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E634" w14:textId="14A1B172" w:rsidR="007A056F" w:rsidRDefault="00B33A34" w:rsidP="00B33A34">
      <w:r w:rsidRPr="00B33A34">
        <w:rPr>
          <w:rFonts w:hint="eastAsia"/>
        </w:rPr>
        <w:t>Ким</w:t>
      </w:r>
      <w:r w:rsidRPr="00B33A34">
        <w:t xml:space="preserve"> </w:t>
      </w:r>
      <w:r w:rsidRPr="00B33A34">
        <w:rPr>
          <w:rFonts w:hint="eastAsia"/>
        </w:rPr>
        <w:t>Алина</w:t>
      </w:r>
      <w:r w:rsidRPr="00B33A34">
        <w:t xml:space="preserve"> </w:t>
      </w:r>
      <w:r w:rsidRPr="00B33A34">
        <w:rPr>
          <w:rFonts w:hint="eastAsia"/>
        </w:rPr>
        <w:t>Эдуардовна</w:t>
      </w:r>
      <w:r>
        <w:rPr>
          <w:rFonts w:hint="cs"/>
        </w:rPr>
        <w:t xml:space="preserve"> </w:t>
      </w:r>
      <w:r w:rsidRPr="00B33A34">
        <w:rPr>
          <w:rFonts w:hint="eastAsia"/>
        </w:rPr>
        <w:t>Личностные</w:t>
      </w:r>
      <w:r w:rsidRPr="00B33A34">
        <w:t xml:space="preserve"> </w:t>
      </w:r>
      <w:r w:rsidRPr="00B33A34">
        <w:rPr>
          <w:rFonts w:hint="eastAsia"/>
        </w:rPr>
        <w:t>притязания</w:t>
      </w:r>
      <w:r w:rsidRPr="00B33A34">
        <w:t xml:space="preserve"> </w:t>
      </w:r>
      <w:r w:rsidRPr="00B33A34">
        <w:rPr>
          <w:rFonts w:hint="eastAsia"/>
        </w:rPr>
        <w:t>работающих</w:t>
      </w:r>
      <w:r w:rsidRPr="00B33A34">
        <w:t xml:space="preserve"> </w:t>
      </w:r>
      <w:r w:rsidRPr="00B33A34">
        <w:rPr>
          <w:rFonts w:hint="eastAsia"/>
        </w:rPr>
        <w:t>молодых</w:t>
      </w:r>
      <w:r w:rsidRPr="00B33A34">
        <w:t xml:space="preserve"> </w:t>
      </w:r>
      <w:r w:rsidRPr="00B33A34">
        <w:rPr>
          <w:rFonts w:hint="eastAsia"/>
        </w:rPr>
        <w:t>людей</w:t>
      </w:r>
      <w:r w:rsidRPr="00B33A34">
        <w:t xml:space="preserve"> </w:t>
      </w:r>
      <w:r w:rsidRPr="00B33A34">
        <w:rPr>
          <w:rFonts w:hint="eastAsia"/>
        </w:rPr>
        <w:t>с</w:t>
      </w:r>
      <w:r w:rsidRPr="00B33A34">
        <w:t xml:space="preserve"> </w:t>
      </w:r>
      <w:r w:rsidRPr="00B33A34">
        <w:rPr>
          <w:rFonts w:hint="eastAsia"/>
        </w:rPr>
        <w:t>различными</w:t>
      </w:r>
      <w:r w:rsidRPr="00B33A34">
        <w:t xml:space="preserve"> </w:t>
      </w:r>
      <w:r w:rsidRPr="00B33A34">
        <w:rPr>
          <w:rFonts w:hint="eastAsia"/>
        </w:rPr>
        <w:t>типами</w:t>
      </w:r>
      <w:r w:rsidRPr="00B33A34">
        <w:t xml:space="preserve"> </w:t>
      </w:r>
      <w:r w:rsidRPr="00B33A34">
        <w:rPr>
          <w:rFonts w:hint="eastAsia"/>
        </w:rPr>
        <w:t>жизненных</w:t>
      </w:r>
      <w:r w:rsidRPr="00B33A34">
        <w:t xml:space="preserve"> </w:t>
      </w:r>
      <w:r w:rsidRPr="00B33A34">
        <w:rPr>
          <w:rFonts w:hint="eastAsia"/>
        </w:rPr>
        <w:t>стратегий</w:t>
      </w:r>
    </w:p>
    <w:p w14:paraId="5561F8E9" w14:textId="77777777" w:rsidR="00B33A34" w:rsidRDefault="00B33A34" w:rsidP="00B33A34">
      <w:r>
        <w:rPr>
          <w:rFonts w:hint="eastAsia"/>
        </w:rPr>
        <w:t>ОГЛАВЛЕНИЕ</w:t>
      </w:r>
      <w:r>
        <w:t xml:space="preserve"> </w:t>
      </w:r>
      <w:r>
        <w:rPr>
          <w:rFonts w:hint="eastAsia"/>
        </w:rPr>
        <w:t>ДИССЕРТАЦИИ</w:t>
      </w:r>
    </w:p>
    <w:p w14:paraId="2A96EB52" w14:textId="77777777" w:rsidR="00B33A34" w:rsidRDefault="00B33A34" w:rsidP="00B33A34">
      <w:r>
        <w:rPr>
          <w:rFonts w:hint="eastAsia"/>
        </w:rPr>
        <w:t>кандидат</w:t>
      </w:r>
      <w:r>
        <w:t xml:space="preserve"> </w:t>
      </w:r>
      <w:r>
        <w:rPr>
          <w:rFonts w:hint="eastAsia"/>
        </w:rPr>
        <w:t>наук</w:t>
      </w:r>
      <w:r>
        <w:t xml:space="preserve"> </w:t>
      </w:r>
      <w:r>
        <w:rPr>
          <w:rFonts w:hint="eastAsia"/>
        </w:rPr>
        <w:t>Ким</w:t>
      </w:r>
      <w:r>
        <w:t xml:space="preserve"> </w:t>
      </w:r>
      <w:r>
        <w:rPr>
          <w:rFonts w:hint="eastAsia"/>
        </w:rPr>
        <w:t>Алина</w:t>
      </w:r>
      <w:r>
        <w:t xml:space="preserve"> </w:t>
      </w:r>
      <w:r>
        <w:rPr>
          <w:rFonts w:hint="eastAsia"/>
        </w:rPr>
        <w:t>Эдуардовна</w:t>
      </w:r>
    </w:p>
    <w:p w14:paraId="7ACE791C" w14:textId="77777777" w:rsidR="00B33A34" w:rsidRDefault="00B33A34" w:rsidP="00B33A34">
      <w:r>
        <w:rPr>
          <w:rFonts w:hint="eastAsia"/>
        </w:rPr>
        <w:t>ВВЕДЕНИЕ</w:t>
      </w:r>
    </w:p>
    <w:p w14:paraId="5E091C95" w14:textId="77777777" w:rsidR="00B33A34" w:rsidRDefault="00B33A34" w:rsidP="00B33A34"/>
    <w:p w14:paraId="1E9A723F" w14:textId="77777777" w:rsidR="00B33A34" w:rsidRDefault="00B33A34" w:rsidP="00B33A34">
      <w:r>
        <w:rPr>
          <w:rFonts w:hint="eastAsia"/>
        </w:rPr>
        <w:t>ГЛАВА</w:t>
      </w:r>
      <w:r>
        <w:t xml:space="preserve"> 1. </w:t>
      </w:r>
      <w:r>
        <w:rPr>
          <w:rFonts w:hint="eastAsia"/>
        </w:rPr>
        <w:t>ТЕОРЕТИКО</w:t>
      </w:r>
      <w:r>
        <w:t>-</w:t>
      </w:r>
      <w:r>
        <w:rPr>
          <w:rFonts w:hint="eastAsia"/>
        </w:rPr>
        <w:t>ПСИХОЛОГИЧЕСКИЕ</w:t>
      </w:r>
      <w:r>
        <w:t xml:space="preserve"> </w:t>
      </w:r>
      <w:r>
        <w:rPr>
          <w:rFonts w:hint="eastAsia"/>
        </w:rPr>
        <w:t>ПРЕДСТАВЛЕНИЯ</w:t>
      </w:r>
      <w:r>
        <w:t xml:space="preserve"> </w:t>
      </w:r>
      <w:r>
        <w:rPr>
          <w:rFonts w:hint="eastAsia"/>
        </w:rPr>
        <w:t>О</w:t>
      </w:r>
      <w:r>
        <w:t xml:space="preserve"> </w:t>
      </w:r>
      <w:r>
        <w:rPr>
          <w:rFonts w:hint="eastAsia"/>
        </w:rPr>
        <w:t>ЖИЗНЕННЫХ</w:t>
      </w:r>
      <w:r>
        <w:t xml:space="preserve"> </w:t>
      </w:r>
      <w:r>
        <w:rPr>
          <w:rFonts w:hint="eastAsia"/>
        </w:rPr>
        <w:t>СТРАТЕГИЯХ</w:t>
      </w:r>
      <w:r>
        <w:t xml:space="preserve"> </w:t>
      </w:r>
      <w:r>
        <w:rPr>
          <w:rFonts w:hint="eastAsia"/>
        </w:rPr>
        <w:t>И</w:t>
      </w:r>
      <w:r>
        <w:t xml:space="preserve"> </w:t>
      </w:r>
      <w:r>
        <w:rPr>
          <w:rFonts w:hint="eastAsia"/>
        </w:rPr>
        <w:t>ЛИЧНОСТНЫХ</w:t>
      </w:r>
      <w:r>
        <w:t xml:space="preserve"> </w:t>
      </w:r>
      <w:r>
        <w:rPr>
          <w:rFonts w:hint="eastAsia"/>
        </w:rPr>
        <w:t>ПРИТЯЗАНИЯХ</w:t>
      </w:r>
    </w:p>
    <w:p w14:paraId="261DA6DE" w14:textId="77777777" w:rsidR="00B33A34" w:rsidRDefault="00B33A34" w:rsidP="00B33A34"/>
    <w:p w14:paraId="5A974D2B" w14:textId="77777777" w:rsidR="00B33A34" w:rsidRDefault="00B33A34" w:rsidP="00B33A34">
      <w:r>
        <w:t xml:space="preserve">1.1. </w:t>
      </w:r>
      <w:r>
        <w:rPr>
          <w:rFonts w:hint="eastAsia"/>
        </w:rPr>
        <w:t>Теоретико</w:t>
      </w:r>
      <w:r>
        <w:t>-</w:t>
      </w:r>
      <w:r>
        <w:rPr>
          <w:rFonts w:hint="eastAsia"/>
        </w:rPr>
        <w:t>психологические</w:t>
      </w:r>
      <w:r>
        <w:t xml:space="preserve"> </w:t>
      </w:r>
      <w:r>
        <w:rPr>
          <w:rFonts w:hint="eastAsia"/>
        </w:rPr>
        <w:t>представления</w:t>
      </w:r>
      <w:r>
        <w:t xml:space="preserve"> </w:t>
      </w:r>
      <w:r>
        <w:rPr>
          <w:rFonts w:hint="eastAsia"/>
        </w:rPr>
        <w:t>о</w:t>
      </w:r>
      <w:r>
        <w:t xml:space="preserve"> </w:t>
      </w:r>
      <w:r>
        <w:rPr>
          <w:rFonts w:hint="eastAsia"/>
        </w:rPr>
        <w:t>жизненной</w:t>
      </w:r>
      <w:r>
        <w:t xml:space="preserve"> </w:t>
      </w:r>
      <w:r>
        <w:rPr>
          <w:rFonts w:hint="eastAsia"/>
        </w:rPr>
        <w:t>стратегии</w:t>
      </w:r>
      <w:r>
        <w:t xml:space="preserve"> </w:t>
      </w:r>
      <w:r>
        <w:rPr>
          <w:rFonts w:hint="eastAsia"/>
        </w:rPr>
        <w:t>личности</w:t>
      </w:r>
      <w:r>
        <w:t xml:space="preserve"> </w:t>
      </w:r>
      <w:r>
        <w:rPr>
          <w:rFonts w:hint="eastAsia"/>
        </w:rPr>
        <w:t>и</w:t>
      </w:r>
      <w:r>
        <w:t xml:space="preserve"> </w:t>
      </w:r>
      <w:r>
        <w:rPr>
          <w:rFonts w:hint="eastAsia"/>
        </w:rPr>
        <w:t>ее</w:t>
      </w:r>
      <w:r>
        <w:t xml:space="preserve"> </w:t>
      </w:r>
      <w:r>
        <w:rPr>
          <w:rFonts w:hint="eastAsia"/>
        </w:rPr>
        <w:t>содержании</w:t>
      </w:r>
    </w:p>
    <w:p w14:paraId="79783F23" w14:textId="77777777" w:rsidR="00B33A34" w:rsidRDefault="00B33A34" w:rsidP="00B33A34"/>
    <w:p w14:paraId="151B1DB9" w14:textId="77777777" w:rsidR="00B33A34" w:rsidRDefault="00B33A34" w:rsidP="00B33A34">
      <w:r>
        <w:t xml:space="preserve">1.2. </w:t>
      </w:r>
      <w:r>
        <w:rPr>
          <w:rFonts w:hint="eastAsia"/>
        </w:rPr>
        <w:t>Типологии</w:t>
      </w:r>
      <w:r>
        <w:t xml:space="preserve"> </w:t>
      </w:r>
      <w:r>
        <w:rPr>
          <w:rFonts w:hint="eastAsia"/>
        </w:rPr>
        <w:t>жизненных</w:t>
      </w:r>
      <w:r>
        <w:t xml:space="preserve"> </w:t>
      </w:r>
      <w:r>
        <w:rPr>
          <w:rFonts w:hint="eastAsia"/>
        </w:rPr>
        <w:t>стратегий</w:t>
      </w:r>
      <w:r>
        <w:t xml:space="preserve">, </w:t>
      </w:r>
      <w:r>
        <w:rPr>
          <w:rFonts w:hint="eastAsia"/>
        </w:rPr>
        <w:t>взаимосвязанных</w:t>
      </w:r>
      <w:r>
        <w:t xml:space="preserve"> </w:t>
      </w:r>
      <w:r>
        <w:rPr>
          <w:rFonts w:hint="eastAsia"/>
        </w:rPr>
        <w:t>с</w:t>
      </w:r>
      <w:r>
        <w:t xml:space="preserve"> </w:t>
      </w:r>
      <w:r>
        <w:rPr>
          <w:rFonts w:hint="eastAsia"/>
        </w:rPr>
        <w:t>личностными</w:t>
      </w:r>
      <w:r>
        <w:t xml:space="preserve"> </w:t>
      </w:r>
      <w:r>
        <w:rPr>
          <w:rFonts w:hint="eastAsia"/>
        </w:rPr>
        <w:t>притязаниями</w:t>
      </w:r>
    </w:p>
    <w:p w14:paraId="4C500D5C" w14:textId="77777777" w:rsidR="00B33A34" w:rsidRDefault="00B33A34" w:rsidP="00B33A34"/>
    <w:p w14:paraId="361D6361" w14:textId="77777777" w:rsidR="00B33A34" w:rsidRDefault="00B33A34" w:rsidP="00B33A34">
      <w:r>
        <w:t xml:space="preserve">1.3. </w:t>
      </w:r>
      <w:r>
        <w:rPr>
          <w:rFonts w:hint="eastAsia"/>
        </w:rPr>
        <w:t>Научно</w:t>
      </w:r>
      <w:r>
        <w:t>-</w:t>
      </w:r>
      <w:r>
        <w:rPr>
          <w:rFonts w:hint="eastAsia"/>
        </w:rPr>
        <w:t>психологические</w:t>
      </w:r>
      <w:r>
        <w:t xml:space="preserve"> </w:t>
      </w:r>
      <w:r>
        <w:rPr>
          <w:rFonts w:hint="eastAsia"/>
        </w:rPr>
        <w:t>аспекты</w:t>
      </w:r>
      <w:r>
        <w:t xml:space="preserve"> </w:t>
      </w:r>
      <w:r>
        <w:rPr>
          <w:rFonts w:hint="eastAsia"/>
        </w:rPr>
        <w:t>изучения</w:t>
      </w:r>
      <w:r>
        <w:t xml:space="preserve"> </w:t>
      </w:r>
      <w:r>
        <w:rPr>
          <w:rFonts w:hint="eastAsia"/>
        </w:rPr>
        <w:t>притязаний</w:t>
      </w:r>
    </w:p>
    <w:p w14:paraId="207A5BBA" w14:textId="77777777" w:rsidR="00B33A34" w:rsidRDefault="00B33A34" w:rsidP="00B33A34"/>
    <w:p w14:paraId="111DC018" w14:textId="77777777" w:rsidR="00B33A34" w:rsidRDefault="00B33A34" w:rsidP="00B33A34">
      <w:r>
        <w:t xml:space="preserve">1.4. </w:t>
      </w:r>
      <w:r>
        <w:rPr>
          <w:rFonts w:hint="eastAsia"/>
        </w:rPr>
        <w:t>Содержание</w:t>
      </w:r>
      <w:r>
        <w:t xml:space="preserve"> </w:t>
      </w:r>
      <w:r>
        <w:rPr>
          <w:rFonts w:hint="eastAsia"/>
        </w:rPr>
        <w:t>и</w:t>
      </w:r>
      <w:r>
        <w:t xml:space="preserve"> </w:t>
      </w:r>
      <w:r>
        <w:rPr>
          <w:rFonts w:hint="eastAsia"/>
        </w:rPr>
        <w:t>структура</w:t>
      </w:r>
      <w:r>
        <w:t xml:space="preserve"> </w:t>
      </w:r>
      <w:r>
        <w:rPr>
          <w:rFonts w:hint="eastAsia"/>
        </w:rPr>
        <w:t>видов</w:t>
      </w:r>
      <w:r>
        <w:t xml:space="preserve"> </w:t>
      </w:r>
      <w:r>
        <w:rPr>
          <w:rFonts w:hint="eastAsia"/>
        </w:rPr>
        <w:t>личностных</w:t>
      </w:r>
      <w:r>
        <w:t xml:space="preserve"> </w:t>
      </w:r>
      <w:r>
        <w:rPr>
          <w:rFonts w:hint="eastAsia"/>
        </w:rPr>
        <w:t>притязаний</w:t>
      </w:r>
    </w:p>
    <w:p w14:paraId="3D5F242C" w14:textId="77777777" w:rsidR="00B33A34" w:rsidRDefault="00B33A34" w:rsidP="00B33A34"/>
    <w:p w14:paraId="05FB8275" w14:textId="77777777" w:rsidR="00B33A34" w:rsidRDefault="00B33A34" w:rsidP="00B33A34">
      <w:r>
        <w:t xml:space="preserve">1.5. </w:t>
      </w:r>
      <w:r>
        <w:rPr>
          <w:rFonts w:hint="eastAsia"/>
        </w:rPr>
        <w:t>Характеристики</w:t>
      </w:r>
      <w:r>
        <w:t xml:space="preserve"> </w:t>
      </w:r>
      <w:r>
        <w:rPr>
          <w:rFonts w:hint="eastAsia"/>
        </w:rPr>
        <w:t>и</w:t>
      </w:r>
      <w:r>
        <w:t xml:space="preserve"> </w:t>
      </w:r>
      <w:r>
        <w:rPr>
          <w:rFonts w:hint="eastAsia"/>
        </w:rPr>
        <w:t>психологические</w:t>
      </w:r>
      <w:r>
        <w:t xml:space="preserve"> </w:t>
      </w:r>
      <w:r>
        <w:rPr>
          <w:rFonts w:hint="eastAsia"/>
        </w:rPr>
        <w:t>корреляты</w:t>
      </w:r>
      <w:r>
        <w:t xml:space="preserve"> </w:t>
      </w:r>
      <w:r>
        <w:rPr>
          <w:rFonts w:hint="eastAsia"/>
        </w:rPr>
        <w:t>личностных</w:t>
      </w:r>
      <w:r>
        <w:t xml:space="preserve"> </w:t>
      </w:r>
      <w:r>
        <w:rPr>
          <w:rFonts w:hint="eastAsia"/>
        </w:rPr>
        <w:t>притязаний</w:t>
      </w:r>
      <w:r>
        <w:t xml:space="preserve"> </w:t>
      </w:r>
      <w:r>
        <w:rPr>
          <w:rFonts w:hint="eastAsia"/>
        </w:rPr>
        <w:t>субъектов</w:t>
      </w:r>
    </w:p>
    <w:p w14:paraId="1CC86725" w14:textId="77777777" w:rsidR="00B33A34" w:rsidRDefault="00B33A34" w:rsidP="00B33A34"/>
    <w:p w14:paraId="4F29C976" w14:textId="77777777" w:rsidR="00B33A34" w:rsidRDefault="00B33A34" w:rsidP="00B33A34">
      <w:r>
        <w:rPr>
          <w:rFonts w:hint="eastAsia"/>
        </w:rPr>
        <w:t>Выводы</w:t>
      </w:r>
      <w:r>
        <w:t xml:space="preserve"> </w:t>
      </w:r>
      <w:r>
        <w:rPr>
          <w:rFonts w:hint="eastAsia"/>
        </w:rPr>
        <w:t>по</w:t>
      </w:r>
      <w:r>
        <w:t xml:space="preserve"> </w:t>
      </w:r>
      <w:r>
        <w:rPr>
          <w:rFonts w:hint="eastAsia"/>
        </w:rPr>
        <w:t>Главе</w:t>
      </w:r>
    </w:p>
    <w:p w14:paraId="1122979A" w14:textId="77777777" w:rsidR="00B33A34" w:rsidRDefault="00B33A34" w:rsidP="00B33A34"/>
    <w:p w14:paraId="771E995A" w14:textId="77777777" w:rsidR="00B33A34" w:rsidRDefault="00B33A34" w:rsidP="00B33A34">
      <w:r>
        <w:rPr>
          <w:rFonts w:hint="eastAsia"/>
        </w:rPr>
        <w:t>ГЛАВА</w:t>
      </w:r>
      <w:r>
        <w:t xml:space="preserve"> 2. </w:t>
      </w:r>
      <w:r>
        <w:rPr>
          <w:rFonts w:hint="eastAsia"/>
        </w:rPr>
        <w:t>ЛИЧНОСТНЫЕ</w:t>
      </w:r>
      <w:r>
        <w:t xml:space="preserve"> </w:t>
      </w:r>
      <w:r>
        <w:rPr>
          <w:rFonts w:hint="eastAsia"/>
        </w:rPr>
        <w:t>ПРИТЯЗАНИЯ</w:t>
      </w:r>
      <w:r>
        <w:t xml:space="preserve"> </w:t>
      </w:r>
      <w:r>
        <w:rPr>
          <w:rFonts w:hint="eastAsia"/>
        </w:rPr>
        <w:t>РАБОТАЮЩИХ</w:t>
      </w:r>
      <w:r>
        <w:t xml:space="preserve"> </w:t>
      </w:r>
      <w:r>
        <w:rPr>
          <w:rFonts w:hint="eastAsia"/>
        </w:rPr>
        <w:t>МОЛОДЫХ</w:t>
      </w:r>
      <w:r>
        <w:t xml:space="preserve"> </w:t>
      </w:r>
      <w:r>
        <w:rPr>
          <w:rFonts w:hint="eastAsia"/>
        </w:rPr>
        <w:t>ЛЮДЕЙ</w:t>
      </w:r>
      <w:r>
        <w:t xml:space="preserve"> </w:t>
      </w:r>
      <w:r>
        <w:rPr>
          <w:rFonts w:hint="eastAsia"/>
        </w:rPr>
        <w:t>С</w:t>
      </w:r>
      <w:r>
        <w:t xml:space="preserve"> </w:t>
      </w:r>
      <w:r>
        <w:rPr>
          <w:rFonts w:hint="eastAsia"/>
        </w:rPr>
        <w:t>РАЗНЫМИ</w:t>
      </w:r>
      <w:r>
        <w:t xml:space="preserve"> </w:t>
      </w:r>
      <w:r>
        <w:rPr>
          <w:rFonts w:hint="eastAsia"/>
        </w:rPr>
        <w:t>ЖИЗНЕННЫМИ</w:t>
      </w:r>
      <w:r>
        <w:t xml:space="preserve"> </w:t>
      </w:r>
      <w:r>
        <w:rPr>
          <w:rFonts w:hint="eastAsia"/>
        </w:rPr>
        <w:t>СТРАТЕГИЯМИ</w:t>
      </w:r>
    </w:p>
    <w:p w14:paraId="6BEE0A8D" w14:textId="77777777" w:rsidR="00B33A34" w:rsidRDefault="00B33A34" w:rsidP="00B33A34"/>
    <w:p w14:paraId="2617C2FA" w14:textId="77777777" w:rsidR="00B33A34" w:rsidRDefault="00B33A34" w:rsidP="00B33A34">
      <w:r>
        <w:t xml:space="preserve">2.1. </w:t>
      </w:r>
      <w:r>
        <w:rPr>
          <w:rFonts w:hint="eastAsia"/>
        </w:rPr>
        <w:t>Цель</w:t>
      </w:r>
      <w:r>
        <w:t xml:space="preserve">, </w:t>
      </w:r>
      <w:r>
        <w:rPr>
          <w:rFonts w:hint="eastAsia"/>
        </w:rPr>
        <w:t>предмет</w:t>
      </w:r>
      <w:r>
        <w:t xml:space="preserve">, </w:t>
      </w:r>
      <w:r>
        <w:rPr>
          <w:rFonts w:hint="eastAsia"/>
        </w:rPr>
        <w:t>объект</w:t>
      </w:r>
      <w:r>
        <w:t xml:space="preserve">, </w:t>
      </w:r>
      <w:r>
        <w:rPr>
          <w:rFonts w:hint="eastAsia"/>
        </w:rPr>
        <w:t>гипотезы</w:t>
      </w:r>
      <w:r>
        <w:t xml:space="preserve">, </w:t>
      </w:r>
      <w:r>
        <w:rPr>
          <w:rFonts w:hint="eastAsia"/>
        </w:rPr>
        <w:t>задачи</w:t>
      </w:r>
      <w:r>
        <w:t xml:space="preserve"> </w:t>
      </w:r>
      <w:r>
        <w:rPr>
          <w:rFonts w:hint="eastAsia"/>
        </w:rPr>
        <w:t>исследования</w:t>
      </w:r>
    </w:p>
    <w:p w14:paraId="789FBF1E" w14:textId="77777777" w:rsidR="00B33A34" w:rsidRDefault="00B33A34" w:rsidP="00B33A34"/>
    <w:p w14:paraId="2373DAFC" w14:textId="77777777" w:rsidR="00B33A34" w:rsidRDefault="00B33A34" w:rsidP="00B33A34">
      <w:r>
        <w:t xml:space="preserve">2.2. </w:t>
      </w:r>
      <w:r>
        <w:rPr>
          <w:rFonts w:hint="eastAsia"/>
        </w:rPr>
        <w:t>Методическое</w:t>
      </w:r>
      <w:r>
        <w:t xml:space="preserve"> </w:t>
      </w:r>
      <w:r>
        <w:rPr>
          <w:rFonts w:hint="eastAsia"/>
        </w:rPr>
        <w:t>обеспечение</w:t>
      </w:r>
      <w:r>
        <w:t xml:space="preserve"> </w:t>
      </w:r>
      <w:r>
        <w:rPr>
          <w:rFonts w:hint="eastAsia"/>
        </w:rPr>
        <w:t>и</w:t>
      </w:r>
      <w:r>
        <w:t xml:space="preserve"> </w:t>
      </w:r>
      <w:r>
        <w:rPr>
          <w:rFonts w:hint="eastAsia"/>
        </w:rPr>
        <w:t>процедура</w:t>
      </w:r>
      <w:r>
        <w:t xml:space="preserve"> </w:t>
      </w:r>
      <w:r>
        <w:rPr>
          <w:rFonts w:hint="eastAsia"/>
        </w:rPr>
        <w:t>исследования</w:t>
      </w:r>
      <w:r>
        <w:t xml:space="preserve">. </w:t>
      </w:r>
      <w:r>
        <w:rPr>
          <w:rFonts w:hint="eastAsia"/>
        </w:rPr>
        <w:t>Типы</w:t>
      </w:r>
      <w:r>
        <w:t xml:space="preserve"> </w:t>
      </w:r>
      <w:r>
        <w:rPr>
          <w:rFonts w:hint="eastAsia"/>
        </w:rPr>
        <w:t>жизненных</w:t>
      </w:r>
      <w:r>
        <w:t xml:space="preserve"> </w:t>
      </w:r>
      <w:r>
        <w:rPr>
          <w:rFonts w:hint="eastAsia"/>
        </w:rPr>
        <w:t>стратегий</w:t>
      </w:r>
      <w:r>
        <w:t xml:space="preserve"> </w:t>
      </w:r>
      <w:r>
        <w:rPr>
          <w:rFonts w:hint="eastAsia"/>
        </w:rPr>
        <w:t>работающих</w:t>
      </w:r>
      <w:r>
        <w:t xml:space="preserve"> </w:t>
      </w:r>
      <w:r>
        <w:rPr>
          <w:rFonts w:hint="eastAsia"/>
        </w:rPr>
        <w:t>молодых</w:t>
      </w:r>
      <w:r>
        <w:lastRenderedPageBreak/>
        <w:t xml:space="preserve"> </w:t>
      </w:r>
      <w:r>
        <w:rPr>
          <w:rFonts w:hint="eastAsia"/>
        </w:rPr>
        <w:t>людей</w:t>
      </w:r>
    </w:p>
    <w:p w14:paraId="2EA4BD68" w14:textId="77777777" w:rsidR="00B33A34" w:rsidRDefault="00B33A34" w:rsidP="00B33A34"/>
    <w:p w14:paraId="0102F9AE" w14:textId="77777777" w:rsidR="00B33A34" w:rsidRDefault="00B33A34" w:rsidP="00B33A34">
      <w:r>
        <w:t xml:space="preserve">2.3. </w:t>
      </w:r>
      <w:r>
        <w:rPr>
          <w:rFonts w:hint="eastAsia"/>
        </w:rPr>
        <w:t>Типы</w:t>
      </w:r>
      <w:r>
        <w:t xml:space="preserve"> </w:t>
      </w:r>
      <w:r>
        <w:rPr>
          <w:rFonts w:hint="eastAsia"/>
        </w:rPr>
        <w:t>и</w:t>
      </w:r>
      <w:r>
        <w:t xml:space="preserve"> </w:t>
      </w:r>
      <w:r>
        <w:rPr>
          <w:rFonts w:hint="eastAsia"/>
        </w:rPr>
        <w:t>виды</w:t>
      </w:r>
      <w:r>
        <w:t xml:space="preserve"> </w:t>
      </w:r>
      <w:r>
        <w:rPr>
          <w:rFonts w:hint="eastAsia"/>
        </w:rPr>
        <w:t>личностных</w:t>
      </w:r>
      <w:r>
        <w:t xml:space="preserve"> </w:t>
      </w:r>
      <w:r>
        <w:rPr>
          <w:rFonts w:hint="eastAsia"/>
        </w:rPr>
        <w:t>притязаний</w:t>
      </w:r>
      <w:r>
        <w:t xml:space="preserve"> </w:t>
      </w:r>
      <w:r>
        <w:rPr>
          <w:rFonts w:hint="eastAsia"/>
        </w:rPr>
        <w:t>работающих</w:t>
      </w:r>
      <w:r>
        <w:t xml:space="preserve"> </w:t>
      </w:r>
      <w:r>
        <w:rPr>
          <w:rFonts w:hint="eastAsia"/>
        </w:rPr>
        <w:t>молодых</w:t>
      </w:r>
      <w:r>
        <w:t xml:space="preserve"> </w:t>
      </w:r>
      <w:r>
        <w:rPr>
          <w:rFonts w:hint="eastAsia"/>
        </w:rPr>
        <w:t>людей</w:t>
      </w:r>
      <w:r>
        <w:t xml:space="preserve"> </w:t>
      </w:r>
      <w:r>
        <w:rPr>
          <w:rFonts w:hint="eastAsia"/>
        </w:rPr>
        <w:t>с</w:t>
      </w:r>
      <w:r>
        <w:t xml:space="preserve"> </w:t>
      </w:r>
      <w:r>
        <w:rPr>
          <w:rFonts w:hint="eastAsia"/>
        </w:rPr>
        <w:t>разными</w:t>
      </w:r>
      <w:r>
        <w:t xml:space="preserve"> </w:t>
      </w:r>
      <w:r>
        <w:rPr>
          <w:rFonts w:hint="eastAsia"/>
        </w:rPr>
        <w:t>жизненными</w:t>
      </w:r>
      <w:r>
        <w:t xml:space="preserve"> </w:t>
      </w:r>
      <w:r>
        <w:rPr>
          <w:rFonts w:hint="eastAsia"/>
        </w:rPr>
        <w:t>стратегиями</w:t>
      </w:r>
    </w:p>
    <w:p w14:paraId="6A3132D8" w14:textId="77777777" w:rsidR="00B33A34" w:rsidRDefault="00B33A34" w:rsidP="00B33A34"/>
    <w:p w14:paraId="7C786FDE" w14:textId="77777777" w:rsidR="00B33A34" w:rsidRDefault="00B33A34" w:rsidP="00B33A34">
      <w:r>
        <w:t xml:space="preserve">2.4. </w:t>
      </w:r>
      <w:r>
        <w:rPr>
          <w:rFonts w:hint="eastAsia"/>
        </w:rPr>
        <w:t>Структура</w:t>
      </w:r>
      <w:r>
        <w:t xml:space="preserve"> </w:t>
      </w:r>
      <w:r>
        <w:rPr>
          <w:rFonts w:hint="eastAsia"/>
        </w:rPr>
        <w:t>личностных</w:t>
      </w:r>
      <w:r>
        <w:t xml:space="preserve"> </w:t>
      </w:r>
      <w:r>
        <w:rPr>
          <w:rFonts w:hint="eastAsia"/>
        </w:rPr>
        <w:t>притязаний</w:t>
      </w:r>
      <w:r>
        <w:t xml:space="preserve"> </w:t>
      </w:r>
      <w:r>
        <w:rPr>
          <w:rFonts w:hint="eastAsia"/>
        </w:rPr>
        <w:t>работающих</w:t>
      </w:r>
      <w:r>
        <w:t xml:space="preserve"> </w:t>
      </w:r>
      <w:r>
        <w:rPr>
          <w:rFonts w:hint="eastAsia"/>
        </w:rPr>
        <w:t>молодых</w:t>
      </w:r>
      <w:r>
        <w:t xml:space="preserve"> </w:t>
      </w:r>
      <w:r>
        <w:rPr>
          <w:rFonts w:hint="eastAsia"/>
        </w:rPr>
        <w:t>людей</w:t>
      </w:r>
      <w:r>
        <w:t xml:space="preserve"> </w:t>
      </w:r>
      <w:r>
        <w:rPr>
          <w:rFonts w:hint="eastAsia"/>
        </w:rPr>
        <w:t>с</w:t>
      </w:r>
      <w:r>
        <w:t xml:space="preserve"> </w:t>
      </w:r>
      <w:r>
        <w:rPr>
          <w:rFonts w:hint="eastAsia"/>
        </w:rPr>
        <w:t>разными</w:t>
      </w:r>
      <w:r>
        <w:t xml:space="preserve"> </w:t>
      </w:r>
      <w:r>
        <w:rPr>
          <w:rFonts w:hint="eastAsia"/>
        </w:rPr>
        <w:t>жизненными</w:t>
      </w:r>
      <w:r>
        <w:t xml:space="preserve"> </w:t>
      </w:r>
      <w:r>
        <w:rPr>
          <w:rFonts w:hint="eastAsia"/>
        </w:rPr>
        <w:t>стратегиями</w:t>
      </w:r>
    </w:p>
    <w:p w14:paraId="3368966E" w14:textId="77777777" w:rsidR="00B33A34" w:rsidRDefault="00B33A34" w:rsidP="00B33A34"/>
    <w:p w14:paraId="4E5FBA53" w14:textId="77777777" w:rsidR="00B33A34" w:rsidRDefault="00B33A34" w:rsidP="00B33A34">
      <w:r>
        <w:t xml:space="preserve">2.5. </w:t>
      </w:r>
      <w:r>
        <w:rPr>
          <w:rFonts w:hint="eastAsia"/>
        </w:rPr>
        <w:t>Характеристики</w:t>
      </w:r>
      <w:r>
        <w:t xml:space="preserve"> </w:t>
      </w:r>
      <w:r>
        <w:rPr>
          <w:rFonts w:hint="eastAsia"/>
        </w:rPr>
        <w:t>видов</w:t>
      </w:r>
      <w:r>
        <w:t xml:space="preserve"> </w:t>
      </w:r>
      <w:r>
        <w:rPr>
          <w:rFonts w:hint="eastAsia"/>
        </w:rPr>
        <w:t>личностных</w:t>
      </w:r>
      <w:r>
        <w:t xml:space="preserve"> </w:t>
      </w:r>
      <w:r>
        <w:rPr>
          <w:rFonts w:hint="eastAsia"/>
        </w:rPr>
        <w:t>притязаний</w:t>
      </w:r>
      <w:r>
        <w:t xml:space="preserve"> </w:t>
      </w:r>
      <w:r>
        <w:rPr>
          <w:rFonts w:hint="eastAsia"/>
        </w:rPr>
        <w:t>работающих</w:t>
      </w:r>
      <w:r>
        <w:t xml:space="preserve"> </w:t>
      </w:r>
      <w:r>
        <w:rPr>
          <w:rFonts w:hint="eastAsia"/>
        </w:rPr>
        <w:t>молодых</w:t>
      </w:r>
      <w:r>
        <w:t xml:space="preserve"> </w:t>
      </w:r>
      <w:r>
        <w:rPr>
          <w:rFonts w:hint="eastAsia"/>
        </w:rPr>
        <w:t>людей</w:t>
      </w:r>
      <w:r>
        <w:t xml:space="preserve"> </w:t>
      </w:r>
      <w:r>
        <w:rPr>
          <w:rFonts w:hint="eastAsia"/>
        </w:rPr>
        <w:t>с</w:t>
      </w:r>
      <w:r>
        <w:t xml:space="preserve"> </w:t>
      </w:r>
      <w:r>
        <w:rPr>
          <w:rFonts w:hint="eastAsia"/>
        </w:rPr>
        <w:t>разными</w:t>
      </w:r>
      <w:r>
        <w:t xml:space="preserve"> </w:t>
      </w:r>
      <w:r>
        <w:rPr>
          <w:rFonts w:hint="eastAsia"/>
        </w:rPr>
        <w:t>жизненными</w:t>
      </w:r>
      <w:r>
        <w:t xml:space="preserve"> </w:t>
      </w:r>
      <w:r>
        <w:rPr>
          <w:rFonts w:hint="eastAsia"/>
        </w:rPr>
        <w:t>стратегиями</w:t>
      </w:r>
    </w:p>
    <w:p w14:paraId="497BDD1D" w14:textId="77777777" w:rsidR="00B33A34" w:rsidRDefault="00B33A34" w:rsidP="00B33A34"/>
    <w:p w14:paraId="2FDE8F02" w14:textId="77777777" w:rsidR="00B33A34" w:rsidRDefault="00B33A34" w:rsidP="00B33A34">
      <w:r>
        <w:t xml:space="preserve">2.6. </w:t>
      </w:r>
      <w:r>
        <w:rPr>
          <w:rFonts w:hint="eastAsia"/>
        </w:rPr>
        <w:t>Содержание</w:t>
      </w:r>
      <w:r>
        <w:t xml:space="preserve"> </w:t>
      </w:r>
      <w:r>
        <w:rPr>
          <w:rFonts w:hint="eastAsia"/>
        </w:rPr>
        <w:t>личностных</w:t>
      </w:r>
      <w:r>
        <w:t xml:space="preserve"> </w:t>
      </w:r>
      <w:r>
        <w:rPr>
          <w:rFonts w:hint="eastAsia"/>
        </w:rPr>
        <w:t>притязаний</w:t>
      </w:r>
      <w:r>
        <w:t xml:space="preserve"> </w:t>
      </w:r>
      <w:r>
        <w:rPr>
          <w:rFonts w:hint="eastAsia"/>
        </w:rPr>
        <w:t>работающих</w:t>
      </w:r>
      <w:r>
        <w:t xml:space="preserve"> </w:t>
      </w:r>
      <w:r>
        <w:rPr>
          <w:rFonts w:hint="eastAsia"/>
        </w:rPr>
        <w:t>молодых</w:t>
      </w:r>
      <w:r>
        <w:t xml:space="preserve"> </w:t>
      </w:r>
      <w:r>
        <w:rPr>
          <w:rFonts w:hint="eastAsia"/>
        </w:rPr>
        <w:t>людей</w:t>
      </w:r>
      <w:r>
        <w:t xml:space="preserve"> </w:t>
      </w:r>
      <w:r>
        <w:rPr>
          <w:rFonts w:hint="eastAsia"/>
        </w:rPr>
        <w:t>с</w:t>
      </w:r>
      <w:r>
        <w:t xml:space="preserve"> </w:t>
      </w:r>
      <w:r>
        <w:rPr>
          <w:rFonts w:hint="eastAsia"/>
        </w:rPr>
        <w:t>разными</w:t>
      </w:r>
      <w:r>
        <w:t xml:space="preserve"> </w:t>
      </w:r>
      <w:r>
        <w:rPr>
          <w:rFonts w:hint="eastAsia"/>
        </w:rPr>
        <w:t>жизненными</w:t>
      </w:r>
      <w:r>
        <w:t xml:space="preserve"> </w:t>
      </w:r>
      <w:r>
        <w:rPr>
          <w:rFonts w:hint="eastAsia"/>
        </w:rPr>
        <w:t>стратегиями</w:t>
      </w:r>
    </w:p>
    <w:p w14:paraId="082101AB" w14:textId="77777777" w:rsidR="00B33A34" w:rsidRDefault="00B33A34" w:rsidP="00B33A34"/>
    <w:p w14:paraId="7549AA9A" w14:textId="77777777" w:rsidR="00B33A34" w:rsidRDefault="00B33A34" w:rsidP="00B33A34">
      <w:r>
        <w:t xml:space="preserve">2.7. </w:t>
      </w:r>
      <w:r>
        <w:rPr>
          <w:rFonts w:hint="eastAsia"/>
        </w:rPr>
        <w:t>Взаимосвязь</w:t>
      </w:r>
      <w:r>
        <w:t xml:space="preserve"> </w:t>
      </w:r>
      <w:r>
        <w:rPr>
          <w:rFonts w:hint="eastAsia"/>
        </w:rPr>
        <w:t>между</w:t>
      </w:r>
      <w:r>
        <w:t xml:space="preserve"> </w:t>
      </w:r>
      <w:r>
        <w:rPr>
          <w:rFonts w:hint="eastAsia"/>
        </w:rPr>
        <w:t>психологическими</w:t>
      </w:r>
      <w:r>
        <w:t xml:space="preserve"> </w:t>
      </w:r>
      <w:r>
        <w:rPr>
          <w:rFonts w:hint="eastAsia"/>
        </w:rPr>
        <w:t>особенностями</w:t>
      </w:r>
      <w:r>
        <w:t xml:space="preserve"> </w:t>
      </w:r>
      <w:r>
        <w:rPr>
          <w:rFonts w:hint="eastAsia"/>
        </w:rPr>
        <w:t>и</w:t>
      </w:r>
      <w:r>
        <w:t xml:space="preserve"> </w:t>
      </w:r>
      <w:r>
        <w:rPr>
          <w:rFonts w:hint="eastAsia"/>
        </w:rPr>
        <w:t>видами</w:t>
      </w:r>
      <w:r>
        <w:t xml:space="preserve"> </w:t>
      </w:r>
      <w:r>
        <w:rPr>
          <w:rFonts w:hint="eastAsia"/>
        </w:rPr>
        <w:t>притязаний</w:t>
      </w:r>
      <w:r>
        <w:t xml:space="preserve"> </w:t>
      </w:r>
      <w:r>
        <w:rPr>
          <w:rFonts w:hint="eastAsia"/>
        </w:rPr>
        <w:t>работающих</w:t>
      </w:r>
      <w:r>
        <w:t xml:space="preserve"> </w:t>
      </w:r>
      <w:r>
        <w:rPr>
          <w:rFonts w:hint="eastAsia"/>
        </w:rPr>
        <w:t>молодых</w:t>
      </w:r>
      <w:r>
        <w:t xml:space="preserve"> </w:t>
      </w:r>
      <w:r>
        <w:rPr>
          <w:rFonts w:hint="eastAsia"/>
        </w:rPr>
        <w:t>людей</w:t>
      </w:r>
      <w:r>
        <w:t xml:space="preserve"> </w:t>
      </w:r>
      <w:r>
        <w:rPr>
          <w:rFonts w:hint="eastAsia"/>
        </w:rPr>
        <w:t>с</w:t>
      </w:r>
      <w:r>
        <w:t xml:space="preserve"> </w:t>
      </w:r>
      <w:r>
        <w:rPr>
          <w:rFonts w:hint="eastAsia"/>
        </w:rPr>
        <w:t>разными</w:t>
      </w:r>
      <w:r>
        <w:t xml:space="preserve"> </w:t>
      </w:r>
      <w:r>
        <w:rPr>
          <w:rFonts w:hint="eastAsia"/>
        </w:rPr>
        <w:t>жизненными</w:t>
      </w:r>
      <w:r>
        <w:t xml:space="preserve"> </w:t>
      </w:r>
      <w:r>
        <w:rPr>
          <w:rFonts w:hint="eastAsia"/>
        </w:rPr>
        <w:t>стратегиями</w:t>
      </w:r>
    </w:p>
    <w:p w14:paraId="2622B99A" w14:textId="77777777" w:rsidR="00B33A34" w:rsidRDefault="00B33A34" w:rsidP="00B33A34"/>
    <w:p w14:paraId="1D3712E7" w14:textId="77777777" w:rsidR="00B33A34" w:rsidRDefault="00B33A34" w:rsidP="00B33A34">
      <w:r>
        <w:t xml:space="preserve">2.8. </w:t>
      </w:r>
      <w:r>
        <w:rPr>
          <w:rFonts w:hint="eastAsia"/>
        </w:rPr>
        <w:t>Практические</w:t>
      </w:r>
      <w:r>
        <w:t xml:space="preserve"> </w:t>
      </w:r>
      <w:r>
        <w:rPr>
          <w:rFonts w:hint="eastAsia"/>
        </w:rPr>
        <w:t>рекомендации</w:t>
      </w:r>
      <w:r>
        <w:t xml:space="preserve"> </w:t>
      </w:r>
      <w:r>
        <w:rPr>
          <w:rFonts w:hint="eastAsia"/>
        </w:rPr>
        <w:t>для</w:t>
      </w:r>
      <w:r>
        <w:t xml:space="preserve"> </w:t>
      </w:r>
      <w:r>
        <w:rPr>
          <w:rFonts w:hint="eastAsia"/>
        </w:rPr>
        <w:t>психологического</w:t>
      </w:r>
      <w:r>
        <w:t xml:space="preserve"> </w:t>
      </w:r>
      <w:r>
        <w:rPr>
          <w:rFonts w:hint="eastAsia"/>
        </w:rPr>
        <w:t>сопровождения</w:t>
      </w:r>
      <w:r>
        <w:t xml:space="preserve"> </w:t>
      </w:r>
      <w:r>
        <w:rPr>
          <w:rFonts w:hint="eastAsia"/>
        </w:rPr>
        <w:t>работающих</w:t>
      </w:r>
      <w:r>
        <w:t xml:space="preserve"> </w:t>
      </w:r>
      <w:r>
        <w:rPr>
          <w:rFonts w:hint="eastAsia"/>
        </w:rPr>
        <w:t>молодых</w:t>
      </w:r>
      <w:r>
        <w:t xml:space="preserve"> </w:t>
      </w:r>
      <w:r>
        <w:rPr>
          <w:rFonts w:hint="eastAsia"/>
        </w:rPr>
        <w:t>людей</w:t>
      </w:r>
      <w:r>
        <w:t xml:space="preserve"> </w:t>
      </w:r>
      <w:r>
        <w:rPr>
          <w:rFonts w:hint="eastAsia"/>
        </w:rPr>
        <w:t>с</w:t>
      </w:r>
      <w:r>
        <w:t xml:space="preserve"> </w:t>
      </w:r>
      <w:r>
        <w:rPr>
          <w:rFonts w:hint="eastAsia"/>
        </w:rPr>
        <w:t>учетом</w:t>
      </w:r>
      <w:r>
        <w:t xml:space="preserve"> </w:t>
      </w:r>
      <w:r>
        <w:rPr>
          <w:rFonts w:hint="eastAsia"/>
        </w:rPr>
        <w:t>особенностей</w:t>
      </w:r>
      <w:r>
        <w:t xml:space="preserve"> </w:t>
      </w:r>
      <w:r>
        <w:rPr>
          <w:rFonts w:hint="eastAsia"/>
        </w:rPr>
        <w:t>их</w:t>
      </w:r>
      <w:r>
        <w:t xml:space="preserve"> </w:t>
      </w:r>
      <w:r>
        <w:rPr>
          <w:rFonts w:hint="eastAsia"/>
        </w:rPr>
        <w:t>личностных</w:t>
      </w:r>
      <w:r>
        <w:t xml:space="preserve"> </w:t>
      </w:r>
      <w:r>
        <w:rPr>
          <w:rFonts w:hint="eastAsia"/>
        </w:rPr>
        <w:t>притязаний</w:t>
      </w:r>
    </w:p>
    <w:p w14:paraId="64DCE61B" w14:textId="77777777" w:rsidR="00B33A34" w:rsidRDefault="00B33A34" w:rsidP="00B33A34"/>
    <w:p w14:paraId="097490E0" w14:textId="77777777" w:rsidR="00B33A34" w:rsidRDefault="00B33A34" w:rsidP="00B33A34">
      <w:r>
        <w:rPr>
          <w:rFonts w:hint="eastAsia"/>
        </w:rPr>
        <w:t>Выводы</w:t>
      </w:r>
      <w:r>
        <w:t xml:space="preserve"> </w:t>
      </w:r>
      <w:r>
        <w:rPr>
          <w:rFonts w:hint="eastAsia"/>
        </w:rPr>
        <w:t>по</w:t>
      </w:r>
      <w:r>
        <w:t xml:space="preserve"> </w:t>
      </w:r>
      <w:r>
        <w:rPr>
          <w:rFonts w:hint="eastAsia"/>
        </w:rPr>
        <w:t>Главе</w:t>
      </w:r>
    </w:p>
    <w:p w14:paraId="57E6868A" w14:textId="77777777" w:rsidR="00B33A34" w:rsidRDefault="00B33A34" w:rsidP="00B33A34"/>
    <w:p w14:paraId="41C43992" w14:textId="77777777" w:rsidR="00B33A34" w:rsidRDefault="00B33A34" w:rsidP="00B33A34">
      <w:r>
        <w:rPr>
          <w:rFonts w:hint="eastAsia"/>
        </w:rPr>
        <w:t>ЗАКЛЮЧЕНИЕ</w:t>
      </w:r>
    </w:p>
    <w:p w14:paraId="1FE15CEC" w14:textId="77777777" w:rsidR="00B33A34" w:rsidRDefault="00B33A34" w:rsidP="00B33A34"/>
    <w:p w14:paraId="23B69D22" w14:textId="77777777" w:rsidR="00B33A34" w:rsidRDefault="00B33A34" w:rsidP="00B33A34">
      <w:r>
        <w:rPr>
          <w:rFonts w:hint="eastAsia"/>
        </w:rPr>
        <w:t>ЛИТЕРАТУРА</w:t>
      </w:r>
    </w:p>
    <w:p w14:paraId="2FB6DB33" w14:textId="77777777" w:rsidR="00B33A34" w:rsidRDefault="00B33A34" w:rsidP="00B33A34"/>
    <w:p w14:paraId="05D27527" w14:textId="1503EFB3" w:rsidR="00B33A34" w:rsidRPr="00B33A34" w:rsidRDefault="00B33A34" w:rsidP="00B33A34">
      <w:r>
        <w:rPr>
          <w:rFonts w:hint="eastAsia"/>
        </w:rPr>
        <w:t>ПРИЛОЖЕНИЯ</w:t>
      </w:r>
    </w:p>
    <w:sectPr w:rsidR="00B33A34" w:rsidRPr="00B33A34" w:rsidSect="00AB6F1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8C79D" w14:textId="77777777" w:rsidR="00AB6F13" w:rsidRDefault="00AB6F13">
      <w:pPr>
        <w:spacing w:after="0" w:line="240" w:lineRule="auto"/>
      </w:pPr>
      <w:r>
        <w:separator/>
      </w:r>
    </w:p>
  </w:endnote>
  <w:endnote w:type="continuationSeparator" w:id="0">
    <w:p w14:paraId="3860FC30" w14:textId="77777777" w:rsidR="00AB6F13" w:rsidRDefault="00AB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4E64" w14:textId="77777777" w:rsidR="00AB6F13" w:rsidRDefault="00AB6F13"/>
    <w:p w14:paraId="02F72DE5" w14:textId="77777777" w:rsidR="00AB6F13" w:rsidRDefault="00AB6F13"/>
    <w:p w14:paraId="5FA85C51" w14:textId="77777777" w:rsidR="00AB6F13" w:rsidRDefault="00AB6F13"/>
    <w:p w14:paraId="58EA7D1F" w14:textId="77777777" w:rsidR="00AB6F13" w:rsidRDefault="00AB6F13"/>
    <w:p w14:paraId="36CEFC1C" w14:textId="77777777" w:rsidR="00AB6F13" w:rsidRDefault="00AB6F13"/>
    <w:p w14:paraId="3DAA7C96" w14:textId="77777777" w:rsidR="00AB6F13" w:rsidRDefault="00AB6F13"/>
    <w:p w14:paraId="507A6C18" w14:textId="77777777" w:rsidR="00AB6F13" w:rsidRDefault="00AB6F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CF0025" wp14:editId="71453C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3289F" w14:textId="77777777" w:rsidR="00AB6F13" w:rsidRDefault="00AB6F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CF00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73289F" w14:textId="77777777" w:rsidR="00AB6F13" w:rsidRDefault="00AB6F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91BA40" w14:textId="77777777" w:rsidR="00AB6F13" w:rsidRDefault="00AB6F13"/>
    <w:p w14:paraId="08A2E173" w14:textId="77777777" w:rsidR="00AB6F13" w:rsidRDefault="00AB6F13"/>
    <w:p w14:paraId="6BAFB518" w14:textId="77777777" w:rsidR="00AB6F13" w:rsidRDefault="00AB6F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3B12AB" wp14:editId="5D47DD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BB370" w14:textId="77777777" w:rsidR="00AB6F13" w:rsidRDefault="00AB6F13"/>
                          <w:p w14:paraId="71CFA1BB" w14:textId="77777777" w:rsidR="00AB6F13" w:rsidRDefault="00AB6F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3B12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6BB370" w14:textId="77777777" w:rsidR="00AB6F13" w:rsidRDefault="00AB6F13"/>
                    <w:p w14:paraId="71CFA1BB" w14:textId="77777777" w:rsidR="00AB6F13" w:rsidRDefault="00AB6F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C33C06" w14:textId="77777777" w:rsidR="00AB6F13" w:rsidRDefault="00AB6F13"/>
    <w:p w14:paraId="32E29802" w14:textId="77777777" w:rsidR="00AB6F13" w:rsidRDefault="00AB6F13">
      <w:pPr>
        <w:rPr>
          <w:sz w:val="2"/>
          <w:szCs w:val="2"/>
        </w:rPr>
      </w:pPr>
    </w:p>
    <w:p w14:paraId="39EE58CC" w14:textId="77777777" w:rsidR="00AB6F13" w:rsidRDefault="00AB6F13"/>
    <w:p w14:paraId="07D15C4F" w14:textId="77777777" w:rsidR="00AB6F13" w:rsidRDefault="00AB6F13">
      <w:pPr>
        <w:spacing w:after="0" w:line="240" w:lineRule="auto"/>
      </w:pPr>
    </w:p>
  </w:footnote>
  <w:footnote w:type="continuationSeparator" w:id="0">
    <w:p w14:paraId="74027F00" w14:textId="77777777" w:rsidR="00AB6F13" w:rsidRDefault="00AB6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13"/>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35073</TotalTime>
  <Pages>2</Pages>
  <Words>244</Words>
  <Characters>1393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4703</cp:revision>
  <cp:lastPrinted>2009-02-06T05:36:00Z</cp:lastPrinted>
  <dcterms:created xsi:type="dcterms:W3CDTF">2024-01-07T13:43:00Z</dcterms:created>
  <dcterms:modified xsi:type="dcterms:W3CDTF">2024-03-05T12:19:00Z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