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Московская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государственная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академия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культуры</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На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правах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рукописи</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САЯПОВ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РИШАТ</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САЛИМОВИЧ</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МЕТОДИКА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ЛИЦ</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ТРУДОСПОСОБНОГО</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ВОЗРАСТА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 xml:space="preserve">13.00.04 - </w:t>
      </w:r>
      <w:r w:rsidRPr="00CF2E96">
        <w:rPr>
          <w:rFonts w:ascii="Times New Roman" w:eastAsia="Times New Roman" w:hAnsi="Times New Roman" w:cs="Times New Roman" w:hint="eastAsia"/>
          <w:kern w:val="0"/>
          <w:sz w:val="28"/>
          <w:szCs w:val="28"/>
          <w:lang w:eastAsia="ru-RU"/>
        </w:rPr>
        <w:t>Теория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воспитания</w:t>
      </w:r>
      <w:r w:rsidRPr="00CF2E96">
        <w:rPr>
          <w:rFonts w:ascii="Times New Roman" w:eastAsia="Times New Roman" w:hAnsi="Times New Roman" w:cs="Times New Roman"/>
          <w:kern w:val="0"/>
          <w:sz w:val="28"/>
          <w:szCs w:val="28"/>
          <w:lang w:eastAsia="ru-RU"/>
        </w:rPr>
        <w:t>,</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спортивной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тренировки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оздоровительной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адаптивной</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культуры</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ДИССЕРТАЦИЯ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на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соискание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ученой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степени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кандидата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педагогических</w:t>
      </w:r>
      <w:r w:rsidRPr="00CF2E96">
        <w:rPr>
          <w:rFonts w:ascii="Times New Roman" w:eastAsia="Times New Roman" w:hAnsi="Times New Roman" w:cs="Times New Roman"/>
          <w:kern w:val="0"/>
          <w:sz w:val="28"/>
          <w:szCs w:val="28"/>
          <w:lang w:eastAsia="ru-RU"/>
        </w:rPr>
        <w:t xml:space="preserve"> t</w:t>
      </w:r>
      <w:r w:rsidRPr="00CF2E96">
        <w:rPr>
          <w:rFonts w:ascii="Times New Roman" w:eastAsia="Times New Roman" w:hAnsi="Times New Roman" w:cs="Times New Roman"/>
          <w:kern w:val="0"/>
          <w:sz w:val="28"/>
          <w:szCs w:val="28"/>
          <w:lang w:eastAsia="ru-RU"/>
        </w:rPr>
        <w:tab/>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Научный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руководитель</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кандидат</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педагогических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наук</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профессор</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Чубуков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А</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С</w:t>
      </w:r>
      <w:r w:rsidRPr="00CF2E96">
        <w:rPr>
          <w:rFonts w:ascii="Times New Roman" w:eastAsia="Times New Roman" w:hAnsi="Times New Roman" w:cs="Times New Roman"/>
          <w:kern w:val="0"/>
          <w:sz w:val="28"/>
          <w:szCs w:val="28"/>
          <w:lang w:eastAsia="ru-RU"/>
        </w:rPr>
        <w:t>.</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Малаховка</w:t>
      </w:r>
      <w:r w:rsidRPr="00CF2E96">
        <w:rPr>
          <w:rFonts w:ascii="Times New Roman" w:eastAsia="Times New Roman" w:hAnsi="Times New Roman" w:cs="Times New Roman"/>
          <w:kern w:val="0"/>
          <w:sz w:val="28"/>
          <w:szCs w:val="28"/>
          <w:lang w:eastAsia="ru-RU"/>
        </w:rPr>
        <w:t xml:space="preserve"> 2007 </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ОГЛАВЛЕНИЕ</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ВВЕДЕНИЕ</w:t>
      </w:r>
      <w:r w:rsidRPr="00CF2E96">
        <w:rPr>
          <w:rFonts w:ascii="Times New Roman" w:eastAsia="Times New Roman" w:hAnsi="Times New Roman" w:cs="Times New Roman"/>
          <w:kern w:val="0"/>
          <w:sz w:val="28"/>
          <w:szCs w:val="28"/>
          <w:lang w:eastAsia="ru-RU"/>
        </w:rPr>
        <w:tab/>
        <w:t>5</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ГЛАВА</w:t>
      </w:r>
      <w:r w:rsidRPr="00CF2E96">
        <w:rPr>
          <w:rFonts w:ascii="Times New Roman" w:eastAsia="Times New Roman" w:hAnsi="Times New Roman" w:cs="Times New Roman"/>
          <w:kern w:val="0"/>
          <w:sz w:val="28"/>
          <w:szCs w:val="28"/>
          <w:lang w:eastAsia="ru-RU"/>
        </w:rPr>
        <w:t xml:space="preserve"> 1. </w:t>
      </w:r>
      <w:r w:rsidRPr="00CF2E96">
        <w:rPr>
          <w:rFonts w:ascii="Times New Roman" w:eastAsia="Times New Roman" w:hAnsi="Times New Roman" w:cs="Times New Roman" w:hint="eastAsia"/>
          <w:kern w:val="0"/>
          <w:sz w:val="28"/>
          <w:szCs w:val="28"/>
          <w:lang w:eastAsia="ru-RU"/>
        </w:rPr>
        <w:t>ФИЗИЧЕСКАЯ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РЕАБИЛИТАЦИЯ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ТРАВМАТОЛОГИЧЕСКИХ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БОЛЬНЫХ</w:t>
      </w:r>
      <w:r w:rsidRPr="00CF2E96">
        <w:rPr>
          <w:rFonts w:ascii="Times New Roman" w:eastAsia="Times New Roman" w:hAnsi="Times New Roman" w:cs="Times New Roman"/>
          <w:kern w:val="0"/>
          <w:sz w:val="28"/>
          <w:szCs w:val="28"/>
          <w:lang w:eastAsia="ru-RU"/>
        </w:rPr>
        <w:tab/>
        <w:t>9</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1</w:t>
      </w:r>
      <w:r w:rsidRPr="00CF2E96">
        <w:rPr>
          <w:rFonts w:ascii="Times New Roman" w:eastAsia="Times New Roman" w:hAnsi="Times New Roman" w:cs="Times New Roman" w:hint="eastAsia"/>
          <w:kern w:val="0"/>
          <w:sz w:val="28"/>
          <w:szCs w:val="28"/>
          <w:lang w:eastAsia="ru-RU"/>
        </w:rPr>
        <w:t>Л</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Характеристика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современных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средств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используемых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реабилитации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лиц</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трудоспособного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возраста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перело</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мами</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костей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нижних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конечностей</w:t>
      </w:r>
      <w:r w:rsidRPr="00CF2E96">
        <w:rPr>
          <w:rFonts w:ascii="Times New Roman" w:eastAsia="Times New Roman" w:hAnsi="Times New Roman" w:cs="Times New Roman"/>
          <w:kern w:val="0"/>
          <w:sz w:val="28"/>
          <w:szCs w:val="28"/>
          <w:lang w:eastAsia="ru-RU"/>
        </w:rPr>
        <w:tab/>
        <w:t>9</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1.2.</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Характеристика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функционального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состояния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организма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пе</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реломов</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длинных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трубчатых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костей</w:t>
      </w:r>
      <w:r w:rsidRPr="00CF2E96">
        <w:rPr>
          <w:rFonts w:ascii="Times New Roman" w:eastAsia="Times New Roman" w:hAnsi="Times New Roman" w:cs="Times New Roman"/>
          <w:kern w:val="0"/>
          <w:sz w:val="28"/>
          <w:szCs w:val="28"/>
          <w:lang w:eastAsia="ru-RU"/>
        </w:rPr>
        <w:tab/>
        <w:t>12</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1.3.</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Использование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средств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работоспособ</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ности</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больных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переломами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ab/>
        <w:t>16</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1.3.1.</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Использование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ручного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массажа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реабилитации</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травматологи</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ческих</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больных</w:t>
      </w:r>
      <w:r w:rsidRPr="00CF2E96">
        <w:rPr>
          <w:rFonts w:ascii="Times New Roman" w:eastAsia="Times New Roman" w:hAnsi="Times New Roman" w:cs="Times New Roman"/>
          <w:kern w:val="0"/>
          <w:sz w:val="28"/>
          <w:szCs w:val="28"/>
          <w:lang w:eastAsia="ru-RU"/>
        </w:rPr>
        <w:tab/>
        <w:t>16</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1.3.2.</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Использование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вибровоздействий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реабилитации</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травматологи</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ческих</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больных</w:t>
      </w:r>
      <w:r w:rsidRPr="00CF2E96">
        <w:rPr>
          <w:rFonts w:ascii="Times New Roman" w:eastAsia="Times New Roman" w:hAnsi="Times New Roman" w:cs="Times New Roman"/>
          <w:kern w:val="0"/>
          <w:sz w:val="28"/>
          <w:szCs w:val="28"/>
          <w:lang w:eastAsia="ru-RU"/>
        </w:rPr>
        <w:tab/>
        <w:t>23</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1.3.3.</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Использование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физических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упражнений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реабилитации</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травма</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тологических</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больных</w:t>
      </w:r>
      <w:r w:rsidRPr="00CF2E96">
        <w:rPr>
          <w:rFonts w:ascii="Times New Roman" w:eastAsia="Times New Roman" w:hAnsi="Times New Roman" w:cs="Times New Roman"/>
          <w:kern w:val="0"/>
          <w:sz w:val="28"/>
          <w:szCs w:val="28"/>
          <w:lang w:eastAsia="ru-RU"/>
        </w:rPr>
        <w:tab/>
        <w:t>29</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lastRenderedPageBreak/>
        <w:t xml:space="preserve">1.4. </w:t>
      </w:r>
      <w:r w:rsidRPr="00CF2E96">
        <w:rPr>
          <w:rFonts w:ascii="Times New Roman" w:eastAsia="Times New Roman" w:hAnsi="Times New Roman" w:cs="Times New Roman" w:hint="eastAsia"/>
          <w:kern w:val="0"/>
          <w:sz w:val="28"/>
          <w:szCs w:val="28"/>
          <w:lang w:eastAsia="ru-RU"/>
        </w:rPr>
        <w:t>Заключения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литературному</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обзору</w:t>
      </w:r>
      <w:r w:rsidRPr="00CF2E96">
        <w:rPr>
          <w:rFonts w:ascii="Times New Roman" w:eastAsia="Times New Roman" w:hAnsi="Times New Roman" w:cs="Times New Roman"/>
          <w:kern w:val="0"/>
          <w:sz w:val="28"/>
          <w:szCs w:val="28"/>
          <w:lang w:eastAsia="ru-RU"/>
        </w:rPr>
        <w:tab/>
        <w:t>34</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ГЛАВА</w:t>
      </w:r>
      <w:r w:rsidRPr="00CF2E96">
        <w:rPr>
          <w:rFonts w:ascii="Times New Roman" w:eastAsia="Times New Roman" w:hAnsi="Times New Roman" w:cs="Times New Roman"/>
          <w:kern w:val="0"/>
          <w:sz w:val="28"/>
          <w:szCs w:val="28"/>
          <w:lang w:eastAsia="ru-RU"/>
        </w:rPr>
        <w:t xml:space="preserve"> 2. </w:t>
      </w:r>
      <w:r w:rsidRPr="00CF2E96">
        <w:rPr>
          <w:rFonts w:ascii="Times New Roman" w:eastAsia="Times New Roman" w:hAnsi="Times New Roman" w:cs="Times New Roman" w:hint="eastAsia"/>
          <w:kern w:val="0"/>
          <w:sz w:val="28"/>
          <w:szCs w:val="28"/>
          <w:lang w:eastAsia="ru-RU"/>
        </w:rPr>
        <w:t>ЗАДАЧИ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МЕТОДЫ</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ОРГАНИЗАЦИЯ</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ИССЛЕДОВАНИЯ</w:t>
      </w:r>
      <w:r w:rsidRPr="00CF2E96">
        <w:rPr>
          <w:rFonts w:ascii="Times New Roman" w:eastAsia="Times New Roman" w:hAnsi="Times New Roman" w:cs="Times New Roman"/>
          <w:kern w:val="0"/>
          <w:sz w:val="28"/>
          <w:szCs w:val="28"/>
          <w:lang w:eastAsia="ru-RU"/>
        </w:rPr>
        <w:t>....</w:t>
      </w:r>
      <w:proofErr w:type="gramEnd"/>
      <w:r w:rsidRPr="00CF2E96">
        <w:rPr>
          <w:rFonts w:ascii="Times New Roman" w:eastAsia="Times New Roman" w:hAnsi="Times New Roman" w:cs="Times New Roman"/>
          <w:kern w:val="0"/>
          <w:sz w:val="28"/>
          <w:szCs w:val="28"/>
          <w:lang w:eastAsia="ru-RU"/>
        </w:rPr>
        <w:t>36</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2.1.</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Задачи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исследования</w:t>
      </w:r>
      <w:r w:rsidRPr="00CF2E96">
        <w:rPr>
          <w:rFonts w:ascii="Times New Roman" w:eastAsia="Times New Roman" w:hAnsi="Times New Roman" w:cs="Times New Roman"/>
          <w:kern w:val="0"/>
          <w:sz w:val="28"/>
          <w:szCs w:val="28"/>
          <w:lang w:eastAsia="ru-RU"/>
        </w:rPr>
        <w:tab/>
        <w:t>36</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2.2.</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Методы</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исследования</w:t>
      </w:r>
      <w:r w:rsidRPr="00CF2E96">
        <w:rPr>
          <w:rFonts w:ascii="Times New Roman" w:eastAsia="Times New Roman" w:hAnsi="Times New Roman" w:cs="Times New Roman"/>
          <w:kern w:val="0"/>
          <w:sz w:val="28"/>
          <w:szCs w:val="28"/>
          <w:lang w:eastAsia="ru-RU"/>
        </w:rPr>
        <w:tab/>
        <w:t>36</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2.3.</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Организация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исследования</w:t>
      </w:r>
      <w:r w:rsidRPr="00CF2E96">
        <w:rPr>
          <w:rFonts w:ascii="Times New Roman" w:eastAsia="Times New Roman" w:hAnsi="Times New Roman" w:cs="Times New Roman"/>
          <w:kern w:val="0"/>
          <w:sz w:val="28"/>
          <w:szCs w:val="28"/>
          <w:lang w:eastAsia="ru-RU"/>
        </w:rPr>
        <w:tab/>
        <w:t>40</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ГЛАВА</w:t>
      </w:r>
      <w:r w:rsidRPr="00CF2E96">
        <w:rPr>
          <w:rFonts w:ascii="Times New Roman" w:eastAsia="Times New Roman" w:hAnsi="Times New Roman" w:cs="Times New Roman"/>
          <w:kern w:val="0"/>
          <w:sz w:val="28"/>
          <w:szCs w:val="28"/>
          <w:lang w:eastAsia="ru-RU"/>
        </w:rPr>
        <w:t xml:space="preserve"> 3. </w:t>
      </w:r>
      <w:r w:rsidRPr="00CF2E96">
        <w:rPr>
          <w:rFonts w:ascii="Times New Roman" w:eastAsia="Times New Roman" w:hAnsi="Times New Roman" w:cs="Times New Roman" w:hint="eastAsia"/>
          <w:kern w:val="0"/>
          <w:sz w:val="28"/>
          <w:szCs w:val="28"/>
          <w:lang w:eastAsia="ru-RU"/>
        </w:rPr>
        <w:t>ТЕХНОЛОГИЯ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ИСПОЛЬЗОВАНИЯ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РАЗЛИЧНЫХ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СРЕДСТВ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БОЛЬНЫХ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ОПЕРАТИВНОГО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ЛЕЧЕНИЯ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w:t>
      </w:r>
      <w:proofErr w:type="gramEnd"/>
      <w:r w:rsidRPr="00CF2E96">
        <w:rPr>
          <w:rFonts w:ascii="Times New Roman" w:eastAsia="Times New Roman" w:hAnsi="Times New Roman" w:cs="Times New Roman"/>
          <w:kern w:val="0"/>
          <w:sz w:val="28"/>
          <w:szCs w:val="28"/>
          <w:lang w:eastAsia="ru-RU"/>
        </w:rPr>
        <w:t>43</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3.1.</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Обоснование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технологии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использования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физических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средств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процессе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поэтапного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работоспособно</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сти</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больных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оперативного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лечения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ab/>
        <w:t xml:space="preserve">43 </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з</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3.2.</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Методика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иммо</w:t>
      </w:r>
      <w:r w:rsidRPr="00CF2E96">
        <w:rPr>
          <w:rFonts w:ascii="Times New Roman" w:eastAsia="Times New Roman" w:hAnsi="Times New Roman" w:cs="Times New Roman"/>
          <w:kern w:val="0"/>
          <w:sz w:val="28"/>
          <w:szCs w:val="28"/>
          <w:lang w:eastAsia="ru-RU"/>
        </w:rPr>
        <w:t>-</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билизационном</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периоде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лечения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методом</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компрессионно</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дистракционного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остеосинтеза</w:t>
      </w:r>
      <w:r w:rsidRPr="00CF2E96">
        <w:rPr>
          <w:rFonts w:ascii="Times New Roman" w:eastAsia="Times New Roman" w:hAnsi="Times New Roman" w:cs="Times New Roman"/>
          <w:kern w:val="0"/>
          <w:sz w:val="28"/>
          <w:szCs w:val="28"/>
          <w:lang w:eastAsia="ru-RU"/>
        </w:rPr>
        <w:tab/>
        <w:t>51</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3.2.1.</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Методика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на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вом</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этапе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лечения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методом</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компресси</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онно</w:t>
      </w:r>
      <w:proofErr w:type="gramEnd"/>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дистракционного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остеосинтеза</w:t>
      </w:r>
      <w:r w:rsidRPr="00CF2E96">
        <w:rPr>
          <w:rFonts w:ascii="Times New Roman" w:eastAsia="Times New Roman" w:hAnsi="Times New Roman" w:cs="Times New Roman"/>
          <w:kern w:val="0"/>
          <w:sz w:val="28"/>
          <w:szCs w:val="28"/>
          <w:lang w:eastAsia="ru-RU"/>
        </w:rPr>
        <w:tab/>
        <w:t>51</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3.2.2.</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Методика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на</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втором</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этапе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лечения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методом</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компрес</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сионно</w:t>
      </w:r>
      <w:proofErr w:type="gramEnd"/>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дистракционного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остеосинтеза</w:t>
      </w:r>
      <w:r w:rsidRPr="00CF2E96">
        <w:rPr>
          <w:rFonts w:ascii="Times New Roman" w:eastAsia="Times New Roman" w:hAnsi="Times New Roman" w:cs="Times New Roman"/>
          <w:kern w:val="0"/>
          <w:sz w:val="28"/>
          <w:szCs w:val="28"/>
          <w:lang w:eastAsia="ru-RU"/>
        </w:rPr>
        <w:tab/>
        <w:t>57</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3.2.3.</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Методика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на</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третьем</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этапе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лечения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методом</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ком</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прессионно</w:t>
      </w:r>
      <w:proofErr w:type="gramEnd"/>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дистракционного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остеосинтеза</w:t>
      </w:r>
      <w:r w:rsidRPr="00CF2E96">
        <w:rPr>
          <w:rFonts w:ascii="Times New Roman" w:eastAsia="Times New Roman" w:hAnsi="Times New Roman" w:cs="Times New Roman"/>
          <w:kern w:val="0"/>
          <w:sz w:val="28"/>
          <w:szCs w:val="28"/>
          <w:lang w:eastAsia="ru-RU"/>
        </w:rPr>
        <w:tab/>
        <w:t>62</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3.3.</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Методика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w:t>
      </w:r>
      <w:r w:rsidRPr="00CF2E96">
        <w:rPr>
          <w:rFonts w:ascii="Times New Roman" w:eastAsia="Times New Roman" w:hAnsi="Times New Roman" w:cs="Times New Roman"/>
          <w:kern w:val="0"/>
          <w:sz w:val="28"/>
          <w:szCs w:val="28"/>
          <w:lang w:eastAsia="ru-RU"/>
        </w:rPr>
        <w:t>-</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стиммобилизационном</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периоде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лечения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методом</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компрессионно</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дистракционного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остеосинтеза</w:t>
      </w:r>
      <w:r w:rsidRPr="00CF2E96">
        <w:rPr>
          <w:rFonts w:ascii="Times New Roman" w:eastAsia="Times New Roman" w:hAnsi="Times New Roman" w:cs="Times New Roman"/>
          <w:kern w:val="0"/>
          <w:sz w:val="28"/>
          <w:szCs w:val="28"/>
          <w:lang w:eastAsia="ru-RU"/>
        </w:rPr>
        <w:tab/>
        <w:t>67</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3.4.</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Методика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восстановления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вос</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становительном</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периоде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лечения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методом</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компрессионно</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дистракционного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остеосинтеза</w:t>
      </w:r>
      <w:r w:rsidRPr="00CF2E96">
        <w:rPr>
          <w:rFonts w:ascii="Times New Roman" w:eastAsia="Times New Roman" w:hAnsi="Times New Roman" w:cs="Times New Roman"/>
          <w:kern w:val="0"/>
          <w:sz w:val="28"/>
          <w:szCs w:val="28"/>
          <w:lang w:eastAsia="ru-RU"/>
        </w:rPr>
        <w:tab/>
        <w:t>71</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lastRenderedPageBreak/>
        <w:t>ГЛАВА</w:t>
      </w:r>
      <w:r w:rsidRPr="00CF2E96">
        <w:rPr>
          <w:rFonts w:ascii="Times New Roman" w:eastAsia="Times New Roman" w:hAnsi="Times New Roman" w:cs="Times New Roman"/>
          <w:kern w:val="0"/>
          <w:sz w:val="28"/>
          <w:szCs w:val="28"/>
          <w:lang w:eastAsia="ru-RU"/>
        </w:rPr>
        <w:t xml:space="preserve"> 4. </w:t>
      </w:r>
      <w:r w:rsidRPr="00CF2E96">
        <w:rPr>
          <w:rFonts w:ascii="Times New Roman" w:eastAsia="Times New Roman" w:hAnsi="Times New Roman" w:cs="Times New Roman" w:hint="eastAsia"/>
          <w:kern w:val="0"/>
          <w:sz w:val="28"/>
          <w:szCs w:val="28"/>
          <w:lang w:eastAsia="ru-RU"/>
        </w:rPr>
        <w:t>РЕЗУЛЬТАТЫ</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ПЕДАГОГИЧЕСКОГО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ЭКСПЕРИМЕНТА</w:t>
      </w:r>
      <w:r w:rsidRPr="00CF2E96">
        <w:rPr>
          <w:rFonts w:ascii="Times New Roman" w:eastAsia="Times New Roman" w:hAnsi="Times New Roman" w:cs="Times New Roman"/>
          <w:kern w:val="0"/>
          <w:sz w:val="28"/>
          <w:szCs w:val="28"/>
          <w:lang w:eastAsia="ru-RU"/>
        </w:rPr>
        <w:tab/>
        <w:t>76</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4.1.</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Динамика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состояния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нервно</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мышечного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аппарата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общей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эксперимен</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тальной</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группе</w:t>
      </w:r>
      <w:r w:rsidRPr="00CF2E96">
        <w:rPr>
          <w:rFonts w:ascii="Times New Roman" w:eastAsia="Times New Roman" w:hAnsi="Times New Roman" w:cs="Times New Roman"/>
          <w:kern w:val="0"/>
          <w:sz w:val="28"/>
          <w:szCs w:val="28"/>
          <w:lang w:eastAsia="ru-RU"/>
        </w:rPr>
        <w:tab/>
        <w:t>76</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4.2.</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Изменение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состояния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нервно</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мышечного</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аппарата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общей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зической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работоспособности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контроль</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ной</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группе</w:t>
      </w:r>
      <w:r w:rsidRPr="00CF2E96">
        <w:rPr>
          <w:rFonts w:ascii="Times New Roman" w:eastAsia="Times New Roman" w:hAnsi="Times New Roman" w:cs="Times New Roman"/>
          <w:kern w:val="0"/>
          <w:sz w:val="28"/>
          <w:szCs w:val="28"/>
          <w:lang w:eastAsia="ru-RU"/>
        </w:rPr>
        <w:tab/>
        <w:t>82</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kern w:val="0"/>
          <w:sz w:val="28"/>
          <w:szCs w:val="28"/>
          <w:lang w:eastAsia="ru-RU"/>
        </w:rPr>
        <w:t>4.3.</w:t>
      </w:r>
      <w:r w:rsidRPr="00CF2E96">
        <w:rPr>
          <w:rFonts w:ascii="Times New Roman" w:eastAsia="Times New Roman" w:hAnsi="Times New Roman" w:cs="Times New Roman"/>
          <w:kern w:val="0"/>
          <w:sz w:val="28"/>
          <w:szCs w:val="28"/>
          <w:lang w:eastAsia="ru-RU"/>
        </w:rPr>
        <w:tab/>
      </w:r>
      <w:r w:rsidRPr="00CF2E96">
        <w:rPr>
          <w:rFonts w:ascii="Times New Roman" w:eastAsia="Times New Roman" w:hAnsi="Times New Roman" w:cs="Times New Roman" w:hint="eastAsia"/>
          <w:kern w:val="0"/>
          <w:sz w:val="28"/>
          <w:szCs w:val="28"/>
          <w:lang w:eastAsia="ru-RU"/>
        </w:rPr>
        <w:t>Сравнительная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характеристика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функциональных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возможностей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поврежденной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конечности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общей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физической</w:t>
      </w:r>
      <w:r w:rsidRPr="00CF2E96">
        <w:rPr>
          <w:rFonts w:ascii="Times New Roman" w:eastAsia="Times New Roman" w:hAnsi="Times New Roman" w:cs="Times New Roman"/>
          <w:kern w:val="0"/>
          <w:sz w:val="28"/>
          <w:szCs w:val="28"/>
          <w:lang w:eastAsia="ru-RU"/>
        </w:rPr>
        <w:t xml:space="preserve"> </w:t>
      </w:r>
      <w:proofErr w:type="gramStart"/>
      <w:r w:rsidRPr="00CF2E96">
        <w:rPr>
          <w:rFonts w:ascii="Times New Roman" w:eastAsia="Times New Roman" w:hAnsi="Times New Roman" w:cs="Times New Roman" w:hint="eastAsia"/>
          <w:kern w:val="0"/>
          <w:sz w:val="28"/>
          <w:szCs w:val="28"/>
          <w:lang w:eastAsia="ru-RU"/>
        </w:rPr>
        <w:t>работоспособно</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сти</w:t>
      </w:r>
      <w:proofErr w:type="gramEnd"/>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больных</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контрольной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экспериментальной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групп</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после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лече</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ния</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переломов</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бедра</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методом</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компрессионно</w:t>
      </w:r>
      <w:r w:rsidRPr="00CF2E96">
        <w:rPr>
          <w:rFonts w:ascii="Times New Roman" w:eastAsia="Times New Roman" w:hAnsi="Times New Roman" w:cs="Times New Roman"/>
          <w:kern w:val="0"/>
          <w:sz w:val="28"/>
          <w:szCs w:val="28"/>
          <w:lang w:eastAsia="ru-RU"/>
        </w:rPr>
        <w:t>-</w:t>
      </w:r>
      <w:r w:rsidRPr="00CF2E96">
        <w:rPr>
          <w:rFonts w:ascii="Times New Roman" w:eastAsia="Times New Roman" w:hAnsi="Times New Roman" w:cs="Times New Roman" w:hint="eastAsia"/>
          <w:kern w:val="0"/>
          <w:sz w:val="28"/>
          <w:szCs w:val="28"/>
          <w:lang w:eastAsia="ru-RU"/>
        </w:rPr>
        <w:t>дистракционного</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остеосинтеза</w:t>
      </w:r>
      <w:r w:rsidRPr="00CF2E96">
        <w:rPr>
          <w:rFonts w:ascii="Times New Roman" w:eastAsia="Times New Roman" w:hAnsi="Times New Roman" w:cs="Times New Roman"/>
          <w:kern w:val="0"/>
          <w:sz w:val="28"/>
          <w:szCs w:val="28"/>
          <w:lang w:eastAsia="ru-RU"/>
        </w:rPr>
        <w:t xml:space="preserve"> </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ЗАКЛЮЧЕНИЕ</w:t>
      </w:r>
      <w:r w:rsidRPr="00CF2E96">
        <w:rPr>
          <w:rFonts w:ascii="Times New Roman" w:eastAsia="Times New Roman" w:hAnsi="Times New Roman" w:cs="Times New Roman"/>
          <w:kern w:val="0"/>
          <w:sz w:val="28"/>
          <w:szCs w:val="28"/>
          <w:lang w:eastAsia="ru-RU"/>
        </w:rPr>
        <w:tab/>
        <w:t>95</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ВЫВОДЫ</w:t>
      </w:r>
      <w:r w:rsidRPr="00CF2E96">
        <w:rPr>
          <w:rFonts w:ascii="Times New Roman" w:eastAsia="Times New Roman" w:hAnsi="Times New Roman" w:cs="Times New Roman"/>
          <w:kern w:val="0"/>
          <w:sz w:val="28"/>
          <w:szCs w:val="28"/>
          <w:lang w:eastAsia="ru-RU"/>
        </w:rPr>
        <w:tab/>
        <w:t>97</w:t>
      </w:r>
    </w:p>
    <w:p w:rsidR="00CF2E96" w:rsidRPr="00CF2E96"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ПРАКТИЧЕСКИЕ</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РЕКОМЕНДАЦИИ</w:t>
      </w:r>
      <w:r w:rsidRPr="00CF2E96">
        <w:rPr>
          <w:rFonts w:ascii="Times New Roman" w:eastAsia="Times New Roman" w:hAnsi="Times New Roman" w:cs="Times New Roman"/>
          <w:kern w:val="0"/>
          <w:sz w:val="28"/>
          <w:szCs w:val="28"/>
          <w:lang w:eastAsia="ru-RU"/>
        </w:rPr>
        <w:tab/>
        <w:t>100</w:t>
      </w:r>
    </w:p>
    <w:p w:rsidR="00AC5994" w:rsidRDefault="00CF2E96" w:rsidP="00CF2E96">
      <w:pPr>
        <w:rPr>
          <w:rFonts w:ascii="Times New Roman" w:eastAsia="Times New Roman" w:hAnsi="Times New Roman" w:cs="Times New Roman"/>
          <w:kern w:val="0"/>
          <w:sz w:val="28"/>
          <w:szCs w:val="28"/>
          <w:lang w:eastAsia="ru-RU"/>
        </w:rPr>
      </w:pPr>
      <w:r w:rsidRPr="00CF2E96">
        <w:rPr>
          <w:rFonts w:ascii="Times New Roman" w:eastAsia="Times New Roman" w:hAnsi="Times New Roman" w:cs="Times New Roman" w:hint="eastAsia"/>
          <w:kern w:val="0"/>
          <w:sz w:val="28"/>
          <w:szCs w:val="28"/>
          <w:lang w:eastAsia="ru-RU"/>
        </w:rPr>
        <w:t>СПИСОК</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ИСПОЛЬЗОВАННОЙ</w:t>
      </w:r>
      <w:r w:rsidRPr="00CF2E96">
        <w:rPr>
          <w:rFonts w:ascii="Times New Roman" w:eastAsia="Times New Roman" w:hAnsi="Times New Roman" w:cs="Times New Roman"/>
          <w:kern w:val="0"/>
          <w:sz w:val="28"/>
          <w:szCs w:val="28"/>
          <w:lang w:eastAsia="ru-RU"/>
        </w:rPr>
        <w:t xml:space="preserve"> </w:t>
      </w:r>
      <w:r w:rsidRPr="00CF2E96">
        <w:rPr>
          <w:rFonts w:ascii="Times New Roman" w:eastAsia="Times New Roman" w:hAnsi="Times New Roman" w:cs="Times New Roman" w:hint="eastAsia"/>
          <w:kern w:val="0"/>
          <w:sz w:val="28"/>
          <w:szCs w:val="28"/>
          <w:lang w:eastAsia="ru-RU"/>
        </w:rPr>
        <w:t>ЛИТЕРАТУРЫ</w:t>
      </w:r>
      <w:r w:rsidRPr="00CF2E96">
        <w:rPr>
          <w:rFonts w:ascii="Times New Roman" w:eastAsia="Times New Roman" w:hAnsi="Times New Roman" w:cs="Times New Roman"/>
          <w:kern w:val="0"/>
          <w:sz w:val="28"/>
          <w:szCs w:val="28"/>
          <w:lang w:eastAsia="ru-RU"/>
        </w:rPr>
        <w:tab/>
        <w:t>106</w:t>
      </w:r>
    </w:p>
    <w:p w:rsidR="00CF2E96" w:rsidRDefault="00CF2E96" w:rsidP="00CF2E96"/>
    <w:p w:rsidR="00CF2E96" w:rsidRDefault="00CF2E96" w:rsidP="00CF2E96"/>
    <w:p w:rsidR="00CF2E96" w:rsidRDefault="00CF2E96" w:rsidP="00CF2E96"/>
    <w:p w:rsidR="00CF2E96" w:rsidRDefault="00CF2E96" w:rsidP="00CF2E96"/>
    <w:p w:rsidR="00CF2E96" w:rsidRDefault="00CF2E96" w:rsidP="00CF2E96">
      <w:r>
        <w:rPr>
          <w:rFonts w:hint="eastAsia"/>
        </w:rPr>
        <w:t>ПРАКТИЧЕСКИЕ</w:t>
      </w:r>
      <w:r>
        <w:t></w:t>
      </w:r>
      <w:r>
        <w:rPr>
          <w:rFonts w:hint="eastAsia"/>
        </w:rPr>
        <w:t>РЕКОМЕНДАЦИИ</w:t>
      </w:r>
    </w:p>
    <w:p w:rsidR="00CF2E96" w:rsidRDefault="00CF2E96" w:rsidP="00CF2E96">
      <w:r>
        <w:rPr>
          <w:rFonts w:hint="eastAsia"/>
        </w:rPr>
        <w:t>Тактика</w:t>
      </w:r>
      <w:r>
        <w:t></w:t>
      </w:r>
      <w:r>
        <w:rPr>
          <w:rFonts w:hint="eastAsia"/>
        </w:rPr>
        <w:t>процесса</w:t>
      </w:r>
      <w:r>
        <w:t></w:t>
      </w:r>
      <w:r>
        <w:rPr>
          <w:rFonts w:hint="eastAsia"/>
        </w:rPr>
        <w:t>реабилитации</w:t>
      </w:r>
      <w:r>
        <w:t></w:t>
      </w:r>
      <w:r>
        <w:rPr>
          <w:rFonts w:hint="eastAsia"/>
        </w:rPr>
        <w:t>после</w:t>
      </w:r>
      <w:r>
        <w:t></w:t>
      </w:r>
      <w:r>
        <w:rPr>
          <w:rFonts w:hint="eastAsia"/>
        </w:rPr>
        <w:t>лечения</w:t>
      </w:r>
      <w:r>
        <w:t></w:t>
      </w:r>
      <w:r>
        <w:rPr>
          <w:rFonts w:hint="eastAsia"/>
        </w:rPr>
        <w:t>переломов</w:t>
      </w:r>
      <w:r>
        <w:t></w:t>
      </w:r>
      <w:r>
        <w:rPr>
          <w:rFonts w:hint="eastAsia"/>
        </w:rPr>
        <w:t>бедра</w:t>
      </w:r>
      <w:r>
        <w:t></w:t>
      </w:r>
      <w:r>
        <w:rPr>
          <w:rFonts w:hint="eastAsia"/>
        </w:rPr>
        <w:t>мето</w:t>
      </w:r>
      <w:r>
        <w:t></w:t>
      </w:r>
      <w:r>
        <w:rPr>
          <w:rFonts w:hint="eastAsia"/>
        </w:rPr>
        <w:t>дом</w:t>
      </w:r>
      <w:r>
        <w:t></w:t>
      </w:r>
      <w:r>
        <w:rPr>
          <w:rFonts w:hint="eastAsia"/>
        </w:rPr>
        <w:t>компрессионно</w:t>
      </w:r>
      <w:r>
        <w:t></w:t>
      </w:r>
      <w:r>
        <w:rPr>
          <w:rFonts w:hint="eastAsia"/>
        </w:rPr>
        <w:t>дистракционного</w:t>
      </w:r>
      <w:r>
        <w:t></w:t>
      </w:r>
      <w:r>
        <w:rPr>
          <w:rFonts w:hint="eastAsia"/>
        </w:rPr>
        <w:t>остеосинтеза</w:t>
      </w:r>
      <w:r>
        <w:t></w:t>
      </w:r>
      <w:r>
        <w:rPr>
          <w:rFonts w:hint="eastAsia"/>
        </w:rPr>
        <w:t>предусматривает</w:t>
      </w:r>
      <w:r>
        <w:t></w:t>
      </w:r>
      <w:r>
        <w:rPr>
          <w:rFonts w:hint="eastAsia"/>
        </w:rPr>
        <w:t>одно</w:t>
      </w:r>
      <w:r>
        <w:t></w:t>
      </w:r>
      <w:r>
        <w:rPr>
          <w:rFonts w:hint="eastAsia"/>
        </w:rPr>
        <w:t>временное</w:t>
      </w:r>
      <w:r>
        <w:t></w:t>
      </w:r>
      <w:r>
        <w:rPr>
          <w:rFonts w:hint="eastAsia"/>
        </w:rPr>
        <w:t>воздействие</w:t>
      </w:r>
      <w:r>
        <w:t></w:t>
      </w:r>
      <w:r>
        <w:rPr>
          <w:rFonts w:hint="eastAsia"/>
        </w:rPr>
        <w:t>на</w:t>
      </w:r>
      <w:r>
        <w:t></w:t>
      </w:r>
      <w:r>
        <w:rPr>
          <w:rFonts w:hint="eastAsia"/>
        </w:rPr>
        <w:t>вторичные</w:t>
      </w:r>
      <w:r>
        <w:t></w:t>
      </w:r>
      <w:r>
        <w:rPr>
          <w:rFonts w:hint="eastAsia"/>
        </w:rPr>
        <w:t>общие</w:t>
      </w:r>
      <w:r>
        <w:t></w:t>
      </w:r>
      <w:r>
        <w:rPr>
          <w:rFonts w:hint="eastAsia"/>
        </w:rPr>
        <w:t>и</w:t>
      </w:r>
      <w:r>
        <w:t></w:t>
      </w:r>
      <w:r>
        <w:rPr>
          <w:rFonts w:hint="eastAsia"/>
        </w:rPr>
        <w:t>местные</w:t>
      </w:r>
      <w:r>
        <w:t></w:t>
      </w:r>
      <w:r>
        <w:rPr>
          <w:rFonts w:hint="eastAsia"/>
        </w:rPr>
        <w:t>проявления</w:t>
      </w:r>
      <w:r>
        <w:t></w:t>
      </w:r>
      <w:r>
        <w:rPr>
          <w:rFonts w:hint="eastAsia"/>
        </w:rPr>
        <w:t>травма</w:t>
      </w:r>
      <w:r>
        <w:t></w:t>
      </w:r>
      <w:r>
        <w:rPr>
          <w:rFonts w:hint="eastAsia"/>
        </w:rPr>
        <w:t>тической</w:t>
      </w:r>
      <w:r>
        <w:t></w:t>
      </w:r>
      <w:r>
        <w:rPr>
          <w:rFonts w:hint="eastAsia"/>
        </w:rPr>
        <w:t>болезни</w:t>
      </w:r>
      <w:r>
        <w:t></w:t>
      </w:r>
      <w:r>
        <w:t></w:t>
      </w:r>
      <w:r>
        <w:rPr>
          <w:rFonts w:hint="eastAsia"/>
        </w:rPr>
        <w:t>С</w:t>
      </w:r>
      <w:r>
        <w:t></w:t>
      </w:r>
      <w:r>
        <w:rPr>
          <w:rFonts w:hint="eastAsia"/>
        </w:rPr>
        <w:t>этой</w:t>
      </w:r>
      <w:r>
        <w:t></w:t>
      </w:r>
      <w:r>
        <w:rPr>
          <w:rFonts w:hint="eastAsia"/>
        </w:rPr>
        <w:t>целью</w:t>
      </w:r>
      <w:r>
        <w:t></w:t>
      </w:r>
      <w:r>
        <w:rPr>
          <w:rFonts w:hint="eastAsia"/>
        </w:rPr>
        <w:t>нами</w:t>
      </w:r>
      <w:r>
        <w:t></w:t>
      </w:r>
      <w:r>
        <w:rPr>
          <w:rFonts w:hint="eastAsia"/>
        </w:rPr>
        <w:t>рекомендуются</w:t>
      </w:r>
      <w:r>
        <w:t></w:t>
      </w:r>
      <w:r>
        <w:rPr>
          <w:rFonts w:hint="eastAsia"/>
        </w:rPr>
        <w:t>методика</w:t>
      </w:r>
      <w:r>
        <w:t></w:t>
      </w:r>
      <w:r>
        <w:rPr>
          <w:rFonts w:hint="eastAsia"/>
        </w:rPr>
        <w:t>восстановле</w:t>
      </w:r>
      <w:r>
        <w:t></w:t>
      </w:r>
      <w:r>
        <w:rPr>
          <w:rFonts w:hint="eastAsia"/>
        </w:rPr>
        <w:t>ния</w:t>
      </w:r>
      <w:r>
        <w:t></w:t>
      </w:r>
      <w:r>
        <w:rPr>
          <w:rFonts w:hint="eastAsia"/>
        </w:rPr>
        <w:t>физической</w:t>
      </w:r>
      <w:r>
        <w:t></w:t>
      </w:r>
      <w:r>
        <w:rPr>
          <w:rFonts w:hint="eastAsia"/>
        </w:rPr>
        <w:t>работоспособности</w:t>
      </w:r>
      <w:r>
        <w:t></w:t>
      </w:r>
      <w:r>
        <w:rPr>
          <w:rFonts w:hint="eastAsia"/>
        </w:rPr>
        <w:t>больных</w:t>
      </w:r>
      <w:r>
        <w:t></w:t>
      </w:r>
      <w:r>
        <w:rPr>
          <w:rFonts w:hint="eastAsia"/>
        </w:rPr>
        <w:t>с</w:t>
      </w:r>
      <w:r>
        <w:t></w:t>
      </w:r>
      <w:r>
        <w:rPr>
          <w:rFonts w:hint="eastAsia"/>
        </w:rPr>
        <w:t>переломами</w:t>
      </w:r>
      <w:r>
        <w:t></w:t>
      </w:r>
      <w:r>
        <w:rPr>
          <w:rFonts w:hint="eastAsia"/>
        </w:rPr>
        <w:t>бедра</w:t>
      </w:r>
      <w:r>
        <w:t></w:t>
      </w:r>
    </w:p>
    <w:p w:rsidR="00CF2E96" w:rsidRDefault="00CF2E96" w:rsidP="00CF2E96">
      <w:r>
        <w:rPr>
          <w:rFonts w:hint="eastAsia"/>
        </w:rPr>
        <w:t>В</w:t>
      </w:r>
      <w:r>
        <w:t></w:t>
      </w:r>
      <w:r>
        <w:rPr>
          <w:rFonts w:hint="eastAsia"/>
        </w:rPr>
        <w:t>зависимости</w:t>
      </w:r>
      <w:r>
        <w:t></w:t>
      </w:r>
      <w:r>
        <w:rPr>
          <w:rFonts w:hint="eastAsia"/>
        </w:rPr>
        <w:t>от</w:t>
      </w:r>
      <w:r>
        <w:t></w:t>
      </w:r>
      <w:r>
        <w:rPr>
          <w:rFonts w:hint="eastAsia"/>
        </w:rPr>
        <w:t>изменения</w:t>
      </w:r>
      <w:r>
        <w:t></w:t>
      </w:r>
      <w:r>
        <w:rPr>
          <w:rFonts w:hint="eastAsia"/>
        </w:rPr>
        <w:t>функционального</w:t>
      </w:r>
      <w:r>
        <w:t></w:t>
      </w:r>
      <w:r>
        <w:rPr>
          <w:rFonts w:hint="eastAsia"/>
        </w:rPr>
        <w:t>состояния</w:t>
      </w:r>
      <w:r>
        <w:t></w:t>
      </w:r>
      <w:r>
        <w:rPr>
          <w:rFonts w:hint="eastAsia"/>
        </w:rPr>
        <w:t>больного</w:t>
      </w:r>
      <w:r>
        <w:t></w:t>
      </w:r>
      <w:r>
        <w:rPr>
          <w:rFonts w:hint="eastAsia"/>
        </w:rPr>
        <w:t>в</w:t>
      </w:r>
      <w:r>
        <w:t></w:t>
      </w:r>
      <w:r>
        <w:rPr>
          <w:rFonts w:hint="eastAsia"/>
        </w:rPr>
        <w:t>процессе</w:t>
      </w:r>
      <w:r>
        <w:t></w:t>
      </w:r>
      <w:r>
        <w:rPr>
          <w:rFonts w:hint="eastAsia"/>
        </w:rPr>
        <w:t>реабилитации</w:t>
      </w:r>
      <w:r>
        <w:t></w:t>
      </w:r>
      <w:r>
        <w:rPr>
          <w:rFonts w:hint="eastAsia"/>
        </w:rPr>
        <w:t>выделяют</w:t>
      </w:r>
      <w:r>
        <w:t></w:t>
      </w:r>
      <w:r>
        <w:rPr>
          <w:rFonts w:hint="eastAsia"/>
        </w:rPr>
        <w:t>пять</w:t>
      </w:r>
      <w:r>
        <w:t></w:t>
      </w:r>
      <w:r>
        <w:rPr>
          <w:rFonts w:hint="eastAsia"/>
        </w:rPr>
        <w:t>этапов</w:t>
      </w:r>
      <w:r>
        <w:t></w:t>
      </w:r>
    </w:p>
    <w:p w:rsidR="00CF2E96" w:rsidRDefault="00CF2E96" w:rsidP="00CF2E96">
      <w:r>
        <w:rPr>
          <w:rFonts w:hint="eastAsia"/>
        </w:rPr>
        <w:t>Первые</w:t>
      </w:r>
      <w:r>
        <w:t></w:t>
      </w:r>
      <w:r>
        <w:t></w:t>
      </w:r>
      <w:r>
        <w:t></w:t>
      </w:r>
      <w:r>
        <w:t></w:t>
      </w:r>
      <w:r>
        <w:t></w:t>
      </w:r>
      <w:r>
        <w:rPr>
          <w:rFonts w:hint="eastAsia"/>
        </w:rPr>
        <w:t>дней</w:t>
      </w:r>
      <w:r>
        <w:t></w:t>
      </w:r>
      <w:r>
        <w:rPr>
          <w:rFonts w:hint="eastAsia"/>
        </w:rPr>
        <w:t>после</w:t>
      </w:r>
      <w:r>
        <w:t></w:t>
      </w:r>
      <w:r>
        <w:rPr>
          <w:rFonts w:hint="eastAsia"/>
        </w:rPr>
        <w:t>операции</w:t>
      </w:r>
    </w:p>
    <w:p w:rsidR="00CF2E96" w:rsidRDefault="00CF2E96" w:rsidP="00CF2E96">
      <w:r>
        <w:rPr>
          <w:rFonts w:hint="eastAsia"/>
        </w:rPr>
        <w:t>В</w:t>
      </w:r>
      <w:r>
        <w:t></w:t>
      </w:r>
      <w:r>
        <w:rPr>
          <w:rFonts w:hint="eastAsia"/>
        </w:rPr>
        <w:t>данный</w:t>
      </w:r>
      <w:r>
        <w:t></w:t>
      </w:r>
      <w:r>
        <w:rPr>
          <w:rFonts w:hint="eastAsia"/>
        </w:rPr>
        <w:t>промежуток</w:t>
      </w:r>
      <w:r>
        <w:t></w:t>
      </w:r>
      <w:r>
        <w:rPr>
          <w:rFonts w:hint="eastAsia"/>
        </w:rPr>
        <w:t>времени</w:t>
      </w:r>
      <w:r>
        <w:t></w:t>
      </w:r>
      <w:r>
        <w:rPr>
          <w:rFonts w:hint="eastAsia"/>
        </w:rPr>
        <w:t>используется</w:t>
      </w:r>
      <w:r>
        <w:t></w:t>
      </w:r>
      <w:r>
        <w:rPr>
          <w:rFonts w:hint="eastAsia"/>
        </w:rPr>
        <w:t>комплекс</w:t>
      </w:r>
      <w:r>
        <w:t></w:t>
      </w:r>
      <w:r>
        <w:rPr>
          <w:rFonts w:hint="eastAsia"/>
        </w:rPr>
        <w:t>упражнений</w:t>
      </w:r>
      <w:r>
        <w:t></w:t>
      </w:r>
      <w:r>
        <w:rPr>
          <w:rFonts w:hint="eastAsia"/>
        </w:rPr>
        <w:t>ЛФК</w:t>
      </w:r>
      <w:r>
        <w:t></w:t>
      </w:r>
      <w:r>
        <w:t></w:t>
      </w:r>
      <w:r>
        <w:rPr>
          <w:rFonts w:hint="eastAsia"/>
        </w:rPr>
        <w:t>В</w:t>
      </w:r>
      <w:r>
        <w:t></w:t>
      </w:r>
      <w:r>
        <w:rPr>
          <w:rFonts w:hint="eastAsia"/>
        </w:rPr>
        <w:t>занятие</w:t>
      </w:r>
      <w:r>
        <w:t></w:t>
      </w:r>
      <w:r>
        <w:rPr>
          <w:rFonts w:hint="eastAsia"/>
        </w:rPr>
        <w:t>включается</w:t>
      </w:r>
      <w:r>
        <w:t></w:t>
      </w:r>
      <w:r>
        <w:t></w:t>
      </w:r>
      <w:r>
        <w:t></w:t>
      </w:r>
      <w:r>
        <w:t></w:t>
      </w:r>
      <w:r>
        <w:t></w:t>
      </w:r>
      <w:r>
        <w:t></w:t>
      </w:r>
      <w:r>
        <w:t></w:t>
      </w:r>
      <w:r>
        <w:rPr>
          <w:rFonts w:hint="eastAsia"/>
        </w:rPr>
        <w:t>ОРУ</w:t>
      </w:r>
      <w:r>
        <w:t></w:t>
      </w:r>
      <w:r>
        <w:rPr>
          <w:rFonts w:hint="eastAsia"/>
        </w:rPr>
        <w:t>и</w:t>
      </w:r>
      <w:r>
        <w:t></w:t>
      </w:r>
      <w:r>
        <w:t></w:t>
      </w:r>
      <w:r>
        <w:t></w:t>
      </w:r>
      <w:r>
        <w:t></w:t>
      </w:r>
      <w:r>
        <w:t></w:t>
      </w:r>
      <w:r>
        <w:lastRenderedPageBreak/>
        <w:t></w:t>
      </w:r>
      <w:r>
        <w:t></w:t>
      </w:r>
      <w:r>
        <w:rPr>
          <w:rFonts w:hint="eastAsia"/>
        </w:rPr>
        <w:t>ДУ</w:t>
      </w:r>
      <w:r>
        <w:t></w:t>
      </w:r>
      <w:r>
        <w:t></w:t>
      </w:r>
      <w:r>
        <w:rPr>
          <w:rFonts w:hint="eastAsia"/>
        </w:rPr>
        <w:t>Пульс</w:t>
      </w:r>
      <w:r>
        <w:t></w:t>
      </w:r>
      <w:r>
        <w:rPr>
          <w:rFonts w:hint="eastAsia"/>
        </w:rPr>
        <w:t>в</w:t>
      </w:r>
      <w:r>
        <w:t></w:t>
      </w:r>
      <w:r>
        <w:rPr>
          <w:rFonts w:hint="eastAsia"/>
        </w:rPr>
        <w:t>основной</w:t>
      </w:r>
      <w:r>
        <w:t></w:t>
      </w:r>
      <w:r>
        <w:rPr>
          <w:rFonts w:hint="eastAsia"/>
        </w:rPr>
        <w:t>части</w:t>
      </w:r>
      <w:r>
        <w:t></w:t>
      </w:r>
      <w:r>
        <w:rPr>
          <w:rFonts w:hint="eastAsia"/>
        </w:rPr>
        <w:t>занятия</w:t>
      </w:r>
      <w:r>
        <w:t></w:t>
      </w:r>
      <w:r>
        <w:rPr>
          <w:rFonts w:hint="eastAsia"/>
        </w:rPr>
        <w:t>не</w:t>
      </w:r>
      <w:r>
        <w:t></w:t>
      </w:r>
      <w:r>
        <w:rPr>
          <w:rFonts w:hint="eastAsia"/>
        </w:rPr>
        <w:t>превышает</w:t>
      </w:r>
      <w:r>
        <w:t></w:t>
      </w:r>
      <w:r>
        <w:t></w:t>
      </w:r>
      <w:r>
        <w:t></w:t>
      </w:r>
      <w:r>
        <w:t></w:t>
      </w:r>
      <w:r>
        <w:t></w:t>
      </w:r>
      <w:r>
        <w:rPr>
          <w:rFonts w:hint="eastAsia"/>
        </w:rPr>
        <w:t>от</w:t>
      </w:r>
      <w:r>
        <w:t></w:t>
      </w:r>
      <w:r>
        <w:rPr>
          <w:rFonts w:hint="eastAsia"/>
        </w:rPr>
        <w:t>максимально</w:t>
      </w:r>
      <w:r>
        <w:t></w:t>
      </w:r>
      <w:r>
        <w:rPr>
          <w:rFonts w:hint="eastAsia"/>
        </w:rPr>
        <w:t>допустимых</w:t>
      </w:r>
      <w:r>
        <w:t></w:t>
      </w:r>
      <w:r>
        <w:rPr>
          <w:rFonts w:hint="eastAsia"/>
        </w:rPr>
        <w:t>значений</w:t>
      </w:r>
      <w:r>
        <w:t></w:t>
      </w:r>
      <w:r>
        <w:rPr>
          <w:rFonts w:hint="eastAsia"/>
        </w:rPr>
        <w:t>ЧСС</w:t>
      </w:r>
      <w:r>
        <w:t></w:t>
      </w:r>
      <w:r>
        <w:rPr>
          <w:rFonts w:hint="eastAsia"/>
        </w:rPr>
        <w:t>для</w:t>
      </w:r>
      <w:r>
        <w:t></w:t>
      </w:r>
      <w:r>
        <w:rPr>
          <w:rFonts w:hint="eastAsia"/>
        </w:rPr>
        <w:t>лиц</w:t>
      </w:r>
      <w:r>
        <w:t></w:t>
      </w:r>
      <w:r>
        <w:rPr>
          <w:rFonts w:hint="eastAsia"/>
        </w:rPr>
        <w:t>соответствующего</w:t>
      </w:r>
      <w:r>
        <w:t></w:t>
      </w:r>
      <w:r>
        <w:rPr>
          <w:rFonts w:hint="eastAsia"/>
        </w:rPr>
        <w:t>возраста</w:t>
      </w:r>
      <w:r>
        <w:t></w:t>
      </w:r>
      <w:r>
        <w:t></w:t>
      </w:r>
      <w:r>
        <w:rPr>
          <w:rFonts w:hint="eastAsia"/>
        </w:rPr>
        <w:t>Общее</w:t>
      </w:r>
      <w:r>
        <w:t></w:t>
      </w:r>
      <w:r>
        <w:rPr>
          <w:rFonts w:hint="eastAsia"/>
        </w:rPr>
        <w:t>время</w:t>
      </w:r>
      <w:r>
        <w:t></w:t>
      </w:r>
      <w:r>
        <w:rPr>
          <w:rFonts w:hint="eastAsia"/>
        </w:rPr>
        <w:t>занятия</w:t>
      </w:r>
      <w:r>
        <w:t></w:t>
      </w:r>
      <w:r>
        <w:rPr>
          <w:rFonts w:hint="eastAsia"/>
        </w:rPr>
        <w:t>составляет</w:t>
      </w:r>
      <w:r>
        <w:t></w:t>
      </w:r>
      <w:r>
        <w:t></w:t>
      </w:r>
      <w:r>
        <w:t></w:t>
      </w:r>
      <w:r>
        <w:t></w:t>
      </w:r>
      <w:r>
        <w:t></w:t>
      </w:r>
      <w:r>
        <w:t></w:t>
      </w:r>
      <w:r>
        <w:rPr>
          <w:rFonts w:hint="eastAsia"/>
        </w:rPr>
        <w:t>минут</w:t>
      </w:r>
      <w:r>
        <w:t></w:t>
      </w:r>
      <w:r>
        <w:t></w:t>
      </w:r>
      <w:r>
        <w:rPr>
          <w:rFonts w:hint="eastAsia"/>
        </w:rPr>
        <w:t>Комплекс</w:t>
      </w:r>
      <w:r>
        <w:t></w:t>
      </w:r>
      <w:r>
        <w:rPr>
          <w:rFonts w:hint="eastAsia"/>
        </w:rPr>
        <w:t>упражнений</w:t>
      </w:r>
      <w:r>
        <w:t></w:t>
      </w:r>
      <w:r>
        <w:rPr>
          <w:rFonts w:hint="eastAsia"/>
        </w:rPr>
        <w:t>повторяется</w:t>
      </w:r>
      <w:r>
        <w:t></w:t>
      </w:r>
      <w:r>
        <w:rPr>
          <w:rFonts w:hint="eastAsia"/>
        </w:rPr>
        <w:t>больным</w:t>
      </w:r>
      <w:r>
        <w:t></w:t>
      </w:r>
      <w:r>
        <w:t></w:t>
      </w:r>
      <w:r>
        <w:t></w:t>
      </w:r>
      <w:r>
        <w:t></w:t>
      </w:r>
      <w:r>
        <w:t></w:t>
      </w:r>
      <w:r>
        <w:rPr>
          <w:rFonts w:hint="eastAsia"/>
        </w:rPr>
        <w:t>раз</w:t>
      </w:r>
      <w:r>
        <w:t></w:t>
      </w:r>
      <w:r>
        <w:rPr>
          <w:rFonts w:hint="eastAsia"/>
        </w:rPr>
        <w:t>в</w:t>
      </w:r>
      <w:r>
        <w:t></w:t>
      </w:r>
      <w:r>
        <w:rPr>
          <w:rFonts w:hint="eastAsia"/>
        </w:rPr>
        <w:t>день</w:t>
      </w:r>
      <w:r>
        <w:t></w:t>
      </w:r>
      <w:r>
        <w:t></w:t>
      </w:r>
      <w:r>
        <w:rPr>
          <w:rFonts w:hint="eastAsia"/>
        </w:rPr>
        <w:t>Ручной</w:t>
      </w:r>
      <w:r>
        <w:t></w:t>
      </w:r>
      <w:r>
        <w:rPr>
          <w:rFonts w:hint="eastAsia"/>
        </w:rPr>
        <w:t>массаж</w:t>
      </w:r>
      <w:r>
        <w:t></w:t>
      </w:r>
      <w:r>
        <w:rPr>
          <w:rFonts w:hint="eastAsia"/>
        </w:rPr>
        <w:t>и</w:t>
      </w:r>
      <w:r>
        <w:t></w:t>
      </w:r>
      <w:r>
        <w:rPr>
          <w:rFonts w:hint="eastAsia"/>
        </w:rPr>
        <w:t>вибростимуляция</w:t>
      </w:r>
      <w:r>
        <w:t></w:t>
      </w:r>
      <w:r>
        <w:rPr>
          <w:rFonts w:hint="eastAsia"/>
        </w:rPr>
        <w:t>не</w:t>
      </w:r>
      <w:r>
        <w:t></w:t>
      </w:r>
      <w:r>
        <w:rPr>
          <w:rFonts w:hint="eastAsia"/>
        </w:rPr>
        <w:t>используются</w:t>
      </w:r>
      <w:r>
        <w:t></w:t>
      </w:r>
    </w:p>
    <w:p w:rsidR="00CF2E96" w:rsidRDefault="00CF2E96" w:rsidP="00CF2E96">
      <w:r>
        <w:rPr>
          <w:rFonts w:hint="eastAsia"/>
        </w:rPr>
        <w:t>Первый</w:t>
      </w:r>
      <w:r>
        <w:t></w:t>
      </w:r>
      <w:r>
        <w:rPr>
          <w:rFonts w:hint="eastAsia"/>
        </w:rPr>
        <w:t>этап</w:t>
      </w:r>
    </w:p>
    <w:p w:rsidR="00CF2E96" w:rsidRDefault="00CF2E96" w:rsidP="00CF2E96">
      <w:r>
        <w:rPr>
          <w:rFonts w:hint="eastAsia"/>
        </w:rPr>
        <w:t>Длительность</w:t>
      </w:r>
      <w:r>
        <w:t></w:t>
      </w:r>
      <w:r>
        <w:rPr>
          <w:rFonts w:hint="eastAsia"/>
        </w:rPr>
        <w:t>этапа</w:t>
      </w:r>
      <w:r>
        <w:t></w:t>
      </w:r>
      <w:r>
        <w:t></w:t>
      </w:r>
      <w:r>
        <w:t></w:t>
      </w:r>
      <w:r>
        <w:t></w:t>
      </w:r>
      <w:r>
        <w:t></w:t>
      </w:r>
      <w:r>
        <w:t></w:t>
      </w:r>
      <w:r>
        <w:t></w:t>
      </w:r>
      <w:r>
        <w:rPr>
          <w:rFonts w:hint="eastAsia"/>
        </w:rPr>
        <w:t>недели</w:t>
      </w:r>
      <w:r>
        <w:t></w:t>
      </w:r>
    </w:p>
    <w:p w:rsidR="00CF2E96" w:rsidRDefault="00CF2E96" w:rsidP="00CF2E96">
      <w:r>
        <w:rPr>
          <w:rFonts w:hint="eastAsia"/>
        </w:rPr>
        <w:t>Технология</w:t>
      </w:r>
      <w:r>
        <w:t></w:t>
      </w:r>
      <w:r>
        <w:rPr>
          <w:rFonts w:hint="eastAsia"/>
        </w:rPr>
        <w:t>вибростимуляции</w:t>
      </w:r>
      <w:r>
        <w:t></w:t>
      </w:r>
      <w:r>
        <w:t></w:t>
      </w:r>
      <w:r>
        <w:rPr>
          <w:rFonts w:hint="eastAsia"/>
        </w:rPr>
        <w:t>вибровоздействия</w:t>
      </w:r>
      <w:r>
        <w:t></w:t>
      </w:r>
      <w:r>
        <w:rPr>
          <w:rFonts w:hint="eastAsia"/>
        </w:rPr>
        <w:t>проводятся</w:t>
      </w:r>
      <w:r>
        <w:t></w:t>
      </w:r>
      <w:r>
        <w:rPr>
          <w:rFonts w:hint="eastAsia"/>
        </w:rPr>
        <w:t>с</w:t>
      </w:r>
      <w:r>
        <w:t></w:t>
      </w:r>
      <w:r>
        <w:rPr>
          <w:rFonts w:hint="eastAsia"/>
        </w:rPr>
        <w:t>помо</w:t>
      </w:r>
      <w:r>
        <w:t></w:t>
      </w:r>
      <w:r>
        <w:rPr>
          <w:rFonts w:hint="eastAsia"/>
        </w:rPr>
        <w:t>щью</w:t>
      </w:r>
      <w:r>
        <w:t></w:t>
      </w:r>
      <w:r>
        <w:rPr>
          <w:rFonts w:hint="eastAsia"/>
        </w:rPr>
        <w:t>ручного</w:t>
      </w:r>
      <w:r>
        <w:t></w:t>
      </w:r>
      <w:r>
        <w:rPr>
          <w:rFonts w:hint="eastAsia"/>
        </w:rPr>
        <w:t>вибратора</w:t>
      </w:r>
      <w:r>
        <w:t></w:t>
      </w:r>
      <w:r>
        <w:t></w:t>
      </w:r>
      <w:r>
        <w:rPr>
          <w:rFonts w:hint="eastAsia"/>
        </w:rPr>
        <w:t>из</w:t>
      </w:r>
      <w:r>
        <w:t></w:t>
      </w:r>
      <w:r>
        <w:rPr>
          <w:rFonts w:hint="eastAsia"/>
        </w:rPr>
        <w:t>и</w:t>
      </w:r>
      <w:r>
        <w:t></w:t>
      </w:r>
      <w:r>
        <w:rPr>
          <w:rFonts w:hint="eastAsia"/>
        </w:rPr>
        <w:t>п</w:t>
      </w:r>
      <w:r>
        <w:t></w:t>
      </w:r>
      <w:r>
        <w:t></w:t>
      </w:r>
      <w:r>
        <w:rPr>
          <w:rFonts w:hint="eastAsia"/>
        </w:rPr>
        <w:t>больного</w:t>
      </w:r>
      <w:r>
        <w:t></w:t>
      </w:r>
      <w:r>
        <w:rPr>
          <w:rFonts w:hint="eastAsia"/>
        </w:rPr>
        <w:t>лежа</w:t>
      </w:r>
      <w:r>
        <w:t></w:t>
      </w:r>
      <w:r>
        <w:rPr>
          <w:rFonts w:hint="eastAsia"/>
        </w:rPr>
        <w:t>на</w:t>
      </w:r>
      <w:r>
        <w:t></w:t>
      </w:r>
      <w:r>
        <w:rPr>
          <w:rFonts w:hint="eastAsia"/>
        </w:rPr>
        <w:t>спине</w:t>
      </w:r>
      <w:r>
        <w:t></w:t>
      </w:r>
      <w:r>
        <w:t></w:t>
      </w:r>
      <w:r>
        <w:rPr>
          <w:rFonts w:hint="eastAsia"/>
        </w:rPr>
        <w:t>частота</w:t>
      </w:r>
      <w:r>
        <w:t></w:t>
      </w:r>
      <w:r>
        <w:t></w:t>
      </w:r>
      <w:r>
        <w:t></w:t>
      </w:r>
      <w:r>
        <w:t></w:t>
      </w:r>
      <w:r>
        <w:rPr>
          <w:rFonts w:hint="eastAsia"/>
        </w:rPr>
        <w:t>Гц</w:t>
      </w:r>
      <w:r>
        <w:t></w:t>
      </w:r>
      <w:r>
        <w:rPr>
          <w:rFonts w:hint="eastAsia"/>
        </w:rPr>
        <w:t>и</w:t>
      </w:r>
      <w:r>
        <w:t></w:t>
      </w:r>
      <w:r>
        <w:rPr>
          <w:rFonts w:hint="eastAsia"/>
        </w:rPr>
        <w:t>ам</w:t>
      </w:r>
      <w:r>
        <w:t></w:t>
      </w:r>
      <w:r>
        <w:rPr>
          <w:rFonts w:hint="eastAsia"/>
        </w:rPr>
        <w:t>плитуда</w:t>
      </w:r>
      <w:r>
        <w:t></w:t>
      </w:r>
      <w:r>
        <w:t></w:t>
      </w:r>
      <w:r>
        <w:t></w:t>
      </w:r>
      <w:r>
        <w:t></w:t>
      </w:r>
      <w:r>
        <w:t></w:t>
      </w:r>
      <w:r>
        <w:rPr>
          <w:rFonts w:hint="eastAsia"/>
        </w:rPr>
        <w:t>мм</w:t>
      </w:r>
      <w:r>
        <w:t></w:t>
      </w:r>
      <w:r>
        <w:t></w:t>
      </w:r>
      <w:r>
        <w:rPr>
          <w:rFonts w:hint="eastAsia"/>
        </w:rPr>
        <w:t>время</w:t>
      </w:r>
      <w:r>
        <w:t></w:t>
      </w:r>
      <w:r>
        <w:rPr>
          <w:rFonts w:hint="eastAsia"/>
        </w:rPr>
        <w:t>воздействия</w:t>
      </w:r>
      <w:r>
        <w:t></w:t>
      </w:r>
      <w:r>
        <w:t></w:t>
      </w:r>
      <w:r>
        <w:t></w:t>
      </w:r>
      <w:r>
        <w:rPr>
          <w:rFonts w:hint="eastAsia"/>
        </w:rPr>
        <w:t>минута</w:t>
      </w:r>
      <w:r>
        <w:t></w:t>
      </w:r>
    </w:p>
    <w:p w:rsidR="00CF2E96" w:rsidRDefault="00CF2E96" w:rsidP="00CF2E96">
      <w:r>
        <w:rPr>
          <w:rFonts w:hint="eastAsia"/>
        </w:rPr>
        <w:t>Тренировочное</w:t>
      </w:r>
      <w:r>
        <w:t></w:t>
      </w:r>
      <w:r>
        <w:rPr>
          <w:rFonts w:hint="eastAsia"/>
        </w:rPr>
        <w:t>занятие</w:t>
      </w:r>
      <w:r>
        <w:t></w:t>
      </w:r>
      <w:r>
        <w:t></w:t>
      </w:r>
      <w:r>
        <w:rPr>
          <w:rFonts w:hint="eastAsia"/>
        </w:rPr>
        <w:t>используются</w:t>
      </w:r>
      <w:r>
        <w:t></w:t>
      </w:r>
      <w:r>
        <w:rPr>
          <w:rFonts w:hint="eastAsia"/>
        </w:rPr>
        <w:t>физические</w:t>
      </w:r>
      <w:r>
        <w:t></w:t>
      </w:r>
      <w:r>
        <w:rPr>
          <w:rFonts w:hint="eastAsia"/>
        </w:rPr>
        <w:t>упражнения</w:t>
      </w:r>
      <w:r>
        <w:t></w:t>
      </w:r>
      <w:r>
        <w:rPr>
          <w:rFonts w:hint="eastAsia"/>
        </w:rPr>
        <w:t>в</w:t>
      </w:r>
      <w:r>
        <w:t></w:t>
      </w:r>
      <w:r>
        <w:rPr>
          <w:rFonts w:hint="eastAsia"/>
        </w:rPr>
        <w:t>сле</w:t>
      </w:r>
      <w:r>
        <w:t></w:t>
      </w:r>
      <w:r>
        <w:rPr>
          <w:rFonts w:hint="eastAsia"/>
        </w:rPr>
        <w:t>дующем</w:t>
      </w:r>
      <w:r>
        <w:t></w:t>
      </w:r>
      <w:r>
        <w:rPr>
          <w:rFonts w:hint="eastAsia"/>
        </w:rPr>
        <w:t>процентном</w:t>
      </w:r>
      <w:r>
        <w:t></w:t>
      </w:r>
      <w:r>
        <w:rPr>
          <w:rFonts w:hint="eastAsia"/>
        </w:rPr>
        <w:t>соотношении</w:t>
      </w:r>
      <w:r>
        <w:t></w:t>
      </w:r>
      <w:r>
        <w:t></w:t>
      </w:r>
      <w:r>
        <w:rPr>
          <w:rFonts w:hint="eastAsia"/>
        </w:rPr>
        <w:t>ОРУ</w:t>
      </w:r>
      <w:r>
        <w:t></w:t>
      </w:r>
      <w:r>
        <w:t></w:t>
      </w:r>
      <w:r>
        <w:t></w:t>
      </w:r>
      <w:r>
        <w:t></w:t>
      </w:r>
      <w:r>
        <w:t></w:t>
      </w:r>
      <w:r>
        <w:t></w:t>
      </w:r>
      <w:r>
        <w:t></w:t>
      </w:r>
      <w:r>
        <w:t></w:t>
      </w:r>
      <w:r>
        <w:rPr>
          <w:rFonts w:hint="eastAsia"/>
        </w:rPr>
        <w:t>СУ</w:t>
      </w:r>
      <w:r>
        <w:t></w:t>
      </w:r>
      <w:r>
        <w:t></w:t>
      </w:r>
      <w:r>
        <w:t></w:t>
      </w:r>
      <w:r>
        <w:t></w:t>
      </w:r>
      <w:r>
        <w:t></w:t>
      </w:r>
      <w:r>
        <w:t></w:t>
      </w:r>
      <w:r>
        <w:t></w:t>
      </w:r>
      <w:r>
        <w:t></w:t>
      </w:r>
      <w:r>
        <w:t></w:t>
      </w:r>
      <w:r>
        <w:rPr>
          <w:rFonts w:hint="eastAsia"/>
        </w:rPr>
        <w:t>ДУ</w:t>
      </w:r>
      <w:r>
        <w:t></w:t>
      </w:r>
      <w:r>
        <w:t></w:t>
      </w:r>
      <w:r>
        <w:t></w:t>
      </w:r>
      <w:r>
        <w:t></w:t>
      </w:r>
      <w:r>
        <w:t></w:t>
      </w:r>
      <w:r>
        <w:t></w:t>
      </w:r>
      <w:r>
        <w:t></w:t>
      </w:r>
      <w:r>
        <w:rPr>
          <w:rFonts w:hint="eastAsia"/>
        </w:rPr>
        <w:t>при</w:t>
      </w:r>
      <w:r>
        <w:t></w:t>
      </w:r>
      <w:r>
        <w:rPr>
          <w:rFonts w:hint="eastAsia"/>
        </w:rPr>
        <w:t>объеме</w:t>
      </w:r>
      <w:r>
        <w:t></w:t>
      </w:r>
      <w:r>
        <w:t></w:t>
      </w:r>
      <w:r>
        <w:rPr>
          <w:rFonts w:hint="eastAsia"/>
        </w:rPr>
        <w:t>равном</w:t>
      </w:r>
      <w:r>
        <w:t></w:t>
      </w:r>
      <w:r>
        <w:t></w:t>
      </w:r>
      <w:r>
        <w:t></w:t>
      </w:r>
      <w:r>
        <w:t></w:t>
      </w:r>
      <w:r>
        <w:t></w:t>
      </w:r>
      <w:r>
        <w:t></w:t>
      </w:r>
      <w:r>
        <w:rPr>
          <w:rFonts w:hint="eastAsia"/>
        </w:rPr>
        <w:t>Занятие</w:t>
      </w:r>
      <w:r>
        <w:t></w:t>
      </w:r>
      <w:r>
        <w:rPr>
          <w:rFonts w:hint="eastAsia"/>
        </w:rPr>
        <w:t>предусматривает</w:t>
      </w:r>
      <w:r>
        <w:t></w:t>
      </w:r>
      <w:r>
        <w:rPr>
          <w:rFonts w:hint="eastAsia"/>
        </w:rPr>
        <w:t>проведение</w:t>
      </w:r>
      <w:r>
        <w:t></w:t>
      </w:r>
      <w:r>
        <w:rPr>
          <w:rFonts w:hint="eastAsia"/>
        </w:rPr>
        <w:t>вводной</w:t>
      </w:r>
      <w:r>
        <w:t></w:t>
      </w:r>
      <w:r>
        <w:t></w:t>
      </w:r>
      <w:r>
        <w:rPr>
          <w:rFonts w:hint="eastAsia"/>
        </w:rPr>
        <w:t>основ</w:t>
      </w:r>
      <w:r>
        <w:t></w:t>
      </w:r>
      <w:r>
        <w:rPr>
          <w:rFonts w:hint="eastAsia"/>
        </w:rPr>
        <w:t>ной</w:t>
      </w:r>
      <w:r>
        <w:t></w:t>
      </w:r>
      <w:r>
        <w:rPr>
          <w:rFonts w:hint="eastAsia"/>
        </w:rPr>
        <w:t>и</w:t>
      </w:r>
      <w:r>
        <w:t></w:t>
      </w:r>
      <w:r>
        <w:rPr>
          <w:rFonts w:hint="eastAsia"/>
        </w:rPr>
        <w:t>заключительной</w:t>
      </w:r>
      <w:r>
        <w:t></w:t>
      </w:r>
      <w:r>
        <w:rPr>
          <w:rFonts w:hint="eastAsia"/>
        </w:rPr>
        <w:t>частей</w:t>
      </w:r>
      <w:r>
        <w:t></w:t>
      </w:r>
      <w:r>
        <w:t></w:t>
      </w:r>
      <w:r>
        <w:rPr>
          <w:rFonts w:hint="eastAsia"/>
        </w:rPr>
        <w:t>Вводной</w:t>
      </w:r>
      <w:r>
        <w:t></w:t>
      </w:r>
      <w:r>
        <w:rPr>
          <w:rFonts w:hint="eastAsia"/>
        </w:rPr>
        <w:t>часть</w:t>
      </w:r>
      <w:r>
        <w:t></w:t>
      </w:r>
      <w:r>
        <w:t></w:t>
      </w:r>
      <w:r>
        <w:t></w:t>
      </w:r>
      <w:r>
        <w:t></w:t>
      </w:r>
      <w:r>
        <w:rPr>
          <w:rFonts w:hint="eastAsia"/>
        </w:rPr>
        <w:t>минуты</w:t>
      </w:r>
      <w:r>
        <w:t></w:t>
      </w:r>
      <w:r>
        <w:t></w:t>
      </w:r>
      <w:r>
        <w:t></w:t>
      </w:r>
      <w:r>
        <w:rPr>
          <w:rFonts w:hint="eastAsia"/>
        </w:rPr>
        <w:t>ОРУ</w:t>
      </w:r>
      <w:r>
        <w:t></w:t>
      </w:r>
      <w:r>
        <w:rPr>
          <w:rFonts w:hint="eastAsia"/>
        </w:rPr>
        <w:t>и</w:t>
      </w:r>
      <w:r>
        <w:t></w:t>
      </w:r>
      <w:r>
        <w:rPr>
          <w:rFonts w:hint="eastAsia"/>
        </w:rPr>
        <w:t>ДУ</w:t>
      </w:r>
      <w:r>
        <w:t></w:t>
      </w:r>
      <w:r>
        <w:rPr>
          <w:rFonts w:hint="eastAsia"/>
        </w:rPr>
        <w:t>исполь</w:t>
      </w:r>
      <w:r>
        <w:t></w:t>
      </w:r>
      <w:r>
        <w:rPr>
          <w:rFonts w:hint="eastAsia"/>
        </w:rPr>
        <w:t>зуются</w:t>
      </w:r>
      <w:r>
        <w:t></w:t>
      </w:r>
      <w:r>
        <w:rPr>
          <w:rFonts w:hint="eastAsia"/>
        </w:rPr>
        <w:t>в</w:t>
      </w:r>
      <w:r>
        <w:t></w:t>
      </w:r>
      <w:r>
        <w:rPr>
          <w:rFonts w:hint="eastAsia"/>
        </w:rPr>
        <w:t>соотношении</w:t>
      </w:r>
      <w:r>
        <w:t></w:t>
      </w:r>
      <w:r>
        <w:t></w:t>
      </w:r>
      <w:r>
        <w:t></w:t>
      </w:r>
      <w:r>
        <w:t></w:t>
      </w:r>
      <w:r>
        <w:t></w:t>
      </w:r>
      <w:r>
        <w:t></w:t>
      </w:r>
      <w:r>
        <w:rPr>
          <w:rFonts w:hint="eastAsia"/>
        </w:rPr>
        <w:t>Основная</w:t>
      </w:r>
      <w:r>
        <w:t></w:t>
      </w:r>
      <w:r>
        <w:rPr>
          <w:rFonts w:hint="eastAsia"/>
        </w:rPr>
        <w:t>часть</w:t>
      </w:r>
      <w:r>
        <w:t></w:t>
      </w:r>
      <w:r>
        <w:t></w:t>
      </w:r>
      <w:r>
        <w:t></w:t>
      </w:r>
      <w:r>
        <w:t></w:t>
      </w:r>
      <w:r>
        <w:t></w:t>
      </w:r>
      <w:r>
        <w:t></w:t>
      </w:r>
      <w:r>
        <w:t></w:t>
      </w:r>
      <w:r>
        <w:rPr>
          <w:rFonts w:hint="eastAsia"/>
        </w:rPr>
        <w:t>минут</w:t>
      </w:r>
      <w:r>
        <w:t></w:t>
      </w:r>
      <w:r>
        <w:t></w:t>
      </w:r>
      <w:r>
        <w:t></w:t>
      </w:r>
      <w:r>
        <w:rPr>
          <w:rFonts w:hint="eastAsia"/>
        </w:rPr>
        <w:t>используются</w:t>
      </w:r>
      <w:r>
        <w:t></w:t>
      </w:r>
      <w:r>
        <w:rPr>
          <w:rFonts w:hint="eastAsia"/>
        </w:rPr>
        <w:t>ОРУ</w:t>
      </w:r>
      <w:r>
        <w:t></w:t>
      </w:r>
      <w:r>
        <w:t></w:t>
      </w:r>
      <w:r>
        <w:rPr>
          <w:rFonts w:hint="eastAsia"/>
        </w:rPr>
        <w:t>СУ</w:t>
      </w:r>
      <w:r>
        <w:t></w:t>
      </w:r>
      <w:r>
        <w:rPr>
          <w:rFonts w:hint="eastAsia"/>
        </w:rPr>
        <w:t>и</w:t>
      </w:r>
      <w:r>
        <w:t></w:t>
      </w:r>
      <w:r>
        <w:rPr>
          <w:rFonts w:hint="eastAsia"/>
        </w:rPr>
        <w:t>ДУ</w:t>
      </w:r>
      <w:r>
        <w:t></w:t>
      </w:r>
      <w:r>
        <w:rPr>
          <w:rFonts w:hint="eastAsia"/>
        </w:rPr>
        <w:t>в</w:t>
      </w:r>
      <w:r>
        <w:t></w:t>
      </w:r>
      <w:r>
        <w:rPr>
          <w:rFonts w:hint="eastAsia"/>
        </w:rPr>
        <w:t>соотношении</w:t>
      </w:r>
      <w:r>
        <w:t></w:t>
      </w:r>
      <w:r>
        <w:t></w:t>
      </w:r>
      <w:r>
        <w:t></w:t>
      </w:r>
      <w:r>
        <w:t></w:t>
      </w:r>
      <w:r>
        <w:t></w:t>
      </w:r>
      <w:r>
        <w:t></w:t>
      </w:r>
      <w:r>
        <w:t></w:t>
      </w:r>
      <w:r>
        <w:rPr>
          <w:rFonts w:hint="eastAsia"/>
        </w:rPr>
        <w:t>с</w:t>
      </w:r>
      <w:r>
        <w:t></w:t>
      </w:r>
      <w:r>
        <w:rPr>
          <w:rFonts w:hint="eastAsia"/>
        </w:rPr>
        <w:t>помощью</w:t>
      </w:r>
      <w:r>
        <w:t></w:t>
      </w:r>
      <w:r>
        <w:rPr>
          <w:rFonts w:hint="eastAsia"/>
        </w:rPr>
        <w:t>метода</w:t>
      </w:r>
      <w:r>
        <w:t></w:t>
      </w:r>
      <w:r>
        <w:rPr>
          <w:rFonts w:hint="eastAsia"/>
        </w:rPr>
        <w:t>строго</w:t>
      </w:r>
      <w:r>
        <w:t></w:t>
      </w:r>
      <w:r>
        <w:rPr>
          <w:rFonts w:hint="eastAsia"/>
        </w:rPr>
        <w:t>регламентируемого</w:t>
      </w:r>
      <w:r>
        <w:t></w:t>
      </w:r>
      <w:r>
        <w:rPr>
          <w:rFonts w:hint="eastAsia"/>
        </w:rPr>
        <w:t>упражнения</w:t>
      </w:r>
      <w:r>
        <w:t></w:t>
      </w:r>
      <w:r>
        <w:t></w:t>
      </w:r>
      <w:r>
        <w:rPr>
          <w:rFonts w:hint="eastAsia"/>
        </w:rPr>
        <w:t>Пульс</w:t>
      </w:r>
      <w:r>
        <w:t></w:t>
      </w:r>
      <w:r>
        <w:rPr>
          <w:rFonts w:hint="eastAsia"/>
        </w:rPr>
        <w:t>в</w:t>
      </w:r>
      <w:r>
        <w:t></w:t>
      </w:r>
      <w:r>
        <w:rPr>
          <w:rFonts w:hint="eastAsia"/>
        </w:rPr>
        <w:t>основной</w:t>
      </w:r>
      <w:r>
        <w:t></w:t>
      </w:r>
      <w:r>
        <w:rPr>
          <w:rFonts w:hint="eastAsia"/>
        </w:rPr>
        <w:t>части</w:t>
      </w:r>
      <w:r>
        <w:t></w:t>
      </w:r>
      <w:r>
        <w:rPr>
          <w:rFonts w:hint="eastAsia"/>
        </w:rPr>
        <w:t>занятия</w:t>
      </w:r>
      <w:r>
        <w:t></w:t>
      </w:r>
      <w:r>
        <w:rPr>
          <w:rFonts w:hint="eastAsia"/>
        </w:rPr>
        <w:t>рекомендуется</w:t>
      </w:r>
      <w:r>
        <w:t></w:t>
      </w:r>
      <w:r>
        <w:rPr>
          <w:rFonts w:hint="eastAsia"/>
        </w:rPr>
        <w:t>в</w:t>
      </w:r>
      <w:r>
        <w:t></w:t>
      </w:r>
      <w:r>
        <w:rPr>
          <w:rFonts w:hint="eastAsia"/>
        </w:rPr>
        <w:t>пределах</w:t>
      </w:r>
      <w:r>
        <w:t></w:t>
      </w:r>
      <w:r>
        <w:t></w:t>
      </w:r>
      <w:r>
        <w:t></w:t>
      </w:r>
      <w:r>
        <w:t></w:t>
      </w:r>
      <w:r>
        <w:t></w:t>
      </w:r>
      <w:r>
        <w:t></w:t>
      </w:r>
      <w:r>
        <w:t></w:t>
      </w:r>
      <w:r>
        <w:t></w:t>
      </w:r>
      <w:r>
        <w:rPr>
          <w:rFonts w:hint="eastAsia"/>
        </w:rPr>
        <w:t>от</w:t>
      </w:r>
      <w:r>
        <w:t></w:t>
      </w:r>
      <w:r>
        <w:rPr>
          <w:rFonts w:hint="eastAsia"/>
        </w:rPr>
        <w:t>максимального</w:t>
      </w:r>
      <w:r>
        <w:t></w:t>
      </w:r>
      <w:r>
        <w:rPr>
          <w:rFonts w:hint="eastAsia"/>
        </w:rPr>
        <w:t>возрастного</w:t>
      </w:r>
      <w:r>
        <w:t></w:t>
      </w:r>
      <w:r>
        <w:rPr>
          <w:rFonts w:hint="eastAsia"/>
        </w:rPr>
        <w:t>пульса</w:t>
      </w:r>
      <w:r>
        <w:t></w:t>
      </w:r>
      <w:r>
        <w:t></w:t>
      </w:r>
      <w:r>
        <w:rPr>
          <w:rFonts w:hint="eastAsia"/>
        </w:rPr>
        <w:t>Заключительная</w:t>
      </w:r>
      <w:r>
        <w:t></w:t>
      </w:r>
      <w:r>
        <w:rPr>
          <w:rFonts w:hint="eastAsia"/>
        </w:rPr>
        <w:t>часть</w:t>
      </w:r>
      <w:r>
        <w:t></w:t>
      </w:r>
      <w:r>
        <w:t></w:t>
      </w:r>
      <w:r>
        <w:t></w:t>
      </w:r>
      <w:r>
        <w:t></w:t>
      </w:r>
      <w:r>
        <w:t></w:t>
      </w:r>
      <w:r>
        <w:t></w:t>
      </w:r>
      <w:r>
        <w:rPr>
          <w:rFonts w:hint="eastAsia"/>
        </w:rPr>
        <w:t>ми</w:t>
      </w:r>
      <w:r>
        <w:t></w:t>
      </w:r>
      <w:r>
        <w:rPr>
          <w:rFonts w:hint="eastAsia"/>
        </w:rPr>
        <w:t>нут</w:t>
      </w:r>
      <w:r>
        <w:t></w:t>
      </w:r>
      <w:r>
        <w:t></w:t>
      </w:r>
      <w:r>
        <w:t></w:t>
      </w:r>
      <w:r>
        <w:rPr>
          <w:rFonts w:hint="eastAsia"/>
        </w:rPr>
        <w:t>используются</w:t>
      </w:r>
      <w:r>
        <w:t></w:t>
      </w:r>
      <w:r>
        <w:rPr>
          <w:rFonts w:hint="eastAsia"/>
        </w:rPr>
        <w:t>ОРУ</w:t>
      </w:r>
      <w:r>
        <w:t></w:t>
      </w:r>
      <w:r>
        <w:rPr>
          <w:rFonts w:hint="eastAsia"/>
        </w:rPr>
        <w:t>и</w:t>
      </w:r>
      <w:r>
        <w:t></w:t>
      </w:r>
      <w:r>
        <w:rPr>
          <w:rFonts w:hint="eastAsia"/>
        </w:rPr>
        <w:t>ДУ</w:t>
      </w:r>
      <w:r>
        <w:t></w:t>
      </w:r>
      <w:r>
        <w:rPr>
          <w:rFonts w:hint="eastAsia"/>
        </w:rPr>
        <w:t>в</w:t>
      </w:r>
      <w:r>
        <w:t></w:t>
      </w:r>
      <w:r>
        <w:rPr>
          <w:rFonts w:hint="eastAsia"/>
        </w:rPr>
        <w:t>соотношении</w:t>
      </w:r>
      <w:r>
        <w:t></w:t>
      </w:r>
      <w:r>
        <w:t></w:t>
      </w:r>
      <w:r>
        <w:t></w:t>
      </w:r>
      <w:r>
        <w:t></w:t>
      </w:r>
      <w:r>
        <w:t></w:t>
      </w:r>
      <w:r>
        <w:t></w:t>
      </w:r>
      <w:r>
        <w:rPr>
          <w:rFonts w:hint="eastAsia"/>
        </w:rPr>
        <w:t>В</w:t>
      </w:r>
      <w:r>
        <w:t></w:t>
      </w:r>
      <w:r>
        <w:rPr>
          <w:rFonts w:hint="eastAsia"/>
        </w:rPr>
        <w:t>конце</w:t>
      </w:r>
      <w:r>
        <w:t></w:t>
      </w:r>
      <w:r>
        <w:rPr>
          <w:rFonts w:hint="eastAsia"/>
        </w:rPr>
        <w:t>тренировочного</w:t>
      </w:r>
      <w:r>
        <w:t></w:t>
      </w:r>
      <w:r>
        <w:rPr>
          <w:rFonts w:hint="eastAsia"/>
        </w:rPr>
        <w:t>занятия</w:t>
      </w:r>
      <w:r>
        <w:t></w:t>
      </w:r>
      <w:r>
        <w:rPr>
          <w:rFonts w:hint="eastAsia"/>
        </w:rPr>
        <w:t>необходимо</w:t>
      </w:r>
      <w:r>
        <w:t></w:t>
      </w:r>
      <w:r>
        <w:rPr>
          <w:rFonts w:hint="eastAsia"/>
        </w:rPr>
        <w:t>использовать</w:t>
      </w:r>
      <w:r>
        <w:t></w:t>
      </w:r>
      <w:r>
        <w:rPr>
          <w:rFonts w:hint="eastAsia"/>
        </w:rPr>
        <w:t>велотренажер</w:t>
      </w:r>
      <w:r>
        <w:t></w:t>
      </w:r>
      <w:r>
        <w:t></w:t>
      </w:r>
      <w:r>
        <w:rPr>
          <w:rFonts w:hint="eastAsia"/>
        </w:rPr>
        <w:t>как</w:t>
      </w:r>
      <w:r>
        <w:t></w:t>
      </w:r>
      <w:r>
        <w:rPr>
          <w:rFonts w:hint="eastAsia"/>
        </w:rPr>
        <w:t>механотерапевтический</w:t>
      </w:r>
      <w:r>
        <w:t></w:t>
      </w:r>
      <w:r>
        <w:rPr>
          <w:rFonts w:hint="eastAsia"/>
        </w:rPr>
        <w:t>аппарат</w:t>
      </w:r>
      <w:r>
        <w:t></w:t>
      </w:r>
      <w:r>
        <w:t></w:t>
      </w:r>
      <w:r>
        <w:rPr>
          <w:rFonts w:hint="eastAsia"/>
        </w:rPr>
        <w:t>с</w:t>
      </w:r>
      <w:r>
        <w:t></w:t>
      </w:r>
      <w:r>
        <w:rPr>
          <w:rFonts w:hint="eastAsia"/>
        </w:rPr>
        <w:t>целью</w:t>
      </w:r>
      <w:r>
        <w:t></w:t>
      </w:r>
      <w:r>
        <w:rPr>
          <w:rFonts w:hint="eastAsia"/>
        </w:rPr>
        <w:t>направленного</w:t>
      </w:r>
      <w:r>
        <w:t></w:t>
      </w:r>
      <w:r>
        <w:rPr>
          <w:rFonts w:hint="eastAsia"/>
        </w:rPr>
        <w:t>воздействия</w:t>
      </w:r>
      <w:r>
        <w:t></w:t>
      </w:r>
      <w:r>
        <w:rPr>
          <w:rFonts w:hint="eastAsia"/>
        </w:rPr>
        <w:t>на</w:t>
      </w:r>
      <w:r>
        <w:t></w:t>
      </w:r>
      <w:r>
        <w:rPr>
          <w:rFonts w:hint="eastAsia"/>
        </w:rPr>
        <w:t>увеличение</w:t>
      </w:r>
      <w:r>
        <w:t></w:t>
      </w:r>
      <w:r>
        <w:rPr>
          <w:rFonts w:hint="eastAsia"/>
        </w:rPr>
        <w:t>подвижности</w:t>
      </w:r>
      <w:r>
        <w:t></w:t>
      </w:r>
      <w:r>
        <w:rPr>
          <w:rFonts w:hint="eastAsia"/>
        </w:rPr>
        <w:t>в</w:t>
      </w:r>
      <w:r>
        <w:t></w:t>
      </w:r>
      <w:r>
        <w:rPr>
          <w:rFonts w:hint="eastAsia"/>
        </w:rPr>
        <w:t>коленном</w:t>
      </w:r>
      <w:r>
        <w:t></w:t>
      </w:r>
      <w:r>
        <w:rPr>
          <w:rFonts w:hint="eastAsia"/>
        </w:rPr>
        <w:t>суставе</w:t>
      </w:r>
      <w:r>
        <w:t></w:t>
      </w:r>
      <w:r>
        <w:t></w:t>
      </w:r>
      <w:r>
        <w:rPr>
          <w:rFonts w:hint="eastAsia"/>
        </w:rPr>
        <w:t>Общее</w:t>
      </w:r>
      <w:r>
        <w:t></w:t>
      </w:r>
      <w:r>
        <w:rPr>
          <w:rFonts w:hint="eastAsia"/>
        </w:rPr>
        <w:t>время</w:t>
      </w:r>
      <w:r>
        <w:t></w:t>
      </w:r>
      <w:r>
        <w:rPr>
          <w:rFonts w:hint="eastAsia"/>
        </w:rPr>
        <w:t>занятия</w:t>
      </w:r>
      <w:r>
        <w:t></w:t>
      </w:r>
      <w:r>
        <w:t></w:t>
      </w:r>
      <w:r>
        <w:t></w:t>
      </w:r>
      <w:r>
        <w:t></w:t>
      </w:r>
      <w:r>
        <w:t></w:t>
      </w:r>
      <w:r>
        <w:t></w:t>
      </w:r>
      <w:r>
        <w:t></w:t>
      </w:r>
      <w:r>
        <w:t></w:t>
      </w:r>
      <w:r>
        <w:t></w:t>
      </w:r>
      <w:r>
        <w:rPr>
          <w:rFonts w:hint="eastAsia"/>
        </w:rPr>
        <w:t>минут</w:t>
      </w:r>
      <w:r>
        <w:t></w:t>
      </w:r>
      <w:r>
        <w:t></w:t>
      </w:r>
      <w:r>
        <w:rPr>
          <w:rFonts w:hint="eastAsia"/>
        </w:rPr>
        <w:t>Больные</w:t>
      </w:r>
      <w:r>
        <w:t></w:t>
      </w:r>
      <w:r>
        <w:rPr>
          <w:rFonts w:hint="eastAsia"/>
        </w:rPr>
        <w:t>должны</w:t>
      </w:r>
      <w:r>
        <w:t></w:t>
      </w:r>
      <w:r>
        <w:rPr>
          <w:rFonts w:hint="eastAsia"/>
        </w:rPr>
        <w:t>за</w:t>
      </w:r>
      <w:r>
        <w:t></w:t>
      </w:r>
      <w:r>
        <w:rPr>
          <w:rFonts w:hint="eastAsia"/>
        </w:rPr>
        <w:t>ниматься</w:t>
      </w:r>
      <w:r>
        <w:t></w:t>
      </w:r>
      <w:r>
        <w:rPr>
          <w:rFonts w:hint="eastAsia"/>
        </w:rPr>
        <w:t>гимнастикой</w:t>
      </w:r>
      <w:r>
        <w:t></w:t>
      </w:r>
      <w:r>
        <w:t></w:t>
      </w:r>
      <w:r>
        <w:t></w:t>
      </w:r>
      <w:r>
        <w:t></w:t>
      </w:r>
      <w:r>
        <w:t></w:t>
      </w:r>
      <w:r>
        <w:rPr>
          <w:rFonts w:hint="eastAsia"/>
        </w:rPr>
        <w:t>раза</w:t>
      </w:r>
      <w:r>
        <w:t></w:t>
      </w:r>
      <w:r>
        <w:rPr>
          <w:rFonts w:hint="eastAsia"/>
        </w:rPr>
        <w:t>в</w:t>
      </w:r>
      <w:r>
        <w:t></w:t>
      </w:r>
      <w:r>
        <w:rPr>
          <w:rFonts w:hint="eastAsia"/>
        </w:rPr>
        <w:t>течение</w:t>
      </w:r>
      <w:r>
        <w:t></w:t>
      </w:r>
      <w:r>
        <w:rPr>
          <w:rFonts w:hint="eastAsia"/>
        </w:rPr>
        <w:t>дня</w:t>
      </w:r>
      <w:r>
        <w:t></w:t>
      </w:r>
    </w:p>
    <w:p w:rsidR="00CF2E96" w:rsidRPr="00CF2E96" w:rsidRDefault="00CF2E96" w:rsidP="00CF2E96">
      <w:r>
        <w:rPr>
          <w:rFonts w:hint="eastAsia"/>
        </w:rPr>
        <w:t>Технология</w:t>
      </w:r>
      <w:r>
        <w:t></w:t>
      </w:r>
      <w:r>
        <w:rPr>
          <w:rFonts w:hint="eastAsia"/>
        </w:rPr>
        <w:t>массажа</w:t>
      </w:r>
      <w:r>
        <w:t></w:t>
      </w:r>
      <w:r>
        <w:t></w:t>
      </w:r>
      <w:r>
        <w:rPr>
          <w:rFonts w:hint="eastAsia"/>
        </w:rPr>
        <w:t>Массаж</w:t>
      </w:r>
      <w:r>
        <w:t></w:t>
      </w:r>
      <w:r>
        <w:rPr>
          <w:rFonts w:hint="eastAsia"/>
        </w:rPr>
        <w:t>рекомендуется</w:t>
      </w:r>
      <w:r>
        <w:t></w:t>
      </w:r>
      <w:r>
        <w:rPr>
          <w:rFonts w:hint="eastAsia"/>
        </w:rPr>
        <w:t>начинать</w:t>
      </w:r>
      <w:r>
        <w:t></w:t>
      </w:r>
      <w:r>
        <w:rPr>
          <w:rFonts w:hint="eastAsia"/>
        </w:rPr>
        <w:t>в</w:t>
      </w:r>
      <w:r>
        <w:t></w:t>
      </w:r>
      <w:r>
        <w:rPr>
          <w:rFonts w:hint="eastAsia"/>
        </w:rPr>
        <w:t>положении</w:t>
      </w:r>
      <w:r>
        <w:t></w:t>
      </w:r>
      <w:r>
        <w:rPr>
          <w:rFonts w:hint="eastAsia"/>
        </w:rPr>
        <w:t>лежа</w:t>
      </w:r>
      <w:r>
        <w:t></w:t>
      </w:r>
      <w:r>
        <w:rPr>
          <w:rFonts w:hint="eastAsia"/>
        </w:rPr>
        <w:t>на</w:t>
      </w:r>
      <w:r>
        <w:t></w:t>
      </w:r>
      <w:r>
        <w:rPr>
          <w:rFonts w:hint="eastAsia"/>
        </w:rPr>
        <w:t>животе</w:t>
      </w:r>
      <w:r>
        <w:t></w:t>
      </w:r>
      <w:r>
        <w:rPr>
          <w:rFonts w:hint="eastAsia"/>
        </w:rPr>
        <w:t>с</w:t>
      </w:r>
      <w:r>
        <w:t></w:t>
      </w:r>
      <w:r>
        <w:rPr>
          <w:rFonts w:hint="eastAsia"/>
        </w:rPr>
        <w:t>пояснично</w:t>
      </w:r>
      <w:r>
        <w:t></w:t>
      </w:r>
      <w:r>
        <w:rPr>
          <w:rFonts w:hint="eastAsia"/>
        </w:rPr>
        <w:t>крестцовой</w:t>
      </w:r>
      <w:r>
        <w:t></w:t>
      </w:r>
      <w:r>
        <w:rPr>
          <w:rFonts w:hint="eastAsia"/>
        </w:rPr>
        <w:t>области</w:t>
      </w:r>
      <w:r>
        <w:t></w:t>
      </w:r>
      <w:r>
        <w:rPr>
          <w:rFonts w:hint="eastAsia"/>
        </w:rPr>
        <w:t>и</w:t>
      </w:r>
      <w:r>
        <w:t></w:t>
      </w:r>
      <w:r>
        <w:rPr>
          <w:rFonts w:hint="eastAsia"/>
        </w:rPr>
        <w:t>спины</w:t>
      </w:r>
      <w:r>
        <w:t></w:t>
      </w:r>
      <w:r>
        <w:t></w:t>
      </w:r>
      <w:r>
        <w:rPr>
          <w:rFonts w:hint="eastAsia"/>
        </w:rPr>
        <w:t>затем</w:t>
      </w:r>
      <w:r>
        <w:t></w:t>
      </w:r>
      <w:r>
        <w:rPr>
          <w:rFonts w:hint="eastAsia"/>
        </w:rPr>
        <w:t>массировать</w:t>
      </w:r>
      <w:r>
        <w:t></w:t>
      </w:r>
      <w:r>
        <w:rPr>
          <w:rFonts w:hint="eastAsia"/>
        </w:rPr>
        <w:t>ягодицы</w:t>
      </w:r>
      <w:r>
        <w:t></w:t>
      </w:r>
      <w:r>
        <w:rPr>
          <w:rFonts w:hint="eastAsia"/>
        </w:rPr>
        <w:t>и</w:t>
      </w:r>
      <w:r>
        <w:t></w:t>
      </w:r>
      <w:r>
        <w:rPr>
          <w:rFonts w:hint="eastAsia"/>
        </w:rPr>
        <w:t>здоровую</w:t>
      </w:r>
      <w:r>
        <w:t></w:t>
      </w:r>
      <w:r>
        <w:rPr>
          <w:rFonts w:hint="eastAsia"/>
        </w:rPr>
        <w:t>ногу</w:t>
      </w:r>
      <w:r>
        <w:t></w:t>
      </w:r>
      <w:r>
        <w:t></w:t>
      </w:r>
      <w:r>
        <w:rPr>
          <w:rFonts w:hint="eastAsia"/>
        </w:rPr>
        <w:t>Направленность</w:t>
      </w:r>
      <w:r>
        <w:t></w:t>
      </w:r>
      <w:r>
        <w:rPr>
          <w:rFonts w:hint="eastAsia"/>
        </w:rPr>
        <w:t>массажа</w:t>
      </w:r>
      <w:r>
        <w:t></w:t>
      </w:r>
      <w:r>
        <w:rPr>
          <w:rFonts w:hint="eastAsia"/>
        </w:rPr>
        <w:t>этих</w:t>
      </w:r>
      <w:r>
        <w:t></w:t>
      </w:r>
      <w:r>
        <w:rPr>
          <w:rFonts w:hint="eastAsia"/>
        </w:rPr>
        <w:t>областей</w:t>
      </w:r>
      <w:r>
        <w:t></w:t>
      </w:r>
      <w:r>
        <w:rPr>
          <w:rFonts w:hint="eastAsia"/>
        </w:rPr>
        <w:t>тонизи</w:t>
      </w:r>
      <w:r>
        <w:t></w:t>
      </w:r>
      <w:r>
        <w:rPr>
          <w:rFonts w:hint="eastAsia"/>
        </w:rPr>
        <w:t>рующая</w:t>
      </w:r>
      <w:r>
        <w:t></w:t>
      </w:r>
      <w:r>
        <w:t></w:t>
      </w:r>
      <w:r>
        <w:rPr>
          <w:rFonts w:hint="eastAsia"/>
        </w:rPr>
        <w:t>Применяются</w:t>
      </w:r>
      <w:r>
        <w:t></w:t>
      </w:r>
      <w:r>
        <w:rPr>
          <w:rFonts w:hint="eastAsia"/>
        </w:rPr>
        <w:t>приемы</w:t>
      </w:r>
      <w:r>
        <w:t></w:t>
      </w:r>
      <w:r>
        <w:rPr>
          <w:rFonts w:hint="eastAsia"/>
        </w:rPr>
        <w:t>попеременное</w:t>
      </w:r>
      <w:r>
        <w:t></w:t>
      </w:r>
      <w:r>
        <w:rPr>
          <w:rFonts w:hint="eastAsia"/>
        </w:rPr>
        <w:t>поглаживание</w:t>
      </w:r>
      <w:r>
        <w:t></w:t>
      </w:r>
      <w:r>
        <w:t></w:t>
      </w:r>
      <w:r>
        <w:rPr>
          <w:rFonts w:hint="eastAsia"/>
        </w:rPr>
        <w:t>продольное</w:t>
      </w:r>
      <w:r>
        <w:t></w:t>
      </w:r>
      <w:r>
        <w:rPr>
          <w:rFonts w:hint="eastAsia"/>
        </w:rPr>
        <w:t>выжимание</w:t>
      </w:r>
      <w:r>
        <w:t></w:t>
      </w:r>
      <w:r>
        <w:t></w:t>
      </w:r>
      <w:r>
        <w:rPr>
          <w:rFonts w:hint="eastAsia"/>
        </w:rPr>
        <w:t>разминание</w:t>
      </w:r>
      <w:r>
        <w:t></w:t>
      </w:r>
      <w:r>
        <w:rPr>
          <w:rFonts w:hint="eastAsia"/>
        </w:rPr>
        <w:t>основанием</w:t>
      </w:r>
      <w:r>
        <w:t></w:t>
      </w:r>
      <w:r>
        <w:rPr>
          <w:rFonts w:hint="eastAsia"/>
        </w:rPr>
        <w:t>ладони</w:t>
      </w:r>
      <w:r>
        <w:t></w:t>
      </w:r>
      <w:r>
        <w:t></w:t>
      </w:r>
      <w:r>
        <w:rPr>
          <w:rFonts w:hint="eastAsia"/>
        </w:rPr>
        <w:t>на</w:t>
      </w:r>
      <w:r>
        <w:t></w:t>
      </w:r>
      <w:r>
        <w:rPr>
          <w:rFonts w:hint="eastAsia"/>
        </w:rPr>
        <w:t>спине</w:t>
      </w:r>
      <w:r>
        <w:t></w:t>
      </w:r>
      <w:r>
        <w:t></w:t>
      </w:r>
      <w:r>
        <w:t></w:t>
      </w:r>
      <w:r>
        <w:rPr>
          <w:rFonts w:hint="eastAsia"/>
        </w:rPr>
        <w:t>ординарное</w:t>
      </w:r>
      <w:r>
        <w:t></w:t>
      </w:r>
      <w:r>
        <w:rPr>
          <w:rFonts w:hint="eastAsia"/>
        </w:rPr>
        <w:t>и</w:t>
      </w:r>
      <w:r>
        <w:t></w:t>
      </w:r>
      <w:r>
        <w:rPr>
          <w:rFonts w:hint="eastAsia"/>
        </w:rPr>
        <w:t>двой</w:t>
      </w:r>
      <w:r>
        <w:t></w:t>
      </w:r>
      <w:r>
        <w:rPr>
          <w:rFonts w:hint="eastAsia"/>
        </w:rPr>
        <w:t>ное</w:t>
      </w:r>
      <w:r>
        <w:t></w:t>
      </w:r>
      <w:r>
        <w:rPr>
          <w:rFonts w:hint="eastAsia"/>
        </w:rPr>
        <w:t>кольцевое</w:t>
      </w:r>
      <w:r>
        <w:t></w:t>
      </w:r>
      <w:r>
        <w:rPr>
          <w:rFonts w:hint="eastAsia"/>
        </w:rPr>
        <w:t>на</w:t>
      </w:r>
      <w:r>
        <w:t></w:t>
      </w:r>
      <w:r>
        <w:rPr>
          <w:rFonts w:hint="eastAsia"/>
        </w:rPr>
        <w:t>голени</w:t>
      </w:r>
      <w:r>
        <w:t></w:t>
      </w:r>
      <w:r>
        <w:rPr>
          <w:rFonts w:hint="eastAsia"/>
        </w:rPr>
        <w:t>и</w:t>
      </w:r>
      <w:r>
        <w:t></w:t>
      </w:r>
      <w:r>
        <w:rPr>
          <w:rFonts w:hint="eastAsia"/>
        </w:rPr>
        <w:t>бедре</w:t>
      </w:r>
      <w:r>
        <w:t></w:t>
      </w:r>
      <w:bookmarkStart w:id="0" w:name="_GoBack"/>
      <w:bookmarkEnd w:id="0"/>
    </w:p>
    <w:sectPr w:rsidR="00CF2E96" w:rsidRPr="00CF2E9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C55" w:rsidRDefault="009B6C55">
      <w:pPr>
        <w:spacing w:after="0" w:line="240" w:lineRule="auto"/>
      </w:pPr>
      <w:r>
        <w:separator/>
      </w:r>
    </w:p>
  </w:endnote>
  <w:endnote w:type="continuationSeparator" w:id="0">
    <w:p w:rsidR="009B6C55" w:rsidRDefault="009B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9B6C5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9B6C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9B6C55">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9B6C55">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C55" w:rsidRDefault="009B6C55"/>
    <w:p w:rsidR="009B6C55" w:rsidRDefault="009B6C55"/>
    <w:p w:rsidR="009B6C55" w:rsidRDefault="009B6C55"/>
    <w:p w:rsidR="009B6C55" w:rsidRDefault="009B6C55"/>
    <w:p w:rsidR="009B6C55" w:rsidRDefault="009B6C55"/>
    <w:p w:rsidR="009B6C55" w:rsidRDefault="009B6C55"/>
    <w:p w:rsidR="009B6C55" w:rsidRDefault="009B6C5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9B6C55" w:rsidRDefault="009B6C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9B6C55" w:rsidRDefault="009B6C55"/>
    <w:p w:rsidR="009B6C55" w:rsidRDefault="009B6C55"/>
    <w:p w:rsidR="009B6C55" w:rsidRDefault="009B6C55">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9B6C55" w:rsidRDefault="009B6C55"/>
                <w:p w:rsidR="009B6C55" w:rsidRDefault="009B6C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9B6C55" w:rsidRDefault="009B6C55"/>
    <w:p w:rsidR="009B6C55" w:rsidRDefault="009B6C55">
      <w:pPr>
        <w:rPr>
          <w:sz w:val="2"/>
          <w:szCs w:val="2"/>
        </w:rPr>
      </w:pPr>
    </w:p>
    <w:p w:rsidR="009B6C55" w:rsidRDefault="009B6C55"/>
    <w:p w:rsidR="009B6C55" w:rsidRDefault="009B6C55">
      <w:pPr>
        <w:spacing w:after="0" w:line="240" w:lineRule="auto"/>
      </w:pPr>
    </w:p>
  </w:footnote>
  <w:footnote w:type="continuationSeparator" w:id="0">
    <w:p w:rsidR="009B6C55" w:rsidRDefault="009B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55"/>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FF541-1C5D-4037-9BE6-05647C9F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4</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243</cp:revision>
  <cp:lastPrinted>2009-02-06T05:36:00Z</cp:lastPrinted>
  <dcterms:created xsi:type="dcterms:W3CDTF">2022-11-21T19:25:00Z</dcterms:created>
  <dcterms:modified xsi:type="dcterms:W3CDTF">2023-04-08T16:42:00Z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