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9A6F" w14:textId="3D278EB6" w:rsidR="00B5591E" w:rsidRDefault="00E55F10" w:rsidP="00E55F10">
      <w:r w:rsidRPr="00E55F10">
        <w:rPr>
          <w:rFonts w:hint="eastAsia"/>
        </w:rPr>
        <w:t>Скачкова</w:t>
      </w:r>
      <w:r w:rsidRPr="00E55F10">
        <w:t xml:space="preserve"> </w:t>
      </w:r>
      <w:r w:rsidRPr="00E55F10">
        <w:rPr>
          <w:rFonts w:hint="eastAsia"/>
        </w:rPr>
        <w:t>Любовь</w:t>
      </w:r>
      <w:r w:rsidRPr="00E55F10">
        <w:t xml:space="preserve"> </w:t>
      </w:r>
      <w:r w:rsidRPr="00E55F10">
        <w:rPr>
          <w:rFonts w:hint="eastAsia"/>
        </w:rPr>
        <w:t>Владиславовна</w:t>
      </w:r>
      <w:r>
        <w:t xml:space="preserve"> </w:t>
      </w:r>
      <w:r w:rsidRPr="00E55F10">
        <w:rPr>
          <w:rFonts w:hint="eastAsia"/>
        </w:rPr>
        <w:t>Фразеологизмы</w:t>
      </w:r>
      <w:r w:rsidRPr="00E55F10">
        <w:t xml:space="preserve"> </w:t>
      </w:r>
      <w:r w:rsidRPr="00E55F10">
        <w:rPr>
          <w:rFonts w:hint="eastAsia"/>
        </w:rPr>
        <w:t>с</w:t>
      </w:r>
      <w:r w:rsidRPr="00E55F10">
        <w:t xml:space="preserve"> </w:t>
      </w:r>
      <w:r w:rsidRPr="00E55F10">
        <w:rPr>
          <w:rFonts w:hint="eastAsia"/>
        </w:rPr>
        <w:t>компонентом</w:t>
      </w:r>
      <w:r w:rsidRPr="00E55F10">
        <w:t xml:space="preserve"> </w:t>
      </w:r>
      <w:r w:rsidRPr="00E55F10">
        <w:rPr>
          <w:rFonts w:hint="eastAsia"/>
        </w:rPr>
        <w:t>«</w:t>
      </w:r>
      <w:r w:rsidRPr="00E55F10">
        <w:rPr>
          <w:rFonts w:hint="eastAsia"/>
        </w:rPr>
        <w:t>военное</w:t>
      </w:r>
      <w:r w:rsidRPr="00E55F10">
        <w:t xml:space="preserve"> </w:t>
      </w:r>
      <w:r w:rsidRPr="00E55F10">
        <w:rPr>
          <w:rFonts w:hint="eastAsia"/>
        </w:rPr>
        <w:t>оружие</w:t>
      </w:r>
      <w:r w:rsidRPr="00E55F10">
        <w:rPr>
          <w:rFonts w:hint="eastAsia"/>
        </w:rPr>
        <w:t>»</w:t>
      </w:r>
      <w:r w:rsidRPr="00E55F10">
        <w:t xml:space="preserve"> (</w:t>
      </w:r>
      <w:r w:rsidRPr="00E55F10">
        <w:rPr>
          <w:rFonts w:hint="eastAsia"/>
        </w:rPr>
        <w:t>эмпирический</w:t>
      </w:r>
      <w:r w:rsidRPr="00E55F10">
        <w:t xml:space="preserve"> </w:t>
      </w:r>
      <w:r w:rsidRPr="00E55F10">
        <w:rPr>
          <w:rFonts w:hint="eastAsia"/>
        </w:rPr>
        <w:t>и</w:t>
      </w:r>
      <w:r w:rsidRPr="00E55F10">
        <w:t xml:space="preserve"> </w:t>
      </w:r>
      <w:r w:rsidRPr="00E55F10">
        <w:rPr>
          <w:rFonts w:hint="eastAsia"/>
        </w:rPr>
        <w:t>аксиологический</w:t>
      </w:r>
      <w:r w:rsidRPr="00E55F10">
        <w:t xml:space="preserve"> </w:t>
      </w:r>
      <w:r w:rsidRPr="00E55F10">
        <w:rPr>
          <w:rFonts w:hint="eastAsia"/>
        </w:rPr>
        <w:t>уровни</w:t>
      </w:r>
      <w:r w:rsidRPr="00E55F10">
        <w:t xml:space="preserve"> </w:t>
      </w:r>
      <w:r w:rsidRPr="00E55F10">
        <w:rPr>
          <w:rFonts w:hint="eastAsia"/>
        </w:rPr>
        <w:t>информации</w:t>
      </w:r>
      <w:r w:rsidRPr="00E55F10">
        <w:t>)</w:t>
      </w:r>
    </w:p>
    <w:p w14:paraId="5A4A173C" w14:textId="77777777" w:rsidR="00E55F10" w:rsidRDefault="00E55F10" w:rsidP="00E55F10">
      <w:r>
        <w:rPr>
          <w:rFonts w:hint="eastAsia"/>
        </w:rPr>
        <w:t>ОГЛАВЛЕНИЕ</w:t>
      </w:r>
      <w:r>
        <w:t xml:space="preserve"> </w:t>
      </w:r>
      <w:r>
        <w:rPr>
          <w:rFonts w:hint="eastAsia"/>
        </w:rPr>
        <w:t>ДИССЕРТАЦИИ</w:t>
      </w:r>
    </w:p>
    <w:p w14:paraId="676A449E" w14:textId="77777777" w:rsidR="00E55F10" w:rsidRDefault="00E55F10" w:rsidP="00E55F10">
      <w:r>
        <w:rPr>
          <w:rFonts w:hint="eastAsia"/>
        </w:rPr>
        <w:t>кандидат</w:t>
      </w:r>
      <w:r>
        <w:t xml:space="preserve"> </w:t>
      </w:r>
      <w:r>
        <w:rPr>
          <w:rFonts w:hint="eastAsia"/>
        </w:rPr>
        <w:t>наук</w:t>
      </w:r>
      <w:r>
        <w:t xml:space="preserve"> </w:t>
      </w:r>
      <w:r>
        <w:rPr>
          <w:rFonts w:hint="eastAsia"/>
        </w:rPr>
        <w:t>Скачкова</w:t>
      </w:r>
      <w:r>
        <w:t xml:space="preserve"> </w:t>
      </w:r>
      <w:r>
        <w:rPr>
          <w:rFonts w:hint="eastAsia"/>
        </w:rPr>
        <w:t>Любовь</w:t>
      </w:r>
      <w:r>
        <w:t xml:space="preserve"> </w:t>
      </w:r>
      <w:r>
        <w:rPr>
          <w:rFonts w:hint="eastAsia"/>
        </w:rPr>
        <w:t>Владиславовна</w:t>
      </w:r>
    </w:p>
    <w:p w14:paraId="72D749D8" w14:textId="77777777" w:rsidR="00E55F10" w:rsidRDefault="00E55F10" w:rsidP="00E55F10">
      <w:r>
        <w:rPr>
          <w:rFonts w:hint="eastAsia"/>
        </w:rPr>
        <w:t>ВВЕДЕНИЕ</w:t>
      </w:r>
    </w:p>
    <w:p w14:paraId="4838EB9D" w14:textId="77777777" w:rsidR="00E55F10" w:rsidRDefault="00E55F10" w:rsidP="00E55F10"/>
    <w:p w14:paraId="4AB3C186" w14:textId="77777777" w:rsidR="00E55F10" w:rsidRDefault="00E55F10" w:rsidP="00E55F10">
      <w:r>
        <w:rPr>
          <w:rFonts w:hint="eastAsia"/>
        </w:rPr>
        <w:t>ГЛАВА</w:t>
      </w:r>
    </w:p>
    <w:p w14:paraId="6D140333" w14:textId="77777777" w:rsidR="00E55F10" w:rsidRDefault="00E55F10" w:rsidP="00E55F10"/>
    <w:p w14:paraId="33CBAD58" w14:textId="77777777" w:rsidR="00E55F10" w:rsidRDefault="00E55F10" w:rsidP="00E55F10">
      <w:r>
        <w:rPr>
          <w:rFonts w:hint="eastAsia"/>
        </w:rPr>
        <w:t>ДЕСКРИПТИВНОЕ</w:t>
      </w:r>
      <w:r>
        <w:t xml:space="preserve"> </w:t>
      </w:r>
      <w:r>
        <w:rPr>
          <w:rFonts w:hint="eastAsia"/>
        </w:rPr>
        <w:t>ИССЛЕДОВАНИЕ</w:t>
      </w:r>
      <w:r>
        <w:t xml:space="preserve"> </w:t>
      </w:r>
      <w:r>
        <w:rPr>
          <w:rFonts w:hint="eastAsia"/>
        </w:rPr>
        <w:t>ФРАЗЕОЛОГИЗМОВ</w:t>
      </w:r>
    </w:p>
    <w:p w14:paraId="27C5DF83" w14:textId="77777777" w:rsidR="00E55F10" w:rsidRDefault="00E55F10" w:rsidP="00E55F10"/>
    <w:p w14:paraId="6D1C768F" w14:textId="77777777" w:rsidR="00E55F10" w:rsidRDefault="00E55F10" w:rsidP="00E55F10">
      <w:r>
        <w:t xml:space="preserve">1.1. </w:t>
      </w:r>
      <w:r>
        <w:rPr>
          <w:rFonts w:hint="eastAsia"/>
        </w:rPr>
        <w:t>Изучение</w:t>
      </w:r>
      <w:r>
        <w:t xml:space="preserve"> </w:t>
      </w:r>
      <w:r>
        <w:rPr>
          <w:rFonts w:hint="eastAsia"/>
        </w:rPr>
        <w:t>устойчивых</w:t>
      </w:r>
      <w:r>
        <w:t xml:space="preserve"> </w:t>
      </w:r>
      <w:r>
        <w:rPr>
          <w:rFonts w:hint="eastAsia"/>
        </w:rPr>
        <w:t>оборотов</w:t>
      </w:r>
      <w:r>
        <w:t xml:space="preserve"> </w:t>
      </w:r>
      <w:r>
        <w:rPr>
          <w:rFonts w:hint="eastAsia"/>
        </w:rPr>
        <w:t>в</w:t>
      </w:r>
      <w:r>
        <w:t xml:space="preserve"> </w:t>
      </w:r>
      <w:r>
        <w:rPr>
          <w:rFonts w:hint="eastAsia"/>
        </w:rPr>
        <w:t>классический</w:t>
      </w:r>
      <w:r>
        <w:t xml:space="preserve"> </w:t>
      </w:r>
      <w:r>
        <w:rPr>
          <w:rFonts w:hint="eastAsia"/>
        </w:rPr>
        <w:t>и</w:t>
      </w:r>
      <w:r>
        <w:t xml:space="preserve"> </w:t>
      </w:r>
      <w:r>
        <w:rPr>
          <w:rFonts w:hint="eastAsia"/>
        </w:rPr>
        <w:t>постклассический</w:t>
      </w:r>
      <w:r>
        <w:t xml:space="preserve"> </w:t>
      </w:r>
      <w:r>
        <w:rPr>
          <w:rFonts w:hint="eastAsia"/>
        </w:rPr>
        <w:t>периоды</w:t>
      </w:r>
      <w:r>
        <w:t xml:space="preserve"> </w:t>
      </w:r>
      <w:r>
        <w:rPr>
          <w:rFonts w:hint="eastAsia"/>
        </w:rPr>
        <w:t>развития</w:t>
      </w:r>
      <w:r>
        <w:t xml:space="preserve"> </w:t>
      </w:r>
      <w:r>
        <w:rPr>
          <w:rFonts w:hint="eastAsia"/>
        </w:rPr>
        <w:t>фразеологии</w:t>
      </w:r>
    </w:p>
    <w:p w14:paraId="77FD4135" w14:textId="77777777" w:rsidR="00E55F10" w:rsidRDefault="00E55F10" w:rsidP="00E55F10"/>
    <w:p w14:paraId="49BB98CC" w14:textId="77777777" w:rsidR="00E55F10" w:rsidRDefault="00E55F10" w:rsidP="00E55F10">
      <w:r>
        <w:t xml:space="preserve">1.2. </w:t>
      </w:r>
      <w:r>
        <w:rPr>
          <w:rFonts w:hint="eastAsia"/>
        </w:rPr>
        <w:t>Полевый</w:t>
      </w:r>
      <w:r>
        <w:t xml:space="preserve"> </w:t>
      </w:r>
      <w:r>
        <w:rPr>
          <w:rFonts w:hint="eastAsia"/>
        </w:rPr>
        <w:t>метод</w:t>
      </w:r>
      <w:r>
        <w:t xml:space="preserve"> </w:t>
      </w:r>
      <w:r>
        <w:rPr>
          <w:rFonts w:hint="eastAsia"/>
        </w:rPr>
        <w:t>исследования</w:t>
      </w:r>
      <w:r>
        <w:t xml:space="preserve"> </w:t>
      </w:r>
      <w:r>
        <w:rPr>
          <w:rFonts w:hint="eastAsia"/>
        </w:rPr>
        <w:t>фразеологизмов</w:t>
      </w:r>
    </w:p>
    <w:p w14:paraId="3CE19E67" w14:textId="77777777" w:rsidR="00E55F10" w:rsidRDefault="00E55F10" w:rsidP="00E55F10"/>
    <w:p w14:paraId="3686BC85" w14:textId="77777777" w:rsidR="00E55F10" w:rsidRDefault="00E55F10" w:rsidP="00E55F10">
      <w:r>
        <w:t xml:space="preserve">1.3. </w:t>
      </w:r>
      <w:r>
        <w:rPr>
          <w:rFonts w:hint="eastAsia"/>
        </w:rPr>
        <w:t>Лингвокультурологический</w:t>
      </w:r>
      <w:r>
        <w:t xml:space="preserve"> </w:t>
      </w:r>
      <w:r>
        <w:rPr>
          <w:rFonts w:hint="eastAsia"/>
        </w:rPr>
        <w:t>метод</w:t>
      </w:r>
      <w:r>
        <w:t xml:space="preserve"> </w:t>
      </w:r>
      <w:r>
        <w:rPr>
          <w:rFonts w:hint="eastAsia"/>
        </w:rPr>
        <w:t>во</w:t>
      </w:r>
      <w:r>
        <w:t xml:space="preserve"> </w:t>
      </w:r>
      <w:r>
        <w:rPr>
          <w:rFonts w:hint="eastAsia"/>
        </w:rPr>
        <w:t>фразеологии</w:t>
      </w:r>
    </w:p>
    <w:p w14:paraId="69FB11C1" w14:textId="77777777" w:rsidR="00E55F10" w:rsidRDefault="00E55F10" w:rsidP="00E55F10"/>
    <w:p w14:paraId="5FE51857" w14:textId="77777777" w:rsidR="00E55F10" w:rsidRDefault="00E55F10" w:rsidP="00E55F10">
      <w:r>
        <w:t xml:space="preserve">1.4. </w:t>
      </w:r>
      <w:r>
        <w:rPr>
          <w:rFonts w:hint="eastAsia"/>
        </w:rPr>
        <w:t>Информационные</w:t>
      </w:r>
      <w:r>
        <w:t xml:space="preserve"> </w:t>
      </w:r>
      <w:r>
        <w:rPr>
          <w:rFonts w:hint="eastAsia"/>
        </w:rPr>
        <w:t>уровни</w:t>
      </w:r>
      <w:r>
        <w:t xml:space="preserve"> </w:t>
      </w:r>
      <w:r>
        <w:rPr>
          <w:rFonts w:hint="eastAsia"/>
        </w:rPr>
        <w:t>фразеологизма</w:t>
      </w:r>
    </w:p>
    <w:p w14:paraId="72E3ABC7" w14:textId="77777777" w:rsidR="00E55F10" w:rsidRDefault="00E55F10" w:rsidP="00E55F10"/>
    <w:p w14:paraId="2341D9E5" w14:textId="77777777" w:rsidR="00E55F10" w:rsidRDefault="00E55F10" w:rsidP="00E55F10">
      <w:r>
        <w:rPr>
          <w:rFonts w:hint="eastAsia"/>
        </w:rPr>
        <w:t>Выводы</w:t>
      </w:r>
    </w:p>
    <w:p w14:paraId="3050EF8C" w14:textId="77777777" w:rsidR="00E55F10" w:rsidRDefault="00E55F10" w:rsidP="00E55F10"/>
    <w:p w14:paraId="2C02A108" w14:textId="77777777" w:rsidR="00E55F10" w:rsidRDefault="00E55F10" w:rsidP="00E55F10">
      <w:r>
        <w:rPr>
          <w:rFonts w:hint="eastAsia"/>
        </w:rPr>
        <w:t>ГЛАВА</w:t>
      </w:r>
    </w:p>
    <w:p w14:paraId="7BE87B35" w14:textId="77777777" w:rsidR="00E55F10" w:rsidRDefault="00E55F10" w:rsidP="00E55F10"/>
    <w:p w14:paraId="20CB8F26" w14:textId="77777777" w:rsidR="00E55F10" w:rsidRDefault="00E55F10" w:rsidP="00E55F10">
      <w:r>
        <w:rPr>
          <w:rFonts w:hint="eastAsia"/>
        </w:rPr>
        <w:t>ЭМПИРИЧЕСКИЙ</w:t>
      </w:r>
      <w:r>
        <w:t xml:space="preserve"> </w:t>
      </w:r>
      <w:r>
        <w:rPr>
          <w:rFonts w:hint="eastAsia"/>
        </w:rPr>
        <w:t>УРОВЕНЬ</w:t>
      </w:r>
      <w:r>
        <w:t xml:space="preserve"> </w:t>
      </w:r>
      <w:r>
        <w:rPr>
          <w:rFonts w:hint="eastAsia"/>
        </w:rPr>
        <w:t>ИЗУЧЕНИЯ</w:t>
      </w:r>
    </w:p>
    <w:p w14:paraId="3C3F780D" w14:textId="77777777" w:rsidR="00E55F10" w:rsidRDefault="00E55F10" w:rsidP="00E55F10"/>
    <w:p w14:paraId="69ED5CFE" w14:textId="77777777" w:rsidR="00E55F10" w:rsidRDefault="00E55F10" w:rsidP="00E55F10">
      <w:r>
        <w:rPr>
          <w:rFonts w:hint="eastAsia"/>
        </w:rPr>
        <w:t>ФРАЗЕОЛОГИЗМОВ</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5215670C" w14:textId="77777777" w:rsidR="00E55F10" w:rsidRDefault="00E55F10" w:rsidP="00E55F10"/>
    <w:p w14:paraId="1A1F0AFB" w14:textId="77777777" w:rsidR="00E55F10" w:rsidRDefault="00E55F10" w:rsidP="00E55F10">
      <w:r>
        <w:t xml:space="preserve">2.1. </w:t>
      </w:r>
      <w:r>
        <w:rPr>
          <w:rFonts w:hint="eastAsia"/>
        </w:rPr>
        <w:t>Понятие</w:t>
      </w:r>
      <w:r>
        <w:t xml:space="preserve"> </w:t>
      </w:r>
      <w:r>
        <w:rPr>
          <w:rFonts w:hint="eastAsia"/>
        </w:rPr>
        <w:t>эмпирического</w:t>
      </w:r>
      <w:r>
        <w:t xml:space="preserve"> </w:t>
      </w:r>
      <w:r>
        <w:rPr>
          <w:rFonts w:hint="eastAsia"/>
        </w:rPr>
        <w:t>уровня</w:t>
      </w:r>
      <w:r>
        <w:t xml:space="preserve"> </w:t>
      </w:r>
      <w:r>
        <w:rPr>
          <w:rFonts w:hint="eastAsia"/>
        </w:rPr>
        <w:t>в</w:t>
      </w:r>
      <w:r>
        <w:t xml:space="preserve"> </w:t>
      </w:r>
      <w:r>
        <w:rPr>
          <w:rFonts w:hint="eastAsia"/>
        </w:rPr>
        <w:t>информационном</w:t>
      </w:r>
      <w:r>
        <w:t xml:space="preserve"> </w:t>
      </w:r>
      <w:r>
        <w:rPr>
          <w:rFonts w:hint="eastAsia"/>
        </w:rPr>
        <w:t>пространстве</w:t>
      </w:r>
    </w:p>
    <w:p w14:paraId="33F50DEF" w14:textId="77777777" w:rsidR="00E55F10" w:rsidRDefault="00E55F10" w:rsidP="00E55F10"/>
    <w:p w14:paraId="5B245FFE" w14:textId="77777777" w:rsidR="00E55F10" w:rsidRDefault="00E55F10" w:rsidP="00E55F10">
      <w:r>
        <w:rPr>
          <w:rFonts w:hint="eastAsia"/>
        </w:rPr>
        <w:lastRenderedPageBreak/>
        <w:t>фразеологизма</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1D8368C5" w14:textId="77777777" w:rsidR="00E55F10" w:rsidRDefault="00E55F10" w:rsidP="00E55F10"/>
    <w:p w14:paraId="55570AB5" w14:textId="77777777" w:rsidR="00E55F10" w:rsidRDefault="00E55F10" w:rsidP="00E55F10">
      <w:r>
        <w:t xml:space="preserve">2.2. </w:t>
      </w:r>
      <w:r>
        <w:rPr>
          <w:rFonts w:hint="eastAsia"/>
        </w:rPr>
        <w:t>Техническая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0742A3FD" w14:textId="77777777" w:rsidR="00E55F10" w:rsidRDefault="00E55F10" w:rsidP="00E55F10"/>
    <w:p w14:paraId="2299D969" w14:textId="77777777" w:rsidR="00E55F10" w:rsidRDefault="00E55F10" w:rsidP="00E55F10">
      <w:r>
        <w:t xml:space="preserve">2.3. </w:t>
      </w:r>
      <w:r>
        <w:rPr>
          <w:rFonts w:hint="eastAsia"/>
        </w:rPr>
        <w:t>Грамматическая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033642FA" w14:textId="77777777" w:rsidR="00E55F10" w:rsidRDefault="00E55F10" w:rsidP="00E55F10"/>
    <w:p w14:paraId="53B41C47" w14:textId="77777777" w:rsidR="00E55F10" w:rsidRDefault="00E55F10" w:rsidP="00E55F10">
      <w:r>
        <w:t xml:space="preserve">2.4. </w:t>
      </w:r>
      <w:r>
        <w:rPr>
          <w:rFonts w:hint="eastAsia"/>
        </w:rPr>
        <w:t>Межъязыковая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3FADB71F" w14:textId="77777777" w:rsidR="00E55F10" w:rsidRDefault="00E55F10" w:rsidP="00E55F10"/>
    <w:p w14:paraId="0656FD40" w14:textId="77777777" w:rsidR="00E55F10" w:rsidRDefault="00E55F10" w:rsidP="00E55F10">
      <w:r>
        <w:rPr>
          <w:rFonts w:hint="eastAsia"/>
        </w:rPr>
        <w:t>Выводы</w:t>
      </w:r>
    </w:p>
    <w:p w14:paraId="523E43AF" w14:textId="77777777" w:rsidR="00E55F10" w:rsidRDefault="00E55F10" w:rsidP="00E55F10"/>
    <w:p w14:paraId="39B77CB2" w14:textId="77777777" w:rsidR="00E55F10" w:rsidRDefault="00E55F10" w:rsidP="00E55F10">
      <w:r>
        <w:rPr>
          <w:rFonts w:hint="eastAsia"/>
        </w:rPr>
        <w:t>ГЛАВА</w:t>
      </w:r>
    </w:p>
    <w:p w14:paraId="4F3796A0" w14:textId="77777777" w:rsidR="00E55F10" w:rsidRDefault="00E55F10" w:rsidP="00E55F10"/>
    <w:p w14:paraId="229A496D" w14:textId="77777777" w:rsidR="00E55F10" w:rsidRDefault="00E55F10" w:rsidP="00E55F10">
      <w:r>
        <w:rPr>
          <w:rFonts w:hint="eastAsia"/>
        </w:rPr>
        <w:t>АКСИОЛОГИЧЕСКИЙ</w:t>
      </w:r>
      <w:r>
        <w:t xml:space="preserve"> </w:t>
      </w:r>
      <w:r>
        <w:rPr>
          <w:rFonts w:hint="eastAsia"/>
        </w:rPr>
        <w:t>УРОВЕНЬ</w:t>
      </w:r>
      <w:r>
        <w:t xml:space="preserve"> </w:t>
      </w:r>
      <w:r>
        <w:rPr>
          <w:rFonts w:hint="eastAsia"/>
        </w:rPr>
        <w:t>ИЗУЧЕНИЯ</w:t>
      </w:r>
      <w:r>
        <w:t xml:space="preserve"> </w:t>
      </w:r>
      <w:r>
        <w:rPr>
          <w:rFonts w:hint="eastAsia"/>
        </w:rPr>
        <w:t>ФРАЗЕОЛОГИЗМОВ</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13FF9126" w14:textId="77777777" w:rsidR="00E55F10" w:rsidRDefault="00E55F10" w:rsidP="00E55F10"/>
    <w:p w14:paraId="4E701B45" w14:textId="77777777" w:rsidR="00E55F10" w:rsidRDefault="00E55F10" w:rsidP="00E55F10">
      <w:r>
        <w:t xml:space="preserve">3.1. </w:t>
      </w:r>
      <w:r>
        <w:rPr>
          <w:rFonts w:hint="eastAsia"/>
        </w:rPr>
        <w:t>Понятие</w:t>
      </w:r>
      <w:r>
        <w:t xml:space="preserve"> </w:t>
      </w:r>
      <w:r>
        <w:rPr>
          <w:rFonts w:hint="eastAsia"/>
        </w:rPr>
        <w:t>аксиологического</w:t>
      </w:r>
      <w:r>
        <w:t xml:space="preserve"> </w:t>
      </w:r>
      <w:r>
        <w:rPr>
          <w:rFonts w:hint="eastAsia"/>
        </w:rPr>
        <w:t>уровня</w:t>
      </w:r>
      <w:r>
        <w:t xml:space="preserve"> </w:t>
      </w:r>
      <w:r>
        <w:rPr>
          <w:rFonts w:hint="eastAsia"/>
        </w:rPr>
        <w:t>в</w:t>
      </w:r>
      <w:r>
        <w:t xml:space="preserve"> </w:t>
      </w:r>
      <w:r>
        <w:rPr>
          <w:rFonts w:hint="eastAsia"/>
        </w:rPr>
        <w:t>информационном</w:t>
      </w:r>
      <w:r>
        <w:t xml:space="preserve"> </w:t>
      </w:r>
      <w:r>
        <w:rPr>
          <w:rFonts w:hint="eastAsia"/>
        </w:rPr>
        <w:t>пространстве</w:t>
      </w:r>
      <w:r>
        <w:t xml:space="preserve"> </w:t>
      </w:r>
      <w:r>
        <w:rPr>
          <w:rFonts w:hint="eastAsia"/>
        </w:rPr>
        <w:t>фразеологизма</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3DD3164F" w14:textId="77777777" w:rsidR="00E55F10" w:rsidRDefault="00E55F10" w:rsidP="00E55F10"/>
    <w:p w14:paraId="660BB248" w14:textId="77777777" w:rsidR="00E55F10" w:rsidRDefault="00E55F10" w:rsidP="00E55F10">
      <w:r>
        <w:t xml:space="preserve">3.2. </w:t>
      </w:r>
      <w:r>
        <w:rPr>
          <w:rFonts w:hint="eastAsia"/>
        </w:rPr>
        <w:t>Философская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69C36F56" w14:textId="77777777" w:rsidR="00E55F10" w:rsidRDefault="00E55F10" w:rsidP="00E55F10"/>
    <w:p w14:paraId="099327C3" w14:textId="77777777" w:rsidR="00E55F10" w:rsidRDefault="00E55F10" w:rsidP="00E55F10">
      <w:r>
        <w:t xml:space="preserve">3.3. </w:t>
      </w:r>
      <w:r>
        <w:rPr>
          <w:rFonts w:hint="eastAsia"/>
        </w:rPr>
        <w:t>Архетипическая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6D691E6E" w14:textId="77777777" w:rsidR="00E55F10" w:rsidRDefault="00E55F10" w:rsidP="00E55F10"/>
    <w:p w14:paraId="74C163CF" w14:textId="77777777" w:rsidR="00E55F10" w:rsidRDefault="00E55F10" w:rsidP="00E55F10">
      <w:r>
        <w:t xml:space="preserve">3.4. </w:t>
      </w:r>
      <w:r>
        <w:rPr>
          <w:rFonts w:hint="eastAsia"/>
        </w:rPr>
        <w:t>Национально</w:t>
      </w:r>
      <w:r>
        <w:t>-</w:t>
      </w:r>
      <w:r>
        <w:rPr>
          <w:rFonts w:hint="eastAsia"/>
        </w:rPr>
        <w:t>культурная</w:t>
      </w:r>
      <w:r>
        <w:t xml:space="preserve"> </w:t>
      </w:r>
      <w:r>
        <w:rPr>
          <w:rFonts w:hint="eastAsia"/>
        </w:rPr>
        <w:t>информация</w:t>
      </w:r>
      <w:r>
        <w:t xml:space="preserve"> </w:t>
      </w:r>
      <w:r>
        <w:rPr>
          <w:rFonts w:hint="eastAsia"/>
        </w:rPr>
        <w:t>о</w:t>
      </w:r>
      <w:r>
        <w:t xml:space="preserve"> </w:t>
      </w:r>
      <w:r>
        <w:rPr>
          <w:rFonts w:hint="eastAsia"/>
        </w:rPr>
        <w:t>фразеологизме</w:t>
      </w:r>
      <w:r>
        <w:t xml:space="preserve"> </w:t>
      </w:r>
      <w:r>
        <w:rPr>
          <w:rFonts w:hint="eastAsia"/>
        </w:rPr>
        <w:t>с</w:t>
      </w:r>
      <w:r>
        <w:t xml:space="preserve"> </w:t>
      </w:r>
      <w:r>
        <w:rPr>
          <w:rFonts w:hint="eastAsia"/>
        </w:rPr>
        <w:t>компонентом</w:t>
      </w:r>
      <w:r>
        <w:t xml:space="preserve"> </w:t>
      </w:r>
      <w:r>
        <w:rPr>
          <w:rFonts w:hint="eastAsia"/>
        </w:rPr>
        <w:t>«</w:t>
      </w:r>
      <w:r>
        <w:rPr>
          <w:rFonts w:hint="eastAsia"/>
        </w:rPr>
        <w:t>военное</w:t>
      </w:r>
      <w:r>
        <w:t xml:space="preserve"> </w:t>
      </w:r>
      <w:r>
        <w:rPr>
          <w:rFonts w:hint="eastAsia"/>
        </w:rPr>
        <w:t>оружие</w:t>
      </w:r>
      <w:r>
        <w:rPr>
          <w:rFonts w:hint="eastAsia"/>
        </w:rPr>
        <w:t>»</w:t>
      </w:r>
    </w:p>
    <w:p w14:paraId="3A1EF429" w14:textId="77777777" w:rsidR="00E55F10" w:rsidRDefault="00E55F10" w:rsidP="00E55F10"/>
    <w:p w14:paraId="50899B64" w14:textId="77777777" w:rsidR="00E55F10" w:rsidRDefault="00E55F10" w:rsidP="00E55F10">
      <w:r>
        <w:rPr>
          <w:rFonts w:hint="eastAsia"/>
        </w:rPr>
        <w:t>Выводы</w:t>
      </w:r>
    </w:p>
    <w:p w14:paraId="4A1B24A4" w14:textId="77777777" w:rsidR="00E55F10" w:rsidRDefault="00E55F10" w:rsidP="00E55F10"/>
    <w:p w14:paraId="0E599534" w14:textId="77777777" w:rsidR="00E55F10" w:rsidRDefault="00E55F10" w:rsidP="00E55F10">
      <w:r>
        <w:rPr>
          <w:rFonts w:hint="eastAsia"/>
        </w:rPr>
        <w:t>ЗАКЛЮЧЕНИЕ</w:t>
      </w:r>
    </w:p>
    <w:p w14:paraId="1DBD9567" w14:textId="77777777" w:rsidR="00E55F10" w:rsidRDefault="00E55F10" w:rsidP="00E55F10"/>
    <w:p w14:paraId="0D195C06" w14:textId="77777777" w:rsidR="00E55F10" w:rsidRDefault="00E55F10" w:rsidP="00E55F10">
      <w:r>
        <w:rPr>
          <w:rFonts w:hint="eastAsia"/>
        </w:rPr>
        <w:t>БИБЛИОГРАФИЧЕСКИЙ</w:t>
      </w:r>
      <w:r>
        <w:t xml:space="preserve"> </w:t>
      </w:r>
      <w:r>
        <w:rPr>
          <w:rFonts w:hint="eastAsia"/>
        </w:rPr>
        <w:t>СПИСОК</w:t>
      </w:r>
    </w:p>
    <w:p w14:paraId="20EC1039" w14:textId="77777777" w:rsidR="00E55F10" w:rsidRDefault="00E55F10" w:rsidP="00E55F10"/>
    <w:p w14:paraId="16A810AA" w14:textId="1B371D79" w:rsidR="00E55F10" w:rsidRPr="00E55F10" w:rsidRDefault="00E55F10" w:rsidP="00E55F10">
      <w:r>
        <w:rPr>
          <w:rFonts w:hint="eastAsia"/>
        </w:rPr>
        <w:t>ПРИЛОЖЕНИЕ</w:t>
      </w:r>
    </w:p>
    <w:sectPr w:rsidR="00E55F10" w:rsidRPr="00E55F10" w:rsidSect="006906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ED8" w14:textId="77777777" w:rsidR="006906E1" w:rsidRDefault="006906E1">
      <w:pPr>
        <w:spacing w:after="0" w:line="240" w:lineRule="auto"/>
      </w:pPr>
      <w:r>
        <w:separator/>
      </w:r>
    </w:p>
  </w:endnote>
  <w:endnote w:type="continuationSeparator" w:id="0">
    <w:p w14:paraId="4DEEA33A" w14:textId="77777777" w:rsidR="006906E1" w:rsidRDefault="0069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F884" w14:textId="77777777" w:rsidR="006906E1" w:rsidRDefault="006906E1"/>
    <w:p w14:paraId="609DAF4D" w14:textId="77777777" w:rsidR="006906E1" w:rsidRDefault="006906E1"/>
    <w:p w14:paraId="1C5B0487" w14:textId="77777777" w:rsidR="006906E1" w:rsidRDefault="006906E1"/>
    <w:p w14:paraId="6AC96391" w14:textId="77777777" w:rsidR="006906E1" w:rsidRDefault="006906E1"/>
    <w:p w14:paraId="4AFD982D" w14:textId="77777777" w:rsidR="006906E1" w:rsidRDefault="006906E1"/>
    <w:p w14:paraId="7DC3E2C4" w14:textId="77777777" w:rsidR="006906E1" w:rsidRDefault="006906E1"/>
    <w:p w14:paraId="5EDF7309" w14:textId="77777777" w:rsidR="006906E1" w:rsidRDefault="00690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B55C0" wp14:editId="6AD59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4AC7" w14:textId="77777777" w:rsidR="006906E1" w:rsidRDefault="00690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B55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1B4AC7" w14:textId="77777777" w:rsidR="006906E1" w:rsidRDefault="00690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D0799" w14:textId="77777777" w:rsidR="006906E1" w:rsidRDefault="006906E1"/>
    <w:p w14:paraId="4F293E91" w14:textId="77777777" w:rsidR="006906E1" w:rsidRDefault="006906E1"/>
    <w:p w14:paraId="7C520D2D" w14:textId="77777777" w:rsidR="006906E1" w:rsidRDefault="00690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98912A" wp14:editId="5E05B6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99D5" w14:textId="77777777" w:rsidR="006906E1" w:rsidRDefault="006906E1"/>
                          <w:p w14:paraId="292E5A72" w14:textId="77777777" w:rsidR="006906E1" w:rsidRDefault="00690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89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499D5" w14:textId="77777777" w:rsidR="006906E1" w:rsidRDefault="006906E1"/>
                    <w:p w14:paraId="292E5A72" w14:textId="77777777" w:rsidR="006906E1" w:rsidRDefault="00690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D062A4" w14:textId="77777777" w:rsidR="006906E1" w:rsidRDefault="006906E1"/>
    <w:p w14:paraId="3F6531FA" w14:textId="77777777" w:rsidR="006906E1" w:rsidRDefault="006906E1">
      <w:pPr>
        <w:rPr>
          <w:sz w:val="2"/>
          <w:szCs w:val="2"/>
        </w:rPr>
      </w:pPr>
    </w:p>
    <w:p w14:paraId="283B1C2A" w14:textId="77777777" w:rsidR="006906E1" w:rsidRDefault="006906E1"/>
    <w:p w14:paraId="7EB430A6" w14:textId="77777777" w:rsidR="006906E1" w:rsidRDefault="006906E1">
      <w:pPr>
        <w:spacing w:after="0" w:line="240" w:lineRule="auto"/>
      </w:pPr>
    </w:p>
  </w:footnote>
  <w:footnote w:type="continuationSeparator" w:id="0">
    <w:p w14:paraId="73D8182C" w14:textId="77777777" w:rsidR="006906E1" w:rsidRDefault="0069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6E1"/>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47036</TotalTime>
  <Pages>3</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cp:revision>
  <cp:lastPrinted>2009-02-06T05:36:00Z</cp:lastPrinted>
  <dcterms:created xsi:type="dcterms:W3CDTF">2024-01-07T13:43:00Z</dcterms:created>
  <dcterms:modified xsi:type="dcterms:W3CDTF">2024-03-21T17:03:00Z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