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742" w:rsidRPr="003B7742" w:rsidRDefault="003B7742" w:rsidP="003B7742">
      <w:pPr>
        <w:rPr>
          <w:rFonts w:ascii="Trebuchet MS" w:eastAsia="Times New Roman" w:hAnsi="Trebuchet MS" w:cs="Times New Roman"/>
          <w:color w:val="000000"/>
          <w:kern w:val="0"/>
          <w:sz w:val="18"/>
          <w:szCs w:val="18"/>
          <w:lang w:eastAsia="ru-RU"/>
        </w:rPr>
      </w:pPr>
      <w:r w:rsidRPr="003B7742">
        <w:rPr>
          <w:rFonts w:ascii="Trebuchet MS" w:eastAsia="Times New Roman" w:hAnsi="Trebuchet MS" w:cs="Times New Roman" w:hint="eastAsia"/>
          <w:color w:val="000000"/>
          <w:kern w:val="0"/>
          <w:sz w:val="18"/>
          <w:szCs w:val="18"/>
          <w:lang w:eastAsia="ru-RU"/>
        </w:rPr>
        <w:t>СОДЕРЖАНИЕ</w:t>
      </w:r>
    </w:p>
    <w:p w:rsidR="003B7742" w:rsidRPr="003B7742" w:rsidRDefault="003B7742" w:rsidP="003B7742">
      <w:pPr>
        <w:rPr>
          <w:rFonts w:ascii="Trebuchet MS" w:eastAsia="Times New Roman" w:hAnsi="Trebuchet MS" w:cs="Times New Roman"/>
          <w:color w:val="000000"/>
          <w:kern w:val="0"/>
          <w:sz w:val="18"/>
          <w:szCs w:val="18"/>
          <w:lang w:eastAsia="ru-RU"/>
        </w:rPr>
      </w:pPr>
    </w:p>
    <w:p w:rsidR="003B7742" w:rsidRPr="003B7742" w:rsidRDefault="003B7742" w:rsidP="003B7742">
      <w:pPr>
        <w:rPr>
          <w:rFonts w:ascii="Trebuchet MS" w:eastAsia="Times New Roman" w:hAnsi="Trebuchet MS" w:cs="Times New Roman"/>
          <w:color w:val="000000"/>
          <w:kern w:val="0"/>
          <w:sz w:val="18"/>
          <w:szCs w:val="18"/>
          <w:lang w:eastAsia="ru-RU"/>
        </w:rPr>
      </w:pPr>
      <w:r w:rsidRPr="003B7742">
        <w:rPr>
          <w:rFonts w:ascii="Trebuchet MS" w:eastAsia="Times New Roman" w:hAnsi="Trebuchet MS" w:cs="Times New Roman" w:hint="eastAsia"/>
          <w:color w:val="000000"/>
          <w:kern w:val="0"/>
          <w:sz w:val="18"/>
          <w:szCs w:val="18"/>
          <w:lang w:eastAsia="ru-RU"/>
        </w:rPr>
        <w:t>Введение</w:t>
      </w:r>
      <w:r w:rsidRPr="003B7742">
        <w:rPr>
          <w:rFonts w:ascii="Trebuchet MS" w:eastAsia="Times New Roman" w:hAnsi="Trebuchet MS" w:cs="Times New Roman"/>
          <w:color w:val="000000"/>
          <w:kern w:val="0"/>
          <w:sz w:val="18"/>
          <w:szCs w:val="18"/>
          <w:lang w:eastAsia="ru-RU"/>
        </w:rPr>
        <w:t xml:space="preserve"> 2</w:t>
      </w:r>
    </w:p>
    <w:p w:rsidR="003B7742" w:rsidRPr="003B7742" w:rsidRDefault="003B7742" w:rsidP="003B7742">
      <w:pPr>
        <w:rPr>
          <w:rFonts w:ascii="Trebuchet MS" w:eastAsia="Times New Roman" w:hAnsi="Trebuchet MS" w:cs="Times New Roman"/>
          <w:color w:val="000000"/>
          <w:kern w:val="0"/>
          <w:sz w:val="18"/>
          <w:szCs w:val="18"/>
          <w:lang w:eastAsia="ru-RU"/>
        </w:rPr>
      </w:pPr>
      <w:r w:rsidRPr="003B7742">
        <w:rPr>
          <w:rFonts w:ascii="Trebuchet MS" w:eastAsia="Times New Roman" w:hAnsi="Trebuchet MS" w:cs="Times New Roman"/>
          <w:color w:val="000000"/>
          <w:kern w:val="0"/>
          <w:sz w:val="18"/>
          <w:szCs w:val="18"/>
          <w:lang w:eastAsia="ru-RU"/>
        </w:rPr>
        <w:t xml:space="preserve">1. </w:t>
      </w:r>
      <w:r w:rsidRPr="003B7742">
        <w:rPr>
          <w:rFonts w:ascii="Trebuchet MS" w:eastAsia="Times New Roman" w:hAnsi="Trebuchet MS" w:cs="Times New Roman" w:hint="eastAsia"/>
          <w:color w:val="000000"/>
          <w:kern w:val="0"/>
          <w:sz w:val="18"/>
          <w:szCs w:val="18"/>
          <w:lang w:eastAsia="ru-RU"/>
        </w:rPr>
        <w:t>СУЩНОСТЬ</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ДЕНЕГ</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И</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ФУНКЦИОНИРОВАНИЕ</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ПЛАТЁЖНЫХ</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СИСТЕМ</w:t>
      </w:r>
      <w:r w:rsidRPr="003B7742">
        <w:rPr>
          <w:rFonts w:ascii="Trebuchet MS" w:eastAsia="Times New Roman" w:hAnsi="Trebuchet MS" w:cs="Times New Roman"/>
          <w:color w:val="000000"/>
          <w:kern w:val="0"/>
          <w:sz w:val="18"/>
          <w:szCs w:val="18"/>
          <w:lang w:eastAsia="ru-RU"/>
        </w:rPr>
        <w:t xml:space="preserve"> 9</w:t>
      </w:r>
    </w:p>
    <w:p w:rsidR="003B7742" w:rsidRPr="003B7742" w:rsidRDefault="003B7742" w:rsidP="003B7742">
      <w:pPr>
        <w:rPr>
          <w:rFonts w:ascii="Trebuchet MS" w:eastAsia="Times New Roman" w:hAnsi="Trebuchet MS" w:cs="Times New Roman"/>
          <w:color w:val="000000"/>
          <w:kern w:val="0"/>
          <w:sz w:val="18"/>
          <w:szCs w:val="18"/>
          <w:lang w:eastAsia="ru-RU"/>
        </w:rPr>
      </w:pPr>
      <w:r w:rsidRPr="003B7742">
        <w:rPr>
          <w:rFonts w:ascii="Trebuchet MS" w:eastAsia="Times New Roman" w:hAnsi="Trebuchet MS" w:cs="Times New Roman"/>
          <w:color w:val="000000"/>
          <w:kern w:val="0"/>
          <w:sz w:val="18"/>
          <w:szCs w:val="18"/>
          <w:lang w:eastAsia="ru-RU"/>
        </w:rPr>
        <w:t xml:space="preserve">1.1. </w:t>
      </w:r>
      <w:r w:rsidRPr="003B7742">
        <w:rPr>
          <w:rFonts w:ascii="Trebuchet MS" w:eastAsia="Times New Roman" w:hAnsi="Trebuchet MS" w:cs="Times New Roman" w:hint="eastAsia"/>
          <w:color w:val="000000"/>
          <w:kern w:val="0"/>
          <w:sz w:val="18"/>
          <w:szCs w:val="18"/>
          <w:lang w:eastAsia="ru-RU"/>
        </w:rPr>
        <w:t>Экономическая</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категория</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«деньги»</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и</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денежные</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носители</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как</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элементы</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платёжной</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системы</w:t>
      </w:r>
      <w:r w:rsidRPr="003B7742">
        <w:rPr>
          <w:rFonts w:ascii="Trebuchet MS" w:eastAsia="Times New Roman" w:hAnsi="Trebuchet MS" w:cs="Times New Roman"/>
          <w:color w:val="000000"/>
          <w:kern w:val="0"/>
          <w:sz w:val="18"/>
          <w:szCs w:val="18"/>
          <w:lang w:eastAsia="ru-RU"/>
        </w:rPr>
        <w:t xml:space="preserve"> 9</w:t>
      </w:r>
    </w:p>
    <w:p w:rsidR="003B7742" w:rsidRPr="003B7742" w:rsidRDefault="003B7742" w:rsidP="003B7742">
      <w:pPr>
        <w:rPr>
          <w:rFonts w:ascii="Trebuchet MS" w:eastAsia="Times New Roman" w:hAnsi="Trebuchet MS" w:cs="Times New Roman"/>
          <w:color w:val="000000"/>
          <w:kern w:val="0"/>
          <w:sz w:val="18"/>
          <w:szCs w:val="18"/>
          <w:lang w:eastAsia="ru-RU"/>
        </w:rPr>
      </w:pPr>
      <w:r w:rsidRPr="003B7742">
        <w:rPr>
          <w:rFonts w:ascii="Trebuchet MS" w:eastAsia="Times New Roman" w:hAnsi="Trebuchet MS" w:cs="Times New Roman"/>
          <w:color w:val="000000"/>
          <w:kern w:val="0"/>
          <w:sz w:val="18"/>
          <w:szCs w:val="18"/>
          <w:lang w:eastAsia="ru-RU"/>
        </w:rPr>
        <w:t xml:space="preserve">1.2. </w:t>
      </w:r>
      <w:r w:rsidRPr="003B7742">
        <w:rPr>
          <w:rFonts w:ascii="Trebuchet MS" w:eastAsia="Times New Roman" w:hAnsi="Trebuchet MS" w:cs="Times New Roman" w:hint="eastAsia"/>
          <w:color w:val="000000"/>
          <w:kern w:val="0"/>
          <w:sz w:val="18"/>
          <w:szCs w:val="18"/>
          <w:lang w:eastAsia="ru-RU"/>
        </w:rPr>
        <w:t>Общегосударственная</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платёжная</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система</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и</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её</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структура</w:t>
      </w:r>
      <w:r w:rsidRPr="003B7742">
        <w:rPr>
          <w:rFonts w:ascii="Trebuchet MS" w:eastAsia="Times New Roman" w:hAnsi="Trebuchet MS" w:cs="Times New Roman"/>
          <w:color w:val="000000"/>
          <w:kern w:val="0"/>
          <w:sz w:val="18"/>
          <w:szCs w:val="18"/>
          <w:lang w:eastAsia="ru-RU"/>
        </w:rPr>
        <w:t xml:space="preserve"> 24</w:t>
      </w:r>
    </w:p>
    <w:p w:rsidR="003B7742" w:rsidRPr="003B7742" w:rsidRDefault="003B7742" w:rsidP="003B7742">
      <w:pPr>
        <w:rPr>
          <w:rFonts w:ascii="Trebuchet MS" w:eastAsia="Times New Roman" w:hAnsi="Trebuchet MS" w:cs="Times New Roman"/>
          <w:color w:val="000000"/>
          <w:kern w:val="0"/>
          <w:sz w:val="18"/>
          <w:szCs w:val="18"/>
          <w:lang w:eastAsia="ru-RU"/>
        </w:rPr>
      </w:pPr>
      <w:r w:rsidRPr="003B7742">
        <w:rPr>
          <w:rFonts w:ascii="Trebuchet MS" w:eastAsia="Times New Roman" w:hAnsi="Trebuchet MS" w:cs="Times New Roman"/>
          <w:color w:val="000000"/>
          <w:kern w:val="0"/>
          <w:sz w:val="18"/>
          <w:szCs w:val="18"/>
          <w:lang w:eastAsia="ru-RU"/>
        </w:rPr>
        <w:t xml:space="preserve">1.3. </w:t>
      </w:r>
      <w:r w:rsidRPr="003B7742">
        <w:rPr>
          <w:rFonts w:ascii="Trebuchet MS" w:eastAsia="Times New Roman" w:hAnsi="Trebuchet MS" w:cs="Times New Roman" w:hint="eastAsia"/>
          <w:color w:val="000000"/>
          <w:kern w:val="0"/>
          <w:sz w:val="18"/>
          <w:szCs w:val="18"/>
          <w:lang w:eastAsia="ru-RU"/>
        </w:rPr>
        <w:t>Необходимость</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государственного</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регулирования</w:t>
      </w:r>
    </w:p>
    <w:p w:rsidR="003B7742" w:rsidRPr="003B7742" w:rsidRDefault="003B7742" w:rsidP="003B7742">
      <w:pPr>
        <w:rPr>
          <w:rFonts w:ascii="Trebuchet MS" w:eastAsia="Times New Roman" w:hAnsi="Trebuchet MS" w:cs="Times New Roman"/>
          <w:color w:val="000000"/>
          <w:kern w:val="0"/>
          <w:sz w:val="18"/>
          <w:szCs w:val="18"/>
          <w:lang w:eastAsia="ru-RU"/>
        </w:rPr>
      </w:pPr>
      <w:r w:rsidRPr="003B7742">
        <w:rPr>
          <w:rFonts w:ascii="Trebuchet MS" w:eastAsia="Times New Roman" w:hAnsi="Trebuchet MS" w:cs="Times New Roman" w:hint="eastAsia"/>
          <w:color w:val="000000"/>
          <w:kern w:val="0"/>
          <w:sz w:val="18"/>
          <w:szCs w:val="18"/>
          <w:lang w:eastAsia="ru-RU"/>
        </w:rPr>
        <w:t>и</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подходы</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к</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снижению</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рисков</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платёжных</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систем</w:t>
      </w:r>
      <w:r w:rsidRPr="003B7742">
        <w:rPr>
          <w:rFonts w:ascii="Trebuchet MS" w:eastAsia="Times New Roman" w:hAnsi="Trebuchet MS" w:cs="Times New Roman"/>
          <w:color w:val="000000"/>
          <w:kern w:val="0"/>
          <w:sz w:val="18"/>
          <w:szCs w:val="18"/>
          <w:lang w:eastAsia="ru-RU"/>
        </w:rPr>
        <w:t xml:space="preserve"> 42</w:t>
      </w:r>
    </w:p>
    <w:p w:rsidR="003B7742" w:rsidRPr="003B7742" w:rsidRDefault="003B7742" w:rsidP="003B7742">
      <w:pPr>
        <w:rPr>
          <w:rFonts w:ascii="Trebuchet MS" w:eastAsia="Times New Roman" w:hAnsi="Trebuchet MS" w:cs="Times New Roman"/>
          <w:color w:val="000000"/>
          <w:kern w:val="0"/>
          <w:sz w:val="18"/>
          <w:szCs w:val="18"/>
          <w:lang w:eastAsia="ru-RU"/>
        </w:rPr>
      </w:pPr>
      <w:r w:rsidRPr="003B7742">
        <w:rPr>
          <w:rFonts w:ascii="Trebuchet MS" w:eastAsia="Times New Roman" w:hAnsi="Trebuchet MS" w:cs="Times New Roman"/>
          <w:color w:val="000000"/>
          <w:kern w:val="0"/>
          <w:sz w:val="18"/>
          <w:szCs w:val="18"/>
          <w:lang w:eastAsia="ru-RU"/>
        </w:rPr>
        <w:t xml:space="preserve">2. </w:t>
      </w:r>
      <w:r w:rsidRPr="003B7742">
        <w:rPr>
          <w:rFonts w:ascii="Trebuchet MS" w:eastAsia="Times New Roman" w:hAnsi="Trebuchet MS" w:cs="Times New Roman" w:hint="eastAsia"/>
          <w:color w:val="000000"/>
          <w:kern w:val="0"/>
          <w:sz w:val="18"/>
          <w:szCs w:val="18"/>
          <w:lang w:eastAsia="ru-RU"/>
        </w:rPr>
        <w:t>ФОРМИРОВАНИЕ</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И</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РАЗВИТИЕ</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ИМПЕРАТИВНОЙ</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ПЛАТЁЖНОЙ</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СИСТЕМЫ</w:t>
      </w:r>
      <w:r w:rsidRPr="003B7742">
        <w:rPr>
          <w:rFonts w:ascii="Trebuchet MS" w:eastAsia="Times New Roman" w:hAnsi="Trebuchet MS" w:cs="Times New Roman"/>
          <w:color w:val="000000"/>
          <w:kern w:val="0"/>
          <w:sz w:val="18"/>
          <w:szCs w:val="18"/>
          <w:lang w:eastAsia="ru-RU"/>
        </w:rPr>
        <w:t xml:space="preserve"> 57</w:t>
      </w:r>
    </w:p>
    <w:p w:rsidR="003B7742" w:rsidRPr="003B7742" w:rsidRDefault="003B7742" w:rsidP="003B7742">
      <w:pPr>
        <w:rPr>
          <w:rFonts w:ascii="Trebuchet MS" w:eastAsia="Times New Roman" w:hAnsi="Trebuchet MS" w:cs="Times New Roman"/>
          <w:color w:val="000000"/>
          <w:kern w:val="0"/>
          <w:sz w:val="18"/>
          <w:szCs w:val="18"/>
          <w:lang w:eastAsia="ru-RU"/>
        </w:rPr>
      </w:pPr>
      <w:r w:rsidRPr="003B7742">
        <w:rPr>
          <w:rFonts w:ascii="Trebuchet MS" w:eastAsia="Times New Roman" w:hAnsi="Trebuchet MS" w:cs="Times New Roman"/>
          <w:color w:val="000000"/>
          <w:kern w:val="0"/>
          <w:sz w:val="18"/>
          <w:szCs w:val="18"/>
          <w:lang w:eastAsia="ru-RU"/>
        </w:rPr>
        <w:t xml:space="preserve">2.1. </w:t>
      </w:r>
      <w:r w:rsidRPr="003B7742">
        <w:rPr>
          <w:rFonts w:ascii="Trebuchet MS" w:eastAsia="Times New Roman" w:hAnsi="Trebuchet MS" w:cs="Times New Roman" w:hint="eastAsia"/>
          <w:color w:val="000000"/>
          <w:kern w:val="0"/>
          <w:sz w:val="18"/>
          <w:szCs w:val="18"/>
          <w:lang w:eastAsia="ru-RU"/>
        </w:rPr>
        <w:t>Наличные</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и</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безналичные</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деньги</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в</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структуре</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императивной</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платёжной</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системы</w:t>
      </w:r>
      <w:r w:rsidRPr="003B7742">
        <w:rPr>
          <w:rFonts w:ascii="Trebuchet MS" w:eastAsia="Times New Roman" w:hAnsi="Trebuchet MS" w:cs="Times New Roman"/>
          <w:color w:val="000000"/>
          <w:kern w:val="0"/>
          <w:sz w:val="18"/>
          <w:szCs w:val="18"/>
          <w:lang w:eastAsia="ru-RU"/>
        </w:rPr>
        <w:t xml:space="preserve"> 57</w:t>
      </w:r>
    </w:p>
    <w:p w:rsidR="003B7742" w:rsidRPr="003B7742" w:rsidRDefault="003B7742" w:rsidP="003B7742">
      <w:pPr>
        <w:rPr>
          <w:rFonts w:ascii="Trebuchet MS" w:eastAsia="Times New Roman" w:hAnsi="Trebuchet MS" w:cs="Times New Roman"/>
          <w:color w:val="000000"/>
          <w:kern w:val="0"/>
          <w:sz w:val="18"/>
          <w:szCs w:val="18"/>
          <w:lang w:eastAsia="ru-RU"/>
        </w:rPr>
      </w:pPr>
      <w:r w:rsidRPr="003B7742">
        <w:rPr>
          <w:rFonts w:ascii="Trebuchet MS" w:eastAsia="Times New Roman" w:hAnsi="Trebuchet MS" w:cs="Times New Roman"/>
          <w:color w:val="000000"/>
          <w:kern w:val="0"/>
          <w:sz w:val="18"/>
          <w:szCs w:val="18"/>
          <w:lang w:eastAsia="ru-RU"/>
        </w:rPr>
        <w:t xml:space="preserve">2.2. </w:t>
      </w:r>
      <w:r w:rsidRPr="003B7742">
        <w:rPr>
          <w:rFonts w:ascii="Trebuchet MS" w:eastAsia="Times New Roman" w:hAnsi="Trebuchet MS" w:cs="Times New Roman" w:hint="eastAsia"/>
          <w:color w:val="000000"/>
          <w:kern w:val="0"/>
          <w:sz w:val="18"/>
          <w:szCs w:val="18"/>
          <w:lang w:eastAsia="ru-RU"/>
        </w:rPr>
        <w:t>Эмиссия</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законных</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платёжных</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средств</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и</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денежно</w:t>
      </w:r>
      <w:r w:rsidRPr="003B7742">
        <w:rPr>
          <w:rFonts w:ascii="Trebuchet MS" w:eastAsia="Times New Roman" w:hAnsi="Trebuchet MS" w:cs="Times New Roman"/>
          <w:color w:val="000000"/>
          <w:kern w:val="0"/>
          <w:sz w:val="18"/>
          <w:szCs w:val="18"/>
          <w:lang w:eastAsia="ru-RU"/>
        </w:rPr>
        <w:t>-</w:t>
      </w:r>
      <w:r w:rsidRPr="003B7742">
        <w:rPr>
          <w:rFonts w:ascii="Trebuchet MS" w:eastAsia="Times New Roman" w:hAnsi="Trebuchet MS" w:cs="Times New Roman" w:hint="eastAsia"/>
          <w:color w:val="000000"/>
          <w:kern w:val="0"/>
          <w:sz w:val="18"/>
          <w:szCs w:val="18"/>
          <w:lang w:eastAsia="ru-RU"/>
        </w:rPr>
        <w:t>кредитное</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регулирование</w:t>
      </w:r>
      <w:r w:rsidRPr="003B7742">
        <w:rPr>
          <w:rFonts w:ascii="Trebuchet MS" w:eastAsia="Times New Roman" w:hAnsi="Trebuchet MS" w:cs="Times New Roman"/>
          <w:color w:val="000000"/>
          <w:kern w:val="0"/>
          <w:sz w:val="18"/>
          <w:szCs w:val="18"/>
          <w:lang w:eastAsia="ru-RU"/>
        </w:rPr>
        <w:t xml:space="preserve"> 75</w:t>
      </w:r>
    </w:p>
    <w:p w:rsidR="003B7742" w:rsidRPr="003B7742" w:rsidRDefault="003B7742" w:rsidP="003B7742">
      <w:pPr>
        <w:rPr>
          <w:rFonts w:ascii="Trebuchet MS" w:eastAsia="Times New Roman" w:hAnsi="Trebuchet MS" w:cs="Times New Roman"/>
          <w:color w:val="000000"/>
          <w:kern w:val="0"/>
          <w:sz w:val="18"/>
          <w:szCs w:val="18"/>
          <w:lang w:eastAsia="ru-RU"/>
        </w:rPr>
      </w:pPr>
      <w:r w:rsidRPr="003B7742">
        <w:rPr>
          <w:rFonts w:ascii="Trebuchet MS" w:eastAsia="Times New Roman" w:hAnsi="Trebuchet MS" w:cs="Times New Roman"/>
          <w:color w:val="000000"/>
          <w:kern w:val="0"/>
          <w:sz w:val="18"/>
          <w:szCs w:val="18"/>
          <w:lang w:eastAsia="ru-RU"/>
        </w:rPr>
        <w:t xml:space="preserve">2.3. </w:t>
      </w:r>
      <w:r w:rsidRPr="003B7742">
        <w:rPr>
          <w:rFonts w:ascii="Trebuchet MS" w:eastAsia="Times New Roman" w:hAnsi="Trebuchet MS" w:cs="Times New Roman" w:hint="eastAsia"/>
          <w:color w:val="000000"/>
          <w:kern w:val="0"/>
          <w:sz w:val="18"/>
          <w:szCs w:val="18"/>
          <w:lang w:eastAsia="ru-RU"/>
        </w:rPr>
        <w:t>Банк</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России</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и</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его</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деятельность</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в</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формировании</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императивной</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платёжной</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системы</w:t>
      </w:r>
      <w:r w:rsidRPr="003B7742">
        <w:rPr>
          <w:rFonts w:ascii="Trebuchet MS" w:eastAsia="Times New Roman" w:hAnsi="Trebuchet MS" w:cs="Times New Roman"/>
          <w:color w:val="000000"/>
          <w:kern w:val="0"/>
          <w:sz w:val="18"/>
          <w:szCs w:val="18"/>
          <w:lang w:eastAsia="ru-RU"/>
        </w:rPr>
        <w:t xml:space="preserve"> 102</w:t>
      </w:r>
    </w:p>
    <w:p w:rsidR="003B7742" w:rsidRPr="003B7742" w:rsidRDefault="003B7742" w:rsidP="003B7742">
      <w:pPr>
        <w:rPr>
          <w:rFonts w:ascii="Trebuchet MS" w:eastAsia="Times New Roman" w:hAnsi="Trebuchet MS" w:cs="Times New Roman"/>
          <w:color w:val="000000"/>
          <w:kern w:val="0"/>
          <w:sz w:val="18"/>
          <w:szCs w:val="18"/>
          <w:lang w:eastAsia="ru-RU"/>
        </w:rPr>
      </w:pPr>
      <w:r w:rsidRPr="003B7742">
        <w:rPr>
          <w:rFonts w:ascii="Trebuchet MS" w:eastAsia="Times New Roman" w:hAnsi="Trebuchet MS" w:cs="Times New Roman"/>
          <w:color w:val="000000"/>
          <w:kern w:val="0"/>
          <w:sz w:val="18"/>
          <w:szCs w:val="18"/>
          <w:lang w:eastAsia="ru-RU"/>
        </w:rPr>
        <w:t xml:space="preserve">3. </w:t>
      </w:r>
      <w:r w:rsidRPr="003B7742">
        <w:rPr>
          <w:rFonts w:ascii="Trebuchet MS" w:eastAsia="Times New Roman" w:hAnsi="Trebuchet MS" w:cs="Times New Roman" w:hint="eastAsia"/>
          <w:color w:val="000000"/>
          <w:kern w:val="0"/>
          <w:sz w:val="18"/>
          <w:szCs w:val="18"/>
          <w:lang w:eastAsia="ru-RU"/>
        </w:rPr>
        <w:t>ОСНОВЫ</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ФОРМИРОВАНИЯ</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И</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ФУНКЦИОНИРОВАНИЯ</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ДИАПОЗИТИВНОЙ</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ЭЛЕКТРОННО</w:t>
      </w:r>
      <w:r w:rsidRPr="003B7742">
        <w:rPr>
          <w:rFonts w:ascii="Trebuchet MS" w:eastAsia="Times New Roman" w:hAnsi="Trebuchet MS" w:cs="Times New Roman"/>
          <w:color w:val="000000"/>
          <w:kern w:val="0"/>
          <w:sz w:val="18"/>
          <w:szCs w:val="18"/>
          <w:lang w:eastAsia="ru-RU"/>
        </w:rPr>
        <w:t>-</w:t>
      </w:r>
      <w:r w:rsidRPr="003B7742">
        <w:rPr>
          <w:rFonts w:ascii="Trebuchet MS" w:eastAsia="Times New Roman" w:hAnsi="Trebuchet MS" w:cs="Times New Roman" w:hint="eastAsia"/>
          <w:color w:val="000000"/>
          <w:kern w:val="0"/>
          <w:sz w:val="18"/>
          <w:szCs w:val="18"/>
          <w:lang w:eastAsia="ru-RU"/>
        </w:rPr>
        <w:t>ДЕНЕЖНОЙ</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ПЛАТЁЖНОЙ</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СИСТЕМЫ</w:t>
      </w:r>
      <w:r w:rsidRPr="003B7742">
        <w:rPr>
          <w:rFonts w:ascii="Trebuchet MS" w:eastAsia="Times New Roman" w:hAnsi="Trebuchet MS" w:cs="Times New Roman"/>
          <w:color w:val="000000"/>
          <w:kern w:val="0"/>
          <w:sz w:val="18"/>
          <w:szCs w:val="18"/>
          <w:lang w:eastAsia="ru-RU"/>
        </w:rPr>
        <w:t xml:space="preserve"> 116</w:t>
      </w:r>
    </w:p>
    <w:p w:rsidR="003B7742" w:rsidRPr="003B7742" w:rsidRDefault="003B7742" w:rsidP="003B7742">
      <w:pPr>
        <w:rPr>
          <w:rFonts w:ascii="Trebuchet MS" w:eastAsia="Times New Roman" w:hAnsi="Trebuchet MS" w:cs="Times New Roman"/>
          <w:color w:val="000000"/>
          <w:kern w:val="0"/>
          <w:sz w:val="18"/>
          <w:szCs w:val="18"/>
          <w:lang w:eastAsia="ru-RU"/>
        </w:rPr>
      </w:pPr>
      <w:r w:rsidRPr="003B7742">
        <w:rPr>
          <w:rFonts w:ascii="Trebuchet MS" w:eastAsia="Times New Roman" w:hAnsi="Trebuchet MS" w:cs="Times New Roman"/>
          <w:color w:val="000000"/>
          <w:kern w:val="0"/>
          <w:sz w:val="18"/>
          <w:szCs w:val="18"/>
          <w:lang w:eastAsia="ru-RU"/>
        </w:rPr>
        <w:t xml:space="preserve">3.1. </w:t>
      </w:r>
      <w:r w:rsidRPr="003B7742">
        <w:rPr>
          <w:rFonts w:ascii="Trebuchet MS" w:eastAsia="Times New Roman" w:hAnsi="Trebuchet MS" w:cs="Times New Roman" w:hint="eastAsia"/>
          <w:color w:val="000000"/>
          <w:kern w:val="0"/>
          <w:sz w:val="18"/>
          <w:szCs w:val="18"/>
          <w:lang w:eastAsia="ru-RU"/>
        </w:rPr>
        <w:t>Классификация</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дистанционного</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банковского</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обслуживания</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и</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его</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компоненты</w:t>
      </w:r>
      <w:r w:rsidRPr="003B7742">
        <w:rPr>
          <w:rFonts w:ascii="Trebuchet MS" w:eastAsia="Times New Roman" w:hAnsi="Trebuchet MS" w:cs="Times New Roman"/>
          <w:color w:val="000000"/>
          <w:kern w:val="0"/>
          <w:sz w:val="18"/>
          <w:szCs w:val="18"/>
          <w:lang w:eastAsia="ru-RU"/>
        </w:rPr>
        <w:t xml:space="preserve"> 116</w:t>
      </w:r>
    </w:p>
    <w:p w:rsidR="003B7742" w:rsidRPr="003B7742" w:rsidRDefault="003B7742" w:rsidP="003B7742">
      <w:pPr>
        <w:rPr>
          <w:rFonts w:ascii="Trebuchet MS" w:eastAsia="Times New Roman" w:hAnsi="Trebuchet MS" w:cs="Times New Roman"/>
          <w:color w:val="000000"/>
          <w:kern w:val="0"/>
          <w:sz w:val="18"/>
          <w:szCs w:val="18"/>
          <w:lang w:eastAsia="ru-RU"/>
        </w:rPr>
      </w:pPr>
      <w:r w:rsidRPr="003B7742">
        <w:rPr>
          <w:rFonts w:ascii="Trebuchet MS" w:eastAsia="Times New Roman" w:hAnsi="Trebuchet MS" w:cs="Times New Roman"/>
          <w:color w:val="000000"/>
          <w:kern w:val="0"/>
          <w:sz w:val="18"/>
          <w:szCs w:val="18"/>
          <w:lang w:eastAsia="ru-RU"/>
        </w:rPr>
        <w:t xml:space="preserve">3.2. </w:t>
      </w:r>
      <w:r w:rsidRPr="003B7742">
        <w:rPr>
          <w:rFonts w:ascii="Trebuchet MS" w:eastAsia="Times New Roman" w:hAnsi="Trebuchet MS" w:cs="Times New Roman" w:hint="eastAsia"/>
          <w:color w:val="000000"/>
          <w:kern w:val="0"/>
          <w:sz w:val="18"/>
          <w:szCs w:val="18"/>
          <w:lang w:eastAsia="ru-RU"/>
        </w:rPr>
        <w:t>Электронные</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деньги</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их</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содержание</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формы</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и</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использование</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в</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России</w:t>
      </w:r>
      <w:r w:rsidRPr="003B7742">
        <w:rPr>
          <w:rFonts w:ascii="Trebuchet MS" w:eastAsia="Times New Roman" w:hAnsi="Trebuchet MS" w:cs="Times New Roman"/>
          <w:color w:val="000000"/>
          <w:kern w:val="0"/>
          <w:sz w:val="18"/>
          <w:szCs w:val="18"/>
          <w:lang w:eastAsia="ru-RU"/>
        </w:rPr>
        <w:t xml:space="preserve"> 136</w:t>
      </w:r>
    </w:p>
    <w:p w:rsidR="00985DAE" w:rsidRPr="003B7742" w:rsidRDefault="003B7742" w:rsidP="003B7742">
      <w:r w:rsidRPr="003B7742">
        <w:rPr>
          <w:rFonts w:ascii="Trebuchet MS" w:eastAsia="Times New Roman" w:hAnsi="Trebuchet MS" w:cs="Times New Roman"/>
          <w:color w:val="000000"/>
          <w:kern w:val="0"/>
          <w:sz w:val="18"/>
          <w:szCs w:val="18"/>
          <w:lang w:eastAsia="ru-RU"/>
        </w:rPr>
        <w:t xml:space="preserve">3.3. </w:t>
      </w:r>
      <w:r w:rsidRPr="003B7742">
        <w:rPr>
          <w:rFonts w:ascii="Trebuchet MS" w:eastAsia="Times New Roman" w:hAnsi="Trebuchet MS" w:cs="Times New Roman" w:hint="eastAsia"/>
          <w:color w:val="000000"/>
          <w:kern w:val="0"/>
          <w:sz w:val="18"/>
          <w:szCs w:val="18"/>
          <w:lang w:eastAsia="ru-RU"/>
        </w:rPr>
        <w:t>Усиление</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роли</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Банка</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России</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в</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формировании</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электронно</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денежной</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платёжной</w:t>
      </w:r>
      <w:r w:rsidRPr="003B7742">
        <w:rPr>
          <w:rFonts w:ascii="Trebuchet MS" w:eastAsia="Times New Roman" w:hAnsi="Trebuchet MS" w:cs="Times New Roman"/>
          <w:color w:val="000000"/>
          <w:kern w:val="0"/>
          <w:sz w:val="18"/>
          <w:szCs w:val="18"/>
          <w:lang w:eastAsia="ru-RU"/>
        </w:rPr>
        <w:t xml:space="preserve"> </w:t>
      </w:r>
      <w:r w:rsidRPr="003B7742">
        <w:rPr>
          <w:rFonts w:ascii="Trebuchet MS" w:eastAsia="Times New Roman" w:hAnsi="Trebuchet MS" w:cs="Times New Roman" w:hint="eastAsia"/>
          <w:color w:val="000000"/>
          <w:kern w:val="0"/>
          <w:sz w:val="18"/>
          <w:szCs w:val="18"/>
          <w:lang w:eastAsia="ru-RU"/>
        </w:rPr>
        <w:t>системы</w:t>
      </w:r>
      <w:r w:rsidRPr="003B7742">
        <w:rPr>
          <w:rFonts w:ascii="Trebuchet MS" w:eastAsia="Times New Roman" w:hAnsi="Trebuchet MS" w:cs="Times New Roman"/>
          <w:color w:val="000000"/>
          <w:kern w:val="0"/>
          <w:sz w:val="18"/>
          <w:szCs w:val="18"/>
          <w:lang w:eastAsia="ru-RU"/>
        </w:rPr>
        <w:t xml:space="preserve"> 162</w:t>
      </w:r>
      <w:bookmarkStart w:id="0" w:name="_GoBack"/>
      <w:bookmarkEnd w:id="0"/>
    </w:p>
    <w:sectPr w:rsidR="00985DAE" w:rsidRPr="003B774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5EB" w:rsidRDefault="00E755EB">
      <w:pPr>
        <w:spacing w:after="0" w:line="240" w:lineRule="auto"/>
      </w:pPr>
      <w:r>
        <w:separator/>
      </w:r>
    </w:p>
  </w:endnote>
  <w:endnote w:type="continuationSeparator" w:id="0">
    <w:p w:rsidR="00E755EB" w:rsidRDefault="00E75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5EB" w:rsidRDefault="00E755EB"/>
    <w:p w:rsidR="00E755EB" w:rsidRDefault="00E755EB"/>
    <w:p w:rsidR="00E755EB" w:rsidRDefault="00E755EB"/>
    <w:p w:rsidR="00E755EB" w:rsidRDefault="00E755EB"/>
    <w:p w:rsidR="00E755EB" w:rsidRDefault="00E755EB"/>
    <w:p w:rsidR="00E755EB" w:rsidRDefault="00E755EB"/>
    <w:p w:rsidR="00E755EB" w:rsidRDefault="00E755E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5EB" w:rsidRDefault="00E755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755EB" w:rsidRDefault="00E755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755EB" w:rsidRDefault="00E755EB"/>
    <w:p w:rsidR="00E755EB" w:rsidRDefault="00E755EB"/>
    <w:p w:rsidR="00E755EB" w:rsidRDefault="00E755E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5EB" w:rsidRDefault="00E755EB"/>
                          <w:p w:rsidR="00E755EB" w:rsidRDefault="00E755E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755EB" w:rsidRDefault="00E755EB"/>
                    <w:p w:rsidR="00E755EB" w:rsidRDefault="00E755E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755EB" w:rsidRDefault="00E755EB"/>
    <w:p w:rsidR="00E755EB" w:rsidRDefault="00E755EB">
      <w:pPr>
        <w:rPr>
          <w:sz w:val="2"/>
          <w:szCs w:val="2"/>
        </w:rPr>
      </w:pPr>
    </w:p>
    <w:p w:rsidR="00E755EB" w:rsidRDefault="00E755EB"/>
    <w:p w:rsidR="00E755EB" w:rsidRDefault="00E755EB">
      <w:pPr>
        <w:spacing w:after="0" w:line="240" w:lineRule="auto"/>
      </w:pPr>
    </w:p>
  </w:footnote>
  <w:footnote w:type="continuationSeparator" w:id="0">
    <w:p w:rsidR="00E755EB" w:rsidRDefault="00E75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52FF3-EB3C-40F3-8F29-05431EDF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23474</TotalTime>
  <Pages>1</Pages>
  <Words>145</Words>
  <Characters>832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1622</cp:revision>
  <cp:lastPrinted>2009-02-06T05:36:00Z</cp:lastPrinted>
  <dcterms:created xsi:type="dcterms:W3CDTF">2023-09-07T12:38:00Z</dcterms:created>
  <dcterms:modified xsi:type="dcterms:W3CDTF">2023-12-04T08:00:00Z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