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45B5" w14:textId="77777777" w:rsidR="00A86859" w:rsidRDefault="00A86859" w:rsidP="00A86859">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Бахиркин</w:t>
      </w:r>
      <w:proofErr w:type="spellEnd"/>
      <w:r>
        <w:rPr>
          <w:rFonts w:ascii="Helvetica Neue" w:hAnsi="Helvetica Neue"/>
          <w:b/>
          <w:bCs w:val="0"/>
          <w:color w:val="222222"/>
          <w:sz w:val="21"/>
          <w:szCs w:val="21"/>
        </w:rPr>
        <w:t>, Юрий Александрович.</w:t>
      </w:r>
    </w:p>
    <w:p w14:paraId="74A71202" w14:textId="77777777" w:rsidR="00A86859" w:rsidRDefault="00A86859" w:rsidP="00A8685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Лазерный дистанционный анализ эмиссии легких углеводородов в атмосферу из природных и техногенных </w:t>
      </w:r>
      <w:proofErr w:type="gramStart"/>
      <w:r>
        <w:rPr>
          <w:rFonts w:ascii="Helvetica Neue" w:hAnsi="Helvetica Neue" w:cs="Arial"/>
          <w:caps/>
          <w:color w:val="222222"/>
          <w:sz w:val="21"/>
          <w:szCs w:val="21"/>
        </w:rPr>
        <w:t>источников :</w:t>
      </w:r>
      <w:proofErr w:type="gramEnd"/>
      <w:r>
        <w:rPr>
          <w:rFonts w:ascii="Helvetica Neue" w:hAnsi="Helvetica Neue" w:cs="Arial"/>
          <w:caps/>
          <w:color w:val="222222"/>
          <w:sz w:val="21"/>
          <w:szCs w:val="21"/>
        </w:rPr>
        <w:t xml:space="preserve"> диссертация ... кандидата физико-математических наук : 01.04.17. - Москва, 1999. - 242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86ACE16" w14:textId="77777777" w:rsidR="00A86859" w:rsidRDefault="00A86859" w:rsidP="00A8685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Бахиркин</w:t>
      </w:r>
      <w:proofErr w:type="spellEnd"/>
      <w:r>
        <w:rPr>
          <w:rFonts w:ascii="Arial" w:hAnsi="Arial" w:cs="Arial"/>
          <w:color w:val="646B71"/>
          <w:sz w:val="18"/>
          <w:szCs w:val="18"/>
        </w:rPr>
        <w:t>, Юрий Александрович</w:t>
      </w:r>
    </w:p>
    <w:p w14:paraId="44710978"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5"</w:t>
      </w:r>
    </w:p>
    <w:p w14:paraId="3F851484"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 и постановка задачи.</w:t>
      </w:r>
    </w:p>
    <w:p w14:paraId="6F70D036"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Роль газообразных углеводородов природного и техногенного происхождения в глобальном загрязнении атмосферы. ±</w:t>
      </w:r>
    </w:p>
    <w:p w14:paraId="55F093AA"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Специфика пространственного распределения источников эмиссии метана и других легких углеводородов.</w:t>
      </w:r>
    </w:p>
    <w:p w14:paraId="095DB7E7"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Методы анализа метана и других легких углеводородов. 2.4.</w:t>
      </w:r>
    </w:p>
    <w:p w14:paraId="6B64D5E8"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Локальные методы измерения концентрации углеводородов в атмосфере. 2М.</w:t>
      </w:r>
    </w:p>
    <w:p w14:paraId="166F1FF1"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Дистанционные методы газоанализа углеводородов в атмосфере.</w:t>
      </w:r>
    </w:p>
    <w:p w14:paraId="4029215D"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Лазерные источники для дистанционной абсорбционной спектроскопии метана и других газообразных углеводородов.</w:t>
      </w:r>
    </w:p>
    <w:p w14:paraId="04F1CB33"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Лазерные дистанционные газоанализаторы углеводородов.</w:t>
      </w:r>
    </w:p>
    <w:p w14:paraId="4B0D11E8"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Постановка задачи диссертационной работы.</w:t>
      </w:r>
    </w:p>
    <w:p w14:paraId="4F74DBD4"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Методические основы анализа легких углеводородов методом дистанционной лазерной абсорбционной спектроскопии.</w:t>
      </w:r>
    </w:p>
    <w:p w14:paraId="51223918"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спектров поглощения легких углеводородов. Выбор спектрального диапазона для зондирования. £ £</w:t>
      </w:r>
    </w:p>
    <w:p w14:paraId="28F528D5"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Обоснование требований к лазерному газоанализатору дифференциального поглощения. ^О</w:t>
      </w:r>
    </w:p>
    <w:p w14:paraId="602C486C"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Структура и параметры лазерного измерительного комплекса. £ ^</w:t>
      </w:r>
    </w:p>
    <w:p w14:paraId="1DE3374B"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Перестраиваемый лазерный источник среднего РЖ диапазона.</w:t>
      </w:r>
    </w:p>
    <w:p w14:paraId="30CD0CD7"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3.1.1. Лазер накачки для параметрического генератора света.</w:t>
      </w:r>
    </w:p>
    <w:p w14:paraId="457270B8"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Параметрический генератор света. Оптимизация его параметров для мобильного лазерного газоанализатора.</w:t>
      </w:r>
    </w:p>
    <w:p w14:paraId="525B09CD"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Лазерный дальномер.</w:t>
      </w:r>
    </w:p>
    <w:p w14:paraId="0993D7D7"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Размещение лазерного газоанализатора на мобильных платформах. 12 (?</w:t>
      </w:r>
    </w:p>
    <w:p w14:paraId="07CC08D5"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Спектральные особенности измерения концентрации легких углеводородов на открытых атмосферных трассах с помощью лазерного газоанализатора дифференциального поглощения. 12 Ь"</w:t>
      </w:r>
    </w:p>
    <w:p w14:paraId="397B8FEC"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Двухчастотная методика измерения концентрации легких углеводородов на открытой атмосферной трассе. 1.2.5"</w:t>
      </w:r>
    </w:p>
    <w:p w14:paraId="544D2195"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4.2. Трехчастотная методика измерения концентрации легких углеводородов на открытой атмосферной трассе. </w:t>
      </w:r>
      <w:proofErr w:type="gramStart"/>
      <w:r>
        <w:rPr>
          <w:rFonts w:ascii="Arial" w:hAnsi="Arial" w:cs="Arial"/>
          <w:color w:val="333333"/>
          <w:sz w:val="21"/>
          <w:szCs w:val="21"/>
        </w:rPr>
        <w:t>± ;Ь</w:t>
      </w:r>
      <w:proofErr w:type="gramEnd"/>
      <w:r>
        <w:rPr>
          <w:rFonts w:ascii="Arial" w:hAnsi="Arial" w:cs="Arial"/>
          <w:color w:val="333333"/>
          <w:sz w:val="21"/>
          <w:szCs w:val="21"/>
        </w:rPr>
        <w:t>£</w:t>
      </w:r>
    </w:p>
    <w:p w14:paraId="2E0E2A98"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Экспериментальная отработка методических основ измерения концентрации легких углеводородов на открытой атмосферной трассе в лабораторных условиях. 142.</w:t>
      </w:r>
    </w:p>
    <w:p w14:paraId="7084DE69"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Методика калибровки лазерного </w:t>
      </w:r>
      <w:proofErr w:type="gramStart"/>
      <w:r>
        <w:rPr>
          <w:rFonts w:ascii="Arial" w:hAnsi="Arial" w:cs="Arial"/>
          <w:color w:val="333333"/>
          <w:sz w:val="21"/>
          <w:szCs w:val="21"/>
        </w:rPr>
        <w:t>газоанализатора.^</w:t>
      </w:r>
      <w:proofErr w:type="gramEnd"/>
    </w:p>
    <w:p w14:paraId="34555024"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Исследование эмиссии легких углеводородов на промышленных и природных объектах с помощью мобильного лазерного газоанализатора. 1С О</w:t>
      </w:r>
    </w:p>
    <w:p w14:paraId="47F0416E"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утечек природного газа из магистральных газопроводов лазерным газоанализатором, установленным на борту вертолета МИ-8. /LQO</w:t>
      </w:r>
    </w:p>
    <w:p w14:paraId="670AF652"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Измерение естественного фона метана в приземном слое атмосферы.</w:t>
      </w:r>
    </w:p>
    <w:p w14:paraId="2A988E11"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Исследование эмиссии метана в атмосферу на подземном хранилище газа. 1С?</w:t>
      </w:r>
    </w:p>
    <w:p w14:paraId="398EF9B1"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Измерение эмиссии метана от модельной утечки. 1</w:t>
      </w:r>
      <w:proofErr w:type="gramStart"/>
      <w:r>
        <w:rPr>
          <w:rFonts w:ascii="Arial" w:hAnsi="Arial" w:cs="Arial"/>
          <w:color w:val="333333"/>
          <w:sz w:val="21"/>
          <w:szCs w:val="21"/>
        </w:rPr>
        <w:t>£&lt;</w:t>
      </w:r>
      <w:proofErr w:type="gramEnd"/>
    </w:p>
    <w:p w14:paraId="3D0DDB22" w14:textId="77777777" w:rsidR="00A86859" w:rsidRDefault="00A86859" w:rsidP="00A8685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Измерение концентрации и оценка эмиссии метана в промышленной зоне Щелковского подземного хранилища газа</w:t>
      </w:r>
      <w:proofErr w:type="gramStart"/>
      <w:r>
        <w:rPr>
          <w:rFonts w:ascii="Arial" w:hAnsi="Arial" w:cs="Arial"/>
          <w:color w:val="333333"/>
          <w:sz w:val="21"/>
          <w:szCs w:val="21"/>
        </w:rPr>
        <w:t>. .</w:t>
      </w:r>
      <w:proofErr w:type="gramEnd"/>
      <w:r>
        <w:rPr>
          <w:rFonts w:ascii="Arial" w:hAnsi="Arial" w:cs="Arial"/>
          <w:color w:val="333333"/>
          <w:sz w:val="21"/>
          <w:szCs w:val="21"/>
        </w:rPr>
        <w:t xml:space="preserve"> 11*</w:t>
      </w:r>
    </w:p>
    <w:p w14:paraId="071EBB05" w14:textId="2EB2DB04" w:rsidR="00E67B85" w:rsidRPr="00A86859" w:rsidRDefault="00E67B85" w:rsidP="00A86859"/>
    <w:sectPr w:rsidR="00E67B85" w:rsidRPr="00A8685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8E63" w14:textId="77777777" w:rsidR="00A978B8" w:rsidRDefault="00A978B8">
      <w:pPr>
        <w:spacing w:after="0" w:line="240" w:lineRule="auto"/>
      </w:pPr>
      <w:r>
        <w:separator/>
      </w:r>
    </w:p>
  </w:endnote>
  <w:endnote w:type="continuationSeparator" w:id="0">
    <w:p w14:paraId="066E4207" w14:textId="77777777" w:rsidR="00A978B8" w:rsidRDefault="00A9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DC6F" w14:textId="77777777" w:rsidR="00A978B8" w:rsidRDefault="00A978B8"/>
    <w:p w14:paraId="33CC3F1B" w14:textId="77777777" w:rsidR="00A978B8" w:rsidRDefault="00A978B8"/>
    <w:p w14:paraId="3D9DABCD" w14:textId="77777777" w:rsidR="00A978B8" w:rsidRDefault="00A978B8"/>
    <w:p w14:paraId="64D4ABC4" w14:textId="77777777" w:rsidR="00A978B8" w:rsidRDefault="00A978B8"/>
    <w:p w14:paraId="4DCE654E" w14:textId="77777777" w:rsidR="00A978B8" w:rsidRDefault="00A978B8"/>
    <w:p w14:paraId="021138C8" w14:textId="77777777" w:rsidR="00A978B8" w:rsidRDefault="00A978B8"/>
    <w:p w14:paraId="69BC0328" w14:textId="77777777" w:rsidR="00A978B8" w:rsidRDefault="00A978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2914C3" wp14:editId="770E46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F7E57" w14:textId="77777777" w:rsidR="00A978B8" w:rsidRDefault="00A978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914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AF7E57" w14:textId="77777777" w:rsidR="00A978B8" w:rsidRDefault="00A978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D1FFB4" w14:textId="77777777" w:rsidR="00A978B8" w:rsidRDefault="00A978B8"/>
    <w:p w14:paraId="4F4B9BFE" w14:textId="77777777" w:rsidR="00A978B8" w:rsidRDefault="00A978B8"/>
    <w:p w14:paraId="22AC4601" w14:textId="77777777" w:rsidR="00A978B8" w:rsidRDefault="00A978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B8FE8E" wp14:editId="490A8C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A031" w14:textId="77777777" w:rsidR="00A978B8" w:rsidRDefault="00A978B8"/>
                          <w:p w14:paraId="0E864415" w14:textId="77777777" w:rsidR="00A978B8" w:rsidRDefault="00A978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B8FE8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D8A031" w14:textId="77777777" w:rsidR="00A978B8" w:rsidRDefault="00A978B8"/>
                    <w:p w14:paraId="0E864415" w14:textId="77777777" w:rsidR="00A978B8" w:rsidRDefault="00A978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0648F7" w14:textId="77777777" w:rsidR="00A978B8" w:rsidRDefault="00A978B8"/>
    <w:p w14:paraId="7A29F2D6" w14:textId="77777777" w:rsidR="00A978B8" w:rsidRDefault="00A978B8">
      <w:pPr>
        <w:rPr>
          <w:sz w:val="2"/>
          <w:szCs w:val="2"/>
        </w:rPr>
      </w:pPr>
    </w:p>
    <w:p w14:paraId="3655E40B" w14:textId="77777777" w:rsidR="00A978B8" w:rsidRDefault="00A978B8"/>
    <w:p w14:paraId="181A4DD8" w14:textId="77777777" w:rsidR="00A978B8" w:rsidRDefault="00A978B8">
      <w:pPr>
        <w:spacing w:after="0" w:line="240" w:lineRule="auto"/>
      </w:pPr>
    </w:p>
  </w:footnote>
  <w:footnote w:type="continuationSeparator" w:id="0">
    <w:p w14:paraId="0A37EBA9" w14:textId="77777777" w:rsidR="00A978B8" w:rsidRDefault="00A97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8B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127634</TotalTime>
  <Pages>2</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3226</cp:revision>
  <cp:lastPrinted>2009-02-06T05:36:00Z</cp:lastPrinted>
  <dcterms:created xsi:type="dcterms:W3CDTF">2024-01-07T13:43:00Z</dcterms:created>
  <dcterms:modified xsi:type="dcterms:W3CDTF">2025-07-01T19:49:00Z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