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Содержание</w:t>
      </w: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Введение</w:t>
      </w:r>
      <w:r w:rsidRPr="0031745F">
        <w:rPr>
          <w:rFonts w:ascii="Trebuchet MS" w:eastAsia="Times New Roman" w:hAnsi="Trebuchet MS" w:cs="Times New Roman"/>
          <w:color w:val="000000"/>
          <w:kern w:val="0"/>
          <w:sz w:val="18"/>
          <w:szCs w:val="18"/>
          <w:lang w:eastAsia="ru-RU"/>
        </w:rPr>
        <w:t>... 3-17</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Глава</w:t>
      </w:r>
      <w:r w:rsidRPr="0031745F">
        <w:rPr>
          <w:rFonts w:ascii="Trebuchet MS" w:eastAsia="Times New Roman" w:hAnsi="Trebuchet MS" w:cs="Times New Roman"/>
          <w:color w:val="000000"/>
          <w:kern w:val="0"/>
          <w:sz w:val="18"/>
          <w:szCs w:val="18"/>
          <w:lang w:eastAsia="ru-RU"/>
        </w:rPr>
        <w:t xml:space="preserve"> 1.</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Развитие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российско</w:t>
      </w:r>
      <w:r w:rsidRPr="0031745F">
        <w:rPr>
          <w:rFonts w:ascii="Trebuchet MS" w:eastAsia="Times New Roman" w:hAnsi="Trebuchet MS" w:cs="Times New Roman"/>
          <w:color w:val="000000"/>
          <w:kern w:val="0"/>
          <w:sz w:val="18"/>
          <w:szCs w:val="18"/>
          <w:lang w:eastAsia="ru-RU"/>
        </w:rPr>
        <w:t>-</w:t>
      </w:r>
      <w:r w:rsidRPr="0031745F">
        <w:rPr>
          <w:rFonts w:ascii="Trebuchet MS" w:eastAsia="Times New Roman" w:hAnsi="Trebuchet MS" w:cs="Times New Roman" w:hint="eastAsia"/>
          <w:color w:val="000000"/>
          <w:kern w:val="0"/>
          <w:sz w:val="18"/>
          <w:szCs w:val="18"/>
          <w:lang w:eastAsia="ru-RU"/>
        </w:rPr>
        <w:t>британских</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отношений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накануне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первой</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мировой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войны</w:t>
      </w:r>
      <w:r w:rsidRPr="0031745F">
        <w:rPr>
          <w:rFonts w:ascii="Trebuchet MS" w:eastAsia="Times New Roman" w:hAnsi="Trebuchet MS" w:cs="Times New Roman"/>
          <w:color w:val="000000"/>
          <w:kern w:val="0"/>
          <w:sz w:val="18"/>
          <w:szCs w:val="18"/>
          <w:lang w:eastAsia="ru-RU"/>
        </w:rPr>
        <w:t>. ... 18-75</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color w:val="000000"/>
          <w:kern w:val="0"/>
          <w:sz w:val="18"/>
          <w:szCs w:val="18"/>
          <w:lang w:eastAsia="ru-RU"/>
        </w:rPr>
        <w:t>1 .</w:t>
      </w:r>
      <w:r w:rsidRPr="0031745F">
        <w:rPr>
          <w:rFonts w:ascii="Trebuchet MS" w:eastAsia="Times New Roman" w:hAnsi="Trebuchet MS" w:cs="Times New Roman" w:hint="eastAsia"/>
          <w:color w:val="000000"/>
          <w:kern w:val="0"/>
          <w:sz w:val="18"/>
          <w:szCs w:val="18"/>
          <w:lang w:eastAsia="ru-RU"/>
        </w:rPr>
        <w:t>Международная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обстановка</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Европе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период</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сближения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позиций</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России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Великобритании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Русско</w:t>
      </w:r>
      <w:r w:rsidRPr="0031745F">
        <w:rPr>
          <w:rFonts w:ascii="Trebuchet MS" w:eastAsia="Times New Roman" w:hAnsi="Trebuchet MS" w:cs="Times New Roman"/>
          <w:color w:val="000000"/>
          <w:kern w:val="0"/>
          <w:sz w:val="18"/>
          <w:szCs w:val="18"/>
          <w:lang w:eastAsia="ru-RU"/>
        </w:rPr>
        <w:t>-</w:t>
      </w:r>
      <w:r w:rsidRPr="0031745F">
        <w:rPr>
          <w:rFonts w:ascii="Trebuchet MS" w:eastAsia="Times New Roman" w:hAnsi="Trebuchet MS" w:cs="Times New Roman" w:hint="eastAsia"/>
          <w:color w:val="000000"/>
          <w:kern w:val="0"/>
          <w:sz w:val="18"/>
          <w:szCs w:val="18"/>
          <w:lang w:eastAsia="ru-RU"/>
        </w:rPr>
        <w:t>английская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конвенция</w:t>
      </w:r>
      <w:r w:rsidRPr="0031745F">
        <w:rPr>
          <w:rFonts w:ascii="Trebuchet MS" w:eastAsia="Times New Roman" w:hAnsi="Trebuchet MS" w:cs="Times New Roman"/>
          <w:color w:val="000000"/>
          <w:kern w:val="0"/>
          <w:sz w:val="18"/>
          <w:szCs w:val="18"/>
          <w:lang w:eastAsia="ru-RU"/>
        </w:rPr>
        <w:t xml:space="preserve"> 1907</w:t>
      </w:r>
      <w:r w:rsidRPr="0031745F">
        <w:rPr>
          <w:rFonts w:ascii="Trebuchet MS" w:eastAsia="Times New Roman" w:hAnsi="Trebuchet MS" w:cs="Times New Roman" w:hint="eastAsia"/>
          <w:color w:val="000000"/>
          <w:kern w:val="0"/>
          <w:sz w:val="18"/>
          <w:szCs w:val="18"/>
          <w:lang w:eastAsia="ru-RU"/>
        </w:rPr>
        <w:t>г</w:t>
      </w:r>
      <w:r w:rsidRPr="0031745F">
        <w:rPr>
          <w:rFonts w:ascii="Trebuchet MS" w:eastAsia="Times New Roman" w:hAnsi="Trebuchet MS" w:cs="Times New Roman"/>
          <w:color w:val="000000"/>
          <w:kern w:val="0"/>
          <w:sz w:val="18"/>
          <w:szCs w:val="18"/>
          <w:lang w:eastAsia="ru-RU"/>
        </w:rPr>
        <w:t>. -...18-46</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color w:val="000000"/>
          <w:kern w:val="0"/>
          <w:sz w:val="18"/>
          <w:szCs w:val="18"/>
          <w:lang w:eastAsia="ru-RU"/>
        </w:rPr>
        <w:t>2.</w:t>
      </w:r>
      <w:r w:rsidRPr="0031745F">
        <w:rPr>
          <w:rFonts w:ascii="Trebuchet MS" w:eastAsia="Times New Roman" w:hAnsi="Trebuchet MS" w:cs="Times New Roman" w:hint="eastAsia"/>
          <w:color w:val="000000"/>
          <w:kern w:val="0"/>
          <w:sz w:val="18"/>
          <w:szCs w:val="18"/>
          <w:lang w:eastAsia="ru-RU"/>
        </w:rPr>
        <w:t>Россия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союзе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с</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Антантой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накануне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первой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мировой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войны</w:t>
      </w:r>
      <w:r w:rsidRPr="0031745F">
        <w:rPr>
          <w:rFonts w:ascii="Trebuchet MS" w:eastAsia="Times New Roman" w:hAnsi="Trebuchet MS" w:cs="Times New Roman"/>
          <w:color w:val="000000"/>
          <w:kern w:val="0"/>
          <w:sz w:val="18"/>
          <w:szCs w:val="18"/>
          <w:lang w:eastAsia="ru-RU"/>
        </w:rPr>
        <w:t>...47-75</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Глава</w:t>
      </w:r>
      <w:r w:rsidRPr="0031745F">
        <w:rPr>
          <w:rFonts w:ascii="Trebuchet MS" w:eastAsia="Times New Roman" w:hAnsi="Trebuchet MS" w:cs="Times New Roman"/>
          <w:color w:val="000000"/>
          <w:kern w:val="0"/>
          <w:sz w:val="18"/>
          <w:szCs w:val="18"/>
          <w:lang w:eastAsia="ru-RU"/>
        </w:rPr>
        <w:t xml:space="preserve"> 2. </w:t>
      </w:r>
      <w:r w:rsidRPr="0031745F">
        <w:rPr>
          <w:rFonts w:ascii="Trebuchet MS" w:eastAsia="Times New Roman" w:hAnsi="Trebuchet MS" w:cs="Times New Roman" w:hint="eastAsia"/>
          <w:color w:val="000000"/>
          <w:kern w:val="0"/>
          <w:sz w:val="18"/>
          <w:szCs w:val="18"/>
          <w:lang w:eastAsia="ru-RU"/>
        </w:rPr>
        <w:t>Союзные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обязательства</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России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период</w:t>
      </w:r>
      <w:r w:rsidRPr="0031745F">
        <w:rPr>
          <w:rFonts w:ascii="Trebuchet MS" w:eastAsia="Times New Roman" w:hAnsi="Trebuchet MS" w:cs="Times New Roman"/>
          <w:color w:val="000000"/>
          <w:kern w:val="0"/>
          <w:sz w:val="18"/>
          <w:szCs w:val="18"/>
          <w:lang w:eastAsia="ru-RU"/>
        </w:rPr>
        <w:t xml:space="preserve"> 1914</w:t>
      </w:r>
      <w:r w:rsidRPr="0031745F">
        <w:rPr>
          <w:rFonts w:ascii="Trebuchet MS" w:eastAsia="Times New Roman" w:hAnsi="Trebuchet MS" w:cs="Times New Roman" w:hint="eastAsia"/>
          <w:color w:val="000000"/>
          <w:kern w:val="0"/>
          <w:sz w:val="18"/>
          <w:szCs w:val="18"/>
          <w:lang w:eastAsia="ru-RU"/>
        </w:rPr>
        <w:t>—</w:t>
      </w:r>
      <w:r w:rsidRPr="0031745F">
        <w:rPr>
          <w:rFonts w:ascii="Trebuchet MS" w:eastAsia="Times New Roman" w:hAnsi="Trebuchet MS" w:cs="Times New Roman"/>
          <w:color w:val="000000"/>
          <w:kern w:val="0"/>
          <w:sz w:val="18"/>
          <w:szCs w:val="18"/>
          <w:lang w:eastAsia="ru-RU"/>
        </w:rPr>
        <w:t xml:space="preserve">1917 </w:t>
      </w:r>
      <w:r w:rsidRPr="0031745F">
        <w:rPr>
          <w:rFonts w:ascii="Trebuchet MS" w:eastAsia="Times New Roman" w:hAnsi="Trebuchet MS" w:cs="Times New Roman" w:hint="eastAsia"/>
          <w:color w:val="000000"/>
          <w:kern w:val="0"/>
          <w:sz w:val="18"/>
          <w:szCs w:val="18"/>
          <w:lang w:eastAsia="ru-RU"/>
        </w:rPr>
        <w:t>гг</w:t>
      </w:r>
      <w:r w:rsidRPr="0031745F">
        <w:rPr>
          <w:rFonts w:ascii="Trebuchet MS" w:eastAsia="Times New Roman" w:hAnsi="Trebuchet MS" w:cs="Times New Roman"/>
          <w:color w:val="000000"/>
          <w:kern w:val="0"/>
          <w:sz w:val="18"/>
          <w:szCs w:val="18"/>
          <w:lang w:eastAsia="ru-RU"/>
        </w:rPr>
        <w:t>...76-149</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color w:val="000000"/>
          <w:kern w:val="0"/>
          <w:sz w:val="18"/>
          <w:szCs w:val="18"/>
          <w:lang w:eastAsia="ru-RU"/>
        </w:rPr>
        <w:t xml:space="preserve">1. </w:t>
      </w:r>
      <w:r w:rsidRPr="0031745F">
        <w:rPr>
          <w:rFonts w:ascii="Trebuchet MS" w:eastAsia="Times New Roman" w:hAnsi="Trebuchet MS" w:cs="Times New Roman" w:hint="eastAsia"/>
          <w:color w:val="000000"/>
          <w:kern w:val="0"/>
          <w:sz w:val="18"/>
          <w:szCs w:val="18"/>
          <w:lang w:eastAsia="ru-RU"/>
        </w:rPr>
        <w:t>Отношения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России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Великобритании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на</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начальном</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этапе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первой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мировой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войны</w:t>
      </w:r>
      <w:r w:rsidRPr="0031745F">
        <w:rPr>
          <w:rFonts w:ascii="Trebuchet MS" w:eastAsia="Times New Roman" w:hAnsi="Trebuchet MS" w:cs="Times New Roman"/>
          <w:color w:val="000000"/>
          <w:kern w:val="0"/>
          <w:sz w:val="18"/>
          <w:szCs w:val="18"/>
          <w:lang w:eastAsia="ru-RU"/>
        </w:rPr>
        <w:t xml:space="preserve"> (1914 </w:t>
      </w:r>
      <w:r w:rsidRPr="0031745F">
        <w:rPr>
          <w:rFonts w:ascii="Trebuchet MS" w:eastAsia="Times New Roman" w:hAnsi="Trebuchet MS" w:cs="Times New Roman" w:hint="eastAsia"/>
          <w:color w:val="000000"/>
          <w:kern w:val="0"/>
          <w:sz w:val="18"/>
          <w:szCs w:val="18"/>
          <w:lang w:eastAsia="ru-RU"/>
        </w:rPr>
        <w:t>г</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Влияние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союзных</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обязательств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на</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российско</w:t>
      </w:r>
      <w:r w:rsidRPr="0031745F">
        <w:rPr>
          <w:rFonts w:ascii="Trebuchet MS" w:eastAsia="Times New Roman" w:hAnsi="Trebuchet MS" w:cs="Times New Roman"/>
          <w:color w:val="000000"/>
          <w:kern w:val="0"/>
          <w:sz w:val="18"/>
          <w:szCs w:val="18"/>
          <w:lang w:eastAsia="ru-RU"/>
        </w:rPr>
        <w:t>-</w:t>
      </w:r>
      <w:r w:rsidRPr="0031745F">
        <w:rPr>
          <w:rFonts w:ascii="Trebuchet MS" w:eastAsia="Times New Roman" w:hAnsi="Trebuchet MS" w:cs="Times New Roman" w:hint="eastAsia"/>
          <w:color w:val="000000"/>
          <w:kern w:val="0"/>
          <w:sz w:val="18"/>
          <w:szCs w:val="18"/>
          <w:lang w:eastAsia="ru-RU"/>
        </w:rPr>
        <w:t>британские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отношения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август</w:t>
      </w:r>
      <w:r w:rsidRPr="0031745F">
        <w:rPr>
          <w:rFonts w:ascii="Trebuchet MS" w:eastAsia="Times New Roman" w:hAnsi="Trebuchet MS" w:cs="Times New Roman"/>
          <w:color w:val="000000"/>
          <w:kern w:val="0"/>
          <w:sz w:val="18"/>
          <w:szCs w:val="18"/>
          <w:lang w:eastAsia="ru-RU"/>
        </w:rPr>
        <w:t xml:space="preserve"> 1914-</w:t>
      </w:r>
      <w:r w:rsidRPr="0031745F">
        <w:rPr>
          <w:rFonts w:ascii="Trebuchet MS" w:eastAsia="Times New Roman" w:hAnsi="Trebuchet MS" w:cs="Times New Roman" w:hint="eastAsia"/>
          <w:color w:val="000000"/>
          <w:kern w:val="0"/>
          <w:sz w:val="18"/>
          <w:szCs w:val="18"/>
          <w:lang w:eastAsia="ru-RU"/>
        </w:rPr>
        <w:t>октябрь</w:t>
      </w:r>
      <w:r w:rsidRPr="0031745F">
        <w:rPr>
          <w:rFonts w:ascii="Trebuchet MS" w:eastAsia="Times New Roman" w:hAnsi="Trebuchet MS" w:cs="Times New Roman"/>
          <w:color w:val="000000"/>
          <w:kern w:val="0"/>
          <w:sz w:val="18"/>
          <w:szCs w:val="18"/>
          <w:lang w:eastAsia="ru-RU"/>
        </w:rPr>
        <w:t xml:space="preserve"> 1917)...76-105</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color w:val="000000"/>
          <w:kern w:val="0"/>
          <w:sz w:val="18"/>
          <w:szCs w:val="18"/>
          <w:lang w:eastAsia="ru-RU"/>
        </w:rPr>
        <w:t xml:space="preserve">2. </w:t>
      </w:r>
      <w:r w:rsidRPr="0031745F">
        <w:rPr>
          <w:rFonts w:ascii="Trebuchet MS" w:eastAsia="Times New Roman" w:hAnsi="Trebuchet MS" w:cs="Times New Roman" w:hint="eastAsia"/>
          <w:color w:val="000000"/>
          <w:kern w:val="0"/>
          <w:sz w:val="18"/>
          <w:szCs w:val="18"/>
          <w:lang w:eastAsia="ru-RU"/>
        </w:rPr>
        <w:t>Российско</w:t>
      </w:r>
      <w:r w:rsidRPr="0031745F">
        <w:rPr>
          <w:rFonts w:ascii="Trebuchet MS" w:eastAsia="Times New Roman" w:hAnsi="Trebuchet MS" w:cs="Times New Roman"/>
          <w:color w:val="000000"/>
          <w:kern w:val="0"/>
          <w:sz w:val="18"/>
          <w:szCs w:val="18"/>
          <w:lang w:eastAsia="ru-RU"/>
        </w:rPr>
        <w:t>-</w:t>
      </w:r>
      <w:r w:rsidRPr="0031745F">
        <w:rPr>
          <w:rFonts w:ascii="Trebuchet MS" w:eastAsia="Times New Roman" w:hAnsi="Trebuchet MS" w:cs="Times New Roman" w:hint="eastAsia"/>
          <w:color w:val="000000"/>
          <w:kern w:val="0"/>
          <w:sz w:val="18"/>
          <w:szCs w:val="18"/>
          <w:lang w:eastAsia="ru-RU"/>
        </w:rPr>
        <w:t>британские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отношения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накануне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свержения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самодержавия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План</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Сайкс</w:t>
      </w:r>
      <w:r w:rsidRPr="0031745F">
        <w:rPr>
          <w:rFonts w:ascii="Trebuchet MS" w:eastAsia="Times New Roman" w:hAnsi="Trebuchet MS" w:cs="Times New Roman"/>
          <w:color w:val="000000"/>
          <w:kern w:val="0"/>
          <w:sz w:val="18"/>
          <w:szCs w:val="18"/>
          <w:lang w:eastAsia="ru-RU"/>
        </w:rPr>
        <w:t>-</w:t>
      </w:r>
      <w:r w:rsidRPr="0031745F">
        <w:rPr>
          <w:rFonts w:ascii="Trebuchet MS" w:eastAsia="Times New Roman" w:hAnsi="Trebuchet MS" w:cs="Times New Roman" w:hint="eastAsia"/>
          <w:color w:val="000000"/>
          <w:kern w:val="0"/>
          <w:sz w:val="18"/>
          <w:szCs w:val="18"/>
          <w:lang w:eastAsia="ru-RU"/>
        </w:rPr>
        <w:t>Пико</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Позиция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сторон</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отношении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возможного</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мира</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между</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воюющими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державами</w:t>
      </w:r>
      <w:r w:rsidRPr="0031745F">
        <w:rPr>
          <w:rFonts w:ascii="Trebuchet MS" w:eastAsia="Times New Roman" w:hAnsi="Trebuchet MS" w:cs="Times New Roman"/>
          <w:color w:val="000000"/>
          <w:kern w:val="0"/>
          <w:sz w:val="18"/>
          <w:szCs w:val="18"/>
          <w:lang w:eastAsia="ru-RU"/>
        </w:rPr>
        <w:t>... 106-149</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Глава</w:t>
      </w:r>
      <w:r w:rsidRPr="0031745F">
        <w:rPr>
          <w:rFonts w:ascii="Trebuchet MS" w:eastAsia="Times New Roman" w:hAnsi="Trebuchet MS" w:cs="Times New Roman"/>
          <w:color w:val="000000"/>
          <w:kern w:val="0"/>
          <w:sz w:val="18"/>
          <w:szCs w:val="18"/>
          <w:lang w:eastAsia="ru-RU"/>
        </w:rPr>
        <w:t xml:space="preserve"> 3. </w:t>
      </w:r>
      <w:r w:rsidRPr="0031745F">
        <w:rPr>
          <w:rFonts w:ascii="Trebuchet MS" w:eastAsia="Times New Roman" w:hAnsi="Trebuchet MS" w:cs="Times New Roman" w:hint="eastAsia"/>
          <w:color w:val="000000"/>
          <w:kern w:val="0"/>
          <w:sz w:val="18"/>
          <w:szCs w:val="18"/>
          <w:lang w:eastAsia="ru-RU"/>
        </w:rPr>
        <w:t>Российско</w:t>
      </w:r>
      <w:r w:rsidRPr="0031745F">
        <w:rPr>
          <w:rFonts w:ascii="Trebuchet MS" w:eastAsia="Times New Roman" w:hAnsi="Trebuchet MS" w:cs="Times New Roman"/>
          <w:color w:val="000000"/>
          <w:kern w:val="0"/>
          <w:sz w:val="18"/>
          <w:szCs w:val="18"/>
          <w:lang w:eastAsia="ru-RU"/>
        </w:rPr>
        <w:t>-</w:t>
      </w:r>
      <w:r w:rsidRPr="0031745F">
        <w:rPr>
          <w:rFonts w:ascii="Trebuchet MS" w:eastAsia="Times New Roman" w:hAnsi="Trebuchet MS" w:cs="Times New Roman" w:hint="eastAsia"/>
          <w:color w:val="000000"/>
          <w:kern w:val="0"/>
          <w:sz w:val="18"/>
          <w:szCs w:val="18"/>
          <w:lang w:eastAsia="ru-RU"/>
        </w:rPr>
        <w:t>британские</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отношения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период</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установления</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Советской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власти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России</w:t>
      </w:r>
      <w:r w:rsidRPr="0031745F">
        <w:rPr>
          <w:rFonts w:ascii="Trebuchet MS" w:eastAsia="Times New Roman" w:hAnsi="Trebuchet MS" w:cs="Times New Roman"/>
          <w:color w:val="000000"/>
          <w:kern w:val="0"/>
          <w:sz w:val="18"/>
          <w:szCs w:val="18"/>
          <w:lang w:eastAsia="ru-RU"/>
        </w:rPr>
        <w:t>. ...150-199</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color w:val="000000"/>
          <w:kern w:val="0"/>
          <w:sz w:val="18"/>
          <w:szCs w:val="18"/>
          <w:lang w:eastAsia="ru-RU"/>
        </w:rPr>
        <w:t>1.</w:t>
      </w:r>
      <w:r w:rsidRPr="0031745F">
        <w:rPr>
          <w:rFonts w:ascii="Trebuchet MS" w:eastAsia="Times New Roman" w:hAnsi="Trebuchet MS" w:cs="Times New Roman" w:hint="eastAsia"/>
          <w:color w:val="000000"/>
          <w:kern w:val="0"/>
          <w:sz w:val="18"/>
          <w:szCs w:val="18"/>
          <w:lang w:eastAsia="ru-RU"/>
        </w:rPr>
        <w:t>Политика</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Антанты</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Великобритании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по</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отношению</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lastRenderedPageBreak/>
        <w:t>к</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Советской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власти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Интервенция</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Антанты</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Россию</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поддержка</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белого</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движения</w:t>
      </w:r>
      <w:r w:rsidRPr="0031745F">
        <w:rPr>
          <w:rFonts w:ascii="Trebuchet MS" w:eastAsia="Times New Roman" w:hAnsi="Trebuchet MS" w:cs="Times New Roman"/>
          <w:color w:val="000000"/>
          <w:kern w:val="0"/>
          <w:sz w:val="18"/>
          <w:szCs w:val="18"/>
          <w:lang w:eastAsia="ru-RU"/>
        </w:rPr>
        <w:t xml:space="preserve"> (1917-</w:t>
      </w:r>
      <w:r w:rsidRPr="0031745F">
        <w:rPr>
          <w:rFonts w:ascii="Trebuchet MS" w:eastAsia="Times New Roman" w:hAnsi="Trebuchet MS" w:cs="Times New Roman" w:hint="eastAsia"/>
          <w:color w:val="000000"/>
          <w:kern w:val="0"/>
          <w:sz w:val="18"/>
          <w:szCs w:val="18"/>
          <w:lang w:eastAsia="ru-RU"/>
        </w:rPr>
        <w:t>начало</w:t>
      </w:r>
      <w:r w:rsidRPr="0031745F">
        <w:rPr>
          <w:rFonts w:ascii="Trebuchet MS" w:eastAsia="Times New Roman" w:hAnsi="Trebuchet MS" w:cs="Times New Roman"/>
          <w:color w:val="000000"/>
          <w:kern w:val="0"/>
          <w:sz w:val="18"/>
          <w:szCs w:val="18"/>
          <w:lang w:eastAsia="ru-RU"/>
        </w:rPr>
        <w:t xml:space="preserve"> 1919 </w:t>
      </w:r>
      <w:r w:rsidRPr="0031745F">
        <w:rPr>
          <w:rFonts w:ascii="Trebuchet MS" w:eastAsia="Times New Roman" w:hAnsi="Trebuchet MS" w:cs="Times New Roman" w:hint="eastAsia"/>
          <w:color w:val="000000"/>
          <w:kern w:val="0"/>
          <w:sz w:val="18"/>
          <w:szCs w:val="18"/>
          <w:lang w:eastAsia="ru-RU"/>
        </w:rPr>
        <w:t>гг</w:t>
      </w:r>
      <w:r w:rsidRPr="0031745F">
        <w:rPr>
          <w:rFonts w:ascii="Trebuchet MS" w:eastAsia="Times New Roman" w:hAnsi="Trebuchet MS" w:cs="Times New Roman"/>
          <w:color w:val="000000"/>
          <w:kern w:val="0"/>
          <w:sz w:val="18"/>
          <w:szCs w:val="18"/>
          <w:lang w:eastAsia="ru-RU"/>
        </w:rPr>
        <w:t>.)... 150-179</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color w:val="000000"/>
          <w:kern w:val="0"/>
          <w:sz w:val="18"/>
          <w:szCs w:val="18"/>
          <w:lang w:eastAsia="ru-RU"/>
        </w:rPr>
        <w:t xml:space="preserve">2. </w:t>
      </w:r>
      <w:r w:rsidRPr="0031745F">
        <w:rPr>
          <w:rFonts w:ascii="Trebuchet MS" w:eastAsia="Times New Roman" w:hAnsi="Trebuchet MS" w:cs="Times New Roman" w:hint="eastAsia"/>
          <w:color w:val="000000"/>
          <w:kern w:val="0"/>
          <w:sz w:val="18"/>
          <w:szCs w:val="18"/>
          <w:lang w:eastAsia="ru-RU"/>
        </w:rPr>
        <w:t>«Русский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вопрос»</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на</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Парижской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мирной</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конференции</w:t>
      </w:r>
      <w:r w:rsidRPr="0031745F">
        <w:rPr>
          <w:rFonts w:ascii="Trebuchet MS" w:eastAsia="Times New Roman" w:hAnsi="Trebuchet MS" w:cs="Times New Roman"/>
          <w:color w:val="000000"/>
          <w:kern w:val="0"/>
          <w:sz w:val="18"/>
          <w:szCs w:val="18"/>
          <w:lang w:eastAsia="ru-RU"/>
        </w:rPr>
        <w:t>...180-199</w:t>
      </w:r>
    </w:p>
    <w:p w:rsidR="0031745F" w:rsidRPr="0031745F" w:rsidRDefault="0031745F" w:rsidP="0031745F">
      <w:pPr>
        <w:rPr>
          <w:rFonts w:ascii="Trebuchet MS" w:eastAsia="Times New Roman" w:hAnsi="Trebuchet MS" w:cs="Times New Roman"/>
          <w:color w:val="000000"/>
          <w:kern w:val="0"/>
          <w:sz w:val="18"/>
          <w:szCs w:val="18"/>
          <w:lang w:eastAsia="ru-RU"/>
        </w:rPr>
      </w:pPr>
    </w:p>
    <w:p w:rsidR="0031745F" w:rsidRPr="0031745F" w:rsidRDefault="0031745F" w:rsidP="0031745F">
      <w:pPr>
        <w:rPr>
          <w:rFonts w:ascii="Trebuchet MS" w:eastAsia="Times New Roman" w:hAnsi="Trebuchet MS" w:cs="Times New Roman"/>
          <w:color w:val="000000"/>
          <w:kern w:val="0"/>
          <w:sz w:val="18"/>
          <w:szCs w:val="18"/>
          <w:lang w:eastAsia="ru-RU"/>
        </w:rPr>
      </w:pPr>
      <w:r w:rsidRPr="0031745F">
        <w:rPr>
          <w:rFonts w:ascii="Trebuchet MS" w:eastAsia="Times New Roman" w:hAnsi="Trebuchet MS" w:cs="Times New Roman" w:hint="eastAsia"/>
          <w:color w:val="000000"/>
          <w:kern w:val="0"/>
          <w:sz w:val="18"/>
          <w:szCs w:val="18"/>
          <w:lang w:eastAsia="ru-RU"/>
        </w:rPr>
        <w:t>Заключение</w:t>
      </w:r>
      <w:r w:rsidRPr="0031745F">
        <w:rPr>
          <w:rFonts w:ascii="Trebuchet MS" w:eastAsia="Times New Roman" w:hAnsi="Trebuchet MS" w:cs="Times New Roman"/>
          <w:color w:val="000000"/>
          <w:kern w:val="0"/>
          <w:sz w:val="18"/>
          <w:szCs w:val="18"/>
          <w:lang w:eastAsia="ru-RU"/>
        </w:rPr>
        <w:t>...200-207</w:t>
      </w:r>
    </w:p>
    <w:p w:rsidR="0031745F" w:rsidRPr="0031745F" w:rsidRDefault="0031745F" w:rsidP="0031745F">
      <w:pPr>
        <w:rPr>
          <w:rFonts w:ascii="Trebuchet MS" w:eastAsia="Times New Roman" w:hAnsi="Trebuchet MS" w:cs="Times New Roman"/>
          <w:color w:val="000000"/>
          <w:kern w:val="0"/>
          <w:sz w:val="18"/>
          <w:szCs w:val="18"/>
          <w:lang w:eastAsia="ru-RU"/>
        </w:rPr>
      </w:pPr>
    </w:p>
    <w:p w:rsidR="00CF31FE" w:rsidRPr="0031745F" w:rsidRDefault="0031745F" w:rsidP="0031745F">
      <w:r w:rsidRPr="0031745F">
        <w:rPr>
          <w:rFonts w:ascii="Trebuchet MS" w:eastAsia="Times New Roman" w:hAnsi="Trebuchet MS" w:cs="Times New Roman" w:hint="eastAsia"/>
          <w:color w:val="000000"/>
          <w:kern w:val="0"/>
          <w:sz w:val="18"/>
          <w:szCs w:val="18"/>
          <w:lang w:eastAsia="ru-RU"/>
        </w:rPr>
        <w:t>Список</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использованных</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источников</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и</w:t>
      </w:r>
      <w:r w:rsidRPr="0031745F">
        <w:rPr>
          <w:rFonts w:ascii="Trebuchet MS" w:eastAsia="Times New Roman" w:hAnsi="Trebuchet MS" w:cs="Times New Roman"/>
          <w:color w:val="000000"/>
          <w:kern w:val="0"/>
          <w:sz w:val="18"/>
          <w:szCs w:val="18"/>
          <w:lang w:eastAsia="ru-RU"/>
        </w:rPr>
        <w:t xml:space="preserve"> </w:t>
      </w:r>
      <w:r w:rsidRPr="0031745F">
        <w:rPr>
          <w:rFonts w:ascii="Trebuchet MS" w:eastAsia="Times New Roman" w:hAnsi="Trebuchet MS" w:cs="Times New Roman" w:hint="eastAsia"/>
          <w:color w:val="000000"/>
          <w:kern w:val="0"/>
          <w:sz w:val="18"/>
          <w:szCs w:val="18"/>
          <w:lang w:eastAsia="ru-RU"/>
        </w:rPr>
        <w:t>литературы</w:t>
      </w:r>
      <w:r w:rsidRPr="0031745F">
        <w:rPr>
          <w:rFonts w:ascii="Trebuchet MS" w:eastAsia="Times New Roman" w:hAnsi="Trebuchet MS" w:cs="Times New Roman"/>
          <w:color w:val="000000"/>
          <w:kern w:val="0"/>
          <w:sz w:val="18"/>
          <w:szCs w:val="18"/>
          <w:lang w:eastAsia="ru-RU"/>
        </w:rPr>
        <w:t>...208-217</w:t>
      </w:r>
      <w:bookmarkStart w:id="0" w:name="_GoBack"/>
      <w:bookmarkEnd w:id="0"/>
    </w:p>
    <w:sectPr w:rsidR="00CF31FE" w:rsidRPr="003174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4B7" w:rsidRDefault="009A34B7">
      <w:pPr>
        <w:spacing w:after="0" w:line="240" w:lineRule="auto"/>
      </w:pPr>
      <w:r>
        <w:separator/>
      </w:r>
    </w:p>
  </w:endnote>
  <w:endnote w:type="continuationSeparator" w:id="0">
    <w:p w:rsidR="009A34B7" w:rsidRDefault="009A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4B7" w:rsidRDefault="009A34B7"/>
    <w:p w:rsidR="009A34B7" w:rsidRDefault="009A34B7"/>
    <w:p w:rsidR="009A34B7" w:rsidRDefault="009A34B7"/>
    <w:p w:rsidR="009A34B7" w:rsidRDefault="009A34B7"/>
    <w:p w:rsidR="009A34B7" w:rsidRDefault="009A34B7"/>
    <w:p w:rsidR="009A34B7" w:rsidRDefault="009A34B7"/>
    <w:p w:rsidR="009A34B7" w:rsidRDefault="009A34B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4B7" w:rsidRDefault="009A34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A34B7" w:rsidRDefault="009A34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A34B7" w:rsidRDefault="009A34B7"/>
    <w:p w:rsidR="009A34B7" w:rsidRDefault="009A34B7"/>
    <w:p w:rsidR="009A34B7" w:rsidRDefault="009A34B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4B7" w:rsidRDefault="009A34B7"/>
                          <w:p w:rsidR="009A34B7" w:rsidRDefault="009A34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A34B7" w:rsidRDefault="009A34B7"/>
                    <w:p w:rsidR="009A34B7" w:rsidRDefault="009A34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A34B7" w:rsidRDefault="009A34B7"/>
    <w:p w:rsidR="009A34B7" w:rsidRDefault="009A34B7">
      <w:pPr>
        <w:rPr>
          <w:sz w:val="2"/>
          <w:szCs w:val="2"/>
        </w:rPr>
      </w:pPr>
    </w:p>
    <w:p w:rsidR="009A34B7" w:rsidRDefault="009A34B7"/>
    <w:p w:rsidR="009A34B7" w:rsidRDefault="009A34B7">
      <w:pPr>
        <w:spacing w:after="0" w:line="240" w:lineRule="auto"/>
      </w:pPr>
    </w:p>
  </w:footnote>
  <w:footnote w:type="continuationSeparator" w:id="0">
    <w:p w:rsidR="009A34B7" w:rsidRDefault="009A3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7"/>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B7795-AF6D-4391-BC85-2AA183FD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26533</TotalTime>
  <Pages>2</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1905</cp:revision>
  <cp:lastPrinted>2009-02-06T05:36:00Z</cp:lastPrinted>
  <dcterms:created xsi:type="dcterms:W3CDTF">2023-09-07T12:38:00Z</dcterms:created>
  <dcterms:modified xsi:type="dcterms:W3CDTF">2023-12-09T17:25:00Z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