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FD9AB"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Чуркин, Валентин Дмитриевич.</w:t>
      </w:r>
    </w:p>
    <w:p w14:paraId="187E65D1"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 xml:space="preserve">Неустойчивость алмаза при экстремальных условиях и фазовая диаграмма </w:t>
      </w:r>
      <w:proofErr w:type="gramStart"/>
      <w:r w:rsidRPr="0099072D">
        <w:rPr>
          <w:rFonts w:ascii="Helvetica" w:eastAsia="Symbol" w:hAnsi="Helvetica" w:cs="Helvetica"/>
          <w:b/>
          <w:bCs/>
          <w:color w:val="222222"/>
          <w:kern w:val="0"/>
          <w:sz w:val="21"/>
          <w:szCs w:val="21"/>
          <w:lang w:eastAsia="ru-RU"/>
        </w:rPr>
        <w:t>углерода :</w:t>
      </w:r>
      <w:proofErr w:type="gramEnd"/>
      <w:r w:rsidRPr="0099072D">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Чуркин Валентин Дмитриевич; [Место защиты: Московский физико-технический институт (национальный исследовательский университет)]. - Москва, 2022. - 143 </w:t>
      </w:r>
      <w:proofErr w:type="gramStart"/>
      <w:r w:rsidRPr="0099072D">
        <w:rPr>
          <w:rFonts w:ascii="Helvetica" w:eastAsia="Symbol" w:hAnsi="Helvetica" w:cs="Helvetica"/>
          <w:b/>
          <w:bCs/>
          <w:color w:val="222222"/>
          <w:kern w:val="0"/>
          <w:sz w:val="21"/>
          <w:szCs w:val="21"/>
          <w:lang w:eastAsia="ru-RU"/>
        </w:rPr>
        <w:t>с. :</w:t>
      </w:r>
      <w:proofErr w:type="gramEnd"/>
      <w:r w:rsidRPr="0099072D">
        <w:rPr>
          <w:rFonts w:ascii="Helvetica" w:eastAsia="Symbol" w:hAnsi="Helvetica" w:cs="Helvetica"/>
          <w:b/>
          <w:bCs/>
          <w:color w:val="222222"/>
          <w:kern w:val="0"/>
          <w:sz w:val="21"/>
          <w:szCs w:val="21"/>
          <w:lang w:eastAsia="ru-RU"/>
        </w:rPr>
        <w:t xml:space="preserve"> ил.</w:t>
      </w:r>
    </w:p>
    <w:p w14:paraId="4414BD98"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Оглавление диссертациикандидат наук Чуркин Валентин Дмитриевич</w:t>
      </w:r>
    </w:p>
    <w:p w14:paraId="6ABA52AC"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Введение</w:t>
      </w:r>
    </w:p>
    <w:p w14:paraId="09028441"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Глава 1. Литературный обзор</w:t>
      </w:r>
    </w:p>
    <w:p w14:paraId="40985714"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1.1 Фазовые переходы в твердых телах при высоких давлениях, в том числе при сдвиговой деформации</w:t>
      </w:r>
    </w:p>
    <w:p w14:paraId="2F516D36"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1.2 Поведение углерода в условиях высоких давлений и температур</w:t>
      </w:r>
    </w:p>
    <w:p w14:paraId="61D78D60"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1.2.1 Графит и алмаз</w:t>
      </w:r>
    </w:p>
    <w:p w14:paraId="25579722"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1.2.2 Наноструктурные формы</w:t>
      </w:r>
    </w:p>
    <w:p w14:paraId="2C4DC579"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1.2.3 Фазовая диаграмма углерода</w:t>
      </w:r>
    </w:p>
    <w:p w14:paraId="3E9D8FCB"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1.3 О возможности синтеза сверхтвердых СК соединений</w:t>
      </w:r>
    </w:p>
    <w:p w14:paraId="3DA23A9C"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Глава 2. Выбор материалов для исследований и методика экспериментов</w:t>
      </w:r>
    </w:p>
    <w:p w14:paraId="13AF40AD"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2.1 Экспериментальные методики</w:t>
      </w:r>
    </w:p>
    <w:p w14:paraId="4550E3B2"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2.1.1 Сдвиговая камера высокого давления с алмазными наковальнями</w:t>
      </w:r>
    </w:p>
    <w:p w14:paraId="4B3BFC01"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2.1.2 Оптические методы</w:t>
      </w:r>
    </w:p>
    <w:p w14:paraId="573F921F"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2.1.3 Структурные методы</w:t>
      </w:r>
    </w:p>
    <w:p w14:paraId="3CD58E59"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2.2 Моделирование структур методом молекулярной динамики</w:t>
      </w:r>
    </w:p>
    <w:p w14:paraId="67C2B310"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2.3 Материалы для исследований</w:t>
      </w:r>
    </w:p>
    <w:p w14:paraId="335C58A3"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2.3.1 Синтетический графит</w:t>
      </w:r>
    </w:p>
    <w:p w14:paraId="78C1274C"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2.3.2 Наноалмазы</w:t>
      </w:r>
    </w:p>
    <w:p w14:paraId="250D96C2"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2.3.3 Пековый кокс</w:t>
      </w:r>
    </w:p>
    <w:p w14:paraId="155D459B"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2.3.4 Графитоподобный С3К4</w:t>
      </w:r>
    </w:p>
    <w:p w14:paraId="3643F678"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2.3.5 Углеродные онионы</w:t>
      </w:r>
    </w:p>
    <w:p w14:paraId="6853250B"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2.3.6 Фуллерен С60</w:t>
      </w:r>
    </w:p>
    <w:p w14:paraId="58C113D3"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Глава 3. Экспериментальная часть</w:t>
      </w:r>
    </w:p>
    <w:p w14:paraId="02227706"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3.1 Исследование поведения графита под давлением</w:t>
      </w:r>
    </w:p>
    <w:p w14:paraId="7F3CCDD5"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3.2 Исследование структурных превращений в алмазе при высоких давлениях и температурах</w:t>
      </w:r>
    </w:p>
    <w:p w14:paraId="5AB16E79"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3.3 Поведение аморфных и нанокластерных структур углерода</w:t>
      </w:r>
    </w:p>
    <w:p w14:paraId="63E7FFBB"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lastRenderedPageBreak/>
        <w:t>3.3.1 Пековый кокс</w:t>
      </w:r>
    </w:p>
    <w:p w14:paraId="564A98BA"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3.3.2 Наноалмазы 2-5 нм</w:t>
      </w:r>
    </w:p>
    <w:p w14:paraId="06D1F1B6"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3.3.3 Углеродные онионы</w:t>
      </w:r>
    </w:p>
    <w:p w14:paraId="3F329A4D"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3.3.4 Фуллерен Сбо</w:t>
      </w:r>
    </w:p>
    <w:p w14:paraId="135644E2"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Глава 4. Исследование графитоподобного нитрида углерода под давлением до 80 ГПа</w:t>
      </w:r>
    </w:p>
    <w:p w14:paraId="6F9D3B76"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Глава 5. Обсуждение полученных результатов</w:t>
      </w:r>
    </w:p>
    <w:p w14:paraId="7DFF01E5"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5.1 Моделирование углеродных структур, формирующихся в диапазоне давлений 0 - 115 ГПа</w:t>
      </w:r>
    </w:p>
    <w:p w14:paraId="3AF89AEA"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5.2 Построение фазовой диаграммы углерода на основе экспериментальных данных</w:t>
      </w:r>
    </w:p>
    <w:p w14:paraId="6E5BCC0F"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5.3 Результаты исследований графитоподобного C3N4</w:t>
      </w:r>
    </w:p>
    <w:p w14:paraId="52B05F79"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Заключение</w:t>
      </w:r>
    </w:p>
    <w:p w14:paraId="534B80E5"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Выводы</w:t>
      </w:r>
    </w:p>
    <w:p w14:paraId="129CA62A"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Благодарности</w:t>
      </w:r>
    </w:p>
    <w:p w14:paraId="1E9F4BFD"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Публикации автора по теме диссертации</w:t>
      </w:r>
    </w:p>
    <w:p w14:paraId="6032DB43"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Доклады на конференциях</w:t>
      </w:r>
    </w:p>
    <w:p w14:paraId="1A127594" w14:textId="77777777" w:rsidR="0099072D" w:rsidRPr="0099072D" w:rsidRDefault="0099072D" w:rsidP="0099072D">
      <w:pPr>
        <w:rPr>
          <w:rFonts w:ascii="Helvetica" w:eastAsia="Symbol" w:hAnsi="Helvetica" w:cs="Helvetica"/>
          <w:b/>
          <w:bCs/>
          <w:color w:val="222222"/>
          <w:kern w:val="0"/>
          <w:sz w:val="21"/>
          <w:szCs w:val="21"/>
          <w:lang w:eastAsia="ru-RU"/>
        </w:rPr>
      </w:pPr>
      <w:r w:rsidRPr="0099072D">
        <w:rPr>
          <w:rFonts w:ascii="Helvetica" w:eastAsia="Symbol" w:hAnsi="Helvetica" w:cs="Helvetica"/>
          <w:b/>
          <w:bCs/>
          <w:color w:val="222222"/>
          <w:kern w:val="0"/>
          <w:sz w:val="21"/>
          <w:szCs w:val="21"/>
          <w:lang w:eastAsia="ru-RU"/>
        </w:rPr>
        <w:t>Список литературы</w:t>
      </w:r>
    </w:p>
    <w:p w14:paraId="071EBB05" w14:textId="024FE928" w:rsidR="00E67B85" w:rsidRPr="0099072D" w:rsidRDefault="00E67B85" w:rsidP="0099072D"/>
    <w:sectPr w:rsidR="00E67B85" w:rsidRPr="0099072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2F5B" w14:textId="77777777" w:rsidR="008C5F14" w:rsidRDefault="008C5F14">
      <w:pPr>
        <w:spacing w:after="0" w:line="240" w:lineRule="auto"/>
      </w:pPr>
      <w:r>
        <w:separator/>
      </w:r>
    </w:p>
  </w:endnote>
  <w:endnote w:type="continuationSeparator" w:id="0">
    <w:p w14:paraId="76032442" w14:textId="77777777" w:rsidR="008C5F14" w:rsidRDefault="008C5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69B6" w14:textId="77777777" w:rsidR="008C5F14" w:rsidRDefault="008C5F14"/>
    <w:p w14:paraId="07F226D7" w14:textId="77777777" w:rsidR="008C5F14" w:rsidRDefault="008C5F14"/>
    <w:p w14:paraId="6FC8B0AA" w14:textId="77777777" w:rsidR="008C5F14" w:rsidRDefault="008C5F14"/>
    <w:p w14:paraId="012E4A32" w14:textId="77777777" w:rsidR="008C5F14" w:rsidRDefault="008C5F14"/>
    <w:p w14:paraId="67E10AF2" w14:textId="77777777" w:rsidR="008C5F14" w:rsidRDefault="008C5F14"/>
    <w:p w14:paraId="3F6DDB41" w14:textId="77777777" w:rsidR="008C5F14" w:rsidRDefault="008C5F14"/>
    <w:p w14:paraId="74811CC9" w14:textId="77777777" w:rsidR="008C5F14" w:rsidRDefault="008C5F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9B17D0" wp14:editId="51ED76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5EA81" w14:textId="77777777" w:rsidR="008C5F14" w:rsidRDefault="008C5F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9B17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85EA81" w14:textId="77777777" w:rsidR="008C5F14" w:rsidRDefault="008C5F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3A3280" w14:textId="77777777" w:rsidR="008C5F14" w:rsidRDefault="008C5F14"/>
    <w:p w14:paraId="0BB00623" w14:textId="77777777" w:rsidR="008C5F14" w:rsidRDefault="008C5F14"/>
    <w:p w14:paraId="7AE81194" w14:textId="77777777" w:rsidR="008C5F14" w:rsidRDefault="008C5F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DF7B54" wp14:editId="218B10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44EC6" w14:textId="77777777" w:rsidR="008C5F14" w:rsidRDefault="008C5F14"/>
                          <w:p w14:paraId="026EF9D2" w14:textId="77777777" w:rsidR="008C5F14" w:rsidRDefault="008C5F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DF7B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A44EC6" w14:textId="77777777" w:rsidR="008C5F14" w:rsidRDefault="008C5F14"/>
                    <w:p w14:paraId="026EF9D2" w14:textId="77777777" w:rsidR="008C5F14" w:rsidRDefault="008C5F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F742B1" w14:textId="77777777" w:rsidR="008C5F14" w:rsidRDefault="008C5F14"/>
    <w:p w14:paraId="2FC657BE" w14:textId="77777777" w:rsidR="008C5F14" w:rsidRDefault="008C5F14">
      <w:pPr>
        <w:rPr>
          <w:sz w:val="2"/>
          <w:szCs w:val="2"/>
        </w:rPr>
      </w:pPr>
    </w:p>
    <w:p w14:paraId="6720ECE3" w14:textId="77777777" w:rsidR="008C5F14" w:rsidRDefault="008C5F14"/>
    <w:p w14:paraId="752CAAA3" w14:textId="77777777" w:rsidR="008C5F14" w:rsidRDefault="008C5F14">
      <w:pPr>
        <w:spacing w:after="0" w:line="240" w:lineRule="auto"/>
      </w:pPr>
    </w:p>
  </w:footnote>
  <w:footnote w:type="continuationSeparator" w:id="0">
    <w:p w14:paraId="7CBF1B88" w14:textId="77777777" w:rsidR="008C5F14" w:rsidRDefault="008C5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14"/>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109391</TotalTime>
  <Pages>2</Pages>
  <Words>287</Words>
  <Characters>1641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1672</cp:revision>
  <cp:lastPrinted>2009-02-06T05:36:00Z</cp:lastPrinted>
  <dcterms:created xsi:type="dcterms:W3CDTF">2024-01-07T13:43:00Z</dcterms:created>
  <dcterms:modified xsi:type="dcterms:W3CDTF">2025-06-08T17:49:00Z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