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37EEF" w14:textId="4033D118" w:rsidR="00FB673D" w:rsidRDefault="00A83A3E" w:rsidP="00A83A3E">
      <w:r w:rsidRPr="00A83A3E">
        <w:rPr>
          <w:rFonts w:hint="eastAsia"/>
        </w:rPr>
        <w:t>Жэнь</w:t>
      </w:r>
      <w:r w:rsidRPr="00A83A3E">
        <w:t xml:space="preserve"> </w:t>
      </w:r>
      <w:r w:rsidRPr="00A83A3E">
        <w:rPr>
          <w:rFonts w:hint="eastAsia"/>
        </w:rPr>
        <w:t>Цзяцзя</w:t>
      </w:r>
      <w:r>
        <w:t xml:space="preserve"> </w:t>
      </w:r>
      <w:r w:rsidRPr="00A83A3E">
        <w:rPr>
          <w:rFonts w:hint="eastAsia"/>
        </w:rPr>
        <w:t>Потребление</w:t>
      </w:r>
      <w:r w:rsidRPr="00A83A3E">
        <w:t xml:space="preserve"> </w:t>
      </w:r>
      <w:r w:rsidRPr="00A83A3E">
        <w:rPr>
          <w:rFonts w:hint="eastAsia"/>
        </w:rPr>
        <w:t>первичных</w:t>
      </w:r>
      <w:r w:rsidRPr="00A83A3E">
        <w:t xml:space="preserve"> </w:t>
      </w:r>
      <w:r w:rsidRPr="00A83A3E">
        <w:rPr>
          <w:rFonts w:hint="eastAsia"/>
        </w:rPr>
        <w:t>энергоносителей</w:t>
      </w:r>
      <w:r w:rsidRPr="00A83A3E">
        <w:t xml:space="preserve"> </w:t>
      </w:r>
      <w:r w:rsidRPr="00A83A3E">
        <w:rPr>
          <w:rFonts w:hint="eastAsia"/>
        </w:rPr>
        <w:t>в</w:t>
      </w:r>
      <w:r w:rsidRPr="00A83A3E">
        <w:t xml:space="preserve"> </w:t>
      </w:r>
      <w:r w:rsidRPr="00A83A3E">
        <w:rPr>
          <w:rFonts w:hint="eastAsia"/>
        </w:rPr>
        <w:t>условиях</w:t>
      </w:r>
      <w:r w:rsidRPr="00A83A3E">
        <w:t xml:space="preserve"> </w:t>
      </w:r>
      <w:r w:rsidRPr="00A83A3E">
        <w:rPr>
          <w:rFonts w:hint="eastAsia"/>
        </w:rPr>
        <w:t>высоких</w:t>
      </w:r>
      <w:r w:rsidRPr="00A83A3E">
        <w:t xml:space="preserve"> </w:t>
      </w:r>
      <w:r w:rsidRPr="00A83A3E">
        <w:rPr>
          <w:rFonts w:hint="eastAsia"/>
        </w:rPr>
        <w:t>темпов</w:t>
      </w:r>
      <w:r w:rsidRPr="00A83A3E">
        <w:t xml:space="preserve"> </w:t>
      </w:r>
      <w:r w:rsidRPr="00A83A3E">
        <w:rPr>
          <w:rFonts w:hint="eastAsia"/>
        </w:rPr>
        <w:t>развития</w:t>
      </w:r>
      <w:r w:rsidRPr="00A83A3E">
        <w:t xml:space="preserve"> </w:t>
      </w:r>
      <w:r w:rsidRPr="00A83A3E">
        <w:rPr>
          <w:rFonts w:hint="eastAsia"/>
        </w:rPr>
        <w:t>экономики</w:t>
      </w:r>
      <w:r w:rsidRPr="00A83A3E">
        <w:t xml:space="preserve"> </w:t>
      </w:r>
      <w:r w:rsidRPr="00A83A3E">
        <w:rPr>
          <w:rFonts w:hint="eastAsia"/>
        </w:rPr>
        <w:t>КНР</w:t>
      </w:r>
    </w:p>
    <w:p w14:paraId="15DB4527" w14:textId="77777777" w:rsidR="00A83A3E" w:rsidRDefault="00A83A3E" w:rsidP="00A83A3E">
      <w:r>
        <w:rPr>
          <w:rFonts w:hint="eastAsia"/>
        </w:rPr>
        <w:t>ОГЛАВЛЕНИЕ</w:t>
      </w:r>
      <w:r>
        <w:t xml:space="preserve"> </w:t>
      </w:r>
      <w:r>
        <w:rPr>
          <w:rFonts w:hint="eastAsia"/>
        </w:rPr>
        <w:t>ДИССЕРТАЦИИ</w:t>
      </w:r>
    </w:p>
    <w:p w14:paraId="17F8A796" w14:textId="77777777" w:rsidR="00A83A3E" w:rsidRDefault="00A83A3E" w:rsidP="00A83A3E">
      <w:r>
        <w:rPr>
          <w:rFonts w:hint="eastAsia"/>
        </w:rPr>
        <w:t>кандидат</w:t>
      </w:r>
      <w:r>
        <w:t xml:space="preserve"> </w:t>
      </w:r>
      <w:r>
        <w:rPr>
          <w:rFonts w:hint="eastAsia"/>
        </w:rPr>
        <w:t>наук</w:t>
      </w:r>
      <w:r>
        <w:t xml:space="preserve"> </w:t>
      </w:r>
      <w:r>
        <w:rPr>
          <w:rFonts w:hint="eastAsia"/>
        </w:rPr>
        <w:t>Жэнь</w:t>
      </w:r>
      <w:r>
        <w:t xml:space="preserve"> </w:t>
      </w:r>
      <w:r>
        <w:rPr>
          <w:rFonts w:hint="eastAsia"/>
        </w:rPr>
        <w:t>Цзяцзя</w:t>
      </w:r>
    </w:p>
    <w:p w14:paraId="3941E4BB" w14:textId="77777777" w:rsidR="00A83A3E" w:rsidRDefault="00A83A3E" w:rsidP="00A83A3E">
      <w:r>
        <w:rPr>
          <w:rFonts w:hint="eastAsia"/>
        </w:rPr>
        <w:t>ОГЛАВЛЕНИЕ</w:t>
      </w:r>
    </w:p>
    <w:p w14:paraId="2FF0BF76" w14:textId="77777777" w:rsidR="00A83A3E" w:rsidRDefault="00A83A3E" w:rsidP="00A83A3E"/>
    <w:p w14:paraId="41EDF06D" w14:textId="77777777" w:rsidR="00A83A3E" w:rsidRDefault="00A83A3E" w:rsidP="00A83A3E">
      <w:r>
        <w:rPr>
          <w:rFonts w:hint="eastAsia"/>
        </w:rPr>
        <w:t>ВВЕДЕНИЕ</w:t>
      </w:r>
    </w:p>
    <w:p w14:paraId="602D6847" w14:textId="77777777" w:rsidR="00A83A3E" w:rsidRDefault="00A83A3E" w:rsidP="00A83A3E"/>
    <w:p w14:paraId="49064E19" w14:textId="77777777" w:rsidR="00A83A3E" w:rsidRDefault="00A83A3E" w:rsidP="00A83A3E">
      <w:r>
        <w:rPr>
          <w:rFonts w:hint="eastAsia"/>
        </w:rPr>
        <w:t>Глава</w:t>
      </w:r>
      <w:r>
        <w:t xml:space="preserve"> 1. </w:t>
      </w:r>
      <w:r>
        <w:rPr>
          <w:rFonts w:hint="eastAsia"/>
        </w:rPr>
        <w:t>СТРАТЕГИЧЕСКИЕ</w:t>
      </w:r>
      <w:r>
        <w:t xml:space="preserve"> </w:t>
      </w:r>
      <w:r>
        <w:rPr>
          <w:rFonts w:hint="eastAsia"/>
        </w:rPr>
        <w:t>ЗАДАЧИ</w:t>
      </w:r>
      <w:r>
        <w:t xml:space="preserve"> </w:t>
      </w:r>
      <w:r>
        <w:rPr>
          <w:rFonts w:hint="eastAsia"/>
        </w:rPr>
        <w:t>ПОВЫШЕНИЯ</w:t>
      </w:r>
      <w:r>
        <w:t xml:space="preserve"> </w:t>
      </w:r>
      <w:r>
        <w:rPr>
          <w:rFonts w:hint="eastAsia"/>
        </w:rPr>
        <w:t>ЭНЕРГОЭФФЕКТИВНОСТИ</w:t>
      </w:r>
      <w:r>
        <w:t xml:space="preserve"> </w:t>
      </w:r>
      <w:r>
        <w:rPr>
          <w:rFonts w:hint="eastAsia"/>
        </w:rPr>
        <w:t>ЭКОНОМИКИ</w:t>
      </w:r>
      <w:r>
        <w:t xml:space="preserve"> </w:t>
      </w:r>
      <w:r>
        <w:rPr>
          <w:rFonts w:hint="eastAsia"/>
        </w:rPr>
        <w:t>КНР</w:t>
      </w:r>
    </w:p>
    <w:p w14:paraId="11EEFAEA" w14:textId="77777777" w:rsidR="00A83A3E" w:rsidRDefault="00A83A3E" w:rsidP="00A83A3E"/>
    <w:p w14:paraId="181C90B8" w14:textId="77777777" w:rsidR="00A83A3E" w:rsidRDefault="00A83A3E" w:rsidP="00A83A3E">
      <w:r>
        <w:t xml:space="preserve">1.1. </w:t>
      </w:r>
      <w:r>
        <w:rPr>
          <w:rFonts w:hint="eastAsia"/>
        </w:rPr>
        <w:t>Энергоэффективность</w:t>
      </w:r>
      <w:r>
        <w:t xml:space="preserve"> </w:t>
      </w:r>
      <w:r>
        <w:rPr>
          <w:rFonts w:hint="eastAsia"/>
        </w:rPr>
        <w:t>в</w:t>
      </w:r>
      <w:r>
        <w:t xml:space="preserve"> </w:t>
      </w:r>
      <w:r>
        <w:rPr>
          <w:rFonts w:hint="eastAsia"/>
        </w:rPr>
        <w:t>контексте</w:t>
      </w:r>
      <w:r>
        <w:t xml:space="preserve"> </w:t>
      </w:r>
      <w:r>
        <w:rPr>
          <w:rFonts w:hint="eastAsia"/>
        </w:rPr>
        <w:t>экономического</w:t>
      </w:r>
      <w:r>
        <w:t xml:space="preserve"> </w:t>
      </w:r>
      <w:r>
        <w:rPr>
          <w:rFonts w:hint="eastAsia"/>
        </w:rPr>
        <w:t>развития</w:t>
      </w:r>
    </w:p>
    <w:p w14:paraId="1AE88EAE" w14:textId="77777777" w:rsidR="00A83A3E" w:rsidRDefault="00A83A3E" w:rsidP="00A83A3E"/>
    <w:p w14:paraId="66B666A6" w14:textId="77777777" w:rsidR="00A83A3E" w:rsidRDefault="00A83A3E" w:rsidP="00A83A3E">
      <w:r>
        <w:t xml:space="preserve">1.2. </w:t>
      </w:r>
      <w:r>
        <w:rPr>
          <w:rFonts w:hint="eastAsia"/>
        </w:rPr>
        <w:t>Анализ</w:t>
      </w:r>
      <w:r>
        <w:t xml:space="preserve"> </w:t>
      </w:r>
      <w:r>
        <w:rPr>
          <w:rFonts w:hint="eastAsia"/>
        </w:rPr>
        <w:t>экономической</w:t>
      </w:r>
      <w:r>
        <w:t xml:space="preserve"> </w:t>
      </w:r>
      <w:r>
        <w:rPr>
          <w:rFonts w:hint="eastAsia"/>
        </w:rPr>
        <w:t>политики</w:t>
      </w:r>
      <w:r>
        <w:t xml:space="preserve"> </w:t>
      </w:r>
      <w:r>
        <w:rPr>
          <w:rFonts w:hint="eastAsia"/>
        </w:rPr>
        <w:t>КНР</w:t>
      </w:r>
    </w:p>
    <w:p w14:paraId="7E8CEC68" w14:textId="77777777" w:rsidR="00A83A3E" w:rsidRDefault="00A83A3E" w:rsidP="00A83A3E"/>
    <w:p w14:paraId="7F564684" w14:textId="77777777" w:rsidR="00A83A3E" w:rsidRDefault="00A83A3E" w:rsidP="00A83A3E">
      <w:r>
        <w:t xml:space="preserve">1.3. </w:t>
      </w:r>
      <w:r>
        <w:rPr>
          <w:rFonts w:hint="eastAsia"/>
        </w:rPr>
        <w:t>Энергетическая</w:t>
      </w:r>
      <w:r>
        <w:t xml:space="preserve"> </w:t>
      </w:r>
      <w:r>
        <w:rPr>
          <w:rFonts w:hint="eastAsia"/>
        </w:rPr>
        <w:t>политика</w:t>
      </w:r>
      <w:r>
        <w:t xml:space="preserve"> </w:t>
      </w:r>
      <w:r>
        <w:rPr>
          <w:rFonts w:hint="eastAsia"/>
        </w:rPr>
        <w:t>КНР</w:t>
      </w:r>
    </w:p>
    <w:p w14:paraId="2BDC3628" w14:textId="77777777" w:rsidR="00A83A3E" w:rsidRDefault="00A83A3E" w:rsidP="00A83A3E"/>
    <w:p w14:paraId="3A166E47" w14:textId="77777777" w:rsidR="00A83A3E" w:rsidRDefault="00A83A3E" w:rsidP="00A83A3E">
      <w:r>
        <w:rPr>
          <w:rFonts w:hint="eastAsia"/>
        </w:rPr>
        <w:t>Глава</w:t>
      </w:r>
      <w:r>
        <w:t xml:space="preserve"> 2. </w:t>
      </w:r>
      <w:r>
        <w:rPr>
          <w:rFonts w:hint="eastAsia"/>
        </w:rPr>
        <w:t>ОСОБЕННОСТИ</w:t>
      </w:r>
      <w:r>
        <w:t xml:space="preserve"> </w:t>
      </w:r>
      <w:r>
        <w:rPr>
          <w:rFonts w:hint="eastAsia"/>
        </w:rPr>
        <w:t>ЭНЕРГООБЕСПЕЧЕНИЯ</w:t>
      </w:r>
      <w:r>
        <w:t xml:space="preserve"> </w:t>
      </w:r>
      <w:r>
        <w:rPr>
          <w:rFonts w:hint="eastAsia"/>
        </w:rPr>
        <w:t>КИТАЯ</w:t>
      </w:r>
    </w:p>
    <w:p w14:paraId="09917A28" w14:textId="77777777" w:rsidR="00A83A3E" w:rsidRDefault="00A83A3E" w:rsidP="00A83A3E"/>
    <w:p w14:paraId="2D07F446" w14:textId="77777777" w:rsidR="00A83A3E" w:rsidRDefault="00A83A3E" w:rsidP="00A83A3E">
      <w:r>
        <w:t xml:space="preserve">2.1. </w:t>
      </w:r>
      <w:r>
        <w:rPr>
          <w:rFonts w:hint="eastAsia"/>
        </w:rPr>
        <w:t>Характеристика</w:t>
      </w:r>
      <w:r>
        <w:t xml:space="preserve"> </w:t>
      </w:r>
      <w:r>
        <w:rPr>
          <w:rFonts w:hint="eastAsia"/>
        </w:rPr>
        <w:t>топливно</w:t>
      </w:r>
      <w:r>
        <w:t>-</w:t>
      </w:r>
      <w:r>
        <w:rPr>
          <w:rFonts w:hint="eastAsia"/>
        </w:rPr>
        <w:t>энергетического</w:t>
      </w:r>
      <w:r>
        <w:t xml:space="preserve"> </w:t>
      </w:r>
      <w:r>
        <w:rPr>
          <w:rFonts w:hint="eastAsia"/>
        </w:rPr>
        <w:t>комплекса</w:t>
      </w:r>
      <w:r>
        <w:t xml:space="preserve"> </w:t>
      </w:r>
      <w:r>
        <w:rPr>
          <w:rFonts w:hint="eastAsia"/>
        </w:rPr>
        <w:t>КНР</w:t>
      </w:r>
      <w:r>
        <w:t xml:space="preserve"> </w:t>
      </w:r>
      <w:r>
        <w:rPr>
          <w:rFonts w:hint="eastAsia"/>
        </w:rPr>
        <w:t>период</w:t>
      </w:r>
      <w:r>
        <w:t xml:space="preserve"> </w:t>
      </w:r>
      <w:r>
        <w:rPr>
          <w:rFonts w:hint="eastAsia"/>
        </w:rPr>
        <w:t>экономических</w:t>
      </w:r>
      <w:r>
        <w:t xml:space="preserve"> </w:t>
      </w:r>
      <w:r>
        <w:rPr>
          <w:rFonts w:hint="eastAsia"/>
        </w:rPr>
        <w:t>реформ</w:t>
      </w:r>
    </w:p>
    <w:p w14:paraId="2532ED8F" w14:textId="77777777" w:rsidR="00A83A3E" w:rsidRDefault="00A83A3E" w:rsidP="00A83A3E"/>
    <w:p w14:paraId="2DD04F68" w14:textId="77777777" w:rsidR="00A83A3E" w:rsidRDefault="00A83A3E" w:rsidP="00A83A3E">
      <w:r>
        <w:t xml:space="preserve">2.2. </w:t>
      </w:r>
      <w:r>
        <w:rPr>
          <w:rFonts w:hint="eastAsia"/>
        </w:rPr>
        <w:t>Структура</w:t>
      </w:r>
      <w:r>
        <w:t xml:space="preserve"> </w:t>
      </w:r>
      <w:r>
        <w:rPr>
          <w:rFonts w:hint="eastAsia"/>
        </w:rPr>
        <w:t>потребления</w:t>
      </w:r>
      <w:r>
        <w:t xml:space="preserve"> </w:t>
      </w:r>
      <w:r>
        <w:rPr>
          <w:rFonts w:hint="eastAsia"/>
        </w:rPr>
        <w:t>первичных</w:t>
      </w:r>
      <w:r>
        <w:t xml:space="preserve"> </w:t>
      </w:r>
      <w:r>
        <w:rPr>
          <w:rFonts w:hint="eastAsia"/>
        </w:rPr>
        <w:t>энергоносителей</w:t>
      </w:r>
      <w:r>
        <w:t xml:space="preserve"> </w:t>
      </w:r>
      <w:r>
        <w:rPr>
          <w:rFonts w:hint="eastAsia"/>
        </w:rPr>
        <w:t>в</w:t>
      </w:r>
      <w:r>
        <w:t xml:space="preserve"> </w:t>
      </w:r>
      <w:r>
        <w:rPr>
          <w:rFonts w:hint="eastAsia"/>
        </w:rPr>
        <w:t>КНР</w:t>
      </w:r>
    </w:p>
    <w:p w14:paraId="2B83150F" w14:textId="77777777" w:rsidR="00A83A3E" w:rsidRDefault="00A83A3E" w:rsidP="00A83A3E"/>
    <w:p w14:paraId="5ECBB6D7" w14:textId="77777777" w:rsidR="00A83A3E" w:rsidRDefault="00A83A3E" w:rsidP="00A83A3E">
      <w:r>
        <w:t xml:space="preserve">2.3. </w:t>
      </w:r>
      <w:r>
        <w:rPr>
          <w:rFonts w:hint="eastAsia"/>
        </w:rPr>
        <w:t>Трансформация</w:t>
      </w:r>
      <w:r>
        <w:t xml:space="preserve"> </w:t>
      </w:r>
      <w:r>
        <w:rPr>
          <w:rFonts w:hint="eastAsia"/>
        </w:rPr>
        <w:t>экономической</w:t>
      </w:r>
      <w:r>
        <w:t xml:space="preserve"> </w:t>
      </w:r>
      <w:r>
        <w:rPr>
          <w:rFonts w:hint="eastAsia"/>
        </w:rPr>
        <w:t>модели</w:t>
      </w:r>
      <w:r>
        <w:t xml:space="preserve"> </w:t>
      </w:r>
      <w:r>
        <w:rPr>
          <w:rFonts w:hint="eastAsia"/>
        </w:rPr>
        <w:t>КНР</w:t>
      </w:r>
    </w:p>
    <w:p w14:paraId="48324081" w14:textId="77777777" w:rsidR="00A83A3E" w:rsidRDefault="00A83A3E" w:rsidP="00A83A3E"/>
    <w:p w14:paraId="4AE16C01" w14:textId="77777777" w:rsidR="00A83A3E" w:rsidRDefault="00A83A3E" w:rsidP="00A83A3E">
      <w:r>
        <w:rPr>
          <w:rFonts w:hint="eastAsia"/>
        </w:rPr>
        <w:t>Глава</w:t>
      </w:r>
      <w:r>
        <w:t xml:space="preserve"> 3. </w:t>
      </w:r>
      <w:r>
        <w:rPr>
          <w:rFonts w:hint="eastAsia"/>
        </w:rPr>
        <w:t>АНАЛИЗ</w:t>
      </w:r>
      <w:r>
        <w:t xml:space="preserve"> </w:t>
      </w:r>
      <w:r>
        <w:rPr>
          <w:rFonts w:hint="eastAsia"/>
        </w:rPr>
        <w:t>ВЛИЯНИЯ</w:t>
      </w:r>
      <w:r>
        <w:t xml:space="preserve"> </w:t>
      </w:r>
      <w:r>
        <w:rPr>
          <w:rFonts w:hint="eastAsia"/>
        </w:rPr>
        <w:t>ЭКОНОМИЧЕСКОГО</w:t>
      </w:r>
      <w:r>
        <w:t xml:space="preserve"> </w:t>
      </w:r>
      <w:r>
        <w:rPr>
          <w:rFonts w:hint="eastAsia"/>
        </w:rPr>
        <w:t>РОСТА</w:t>
      </w:r>
      <w:r>
        <w:t xml:space="preserve"> </w:t>
      </w:r>
      <w:r>
        <w:rPr>
          <w:rFonts w:hint="eastAsia"/>
        </w:rPr>
        <w:t>НА</w:t>
      </w:r>
      <w:r>
        <w:t xml:space="preserve"> </w:t>
      </w:r>
      <w:r>
        <w:rPr>
          <w:rFonts w:hint="eastAsia"/>
        </w:rPr>
        <w:t>ЭНЕРГОПОТРЕБЛЕНИЕ</w:t>
      </w:r>
      <w:r>
        <w:t xml:space="preserve"> </w:t>
      </w:r>
      <w:r>
        <w:rPr>
          <w:rFonts w:hint="eastAsia"/>
        </w:rPr>
        <w:t>В</w:t>
      </w:r>
      <w:r>
        <w:t xml:space="preserve"> </w:t>
      </w:r>
      <w:r>
        <w:rPr>
          <w:rFonts w:hint="eastAsia"/>
        </w:rPr>
        <w:t>КНР</w:t>
      </w:r>
    </w:p>
    <w:p w14:paraId="44F945B8" w14:textId="77777777" w:rsidR="00A83A3E" w:rsidRDefault="00A83A3E" w:rsidP="00A83A3E"/>
    <w:p w14:paraId="29F47824" w14:textId="77777777" w:rsidR="00A83A3E" w:rsidRDefault="00A83A3E" w:rsidP="00A83A3E">
      <w:r>
        <w:t xml:space="preserve">3.1. </w:t>
      </w:r>
      <w:r>
        <w:rPr>
          <w:rFonts w:hint="eastAsia"/>
        </w:rPr>
        <w:t>Методические</w:t>
      </w:r>
      <w:r>
        <w:t xml:space="preserve"> </w:t>
      </w:r>
      <w:r>
        <w:rPr>
          <w:rFonts w:hint="eastAsia"/>
        </w:rPr>
        <w:t>основы</w:t>
      </w:r>
      <w:r>
        <w:t xml:space="preserve"> </w:t>
      </w:r>
      <w:r>
        <w:rPr>
          <w:rFonts w:hint="eastAsia"/>
        </w:rPr>
        <w:t>оценки</w:t>
      </w:r>
      <w:r>
        <w:t xml:space="preserve"> </w:t>
      </w:r>
      <w:r>
        <w:rPr>
          <w:rFonts w:hint="eastAsia"/>
        </w:rPr>
        <w:t>энергоёмкости</w:t>
      </w:r>
      <w:r>
        <w:t xml:space="preserve"> </w:t>
      </w:r>
      <w:r>
        <w:rPr>
          <w:rFonts w:hint="eastAsia"/>
        </w:rPr>
        <w:t>национальной</w:t>
      </w:r>
      <w:r>
        <w:t xml:space="preserve"> </w:t>
      </w:r>
      <w:r>
        <w:rPr>
          <w:rFonts w:hint="eastAsia"/>
        </w:rPr>
        <w:t>экономики</w:t>
      </w:r>
      <w:r>
        <w:t xml:space="preserve"> </w:t>
      </w:r>
      <w:r>
        <w:rPr>
          <w:rFonts w:hint="eastAsia"/>
        </w:rPr>
        <w:t>КНР</w:t>
      </w:r>
    </w:p>
    <w:p w14:paraId="22B1BDD1" w14:textId="77777777" w:rsidR="00A83A3E" w:rsidRDefault="00A83A3E" w:rsidP="00A83A3E"/>
    <w:p w14:paraId="17CBD25F" w14:textId="77777777" w:rsidR="00A83A3E" w:rsidRDefault="00A83A3E" w:rsidP="00A83A3E">
      <w:r>
        <w:t xml:space="preserve">3.2. </w:t>
      </w:r>
      <w:r>
        <w:rPr>
          <w:rFonts w:hint="eastAsia"/>
        </w:rPr>
        <w:t>Анализ</w:t>
      </w:r>
      <w:r>
        <w:t xml:space="preserve"> </w:t>
      </w:r>
      <w:r>
        <w:rPr>
          <w:rFonts w:hint="eastAsia"/>
        </w:rPr>
        <w:t>влияния</w:t>
      </w:r>
      <w:r>
        <w:t xml:space="preserve"> </w:t>
      </w:r>
      <w:r>
        <w:rPr>
          <w:rFonts w:hint="eastAsia"/>
        </w:rPr>
        <w:t>факторов</w:t>
      </w:r>
      <w:r>
        <w:t xml:space="preserve"> </w:t>
      </w:r>
      <w:r>
        <w:rPr>
          <w:rFonts w:hint="eastAsia"/>
        </w:rPr>
        <w:t>экономического</w:t>
      </w:r>
      <w:r>
        <w:t xml:space="preserve"> </w:t>
      </w:r>
      <w:r>
        <w:rPr>
          <w:rFonts w:hint="eastAsia"/>
        </w:rPr>
        <w:t>роста</w:t>
      </w:r>
      <w:r>
        <w:t xml:space="preserve"> </w:t>
      </w:r>
      <w:r>
        <w:rPr>
          <w:rFonts w:hint="eastAsia"/>
        </w:rPr>
        <w:t>на</w:t>
      </w:r>
      <w:r>
        <w:t xml:space="preserve"> </w:t>
      </w:r>
      <w:r>
        <w:rPr>
          <w:rFonts w:hint="eastAsia"/>
        </w:rPr>
        <w:t>потребление</w:t>
      </w:r>
      <w:r>
        <w:t xml:space="preserve"> </w:t>
      </w:r>
      <w:r>
        <w:rPr>
          <w:rFonts w:hint="eastAsia"/>
        </w:rPr>
        <w:t>первичных</w:t>
      </w:r>
      <w:r>
        <w:t xml:space="preserve"> </w:t>
      </w:r>
      <w:r>
        <w:rPr>
          <w:rFonts w:hint="eastAsia"/>
        </w:rPr>
        <w:t>энергоносителей</w:t>
      </w:r>
    </w:p>
    <w:p w14:paraId="01523904" w14:textId="77777777" w:rsidR="00A83A3E" w:rsidRDefault="00A83A3E" w:rsidP="00A83A3E"/>
    <w:p w14:paraId="4A621243" w14:textId="77777777" w:rsidR="00A83A3E" w:rsidRDefault="00A83A3E" w:rsidP="00A83A3E">
      <w:r>
        <w:t xml:space="preserve">3.3. </w:t>
      </w:r>
      <w:r>
        <w:rPr>
          <w:rFonts w:hint="eastAsia"/>
        </w:rPr>
        <w:t>Анализ</w:t>
      </w:r>
      <w:r>
        <w:t xml:space="preserve"> </w:t>
      </w:r>
      <w:r>
        <w:rPr>
          <w:rFonts w:hint="eastAsia"/>
        </w:rPr>
        <w:t>транзитного</w:t>
      </w:r>
      <w:r>
        <w:t xml:space="preserve"> </w:t>
      </w:r>
      <w:r>
        <w:rPr>
          <w:rFonts w:hint="eastAsia"/>
        </w:rPr>
        <w:t>периода</w:t>
      </w:r>
    </w:p>
    <w:p w14:paraId="2F637CF1" w14:textId="77777777" w:rsidR="00A83A3E" w:rsidRDefault="00A83A3E" w:rsidP="00A83A3E"/>
    <w:p w14:paraId="16BCFE5F" w14:textId="77777777" w:rsidR="00A83A3E" w:rsidRDefault="00A83A3E" w:rsidP="00A83A3E">
      <w:r>
        <w:rPr>
          <w:rFonts w:hint="eastAsia"/>
        </w:rPr>
        <w:t>ЗАКЛЮЧЕНИЕ</w:t>
      </w:r>
    </w:p>
    <w:p w14:paraId="6B774DAA" w14:textId="77777777" w:rsidR="00A83A3E" w:rsidRDefault="00A83A3E" w:rsidP="00A83A3E"/>
    <w:p w14:paraId="5AEB53B7" w14:textId="77777777" w:rsidR="00A83A3E" w:rsidRDefault="00A83A3E" w:rsidP="00A83A3E">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0F76F1F" w14:textId="77777777" w:rsidR="00A83A3E" w:rsidRDefault="00A83A3E" w:rsidP="00A83A3E"/>
    <w:p w14:paraId="76DEE6D4" w14:textId="7F6EB15B" w:rsidR="00A83A3E" w:rsidRPr="00A83A3E" w:rsidRDefault="00A83A3E" w:rsidP="00A83A3E">
      <w:r>
        <w:rPr>
          <w:rFonts w:hint="eastAsia"/>
        </w:rPr>
        <w:t>СПИСОК</w:t>
      </w:r>
      <w:r>
        <w:t xml:space="preserve"> </w:t>
      </w:r>
      <w:r>
        <w:rPr>
          <w:rFonts w:hint="eastAsia"/>
        </w:rPr>
        <w:t>ЛИТЕРАТУРЫ</w:t>
      </w:r>
    </w:p>
    <w:sectPr w:rsidR="00A83A3E" w:rsidRPr="00A83A3E" w:rsidSect="004E2DB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70312" w14:textId="77777777" w:rsidR="004E2DBE" w:rsidRDefault="004E2DBE">
      <w:pPr>
        <w:spacing w:after="0" w:line="240" w:lineRule="auto"/>
      </w:pPr>
      <w:r>
        <w:separator/>
      </w:r>
    </w:p>
  </w:endnote>
  <w:endnote w:type="continuationSeparator" w:id="0">
    <w:p w14:paraId="38EF2404" w14:textId="77777777" w:rsidR="004E2DBE" w:rsidRDefault="004E2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FB9E7" w14:textId="77777777" w:rsidR="004E2DBE" w:rsidRDefault="004E2DBE"/>
    <w:p w14:paraId="498B8040" w14:textId="77777777" w:rsidR="004E2DBE" w:rsidRDefault="004E2DBE"/>
    <w:p w14:paraId="07C3ECF9" w14:textId="77777777" w:rsidR="004E2DBE" w:rsidRDefault="004E2DBE"/>
    <w:p w14:paraId="0266B825" w14:textId="77777777" w:rsidR="004E2DBE" w:rsidRDefault="004E2DBE"/>
    <w:p w14:paraId="39B312F2" w14:textId="77777777" w:rsidR="004E2DBE" w:rsidRDefault="004E2DBE"/>
    <w:p w14:paraId="25EAADE7" w14:textId="77777777" w:rsidR="004E2DBE" w:rsidRDefault="004E2DBE"/>
    <w:p w14:paraId="371E352F" w14:textId="77777777" w:rsidR="004E2DBE" w:rsidRDefault="004E2DB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DE4F27" wp14:editId="3F8F82E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CC7A9" w14:textId="77777777" w:rsidR="004E2DBE" w:rsidRDefault="004E2D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DE4F2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49CC7A9" w14:textId="77777777" w:rsidR="004E2DBE" w:rsidRDefault="004E2D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EB23BE" w14:textId="77777777" w:rsidR="004E2DBE" w:rsidRDefault="004E2DBE"/>
    <w:p w14:paraId="03C6F76F" w14:textId="77777777" w:rsidR="004E2DBE" w:rsidRDefault="004E2DBE"/>
    <w:p w14:paraId="030F14C6" w14:textId="77777777" w:rsidR="004E2DBE" w:rsidRDefault="004E2DB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9DBBCB" wp14:editId="613A5FD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CFFAB" w14:textId="77777777" w:rsidR="004E2DBE" w:rsidRDefault="004E2DBE"/>
                          <w:p w14:paraId="11E9268E" w14:textId="77777777" w:rsidR="004E2DBE" w:rsidRDefault="004E2DB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9DBBC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1FCFFAB" w14:textId="77777777" w:rsidR="004E2DBE" w:rsidRDefault="004E2DBE"/>
                    <w:p w14:paraId="11E9268E" w14:textId="77777777" w:rsidR="004E2DBE" w:rsidRDefault="004E2DB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9CB34A" w14:textId="77777777" w:rsidR="004E2DBE" w:rsidRDefault="004E2DBE"/>
    <w:p w14:paraId="3A97030A" w14:textId="77777777" w:rsidR="004E2DBE" w:rsidRDefault="004E2DBE">
      <w:pPr>
        <w:rPr>
          <w:sz w:val="2"/>
          <w:szCs w:val="2"/>
        </w:rPr>
      </w:pPr>
    </w:p>
    <w:p w14:paraId="4E5C696E" w14:textId="77777777" w:rsidR="004E2DBE" w:rsidRDefault="004E2DBE"/>
    <w:p w14:paraId="4A456FC9" w14:textId="77777777" w:rsidR="004E2DBE" w:rsidRDefault="004E2DBE">
      <w:pPr>
        <w:spacing w:after="0" w:line="240" w:lineRule="auto"/>
      </w:pPr>
    </w:p>
  </w:footnote>
  <w:footnote w:type="continuationSeparator" w:id="0">
    <w:p w14:paraId="5BF93F8F" w14:textId="77777777" w:rsidR="004E2DBE" w:rsidRDefault="004E2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BE"/>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13289</TotalTime>
  <Pages>2</Pages>
  <Words>144</Words>
  <Characters>821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2019</cp:revision>
  <cp:lastPrinted>2009-02-06T05:36:00Z</cp:lastPrinted>
  <dcterms:created xsi:type="dcterms:W3CDTF">2024-04-09T10:20:00Z</dcterms:created>
  <dcterms:modified xsi:type="dcterms:W3CDTF">2024-04-25T11:41:00Z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