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9B8ED" w14:textId="03E86FFD" w:rsidR="00F75484" w:rsidRDefault="003A557F" w:rsidP="003A557F">
      <w:r w:rsidRPr="003A557F">
        <w:rPr>
          <w:rFonts w:hint="eastAsia"/>
        </w:rPr>
        <w:t>Синицына</w:t>
      </w:r>
      <w:r w:rsidRPr="003A557F">
        <w:t xml:space="preserve"> </w:t>
      </w:r>
      <w:r w:rsidRPr="003A557F">
        <w:rPr>
          <w:rFonts w:hint="eastAsia"/>
        </w:rPr>
        <w:t>Мария</w:t>
      </w:r>
      <w:r w:rsidRPr="003A557F">
        <w:t xml:space="preserve"> </w:t>
      </w:r>
      <w:r w:rsidRPr="003A557F">
        <w:rPr>
          <w:rFonts w:hint="eastAsia"/>
        </w:rPr>
        <w:t>Валерьевна</w:t>
      </w:r>
      <w:r>
        <w:rPr>
          <w:rFonts w:hint="cs"/>
        </w:rPr>
        <w:t xml:space="preserve"> </w:t>
      </w:r>
      <w:r w:rsidRPr="003A557F">
        <w:rPr>
          <w:rFonts w:hint="eastAsia"/>
        </w:rPr>
        <w:t>Журнал</w:t>
      </w:r>
      <w:r w:rsidRPr="003A557F">
        <w:t xml:space="preserve"> </w:t>
      </w:r>
      <w:r w:rsidRPr="003A557F">
        <w:rPr>
          <w:rFonts w:hint="eastAsia"/>
        </w:rPr>
        <w:t>«</w:t>
      </w:r>
      <w:r w:rsidRPr="003A557F">
        <w:rPr>
          <w:rFonts w:hint="eastAsia"/>
        </w:rPr>
        <w:t>Приятное</w:t>
      </w:r>
      <w:r w:rsidRPr="003A557F">
        <w:t xml:space="preserve"> </w:t>
      </w:r>
      <w:r w:rsidRPr="003A557F">
        <w:rPr>
          <w:rFonts w:hint="eastAsia"/>
        </w:rPr>
        <w:t>и</w:t>
      </w:r>
      <w:r w:rsidRPr="003A557F">
        <w:t xml:space="preserve"> </w:t>
      </w:r>
      <w:r w:rsidRPr="003A557F">
        <w:rPr>
          <w:rFonts w:hint="eastAsia"/>
        </w:rPr>
        <w:t>полезное</w:t>
      </w:r>
      <w:r w:rsidRPr="003A557F">
        <w:t xml:space="preserve"> </w:t>
      </w:r>
      <w:r w:rsidRPr="003A557F">
        <w:rPr>
          <w:rFonts w:hint="eastAsia"/>
        </w:rPr>
        <w:t>препровождение</w:t>
      </w:r>
      <w:r w:rsidRPr="003A557F">
        <w:t xml:space="preserve"> </w:t>
      </w:r>
      <w:r w:rsidRPr="003A557F">
        <w:rPr>
          <w:rFonts w:hint="eastAsia"/>
        </w:rPr>
        <w:t>времени</w:t>
      </w:r>
      <w:r w:rsidRPr="003A557F">
        <w:rPr>
          <w:rFonts w:hint="eastAsia"/>
        </w:rPr>
        <w:t>»</w:t>
      </w:r>
      <w:r w:rsidRPr="003A557F">
        <w:t xml:space="preserve"> </w:t>
      </w:r>
      <w:r w:rsidRPr="003A557F">
        <w:rPr>
          <w:rFonts w:hint="eastAsia"/>
        </w:rPr>
        <w:t>в</w:t>
      </w:r>
      <w:r w:rsidRPr="003A557F">
        <w:t xml:space="preserve"> </w:t>
      </w:r>
      <w:r w:rsidRPr="003A557F">
        <w:rPr>
          <w:rFonts w:hint="eastAsia"/>
        </w:rPr>
        <w:t>литературном</w:t>
      </w:r>
      <w:r w:rsidRPr="003A557F">
        <w:t xml:space="preserve"> </w:t>
      </w:r>
      <w:r w:rsidRPr="003A557F">
        <w:rPr>
          <w:rFonts w:hint="eastAsia"/>
        </w:rPr>
        <w:t>контексте</w:t>
      </w:r>
      <w:r w:rsidRPr="003A557F">
        <w:t xml:space="preserve"> 1790-</w:t>
      </w:r>
      <w:r w:rsidRPr="003A557F">
        <w:rPr>
          <w:rFonts w:hint="eastAsia"/>
        </w:rPr>
        <w:t>х</w:t>
      </w:r>
      <w:r w:rsidRPr="003A557F">
        <w:t xml:space="preserve"> </w:t>
      </w:r>
      <w:r w:rsidRPr="003A557F">
        <w:rPr>
          <w:rFonts w:hint="eastAsia"/>
        </w:rPr>
        <w:t>гг</w:t>
      </w:r>
      <w:r w:rsidRPr="003A557F">
        <w:t>.</w:t>
      </w:r>
    </w:p>
    <w:p w14:paraId="680DBFF3" w14:textId="77777777" w:rsidR="003A557F" w:rsidRDefault="003A557F" w:rsidP="003A557F">
      <w:r>
        <w:rPr>
          <w:rFonts w:hint="eastAsia"/>
        </w:rPr>
        <w:t>ОГЛАВЛЕНИЕ</w:t>
      </w:r>
      <w:r>
        <w:t xml:space="preserve"> </w:t>
      </w:r>
      <w:r>
        <w:rPr>
          <w:rFonts w:hint="eastAsia"/>
        </w:rPr>
        <w:t>ДИССЕРТАЦИИ</w:t>
      </w:r>
    </w:p>
    <w:p w14:paraId="7289BDD1" w14:textId="77777777" w:rsidR="003A557F" w:rsidRDefault="003A557F" w:rsidP="003A557F">
      <w:r>
        <w:rPr>
          <w:rFonts w:hint="eastAsia"/>
        </w:rPr>
        <w:t>кандидат</w:t>
      </w:r>
      <w:r>
        <w:t xml:space="preserve"> </w:t>
      </w:r>
      <w:r>
        <w:rPr>
          <w:rFonts w:hint="eastAsia"/>
        </w:rPr>
        <w:t>наук</w:t>
      </w:r>
      <w:r>
        <w:t xml:space="preserve"> </w:t>
      </w:r>
      <w:r>
        <w:rPr>
          <w:rFonts w:hint="eastAsia"/>
        </w:rPr>
        <w:t>Синицына</w:t>
      </w:r>
      <w:r>
        <w:t xml:space="preserve"> </w:t>
      </w:r>
      <w:r>
        <w:rPr>
          <w:rFonts w:hint="eastAsia"/>
        </w:rPr>
        <w:t>Мария</w:t>
      </w:r>
      <w:r>
        <w:t xml:space="preserve"> </w:t>
      </w:r>
      <w:r>
        <w:rPr>
          <w:rFonts w:hint="eastAsia"/>
        </w:rPr>
        <w:t>Валерьевна</w:t>
      </w:r>
    </w:p>
    <w:p w14:paraId="2943F463" w14:textId="77777777" w:rsidR="003A557F" w:rsidRDefault="003A557F" w:rsidP="003A557F">
      <w:r>
        <w:rPr>
          <w:rFonts w:hint="eastAsia"/>
        </w:rPr>
        <w:t>Введение</w:t>
      </w:r>
    </w:p>
    <w:p w14:paraId="2F033E60" w14:textId="77777777" w:rsidR="003A557F" w:rsidRDefault="003A557F" w:rsidP="003A557F"/>
    <w:p w14:paraId="2A7CBC7F" w14:textId="77777777" w:rsidR="003A557F" w:rsidRDefault="003A557F" w:rsidP="003A557F">
      <w:r>
        <w:rPr>
          <w:rFonts w:hint="eastAsia"/>
        </w:rPr>
        <w:t>Глава</w:t>
      </w:r>
      <w:r>
        <w:t xml:space="preserve"> I. </w:t>
      </w:r>
      <w:r>
        <w:rPr>
          <w:rFonts w:hint="eastAsia"/>
        </w:rPr>
        <w:t>Литературная</w:t>
      </w:r>
      <w:r>
        <w:t xml:space="preserve"> </w:t>
      </w:r>
      <w:r>
        <w:rPr>
          <w:rFonts w:hint="eastAsia"/>
        </w:rPr>
        <w:t>программа</w:t>
      </w:r>
      <w:r>
        <w:t xml:space="preserve"> </w:t>
      </w:r>
      <w:r>
        <w:rPr>
          <w:rFonts w:hint="eastAsia"/>
        </w:rPr>
        <w:t>журнала</w:t>
      </w:r>
    </w:p>
    <w:p w14:paraId="0E5822E4" w14:textId="77777777" w:rsidR="003A557F" w:rsidRDefault="003A557F" w:rsidP="003A557F"/>
    <w:p w14:paraId="663F34A1" w14:textId="77777777" w:rsidR="003A557F" w:rsidRDefault="003A557F" w:rsidP="003A557F">
      <w:r>
        <w:rPr>
          <w:rFonts w:hint="eastAsia"/>
        </w:rPr>
        <w:t>Раздел</w:t>
      </w:r>
      <w:r>
        <w:t xml:space="preserve"> 1. </w:t>
      </w:r>
      <w:r>
        <w:rPr>
          <w:rFonts w:hint="eastAsia"/>
        </w:rPr>
        <w:t>Общая</w:t>
      </w:r>
      <w:r>
        <w:t xml:space="preserve"> </w:t>
      </w:r>
      <w:r>
        <w:rPr>
          <w:rFonts w:hint="eastAsia"/>
        </w:rPr>
        <w:t>характеристика</w:t>
      </w:r>
      <w:r>
        <w:t xml:space="preserve"> </w:t>
      </w:r>
      <w:r>
        <w:rPr>
          <w:rFonts w:hint="eastAsia"/>
        </w:rPr>
        <w:t>журнала</w:t>
      </w:r>
    </w:p>
    <w:p w14:paraId="21D30059" w14:textId="77777777" w:rsidR="003A557F" w:rsidRDefault="003A557F" w:rsidP="003A557F"/>
    <w:p w14:paraId="36C11379" w14:textId="77777777" w:rsidR="003A557F" w:rsidRDefault="003A557F" w:rsidP="003A557F">
      <w:r>
        <w:rPr>
          <w:rFonts w:hint="eastAsia"/>
        </w:rPr>
        <w:t>Раздел</w:t>
      </w:r>
      <w:r>
        <w:t xml:space="preserve"> 2. </w:t>
      </w:r>
      <w:r>
        <w:rPr>
          <w:rFonts w:hint="eastAsia"/>
        </w:rPr>
        <w:t>Название</w:t>
      </w:r>
      <w:r>
        <w:t xml:space="preserve"> </w:t>
      </w:r>
      <w:r>
        <w:rPr>
          <w:rFonts w:hint="eastAsia"/>
        </w:rPr>
        <w:t>журнала</w:t>
      </w:r>
    </w:p>
    <w:p w14:paraId="2814EB31" w14:textId="77777777" w:rsidR="003A557F" w:rsidRDefault="003A557F" w:rsidP="003A557F"/>
    <w:p w14:paraId="458F6F4C" w14:textId="77777777" w:rsidR="003A557F" w:rsidRDefault="003A557F" w:rsidP="003A557F">
      <w:r>
        <w:rPr>
          <w:rFonts w:hint="eastAsia"/>
        </w:rPr>
        <w:t>Раздел</w:t>
      </w:r>
      <w:r>
        <w:t xml:space="preserve"> 3. </w:t>
      </w:r>
      <w:r>
        <w:rPr>
          <w:rFonts w:hint="eastAsia"/>
        </w:rPr>
        <w:t>Структура</w:t>
      </w:r>
      <w:r>
        <w:t xml:space="preserve"> </w:t>
      </w:r>
      <w:r>
        <w:rPr>
          <w:rFonts w:hint="eastAsia"/>
        </w:rPr>
        <w:t>номера</w:t>
      </w:r>
    </w:p>
    <w:p w14:paraId="2AAD8ECD" w14:textId="77777777" w:rsidR="003A557F" w:rsidRDefault="003A557F" w:rsidP="003A557F"/>
    <w:p w14:paraId="5F4C204B" w14:textId="77777777" w:rsidR="003A557F" w:rsidRDefault="003A557F" w:rsidP="003A557F">
      <w:r>
        <w:rPr>
          <w:rFonts w:hint="eastAsia"/>
        </w:rPr>
        <w:t>Раздел</w:t>
      </w:r>
      <w:r>
        <w:t xml:space="preserve"> 4. </w:t>
      </w:r>
      <w:r>
        <w:rPr>
          <w:rFonts w:hint="eastAsia"/>
        </w:rPr>
        <w:t>Образ</w:t>
      </w:r>
      <w:r>
        <w:t xml:space="preserve"> </w:t>
      </w:r>
      <w:r>
        <w:rPr>
          <w:rFonts w:hint="eastAsia"/>
        </w:rPr>
        <w:t>издателя</w:t>
      </w:r>
    </w:p>
    <w:p w14:paraId="067FC493" w14:textId="77777777" w:rsidR="003A557F" w:rsidRDefault="003A557F" w:rsidP="003A557F"/>
    <w:p w14:paraId="6EA50162" w14:textId="77777777" w:rsidR="003A557F" w:rsidRDefault="003A557F" w:rsidP="003A557F">
      <w:r>
        <w:rPr>
          <w:rFonts w:hint="eastAsia"/>
        </w:rPr>
        <w:t>Раздел</w:t>
      </w:r>
      <w:r>
        <w:t xml:space="preserve"> 5. </w:t>
      </w:r>
      <w:r>
        <w:rPr>
          <w:rFonts w:hint="eastAsia"/>
        </w:rPr>
        <w:t>Формирование</w:t>
      </w:r>
      <w:r>
        <w:t xml:space="preserve"> </w:t>
      </w:r>
      <w:r>
        <w:rPr>
          <w:rFonts w:hint="eastAsia"/>
        </w:rPr>
        <w:t>литературного</w:t>
      </w:r>
      <w:r>
        <w:t xml:space="preserve"> </w:t>
      </w:r>
      <w:r>
        <w:rPr>
          <w:rFonts w:hint="eastAsia"/>
        </w:rPr>
        <w:t>канона</w:t>
      </w:r>
    </w:p>
    <w:p w14:paraId="4B32FF77" w14:textId="77777777" w:rsidR="003A557F" w:rsidRDefault="003A557F" w:rsidP="003A557F"/>
    <w:p w14:paraId="7E7F6399" w14:textId="77777777" w:rsidR="003A557F" w:rsidRDefault="003A557F" w:rsidP="003A557F">
      <w:r>
        <w:rPr>
          <w:rFonts w:hint="eastAsia"/>
        </w:rPr>
        <w:t>Глава</w:t>
      </w:r>
      <w:r>
        <w:t xml:space="preserve"> II. </w:t>
      </w:r>
      <w:r>
        <w:rPr>
          <w:rFonts w:hint="eastAsia"/>
        </w:rPr>
        <w:t>Проза</w:t>
      </w:r>
      <w:r>
        <w:t xml:space="preserve"> </w:t>
      </w:r>
      <w:r>
        <w:rPr>
          <w:rFonts w:hint="eastAsia"/>
        </w:rPr>
        <w:t>в</w:t>
      </w:r>
      <w:r>
        <w:t xml:space="preserve"> </w:t>
      </w:r>
      <w:r>
        <w:rPr>
          <w:rFonts w:hint="eastAsia"/>
        </w:rPr>
        <w:t>журнале</w:t>
      </w:r>
    </w:p>
    <w:p w14:paraId="781CEFF2" w14:textId="77777777" w:rsidR="003A557F" w:rsidRDefault="003A557F" w:rsidP="003A557F"/>
    <w:p w14:paraId="092E116D" w14:textId="77777777" w:rsidR="003A557F" w:rsidRDefault="003A557F" w:rsidP="003A557F">
      <w:r>
        <w:rPr>
          <w:rFonts w:hint="eastAsia"/>
        </w:rPr>
        <w:t>Раздел</w:t>
      </w:r>
      <w:r>
        <w:t xml:space="preserve"> 1. </w:t>
      </w:r>
      <w:r>
        <w:rPr>
          <w:rFonts w:hint="eastAsia"/>
        </w:rPr>
        <w:t>Эссе</w:t>
      </w:r>
    </w:p>
    <w:p w14:paraId="475F3579" w14:textId="77777777" w:rsidR="003A557F" w:rsidRDefault="003A557F" w:rsidP="003A557F"/>
    <w:p w14:paraId="2A93499C" w14:textId="77777777" w:rsidR="003A557F" w:rsidRDefault="003A557F" w:rsidP="003A557F">
      <w:r>
        <w:rPr>
          <w:rFonts w:hint="eastAsia"/>
        </w:rPr>
        <w:t>Раздел</w:t>
      </w:r>
      <w:r>
        <w:t xml:space="preserve"> 2. </w:t>
      </w:r>
      <w:r>
        <w:rPr>
          <w:rFonts w:hint="eastAsia"/>
        </w:rPr>
        <w:t>Сентиментальные</w:t>
      </w:r>
      <w:r>
        <w:t xml:space="preserve"> </w:t>
      </w:r>
      <w:r>
        <w:rPr>
          <w:rFonts w:hint="eastAsia"/>
        </w:rPr>
        <w:t>повести</w:t>
      </w:r>
    </w:p>
    <w:p w14:paraId="6F7BB9AA" w14:textId="77777777" w:rsidR="003A557F" w:rsidRDefault="003A557F" w:rsidP="003A557F"/>
    <w:p w14:paraId="788EA059" w14:textId="77777777" w:rsidR="003A557F" w:rsidRDefault="003A557F" w:rsidP="003A557F">
      <w:r>
        <w:rPr>
          <w:rFonts w:hint="eastAsia"/>
        </w:rPr>
        <w:t>Раздел</w:t>
      </w:r>
      <w:r>
        <w:t xml:space="preserve"> 3. </w:t>
      </w:r>
      <w:r>
        <w:rPr>
          <w:rFonts w:hint="eastAsia"/>
        </w:rPr>
        <w:t>Путешествия</w:t>
      </w:r>
    </w:p>
    <w:p w14:paraId="12AA5E43" w14:textId="77777777" w:rsidR="003A557F" w:rsidRDefault="003A557F" w:rsidP="003A557F"/>
    <w:p w14:paraId="2CEEE16B" w14:textId="77777777" w:rsidR="003A557F" w:rsidRDefault="003A557F" w:rsidP="003A557F">
      <w:r>
        <w:rPr>
          <w:rFonts w:hint="eastAsia"/>
        </w:rPr>
        <w:t>Глава</w:t>
      </w:r>
      <w:r>
        <w:t xml:space="preserve"> III. </w:t>
      </w:r>
      <w:r>
        <w:rPr>
          <w:rFonts w:hint="eastAsia"/>
        </w:rPr>
        <w:t>Поэзия</w:t>
      </w:r>
      <w:r>
        <w:t xml:space="preserve"> </w:t>
      </w:r>
      <w:r>
        <w:rPr>
          <w:rFonts w:hint="eastAsia"/>
        </w:rPr>
        <w:t>в</w:t>
      </w:r>
      <w:r>
        <w:t xml:space="preserve"> </w:t>
      </w:r>
      <w:r>
        <w:rPr>
          <w:rFonts w:hint="eastAsia"/>
        </w:rPr>
        <w:t>журнале</w:t>
      </w:r>
    </w:p>
    <w:p w14:paraId="634A9EBC" w14:textId="77777777" w:rsidR="003A557F" w:rsidRDefault="003A557F" w:rsidP="003A557F"/>
    <w:p w14:paraId="40B87C78" w14:textId="77777777" w:rsidR="003A557F" w:rsidRDefault="003A557F" w:rsidP="003A557F">
      <w:r>
        <w:rPr>
          <w:rFonts w:hint="eastAsia"/>
        </w:rPr>
        <w:t>Раздел</w:t>
      </w:r>
      <w:r>
        <w:t xml:space="preserve"> 1. </w:t>
      </w:r>
      <w:r>
        <w:rPr>
          <w:rFonts w:hint="eastAsia"/>
        </w:rPr>
        <w:t>Торжественные</w:t>
      </w:r>
      <w:r>
        <w:t xml:space="preserve"> </w:t>
      </w:r>
      <w:r>
        <w:rPr>
          <w:rFonts w:hint="eastAsia"/>
        </w:rPr>
        <w:t>оды</w:t>
      </w:r>
    </w:p>
    <w:p w14:paraId="008BF033" w14:textId="77777777" w:rsidR="003A557F" w:rsidRDefault="003A557F" w:rsidP="003A557F"/>
    <w:p w14:paraId="138A7786" w14:textId="77777777" w:rsidR="003A557F" w:rsidRDefault="003A557F" w:rsidP="003A557F">
      <w:r>
        <w:rPr>
          <w:rFonts w:hint="eastAsia"/>
        </w:rPr>
        <w:lastRenderedPageBreak/>
        <w:t>Раздел</w:t>
      </w:r>
      <w:r>
        <w:t xml:space="preserve"> 2. </w:t>
      </w:r>
      <w:r>
        <w:rPr>
          <w:rFonts w:hint="eastAsia"/>
        </w:rPr>
        <w:t>Нравоучительные</w:t>
      </w:r>
      <w:r>
        <w:t xml:space="preserve">, </w:t>
      </w:r>
      <w:r>
        <w:rPr>
          <w:rFonts w:hint="eastAsia"/>
        </w:rPr>
        <w:t>нравственно</w:t>
      </w:r>
      <w:r>
        <w:t>-</w:t>
      </w:r>
      <w:r>
        <w:rPr>
          <w:rFonts w:hint="eastAsia"/>
        </w:rPr>
        <w:t>религиозные</w:t>
      </w:r>
      <w:r>
        <w:t xml:space="preserve"> </w:t>
      </w:r>
      <w:r>
        <w:rPr>
          <w:rFonts w:hint="eastAsia"/>
        </w:rPr>
        <w:t>оды</w:t>
      </w:r>
      <w:r>
        <w:t xml:space="preserve"> </w:t>
      </w:r>
      <w:r>
        <w:rPr>
          <w:rFonts w:hint="eastAsia"/>
        </w:rPr>
        <w:t>и</w:t>
      </w:r>
      <w:r>
        <w:t xml:space="preserve"> </w:t>
      </w:r>
      <w:r>
        <w:rPr>
          <w:rFonts w:hint="eastAsia"/>
        </w:rPr>
        <w:t>стансы</w:t>
      </w:r>
    </w:p>
    <w:p w14:paraId="4217FC7D" w14:textId="77777777" w:rsidR="003A557F" w:rsidRDefault="003A557F" w:rsidP="003A557F"/>
    <w:p w14:paraId="2D3E1E37" w14:textId="77777777" w:rsidR="003A557F" w:rsidRDefault="003A557F" w:rsidP="003A557F">
      <w:r>
        <w:rPr>
          <w:rFonts w:hint="eastAsia"/>
        </w:rPr>
        <w:t>Раздел</w:t>
      </w:r>
      <w:r>
        <w:t xml:space="preserve"> 3. </w:t>
      </w:r>
      <w:r>
        <w:rPr>
          <w:rFonts w:hint="eastAsia"/>
        </w:rPr>
        <w:t>Жанры</w:t>
      </w:r>
      <w:r>
        <w:t xml:space="preserve"> </w:t>
      </w:r>
      <w:r>
        <w:rPr>
          <w:rFonts w:hint="eastAsia"/>
        </w:rPr>
        <w:t>сентиментальной</w:t>
      </w:r>
      <w:r>
        <w:t xml:space="preserve"> </w:t>
      </w:r>
      <w:r>
        <w:rPr>
          <w:rFonts w:hint="eastAsia"/>
        </w:rPr>
        <w:t>поэзии</w:t>
      </w:r>
    </w:p>
    <w:p w14:paraId="4319FB32" w14:textId="77777777" w:rsidR="003A557F" w:rsidRDefault="003A557F" w:rsidP="003A557F"/>
    <w:p w14:paraId="56C6977C" w14:textId="77777777" w:rsidR="003A557F" w:rsidRDefault="003A557F" w:rsidP="003A557F">
      <w:r>
        <w:rPr>
          <w:rFonts w:hint="eastAsia"/>
        </w:rPr>
        <w:t>Раздел</w:t>
      </w:r>
      <w:r>
        <w:t xml:space="preserve"> 4. </w:t>
      </w:r>
      <w:r>
        <w:rPr>
          <w:rFonts w:hint="eastAsia"/>
        </w:rPr>
        <w:t>Лиро</w:t>
      </w:r>
      <w:r>
        <w:t>-</w:t>
      </w:r>
      <w:r>
        <w:rPr>
          <w:rFonts w:hint="eastAsia"/>
        </w:rPr>
        <w:t>эпические</w:t>
      </w:r>
      <w:r>
        <w:t xml:space="preserve"> </w:t>
      </w:r>
      <w:r>
        <w:rPr>
          <w:rFonts w:hint="eastAsia"/>
        </w:rPr>
        <w:t>жанры</w:t>
      </w:r>
    </w:p>
    <w:p w14:paraId="1BAE6696" w14:textId="77777777" w:rsidR="003A557F" w:rsidRDefault="003A557F" w:rsidP="003A557F"/>
    <w:p w14:paraId="0CA2499C" w14:textId="77777777" w:rsidR="003A557F" w:rsidRDefault="003A557F" w:rsidP="003A557F">
      <w:r>
        <w:rPr>
          <w:rFonts w:hint="eastAsia"/>
        </w:rPr>
        <w:t>Заключение</w:t>
      </w:r>
    </w:p>
    <w:p w14:paraId="48EE933A" w14:textId="77777777" w:rsidR="003A557F" w:rsidRDefault="003A557F" w:rsidP="003A557F"/>
    <w:p w14:paraId="039302B3" w14:textId="77777777" w:rsidR="003A557F" w:rsidRDefault="003A557F" w:rsidP="003A557F">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9DB2C59" w14:textId="77777777" w:rsidR="003A557F" w:rsidRDefault="003A557F" w:rsidP="003A557F"/>
    <w:p w14:paraId="28412953" w14:textId="77777777" w:rsidR="003A557F" w:rsidRDefault="003A557F" w:rsidP="003A557F">
      <w:r>
        <w:rPr>
          <w:rFonts w:hint="eastAsia"/>
        </w:rPr>
        <w:t>Источники</w:t>
      </w:r>
    </w:p>
    <w:p w14:paraId="66DB2A92" w14:textId="77777777" w:rsidR="003A557F" w:rsidRDefault="003A557F" w:rsidP="003A557F"/>
    <w:p w14:paraId="79B534DC" w14:textId="00FCFF94" w:rsidR="003A557F" w:rsidRPr="003A557F" w:rsidRDefault="003A557F" w:rsidP="003A557F">
      <w:r>
        <w:rPr>
          <w:rFonts w:hint="eastAsia"/>
        </w:rPr>
        <w:t>Исследования</w:t>
      </w:r>
    </w:p>
    <w:sectPr w:rsidR="003A557F" w:rsidRPr="003A557F" w:rsidSect="00CE45E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D4A67" w14:textId="77777777" w:rsidR="00CE45EA" w:rsidRDefault="00CE45EA">
      <w:pPr>
        <w:spacing w:after="0" w:line="240" w:lineRule="auto"/>
      </w:pPr>
      <w:r>
        <w:separator/>
      </w:r>
    </w:p>
  </w:endnote>
  <w:endnote w:type="continuationSeparator" w:id="0">
    <w:p w14:paraId="50390B14" w14:textId="77777777" w:rsidR="00CE45EA" w:rsidRDefault="00CE4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17106" w14:textId="77777777" w:rsidR="00CE45EA" w:rsidRDefault="00CE45EA"/>
    <w:p w14:paraId="7DE9A2AE" w14:textId="77777777" w:rsidR="00CE45EA" w:rsidRDefault="00CE45EA"/>
    <w:p w14:paraId="0712F390" w14:textId="77777777" w:rsidR="00CE45EA" w:rsidRDefault="00CE45EA"/>
    <w:p w14:paraId="7D168E2F" w14:textId="77777777" w:rsidR="00CE45EA" w:rsidRDefault="00CE45EA"/>
    <w:p w14:paraId="6559AE16" w14:textId="77777777" w:rsidR="00CE45EA" w:rsidRDefault="00CE45EA"/>
    <w:p w14:paraId="3C787C80" w14:textId="77777777" w:rsidR="00CE45EA" w:rsidRDefault="00CE45EA"/>
    <w:p w14:paraId="754D13A9" w14:textId="77777777" w:rsidR="00CE45EA" w:rsidRDefault="00CE45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4D56C4" wp14:editId="360672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4E286" w14:textId="77777777" w:rsidR="00CE45EA" w:rsidRDefault="00CE45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4D56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64E286" w14:textId="77777777" w:rsidR="00CE45EA" w:rsidRDefault="00CE45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F84071" w14:textId="77777777" w:rsidR="00CE45EA" w:rsidRDefault="00CE45EA"/>
    <w:p w14:paraId="56CD073E" w14:textId="77777777" w:rsidR="00CE45EA" w:rsidRDefault="00CE45EA"/>
    <w:p w14:paraId="129BA759" w14:textId="77777777" w:rsidR="00CE45EA" w:rsidRDefault="00CE45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541235" wp14:editId="244B4F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B9ABE" w14:textId="77777777" w:rsidR="00CE45EA" w:rsidRDefault="00CE45EA"/>
                          <w:p w14:paraId="771C5DA9" w14:textId="77777777" w:rsidR="00CE45EA" w:rsidRDefault="00CE45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5412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6B9ABE" w14:textId="77777777" w:rsidR="00CE45EA" w:rsidRDefault="00CE45EA"/>
                    <w:p w14:paraId="771C5DA9" w14:textId="77777777" w:rsidR="00CE45EA" w:rsidRDefault="00CE45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6FC24B" w14:textId="77777777" w:rsidR="00CE45EA" w:rsidRDefault="00CE45EA"/>
    <w:p w14:paraId="727DA397" w14:textId="77777777" w:rsidR="00CE45EA" w:rsidRDefault="00CE45EA">
      <w:pPr>
        <w:rPr>
          <w:sz w:val="2"/>
          <w:szCs w:val="2"/>
        </w:rPr>
      </w:pPr>
    </w:p>
    <w:p w14:paraId="58F9CADF" w14:textId="77777777" w:rsidR="00CE45EA" w:rsidRDefault="00CE45EA"/>
    <w:p w14:paraId="01E89FF6" w14:textId="77777777" w:rsidR="00CE45EA" w:rsidRDefault="00CE45EA">
      <w:pPr>
        <w:spacing w:after="0" w:line="240" w:lineRule="auto"/>
      </w:pPr>
    </w:p>
  </w:footnote>
  <w:footnote w:type="continuationSeparator" w:id="0">
    <w:p w14:paraId="036D9394" w14:textId="77777777" w:rsidR="00CE45EA" w:rsidRDefault="00CE4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5EA"/>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35583</TotalTime>
  <Pages>2</Pages>
  <Words>115</Words>
  <Characters>659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4826</cp:revision>
  <cp:lastPrinted>2009-02-06T05:36:00Z</cp:lastPrinted>
  <dcterms:created xsi:type="dcterms:W3CDTF">2024-01-07T13:43:00Z</dcterms:created>
  <dcterms:modified xsi:type="dcterms:W3CDTF">2024-03-05T22:28:00Z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