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98E4" w14:textId="045404D3" w:rsidR="00FB5013" w:rsidRDefault="00CE6009" w:rsidP="00CE6009">
      <w:r w:rsidRPr="00CE6009">
        <w:rPr>
          <w:rFonts w:hint="eastAsia"/>
        </w:rPr>
        <w:t>Клушанцев</w:t>
      </w:r>
      <w:r w:rsidRPr="00CE6009">
        <w:t xml:space="preserve">, </w:t>
      </w:r>
      <w:r w:rsidRPr="00CE6009">
        <w:rPr>
          <w:rFonts w:hint="eastAsia"/>
        </w:rPr>
        <w:t>Дмитрий</w:t>
      </w:r>
      <w:r w:rsidRPr="00CE6009">
        <w:t xml:space="preserve"> </w:t>
      </w:r>
      <w:r w:rsidRPr="00CE6009">
        <w:rPr>
          <w:rFonts w:hint="eastAsia"/>
        </w:rPr>
        <w:t>Владиславович</w:t>
      </w:r>
      <w:r>
        <w:t xml:space="preserve"> </w:t>
      </w:r>
      <w:r w:rsidRPr="00CE6009">
        <w:rPr>
          <w:rFonts w:hint="eastAsia"/>
        </w:rPr>
        <w:t>Процессно</w:t>
      </w:r>
      <w:r w:rsidRPr="00CE6009">
        <w:t>-</w:t>
      </w:r>
      <w:r w:rsidRPr="00CE6009">
        <w:rPr>
          <w:rFonts w:hint="eastAsia"/>
        </w:rPr>
        <w:t>ориентированный</w:t>
      </w:r>
      <w:r w:rsidRPr="00CE6009">
        <w:t xml:space="preserve"> </w:t>
      </w:r>
      <w:r w:rsidRPr="00CE6009">
        <w:rPr>
          <w:rFonts w:hint="eastAsia"/>
        </w:rPr>
        <w:t>подход</w:t>
      </w:r>
      <w:r w:rsidRPr="00CE6009">
        <w:t xml:space="preserve"> </w:t>
      </w:r>
      <w:r w:rsidRPr="00CE6009">
        <w:rPr>
          <w:rFonts w:hint="eastAsia"/>
        </w:rPr>
        <w:t>в</w:t>
      </w:r>
      <w:r w:rsidRPr="00CE6009">
        <w:t xml:space="preserve"> </w:t>
      </w:r>
      <w:r w:rsidRPr="00CE6009">
        <w:rPr>
          <w:rFonts w:hint="eastAsia"/>
        </w:rPr>
        <w:t>управлении</w:t>
      </w:r>
      <w:r w:rsidRPr="00CE6009">
        <w:t xml:space="preserve"> </w:t>
      </w:r>
      <w:r w:rsidRPr="00CE6009">
        <w:rPr>
          <w:rFonts w:hint="eastAsia"/>
        </w:rPr>
        <w:t>прибылью</w:t>
      </w:r>
      <w:r w:rsidRPr="00CE6009">
        <w:t xml:space="preserve"> </w:t>
      </w:r>
      <w:r w:rsidRPr="00CE6009">
        <w:rPr>
          <w:rFonts w:hint="eastAsia"/>
        </w:rPr>
        <w:t>предприятий</w:t>
      </w:r>
      <w:r w:rsidRPr="00CE6009">
        <w:t xml:space="preserve"> </w:t>
      </w:r>
      <w:r w:rsidRPr="00CE6009">
        <w:rPr>
          <w:rFonts w:hint="eastAsia"/>
        </w:rPr>
        <w:t>радиоэлектронной</w:t>
      </w:r>
      <w:r w:rsidRPr="00CE6009">
        <w:t xml:space="preserve"> </w:t>
      </w:r>
      <w:r w:rsidRPr="00CE6009">
        <w:rPr>
          <w:rFonts w:hint="eastAsia"/>
        </w:rPr>
        <w:t>промышленности</w:t>
      </w:r>
    </w:p>
    <w:p w14:paraId="0B450399" w14:textId="77777777" w:rsidR="00CE6009" w:rsidRDefault="00CE6009" w:rsidP="00CE6009">
      <w:r>
        <w:rPr>
          <w:rFonts w:hint="eastAsia"/>
        </w:rPr>
        <w:t>ОГЛАВЛЕНИЕ</w:t>
      </w:r>
      <w:r>
        <w:t xml:space="preserve"> </w:t>
      </w:r>
      <w:r>
        <w:rPr>
          <w:rFonts w:hint="eastAsia"/>
        </w:rPr>
        <w:t>ДИССЕРТАЦИИ</w:t>
      </w:r>
    </w:p>
    <w:p w14:paraId="71A7B06A" w14:textId="77777777" w:rsidR="00CE6009" w:rsidRDefault="00CE6009" w:rsidP="00CE6009">
      <w:r>
        <w:rPr>
          <w:rFonts w:hint="eastAsia"/>
        </w:rPr>
        <w:t>кандидат</w:t>
      </w:r>
      <w:r>
        <w:t xml:space="preserve"> </w:t>
      </w:r>
      <w:r>
        <w:rPr>
          <w:rFonts w:hint="eastAsia"/>
        </w:rPr>
        <w:t>наук</w:t>
      </w:r>
      <w:r>
        <w:t xml:space="preserve"> </w:t>
      </w:r>
      <w:r>
        <w:rPr>
          <w:rFonts w:hint="eastAsia"/>
        </w:rPr>
        <w:t>Клушанцев</w:t>
      </w:r>
      <w:r>
        <w:t xml:space="preserve">, </w:t>
      </w:r>
      <w:r>
        <w:rPr>
          <w:rFonts w:hint="eastAsia"/>
        </w:rPr>
        <w:t>Дмитрий</w:t>
      </w:r>
      <w:r>
        <w:t xml:space="preserve"> </w:t>
      </w:r>
      <w:r>
        <w:rPr>
          <w:rFonts w:hint="eastAsia"/>
        </w:rPr>
        <w:t>Владиславович</w:t>
      </w:r>
    </w:p>
    <w:p w14:paraId="4927B650" w14:textId="77777777" w:rsidR="00CE6009" w:rsidRDefault="00CE6009" w:rsidP="00CE6009">
      <w:r>
        <w:rPr>
          <w:rFonts w:hint="eastAsia"/>
        </w:rPr>
        <w:t>Оглавление</w:t>
      </w:r>
    </w:p>
    <w:p w14:paraId="1389F2CE" w14:textId="77777777" w:rsidR="00CE6009" w:rsidRDefault="00CE6009" w:rsidP="00CE6009"/>
    <w:p w14:paraId="2E349736" w14:textId="77777777" w:rsidR="00CE6009" w:rsidRDefault="00CE6009" w:rsidP="00CE6009">
      <w:r>
        <w:rPr>
          <w:rFonts w:hint="eastAsia"/>
        </w:rPr>
        <w:t>Введение</w:t>
      </w:r>
    </w:p>
    <w:p w14:paraId="3299CC4F" w14:textId="77777777" w:rsidR="00CE6009" w:rsidRDefault="00CE6009" w:rsidP="00CE6009"/>
    <w:p w14:paraId="513FB66F" w14:textId="77777777" w:rsidR="00CE6009" w:rsidRDefault="00CE6009" w:rsidP="00CE6009">
      <w:r>
        <w:rPr>
          <w:rFonts w:hint="eastAsia"/>
        </w:rPr>
        <w:t>Глава</w:t>
      </w:r>
      <w:r>
        <w:t xml:space="preserve"> 1. </w:t>
      </w:r>
      <w:r>
        <w:rPr>
          <w:rFonts w:hint="eastAsia"/>
        </w:rPr>
        <w:t>Формирование</w:t>
      </w:r>
      <w:r>
        <w:t xml:space="preserve"> </w:t>
      </w:r>
      <w:r>
        <w:rPr>
          <w:rFonts w:hint="eastAsia"/>
        </w:rPr>
        <w:t>прибыли</w:t>
      </w:r>
      <w:r>
        <w:t xml:space="preserve"> </w:t>
      </w:r>
      <w:r>
        <w:rPr>
          <w:rFonts w:hint="eastAsia"/>
        </w:rPr>
        <w:t>на</w:t>
      </w:r>
      <w:r>
        <w:t xml:space="preserve"> </w:t>
      </w:r>
      <w:r>
        <w:rPr>
          <w:rFonts w:hint="eastAsia"/>
        </w:rPr>
        <w:t>промышленном</w:t>
      </w:r>
      <w:r>
        <w:t xml:space="preserve"> </w:t>
      </w:r>
      <w:r>
        <w:rPr>
          <w:rFonts w:hint="eastAsia"/>
        </w:rPr>
        <w:t>предприятии</w:t>
      </w:r>
      <w:r>
        <w:t xml:space="preserve">: </w:t>
      </w:r>
      <w:r>
        <w:rPr>
          <w:rFonts w:hint="eastAsia"/>
        </w:rPr>
        <w:t>теоретические</w:t>
      </w:r>
      <w:r>
        <w:t xml:space="preserve"> </w:t>
      </w:r>
      <w:r>
        <w:rPr>
          <w:rFonts w:hint="eastAsia"/>
        </w:rPr>
        <w:t>подходы</w:t>
      </w:r>
    </w:p>
    <w:p w14:paraId="1446A1F5" w14:textId="77777777" w:rsidR="00CE6009" w:rsidRDefault="00CE6009" w:rsidP="00CE6009"/>
    <w:p w14:paraId="74C0017A" w14:textId="77777777" w:rsidR="00CE6009" w:rsidRDefault="00CE6009" w:rsidP="00CE6009">
      <w:r>
        <w:t xml:space="preserve">1.1 </w:t>
      </w:r>
      <w:r>
        <w:rPr>
          <w:rFonts w:hint="eastAsia"/>
        </w:rPr>
        <w:t>Роль</w:t>
      </w:r>
      <w:r>
        <w:t xml:space="preserve"> </w:t>
      </w:r>
      <w:r>
        <w:rPr>
          <w:rFonts w:hint="eastAsia"/>
        </w:rPr>
        <w:t>планирования</w:t>
      </w:r>
      <w:r>
        <w:t xml:space="preserve"> </w:t>
      </w:r>
      <w:r>
        <w:rPr>
          <w:rFonts w:hint="eastAsia"/>
        </w:rPr>
        <w:t>прибыли</w:t>
      </w:r>
      <w:r>
        <w:t xml:space="preserve"> </w:t>
      </w:r>
      <w:r>
        <w:rPr>
          <w:rFonts w:hint="eastAsia"/>
        </w:rPr>
        <w:t>в</w:t>
      </w:r>
      <w:r>
        <w:t xml:space="preserve"> </w:t>
      </w:r>
      <w:r>
        <w:rPr>
          <w:rFonts w:hint="eastAsia"/>
        </w:rPr>
        <w:t>управлении</w:t>
      </w:r>
      <w:r>
        <w:t xml:space="preserve"> </w:t>
      </w:r>
      <w:r>
        <w:rPr>
          <w:rFonts w:hint="eastAsia"/>
        </w:rPr>
        <w:t>промышленным</w:t>
      </w:r>
      <w:r>
        <w:t xml:space="preserve"> </w:t>
      </w:r>
      <w:r>
        <w:rPr>
          <w:rFonts w:hint="eastAsia"/>
        </w:rPr>
        <w:t>предприятием</w:t>
      </w:r>
    </w:p>
    <w:p w14:paraId="05059E7C" w14:textId="77777777" w:rsidR="00CE6009" w:rsidRDefault="00CE6009" w:rsidP="00CE6009"/>
    <w:p w14:paraId="439DA395" w14:textId="77777777" w:rsidR="00CE6009" w:rsidRDefault="00CE6009" w:rsidP="00CE6009">
      <w:r>
        <w:t xml:space="preserve">1.2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формированию</w:t>
      </w:r>
      <w:r>
        <w:t xml:space="preserve"> </w:t>
      </w:r>
      <w:r>
        <w:rPr>
          <w:rFonts w:hint="eastAsia"/>
        </w:rPr>
        <w:t>прибыли</w:t>
      </w:r>
    </w:p>
    <w:p w14:paraId="11996F3C" w14:textId="77777777" w:rsidR="00CE6009" w:rsidRDefault="00CE6009" w:rsidP="00CE6009"/>
    <w:p w14:paraId="464D1E0C" w14:textId="77777777" w:rsidR="00CE6009" w:rsidRDefault="00CE6009" w:rsidP="00CE6009">
      <w:r>
        <w:t xml:space="preserve">1.3 </w:t>
      </w:r>
      <w:r>
        <w:rPr>
          <w:rFonts w:hint="eastAsia"/>
        </w:rPr>
        <w:t>Роль</w:t>
      </w:r>
      <w:r>
        <w:t xml:space="preserve"> </w:t>
      </w:r>
      <w:r>
        <w:rPr>
          <w:rFonts w:hint="eastAsia"/>
        </w:rPr>
        <w:t>предприятий</w:t>
      </w:r>
      <w:r>
        <w:t xml:space="preserve"> </w:t>
      </w:r>
      <w:r>
        <w:rPr>
          <w:rFonts w:hint="eastAsia"/>
        </w:rPr>
        <w:t>радиоэлектронной</w:t>
      </w:r>
      <w:r>
        <w:t xml:space="preserve"> </w:t>
      </w:r>
      <w:r>
        <w:rPr>
          <w:rFonts w:hint="eastAsia"/>
        </w:rPr>
        <w:t>промышленности</w:t>
      </w:r>
      <w:r>
        <w:t xml:space="preserve"> </w:t>
      </w:r>
      <w:r>
        <w:rPr>
          <w:rFonts w:hint="eastAsia"/>
        </w:rPr>
        <w:t>в</w:t>
      </w:r>
      <w:r>
        <w:t xml:space="preserve"> </w:t>
      </w:r>
      <w:r>
        <w:rPr>
          <w:rFonts w:hint="eastAsia"/>
        </w:rPr>
        <w:t>народном</w:t>
      </w:r>
      <w:r>
        <w:t xml:space="preserve"> </w:t>
      </w:r>
      <w:r>
        <w:rPr>
          <w:rFonts w:hint="eastAsia"/>
        </w:rPr>
        <w:t>хозяйстве</w:t>
      </w:r>
      <w:r>
        <w:t xml:space="preserve"> </w:t>
      </w:r>
      <w:r>
        <w:rPr>
          <w:rFonts w:hint="eastAsia"/>
        </w:rPr>
        <w:t>и</w:t>
      </w:r>
      <w:r>
        <w:t xml:space="preserve"> </w:t>
      </w:r>
      <w:r>
        <w:rPr>
          <w:rFonts w:hint="eastAsia"/>
        </w:rPr>
        <w:t>их</w:t>
      </w:r>
      <w:r>
        <w:t xml:space="preserve"> </w:t>
      </w:r>
      <w:r>
        <w:rPr>
          <w:rFonts w:hint="eastAsia"/>
        </w:rPr>
        <w:t>основные</w:t>
      </w:r>
      <w:r>
        <w:t xml:space="preserve"> </w:t>
      </w:r>
      <w:r>
        <w:rPr>
          <w:rFonts w:hint="eastAsia"/>
        </w:rPr>
        <w:t>бизнес</w:t>
      </w:r>
      <w:r>
        <w:t xml:space="preserve"> </w:t>
      </w:r>
      <w:r>
        <w:rPr>
          <w:rFonts w:hint="eastAsia"/>
        </w:rPr>
        <w:t>процессы</w:t>
      </w:r>
    </w:p>
    <w:p w14:paraId="1786969E" w14:textId="77777777" w:rsidR="00CE6009" w:rsidRDefault="00CE6009" w:rsidP="00CE6009"/>
    <w:p w14:paraId="214CE03A" w14:textId="77777777" w:rsidR="00CE6009" w:rsidRDefault="00CE6009" w:rsidP="00CE600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D42C6B9" w14:textId="77777777" w:rsidR="00CE6009" w:rsidRDefault="00CE6009" w:rsidP="00CE6009"/>
    <w:p w14:paraId="25CE5CC8" w14:textId="77777777" w:rsidR="00CE6009" w:rsidRDefault="00CE6009" w:rsidP="00CE6009">
      <w:r>
        <w:rPr>
          <w:rFonts w:hint="eastAsia"/>
        </w:rPr>
        <w:t>Глава</w:t>
      </w:r>
      <w:r>
        <w:t xml:space="preserve"> 2. </w:t>
      </w:r>
      <w:r>
        <w:rPr>
          <w:rFonts w:hint="eastAsia"/>
        </w:rPr>
        <w:t>Процессно</w:t>
      </w:r>
      <w:r>
        <w:t>-</w:t>
      </w:r>
      <w:r>
        <w:rPr>
          <w:rFonts w:hint="eastAsia"/>
        </w:rPr>
        <w:t>ориентированный</w:t>
      </w:r>
      <w:r>
        <w:t xml:space="preserve"> </w:t>
      </w:r>
      <w:r>
        <w:rPr>
          <w:rFonts w:hint="eastAsia"/>
        </w:rPr>
        <w:t>подход</w:t>
      </w:r>
      <w:r>
        <w:t xml:space="preserve"> </w:t>
      </w:r>
      <w:r>
        <w:rPr>
          <w:rFonts w:hint="eastAsia"/>
        </w:rPr>
        <w:t>в</w:t>
      </w:r>
      <w:r>
        <w:t xml:space="preserve"> </w:t>
      </w:r>
      <w:r>
        <w:rPr>
          <w:rFonts w:hint="eastAsia"/>
        </w:rPr>
        <w:t>управлении</w:t>
      </w:r>
      <w:r>
        <w:t xml:space="preserve"> </w:t>
      </w:r>
      <w:r>
        <w:rPr>
          <w:rFonts w:hint="eastAsia"/>
        </w:rPr>
        <w:t>прибылью</w:t>
      </w:r>
    </w:p>
    <w:p w14:paraId="78CA399F" w14:textId="77777777" w:rsidR="00CE6009" w:rsidRDefault="00CE6009" w:rsidP="00CE6009"/>
    <w:p w14:paraId="01118838" w14:textId="77777777" w:rsidR="00CE6009" w:rsidRDefault="00CE6009" w:rsidP="00CE6009">
      <w:r>
        <w:t xml:space="preserve">2.1 </w:t>
      </w:r>
      <w:r>
        <w:rPr>
          <w:rFonts w:hint="eastAsia"/>
        </w:rPr>
        <w:t>Специфика</w:t>
      </w:r>
      <w:r>
        <w:t xml:space="preserve"> </w:t>
      </w:r>
      <w:r>
        <w:rPr>
          <w:rFonts w:hint="eastAsia"/>
        </w:rPr>
        <w:t>формирования</w:t>
      </w:r>
      <w:r>
        <w:t xml:space="preserve"> </w:t>
      </w:r>
      <w:r>
        <w:rPr>
          <w:rFonts w:hint="eastAsia"/>
        </w:rPr>
        <w:t>прибыли</w:t>
      </w:r>
      <w:r>
        <w:t xml:space="preserve"> </w:t>
      </w:r>
      <w:r>
        <w:rPr>
          <w:rFonts w:hint="eastAsia"/>
        </w:rPr>
        <w:t>на</w:t>
      </w:r>
      <w:r>
        <w:t xml:space="preserve"> </w:t>
      </w:r>
      <w:r>
        <w:rPr>
          <w:rFonts w:hint="eastAsia"/>
        </w:rPr>
        <w:t>предприятиях</w:t>
      </w:r>
      <w:r>
        <w:t xml:space="preserve"> </w:t>
      </w:r>
      <w:r>
        <w:rPr>
          <w:rFonts w:hint="eastAsia"/>
        </w:rPr>
        <w:t>радиоэлектронной</w:t>
      </w:r>
      <w:r>
        <w:t xml:space="preserve"> </w:t>
      </w:r>
      <w:r>
        <w:rPr>
          <w:rFonts w:hint="eastAsia"/>
        </w:rPr>
        <w:t>промышленности</w:t>
      </w:r>
    </w:p>
    <w:p w14:paraId="18A37EC6" w14:textId="77777777" w:rsidR="00CE6009" w:rsidRDefault="00CE6009" w:rsidP="00CE6009"/>
    <w:p w14:paraId="53432EC6" w14:textId="77777777" w:rsidR="00CE6009" w:rsidRDefault="00CE6009" w:rsidP="00CE6009">
      <w:r>
        <w:t xml:space="preserve">2.2 </w:t>
      </w:r>
      <w:r>
        <w:rPr>
          <w:rFonts w:hint="eastAsia"/>
        </w:rPr>
        <w:t>Влияние</w:t>
      </w:r>
      <w:r>
        <w:t xml:space="preserve"> </w:t>
      </w:r>
      <w:r>
        <w:rPr>
          <w:rFonts w:hint="eastAsia"/>
        </w:rPr>
        <w:t>традиционного</w:t>
      </w:r>
      <w:r>
        <w:t xml:space="preserve"> </w:t>
      </w:r>
      <w:r>
        <w:rPr>
          <w:rFonts w:hint="eastAsia"/>
        </w:rPr>
        <w:t>подхода</w:t>
      </w:r>
      <w:r>
        <w:t xml:space="preserve"> </w:t>
      </w:r>
      <w:r>
        <w:rPr>
          <w:rFonts w:hint="eastAsia"/>
        </w:rPr>
        <w:t>к</w:t>
      </w:r>
      <w:r>
        <w:t xml:space="preserve"> </w:t>
      </w:r>
      <w:r>
        <w:rPr>
          <w:rFonts w:hint="eastAsia"/>
        </w:rPr>
        <w:t>распределению</w:t>
      </w:r>
      <w:r>
        <w:t xml:space="preserve"> </w:t>
      </w:r>
      <w:r>
        <w:rPr>
          <w:rFonts w:hint="eastAsia"/>
        </w:rPr>
        <w:t>косвенных</w:t>
      </w:r>
      <w:r>
        <w:t xml:space="preserve"> </w:t>
      </w:r>
      <w:r>
        <w:rPr>
          <w:rFonts w:hint="eastAsia"/>
        </w:rPr>
        <w:t>расходов</w:t>
      </w:r>
      <w:r>
        <w:t xml:space="preserve"> </w:t>
      </w:r>
      <w:r>
        <w:rPr>
          <w:rFonts w:hint="eastAsia"/>
        </w:rPr>
        <w:t>на</w:t>
      </w:r>
      <w:r>
        <w:t xml:space="preserve"> </w:t>
      </w:r>
      <w:r>
        <w:rPr>
          <w:rFonts w:hint="eastAsia"/>
        </w:rPr>
        <w:t>величину</w:t>
      </w:r>
      <w:r>
        <w:t xml:space="preserve"> </w:t>
      </w:r>
      <w:r>
        <w:rPr>
          <w:rFonts w:hint="eastAsia"/>
        </w:rPr>
        <w:t>прибыли</w:t>
      </w:r>
      <w:r>
        <w:t xml:space="preserve"> </w:t>
      </w:r>
      <w:r>
        <w:rPr>
          <w:rFonts w:hint="eastAsia"/>
        </w:rPr>
        <w:t>от</w:t>
      </w:r>
      <w:r>
        <w:t xml:space="preserve"> </w:t>
      </w:r>
      <w:r>
        <w:rPr>
          <w:rFonts w:hint="eastAsia"/>
        </w:rPr>
        <w:t>продаж</w:t>
      </w:r>
      <w:r>
        <w:t xml:space="preserve"> </w:t>
      </w:r>
      <w:r>
        <w:rPr>
          <w:rFonts w:hint="eastAsia"/>
        </w:rPr>
        <w:t>отдельных</w:t>
      </w:r>
      <w:r>
        <w:t xml:space="preserve"> </w:t>
      </w:r>
      <w:r>
        <w:rPr>
          <w:rFonts w:hint="eastAsia"/>
        </w:rPr>
        <w:t>видов</w:t>
      </w:r>
      <w:r>
        <w:t xml:space="preserve"> </w:t>
      </w:r>
      <w:r>
        <w:rPr>
          <w:rFonts w:hint="eastAsia"/>
        </w:rPr>
        <w:t>продукции</w:t>
      </w:r>
    </w:p>
    <w:p w14:paraId="536633CA" w14:textId="77777777" w:rsidR="00CE6009" w:rsidRDefault="00CE6009" w:rsidP="00CE6009"/>
    <w:p w14:paraId="12DDA40D" w14:textId="77777777" w:rsidR="00CE6009" w:rsidRDefault="00CE6009" w:rsidP="00CE6009">
      <w:r>
        <w:t xml:space="preserve">2.3 </w:t>
      </w:r>
      <w:r>
        <w:rPr>
          <w:rFonts w:hint="eastAsia"/>
        </w:rPr>
        <w:t>Теоретические</w:t>
      </w:r>
      <w:r>
        <w:t xml:space="preserve"> </w:t>
      </w:r>
      <w:r>
        <w:rPr>
          <w:rFonts w:hint="eastAsia"/>
        </w:rPr>
        <w:t>основы</w:t>
      </w:r>
      <w:r>
        <w:t xml:space="preserve"> </w:t>
      </w:r>
      <w:r>
        <w:rPr>
          <w:rFonts w:hint="eastAsia"/>
        </w:rPr>
        <w:t>применения</w:t>
      </w:r>
      <w:r>
        <w:t xml:space="preserve"> </w:t>
      </w:r>
      <w:r>
        <w:rPr>
          <w:rFonts w:hint="eastAsia"/>
        </w:rPr>
        <w:t>процессно</w:t>
      </w:r>
      <w:r>
        <w:t>-</w:t>
      </w:r>
      <w:r>
        <w:rPr>
          <w:rFonts w:hint="eastAsia"/>
        </w:rPr>
        <w:t>ориентрованного</w:t>
      </w:r>
      <w:r>
        <w:t xml:space="preserve"> </w:t>
      </w:r>
      <w:r>
        <w:rPr>
          <w:rFonts w:hint="eastAsia"/>
        </w:rPr>
        <w:t>подхода</w:t>
      </w:r>
      <w:r>
        <w:t xml:space="preserve"> (Activity-based costing)</w:t>
      </w:r>
    </w:p>
    <w:p w14:paraId="5BEB4E21" w14:textId="77777777" w:rsidR="00CE6009" w:rsidRDefault="00CE6009" w:rsidP="00CE6009"/>
    <w:p w14:paraId="6D2125CC" w14:textId="77777777" w:rsidR="00CE6009" w:rsidRDefault="00CE6009" w:rsidP="00CE600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BB3ECD6" w14:textId="77777777" w:rsidR="00CE6009" w:rsidRDefault="00CE6009" w:rsidP="00CE6009"/>
    <w:p w14:paraId="30918C9C" w14:textId="77777777" w:rsidR="00CE6009" w:rsidRDefault="00CE6009" w:rsidP="00CE6009">
      <w:r>
        <w:rPr>
          <w:rFonts w:hint="eastAsia"/>
        </w:rPr>
        <w:t>Глава</w:t>
      </w:r>
      <w:r>
        <w:t xml:space="preserve"> 3. </w:t>
      </w:r>
      <w:r>
        <w:rPr>
          <w:rFonts w:hint="eastAsia"/>
        </w:rPr>
        <w:t>Моделирование</w:t>
      </w:r>
      <w:r>
        <w:t xml:space="preserve"> </w:t>
      </w:r>
      <w:r>
        <w:rPr>
          <w:rFonts w:hint="eastAsia"/>
        </w:rPr>
        <w:t>плановой</w:t>
      </w:r>
      <w:r>
        <w:t xml:space="preserve"> </w:t>
      </w:r>
      <w:r>
        <w:rPr>
          <w:rFonts w:hint="eastAsia"/>
        </w:rPr>
        <w:t>прибыли</w:t>
      </w:r>
      <w:r>
        <w:t xml:space="preserve"> </w:t>
      </w:r>
      <w:r>
        <w:rPr>
          <w:rFonts w:hint="eastAsia"/>
        </w:rPr>
        <w:t>с</w:t>
      </w:r>
      <w:r>
        <w:t xml:space="preserve"> </w:t>
      </w:r>
      <w:r>
        <w:rPr>
          <w:rFonts w:hint="eastAsia"/>
        </w:rPr>
        <w:t>использованием</w:t>
      </w:r>
      <w:r>
        <w:t xml:space="preserve"> </w:t>
      </w:r>
      <w:r>
        <w:rPr>
          <w:rFonts w:hint="eastAsia"/>
        </w:rPr>
        <w:t>программных</w:t>
      </w:r>
      <w:r>
        <w:t xml:space="preserve"> </w:t>
      </w:r>
      <w:r>
        <w:rPr>
          <w:rFonts w:hint="eastAsia"/>
        </w:rPr>
        <w:t>средств</w:t>
      </w:r>
    </w:p>
    <w:p w14:paraId="5ACBFF5B" w14:textId="77777777" w:rsidR="00CE6009" w:rsidRDefault="00CE6009" w:rsidP="00CE6009"/>
    <w:p w14:paraId="5F103939" w14:textId="77777777" w:rsidR="00CE6009" w:rsidRDefault="00CE6009" w:rsidP="00CE6009">
      <w:r>
        <w:t xml:space="preserve">3.1 </w:t>
      </w:r>
      <w:r>
        <w:rPr>
          <w:rFonts w:hint="eastAsia"/>
        </w:rPr>
        <w:t>Разработка</w:t>
      </w:r>
      <w:r>
        <w:t xml:space="preserve"> </w:t>
      </w:r>
      <w:r>
        <w:rPr>
          <w:rFonts w:hint="eastAsia"/>
        </w:rPr>
        <w:t>модели</w:t>
      </w:r>
      <w:r>
        <w:t xml:space="preserve"> </w:t>
      </w:r>
      <w:r>
        <w:rPr>
          <w:rFonts w:hint="eastAsia"/>
        </w:rPr>
        <w:t>формирования</w:t>
      </w:r>
      <w:r>
        <w:t xml:space="preserve"> </w:t>
      </w:r>
      <w:r>
        <w:rPr>
          <w:rFonts w:hint="eastAsia"/>
        </w:rPr>
        <w:t>прибыли</w:t>
      </w:r>
      <w:r>
        <w:t xml:space="preserve"> </w:t>
      </w:r>
      <w:r>
        <w:rPr>
          <w:rFonts w:hint="eastAsia"/>
        </w:rPr>
        <w:t>от</w:t>
      </w:r>
      <w:r>
        <w:t xml:space="preserve"> </w:t>
      </w:r>
      <w:r>
        <w:rPr>
          <w:rFonts w:hint="eastAsia"/>
        </w:rPr>
        <w:t>продаж</w:t>
      </w:r>
      <w:r>
        <w:t xml:space="preserve"> </w:t>
      </w:r>
      <w:r>
        <w:rPr>
          <w:rFonts w:hint="eastAsia"/>
        </w:rPr>
        <w:t>в</w:t>
      </w:r>
      <w:r>
        <w:t xml:space="preserve"> </w:t>
      </w:r>
      <w:r>
        <w:rPr>
          <w:rFonts w:hint="eastAsia"/>
        </w:rPr>
        <w:t>условиях</w:t>
      </w:r>
      <w:r>
        <w:t xml:space="preserve"> </w:t>
      </w:r>
      <w:r>
        <w:rPr>
          <w:rFonts w:hint="eastAsia"/>
        </w:rPr>
        <w:t>процессно</w:t>
      </w:r>
      <w:r>
        <w:t>-</w:t>
      </w:r>
      <w:r>
        <w:rPr>
          <w:rFonts w:hint="eastAsia"/>
        </w:rPr>
        <w:t>ориентированного</w:t>
      </w:r>
      <w:r>
        <w:t xml:space="preserve"> </w:t>
      </w:r>
      <w:r>
        <w:rPr>
          <w:rFonts w:hint="eastAsia"/>
        </w:rPr>
        <w:t>подхода</w:t>
      </w:r>
      <w:r>
        <w:t xml:space="preserve"> </w:t>
      </w:r>
      <w:r>
        <w:rPr>
          <w:rFonts w:hint="eastAsia"/>
        </w:rPr>
        <w:t>для</w:t>
      </w:r>
      <w:r>
        <w:t xml:space="preserve"> </w:t>
      </w:r>
      <w:r>
        <w:rPr>
          <w:rFonts w:hint="eastAsia"/>
        </w:rPr>
        <w:t>предприятий</w:t>
      </w:r>
      <w:r>
        <w:t xml:space="preserve"> </w:t>
      </w:r>
      <w:r>
        <w:rPr>
          <w:rFonts w:hint="eastAsia"/>
        </w:rPr>
        <w:t>радиоэлектронной</w:t>
      </w:r>
      <w:r>
        <w:t xml:space="preserve"> </w:t>
      </w:r>
      <w:r>
        <w:rPr>
          <w:rFonts w:hint="eastAsia"/>
        </w:rPr>
        <w:t>промышленности</w:t>
      </w:r>
    </w:p>
    <w:p w14:paraId="0C702085" w14:textId="77777777" w:rsidR="00CE6009" w:rsidRDefault="00CE6009" w:rsidP="00CE6009"/>
    <w:p w14:paraId="449C3581" w14:textId="77777777" w:rsidR="00CE6009" w:rsidRDefault="00CE6009" w:rsidP="00CE6009">
      <w:r>
        <w:t xml:space="preserve">3.2 </w:t>
      </w:r>
      <w:r>
        <w:rPr>
          <w:rFonts w:hint="eastAsia"/>
        </w:rPr>
        <w:t>Реализация</w:t>
      </w:r>
      <w:r>
        <w:t xml:space="preserve"> </w:t>
      </w:r>
      <w:r>
        <w:rPr>
          <w:rFonts w:hint="eastAsia"/>
        </w:rPr>
        <w:t>предлагаемой</w:t>
      </w:r>
      <w:r>
        <w:t xml:space="preserve"> </w:t>
      </w:r>
      <w:r>
        <w:rPr>
          <w:rFonts w:hint="eastAsia"/>
        </w:rPr>
        <w:t>модели</w:t>
      </w:r>
      <w:r>
        <w:t xml:space="preserve"> </w:t>
      </w:r>
      <w:r>
        <w:rPr>
          <w:rFonts w:hint="eastAsia"/>
        </w:rPr>
        <w:t>с</w:t>
      </w:r>
      <w:r>
        <w:t xml:space="preserve"> </w:t>
      </w:r>
      <w:r>
        <w:rPr>
          <w:rFonts w:hint="eastAsia"/>
        </w:rPr>
        <w:t>помощью</w:t>
      </w:r>
      <w:r>
        <w:t xml:space="preserve"> </w:t>
      </w:r>
      <w:r>
        <w:rPr>
          <w:rFonts w:hint="eastAsia"/>
        </w:rPr>
        <w:t>программного</w:t>
      </w:r>
      <w:r>
        <w:t xml:space="preserve"> </w:t>
      </w:r>
      <w:r>
        <w:rPr>
          <w:rFonts w:hint="eastAsia"/>
        </w:rPr>
        <w:t>обеспечения</w:t>
      </w:r>
      <w:r>
        <w:t xml:space="preserve"> Wolfram Mathematica</w:t>
      </w:r>
    </w:p>
    <w:p w14:paraId="37BD6FA1" w14:textId="77777777" w:rsidR="00CE6009" w:rsidRDefault="00CE6009" w:rsidP="00CE6009"/>
    <w:p w14:paraId="79703E30" w14:textId="77777777" w:rsidR="00CE6009" w:rsidRDefault="00CE6009" w:rsidP="00CE6009">
      <w:r>
        <w:t xml:space="preserve">3.3 </w:t>
      </w:r>
      <w:r>
        <w:rPr>
          <w:rFonts w:hint="eastAsia"/>
        </w:rPr>
        <w:t>Выбор</w:t>
      </w:r>
      <w:r>
        <w:t xml:space="preserve"> </w:t>
      </w:r>
      <w:r>
        <w:rPr>
          <w:rFonts w:hint="eastAsia"/>
        </w:rPr>
        <w:t>экономически</w:t>
      </w:r>
      <w:r>
        <w:t xml:space="preserve"> </w:t>
      </w:r>
      <w:r>
        <w:rPr>
          <w:rFonts w:hint="eastAsia"/>
        </w:rPr>
        <w:t>целесообразного</w:t>
      </w:r>
      <w:r>
        <w:t xml:space="preserve"> </w:t>
      </w:r>
      <w:r>
        <w:rPr>
          <w:rFonts w:hint="eastAsia"/>
        </w:rPr>
        <w:t>пути</w:t>
      </w:r>
      <w:r>
        <w:t xml:space="preserve"> </w:t>
      </w:r>
      <w:r>
        <w:rPr>
          <w:rFonts w:hint="eastAsia"/>
        </w:rPr>
        <w:t>развития</w:t>
      </w:r>
      <w:r>
        <w:t xml:space="preserve"> </w:t>
      </w:r>
      <w:r>
        <w:rPr>
          <w:rFonts w:hint="eastAsia"/>
        </w:rPr>
        <w:t>предприятий</w:t>
      </w:r>
      <w:r>
        <w:t xml:space="preserve"> </w:t>
      </w:r>
      <w:r>
        <w:rPr>
          <w:rFonts w:hint="eastAsia"/>
        </w:rPr>
        <w:t>радиоэлектронной</w:t>
      </w:r>
      <w:r>
        <w:t xml:space="preserve"> </w:t>
      </w:r>
      <w:r>
        <w:rPr>
          <w:rFonts w:hint="eastAsia"/>
        </w:rPr>
        <w:t>промышленности</w:t>
      </w:r>
      <w:r>
        <w:t xml:space="preserve"> </w:t>
      </w:r>
      <w:r>
        <w:rPr>
          <w:rFonts w:hint="eastAsia"/>
        </w:rPr>
        <w:t>на</w:t>
      </w:r>
      <w:r>
        <w:t xml:space="preserve"> </w:t>
      </w:r>
      <w:r>
        <w:rPr>
          <w:rFonts w:hint="eastAsia"/>
        </w:rPr>
        <w:t>базе</w:t>
      </w:r>
      <w:r>
        <w:t xml:space="preserve"> </w:t>
      </w:r>
      <w:r>
        <w:rPr>
          <w:rFonts w:hint="eastAsia"/>
        </w:rPr>
        <w:t>предлагаемой</w:t>
      </w:r>
      <w:r>
        <w:t xml:space="preserve"> </w:t>
      </w:r>
      <w:r>
        <w:rPr>
          <w:rFonts w:hint="eastAsia"/>
        </w:rPr>
        <w:t>модели</w:t>
      </w:r>
      <w:r>
        <w:t xml:space="preserve"> </w:t>
      </w:r>
      <w:r>
        <w:rPr>
          <w:rFonts w:hint="eastAsia"/>
        </w:rPr>
        <w:t>формирования</w:t>
      </w:r>
      <w:r>
        <w:t xml:space="preserve"> </w:t>
      </w:r>
      <w:r>
        <w:rPr>
          <w:rFonts w:hint="eastAsia"/>
        </w:rPr>
        <w:t>прибыли</w:t>
      </w:r>
    </w:p>
    <w:p w14:paraId="620EBB4F" w14:textId="77777777" w:rsidR="00CE6009" w:rsidRDefault="00CE6009" w:rsidP="00CE6009"/>
    <w:p w14:paraId="6A34B9E9" w14:textId="77777777" w:rsidR="00CE6009" w:rsidRDefault="00CE6009" w:rsidP="00CE6009">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3CD1549" w14:textId="77777777" w:rsidR="00CE6009" w:rsidRDefault="00CE6009" w:rsidP="00CE6009"/>
    <w:p w14:paraId="6DB64BBD" w14:textId="77777777" w:rsidR="00CE6009" w:rsidRDefault="00CE6009" w:rsidP="00CE6009">
      <w:r>
        <w:rPr>
          <w:rFonts w:hint="eastAsia"/>
        </w:rPr>
        <w:t>Заключение</w:t>
      </w:r>
    </w:p>
    <w:p w14:paraId="058470AC" w14:textId="77777777" w:rsidR="00CE6009" w:rsidRDefault="00CE6009" w:rsidP="00CE6009"/>
    <w:p w14:paraId="44E33640" w14:textId="77777777" w:rsidR="00CE6009" w:rsidRDefault="00CE6009" w:rsidP="00CE6009">
      <w:r>
        <w:rPr>
          <w:rFonts w:hint="eastAsia"/>
        </w:rPr>
        <w:t>Список</w:t>
      </w:r>
      <w:r>
        <w:t xml:space="preserve"> </w:t>
      </w:r>
      <w:r>
        <w:rPr>
          <w:rFonts w:hint="eastAsia"/>
        </w:rPr>
        <w:t>литературы</w:t>
      </w:r>
    </w:p>
    <w:p w14:paraId="5BA4FED4" w14:textId="77777777" w:rsidR="00CE6009" w:rsidRDefault="00CE6009" w:rsidP="00CE6009"/>
    <w:p w14:paraId="63D0F317" w14:textId="77777777" w:rsidR="00CE6009" w:rsidRDefault="00CE6009" w:rsidP="00CE6009">
      <w:r>
        <w:rPr>
          <w:rFonts w:hint="eastAsia"/>
        </w:rPr>
        <w:t>Приложение</w:t>
      </w:r>
      <w:r>
        <w:t xml:space="preserve"> </w:t>
      </w:r>
      <w:r>
        <w:rPr>
          <w:rFonts w:hint="eastAsia"/>
        </w:rPr>
        <w:t>А</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расчета</w:t>
      </w:r>
      <w:r>
        <w:t xml:space="preserve"> </w:t>
      </w:r>
      <w:r>
        <w:rPr>
          <w:rFonts w:hint="eastAsia"/>
        </w:rPr>
        <w:t>доли</w:t>
      </w:r>
      <w:r>
        <w:t xml:space="preserve"> </w:t>
      </w:r>
      <w:r>
        <w:rPr>
          <w:rFonts w:hint="eastAsia"/>
        </w:rPr>
        <w:t>незавершенного</w:t>
      </w:r>
      <w:r>
        <w:t xml:space="preserve"> </w:t>
      </w:r>
      <w:r>
        <w:rPr>
          <w:rFonts w:hint="eastAsia"/>
        </w:rPr>
        <w:t>производства</w:t>
      </w:r>
      <w:r>
        <w:t xml:space="preserve"> </w:t>
      </w:r>
      <w:r>
        <w:rPr>
          <w:rFonts w:hint="eastAsia"/>
        </w:rPr>
        <w:t>в</w:t>
      </w:r>
      <w:r>
        <w:t xml:space="preserve"> </w:t>
      </w:r>
      <w:r>
        <w:rPr>
          <w:rFonts w:hint="eastAsia"/>
        </w:rPr>
        <w:t>затратах</w:t>
      </w:r>
    </w:p>
    <w:p w14:paraId="620A9EA8" w14:textId="77777777" w:rsidR="00CE6009" w:rsidRDefault="00CE6009" w:rsidP="00CE6009"/>
    <w:p w14:paraId="4C75830C" w14:textId="77777777" w:rsidR="00CE6009" w:rsidRDefault="00CE6009" w:rsidP="00CE6009">
      <w:r>
        <w:rPr>
          <w:rFonts w:hint="eastAsia"/>
        </w:rPr>
        <w:t>Приложение</w:t>
      </w:r>
      <w:r>
        <w:t xml:space="preserve"> </w:t>
      </w:r>
      <w:r>
        <w:rPr>
          <w:rFonts w:hint="eastAsia"/>
        </w:rPr>
        <w:t>Б</w:t>
      </w:r>
      <w:r>
        <w:t xml:space="preserve">. </w:t>
      </w:r>
      <w:r>
        <w:rPr>
          <w:rFonts w:hint="eastAsia"/>
        </w:rPr>
        <w:t>Отличие</w:t>
      </w:r>
      <w:r>
        <w:t xml:space="preserve"> </w:t>
      </w:r>
      <w:r>
        <w:rPr>
          <w:rFonts w:hint="eastAsia"/>
        </w:rPr>
        <w:t>налогооблагаемой</w:t>
      </w:r>
      <w:r>
        <w:t xml:space="preserve"> </w:t>
      </w:r>
      <w:r>
        <w:rPr>
          <w:rFonts w:hint="eastAsia"/>
        </w:rPr>
        <w:t>прибыли</w:t>
      </w:r>
      <w:r>
        <w:t xml:space="preserve"> </w:t>
      </w:r>
      <w:r>
        <w:rPr>
          <w:rFonts w:hint="eastAsia"/>
        </w:rPr>
        <w:t>от</w:t>
      </w:r>
      <w:r>
        <w:t xml:space="preserve"> </w:t>
      </w:r>
      <w:r>
        <w:rPr>
          <w:rFonts w:hint="eastAsia"/>
        </w:rPr>
        <w:t>прибыли</w:t>
      </w:r>
      <w:r>
        <w:t xml:space="preserve"> </w:t>
      </w:r>
      <w:r>
        <w:rPr>
          <w:rFonts w:hint="eastAsia"/>
        </w:rPr>
        <w:t>до</w:t>
      </w:r>
      <w:r>
        <w:t xml:space="preserve"> </w:t>
      </w:r>
      <w:r>
        <w:rPr>
          <w:rFonts w:hint="eastAsia"/>
        </w:rPr>
        <w:t>налогообложения</w:t>
      </w:r>
      <w:r>
        <w:t xml:space="preserve"> </w:t>
      </w:r>
      <w:r>
        <w:rPr>
          <w:rFonts w:hint="eastAsia"/>
        </w:rPr>
        <w:t>по</w:t>
      </w:r>
      <w:r>
        <w:t xml:space="preserve"> </w:t>
      </w:r>
      <w:r>
        <w:rPr>
          <w:rFonts w:hint="eastAsia"/>
        </w:rPr>
        <w:t>предприятиям</w:t>
      </w:r>
      <w:r>
        <w:t xml:space="preserve"> </w:t>
      </w:r>
      <w:r>
        <w:rPr>
          <w:rFonts w:hint="eastAsia"/>
        </w:rPr>
        <w:t>радиоэлектронной</w:t>
      </w:r>
      <w:r>
        <w:t xml:space="preserve"> </w:t>
      </w:r>
      <w:r>
        <w:rPr>
          <w:rFonts w:hint="eastAsia"/>
        </w:rPr>
        <w:t>промышленности</w:t>
      </w:r>
    </w:p>
    <w:p w14:paraId="53315267" w14:textId="77777777" w:rsidR="00CE6009" w:rsidRDefault="00CE6009" w:rsidP="00CE6009"/>
    <w:p w14:paraId="26331A9A" w14:textId="77777777" w:rsidR="00CE6009" w:rsidRDefault="00CE6009" w:rsidP="00CE6009">
      <w:r>
        <w:rPr>
          <w:rFonts w:hint="eastAsia"/>
        </w:rPr>
        <w:t>Приложение</w:t>
      </w:r>
      <w:r>
        <w:t xml:space="preserve"> </w:t>
      </w:r>
      <w:r>
        <w:rPr>
          <w:rFonts w:hint="eastAsia"/>
        </w:rPr>
        <w:t>В</w:t>
      </w:r>
      <w:r>
        <w:t xml:space="preserve">. </w:t>
      </w:r>
      <w:r>
        <w:rPr>
          <w:rFonts w:hint="eastAsia"/>
        </w:rPr>
        <w:t>Структура</w:t>
      </w:r>
      <w:r>
        <w:t xml:space="preserve"> </w:t>
      </w:r>
      <w:r>
        <w:rPr>
          <w:rFonts w:hint="eastAsia"/>
        </w:rPr>
        <w:t>затрат</w:t>
      </w:r>
      <w:r>
        <w:t xml:space="preserve"> </w:t>
      </w:r>
      <w:r>
        <w:rPr>
          <w:rFonts w:hint="eastAsia"/>
        </w:rPr>
        <w:t>по</w:t>
      </w:r>
      <w:r>
        <w:t xml:space="preserve"> </w:t>
      </w:r>
      <w:r>
        <w:rPr>
          <w:rFonts w:hint="eastAsia"/>
        </w:rPr>
        <w:t>элементам</w:t>
      </w:r>
    </w:p>
    <w:p w14:paraId="11904FFA" w14:textId="77777777" w:rsidR="00CE6009" w:rsidRDefault="00CE6009" w:rsidP="00CE6009"/>
    <w:p w14:paraId="6858EEFA" w14:textId="77777777" w:rsidR="00CE6009" w:rsidRDefault="00CE6009" w:rsidP="00CE6009">
      <w:r>
        <w:rPr>
          <w:rFonts w:hint="eastAsia"/>
        </w:rPr>
        <w:t>Приложение</w:t>
      </w:r>
      <w:r>
        <w:t xml:space="preserve"> </w:t>
      </w:r>
      <w:r>
        <w:rPr>
          <w:rFonts w:hint="eastAsia"/>
        </w:rPr>
        <w:t>Г</w:t>
      </w:r>
      <w:r>
        <w:t xml:space="preserve">. </w:t>
      </w:r>
      <w:r>
        <w:rPr>
          <w:rFonts w:hint="eastAsia"/>
        </w:rPr>
        <w:t>Типичные</w:t>
      </w:r>
      <w:r>
        <w:t xml:space="preserve"> </w:t>
      </w:r>
      <w:r>
        <w:rPr>
          <w:rFonts w:hint="eastAsia"/>
        </w:rPr>
        <w:t>структуры</w:t>
      </w:r>
      <w:r>
        <w:t xml:space="preserve"> </w:t>
      </w:r>
      <w:r>
        <w:rPr>
          <w:rFonts w:hint="eastAsia"/>
        </w:rPr>
        <w:t>затрат</w:t>
      </w:r>
      <w:r>
        <w:t xml:space="preserve"> </w:t>
      </w:r>
      <w:r>
        <w:rPr>
          <w:rFonts w:hint="eastAsia"/>
        </w:rPr>
        <w:t>по</w:t>
      </w:r>
      <w:r>
        <w:t xml:space="preserve"> </w:t>
      </w:r>
      <w:r>
        <w:rPr>
          <w:rFonts w:hint="eastAsia"/>
        </w:rPr>
        <w:t>элементам</w:t>
      </w:r>
    </w:p>
    <w:p w14:paraId="36D4DFC3" w14:textId="77777777" w:rsidR="00CE6009" w:rsidRDefault="00CE6009" w:rsidP="00CE6009"/>
    <w:p w14:paraId="1F9907BF" w14:textId="77777777" w:rsidR="00CE6009" w:rsidRDefault="00CE6009" w:rsidP="00CE6009">
      <w:r>
        <w:rPr>
          <w:rFonts w:hint="eastAsia"/>
        </w:rPr>
        <w:t>Приложение</w:t>
      </w:r>
      <w:r>
        <w:t xml:space="preserve"> </w:t>
      </w:r>
      <w:r>
        <w:rPr>
          <w:rFonts w:hint="eastAsia"/>
        </w:rPr>
        <w:t>Д</w:t>
      </w:r>
      <w:r>
        <w:t xml:space="preserve">. </w:t>
      </w:r>
      <w:r>
        <w:rPr>
          <w:rFonts w:hint="eastAsia"/>
        </w:rPr>
        <w:t>Алгоритм</w:t>
      </w:r>
      <w:r>
        <w:t xml:space="preserve"> </w:t>
      </w:r>
      <w:r>
        <w:rPr>
          <w:rFonts w:hint="eastAsia"/>
        </w:rPr>
        <w:t>модели</w:t>
      </w:r>
      <w:r>
        <w:t xml:space="preserve"> </w:t>
      </w:r>
      <w:r>
        <w:rPr>
          <w:rFonts w:hint="eastAsia"/>
        </w:rPr>
        <w:t>процессно</w:t>
      </w:r>
      <w:r>
        <w:t>-</w:t>
      </w:r>
      <w:r>
        <w:rPr>
          <w:rFonts w:hint="eastAsia"/>
        </w:rPr>
        <w:t>ориентированного</w:t>
      </w:r>
      <w:r>
        <w:t xml:space="preserve"> </w:t>
      </w:r>
      <w:r>
        <w:rPr>
          <w:rFonts w:hint="eastAsia"/>
        </w:rPr>
        <w:t>подхода</w:t>
      </w:r>
      <w:r>
        <w:t xml:space="preserve">, </w:t>
      </w:r>
      <w:r>
        <w:rPr>
          <w:rFonts w:hint="eastAsia"/>
        </w:rPr>
        <w:t>используемый</w:t>
      </w:r>
      <w:r>
        <w:t xml:space="preserve"> </w:t>
      </w:r>
      <w:r>
        <w:rPr>
          <w:rFonts w:hint="eastAsia"/>
        </w:rPr>
        <w:t>для</w:t>
      </w:r>
      <w:r>
        <w:t xml:space="preserve"> </w:t>
      </w:r>
      <w:r>
        <w:rPr>
          <w:rFonts w:hint="eastAsia"/>
        </w:rPr>
        <w:t>автоматизации</w:t>
      </w:r>
      <w:r>
        <w:t xml:space="preserve"> </w:t>
      </w:r>
      <w:r>
        <w:rPr>
          <w:rFonts w:hint="eastAsia"/>
        </w:rPr>
        <w:t>в</w:t>
      </w:r>
      <w:r>
        <w:t xml:space="preserve"> Wolfram Mathematica</w:t>
      </w:r>
    </w:p>
    <w:p w14:paraId="4CCADDF0" w14:textId="77777777" w:rsidR="00CE6009" w:rsidRDefault="00CE6009" w:rsidP="00CE6009"/>
    <w:p w14:paraId="1DB118D5" w14:textId="77777777" w:rsidR="00CE6009" w:rsidRDefault="00CE6009" w:rsidP="00CE6009">
      <w:r>
        <w:rPr>
          <w:rFonts w:hint="eastAsia"/>
        </w:rPr>
        <w:t>Приложение</w:t>
      </w:r>
      <w:r>
        <w:t xml:space="preserve"> </w:t>
      </w:r>
      <w:r>
        <w:rPr>
          <w:rFonts w:hint="eastAsia"/>
        </w:rPr>
        <w:t>Е</w:t>
      </w:r>
      <w:r>
        <w:t xml:space="preserve">. </w:t>
      </w:r>
      <w:r>
        <w:rPr>
          <w:rFonts w:hint="eastAsia"/>
        </w:rPr>
        <w:t>Код</w:t>
      </w:r>
      <w:r>
        <w:t xml:space="preserve"> </w:t>
      </w:r>
      <w:r>
        <w:rPr>
          <w:rFonts w:hint="eastAsia"/>
        </w:rPr>
        <w:t>программного</w:t>
      </w:r>
      <w:r>
        <w:t xml:space="preserve"> </w:t>
      </w:r>
      <w:r>
        <w:rPr>
          <w:rFonts w:hint="eastAsia"/>
        </w:rPr>
        <w:t>модуля</w:t>
      </w:r>
      <w:r>
        <w:t xml:space="preserve"> </w:t>
      </w:r>
      <w:r>
        <w:rPr>
          <w:rFonts w:hint="eastAsia"/>
        </w:rPr>
        <w:t>моделирования</w:t>
      </w:r>
      <w:r>
        <w:t xml:space="preserve"> </w:t>
      </w:r>
      <w:r>
        <w:rPr>
          <w:rFonts w:hint="eastAsia"/>
        </w:rPr>
        <w:t>прибыли</w:t>
      </w:r>
      <w:r>
        <w:t xml:space="preserve"> </w:t>
      </w:r>
      <w:r>
        <w:rPr>
          <w:rFonts w:hint="eastAsia"/>
        </w:rPr>
        <w:t>на</w:t>
      </w:r>
      <w:r>
        <w:t xml:space="preserve"> </w:t>
      </w:r>
      <w:r>
        <w:rPr>
          <w:rFonts w:hint="eastAsia"/>
        </w:rPr>
        <w:t>языке</w:t>
      </w:r>
      <w:r>
        <w:t xml:space="preserve"> Wolfram Language</w:t>
      </w:r>
    </w:p>
    <w:p w14:paraId="2E125249" w14:textId="77777777" w:rsidR="00CE6009" w:rsidRDefault="00CE6009" w:rsidP="00CE6009"/>
    <w:p w14:paraId="74E14D13" w14:textId="0FEB891F" w:rsidR="00CE6009" w:rsidRPr="00CE6009" w:rsidRDefault="00CE6009" w:rsidP="00CE6009">
      <w:r>
        <w:rPr>
          <w:rFonts w:hint="eastAsia"/>
        </w:rPr>
        <w:t>Приложение</w:t>
      </w:r>
      <w:r>
        <w:t xml:space="preserve"> </w:t>
      </w:r>
      <w:r>
        <w:rPr>
          <w:rFonts w:hint="eastAsia"/>
        </w:rPr>
        <w:t>Ж</w:t>
      </w:r>
      <w:r>
        <w:t xml:space="preserve">. </w:t>
      </w:r>
      <w:r>
        <w:rPr>
          <w:rFonts w:hint="eastAsia"/>
        </w:rPr>
        <w:t>Результаты</w:t>
      </w:r>
      <w:r>
        <w:t xml:space="preserve"> </w:t>
      </w:r>
      <w:r>
        <w:rPr>
          <w:rFonts w:hint="eastAsia"/>
        </w:rPr>
        <w:t>расчетов</w:t>
      </w:r>
      <w:r>
        <w:t xml:space="preserve"> </w:t>
      </w:r>
      <w:r>
        <w:rPr>
          <w:rFonts w:hint="eastAsia"/>
        </w:rPr>
        <w:t>прибыли</w:t>
      </w:r>
      <w:r>
        <w:t xml:space="preserve"> </w:t>
      </w:r>
      <w:r>
        <w:rPr>
          <w:rFonts w:hint="eastAsia"/>
        </w:rPr>
        <w:t>от</w:t>
      </w:r>
      <w:r>
        <w:t xml:space="preserve"> </w:t>
      </w:r>
      <w:r>
        <w:rPr>
          <w:rFonts w:hint="eastAsia"/>
        </w:rPr>
        <w:t>продаж</w:t>
      </w:r>
      <w:r>
        <w:t xml:space="preserve"> </w:t>
      </w:r>
      <w:r>
        <w:rPr>
          <w:rFonts w:hint="eastAsia"/>
        </w:rPr>
        <w:t>по</w:t>
      </w:r>
      <w:r>
        <w:t xml:space="preserve"> </w:t>
      </w:r>
      <w:r>
        <w:rPr>
          <w:rFonts w:hint="eastAsia"/>
        </w:rPr>
        <w:t>заказам</w:t>
      </w:r>
      <w:r>
        <w:t xml:space="preserve">, </w:t>
      </w:r>
      <w:r>
        <w:rPr>
          <w:rFonts w:hint="eastAsia"/>
        </w:rPr>
        <w:t>чистой</w:t>
      </w:r>
      <w:r>
        <w:t xml:space="preserve"> </w:t>
      </w:r>
      <w:r>
        <w:rPr>
          <w:rFonts w:hint="eastAsia"/>
        </w:rPr>
        <w:t>прибыли</w:t>
      </w:r>
      <w:r>
        <w:t xml:space="preserve"> </w:t>
      </w:r>
      <w:r>
        <w:rPr>
          <w:rFonts w:hint="eastAsia"/>
        </w:rPr>
        <w:t>и</w:t>
      </w:r>
      <w:r>
        <w:t xml:space="preserve"> </w:t>
      </w:r>
      <w:r>
        <w:rPr>
          <w:rFonts w:hint="eastAsia"/>
        </w:rPr>
        <w:t>рентабельности</w:t>
      </w:r>
    </w:p>
    <w:sectPr w:rsidR="00CE6009" w:rsidRPr="00CE6009" w:rsidSect="005D2F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B2C3" w14:textId="77777777" w:rsidR="005D2F95" w:rsidRDefault="005D2F95">
      <w:pPr>
        <w:spacing w:after="0" w:line="240" w:lineRule="auto"/>
      </w:pPr>
      <w:r>
        <w:separator/>
      </w:r>
    </w:p>
  </w:endnote>
  <w:endnote w:type="continuationSeparator" w:id="0">
    <w:p w14:paraId="38E4EFA6" w14:textId="77777777" w:rsidR="005D2F95" w:rsidRDefault="005D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C530" w14:textId="77777777" w:rsidR="005D2F95" w:rsidRDefault="005D2F95"/>
    <w:p w14:paraId="52A4C004" w14:textId="77777777" w:rsidR="005D2F95" w:rsidRDefault="005D2F95"/>
    <w:p w14:paraId="156743C7" w14:textId="77777777" w:rsidR="005D2F95" w:rsidRDefault="005D2F95"/>
    <w:p w14:paraId="359FF978" w14:textId="77777777" w:rsidR="005D2F95" w:rsidRDefault="005D2F95"/>
    <w:p w14:paraId="553231B5" w14:textId="77777777" w:rsidR="005D2F95" w:rsidRDefault="005D2F95"/>
    <w:p w14:paraId="01A9C0AD" w14:textId="77777777" w:rsidR="005D2F95" w:rsidRDefault="005D2F95"/>
    <w:p w14:paraId="6851711B" w14:textId="77777777" w:rsidR="005D2F95" w:rsidRDefault="005D2F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094AF9" wp14:editId="088DE8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E42C1" w14:textId="77777777" w:rsidR="005D2F95" w:rsidRDefault="005D2F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094A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1E42C1" w14:textId="77777777" w:rsidR="005D2F95" w:rsidRDefault="005D2F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6D04DC" w14:textId="77777777" w:rsidR="005D2F95" w:rsidRDefault="005D2F95"/>
    <w:p w14:paraId="4C602804" w14:textId="77777777" w:rsidR="005D2F95" w:rsidRDefault="005D2F95"/>
    <w:p w14:paraId="1FEBEEDB" w14:textId="77777777" w:rsidR="005D2F95" w:rsidRDefault="005D2F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2DCE53" wp14:editId="435114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0713A" w14:textId="77777777" w:rsidR="005D2F95" w:rsidRDefault="005D2F95"/>
                          <w:p w14:paraId="178499B6" w14:textId="77777777" w:rsidR="005D2F95" w:rsidRDefault="005D2F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2DCE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80713A" w14:textId="77777777" w:rsidR="005D2F95" w:rsidRDefault="005D2F95"/>
                    <w:p w14:paraId="178499B6" w14:textId="77777777" w:rsidR="005D2F95" w:rsidRDefault="005D2F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371363" w14:textId="77777777" w:rsidR="005D2F95" w:rsidRDefault="005D2F95"/>
    <w:p w14:paraId="10EF8FEA" w14:textId="77777777" w:rsidR="005D2F95" w:rsidRDefault="005D2F95">
      <w:pPr>
        <w:rPr>
          <w:sz w:val="2"/>
          <w:szCs w:val="2"/>
        </w:rPr>
      </w:pPr>
    </w:p>
    <w:p w14:paraId="5170BA68" w14:textId="77777777" w:rsidR="005D2F95" w:rsidRDefault="005D2F95"/>
    <w:p w14:paraId="6CABFCAC" w14:textId="77777777" w:rsidR="005D2F95" w:rsidRDefault="005D2F95">
      <w:pPr>
        <w:spacing w:after="0" w:line="240" w:lineRule="auto"/>
      </w:pPr>
    </w:p>
  </w:footnote>
  <w:footnote w:type="continuationSeparator" w:id="0">
    <w:p w14:paraId="5A31D694" w14:textId="77777777" w:rsidR="005D2F95" w:rsidRDefault="005D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95"/>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11061</TotalTime>
  <Pages>3</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1628</cp:revision>
  <cp:lastPrinted>2009-02-06T05:36:00Z</cp:lastPrinted>
  <dcterms:created xsi:type="dcterms:W3CDTF">2024-04-09T10:20:00Z</dcterms:created>
  <dcterms:modified xsi:type="dcterms:W3CDTF">2024-04-23T20:01:00Z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