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33A9" w14:textId="08AD918C" w:rsidR="0081297E" w:rsidRDefault="009D145E" w:rsidP="009D145E">
      <w:r w:rsidRPr="009D145E">
        <w:rPr>
          <w:rFonts w:hint="eastAsia"/>
        </w:rPr>
        <w:t>Иванова</w:t>
      </w:r>
      <w:r w:rsidRPr="009D145E">
        <w:t xml:space="preserve"> </w:t>
      </w:r>
      <w:r w:rsidRPr="009D145E">
        <w:rPr>
          <w:rFonts w:hint="eastAsia"/>
        </w:rPr>
        <w:t>Анна</w:t>
      </w:r>
      <w:r w:rsidRPr="009D145E">
        <w:t xml:space="preserve"> </w:t>
      </w:r>
      <w:r w:rsidRPr="009D145E">
        <w:rPr>
          <w:rFonts w:hint="eastAsia"/>
        </w:rPr>
        <w:t>Александровна</w:t>
      </w:r>
      <w:r>
        <w:t xml:space="preserve"> </w:t>
      </w:r>
      <w:r w:rsidRPr="009D145E">
        <w:rPr>
          <w:rFonts w:hint="eastAsia"/>
        </w:rPr>
        <w:t>Система</w:t>
      </w:r>
      <w:r w:rsidRPr="009D145E">
        <w:t xml:space="preserve"> </w:t>
      </w:r>
      <w:r w:rsidRPr="009D145E">
        <w:rPr>
          <w:rFonts w:hint="eastAsia"/>
        </w:rPr>
        <w:t>воззрений</w:t>
      </w:r>
      <w:r w:rsidRPr="009D145E">
        <w:t xml:space="preserve"> </w:t>
      </w:r>
      <w:r w:rsidRPr="009D145E">
        <w:rPr>
          <w:rFonts w:hint="eastAsia"/>
        </w:rPr>
        <w:t>и</w:t>
      </w:r>
      <w:r w:rsidRPr="009D145E">
        <w:t xml:space="preserve"> </w:t>
      </w:r>
      <w:r w:rsidRPr="009D145E">
        <w:rPr>
          <w:rFonts w:hint="eastAsia"/>
        </w:rPr>
        <w:t>деятельность</w:t>
      </w:r>
      <w:r w:rsidRPr="009D145E">
        <w:t xml:space="preserve"> </w:t>
      </w:r>
      <w:r w:rsidRPr="009D145E">
        <w:rPr>
          <w:rFonts w:hint="eastAsia"/>
        </w:rPr>
        <w:t>И</w:t>
      </w:r>
      <w:r w:rsidRPr="009D145E">
        <w:t xml:space="preserve">. </w:t>
      </w:r>
      <w:r w:rsidRPr="009D145E">
        <w:rPr>
          <w:rFonts w:hint="eastAsia"/>
        </w:rPr>
        <w:t>П</w:t>
      </w:r>
      <w:r w:rsidRPr="009D145E">
        <w:t xml:space="preserve">. </w:t>
      </w:r>
      <w:r w:rsidRPr="009D145E">
        <w:rPr>
          <w:rFonts w:hint="eastAsia"/>
        </w:rPr>
        <w:t>Пнина</w:t>
      </w:r>
      <w:r w:rsidRPr="009D145E">
        <w:t xml:space="preserve"> </w:t>
      </w:r>
      <w:r w:rsidRPr="009D145E">
        <w:rPr>
          <w:rFonts w:hint="eastAsia"/>
        </w:rPr>
        <w:t>в</w:t>
      </w:r>
      <w:r w:rsidRPr="009D145E">
        <w:t xml:space="preserve"> </w:t>
      </w:r>
      <w:r w:rsidRPr="009D145E">
        <w:rPr>
          <w:rFonts w:hint="eastAsia"/>
        </w:rPr>
        <w:t>контексте</w:t>
      </w:r>
      <w:r w:rsidRPr="009D145E">
        <w:t xml:space="preserve"> </w:t>
      </w:r>
      <w:r w:rsidRPr="009D145E">
        <w:rPr>
          <w:rFonts w:hint="eastAsia"/>
        </w:rPr>
        <w:t>социально</w:t>
      </w:r>
      <w:r w:rsidRPr="009D145E">
        <w:t>-</w:t>
      </w:r>
      <w:r w:rsidRPr="009D145E">
        <w:rPr>
          <w:rFonts w:hint="eastAsia"/>
        </w:rPr>
        <w:t>политической</w:t>
      </w:r>
      <w:r w:rsidRPr="009D145E">
        <w:t xml:space="preserve"> </w:t>
      </w:r>
      <w:r w:rsidRPr="009D145E">
        <w:rPr>
          <w:rFonts w:hint="eastAsia"/>
        </w:rPr>
        <w:t>истории</w:t>
      </w:r>
      <w:r w:rsidRPr="009D145E">
        <w:t xml:space="preserve"> </w:t>
      </w:r>
      <w:r w:rsidRPr="009D145E">
        <w:rPr>
          <w:rFonts w:hint="eastAsia"/>
        </w:rPr>
        <w:t>России</w:t>
      </w:r>
      <w:r w:rsidRPr="009D145E">
        <w:t xml:space="preserve"> </w:t>
      </w:r>
      <w:r w:rsidRPr="009D145E">
        <w:rPr>
          <w:rFonts w:hint="eastAsia"/>
        </w:rPr>
        <w:t>на</w:t>
      </w:r>
      <w:r w:rsidRPr="009D145E">
        <w:t xml:space="preserve"> </w:t>
      </w:r>
      <w:r w:rsidRPr="009D145E">
        <w:rPr>
          <w:rFonts w:hint="eastAsia"/>
        </w:rPr>
        <w:t>рубеже</w:t>
      </w:r>
      <w:r w:rsidRPr="009D145E">
        <w:t xml:space="preserve"> XVIII - XIX </w:t>
      </w:r>
      <w:r w:rsidRPr="009D145E">
        <w:rPr>
          <w:rFonts w:hint="eastAsia"/>
        </w:rPr>
        <w:t>вв</w:t>
      </w:r>
      <w:r w:rsidRPr="009D145E">
        <w:t>.</w:t>
      </w:r>
    </w:p>
    <w:p w14:paraId="5B4DE01E" w14:textId="77777777" w:rsidR="009D145E" w:rsidRDefault="009D145E" w:rsidP="009D145E">
      <w:r>
        <w:rPr>
          <w:rFonts w:hint="eastAsia"/>
        </w:rPr>
        <w:t>ОГЛАВЛЕНИЕ</w:t>
      </w:r>
      <w:r>
        <w:t xml:space="preserve"> </w:t>
      </w:r>
      <w:r>
        <w:rPr>
          <w:rFonts w:hint="eastAsia"/>
        </w:rPr>
        <w:t>ДИССЕРТАЦИИ</w:t>
      </w:r>
    </w:p>
    <w:p w14:paraId="559BBE6E" w14:textId="77777777" w:rsidR="009D145E" w:rsidRDefault="009D145E" w:rsidP="009D145E">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Анна</w:t>
      </w:r>
      <w:r>
        <w:t xml:space="preserve"> </w:t>
      </w:r>
      <w:r>
        <w:rPr>
          <w:rFonts w:hint="eastAsia"/>
        </w:rPr>
        <w:t>Александровна</w:t>
      </w:r>
    </w:p>
    <w:p w14:paraId="52E57281" w14:textId="77777777" w:rsidR="009D145E" w:rsidRDefault="009D145E" w:rsidP="009D145E">
      <w:r>
        <w:rPr>
          <w:rFonts w:hint="eastAsia"/>
        </w:rPr>
        <w:t>ВВЕДЕНИЕ</w:t>
      </w:r>
    </w:p>
    <w:p w14:paraId="476691F5" w14:textId="77777777" w:rsidR="009D145E" w:rsidRDefault="009D145E" w:rsidP="009D145E"/>
    <w:p w14:paraId="44FA4EB4" w14:textId="77777777" w:rsidR="009D145E" w:rsidRDefault="009D145E" w:rsidP="009D145E">
      <w:r>
        <w:rPr>
          <w:rFonts w:hint="eastAsia"/>
        </w:rPr>
        <w:t>Глава</w:t>
      </w:r>
      <w:r>
        <w:t xml:space="preserve"> 1. </w:t>
      </w:r>
      <w:r>
        <w:rPr>
          <w:rFonts w:hint="eastAsia"/>
        </w:rPr>
        <w:t>Среда</w:t>
      </w:r>
      <w:r>
        <w:t xml:space="preserve"> </w:t>
      </w:r>
      <w:r>
        <w:rPr>
          <w:rFonts w:hint="eastAsia"/>
        </w:rPr>
        <w:t>формирования</w:t>
      </w:r>
      <w:r>
        <w:t xml:space="preserve"> </w:t>
      </w:r>
      <w:r>
        <w:rPr>
          <w:rFonts w:hint="eastAsia"/>
        </w:rPr>
        <w:t>личности</w:t>
      </w:r>
      <w:r>
        <w:t xml:space="preserve"> </w:t>
      </w:r>
      <w:r>
        <w:rPr>
          <w:rFonts w:hint="eastAsia"/>
        </w:rPr>
        <w:t>И</w:t>
      </w:r>
      <w:r>
        <w:t>.</w:t>
      </w:r>
      <w:r>
        <w:rPr>
          <w:rFonts w:hint="eastAsia"/>
        </w:rPr>
        <w:t>П</w:t>
      </w:r>
      <w:r>
        <w:t xml:space="preserve">. </w:t>
      </w:r>
      <w:r>
        <w:rPr>
          <w:rFonts w:hint="eastAsia"/>
        </w:rPr>
        <w:t>Пнина</w:t>
      </w:r>
      <w:r>
        <w:t xml:space="preserve">. </w:t>
      </w:r>
      <w:r>
        <w:rPr>
          <w:rFonts w:hint="eastAsia"/>
        </w:rPr>
        <w:t>Философский</w:t>
      </w:r>
      <w:r>
        <w:t xml:space="preserve"> </w:t>
      </w:r>
      <w:r>
        <w:rPr>
          <w:rFonts w:hint="eastAsia"/>
        </w:rPr>
        <w:t>поиск</w:t>
      </w:r>
      <w:r>
        <w:t xml:space="preserve"> </w:t>
      </w:r>
      <w:r>
        <w:rPr>
          <w:rFonts w:hint="eastAsia"/>
        </w:rPr>
        <w:t>и</w:t>
      </w:r>
      <w:r>
        <w:t xml:space="preserve"> </w:t>
      </w:r>
      <w:r>
        <w:rPr>
          <w:rFonts w:hint="eastAsia"/>
        </w:rPr>
        <w:t>обретение</w:t>
      </w:r>
      <w:r>
        <w:t xml:space="preserve"> </w:t>
      </w:r>
      <w:r>
        <w:rPr>
          <w:rFonts w:hint="eastAsia"/>
        </w:rPr>
        <w:t>истины</w:t>
      </w:r>
    </w:p>
    <w:p w14:paraId="51AA1C0B" w14:textId="77777777" w:rsidR="009D145E" w:rsidRDefault="009D145E" w:rsidP="009D145E"/>
    <w:p w14:paraId="0602A4DF" w14:textId="77777777" w:rsidR="009D145E" w:rsidRDefault="009D145E" w:rsidP="009D145E">
      <w:r>
        <w:t xml:space="preserve">1.1 </w:t>
      </w:r>
      <w:r>
        <w:rPr>
          <w:rFonts w:hint="eastAsia"/>
        </w:rPr>
        <w:t>Происхождение</w:t>
      </w:r>
      <w:r>
        <w:t xml:space="preserve">. </w:t>
      </w:r>
      <w:r>
        <w:rPr>
          <w:rFonts w:hint="eastAsia"/>
        </w:rPr>
        <w:t>Образование</w:t>
      </w:r>
      <w:r>
        <w:t xml:space="preserve">. </w:t>
      </w:r>
      <w:r>
        <w:rPr>
          <w:rFonts w:hint="eastAsia"/>
        </w:rPr>
        <w:t>Служба</w:t>
      </w:r>
    </w:p>
    <w:p w14:paraId="2E7BAE71" w14:textId="77777777" w:rsidR="009D145E" w:rsidRDefault="009D145E" w:rsidP="009D145E"/>
    <w:p w14:paraId="59DFFE10" w14:textId="77777777" w:rsidR="009D145E" w:rsidRDefault="009D145E" w:rsidP="009D145E">
      <w:r>
        <w:t xml:space="preserve">1.2 </w:t>
      </w:r>
      <w:r>
        <w:rPr>
          <w:rFonts w:hint="eastAsia"/>
        </w:rPr>
        <w:t>Взгляд</w:t>
      </w:r>
      <w:r>
        <w:t xml:space="preserve"> </w:t>
      </w:r>
      <w:r>
        <w:rPr>
          <w:rFonts w:hint="eastAsia"/>
        </w:rPr>
        <w:t>на</w:t>
      </w:r>
      <w:r>
        <w:t xml:space="preserve"> </w:t>
      </w:r>
      <w:r>
        <w:rPr>
          <w:rFonts w:hint="eastAsia"/>
        </w:rPr>
        <w:t>мир</w:t>
      </w:r>
      <w:r>
        <w:t xml:space="preserve"> </w:t>
      </w:r>
      <w:r>
        <w:rPr>
          <w:rFonts w:hint="eastAsia"/>
        </w:rPr>
        <w:t>и</w:t>
      </w:r>
      <w:r>
        <w:t xml:space="preserve"> </w:t>
      </w:r>
      <w:r>
        <w:rPr>
          <w:rFonts w:hint="eastAsia"/>
        </w:rPr>
        <w:t>предназначение</w:t>
      </w:r>
      <w:r>
        <w:t xml:space="preserve"> </w:t>
      </w:r>
      <w:r>
        <w:rPr>
          <w:rFonts w:hint="eastAsia"/>
        </w:rPr>
        <w:t>человека</w:t>
      </w:r>
    </w:p>
    <w:p w14:paraId="0122A3ED" w14:textId="77777777" w:rsidR="009D145E" w:rsidRDefault="009D145E" w:rsidP="009D145E"/>
    <w:p w14:paraId="28F77518" w14:textId="77777777" w:rsidR="009D145E" w:rsidRDefault="009D145E" w:rsidP="009D145E">
      <w:r>
        <w:rPr>
          <w:rFonts w:hint="eastAsia"/>
        </w:rPr>
        <w:t>Выводы</w:t>
      </w:r>
      <w:r>
        <w:t xml:space="preserve"> </w:t>
      </w:r>
      <w:r>
        <w:rPr>
          <w:rFonts w:hint="eastAsia"/>
        </w:rPr>
        <w:t>к</w:t>
      </w:r>
      <w:r>
        <w:t xml:space="preserve"> </w:t>
      </w:r>
      <w:r>
        <w:rPr>
          <w:rFonts w:hint="eastAsia"/>
        </w:rPr>
        <w:t>Главе</w:t>
      </w:r>
    </w:p>
    <w:p w14:paraId="3853E3D3" w14:textId="77777777" w:rsidR="009D145E" w:rsidRDefault="009D145E" w:rsidP="009D145E"/>
    <w:p w14:paraId="0557ED49" w14:textId="77777777" w:rsidR="009D145E" w:rsidRDefault="009D145E" w:rsidP="009D145E">
      <w:r>
        <w:rPr>
          <w:rFonts w:hint="eastAsia"/>
        </w:rPr>
        <w:t>Глава</w:t>
      </w:r>
      <w:r>
        <w:t xml:space="preserve"> 2. </w:t>
      </w:r>
      <w:r>
        <w:rPr>
          <w:rFonts w:hint="eastAsia"/>
        </w:rPr>
        <w:t>Просветительская</w:t>
      </w:r>
      <w:r>
        <w:t xml:space="preserve"> </w:t>
      </w:r>
      <w:r>
        <w:rPr>
          <w:rFonts w:hint="eastAsia"/>
        </w:rPr>
        <w:t>концепция</w:t>
      </w:r>
      <w:r>
        <w:t xml:space="preserve"> </w:t>
      </w:r>
      <w:r>
        <w:rPr>
          <w:rFonts w:hint="eastAsia"/>
        </w:rPr>
        <w:t>И</w:t>
      </w:r>
      <w:r>
        <w:t>.</w:t>
      </w:r>
      <w:r>
        <w:rPr>
          <w:rFonts w:hint="eastAsia"/>
        </w:rPr>
        <w:t>П</w:t>
      </w:r>
      <w:r>
        <w:t xml:space="preserve">. </w:t>
      </w:r>
      <w:r>
        <w:rPr>
          <w:rFonts w:hint="eastAsia"/>
        </w:rPr>
        <w:t>Пнина</w:t>
      </w:r>
    </w:p>
    <w:p w14:paraId="1936BA3A" w14:textId="77777777" w:rsidR="009D145E" w:rsidRDefault="009D145E" w:rsidP="009D145E"/>
    <w:p w14:paraId="6392F917" w14:textId="77777777" w:rsidR="009D145E" w:rsidRDefault="009D145E" w:rsidP="009D145E">
      <w:r>
        <w:t xml:space="preserve">2.1 </w:t>
      </w:r>
      <w:r>
        <w:rPr>
          <w:rFonts w:hint="eastAsia"/>
        </w:rPr>
        <w:t>Первая</w:t>
      </w:r>
      <w:r>
        <w:t xml:space="preserve"> </w:t>
      </w:r>
      <w:r>
        <w:rPr>
          <w:rFonts w:hint="eastAsia"/>
        </w:rPr>
        <w:t>реформаторская</w:t>
      </w:r>
      <w:r>
        <w:t xml:space="preserve"> </w:t>
      </w:r>
      <w:r>
        <w:rPr>
          <w:rFonts w:hint="eastAsia"/>
        </w:rPr>
        <w:t>инициатива</w:t>
      </w:r>
    </w:p>
    <w:p w14:paraId="186AE623" w14:textId="77777777" w:rsidR="009D145E" w:rsidRDefault="009D145E" w:rsidP="009D145E"/>
    <w:p w14:paraId="580B8D14" w14:textId="77777777" w:rsidR="009D145E" w:rsidRDefault="009D145E" w:rsidP="009D145E">
      <w:r>
        <w:t xml:space="preserve">2.2 </w:t>
      </w:r>
      <w:r>
        <w:rPr>
          <w:rFonts w:hint="eastAsia"/>
        </w:rPr>
        <w:t>Альтернативный</w:t>
      </w:r>
      <w:r>
        <w:t xml:space="preserve"> </w:t>
      </w:r>
      <w:r>
        <w:rPr>
          <w:rFonts w:hint="eastAsia"/>
        </w:rPr>
        <w:t>план</w:t>
      </w:r>
      <w:r>
        <w:t xml:space="preserve"> </w:t>
      </w:r>
      <w:r>
        <w:rPr>
          <w:rFonts w:hint="eastAsia"/>
        </w:rPr>
        <w:t>преобразования</w:t>
      </w:r>
      <w:r>
        <w:t xml:space="preserve"> </w:t>
      </w:r>
      <w:r>
        <w:rPr>
          <w:rFonts w:hint="eastAsia"/>
        </w:rPr>
        <w:t>российской</w:t>
      </w:r>
      <w:r>
        <w:t xml:space="preserve"> </w:t>
      </w:r>
      <w:r>
        <w:rPr>
          <w:rFonts w:hint="eastAsia"/>
        </w:rPr>
        <w:t>системы</w:t>
      </w:r>
      <w:r>
        <w:t xml:space="preserve"> </w:t>
      </w:r>
      <w:r>
        <w:rPr>
          <w:rFonts w:hint="eastAsia"/>
        </w:rPr>
        <w:t>просвещения</w:t>
      </w:r>
    </w:p>
    <w:p w14:paraId="4E30133A" w14:textId="77777777" w:rsidR="009D145E" w:rsidRDefault="009D145E" w:rsidP="009D145E"/>
    <w:p w14:paraId="255E858B" w14:textId="77777777" w:rsidR="009D145E" w:rsidRDefault="009D145E" w:rsidP="009D145E">
      <w:r>
        <w:t xml:space="preserve">2.3 </w:t>
      </w:r>
      <w:r>
        <w:rPr>
          <w:rFonts w:hint="eastAsia"/>
        </w:rPr>
        <w:t>Путь</w:t>
      </w:r>
      <w:r>
        <w:t xml:space="preserve"> </w:t>
      </w:r>
      <w:r>
        <w:rPr>
          <w:rFonts w:hint="eastAsia"/>
        </w:rPr>
        <w:t>разрешения</w:t>
      </w:r>
      <w:r>
        <w:t xml:space="preserve"> </w:t>
      </w:r>
      <w:r>
        <w:rPr>
          <w:rFonts w:hint="eastAsia"/>
        </w:rPr>
        <w:t>крестьянского</w:t>
      </w:r>
      <w:r>
        <w:t xml:space="preserve"> </w:t>
      </w:r>
      <w:r>
        <w:rPr>
          <w:rFonts w:hint="eastAsia"/>
        </w:rPr>
        <w:t>вопроса</w:t>
      </w:r>
      <w:r>
        <w:t xml:space="preserve"> </w:t>
      </w:r>
      <w:r>
        <w:rPr>
          <w:rFonts w:hint="eastAsia"/>
        </w:rPr>
        <w:t>в</w:t>
      </w:r>
      <w:r>
        <w:t xml:space="preserve"> </w:t>
      </w:r>
      <w:r>
        <w:rPr>
          <w:rFonts w:hint="eastAsia"/>
        </w:rPr>
        <w:t>России</w:t>
      </w:r>
    </w:p>
    <w:p w14:paraId="3635E76F" w14:textId="77777777" w:rsidR="009D145E" w:rsidRDefault="009D145E" w:rsidP="009D145E"/>
    <w:p w14:paraId="4CFC612B" w14:textId="77777777" w:rsidR="009D145E" w:rsidRDefault="009D145E" w:rsidP="009D145E">
      <w:r>
        <w:t xml:space="preserve">2.4 </w:t>
      </w:r>
      <w:r>
        <w:rPr>
          <w:rFonts w:hint="eastAsia"/>
        </w:rPr>
        <w:t>Реформы</w:t>
      </w:r>
      <w:r>
        <w:t xml:space="preserve"> </w:t>
      </w:r>
      <w:r>
        <w:rPr>
          <w:rFonts w:hint="eastAsia"/>
        </w:rPr>
        <w:t>«</w:t>
      </w:r>
      <w:r>
        <w:rPr>
          <w:rFonts w:hint="eastAsia"/>
        </w:rPr>
        <w:t>сверху</w:t>
      </w:r>
      <w:r>
        <w:rPr>
          <w:rFonts w:hint="eastAsia"/>
        </w:rPr>
        <w:t>»</w:t>
      </w:r>
      <w:r>
        <w:t xml:space="preserve"> </w:t>
      </w:r>
      <w:r>
        <w:rPr>
          <w:rFonts w:hint="eastAsia"/>
        </w:rPr>
        <w:t>как</w:t>
      </w:r>
      <w:r>
        <w:t xml:space="preserve"> </w:t>
      </w:r>
      <w:r>
        <w:rPr>
          <w:rFonts w:hint="eastAsia"/>
        </w:rPr>
        <w:t>антитеза</w:t>
      </w:r>
      <w:r>
        <w:t xml:space="preserve"> </w:t>
      </w:r>
      <w:r>
        <w:rPr>
          <w:rFonts w:hint="eastAsia"/>
        </w:rPr>
        <w:t>революционному</w:t>
      </w:r>
      <w:r>
        <w:t xml:space="preserve"> </w:t>
      </w:r>
      <w:r>
        <w:rPr>
          <w:rFonts w:hint="eastAsia"/>
        </w:rPr>
        <w:t>насилию</w:t>
      </w:r>
    </w:p>
    <w:p w14:paraId="09289248" w14:textId="77777777" w:rsidR="009D145E" w:rsidRDefault="009D145E" w:rsidP="009D145E"/>
    <w:p w14:paraId="74807798" w14:textId="77777777" w:rsidR="009D145E" w:rsidRDefault="009D145E" w:rsidP="009D145E">
      <w:r>
        <w:rPr>
          <w:rFonts w:hint="eastAsia"/>
        </w:rPr>
        <w:t>Выводы</w:t>
      </w:r>
      <w:r>
        <w:t xml:space="preserve"> </w:t>
      </w:r>
      <w:r>
        <w:rPr>
          <w:rFonts w:hint="eastAsia"/>
        </w:rPr>
        <w:t>к</w:t>
      </w:r>
      <w:r>
        <w:t xml:space="preserve"> </w:t>
      </w:r>
      <w:r>
        <w:rPr>
          <w:rFonts w:hint="eastAsia"/>
        </w:rPr>
        <w:t>Главе</w:t>
      </w:r>
    </w:p>
    <w:p w14:paraId="7F78FF32" w14:textId="77777777" w:rsidR="009D145E" w:rsidRDefault="009D145E" w:rsidP="009D145E"/>
    <w:p w14:paraId="5FE32077" w14:textId="77777777" w:rsidR="009D145E" w:rsidRDefault="009D145E" w:rsidP="009D145E">
      <w:r>
        <w:rPr>
          <w:rFonts w:hint="eastAsia"/>
        </w:rPr>
        <w:t>Глава</w:t>
      </w:r>
      <w:r>
        <w:t xml:space="preserve"> 3. </w:t>
      </w:r>
      <w:r>
        <w:rPr>
          <w:rFonts w:hint="eastAsia"/>
        </w:rPr>
        <w:t>И</w:t>
      </w:r>
      <w:r>
        <w:t>.</w:t>
      </w:r>
      <w:r>
        <w:rPr>
          <w:rFonts w:hint="eastAsia"/>
        </w:rPr>
        <w:t>П</w:t>
      </w:r>
      <w:r>
        <w:t xml:space="preserve">. </w:t>
      </w:r>
      <w:r>
        <w:rPr>
          <w:rFonts w:hint="eastAsia"/>
        </w:rPr>
        <w:t>Пнин</w:t>
      </w:r>
      <w:r>
        <w:t xml:space="preserve"> </w:t>
      </w:r>
      <w:r>
        <w:rPr>
          <w:rFonts w:hint="eastAsia"/>
        </w:rPr>
        <w:t>в</w:t>
      </w:r>
      <w:r>
        <w:t xml:space="preserve"> </w:t>
      </w:r>
      <w:r>
        <w:rPr>
          <w:rFonts w:hint="eastAsia"/>
        </w:rPr>
        <w:t>эпицентре</w:t>
      </w:r>
      <w:r>
        <w:t xml:space="preserve"> </w:t>
      </w:r>
      <w:r>
        <w:rPr>
          <w:rFonts w:hint="eastAsia"/>
        </w:rPr>
        <w:t>цензурных</w:t>
      </w:r>
      <w:r>
        <w:t xml:space="preserve"> </w:t>
      </w:r>
      <w:r>
        <w:rPr>
          <w:rFonts w:hint="eastAsia"/>
        </w:rPr>
        <w:t>конфликтов</w:t>
      </w:r>
    </w:p>
    <w:p w14:paraId="27616673" w14:textId="77777777" w:rsidR="009D145E" w:rsidRDefault="009D145E" w:rsidP="009D145E"/>
    <w:p w14:paraId="5EA40EDC" w14:textId="77777777" w:rsidR="009D145E" w:rsidRDefault="009D145E" w:rsidP="009D145E">
      <w:r>
        <w:lastRenderedPageBreak/>
        <w:t xml:space="preserve">3.1 </w:t>
      </w:r>
      <w:r>
        <w:rPr>
          <w:rFonts w:hint="eastAsia"/>
        </w:rPr>
        <w:t>Цензурная</w:t>
      </w:r>
      <w:r>
        <w:t xml:space="preserve"> </w:t>
      </w:r>
      <w:r>
        <w:rPr>
          <w:rFonts w:hint="eastAsia"/>
        </w:rPr>
        <w:t>история</w:t>
      </w:r>
      <w:r>
        <w:t xml:space="preserve"> </w:t>
      </w:r>
      <w:r>
        <w:rPr>
          <w:rFonts w:hint="eastAsia"/>
        </w:rPr>
        <w:t>«</w:t>
      </w:r>
      <w:r>
        <w:rPr>
          <w:rFonts w:hint="eastAsia"/>
        </w:rPr>
        <w:t>Опыта</w:t>
      </w:r>
      <w:r>
        <w:t xml:space="preserve"> </w:t>
      </w:r>
      <w:r>
        <w:rPr>
          <w:rFonts w:hint="eastAsia"/>
        </w:rPr>
        <w:t>о</w:t>
      </w:r>
      <w:r>
        <w:t xml:space="preserve"> </w:t>
      </w:r>
      <w:r>
        <w:rPr>
          <w:rFonts w:hint="eastAsia"/>
        </w:rPr>
        <w:t>просвещении</w:t>
      </w:r>
      <w:r>
        <w:t xml:space="preserve"> </w:t>
      </w:r>
      <w:r>
        <w:rPr>
          <w:rFonts w:hint="eastAsia"/>
        </w:rPr>
        <w:t>относительно</w:t>
      </w:r>
      <w:r>
        <w:t xml:space="preserve"> </w:t>
      </w:r>
      <w:r>
        <w:rPr>
          <w:rFonts w:hint="eastAsia"/>
        </w:rPr>
        <w:t>к</w:t>
      </w:r>
      <w:r>
        <w:t xml:space="preserve"> </w:t>
      </w:r>
      <w:r>
        <w:rPr>
          <w:rFonts w:hint="eastAsia"/>
        </w:rPr>
        <w:t>России</w:t>
      </w:r>
      <w:r>
        <w:rPr>
          <w:rFonts w:hint="eastAsia"/>
        </w:rPr>
        <w:t>»</w:t>
      </w:r>
    </w:p>
    <w:p w14:paraId="56DAF9E4" w14:textId="77777777" w:rsidR="009D145E" w:rsidRDefault="009D145E" w:rsidP="009D145E"/>
    <w:p w14:paraId="29B19637" w14:textId="77777777" w:rsidR="009D145E" w:rsidRDefault="009D145E" w:rsidP="009D145E">
      <w:r>
        <w:t xml:space="preserve">3.2 </w:t>
      </w:r>
      <w:r>
        <w:rPr>
          <w:rFonts w:hint="eastAsia"/>
        </w:rPr>
        <w:t>Сатирический</w:t>
      </w:r>
      <w:r>
        <w:t xml:space="preserve"> </w:t>
      </w:r>
      <w:r>
        <w:rPr>
          <w:rFonts w:hint="eastAsia"/>
        </w:rPr>
        <w:t>аспект</w:t>
      </w:r>
      <w:r>
        <w:t xml:space="preserve"> </w:t>
      </w:r>
      <w:r>
        <w:rPr>
          <w:rFonts w:hint="eastAsia"/>
        </w:rPr>
        <w:t>сочинения</w:t>
      </w:r>
      <w:r>
        <w:t xml:space="preserve"> </w:t>
      </w:r>
      <w:r>
        <w:rPr>
          <w:rFonts w:hint="eastAsia"/>
        </w:rPr>
        <w:t>«</w:t>
      </w:r>
      <w:r>
        <w:rPr>
          <w:rFonts w:hint="eastAsia"/>
        </w:rPr>
        <w:t>Письмо</w:t>
      </w:r>
      <w:r>
        <w:t xml:space="preserve"> </w:t>
      </w:r>
      <w:r>
        <w:rPr>
          <w:rFonts w:hint="eastAsia"/>
        </w:rPr>
        <w:t>к</w:t>
      </w:r>
      <w:r>
        <w:t xml:space="preserve"> </w:t>
      </w:r>
      <w:r>
        <w:rPr>
          <w:rFonts w:hint="eastAsia"/>
        </w:rPr>
        <w:t>Издателю</w:t>
      </w:r>
      <w:r>
        <w:rPr>
          <w:rFonts w:hint="eastAsia"/>
        </w:rPr>
        <w:t>»</w:t>
      </w:r>
    </w:p>
    <w:p w14:paraId="1CDC9586" w14:textId="77777777" w:rsidR="009D145E" w:rsidRDefault="009D145E" w:rsidP="009D145E"/>
    <w:p w14:paraId="5560EB7A" w14:textId="77777777" w:rsidR="009D145E" w:rsidRDefault="009D145E" w:rsidP="009D145E">
      <w:r>
        <w:rPr>
          <w:rFonts w:hint="eastAsia"/>
        </w:rPr>
        <w:t>Выводы</w:t>
      </w:r>
      <w:r>
        <w:t xml:space="preserve"> </w:t>
      </w:r>
      <w:r>
        <w:rPr>
          <w:rFonts w:hint="eastAsia"/>
        </w:rPr>
        <w:t>к</w:t>
      </w:r>
      <w:r>
        <w:t xml:space="preserve"> </w:t>
      </w:r>
      <w:r>
        <w:rPr>
          <w:rFonts w:hint="eastAsia"/>
        </w:rPr>
        <w:t>Главе</w:t>
      </w:r>
    </w:p>
    <w:p w14:paraId="02369133" w14:textId="77777777" w:rsidR="009D145E" w:rsidRDefault="009D145E" w:rsidP="009D145E"/>
    <w:p w14:paraId="026CF7E5" w14:textId="77777777" w:rsidR="009D145E" w:rsidRDefault="009D145E" w:rsidP="009D145E">
      <w:r>
        <w:rPr>
          <w:rFonts w:hint="eastAsia"/>
        </w:rPr>
        <w:t>ЗАКЛЮЧЕНИЕ</w:t>
      </w:r>
    </w:p>
    <w:p w14:paraId="296EBFAC" w14:textId="77777777" w:rsidR="009D145E" w:rsidRDefault="009D145E" w:rsidP="009D145E"/>
    <w:p w14:paraId="17D4570F" w14:textId="18BBEBCB" w:rsidR="009D145E" w:rsidRPr="009D145E" w:rsidRDefault="009D145E" w:rsidP="009D145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D145E" w:rsidRPr="009D145E" w:rsidSect="00EB31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F8A3" w14:textId="77777777" w:rsidR="00EB3146" w:rsidRDefault="00EB3146">
      <w:pPr>
        <w:spacing w:after="0" w:line="240" w:lineRule="auto"/>
      </w:pPr>
      <w:r>
        <w:separator/>
      </w:r>
    </w:p>
  </w:endnote>
  <w:endnote w:type="continuationSeparator" w:id="0">
    <w:p w14:paraId="4C8BCE25" w14:textId="77777777" w:rsidR="00EB3146" w:rsidRDefault="00EB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D6F2" w14:textId="77777777" w:rsidR="00EB3146" w:rsidRDefault="00EB3146"/>
    <w:p w14:paraId="4824EDE3" w14:textId="77777777" w:rsidR="00EB3146" w:rsidRDefault="00EB3146"/>
    <w:p w14:paraId="4BC6ED90" w14:textId="77777777" w:rsidR="00EB3146" w:rsidRDefault="00EB3146"/>
    <w:p w14:paraId="29948DD2" w14:textId="77777777" w:rsidR="00EB3146" w:rsidRDefault="00EB3146"/>
    <w:p w14:paraId="43118954" w14:textId="77777777" w:rsidR="00EB3146" w:rsidRDefault="00EB3146"/>
    <w:p w14:paraId="12CE45C4" w14:textId="77777777" w:rsidR="00EB3146" w:rsidRDefault="00EB3146"/>
    <w:p w14:paraId="0E573969" w14:textId="77777777" w:rsidR="00EB3146" w:rsidRDefault="00EB3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9A681" wp14:editId="1A7569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8457" w14:textId="77777777" w:rsidR="00EB3146" w:rsidRDefault="00EB3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9A6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0B8457" w14:textId="77777777" w:rsidR="00EB3146" w:rsidRDefault="00EB3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23661" w14:textId="77777777" w:rsidR="00EB3146" w:rsidRDefault="00EB3146"/>
    <w:p w14:paraId="5E2CFAC8" w14:textId="77777777" w:rsidR="00EB3146" w:rsidRDefault="00EB3146"/>
    <w:p w14:paraId="7E9DB8CC" w14:textId="77777777" w:rsidR="00EB3146" w:rsidRDefault="00EB3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6697C9" wp14:editId="6BD9B3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E0DE" w14:textId="77777777" w:rsidR="00EB3146" w:rsidRDefault="00EB3146"/>
                          <w:p w14:paraId="5A046D67" w14:textId="77777777" w:rsidR="00EB3146" w:rsidRDefault="00EB3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697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9E0DE" w14:textId="77777777" w:rsidR="00EB3146" w:rsidRDefault="00EB3146"/>
                    <w:p w14:paraId="5A046D67" w14:textId="77777777" w:rsidR="00EB3146" w:rsidRDefault="00EB3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C76AC4" w14:textId="77777777" w:rsidR="00EB3146" w:rsidRDefault="00EB3146"/>
    <w:p w14:paraId="14579009" w14:textId="77777777" w:rsidR="00EB3146" w:rsidRDefault="00EB3146">
      <w:pPr>
        <w:rPr>
          <w:sz w:val="2"/>
          <w:szCs w:val="2"/>
        </w:rPr>
      </w:pPr>
    </w:p>
    <w:p w14:paraId="7E3D70E6" w14:textId="77777777" w:rsidR="00EB3146" w:rsidRDefault="00EB3146"/>
    <w:p w14:paraId="16211A46" w14:textId="77777777" w:rsidR="00EB3146" w:rsidRDefault="00EB3146">
      <w:pPr>
        <w:spacing w:after="0" w:line="240" w:lineRule="auto"/>
      </w:pPr>
    </w:p>
  </w:footnote>
  <w:footnote w:type="continuationSeparator" w:id="0">
    <w:p w14:paraId="42F6B15F" w14:textId="77777777" w:rsidR="00EB3146" w:rsidRDefault="00EB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46"/>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52105</TotalTime>
  <Pages>2</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787</cp:revision>
  <cp:lastPrinted>2009-02-06T05:36:00Z</cp:lastPrinted>
  <dcterms:created xsi:type="dcterms:W3CDTF">2024-01-07T13:43:00Z</dcterms:created>
  <dcterms:modified xsi:type="dcterms:W3CDTF">2024-03-30T19:26:00Z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