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BFDB" w14:textId="1EF506D7" w:rsidR="001D18CE" w:rsidRDefault="00156C7F" w:rsidP="00156C7F">
      <w:pPr>
        <w:rPr>
          <w:rFonts w:ascii="Times New Roman" w:eastAsia="Arial Unicode MS" w:hAnsi="Times New Roman" w:cs="Times New Roman"/>
          <w:b/>
          <w:bCs/>
          <w:color w:val="000000"/>
          <w:kern w:val="0"/>
          <w:sz w:val="28"/>
          <w:szCs w:val="28"/>
          <w:lang w:eastAsia="ru-RU" w:bidi="uk-UA"/>
        </w:rPr>
      </w:pPr>
      <w:r w:rsidRPr="00156C7F">
        <w:rPr>
          <w:rFonts w:ascii="Times New Roman" w:eastAsia="Arial Unicode MS" w:hAnsi="Times New Roman" w:cs="Times New Roman" w:hint="eastAsia"/>
          <w:b/>
          <w:bCs/>
          <w:color w:val="000000"/>
          <w:kern w:val="0"/>
          <w:sz w:val="28"/>
          <w:szCs w:val="28"/>
          <w:lang w:eastAsia="ru-RU" w:bidi="uk-UA"/>
        </w:rPr>
        <w:t>Цюй</w:t>
      </w:r>
      <w:r w:rsidRPr="00156C7F">
        <w:rPr>
          <w:rFonts w:ascii="Times New Roman" w:eastAsia="Arial Unicode MS" w:hAnsi="Times New Roman" w:cs="Times New Roman"/>
          <w:b/>
          <w:bCs/>
          <w:color w:val="000000"/>
          <w:kern w:val="0"/>
          <w:sz w:val="28"/>
          <w:szCs w:val="28"/>
          <w:lang w:eastAsia="ru-RU" w:bidi="uk-UA"/>
        </w:rPr>
        <w:t xml:space="preserve"> </w:t>
      </w:r>
      <w:proofErr w:type="spellStart"/>
      <w:r w:rsidRPr="00156C7F">
        <w:rPr>
          <w:rFonts w:ascii="Times New Roman" w:eastAsia="Arial Unicode MS" w:hAnsi="Times New Roman" w:cs="Times New Roman" w:hint="eastAsia"/>
          <w:b/>
          <w:bCs/>
          <w:color w:val="000000"/>
          <w:kern w:val="0"/>
          <w:sz w:val="28"/>
          <w:szCs w:val="28"/>
          <w:lang w:eastAsia="ru-RU" w:bidi="uk-UA"/>
        </w:rPr>
        <w:t>Жулань</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Эволюция</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исторической</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среды</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г</w:t>
      </w:r>
      <w:r w:rsidRPr="00156C7F">
        <w:rPr>
          <w:rFonts w:ascii="Times New Roman" w:eastAsia="Arial Unicode MS" w:hAnsi="Times New Roman" w:cs="Times New Roman"/>
          <w:b/>
          <w:bCs/>
          <w:color w:val="000000"/>
          <w:kern w:val="0"/>
          <w:sz w:val="28"/>
          <w:szCs w:val="28"/>
          <w:lang w:eastAsia="ru-RU" w:bidi="uk-UA"/>
        </w:rPr>
        <w:t xml:space="preserve">. </w:t>
      </w:r>
      <w:proofErr w:type="spellStart"/>
      <w:r w:rsidRPr="00156C7F">
        <w:rPr>
          <w:rFonts w:ascii="Times New Roman" w:eastAsia="Arial Unicode MS" w:hAnsi="Times New Roman" w:cs="Times New Roman" w:hint="eastAsia"/>
          <w:b/>
          <w:bCs/>
          <w:color w:val="000000"/>
          <w:kern w:val="0"/>
          <w:sz w:val="28"/>
          <w:szCs w:val="28"/>
          <w:lang w:eastAsia="ru-RU" w:bidi="uk-UA"/>
        </w:rPr>
        <w:t>Аньяна</w:t>
      </w:r>
      <w:proofErr w:type="spellEnd"/>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и</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ее</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ценностные</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характеристики</w:t>
      </w:r>
      <w:r w:rsidRPr="00156C7F">
        <w:rPr>
          <w:rFonts w:ascii="Times New Roman" w:eastAsia="Arial Unicode MS" w:hAnsi="Times New Roman" w:cs="Times New Roman"/>
          <w:b/>
          <w:bCs/>
          <w:color w:val="000000"/>
          <w:kern w:val="0"/>
          <w:sz w:val="28"/>
          <w:szCs w:val="28"/>
          <w:lang w:eastAsia="ru-RU" w:bidi="uk-UA"/>
        </w:rPr>
        <w:t xml:space="preserve"> (II </w:t>
      </w:r>
      <w:r w:rsidRPr="00156C7F">
        <w:rPr>
          <w:rFonts w:ascii="Times New Roman" w:eastAsia="Arial Unicode MS" w:hAnsi="Times New Roman" w:cs="Times New Roman" w:hint="eastAsia"/>
          <w:b/>
          <w:bCs/>
          <w:color w:val="000000"/>
          <w:kern w:val="0"/>
          <w:sz w:val="28"/>
          <w:szCs w:val="28"/>
          <w:lang w:eastAsia="ru-RU" w:bidi="uk-UA"/>
        </w:rPr>
        <w:t>в</w:t>
      </w:r>
      <w:r w:rsidRPr="00156C7F">
        <w:rPr>
          <w:rFonts w:ascii="Times New Roman" w:eastAsia="Arial Unicode MS" w:hAnsi="Times New Roman" w:cs="Times New Roman"/>
          <w:b/>
          <w:bCs/>
          <w:color w:val="000000"/>
          <w:kern w:val="0"/>
          <w:sz w:val="28"/>
          <w:szCs w:val="28"/>
          <w:lang w:eastAsia="ru-RU" w:bidi="uk-UA"/>
        </w:rPr>
        <w:t xml:space="preserve">. </w:t>
      </w:r>
      <w:r w:rsidRPr="00156C7F">
        <w:rPr>
          <w:rFonts w:ascii="Times New Roman" w:eastAsia="Arial Unicode MS" w:hAnsi="Times New Roman" w:cs="Times New Roman" w:hint="eastAsia"/>
          <w:b/>
          <w:bCs/>
          <w:color w:val="000000"/>
          <w:kern w:val="0"/>
          <w:sz w:val="28"/>
          <w:szCs w:val="28"/>
          <w:lang w:eastAsia="ru-RU" w:bidi="uk-UA"/>
        </w:rPr>
        <w:t>до</w:t>
      </w:r>
      <w:r w:rsidRPr="00156C7F">
        <w:rPr>
          <w:rFonts w:ascii="Times New Roman" w:eastAsia="Arial Unicode MS" w:hAnsi="Times New Roman" w:cs="Times New Roman"/>
          <w:b/>
          <w:bCs/>
          <w:color w:val="000000"/>
          <w:kern w:val="0"/>
          <w:sz w:val="28"/>
          <w:szCs w:val="28"/>
          <w:lang w:eastAsia="ru-RU" w:bidi="uk-UA"/>
        </w:rPr>
        <w:t xml:space="preserve"> </w:t>
      </w:r>
      <w:proofErr w:type="spellStart"/>
      <w:r w:rsidRPr="00156C7F">
        <w:rPr>
          <w:rFonts w:ascii="Times New Roman" w:eastAsia="Arial Unicode MS" w:hAnsi="Times New Roman" w:cs="Times New Roman" w:hint="eastAsia"/>
          <w:b/>
          <w:bCs/>
          <w:color w:val="000000"/>
          <w:kern w:val="0"/>
          <w:sz w:val="28"/>
          <w:szCs w:val="28"/>
          <w:lang w:eastAsia="ru-RU" w:bidi="uk-UA"/>
        </w:rPr>
        <w:t>н</w:t>
      </w:r>
      <w:r w:rsidRPr="00156C7F">
        <w:rPr>
          <w:rFonts w:ascii="Times New Roman" w:eastAsia="Arial Unicode MS" w:hAnsi="Times New Roman" w:cs="Times New Roman"/>
          <w:b/>
          <w:bCs/>
          <w:color w:val="000000"/>
          <w:kern w:val="0"/>
          <w:sz w:val="28"/>
          <w:szCs w:val="28"/>
          <w:lang w:eastAsia="ru-RU" w:bidi="uk-UA"/>
        </w:rPr>
        <w:t>.</w:t>
      </w:r>
      <w:r w:rsidRPr="00156C7F">
        <w:rPr>
          <w:rFonts w:ascii="Times New Roman" w:eastAsia="Arial Unicode MS" w:hAnsi="Times New Roman" w:cs="Times New Roman" w:hint="eastAsia"/>
          <w:b/>
          <w:bCs/>
          <w:color w:val="000000"/>
          <w:kern w:val="0"/>
          <w:sz w:val="28"/>
          <w:szCs w:val="28"/>
          <w:lang w:eastAsia="ru-RU" w:bidi="uk-UA"/>
        </w:rPr>
        <w:t>э</w:t>
      </w:r>
      <w:proofErr w:type="spellEnd"/>
      <w:r w:rsidRPr="00156C7F">
        <w:rPr>
          <w:rFonts w:ascii="Times New Roman" w:eastAsia="Arial Unicode MS" w:hAnsi="Times New Roman" w:cs="Times New Roman"/>
          <w:b/>
          <w:bCs/>
          <w:color w:val="000000"/>
          <w:kern w:val="0"/>
          <w:sz w:val="28"/>
          <w:szCs w:val="28"/>
          <w:lang w:eastAsia="ru-RU" w:bidi="uk-UA"/>
        </w:rPr>
        <w:t xml:space="preserve"> - </w:t>
      </w:r>
      <w:r w:rsidRPr="00156C7F">
        <w:rPr>
          <w:rFonts w:ascii="Times New Roman" w:eastAsia="Arial Unicode MS" w:hAnsi="Times New Roman" w:cs="Times New Roman" w:hint="eastAsia"/>
          <w:b/>
          <w:bCs/>
          <w:color w:val="000000"/>
          <w:kern w:val="0"/>
          <w:sz w:val="28"/>
          <w:szCs w:val="28"/>
          <w:lang w:eastAsia="ru-RU" w:bidi="uk-UA"/>
        </w:rPr>
        <w:t>начало</w:t>
      </w:r>
      <w:r w:rsidRPr="00156C7F">
        <w:rPr>
          <w:rFonts w:ascii="Times New Roman" w:eastAsia="Arial Unicode MS" w:hAnsi="Times New Roman" w:cs="Times New Roman"/>
          <w:b/>
          <w:bCs/>
          <w:color w:val="000000"/>
          <w:kern w:val="0"/>
          <w:sz w:val="28"/>
          <w:szCs w:val="28"/>
          <w:lang w:eastAsia="ru-RU" w:bidi="uk-UA"/>
        </w:rPr>
        <w:t xml:space="preserve"> XXI </w:t>
      </w:r>
      <w:r w:rsidRPr="00156C7F">
        <w:rPr>
          <w:rFonts w:ascii="Times New Roman" w:eastAsia="Arial Unicode MS" w:hAnsi="Times New Roman" w:cs="Times New Roman" w:hint="eastAsia"/>
          <w:b/>
          <w:bCs/>
          <w:color w:val="000000"/>
          <w:kern w:val="0"/>
          <w:sz w:val="28"/>
          <w:szCs w:val="28"/>
          <w:lang w:eastAsia="ru-RU" w:bidi="uk-UA"/>
        </w:rPr>
        <w:t>в</w:t>
      </w:r>
      <w:r w:rsidRPr="00156C7F">
        <w:rPr>
          <w:rFonts w:ascii="Times New Roman" w:eastAsia="Arial Unicode MS" w:hAnsi="Times New Roman" w:cs="Times New Roman"/>
          <w:b/>
          <w:bCs/>
          <w:color w:val="000000"/>
          <w:kern w:val="0"/>
          <w:sz w:val="28"/>
          <w:szCs w:val="28"/>
          <w:lang w:eastAsia="ru-RU" w:bidi="uk-UA"/>
        </w:rPr>
        <w:t>.)</w:t>
      </w:r>
    </w:p>
    <w:p w14:paraId="35A5F8AA" w14:textId="77777777" w:rsidR="00156C7F" w:rsidRDefault="00156C7F" w:rsidP="00156C7F">
      <w:r>
        <w:rPr>
          <w:rFonts w:hint="eastAsia"/>
        </w:rPr>
        <w:t>ОГЛАВЛЕНИЕ</w:t>
      </w:r>
      <w:r>
        <w:t xml:space="preserve"> </w:t>
      </w:r>
      <w:r>
        <w:rPr>
          <w:rFonts w:hint="eastAsia"/>
        </w:rPr>
        <w:t>ДИССЕРТАЦИИ</w:t>
      </w:r>
    </w:p>
    <w:p w14:paraId="3B41671A" w14:textId="77777777" w:rsidR="00156C7F" w:rsidRDefault="00156C7F" w:rsidP="00156C7F">
      <w:r>
        <w:rPr>
          <w:rFonts w:hint="eastAsia"/>
        </w:rPr>
        <w:t>кандидат</w:t>
      </w:r>
      <w:r>
        <w:t xml:space="preserve"> </w:t>
      </w:r>
      <w:r>
        <w:rPr>
          <w:rFonts w:hint="eastAsia"/>
        </w:rPr>
        <w:t>наук</w:t>
      </w:r>
      <w:r>
        <w:t xml:space="preserve"> </w:t>
      </w:r>
      <w:r>
        <w:rPr>
          <w:rFonts w:hint="eastAsia"/>
        </w:rPr>
        <w:t>Цюй</w:t>
      </w:r>
      <w:r>
        <w:t xml:space="preserve"> </w:t>
      </w:r>
      <w:r>
        <w:rPr>
          <w:rFonts w:hint="eastAsia"/>
        </w:rPr>
        <w:t>Жулань</w:t>
      </w:r>
    </w:p>
    <w:p w14:paraId="571D2603" w14:textId="77777777" w:rsidR="00156C7F" w:rsidRDefault="00156C7F" w:rsidP="00156C7F">
      <w:r>
        <w:rPr>
          <w:rFonts w:hint="eastAsia"/>
        </w:rPr>
        <w:t>ВВЕДЕНИЕ</w:t>
      </w:r>
    </w:p>
    <w:p w14:paraId="14482B91" w14:textId="77777777" w:rsidR="00156C7F" w:rsidRDefault="00156C7F" w:rsidP="00156C7F"/>
    <w:p w14:paraId="2FBC116C" w14:textId="77777777" w:rsidR="00156C7F" w:rsidRDefault="00156C7F" w:rsidP="00156C7F">
      <w:r>
        <w:rPr>
          <w:rFonts w:hint="eastAsia"/>
        </w:rPr>
        <w:t>ГЛАВА</w:t>
      </w:r>
      <w:r>
        <w:t xml:space="preserve"> 1. </w:t>
      </w:r>
      <w:r>
        <w:rPr>
          <w:rFonts w:hint="eastAsia"/>
        </w:rPr>
        <w:t>ВОЗНИКНОВЕНИЕ</w:t>
      </w:r>
      <w:r>
        <w:t xml:space="preserve"> </w:t>
      </w:r>
      <w:r>
        <w:rPr>
          <w:rFonts w:hint="eastAsia"/>
        </w:rPr>
        <w:t>СИСТЕМЫ</w:t>
      </w:r>
      <w:r>
        <w:t xml:space="preserve"> </w:t>
      </w:r>
      <w:r>
        <w:rPr>
          <w:rFonts w:hint="eastAsia"/>
        </w:rPr>
        <w:t>ГОРОДОВ</w:t>
      </w:r>
      <w:r>
        <w:t xml:space="preserve"> </w:t>
      </w:r>
      <w:r>
        <w:rPr>
          <w:rFonts w:hint="eastAsia"/>
        </w:rPr>
        <w:t>ПРОВИНЦИИ</w:t>
      </w:r>
      <w:r>
        <w:t xml:space="preserve"> </w:t>
      </w:r>
      <w:r>
        <w:rPr>
          <w:rFonts w:hint="eastAsia"/>
        </w:rPr>
        <w:t>ХЭНАНЬ</w:t>
      </w:r>
    </w:p>
    <w:p w14:paraId="5CF53B77" w14:textId="77777777" w:rsidR="00156C7F" w:rsidRDefault="00156C7F" w:rsidP="00156C7F"/>
    <w:p w14:paraId="46F73F43" w14:textId="77777777" w:rsidR="00156C7F" w:rsidRDefault="00156C7F" w:rsidP="00156C7F">
      <w:r>
        <w:t xml:space="preserve">1. 1 </w:t>
      </w:r>
      <w:r>
        <w:rPr>
          <w:rFonts w:hint="eastAsia"/>
        </w:rPr>
        <w:t>Ландшафтно</w:t>
      </w:r>
      <w:r>
        <w:t>-</w:t>
      </w:r>
      <w:r>
        <w:rPr>
          <w:rFonts w:hint="eastAsia"/>
        </w:rPr>
        <w:t>топографические</w:t>
      </w:r>
      <w:r>
        <w:t xml:space="preserve"> </w:t>
      </w:r>
      <w:r>
        <w:rPr>
          <w:rFonts w:hint="eastAsia"/>
        </w:rPr>
        <w:t>особенности</w:t>
      </w:r>
      <w:r>
        <w:t xml:space="preserve"> </w:t>
      </w:r>
      <w:r>
        <w:rPr>
          <w:rFonts w:hint="eastAsia"/>
        </w:rPr>
        <w:t>провинции</w:t>
      </w:r>
      <w:r>
        <w:t xml:space="preserve"> </w:t>
      </w:r>
      <w:r>
        <w:rPr>
          <w:rFonts w:hint="eastAsia"/>
        </w:rPr>
        <w:t>Хэнань</w:t>
      </w:r>
      <w:r>
        <w:t xml:space="preserve"> </w:t>
      </w:r>
      <w:r>
        <w:rPr>
          <w:rFonts w:hint="eastAsia"/>
        </w:rPr>
        <w:t>и</w:t>
      </w:r>
      <w:r>
        <w:t xml:space="preserve"> </w:t>
      </w:r>
      <w:r>
        <w:rPr>
          <w:rFonts w:hint="eastAsia"/>
        </w:rPr>
        <w:t>г</w:t>
      </w:r>
      <w:r>
        <w:t xml:space="preserve"> </w:t>
      </w:r>
      <w:r>
        <w:rPr>
          <w:rFonts w:hint="eastAsia"/>
        </w:rPr>
        <w:t>Аньяна</w:t>
      </w:r>
    </w:p>
    <w:p w14:paraId="1642D0EC" w14:textId="77777777" w:rsidR="00156C7F" w:rsidRDefault="00156C7F" w:rsidP="00156C7F"/>
    <w:p w14:paraId="1C55B093" w14:textId="77777777" w:rsidR="00156C7F" w:rsidRDefault="00156C7F" w:rsidP="00156C7F">
      <w:r>
        <w:t xml:space="preserve">1.2 </w:t>
      </w:r>
      <w:r>
        <w:rPr>
          <w:rFonts w:hint="eastAsia"/>
        </w:rPr>
        <w:t>Этапы</w:t>
      </w:r>
      <w:r>
        <w:t xml:space="preserve"> </w:t>
      </w:r>
      <w:r>
        <w:rPr>
          <w:rFonts w:hint="eastAsia"/>
        </w:rPr>
        <w:t>освоения</w:t>
      </w:r>
      <w:r>
        <w:t xml:space="preserve"> </w:t>
      </w:r>
      <w:r>
        <w:rPr>
          <w:rFonts w:hint="eastAsia"/>
        </w:rPr>
        <w:t>территории</w:t>
      </w:r>
      <w:r>
        <w:t xml:space="preserve"> </w:t>
      </w:r>
      <w:r>
        <w:rPr>
          <w:rFonts w:hint="eastAsia"/>
        </w:rPr>
        <w:t>провинции</w:t>
      </w:r>
      <w:r>
        <w:t xml:space="preserve"> </w:t>
      </w:r>
      <w:r>
        <w:rPr>
          <w:rFonts w:hint="eastAsia"/>
        </w:rPr>
        <w:t>Хэнань</w:t>
      </w:r>
    </w:p>
    <w:p w14:paraId="1E63ABC8" w14:textId="77777777" w:rsidR="00156C7F" w:rsidRDefault="00156C7F" w:rsidP="00156C7F"/>
    <w:p w14:paraId="70C1C9DB" w14:textId="77777777" w:rsidR="00156C7F" w:rsidRDefault="00156C7F" w:rsidP="00156C7F">
      <w:r>
        <w:t xml:space="preserve">1.3 </w:t>
      </w:r>
      <w:r>
        <w:rPr>
          <w:rFonts w:hint="eastAsia"/>
        </w:rPr>
        <w:t>Историко</w:t>
      </w:r>
      <w:r>
        <w:t>-</w:t>
      </w:r>
      <w:r>
        <w:rPr>
          <w:rFonts w:hint="eastAsia"/>
        </w:rPr>
        <w:t>культурные</w:t>
      </w:r>
      <w:r>
        <w:t xml:space="preserve"> </w:t>
      </w:r>
      <w:r>
        <w:rPr>
          <w:rFonts w:hint="eastAsia"/>
        </w:rPr>
        <w:t>особенности</w:t>
      </w:r>
      <w:r>
        <w:t xml:space="preserve"> </w:t>
      </w:r>
      <w:r>
        <w:rPr>
          <w:rFonts w:hint="eastAsia"/>
        </w:rPr>
        <w:t>провинции</w:t>
      </w:r>
      <w:r>
        <w:t xml:space="preserve"> </w:t>
      </w:r>
      <w:r>
        <w:rPr>
          <w:rFonts w:hint="eastAsia"/>
        </w:rPr>
        <w:t>Хэнань</w:t>
      </w:r>
    </w:p>
    <w:p w14:paraId="5569CB39" w14:textId="77777777" w:rsidR="00156C7F" w:rsidRDefault="00156C7F" w:rsidP="00156C7F"/>
    <w:p w14:paraId="56A61C80" w14:textId="77777777" w:rsidR="00156C7F" w:rsidRDefault="00156C7F" w:rsidP="00156C7F">
      <w:r>
        <w:t xml:space="preserve">1.4 </w:t>
      </w:r>
      <w:r>
        <w:rPr>
          <w:rFonts w:hint="eastAsia"/>
        </w:rPr>
        <w:t>Предыстория</w:t>
      </w:r>
      <w:r>
        <w:t xml:space="preserve"> </w:t>
      </w:r>
      <w:r>
        <w:rPr>
          <w:rFonts w:hint="eastAsia"/>
        </w:rPr>
        <w:t>Аньяна</w:t>
      </w:r>
      <w:r>
        <w:t xml:space="preserve"> (</w:t>
      </w:r>
      <w:r>
        <w:rPr>
          <w:rFonts w:hint="eastAsia"/>
        </w:rPr>
        <w:t>до</w:t>
      </w:r>
      <w:r>
        <w:t xml:space="preserve"> VI </w:t>
      </w:r>
      <w:r>
        <w:rPr>
          <w:rFonts w:hint="eastAsia"/>
        </w:rPr>
        <w:t>в</w:t>
      </w:r>
      <w:r>
        <w:t xml:space="preserve">. </w:t>
      </w:r>
      <w:r>
        <w:rPr>
          <w:rFonts w:hint="eastAsia"/>
        </w:rPr>
        <w:t>н</w:t>
      </w:r>
      <w:r>
        <w:t xml:space="preserve">. </w:t>
      </w:r>
      <w:r>
        <w:rPr>
          <w:rFonts w:hint="eastAsia"/>
        </w:rPr>
        <w:t>э</w:t>
      </w:r>
      <w:r>
        <w:t>.)</w:t>
      </w:r>
    </w:p>
    <w:p w14:paraId="3DA04FB0" w14:textId="77777777" w:rsidR="00156C7F" w:rsidRDefault="00156C7F" w:rsidP="00156C7F"/>
    <w:p w14:paraId="4A1DF013" w14:textId="77777777" w:rsidR="00156C7F" w:rsidRDefault="00156C7F" w:rsidP="00156C7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98FDA45" w14:textId="77777777" w:rsidR="00156C7F" w:rsidRDefault="00156C7F" w:rsidP="00156C7F"/>
    <w:p w14:paraId="1EB59350" w14:textId="77777777" w:rsidR="00156C7F" w:rsidRDefault="00156C7F" w:rsidP="00156C7F">
      <w:r>
        <w:rPr>
          <w:rFonts w:hint="eastAsia"/>
        </w:rPr>
        <w:t>ГЛАВА</w:t>
      </w:r>
      <w:r>
        <w:t xml:space="preserve"> 2. </w:t>
      </w:r>
      <w:r>
        <w:rPr>
          <w:rFonts w:hint="eastAsia"/>
        </w:rPr>
        <w:t>ЭТАПЫ</w:t>
      </w:r>
      <w:r>
        <w:t xml:space="preserve"> </w:t>
      </w:r>
      <w:r>
        <w:rPr>
          <w:rFonts w:hint="eastAsia"/>
        </w:rPr>
        <w:t>РАЗВИТИЯ</w:t>
      </w:r>
      <w:r>
        <w:t xml:space="preserve"> </w:t>
      </w:r>
      <w:r>
        <w:rPr>
          <w:rFonts w:hint="eastAsia"/>
        </w:rPr>
        <w:t>И</w:t>
      </w:r>
      <w:r>
        <w:t xml:space="preserve"> </w:t>
      </w:r>
      <w:r>
        <w:rPr>
          <w:rFonts w:hint="eastAsia"/>
        </w:rPr>
        <w:t>ЦЕННОСТНЫЕ</w:t>
      </w:r>
      <w:r>
        <w:t xml:space="preserve"> </w:t>
      </w:r>
      <w:r>
        <w:rPr>
          <w:rFonts w:hint="eastAsia"/>
        </w:rPr>
        <w:t>ХАРАКТЕРИСТИКИ</w:t>
      </w:r>
      <w:r>
        <w:t xml:space="preserve"> </w:t>
      </w:r>
      <w:r>
        <w:rPr>
          <w:rFonts w:hint="eastAsia"/>
        </w:rPr>
        <w:t>ПЛАНИРОВОЧНОЙ</w:t>
      </w:r>
      <w:r>
        <w:t xml:space="preserve"> </w:t>
      </w:r>
      <w:r>
        <w:rPr>
          <w:rFonts w:hint="eastAsia"/>
        </w:rPr>
        <w:t>СТРУКТУРЫ</w:t>
      </w:r>
      <w:r>
        <w:t xml:space="preserve"> </w:t>
      </w:r>
      <w:r>
        <w:rPr>
          <w:rFonts w:hint="eastAsia"/>
        </w:rPr>
        <w:t>г</w:t>
      </w:r>
      <w:r>
        <w:t xml:space="preserve">. </w:t>
      </w:r>
      <w:r>
        <w:rPr>
          <w:rFonts w:hint="eastAsia"/>
        </w:rPr>
        <w:t>АНЬЯНА</w:t>
      </w:r>
    </w:p>
    <w:p w14:paraId="36E11C7C" w14:textId="77777777" w:rsidR="00156C7F" w:rsidRDefault="00156C7F" w:rsidP="00156C7F"/>
    <w:p w14:paraId="750E9244" w14:textId="77777777" w:rsidR="00156C7F" w:rsidRDefault="00156C7F" w:rsidP="00156C7F">
      <w:r>
        <w:t xml:space="preserve">2.1 </w:t>
      </w:r>
      <w:r>
        <w:rPr>
          <w:rFonts w:hint="eastAsia"/>
        </w:rPr>
        <w:t>Планировочное</w:t>
      </w:r>
      <w:r>
        <w:t xml:space="preserve"> </w:t>
      </w:r>
      <w:r>
        <w:rPr>
          <w:rFonts w:hint="eastAsia"/>
        </w:rPr>
        <w:t>развитие</w:t>
      </w:r>
      <w:r>
        <w:t xml:space="preserve"> </w:t>
      </w:r>
      <w:r>
        <w:rPr>
          <w:rFonts w:hint="eastAsia"/>
        </w:rPr>
        <w:t>Аньяна</w:t>
      </w:r>
      <w:r>
        <w:t xml:space="preserve"> </w:t>
      </w:r>
      <w:r>
        <w:rPr>
          <w:rFonts w:hint="eastAsia"/>
        </w:rPr>
        <w:t>в</w:t>
      </w:r>
      <w:r>
        <w:t xml:space="preserve"> </w:t>
      </w:r>
      <w:r>
        <w:rPr>
          <w:rFonts w:hint="eastAsia"/>
        </w:rPr>
        <w:t>феодальный</w:t>
      </w:r>
      <w:r>
        <w:t xml:space="preserve"> </w:t>
      </w:r>
      <w:r>
        <w:rPr>
          <w:rFonts w:hint="eastAsia"/>
        </w:rPr>
        <w:t>период</w:t>
      </w:r>
      <w:r>
        <w:t xml:space="preserve"> (VI </w:t>
      </w:r>
      <w:r>
        <w:rPr>
          <w:rFonts w:hint="eastAsia"/>
        </w:rPr>
        <w:t>в</w:t>
      </w:r>
      <w:r>
        <w:t>.</w:t>
      </w:r>
      <w:r>
        <w:rPr>
          <w:rFonts w:hint="eastAsia"/>
        </w:rPr>
        <w:t>—конец</w:t>
      </w:r>
      <w:r>
        <w:t xml:space="preserve"> XIX </w:t>
      </w:r>
      <w:r>
        <w:rPr>
          <w:rFonts w:hint="eastAsia"/>
        </w:rPr>
        <w:t>в</w:t>
      </w:r>
      <w:r>
        <w:t>.)</w:t>
      </w:r>
    </w:p>
    <w:p w14:paraId="4B0E3702" w14:textId="77777777" w:rsidR="00156C7F" w:rsidRDefault="00156C7F" w:rsidP="00156C7F"/>
    <w:p w14:paraId="7B612EC0" w14:textId="77777777" w:rsidR="00156C7F" w:rsidRDefault="00156C7F" w:rsidP="00156C7F">
      <w:r>
        <w:t xml:space="preserve">2.2 </w:t>
      </w:r>
      <w:r>
        <w:rPr>
          <w:rFonts w:hint="eastAsia"/>
        </w:rPr>
        <w:t>Планировочное</w:t>
      </w:r>
      <w:r>
        <w:t xml:space="preserve"> </w:t>
      </w:r>
      <w:r>
        <w:rPr>
          <w:rFonts w:hint="eastAsia"/>
        </w:rPr>
        <w:t>развитие</w:t>
      </w:r>
      <w:r>
        <w:t xml:space="preserve"> </w:t>
      </w:r>
      <w:r>
        <w:rPr>
          <w:rFonts w:hint="eastAsia"/>
        </w:rPr>
        <w:t>Аньяна</w:t>
      </w:r>
      <w:r>
        <w:t xml:space="preserve"> </w:t>
      </w:r>
      <w:r>
        <w:rPr>
          <w:rFonts w:hint="eastAsia"/>
        </w:rPr>
        <w:t>в</w:t>
      </w:r>
      <w:r>
        <w:t xml:space="preserve"> </w:t>
      </w:r>
      <w:r>
        <w:rPr>
          <w:rFonts w:hint="eastAsia"/>
        </w:rPr>
        <w:t>республиканский</w:t>
      </w:r>
      <w:r>
        <w:t xml:space="preserve"> </w:t>
      </w:r>
      <w:r>
        <w:rPr>
          <w:rFonts w:hint="eastAsia"/>
        </w:rPr>
        <w:t>период</w:t>
      </w:r>
      <w:r>
        <w:t xml:space="preserve"> (</w:t>
      </w:r>
      <w:r>
        <w:rPr>
          <w:rFonts w:hint="eastAsia"/>
        </w:rPr>
        <w:t>начало</w:t>
      </w:r>
      <w:r>
        <w:t xml:space="preserve"> </w:t>
      </w:r>
      <w:r>
        <w:rPr>
          <w:rFonts w:hint="eastAsia"/>
        </w:rPr>
        <w:t>ХХ—начало</w:t>
      </w:r>
      <w:r>
        <w:t xml:space="preserve"> XXI </w:t>
      </w:r>
      <w:r>
        <w:rPr>
          <w:rFonts w:hint="eastAsia"/>
        </w:rPr>
        <w:t>в</w:t>
      </w:r>
      <w:r>
        <w:t>)</w:t>
      </w:r>
    </w:p>
    <w:p w14:paraId="5A4B7296" w14:textId="77777777" w:rsidR="00156C7F" w:rsidRDefault="00156C7F" w:rsidP="00156C7F"/>
    <w:p w14:paraId="1B77C1A1" w14:textId="77777777" w:rsidR="00156C7F" w:rsidRDefault="00156C7F" w:rsidP="00156C7F">
      <w:r>
        <w:t xml:space="preserve">2.3 </w:t>
      </w:r>
      <w:r>
        <w:rPr>
          <w:rFonts w:hint="eastAsia"/>
        </w:rPr>
        <w:t>Выявленные</w:t>
      </w:r>
      <w:r>
        <w:t xml:space="preserve"> </w:t>
      </w:r>
      <w:r>
        <w:rPr>
          <w:rFonts w:hint="eastAsia"/>
        </w:rPr>
        <w:t>объекты</w:t>
      </w:r>
      <w:r>
        <w:t xml:space="preserve"> </w:t>
      </w:r>
      <w:r>
        <w:rPr>
          <w:rFonts w:hint="eastAsia"/>
        </w:rPr>
        <w:t>ценного</w:t>
      </w:r>
      <w:r>
        <w:t xml:space="preserve"> </w:t>
      </w:r>
      <w:r>
        <w:rPr>
          <w:rFonts w:hint="eastAsia"/>
        </w:rPr>
        <w:t>градостроительного</w:t>
      </w:r>
      <w:r>
        <w:t xml:space="preserve"> </w:t>
      </w:r>
      <w:r>
        <w:rPr>
          <w:rFonts w:hint="eastAsia"/>
        </w:rPr>
        <w:t>наследия</w:t>
      </w:r>
    </w:p>
    <w:p w14:paraId="5C4C0EDC" w14:textId="77777777" w:rsidR="00156C7F" w:rsidRDefault="00156C7F" w:rsidP="00156C7F"/>
    <w:p w14:paraId="6CE2F1CD" w14:textId="77777777" w:rsidR="00156C7F" w:rsidRDefault="00156C7F" w:rsidP="00156C7F">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5963242E" w14:textId="77777777" w:rsidR="00156C7F" w:rsidRDefault="00156C7F" w:rsidP="00156C7F"/>
    <w:p w14:paraId="4B6FE954" w14:textId="77777777" w:rsidR="00156C7F" w:rsidRDefault="00156C7F" w:rsidP="00156C7F">
      <w:r>
        <w:rPr>
          <w:rFonts w:hint="eastAsia"/>
        </w:rPr>
        <w:t>ГЛАВА</w:t>
      </w:r>
      <w:r>
        <w:t xml:space="preserve"> 3. </w:t>
      </w:r>
      <w:r>
        <w:rPr>
          <w:rFonts w:hint="eastAsia"/>
        </w:rPr>
        <w:t>ИСТОРИКО</w:t>
      </w:r>
      <w:r>
        <w:t>-</w:t>
      </w:r>
      <w:r>
        <w:rPr>
          <w:rFonts w:hint="eastAsia"/>
        </w:rPr>
        <w:t>КУЛЬТУРНАЯ</w:t>
      </w:r>
      <w:r>
        <w:t xml:space="preserve"> </w:t>
      </w:r>
      <w:r>
        <w:rPr>
          <w:rFonts w:hint="eastAsia"/>
        </w:rPr>
        <w:t>ЦЕННОСТЬ</w:t>
      </w:r>
      <w:r>
        <w:t xml:space="preserve"> </w:t>
      </w:r>
      <w:r>
        <w:rPr>
          <w:rFonts w:hint="eastAsia"/>
        </w:rPr>
        <w:t>АРХИТЕКТУРНО</w:t>
      </w:r>
      <w:r>
        <w:t>-</w:t>
      </w:r>
      <w:r>
        <w:rPr>
          <w:rFonts w:hint="eastAsia"/>
        </w:rPr>
        <w:t>ПРОСТРАНСТВЕННОГО</w:t>
      </w:r>
      <w:r>
        <w:t xml:space="preserve"> </w:t>
      </w:r>
      <w:r>
        <w:rPr>
          <w:rFonts w:hint="eastAsia"/>
        </w:rPr>
        <w:t>НАСЛЕДИЯ</w:t>
      </w:r>
      <w:r>
        <w:t xml:space="preserve"> </w:t>
      </w:r>
      <w:r>
        <w:rPr>
          <w:rFonts w:hint="eastAsia"/>
        </w:rPr>
        <w:t>АНЬЯНА</w:t>
      </w:r>
    </w:p>
    <w:p w14:paraId="1F571595" w14:textId="77777777" w:rsidR="00156C7F" w:rsidRDefault="00156C7F" w:rsidP="00156C7F"/>
    <w:p w14:paraId="6AE3B557" w14:textId="77777777" w:rsidR="00156C7F" w:rsidRDefault="00156C7F" w:rsidP="00156C7F">
      <w:r>
        <w:t xml:space="preserve">3.1 </w:t>
      </w:r>
      <w:r>
        <w:rPr>
          <w:rFonts w:hint="eastAsia"/>
        </w:rPr>
        <w:t>Жилые</w:t>
      </w:r>
      <w:r>
        <w:t xml:space="preserve"> </w:t>
      </w:r>
      <w:r>
        <w:rPr>
          <w:rFonts w:hint="eastAsia"/>
        </w:rPr>
        <w:t>дома</w:t>
      </w:r>
    </w:p>
    <w:p w14:paraId="3CB0BDFF" w14:textId="77777777" w:rsidR="00156C7F" w:rsidRDefault="00156C7F" w:rsidP="00156C7F"/>
    <w:p w14:paraId="6375AEFC" w14:textId="77777777" w:rsidR="00156C7F" w:rsidRDefault="00156C7F" w:rsidP="00156C7F">
      <w:r>
        <w:t xml:space="preserve">3.2 </w:t>
      </w:r>
      <w:r>
        <w:rPr>
          <w:rFonts w:hint="eastAsia"/>
        </w:rPr>
        <w:t>Административные</w:t>
      </w:r>
      <w:r>
        <w:t xml:space="preserve"> </w:t>
      </w:r>
      <w:r>
        <w:rPr>
          <w:rFonts w:hint="eastAsia"/>
        </w:rPr>
        <w:t>здания</w:t>
      </w:r>
    </w:p>
    <w:p w14:paraId="34C6E119" w14:textId="77777777" w:rsidR="00156C7F" w:rsidRDefault="00156C7F" w:rsidP="00156C7F"/>
    <w:p w14:paraId="4CB656F8" w14:textId="77777777" w:rsidR="00156C7F" w:rsidRDefault="00156C7F" w:rsidP="00156C7F">
      <w:r>
        <w:t xml:space="preserve">3.3 </w:t>
      </w:r>
      <w:r>
        <w:rPr>
          <w:rFonts w:hint="eastAsia"/>
        </w:rPr>
        <w:t>Культовые</w:t>
      </w:r>
      <w:r>
        <w:t xml:space="preserve"> </w:t>
      </w:r>
      <w:r>
        <w:rPr>
          <w:rFonts w:hint="eastAsia"/>
        </w:rPr>
        <w:t>и</w:t>
      </w:r>
      <w:r>
        <w:t xml:space="preserve"> </w:t>
      </w:r>
      <w:r>
        <w:rPr>
          <w:rFonts w:hint="eastAsia"/>
        </w:rPr>
        <w:t>сакральные</w:t>
      </w:r>
      <w:r>
        <w:t xml:space="preserve"> </w:t>
      </w:r>
      <w:r>
        <w:rPr>
          <w:rFonts w:hint="eastAsia"/>
        </w:rPr>
        <w:t>здания</w:t>
      </w:r>
    </w:p>
    <w:p w14:paraId="0A334E99" w14:textId="77777777" w:rsidR="00156C7F" w:rsidRDefault="00156C7F" w:rsidP="00156C7F"/>
    <w:p w14:paraId="6D5B09A3" w14:textId="77777777" w:rsidR="00156C7F" w:rsidRDefault="00156C7F" w:rsidP="00156C7F">
      <w:r>
        <w:t xml:space="preserve">3.4 </w:t>
      </w:r>
      <w:r>
        <w:rPr>
          <w:rFonts w:hint="eastAsia"/>
        </w:rPr>
        <w:t>Промышленные</w:t>
      </w:r>
      <w:r>
        <w:t xml:space="preserve"> </w:t>
      </w:r>
      <w:r>
        <w:rPr>
          <w:rFonts w:hint="eastAsia"/>
        </w:rPr>
        <w:t>здания</w:t>
      </w:r>
    </w:p>
    <w:p w14:paraId="588DAC0C" w14:textId="77777777" w:rsidR="00156C7F" w:rsidRDefault="00156C7F" w:rsidP="00156C7F"/>
    <w:p w14:paraId="4E0E2FAF" w14:textId="77777777" w:rsidR="00156C7F" w:rsidRDefault="00156C7F" w:rsidP="00156C7F">
      <w:r>
        <w:t xml:space="preserve">3.5 </w:t>
      </w:r>
      <w:r>
        <w:rPr>
          <w:rFonts w:hint="eastAsia"/>
        </w:rPr>
        <w:t>Крепостные</w:t>
      </w:r>
      <w:r>
        <w:t xml:space="preserve"> </w:t>
      </w:r>
      <w:r>
        <w:rPr>
          <w:rFonts w:hint="eastAsia"/>
        </w:rPr>
        <w:t>сооружения</w:t>
      </w:r>
    </w:p>
    <w:p w14:paraId="114838EC" w14:textId="77777777" w:rsidR="00156C7F" w:rsidRDefault="00156C7F" w:rsidP="00156C7F"/>
    <w:p w14:paraId="1ABC823D" w14:textId="77777777" w:rsidR="00156C7F" w:rsidRDefault="00156C7F" w:rsidP="00156C7F">
      <w:r>
        <w:t xml:space="preserve">3.6 </w:t>
      </w:r>
      <w:r>
        <w:rPr>
          <w:rFonts w:hint="eastAsia"/>
        </w:rPr>
        <w:t>Мосты</w:t>
      </w:r>
    </w:p>
    <w:p w14:paraId="4CDD2318" w14:textId="77777777" w:rsidR="00156C7F" w:rsidRDefault="00156C7F" w:rsidP="00156C7F"/>
    <w:p w14:paraId="5A982DC1" w14:textId="77777777" w:rsidR="00156C7F" w:rsidRDefault="00156C7F" w:rsidP="00156C7F">
      <w:r>
        <w:t xml:space="preserve">3.7 </w:t>
      </w:r>
      <w:r>
        <w:rPr>
          <w:rFonts w:hint="eastAsia"/>
        </w:rPr>
        <w:t>Вновь</w:t>
      </w:r>
      <w:r>
        <w:t xml:space="preserve"> </w:t>
      </w:r>
      <w:r>
        <w:rPr>
          <w:rFonts w:hint="eastAsia"/>
        </w:rPr>
        <w:t>выявленные</w:t>
      </w:r>
      <w:r>
        <w:t xml:space="preserve"> </w:t>
      </w:r>
      <w:r>
        <w:rPr>
          <w:rFonts w:hint="eastAsia"/>
        </w:rPr>
        <w:t>объекты</w:t>
      </w:r>
      <w:r>
        <w:t xml:space="preserve"> </w:t>
      </w:r>
      <w:r>
        <w:rPr>
          <w:rFonts w:hint="eastAsia"/>
        </w:rPr>
        <w:t>ценного</w:t>
      </w:r>
      <w:r>
        <w:t xml:space="preserve"> </w:t>
      </w:r>
      <w:r>
        <w:rPr>
          <w:rFonts w:hint="eastAsia"/>
        </w:rPr>
        <w:t>архитектурного</w:t>
      </w:r>
      <w:r>
        <w:t xml:space="preserve"> </w:t>
      </w:r>
      <w:r>
        <w:rPr>
          <w:rFonts w:hint="eastAsia"/>
        </w:rPr>
        <w:t>наследия</w:t>
      </w:r>
    </w:p>
    <w:p w14:paraId="1B201D62" w14:textId="77777777" w:rsidR="00156C7F" w:rsidRDefault="00156C7F" w:rsidP="00156C7F"/>
    <w:p w14:paraId="3A13EB07" w14:textId="77777777" w:rsidR="00156C7F" w:rsidRDefault="00156C7F" w:rsidP="00156C7F">
      <w:r>
        <w:t xml:space="preserve">3.8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и</w:t>
      </w:r>
      <w:r>
        <w:t xml:space="preserve"> </w:t>
      </w:r>
      <w:r>
        <w:rPr>
          <w:rFonts w:hint="eastAsia"/>
        </w:rPr>
        <w:t>корректировке</w:t>
      </w:r>
      <w:r>
        <w:t xml:space="preserve"> </w:t>
      </w:r>
      <w:r>
        <w:rPr>
          <w:rFonts w:hint="eastAsia"/>
        </w:rPr>
        <w:t>туристических</w:t>
      </w:r>
    </w:p>
    <w:p w14:paraId="292C4EC0" w14:textId="77777777" w:rsidR="00156C7F" w:rsidRDefault="00156C7F" w:rsidP="00156C7F"/>
    <w:p w14:paraId="23D5E21C" w14:textId="77777777" w:rsidR="00156C7F" w:rsidRDefault="00156C7F" w:rsidP="00156C7F">
      <w:r>
        <w:rPr>
          <w:rFonts w:hint="eastAsia"/>
        </w:rPr>
        <w:t>маршрутов</w:t>
      </w:r>
    </w:p>
    <w:p w14:paraId="5F501527" w14:textId="77777777" w:rsidR="00156C7F" w:rsidRDefault="00156C7F" w:rsidP="00156C7F"/>
    <w:p w14:paraId="1E484FDD" w14:textId="77777777" w:rsidR="00156C7F" w:rsidRDefault="00156C7F" w:rsidP="00156C7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72C8AD4" w14:textId="77777777" w:rsidR="00156C7F" w:rsidRDefault="00156C7F" w:rsidP="00156C7F"/>
    <w:p w14:paraId="62D6D409" w14:textId="77777777" w:rsidR="00156C7F" w:rsidRDefault="00156C7F" w:rsidP="00156C7F">
      <w:r>
        <w:rPr>
          <w:rFonts w:hint="eastAsia"/>
        </w:rPr>
        <w:t>ЗАКЛЮЧЕНИЕ</w:t>
      </w:r>
    </w:p>
    <w:p w14:paraId="6691421F" w14:textId="77777777" w:rsidR="00156C7F" w:rsidRDefault="00156C7F" w:rsidP="00156C7F"/>
    <w:p w14:paraId="554B4219" w14:textId="6DA28BD5" w:rsidR="00156C7F" w:rsidRPr="00156C7F" w:rsidRDefault="00156C7F" w:rsidP="00156C7F">
      <w:r>
        <w:rPr>
          <w:rFonts w:hint="eastAsia"/>
        </w:rPr>
        <w:t>СПИСОК</w:t>
      </w:r>
      <w:r>
        <w:t xml:space="preserve"> </w:t>
      </w:r>
      <w:r>
        <w:rPr>
          <w:rFonts w:hint="eastAsia"/>
        </w:rPr>
        <w:t>ЛИТЕРАТУРЫ</w:t>
      </w:r>
    </w:p>
    <w:sectPr w:rsidR="00156C7F" w:rsidRPr="00156C7F" w:rsidSect="00ED7C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9F12" w14:textId="77777777" w:rsidR="00ED7C61" w:rsidRDefault="00ED7C61">
      <w:pPr>
        <w:spacing w:after="0" w:line="240" w:lineRule="auto"/>
      </w:pPr>
      <w:r>
        <w:separator/>
      </w:r>
    </w:p>
  </w:endnote>
  <w:endnote w:type="continuationSeparator" w:id="0">
    <w:p w14:paraId="1B133FBE" w14:textId="77777777" w:rsidR="00ED7C61" w:rsidRDefault="00ED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4027" w14:textId="77777777" w:rsidR="00ED7C61" w:rsidRDefault="00ED7C61"/>
    <w:p w14:paraId="5D72F707" w14:textId="77777777" w:rsidR="00ED7C61" w:rsidRDefault="00ED7C61"/>
    <w:p w14:paraId="1E7B9FBC" w14:textId="77777777" w:rsidR="00ED7C61" w:rsidRDefault="00ED7C61"/>
    <w:p w14:paraId="07ABC11F" w14:textId="77777777" w:rsidR="00ED7C61" w:rsidRDefault="00ED7C61"/>
    <w:p w14:paraId="631C8339" w14:textId="77777777" w:rsidR="00ED7C61" w:rsidRDefault="00ED7C61"/>
    <w:p w14:paraId="57E30E0D" w14:textId="77777777" w:rsidR="00ED7C61" w:rsidRDefault="00ED7C61"/>
    <w:p w14:paraId="3C9EFB97" w14:textId="77777777" w:rsidR="00ED7C61" w:rsidRDefault="00ED7C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29067" wp14:editId="369A98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BD71" w14:textId="77777777" w:rsidR="00ED7C61" w:rsidRDefault="00ED7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290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3BD71" w14:textId="77777777" w:rsidR="00ED7C61" w:rsidRDefault="00ED7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694CA" w14:textId="77777777" w:rsidR="00ED7C61" w:rsidRDefault="00ED7C61"/>
    <w:p w14:paraId="7526E76A" w14:textId="77777777" w:rsidR="00ED7C61" w:rsidRDefault="00ED7C61"/>
    <w:p w14:paraId="7088CC22" w14:textId="77777777" w:rsidR="00ED7C61" w:rsidRDefault="00ED7C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ACB2A" wp14:editId="4180F4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5A6D" w14:textId="77777777" w:rsidR="00ED7C61" w:rsidRDefault="00ED7C61"/>
                          <w:p w14:paraId="216CDD18" w14:textId="77777777" w:rsidR="00ED7C61" w:rsidRDefault="00ED7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ACB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EF5A6D" w14:textId="77777777" w:rsidR="00ED7C61" w:rsidRDefault="00ED7C61"/>
                    <w:p w14:paraId="216CDD18" w14:textId="77777777" w:rsidR="00ED7C61" w:rsidRDefault="00ED7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C33A8" w14:textId="77777777" w:rsidR="00ED7C61" w:rsidRDefault="00ED7C61"/>
    <w:p w14:paraId="2E267EE3" w14:textId="77777777" w:rsidR="00ED7C61" w:rsidRDefault="00ED7C61">
      <w:pPr>
        <w:rPr>
          <w:sz w:val="2"/>
          <w:szCs w:val="2"/>
        </w:rPr>
      </w:pPr>
    </w:p>
    <w:p w14:paraId="15DE8F8D" w14:textId="77777777" w:rsidR="00ED7C61" w:rsidRDefault="00ED7C61"/>
    <w:p w14:paraId="1635D9D5" w14:textId="77777777" w:rsidR="00ED7C61" w:rsidRDefault="00ED7C61">
      <w:pPr>
        <w:spacing w:after="0" w:line="240" w:lineRule="auto"/>
      </w:pPr>
    </w:p>
  </w:footnote>
  <w:footnote w:type="continuationSeparator" w:id="0">
    <w:p w14:paraId="46F19E1B" w14:textId="77777777" w:rsidR="00ED7C61" w:rsidRDefault="00ED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61"/>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17242</TotalTime>
  <Pages>2</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2092</cp:revision>
  <cp:lastPrinted>2009-02-06T05:36:00Z</cp:lastPrinted>
  <dcterms:created xsi:type="dcterms:W3CDTF">2024-01-07T13:43:00Z</dcterms:created>
  <dcterms:modified xsi:type="dcterms:W3CDTF">2024-02-06T12:57:00Z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