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2B49" w14:textId="5D0B7940" w:rsidR="006841B2" w:rsidRDefault="00732857" w:rsidP="00732857">
      <w:pPr>
        <w:rPr>
          <w:rFonts w:ascii="Times New Roman" w:eastAsia="Arial Unicode MS" w:hAnsi="Times New Roman" w:cs="Times New Roman"/>
          <w:b/>
          <w:bCs/>
          <w:color w:val="000000"/>
          <w:kern w:val="0"/>
          <w:sz w:val="28"/>
          <w:szCs w:val="28"/>
          <w:lang w:eastAsia="ru-RU" w:bidi="uk-UA"/>
        </w:rPr>
      </w:pPr>
      <w:r w:rsidRPr="00732857">
        <w:rPr>
          <w:rFonts w:ascii="Times New Roman" w:eastAsia="Arial Unicode MS" w:hAnsi="Times New Roman" w:cs="Times New Roman" w:hint="eastAsia"/>
          <w:b/>
          <w:bCs/>
          <w:color w:val="000000"/>
          <w:kern w:val="0"/>
          <w:sz w:val="28"/>
          <w:szCs w:val="28"/>
          <w:lang w:eastAsia="ru-RU" w:bidi="uk-UA"/>
        </w:rPr>
        <w:t>Семенова</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Татьяна</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Вадимовна</w:t>
      </w:r>
      <w:r>
        <w:rPr>
          <w:rFonts w:ascii="Times New Roman" w:eastAsia="Arial Unicode MS" w:hAnsi="Times New Roman" w:cs="Times New Roman" w:hint="eastAsia"/>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Возможности</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использования</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МООК</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по</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инженерным</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дисциплинам</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в</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университетском</w:t>
      </w:r>
      <w:r w:rsidRPr="00732857">
        <w:rPr>
          <w:rFonts w:ascii="Times New Roman" w:eastAsia="Arial Unicode MS" w:hAnsi="Times New Roman" w:cs="Times New Roman"/>
          <w:b/>
          <w:bCs/>
          <w:color w:val="000000"/>
          <w:kern w:val="0"/>
          <w:sz w:val="28"/>
          <w:szCs w:val="28"/>
          <w:lang w:eastAsia="ru-RU" w:bidi="uk-UA"/>
        </w:rPr>
        <w:t xml:space="preserve"> </w:t>
      </w:r>
      <w:r w:rsidRPr="00732857">
        <w:rPr>
          <w:rFonts w:ascii="Times New Roman" w:eastAsia="Arial Unicode MS" w:hAnsi="Times New Roman" w:cs="Times New Roman" w:hint="eastAsia"/>
          <w:b/>
          <w:bCs/>
          <w:color w:val="000000"/>
          <w:kern w:val="0"/>
          <w:sz w:val="28"/>
          <w:szCs w:val="28"/>
          <w:lang w:eastAsia="ru-RU" w:bidi="uk-UA"/>
        </w:rPr>
        <w:t>образовании</w:t>
      </w:r>
    </w:p>
    <w:p w14:paraId="49123686" w14:textId="77777777" w:rsidR="00732857" w:rsidRDefault="00732857" w:rsidP="00732857">
      <w:r>
        <w:rPr>
          <w:rFonts w:hint="eastAsia"/>
        </w:rPr>
        <w:t>ОГЛАВЛЕНИЕ</w:t>
      </w:r>
      <w:r>
        <w:t xml:space="preserve"> </w:t>
      </w:r>
      <w:r>
        <w:rPr>
          <w:rFonts w:hint="eastAsia"/>
        </w:rPr>
        <w:t>ДИССЕРТАЦИИ</w:t>
      </w:r>
    </w:p>
    <w:p w14:paraId="5AC29B47" w14:textId="77777777" w:rsidR="00732857" w:rsidRDefault="00732857" w:rsidP="00732857">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Татьяна</w:t>
      </w:r>
      <w:r>
        <w:t xml:space="preserve"> </w:t>
      </w:r>
      <w:r>
        <w:rPr>
          <w:rFonts w:hint="eastAsia"/>
        </w:rPr>
        <w:t>Вадимовна</w:t>
      </w:r>
    </w:p>
    <w:p w14:paraId="76CBE282" w14:textId="77777777" w:rsidR="00732857" w:rsidRDefault="00732857" w:rsidP="00732857">
      <w:r>
        <w:rPr>
          <w:rFonts w:hint="eastAsia"/>
        </w:rPr>
        <w:t>ВВЕДЕНИЕ</w:t>
      </w:r>
    </w:p>
    <w:p w14:paraId="06BD8EC4" w14:textId="77777777" w:rsidR="00732857" w:rsidRDefault="00732857" w:rsidP="00732857"/>
    <w:p w14:paraId="311A9A4B" w14:textId="77777777" w:rsidR="00732857" w:rsidRDefault="00732857" w:rsidP="00732857">
      <w:r>
        <w:rPr>
          <w:rFonts w:hint="eastAsia"/>
        </w:rPr>
        <w:t>Актуальность</w:t>
      </w:r>
      <w:r>
        <w:t xml:space="preserve"> </w:t>
      </w:r>
      <w:r>
        <w:rPr>
          <w:rFonts w:hint="eastAsia"/>
        </w:rPr>
        <w:t>исследования</w:t>
      </w:r>
    </w:p>
    <w:p w14:paraId="649E05B6" w14:textId="77777777" w:rsidR="00732857" w:rsidRDefault="00732857" w:rsidP="00732857"/>
    <w:p w14:paraId="1D4E087C" w14:textId="77777777" w:rsidR="00732857" w:rsidRDefault="00732857" w:rsidP="00732857">
      <w:r>
        <w:rPr>
          <w:rFonts w:hint="eastAsia"/>
        </w:rPr>
        <w:t>Разработанность</w:t>
      </w:r>
      <w:r>
        <w:t xml:space="preserve"> </w:t>
      </w:r>
      <w:r>
        <w:rPr>
          <w:rFonts w:hint="eastAsia"/>
        </w:rPr>
        <w:t>темы</w:t>
      </w:r>
      <w:r>
        <w:t xml:space="preserve"> </w:t>
      </w:r>
      <w:r>
        <w:rPr>
          <w:rFonts w:hint="eastAsia"/>
        </w:rPr>
        <w:t>и</w:t>
      </w:r>
      <w:r>
        <w:t xml:space="preserve"> </w:t>
      </w:r>
      <w:r>
        <w:rPr>
          <w:rFonts w:hint="eastAsia"/>
        </w:rPr>
        <w:t>научная</w:t>
      </w:r>
      <w:r>
        <w:t xml:space="preserve"> </w:t>
      </w:r>
      <w:r>
        <w:rPr>
          <w:rFonts w:hint="eastAsia"/>
        </w:rPr>
        <w:t>новизна</w:t>
      </w:r>
      <w:r>
        <w:t xml:space="preserve"> </w:t>
      </w:r>
      <w:r>
        <w:rPr>
          <w:rFonts w:hint="eastAsia"/>
        </w:rPr>
        <w:t>диссертационного</w:t>
      </w:r>
      <w:r>
        <w:t xml:space="preserve"> </w:t>
      </w:r>
      <w:r>
        <w:rPr>
          <w:rFonts w:hint="eastAsia"/>
        </w:rPr>
        <w:t>исследования</w:t>
      </w:r>
    </w:p>
    <w:p w14:paraId="55A85011" w14:textId="77777777" w:rsidR="00732857" w:rsidRDefault="00732857" w:rsidP="00732857"/>
    <w:p w14:paraId="35147FE8" w14:textId="77777777" w:rsidR="00732857" w:rsidRDefault="00732857" w:rsidP="00732857">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E7BB80D" w14:textId="77777777" w:rsidR="00732857" w:rsidRDefault="00732857" w:rsidP="00732857"/>
    <w:p w14:paraId="1B50C396" w14:textId="77777777" w:rsidR="00732857" w:rsidRDefault="00732857" w:rsidP="00732857">
      <w:r>
        <w:rPr>
          <w:rFonts w:hint="eastAsia"/>
        </w:rPr>
        <w:t>ТЕОРЕТИЧЕСКИЕ</w:t>
      </w:r>
      <w:r>
        <w:t xml:space="preserve"> </w:t>
      </w:r>
      <w:r>
        <w:rPr>
          <w:rFonts w:hint="eastAsia"/>
        </w:rPr>
        <w:t>ОСНОВАНИЯ</w:t>
      </w:r>
      <w:r>
        <w:t xml:space="preserve"> </w:t>
      </w:r>
      <w:r>
        <w:rPr>
          <w:rFonts w:hint="eastAsia"/>
        </w:rPr>
        <w:t>ИССЛЕДОВАНИЯ</w:t>
      </w:r>
    </w:p>
    <w:p w14:paraId="046C0486" w14:textId="77777777" w:rsidR="00732857" w:rsidRDefault="00732857" w:rsidP="00732857"/>
    <w:p w14:paraId="3EF6308B" w14:textId="77777777" w:rsidR="00732857" w:rsidRDefault="00732857" w:rsidP="00732857">
      <w:r>
        <w:rPr>
          <w:rFonts w:hint="eastAsia"/>
        </w:rPr>
        <w:t>МЕТОДОЛОГИЯ</w:t>
      </w:r>
      <w:r>
        <w:t xml:space="preserve"> </w:t>
      </w:r>
      <w:r>
        <w:rPr>
          <w:rFonts w:hint="eastAsia"/>
        </w:rPr>
        <w:t>ИССЛЕДОВАНИЯ</w:t>
      </w:r>
      <w:r>
        <w:t xml:space="preserve">: </w:t>
      </w:r>
      <w:r>
        <w:rPr>
          <w:rFonts w:hint="eastAsia"/>
        </w:rPr>
        <w:t>МЕТОДЫ</w:t>
      </w:r>
      <w:r>
        <w:t xml:space="preserve"> </w:t>
      </w:r>
      <w:r>
        <w:rPr>
          <w:rFonts w:hint="eastAsia"/>
        </w:rPr>
        <w:t>И</w:t>
      </w:r>
      <w:r>
        <w:t xml:space="preserve"> </w:t>
      </w:r>
      <w:r>
        <w:rPr>
          <w:rFonts w:hint="eastAsia"/>
        </w:rPr>
        <w:t>ЭМПИРИЧЕСКАЯ</w:t>
      </w:r>
      <w:r>
        <w:t xml:space="preserve"> </w:t>
      </w:r>
      <w:r>
        <w:rPr>
          <w:rFonts w:hint="eastAsia"/>
        </w:rPr>
        <w:t>БАЗА</w:t>
      </w:r>
    </w:p>
    <w:p w14:paraId="05B11041" w14:textId="77777777" w:rsidR="00732857" w:rsidRDefault="00732857" w:rsidP="00732857"/>
    <w:p w14:paraId="74C93339" w14:textId="77777777" w:rsidR="00732857" w:rsidRDefault="00732857" w:rsidP="00732857">
      <w:r>
        <w:rPr>
          <w:rFonts w:hint="eastAsia"/>
        </w:rPr>
        <w:t>Ограничения</w:t>
      </w:r>
      <w:r>
        <w:t xml:space="preserve"> </w:t>
      </w:r>
      <w:r>
        <w:rPr>
          <w:rFonts w:hint="eastAsia"/>
        </w:rPr>
        <w:t>исследования</w:t>
      </w:r>
    </w:p>
    <w:p w14:paraId="65BF18F3" w14:textId="77777777" w:rsidR="00732857" w:rsidRDefault="00732857" w:rsidP="00732857"/>
    <w:p w14:paraId="6F2D1D3B" w14:textId="77777777" w:rsidR="00732857" w:rsidRDefault="00732857" w:rsidP="00732857">
      <w:r>
        <w:rPr>
          <w:rFonts w:hint="eastAsia"/>
        </w:rPr>
        <w:t>КЛЮЧЕВЫЕ</w:t>
      </w:r>
      <w:r>
        <w:t xml:space="preserve"> </w:t>
      </w:r>
      <w:r>
        <w:rPr>
          <w:rFonts w:hint="eastAsia"/>
        </w:rPr>
        <w:t>РЕЗУЛЬТАТЫ</w:t>
      </w:r>
    </w:p>
    <w:p w14:paraId="30C76369" w14:textId="77777777" w:rsidR="00732857" w:rsidRDefault="00732857" w:rsidP="00732857"/>
    <w:p w14:paraId="6C3D7A19" w14:textId="77777777" w:rsidR="00732857" w:rsidRDefault="00732857" w:rsidP="00732857">
      <w:r>
        <w:t xml:space="preserve">1. </w:t>
      </w:r>
      <w:r>
        <w:rPr>
          <w:rFonts w:hint="eastAsia"/>
        </w:rPr>
        <w:t>Форматы</w:t>
      </w:r>
      <w:r>
        <w:t xml:space="preserve"> </w:t>
      </w:r>
      <w:r>
        <w:rPr>
          <w:rFonts w:hint="eastAsia"/>
        </w:rPr>
        <w:t>использования</w:t>
      </w:r>
      <w:r>
        <w:t xml:space="preserve"> </w:t>
      </w:r>
      <w:r>
        <w:rPr>
          <w:rFonts w:hint="eastAsia"/>
        </w:rPr>
        <w:t>МООК</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вузов</w:t>
      </w:r>
      <w:r>
        <w:t xml:space="preserve"> </w:t>
      </w:r>
      <w:r>
        <w:rPr>
          <w:rFonts w:hint="eastAsia"/>
        </w:rPr>
        <w:t>РФ</w:t>
      </w:r>
    </w:p>
    <w:p w14:paraId="0D8211D0" w14:textId="77777777" w:rsidR="00732857" w:rsidRDefault="00732857" w:rsidP="00732857"/>
    <w:p w14:paraId="51F20E6F" w14:textId="77777777" w:rsidR="00732857" w:rsidRDefault="00732857" w:rsidP="00732857">
      <w:r>
        <w:t xml:space="preserve">2. </w:t>
      </w:r>
      <w:r>
        <w:rPr>
          <w:rFonts w:hint="eastAsia"/>
        </w:rPr>
        <w:t>Эффект</w:t>
      </w:r>
      <w:r>
        <w:t xml:space="preserve"> </w:t>
      </w:r>
      <w:r>
        <w:rPr>
          <w:rFonts w:hint="eastAsia"/>
        </w:rPr>
        <w:t>форматов</w:t>
      </w:r>
      <w:r>
        <w:t xml:space="preserve"> </w:t>
      </w:r>
      <w:r>
        <w:rPr>
          <w:rFonts w:hint="eastAsia"/>
        </w:rPr>
        <w:t>использования</w:t>
      </w:r>
      <w:r>
        <w:t xml:space="preserve"> </w:t>
      </w:r>
      <w:r>
        <w:rPr>
          <w:rFonts w:hint="eastAsia"/>
        </w:rPr>
        <w:t>МООК</w:t>
      </w:r>
      <w:r>
        <w:t xml:space="preserve"> </w:t>
      </w:r>
      <w:r>
        <w:rPr>
          <w:rFonts w:hint="eastAsia"/>
        </w:rPr>
        <w:t>на</w:t>
      </w:r>
      <w:r>
        <w:t xml:space="preserve"> </w:t>
      </w:r>
      <w:r>
        <w:rPr>
          <w:rFonts w:hint="eastAsia"/>
        </w:rPr>
        <w:t>результаты</w:t>
      </w:r>
      <w:r>
        <w:t xml:space="preserve"> </w:t>
      </w:r>
      <w:r>
        <w:rPr>
          <w:rFonts w:hint="eastAsia"/>
        </w:rPr>
        <w:t>освоения</w:t>
      </w:r>
      <w:r>
        <w:t xml:space="preserve"> </w:t>
      </w:r>
      <w:r>
        <w:rPr>
          <w:rFonts w:hint="eastAsia"/>
        </w:rPr>
        <w:t>инженерных</w:t>
      </w:r>
      <w:r>
        <w:t xml:space="preserve"> </w:t>
      </w:r>
      <w:r>
        <w:rPr>
          <w:rFonts w:hint="eastAsia"/>
        </w:rPr>
        <w:t>дисциплин</w:t>
      </w:r>
    </w:p>
    <w:p w14:paraId="4E20A92A" w14:textId="77777777" w:rsidR="00732857" w:rsidRDefault="00732857" w:rsidP="00732857"/>
    <w:p w14:paraId="56069F3A" w14:textId="77777777" w:rsidR="00732857" w:rsidRDefault="00732857" w:rsidP="00732857">
      <w:r>
        <w:t xml:space="preserve">3. </w:t>
      </w:r>
      <w:r>
        <w:rPr>
          <w:rFonts w:hint="eastAsia"/>
        </w:rPr>
        <w:t>Связь</w:t>
      </w:r>
      <w:r>
        <w:t xml:space="preserve"> </w:t>
      </w:r>
      <w:r>
        <w:rPr>
          <w:rFonts w:hint="eastAsia"/>
        </w:rPr>
        <w:t>форматов</w:t>
      </w:r>
      <w:r>
        <w:t xml:space="preserve"> </w:t>
      </w:r>
      <w:r>
        <w:rPr>
          <w:rFonts w:hint="eastAsia"/>
        </w:rPr>
        <w:t>использования</w:t>
      </w:r>
      <w:r>
        <w:t xml:space="preserve"> </w:t>
      </w:r>
      <w:r>
        <w:rPr>
          <w:rFonts w:hint="eastAsia"/>
        </w:rPr>
        <w:t>МООК</w:t>
      </w:r>
      <w:r>
        <w:t xml:space="preserve"> </w:t>
      </w:r>
      <w:r>
        <w:rPr>
          <w:rFonts w:hint="eastAsia"/>
        </w:rPr>
        <w:t>с</w:t>
      </w:r>
      <w:r>
        <w:t xml:space="preserve"> </w:t>
      </w:r>
      <w:r>
        <w:rPr>
          <w:rFonts w:hint="eastAsia"/>
        </w:rPr>
        <w:t>уровнем</w:t>
      </w:r>
      <w:r>
        <w:t xml:space="preserve"> </w:t>
      </w:r>
      <w:r>
        <w:rPr>
          <w:rFonts w:hint="eastAsia"/>
        </w:rPr>
        <w:t>удовлетворенности</w:t>
      </w:r>
      <w:r>
        <w:t xml:space="preserve"> </w:t>
      </w:r>
      <w:r>
        <w:rPr>
          <w:rFonts w:hint="eastAsia"/>
        </w:rPr>
        <w:t>инженерными</w:t>
      </w:r>
      <w:r>
        <w:t xml:space="preserve"> </w:t>
      </w:r>
      <w:r>
        <w:rPr>
          <w:rFonts w:hint="eastAsia"/>
        </w:rPr>
        <w:t>дисциплинами</w:t>
      </w:r>
      <w:r>
        <w:t xml:space="preserve"> </w:t>
      </w:r>
      <w:r>
        <w:rPr>
          <w:rFonts w:hint="eastAsia"/>
        </w:rPr>
        <w:t>среди</w:t>
      </w:r>
      <w:r>
        <w:t xml:space="preserve"> </w:t>
      </w:r>
      <w:r>
        <w:rPr>
          <w:rFonts w:hint="eastAsia"/>
        </w:rPr>
        <w:t>студентов</w:t>
      </w:r>
    </w:p>
    <w:p w14:paraId="57174E48" w14:textId="77777777" w:rsidR="00732857" w:rsidRDefault="00732857" w:rsidP="00732857"/>
    <w:p w14:paraId="342314AC" w14:textId="77777777" w:rsidR="00732857" w:rsidRDefault="00732857" w:rsidP="00732857">
      <w:r>
        <w:lastRenderedPageBreak/>
        <w:t xml:space="preserve">4. </w:t>
      </w:r>
      <w:r>
        <w:rPr>
          <w:rFonts w:hint="eastAsia"/>
        </w:rPr>
        <w:t>Реализация</w:t>
      </w:r>
      <w:r>
        <w:t xml:space="preserve"> </w:t>
      </w:r>
      <w:r>
        <w:rPr>
          <w:rFonts w:hint="eastAsia"/>
        </w:rPr>
        <w:t>потребностей</w:t>
      </w:r>
      <w:r>
        <w:t xml:space="preserve"> </w:t>
      </w:r>
      <w:r>
        <w:rPr>
          <w:rFonts w:hint="eastAsia"/>
        </w:rPr>
        <w:t>в</w:t>
      </w:r>
      <w:r>
        <w:t xml:space="preserve"> </w:t>
      </w:r>
      <w:r>
        <w:rPr>
          <w:rFonts w:hint="eastAsia"/>
        </w:rPr>
        <w:t>автономии</w:t>
      </w:r>
      <w:r>
        <w:t xml:space="preserve"> </w:t>
      </w:r>
      <w:r>
        <w:rPr>
          <w:rFonts w:hint="eastAsia"/>
        </w:rPr>
        <w:t>и</w:t>
      </w:r>
      <w:r>
        <w:t xml:space="preserve"> </w:t>
      </w:r>
      <w:r>
        <w:rPr>
          <w:rFonts w:hint="eastAsia"/>
        </w:rPr>
        <w:t>связанности</w:t>
      </w:r>
      <w:r>
        <w:t xml:space="preserve"> </w:t>
      </w:r>
      <w:r>
        <w:rPr>
          <w:rFonts w:hint="eastAsia"/>
        </w:rPr>
        <w:t>с</w:t>
      </w:r>
      <w:r>
        <w:t xml:space="preserve"> </w:t>
      </w:r>
      <w:r>
        <w:rPr>
          <w:rFonts w:hint="eastAsia"/>
        </w:rPr>
        <w:t>другими</w:t>
      </w:r>
      <w:r>
        <w:t xml:space="preserve"> </w:t>
      </w:r>
      <w:r>
        <w:rPr>
          <w:rFonts w:hint="eastAsia"/>
        </w:rPr>
        <w:t>в</w:t>
      </w:r>
      <w:r>
        <w:t xml:space="preserve"> </w:t>
      </w:r>
      <w:r>
        <w:rPr>
          <w:rFonts w:hint="eastAsia"/>
        </w:rPr>
        <w:t>онлайн</w:t>
      </w:r>
      <w:r>
        <w:t>-</w:t>
      </w:r>
      <w:r>
        <w:rPr>
          <w:rFonts w:hint="eastAsia"/>
        </w:rPr>
        <w:t>формате</w:t>
      </w:r>
      <w:r>
        <w:t xml:space="preserve">, </w:t>
      </w:r>
      <w:r>
        <w:rPr>
          <w:rFonts w:hint="eastAsia"/>
        </w:rPr>
        <w:t>реализованном</w:t>
      </w:r>
      <w:r>
        <w:t xml:space="preserve"> </w:t>
      </w:r>
      <w:r>
        <w:rPr>
          <w:rFonts w:hint="eastAsia"/>
        </w:rPr>
        <w:t>с</w:t>
      </w:r>
      <w:r>
        <w:t xml:space="preserve"> </w:t>
      </w:r>
      <w:r>
        <w:rPr>
          <w:rFonts w:hint="eastAsia"/>
        </w:rPr>
        <w:t>помощью</w:t>
      </w:r>
      <w:r>
        <w:t xml:space="preserve"> </w:t>
      </w:r>
      <w:r>
        <w:rPr>
          <w:rFonts w:hint="eastAsia"/>
        </w:rPr>
        <w:t>МООК</w:t>
      </w:r>
    </w:p>
    <w:p w14:paraId="40DCCF45" w14:textId="77777777" w:rsidR="00732857" w:rsidRDefault="00732857" w:rsidP="00732857"/>
    <w:p w14:paraId="72085A29" w14:textId="77777777" w:rsidR="00732857" w:rsidRDefault="00732857" w:rsidP="00732857">
      <w:r>
        <w:t xml:space="preserve">5. </w:t>
      </w:r>
      <w:r>
        <w:rPr>
          <w:rFonts w:hint="eastAsia"/>
        </w:rPr>
        <w:t>Стратегии</w:t>
      </w:r>
      <w:r>
        <w:t xml:space="preserve"> </w:t>
      </w:r>
      <w:r>
        <w:rPr>
          <w:rFonts w:hint="eastAsia"/>
        </w:rPr>
        <w:t>обучения</w:t>
      </w:r>
      <w:r>
        <w:t xml:space="preserve"> </w:t>
      </w:r>
      <w:r>
        <w:rPr>
          <w:rFonts w:hint="eastAsia"/>
        </w:rPr>
        <w:t>в</w:t>
      </w:r>
      <w:r>
        <w:t xml:space="preserve"> </w:t>
      </w:r>
      <w:r>
        <w:rPr>
          <w:rFonts w:hint="eastAsia"/>
        </w:rPr>
        <w:t>онлайн</w:t>
      </w:r>
      <w:r>
        <w:t>-</w:t>
      </w:r>
      <w:r>
        <w:rPr>
          <w:rFonts w:hint="eastAsia"/>
        </w:rPr>
        <w:t>формате</w:t>
      </w:r>
      <w:r>
        <w:t xml:space="preserve">, </w:t>
      </w:r>
      <w:r>
        <w:rPr>
          <w:rFonts w:hint="eastAsia"/>
        </w:rPr>
        <w:t>реализованном</w:t>
      </w:r>
      <w:r>
        <w:t xml:space="preserve"> </w:t>
      </w:r>
      <w:r>
        <w:rPr>
          <w:rFonts w:hint="eastAsia"/>
        </w:rPr>
        <w:t>с</w:t>
      </w:r>
      <w:r>
        <w:t xml:space="preserve"> </w:t>
      </w:r>
      <w:r>
        <w:rPr>
          <w:rFonts w:hint="eastAsia"/>
        </w:rPr>
        <w:t>помощью</w:t>
      </w:r>
      <w:r>
        <w:t xml:space="preserve"> </w:t>
      </w:r>
      <w:r>
        <w:rPr>
          <w:rFonts w:hint="eastAsia"/>
        </w:rPr>
        <w:t>МООК</w:t>
      </w:r>
    </w:p>
    <w:p w14:paraId="4577DDC4" w14:textId="77777777" w:rsidR="00732857" w:rsidRDefault="00732857" w:rsidP="00732857"/>
    <w:p w14:paraId="2283803F" w14:textId="77777777" w:rsidR="00732857" w:rsidRDefault="00732857" w:rsidP="00732857">
      <w:r>
        <w:t xml:space="preserve">6. </w:t>
      </w:r>
      <w:r>
        <w:rPr>
          <w:rFonts w:hint="eastAsia"/>
        </w:rPr>
        <w:t>Роль</w:t>
      </w:r>
      <w:r>
        <w:t xml:space="preserve"> </w:t>
      </w:r>
      <w:r>
        <w:rPr>
          <w:rFonts w:hint="eastAsia"/>
        </w:rPr>
        <w:t>типов</w:t>
      </w:r>
      <w:r>
        <w:t xml:space="preserve"> </w:t>
      </w:r>
      <w:r>
        <w:rPr>
          <w:rFonts w:hint="eastAsia"/>
        </w:rPr>
        <w:t>учебной</w:t>
      </w:r>
      <w:r>
        <w:t xml:space="preserve"> </w:t>
      </w:r>
      <w:r>
        <w:rPr>
          <w:rFonts w:hint="eastAsia"/>
        </w:rPr>
        <w:t>мотивации</w:t>
      </w:r>
      <w:r>
        <w:t xml:space="preserve"> </w:t>
      </w:r>
      <w:r>
        <w:rPr>
          <w:rFonts w:hint="eastAsia"/>
        </w:rPr>
        <w:t>студентов</w:t>
      </w:r>
      <w:r>
        <w:t xml:space="preserve"> </w:t>
      </w:r>
      <w:r>
        <w:rPr>
          <w:rFonts w:hint="eastAsia"/>
        </w:rPr>
        <w:t>в</w:t>
      </w:r>
      <w:r>
        <w:t xml:space="preserve"> </w:t>
      </w:r>
      <w:r>
        <w:rPr>
          <w:rFonts w:hint="eastAsia"/>
        </w:rPr>
        <w:t>успешном</w:t>
      </w:r>
      <w:r>
        <w:t xml:space="preserve"> </w:t>
      </w:r>
      <w:r>
        <w:rPr>
          <w:rFonts w:hint="eastAsia"/>
        </w:rPr>
        <w:t>прохождении</w:t>
      </w:r>
      <w:r>
        <w:t xml:space="preserve"> </w:t>
      </w:r>
      <w:r>
        <w:rPr>
          <w:rFonts w:hint="eastAsia"/>
        </w:rPr>
        <w:t>МООК</w:t>
      </w:r>
      <w:r>
        <w:t xml:space="preserve"> . 34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9DBB4C6" w14:textId="77777777" w:rsidR="00732857" w:rsidRDefault="00732857" w:rsidP="00732857"/>
    <w:p w14:paraId="6CB2D922" w14:textId="77777777" w:rsidR="00732857" w:rsidRDefault="00732857" w:rsidP="00732857">
      <w:r>
        <w:rPr>
          <w:rFonts w:hint="eastAsia"/>
        </w:rPr>
        <w:t>НАУЧНАЯ</w:t>
      </w:r>
      <w:r>
        <w:t xml:space="preserve"> </w:t>
      </w:r>
      <w:r>
        <w:rPr>
          <w:rFonts w:hint="eastAsia"/>
        </w:rPr>
        <w:t>ЗНАЧИМОСТЬ</w:t>
      </w:r>
      <w:r>
        <w:t xml:space="preserve"> </w:t>
      </w:r>
      <w:r>
        <w:rPr>
          <w:rFonts w:hint="eastAsia"/>
        </w:rPr>
        <w:t>ПОЛУЧЕННЫХ</w:t>
      </w:r>
      <w:r>
        <w:t xml:space="preserve"> </w:t>
      </w:r>
      <w:r>
        <w:rPr>
          <w:rFonts w:hint="eastAsia"/>
        </w:rPr>
        <w:t>РЕЗУЛЬТАТОВ</w:t>
      </w:r>
    </w:p>
    <w:p w14:paraId="2440D8F3" w14:textId="77777777" w:rsidR="00732857" w:rsidRDefault="00732857" w:rsidP="00732857"/>
    <w:p w14:paraId="66CFB5D2" w14:textId="77777777" w:rsidR="00732857" w:rsidRDefault="00732857" w:rsidP="00732857">
      <w:r>
        <w:rPr>
          <w:rFonts w:hint="eastAsia"/>
        </w:rPr>
        <w:t>ВЫВОДЫ</w:t>
      </w:r>
      <w:r>
        <w:t xml:space="preserve"> </w:t>
      </w:r>
      <w:r>
        <w:rPr>
          <w:rFonts w:hint="eastAsia"/>
        </w:rPr>
        <w:t>ДЛЯ</w:t>
      </w:r>
      <w:r>
        <w:t xml:space="preserve"> </w:t>
      </w:r>
      <w:r>
        <w:rPr>
          <w:rFonts w:hint="eastAsia"/>
        </w:rPr>
        <w:t>ОБРАЗОВАТЕЛЬНОЙ</w:t>
      </w:r>
      <w:r>
        <w:t xml:space="preserve"> </w:t>
      </w:r>
      <w:r>
        <w:rPr>
          <w:rFonts w:hint="eastAsia"/>
        </w:rPr>
        <w:t>ПОЛИТИКИ</w:t>
      </w:r>
    </w:p>
    <w:p w14:paraId="497F276F" w14:textId="77777777" w:rsidR="00732857" w:rsidRDefault="00732857" w:rsidP="00732857"/>
    <w:p w14:paraId="2E18A79D" w14:textId="77777777" w:rsidR="00732857" w:rsidRDefault="00732857" w:rsidP="00732857">
      <w:r>
        <w:rPr>
          <w:rFonts w:hint="eastAsia"/>
        </w:rPr>
        <w:t>НАПРАВЛЕНИЯ</w:t>
      </w:r>
      <w:r>
        <w:t xml:space="preserve"> </w:t>
      </w:r>
      <w:r>
        <w:rPr>
          <w:rFonts w:hint="eastAsia"/>
        </w:rPr>
        <w:t>ДЛЯ</w:t>
      </w:r>
      <w:r>
        <w:t xml:space="preserve"> </w:t>
      </w:r>
      <w:r>
        <w:rPr>
          <w:rFonts w:hint="eastAsia"/>
        </w:rPr>
        <w:t>ДАЛЬНЕЙШИХ</w:t>
      </w:r>
      <w:r>
        <w:t xml:space="preserve"> </w:t>
      </w:r>
      <w:r>
        <w:rPr>
          <w:rFonts w:hint="eastAsia"/>
        </w:rPr>
        <w:t>ИССЛЕДОВАНИЙ</w:t>
      </w:r>
    </w:p>
    <w:p w14:paraId="02E30728" w14:textId="77777777" w:rsidR="00732857" w:rsidRDefault="00732857" w:rsidP="00732857"/>
    <w:p w14:paraId="5A964A31" w14:textId="77777777" w:rsidR="00732857" w:rsidRDefault="00732857" w:rsidP="00732857">
      <w:r>
        <w:rPr>
          <w:rFonts w:hint="eastAsia"/>
        </w:rPr>
        <w:t>СПИСОК</w:t>
      </w:r>
      <w:r>
        <w:t xml:space="preserve"> </w:t>
      </w:r>
      <w:r>
        <w:rPr>
          <w:rFonts w:hint="eastAsia"/>
        </w:rPr>
        <w:t>ЛИТЕРАТУРЫ</w:t>
      </w:r>
    </w:p>
    <w:p w14:paraId="52A930A3" w14:textId="77777777" w:rsidR="00732857" w:rsidRDefault="00732857" w:rsidP="00732857"/>
    <w:p w14:paraId="3FBBD134" w14:textId="77777777" w:rsidR="00732857" w:rsidRDefault="00732857" w:rsidP="00732857">
      <w:r>
        <w:rPr>
          <w:rFonts w:hint="eastAsia"/>
        </w:rPr>
        <w:t>ПРИЛОЖЕНИЕ</w:t>
      </w:r>
    </w:p>
    <w:p w14:paraId="235598A0" w14:textId="77777777" w:rsidR="00732857" w:rsidRDefault="00732857" w:rsidP="00732857"/>
    <w:p w14:paraId="25CCF8B6" w14:textId="77777777" w:rsidR="00732857" w:rsidRDefault="00732857" w:rsidP="00732857">
      <w:r>
        <w:rPr>
          <w:rFonts w:hint="eastAsia"/>
        </w:rPr>
        <w:t>ПРИЛОЖЕНИЕ</w:t>
      </w:r>
      <w:r>
        <w:t xml:space="preserve"> </w:t>
      </w:r>
      <w:r>
        <w:rPr>
          <w:rFonts w:hint="eastAsia"/>
        </w:rPr>
        <w:t>А</w:t>
      </w:r>
      <w:r>
        <w:t xml:space="preserve">2 </w:t>
      </w:r>
      <w:r>
        <w:rPr>
          <w:rFonts w:hint="eastAsia"/>
        </w:rPr>
        <w:t>Статья</w:t>
      </w:r>
      <w:r>
        <w:t xml:space="preserve"> </w:t>
      </w:r>
      <w:r>
        <w:rPr>
          <w:rFonts w:hint="eastAsia"/>
        </w:rPr>
        <w:t>«</w:t>
      </w:r>
      <w:r>
        <w:rPr>
          <w:rFonts w:hint="eastAsia"/>
        </w:rPr>
        <w:t>Типы</w:t>
      </w:r>
      <w:r>
        <w:t xml:space="preserve"> </w:t>
      </w:r>
      <w:r>
        <w:rPr>
          <w:rFonts w:hint="eastAsia"/>
        </w:rPr>
        <w:t>интеграции</w:t>
      </w:r>
      <w:r>
        <w:t xml:space="preserve"> </w:t>
      </w:r>
      <w:r>
        <w:rPr>
          <w:rFonts w:hint="eastAsia"/>
        </w:rPr>
        <w:t>массовых</w:t>
      </w:r>
      <w:r>
        <w:t xml:space="preserve"> </w:t>
      </w:r>
      <w:r>
        <w:rPr>
          <w:rFonts w:hint="eastAsia"/>
        </w:rPr>
        <w:t>открытых</w:t>
      </w:r>
      <w:r>
        <w:t xml:space="preserve"> </w:t>
      </w:r>
      <w:r>
        <w:rPr>
          <w:rFonts w:hint="eastAsia"/>
        </w:rPr>
        <w:t>онлайн</w:t>
      </w:r>
      <w:r>
        <w:t>-</w:t>
      </w:r>
      <w:r>
        <w:rPr>
          <w:rFonts w:hint="eastAsia"/>
        </w:rPr>
        <w:t>курсов</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университетов</w:t>
      </w:r>
      <w:r>
        <w:rPr>
          <w:rFonts w:hint="eastAsia"/>
        </w:rPr>
        <w:t>»</w:t>
      </w:r>
    </w:p>
    <w:p w14:paraId="436E15A4" w14:textId="77777777" w:rsidR="00732857" w:rsidRDefault="00732857" w:rsidP="00732857"/>
    <w:p w14:paraId="7140FEE8" w14:textId="77777777" w:rsidR="00732857" w:rsidRDefault="00732857" w:rsidP="00732857">
      <w:r>
        <w:rPr>
          <w:rFonts w:hint="eastAsia"/>
        </w:rPr>
        <w:t>ПРИЛОЖЕНИЕ</w:t>
      </w:r>
      <w:r>
        <w:t xml:space="preserve"> </w:t>
      </w:r>
      <w:r>
        <w:rPr>
          <w:rFonts w:hint="eastAsia"/>
        </w:rPr>
        <w:t>А</w:t>
      </w:r>
      <w:r>
        <w:t xml:space="preserve">3 </w:t>
      </w:r>
      <w:r>
        <w:rPr>
          <w:rFonts w:hint="eastAsia"/>
        </w:rPr>
        <w:t>Статья</w:t>
      </w:r>
      <w:r>
        <w:t xml:space="preserve"> </w:t>
      </w:r>
      <w:r>
        <w:rPr>
          <w:rFonts w:hint="eastAsia"/>
        </w:rPr>
        <w:t>«</w:t>
      </w:r>
      <w:r>
        <w:t>Online education platforms scale college STEM instruction with equivalent learning outcomes at lower cost</w:t>
      </w:r>
      <w:r>
        <w:rPr>
          <w:rFonts w:hint="eastAsia"/>
        </w:rPr>
        <w:t>»</w:t>
      </w:r>
    </w:p>
    <w:p w14:paraId="657FEB50" w14:textId="77777777" w:rsidR="00732857" w:rsidRDefault="00732857" w:rsidP="00732857"/>
    <w:p w14:paraId="77733E97" w14:textId="77777777" w:rsidR="00732857" w:rsidRDefault="00732857" w:rsidP="00732857">
      <w:r>
        <w:rPr>
          <w:rFonts w:hint="eastAsia"/>
        </w:rPr>
        <w:t>ПРИЛОЖЕНИЕ</w:t>
      </w:r>
      <w:r>
        <w:t xml:space="preserve"> </w:t>
      </w:r>
      <w:r>
        <w:rPr>
          <w:rFonts w:hint="eastAsia"/>
        </w:rPr>
        <w:t>А</w:t>
      </w:r>
      <w:r>
        <w:t xml:space="preserve">4 </w:t>
      </w:r>
      <w:r>
        <w:rPr>
          <w:rFonts w:hint="eastAsia"/>
        </w:rPr>
        <w:t>Статья</w:t>
      </w:r>
      <w:r>
        <w:t xml:space="preserve"> </w:t>
      </w:r>
      <w:r>
        <w:rPr>
          <w:rFonts w:hint="eastAsia"/>
        </w:rPr>
        <w:t>«</w:t>
      </w:r>
      <w:r>
        <w:rPr>
          <w:rFonts w:hint="eastAsia"/>
        </w:rPr>
        <w:t>Когда</w:t>
      </w:r>
      <w:r>
        <w:t xml:space="preserve"> </w:t>
      </w:r>
      <w:r>
        <w:rPr>
          <w:rFonts w:hint="eastAsia"/>
        </w:rPr>
        <w:t>сидишь</w:t>
      </w:r>
      <w:r>
        <w:t xml:space="preserve"> </w:t>
      </w:r>
      <w:r>
        <w:rPr>
          <w:rFonts w:hint="eastAsia"/>
        </w:rPr>
        <w:t>просто</w:t>
      </w:r>
      <w:r>
        <w:t xml:space="preserve"> </w:t>
      </w:r>
      <w:r>
        <w:rPr>
          <w:rFonts w:hint="eastAsia"/>
        </w:rPr>
        <w:t>перед</w:t>
      </w:r>
      <w:r>
        <w:t xml:space="preserve"> </w:t>
      </w:r>
      <w:r>
        <w:rPr>
          <w:rFonts w:hint="eastAsia"/>
        </w:rPr>
        <w:t>компьютером</w:t>
      </w:r>
      <w:r>
        <w:t xml:space="preserve">, </w:t>
      </w:r>
      <w:r>
        <w:rPr>
          <w:rFonts w:hint="eastAsia"/>
        </w:rPr>
        <w:t>он</w:t>
      </w:r>
      <w:r>
        <w:t xml:space="preserve"> </w:t>
      </w:r>
      <w:r>
        <w:rPr>
          <w:rFonts w:hint="eastAsia"/>
        </w:rPr>
        <w:t>от</w:t>
      </w:r>
      <w:r>
        <w:t xml:space="preserve"> </w:t>
      </w:r>
      <w:r>
        <w:rPr>
          <w:rFonts w:hint="eastAsia"/>
        </w:rPr>
        <w:t>тебя</w:t>
      </w:r>
      <w:r>
        <w:t xml:space="preserve"> </w:t>
      </w:r>
      <w:r>
        <w:rPr>
          <w:rFonts w:hint="eastAsia"/>
        </w:rPr>
        <w:t>ничего</w:t>
      </w:r>
      <w:r>
        <w:t xml:space="preserve"> </w:t>
      </w:r>
      <w:r>
        <w:rPr>
          <w:rFonts w:hint="eastAsia"/>
        </w:rPr>
        <w:t>не</w:t>
      </w:r>
      <w:r>
        <w:t xml:space="preserve"> </w:t>
      </w:r>
      <w:r>
        <w:rPr>
          <w:rFonts w:hint="eastAsia"/>
        </w:rPr>
        <w:t>требует</w:t>
      </w:r>
      <w:r>
        <w:rPr>
          <w:rFonts w:hint="eastAsia"/>
        </w:rPr>
        <w:t>»</w:t>
      </w:r>
      <w:r>
        <w:t xml:space="preserve">: </w:t>
      </w:r>
      <w:r>
        <w:rPr>
          <w:rFonts w:hint="eastAsia"/>
        </w:rPr>
        <w:t>трудности</w:t>
      </w:r>
      <w:r>
        <w:t xml:space="preserve"> </w:t>
      </w:r>
      <w:r>
        <w:rPr>
          <w:rFonts w:hint="eastAsia"/>
        </w:rPr>
        <w:t>и</w:t>
      </w:r>
      <w:r>
        <w:t xml:space="preserve"> </w:t>
      </w:r>
      <w:r>
        <w:rPr>
          <w:rFonts w:hint="eastAsia"/>
        </w:rPr>
        <w:t>стратегии</w:t>
      </w:r>
      <w:r>
        <w:t xml:space="preserve"> </w:t>
      </w:r>
      <w:r>
        <w:rPr>
          <w:rFonts w:hint="eastAsia"/>
        </w:rPr>
        <w:t>студентов</w:t>
      </w:r>
      <w:r>
        <w:t xml:space="preserve"> STEM </w:t>
      </w:r>
      <w:r>
        <w:rPr>
          <w:rFonts w:hint="eastAsia"/>
        </w:rPr>
        <w:t>направлений</w:t>
      </w:r>
      <w:r>
        <w:t xml:space="preserve"> </w:t>
      </w:r>
      <w:r>
        <w:rPr>
          <w:rFonts w:hint="eastAsia"/>
        </w:rPr>
        <w:t>при</w:t>
      </w:r>
      <w:r>
        <w:t xml:space="preserve"> </w:t>
      </w:r>
      <w:r>
        <w:rPr>
          <w:rFonts w:hint="eastAsia"/>
        </w:rPr>
        <w:t>прохождении</w:t>
      </w:r>
      <w:r>
        <w:t xml:space="preserve"> </w:t>
      </w:r>
      <w:r>
        <w:rPr>
          <w:rFonts w:hint="eastAsia"/>
        </w:rPr>
        <w:t>МООК</w:t>
      </w:r>
      <w:r>
        <w:t xml:space="preserve"> </w:t>
      </w:r>
      <w:r>
        <w:rPr>
          <w:rFonts w:hint="eastAsia"/>
        </w:rPr>
        <w:t>в</w:t>
      </w:r>
      <w:r>
        <w:t xml:space="preserve"> </w:t>
      </w:r>
      <w:r>
        <w:rPr>
          <w:rFonts w:hint="eastAsia"/>
        </w:rPr>
        <w:t>онлайн</w:t>
      </w:r>
      <w:r>
        <w:t xml:space="preserve"> </w:t>
      </w:r>
      <w:r>
        <w:rPr>
          <w:rFonts w:hint="eastAsia"/>
        </w:rPr>
        <w:t>и</w:t>
      </w:r>
      <w:r>
        <w:t xml:space="preserve"> </w:t>
      </w:r>
      <w:r>
        <w:rPr>
          <w:rFonts w:hint="eastAsia"/>
        </w:rPr>
        <w:t>смешанном</w:t>
      </w:r>
      <w:r>
        <w:t xml:space="preserve"> </w:t>
      </w:r>
      <w:r>
        <w:rPr>
          <w:rFonts w:hint="eastAsia"/>
        </w:rPr>
        <w:t>форматах</w:t>
      </w:r>
      <w:r>
        <w:rPr>
          <w:rFonts w:hint="eastAsia"/>
        </w:rPr>
        <w:t>»</w:t>
      </w:r>
    </w:p>
    <w:p w14:paraId="1B352197" w14:textId="77777777" w:rsidR="00732857" w:rsidRDefault="00732857" w:rsidP="00732857"/>
    <w:p w14:paraId="605665B6" w14:textId="77777777" w:rsidR="00732857" w:rsidRDefault="00732857" w:rsidP="00732857">
      <w:r>
        <w:rPr>
          <w:rFonts w:hint="eastAsia"/>
        </w:rPr>
        <w:t>ПРИЛОЖЕНИЕ</w:t>
      </w:r>
      <w:r>
        <w:t xml:space="preserve"> </w:t>
      </w:r>
      <w:r>
        <w:rPr>
          <w:rFonts w:hint="eastAsia"/>
        </w:rPr>
        <w:t>А</w:t>
      </w:r>
      <w:r>
        <w:t xml:space="preserve">5 </w:t>
      </w:r>
      <w:r>
        <w:rPr>
          <w:rFonts w:hint="eastAsia"/>
        </w:rPr>
        <w:t>Статья</w:t>
      </w:r>
      <w:r>
        <w:t xml:space="preserve"> </w:t>
      </w:r>
      <w:r>
        <w:rPr>
          <w:rFonts w:hint="eastAsia"/>
        </w:rPr>
        <w:t>«</w:t>
      </w:r>
      <w:r>
        <w:t>The role of learners' motivation in MOOC completion</w:t>
      </w:r>
      <w:r>
        <w:rPr>
          <w:rFonts w:hint="eastAsia"/>
        </w:rPr>
        <w:t>»</w:t>
      </w:r>
    </w:p>
    <w:p w14:paraId="6D88D85F" w14:textId="77777777" w:rsidR="00732857" w:rsidRDefault="00732857" w:rsidP="00732857"/>
    <w:p w14:paraId="1680890B" w14:textId="35E1ABE0" w:rsidR="00732857" w:rsidRPr="00732857" w:rsidRDefault="00732857" w:rsidP="00732857">
      <w:r>
        <w:rPr>
          <w:rFonts w:hint="eastAsia"/>
        </w:rPr>
        <w:t>ВВЕДЕНИЕ</w:t>
      </w:r>
    </w:p>
    <w:sectPr w:rsidR="00732857" w:rsidRPr="00732857" w:rsidSect="00A848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7ED8" w14:textId="77777777" w:rsidR="00A848DC" w:rsidRDefault="00A848DC">
      <w:pPr>
        <w:spacing w:after="0" w:line="240" w:lineRule="auto"/>
      </w:pPr>
      <w:r>
        <w:separator/>
      </w:r>
    </w:p>
  </w:endnote>
  <w:endnote w:type="continuationSeparator" w:id="0">
    <w:p w14:paraId="7942FAFD" w14:textId="77777777" w:rsidR="00A848DC" w:rsidRDefault="00A8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869C" w14:textId="77777777" w:rsidR="00A848DC" w:rsidRDefault="00A848DC"/>
    <w:p w14:paraId="6E800056" w14:textId="77777777" w:rsidR="00A848DC" w:rsidRDefault="00A848DC"/>
    <w:p w14:paraId="3F99D223" w14:textId="77777777" w:rsidR="00A848DC" w:rsidRDefault="00A848DC"/>
    <w:p w14:paraId="0B1F5BF7" w14:textId="77777777" w:rsidR="00A848DC" w:rsidRDefault="00A848DC"/>
    <w:p w14:paraId="4D17BEA3" w14:textId="77777777" w:rsidR="00A848DC" w:rsidRDefault="00A848DC"/>
    <w:p w14:paraId="22F95DFD" w14:textId="77777777" w:rsidR="00A848DC" w:rsidRDefault="00A848DC"/>
    <w:p w14:paraId="53978687" w14:textId="77777777" w:rsidR="00A848DC" w:rsidRDefault="00A848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8A4DC5" wp14:editId="2CD643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1700B" w14:textId="77777777" w:rsidR="00A848DC" w:rsidRDefault="00A84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A4D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F1700B" w14:textId="77777777" w:rsidR="00A848DC" w:rsidRDefault="00A84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10DE27" w14:textId="77777777" w:rsidR="00A848DC" w:rsidRDefault="00A848DC"/>
    <w:p w14:paraId="5D277AB3" w14:textId="77777777" w:rsidR="00A848DC" w:rsidRDefault="00A848DC"/>
    <w:p w14:paraId="4E9AFAAB" w14:textId="77777777" w:rsidR="00A848DC" w:rsidRDefault="00A848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DFC3ED" wp14:editId="4D6C19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9819" w14:textId="77777777" w:rsidR="00A848DC" w:rsidRDefault="00A848DC"/>
                          <w:p w14:paraId="11E5B952" w14:textId="77777777" w:rsidR="00A848DC" w:rsidRDefault="00A84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DFC3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669819" w14:textId="77777777" w:rsidR="00A848DC" w:rsidRDefault="00A848DC"/>
                    <w:p w14:paraId="11E5B952" w14:textId="77777777" w:rsidR="00A848DC" w:rsidRDefault="00A84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F6390" w14:textId="77777777" w:rsidR="00A848DC" w:rsidRDefault="00A848DC"/>
    <w:p w14:paraId="59EB654D" w14:textId="77777777" w:rsidR="00A848DC" w:rsidRDefault="00A848DC">
      <w:pPr>
        <w:rPr>
          <w:sz w:val="2"/>
          <w:szCs w:val="2"/>
        </w:rPr>
      </w:pPr>
    </w:p>
    <w:p w14:paraId="369A1A95" w14:textId="77777777" w:rsidR="00A848DC" w:rsidRDefault="00A848DC"/>
    <w:p w14:paraId="50FA9747" w14:textId="77777777" w:rsidR="00A848DC" w:rsidRDefault="00A848DC">
      <w:pPr>
        <w:spacing w:after="0" w:line="240" w:lineRule="auto"/>
      </w:pPr>
    </w:p>
  </w:footnote>
  <w:footnote w:type="continuationSeparator" w:id="0">
    <w:p w14:paraId="2CB7158C" w14:textId="77777777" w:rsidR="00A848DC" w:rsidRDefault="00A84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8DC"/>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3</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104</cp:revision>
  <cp:lastPrinted>2009-02-06T05:36:00Z</cp:lastPrinted>
  <dcterms:created xsi:type="dcterms:W3CDTF">2024-01-07T13:43:00Z</dcterms:created>
  <dcterms:modified xsi:type="dcterms:W3CDTF">2024-01-14T21:51:00Z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