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0DA67" w14:textId="4CF75D9F" w:rsidR="00F0373F" w:rsidRDefault="008F07D5" w:rsidP="008F07D5">
      <w:r w:rsidRPr="008F07D5">
        <w:rPr>
          <w:rFonts w:hint="eastAsia"/>
        </w:rPr>
        <w:t>Рустамов</w:t>
      </w:r>
      <w:r w:rsidRPr="008F07D5">
        <w:t xml:space="preserve"> </w:t>
      </w:r>
      <w:r w:rsidRPr="008F07D5">
        <w:rPr>
          <w:rFonts w:hint="eastAsia"/>
        </w:rPr>
        <w:t>Джумабек</w:t>
      </w:r>
      <w:r w:rsidRPr="008F07D5">
        <w:t xml:space="preserve"> </w:t>
      </w:r>
      <w:r w:rsidRPr="008F07D5">
        <w:rPr>
          <w:rFonts w:hint="eastAsia"/>
        </w:rPr>
        <w:t>Юнусович</w:t>
      </w:r>
      <w:r>
        <w:t xml:space="preserve"> </w:t>
      </w:r>
      <w:r w:rsidRPr="008F07D5">
        <w:rPr>
          <w:rFonts w:hint="eastAsia"/>
        </w:rPr>
        <w:t>Организационно</w:t>
      </w:r>
      <w:r w:rsidRPr="008F07D5">
        <w:t>−</w:t>
      </w:r>
      <w:r w:rsidRPr="008F07D5">
        <w:rPr>
          <w:rFonts w:hint="eastAsia"/>
        </w:rPr>
        <w:t>правовые</w:t>
      </w:r>
      <w:r w:rsidRPr="008F07D5">
        <w:t xml:space="preserve"> </w:t>
      </w:r>
      <w:r w:rsidRPr="008F07D5">
        <w:rPr>
          <w:rFonts w:hint="eastAsia"/>
        </w:rPr>
        <w:t>основы</w:t>
      </w:r>
      <w:r w:rsidRPr="008F07D5">
        <w:t xml:space="preserve"> </w:t>
      </w:r>
      <w:r w:rsidRPr="008F07D5">
        <w:rPr>
          <w:rFonts w:hint="eastAsia"/>
        </w:rPr>
        <w:t>государственного</w:t>
      </w:r>
      <w:r w:rsidRPr="008F07D5">
        <w:t xml:space="preserve"> </w:t>
      </w:r>
      <w:r w:rsidRPr="008F07D5">
        <w:rPr>
          <w:rFonts w:hint="eastAsia"/>
        </w:rPr>
        <w:t>финансового</w:t>
      </w:r>
      <w:r w:rsidRPr="008F07D5">
        <w:t xml:space="preserve"> </w:t>
      </w:r>
      <w:r w:rsidRPr="008F07D5">
        <w:rPr>
          <w:rFonts w:hint="eastAsia"/>
        </w:rPr>
        <w:t>контроля</w:t>
      </w:r>
      <w:r w:rsidRPr="008F07D5">
        <w:t xml:space="preserve"> </w:t>
      </w:r>
      <w:r w:rsidRPr="008F07D5">
        <w:rPr>
          <w:rFonts w:hint="eastAsia"/>
        </w:rPr>
        <w:t>в</w:t>
      </w:r>
      <w:r w:rsidRPr="008F07D5">
        <w:t xml:space="preserve"> </w:t>
      </w:r>
      <w:r w:rsidRPr="008F07D5">
        <w:rPr>
          <w:rFonts w:hint="eastAsia"/>
        </w:rPr>
        <w:t>сфере</w:t>
      </w:r>
      <w:r w:rsidRPr="008F07D5">
        <w:t xml:space="preserve"> </w:t>
      </w:r>
      <w:r w:rsidRPr="008F07D5">
        <w:rPr>
          <w:rFonts w:hint="eastAsia"/>
        </w:rPr>
        <w:t>бюджетных</w:t>
      </w:r>
      <w:r w:rsidRPr="008F07D5">
        <w:t xml:space="preserve"> </w:t>
      </w:r>
      <w:r w:rsidRPr="008F07D5">
        <w:rPr>
          <w:rFonts w:hint="eastAsia"/>
        </w:rPr>
        <w:t>отношений</w:t>
      </w:r>
      <w:r w:rsidRPr="008F07D5">
        <w:t xml:space="preserve"> </w:t>
      </w:r>
      <w:r w:rsidRPr="008F07D5">
        <w:rPr>
          <w:rFonts w:hint="eastAsia"/>
        </w:rPr>
        <w:t>Республики</w:t>
      </w:r>
      <w:r w:rsidRPr="008F07D5">
        <w:t xml:space="preserve"> </w:t>
      </w:r>
      <w:r w:rsidRPr="008F07D5">
        <w:rPr>
          <w:rFonts w:hint="eastAsia"/>
        </w:rPr>
        <w:t>Таджикистан</w:t>
      </w:r>
    </w:p>
    <w:p w14:paraId="78112718" w14:textId="77777777" w:rsidR="008F07D5" w:rsidRDefault="008F07D5" w:rsidP="008F07D5">
      <w:r>
        <w:rPr>
          <w:rFonts w:hint="eastAsia"/>
        </w:rPr>
        <w:t>ОГЛАВЛЕНИЕ</w:t>
      </w:r>
      <w:r>
        <w:t xml:space="preserve"> </w:t>
      </w:r>
      <w:r>
        <w:rPr>
          <w:rFonts w:hint="eastAsia"/>
        </w:rPr>
        <w:t>ДИССЕРТАЦИИ</w:t>
      </w:r>
    </w:p>
    <w:p w14:paraId="4515C379" w14:textId="77777777" w:rsidR="008F07D5" w:rsidRDefault="008F07D5" w:rsidP="008F07D5">
      <w:r>
        <w:rPr>
          <w:rFonts w:hint="eastAsia"/>
        </w:rPr>
        <w:t>кандидат</w:t>
      </w:r>
      <w:r>
        <w:t xml:space="preserve"> </w:t>
      </w:r>
      <w:r>
        <w:rPr>
          <w:rFonts w:hint="eastAsia"/>
        </w:rPr>
        <w:t>наук</w:t>
      </w:r>
      <w:r>
        <w:t xml:space="preserve"> </w:t>
      </w:r>
      <w:r>
        <w:rPr>
          <w:rFonts w:hint="eastAsia"/>
        </w:rPr>
        <w:t>Рустамов</w:t>
      </w:r>
      <w:r>
        <w:t xml:space="preserve"> </w:t>
      </w:r>
      <w:r>
        <w:rPr>
          <w:rFonts w:hint="eastAsia"/>
        </w:rPr>
        <w:t>Джумабек</w:t>
      </w:r>
      <w:r>
        <w:t xml:space="preserve"> </w:t>
      </w:r>
      <w:r>
        <w:rPr>
          <w:rFonts w:hint="eastAsia"/>
        </w:rPr>
        <w:t>Юнусович</w:t>
      </w:r>
    </w:p>
    <w:p w14:paraId="6EF8C741" w14:textId="77777777" w:rsidR="008F07D5" w:rsidRDefault="008F07D5" w:rsidP="008F07D5">
      <w:r>
        <w:rPr>
          <w:rFonts w:hint="eastAsia"/>
        </w:rPr>
        <w:t>ВВЕДЕНИЕ</w:t>
      </w:r>
    </w:p>
    <w:p w14:paraId="590101B2" w14:textId="77777777" w:rsidR="008F07D5" w:rsidRDefault="008F07D5" w:rsidP="008F07D5"/>
    <w:p w14:paraId="16AAF7E3" w14:textId="77777777" w:rsidR="008F07D5" w:rsidRDefault="008F07D5" w:rsidP="008F07D5">
      <w:r>
        <w:rPr>
          <w:rFonts w:hint="eastAsia"/>
        </w:rPr>
        <w:t>Глава</w:t>
      </w:r>
      <w:r>
        <w:t xml:space="preserve"> 1. </w:t>
      </w:r>
      <w:r>
        <w:rPr>
          <w:rFonts w:hint="eastAsia"/>
        </w:rPr>
        <w:t>ПРАВОВЫЕ</w:t>
      </w:r>
      <w:r>
        <w:t xml:space="preserve"> </w:t>
      </w:r>
      <w:r>
        <w:rPr>
          <w:rFonts w:hint="eastAsia"/>
        </w:rPr>
        <w:t>ПРОБЛЕМЫ</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ГОСУДАРСТВЕННОГО</w:t>
      </w:r>
      <w:r>
        <w:t xml:space="preserve"> </w:t>
      </w:r>
      <w:r>
        <w:rPr>
          <w:rFonts w:hint="eastAsia"/>
        </w:rPr>
        <w:t>ФИНАНСОВОГО</w:t>
      </w:r>
      <w:r>
        <w:t xml:space="preserve"> </w:t>
      </w:r>
      <w:r>
        <w:rPr>
          <w:rFonts w:hint="eastAsia"/>
        </w:rPr>
        <w:t>КОНТРОЛЯ</w:t>
      </w:r>
      <w:r>
        <w:t xml:space="preserve"> </w:t>
      </w:r>
      <w:r>
        <w:rPr>
          <w:rFonts w:hint="eastAsia"/>
        </w:rPr>
        <w:t>В</w:t>
      </w:r>
      <w:r>
        <w:t xml:space="preserve"> </w:t>
      </w:r>
      <w:r>
        <w:rPr>
          <w:rFonts w:hint="eastAsia"/>
        </w:rPr>
        <w:t>СФЕРЕ</w:t>
      </w:r>
      <w:r>
        <w:t xml:space="preserve"> </w:t>
      </w:r>
      <w:r>
        <w:rPr>
          <w:rFonts w:hint="eastAsia"/>
        </w:rPr>
        <w:t>БЮДЖЕТНЫХ</w:t>
      </w:r>
      <w:r>
        <w:t xml:space="preserve"> </w:t>
      </w:r>
      <w:r>
        <w:rPr>
          <w:rFonts w:hint="eastAsia"/>
        </w:rPr>
        <w:t>ОТНОШЕНИЙ</w:t>
      </w:r>
      <w:r>
        <w:t xml:space="preserve"> </w:t>
      </w:r>
      <w:r>
        <w:rPr>
          <w:rFonts w:hint="eastAsia"/>
        </w:rPr>
        <w:t>РЕСПУБЛИКИ</w:t>
      </w:r>
      <w:r>
        <w:t xml:space="preserve"> </w:t>
      </w:r>
      <w:r>
        <w:rPr>
          <w:rFonts w:hint="eastAsia"/>
        </w:rPr>
        <w:t>ТАДЖИКИСТАН</w:t>
      </w:r>
    </w:p>
    <w:p w14:paraId="37F47A5C" w14:textId="77777777" w:rsidR="008F07D5" w:rsidRDefault="008F07D5" w:rsidP="008F07D5"/>
    <w:p w14:paraId="3906EC6C" w14:textId="77777777" w:rsidR="008F07D5" w:rsidRDefault="008F07D5" w:rsidP="008F07D5">
      <w:r>
        <w:t xml:space="preserve">1.1.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правовому</w:t>
      </w:r>
      <w:r>
        <w:t xml:space="preserve"> </w:t>
      </w:r>
      <w:r>
        <w:rPr>
          <w:rFonts w:hint="eastAsia"/>
        </w:rPr>
        <w:t>пониманию</w:t>
      </w:r>
      <w:r>
        <w:t xml:space="preserve"> </w:t>
      </w:r>
      <w:r>
        <w:rPr>
          <w:rFonts w:hint="eastAsia"/>
        </w:rPr>
        <w:t>сущности</w:t>
      </w:r>
      <w:r>
        <w:t xml:space="preserve">, </w:t>
      </w:r>
      <w:r>
        <w:rPr>
          <w:rFonts w:hint="eastAsia"/>
        </w:rPr>
        <w:t>значения</w:t>
      </w:r>
      <w:r>
        <w:t xml:space="preserve"> </w:t>
      </w:r>
      <w:r>
        <w:rPr>
          <w:rFonts w:hint="eastAsia"/>
        </w:rPr>
        <w:t>и</w:t>
      </w:r>
      <w:r>
        <w:t xml:space="preserve"> </w:t>
      </w:r>
      <w:r>
        <w:rPr>
          <w:rFonts w:hint="eastAsia"/>
        </w:rPr>
        <w:t>места</w:t>
      </w:r>
      <w:r>
        <w:t xml:space="preserve"> </w:t>
      </w:r>
      <w:r>
        <w:rPr>
          <w:rFonts w:hint="eastAsia"/>
        </w:rPr>
        <w:t>института</w:t>
      </w:r>
      <w:r>
        <w:t xml:space="preserve"> </w:t>
      </w:r>
      <w:r>
        <w:rPr>
          <w:rFonts w:hint="eastAsia"/>
        </w:rPr>
        <w:t>государственного</w:t>
      </w:r>
      <w:r>
        <w:t xml:space="preserve"> </w:t>
      </w:r>
      <w:r>
        <w:rPr>
          <w:rFonts w:hint="eastAsia"/>
        </w:rPr>
        <w:t>финансового</w:t>
      </w:r>
      <w:r>
        <w:t xml:space="preserve"> </w:t>
      </w:r>
      <w:r>
        <w:rPr>
          <w:rFonts w:hint="eastAsia"/>
        </w:rPr>
        <w:t>контроля</w:t>
      </w:r>
      <w:r>
        <w:t xml:space="preserve"> </w:t>
      </w:r>
      <w:r>
        <w:rPr>
          <w:rFonts w:hint="eastAsia"/>
        </w:rPr>
        <w:t>в</w:t>
      </w:r>
      <w:r>
        <w:t xml:space="preserve"> </w:t>
      </w:r>
      <w:r>
        <w:rPr>
          <w:rFonts w:hint="eastAsia"/>
        </w:rPr>
        <w:t>сфере</w:t>
      </w:r>
      <w:r>
        <w:t xml:space="preserve"> </w:t>
      </w:r>
      <w:r>
        <w:rPr>
          <w:rFonts w:hint="eastAsia"/>
        </w:rPr>
        <w:t>бюджетных</w:t>
      </w:r>
      <w:r>
        <w:t xml:space="preserve"> </w:t>
      </w:r>
      <w:r>
        <w:rPr>
          <w:rFonts w:hint="eastAsia"/>
        </w:rPr>
        <w:t>отношений</w:t>
      </w:r>
      <w:r>
        <w:t xml:space="preserve"> </w:t>
      </w:r>
      <w:r>
        <w:rPr>
          <w:rFonts w:hint="eastAsia"/>
        </w:rPr>
        <w:t>в</w:t>
      </w:r>
      <w:r>
        <w:t xml:space="preserve"> </w:t>
      </w:r>
      <w:r>
        <w:rPr>
          <w:rFonts w:hint="eastAsia"/>
        </w:rPr>
        <w:t>системе</w:t>
      </w:r>
      <w:r>
        <w:t xml:space="preserve"> </w:t>
      </w:r>
      <w:r>
        <w:rPr>
          <w:rFonts w:hint="eastAsia"/>
        </w:rPr>
        <w:t>финансового</w:t>
      </w:r>
      <w:r>
        <w:t xml:space="preserve"> </w:t>
      </w:r>
      <w:r>
        <w:rPr>
          <w:rFonts w:hint="eastAsia"/>
        </w:rPr>
        <w:t>права</w:t>
      </w:r>
      <w:r>
        <w:t xml:space="preserve"> </w:t>
      </w:r>
      <w:r>
        <w:rPr>
          <w:rFonts w:hint="eastAsia"/>
        </w:rPr>
        <w:t>России</w:t>
      </w:r>
      <w:r>
        <w:t xml:space="preserve"> </w:t>
      </w:r>
      <w:r>
        <w:rPr>
          <w:rFonts w:hint="eastAsia"/>
        </w:rPr>
        <w:t>и</w:t>
      </w:r>
      <w:r>
        <w:t xml:space="preserve"> </w:t>
      </w:r>
      <w:r>
        <w:rPr>
          <w:rFonts w:hint="eastAsia"/>
        </w:rPr>
        <w:t>Таджикистана</w:t>
      </w:r>
    </w:p>
    <w:p w14:paraId="59A8AC45" w14:textId="77777777" w:rsidR="008F07D5" w:rsidRDefault="008F07D5" w:rsidP="008F07D5"/>
    <w:p w14:paraId="36E5C662" w14:textId="77777777" w:rsidR="008F07D5" w:rsidRDefault="008F07D5" w:rsidP="008F07D5">
      <w:r>
        <w:t xml:space="preserve">1.2. </w:t>
      </w:r>
      <w:r>
        <w:rPr>
          <w:rFonts w:hint="eastAsia"/>
        </w:rPr>
        <w:t>Основы</w:t>
      </w:r>
      <w:r>
        <w:t xml:space="preserve"> </w:t>
      </w:r>
      <w:r>
        <w:rPr>
          <w:rFonts w:hint="eastAsia"/>
        </w:rPr>
        <w:t>правового</w:t>
      </w:r>
      <w:r>
        <w:t xml:space="preserve"> </w:t>
      </w:r>
      <w:r>
        <w:rPr>
          <w:rFonts w:hint="eastAsia"/>
        </w:rPr>
        <w:t>регулирования</w:t>
      </w:r>
      <w:r>
        <w:t xml:space="preserve"> </w:t>
      </w:r>
      <w:r>
        <w:rPr>
          <w:rFonts w:hint="eastAsia"/>
        </w:rPr>
        <w:t>государственного</w:t>
      </w:r>
      <w:r>
        <w:t xml:space="preserve"> </w:t>
      </w:r>
      <w:r>
        <w:rPr>
          <w:rFonts w:hint="eastAsia"/>
        </w:rPr>
        <w:t>финансового</w:t>
      </w:r>
      <w:r>
        <w:t xml:space="preserve"> </w:t>
      </w:r>
      <w:r>
        <w:rPr>
          <w:rFonts w:hint="eastAsia"/>
        </w:rPr>
        <w:t>контроля</w:t>
      </w:r>
      <w:r>
        <w:t xml:space="preserve"> </w:t>
      </w:r>
      <w:r>
        <w:rPr>
          <w:rFonts w:hint="eastAsia"/>
        </w:rPr>
        <w:t>в</w:t>
      </w:r>
      <w:r>
        <w:t xml:space="preserve"> </w:t>
      </w:r>
      <w:r>
        <w:rPr>
          <w:rFonts w:hint="eastAsia"/>
        </w:rPr>
        <w:t>сфере</w:t>
      </w:r>
      <w:r>
        <w:t xml:space="preserve"> </w:t>
      </w:r>
      <w:r>
        <w:rPr>
          <w:rFonts w:hint="eastAsia"/>
        </w:rPr>
        <w:t>бюджетных</w:t>
      </w:r>
      <w:r>
        <w:t xml:space="preserve"> </w:t>
      </w:r>
      <w:r>
        <w:rPr>
          <w:rFonts w:hint="eastAsia"/>
        </w:rPr>
        <w:t>отношений</w:t>
      </w:r>
      <w:r>
        <w:t xml:space="preserve"> </w:t>
      </w:r>
      <w:r>
        <w:rPr>
          <w:rFonts w:hint="eastAsia"/>
        </w:rPr>
        <w:t>Республики</w:t>
      </w:r>
      <w:r>
        <w:t xml:space="preserve"> </w:t>
      </w:r>
      <w:r>
        <w:rPr>
          <w:rFonts w:hint="eastAsia"/>
        </w:rPr>
        <w:t>Таджикистан</w:t>
      </w:r>
    </w:p>
    <w:p w14:paraId="27F865FC" w14:textId="77777777" w:rsidR="008F07D5" w:rsidRDefault="008F07D5" w:rsidP="008F07D5"/>
    <w:p w14:paraId="7F6D39DA" w14:textId="77777777" w:rsidR="008F07D5" w:rsidRDefault="008F07D5" w:rsidP="008F07D5">
      <w:r>
        <w:t xml:space="preserve">1.3. </w:t>
      </w:r>
      <w:r>
        <w:rPr>
          <w:rFonts w:hint="eastAsia"/>
        </w:rPr>
        <w:t>Принципы</w:t>
      </w:r>
      <w:r>
        <w:t xml:space="preserve"> </w:t>
      </w:r>
      <w:r>
        <w:rPr>
          <w:rFonts w:hint="eastAsia"/>
        </w:rPr>
        <w:t>осуществления</w:t>
      </w:r>
      <w:r>
        <w:t xml:space="preserve"> </w:t>
      </w:r>
      <w:r>
        <w:rPr>
          <w:rFonts w:hint="eastAsia"/>
        </w:rPr>
        <w:t>государственного</w:t>
      </w:r>
      <w:r>
        <w:t xml:space="preserve"> </w:t>
      </w:r>
      <w:r>
        <w:rPr>
          <w:rFonts w:hint="eastAsia"/>
        </w:rPr>
        <w:t>финансового</w:t>
      </w:r>
      <w:r>
        <w:t xml:space="preserve"> </w:t>
      </w:r>
      <w:r>
        <w:rPr>
          <w:rFonts w:hint="eastAsia"/>
        </w:rPr>
        <w:t>контроля</w:t>
      </w:r>
      <w:r>
        <w:t xml:space="preserve"> </w:t>
      </w:r>
      <w:r>
        <w:rPr>
          <w:rFonts w:hint="eastAsia"/>
        </w:rPr>
        <w:t>в</w:t>
      </w:r>
      <w:r>
        <w:t xml:space="preserve"> </w:t>
      </w:r>
      <w:r>
        <w:rPr>
          <w:rFonts w:hint="eastAsia"/>
        </w:rPr>
        <w:t>сфере</w:t>
      </w:r>
      <w:r>
        <w:t xml:space="preserve"> </w:t>
      </w:r>
      <w:r>
        <w:rPr>
          <w:rFonts w:hint="eastAsia"/>
        </w:rPr>
        <w:t>бюджетных</w:t>
      </w:r>
      <w:r>
        <w:t xml:space="preserve"> </w:t>
      </w:r>
      <w:r>
        <w:rPr>
          <w:rFonts w:hint="eastAsia"/>
        </w:rPr>
        <w:t>отношений</w:t>
      </w:r>
      <w:r>
        <w:t xml:space="preserve"> </w:t>
      </w:r>
      <w:r>
        <w:rPr>
          <w:rFonts w:hint="eastAsia"/>
        </w:rPr>
        <w:t>в</w:t>
      </w:r>
      <w:r>
        <w:t xml:space="preserve"> </w:t>
      </w:r>
      <w:r>
        <w:rPr>
          <w:rFonts w:hint="eastAsia"/>
        </w:rPr>
        <w:t>Республике</w:t>
      </w:r>
      <w:r>
        <w:t xml:space="preserve"> </w:t>
      </w:r>
      <w:r>
        <w:rPr>
          <w:rFonts w:hint="eastAsia"/>
        </w:rPr>
        <w:t>Таджикистан</w:t>
      </w:r>
      <w:r>
        <w:t xml:space="preserve">: </w:t>
      </w:r>
      <w:r>
        <w:rPr>
          <w:rFonts w:hint="eastAsia"/>
        </w:rPr>
        <w:t>право</w:t>
      </w:r>
      <w:r>
        <w:t xml:space="preserve"> </w:t>
      </w:r>
      <w:r>
        <w:rPr>
          <w:rFonts w:hint="eastAsia"/>
        </w:rPr>
        <w:t>и</w:t>
      </w:r>
      <w:r>
        <w:t xml:space="preserve"> </w:t>
      </w:r>
      <w:r>
        <w:rPr>
          <w:rFonts w:hint="eastAsia"/>
        </w:rPr>
        <w:t>практика</w:t>
      </w:r>
    </w:p>
    <w:p w14:paraId="1C516113" w14:textId="77777777" w:rsidR="008F07D5" w:rsidRDefault="008F07D5" w:rsidP="008F07D5"/>
    <w:p w14:paraId="7905D98F" w14:textId="77777777" w:rsidR="008F07D5" w:rsidRDefault="008F07D5" w:rsidP="008F07D5">
      <w:r>
        <w:t xml:space="preserve">1.4. </w:t>
      </w:r>
      <w:r>
        <w:rPr>
          <w:rFonts w:hint="eastAsia"/>
        </w:rPr>
        <w:t>Проблема</w:t>
      </w:r>
      <w:r>
        <w:t xml:space="preserve"> </w:t>
      </w:r>
      <w:r>
        <w:rPr>
          <w:rFonts w:hint="eastAsia"/>
        </w:rPr>
        <w:t>систематизации</w:t>
      </w:r>
      <w:r>
        <w:t xml:space="preserve"> </w:t>
      </w:r>
      <w:r>
        <w:rPr>
          <w:rFonts w:hint="eastAsia"/>
        </w:rPr>
        <w:t>форм</w:t>
      </w:r>
      <w:r>
        <w:t xml:space="preserve">, </w:t>
      </w:r>
      <w:r>
        <w:rPr>
          <w:rFonts w:hint="eastAsia"/>
        </w:rPr>
        <w:t>видов</w:t>
      </w:r>
      <w:r>
        <w:t xml:space="preserve"> </w:t>
      </w:r>
      <w:r>
        <w:rPr>
          <w:rFonts w:hint="eastAsia"/>
        </w:rPr>
        <w:t>и</w:t>
      </w:r>
      <w:r>
        <w:t xml:space="preserve"> </w:t>
      </w:r>
      <w:r>
        <w:rPr>
          <w:rFonts w:hint="eastAsia"/>
        </w:rPr>
        <w:t>методов</w:t>
      </w:r>
      <w:r>
        <w:t xml:space="preserve"> </w:t>
      </w:r>
      <w:r>
        <w:rPr>
          <w:rFonts w:hint="eastAsia"/>
        </w:rPr>
        <w:t>государственного</w:t>
      </w:r>
      <w:r>
        <w:t xml:space="preserve"> </w:t>
      </w:r>
      <w:r>
        <w:rPr>
          <w:rFonts w:hint="eastAsia"/>
        </w:rPr>
        <w:t>финансового</w:t>
      </w:r>
      <w:r>
        <w:t xml:space="preserve"> </w:t>
      </w:r>
      <w:r>
        <w:rPr>
          <w:rFonts w:hint="eastAsia"/>
        </w:rPr>
        <w:t>контроля</w:t>
      </w:r>
      <w:r>
        <w:t xml:space="preserve"> </w:t>
      </w:r>
      <w:r>
        <w:rPr>
          <w:rFonts w:hint="eastAsia"/>
        </w:rPr>
        <w:t>в</w:t>
      </w:r>
      <w:r>
        <w:t xml:space="preserve"> </w:t>
      </w:r>
      <w:r>
        <w:rPr>
          <w:rFonts w:hint="eastAsia"/>
        </w:rPr>
        <w:t>сфере</w:t>
      </w:r>
      <w:r>
        <w:t xml:space="preserve"> </w:t>
      </w:r>
      <w:r>
        <w:rPr>
          <w:rFonts w:hint="eastAsia"/>
        </w:rPr>
        <w:t>бюджетных</w:t>
      </w:r>
      <w:r>
        <w:t xml:space="preserve"> </w:t>
      </w:r>
      <w:r>
        <w:rPr>
          <w:rFonts w:hint="eastAsia"/>
        </w:rPr>
        <w:t>отношений</w:t>
      </w:r>
      <w:r>
        <w:t xml:space="preserve"> </w:t>
      </w:r>
      <w:r>
        <w:rPr>
          <w:rFonts w:hint="eastAsia"/>
        </w:rPr>
        <w:t>Республики</w:t>
      </w:r>
      <w:r>
        <w:t xml:space="preserve"> </w:t>
      </w:r>
      <w:r>
        <w:rPr>
          <w:rFonts w:hint="eastAsia"/>
        </w:rPr>
        <w:t>Таджикистан</w:t>
      </w:r>
    </w:p>
    <w:p w14:paraId="707843F9" w14:textId="77777777" w:rsidR="008F07D5" w:rsidRDefault="008F07D5" w:rsidP="008F07D5"/>
    <w:p w14:paraId="50D49F91" w14:textId="77777777" w:rsidR="008F07D5" w:rsidRDefault="008F07D5" w:rsidP="008F07D5">
      <w:r>
        <w:rPr>
          <w:rFonts w:hint="eastAsia"/>
        </w:rPr>
        <w:t>Глава</w:t>
      </w:r>
      <w:r>
        <w:t xml:space="preserve"> 2. </w:t>
      </w:r>
      <w:r>
        <w:rPr>
          <w:rFonts w:hint="eastAsia"/>
        </w:rPr>
        <w:t>ФОРМИРОВАНИЕ</w:t>
      </w:r>
      <w:r>
        <w:t xml:space="preserve"> </w:t>
      </w:r>
      <w:r>
        <w:rPr>
          <w:rFonts w:hint="eastAsia"/>
        </w:rPr>
        <w:t>СИСТЕМЫ</w:t>
      </w:r>
      <w:r>
        <w:t xml:space="preserve"> </w:t>
      </w:r>
      <w:r>
        <w:rPr>
          <w:rFonts w:hint="eastAsia"/>
        </w:rPr>
        <w:t>ОРГАНОВ</w:t>
      </w:r>
      <w:r>
        <w:t xml:space="preserve">, </w:t>
      </w:r>
      <w:r>
        <w:rPr>
          <w:rFonts w:hint="eastAsia"/>
        </w:rPr>
        <w:t>ОСУЩЕСТВЛЯЮЩИХ</w:t>
      </w:r>
      <w:r>
        <w:t xml:space="preserve"> </w:t>
      </w:r>
      <w:r>
        <w:rPr>
          <w:rFonts w:hint="eastAsia"/>
        </w:rPr>
        <w:t>ГОСУДАРСТВЕННЫЙ</w:t>
      </w:r>
      <w:r>
        <w:t xml:space="preserve"> </w:t>
      </w:r>
      <w:r>
        <w:rPr>
          <w:rFonts w:hint="eastAsia"/>
        </w:rPr>
        <w:t>ФИНАНСОВЫЙ</w:t>
      </w:r>
      <w:r>
        <w:t xml:space="preserve"> </w:t>
      </w:r>
      <w:r>
        <w:rPr>
          <w:rFonts w:hint="eastAsia"/>
        </w:rPr>
        <w:t>КОНТРОЛЬ</w:t>
      </w:r>
      <w:r>
        <w:t xml:space="preserve"> </w:t>
      </w:r>
      <w:r>
        <w:rPr>
          <w:rFonts w:hint="eastAsia"/>
        </w:rPr>
        <w:t>В</w:t>
      </w:r>
      <w:r>
        <w:t xml:space="preserve"> </w:t>
      </w:r>
      <w:r>
        <w:rPr>
          <w:rFonts w:hint="eastAsia"/>
        </w:rPr>
        <w:t>СФЕРЕ</w:t>
      </w:r>
      <w:r>
        <w:t xml:space="preserve"> </w:t>
      </w:r>
      <w:r>
        <w:rPr>
          <w:rFonts w:hint="eastAsia"/>
        </w:rPr>
        <w:t>БЮДЖЕТНЫХ</w:t>
      </w:r>
      <w:r>
        <w:t xml:space="preserve"> </w:t>
      </w:r>
      <w:r>
        <w:rPr>
          <w:rFonts w:hint="eastAsia"/>
        </w:rPr>
        <w:t>ОТНОШЕНИЙ</w:t>
      </w:r>
      <w:r>
        <w:t xml:space="preserve"> </w:t>
      </w:r>
      <w:r>
        <w:rPr>
          <w:rFonts w:hint="eastAsia"/>
        </w:rPr>
        <w:t>РЕСПУБЛИКИ</w:t>
      </w:r>
      <w:r>
        <w:t xml:space="preserve"> </w:t>
      </w:r>
      <w:r>
        <w:rPr>
          <w:rFonts w:hint="eastAsia"/>
        </w:rPr>
        <w:t>ТАДЖИКИСТАН</w:t>
      </w:r>
    </w:p>
    <w:p w14:paraId="07FA5E1D" w14:textId="77777777" w:rsidR="008F07D5" w:rsidRDefault="008F07D5" w:rsidP="008F07D5"/>
    <w:p w14:paraId="2AF9293F" w14:textId="77777777" w:rsidR="008F07D5" w:rsidRDefault="008F07D5" w:rsidP="008F07D5">
      <w:r>
        <w:t xml:space="preserve">2.1. </w:t>
      </w:r>
      <w:r>
        <w:rPr>
          <w:rFonts w:hint="eastAsia"/>
        </w:rPr>
        <w:t>Органы</w:t>
      </w:r>
      <w:r>
        <w:t xml:space="preserve"> </w:t>
      </w:r>
      <w:r>
        <w:rPr>
          <w:rFonts w:hint="eastAsia"/>
        </w:rPr>
        <w:t>обшей</w:t>
      </w:r>
      <w:r>
        <w:t xml:space="preserve"> </w:t>
      </w:r>
      <w:r>
        <w:rPr>
          <w:rFonts w:hint="eastAsia"/>
        </w:rPr>
        <w:t>компетенций</w:t>
      </w:r>
      <w:r>
        <w:t xml:space="preserve">, </w:t>
      </w:r>
      <w:r>
        <w:rPr>
          <w:rFonts w:hint="eastAsia"/>
        </w:rPr>
        <w:t>обладающие</w:t>
      </w:r>
      <w:r>
        <w:t xml:space="preserve"> </w:t>
      </w:r>
      <w:r>
        <w:rPr>
          <w:rFonts w:hint="eastAsia"/>
        </w:rPr>
        <w:t>полномочиями</w:t>
      </w:r>
      <w:r>
        <w:t xml:space="preserve"> </w:t>
      </w:r>
      <w:r>
        <w:rPr>
          <w:rFonts w:hint="eastAsia"/>
        </w:rPr>
        <w:t>по</w:t>
      </w:r>
      <w:r>
        <w:t xml:space="preserve"> </w:t>
      </w:r>
      <w:r>
        <w:rPr>
          <w:rFonts w:hint="eastAsia"/>
        </w:rPr>
        <w:t>осуществлению</w:t>
      </w:r>
      <w:r>
        <w:t xml:space="preserve"> </w:t>
      </w:r>
      <w:r>
        <w:rPr>
          <w:rFonts w:hint="eastAsia"/>
        </w:rPr>
        <w:t>государственного</w:t>
      </w:r>
      <w:r>
        <w:t xml:space="preserve"> </w:t>
      </w:r>
      <w:r>
        <w:rPr>
          <w:rFonts w:hint="eastAsia"/>
        </w:rPr>
        <w:t>финансового</w:t>
      </w:r>
      <w:r>
        <w:t xml:space="preserve"> </w:t>
      </w:r>
      <w:r>
        <w:rPr>
          <w:rFonts w:hint="eastAsia"/>
        </w:rPr>
        <w:t>контроля</w:t>
      </w:r>
      <w:r>
        <w:t xml:space="preserve"> </w:t>
      </w:r>
      <w:r>
        <w:rPr>
          <w:rFonts w:hint="eastAsia"/>
        </w:rPr>
        <w:t>в</w:t>
      </w:r>
      <w:r>
        <w:t xml:space="preserve"> </w:t>
      </w:r>
      <w:r>
        <w:rPr>
          <w:rFonts w:hint="eastAsia"/>
        </w:rPr>
        <w:t>сфере</w:t>
      </w:r>
      <w:r>
        <w:t xml:space="preserve"> </w:t>
      </w:r>
      <w:r>
        <w:rPr>
          <w:rFonts w:hint="eastAsia"/>
        </w:rPr>
        <w:t>бюджетных</w:t>
      </w:r>
      <w:r>
        <w:t xml:space="preserve"> </w:t>
      </w:r>
      <w:r>
        <w:rPr>
          <w:rFonts w:hint="eastAsia"/>
        </w:rPr>
        <w:t>отношений</w:t>
      </w:r>
      <w:r>
        <w:t xml:space="preserve"> </w:t>
      </w:r>
      <w:r>
        <w:rPr>
          <w:rFonts w:hint="eastAsia"/>
        </w:rPr>
        <w:t>Республики</w:t>
      </w:r>
      <w:r>
        <w:t xml:space="preserve"> </w:t>
      </w:r>
      <w:r>
        <w:rPr>
          <w:rFonts w:hint="eastAsia"/>
        </w:rPr>
        <w:t>Таджикистан</w:t>
      </w:r>
    </w:p>
    <w:p w14:paraId="33B01DE5" w14:textId="77777777" w:rsidR="008F07D5" w:rsidRDefault="008F07D5" w:rsidP="008F07D5"/>
    <w:p w14:paraId="0677A307" w14:textId="77777777" w:rsidR="008F07D5" w:rsidRDefault="008F07D5" w:rsidP="008F07D5">
      <w:r>
        <w:lastRenderedPageBreak/>
        <w:t xml:space="preserve">2.1.1. </w:t>
      </w:r>
      <w:r>
        <w:rPr>
          <w:rFonts w:hint="eastAsia"/>
        </w:rPr>
        <w:t>Центральные</w:t>
      </w:r>
      <w:r>
        <w:t xml:space="preserve"> </w:t>
      </w:r>
      <w:r>
        <w:rPr>
          <w:rFonts w:hint="eastAsia"/>
        </w:rPr>
        <w:t>органы</w:t>
      </w:r>
      <w:r>
        <w:t xml:space="preserve"> </w:t>
      </w:r>
      <w:r>
        <w:rPr>
          <w:rFonts w:hint="eastAsia"/>
        </w:rPr>
        <w:t>общей</w:t>
      </w:r>
      <w:r>
        <w:t xml:space="preserve"> </w:t>
      </w:r>
      <w:r>
        <w:rPr>
          <w:rFonts w:hint="eastAsia"/>
        </w:rPr>
        <w:t>компетенции</w:t>
      </w:r>
      <w:r>
        <w:t xml:space="preserve"> </w:t>
      </w:r>
      <w:r>
        <w:rPr>
          <w:rFonts w:hint="eastAsia"/>
        </w:rPr>
        <w:t>РТ</w:t>
      </w:r>
      <w:r>
        <w:t xml:space="preserve">, </w:t>
      </w:r>
      <w:r>
        <w:rPr>
          <w:rFonts w:hint="eastAsia"/>
        </w:rPr>
        <w:t>обладающие</w:t>
      </w:r>
      <w:r>
        <w:t xml:space="preserve"> </w:t>
      </w:r>
      <w:r>
        <w:rPr>
          <w:rFonts w:hint="eastAsia"/>
        </w:rPr>
        <w:t>полномочиями</w:t>
      </w:r>
      <w:r>
        <w:t xml:space="preserve"> </w:t>
      </w:r>
      <w:r>
        <w:rPr>
          <w:rFonts w:hint="eastAsia"/>
        </w:rPr>
        <w:t>по</w:t>
      </w:r>
      <w:r>
        <w:t xml:space="preserve"> </w:t>
      </w:r>
      <w:r>
        <w:rPr>
          <w:rFonts w:hint="eastAsia"/>
        </w:rPr>
        <w:t>осуществлению</w:t>
      </w:r>
      <w:r>
        <w:t xml:space="preserve"> </w:t>
      </w:r>
      <w:r>
        <w:rPr>
          <w:rFonts w:hint="eastAsia"/>
        </w:rPr>
        <w:t>государственного</w:t>
      </w:r>
      <w:r>
        <w:t xml:space="preserve"> </w:t>
      </w:r>
      <w:r>
        <w:rPr>
          <w:rFonts w:hint="eastAsia"/>
        </w:rPr>
        <w:t>финансового</w:t>
      </w:r>
      <w:r>
        <w:t xml:space="preserve"> </w:t>
      </w:r>
      <w:r>
        <w:rPr>
          <w:rFonts w:hint="eastAsia"/>
        </w:rPr>
        <w:t>контроля</w:t>
      </w:r>
      <w:r>
        <w:t xml:space="preserve"> </w:t>
      </w:r>
      <w:r>
        <w:rPr>
          <w:rFonts w:hint="eastAsia"/>
        </w:rPr>
        <w:t>в</w:t>
      </w:r>
      <w:r>
        <w:t xml:space="preserve"> </w:t>
      </w:r>
      <w:r>
        <w:rPr>
          <w:rFonts w:hint="eastAsia"/>
        </w:rPr>
        <w:t>сфере</w:t>
      </w:r>
      <w:r>
        <w:t xml:space="preserve"> </w:t>
      </w:r>
      <w:r>
        <w:rPr>
          <w:rFonts w:hint="eastAsia"/>
        </w:rPr>
        <w:t>бюджетных</w:t>
      </w:r>
      <w:r>
        <w:t xml:space="preserve"> </w:t>
      </w:r>
      <w:r>
        <w:rPr>
          <w:rFonts w:hint="eastAsia"/>
        </w:rPr>
        <w:t>отношений</w:t>
      </w:r>
    </w:p>
    <w:p w14:paraId="36B5E5F0" w14:textId="77777777" w:rsidR="008F07D5" w:rsidRDefault="008F07D5" w:rsidP="008F07D5"/>
    <w:p w14:paraId="7B42E9F9" w14:textId="77777777" w:rsidR="008F07D5" w:rsidRDefault="008F07D5" w:rsidP="008F07D5">
      <w:r>
        <w:t xml:space="preserve">2.1.2. </w:t>
      </w:r>
      <w:r>
        <w:rPr>
          <w:rFonts w:hint="eastAsia"/>
        </w:rPr>
        <w:t>Организация</w:t>
      </w:r>
      <w:r>
        <w:t xml:space="preserve"> </w:t>
      </w:r>
      <w:r>
        <w:rPr>
          <w:rFonts w:hint="eastAsia"/>
        </w:rPr>
        <w:t>финансового</w:t>
      </w:r>
      <w:r>
        <w:t xml:space="preserve"> </w:t>
      </w:r>
      <w:r>
        <w:rPr>
          <w:rFonts w:hint="eastAsia"/>
        </w:rPr>
        <w:t>контроля</w:t>
      </w:r>
      <w:r>
        <w:t xml:space="preserve"> </w:t>
      </w:r>
      <w:r>
        <w:rPr>
          <w:rFonts w:hint="eastAsia"/>
        </w:rPr>
        <w:t>в</w:t>
      </w:r>
      <w:r>
        <w:t xml:space="preserve"> </w:t>
      </w:r>
      <w:r>
        <w:rPr>
          <w:rFonts w:hint="eastAsia"/>
        </w:rPr>
        <w:t>сфере</w:t>
      </w:r>
      <w:r>
        <w:t xml:space="preserve"> </w:t>
      </w:r>
      <w:r>
        <w:rPr>
          <w:rFonts w:hint="eastAsia"/>
        </w:rPr>
        <w:t>бюджетных</w:t>
      </w:r>
      <w:r>
        <w:t xml:space="preserve"> </w:t>
      </w:r>
      <w:r>
        <w:rPr>
          <w:rFonts w:hint="eastAsia"/>
        </w:rPr>
        <w:t>отношений</w:t>
      </w:r>
      <w:r>
        <w:t xml:space="preserve"> </w:t>
      </w:r>
      <w:r>
        <w:rPr>
          <w:rFonts w:hint="eastAsia"/>
        </w:rPr>
        <w:t>Республики</w:t>
      </w:r>
      <w:r>
        <w:t xml:space="preserve"> </w:t>
      </w:r>
      <w:r>
        <w:rPr>
          <w:rFonts w:hint="eastAsia"/>
        </w:rPr>
        <w:t>Таджикистан</w:t>
      </w:r>
      <w:r>
        <w:t xml:space="preserve"> </w:t>
      </w:r>
      <w:r>
        <w:rPr>
          <w:rFonts w:hint="eastAsia"/>
        </w:rPr>
        <w:t>на</w:t>
      </w:r>
      <w:r>
        <w:t xml:space="preserve"> </w:t>
      </w:r>
      <w:r>
        <w:rPr>
          <w:rFonts w:hint="eastAsia"/>
        </w:rPr>
        <w:t>местном</w:t>
      </w:r>
      <w:r>
        <w:t xml:space="preserve"> </w:t>
      </w:r>
      <w:r>
        <w:rPr>
          <w:rFonts w:hint="eastAsia"/>
        </w:rPr>
        <w:t>уровне</w:t>
      </w:r>
    </w:p>
    <w:p w14:paraId="5116E1BA" w14:textId="77777777" w:rsidR="008F07D5" w:rsidRDefault="008F07D5" w:rsidP="008F07D5"/>
    <w:p w14:paraId="75DE888A" w14:textId="77777777" w:rsidR="008F07D5" w:rsidRDefault="008F07D5" w:rsidP="008F07D5">
      <w:r>
        <w:t xml:space="preserve">2.2. </w:t>
      </w:r>
      <w:r>
        <w:rPr>
          <w:rFonts w:hint="eastAsia"/>
        </w:rPr>
        <w:t>Органы</w:t>
      </w:r>
      <w:r>
        <w:t xml:space="preserve"> </w:t>
      </w:r>
      <w:r>
        <w:rPr>
          <w:rFonts w:hint="eastAsia"/>
        </w:rPr>
        <w:t>специальной</w:t>
      </w:r>
      <w:r>
        <w:t xml:space="preserve"> </w:t>
      </w:r>
      <w:r>
        <w:rPr>
          <w:rFonts w:hint="eastAsia"/>
        </w:rPr>
        <w:t>компетенций</w:t>
      </w:r>
      <w:r>
        <w:t xml:space="preserve">, </w:t>
      </w:r>
      <w:r>
        <w:rPr>
          <w:rFonts w:hint="eastAsia"/>
        </w:rPr>
        <w:t>осуществляющие</w:t>
      </w:r>
      <w:r>
        <w:t xml:space="preserve"> </w:t>
      </w:r>
      <w:r>
        <w:rPr>
          <w:rFonts w:hint="eastAsia"/>
        </w:rPr>
        <w:t>государственный</w:t>
      </w:r>
      <w:r>
        <w:t xml:space="preserve"> </w:t>
      </w:r>
      <w:r>
        <w:rPr>
          <w:rFonts w:hint="eastAsia"/>
        </w:rPr>
        <w:t>финансовый</w:t>
      </w:r>
      <w:r>
        <w:t xml:space="preserve"> </w:t>
      </w:r>
      <w:r>
        <w:rPr>
          <w:rFonts w:hint="eastAsia"/>
        </w:rPr>
        <w:t>контроль</w:t>
      </w:r>
      <w:r>
        <w:t xml:space="preserve"> </w:t>
      </w:r>
      <w:r>
        <w:rPr>
          <w:rFonts w:hint="eastAsia"/>
        </w:rPr>
        <w:t>в</w:t>
      </w:r>
      <w:r>
        <w:t xml:space="preserve"> </w:t>
      </w:r>
      <w:r>
        <w:rPr>
          <w:rFonts w:hint="eastAsia"/>
        </w:rPr>
        <w:t>сфере</w:t>
      </w:r>
      <w:r>
        <w:t xml:space="preserve"> </w:t>
      </w:r>
      <w:r>
        <w:rPr>
          <w:rFonts w:hint="eastAsia"/>
        </w:rPr>
        <w:t>бюджетных</w:t>
      </w:r>
      <w:r>
        <w:t xml:space="preserve"> </w:t>
      </w:r>
      <w:r>
        <w:rPr>
          <w:rFonts w:hint="eastAsia"/>
        </w:rPr>
        <w:t>отношений</w:t>
      </w:r>
      <w:r>
        <w:t xml:space="preserve"> </w:t>
      </w:r>
      <w:r>
        <w:rPr>
          <w:rFonts w:hint="eastAsia"/>
        </w:rPr>
        <w:t>Республики</w:t>
      </w:r>
      <w:r>
        <w:t xml:space="preserve"> </w:t>
      </w:r>
      <w:r>
        <w:rPr>
          <w:rFonts w:hint="eastAsia"/>
        </w:rPr>
        <w:t>Таджикистан</w:t>
      </w:r>
    </w:p>
    <w:p w14:paraId="75290C84" w14:textId="77777777" w:rsidR="008F07D5" w:rsidRDefault="008F07D5" w:rsidP="008F07D5"/>
    <w:p w14:paraId="42D223DB" w14:textId="77777777" w:rsidR="008F07D5" w:rsidRDefault="008F07D5" w:rsidP="008F07D5">
      <w:r>
        <w:t xml:space="preserve">2.2.1. </w:t>
      </w:r>
      <w:r>
        <w:rPr>
          <w:rFonts w:hint="eastAsia"/>
        </w:rPr>
        <w:t>Счетная</w:t>
      </w:r>
      <w:r>
        <w:t xml:space="preserve"> </w:t>
      </w:r>
      <w:r>
        <w:rPr>
          <w:rFonts w:hint="eastAsia"/>
        </w:rPr>
        <w:t>палата</w:t>
      </w:r>
      <w:r>
        <w:t xml:space="preserve"> </w:t>
      </w:r>
      <w:r>
        <w:rPr>
          <w:rFonts w:hint="eastAsia"/>
        </w:rPr>
        <w:t>Республики</w:t>
      </w:r>
      <w:r>
        <w:t xml:space="preserve"> </w:t>
      </w:r>
      <w:r>
        <w:rPr>
          <w:rFonts w:hint="eastAsia"/>
        </w:rPr>
        <w:t>Таджикистан</w:t>
      </w:r>
      <w:r>
        <w:t xml:space="preserve"> </w:t>
      </w:r>
      <w:r>
        <w:rPr>
          <w:rFonts w:hint="eastAsia"/>
        </w:rPr>
        <w:t>как</w:t>
      </w:r>
      <w:r>
        <w:t xml:space="preserve"> </w:t>
      </w:r>
      <w:r>
        <w:rPr>
          <w:rFonts w:hint="eastAsia"/>
        </w:rPr>
        <w:t>высший</w:t>
      </w:r>
      <w:r>
        <w:t xml:space="preserve"> </w:t>
      </w:r>
      <w:r>
        <w:rPr>
          <w:rFonts w:hint="eastAsia"/>
        </w:rPr>
        <w:t>орган</w:t>
      </w:r>
      <w:r>
        <w:t xml:space="preserve"> </w:t>
      </w:r>
      <w:r>
        <w:rPr>
          <w:rFonts w:hint="eastAsia"/>
        </w:rPr>
        <w:t>государственного</w:t>
      </w:r>
      <w:r>
        <w:t xml:space="preserve"> </w:t>
      </w:r>
      <w:r>
        <w:rPr>
          <w:rFonts w:hint="eastAsia"/>
        </w:rPr>
        <w:t>финансового</w:t>
      </w:r>
      <w:r>
        <w:t xml:space="preserve"> </w:t>
      </w:r>
      <w:r>
        <w:rPr>
          <w:rFonts w:hint="eastAsia"/>
        </w:rPr>
        <w:t>контроля</w:t>
      </w:r>
    </w:p>
    <w:p w14:paraId="12B664CC" w14:textId="77777777" w:rsidR="008F07D5" w:rsidRDefault="008F07D5" w:rsidP="008F07D5"/>
    <w:p w14:paraId="7A45B096" w14:textId="77777777" w:rsidR="008F07D5" w:rsidRDefault="008F07D5" w:rsidP="008F07D5">
      <w:r>
        <w:t xml:space="preserve">2.2.2. </w:t>
      </w:r>
      <w:r>
        <w:rPr>
          <w:rFonts w:hint="eastAsia"/>
        </w:rPr>
        <w:t>Статус</w:t>
      </w:r>
      <w:r>
        <w:t xml:space="preserve"> </w:t>
      </w:r>
      <w:r>
        <w:rPr>
          <w:rFonts w:hint="eastAsia"/>
        </w:rPr>
        <w:t>и</w:t>
      </w:r>
      <w:r>
        <w:t xml:space="preserve"> </w:t>
      </w:r>
      <w:r>
        <w:rPr>
          <w:rFonts w:hint="eastAsia"/>
        </w:rPr>
        <w:t>полномочия</w:t>
      </w:r>
      <w:r>
        <w:t xml:space="preserve"> </w:t>
      </w:r>
      <w:r>
        <w:rPr>
          <w:rFonts w:hint="eastAsia"/>
        </w:rPr>
        <w:t>Агентства</w:t>
      </w:r>
      <w:r>
        <w:t xml:space="preserve"> </w:t>
      </w:r>
      <w:r>
        <w:rPr>
          <w:rFonts w:hint="eastAsia"/>
        </w:rPr>
        <w:t>по</w:t>
      </w:r>
      <w:r>
        <w:t xml:space="preserve"> </w:t>
      </w:r>
      <w:r>
        <w:rPr>
          <w:rFonts w:hint="eastAsia"/>
        </w:rPr>
        <w:t>государственному</w:t>
      </w:r>
      <w:r>
        <w:t xml:space="preserve"> </w:t>
      </w:r>
      <w:r>
        <w:rPr>
          <w:rFonts w:hint="eastAsia"/>
        </w:rPr>
        <w:t>финансовому</w:t>
      </w:r>
      <w:r>
        <w:t xml:space="preserve"> </w:t>
      </w:r>
      <w:r>
        <w:rPr>
          <w:rFonts w:hint="eastAsia"/>
        </w:rPr>
        <w:t>контролю</w:t>
      </w:r>
      <w:r>
        <w:t xml:space="preserve"> </w:t>
      </w:r>
      <w:r>
        <w:rPr>
          <w:rFonts w:hint="eastAsia"/>
        </w:rPr>
        <w:t>и</w:t>
      </w:r>
      <w:r>
        <w:t xml:space="preserve"> </w:t>
      </w:r>
      <w:r>
        <w:rPr>
          <w:rFonts w:hint="eastAsia"/>
        </w:rPr>
        <w:t>борьбе</w:t>
      </w:r>
      <w:r>
        <w:t xml:space="preserve"> </w:t>
      </w:r>
      <w:r>
        <w:rPr>
          <w:rFonts w:hint="eastAsia"/>
        </w:rPr>
        <w:t>с</w:t>
      </w:r>
      <w:r>
        <w:t xml:space="preserve"> </w:t>
      </w:r>
      <w:r>
        <w:rPr>
          <w:rFonts w:hint="eastAsia"/>
        </w:rPr>
        <w:t>коррупцией</w:t>
      </w:r>
      <w:r>
        <w:t xml:space="preserve"> </w:t>
      </w:r>
      <w:r>
        <w:rPr>
          <w:rFonts w:hint="eastAsia"/>
        </w:rPr>
        <w:t>Республики</w:t>
      </w:r>
      <w:r>
        <w:t xml:space="preserve"> </w:t>
      </w:r>
      <w:r>
        <w:rPr>
          <w:rFonts w:hint="eastAsia"/>
        </w:rPr>
        <w:t>Таджикистан</w:t>
      </w:r>
      <w:r>
        <w:t xml:space="preserve"> </w:t>
      </w:r>
      <w:r>
        <w:rPr>
          <w:rFonts w:hint="eastAsia"/>
        </w:rPr>
        <w:t>в</w:t>
      </w:r>
      <w:r>
        <w:t xml:space="preserve"> </w:t>
      </w:r>
      <w:r>
        <w:rPr>
          <w:rFonts w:hint="eastAsia"/>
        </w:rPr>
        <w:t>сфере</w:t>
      </w:r>
      <w:r>
        <w:t xml:space="preserve"> </w:t>
      </w:r>
      <w:r>
        <w:rPr>
          <w:rFonts w:hint="eastAsia"/>
        </w:rPr>
        <w:t>бюджетных</w:t>
      </w:r>
      <w:r>
        <w:t xml:space="preserve"> </w:t>
      </w:r>
      <w:r>
        <w:rPr>
          <w:rFonts w:hint="eastAsia"/>
        </w:rPr>
        <w:t>отношений</w:t>
      </w:r>
    </w:p>
    <w:p w14:paraId="5E945976" w14:textId="77777777" w:rsidR="008F07D5" w:rsidRDefault="008F07D5" w:rsidP="008F07D5"/>
    <w:p w14:paraId="7C38DE27" w14:textId="77777777" w:rsidR="008F07D5" w:rsidRDefault="008F07D5" w:rsidP="008F07D5">
      <w:r>
        <w:t xml:space="preserve">2.2.3. </w:t>
      </w:r>
      <w:r>
        <w:rPr>
          <w:rFonts w:hint="eastAsia"/>
        </w:rPr>
        <w:t>Полномочия</w:t>
      </w:r>
      <w:r>
        <w:t xml:space="preserve"> </w:t>
      </w:r>
      <w:r>
        <w:rPr>
          <w:rFonts w:hint="eastAsia"/>
        </w:rPr>
        <w:t>Министерства</w:t>
      </w:r>
      <w:r>
        <w:t xml:space="preserve"> </w:t>
      </w:r>
      <w:r>
        <w:rPr>
          <w:rFonts w:hint="eastAsia"/>
        </w:rPr>
        <w:t>финансов</w:t>
      </w:r>
      <w:r>
        <w:t xml:space="preserve"> </w:t>
      </w:r>
      <w:r>
        <w:rPr>
          <w:rFonts w:hint="eastAsia"/>
        </w:rPr>
        <w:t>Республики</w:t>
      </w:r>
      <w:r>
        <w:t xml:space="preserve"> </w:t>
      </w:r>
      <w:r>
        <w:rPr>
          <w:rFonts w:hint="eastAsia"/>
        </w:rPr>
        <w:t>Таджикистан</w:t>
      </w:r>
      <w:r>
        <w:t xml:space="preserve"> </w:t>
      </w:r>
      <w:r>
        <w:rPr>
          <w:rFonts w:hint="eastAsia"/>
        </w:rPr>
        <w:t>по</w:t>
      </w:r>
    </w:p>
    <w:p w14:paraId="2CAF79A7" w14:textId="77777777" w:rsidR="008F07D5" w:rsidRDefault="008F07D5" w:rsidP="008F07D5"/>
    <w:p w14:paraId="62DABC54" w14:textId="77777777" w:rsidR="008F07D5" w:rsidRDefault="008F07D5" w:rsidP="008F07D5">
      <w:r>
        <w:rPr>
          <w:rFonts w:hint="eastAsia"/>
        </w:rPr>
        <w:t>контролю</w:t>
      </w:r>
      <w:r>
        <w:t xml:space="preserve"> </w:t>
      </w:r>
      <w:r>
        <w:rPr>
          <w:rFonts w:hint="eastAsia"/>
        </w:rPr>
        <w:t>в</w:t>
      </w:r>
      <w:r>
        <w:t xml:space="preserve"> </w:t>
      </w:r>
      <w:r>
        <w:rPr>
          <w:rFonts w:hint="eastAsia"/>
        </w:rPr>
        <w:t>сфере</w:t>
      </w:r>
      <w:r>
        <w:t xml:space="preserve"> </w:t>
      </w:r>
      <w:r>
        <w:rPr>
          <w:rFonts w:hint="eastAsia"/>
        </w:rPr>
        <w:t>бюджетных</w:t>
      </w:r>
      <w:r>
        <w:t xml:space="preserve"> </w:t>
      </w:r>
      <w:r>
        <w:rPr>
          <w:rFonts w:hint="eastAsia"/>
        </w:rPr>
        <w:t>отношений</w:t>
      </w:r>
    </w:p>
    <w:p w14:paraId="7C77D959" w14:textId="77777777" w:rsidR="008F07D5" w:rsidRDefault="008F07D5" w:rsidP="008F07D5"/>
    <w:p w14:paraId="1CDA2EAF" w14:textId="77777777" w:rsidR="008F07D5" w:rsidRDefault="008F07D5" w:rsidP="008F07D5">
      <w:r>
        <w:rPr>
          <w:rFonts w:hint="eastAsia"/>
        </w:rPr>
        <w:t>ЗАКЛЮЧЕНИЕ</w:t>
      </w:r>
    </w:p>
    <w:p w14:paraId="793DB315" w14:textId="77777777" w:rsidR="008F07D5" w:rsidRDefault="008F07D5" w:rsidP="008F07D5"/>
    <w:p w14:paraId="4F0C1FB8" w14:textId="77777777" w:rsidR="008F07D5" w:rsidRDefault="008F07D5" w:rsidP="008F07D5">
      <w:r>
        <w:rPr>
          <w:rFonts w:hint="eastAsia"/>
        </w:rPr>
        <w:t>СПИСОК</w:t>
      </w:r>
      <w:r>
        <w:t xml:space="preserve"> </w:t>
      </w:r>
      <w:r>
        <w:rPr>
          <w:rFonts w:hint="eastAsia"/>
        </w:rPr>
        <w:t>ЛИТЕРАТУРЫ</w:t>
      </w:r>
    </w:p>
    <w:p w14:paraId="1F29AFAF" w14:textId="77777777" w:rsidR="008F07D5" w:rsidRDefault="008F07D5" w:rsidP="008F07D5"/>
    <w:p w14:paraId="581A39BB" w14:textId="1D459E40" w:rsidR="008F07D5" w:rsidRPr="008F07D5" w:rsidRDefault="008F07D5" w:rsidP="008F07D5">
      <w:r>
        <w:rPr>
          <w:rFonts w:hint="eastAsia"/>
        </w:rPr>
        <w:t>ПРИЛОЖЕНИЯ</w:t>
      </w:r>
    </w:p>
    <w:sectPr w:rsidR="008F07D5" w:rsidRPr="008F07D5" w:rsidSect="00D11DE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20A92" w14:textId="77777777" w:rsidR="00D11DEF" w:rsidRDefault="00D11DEF">
      <w:pPr>
        <w:spacing w:after="0" w:line="240" w:lineRule="auto"/>
      </w:pPr>
      <w:r>
        <w:separator/>
      </w:r>
    </w:p>
  </w:endnote>
  <w:endnote w:type="continuationSeparator" w:id="0">
    <w:p w14:paraId="324F17B9" w14:textId="77777777" w:rsidR="00D11DEF" w:rsidRDefault="00D11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15757" w14:textId="77777777" w:rsidR="00D11DEF" w:rsidRDefault="00D11DEF"/>
    <w:p w14:paraId="0F806C77" w14:textId="77777777" w:rsidR="00D11DEF" w:rsidRDefault="00D11DEF"/>
    <w:p w14:paraId="4CCDCC20" w14:textId="77777777" w:rsidR="00D11DEF" w:rsidRDefault="00D11DEF"/>
    <w:p w14:paraId="0E1CB8A0" w14:textId="77777777" w:rsidR="00D11DEF" w:rsidRDefault="00D11DEF"/>
    <w:p w14:paraId="7EE39329" w14:textId="77777777" w:rsidR="00D11DEF" w:rsidRDefault="00D11DEF"/>
    <w:p w14:paraId="7B917F35" w14:textId="77777777" w:rsidR="00D11DEF" w:rsidRDefault="00D11DEF"/>
    <w:p w14:paraId="17CA0313" w14:textId="77777777" w:rsidR="00D11DEF" w:rsidRDefault="00D11DE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F0C5D5" wp14:editId="26E261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72E58" w14:textId="77777777" w:rsidR="00D11DEF" w:rsidRDefault="00D11D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F0C5D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272E58" w14:textId="77777777" w:rsidR="00D11DEF" w:rsidRDefault="00D11D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E4BC41" w14:textId="77777777" w:rsidR="00D11DEF" w:rsidRDefault="00D11DEF"/>
    <w:p w14:paraId="5116E6F9" w14:textId="77777777" w:rsidR="00D11DEF" w:rsidRDefault="00D11DEF"/>
    <w:p w14:paraId="76A7C4BB" w14:textId="77777777" w:rsidR="00D11DEF" w:rsidRDefault="00D11DE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BBE0E0" wp14:editId="23AECE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8FA97" w14:textId="77777777" w:rsidR="00D11DEF" w:rsidRDefault="00D11DEF"/>
                          <w:p w14:paraId="0E125311" w14:textId="77777777" w:rsidR="00D11DEF" w:rsidRDefault="00D11D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BBE0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D8FA97" w14:textId="77777777" w:rsidR="00D11DEF" w:rsidRDefault="00D11DEF"/>
                    <w:p w14:paraId="0E125311" w14:textId="77777777" w:rsidR="00D11DEF" w:rsidRDefault="00D11D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3337D1" w14:textId="77777777" w:rsidR="00D11DEF" w:rsidRDefault="00D11DEF"/>
    <w:p w14:paraId="50F10665" w14:textId="77777777" w:rsidR="00D11DEF" w:rsidRDefault="00D11DEF">
      <w:pPr>
        <w:rPr>
          <w:sz w:val="2"/>
          <w:szCs w:val="2"/>
        </w:rPr>
      </w:pPr>
    </w:p>
    <w:p w14:paraId="498F36BE" w14:textId="77777777" w:rsidR="00D11DEF" w:rsidRDefault="00D11DEF"/>
    <w:p w14:paraId="16340000" w14:textId="77777777" w:rsidR="00D11DEF" w:rsidRDefault="00D11DEF">
      <w:pPr>
        <w:spacing w:after="0" w:line="240" w:lineRule="auto"/>
      </w:pPr>
    </w:p>
  </w:footnote>
  <w:footnote w:type="continuationSeparator" w:id="0">
    <w:p w14:paraId="67C9BD07" w14:textId="77777777" w:rsidR="00D11DEF" w:rsidRDefault="00D11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DEF"/>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6516</TotalTime>
  <Pages>2</Pages>
  <Words>310</Words>
  <Characters>1767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746</cp:revision>
  <cp:lastPrinted>2009-02-06T05:36:00Z</cp:lastPrinted>
  <dcterms:created xsi:type="dcterms:W3CDTF">2024-04-09T10:20:00Z</dcterms:created>
  <dcterms:modified xsi:type="dcterms:W3CDTF">2024-04-18T10:19:00Z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