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A2ED"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Брикач</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Георгий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Евгеньевич</w:t>
      </w:r>
      <w:r w:rsidRPr="009E3311">
        <w:rPr>
          <w:rFonts w:ascii="Helvetica" w:hAnsi="Helvetica" w:cs="Helvetica"/>
          <w:b/>
          <w:bCs/>
          <w:color w:val="222222"/>
          <w:sz w:val="21"/>
          <w:szCs w:val="21"/>
        </w:rPr>
        <w:t>.</w:t>
      </w:r>
    </w:p>
    <w:p w14:paraId="45E645B9"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Автоматический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количественный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анализ</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электрофоретических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белков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комплексов</w:t>
      </w:r>
      <w:r w:rsidRPr="009E3311">
        <w:rPr>
          <w:rFonts w:ascii="Helvetica" w:hAnsi="Helvetica" w:cs="Helvetica"/>
          <w:b/>
          <w:bCs/>
          <w:color w:val="222222"/>
          <w:sz w:val="21"/>
          <w:szCs w:val="21"/>
        </w:rPr>
        <w:t xml:space="preserve"> : </w:t>
      </w:r>
      <w:r w:rsidRPr="009E3311">
        <w:rPr>
          <w:rFonts w:ascii="Helvetica" w:hAnsi="Helvetica" w:cs="Helvetica" w:hint="eastAsia"/>
          <w:b/>
          <w:bCs/>
          <w:color w:val="222222"/>
          <w:sz w:val="21"/>
          <w:szCs w:val="21"/>
        </w:rPr>
        <w:t>аппаратура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математическое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обеспечение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эксперимент</w:t>
      </w:r>
      <w:r w:rsidRPr="009E3311">
        <w:rPr>
          <w:rFonts w:ascii="Helvetica" w:hAnsi="Helvetica" w:cs="Helvetica"/>
          <w:b/>
          <w:bCs/>
          <w:color w:val="222222"/>
          <w:sz w:val="21"/>
          <w:szCs w:val="21"/>
        </w:rPr>
        <w:t xml:space="preserve"> : </w:t>
      </w:r>
      <w:r w:rsidRPr="009E3311">
        <w:rPr>
          <w:rFonts w:ascii="Helvetica" w:hAnsi="Helvetica" w:cs="Helvetica" w:hint="eastAsia"/>
          <w:b/>
          <w:bCs/>
          <w:color w:val="222222"/>
          <w:sz w:val="21"/>
          <w:szCs w:val="21"/>
        </w:rPr>
        <w:t>диссертация</w:t>
      </w:r>
      <w:r w:rsidRPr="009E3311">
        <w:rPr>
          <w:rFonts w:ascii="Helvetica" w:hAnsi="Helvetica" w:cs="Helvetica"/>
          <w:b/>
          <w:bCs/>
          <w:color w:val="222222"/>
          <w:sz w:val="21"/>
          <w:szCs w:val="21"/>
        </w:rPr>
        <w:t xml:space="preserve"> ... </w:t>
      </w:r>
      <w:r w:rsidRPr="009E3311">
        <w:rPr>
          <w:rFonts w:ascii="Helvetica" w:hAnsi="Helvetica" w:cs="Helvetica" w:hint="eastAsia"/>
          <w:b/>
          <w:bCs/>
          <w:color w:val="222222"/>
          <w:sz w:val="21"/>
          <w:szCs w:val="21"/>
        </w:rPr>
        <w:t>кандидата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технических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наук</w:t>
      </w:r>
      <w:r w:rsidRPr="009E3311">
        <w:rPr>
          <w:rFonts w:ascii="Helvetica" w:hAnsi="Helvetica" w:cs="Helvetica"/>
          <w:b/>
          <w:bCs/>
          <w:color w:val="222222"/>
          <w:sz w:val="21"/>
          <w:szCs w:val="21"/>
        </w:rPr>
        <w:t xml:space="preserve"> : 03.00.02. - </w:t>
      </w:r>
      <w:r w:rsidRPr="009E3311">
        <w:rPr>
          <w:rFonts w:ascii="Helvetica" w:hAnsi="Helvetica" w:cs="Helvetica" w:hint="eastAsia"/>
          <w:b/>
          <w:bCs/>
          <w:color w:val="222222"/>
          <w:sz w:val="21"/>
          <w:szCs w:val="21"/>
        </w:rPr>
        <w:t>Горький</w:t>
      </w:r>
      <w:r w:rsidRPr="009E3311">
        <w:rPr>
          <w:rFonts w:ascii="Helvetica" w:hAnsi="Helvetica" w:cs="Helvetica"/>
          <w:b/>
          <w:bCs/>
          <w:color w:val="222222"/>
          <w:sz w:val="21"/>
          <w:szCs w:val="21"/>
        </w:rPr>
        <w:t xml:space="preserve">, 1983. - 142 </w:t>
      </w:r>
      <w:r w:rsidRPr="009E3311">
        <w:rPr>
          <w:rFonts w:ascii="Helvetica" w:hAnsi="Helvetica" w:cs="Helvetica" w:hint="eastAsia"/>
          <w:b/>
          <w:bCs/>
          <w:color w:val="222222"/>
          <w:sz w:val="21"/>
          <w:szCs w:val="21"/>
        </w:rPr>
        <w:t>с</w:t>
      </w:r>
      <w:r w:rsidRPr="009E3311">
        <w:rPr>
          <w:rFonts w:ascii="Helvetica" w:hAnsi="Helvetica" w:cs="Helvetica"/>
          <w:b/>
          <w:bCs/>
          <w:color w:val="222222"/>
          <w:sz w:val="21"/>
          <w:szCs w:val="21"/>
        </w:rPr>
        <w:t xml:space="preserve">. : </w:t>
      </w:r>
      <w:r w:rsidRPr="009E3311">
        <w:rPr>
          <w:rFonts w:ascii="Helvetica" w:hAnsi="Helvetica" w:cs="Helvetica" w:hint="eastAsia"/>
          <w:b/>
          <w:bCs/>
          <w:color w:val="222222"/>
          <w:sz w:val="21"/>
          <w:szCs w:val="21"/>
        </w:rPr>
        <w:t>ил</w:t>
      </w:r>
      <w:r w:rsidRPr="009E3311">
        <w:rPr>
          <w:rFonts w:ascii="Helvetica" w:hAnsi="Helvetica" w:cs="Helvetica"/>
          <w:b/>
          <w:bCs/>
          <w:color w:val="222222"/>
          <w:sz w:val="21"/>
          <w:szCs w:val="21"/>
        </w:rPr>
        <w:t>.</w:t>
      </w:r>
    </w:p>
    <w:p w14:paraId="2E0DAC24"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больше</w:t>
      </w:r>
    </w:p>
    <w:p w14:paraId="5D91A410"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Цитаты</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из</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текста</w:t>
      </w:r>
      <w:r w:rsidRPr="009E3311">
        <w:rPr>
          <w:rFonts w:ascii="Helvetica" w:hAnsi="Helvetica" w:cs="Helvetica"/>
          <w:b/>
          <w:bCs/>
          <w:color w:val="222222"/>
          <w:sz w:val="21"/>
          <w:szCs w:val="21"/>
        </w:rPr>
        <w:t>:</w:t>
      </w:r>
    </w:p>
    <w:p w14:paraId="374FE27D"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стр</w:t>
      </w:r>
      <w:r w:rsidRPr="009E3311">
        <w:rPr>
          <w:rFonts w:ascii="Helvetica" w:hAnsi="Helvetica" w:cs="Helvetica"/>
          <w:b/>
          <w:bCs/>
          <w:color w:val="222222"/>
          <w:sz w:val="21"/>
          <w:szCs w:val="21"/>
        </w:rPr>
        <w:t>. 1</w:t>
      </w:r>
    </w:p>
    <w:p w14:paraId="0EB0A5BD"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нетики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промышленных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микроорганизмов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правах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рукописи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БРИКАЧ</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Георгий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Евгеньевич</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АВТОМАТИЧЕСКИЙ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КОЛИЧЕСТВЕННЫЙ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АНАЖЗ</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ЭЛЕКТРОФОРЕТИЧЕСКИХ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Ж</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КОМПЛЕКСОВ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аппаратура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математическое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обеспечение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эксперимент</w:t>
      </w:r>
      <w:r w:rsidRPr="009E3311">
        <w:rPr>
          <w:rFonts w:ascii="Helvetica" w:hAnsi="Helvetica" w:cs="Helvetica"/>
          <w:b/>
          <w:bCs/>
          <w:color w:val="222222"/>
          <w:sz w:val="21"/>
          <w:szCs w:val="21"/>
        </w:rPr>
        <w:t xml:space="preserve">/ 03.00.02 - </w:t>
      </w:r>
      <w:r w:rsidRPr="009E3311">
        <w:rPr>
          <w:rFonts w:ascii="Helvetica" w:hAnsi="Helvetica" w:cs="Helvetica" w:hint="eastAsia"/>
          <w:b/>
          <w:bCs/>
          <w:color w:val="222222"/>
          <w:sz w:val="21"/>
          <w:szCs w:val="21"/>
        </w:rPr>
        <w:t>биофизика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р</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т</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ц</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соискание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ученой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степени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кандидата</w:t>
      </w:r>
    </w:p>
    <w:p w14:paraId="29D2EC59"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стр</w:t>
      </w:r>
      <w:r w:rsidRPr="009E3311">
        <w:rPr>
          <w:rFonts w:ascii="Helvetica" w:hAnsi="Helvetica" w:cs="Helvetica"/>
          <w:b/>
          <w:bCs/>
          <w:color w:val="222222"/>
          <w:sz w:val="21"/>
          <w:szCs w:val="21"/>
        </w:rPr>
        <w:t>. 9</w:t>
      </w:r>
    </w:p>
    <w:p w14:paraId="1BC1DE03"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сотрудников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биологического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факультета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ГГУ</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Автор</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защищает</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следующие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положения</w:t>
      </w:r>
      <w:r w:rsidRPr="009E3311">
        <w:rPr>
          <w:rFonts w:ascii="Helvetica" w:hAnsi="Helvetica" w:cs="Helvetica"/>
          <w:b/>
          <w:bCs/>
          <w:color w:val="222222"/>
          <w:sz w:val="21"/>
          <w:szCs w:val="21"/>
        </w:rPr>
        <w:t xml:space="preserve">: 1. </w:t>
      </w:r>
      <w:r w:rsidRPr="009E3311">
        <w:rPr>
          <w:rFonts w:ascii="Helvetica" w:hAnsi="Helvetica" w:cs="Helvetica" w:hint="eastAsia"/>
          <w:b/>
          <w:bCs/>
          <w:color w:val="222222"/>
          <w:sz w:val="21"/>
          <w:szCs w:val="21"/>
        </w:rPr>
        <w:t>Устройство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для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автоматического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количественного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анализа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электрофоретических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белков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комплексов</w:t>
      </w:r>
      <w:r w:rsidRPr="009E3311">
        <w:rPr>
          <w:rFonts w:ascii="Helvetica" w:hAnsi="Helvetica" w:cs="Helvetica"/>
          <w:b/>
          <w:bCs/>
          <w:color w:val="222222"/>
          <w:sz w:val="21"/>
          <w:szCs w:val="21"/>
        </w:rPr>
        <w:t xml:space="preserve">. 2. </w:t>
      </w:r>
      <w:r w:rsidRPr="009E3311">
        <w:rPr>
          <w:rFonts w:ascii="Helvetica" w:hAnsi="Helvetica" w:cs="Helvetica" w:hint="eastAsia"/>
          <w:b/>
          <w:bCs/>
          <w:color w:val="222222"/>
          <w:sz w:val="21"/>
          <w:szCs w:val="21"/>
        </w:rPr>
        <w:t>Математическое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обеспечение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для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количественной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обработки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электрофоретических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белков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шс</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комплексов</w:t>
      </w:r>
      <w:r w:rsidRPr="009E3311">
        <w:rPr>
          <w:rFonts w:ascii="Helvetica" w:hAnsi="Helvetica" w:cs="Helvetica"/>
          <w:b/>
          <w:bCs/>
          <w:color w:val="222222"/>
          <w:sz w:val="21"/>
          <w:szCs w:val="21"/>
        </w:rPr>
        <w:t xml:space="preserve">. 3. </w:t>
      </w:r>
      <w:r w:rsidRPr="009E3311">
        <w:rPr>
          <w:rFonts w:ascii="Helvetica" w:hAnsi="Helvetica" w:cs="Helvetica" w:hint="eastAsia"/>
          <w:b/>
          <w:bCs/>
          <w:color w:val="222222"/>
          <w:sz w:val="21"/>
          <w:szCs w:val="21"/>
        </w:rPr>
        <w:t>Результат</w:t>
      </w:r>
    </w:p>
    <w:p w14:paraId="776EDE19"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стр</w:t>
      </w:r>
      <w:r w:rsidRPr="009E3311">
        <w:rPr>
          <w:rFonts w:ascii="Helvetica" w:hAnsi="Helvetica" w:cs="Helvetica"/>
          <w:b/>
          <w:bCs/>
          <w:color w:val="222222"/>
          <w:sz w:val="21"/>
          <w:szCs w:val="21"/>
        </w:rPr>
        <w:t>. 49</w:t>
      </w:r>
    </w:p>
    <w:p w14:paraId="734B4A15"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информации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ЭВМ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математической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обработки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введен­</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цифровой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информации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ЭВМ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Математическая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обработка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рофоретических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реализуется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комплексом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программ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для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ЭВМ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которые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обеспечивают</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машинный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анализ</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Исходным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материалом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для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разработки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математического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обеспе­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чения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автоматического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анализа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электрофоретических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явля­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ется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денситограмма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которая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получается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результате</w:t>
      </w:r>
      <w:r w:rsidRPr="009E3311">
        <w:rPr>
          <w:rFonts w:ascii="Helvetica" w:hAnsi="Helvetica" w:cs="Helvetica"/>
          <w:b/>
          <w:bCs/>
          <w:color w:val="222222"/>
          <w:sz w:val="21"/>
          <w:szCs w:val="21"/>
        </w:rPr>
        <w:t>...</w:t>
      </w:r>
    </w:p>
    <w:p w14:paraId="2A660223" w14:textId="77777777" w:rsidR="009E3311" w:rsidRPr="009E3311" w:rsidRDefault="009E3311" w:rsidP="009E3311">
      <w:pPr>
        <w:rPr>
          <w:rFonts w:ascii="Helvetica" w:hAnsi="Helvetica" w:cs="Helvetica"/>
          <w:b/>
          <w:bCs/>
          <w:color w:val="222222"/>
          <w:sz w:val="21"/>
          <w:szCs w:val="21"/>
        </w:rPr>
      </w:pPr>
    </w:p>
    <w:p w14:paraId="266CD1F5"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Оглавление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диссертации</w:t>
      </w:r>
    </w:p>
    <w:p w14:paraId="37BF644B"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кандидат</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технических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наук</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Брикач</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Георгий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Евгеньевич</w:t>
      </w:r>
    </w:p>
    <w:p w14:paraId="4477653E"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ВВЕДЕ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Е</w:t>
      </w:r>
      <w:r w:rsidRPr="009E3311">
        <w:rPr>
          <w:rFonts w:ascii="Helvetica" w:hAnsi="Helvetica" w:cs="Helvetica"/>
          <w:b/>
          <w:bCs/>
          <w:color w:val="222222"/>
          <w:sz w:val="21"/>
          <w:szCs w:val="21"/>
        </w:rPr>
        <w:t>.</w:t>
      </w:r>
    </w:p>
    <w:p w14:paraId="3373C6C1" w14:textId="77777777" w:rsidR="009E3311" w:rsidRPr="009E3311" w:rsidRDefault="009E3311" w:rsidP="009E3311">
      <w:pPr>
        <w:rPr>
          <w:rFonts w:ascii="Helvetica" w:hAnsi="Helvetica" w:cs="Helvetica"/>
          <w:b/>
          <w:bCs/>
          <w:color w:val="222222"/>
          <w:sz w:val="21"/>
          <w:szCs w:val="21"/>
        </w:rPr>
      </w:pPr>
    </w:p>
    <w:p w14:paraId="7B9C9BAC"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ГЛАВА</w:t>
      </w:r>
      <w:r w:rsidRPr="009E3311">
        <w:rPr>
          <w:rFonts w:ascii="Helvetica" w:hAnsi="Helvetica" w:cs="Helvetica"/>
          <w:b/>
          <w:bCs/>
          <w:color w:val="222222"/>
          <w:sz w:val="21"/>
          <w:szCs w:val="21"/>
        </w:rPr>
        <w:t xml:space="preserve"> I. </w:t>
      </w:r>
      <w:r w:rsidRPr="009E3311">
        <w:rPr>
          <w:rFonts w:ascii="Helvetica" w:hAnsi="Helvetica" w:cs="Helvetica" w:hint="eastAsia"/>
          <w:b/>
          <w:bCs/>
          <w:color w:val="222222"/>
          <w:sz w:val="21"/>
          <w:szCs w:val="21"/>
        </w:rPr>
        <w:t>УСТРОЙСТВО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АВТОМАТИЧЕСКОГО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АНАЛИЗА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ГЕЛЕВЫХ</w:t>
      </w:r>
    </w:p>
    <w:p w14:paraId="420D1337" w14:textId="77777777" w:rsidR="009E3311" w:rsidRPr="009E3311" w:rsidRDefault="009E3311" w:rsidP="009E3311">
      <w:pPr>
        <w:rPr>
          <w:rFonts w:ascii="Helvetica" w:hAnsi="Helvetica" w:cs="Helvetica"/>
          <w:b/>
          <w:bCs/>
          <w:color w:val="222222"/>
          <w:sz w:val="21"/>
          <w:szCs w:val="21"/>
        </w:rPr>
      </w:pPr>
    </w:p>
    <w:p w14:paraId="0AA6F708"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БАЗЕ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ЭВМ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Ю</w:t>
      </w:r>
    </w:p>
    <w:p w14:paraId="425F9D69" w14:textId="77777777" w:rsidR="009E3311" w:rsidRPr="009E3311" w:rsidRDefault="009E3311" w:rsidP="009E3311">
      <w:pPr>
        <w:rPr>
          <w:rFonts w:ascii="Helvetica" w:hAnsi="Helvetica" w:cs="Helvetica"/>
          <w:b/>
          <w:bCs/>
          <w:color w:val="222222"/>
          <w:sz w:val="21"/>
          <w:szCs w:val="21"/>
        </w:rPr>
      </w:pPr>
    </w:p>
    <w:p w14:paraId="6926A520"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I.I. </w:t>
      </w:r>
      <w:r w:rsidRPr="009E3311">
        <w:rPr>
          <w:rFonts w:ascii="Helvetica" w:hAnsi="Helvetica" w:cs="Helvetica" w:hint="eastAsia"/>
          <w:b/>
          <w:bCs/>
          <w:color w:val="222222"/>
          <w:sz w:val="21"/>
          <w:szCs w:val="21"/>
        </w:rPr>
        <w:t>Электрофорез</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белков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комплексов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полиакриламидном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геле</w:t>
      </w:r>
      <w:r w:rsidRPr="009E3311">
        <w:rPr>
          <w:rFonts w:ascii="Helvetica" w:hAnsi="Helvetica" w:cs="Helvetica"/>
          <w:b/>
          <w:bCs/>
          <w:color w:val="222222"/>
          <w:sz w:val="21"/>
          <w:szCs w:val="21"/>
        </w:rPr>
        <w:t>.</w:t>
      </w:r>
    </w:p>
    <w:p w14:paraId="0A99B09E" w14:textId="77777777" w:rsidR="009E3311" w:rsidRPr="009E3311" w:rsidRDefault="009E3311" w:rsidP="009E3311">
      <w:pPr>
        <w:rPr>
          <w:rFonts w:ascii="Helvetica" w:hAnsi="Helvetica" w:cs="Helvetica"/>
          <w:b/>
          <w:bCs/>
          <w:color w:val="222222"/>
          <w:sz w:val="21"/>
          <w:szCs w:val="21"/>
        </w:rPr>
      </w:pPr>
    </w:p>
    <w:p w14:paraId="451957C5"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1.2. </w:t>
      </w:r>
      <w:r w:rsidRPr="009E3311">
        <w:rPr>
          <w:rFonts w:ascii="Helvetica" w:hAnsi="Helvetica" w:cs="Helvetica" w:hint="eastAsia"/>
          <w:b/>
          <w:bCs/>
          <w:color w:val="222222"/>
          <w:sz w:val="21"/>
          <w:szCs w:val="21"/>
        </w:rPr>
        <w:t>Фотометрирование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гелевых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w:t>
      </w:r>
    </w:p>
    <w:p w14:paraId="7848E725" w14:textId="77777777" w:rsidR="009E3311" w:rsidRPr="009E3311" w:rsidRDefault="009E3311" w:rsidP="009E3311">
      <w:pPr>
        <w:rPr>
          <w:rFonts w:ascii="Helvetica" w:hAnsi="Helvetica" w:cs="Helvetica"/>
          <w:b/>
          <w:bCs/>
          <w:color w:val="222222"/>
          <w:sz w:val="21"/>
          <w:szCs w:val="21"/>
        </w:rPr>
      </w:pPr>
    </w:p>
    <w:p w14:paraId="1FD87AB1"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1.3. </w:t>
      </w:r>
      <w:r w:rsidRPr="009E3311">
        <w:rPr>
          <w:rFonts w:ascii="Helvetica" w:hAnsi="Helvetica" w:cs="Helvetica" w:hint="eastAsia"/>
          <w:b/>
          <w:bCs/>
          <w:color w:val="222222"/>
          <w:sz w:val="21"/>
          <w:szCs w:val="21"/>
        </w:rPr>
        <w:t>Структура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основные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характеристики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устройства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ввода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ЭВМ</w:t>
      </w:r>
      <w:r w:rsidRPr="009E3311">
        <w:rPr>
          <w:rFonts w:ascii="Helvetica" w:hAnsi="Helvetica" w:cs="Helvetica"/>
          <w:b/>
          <w:bCs/>
          <w:color w:val="222222"/>
          <w:sz w:val="21"/>
          <w:szCs w:val="21"/>
        </w:rPr>
        <w:t>.</w:t>
      </w: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w:t>
      </w:r>
    </w:p>
    <w:p w14:paraId="4EE7A2B4" w14:textId="77777777" w:rsidR="009E3311" w:rsidRPr="009E3311" w:rsidRDefault="009E3311" w:rsidP="009E3311">
      <w:pPr>
        <w:rPr>
          <w:rFonts w:ascii="Helvetica" w:hAnsi="Helvetica" w:cs="Helvetica"/>
          <w:b/>
          <w:bCs/>
          <w:color w:val="222222"/>
          <w:sz w:val="21"/>
          <w:szCs w:val="21"/>
        </w:rPr>
      </w:pPr>
    </w:p>
    <w:p w14:paraId="2759BB65"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1.4. </w:t>
      </w:r>
      <w:r w:rsidRPr="009E3311">
        <w:rPr>
          <w:rFonts w:ascii="Helvetica" w:hAnsi="Helvetica" w:cs="Helvetica" w:hint="eastAsia"/>
          <w:b/>
          <w:bCs/>
          <w:color w:val="222222"/>
          <w:sz w:val="21"/>
          <w:szCs w:val="21"/>
        </w:rPr>
        <w:t>Блок</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фотометрирования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устройства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ввода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w:t>
      </w:r>
    </w:p>
    <w:p w14:paraId="3876C9AA" w14:textId="77777777" w:rsidR="009E3311" w:rsidRPr="009E3311" w:rsidRDefault="009E3311" w:rsidP="009E3311">
      <w:pPr>
        <w:rPr>
          <w:rFonts w:ascii="Helvetica" w:hAnsi="Helvetica" w:cs="Helvetica"/>
          <w:b/>
          <w:bCs/>
          <w:color w:val="222222"/>
          <w:sz w:val="21"/>
          <w:szCs w:val="21"/>
        </w:rPr>
      </w:pPr>
    </w:p>
    <w:p w14:paraId="40234C89"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1,5. </w:t>
      </w:r>
      <w:r w:rsidRPr="009E3311">
        <w:rPr>
          <w:rFonts w:ascii="Helvetica" w:hAnsi="Helvetica" w:cs="Helvetica" w:hint="eastAsia"/>
          <w:b/>
          <w:bCs/>
          <w:color w:val="222222"/>
          <w:sz w:val="21"/>
          <w:szCs w:val="21"/>
        </w:rPr>
        <w:t>Блок</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сканирования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устройства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ввода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w:t>
      </w:r>
    </w:p>
    <w:p w14:paraId="253BEC14" w14:textId="77777777" w:rsidR="009E3311" w:rsidRPr="009E3311" w:rsidRDefault="009E3311" w:rsidP="009E3311">
      <w:pPr>
        <w:rPr>
          <w:rFonts w:ascii="Helvetica" w:hAnsi="Helvetica" w:cs="Helvetica"/>
          <w:b/>
          <w:bCs/>
          <w:color w:val="222222"/>
          <w:sz w:val="21"/>
          <w:szCs w:val="21"/>
        </w:rPr>
      </w:pPr>
    </w:p>
    <w:p w14:paraId="06DC799C"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1.6. </w:t>
      </w:r>
      <w:r w:rsidRPr="009E3311">
        <w:rPr>
          <w:rFonts w:ascii="Helvetica" w:hAnsi="Helvetica" w:cs="Helvetica" w:hint="eastAsia"/>
          <w:b/>
          <w:bCs/>
          <w:color w:val="222222"/>
          <w:sz w:val="21"/>
          <w:szCs w:val="21"/>
        </w:rPr>
        <w:t>Блок</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сопряжения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устройства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ввода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w:t>
      </w:r>
    </w:p>
    <w:p w14:paraId="53320DF1" w14:textId="77777777" w:rsidR="009E3311" w:rsidRPr="009E3311" w:rsidRDefault="009E3311" w:rsidP="009E3311">
      <w:pPr>
        <w:rPr>
          <w:rFonts w:ascii="Helvetica" w:hAnsi="Helvetica" w:cs="Helvetica"/>
          <w:b/>
          <w:bCs/>
          <w:color w:val="222222"/>
          <w:sz w:val="21"/>
          <w:szCs w:val="21"/>
        </w:rPr>
      </w:pPr>
    </w:p>
    <w:p w14:paraId="424DC033"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ГЛАВА</w:t>
      </w:r>
      <w:r w:rsidRPr="009E3311">
        <w:rPr>
          <w:rFonts w:ascii="Helvetica" w:hAnsi="Helvetica" w:cs="Helvetica"/>
          <w:b/>
          <w:bCs/>
          <w:color w:val="222222"/>
          <w:sz w:val="21"/>
          <w:szCs w:val="21"/>
        </w:rPr>
        <w:t xml:space="preserve"> 2. </w:t>
      </w:r>
      <w:r w:rsidRPr="009E3311">
        <w:rPr>
          <w:rFonts w:ascii="Helvetica" w:hAnsi="Helvetica" w:cs="Helvetica" w:hint="eastAsia"/>
          <w:b/>
          <w:bCs/>
          <w:color w:val="222222"/>
          <w:sz w:val="21"/>
          <w:szCs w:val="21"/>
        </w:rPr>
        <w:t>МАШИННЫЙ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КОЛИЧЕСТВЕННЫЙ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АНАЛИЗ</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w:t>
      </w:r>
      <w:r w:rsidRPr="009E3311">
        <w:rPr>
          <w:rFonts w:ascii="Helvetica" w:hAnsi="Helvetica" w:cs="Helvetica" w:hint="eastAsia"/>
          <w:b/>
          <w:bCs/>
          <w:color w:val="222222"/>
          <w:sz w:val="21"/>
          <w:szCs w:val="21"/>
        </w:rPr>
        <w:lastRenderedPageBreak/>
        <w:t>ОФОРЕТИЧЕСКИХ</w:t>
      </w:r>
    </w:p>
    <w:p w14:paraId="3BD342B6" w14:textId="77777777" w:rsidR="009E3311" w:rsidRPr="009E3311" w:rsidRDefault="009E3311" w:rsidP="009E3311">
      <w:pPr>
        <w:rPr>
          <w:rFonts w:ascii="Helvetica" w:hAnsi="Helvetica" w:cs="Helvetica"/>
          <w:b/>
          <w:bCs/>
          <w:color w:val="222222"/>
          <w:sz w:val="21"/>
          <w:szCs w:val="21"/>
        </w:rPr>
      </w:pPr>
    </w:p>
    <w:p w14:paraId="32B32652"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БЕЛКОВ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КОМПЛЕКСОВ</w:t>
      </w:r>
      <w:r w:rsidRPr="009E3311">
        <w:rPr>
          <w:rFonts w:ascii="Helvetica" w:hAnsi="Helvetica" w:cs="Helvetica"/>
          <w:b/>
          <w:bCs/>
          <w:color w:val="222222"/>
          <w:sz w:val="21"/>
          <w:szCs w:val="21"/>
        </w:rPr>
        <w:t>.</w:t>
      </w:r>
    </w:p>
    <w:p w14:paraId="1DD1E857" w14:textId="77777777" w:rsidR="009E3311" w:rsidRPr="009E3311" w:rsidRDefault="009E3311" w:rsidP="009E3311">
      <w:pPr>
        <w:rPr>
          <w:rFonts w:ascii="Helvetica" w:hAnsi="Helvetica" w:cs="Helvetica"/>
          <w:b/>
          <w:bCs/>
          <w:color w:val="222222"/>
          <w:sz w:val="21"/>
          <w:szCs w:val="21"/>
        </w:rPr>
      </w:pPr>
    </w:p>
    <w:p w14:paraId="18CB0F33"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2.1. </w:t>
      </w:r>
      <w:r w:rsidRPr="009E3311">
        <w:rPr>
          <w:rFonts w:ascii="Helvetica" w:hAnsi="Helvetica" w:cs="Helvetica" w:hint="eastAsia"/>
          <w:b/>
          <w:bCs/>
          <w:color w:val="222222"/>
          <w:sz w:val="21"/>
          <w:szCs w:val="21"/>
        </w:rPr>
        <w:t>Постановка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задачи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машинной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обработки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на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ЭВМ</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Электроника</w:t>
      </w:r>
      <w:r w:rsidRPr="009E3311">
        <w:rPr>
          <w:rFonts w:ascii="Helvetica" w:hAnsi="Helvetica" w:cs="Helvetica"/>
          <w:b/>
          <w:bCs/>
          <w:color w:val="222222"/>
          <w:sz w:val="21"/>
          <w:szCs w:val="21"/>
        </w:rPr>
        <w:t>-100".</w:t>
      </w:r>
    </w:p>
    <w:p w14:paraId="4112D6D8" w14:textId="77777777" w:rsidR="009E3311" w:rsidRPr="009E3311" w:rsidRDefault="009E3311" w:rsidP="009E3311">
      <w:pPr>
        <w:rPr>
          <w:rFonts w:ascii="Helvetica" w:hAnsi="Helvetica" w:cs="Helvetica"/>
          <w:b/>
          <w:bCs/>
          <w:color w:val="222222"/>
          <w:sz w:val="21"/>
          <w:szCs w:val="21"/>
        </w:rPr>
      </w:pPr>
    </w:p>
    <w:p w14:paraId="0AC8E29B"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2.2. </w:t>
      </w:r>
      <w:r w:rsidRPr="009E3311">
        <w:rPr>
          <w:rFonts w:ascii="Helvetica" w:hAnsi="Helvetica" w:cs="Helvetica" w:hint="eastAsia"/>
          <w:b/>
          <w:bCs/>
          <w:color w:val="222222"/>
          <w:sz w:val="21"/>
          <w:szCs w:val="21"/>
        </w:rPr>
        <w:t>Математическое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описание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денситометрической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реализации</w:t>
      </w:r>
      <w:r w:rsidRPr="009E3311">
        <w:rPr>
          <w:rFonts w:ascii="Helvetica" w:hAnsi="Helvetica" w:cs="Helvetica"/>
          <w:b/>
          <w:bCs/>
          <w:color w:val="222222"/>
          <w:sz w:val="21"/>
          <w:szCs w:val="21"/>
        </w:rPr>
        <w:t>.</w:t>
      </w:r>
    </w:p>
    <w:p w14:paraId="57AA0862" w14:textId="77777777" w:rsidR="009E3311" w:rsidRPr="009E3311" w:rsidRDefault="009E3311" w:rsidP="009E3311">
      <w:pPr>
        <w:rPr>
          <w:rFonts w:ascii="Helvetica" w:hAnsi="Helvetica" w:cs="Helvetica"/>
          <w:b/>
          <w:bCs/>
          <w:color w:val="222222"/>
          <w:sz w:val="21"/>
          <w:szCs w:val="21"/>
        </w:rPr>
      </w:pPr>
    </w:p>
    <w:p w14:paraId="31107AA8"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2.3. </w:t>
      </w:r>
      <w:r w:rsidRPr="009E3311">
        <w:rPr>
          <w:rFonts w:ascii="Helvetica" w:hAnsi="Helvetica" w:cs="Helvetica" w:hint="eastAsia"/>
          <w:b/>
          <w:bCs/>
          <w:color w:val="222222"/>
          <w:sz w:val="21"/>
          <w:szCs w:val="21"/>
        </w:rPr>
        <w:t>Аналого</w:t>
      </w:r>
      <w:r w:rsidRPr="009E3311">
        <w:rPr>
          <w:rFonts w:ascii="Helvetica" w:hAnsi="Helvetica" w:cs="Helvetica"/>
          <w:b/>
          <w:bCs/>
          <w:color w:val="222222"/>
          <w:sz w:val="21"/>
          <w:szCs w:val="21"/>
        </w:rPr>
        <w:t>-</w:t>
      </w:r>
      <w:r w:rsidRPr="009E3311">
        <w:rPr>
          <w:rFonts w:ascii="Helvetica" w:hAnsi="Helvetica" w:cs="Helvetica" w:hint="eastAsia"/>
          <w:b/>
          <w:bCs/>
          <w:color w:val="222222"/>
          <w:sz w:val="21"/>
          <w:szCs w:val="21"/>
        </w:rPr>
        <w:t>цифровое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преобразование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денситометрической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реализации</w:t>
      </w:r>
      <w:r w:rsidRPr="009E3311">
        <w:rPr>
          <w:rFonts w:ascii="Helvetica" w:hAnsi="Helvetica" w:cs="Helvetica"/>
          <w:b/>
          <w:bCs/>
          <w:color w:val="222222"/>
          <w:sz w:val="21"/>
          <w:szCs w:val="21"/>
        </w:rPr>
        <w:t>.</w:t>
      </w:r>
    </w:p>
    <w:p w14:paraId="603E5DD0" w14:textId="77777777" w:rsidR="009E3311" w:rsidRPr="009E3311" w:rsidRDefault="009E3311" w:rsidP="009E3311">
      <w:pPr>
        <w:rPr>
          <w:rFonts w:ascii="Helvetica" w:hAnsi="Helvetica" w:cs="Helvetica"/>
          <w:b/>
          <w:bCs/>
          <w:color w:val="222222"/>
          <w:sz w:val="21"/>
          <w:szCs w:val="21"/>
        </w:rPr>
      </w:pPr>
    </w:p>
    <w:p w14:paraId="53A1EC26"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2.4. </w:t>
      </w:r>
      <w:r w:rsidRPr="009E3311">
        <w:rPr>
          <w:rFonts w:ascii="Helvetica" w:hAnsi="Helvetica" w:cs="Helvetica" w:hint="eastAsia"/>
          <w:b/>
          <w:bCs/>
          <w:color w:val="222222"/>
          <w:sz w:val="21"/>
          <w:szCs w:val="21"/>
        </w:rPr>
        <w:t>Математическое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обеспечение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автоматического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анализа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электрофоретических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w:t>
      </w:r>
    </w:p>
    <w:p w14:paraId="05ED43C0" w14:textId="77777777" w:rsidR="009E3311" w:rsidRPr="009E3311" w:rsidRDefault="009E3311" w:rsidP="009E3311">
      <w:pPr>
        <w:rPr>
          <w:rFonts w:ascii="Helvetica" w:hAnsi="Helvetica" w:cs="Helvetica"/>
          <w:b/>
          <w:bCs/>
          <w:color w:val="222222"/>
          <w:sz w:val="21"/>
          <w:szCs w:val="21"/>
        </w:rPr>
      </w:pPr>
    </w:p>
    <w:p w14:paraId="7A4CDD56"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2.5. </w:t>
      </w:r>
      <w:r w:rsidRPr="009E3311">
        <w:rPr>
          <w:rFonts w:ascii="Helvetica" w:hAnsi="Helvetica" w:cs="Helvetica" w:hint="eastAsia"/>
          <w:b/>
          <w:bCs/>
          <w:color w:val="222222"/>
          <w:sz w:val="21"/>
          <w:szCs w:val="21"/>
        </w:rPr>
        <w:t>Оценка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погрешности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измерения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характеристик</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электрофореграмм</w:t>
      </w:r>
      <w:r w:rsidRPr="009E3311">
        <w:rPr>
          <w:rFonts w:ascii="Helvetica" w:hAnsi="Helvetica" w:cs="Helvetica"/>
          <w:b/>
          <w:bCs/>
          <w:color w:val="222222"/>
          <w:sz w:val="21"/>
          <w:szCs w:val="21"/>
        </w:rPr>
        <w:t>.</w:t>
      </w:r>
    </w:p>
    <w:p w14:paraId="71D41C1B" w14:textId="77777777" w:rsidR="009E3311" w:rsidRPr="009E3311" w:rsidRDefault="009E3311" w:rsidP="009E3311">
      <w:pPr>
        <w:rPr>
          <w:rFonts w:ascii="Helvetica" w:hAnsi="Helvetica" w:cs="Helvetica"/>
          <w:b/>
          <w:bCs/>
          <w:color w:val="222222"/>
          <w:sz w:val="21"/>
          <w:szCs w:val="21"/>
        </w:rPr>
      </w:pPr>
    </w:p>
    <w:p w14:paraId="71473F5A"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ГЛАВА</w:t>
      </w:r>
      <w:r w:rsidRPr="009E3311">
        <w:rPr>
          <w:rFonts w:ascii="Helvetica" w:hAnsi="Helvetica" w:cs="Helvetica"/>
          <w:b/>
          <w:bCs/>
          <w:color w:val="222222"/>
          <w:sz w:val="21"/>
          <w:szCs w:val="21"/>
        </w:rPr>
        <w:t xml:space="preserve"> 3. </w:t>
      </w:r>
      <w:r w:rsidRPr="009E3311">
        <w:rPr>
          <w:rFonts w:ascii="Helvetica" w:hAnsi="Helvetica" w:cs="Helvetica" w:hint="eastAsia"/>
          <w:b/>
          <w:bCs/>
          <w:color w:val="222222"/>
          <w:sz w:val="21"/>
          <w:szCs w:val="21"/>
        </w:rPr>
        <w:t>РЕЗУЛЬТАТЫ</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АПРОБАЦИИ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АВТОМАТИЧЕСКОГО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КОЛИЧЕСТВЕННОГО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АНАЛИЗА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ЭЛЕКТРОФОРЕТИЧЕСКИХ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СПЕКТРОВ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БИО</w:t>
      </w:r>
    </w:p>
    <w:p w14:paraId="55565029" w14:textId="77777777" w:rsidR="009E3311" w:rsidRPr="009E3311" w:rsidRDefault="009E3311" w:rsidP="009E3311">
      <w:pPr>
        <w:rPr>
          <w:rFonts w:ascii="Helvetica" w:hAnsi="Helvetica" w:cs="Helvetica"/>
          <w:b/>
          <w:bCs/>
          <w:color w:val="222222"/>
          <w:sz w:val="21"/>
          <w:szCs w:val="21"/>
        </w:rPr>
      </w:pPr>
    </w:p>
    <w:p w14:paraId="6B4E2775"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ЛОГИЧЕСКИХ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ИССЛЕДОВАНИЯХ</w:t>
      </w:r>
      <w:r w:rsidRPr="009E3311">
        <w:rPr>
          <w:rFonts w:ascii="Helvetica" w:hAnsi="Helvetica" w:cs="Helvetica"/>
          <w:b/>
          <w:bCs/>
          <w:color w:val="222222"/>
          <w:sz w:val="21"/>
          <w:szCs w:val="21"/>
        </w:rPr>
        <w:t>.</w:t>
      </w:r>
    </w:p>
    <w:p w14:paraId="304CA94B" w14:textId="77777777" w:rsidR="009E3311" w:rsidRPr="009E3311" w:rsidRDefault="009E3311" w:rsidP="009E3311">
      <w:pPr>
        <w:rPr>
          <w:rFonts w:ascii="Helvetica" w:hAnsi="Helvetica" w:cs="Helvetica"/>
          <w:b/>
          <w:bCs/>
          <w:color w:val="222222"/>
          <w:sz w:val="21"/>
          <w:szCs w:val="21"/>
        </w:rPr>
      </w:pPr>
    </w:p>
    <w:p w14:paraId="08076A68"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3.1. </w:t>
      </w:r>
      <w:r w:rsidRPr="009E3311">
        <w:rPr>
          <w:rFonts w:ascii="Helvetica" w:hAnsi="Helvetica" w:cs="Helvetica" w:hint="eastAsia"/>
          <w:b/>
          <w:bCs/>
          <w:color w:val="222222"/>
          <w:sz w:val="21"/>
          <w:szCs w:val="21"/>
        </w:rPr>
        <w:t>Структурная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схема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использования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программно</w:t>
      </w:r>
      <w:r w:rsidRPr="009E3311">
        <w:rPr>
          <w:rFonts w:ascii="Helvetica" w:hAnsi="Helvetica" w:cs="Helvetica"/>
          <w:b/>
          <w:bCs/>
          <w:color w:val="222222"/>
          <w:sz w:val="21"/>
          <w:szCs w:val="21"/>
        </w:rPr>
        <w:t>-</w:t>
      </w:r>
      <w:r w:rsidRPr="009E3311">
        <w:rPr>
          <w:rFonts w:ascii="Helvetica" w:hAnsi="Helvetica" w:cs="Helvetica" w:hint="eastAsia"/>
          <w:b/>
          <w:bCs/>
          <w:color w:val="222222"/>
          <w:sz w:val="21"/>
          <w:szCs w:val="21"/>
        </w:rPr>
        <w:t>алгоритмического</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обеспечения</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автоанализатора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биологических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исследованиях</w:t>
      </w:r>
      <w:r w:rsidRPr="009E3311">
        <w:rPr>
          <w:rFonts w:ascii="Helvetica" w:hAnsi="Helvetica" w:cs="Helvetica"/>
          <w:b/>
          <w:bCs/>
          <w:color w:val="222222"/>
          <w:sz w:val="21"/>
          <w:szCs w:val="21"/>
        </w:rPr>
        <w:t>.</w:t>
      </w:r>
    </w:p>
    <w:p w14:paraId="1F89C830" w14:textId="77777777" w:rsidR="009E3311" w:rsidRPr="009E3311" w:rsidRDefault="009E3311" w:rsidP="009E3311">
      <w:pPr>
        <w:rPr>
          <w:rFonts w:ascii="Helvetica" w:hAnsi="Helvetica" w:cs="Helvetica"/>
          <w:b/>
          <w:bCs/>
          <w:color w:val="222222"/>
          <w:sz w:val="21"/>
          <w:szCs w:val="21"/>
        </w:rPr>
      </w:pPr>
    </w:p>
    <w:p w14:paraId="03D199F4" w14:textId="77777777" w:rsidR="009E3311" w:rsidRPr="009E3311" w:rsidRDefault="009E3311" w:rsidP="009E3311">
      <w:pPr>
        <w:rPr>
          <w:rFonts w:ascii="Helvetica" w:hAnsi="Helvetica" w:cs="Helvetica"/>
          <w:b/>
          <w:bCs/>
          <w:color w:val="222222"/>
          <w:sz w:val="21"/>
          <w:szCs w:val="21"/>
        </w:rPr>
      </w:pPr>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3.2. </w:t>
      </w:r>
      <w:r w:rsidRPr="009E3311">
        <w:rPr>
          <w:rFonts w:ascii="Helvetica" w:hAnsi="Helvetica" w:cs="Helvetica" w:hint="eastAsia"/>
          <w:b/>
          <w:bCs/>
          <w:color w:val="222222"/>
          <w:sz w:val="21"/>
          <w:szCs w:val="21"/>
        </w:rPr>
        <w:t>Применение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автоанализатора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сравнительн</w:t>
      </w:r>
      <w:r w:rsidRPr="009E3311">
        <w:rPr>
          <w:rFonts w:ascii="Helvetica" w:hAnsi="Helvetica" w:cs="Helvetica" w:hint="eastAsia"/>
          <w:b/>
          <w:bCs/>
          <w:color w:val="222222"/>
          <w:sz w:val="21"/>
          <w:szCs w:val="21"/>
        </w:rPr>
        <w:lastRenderedPageBreak/>
        <w:t>ых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исследованиях</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микроорганизмов</w:t>
      </w:r>
      <w:r w:rsidRPr="009E3311">
        <w:rPr>
          <w:rFonts w:ascii="Helvetica" w:hAnsi="Helvetica" w:cs="Helvetica"/>
          <w:b/>
          <w:bCs/>
          <w:color w:val="222222"/>
          <w:sz w:val="21"/>
          <w:szCs w:val="21"/>
        </w:rPr>
        <w:t>.8</w:t>
      </w:r>
      <w:r w:rsidRPr="009E3311">
        <w:rPr>
          <w:rFonts w:ascii="Helvetica" w:hAnsi="Helvetica" w:cs="Helvetica" w:hint="eastAsia"/>
          <w:b/>
          <w:bCs/>
          <w:color w:val="222222"/>
          <w:sz w:val="21"/>
          <w:szCs w:val="21"/>
        </w:rPr>
        <w:t>°</w:t>
      </w:r>
    </w:p>
    <w:p w14:paraId="1B0BE82E" w14:textId="77777777" w:rsidR="009E3311" w:rsidRPr="009E3311" w:rsidRDefault="009E3311" w:rsidP="009E3311">
      <w:pPr>
        <w:rPr>
          <w:rFonts w:ascii="Helvetica" w:hAnsi="Helvetica" w:cs="Helvetica"/>
          <w:b/>
          <w:bCs/>
          <w:color w:val="222222"/>
          <w:sz w:val="21"/>
          <w:szCs w:val="21"/>
        </w:rPr>
      </w:pPr>
    </w:p>
    <w:p w14:paraId="0C1B29AA" w14:textId="32D6EB94" w:rsidR="008A0C40" w:rsidRPr="009E3311" w:rsidRDefault="009E3311" w:rsidP="009E3311">
      <w:r w:rsidRPr="009E3311">
        <w:rPr>
          <w:rFonts w:ascii="Helvetica" w:hAnsi="Helvetica" w:cs="Helvetica" w:hint="eastAsia"/>
          <w:b/>
          <w:bCs/>
          <w:color w:val="222222"/>
          <w:sz w:val="21"/>
          <w:szCs w:val="21"/>
        </w:rPr>
        <w:t>§</w:t>
      </w:r>
      <w:r w:rsidRPr="009E3311">
        <w:rPr>
          <w:rFonts w:ascii="Helvetica" w:hAnsi="Helvetica" w:cs="Helvetica"/>
          <w:b/>
          <w:bCs/>
          <w:color w:val="222222"/>
          <w:sz w:val="21"/>
          <w:szCs w:val="21"/>
        </w:rPr>
        <w:t xml:space="preserve"> 3.3. </w:t>
      </w:r>
      <w:r w:rsidRPr="009E3311">
        <w:rPr>
          <w:rFonts w:ascii="Helvetica" w:hAnsi="Helvetica" w:cs="Helvetica" w:hint="eastAsia"/>
          <w:b/>
          <w:bCs/>
          <w:color w:val="222222"/>
          <w:sz w:val="21"/>
          <w:szCs w:val="21"/>
        </w:rPr>
        <w:t>Применение</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автоанализатора</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типировании</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липопротеидемий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популяционной</w:t>
      </w:r>
      <w:r w:rsidRPr="009E3311">
        <w:rPr>
          <w:rFonts w:ascii="Helvetica" w:hAnsi="Helvetica" w:cs="Helvetica"/>
          <w:b/>
          <w:bCs/>
          <w:color w:val="222222"/>
          <w:sz w:val="21"/>
          <w:szCs w:val="21"/>
        </w:rPr>
        <w:t xml:space="preserve"> </w:t>
      </w:r>
      <w:r w:rsidRPr="009E3311">
        <w:rPr>
          <w:rFonts w:ascii="Helvetica" w:hAnsi="Helvetica" w:cs="Helvetica" w:hint="eastAsia"/>
          <w:b/>
          <w:bCs/>
          <w:color w:val="222222"/>
          <w:sz w:val="21"/>
          <w:szCs w:val="21"/>
        </w:rPr>
        <w:t>выборки</w:t>
      </w:r>
      <w:r w:rsidRPr="009E3311">
        <w:rPr>
          <w:rFonts w:ascii="Helvetica" w:hAnsi="Helvetica" w:cs="Helvetica"/>
          <w:b/>
          <w:bCs/>
          <w:color w:val="222222"/>
          <w:sz w:val="21"/>
          <w:szCs w:val="21"/>
        </w:rPr>
        <w:t>.</w:t>
      </w:r>
    </w:p>
    <w:sectPr w:rsidR="008A0C40" w:rsidRPr="009E33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849D" w14:textId="77777777" w:rsidR="00E80E90" w:rsidRDefault="00E80E90">
      <w:pPr>
        <w:spacing w:after="0" w:line="240" w:lineRule="auto"/>
      </w:pPr>
      <w:r>
        <w:separator/>
      </w:r>
    </w:p>
  </w:endnote>
  <w:endnote w:type="continuationSeparator" w:id="0">
    <w:p w14:paraId="78424877" w14:textId="77777777" w:rsidR="00E80E90" w:rsidRDefault="00E8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3E14" w14:textId="77777777" w:rsidR="00E80E90" w:rsidRDefault="00E80E90"/>
    <w:p w14:paraId="07E86F4B" w14:textId="77777777" w:rsidR="00E80E90" w:rsidRDefault="00E80E90"/>
    <w:p w14:paraId="7B02448B" w14:textId="77777777" w:rsidR="00E80E90" w:rsidRDefault="00E80E90"/>
    <w:p w14:paraId="210C8075" w14:textId="77777777" w:rsidR="00E80E90" w:rsidRDefault="00E80E90"/>
    <w:p w14:paraId="77A8DAFF" w14:textId="77777777" w:rsidR="00E80E90" w:rsidRDefault="00E80E90"/>
    <w:p w14:paraId="23E66851" w14:textId="77777777" w:rsidR="00E80E90" w:rsidRDefault="00E80E90"/>
    <w:p w14:paraId="593CB2AE" w14:textId="77777777" w:rsidR="00E80E90" w:rsidRDefault="00E80E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599655" wp14:editId="29E8F0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086F" w14:textId="77777777" w:rsidR="00E80E90" w:rsidRDefault="00E80E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5996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EA086F" w14:textId="77777777" w:rsidR="00E80E90" w:rsidRDefault="00E80E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9FB374" w14:textId="77777777" w:rsidR="00E80E90" w:rsidRDefault="00E80E90"/>
    <w:p w14:paraId="71B40E61" w14:textId="77777777" w:rsidR="00E80E90" w:rsidRDefault="00E80E90"/>
    <w:p w14:paraId="239883A5" w14:textId="77777777" w:rsidR="00E80E90" w:rsidRDefault="00E80E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718634" wp14:editId="66365B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22558" w14:textId="77777777" w:rsidR="00E80E90" w:rsidRDefault="00E80E90"/>
                          <w:p w14:paraId="397F9901" w14:textId="77777777" w:rsidR="00E80E90" w:rsidRDefault="00E80E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186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A22558" w14:textId="77777777" w:rsidR="00E80E90" w:rsidRDefault="00E80E90"/>
                    <w:p w14:paraId="397F9901" w14:textId="77777777" w:rsidR="00E80E90" w:rsidRDefault="00E80E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FF13B4" w14:textId="77777777" w:rsidR="00E80E90" w:rsidRDefault="00E80E90"/>
    <w:p w14:paraId="50A3B429" w14:textId="77777777" w:rsidR="00E80E90" w:rsidRDefault="00E80E90">
      <w:pPr>
        <w:rPr>
          <w:sz w:val="2"/>
          <w:szCs w:val="2"/>
        </w:rPr>
      </w:pPr>
    </w:p>
    <w:p w14:paraId="33436595" w14:textId="77777777" w:rsidR="00E80E90" w:rsidRDefault="00E80E90"/>
    <w:p w14:paraId="3B9CD30E" w14:textId="77777777" w:rsidR="00E80E90" w:rsidRDefault="00E80E90">
      <w:pPr>
        <w:spacing w:after="0" w:line="240" w:lineRule="auto"/>
      </w:pPr>
    </w:p>
  </w:footnote>
  <w:footnote w:type="continuationSeparator" w:id="0">
    <w:p w14:paraId="7842F5E7" w14:textId="77777777" w:rsidR="00E80E90" w:rsidRDefault="00E8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0"/>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23019</TotalTime>
  <Pages>4</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1105</cp:revision>
  <cp:lastPrinted>2009-02-06T05:36:00Z</cp:lastPrinted>
  <dcterms:created xsi:type="dcterms:W3CDTF">2025-11-25T20:19:00Z</dcterms:created>
  <dcterms:modified xsi:type="dcterms:W3CDTF">2025-12-30T07:02:00Z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