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B5CC" w14:textId="3DDEB46C" w:rsidR="008F63F3" w:rsidRDefault="00A614EF" w:rsidP="00A614EF">
      <w:r w:rsidRPr="00A614EF">
        <w:rPr>
          <w:rFonts w:hint="eastAsia"/>
        </w:rPr>
        <w:t>Беркутов</w:t>
      </w:r>
      <w:r w:rsidRPr="00A614EF">
        <w:t xml:space="preserve">, </w:t>
      </w:r>
      <w:r w:rsidRPr="00A614EF">
        <w:rPr>
          <w:rFonts w:hint="eastAsia"/>
        </w:rPr>
        <w:t>Игорь</w:t>
      </w:r>
      <w:r w:rsidRPr="00A614EF">
        <w:t xml:space="preserve"> </w:t>
      </w:r>
      <w:r w:rsidRPr="00A614EF">
        <w:rPr>
          <w:rFonts w:hint="eastAsia"/>
        </w:rPr>
        <w:t>Владимирович</w:t>
      </w:r>
      <w:r>
        <w:rPr>
          <w:rFonts w:hint="cs"/>
        </w:rPr>
        <w:t xml:space="preserve"> </w:t>
      </w:r>
      <w:r w:rsidRPr="00A614EF">
        <w:rPr>
          <w:rFonts w:hint="eastAsia"/>
        </w:rPr>
        <w:t>Исследование</w:t>
      </w:r>
      <w:r w:rsidRPr="00A614EF">
        <w:t xml:space="preserve"> </w:t>
      </w:r>
      <w:r w:rsidRPr="00A614EF">
        <w:rPr>
          <w:rFonts w:hint="eastAsia"/>
        </w:rPr>
        <w:t>и</w:t>
      </w:r>
      <w:r w:rsidRPr="00A614EF">
        <w:t xml:space="preserve"> </w:t>
      </w:r>
      <w:r w:rsidRPr="00A614EF">
        <w:rPr>
          <w:rFonts w:hint="eastAsia"/>
        </w:rPr>
        <w:t>разработка</w:t>
      </w:r>
      <w:r w:rsidRPr="00A614EF">
        <w:t xml:space="preserve"> </w:t>
      </w:r>
      <w:r w:rsidRPr="00A614EF">
        <w:rPr>
          <w:rFonts w:hint="eastAsia"/>
        </w:rPr>
        <w:t>метода</w:t>
      </w:r>
      <w:r w:rsidRPr="00A614EF">
        <w:t xml:space="preserve"> </w:t>
      </w:r>
      <w:r w:rsidRPr="00A614EF">
        <w:rPr>
          <w:rFonts w:hint="eastAsia"/>
        </w:rPr>
        <w:t>акустической</w:t>
      </w:r>
      <w:r w:rsidRPr="00A614EF">
        <w:t xml:space="preserve"> </w:t>
      </w:r>
      <w:r w:rsidRPr="00A614EF">
        <w:rPr>
          <w:rFonts w:hint="eastAsia"/>
        </w:rPr>
        <w:t>тензометрии</w:t>
      </w:r>
      <w:r w:rsidRPr="00A614EF">
        <w:t xml:space="preserve"> </w:t>
      </w:r>
      <w:r w:rsidRPr="00A614EF">
        <w:rPr>
          <w:rFonts w:hint="eastAsia"/>
        </w:rPr>
        <w:t>специальных</w:t>
      </w:r>
      <w:r w:rsidRPr="00A614EF">
        <w:t xml:space="preserve"> </w:t>
      </w:r>
      <w:r w:rsidRPr="00A614EF">
        <w:rPr>
          <w:rFonts w:hint="eastAsia"/>
        </w:rPr>
        <w:t>резьбовых</w:t>
      </w:r>
      <w:r w:rsidRPr="00A614EF">
        <w:t xml:space="preserve"> </w:t>
      </w:r>
      <w:r w:rsidRPr="00A614EF">
        <w:rPr>
          <w:rFonts w:hint="eastAsia"/>
        </w:rPr>
        <w:t>соединений</w:t>
      </w:r>
    </w:p>
    <w:p w14:paraId="1126B430" w14:textId="77777777" w:rsidR="00A614EF" w:rsidRDefault="00A614EF" w:rsidP="00A614EF">
      <w:r>
        <w:rPr>
          <w:rFonts w:hint="eastAsia"/>
        </w:rPr>
        <w:t>ОГЛАВЛЕНИЕ</w:t>
      </w:r>
      <w:r>
        <w:t xml:space="preserve"> </w:t>
      </w:r>
      <w:r>
        <w:rPr>
          <w:rFonts w:hint="eastAsia"/>
        </w:rPr>
        <w:t>ДИССЕРТАЦИИ</w:t>
      </w:r>
    </w:p>
    <w:p w14:paraId="14DB5C06" w14:textId="77777777" w:rsidR="00A614EF" w:rsidRDefault="00A614EF" w:rsidP="00A614EF">
      <w:r>
        <w:rPr>
          <w:rFonts w:hint="eastAsia"/>
        </w:rPr>
        <w:t>кандидат</w:t>
      </w:r>
      <w:r>
        <w:t xml:space="preserve"> </w:t>
      </w:r>
      <w:r>
        <w:rPr>
          <w:rFonts w:hint="eastAsia"/>
        </w:rPr>
        <w:t>наук</w:t>
      </w:r>
      <w:r>
        <w:t xml:space="preserve"> </w:t>
      </w:r>
      <w:r>
        <w:rPr>
          <w:rFonts w:hint="eastAsia"/>
        </w:rPr>
        <w:t>Беркутов</w:t>
      </w:r>
      <w:r>
        <w:t xml:space="preserve">, </w:t>
      </w:r>
      <w:r>
        <w:rPr>
          <w:rFonts w:hint="eastAsia"/>
        </w:rPr>
        <w:t>Игорь</w:t>
      </w:r>
      <w:r>
        <w:t xml:space="preserve"> </w:t>
      </w:r>
      <w:r>
        <w:rPr>
          <w:rFonts w:hint="eastAsia"/>
        </w:rPr>
        <w:t>Владимирович</w:t>
      </w:r>
    </w:p>
    <w:p w14:paraId="3E6609B4" w14:textId="77777777" w:rsidR="00A614EF" w:rsidRDefault="00A614EF" w:rsidP="00A614EF">
      <w:r>
        <w:rPr>
          <w:rFonts w:hint="eastAsia"/>
        </w:rPr>
        <w:t>ОГЛАВЛЕНИЕ</w:t>
      </w:r>
    </w:p>
    <w:p w14:paraId="6B8F08B8" w14:textId="77777777" w:rsidR="00A614EF" w:rsidRDefault="00A614EF" w:rsidP="00A614EF"/>
    <w:p w14:paraId="694E5BE0" w14:textId="77777777" w:rsidR="00A614EF" w:rsidRDefault="00A614EF" w:rsidP="00A614EF">
      <w:r>
        <w:rPr>
          <w:rFonts w:hint="eastAsia"/>
        </w:rPr>
        <w:t>ВВЕДЕНИЕ</w:t>
      </w:r>
    </w:p>
    <w:p w14:paraId="7E2782E7" w14:textId="77777777" w:rsidR="00A614EF" w:rsidRDefault="00A614EF" w:rsidP="00A614EF"/>
    <w:p w14:paraId="4CD5D2A6" w14:textId="77777777" w:rsidR="00A614EF" w:rsidRDefault="00A614EF" w:rsidP="00A614EF">
      <w:r>
        <w:t xml:space="preserve">1 </w:t>
      </w:r>
      <w:r>
        <w:rPr>
          <w:rFonts w:hint="eastAsia"/>
        </w:rPr>
        <w:t>АНАЛИЗ</w:t>
      </w:r>
      <w:r>
        <w:t xml:space="preserve"> </w:t>
      </w:r>
      <w:r>
        <w:rPr>
          <w:rFonts w:hint="eastAsia"/>
        </w:rPr>
        <w:t>ОБЪЕКТА</w:t>
      </w:r>
      <w:r>
        <w:t xml:space="preserve"> </w:t>
      </w:r>
      <w:r>
        <w:rPr>
          <w:rFonts w:hint="eastAsia"/>
        </w:rPr>
        <w:t>КОНТРОЛЯ</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КОНТРОЛЯ</w:t>
      </w:r>
      <w:r>
        <w:t xml:space="preserve"> </w:t>
      </w:r>
      <w:r>
        <w:rPr>
          <w:rFonts w:hint="eastAsia"/>
        </w:rPr>
        <w:t>УСИЛИЙ</w:t>
      </w:r>
      <w:r>
        <w:t xml:space="preserve"> </w:t>
      </w:r>
      <w:r>
        <w:rPr>
          <w:rFonts w:hint="eastAsia"/>
        </w:rPr>
        <w:t>ЗАТЯЖКИ</w:t>
      </w:r>
      <w:r>
        <w:t xml:space="preserve"> </w:t>
      </w:r>
      <w:r>
        <w:rPr>
          <w:rFonts w:hint="eastAsia"/>
        </w:rPr>
        <w:t>РЕЗЬБОВЫХ</w:t>
      </w:r>
      <w:r>
        <w:t xml:space="preserve"> </w:t>
      </w:r>
      <w:r>
        <w:rPr>
          <w:rFonts w:hint="eastAsia"/>
        </w:rPr>
        <w:t>СОЕДИНЕНИЙ</w:t>
      </w:r>
    </w:p>
    <w:p w14:paraId="41FF1886" w14:textId="77777777" w:rsidR="00A614EF" w:rsidRDefault="00A614EF" w:rsidP="00A614EF"/>
    <w:p w14:paraId="725CADEF" w14:textId="77777777" w:rsidR="00A614EF" w:rsidRDefault="00A614EF" w:rsidP="00A614EF">
      <w:r>
        <w:t xml:space="preserve">1.1 </w:t>
      </w:r>
      <w:r>
        <w:rPr>
          <w:rFonts w:hint="eastAsia"/>
        </w:rPr>
        <w:t>Анализ</w:t>
      </w:r>
      <w:r>
        <w:t xml:space="preserve"> </w:t>
      </w:r>
      <w:r>
        <w:rPr>
          <w:rFonts w:hint="eastAsia"/>
        </w:rPr>
        <w:t>резьбовых</w:t>
      </w:r>
      <w:r>
        <w:t xml:space="preserve"> </w:t>
      </w:r>
      <w:r>
        <w:rPr>
          <w:rFonts w:hint="eastAsia"/>
        </w:rPr>
        <w:t>соединений</w:t>
      </w:r>
    </w:p>
    <w:p w14:paraId="6889A12F" w14:textId="77777777" w:rsidR="00A614EF" w:rsidRDefault="00A614EF" w:rsidP="00A614EF"/>
    <w:p w14:paraId="02F96F8E" w14:textId="77777777" w:rsidR="00A614EF" w:rsidRDefault="00A614EF" w:rsidP="00A614EF">
      <w:r>
        <w:t xml:space="preserve">1.2 </w:t>
      </w:r>
      <w:r>
        <w:rPr>
          <w:rFonts w:hint="eastAsia"/>
        </w:rPr>
        <w:t>Упругие</w:t>
      </w:r>
      <w:r>
        <w:t xml:space="preserve"> </w:t>
      </w:r>
      <w:r>
        <w:rPr>
          <w:rFonts w:hint="eastAsia"/>
        </w:rPr>
        <w:t>и</w:t>
      </w:r>
      <w:r>
        <w:t xml:space="preserve"> </w:t>
      </w:r>
      <w:r>
        <w:rPr>
          <w:rFonts w:hint="eastAsia"/>
        </w:rPr>
        <w:t>прочностные</w:t>
      </w:r>
      <w:r>
        <w:t xml:space="preserve"> </w:t>
      </w:r>
      <w:r>
        <w:rPr>
          <w:rFonts w:hint="eastAsia"/>
        </w:rPr>
        <w:t>свойства</w:t>
      </w:r>
      <w:r>
        <w:t xml:space="preserve"> </w:t>
      </w:r>
      <w:r>
        <w:rPr>
          <w:rFonts w:hint="eastAsia"/>
        </w:rPr>
        <w:t>среды</w:t>
      </w:r>
    </w:p>
    <w:p w14:paraId="36394825" w14:textId="77777777" w:rsidR="00A614EF" w:rsidRDefault="00A614EF" w:rsidP="00A614EF"/>
    <w:p w14:paraId="4E9177B4" w14:textId="77777777" w:rsidR="00A614EF" w:rsidRDefault="00A614EF" w:rsidP="00A614EF">
      <w:r>
        <w:t xml:space="preserve">1.3 </w:t>
      </w:r>
      <w:r>
        <w:rPr>
          <w:rFonts w:hint="eastAsia"/>
        </w:rPr>
        <w:t>Анализ</w:t>
      </w:r>
      <w:r>
        <w:t xml:space="preserve"> </w:t>
      </w:r>
      <w:r>
        <w:rPr>
          <w:rFonts w:hint="eastAsia"/>
        </w:rPr>
        <w:t>методов</w:t>
      </w:r>
      <w:r>
        <w:t xml:space="preserve"> </w:t>
      </w:r>
      <w:r>
        <w:rPr>
          <w:rFonts w:hint="eastAsia"/>
        </w:rPr>
        <w:t>контроля</w:t>
      </w:r>
      <w:r>
        <w:t xml:space="preserve"> </w:t>
      </w:r>
      <w:r>
        <w:rPr>
          <w:rFonts w:hint="eastAsia"/>
        </w:rPr>
        <w:t>усилия</w:t>
      </w:r>
      <w:r>
        <w:t xml:space="preserve"> </w:t>
      </w:r>
      <w:r>
        <w:rPr>
          <w:rFonts w:hint="eastAsia"/>
        </w:rPr>
        <w:t>затяжки</w:t>
      </w:r>
      <w:r>
        <w:t xml:space="preserve"> </w:t>
      </w:r>
      <w:r>
        <w:rPr>
          <w:rFonts w:hint="eastAsia"/>
        </w:rPr>
        <w:t>резьбовых</w:t>
      </w:r>
      <w:r>
        <w:t xml:space="preserve"> </w:t>
      </w:r>
      <w:r>
        <w:rPr>
          <w:rFonts w:hint="eastAsia"/>
        </w:rPr>
        <w:t>соединений</w:t>
      </w:r>
    </w:p>
    <w:p w14:paraId="3DAA1114" w14:textId="77777777" w:rsidR="00A614EF" w:rsidRDefault="00A614EF" w:rsidP="00A614EF"/>
    <w:p w14:paraId="405DFA31" w14:textId="77777777" w:rsidR="00A614EF" w:rsidRDefault="00A614EF" w:rsidP="00A614EF">
      <w:r>
        <w:t xml:space="preserve">1.4 </w:t>
      </w:r>
      <w:r>
        <w:rPr>
          <w:rFonts w:hint="eastAsia"/>
        </w:rPr>
        <w:t>Основные</w:t>
      </w:r>
      <w:r>
        <w:t xml:space="preserve"> </w:t>
      </w:r>
      <w:r>
        <w:rPr>
          <w:rFonts w:hint="eastAsia"/>
        </w:rPr>
        <w:t>положения</w:t>
      </w:r>
      <w:r>
        <w:t xml:space="preserve"> </w:t>
      </w:r>
      <w:r>
        <w:rPr>
          <w:rFonts w:hint="eastAsia"/>
        </w:rPr>
        <w:t>явления</w:t>
      </w:r>
      <w:r>
        <w:t xml:space="preserve"> </w:t>
      </w:r>
      <w:r>
        <w:rPr>
          <w:rFonts w:hint="eastAsia"/>
        </w:rPr>
        <w:t>акустоупругости</w:t>
      </w:r>
    </w:p>
    <w:p w14:paraId="7054000A" w14:textId="77777777" w:rsidR="00A614EF" w:rsidRDefault="00A614EF" w:rsidP="00A614EF"/>
    <w:p w14:paraId="61928275" w14:textId="77777777" w:rsidR="00A614EF" w:rsidRDefault="00A614EF" w:rsidP="00A614EF">
      <w:r>
        <w:rPr>
          <w:rFonts w:hint="eastAsia"/>
        </w:rPr>
        <w:t>Выводы</w:t>
      </w:r>
      <w:r>
        <w:t xml:space="preserve"> </w:t>
      </w:r>
      <w:r>
        <w:rPr>
          <w:rFonts w:hint="eastAsia"/>
        </w:rPr>
        <w:t>по</w:t>
      </w:r>
      <w:r>
        <w:t xml:space="preserve"> </w:t>
      </w:r>
      <w:r>
        <w:rPr>
          <w:rFonts w:hint="eastAsia"/>
        </w:rPr>
        <w:t>главе</w:t>
      </w:r>
    </w:p>
    <w:p w14:paraId="4CA3A209" w14:textId="77777777" w:rsidR="00A614EF" w:rsidRDefault="00A614EF" w:rsidP="00A614EF"/>
    <w:p w14:paraId="3C8C23D0" w14:textId="77777777" w:rsidR="00A614EF" w:rsidRDefault="00A614EF" w:rsidP="00A614EF">
      <w:r>
        <w:t xml:space="preserve">2 </w:t>
      </w:r>
      <w:r>
        <w:rPr>
          <w:rFonts w:hint="eastAsia"/>
        </w:rPr>
        <w:t>АНАЛИЗ</w:t>
      </w:r>
      <w:r>
        <w:t xml:space="preserve">,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СРЕДСТВ</w:t>
      </w:r>
      <w:r>
        <w:t xml:space="preserve"> </w:t>
      </w:r>
      <w:r>
        <w:rPr>
          <w:rFonts w:hint="eastAsia"/>
        </w:rPr>
        <w:t>АКУСТИЧЕСКОЙ</w:t>
      </w:r>
      <w:r>
        <w:t xml:space="preserve"> </w:t>
      </w:r>
      <w:r>
        <w:rPr>
          <w:rFonts w:hint="eastAsia"/>
        </w:rPr>
        <w:t>ТЕНЗОМЕТРИИ</w:t>
      </w:r>
    </w:p>
    <w:p w14:paraId="6746B5A8" w14:textId="77777777" w:rsidR="00A614EF" w:rsidRDefault="00A614EF" w:rsidP="00A614EF"/>
    <w:p w14:paraId="1EB3D8BB" w14:textId="77777777" w:rsidR="00A614EF" w:rsidRDefault="00A614EF" w:rsidP="00A614EF">
      <w:r>
        <w:t xml:space="preserve">2.1 </w:t>
      </w:r>
      <w:r>
        <w:rPr>
          <w:rFonts w:hint="eastAsia"/>
        </w:rPr>
        <w:t>Анализ</w:t>
      </w:r>
      <w:r>
        <w:t xml:space="preserve"> </w:t>
      </w:r>
      <w:r>
        <w:rPr>
          <w:rFonts w:hint="eastAsia"/>
        </w:rPr>
        <w:t>существующих</w:t>
      </w:r>
      <w:r>
        <w:t xml:space="preserve"> </w:t>
      </w:r>
      <w:r>
        <w:rPr>
          <w:rFonts w:hint="eastAsia"/>
        </w:rPr>
        <w:t>средств</w:t>
      </w:r>
      <w:r>
        <w:t xml:space="preserve"> </w:t>
      </w:r>
      <w:r>
        <w:rPr>
          <w:rFonts w:hint="eastAsia"/>
        </w:rPr>
        <w:t>измерений</w:t>
      </w:r>
      <w:r>
        <w:t xml:space="preserve"> </w:t>
      </w:r>
      <w:r>
        <w:rPr>
          <w:rFonts w:hint="eastAsia"/>
        </w:rPr>
        <w:t>скорости</w:t>
      </w:r>
      <w:r>
        <w:t xml:space="preserve"> </w:t>
      </w:r>
      <w:r>
        <w:rPr>
          <w:rFonts w:hint="eastAsia"/>
        </w:rPr>
        <w:t>распространения</w:t>
      </w:r>
      <w:r>
        <w:t xml:space="preserve"> </w:t>
      </w:r>
      <w:r>
        <w:rPr>
          <w:rFonts w:hint="eastAsia"/>
        </w:rPr>
        <w:t>УЗВ</w:t>
      </w:r>
      <w:r>
        <w:t>57</w:t>
      </w:r>
    </w:p>
    <w:p w14:paraId="748E4A95" w14:textId="77777777" w:rsidR="00A614EF" w:rsidRDefault="00A614EF" w:rsidP="00A614EF"/>
    <w:p w14:paraId="11D02F5E" w14:textId="77777777" w:rsidR="00A614EF" w:rsidRDefault="00A614EF" w:rsidP="00A614EF">
      <w:r>
        <w:t xml:space="preserve">2.2 </w:t>
      </w:r>
      <w:r>
        <w:rPr>
          <w:rFonts w:hint="eastAsia"/>
        </w:rPr>
        <w:t>Обоснование</w:t>
      </w:r>
      <w:r>
        <w:t xml:space="preserve"> </w:t>
      </w:r>
      <w:r>
        <w:rPr>
          <w:rFonts w:hint="eastAsia"/>
        </w:rPr>
        <w:t>выбора</w:t>
      </w:r>
      <w:r>
        <w:t xml:space="preserve"> </w:t>
      </w:r>
      <w:r>
        <w:rPr>
          <w:rFonts w:hint="eastAsia"/>
        </w:rPr>
        <w:t>и</w:t>
      </w:r>
      <w:r>
        <w:t xml:space="preserve"> </w:t>
      </w:r>
      <w:r>
        <w:rPr>
          <w:rFonts w:hint="eastAsia"/>
        </w:rPr>
        <w:t>доработка</w:t>
      </w:r>
      <w:r>
        <w:t xml:space="preserve"> </w:t>
      </w:r>
      <w:r>
        <w:rPr>
          <w:rFonts w:hint="eastAsia"/>
        </w:rPr>
        <w:t>средств</w:t>
      </w:r>
      <w:r>
        <w:t xml:space="preserve"> </w:t>
      </w:r>
      <w:r>
        <w:rPr>
          <w:rFonts w:hint="eastAsia"/>
        </w:rPr>
        <w:t>измерений</w:t>
      </w:r>
      <w:r>
        <w:t xml:space="preserve"> </w:t>
      </w:r>
      <w:r>
        <w:rPr>
          <w:rFonts w:hint="eastAsia"/>
        </w:rPr>
        <w:t>скорости</w:t>
      </w:r>
      <w:r>
        <w:t xml:space="preserve"> </w:t>
      </w:r>
      <w:r>
        <w:rPr>
          <w:rFonts w:hint="eastAsia"/>
        </w:rPr>
        <w:t>распространения</w:t>
      </w:r>
      <w:r>
        <w:t xml:space="preserve"> </w:t>
      </w:r>
      <w:r>
        <w:rPr>
          <w:rFonts w:hint="eastAsia"/>
        </w:rPr>
        <w:t>УЗВ</w:t>
      </w:r>
    </w:p>
    <w:p w14:paraId="7AB5D8BA" w14:textId="77777777" w:rsidR="00A614EF" w:rsidRDefault="00A614EF" w:rsidP="00A614EF"/>
    <w:p w14:paraId="2D483E86" w14:textId="77777777" w:rsidR="00A614EF" w:rsidRDefault="00A614EF" w:rsidP="00A614EF">
      <w:r>
        <w:rPr>
          <w:rFonts w:hint="eastAsia"/>
        </w:rPr>
        <w:t>Выводы</w:t>
      </w:r>
      <w:r>
        <w:t xml:space="preserve"> </w:t>
      </w:r>
      <w:r>
        <w:rPr>
          <w:rFonts w:hint="eastAsia"/>
        </w:rPr>
        <w:t>по</w:t>
      </w:r>
      <w:r>
        <w:t xml:space="preserve"> </w:t>
      </w:r>
      <w:r>
        <w:rPr>
          <w:rFonts w:hint="eastAsia"/>
        </w:rPr>
        <w:t>главе</w:t>
      </w:r>
    </w:p>
    <w:p w14:paraId="47936456" w14:textId="77777777" w:rsidR="00A614EF" w:rsidRDefault="00A614EF" w:rsidP="00A614EF"/>
    <w:p w14:paraId="7C7CFFEB" w14:textId="77777777" w:rsidR="00A614EF" w:rsidRDefault="00A614EF" w:rsidP="00A614EF">
      <w:r>
        <w:t xml:space="preserve">3. </w:t>
      </w:r>
      <w:r>
        <w:rPr>
          <w:rFonts w:hint="eastAsia"/>
        </w:rPr>
        <w:t>РАЗРАБОТКА</w:t>
      </w:r>
      <w:r>
        <w:t xml:space="preserve"> </w:t>
      </w:r>
      <w:r>
        <w:rPr>
          <w:rFonts w:hint="eastAsia"/>
        </w:rPr>
        <w:t>МЕТОДИКИ</w:t>
      </w:r>
      <w:r>
        <w:t xml:space="preserve"> </w:t>
      </w:r>
      <w:r>
        <w:rPr>
          <w:rFonts w:hint="eastAsia"/>
        </w:rPr>
        <w:t>АКУСТИЧЕСКОЙ</w:t>
      </w:r>
      <w:r>
        <w:t xml:space="preserve"> </w:t>
      </w:r>
      <w:r>
        <w:rPr>
          <w:rFonts w:hint="eastAsia"/>
        </w:rPr>
        <w:t>ТЕНЗОМЕТРИИ</w:t>
      </w:r>
      <w:r>
        <w:t xml:space="preserve"> </w:t>
      </w:r>
      <w:r>
        <w:rPr>
          <w:rFonts w:hint="eastAsia"/>
        </w:rPr>
        <w:t>СПЕЦИАЛЬНЫХ</w:t>
      </w:r>
      <w:r>
        <w:t xml:space="preserve"> </w:t>
      </w:r>
      <w:r>
        <w:rPr>
          <w:rFonts w:hint="eastAsia"/>
        </w:rPr>
        <w:t>РЕЗЬБОВЫХ</w:t>
      </w:r>
      <w:r>
        <w:t xml:space="preserve"> </w:t>
      </w:r>
      <w:r>
        <w:rPr>
          <w:rFonts w:hint="eastAsia"/>
        </w:rPr>
        <w:t>СОЕДИНЕНИЙ</w:t>
      </w:r>
    </w:p>
    <w:p w14:paraId="6272E1EA" w14:textId="77777777" w:rsidR="00A614EF" w:rsidRDefault="00A614EF" w:rsidP="00A614EF"/>
    <w:p w14:paraId="6C51BE79" w14:textId="77777777" w:rsidR="00A614EF" w:rsidRDefault="00A614EF" w:rsidP="00A614EF">
      <w:r>
        <w:t xml:space="preserve">3.1 </w:t>
      </w:r>
      <w:r>
        <w:rPr>
          <w:rFonts w:hint="eastAsia"/>
        </w:rPr>
        <w:t>Оценка</w:t>
      </w:r>
      <w:r>
        <w:t xml:space="preserve"> </w:t>
      </w:r>
      <w:r>
        <w:rPr>
          <w:rFonts w:hint="eastAsia"/>
        </w:rPr>
        <w:t>и</w:t>
      </w:r>
      <w:r>
        <w:t xml:space="preserve"> </w:t>
      </w:r>
      <w:r>
        <w:rPr>
          <w:rFonts w:hint="eastAsia"/>
        </w:rPr>
        <w:t>учет</w:t>
      </w:r>
      <w:r>
        <w:t xml:space="preserve"> </w:t>
      </w:r>
      <w:r>
        <w:rPr>
          <w:rFonts w:hint="eastAsia"/>
        </w:rPr>
        <w:t>влияния</w:t>
      </w:r>
      <w:r>
        <w:t xml:space="preserve"> </w:t>
      </w:r>
      <w:r>
        <w:rPr>
          <w:rFonts w:hint="eastAsia"/>
        </w:rPr>
        <w:t>внешних</w:t>
      </w:r>
      <w:r>
        <w:t xml:space="preserve"> </w:t>
      </w:r>
      <w:r>
        <w:rPr>
          <w:rFonts w:hint="eastAsia"/>
        </w:rPr>
        <w:t>факторов</w:t>
      </w:r>
      <w:r>
        <w:t xml:space="preserve"> </w:t>
      </w:r>
      <w:r>
        <w:rPr>
          <w:rFonts w:hint="eastAsia"/>
        </w:rPr>
        <w:t>при</w:t>
      </w:r>
      <w:r>
        <w:t xml:space="preserve"> </w:t>
      </w:r>
      <w:r>
        <w:rPr>
          <w:rFonts w:hint="eastAsia"/>
        </w:rPr>
        <w:t>акустической</w:t>
      </w:r>
      <w:r>
        <w:t xml:space="preserve"> </w:t>
      </w:r>
      <w:r>
        <w:rPr>
          <w:rFonts w:hint="eastAsia"/>
        </w:rPr>
        <w:t>тензометрии</w:t>
      </w:r>
      <w:r>
        <w:t xml:space="preserve"> </w:t>
      </w:r>
      <w:r>
        <w:rPr>
          <w:rFonts w:hint="eastAsia"/>
        </w:rPr>
        <w:t>резьбовых</w:t>
      </w:r>
      <w:r>
        <w:t xml:space="preserve"> </w:t>
      </w:r>
      <w:r>
        <w:rPr>
          <w:rFonts w:hint="eastAsia"/>
        </w:rPr>
        <w:t>соединений</w:t>
      </w:r>
    </w:p>
    <w:p w14:paraId="17051A73" w14:textId="77777777" w:rsidR="00A614EF" w:rsidRDefault="00A614EF" w:rsidP="00A614EF"/>
    <w:p w14:paraId="39D4763C" w14:textId="77777777" w:rsidR="00A614EF" w:rsidRDefault="00A614EF" w:rsidP="00A614EF">
      <w:r>
        <w:t xml:space="preserve">3.2 </w:t>
      </w:r>
      <w:r>
        <w:rPr>
          <w:rFonts w:hint="eastAsia"/>
        </w:rPr>
        <w:t>Совершенствование</w:t>
      </w:r>
      <w:r>
        <w:t xml:space="preserve"> </w:t>
      </w:r>
      <w:r>
        <w:rPr>
          <w:rFonts w:hint="eastAsia"/>
        </w:rPr>
        <w:t>метода</w:t>
      </w:r>
      <w:r>
        <w:t xml:space="preserve"> </w:t>
      </w:r>
      <w:r>
        <w:rPr>
          <w:rFonts w:hint="eastAsia"/>
        </w:rPr>
        <w:t>акустической</w:t>
      </w:r>
      <w:r>
        <w:t xml:space="preserve"> </w:t>
      </w:r>
      <w:r>
        <w:rPr>
          <w:rFonts w:hint="eastAsia"/>
        </w:rPr>
        <w:t>тензометрии</w:t>
      </w:r>
    </w:p>
    <w:p w14:paraId="26C8A813" w14:textId="77777777" w:rsidR="00A614EF" w:rsidRDefault="00A614EF" w:rsidP="00A614EF"/>
    <w:p w14:paraId="7AE4B74B" w14:textId="77777777" w:rsidR="00A614EF" w:rsidRDefault="00A614EF" w:rsidP="00A614EF">
      <w:r>
        <w:t xml:space="preserve">3.3 </w:t>
      </w:r>
      <w:r>
        <w:rPr>
          <w:rFonts w:hint="eastAsia"/>
        </w:rPr>
        <w:t>Исследование</w:t>
      </w:r>
      <w:r>
        <w:t xml:space="preserve"> </w:t>
      </w:r>
      <w:r>
        <w:rPr>
          <w:rFonts w:hint="eastAsia"/>
        </w:rPr>
        <w:t>зависимости</w:t>
      </w:r>
      <w:r>
        <w:t xml:space="preserve"> "</w:t>
      </w:r>
      <w:r>
        <w:rPr>
          <w:rFonts w:hint="eastAsia"/>
        </w:rPr>
        <w:t>параметры</w:t>
      </w:r>
      <w:r>
        <w:t xml:space="preserve"> </w:t>
      </w:r>
      <w:r>
        <w:rPr>
          <w:rFonts w:hint="eastAsia"/>
        </w:rPr>
        <w:t>распространения</w:t>
      </w:r>
      <w:r>
        <w:t xml:space="preserve"> </w:t>
      </w:r>
      <w:r>
        <w:rPr>
          <w:rFonts w:hint="eastAsia"/>
        </w:rPr>
        <w:t>УЗВ</w:t>
      </w:r>
      <w:r>
        <w:t xml:space="preserve"> -</w:t>
      </w:r>
      <w:r>
        <w:rPr>
          <w:rFonts w:hint="eastAsia"/>
        </w:rPr>
        <w:t>напряжения</w:t>
      </w:r>
      <w:r>
        <w:t xml:space="preserve">" </w:t>
      </w:r>
      <w:r>
        <w:rPr>
          <w:rFonts w:hint="eastAsia"/>
        </w:rPr>
        <w:t>в</w:t>
      </w:r>
      <w:r>
        <w:t xml:space="preserve"> </w:t>
      </w:r>
      <w:r>
        <w:rPr>
          <w:rFonts w:hint="eastAsia"/>
        </w:rPr>
        <w:t>упругой</w:t>
      </w:r>
      <w:r>
        <w:t xml:space="preserve"> </w:t>
      </w:r>
      <w:r>
        <w:rPr>
          <w:rFonts w:hint="eastAsia"/>
        </w:rPr>
        <w:t>области</w:t>
      </w:r>
    </w:p>
    <w:p w14:paraId="3358A2A5" w14:textId="77777777" w:rsidR="00A614EF" w:rsidRDefault="00A614EF" w:rsidP="00A614EF"/>
    <w:p w14:paraId="6A646B15" w14:textId="77777777" w:rsidR="00A614EF" w:rsidRDefault="00A614EF" w:rsidP="00A614EF">
      <w:r>
        <w:t xml:space="preserve">3.4 </w:t>
      </w:r>
      <w:r>
        <w:rPr>
          <w:rFonts w:hint="eastAsia"/>
        </w:rPr>
        <w:t>Разработка</w:t>
      </w:r>
      <w:r>
        <w:t xml:space="preserve"> </w:t>
      </w:r>
      <w:r>
        <w:rPr>
          <w:rFonts w:hint="eastAsia"/>
        </w:rPr>
        <w:t>методики</w:t>
      </w:r>
      <w:r>
        <w:t xml:space="preserve"> </w:t>
      </w:r>
      <w:r>
        <w:rPr>
          <w:rFonts w:hint="eastAsia"/>
        </w:rPr>
        <w:t>акустической</w:t>
      </w:r>
      <w:r>
        <w:t xml:space="preserve"> </w:t>
      </w:r>
      <w:r>
        <w:rPr>
          <w:rFonts w:hint="eastAsia"/>
        </w:rPr>
        <w:t>тензометрии</w:t>
      </w:r>
      <w:r>
        <w:t xml:space="preserve"> </w:t>
      </w:r>
      <w:r>
        <w:rPr>
          <w:rFonts w:hint="eastAsia"/>
        </w:rPr>
        <w:t>специальных</w:t>
      </w:r>
      <w:r>
        <w:t xml:space="preserve"> </w:t>
      </w:r>
      <w:r>
        <w:rPr>
          <w:rFonts w:hint="eastAsia"/>
        </w:rPr>
        <w:t>резьбовых</w:t>
      </w:r>
      <w:r>
        <w:t xml:space="preserve"> </w:t>
      </w:r>
      <w:r>
        <w:rPr>
          <w:rFonts w:hint="eastAsia"/>
        </w:rPr>
        <w:t>соединений</w:t>
      </w:r>
    </w:p>
    <w:p w14:paraId="296CE7FC" w14:textId="77777777" w:rsidR="00A614EF" w:rsidRDefault="00A614EF" w:rsidP="00A614EF"/>
    <w:p w14:paraId="520C82D7" w14:textId="77777777" w:rsidR="00A614EF" w:rsidRDefault="00A614EF" w:rsidP="00A614EF">
      <w:r>
        <w:rPr>
          <w:rFonts w:hint="eastAsia"/>
        </w:rPr>
        <w:t>Выводы</w:t>
      </w:r>
      <w:r>
        <w:t xml:space="preserve"> </w:t>
      </w:r>
      <w:r>
        <w:rPr>
          <w:rFonts w:hint="eastAsia"/>
        </w:rPr>
        <w:t>по</w:t>
      </w:r>
      <w:r>
        <w:t xml:space="preserve"> </w:t>
      </w:r>
      <w:r>
        <w:rPr>
          <w:rFonts w:hint="eastAsia"/>
        </w:rPr>
        <w:t>главе</w:t>
      </w:r>
    </w:p>
    <w:p w14:paraId="45045935" w14:textId="77777777" w:rsidR="00A614EF" w:rsidRDefault="00A614EF" w:rsidP="00A614EF"/>
    <w:p w14:paraId="52DF1DB2" w14:textId="77777777" w:rsidR="00A614EF" w:rsidRDefault="00A614EF" w:rsidP="00A614EF">
      <w:r>
        <w:t xml:space="preserve">4 </w:t>
      </w:r>
      <w:r>
        <w:rPr>
          <w:rFonts w:hint="eastAsia"/>
        </w:rPr>
        <w:t>ПРОВЕДЕНИЕ</w:t>
      </w:r>
      <w:r>
        <w:t xml:space="preserve"> </w:t>
      </w:r>
      <w:r>
        <w:rPr>
          <w:rFonts w:hint="eastAsia"/>
        </w:rPr>
        <w:t>ОПЫТНОЙ</w:t>
      </w:r>
      <w:r>
        <w:t xml:space="preserve"> </w:t>
      </w:r>
      <w:r>
        <w:rPr>
          <w:rFonts w:hint="eastAsia"/>
        </w:rPr>
        <w:t>ОТРАБОТКИ</w:t>
      </w:r>
      <w:r>
        <w:t xml:space="preserve"> </w:t>
      </w:r>
      <w:r>
        <w:rPr>
          <w:rFonts w:hint="eastAsia"/>
        </w:rPr>
        <w:t>ОСНОВНЫХ</w:t>
      </w:r>
      <w:r>
        <w:t xml:space="preserve"> </w:t>
      </w:r>
      <w:r>
        <w:rPr>
          <w:rFonts w:hint="eastAsia"/>
        </w:rPr>
        <w:t>МЕТОДИЧЕСКИХ</w:t>
      </w:r>
      <w:r>
        <w:t xml:space="preserve"> </w:t>
      </w:r>
      <w:r>
        <w:rPr>
          <w:rFonts w:hint="eastAsia"/>
        </w:rPr>
        <w:t>ПРИЕМОВ</w:t>
      </w:r>
      <w:r>
        <w:t xml:space="preserve"> </w:t>
      </w:r>
      <w:r>
        <w:rPr>
          <w:rFonts w:hint="eastAsia"/>
        </w:rPr>
        <w:t>АКУСТИЧЕСКОЙ</w:t>
      </w:r>
      <w:r>
        <w:t xml:space="preserve"> </w:t>
      </w:r>
      <w:r>
        <w:rPr>
          <w:rFonts w:hint="eastAsia"/>
        </w:rPr>
        <w:t>ТЕНЗОМЕТРИИ</w:t>
      </w:r>
      <w:r>
        <w:t xml:space="preserve"> </w:t>
      </w:r>
      <w:r>
        <w:rPr>
          <w:rFonts w:hint="eastAsia"/>
        </w:rPr>
        <w:t>С</w:t>
      </w:r>
      <w:r>
        <w:t xml:space="preserve"> </w:t>
      </w:r>
      <w:r>
        <w:rPr>
          <w:rFonts w:hint="eastAsia"/>
        </w:rPr>
        <w:t>ПРИМЕНЕНИЕМ</w:t>
      </w:r>
    </w:p>
    <w:p w14:paraId="54830E87" w14:textId="77777777" w:rsidR="00A614EF" w:rsidRDefault="00A614EF" w:rsidP="00A614EF"/>
    <w:p w14:paraId="42D13B37" w14:textId="77777777" w:rsidR="00A614EF" w:rsidRDefault="00A614EF" w:rsidP="00A614EF">
      <w:r>
        <w:rPr>
          <w:rFonts w:hint="eastAsia"/>
        </w:rPr>
        <w:t>ЛАЗЕРНО</w:t>
      </w:r>
      <w:r>
        <w:t>-</w:t>
      </w:r>
      <w:r>
        <w:rPr>
          <w:rFonts w:hint="eastAsia"/>
        </w:rPr>
        <w:t>УЛЬТРАЗВУКОВОГО</w:t>
      </w:r>
      <w:r>
        <w:t xml:space="preserve"> </w:t>
      </w:r>
      <w:r>
        <w:rPr>
          <w:rFonts w:hint="eastAsia"/>
        </w:rPr>
        <w:t>МЕТОДА</w:t>
      </w:r>
    </w:p>
    <w:p w14:paraId="6FD99594" w14:textId="77777777" w:rsidR="00A614EF" w:rsidRDefault="00A614EF" w:rsidP="00A614EF"/>
    <w:p w14:paraId="094C3E7D" w14:textId="77777777" w:rsidR="00A614EF" w:rsidRDefault="00A614EF" w:rsidP="00A614EF">
      <w:r>
        <w:t xml:space="preserve">4.1 </w:t>
      </w:r>
      <w:r>
        <w:rPr>
          <w:rFonts w:hint="eastAsia"/>
        </w:rPr>
        <w:t>Акустическая</w:t>
      </w:r>
      <w:r>
        <w:t xml:space="preserve"> </w:t>
      </w:r>
      <w:r>
        <w:rPr>
          <w:rFonts w:hint="eastAsia"/>
        </w:rPr>
        <w:t>тензометрия</w:t>
      </w:r>
      <w:r>
        <w:t xml:space="preserve"> </w:t>
      </w:r>
      <w:r>
        <w:rPr>
          <w:rFonts w:hint="eastAsia"/>
        </w:rPr>
        <w:t>специальных</w:t>
      </w:r>
      <w:r>
        <w:t xml:space="preserve"> </w:t>
      </w:r>
      <w:r>
        <w:rPr>
          <w:rFonts w:hint="eastAsia"/>
        </w:rPr>
        <w:t>резьбовых</w:t>
      </w:r>
      <w:r>
        <w:t xml:space="preserve"> </w:t>
      </w:r>
      <w:r>
        <w:rPr>
          <w:rFonts w:hint="eastAsia"/>
        </w:rPr>
        <w:t>соединений</w:t>
      </w:r>
    </w:p>
    <w:p w14:paraId="4D05EE4B" w14:textId="77777777" w:rsidR="00A614EF" w:rsidRDefault="00A614EF" w:rsidP="00A614EF"/>
    <w:p w14:paraId="77938584" w14:textId="77777777" w:rsidR="00A614EF" w:rsidRDefault="00A614EF" w:rsidP="00A614EF">
      <w:r>
        <w:t xml:space="preserve">4.2 </w:t>
      </w:r>
      <w:r>
        <w:rPr>
          <w:rFonts w:hint="eastAsia"/>
        </w:rPr>
        <w:t>Оценка</w:t>
      </w:r>
      <w:r>
        <w:t xml:space="preserve"> </w:t>
      </w:r>
      <w:r>
        <w:rPr>
          <w:rFonts w:hint="eastAsia"/>
        </w:rPr>
        <w:t>повышения</w:t>
      </w:r>
      <w:r>
        <w:t xml:space="preserve"> </w:t>
      </w:r>
      <w:r>
        <w:rPr>
          <w:rFonts w:hint="eastAsia"/>
        </w:rPr>
        <w:t>надежности</w:t>
      </w:r>
      <w:r>
        <w:t xml:space="preserve"> </w:t>
      </w:r>
      <w:r>
        <w:rPr>
          <w:rFonts w:hint="eastAsia"/>
        </w:rPr>
        <w:t>резьбовых</w:t>
      </w:r>
      <w:r>
        <w:t xml:space="preserve"> </w:t>
      </w:r>
      <w:r>
        <w:rPr>
          <w:rFonts w:hint="eastAsia"/>
        </w:rPr>
        <w:t>соединений</w:t>
      </w:r>
    </w:p>
    <w:p w14:paraId="717603B9" w14:textId="77777777" w:rsidR="00A614EF" w:rsidRDefault="00A614EF" w:rsidP="00A614EF"/>
    <w:p w14:paraId="5779CA44" w14:textId="77777777" w:rsidR="00A614EF" w:rsidRDefault="00A614EF" w:rsidP="00A614EF">
      <w:r>
        <w:rPr>
          <w:rFonts w:hint="eastAsia"/>
        </w:rPr>
        <w:t>Выводы</w:t>
      </w:r>
      <w:r>
        <w:t xml:space="preserve"> </w:t>
      </w:r>
      <w:r>
        <w:rPr>
          <w:rFonts w:hint="eastAsia"/>
        </w:rPr>
        <w:t>по</w:t>
      </w:r>
      <w:r>
        <w:t xml:space="preserve"> </w:t>
      </w:r>
      <w:r>
        <w:rPr>
          <w:rFonts w:hint="eastAsia"/>
        </w:rPr>
        <w:t>главе</w:t>
      </w:r>
    </w:p>
    <w:p w14:paraId="7651687E" w14:textId="77777777" w:rsidR="00A614EF" w:rsidRDefault="00A614EF" w:rsidP="00A614EF"/>
    <w:p w14:paraId="2C22A927" w14:textId="77777777" w:rsidR="00A614EF" w:rsidRDefault="00A614EF" w:rsidP="00A614EF">
      <w:r>
        <w:rPr>
          <w:rFonts w:hint="eastAsia"/>
        </w:rPr>
        <w:t>ЗАКЛЮЧЕНИЕ</w:t>
      </w:r>
    </w:p>
    <w:p w14:paraId="48C00EEA" w14:textId="77777777" w:rsidR="00A614EF" w:rsidRDefault="00A614EF" w:rsidP="00A614EF"/>
    <w:p w14:paraId="0B09075F" w14:textId="77777777" w:rsidR="00A614EF" w:rsidRDefault="00A614EF" w:rsidP="00A614EF">
      <w:r>
        <w:rPr>
          <w:rFonts w:hint="eastAsia"/>
        </w:rPr>
        <w:lastRenderedPageBreak/>
        <w:t>СПИСОК</w:t>
      </w:r>
      <w:r>
        <w:t xml:space="preserve"> </w:t>
      </w:r>
      <w:r>
        <w:rPr>
          <w:rFonts w:hint="eastAsia"/>
        </w:rPr>
        <w:t>ИСПОЛЬЗОВАНЫХ</w:t>
      </w:r>
      <w:r>
        <w:t xml:space="preserve"> </w:t>
      </w:r>
      <w:r>
        <w:rPr>
          <w:rFonts w:hint="eastAsia"/>
        </w:rPr>
        <w:t>ИСТОЧНИКОВ</w:t>
      </w:r>
    </w:p>
    <w:p w14:paraId="746C6B40" w14:textId="77777777" w:rsidR="00A614EF" w:rsidRDefault="00A614EF" w:rsidP="00A614EF"/>
    <w:p w14:paraId="0D1915F1" w14:textId="7E5B68BD" w:rsidR="00A614EF" w:rsidRPr="00A614EF" w:rsidRDefault="00A614EF" w:rsidP="00A614EF">
      <w:r>
        <w:rPr>
          <w:rFonts w:hint="eastAsia"/>
        </w:rPr>
        <w:t>ПРИЛОЖЕНИЕ</w:t>
      </w:r>
      <w:r>
        <w:t xml:space="preserve"> </w:t>
      </w:r>
      <w:r>
        <w:rPr>
          <w:rFonts w:hint="eastAsia"/>
        </w:rPr>
        <w:t>А</w:t>
      </w:r>
    </w:p>
    <w:sectPr w:rsidR="00A614EF" w:rsidRPr="00A614EF" w:rsidSect="00D17A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A6BF" w14:textId="77777777" w:rsidR="00D17AFA" w:rsidRDefault="00D17AFA">
      <w:pPr>
        <w:spacing w:after="0" w:line="240" w:lineRule="auto"/>
      </w:pPr>
      <w:r>
        <w:separator/>
      </w:r>
    </w:p>
  </w:endnote>
  <w:endnote w:type="continuationSeparator" w:id="0">
    <w:p w14:paraId="26AE312E" w14:textId="77777777" w:rsidR="00D17AFA" w:rsidRDefault="00D1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A8D2" w14:textId="77777777" w:rsidR="00D17AFA" w:rsidRDefault="00D17AFA"/>
    <w:p w14:paraId="5DAD4CDD" w14:textId="77777777" w:rsidR="00D17AFA" w:rsidRDefault="00D17AFA"/>
    <w:p w14:paraId="5C6AAC8D" w14:textId="77777777" w:rsidR="00D17AFA" w:rsidRDefault="00D17AFA"/>
    <w:p w14:paraId="036A7724" w14:textId="77777777" w:rsidR="00D17AFA" w:rsidRDefault="00D17AFA"/>
    <w:p w14:paraId="2669525B" w14:textId="77777777" w:rsidR="00D17AFA" w:rsidRDefault="00D17AFA"/>
    <w:p w14:paraId="31894254" w14:textId="77777777" w:rsidR="00D17AFA" w:rsidRDefault="00D17AFA"/>
    <w:p w14:paraId="79C25F1D" w14:textId="77777777" w:rsidR="00D17AFA" w:rsidRDefault="00D17A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278B8" wp14:editId="385E01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ADBFC" w14:textId="77777777" w:rsidR="00D17AFA" w:rsidRDefault="00D17A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278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EADBFC" w14:textId="77777777" w:rsidR="00D17AFA" w:rsidRDefault="00D17A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C7CA21" w14:textId="77777777" w:rsidR="00D17AFA" w:rsidRDefault="00D17AFA"/>
    <w:p w14:paraId="7BA231B8" w14:textId="77777777" w:rsidR="00D17AFA" w:rsidRDefault="00D17AFA"/>
    <w:p w14:paraId="185A68F7" w14:textId="77777777" w:rsidR="00D17AFA" w:rsidRDefault="00D17A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70A48D" wp14:editId="416577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4BF93" w14:textId="77777777" w:rsidR="00D17AFA" w:rsidRDefault="00D17AFA"/>
                          <w:p w14:paraId="5CE62538" w14:textId="77777777" w:rsidR="00D17AFA" w:rsidRDefault="00D17A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0A4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74BF93" w14:textId="77777777" w:rsidR="00D17AFA" w:rsidRDefault="00D17AFA"/>
                    <w:p w14:paraId="5CE62538" w14:textId="77777777" w:rsidR="00D17AFA" w:rsidRDefault="00D17A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798ECA" w14:textId="77777777" w:rsidR="00D17AFA" w:rsidRDefault="00D17AFA"/>
    <w:p w14:paraId="5567CB06" w14:textId="77777777" w:rsidR="00D17AFA" w:rsidRDefault="00D17AFA">
      <w:pPr>
        <w:rPr>
          <w:sz w:val="2"/>
          <w:szCs w:val="2"/>
        </w:rPr>
      </w:pPr>
    </w:p>
    <w:p w14:paraId="09E497C0" w14:textId="77777777" w:rsidR="00D17AFA" w:rsidRDefault="00D17AFA"/>
    <w:p w14:paraId="219E49D0" w14:textId="77777777" w:rsidR="00D17AFA" w:rsidRDefault="00D17AFA">
      <w:pPr>
        <w:spacing w:after="0" w:line="240" w:lineRule="auto"/>
      </w:pPr>
    </w:p>
  </w:footnote>
  <w:footnote w:type="continuationSeparator" w:id="0">
    <w:p w14:paraId="3E960C71" w14:textId="77777777" w:rsidR="00D17AFA" w:rsidRDefault="00D1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F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31203</TotalTime>
  <Pages>3</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4082</cp:revision>
  <cp:lastPrinted>2009-02-06T05:36:00Z</cp:lastPrinted>
  <dcterms:created xsi:type="dcterms:W3CDTF">2024-01-07T13:43:00Z</dcterms:created>
  <dcterms:modified xsi:type="dcterms:W3CDTF">2024-02-28T19:27:00Z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