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Міністерство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освіти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України</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Вінницький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державний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педагогічний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університет</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t xml:space="preserve"> </w:t>
      </w:r>
      <w:r w:rsidRPr="00D91CF8">
        <w:rPr>
          <w:rFonts w:ascii="Times New Roman" w:eastAsia="Times New Roman" w:hAnsi="Times New Roman" w:cs="Times New Roman" w:hint="eastAsia"/>
          <w:kern w:val="0"/>
          <w:sz w:val="28"/>
          <w:szCs w:val="28"/>
          <w:lang w:eastAsia="ru-RU"/>
        </w:rPr>
        <w:t>імені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Михайла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Коцюбинського</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правах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рукопису</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УДК</w:t>
      </w:r>
      <w:r w:rsidRPr="00D91CF8">
        <w:rPr>
          <w:rFonts w:ascii="Times New Roman" w:eastAsia="Times New Roman" w:hAnsi="Times New Roman" w:cs="Times New Roman"/>
          <w:kern w:val="0"/>
          <w:sz w:val="28"/>
          <w:szCs w:val="28"/>
          <w:lang w:eastAsia="ru-RU"/>
        </w:rPr>
        <w:t xml:space="preserve">  811.161.2:81</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42+373</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КАЛИНЮК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Наталія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Василівна</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ЛІНГВОСТИЛІСТИЧНА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ДИНАМІКА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w:t>
      </w:r>
      <w:r w:rsidRPr="00D91CF8">
        <w:rPr>
          <w:rFonts w:ascii="Times New Roman" w:eastAsia="Times New Roman" w:hAnsi="Times New Roman" w:cs="Times New Roman"/>
          <w:kern w:val="0"/>
          <w:sz w:val="28"/>
          <w:szCs w:val="28"/>
          <w:lang w:eastAsia="ru-RU"/>
        </w:rPr>
        <w:t xml:space="preserve"> </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УКРАЇНСЬКІЙ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ПОЕТИЧНІЙ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МОВІ</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Спеціальність</w:t>
      </w:r>
      <w:r w:rsidRPr="00D91CF8">
        <w:rPr>
          <w:rFonts w:ascii="Times New Roman" w:eastAsia="Times New Roman" w:hAnsi="Times New Roman" w:cs="Times New Roman"/>
          <w:kern w:val="0"/>
          <w:sz w:val="28"/>
          <w:szCs w:val="28"/>
          <w:lang w:eastAsia="ru-RU"/>
        </w:rPr>
        <w:t xml:space="preserve"> 10.02.01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українська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мова</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Дисертація</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здобуття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наукового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ступеня</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кандидата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філологічних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t xml:space="preserve">   </w:t>
      </w:r>
      <w:r w:rsidRPr="00D91CF8">
        <w:rPr>
          <w:rFonts w:ascii="Times New Roman" w:eastAsia="Times New Roman" w:hAnsi="Times New Roman" w:cs="Times New Roman" w:hint="eastAsia"/>
          <w:kern w:val="0"/>
          <w:sz w:val="28"/>
          <w:szCs w:val="28"/>
          <w:lang w:eastAsia="ru-RU"/>
        </w:rPr>
        <w:t>Науковий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керівник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t xml:space="preserve">    </w:t>
      </w:r>
      <w:r w:rsidRPr="00D91CF8">
        <w:rPr>
          <w:rFonts w:ascii="Times New Roman" w:eastAsia="Times New Roman" w:hAnsi="Times New Roman" w:cs="Times New Roman" w:hint="eastAsia"/>
          <w:kern w:val="0"/>
          <w:sz w:val="28"/>
          <w:szCs w:val="28"/>
          <w:lang w:eastAsia="ru-RU"/>
        </w:rPr>
        <w:t>кандидат</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філологічних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доцент</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kern w:val="0"/>
          <w:sz w:val="28"/>
          <w:szCs w:val="28"/>
          <w:lang w:eastAsia="ru-RU"/>
        </w:rPr>
        <w:tab/>
        <w:t xml:space="preserve">   </w:t>
      </w:r>
      <w:r w:rsidRPr="00D91CF8">
        <w:rPr>
          <w:rFonts w:ascii="Times New Roman" w:eastAsia="Times New Roman" w:hAnsi="Times New Roman" w:cs="Times New Roman" w:hint="eastAsia"/>
          <w:kern w:val="0"/>
          <w:sz w:val="28"/>
          <w:szCs w:val="28"/>
          <w:lang w:eastAsia="ru-RU"/>
        </w:rPr>
        <w:t>ЗАВАЛЬНЮК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Інна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Яківна</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Вінниця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2010 </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ЗМІСТ</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ПЕРЕЛІК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УМОВНИХ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СКОРОЧЕНЬ……………………………………</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4</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ВСТУП………………………………………………………………………</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10</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РОЗДІЛ</w:t>
      </w:r>
      <w:r w:rsidRPr="00D91CF8">
        <w:rPr>
          <w:rFonts w:ascii="Times New Roman" w:eastAsia="Times New Roman" w:hAnsi="Times New Roman" w:cs="Times New Roman"/>
          <w:kern w:val="0"/>
          <w:sz w:val="28"/>
          <w:szCs w:val="28"/>
          <w:lang w:eastAsia="ru-RU"/>
        </w:rPr>
        <w:t xml:space="preserve"> 1. </w:t>
      </w:r>
      <w:r w:rsidRPr="00D91CF8">
        <w:rPr>
          <w:rFonts w:ascii="Times New Roman" w:eastAsia="Times New Roman" w:hAnsi="Times New Roman" w:cs="Times New Roman" w:hint="eastAsia"/>
          <w:kern w:val="0"/>
          <w:sz w:val="28"/>
          <w:szCs w:val="28"/>
          <w:lang w:eastAsia="ru-RU"/>
        </w:rPr>
        <w:t>ОБРАЗНІСТЬ</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ЕСТЕТИЧНІСТЬ</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ЯК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КАТЕГОРІЙНІ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ОЗНАКИ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ПОЕТИЧНОЇ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МОВИ</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18</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t>1.1.</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Лінгвоестетичний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зміст</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поняття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поетична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етапи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параметри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наукового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дослідження……………………</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1.2.</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Поняття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образність</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науковій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парадигмі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сучасної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української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лінгвостилістики</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1.3.</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Типологія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художніх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образів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контексті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сучасних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лінгвостилістичних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методик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дослідження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поетичного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тексту……………………………………………………………</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18</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29</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36</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Висновки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першого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розділу……</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52</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РОЗДІЛ</w:t>
      </w:r>
      <w:r w:rsidRPr="00D91CF8">
        <w:rPr>
          <w:rFonts w:ascii="Times New Roman" w:eastAsia="Times New Roman" w:hAnsi="Times New Roman" w:cs="Times New Roman"/>
          <w:kern w:val="0"/>
          <w:sz w:val="28"/>
          <w:szCs w:val="28"/>
          <w:lang w:eastAsia="ru-RU"/>
        </w:rPr>
        <w:t xml:space="preserve"> 2. </w:t>
      </w:r>
      <w:r w:rsidRPr="00D91CF8">
        <w:rPr>
          <w:rFonts w:ascii="Times New Roman" w:eastAsia="Times New Roman" w:hAnsi="Times New Roman" w:cs="Times New Roman" w:hint="eastAsia"/>
          <w:kern w:val="0"/>
          <w:sz w:val="28"/>
          <w:szCs w:val="28"/>
          <w:lang w:eastAsia="ru-RU"/>
        </w:rPr>
        <w:t>КОНЦЕПТУАЛІЗАЦІЯ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НОМІНАЦІЇ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УКРАЇНСЬКІЙ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МІФОПОЕТИЧНИЙ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ЛІНГВОПОЕТИЧНИЙ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АСПЕКТИ</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56</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t>2.1.</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Міфопоетика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як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основа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його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семантичного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розвитку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народній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пісні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індивідуально</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авторських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системах………</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lastRenderedPageBreak/>
        <w:t>2.2.</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Семантичне</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оновлення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номінації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українській</w:t>
      </w:r>
      <w:r w:rsidRPr="00D91CF8">
        <w:rPr>
          <w:rFonts w:ascii="Times New Roman" w:eastAsia="Times New Roman" w:hAnsi="Times New Roman" w:cs="Times New Roman"/>
          <w:kern w:val="0"/>
          <w:sz w:val="28"/>
          <w:szCs w:val="28"/>
          <w:lang w:eastAsia="ru-RU"/>
        </w:rPr>
        <w:t xml:space="preserve"> </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поетичній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мові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ХХ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ст</w:t>
      </w:r>
      <w:r w:rsidRPr="00D91CF8">
        <w:rPr>
          <w:rFonts w:ascii="Times New Roman" w:eastAsia="Times New Roman" w:hAnsi="Times New Roman" w:cs="Times New Roman"/>
          <w:kern w:val="0"/>
          <w:sz w:val="28"/>
          <w:szCs w:val="28"/>
          <w:lang w:eastAsia="ru-RU"/>
        </w:rPr>
        <w:t>. ...</w:t>
      </w:r>
      <w:r w:rsidRPr="00D91CF8">
        <w:rPr>
          <w:rFonts w:ascii="Times New Roman" w:eastAsia="Times New Roman" w:hAnsi="Times New Roman" w:cs="Times New Roman" w:hint="eastAsia"/>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2.2.1.</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«планета»…………………………………</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2.2.2.</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«суходіл</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простір»………………………</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2.2.3.</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«ґрунт»……………………………………</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2.2.4.</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«країна»…………………………………</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56</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80</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81</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85</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88</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100</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Висновки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другого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розділу…………………………</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ab/>
        <w:t>111</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РОЗДІЛ</w:t>
      </w:r>
      <w:r w:rsidRPr="00D91CF8">
        <w:rPr>
          <w:rFonts w:ascii="Times New Roman" w:eastAsia="Times New Roman" w:hAnsi="Times New Roman" w:cs="Times New Roman"/>
          <w:kern w:val="0"/>
          <w:sz w:val="28"/>
          <w:szCs w:val="28"/>
          <w:lang w:eastAsia="ru-RU"/>
        </w:rPr>
        <w:t xml:space="preserve"> 3. </w:t>
      </w:r>
      <w:r w:rsidRPr="00D91CF8">
        <w:rPr>
          <w:rFonts w:ascii="Times New Roman" w:eastAsia="Times New Roman" w:hAnsi="Times New Roman" w:cs="Times New Roman" w:hint="eastAsia"/>
          <w:kern w:val="0"/>
          <w:sz w:val="28"/>
          <w:szCs w:val="28"/>
          <w:lang w:eastAsia="ru-RU"/>
        </w:rPr>
        <w:t>ЛЕКСИКО</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СЕМАНТИЧНА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ПАРАДИГМА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НОМІНАЦІЇ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ЗЕМЛЯ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УКРАЇНСЬКОМУ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ПОЕТИЧНОМУ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ДИСКУРСІ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ХХ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СТОЛІТТЯ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kern w:val="0"/>
          <w:sz w:val="28"/>
          <w:szCs w:val="28"/>
          <w:lang w:eastAsia="ru-RU"/>
        </w:rPr>
        <w:tab/>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114</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ab/>
        <w:t>3.1.</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Асоціативно</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образне</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розгортання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номінації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степ</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3.2.</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Лексико</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семантична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парадигма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номінації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поле</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3.3.</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Образна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динаміка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просторового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конкретизатора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луг………</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3.4.</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Метафоричний</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розвиток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образу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лан…………………………</w:t>
      </w:r>
      <w:r w:rsidRPr="00D91CF8">
        <w:rPr>
          <w:rFonts w:ascii="Times New Roman" w:eastAsia="Times New Roman" w:hAnsi="Times New Roman" w:cs="Times New Roman"/>
          <w:kern w:val="0"/>
          <w:sz w:val="28"/>
          <w:szCs w:val="28"/>
          <w:lang w:eastAsia="ru-RU"/>
        </w:rPr>
        <w:t>..</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3.5.</w:t>
      </w:r>
      <w:r w:rsidRPr="00D91CF8">
        <w:rPr>
          <w:rFonts w:ascii="Times New Roman" w:eastAsia="Times New Roman" w:hAnsi="Times New Roman" w:cs="Times New Roman"/>
          <w:kern w:val="0"/>
          <w:sz w:val="28"/>
          <w:szCs w:val="28"/>
          <w:lang w:eastAsia="ru-RU"/>
        </w:rPr>
        <w:tab/>
      </w:r>
      <w:r w:rsidRPr="00D91CF8">
        <w:rPr>
          <w:rFonts w:ascii="Times New Roman" w:eastAsia="Times New Roman" w:hAnsi="Times New Roman" w:cs="Times New Roman" w:hint="eastAsia"/>
          <w:kern w:val="0"/>
          <w:sz w:val="28"/>
          <w:szCs w:val="28"/>
          <w:lang w:eastAsia="ru-RU"/>
        </w:rPr>
        <w:t>Індивідуально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авторське</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осмислення</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периферійних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мікрообразів</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на</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прикладі</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мікрообразу</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пісок</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hint="eastAsia"/>
          <w:kern w:val="0"/>
          <w:sz w:val="28"/>
          <w:szCs w:val="28"/>
          <w:lang w:eastAsia="ru-RU"/>
        </w:rPr>
        <w:t>………………</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114</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126</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145</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lastRenderedPageBreak/>
        <w:t>151</w:t>
      </w:r>
    </w:p>
    <w:p w:rsidR="00D91CF8" w:rsidRPr="00D91CF8" w:rsidRDefault="00D91CF8" w:rsidP="00D91CF8">
      <w:pPr>
        <w:rPr>
          <w:rFonts w:ascii="Times New Roman" w:eastAsia="Times New Roman" w:hAnsi="Times New Roman" w:cs="Times New Roman"/>
          <w:kern w:val="0"/>
          <w:sz w:val="28"/>
          <w:szCs w:val="28"/>
          <w:lang w:eastAsia="ru-RU"/>
        </w:rPr>
      </w:pP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154</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Висновки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третього</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розділу…………………………………………</w:t>
      </w:r>
      <w:r w:rsidRPr="00D91CF8">
        <w:rPr>
          <w:rFonts w:ascii="Times New Roman" w:eastAsia="Times New Roman" w:hAnsi="Times New Roman" w:cs="Times New Roman"/>
          <w:kern w:val="0"/>
          <w:sz w:val="28"/>
          <w:szCs w:val="28"/>
          <w:lang w:eastAsia="ru-RU"/>
        </w:rPr>
        <w:tab/>
        <w:t>161</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ВИСНОВКИ……………………………………………………</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164</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СПИСОК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ВИКОРИСТАНОЇ</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ЛІТЕРАТУРИ……………………………</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173</w:t>
      </w:r>
    </w:p>
    <w:p w:rsidR="00D91CF8" w:rsidRPr="00D91CF8"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СПИСОК</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ВИКОРИСТАНИХ</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hint="eastAsia"/>
          <w:kern w:val="0"/>
          <w:sz w:val="28"/>
          <w:szCs w:val="28"/>
          <w:lang w:eastAsia="ru-RU"/>
        </w:rPr>
        <w:t>ДЖЕРЕЛ…………………………………</w:t>
      </w:r>
      <w:r w:rsidRPr="00D91CF8">
        <w:rPr>
          <w:rFonts w:ascii="Times New Roman" w:eastAsia="Times New Roman" w:hAnsi="Times New Roman" w:cs="Times New Roman"/>
          <w:kern w:val="0"/>
          <w:sz w:val="28"/>
          <w:szCs w:val="28"/>
          <w:lang w:eastAsia="ru-RU"/>
        </w:rPr>
        <w:t>.</w:t>
      </w:r>
      <w:r w:rsidRPr="00D91CF8">
        <w:rPr>
          <w:rFonts w:ascii="Times New Roman" w:eastAsia="Times New Roman" w:hAnsi="Times New Roman" w:cs="Times New Roman"/>
          <w:kern w:val="0"/>
          <w:sz w:val="28"/>
          <w:szCs w:val="28"/>
          <w:lang w:eastAsia="ru-RU"/>
        </w:rPr>
        <w:tab/>
        <w:t>194</w:t>
      </w:r>
    </w:p>
    <w:p w:rsidR="006B3D43" w:rsidRDefault="00D91CF8" w:rsidP="00D91CF8">
      <w:pPr>
        <w:rPr>
          <w:rFonts w:ascii="Times New Roman" w:eastAsia="Times New Roman" w:hAnsi="Times New Roman" w:cs="Times New Roman"/>
          <w:kern w:val="0"/>
          <w:sz w:val="28"/>
          <w:szCs w:val="28"/>
          <w:lang w:eastAsia="ru-RU"/>
        </w:rPr>
      </w:pPr>
      <w:r w:rsidRPr="00D91CF8">
        <w:rPr>
          <w:rFonts w:ascii="Times New Roman" w:eastAsia="Times New Roman" w:hAnsi="Times New Roman" w:cs="Times New Roman" w:hint="eastAsia"/>
          <w:kern w:val="0"/>
          <w:sz w:val="28"/>
          <w:szCs w:val="28"/>
          <w:lang w:eastAsia="ru-RU"/>
        </w:rPr>
        <w:t>ДОДАТКИ…………………………………………………………………</w:t>
      </w:r>
      <w:r w:rsidRPr="00D91CF8">
        <w:rPr>
          <w:rFonts w:ascii="Times New Roman" w:eastAsia="Times New Roman" w:hAnsi="Times New Roman" w:cs="Times New Roman"/>
          <w:kern w:val="0"/>
          <w:sz w:val="28"/>
          <w:szCs w:val="28"/>
          <w:lang w:eastAsia="ru-RU"/>
        </w:rPr>
        <w:t xml:space="preserve">.. </w:t>
      </w:r>
      <w:r w:rsidRPr="00D91CF8">
        <w:rPr>
          <w:rFonts w:ascii="Times New Roman" w:eastAsia="Times New Roman" w:hAnsi="Times New Roman" w:cs="Times New Roman"/>
          <w:kern w:val="0"/>
          <w:sz w:val="28"/>
          <w:szCs w:val="28"/>
          <w:lang w:eastAsia="ru-RU"/>
        </w:rPr>
        <w:tab/>
        <w:t>199</w:t>
      </w:r>
    </w:p>
    <w:p w:rsidR="00D91CF8" w:rsidRDefault="00D91CF8" w:rsidP="00D91CF8"/>
    <w:p w:rsidR="00D91CF8" w:rsidRDefault="00D91CF8" w:rsidP="00D91CF8"/>
    <w:p w:rsidR="00D91CF8" w:rsidRDefault="00D91CF8" w:rsidP="00D91CF8"/>
    <w:p w:rsidR="00D91CF8" w:rsidRDefault="00D91CF8" w:rsidP="00D91CF8">
      <w:r>
        <w:rPr>
          <w:rFonts w:hint="eastAsia"/>
        </w:rPr>
        <w:t>ВИСНОВКИ</w:t>
      </w:r>
    </w:p>
    <w:p w:rsidR="00D91CF8" w:rsidRDefault="00D91CF8" w:rsidP="00D91CF8"/>
    <w:p w:rsidR="00D91CF8" w:rsidRDefault="00D91CF8" w:rsidP="00D91CF8">
      <w:r>
        <w:rPr>
          <w:rFonts w:hint="eastAsia"/>
        </w:rPr>
        <w:t>Для</w:t>
      </w:r>
      <w:r>
        <w:t></w:t>
      </w:r>
      <w:r>
        <w:rPr>
          <w:rFonts w:hint="eastAsia"/>
        </w:rPr>
        <w:t>лінгвостилістичного</w:t>
      </w:r>
      <w:r>
        <w:t></w:t>
      </w:r>
      <w:r>
        <w:rPr>
          <w:rFonts w:hint="eastAsia"/>
        </w:rPr>
        <w:t>аналізу</w:t>
      </w:r>
      <w:r>
        <w:t></w:t>
      </w:r>
      <w:r>
        <w:rPr>
          <w:rFonts w:hint="eastAsia"/>
        </w:rPr>
        <w:t>поетичної</w:t>
      </w:r>
      <w:r>
        <w:t></w:t>
      </w:r>
      <w:r>
        <w:rPr>
          <w:rFonts w:hint="eastAsia"/>
        </w:rPr>
        <w:t>мови</w:t>
      </w:r>
      <w:r>
        <w:t></w:t>
      </w:r>
      <w:r>
        <w:rPr>
          <w:rFonts w:hint="eastAsia"/>
        </w:rPr>
        <w:t>стрижневим</w:t>
      </w:r>
      <w:r>
        <w:t></w:t>
      </w:r>
      <w:r>
        <w:rPr>
          <w:rFonts w:hint="eastAsia"/>
        </w:rPr>
        <w:t>є</w:t>
      </w:r>
      <w:r>
        <w:t></w:t>
      </w:r>
      <w:r>
        <w:rPr>
          <w:rFonts w:hint="eastAsia"/>
        </w:rPr>
        <w:t>визначення</w:t>
      </w:r>
      <w:r>
        <w:t></w:t>
      </w:r>
      <w:r>
        <w:rPr>
          <w:rFonts w:hint="eastAsia"/>
        </w:rPr>
        <w:t>естетико</w:t>
      </w:r>
      <w:r>
        <w:t></w:t>
      </w:r>
      <w:r>
        <w:rPr>
          <w:rFonts w:hint="eastAsia"/>
        </w:rPr>
        <w:t>стилістичної</w:t>
      </w:r>
      <w:r>
        <w:t></w:t>
      </w:r>
      <w:r>
        <w:rPr>
          <w:rFonts w:hint="eastAsia"/>
        </w:rPr>
        <w:t>вартості</w:t>
      </w:r>
      <w:r>
        <w:t></w:t>
      </w:r>
      <w:r>
        <w:rPr>
          <w:rFonts w:hint="eastAsia"/>
        </w:rPr>
        <w:t>поетичного</w:t>
      </w:r>
      <w:r>
        <w:t></w:t>
      </w:r>
      <w:r>
        <w:rPr>
          <w:rFonts w:hint="eastAsia"/>
        </w:rPr>
        <w:t>висловлення</w:t>
      </w:r>
      <w:r>
        <w:t></w:t>
      </w:r>
      <w:r>
        <w:t></w:t>
      </w:r>
      <w:r>
        <w:rPr>
          <w:rFonts w:hint="eastAsia"/>
        </w:rPr>
        <w:t>образу</w:t>
      </w:r>
      <w:r>
        <w:t></w:t>
      </w:r>
      <w:r>
        <w:rPr>
          <w:rFonts w:hint="eastAsia"/>
        </w:rPr>
        <w:t>в</w:t>
      </w:r>
      <w:r>
        <w:t></w:t>
      </w:r>
      <w:r>
        <w:rPr>
          <w:rFonts w:hint="eastAsia"/>
        </w:rPr>
        <w:t>проекції</w:t>
      </w:r>
      <w:r>
        <w:t></w:t>
      </w:r>
      <w:r>
        <w:rPr>
          <w:rFonts w:hint="eastAsia"/>
        </w:rPr>
        <w:t>на</w:t>
      </w:r>
      <w:r>
        <w:t></w:t>
      </w:r>
      <w:r>
        <w:rPr>
          <w:rFonts w:hint="eastAsia"/>
        </w:rPr>
        <w:t>структуру</w:t>
      </w:r>
      <w:r>
        <w:t></w:t>
      </w:r>
      <w:r>
        <w:rPr>
          <w:rFonts w:hint="eastAsia"/>
        </w:rPr>
        <w:t>національної</w:t>
      </w:r>
      <w:r>
        <w:t></w:t>
      </w:r>
      <w:r>
        <w:rPr>
          <w:rFonts w:hint="eastAsia"/>
        </w:rPr>
        <w:t>мови</w:t>
      </w:r>
      <w:r>
        <w:t></w:t>
      </w:r>
      <w:r>
        <w:t></w:t>
      </w:r>
      <w:r>
        <w:rPr>
          <w:rFonts w:hint="eastAsia"/>
        </w:rPr>
        <w:t>особливості</w:t>
      </w:r>
      <w:r>
        <w:t></w:t>
      </w:r>
      <w:r>
        <w:rPr>
          <w:rFonts w:hint="eastAsia"/>
        </w:rPr>
        <w:t>функціонування</w:t>
      </w:r>
      <w:r>
        <w:t></w:t>
      </w:r>
      <w:r>
        <w:rPr>
          <w:rFonts w:hint="eastAsia"/>
        </w:rPr>
        <w:t>загальномовних</w:t>
      </w:r>
      <w:r>
        <w:t></w:t>
      </w:r>
      <w:r>
        <w:rPr>
          <w:rFonts w:hint="eastAsia"/>
        </w:rPr>
        <w:t>і</w:t>
      </w:r>
      <w:r>
        <w:t></w:t>
      </w:r>
      <w:r>
        <w:rPr>
          <w:rFonts w:hint="eastAsia"/>
        </w:rPr>
        <w:t>стильових</w:t>
      </w:r>
      <w:r>
        <w:t></w:t>
      </w:r>
      <w:r>
        <w:rPr>
          <w:rFonts w:hint="eastAsia"/>
        </w:rPr>
        <w:t>норм</w:t>
      </w:r>
      <w:r>
        <w:t></w:t>
      </w:r>
      <w:r>
        <w:t></w:t>
      </w:r>
      <w:r>
        <w:rPr>
          <w:rFonts w:hint="eastAsia"/>
        </w:rPr>
        <w:t>на</w:t>
      </w:r>
      <w:r>
        <w:t></w:t>
      </w:r>
      <w:r>
        <w:rPr>
          <w:rFonts w:hint="eastAsia"/>
        </w:rPr>
        <w:t>динаміку</w:t>
      </w:r>
      <w:r>
        <w:t></w:t>
      </w:r>
      <w:r>
        <w:rPr>
          <w:rFonts w:hint="eastAsia"/>
        </w:rPr>
        <w:t>концептуалізації</w:t>
      </w:r>
      <w:r>
        <w:t></w:t>
      </w:r>
      <w:r>
        <w:rPr>
          <w:rFonts w:hint="eastAsia"/>
        </w:rPr>
        <w:t>універсальних</w:t>
      </w:r>
      <w:r>
        <w:t></w:t>
      </w:r>
      <w:r>
        <w:rPr>
          <w:rFonts w:hint="eastAsia"/>
        </w:rPr>
        <w:t>поетичних</w:t>
      </w:r>
      <w:r>
        <w:t></w:t>
      </w:r>
      <w:r>
        <w:rPr>
          <w:rFonts w:hint="eastAsia"/>
        </w:rPr>
        <w:t>образів</w:t>
      </w:r>
      <w:r>
        <w:t></w:t>
      </w:r>
      <w:r>
        <w:rPr>
          <w:rFonts w:hint="eastAsia"/>
        </w:rPr>
        <w:t>та</w:t>
      </w:r>
      <w:r>
        <w:t></w:t>
      </w:r>
      <w:r>
        <w:rPr>
          <w:rFonts w:hint="eastAsia"/>
        </w:rPr>
        <w:t>їх</w:t>
      </w:r>
      <w:r>
        <w:t></w:t>
      </w:r>
      <w:r>
        <w:rPr>
          <w:rFonts w:hint="eastAsia"/>
        </w:rPr>
        <w:t>перетворення</w:t>
      </w:r>
      <w:r>
        <w:t></w:t>
      </w:r>
      <w:r>
        <w:rPr>
          <w:rFonts w:hint="eastAsia"/>
        </w:rPr>
        <w:t>у</w:t>
      </w:r>
      <w:r>
        <w:t></w:t>
      </w:r>
      <w:r>
        <w:rPr>
          <w:rFonts w:hint="eastAsia"/>
        </w:rPr>
        <w:t>мовно</w:t>
      </w:r>
      <w:r>
        <w:t></w:t>
      </w:r>
      <w:r>
        <w:rPr>
          <w:rFonts w:hint="eastAsia"/>
        </w:rPr>
        <w:t>естетичні</w:t>
      </w:r>
      <w:r>
        <w:t></w:t>
      </w:r>
      <w:r>
        <w:rPr>
          <w:rFonts w:hint="eastAsia"/>
        </w:rPr>
        <w:t>знаки</w:t>
      </w:r>
      <w:r>
        <w:t></w:t>
      </w:r>
      <w:r>
        <w:rPr>
          <w:rFonts w:hint="eastAsia"/>
        </w:rPr>
        <w:t>національної</w:t>
      </w:r>
      <w:r>
        <w:t></w:t>
      </w:r>
      <w:r>
        <w:rPr>
          <w:rFonts w:hint="eastAsia"/>
        </w:rPr>
        <w:t>культури</w:t>
      </w:r>
      <w:r>
        <w:t></w:t>
      </w:r>
      <w:r>
        <w:t></w:t>
      </w:r>
      <w:r>
        <w:rPr>
          <w:rFonts w:hint="eastAsia"/>
        </w:rPr>
        <w:t>світоглядні</w:t>
      </w:r>
      <w:r>
        <w:t></w:t>
      </w:r>
      <w:r>
        <w:rPr>
          <w:rFonts w:hint="eastAsia"/>
        </w:rPr>
        <w:t>поняття</w:t>
      </w:r>
      <w:r>
        <w:t></w:t>
      </w:r>
      <w:r>
        <w:t></w:t>
      </w:r>
      <w:r>
        <w:rPr>
          <w:rFonts w:hint="eastAsia"/>
        </w:rPr>
        <w:t>що</w:t>
      </w:r>
      <w:r>
        <w:t></w:t>
      </w:r>
      <w:r>
        <w:rPr>
          <w:rFonts w:hint="eastAsia"/>
        </w:rPr>
        <w:t>посідають</w:t>
      </w:r>
      <w:r>
        <w:t></w:t>
      </w:r>
      <w:r>
        <w:rPr>
          <w:rFonts w:hint="eastAsia"/>
        </w:rPr>
        <w:t>певне</w:t>
      </w:r>
      <w:r>
        <w:t></w:t>
      </w:r>
      <w:r>
        <w:rPr>
          <w:rFonts w:hint="eastAsia"/>
        </w:rPr>
        <w:t>місце</w:t>
      </w:r>
      <w:r>
        <w:t></w:t>
      </w:r>
      <w:r>
        <w:rPr>
          <w:rFonts w:hint="eastAsia"/>
        </w:rPr>
        <w:t>в</w:t>
      </w:r>
      <w:r>
        <w:t></w:t>
      </w:r>
      <w:r>
        <w:rPr>
          <w:rFonts w:hint="eastAsia"/>
        </w:rPr>
        <w:t>мовній</w:t>
      </w:r>
      <w:r>
        <w:t></w:t>
      </w:r>
      <w:r>
        <w:rPr>
          <w:rFonts w:hint="eastAsia"/>
        </w:rPr>
        <w:t>картині</w:t>
      </w:r>
      <w:r>
        <w:t></w:t>
      </w:r>
      <w:r>
        <w:rPr>
          <w:rFonts w:hint="eastAsia"/>
        </w:rPr>
        <w:t>світу</w:t>
      </w:r>
      <w:r>
        <w:t></w:t>
      </w:r>
    </w:p>
    <w:p w:rsidR="00D91CF8" w:rsidRDefault="00D91CF8" w:rsidP="00D91CF8">
      <w:r>
        <w:rPr>
          <w:rFonts w:hint="eastAsia"/>
        </w:rPr>
        <w:t>Поняття</w:t>
      </w:r>
      <w:r>
        <w:t></w:t>
      </w:r>
      <w:r>
        <w:rPr>
          <w:rFonts w:hint="eastAsia"/>
        </w:rPr>
        <w:t>поетична</w:t>
      </w:r>
      <w:r>
        <w:t></w:t>
      </w:r>
      <w:r>
        <w:rPr>
          <w:rFonts w:hint="eastAsia"/>
        </w:rPr>
        <w:t>образна</w:t>
      </w:r>
      <w:r>
        <w:t></w:t>
      </w:r>
      <w:r>
        <w:rPr>
          <w:rFonts w:hint="eastAsia"/>
        </w:rPr>
        <w:t>номінація</w:t>
      </w:r>
      <w:r>
        <w:t></w:t>
      </w:r>
      <w:r>
        <w:rPr>
          <w:rFonts w:hint="eastAsia"/>
        </w:rPr>
        <w:t>здебільшого</w:t>
      </w:r>
      <w:r>
        <w:t></w:t>
      </w:r>
      <w:r>
        <w:rPr>
          <w:rFonts w:hint="eastAsia"/>
        </w:rPr>
        <w:t>сприймаємо</w:t>
      </w:r>
      <w:r>
        <w:t></w:t>
      </w:r>
      <w:r>
        <w:rPr>
          <w:rFonts w:hint="eastAsia"/>
        </w:rPr>
        <w:t>як</w:t>
      </w:r>
      <w:r>
        <w:t></w:t>
      </w:r>
      <w:r>
        <w:rPr>
          <w:rFonts w:hint="eastAsia"/>
        </w:rPr>
        <w:t>двовекторну</w:t>
      </w:r>
      <w:r>
        <w:t></w:t>
      </w:r>
      <w:r>
        <w:rPr>
          <w:rFonts w:hint="eastAsia"/>
        </w:rPr>
        <w:t>якість</w:t>
      </w:r>
      <w:r>
        <w:t></w:t>
      </w:r>
      <w:r>
        <w:rPr>
          <w:rFonts w:hint="eastAsia"/>
        </w:rPr>
        <w:t>з</w:t>
      </w:r>
      <w:r>
        <w:t></w:t>
      </w:r>
      <w:r>
        <w:rPr>
          <w:rFonts w:hint="eastAsia"/>
        </w:rPr>
        <w:t>ознаками</w:t>
      </w:r>
      <w:r>
        <w:t></w:t>
      </w:r>
      <w:r>
        <w:rPr>
          <w:rFonts w:hint="eastAsia"/>
        </w:rPr>
        <w:t>народнопісенності</w:t>
      </w:r>
      <w:r>
        <w:t></w:t>
      </w:r>
      <w:r>
        <w:rPr>
          <w:rFonts w:hint="eastAsia"/>
        </w:rPr>
        <w:t>та</w:t>
      </w:r>
      <w:r>
        <w:t></w:t>
      </w:r>
      <w:r>
        <w:rPr>
          <w:rFonts w:hint="eastAsia"/>
        </w:rPr>
        <w:t>літературної</w:t>
      </w:r>
      <w:r>
        <w:t></w:t>
      </w:r>
      <w:r>
        <w:rPr>
          <w:rFonts w:hint="eastAsia"/>
        </w:rPr>
        <w:t>поетичності</w:t>
      </w:r>
      <w:r>
        <w:t></w:t>
      </w:r>
      <w:r>
        <w:t></w:t>
      </w:r>
      <w:r>
        <w:rPr>
          <w:rFonts w:hint="eastAsia"/>
        </w:rPr>
        <w:t>що</w:t>
      </w:r>
      <w:r>
        <w:t></w:t>
      </w:r>
      <w:r>
        <w:rPr>
          <w:rFonts w:hint="eastAsia"/>
        </w:rPr>
        <w:t>дає</w:t>
      </w:r>
      <w:r>
        <w:t></w:t>
      </w:r>
      <w:r>
        <w:rPr>
          <w:rFonts w:hint="eastAsia"/>
        </w:rPr>
        <w:t>підстави</w:t>
      </w:r>
      <w:r>
        <w:t></w:t>
      </w:r>
      <w:r>
        <w:rPr>
          <w:rFonts w:hint="eastAsia"/>
        </w:rPr>
        <w:t>для</w:t>
      </w:r>
      <w:r>
        <w:t></w:t>
      </w:r>
      <w:r>
        <w:rPr>
          <w:rFonts w:hint="eastAsia"/>
        </w:rPr>
        <w:t>вивчення</w:t>
      </w:r>
      <w:r>
        <w:t></w:t>
      </w:r>
      <w:r>
        <w:rPr>
          <w:rFonts w:hint="eastAsia"/>
        </w:rPr>
        <w:t>її</w:t>
      </w:r>
      <w:r>
        <w:t></w:t>
      </w:r>
      <w:r>
        <w:rPr>
          <w:rFonts w:hint="eastAsia"/>
        </w:rPr>
        <w:t>конкретних</w:t>
      </w:r>
      <w:r>
        <w:t></w:t>
      </w:r>
      <w:r>
        <w:rPr>
          <w:rFonts w:hint="eastAsia"/>
        </w:rPr>
        <w:t>виявів</w:t>
      </w:r>
      <w:r>
        <w:t></w:t>
      </w:r>
      <w:r>
        <w:rPr>
          <w:rFonts w:hint="eastAsia"/>
        </w:rPr>
        <w:t>у</w:t>
      </w:r>
      <w:r>
        <w:t></w:t>
      </w:r>
      <w:r>
        <w:rPr>
          <w:rFonts w:hint="eastAsia"/>
        </w:rPr>
        <w:t>динамічному</w:t>
      </w:r>
      <w:r>
        <w:t></w:t>
      </w:r>
      <w:r>
        <w:rPr>
          <w:rFonts w:hint="eastAsia"/>
        </w:rPr>
        <w:t>аспекті</w:t>
      </w:r>
      <w:r>
        <w:t></w:t>
      </w:r>
    </w:p>
    <w:p w:rsidR="00D91CF8" w:rsidRDefault="00D91CF8" w:rsidP="00D91CF8">
      <w:r>
        <w:rPr>
          <w:rFonts w:hint="eastAsia"/>
        </w:rPr>
        <w:t>Пізнання</w:t>
      </w:r>
      <w:r>
        <w:t></w:t>
      </w:r>
      <w:r>
        <w:rPr>
          <w:rFonts w:hint="eastAsia"/>
        </w:rPr>
        <w:t>поетичного</w:t>
      </w:r>
      <w:r>
        <w:t></w:t>
      </w:r>
      <w:r>
        <w:rPr>
          <w:rFonts w:hint="eastAsia"/>
        </w:rPr>
        <w:t>образотворення</w:t>
      </w:r>
      <w:r>
        <w:t></w:t>
      </w:r>
      <w:r>
        <w:rPr>
          <w:rFonts w:hint="eastAsia"/>
        </w:rPr>
        <w:t>пов’язане</w:t>
      </w:r>
      <w:r>
        <w:t></w:t>
      </w:r>
      <w:r>
        <w:rPr>
          <w:rFonts w:hint="eastAsia"/>
        </w:rPr>
        <w:t>із</w:t>
      </w:r>
      <w:r>
        <w:t></w:t>
      </w:r>
      <w:r>
        <w:rPr>
          <w:rFonts w:hint="eastAsia"/>
        </w:rPr>
        <w:t>вирішенням</w:t>
      </w:r>
      <w:r>
        <w:t></w:t>
      </w:r>
      <w:r>
        <w:rPr>
          <w:rFonts w:hint="eastAsia"/>
        </w:rPr>
        <w:t>численних</w:t>
      </w:r>
      <w:r>
        <w:t></w:t>
      </w:r>
      <w:r>
        <w:rPr>
          <w:rFonts w:hint="eastAsia"/>
        </w:rPr>
        <w:t>завдань</w:t>
      </w:r>
      <w:r>
        <w:t></w:t>
      </w:r>
      <w:r>
        <w:t></w:t>
      </w:r>
      <w:r>
        <w:rPr>
          <w:rFonts w:hint="eastAsia"/>
        </w:rPr>
        <w:t>одним</w:t>
      </w:r>
      <w:r>
        <w:t></w:t>
      </w:r>
      <w:r>
        <w:rPr>
          <w:rFonts w:hint="eastAsia"/>
        </w:rPr>
        <w:t>із</w:t>
      </w:r>
      <w:r>
        <w:t></w:t>
      </w:r>
      <w:r>
        <w:rPr>
          <w:rFonts w:hint="eastAsia"/>
        </w:rPr>
        <w:t>яких</w:t>
      </w:r>
      <w:r>
        <w:t></w:t>
      </w:r>
      <w:r>
        <w:rPr>
          <w:rFonts w:hint="eastAsia"/>
        </w:rPr>
        <w:t>є</w:t>
      </w:r>
      <w:r>
        <w:t></w:t>
      </w:r>
      <w:r>
        <w:rPr>
          <w:rFonts w:hint="eastAsia"/>
        </w:rPr>
        <w:t>осмислення</w:t>
      </w:r>
      <w:r>
        <w:t></w:t>
      </w:r>
      <w:r>
        <w:rPr>
          <w:rFonts w:hint="eastAsia"/>
        </w:rPr>
        <w:t>взаємодії</w:t>
      </w:r>
      <w:r>
        <w:t></w:t>
      </w:r>
      <w:r>
        <w:rPr>
          <w:rFonts w:hint="eastAsia"/>
        </w:rPr>
        <w:t>різних</w:t>
      </w:r>
      <w:r>
        <w:t></w:t>
      </w:r>
      <w:r>
        <w:rPr>
          <w:rFonts w:hint="eastAsia"/>
        </w:rPr>
        <w:t>рівнів</w:t>
      </w:r>
      <w:r>
        <w:t></w:t>
      </w:r>
      <w:r>
        <w:rPr>
          <w:rFonts w:hint="eastAsia"/>
        </w:rPr>
        <w:t>словесно</w:t>
      </w:r>
      <w:r>
        <w:t></w:t>
      </w:r>
      <w:r>
        <w:rPr>
          <w:rFonts w:hint="eastAsia"/>
        </w:rPr>
        <w:t>виразових</w:t>
      </w:r>
      <w:r>
        <w:t></w:t>
      </w:r>
      <w:r>
        <w:rPr>
          <w:rFonts w:hint="eastAsia"/>
        </w:rPr>
        <w:t>засобів</w:t>
      </w:r>
      <w:r>
        <w:t></w:t>
      </w:r>
      <w:r>
        <w:rPr>
          <w:rFonts w:hint="eastAsia"/>
        </w:rPr>
        <w:t>у</w:t>
      </w:r>
      <w:r>
        <w:t></w:t>
      </w:r>
      <w:r>
        <w:rPr>
          <w:rFonts w:hint="eastAsia"/>
        </w:rPr>
        <w:t>конкретному</w:t>
      </w:r>
      <w:r>
        <w:t></w:t>
      </w:r>
      <w:r>
        <w:rPr>
          <w:rFonts w:hint="eastAsia"/>
        </w:rPr>
        <w:t>макро</w:t>
      </w:r>
      <w:r>
        <w:t></w:t>
      </w:r>
      <w:r>
        <w:t></w:t>
      </w:r>
      <w:r>
        <w:rPr>
          <w:rFonts w:hint="eastAsia"/>
        </w:rPr>
        <w:t>чи</w:t>
      </w:r>
      <w:r>
        <w:t></w:t>
      </w:r>
      <w:r>
        <w:rPr>
          <w:rFonts w:hint="eastAsia"/>
        </w:rPr>
        <w:t>мікроконтексті</w:t>
      </w:r>
      <w:r>
        <w:t></w:t>
      </w:r>
      <w:r>
        <w:t></w:t>
      </w:r>
      <w:r>
        <w:rPr>
          <w:rFonts w:hint="eastAsia"/>
        </w:rPr>
        <w:t>у</w:t>
      </w:r>
      <w:r>
        <w:t></w:t>
      </w:r>
      <w:r>
        <w:rPr>
          <w:rFonts w:hint="eastAsia"/>
        </w:rPr>
        <w:t>групі</w:t>
      </w:r>
      <w:r>
        <w:t></w:t>
      </w:r>
      <w:r>
        <w:rPr>
          <w:rFonts w:hint="eastAsia"/>
        </w:rPr>
        <w:t>текстів</w:t>
      </w:r>
      <w:r>
        <w:t></w:t>
      </w:r>
      <w:r>
        <w:t></w:t>
      </w:r>
      <w:r>
        <w:rPr>
          <w:rFonts w:hint="eastAsia"/>
        </w:rPr>
        <w:t>об’єднаних</w:t>
      </w:r>
      <w:r>
        <w:t></w:t>
      </w:r>
      <w:r>
        <w:rPr>
          <w:rFonts w:hint="eastAsia"/>
        </w:rPr>
        <w:t>тематично</w:t>
      </w:r>
      <w:r>
        <w:t></w:t>
      </w:r>
      <w:r>
        <w:t></w:t>
      </w:r>
      <w:r>
        <w:rPr>
          <w:rFonts w:hint="eastAsia"/>
        </w:rPr>
        <w:t>жанрово</w:t>
      </w:r>
      <w:r>
        <w:t></w:t>
      </w:r>
      <w:r>
        <w:rPr>
          <w:rFonts w:hint="eastAsia"/>
        </w:rPr>
        <w:t>чи</w:t>
      </w:r>
      <w:r>
        <w:t></w:t>
      </w:r>
      <w:r>
        <w:rPr>
          <w:rFonts w:hint="eastAsia"/>
        </w:rPr>
        <w:t>функціонально</w:t>
      </w:r>
      <w:r>
        <w:t></w:t>
      </w:r>
      <w:r>
        <w:t></w:t>
      </w:r>
      <w:r>
        <w:rPr>
          <w:rFonts w:hint="eastAsia"/>
        </w:rPr>
        <w:t>зважаючи</w:t>
      </w:r>
      <w:r>
        <w:t></w:t>
      </w:r>
      <w:r>
        <w:rPr>
          <w:rFonts w:hint="eastAsia"/>
        </w:rPr>
        <w:t>на</w:t>
      </w:r>
      <w:r>
        <w:t></w:t>
      </w:r>
      <w:r>
        <w:rPr>
          <w:rFonts w:hint="eastAsia"/>
        </w:rPr>
        <w:t>широкий</w:t>
      </w:r>
      <w:r>
        <w:t></w:t>
      </w:r>
      <w:r>
        <w:rPr>
          <w:rFonts w:hint="eastAsia"/>
        </w:rPr>
        <w:t>соціальний</w:t>
      </w:r>
      <w:r>
        <w:t></w:t>
      </w:r>
      <w:r>
        <w:rPr>
          <w:rFonts w:hint="eastAsia"/>
        </w:rPr>
        <w:t>контекст</w:t>
      </w:r>
      <w:r>
        <w:t></w:t>
      </w:r>
      <w:r>
        <w:t></w:t>
      </w:r>
    </w:p>
    <w:p w:rsidR="00D91CF8" w:rsidRDefault="00D91CF8" w:rsidP="00D91CF8">
      <w:r>
        <w:rPr>
          <w:rFonts w:hint="eastAsia"/>
        </w:rPr>
        <w:t>Образність</w:t>
      </w:r>
      <w:r>
        <w:t></w:t>
      </w:r>
      <w:r>
        <w:rPr>
          <w:rFonts w:hint="eastAsia"/>
        </w:rPr>
        <w:t>поетичної</w:t>
      </w:r>
      <w:r>
        <w:t></w:t>
      </w:r>
      <w:r>
        <w:rPr>
          <w:rFonts w:hint="eastAsia"/>
        </w:rPr>
        <w:t>мови</w:t>
      </w:r>
      <w:r>
        <w:t></w:t>
      </w:r>
      <w:r>
        <w:rPr>
          <w:rFonts w:hint="eastAsia"/>
        </w:rPr>
        <w:t>пов’язана</w:t>
      </w:r>
      <w:r>
        <w:t></w:t>
      </w:r>
      <w:r>
        <w:rPr>
          <w:rFonts w:hint="eastAsia"/>
        </w:rPr>
        <w:t>з</w:t>
      </w:r>
      <w:r>
        <w:t></w:t>
      </w:r>
      <w:r>
        <w:rPr>
          <w:rFonts w:hint="eastAsia"/>
        </w:rPr>
        <w:t>функціонуванням</w:t>
      </w:r>
      <w:r>
        <w:t></w:t>
      </w:r>
      <w:r>
        <w:rPr>
          <w:rFonts w:hint="eastAsia"/>
        </w:rPr>
        <w:t>і</w:t>
      </w:r>
      <w:r>
        <w:t></w:t>
      </w:r>
      <w:r>
        <w:rPr>
          <w:rFonts w:hint="eastAsia"/>
        </w:rPr>
        <w:t>семантичним</w:t>
      </w:r>
      <w:r>
        <w:t></w:t>
      </w:r>
      <w:r>
        <w:rPr>
          <w:rFonts w:hint="eastAsia"/>
        </w:rPr>
        <w:t>та</w:t>
      </w:r>
      <w:r>
        <w:t></w:t>
      </w:r>
      <w:r>
        <w:rPr>
          <w:rFonts w:hint="eastAsia"/>
        </w:rPr>
        <w:t>естетичним</w:t>
      </w:r>
      <w:r>
        <w:t></w:t>
      </w:r>
      <w:r>
        <w:rPr>
          <w:rFonts w:hint="eastAsia"/>
        </w:rPr>
        <w:t>розгортанням</w:t>
      </w:r>
      <w:r>
        <w:t></w:t>
      </w:r>
      <w:r>
        <w:rPr>
          <w:rFonts w:hint="eastAsia"/>
        </w:rPr>
        <w:t>у</w:t>
      </w:r>
      <w:r>
        <w:t></w:t>
      </w:r>
      <w:r>
        <w:rPr>
          <w:rFonts w:hint="eastAsia"/>
        </w:rPr>
        <w:t>її</w:t>
      </w:r>
      <w:r>
        <w:t></w:t>
      </w:r>
      <w:r>
        <w:rPr>
          <w:rFonts w:hint="eastAsia"/>
        </w:rPr>
        <w:t>просторі</w:t>
      </w:r>
      <w:r>
        <w:t></w:t>
      </w:r>
      <w:r>
        <w:rPr>
          <w:rFonts w:hint="eastAsia"/>
        </w:rPr>
        <w:t>поетичних</w:t>
      </w:r>
      <w:r>
        <w:t></w:t>
      </w:r>
      <w:r>
        <w:rPr>
          <w:rFonts w:hint="eastAsia"/>
        </w:rPr>
        <w:t>образів</w:t>
      </w:r>
      <w:r>
        <w:t></w:t>
      </w:r>
      <w:r>
        <w:rPr>
          <w:rFonts w:hint="eastAsia"/>
        </w:rPr>
        <w:t>–</w:t>
      </w:r>
      <w:r>
        <w:t></w:t>
      </w:r>
      <w:r>
        <w:rPr>
          <w:rFonts w:hint="eastAsia"/>
        </w:rPr>
        <w:t>особливої</w:t>
      </w:r>
      <w:r>
        <w:t></w:t>
      </w:r>
      <w:r>
        <w:rPr>
          <w:rFonts w:hint="eastAsia"/>
        </w:rPr>
        <w:t>форми</w:t>
      </w:r>
      <w:r>
        <w:t></w:t>
      </w:r>
      <w:r>
        <w:rPr>
          <w:rFonts w:hint="eastAsia"/>
        </w:rPr>
        <w:t>естетичн</w:t>
      </w:r>
      <w:r>
        <w:rPr>
          <w:rFonts w:hint="eastAsia"/>
        </w:rPr>
        <w:lastRenderedPageBreak/>
        <w:t>ого</w:t>
      </w:r>
      <w:r>
        <w:t></w:t>
      </w:r>
      <w:r>
        <w:rPr>
          <w:rFonts w:hint="eastAsia"/>
        </w:rPr>
        <w:t>освоєння</w:t>
      </w:r>
      <w:r>
        <w:t></w:t>
      </w:r>
      <w:r>
        <w:rPr>
          <w:rFonts w:hint="eastAsia"/>
        </w:rPr>
        <w:t>світу</w:t>
      </w:r>
      <w:r>
        <w:t></w:t>
      </w:r>
      <w:r>
        <w:t></w:t>
      </w:r>
      <w:r>
        <w:rPr>
          <w:rFonts w:hint="eastAsia"/>
        </w:rPr>
        <w:t>а</w:t>
      </w:r>
      <w:r>
        <w:t></w:t>
      </w:r>
      <w:r>
        <w:rPr>
          <w:rFonts w:hint="eastAsia"/>
        </w:rPr>
        <w:t>також</w:t>
      </w:r>
      <w:r>
        <w:t></w:t>
      </w:r>
      <w:r>
        <w:rPr>
          <w:rFonts w:hint="eastAsia"/>
        </w:rPr>
        <w:t>опису</w:t>
      </w:r>
      <w:r>
        <w:t></w:t>
      </w:r>
      <w:r>
        <w:rPr>
          <w:rFonts w:hint="eastAsia"/>
        </w:rPr>
        <w:t>дійсності</w:t>
      </w:r>
      <w:r>
        <w:t></w:t>
      </w:r>
      <w:r>
        <w:t></w:t>
      </w:r>
      <w:r>
        <w:rPr>
          <w:rFonts w:hint="eastAsia"/>
        </w:rPr>
        <w:t>які</w:t>
      </w:r>
      <w:r>
        <w:t></w:t>
      </w:r>
      <w:r>
        <w:rPr>
          <w:rFonts w:hint="eastAsia"/>
        </w:rPr>
        <w:t>не</w:t>
      </w:r>
      <w:r>
        <w:t></w:t>
      </w:r>
      <w:r>
        <w:rPr>
          <w:rFonts w:hint="eastAsia"/>
        </w:rPr>
        <w:t>тільки</w:t>
      </w:r>
      <w:r>
        <w:t></w:t>
      </w:r>
      <w:r>
        <w:rPr>
          <w:rFonts w:hint="eastAsia"/>
        </w:rPr>
        <w:t>підпорядковані</w:t>
      </w:r>
      <w:r>
        <w:t></w:t>
      </w:r>
      <w:r>
        <w:rPr>
          <w:rFonts w:hint="eastAsia"/>
        </w:rPr>
        <w:t>внутрішнім</w:t>
      </w:r>
      <w:r>
        <w:t></w:t>
      </w:r>
      <w:r>
        <w:rPr>
          <w:rFonts w:hint="eastAsia"/>
        </w:rPr>
        <w:t>законам</w:t>
      </w:r>
      <w:r>
        <w:t></w:t>
      </w:r>
      <w:r>
        <w:rPr>
          <w:rFonts w:hint="eastAsia"/>
        </w:rPr>
        <w:t>функціонування</w:t>
      </w:r>
      <w:r>
        <w:t></w:t>
      </w:r>
      <w:r>
        <w:rPr>
          <w:rFonts w:hint="eastAsia"/>
        </w:rPr>
        <w:t>поетичного</w:t>
      </w:r>
      <w:r>
        <w:t></w:t>
      </w:r>
      <w:r>
        <w:rPr>
          <w:rFonts w:hint="eastAsia"/>
        </w:rPr>
        <w:t>слова</w:t>
      </w:r>
      <w:r>
        <w:t></w:t>
      </w:r>
      <w:r>
        <w:t></w:t>
      </w:r>
      <w:r>
        <w:rPr>
          <w:rFonts w:hint="eastAsia"/>
        </w:rPr>
        <w:t>але</w:t>
      </w:r>
      <w:r>
        <w:t></w:t>
      </w:r>
      <w:r>
        <w:rPr>
          <w:rFonts w:hint="eastAsia"/>
        </w:rPr>
        <w:t>й</w:t>
      </w:r>
      <w:r>
        <w:t></w:t>
      </w:r>
      <w:r>
        <w:rPr>
          <w:rFonts w:hint="eastAsia"/>
        </w:rPr>
        <w:t>безпосередньо</w:t>
      </w:r>
      <w:r>
        <w:t></w:t>
      </w:r>
      <w:r>
        <w:rPr>
          <w:rFonts w:hint="eastAsia"/>
        </w:rPr>
        <w:t>відбивають</w:t>
      </w:r>
      <w:r>
        <w:t></w:t>
      </w:r>
      <w:r>
        <w:rPr>
          <w:rFonts w:hint="eastAsia"/>
        </w:rPr>
        <w:t>взаємозв’язок</w:t>
      </w:r>
      <w:r>
        <w:t></w:t>
      </w:r>
      <w:r>
        <w:rPr>
          <w:rFonts w:hint="eastAsia"/>
        </w:rPr>
        <w:t>мови</w:t>
      </w:r>
      <w:r>
        <w:t></w:t>
      </w:r>
      <w:r>
        <w:rPr>
          <w:rFonts w:hint="eastAsia"/>
        </w:rPr>
        <w:t>з</w:t>
      </w:r>
      <w:r>
        <w:t></w:t>
      </w:r>
      <w:r>
        <w:rPr>
          <w:rFonts w:hint="eastAsia"/>
        </w:rPr>
        <w:t>процесами</w:t>
      </w:r>
      <w:r>
        <w:t></w:t>
      </w:r>
      <w:r>
        <w:rPr>
          <w:rFonts w:hint="eastAsia"/>
        </w:rPr>
        <w:t>мислення</w:t>
      </w:r>
      <w:r>
        <w:t></w:t>
      </w:r>
      <w:r>
        <w:rPr>
          <w:rFonts w:hint="eastAsia"/>
        </w:rPr>
        <w:t>та</w:t>
      </w:r>
      <w:r>
        <w:t></w:t>
      </w:r>
      <w:r>
        <w:rPr>
          <w:rFonts w:hint="eastAsia"/>
        </w:rPr>
        <w:t>пізнання</w:t>
      </w:r>
      <w:r>
        <w:t></w:t>
      </w:r>
      <w:r>
        <w:t></w:t>
      </w:r>
      <w:r>
        <w:rPr>
          <w:rFonts w:hint="eastAsia"/>
        </w:rPr>
        <w:t>слугують</w:t>
      </w:r>
      <w:r>
        <w:t></w:t>
      </w:r>
      <w:r>
        <w:rPr>
          <w:rFonts w:hint="eastAsia"/>
        </w:rPr>
        <w:t>засобом</w:t>
      </w:r>
      <w:r>
        <w:t></w:t>
      </w:r>
      <w:r>
        <w:rPr>
          <w:rFonts w:hint="eastAsia"/>
        </w:rPr>
        <w:t>художнього</w:t>
      </w:r>
      <w:r>
        <w:t></w:t>
      </w:r>
      <w:r>
        <w:rPr>
          <w:rFonts w:hint="eastAsia"/>
        </w:rPr>
        <w:t>узагальнення</w:t>
      </w:r>
      <w:r>
        <w:t></w:t>
      </w:r>
      <w:r>
        <w:rPr>
          <w:rFonts w:hint="eastAsia"/>
        </w:rPr>
        <w:t>життєвих</w:t>
      </w:r>
      <w:r>
        <w:t></w:t>
      </w:r>
      <w:r>
        <w:rPr>
          <w:rFonts w:hint="eastAsia"/>
        </w:rPr>
        <w:t>реалій</w:t>
      </w:r>
      <w:r>
        <w:t></w:t>
      </w:r>
      <w:r>
        <w:t></w:t>
      </w:r>
      <w:r>
        <w:rPr>
          <w:rFonts w:hint="eastAsia"/>
        </w:rPr>
        <w:t>що</w:t>
      </w:r>
      <w:r>
        <w:t></w:t>
      </w:r>
      <w:r>
        <w:rPr>
          <w:rFonts w:hint="eastAsia"/>
        </w:rPr>
        <w:t>конгломерує</w:t>
      </w:r>
      <w:r>
        <w:t></w:t>
      </w:r>
      <w:r>
        <w:rPr>
          <w:rFonts w:hint="eastAsia"/>
        </w:rPr>
        <w:t>інформацію</w:t>
      </w:r>
      <w:r>
        <w:t></w:t>
      </w:r>
      <w:r>
        <w:rPr>
          <w:rFonts w:hint="eastAsia"/>
        </w:rPr>
        <w:t>про</w:t>
      </w:r>
      <w:r>
        <w:t></w:t>
      </w:r>
      <w:r>
        <w:rPr>
          <w:rFonts w:hint="eastAsia"/>
        </w:rPr>
        <w:t>зв’язок</w:t>
      </w:r>
      <w:r>
        <w:t></w:t>
      </w:r>
      <w:r>
        <w:rPr>
          <w:rFonts w:hint="eastAsia"/>
        </w:rPr>
        <w:t>слова</w:t>
      </w:r>
      <w:r>
        <w:t></w:t>
      </w:r>
      <w:r>
        <w:rPr>
          <w:rFonts w:hint="eastAsia"/>
        </w:rPr>
        <w:t>з</w:t>
      </w:r>
      <w:r>
        <w:t></w:t>
      </w:r>
      <w:r>
        <w:rPr>
          <w:rFonts w:hint="eastAsia"/>
        </w:rPr>
        <w:t>культурою</w:t>
      </w:r>
      <w:r>
        <w:t></w:t>
      </w:r>
    </w:p>
    <w:p w:rsidR="00D91CF8" w:rsidRDefault="00D91CF8" w:rsidP="00D91CF8">
      <w:r>
        <w:rPr>
          <w:rFonts w:hint="eastAsia"/>
        </w:rPr>
        <w:t>Визначальним</w:t>
      </w:r>
      <w:r>
        <w:t></w:t>
      </w:r>
      <w:r>
        <w:rPr>
          <w:rFonts w:hint="eastAsia"/>
        </w:rPr>
        <w:t>у</w:t>
      </w:r>
      <w:r>
        <w:t></w:t>
      </w:r>
      <w:r>
        <w:rPr>
          <w:rFonts w:hint="eastAsia"/>
        </w:rPr>
        <w:t>методології</w:t>
      </w:r>
      <w:r>
        <w:t></w:t>
      </w:r>
      <w:r>
        <w:rPr>
          <w:rFonts w:hint="eastAsia"/>
        </w:rPr>
        <w:t>поетичної</w:t>
      </w:r>
      <w:r>
        <w:t></w:t>
      </w:r>
      <w:r>
        <w:rPr>
          <w:rFonts w:hint="eastAsia"/>
        </w:rPr>
        <w:t>семантики</w:t>
      </w:r>
      <w:r>
        <w:t></w:t>
      </w:r>
      <w:r>
        <w:rPr>
          <w:rFonts w:hint="eastAsia"/>
        </w:rPr>
        <w:t>є</w:t>
      </w:r>
      <w:r>
        <w:t></w:t>
      </w:r>
      <w:r>
        <w:rPr>
          <w:rFonts w:hint="eastAsia"/>
        </w:rPr>
        <w:t>вияв</w:t>
      </w:r>
      <w:r>
        <w:t></w:t>
      </w:r>
      <w:r>
        <w:rPr>
          <w:rFonts w:hint="eastAsia"/>
        </w:rPr>
        <w:t>образності</w:t>
      </w:r>
      <w:r>
        <w:t></w:t>
      </w:r>
      <w:r>
        <w:rPr>
          <w:rFonts w:hint="eastAsia"/>
        </w:rPr>
        <w:t>через</w:t>
      </w:r>
      <w:r>
        <w:t></w:t>
      </w:r>
      <w:r>
        <w:rPr>
          <w:rFonts w:hint="eastAsia"/>
        </w:rPr>
        <w:t>реконструкцію</w:t>
      </w:r>
      <w:r>
        <w:t></w:t>
      </w:r>
      <w:r>
        <w:rPr>
          <w:rFonts w:hint="eastAsia"/>
        </w:rPr>
        <w:t>внутрішньої</w:t>
      </w:r>
      <w:r>
        <w:t></w:t>
      </w:r>
      <w:r>
        <w:rPr>
          <w:rFonts w:hint="eastAsia"/>
        </w:rPr>
        <w:t>форми</w:t>
      </w:r>
      <w:r>
        <w:t></w:t>
      </w:r>
      <w:r>
        <w:rPr>
          <w:rFonts w:hint="eastAsia"/>
        </w:rPr>
        <w:t>слова</w:t>
      </w:r>
      <w:r>
        <w:t></w:t>
      </w:r>
      <w:r>
        <w:rPr>
          <w:rFonts w:hint="eastAsia"/>
        </w:rPr>
        <w:t>від</w:t>
      </w:r>
      <w:r>
        <w:t></w:t>
      </w:r>
      <w:r>
        <w:rPr>
          <w:rFonts w:hint="eastAsia"/>
        </w:rPr>
        <w:t>конкретного</w:t>
      </w:r>
      <w:r>
        <w:t></w:t>
      </w:r>
      <w:r>
        <w:rPr>
          <w:rFonts w:hint="eastAsia"/>
        </w:rPr>
        <w:t>текстового</w:t>
      </w:r>
      <w:r>
        <w:t></w:t>
      </w:r>
      <w:r>
        <w:t></w:t>
      </w:r>
      <w:r>
        <w:rPr>
          <w:rFonts w:hint="eastAsia"/>
        </w:rPr>
        <w:t>жанрового</w:t>
      </w:r>
      <w:r>
        <w:t></w:t>
      </w:r>
      <w:r>
        <w:rPr>
          <w:rFonts w:hint="eastAsia"/>
        </w:rPr>
        <w:t>вживання</w:t>
      </w:r>
      <w:r>
        <w:t></w:t>
      </w:r>
      <w:r>
        <w:rPr>
          <w:rFonts w:hint="eastAsia"/>
        </w:rPr>
        <w:t>до</w:t>
      </w:r>
      <w:r>
        <w:t></w:t>
      </w:r>
      <w:r>
        <w:rPr>
          <w:rFonts w:hint="eastAsia"/>
        </w:rPr>
        <w:t>пізнання</w:t>
      </w:r>
      <w:r>
        <w:t></w:t>
      </w:r>
      <w:r>
        <w:t></w:t>
      </w:r>
      <w:r>
        <w:rPr>
          <w:rFonts w:hint="eastAsia"/>
        </w:rPr>
        <w:t>й</w:t>
      </w:r>
      <w:r>
        <w:t></w:t>
      </w:r>
      <w:r>
        <w:rPr>
          <w:rFonts w:hint="eastAsia"/>
        </w:rPr>
        <w:t>моделювання</w:t>
      </w:r>
      <w:r>
        <w:t></w:t>
      </w:r>
      <w:r>
        <w:rPr>
          <w:rFonts w:hint="eastAsia"/>
        </w:rPr>
        <w:t>рядів</w:t>
      </w:r>
      <w:r>
        <w:t></w:t>
      </w:r>
      <w:r>
        <w:rPr>
          <w:rFonts w:hint="eastAsia"/>
        </w:rPr>
        <w:t>асоціативно</w:t>
      </w:r>
      <w:r>
        <w:t></w:t>
      </w:r>
      <w:r>
        <w:rPr>
          <w:rFonts w:hint="eastAsia"/>
        </w:rPr>
        <w:t>образного</w:t>
      </w:r>
      <w:r>
        <w:t></w:t>
      </w:r>
      <w:r>
        <w:rPr>
          <w:rFonts w:hint="eastAsia"/>
        </w:rPr>
        <w:t>розгалуження</w:t>
      </w:r>
      <w:r>
        <w:t></w:t>
      </w:r>
      <w:r>
        <w:t></w:t>
      </w:r>
      <w:r>
        <w:rPr>
          <w:rFonts w:hint="eastAsia"/>
        </w:rPr>
        <w:t>парадигматизації</w:t>
      </w:r>
      <w:r>
        <w:t></w:t>
      </w:r>
      <w:r>
        <w:rPr>
          <w:rFonts w:hint="eastAsia"/>
        </w:rPr>
        <w:t>значень</w:t>
      </w:r>
      <w:r>
        <w:t></w:t>
      </w:r>
      <w:r>
        <w:rPr>
          <w:rFonts w:hint="eastAsia"/>
        </w:rPr>
        <w:t>певної</w:t>
      </w:r>
      <w:r>
        <w:t></w:t>
      </w:r>
      <w:r>
        <w:rPr>
          <w:rFonts w:hint="eastAsia"/>
        </w:rPr>
        <w:t>номінації</w:t>
      </w:r>
      <w:r>
        <w:t></w:t>
      </w:r>
      <w:r>
        <w:rPr>
          <w:rFonts w:hint="eastAsia"/>
        </w:rPr>
        <w:t>у</w:t>
      </w:r>
      <w:r>
        <w:t></w:t>
      </w:r>
      <w:r>
        <w:rPr>
          <w:rFonts w:hint="eastAsia"/>
        </w:rPr>
        <w:t>контексті</w:t>
      </w:r>
      <w:r>
        <w:t></w:t>
      </w:r>
      <w:r>
        <w:rPr>
          <w:rFonts w:hint="eastAsia"/>
        </w:rPr>
        <w:t>етнокультури</w:t>
      </w:r>
      <w:r>
        <w:t></w:t>
      </w:r>
    </w:p>
    <w:p w:rsidR="00D91CF8" w:rsidRDefault="00D91CF8" w:rsidP="00D91CF8">
      <w:r>
        <w:rPr>
          <w:rFonts w:hint="eastAsia"/>
        </w:rPr>
        <w:t>Усвідомлення</w:t>
      </w:r>
      <w:r>
        <w:t></w:t>
      </w:r>
      <w:r>
        <w:rPr>
          <w:rFonts w:hint="eastAsia"/>
        </w:rPr>
        <w:t>внутрішньої</w:t>
      </w:r>
      <w:r>
        <w:t></w:t>
      </w:r>
      <w:r>
        <w:rPr>
          <w:rFonts w:hint="eastAsia"/>
        </w:rPr>
        <w:t>форми</w:t>
      </w:r>
      <w:r>
        <w:t></w:t>
      </w:r>
      <w:r>
        <w:rPr>
          <w:rFonts w:hint="eastAsia"/>
        </w:rPr>
        <w:t>номінації</w:t>
      </w:r>
      <w:r>
        <w:t></w:t>
      </w:r>
      <w:r>
        <w:rPr>
          <w:rFonts w:hint="eastAsia"/>
        </w:rPr>
        <w:t>неможливе</w:t>
      </w:r>
      <w:r>
        <w:t></w:t>
      </w:r>
      <w:r>
        <w:rPr>
          <w:rFonts w:hint="eastAsia"/>
        </w:rPr>
        <w:t>без</w:t>
      </w:r>
      <w:r>
        <w:t></w:t>
      </w:r>
      <w:r>
        <w:rPr>
          <w:rFonts w:hint="eastAsia"/>
        </w:rPr>
        <w:t>встановлення</w:t>
      </w:r>
      <w:r>
        <w:t></w:t>
      </w:r>
      <w:r>
        <w:rPr>
          <w:rFonts w:hint="eastAsia"/>
        </w:rPr>
        <w:t>її</w:t>
      </w:r>
      <w:r>
        <w:t></w:t>
      </w:r>
      <w:r>
        <w:rPr>
          <w:rFonts w:hint="eastAsia"/>
        </w:rPr>
        <w:t>репрезентативних</w:t>
      </w:r>
      <w:r>
        <w:t></w:t>
      </w:r>
      <w:r>
        <w:rPr>
          <w:rFonts w:hint="eastAsia"/>
        </w:rPr>
        <w:t>особливостей</w:t>
      </w:r>
      <w:r>
        <w:t></w:t>
      </w:r>
      <w:r>
        <w:t></w:t>
      </w:r>
      <w:r>
        <w:rPr>
          <w:rFonts w:hint="eastAsia"/>
        </w:rPr>
        <w:t>визначення</w:t>
      </w:r>
      <w:r>
        <w:t></w:t>
      </w:r>
      <w:r>
        <w:rPr>
          <w:rFonts w:hint="eastAsia"/>
        </w:rPr>
        <w:t>низки</w:t>
      </w:r>
      <w:r>
        <w:t></w:t>
      </w:r>
      <w:r>
        <w:rPr>
          <w:rFonts w:hint="eastAsia"/>
        </w:rPr>
        <w:t>об’єктів</w:t>
      </w:r>
      <w:r>
        <w:t></w:t>
      </w:r>
      <w:r>
        <w:rPr>
          <w:rFonts w:hint="eastAsia"/>
        </w:rPr>
        <w:t>дійсності</w:t>
      </w:r>
      <w:r>
        <w:t></w:t>
      </w:r>
      <w:r>
        <w:t></w:t>
      </w:r>
      <w:r>
        <w:rPr>
          <w:rFonts w:hint="eastAsia"/>
        </w:rPr>
        <w:t>які</w:t>
      </w:r>
      <w:r>
        <w:t></w:t>
      </w:r>
      <w:r>
        <w:rPr>
          <w:rFonts w:hint="eastAsia"/>
        </w:rPr>
        <w:t>вона</w:t>
      </w:r>
      <w:r>
        <w:t></w:t>
      </w:r>
      <w:r>
        <w:rPr>
          <w:rFonts w:hint="eastAsia"/>
        </w:rPr>
        <w:t>позначає</w:t>
      </w:r>
      <w:r>
        <w:t></w:t>
      </w:r>
      <w:r>
        <w:t></w:t>
      </w:r>
      <w:r>
        <w:rPr>
          <w:rFonts w:hint="eastAsia"/>
        </w:rPr>
        <w:t>З</w:t>
      </w:r>
      <w:r>
        <w:t></w:t>
      </w:r>
      <w:r>
        <w:rPr>
          <w:rFonts w:hint="eastAsia"/>
        </w:rPr>
        <w:t>огляду</w:t>
      </w:r>
      <w:r>
        <w:t></w:t>
      </w:r>
      <w:r>
        <w:rPr>
          <w:rFonts w:hint="eastAsia"/>
        </w:rPr>
        <w:t>на</w:t>
      </w:r>
      <w:r>
        <w:t></w:t>
      </w:r>
      <w:r>
        <w:rPr>
          <w:rFonts w:hint="eastAsia"/>
        </w:rPr>
        <w:t>виразну</w:t>
      </w:r>
      <w:r>
        <w:t></w:t>
      </w:r>
      <w:r>
        <w:rPr>
          <w:rFonts w:hint="eastAsia"/>
        </w:rPr>
        <w:t>етнокультурну</w:t>
      </w:r>
      <w:r>
        <w:t></w:t>
      </w:r>
      <w:r>
        <w:rPr>
          <w:rFonts w:hint="eastAsia"/>
        </w:rPr>
        <w:t>та</w:t>
      </w:r>
      <w:r>
        <w:t></w:t>
      </w:r>
      <w:r>
        <w:rPr>
          <w:rFonts w:hint="eastAsia"/>
        </w:rPr>
        <w:t>етносоціальну</w:t>
      </w:r>
      <w:r>
        <w:t></w:t>
      </w:r>
      <w:r>
        <w:rPr>
          <w:rFonts w:hint="eastAsia"/>
        </w:rPr>
        <w:t>специфіку</w:t>
      </w:r>
      <w:r>
        <w:t></w:t>
      </w:r>
      <w:r>
        <w:rPr>
          <w:rFonts w:hint="eastAsia"/>
        </w:rPr>
        <w:t>світогляду</w:t>
      </w:r>
      <w:r>
        <w:t></w:t>
      </w:r>
      <w:r>
        <w:rPr>
          <w:rFonts w:hint="eastAsia"/>
        </w:rPr>
        <w:t>українського</w:t>
      </w:r>
      <w:r>
        <w:t></w:t>
      </w:r>
      <w:r>
        <w:rPr>
          <w:rFonts w:hint="eastAsia"/>
        </w:rPr>
        <w:t>народу</w:t>
      </w:r>
      <w:r>
        <w:t></w:t>
      </w:r>
      <w:r>
        <w:t></w:t>
      </w:r>
      <w:r>
        <w:rPr>
          <w:rFonts w:hint="eastAsia"/>
        </w:rPr>
        <w:t>внутрішня</w:t>
      </w:r>
      <w:r>
        <w:t></w:t>
      </w:r>
      <w:r>
        <w:rPr>
          <w:rFonts w:hint="eastAsia"/>
        </w:rPr>
        <w:t>форма</w:t>
      </w:r>
      <w:r>
        <w:t></w:t>
      </w:r>
      <w:r>
        <w:rPr>
          <w:rFonts w:hint="eastAsia"/>
        </w:rPr>
        <w:t>поетичної</w:t>
      </w:r>
      <w:r>
        <w:t></w:t>
      </w:r>
      <w:r>
        <w:rPr>
          <w:rFonts w:hint="eastAsia"/>
        </w:rPr>
        <w:t>номінації</w:t>
      </w:r>
      <w:r>
        <w:t></w:t>
      </w:r>
      <w:r>
        <w:rPr>
          <w:rFonts w:hint="eastAsia"/>
        </w:rPr>
        <w:t>акумулює</w:t>
      </w:r>
      <w:r>
        <w:t></w:t>
      </w:r>
      <w:r>
        <w:t></w:t>
      </w:r>
      <w:r>
        <w:rPr>
          <w:rFonts w:hint="eastAsia"/>
        </w:rPr>
        <w:t>зберігає</w:t>
      </w:r>
      <w:r>
        <w:t></w:t>
      </w:r>
      <w:r>
        <w:rPr>
          <w:rFonts w:hint="eastAsia"/>
        </w:rPr>
        <w:t>та</w:t>
      </w:r>
      <w:r>
        <w:t></w:t>
      </w:r>
      <w:r>
        <w:rPr>
          <w:rFonts w:hint="eastAsia"/>
        </w:rPr>
        <w:t>експлікує</w:t>
      </w:r>
      <w:r>
        <w:t></w:t>
      </w:r>
      <w:r>
        <w:rPr>
          <w:rFonts w:hint="eastAsia"/>
        </w:rPr>
        <w:t>минулий</w:t>
      </w:r>
      <w:r>
        <w:t></w:t>
      </w:r>
      <w:r>
        <w:rPr>
          <w:rFonts w:hint="eastAsia"/>
        </w:rPr>
        <w:t>мовний</w:t>
      </w:r>
      <w:r>
        <w:t></w:t>
      </w:r>
      <w:r>
        <w:rPr>
          <w:rFonts w:hint="eastAsia"/>
        </w:rPr>
        <w:t>досвід</w:t>
      </w:r>
      <w:r>
        <w:t></w:t>
      </w:r>
      <w:r>
        <w:rPr>
          <w:rFonts w:hint="eastAsia"/>
        </w:rPr>
        <w:t>колективного</w:t>
      </w:r>
      <w:r>
        <w:t></w:t>
      </w:r>
      <w:r>
        <w:rPr>
          <w:rFonts w:hint="eastAsia"/>
        </w:rPr>
        <w:t>сприйняття</w:t>
      </w:r>
      <w:r>
        <w:t></w:t>
      </w:r>
      <w:r>
        <w:t></w:t>
      </w:r>
      <w:r>
        <w:rPr>
          <w:rFonts w:hint="eastAsia"/>
        </w:rPr>
        <w:t>Для</w:t>
      </w:r>
      <w:r>
        <w:t></w:t>
      </w:r>
      <w:r>
        <w:rPr>
          <w:rFonts w:hint="eastAsia"/>
        </w:rPr>
        <w:t>номінації</w:t>
      </w:r>
      <w:r>
        <w:t></w:t>
      </w:r>
      <w:r>
        <w:rPr>
          <w:rFonts w:hint="eastAsia"/>
        </w:rPr>
        <w:t>земля</w:t>
      </w:r>
      <w:r>
        <w:t></w:t>
      </w:r>
      <w:r>
        <w:rPr>
          <w:rFonts w:hint="eastAsia"/>
        </w:rPr>
        <w:t>важливим</w:t>
      </w:r>
      <w:r>
        <w:t></w:t>
      </w:r>
      <w:r>
        <w:rPr>
          <w:rFonts w:hint="eastAsia"/>
        </w:rPr>
        <w:t>є</w:t>
      </w:r>
      <w:r>
        <w:t></w:t>
      </w:r>
      <w:r>
        <w:rPr>
          <w:rFonts w:hint="eastAsia"/>
        </w:rPr>
        <w:t>усвідомлення</w:t>
      </w:r>
      <w:r>
        <w:t></w:t>
      </w:r>
      <w:r>
        <w:rPr>
          <w:rFonts w:hint="eastAsia"/>
        </w:rPr>
        <w:t>того</w:t>
      </w:r>
      <w:r>
        <w:t></w:t>
      </w:r>
      <w:r>
        <w:t></w:t>
      </w:r>
      <w:r>
        <w:rPr>
          <w:rFonts w:hint="eastAsia"/>
        </w:rPr>
        <w:t>що</w:t>
      </w:r>
      <w:r>
        <w:t></w:t>
      </w:r>
      <w:r>
        <w:rPr>
          <w:rFonts w:hint="eastAsia"/>
        </w:rPr>
        <w:t>це</w:t>
      </w:r>
      <w:r>
        <w:t></w:t>
      </w:r>
      <w:r>
        <w:rPr>
          <w:rFonts w:hint="eastAsia"/>
        </w:rPr>
        <w:t>реалія</w:t>
      </w:r>
      <w:r>
        <w:t></w:t>
      </w:r>
      <w:r>
        <w:rPr>
          <w:rFonts w:hint="eastAsia"/>
        </w:rPr>
        <w:t>навколишнього</w:t>
      </w:r>
      <w:r>
        <w:t></w:t>
      </w:r>
      <w:r>
        <w:rPr>
          <w:rFonts w:hint="eastAsia"/>
        </w:rPr>
        <w:t>світу</w:t>
      </w:r>
      <w:r>
        <w:t></w:t>
      </w:r>
      <w:r>
        <w:rPr>
          <w:rFonts w:hint="eastAsia"/>
        </w:rPr>
        <w:t>та</w:t>
      </w:r>
      <w:r>
        <w:t></w:t>
      </w:r>
      <w:r>
        <w:rPr>
          <w:rFonts w:hint="eastAsia"/>
        </w:rPr>
        <w:t>основа</w:t>
      </w:r>
      <w:r>
        <w:t></w:t>
      </w:r>
      <w:r>
        <w:rPr>
          <w:rFonts w:hint="eastAsia"/>
        </w:rPr>
        <w:t>національного</w:t>
      </w:r>
      <w:r>
        <w:t></w:t>
      </w:r>
      <w:r>
        <w:rPr>
          <w:rFonts w:hint="eastAsia"/>
        </w:rPr>
        <w:t>ландшафту</w:t>
      </w:r>
      <w:r>
        <w:t></w:t>
      </w:r>
      <w:r>
        <w:t></w:t>
      </w:r>
      <w:r>
        <w:rPr>
          <w:rFonts w:hint="eastAsia"/>
        </w:rPr>
        <w:t>спосіб</w:t>
      </w:r>
      <w:r>
        <w:t></w:t>
      </w:r>
      <w:r>
        <w:rPr>
          <w:rFonts w:hint="eastAsia"/>
        </w:rPr>
        <w:t>господарювання</w:t>
      </w:r>
      <w:r>
        <w:t></w:t>
      </w:r>
      <w:r>
        <w:t></w:t>
      </w:r>
      <w:r>
        <w:rPr>
          <w:rFonts w:hint="eastAsia"/>
        </w:rPr>
        <w:t>а</w:t>
      </w:r>
      <w:r>
        <w:t></w:t>
      </w:r>
      <w:r>
        <w:rPr>
          <w:rFonts w:hint="eastAsia"/>
        </w:rPr>
        <w:t>відповідно</w:t>
      </w:r>
      <w:r>
        <w:t></w:t>
      </w:r>
      <w:r>
        <w:rPr>
          <w:rFonts w:hint="eastAsia"/>
        </w:rPr>
        <w:t>–</w:t>
      </w:r>
      <w:r>
        <w:t></w:t>
      </w:r>
      <w:r>
        <w:rPr>
          <w:rFonts w:hint="eastAsia"/>
        </w:rPr>
        <w:t>добробуту</w:t>
      </w:r>
      <w:r>
        <w:t></w:t>
      </w:r>
      <w:r>
        <w:t></w:t>
      </w:r>
      <w:r>
        <w:rPr>
          <w:rFonts w:hint="eastAsia"/>
        </w:rPr>
        <w:t>що</w:t>
      </w:r>
      <w:r>
        <w:t></w:t>
      </w:r>
      <w:r>
        <w:rPr>
          <w:rFonts w:hint="eastAsia"/>
        </w:rPr>
        <w:t>через</w:t>
      </w:r>
      <w:r>
        <w:t></w:t>
      </w:r>
      <w:r>
        <w:rPr>
          <w:rFonts w:hint="eastAsia"/>
        </w:rPr>
        <w:t>неї</w:t>
      </w:r>
      <w:r>
        <w:t></w:t>
      </w:r>
      <w:r>
        <w:rPr>
          <w:rFonts w:hint="eastAsia"/>
        </w:rPr>
        <w:t>відтворюється</w:t>
      </w:r>
      <w:r>
        <w:t></w:t>
      </w:r>
      <w:r>
        <w:rPr>
          <w:rFonts w:hint="eastAsia"/>
        </w:rPr>
        <w:t>широкий</w:t>
      </w:r>
      <w:r>
        <w:t></w:t>
      </w:r>
      <w:r>
        <w:rPr>
          <w:rFonts w:hint="eastAsia"/>
        </w:rPr>
        <w:t>контекст</w:t>
      </w:r>
      <w:r>
        <w:t></w:t>
      </w:r>
      <w:r>
        <w:rPr>
          <w:rFonts w:hint="eastAsia"/>
        </w:rPr>
        <w:t>знань</w:t>
      </w:r>
      <w:r>
        <w:t></w:t>
      </w:r>
      <w:r>
        <w:t></w:t>
      </w:r>
      <w:r>
        <w:rPr>
          <w:rFonts w:hint="eastAsia"/>
        </w:rPr>
        <w:t>універсальні</w:t>
      </w:r>
      <w:r>
        <w:t></w:t>
      </w:r>
      <w:r>
        <w:rPr>
          <w:rFonts w:hint="eastAsia"/>
        </w:rPr>
        <w:t>значення</w:t>
      </w:r>
      <w:r>
        <w:t></w:t>
      </w:r>
      <w:r>
        <w:t></w:t>
      </w:r>
      <w:r>
        <w:rPr>
          <w:rFonts w:hint="eastAsia"/>
        </w:rPr>
        <w:t>які</w:t>
      </w:r>
      <w:r>
        <w:t></w:t>
      </w:r>
      <w:r>
        <w:rPr>
          <w:rFonts w:hint="eastAsia"/>
        </w:rPr>
        <w:t>в</w:t>
      </w:r>
      <w:r>
        <w:t></w:t>
      </w:r>
      <w:r>
        <w:rPr>
          <w:rFonts w:hint="eastAsia"/>
        </w:rPr>
        <w:t>лінгвістичному</w:t>
      </w:r>
      <w:r>
        <w:t></w:t>
      </w:r>
      <w:r>
        <w:rPr>
          <w:rFonts w:hint="eastAsia"/>
        </w:rPr>
        <w:t>аспекті</w:t>
      </w:r>
      <w:r>
        <w:t></w:t>
      </w:r>
      <w:r>
        <w:rPr>
          <w:rFonts w:hint="eastAsia"/>
        </w:rPr>
        <w:t>матеріалізовані</w:t>
      </w:r>
      <w:r>
        <w:t></w:t>
      </w:r>
      <w:r>
        <w:rPr>
          <w:rFonts w:hint="eastAsia"/>
        </w:rPr>
        <w:t>через</w:t>
      </w:r>
      <w:r>
        <w:t></w:t>
      </w:r>
      <w:r>
        <w:rPr>
          <w:rFonts w:hint="eastAsia"/>
        </w:rPr>
        <w:t>широку</w:t>
      </w:r>
      <w:r>
        <w:t></w:t>
      </w:r>
      <w:r>
        <w:rPr>
          <w:rFonts w:hint="eastAsia"/>
        </w:rPr>
        <w:t>палітру</w:t>
      </w:r>
      <w:r>
        <w:t></w:t>
      </w:r>
      <w:r>
        <w:rPr>
          <w:rFonts w:hint="eastAsia"/>
        </w:rPr>
        <w:t>прямих</w:t>
      </w:r>
      <w:r>
        <w:t></w:t>
      </w:r>
      <w:r>
        <w:t></w:t>
      </w:r>
      <w:r>
        <w:rPr>
          <w:rFonts w:hint="eastAsia"/>
        </w:rPr>
        <w:t>номінативних</w:t>
      </w:r>
      <w:r>
        <w:t></w:t>
      </w:r>
      <w:r>
        <w:t></w:t>
      </w:r>
      <w:r>
        <w:rPr>
          <w:rFonts w:hint="eastAsia"/>
        </w:rPr>
        <w:t>і</w:t>
      </w:r>
      <w:r>
        <w:t></w:t>
      </w:r>
      <w:r>
        <w:rPr>
          <w:rFonts w:hint="eastAsia"/>
        </w:rPr>
        <w:t>узагальнено</w:t>
      </w:r>
      <w:r>
        <w:t></w:t>
      </w:r>
      <w:r>
        <w:rPr>
          <w:rFonts w:hint="eastAsia"/>
        </w:rPr>
        <w:t>образних</w:t>
      </w:r>
      <w:r>
        <w:t></w:t>
      </w:r>
      <w:r>
        <w:rPr>
          <w:rFonts w:hint="eastAsia"/>
        </w:rPr>
        <w:t>значень</w:t>
      </w:r>
      <w:r>
        <w:t></w:t>
      </w:r>
      <w:r>
        <w:t></w:t>
      </w:r>
      <w:r>
        <w:rPr>
          <w:rFonts w:hint="eastAsia"/>
        </w:rPr>
        <w:t>експресивних</w:t>
      </w:r>
      <w:r>
        <w:t></w:t>
      </w:r>
      <w:r>
        <w:rPr>
          <w:rFonts w:hint="eastAsia"/>
        </w:rPr>
        <w:t>конотацій</w:t>
      </w:r>
      <w:r>
        <w:t></w:t>
      </w:r>
    </w:p>
    <w:p w:rsidR="00D91CF8" w:rsidRDefault="00D91CF8" w:rsidP="00D91CF8">
      <w:r>
        <w:rPr>
          <w:rFonts w:hint="eastAsia"/>
        </w:rPr>
        <w:t>Розв’язання</w:t>
      </w:r>
      <w:r>
        <w:t></w:t>
      </w:r>
      <w:r>
        <w:rPr>
          <w:rFonts w:hint="eastAsia"/>
        </w:rPr>
        <w:t>теоретичних</w:t>
      </w:r>
      <w:r>
        <w:t></w:t>
      </w:r>
      <w:r>
        <w:rPr>
          <w:rFonts w:hint="eastAsia"/>
        </w:rPr>
        <w:t>питань</w:t>
      </w:r>
      <w:r>
        <w:t></w:t>
      </w:r>
      <w:r>
        <w:rPr>
          <w:rFonts w:hint="eastAsia"/>
        </w:rPr>
        <w:t>концептуалізації</w:t>
      </w:r>
      <w:r>
        <w:t></w:t>
      </w:r>
      <w:r>
        <w:rPr>
          <w:rFonts w:hint="eastAsia"/>
        </w:rPr>
        <w:t>певної</w:t>
      </w:r>
      <w:r>
        <w:t></w:t>
      </w:r>
      <w:r>
        <w:rPr>
          <w:rFonts w:hint="eastAsia"/>
        </w:rPr>
        <w:t>номінації</w:t>
      </w:r>
      <w:r>
        <w:t></w:t>
      </w:r>
      <w:r>
        <w:rPr>
          <w:rFonts w:hint="eastAsia"/>
        </w:rPr>
        <w:t>в</w:t>
      </w:r>
      <w:r>
        <w:t></w:t>
      </w:r>
      <w:r>
        <w:rPr>
          <w:rFonts w:hint="eastAsia"/>
        </w:rPr>
        <w:t>національній</w:t>
      </w:r>
      <w:r>
        <w:t></w:t>
      </w:r>
      <w:r>
        <w:rPr>
          <w:rFonts w:hint="eastAsia"/>
        </w:rPr>
        <w:t>мові</w:t>
      </w:r>
      <w:r>
        <w:t></w:t>
      </w:r>
      <w:r>
        <w:rPr>
          <w:rFonts w:hint="eastAsia"/>
        </w:rPr>
        <w:t>неможливе</w:t>
      </w:r>
      <w:r>
        <w:t></w:t>
      </w:r>
      <w:r>
        <w:rPr>
          <w:rFonts w:hint="eastAsia"/>
        </w:rPr>
        <w:t>без</w:t>
      </w:r>
      <w:r>
        <w:t></w:t>
      </w:r>
      <w:r>
        <w:rPr>
          <w:rFonts w:hint="eastAsia"/>
        </w:rPr>
        <w:t>ретельного</w:t>
      </w:r>
      <w:r>
        <w:t></w:t>
      </w:r>
      <w:r>
        <w:rPr>
          <w:rFonts w:hint="eastAsia"/>
        </w:rPr>
        <w:t>практичного</w:t>
      </w:r>
      <w:r>
        <w:t></w:t>
      </w:r>
      <w:r>
        <w:rPr>
          <w:rFonts w:hint="eastAsia"/>
        </w:rPr>
        <w:t>опрацювання</w:t>
      </w:r>
      <w:r>
        <w:t></w:t>
      </w:r>
      <w:r>
        <w:rPr>
          <w:rFonts w:hint="eastAsia"/>
        </w:rPr>
        <w:t>поетичного</w:t>
      </w:r>
      <w:r>
        <w:t></w:t>
      </w:r>
      <w:r>
        <w:rPr>
          <w:rFonts w:hint="eastAsia"/>
        </w:rPr>
        <w:t>слововживання</w:t>
      </w:r>
      <w:r>
        <w:t></w:t>
      </w:r>
      <w:r>
        <w:rPr>
          <w:rFonts w:hint="eastAsia"/>
        </w:rPr>
        <w:t>в</w:t>
      </w:r>
      <w:r>
        <w:t></w:t>
      </w:r>
      <w:r>
        <w:rPr>
          <w:rFonts w:hint="eastAsia"/>
        </w:rPr>
        <w:t>аспектах</w:t>
      </w:r>
      <w:r>
        <w:t></w:t>
      </w:r>
      <w:r>
        <w:rPr>
          <w:rFonts w:hint="eastAsia"/>
        </w:rPr>
        <w:t>семантико</w:t>
      </w:r>
      <w:r>
        <w:t></w:t>
      </w:r>
      <w:r>
        <w:rPr>
          <w:rFonts w:hint="eastAsia"/>
        </w:rPr>
        <w:t>стилістичної</w:t>
      </w:r>
      <w:r>
        <w:t></w:t>
      </w:r>
      <w:r>
        <w:rPr>
          <w:rFonts w:hint="eastAsia"/>
        </w:rPr>
        <w:t>та</w:t>
      </w:r>
      <w:r>
        <w:t></w:t>
      </w:r>
      <w:r>
        <w:rPr>
          <w:rFonts w:hint="eastAsia"/>
        </w:rPr>
        <w:t>функціонально</w:t>
      </w:r>
      <w:r>
        <w:t></w:t>
      </w:r>
      <w:r>
        <w:rPr>
          <w:rFonts w:hint="eastAsia"/>
        </w:rPr>
        <w:t>стилістичної</w:t>
      </w:r>
      <w:r>
        <w:t></w:t>
      </w:r>
      <w:r>
        <w:rPr>
          <w:rFonts w:hint="eastAsia"/>
        </w:rPr>
        <w:t>параметризації</w:t>
      </w:r>
      <w:r>
        <w:t></w:t>
      </w:r>
      <w:r>
        <w:rPr>
          <w:rFonts w:hint="eastAsia"/>
        </w:rPr>
        <w:t>лексеми</w:t>
      </w:r>
      <w:r>
        <w:t></w:t>
      </w:r>
      <w:r>
        <w:t></w:t>
      </w:r>
      <w:r>
        <w:rPr>
          <w:rFonts w:hint="eastAsia"/>
        </w:rPr>
        <w:t>вивчення</w:t>
      </w:r>
      <w:r>
        <w:t></w:t>
      </w:r>
      <w:r>
        <w:rPr>
          <w:rFonts w:hint="eastAsia"/>
        </w:rPr>
        <w:t>мовно</w:t>
      </w:r>
      <w:r>
        <w:t></w:t>
      </w:r>
      <w:r>
        <w:rPr>
          <w:rFonts w:hint="eastAsia"/>
        </w:rPr>
        <w:t>естетичного</w:t>
      </w:r>
      <w:r>
        <w:t></w:t>
      </w:r>
      <w:r>
        <w:rPr>
          <w:rFonts w:hint="eastAsia"/>
        </w:rPr>
        <w:t>змісту</w:t>
      </w:r>
      <w:r>
        <w:t></w:t>
      </w:r>
      <w:r>
        <w:rPr>
          <w:rFonts w:hint="eastAsia"/>
        </w:rPr>
        <w:t>слова</w:t>
      </w:r>
      <w:r>
        <w:t></w:t>
      </w:r>
      <w:r>
        <w:rPr>
          <w:rFonts w:hint="eastAsia"/>
        </w:rPr>
        <w:t>образу</w:t>
      </w:r>
      <w:r>
        <w:t></w:t>
      </w:r>
      <w:r>
        <w:t></w:t>
      </w:r>
      <w:r>
        <w:rPr>
          <w:rFonts w:hint="eastAsia"/>
        </w:rPr>
        <w:t>пізнання</w:t>
      </w:r>
      <w:r>
        <w:t></w:t>
      </w:r>
      <w:r>
        <w:rPr>
          <w:rFonts w:hint="eastAsia"/>
        </w:rPr>
        <w:t>динаміки</w:t>
      </w:r>
      <w:r>
        <w:t></w:t>
      </w:r>
      <w:r>
        <w:rPr>
          <w:rFonts w:hint="eastAsia"/>
        </w:rPr>
        <w:t>емоційно</w:t>
      </w:r>
      <w:r>
        <w:t></w:t>
      </w:r>
      <w:r>
        <w:rPr>
          <w:rFonts w:hint="eastAsia"/>
        </w:rPr>
        <w:t>експресивного</w:t>
      </w:r>
      <w:r>
        <w:t></w:t>
      </w:r>
      <w:r>
        <w:rPr>
          <w:rFonts w:hint="eastAsia"/>
        </w:rPr>
        <w:t>змісту</w:t>
      </w:r>
      <w:r>
        <w:t></w:t>
      </w:r>
      <w:r>
        <w:rPr>
          <w:rFonts w:hint="eastAsia"/>
        </w:rPr>
        <w:t>різнорівневих</w:t>
      </w:r>
      <w:r>
        <w:t></w:t>
      </w:r>
      <w:r>
        <w:t></w:t>
      </w:r>
      <w:r>
        <w:rPr>
          <w:rFonts w:hint="eastAsia"/>
        </w:rPr>
        <w:t>фонетичних</w:t>
      </w:r>
      <w:r>
        <w:t></w:t>
      </w:r>
      <w:r>
        <w:t></w:t>
      </w:r>
      <w:r>
        <w:rPr>
          <w:rFonts w:hint="eastAsia"/>
        </w:rPr>
        <w:t>словотвірних</w:t>
      </w:r>
      <w:r>
        <w:t></w:t>
      </w:r>
      <w:r>
        <w:t></w:t>
      </w:r>
      <w:r>
        <w:rPr>
          <w:rFonts w:hint="eastAsia"/>
        </w:rPr>
        <w:t>лексико</w:t>
      </w:r>
      <w:r>
        <w:t></w:t>
      </w:r>
      <w:r>
        <w:rPr>
          <w:rFonts w:hint="eastAsia"/>
        </w:rPr>
        <w:t>фразеологічних</w:t>
      </w:r>
      <w:r>
        <w:t></w:t>
      </w:r>
      <w:r>
        <w:t></w:t>
      </w:r>
      <w:r>
        <w:rPr>
          <w:rFonts w:hint="eastAsia"/>
        </w:rPr>
        <w:t>синтаксичних</w:t>
      </w:r>
      <w:r>
        <w:t></w:t>
      </w:r>
      <w:r>
        <w:t></w:t>
      </w:r>
      <w:r>
        <w:rPr>
          <w:rFonts w:hint="eastAsia"/>
        </w:rPr>
        <w:t>виразових</w:t>
      </w:r>
      <w:r>
        <w:t></w:t>
      </w:r>
      <w:r>
        <w:rPr>
          <w:rFonts w:hint="eastAsia"/>
        </w:rPr>
        <w:t>засобів</w:t>
      </w:r>
      <w:r>
        <w:t></w:t>
      </w:r>
      <w:r>
        <w:rPr>
          <w:rFonts w:hint="eastAsia"/>
        </w:rPr>
        <w:t>національної</w:t>
      </w:r>
      <w:r>
        <w:t></w:t>
      </w:r>
      <w:r>
        <w:rPr>
          <w:rFonts w:hint="eastAsia"/>
        </w:rPr>
        <w:t>поетичної</w:t>
      </w:r>
      <w:r>
        <w:t></w:t>
      </w:r>
      <w:r>
        <w:rPr>
          <w:rFonts w:hint="eastAsia"/>
        </w:rPr>
        <w:t>мови</w:t>
      </w:r>
      <w:r>
        <w:t></w:t>
      </w:r>
      <w:r>
        <w:t></w:t>
      </w:r>
      <w:r>
        <w:rPr>
          <w:rFonts w:hint="eastAsia"/>
        </w:rPr>
        <w:t>скорельованих</w:t>
      </w:r>
      <w:r>
        <w:t></w:t>
      </w:r>
      <w:r>
        <w:rPr>
          <w:rFonts w:hint="eastAsia"/>
        </w:rPr>
        <w:t>поняттєвим</w:t>
      </w:r>
      <w:r>
        <w:t></w:t>
      </w:r>
      <w:r>
        <w:rPr>
          <w:rFonts w:hint="eastAsia"/>
        </w:rPr>
        <w:t>наповненням</w:t>
      </w:r>
      <w:r>
        <w:t></w:t>
      </w:r>
      <w:r>
        <w:rPr>
          <w:rFonts w:hint="eastAsia"/>
        </w:rPr>
        <w:t>аналізованого</w:t>
      </w:r>
      <w:r>
        <w:t></w:t>
      </w:r>
      <w:r>
        <w:rPr>
          <w:rFonts w:hint="eastAsia"/>
        </w:rPr>
        <w:t>слова</w:t>
      </w:r>
      <w:r>
        <w:t></w:t>
      </w:r>
      <w:r>
        <w:t></w:t>
      </w:r>
    </w:p>
    <w:p w:rsidR="00D91CF8" w:rsidRDefault="00D91CF8" w:rsidP="00D91CF8">
      <w:r>
        <w:rPr>
          <w:rFonts w:hint="eastAsia"/>
        </w:rPr>
        <w:t>Концептуалізація</w:t>
      </w:r>
      <w:r>
        <w:t></w:t>
      </w:r>
      <w:r>
        <w:rPr>
          <w:rFonts w:hint="eastAsia"/>
        </w:rPr>
        <w:t>поетичного</w:t>
      </w:r>
      <w:r>
        <w:t></w:t>
      </w:r>
      <w:r>
        <w:rPr>
          <w:rFonts w:hint="eastAsia"/>
        </w:rPr>
        <w:t>слова</w:t>
      </w:r>
      <w:r>
        <w:t></w:t>
      </w:r>
      <w:r>
        <w:rPr>
          <w:rFonts w:hint="eastAsia"/>
        </w:rPr>
        <w:t>супроводжується</w:t>
      </w:r>
      <w:r>
        <w:t></w:t>
      </w:r>
      <w:r>
        <w:rPr>
          <w:rFonts w:hint="eastAsia"/>
        </w:rPr>
        <w:t>насиченням</w:t>
      </w:r>
      <w:r>
        <w:t></w:t>
      </w:r>
      <w:r>
        <w:rPr>
          <w:rFonts w:hint="eastAsia"/>
        </w:rPr>
        <w:t>його</w:t>
      </w:r>
      <w:r>
        <w:t></w:t>
      </w:r>
      <w:r>
        <w:rPr>
          <w:rFonts w:hint="eastAsia"/>
        </w:rPr>
        <w:t>інтелектуальної</w:t>
      </w:r>
      <w:r>
        <w:t></w:t>
      </w:r>
      <w:r>
        <w:rPr>
          <w:rFonts w:hint="eastAsia"/>
        </w:rPr>
        <w:t>та</w:t>
      </w:r>
      <w:r>
        <w:t></w:t>
      </w:r>
      <w:r>
        <w:rPr>
          <w:rFonts w:hint="eastAsia"/>
        </w:rPr>
        <w:t>емоційної</w:t>
      </w:r>
      <w:r>
        <w:t></w:t>
      </w:r>
      <w:r>
        <w:rPr>
          <w:rFonts w:hint="eastAsia"/>
        </w:rPr>
        <w:t>пам’яті</w:t>
      </w:r>
      <w:r>
        <w:t></w:t>
      </w:r>
      <w:r>
        <w:t></w:t>
      </w:r>
      <w:r>
        <w:rPr>
          <w:rFonts w:hint="eastAsia"/>
        </w:rPr>
        <w:t>що</w:t>
      </w:r>
      <w:r>
        <w:t></w:t>
      </w:r>
      <w:r>
        <w:rPr>
          <w:rFonts w:hint="eastAsia"/>
        </w:rPr>
        <w:t>в</w:t>
      </w:r>
      <w:r>
        <w:t></w:t>
      </w:r>
      <w:r>
        <w:rPr>
          <w:rFonts w:hint="eastAsia"/>
        </w:rPr>
        <w:t>художньому</w:t>
      </w:r>
      <w:r>
        <w:t></w:t>
      </w:r>
      <w:r>
        <w:rPr>
          <w:rFonts w:hint="eastAsia"/>
        </w:rPr>
        <w:t>тексті</w:t>
      </w:r>
      <w:r>
        <w:t></w:t>
      </w:r>
      <w:r>
        <w:rPr>
          <w:rFonts w:hint="eastAsia"/>
        </w:rPr>
        <w:t>виявляються</w:t>
      </w:r>
      <w:r>
        <w:t></w:t>
      </w:r>
      <w:r>
        <w:rPr>
          <w:rFonts w:hint="eastAsia"/>
        </w:rPr>
        <w:t>в</w:t>
      </w:r>
      <w:r>
        <w:t></w:t>
      </w:r>
      <w:r>
        <w:rPr>
          <w:rFonts w:hint="eastAsia"/>
        </w:rPr>
        <w:t>різноманітних</w:t>
      </w:r>
      <w:r>
        <w:t></w:t>
      </w:r>
      <w:r>
        <w:rPr>
          <w:rFonts w:hint="eastAsia"/>
        </w:rPr>
        <w:t>принципах</w:t>
      </w:r>
      <w:r>
        <w:t></w:t>
      </w:r>
      <w:r>
        <w:rPr>
          <w:rFonts w:hint="eastAsia"/>
        </w:rPr>
        <w:t>семантичної</w:t>
      </w:r>
      <w:r>
        <w:t></w:t>
      </w:r>
      <w:r>
        <w:t></w:t>
      </w:r>
      <w:r>
        <w:rPr>
          <w:rFonts w:hint="eastAsia"/>
        </w:rPr>
        <w:t>асоціативно</w:t>
      </w:r>
      <w:r>
        <w:t></w:t>
      </w:r>
      <w:r>
        <w:rPr>
          <w:rFonts w:hint="eastAsia"/>
        </w:rPr>
        <w:t>прагматичної</w:t>
      </w:r>
      <w:r>
        <w:t></w:t>
      </w:r>
      <w:r>
        <w:rPr>
          <w:rFonts w:hint="eastAsia"/>
        </w:rPr>
        <w:t>зв’язності</w:t>
      </w:r>
      <w:r>
        <w:t></w:t>
      </w:r>
      <w:r>
        <w:rPr>
          <w:rFonts w:hint="eastAsia"/>
        </w:rPr>
        <w:t>й</w:t>
      </w:r>
      <w:r>
        <w:t></w:t>
      </w:r>
      <w:r>
        <w:rPr>
          <w:rFonts w:hint="eastAsia"/>
        </w:rPr>
        <w:t>поляризації</w:t>
      </w:r>
      <w:r>
        <w:t></w:t>
      </w:r>
      <w:r>
        <w:rPr>
          <w:rFonts w:hint="eastAsia"/>
        </w:rPr>
        <w:t>змісту</w:t>
      </w:r>
      <w:r>
        <w:t></w:t>
      </w:r>
    </w:p>
    <w:p w:rsidR="00D91CF8" w:rsidRDefault="00D91CF8" w:rsidP="00D91CF8">
      <w:r>
        <w:t></w:t>
      </w:r>
      <w:r>
        <w:rPr>
          <w:rFonts w:hint="eastAsia"/>
        </w:rPr>
        <w:t>Концепт</w:t>
      </w:r>
      <w:r>
        <w:t></w:t>
      </w:r>
      <w:r>
        <w:rPr>
          <w:rFonts w:hint="eastAsia"/>
        </w:rPr>
        <w:t>земля</w:t>
      </w:r>
      <w:r>
        <w:t></w:t>
      </w:r>
      <w:r>
        <w:rPr>
          <w:rFonts w:hint="eastAsia"/>
        </w:rPr>
        <w:t>творить</w:t>
      </w:r>
      <w:r>
        <w:t></w:t>
      </w:r>
      <w:r>
        <w:rPr>
          <w:rFonts w:hint="eastAsia"/>
        </w:rPr>
        <w:t>розгалужену</w:t>
      </w:r>
      <w:r>
        <w:t></w:t>
      </w:r>
      <w:r>
        <w:rPr>
          <w:rFonts w:hint="eastAsia"/>
        </w:rPr>
        <w:t>систему</w:t>
      </w:r>
      <w:r>
        <w:t></w:t>
      </w:r>
      <w:r>
        <w:rPr>
          <w:rFonts w:hint="eastAsia"/>
        </w:rPr>
        <w:t>генетично</w:t>
      </w:r>
      <w:r>
        <w:t></w:t>
      </w:r>
      <w:r>
        <w:rPr>
          <w:rFonts w:hint="eastAsia"/>
        </w:rPr>
        <w:t>закорінених</w:t>
      </w:r>
      <w:r>
        <w:t></w:t>
      </w:r>
      <w:r>
        <w:rPr>
          <w:rFonts w:hint="eastAsia"/>
        </w:rPr>
        <w:t>в</w:t>
      </w:r>
      <w:r>
        <w:t></w:t>
      </w:r>
      <w:r>
        <w:rPr>
          <w:rFonts w:hint="eastAsia"/>
        </w:rPr>
        <w:t>етнокультурі</w:t>
      </w:r>
      <w:r>
        <w:t></w:t>
      </w:r>
      <w:r>
        <w:t></w:t>
      </w:r>
      <w:r>
        <w:rPr>
          <w:rFonts w:hint="eastAsia"/>
        </w:rPr>
        <w:t>семантично</w:t>
      </w:r>
      <w:r>
        <w:t></w:t>
      </w:r>
      <w:r>
        <w:rPr>
          <w:rFonts w:hint="eastAsia"/>
        </w:rPr>
        <w:t>містких</w:t>
      </w:r>
      <w:r>
        <w:t></w:t>
      </w:r>
      <w:r>
        <w:rPr>
          <w:rFonts w:hint="eastAsia"/>
        </w:rPr>
        <w:t>образів</w:t>
      </w:r>
      <w:r>
        <w:t></w:t>
      </w:r>
      <w:r>
        <w:t></w:t>
      </w:r>
      <w:r>
        <w:rPr>
          <w:rFonts w:hint="eastAsia"/>
        </w:rPr>
        <w:t>які</w:t>
      </w:r>
      <w:r>
        <w:t></w:t>
      </w:r>
      <w:r>
        <w:rPr>
          <w:rFonts w:hint="eastAsia"/>
        </w:rPr>
        <w:t>продуктивно</w:t>
      </w:r>
      <w:r>
        <w:t></w:t>
      </w:r>
      <w:r>
        <w:rPr>
          <w:rFonts w:hint="eastAsia"/>
        </w:rPr>
        <w:t>рефлексують</w:t>
      </w:r>
      <w:r>
        <w:t></w:t>
      </w:r>
      <w:r>
        <w:rPr>
          <w:rFonts w:hint="eastAsia"/>
        </w:rPr>
        <w:t>в</w:t>
      </w:r>
      <w:r>
        <w:t></w:t>
      </w:r>
      <w:r>
        <w:rPr>
          <w:rFonts w:hint="eastAsia"/>
        </w:rPr>
        <w:t>ідіостильов</w:t>
      </w:r>
      <w:r>
        <w:rPr>
          <w:rFonts w:hint="eastAsia"/>
        </w:rPr>
        <w:lastRenderedPageBreak/>
        <w:t>их</w:t>
      </w:r>
      <w:r>
        <w:t></w:t>
      </w:r>
      <w:r>
        <w:rPr>
          <w:rFonts w:hint="eastAsia"/>
        </w:rPr>
        <w:t>системах</w:t>
      </w:r>
      <w:r>
        <w:t></w:t>
      </w:r>
      <w:r>
        <w:rPr>
          <w:rFonts w:hint="eastAsia"/>
        </w:rPr>
        <w:t>авторів</w:t>
      </w:r>
      <w:r>
        <w:t></w:t>
      </w:r>
      <w:r>
        <w:rPr>
          <w:rFonts w:hint="eastAsia"/>
        </w:rPr>
        <w:t>ХХ</w:t>
      </w:r>
      <w:r>
        <w:t></w:t>
      </w:r>
      <w:r>
        <w:rPr>
          <w:rFonts w:hint="eastAsia"/>
        </w:rPr>
        <w:t>ст</w:t>
      </w:r>
      <w:r>
        <w:t></w:t>
      </w:r>
      <w:r>
        <w:t></w:t>
      </w:r>
      <w:r>
        <w:t></w:t>
      </w:r>
      <w:r>
        <w:rPr>
          <w:rFonts w:hint="eastAsia"/>
        </w:rPr>
        <w:t>зберігають</w:t>
      </w:r>
      <w:r>
        <w:t></w:t>
      </w:r>
      <w:r>
        <w:rPr>
          <w:rFonts w:hint="eastAsia"/>
        </w:rPr>
        <w:t>та</w:t>
      </w:r>
      <w:r>
        <w:t></w:t>
      </w:r>
      <w:r>
        <w:rPr>
          <w:rFonts w:hint="eastAsia"/>
        </w:rPr>
        <w:t>продовжують</w:t>
      </w:r>
      <w:r>
        <w:t></w:t>
      </w:r>
      <w:r>
        <w:rPr>
          <w:rFonts w:hint="eastAsia"/>
        </w:rPr>
        <w:t>традиції</w:t>
      </w:r>
      <w:r>
        <w:t></w:t>
      </w:r>
      <w:r>
        <w:rPr>
          <w:rFonts w:hint="eastAsia"/>
        </w:rPr>
        <w:t>образотворення</w:t>
      </w:r>
      <w:r>
        <w:t></w:t>
      </w:r>
      <w:r>
        <w:rPr>
          <w:rFonts w:hint="eastAsia"/>
        </w:rPr>
        <w:t>і</w:t>
      </w:r>
      <w:r>
        <w:t></w:t>
      </w:r>
      <w:r>
        <w:rPr>
          <w:rFonts w:hint="eastAsia"/>
        </w:rPr>
        <w:t>водночас</w:t>
      </w:r>
      <w:r>
        <w:t></w:t>
      </w:r>
      <w:r>
        <w:rPr>
          <w:rFonts w:hint="eastAsia"/>
        </w:rPr>
        <w:t>кардинально</w:t>
      </w:r>
      <w:r>
        <w:t></w:t>
      </w:r>
      <w:r>
        <w:rPr>
          <w:rFonts w:hint="eastAsia"/>
        </w:rPr>
        <w:t>семантично</w:t>
      </w:r>
      <w:r>
        <w:t></w:t>
      </w:r>
      <w:r>
        <w:rPr>
          <w:rFonts w:hint="eastAsia"/>
        </w:rPr>
        <w:t>оновлюються</w:t>
      </w:r>
      <w:r>
        <w:t></w:t>
      </w:r>
      <w:r>
        <w:t></w:t>
      </w:r>
    </w:p>
    <w:p w:rsidR="00D91CF8" w:rsidRDefault="00D91CF8" w:rsidP="00D91CF8">
      <w:r>
        <w:rPr>
          <w:rFonts w:hint="eastAsia"/>
        </w:rPr>
        <w:t>Лінгвостилістична</w:t>
      </w:r>
      <w:r>
        <w:t></w:t>
      </w:r>
      <w:r>
        <w:rPr>
          <w:rFonts w:hint="eastAsia"/>
        </w:rPr>
        <w:t>динаміка</w:t>
      </w:r>
      <w:r>
        <w:t></w:t>
      </w:r>
      <w:r>
        <w:rPr>
          <w:rFonts w:hint="eastAsia"/>
        </w:rPr>
        <w:t>номінації</w:t>
      </w:r>
      <w:r>
        <w:t></w:t>
      </w:r>
      <w:r>
        <w:rPr>
          <w:rFonts w:hint="eastAsia"/>
        </w:rPr>
        <w:t>земля</w:t>
      </w:r>
      <w:r>
        <w:t></w:t>
      </w:r>
      <w:r>
        <w:rPr>
          <w:rFonts w:hint="eastAsia"/>
        </w:rPr>
        <w:t>відбувається</w:t>
      </w:r>
      <w:r>
        <w:t></w:t>
      </w:r>
      <w:r>
        <w:rPr>
          <w:rFonts w:hint="eastAsia"/>
        </w:rPr>
        <w:t>у</w:t>
      </w:r>
      <w:r>
        <w:t></w:t>
      </w:r>
      <w:r>
        <w:rPr>
          <w:rFonts w:hint="eastAsia"/>
        </w:rPr>
        <w:t>напрямках</w:t>
      </w:r>
      <w:r>
        <w:t></w:t>
      </w:r>
      <w:r>
        <w:rPr>
          <w:rFonts w:hint="eastAsia"/>
        </w:rPr>
        <w:t>семантичної</w:t>
      </w:r>
      <w:r>
        <w:t></w:t>
      </w:r>
      <w:r>
        <w:rPr>
          <w:rFonts w:hint="eastAsia"/>
        </w:rPr>
        <w:t>трансформації</w:t>
      </w:r>
      <w:r>
        <w:t></w:t>
      </w:r>
      <w:r>
        <w:rPr>
          <w:rFonts w:hint="eastAsia"/>
        </w:rPr>
        <w:t>міфопоетичного</w:t>
      </w:r>
      <w:r>
        <w:t></w:t>
      </w:r>
      <w:r>
        <w:rPr>
          <w:rFonts w:hint="eastAsia"/>
        </w:rPr>
        <w:t>змісту</w:t>
      </w:r>
      <w:r>
        <w:t></w:t>
      </w:r>
      <w:r>
        <w:rPr>
          <w:rFonts w:hint="eastAsia"/>
        </w:rPr>
        <w:t>від</w:t>
      </w:r>
      <w:r>
        <w:t></w:t>
      </w:r>
      <w:r>
        <w:rPr>
          <w:rFonts w:hint="eastAsia"/>
        </w:rPr>
        <w:t>народної</w:t>
      </w:r>
      <w:r>
        <w:t></w:t>
      </w:r>
      <w:r>
        <w:rPr>
          <w:rFonts w:hint="eastAsia"/>
        </w:rPr>
        <w:t>пісні</w:t>
      </w:r>
      <w:r>
        <w:t></w:t>
      </w:r>
      <w:r>
        <w:rPr>
          <w:rFonts w:hint="eastAsia"/>
        </w:rPr>
        <w:t>до</w:t>
      </w:r>
      <w:r>
        <w:t></w:t>
      </w:r>
      <w:r>
        <w:rPr>
          <w:rFonts w:hint="eastAsia"/>
        </w:rPr>
        <w:t>індивідуально</w:t>
      </w:r>
      <w:r>
        <w:t></w:t>
      </w:r>
      <w:r>
        <w:rPr>
          <w:rFonts w:hint="eastAsia"/>
        </w:rPr>
        <w:t>авторського</w:t>
      </w:r>
      <w:r>
        <w:t></w:t>
      </w:r>
      <w:r>
        <w:rPr>
          <w:rFonts w:hint="eastAsia"/>
        </w:rPr>
        <w:t>поетичного</w:t>
      </w:r>
      <w:r>
        <w:t></w:t>
      </w:r>
      <w:r>
        <w:rPr>
          <w:rFonts w:hint="eastAsia"/>
        </w:rPr>
        <w:t>вживання</w:t>
      </w:r>
      <w:r>
        <w:t></w:t>
      </w:r>
      <w:r>
        <w:t></w:t>
      </w:r>
      <w:r>
        <w:rPr>
          <w:rFonts w:hint="eastAsia"/>
        </w:rPr>
        <w:t>розширення</w:t>
      </w:r>
      <w:r>
        <w:t></w:t>
      </w:r>
      <w:r>
        <w:rPr>
          <w:rFonts w:hint="eastAsia"/>
        </w:rPr>
        <w:t>уявлення</w:t>
      </w:r>
      <w:r>
        <w:t></w:t>
      </w:r>
      <w:r>
        <w:rPr>
          <w:rFonts w:hint="eastAsia"/>
        </w:rPr>
        <w:t>про</w:t>
      </w:r>
      <w:r>
        <w:t></w:t>
      </w:r>
      <w:r>
        <w:rPr>
          <w:rFonts w:hint="eastAsia"/>
        </w:rPr>
        <w:t>реалію</w:t>
      </w:r>
      <w:r>
        <w:t></w:t>
      </w:r>
      <w:r>
        <w:rPr>
          <w:rFonts w:hint="eastAsia"/>
        </w:rPr>
        <w:t>на</w:t>
      </w:r>
      <w:r>
        <w:t></w:t>
      </w:r>
      <w:r>
        <w:rPr>
          <w:rFonts w:hint="eastAsia"/>
        </w:rPr>
        <w:t>ґрунті</w:t>
      </w:r>
      <w:r>
        <w:t></w:t>
      </w:r>
      <w:r>
        <w:rPr>
          <w:rFonts w:hint="eastAsia"/>
        </w:rPr>
        <w:t>збереження</w:t>
      </w:r>
      <w:r>
        <w:t></w:t>
      </w:r>
      <w:r>
        <w:rPr>
          <w:rFonts w:hint="eastAsia"/>
        </w:rPr>
        <w:t>асоціативного</w:t>
      </w:r>
      <w:r>
        <w:t></w:t>
      </w:r>
      <w:r>
        <w:rPr>
          <w:rFonts w:hint="eastAsia"/>
        </w:rPr>
        <w:t>народнопоетичного</w:t>
      </w:r>
      <w:r>
        <w:t></w:t>
      </w:r>
      <w:r>
        <w:rPr>
          <w:rFonts w:hint="eastAsia"/>
        </w:rPr>
        <w:t>змісту</w:t>
      </w:r>
      <w:r>
        <w:t></w:t>
      </w:r>
      <w:r>
        <w:t></w:t>
      </w:r>
      <w:r>
        <w:rPr>
          <w:rFonts w:hint="eastAsia"/>
        </w:rPr>
        <w:t>а</w:t>
      </w:r>
      <w:r>
        <w:t></w:t>
      </w:r>
      <w:r>
        <w:rPr>
          <w:rFonts w:hint="eastAsia"/>
        </w:rPr>
        <w:t>також</w:t>
      </w:r>
      <w:r>
        <w:t></w:t>
      </w:r>
      <w:r>
        <w:rPr>
          <w:rFonts w:hint="eastAsia"/>
        </w:rPr>
        <w:t>оказіонального</w:t>
      </w:r>
      <w:r>
        <w:t></w:t>
      </w:r>
      <w:r>
        <w:rPr>
          <w:rFonts w:hint="eastAsia"/>
        </w:rPr>
        <w:t>слововживання</w:t>
      </w:r>
      <w:r>
        <w:t></w:t>
      </w:r>
      <w:r>
        <w:rPr>
          <w:rFonts w:hint="eastAsia"/>
        </w:rPr>
        <w:t>в</w:t>
      </w:r>
      <w:r>
        <w:t></w:t>
      </w:r>
      <w:r>
        <w:rPr>
          <w:rFonts w:hint="eastAsia"/>
        </w:rPr>
        <w:t>літературно</w:t>
      </w:r>
      <w:r>
        <w:t></w:t>
      </w:r>
      <w:r>
        <w:rPr>
          <w:rFonts w:hint="eastAsia"/>
        </w:rPr>
        <w:t>мовній</w:t>
      </w:r>
      <w:r>
        <w:t></w:t>
      </w:r>
      <w:r>
        <w:rPr>
          <w:rFonts w:hint="eastAsia"/>
        </w:rPr>
        <w:t>практиці</w:t>
      </w:r>
      <w:r>
        <w:t></w:t>
      </w:r>
    </w:p>
    <w:p w:rsidR="00D91CF8" w:rsidRDefault="00D91CF8" w:rsidP="00D91CF8">
      <w:r>
        <w:rPr>
          <w:rFonts w:hint="eastAsia"/>
        </w:rPr>
        <w:t>Спостережено</w:t>
      </w:r>
      <w:r>
        <w:t></w:t>
      </w:r>
      <w:r>
        <w:t></w:t>
      </w:r>
      <w:r>
        <w:rPr>
          <w:rFonts w:hint="eastAsia"/>
        </w:rPr>
        <w:t>що</w:t>
      </w:r>
      <w:r>
        <w:t></w:t>
      </w:r>
      <w:r>
        <w:rPr>
          <w:rFonts w:hint="eastAsia"/>
        </w:rPr>
        <w:t>у</w:t>
      </w:r>
      <w:r>
        <w:t></w:t>
      </w:r>
      <w:r>
        <w:rPr>
          <w:rFonts w:hint="eastAsia"/>
        </w:rPr>
        <w:t>фольклорному</w:t>
      </w:r>
      <w:r>
        <w:t></w:t>
      </w:r>
      <w:r>
        <w:rPr>
          <w:rFonts w:hint="eastAsia"/>
        </w:rPr>
        <w:t>дискурсі</w:t>
      </w:r>
      <w:r>
        <w:t></w:t>
      </w:r>
      <w:r>
        <w:t></w:t>
      </w:r>
      <w:r>
        <w:rPr>
          <w:rFonts w:hint="eastAsia"/>
        </w:rPr>
        <w:t>міфопоетична</w:t>
      </w:r>
      <w:r>
        <w:t></w:t>
      </w:r>
      <w:r>
        <w:rPr>
          <w:rFonts w:hint="eastAsia"/>
        </w:rPr>
        <w:t>специфіка</w:t>
      </w:r>
      <w:r>
        <w:t></w:t>
      </w:r>
      <w:r>
        <w:rPr>
          <w:rFonts w:hint="eastAsia"/>
        </w:rPr>
        <w:t>осмислення</w:t>
      </w:r>
      <w:r>
        <w:t></w:t>
      </w:r>
      <w:r>
        <w:rPr>
          <w:rFonts w:hint="eastAsia"/>
        </w:rPr>
        <w:t>землі</w:t>
      </w:r>
      <w:r>
        <w:t></w:t>
      </w:r>
      <w:r>
        <w:rPr>
          <w:rFonts w:hint="eastAsia"/>
        </w:rPr>
        <w:t>виявляється</w:t>
      </w:r>
      <w:r>
        <w:t></w:t>
      </w:r>
      <w:r>
        <w:rPr>
          <w:rFonts w:hint="eastAsia"/>
        </w:rPr>
        <w:t>як</w:t>
      </w:r>
      <w:r>
        <w:t></w:t>
      </w:r>
      <w:r>
        <w:rPr>
          <w:rFonts w:hint="eastAsia"/>
        </w:rPr>
        <w:t>місце</w:t>
      </w:r>
      <w:r>
        <w:t></w:t>
      </w:r>
      <w:r>
        <w:t></w:t>
      </w:r>
      <w:r>
        <w:rPr>
          <w:rFonts w:hint="eastAsia"/>
        </w:rPr>
        <w:t>що</w:t>
      </w:r>
      <w:r>
        <w:t></w:t>
      </w:r>
      <w:r>
        <w:rPr>
          <w:rFonts w:hint="eastAsia"/>
        </w:rPr>
        <w:t>займає</w:t>
      </w:r>
      <w:r>
        <w:t></w:t>
      </w:r>
      <w:r>
        <w:rPr>
          <w:rFonts w:hint="eastAsia"/>
        </w:rPr>
        <w:t>серединну</w:t>
      </w:r>
      <w:r>
        <w:t></w:t>
      </w:r>
      <w:r>
        <w:rPr>
          <w:rFonts w:hint="eastAsia"/>
        </w:rPr>
        <w:t>позицію</w:t>
      </w:r>
      <w:r>
        <w:t></w:t>
      </w:r>
      <w:r>
        <w:rPr>
          <w:rFonts w:hint="eastAsia"/>
        </w:rPr>
        <w:t>між</w:t>
      </w:r>
      <w:r>
        <w:t></w:t>
      </w:r>
      <w:r>
        <w:rPr>
          <w:rFonts w:hint="eastAsia"/>
        </w:rPr>
        <w:t>небом</w:t>
      </w:r>
      <w:r>
        <w:t></w:t>
      </w:r>
      <w:r>
        <w:rPr>
          <w:rFonts w:hint="eastAsia"/>
        </w:rPr>
        <w:t>і</w:t>
      </w:r>
      <w:r>
        <w:t></w:t>
      </w:r>
      <w:r>
        <w:rPr>
          <w:rFonts w:hint="eastAsia"/>
        </w:rPr>
        <w:t>підземним</w:t>
      </w:r>
      <w:r>
        <w:t></w:t>
      </w:r>
      <w:r>
        <w:rPr>
          <w:rFonts w:hint="eastAsia"/>
        </w:rPr>
        <w:t>світом</w:t>
      </w:r>
      <w:r>
        <w:t></w:t>
      </w:r>
      <w:r>
        <w:t></w:t>
      </w:r>
      <w:r>
        <w:rPr>
          <w:rFonts w:hint="eastAsia"/>
        </w:rPr>
        <w:t>Водночас</w:t>
      </w:r>
      <w:r>
        <w:t></w:t>
      </w:r>
      <w:r>
        <w:rPr>
          <w:rFonts w:hint="eastAsia"/>
        </w:rPr>
        <w:t>це</w:t>
      </w:r>
      <w:r>
        <w:t></w:t>
      </w:r>
      <w:r>
        <w:rPr>
          <w:rFonts w:hint="eastAsia"/>
        </w:rPr>
        <w:t>зумовлює</w:t>
      </w:r>
      <w:r>
        <w:t></w:t>
      </w:r>
      <w:r>
        <w:rPr>
          <w:rFonts w:hint="eastAsia"/>
        </w:rPr>
        <w:t>наявність</w:t>
      </w:r>
      <w:r>
        <w:t></w:t>
      </w:r>
      <w:r>
        <w:rPr>
          <w:rFonts w:hint="eastAsia"/>
        </w:rPr>
        <w:t>позитивних</w:t>
      </w:r>
      <w:r>
        <w:t></w:t>
      </w:r>
      <w:r>
        <w:rPr>
          <w:rFonts w:hint="eastAsia"/>
        </w:rPr>
        <w:t>і</w:t>
      </w:r>
      <w:r>
        <w:t></w:t>
      </w:r>
      <w:r>
        <w:rPr>
          <w:rFonts w:hint="eastAsia"/>
        </w:rPr>
        <w:t>негативних</w:t>
      </w:r>
      <w:r>
        <w:t></w:t>
      </w:r>
      <w:r>
        <w:rPr>
          <w:rFonts w:hint="eastAsia"/>
        </w:rPr>
        <w:t>значеннєвих</w:t>
      </w:r>
      <w:r>
        <w:t></w:t>
      </w:r>
      <w:r>
        <w:rPr>
          <w:rFonts w:hint="eastAsia"/>
        </w:rPr>
        <w:t>аспектів</w:t>
      </w:r>
      <w:r>
        <w:t></w:t>
      </w:r>
      <w:r>
        <w:t></w:t>
      </w:r>
      <w:r>
        <w:rPr>
          <w:rFonts w:hint="eastAsia"/>
        </w:rPr>
        <w:t>простежених</w:t>
      </w:r>
      <w:r>
        <w:t></w:t>
      </w:r>
      <w:r>
        <w:rPr>
          <w:rFonts w:hint="eastAsia"/>
        </w:rPr>
        <w:t>у</w:t>
      </w:r>
      <w:r>
        <w:t></w:t>
      </w:r>
      <w:r>
        <w:rPr>
          <w:rFonts w:hint="eastAsia"/>
        </w:rPr>
        <w:t>бінарній</w:t>
      </w:r>
      <w:r>
        <w:t></w:t>
      </w:r>
      <w:r>
        <w:rPr>
          <w:rFonts w:hint="eastAsia"/>
        </w:rPr>
        <w:t>семантичній</w:t>
      </w:r>
      <w:r>
        <w:t></w:t>
      </w:r>
      <w:r>
        <w:rPr>
          <w:rFonts w:hint="eastAsia"/>
        </w:rPr>
        <w:t>опозиції</w:t>
      </w:r>
      <w:r>
        <w:t></w:t>
      </w:r>
      <w:r>
        <w:rPr>
          <w:rFonts w:hint="eastAsia"/>
        </w:rPr>
        <w:t>життя</w:t>
      </w:r>
      <w:r>
        <w:t></w:t>
      </w:r>
      <w:r>
        <w:rPr>
          <w:rFonts w:hint="eastAsia"/>
        </w:rPr>
        <w:t>–</w:t>
      </w:r>
      <w:r>
        <w:t></w:t>
      </w:r>
      <w:r>
        <w:rPr>
          <w:rFonts w:hint="eastAsia"/>
        </w:rPr>
        <w:t>смерть</w:t>
      </w:r>
      <w:r>
        <w:t></w:t>
      </w:r>
    </w:p>
    <w:p w:rsidR="00D91CF8" w:rsidRDefault="00D91CF8" w:rsidP="00D91CF8">
      <w:r>
        <w:rPr>
          <w:rFonts w:hint="eastAsia"/>
        </w:rPr>
        <w:t>У</w:t>
      </w:r>
      <w:r>
        <w:t></w:t>
      </w:r>
      <w:r>
        <w:rPr>
          <w:rFonts w:hint="eastAsia"/>
        </w:rPr>
        <w:t>поетичному</w:t>
      </w:r>
      <w:r>
        <w:t></w:t>
      </w:r>
      <w:r>
        <w:rPr>
          <w:rFonts w:hint="eastAsia"/>
        </w:rPr>
        <w:t>дискурсі</w:t>
      </w:r>
      <w:r>
        <w:t></w:t>
      </w:r>
      <w:r>
        <w:rPr>
          <w:rFonts w:hint="eastAsia"/>
        </w:rPr>
        <w:t>номінація</w:t>
      </w:r>
      <w:r>
        <w:t></w:t>
      </w:r>
      <w:r>
        <w:rPr>
          <w:rFonts w:hint="eastAsia"/>
        </w:rPr>
        <w:t>земля</w:t>
      </w:r>
      <w:r>
        <w:t></w:t>
      </w:r>
      <w:r>
        <w:rPr>
          <w:rFonts w:hint="eastAsia"/>
        </w:rPr>
        <w:t>як</w:t>
      </w:r>
      <w:r>
        <w:t></w:t>
      </w:r>
      <w:r>
        <w:rPr>
          <w:rFonts w:hint="eastAsia"/>
        </w:rPr>
        <w:t>мовно</w:t>
      </w:r>
      <w:r>
        <w:t></w:t>
      </w:r>
      <w:r>
        <w:rPr>
          <w:rFonts w:hint="eastAsia"/>
        </w:rPr>
        <w:t>естетичний</w:t>
      </w:r>
      <w:r>
        <w:t></w:t>
      </w:r>
      <w:r>
        <w:rPr>
          <w:rFonts w:hint="eastAsia"/>
        </w:rPr>
        <w:t>знак</w:t>
      </w:r>
      <w:r>
        <w:t></w:t>
      </w:r>
      <w:r>
        <w:rPr>
          <w:rFonts w:hint="eastAsia"/>
        </w:rPr>
        <w:t>національної</w:t>
      </w:r>
      <w:r>
        <w:t></w:t>
      </w:r>
      <w:r>
        <w:rPr>
          <w:rFonts w:hint="eastAsia"/>
        </w:rPr>
        <w:t>культури</w:t>
      </w:r>
      <w:r>
        <w:t></w:t>
      </w:r>
      <w:r>
        <w:rPr>
          <w:rFonts w:hint="eastAsia"/>
        </w:rPr>
        <w:t>не</w:t>
      </w:r>
      <w:r>
        <w:t></w:t>
      </w:r>
      <w:r>
        <w:rPr>
          <w:rFonts w:hint="eastAsia"/>
        </w:rPr>
        <w:t>тільки</w:t>
      </w:r>
      <w:r>
        <w:t></w:t>
      </w:r>
      <w:r>
        <w:rPr>
          <w:rFonts w:hint="eastAsia"/>
        </w:rPr>
        <w:t>є</w:t>
      </w:r>
      <w:r>
        <w:t></w:t>
      </w:r>
      <w:r>
        <w:rPr>
          <w:rFonts w:hint="eastAsia"/>
        </w:rPr>
        <w:t>упізнаваним</w:t>
      </w:r>
      <w:r>
        <w:t></w:t>
      </w:r>
      <w:r>
        <w:t></w:t>
      </w:r>
      <w:r>
        <w:rPr>
          <w:rFonts w:hint="eastAsia"/>
        </w:rPr>
        <w:t>але</w:t>
      </w:r>
      <w:r>
        <w:t></w:t>
      </w:r>
      <w:r>
        <w:rPr>
          <w:rFonts w:hint="eastAsia"/>
        </w:rPr>
        <w:t>й</w:t>
      </w:r>
      <w:r>
        <w:t></w:t>
      </w:r>
      <w:r>
        <w:rPr>
          <w:rFonts w:hint="eastAsia"/>
        </w:rPr>
        <w:t>таким</w:t>
      </w:r>
      <w:r>
        <w:t></w:t>
      </w:r>
      <w:r>
        <w:t></w:t>
      </w:r>
      <w:r>
        <w:rPr>
          <w:rFonts w:hint="eastAsia"/>
        </w:rPr>
        <w:t>що</w:t>
      </w:r>
      <w:r>
        <w:t></w:t>
      </w:r>
      <w:r>
        <w:t></w:t>
      </w:r>
      <w:r>
        <w:rPr>
          <w:rFonts w:hint="eastAsia"/>
        </w:rPr>
        <w:t>виявляє</w:t>
      </w:r>
      <w:r>
        <w:t></w:t>
      </w:r>
      <w:r>
        <w:rPr>
          <w:rFonts w:hint="eastAsia"/>
        </w:rPr>
        <w:t>здатність</w:t>
      </w:r>
      <w:r>
        <w:t></w:t>
      </w:r>
      <w:r>
        <w:rPr>
          <w:rFonts w:hint="eastAsia"/>
        </w:rPr>
        <w:t>до</w:t>
      </w:r>
      <w:r>
        <w:t></w:t>
      </w:r>
      <w:r>
        <w:rPr>
          <w:rFonts w:hint="eastAsia"/>
        </w:rPr>
        <w:t>трансформації</w:t>
      </w:r>
      <w:r>
        <w:t></w:t>
      </w:r>
      <w:r>
        <w:rPr>
          <w:rFonts w:hint="eastAsia"/>
        </w:rPr>
        <w:t>зі</w:t>
      </w:r>
      <w:r>
        <w:t></w:t>
      </w:r>
      <w:r>
        <w:rPr>
          <w:rFonts w:hint="eastAsia"/>
        </w:rPr>
        <w:t>збереженням</w:t>
      </w:r>
      <w:r>
        <w:t></w:t>
      </w:r>
      <w:r>
        <w:rPr>
          <w:rFonts w:hint="eastAsia"/>
        </w:rPr>
        <w:t>семантико</w:t>
      </w:r>
      <w:r>
        <w:t></w:t>
      </w:r>
      <w:r>
        <w:rPr>
          <w:rFonts w:hint="eastAsia"/>
        </w:rPr>
        <w:t>асоціативного</w:t>
      </w:r>
      <w:r>
        <w:t></w:t>
      </w:r>
      <w:r>
        <w:rPr>
          <w:rFonts w:hint="eastAsia"/>
        </w:rPr>
        <w:t>стрижня</w:t>
      </w:r>
      <w:r>
        <w:t></w:t>
      </w:r>
      <w:r>
        <w:rPr>
          <w:rFonts w:hint="eastAsia"/>
        </w:rPr>
        <w:t>слова</w:t>
      </w:r>
      <w:r>
        <w:t></w:t>
      </w:r>
      <w:r>
        <w:t></w:t>
      </w:r>
      <w:r>
        <w:rPr>
          <w:rFonts w:hint="eastAsia"/>
        </w:rPr>
        <w:t>Згадана</w:t>
      </w:r>
      <w:r>
        <w:t></w:t>
      </w:r>
      <w:r>
        <w:rPr>
          <w:rFonts w:hint="eastAsia"/>
        </w:rPr>
        <w:t>номінація</w:t>
      </w:r>
      <w:r>
        <w:t></w:t>
      </w:r>
      <w:r>
        <w:rPr>
          <w:rFonts w:hint="eastAsia"/>
        </w:rPr>
        <w:t>слугує</w:t>
      </w:r>
      <w:r>
        <w:t></w:t>
      </w:r>
      <w:r>
        <w:rPr>
          <w:rFonts w:hint="eastAsia"/>
        </w:rPr>
        <w:t>мовним</w:t>
      </w:r>
      <w:r>
        <w:t></w:t>
      </w:r>
      <w:r>
        <w:rPr>
          <w:rFonts w:hint="eastAsia"/>
        </w:rPr>
        <w:t>засобом</w:t>
      </w:r>
      <w:r>
        <w:t></w:t>
      </w:r>
      <w:r>
        <w:rPr>
          <w:rFonts w:hint="eastAsia"/>
        </w:rPr>
        <w:t>інтелектуалізму</w:t>
      </w:r>
      <w:r>
        <w:t></w:t>
      </w:r>
      <w:r>
        <w:t></w:t>
      </w:r>
      <w:r>
        <w:rPr>
          <w:rFonts w:hint="eastAsia"/>
        </w:rPr>
        <w:t>оскільки</w:t>
      </w:r>
      <w:r>
        <w:t></w:t>
      </w:r>
      <w:r>
        <w:rPr>
          <w:rFonts w:hint="eastAsia"/>
        </w:rPr>
        <w:t>розуміння</w:t>
      </w:r>
      <w:r>
        <w:t></w:t>
      </w:r>
      <w:r>
        <w:t></w:t>
      </w:r>
      <w:r>
        <w:rPr>
          <w:rFonts w:hint="eastAsia"/>
        </w:rPr>
        <w:t>декодування</w:t>
      </w:r>
      <w:r>
        <w:t></w:t>
      </w:r>
      <w:r>
        <w:rPr>
          <w:rFonts w:hint="eastAsia"/>
        </w:rPr>
        <w:t>її</w:t>
      </w:r>
      <w:r>
        <w:t></w:t>
      </w:r>
      <w:r>
        <w:rPr>
          <w:rFonts w:hint="eastAsia"/>
        </w:rPr>
        <w:t>внутрішнього</w:t>
      </w:r>
      <w:r>
        <w:t></w:t>
      </w:r>
      <w:r>
        <w:rPr>
          <w:rFonts w:hint="eastAsia"/>
        </w:rPr>
        <w:t>змісту</w:t>
      </w:r>
      <w:r>
        <w:t></w:t>
      </w:r>
      <w:r>
        <w:rPr>
          <w:rFonts w:hint="eastAsia"/>
        </w:rPr>
        <w:t>й</w:t>
      </w:r>
      <w:r>
        <w:t></w:t>
      </w:r>
      <w:r>
        <w:rPr>
          <w:rFonts w:hint="eastAsia"/>
        </w:rPr>
        <w:t>функцій</w:t>
      </w:r>
      <w:r>
        <w:t></w:t>
      </w:r>
      <w:r>
        <w:rPr>
          <w:rFonts w:hint="eastAsia"/>
        </w:rPr>
        <w:t>потребує</w:t>
      </w:r>
      <w:r>
        <w:t></w:t>
      </w:r>
      <w:r>
        <w:rPr>
          <w:rFonts w:hint="eastAsia"/>
        </w:rPr>
        <w:t>від</w:t>
      </w:r>
      <w:r>
        <w:t></w:t>
      </w:r>
      <w:r>
        <w:rPr>
          <w:rFonts w:hint="eastAsia"/>
        </w:rPr>
        <w:t>читача</w:t>
      </w:r>
      <w:r>
        <w:t></w:t>
      </w:r>
      <w:r>
        <w:rPr>
          <w:rFonts w:hint="eastAsia"/>
        </w:rPr>
        <w:t>належного</w:t>
      </w:r>
      <w:r>
        <w:t></w:t>
      </w:r>
      <w:r>
        <w:rPr>
          <w:rFonts w:hint="eastAsia"/>
        </w:rPr>
        <w:t>етнокультурно</w:t>
      </w:r>
      <w:r>
        <w:t></w:t>
      </w:r>
      <w:r>
        <w:rPr>
          <w:rFonts w:hint="eastAsia"/>
        </w:rPr>
        <w:t>лінгвального</w:t>
      </w:r>
      <w:r>
        <w:t></w:t>
      </w:r>
      <w:r>
        <w:rPr>
          <w:rFonts w:hint="eastAsia"/>
        </w:rPr>
        <w:t>рівня</w:t>
      </w:r>
      <w:r>
        <w:t></w:t>
      </w:r>
    </w:p>
    <w:p w:rsidR="00D91CF8" w:rsidRDefault="00D91CF8" w:rsidP="00D91CF8">
      <w:r>
        <w:rPr>
          <w:rFonts w:hint="eastAsia"/>
        </w:rPr>
        <w:t>На</w:t>
      </w:r>
      <w:r>
        <w:t></w:t>
      </w:r>
      <w:r>
        <w:rPr>
          <w:rFonts w:hint="eastAsia"/>
        </w:rPr>
        <w:t>підставі</w:t>
      </w:r>
      <w:r>
        <w:t></w:t>
      </w:r>
      <w:r>
        <w:rPr>
          <w:rFonts w:hint="eastAsia"/>
        </w:rPr>
        <w:t>аналізу</w:t>
      </w:r>
      <w:r>
        <w:t></w:t>
      </w:r>
      <w:r>
        <w:rPr>
          <w:rFonts w:hint="eastAsia"/>
        </w:rPr>
        <w:t>зібраного</w:t>
      </w:r>
      <w:r>
        <w:t></w:t>
      </w:r>
      <w:r>
        <w:rPr>
          <w:rFonts w:hint="eastAsia"/>
        </w:rPr>
        <w:t>матеріалу</w:t>
      </w:r>
      <w:r>
        <w:t></w:t>
      </w:r>
      <w:r>
        <w:rPr>
          <w:rFonts w:hint="eastAsia"/>
        </w:rPr>
        <w:t>встановлено</w:t>
      </w:r>
      <w:r>
        <w:t></w:t>
      </w:r>
      <w:r>
        <w:t></w:t>
      </w:r>
      <w:r>
        <w:rPr>
          <w:rFonts w:hint="eastAsia"/>
        </w:rPr>
        <w:t>що</w:t>
      </w:r>
      <w:r>
        <w:t></w:t>
      </w:r>
      <w:r>
        <w:rPr>
          <w:rFonts w:hint="eastAsia"/>
        </w:rPr>
        <w:t>номінація</w:t>
      </w:r>
      <w:r>
        <w:t></w:t>
      </w:r>
      <w:r>
        <w:rPr>
          <w:rFonts w:hint="eastAsia"/>
        </w:rPr>
        <w:t>земля</w:t>
      </w:r>
      <w:r>
        <w:t></w:t>
      </w:r>
      <w:r>
        <w:rPr>
          <w:rFonts w:hint="eastAsia"/>
        </w:rPr>
        <w:t>контактує</w:t>
      </w:r>
      <w:r>
        <w:t></w:t>
      </w:r>
      <w:r>
        <w:rPr>
          <w:rFonts w:hint="eastAsia"/>
        </w:rPr>
        <w:t>з</w:t>
      </w:r>
      <w:r>
        <w:t></w:t>
      </w:r>
      <w:r>
        <w:rPr>
          <w:rFonts w:hint="eastAsia"/>
        </w:rPr>
        <w:t>репрезентантами</w:t>
      </w:r>
      <w:r>
        <w:t></w:t>
      </w:r>
      <w:r>
        <w:rPr>
          <w:rFonts w:hint="eastAsia"/>
        </w:rPr>
        <w:t>числених</w:t>
      </w:r>
      <w:r>
        <w:t></w:t>
      </w:r>
      <w:r>
        <w:rPr>
          <w:rFonts w:hint="eastAsia"/>
        </w:rPr>
        <w:t>тематичних</w:t>
      </w:r>
      <w:r>
        <w:t></w:t>
      </w:r>
      <w:r>
        <w:rPr>
          <w:rFonts w:hint="eastAsia"/>
        </w:rPr>
        <w:t>груп</w:t>
      </w:r>
      <w:r>
        <w:t></w:t>
      </w:r>
      <w:r>
        <w:t></w:t>
      </w:r>
      <w:r>
        <w:rPr>
          <w:rFonts w:hint="eastAsia"/>
        </w:rPr>
        <w:t>частин</w:t>
      </w:r>
      <w:r>
        <w:t></w:t>
      </w:r>
      <w:r>
        <w:rPr>
          <w:rFonts w:hint="eastAsia"/>
        </w:rPr>
        <w:t>мови</w:t>
      </w:r>
      <w:r>
        <w:t></w:t>
      </w:r>
      <w:r>
        <w:t></w:t>
      </w:r>
      <w:r>
        <w:rPr>
          <w:rFonts w:hint="eastAsia"/>
        </w:rPr>
        <w:t>Їх</w:t>
      </w:r>
      <w:r>
        <w:t></w:t>
      </w:r>
      <w:r>
        <w:rPr>
          <w:rFonts w:hint="eastAsia"/>
        </w:rPr>
        <w:t>компонують</w:t>
      </w:r>
      <w:r>
        <w:t></w:t>
      </w:r>
      <w:r>
        <w:rPr>
          <w:rFonts w:hint="eastAsia"/>
        </w:rPr>
        <w:t>за</w:t>
      </w:r>
      <w:r>
        <w:t></w:t>
      </w:r>
      <w:r>
        <w:rPr>
          <w:rFonts w:hint="eastAsia"/>
        </w:rPr>
        <w:t>різними</w:t>
      </w:r>
      <w:r>
        <w:t></w:t>
      </w:r>
      <w:r>
        <w:rPr>
          <w:rFonts w:hint="eastAsia"/>
        </w:rPr>
        <w:t>ознаками</w:t>
      </w:r>
      <w:r>
        <w:t></w:t>
      </w:r>
      <w:r>
        <w:t></w:t>
      </w:r>
      <w:r>
        <w:rPr>
          <w:rFonts w:hint="eastAsia"/>
        </w:rPr>
        <w:t>нерідко</w:t>
      </w:r>
      <w:r>
        <w:t></w:t>
      </w:r>
      <w:r>
        <w:rPr>
          <w:rFonts w:hint="eastAsia"/>
        </w:rPr>
        <w:t>вибудовують</w:t>
      </w:r>
      <w:r>
        <w:t></w:t>
      </w:r>
      <w:r>
        <w:rPr>
          <w:rFonts w:hint="eastAsia"/>
        </w:rPr>
        <w:t>словосполучення</w:t>
      </w:r>
      <w:r>
        <w:t></w:t>
      </w:r>
      <w:r>
        <w:t></w:t>
      </w:r>
      <w:r>
        <w:rPr>
          <w:rFonts w:hint="eastAsia"/>
        </w:rPr>
        <w:t>Відповідно</w:t>
      </w:r>
      <w:r>
        <w:t></w:t>
      </w:r>
      <w:r>
        <w:rPr>
          <w:rFonts w:hint="eastAsia"/>
        </w:rPr>
        <w:t>розширюються</w:t>
      </w:r>
      <w:r>
        <w:t></w:t>
      </w:r>
      <w:r>
        <w:rPr>
          <w:rFonts w:hint="eastAsia"/>
        </w:rPr>
        <w:t>семантичні</w:t>
      </w:r>
      <w:r>
        <w:t></w:t>
      </w:r>
      <w:r>
        <w:rPr>
          <w:rFonts w:hint="eastAsia"/>
        </w:rPr>
        <w:t>критерії</w:t>
      </w:r>
      <w:r>
        <w:t></w:t>
      </w:r>
      <w:r>
        <w:rPr>
          <w:rFonts w:hint="eastAsia"/>
        </w:rPr>
        <w:t>номінації</w:t>
      </w:r>
      <w:r>
        <w:t></w:t>
      </w:r>
      <w:r>
        <w:rPr>
          <w:rFonts w:hint="eastAsia"/>
        </w:rPr>
        <w:t>земля</w:t>
      </w:r>
      <w:r>
        <w:t></w:t>
      </w:r>
      <w:r>
        <w:t></w:t>
      </w:r>
      <w:r>
        <w:rPr>
          <w:rFonts w:hint="eastAsia"/>
        </w:rPr>
        <w:t>а</w:t>
      </w:r>
      <w:r>
        <w:t></w:t>
      </w:r>
      <w:r>
        <w:rPr>
          <w:rFonts w:hint="eastAsia"/>
        </w:rPr>
        <w:t>також</w:t>
      </w:r>
      <w:r>
        <w:t></w:t>
      </w:r>
      <w:r>
        <w:rPr>
          <w:rFonts w:hint="eastAsia"/>
        </w:rPr>
        <w:t>інших</w:t>
      </w:r>
      <w:r>
        <w:t></w:t>
      </w:r>
      <w:r>
        <w:rPr>
          <w:rFonts w:hint="eastAsia"/>
        </w:rPr>
        <w:t>валентних</w:t>
      </w:r>
      <w:r>
        <w:t></w:t>
      </w:r>
      <w:r>
        <w:rPr>
          <w:rFonts w:hint="eastAsia"/>
        </w:rPr>
        <w:t>одиниць</w:t>
      </w:r>
      <w:r>
        <w:t></w:t>
      </w:r>
      <w:r>
        <w:t></w:t>
      </w:r>
      <w:r>
        <w:rPr>
          <w:rFonts w:hint="eastAsia"/>
        </w:rPr>
        <w:t>що</w:t>
      </w:r>
      <w:r>
        <w:t></w:t>
      </w:r>
      <w:r>
        <w:rPr>
          <w:rFonts w:hint="eastAsia"/>
        </w:rPr>
        <w:t>впливає</w:t>
      </w:r>
      <w:r>
        <w:t></w:t>
      </w:r>
      <w:r>
        <w:rPr>
          <w:rFonts w:hint="eastAsia"/>
        </w:rPr>
        <w:t>на</w:t>
      </w:r>
      <w:r>
        <w:t></w:t>
      </w:r>
      <w:r>
        <w:rPr>
          <w:rFonts w:hint="eastAsia"/>
        </w:rPr>
        <w:t>символьне</w:t>
      </w:r>
      <w:r>
        <w:t></w:t>
      </w:r>
      <w:r>
        <w:rPr>
          <w:rFonts w:hint="eastAsia"/>
        </w:rPr>
        <w:t>коло</w:t>
      </w:r>
      <w:r>
        <w:t></w:t>
      </w:r>
      <w:r>
        <w:rPr>
          <w:rFonts w:hint="eastAsia"/>
        </w:rPr>
        <w:t>значень</w:t>
      </w:r>
      <w:r>
        <w:t></w:t>
      </w:r>
      <w:r>
        <w:rPr>
          <w:rFonts w:hint="eastAsia"/>
        </w:rPr>
        <w:t>аналізованої</w:t>
      </w:r>
      <w:r>
        <w:t></w:t>
      </w:r>
      <w:r>
        <w:rPr>
          <w:rFonts w:hint="eastAsia"/>
        </w:rPr>
        <w:t>номінації</w:t>
      </w:r>
      <w:r>
        <w:t></w:t>
      </w:r>
      <w:r>
        <w:t></w:t>
      </w:r>
      <w:r>
        <w:rPr>
          <w:rFonts w:hint="eastAsia"/>
        </w:rPr>
        <w:t>тобто</w:t>
      </w:r>
      <w:r>
        <w:t></w:t>
      </w:r>
      <w:r>
        <w:rPr>
          <w:rFonts w:hint="eastAsia"/>
        </w:rPr>
        <w:t>при</w:t>
      </w:r>
      <w:r>
        <w:t></w:t>
      </w:r>
      <w:r>
        <w:rPr>
          <w:rFonts w:hint="eastAsia"/>
        </w:rPr>
        <w:t>збереженні</w:t>
      </w:r>
      <w:r>
        <w:t></w:t>
      </w:r>
      <w:r>
        <w:rPr>
          <w:rFonts w:hint="eastAsia"/>
        </w:rPr>
        <w:t>звукового</w:t>
      </w:r>
      <w:r>
        <w:t></w:t>
      </w:r>
      <w:r>
        <w:rPr>
          <w:rFonts w:hint="eastAsia"/>
        </w:rPr>
        <w:t>образу</w:t>
      </w:r>
      <w:r>
        <w:t></w:t>
      </w:r>
      <w:r>
        <w:rPr>
          <w:rFonts w:hint="eastAsia"/>
        </w:rPr>
        <w:t>слова</w:t>
      </w:r>
      <w:r>
        <w:t></w:t>
      </w:r>
      <w:r>
        <w:rPr>
          <w:rFonts w:hint="eastAsia"/>
        </w:rPr>
        <w:t>земля</w:t>
      </w:r>
      <w:r>
        <w:t></w:t>
      </w:r>
      <w:r>
        <w:rPr>
          <w:rFonts w:hint="eastAsia"/>
        </w:rPr>
        <w:t>розширюють</w:t>
      </w:r>
      <w:r>
        <w:t></w:t>
      </w:r>
      <w:r>
        <w:rPr>
          <w:rFonts w:hint="eastAsia"/>
        </w:rPr>
        <w:t>уявлення</w:t>
      </w:r>
      <w:r>
        <w:t></w:t>
      </w:r>
      <w:r>
        <w:rPr>
          <w:rFonts w:hint="eastAsia"/>
        </w:rPr>
        <w:t>про</w:t>
      </w:r>
      <w:r>
        <w:t></w:t>
      </w:r>
      <w:r>
        <w:rPr>
          <w:rFonts w:hint="eastAsia"/>
        </w:rPr>
        <w:t>світ</w:t>
      </w:r>
      <w:r>
        <w:t></w:t>
      </w:r>
      <w:r>
        <w:t></w:t>
      </w:r>
      <w:r>
        <w:rPr>
          <w:rFonts w:hint="eastAsia"/>
        </w:rPr>
        <w:t>сконденсоване</w:t>
      </w:r>
      <w:r>
        <w:t></w:t>
      </w:r>
      <w:r>
        <w:rPr>
          <w:rFonts w:hint="eastAsia"/>
        </w:rPr>
        <w:t>в</w:t>
      </w:r>
      <w:r>
        <w:t></w:t>
      </w:r>
      <w:r>
        <w:rPr>
          <w:rFonts w:hint="eastAsia"/>
        </w:rPr>
        <w:t>його</w:t>
      </w:r>
      <w:r>
        <w:t></w:t>
      </w:r>
      <w:r>
        <w:rPr>
          <w:rFonts w:hint="eastAsia"/>
        </w:rPr>
        <w:t>внутрішній</w:t>
      </w:r>
      <w:r>
        <w:t></w:t>
      </w:r>
      <w:r>
        <w:rPr>
          <w:rFonts w:hint="eastAsia"/>
        </w:rPr>
        <w:t>формі</w:t>
      </w:r>
      <w:r>
        <w:t></w:t>
      </w:r>
      <w:r>
        <w:t></w:t>
      </w:r>
      <w:r>
        <w:rPr>
          <w:rFonts w:hint="eastAsia"/>
        </w:rPr>
        <w:t>змінюють</w:t>
      </w:r>
      <w:r>
        <w:t></w:t>
      </w:r>
      <w:r>
        <w:rPr>
          <w:rFonts w:hint="eastAsia"/>
        </w:rPr>
        <w:t>парадигму</w:t>
      </w:r>
      <w:r>
        <w:t></w:t>
      </w:r>
      <w:r>
        <w:rPr>
          <w:rFonts w:hint="eastAsia"/>
        </w:rPr>
        <w:t>семантичних</w:t>
      </w:r>
      <w:r>
        <w:t></w:t>
      </w:r>
      <w:r>
        <w:rPr>
          <w:rFonts w:hint="eastAsia"/>
        </w:rPr>
        <w:t>відтінків</w:t>
      </w:r>
      <w:r>
        <w:t></w:t>
      </w:r>
      <w:r>
        <w:rPr>
          <w:rFonts w:hint="eastAsia"/>
        </w:rPr>
        <w:t>в</w:t>
      </w:r>
      <w:r>
        <w:t></w:t>
      </w:r>
      <w:r>
        <w:rPr>
          <w:rFonts w:hint="eastAsia"/>
        </w:rPr>
        <w:t>образно</w:t>
      </w:r>
      <w:r>
        <w:t></w:t>
      </w:r>
      <w:r>
        <w:rPr>
          <w:rFonts w:hint="eastAsia"/>
        </w:rPr>
        <w:t>естетичному</w:t>
      </w:r>
      <w:r>
        <w:t></w:t>
      </w:r>
      <w:r>
        <w:rPr>
          <w:rFonts w:hint="eastAsia"/>
        </w:rPr>
        <w:t>втіленні</w:t>
      </w:r>
      <w:r>
        <w:t></w:t>
      </w:r>
    </w:p>
    <w:p w:rsidR="00D91CF8" w:rsidRDefault="00D91CF8" w:rsidP="00D91CF8">
      <w:r>
        <w:rPr>
          <w:rFonts w:hint="eastAsia"/>
        </w:rPr>
        <w:t>На</w:t>
      </w:r>
      <w:r>
        <w:t></w:t>
      </w:r>
      <w:r>
        <w:rPr>
          <w:rFonts w:hint="eastAsia"/>
        </w:rPr>
        <w:t>противагу</w:t>
      </w:r>
      <w:r>
        <w:t></w:t>
      </w:r>
      <w:r>
        <w:rPr>
          <w:rFonts w:hint="eastAsia"/>
        </w:rPr>
        <w:t>міфопоетичному</w:t>
      </w:r>
      <w:r>
        <w:t></w:t>
      </w:r>
      <w:r>
        <w:rPr>
          <w:rFonts w:hint="eastAsia"/>
        </w:rPr>
        <w:t>контекстові</w:t>
      </w:r>
      <w:r>
        <w:t></w:t>
      </w:r>
      <w:r>
        <w:t></w:t>
      </w:r>
      <w:r>
        <w:rPr>
          <w:rFonts w:hint="eastAsia"/>
        </w:rPr>
        <w:t>для</w:t>
      </w:r>
      <w:r>
        <w:t></w:t>
      </w:r>
      <w:r>
        <w:rPr>
          <w:rFonts w:hint="eastAsia"/>
        </w:rPr>
        <w:t>якого</w:t>
      </w:r>
      <w:r>
        <w:t></w:t>
      </w:r>
      <w:r>
        <w:rPr>
          <w:rFonts w:hint="eastAsia"/>
        </w:rPr>
        <w:t>характерні</w:t>
      </w:r>
      <w:r>
        <w:t></w:t>
      </w:r>
      <w:r>
        <w:rPr>
          <w:rFonts w:hint="eastAsia"/>
        </w:rPr>
        <w:t>константні</w:t>
      </w:r>
      <w:r>
        <w:t></w:t>
      </w:r>
      <w:r>
        <w:rPr>
          <w:rFonts w:hint="eastAsia"/>
        </w:rPr>
        <w:t>формули</w:t>
      </w:r>
      <w:r>
        <w:t></w:t>
      </w:r>
      <w:r>
        <w:rPr>
          <w:rFonts w:hint="eastAsia"/>
        </w:rPr>
        <w:t>свята</w:t>
      </w:r>
      <w:r>
        <w:t></w:t>
      </w:r>
      <w:r>
        <w:rPr>
          <w:rFonts w:hint="eastAsia"/>
        </w:rPr>
        <w:t>земля</w:t>
      </w:r>
      <w:r>
        <w:t></w:t>
      </w:r>
      <w:r>
        <w:t></w:t>
      </w:r>
      <w:r>
        <w:rPr>
          <w:rFonts w:hint="eastAsia"/>
        </w:rPr>
        <w:t>сира</w:t>
      </w:r>
      <w:r>
        <w:t></w:t>
      </w:r>
      <w:r>
        <w:rPr>
          <w:rFonts w:hint="eastAsia"/>
        </w:rPr>
        <w:t>земля</w:t>
      </w:r>
      <w:r>
        <w:t></w:t>
      </w:r>
      <w:r>
        <w:t></w:t>
      </w:r>
      <w:r>
        <w:rPr>
          <w:rFonts w:hint="eastAsia"/>
        </w:rPr>
        <w:t>родюча</w:t>
      </w:r>
      <w:r>
        <w:t></w:t>
      </w:r>
      <w:r>
        <w:rPr>
          <w:rFonts w:hint="eastAsia"/>
        </w:rPr>
        <w:t>земля</w:t>
      </w:r>
      <w:r>
        <w:t></w:t>
      </w:r>
      <w:r>
        <w:t></w:t>
      </w:r>
      <w:r>
        <w:rPr>
          <w:rFonts w:hint="eastAsia"/>
        </w:rPr>
        <w:t>земля</w:t>
      </w:r>
      <w:r>
        <w:t></w:t>
      </w:r>
      <w:r>
        <w:rPr>
          <w:rFonts w:hint="eastAsia"/>
        </w:rPr>
        <w:t>мати</w:t>
      </w:r>
      <w:r>
        <w:t></w:t>
      </w:r>
      <w:r>
        <w:t></w:t>
      </w:r>
      <w:r>
        <w:rPr>
          <w:rFonts w:hint="eastAsia"/>
        </w:rPr>
        <w:t>земля</w:t>
      </w:r>
      <w:r>
        <w:t></w:t>
      </w:r>
      <w:r>
        <w:rPr>
          <w:rFonts w:hint="eastAsia"/>
        </w:rPr>
        <w:t>годувальниця</w:t>
      </w:r>
      <w:r>
        <w:t></w:t>
      </w:r>
      <w:r>
        <w:t></w:t>
      </w:r>
      <w:r>
        <w:rPr>
          <w:rFonts w:hint="eastAsia"/>
        </w:rPr>
        <w:t>а</w:t>
      </w:r>
      <w:r>
        <w:t></w:t>
      </w:r>
      <w:r>
        <w:rPr>
          <w:rFonts w:hint="eastAsia"/>
        </w:rPr>
        <w:t>також</w:t>
      </w:r>
      <w:r>
        <w:t></w:t>
      </w:r>
      <w:r>
        <w:rPr>
          <w:rFonts w:hint="eastAsia"/>
        </w:rPr>
        <w:t>елементи</w:t>
      </w:r>
      <w:r>
        <w:t></w:t>
      </w:r>
      <w:r>
        <w:t></w:t>
      </w:r>
      <w:r>
        <w:rPr>
          <w:rFonts w:hint="eastAsia"/>
        </w:rPr>
        <w:t>компаративні</w:t>
      </w:r>
      <w:r>
        <w:t></w:t>
      </w:r>
      <w:r>
        <w:t></w:t>
      </w:r>
      <w:r>
        <w:rPr>
          <w:rFonts w:hint="eastAsia"/>
        </w:rPr>
        <w:t>античної</w:t>
      </w:r>
      <w:r>
        <w:t></w:t>
      </w:r>
      <w:r>
        <w:rPr>
          <w:rFonts w:hint="eastAsia"/>
        </w:rPr>
        <w:t>культури</w:t>
      </w:r>
      <w:r>
        <w:t></w:t>
      </w:r>
      <w:r>
        <w:t></w:t>
      </w:r>
      <w:r>
        <w:rPr>
          <w:rFonts w:hint="eastAsia"/>
        </w:rPr>
        <w:t>у</w:t>
      </w:r>
      <w:r>
        <w:t></w:t>
      </w:r>
      <w:r>
        <w:rPr>
          <w:rFonts w:hint="eastAsia"/>
        </w:rPr>
        <w:t>поетичній</w:t>
      </w:r>
      <w:r>
        <w:t></w:t>
      </w:r>
      <w:r>
        <w:rPr>
          <w:rFonts w:hint="eastAsia"/>
        </w:rPr>
        <w:t>мові</w:t>
      </w:r>
      <w:r>
        <w:t></w:t>
      </w:r>
      <w:r>
        <w:rPr>
          <w:rFonts w:hint="eastAsia"/>
        </w:rPr>
        <w:t>ХХ</w:t>
      </w:r>
      <w:r>
        <w:t></w:t>
      </w:r>
      <w:r>
        <w:rPr>
          <w:rFonts w:hint="eastAsia"/>
        </w:rPr>
        <w:t>ст</w:t>
      </w:r>
      <w:r>
        <w:t></w:t>
      </w:r>
      <w:r>
        <w:t></w:t>
      </w:r>
      <w:r>
        <w:rPr>
          <w:rFonts w:hint="eastAsia"/>
        </w:rPr>
        <w:t>означальний</w:t>
      </w:r>
      <w:r>
        <w:t></w:t>
      </w:r>
      <w:r>
        <w:rPr>
          <w:rFonts w:hint="eastAsia"/>
        </w:rPr>
        <w:t>компонент</w:t>
      </w:r>
      <w:r>
        <w:t></w:t>
      </w:r>
      <w:r>
        <w:rPr>
          <w:rFonts w:hint="eastAsia"/>
        </w:rPr>
        <w:t>розширено</w:t>
      </w:r>
      <w:r>
        <w:t></w:t>
      </w:r>
      <w:r>
        <w:rPr>
          <w:rFonts w:hint="eastAsia"/>
        </w:rPr>
        <w:t>як</w:t>
      </w:r>
      <w:r>
        <w:t></w:t>
      </w:r>
      <w:r>
        <w:rPr>
          <w:rFonts w:hint="eastAsia"/>
        </w:rPr>
        <w:t>якісно</w:t>
      </w:r>
      <w:r>
        <w:t></w:t>
      </w:r>
      <w:r>
        <w:t></w:t>
      </w:r>
      <w:r>
        <w:rPr>
          <w:rFonts w:hint="eastAsia"/>
        </w:rPr>
        <w:t>так</w:t>
      </w:r>
      <w:r>
        <w:t></w:t>
      </w:r>
      <w:r>
        <w:rPr>
          <w:rFonts w:hint="eastAsia"/>
        </w:rPr>
        <w:t>і</w:t>
      </w:r>
      <w:r>
        <w:t></w:t>
      </w:r>
      <w:r>
        <w:rPr>
          <w:rFonts w:hint="eastAsia"/>
        </w:rPr>
        <w:t>кількісно</w:t>
      </w:r>
      <w:r>
        <w:t></w:t>
      </w:r>
      <w:r>
        <w:rPr>
          <w:rFonts w:hint="eastAsia"/>
        </w:rPr>
        <w:t>в</w:t>
      </w:r>
      <w:r>
        <w:t></w:t>
      </w:r>
      <w:r>
        <w:rPr>
          <w:rFonts w:hint="eastAsia"/>
        </w:rPr>
        <w:t>конкретно</w:t>
      </w:r>
      <w:r>
        <w:t></w:t>
      </w:r>
      <w:r>
        <w:rPr>
          <w:rFonts w:hint="eastAsia"/>
        </w:rPr>
        <w:t>чуттєвому</w:t>
      </w:r>
      <w:r>
        <w:t></w:t>
      </w:r>
      <w:r>
        <w:rPr>
          <w:rFonts w:hint="eastAsia"/>
        </w:rPr>
        <w:t>осмисленні</w:t>
      </w:r>
      <w:r>
        <w:t></w:t>
      </w:r>
      <w:r>
        <w:rPr>
          <w:rFonts w:hint="eastAsia"/>
        </w:rPr>
        <w:t>реалії</w:t>
      </w:r>
      <w:r>
        <w:t></w:t>
      </w:r>
      <w:r>
        <w:t></w:t>
      </w:r>
    </w:p>
    <w:p w:rsidR="00D91CF8" w:rsidRDefault="00D91CF8" w:rsidP="00D91CF8">
      <w:r>
        <w:rPr>
          <w:rFonts w:hint="eastAsia"/>
        </w:rPr>
        <w:t>Зазнають</w:t>
      </w:r>
      <w:r>
        <w:t></w:t>
      </w:r>
      <w:r>
        <w:rPr>
          <w:rFonts w:hint="eastAsia"/>
        </w:rPr>
        <w:t>модифікацій</w:t>
      </w:r>
      <w:r>
        <w:t></w:t>
      </w:r>
      <w:r>
        <w:rPr>
          <w:rFonts w:hint="eastAsia"/>
        </w:rPr>
        <w:t>й</w:t>
      </w:r>
      <w:r>
        <w:t></w:t>
      </w:r>
      <w:r>
        <w:rPr>
          <w:rFonts w:hint="eastAsia"/>
        </w:rPr>
        <w:t>способи</w:t>
      </w:r>
      <w:r>
        <w:t></w:t>
      </w:r>
      <w:r>
        <w:rPr>
          <w:rFonts w:hint="eastAsia"/>
        </w:rPr>
        <w:t>означення</w:t>
      </w:r>
      <w:r>
        <w:t></w:t>
      </w:r>
      <w:r>
        <w:rPr>
          <w:rFonts w:hint="eastAsia"/>
        </w:rPr>
        <w:t>номінації</w:t>
      </w:r>
      <w:r>
        <w:t></w:t>
      </w:r>
      <w:r>
        <w:rPr>
          <w:rFonts w:hint="eastAsia"/>
        </w:rPr>
        <w:t>земля</w:t>
      </w:r>
      <w:r>
        <w:t></w:t>
      </w:r>
      <w:r>
        <w:rPr>
          <w:rFonts w:hint="eastAsia"/>
        </w:rPr>
        <w:t>в</w:t>
      </w:r>
      <w:r>
        <w:t></w:t>
      </w:r>
      <w:r>
        <w:rPr>
          <w:rFonts w:hint="eastAsia"/>
        </w:rPr>
        <w:t>напрямку</w:t>
      </w:r>
      <w:r>
        <w:t></w:t>
      </w:r>
      <w:r>
        <w:rPr>
          <w:rFonts w:hint="eastAsia"/>
        </w:rPr>
        <w:t>переструктурування</w:t>
      </w:r>
      <w:r>
        <w:t></w:t>
      </w:r>
      <w:r>
        <w:rPr>
          <w:rFonts w:hint="eastAsia"/>
        </w:rPr>
        <w:t>слова</w:t>
      </w:r>
      <w:r>
        <w:t></w:t>
      </w:r>
      <w:r>
        <w:t></w:t>
      </w:r>
      <w:r>
        <w:rPr>
          <w:rFonts w:hint="eastAsia"/>
        </w:rPr>
        <w:t>зміни</w:t>
      </w:r>
      <w:r>
        <w:t></w:t>
      </w:r>
      <w:r>
        <w:rPr>
          <w:rFonts w:hint="eastAsia"/>
        </w:rPr>
        <w:t>його</w:t>
      </w:r>
      <w:r>
        <w:t></w:t>
      </w:r>
      <w:r>
        <w:rPr>
          <w:rFonts w:hint="eastAsia"/>
        </w:rPr>
        <w:t>частиномовного</w:t>
      </w:r>
      <w:r>
        <w:t></w:t>
      </w:r>
      <w:r>
        <w:rPr>
          <w:rFonts w:hint="eastAsia"/>
        </w:rPr>
        <w:t>статусу</w:t>
      </w:r>
      <w:r>
        <w:t></w:t>
      </w:r>
      <w:r>
        <w:t></w:t>
      </w:r>
    </w:p>
    <w:p w:rsidR="00D91CF8" w:rsidRDefault="00D91CF8" w:rsidP="00D91CF8">
      <w:r>
        <w:rPr>
          <w:rFonts w:hint="eastAsia"/>
        </w:rPr>
        <w:t>Особливості</w:t>
      </w:r>
      <w:r>
        <w:t></w:t>
      </w:r>
      <w:r>
        <w:rPr>
          <w:rFonts w:hint="eastAsia"/>
        </w:rPr>
        <w:t>структурування</w:t>
      </w:r>
      <w:r>
        <w:t></w:t>
      </w:r>
      <w:r>
        <w:rPr>
          <w:rFonts w:hint="eastAsia"/>
        </w:rPr>
        <w:t>й</w:t>
      </w:r>
      <w:r>
        <w:t></w:t>
      </w:r>
      <w:r>
        <w:rPr>
          <w:rFonts w:hint="eastAsia"/>
        </w:rPr>
        <w:t>формування</w:t>
      </w:r>
      <w:r>
        <w:t></w:t>
      </w:r>
      <w:r>
        <w:rPr>
          <w:rFonts w:hint="eastAsia"/>
        </w:rPr>
        <w:t>характ</w:t>
      </w:r>
      <w:r>
        <w:rPr>
          <w:rFonts w:hint="eastAsia"/>
        </w:rPr>
        <w:lastRenderedPageBreak/>
        <w:t>ерних</w:t>
      </w:r>
      <w:r>
        <w:t></w:t>
      </w:r>
      <w:r>
        <w:rPr>
          <w:rFonts w:hint="eastAsia"/>
        </w:rPr>
        <w:t>асоціативних</w:t>
      </w:r>
      <w:r>
        <w:t></w:t>
      </w:r>
      <w:r>
        <w:rPr>
          <w:rFonts w:hint="eastAsia"/>
        </w:rPr>
        <w:t>зв’язків</w:t>
      </w:r>
      <w:r>
        <w:t></w:t>
      </w:r>
      <w:r>
        <w:t></w:t>
      </w:r>
      <w:r>
        <w:rPr>
          <w:rFonts w:hint="eastAsia"/>
        </w:rPr>
        <w:t>рядів</w:t>
      </w:r>
      <w:r>
        <w:t></w:t>
      </w:r>
      <w:r>
        <w:rPr>
          <w:rFonts w:hint="eastAsia"/>
        </w:rPr>
        <w:t>виявляють</w:t>
      </w:r>
      <w:r>
        <w:t></w:t>
      </w:r>
      <w:r>
        <w:rPr>
          <w:rFonts w:hint="eastAsia"/>
        </w:rPr>
        <w:t>генетичні</w:t>
      </w:r>
      <w:r>
        <w:t></w:t>
      </w:r>
      <w:r>
        <w:rPr>
          <w:rFonts w:hint="eastAsia"/>
        </w:rPr>
        <w:t>сполуки</w:t>
      </w:r>
      <w:r>
        <w:t></w:t>
      </w:r>
    </w:p>
    <w:p w:rsidR="00D91CF8" w:rsidRDefault="00D91CF8" w:rsidP="00D91CF8">
      <w:r>
        <w:rPr>
          <w:rFonts w:hint="eastAsia"/>
        </w:rPr>
        <w:t>У</w:t>
      </w:r>
      <w:r>
        <w:t></w:t>
      </w:r>
      <w:r>
        <w:rPr>
          <w:rFonts w:hint="eastAsia"/>
        </w:rPr>
        <w:t>дієслівному</w:t>
      </w:r>
      <w:r>
        <w:t></w:t>
      </w:r>
      <w:r>
        <w:rPr>
          <w:rFonts w:hint="eastAsia"/>
        </w:rPr>
        <w:t>метафоричному</w:t>
      </w:r>
      <w:r>
        <w:t></w:t>
      </w:r>
      <w:r>
        <w:rPr>
          <w:rFonts w:hint="eastAsia"/>
        </w:rPr>
        <w:t>ряді</w:t>
      </w:r>
      <w:r>
        <w:t></w:t>
      </w:r>
      <w:r>
        <w:rPr>
          <w:rFonts w:hint="eastAsia"/>
        </w:rPr>
        <w:t>з</w:t>
      </w:r>
      <w:r>
        <w:t></w:t>
      </w:r>
      <w:r>
        <w:rPr>
          <w:rFonts w:hint="eastAsia"/>
        </w:rPr>
        <w:t>номінацією</w:t>
      </w:r>
      <w:r>
        <w:t></w:t>
      </w:r>
      <w:r>
        <w:rPr>
          <w:rFonts w:hint="eastAsia"/>
        </w:rPr>
        <w:t>земля</w:t>
      </w:r>
      <w:r>
        <w:t></w:t>
      </w:r>
      <w:r>
        <w:rPr>
          <w:rFonts w:hint="eastAsia"/>
        </w:rPr>
        <w:t>переважає</w:t>
      </w:r>
      <w:r>
        <w:t></w:t>
      </w:r>
      <w:r>
        <w:rPr>
          <w:rFonts w:hint="eastAsia"/>
        </w:rPr>
        <w:t>група</w:t>
      </w:r>
      <w:r>
        <w:t></w:t>
      </w:r>
      <w:r>
        <w:rPr>
          <w:rFonts w:hint="eastAsia"/>
        </w:rPr>
        <w:t>антропометафор</w:t>
      </w:r>
      <w:r>
        <w:t></w:t>
      </w:r>
      <w:r>
        <w:t></w:t>
      </w:r>
      <w:r>
        <w:rPr>
          <w:rFonts w:hint="eastAsia"/>
        </w:rPr>
        <w:t>за</w:t>
      </w:r>
      <w:r>
        <w:t></w:t>
      </w:r>
      <w:r>
        <w:rPr>
          <w:rFonts w:hint="eastAsia"/>
        </w:rPr>
        <w:t>допомогою</w:t>
      </w:r>
      <w:r>
        <w:t></w:t>
      </w:r>
      <w:r>
        <w:rPr>
          <w:rFonts w:hint="eastAsia"/>
        </w:rPr>
        <w:t>яких</w:t>
      </w:r>
      <w:r>
        <w:t></w:t>
      </w:r>
      <w:r>
        <w:rPr>
          <w:rFonts w:hint="eastAsia"/>
        </w:rPr>
        <w:t>формують</w:t>
      </w:r>
      <w:r>
        <w:t></w:t>
      </w:r>
      <w:r>
        <w:rPr>
          <w:rFonts w:hint="eastAsia"/>
        </w:rPr>
        <w:t>персоніфікований</w:t>
      </w:r>
      <w:r>
        <w:t></w:t>
      </w:r>
      <w:r>
        <w:rPr>
          <w:rFonts w:hint="eastAsia"/>
        </w:rPr>
        <w:t>образ</w:t>
      </w:r>
      <w:r>
        <w:t></w:t>
      </w:r>
      <w:r>
        <w:rPr>
          <w:rFonts w:hint="eastAsia"/>
        </w:rPr>
        <w:t>землі</w:t>
      </w:r>
      <w:r>
        <w:t></w:t>
      </w:r>
      <w:r>
        <w:t></w:t>
      </w:r>
      <w:r>
        <w:rPr>
          <w:rFonts w:hint="eastAsia"/>
        </w:rPr>
        <w:t>що</w:t>
      </w:r>
      <w:r>
        <w:t></w:t>
      </w:r>
      <w:r>
        <w:rPr>
          <w:rFonts w:hint="eastAsia"/>
        </w:rPr>
        <w:t>відбиває</w:t>
      </w:r>
      <w:r>
        <w:t></w:t>
      </w:r>
      <w:r>
        <w:rPr>
          <w:rFonts w:hint="eastAsia"/>
        </w:rPr>
        <w:t>специфіку</w:t>
      </w:r>
      <w:r>
        <w:t></w:t>
      </w:r>
      <w:r>
        <w:rPr>
          <w:rFonts w:hint="eastAsia"/>
        </w:rPr>
        <w:t>її</w:t>
      </w:r>
      <w:r>
        <w:t></w:t>
      </w:r>
      <w:r>
        <w:rPr>
          <w:rFonts w:hint="eastAsia"/>
        </w:rPr>
        <w:t>конкретно</w:t>
      </w:r>
      <w:r>
        <w:t></w:t>
      </w:r>
      <w:r>
        <w:rPr>
          <w:rFonts w:hint="eastAsia"/>
        </w:rPr>
        <w:t>чуттєвого</w:t>
      </w:r>
      <w:r>
        <w:t></w:t>
      </w:r>
      <w:r>
        <w:rPr>
          <w:rFonts w:hint="eastAsia"/>
        </w:rPr>
        <w:t>і</w:t>
      </w:r>
      <w:r>
        <w:t></w:t>
      </w:r>
      <w:r>
        <w:rPr>
          <w:rFonts w:hint="eastAsia"/>
        </w:rPr>
        <w:t>психологічного</w:t>
      </w:r>
      <w:r>
        <w:t></w:t>
      </w:r>
      <w:r>
        <w:rPr>
          <w:rFonts w:hint="eastAsia"/>
        </w:rPr>
        <w:t>сприйняття</w:t>
      </w:r>
      <w:r>
        <w:t></w:t>
      </w:r>
      <w:r>
        <w:rPr>
          <w:rFonts w:hint="eastAsia"/>
        </w:rPr>
        <w:t>в</w:t>
      </w:r>
      <w:r>
        <w:t></w:t>
      </w:r>
      <w:r>
        <w:rPr>
          <w:rFonts w:hint="eastAsia"/>
        </w:rPr>
        <w:t>межах</w:t>
      </w:r>
      <w:r>
        <w:t></w:t>
      </w:r>
      <w:r>
        <w:rPr>
          <w:rFonts w:hint="eastAsia"/>
        </w:rPr>
        <w:t>антропоцентричного</w:t>
      </w:r>
      <w:r>
        <w:t></w:t>
      </w:r>
      <w:r>
        <w:rPr>
          <w:rFonts w:hint="eastAsia"/>
        </w:rPr>
        <w:t>мовомисленння</w:t>
      </w:r>
      <w:r>
        <w:t></w:t>
      </w:r>
    </w:p>
    <w:p w:rsidR="00D91CF8" w:rsidRDefault="00D91CF8" w:rsidP="00D91CF8">
      <w:r>
        <w:rPr>
          <w:rFonts w:hint="eastAsia"/>
        </w:rPr>
        <w:t>Широкий</w:t>
      </w:r>
      <w:r>
        <w:t></w:t>
      </w:r>
      <w:r>
        <w:rPr>
          <w:rFonts w:hint="eastAsia"/>
        </w:rPr>
        <w:t>спектр</w:t>
      </w:r>
      <w:r>
        <w:t></w:t>
      </w:r>
      <w:r>
        <w:rPr>
          <w:rFonts w:hint="eastAsia"/>
        </w:rPr>
        <w:t>семантичних</w:t>
      </w:r>
      <w:r>
        <w:t></w:t>
      </w:r>
      <w:r>
        <w:rPr>
          <w:rFonts w:hint="eastAsia"/>
        </w:rPr>
        <w:t>відтінків</w:t>
      </w:r>
      <w:r>
        <w:t></w:t>
      </w:r>
      <w:r>
        <w:rPr>
          <w:rFonts w:hint="eastAsia"/>
        </w:rPr>
        <w:t>номінації</w:t>
      </w:r>
      <w:r>
        <w:t></w:t>
      </w:r>
      <w:r>
        <w:rPr>
          <w:rFonts w:hint="eastAsia"/>
        </w:rPr>
        <w:t>земля</w:t>
      </w:r>
      <w:r>
        <w:t></w:t>
      </w:r>
      <w:r>
        <w:rPr>
          <w:rFonts w:hint="eastAsia"/>
        </w:rPr>
        <w:t>виявляють</w:t>
      </w:r>
      <w:r>
        <w:t></w:t>
      </w:r>
      <w:r>
        <w:rPr>
          <w:rFonts w:hint="eastAsia"/>
        </w:rPr>
        <w:t>порівняльні</w:t>
      </w:r>
      <w:r>
        <w:t></w:t>
      </w:r>
      <w:r>
        <w:rPr>
          <w:rFonts w:hint="eastAsia"/>
        </w:rPr>
        <w:t>поетичні</w:t>
      </w:r>
      <w:r>
        <w:t></w:t>
      </w:r>
      <w:r>
        <w:rPr>
          <w:rFonts w:hint="eastAsia"/>
        </w:rPr>
        <w:t>структури</w:t>
      </w:r>
      <w:r>
        <w:t></w:t>
      </w:r>
      <w:r>
        <w:t></w:t>
      </w:r>
      <w:r>
        <w:rPr>
          <w:rFonts w:hint="eastAsia"/>
        </w:rPr>
        <w:t>Одні</w:t>
      </w:r>
      <w:r>
        <w:t></w:t>
      </w:r>
      <w:r>
        <w:rPr>
          <w:rFonts w:hint="eastAsia"/>
        </w:rPr>
        <w:t>з</w:t>
      </w:r>
      <w:r>
        <w:t></w:t>
      </w:r>
      <w:r>
        <w:rPr>
          <w:rFonts w:hint="eastAsia"/>
        </w:rPr>
        <w:t>них</w:t>
      </w:r>
      <w:r>
        <w:t></w:t>
      </w:r>
      <w:r>
        <w:rPr>
          <w:rFonts w:hint="eastAsia"/>
        </w:rPr>
        <w:t>виконують</w:t>
      </w:r>
      <w:r>
        <w:t></w:t>
      </w:r>
      <w:r>
        <w:rPr>
          <w:rFonts w:hint="eastAsia"/>
        </w:rPr>
        <w:t>функцію</w:t>
      </w:r>
      <w:r>
        <w:t></w:t>
      </w:r>
      <w:r>
        <w:rPr>
          <w:rFonts w:hint="eastAsia"/>
        </w:rPr>
        <w:t>інтимізації</w:t>
      </w:r>
      <w:r>
        <w:t></w:t>
      </w:r>
      <w:r>
        <w:rPr>
          <w:rFonts w:hint="eastAsia"/>
        </w:rPr>
        <w:t>поетичної</w:t>
      </w:r>
      <w:r>
        <w:t></w:t>
      </w:r>
      <w:r>
        <w:rPr>
          <w:rFonts w:hint="eastAsia"/>
        </w:rPr>
        <w:t>мови</w:t>
      </w:r>
      <w:r>
        <w:t></w:t>
      </w:r>
      <w:r>
        <w:t></w:t>
      </w:r>
      <w:r>
        <w:rPr>
          <w:rFonts w:hint="eastAsia"/>
        </w:rPr>
        <w:t>наповнюючи</w:t>
      </w:r>
      <w:r>
        <w:t></w:t>
      </w:r>
      <w:r>
        <w:rPr>
          <w:rFonts w:hint="eastAsia"/>
        </w:rPr>
        <w:t>її</w:t>
      </w:r>
      <w:r>
        <w:t></w:t>
      </w:r>
      <w:r>
        <w:rPr>
          <w:rFonts w:hint="eastAsia"/>
        </w:rPr>
        <w:t>образно</w:t>
      </w:r>
      <w:r>
        <w:t></w:t>
      </w:r>
      <w:r>
        <w:rPr>
          <w:rFonts w:hint="eastAsia"/>
        </w:rPr>
        <w:t>конкретним</w:t>
      </w:r>
      <w:r>
        <w:t></w:t>
      </w:r>
      <w:r>
        <w:rPr>
          <w:rFonts w:hint="eastAsia"/>
        </w:rPr>
        <w:t>змістом</w:t>
      </w:r>
      <w:r>
        <w:t></w:t>
      </w:r>
      <w:r>
        <w:t></w:t>
      </w:r>
      <w:r>
        <w:rPr>
          <w:rFonts w:hint="eastAsia"/>
        </w:rPr>
        <w:t>асоціацією</w:t>
      </w:r>
      <w:r>
        <w:t></w:t>
      </w:r>
      <w:r>
        <w:rPr>
          <w:rFonts w:hint="eastAsia"/>
        </w:rPr>
        <w:t>з</w:t>
      </w:r>
      <w:r>
        <w:t></w:t>
      </w:r>
      <w:r>
        <w:rPr>
          <w:rFonts w:hint="eastAsia"/>
        </w:rPr>
        <w:t>істотою</w:t>
      </w:r>
      <w:r>
        <w:t></w:t>
      </w:r>
      <w:r>
        <w:rPr>
          <w:rFonts w:hint="eastAsia"/>
        </w:rPr>
        <w:t>жіночої</w:t>
      </w:r>
      <w:r>
        <w:t></w:t>
      </w:r>
      <w:r>
        <w:rPr>
          <w:rFonts w:hint="eastAsia"/>
        </w:rPr>
        <w:t>статі</w:t>
      </w:r>
      <w:r>
        <w:t></w:t>
      </w:r>
      <w:r>
        <w:t></w:t>
      </w:r>
      <w:r>
        <w:rPr>
          <w:rFonts w:hint="eastAsia"/>
        </w:rPr>
        <w:t>ужитковою</w:t>
      </w:r>
      <w:r>
        <w:t></w:t>
      </w:r>
      <w:r>
        <w:rPr>
          <w:rFonts w:hint="eastAsia"/>
        </w:rPr>
        <w:t>реалією</w:t>
      </w:r>
      <w:r>
        <w:t></w:t>
      </w:r>
    </w:p>
    <w:p w:rsidR="00D91CF8" w:rsidRDefault="00D91CF8" w:rsidP="00D91CF8">
      <w:r>
        <w:rPr>
          <w:rFonts w:hint="eastAsia"/>
        </w:rPr>
        <w:t>Більшість</w:t>
      </w:r>
      <w:r>
        <w:t></w:t>
      </w:r>
      <w:r>
        <w:rPr>
          <w:rFonts w:hint="eastAsia"/>
        </w:rPr>
        <w:t>із</w:t>
      </w:r>
      <w:r>
        <w:t></w:t>
      </w:r>
      <w:r>
        <w:rPr>
          <w:rFonts w:hint="eastAsia"/>
        </w:rPr>
        <w:t>векторів</w:t>
      </w:r>
      <w:r>
        <w:t></w:t>
      </w:r>
      <w:r>
        <w:rPr>
          <w:rFonts w:hint="eastAsia"/>
        </w:rPr>
        <w:t>концептуалізації</w:t>
      </w:r>
      <w:r>
        <w:t></w:t>
      </w:r>
      <w:r>
        <w:rPr>
          <w:rFonts w:hint="eastAsia"/>
        </w:rPr>
        <w:t>землі</w:t>
      </w:r>
      <w:r>
        <w:t></w:t>
      </w:r>
      <w:r>
        <w:rPr>
          <w:rFonts w:hint="eastAsia"/>
        </w:rPr>
        <w:t>представлені</w:t>
      </w:r>
      <w:r>
        <w:t></w:t>
      </w:r>
      <w:r>
        <w:rPr>
          <w:rFonts w:hint="eastAsia"/>
        </w:rPr>
        <w:t>фразеологічними</w:t>
      </w:r>
      <w:r>
        <w:t></w:t>
      </w:r>
      <w:r>
        <w:rPr>
          <w:rFonts w:hint="eastAsia"/>
        </w:rPr>
        <w:t>образними</w:t>
      </w:r>
      <w:r>
        <w:t></w:t>
      </w:r>
      <w:r>
        <w:rPr>
          <w:rFonts w:hint="eastAsia"/>
        </w:rPr>
        <w:t>висловленнями</w:t>
      </w:r>
      <w:r>
        <w:t></w:t>
      </w:r>
      <w:r>
        <w:t></w:t>
      </w:r>
      <w:r>
        <w:rPr>
          <w:rFonts w:hint="eastAsia"/>
        </w:rPr>
        <w:t>перифрастичними</w:t>
      </w:r>
      <w:r>
        <w:t></w:t>
      </w:r>
      <w:r>
        <w:rPr>
          <w:rFonts w:hint="eastAsia"/>
        </w:rPr>
        <w:t>зворотами</w:t>
      </w:r>
      <w:r>
        <w:t></w:t>
      </w:r>
      <w:r>
        <w:t></w:t>
      </w:r>
      <w:r>
        <w:rPr>
          <w:rFonts w:hint="eastAsia"/>
        </w:rPr>
        <w:t>що</w:t>
      </w:r>
      <w:r>
        <w:t></w:t>
      </w:r>
      <w:r>
        <w:rPr>
          <w:rFonts w:hint="eastAsia"/>
        </w:rPr>
        <w:t>продуктивно</w:t>
      </w:r>
      <w:r>
        <w:t></w:t>
      </w:r>
      <w:r>
        <w:rPr>
          <w:rFonts w:hint="eastAsia"/>
        </w:rPr>
        <w:t>розширюють</w:t>
      </w:r>
      <w:r>
        <w:t></w:t>
      </w:r>
      <w:r>
        <w:rPr>
          <w:rFonts w:hint="eastAsia"/>
        </w:rPr>
        <w:t>внутрішню</w:t>
      </w:r>
      <w:r>
        <w:t></w:t>
      </w:r>
      <w:r>
        <w:rPr>
          <w:rFonts w:hint="eastAsia"/>
        </w:rPr>
        <w:t>форму</w:t>
      </w:r>
      <w:r>
        <w:t></w:t>
      </w:r>
      <w:r>
        <w:rPr>
          <w:rFonts w:hint="eastAsia"/>
        </w:rPr>
        <w:t>аналізованих</w:t>
      </w:r>
      <w:r>
        <w:t></w:t>
      </w:r>
      <w:r>
        <w:rPr>
          <w:rFonts w:hint="eastAsia"/>
        </w:rPr>
        <w:t>поетизмів</w:t>
      </w:r>
      <w:r>
        <w:t></w:t>
      </w:r>
    </w:p>
    <w:p w:rsidR="00D91CF8" w:rsidRDefault="00D91CF8" w:rsidP="00D91CF8">
      <w:r>
        <w:rPr>
          <w:rFonts w:hint="eastAsia"/>
        </w:rPr>
        <w:t>Семантичне</w:t>
      </w:r>
      <w:r>
        <w:t></w:t>
      </w:r>
      <w:r>
        <w:rPr>
          <w:rFonts w:hint="eastAsia"/>
        </w:rPr>
        <w:t>оновлення</w:t>
      </w:r>
      <w:r>
        <w:t></w:t>
      </w:r>
      <w:r>
        <w:rPr>
          <w:rFonts w:hint="eastAsia"/>
        </w:rPr>
        <w:t>номінації</w:t>
      </w:r>
      <w:r>
        <w:t></w:t>
      </w:r>
      <w:r>
        <w:rPr>
          <w:rFonts w:hint="eastAsia"/>
        </w:rPr>
        <w:t>земля</w:t>
      </w:r>
      <w:r>
        <w:t></w:t>
      </w:r>
      <w:r>
        <w:rPr>
          <w:rFonts w:hint="eastAsia"/>
        </w:rPr>
        <w:t>в</w:t>
      </w:r>
      <w:r>
        <w:t></w:t>
      </w:r>
      <w:r>
        <w:rPr>
          <w:rFonts w:hint="eastAsia"/>
        </w:rPr>
        <w:t>поетичній</w:t>
      </w:r>
      <w:r>
        <w:t></w:t>
      </w:r>
      <w:r>
        <w:rPr>
          <w:rFonts w:hint="eastAsia"/>
        </w:rPr>
        <w:t>мові</w:t>
      </w:r>
      <w:r>
        <w:t></w:t>
      </w:r>
      <w:r>
        <w:rPr>
          <w:rFonts w:hint="eastAsia"/>
        </w:rPr>
        <w:t>ХХ</w:t>
      </w:r>
      <w:r>
        <w:t></w:t>
      </w:r>
      <w:r>
        <w:rPr>
          <w:rFonts w:hint="eastAsia"/>
        </w:rPr>
        <w:t>ст</w:t>
      </w:r>
      <w:r>
        <w:t></w:t>
      </w:r>
      <w:r>
        <w:t></w:t>
      </w:r>
      <w:r>
        <w:rPr>
          <w:rFonts w:hint="eastAsia"/>
        </w:rPr>
        <w:t>співвідносне</w:t>
      </w:r>
      <w:r>
        <w:t></w:t>
      </w:r>
      <w:r>
        <w:rPr>
          <w:rFonts w:hint="eastAsia"/>
        </w:rPr>
        <w:t>зі</w:t>
      </w:r>
      <w:r>
        <w:t></w:t>
      </w:r>
      <w:r>
        <w:rPr>
          <w:rFonts w:hint="eastAsia"/>
        </w:rPr>
        <w:t>звуженням</w:t>
      </w:r>
      <w:r>
        <w:t></w:t>
      </w:r>
      <w:r>
        <w:rPr>
          <w:rFonts w:hint="eastAsia"/>
        </w:rPr>
        <w:t>типів</w:t>
      </w:r>
      <w:r>
        <w:t></w:t>
      </w:r>
      <w:r>
        <w:rPr>
          <w:rFonts w:hint="eastAsia"/>
        </w:rPr>
        <w:t>лексико</w:t>
      </w:r>
      <w:r>
        <w:t></w:t>
      </w:r>
      <w:r>
        <w:rPr>
          <w:rFonts w:hint="eastAsia"/>
        </w:rPr>
        <w:t>семантичних</w:t>
      </w:r>
      <w:r>
        <w:t></w:t>
      </w:r>
      <w:r>
        <w:rPr>
          <w:rFonts w:hint="eastAsia"/>
        </w:rPr>
        <w:t>варіантів</w:t>
      </w:r>
      <w:r>
        <w:t></w:t>
      </w:r>
      <w:r>
        <w:t></w:t>
      </w:r>
      <w:r>
        <w:rPr>
          <w:rFonts w:hint="eastAsia"/>
        </w:rPr>
        <w:t>до</w:t>
      </w:r>
      <w:r>
        <w:t></w:t>
      </w:r>
      <w:r>
        <w:rPr>
          <w:rFonts w:hint="eastAsia"/>
        </w:rPr>
        <w:t>чотирьох</w:t>
      </w:r>
      <w:r>
        <w:t></w:t>
      </w:r>
      <w:r>
        <w:rPr>
          <w:rFonts w:hint="eastAsia"/>
        </w:rPr>
        <w:t>замість</w:t>
      </w:r>
      <w:r>
        <w:t></w:t>
      </w:r>
      <w:r>
        <w:rPr>
          <w:rFonts w:hint="eastAsia"/>
        </w:rPr>
        <w:t>шести</w:t>
      </w:r>
      <w:r>
        <w:t></w:t>
      </w:r>
      <w:r>
        <w:rPr>
          <w:rFonts w:hint="eastAsia"/>
        </w:rPr>
        <w:t>в</w:t>
      </w:r>
      <w:r>
        <w:t></w:t>
      </w:r>
      <w:r>
        <w:rPr>
          <w:rFonts w:hint="eastAsia"/>
        </w:rPr>
        <w:t>загальномовному</w:t>
      </w:r>
      <w:r>
        <w:t></w:t>
      </w:r>
      <w:r>
        <w:rPr>
          <w:rFonts w:hint="eastAsia"/>
        </w:rPr>
        <w:t>словникові</w:t>
      </w:r>
      <w:r>
        <w:t></w:t>
      </w:r>
      <w:r>
        <w:t></w:t>
      </w:r>
      <w:r>
        <w:t></w:t>
      </w:r>
      <w:r>
        <w:rPr>
          <w:rFonts w:hint="eastAsia"/>
        </w:rPr>
        <w:t>на</w:t>
      </w:r>
      <w:r>
        <w:t></w:t>
      </w:r>
      <w:r>
        <w:rPr>
          <w:rFonts w:hint="eastAsia"/>
        </w:rPr>
        <w:t>основі</w:t>
      </w:r>
      <w:r>
        <w:t></w:t>
      </w:r>
      <w:r>
        <w:rPr>
          <w:rFonts w:hint="eastAsia"/>
        </w:rPr>
        <w:t>яких</w:t>
      </w:r>
      <w:r>
        <w:t></w:t>
      </w:r>
      <w:r>
        <w:rPr>
          <w:rFonts w:hint="eastAsia"/>
        </w:rPr>
        <w:t>формуються</w:t>
      </w:r>
      <w:r>
        <w:t></w:t>
      </w:r>
      <w:r>
        <w:rPr>
          <w:rFonts w:hint="eastAsia"/>
        </w:rPr>
        <w:t>слова</w:t>
      </w:r>
      <w:r>
        <w:t></w:t>
      </w:r>
      <w:r>
        <w:rPr>
          <w:rFonts w:hint="eastAsia"/>
        </w:rPr>
        <w:t>образи</w:t>
      </w:r>
      <w:r>
        <w:t></w:t>
      </w:r>
      <w:r>
        <w:t></w:t>
      </w:r>
      <w:r>
        <w:rPr>
          <w:rFonts w:hint="eastAsia"/>
        </w:rPr>
        <w:t>поетичні</w:t>
      </w:r>
      <w:r>
        <w:t></w:t>
      </w:r>
      <w:r>
        <w:rPr>
          <w:rFonts w:hint="eastAsia"/>
        </w:rPr>
        <w:t>образні</w:t>
      </w:r>
      <w:r>
        <w:t></w:t>
      </w:r>
      <w:r>
        <w:rPr>
          <w:rFonts w:hint="eastAsia"/>
        </w:rPr>
        <w:t>словосполучення</w:t>
      </w:r>
      <w:r>
        <w:t></w:t>
      </w:r>
      <w:r>
        <w:t></w:t>
      </w:r>
      <w:r>
        <w:rPr>
          <w:rFonts w:hint="eastAsia"/>
        </w:rPr>
        <w:t>Ці</w:t>
      </w:r>
      <w:r>
        <w:t></w:t>
      </w:r>
      <w:r>
        <w:rPr>
          <w:rFonts w:hint="eastAsia"/>
        </w:rPr>
        <w:t>спостереження</w:t>
      </w:r>
      <w:r>
        <w:t></w:t>
      </w:r>
      <w:r>
        <w:rPr>
          <w:rFonts w:hint="eastAsia"/>
        </w:rPr>
        <w:t>підтверджені</w:t>
      </w:r>
      <w:r>
        <w:t></w:t>
      </w:r>
      <w:r>
        <w:rPr>
          <w:rFonts w:hint="eastAsia"/>
        </w:rPr>
        <w:t>й</w:t>
      </w:r>
      <w:r>
        <w:t></w:t>
      </w:r>
      <w:r>
        <w:rPr>
          <w:rFonts w:hint="eastAsia"/>
        </w:rPr>
        <w:t>структуруванням</w:t>
      </w:r>
      <w:r>
        <w:t></w:t>
      </w:r>
      <w:r>
        <w:rPr>
          <w:rFonts w:hint="eastAsia"/>
        </w:rPr>
        <w:t>словникових</w:t>
      </w:r>
      <w:r>
        <w:t></w:t>
      </w:r>
      <w:r>
        <w:rPr>
          <w:rFonts w:hint="eastAsia"/>
        </w:rPr>
        <w:t>статей</w:t>
      </w:r>
      <w:r>
        <w:t></w:t>
      </w:r>
      <w:r>
        <w:rPr>
          <w:rFonts w:hint="eastAsia"/>
        </w:rPr>
        <w:t>у</w:t>
      </w:r>
      <w:r>
        <w:t></w:t>
      </w:r>
      <w:r>
        <w:rPr>
          <w:rFonts w:hint="eastAsia"/>
        </w:rPr>
        <w:t>Словнику</w:t>
      </w:r>
      <w:r>
        <w:t></w:t>
      </w:r>
      <w:r>
        <w:rPr>
          <w:rFonts w:hint="eastAsia"/>
        </w:rPr>
        <w:t>епітетів</w:t>
      </w:r>
      <w:r>
        <w:t></w:t>
      </w:r>
      <w:r>
        <w:rPr>
          <w:rFonts w:hint="eastAsia"/>
        </w:rPr>
        <w:t>української</w:t>
      </w:r>
      <w:r>
        <w:t></w:t>
      </w:r>
      <w:r>
        <w:rPr>
          <w:rFonts w:hint="eastAsia"/>
        </w:rPr>
        <w:t>мови</w:t>
      </w:r>
      <w:r>
        <w:t></w:t>
      </w:r>
      <w:r>
        <w:t></w:t>
      </w:r>
      <w:r>
        <w:rPr>
          <w:rFonts w:hint="eastAsia"/>
        </w:rPr>
        <w:t>й</w:t>
      </w:r>
      <w:r>
        <w:t></w:t>
      </w:r>
      <w:r>
        <w:rPr>
          <w:rFonts w:hint="eastAsia"/>
        </w:rPr>
        <w:t>спеціальних</w:t>
      </w:r>
      <w:r>
        <w:t></w:t>
      </w:r>
      <w:r>
        <w:rPr>
          <w:rFonts w:hint="eastAsia"/>
        </w:rPr>
        <w:t>довідниках</w:t>
      </w:r>
      <w:r>
        <w:t></w:t>
      </w:r>
      <w:r>
        <w:rPr>
          <w:rFonts w:hint="eastAsia"/>
        </w:rPr>
        <w:t>з</w:t>
      </w:r>
      <w:r>
        <w:t></w:t>
      </w:r>
      <w:r>
        <w:rPr>
          <w:rFonts w:hint="eastAsia"/>
        </w:rPr>
        <w:t>питань</w:t>
      </w:r>
      <w:r>
        <w:t></w:t>
      </w:r>
      <w:r>
        <w:rPr>
          <w:rFonts w:hint="eastAsia"/>
        </w:rPr>
        <w:t>етнокультури</w:t>
      </w:r>
      <w:r>
        <w:t></w:t>
      </w:r>
    </w:p>
    <w:p w:rsidR="00D91CF8" w:rsidRDefault="00D91CF8" w:rsidP="00D91CF8">
      <w:r>
        <w:rPr>
          <w:rFonts w:hint="eastAsia"/>
        </w:rPr>
        <w:t>Характерною</w:t>
      </w:r>
      <w:r>
        <w:t></w:t>
      </w:r>
      <w:r>
        <w:rPr>
          <w:rFonts w:hint="eastAsia"/>
        </w:rPr>
        <w:t>особливістю</w:t>
      </w:r>
      <w:r>
        <w:t></w:t>
      </w:r>
      <w:r>
        <w:rPr>
          <w:rFonts w:hint="eastAsia"/>
        </w:rPr>
        <w:t>літературно</w:t>
      </w:r>
      <w:r>
        <w:t></w:t>
      </w:r>
      <w:r>
        <w:rPr>
          <w:rFonts w:hint="eastAsia"/>
        </w:rPr>
        <w:t>поетичного</w:t>
      </w:r>
      <w:r>
        <w:t></w:t>
      </w:r>
      <w:r>
        <w:rPr>
          <w:rFonts w:hint="eastAsia"/>
        </w:rPr>
        <w:t>життя</w:t>
      </w:r>
      <w:r>
        <w:t></w:t>
      </w:r>
      <w:r>
        <w:rPr>
          <w:rFonts w:hint="eastAsia"/>
        </w:rPr>
        <w:t>номінації</w:t>
      </w:r>
      <w:r>
        <w:t></w:t>
      </w:r>
      <w:r>
        <w:rPr>
          <w:rFonts w:hint="eastAsia"/>
        </w:rPr>
        <w:t>земля</w:t>
      </w:r>
      <w:r>
        <w:t></w:t>
      </w:r>
      <w:r>
        <w:rPr>
          <w:rFonts w:hint="eastAsia"/>
        </w:rPr>
        <w:t>у</w:t>
      </w:r>
      <w:r>
        <w:t></w:t>
      </w:r>
      <w:r>
        <w:rPr>
          <w:rFonts w:hint="eastAsia"/>
        </w:rPr>
        <w:t>другій</w:t>
      </w:r>
      <w:r>
        <w:t></w:t>
      </w:r>
      <w:r>
        <w:rPr>
          <w:rFonts w:hint="eastAsia"/>
        </w:rPr>
        <w:t>половині</w:t>
      </w:r>
      <w:r>
        <w:t></w:t>
      </w:r>
      <w:r>
        <w:rPr>
          <w:rFonts w:hint="eastAsia"/>
        </w:rPr>
        <w:t>ХХ</w:t>
      </w:r>
      <w:r>
        <w:t></w:t>
      </w:r>
      <w:r>
        <w:rPr>
          <w:rFonts w:hint="eastAsia"/>
        </w:rPr>
        <w:t>ст</w:t>
      </w:r>
      <w:r>
        <w:t></w:t>
      </w:r>
      <w:r>
        <w:t></w:t>
      </w:r>
      <w:r>
        <w:rPr>
          <w:rFonts w:hint="eastAsia"/>
        </w:rPr>
        <w:t>є</w:t>
      </w:r>
      <w:r>
        <w:t></w:t>
      </w:r>
      <w:r>
        <w:rPr>
          <w:rFonts w:hint="eastAsia"/>
        </w:rPr>
        <w:t>конструювання</w:t>
      </w:r>
      <w:r>
        <w:t></w:t>
      </w:r>
      <w:r>
        <w:rPr>
          <w:rFonts w:hint="eastAsia"/>
        </w:rPr>
        <w:t>вектора</w:t>
      </w:r>
      <w:r>
        <w:t></w:t>
      </w:r>
      <w:r>
        <w:rPr>
          <w:rFonts w:hint="eastAsia"/>
        </w:rPr>
        <w:t>‘земля</w:t>
      </w:r>
      <w:r>
        <w:t></w:t>
      </w:r>
      <w:r>
        <w:t></w:t>
      </w:r>
      <w:r>
        <w:t></w:t>
      </w:r>
      <w:r>
        <w:rPr>
          <w:rFonts w:hint="eastAsia"/>
        </w:rPr>
        <w:t>планета’</w:t>
      </w:r>
      <w:r>
        <w:t></w:t>
      </w:r>
      <w:r>
        <w:rPr>
          <w:rFonts w:hint="eastAsia"/>
        </w:rPr>
        <w:t>з</w:t>
      </w:r>
      <w:r>
        <w:t></w:t>
      </w:r>
      <w:r>
        <w:rPr>
          <w:rFonts w:hint="eastAsia"/>
        </w:rPr>
        <w:t>відповідними</w:t>
      </w:r>
      <w:r>
        <w:t></w:t>
      </w:r>
      <w:r>
        <w:rPr>
          <w:rFonts w:hint="eastAsia"/>
        </w:rPr>
        <w:t>зв’язками</w:t>
      </w:r>
      <w:r>
        <w:t></w:t>
      </w:r>
      <w:r>
        <w:rPr>
          <w:rFonts w:hint="eastAsia"/>
        </w:rPr>
        <w:t>з</w:t>
      </w:r>
      <w:r>
        <w:t></w:t>
      </w:r>
      <w:r>
        <w:rPr>
          <w:rFonts w:hint="eastAsia"/>
        </w:rPr>
        <w:t>лексемами</w:t>
      </w:r>
      <w:r>
        <w:t></w:t>
      </w:r>
      <w:r>
        <w:rPr>
          <w:rFonts w:hint="eastAsia"/>
        </w:rPr>
        <w:t>орбіта</w:t>
      </w:r>
      <w:r>
        <w:t></w:t>
      </w:r>
      <w:r>
        <w:t></w:t>
      </w:r>
      <w:r>
        <w:rPr>
          <w:rFonts w:hint="eastAsia"/>
        </w:rPr>
        <w:t>космос</w:t>
      </w:r>
      <w:r>
        <w:t></w:t>
      </w:r>
      <w:r>
        <w:t></w:t>
      </w:r>
      <w:r>
        <w:rPr>
          <w:rFonts w:hint="eastAsia"/>
        </w:rPr>
        <w:t>зоря</w:t>
      </w:r>
      <w:r>
        <w:t></w:t>
      </w:r>
      <w:r>
        <w:t></w:t>
      </w:r>
      <w:r>
        <w:rPr>
          <w:rFonts w:hint="eastAsia"/>
        </w:rPr>
        <w:t>глобус</w:t>
      </w:r>
      <w:r>
        <w:t></w:t>
      </w:r>
      <w:r>
        <w:t></w:t>
      </w:r>
      <w:r>
        <w:rPr>
          <w:rFonts w:hint="eastAsia"/>
        </w:rPr>
        <w:t>з</w:t>
      </w:r>
      <w:r>
        <w:t></w:t>
      </w:r>
      <w:r>
        <w:rPr>
          <w:rFonts w:hint="eastAsia"/>
        </w:rPr>
        <w:t>компаративними</w:t>
      </w:r>
      <w:r>
        <w:t></w:t>
      </w:r>
      <w:r>
        <w:rPr>
          <w:rFonts w:hint="eastAsia"/>
        </w:rPr>
        <w:t>асоціатами</w:t>
      </w:r>
      <w:r>
        <w:t></w:t>
      </w:r>
      <w:r>
        <w:rPr>
          <w:rFonts w:hint="eastAsia"/>
        </w:rPr>
        <w:t>капуста</w:t>
      </w:r>
      <w:r>
        <w:t></w:t>
      </w:r>
      <w:r>
        <w:t></w:t>
      </w:r>
      <w:r>
        <w:rPr>
          <w:rFonts w:hint="eastAsia"/>
        </w:rPr>
        <w:t>м’яч</w:t>
      </w:r>
      <w:r>
        <w:t></w:t>
      </w:r>
      <w:r>
        <w:t></w:t>
      </w:r>
      <w:r>
        <w:rPr>
          <w:rFonts w:hint="eastAsia"/>
        </w:rPr>
        <w:t>клубок</w:t>
      </w:r>
      <w:r>
        <w:t></w:t>
      </w:r>
      <w:r>
        <w:t></w:t>
      </w:r>
      <w:r>
        <w:rPr>
          <w:rFonts w:hint="eastAsia"/>
        </w:rPr>
        <w:t>лице</w:t>
      </w:r>
      <w:r>
        <w:t></w:t>
      </w:r>
    </w:p>
    <w:p w:rsidR="00D91CF8" w:rsidRDefault="00D91CF8" w:rsidP="00D91CF8">
      <w:r>
        <w:rPr>
          <w:rFonts w:hint="eastAsia"/>
        </w:rPr>
        <w:t>Лексико</w:t>
      </w:r>
      <w:r>
        <w:t></w:t>
      </w:r>
      <w:r>
        <w:rPr>
          <w:rFonts w:hint="eastAsia"/>
        </w:rPr>
        <w:t>стилістична</w:t>
      </w:r>
      <w:r>
        <w:t></w:t>
      </w:r>
      <w:r>
        <w:rPr>
          <w:rFonts w:hint="eastAsia"/>
        </w:rPr>
        <w:t>парадигма</w:t>
      </w:r>
      <w:r>
        <w:t></w:t>
      </w:r>
      <w:r>
        <w:rPr>
          <w:rFonts w:hint="eastAsia"/>
        </w:rPr>
        <w:t>номінації</w:t>
      </w:r>
      <w:r>
        <w:t></w:t>
      </w:r>
      <w:r>
        <w:rPr>
          <w:rFonts w:hint="eastAsia"/>
        </w:rPr>
        <w:t>земля</w:t>
      </w:r>
      <w:r>
        <w:t></w:t>
      </w:r>
      <w:r>
        <w:rPr>
          <w:rFonts w:hint="eastAsia"/>
        </w:rPr>
        <w:t>в</w:t>
      </w:r>
      <w:r>
        <w:t></w:t>
      </w:r>
      <w:r>
        <w:rPr>
          <w:rFonts w:hint="eastAsia"/>
        </w:rPr>
        <w:t>українському</w:t>
      </w:r>
      <w:r>
        <w:t></w:t>
      </w:r>
      <w:r>
        <w:rPr>
          <w:rFonts w:hint="eastAsia"/>
        </w:rPr>
        <w:t>поетичному</w:t>
      </w:r>
      <w:r>
        <w:t></w:t>
      </w:r>
      <w:r>
        <w:rPr>
          <w:rFonts w:hint="eastAsia"/>
        </w:rPr>
        <w:t>дискурсі</w:t>
      </w:r>
      <w:r>
        <w:t></w:t>
      </w:r>
      <w:r>
        <w:rPr>
          <w:rFonts w:hint="eastAsia"/>
        </w:rPr>
        <w:t>представлена</w:t>
      </w:r>
      <w:r>
        <w:t></w:t>
      </w:r>
      <w:r>
        <w:rPr>
          <w:rFonts w:hint="eastAsia"/>
        </w:rPr>
        <w:t>компонентами</w:t>
      </w:r>
      <w:r>
        <w:t></w:t>
      </w:r>
      <w:r>
        <w:rPr>
          <w:rFonts w:hint="eastAsia"/>
        </w:rPr>
        <w:t>степ</w:t>
      </w:r>
      <w:r>
        <w:t></w:t>
      </w:r>
      <w:r>
        <w:t></w:t>
      </w:r>
      <w:r>
        <w:rPr>
          <w:rFonts w:hint="eastAsia"/>
        </w:rPr>
        <w:t>поле</w:t>
      </w:r>
      <w:r>
        <w:t></w:t>
      </w:r>
      <w:r>
        <w:t></w:t>
      </w:r>
      <w:r>
        <w:rPr>
          <w:rFonts w:hint="eastAsia"/>
        </w:rPr>
        <w:t>луг</w:t>
      </w:r>
      <w:r>
        <w:t></w:t>
      </w:r>
      <w:r>
        <w:rPr>
          <w:rFonts w:hint="eastAsia"/>
        </w:rPr>
        <w:t>та</w:t>
      </w:r>
      <w:r>
        <w:t></w:t>
      </w:r>
      <w:r>
        <w:rPr>
          <w:rFonts w:hint="eastAsia"/>
        </w:rPr>
        <w:t>кількома</w:t>
      </w:r>
      <w:r>
        <w:t></w:t>
      </w:r>
      <w:r>
        <w:rPr>
          <w:rFonts w:hint="eastAsia"/>
        </w:rPr>
        <w:t>мікрообразами</w:t>
      </w:r>
      <w:r>
        <w:t></w:t>
      </w:r>
      <w:r>
        <w:t></w:t>
      </w:r>
      <w:r>
        <w:rPr>
          <w:rFonts w:hint="eastAsia"/>
        </w:rPr>
        <w:t>пісок</w:t>
      </w:r>
      <w:r>
        <w:t></w:t>
      </w:r>
      <w:r>
        <w:t></w:t>
      </w:r>
      <w:r>
        <w:rPr>
          <w:rFonts w:hint="eastAsia"/>
        </w:rPr>
        <w:t>порох</w:t>
      </w:r>
      <w:r>
        <w:t></w:t>
      </w:r>
      <w:r>
        <w:t></w:t>
      </w:r>
      <w:r>
        <w:rPr>
          <w:rFonts w:hint="eastAsia"/>
        </w:rPr>
        <w:t>пил</w:t>
      </w:r>
      <w:r>
        <w:t></w:t>
      </w:r>
      <w:r>
        <w:t></w:t>
      </w:r>
    </w:p>
    <w:p w:rsidR="00D91CF8" w:rsidRDefault="00D91CF8" w:rsidP="00D91CF8">
      <w:r>
        <w:rPr>
          <w:rFonts w:hint="eastAsia"/>
        </w:rPr>
        <w:t>Концептуальне</w:t>
      </w:r>
      <w:r>
        <w:t></w:t>
      </w:r>
      <w:r>
        <w:rPr>
          <w:rFonts w:hint="eastAsia"/>
        </w:rPr>
        <w:t>поняття</w:t>
      </w:r>
      <w:r>
        <w:t></w:t>
      </w:r>
      <w:r>
        <w:rPr>
          <w:rFonts w:hint="eastAsia"/>
        </w:rPr>
        <w:t>степ</w:t>
      </w:r>
      <w:r>
        <w:t></w:t>
      </w:r>
      <w:r>
        <w:rPr>
          <w:rFonts w:hint="eastAsia"/>
        </w:rPr>
        <w:t>у</w:t>
      </w:r>
      <w:r>
        <w:t></w:t>
      </w:r>
      <w:r>
        <w:rPr>
          <w:rFonts w:hint="eastAsia"/>
        </w:rPr>
        <w:t>поетичній</w:t>
      </w:r>
      <w:r>
        <w:t></w:t>
      </w:r>
      <w:r>
        <w:rPr>
          <w:rFonts w:hint="eastAsia"/>
        </w:rPr>
        <w:t>картині</w:t>
      </w:r>
      <w:r>
        <w:t></w:t>
      </w:r>
      <w:r>
        <w:rPr>
          <w:rFonts w:hint="eastAsia"/>
        </w:rPr>
        <w:t>світу</w:t>
      </w:r>
      <w:r>
        <w:t></w:t>
      </w:r>
      <w:r>
        <w:t></w:t>
      </w:r>
      <w:r>
        <w:rPr>
          <w:rFonts w:hint="eastAsia"/>
        </w:rPr>
        <w:t>розгортається</w:t>
      </w:r>
      <w:r>
        <w:t></w:t>
      </w:r>
      <w:r>
        <w:rPr>
          <w:rFonts w:hint="eastAsia"/>
        </w:rPr>
        <w:t>у</w:t>
      </w:r>
      <w:r>
        <w:t></w:t>
      </w:r>
      <w:r>
        <w:rPr>
          <w:rFonts w:hint="eastAsia"/>
        </w:rPr>
        <w:t>двох</w:t>
      </w:r>
      <w:r>
        <w:t></w:t>
      </w:r>
      <w:r>
        <w:rPr>
          <w:rFonts w:hint="eastAsia"/>
        </w:rPr>
        <w:t>стрижневих</w:t>
      </w:r>
      <w:r>
        <w:t></w:t>
      </w:r>
      <w:r>
        <w:rPr>
          <w:rFonts w:hint="eastAsia"/>
        </w:rPr>
        <w:t>асоціативно</w:t>
      </w:r>
      <w:r>
        <w:t></w:t>
      </w:r>
      <w:r>
        <w:rPr>
          <w:rFonts w:hint="eastAsia"/>
        </w:rPr>
        <w:t>образних</w:t>
      </w:r>
      <w:r>
        <w:t></w:t>
      </w:r>
      <w:r>
        <w:rPr>
          <w:rFonts w:hint="eastAsia"/>
        </w:rPr>
        <w:t>рядах</w:t>
      </w:r>
      <w:r>
        <w:t></w:t>
      </w:r>
      <w:r>
        <w:t></w:t>
      </w:r>
      <w:r>
        <w:rPr>
          <w:rFonts w:hint="eastAsia"/>
        </w:rPr>
        <w:t>степ</w:t>
      </w:r>
      <w:r>
        <w:t></w:t>
      </w:r>
      <w:r>
        <w:rPr>
          <w:rFonts w:hint="eastAsia"/>
        </w:rPr>
        <w:t>–</w:t>
      </w:r>
      <w:r>
        <w:t></w:t>
      </w:r>
      <w:r>
        <w:rPr>
          <w:rFonts w:hint="eastAsia"/>
        </w:rPr>
        <w:t>Україна</w:t>
      </w:r>
      <w:r>
        <w:t></w:t>
      </w:r>
      <w:r>
        <w:rPr>
          <w:rFonts w:hint="eastAsia"/>
        </w:rPr>
        <w:t>та</w:t>
      </w:r>
      <w:r>
        <w:t></w:t>
      </w:r>
      <w:r>
        <w:rPr>
          <w:rFonts w:hint="eastAsia"/>
        </w:rPr>
        <w:t>степ</w:t>
      </w:r>
      <w:r>
        <w:t></w:t>
      </w:r>
      <w:r>
        <w:rPr>
          <w:rFonts w:hint="eastAsia"/>
        </w:rPr>
        <w:t>–</w:t>
      </w:r>
      <w:r>
        <w:t></w:t>
      </w:r>
      <w:r>
        <w:rPr>
          <w:rFonts w:hint="eastAsia"/>
        </w:rPr>
        <w:t>воля</w:t>
      </w:r>
      <w:r>
        <w:t></w:t>
      </w:r>
      <w:r>
        <w:t></w:t>
      </w:r>
      <w:r>
        <w:rPr>
          <w:rFonts w:hint="eastAsia"/>
        </w:rPr>
        <w:t>на</w:t>
      </w:r>
      <w:r>
        <w:t></w:t>
      </w:r>
      <w:r>
        <w:rPr>
          <w:rFonts w:hint="eastAsia"/>
        </w:rPr>
        <w:t>основі</w:t>
      </w:r>
      <w:r>
        <w:t></w:t>
      </w:r>
      <w:r>
        <w:rPr>
          <w:rFonts w:hint="eastAsia"/>
        </w:rPr>
        <w:t>яких</w:t>
      </w:r>
      <w:r>
        <w:t></w:t>
      </w:r>
      <w:r>
        <w:rPr>
          <w:rFonts w:hint="eastAsia"/>
        </w:rPr>
        <w:t>вибудовуються</w:t>
      </w:r>
      <w:r>
        <w:t></w:t>
      </w:r>
      <w:r>
        <w:rPr>
          <w:rFonts w:hint="eastAsia"/>
        </w:rPr>
        <w:t>фрагменти</w:t>
      </w:r>
      <w:r>
        <w:t></w:t>
      </w:r>
      <w:r>
        <w:rPr>
          <w:rFonts w:hint="eastAsia"/>
        </w:rPr>
        <w:t>національної</w:t>
      </w:r>
      <w:r>
        <w:t></w:t>
      </w:r>
      <w:r>
        <w:rPr>
          <w:rFonts w:hint="eastAsia"/>
        </w:rPr>
        <w:t>мовно</w:t>
      </w:r>
      <w:r>
        <w:t></w:t>
      </w:r>
      <w:r>
        <w:rPr>
          <w:rFonts w:hint="eastAsia"/>
        </w:rPr>
        <w:t>просторової</w:t>
      </w:r>
      <w:r>
        <w:t></w:t>
      </w:r>
      <w:r>
        <w:rPr>
          <w:rFonts w:hint="eastAsia"/>
        </w:rPr>
        <w:t>картини</w:t>
      </w:r>
      <w:r>
        <w:t></w:t>
      </w:r>
      <w:r>
        <w:rPr>
          <w:rFonts w:hint="eastAsia"/>
        </w:rPr>
        <w:t>світу</w:t>
      </w:r>
      <w:r>
        <w:t></w:t>
      </w:r>
    </w:p>
    <w:p w:rsidR="00D91CF8" w:rsidRDefault="00D91CF8" w:rsidP="00D91CF8">
      <w:r>
        <w:rPr>
          <w:rFonts w:hint="eastAsia"/>
        </w:rPr>
        <w:t>Вербалізація</w:t>
      </w:r>
      <w:r>
        <w:t></w:t>
      </w:r>
      <w:r>
        <w:rPr>
          <w:rFonts w:hint="eastAsia"/>
        </w:rPr>
        <w:t>асоціативного</w:t>
      </w:r>
      <w:r>
        <w:t></w:t>
      </w:r>
      <w:r>
        <w:rPr>
          <w:rFonts w:hint="eastAsia"/>
        </w:rPr>
        <w:t>зв’язку</w:t>
      </w:r>
      <w:r>
        <w:t></w:t>
      </w:r>
      <w:r>
        <w:rPr>
          <w:rFonts w:hint="eastAsia"/>
        </w:rPr>
        <w:t>степ</w:t>
      </w:r>
      <w:r>
        <w:t></w:t>
      </w:r>
      <w:r>
        <w:rPr>
          <w:rFonts w:hint="eastAsia"/>
        </w:rPr>
        <w:t>–</w:t>
      </w:r>
      <w:r>
        <w:t></w:t>
      </w:r>
      <w:r>
        <w:rPr>
          <w:rFonts w:hint="eastAsia"/>
        </w:rPr>
        <w:t>Україна</w:t>
      </w:r>
      <w:r>
        <w:t></w:t>
      </w:r>
      <w:r>
        <w:rPr>
          <w:rFonts w:hint="eastAsia"/>
        </w:rPr>
        <w:t>типова</w:t>
      </w:r>
      <w:r>
        <w:t></w:t>
      </w:r>
      <w:r>
        <w:rPr>
          <w:rFonts w:hint="eastAsia"/>
        </w:rPr>
        <w:t>для</w:t>
      </w:r>
      <w:r>
        <w:t></w:t>
      </w:r>
      <w:r>
        <w:rPr>
          <w:rFonts w:hint="eastAsia"/>
        </w:rPr>
        <w:t>мови</w:t>
      </w:r>
      <w:r>
        <w:t></w:t>
      </w:r>
      <w:r>
        <w:rPr>
          <w:rFonts w:hint="eastAsia"/>
        </w:rPr>
        <w:t>української</w:t>
      </w:r>
      <w:r>
        <w:t></w:t>
      </w:r>
      <w:r>
        <w:rPr>
          <w:rFonts w:hint="eastAsia"/>
        </w:rPr>
        <w:t>поезії</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t></w:t>
      </w:r>
      <w:r>
        <w:rPr>
          <w:rFonts w:hint="eastAsia"/>
        </w:rPr>
        <w:t>мовостилю</w:t>
      </w:r>
      <w:r>
        <w:t></w:t>
      </w:r>
      <w:r>
        <w:rPr>
          <w:rFonts w:hint="eastAsia"/>
        </w:rPr>
        <w:t>шістдесятників</w:t>
      </w:r>
      <w:r>
        <w:t></w:t>
      </w:r>
      <w:r>
        <w:t></w:t>
      </w:r>
      <w:r>
        <w:t></w:t>
      </w:r>
      <w:r>
        <w:rPr>
          <w:rFonts w:hint="eastAsia"/>
        </w:rPr>
        <w:t>про</w:t>
      </w:r>
      <w:r>
        <w:t></w:t>
      </w:r>
      <w:r>
        <w:rPr>
          <w:rFonts w:hint="eastAsia"/>
        </w:rPr>
        <w:t>що</w:t>
      </w:r>
      <w:r>
        <w:t></w:t>
      </w:r>
      <w:r>
        <w:rPr>
          <w:rFonts w:hint="eastAsia"/>
        </w:rPr>
        <w:t>свідчать</w:t>
      </w:r>
      <w:r>
        <w:t></w:t>
      </w:r>
      <w:r>
        <w:rPr>
          <w:rFonts w:hint="eastAsia"/>
        </w:rPr>
        <w:t>віднайдені</w:t>
      </w:r>
      <w:r>
        <w:t></w:t>
      </w:r>
      <w:r>
        <w:rPr>
          <w:rFonts w:hint="eastAsia"/>
        </w:rPr>
        <w:t>нові</w:t>
      </w:r>
      <w:r>
        <w:t></w:t>
      </w:r>
      <w:r>
        <w:rPr>
          <w:rFonts w:hint="eastAsia"/>
        </w:rPr>
        <w:t>способи</w:t>
      </w:r>
      <w:r>
        <w:t></w:t>
      </w:r>
      <w:r>
        <w:rPr>
          <w:rFonts w:hint="eastAsia"/>
        </w:rPr>
        <w:t>вираження</w:t>
      </w:r>
      <w:r>
        <w:t></w:t>
      </w:r>
      <w:r>
        <w:rPr>
          <w:rFonts w:hint="eastAsia"/>
        </w:rPr>
        <w:t>національно</w:t>
      </w:r>
      <w:r>
        <w:t></w:t>
      </w:r>
      <w:r>
        <w:rPr>
          <w:rFonts w:hint="eastAsia"/>
        </w:rPr>
        <w:t>значущої</w:t>
      </w:r>
      <w:r>
        <w:t></w:t>
      </w:r>
      <w:r>
        <w:rPr>
          <w:rFonts w:hint="eastAsia"/>
        </w:rPr>
        <w:t>семантики</w:t>
      </w:r>
      <w:r>
        <w:t></w:t>
      </w:r>
      <w:r>
        <w:rPr>
          <w:rFonts w:hint="eastAsia"/>
        </w:rPr>
        <w:t>номінації</w:t>
      </w:r>
      <w:r>
        <w:t></w:t>
      </w:r>
      <w:r>
        <w:rPr>
          <w:rFonts w:hint="eastAsia"/>
        </w:rPr>
        <w:t>степ</w:t>
      </w:r>
      <w:r>
        <w:t></w:t>
      </w:r>
      <w:r>
        <w:t></w:t>
      </w:r>
      <w:r>
        <w:rPr>
          <w:rFonts w:hint="eastAsia"/>
        </w:rPr>
        <w:t>поставленої</w:t>
      </w:r>
      <w:r>
        <w:t></w:t>
      </w:r>
      <w:r>
        <w:rPr>
          <w:rFonts w:hint="eastAsia"/>
        </w:rPr>
        <w:t>в</w:t>
      </w:r>
      <w:r>
        <w:t></w:t>
      </w:r>
      <w:r>
        <w:rPr>
          <w:rFonts w:hint="eastAsia"/>
        </w:rPr>
        <w:t>один</w:t>
      </w:r>
      <w:r>
        <w:t></w:t>
      </w:r>
      <w:r>
        <w:rPr>
          <w:rFonts w:hint="eastAsia"/>
        </w:rPr>
        <w:t>ряд</w:t>
      </w:r>
      <w:r>
        <w:t></w:t>
      </w:r>
      <w:r>
        <w:rPr>
          <w:rFonts w:hint="eastAsia"/>
        </w:rPr>
        <w:t>з</w:t>
      </w:r>
      <w:r>
        <w:t></w:t>
      </w:r>
      <w:r>
        <w:rPr>
          <w:rFonts w:hint="eastAsia"/>
        </w:rPr>
        <w:t>етнокультурно</w:t>
      </w:r>
      <w:r>
        <w:t></w:t>
      </w:r>
      <w:r>
        <w:rPr>
          <w:rFonts w:hint="eastAsia"/>
        </w:rPr>
        <w:t>навантаженими</w:t>
      </w:r>
      <w:r>
        <w:t></w:t>
      </w:r>
      <w:r>
        <w:rPr>
          <w:rFonts w:hint="eastAsia"/>
        </w:rPr>
        <w:t>антропонімами</w:t>
      </w:r>
      <w:r>
        <w:t></w:t>
      </w:r>
      <w:r>
        <w:t></w:t>
      </w:r>
      <w:r>
        <w:rPr>
          <w:rFonts w:hint="eastAsia"/>
        </w:rPr>
        <w:t>Тарас</w:t>
      </w:r>
      <w:r>
        <w:t></w:t>
      </w:r>
      <w:r>
        <w:t></w:t>
      </w:r>
      <w:r>
        <w:t></w:t>
      </w:r>
      <w:r>
        <w:rPr>
          <w:rFonts w:hint="eastAsia"/>
        </w:rPr>
        <w:t>гідронімами</w:t>
      </w:r>
      <w:r>
        <w:t></w:t>
      </w:r>
      <w:r>
        <w:t></w:t>
      </w:r>
      <w:r>
        <w:rPr>
          <w:rFonts w:hint="eastAsia"/>
        </w:rPr>
        <w:t>Дніпро</w:t>
      </w:r>
      <w:r>
        <w:t></w:t>
      </w:r>
      <w:r>
        <w:t></w:t>
      </w:r>
    </w:p>
    <w:p w:rsidR="00D91CF8" w:rsidRDefault="00D91CF8" w:rsidP="00D91CF8">
      <w:r>
        <w:rPr>
          <w:rFonts w:hint="eastAsia"/>
        </w:rPr>
        <w:lastRenderedPageBreak/>
        <w:t>Асоціацію</w:t>
      </w:r>
      <w:r>
        <w:t></w:t>
      </w:r>
      <w:r>
        <w:rPr>
          <w:rFonts w:hint="eastAsia"/>
        </w:rPr>
        <w:t>степ</w:t>
      </w:r>
      <w:r>
        <w:t></w:t>
      </w:r>
      <w:r>
        <w:rPr>
          <w:rFonts w:hint="eastAsia"/>
        </w:rPr>
        <w:t>–</w:t>
      </w:r>
      <w:r>
        <w:t></w:t>
      </w:r>
      <w:r>
        <w:rPr>
          <w:rFonts w:hint="eastAsia"/>
        </w:rPr>
        <w:t>воля</w:t>
      </w:r>
      <w:r>
        <w:t></w:t>
      </w:r>
      <w:r>
        <w:rPr>
          <w:rFonts w:hint="eastAsia"/>
        </w:rPr>
        <w:t>виявлено</w:t>
      </w:r>
      <w:r>
        <w:t></w:t>
      </w:r>
      <w:r>
        <w:rPr>
          <w:rFonts w:hint="eastAsia"/>
        </w:rPr>
        <w:t>у</w:t>
      </w:r>
      <w:r>
        <w:t></w:t>
      </w:r>
      <w:r>
        <w:rPr>
          <w:rFonts w:hint="eastAsia"/>
        </w:rPr>
        <w:t>складі</w:t>
      </w:r>
      <w:r>
        <w:t></w:t>
      </w:r>
      <w:r>
        <w:rPr>
          <w:rFonts w:hint="eastAsia"/>
        </w:rPr>
        <w:t>пейзажних</w:t>
      </w:r>
      <w:r>
        <w:t></w:t>
      </w:r>
      <w:r>
        <w:rPr>
          <w:rFonts w:hint="eastAsia"/>
        </w:rPr>
        <w:t>описів</w:t>
      </w:r>
      <w:r>
        <w:t></w:t>
      </w:r>
      <w:r>
        <w:t></w:t>
      </w:r>
      <w:r>
        <w:rPr>
          <w:rFonts w:hint="eastAsia"/>
        </w:rPr>
        <w:t>змодельованих</w:t>
      </w:r>
      <w:r>
        <w:t></w:t>
      </w:r>
      <w:r>
        <w:rPr>
          <w:rFonts w:hint="eastAsia"/>
        </w:rPr>
        <w:t>за</w:t>
      </w:r>
      <w:r>
        <w:t></w:t>
      </w:r>
      <w:r>
        <w:rPr>
          <w:rFonts w:hint="eastAsia"/>
        </w:rPr>
        <w:t>участю</w:t>
      </w:r>
      <w:r>
        <w:t></w:t>
      </w:r>
      <w:r>
        <w:rPr>
          <w:rFonts w:hint="eastAsia"/>
        </w:rPr>
        <w:t>типових</w:t>
      </w:r>
      <w:r>
        <w:t></w:t>
      </w:r>
      <w:r>
        <w:rPr>
          <w:rFonts w:hint="eastAsia"/>
        </w:rPr>
        <w:t>для</w:t>
      </w:r>
      <w:r>
        <w:t></w:t>
      </w:r>
      <w:r>
        <w:rPr>
          <w:rFonts w:hint="eastAsia"/>
        </w:rPr>
        <w:t>української</w:t>
      </w:r>
      <w:r>
        <w:t></w:t>
      </w:r>
      <w:r>
        <w:rPr>
          <w:rFonts w:hint="eastAsia"/>
        </w:rPr>
        <w:t>поетики</w:t>
      </w:r>
      <w:r>
        <w:t></w:t>
      </w:r>
      <w:r>
        <w:t></w:t>
      </w:r>
      <w:r>
        <w:rPr>
          <w:rFonts w:hint="eastAsia"/>
        </w:rPr>
        <w:t>мікрообразів</w:t>
      </w:r>
      <w:r>
        <w:t></w:t>
      </w:r>
      <w:r>
        <w:rPr>
          <w:rFonts w:hint="eastAsia"/>
        </w:rPr>
        <w:t>могила</w:t>
      </w:r>
      <w:r>
        <w:t></w:t>
      </w:r>
      <w:r>
        <w:t></w:t>
      </w:r>
      <w:r>
        <w:rPr>
          <w:rFonts w:hint="eastAsia"/>
        </w:rPr>
        <w:t>козацькі</w:t>
      </w:r>
      <w:r>
        <w:t></w:t>
      </w:r>
      <w:r>
        <w:rPr>
          <w:rFonts w:hint="eastAsia"/>
        </w:rPr>
        <w:t>могили</w:t>
      </w:r>
      <w:r>
        <w:t></w:t>
      </w:r>
      <w:r>
        <w:t></w:t>
      </w:r>
      <w:r>
        <w:rPr>
          <w:rFonts w:hint="eastAsia"/>
        </w:rPr>
        <w:t>курган</w:t>
      </w:r>
      <w:r>
        <w:t></w:t>
      </w:r>
      <w:r>
        <w:t></w:t>
      </w:r>
      <w:r>
        <w:rPr>
          <w:rFonts w:hint="eastAsia"/>
        </w:rPr>
        <w:t>скіфська</w:t>
      </w:r>
      <w:r>
        <w:t></w:t>
      </w:r>
      <w:r>
        <w:rPr>
          <w:rFonts w:hint="eastAsia"/>
        </w:rPr>
        <w:t>баба</w:t>
      </w:r>
      <w:r>
        <w:t></w:t>
      </w:r>
      <w:r>
        <w:rPr>
          <w:rFonts w:hint="eastAsia"/>
        </w:rPr>
        <w:t>і</w:t>
      </w:r>
      <w:r>
        <w:t></w:t>
      </w:r>
      <w:r>
        <w:rPr>
          <w:rFonts w:hint="eastAsia"/>
        </w:rPr>
        <w:t>под</w:t>
      </w:r>
      <w:r>
        <w:t></w:t>
      </w:r>
      <w:r>
        <w:t></w:t>
      </w:r>
      <w:r>
        <w:rPr>
          <w:rFonts w:hint="eastAsia"/>
        </w:rPr>
        <w:t>Вони</w:t>
      </w:r>
      <w:r>
        <w:t></w:t>
      </w:r>
      <w:r>
        <w:rPr>
          <w:rFonts w:hint="eastAsia"/>
        </w:rPr>
        <w:t>зумовлені</w:t>
      </w:r>
      <w:r>
        <w:t></w:t>
      </w:r>
      <w:r>
        <w:rPr>
          <w:rFonts w:hint="eastAsia"/>
        </w:rPr>
        <w:t>здебільшого</w:t>
      </w:r>
      <w:r>
        <w:t></w:t>
      </w:r>
      <w:r>
        <w:rPr>
          <w:rFonts w:hint="eastAsia"/>
        </w:rPr>
        <w:t>осмисленням</w:t>
      </w:r>
      <w:r>
        <w:t></w:t>
      </w:r>
      <w:r>
        <w:rPr>
          <w:rFonts w:hint="eastAsia"/>
        </w:rPr>
        <w:t>геопросторової</w:t>
      </w:r>
      <w:r>
        <w:t></w:t>
      </w:r>
      <w:r>
        <w:rPr>
          <w:rFonts w:hint="eastAsia"/>
        </w:rPr>
        <w:t>реалії</w:t>
      </w:r>
      <w:r>
        <w:t></w:t>
      </w:r>
      <w:r>
        <w:rPr>
          <w:rFonts w:hint="eastAsia"/>
        </w:rPr>
        <w:t>степ</w:t>
      </w:r>
      <w:r>
        <w:t></w:t>
      </w:r>
      <w:r>
        <w:rPr>
          <w:rFonts w:hint="eastAsia"/>
        </w:rPr>
        <w:t>як</w:t>
      </w:r>
      <w:r>
        <w:t></w:t>
      </w:r>
      <w:r>
        <w:rPr>
          <w:rFonts w:hint="eastAsia"/>
        </w:rPr>
        <w:t>місця</w:t>
      </w:r>
      <w:r>
        <w:t></w:t>
      </w:r>
      <w:r>
        <w:t></w:t>
      </w:r>
      <w:r>
        <w:rPr>
          <w:rFonts w:hint="eastAsia"/>
        </w:rPr>
        <w:t>пов’язаного</w:t>
      </w:r>
      <w:r>
        <w:t></w:t>
      </w:r>
      <w:r>
        <w:rPr>
          <w:rFonts w:hint="eastAsia"/>
        </w:rPr>
        <w:t>з</w:t>
      </w:r>
      <w:r>
        <w:t></w:t>
      </w:r>
      <w:r>
        <w:rPr>
          <w:rFonts w:hint="eastAsia"/>
        </w:rPr>
        <w:t>багатьма</w:t>
      </w:r>
      <w:r>
        <w:t></w:t>
      </w:r>
      <w:r>
        <w:rPr>
          <w:rFonts w:hint="eastAsia"/>
        </w:rPr>
        <w:t>важливими</w:t>
      </w:r>
      <w:r>
        <w:t></w:t>
      </w:r>
      <w:r>
        <w:rPr>
          <w:rFonts w:hint="eastAsia"/>
        </w:rPr>
        <w:t>історичними</w:t>
      </w:r>
      <w:r>
        <w:t></w:t>
      </w:r>
      <w:r>
        <w:rPr>
          <w:rFonts w:hint="eastAsia"/>
        </w:rPr>
        <w:t>подіями</w:t>
      </w:r>
      <w:r>
        <w:t></w:t>
      </w:r>
      <w:r>
        <w:t></w:t>
      </w:r>
      <w:r>
        <w:rPr>
          <w:rFonts w:hint="eastAsia"/>
        </w:rPr>
        <w:t>як</w:t>
      </w:r>
      <w:r>
        <w:t></w:t>
      </w:r>
      <w:r>
        <w:rPr>
          <w:rFonts w:hint="eastAsia"/>
        </w:rPr>
        <w:t>простору</w:t>
      </w:r>
      <w:r>
        <w:t></w:t>
      </w:r>
      <w:r>
        <w:rPr>
          <w:rFonts w:hint="eastAsia"/>
        </w:rPr>
        <w:t>національної</w:t>
      </w:r>
      <w:r>
        <w:t></w:t>
      </w:r>
      <w:r>
        <w:rPr>
          <w:rFonts w:hint="eastAsia"/>
        </w:rPr>
        <w:t>пам’яті</w:t>
      </w:r>
      <w:r>
        <w:t></w:t>
      </w:r>
    </w:p>
    <w:p w:rsidR="00D91CF8" w:rsidRDefault="00D91CF8" w:rsidP="00D91CF8">
      <w:r>
        <w:rPr>
          <w:rFonts w:hint="eastAsia"/>
        </w:rPr>
        <w:t>Типовими</w:t>
      </w:r>
      <w:r>
        <w:t></w:t>
      </w:r>
      <w:r>
        <w:rPr>
          <w:rFonts w:hint="eastAsia"/>
        </w:rPr>
        <w:t>для</w:t>
      </w:r>
      <w:r>
        <w:t></w:t>
      </w:r>
      <w:r>
        <w:rPr>
          <w:rFonts w:hint="eastAsia"/>
        </w:rPr>
        <w:t>поетики</w:t>
      </w:r>
      <w:r>
        <w:t></w:t>
      </w:r>
      <w:r>
        <w:rPr>
          <w:rFonts w:hint="eastAsia"/>
        </w:rPr>
        <w:t>аналізованих</w:t>
      </w:r>
      <w:r>
        <w:t></w:t>
      </w:r>
      <w:r>
        <w:rPr>
          <w:rFonts w:hint="eastAsia"/>
        </w:rPr>
        <w:t>текстів</w:t>
      </w:r>
      <w:r>
        <w:t></w:t>
      </w:r>
      <w:r>
        <w:rPr>
          <w:rFonts w:hint="eastAsia"/>
        </w:rPr>
        <w:t>є</w:t>
      </w:r>
      <w:r>
        <w:t></w:t>
      </w:r>
      <w:r>
        <w:rPr>
          <w:rFonts w:hint="eastAsia"/>
        </w:rPr>
        <w:t>епітетні</w:t>
      </w:r>
      <w:r>
        <w:t></w:t>
      </w:r>
      <w:r>
        <w:rPr>
          <w:rFonts w:hint="eastAsia"/>
        </w:rPr>
        <w:t>структури</w:t>
      </w:r>
      <w:r>
        <w:t></w:t>
      </w:r>
      <w:r>
        <w:rPr>
          <w:rFonts w:hint="eastAsia"/>
        </w:rPr>
        <w:t>номінації</w:t>
      </w:r>
      <w:r>
        <w:t></w:t>
      </w:r>
      <w:r>
        <w:rPr>
          <w:rFonts w:hint="eastAsia"/>
        </w:rPr>
        <w:t>степ</w:t>
      </w:r>
      <w:r>
        <w:t></w:t>
      </w:r>
      <w:r>
        <w:rPr>
          <w:rFonts w:hint="eastAsia"/>
        </w:rPr>
        <w:t>з</w:t>
      </w:r>
      <w:r>
        <w:t></w:t>
      </w:r>
      <w:r>
        <w:rPr>
          <w:rFonts w:hint="eastAsia"/>
        </w:rPr>
        <w:t>прикметниками</w:t>
      </w:r>
      <w:r>
        <w:t></w:t>
      </w:r>
      <w:r>
        <w:rPr>
          <w:rFonts w:hint="eastAsia"/>
        </w:rPr>
        <w:t>великий</w:t>
      </w:r>
      <w:r>
        <w:t></w:t>
      </w:r>
      <w:r>
        <w:t></w:t>
      </w:r>
      <w:r>
        <w:rPr>
          <w:rFonts w:hint="eastAsia"/>
        </w:rPr>
        <w:t>широкий</w:t>
      </w:r>
      <w:r>
        <w:t></w:t>
      </w:r>
      <w:r>
        <w:t></w:t>
      </w:r>
      <w:r>
        <w:rPr>
          <w:rFonts w:hint="eastAsia"/>
        </w:rPr>
        <w:t>вільний</w:t>
      </w:r>
      <w:r>
        <w:t></w:t>
      </w:r>
      <w:r>
        <w:t></w:t>
      </w:r>
      <w:r>
        <w:rPr>
          <w:rFonts w:hint="eastAsia"/>
        </w:rPr>
        <w:t>безмежний</w:t>
      </w:r>
      <w:r>
        <w:t></w:t>
      </w:r>
      <w:r>
        <w:t></w:t>
      </w:r>
      <w:r>
        <w:rPr>
          <w:rFonts w:hint="eastAsia"/>
        </w:rPr>
        <w:t>неміряний</w:t>
      </w:r>
      <w:r>
        <w:t></w:t>
      </w:r>
      <w:r>
        <w:t></w:t>
      </w:r>
      <w:r>
        <w:rPr>
          <w:rFonts w:hint="eastAsia"/>
        </w:rPr>
        <w:t>Особливу</w:t>
      </w:r>
      <w:r>
        <w:t></w:t>
      </w:r>
      <w:r>
        <w:rPr>
          <w:rFonts w:hint="eastAsia"/>
        </w:rPr>
        <w:t>естетичну</w:t>
      </w:r>
      <w:r>
        <w:t></w:t>
      </w:r>
      <w:r>
        <w:rPr>
          <w:rFonts w:hint="eastAsia"/>
        </w:rPr>
        <w:t>значущість</w:t>
      </w:r>
      <w:r>
        <w:t></w:t>
      </w:r>
      <w:r>
        <w:rPr>
          <w:rFonts w:hint="eastAsia"/>
        </w:rPr>
        <w:t>мають</w:t>
      </w:r>
      <w:r>
        <w:t></w:t>
      </w:r>
      <w:r>
        <w:rPr>
          <w:rFonts w:hint="eastAsia"/>
        </w:rPr>
        <w:t>індивідуально</w:t>
      </w:r>
      <w:r>
        <w:t></w:t>
      </w:r>
      <w:r>
        <w:rPr>
          <w:rFonts w:hint="eastAsia"/>
        </w:rPr>
        <w:t>авторські</w:t>
      </w:r>
      <w:r>
        <w:t></w:t>
      </w:r>
      <w:r>
        <w:rPr>
          <w:rFonts w:hint="eastAsia"/>
        </w:rPr>
        <w:t>художні</w:t>
      </w:r>
      <w:r>
        <w:t></w:t>
      </w:r>
      <w:r>
        <w:rPr>
          <w:rFonts w:hint="eastAsia"/>
        </w:rPr>
        <w:t>означення</w:t>
      </w:r>
      <w:r>
        <w:t></w:t>
      </w:r>
      <w:r>
        <w:t></w:t>
      </w:r>
      <w:r>
        <w:rPr>
          <w:rFonts w:hint="eastAsia"/>
        </w:rPr>
        <w:t>які</w:t>
      </w:r>
      <w:r>
        <w:t></w:t>
      </w:r>
      <w:r>
        <w:rPr>
          <w:rFonts w:hint="eastAsia"/>
        </w:rPr>
        <w:t>виражають</w:t>
      </w:r>
      <w:r>
        <w:t></w:t>
      </w:r>
      <w:r>
        <w:rPr>
          <w:rFonts w:hint="eastAsia"/>
        </w:rPr>
        <w:t>необмеженість</w:t>
      </w:r>
      <w:r>
        <w:t></w:t>
      </w:r>
      <w:r>
        <w:rPr>
          <w:rFonts w:hint="eastAsia"/>
        </w:rPr>
        <w:t>степового</w:t>
      </w:r>
      <w:r>
        <w:t></w:t>
      </w:r>
      <w:r>
        <w:rPr>
          <w:rFonts w:hint="eastAsia"/>
        </w:rPr>
        <w:t>простору</w:t>
      </w:r>
      <w:r>
        <w:t></w:t>
      </w:r>
      <w:r>
        <w:t></w:t>
      </w:r>
      <w:r>
        <w:rPr>
          <w:rFonts w:hint="eastAsia"/>
        </w:rPr>
        <w:t>крилаті</w:t>
      </w:r>
      <w:r>
        <w:t></w:t>
      </w:r>
      <w:r>
        <w:t></w:t>
      </w:r>
      <w:r>
        <w:rPr>
          <w:rFonts w:hint="eastAsia"/>
        </w:rPr>
        <w:t>пусто</w:t>
      </w:r>
      <w:r>
        <w:t></w:t>
      </w:r>
      <w:r>
        <w:rPr>
          <w:rFonts w:hint="eastAsia"/>
        </w:rPr>
        <w:t>широкий</w:t>
      </w:r>
      <w:r>
        <w:t></w:t>
      </w:r>
      <w:r>
        <w:t></w:t>
      </w:r>
    </w:p>
    <w:p w:rsidR="00D91CF8" w:rsidRDefault="00D91CF8" w:rsidP="00D91CF8">
      <w:r>
        <w:rPr>
          <w:rFonts w:hint="eastAsia"/>
        </w:rPr>
        <w:t>Естетизованими</w:t>
      </w:r>
      <w:r>
        <w:t></w:t>
      </w:r>
      <w:r>
        <w:rPr>
          <w:rFonts w:hint="eastAsia"/>
        </w:rPr>
        <w:t>є</w:t>
      </w:r>
      <w:r>
        <w:t></w:t>
      </w:r>
      <w:r>
        <w:rPr>
          <w:rFonts w:hint="eastAsia"/>
        </w:rPr>
        <w:t>контекстуальні</w:t>
      </w:r>
      <w:r>
        <w:t></w:t>
      </w:r>
      <w:r>
        <w:rPr>
          <w:rFonts w:hint="eastAsia"/>
        </w:rPr>
        <w:t>асоціативні</w:t>
      </w:r>
      <w:r>
        <w:t></w:t>
      </w:r>
      <w:r>
        <w:rPr>
          <w:rFonts w:hint="eastAsia"/>
        </w:rPr>
        <w:t>співвіднесення</w:t>
      </w:r>
      <w:r>
        <w:t></w:t>
      </w:r>
      <w:r>
        <w:rPr>
          <w:rFonts w:hint="eastAsia"/>
        </w:rPr>
        <w:t>степ</w:t>
      </w:r>
      <w:r>
        <w:t></w:t>
      </w:r>
      <w:r>
        <w:rPr>
          <w:rFonts w:hint="eastAsia"/>
        </w:rPr>
        <w:t>–</w:t>
      </w:r>
      <w:r>
        <w:t></w:t>
      </w:r>
      <w:r>
        <w:rPr>
          <w:rFonts w:hint="eastAsia"/>
        </w:rPr>
        <w:t>небо</w:t>
      </w:r>
      <w:r>
        <w:t></w:t>
      </w:r>
      <w:r>
        <w:t></w:t>
      </w:r>
      <w:r>
        <w:rPr>
          <w:rFonts w:hint="eastAsia"/>
        </w:rPr>
        <w:t>степ</w:t>
      </w:r>
      <w:r>
        <w:t></w:t>
      </w:r>
      <w:r>
        <w:rPr>
          <w:rFonts w:hint="eastAsia"/>
        </w:rPr>
        <w:t>–</w:t>
      </w:r>
      <w:r>
        <w:t></w:t>
      </w:r>
      <w:r>
        <w:rPr>
          <w:rFonts w:hint="eastAsia"/>
        </w:rPr>
        <w:t>час</w:t>
      </w:r>
      <w:r>
        <w:t></w:t>
      </w:r>
      <w:r>
        <w:t></w:t>
      </w:r>
      <w:r>
        <w:rPr>
          <w:rFonts w:hint="eastAsia"/>
        </w:rPr>
        <w:t>степ</w:t>
      </w:r>
      <w:r>
        <w:t></w:t>
      </w:r>
      <w:r>
        <w:rPr>
          <w:rFonts w:hint="eastAsia"/>
        </w:rPr>
        <w:t>–</w:t>
      </w:r>
      <w:r>
        <w:t></w:t>
      </w:r>
      <w:r>
        <w:rPr>
          <w:rFonts w:hint="eastAsia"/>
        </w:rPr>
        <w:t>хаос</w:t>
      </w:r>
      <w:r>
        <w:t></w:t>
      </w:r>
      <w:r>
        <w:t></w:t>
      </w:r>
      <w:r>
        <w:rPr>
          <w:rFonts w:hint="eastAsia"/>
        </w:rPr>
        <w:t>морок</w:t>
      </w:r>
      <w:r>
        <w:t></w:t>
      </w:r>
      <w:r>
        <w:t></w:t>
      </w:r>
      <w:r>
        <w:rPr>
          <w:rFonts w:hint="eastAsia"/>
        </w:rPr>
        <w:t>зло</w:t>
      </w:r>
      <w:r>
        <w:t></w:t>
      </w:r>
      <w:r>
        <w:t></w:t>
      </w:r>
    </w:p>
    <w:p w:rsidR="00D91CF8" w:rsidRDefault="00D91CF8" w:rsidP="00D91CF8">
      <w:r>
        <w:rPr>
          <w:rFonts w:hint="eastAsia"/>
        </w:rPr>
        <w:t>Семантику</w:t>
      </w:r>
      <w:r>
        <w:t></w:t>
      </w:r>
      <w:r>
        <w:rPr>
          <w:rFonts w:hint="eastAsia"/>
        </w:rPr>
        <w:t>аналізованої</w:t>
      </w:r>
      <w:r>
        <w:t></w:t>
      </w:r>
      <w:r>
        <w:rPr>
          <w:rFonts w:hint="eastAsia"/>
        </w:rPr>
        <w:t>номінації</w:t>
      </w:r>
      <w:r>
        <w:t></w:t>
      </w:r>
      <w:r>
        <w:rPr>
          <w:rFonts w:hint="eastAsia"/>
        </w:rPr>
        <w:t>нерідко</w:t>
      </w:r>
      <w:r>
        <w:t></w:t>
      </w:r>
      <w:r>
        <w:rPr>
          <w:rFonts w:hint="eastAsia"/>
        </w:rPr>
        <w:t>визначає</w:t>
      </w:r>
      <w:r>
        <w:t></w:t>
      </w:r>
      <w:r>
        <w:rPr>
          <w:rFonts w:hint="eastAsia"/>
        </w:rPr>
        <w:t>контекст</w:t>
      </w:r>
      <w:r>
        <w:t></w:t>
      </w:r>
      <w:r>
        <w:t></w:t>
      </w:r>
      <w:r>
        <w:rPr>
          <w:rFonts w:hint="eastAsia"/>
        </w:rPr>
        <w:t>його</w:t>
      </w:r>
      <w:r>
        <w:t></w:t>
      </w:r>
      <w:r>
        <w:rPr>
          <w:rFonts w:hint="eastAsia"/>
        </w:rPr>
        <w:t>лексичні</w:t>
      </w:r>
      <w:r>
        <w:t></w:t>
      </w:r>
      <w:r>
        <w:rPr>
          <w:rFonts w:hint="eastAsia"/>
        </w:rPr>
        <w:t>конкретизатори</w:t>
      </w:r>
      <w:r>
        <w:t></w:t>
      </w:r>
      <w:r>
        <w:t></w:t>
      </w:r>
      <w:r>
        <w:rPr>
          <w:rFonts w:hint="eastAsia"/>
        </w:rPr>
        <w:t>що</w:t>
      </w:r>
      <w:r>
        <w:t></w:t>
      </w:r>
      <w:r>
        <w:rPr>
          <w:rFonts w:hint="eastAsia"/>
        </w:rPr>
        <w:t>вербалізують</w:t>
      </w:r>
      <w:r>
        <w:t></w:t>
      </w:r>
      <w:r>
        <w:rPr>
          <w:rFonts w:hint="eastAsia"/>
        </w:rPr>
        <w:t>пов’язані</w:t>
      </w:r>
      <w:r>
        <w:t></w:t>
      </w:r>
      <w:r>
        <w:rPr>
          <w:rFonts w:hint="eastAsia"/>
        </w:rPr>
        <w:t>зі</w:t>
      </w:r>
      <w:r>
        <w:t></w:t>
      </w:r>
      <w:r>
        <w:rPr>
          <w:rFonts w:hint="eastAsia"/>
        </w:rPr>
        <w:t>степом</w:t>
      </w:r>
      <w:r>
        <w:t></w:t>
      </w:r>
      <w:r>
        <w:rPr>
          <w:rFonts w:hint="eastAsia"/>
        </w:rPr>
        <w:t>зорові</w:t>
      </w:r>
      <w:r>
        <w:t></w:t>
      </w:r>
      <w:r>
        <w:t></w:t>
      </w:r>
      <w:r>
        <w:rPr>
          <w:rFonts w:hint="eastAsia"/>
        </w:rPr>
        <w:t>звукові</w:t>
      </w:r>
      <w:r>
        <w:t></w:t>
      </w:r>
      <w:r>
        <w:t></w:t>
      </w:r>
      <w:r>
        <w:rPr>
          <w:rFonts w:hint="eastAsia"/>
        </w:rPr>
        <w:t>акустичні</w:t>
      </w:r>
      <w:r>
        <w:t></w:t>
      </w:r>
      <w:r>
        <w:t></w:t>
      </w:r>
      <w:r>
        <w:rPr>
          <w:rFonts w:hint="eastAsia"/>
        </w:rPr>
        <w:t>музичні</w:t>
      </w:r>
      <w:r>
        <w:t></w:t>
      </w:r>
      <w:r>
        <w:t></w:t>
      </w:r>
      <w:r>
        <w:t></w:t>
      </w:r>
      <w:r>
        <w:rPr>
          <w:rFonts w:hint="eastAsia"/>
        </w:rPr>
        <w:t>одоративні</w:t>
      </w:r>
      <w:r>
        <w:t></w:t>
      </w:r>
      <w:r>
        <w:t></w:t>
      </w:r>
      <w:r>
        <w:rPr>
          <w:rFonts w:hint="eastAsia"/>
        </w:rPr>
        <w:t>колірні</w:t>
      </w:r>
      <w:r>
        <w:t></w:t>
      </w:r>
      <w:r>
        <w:t></w:t>
      </w:r>
      <w:r>
        <w:rPr>
          <w:rFonts w:hint="eastAsia"/>
        </w:rPr>
        <w:t>температурні</w:t>
      </w:r>
      <w:r>
        <w:t></w:t>
      </w:r>
      <w:r>
        <w:rPr>
          <w:rFonts w:hint="eastAsia"/>
        </w:rPr>
        <w:t>асоціації</w:t>
      </w:r>
      <w:r>
        <w:t></w:t>
      </w:r>
      <w:r>
        <w:rPr>
          <w:rFonts w:hint="eastAsia"/>
        </w:rPr>
        <w:t>тощо</w:t>
      </w:r>
      <w:r>
        <w:t></w:t>
      </w:r>
    </w:p>
    <w:p w:rsidR="00D91CF8" w:rsidRDefault="00D91CF8" w:rsidP="00D91CF8">
      <w:r>
        <w:rPr>
          <w:rFonts w:hint="eastAsia"/>
        </w:rPr>
        <w:t>Дослідження</w:t>
      </w:r>
      <w:r>
        <w:t></w:t>
      </w:r>
      <w:r>
        <w:rPr>
          <w:rFonts w:hint="eastAsia"/>
        </w:rPr>
        <w:t>асоціативно</w:t>
      </w:r>
      <w:r>
        <w:t></w:t>
      </w:r>
      <w:r>
        <w:rPr>
          <w:rFonts w:hint="eastAsia"/>
        </w:rPr>
        <w:t>образної</w:t>
      </w:r>
      <w:r>
        <w:t></w:t>
      </w:r>
      <w:r>
        <w:rPr>
          <w:rFonts w:hint="eastAsia"/>
        </w:rPr>
        <w:t>парадигми</w:t>
      </w:r>
      <w:r>
        <w:t></w:t>
      </w:r>
      <w:r>
        <w:rPr>
          <w:rFonts w:hint="eastAsia"/>
        </w:rPr>
        <w:t>номінації</w:t>
      </w:r>
      <w:r>
        <w:t></w:t>
      </w:r>
      <w:r>
        <w:rPr>
          <w:rFonts w:hint="eastAsia"/>
        </w:rPr>
        <w:t>степ</w:t>
      </w:r>
      <w:r>
        <w:t></w:t>
      </w:r>
      <w:r>
        <w:rPr>
          <w:rFonts w:hint="eastAsia"/>
        </w:rPr>
        <w:t>засвідчило</w:t>
      </w:r>
      <w:r>
        <w:t></w:t>
      </w:r>
      <w:r>
        <w:rPr>
          <w:rFonts w:hint="eastAsia"/>
        </w:rPr>
        <w:t>також</w:t>
      </w:r>
      <w:r>
        <w:t></w:t>
      </w:r>
      <w:r>
        <w:rPr>
          <w:rFonts w:hint="eastAsia"/>
        </w:rPr>
        <w:t>наявність</w:t>
      </w:r>
      <w:r>
        <w:t></w:t>
      </w:r>
      <w:r>
        <w:rPr>
          <w:rFonts w:hint="eastAsia"/>
        </w:rPr>
        <w:t>типів</w:t>
      </w:r>
      <w:r>
        <w:t></w:t>
      </w:r>
      <w:r>
        <w:rPr>
          <w:rFonts w:hint="eastAsia"/>
        </w:rPr>
        <w:t>її</w:t>
      </w:r>
      <w:r>
        <w:t></w:t>
      </w:r>
      <w:r>
        <w:rPr>
          <w:rFonts w:hint="eastAsia"/>
        </w:rPr>
        <w:t>експресивно</w:t>
      </w:r>
      <w:r>
        <w:t></w:t>
      </w:r>
      <w:r>
        <w:rPr>
          <w:rFonts w:hint="eastAsia"/>
        </w:rPr>
        <w:t>оцінного</w:t>
      </w:r>
      <w:r>
        <w:t></w:t>
      </w:r>
      <w:r>
        <w:rPr>
          <w:rFonts w:hint="eastAsia"/>
        </w:rPr>
        <w:t>освоєння</w:t>
      </w:r>
      <w:r>
        <w:t></w:t>
      </w:r>
      <w:r>
        <w:t></w:t>
      </w:r>
      <w:r>
        <w:rPr>
          <w:rFonts w:hint="eastAsia"/>
        </w:rPr>
        <w:t>Якщо</w:t>
      </w:r>
      <w:r>
        <w:t></w:t>
      </w:r>
      <w:r>
        <w:rPr>
          <w:rFonts w:hint="eastAsia"/>
        </w:rPr>
        <w:t>в</w:t>
      </w:r>
      <w:r>
        <w:t></w:t>
      </w:r>
      <w:r>
        <w:rPr>
          <w:rFonts w:hint="eastAsia"/>
        </w:rPr>
        <w:t>першій</w:t>
      </w:r>
      <w:r>
        <w:t></w:t>
      </w:r>
      <w:r>
        <w:rPr>
          <w:rFonts w:hint="eastAsia"/>
        </w:rPr>
        <w:t>половині</w:t>
      </w:r>
      <w:r>
        <w:t></w:t>
      </w:r>
      <w:r>
        <w:rPr>
          <w:rFonts w:hint="eastAsia"/>
        </w:rPr>
        <w:t>ХХ</w:t>
      </w:r>
      <w:r>
        <w:t></w:t>
      </w:r>
      <w:r>
        <w:rPr>
          <w:rFonts w:hint="eastAsia"/>
        </w:rPr>
        <w:t>ст</w:t>
      </w:r>
      <w:r>
        <w:t></w:t>
      </w:r>
      <w:r>
        <w:t></w:t>
      </w:r>
      <w:r>
        <w:rPr>
          <w:rFonts w:hint="eastAsia"/>
        </w:rPr>
        <w:t>переважає</w:t>
      </w:r>
      <w:r>
        <w:t></w:t>
      </w:r>
      <w:r>
        <w:rPr>
          <w:rFonts w:hint="eastAsia"/>
        </w:rPr>
        <w:t>думова</w:t>
      </w:r>
      <w:r>
        <w:t></w:t>
      </w:r>
      <w:r>
        <w:rPr>
          <w:rFonts w:hint="eastAsia"/>
        </w:rPr>
        <w:t>епітетика</w:t>
      </w:r>
      <w:r>
        <w:t></w:t>
      </w:r>
      <w:r>
        <w:rPr>
          <w:rFonts w:hint="eastAsia"/>
        </w:rPr>
        <w:t>степу</w:t>
      </w:r>
      <w:r>
        <w:t></w:t>
      </w:r>
      <w:r>
        <w:t></w:t>
      </w:r>
      <w:r>
        <w:rPr>
          <w:rFonts w:hint="eastAsia"/>
        </w:rPr>
        <w:t>то</w:t>
      </w:r>
      <w:r>
        <w:t></w:t>
      </w:r>
      <w:r>
        <w:rPr>
          <w:rFonts w:hint="eastAsia"/>
        </w:rPr>
        <w:t>в</w:t>
      </w:r>
      <w:r>
        <w:t></w:t>
      </w:r>
      <w:r>
        <w:rPr>
          <w:rFonts w:hint="eastAsia"/>
        </w:rPr>
        <w:t>другій</w:t>
      </w:r>
      <w:r>
        <w:t></w:t>
      </w:r>
      <w:r>
        <w:rPr>
          <w:rFonts w:hint="eastAsia"/>
        </w:rPr>
        <w:t>половині</w:t>
      </w:r>
      <w:r>
        <w:t></w:t>
      </w:r>
      <w:r>
        <w:rPr>
          <w:rFonts w:hint="eastAsia"/>
        </w:rPr>
        <w:t>минулого</w:t>
      </w:r>
      <w:r>
        <w:t></w:t>
      </w:r>
      <w:r>
        <w:rPr>
          <w:rFonts w:hint="eastAsia"/>
        </w:rPr>
        <w:t>століття</w:t>
      </w:r>
      <w:r>
        <w:t></w:t>
      </w:r>
      <w:r>
        <w:rPr>
          <w:rFonts w:hint="eastAsia"/>
        </w:rPr>
        <w:t>мовний</w:t>
      </w:r>
      <w:r>
        <w:t></w:t>
      </w:r>
      <w:r>
        <w:rPr>
          <w:rFonts w:hint="eastAsia"/>
        </w:rPr>
        <w:t>образ</w:t>
      </w:r>
      <w:r>
        <w:t></w:t>
      </w:r>
      <w:r>
        <w:rPr>
          <w:rFonts w:hint="eastAsia"/>
        </w:rPr>
        <w:t>степу</w:t>
      </w:r>
      <w:r>
        <w:t></w:t>
      </w:r>
      <w:r>
        <w:rPr>
          <w:rFonts w:hint="eastAsia"/>
        </w:rPr>
        <w:t>здебільшого</w:t>
      </w:r>
      <w:r>
        <w:t></w:t>
      </w:r>
      <w:r>
        <w:rPr>
          <w:rFonts w:hint="eastAsia"/>
        </w:rPr>
        <w:t>пов’язаний</w:t>
      </w:r>
      <w:r>
        <w:t></w:t>
      </w:r>
      <w:r>
        <w:rPr>
          <w:rFonts w:hint="eastAsia"/>
        </w:rPr>
        <w:t>із</w:t>
      </w:r>
      <w:r>
        <w:t></w:t>
      </w:r>
      <w:r>
        <w:rPr>
          <w:rFonts w:hint="eastAsia"/>
        </w:rPr>
        <w:t>перебуванням</w:t>
      </w:r>
      <w:r>
        <w:t></w:t>
      </w:r>
      <w:r>
        <w:rPr>
          <w:rFonts w:hint="eastAsia"/>
        </w:rPr>
        <w:t>у</w:t>
      </w:r>
      <w:r>
        <w:t></w:t>
      </w:r>
      <w:r>
        <w:rPr>
          <w:rFonts w:hint="eastAsia"/>
        </w:rPr>
        <w:t>ньому</w:t>
      </w:r>
      <w:r>
        <w:t></w:t>
      </w:r>
      <w:r>
        <w:t></w:t>
      </w:r>
      <w:r>
        <w:rPr>
          <w:rFonts w:hint="eastAsia"/>
        </w:rPr>
        <w:t>з</w:t>
      </w:r>
      <w:r>
        <w:t></w:t>
      </w:r>
      <w:r>
        <w:rPr>
          <w:rFonts w:hint="eastAsia"/>
        </w:rPr>
        <w:t>думками</w:t>
      </w:r>
      <w:r>
        <w:t></w:t>
      </w:r>
      <w:r>
        <w:rPr>
          <w:rFonts w:hint="eastAsia"/>
        </w:rPr>
        <w:t>про</w:t>
      </w:r>
      <w:r>
        <w:t></w:t>
      </w:r>
      <w:r>
        <w:rPr>
          <w:rFonts w:hint="eastAsia"/>
        </w:rPr>
        <w:t>степ</w:t>
      </w:r>
      <w:r>
        <w:t></w:t>
      </w:r>
      <w:r>
        <w:t></w:t>
      </w:r>
      <w:r>
        <w:rPr>
          <w:rFonts w:hint="eastAsia"/>
        </w:rPr>
        <w:t>які</w:t>
      </w:r>
      <w:r>
        <w:t></w:t>
      </w:r>
      <w:r>
        <w:rPr>
          <w:rFonts w:hint="eastAsia"/>
        </w:rPr>
        <w:t>супроводжуються</w:t>
      </w:r>
      <w:r>
        <w:t></w:t>
      </w:r>
      <w:r>
        <w:rPr>
          <w:rFonts w:hint="eastAsia"/>
        </w:rPr>
        <w:t>специфічними</w:t>
      </w:r>
      <w:r>
        <w:t></w:t>
      </w:r>
      <w:r>
        <w:rPr>
          <w:rFonts w:hint="eastAsia"/>
        </w:rPr>
        <w:t>назвами</w:t>
      </w:r>
      <w:r>
        <w:t></w:t>
      </w:r>
      <w:r>
        <w:rPr>
          <w:rFonts w:hint="eastAsia"/>
        </w:rPr>
        <w:t>емоцій</w:t>
      </w:r>
      <w:r>
        <w:t></w:t>
      </w:r>
      <w:r>
        <w:t></w:t>
      </w:r>
      <w:r>
        <w:rPr>
          <w:rFonts w:hint="eastAsia"/>
        </w:rPr>
        <w:t>жах</w:t>
      </w:r>
      <w:r>
        <w:t></w:t>
      </w:r>
      <w:r>
        <w:t></w:t>
      </w:r>
      <w:r>
        <w:rPr>
          <w:rFonts w:hint="eastAsia"/>
        </w:rPr>
        <w:t>туга</w:t>
      </w:r>
      <w:r>
        <w:t></w:t>
      </w:r>
      <w:r>
        <w:t></w:t>
      </w:r>
      <w:r>
        <w:rPr>
          <w:rFonts w:hint="eastAsia"/>
        </w:rPr>
        <w:t>сум</w:t>
      </w:r>
      <w:r>
        <w:t></w:t>
      </w:r>
      <w:r>
        <w:t></w:t>
      </w:r>
      <w:r>
        <w:t></w:t>
      </w:r>
      <w:r>
        <w:rPr>
          <w:rFonts w:hint="eastAsia"/>
        </w:rPr>
        <w:t>психологічних</w:t>
      </w:r>
      <w:r>
        <w:t></w:t>
      </w:r>
      <w:r>
        <w:rPr>
          <w:rFonts w:hint="eastAsia"/>
        </w:rPr>
        <w:t>станів</w:t>
      </w:r>
      <w:r>
        <w:t></w:t>
      </w:r>
      <w:r>
        <w:t></w:t>
      </w:r>
      <w:r>
        <w:rPr>
          <w:rFonts w:hint="eastAsia"/>
        </w:rPr>
        <w:t>самотність</w:t>
      </w:r>
      <w:r>
        <w:t></w:t>
      </w:r>
      <w:r>
        <w:t></w:t>
      </w:r>
      <w:r>
        <w:rPr>
          <w:rFonts w:hint="eastAsia"/>
        </w:rPr>
        <w:t>спокійі</w:t>
      </w:r>
      <w:r>
        <w:t></w:t>
      </w:r>
      <w:r>
        <w:rPr>
          <w:rFonts w:hint="eastAsia"/>
        </w:rPr>
        <w:t>под</w:t>
      </w:r>
      <w:r>
        <w:t></w:t>
      </w:r>
    </w:p>
    <w:p w:rsidR="00D91CF8" w:rsidRDefault="00D91CF8" w:rsidP="00D91CF8">
      <w:r>
        <w:rPr>
          <w:rFonts w:hint="eastAsia"/>
        </w:rPr>
        <w:t>Образ</w:t>
      </w:r>
      <w:r>
        <w:t></w:t>
      </w:r>
      <w:r>
        <w:rPr>
          <w:rFonts w:hint="eastAsia"/>
        </w:rPr>
        <w:t>поле</w:t>
      </w:r>
      <w:r>
        <w:t></w:t>
      </w:r>
      <w:r>
        <w:rPr>
          <w:rFonts w:hint="eastAsia"/>
        </w:rPr>
        <w:t>належить</w:t>
      </w:r>
      <w:r>
        <w:t></w:t>
      </w:r>
      <w:r>
        <w:rPr>
          <w:rFonts w:hint="eastAsia"/>
        </w:rPr>
        <w:t>до</w:t>
      </w:r>
      <w:r>
        <w:t></w:t>
      </w:r>
      <w:r>
        <w:rPr>
          <w:rFonts w:hint="eastAsia"/>
        </w:rPr>
        <w:t>арсеналу</w:t>
      </w:r>
      <w:r>
        <w:t></w:t>
      </w:r>
      <w:r>
        <w:rPr>
          <w:rFonts w:hint="eastAsia"/>
        </w:rPr>
        <w:t>змістово</w:t>
      </w:r>
      <w:r>
        <w:t></w:t>
      </w:r>
      <w:r>
        <w:rPr>
          <w:rFonts w:hint="eastAsia"/>
        </w:rPr>
        <w:t>насичених</w:t>
      </w:r>
      <w:r>
        <w:t></w:t>
      </w:r>
      <w:r>
        <w:rPr>
          <w:rFonts w:hint="eastAsia"/>
        </w:rPr>
        <w:t>мовно</w:t>
      </w:r>
      <w:r>
        <w:t></w:t>
      </w:r>
      <w:r>
        <w:rPr>
          <w:rFonts w:hint="eastAsia"/>
        </w:rPr>
        <w:t>естетичних</w:t>
      </w:r>
      <w:r>
        <w:t></w:t>
      </w:r>
      <w:r>
        <w:rPr>
          <w:rFonts w:hint="eastAsia"/>
        </w:rPr>
        <w:t>кодів</w:t>
      </w:r>
      <w:r>
        <w:t></w:t>
      </w:r>
      <w:r>
        <w:t></w:t>
      </w:r>
      <w:r>
        <w:rPr>
          <w:rFonts w:hint="eastAsia"/>
        </w:rPr>
        <w:t>у</w:t>
      </w:r>
      <w:r>
        <w:t></w:t>
      </w:r>
      <w:r>
        <w:rPr>
          <w:rFonts w:hint="eastAsia"/>
        </w:rPr>
        <w:t>яких</w:t>
      </w:r>
      <w:r>
        <w:t></w:t>
      </w:r>
      <w:r>
        <w:rPr>
          <w:rFonts w:hint="eastAsia"/>
        </w:rPr>
        <w:t>універсалізовано</w:t>
      </w:r>
      <w:r>
        <w:t></w:t>
      </w:r>
      <w:r>
        <w:rPr>
          <w:rFonts w:hint="eastAsia"/>
        </w:rPr>
        <w:t>колективний</w:t>
      </w:r>
      <w:r>
        <w:t></w:t>
      </w:r>
      <w:r>
        <w:rPr>
          <w:rFonts w:hint="eastAsia"/>
        </w:rPr>
        <w:t>досвід</w:t>
      </w:r>
      <w:r>
        <w:t></w:t>
      </w:r>
      <w:r>
        <w:rPr>
          <w:rFonts w:hint="eastAsia"/>
        </w:rPr>
        <w:t>та</w:t>
      </w:r>
      <w:r>
        <w:t></w:t>
      </w:r>
      <w:r>
        <w:rPr>
          <w:rFonts w:hint="eastAsia"/>
        </w:rPr>
        <w:t>експліковано</w:t>
      </w:r>
      <w:r>
        <w:t></w:t>
      </w:r>
      <w:r>
        <w:rPr>
          <w:rFonts w:hint="eastAsia"/>
        </w:rPr>
        <w:t>складну</w:t>
      </w:r>
      <w:r>
        <w:t></w:t>
      </w:r>
      <w:r>
        <w:rPr>
          <w:rFonts w:hint="eastAsia"/>
        </w:rPr>
        <w:t>систему</w:t>
      </w:r>
      <w:r>
        <w:t></w:t>
      </w:r>
      <w:r>
        <w:rPr>
          <w:rFonts w:hint="eastAsia"/>
        </w:rPr>
        <w:t>народних</w:t>
      </w:r>
      <w:r>
        <w:t></w:t>
      </w:r>
      <w:r>
        <w:rPr>
          <w:rFonts w:hint="eastAsia"/>
        </w:rPr>
        <w:t>морально</w:t>
      </w:r>
      <w:r>
        <w:t></w:t>
      </w:r>
      <w:r>
        <w:rPr>
          <w:rFonts w:hint="eastAsia"/>
        </w:rPr>
        <w:t>етичних</w:t>
      </w:r>
      <w:r>
        <w:t></w:t>
      </w:r>
      <w:r>
        <w:rPr>
          <w:rFonts w:hint="eastAsia"/>
        </w:rPr>
        <w:t>цінностей</w:t>
      </w:r>
      <w:r>
        <w:t></w:t>
      </w:r>
    </w:p>
    <w:p w:rsidR="00D91CF8" w:rsidRDefault="00D91CF8" w:rsidP="00D91CF8">
      <w:r>
        <w:rPr>
          <w:rFonts w:hint="eastAsia"/>
        </w:rPr>
        <w:t>Установлено</w:t>
      </w:r>
      <w:r>
        <w:t></w:t>
      </w:r>
      <w:r>
        <w:t></w:t>
      </w:r>
      <w:r>
        <w:rPr>
          <w:rFonts w:hint="eastAsia"/>
        </w:rPr>
        <w:t>що</w:t>
      </w:r>
      <w:r>
        <w:t></w:t>
      </w:r>
      <w:r>
        <w:rPr>
          <w:rFonts w:hint="eastAsia"/>
        </w:rPr>
        <w:t>народнопісенна</w:t>
      </w:r>
      <w:r>
        <w:t></w:t>
      </w:r>
      <w:r>
        <w:rPr>
          <w:rFonts w:hint="eastAsia"/>
        </w:rPr>
        <w:t>традиція</w:t>
      </w:r>
      <w:r>
        <w:t></w:t>
      </w:r>
      <w:r>
        <w:rPr>
          <w:rFonts w:hint="eastAsia"/>
        </w:rPr>
        <w:t>використання</w:t>
      </w:r>
      <w:r>
        <w:t></w:t>
      </w:r>
      <w:r>
        <w:rPr>
          <w:rFonts w:hint="eastAsia"/>
        </w:rPr>
        <w:t>епітетних</w:t>
      </w:r>
      <w:r>
        <w:t></w:t>
      </w:r>
      <w:r>
        <w:rPr>
          <w:rFonts w:hint="eastAsia"/>
        </w:rPr>
        <w:t>сполучень</w:t>
      </w:r>
      <w:r>
        <w:t></w:t>
      </w:r>
      <w:r>
        <w:rPr>
          <w:rFonts w:hint="eastAsia"/>
        </w:rPr>
        <w:t>чисте</w:t>
      </w:r>
      <w:r>
        <w:t></w:t>
      </w:r>
      <w:r>
        <w:rPr>
          <w:rFonts w:hint="eastAsia"/>
        </w:rPr>
        <w:t>поле</w:t>
      </w:r>
      <w:r>
        <w:t></w:t>
      </w:r>
      <w:r>
        <w:t></w:t>
      </w:r>
      <w:r>
        <w:rPr>
          <w:rFonts w:hint="eastAsia"/>
        </w:rPr>
        <w:t>чуже</w:t>
      </w:r>
      <w:r>
        <w:t></w:t>
      </w:r>
      <w:r>
        <w:rPr>
          <w:rFonts w:hint="eastAsia"/>
        </w:rPr>
        <w:t>поле</w:t>
      </w:r>
      <w:r>
        <w:t></w:t>
      </w:r>
      <w:r>
        <w:rPr>
          <w:rFonts w:hint="eastAsia"/>
        </w:rPr>
        <w:t>не</w:t>
      </w:r>
      <w:r>
        <w:t></w:t>
      </w:r>
      <w:r>
        <w:rPr>
          <w:rFonts w:hint="eastAsia"/>
        </w:rPr>
        <w:t>консервується</w:t>
      </w:r>
      <w:r>
        <w:t></w:t>
      </w:r>
      <w:r>
        <w:rPr>
          <w:rFonts w:hint="eastAsia"/>
        </w:rPr>
        <w:t>тільки</w:t>
      </w:r>
      <w:r>
        <w:t></w:t>
      </w:r>
      <w:r>
        <w:rPr>
          <w:rFonts w:hint="eastAsia"/>
        </w:rPr>
        <w:t>на</w:t>
      </w:r>
      <w:r>
        <w:t></w:t>
      </w:r>
      <w:r>
        <w:rPr>
          <w:rFonts w:hint="eastAsia"/>
        </w:rPr>
        <w:t>рівні</w:t>
      </w:r>
      <w:r>
        <w:t></w:t>
      </w:r>
      <w:r>
        <w:rPr>
          <w:rFonts w:hint="eastAsia"/>
        </w:rPr>
        <w:t>фольклорної</w:t>
      </w:r>
      <w:r>
        <w:t></w:t>
      </w:r>
      <w:r>
        <w:t></w:t>
      </w:r>
      <w:r>
        <w:rPr>
          <w:rFonts w:hint="eastAsia"/>
        </w:rPr>
        <w:t>народнопісенної</w:t>
      </w:r>
      <w:r>
        <w:t></w:t>
      </w:r>
      <w:r>
        <w:rPr>
          <w:rFonts w:hint="eastAsia"/>
        </w:rPr>
        <w:t>мови</w:t>
      </w:r>
      <w:r>
        <w:t></w:t>
      </w:r>
      <w:r>
        <w:t></w:t>
      </w:r>
      <w:r>
        <w:rPr>
          <w:rFonts w:hint="eastAsia"/>
        </w:rPr>
        <w:t>а</w:t>
      </w:r>
      <w:r>
        <w:t></w:t>
      </w:r>
      <w:r>
        <w:rPr>
          <w:rFonts w:hint="eastAsia"/>
        </w:rPr>
        <w:t>продовжується</w:t>
      </w:r>
      <w:r>
        <w:t></w:t>
      </w:r>
      <w:r>
        <w:rPr>
          <w:rFonts w:hint="eastAsia"/>
        </w:rPr>
        <w:t>в</w:t>
      </w:r>
      <w:r>
        <w:t></w:t>
      </w:r>
      <w:r>
        <w:rPr>
          <w:rFonts w:hint="eastAsia"/>
        </w:rPr>
        <w:t>авторській</w:t>
      </w:r>
      <w:r>
        <w:t></w:t>
      </w:r>
      <w:r>
        <w:rPr>
          <w:rFonts w:hint="eastAsia"/>
        </w:rPr>
        <w:t>мовотворчості</w:t>
      </w:r>
      <w:r>
        <w:t></w:t>
      </w:r>
    </w:p>
    <w:p w:rsidR="00D91CF8" w:rsidRDefault="00D91CF8" w:rsidP="00D91CF8">
      <w:r>
        <w:rPr>
          <w:rFonts w:hint="eastAsia"/>
        </w:rPr>
        <w:t>Новим</w:t>
      </w:r>
      <w:r>
        <w:t></w:t>
      </w:r>
      <w:r>
        <w:rPr>
          <w:rFonts w:hint="eastAsia"/>
        </w:rPr>
        <w:t>в</w:t>
      </w:r>
      <w:r>
        <w:t></w:t>
      </w:r>
      <w:r>
        <w:rPr>
          <w:rFonts w:hint="eastAsia"/>
        </w:rPr>
        <w:t>епітетиці</w:t>
      </w:r>
      <w:r>
        <w:t></w:t>
      </w:r>
      <w:r>
        <w:rPr>
          <w:rFonts w:hint="eastAsia"/>
        </w:rPr>
        <w:t>словообразу</w:t>
      </w:r>
      <w:r>
        <w:t></w:t>
      </w:r>
      <w:r>
        <w:rPr>
          <w:rFonts w:hint="eastAsia"/>
        </w:rPr>
        <w:t>поле</w:t>
      </w:r>
      <w:r>
        <w:t></w:t>
      </w:r>
      <w:r>
        <w:t></w:t>
      </w:r>
      <w:r>
        <w:rPr>
          <w:rFonts w:hint="eastAsia"/>
        </w:rPr>
        <w:t>що</w:t>
      </w:r>
      <w:r>
        <w:t></w:t>
      </w:r>
      <w:r>
        <w:rPr>
          <w:rFonts w:hint="eastAsia"/>
        </w:rPr>
        <w:t>розвинулося</w:t>
      </w:r>
      <w:r>
        <w:t></w:t>
      </w:r>
      <w:r>
        <w:rPr>
          <w:rFonts w:hint="eastAsia"/>
        </w:rPr>
        <w:t>в</w:t>
      </w:r>
      <w:r>
        <w:t></w:t>
      </w:r>
      <w:r>
        <w:rPr>
          <w:rFonts w:hint="eastAsia"/>
        </w:rPr>
        <w:t>індивідуально</w:t>
      </w:r>
      <w:r>
        <w:t></w:t>
      </w:r>
      <w:r>
        <w:rPr>
          <w:rFonts w:hint="eastAsia"/>
        </w:rPr>
        <w:t>авторській</w:t>
      </w:r>
      <w:r>
        <w:t></w:t>
      </w:r>
      <w:r>
        <w:rPr>
          <w:rFonts w:hint="eastAsia"/>
        </w:rPr>
        <w:t>творчості</w:t>
      </w:r>
      <w:r>
        <w:t></w:t>
      </w:r>
      <w:r>
        <w:rPr>
          <w:rFonts w:hint="eastAsia"/>
        </w:rPr>
        <w:t>і</w:t>
      </w:r>
      <w:r>
        <w:t></w:t>
      </w:r>
      <w:r>
        <w:rPr>
          <w:rFonts w:hint="eastAsia"/>
        </w:rPr>
        <w:t>збагатило</w:t>
      </w:r>
      <w:r>
        <w:t></w:t>
      </w:r>
      <w:r>
        <w:rPr>
          <w:rFonts w:hint="eastAsia"/>
        </w:rPr>
        <w:t>арсенал</w:t>
      </w:r>
      <w:r>
        <w:t></w:t>
      </w:r>
      <w:r>
        <w:rPr>
          <w:rFonts w:hint="eastAsia"/>
        </w:rPr>
        <w:t>традиційних</w:t>
      </w:r>
      <w:r>
        <w:t></w:t>
      </w:r>
      <w:r>
        <w:rPr>
          <w:rFonts w:hint="eastAsia"/>
        </w:rPr>
        <w:t>художніх</w:t>
      </w:r>
      <w:r>
        <w:t></w:t>
      </w:r>
      <w:r>
        <w:rPr>
          <w:rFonts w:hint="eastAsia"/>
        </w:rPr>
        <w:t>означень</w:t>
      </w:r>
      <w:r>
        <w:t></w:t>
      </w:r>
      <w:r>
        <w:t></w:t>
      </w:r>
      <w:r>
        <w:rPr>
          <w:rFonts w:hint="eastAsia"/>
        </w:rPr>
        <w:t>стало</w:t>
      </w:r>
      <w:r>
        <w:t></w:t>
      </w:r>
      <w:r>
        <w:rPr>
          <w:rFonts w:hint="eastAsia"/>
        </w:rPr>
        <w:t>поєднання</w:t>
      </w:r>
      <w:r>
        <w:t></w:t>
      </w:r>
      <w:r>
        <w:rPr>
          <w:rFonts w:hint="eastAsia"/>
        </w:rPr>
        <w:t>з</w:t>
      </w:r>
      <w:r>
        <w:t></w:t>
      </w:r>
      <w:r>
        <w:rPr>
          <w:rFonts w:hint="eastAsia"/>
        </w:rPr>
        <w:t>колірними</w:t>
      </w:r>
      <w:r>
        <w:t></w:t>
      </w:r>
      <w:r>
        <w:rPr>
          <w:rFonts w:hint="eastAsia"/>
        </w:rPr>
        <w:t>ознаками</w:t>
      </w:r>
      <w:r>
        <w:t></w:t>
      </w:r>
      <w:r>
        <w:t></w:t>
      </w:r>
      <w:r>
        <w:rPr>
          <w:rFonts w:hint="eastAsia"/>
        </w:rPr>
        <w:t>Такі</w:t>
      </w:r>
      <w:r>
        <w:t></w:t>
      </w:r>
      <w:r>
        <w:rPr>
          <w:rFonts w:hint="eastAsia"/>
        </w:rPr>
        <w:t>метафори</w:t>
      </w:r>
      <w:r>
        <w:t></w:t>
      </w:r>
      <w:r>
        <w:rPr>
          <w:rFonts w:hint="eastAsia"/>
        </w:rPr>
        <w:t>утворюються</w:t>
      </w:r>
      <w:r>
        <w:t></w:t>
      </w:r>
      <w:r>
        <w:rPr>
          <w:rFonts w:hint="eastAsia"/>
        </w:rPr>
        <w:t>здебільшого</w:t>
      </w:r>
      <w:r>
        <w:t></w:t>
      </w:r>
      <w:r>
        <w:rPr>
          <w:rFonts w:hint="eastAsia"/>
        </w:rPr>
        <w:t>на</w:t>
      </w:r>
      <w:r>
        <w:t></w:t>
      </w:r>
      <w:r>
        <w:rPr>
          <w:rFonts w:hint="eastAsia"/>
        </w:rPr>
        <w:t>ґрунті</w:t>
      </w:r>
      <w:r>
        <w:t></w:t>
      </w:r>
      <w:r>
        <w:rPr>
          <w:rFonts w:hint="eastAsia"/>
        </w:rPr>
        <w:t>метонімічного</w:t>
      </w:r>
      <w:r>
        <w:t></w:t>
      </w:r>
      <w:r>
        <w:rPr>
          <w:rFonts w:hint="eastAsia"/>
        </w:rPr>
        <w:t>перенесення</w:t>
      </w:r>
      <w:r>
        <w:t></w:t>
      </w:r>
      <w:r>
        <w:rPr>
          <w:rFonts w:hint="eastAsia"/>
        </w:rPr>
        <w:t>значеннєвомоделювальної</w:t>
      </w:r>
      <w:r>
        <w:t></w:t>
      </w:r>
      <w:r>
        <w:rPr>
          <w:rFonts w:hint="eastAsia"/>
        </w:rPr>
        <w:t>колірної</w:t>
      </w:r>
      <w:r>
        <w:t></w:t>
      </w:r>
      <w:r>
        <w:rPr>
          <w:rFonts w:hint="eastAsia"/>
        </w:rPr>
        <w:t>характеристики</w:t>
      </w:r>
      <w:r>
        <w:t></w:t>
      </w:r>
      <w:r>
        <w:rPr>
          <w:rFonts w:hint="eastAsia"/>
        </w:rPr>
        <w:t>із</w:t>
      </w:r>
      <w:r>
        <w:t></w:t>
      </w:r>
      <w:r>
        <w:rPr>
          <w:rFonts w:hint="eastAsia"/>
        </w:rPr>
        <w:t>назв</w:t>
      </w:r>
      <w:r>
        <w:t></w:t>
      </w:r>
      <w:r>
        <w:rPr>
          <w:rFonts w:hint="eastAsia"/>
        </w:rPr>
        <w:t>польових</w:t>
      </w:r>
      <w:r>
        <w:t></w:t>
      </w:r>
      <w:r>
        <w:rPr>
          <w:rFonts w:hint="eastAsia"/>
        </w:rPr>
        <w:t>рослин</w:t>
      </w:r>
      <w:r>
        <w:t></w:t>
      </w:r>
    </w:p>
    <w:p w:rsidR="00D91CF8" w:rsidRDefault="00D91CF8" w:rsidP="00D91CF8">
      <w:r>
        <w:rPr>
          <w:rFonts w:hint="eastAsia"/>
        </w:rPr>
        <w:lastRenderedPageBreak/>
        <w:t>Семантика</w:t>
      </w:r>
      <w:r>
        <w:t></w:t>
      </w:r>
      <w:r>
        <w:rPr>
          <w:rFonts w:hint="eastAsia"/>
        </w:rPr>
        <w:t>вільного</w:t>
      </w:r>
      <w:r>
        <w:t></w:t>
      </w:r>
      <w:r>
        <w:t></w:t>
      </w:r>
      <w:r>
        <w:rPr>
          <w:rFonts w:hint="eastAsia"/>
        </w:rPr>
        <w:t>відкритого</w:t>
      </w:r>
      <w:r>
        <w:t></w:t>
      </w:r>
      <w:r>
        <w:rPr>
          <w:rFonts w:hint="eastAsia"/>
        </w:rPr>
        <w:t>простору</w:t>
      </w:r>
      <w:r>
        <w:t></w:t>
      </w:r>
      <w:r>
        <w:t></w:t>
      </w:r>
      <w:r>
        <w:rPr>
          <w:rFonts w:hint="eastAsia"/>
        </w:rPr>
        <w:t>екстрапольована</w:t>
      </w:r>
      <w:r>
        <w:t></w:t>
      </w:r>
      <w:r>
        <w:rPr>
          <w:rFonts w:hint="eastAsia"/>
        </w:rPr>
        <w:t>в</w:t>
      </w:r>
      <w:r>
        <w:t></w:t>
      </w:r>
      <w:r>
        <w:rPr>
          <w:rFonts w:hint="eastAsia"/>
        </w:rPr>
        <w:t>площину</w:t>
      </w:r>
      <w:r>
        <w:t></w:t>
      </w:r>
      <w:r>
        <w:rPr>
          <w:rFonts w:hint="eastAsia"/>
        </w:rPr>
        <w:t>осмислення</w:t>
      </w:r>
      <w:r>
        <w:t></w:t>
      </w:r>
      <w:r>
        <w:rPr>
          <w:rFonts w:hint="eastAsia"/>
        </w:rPr>
        <w:t>екзистенційних</w:t>
      </w:r>
      <w:r>
        <w:t></w:t>
      </w:r>
      <w:r>
        <w:rPr>
          <w:rFonts w:hint="eastAsia"/>
        </w:rPr>
        <w:t>проблем</w:t>
      </w:r>
      <w:r>
        <w:t></w:t>
      </w:r>
      <w:r>
        <w:rPr>
          <w:rFonts w:hint="eastAsia"/>
        </w:rPr>
        <w:t>людини</w:t>
      </w:r>
      <w:r>
        <w:t></w:t>
      </w:r>
      <w:r>
        <w:t></w:t>
      </w:r>
      <w:r>
        <w:rPr>
          <w:rFonts w:hint="eastAsia"/>
        </w:rPr>
        <w:t>продукує</w:t>
      </w:r>
      <w:r>
        <w:t></w:t>
      </w:r>
      <w:r>
        <w:rPr>
          <w:rFonts w:hint="eastAsia"/>
        </w:rPr>
        <w:t>метафори</w:t>
      </w:r>
      <w:r>
        <w:t></w:t>
      </w:r>
      <w:r>
        <w:rPr>
          <w:rFonts w:hint="eastAsia"/>
        </w:rPr>
        <w:t>психологічної</w:t>
      </w:r>
      <w:r>
        <w:t></w:t>
      </w:r>
      <w:r>
        <w:rPr>
          <w:rFonts w:hint="eastAsia"/>
        </w:rPr>
        <w:t>свободи</w:t>
      </w:r>
      <w:r>
        <w:t></w:t>
      </w:r>
      <w:r>
        <w:t></w:t>
      </w:r>
      <w:r>
        <w:rPr>
          <w:rFonts w:hint="eastAsia"/>
        </w:rPr>
        <w:t>емоційної</w:t>
      </w:r>
      <w:r>
        <w:t></w:t>
      </w:r>
      <w:r>
        <w:rPr>
          <w:rFonts w:hint="eastAsia"/>
        </w:rPr>
        <w:t>розкутості</w:t>
      </w:r>
      <w:r>
        <w:t></w:t>
      </w:r>
      <w:r>
        <w:rPr>
          <w:rFonts w:hint="eastAsia"/>
        </w:rPr>
        <w:t>людини</w:t>
      </w:r>
      <w:r>
        <w:t></w:t>
      </w:r>
      <w:r>
        <w:t></w:t>
      </w:r>
      <w:r>
        <w:rPr>
          <w:rFonts w:hint="eastAsia"/>
        </w:rPr>
        <w:t>що</w:t>
      </w:r>
      <w:r>
        <w:t></w:t>
      </w:r>
      <w:r>
        <w:rPr>
          <w:rFonts w:hint="eastAsia"/>
        </w:rPr>
        <w:t>асоціюється</w:t>
      </w:r>
      <w:r>
        <w:t></w:t>
      </w:r>
      <w:r>
        <w:rPr>
          <w:rFonts w:hint="eastAsia"/>
        </w:rPr>
        <w:t>з</w:t>
      </w:r>
      <w:r>
        <w:t></w:t>
      </w:r>
      <w:r>
        <w:rPr>
          <w:rFonts w:hint="eastAsia"/>
        </w:rPr>
        <w:t>її</w:t>
      </w:r>
      <w:r>
        <w:t></w:t>
      </w:r>
      <w:r>
        <w:rPr>
          <w:rFonts w:hint="eastAsia"/>
        </w:rPr>
        <w:t>перебуванням</w:t>
      </w:r>
      <w:r>
        <w:t></w:t>
      </w:r>
      <w:r>
        <w:rPr>
          <w:rFonts w:hint="eastAsia"/>
        </w:rPr>
        <w:t>у</w:t>
      </w:r>
      <w:r>
        <w:t></w:t>
      </w:r>
      <w:r>
        <w:rPr>
          <w:rFonts w:hint="eastAsia"/>
        </w:rPr>
        <w:t>полі</w:t>
      </w:r>
      <w:r>
        <w:t></w:t>
      </w:r>
      <w:r>
        <w:t></w:t>
      </w:r>
      <w:r>
        <w:rPr>
          <w:rFonts w:hint="eastAsia"/>
        </w:rPr>
        <w:t>на</w:t>
      </w:r>
      <w:r>
        <w:t></w:t>
      </w:r>
      <w:r>
        <w:rPr>
          <w:rFonts w:hint="eastAsia"/>
        </w:rPr>
        <w:t>полі</w:t>
      </w:r>
      <w:r>
        <w:t></w:t>
      </w:r>
      <w:r>
        <w:t></w:t>
      </w:r>
      <w:r>
        <w:rPr>
          <w:rFonts w:hint="eastAsia"/>
        </w:rPr>
        <w:t>та</w:t>
      </w:r>
      <w:r>
        <w:t></w:t>
      </w:r>
      <w:r>
        <w:rPr>
          <w:rFonts w:hint="eastAsia"/>
        </w:rPr>
        <w:t>естетизацію</w:t>
      </w:r>
      <w:r>
        <w:t></w:t>
      </w:r>
      <w:r>
        <w:rPr>
          <w:rFonts w:hint="eastAsia"/>
        </w:rPr>
        <w:t>пов’язаних</w:t>
      </w:r>
      <w:r>
        <w:t></w:t>
      </w:r>
      <w:r>
        <w:rPr>
          <w:rFonts w:hint="eastAsia"/>
        </w:rPr>
        <w:t>із</w:t>
      </w:r>
      <w:r>
        <w:t></w:t>
      </w:r>
      <w:r>
        <w:rPr>
          <w:rFonts w:hint="eastAsia"/>
        </w:rPr>
        <w:t>цим</w:t>
      </w:r>
      <w:r>
        <w:t></w:t>
      </w:r>
      <w:r>
        <w:rPr>
          <w:rFonts w:hint="eastAsia"/>
        </w:rPr>
        <w:t>станом</w:t>
      </w:r>
      <w:r>
        <w:t></w:t>
      </w:r>
      <w:r>
        <w:rPr>
          <w:rFonts w:hint="eastAsia"/>
        </w:rPr>
        <w:t>позитивних</w:t>
      </w:r>
      <w:r>
        <w:t></w:t>
      </w:r>
      <w:r>
        <w:rPr>
          <w:rFonts w:hint="eastAsia"/>
        </w:rPr>
        <w:t>відчуттів</w:t>
      </w:r>
      <w:r>
        <w:t></w:t>
      </w:r>
      <w:r>
        <w:t></w:t>
      </w:r>
      <w:r>
        <w:rPr>
          <w:rFonts w:hint="eastAsia"/>
        </w:rPr>
        <w:t>сакралізацію</w:t>
      </w:r>
      <w:r>
        <w:t></w:t>
      </w:r>
      <w:r>
        <w:rPr>
          <w:rFonts w:hint="eastAsia"/>
        </w:rPr>
        <w:t>топосу</w:t>
      </w:r>
      <w:r>
        <w:t></w:t>
      </w:r>
    </w:p>
    <w:p w:rsidR="00D91CF8" w:rsidRDefault="00D91CF8" w:rsidP="00D91CF8">
      <w:r>
        <w:rPr>
          <w:rFonts w:hint="eastAsia"/>
        </w:rPr>
        <w:t>Як</w:t>
      </w:r>
      <w:r>
        <w:t></w:t>
      </w:r>
      <w:r>
        <w:rPr>
          <w:rFonts w:hint="eastAsia"/>
        </w:rPr>
        <w:t>і</w:t>
      </w:r>
      <w:r>
        <w:t></w:t>
      </w:r>
      <w:r>
        <w:rPr>
          <w:rFonts w:hint="eastAsia"/>
        </w:rPr>
        <w:t>номінація</w:t>
      </w:r>
      <w:r>
        <w:t></w:t>
      </w:r>
      <w:r>
        <w:rPr>
          <w:rFonts w:hint="eastAsia"/>
        </w:rPr>
        <w:t>земля</w:t>
      </w:r>
      <w:r>
        <w:t></w:t>
      </w:r>
      <w:r>
        <w:t></w:t>
      </w:r>
      <w:r>
        <w:rPr>
          <w:rFonts w:hint="eastAsia"/>
        </w:rPr>
        <w:t>слово</w:t>
      </w:r>
      <w:r>
        <w:t></w:t>
      </w:r>
      <w:r>
        <w:rPr>
          <w:rFonts w:hint="eastAsia"/>
        </w:rPr>
        <w:t>поле</w:t>
      </w:r>
      <w:r>
        <w:t></w:t>
      </w:r>
      <w:r>
        <w:rPr>
          <w:rFonts w:hint="eastAsia"/>
        </w:rPr>
        <w:t>входить</w:t>
      </w:r>
      <w:r>
        <w:t></w:t>
      </w:r>
      <w:r>
        <w:rPr>
          <w:rFonts w:hint="eastAsia"/>
        </w:rPr>
        <w:t>в</w:t>
      </w:r>
      <w:r>
        <w:t></w:t>
      </w:r>
      <w:r>
        <w:rPr>
          <w:rFonts w:hint="eastAsia"/>
        </w:rPr>
        <w:t>образні</w:t>
      </w:r>
      <w:r>
        <w:t></w:t>
      </w:r>
      <w:r>
        <w:rPr>
          <w:rFonts w:hint="eastAsia"/>
        </w:rPr>
        <w:t>структури</w:t>
      </w:r>
      <w:r>
        <w:t></w:t>
      </w:r>
      <w:r>
        <w:rPr>
          <w:rFonts w:hint="eastAsia"/>
        </w:rPr>
        <w:t>з</w:t>
      </w:r>
      <w:r>
        <w:t></w:t>
      </w:r>
      <w:r>
        <w:rPr>
          <w:rFonts w:hint="eastAsia"/>
        </w:rPr>
        <w:t>історичною</w:t>
      </w:r>
      <w:r>
        <w:t></w:t>
      </w:r>
      <w:r>
        <w:rPr>
          <w:rFonts w:hint="eastAsia"/>
        </w:rPr>
        <w:t>лексикою</w:t>
      </w:r>
      <w:r>
        <w:t></w:t>
      </w:r>
      <w:r>
        <w:t></w:t>
      </w:r>
      <w:r>
        <w:rPr>
          <w:rFonts w:hint="eastAsia"/>
        </w:rPr>
        <w:t>формуючи</w:t>
      </w:r>
      <w:r>
        <w:t></w:t>
      </w:r>
      <w:r>
        <w:rPr>
          <w:rFonts w:hint="eastAsia"/>
        </w:rPr>
        <w:t>з</w:t>
      </w:r>
      <w:r>
        <w:t></w:t>
      </w:r>
      <w:r>
        <w:rPr>
          <w:rFonts w:hint="eastAsia"/>
        </w:rPr>
        <w:t>ними</w:t>
      </w:r>
      <w:r>
        <w:t></w:t>
      </w:r>
      <w:r>
        <w:rPr>
          <w:rFonts w:hint="eastAsia"/>
        </w:rPr>
        <w:t>зв</w:t>
      </w:r>
      <w:r>
        <w:t></w:t>
      </w:r>
      <w:r>
        <w:rPr>
          <w:rFonts w:hint="eastAsia"/>
        </w:rPr>
        <w:t>язок</w:t>
      </w:r>
      <w:r>
        <w:t></w:t>
      </w:r>
      <w:r>
        <w:t></w:t>
      </w:r>
      <w:r>
        <w:rPr>
          <w:rFonts w:hint="eastAsia"/>
        </w:rPr>
        <w:t>поле</w:t>
      </w:r>
      <w:r>
        <w:t></w:t>
      </w:r>
      <w:r>
        <w:rPr>
          <w:rFonts w:hint="eastAsia"/>
        </w:rPr>
        <w:t>–</w:t>
      </w:r>
      <w:r>
        <w:t></w:t>
      </w:r>
      <w:r>
        <w:rPr>
          <w:rFonts w:hint="eastAsia"/>
        </w:rPr>
        <w:t>смерть</w:t>
      </w:r>
      <w:r>
        <w:t></w:t>
      </w:r>
      <w:r>
        <w:t></w:t>
      </w:r>
    </w:p>
    <w:p w:rsidR="00D91CF8" w:rsidRDefault="00D91CF8" w:rsidP="00D91CF8">
      <w:r>
        <w:rPr>
          <w:rFonts w:hint="eastAsia"/>
        </w:rPr>
        <w:t>На</w:t>
      </w:r>
      <w:r>
        <w:t></w:t>
      </w:r>
      <w:r>
        <w:rPr>
          <w:rFonts w:hint="eastAsia"/>
        </w:rPr>
        <w:t>традиційні</w:t>
      </w:r>
      <w:r>
        <w:t></w:t>
      </w:r>
      <w:r>
        <w:rPr>
          <w:rFonts w:hint="eastAsia"/>
        </w:rPr>
        <w:t>ознаки</w:t>
      </w:r>
      <w:r>
        <w:t></w:t>
      </w:r>
      <w:r>
        <w:rPr>
          <w:rFonts w:hint="eastAsia"/>
        </w:rPr>
        <w:t>пейзажотворення</w:t>
      </w:r>
      <w:r>
        <w:t></w:t>
      </w:r>
      <w:r>
        <w:rPr>
          <w:rFonts w:hint="eastAsia"/>
        </w:rPr>
        <w:t>за</w:t>
      </w:r>
      <w:r>
        <w:t></w:t>
      </w:r>
      <w:r>
        <w:rPr>
          <w:rFonts w:hint="eastAsia"/>
        </w:rPr>
        <w:t>участю</w:t>
      </w:r>
      <w:r>
        <w:t></w:t>
      </w:r>
      <w:r>
        <w:rPr>
          <w:rFonts w:hint="eastAsia"/>
        </w:rPr>
        <w:t>номінації</w:t>
      </w:r>
      <w:r>
        <w:t></w:t>
      </w:r>
      <w:r>
        <w:rPr>
          <w:rFonts w:hint="eastAsia"/>
        </w:rPr>
        <w:t>поле</w:t>
      </w:r>
      <w:r>
        <w:t></w:t>
      </w:r>
      <w:r>
        <w:rPr>
          <w:rFonts w:hint="eastAsia"/>
        </w:rPr>
        <w:t>в</w:t>
      </w:r>
      <w:r>
        <w:t></w:t>
      </w:r>
      <w:r>
        <w:rPr>
          <w:rFonts w:hint="eastAsia"/>
        </w:rPr>
        <w:t>українській</w:t>
      </w:r>
      <w:r>
        <w:t></w:t>
      </w:r>
      <w:r>
        <w:rPr>
          <w:rFonts w:hint="eastAsia"/>
        </w:rPr>
        <w:t>поетичній</w:t>
      </w:r>
      <w:r>
        <w:t></w:t>
      </w:r>
      <w:r>
        <w:rPr>
          <w:rFonts w:hint="eastAsia"/>
        </w:rPr>
        <w:t>мові</w:t>
      </w:r>
      <w:r>
        <w:t></w:t>
      </w:r>
      <w:r>
        <w:rPr>
          <w:rFonts w:hint="eastAsia"/>
        </w:rPr>
        <w:t>вказують</w:t>
      </w:r>
      <w:r>
        <w:t></w:t>
      </w:r>
      <w:r>
        <w:rPr>
          <w:rFonts w:hint="eastAsia"/>
        </w:rPr>
        <w:t>стереотипні</w:t>
      </w:r>
      <w:r>
        <w:t></w:t>
      </w:r>
      <w:r>
        <w:rPr>
          <w:rFonts w:hint="eastAsia"/>
        </w:rPr>
        <w:t>формули</w:t>
      </w:r>
      <w:r>
        <w:t></w:t>
      </w:r>
      <w:r>
        <w:t></w:t>
      </w:r>
      <w:r>
        <w:rPr>
          <w:rFonts w:hint="eastAsia"/>
        </w:rPr>
        <w:t>моделі</w:t>
      </w:r>
      <w:r>
        <w:t></w:t>
      </w:r>
      <w:r>
        <w:rPr>
          <w:rFonts w:hint="eastAsia"/>
        </w:rPr>
        <w:t>асоціативного</w:t>
      </w:r>
      <w:r>
        <w:t></w:t>
      </w:r>
      <w:r>
        <w:rPr>
          <w:rFonts w:hint="eastAsia"/>
        </w:rPr>
        <w:t>співвіднесення</w:t>
      </w:r>
      <w:r>
        <w:t></w:t>
      </w:r>
      <w:r>
        <w:t></w:t>
      </w:r>
      <w:r>
        <w:rPr>
          <w:rFonts w:hint="eastAsia"/>
        </w:rPr>
        <w:t>поле</w:t>
      </w:r>
      <w:r>
        <w:t></w:t>
      </w:r>
      <w:r>
        <w:rPr>
          <w:rFonts w:hint="eastAsia"/>
        </w:rPr>
        <w:t>–</w:t>
      </w:r>
      <w:r>
        <w:t></w:t>
      </w:r>
      <w:r>
        <w:rPr>
          <w:rFonts w:hint="eastAsia"/>
        </w:rPr>
        <w:t>місяць</w:t>
      </w:r>
      <w:r>
        <w:t></w:t>
      </w:r>
      <w:r>
        <w:t></w:t>
      </w:r>
      <w:r>
        <w:rPr>
          <w:rFonts w:hint="eastAsia"/>
        </w:rPr>
        <w:t>поле</w:t>
      </w:r>
      <w:r>
        <w:t></w:t>
      </w:r>
      <w:r>
        <w:rPr>
          <w:rFonts w:hint="eastAsia"/>
        </w:rPr>
        <w:t>–</w:t>
      </w:r>
      <w:r>
        <w:t></w:t>
      </w:r>
      <w:r>
        <w:rPr>
          <w:rFonts w:hint="eastAsia"/>
        </w:rPr>
        <w:t>вітер</w:t>
      </w:r>
      <w:r>
        <w:t></w:t>
      </w:r>
    </w:p>
    <w:p w:rsidR="00D91CF8" w:rsidRPr="00D91CF8" w:rsidRDefault="00D91CF8" w:rsidP="00D91CF8">
      <w:r>
        <w:rPr>
          <w:rFonts w:hint="eastAsia"/>
        </w:rPr>
        <w:t>Семантична</w:t>
      </w:r>
      <w:r>
        <w:t></w:t>
      </w:r>
      <w:r>
        <w:rPr>
          <w:rFonts w:hint="eastAsia"/>
        </w:rPr>
        <w:t>трансформація</w:t>
      </w:r>
      <w:r>
        <w:t></w:t>
      </w:r>
      <w:r>
        <w:rPr>
          <w:rFonts w:hint="eastAsia"/>
        </w:rPr>
        <w:t>образу</w:t>
      </w:r>
      <w:r>
        <w:t></w:t>
      </w:r>
      <w:r>
        <w:rPr>
          <w:rFonts w:hint="eastAsia"/>
        </w:rPr>
        <w:t>поле</w:t>
      </w:r>
      <w:r>
        <w:t></w:t>
      </w:r>
      <w:r>
        <w:rPr>
          <w:rFonts w:hint="eastAsia"/>
        </w:rPr>
        <w:t>в</w:t>
      </w:r>
      <w:r>
        <w:t></w:t>
      </w:r>
      <w:r>
        <w:rPr>
          <w:rFonts w:hint="eastAsia"/>
        </w:rPr>
        <w:t>дієслівних</w:t>
      </w:r>
      <w:r>
        <w:t></w:t>
      </w:r>
      <w:r>
        <w:rPr>
          <w:rFonts w:hint="eastAsia"/>
        </w:rPr>
        <w:t>метафорах</w:t>
      </w:r>
      <w:r>
        <w:t></w:t>
      </w:r>
      <w:r>
        <w:rPr>
          <w:rFonts w:hint="eastAsia"/>
        </w:rPr>
        <w:t>демонструє</w:t>
      </w:r>
      <w:r>
        <w:t></w:t>
      </w:r>
      <w:r>
        <w:t></w:t>
      </w:r>
      <w:r>
        <w:rPr>
          <w:rFonts w:hint="eastAsia"/>
        </w:rPr>
        <w:t>з</w:t>
      </w:r>
      <w:r>
        <w:t></w:t>
      </w:r>
      <w:r>
        <w:rPr>
          <w:rFonts w:hint="eastAsia"/>
        </w:rPr>
        <w:t>одного</w:t>
      </w:r>
      <w:r>
        <w:t></w:t>
      </w:r>
      <w:r>
        <w:rPr>
          <w:rFonts w:hint="eastAsia"/>
        </w:rPr>
        <w:t>боку</w:t>
      </w:r>
      <w:r>
        <w:t></w:t>
      </w:r>
      <w:r>
        <w:t></w:t>
      </w:r>
      <w:r>
        <w:rPr>
          <w:rFonts w:hint="eastAsia"/>
        </w:rPr>
        <w:t>закономірності</w:t>
      </w:r>
      <w:r>
        <w:t></w:t>
      </w:r>
      <w:r>
        <w:rPr>
          <w:rFonts w:hint="eastAsia"/>
        </w:rPr>
        <w:t>його</w:t>
      </w:r>
      <w:r>
        <w:t></w:t>
      </w:r>
      <w:r>
        <w:rPr>
          <w:rFonts w:hint="eastAsia"/>
        </w:rPr>
        <w:t>використання</w:t>
      </w:r>
      <w:r>
        <w:t></w:t>
      </w:r>
      <w:r>
        <w:rPr>
          <w:rFonts w:hint="eastAsia"/>
        </w:rPr>
        <w:t>як</w:t>
      </w:r>
      <w:r>
        <w:t></w:t>
      </w:r>
      <w:r>
        <w:rPr>
          <w:rFonts w:hint="eastAsia"/>
        </w:rPr>
        <w:t>традиційного</w:t>
      </w:r>
      <w:r>
        <w:t></w:t>
      </w:r>
      <w:r>
        <w:rPr>
          <w:rFonts w:hint="eastAsia"/>
        </w:rPr>
        <w:t>мовно</w:t>
      </w:r>
      <w:r>
        <w:t></w:t>
      </w:r>
      <w:r>
        <w:rPr>
          <w:rFonts w:hint="eastAsia"/>
        </w:rPr>
        <w:t>естетичного</w:t>
      </w:r>
      <w:r>
        <w:t></w:t>
      </w:r>
      <w:r>
        <w:rPr>
          <w:rFonts w:hint="eastAsia"/>
        </w:rPr>
        <w:t>знака</w:t>
      </w:r>
      <w:r>
        <w:t></w:t>
      </w:r>
      <w:r>
        <w:rPr>
          <w:rFonts w:hint="eastAsia"/>
        </w:rPr>
        <w:t>національної</w:t>
      </w:r>
      <w:r>
        <w:t></w:t>
      </w:r>
      <w:r>
        <w:rPr>
          <w:rFonts w:hint="eastAsia"/>
        </w:rPr>
        <w:t>культури</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відбиває</w:t>
      </w:r>
      <w:r>
        <w:t></w:t>
      </w:r>
      <w:r>
        <w:rPr>
          <w:rFonts w:hint="eastAsia"/>
        </w:rPr>
        <w:t>специфіку</w:t>
      </w:r>
      <w:r>
        <w:t></w:t>
      </w:r>
      <w:r>
        <w:rPr>
          <w:rFonts w:hint="eastAsia"/>
        </w:rPr>
        <w:t>новаторського</w:t>
      </w:r>
      <w:r>
        <w:t></w:t>
      </w:r>
      <w:r>
        <w:t></w:t>
      </w:r>
      <w:r>
        <w:rPr>
          <w:rFonts w:hint="eastAsia"/>
        </w:rPr>
        <w:t>індивідуально</w:t>
      </w:r>
      <w:r>
        <w:t></w:t>
      </w:r>
      <w:r>
        <w:rPr>
          <w:rFonts w:hint="eastAsia"/>
        </w:rPr>
        <w:t>авторського</w:t>
      </w:r>
      <w:r>
        <w:t></w:t>
      </w:r>
      <w:r>
        <w:rPr>
          <w:rFonts w:hint="eastAsia"/>
        </w:rPr>
        <w:t>сприймання</w:t>
      </w:r>
      <w:r>
        <w:t></w:t>
      </w:r>
      <w:r>
        <w:t></w:t>
      </w:r>
      <w:r>
        <w:rPr>
          <w:rFonts w:hint="eastAsia"/>
        </w:rPr>
        <w:t>зумовленого</w:t>
      </w:r>
      <w:r>
        <w:t></w:t>
      </w:r>
      <w:r>
        <w:rPr>
          <w:rFonts w:hint="eastAsia"/>
        </w:rPr>
        <w:t>новими</w:t>
      </w:r>
      <w:r>
        <w:t></w:t>
      </w:r>
      <w:r>
        <w:rPr>
          <w:rFonts w:hint="eastAsia"/>
        </w:rPr>
        <w:t>екстралінгвальними</w:t>
      </w:r>
      <w:r>
        <w:t></w:t>
      </w:r>
      <w:r>
        <w:rPr>
          <w:rFonts w:hint="eastAsia"/>
        </w:rPr>
        <w:t>та</w:t>
      </w:r>
      <w:r>
        <w:t></w:t>
      </w:r>
      <w:r>
        <w:rPr>
          <w:rFonts w:hint="eastAsia"/>
        </w:rPr>
        <w:t>особистісними</w:t>
      </w:r>
      <w:r>
        <w:t></w:t>
      </w:r>
      <w:r>
        <w:rPr>
          <w:rFonts w:hint="eastAsia"/>
        </w:rPr>
        <w:t>чинниками</w:t>
      </w:r>
      <w:r>
        <w:t></w:t>
      </w:r>
      <w:bookmarkStart w:id="0" w:name="_GoBack"/>
      <w:bookmarkEnd w:id="0"/>
    </w:p>
    <w:sectPr w:rsidR="00D91CF8" w:rsidRPr="00D91C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90" w:rsidRDefault="00366D90">
      <w:pPr>
        <w:spacing w:after="0" w:line="240" w:lineRule="auto"/>
      </w:pPr>
      <w:r>
        <w:separator/>
      </w:r>
    </w:p>
  </w:endnote>
  <w:endnote w:type="continuationSeparator" w:id="0">
    <w:p w:rsidR="00366D90" w:rsidRDefault="0036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90" w:rsidRDefault="00366D90"/>
    <w:p w:rsidR="00366D90" w:rsidRDefault="00366D90"/>
    <w:p w:rsidR="00366D90" w:rsidRDefault="00366D90"/>
    <w:p w:rsidR="00366D90" w:rsidRDefault="00366D90"/>
    <w:p w:rsidR="00366D90" w:rsidRDefault="00366D90"/>
    <w:p w:rsidR="00366D90" w:rsidRDefault="00366D90"/>
    <w:p w:rsidR="00366D90" w:rsidRDefault="00366D9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D90" w:rsidRDefault="00366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66D90" w:rsidRDefault="00366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66D90" w:rsidRDefault="00366D90"/>
    <w:p w:rsidR="00366D90" w:rsidRDefault="00366D90"/>
    <w:p w:rsidR="00366D90" w:rsidRDefault="00366D9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D90" w:rsidRDefault="00366D90"/>
                          <w:p w:rsidR="00366D90" w:rsidRDefault="00366D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66D90" w:rsidRDefault="00366D90"/>
                    <w:p w:rsidR="00366D90" w:rsidRDefault="00366D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66D90" w:rsidRDefault="00366D90"/>
    <w:p w:rsidR="00366D90" w:rsidRDefault="00366D90">
      <w:pPr>
        <w:rPr>
          <w:sz w:val="2"/>
          <w:szCs w:val="2"/>
        </w:rPr>
      </w:pPr>
    </w:p>
    <w:p w:rsidR="00366D90" w:rsidRDefault="00366D90"/>
    <w:p w:rsidR="00366D90" w:rsidRDefault="00366D90">
      <w:pPr>
        <w:spacing w:after="0" w:line="240" w:lineRule="auto"/>
      </w:pPr>
    </w:p>
  </w:footnote>
  <w:footnote w:type="continuationSeparator" w:id="0">
    <w:p w:rsidR="00366D90" w:rsidRDefault="00366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6D90"/>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E9934-05E1-4E65-BA55-14837EA2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15031</TotalTime>
  <Pages>9</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392</cp:revision>
  <cp:lastPrinted>2009-02-06T05:36:00Z</cp:lastPrinted>
  <dcterms:created xsi:type="dcterms:W3CDTF">2023-09-07T12:38:00Z</dcterms:created>
  <dcterms:modified xsi:type="dcterms:W3CDTF">2023-11-14T09:09:00Z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