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79715D" w14:textId="7C144AF9" w:rsidR="00F745E3" w:rsidRDefault="005B522A" w:rsidP="005B522A">
      <w:r w:rsidRPr="005B522A">
        <w:rPr>
          <w:rFonts w:hint="eastAsia"/>
        </w:rPr>
        <w:t>Решетов</w:t>
      </w:r>
      <w:r w:rsidRPr="005B522A">
        <w:t xml:space="preserve"> </w:t>
      </w:r>
      <w:r w:rsidRPr="005B522A">
        <w:rPr>
          <w:rFonts w:hint="eastAsia"/>
        </w:rPr>
        <w:t>Ярослав</w:t>
      </w:r>
      <w:r w:rsidRPr="005B522A">
        <w:t xml:space="preserve"> </w:t>
      </w:r>
      <w:r w:rsidRPr="005B522A">
        <w:rPr>
          <w:rFonts w:hint="eastAsia"/>
        </w:rPr>
        <w:t>Евгеньевич</w:t>
      </w:r>
      <w:r>
        <w:t xml:space="preserve"> </w:t>
      </w:r>
      <w:r w:rsidRPr="005B522A">
        <w:rPr>
          <w:rFonts w:hint="eastAsia"/>
        </w:rPr>
        <w:t>Соссюрея</w:t>
      </w:r>
      <w:r w:rsidRPr="005B522A">
        <w:t xml:space="preserve"> </w:t>
      </w:r>
      <w:r w:rsidRPr="005B522A">
        <w:rPr>
          <w:rFonts w:hint="eastAsia"/>
        </w:rPr>
        <w:t>спорная</w:t>
      </w:r>
      <w:r w:rsidRPr="005B522A">
        <w:t xml:space="preserve"> (Saussurea controversa DC.) </w:t>
      </w:r>
      <w:r w:rsidRPr="005B522A">
        <w:rPr>
          <w:rFonts w:hint="eastAsia"/>
        </w:rPr>
        <w:t>–</w:t>
      </w:r>
      <w:r w:rsidRPr="005B522A">
        <w:t xml:space="preserve"> </w:t>
      </w:r>
      <w:r w:rsidRPr="005B522A">
        <w:rPr>
          <w:rFonts w:hint="eastAsia"/>
        </w:rPr>
        <w:t>перспективный</w:t>
      </w:r>
      <w:r w:rsidRPr="005B522A">
        <w:t xml:space="preserve"> </w:t>
      </w:r>
      <w:r w:rsidRPr="005B522A">
        <w:rPr>
          <w:rFonts w:hint="eastAsia"/>
        </w:rPr>
        <w:t>источник</w:t>
      </w:r>
      <w:r w:rsidRPr="005B522A">
        <w:t xml:space="preserve"> </w:t>
      </w:r>
      <w:r w:rsidRPr="005B522A">
        <w:rPr>
          <w:rFonts w:hint="eastAsia"/>
        </w:rPr>
        <w:t>средства</w:t>
      </w:r>
      <w:r w:rsidRPr="005B522A">
        <w:t xml:space="preserve"> </w:t>
      </w:r>
      <w:r w:rsidRPr="005B522A">
        <w:rPr>
          <w:rFonts w:hint="eastAsia"/>
        </w:rPr>
        <w:t>для</w:t>
      </w:r>
      <w:r w:rsidRPr="005B522A">
        <w:t xml:space="preserve"> </w:t>
      </w:r>
      <w:r w:rsidRPr="005B522A">
        <w:rPr>
          <w:rFonts w:hint="eastAsia"/>
        </w:rPr>
        <w:t>лечения</w:t>
      </w:r>
      <w:r w:rsidRPr="005B522A">
        <w:t xml:space="preserve"> </w:t>
      </w:r>
      <w:r w:rsidRPr="005B522A">
        <w:rPr>
          <w:rFonts w:hint="eastAsia"/>
        </w:rPr>
        <w:t>остеомиелита</w:t>
      </w:r>
    </w:p>
    <w:p w14:paraId="766AB3BE" w14:textId="77777777" w:rsidR="005B522A" w:rsidRDefault="005B522A" w:rsidP="005B522A">
      <w:r>
        <w:rPr>
          <w:rFonts w:hint="eastAsia"/>
        </w:rPr>
        <w:t>ОГЛАВЛЕНИЕ</w:t>
      </w:r>
      <w:r>
        <w:t xml:space="preserve"> </w:t>
      </w:r>
      <w:r>
        <w:rPr>
          <w:rFonts w:hint="eastAsia"/>
        </w:rPr>
        <w:t>ДИССЕРТАЦИИ</w:t>
      </w:r>
    </w:p>
    <w:p w14:paraId="767E6E8A" w14:textId="77777777" w:rsidR="005B522A" w:rsidRDefault="005B522A" w:rsidP="005B522A">
      <w:r>
        <w:rPr>
          <w:rFonts w:hint="eastAsia"/>
        </w:rPr>
        <w:t>кандидат</w:t>
      </w:r>
      <w:r>
        <w:t xml:space="preserve"> </w:t>
      </w:r>
      <w:r>
        <w:rPr>
          <w:rFonts w:hint="eastAsia"/>
        </w:rPr>
        <w:t>наук</w:t>
      </w:r>
      <w:r>
        <w:t xml:space="preserve"> </w:t>
      </w:r>
      <w:r>
        <w:rPr>
          <w:rFonts w:hint="eastAsia"/>
        </w:rPr>
        <w:t>Решетов</w:t>
      </w:r>
      <w:r>
        <w:t xml:space="preserve"> </w:t>
      </w:r>
      <w:r>
        <w:rPr>
          <w:rFonts w:hint="eastAsia"/>
        </w:rPr>
        <w:t>Ярослав</w:t>
      </w:r>
      <w:r>
        <w:t xml:space="preserve"> </w:t>
      </w:r>
      <w:r>
        <w:rPr>
          <w:rFonts w:hint="eastAsia"/>
        </w:rPr>
        <w:t>Евгеньевич</w:t>
      </w:r>
    </w:p>
    <w:p w14:paraId="6B63A156" w14:textId="77777777" w:rsidR="005B522A" w:rsidRDefault="005B522A" w:rsidP="005B522A">
      <w:r>
        <w:rPr>
          <w:rFonts w:hint="eastAsia"/>
        </w:rPr>
        <w:t>ВВЕДЕНИЕ</w:t>
      </w:r>
    </w:p>
    <w:p w14:paraId="68314E29" w14:textId="77777777" w:rsidR="005B522A" w:rsidRDefault="005B522A" w:rsidP="005B522A"/>
    <w:p w14:paraId="469066B7" w14:textId="77777777" w:rsidR="005B522A" w:rsidRDefault="005B522A" w:rsidP="005B522A">
      <w:r>
        <w:rPr>
          <w:rFonts w:hint="eastAsia"/>
        </w:rPr>
        <w:t>Глава</w:t>
      </w:r>
      <w:r>
        <w:t xml:space="preserve"> 1. </w:t>
      </w:r>
      <w:r>
        <w:rPr>
          <w:rFonts w:hint="eastAsia"/>
        </w:rPr>
        <w:t>Обзор</w:t>
      </w:r>
      <w:r>
        <w:t xml:space="preserve"> </w:t>
      </w:r>
      <w:r>
        <w:rPr>
          <w:rFonts w:hint="eastAsia"/>
        </w:rPr>
        <w:t>литературы</w:t>
      </w:r>
      <w:r>
        <w:t xml:space="preserve">: </w:t>
      </w:r>
      <w:r>
        <w:rPr>
          <w:rFonts w:hint="eastAsia"/>
        </w:rPr>
        <w:t>перспективы</w:t>
      </w:r>
      <w:r>
        <w:t xml:space="preserve"> </w:t>
      </w:r>
      <w:r>
        <w:rPr>
          <w:rFonts w:hint="eastAsia"/>
        </w:rPr>
        <w:t>использования</w:t>
      </w:r>
      <w:r>
        <w:t xml:space="preserve"> </w:t>
      </w:r>
      <w:r>
        <w:rPr>
          <w:rFonts w:hint="eastAsia"/>
        </w:rPr>
        <w:t>растений</w:t>
      </w:r>
      <w:r>
        <w:t xml:space="preserve"> </w:t>
      </w:r>
      <w:r>
        <w:rPr>
          <w:rFonts w:hint="eastAsia"/>
        </w:rPr>
        <w:t>в</w:t>
      </w:r>
      <w:r>
        <w:t xml:space="preserve"> </w:t>
      </w:r>
      <w:r>
        <w:rPr>
          <w:rFonts w:hint="eastAsia"/>
        </w:rPr>
        <w:t>комплексной</w:t>
      </w:r>
      <w:r>
        <w:t xml:space="preserve"> </w:t>
      </w:r>
      <w:r>
        <w:rPr>
          <w:rFonts w:hint="eastAsia"/>
        </w:rPr>
        <w:t>терапии</w:t>
      </w:r>
      <w:r>
        <w:t xml:space="preserve"> </w:t>
      </w:r>
      <w:r>
        <w:rPr>
          <w:rFonts w:hint="eastAsia"/>
        </w:rPr>
        <w:t>остеомиелита</w:t>
      </w:r>
    </w:p>
    <w:p w14:paraId="2CC162EF" w14:textId="77777777" w:rsidR="005B522A" w:rsidRDefault="005B522A" w:rsidP="005B522A"/>
    <w:p w14:paraId="11FD263F" w14:textId="77777777" w:rsidR="005B522A" w:rsidRDefault="005B522A" w:rsidP="005B522A">
      <w:r>
        <w:t xml:space="preserve">1.1. </w:t>
      </w:r>
      <w:r>
        <w:rPr>
          <w:rFonts w:hint="eastAsia"/>
        </w:rPr>
        <w:t>Опыт</w:t>
      </w:r>
      <w:r>
        <w:t xml:space="preserve"> </w:t>
      </w:r>
      <w:r>
        <w:rPr>
          <w:rFonts w:hint="eastAsia"/>
        </w:rPr>
        <w:t>и</w:t>
      </w:r>
      <w:r>
        <w:t xml:space="preserve"> </w:t>
      </w:r>
      <w:r>
        <w:rPr>
          <w:rFonts w:hint="eastAsia"/>
        </w:rPr>
        <w:t>перспективы</w:t>
      </w:r>
      <w:r>
        <w:t xml:space="preserve"> </w:t>
      </w:r>
      <w:r>
        <w:rPr>
          <w:rFonts w:hint="eastAsia"/>
        </w:rPr>
        <w:t>использования</w:t>
      </w:r>
      <w:r>
        <w:t xml:space="preserve"> </w:t>
      </w:r>
      <w:r>
        <w:rPr>
          <w:rFonts w:hint="eastAsia"/>
        </w:rPr>
        <w:t>растений</w:t>
      </w:r>
      <w:r>
        <w:t xml:space="preserve"> </w:t>
      </w:r>
      <w:r>
        <w:rPr>
          <w:rFonts w:hint="eastAsia"/>
        </w:rPr>
        <w:t>для</w:t>
      </w:r>
      <w:r>
        <w:t xml:space="preserve"> </w:t>
      </w:r>
      <w:r>
        <w:rPr>
          <w:rFonts w:hint="eastAsia"/>
        </w:rPr>
        <w:t>лечения</w:t>
      </w:r>
      <w:r>
        <w:t xml:space="preserve"> </w:t>
      </w:r>
      <w:r>
        <w:rPr>
          <w:rFonts w:hint="eastAsia"/>
        </w:rPr>
        <w:t>остеомиелита</w:t>
      </w:r>
    </w:p>
    <w:p w14:paraId="37B0F3F0" w14:textId="77777777" w:rsidR="005B522A" w:rsidRDefault="005B522A" w:rsidP="005B522A"/>
    <w:p w14:paraId="1A8B08BE" w14:textId="77777777" w:rsidR="005B522A" w:rsidRDefault="005B522A" w:rsidP="005B522A">
      <w:r>
        <w:t xml:space="preserve">1.2. </w:t>
      </w:r>
      <w:r>
        <w:rPr>
          <w:rFonts w:hint="eastAsia"/>
        </w:rPr>
        <w:t>Характеристика</w:t>
      </w:r>
      <w:r>
        <w:t xml:space="preserve"> &amp; controversa DC. </w:t>
      </w:r>
      <w:r>
        <w:rPr>
          <w:rFonts w:hint="eastAsia"/>
        </w:rPr>
        <w:t>в</w:t>
      </w:r>
      <w:r>
        <w:t xml:space="preserve"> </w:t>
      </w:r>
      <w:r>
        <w:rPr>
          <w:rFonts w:hint="eastAsia"/>
        </w:rPr>
        <w:t>общей</w:t>
      </w:r>
      <w:r>
        <w:t xml:space="preserve"> </w:t>
      </w:r>
      <w:r>
        <w:rPr>
          <w:rFonts w:hint="eastAsia"/>
        </w:rPr>
        <w:t>картине</w:t>
      </w:r>
    </w:p>
    <w:p w14:paraId="62DB3098" w14:textId="77777777" w:rsidR="005B522A" w:rsidRDefault="005B522A" w:rsidP="005B522A"/>
    <w:p w14:paraId="0DE433AE" w14:textId="77777777" w:rsidR="005B522A" w:rsidRDefault="005B522A" w:rsidP="005B522A">
      <w:r>
        <w:rPr>
          <w:rFonts w:hint="eastAsia"/>
        </w:rPr>
        <w:t>рода</w:t>
      </w:r>
      <w:r>
        <w:t xml:space="preserve"> </w:t>
      </w:r>
      <w:r>
        <w:rPr>
          <w:rFonts w:hint="eastAsia"/>
        </w:rPr>
        <w:t>БашБигеа</w:t>
      </w:r>
    </w:p>
    <w:p w14:paraId="069F4260" w14:textId="77777777" w:rsidR="005B522A" w:rsidRDefault="005B522A" w:rsidP="005B522A"/>
    <w:p w14:paraId="26C21E24" w14:textId="77777777" w:rsidR="005B522A" w:rsidRDefault="005B522A" w:rsidP="005B522A">
      <w:r>
        <w:rPr>
          <w:rFonts w:hint="eastAsia"/>
        </w:rPr>
        <w:t>Глава</w:t>
      </w:r>
      <w:r>
        <w:t xml:space="preserve"> 2. </w:t>
      </w:r>
      <w:r>
        <w:rPr>
          <w:rFonts w:hint="eastAsia"/>
        </w:rPr>
        <w:t>Объекты</w:t>
      </w:r>
      <w:r>
        <w:t xml:space="preserve"> </w:t>
      </w:r>
      <w:r>
        <w:rPr>
          <w:rFonts w:hint="eastAsia"/>
        </w:rPr>
        <w:t>и</w:t>
      </w:r>
      <w:r>
        <w:t xml:space="preserve"> </w:t>
      </w:r>
      <w:r>
        <w:rPr>
          <w:rFonts w:hint="eastAsia"/>
        </w:rPr>
        <w:t>методы</w:t>
      </w:r>
      <w:r>
        <w:t xml:space="preserve"> </w:t>
      </w:r>
      <w:r>
        <w:rPr>
          <w:rFonts w:hint="eastAsia"/>
        </w:rPr>
        <w:t>исследования</w:t>
      </w:r>
    </w:p>
    <w:p w14:paraId="000B0693" w14:textId="77777777" w:rsidR="005B522A" w:rsidRDefault="005B522A" w:rsidP="005B522A"/>
    <w:p w14:paraId="4207F16C" w14:textId="77777777" w:rsidR="005B522A" w:rsidRDefault="005B522A" w:rsidP="005B522A">
      <w:r>
        <w:t xml:space="preserve">2.1. </w:t>
      </w:r>
      <w:r>
        <w:rPr>
          <w:rFonts w:hint="eastAsia"/>
        </w:rPr>
        <w:t>Объекты</w:t>
      </w:r>
      <w:r>
        <w:t xml:space="preserve"> </w:t>
      </w:r>
      <w:r>
        <w:rPr>
          <w:rFonts w:hint="eastAsia"/>
        </w:rPr>
        <w:t>исследования</w:t>
      </w:r>
    </w:p>
    <w:p w14:paraId="45C582AB" w14:textId="77777777" w:rsidR="005B522A" w:rsidRDefault="005B522A" w:rsidP="005B522A"/>
    <w:p w14:paraId="4532B7B5" w14:textId="77777777" w:rsidR="005B522A" w:rsidRDefault="005B522A" w:rsidP="005B522A">
      <w:r>
        <w:t xml:space="preserve">2.2. </w:t>
      </w:r>
      <w:r>
        <w:rPr>
          <w:rFonts w:hint="eastAsia"/>
        </w:rPr>
        <w:t>Стандартные</w:t>
      </w:r>
      <w:r>
        <w:t xml:space="preserve"> </w:t>
      </w:r>
      <w:r>
        <w:rPr>
          <w:rFonts w:hint="eastAsia"/>
        </w:rPr>
        <w:t>образцы</w:t>
      </w:r>
      <w:r>
        <w:t xml:space="preserve">, </w:t>
      </w:r>
      <w:r>
        <w:rPr>
          <w:rFonts w:hint="eastAsia"/>
        </w:rPr>
        <w:t>реактивы</w:t>
      </w:r>
      <w:r>
        <w:t xml:space="preserve"> </w:t>
      </w:r>
      <w:r>
        <w:rPr>
          <w:rFonts w:hint="eastAsia"/>
        </w:rPr>
        <w:t>и</w:t>
      </w:r>
      <w:r>
        <w:t xml:space="preserve"> </w:t>
      </w:r>
      <w:r>
        <w:rPr>
          <w:rFonts w:hint="eastAsia"/>
        </w:rPr>
        <w:t>растворители</w:t>
      </w:r>
    </w:p>
    <w:p w14:paraId="45BE6F93" w14:textId="77777777" w:rsidR="005B522A" w:rsidRDefault="005B522A" w:rsidP="005B522A"/>
    <w:p w14:paraId="35CB258E" w14:textId="77777777" w:rsidR="005B522A" w:rsidRDefault="005B522A" w:rsidP="005B522A">
      <w:r>
        <w:t xml:space="preserve">2.3. </w:t>
      </w:r>
      <w:r>
        <w:rPr>
          <w:rFonts w:hint="eastAsia"/>
        </w:rPr>
        <w:t>Методы</w:t>
      </w:r>
      <w:r>
        <w:t xml:space="preserve"> </w:t>
      </w:r>
      <w:r>
        <w:rPr>
          <w:rFonts w:hint="eastAsia"/>
        </w:rPr>
        <w:t>общего</w:t>
      </w:r>
      <w:r>
        <w:t xml:space="preserve"> </w:t>
      </w:r>
      <w:r>
        <w:rPr>
          <w:rFonts w:hint="eastAsia"/>
        </w:rPr>
        <w:t>фитохимического</w:t>
      </w:r>
      <w:r>
        <w:t xml:space="preserve"> </w:t>
      </w:r>
      <w:r>
        <w:rPr>
          <w:rFonts w:hint="eastAsia"/>
        </w:rPr>
        <w:t>анализа</w:t>
      </w:r>
      <w:r>
        <w:t xml:space="preserve"> </w:t>
      </w:r>
      <w:r>
        <w:rPr>
          <w:rFonts w:hint="eastAsia"/>
        </w:rPr>
        <w:t>на</w:t>
      </w:r>
      <w:r>
        <w:t xml:space="preserve"> </w:t>
      </w:r>
      <w:r>
        <w:rPr>
          <w:rFonts w:hint="eastAsia"/>
        </w:rPr>
        <w:t>группы</w:t>
      </w:r>
      <w:r>
        <w:t xml:space="preserve"> </w:t>
      </w:r>
      <w:r>
        <w:rPr>
          <w:rFonts w:hint="eastAsia"/>
        </w:rPr>
        <w:t>БАВ</w:t>
      </w:r>
    </w:p>
    <w:p w14:paraId="4D6C998B" w14:textId="77777777" w:rsidR="005B522A" w:rsidRDefault="005B522A" w:rsidP="005B522A"/>
    <w:p w14:paraId="5A4B44FB" w14:textId="77777777" w:rsidR="005B522A" w:rsidRDefault="005B522A" w:rsidP="005B522A">
      <w:r>
        <w:rPr>
          <w:rFonts w:hint="eastAsia"/>
        </w:rPr>
        <w:t>в</w:t>
      </w:r>
      <w:r>
        <w:t xml:space="preserve"> </w:t>
      </w:r>
      <w:r>
        <w:rPr>
          <w:rFonts w:hint="eastAsia"/>
        </w:rPr>
        <w:t>листьях</w:t>
      </w:r>
      <w:r>
        <w:t xml:space="preserve"> &amp; controversa </w:t>
      </w:r>
      <w:r>
        <w:rPr>
          <w:rFonts w:hint="eastAsia"/>
        </w:rPr>
        <w:t>БС</w:t>
      </w:r>
    </w:p>
    <w:p w14:paraId="14A24912" w14:textId="77777777" w:rsidR="005B522A" w:rsidRDefault="005B522A" w:rsidP="005B522A"/>
    <w:p w14:paraId="30DA02FE" w14:textId="77777777" w:rsidR="005B522A" w:rsidRDefault="005B522A" w:rsidP="005B522A">
      <w:r>
        <w:t xml:space="preserve">2.4. </w:t>
      </w:r>
      <w:r>
        <w:rPr>
          <w:rFonts w:hint="eastAsia"/>
        </w:rPr>
        <w:t>Методы</w:t>
      </w:r>
      <w:r>
        <w:t xml:space="preserve"> </w:t>
      </w:r>
      <w:r>
        <w:rPr>
          <w:rFonts w:hint="eastAsia"/>
        </w:rPr>
        <w:t>исследования</w:t>
      </w:r>
      <w:r>
        <w:t xml:space="preserve"> </w:t>
      </w:r>
      <w:r>
        <w:rPr>
          <w:rFonts w:hint="eastAsia"/>
        </w:rPr>
        <w:t>полисахаридов</w:t>
      </w:r>
      <w:r>
        <w:t xml:space="preserve"> &amp; controversa </w:t>
      </w:r>
      <w:r>
        <w:rPr>
          <w:rFonts w:hint="eastAsia"/>
        </w:rPr>
        <w:t>БС</w:t>
      </w:r>
    </w:p>
    <w:p w14:paraId="36B1A0BE" w14:textId="77777777" w:rsidR="005B522A" w:rsidRDefault="005B522A" w:rsidP="005B522A"/>
    <w:p w14:paraId="57706407" w14:textId="77777777" w:rsidR="005B522A" w:rsidRDefault="005B522A" w:rsidP="005B522A">
      <w:r>
        <w:t xml:space="preserve">2.4.1. </w:t>
      </w:r>
      <w:r>
        <w:rPr>
          <w:rFonts w:hint="eastAsia"/>
        </w:rPr>
        <w:t>Выделение</w:t>
      </w:r>
      <w:r>
        <w:t xml:space="preserve"> </w:t>
      </w:r>
      <w:r>
        <w:rPr>
          <w:rFonts w:hint="eastAsia"/>
        </w:rPr>
        <w:t>и</w:t>
      </w:r>
      <w:r>
        <w:t xml:space="preserve"> </w:t>
      </w:r>
      <w:r>
        <w:rPr>
          <w:rFonts w:hint="eastAsia"/>
        </w:rPr>
        <w:t>очистка</w:t>
      </w:r>
    </w:p>
    <w:p w14:paraId="0DBA3391" w14:textId="77777777" w:rsidR="005B522A" w:rsidRDefault="005B522A" w:rsidP="005B522A"/>
    <w:p w14:paraId="3B58FF0B" w14:textId="77777777" w:rsidR="005B522A" w:rsidRDefault="005B522A" w:rsidP="005B522A">
      <w:r>
        <w:lastRenderedPageBreak/>
        <w:t xml:space="preserve">2.4.2. </w:t>
      </w:r>
      <w:r>
        <w:rPr>
          <w:rFonts w:hint="eastAsia"/>
        </w:rPr>
        <w:t>Определение</w:t>
      </w:r>
      <w:r>
        <w:t xml:space="preserve"> </w:t>
      </w:r>
      <w:r>
        <w:rPr>
          <w:rFonts w:hint="eastAsia"/>
        </w:rPr>
        <w:t>молекулярно</w:t>
      </w:r>
      <w:r>
        <w:t>-</w:t>
      </w:r>
      <w:r>
        <w:rPr>
          <w:rFonts w:hint="eastAsia"/>
        </w:rPr>
        <w:t>массового</w:t>
      </w:r>
      <w:r>
        <w:t xml:space="preserve"> </w:t>
      </w:r>
      <w:r>
        <w:rPr>
          <w:rFonts w:hint="eastAsia"/>
        </w:rPr>
        <w:t>распределения</w:t>
      </w:r>
    </w:p>
    <w:p w14:paraId="603D19C4" w14:textId="77777777" w:rsidR="005B522A" w:rsidRDefault="005B522A" w:rsidP="005B522A"/>
    <w:p w14:paraId="23126D11" w14:textId="77777777" w:rsidR="005B522A" w:rsidRDefault="005B522A" w:rsidP="005B522A">
      <w:r>
        <w:t xml:space="preserve">2.4.3. </w:t>
      </w:r>
      <w:r>
        <w:rPr>
          <w:rFonts w:hint="eastAsia"/>
        </w:rPr>
        <w:t>Определение</w:t>
      </w:r>
      <w:r>
        <w:t xml:space="preserve"> </w:t>
      </w:r>
      <w:r>
        <w:rPr>
          <w:rFonts w:hint="eastAsia"/>
        </w:rPr>
        <w:t>содержания</w:t>
      </w:r>
      <w:r>
        <w:t xml:space="preserve"> </w:t>
      </w:r>
      <w:r>
        <w:rPr>
          <w:rFonts w:hint="eastAsia"/>
        </w:rPr>
        <w:t>белка</w:t>
      </w:r>
    </w:p>
    <w:p w14:paraId="14EED821" w14:textId="77777777" w:rsidR="005B522A" w:rsidRDefault="005B522A" w:rsidP="005B522A"/>
    <w:p w14:paraId="29E6313F" w14:textId="77777777" w:rsidR="005B522A" w:rsidRDefault="005B522A" w:rsidP="005B522A">
      <w:r>
        <w:t xml:space="preserve">2.4.4. </w:t>
      </w:r>
      <w:r>
        <w:rPr>
          <w:rFonts w:hint="eastAsia"/>
        </w:rPr>
        <w:t>Определение</w:t>
      </w:r>
      <w:r>
        <w:t xml:space="preserve"> </w:t>
      </w:r>
      <w:r>
        <w:rPr>
          <w:rFonts w:hint="eastAsia"/>
        </w:rPr>
        <w:t>уроновых</w:t>
      </w:r>
      <w:r>
        <w:t xml:space="preserve"> </w:t>
      </w:r>
      <w:r>
        <w:rPr>
          <w:rFonts w:hint="eastAsia"/>
        </w:rPr>
        <w:t>кислот</w:t>
      </w:r>
    </w:p>
    <w:p w14:paraId="7EFC0DC2" w14:textId="77777777" w:rsidR="005B522A" w:rsidRDefault="005B522A" w:rsidP="005B522A"/>
    <w:p w14:paraId="26A8BD72" w14:textId="77777777" w:rsidR="005B522A" w:rsidRDefault="005B522A" w:rsidP="005B522A">
      <w:r>
        <w:t xml:space="preserve">2.4.5. </w:t>
      </w:r>
      <w:r>
        <w:rPr>
          <w:rFonts w:hint="eastAsia"/>
        </w:rPr>
        <w:t>Получение</w:t>
      </w:r>
      <w:r>
        <w:t xml:space="preserve"> </w:t>
      </w:r>
      <w:r>
        <w:rPr>
          <w:rFonts w:hint="eastAsia"/>
        </w:rPr>
        <w:t>ацетатов</w:t>
      </w:r>
      <w:r>
        <w:t xml:space="preserve"> </w:t>
      </w:r>
      <w:r>
        <w:rPr>
          <w:rFonts w:hint="eastAsia"/>
        </w:rPr>
        <w:t>полиолов</w:t>
      </w:r>
    </w:p>
    <w:p w14:paraId="32787C88" w14:textId="77777777" w:rsidR="005B522A" w:rsidRDefault="005B522A" w:rsidP="005B522A"/>
    <w:p w14:paraId="534E3723" w14:textId="77777777" w:rsidR="005B522A" w:rsidRDefault="005B522A" w:rsidP="005B522A">
      <w:r>
        <w:t xml:space="preserve">2.4.6. </w:t>
      </w:r>
      <w:r>
        <w:rPr>
          <w:rFonts w:hint="eastAsia"/>
        </w:rPr>
        <w:t>Определение</w:t>
      </w:r>
      <w:r>
        <w:t xml:space="preserve"> </w:t>
      </w:r>
      <w:r>
        <w:rPr>
          <w:rFonts w:hint="eastAsia"/>
        </w:rPr>
        <w:t>мономерного</w:t>
      </w:r>
      <w:r>
        <w:t xml:space="preserve"> </w:t>
      </w:r>
      <w:r>
        <w:rPr>
          <w:rFonts w:hint="eastAsia"/>
        </w:rPr>
        <w:t>состава</w:t>
      </w:r>
    </w:p>
    <w:p w14:paraId="7AA6095C" w14:textId="77777777" w:rsidR="005B522A" w:rsidRDefault="005B522A" w:rsidP="005B522A"/>
    <w:p w14:paraId="4EC211D8" w14:textId="77777777" w:rsidR="005B522A" w:rsidRDefault="005B522A" w:rsidP="005B522A">
      <w:r>
        <w:t xml:space="preserve">2.5. </w:t>
      </w:r>
      <w:r>
        <w:rPr>
          <w:rFonts w:hint="eastAsia"/>
        </w:rPr>
        <w:t>Получение</w:t>
      </w:r>
      <w:r>
        <w:t xml:space="preserve"> </w:t>
      </w:r>
      <w:r>
        <w:rPr>
          <w:rFonts w:hint="eastAsia"/>
        </w:rPr>
        <w:t>и</w:t>
      </w:r>
      <w:r>
        <w:t xml:space="preserve"> </w:t>
      </w:r>
      <w:r>
        <w:rPr>
          <w:rFonts w:hint="eastAsia"/>
        </w:rPr>
        <w:t>фракционирование</w:t>
      </w:r>
      <w:r>
        <w:t xml:space="preserve"> </w:t>
      </w:r>
      <w:r>
        <w:rPr>
          <w:rFonts w:hint="eastAsia"/>
        </w:rPr>
        <w:t>экстракта</w:t>
      </w:r>
      <w:r>
        <w:t xml:space="preserve"> </w:t>
      </w:r>
      <w:r>
        <w:rPr>
          <w:rFonts w:hint="eastAsia"/>
        </w:rPr>
        <w:t>на</w:t>
      </w:r>
      <w:r>
        <w:t xml:space="preserve"> 40% </w:t>
      </w:r>
      <w:r>
        <w:rPr>
          <w:rFonts w:hint="eastAsia"/>
        </w:rPr>
        <w:t>этаноле</w:t>
      </w:r>
    </w:p>
    <w:p w14:paraId="06337C64" w14:textId="77777777" w:rsidR="005B522A" w:rsidRDefault="005B522A" w:rsidP="005B522A"/>
    <w:p w14:paraId="0037B18B" w14:textId="77777777" w:rsidR="005B522A" w:rsidRDefault="005B522A" w:rsidP="005B522A">
      <w:r>
        <w:t xml:space="preserve">2.5.1. </w:t>
      </w:r>
      <w:r>
        <w:rPr>
          <w:rFonts w:hint="eastAsia"/>
        </w:rPr>
        <w:t>Хроматографический</w:t>
      </w:r>
      <w:r>
        <w:t xml:space="preserve"> </w:t>
      </w:r>
      <w:r>
        <w:rPr>
          <w:rFonts w:hint="eastAsia"/>
        </w:rPr>
        <w:t>анализ</w:t>
      </w:r>
      <w:r>
        <w:t xml:space="preserve"> </w:t>
      </w:r>
      <w:r>
        <w:rPr>
          <w:rFonts w:hint="eastAsia"/>
        </w:rPr>
        <w:t>экстракта</w:t>
      </w:r>
      <w:r>
        <w:t xml:space="preserve"> </w:t>
      </w:r>
      <w:r>
        <w:rPr>
          <w:rFonts w:hint="eastAsia"/>
        </w:rPr>
        <w:t>и</w:t>
      </w:r>
      <w:r>
        <w:t xml:space="preserve"> </w:t>
      </w:r>
      <w:r>
        <w:rPr>
          <w:rFonts w:hint="eastAsia"/>
        </w:rPr>
        <w:t>его</w:t>
      </w:r>
      <w:r>
        <w:t xml:space="preserve"> </w:t>
      </w:r>
      <w:r>
        <w:rPr>
          <w:rFonts w:hint="eastAsia"/>
        </w:rPr>
        <w:t>фракций</w:t>
      </w:r>
    </w:p>
    <w:p w14:paraId="73A2D139" w14:textId="77777777" w:rsidR="005B522A" w:rsidRDefault="005B522A" w:rsidP="005B522A"/>
    <w:p w14:paraId="48416C99" w14:textId="77777777" w:rsidR="005B522A" w:rsidRDefault="005B522A" w:rsidP="005B522A">
      <w:r>
        <w:t xml:space="preserve">2.5.2. </w:t>
      </w:r>
      <w:r>
        <w:rPr>
          <w:rFonts w:hint="eastAsia"/>
        </w:rPr>
        <w:t>Выделение</w:t>
      </w:r>
      <w:r>
        <w:t xml:space="preserve"> </w:t>
      </w:r>
      <w:r>
        <w:rPr>
          <w:rFonts w:hint="eastAsia"/>
        </w:rPr>
        <w:t>и</w:t>
      </w:r>
      <w:r>
        <w:t xml:space="preserve"> </w:t>
      </w:r>
      <w:r>
        <w:rPr>
          <w:rFonts w:hint="eastAsia"/>
        </w:rPr>
        <w:t>установление</w:t>
      </w:r>
      <w:r>
        <w:t xml:space="preserve"> </w:t>
      </w:r>
      <w:r>
        <w:rPr>
          <w:rFonts w:hint="eastAsia"/>
        </w:rPr>
        <w:t>структуры</w:t>
      </w:r>
      <w:r>
        <w:t xml:space="preserve"> </w:t>
      </w:r>
      <w:r>
        <w:rPr>
          <w:rFonts w:hint="eastAsia"/>
        </w:rPr>
        <w:t>индивидуальных</w:t>
      </w:r>
      <w:r>
        <w:t xml:space="preserve"> </w:t>
      </w:r>
      <w:r>
        <w:rPr>
          <w:rFonts w:hint="eastAsia"/>
        </w:rPr>
        <w:t>соединений</w:t>
      </w:r>
    </w:p>
    <w:p w14:paraId="10EFF93C" w14:textId="77777777" w:rsidR="005B522A" w:rsidRDefault="005B522A" w:rsidP="005B522A"/>
    <w:p w14:paraId="6139297E" w14:textId="77777777" w:rsidR="005B522A" w:rsidRDefault="005B522A" w:rsidP="005B522A">
      <w:r>
        <w:t xml:space="preserve">2.6. </w:t>
      </w:r>
      <w:r>
        <w:rPr>
          <w:rFonts w:hint="eastAsia"/>
        </w:rPr>
        <w:t>Методы</w:t>
      </w:r>
      <w:r>
        <w:t xml:space="preserve"> </w:t>
      </w:r>
      <w:r>
        <w:rPr>
          <w:rFonts w:hint="eastAsia"/>
        </w:rPr>
        <w:t>морфолого</w:t>
      </w:r>
      <w:r>
        <w:t>-</w:t>
      </w:r>
      <w:r>
        <w:rPr>
          <w:rFonts w:hint="eastAsia"/>
        </w:rPr>
        <w:t>анатомического</w:t>
      </w:r>
      <w:r>
        <w:t xml:space="preserve"> </w:t>
      </w:r>
      <w:r>
        <w:rPr>
          <w:rFonts w:hint="eastAsia"/>
        </w:rPr>
        <w:t>исследования</w:t>
      </w:r>
    </w:p>
    <w:p w14:paraId="68F9B78A" w14:textId="77777777" w:rsidR="005B522A" w:rsidRDefault="005B522A" w:rsidP="005B522A"/>
    <w:p w14:paraId="4F031122" w14:textId="77777777" w:rsidR="005B522A" w:rsidRDefault="005B522A" w:rsidP="005B522A">
      <w:r>
        <w:t xml:space="preserve">2.7. </w:t>
      </w:r>
      <w:r>
        <w:rPr>
          <w:rFonts w:hint="eastAsia"/>
        </w:rPr>
        <w:t>Определение</w:t>
      </w:r>
      <w:r>
        <w:t xml:space="preserve"> </w:t>
      </w:r>
      <w:r>
        <w:rPr>
          <w:rFonts w:hint="eastAsia"/>
        </w:rPr>
        <w:t>показателей</w:t>
      </w:r>
      <w:r>
        <w:t xml:space="preserve"> </w:t>
      </w:r>
      <w:r>
        <w:rPr>
          <w:rFonts w:hint="eastAsia"/>
        </w:rPr>
        <w:t>качества</w:t>
      </w:r>
      <w:r>
        <w:t xml:space="preserve"> </w:t>
      </w:r>
      <w:r>
        <w:rPr>
          <w:rFonts w:hint="eastAsia"/>
        </w:rPr>
        <w:t>растительного</w:t>
      </w:r>
      <w:r>
        <w:t xml:space="preserve"> </w:t>
      </w:r>
      <w:r>
        <w:rPr>
          <w:rFonts w:hint="eastAsia"/>
        </w:rPr>
        <w:t>сырья</w:t>
      </w:r>
    </w:p>
    <w:p w14:paraId="43B523B0" w14:textId="77777777" w:rsidR="005B522A" w:rsidRDefault="005B522A" w:rsidP="005B522A"/>
    <w:p w14:paraId="1726E4B7" w14:textId="77777777" w:rsidR="005B522A" w:rsidRDefault="005B522A" w:rsidP="005B522A">
      <w:r>
        <w:t xml:space="preserve">2.8. </w:t>
      </w:r>
      <w:r>
        <w:rPr>
          <w:rFonts w:hint="eastAsia"/>
        </w:rPr>
        <w:t>Методы</w:t>
      </w:r>
      <w:r>
        <w:t xml:space="preserve"> </w:t>
      </w:r>
      <w:r>
        <w:rPr>
          <w:rFonts w:hint="eastAsia"/>
        </w:rPr>
        <w:t>биологических</w:t>
      </w:r>
      <w:r>
        <w:t xml:space="preserve"> </w:t>
      </w:r>
      <w:r>
        <w:rPr>
          <w:rFonts w:hint="eastAsia"/>
        </w:rPr>
        <w:t>исследований</w:t>
      </w:r>
    </w:p>
    <w:p w14:paraId="4A2108C9" w14:textId="77777777" w:rsidR="005B522A" w:rsidRDefault="005B522A" w:rsidP="005B522A"/>
    <w:p w14:paraId="705AEBB8" w14:textId="77777777" w:rsidR="005B522A" w:rsidRDefault="005B522A" w:rsidP="005B522A">
      <w:r>
        <w:t xml:space="preserve">2.8.1. </w:t>
      </w:r>
      <w:r>
        <w:rPr>
          <w:rFonts w:hint="eastAsia"/>
        </w:rPr>
        <w:t>Исследование</w:t>
      </w:r>
      <w:r>
        <w:t xml:space="preserve"> </w:t>
      </w:r>
      <w:r>
        <w:rPr>
          <w:rFonts w:hint="eastAsia"/>
        </w:rPr>
        <w:t>острой</w:t>
      </w:r>
      <w:r>
        <w:t xml:space="preserve"> </w:t>
      </w:r>
      <w:r>
        <w:rPr>
          <w:rFonts w:hint="eastAsia"/>
        </w:rPr>
        <w:t>токсичности</w:t>
      </w:r>
    </w:p>
    <w:p w14:paraId="6B11F6D7" w14:textId="77777777" w:rsidR="005B522A" w:rsidRDefault="005B522A" w:rsidP="005B522A"/>
    <w:p w14:paraId="2B377FD5" w14:textId="77777777" w:rsidR="005B522A" w:rsidRDefault="005B522A" w:rsidP="005B522A">
      <w:r>
        <w:t xml:space="preserve">2.8.2. </w:t>
      </w:r>
      <w:r>
        <w:rPr>
          <w:rFonts w:hint="eastAsia"/>
        </w:rPr>
        <w:t>Исследование</w:t>
      </w:r>
      <w:r>
        <w:t xml:space="preserve"> </w:t>
      </w:r>
      <w:r>
        <w:rPr>
          <w:rFonts w:hint="eastAsia"/>
        </w:rPr>
        <w:t>иммунотропной</w:t>
      </w:r>
      <w:r>
        <w:t xml:space="preserve"> </w:t>
      </w:r>
      <w:r>
        <w:rPr>
          <w:rFonts w:hint="eastAsia"/>
        </w:rPr>
        <w:t>активности</w:t>
      </w:r>
    </w:p>
    <w:p w14:paraId="0B2FCD3F" w14:textId="77777777" w:rsidR="005B522A" w:rsidRDefault="005B522A" w:rsidP="005B522A"/>
    <w:p w14:paraId="43E1AC93" w14:textId="77777777" w:rsidR="005B522A" w:rsidRDefault="005B522A" w:rsidP="005B522A">
      <w:r>
        <w:t xml:space="preserve">2.8.3. </w:t>
      </w:r>
      <w:r>
        <w:rPr>
          <w:rFonts w:hint="eastAsia"/>
        </w:rPr>
        <w:t>Исследование</w:t>
      </w:r>
      <w:r>
        <w:t xml:space="preserve"> </w:t>
      </w:r>
      <w:r>
        <w:rPr>
          <w:rFonts w:hint="eastAsia"/>
        </w:rPr>
        <w:t>остеогенной</w:t>
      </w:r>
      <w:r>
        <w:t xml:space="preserve"> </w:t>
      </w:r>
      <w:r>
        <w:rPr>
          <w:rFonts w:hint="eastAsia"/>
        </w:rPr>
        <w:t>активности</w:t>
      </w:r>
    </w:p>
    <w:p w14:paraId="43A65034" w14:textId="77777777" w:rsidR="005B522A" w:rsidRDefault="005B522A" w:rsidP="005B522A"/>
    <w:p w14:paraId="5E5FBBB2" w14:textId="77777777" w:rsidR="005B522A" w:rsidRDefault="005B522A" w:rsidP="005B522A">
      <w:r>
        <w:t xml:space="preserve">2.9. </w:t>
      </w:r>
      <w:r>
        <w:rPr>
          <w:rFonts w:hint="eastAsia"/>
        </w:rPr>
        <w:t>Статистическая</w:t>
      </w:r>
      <w:r>
        <w:t xml:space="preserve"> </w:t>
      </w:r>
      <w:r>
        <w:rPr>
          <w:rFonts w:hint="eastAsia"/>
        </w:rPr>
        <w:t>обработка</w:t>
      </w:r>
      <w:r>
        <w:t xml:space="preserve"> </w:t>
      </w:r>
      <w:r>
        <w:rPr>
          <w:rFonts w:hint="eastAsia"/>
        </w:rPr>
        <w:t>результатов</w:t>
      </w:r>
    </w:p>
    <w:p w14:paraId="19B08F95" w14:textId="77777777" w:rsidR="005B522A" w:rsidRDefault="005B522A" w:rsidP="005B522A"/>
    <w:p w14:paraId="2580FA88" w14:textId="77777777" w:rsidR="005B522A" w:rsidRDefault="005B522A" w:rsidP="005B522A">
      <w:r>
        <w:rPr>
          <w:rFonts w:hint="eastAsia"/>
        </w:rPr>
        <w:t>Глава</w:t>
      </w:r>
      <w:r>
        <w:t xml:space="preserve"> 3. </w:t>
      </w:r>
      <w:r>
        <w:rPr>
          <w:rFonts w:hint="eastAsia"/>
        </w:rPr>
        <w:t>Исследование</w:t>
      </w:r>
      <w:r>
        <w:t xml:space="preserve"> </w:t>
      </w:r>
      <w:r>
        <w:rPr>
          <w:rFonts w:hint="eastAsia"/>
        </w:rPr>
        <w:t>химического</w:t>
      </w:r>
      <w:r>
        <w:t xml:space="preserve"> </w:t>
      </w:r>
      <w:r>
        <w:rPr>
          <w:rFonts w:hint="eastAsia"/>
        </w:rPr>
        <w:t>состава</w:t>
      </w:r>
      <w:r>
        <w:t xml:space="preserve"> </w:t>
      </w:r>
      <w:r>
        <w:rPr>
          <w:rFonts w:hint="eastAsia"/>
        </w:rPr>
        <w:t>листьев</w:t>
      </w:r>
      <w:r>
        <w:t xml:space="preserve"> </w:t>
      </w:r>
      <w:r>
        <w:rPr>
          <w:rFonts w:hint="eastAsia"/>
        </w:rPr>
        <w:t>соМгоувюа</w:t>
      </w:r>
      <w:r>
        <w:t xml:space="preserve"> </w:t>
      </w:r>
      <w:r>
        <w:rPr>
          <w:rFonts w:hint="eastAsia"/>
        </w:rPr>
        <w:t>БС</w:t>
      </w:r>
      <w:r>
        <w:t>.</w:t>
      </w:r>
    </w:p>
    <w:p w14:paraId="6017FE1C" w14:textId="77777777" w:rsidR="005B522A" w:rsidRDefault="005B522A" w:rsidP="005B522A"/>
    <w:p w14:paraId="137C55AF" w14:textId="77777777" w:rsidR="005B522A" w:rsidRDefault="005B522A" w:rsidP="005B522A">
      <w:r>
        <w:t xml:space="preserve">3.1. </w:t>
      </w:r>
      <w:r>
        <w:rPr>
          <w:rFonts w:hint="eastAsia"/>
        </w:rPr>
        <w:t>Общий</w:t>
      </w:r>
      <w:r>
        <w:t xml:space="preserve"> </w:t>
      </w:r>
      <w:r>
        <w:rPr>
          <w:rFonts w:hint="eastAsia"/>
        </w:rPr>
        <w:t>фитохимический</w:t>
      </w:r>
      <w:r>
        <w:t xml:space="preserve"> </w:t>
      </w:r>
      <w:r>
        <w:rPr>
          <w:rFonts w:hint="eastAsia"/>
        </w:rPr>
        <w:t>анализ</w:t>
      </w:r>
      <w:r>
        <w:t xml:space="preserve"> </w:t>
      </w:r>
      <w:r>
        <w:rPr>
          <w:rFonts w:hint="eastAsia"/>
        </w:rPr>
        <w:t>на</w:t>
      </w:r>
      <w:r>
        <w:t xml:space="preserve"> </w:t>
      </w:r>
      <w:r>
        <w:rPr>
          <w:rFonts w:hint="eastAsia"/>
        </w:rPr>
        <w:t>основные</w:t>
      </w:r>
      <w:r>
        <w:t xml:space="preserve"> </w:t>
      </w:r>
      <w:r>
        <w:rPr>
          <w:rFonts w:hint="eastAsia"/>
        </w:rPr>
        <w:t>группы</w:t>
      </w:r>
      <w:r>
        <w:t xml:space="preserve"> </w:t>
      </w:r>
      <w:r>
        <w:rPr>
          <w:rFonts w:hint="eastAsia"/>
        </w:rPr>
        <w:t>БАВ</w:t>
      </w:r>
    </w:p>
    <w:p w14:paraId="23EFE86D" w14:textId="77777777" w:rsidR="005B522A" w:rsidRDefault="005B522A" w:rsidP="005B522A"/>
    <w:p w14:paraId="45B46CDF" w14:textId="77777777" w:rsidR="005B522A" w:rsidRDefault="005B522A" w:rsidP="005B522A">
      <w:r>
        <w:t xml:space="preserve">3.2. </w:t>
      </w:r>
      <w:r>
        <w:rPr>
          <w:rFonts w:hint="eastAsia"/>
        </w:rPr>
        <w:t>Выделение</w:t>
      </w:r>
      <w:r>
        <w:t xml:space="preserve"> </w:t>
      </w:r>
      <w:r>
        <w:rPr>
          <w:rFonts w:hint="eastAsia"/>
        </w:rPr>
        <w:t>и</w:t>
      </w:r>
      <w:r>
        <w:t xml:space="preserve"> </w:t>
      </w:r>
      <w:r>
        <w:rPr>
          <w:rFonts w:hint="eastAsia"/>
        </w:rPr>
        <w:t>характеристика</w:t>
      </w:r>
      <w:r>
        <w:t xml:space="preserve"> </w:t>
      </w:r>
      <w:r>
        <w:rPr>
          <w:rFonts w:hint="eastAsia"/>
        </w:rPr>
        <w:t>полисахаридов</w:t>
      </w:r>
    </w:p>
    <w:p w14:paraId="35C18798" w14:textId="77777777" w:rsidR="005B522A" w:rsidRDefault="005B522A" w:rsidP="005B522A"/>
    <w:p w14:paraId="5C7BB13A" w14:textId="77777777" w:rsidR="005B522A" w:rsidRDefault="005B522A" w:rsidP="005B522A">
      <w:r>
        <w:t xml:space="preserve">3.2.1. </w:t>
      </w:r>
      <w:r>
        <w:rPr>
          <w:rFonts w:hint="eastAsia"/>
        </w:rPr>
        <w:t>Выделение</w:t>
      </w:r>
      <w:r>
        <w:t xml:space="preserve"> </w:t>
      </w:r>
      <w:r>
        <w:rPr>
          <w:rFonts w:hint="eastAsia"/>
        </w:rPr>
        <w:t>полисахаридных</w:t>
      </w:r>
      <w:r>
        <w:t xml:space="preserve"> </w:t>
      </w:r>
      <w:r>
        <w:rPr>
          <w:rFonts w:hint="eastAsia"/>
        </w:rPr>
        <w:t>фракций</w:t>
      </w:r>
    </w:p>
    <w:p w14:paraId="104AE433" w14:textId="77777777" w:rsidR="005B522A" w:rsidRDefault="005B522A" w:rsidP="005B522A"/>
    <w:p w14:paraId="2421421C" w14:textId="77777777" w:rsidR="005B522A" w:rsidRDefault="005B522A" w:rsidP="005B522A">
      <w:r>
        <w:t xml:space="preserve">3.2.2. </w:t>
      </w:r>
      <w:r>
        <w:rPr>
          <w:rFonts w:hint="eastAsia"/>
        </w:rPr>
        <w:t>Определение</w:t>
      </w:r>
      <w:r>
        <w:t xml:space="preserve"> </w:t>
      </w:r>
      <w:r>
        <w:rPr>
          <w:rFonts w:hint="eastAsia"/>
        </w:rPr>
        <w:t>молекулярно</w:t>
      </w:r>
      <w:r>
        <w:t>-</w:t>
      </w:r>
      <w:r>
        <w:rPr>
          <w:rFonts w:hint="eastAsia"/>
        </w:rPr>
        <w:t>массового</w:t>
      </w:r>
      <w:r>
        <w:t xml:space="preserve"> </w:t>
      </w:r>
      <w:r>
        <w:rPr>
          <w:rFonts w:hint="eastAsia"/>
        </w:rPr>
        <w:t>распределения</w:t>
      </w:r>
    </w:p>
    <w:p w14:paraId="2AF1EDE3" w14:textId="77777777" w:rsidR="005B522A" w:rsidRDefault="005B522A" w:rsidP="005B522A"/>
    <w:p w14:paraId="1E3FDC68" w14:textId="77777777" w:rsidR="005B522A" w:rsidRDefault="005B522A" w:rsidP="005B522A">
      <w:r>
        <w:t xml:space="preserve">3.2.3. </w:t>
      </w:r>
      <w:r>
        <w:rPr>
          <w:rFonts w:hint="eastAsia"/>
        </w:rPr>
        <w:t>Определение</w:t>
      </w:r>
      <w:r>
        <w:t xml:space="preserve"> </w:t>
      </w:r>
      <w:r>
        <w:rPr>
          <w:rFonts w:hint="eastAsia"/>
        </w:rPr>
        <w:t>содержания</w:t>
      </w:r>
      <w:r>
        <w:t xml:space="preserve"> </w:t>
      </w:r>
      <w:r>
        <w:rPr>
          <w:rFonts w:hint="eastAsia"/>
        </w:rPr>
        <w:t>белка</w:t>
      </w:r>
      <w:r>
        <w:t xml:space="preserve"> </w:t>
      </w:r>
      <w:r>
        <w:rPr>
          <w:rFonts w:hint="eastAsia"/>
        </w:rPr>
        <w:t>в</w:t>
      </w:r>
      <w:r>
        <w:t xml:space="preserve"> </w:t>
      </w:r>
      <w:r>
        <w:rPr>
          <w:rFonts w:hint="eastAsia"/>
        </w:rPr>
        <w:t>полисахаридах</w:t>
      </w:r>
    </w:p>
    <w:p w14:paraId="12F74B70" w14:textId="77777777" w:rsidR="005B522A" w:rsidRDefault="005B522A" w:rsidP="005B522A"/>
    <w:p w14:paraId="3415D05E" w14:textId="77777777" w:rsidR="005B522A" w:rsidRDefault="005B522A" w:rsidP="005B522A">
      <w:r>
        <w:t xml:space="preserve">3.2.4. </w:t>
      </w:r>
      <w:r>
        <w:rPr>
          <w:rFonts w:hint="eastAsia"/>
        </w:rPr>
        <w:t>Определение</w:t>
      </w:r>
      <w:r>
        <w:t xml:space="preserve"> </w:t>
      </w:r>
      <w:r>
        <w:rPr>
          <w:rFonts w:hint="eastAsia"/>
        </w:rPr>
        <w:t>уроновых</w:t>
      </w:r>
      <w:r>
        <w:t xml:space="preserve"> </w:t>
      </w:r>
      <w:r>
        <w:rPr>
          <w:rFonts w:hint="eastAsia"/>
        </w:rPr>
        <w:t>кислот</w:t>
      </w:r>
      <w:r>
        <w:t xml:space="preserve"> </w:t>
      </w:r>
      <w:r>
        <w:rPr>
          <w:rFonts w:hint="eastAsia"/>
        </w:rPr>
        <w:t>и</w:t>
      </w:r>
      <w:r>
        <w:t xml:space="preserve"> </w:t>
      </w:r>
      <w:r>
        <w:rPr>
          <w:rFonts w:hint="eastAsia"/>
        </w:rPr>
        <w:t>моносахаридного</w:t>
      </w:r>
      <w:r>
        <w:t xml:space="preserve"> </w:t>
      </w:r>
      <w:r>
        <w:rPr>
          <w:rFonts w:hint="eastAsia"/>
        </w:rPr>
        <w:t>состава</w:t>
      </w:r>
    </w:p>
    <w:p w14:paraId="43E78755" w14:textId="77777777" w:rsidR="005B522A" w:rsidRDefault="005B522A" w:rsidP="005B522A"/>
    <w:p w14:paraId="243F91E9" w14:textId="77777777" w:rsidR="005B522A" w:rsidRDefault="005B522A" w:rsidP="005B522A">
      <w:r>
        <w:t xml:space="preserve">3.3. </w:t>
      </w:r>
      <w:r>
        <w:rPr>
          <w:rFonts w:hint="eastAsia"/>
        </w:rPr>
        <w:t>Получение</w:t>
      </w:r>
      <w:r>
        <w:t xml:space="preserve">, </w:t>
      </w:r>
      <w:r>
        <w:rPr>
          <w:rFonts w:hint="eastAsia"/>
        </w:rPr>
        <w:t>фракционирование</w:t>
      </w:r>
      <w:r>
        <w:t xml:space="preserve"> </w:t>
      </w:r>
      <w:r>
        <w:rPr>
          <w:rFonts w:hint="eastAsia"/>
        </w:rPr>
        <w:t>и</w:t>
      </w:r>
      <w:r>
        <w:t xml:space="preserve"> </w:t>
      </w:r>
      <w:r>
        <w:rPr>
          <w:rFonts w:hint="eastAsia"/>
        </w:rPr>
        <w:t>установление</w:t>
      </w:r>
      <w:r>
        <w:t xml:space="preserve"> </w:t>
      </w:r>
      <w:r>
        <w:rPr>
          <w:rFonts w:hint="eastAsia"/>
        </w:rPr>
        <w:t>компонентного</w:t>
      </w:r>
      <w:r>
        <w:t xml:space="preserve"> </w:t>
      </w:r>
      <w:r>
        <w:rPr>
          <w:rFonts w:hint="eastAsia"/>
        </w:rPr>
        <w:t>состава</w:t>
      </w:r>
      <w:r>
        <w:t xml:space="preserve"> </w:t>
      </w:r>
      <w:r>
        <w:rPr>
          <w:rFonts w:hint="eastAsia"/>
        </w:rPr>
        <w:t>экстракта</w:t>
      </w:r>
      <w:r>
        <w:t xml:space="preserve"> </w:t>
      </w:r>
      <w:r>
        <w:rPr>
          <w:rFonts w:hint="eastAsia"/>
        </w:rPr>
        <w:t>листьев</w:t>
      </w:r>
      <w:r>
        <w:t xml:space="preserve"> </w:t>
      </w:r>
      <w:r>
        <w:rPr>
          <w:rFonts w:hint="eastAsia"/>
        </w:rPr>
        <w:t>З</w:t>
      </w:r>
      <w:r>
        <w:t>.</w:t>
      </w:r>
      <w:r>
        <w:rPr>
          <w:rFonts w:hint="eastAsia"/>
        </w:rPr>
        <w:t>соЫтоуегъа</w:t>
      </w:r>
      <w:r>
        <w:t xml:space="preserve"> </w:t>
      </w:r>
      <w:r>
        <w:rPr>
          <w:rFonts w:hint="eastAsia"/>
        </w:rPr>
        <w:t>БС</w:t>
      </w:r>
      <w:r>
        <w:t xml:space="preserve">. </w:t>
      </w:r>
      <w:r>
        <w:rPr>
          <w:rFonts w:hint="eastAsia"/>
        </w:rPr>
        <w:t>на</w:t>
      </w:r>
      <w:r>
        <w:t xml:space="preserve"> 40% </w:t>
      </w:r>
      <w:r>
        <w:rPr>
          <w:rFonts w:hint="eastAsia"/>
        </w:rPr>
        <w:t>этаноле</w:t>
      </w:r>
    </w:p>
    <w:p w14:paraId="35CD5CCE" w14:textId="77777777" w:rsidR="005B522A" w:rsidRDefault="005B522A" w:rsidP="005B522A"/>
    <w:p w14:paraId="226E176A" w14:textId="77777777" w:rsidR="005B522A" w:rsidRDefault="005B522A" w:rsidP="005B522A">
      <w:r>
        <w:t xml:space="preserve">3.3.1. </w:t>
      </w:r>
      <w:r>
        <w:rPr>
          <w:rFonts w:hint="eastAsia"/>
        </w:rPr>
        <w:t>Получение</w:t>
      </w:r>
      <w:r>
        <w:t xml:space="preserve"> </w:t>
      </w:r>
      <w:r>
        <w:rPr>
          <w:rFonts w:hint="eastAsia"/>
        </w:rPr>
        <w:t>и</w:t>
      </w:r>
      <w:r>
        <w:t xml:space="preserve"> </w:t>
      </w:r>
      <w:r>
        <w:rPr>
          <w:rFonts w:hint="eastAsia"/>
        </w:rPr>
        <w:t>фракционирование</w:t>
      </w:r>
      <w:r>
        <w:t xml:space="preserve"> </w:t>
      </w:r>
      <w:r>
        <w:rPr>
          <w:rFonts w:hint="eastAsia"/>
        </w:rPr>
        <w:t>экстракта</w:t>
      </w:r>
    </w:p>
    <w:p w14:paraId="74850968" w14:textId="77777777" w:rsidR="005B522A" w:rsidRDefault="005B522A" w:rsidP="005B522A"/>
    <w:p w14:paraId="2EC6DB0F" w14:textId="77777777" w:rsidR="005B522A" w:rsidRDefault="005B522A" w:rsidP="005B522A">
      <w:r>
        <w:t xml:space="preserve">3.3.2. </w:t>
      </w:r>
      <w:r>
        <w:rPr>
          <w:rFonts w:hint="eastAsia"/>
        </w:rPr>
        <w:t>Хроматографический</w:t>
      </w:r>
      <w:r>
        <w:t xml:space="preserve"> </w:t>
      </w:r>
      <w:r>
        <w:rPr>
          <w:rFonts w:hint="eastAsia"/>
        </w:rPr>
        <w:t>анализ</w:t>
      </w:r>
      <w:r>
        <w:t xml:space="preserve"> </w:t>
      </w:r>
      <w:r>
        <w:rPr>
          <w:rFonts w:hint="eastAsia"/>
        </w:rPr>
        <w:t>экстракта</w:t>
      </w:r>
      <w:r>
        <w:t xml:space="preserve"> </w:t>
      </w:r>
      <w:r>
        <w:rPr>
          <w:rFonts w:hint="eastAsia"/>
        </w:rPr>
        <w:t>и</w:t>
      </w:r>
      <w:r>
        <w:t xml:space="preserve"> </w:t>
      </w:r>
      <w:r>
        <w:rPr>
          <w:rFonts w:hint="eastAsia"/>
        </w:rPr>
        <w:t>фракций</w:t>
      </w:r>
    </w:p>
    <w:p w14:paraId="1DCEA718" w14:textId="77777777" w:rsidR="005B522A" w:rsidRDefault="005B522A" w:rsidP="005B522A"/>
    <w:p w14:paraId="1BECF2A0" w14:textId="77777777" w:rsidR="005B522A" w:rsidRDefault="005B522A" w:rsidP="005B522A">
      <w:r>
        <w:t xml:space="preserve">3.3.3. </w:t>
      </w:r>
      <w:r>
        <w:rPr>
          <w:rFonts w:hint="eastAsia"/>
        </w:rPr>
        <w:t>Исследование</w:t>
      </w:r>
      <w:r>
        <w:t xml:space="preserve"> </w:t>
      </w:r>
      <w:r>
        <w:rPr>
          <w:rFonts w:hint="eastAsia"/>
        </w:rPr>
        <w:t>бутанольной</w:t>
      </w:r>
      <w:r>
        <w:t xml:space="preserve"> </w:t>
      </w:r>
      <w:r>
        <w:rPr>
          <w:rFonts w:hint="eastAsia"/>
        </w:rPr>
        <w:t>фракции</w:t>
      </w:r>
      <w:r>
        <w:t xml:space="preserve"> </w:t>
      </w:r>
      <w:r>
        <w:rPr>
          <w:rFonts w:hint="eastAsia"/>
        </w:rPr>
        <w:t>экстракта</w:t>
      </w:r>
    </w:p>
    <w:p w14:paraId="6C24B2B9" w14:textId="77777777" w:rsidR="005B522A" w:rsidRDefault="005B522A" w:rsidP="005B522A"/>
    <w:p w14:paraId="56E951CD" w14:textId="77777777" w:rsidR="005B522A" w:rsidRDefault="005B522A" w:rsidP="005B522A">
      <w:r>
        <w:t xml:space="preserve">3.3.4. </w:t>
      </w:r>
      <w:r>
        <w:rPr>
          <w:rFonts w:hint="eastAsia"/>
        </w:rPr>
        <w:t>Исследование</w:t>
      </w:r>
      <w:r>
        <w:t xml:space="preserve"> </w:t>
      </w:r>
      <w:r>
        <w:rPr>
          <w:rFonts w:hint="eastAsia"/>
        </w:rPr>
        <w:t>водного</w:t>
      </w:r>
      <w:r>
        <w:t xml:space="preserve"> </w:t>
      </w:r>
      <w:r>
        <w:rPr>
          <w:rFonts w:hint="eastAsia"/>
        </w:rPr>
        <w:t>остатка</w:t>
      </w:r>
      <w:r>
        <w:t xml:space="preserve"> </w:t>
      </w:r>
      <w:r>
        <w:rPr>
          <w:rFonts w:hint="eastAsia"/>
        </w:rPr>
        <w:t>экстракта</w:t>
      </w:r>
    </w:p>
    <w:p w14:paraId="4FF40335" w14:textId="77777777" w:rsidR="005B522A" w:rsidRDefault="005B522A" w:rsidP="005B522A"/>
    <w:p w14:paraId="5F2BEB02" w14:textId="77777777" w:rsidR="005B522A" w:rsidRDefault="005B522A" w:rsidP="005B522A">
      <w:r>
        <w:rPr>
          <w:rFonts w:hint="eastAsia"/>
        </w:rPr>
        <w:t>Глава</w:t>
      </w:r>
      <w:r>
        <w:t xml:space="preserve"> 4. </w:t>
      </w:r>
      <w:r>
        <w:rPr>
          <w:rFonts w:hint="eastAsia"/>
        </w:rPr>
        <w:t>Исследование</w:t>
      </w:r>
      <w:r>
        <w:t xml:space="preserve"> </w:t>
      </w:r>
      <w:r>
        <w:rPr>
          <w:rFonts w:hint="eastAsia"/>
        </w:rPr>
        <w:t>биологической</w:t>
      </w:r>
      <w:r>
        <w:t xml:space="preserve"> </w:t>
      </w:r>
      <w:r>
        <w:rPr>
          <w:rFonts w:hint="eastAsia"/>
        </w:rPr>
        <w:t>активности</w:t>
      </w:r>
      <w:r>
        <w:t xml:space="preserve"> </w:t>
      </w:r>
      <w:r>
        <w:rPr>
          <w:rFonts w:hint="eastAsia"/>
        </w:rPr>
        <w:t>экстракта</w:t>
      </w:r>
      <w:r>
        <w:t xml:space="preserve"> </w:t>
      </w:r>
      <w:r>
        <w:rPr>
          <w:rFonts w:hint="eastAsia"/>
        </w:rPr>
        <w:t>листьев</w:t>
      </w:r>
    </w:p>
    <w:p w14:paraId="32E39500" w14:textId="77777777" w:rsidR="005B522A" w:rsidRDefault="005B522A" w:rsidP="005B522A"/>
    <w:p w14:paraId="5FD802B4" w14:textId="77777777" w:rsidR="005B522A" w:rsidRDefault="005B522A" w:rsidP="005B522A">
      <w:r>
        <w:rPr>
          <w:rFonts w:hint="eastAsia"/>
        </w:rPr>
        <w:t>З</w:t>
      </w:r>
      <w:r>
        <w:t>.</w:t>
      </w:r>
      <w:r>
        <w:rPr>
          <w:rFonts w:hint="eastAsia"/>
        </w:rPr>
        <w:t>соМгоувюа</w:t>
      </w:r>
      <w:r>
        <w:t xml:space="preserve"> </w:t>
      </w:r>
      <w:r>
        <w:rPr>
          <w:rFonts w:hint="eastAsia"/>
        </w:rPr>
        <w:t>БС</w:t>
      </w:r>
      <w:r>
        <w:t xml:space="preserve">. </w:t>
      </w:r>
      <w:r>
        <w:rPr>
          <w:rFonts w:hint="eastAsia"/>
        </w:rPr>
        <w:t>на</w:t>
      </w:r>
      <w:r>
        <w:t xml:space="preserve"> 40% </w:t>
      </w:r>
      <w:r>
        <w:rPr>
          <w:rFonts w:hint="eastAsia"/>
        </w:rPr>
        <w:t>этаноле</w:t>
      </w:r>
      <w:r>
        <w:t xml:space="preserve"> </w:t>
      </w:r>
      <w:r>
        <w:rPr>
          <w:rFonts w:hint="eastAsia"/>
        </w:rPr>
        <w:t>и</w:t>
      </w:r>
      <w:r>
        <w:t xml:space="preserve"> </w:t>
      </w:r>
      <w:r>
        <w:rPr>
          <w:rFonts w:hint="eastAsia"/>
        </w:rPr>
        <w:t>его</w:t>
      </w:r>
      <w:r>
        <w:t xml:space="preserve"> </w:t>
      </w:r>
      <w:r>
        <w:rPr>
          <w:rFonts w:hint="eastAsia"/>
        </w:rPr>
        <w:t>компонентов</w:t>
      </w:r>
    </w:p>
    <w:p w14:paraId="7CECAE32" w14:textId="77777777" w:rsidR="005B522A" w:rsidRDefault="005B522A" w:rsidP="005B522A"/>
    <w:p w14:paraId="1EE3A934" w14:textId="77777777" w:rsidR="005B522A" w:rsidRDefault="005B522A" w:rsidP="005B522A">
      <w:r>
        <w:t xml:space="preserve">4.1. </w:t>
      </w:r>
      <w:r>
        <w:rPr>
          <w:rFonts w:hint="eastAsia"/>
        </w:rPr>
        <w:t>Исследование</w:t>
      </w:r>
      <w:r>
        <w:t xml:space="preserve"> </w:t>
      </w:r>
      <w:r>
        <w:rPr>
          <w:rFonts w:hint="eastAsia"/>
        </w:rPr>
        <w:t>острой</w:t>
      </w:r>
      <w:r>
        <w:t xml:space="preserve"> </w:t>
      </w:r>
      <w:r>
        <w:rPr>
          <w:rFonts w:hint="eastAsia"/>
        </w:rPr>
        <w:t>токсичности</w:t>
      </w:r>
    </w:p>
    <w:p w14:paraId="1EDEFF3E" w14:textId="77777777" w:rsidR="005B522A" w:rsidRDefault="005B522A" w:rsidP="005B522A"/>
    <w:p w14:paraId="6BF2AEB5" w14:textId="77777777" w:rsidR="005B522A" w:rsidRDefault="005B522A" w:rsidP="005B522A">
      <w:r>
        <w:t xml:space="preserve">4.2. </w:t>
      </w:r>
      <w:r>
        <w:rPr>
          <w:rFonts w:hint="eastAsia"/>
        </w:rPr>
        <w:t>Изучение</w:t>
      </w:r>
      <w:r>
        <w:t xml:space="preserve"> </w:t>
      </w:r>
      <w:r>
        <w:rPr>
          <w:rFonts w:hint="eastAsia"/>
        </w:rPr>
        <w:t>остеогенной</w:t>
      </w:r>
      <w:r>
        <w:t xml:space="preserve"> </w:t>
      </w:r>
      <w:r>
        <w:rPr>
          <w:rFonts w:hint="eastAsia"/>
        </w:rPr>
        <w:t>активности</w:t>
      </w:r>
    </w:p>
    <w:p w14:paraId="58255701" w14:textId="77777777" w:rsidR="005B522A" w:rsidRDefault="005B522A" w:rsidP="005B522A"/>
    <w:p w14:paraId="2B87A7F1" w14:textId="77777777" w:rsidR="005B522A" w:rsidRDefault="005B522A" w:rsidP="005B522A">
      <w:r>
        <w:t xml:space="preserve">4.3. </w:t>
      </w:r>
      <w:r>
        <w:rPr>
          <w:rFonts w:hint="eastAsia"/>
        </w:rPr>
        <w:t>Исследование</w:t>
      </w:r>
      <w:r>
        <w:t xml:space="preserve"> </w:t>
      </w:r>
      <w:r>
        <w:rPr>
          <w:rFonts w:hint="eastAsia"/>
        </w:rPr>
        <w:t>иммунотропной</w:t>
      </w:r>
      <w:r>
        <w:t xml:space="preserve"> </w:t>
      </w:r>
      <w:r>
        <w:rPr>
          <w:rFonts w:hint="eastAsia"/>
        </w:rPr>
        <w:t>активности</w:t>
      </w:r>
    </w:p>
    <w:p w14:paraId="0E429595" w14:textId="77777777" w:rsidR="005B522A" w:rsidRDefault="005B522A" w:rsidP="005B522A"/>
    <w:p w14:paraId="2B711E1E" w14:textId="77777777" w:rsidR="005B522A" w:rsidRDefault="005B522A" w:rsidP="005B522A">
      <w:r>
        <w:rPr>
          <w:rFonts w:hint="eastAsia"/>
        </w:rPr>
        <w:t>Глава</w:t>
      </w:r>
      <w:r>
        <w:t xml:space="preserve"> 5. </w:t>
      </w:r>
      <w:r>
        <w:rPr>
          <w:rFonts w:hint="eastAsia"/>
        </w:rPr>
        <w:t>Разработка</w:t>
      </w:r>
      <w:r>
        <w:t xml:space="preserve"> </w:t>
      </w:r>
      <w:r>
        <w:rPr>
          <w:rFonts w:hint="eastAsia"/>
        </w:rPr>
        <w:t>методик</w:t>
      </w:r>
      <w:r>
        <w:t xml:space="preserve"> </w:t>
      </w:r>
      <w:r>
        <w:rPr>
          <w:rFonts w:hint="eastAsia"/>
        </w:rPr>
        <w:t>стандартизации</w:t>
      </w:r>
      <w:r>
        <w:t xml:space="preserve"> </w:t>
      </w:r>
      <w:r>
        <w:rPr>
          <w:rFonts w:hint="eastAsia"/>
        </w:rPr>
        <w:t>листьев</w:t>
      </w:r>
    </w:p>
    <w:p w14:paraId="2D9D2616" w14:textId="77777777" w:rsidR="005B522A" w:rsidRDefault="005B522A" w:rsidP="005B522A"/>
    <w:p w14:paraId="00CAF4E2" w14:textId="77777777" w:rsidR="005B522A" w:rsidRDefault="005B522A" w:rsidP="005B522A">
      <w:r>
        <w:rPr>
          <w:rFonts w:hint="eastAsia"/>
        </w:rPr>
        <w:t>З</w:t>
      </w:r>
      <w:r>
        <w:t>.</w:t>
      </w:r>
      <w:r>
        <w:rPr>
          <w:rFonts w:hint="eastAsia"/>
        </w:rPr>
        <w:t>соМгоувюа</w:t>
      </w:r>
      <w:r>
        <w:t xml:space="preserve"> </w:t>
      </w:r>
      <w:r>
        <w:rPr>
          <w:rFonts w:hint="eastAsia"/>
        </w:rPr>
        <w:t>БС</w:t>
      </w:r>
      <w:r>
        <w:t>.</w:t>
      </w:r>
    </w:p>
    <w:p w14:paraId="0521423E" w14:textId="77777777" w:rsidR="005B522A" w:rsidRDefault="005B522A" w:rsidP="005B522A"/>
    <w:p w14:paraId="67F70A95" w14:textId="77777777" w:rsidR="005B522A" w:rsidRDefault="005B522A" w:rsidP="005B522A">
      <w:r>
        <w:t xml:space="preserve">5.1. </w:t>
      </w:r>
      <w:r>
        <w:rPr>
          <w:rFonts w:hint="eastAsia"/>
        </w:rPr>
        <w:t>Морфолого</w:t>
      </w:r>
      <w:r>
        <w:t>-</w:t>
      </w:r>
      <w:r>
        <w:rPr>
          <w:rFonts w:hint="eastAsia"/>
        </w:rPr>
        <w:t>анатомическое</w:t>
      </w:r>
      <w:r>
        <w:t xml:space="preserve"> </w:t>
      </w:r>
      <w:r>
        <w:rPr>
          <w:rFonts w:hint="eastAsia"/>
        </w:rPr>
        <w:t>исследование</w:t>
      </w:r>
      <w:r>
        <w:t xml:space="preserve"> </w:t>
      </w:r>
      <w:r>
        <w:rPr>
          <w:rFonts w:hint="eastAsia"/>
        </w:rPr>
        <w:t>листьев</w:t>
      </w:r>
    </w:p>
    <w:p w14:paraId="0B5DD519" w14:textId="77777777" w:rsidR="005B522A" w:rsidRDefault="005B522A" w:rsidP="005B522A"/>
    <w:p w14:paraId="29C4E7F1" w14:textId="77777777" w:rsidR="005B522A" w:rsidRDefault="005B522A" w:rsidP="005B522A">
      <w:r>
        <w:rPr>
          <w:rFonts w:hint="eastAsia"/>
        </w:rPr>
        <w:t>З</w:t>
      </w:r>
      <w:r>
        <w:t>.</w:t>
      </w:r>
      <w:r>
        <w:rPr>
          <w:rFonts w:hint="eastAsia"/>
        </w:rPr>
        <w:t>соЫтоуегъа</w:t>
      </w:r>
      <w:r>
        <w:t xml:space="preserve"> </w:t>
      </w:r>
      <w:r>
        <w:rPr>
          <w:rFonts w:hint="eastAsia"/>
        </w:rPr>
        <w:t>БС</w:t>
      </w:r>
    </w:p>
    <w:p w14:paraId="0202C373" w14:textId="77777777" w:rsidR="005B522A" w:rsidRDefault="005B522A" w:rsidP="005B522A"/>
    <w:p w14:paraId="3F10BD69" w14:textId="77777777" w:rsidR="005B522A" w:rsidRDefault="005B522A" w:rsidP="005B522A">
      <w:r>
        <w:t xml:space="preserve">5.2. </w:t>
      </w:r>
      <w:r>
        <w:rPr>
          <w:rFonts w:hint="eastAsia"/>
        </w:rPr>
        <w:t>Разработка</w:t>
      </w:r>
      <w:r>
        <w:t xml:space="preserve"> </w:t>
      </w:r>
      <w:r>
        <w:rPr>
          <w:rFonts w:hint="eastAsia"/>
        </w:rPr>
        <w:t>товароведческих</w:t>
      </w:r>
      <w:r>
        <w:t xml:space="preserve"> </w:t>
      </w:r>
      <w:r>
        <w:rPr>
          <w:rFonts w:hint="eastAsia"/>
        </w:rPr>
        <w:t>показателей</w:t>
      </w:r>
      <w:r>
        <w:t xml:space="preserve"> </w:t>
      </w:r>
      <w:r>
        <w:rPr>
          <w:rFonts w:hint="eastAsia"/>
        </w:rPr>
        <w:t>качества</w:t>
      </w:r>
      <w:r>
        <w:t xml:space="preserve"> </w:t>
      </w:r>
      <w:r>
        <w:rPr>
          <w:rFonts w:hint="eastAsia"/>
        </w:rPr>
        <w:t>сырья</w:t>
      </w:r>
    </w:p>
    <w:p w14:paraId="003F4C8D" w14:textId="77777777" w:rsidR="005B522A" w:rsidRDefault="005B522A" w:rsidP="005B522A"/>
    <w:p w14:paraId="17687AD1" w14:textId="77777777" w:rsidR="005B522A" w:rsidRDefault="005B522A" w:rsidP="005B522A">
      <w:r>
        <w:t xml:space="preserve">5.3. </w:t>
      </w:r>
      <w:r>
        <w:rPr>
          <w:rFonts w:hint="eastAsia"/>
        </w:rPr>
        <w:t>Разработка</w:t>
      </w:r>
      <w:r>
        <w:t xml:space="preserve"> </w:t>
      </w:r>
      <w:r>
        <w:rPr>
          <w:rFonts w:hint="eastAsia"/>
        </w:rPr>
        <w:t>и</w:t>
      </w:r>
      <w:r>
        <w:t xml:space="preserve"> </w:t>
      </w:r>
      <w:r>
        <w:rPr>
          <w:rFonts w:hint="eastAsia"/>
        </w:rPr>
        <w:t>валидация</w:t>
      </w:r>
      <w:r>
        <w:t xml:space="preserve"> </w:t>
      </w:r>
      <w:r>
        <w:rPr>
          <w:rFonts w:hint="eastAsia"/>
        </w:rPr>
        <w:t>методик</w:t>
      </w:r>
      <w:r>
        <w:t xml:space="preserve"> </w:t>
      </w:r>
      <w:r>
        <w:rPr>
          <w:rFonts w:hint="eastAsia"/>
        </w:rPr>
        <w:t>качественного</w:t>
      </w:r>
      <w:r>
        <w:t xml:space="preserve"> </w:t>
      </w:r>
      <w:r>
        <w:rPr>
          <w:rFonts w:hint="eastAsia"/>
        </w:rPr>
        <w:t>и</w:t>
      </w:r>
      <w:r>
        <w:t xml:space="preserve"> </w:t>
      </w:r>
      <w:r>
        <w:rPr>
          <w:rFonts w:hint="eastAsia"/>
        </w:rPr>
        <w:t>количественного</w:t>
      </w:r>
      <w:r>
        <w:t xml:space="preserve"> </w:t>
      </w:r>
      <w:r>
        <w:rPr>
          <w:rFonts w:hint="eastAsia"/>
        </w:rPr>
        <w:t>определения</w:t>
      </w:r>
      <w:r>
        <w:t xml:space="preserve"> </w:t>
      </w:r>
      <w:r>
        <w:rPr>
          <w:rFonts w:hint="eastAsia"/>
        </w:rPr>
        <w:t>целевых</w:t>
      </w:r>
      <w:r>
        <w:t xml:space="preserve"> </w:t>
      </w:r>
      <w:r>
        <w:rPr>
          <w:rFonts w:hint="eastAsia"/>
        </w:rPr>
        <w:t>БАВ</w:t>
      </w:r>
      <w:r>
        <w:t xml:space="preserve"> </w:t>
      </w:r>
      <w:r>
        <w:rPr>
          <w:rFonts w:hint="eastAsia"/>
        </w:rPr>
        <w:t>в</w:t>
      </w:r>
      <w:r>
        <w:t xml:space="preserve"> </w:t>
      </w:r>
      <w:r>
        <w:rPr>
          <w:rFonts w:hint="eastAsia"/>
        </w:rPr>
        <w:t>листьях</w:t>
      </w:r>
      <w:r>
        <w:t xml:space="preserve"> </w:t>
      </w:r>
      <w:r>
        <w:rPr>
          <w:rFonts w:hint="eastAsia"/>
        </w:rPr>
        <w:t>З</w:t>
      </w:r>
      <w:r>
        <w:t>.</w:t>
      </w:r>
      <w:r>
        <w:rPr>
          <w:rFonts w:hint="eastAsia"/>
        </w:rPr>
        <w:t>соЫтоуегъа</w:t>
      </w:r>
      <w:r>
        <w:t xml:space="preserve"> </w:t>
      </w:r>
      <w:r>
        <w:rPr>
          <w:rFonts w:hint="eastAsia"/>
        </w:rPr>
        <w:t>БС</w:t>
      </w:r>
    </w:p>
    <w:p w14:paraId="1E3C633E" w14:textId="77777777" w:rsidR="005B522A" w:rsidRDefault="005B522A" w:rsidP="005B522A"/>
    <w:p w14:paraId="0DB81607" w14:textId="77777777" w:rsidR="005B522A" w:rsidRDefault="005B522A" w:rsidP="005B522A">
      <w:r>
        <w:t xml:space="preserve">5.3.1. </w:t>
      </w:r>
      <w:r>
        <w:rPr>
          <w:rFonts w:hint="eastAsia"/>
        </w:rPr>
        <w:t>Пробоподготовка</w:t>
      </w:r>
      <w:r>
        <w:t xml:space="preserve"> </w:t>
      </w:r>
      <w:r>
        <w:rPr>
          <w:rFonts w:hint="eastAsia"/>
        </w:rPr>
        <w:t>аналита</w:t>
      </w:r>
    </w:p>
    <w:p w14:paraId="6A31C1B0" w14:textId="77777777" w:rsidR="005B522A" w:rsidRDefault="005B522A" w:rsidP="005B522A"/>
    <w:p w14:paraId="11E07128" w14:textId="77777777" w:rsidR="005B522A" w:rsidRDefault="005B522A" w:rsidP="005B522A">
      <w:r>
        <w:t xml:space="preserve">5.3.2. </w:t>
      </w:r>
      <w:r>
        <w:rPr>
          <w:rFonts w:hint="eastAsia"/>
        </w:rPr>
        <w:t>Методики</w:t>
      </w:r>
      <w:r>
        <w:t xml:space="preserve"> </w:t>
      </w:r>
      <w:r>
        <w:rPr>
          <w:rFonts w:hint="eastAsia"/>
        </w:rPr>
        <w:t>качественного</w:t>
      </w:r>
      <w:r>
        <w:t xml:space="preserve"> </w:t>
      </w:r>
      <w:r>
        <w:rPr>
          <w:rFonts w:hint="eastAsia"/>
        </w:rPr>
        <w:t>обнаружения</w:t>
      </w:r>
      <w:r>
        <w:t xml:space="preserve"> </w:t>
      </w:r>
      <w:r>
        <w:rPr>
          <w:rFonts w:hint="eastAsia"/>
        </w:rPr>
        <w:t>целевых</w:t>
      </w:r>
      <w:r>
        <w:t xml:space="preserve"> </w:t>
      </w:r>
      <w:r>
        <w:rPr>
          <w:rFonts w:hint="eastAsia"/>
        </w:rPr>
        <w:t>БАВ</w:t>
      </w:r>
    </w:p>
    <w:p w14:paraId="6A61B471" w14:textId="77777777" w:rsidR="005B522A" w:rsidRDefault="005B522A" w:rsidP="005B522A"/>
    <w:p w14:paraId="415433A2" w14:textId="77777777" w:rsidR="005B522A" w:rsidRDefault="005B522A" w:rsidP="005B522A">
      <w:r>
        <w:t xml:space="preserve">5.3.3. </w:t>
      </w:r>
      <w:r>
        <w:rPr>
          <w:rFonts w:hint="eastAsia"/>
        </w:rPr>
        <w:t>Методики</w:t>
      </w:r>
      <w:r>
        <w:t xml:space="preserve"> </w:t>
      </w:r>
      <w:r>
        <w:rPr>
          <w:rFonts w:hint="eastAsia"/>
        </w:rPr>
        <w:t>количественного</w:t>
      </w:r>
      <w:r>
        <w:t xml:space="preserve"> </w:t>
      </w:r>
      <w:r>
        <w:rPr>
          <w:rFonts w:hint="eastAsia"/>
        </w:rPr>
        <w:t>определения</w:t>
      </w:r>
      <w:r>
        <w:t xml:space="preserve"> </w:t>
      </w:r>
      <w:r>
        <w:rPr>
          <w:rFonts w:hint="eastAsia"/>
        </w:rPr>
        <w:t>целевых</w:t>
      </w:r>
      <w:r>
        <w:t xml:space="preserve"> </w:t>
      </w:r>
      <w:r>
        <w:rPr>
          <w:rFonts w:hint="eastAsia"/>
        </w:rPr>
        <w:t>БАВ</w:t>
      </w:r>
    </w:p>
    <w:p w14:paraId="564DACDC" w14:textId="77777777" w:rsidR="005B522A" w:rsidRDefault="005B522A" w:rsidP="005B522A"/>
    <w:p w14:paraId="7CED5A0C" w14:textId="77777777" w:rsidR="005B522A" w:rsidRDefault="005B522A" w:rsidP="005B522A">
      <w:r>
        <w:t xml:space="preserve">5.3.3.1. </w:t>
      </w:r>
      <w:r>
        <w:rPr>
          <w:rFonts w:hint="eastAsia"/>
        </w:rPr>
        <w:t>Количественное</w:t>
      </w:r>
      <w:r>
        <w:t xml:space="preserve"> </w:t>
      </w:r>
      <w:r>
        <w:rPr>
          <w:rFonts w:hint="eastAsia"/>
        </w:rPr>
        <w:t>определение</w:t>
      </w:r>
      <w:r>
        <w:t xml:space="preserve"> </w:t>
      </w:r>
      <w:r>
        <w:rPr>
          <w:rFonts w:hint="eastAsia"/>
        </w:rPr>
        <w:t>хелидоновой</w:t>
      </w:r>
      <w:r>
        <w:t xml:space="preserve"> </w:t>
      </w:r>
      <w:r>
        <w:rPr>
          <w:rFonts w:hint="eastAsia"/>
        </w:rPr>
        <w:t>кислоты</w:t>
      </w:r>
    </w:p>
    <w:p w14:paraId="38A46E4E" w14:textId="77777777" w:rsidR="005B522A" w:rsidRDefault="005B522A" w:rsidP="005B522A"/>
    <w:p w14:paraId="17286833" w14:textId="77777777" w:rsidR="005B522A" w:rsidRDefault="005B522A" w:rsidP="005B522A">
      <w:r>
        <w:t xml:space="preserve">5.3.3.2. </w:t>
      </w:r>
      <w:r>
        <w:rPr>
          <w:rFonts w:hint="eastAsia"/>
        </w:rPr>
        <w:t>Количественное</w:t>
      </w:r>
      <w:r>
        <w:t xml:space="preserve"> </w:t>
      </w:r>
      <w:r>
        <w:rPr>
          <w:rFonts w:hint="eastAsia"/>
        </w:rPr>
        <w:t>определение</w:t>
      </w:r>
      <w:r>
        <w:t xml:space="preserve"> </w:t>
      </w:r>
      <w:r>
        <w:rPr>
          <w:rFonts w:hint="eastAsia"/>
        </w:rPr>
        <w:t>флавоноидов</w:t>
      </w:r>
    </w:p>
    <w:p w14:paraId="04323968" w14:textId="77777777" w:rsidR="005B522A" w:rsidRDefault="005B522A" w:rsidP="005B522A"/>
    <w:p w14:paraId="15D10C32" w14:textId="77777777" w:rsidR="005B522A" w:rsidRDefault="005B522A" w:rsidP="005B522A">
      <w:r>
        <w:t xml:space="preserve">5.3.3.3. </w:t>
      </w:r>
      <w:r>
        <w:rPr>
          <w:rFonts w:hint="eastAsia"/>
        </w:rPr>
        <w:t>Количественное</w:t>
      </w:r>
      <w:r>
        <w:t xml:space="preserve"> </w:t>
      </w:r>
      <w:r>
        <w:rPr>
          <w:rFonts w:hint="eastAsia"/>
        </w:rPr>
        <w:t>определение</w:t>
      </w:r>
      <w:r>
        <w:t xml:space="preserve"> </w:t>
      </w:r>
      <w:r>
        <w:rPr>
          <w:rFonts w:hint="eastAsia"/>
        </w:rPr>
        <w:t>полисахаридов</w:t>
      </w:r>
    </w:p>
    <w:p w14:paraId="0FCDA399" w14:textId="77777777" w:rsidR="005B522A" w:rsidRDefault="005B522A" w:rsidP="005B522A"/>
    <w:p w14:paraId="5F09D85B" w14:textId="77777777" w:rsidR="005B522A" w:rsidRDefault="005B522A" w:rsidP="005B522A">
      <w:r>
        <w:rPr>
          <w:rFonts w:hint="eastAsia"/>
        </w:rPr>
        <w:t>ВЫВОДЫ</w:t>
      </w:r>
    </w:p>
    <w:p w14:paraId="17BE089B" w14:textId="77777777" w:rsidR="005B522A" w:rsidRDefault="005B522A" w:rsidP="005B522A"/>
    <w:p w14:paraId="705CEB36" w14:textId="77777777" w:rsidR="005B522A" w:rsidRDefault="005B522A" w:rsidP="005B522A">
      <w:r>
        <w:rPr>
          <w:rFonts w:hint="eastAsia"/>
        </w:rPr>
        <w:t>СПИСОК</w:t>
      </w:r>
      <w:r>
        <w:t xml:space="preserve"> </w:t>
      </w:r>
      <w:r>
        <w:rPr>
          <w:rFonts w:hint="eastAsia"/>
        </w:rPr>
        <w:t>ЛИТЕРАТУРЫ</w:t>
      </w:r>
    </w:p>
    <w:p w14:paraId="37B86CB4" w14:textId="77777777" w:rsidR="005B522A" w:rsidRDefault="005B522A" w:rsidP="005B522A"/>
    <w:p w14:paraId="392F196C" w14:textId="77777777" w:rsidR="005B522A" w:rsidRDefault="005B522A" w:rsidP="005B522A">
      <w:r>
        <w:rPr>
          <w:rFonts w:hint="eastAsia"/>
        </w:rPr>
        <w:t>ПРИЛОЖЕНИЕ</w:t>
      </w:r>
    </w:p>
    <w:p w14:paraId="5EEF0A84" w14:textId="77777777" w:rsidR="005B522A" w:rsidRDefault="005B522A" w:rsidP="005B522A"/>
    <w:p w14:paraId="13735255" w14:textId="77777777" w:rsidR="005B522A" w:rsidRDefault="005B522A" w:rsidP="005B522A">
      <w:r>
        <w:rPr>
          <w:rFonts w:hint="eastAsia"/>
        </w:rPr>
        <w:t>ПРИЛОЖЕНИЕ</w:t>
      </w:r>
    </w:p>
    <w:p w14:paraId="4A2A3B54" w14:textId="77777777" w:rsidR="005B522A" w:rsidRDefault="005B522A" w:rsidP="005B522A"/>
    <w:p w14:paraId="5132E50C" w14:textId="77777777" w:rsidR="005B522A" w:rsidRDefault="005B522A" w:rsidP="005B522A">
      <w:r>
        <w:rPr>
          <w:rFonts w:hint="eastAsia"/>
        </w:rPr>
        <w:t>ПРИЛОЖЕНИЕ</w:t>
      </w:r>
    </w:p>
    <w:p w14:paraId="2889EDE7" w14:textId="77777777" w:rsidR="005B522A" w:rsidRDefault="005B522A" w:rsidP="005B522A"/>
    <w:p w14:paraId="4E788A03" w14:textId="77777777" w:rsidR="005B522A" w:rsidRDefault="005B522A" w:rsidP="005B522A">
      <w:r>
        <w:rPr>
          <w:rFonts w:hint="eastAsia"/>
        </w:rPr>
        <w:t>ПРИЛОЖЕНИЕ</w:t>
      </w:r>
    </w:p>
    <w:p w14:paraId="01537FCB" w14:textId="77777777" w:rsidR="005B522A" w:rsidRDefault="005B522A" w:rsidP="005B522A"/>
    <w:p w14:paraId="7B5A3508" w14:textId="77777777" w:rsidR="005B522A" w:rsidRDefault="005B522A" w:rsidP="005B522A">
      <w:r>
        <w:rPr>
          <w:rFonts w:hint="eastAsia"/>
        </w:rPr>
        <w:t>ПРИЛОЖЕНИЕ</w:t>
      </w:r>
    </w:p>
    <w:p w14:paraId="4EB16D24" w14:textId="77777777" w:rsidR="005B522A" w:rsidRDefault="005B522A" w:rsidP="005B522A"/>
    <w:p w14:paraId="0D84B5AF" w14:textId="07B4DF6A" w:rsidR="005B522A" w:rsidRPr="005B522A" w:rsidRDefault="005B522A" w:rsidP="005B522A">
      <w:r>
        <w:rPr>
          <w:rFonts w:hint="eastAsia"/>
        </w:rPr>
        <w:t>СПИСОК</w:t>
      </w:r>
      <w:r>
        <w:t xml:space="preserve"> </w:t>
      </w:r>
      <w:r>
        <w:rPr>
          <w:rFonts w:hint="eastAsia"/>
        </w:rPr>
        <w:t>ИСПОЛЬЗОВАННЫХ</w:t>
      </w:r>
      <w:r>
        <w:t xml:space="preserve"> </w:t>
      </w:r>
      <w:r>
        <w:rPr>
          <w:rFonts w:hint="eastAsia"/>
        </w:rPr>
        <w:t>СОКРАЩЕНИЙ</w:t>
      </w:r>
      <w:r>
        <w:t xml:space="preserve"> </w:t>
      </w:r>
      <w:r>
        <w:rPr>
          <w:rFonts w:hint="eastAsia"/>
        </w:rPr>
        <w:t>БФ</w:t>
      </w:r>
      <w:r>
        <w:t xml:space="preserve"> - </w:t>
      </w:r>
      <w:r>
        <w:rPr>
          <w:rFonts w:hint="eastAsia"/>
        </w:rPr>
        <w:t>бутанольная</w:t>
      </w:r>
      <w:r>
        <w:t xml:space="preserve"> </w:t>
      </w:r>
      <w:r>
        <w:rPr>
          <w:rFonts w:hint="eastAsia"/>
        </w:rPr>
        <w:t>фракция</w:t>
      </w:r>
    </w:p>
    <w:sectPr w:rsidR="005B522A" w:rsidRPr="005B522A" w:rsidSect="00FE0D5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41F487" w14:textId="77777777" w:rsidR="00FE0D5A" w:rsidRDefault="00FE0D5A">
      <w:pPr>
        <w:spacing w:after="0" w:line="240" w:lineRule="auto"/>
      </w:pPr>
      <w:r>
        <w:separator/>
      </w:r>
    </w:p>
  </w:endnote>
  <w:endnote w:type="continuationSeparator" w:id="0">
    <w:p w14:paraId="36B1117D" w14:textId="77777777" w:rsidR="00FE0D5A" w:rsidRDefault="00FE0D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D95EEB" w14:textId="77777777" w:rsidR="00FE0D5A" w:rsidRDefault="00FE0D5A"/>
    <w:p w14:paraId="1C1B35B7" w14:textId="77777777" w:rsidR="00FE0D5A" w:rsidRDefault="00FE0D5A"/>
    <w:p w14:paraId="5AE866E0" w14:textId="77777777" w:rsidR="00FE0D5A" w:rsidRDefault="00FE0D5A"/>
    <w:p w14:paraId="20BF7E76" w14:textId="77777777" w:rsidR="00FE0D5A" w:rsidRDefault="00FE0D5A"/>
    <w:p w14:paraId="6D633B99" w14:textId="77777777" w:rsidR="00FE0D5A" w:rsidRDefault="00FE0D5A"/>
    <w:p w14:paraId="12F24868" w14:textId="77777777" w:rsidR="00FE0D5A" w:rsidRDefault="00FE0D5A"/>
    <w:p w14:paraId="73D07FF1" w14:textId="77777777" w:rsidR="00FE0D5A" w:rsidRDefault="00FE0D5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EED1F9E" wp14:editId="09E2B8E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5AD11E" w14:textId="77777777" w:rsidR="00FE0D5A" w:rsidRDefault="00FE0D5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EED1F9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25AD11E" w14:textId="77777777" w:rsidR="00FE0D5A" w:rsidRDefault="00FE0D5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0C9294E" w14:textId="77777777" w:rsidR="00FE0D5A" w:rsidRDefault="00FE0D5A"/>
    <w:p w14:paraId="6042466A" w14:textId="77777777" w:rsidR="00FE0D5A" w:rsidRDefault="00FE0D5A"/>
    <w:p w14:paraId="6994295F" w14:textId="77777777" w:rsidR="00FE0D5A" w:rsidRDefault="00FE0D5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9DD55B4" wp14:editId="1B2DD30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B8E070" w14:textId="77777777" w:rsidR="00FE0D5A" w:rsidRDefault="00FE0D5A"/>
                          <w:p w14:paraId="1B87048D" w14:textId="77777777" w:rsidR="00FE0D5A" w:rsidRDefault="00FE0D5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9DD55B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CB8E070" w14:textId="77777777" w:rsidR="00FE0D5A" w:rsidRDefault="00FE0D5A"/>
                    <w:p w14:paraId="1B87048D" w14:textId="77777777" w:rsidR="00FE0D5A" w:rsidRDefault="00FE0D5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4040BAF" w14:textId="77777777" w:rsidR="00FE0D5A" w:rsidRDefault="00FE0D5A"/>
    <w:p w14:paraId="5A41212C" w14:textId="77777777" w:rsidR="00FE0D5A" w:rsidRDefault="00FE0D5A">
      <w:pPr>
        <w:rPr>
          <w:sz w:val="2"/>
          <w:szCs w:val="2"/>
        </w:rPr>
      </w:pPr>
    </w:p>
    <w:p w14:paraId="0FA284B5" w14:textId="77777777" w:rsidR="00FE0D5A" w:rsidRDefault="00FE0D5A"/>
    <w:p w14:paraId="68C9C08F" w14:textId="77777777" w:rsidR="00FE0D5A" w:rsidRDefault="00FE0D5A">
      <w:pPr>
        <w:spacing w:after="0" w:line="240" w:lineRule="auto"/>
      </w:pPr>
    </w:p>
  </w:footnote>
  <w:footnote w:type="continuationSeparator" w:id="0">
    <w:p w14:paraId="14D79F43" w14:textId="77777777" w:rsidR="00FE0D5A" w:rsidRDefault="00FE0D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BD8"/>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A1"/>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AE"/>
    <w:rsid w:val="00E669CA"/>
    <w:rsid w:val="00E66A73"/>
    <w:rsid w:val="00E66A95"/>
    <w:rsid w:val="00E66C22"/>
    <w:rsid w:val="00E66C6B"/>
    <w:rsid w:val="00E66CD3"/>
    <w:rsid w:val="00E66CFC"/>
    <w:rsid w:val="00E66D5F"/>
    <w:rsid w:val="00E66DE9"/>
    <w:rsid w:val="00E66E4B"/>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5A"/>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18149</TotalTime>
  <Pages>5</Pages>
  <Words>470</Words>
  <Characters>2679</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3143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2943</cp:revision>
  <cp:lastPrinted>2009-02-06T05:36:00Z</cp:lastPrinted>
  <dcterms:created xsi:type="dcterms:W3CDTF">2024-04-09T10:20:00Z</dcterms:created>
  <dcterms:modified xsi:type="dcterms:W3CDTF">2024-05-01T18:17:00Z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