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E82F"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Карелин</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Дмитрий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Витальевич</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Функционирование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Северной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Евразии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Аляски</w:t>
      </w:r>
      <w:r w:rsidRPr="00D45AFF">
        <w:rPr>
          <w:rFonts w:ascii="Helvetica" w:hAnsi="Helvetica" w:cs="Helvetica"/>
          <w:b/>
          <w:bCs/>
          <w:color w:val="222222"/>
          <w:sz w:val="21"/>
          <w:szCs w:val="21"/>
        </w:rPr>
        <w:t xml:space="preserve"> :  </w:t>
      </w:r>
      <w:r w:rsidRPr="00D45AFF">
        <w:rPr>
          <w:rFonts w:ascii="Helvetica" w:hAnsi="Helvetica" w:cs="Helvetica" w:hint="eastAsia"/>
          <w:b/>
          <w:bCs/>
          <w:color w:val="222222"/>
          <w:sz w:val="21"/>
          <w:szCs w:val="21"/>
        </w:rPr>
        <w:t>Дис</w:t>
      </w:r>
      <w:r w:rsidRPr="00D45AFF">
        <w:rPr>
          <w:rFonts w:ascii="Helvetica" w:hAnsi="Helvetica" w:cs="Helvetica"/>
          <w:b/>
          <w:bCs/>
          <w:color w:val="222222"/>
          <w:sz w:val="21"/>
          <w:szCs w:val="21"/>
        </w:rPr>
        <w:t xml:space="preserve">. ... </w:t>
      </w:r>
      <w:r w:rsidRPr="00D45AFF">
        <w:rPr>
          <w:rFonts w:ascii="Helvetica" w:hAnsi="Helvetica" w:cs="Helvetica" w:hint="eastAsia"/>
          <w:b/>
          <w:bCs/>
          <w:color w:val="222222"/>
          <w:sz w:val="21"/>
          <w:szCs w:val="21"/>
        </w:rPr>
        <w:t>д</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ра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биол</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наук</w:t>
      </w:r>
      <w:r w:rsidRPr="00D45AFF">
        <w:rPr>
          <w:rFonts w:ascii="Helvetica" w:hAnsi="Helvetica" w:cs="Helvetica"/>
          <w:b/>
          <w:bCs/>
          <w:color w:val="222222"/>
          <w:sz w:val="21"/>
          <w:szCs w:val="21"/>
        </w:rPr>
        <w:t xml:space="preserve"> : 03.00.16 </w:t>
      </w:r>
      <w:r w:rsidRPr="00D45AFF">
        <w:rPr>
          <w:rFonts w:ascii="Helvetica" w:hAnsi="Helvetica" w:cs="Helvetica" w:hint="eastAsia"/>
          <w:b/>
          <w:bCs/>
          <w:color w:val="222222"/>
          <w:sz w:val="21"/>
          <w:szCs w:val="21"/>
        </w:rPr>
        <w:t>Москва</w:t>
      </w:r>
      <w:r w:rsidRPr="00D45AFF">
        <w:rPr>
          <w:rFonts w:ascii="Helvetica" w:hAnsi="Helvetica" w:cs="Helvetica"/>
          <w:b/>
          <w:bCs/>
          <w:color w:val="222222"/>
          <w:sz w:val="21"/>
          <w:szCs w:val="21"/>
        </w:rPr>
        <w:t xml:space="preserve">, 2006 507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РГБ</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ОД</w:t>
      </w:r>
      <w:r w:rsidRPr="00D45AFF">
        <w:rPr>
          <w:rFonts w:ascii="Helvetica" w:hAnsi="Helvetica" w:cs="Helvetica"/>
          <w:b/>
          <w:bCs/>
          <w:color w:val="222222"/>
          <w:sz w:val="21"/>
          <w:szCs w:val="21"/>
        </w:rPr>
        <w:t xml:space="preserve">, 71:06-3/166 </w:t>
      </w:r>
    </w:p>
    <w:p w14:paraId="310F20B3" w14:textId="77777777" w:rsidR="00D45AFF" w:rsidRPr="00D45AFF" w:rsidRDefault="00D45AFF" w:rsidP="00D45AFF">
      <w:pPr>
        <w:rPr>
          <w:rFonts w:ascii="Helvetica" w:hAnsi="Helvetica" w:cs="Helvetica"/>
          <w:b/>
          <w:bCs/>
          <w:color w:val="222222"/>
          <w:sz w:val="21"/>
          <w:szCs w:val="21"/>
        </w:rPr>
      </w:pPr>
    </w:p>
    <w:p w14:paraId="2C6653C3" w14:textId="77777777" w:rsidR="00D45AFF" w:rsidRPr="00D45AFF" w:rsidRDefault="00D45AFF" w:rsidP="00D45AFF">
      <w:pPr>
        <w:rPr>
          <w:rFonts w:ascii="Helvetica" w:hAnsi="Helvetica" w:cs="Helvetica"/>
          <w:b/>
          <w:bCs/>
          <w:color w:val="222222"/>
          <w:sz w:val="21"/>
          <w:szCs w:val="21"/>
        </w:rPr>
      </w:pPr>
    </w:p>
    <w:p w14:paraId="6CA8266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МОСКОВСКИЙ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ГОСУДАРСТВЕННЫЙ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УНИВЕРСИТЕТ</w:t>
      </w:r>
    </w:p>
    <w:p w14:paraId="09D6DB20"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им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ЛОМОНОСОВА</w:t>
      </w:r>
    </w:p>
    <w:p w14:paraId="12A0FEA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БИОЛОГИЧЕСКИЙ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ФАКУЛЬТЕТ</w:t>
      </w:r>
      <w:r w:rsidRPr="00D45AFF">
        <w:rPr>
          <w:rFonts w:ascii="Helvetica" w:hAnsi="Helvetica" w:cs="Helvetica"/>
          <w:b/>
          <w:bCs/>
          <w:color w:val="222222"/>
          <w:sz w:val="21"/>
          <w:szCs w:val="21"/>
        </w:rPr>
        <w:tab/>
        <w:t>,</w:t>
      </w:r>
    </w:p>
    <w:p w14:paraId="4556A7C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 xml:space="preserve"> </w:t>
      </w:r>
    </w:p>
    <w:p w14:paraId="286E9BD0"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На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правах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рукописи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УДК</w:t>
      </w:r>
      <w:r w:rsidRPr="00D45AFF">
        <w:rPr>
          <w:rFonts w:ascii="Helvetica" w:hAnsi="Helvetica" w:cs="Helvetica"/>
          <w:b/>
          <w:bCs/>
          <w:color w:val="222222"/>
          <w:sz w:val="21"/>
          <w:szCs w:val="21"/>
        </w:rPr>
        <w:t xml:space="preserve"> (221.7)/ (212.3): 551.345: 574.4</w:t>
      </w:r>
    </w:p>
    <w:p w14:paraId="365C485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КАРЕЛИН</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Дмитрий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Витальевич</w:t>
      </w:r>
    </w:p>
    <w:p w14:paraId="0D4FF9E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ФУНКЦИОНИРОВАНИЕ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p>
    <w:p w14:paraId="50334459"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СЕВЕРНОЙ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ЕВРАЗИИ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АЛЯСКИ</w:t>
      </w:r>
    </w:p>
    <w:p w14:paraId="59D1E8F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 xml:space="preserve">03.00.16 - </w:t>
      </w:r>
      <w:r w:rsidRPr="00D45AFF">
        <w:rPr>
          <w:rFonts w:ascii="Helvetica" w:hAnsi="Helvetica" w:cs="Helvetica" w:hint="eastAsia"/>
          <w:b/>
          <w:bCs/>
          <w:color w:val="222222"/>
          <w:sz w:val="21"/>
          <w:szCs w:val="21"/>
        </w:rPr>
        <w:t>экология</w:t>
      </w:r>
    </w:p>
    <w:p w14:paraId="64E33561"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Диссертация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соискание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ученой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степени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доктора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биологических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наук</w:t>
      </w:r>
    </w:p>
    <w:p w14:paraId="7B83A86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Президиум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ВАК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России</w:t>
      </w:r>
      <w:r w:rsidRPr="00D45AFF">
        <w:rPr>
          <w:rFonts w:ascii="Helvetica" w:hAnsi="Helvetica" w:cs="Helvetica"/>
          <w:b/>
          <w:bCs/>
          <w:color w:val="222222"/>
          <w:sz w:val="21"/>
          <w:szCs w:val="21"/>
        </w:rPr>
        <w:t xml:space="preserve"> ;*</w:t>
      </w:r>
    </w:p>
    <w:p w14:paraId="04E11D71"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решение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от</w:t>
      </w:r>
      <w:r w:rsidRPr="00D45AFF">
        <w:rPr>
          <w:rFonts w:ascii="Helvetica" w:hAnsi="Helvetica" w:cs="Helvetica"/>
          <w:b/>
          <w:bCs/>
          <w:color w:val="222222"/>
          <w:sz w:val="21"/>
          <w:szCs w:val="21"/>
        </w:rPr>
        <w:t xml:space="preserve"> 19JL. </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Ш</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Г</w:t>
      </w:r>
    </w:p>
    <w:p w14:paraId="4B33223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присудил</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учену</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степень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ДОК</w:t>
      </w:r>
      <w:r w:rsidRPr="00D45AFF">
        <w:rPr>
          <w:rFonts w:ascii="Helvetica" w:hAnsi="Helvetica" w:cs="Helvetica"/>
          <w:b/>
          <w:bCs/>
          <w:color w:val="222222"/>
          <w:sz w:val="21"/>
          <w:szCs w:val="21"/>
        </w:rPr>
        <w:t xml:space="preserve"> 1</w:t>
      </w:r>
      <w:r w:rsidRPr="00D45AFF">
        <w:rPr>
          <w:rFonts w:ascii="Helvetica" w:hAnsi="Helvetica" w:cs="Helvetica" w:hint="eastAsia"/>
          <w:b/>
          <w:bCs/>
          <w:color w:val="222222"/>
          <w:sz w:val="21"/>
          <w:szCs w:val="21"/>
        </w:rPr>
        <w:t>ОРА</w:t>
      </w:r>
    </w:p>
    <w:p w14:paraId="03B53BC1"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 xml:space="preserve">. --- </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наук</w:t>
      </w:r>
    </w:p>
    <w:p w14:paraId="5AC21A6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ачальниК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управления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ВАК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России</w:t>
      </w:r>
    </w:p>
    <w:p w14:paraId="637CB418"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Научный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консультант</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б</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н</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Г</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Замолодчиков</w:t>
      </w:r>
    </w:p>
    <w:p w14:paraId="4215D728"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Москва</w:t>
      </w:r>
      <w:r w:rsidRPr="00D45AFF">
        <w:rPr>
          <w:rFonts w:ascii="Helvetica" w:hAnsi="Helvetica" w:cs="Helvetica"/>
          <w:b/>
          <w:bCs/>
          <w:color w:val="222222"/>
          <w:sz w:val="21"/>
          <w:szCs w:val="21"/>
        </w:rPr>
        <w:t xml:space="preserve"> - 2006</w:t>
      </w:r>
    </w:p>
    <w:p w14:paraId="5AEBFC9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 xml:space="preserve"> </w:t>
      </w:r>
    </w:p>
    <w:p w14:paraId="2A45E54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w:t>
      </w:r>
    </w:p>
    <w:p w14:paraId="5679A60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ОГЛАВЛЕНИЕ</w:t>
      </w:r>
    </w:p>
    <w:p w14:paraId="13E2BD6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ГЛАВА</w:t>
      </w:r>
      <w:r w:rsidRPr="00D45AFF">
        <w:rPr>
          <w:rFonts w:ascii="Helvetica" w:hAnsi="Helvetica" w:cs="Helvetica"/>
          <w:b/>
          <w:bCs/>
          <w:color w:val="222222"/>
          <w:sz w:val="21"/>
          <w:szCs w:val="21"/>
        </w:rPr>
        <w:t xml:space="preserve"> 1. </w:t>
      </w:r>
      <w:r w:rsidRPr="00D45AFF">
        <w:rPr>
          <w:rFonts w:ascii="Helvetica" w:hAnsi="Helvetica" w:cs="Helvetica" w:hint="eastAsia"/>
          <w:b/>
          <w:bCs/>
          <w:color w:val="222222"/>
          <w:sz w:val="21"/>
          <w:szCs w:val="21"/>
        </w:rPr>
        <w:t>ВВЕДЕНИЕ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ПРОБЛЕМУ</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ОБЗОР</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ЛИТЕРАТУРЫ</w:t>
      </w:r>
      <w:r w:rsidRPr="00D45AFF">
        <w:rPr>
          <w:rFonts w:ascii="Helvetica" w:hAnsi="Helvetica" w:cs="Helvetica"/>
          <w:b/>
          <w:bCs/>
          <w:color w:val="222222"/>
          <w:sz w:val="21"/>
          <w:szCs w:val="21"/>
        </w:rPr>
        <w:tab/>
        <w:t>5</w:t>
      </w:r>
    </w:p>
    <w:p w14:paraId="7C88B2A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1.1.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Значение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физиологического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подхода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изуч</w:t>
      </w:r>
      <w:r w:rsidRPr="00D45AFF">
        <w:rPr>
          <w:rFonts w:ascii="Helvetica" w:hAnsi="Helvetica" w:cs="Helvetica" w:hint="eastAsia"/>
          <w:b/>
          <w:bCs/>
          <w:color w:val="222222"/>
          <w:sz w:val="21"/>
          <w:szCs w:val="21"/>
        </w:rPr>
        <w:lastRenderedPageBreak/>
        <w:t>ении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5</w:t>
      </w:r>
    </w:p>
    <w:p w14:paraId="233A2D7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1.2.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Углеродный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основные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термины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понятия</w:t>
      </w:r>
      <w:r w:rsidRPr="00D45AFF">
        <w:rPr>
          <w:rFonts w:ascii="Helvetica" w:hAnsi="Helvetica" w:cs="Helvetica"/>
          <w:b/>
          <w:bCs/>
          <w:color w:val="222222"/>
          <w:sz w:val="21"/>
          <w:szCs w:val="21"/>
        </w:rPr>
        <w:tab/>
        <w:t>12</w:t>
      </w:r>
    </w:p>
    <w:p w14:paraId="09EE4F9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1.3.</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Криогенные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значение</w:t>
      </w:r>
      <w:r w:rsidRPr="00D45AFF">
        <w:rPr>
          <w:rFonts w:ascii="Helvetica" w:hAnsi="Helvetica" w:cs="Helvetica"/>
          <w:b/>
          <w:bCs/>
          <w:color w:val="222222"/>
          <w:sz w:val="21"/>
          <w:szCs w:val="21"/>
        </w:rPr>
        <w:tab/>
      </w:r>
      <w:r w:rsidRPr="00D45AFF">
        <w:rPr>
          <w:rFonts w:ascii="Helvetica" w:hAnsi="Helvetica" w:cs="Helvetica"/>
          <w:b/>
          <w:bCs/>
          <w:color w:val="222222"/>
          <w:sz w:val="21"/>
          <w:szCs w:val="21"/>
        </w:rPr>
        <w:tab/>
        <w:t>14</w:t>
      </w:r>
    </w:p>
    <w:p w14:paraId="16706A9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1.4.</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Основные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этапы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изучения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эволюция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проблематики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исследований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p>
    <w:p w14:paraId="71B6CE31"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полученные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результаты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Международная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биологическая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программа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современный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этап</w:t>
      </w:r>
      <w:r w:rsidRPr="00D45AFF">
        <w:rPr>
          <w:rFonts w:ascii="Helvetica" w:hAnsi="Helvetica" w:cs="Helvetica"/>
          <w:b/>
          <w:bCs/>
          <w:color w:val="222222"/>
          <w:sz w:val="21"/>
          <w:szCs w:val="21"/>
        </w:rPr>
        <w:tab/>
        <w:t>28</w:t>
      </w:r>
    </w:p>
    <w:p w14:paraId="0D1120BF"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ГЛАВА</w:t>
      </w:r>
      <w:r w:rsidRPr="00D45AFF">
        <w:rPr>
          <w:rFonts w:ascii="Helvetica" w:hAnsi="Helvetica" w:cs="Helvetica"/>
          <w:b/>
          <w:bCs/>
          <w:color w:val="222222"/>
          <w:sz w:val="21"/>
          <w:szCs w:val="21"/>
        </w:rPr>
        <w:t xml:space="preserve"> 2. </w:t>
      </w:r>
      <w:r w:rsidRPr="00D45AFF">
        <w:rPr>
          <w:rFonts w:ascii="Helvetica" w:hAnsi="Helvetica" w:cs="Helvetica" w:hint="eastAsia"/>
          <w:b/>
          <w:bCs/>
          <w:color w:val="222222"/>
          <w:sz w:val="21"/>
          <w:szCs w:val="21"/>
        </w:rPr>
        <w:t>МАТЕРИАЛЫ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МЕТОДЫ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ОБСУЖДЕНИЕ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КРАТКИЕ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ОПИСАНИЯ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РАСТИТЕЛЬНОСТИ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ПОЧВ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РЕЛЬЕФА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КЛИМАТА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ОСНОВНЫХ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СТАЦИОНАРОВ</w:t>
      </w:r>
      <w:r w:rsidRPr="00D45AFF">
        <w:rPr>
          <w:rFonts w:ascii="Helvetica" w:hAnsi="Helvetica" w:cs="Helvetica"/>
          <w:b/>
          <w:bCs/>
          <w:color w:val="222222"/>
          <w:sz w:val="21"/>
          <w:szCs w:val="21"/>
        </w:rPr>
        <w:tab/>
        <w:t>. 33</w:t>
      </w:r>
    </w:p>
    <w:p w14:paraId="6521E51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Источники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оригинальной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литературной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информации</w:t>
      </w:r>
      <w:r w:rsidRPr="00D45AFF">
        <w:rPr>
          <w:rFonts w:ascii="Helvetica" w:hAnsi="Helvetica" w:cs="Helvetica"/>
          <w:b/>
          <w:bCs/>
          <w:color w:val="222222"/>
          <w:sz w:val="21"/>
          <w:szCs w:val="21"/>
        </w:rPr>
        <w:tab/>
        <w:t>33</w:t>
      </w:r>
    </w:p>
    <w:p w14:paraId="605DF1C0"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Природные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условия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мест</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проведения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полевых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работ</w:t>
      </w:r>
      <w:r w:rsidRPr="00D45AFF">
        <w:rPr>
          <w:rFonts w:ascii="Helvetica" w:hAnsi="Helvetica" w:cs="Helvetica"/>
          <w:b/>
          <w:bCs/>
          <w:color w:val="222222"/>
          <w:sz w:val="21"/>
          <w:szCs w:val="21"/>
        </w:rPr>
        <w:tab/>
        <w:t>35</w:t>
      </w:r>
    </w:p>
    <w:p w14:paraId="0F10498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2.3.</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Методы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измерения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газовых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тепловых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потоков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сопутствующих</w:t>
      </w:r>
    </w:p>
    <w:p w14:paraId="7EE0FC9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метеорологических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параметров</w:t>
      </w:r>
      <w:r w:rsidRPr="00D45AFF">
        <w:rPr>
          <w:rFonts w:ascii="Helvetica" w:hAnsi="Helvetica" w:cs="Helvetica"/>
          <w:b/>
          <w:bCs/>
          <w:color w:val="222222"/>
          <w:sz w:val="21"/>
          <w:szCs w:val="21"/>
        </w:rPr>
        <w:tab/>
        <w:t>50</w:t>
      </w:r>
    </w:p>
    <w:p w14:paraId="1847B43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2.4.</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Методика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оценки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параметров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активного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слоя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почвы</w:t>
      </w:r>
      <w:r w:rsidRPr="00D45AFF">
        <w:rPr>
          <w:rFonts w:ascii="Helvetica" w:hAnsi="Helvetica" w:cs="Helvetica"/>
          <w:b/>
          <w:bCs/>
          <w:color w:val="222222"/>
          <w:sz w:val="21"/>
          <w:szCs w:val="21"/>
        </w:rPr>
        <w:tab/>
        <w:t>62</w:t>
      </w:r>
    </w:p>
    <w:p w14:paraId="11DA00E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2.5.</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Методы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исследования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растительного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покрова</w:t>
      </w:r>
      <w:r w:rsidRPr="00D45AFF">
        <w:rPr>
          <w:rFonts w:ascii="Helvetica" w:hAnsi="Helvetica" w:cs="Helvetica"/>
          <w:b/>
          <w:bCs/>
          <w:color w:val="222222"/>
          <w:sz w:val="21"/>
          <w:szCs w:val="21"/>
        </w:rPr>
        <w:tab/>
        <w:t>65</w:t>
      </w:r>
    </w:p>
    <w:p w14:paraId="7361134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2.6.</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Методики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специальных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исследований</w:t>
      </w:r>
      <w:r w:rsidRPr="00D45AFF">
        <w:rPr>
          <w:rFonts w:ascii="Helvetica" w:hAnsi="Helvetica" w:cs="Helvetica"/>
          <w:b/>
          <w:bCs/>
          <w:color w:val="222222"/>
          <w:sz w:val="21"/>
          <w:szCs w:val="21"/>
        </w:rPr>
        <w:tab/>
        <w:t>67</w:t>
      </w:r>
    </w:p>
    <w:p w14:paraId="6E2D6C9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2.7.</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Использование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расчетных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методов</w:t>
      </w:r>
      <w:r w:rsidRPr="00D45AFF">
        <w:rPr>
          <w:rFonts w:ascii="Helvetica" w:hAnsi="Helvetica" w:cs="Helvetica"/>
          <w:b/>
          <w:bCs/>
          <w:color w:val="222222"/>
          <w:sz w:val="21"/>
          <w:szCs w:val="21"/>
        </w:rPr>
        <w:tab/>
        <w:t>72</w:t>
      </w:r>
    </w:p>
    <w:p w14:paraId="5FAB1EE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2.8.</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Регрессионное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моделирование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потоков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стационаре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w:t>
      </w:r>
      <w:r w:rsidRPr="00D45AFF">
        <w:rPr>
          <w:rFonts w:ascii="Helvetica" w:hAnsi="Helvetica" w:cs="Helvetica" w:hint="eastAsia"/>
          <w:b/>
          <w:bCs/>
          <w:color w:val="222222"/>
          <w:sz w:val="21"/>
          <w:szCs w:val="21"/>
        </w:rPr>
        <w:t>Тальник</w:t>
      </w:r>
      <w:r w:rsidRPr="00D45AFF">
        <w:rPr>
          <w:rFonts w:ascii="Helvetica" w:hAnsi="Helvetica" w:cs="Helvetica" w:hint="eastAsia"/>
          <w:b/>
          <w:bCs/>
          <w:color w:val="222222"/>
          <w:sz w:val="21"/>
          <w:szCs w:val="21"/>
        </w:rPr>
        <w:t>»</w:t>
      </w:r>
      <w:r w:rsidRPr="00D45AFF">
        <w:rPr>
          <w:rFonts w:ascii="Helvetica" w:hAnsi="Helvetica" w:cs="Helvetica"/>
          <w:b/>
          <w:bCs/>
          <w:color w:val="222222"/>
          <w:sz w:val="21"/>
          <w:szCs w:val="21"/>
        </w:rPr>
        <w:t>.. 77</w:t>
      </w:r>
    </w:p>
    <w:p w14:paraId="42CCE26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2.9.</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Использование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гео</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информационного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подхода</w:t>
      </w:r>
      <w:r w:rsidRPr="00D45AFF">
        <w:rPr>
          <w:rFonts w:ascii="Helvetica" w:hAnsi="Helvetica" w:cs="Helvetica"/>
          <w:b/>
          <w:bCs/>
          <w:color w:val="222222"/>
          <w:sz w:val="21"/>
          <w:szCs w:val="21"/>
        </w:rPr>
        <w:tab/>
        <w:t>79</w:t>
      </w:r>
    </w:p>
    <w:p w14:paraId="4917420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2.10.</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Приемы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статистической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обработки</w:t>
      </w:r>
      <w:r w:rsidRPr="00D45AFF">
        <w:rPr>
          <w:rFonts w:ascii="Helvetica" w:hAnsi="Helvetica" w:cs="Helvetica"/>
          <w:b/>
          <w:bCs/>
          <w:color w:val="222222"/>
          <w:sz w:val="21"/>
          <w:szCs w:val="21"/>
        </w:rPr>
        <w:tab/>
        <w:t>87</w:t>
      </w:r>
    </w:p>
    <w:p w14:paraId="1C4C8C2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ГЛАВА</w:t>
      </w:r>
      <w:r w:rsidRPr="00D45AFF">
        <w:rPr>
          <w:rFonts w:ascii="Helvetica" w:hAnsi="Helvetica" w:cs="Helvetica"/>
          <w:b/>
          <w:bCs/>
          <w:color w:val="222222"/>
          <w:sz w:val="21"/>
          <w:szCs w:val="21"/>
        </w:rPr>
        <w:t xml:space="preserve"> 3. </w:t>
      </w:r>
      <w:r w:rsidRPr="00D45AFF">
        <w:rPr>
          <w:rFonts w:ascii="Helvetica" w:hAnsi="Helvetica" w:cs="Helvetica" w:hint="eastAsia"/>
          <w:b/>
          <w:bCs/>
          <w:color w:val="222222"/>
          <w:sz w:val="21"/>
          <w:szCs w:val="21"/>
        </w:rPr>
        <w:t>ФАКТОРЫ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ПРИЗНАКИ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КОМПОНЕНТЫ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ГРАНИЦЫ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89</w:t>
      </w:r>
    </w:p>
    <w:p w14:paraId="3FA9F2A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lastRenderedPageBreak/>
        <w:t>3.1.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Криогенные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биогеоценозы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особенности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разнообразие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распространение</w:t>
      </w:r>
      <w:r w:rsidRPr="00D45AFF">
        <w:rPr>
          <w:rFonts w:ascii="Helvetica" w:hAnsi="Helvetica" w:cs="Helvetica"/>
          <w:b/>
          <w:bCs/>
          <w:color w:val="222222"/>
          <w:sz w:val="21"/>
          <w:szCs w:val="21"/>
        </w:rPr>
        <w:t>,</w:t>
      </w:r>
    </w:p>
    <w:p w14:paraId="75CE26B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типизация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сравнение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другими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наземными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экосистемами</w:t>
      </w:r>
      <w:r w:rsidRPr="00D45AFF">
        <w:rPr>
          <w:rFonts w:ascii="Helvetica" w:hAnsi="Helvetica" w:cs="Helvetica"/>
          <w:b/>
          <w:bCs/>
          <w:color w:val="222222"/>
          <w:sz w:val="21"/>
          <w:szCs w:val="21"/>
        </w:rPr>
        <w:tab/>
        <w:t>89</w:t>
      </w:r>
    </w:p>
    <w:p w14:paraId="00B0099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Классификация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зонирование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113</w:t>
      </w:r>
    </w:p>
    <w:p w14:paraId="7C6D51F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3.2.1.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Сравнительная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роль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абиотических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факторов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почвенно</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биоценотических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признаков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зонировании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117</w:t>
      </w:r>
    </w:p>
    <w:p w14:paraId="08EDE4E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 xml:space="preserve"> </w:t>
      </w:r>
    </w:p>
    <w:p w14:paraId="2972EFBF"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з</w:t>
      </w:r>
    </w:p>
    <w:p w14:paraId="396441F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3.2.2.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Классификация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зональных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методами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дискриминантного</w:t>
      </w:r>
    </w:p>
    <w:p w14:paraId="5643507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анализа</w:t>
      </w:r>
      <w:r w:rsidRPr="00D45AFF">
        <w:rPr>
          <w:rFonts w:ascii="Helvetica" w:hAnsi="Helvetica" w:cs="Helvetica"/>
          <w:b/>
          <w:bCs/>
          <w:color w:val="222222"/>
          <w:sz w:val="21"/>
          <w:szCs w:val="21"/>
        </w:rPr>
        <w:tab/>
        <w:t>128</w:t>
      </w:r>
    </w:p>
    <w:p w14:paraId="6F728D6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3.2.3.</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Применение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классификационных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функций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горно</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зональным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кочкарным</w:t>
      </w:r>
    </w:p>
    <w:p w14:paraId="18A71CF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сообществам</w:t>
      </w:r>
      <w:r w:rsidRPr="00D45AFF">
        <w:rPr>
          <w:rFonts w:ascii="Helvetica" w:hAnsi="Helvetica" w:cs="Helvetica"/>
          <w:b/>
          <w:bCs/>
          <w:color w:val="222222"/>
          <w:sz w:val="21"/>
          <w:szCs w:val="21"/>
        </w:rPr>
        <w:tab/>
        <w:t>144</w:t>
      </w:r>
    </w:p>
    <w:p w14:paraId="5E0E9E9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3.2.4.</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Факторные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пространственные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w:t>
      </w:r>
      <w:r w:rsidRPr="00D45AFF">
        <w:rPr>
          <w:rFonts w:ascii="Helvetica" w:hAnsi="Helvetica" w:cs="Helvetica" w:hint="eastAsia"/>
          <w:b/>
          <w:bCs/>
          <w:color w:val="222222"/>
          <w:sz w:val="21"/>
          <w:szCs w:val="21"/>
        </w:rPr>
        <w:t>ниши</w:t>
      </w:r>
      <w:r w:rsidRPr="00D45AFF">
        <w:rPr>
          <w:rFonts w:ascii="Helvetica" w:hAnsi="Helvetica" w:cs="Helvetica" w:hint="eastAsia"/>
          <w:b/>
          <w:bCs/>
          <w:color w:val="222222"/>
          <w:sz w:val="21"/>
          <w:szCs w:val="21"/>
        </w:rPr>
        <w:t>»</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зональных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сообществ</w:t>
      </w:r>
    </w:p>
    <w:p w14:paraId="71E6306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криоэкосистем</w:t>
      </w:r>
      <w:r w:rsidRPr="00D45AFF">
        <w:rPr>
          <w:rFonts w:ascii="Helvetica" w:hAnsi="Helvetica" w:cs="Helvetica"/>
          <w:b/>
          <w:bCs/>
          <w:color w:val="222222"/>
          <w:sz w:val="21"/>
          <w:szCs w:val="21"/>
        </w:rPr>
        <w:tab/>
        <w:t>152</w:t>
      </w:r>
    </w:p>
    <w:p w14:paraId="26DB2EA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3.2.5.</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Сравнение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данных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экспертного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зонирования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результатов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кластеризации</w:t>
      </w:r>
    </w:p>
    <w:p w14:paraId="419919F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сообществ</w:t>
      </w:r>
      <w:r w:rsidRPr="00D45AFF">
        <w:rPr>
          <w:rFonts w:ascii="Helvetica" w:hAnsi="Helvetica" w:cs="Helvetica"/>
          <w:b/>
          <w:bCs/>
          <w:color w:val="222222"/>
          <w:sz w:val="21"/>
          <w:szCs w:val="21"/>
        </w:rPr>
        <w:tab/>
        <w:t>160</w:t>
      </w:r>
    </w:p>
    <w:p w14:paraId="298661D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3.3.</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Необходимые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достаточные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признаки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164</w:t>
      </w:r>
    </w:p>
    <w:p w14:paraId="23643CA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3.4.</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Заключение</w:t>
      </w:r>
      <w:r w:rsidRPr="00D45AFF">
        <w:rPr>
          <w:rFonts w:ascii="Helvetica" w:hAnsi="Helvetica" w:cs="Helvetica"/>
          <w:b/>
          <w:bCs/>
          <w:color w:val="222222"/>
          <w:sz w:val="21"/>
          <w:szCs w:val="21"/>
        </w:rPr>
        <w:tab/>
        <w:t>169</w:t>
      </w:r>
    </w:p>
    <w:p w14:paraId="57780B2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ГЛАВА</w:t>
      </w:r>
      <w:r w:rsidRPr="00D45AFF">
        <w:rPr>
          <w:rFonts w:ascii="Helvetica" w:hAnsi="Helvetica" w:cs="Helvetica"/>
          <w:b/>
          <w:bCs/>
          <w:color w:val="222222"/>
          <w:sz w:val="21"/>
          <w:szCs w:val="21"/>
        </w:rPr>
        <w:t xml:space="preserve"> 4. </w:t>
      </w:r>
      <w:r w:rsidRPr="00D45AFF">
        <w:rPr>
          <w:rFonts w:ascii="Helvetica" w:hAnsi="Helvetica" w:cs="Helvetica" w:hint="eastAsia"/>
          <w:b/>
          <w:bCs/>
          <w:color w:val="222222"/>
          <w:sz w:val="21"/>
          <w:szCs w:val="21"/>
        </w:rPr>
        <w:t>ОБМЕННЫЕ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ПРОЦЕССЫ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ЭКОСИСТЕМАХ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ЗНАЧЕНИЕ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ПРОСТРАНСТВЕННОГО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ВРЕМЕННОГО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МАСШТАБОВ</w:t>
      </w:r>
      <w:r w:rsidRPr="00D45AFF">
        <w:rPr>
          <w:rFonts w:ascii="Helvetica" w:hAnsi="Helvetica" w:cs="Helvetica"/>
          <w:b/>
          <w:bCs/>
          <w:color w:val="222222"/>
          <w:sz w:val="21"/>
          <w:szCs w:val="21"/>
        </w:rPr>
        <w:t>... 173</w:t>
      </w:r>
    </w:p>
    <w:p w14:paraId="33504590"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Характерные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скорости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валовой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продукции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разложения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его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суточная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сезонная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динамика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основные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предикторы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Влияние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темп</w:t>
      </w:r>
      <w:r w:rsidRPr="00D45AFF">
        <w:rPr>
          <w:rFonts w:ascii="Helvetica" w:hAnsi="Helvetica" w:cs="Helvetica" w:hint="eastAsia"/>
          <w:b/>
          <w:bCs/>
          <w:color w:val="222222"/>
          <w:sz w:val="21"/>
          <w:szCs w:val="21"/>
        </w:rPr>
        <w:lastRenderedPageBreak/>
        <w:t>ературы</w:t>
      </w:r>
      <w:r w:rsidRPr="00D45AFF">
        <w:rPr>
          <w:rFonts w:ascii="Helvetica" w:hAnsi="Helvetica" w:cs="Helvetica"/>
          <w:b/>
          <w:bCs/>
          <w:color w:val="222222"/>
          <w:sz w:val="21"/>
          <w:szCs w:val="21"/>
        </w:rPr>
        <w:t>,</w:t>
      </w:r>
    </w:p>
    <w:p w14:paraId="298964D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фотосинтетически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активной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радиации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роль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запасов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фитомассы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Температура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чистый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поток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 xml:space="preserve">02: </w:t>
      </w:r>
      <w:r w:rsidRPr="00D45AFF">
        <w:rPr>
          <w:rFonts w:ascii="Helvetica" w:hAnsi="Helvetica" w:cs="Helvetica" w:hint="eastAsia"/>
          <w:b/>
          <w:bCs/>
          <w:color w:val="222222"/>
          <w:sz w:val="21"/>
          <w:szCs w:val="21"/>
        </w:rPr>
        <w:t>температурный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порог</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направленности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баланса</w:t>
      </w:r>
      <w:r w:rsidRPr="00D45AFF">
        <w:rPr>
          <w:rFonts w:ascii="Helvetica" w:hAnsi="Helvetica" w:cs="Helvetica"/>
          <w:b/>
          <w:bCs/>
          <w:color w:val="222222"/>
          <w:sz w:val="21"/>
          <w:szCs w:val="21"/>
        </w:rPr>
        <w:t xml:space="preserve"> .. 173</w:t>
      </w:r>
    </w:p>
    <w:p w14:paraId="16EEDA3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Валовое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дыхание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его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составляющие</w:t>
      </w:r>
      <w:r w:rsidRPr="00D45AFF">
        <w:rPr>
          <w:rFonts w:ascii="Helvetica" w:hAnsi="Helvetica" w:cs="Helvetica"/>
          <w:b/>
          <w:bCs/>
          <w:color w:val="222222"/>
          <w:sz w:val="21"/>
          <w:szCs w:val="21"/>
        </w:rPr>
        <w:tab/>
        <w:t>207</w:t>
      </w:r>
    </w:p>
    <w:p w14:paraId="6436FDDF"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4.3.</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Внутрисезонные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изменения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концентрации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запасов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 xml:space="preserve">02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почве</w:t>
      </w:r>
      <w:r w:rsidRPr="00D45AFF">
        <w:rPr>
          <w:rFonts w:ascii="Helvetica" w:hAnsi="Helvetica" w:cs="Helvetica"/>
          <w:b/>
          <w:bCs/>
          <w:color w:val="222222"/>
          <w:sz w:val="21"/>
          <w:szCs w:val="21"/>
        </w:rPr>
        <w:tab/>
        <w:t>223</w:t>
      </w:r>
    </w:p>
    <w:p w14:paraId="2CB63831"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4.4.</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Компоненты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валовой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первичной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продукции</w:t>
      </w:r>
      <w:r w:rsidRPr="00D45AFF">
        <w:rPr>
          <w:rFonts w:ascii="Helvetica" w:hAnsi="Helvetica" w:cs="Helvetica"/>
          <w:b/>
          <w:bCs/>
          <w:color w:val="222222"/>
          <w:sz w:val="21"/>
          <w:szCs w:val="21"/>
        </w:rPr>
        <w:tab/>
        <w:t>240</w:t>
      </w:r>
    </w:p>
    <w:p w14:paraId="6596840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4.5.</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Сопряженность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параметров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цикла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разных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пространственных</w:t>
      </w:r>
    </w:p>
    <w:p w14:paraId="5A5393F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временных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масштабах</w:t>
      </w:r>
      <w:r w:rsidRPr="00D45AFF">
        <w:rPr>
          <w:rFonts w:ascii="Helvetica" w:hAnsi="Helvetica" w:cs="Helvetica"/>
          <w:b/>
          <w:bCs/>
          <w:color w:val="222222"/>
          <w:sz w:val="21"/>
          <w:szCs w:val="21"/>
        </w:rPr>
        <w:tab/>
        <w:t xml:space="preserve"> 244</w:t>
      </w:r>
    </w:p>
    <w:p w14:paraId="535FACD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4.6.</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Активный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зимний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периоды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существования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Зимняя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эмиссия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p>
    <w:p w14:paraId="18768C99"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дыхание</w:t>
      </w:r>
      <w:r w:rsidRPr="00D45AFF">
        <w:rPr>
          <w:rFonts w:ascii="Helvetica" w:hAnsi="Helvetica" w:cs="Helvetica"/>
          <w:b/>
          <w:bCs/>
          <w:color w:val="222222"/>
          <w:sz w:val="21"/>
          <w:szCs w:val="21"/>
        </w:rPr>
        <w:tab/>
        <w:t>254</w:t>
      </w:r>
    </w:p>
    <w:p w14:paraId="16FC90E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4.7.</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Участие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метана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углеродном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262</w:t>
      </w:r>
    </w:p>
    <w:p w14:paraId="725037D9"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4.8.</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Годовой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бюджет</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экосистемах</w:t>
      </w:r>
      <w:r w:rsidRPr="00D45AFF">
        <w:rPr>
          <w:rFonts w:ascii="Helvetica" w:hAnsi="Helvetica" w:cs="Helvetica"/>
          <w:b/>
          <w:bCs/>
          <w:color w:val="222222"/>
          <w:sz w:val="21"/>
          <w:szCs w:val="21"/>
        </w:rPr>
        <w:tab/>
        <w:t>266</w:t>
      </w:r>
    </w:p>
    <w:p w14:paraId="0A7B6DAE"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4.9.</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Энергетический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криоэкосистемы</w:t>
      </w:r>
      <w:r w:rsidRPr="00D45AFF">
        <w:rPr>
          <w:rFonts w:ascii="Helvetica" w:hAnsi="Helvetica" w:cs="Helvetica"/>
          <w:b/>
          <w:bCs/>
          <w:color w:val="222222"/>
          <w:sz w:val="21"/>
          <w:szCs w:val="21"/>
        </w:rPr>
        <w:tab/>
        <w:t>277</w:t>
      </w:r>
    </w:p>
    <w:p w14:paraId="3C2B6AC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4.10.</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Роль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гидрологического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режима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Влажность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почвы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уровень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надмерзлотных</w:t>
      </w:r>
    </w:p>
    <w:p w14:paraId="68AC2178"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вод</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Водный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w:t>
      </w:r>
      <w:r w:rsidRPr="00D45AFF">
        <w:rPr>
          <w:rFonts w:ascii="Helvetica" w:hAnsi="Helvetica" w:cs="Helvetica"/>
          <w:b/>
          <w:bCs/>
          <w:color w:val="222222"/>
          <w:sz w:val="21"/>
          <w:szCs w:val="21"/>
        </w:rPr>
        <w:tab/>
        <w:t>290</w:t>
      </w:r>
    </w:p>
    <w:p w14:paraId="2E8CD5E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4.11.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Факторы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пространственно</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временной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изменчивости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активного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слоя</w:t>
      </w:r>
    </w:p>
    <w:p w14:paraId="6BF5F80B"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многолетней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мерзлоты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Значение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почвенно</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растительного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покрова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энергобалансе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сохранении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мерзлоты</w:t>
      </w:r>
      <w:r w:rsidRPr="00D45AFF">
        <w:rPr>
          <w:rFonts w:ascii="Helvetica" w:hAnsi="Helvetica" w:cs="Helvetica"/>
          <w:b/>
          <w:bCs/>
          <w:color w:val="222222"/>
          <w:sz w:val="21"/>
          <w:szCs w:val="21"/>
        </w:rPr>
        <w:tab/>
        <w:t>316</w:t>
      </w:r>
    </w:p>
    <w:p w14:paraId="5639BFFF"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 xml:space="preserve"> </w:t>
      </w:r>
    </w:p>
    <w:p w14:paraId="0087792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4</w:t>
      </w:r>
    </w:p>
    <w:p w14:paraId="68405729"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lastRenderedPageBreak/>
        <w:t>4.12.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Заключение</w:t>
      </w:r>
      <w:r w:rsidRPr="00D45AFF">
        <w:rPr>
          <w:rFonts w:ascii="Helvetica" w:hAnsi="Helvetica" w:cs="Helvetica"/>
          <w:b/>
          <w:bCs/>
          <w:color w:val="222222"/>
          <w:sz w:val="21"/>
          <w:szCs w:val="21"/>
        </w:rPr>
        <w:tab/>
        <w:t>332</w:t>
      </w:r>
    </w:p>
    <w:p w14:paraId="075CB95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ГЛАВА</w:t>
      </w:r>
      <w:r w:rsidRPr="00D45AFF">
        <w:rPr>
          <w:rFonts w:ascii="Helvetica" w:hAnsi="Helvetica" w:cs="Helvetica"/>
          <w:b/>
          <w:bCs/>
          <w:color w:val="222222"/>
          <w:sz w:val="21"/>
          <w:szCs w:val="21"/>
        </w:rPr>
        <w:t xml:space="preserve"> 5. </w:t>
      </w:r>
      <w:r w:rsidRPr="00D45AFF">
        <w:rPr>
          <w:rFonts w:ascii="Helvetica" w:hAnsi="Helvetica" w:cs="Helvetica" w:hint="eastAsia"/>
          <w:b/>
          <w:bCs/>
          <w:color w:val="222222"/>
          <w:sz w:val="21"/>
          <w:szCs w:val="21"/>
        </w:rPr>
        <w:t>РАЗВИТИЕ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РАВНОВЕСНОЕ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СОСТОЯНИЕ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КРИОГЕННЫХ</w:t>
      </w:r>
    </w:p>
    <w:p w14:paraId="0B3FA7D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ab/>
        <w:t>342</w:t>
      </w:r>
    </w:p>
    <w:p w14:paraId="2417678F"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5.1.</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Длительное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существование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криоэкосистемы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как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ландшафтного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комплекса</w:t>
      </w:r>
    </w:p>
    <w:p w14:paraId="30EC9B1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гидроморфных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автоморфных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элементов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Существуют</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тундрах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циклические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сукцессии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точки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зрения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баланса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Примеры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предполагаемых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циклических</w:t>
      </w:r>
    </w:p>
    <w:p w14:paraId="000769E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сукцессий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уровне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элементов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рельефа</w:t>
      </w:r>
      <w:r w:rsidRPr="00D45AFF">
        <w:rPr>
          <w:rFonts w:ascii="Helvetica" w:hAnsi="Helvetica" w:cs="Helvetica"/>
          <w:b/>
          <w:bCs/>
          <w:color w:val="222222"/>
          <w:sz w:val="21"/>
          <w:szCs w:val="21"/>
        </w:rPr>
        <w:tab/>
        <w:t>342</w:t>
      </w:r>
    </w:p>
    <w:p w14:paraId="37775A07"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5.2.</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Послепожарные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сукцессии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южных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кустарничковых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тундрах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Скорость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восстановления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основных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потоков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резервуаров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углерода</w:t>
      </w:r>
      <w:r w:rsidRPr="00D45AFF">
        <w:rPr>
          <w:rFonts w:ascii="Helvetica" w:hAnsi="Helvetica" w:cs="Helvetica"/>
          <w:b/>
          <w:bCs/>
          <w:color w:val="222222"/>
          <w:sz w:val="21"/>
          <w:szCs w:val="21"/>
        </w:rPr>
        <w:tab/>
        <w:t>365</w:t>
      </w:r>
    </w:p>
    <w:p w14:paraId="78C58978"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5.3.</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Модели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баланса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тундровых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ландшафтов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зависимости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полученные</w:t>
      </w:r>
    </w:p>
    <w:p w14:paraId="4D37C0A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для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нано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микромасштаба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подходят</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для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макро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мегамасштабов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регрессионный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гео</w:t>
      </w:r>
      <w:r w:rsidRPr="00D45AFF">
        <w:rPr>
          <w:rFonts w:ascii="Helvetica" w:hAnsi="Helvetica" w:cs="Helvetica"/>
          <w:b/>
          <w:bCs/>
          <w:color w:val="222222"/>
          <w:sz w:val="21"/>
          <w:szCs w:val="21"/>
        </w:rPr>
        <w:t>-</w:t>
      </w:r>
      <w:r w:rsidRPr="00D45AFF">
        <w:rPr>
          <w:rFonts w:ascii="Helvetica" w:hAnsi="Helvetica" w:cs="Helvetica" w:hint="eastAsia"/>
          <w:b/>
          <w:bCs/>
          <w:color w:val="222222"/>
          <w:sz w:val="21"/>
          <w:szCs w:val="21"/>
        </w:rPr>
        <w:t>информационный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подходы</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374</w:t>
      </w:r>
    </w:p>
    <w:p w14:paraId="6EE6641D"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5.4.</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Изменения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тундровых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экосистем</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результате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длительного</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подогрева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избытка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СО</w:t>
      </w:r>
      <w:r w:rsidRPr="00D45AFF">
        <w:rPr>
          <w:rFonts w:ascii="Helvetica" w:hAnsi="Helvetica" w:cs="Helvetica"/>
          <w:b/>
          <w:bCs/>
          <w:color w:val="222222"/>
          <w:sz w:val="21"/>
          <w:szCs w:val="21"/>
        </w:rPr>
        <w:t xml:space="preserve">2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районах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геотермальной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активности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естественная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модель</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потепления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климата</w:t>
      </w:r>
      <w:r w:rsidRPr="00D45AFF">
        <w:rPr>
          <w:rFonts w:ascii="Helvetica" w:hAnsi="Helvetica" w:cs="Helvetica"/>
          <w:b/>
          <w:bCs/>
          <w:color w:val="222222"/>
          <w:sz w:val="21"/>
          <w:szCs w:val="21"/>
        </w:rPr>
        <w:t>.</w:t>
      </w:r>
    </w:p>
    <w:p w14:paraId="179B9523"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ab/>
        <w:t>391</w:t>
      </w:r>
    </w:p>
    <w:p w14:paraId="46B5291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b/>
          <w:bCs/>
          <w:color w:val="222222"/>
          <w:sz w:val="21"/>
          <w:szCs w:val="21"/>
        </w:rPr>
        <w:t>5.5.</w:t>
      </w:r>
      <w:r w:rsidRPr="00D45AFF">
        <w:rPr>
          <w:rFonts w:ascii="Helvetica" w:hAnsi="Helvetica" w:cs="Helvetica"/>
          <w:b/>
          <w:bCs/>
          <w:color w:val="222222"/>
          <w:sz w:val="21"/>
          <w:szCs w:val="21"/>
        </w:rPr>
        <w:tab/>
      </w:r>
      <w:r w:rsidRPr="00D45AFF">
        <w:rPr>
          <w:rFonts w:ascii="Helvetica" w:hAnsi="Helvetica" w:cs="Helvetica" w:hint="eastAsia"/>
          <w:b/>
          <w:bCs/>
          <w:color w:val="222222"/>
          <w:sz w:val="21"/>
          <w:szCs w:val="21"/>
        </w:rPr>
        <w:t>Заключение</w:t>
      </w:r>
      <w:r w:rsidRPr="00D45AFF">
        <w:rPr>
          <w:rFonts w:ascii="Helvetica" w:hAnsi="Helvetica" w:cs="Helvetica"/>
          <w:b/>
          <w:bCs/>
          <w:color w:val="222222"/>
          <w:sz w:val="21"/>
          <w:szCs w:val="21"/>
        </w:rPr>
        <w:tab/>
        <w:t>397</w:t>
      </w:r>
    </w:p>
    <w:p w14:paraId="2EF56AB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ОСНОВНЫЕ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ЗАКЛЮЧЕНИЯ</w:t>
      </w:r>
      <w:r w:rsidRPr="00D45AFF">
        <w:rPr>
          <w:rFonts w:ascii="Helvetica" w:hAnsi="Helvetica" w:cs="Helvetica"/>
          <w:b/>
          <w:bCs/>
          <w:color w:val="222222"/>
          <w:sz w:val="21"/>
          <w:szCs w:val="21"/>
        </w:rPr>
        <w:tab/>
        <w:t>404</w:t>
      </w:r>
    </w:p>
    <w:p w14:paraId="180B936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БЛАГОДАРНОСТИ</w:t>
      </w:r>
      <w:r w:rsidRPr="00D45AFF">
        <w:rPr>
          <w:rFonts w:ascii="Helvetica" w:hAnsi="Helvetica" w:cs="Helvetica"/>
          <w:b/>
          <w:bCs/>
          <w:color w:val="222222"/>
          <w:sz w:val="21"/>
          <w:szCs w:val="21"/>
        </w:rPr>
        <w:tab/>
        <w:t>407</w:t>
      </w:r>
    </w:p>
    <w:p w14:paraId="0F235EC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СПИСОК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ЛИТЕРАТУРЫ</w:t>
      </w:r>
      <w:r w:rsidRPr="00D45AFF">
        <w:rPr>
          <w:rFonts w:ascii="Helvetica" w:hAnsi="Helvetica" w:cs="Helvetica"/>
          <w:b/>
          <w:bCs/>
          <w:color w:val="222222"/>
          <w:sz w:val="21"/>
          <w:szCs w:val="21"/>
        </w:rPr>
        <w:tab/>
        <w:t>409</w:t>
      </w:r>
    </w:p>
    <w:p w14:paraId="5AF7587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ПРИЛОЖЕНИЯ</w:t>
      </w:r>
      <w:r w:rsidRPr="00D45AFF">
        <w:rPr>
          <w:rFonts w:ascii="Helvetica" w:hAnsi="Helvetica" w:cs="Helvetica"/>
          <w:b/>
          <w:bCs/>
          <w:color w:val="222222"/>
          <w:sz w:val="21"/>
          <w:szCs w:val="21"/>
        </w:rPr>
        <w:tab/>
        <w:t>436</w:t>
      </w:r>
    </w:p>
    <w:p w14:paraId="5E09060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полевые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стационары</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436</w:t>
      </w:r>
    </w:p>
    <w:p w14:paraId="1B39E52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измерительное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оборудование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полевые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методы</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449</w:t>
      </w:r>
    </w:p>
    <w:p w14:paraId="17181CF9"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lastRenderedPageBreak/>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основные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типы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растительных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ассоциаций</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467</w:t>
      </w:r>
    </w:p>
    <w:p w14:paraId="131C4B36"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дискриминантный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анализ</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473</w:t>
      </w:r>
    </w:p>
    <w:p w14:paraId="3F7E066C"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структура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баз</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данных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средние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значения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признаков</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479</w:t>
      </w:r>
    </w:p>
    <w:p w14:paraId="60C932BA"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кластерный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анализ</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491</w:t>
      </w:r>
    </w:p>
    <w:p w14:paraId="21ABED14"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Ж</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карты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распространения</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мерзлоты</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498</w:t>
      </w:r>
    </w:p>
    <w:p w14:paraId="5BB2D422"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3 (</w:t>
      </w:r>
      <w:r w:rsidRPr="00D45AFF">
        <w:rPr>
          <w:rFonts w:ascii="Helvetica" w:hAnsi="Helvetica" w:cs="Helvetica" w:hint="eastAsia"/>
          <w:b/>
          <w:bCs/>
          <w:color w:val="222222"/>
          <w:sz w:val="21"/>
          <w:szCs w:val="21"/>
        </w:rPr>
        <w:t>сравнительные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характеристики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основных</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элементов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рельефа</w:t>
      </w:r>
      <w:r w:rsidRPr="00D45AFF">
        <w:rPr>
          <w:rFonts w:ascii="Helvetica" w:hAnsi="Helvetica" w:cs="Helvetica"/>
          <w:b/>
          <w:bCs/>
          <w:color w:val="222222"/>
          <w:sz w:val="21"/>
          <w:szCs w:val="21"/>
        </w:rPr>
        <w:t>...).. 499</w:t>
      </w:r>
    </w:p>
    <w:p w14:paraId="7680FB35" w14:textId="77777777" w:rsidR="00D45AFF" w:rsidRPr="00D45AFF"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карта</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годовой</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эмиссии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метана</w:t>
      </w:r>
      <w:r w:rsidRPr="00D45AFF">
        <w:rPr>
          <w:rFonts w:ascii="Helvetica" w:hAnsi="Helvetica" w:cs="Helvetica"/>
          <w:b/>
          <w:bCs/>
          <w:color w:val="222222"/>
          <w:sz w:val="21"/>
          <w:szCs w:val="21"/>
        </w:rPr>
        <w:t>)</w:t>
      </w:r>
      <w:r w:rsidRPr="00D45AFF">
        <w:rPr>
          <w:rFonts w:ascii="Helvetica" w:hAnsi="Helvetica" w:cs="Helvetica"/>
          <w:b/>
          <w:bCs/>
          <w:color w:val="222222"/>
          <w:sz w:val="21"/>
          <w:szCs w:val="21"/>
        </w:rPr>
        <w:tab/>
        <w:t>504</w:t>
      </w:r>
    </w:p>
    <w:p w14:paraId="377591F9" w14:textId="16D4BD19" w:rsidR="00B43296" w:rsidRDefault="00D45AFF" w:rsidP="00D45AFF">
      <w:pPr>
        <w:rPr>
          <w:rFonts w:ascii="Helvetica" w:hAnsi="Helvetica" w:cs="Helvetica"/>
          <w:b/>
          <w:bCs/>
          <w:color w:val="222222"/>
          <w:sz w:val="21"/>
          <w:szCs w:val="21"/>
        </w:rPr>
      </w:pPr>
      <w:r w:rsidRPr="00D45AFF">
        <w:rPr>
          <w:rFonts w:ascii="Helvetica" w:hAnsi="Helvetica" w:cs="Helvetica" w:hint="eastAsia"/>
          <w:b/>
          <w:bCs/>
          <w:color w:val="222222"/>
          <w:sz w:val="21"/>
          <w:szCs w:val="21"/>
        </w:rPr>
        <w:t>Приложение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К</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средние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и</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суммарные</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величины</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потоков</w:t>
      </w:r>
      <w:r w:rsidRPr="00D45AFF">
        <w:rPr>
          <w:rFonts w:ascii="Helvetica" w:hAnsi="Helvetica" w:cs="Helvetica"/>
          <w:b/>
          <w:bCs/>
          <w:color w:val="222222"/>
          <w:sz w:val="21"/>
          <w:szCs w:val="21"/>
        </w:rPr>
        <w:t xml:space="preserve"> </w:t>
      </w:r>
      <w:r w:rsidRPr="00D45AFF">
        <w:rPr>
          <w:rFonts w:ascii="Helvetica" w:hAnsi="Helvetica" w:cs="Helvetica" w:hint="eastAsia"/>
          <w:b/>
          <w:bCs/>
          <w:color w:val="222222"/>
          <w:sz w:val="21"/>
          <w:szCs w:val="21"/>
        </w:rPr>
        <w:t>углерода</w:t>
      </w:r>
      <w:r w:rsidRPr="00D45AFF">
        <w:rPr>
          <w:rFonts w:ascii="Helvetica" w:hAnsi="Helvetica" w:cs="Helvetica"/>
          <w:b/>
          <w:bCs/>
          <w:color w:val="222222"/>
          <w:sz w:val="21"/>
          <w:szCs w:val="21"/>
        </w:rPr>
        <w:t xml:space="preserve"> ...)</w:t>
      </w:r>
      <w:r w:rsidRPr="00D45AFF">
        <w:rPr>
          <w:rFonts w:ascii="Helvetica" w:hAnsi="Helvetica" w:cs="Helvetica"/>
          <w:b/>
          <w:bCs/>
          <w:color w:val="222222"/>
          <w:sz w:val="21"/>
          <w:szCs w:val="21"/>
        </w:rPr>
        <w:tab/>
        <w:t>505</w:t>
      </w:r>
    </w:p>
    <w:p w14:paraId="7A673003" w14:textId="36F9E49F" w:rsidR="00D45AFF" w:rsidRDefault="00D45AFF" w:rsidP="00D45AFF">
      <w:pPr>
        <w:rPr>
          <w:rFonts w:ascii="Helvetica" w:hAnsi="Helvetica" w:cs="Helvetica"/>
          <w:b/>
          <w:bCs/>
          <w:color w:val="222222"/>
          <w:sz w:val="21"/>
          <w:szCs w:val="21"/>
        </w:rPr>
      </w:pPr>
    </w:p>
    <w:p w14:paraId="2BC46D12" w14:textId="2999260E" w:rsidR="00D45AFF" w:rsidRDefault="00D45AFF" w:rsidP="00D45AFF">
      <w:pPr>
        <w:rPr>
          <w:rFonts w:ascii="Helvetica" w:hAnsi="Helvetica" w:cs="Helvetica"/>
          <w:b/>
          <w:bCs/>
          <w:color w:val="222222"/>
          <w:sz w:val="21"/>
          <w:szCs w:val="21"/>
        </w:rPr>
      </w:pPr>
    </w:p>
    <w:p w14:paraId="6CB710A1" w14:textId="77777777" w:rsidR="00D45AFF" w:rsidRDefault="00D45AFF" w:rsidP="00D45AFF">
      <w:r>
        <w:t>1.</w:t>
      </w:r>
      <w:r>
        <w:tab/>
      </w:r>
      <w:r>
        <w:rPr>
          <w:rFonts w:hint="eastAsia"/>
        </w:rPr>
        <w:t>Совпадение</w:t>
      </w:r>
      <w:r>
        <w:t xml:space="preserve"> </w:t>
      </w:r>
      <w:r>
        <w:rPr>
          <w:rFonts w:hint="eastAsia"/>
        </w:rPr>
        <w:t>распространения</w:t>
      </w:r>
      <w:r>
        <w:t xml:space="preserve"> </w:t>
      </w:r>
      <w:r>
        <w:rPr>
          <w:rFonts w:hint="eastAsia"/>
        </w:rPr>
        <w:t>растительных</w:t>
      </w:r>
      <w:r>
        <w:t xml:space="preserve"> </w:t>
      </w:r>
      <w:r>
        <w:rPr>
          <w:rFonts w:hint="eastAsia"/>
        </w:rPr>
        <w:t>сообществ</w:t>
      </w:r>
      <w:r>
        <w:t xml:space="preserve"> </w:t>
      </w:r>
      <w:r>
        <w:rPr>
          <w:rFonts w:hint="eastAsia"/>
        </w:rPr>
        <w:t>с</w:t>
      </w:r>
      <w:r>
        <w:t xml:space="preserve"> </w:t>
      </w:r>
      <w:r>
        <w:rPr>
          <w:rFonts w:hint="eastAsia"/>
        </w:rPr>
        <w:t>областью</w:t>
      </w:r>
      <w:r>
        <w:t xml:space="preserve"> </w:t>
      </w:r>
      <w:r>
        <w:rPr>
          <w:rFonts w:hint="eastAsia"/>
        </w:rPr>
        <w:t>залегания</w:t>
      </w:r>
      <w:r>
        <w:t xml:space="preserve"> </w:t>
      </w:r>
      <w:r>
        <w:rPr>
          <w:rFonts w:hint="eastAsia"/>
        </w:rPr>
        <w:t>многолетней</w:t>
      </w:r>
      <w:r>
        <w:t xml:space="preserve"> </w:t>
      </w:r>
      <w:r>
        <w:rPr>
          <w:rFonts w:hint="eastAsia"/>
        </w:rPr>
        <w:t>мерзлоты</w:t>
      </w:r>
      <w:r>
        <w:t xml:space="preserve"> </w:t>
      </w:r>
      <w:r>
        <w:rPr>
          <w:rFonts w:hint="eastAsia"/>
        </w:rPr>
        <w:t>и</w:t>
      </w:r>
      <w:r>
        <w:t xml:space="preserve"> </w:t>
      </w:r>
      <w:r>
        <w:rPr>
          <w:rFonts w:hint="eastAsia"/>
        </w:rPr>
        <w:t>наличие</w:t>
      </w:r>
      <w:r>
        <w:t xml:space="preserve"> </w:t>
      </w:r>
      <w:r>
        <w:rPr>
          <w:rFonts w:hint="eastAsia"/>
        </w:rPr>
        <w:t>сезонно</w:t>
      </w:r>
      <w:r>
        <w:t>-</w:t>
      </w:r>
      <w:r>
        <w:rPr>
          <w:rFonts w:hint="eastAsia"/>
        </w:rPr>
        <w:t>талого</w:t>
      </w:r>
      <w:r>
        <w:t xml:space="preserve"> </w:t>
      </w:r>
      <w:r>
        <w:rPr>
          <w:rFonts w:hint="eastAsia"/>
        </w:rPr>
        <w:t>с</w:t>
      </w:r>
      <w:r>
        <w:t xml:space="preserve"> </w:t>
      </w:r>
      <w:r>
        <w:rPr>
          <w:rFonts w:hint="eastAsia"/>
        </w:rPr>
        <w:t>поверхности</w:t>
      </w:r>
      <w:r>
        <w:t xml:space="preserve"> </w:t>
      </w:r>
      <w:r>
        <w:rPr>
          <w:rFonts w:hint="eastAsia"/>
        </w:rPr>
        <w:t>слоя</w:t>
      </w:r>
      <w:r>
        <w:t xml:space="preserve"> </w:t>
      </w:r>
      <w:r>
        <w:rPr>
          <w:rFonts w:hint="eastAsia"/>
        </w:rPr>
        <w:t>почвы</w:t>
      </w:r>
      <w:r>
        <w:t xml:space="preserve">, </w:t>
      </w:r>
      <w:r>
        <w:rPr>
          <w:rFonts w:hint="eastAsia"/>
        </w:rPr>
        <w:t>выделяет</w:t>
      </w:r>
      <w:r>
        <w:t xml:space="preserve"> </w:t>
      </w:r>
      <w:r>
        <w:rPr>
          <w:rFonts w:hint="eastAsia"/>
        </w:rPr>
        <w:t>особую</w:t>
      </w:r>
      <w:r>
        <w:t xml:space="preserve"> </w:t>
      </w:r>
      <w:r>
        <w:rPr>
          <w:rFonts w:hint="eastAsia"/>
        </w:rPr>
        <w:t>категорию</w:t>
      </w:r>
      <w:r>
        <w:t xml:space="preserve"> - </w:t>
      </w:r>
      <w:r>
        <w:rPr>
          <w:rFonts w:hint="eastAsia"/>
        </w:rPr>
        <w:t>криогенных</w:t>
      </w:r>
      <w:r>
        <w:t xml:space="preserve"> </w:t>
      </w:r>
      <w:r>
        <w:rPr>
          <w:rFonts w:hint="eastAsia"/>
        </w:rPr>
        <w:t>экосистем</w:t>
      </w:r>
      <w:r>
        <w:t xml:space="preserve">, </w:t>
      </w:r>
      <w:r>
        <w:rPr>
          <w:rFonts w:hint="eastAsia"/>
        </w:rPr>
        <w:t>которая</w:t>
      </w:r>
      <w:r>
        <w:t xml:space="preserve"> </w:t>
      </w:r>
      <w:r>
        <w:rPr>
          <w:rFonts w:hint="eastAsia"/>
        </w:rPr>
        <w:t>обладает</w:t>
      </w:r>
      <w:r>
        <w:t xml:space="preserve"> </w:t>
      </w:r>
      <w:r>
        <w:rPr>
          <w:rFonts w:hint="eastAsia"/>
        </w:rPr>
        <w:t>признаками</w:t>
      </w:r>
      <w:r>
        <w:t xml:space="preserve"> </w:t>
      </w:r>
      <w:r>
        <w:rPr>
          <w:rFonts w:hint="eastAsia"/>
        </w:rPr>
        <w:t>крупного</w:t>
      </w:r>
      <w:r>
        <w:t xml:space="preserve"> </w:t>
      </w:r>
      <w:r>
        <w:rPr>
          <w:rFonts w:hint="eastAsia"/>
        </w:rPr>
        <w:t>биома</w:t>
      </w:r>
      <w:r>
        <w:t xml:space="preserve">. </w:t>
      </w:r>
      <w:r>
        <w:rPr>
          <w:rFonts w:hint="eastAsia"/>
        </w:rPr>
        <w:t>Он</w:t>
      </w:r>
      <w:r>
        <w:t xml:space="preserve"> </w:t>
      </w:r>
      <w:r>
        <w:rPr>
          <w:rFonts w:hint="eastAsia"/>
        </w:rPr>
        <w:t>объединяет</w:t>
      </w:r>
      <w:r>
        <w:t xml:space="preserve"> </w:t>
      </w:r>
      <w:r>
        <w:rPr>
          <w:rFonts w:hint="eastAsia"/>
        </w:rPr>
        <w:t>тундровые</w:t>
      </w:r>
      <w:r>
        <w:t xml:space="preserve">, </w:t>
      </w:r>
      <w:r>
        <w:rPr>
          <w:rFonts w:hint="eastAsia"/>
        </w:rPr>
        <w:t>часть</w:t>
      </w:r>
      <w:r>
        <w:t xml:space="preserve"> </w:t>
      </w:r>
      <w:r>
        <w:rPr>
          <w:rFonts w:hint="eastAsia"/>
        </w:rPr>
        <w:t>таежных</w:t>
      </w:r>
      <w:r>
        <w:t xml:space="preserve"> </w:t>
      </w:r>
      <w:r>
        <w:rPr>
          <w:rFonts w:hint="eastAsia"/>
        </w:rPr>
        <w:t>и</w:t>
      </w:r>
      <w:r>
        <w:t xml:space="preserve"> </w:t>
      </w:r>
      <w:r>
        <w:rPr>
          <w:rFonts w:hint="eastAsia"/>
        </w:rPr>
        <w:t>альпийских</w:t>
      </w:r>
      <w:r>
        <w:t xml:space="preserve"> </w:t>
      </w:r>
      <w:r>
        <w:rPr>
          <w:rFonts w:hint="eastAsia"/>
        </w:rPr>
        <w:t>сообществ</w:t>
      </w:r>
      <w:r>
        <w:t xml:space="preserve">. </w:t>
      </w:r>
      <w:r>
        <w:rPr>
          <w:rFonts w:hint="eastAsia"/>
        </w:rPr>
        <w:t>Эти</w:t>
      </w:r>
      <w:r>
        <w:t xml:space="preserve"> </w:t>
      </w:r>
      <w:r>
        <w:rPr>
          <w:rFonts w:hint="eastAsia"/>
        </w:rPr>
        <w:t>экосистемы</w:t>
      </w:r>
      <w:r>
        <w:t xml:space="preserve"> </w:t>
      </w:r>
      <w:r>
        <w:rPr>
          <w:rFonts w:hint="eastAsia"/>
        </w:rPr>
        <w:t>встречаются</w:t>
      </w:r>
      <w:r>
        <w:t xml:space="preserve"> </w:t>
      </w:r>
      <w:r>
        <w:rPr>
          <w:rFonts w:hint="eastAsia"/>
        </w:rPr>
        <w:t>на</w:t>
      </w:r>
      <w:r>
        <w:t xml:space="preserve"> 15% </w:t>
      </w:r>
      <w:r>
        <w:rPr>
          <w:rFonts w:hint="eastAsia"/>
        </w:rPr>
        <w:t>площади</w:t>
      </w:r>
      <w:r>
        <w:t xml:space="preserve"> </w:t>
      </w:r>
      <w:r>
        <w:rPr>
          <w:rFonts w:hint="eastAsia"/>
        </w:rPr>
        <w:t>суши</w:t>
      </w:r>
      <w:r>
        <w:t xml:space="preserve"> </w:t>
      </w:r>
      <w:r>
        <w:rPr>
          <w:rFonts w:hint="eastAsia"/>
        </w:rPr>
        <w:t>в</w:t>
      </w:r>
      <w:r>
        <w:t xml:space="preserve"> </w:t>
      </w:r>
      <w:r>
        <w:rPr>
          <w:rFonts w:hint="eastAsia"/>
        </w:rPr>
        <w:t>условиях</w:t>
      </w:r>
      <w:r>
        <w:t xml:space="preserve"> </w:t>
      </w:r>
      <w:r>
        <w:rPr>
          <w:rFonts w:hint="eastAsia"/>
        </w:rPr>
        <w:t>сочетания</w:t>
      </w:r>
      <w:r>
        <w:t xml:space="preserve"> </w:t>
      </w:r>
      <w:r>
        <w:rPr>
          <w:rFonts w:hint="eastAsia"/>
        </w:rPr>
        <w:t>положительной</w:t>
      </w:r>
      <w:r>
        <w:t xml:space="preserve"> </w:t>
      </w:r>
      <w:r>
        <w:rPr>
          <w:rFonts w:hint="eastAsia"/>
        </w:rPr>
        <w:t>средней</w:t>
      </w:r>
      <w:r>
        <w:t xml:space="preserve"> </w:t>
      </w:r>
      <w:r>
        <w:rPr>
          <w:rFonts w:hint="eastAsia"/>
        </w:rPr>
        <w:t>температуры</w:t>
      </w:r>
      <w:r>
        <w:t xml:space="preserve"> </w:t>
      </w:r>
      <w:r>
        <w:rPr>
          <w:rFonts w:hint="eastAsia"/>
        </w:rPr>
        <w:t>воздуха</w:t>
      </w:r>
      <w:r>
        <w:t xml:space="preserve"> </w:t>
      </w:r>
      <w:r>
        <w:rPr>
          <w:rFonts w:hint="eastAsia"/>
        </w:rPr>
        <w:t>самого</w:t>
      </w:r>
      <w:r>
        <w:t xml:space="preserve"> </w:t>
      </w:r>
      <w:r>
        <w:rPr>
          <w:rFonts w:hint="eastAsia"/>
        </w:rPr>
        <w:t>теплого</w:t>
      </w:r>
      <w:r>
        <w:t xml:space="preserve"> </w:t>
      </w:r>
      <w:r>
        <w:rPr>
          <w:rFonts w:hint="eastAsia"/>
        </w:rPr>
        <w:t>месяца</w:t>
      </w:r>
      <w:r>
        <w:t xml:space="preserve"> </w:t>
      </w:r>
      <w:r>
        <w:rPr>
          <w:rFonts w:hint="eastAsia"/>
        </w:rPr>
        <w:t>года</w:t>
      </w:r>
      <w:r>
        <w:t xml:space="preserve"> (</w:t>
      </w:r>
      <w:r>
        <w:rPr>
          <w:rFonts w:hint="eastAsia"/>
        </w:rPr>
        <w:t>от</w:t>
      </w:r>
      <w:r>
        <w:t xml:space="preserve"> +0.5 </w:t>
      </w:r>
      <w:r>
        <w:rPr>
          <w:rFonts w:hint="eastAsia"/>
        </w:rPr>
        <w:t>до</w:t>
      </w:r>
      <w:r>
        <w:t xml:space="preserve"> +17.5</w:t>
      </w:r>
      <w:r>
        <w:rPr>
          <w:rFonts w:hint="eastAsia"/>
        </w:rPr>
        <w:t>°С</w:t>
      </w:r>
      <w:r>
        <w:t xml:space="preserve">) </w:t>
      </w:r>
      <w:r>
        <w:rPr>
          <w:rFonts w:hint="eastAsia"/>
        </w:rPr>
        <w:t>и</w:t>
      </w:r>
      <w:r>
        <w:t xml:space="preserve"> </w:t>
      </w:r>
      <w:r>
        <w:rPr>
          <w:rFonts w:hint="eastAsia"/>
        </w:rPr>
        <w:t>отрицательной</w:t>
      </w:r>
      <w:r>
        <w:t xml:space="preserve"> </w:t>
      </w:r>
      <w:r>
        <w:rPr>
          <w:rFonts w:hint="eastAsia"/>
        </w:rPr>
        <w:t>среднегодовой</w:t>
      </w:r>
      <w:r>
        <w:t xml:space="preserve"> </w:t>
      </w:r>
      <w:r>
        <w:rPr>
          <w:rFonts w:hint="eastAsia"/>
        </w:rPr>
        <w:t>температуры</w:t>
      </w:r>
      <w:r>
        <w:t xml:space="preserve"> (</w:t>
      </w:r>
      <w:r>
        <w:rPr>
          <w:rFonts w:hint="eastAsia"/>
        </w:rPr>
        <w:t>от</w:t>
      </w:r>
      <w:r>
        <w:t xml:space="preserve"> -0.1 </w:t>
      </w:r>
      <w:r>
        <w:rPr>
          <w:rFonts w:hint="eastAsia"/>
        </w:rPr>
        <w:t>до</w:t>
      </w:r>
      <w:r>
        <w:t xml:space="preserve"> -21 </w:t>
      </w:r>
      <w:r>
        <w:rPr>
          <w:rFonts w:hint="eastAsia"/>
        </w:rPr>
        <w:t>°С</w:t>
      </w:r>
      <w:r>
        <w:t>).</w:t>
      </w:r>
    </w:p>
    <w:p w14:paraId="4605F449" w14:textId="77777777" w:rsidR="00D45AFF" w:rsidRDefault="00D45AFF" w:rsidP="00D45AFF">
      <w:r>
        <w:t>2.</w:t>
      </w:r>
      <w:r>
        <w:tab/>
      </w:r>
      <w:r>
        <w:rPr>
          <w:rFonts w:hint="eastAsia"/>
        </w:rPr>
        <w:t>Выделенные</w:t>
      </w:r>
      <w:r>
        <w:t xml:space="preserve"> </w:t>
      </w:r>
      <w:r>
        <w:rPr>
          <w:rFonts w:hint="eastAsia"/>
        </w:rPr>
        <w:t>в</w:t>
      </w:r>
      <w:r>
        <w:t xml:space="preserve"> </w:t>
      </w:r>
      <w:r>
        <w:rPr>
          <w:rFonts w:hint="eastAsia"/>
        </w:rPr>
        <w:t>ходе</w:t>
      </w:r>
      <w:r>
        <w:t xml:space="preserve"> </w:t>
      </w:r>
      <w:r>
        <w:rPr>
          <w:rFonts w:hint="eastAsia"/>
        </w:rPr>
        <w:t>дискриминантного</w:t>
      </w:r>
      <w:r>
        <w:t xml:space="preserve"> </w:t>
      </w:r>
      <w:r>
        <w:rPr>
          <w:rFonts w:hint="eastAsia"/>
        </w:rPr>
        <w:t>анализа</w:t>
      </w:r>
      <w:r>
        <w:t xml:space="preserve"> </w:t>
      </w:r>
      <w:r>
        <w:rPr>
          <w:rFonts w:hint="eastAsia"/>
        </w:rPr>
        <w:t>абиотические</w:t>
      </w:r>
      <w:r>
        <w:t xml:space="preserve"> </w:t>
      </w:r>
      <w:r>
        <w:rPr>
          <w:rFonts w:hint="eastAsia"/>
        </w:rPr>
        <w:t>факторы</w:t>
      </w:r>
      <w:r>
        <w:t xml:space="preserve"> </w:t>
      </w:r>
      <w:r>
        <w:rPr>
          <w:rFonts w:hint="eastAsia"/>
        </w:rPr>
        <w:t>и</w:t>
      </w:r>
      <w:r>
        <w:t xml:space="preserve"> </w:t>
      </w:r>
      <w:r>
        <w:rPr>
          <w:rFonts w:hint="eastAsia"/>
        </w:rPr>
        <w:t>биоценотические</w:t>
      </w:r>
      <w:r>
        <w:t xml:space="preserve"> </w:t>
      </w:r>
      <w:r>
        <w:rPr>
          <w:rFonts w:hint="eastAsia"/>
        </w:rPr>
        <w:t>признаки</w:t>
      </w:r>
      <w:r>
        <w:t xml:space="preserve"> </w:t>
      </w:r>
      <w:r>
        <w:rPr>
          <w:rFonts w:hint="eastAsia"/>
        </w:rPr>
        <w:t>могут</w:t>
      </w:r>
      <w:r>
        <w:t xml:space="preserve"> </w:t>
      </w:r>
      <w:r>
        <w:rPr>
          <w:rFonts w:hint="eastAsia"/>
        </w:rPr>
        <w:t>независимо</w:t>
      </w:r>
      <w:r>
        <w:t xml:space="preserve"> </w:t>
      </w:r>
      <w:r>
        <w:rPr>
          <w:rFonts w:hint="eastAsia"/>
        </w:rPr>
        <w:t>служить</w:t>
      </w:r>
      <w:r>
        <w:t xml:space="preserve"> </w:t>
      </w:r>
      <w:r>
        <w:rPr>
          <w:rFonts w:hint="eastAsia"/>
        </w:rPr>
        <w:t>основой</w:t>
      </w:r>
      <w:r>
        <w:t xml:space="preserve"> </w:t>
      </w:r>
      <w:r>
        <w:rPr>
          <w:rFonts w:hint="eastAsia"/>
        </w:rPr>
        <w:t>успешной</w:t>
      </w:r>
      <w:r>
        <w:t xml:space="preserve"> </w:t>
      </w:r>
      <w:r>
        <w:rPr>
          <w:rFonts w:hint="eastAsia"/>
        </w:rPr>
        <w:t>классификации</w:t>
      </w:r>
      <w:r>
        <w:t xml:space="preserve"> </w:t>
      </w:r>
      <w:r>
        <w:rPr>
          <w:rFonts w:hint="eastAsia"/>
        </w:rPr>
        <w:t>широтно</w:t>
      </w:r>
      <w:r>
        <w:t>-</w:t>
      </w:r>
      <w:r>
        <w:rPr>
          <w:rFonts w:hint="eastAsia"/>
        </w:rPr>
        <w:t>зональных</w:t>
      </w:r>
      <w:r>
        <w:t xml:space="preserve"> </w:t>
      </w:r>
      <w:r>
        <w:rPr>
          <w:rFonts w:hint="eastAsia"/>
        </w:rPr>
        <w:t>КЭ</w:t>
      </w:r>
      <w:r>
        <w:t xml:space="preserve">, </w:t>
      </w:r>
      <w:r>
        <w:rPr>
          <w:rFonts w:hint="eastAsia"/>
        </w:rPr>
        <w:t>традиционно</w:t>
      </w:r>
      <w:r>
        <w:t xml:space="preserve"> </w:t>
      </w:r>
      <w:r>
        <w:rPr>
          <w:rFonts w:hint="eastAsia"/>
        </w:rPr>
        <w:t>выделяемых</w:t>
      </w:r>
      <w:r>
        <w:t xml:space="preserve"> </w:t>
      </w:r>
      <w:r>
        <w:rPr>
          <w:rFonts w:hint="eastAsia"/>
        </w:rPr>
        <w:t>при</w:t>
      </w:r>
      <w:r>
        <w:t xml:space="preserve"> </w:t>
      </w:r>
      <w:r>
        <w:rPr>
          <w:rFonts w:hint="eastAsia"/>
        </w:rPr>
        <w:t>ботанико</w:t>
      </w:r>
      <w:r>
        <w:t>-</w:t>
      </w:r>
      <w:r>
        <w:rPr>
          <w:rFonts w:hint="eastAsia"/>
        </w:rPr>
        <w:t>географическом</w:t>
      </w:r>
      <w:r>
        <w:t xml:space="preserve"> </w:t>
      </w:r>
      <w:r>
        <w:rPr>
          <w:rFonts w:hint="eastAsia"/>
        </w:rPr>
        <w:t>зонировании</w:t>
      </w:r>
      <w:r>
        <w:t xml:space="preserve">. </w:t>
      </w:r>
      <w:r>
        <w:rPr>
          <w:rFonts w:hint="eastAsia"/>
        </w:rPr>
        <w:t>Температура</w:t>
      </w:r>
      <w:r>
        <w:t xml:space="preserve"> </w:t>
      </w:r>
      <w:r>
        <w:rPr>
          <w:rFonts w:hint="eastAsia"/>
        </w:rPr>
        <w:t>воздуха</w:t>
      </w:r>
      <w:r>
        <w:t xml:space="preserve"> </w:t>
      </w:r>
      <w:r>
        <w:rPr>
          <w:rFonts w:hint="eastAsia"/>
        </w:rPr>
        <w:t>в</w:t>
      </w:r>
      <w:r>
        <w:t xml:space="preserve"> </w:t>
      </w:r>
      <w:r>
        <w:rPr>
          <w:rFonts w:hint="eastAsia"/>
        </w:rPr>
        <w:t>самом</w:t>
      </w:r>
      <w:r>
        <w:t xml:space="preserve"> </w:t>
      </w:r>
      <w:r>
        <w:rPr>
          <w:rFonts w:hint="eastAsia"/>
        </w:rPr>
        <w:t>теплом</w:t>
      </w:r>
      <w:r>
        <w:t xml:space="preserve"> </w:t>
      </w:r>
      <w:r>
        <w:rPr>
          <w:rFonts w:hint="eastAsia"/>
        </w:rPr>
        <w:t>месяце</w:t>
      </w:r>
      <w:r>
        <w:t xml:space="preserve"> </w:t>
      </w:r>
      <w:r>
        <w:rPr>
          <w:rFonts w:hint="eastAsia"/>
        </w:rPr>
        <w:t>года</w:t>
      </w:r>
      <w:r>
        <w:t xml:space="preserve"> </w:t>
      </w:r>
      <w:r>
        <w:rPr>
          <w:rFonts w:hint="eastAsia"/>
        </w:rPr>
        <w:t>и</w:t>
      </w:r>
      <w:r>
        <w:t xml:space="preserve"> </w:t>
      </w:r>
      <w:r>
        <w:rPr>
          <w:rFonts w:hint="eastAsia"/>
        </w:rPr>
        <w:t>сумма</w:t>
      </w:r>
      <w:r>
        <w:t xml:space="preserve"> </w:t>
      </w:r>
      <w:r>
        <w:rPr>
          <w:rFonts w:hint="eastAsia"/>
        </w:rPr>
        <w:t>положительных</w:t>
      </w:r>
      <w:r>
        <w:t xml:space="preserve"> </w:t>
      </w:r>
      <w:r>
        <w:rPr>
          <w:rFonts w:hint="eastAsia"/>
        </w:rPr>
        <w:t>среднесуточных</w:t>
      </w:r>
      <w:r>
        <w:t xml:space="preserve"> </w:t>
      </w:r>
      <w:r>
        <w:rPr>
          <w:rFonts w:hint="eastAsia"/>
        </w:rPr>
        <w:t>температур</w:t>
      </w:r>
      <w:r>
        <w:t xml:space="preserve"> </w:t>
      </w:r>
      <w:r>
        <w:rPr>
          <w:rFonts w:hint="eastAsia"/>
        </w:rPr>
        <w:t>воздуха</w:t>
      </w:r>
      <w:r>
        <w:t xml:space="preserve"> </w:t>
      </w:r>
      <w:r>
        <w:rPr>
          <w:rFonts w:hint="eastAsia"/>
        </w:rPr>
        <w:t>способны</w:t>
      </w:r>
      <w:r>
        <w:t xml:space="preserve"> </w:t>
      </w:r>
      <w:r>
        <w:rPr>
          <w:rFonts w:hint="eastAsia"/>
        </w:rPr>
        <w:t>самостоятельно</w:t>
      </w:r>
      <w:r>
        <w:t xml:space="preserve"> </w:t>
      </w:r>
      <w:r>
        <w:rPr>
          <w:rFonts w:hint="eastAsia"/>
        </w:rPr>
        <w:lastRenderedPageBreak/>
        <w:t>дискриминировать</w:t>
      </w:r>
      <w:r>
        <w:t xml:space="preserve"> </w:t>
      </w:r>
      <w:r>
        <w:rPr>
          <w:rFonts w:hint="eastAsia"/>
        </w:rPr>
        <w:t>эти</w:t>
      </w:r>
      <w:r>
        <w:t xml:space="preserve"> </w:t>
      </w:r>
      <w:r>
        <w:rPr>
          <w:rFonts w:hint="eastAsia"/>
        </w:rPr>
        <w:t>экосистемы</w:t>
      </w:r>
      <w:r>
        <w:t xml:space="preserve">. </w:t>
      </w:r>
      <w:r>
        <w:rPr>
          <w:rFonts w:hint="eastAsia"/>
        </w:rPr>
        <w:t>Среди</w:t>
      </w:r>
      <w:r>
        <w:t xml:space="preserve"> </w:t>
      </w:r>
      <w:r>
        <w:rPr>
          <w:rFonts w:hint="eastAsia"/>
        </w:rPr>
        <w:t>биоценотических</w:t>
      </w:r>
      <w:r>
        <w:t xml:space="preserve"> </w:t>
      </w:r>
      <w:r>
        <w:rPr>
          <w:rFonts w:hint="eastAsia"/>
        </w:rPr>
        <w:t>признаков</w:t>
      </w:r>
      <w:r>
        <w:t xml:space="preserve"> </w:t>
      </w:r>
      <w:r>
        <w:rPr>
          <w:rFonts w:hint="eastAsia"/>
        </w:rPr>
        <w:t>ведущую</w:t>
      </w:r>
      <w:r>
        <w:t xml:space="preserve"> </w:t>
      </w:r>
      <w:r>
        <w:rPr>
          <w:rFonts w:hint="eastAsia"/>
        </w:rPr>
        <w:t>роль</w:t>
      </w:r>
      <w:r>
        <w:t xml:space="preserve"> </w:t>
      </w:r>
      <w:r>
        <w:rPr>
          <w:rFonts w:hint="eastAsia"/>
        </w:rPr>
        <w:t>в</w:t>
      </w:r>
      <w:r>
        <w:t xml:space="preserve"> </w:t>
      </w:r>
      <w:r>
        <w:rPr>
          <w:rFonts w:hint="eastAsia"/>
        </w:rPr>
        <w:t>этом</w:t>
      </w:r>
      <w:r>
        <w:t xml:space="preserve"> </w:t>
      </w:r>
      <w:r>
        <w:rPr>
          <w:rFonts w:hint="eastAsia"/>
        </w:rPr>
        <w:t>играют</w:t>
      </w:r>
      <w:r>
        <w:t xml:space="preserve"> </w:t>
      </w:r>
      <w:r>
        <w:rPr>
          <w:rFonts w:hint="eastAsia"/>
        </w:rPr>
        <w:t>запасы</w:t>
      </w:r>
      <w:r>
        <w:t xml:space="preserve"> </w:t>
      </w:r>
      <w:r>
        <w:rPr>
          <w:rFonts w:hint="eastAsia"/>
        </w:rPr>
        <w:t>надземных</w:t>
      </w:r>
      <w:r>
        <w:t xml:space="preserve"> </w:t>
      </w:r>
      <w:r>
        <w:rPr>
          <w:rFonts w:hint="eastAsia"/>
        </w:rPr>
        <w:t>древесных</w:t>
      </w:r>
      <w:r>
        <w:t xml:space="preserve"> </w:t>
      </w:r>
      <w:r>
        <w:rPr>
          <w:rFonts w:hint="eastAsia"/>
        </w:rPr>
        <w:t>частей</w:t>
      </w:r>
      <w:r>
        <w:t xml:space="preserve">. </w:t>
      </w:r>
      <w:r>
        <w:rPr>
          <w:rFonts w:hint="eastAsia"/>
        </w:rPr>
        <w:t>Тем</w:t>
      </w:r>
      <w:r>
        <w:t xml:space="preserve"> </w:t>
      </w:r>
      <w:r>
        <w:rPr>
          <w:rFonts w:hint="eastAsia"/>
        </w:rPr>
        <w:t>не</w:t>
      </w:r>
      <w:r>
        <w:t xml:space="preserve"> </w:t>
      </w:r>
      <w:r>
        <w:rPr>
          <w:rFonts w:hint="eastAsia"/>
        </w:rPr>
        <w:t>менее</w:t>
      </w:r>
      <w:r>
        <w:t xml:space="preserve">, </w:t>
      </w:r>
      <w:r>
        <w:rPr>
          <w:rFonts w:hint="eastAsia"/>
        </w:rPr>
        <w:t>результаты</w:t>
      </w:r>
      <w:r>
        <w:t xml:space="preserve"> </w:t>
      </w:r>
      <w:r>
        <w:rPr>
          <w:rFonts w:hint="eastAsia"/>
        </w:rPr>
        <w:t>кластеризации</w:t>
      </w:r>
      <w:r>
        <w:t xml:space="preserve"> </w:t>
      </w:r>
      <w:r>
        <w:rPr>
          <w:rFonts w:hint="eastAsia"/>
        </w:rPr>
        <w:t>свидетельствуют</w:t>
      </w:r>
      <w:r>
        <w:t xml:space="preserve"> </w:t>
      </w:r>
      <w:r>
        <w:rPr>
          <w:rFonts w:hint="eastAsia"/>
        </w:rPr>
        <w:t>скорее</w:t>
      </w:r>
      <w:r>
        <w:t xml:space="preserve"> </w:t>
      </w:r>
      <w:r>
        <w:rPr>
          <w:rFonts w:hint="eastAsia"/>
        </w:rPr>
        <w:t>о</w:t>
      </w:r>
      <w:r>
        <w:t xml:space="preserve"> </w:t>
      </w:r>
      <w:r>
        <w:rPr>
          <w:rFonts w:hint="eastAsia"/>
        </w:rPr>
        <w:t>непрерывности</w:t>
      </w:r>
      <w:r>
        <w:t xml:space="preserve"> </w:t>
      </w:r>
      <w:r>
        <w:rPr>
          <w:rFonts w:hint="eastAsia"/>
        </w:rPr>
        <w:t>изменения</w:t>
      </w:r>
      <w:r>
        <w:t xml:space="preserve"> </w:t>
      </w:r>
      <w:r>
        <w:rPr>
          <w:rFonts w:hint="eastAsia"/>
        </w:rPr>
        <w:t>широтно</w:t>
      </w:r>
      <w:r>
        <w:t>-</w:t>
      </w:r>
      <w:r>
        <w:rPr>
          <w:rFonts w:hint="eastAsia"/>
        </w:rPr>
        <w:t>зональных</w:t>
      </w:r>
      <w:r>
        <w:t xml:space="preserve"> </w:t>
      </w:r>
      <w:r>
        <w:rPr>
          <w:rFonts w:hint="eastAsia"/>
        </w:rPr>
        <w:t>факторов</w:t>
      </w:r>
      <w:r>
        <w:t xml:space="preserve"> </w:t>
      </w:r>
      <w:r>
        <w:rPr>
          <w:rFonts w:hint="eastAsia"/>
        </w:rPr>
        <w:t>и</w:t>
      </w:r>
      <w:r>
        <w:t xml:space="preserve"> </w:t>
      </w:r>
      <w:r>
        <w:rPr>
          <w:rFonts w:hint="eastAsia"/>
        </w:rPr>
        <w:t>признаков</w:t>
      </w:r>
      <w:r>
        <w:t xml:space="preserve"> </w:t>
      </w:r>
      <w:r>
        <w:rPr>
          <w:rFonts w:hint="eastAsia"/>
        </w:rPr>
        <w:t>КЭ</w:t>
      </w:r>
      <w:r>
        <w:t xml:space="preserve">, </w:t>
      </w:r>
      <w:r>
        <w:rPr>
          <w:rFonts w:hint="eastAsia"/>
        </w:rPr>
        <w:t>чем</w:t>
      </w:r>
      <w:r>
        <w:t xml:space="preserve"> </w:t>
      </w:r>
      <w:r>
        <w:rPr>
          <w:rFonts w:hint="eastAsia"/>
        </w:rPr>
        <w:t>о</w:t>
      </w:r>
      <w:r>
        <w:t xml:space="preserve"> </w:t>
      </w:r>
      <w:r>
        <w:rPr>
          <w:rFonts w:hint="eastAsia"/>
        </w:rPr>
        <w:t>существовании</w:t>
      </w:r>
      <w:r>
        <w:t xml:space="preserve"> </w:t>
      </w:r>
      <w:r>
        <w:rPr>
          <w:rFonts w:hint="eastAsia"/>
        </w:rPr>
        <w:t>их</w:t>
      </w:r>
      <w:r>
        <w:t xml:space="preserve"> </w:t>
      </w:r>
      <w:r>
        <w:rPr>
          <w:rFonts w:hint="eastAsia"/>
        </w:rPr>
        <w:t>зональных</w:t>
      </w:r>
      <w:r>
        <w:t xml:space="preserve"> </w:t>
      </w:r>
      <w:r>
        <w:rPr>
          <w:rFonts w:hint="eastAsia"/>
        </w:rPr>
        <w:t>объединений</w:t>
      </w:r>
      <w:r>
        <w:t xml:space="preserve">, </w:t>
      </w:r>
      <w:r>
        <w:rPr>
          <w:rFonts w:hint="eastAsia"/>
        </w:rPr>
        <w:t>традиционно</w:t>
      </w:r>
      <w:r>
        <w:t xml:space="preserve"> </w:t>
      </w:r>
      <w:r>
        <w:rPr>
          <w:rFonts w:hint="eastAsia"/>
        </w:rPr>
        <w:t>выделяемых</w:t>
      </w:r>
      <w:r>
        <w:t xml:space="preserve"> </w:t>
      </w:r>
      <w:r>
        <w:rPr>
          <w:rFonts w:hint="eastAsia"/>
        </w:rPr>
        <w:t>на</w:t>
      </w:r>
      <w:r>
        <w:t xml:space="preserve"> </w:t>
      </w:r>
      <w:r>
        <w:rPr>
          <w:rFonts w:hint="eastAsia"/>
        </w:rPr>
        <w:t>основе</w:t>
      </w:r>
      <w:r>
        <w:t xml:space="preserve"> </w:t>
      </w:r>
      <w:r>
        <w:rPr>
          <w:rFonts w:hint="eastAsia"/>
        </w:rPr>
        <w:t>видового</w:t>
      </w:r>
      <w:r>
        <w:t xml:space="preserve"> </w:t>
      </w:r>
      <w:r>
        <w:rPr>
          <w:rFonts w:hint="eastAsia"/>
        </w:rPr>
        <w:t>разнообразия</w:t>
      </w:r>
      <w:r>
        <w:t>.</w:t>
      </w:r>
    </w:p>
    <w:p w14:paraId="6D7981D6" w14:textId="77777777" w:rsidR="00D45AFF" w:rsidRDefault="00D45AFF" w:rsidP="00D45AFF">
      <w:r>
        <w:t>3.</w:t>
      </w:r>
      <w:r>
        <w:tab/>
      </w:r>
      <w:r>
        <w:rPr>
          <w:rFonts w:hint="eastAsia"/>
        </w:rPr>
        <w:t>Выяснение</w:t>
      </w:r>
      <w:r>
        <w:t xml:space="preserve"> </w:t>
      </w:r>
      <w:r>
        <w:rPr>
          <w:rFonts w:hint="eastAsia"/>
        </w:rPr>
        <w:t>пределов</w:t>
      </w:r>
      <w:r>
        <w:t xml:space="preserve"> </w:t>
      </w:r>
      <w:r>
        <w:rPr>
          <w:rFonts w:hint="eastAsia"/>
        </w:rPr>
        <w:t>встречаемости</w:t>
      </w:r>
      <w:r>
        <w:t xml:space="preserve"> </w:t>
      </w:r>
      <w:r>
        <w:rPr>
          <w:rFonts w:hint="eastAsia"/>
        </w:rPr>
        <w:t>КЭ</w:t>
      </w:r>
      <w:r>
        <w:t xml:space="preserve"> </w:t>
      </w:r>
      <w:r>
        <w:rPr>
          <w:rFonts w:hint="eastAsia"/>
        </w:rPr>
        <w:t>по</w:t>
      </w:r>
      <w:r>
        <w:t xml:space="preserve"> </w:t>
      </w:r>
      <w:r>
        <w:rPr>
          <w:rFonts w:hint="eastAsia"/>
        </w:rPr>
        <w:t>различным</w:t>
      </w:r>
      <w:r>
        <w:t xml:space="preserve"> </w:t>
      </w:r>
      <w:r>
        <w:rPr>
          <w:rFonts w:hint="eastAsia"/>
        </w:rPr>
        <w:t>парам</w:t>
      </w:r>
      <w:r>
        <w:t xml:space="preserve"> </w:t>
      </w:r>
      <w:r>
        <w:rPr>
          <w:rFonts w:hint="eastAsia"/>
        </w:rPr>
        <w:t>ведущих</w:t>
      </w:r>
      <w:r>
        <w:t xml:space="preserve"> </w:t>
      </w:r>
      <w:r>
        <w:rPr>
          <w:rFonts w:hint="eastAsia"/>
        </w:rPr>
        <w:t>факторов</w:t>
      </w:r>
      <w:r>
        <w:t xml:space="preserve"> </w:t>
      </w:r>
      <w:r>
        <w:rPr>
          <w:rFonts w:hint="eastAsia"/>
        </w:rPr>
        <w:t>дает</w:t>
      </w:r>
      <w:r>
        <w:t xml:space="preserve"> </w:t>
      </w:r>
      <w:r>
        <w:rPr>
          <w:rFonts w:hint="eastAsia"/>
        </w:rPr>
        <w:t>возможность</w:t>
      </w:r>
      <w:r>
        <w:t xml:space="preserve"> </w:t>
      </w:r>
      <w:r>
        <w:rPr>
          <w:rFonts w:hint="eastAsia"/>
        </w:rPr>
        <w:t>очертить</w:t>
      </w:r>
      <w:r>
        <w:t xml:space="preserve"> </w:t>
      </w:r>
      <w:r>
        <w:rPr>
          <w:rFonts w:hint="eastAsia"/>
        </w:rPr>
        <w:t>границы</w:t>
      </w:r>
      <w:r>
        <w:t xml:space="preserve"> </w:t>
      </w:r>
      <w:r>
        <w:rPr>
          <w:rFonts w:hint="eastAsia"/>
        </w:rPr>
        <w:t>«</w:t>
      </w:r>
      <w:r>
        <w:rPr>
          <w:rFonts w:hint="eastAsia"/>
        </w:rPr>
        <w:t>абиотической</w:t>
      </w:r>
      <w:r>
        <w:t xml:space="preserve"> </w:t>
      </w:r>
      <w:r>
        <w:rPr>
          <w:rFonts w:hint="eastAsia"/>
        </w:rPr>
        <w:t>ниши</w:t>
      </w:r>
      <w:r>
        <w:rPr>
          <w:rFonts w:hint="eastAsia"/>
        </w:rPr>
        <w:t>»</w:t>
      </w:r>
      <w:r>
        <w:t xml:space="preserve"> </w:t>
      </w:r>
      <w:r>
        <w:rPr>
          <w:rFonts w:hint="eastAsia"/>
        </w:rPr>
        <w:t>таких</w:t>
      </w:r>
      <w:r>
        <w:t xml:space="preserve"> </w:t>
      </w:r>
      <w:r>
        <w:rPr>
          <w:rFonts w:hint="eastAsia"/>
        </w:rPr>
        <w:t>сообществ</w:t>
      </w:r>
      <w:r>
        <w:t xml:space="preserve">. </w:t>
      </w:r>
      <w:r>
        <w:rPr>
          <w:rFonts w:hint="eastAsia"/>
        </w:rPr>
        <w:t>Абиотические</w:t>
      </w:r>
      <w:r>
        <w:t xml:space="preserve"> </w:t>
      </w:r>
      <w:r>
        <w:rPr>
          <w:rFonts w:hint="eastAsia"/>
        </w:rPr>
        <w:t>условия</w:t>
      </w:r>
      <w:r>
        <w:t xml:space="preserve"> </w:t>
      </w:r>
      <w:r>
        <w:rPr>
          <w:rFonts w:hint="eastAsia"/>
        </w:rPr>
        <w:t>служат</w:t>
      </w:r>
      <w:r>
        <w:t xml:space="preserve"> </w:t>
      </w:r>
      <w:r>
        <w:rPr>
          <w:rFonts w:hint="eastAsia"/>
        </w:rPr>
        <w:t>хорошим</w:t>
      </w:r>
      <w:r>
        <w:t xml:space="preserve"> </w:t>
      </w:r>
      <w:r>
        <w:rPr>
          <w:rFonts w:hint="eastAsia"/>
        </w:rPr>
        <w:t>предиктором</w:t>
      </w:r>
      <w:r>
        <w:t xml:space="preserve"> </w:t>
      </w:r>
      <w:r>
        <w:rPr>
          <w:rFonts w:hint="eastAsia"/>
        </w:rPr>
        <w:t>почвенно</w:t>
      </w:r>
      <w:r>
        <w:t>-</w:t>
      </w:r>
      <w:r>
        <w:rPr>
          <w:rFonts w:hint="eastAsia"/>
        </w:rPr>
        <w:t>биоценотических</w:t>
      </w:r>
      <w:r>
        <w:t xml:space="preserve"> </w:t>
      </w:r>
      <w:r>
        <w:rPr>
          <w:rFonts w:hint="eastAsia"/>
        </w:rPr>
        <w:t>характеристик</w:t>
      </w:r>
      <w:r>
        <w:t xml:space="preserve"> </w:t>
      </w:r>
      <w:r>
        <w:rPr>
          <w:rFonts w:hint="eastAsia"/>
        </w:rPr>
        <w:t>экосистем</w:t>
      </w:r>
      <w:r>
        <w:t xml:space="preserve">, </w:t>
      </w:r>
      <w:r>
        <w:rPr>
          <w:rFonts w:hint="eastAsia"/>
        </w:rPr>
        <w:t>однако</w:t>
      </w:r>
      <w:r>
        <w:t xml:space="preserve"> </w:t>
      </w:r>
      <w:r>
        <w:rPr>
          <w:rFonts w:hint="eastAsia"/>
        </w:rPr>
        <w:t>«</w:t>
      </w:r>
      <w:r>
        <w:rPr>
          <w:rFonts w:hint="eastAsia"/>
        </w:rPr>
        <w:t>смежные</w:t>
      </w:r>
      <w:r>
        <w:rPr>
          <w:rFonts w:hint="eastAsia"/>
        </w:rPr>
        <w:t>»</w:t>
      </w:r>
      <w:r>
        <w:t xml:space="preserve"> </w:t>
      </w:r>
      <w:r>
        <w:rPr>
          <w:rFonts w:hint="eastAsia"/>
        </w:rPr>
        <w:t>по</w:t>
      </w:r>
      <w:r>
        <w:t xml:space="preserve"> </w:t>
      </w:r>
      <w:r>
        <w:rPr>
          <w:rFonts w:hint="eastAsia"/>
        </w:rPr>
        <w:t>широте</w:t>
      </w:r>
      <w:r>
        <w:t xml:space="preserve"> </w:t>
      </w:r>
      <w:r>
        <w:rPr>
          <w:rFonts w:hint="eastAsia"/>
        </w:rPr>
        <w:t>зональные</w:t>
      </w:r>
      <w:r>
        <w:t xml:space="preserve"> </w:t>
      </w:r>
      <w:r>
        <w:rPr>
          <w:rFonts w:hint="eastAsia"/>
        </w:rPr>
        <w:t>экосистемы</w:t>
      </w:r>
      <w:r>
        <w:t xml:space="preserve"> </w:t>
      </w:r>
      <w:r>
        <w:rPr>
          <w:rFonts w:hint="eastAsia"/>
        </w:rPr>
        <w:t>широко</w:t>
      </w:r>
      <w:r>
        <w:t xml:space="preserve"> </w:t>
      </w:r>
      <w:r>
        <w:rPr>
          <w:rFonts w:hint="eastAsia"/>
        </w:rPr>
        <w:t>перекрываются</w:t>
      </w:r>
      <w:r>
        <w:t xml:space="preserve"> </w:t>
      </w:r>
      <w:r>
        <w:rPr>
          <w:rFonts w:hint="eastAsia"/>
        </w:rPr>
        <w:t>по</w:t>
      </w:r>
      <w:r>
        <w:t xml:space="preserve"> </w:t>
      </w:r>
      <w:r>
        <w:rPr>
          <w:rFonts w:hint="eastAsia"/>
        </w:rPr>
        <w:t>этим</w:t>
      </w:r>
      <w:r>
        <w:t xml:space="preserve"> </w:t>
      </w:r>
      <w:r>
        <w:rPr>
          <w:rFonts w:hint="eastAsia"/>
        </w:rPr>
        <w:t>наборам</w:t>
      </w:r>
      <w:r>
        <w:t xml:space="preserve"> </w:t>
      </w:r>
      <w:r>
        <w:rPr>
          <w:rFonts w:hint="eastAsia"/>
        </w:rPr>
        <w:t>признаков</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КЭ</w:t>
      </w:r>
      <w:r>
        <w:t xml:space="preserve"> </w:t>
      </w:r>
      <w:r>
        <w:rPr>
          <w:rFonts w:hint="eastAsia"/>
        </w:rPr>
        <w:t>в</w:t>
      </w:r>
      <w:r>
        <w:t xml:space="preserve"> </w:t>
      </w:r>
      <w:r>
        <w:rPr>
          <w:rFonts w:hint="eastAsia"/>
        </w:rPr>
        <w:t>целом</w:t>
      </w:r>
      <w:r>
        <w:t xml:space="preserve">, </w:t>
      </w:r>
      <w:r>
        <w:rPr>
          <w:rFonts w:hint="eastAsia"/>
        </w:rPr>
        <w:t>отдельные</w:t>
      </w:r>
      <w:r>
        <w:t xml:space="preserve"> </w:t>
      </w:r>
      <w:r>
        <w:rPr>
          <w:rFonts w:hint="eastAsia"/>
        </w:rPr>
        <w:t>КЭ</w:t>
      </w:r>
      <w:r>
        <w:t xml:space="preserve"> </w:t>
      </w:r>
      <w:r>
        <w:rPr>
          <w:rFonts w:hint="eastAsia"/>
        </w:rPr>
        <w:t>занимают</w:t>
      </w:r>
      <w:r>
        <w:t xml:space="preserve"> </w:t>
      </w:r>
      <w:r>
        <w:rPr>
          <w:rFonts w:hint="eastAsia"/>
        </w:rPr>
        <w:t>не</w:t>
      </w:r>
      <w:r>
        <w:t xml:space="preserve"> </w:t>
      </w:r>
      <w:r>
        <w:rPr>
          <w:rFonts w:hint="eastAsia"/>
        </w:rPr>
        <w:t>более</w:t>
      </w:r>
      <w:r>
        <w:t xml:space="preserve"> </w:t>
      </w:r>
      <w:r>
        <w:rPr>
          <w:rFonts w:hint="eastAsia"/>
        </w:rPr>
        <w:t>половины</w:t>
      </w:r>
      <w:r>
        <w:t xml:space="preserve"> </w:t>
      </w:r>
      <w:r>
        <w:rPr>
          <w:rFonts w:hint="eastAsia"/>
        </w:rPr>
        <w:t>площади</w:t>
      </w:r>
      <w:r>
        <w:t xml:space="preserve"> </w:t>
      </w:r>
      <w:r>
        <w:rPr>
          <w:rFonts w:hint="eastAsia"/>
        </w:rPr>
        <w:t>распространения</w:t>
      </w:r>
      <w:r>
        <w:t xml:space="preserve"> </w:t>
      </w:r>
      <w:r>
        <w:rPr>
          <w:rFonts w:hint="eastAsia"/>
        </w:rPr>
        <w:t>характерных</w:t>
      </w:r>
      <w:r>
        <w:t xml:space="preserve"> </w:t>
      </w:r>
      <w:r>
        <w:rPr>
          <w:rFonts w:hint="eastAsia"/>
        </w:rPr>
        <w:t>для</w:t>
      </w:r>
      <w:r>
        <w:t xml:space="preserve"> </w:t>
      </w:r>
      <w:r>
        <w:rPr>
          <w:rFonts w:hint="eastAsia"/>
        </w:rPr>
        <w:t>них</w:t>
      </w:r>
      <w:r>
        <w:t xml:space="preserve"> </w:t>
      </w:r>
      <w:r>
        <w:rPr>
          <w:rFonts w:hint="eastAsia"/>
        </w:rPr>
        <w:t>гидротермических</w:t>
      </w:r>
      <w:r>
        <w:t xml:space="preserve"> </w:t>
      </w:r>
      <w:r>
        <w:rPr>
          <w:rFonts w:hint="eastAsia"/>
        </w:rPr>
        <w:t>условий</w:t>
      </w:r>
      <w:r>
        <w:t xml:space="preserve"> </w:t>
      </w:r>
      <w:r>
        <w:rPr>
          <w:rFonts w:hint="eastAsia"/>
        </w:rPr>
        <w:t>на</w:t>
      </w:r>
      <w:r>
        <w:t xml:space="preserve"> </w:t>
      </w:r>
      <w:r>
        <w:rPr>
          <w:rFonts w:hint="eastAsia"/>
        </w:rPr>
        <w:t>суше</w:t>
      </w:r>
      <w:r>
        <w:t xml:space="preserve">, </w:t>
      </w:r>
      <w:r>
        <w:rPr>
          <w:rFonts w:hint="eastAsia"/>
        </w:rPr>
        <w:t>оцененных</w:t>
      </w:r>
      <w:r>
        <w:t xml:space="preserve"> </w:t>
      </w:r>
      <w:r>
        <w:rPr>
          <w:rFonts w:hint="eastAsia"/>
        </w:rPr>
        <w:t>по</w:t>
      </w:r>
      <w:r>
        <w:t xml:space="preserve"> </w:t>
      </w:r>
      <w:r>
        <w:rPr>
          <w:rFonts w:hint="eastAsia"/>
        </w:rPr>
        <w:t>пределам</w:t>
      </w:r>
      <w:r>
        <w:t xml:space="preserve"> </w:t>
      </w:r>
      <w:r>
        <w:rPr>
          <w:rFonts w:hint="eastAsia"/>
        </w:rPr>
        <w:t>встречаемости</w:t>
      </w:r>
      <w:r>
        <w:t xml:space="preserve"> </w:t>
      </w:r>
      <w:r>
        <w:rPr>
          <w:rFonts w:hint="eastAsia"/>
        </w:rPr>
        <w:t>экосистем</w:t>
      </w:r>
      <w:r>
        <w:t xml:space="preserve">. </w:t>
      </w:r>
      <w:r>
        <w:rPr>
          <w:rFonts w:hint="eastAsia"/>
        </w:rPr>
        <w:t>Прочую</w:t>
      </w:r>
      <w:r>
        <w:t xml:space="preserve"> </w:t>
      </w:r>
      <w:r>
        <w:rPr>
          <w:rFonts w:hint="eastAsia"/>
        </w:rPr>
        <w:t>площадь</w:t>
      </w:r>
      <w:r>
        <w:t xml:space="preserve"> </w:t>
      </w:r>
      <w:r>
        <w:rPr>
          <w:rFonts w:hint="eastAsia"/>
        </w:rPr>
        <w:t>занимают</w:t>
      </w:r>
      <w:r>
        <w:t xml:space="preserve"> </w:t>
      </w:r>
      <w:r>
        <w:rPr>
          <w:rFonts w:hint="eastAsia"/>
        </w:rPr>
        <w:t>смежные</w:t>
      </w:r>
      <w:r>
        <w:t xml:space="preserve"> </w:t>
      </w:r>
      <w:r>
        <w:rPr>
          <w:rFonts w:hint="eastAsia"/>
        </w:rPr>
        <w:t>широтные</w:t>
      </w:r>
      <w:r>
        <w:t xml:space="preserve">, </w:t>
      </w:r>
      <w:r>
        <w:rPr>
          <w:rFonts w:hint="eastAsia"/>
        </w:rPr>
        <w:t>реже</w:t>
      </w:r>
      <w:r>
        <w:t xml:space="preserve"> </w:t>
      </w:r>
      <w:r>
        <w:rPr>
          <w:rFonts w:hint="eastAsia"/>
        </w:rPr>
        <w:t>альпийские</w:t>
      </w:r>
      <w:r>
        <w:t xml:space="preserve">, </w:t>
      </w:r>
      <w:r>
        <w:rPr>
          <w:rFonts w:hint="eastAsia"/>
        </w:rPr>
        <w:t>экосистемы</w:t>
      </w:r>
      <w:r>
        <w:t xml:space="preserve">, </w:t>
      </w:r>
      <w:r>
        <w:rPr>
          <w:rFonts w:hint="eastAsia"/>
        </w:rPr>
        <w:t>или</w:t>
      </w:r>
      <w:r>
        <w:t xml:space="preserve"> </w:t>
      </w:r>
      <w:r>
        <w:rPr>
          <w:rFonts w:hint="eastAsia"/>
        </w:rPr>
        <w:t>фитоценозы</w:t>
      </w:r>
      <w:r>
        <w:t xml:space="preserve"> </w:t>
      </w:r>
      <w:r>
        <w:rPr>
          <w:rFonts w:hint="eastAsia"/>
        </w:rPr>
        <w:t>на</w:t>
      </w:r>
      <w:r>
        <w:t xml:space="preserve"> </w:t>
      </w:r>
      <w:r>
        <w:rPr>
          <w:rFonts w:hint="eastAsia"/>
        </w:rPr>
        <w:t>ней</w:t>
      </w:r>
      <w:r>
        <w:t xml:space="preserve"> </w:t>
      </w:r>
      <w:r>
        <w:rPr>
          <w:rFonts w:hint="eastAsia"/>
        </w:rPr>
        <w:t>отсутствуют</w:t>
      </w:r>
      <w:r>
        <w:t>.</w:t>
      </w:r>
    </w:p>
    <w:p w14:paraId="6976EF78" w14:textId="77777777" w:rsidR="00D45AFF" w:rsidRDefault="00D45AFF" w:rsidP="00D45AFF">
      <w:r>
        <w:t>4.</w:t>
      </w:r>
      <w:r>
        <w:tab/>
      </w:r>
      <w:r>
        <w:rPr>
          <w:rFonts w:hint="eastAsia"/>
        </w:rPr>
        <w:t>Среди</w:t>
      </w:r>
      <w:r>
        <w:t xml:space="preserve"> </w:t>
      </w:r>
      <w:r>
        <w:rPr>
          <w:rFonts w:hint="eastAsia"/>
        </w:rPr>
        <w:t>абиотических</w:t>
      </w:r>
      <w:r>
        <w:t xml:space="preserve"> </w:t>
      </w:r>
      <w:r>
        <w:rPr>
          <w:rFonts w:hint="eastAsia"/>
        </w:rPr>
        <w:t>факторов</w:t>
      </w:r>
      <w:r>
        <w:t xml:space="preserve"> </w:t>
      </w:r>
      <w:r>
        <w:rPr>
          <w:rFonts w:hint="eastAsia"/>
        </w:rPr>
        <w:t>С</w:t>
      </w:r>
      <w:r>
        <w:t>-</w:t>
      </w:r>
      <w:r>
        <w:rPr>
          <w:rFonts w:hint="eastAsia"/>
        </w:rPr>
        <w:t>баланса</w:t>
      </w:r>
      <w:r>
        <w:t xml:space="preserve"> </w:t>
      </w:r>
      <w:r>
        <w:rPr>
          <w:rFonts w:hint="eastAsia"/>
        </w:rPr>
        <w:t>на</w:t>
      </w:r>
      <w:r>
        <w:t xml:space="preserve"> </w:t>
      </w:r>
      <w:r>
        <w:rPr>
          <w:rFonts w:hint="eastAsia"/>
        </w:rPr>
        <w:t>данном</w:t>
      </w:r>
      <w:r>
        <w:t xml:space="preserve"> </w:t>
      </w:r>
      <w:r>
        <w:rPr>
          <w:rFonts w:hint="eastAsia"/>
        </w:rPr>
        <w:t>интервале</w:t>
      </w:r>
      <w:r>
        <w:t xml:space="preserve"> </w:t>
      </w:r>
      <w:r>
        <w:rPr>
          <w:rFonts w:hint="eastAsia"/>
        </w:rPr>
        <w:t>наблюдений</w:t>
      </w:r>
      <w:r>
        <w:t xml:space="preserve"> </w:t>
      </w:r>
      <w:r>
        <w:rPr>
          <w:rFonts w:hint="eastAsia"/>
        </w:rPr>
        <w:t>важнее</w:t>
      </w:r>
      <w:r>
        <w:t xml:space="preserve"> </w:t>
      </w:r>
      <w:r>
        <w:rPr>
          <w:rFonts w:hint="eastAsia"/>
        </w:rPr>
        <w:t>тот</w:t>
      </w:r>
      <w:r>
        <w:t xml:space="preserve">, </w:t>
      </w:r>
      <w:r>
        <w:rPr>
          <w:rFonts w:hint="eastAsia"/>
        </w:rPr>
        <w:t>который</w:t>
      </w:r>
      <w:r>
        <w:t xml:space="preserve"> </w:t>
      </w:r>
      <w:r>
        <w:rPr>
          <w:rFonts w:hint="eastAsia"/>
        </w:rPr>
        <w:t>демонстрирует</w:t>
      </w:r>
      <w:r>
        <w:t xml:space="preserve"> </w:t>
      </w:r>
      <w:r>
        <w:rPr>
          <w:rFonts w:hint="eastAsia"/>
        </w:rPr>
        <w:t>наибольшую</w:t>
      </w:r>
      <w:r>
        <w:t xml:space="preserve"> </w:t>
      </w:r>
      <w:r>
        <w:rPr>
          <w:rFonts w:hint="eastAsia"/>
        </w:rPr>
        <w:t>вариабельность</w:t>
      </w:r>
      <w:r>
        <w:t xml:space="preserve">, </w:t>
      </w:r>
      <w:r>
        <w:rPr>
          <w:rFonts w:hint="eastAsia"/>
        </w:rPr>
        <w:t>что</w:t>
      </w:r>
      <w:r>
        <w:t xml:space="preserve"> </w:t>
      </w:r>
      <w:r>
        <w:rPr>
          <w:rFonts w:hint="eastAsia"/>
        </w:rPr>
        <w:t>чаще</w:t>
      </w:r>
      <w:r>
        <w:t xml:space="preserve"> </w:t>
      </w:r>
      <w:r>
        <w:rPr>
          <w:rFonts w:hint="eastAsia"/>
        </w:rPr>
        <w:t>всего</w:t>
      </w:r>
      <w:r>
        <w:t xml:space="preserve"> </w:t>
      </w:r>
      <w:r>
        <w:rPr>
          <w:rFonts w:hint="eastAsia"/>
        </w:rPr>
        <w:t>характерно</w:t>
      </w:r>
      <w:r>
        <w:t xml:space="preserve"> </w:t>
      </w:r>
      <w:r>
        <w:rPr>
          <w:rFonts w:hint="eastAsia"/>
        </w:rPr>
        <w:t>для</w:t>
      </w:r>
      <w:r>
        <w:t xml:space="preserve"> </w:t>
      </w:r>
      <w:r>
        <w:rPr>
          <w:rFonts w:hint="eastAsia"/>
        </w:rPr>
        <w:t>температуры</w:t>
      </w:r>
      <w:r>
        <w:t xml:space="preserve">. </w:t>
      </w:r>
      <w:r>
        <w:rPr>
          <w:rFonts w:hint="eastAsia"/>
        </w:rPr>
        <w:t>Жесткая</w:t>
      </w:r>
      <w:r>
        <w:t xml:space="preserve">, </w:t>
      </w:r>
      <w:r>
        <w:rPr>
          <w:rFonts w:hint="eastAsia"/>
        </w:rPr>
        <w:t>но</w:t>
      </w:r>
      <w:r>
        <w:t xml:space="preserve"> </w:t>
      </w:r>
      <w:r>
        <w:rPr>
          <w:rFonts w:hint="eastAsia"/>
        </w:rPr>
        <w:t>различная</w:t>
      </w:r>
      <w:r>
        <w:t xml:space="preserve"> </w:t>
      </w:r>
      <w:r>
        <w:rPr>
          <w:rFonts w:hint="eastAsia"/>
        </w:rPr>
        <w:t>форма</w:t>
      </w:r>
      <w:r>
        <w:t xml:space="preserve"> </w:t>
      </w:r>
      <w:r>
        <w:rPr>
          <w:rFonts w:hint="eastAsia"/>
        </w:rPr>
        <w:t>зависимостей</w:t>
      </w:r>
      <w:r>
        <w:t xml:space="preserve"> </w:t>
      </w:r>
      <w:r>
        <w:rPr>
          <w:rFonts w:hint="eastAsia"/>
        </w:rPr>
        <w:t>потоков</w:t>
      </w:r>
      <w:r>
        <w:t xml:space="preserve"> </w:t>
      </w:r>
      <w:r>
        <w:rPr>
          <w:rFonts w:hint="eastAsia"/>
        </w:rPr>
        <w:t>ВД</w:t>
      </w:r>
      <w:r>
        <w:t xml:space="preserve"> </w:t>
      </w:r>
      <w:r>
        <w:rPr>
          <w:rFonts w:hint="eastAsia"/>
        </w:rPr>
        <w:t>и</w:t>
      </w:r>
      <w:r>
        <w:t xml:space="preserve"> </w:t>
      </w:r>
      <w:r>
        <w:rPr>
          <w:rFonts w:hint="eastAsia"/>
        </w:rPr>
        <w:t>ВПП</w:t>
      </w:r>
      <w:r>
        <w:t xml:space="preserve"> </w:t>
      </w:r>
      <w:r>
        <w:rPr>
          <w:rFonts w:hint="eastAsia"/>
        </w:rPr>
        <w:t>от</w:t>
      </w:r>
      <w:r>
        <w:t xml:space="preserve"> </w:t>
      </w:r>
      <w:r>
        <w:rPr>
          <w:rFonts w:hint="eastAsia"/>
        </w:rPr>
        <w:t>температуры</w:t>
      </w:r>
      <w:r>
        <w:t xml:space="preserve"> </w:t>
      </w:r>
      <w:r>
        <w:rPr>
          <w:rFonts w:hint="eastAsia"/>
        </w:rPr>
        <w:t>приводит</w:t>
      </w:r>
      <w:r>
        <w:t xml:space="preserve"> </w:t>
      </w:r>
      <w:r>
        <w:rPr>
          <w:rFonts w:hint="eastAsia"/>
        </w:rPr>
        <w:t>к</w:t>
      </w:r>
      <w:r>
        <w:t xml:space="preserve"> </w:t>
      </w:r>
      <w:r>
        <w:rPr>
          <w:rFonts w:hint="eastAsia"/>
        </w:rPr>
        <w:t>тому</w:t>
      </w:r>
      <w:r>
        <w:t xml:space="preserve">, </w:t>
      </w:r>
      <w:r>
        <w:rPr>
          <w:rFonts w:hint="eastAsia"/>
        </w:rPr>
        <w:t>что</w:t>
      </w:r>
      <w:r>
        <w:t xml:space="preserve"> </w:t>
      </w:r>
      <w:r>
        <w:rPr>
          <w:rFonts w:hint="eastAsia"/>
        </w:rPr>
        <w:t>в</w:t>
      </w:r>
      <w:r>
        <w:t xml:space="preserve"> </w:t>
      </w:r>
      <w:r>
        <w:rPr>
          <w:rFonts w:hint="eastAsia"/>
        </w:rPr>
        <w:t>основных</w:t>
      </w:r>
      <w:r>
        <w:t xml:space="preserve"> </w:t>
      </w:r>
      <w:r>
        <w:rPr>
          <w:rFonts w:hint="eastAsia"/>
        </w:rPr>
        <w:t>типах</w:t>
      </w:r>
      <w:r>
        <w:t xml:space="preserve"> </w:t>
      </w:r>
      <w:r>
        <w:rPr>
          <w:rFonts w:hint="eastAsia"/>
        </w:rPr>
        <w:t>тундр</w:t>
      </w:r>
      <w:r>
        <w:t xml:space="preserve"> </w:t>
      </w:r>
      <w:r>
        <w:rPr>
          <w:rFonts w:hint="eastAsia"/>
        </w:rPr>
        <w:t>в</w:t>
      </w:r>
      <w:r>
        <w:t xml:space="preserve"> </w:t>
      </w:r>
      <w:r>
        <w:rPr>
          <w:rFonts w:hint="eastAsia"/>
        </w:rPr>
        <w:t>разгар</w:t>
      </w:r>
      <w:r>
        <w:t xml:space="preserve"> </w:t>
      </w:r>
      <w:r>
        <w:rPr>
          <w:rFonts w:hint="eastAsia"/>
        </w:rPr>
        <w:t>вегетации</w:t>
      </w:r>
      <w:r>
        <w:t xml:space="preserve"> </w:t>
      </w:r>
      <w:r>
        <w:rPr>
          <w:rFonts w:hint="eastAsia"/>
        </w:rPr>
        <w:t>существуют</w:t>
      </w:r>
      <w:r>
        <w:t xml:space="preserve"> </w:t>
      </w:r>
      <w:r>
        <w:rPr>
          <w:rFonts w:hint="eastAsia"/>
        </w:rPr>
        <w:t>устойчивые</w:t>
      </w:r>
      <w:r>
        <w:t xml:space="preserve"> </w:t>
      </w:r>
      <w:r>
        <w:rPr>
          <w:rFonts w:hint="eastAsia"/>
        </w:rPr>
        <w:t>критические</w:t>
      </w:r>
      <w:r>
        <w:t xml:space="preserve"> </w:t>
      </w:r>
      <w:r>
        <w:rPr>
          <w:rFonts w:hint="eastAsia"/>
        </w:rPr>
        <w:t>значения</w:t>
      </w:r>
      <w:r>
        <w:t xml:space="preserve"> </w:t>
      </w:r>
      <w:r>
        <w:rPr>
          <w:rFonts w:hint="eastAsia"/>
        </w:rPr>
        <w:t>среднесуточной</w:t>
      </w:r>
      <w:r>
        <w:t xml:space="preserve"> </w:t>
      </w:r>
      <w:r>
        <w:rPr>
          <w:rFonts w:hint="eastAsia"/>
        </w:rPr>
        <w:t>температуры</w:t>
      </w:r>
      <w:r>
        <w:t xml:space="preserve"> </w:t>
      </w:r>
      <w:r>
        <w:rPr>
          <w:rFonts w:hint="eastAsia"/>
        </w:rPr>
        <w:t>в</w:t>
      </w:r>
      <w:r>
        <w:t xml:space="preserve"> </w:t>
      </w:r>
      <w:r>
        <w:rPr>
          <w:rFonts w:hint="eastAsia"/>
        </w:rPr>
        <w:t>растительном</w:t>
      </w:r>
      <w:r>
        <w:t xml:space="preserve"> </w:t>
      </w:r>
      <w:r>
        <w:rPr>
          <w:rFonts w:hint="eastAsia"/>
        </w:rPr>
        <w:t>пологе</w:t>
      </w:r>
      <w:r>
        <w:t xml:space="preserve">: </w:t>
      </w:r>
      <w:r>
        <w:rPr>
          <w:rFonts w:hint="eastAsia"/>
        </w:rPr>
        <w:t>температура</w:t>
      </w:r>
      <w:r>
        <w:t xml:space="preserve"> </w:t>
      </w:r>
      <w:r>
        <w:rPr>
          <w:rFonts w:hint="eastAsia"/>
        </w:rPr>
        <w:t>максимума</w:t>
      </w:r>
      <w:r>
        <w:t xml:space="preserve"> </w:t>
      </w:r>
      <w:r>
        <w:rPr>
          <w:rFonts w:hint="eastAsia"/>
        </w:rPr>
        <w:t>С</w:t>
      </w:r>
      <w:r>
        <w:t>-</w:t>
      </w:r>
      <w:r>
        <w:rPr>
          <w:rFonts w:hint="eastAsia"/>
        </w:rPr>
        <w:t>стока</w:t>
      </w:r>
      <w:r>
        <w:t xml:space="preserve"> (10-12</w:t>
      </w:r>
      <w:r>
        <w:rPr>
          <w:rFonts w:hint="eastAsia"/>
        </w:rPr>
        <w:t>°С</w:t>
      </w:r>
      <w:r>
        <w:t xml:space="preserve">), </w:t>
      </w:r>
      <w:r>
        <w:rPr>
          <w:rFonts w:hint="eastAsia"/>
        </w:rPr>
        <w:t>и</w:t>
      </w:r>
    </w:p>
    <w:p w14:paraId="12CDAAD5" w14:textId="77777777" w:rsidR="00D45AFF" w:rsidRDefault="00D45AFF" w:rsidP="00D45AFF">
      <w:r>
        <w:t xml:space="preserve"> </w:t>
      </w:r>
    </w:p>
    <w:p w14:paraId="771F77DB" w14:textId="77777777" w:rsidR="00D45AFF" w:rsidRDefault="00D45AFF" w:rsidP="00D45AFF">
      <w:r>
        <w:rPr>
          <w:rFonts w:hint="eastAsia"/>
        </w:rPr>
        <w:t>величина</w:t>
      </w:r>
      <w:r>
        <w:t xml:space="preserve">, </w:t>
      </w:r>
      <w:r>
        <w:rPr>
          <w:rFonts w:hint="eastAsia"/>
        </w:rPr>
        <w:t>при</w:t>
      </w:r>
      <w:r>
        <w:t xml:space="preserve"> </w:t>
      </w:r>
      <w:r>
        <w:rPr>
          <w:rFonts w:hint="eastAsia"/>
        </w:rPr>
        <w:t>переходе</w:t>
      </w:r>
      <w:r>
        <w:t xml:space="preserve"> </w:t>
      </w:r>
      <w:r>
        <w:rPr>
          <w:rFonts w:hint="eastAsia"/>
        </w:rPr>
        <w:t>которой</w:t>
      </w:r>
      <w:r>
        <w:t xml:space="preserve"> </w:t>
      </w:r>
      <w:r>
        <w:rPr>
          <w:rFonts w:hint="eastAsia"/>
        </w:rPr>
        <w:t>происходит</w:t>
      </w:r>
      <w:r>
        <w:t xml:space="preserve"> </w:t>
      </w:r>
      <w:r>
        <w:rPr>
          <w:rFonts w:hint="eastAsia"/>
        </w:rPr>
        <w:t>обратимое</w:t>
      </w:r>
      <w:r>
        <w:t xml:space="preserve"> </w:t>
      </w:r>
      <w:r>
        <w:rPr>
          <w:rFonts w:hint="eastAsia"/>
        </w:rPr>
        <w:t>переключение</w:t>
      </w:r>
      <w:r>
        <w:t xml:space="preserve"> </w:t>
      </w:r>
      <w:r>
        <w:rPr>
          <w:rFonts w:hint="eastAsia"/>
        </w:rPr>
        <w:t>знака</w:t>
      </w:r>
      <w:r>
        <w:t xml:space="preserve"> </w:t>
      </w:r>
      <w:r>
        <w:rPr>
          <w:rFonts w:hint="eastAsia"/>
        </w:rPr>
        <w:t>С</w:t>
      </w:r>
      <w:r>
        <w:t xml:space="preserve">- </w:t>
      </w:r>
      <w:r>
        <w:rPr>
          <w:rFonts w:hint="eastAsia"/>
        </w:rPr>
        <w:t>баланса</w:t>
      </w:r>
      <w:r>
        <w:t xml:space="preserve"> </w:t>
      </w:r>
      <w:r>
        <w:rPr>
          <w:rFonts w:hint="eastAsia"/>
        </w:rPr>
        <w:t>сообщества</w:t>
      </w:r>
      <w:r>
        <w:t xml:space="preserve"> (14-15</w:t>
      </w:r>
      <w:r>
        <w:rPr>
          <w:rFonts w:hint="eastAsia"/>
        </w:rPr>
        <w:t>°С</w:t>
      </w:r>
      <w:r>
        <w:t xml:space="preserve">). </w:t>
      </w:r>
      <w:r>
        <w:rPr>
          <w:rFonts w:hint="eastAsia"/>
        </w:rPr>
        <w:t>Аналогично</w:t>
      </w:r>
      <w:r>
        <w:t xml:space="preserve"> </w:t>
      </w:r>
      <w:r>
        <w:rPr>
          <w:rFonts w:hint="eastAsia"/>
        </w:rPr>
        <w:t>отмечается</w:t>
      </w:r>
      <w:r>
        <w:t xml:space="preserve"> </w:t>
      </w:r>
      <w:r>
        <w:rPr>
          <w:rFonts w:hint="eastAsia"/>
        </w:rPr>
        <w:t>среднесезонная</w:t>
      </w:r>
      <w:r>
        <w:t xml:space="preserve"> </w:t>
      </w:r>
      <w:r>
        <w:rPr>
          <w:rFonts w:hint="eastAsia"/>
        </w:rPr>
        <w:t>температура</w:t>
      </w:r>
      <w:r>
        <w:t xml:space="preserve"> </w:t>
      </w:r>
      <w:r>
        <w:rPr>
          <w:rFonts w:hint="eastAsia"/>
        </w:rPr>
        <w:t>верхнего</w:t>
      </w:r>
      <w:r>
        <w:t xml:space="preserve"> </w:t>
      </w:r>
      <w:r>
        <w:rPr>
          <w:rFonts w:hint="eastAsia"/>
        </w:rPr>
        <w:t>слоя</w:t>
      </w:r>
      <w:r>
        <w:t xml:space="preserve"> </w:t>
      </w:r>
      <w:r>
        <w:rPr>
          <w:rFonts w:hint="eastAsia"/>
        </w:rPr>
        <w:t>почвы</w:t>
      </w:r>
      <w:r>
        <w:t xml:space="preserve"> (12</w:t>
      </w:r>
      <w:r>
        <w:rPr>
          <w:rFonts w:hint="eastAsia"/>
        </w:rPr>
        <w:t>°С</w:t>
      </w:r>
      <w:r>
        <w:t xml:space="preserve">), </w:t>
      </w:r>
      <w:r>
        <w:rPr>
          <w:rFonts w:hint="eastAsia"/>
        </w:rPr>
        <w:t>соответствующая</w:t>
      </w:r>
      <w:r>
        <w:t xml:space="preserve"> </w:t>
      </w:r>
      <w:r>
        <w:rPr>
          <w:rFonts w:hint="eastAsia"/>
        </w:rPr>
        <w:t>максимальной</w:t>
      </w:r>
      <w:r>
        <w:t xml:space="preserve"> </w:t>
      </w:r>
      <w:r>
        <w:rPr>
          <w:rFonts w:hint="eastAsia"/>
        </w:rPr>
        <w:t>скорости</w:t>
      </w:r>
      <w:r>
        <w:t xml:space="preserve"> </w:t>
      </w:r>
      <w:r>
        <w:rPr>
          <w:rFonts w:hint="eastAsia"/>
        </w:rPr>
        <w:t>стока</w:t>
      </w:r>
      <w:r>
        <w:t xml:space="preserve"> </w:t>
      </w:r>
      <w:r>
        <w:rPr>
          <w:rFonts w:hint="eastAsia"/>
        </w:rPr>
        <w:t>и</w:t>
      </w:r>
      <w:r>
        <w:t xml:space="preserve"> </w:t>
      </w:r>
      <w:r>
        <w:rPr>
          <w:rFonts w:hint="eastAsia"/>
        </w:rPr>
        <w:t>накопле</w:t>
      </w:r>
      <w:r>
        <w:rPr>
          <w:rFonts w:hint="eastAsia"/>
        </w:rPr>
        <w:lastRenderedPageBreak/>
        <w:t>ния</w:t>
      </w:r>
      <w:r>
        <w:t xml:space="preserve"> </w:t>
      </w:r>
      <w:r>
        <w:rPr>
          <w:rFonts w:hint="eastAsia"/>
        </w:rPr>
        <w:t>почвенного</w:t>
      </w:r>
      <w:r>
        <w:t xml:space="preserve"> </w:t>
      </w:r>
      <w:r>
        <w:rPr>
          <w:rFonts w:hint="eastAsia"/>
        </w:rPr>
        <w:t>углерода</w:t>
      </w:r>
      <w:r>
        <w:t>.</w:t>
      </w:r>
    </w:p>
    <w:p w14:paraId="0D45FB88" w14:textId="77777777" w:rsidR="00D45AFF" w:rsidRDefault="00D45AFF" w:rsidP="00D45AFF">
      <w:r>
        <w:t>5.</w:t>
      </w:r>
      <w:r>
        <w:tab/>
      </w:r>
      <w:r>
        <w:rPr>
          <w:rFonts w:hint="eastAsia"/>
        </w:rPr>
        <w:t>Температура</w:t>
      </w:r>
      <w:r>
        <w:t xml:space="preserve"> - </w:t>
      </w:r>
      <w:r>
        <w:rPr>
          <w:rFonts w:hint="eastAsia"/>
        </w:rPr>
        <w:t>единственный</w:t>
      </w:r>
      <w:r>
        <w:t xml:space="preserve"> </w:t>
      </w:r>
      <w:r>
        <w:rPr>
          <w:rFonts w:hint="eastAsia"/>
        </w:rPr>
        <w:t>управляющий</w:t>
      </w:r>
      <w:r>
        <w:t xml:space="preserve"> </w:t>
      </w:r>
      <w:r>
        <w:rPr>
          <w:rFonts w:hint="eastAsia"/>
        </w:rPr>
        <w:t>фактор</w:t>
      </w:r>
      <w:r>
        <w:t xml:space="preserve"> </w:t>
      </w:r>
      <w:r>
        <w:rPr>
          <w:rFonts w:hint="eastAsia"/>
        </w:rPr>
        <w:t>С</w:t>
      </w:r>
      <w:r>
        <w:t>-</w:t>
      </w:r>
      <w:r>
        <w:rPr>
          <w:rFonts w:hint="eastAsia"/>
        </w:rPr>
        <w:t>обмена</w:t>
      </w:r>
      <w:r>
        <w:t xml:space="preserve"> </w:t>
      </w:r>
      <w:r>
        <w:rPr>
          <w:rFonts w:hint="eastAsia"/>
        </w:rPr>
        <w:t>тундры</w:t>
      </w:r>
      <w:r>
        <w:t xml:space="preserve">, </w:t>
      </w:r>
      <w:r>
        <w:rPr>
          <w:rFonts w:hint="eastAsia"/>
        </w:rPr>
        <w:t>который</w:t>
      </w:r>
      <w:r>
        <w:t xml:space="preserve"> </w:t>
      </w:r>
      <w:r>
        <w:rPr>
          <w:rFonts w:hint="eastAsia"/>
        </w:rPr>
        <w:t>действует</w:t>
      </w:r>
      <w:r>
        <w:t xml:space="preserve"> </w:t>
      </w:r>
      <w:r>
        <w:rPr>
          <w:rFonts w:hint="eastAsia"/>
        </w:rPr>
        <w:t>на</w:t>
      </w:r>
      <w:r>
        <w:t xml:space="preserve"> </w:t>
      </w:r>
      <w:r>
        <w:rPr>
          <w:rFonts w:hint="eastAsia"/>
        </w:rPr>
        <w:t>протяжении</w:t>
      </w:r>
      <w:r>
        <w:t xml:space="preserve"> </w:t>
      </w:r>
      <w:r>
        <w:rPr>
          <w:rFonts w:hint="eastAsia"/>
        </w:rPr>
        <w:t>всего</w:t>
      </w:r>
      <w:r>
        <w:t xml:space="preserve"> </w:t>
      </w:r>
      <w:r>
        <w:rPr>
          <w:rFonts w:hint="eastAsia"/>
        </w:rPr>
        <w:t>года</w:t>
      </w:r>
      <w:r>
        <w:t xml:space="preserve">. </w:t>
      </w:r>
      <w:r>
        <w:rPr>
          <w:rFonts w:hint="eastAsia"/>
        </w:rPr>
        <w:t>В</w:t>
      </w:r>
      <w:r>
        <w:t xml:space="preserve"> </w:t>
      </w:r>
      <w:r>
        <w:rPr>
          <w:rFonts w:hint="eastAsia"/>
        </w:rPr>
        <w:t>зимний</w:t>
      </w:r>
      <w:r>
        <w:t xml:space="preserve"> </w:t>
      </w:r>
      <w:r>
        <w:rPr>
          <w:rFonts w:hint="eastAsia"/>
        </w:rPr>
        <w:t>период</w:t>
      </w:r>
      <w:r>
        <w:t xml:space="preserve"> </w:t>
      </w:r>
      <w:r>
        <w:rPr>
          <w:rFonts w:hint="eastAsia"/>
        </w:rPr>
        <w:t>эта</w:t>
      </w:r>
      <w:r>
        <w:t xml:space="preserve"> </w:t>
      </w:r>
      <w:r>
        <w:rPr>
          <w:rFonts w:hint="eastAsia"/>
        </w:rPr>
        <w:t>связь</w:t>
      </w:r>
      <w:r>
        <w:t xml:space="preserve"> </w:t>
      </w:r>
      <w:r>
        <w:rPr>
          <w:rFonts w:hint="eastAsia"/>
        </w:rPr>
        <w:t>усиливается</w:t>
      </w:r>
      <w:r>
        <w:t xml:space="preserve">, </w:t>
      </w:r>
      <w:r>
        <w:rPr>
          <w:rFonts w:hint="eastAsia"/>
        </w:rPr>
        <w:t>поскольку</w:t>
      </w:r>
      <w:r>
        <w:t xml:space="preserve"> </w:t>
      </w:r>
      <w:r>
        <w:rPr>
          <w:rFonts w:hint="eastAsia"/>
        </w:rPr>
        <w:t>С</w:t>
      </w:r>
      <w:r>
        <w:t>-</w:t>
      </w:r>
      <w:r>
        <w:rPr>
          <w:rFonts w:hint="eastAsia"/>
        </w:rPr>
        <w:t>балане</w:t>
      </w:r>
      <w:r>
        <w:t xml:space="preserve"> </w:t>
      </w:r>
      <w:r>
        <w:rPr>
          <w:rFonts w:hint="eastAsia"/>
        </w:rPr>
        <w:t>определяется</w:t>
      </w:r>
      <w:r>
        <w:t xml:space="preserve"> </w:t>
      </w:r>
      <w:r>
        <w:rPr>
          <w:rFonts w:hint="eastAsia"/>
        </w:rPr>
        <w:t>почти</w:t>
      </w:r>
      <w:r>
        <w:t xml:space="preserve"> </w:t>
      </w:r>
      <w:r>
        <w:rPr>
          <w:rFonts w:hint="eastAsia"/>
        </w:rPr>
        <w:t>исключительно</w:t>
      </w:r>
      <w:r>
        <w:t xml:space="preserve"> </w:t>
      </w:r>
      <w:r>
        <w:rPr>
          <w:rFonts w:hint="eastAsia"/>
        </w:rPr>
        <w:t>дыханием</w:t>
      </w:r>
      <w:r>
        <w:t xml:space="preserve"> </w:t>
      </w:r>
      <w:r>
        <w:rPr>
          <w:rFonts w:hint="eastAsia"/>
        </w:rPr>
        <w:t>сообщества</w:t>
      </w:r>
      <w:r>
        <w:t xml:space="preserve">, </w:t>
      </w:r>
      <w:r>
        <w:rPr>
          <w:rFonts w:hint="eastAsia"/>
        </w:rPr>
        <w:t>связанным</w:t>
      </w:r>
      <w:r>
        <w:t xml:space="preserve"> </w:t>
      </w:r>
      <w:r>
        <w:rPr>
          <w:rFonts w:hint="eastAsia"/>
        </w:rPr>
        <w:t>экспоненциальной</w:t>
      </w:r>
      <w:r>
        <w:t xml:space="preserve"> </w:t>
      </w:r>
      <w:r>
        <w:rPr>
          <w:rFonts w:hint="eastAsia"/>
        </w:rPr>
        <w:t>зависимостью</w:t>
      </w:r>
      <w:r>
        <w:t xml:space="preserve"> </w:t>
      </w:r>
      <w:r>
        <w:rPr>
          <w:rFonts w:hint="eastAsia"/>
        </w:rPr>
        <w:t>с</w:t>
      </w:r>
      <w:r>
        <w:t xml:space="preserve"> </w:t>
      </w:r>
      <w:r>
        <w:rPr>
          <w:rFonts w:hint="eastAsia"/>
        </w:rPr>
        <w:t>температурой</w:t>
      </w:r>
      <w:r>
        <w:t xml:space="preserve"> </w:t>
      </w:r>
      <w:r>
        <w:rPr>
          <w:rFonts w:hint="eastAsia"/>
        </w:rPr>
        <w:t>поверхности</w:t>
      </w:r>
      <w:r>
        <w:t xml:space="preserve"> </w:t>
      </w:r>
      <w:r>
        <w:rPr>
          <w:rFonts w:hint="eastAsia"/>
        </w:rPr>
        <w:t>почвы</w:t>
      </w:r>
      <w:r>
        <w:t xml:space="preserve">. </w:t>
      </w:r>
      <w:r>
        <w:rPr>
          <w:rFonts w:hint="eastAsia"/>
        </w:rPr>
        <w:t>В</w:t>
      </w:r>
      <w:r>
        <w:t xml:space="preserve"> </w:t>
      </w:r>
      <w:r>
        <w:rPr>
          <w:rFonts w:hint="eastAsia"/>
        </w:rPr>
        <w:t>равновесных</w:t>
      </w:r>
      <w:r>
        <w:t xml:space="preserve"> </w:t>
      </w:r>
      <w:r>
        <w:rPr>
          <w:rFonts w:hint="eastAsia"/>
        </w:rPr>
        <w:t>условиях</w:t>
      </w:r>
      <w:r>
        <w:t xml:space="preserve"> </w:t>
      </w:r>
      <w:r>
        <w:rPr>
          <w:rFonts w:hint="eastAsia"/>
        </w:rPr>
        <w:t>эмиссия</w:t>
      </w:r>
      <w:r>
        <w:t xml:space="preserve"> </w:t>
      </w:r>
      <w:r>
        <w:rPr>
          <w:rFonts w:hint="eastAsia"/>
        </w:rPr>
        <w:t>С</w:t>
      </w:r>
      <w:r>
        <w:t xml:space="preserve">02 </w:t>
      </w:r>
      <w:r>
        <w:rPr>
          <w:rFonts w:hint="eastAsia"/>
        </w:rPr>
        <w:t>из</w:t>
      </w:r>
      <w:r>
        <w:t xml:space="preserve"> </w:t>
      </w:r>
      <w:r>
        <w:rPr>
          <w:rFonts w:hint="eastAsia"/>
        </w:rPr>
        <w:t>почвы</w:t>
      </w:r>
      <w:r>
        <w:t xml:space="preserve"> </w:t>
      </w:r>
      <w:r>
        <w:rPr>
          <w:rFonts w:hint="eastAsia"/>
        </w:rPr>
        <w:t>зависит</w:t>
      </w:r>
      <w:r>
        <w:t xml:space="preserve">, </w:t>
      </w:r>
      <w:r>
        <w:rPr>
          <w:rFonts w:hint="eastAsia"/>
        </w:rPr>
        <w:t>главным</w:t>
      </w:r>
      <w:r>
        <w:t xml:space="preserve"> </w:t>
      </w:r>
      <w:r>
        <w:rPr>
          <w:rFonts w:hint="eastAsia"/>
        </w:rPr>
        <w:t>образом</w:t>
      </w:r>
      <w:r>
        <w:t xml:space="preserve">, </w:t>
      </w:r>
      <w:r>
        <w:rPr>
          <w:rFonts w:hint="eastAsia"/>
        </w:rPr>
        <w:t>от</w:t>
      </w:r>
      <w:r>
        <w:t xml:space="preserve"> </w:t>
      </w:r>
      <w:r>
        <w:rPr>
          <w:rFonts w:hint="eastAsia"/>
        </w:rPr>
        <w:t>скорости</w:t>
      </w:r>
      <w:r>
        <w:t xml:space="preserve"> </w:t>
      </w:r>
      <w:r>
        <w:rPr>
          <w:rFonts w:hint="eastAsia"/>
        </w:rPr>
        <w:t>дыхания</w:t>
      </w:r>
      <w:r>
        <w:t xml:space="preserve">, </w:t>
      </w:r>
      <w:r>
        <w:rPr>
          <w:rFonts w:hint="eastAsia"/>
        </w:rPr>
        <w:t>а</w:t>
      </w:r>
      <w:r>
        <w:t xml:space="preserve"> </w:t>
      </w:r>
      <w:r>
        <w:rPr>
          <w:rFonts w:hint="eastAsia"/>
        </w:rPr>
        <w:t>не</w:t>
      </w:r>
      <w:r>
        <w:t xml:space="preserve"> </w:t>
      </w:r>
      <w:r>
        <w:rPr>
          <w:rFonts w:hint="eastAsia"/>
        </w:rPr>
        <w:t>диффузии</w:t>
      </w:r>
      <w:r>
        <w:t xml:space="preserve">, </w:t>
      </w:r>
      <w:r>
        <w:rPr>
          <w:rFonts w:hint="eastAsia"/>
        </w:rPr>
        <w:t>которая</w:t>
      </w:r>
      <w:r>
        <w:t xml:space="preserve"> </w:t>
      </w:r>
      <w:r>
        <w:rPr>
          <w:rFonts w:hint="eastAsia"/>
        </w:rPr>
        <w:t>определяет</w:t>
      </w:r>
      <w:r>
        <w:t xml:space="preserve"> </w:t>
      </w:r>
      <w:r>
        <w:rPr>
          <w:rFonts w:hint="eastAsia"/>
        </w:rPr>
        <w:t>лишь</w:t>
      </w:r>
      <w:r>
        <w:t xml:space="preserve"> </w:t>
      </w:r>
      <w:r>
        <w:rPr>
          <w:rFonts w:hint="eastAsia"/>
        </w:rPr>
        <w:t>большую</w:t>
      </w:r>
      <w:r>
        <w:t xml:space="preserve"> </w:t>
      </w:r>
      <w:r>
        <w:rPr>
          <w:rFonts w:hint="eastAsia"/>
        </w:rPr>
        <w:t>величину</w:t>
      </w:r>
      <w:r>
        <w:t xml:space="preserve"> </w:t>
      </w:r>
      <w:r>
        <w:rPr>
          <w:rFonts w:hint="eastAsia"/>
        </w:rPr>
        <w:t>его</w:t>
      </w:r>
      <w:r>
        <w:t xml:space="preserve"> </w:t>
      </w:r>
      <w:r>
        <w:rPr>
          <w:rFonts w:hint="eastAsia"/>
        </w:rPr>
        <w:t>запаса</w:t>
      </w:r>
      <w:r>
        <w:t xml:space="preserve"> </w:t>
      </w:r>
      <w:r>
        <w:rPr>
          <w:rFonts w:hint="eastAsia"/>
        </w:rPr>
        <w:t>в</w:t>
      </w:r>
      <w:r>
        <w:t xml:space="preserve"> </w:t>
      </w:r>
      <w:r>
        <w:rPr>
          <w:rFonts w:hint="eastAsia"/>
        </w:rPr>
        <w:t>более</w:t>
      </w:r>
      <w:r>
        <w:t xml:space="preserve"> </w:t>
      </w:r>
      <w:r>
        <w:rPr>
          <w:rFonts w:hint="eastAsia"/>
        </w:rPr>
        <w:t>влагонасыщенных</w:t>
      </w:r>
      <w:r>
        <w:t xml:space="preserve"> </w:t>
      </w:r>
      <w:r>
        <w:rPr>
          <w:rFonts w:hint="eastAsia"/>
        </w:rPr>
        <w:t>почвах</w:t>
      </w:r>
      <w:r>
        <w:t>.</w:t>
      </w:r>
    </w:p>
    <w:p w14:paraId="50CF4455" w14:textId="77777777" w:rsidR="00D45AFF" w:rsidRDefault="00D45AFF" w:rsidP="00D45AFF">
      <w:r>
        <w:t>6.</w:t>
      </w:r>
      <w:r>
        <w:tab/>
      </w:r>
      <w:r>
        <w:rPr>
          <w:rFonts w:hint="eastAsia"/>
        </w:rPr>
        <w:t>В</w:t>
      </w:r>
      <w:r>
        <w:t xml:space="preserve"> </w:t>
      </w:r>
      <w:r>
        <w:rPr>
          <w:rFonts w:hint="eastAsia"/>
        </w:rPr>
        <w:t>отличие</w:t>
      </w:r>
      <w:r>
        <w:t xml:space="preserve"> </w:t>
      </w:r>
      <w:r>
        <w:rPr>
          <w:rFonts w:hint="eastAsia"/>
        </w:rPr>
        <w:t>от</w:t>
      </w:r>
      <w:r>
        <w:t xml:space="preserve"> </w:t>
      </w:r>
      <w:r>
        <w:rPr>
          <w:rFonts w:hint="eastAsia"/>
        </w:rPr>
        <w:t>температуры</w:t>
      </w:r>
      <w:r>
        <w:t xml:space="preserve">, </w:t>
      </w:r>
      <w:r>
        <w:rPr>
          <w:rFonts w:hint="eastAsia"/>
        </w:rPr>
        <w:t>влажность</w:t>
      </w:r>
      <w:r>
        <w:t xml:space="preserve"> </w:t>
      </w:r>
      <w:r>
        <w:rPr>
          <w:rFonts w:hint="eastAsia"/>
        </w:rPr>
        <w:t>почвы</w:t>
      </w:r>
      <w:r>
        <w:t xml:space="preserve"> - </w:t>
      </w:r>
      <w:r>
        <w:rPr>
          <w:rFonts w:hint="eastAsia"/>
        </w:rPr>
        <w:t>это</w:t>
      </w:r>
      <w:r>
        <w:t xml:space="preserve"> </w:t>
      </w:r>
      <w:r>
        <w:rPr>
          <w:rFonts w:hint="eastAsia"/>
        </w:rPr>
        <w:t>консервативный</w:t>
      </w:r>
      <w:r>
        <w:t xml:space="preserve"> </w:t>
      </w:r>
      <w:r>
        <w:rPr>
          <w:rFonts w:hint="eastAsia"/>
        </w:rPr>
        <w:t>фактор</w:t>
      </w:r>
      <w:r>
        <w:t xml:space="preserve"> </w:t>
      </w:r>
      <w:r>
        <w:rPr>
          <w:rFonts w:hint="eastAsia"/>
        </w:rPr>
        <w:t>С</w:t>
      </w:r>
      <w:r>
        <w:t xml:space="preserve">- </w:t>
      </w:r>
      <w:r>
        <w:rPr>
          <w:rFonts w:hint="eastAsia"/>
        </w:rPr>
        <w:t>обмена</w:t>
      </w:r>
      <w:r>
        <w:t xml:space="preserve"> </w:t>
      </w:r>
      <w:r>
        <w:rPr>
          <w:rFonts w:hint="eastAsia"/>
        </w:rPr>
        <w:t>тундровых</w:t>
      </w:r>
      <w:r>
        <w:t xml:space="preserve"> </w:t>
      </w:r>
      <w:r>
        <w:rPr>
          <w:rFonts w:hint="eastAsia"/>
        </w:rPr>
        <w:t>экосистем</w:t>
      </w:r>
      <w:r>
        <w:t xml:space="preserve">, </w:t>
      </w:r>
      <w:r>
        <w:rPr>
          <w:rFonts w:hint="eastAsia"/>
        </w:rPr>
        <w:t>определяющий</w:t>
      </w:r>
      <w:r>
        <w:t xml:space="preserve"> </w:t>
      </w:r>
      <w:r>
        <w:rPr>
          <w:rFonts w:hint="eastAsia"/>
        </w:rPr>
        <w:t>его</w:t>
      </w:r>
      <w:r>
        <w:t xml:space="preserve"> </w:t>
      </w:r>
      <w:r>
        <w:rPr>
          <w:rFonts w:hint="eastAsia"/>
        </w:rPr>
        <w:t>пространственную</w:t>
      </w:r>
      <w:r>
        <w:t xml:space="preserve"> </w:t>
      </w:r>
      <w:r>
        <w:rPr>
          <w:rFonts w:hint="eastAsia"/>
        </w:rPr>
        <w:t>дисперсию</w:t>
      </w:r>
      <w:r>
        <w:t xml:space="preserve">. </w:t>
      </w:r>
      <w:r>
        <w:rPr>
          <w:rFonts w:hint="eastAsia"/>
        </w:rPr>
        <w:t>Удельные</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запасам</w:t>
      </w:r>
      <w:r>
        <w:t xml:space="preserve"> </w:t>
      </w:r>
      <w:r>
        <w:rPr>
          <w:rFonts w:hint="eastAsia"/>
        </w:rPr>
        <w:t>живой</w:t>
      </w:r>
      <w:r>
        <w:t xml:space="preserve"> </w:t>
      </w:r>
      <w:r>
        <w:rPr>
          <w:rFonts w:hint="eastAsia"/>
        </w:rPr>
        <w:t>надземной</w:t>
      </w:r>
      <w:r>
        <w:t xml:space="preserve"> </w:t>
      </w:r>
      <w:r>
        <w:rPr>
          <w:rFonts w:hint="eastAsia"/>
        </w:rPr>
        <w:t>массы</w:t>
      </w:r>
      <w:r>
        <w:t xml:space="preserve"> </w:t>
      </w:r>
      <w:r>
        <w:rPr>
          <w:rFonts w:hint="eastAsia"/>
        </w:rPr>
        <w:t>растений</w:t>
      </w:r>
      <w:r>
        <w:t xml:space="preserve">, </w:t>
      </w:r>
      <w:r>
        <w:rPr>
          <w:rFonts w:hint="eastAsia"/>
        </w:rPr>
        <w:t>потоки</w:t>
      </w:r>
      <w:r>
        <w:t xml:space="preserve"> </w:t>
      </w:r>
      <w:r>
        <w:rPr>
          <w:rFonts w:hint="eastAsia"/>
        </w:rPr>
        <w:t>ВД</w:t>
      </w:r>
      <w:r>
        <w:t xml:space="preserve"> </w:t>
      </w:r>
      <w:r>
        <w:rPr>
          <w:rFonts w:hint="eastAsia"/>
        </w:rPr>
        <w:t>и</w:t>
      </w:r>
      <w:r>
        <w:t xml:space="preserve"> </w:t>
      </w:r>
      <w:r>
        <w:rPr>
          <w:rFonts w:hint="eastAsia"/>
        </w:rPr>
        <w:t>ВПП</w:t>
      </w:r>
      <w:r>
        <w:t xml:space="preserve"> </w:t>
      </w:r>
      <w:r>
        <w:rPr>
          <w:rFonts w:hint="eastAsia"/>
        </w:rPr>
        <w:t>достигают</w:t>
      </w:r>
      <w:r>
        <w:t xml:space="preserve"> </w:t>
      </w:r>
      <w:r>
        <w:rPr>
          <w:rFonts w:hint="eastAsia"/>
        </w:rPr>
        <w:t>максимумов</w:t>
      </w:r>
      <w:r>
        <w:t xml:space="preserve"> </w:t>
      </w:r>
      <w:r>
        <w:rPr>
          <w:rFonts w:hint="eastAsia"/>
        </w:rPr>
        <w:t>при</w:t>
      </w:r>
      <w:r>
        <w:t xml:space="preserve"> 55% </w:t>
      </w:r>
      <w:r>
        <w:rPr>
          <w:rFonts w:hint="eastAsia"/>
        </w:rPr>
        <w:t>ОВ</w:t>
      </w:r>
      <w:r>
        <w:t xml:space="preserve">, </w:t>
      </w:r>
      <w:r>
        <w:rPr>
          <w:rFonts w:hint="eastAsia"/>
        </w:rPr>
        <w:t>которая</w:t>
      </w:r>
      <w:r>
        <w:t xml:space="preserve"> </w:t>
      </w:r>
      <w:r>
        <w:rPr>
          <w:rFonts w:hint="eastAsia"/>
        </w:rPr>
        <w:t>является</w:t>
      </w:r>
      <w:r>
        <w:t xml:space="preserve"> </w:t>
      </w:r>
      <w:r>
        <w:rPr>
          <w:rFonts w:hint="eastAsia"/>
        </w:rPr>
        <w:t>средней</w:t>
      </w:r>
      <w:r>
        <w:t xml:space="preserve"> </w:t>
      </w:r>
      <w:r>
        <w:rPr>
          <w:rFonts w:hint="eastAsia"/>
        </w:rPr>
        <w:t>для</w:t>
      </w:r>
      <w:r>
        <w:t xml:space="preserve"> </w:t>
      </w:r>
      <w:r>
        <w:rPr>
          <w:rFonts w:hint="eastAsia"/>
        </w:rPr>
        <w:t>тундр</w:t>
      </w:r>
      <w:r>
        <w:t xml:space="preserve"> </w:t>
      </w:r>
      <w:r>
        <w:rPr>
          <w:rFonts w:hint="eastAsia"/>
        </w:rPr>
        <w:t>в</w:t>
      </w:r>
      <w:r>
        <w:t xml:space="preserve"> </w:t>
      </w:r>
      <w:r>
        <w:rPr>
          <w:rFonts w:hint="eastAsia"/>
        </w:rPr>
        <w:t>вегетационные</w:t>
      </w:r>
      <w:r>
        <w:t xml:space="preserve"> </w:t>
      </w:r>
      <w:r>
        <w:rPr>
          <w:rFonts w:hint="eastAsia"/>
        </w:rPr>
        <w:t>сезоны</w:t>
      </w:r>
      <w:r>
        <w:t xml:space="preserve">. </w:t>
      </w:r>
      <w:r>
        <w:rPr>
          <w:rFonts w:hint="eastAsia"/>
        </w:rPr>
        <w:t>Сток</w:t>
      </w:r>
      <w:r>
        <w:t xml:space="preserve"> </w:t>
      </w:r>
      <w:r>
        <w:rPr>
          <w:rFonts w:hint="eastAsia"/>
        </w:rPr>
        <w:t>С</w:t>
      </w:r>
      <w:r>
        <w:t xml:space="preserve"> </w:t>
      </w:r>
      <w:r>
        <w:rPr>
          <w:rFonts w:hint="eastAsia"/>
        </w:rPr>
        <w:t>в</w:t>
      </w:r>
      <w:r>
        <w:t xml:space="preserve"> </w:t>
      </w:r>
      <w:r>
        <w:rPr>
          <w:rFonts w:hint="eastAsia"/>
        </w:rPr>
        <w:t>области</w:t>
      </w:r>
      <w:r>
        <w:t xml:space="preserve"> </w:t>
      </w:r>
      <w:r>
        <w:rPr>
          <w:rFonts w:hint="eastAsia"/>
        </w:rPr>
        <w:t>высокой</w:t>
      </w:r>
      <w:r>
        <w:t xml:space="preserve"> </w:t>
      </w:r>
      <w:r>
        <w:rPr>
          <w:rFonts w:hint="eastAsia"/>
        </w:rPr>
        <w:t>ОВ</w:t>
      </w:r>
      <w:r>
        <w:t xml:space="preserve"> </w:t>
      </w:r>
      <w:r>
        <w:rPr>
          <w:rFonts w:hint="eastAsia"/>
        </w:rPr>
        <w:t>обязан</w:t>
      </w:r>
      <w:r>
        <w:t xml:space="preserve"> </w:t>
      </w:r>
      <w:r>
        <w:rPr>
          <w:rFonts w:hint="eastAsia"/>
        </w:rPr>
        <w:t>как</w:t>
      </w:r>
      <w:r>
        <w:t xml:space="preserve"> </w:t>
      </w:r>
      <w:r>
        <w:rPr>
          <w:rFonts w:hint="eastAsia"/>
        </w:rPr>
        <w:t>подавлению</w:t>
      </w:r>
      <w:r>
        <w:t xml:space="preserve"> </w:t>
      </w:r>
      <w:r>
        <w:rPr>
          <w:rFonts w:hint="eastAsia"/>
        </w:rPr>
        <w:t>дыхания</w:t>
      </w:r>
      <w:r>
        <w:t xml:space="preserve">, </w:t>
      </w:r>
      <w:r>
        <w:rPr>
          <w:rFonts w:hint="eastAsia"/>
        </w:rPr>
        <w:t>так</w:t>
      </w:r>
      <w:r>
        <w:t xml:space="preserve"> </w:t>
      </w:r>
      <w:r>
        <w:rPr>
          <w:rFonts w:hint="eastAsia"/>
        </w:rPr>
        <w:t>и</w:t>
      </w:r>
      <w:r>
        <w:t xml:space="preserve"> </w:t>
      </w:r>
      <w:r>
        <w:rPr>
          <w:rFonts w:hint="eastAsia"/>
        </w:rPr>
        <w:t>более</w:t>
      </w:r>
      <w:r>
        <w:t xml:space="preserve"> </w:t>
      </w:r>
      <w:r>
        <w:rPr>
          <w:rFonts w:hint="eastAsia"/>
        </w:rPr>
        <w:t>высокой</w:t>
      </w:r>
      <w:r>
        <w:t xml:space="preserve"> </w:t>
      </w:r>
      <w:r>
        <w:rPr>
          <w:rFonts w:hint="eastAsia"/>
        </w:rPr>
        <w:t>ВПП</w:t>
      </w:r>
      <w:r>
        <w:t xml:space="preserve"> </w:t>
      </w:r>
      <w:r>
        <w:rPr>
          <w:rFonts w:hint="eastAsia"/>
        </w:rPr>
        <w:t>гидроморфных</w:t>
      </w:r>
      <w:r>
        <w:t xml:space="preserve"> </w:t>
      </w:r>
      <w:r>
        <w:rPr>
          <w:rFonts w:hint="eastAsia"/>
        </w:rPr>
        <w:t>биотопов</w:t>
      </w:r>
      <w:r>
        <w:t xml:space="preserve"> </w:t>
      </w:r>
      <w:r>
        <w:rPr>
          <w:rFonts w:hint="eastAsia"/>
        </w:rPr>
        <w:t>за</w:t>
      </w:r>
      <w:r>
        <w:t xml:space="preserve"> </w:t>
      </w:r>
      <w:r>
        <w:rPr>
          <w:rFonts w:hint="eastAsia"/>
        </w:rPr>
        <w:t>счет</w:t>
      </w:r>
      <w:r>
        <w:t xml:space="preserve"> </w:t>
      </w:r>
      <w:r>
        <w:rPr>
          <w:rFonts w:hint="eastAsia"/>
        </w:rPr>
        <w:t>преобладания</w:t>
      </w:r>
      <w:r>
        <w:t xml:space="preserve"> </w:t>
      </w:r>
      <w:r>
        <w:rPr>
          <w:rFonts w:hint="eastAsia"/>
        </w:rPr>
        <w:t>в</w:t>
      </w:r>
      <w:r>
        <w:t xml:space="preserve"> </w:t>
      </w:r>
      <w:r>
        <w:rPr>
          <w:rFonts w:hint="eastAsia"/>
        </w:rPr>
        <w:t>них</w:t>
      </w:r>
      <w:r>
        <w:t xml:space="preserve"> </w:t>
      </w:r>
      <w:r>
        <w:rPr>
          <w:rFonts w:hint="eastAsia"/>
        </w:rPr>
        <w:t>высокопродуктивных</w:t>
      </w:r>
      <w:r>
        <w:t xml:space="preserve"> </w:t>
      </w:r>
      <w:r>
        <w:rPr>
          <w:rFonts w:hint="eastAsia"/>
        </w:rPr>
        <w:t>осоковых</w:t>
      </w:r>
      <w:r>
        <w:t>.</w:t>
      </w:r>
    </w:p>
    <w:p w14:paraId="3A7D4600" w14:textId="77777777" w:rsidR="00D45AFF" w:rsidRDefault="00D45AFF" w:rsidP="00D45AFF">
      <w:r>
        <w:t>7.</w:t>
      </w:r>
      <w:r>
        <w:tab/>
      </w:r>
      <w:r>
        <w:rPr>
          <w:rFonts w:hint="eastAsia"/>
        </w:rPr>
        <w:t>Несмотря</w:t>
      </w:r>
      <w:r>
        <w:t xml:space="preserve"> </w:t>
      </w:r>
      <w:r>
        <w:rPr>
          <w:rFonts w:hint="eastAsia"/>
        </w:rPr>
        <w:t>на</w:t>
      </w:r>
      <w:r>
        <w:t xml:space="preserve"> </w:t>
      </w:r>
      <w:r>
        <w:rPr>
          <w:rFonts w:hint="eastAsia"/>
        </w:rPr>
        <w:t>системообразующую</w:t>
      </w:r>
      <w:r>
        <w:t xml:space="preserve"> </w:t>
      </w:r>
      <w:r>
        <w:rPr>
          <w:rFonts w:hint="eastAsia"/>
        </w:rPr>
        <w:t>роль</w:t>
      </w:r>
      <w:r>
        <w:t xml:space="preserve"> </w:t>
      </w:r>
      <w:r>
        <w:rPr>
          <w:rFonts w:hint="eastAsia"/>
        </w:rPr>
        <w:t>ММП</w:t>
      </w:r>
      <w:r>
        <w:t xml:space="preserve"> </w:t>
      </w:r>
      <w:r>
        <w:rPr>
          <w:rFonts w:hint="eastAsia"/>
        </w:rPr>
        <w:t>в</w:t>
      </w:r>
      <w:r>
        <w:t xml:space="preserve"> </w:t>
      </w:r>
      <w:r>
        <w:rPr>
          <w:rFonts w:hint="eastAsia"/>
        </w:rPr>
        <w:t>криогенных</w:t>
      </w:r>
      <w:r>
        <w:t xml:space="preserve"> </w:t>
      </w:r>
      <w:r>
        <w:rPr>
          <w:rFonts w:hint="eastAsia"/>
        </w:rPr>
        <w:t>экосистемах</w:t>
      </w:r>
      <w:r>
        <w:t xml:space="preserve">, </w:t>
      </w:r>
      <w:r>
        <w:rPr>
          <w:rFonts w:hint="eastAsia"/>
        </w:rPr>
        <w:t>что</w:t>
      </w:r>
      <w:r>
        <w:t xml:space="preserve"> </w:t>
      </w:r>
      <w:r>
        <w:rPr>
          <w:rFonts w:hint="eastAsia"/>
        </w:rPr>
        <w:t>проявляется</w:t>
      </w:r>
      <w:r>
        <w:t xml:space="preserve"> </w:t>
      </w:r>
      <w:r>
        <w:rPr>
          <w:rFonts w:hint="eastAsia"/>
        </w:rPr>
        <w:t>в</w:t>
      </w:r>
      <w:r>
        <w:t xml:space="preserve"> </w:t>
      </w:r>
      <w:r>
        <w:rPr>
          <w:rFonts w:hint="eastAsia"/>
        </w:rPr>
        <w:t>функции</w:t>
      </w:r>
      <w:r>
        <w:t xml:space="preserve"> </w:t>
      </w:r>
      <w:r>
        <w:rPr>
          <w:rFonts w:hint="eastAsia"/>
        </w:rPr>
        <w:t>водоупора</w:t>
      </w:r>
      <w:r>
        <w:t xml:space="preserve"> </w:t>
      </w:r>
      <w:r>
        <w:rPr>
          <w:rFonts w:hint="eastAsia"/>
        </w:rPr>
        <w:t>и</w:t>
      </w:r>
      <w:r>
        <w:t xml:space="preserve"> </w:t>
      </w:r>
      <w:r>
        <w:rPr>
          <w:rFonts w:hint="eastAsia"/>
        </w:rPr>
        <w:t>поддержании</w:t>
      </w:r>
      <w:r>
        <w:t xml:space="preserve"> </w:t>
      </w:r>
      <w:r>
        <w:rPr>
          <w:rFonts w:hint="eastAsia"/>
        </w:rPr>
        <w:t>низкой</w:t>
      </w:r>
      <w:r>
        <w:t xml:space="preserve"> </w:t>
      </w:r>
      <w:r>
        <w:rPr>
          <w:rFonts w:hint="eastAsia"/>
        </w:rPr>
        <w:t>температуры</w:t>
      </w:r>
      <w:r>
        <w:t xml:space="preserve"> </w:t>
      </w:r>
      <w:r>
        <w:rPr>
          <w:rFonts w:hint="eastAsia"/>
        </w:rPr>
        <w:t>почвы</w:t>
      </w:r>
      <w:r>
        <w:t xml:space="preserve">, </w:t>
      </w:r>
      <w:r>
        <w:rPr>
          <w:rFonts w:hint="eastAsia"/>
        </w:rPr>
        <w:t>активный</w:t>
      </w:r>
      <w:r>
        <w:t xml:space="preserve"> </w:t>
      </w:r>
      <w:r>
        <w:rPr>
          <w:rFonts w:hint="eastAsia"/>
        </w:rPr>
        <w:t>слой</w:t>
      </w:r>
      <w:r>
        <w:t xml:space="preserve"> </w:t>
      </w:r>
      <w:r>
        <w:rPr>
          <w:rFonts w:hint="eastAsia"/>
        </w:rPr>
        <w:t>ММП</w:t>
      </w:r>
      <w:r>
        <w:t xml:space="preserve"> </w:t>
      </w:r>
      <w:r>
        <w:rPr>
          <w:rFonts w:hint="eastAsia"/>
        </w:rPr>
        <w:t>не</w:t>
      </w:r>
      <w:r>
        <w:t xml:space="preserve"> </w:t>
      </w:r>
      <w:r>
        <w:rPr>
          <w:rFonts w:hint="eastAsia"/>
        </w:rPr>
        <w:t>является</w:t>
      </w:r>
      <w:r>
        <w:t xml:space="preserve"> </w:t>
      </w:r>
      <w:r>
        <w:rPr>
          <w:rFonts w:hint="eastAsia"/>
        </w:rPr>
        <w:t>фактором</w:t>
      </w:r>
      <w:r>
        <w:t xml:space="preserve"> </w:t>
      </w:r>
      <w:r>
        <w:rPr>
          <w:rFonts w:hint="eastAsia"/>
        </w:rPr>
        <w:t>углеродного</w:t>
      </w:r>
      <w:r>
        <w:t xml:space="preserve"> </w:t>
      </w:r>
      <w:r>
        <w:rPr>
          <w:rFonts w:hint="eastAsia"/>
        </w:rPr>
        <w:t>баланса</w:t>
      </w:r>
      <w:r>
        <w:t xml:space="preserve"> </w:t>
      </w:r>
      <w:r>
        <w:rPr>
          <w:rFonts w:hint="eastAsia"/>
        </w:rPr>
        <w:t>в</w:t>
      </w:r>
      <w:r>
        <w:t xml:space="preserve"> </w:t>
      </w:r>
      <w:r>
        <w:rPr>
          <w:rFonts w:hint="eastAsia"/>
        </w:rPr>
        <w:t>обозримых</w:t>
      </w:r>
      <w:r>
        <w:t xml:space="preserve"> </w:t>
      </w:r>
      <w:r>
        <w:rPr>
          <w:rFonts w:hint="eastAsia"/>
        </w:rPr>
        <w:t>масштабах</w:t>
      </w:r>
      <w:r>
        <w:t xml:space="preserve">. </w:t>
      </w:r>
      <w:r>
        <w:rPr>
          <w:rFonts w:hint="eastAsia"/>
        </w:rPr>
        <w:t>Это</w:t>
      </w:r>
      <w:r>
        <w:t xml:space="preserve"> </w:t>
      </w:r>
      <w:r>
        <w:rPr>
          <w:rFonts w:hint="eastAsia"/>
        </w:rPr>
        <w:t>связано</w:t>
      </w:r>
      <w:r>
        <w:t xml:space="preserve"> </w:t>
      </w:r>
      <w:r>
        <w:rPr>
          <w:rFonts w:hint="eastAsia"/>
        </w:rPr>
        <w:t>с</w:t>
      </w:r>
      <w:r>
        <w:t xml:space="preserve"> </w:t>
      </w:r>
      <w:r>
        <w:rPr>
          <w:rFonts w:hint="eastAsia"/>
        </w:rPr>
        <w:t>тем</w:t>
      </w:r>
      <w:r>
        <w:t xml:space="preserve">, </w:t>
      </w:r>
      <w:r>
        <w:rPr>
          <w:rFonts w:hint="eastAsia"/>
        </w:rPr>
        <w:t>что</w:t>
      </w:r>
      <w:r>
        <w:t xml:space="preserve"> </w:t>
      </w:r>
      <w:r>
        <w:rPr>
          <w:rFonts w:hint="eastAsia"/>
        </w:rPr>
        <w:t>изменчивость</w:t>
      </w:r>
      <w:r>
        <w:t xml:space="preserve"> </w:t>
      </w:r>
      <w:r>
        <w:rPr>
          <w:rFonts w:hint="eastAsia"/>
        </w:rPr>
        <w:t>глубины</w:t>
      </w:r>
      <w:r>
        <w:t xml:space="preserve"> </w:t>
      </w:r>
      <w:r>
        <w:rPr>
          <w:rFonts w:hint="eastAsia"/>
        </w:rPr>
        <w:t>ежегодного</w:t>
      </w:r>
      <w:r>
        <w:t xml:space="preserve"> </w:t>
      </w:r>
      <w:r>
        <w:rPr>
          <w:rFonts w:hint="eastAsia"/>
        </w:rPr>
        <w:t>протаивания</w:t>
      </w:r>
      <w:r>
        <w:t xml:space="preserve"> </w:t>
      </w:r>
      <w:r>
        <w:rPr>
          <w:rFonts w:hint="eastAsia"/>
        </w:rPr>
        <w:t>касается</w:t>
      </w:r>
      <w:r>
        <w:t xml:space="preserve"> </w:t>
      </w:r>
      <w:r>
        <w:rPr>
          <w:rFonts w:hint="eastAsia"/>
        </w:rPr>
        <w:t>минеральных</w:t>
      </w:r>
      <w:r>
        <w:t xml:space="preserve"> </w:t>
      </w:r>
      <w:r>
        <w:rPr>
          <w:rFonts w:hint="eastAsia"/>
        </w:rPr>
        <w:t>горизонтов</w:t>
      </w:r>
      <w:r>
        <w:t xml:space="preserve"> </w:t>
      </w:r>
      <w:r>
        <w:rPr>
          <w:rFonts w:hint="eastAsia"/>
        </w:rPr>
        <w:t>почвы</w:t>
      </w:r>
      <w:r>
        <w:t xml:space="preserve">, </w:t>
      </w:r>
      <w:r>
        <w:rPr>
          <w:rFonts w:hint="eastAsia"/>
        </w:rPr>
        <w:t>вклад</w:t>
      </w:r>
      <w:r>
        <w:t xml:space="preserve"> </w:t>
      </w:r>
      <w:r>
        <w:rPr>
          <w:rFonts w:hint="eastAsia"/>
        </w:rPr>
        <w:t>которых</w:t>
      </w:r>
      <w:r>
        <w:t xml:space="preserve"> </w:t>
      </w:r>
      <w:r>
        <w:rPr>
          <w:rFonts w:hint="eastAsia"/>
        </w:rPr>
        <w:t>в</w:t>
      </w:r>
      <w:r>
        <w:t xml:space="preserve"> </w:t>
      </w:r>
      <w:r>
        <w:rPr>
          <w:rFonts w:hint="eastAsia"/>
        </w:rPr>
        <w:t>дыхание</w:t>
      </w:r>
      <w:r>
        <w:t xml:space="preserve"> </w:t>
      </w:r>
      <w:r>
        <w:rPr>
          <w:rFonts w:hint="eastAsia"/>
        </w:rPr>
        <w:t>сообщества</w:t>
      </w:r>
      <w:r>
        <w:t xml:space="preserve"> </w:t>
      </w:r>
      <w:r>
        <w:rPr>
          <w:rFonts w:hint="eastAsia"/>
        </w:rPr>
        <w:t>малозначим</w:t>
      </w:r>
      <w:r>
        <w:t xml:space="preserve">. </w:t>
      </w:r>
      <w:r>
        <w:rPr>
          <w:rFonts w:hint="eastAsia"/>
        </w:rPr>
        <w:t>Кроме</w:t>
      </w:r>
      <w:r>
        <w:t xml:space="preserve"> </w:t>
      </w:r>
      <w:r>
        <w:rPr>
          <w:rFonts w:hint="eastAsia"/>
        </w:rPr>
        <w:t>того</w:t>
      </w:r>
      <w:r>
        <w:t xml:space="preserve">, </w:t>
      </w:r>
      <w:r>
        <w:rPr>
          <w:rFonts w:hint="eastAsia"/>
        </w:rPr>
        <w:t>основное</w:t>
      </w:r>
      <w:r>
        <w:t xml:space="preserve"> </w:t>
      </w:r>
      <w:r>
        <w:rPr>
          <w:rFonts w:hint="eastAsia"/>
        </w:rPr>
        <w:t>агрегатное</w:t>
      </w:r>
      <w:r>
        <w:t xml:space="preserve"> </w:t>
      </w:r>
      <w:r>
        <w:rPr>
          <w:rFonts w:hint="eastAsia"/>
        </w:rPr>
        <w:t>состояние</w:t>
      </w:r>
      <w:r>
        <w:t xml:space="preserve"> </w:t>
      </w:r>
      <w:r>
        <w:rPr>
          <w:rFonts w:hint="eastAsia"/>
        </w:rPr>
        <w:t>ММП</w:t>
      </w:r>
      <w:r>
        <w:t xml:space="preserve"> (</w:t>
      </w:r>
      <w:r>
        <w:rPr>
          <w:rFonts w:hint="eastAsia"/>
        </w:rPr>
        <w:t>лед</w:t>
      </w:r>
      <w:r>
        <w:t xml:space="preserve">) </w:t>
      </w:r>
      <w:r>
        <w:rPr>
          <w:rFonts w:hint="eastAsia"/>
        </w:rPr>
        <w:t>не</w:t>
      </w:r>
      <w:r>
        <w:t xml:space="preserve"> </w:t>
      </w:r>
      <w:r>
        <w:rPr>
          <w:rFonts w:hint="eastAsia"/>
        </w:rPr>
        <w:t>является</w:t>
      </w:r>
      <w:r>
        <w:t xml:space="preserve"> </w:t>
      </w:r>
      <w:r>
        <w:rPr>
          <w:rFonts w:hint="eastAsia"/>
        </w:rPr>
        <w:t>препятствием</w:t>
      </w:r>
      <w:r>
        <w:t xml:space="preserve"> </w:t>
      </w:r>
      <w:r>
        <w:rPr>
          <w:rFonts w:hint="eastAsia"/>
        </w:rPr>
        <w:t>на</w:t>
      </w:r>
      <w:r>
        <w:t xml:space="preserve"> </w:t>
      </w:r>
      <w:r>
        <w:rPr>
          <w:rFonts w:hint="eastAsia"/>
        </w:rPr>
        <w:t>пути</w:t>
      </w:r>
      <w:r>
        <w:t xml:space="preserve"> </w:t>
      </w:r>
      <w:r>
        <w:rPr>
          <w:rFonts w:hint="eastAsia"/>
        </w:rPr>
        <w:t>диффузии</w:t>
      </w:r>
      <w:r>
        <w:t xml:space="preserve"> </w:t>
      </w:r>
      <w:r>
        <w:rPr>
          <w:rFonts w:hint="eastAsia"/>
        </w:rPr>
        <w:t>С</w:t>
      </w:r>
      <w:r>
        <w:t xml:space="preserve">02.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роль</w:t>
      </w:r>
      <w:r>
        <w:t xml:space="preserve"> </w:t>
      </w:r>
      <w:r>
        <w:rPr>
          <w:rFonts w:hint="eastAsia"/>
        </w:rPr>
        <w:t>изменчивости</w:t>
      </w:r>
      <w:r>
        <w:t xml:space="preserve"> </w:t>
      </w:r>
      <w:r>
        <w:rPr>
          <w:rFonts w:hint="eastAsia"/>
        </w:rPr>
        <w:t>растительного</w:t>
      </w:r>
      <w:r>
        <w:t xml:space="preserve"> </w:t>
      </w:r>
      <w:r>
        <w:rPr>
          <w:rFonts w:hint="eastAsia"/>
        </w:rPr>
        <w:t>покрова</w:t>
      </w:r>
      <w:r>
        <w:t xml:space="preserve"> </w:t>
      </w:r>
      <w:r>
        <w:rPr>
          <w:rFonts w:hint="eastAsia"/>
        </w:rPr>
        <w:t>в</w:t>
      </w:r>
      <w:r>
        <w:t xml:space="preserve"> </w:t>
      </w:r>
      <w:r>
        <w:rPr>
          <w:rFonts w:hint="eastAsia"/>
        </w:rPr>
        <w:t>консервации</w:t>
      </w:r>
      <w:r>
        <w:t xml:space="preserve"> </w:t>
      </w:r>
      <w:r>
        <w:rPr>
          <w:rFonts w:hint="eastAsia"/>
        </w:rPr>
        <w:t>мерзлоты</w:t>
      </w:r>
      <w:r>
        <w:t xml:space="preserve"> </w:t>
      </w:r>
      <w:r>
        <w:rPr>
          <w:rFonts w:hint="eastAsia"/>
        </w:rPr>
        <w:t>намного</w:t>
      </w:r>
      <w:r>
        <w:t xml:space="preserve"> </w:t>
      </w:r>
      <w:r>
        <w:rPr>
          <w:rFonts w:hint="eastAsia"/>
        </w:rPr>
        <w:t>меньше</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колебаниями</w:t>
      </w:r>
      <w:r>
        <w:t xml:space="preserve"> </w:t>
      </w:r>
      <w:r>
        <w:rPr>
          <w:rFonts w:hint="eastAsia"/>
        </w:rPr>
        <w:t>климата</w:t>
      </w:r>
      <w:r>
        <w:t>.</w:t>
      </w:r>
    </w:p>
    <w:p w14:paraId="72F32EA9" w14:textId="77777777" w:rsidR="00D45AFF" w:rsidRDefault="00D45AFF" w:rsidP="00D45AFF">
      <w:r>
        <w:t>8.</w:t>
      </w:r>
      <w:r>
        <w:tab/>
      </w:r>
      <w:r>
        <w:rPr>
          <w:rFonts w:hint="eastAsia"/>
        </w:rPr>
        <w:t>Тундровые</w:t>
      </w:r>
      <w:r>
        <w:t xml:space="preserve"> </w:t>
      </w:r>
      <w:r>
        <w:rPr>
          <w:rFonts w:hint="eastAsia"/>
        </w:rPr>
        <w:t>ландшафты</w:t>
      </w:r>
      <w:r>
        <w:t xml:space="preserve"> </w:t>
      </w:r>
      <w:r>
        <w:rPr>
          <w:rFonts w:hint="eastAsia"/>
        </w:rPr>
        <w:t>представляют</w:t>
      </w:r>
      <w:r>
        <w:t xml:space="preserve"> </w:t>
      </w:r>
      <w:r>
        <w:rPr>
          <w:rFonts w:hint="eastAsia"/>
        </w:rPr>
        <w:t>собой</w:t>
      </w:r>
      <w:r>
        <w:lastRenderedPageBreak/>
        <w:t xml:space="preserve"> </w:t>
      </w:r>
      <w:r>
        <w:rPr>
          <w:rFonts w:hint="eastAsia"/>
        </w:rPr>
        <w:t>территориальные</w:t>
      </w:r>
      <w:r>
        <w:t xml:space="preserve"> </w:t>
      </w:r>
      <w:r>
        <w:rPr>
          <w:rFonts w:hint="eastAsia"/>
        </w:rPr>
        <w:t>комплексы</w:t>
      </w:r>
      <w:r>
        <w:t xml:space="preserve"> </w:t>
      </w:r>
      <w:r>
        <w:rPr>
          <w:rFonts w:hint="eastAsia"/>
        </w:rPr>
        <w:t>характерных</w:t>
      </w:r>
      <w:r>
        <w:t xml:space="preserve"> </w:t>
      </w:r>
      <w:r>
        <w:rPr>
          <w:rFonts w:hint="eastAsia"/>
        </w:rPr>
        <w:t>форм</w:t>
      </w:r>
      <w:r>
        <w:t xml:space="preserve"> </w:t>
      </w:r>
      <w:r>
        <w:rPr>
          <w:rFonts w:hint="eastAsia"/>
        </w:rPr>
        <w:t>понижений</w:t>
      </w:r>
      <w:r>
        <w:t xml:space="preserve"> </w:t>
      </w:r>
      <w:r>
        <w:rPr>
          <w:rFonts w:hint="eastAsia"/>
        </w:rPr>
        <w:t>и</w:t>
      </w:r>
      <w:r>
        <w:t xml:space="preserve"> </w:t>
      </w:r>
      <w:r>
        <w:rPr>
          <w:rFonts w:hint="eastAsia"/>
        </w:rPr>
        <w:t>повышений</w:t>
      </w:r>
      <w:r>
        <w:t xml:space="preserve"> </w:t>
      </w:r>
      <w:r>
        <w:rPr>
          <w:rFonts w:hint="eastAsia"/>
        </w:rPr>
        <w:t>различных</w:t>
      </w:r>
      <w:r>
        <w:t xml:space="preserve"> </w:t>
      </w:r>
      <w:r>
        <w:rPr>
          <w:rFonts w:hint="eastAsia"/>
        </w:rPr>
        <w:t>уровней</w:t>
      </w:r>
      <w:r>
        <w:t xml:space="preserve"> </w:t>
      </w:r>
      <w:r>
        <w:rPr>
          <w:rFonts w:hint="eastAsia"/>
        </w:rPr>
        <w:t>рельефа</w:t>
      </w:r>
      <w:r>
        <w:t xml:space="preserve">. </w:t>
      </w:r>
      <w:r>
        <w:rPr>
          <w:rFonts w:hint="eastAsia"/>
        </w:rPr>
        <w:t>Сообщества</w:t>
      </w:r>
      <w:r>
        <w:t xml:space="preserve"> </w:t>
      </w:r>
      <w:r>
        <w:rPr>
          <w:rFonts w:hint="eastAsia"/>
        </w:rPr>
        <w:t>на</w:t>
      </w:r>
      <w:r>
        <w:t xml:space="preserve"> </w:t>
      </w:r>
      <w:r>
        <w:rPr>
          <w:rFonts w:hint="eastAsia"/>
        </w:rPr>
        <w:t>отрицательных</w:t>
      </w:r>
      <w:r>
        <w:t xml:space="preserve"> </w:t>
      </w:r>
      <w:r>
        <w:rPr>
          <w:rFonts w:hint="eastAsia"/>
        </w:rPr>
        <w:t>элементах</w:t>
      </w:r>
      <w:r>
        <w:t xml:space="preserve"> </w:t>
      </w:r>
      <w:r>
        <w:rPr>
          <w:rFonts w:hint="eastAsia"/>
        </w:rPr>
        <w:t>рельефа</w:t>
      </w:r>
      <w:r>
        <w:t xml:space="preserve"> (</w:t>
      </w:r>
      <w:r>
        <w:rPr>
          <w:rFonts w:hint="eastAsia"/>
        </w:rPr>
        <w:t>в</w:t>
      </w:r>
      <w:r>
        <w:t xml:space="preserve"> </w:t>
      </w:r>
      <w:r>
        <w:rPr>
          <w:rFonts w:hint="eastAsia"/>
        </w:rPr>
        <w:t>основном</w:t>
      </w:r>
      <w:r>
        <w:t xml:space="preserve">, </w:t>
      </w:r>
      <w:r>
        <w:rPr>
          <w:rFonts w:hint="eastAsia"/>
        </w:rPr>
        <w:t>осоково</w:t>
      </w:r>
      <w:r>
        <w:t>-</w:t>
      </w:r>
      <w:r>
        <w:rPr>
          <w:rFonts w:hint="eastAsia"/>
        </w:rPr>
        <w:t>сфагновые</w:t>
      </w:r>
      <w:r>
        <w:t xml:space="preserve">) </w:t>
      </w:r>
      <w:r>
        <w:rPr>
          <w:rFonts w:hint="eastAsia"/>
        </w:rPr>
        <w:t>преимущественно</w:t>
      </w:r>
      <w:r>
        <w:t xml:space="preserve"> </w:t>
      </w:r>
      <w:r>
        <w:rPr>
          <w:rFonts w:hint="eastAsia"/>
        </w:rPr>
        <w:t>демонстрируют</w:t>
      </w:r>
      <w:r>
        <w:t xml:space="preserve"> </w:t>
      </w:r>
      <w:r>
        <w:rPr>
          <w:rFonts w:hint="eastAsia"/>
        </w:rPr>
        <w:t>сток</w:t>
      </w:r>
      <w:r>
        <w:t xml:space="preserve"> </w:t>
      </w:r>
      <w:r>
        <w:rPr>
          <w:rFonts w:hint="eastAsia"/>
        </w:rPr>
        <w:t>углерода</w:t>
      </w:r>
      <w:r>
        <w:t xml:space="preserve"> </w:t>
      </w:r>
      <w:r>
        <w:rPr>
          <w:rFonts w:hint="eastAsia"/>
        </w:rPr>
        <w:t>из</w:t>
      </w:r>
      <w:r>
        <w:t xml:space="preserve"> </w:t>
      </w:r>
      <w:r>
        <w:rPr>
          <w:rFonts w:hint="eastAsia"/>
        </w:rPr>
        <w:t>атмосферы</w:t>
      </w:r>
      <w:r>
        <w:t xml:space="preserve">, </w:t>
      </w:r>
      <w:r>
        <w:rPr>
          <w:rFonts w:hint="eastAsia"/>
        </w:rPr>
        <w:t>тогда</w:t>
      </w:r>
      <w:r>
        <w:t xml:space="preserve"> </w:t>
      </w:r>
      <w:r>
        <w:rPr>
          <w:rFonts w:hint="eastAsia"/>
        </w:rPr>
        <w:t>как</w:t>
      </w:r>
      <w:r>
        <w:t xml:space="preserve"> </w:t>
      </w:r>
      <w:r>
        <w:rPr>
          <w:rFonts w:hint="eastAsia"/>
        </w:rPr>
        <w:t>положительные</w:t>
      </w:r>
      <w:r>
        <w:t xml:space="preserve"> (</w:t>
      </w:r>
      <w:r>
        <w:rPr>
          <w:rFonts w:hint="eastAsia"/>
        </w:rPr>
        <w:t>кустарничково</w:t>
      </w:r>
      <w:r>
        <w:t>-</w:t>
      </w:r>
      <w:r>
        <w:rPr>
          <w:rFonts w:hint="eastAsia"/>
        </w:rPr>
        <w:t>лишайниковые</w:t>
      </w:r>
      <w:r>
        <w:t xml:space="preserve">) - </w:t>
      </w:r>
      <w:r>
        <w:rPr>
          <w:rFonts w:hint="eastAsia"/>
        </w:rPr>
        <w:t>чаще</w:t>
      </w:r>
      <w:r>
        <w:t xml:space="preserve"> </w:t>
      </w:r>
      <w:r>
        <w:rPr>
          <w:rFonts w:hint="eastAsia"/>
        </w:rPr>
        <w:t>являются</w:t>
      </w:r>
      <w:r>
        <w:t xml:space="preserve"> </w:t>
      </w:r>
      <w:r>
        <w:rPr>
          <w:rFonts w:hint="eastAsia"/>
        </w:rPr>
        <w:t>С</w:t>
      </w:r>
      <w:r>
        <w:t>-</w:t>
      </w:r>
      <w:r>
        <w:rPr>
          <w:rFonts w:hint="eastAsia"/>
        </w:rPr>
        <w:t>источником</w:t>
      </w:r>
      <w:r>
        <w:t xml:space="preserve">. </w:t>
      </w:r>
      <w:r>
        <w:rPr>
          <w:rFonts w:hint="eastAsia"/>
        </w:rPr>
        <w:t>Это</w:t>
      </w:r>
      <w:r>
        <w:t xml:space="preserve"> </w:t>
      </w:r>
      <w:r>
        <w:rPr>
          <w:rFonts w:hint="eastAsia"/>
        </w:rPr>
        <w:t>наблюдается</w:t>
      </w:r>
      <w:r>
        <w:t xml:space="preserve"> </w:t>
      </w:r>
      <w:r>
        <w:rPr>
          <w:rFonts w:hint="eastAsia"/>
        </w:rPr>
        <w:t>за</w:t>
      </w:r>
      <w:r>
        <w:t xml:space="preserve"> </w:t>
      </w:r>
      <w:r>
        <w:rPr>
          <w:rFonts w:hint="eastAsia"/>
        </w:rPr>
        <w:t>период</w:t>
      </w:r>
      <w:r>
        <w:t xml:space="preserve"> </w:t>
      </w:r>
      <w:r>
        <w:rPr>
          <w:rFonts w:hint="eastAsia"/>
        </w:rPr>
        <w:t>от</w:t>
      </w:r>
      <w:r>
        <w:t xml:space="preserve"> </w:t>
      </w:r>
      <w:r>
        <w:rPr>
          <w:rFonts w:hint="eastAsia"/>
        </w:rPr>
        <w:t>суток</w:t>
      </w:r>
      <w:r>
        <w:t xml:space="preserve"> </w:t>
      </w:r>
      <w:r>
        <w:rPr>
          <w:rFonts w:hint="eastAsia"/>
        </w:rPr>
        <w:t>до</w:t>
      </w:r>
      <w:r>
        <w:t xml:space="preserve"> </w:t>
      </w:r>
      <w:r>
        <w:rPr>
          <w:rFonts w:hint="eastAsia"/>
        </w:rPr>
        <w:t>года</w:t>
      </w:r>
      <w:r>
        <w:t xml:space="preserve"> </w:t>
      </w:r>
      <w:r>
        <w:rPr>
          <w:rFonts w:hint="eastAsia"/>
        </w:rPr>
        <w:t>и</w:t>
      </w:r>
      <w:r>
        <w:t xml:space="preserve"> </w:t>
      </w:r>
      <w:r>
        <w:rPr>
          <w:rFonts w:hint="eastAsia"/>
        </w:rPr>
        <w:t>более</w:t>
      </w:r>
      <w:r>
        <w:t xml:space="preserve"> </w:t>
      </w:r>
      <w:r>
        <w:rPr>
          <w:rFonts w:hint="eastAsia"/>
        </w:rPr>
        <w:t>и</w:t>
      </w:r>
      <w:r>
        <w:t xml:space="preserve"> </w:t>
      </w:r>
      <w:r>
        <w:rPr>
          <w:rFonts w:hint="eastAsia"/>
        </w:rPr>
        <w:t>поддерживается</w:t>
      </w:r>
      <w:r>
        <w:t xml:space="preserve"> </w:t>
      </w:r>
      <w:r>
        <w:rPr>
          <w:rFonts w:hint="eastAsia"/>
        </w:rPr>
        <w:t>определяемыми</w:t>
      </w:r>
    </w:p>
    <w:p w14:paraId="7652003A" w14:textId="77777777" w:rsidR="00D45AFF" w:rsidRDefault="00D45AFF" w:rsidP="00D45AFF">
      <w:r>
        <w:t xml:space="preserve"> </w:t>
      </w:r>
    </w:p>
    <w:p w14:paraId="42DFB492" w14:textId="77777777" w:rsidR="00D45AFF" w:rsidRDefault="00D45AFF" w:rsidP="00D45AFF">
      <w:r>
        <w:t>406</w:t>
      </w:r>
    </w:p>
    <w:p w14:paraId="1B1F167D" w14:textId="77777777" w:rsidR="00D45AFF" w:rsidRDefault="00D45AFF" w:rsidP="00D45AFF">
      <w:r>
        <w:rPr>
          <w:rFonts w:hint="eastAsia"/>
        </w:rPr>
        <w:t>ф</w:t>
      </w:r>
      <w:r>
        <w:tab/>
      </w:r>
      <w:r>
        <w:rPr>
          <w:rFonts w:hint="eastAsia"/>
        </w:rPr>
        <w:t>рельефом</w:t>
      </w:r>
      <w:r>
        <w:t xml:space="preserve"> </w:t>
      </w:r>
      <w:r>
        <w:rPr>
          <w:rFonts w:hint="eastAsia"/>
        </w:rPr>
        <w:t>различиями</w:t>
      </w:r>
      <w:r>
        <w:t xml:space="preserve"> </w:t>
      </w:r>
      <w:r>
        <w:rPr>
          <w:rFonts w:hint="eastAsia"/>
        </w:rPr>
        <w:t>в</w:t>
      </w:r>
      <w:r>
        <w:t xml:space="preserve"> </w:t>
      </w:r>
      <w:r>
        <w:rPr>
          <w:rFonts w:hint="eastAsia"/>
        </w:rPr>
        <w:t>гидротермическом</w:t>
      </w:r>
      <w:r>
        <w:t xml:space="preserve"> </w:t>
      </w:r>
      <w:r>
        <w:rPr>
          <w:rFonts w:hint="eastAsia"/>
        </w:rPr>
        <w:t>режиме</w:t>
      </w:r>
      <w:r>
        <w:t xml:space="preserve"> </w:t>
      </w:r>
      <w:r>
        <w:rPr>
          <w:rFonts w:hint="eastAsia"/>
        </w:rPr>
        <w:t>почвы</w:t>
      </w:r>
      <w:r>
        <w:t xml:space="preserve"> </w:t>
      </w:r>
      <w:r>
        <w:rPr>
          <w:rFonts w:hint="eastAsia"/>
        </w:rPr>
        <w:t>и</w:t>
      </w:r>
      <w:r>
        <w:t xml:space="preserve"> </w:t>
      </w:r>
      <w:r>
        <w:rPr>
          <w:rFonts w:hint="eastAsia"/>
        </w:rPr>
        <w:t>характере</w:t>
      </w:r>
    </w:p>
    <w:p w14:paraId="12AE7DE6" w14:textId="77777777" w:rsidR="00D45AFF" w:rsidRDefault="00D45AFF" w:rsidP="00D45AFF">
      <w:r>
        <w:rPr>
          <w:rFonts w:hint="eastAsia"/>
        </w:rPr>
        <w:t>растительности</w:t>
      </w:r>
      <w:r>
        <w:t>.</w:t>
      </w:r>
    </w:p>
    <w:p w14:paraId="4B2094C8" w14:textId="77777777" w:rsidR="00D45AFF" w:rsidRDefault="00D45AFF" w:rsidP="00D45AFF">
      <w:r>
        <w:t>9.</w:t>
      </w:r>
      <w:r>
        <w:tab/>
      </w:r>
      <w:r>
        <w:rPr>
          <w:rFonts w:hint="eastAsia"/>
        </w:rPr>
        <w:t>На</w:t>
      </w:r>
      <w:r>
        <w:t xml:space="preserve"> </w:t>
      </w:r>
      <w:r>
        <w:rPr>
          <w:rFonts w:hint="eastAsia"/>
        </w:rPr>
        <w:t>уровне</w:t>
      </w:r>
      <w:r>
        <w:t xml:space="preserve"> </w:t>
      </w:r>
      <w:r>
        <w:rPr>
          <w:rFonts w:hint="eastAsia"/>
        </w:rPr>
        <w:t>российского</w:t>
      </w:r>
      <w:r>
        <w:t xml:space="preserve"> </w:t>
      </w:r>
      <w:r>
        <w:rPr>
          <w:rFonts w:hint="eastAsia"/>
        </w:rPr>
        <w:t>тундрового</w:t>
      </w:r>
      <w:r>
        <w:t xml:space="preserve"> </w:t>
      </w:r>
      <w:r>
        <w:rPr>
          <w:rFonts w:hint="eastAsia"/>
        </w:rPr>
        <w:t>биома</w:t>
      </w:r>
      <w:r>
        <w:t xml:space="preserve"> </w:t>
      </w:r>
      <w:r>
        <w:rPr>
          <w:rFonts w:hint="eastAsia"/>
        </w:rPr>
        <w:t>ЧП</w:t>
      </w:r>
      <w:r>
        <w:t xml:space="preserve"> </w:t>
      </w:r>
      <w:r>
        <w:rPr>
          <w:rFonts w:hint="eastAsia"/>
        </w:rPr>
        <w:t>не</w:t>
      </w:r>
      <w:r>
        <w:t xml:space="preserve"> </w:t>
      </w:r>
      <w:r>
        <w:rPr>
          <w:rFonts w:hint="eastAsia"/>
        </w:rPr>
        <w:t>превышает</w:t>
      </w:r>
      <w:r>
        <w:t xml:space="preserve"> 2.5% </w:t>
      </w:r>
      <w:r>
        <w:rPr>
          <w:rFonts w:hint="eastAsia"/>
        </w:rPr>
        <w:t>от</w:t>
      </w:r>
      <w:r>
        <w:t xml:space="preserve"> </w:t>
      </w:r>
      <w:r>
        <w:rPr>
          <w:rFonts w:hint="eastAsia"/>
        </w:rPr>
        <w:t>величин</w:t>
      </w:r>
      <w:r>
        <w:t xml:space="preserve"> </w:t>
      </w:r>
      <w:r>
        <w:rPr>
          <w:rFonts w:hint="eastAsia"/>
        </w:rPr>
        <w:t>основных</w:t>
      </w:r>
      <w:r>
        <w:t xml:space="preserve"> </w:t>
      </w:r>
      <w:r>
        <w:rPr>
          <w:rFonts w:hint="eastAsia"/>
        </w:rPr>
        <w:t>С</w:t>
      </w:r>
      <w:r>
        <w:t>-</w:t>
      </w:r>
      <w:r>
        <w:rPr>
          <w:rFonts w:hint="eastAsia"/>
        </w:rPr>
        <w:t>потоков</w:t>
      </w:r>
      <w:r>
        <w:t xml:space="preserve"> </w:t>
      </w:r>
      <w:r>
        <w:rPr>
          <w:rFonts w:hint="eastAsia"/>
        </w:rPr>
        <w:t>за</w:t>
      </w:r>
      <w:r>
        <w:t xml:space="preserve"> </w:t>
      </w:r>
      <w:r>
        <w:rPr>
          <w:rFonts w:hint="eastAsia"/>
        </w:rPr>
        <w:t>год</w:t>
      </w:r>
      <w:r>
        <w:t xml:space="preserve">, </w:t>
      </w:r>
      <w:r>
        <w:rPr>
          <w:rFonts w:hint="eastAsia"/>
        </w:rPr>
        <w:t>что</w:t>
      </w:r>
      <w:r>
        <w:t xml:space="preserve"> </w:t>
      </w:r>
      <w:r>
        <w:rPr>
          <w:rFonts w:hint="eastAsia"/>
        </w:rPr>
        <w:t>значимо</w:t>
      </w:r>
      <w:r>
        <w:t xml:space="preserve"> </w:t>
      </w:r>
      <w:r>
        <w:rPr>
          <w:rFonts w:hint="eastAsia"/>
        </w:rPr>
        <w:t>не</w:t>
      </w:r>
      <w:r>
        <w:t xml:space="preserve"> </w:t>
      </w:r>
      <w:r>
        <w:rPr>
          <w:rFonts w:hint="eastAsia"/>
        </w:rPr>
        <w:t>отличается</w:t>
      </w:r>
      <w:r>
        <w:t xml:space="preserve"> </w:t>
      </w:r>
      <w:r>
        <w:rPr>
          <w:rFonts w:hint="eastAsia"/>
        </w:rPr>
        <w:t>от</w:t>
      </w:r>
      <w:r>
        <w:t xml:space="preserve"> </w:t>
      </w:r>
      <w:r>
        <w:rPr>
          <w:rFonts w:hint="eastAsia"/>
        </w:rPr>
        <w:t>нулевого</w:t>
      </w:r>
      <w:r>
        <w:t xml:space="preserve"> </w:t>
      </w:r>
      <w:r>
        <w:rPr>
          <w:rFonts w:hint="eastAsia"/>
        </w:rPr>
        <w:t>баланса</w:t>
      </w:r>
      <w:r>
        <w:t xml:space="preserve">. </w:t>
      </w:r>
      <w:r>
        <w:rPr>
          <w:rFonts w:hint="eastAsia"/>
        </w:rPr>
        <w:t>При</w:t>
      </w:r>
      <w:r>
        <w:t xml:space="preserve"> </w:t>
      </w:r>
      <w:r>
        <w:rPr>
          <w:rFonts w:hint="eastAsia"/>
        </w:rPr>
        <w:t>этом</w:t>
      </w:r>
      <w:r>
        <w:t xml:space="preserve">, </w:t>
      </w:r>
      <w:r>
        <w:rPr>
          <w:rFonts w:hint="eastAsia"/>
        </w:rPr>
        <w:t>присутствие</w:t>
      </w:r>
      <w:r>
        <w:t xml:space="preserve"> </w:t>
      </w:r>
      <w:r>
        <w:rPr>
          <w:rFonts w:hint="eastAsia"/>
        </w:rPr>
        <w:t>равновесных</w:t>
      </w:r>
      <w:r>
        <w:t xml:space="preserve"> </w:t>
      </w:r>
      <w:r>
        <w:rPr>
          <w:rFonts w:hint="eastAsia"/>
        </w:rPr>
        <w:t>по</w:t>
      </w:r>
      <w:r>
        <w:t xml:space="preserve"> </w:t>
      </w:r>
      <w:r>
        <w:rPr>
          <w:rFonts w:hint="eastAsia"/>
        </w:rPr>
        <w:t>годовому</w:t>
      </w:r>
      <w:r>
        <w:t xml:space="preserve"> </w:t>
      </w:r>
      <w:r>
        <w:rPr>
          <w:rFonts w:hint="eastAsia"/>
        </w:rPr>
        <w:t>С</w:t>
      </w:r>
      <w:r>
        <w:t>-</w:t>
      </w:r>
      <w:r>
        <w:rPr>
          <w:rFonts w:hint="eastAsia"/>
        </w:rPr>
        <w:t>балансу</w:t>
      </w:r>
      <w:r>
        <w:t xml:space="preserve"> </w:t>
      </w:r>
      <w:r>
        <w:rPr>
          <w:rFonts w:hint="eastAsia"/>
        </w:rPr>
        <w:t>экосистем</w:t>
      </w:r>
      <w:r>
        <w:t xml:space="preserve"> </w:t>
      </w:r>
      <w:r>
        <w:rPr>
          <w:rFonts w:hint="eastAsia"/>
        </w:rPr>
        <w:t>относительно</w:t>
      </w:r>
      <w:r>
        <w:t xml:space="preserve"> </w:t>
      </w:r>
      <w:r>
        <w:rPr>
          <w:rFonts w:hint="eastAsia"/>
        </w:rPr>
        <w:t>невелико</w:t>
      </w:r>
      <w:r>
        <w:t xml:space="preserve"> </w:t>
      </w:r>
      <w:r>
        <w:rPr>
          <w:rFonts w:hint="eastAsia"/>
        </w:rPr>
        <w:t>и</w:t>
      </w:r>
      <w:r>
        <w:t xml:space="preserve"> </w:t>
      </w:r>
      <w:r>
        <w:rPr>
          <w:rFonts w:hint="eastAsia"/>
        </w:rPr>
        <w:t>составляет</w:t>
      </w:r>
      <w:r>
        <w:t xml:space="preserve"> 18-21% </w:t>
      </w:r>
      <w:r>
        <w:rPr>
          <w:rFonts w:hint="eastAsia"/>
        </w:rPr>
        <w:t>площади</w:t>
      </w:r>
      <w:r>
        <w:t xml:space="preserve">. </w:t>
      </w:r>
      <w:r>
        <w:rPr>
          <w:rFonts w:hint="eastAsia"/>
        </w:rPr>
        <w:t>Равновесное</w:t>
      </w:r>
      <w:r>
        <w:t xml:space="preserve"> </w:t>
      </w:r>
      <w:r>
        <w:rPr>
          <w:rFonts w:hint="eastAsia"/>
        </w:rPr>
        <w:t>состояние</w:t>
      </w:r>
      <w:r>
        <w:t xml:space="preserve"> </w:t>
      </w:r>
      <w:r>
        <w:rPr>
          <w:rFonts w:hint="eastAsia"/>
        </w:rPr>
        <w:t>С</w:t>
      </w:r>
      <w:r>
        <w:t>-</w:t>
      </w:r>
      <w:r>
        <w:rPr>
          <w:rFonts w:hint="eastAsia"/>
        </w:rPr>
        <w:t>обмена</w:t>
      </w:r>
      <w:r>
        <w:t xml:space="preserve"> </w:t>
      </w:r>
      <w:r>
        <w:rPr>
          <w:rFonts w:hint="eastAsia"/>
        </w:rPr>
        <w:t>тундры</w:t>
      </w:r>
      <w:r>
        <w:t xml:space="preserve"> </w:t>
      </w:r>
      <w:r>
        <w:rPr>
          <w:rFonts w:hint="eastAsia"/>
        </w:rPr>
        <w:t>на</w:t>
      </w:r>
      <w:r>
        <w:t xml:space="preserve"> </w:t>
      </w:r>
      <w:r>
        <w:rPr>
          <w:rFonts w:hint="eastAsia"/>
        </w:rPr>
        <w:t>высших</w:t>
      </w:r>
      <w:r>
        <w:t xml:space="preserve"> </w:t>
      </w:r>
      <w:r>
        <w:rPr>
          <w:rFonts w:hint="eastAsia"/>
        </w:rPr>
        <w:t>уровнях</w:t>
      </w:r>
      <w:r>
        <w:t xml:space="preserve"> </w:t>
      </w:r>
      <w:r>
        <w:rPr>
          <w:rFonts w:hint="eastAsia"/>
        </w:rPr>
        <w:t>рельефа</w:t>
      </w:r>
      <w:r>
        <w:t xml:space="preserve"> </w:t>
      </w:r>
      <w:r>
        <w:rPr>
          <w:rFonts w:hint="eastAsia"/>
        </w:rPr>
        <w:t>достаточно</w:t>
      </w:r>
      <w:r>
        <w:t xml:space="preserve"> </w:t>
      </w:r>
      <w:r>
        <w:rPr>
          <w:rFonts w:hint="eastAsia"/>
        </w:rPr>
        <w:t>устойчиво</w:t>
      </w:r>
      <w:r>
        <w:t xml:space="preserve">, </w:t>
      </w:r>
      <w:r>
        <w:rPr>
          <w:rFonts w:hint="eastAsia"/>
        </w:rPr>
        <w:t>и</w:t>
      </w:r>
      <w:r>
        <w:t xml:space="preserve"> </w:t>
      </w:r>
      <w:r>
        <w:rPr>
          <w:rFonts w:hint="eastAsia"/>
        </w:rPr>
        <w:t>поддерживается</w:t>
      </w:r>
      <w:r>
        <w:t xml:space="preserve"> </w:t>
      </w:r>
      <w:r>
        <w:rPr>
          <w:rFonts w:hint="eastAsia"/>
        </w:rPr>
        <w:t>приблизительно</w:t>
      </w:r>
      <w:r>
        <w:t xml:space="preserve"> </w:t>
      </w:r>
      <w:r>
        <w:rPr>
          <w:rFonts w:hint="eastAsia"/>
        </w:rPr>
        <w:t>равной</w:t>
      </w:r>
      <w:r>
        <w:t xml:space="preserve"> </w:t>
      </w:r>
      <w:r>
        <w:rPr>
          <w:rFonts w:hint="eastAsia"/>
        </w:rPr>
        <w:t>представленностью</w:t>
      </w:r>
      <w:r>
        <w:t xml:space="preserve"> </w:t>
      </w:r>
      <w:r>
        <w:rPr>
          <w:rFonts w:hint="eastAsia"/>
        </w:rPr>
        <w:t>противоположных</w:t>
      </w:r>
      <w:r>
        <w:t xml:space="preserve"> </w:t>
      </w:r>
      <w:r>
        <w:rPr>
          <w:rFonts w:hint="eastAsia"/>
        </w:rPr>
        <w:t>элементов</w:t>
      </w:r>
      <w:r>
        <w:t xml:space="preserve"> </w:t>
      </w:r>
      <w:r>
        <w:rPr>
          <w:rFonts w:hint="eastAsia"/>
        </w:rPr>
        <w:t>рельефа</w:t>
      </w:r>
      <w:r>
        <w:t xml:space="preserve"> </w:t>
      </w:r>
      <w:r>
        <w:rPr>
          <w:rFonts w:hint="eastAsia"/>
        </w:rPr>
        <w:t>с</w:t>
      </w:r>
      <w:r>
        <w:t xml:space="preserve"> </w:t>
      </w:r>
      <w:r>
        <w:rPr>
          <w:rFonts w:hint="eastAsia"/>
        </w:rPr>
        <w:t>их</w:t>
      </w:r>
      <w:r>
        <w:t xml:space="preserve"> </w:t>
      </w:r>
      <w:r>
        <w:rPr>
          <w:rFonts w:hint="eastAsia"/>
        </w:rPr>
        <w:t>контрастным</w:t>
      </w:r>
      <w:r>
        <w:t xml:space="preserve"> </w:t>
      </w:r>
      <w:r>
        <w:rPr>
          <w:rFonts w:hint="eastAsia"/>
        </w:rPr>
        <w:t>по</w:t>
      </w:r>
      <w:r>
        <w:t xml:space="preserve"> </w:t>
      </w:r>
      <w:r>
        <w:rPr>
          <w:rFonts w:hint="eastAsia"/>
        </w:rPr>
        <w:t>направленности</w:t>
      </w:r>
      <w:r>
        <w:t xml:space="preserve"> </w:t>
      </w:r>
      <w:r>
        <w:rPr>
          <w:rFonts w:hint="eastAsia"/>
        </w:rPr>
        <w:t>С</w:t>
      </w:r>
      <w:r>
        <w:t>-</w:t>
      </w:r>
      <w:r>
        <w:rPr>
          <w:rFonts w:hint="eastAsia"/>
        </w:rPr>
        <w:t>обменом</w:t>
      </w:r>
      <w:r>
        <w:t xml:space="preserve">, </w:t>
      </w:r>
      <w:r>
        <w:rPr>
          <w:rFonts w:hint="eastAsia"/>
        </w:rPr>
        <w:t>а</w:t>
      </w:r>
      <w:r>
        <w:t xml:space="preserve"> </w:t>
      </w:r>
      <w:r>
        <w:rPr>
          <w:rFonts w:hint="eastAsia"/>
        </w:rPr>
        <w:t>также</w:t>
      </w:r>
      <w:r>
        <w:t xml:space="preserve"> </w:t>
      </w:r>
      <w:r>
        <w:rPr>
          <w:rFonts w:hint="eastAsia"/>
        </w:rPr>
        <w:t>вложенностью</w:t>
      </w:r>
      <w:r>
        <w:t xml:space="preserve"> </w:t>
      </w:r>
      <w:r>
        <w:rPr>
          <w:rFonts w:hint="eastAsia"/>
        </w:rPr>
        <w:t>низших</w:t>
      </w:r>
      <w:r>
        <w:t xml:space="preserve"> </w:t>
      </w:r>
      <w:r>
        <w:rPr>
          <w:rFonts w:hint="eastAsia"/>
        </w:rPr>
        <w:t>уровней</w:t>
      </w:r>
      <w:r>
        <w:t xml:space="preserve"> </w:t>
      </w:r>
      <w:r>
        <w:rPr>
          <w:rFonts w:hint="eastAsia"/>
        </w:rPr>
        <w:t>рельефа</w:t>
      </w:r>
      <w:r>
        <w:t xml:space="preserve"> </w:t>
      </w:r>
      <w:r>
        <w:rPr>
          <w:rFonts w:hint="eastAsia"/>
        </w:rPr>
        <w:t>в</w:t>
      </w:r>
      <w:r>
        <w:t xml:space="preserve"> </w:t>
      </w:r>
      <w:r>
        <w:rPr>
          <w:rFonts w:hint="eastAsia"/>
        </w:rPr>
        <w:t>высшие</w:t>
      </w:r>
      <w:r>
        <w:t xml:space="preserve">. </w:t>
      </w:r>
      <w:r>
        <w:rPr>
          <w:rFonts w:hint="eastAsia"/>
        </w:rPr>
        <w:t>Из</w:t>
      </w:r>
      <w:r>
        <w:t>-</w:t>
      </w:r>
      <w:r>
        <w:rPr>
          <w:rFonts w:hint="eastAsia"/>
        </w:rPr>
        <w:t>за</w:t>
      </w:r>
      <w:r>
        <w:t xml:space="preserve"> </w:t>
      </w:r>
      <w:r>
        <w:rPr>
          <w:rFonts w:hint="eastAsia"/>
        </w:rPr>
        <w:t>высокой</w:t>
      </w:r>
      <w:r>
        <w:t xml:space="preserve"> </w:t>
      </w:r>
      <w:r>
        <w:rPr>
          <w:rFonts w:hint="eastAsia"/>
        </w:rPr>
        <w:t>чувствительности</w:t>
      </w:r>
      <w:r>
        <w:t xml:space="preserve"> </w:t>
      </w:r>
      <w:r>
        <w:rPr>
          <w:rFonts w:hint="eastAsia"/>
        </w:rPr>
        <w:t>С</w:t>
      </w:r>
      <w:r>
        <w:t>-</w:t>
      </w:r>
      <w:r>
        <w:rPr>
          <w:rFonts w:hint="eastAsia"/>
        </w:rPr>
        <w:t>обмена</w:t>
      </w:r>
      <w:r>
        <w:t xml:space="preserve"> </w:t>
      </w:r>
      <w:r>
        <w:rPr>
          <w:rFonts w:hint="eastAsia"/>
        </w:rPr>
        <w:t>КЭ</w:t>
      </w:r>
      <w:r>
        <w:t xml:space="preserve"> </w:t>
      </w:r>
      <w:r>
        <w:rPr>
          <w:rFonts w:hint="eastAsia"/>
        </w:rPr>
        <w:t>к</w:t>
      </w:r>
      <w:r>
        <w:t xml:space="preserve"> </w:t>
      </w:r>
      <w:r>
        <w:rPr>
          <w:rFonts w:hint="eastAsia"/>
        </w:rPr>
        <w:t>колебаниям</w:t>
      </w:r>
      <w:r>
        <w:t xml:space="preserve"> </w:t>
      </w:r>
      <w:r>
        <w:rPr>
          <w:rFonts w:hint="eastAsia"/>
        </w:rPr>
        <w:t>климата</w:t>
      </w:r>
      <w:r>
        <w:t xml:space="preserve">, </w:t>
      </w:r>
      <w:r>
        <w:rPr>
          <w:rFonts w:hint="eastAsia"/>
        </w:rPr>
        <w:t>с</w:t>
      </w:r>
      <w:r>
        <w:t xml:space="preserve"> </w:t>
      </w:r>
      <w:r>
        <w:rPr>
          <w:rFonts w:hint="eastAsia"/>
        </w:rPr>
        <w:t>уменьшением</w:t>
      </w:r>
      <w:r>
        <w:t xml:space="preserve"> </w:t>
      </w:r>
      <w:r>
        <w:rPr>
          <w:rFonts w:hint="eastAsia"/>
        </w:rPr>
        <w:t>площади</w:t>
      </w:r>
      <w:r>
        <w:t xml:space="preserve"> </w:t>
      </w:r>
      <w:r>
        <w:rPr>
          <w:rFonts w:hint="eastAsia"/>
        </w:rPr>
        <w:t>наблюдений</w:t>
      </w:r>
      <w:r>
        <w:t xml:space="preserve"> </w:t>
      </w:r>
      <w:r>
        <w:rPr>
          <w:rFonts w:hint="eastAsia"/>
        </w:rPr>
        <w:t>характерное</w:t>
      </w:r>
      <w:r>
        <w:t xml:space="preserve"> </w:t>
      </w:r>
      <w:r>
        <w:rPr>
          <w:rFonts w:hint="eastAsia"/>
        </w:rPr>
        <w:t>время</w:t>
      </w:r>
      <w:r>
        <w:t xml:space="preserve"> </w:t>
      </w:r>
      <w:r>
        <w:rPr>
          <w:rFonts w:hint="eastAsia"/>
        </w:rPr>
        <w:t>обнаружения</w:t>
      </w:r>
      <w:r>
        <w:t xml:space="preserve"> </w:t>
      </w:r>
      <w:r>
        <w:rPr>
          <w:rFonts w:hint="eastAsia"/>
        </w:rPr>
        <w:t>равновесного</w:t>
      </w:r>
      <w:r>
        <w:t xml:space="preserve"> </w:t>
      </w:r>
      <w:r>
        <w:rPr>
          <w:rFonts w:hint="eastAsia"/>
        </w:rPr>
        <w:t>баланса</w:t>
      </w:r>
      <w:r>
        <w:t xml:space="preserve"> </w:t>
      </w:r>
      <w:r>
        <w:rPr>
          <w:rFonts w:hint="eastAsia"/>
        </w:rPr>
        <w:t>увеличивается</w:t>
      </w:r>
      <w:r>
        <w:t xml:space="preserve"> </w:t>
      </w:r>
      <w:r>
        <w:rPr>
          <w:rFonts w:hint="eastAsia"/>
        </w:rPr>
        <w:t>от</w:t>
      </w:r>
      <w:r>
        <w:t xml:space="preserve"> </w:t>
      </w:r>
      <w:r>
        <w:rPr>
          <w:rFonts w:hint="eastAsia"/>
        </w:rPr>
        <w:t>года</w:t>
      </w:r>
      <w:r>
        <w:t xml:space="preserve"> </w:t>
      </w:r>
      <w:r>
        <w:rPr>
          <w:rFonts w:hint="eastAsia"/>
        </w:rPr>
        <w:t>до</w:t>
      </w:r>
      <w:r>
        <w:t xml:space="preserve"> </w:t>
      </w:r>
      <w:r>
        <w:rPr>
          <w:rFonts w:hint="eastAsia"/>
        </w:rPr>
        <w:t>нескольких</w:t>
      </w:r>
      <w:r>
        <w:t xml:space="preserve"> </w:t>
      </w:r>
      <w:r>
        <w:rPr>
          <w:rFonts w:hint="eastAsia"/>
        </w:rPr>
        <w:t>лет</w:t>
      </w:r>
      <w:r>
        <w:t>.</w:t>
      </w:r>
    </w:p>
    <w:p w14:paraId="3BF88749" w14:textId="77777777" w:rsidR="00D45AFF" w:rsidRDefault="00D45AFF" w:rsidP="00D45AFF">
      <w:r>
        <w:t>10.</w:t>
      </w:r>
      <w:r>
        <w:tab/>
      </w:r>
      <w:r>
        <w:rPr>
          <w:rFonts w:hint="eastAsia"/>
        </w:rPr>
        <w:t>Существующие</w:t>
      </w:r>
      <w:r>
        <w:t xml:space="preserve"> </w:t>
      </w:r>
      <w:r>
        <w:rPr>
          <w:rFonts w:hint="eastAsia"/>
        </w:rPr>
        <w:t>примеры</w:t>
      </w:r>
      <w:r>
        <w:t xml:space="preserve"> </w:t>
      </w:r>
      <w:r>
        <w:rPr>
          <w:rFonts w:hint="eastAsia"/>
        </w:rPr>
        <w:t>развития</w:t>
      </w:r>
      <w:r>
        <w:t xml:space="preserve"> </w:t>
      </w:r>
      <w:r>
        <w:rPr>
          <w:rFonts w:hint="eastAsia"/>
        </w:rPr>
        <w:t>экосистем</w:t>
      </w:r>
      <w:r>
        <w:t xml:space="preserve"> </w:t>
      </w:r>
      <w:r>
        <w:rPr>
          <w:rFonts w:hint="eastAsia"/>
        </w:rPr>
        <w:t>и</w:t>
      </w:r>
      <w:r>
        <w:t xml:space="preserve"> </w:t>
      </w:r>
      <w:r>
        <w:rPr>
          <w:rFonts w:hint="eastAsia"/>
        </w:rPr>
        <w:t>тот</w:t>
      </w:r>
      <w:r>
        <w:t xml:space="preserve"> </w:t>
      </w:r>
      <w:r>
        <w:rPr>
          <w:rFonts w:hint="eastAsia"/>
        </w:rPr>
        <w:t>факт</w:t>
      </w:r>
      <w:r>
        <w:t xml:space="preserve">, </w:t>
      </w:r>
      <w:r>
        <w:rPr>
          <w:rFonts w:hint="eastAsia"/>
        </w:rPr>
        <w:t>что</w:t>
      </w:r>
      <w:r>
        <w:t xml:space="preserve"> </w:t>
      </w:r>
      <w:r>
        <w:rPr>
          <w:rFonts w:hint="eastAsia"/>
        </w:rPr>
        <w:t>тундровые</w:t>
      </w:r>
    </w:p>
    <w:p w14:paraId="486AD210" w14:textId="77777777" w:rsidR="00D45AFF" w:rsidRDefault="00D45AFF" w:rsidP="00D45AFF">
      <w:r>
        <w:rPr>
          <w:rFonts w:hint="eastAsia"/>
        </w:rPr>
        <w:t>•</w:t>
      </w:r>
      <w:r>
        <w:tab/>
      </w:r>
      <w:r>
        <w:rPr>
          <w:rFonts w:hint="eastAsia"/>
        </w:rPr>
        <w:t>ландшафты</w:t>
      </w:r>
      <w:r>
        <w:t xml:space="preserve"> </w:t>
      </w:r>
      <w:r>
        <w:rPr>
          <w:rFonts w:hint="eastAsia"/>
        </w:rPr>
        <w:t>представляют</w:t>
      </w:r>
      <w:r>
        <w:t xml:space="preserve"> </w:t>
      </w:r>
      <w:r>
        <w:rPr>
          <w:rFonts w:hint="eastAsia"/>
        </w:rPr>
        <w:t>собой</w:t>
      </w:r>
      <w:r>
        <w:t xml:space="preserve"> </w:t>
      </w:r>
      <w:r>
        <w:rPr>
          <w:rFonts w:hint="eastAsia"/>
        </w:rPr>
        <w:t>совокупность</w:t>
      </w:r>
      <w:r>
        <w:t xml:space="preserve"> </w:t>
      </w:r>
      <w:r>
        <w:rPr>
          <w:rFonts w:hint="eastAsia"/>
        </w:rPr>
        <w:t>противоположных</w:t>
      </w:r>
      <w:r>
        <w:t xml:space="preserve"> </w:t>
      </w:r>
      <w:r>
        <w:rPr>
          <w:rFonts w:hint="eastAsia"/>
        </w:rPr>
        <w:t>элементов</w:t>
      </w:r>
      <w:r>
        <w:t xml:space="preserve"> </w:t>
      </w:r>
      <w:r>
        <w:rPr>
          <w:rFonts w:hint="eastAsia"/>
        </w:rPr>
        <w:t>рельефа</w:t>
      </w:r>
      <w:r>
        <w:t>,</w:t>
      </w:r>
    </w:p>
    <w:p w14:paraId="450981C9" w14:textId="77777777" w:rsidR="00D45AFF" w:rsidRDefault="00D45AFF" w:rsidP="00D45AFF">
      <w:r>
        <w:rPr>
          <w:rFonts w:hint="eastAsia"/>
        </w:rPr>
        <w:t>имеющих</w:t>
      </w:r>
      <w:r>
        <w:t xml:space="preserve"> </w:t>
      </w:r>
      <w:r>
        <w:rPr>
          <w:rFonts w:hint="eastAsia"/>
        </w:rPr>
        <w:t>разнонаправленный</w:t>
      </w:r>
      <w:r>
        <w:t xml:space="preserve"> </w:t>
      </w:r>
      <w:r>
        <w:rPr>
          <w:rFonts w:hint="eastAsia"/>
        </w:rPr>
        <w:t>С</w:t>
      </w:r>
      <w:r>
        <w:t>-</w:t>
      </w:r>
      <w:r>
        <w:rPr>
          <w:rFonts w:hint="eastAsia"/>
        </w:rPr>
        <w:t>баланс</w:t>
      </w:r>
      <w:r>
        <w:t xml:space="preserve">, </w:t>
      </w:r>
      <w:r>
        <w:rPr>
          <w:rFonts w:hint="eastAsia"/>
        </w:rPr>
        <w:t>свидетельствуют</w:t>
      </w:r>
      <w:r>
        <w:t xml:space="preserve"> </w:t>
      </w:r>
      <w:r>
        <w:rPr>
          <w:rFonts w:hint="eastAsia"/>
        </w:rPr>
        <w:t>о</w:t>
      </w:r>
      <w:r>
        <w:t xml:space="preserve"> </w:t>
      </w:r>
      <w:r>
        <w:rPr>
          <w:rFonts w:hint="eastAsia"/>
        </w:rPr>
        <w:t>их</w:t>
      </w:r>
      <w:r>
        <w:t xml:space="preserve"> </w:t>
      </w:r>
      <w:r>
        <w:rPr>
          <w:rFonts w:hint="eastAsia"/>
        </w:rPr>
        <w:t>тенденции</w:t>
      </w:r>
      <w:r>
        <w:t xml:space="preserve"> </w:t>
      </w:r>
      <w:r>
        <w:rPr>
          <w:rFonts w:hint="eastAsia"/>
        </w:rPr>
        <w:t>к</w:t>
      </w:r>
      <w:r>
        <w:t xml:space="preserve"> </w:t>
      </w:r>
      <w:r>
        <w:rPr>
          <w:rFonts w:hint="eastAsia"/>
        </w:rPr>
        <w:t>циклическим</w:t>
      </w:r>
      <w:r>
        <w:t xml:space="preserve"> </w:t>
      </w:r>
      <w:r>
        <w:rPr>
          <w:rFonts w:hint="eastAsia"/>
        </w:rPr>
        <w:t>сукцесси</w:t>
      </w:r>
      <w:r>
        <w:rPr>
          <w:rFonts w:hint="eastAsia"/>
        </w:rPr>
        <w:lastRenderedPageBreak/>
        <w:t>ям</w:t>
      </w:r>
      <w:r>
        <w:t xml:space="preserve"> </w:t>
      </w:r>
      <w:r>
        <w:rPr>
          <w:rFonts w:hint="eastAsia"/>
        </w:rPr>
        <w:t>без</w:t>
      </w:r>
      <w:r>
        <w:t xml:space="preserve"> </w:t>
      </w:r>
      <w:r>
        <w:rPr>
          <w:rFonts w:hint="eastAsia"/>
        </w:rPr>
        <w:t>выраженного</w:t>
      </w:r>
      <w:r>
        <w:t xml:space="preserve"> </w:t>
      </w:r>
      <w:r>
        <w:rPr>
          <w:rFonts w:hint="eastAsia"/>
        </w:rPr>
        <w:t>климаксного</w:t>
      </w:r>
      <w:r>
        <w:t xml:space="preserve"> </w:t>
      </w:r>
      <w:r>
        <w:rPr>
          <w:rFonts w:hint="eastAsia"/>
        </w:rPr>
        <w:t>сообщества</w:t>
      </w:r>
      <w:r>
        <w:t xml:space="preserve">. </w:t>
      </w:r>
      <w:r>
        <w:rPr>
          <w:rFonts w:hint="eastAsia"/>
        </w:rPr>
        <w:t>В</w:t>
      </w:r>
      <w:r>
        <w:t xml:space="preserve"> </w:t>
      </w:r>
      <w:r>
        <w:rPr>
          <w:rFonts w:hint="eastAsia"/>
        </w:rPr>
        <w:t>тундрах</w:t>
      </w:r>
      <w:r>
        <w:t xml:space="preserve"> </w:t>
      </w:r>
      <w:r>
        <w:rPr>
          <w:rFonts w:hint="eastAsia"/>
        </w:rPr>
        <w:t>понятия</w:t>
      </w:r>
      <w:r>
        <w:t xml:space="preserve"> </w:t>
      </w:r>
      <w:r>
        <w:rPr>
          <w:rFonts w:hint="eastAsia"/>
        </w:rPr>
        <w:t>равновесного</w:t>
      </w:r>
      <w:r>
        <w:t xml:space="preserve"> </w:t>
      </w:r>
      <w:r>
        <w:rPr>
          <w:rFonts w:hint="eastAsia"/>
        </w:rPr>
        <w:t>С</w:t>
      </w:r>
      <w:r>
        <w:t>-</w:t>
      </w:r>
      <w:r>
        <w:rPr>
          <w:rFonts w:hint="eastAsia"/>
        </w:rPr>
        <w:t>баланса</w:t>
      </w:r>
      <w:r>
        <w:t xml:space="preserve"> </w:t>
      </w:r>
      <w:r>
        <w:rPr>
          <w:rFonts w:hint="eastAsia"/>
        </w:rPr>
        <w:t>и</w:t>
      </w:r>
      <w:r>
        <w:t xml:space="preserve"> </w:t>
      </w:r>
      <w:r>
        <w:rPr>
          <w:rFonts w:hint="eastAsia"/>
        </w:rPr>
        <w:t>климакса</w:t>
      </w:r>
      <w:r>
        <w:t xml:space="preserve"> </w:t>
      </w:r>
      <w:r>
        <w:rPr>
          <w:rFonts w:hint="eastAsia"/>
        </w:rPr>
        <w:t>следует</w:t>
      </w:r>
      <w:r>
        <w:t xml:space="preserve"> </w:t>
      </w:r>
      <w:r>
        <w:rPr>
          <w:rFonts w:hint="eastAsia"/>
        </w:rPr>
        <w:t>относить</w:t>
      </w:r>
      <w:r>
        <w:t xml:space="preserve"> </w:t>
      </w:r>
      <w:r>
        <w:rPr>
          <w:rFonts w:hint="eastAsia"/>
        </w:rPr>
        <w:t>к</w:t>
      </w:r>
      <w:r>
        <w:t xml:space="preserve"> </w:t>
      </w:r>
      <w:r>
        <w:rPr>
          <w:rFonts w:hint="eastAsia"/>
        </w:rPr>
        <w:t>динамическому</w:t>
      </w:r>
      <w:r>
        <w:t xml:space="preserve"> </w:t>
      </w:r>
      <w:r>
        <w:rPr>
          <w:rFonts w:hint="eastAsia"/>
        </w:rPr>
        <w:t>состоянию</w:t>
      </w:r>
      <w:r>
        <w:t xml:space="preserve"> </w:t>
      </w:r>
      <w:r>
        <w:rPr>
          <w:rFonts w:hint="eastAsia"/>
        </w:rPr>
        <w:t>всего</w:t>
      </w:r>
      <w:r>
        <w:t xml:space="preserve"> </w:t>
      </w:r>
      <w:r>
        <w:rPr>
          <w:rFonts w:hint="eastAsia"/>
        </w:rPr>
        <w:t>ландшафта</w:t>
      </w:r>
      <w:r>
        <w:t xml:space="preserve">, </w:t>
      </w:r>
      <w:r>
        <w:rPr>
          <w:rFonts w:hint="eastAsia"/>
        </w:rPr>
        <w:t>который</w:t>
      </w:r>
      <w:r>
        <w:t xml:space="preserve"> </w:t>
      </w:r>
      <w:r>
        <w:rPr>
          <w:rFonts w:hint="eastAsia"/>
        </w:rPr>
        <w:t>образован</w:t>
      </w:r>
      <w:r>
        <w:t xml:space="preserve"> </w:t>
      </w:r>
      <w:r>
        <w:rPr>
          <w:rFonts w:hint="eastAsia"/>
        </w:rPr>
        <w:t>противоположными</w:t>
      </w:r>
      <w:r>
        <w:t xml:space="preserve"> </w:t>
      </w:r>
      <w:r>
        <w:rPr>
          <w:rFonts w:hint="eastAsia"/>
        </w:rPr>
        <w:t>элементами</w:t>
      </w:r>
      <w:r>
        <w:t xml:space="preserve"> </w:t>
      </w:r>
      <w:r>
        <w:rPr>
          <w:rFonts w:hint="eastAsia"/>
        </w:rPr>
        <w:t>нано</w:t>
      </w:r>
      <w:r>
        <w:t xml:space="preserve">-, </w:t>
      </w:r>
      <w:r>
        <w:rPr>
          <w:rFonts w:hint="eastAsia"/>
        </w:rPr>
        <w:t>микро</w:t>
      </w:r>
      <w:r>
        <w:t xml:space="preserve">-, </w:t>
      </w:r>
      <w:r>
        <w:rPr>
          <w:rFonts w:hint="eastAsia"/>
        </w:rPr>
        <w:t>и</w:t>
      </w:r>
      <w:r>
        <w:t xml:space="preserve"> </w:t>
      </w:r>
      <w:r>
        <w:rPr>
          <w:rFonts w:hint="eastAsia"/>
        </w:rPr>
        <w:t>мезорельефа</w:t>
      </w:r>
      <w:r>
        <w:t>.</w:t>
      </w:r>
    </w:p>
    <w:p w14:paraId="18C4CAEC" w14:textId="77777777" w:rsidR="00D45AFF" w:rsidRDefault="00D45AFF" w:rsidP="00D45AFF">
      <w:r>
        <w:t>11.</w:t>
      </w:r>
      <w:r>
        <w:tab/>
      </w:r>
      <w:r>
        <w:rPr>
          <w:rFonts w:hint="eastAsia"/>
        </w:rPr>
        <w:t>С</w:t>
      </w:r>
      <w:r>
        <w:t xml:space="preserve"> </w:t>
      </w:r>
      <w:r>
        <w:rPr>
          <w:rFonts w:hint="eastAsia"/>
        </w:rPr>
        <w:t>функциональной</w:t>
      </w:r>
      <w:r>
        <w:t xml:space="preserve"> </w:t>
      </w:r>
      <w:r>
        <w:rPr>
          <w:rFonts w:hint="eastAsia"/>
        </w:rPr>
        <w:t>точки</w:t>
      </w:r>
      <w:r>
        <w:t xml:space="preserve"> </w:t>
      </w:r>
      <w:r>
        <w:rPr>
          <w:rFonts w:hint="eastAsia"/>
        </w:rPr>
        <w:t>зрения</w:t>
      </w:r>
      <w:r>
        <w:t xml:space="preserve"> </w:t>
      </w:r>
      <w:r>
        <w:rPr>
          <w:rFonts w:hint="eastAsia"/>
        </w:rPr>
        <w:t>экосистема</w:t>
      </w:r>
      <w:r>
        <w:t xml:space="preserve"> </w:t>
      </w:r>
      <w:r>
        <w:rPr>
          <w:rFonts w:hint="eastAsia"/>
        </w:rPr>
        <w:t>не</w:t>
      </w:r>
      <w:r>
        <w:t xml:space="preserve"> </w:t>
      </w:r>
      <w:r>
        <w:rPr>
          <w:rFonts w:hint="eastAsia"/>
        </w:rPr>
        <w:t>имеет</w:t>
      </w:r>
      <w:r>
        <w:t xml:space="preserve"> </w:t>
      </w:r>
      <w:r>
        <w:rPr>
          <w:rFonts w:hint="eastAsia"/>
        </w:rPr>
        <w:t>характерных</w:t>
      </w:r>
      <w:r>
        <w:t xml:space="preserve"> </w:t>
      </w:r>
      <w:r>
        <w:rPr>
          <w:rFonts w:hint="eastAsia"/>
        </w:rPr>
        <w:t>размеров</w:t>
      </w:r>
      <w:r>
        <w:t xml:space="preserve">, </w:t>
      </w:r>
      <w:r>
        <w:rPr>
          <w:rFonts w:hint="eastAsia"/>
        </w:rPr>
        <w:t>и</w:t>
      </w:r>
    </w:p>
    <w:p w14:paraId="50A97D79" w14:textId="77777777" w:rsidR="00D45AFF" w:rsidRDefault="00D45AFF" w:rsidP="00D45AFF">
      <w:r>
        <w:rPr>
          <w:rFonts w:hint="eastAsia"/>
        </w:rPr>
        <w:t>временной</w:t>
      </w:r>
      <w:r>
        <w:t xml:space="preserve"> </w:t>
      </w:r>
      <w:r>
        <w:rPr>
          <w:rFonts w:hint="eastAsia"/>
        </w:rPr>
        <w:t>масштаб</w:t>
      </w:r>
      <w:r>
        <w:t xml:space="preserve"> </w:t>
      </w:r>
      <w:r>
        <w:rPr>
          <w:rFonts w:hint="eastAsia"/>
        </w:rPr>
        <w:t>играет</w:t>
      </w:r>
      <w:r>
        <w:t xml:space="preserve"> </w:t>
      </w:r>
      <w:r>
        <w:rPr>
          <w:rFonts w:hint="eastAsia"/>
        </w:rPr>
        <w:t>главную</w:t>
      </w:r>
      <w:r>
        <w:t xml:space="preserve"> </w:t>
      </w:r>
      <w:r>
        <w:rPr>
          <w:rFonts w:hint="eastAsia"/>
        </w:rPr>
        <w:t>роль</w:t>
      </w:r>
      <w:r>
        <w:t xml:space="preserve"> </w:t>
      </w:r>
      <w:r>
        <w:rPr>
          <w:rFonts w:hint="eastAsia"/>
        </w:rPr>
        <w:t>для</w:t>
      </w:r>
      <w:r>
        <w:t xml:space="preserve"> </w:t>
      </w:r>
      <w:r>
        <w:rPr>
          <w:rFonts w:hint="eastAsia"/>
        </w:rPr>
        <w:t>адекватного</w:t>
      </w:r>
      <w:r>
        <w:t xml:space="preserve"> </w:t>
      </w:r>
      <w:r>
        <w:rPr>
          <w:rFonts w:hint="eastAsia"/>
        </w:rPr>
        <w:t>отражения</w:t>
      </w:r>
      <w:r>
        <w:t xml:space="preserve"> </w:t>
      </w:r>
      <w:r>
        <w:rPr>
          <w:rFonts w:hint="eastAsia"/>
        </w:rPr>
        <w:t>ее</w:t>
      </w:r>
      <w:r>
        <w:t xml:space="preserve"> </w:t>
      </w:r>
      <w:r>
        <w:rPr>
          <w:rFonts w:hint="eastAsia"/>
        </w:rPr>
        <w:t>связей</w:t>
      </w:r>
      <w:r>
        <w:t xml:space="preserve"> </w:t>
      </w:r>
      <w:r>
        <w:rPr>
          <w:rFonts w:hint="eastAsia"/>
        </w:rPr>
        <w:t>и</w:t>
      </w:r>
    </w:p>
    <w:p w14:paraId="113F7E93" w14:textId="77777777" w:rsidR="00D45AFF" w:rsidRDefault="00D45AFF" w:rsidP="00D45AFF">
      <w:r>
        <w:rPr>
          <w:rFonts w:hint="eastAsia"/>
        </w:rPr>
        <w:t>общего</w:t>
      </w:r>
      <w:r>
        <w:t xml:space="preserve"> </w:t>
      </w:r>
      <w:r>
        <w:rPr>
          <w:rFonts w:hint="eastAsia"/>
        </w:rPr>
        <w:t>обмена</w:t>
      </w:r>
      <w:r>
        <w:t xml:space="preserve">. </w:t>
      </w:r>
      <w:r>
        <w:rPr>
          <w:rFonts w:hint="eastAsia"/>
        </w:rPr>
        <w:t>От</w:t>
      </w:r>
      <w:r>
        <w:t xml:space="preserve"> </w:t>
      </w:r>
      <w:r>
        <w:rPr>
          <w:rFonts w:hint="eastAsia"/>
        </w:rPr>
        <w:t>периода</w:t>
      </w:r>
      <w:r>
        <w:t xml:space="preserve"> </w:t>
      </w:r>
      <w:r>
        <w:rPr>
          <w:rFonts w:hint="eastAsia"/>
        </w:rPr>
        <w:t>наблюдений</w:t>
      </w:r>
      <w:r>
        <w:t xml:space="preserve"> </w:t>
      </w:r>
      <w:r>
        <w:rPr>
          <w:rFonts w:hint="eastAsia"/>
        </w:rPr>
        <w:t>существенно</w:t>
      </w:r>
      <w:r>
        <w:t xml:space="preserve"> </w:t>
      </w:r>
      <w:r>
        <w:rPr>
          <w:rFonts w:hint="eastAsia"/>
        </w:rPr>
        <w:t>зависит</w:t>
      </w:r>
      <w:r>
        <w:t xml:space="preserve"> </w:t>
      </w:r>
      <w:r>
        <w:rPr>
          <w:rFonts w:hint="eastAsia"/>
        </w:rPr>
        <w:t>набор</w:t>
      </w:r>
      <w:r>
        <w:t xml:space="preserve"> </w:t>
      </w:r>
      <w:r>
        <w:rPr>
          <w:rFonts w:hint="eastAsia"/>
        </w:rPr>
        <w:t>ведущих</w:t>
      </w:r>
      <w:r>
        <w:t xml:space="preserve"> </w:t>
      </w:r>
      <w:r>
        <w:rPr>
          <w:rFonts w:hint="eastAsia"/>
        </w:rPr>
        <w:t>Ф</w:t>
      </w:r>
    </w:p>
    <w:p w14:paraId="4BE78B4B" w14:textId="77777777" w:rsidR="00D45AFF" w:rsidRDefault="00D45AFF" w:rsidP="00D45AFF">
      <w:r>
        <w:rPr>
          <w:rFonts w:hint="eastAsia"/>
        </w:rPr>
        <w:t>факторов</w:t>
      </w:r>
      <w:r>
        <w:t xml:space="preserve">, </w:t>
      </w:r>
      <w:r>
        <w:rPr>
          <w:rFonts w:hint="eastAsia"/>
        </w:rPr>
        <w:t>определяющих</w:t>
      </w:r>
      <w:r>
        <w:t xml:space="preserve"> </w:t>
      </w:r>
      <w:r>
        <w:rPr>
          <w:rFonts w:hint="eastAsia"/>
        </w:rPr>
        <w:t>временную</w:t>
      </w:r>
      <w:r>
        <w:t xml:space="preserve"> </w:t>
      </w:r>
      <w:r>
        <w:rPr>
          <w:rFonts w:hint="eastAsia"/>
        </w:rPr>
        <w:t>изменчивость</w:t>
      </w:r>
      <w:r>
        <w:t xml:space="preserve"> </w:t>
      </w:r>
      <w:r>
        <w:rPr>
          <w:rFonts w:hint="eastAsia"/>
        </w:rPr>
        <w:t>С</w:t>
      </w:r>
      <w:r>
        <w:t>-</w:t>
      </w:r>
      <w:r>
        <w:rPr>
          <w:rFonts w:hint="eastAsia"/>
        </w:rPr>
        <w:t>обмена</w:t>
      </w:r>
      <w:r>
        <w:t xml:space="preserve"> </w:t>
      </w:r>
      <w:r>
        <w:rPr>
          <w:rFonts w:hint="eastAsia"/>
        </w:rPr>
        <w:t>КЭ</w:t>
      </w:r>
      <w:r>
        <w:t xml:space="preserve"> </w:t>
      </w:r>
      <w:r>
        <w:rPr>
          <w:rFonts w:hint="eastAsia"/>
        </w:rPr>
        <w:t>и</w:t>
      </w:r>
      <w:r>
        <w:t xml:space="preserve"> </w:t>
      </w:r>
      <w:r>
        <w:rPr>
          <w:rFonts w:hint="eastAsia"/>
        </w:rPr>
        <w:t>степень</w:t>
      </w:r>
      <w:r>
        <w:t xml:space="preserve"> </w:t>
      </w:r>
      <w:r>
        <w:rPr>
          <w:rFonts w:hint="eastAsia"/>
        </w:rPr>
        <w:t>сопряженности</w:t>
      </w:r>
      <w:r>
        <w:t xml:space="preserve"> </w:t>
      </w:r>
      <w:r>
        <w:rPr>
          <w:rFonts w:hint="eastAsia"/>
        </w:rPr>
        <w:t>основных</w:t>
      </w:r>
      <w:r>
        <w:t xml:space="preserve"> </w:t>
      </w:r>
      <w:r>
        <w:rPr>
          <w:rFonts w:hint="eastAsia"/>
        </w:rPr>
        <w:t>С</w:t>
      </w:r>
      <w:r>
        <w:t>-</w:t>
      </w:r>
      <w:r>
        <w:rPr>
          <w:rFonts w:hint="eastAsia"/>
        </w:rPr>
        <w:t>потоков</w:t>
      </w:r>
      <w:r>
        <w:t xml:space="preserve"> </w:t>
      </w:r>
      <w:r>
        <w:rPr>
          <w:rFonts w:hint="eastAsia"/>
        </w:rPr>
        <w:t>и</w:t>
      </w:r>
      <w:r>
        <w:t xml:space="preserve"> </w:t>
      </w:r>
      <w:r>
        <w:rPr>
          <w:rFonts w:hint="eastAsia"/>
        </w:rPr>
        <w:t>их</w:t>
      </w:r>
      <w:r>
        <w:t xml:space="preserve"> </w:t>
      </w:r>
      <w:r>
        <w:rPr>
          <w:rFonts w:hint="eastAsia"/>
        </w:rPr>
        <w:t>баланс</w:t>
      </w:r>
      <w:r>
        <w:t xml:space="preserve">. </w:t>
      </w:r>
      <w:r>
        <w:rPr>
          <w:rFonts w:hint="eastAsia"/>
        </w:rPr>
        <w:t>ФАР</w:t>
      </w:r>
      <w:r>
        <w:t xml:space="preserve"> </w:t>
      </w:r>
      <w:r>
        <w:rPr>
          <w:rFonts w:hint="eastAsia"/>
        </w:rPr>
        <w:t>и</w:t>
      </w:r>
      <w:r>
        <w:t xml:space="preserve"> </w:t>
      </w:r>
      <w:r>
        <w:rPr>
          <w:rFonts w:hint="eastAsia"/>
        </w:rPr>
        <w:t>температура</w:t>
      </w:r>
      <w:r>
        <w:t xml:space="preserve"> </w:t>
      </w:r>
      <w:r>
        <w:rPr>
          <w:rFonts w:hint="eastAsia"/>
        </w:rPr>
        <w:t>наиболее</w:t>
      </w:r>
      <w:r>
        <w:t xml:space="preserve"> </w:t>
      </w:r>
      <w:r>
        <w:rPr>
          <w:rFonts w:hint="eastAsia"/>
        </w:rPr>
        <w:t>значимы</w:t>
      </w:r>
      <w:r>
        <w:t xml:space="preserve"> </w:t>
      </w:r>
      <w:r>
        <w:rPr>
          <w:rFonts w:hint="eastAsia"/>
        </w:rPr>
        <w:t>для</w:t>
      </w:r>
      <w:r>
        <w:t xml:space="preserve"> </w:t>
      </w:r>
      <w:r>
        <w:rPr>
          <w:rFonts w:hint="eastAsia"/>
        </w:rPr>
        <w:t>С</w:t>
      </w:r>
      <w:r>
        <w:t>-</w:t>
      </w:r>
      <w:r>
        <w:rPr>
          <w:rFonts w:hint="eastAsia"/>
        </w:rPr>
        <w:t>баланса</w:t>
      </w:r>
      <w:r>
        <w:t xml:space="preserve"> </w:t>
      </w:r>
      <w:r>
        <w:rPr>
          <w:rFonts w:hint="eastAsia"/>
        </w:rPr>
        <w:t>на</w:t>
      </w:r>
      <w:r>
        <w:t xml:space="preserve"> </w:t>
      </w:r>
      <w:r>
        <w:rPr>
          <w:rFonts w:hint="eastAsia"/>
        </w:rPr>
        <w:t>внутрисуточных</w:t>
      </w:r>
      <w:r>
        <w:t xml:space="preserve"> </w:t>
      </w:r>
      <w:r>
        <w:rPr>
          <w:rFonts w:hint="eastAsia"/>
        </w:rPr>
        <w:t>и</w:t>
      </w:r>
      <w:r>
        <w:t xml:space="preserve"> </w:t>
      </w:r>
      <w:r>
        <w:rPr>
          <w:rFonts w:hint="eastAsia"/>
        </w:rPr>
        <w:t>многолетних</w:t>
      </w:r>
      <w:r>
        <w:t xml:space="preserve"> </w:t>
      </w:r>
      <w:r>
        <w:rPr>
          <w:rFonts w:hint="eastAsia"/>
        </w:rPr>
        <w:t>интервалах</w:t>
      </w:r>
      <w:r>
        <w:t xml:space="preserve"> </w:t>
      </w:r>
      <w:r>
        <w:rPr>
          <w:rFonts w:hint="eastAsia"/>
        </w:rPr>
        <w:t>наблюдений</w:t>
      </w:r>
      <w:r>
        <w:t xml:space="preserve">, </w:t>
      </w:r>
      <w:r>
        <w:rPr>
          <w:rFonts w:hint="eastAsia"/>
        </w:rPr>
        <w:t>а</w:t>
      </w:r>
      <w:r>
        <w:t xml:space="preserve"> </w:t>
      </w:r>
      <w:r>
        <w:rPr>
          <w:rFonts w:hint="eastAsia"/>
        </w:rPr>
        <w:t>запасы</w:t>
      </w:r>
      <w:r>
        <w:t xml:space="preserve"> </w:t>
      </w:r>
      <w:r>
        <w:rPr>
          <w:rFonts w:hint="eastAsia"/>
        </w:rPr>
        <w:t>живой</w:t>
      </w:r>
      <w:r>
        <w:t xml:space="preserve"> </w:t>
      </w:r>
      <w:r>
        <w:rPr>
          <w:rFonts w:hint="eastAsia"/>
        </w:rPr>
        <w:t>надземной</w:t>
      </w:r>
      <w:r>
        <w:t xml:space="preserve"> </w:t>
      </w:r>
      <w:r>
        <w:rPr>
          <w:rFonts w:hint="eastAsia"/>
        </w:rPr>
        <w:t>фитомассы</w:t>
      </w:r>
      <w:r>
        <w:t xml:space="preserve"> - </w:t>
      </w:r>
      <w:r>
        <w:rPr>
          <w:rFonts w:hint="eastAsia"/>
        </w:rPr>
        <w:t>на</w:t>
      </w:r>
      <w:r>
        <w:t xml:space="preserve"> </w:t>
      </w:r>
      <w:r>
        <w:rPr>
          <w:rFonts w:hint="eastAsia"/>
        </w:rPr>
        <w:t>промежуточных</w:t>
      </w:r>
      <w:r>
        <w:t xml:space="preserve"> </w:t>
      </w:r>
      <w:r>
        <w:rPr>
          <w:rFonts w:hint="eastAsia"/>
        </w:rPr>
        <w:t>масштабах</w:t>
      </w:r>
      <w:r>
        <w:t>.</w:t>
      </w:r>
    </w:p>
    <w:p w14:paraId="7355AABE" w14:textId="0CD79770" w:rsidR="00D45AFF" w:rsidRPr="00D45AFF" w:rsidRDefault="00D45AFF" w:rsidP="00D45AFF">
      <w:r>
        <w:t>12.</w:t>
      </w:r>
      <w:r>
        <w:tab/>
      </w:r>
      <w:r>
        <w:rPr>
          <w:rFonts w:hint="eastAsia"/>
        </w:rPr>
        <w:t>В</w:t>
      </w:r>
      <w:r>
        <w:t xml:space="preserve"> </w:t>
      </w:r>
      <w:r>
        <w:rPr>
          <w:rFonts w:hint="eastAsia"/>
        </w:rPr>
        <w:t>отличие</w:t>
      </w:r>
      <w:r>
        <w:t xml:space="preserve"> </w:t>
      </w:r>
      <w:r>
        <w:rPr>
          <w:rFonts w:hint="eastAsia"/>
        </w:rPr>
        <w:t>от</w:t>
      </w:r>
      <w:r>
        <w:t xml:space="preserve"> </w:t>
      </w:r>
      <w:r>
        <w:rPr>
          <w:rFonts w:hint="eastAsia"/>
        </w:rPr>
        <w:t>водного</w:t>
      </w:r>
      <w:r>
        <w:t xml:space="preserve"> </w:t>
      </w:r>
      <w:r>
        <w:rPr>
          <w:rFonts w:hint="eastAsia"/>
        </w:rPr>
        <w:t>или</w:t>
      </w:r>
      <w:r>
        <w:t xml:space="preserve"> </w:t>
      </w:r>
      <w:r>
        <w:rPr>
          <w:rFonts w:hint="eastAsia"/>
        </w:rPr>
        <w:t>радиационного</w:t>
      </w:r>
      <w:r>
        <w:t xml:space="preserve"> </w:t>
      </w:r>
      <w:r>
        <w:rPr>
          <w:rFonts w:hint="eastAsia"/>
        </w:rPr>
        <w:t>баланса</w:t>
      </w:r>
      <w:r>
        <w:t xml:space="preserve">, </w:t>
      </w:r>
      <w:r>
        <w:rPr>
          <w:rFonts w:hint="eastAsia"/>
        </w:rPr>
        <w:t>биогенный</w:t>
      </w:r>
      <w:r>
        <w:t xml:space="preserve"> </w:t>
      </w:r>
      <w:r>
        <w:rPr>
          <w:rFonts w:hint="eastAsia"/>
        </w:rPr>
        <w:t>обмен</w:t>
      </w:r>
      <w:r>
        <w:t xml:space="preserve"> </w:t>
      </w:r>
      <w:r>
        <w:rPr>
          <w:rFonts w:hint="eastAsia"/>
        </w:rPr>
        <w:t>диоксида</w:t>
      </w:r>
      <w:r>
        <w:t xml:space="preserve"> </w:t>
      </w:r>
      <w:r>
        <w:rPr>
          <w:rFonts w:hint="eastAsia"/>
        </w:rPr>
        <w:t>углерода</w:t>
      </w:r>
      <w:r>
        <w:t xml:space="preserve"> </w:t>
      </w:r>
      <w:r>
        <w:rPr>
          <w:rFonts w:hint="eastAsia"/>
        </w:rPr>
        <w:t>на</w:t>
      </w:r>
      <w:r>
        <w:t xml:space="preserve"> </w:t>
      </w:r>
      <w:r>
        <w:rPr>
          <w:rFonts w:hint="eastAsia"/>
        </w:rPr>
        <w:t>границе</w:t>
      </w:r>
      <w:r>
        <w:t xml:space="preserve"> </w:t>
      </w:r>
      <w:r>
        <w:rPr>
          <w:rFonts w:hint="eastAsia"/>
        </w:rPr>
        <w:t>раздела</w:t>
      </w:r>
      <w:r>
        <w:t xml:space="preserve"> </w:t>
      </w:r>
      <w:r>
        <w:rPr>
          <w:rFonts w:hint="eastAsia"/>
        </w:rPr>
        <w:t>«</w:t>
      </w:r>
      <w:r>
        <w:rPr>
          <w:rFonts w:hint="eastAsia"/>
        </w:rPr>
        <w:t>растительность</w:t>
      </w:r>
      <w:r>
        <w:t xml:space="preserve"> - </w:t>
      </w:r>
      <w:r>
        <w:rPr>
          <w:rFonts w:hint="eastAsia"/>
        </w:rPr>
        <w:t>пограничный</w:t>
      </w:r>
      <w:r>
        <w:t xml:space="preserve"> </w:t>
      </w:r>
      <w:r>
        <w:rPr>
          <w:rFonts w:hint="eastAsia"/>
        </w:rPr>
        <w:t>слой</w:t>
      </w:r>
      <w:r>
        <w:t xml:space="preserve"> </w:t>
      </w:r>
      <w:r>
        <w:rPr>
          <w:rFonts w:hint="eastAsia"/>
        </w:rPr>
        <w:t>атмосферы</w:t>
      </w:r>
      <w:r>
        <w:rPr>
          <w:rFonts w:hint="eastAsia"/>
        </w:rPr>
        <w:t>»</w:t>
      </w:r>
      <w:r>
        <w:t xml:space="preserve"> </w:t>
      </w:r>
      <w:r>
        <w:rPr>
          <w:rFonts w:hint="eastAsia"/>
        </w:rPr>
        <w:t>может</w:t>
      </w:r>
      <w:r>
        <w:t xml:space="preserve"> </w:t>
      </w:r>
      <w:r>
        <w:rPr>
          <w:rFonts w:hint="eastAsia"/>
        </w:rPr>
        <w:t>служить</w:t>
      </w:r>
      <w:r>
        <w:t xml:space="preserve"> </w:t>
      </w:r>
      <w:r>
        <w:rPr>
          <w:rFonts w:hint="eastAsia"/>
        </w:rPr>
        <w:t>интегральной</w:t>
      </w:r>
      <w:r>
        <w:t xml:space="preserve"> </w:t>
      </w:r>
      <w:r>
        <w:rPr>
          <w:rFonts w:hint="eastAsia"/>
        </w:rPr>
        <w:t>функцией</w:t>
      </w:r>
      <w:r>
        <w:t xml:space="preserve"> </w:t>
      </w:r>
      <w:r>
        <w:rPr>
          <w:rFonts w:hint="eastAsia"/>
        </w:rPr>
        <w:t>вещественно</w:t>
      </w:r>
      <w:r>
        <w:t>-</w:t>
      </w:r>
      <w:r>
        <w:rPr>
          <w:rFonts w:hint="eastAsia"/>
        </w:rPr>
        <w:t>энергетического</w:t>
      </w:r>
      <w:r>
        <w:t xml:space="preserve"> </w:t>
      </w:r>
      <w:r>
        <w:rPr>
          <w:rFonts w:hint="eastAsia"/>
        </w:rPr>
        <w:t>обмена</w:t>
      </w:r>
      <w:r>
        <w:t xml:space="preserve"> </w:t>
      </w:r>
      <w:r>
        <w:rPr>
          <w:rFonts w:hint="eastAsia"/>
        </w:rPr>
        <w:t>КЭ</w:t>
      </w:r>
      <w:r>
        <w:t>.</w:t>
      </w:r>
    </w:p>
    <w:sectPr w:rsidR="00D45AFF" w:rsidRPr="00D45A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10B6" w14:textId="77777777" w:rsidR="002F7687" w:rsidRDefault="002F7687">
      <w:pPr>
        <w:spacing w:after="0" w:line="240" w:lineRule="auto"/>
      </w:pPr>
      <w:r>
        <w:separator/>
      </w:r>
    </w:p>
  </w:endnote>
  <w:endnote w:type="continuationSeparator" w:id="0">
    <w:p w14:paraId="566D5FD0" w14:textId="77777777" w:rsidR="002F7687" w:rsidRDefault="002F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43CB" w14:textId="77777777" w:rsidR="002F7687" w:rsidRDefault="002F7687"/>
    <w:p w14:paraId="0185C07B" w14:textId="77777777" w:rsidR="002F7687" w:rsidRDefault="002F7687"/>
    <w:p w14:paraId="0335DA39" w14:textId="77777777" w:rsidR="002F7687" w:rsidRDefault="002F7687"/>
    <w:p w14:paraId="44015E47" w14:textId="77777777" w:rsidR="002F7687" w:rsidRDefault="002F7687"/>
    <w:p w14:paraId="038A9728" w14:textId="77777777" w:rsidR="002F7687" w:rsidRDefault="002F7687"/>
    <w:p w14:paraId="76D59E16" w14:textId="77777777" w:rsidR="002F7687" w:rsidRDefault="002F7687"/>
    <w:p w14:paraId="7C1EB9E9" w14:textId="77777777" w:rsidR="002F7687" w:rsidRDefault="002F76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A9950C" wp14:editId="5BC7C4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665DE" w14:textId="77777777" w:rsidR="002F7687" w:rsidRDefault="002F7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995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A665DE" w14:textId="77777777" w:rsidR="002F7687" w:rsidRDefault="002F7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CF0CAA" w14:textId="77777777" w:rsidR="002F7687" w:rsidRDefault="002F7687"/>
    <w:p w14:paraId="3F25BAB0" w14:textId="77777777" w:rsidR="002F7687" w:rsidRDefault="002F7687"/>
    <w:p w14:paraId="2577BF1E" w14:textId="77777777" w:rsidR="002F7687" w:rsidRDefault="002F76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CD25BA" wp14:editId="6E2D20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C11E" w14:textId="77777777" w:rsidR="002F7687" w:rsidRDefault="002F7687"/>
                          <w:p w14:paraId="0EC46FE5" w14:textId="77777777" w:rsidR="002F7687" w:rsidRDefault="002F7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D2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73C11E" w14:textId="77777777" w:rsidR="002F7687" w:rsidRDefault="002F7687"/>
                    <w:p w14:paraId="0EC46FE5" w14:textId="77777777" w:rsidR="002F7687" w:rsidRDefault="002F7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B98D1" w14:textId="77777777" w:rsidR="002F7687" w:rsidRDefault="002F7687"/>
    <w:p w14:paraId="52528F99" w14:textId="77777777" w:rsidR="002F7687" w:rsidRDefault="002F7687">
      <w:pPr>
        <w:rPr>
          <w:sz w:val="2"/>
          <w:szCs w:val="2"/>
        </w:rPr>
      </w:pPr>
    </w:p>
    <w:p w14:paraId="445BBC38" w14:textId="77777777" w:rsidR="002F7687" w:rsidRDefault="002F7687"/>
    <w:p w14:paraId="0E508FCE" w14:textId="77777777" w:rsidR="002F7687" w:rsidRDefault="002F7687">
      <w:pPr>
        <w:spacing w:after="0" w:line="240" w:lineRule="auto"/>
      </w:pPr>
    </w:p>
  </w:footnote>
  <w:footnote w:type="continuationSeparator" w:id="0">
    <w:p w14:paraId="4F76027E" w14:textId="77777777" w:rsidR="002F7687" w:rsidRDefault="002F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87"/>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5884</TotalTime>
  <Pages>10</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cp:revision>
  <cp:lastPrinted>2009-02-06T05:36:00Z</cp:lastPrinted>
  <dcterms:created xsi:type="dcterms:W3CDTF">2025-11-25T20:19:00Z</dcterms:created>
  <dcterms:modified xsi:type="dcterms:W3CDTF">2025-12-01T15:06:00Z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