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6969D" w14:textId="73707346" w:rsidR="00D31665" w:rsidRDefault="008131A3" w:rsidP="008131A3">
      <w:r w:rsidRPr="008131A3">
        <w:rPr>
          <w:rFonts w:hint="eastAsia"/>
        </w:rPr>
        <w:t>Бальян</w:t>
      </w:r>
      <w:r w:rsidRPr="008131A3">
        <w:t xml:space="preserve"> </w:t>
      </w:r>
      <w:r w:rsidRPr="008131A3">
        <w:rPr>
          <w:rFonts w:hint="eastAsia"/>
        </w:rPr>
        <w:t>Ашхен</w:t>
      </w:r>
      <w:r w:rsidRPr="008131A3">
        <w:t xml:space="preserve"> </w:t>
      </w:r>
      <w:r w:rsidRPr="008131A3">
        <w:rPr>
          <w:rFonts w:hint="eastAsia"/>
        </w:rPr>
        <w:t>Мурадовна</w:t>
      </w:r>
      <w:r>
        <w:t xml:space="preserve"> </w:t>
      </w:r>
      <w:r w:rsidRPr="008131A3">
        <w:rPr>
          <w:rFonts w:hint="eastAsia"/>
        </w:rPr>
        <w:t>Репрезентация</w:t>
      </w:r>
      <w:r w:rsidRPr="008131A3">
        <w:t xml:space="preserve"> </w:t>
      </w:r>
      <w:r w:rsidRPr="008131A3">
        <w:rPr>
          <w:rFonts w:hint="eastAsia"/>
        </w:rPr>
        <w:t>особенностей</w:t>
      </w:r>
      <w:r w:rsidRPr="008131A3">
        <w:t xml:space="preserve"> </w:t>
      </w:r>
      <w:r w:rsidRPr="008131A3">
        <w:rPr>
          <w:rFonts w:hint="eastAsia"/>
        </w:rPr>
        <w:t>языковой</w:t>
      </w:r>
      <w:r w:rsidRPr="008131A3">
        <w:t xml:space="preserve"> </w:t>
      </w:r>
      <w:r w:rsidRPr="008131A3">
        <w:rPr>
          <w:rFonts w:hint="eastAsia"/>
        </w:rPr>
        <w:t>личности</w:t>
      </w:r>
      <w:r w:rsidRPr="008131A3">
        <w:t xml:space="preserve"> </w:t>
      </w:r>
      <w:r w:rsidRPr="008131A3">
        <w:rPr>
          <w:rFonts w:hint="eastAsia"/>
        </w:rPr>
        <w:t>персонажа</w:t>
      </w:r>
      <w:r w:rsidRPr="008131A3">
        <w:t>-</w:t>
      </w:r>
      <w:r w:rsidRPr="008131A3">
        <w:rPr>
          <w:rFonts w:hint="eastAsia"/>
        </w:rPr>
        <w:t>ребенка</w:t>
      </w:r>
      <w:r w:rsidRPr="008131A3">
        <w:t xml:space="preserve"> </w:t>
      </w:r>
      <w:r w:rsidRPr="008131A3">
        <w:rPr>
          <w:rFonts w:hint="eastAsia"/>
        </w:rPr>
        <w:t>в</w:t>
      </w:r>
      <w:r w:rsidRPr="008131A3">
        <w:t xml:space="preserve"> </w:t>
      </w:r>
      <w:r w:rsidRPr="008131A3">
        <w:rPr>
          <w:rFonts w:hint="eastAsia"/>
        </w:rPr>
        <w:t>авторском</w:t>
      </w:r>
      <w:r w:rsidRPr="008131A3">
        <w:t xml:space="preserve"> </w:t>
      </w:r>
      <w:r w:rsidRPr="008131A3">
        <w:rPr>
          <w:rFonts w:hint="eastAsia"/>
        </w:rPr>
        <w:t>художественном</w:t>
      </w:r>
      <w:r w:rsidRPr="008131A3">
        <w:t xml:space="preserve"> </w:t>
      </w:r>
      <w:r w:rsidRPr="008131A3">
        <w:rPr>
          <w:rFonts w:hint="eastAsia"/>
        </w:rPr>
        <w:t>тексте</w:t>
      </w:r>
      <w:r w:rsidRPr="008131A3">
        <w:t xml:space="preserve"> (</w:t>
      </w:r>
      <w:r w:rsidRPr="008131A3">
        <w:rPr>
          <w:rFonts w:hint="eastAsia"/>
        </w:rPr>
        <w:t>на</w:t>
      </w:r>
      <w:r w:rsidRPr="008131A3">
        <w:t xml:space="preserve"> </w:t>
      </w:r>
      <w:r w:rsidRPr="008131A3">
        <w:rPr>
          <w:rFonts w:hint="eastAsia"/>
        </w:rPr>
        <w:t>материале</w:t>
      </w:r>
      <w:r w:rsidRPr="008131A3">
        <w:t xml:space="preserve"> </w:t>
      </w:r>
      <w:r w:rsidRPr="008131A3">
        <w:rPr>
          <w:rFonts w:hint="eastAsia"/>
        </w:rPr>
        <w:t>произведений</w:t>
      </w:r>
      <w:r w:rsidRPr="008131A3">
        <w:t xml:space="preserve"> </w:t>
      </w:r>
      <w:r w:rsidRPr="008131A3">
        <w:rPr>
          <w:rFonts w:hint="eastAsia"/>
        </w:rPr>
        <w:t>Льюиса</w:t>
      </w:r>
      <w:r w:rsidRPr="008131A3">
        <w:t xml:space="preserve"> </w:t>
      </w:r>
      <w:r w:rsidRPr="008131A3">
        <w:rPr>
          <w:rFonts w:hint="eastAsia"/>
        </w:rPr>
        <w:t>Кэрролла</w:t>
      </w:r>
      <w:r w:rsidRPr="008131A3">
        <w:t>)</w:t>
      </w:r>
    </w:p>
    <w:p w14:paraId="4C3C3867" w14:textId="77777777" w:rsidR="008131A3" w:rsidRDefault="008131A3" w:rsidP="008131A3">
      <w:r>
        <w:rPr>
          <w:rFonts w:hint="eastAsia"/>
        </w:rPr>
        <w:t>ОГЛАВЛЕНИЕ</w:t>
      </w:r>
      <w:r>
        <w:t xml:space="preserve"> </w:t>
      </w:r>
      <w:r>
        <w:rPr>
          <w:rFonts w:hint="eastAsia"/>
        </w:rPr>
        <w:t>ДИССЕРТАЦИИ</w:t>
      </w:r>
    </w:p>
    <w:p w14:paraId="3D4CACF2" w14:textId="77777777" w:rsidR="008131A3" w:rsidRDefault="008131A3" w:rsidP="008131A3">
      <w:r>
        <w:rPr>
          <w:rFonts w:hint="eastAsia"/>
        </w:rPr>
        <w:t>кандидат</w:t>
      </w:r>
      <w:r>
        <w:t xml:space="preserve"> </w:t>
      </w:r>
      <w:r>
        <w:rPr>
          <w:rFonts w:hint="eastAsia"/>
        </w:rPr>
        <w:t>наук</w:t>
      </w:r>
      <w:r>
        <w:t xml:space="preserve"> </w:t>
      </w:r>
      <w:r>
        <w:rPr>
          <w:rFonts w:hint="eastAsia"/>
        </w:rPr>
        <w:t>Бальян</w:t>
      </w:r>
      <w:r>
        <w:t xml:space="preserve"> </w:t>
      </w:r>
      <w:r>
        <w:rPr>
          <w:rFonts w:hint="eastAsia"/>
        </w:rPr>
        <w:t>Ашхен</w:t>
      </w:r>
      <w:r>
        <w:t xml:space="preserve"> </w:t>
      </w:r>
      <w:r>
        <w:rPr>
          <w:rFonts w:hint="eastAsia"/>
        </w:rPr>
        <w:t>Мурадовна</w:t>
      </w:r>
    </w:p>
    <w:p w14:paraId="41939E79" w14:textId="77777777" w:rsidR="008131A3" w:rsidRDefault="008131A3" w:rsidP="008131A3">
      <w:r>
        <w:rPr>
          <w:rFonts w:hint="eastAsia"/>
        </w:rPr>
        <w:t>ВВЕДЕНИЕ</w:t>
      </w:r>
    </w:p>
    <w:p w14:paraId="57336AA3" w14:textId="77777777" w:rsidR="008131A3" w:rsidRDefault="008131A3" w:rsidP="008131A3"/>
    <w:p w14:paraId="6A8ED185" w14:textId="77777777" w:rsidR="008131A3" w:rsidRDefault="008131A3" w:rsidP="008131A3">
      <w:r>
        <w:rPr>
          <w:rFonts w:hint="eastAsia"/>
        </w:rPr>
        <w:t>Глава</w:t>
      </w:r>
      <w:r>
        <w:t xml:space="preserve"> 1. </w:t>
      </w:r>
      <w:r>
        <w:rPr>
          <w:rFonts w:hint="eastAsia"/>
        </w:rPr>
        <w:t>ОБЩЕТЕОРЕТИЧЕСКИЕ</w:t>
      </w:r>
      <w:r>
        <w:t xml:space="preserve"> </w:t>
      </w:r>
      <w:r>
        <w:rPr>
          <w:rFonts w:hint="eastAsia"/>
        </w:rPr>
        <w:t>ПРОБЛЕМЫ</w:t>
      </w:r>
      <w:r>
        <w:t xml:space="preserve"> </w:t>
      </w:r>
      <w:r>
        <w:rPr>
          <w:rFonts w:hint="eastAsia"/>
        </w:rPr>
        <w:t>ИЗУЧЕНИЯ</w:t>
      </w:r>
      <w:r>
        <w:t xml:space="preserve"> </w:t>
      </w:r>
      <w:r>
        <w:rPr>
          <w:rFonts w:hint="eastAsia"/>
        </w:rPr>
        <w:t>ЯЗЫКОВОЙ</w:t>
      </w:r>
      <w:r>
        <w:t xml:space="preserve"> </w:t>
      </w:r>
      <w:r>
        <w:rPr>
          <w:rFonts w:hint="eastAsia"/>
        </w:rPr>
        <w:t>ЛИЧНОСТИ</w:t>
      </w:r>
      <w:r>
        <w:t xml:space="preserve"> </w:t>
      </w:r>
      <w:r>
        <w:rPr>
          <w:rFonts w:hint="eastAsia"/>
        </w:rPr>
        <w:t>В</w:t>
      </w:r>
      <w:r>
        <w:t xml:space="preserve"> </w:t>
      </w:r>
      <w:r>
        <w:rPr>
          <w:rFonts w:hint="eastAsia"/>
        </w:rPr>
        <w:t>ЛИНГВИСТИКЕ</w:t>
      </w:r>
    </w:p>
    <w:p w14:paraId="0408C126" w14:textId="77777777" w:rsidR="008131A3" w:rsidRDefault="008131A3" w:rsidP="008131A3"/>
    <w:p w14:paraId="5EE67C82" w14:textId="77777777" w:rsidR="008131A3" w:rsidRDefault="008131A3" w:rsidP="008131A3">
      <w:r>
        <w:t xml:space="preserve">1.1. </w:t>
      </w:r>
      <w:r>
        <w:rPr>
          <w:rFonts w:hint="eastAsia"/>
        </w:rPr>
        <w:t>Определения</w:t>
      </w:r>
      <w:r>
        <w:t xml:space="preserve"> </w:t>
      </w:r>
      <w:r>
        <w:rPr>
          <w:rFonts w:hint="eastAsia"/>
        </w:rPr>
        <w:t>языковой</w:t>
      </w:r>
      <w:r>
        <w:t xml:space="preserve"> </w:t>
      </w:r>
      <w:r>
        <w:rPr>
          <w:rFonts w:hint="eastAsia"/>
        </w:rPr>
        <w:t>личности</w:t>
      </w:r>
      <w:r>
        <w:t xml:space="preserve"> </w:t>
      </w:r>
      <w:r>
        <w:rPr>
          <w:rFonts w:hint="eastAsia"/>
        </w:rPr>
        <w:t>в</w:t>
      </w:r>
      <w:r>
        <w:t xml:space="preserve"> </w:t>
      </w:r>
      <w:r>
        <w:rPr>
          <w:rFonts w:hint="eastAsia"/>
        </w:rPr>
        <w:t>лингвистике</w:t>
      </w:r>
    </w:p>
    <w:p w14:paraId="4B437FC9" w14:textId="77777777" w:rsidR="008131A3" w:rsidRDefault="008131A3" w:rsidP="008131A3"/>
    <w:p w14:paraId="778A25D2" w14:textId="77777777" w:rsidR="008131A3" w:rsidRDefault="008131A3" w:rsidP="008131A3">
      <w:r>
        <w:t xml:space="preserve">1.2. </w:t>
      </w:r>
      <w:r>
        <w:rPr>
          <w:rFonts w:hint="eastAsia"/>
        </w:rPr>
        <w:t>Критерии</w:t>
      </w:r>
      <w:r>
        <w:t xml:space="preserve">, </w:t>
      </w:r>
      <w:r>
        <w:rPr>
          <w:rFonts w:hint="eastAsia"/>
        </w:rPr>
        <w:t>характеристики</w:t>
      </w:r>
      <w:r>
        <w:t xml:space="preserve"> </w:t>
      </w:r>
      <w:r>
        <w:rPr>
          <w:rFonts w:hint="eastAsia"/>
        </w:rPr>
        <w:t>и</w:t>
      </w:r>
      <w:r>
        <w:t xml:space="preserve"> </w:t>
      </w:r>
      <w:r>
        <w:rPr>
          <w:rFonts w:hint="eastAsia"/>
        </w:rPr>
        <w:t>модели</w:t>
      </w:r>
      <w:r>
        <w:t xml:space="preserve"> </w:t>
      </w:r>
      <w:r>
        <w:rPr>
          <w:rFonts w:hint="eastAsia"/>
        </w:rPr>
        <w:t>языковой</w:t>
      </w:r>
      <w:r>
        <w:t xml:space="preserve"> </w:t>
      </w:r>
      <w:r>
        <w:rPr>
          <w:rFonts w:hint="eastAsia"/>
        </w:rPr>
        <w:t>личности</w:t>
      </w:r>
    </w:p>
    <w:p w14:paraId="09D9E766" w14:textId="77777777" w:rsidR="008131A3" w:rsidRDefault="008131A3" w:rsidP="008131A3"/>
    <w:p w14:paraId="078EDC25" w14:textId="77777777" w:rsidR="008131A3" w:rsidRDefault="008131A3" w:rsidP="008131A3">
      <w:r>
        <w:t xml:space="preserve">1.2.1. </w:t>
      </w:r>
      <w:r>
        <w:rPr>
          <w:rFonts w:hint="eastAsia"/>
        </w:rPr>
        <w:t>Свойства</w:t>
      </w:r>
      <w:r>
        <w:t xml:space="preserve"> </w:t>
      </w:r>
      <w:r>
        <w:rPr>
          <w:rFonts w:hint="eastAsia"/>
        </w:rPr>
        <w:t>и</w:t>
      </w:r>
      <w:r>
        <w:t xml:space="preserve"> </w:t>
      </w:r>
      <w:r>
        <w:rPr>
          <w:rFonts w:hint="eastAsia"/>
        </w:rPr>
        <w:t>характерные</w:t>
      </w:r>
      <w:r>
        <w:t xml:space="preserve"> </w:t>
      </w:r>
      <w:r>
        <w:rPr>
          <w:rFonts w:hint="eastAsia"/>
        </w:rPr>
        <w:t>особенности</w:t>
      </w:r>
      <w:r>
        <w:t xml:space="preserve"> </w:t>
      </w:r>
      <w:r>
        <w:rPr>
          <w:rFonts w:hint="eastAsia"/>
        </w:rPr>
        <w:t>языковой</w:t>
      </w:r>
      <w:r>
        <w:t xml:space="preserve"> </w:t>
      </w:r>
      <w:r>
        <w:rPr>
          <w:rFonts w:hint="eastAsia"/>
        </w:rPr>
        <w:t>личности</w:t>
      </w:r>
    </w:p>
    <w:p w14:paraId="0EA031BD" w14:textId="77777777" w:rsidR="008131A3" w:rsidRDefault="008131A3" w:rsidP="008131A3"/>
    <w:p w14:paraId="32A0DF47" w14:textId="77777777" w:rsidR="008131A3" w:rsidRDefault="008131A3" w:rsidP="008131A3">
      <w:r>
        <w:t xml:space="preserve">1.2.2. </w:t>
      </w:r>
      <w:r>
        <w:rPr>
          <w:rFonts w:hint="eastAsia"/>
        </w:rPr>
        <w:t>Разновидности</w:t>
      </w:r>
      <w:r>
        <w:t xml:space="preserve"> </w:t>
      </w:r>
      <w:r>
        <w:rPr>
          <w:rFonts w:hint="eastAsia"/>
        </w:rPr>
        <w:t>языковой</w:t>
      </w:r>
      <w:r>
        <w:t xml:space="preserve"> </w:t>
      </w:r>
      <w:r>
        <w:rPr>
          <w:rFonts w:hint="eastAsia"/>
        </w:rPr>
        <w:t>личности</w:t>
      </w:r>
    </w:p>
    <w:p w14:paraId="60A2626F" w14:textId="77777777" w:rsidR="008131A3" w:rsidRDefault="008131A3" w:rsidP="008131A3"/>
    <w:p w14:paraId="50A72CA4" w14:textId="77777777" w:rsidR="008131A3" w:rsidRDefault="008131A3" w:rsidP="008131A3">
      <w:r>
        <w:t xml:space="preserve">1.2.3. </w:t>
      </w:r>
      <w:r>
        <w:rPr>
          <w:rFonts w:hint="eastAsia"/>
        </w:rPr>
        <w:t>Модели</w:t>
      </w:r>
      <w:r>
        <w:t xml:space="preserve"> </w:t>
      </w:r>
      <w:r>
        <w:rPr>
          <w:rFonts w:hint="eastAsia"/>
        </w:rPr>
        <w:t>и</w:t>
      </w:r>
      <w:r>
        <w:t xml:space="preserve"> </w:t>
      </w:r>
      <w:r>
        <w:rPr>
          <w:rFonts w:hint="eastAsia"/>
        </w:rPr>
        <w:t>классификации</w:t>
      </w:r>
      <w:r>
        <w:t xml:space="preserve"> </w:t>
      </w:r>
      <w:r>
        <w:rPr>
          <w:rFonts w:hint="eastAsia"/>
        </w:rPr>
        <w:t>языковой</w:t>
      </w:r>
      <w:r>
        <w:t xml:space="preserve"> </w:t>
      </w:r>
      <w:r>
        <w:rPr>
          <w:rFonts w:hint="eastAsia"/>
        </w:rPr>
        <w:t>личности</w:t>
      </w:r>
    </w:p>
    <w:p w14:paraId="38687422" w14:textId="77777777" w:rsidR="008131A3" w:rsidRDefault="008131A3" w:rsidP="008131A3"/>
    <w:p w14:paraId="1A3C0D0D" w14:textId="77777777" w:rsidR="008131A3" w:rsidRDefault="008131A3" w:rsidP="008131A3">
      <w:r>
        <w:t xml:space="preserve">1.2.4. </w:t>
      </w:r>
      <w:r>
        <w:rPr>
          <w:rFonts w:hint="eastAsia"/>
        </w:rPr>
        <w:t>Функции</w:t>
      </w:r>
      <w:r>
        <w:t xml:space="preserve"> </w:t>
      </w:r>
      <w:r>
        <w:rPr>
          <w:rFonts w:hint="eastAsia"/>
        </w:rPr>
        <w:t>языковой</w:t>
      </w:r>
      <w:r>
        <w:t xml:space="preserve"> </w:t>
      </w:r>
      <w:r>
        <w:rPr>
          <w:rFonts w:hint="eastAsia"/>
        </w:rPr>
        <w:t>личности</w:t>
      </w:r>
      <w:r>
        <w:t xml:space="preserve"> </w:t>
      </w:r>
      <w:r>
        <w:rPr>
          <w:rFonts w:hint="eastAsia"/>
        </w:rPr>
        <w:t>и</w:t>
      </w:r>
      <w:r>
        <w:t xml:space="preserve"> </w:t>
      </w:r>
      <w:r>
        <w:rPr>
          <w:rFonts w:hint="eastAsia"/>
        </w:rPr>
        <w:t>методики</w:t>
      </w:r>
      <w:r>
        <w:t xml:space="preserve"> </w:t>
      </w:r>
      <w:r>
        <w:rPr>
          <w:rFonts w:hint="eastAsia"/>
        </w:rPr>
        <w:t>ее</w:t>
      </w:r>
      <w:r>
        <w:t xml:space="preserve"> </w:t>
      </w:r>
      <w:r>
        <w:rPr>
          <w:rFonts w:hint="eastAsia"/>
        </w:rPr>
        <w:t>изучения</w:t>
      </w:r>
    </w:p>
    <w:p w14:paraId="0CCD7741" w14:textId="77777777" w:rsidR="008131A3" w:rsidRDefault="008131A3" w:rsidP="008131A3"/>
    <w:p w14:paraId="4164AFB0" w14:textId="77777777" w:rsidR="008131A3" w:rsidRDefault="008131A3" w:rsidP="008131A3">
      <w:r>
        <w:t xml:space="preserve">1.3. </w:t>
      </w:r>
      <w:r>
        <w:rPr>
          <w:rFonts w:hint="eastAsia"/>
        </w:rPr>
        <w:t>Языковая</w:t>
      </w:r>
      <w:r>
        <w:t xml:space="preserve"> </w:t>
      </w:r>
      <w:r>
        <w:rPr>
          <w:rFonts w:hint="eastAsia"/>
        </w:rPr>
        <w:t>личность</w:t>
      </w:r>
      <w:r>
        <w:t xml:space="preserve"> </w:t>
      </w:r>
      <w:r>
        <w:rPr>
          <w:rFonts w:hint="eastAsia"/>
        </w:rPr>
        <w:t>ребенка</w:t>
      </w:r>
      <w:r>
        <w:t xml:space="preserve"> </w:t>
      </w:r>
      <w:r>
        <w:rPr>
          <w:rFonts w:hint="eastAsia"/>
        </w:rPr>
        <w:t>и</w:t>
      </w:r>
      <w:r>
        <w:t xml:space="preserve"> </w:t>
      </w:r>
      <w:r>
        <w:rPr>
          <w:rFonts w:hint="eastAsia"/>
        </w:rPr>
        <w:t>ребенка</w:t>
      </w:r>
      <w:r>
        <w:t xml:space="preserve"> - </w:t>
      </w:r>
      <w:r>
        <w:rPr>
          <w:rFonts w:hint="eastAsia"/>
        </w:rPr>
        <w:t>персонажа</w:t>
      </w:r>
      <w:r>
        <w:t xml:space="preserve"> </w:t>
      </w:r>
      <w:r>
        <w:rPr>
          <w:rFonts w:hint="eastAsia"/>
        </w:rPr>
        <w:t>художественного</w:t>
      </w:r>
      <w:r>
        <w:t xml:space="preserve"> </w:t>
      </w:r>
      <w:r>
        <w:rPr>
          <w:rFonts w:hint="eastAsia"/>
        </w:rPr>
        <w:t>произведения</w:t>
      </w:r>
      <w:r>
        <w:t xml:space="preserve">: </w:t>
      </w:r>
      <w:r>
        <w:rPr>
          <w:rFonts w:hint="eastAsia"/>
        </w:rPr>
        <w:t>общее</w:t>
      </w:r>
      <w:r>
        <w:t xml:space="preserve"> </w:t>
      </w:r>
      <w:r>
        <w:rPr>
          <w:rFonts w:hint="eastAsia"/>
        </w:rPr>
        <w:t>и</w:t>
      </w:r>
      <w:r>
        <w:t xml:space="preserve"> </w:t>
      </w:r>
      <w:r>
        <w:rPr>
          <w:rFonts w:hint="eastAsia"/>
        </w:rPr>
        <w:t>отличительное</w:t>
      </w:r>
    </w:p>
    <w:p w14:paraId="4EB4B9D2" w14:textId="77777777" w:rsidR="008131A3" w:rsidRDefault="008131A3" w:rsidP="008131A3"/>
    <w:p w14:paraId="064980B0" w14:textId="77777777" w:rsidR="008131A3" w:rsidRDefault="008131A3" w:rsidP="008131A3">
      <w:r>
        <w:t xml:space="preserve">1.4. </w:t>
      </w:r>
      <w:r>
        <w:rPr>
          <w:rFonts w:hint="eastAsia"/>
        </w:rPr>
        <w:t>Лингвокультурные</w:t>
      </w:r>
      <w:r>
        <w:t xml:space="preserve"> </w:t>
      </w:r>
      <w:r>
        <w:rPr>
          <w:rFonts w:hint="eastAsia"/>
        </w:rPr>
        <w:t>особенности</w:t>
      </w:r>
      <w:r>
        <w:t xml:space="preserve"> </w:t>
      </w:r>
      <w:r>
        <w:rPr>
          <w:rFonts w:hint="eastAsia"/>
        </w:rPr>
        <w:t>англоговорящей</w:t>
      </w:r>
      <w:r>
        <w:t xml:space="preserve"> </w:t>
      </w:r>
      <w:r>
        <w:rPr>
          <w:rFonts w:hint="eastAsia"/>
        </w:rPr>
        <w:t>языковой</w:t>
      </w:r>
      <w:r>
        <w:t xml:space="preserve"> </w:t>
      </w:r>
      <w:r>
        <w:rPr>
          <w:rFonts w:hint="eastAsia"/>
        </w:rPr>
        <w:t>личности</w:t>
      </w:r>
    </w:p>
    <w:p w14:paraId="4CDA99C8" w14:textId="77777777" w:rsidR="008131A3" w:rsidRDefault="008131A3" w:rsidP="008131A3"/>
    <w:p w14:paraId="794A702F" w14:textId="77777777" w:rsidR="008131A3" w:rsidRDefault="008131A3" w:rsidP="008131A3">
      <w:r>
        <w:rPr>
          <w:rFonts w:hint="eastAsia"/>
        </w:rPr>
        <w:t>Выводы</w:t>
      </w:r>
      <w:r>
        <w:t xml:space="preserve"> </w:t>
      </w:r>
      <w:r>
        <w:rPr>
          <w:rFonts w:hint="eastAsia"/>
        </w:rPr>
        <w:t>к</w:t>
      </w:r>
      <w:r>
        <w:t xml:space="preserve"> 1-</w:t>
      </w:r>
      <w:r>
        <w:rPr>
          <w:rFonts w:hint="eastAsia"/>
        </w:rPr>
        <w:t>й</w:t>
      </w:r>
      <w:r>
        <w:t xml:space="preserve"> </w:t>
      </w:r>
      <w:r>
        <w:rPr>
          <w:rFonts w:hint="eastAsia"/>
        </w:rPr>
        <w:t>главе</w:t>
      </w:r>
    </w:p>
    <w:p w14:paraId="37BEB5CF" w14:textId="77777777" w:rsidR="008131A3" w:rsidRDefault="008131A3" w:rsidP="008131A3"/>
    <w:p w14:paraId="2A518E0F" w14:textId="77777777" w:rsidR="008131A3" w:rsidRDefault="008131A3" w:rsidP="008131A3">
      <w:r>
        <w:rPr>
          <w:rFonts w:hint="eastAsia"/>
        </w:rPr>
        <w:t>Глава</w:t>
      </w:r>
      <w:r>
        <w:t xml:space="preserve"> 2. </w:t>
      </w:r>
      <w:r>
        <w:rPr>
          <w:rFonts w:hint="eastAsia"/>
        </w:rPr>
        <w:t>КОММУНИКАТИВНО</w:t>
      </w:r>
      <w:r>
        <w:t>-</w:t>
      </w:r>
      <w:r>
        <w:rPr>
          <w:rFonts w:hint="eastAsia"/>
        </w:rPr>
        <w:t>РЕЧЕВЫЕ</w:t>
      </w:r>
      <w:r>
        <w:t xml:space="preserve">, </w:t>
      </w:r>
      <w:r>
        <w:rPr>
          <w:rFonts w:hint="eastAsia"/>
        </w:rPr>
        <w:t>КОГНИТИВНЫЕ</w:t>
      </w:r>
      <w:r>
        <w:t xml:space="preserve"> </w:t>
      </w:r>
      <w:r>
        <w:rPr>
          <w:rFonts w:hint="eastAsia"/>
        </w:rPr>
        <w:t>И</w:t>
      </w:r>
      <w:r>
        <w:t xml:space="preserve"> </w:t>
      </w:r>
      <w:r>
        <w:rPr>
          <w:rFonts w:hint="eastAsia"/>
        </w:rPr>
        <w:t>ЛИНГВОКУЛЬТУРНЫЕ</w:t>
      </w:r>
      <w:r>
        <w:t xml:space="preserve"> </w:t>
      </w:r>
      <w:r>
        <w:rPr>
          <w:rFonts w:hint="eastAsia"/>
        </w:rPr>
        <w:t>ХАРАКТЕРИСТИКИ</w:t>
      </w:r>
      <w:r>
        <w:t xml:space="preserve"> </w:t>
      </w:r>
      <w:r>
        <w:rPr>
          <w:rFonts w:hint="eastAsia"/>
        </w:rPr>
        <w:t>ПЕРСОНАЖА</w:t>
      </w:r>
      <w:r>
        <w:t xml:space="preserve"> </w:t>
      </w:r>
      <w:r>
        <w:rPr>
          <w:rFonts w:hint="eastAsia"/>
        </w:rPr>
        <w:t>ХУДОЖЕСТВЕННОГО</w:t>
      </w:r>
      <w:r>
        <w:t xml:space="preserve"> </w:t>
      </w:r>
      <w:r>
        <w:rPr>
          <w:rFonts w:hint="eastAsia"/>
        </w:rPr>
        <w:t>ТЕКСТА</w:t>
      </w:r>
      <w:r>
        <w:t xml:space="preserve"> - </w:t>
      </w:r>
      <w:r>
        <w:rPr>
          <w:rFonts w:hint="eastAsia"/>
        </w:rPr>
        <w:t>АЛИСЫ</w:t>
      </w:r>
    </w:p>
    <w:p w14:paraId="15C39059" w14:textId="77777777" w:rsidR="008131A3" w:rsidRDefault="008131A3" w:rsidP="008131A3"/>
    <w:p w14:paraId="0A8550F8" w14:textId="77777777" w:rsidR="008131A3" w:rsidRDefault="008131A3" w:rsidP="008131A3">
      <w:r>
        <w:t xml:space="preserve">2.1. </w:t>
      </w:r>
      <w:r>
        <w:rPr>
          <w:rFonts w:hint="eastAsia"/>
        </w:rPr>
        <w:t>Алиса</w:t>
      </w:r>
      <w:r>
        <w:t xml:space="preserve"> </w:t>
      </w:r>
      <w:r>
        <w:rPr>
          <w:rFonts w:hint="eastAsia"/>
        </w:rPr>
        <w:t>как</w:t>
      </w:r>
      <w:r>
        <w:t xml:space="preserve"> </w:t>
      </w:r>
      <w:r>
        <w:rPr>
          <w:rFonts w:hint="eastAsia"/>
        </w:rPr>
        <w:t>художественный</w:t>
      </w:r>
      <w:r>
        <w:t xml:space="preserve"> </w:t>
      </w:r>
      <w:r>
        <w:rPr>
          <w:rFonts w:hint="eastAsia"/>
        </w:rPr>
        <w:t>персонаж</w:t>
      </w:r>
      <w:r>
        <w:t xml:space="preserve"> </w:t>
      </w:r>
      <w:r>
        <w:rPr>
          <w:rFonts w:hint="eastAsia"/>
        </w:rPr>
        <w:t>и</w:t>
      </w:r>
      <w:r>
        <w:t xml:space="preserve"> </w:t>
      </w:r>
      <w:r>
        <w:rPr>
          <w:rFonts w:hint="eastAsia"/>
        </w:rPr>
        <w:t>как</w:t>
      </w:r>
      <w:r>
        <w:t xml:space="preserve"> </w:t>
      </w:r>
      <w:r>
        <w:rPr>
          <w:rFonts w:hint="eastAsia"/>
        </w:rPr>
        <w:t>языковая</w:t>
      </w:r>
      <w:r>
        <w:t xml:space="preserve"> </w:t>
      </w:r>
      <w:r>
        <w:rPr>
          <w:rFonts w:hint="eastAsia"/>
        </w:rPr>
        <w:t>личность</w:t>
      </w:r>
    </w:p>
    <w:p w14:paraId="377FFB22" w14:textId="77777777" w:rsidR="008131A3" w:rsidRDefault="008131A3" w:rsidP="008131A3"/>
    <w:p w14:paraId="43D2144E" w14:textId="77777777" w:rsidR="008131A3" w:rsidRDefault="008131A3" w:rsidP="008131A3">
      <w:r>
        <w:t xml:space="preserve">2.1.1. </w:t>
      </w:r>
      <w:r>
        <w:rPr>
          <w:rFonts w:hint="eastAsia"/>
        </w:rPr>
        <w:t>Особенности</w:t>
      </w:r>
      <w:r>
        <w:t xml:space="preserve"> </w:t>
      </w:r>
      <w:r>
        <w:rPr>
          <w:rFonts w:hint="eastAsia"/>
        </w:rPr>
        <w:t>речемыслительной</w:t>
      </w:r>
      <w:r>
        <w:t xml:space="preserve"> </w:t>
      </w:r>
      <w:r>
        <w:rPr>
          <w:rFonts w:hint="eastAsia"/>
        </w:rPr>
        <w:t>деятельности</w:t>
      </w:r>
      <w:r>
        <w:t xml:space="preserve"> </w:t>
      </w:r>
      <w:r>
        <w:rPr>
          <w:rFonts w:hint="eastAsia"/>
        </w:rPr>
        <w:t>Алисы</w:t>
      </w:r>
    </w:p>
    <w:p w14:paraId="6D61BCB7" w14:textId="77777777" w:rsidR="008131A3" w:rsidRDefault="008131A3" w:rsidP="008131A3"/>
    <w:p w14:paraId="5991A427" w14:textId="77777777" w:rsidR="008131A3" w:rsidRDefault="008131A3" w:rsidP="008131A3">
      <w:r>
        <w:t xml:space="preserve">2.1.2. </w:t>
      </w:r>
      <w:r>
        <w:rPr>
          <w:rFonts w:hint="eastAsia"/>
        </w:rPr>
        <w:t>Коммуникативные</w:t>
      </w:r>
      <w:r>
        <w:t xml:space="preserve"> </w:t>
      </w:r>
      <w:r>
        <w:rPr>
          <w:rFonts w:hint="eastAsia"/>
        </w:rPr>
        <w:t>способности</w:t>
      </w:r>
      <w:r>
        <w:t xml:space="preserve"> </w:t>
      </w:r>
      <w:r>
        <w:rPr>
          <w:rFonts w:hint="eastAsia"/>
        </w:rPr>
        <w:t>Алисы</w:t>
      </w:r>
    </w:p>
    <w:p w14:paraId="435346C2" w14:textId="77777777" w:rsidR="008131A3" w:rsidRDefault="008131A3" w:rsidP="008131A3"/>
    <w:p w14:paraId="6CCE4B1A" w14:textId="77777777" w:rsidR="008131A3" w:rsidRDefault="008131A3" w:rsidP="008131A3">
      <w:r>
        <w:t xml:space="preserve">2.2. </w:t>
      </w:r>
      <w:r>
        <w:rPr>
          <w:rFonts w:hint="eastAsia"/>
        </w:rPr>
        <w:t>Характеристики</w:t>
      </w:r>
      <w:r>
        <w:t xml:space="preserve"> </w:t>
      </w:r>
      <w:r>
        <w:rPr>
          <w:rFonts w:hint="eastAsia"/>
        </w:rPr>
        <w:t>Алисы</w:t>
      </w:r>
      <w:r>
        <w:t xml:space="preserve">, </w:t>
      </w:r>
      <w:r>
        <w:rPr>
          <w:rFonts w:hint="eastAsia"/>
        </w:rPr>
        <w:t>репрезентированные</w:t>
      </w:r>
      <w:r>
        <w:t xml:space="preserve"> </w:t>
      </w:r>
      <w:r>
        <w:rPr>
          <w:rFonts w:hint="eastAsia"/>
        </w:rPr>
        <w:t>в</w:t>
      </w:r>
      <w:r>
        <w:t xml:space="preserve"> </w:t>
      </w:r>
      <w:r>
        <w:rPr>
          <w:rFonts w:hint="eastAsia"/>
        </w:rPr>
        <w:t>ее</w:t>
      </w:r>
      <w:r>
        <w:t xml:space="preserve"> </w:t>
      </w:r>
      <w:r>
        <w:rPr>
          <w:rFonts w:hint="eastAsia"/>
        </w:rPr>
        <w:t>речи</w:t>
      </w:r>
      <w:r>
        <w:t xml:space="preserve"> </w:t>
      </w:r>
      <w:r>
        <w:rPr>
          <w:rFonts w:hint="eastAsia"/>
        </w:rPr>
        <w:t>и</w:t>
      </w:r>
      <w:r>
        <w:t xml:space="preserve"> </w:t>
      </w:r>
      <w:r>
        <w:rPr>
          <w:rFonts w:hint="eastAsia"/>
        </w:rPr>
        <w:t>в</w:t>
      </w:r>
      <w:r>
        <w:t xml:space="preserve"> </w:t>
      </w:r>
      <w:r>
        <w:rPr>
          <w:rFonts w:hint="eastAsia"/>
        </w:rPr>
        <w:t>авторских</w:t>
      </w:r>
      <w:r>
        <w:t xml:space="preserve"> </w:t>
      </w:r>
      <w:r>
        <w:rPr>
          <w:rFonts w:hint="eastAsia"/>
        </w:rPr>
        <w:t>описаниях</w:t>
      </w:r>
    </w:p>
    <w:p w14:paraId="4124215A" w14:textId="77777777" w:rsidR="008131A3" w:rsidRDefault="008131A3" w:rsidP="008131A3"/>
    <w:p w14:paraId="22204BBE" w14:textId="77777777" w:rsidR="008131A3" w:rsidRDefault="008131A3" w:rsidP="008131A3">
      <w:r>
        <w:t xml:space="preserve">2.2.1. </w:t>
      </w:r>
      <w:r>
        <w:rPr>
          <w:rFonts w:hint="eastAsia"/>
        </w:rPr>
        <w:t>Интеллект</w:t>
      </w:r>
      <w:r>
        <w:t xml:space="preserve">, </w:t>
      </w:r>
      <w:r>
        <w:rPr>
          <w:rFonts w:hint="eastAsia"/>
        </w:rPr>
        <w:t>когнитивные</w:t>
      </w:r>
      <w:r>
        <w:t xml:space="preserve"> </w:t>
      </w:r>
      <w:r>
        <w:rPr>
          <w:rFonts w:hint="eastAsia"/>
        </w:rPr>
        <w:t>способности</w:t>
      </w:r>
    </w:p>
    <w:p w14:paraId="4C068DE4" w14:textId="77777777" w:rsidR="008131A3" w:rsidRDefault="008131A3" w:rsidP="008131A3"/>
    <w:p w14:paraId="327E43D0" w14:textId="77777777" w:rsidR="008131A3" w:rsidRDefault="008131A3" w:rsidP="008131A3">
      <w:r>
        <w:t xml:space="preserve">2.2.2. </w:t>
      </w:r>
      <w:r>
        <w:rPr>
          <w:rFonts w:hint="eastAsia"/>
        </w:rPr>
        <w:t>Личностные</w:t>
      </w:r>
      <w:r>
        <w:t xml:space="preserve"> </w:t>
      </w:r>
      <w:r>
        <w:rPr>
          <w:rFonts w:hint="eastAsia"/>
        </w:rPr>
        <w:t>качества</w:t>
      </w:r>
    </w:p>
    <w:p w14:paraId="30FC5031" w14:textId="77777777" w:rsidR="008131A3" w:rsidRDefault="008131A3" w:rsidP="008131A3"/>
    <w:p w14:paraId="5A9D222B" w14:textId="77777777" w:rsidR="008131A3" w:rsidRDefault="008131A3" w:rsidP="008131A3">
      <w:r>
        <w:t xml:space="preserve">2.2.3. </w:t>
      </w:r>
      <w:r>
        <w:rPr>
          <w:rFonts w:hint="eastAsia"/>
        </w:rPr>
        <w:t>Национальные</w:t>
      </w:r>
      <w:r>
        <w:t xml:space="preserve"> </w:t>
      </w:r>
      <w:r>
        <w:rPr>
          <w:rFonts w:hint="eastAsia"/>
        </w:rPr>
        <w:t>черты</w:t>
      </w:r>
      <w:r>
        <w:t xml:space="preserve"> </w:t>
      </w:r>
      <w:r>
        <w:rPr>
          <w:rFonts w:hint="eastAsia"/>
        </w:rPr>
        <w:t>Алисы</w:t>
      </w:r>
      <w:r>
        <w:t xml:space="preserve"> </w:t>
      </w:r>
      <w:r>
        <w:rPr>
          <w:rFonts w:hint="eastAsia"/>
        </w:rPr>
        <w:t>как</w:t>
      </w:r>
      <w:r>
        <w:t xml:space="preserve"> </w:t>
      </w:r>
      <w:r>
        <w:rPr>
          <w:rFonts w:hint="eastAsia"/>
        </w:rPr>
        <w:t>языковой</w:t>
      </w:r>
      <w:r>
        <w:t xml:space="preserve"> </w:t>
      </w:r>
      <w:r>
        <w:rPr>
          <w:rFonts w:hint="eastAsia"/>
        </w:rPr>
        <w:t>личности</w:t>
      </w:r>
    </w:p>
    <w:p w14:paraId="5934B891" w14:textId="77777777" w:rsidR="008131A3" w:rsidRDefault="008131A3" w:rsidP="008131A3"/>
    <w:p w14:paraId="5699708F" w14:textId="77777777" w:rsidR="008131A3" w:rsidRDefault="008131A3" w:rsidP="008131A3">
      <w:r>
        <w:rPr>
          <w:rFonts w:hint="eastAsia"/>
        </w:rPr>
        <w:t>Выводы</w:t>
      </w:r>
      <w:r>
        <w:t xml:space="preserve"> </w:t>
      </w:r>
      <w:r>
        <w:rPr>
          <w:rFonts w:hint="eastAsia"/>
        </w:rPr>
        <w:t>ко</w:t>
      </w:r>
      <w:r>
        <w:t xml:space="preserve"> 2-</w:t>
      </w:r>
      <w:r>
        <w:rPr>
          <w:rFonts w:hint="eastAsia"/>
        </w:rPr>
        <w:t>й</w:t>
      </w:r>
      <w:r>
        <w:t xml:space="preserve"> </w:t>
      </w:r>
      <w:r>
        <w:rPr>
          <w:rFonts w:hint="eastAsia"/>
        </w:rPr>
        <w:t>главе</w:t>
      </w:r>
    </w:p>
    <w:p w14:paraId="57800EA4" w14:textId="77777777" w:rsidR="008131A3" w:rsidRDefault="008131A3" w:rsidP="008131A3"/>
    <w:p w14:paraId="66BE8A9C" w14:textId="77777777" w:rsidR="008131A3" w:rsidRDefault="008131A3" w:rsidP="008131A3">
      <w:r>
        <w:rPr>
          <w:rFonts w:hint="eastAsia"/>
        </w:rPr>
        <w:t>ЗАКЛЮЧЕНИЕ</w:t>
      </w:r>
    </w:p>
    <w:p w14:paraId="36D86521" w14:textId="77777777" w:rsidR="008131A3" w:rsidRDefault="008131A3" w:rsidP="008131A3"/>
    <w:p w14:paraId="26AC7064" w14:textId="77777777" w:rsidR="008131A3" w:rsidRDefault="008131A3" w:rsidP="008131A3">
      <w:r>
        <w:rPr>
          <w:rFonts w:hint="eastAsia"/>
        </w:rPr>
        <w:t>СПИСОК</w:t>
      </w:r>
      <w:r>
        <w:t xml:space="preserve"> </w:t>
      </w:r>
      <w:r>
        <w:rPr>
          <w:rFonts w:hint="eastAsia"/>
        </w:rPr>
        <w:t>ЛИТЕРАТУРЫ</w:t>
      </w:r>
    </w:p>
    <w:p w14:paraId="40607828" w14:textId="77777777" w:rsidR="008131A3" w:rsidRDefault="008131A3" w:rsidP="008131A3"/>
    <w:p w14:paraId="4FEE697A" w14:textId="77777777" w:rsidR="008131A3" w:rsidRDefault="008131A3" w:rsidP="008131A3">
      <w:r>
        <w:rPr>
          <w:rFonts w:hint="eastAsia"/>
        </w:rPr>
        <w:t>Приложение</w:t>
      </w:r>
    </w:p>
    <w:p w14:paraId="08514A16" w14:textId="77777777" w:rsidR="008131A3" w:rsidRDefault="008131A3" w:rsidP="008131A3"/>
    <w:p w14:paraId="61BAEBA3" w14:textId="3193DC86" w:rsidR="008131A3" w:rsidRPr="008131A3" w:rsidRDefault="008131A3" w:rsidP="008131A3">
      <w:r>
        <w:rPr>
          <w:rFonts w:hint="eastAsia"/>
        </w:rPr>
        <w:t>Приложение</w:t>
      </w:r>
    </w:p>
    <w:sectPr w:rsidR="008131A3" w:rsidRPr="008131A3" w:rsidSect="00FA1AF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1FFC5" w14:textId="77777777" w:rsidR="00FA1AF6" w:rsidRDefault="00FA1AF6">
      <w:pPr>
        <w:spacing w:after="0" w:line="240" w:lineRule="auto"/>
      </w:pPr>
      <w:r>
        <w:separator/>
      </w:r>
    </w:p>
  </w:endnote>
  <w:endnote w:type="continuationSeparator" w:id="0">
    <w:p w14:paraId="07806B15" w14:textId="77777777" w:rsidR="00FA1AF6" w:rsidRDefault="00FA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69BE4" w14:textId="77777777" w:rsidR="00FA1AF6" w:rsidRDefault="00FA1AF6"/>
    <w:p w14:paraId="1B473626" w14:textId="77777777" w:rsidR="00FA1AF6" w:rsidRDefault="00FA1AF6"/>
    <w:p w14:paraId="15F50BC1" w14:textId="77777777" w:rsidR="00FA1AF6" w:rsidRDefault="00FA1AF6"/>
    <w:p w14:paraId="74D09B37" w14:textId="77777777" w:rsidR="00FA1AF6" w:rsidRDefault="00FA1AF6"/>
    <w:p w14:paraId="01DF7E5A" w14:textId="77777777" w:rsidR="00FA1AF6" w:rsidRDefault="00FA1AF6"/>
    <w:p w14:paraId="75FEEF6D" w14:textId="77777777" w:rsidR="00FA1AF6" w:rsidRDefault="00FA1AF6"/>
    <w:p w14:paraId="5034134C" w14:textId="77777777" w:rsidR="00FA1AF6" w:rsidRDefault="00FA1A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0D5780" wp14:editId="61E2B6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54435" w14:textId="77777777" w:rsidR="00FA1AF6" w:rsidRDefault="00FA1A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0D57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D54435" w14:textId="77777777" w:rsidR="00FA1AF6" w:rsidRDefault="00FA1A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D52E56" w14:textId="77777777" w:rsidR="00FA1AF6" w:rsidRDefault="00FA1AF6"/>
    <w:p w14:paraId="255F9061" w14:textId="77777777" w:rsidR="00FA1AF6" w:rsidRDefault="00FA1AF6"/>
    <w:p w14:paraId="5E32ABE2" w14:textId="77777777" w:rsidR="00FA1AF6" w:rsidRDefault="00FA1A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7B3181" wp14:editId="7E26F7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64D13" w14:textId="77777777" w:rsidR="00FA1AF6" w:rsidRDefault="00FA1AF6"/>
                          <w:p w14:paraId="5BE7B781" w14:textId="77777777" w:rsidR="00FA1AF6" w:rsidRDefault="00FA1A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7B31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A64D13" w14:textId="77777777" w:rsidR="00FA1AF6" w:rsidRDefault="00FA1AF6"/>
                    <w:p w14:paraId="5BE7B781" w14:textId="77777777" w:rsidR="00FA1AF6" w:rsidRDefault="00FA1A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F8E45A" w14:textId="77777777" w:rsidR="00FA1AF6" w:rsidRDefault="00FA1AF6"/>
    <w:p w14:paraId="5F5D3612" w14:textId="77777777" w:rsidR="00FA1AF6" w:rsidRDefault="00FA1AF6">
      <w:pPr>
        <w:rPr>
          <w:sz w:val="2"/>
          <w:szCs w:val="2"/>
        </w:rPr>
      </w:pPr>
    </w:p>
    <w:p w14:paraId="15F04787" w14:textId="77777777" w:rsidR="00FA1AF6" w:rsidRDefault="00FA1AF6"/>
    <w:p w14:paraId="3DF4CA9A" w14:textId="77777777" w:rsidR="00FA1AF6" w:rsidRDefault="00FA1AF6">
      <w:pPr>
        <w:spacing w:after="0" w:line="240" w:lineRule="auto"/>
      </w:pPr>
    </w:p>
  </w:footnote>
  <w:footnote w:type="continuationSeparator" w:id="0">
    <w:p w14:paraId="0F55A9BB" w14:textId="77777777" w:rsidR="00FA1AF6" w:rsidRDefault="00FA1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AF6"/>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46599</TotalTime>
  <Pages>2</Pages>
  <Words>206</Words>
  <Characters>1180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127</cp:revision>
  <cp:lastPrinted>2009-02-06T05:36:00Z</cp:lastPrinted>
  <dcterms:created xsi:type="dcterms:W3CDTF">2024-01-07T13:43:00Z</dcterms:created>
  <dcterms:modified xsi:type="dcterms:W3CDTF">2024-03-21T09:46:00Z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