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AD08" w14:textId="4C4F626D" w:rsidR="00797B2E" w:rsidRDefault="00607911" w:rsidP="00607911">
      <w:r w:rsidRPr="00607911">
        <w:rPr>
          <w:rFonts w:hint="eastAsia"/>
        </w:rPr>
        <w:t>Шарф</w:t>
      </w:r>
      <w:r w:rsidRPr="00607911">
        <w:t xml:space="preserve"> </w:t>
      </w:r>
      <w:r w:rsidRPr="00607911">
        <w:rPr>
          <w:rFonts w:hint="eastAsia"/>
        </w:rPr>
        <w:t>Ирина</w:t>
      </w:r>
      <w:r w:rsidRPr="00607911">
        <w:t xml:space="preserve"> </w:t>
      </w:r>
      <w:r w:rsidRPr="00607911">
        <w:rPr>
          <w:rFonts w:hint="eastAsia"/>
        </w:rPr>
        <w:t>Валерьевна</w:t>
      </w:r>
      <w:r>
        <w:t xml:space="preserve"> </w:t>
      </w:r>
      <w:r w:rsidRPr="00607911">
        <w:rPr>
          <w:rFonts w:hint="eastAsia"/>
        </w:rPr>
        <w:t>Развитие</w:t>
      </w:r>
      <w:r w:rsidRPr="00607911">
        <w:t xml:space="preserve"> </w:t>
      </w:r>
      <w:r w:rsidRPr="00607911">
        <w:rPr>
          <w:rFonts w:hint="eastAsia"/>
        </w:rPr>
        <w:t>теоретико</w:t>
      </w:r>
      <w:r w:rsidRPr="00607911">
        <w:t>-</w:t>
      </w:r>
      <w:r w:rsidRPr="00607911">
        <w:rPr>
          <w:rFonts w:hint="eastAsia"/>
        </w:rPr>
        <w:t>методических</w:t>
      </w:r>
      <w:r w:rsidRPr="00607911">
        <w:t xml:space="preserve"> </w:t>
      </w:r>
      <w:r w:rsidRPr="00607911">
        <w:rPr>
          <w:rFonts w:hint="eastAsia"/>
        </w:rPr>
        <w:t>основ</w:t>
      </w:r>
      <w:r w:rsidRPr="00607911">
        <w:t xml:space="preserve"> </w:t>
      </w:r>
      <w:r w:rsidRPr="00607911">
        <w:rPr>
          <w:rFonts w:hint="eastAsia"/>
        </w:rPr>
        <w:t>оценки</w:t>
      </w:r>
      <w:r w:rsidRPr="00607911">
        <w:t xml:space="preserve"> </w:t>
      </w:r>
      <w:r w:rsidRPr="00607911">
        <w:rPr>
          <w:rFonts w:hint="eastAsia"/>
        </w:rPr>
        <w:t>эффективности</w:t>
      </w:r>
      <w:r w:rsidRPr="00607911">
        <w:t xml:space="preserve"> </w:t>
      </w:r>
      <w:r w:rsidRPr="00607911">
        <w:rPr>
          <w:rFonts w:hint="eastAsia"/>
        </w:rPr>
        <w:t>воспроизводства</w:t>
      </w:r>
      <w:r w:rsidRPr="00607911">
        <w:t xml:space="preserve"> </w:t>
      </w:r>
      <w:r w:rsidRPr="00607911">
        <w:rPr>
          <w:rFonts w:hint="eastAsia"/>
        </w:rPr>
        <w:t>ресурсов</w:t>
      </w:r>
      <w:r w:rsidRPr="00607911">
        <w:t xml:space="preserve"> </w:t>
      </w:r>
      <w:r w:rsidRPr="00607911">
        <w:rPr>
          <w:rFonts w:hint="eastAsia"/>
        </w:rPr>
        <w:t>углеводородов</w:t>
      </w:r>
    </w:p>
    <w:p w14:paraId="49DEFBBE" w14:textId="77777777" w:rsidR="00607911" w:rsidRDefault="00607911" w:rsidP="00607911">
      <w:r>
        <w:rPr>
          <w:rFonts w:hint="eastAsia"/>
        </w:rPr>
        <w:t>ОГЛАВЛЕНИЕ</w:t>
      </w:r>
      <w:r>
        <w:t xml:space="preserve"> </w:t>
      </w:r>
      <w:r>
        <w:rPr>
          <w:rFonts w:hint="eastAsia"/>
        </w:rPr>
        <w:t>ДИССЕРТАЦИИ</w:t>
      </w:r>
    </w:p>
    <w:p w14:paraId="0A6C7A39" w14:textId="77777777" w:rsidR="00607911" w:rsidRDefault="00607911" w:rsidP="00607911">
      <w:r>
        <w:rPr>
          <w:rFonts w:hint="eastAsia"/>
        </w:rPr>
        <w:t>доктор</w:t>
      </w:r>
      <w:r>
        <w:t xml:space="preserve"> </w:t>
      </w:r>
      <w:r>
        <w:rPr>
          <w:rFonts w:hint="eastAsia"/>
        </w:rPr>
        <w:t>наук</w:t>
      </w:r>
      <w:r>
        <w:t xml:space="preserve"> </w:t>
      </w:r>
      <w:r>
        <w:rPr>
          <w:rFonts w:hint="eastAsia"/>
        </w:rPr>
        <w:t>Шарф</w:t>
      </w:r>
      <w:r>
        <w:t xml:space="preserve"> </w:t>
      </w:r>
      <w:r>
        <w:rPr>
          <w:rFonts w:hint="eastAsia"/>
        </w:rPr>
        <w:t>Ирина</w:t>
      </w:r>
      <w:r>
        <w:t xml:space="preserve"> </w:t>
      </w:r>
      <w:r>
        <w:rPr>
          <w:rFonts w:hint="eastAsia"/>
        </w:rPr>
        <w:t>Валерьевна</w:t>
      </w:r>
    </w:p>
    <w:p w14:paraId="7E999A25" w14:textId="77777777" w:rsidR="00607911" w:rsidRDefault="00607911" w:rsidP="00607911">
      <w:r>
        <w:rPr>
          <w:rFonts w:hint="eastAsia"/>
        </w:rPr>
        <w:t>ВВЕДЕНИЕ</w:t>
      </w:r>
    </w:p>
    <w:p w14:paraId="65BB7B8B" w14:textId="77777777" w:rsidR="00607911" w:rsidRDefault="00607911" w:rsidP="00607911"/>
    <w:p w14:paraId="647F784F" w14:textId="77777777" w:rsidR="00607911" w:rsidRDefault="00607911" w:rsidP="00607911">
      <w:r>
        <w:rPr>
          <w:rFonts w:hint="eastAsia"/>
        </w:rPr>
        <w:t>Глава</w:t>
      </w:r>
      <w:r>
        <w:t xml:space="preserve"> 1. </w:t>
      </w:r>
      <w:r>
        <w:rPr>
          <w:rFonts w:hint="eastAsia"/>
        </w:rPr>
        <w:t>КОНЦЕПТУАЛЬНЫЕ</w:t>
      </w:r>
      <w:r>
        <w:t xml:space="preserve"> </w:t>
      </w:r>
      <w:r>
        <w:rPr>
          <w:rFonts w:hint="eastAsia"/>
        </w:rPr>
        <w:t>И</w:t>
      </w:r>
      <w:r>
        <w:t xml:space="preserve"> </w:t>
      </w:r>
      <w:r>
        <w:rPr>
          <w:rFonts w:hint="eastAsia"/>
        </w:rPr>
        <w:t>ТЕОРЕТИЧЕСКИЕ</w:t>
      </w:r>
      <w:r>
        <w:t xml:space="preserve"> </w:t>
      </w:r>
      <w:r>
        <w:rPr>
          <w:rFonts w:hint="eastAsia"/>
        </w:rPr>
        <w:t>ОСНОВЫ</w:t>
      </w:r>
      <w:r>
        <w:t xml:space="preserve"> </w:t>
      </w:r>
      <w:r>
        <w:rPr>
          <w:rFonts w:hint="eastAsia"/>
        </w:rPr>
        <w:t>ПАРАДИГМЫ</w:t>
      </w:r>
      <w:r>
        <w:t xml:space="preserve"> </w:t>
      </w:r>
      <w:r>
        <w:rPr>
          <w:rFonts w:hint="eastAsia"/>
        </w:rPr>
        <w:t>ВОСПРОИЗВОДСТВА</w:t>
      </w:r>
      <w:r>
        <w:t xml:space="preserve"> </w:t>
      </w:r>
      <w:r>
        <w:rPr>
          <w:rFonts w:hint="eastAsia"/>
        </w:rPr>
        <w:t>РЕСУРСНОЙ</w:t>
      </w:r>
      <w:r>
        <w:t xml:space="preserve"> </w:t>
      </w:r>
      <w:r>
        <w:rPr>
          <w:rFonts w:hint="eastAsia"/>
        </w:rPr>
        <w:t>БАЗЫ</w:t>
      </w:r>
      <w:r>
        <w:t xml:space="preserve"> </w:t>
      </w:r>
      <w:r>
        <w:rPr>
          <w:rFonts w:hint="eastAsia"/>
        </w:rPr>
        <w:t>УГЛЕВОДОРОДОВ</w:t>
      </w:r>
    </w:p>
    <w:p w14:paraId="09374F5C" w14:textId="77777777" w:rsidR="00607911" w:rsidRDefault="00607911" w:rsidP="00607911"/>
    <w:p w14:paraId="29EC3C0A" w14:textId="77777777" w:rsidR="00607911" w:rsidRDefault="00607911" w:rsidP="00607911">
      <w:r>
        <w:t xml:space="preserve">1.1 </w:t>
      </w:r>
      <w:r>
        <w:rPr>
          <w:rFonts w:hint="eastAsia"/>
        </w:rPr>
        <w:t>Периодизация</w:t>
      </w:r>
      <w:r>
        <w:t xml:space="preserve"> </w:t>
      </w:r>
      <w:r>
        <w:rPr>
          <w:rFonts w:hint="eastAsia"/>
        </w:rPr>
        <w:t>парадигмы</w:t>
      </w:r>
      <w:r>
        <w:t xml:space="preserve"> </w:t>
      </w:r>
      <w:r>
        <w:rPr>
          <w:rFonts w:hint="eastAsia"/>
        </w:rPr>
        <w:t>воспроизводства</w:t>
      </w:r>
      <w:r>
        <w:t xml:space="preserve"> </w:t>
      </w:r>
      <w:r>
        <w:rPr>
          <w:rFonts w:hint="eastAsia"/>
        </w:rPr>
        <w:t>ресурсной</w:t>
      </w:r>
      <w:r>
        <w:t xml:space="preserve"> </w:t>
      </w:r>
      <w:r>
        <w:rPr>
          <w:rFonts w:hint="eastAsia"/>
        </w:rPr>
        <w:t>базы</w:t>
      </w:r>
      <w:r>
        <w:t xml:space="preserve"> </w:t>
      </w:r>
      <w:r>
        <w:rPr>
          <w:rFonts w:hint="eastAsia"/>
        </w:rPr>
        <w:t>углеводородов</w:t>
      </w:r>
      <w:r>
        <w:t xml:space="preserve"> </w:t>
      </w:r>
      <w:r>
        <w:rPr>
          <w:rFonts w:hint="eastAsia"/>
        </w:rPr>
        <w:t>в</w:t>
      </w:r>
      <w:r>
        <w:t xml:space="preserve"> </w:t>
      </w:r>
      <w:r>
        <w:rPr>
          <w:rFonts w:hint="eastAsia"/>
        </w:rPr>
        <w:t>коэволюции</w:t>
      </w:r>
      <w:r>
        <w:t xml:space="preserve"> </w:t>
      </w:r>
      <w:r>
        <w:rPr>
          <w:rFonts w:hint="eastAsia"/>
        </w:rPr>
        <w:t>с</w:t>
      </w:r>
      <w:r>
        <w:t xml:space="preserve"> </w:t>
      </w:r>
      <w:r>
        <w:rPr>
          <w:rFonts w:hint="eastAsia"/>
        </w:rPr>
        <w:t>естественно</w:t>
      </w:r>
      <w:r>
        <w:t>-</w:t>
      </w:r>
      <w:r>
        <w:rPr>
          <w:rFonts w:hint="eastAsia"/>
        </w:rPr>
        <w:t>научными</w:t>
      </w:r>
      <w:r>
        <w:t xml:space="preserve">, </w:t>
      </w:r>
      <w:r>
        <w:rPr>
          <w:rFonts w:hint="eastAsia"/>
        </w:rPr>
        <w:t>экономическими</w:t>
      </w:r>
      <w:r>
        <w:t xml:space="preserve"> </w:t>
      </w:r>
      <w:r>
        <w:rPr>
          <w:rFonts w:hint="eastAsia"/>
        </w:rPr>
        <w:t>и</w:t>
      </w:r>
      <w:r>
        <w:t xml:space="preserve"> </w:t>
      </w:r>
      <w:r>
        <w:rPr>
          <w:rFonts w:hint="eastAsia"/>
        </w:rPr>
        <w:t>технологическими</w:t>
      </w:r>
      <w:r>
        <w:t xml:space="preserve"> </w:t>
      </w:r>
      <w:r>
        <w:rPr>
          <w:rFonts w:hint="eastAsia"/>
        </w:rPr>
        <w:t>парадигмами</w:t>
      </w:r>
    </w:p>
    <w:p w14:paraId="66C80746" w14:textId="77777777" w:rsidR="00607911" w:rsidRDefault="00607911" w:rsidP="00607911"/>
    <w:p w14:paraId="22CBF8C0" w14:textId="77777777" w:rsidR="00607911" w:rsidRDefault="00607911" w:rsidP="00607911">
      <w:r>
        <w:t xml:space="preserve">1.2 </w:t>
      </w:r>
      <w:r>
        <w:rPr>
          <w:rFonts w:hint="eastAsia"/>
        </w:rPr>
        <w:t>Институциональная</w:t>
      </w:r>
      <w:r>
        <w:t xml:space="preserve"> </w:t>
      </w:r>
      <w:r>
        <w:rPr>
          <w:rFonts w:hint="eastAsia"/>
        </w:rPr>
        <w:t>среда</w:t>
      </w:r>
      <w:r>
        <w:t xml:space="preserve"> </w:t>
      </w:r>
      <w:r>
        <w:rPr>
          <w:rFonts w:hint="eastAsia"/>
        </w:rPr>
        <w:t>в</w:t>
      </w:r>
      <w:r>
        <w:t xml:space="preserve"> </w:t>
      </w:r>
      <w:r>
        <w:rPr>
          <w:rFonts w:hint="eastAsia"/>
        </w:rPr>
        <w:t>структуре</w:t>
      </w:r>
      <w:r>
        <w:t xml:space="preserve"> </w:t>
      </w:r>
      <w:r>
        <w:rPr>
          <w:rFonts w:hint="eastAsia"/>
        </w:rPr>
        <w:t>парадигмы</w:t>
      </w:r>
      <w:r>
        <w:t xml:space="preserve"> </w:t>
      </w:r>
      <w:r>
        <w:rPr>
          <w:rFonts w:hint="eastAsia"/>
        </w:rPr>
        <w:t>воспроизводства</w:t>
      </w:r>
      <w:r>
        <w:t xml:space="preserve"> </w:t>
      </w:r>
      <w:r>
        <w:rPr>
          <w:rFonts w:hint="eastAsia"/>
        </w:rPr>
        <w:t>ресурсной</w:t>
      </w:r>
    </w:p>
    <w:p w14:paraId="06129BF2" w14:textId="77777777" w:rsidR="00607911" w:rsidRDefault="00607911" w:rsidP="00607911"/>
    <w:p w14:paraId="12F53D40" w14:textId="77777777" w:rsidR="00607911" w:rsidRDefault="00607911" w:rsidP="00607911">
      <w:r>
        <w:rPr>
          <w:rFonts w:hint="eastAsia"/>
        </w:rPr>
        <w:t>базы</w:t>
      </w:r>
      <w:r>
        <w:t xml:space="preserve"> </w:t>
      </w:r>
      <w:r>
        <w:rPr>
          <w:rFonts w:hint="eastAsia"/>
        </w:rPr>
        <w:t>углеводородов</w:t>
      </w:r>
    </w:p>
    <w:p w14:paraId="653B8BC7" w14:textId="77777777" w:rsidR="00607911" w:rsidRDefault="00607911" w:rsidP="00607911"/>
    <w:p w14:paraId="386E2EBB" w14:textId="77777777" w:rsidR="00607911" w:rsidRDefault="00607911" w:rsidP="00607911">
      <w:r>
        <w:rPr>
          <w:rFonts w:hint="eastAsia"/>
        </w:rPr>
        <w:t>Выводы</w:t>
      </w:r>
      <w:r>
        <w:t xml:space="preserve"> </w:t>
      </w:r>
      <w:r>
        <w:rPr>
          <w:rFonts w:hint="eastAsia"/>
        </w:rPr>
        <w:t>к</w:t>
      </w:r>
      <w:r>
        <w:t xml:space="preserve"> </w:t>
      </w:r>
      <w:r>
        <w:rPr>
          <w:rFonts w:hint="eastAsia"/>
        </w:rPr>
        <w:t>главе</w:t>
      </w:r>
    </w:p>
    <w:p w14:paraId="760382D0" w14:textId="77777777" w:rsidR="00607911" w:rsidRDefault="00607911" w:rsidP="00607911"/>
    <w:p w14:paraId="7FBE5F51" w14:textId="77777777" w:rsidR="00607911" w:rsidRDefault="00607911" w:rsidP="00607911">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ВОСПРОИЗВОДСТВА</w:t>
      </w:r>
      <w:r>
        <w:t xml:space="preserve"> </w:t>
      </w:r>
      <w:r>
        <w:rPr>
          <w:rFonts w:hint="eastAsia"/>
        </w:rPr>
        <w:t>РЕСУРСНОЙ</w:t>
      </w:r>
      <w:r>
        <w:t xml:space="preserve"> </w:t>
      </w:r>
      <w:r>
        <w:rPr>
          <w:rFonts w:hint="eastAsia"/>
        </w:rPr>
        <w:t>БАЗЫ</w:t>
      </w:r>
      <w:r>
        <w:t xml:space="preserve"> </w:t>
      </w:r>
      <w:r>
        <w:rPr>
          <w:rFonts w:hint="eastAsia"/>
        </w:rPr>
        <w:t>УГЛЕВОДОРОДОВ</w:t>
      </w:r>
    </w:p>
    <w:p w14:paraId="455BAD12" w14:textId="77777777" w:rsidR="00607911" w:rsidRDefault="00607911" w:rsidP="00607911"/>
    <w:p w14:paraId="690B751C" w14:textId="77777777" w:rsidR="00607911" w:rsidRDefault="00607911" w:rsidP="00607911">
      <w:r>
        <w:t xml:space="preserve">2.1 </w:t>
      </w:r>
      <w:r>
        <w:rPr>
          <w:rFonts w:hint="eastAsia"/>
        </w:rPr>
        <w:t>Территориальная</w:t>
      </w:r>
      <w:r>
        <w:t xml:space="preserve"> </w:t>
      </w:r>
      <w:r>
        <w:rPr>
          <w:rFonts w:hint="eastAsia"/>
        </w:rPr>
        <w:t>и</w:t>
      </w:r>
      <w:r>
        <w:t xml:space="preserve"> </w:t>
      </w:r>
      <w:r>
        <w:rPr>
          <w:rFonts w:hint="eastAsia"/>
        </w:rPr>
        <w:t>отраслевая</w:t>
      </w:r>
      <w:r>
        <w:t xml:space="preserve"> </w:t>
      </w:r>
      <w:r>
        <w:rPr>
          <w:rFonts w:hint="eastAsia"/>
        </w:rPr>
        <w:t>структура</w:t>
      </w:r>
      <w:r>
        <w:t xml:space="preserve"> </w:t>
      </w:r>
      <w:r>
        <w:rPr>
          <w:rFonts w:hint="eastAsia"/>
        </w:rPr>
        <w:t>воспроизводства</w:t>
      </w:r>
      <w:r>
        <w:t xml:space="preserve"> </w:t>
      </w:r>
      <w:r>
        <w:rPr>
          <w:rFonts w:hint="eastAsia"/>
        </w:rPr>
        <w:t>ресурсной</w:t>
      </w:r>
      <w:r>
        <w:t xml:space="preserve"> </w:t>
      </w:r>
      <w:r>
        <w:rPr>
          <w:rFonts w:hint="eastAsia"/>
        </w:rPr>
        <w:t>базы</w:t>
      </w:r>
      <w:r>
        <w:t xml:space="preserve"> </w:t>
      </w:r>
      <w:r>
        <w:rPr>
          <w:rFonts w:hint="eastAsia"/>
        </w:rPr>
        <w:t>углеводородов</w:t>
      </w:r>
    </w:p>
    <w:p w14:paraId="7798B0C0" w14:textId="77777777" w:rsidR="00607911" w:rsidRDefault="00607911" w:rsidP="00607911"/>
    <w:p w14:paraId="37C1A013" w14:textId="77777777" w:rsidR="00607911" w:rsidRDefault="00607911" w:rsidP="00607911">
      <w:r>
        <w:t xml:space="preserve">2.2 </w:t>
      </w:r>
      <w:r>
        <w:rPr>
          <w:rFonts w:hint="eastAsia"/>
        </w:rPr>
        <w:t>Анализ</w:t>
      </w:r>
      <w:r>
        <w:t xml:space="preserve"> </w:t>
      </w:r>
      <w:r>
        <w:rPr>
          <w:rFonts w:hint="eastAsia"/>
        </w:rPr>
        <w:t>эффективности</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в</w:t>
      </w:r>
      <w:r>
        <w:t xml:space="preserve"> </w:t>
      </w:r>
      <w:r>
        <w:rPr>
          <w:rFonts w:hint="eastAsia"/>
        </w:rPr>
        <w:t>системе</w:t>
      </w:r>
      <w:r>
        <w:t xml:space="preserve"> </w:t>
      </w:r>
      <w:r>
        <w:rPr>
          <w:rFonts w:hint="eastAsia"/>
        </w:rPr>
        <w:t>недропользования</w:t>
      </w:r>
    </w:p>
    <w:p w14:paraId="1A26C927" w14:textId="77777777" w:rsidR="00607911" w:rsidRDefault="00607911" w:rsidP="00607911"/>
    <w:p w14:paraId="5CFFA53F" w14:textId="77777777" w:rsidR="00607911" w:rsidRDefault="00607911" w:rsidP="00607911">
      <w:r>
        <w:t xml:space="preserve">2.3 </w:t>
      </w:r>
      <w:r>
        <w:rPr>
          <w:rFonts w:hint="eastAsia"/>
        </w:rPr>
        <w:t>Направления</w:t>
      </w:r>
      <w:r>
        <w:t xml:space="preserve"> </w:t>
      </w:r>
      <w:r>
        <w:rPr>
          <w:rFonts w:hint="eastAsia"/>
        </w:rPr>
        <w:t>устойчивого</w:t>
      </w:r>
      <w:r>
        <w:t xml:space="preserve"> </w:t>
      </w:r>
      <w:r>
        <w:rPr>
          <w:rFonts w:hint="eastAsia"/>
        </w:rPr>
        <w:t>и</w:t>
      </w:r>
      <w:r>
        <w:t xml:space="preserve"> </w:t>
      </w:r>
      <w:r>
        <w:rPr>
          <w:rFonts w:hint="eastAsia"/>
        </w:rPr>
        <w:t>сбалансированного</w:t>
      </w:r>
      <w:r>
        <w:t xml:space="preserve"> </w:t>
      </w:r>
      <w:r>
        <w:rPr>
          <w:rFonts w:hint="eastAsia"/>
        </w:rPr>
        <w:t>воспроизводства</w:t>
      </w:r>
      <w:r>
        <w:t xml:space="preserve"> </w:t>
      </w:r>
      <w:r>
        <w:rPr>
          <w:rFonts w:hint="eastAsia"/>
        </w:rPr>
        <w:t>ресурсной</w:t>
      </w:r>
    </w:p>
    <w:p w14:paraId="5673580C" w14:textId="77777777" w:rsidR="00607911" w:rsidRDefault="00607911" w:rsidP="00607911"/>
    <w:p w14:paraId="2205AF5C" w14:textId="77777777" w:rsidR="00607911" w:rsidRDefault="00607911" w:rsidP="00607911">
      <w:r>
        <w:rPr>
          <w:rFonts w:hint="eastAsia"/>
        </w:rPr>
        <w:lastRenderedPageBreak/>
        <w:t>базы</w:t>
      </w:r>
      <w:r>
        <w:t xml:space="preserve"> </w:t>
      </w:r>
      <w:r>
        <w:rPr>
          <w:rFonts w:hint="eastAsia"/>
        </w:rPr>
        <w:t>углеводородов</w:t>
      </w:r>
    </w:p>
    <w:p w14:paraId="4F251E95" w14:textId="77777777" w:rsidR="00607911" w:rsidRDefault="00607911" w:rsidP="00607911"/>
    <w:p w14:paraId="5E1322E1" w14:textId="77777777" w:rsidR="00607911" w:rsidRDefault="00607911" w:rsidP="00607911">
      <w:r>
        <w:rPr>
          <w:rFonts w:hint="eastAsia"/>
        </w:rPr>
        <w:t>Выводы</w:t>
      </w:r>
      <w:r>
        <w:t xml:space="preserve"> </w:t>
      </w:r>
      <w:r>
        <w:rPr>
          <w:rFonts w:hint="eastAsia"/>
        </w:rPr>
        <w:t>к</w:t>
      </w:r>
      <w:r>
        <w:t xml:space="preserve"> </w:t>
      </w:r>
      <w:r>
        <w:rPr>
          <w:rFonts w:hint="eastAsia"/>
        </w:rPr>
        <w:t>главе</w:t>
      </w:r>
    </w:p>
    <w:p w14:paraId="1F2DE908" w14:textId="77777777" w:rsidR="00607911" w:rsidRDefault="00607911" w:rsidP="00607911"/>
    <w:p w14:paraId="3F51A2D6" w14:textId="77777777" w:rsidR="00607911" w:rsidRDefault="00607911" w:rsidP="00607911">
      <w:r>
        <w:rPr>
          <w:rFonts w:hint="eastAsia"/>
        </w:rPr>
        <w:t>Глава</w:t>
      </w:r>
      <w:r>
        <w:t xml:space="preserve"> 3.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ВОСПРОИЗВОДСТВА</w:t>
      </w:r>
      <w:r>
        <w:t xml:space="preserve"> </w:t>
      </w:r>
      <w:r>
        <w:rPr>
          <w:rFonts w:hint="eastAsia"/>
        </w:rPr>
        <w:t>РЕСУРСОВ</w:t>
      </w:r>
      <w:r>
        <w:t xml:space="preserve"> </w:t>
      </w:r>
      <w:r>
        <w:rPr>
          <w:rFonts w:hint="eastAsia"/>
        </w:rPr>
        <w:t>УГЛЕВОДОРОДОВ</w:t>
      </w:r>
    </w:p>
    <w:p w14:paraId="39E0B7CC" w14:textId="77777777" w:rsidR="00607911" w:rsidRDefault="00607911" w:rsidP="00607911"/>
    <w:p w14:paraId="7CF7CE98" w14:textId="77777777" w:rsidR="00607911" w:rsidRDefault="00607911" w:rsidP="00607911">
      <w:r>
        <w:t xml:space="preserve">3.1 </w:t>
      </w:r>
      <w:r>
        <w:rPr>
          <w:rFonts w:hint="eastAsia"/>
        </w:rPr>
        <w:t>Оценка</w:t>
      </w:r>
      <w:r>
        <w:t xml:space="preserve"> </w:t>
      </w:r>
      <w:r>
        <w:rPr>
          <w:rFonts w:hint="eastAsia"/>
        </w:rPr>
        <w:t>эффективности</w:t>
      </w:r>
      <w:r>
        <w:t xml:space="preserve"> </w:t>
      </w:r>
      <w:r>
        <w:rPr>
          <w:rFonts w:hint="eastAsia"/>
        </w:rPr>
        <w:t>геологоразведочных</w:t>
      </w:r>
      <w:r>
        <w:t xml:space="preserve"> </w:t>
      </w:r>
      <w:r>
        <w:rPr>
          <w:rFonts w:hint="eastAsia"/>
        </w:rPr>
        <w:t>работ</w:t>
      </w:r>
      <w:r>
        <w:t xml:space="preserve"> </w:t>
      </w:r>
      <w:r>
        <w:rPr>
          <w:rFonts w:hint="eastAsia"/>
        </w:rPr>
        <w:t>в</w:t>
      </w:r>
      <w:r>
        <w:t xml:space="preserve"> </w:t>
      </w:r>
      <w:r>
        <w:rPr>
          <w:rFonts w:hint="eastAsia"/>
        </w:rPr>
        <w:t>стратегическом</w:t>
      </w:r>
      <w:r>
        <w:t xml:space="preserve"> </w:t>
      </w:r>
      <w:r>
        <w:rPr>
          <w:rFonts w:hint="eastAsia"/>
        </w:rPr>
        <w:t>планировании</w:t>
      </w:r>
      <w:r>
        <w:t xml:space="preserve">: </w:t>
      </w:r>
      <w:r>
        <w:rPr>
          <w:rFonts w:hint="eastAsia"/>
        </w:rPr>
        <w:t>производственный</w:t>
      </w:r>
      <w:r>
        <w:t xml:space="preserve"> </w:t>
      </w:r>
      <w:r>
        <w:rPr>
          <w:rFonts w:hint="eastAsia"/>
        </w:rPr>
        <w:t>и</w:t>
      </w:r>
      <w:r>
        <w:t xml:space="preserve"> </w:t>
      </w:r>
      <w:r>
        <w:rPr>
          <w:rFonts w:hint="eastAsia"/>
        </w:rPr>
        <w:t>социально</w:t>
      </w:r>
      <w:r>
        <w:t>-</w:t>
      </w:r>
      <w:r>
        <w:rPr>
          <w:rFonts w:hint="eastAsia"/>
        </w:rPr>
        <w:t>экономический</w:t>
      </w:r>
      <w:r>
        <w:t xml:space="preserve"> </w:t>
      </w:r>
      <w:r>
        <w:rPr>
          <w:rFonts w:hint="eastAsia"/>
        </w:rPr>
        <w:t>аспект</w:t>
      </w:r>
    </w:p>
    <w:p w14:paraId="49BD93FB" w14:textId="77777777" w:rsidR="00607911" w:rsidRDefault="00607911" w:rsidP="00607911"/>
    <w:p w14:paraId="08E2DA48" w14:textId="77777777" w:rsidR="00607911" w:rsidRDefault="00607911" w:rsidP="00607911">
      <w:r>
        <w:t xml:space="preserve">3.2 </w:t>
      </w:r>
      <w:r>
        <w:rPr>
          <w:rFonts w:hint="eastAsia"/>
        </w:rPr>
        <w:t>Эффективность</w:t>
      </w:r>
      <w:r>
        <w:t xml:space="preserve"> </w:t>
      </w:r>
      <w:r>
        <w:rPr>
          <w:rFonts w:hint="eastAsia"/>
        </w:rPr>
        <w:t>геологоразведочных</w:t>
      </w:r>
      <w:r>
        <w:t xml:space="preserve"> </w:t>
      </w:r>
      <w:r>
        <w:rPr>
          <w:rFonts w:hint="eastAsia"/>
        </w:rPr>
        <w:t>работ</w:t>
      </w:r>
      <w:r>
        <w:t xml:space="preserve"> </w:t>
      </w:r>
      <w:r>
        <w:rPr>
          <w:rFonts w:hint="eastAsia"/>
        </w:rPr>
        <w:t>как</w:t>
      </w:r>
      <w:r>
        <w:t xml:space="preserve"> </w:t>
      </w:r>
      <w:r>
        <w:rPr>
          <w:rFonts w:hint="eastAsia"/>
        </w:rPr>
        <w:t>элемент</w:t>
      </w:r>
      <w:r>
        <w:t xml:space="preserve"> </w:t>
      </w:r>
      <w:r>
        <w:rPr>
          <w:rFonts w:hint="eastAsia"/>
        </w:rPr>
        <w:t>геолого</w:t>
      </w:r>
      <w:r>
        <w:t>-</w:t>
      </w:r>
      <w:r>
        <w:rPr>
          <w:rFonts w:hint="eastAsia"/>
        </w:rPr>
        <w:t>экономической</w:t>
      </w:r>
      <w:r>
        <w:t xml:space="preserve"> </w:t>
      </w:r>
      <w:r>
        <w:rPr>
          <w:rFonts w:hint="eastAsia"/>
        </w:rPr>
        <w:t>оценки</w:t>
      </w:r>
    </w:p>
    <w:p w14:paraId="01DCA452" w14:textId="77777777" w:rsidR="00607911" w:rsidRDefault="00607911" w:rsidP="00607911"/>
    <w:p w14:paraId="08989F0E" w14:textId="77777777" w:rsidR="00607911" w:rsidRDefault="00607911" w:rsidP="00607911">
      <w:r>
        <w:t xml:space="preserve">3.3 </w:t>
      </w:r>
      <w:r>
        <w:rPr>
          <w:rFonts w:hint="eastAsia"/>
        </w:rPr>
        <w:t>Непараметрические</w:t>
      </w:r>
      <w:r>
        <w:t xml:space="preserve"> </w:t>
      </w:r>
      <w:r>
        <w:rPr>
          <w:rFonts w:hint="eastAsia"/>
        </w:rPr>
        <w:t>математические</w:t>
      </w:r>
      <w:r>
        <w:t xml:space="preserve"> </w:t>
      </w:r>
      <w:r>
        <w:rPr>
          <w:rFonts w:hint="eastAsia"/>
        </w:rPr>
        <w:t>методы</w:t>
      </w:r>
      <w:r>
        <w:t xml:space="preserve"> </w:t>
      </w:r>
      <w:r>
        <w:rPr>
          <w:rFonts w:hint="eastAsia"/>
        </w:rPr>
        <w:t>оценки</w:t>
      </w:r>
      <w:r>
        <w:t xml:space="preserve"> </w:t>
      </w:r>
      <w:r>
        <w:rPr>
          <w:rFonts w:hint="eastAsia"/>
        </w:rPr>
        <w:t>эффективности</w:t>
      </w:r>
    </w:p>
    <w:p w14:paraId="621A9794" w14:textId="77777777" w:rsidR="00607911" w:rsidRDefault="00607911" w:rsidP="00607911"/>
    <w:p w14:paraId="31360224" w14:textId="77777777" w:rsidR="00607911" w:rsidRDefault="00607911" w:rsidP="00607911">
      <w:r>
        <w:rPr>
          <w:rFonts w:hint="eastAsia"/>
        </w:rPr>
        <w:t>воспроизводства</w:t>
      </w:r>
      <w:r>
        <w:t xml:space="preserve"> </w:t>
      </w:r>
      <w:r>
        <w:rPr>
          <w:rFonts w:hint="eastAsia"/>
        </w:rPr>
        <w:t>ресурсов</w:t>
      </w:r>
      <w:r>
        <w:t xml:space="preserve"> </w:t>
      </w:r>
      <w:r>
        <w:rPr>
          <w:rFonts w:hint="eastAsia"/>
        </w:rPr>
        <w:t>углеводородов</w:t>
      </w:r>
    </w:p>
    <w:p w14:paraId="7FFCF385" w14:textId="77777777" w:rsidR="00607911" w:rsidRDefault="00607911" w:rsidP="00607911"/>
    <w:p w14:paraId="26172A5B" w14:textId="77777777" w:rsidR="00607911" w:rsidRDefault="00607911" w:rsidP="00607911">
      <w:r>
        <w:rPr>
          <w:rFonts w:hint="eastAsia"/>
        </w:rPr>
        <w:t>Выводы</w:t>
      </w:r>
      <w:r>
        <w:t xml:space="preserve"> </w:t>
      </w:r>
      <w:r>
        <w:rPr>
          <w:rFonts w:hint="eastAsia"/>
        </w:rPr>
        <w:t>к</w:t>
      </w:r>
      <w:r>
        <w:t xml:space="preserve"> </w:t>
      </w:r>
      <w:r>
        <w:rPr>
          <w:rFonts w:hint="eastAsia"/>
        </w:rPr>
        <w:t>главе</w:t>
      </w:r>
    </w:p>
    <w:p w14:paraId="61C0B468" w14:textId="77777777" w:rsidR="00607911" w:rsidRDefault="00607911" w:rsidP="00607911"/>
    <w:p w14:paraId="38D5E155" w14:textId="77777777" w:rsidR="00607911" w:rsidRDefault="00607911" w:rsidP="00607911">
      <w:r>
        <w:rPr>
          <w:rFonts w:hint="eastAsia"/>
        </w:rPr>
        <w:t>Глава</w:t>
      </w:r>
      <w:r>
        <w:t xml:space="preserve"> 4. </w:t>
      </w:r>
      <w:r>
        <w:rPr>
          <w:rFonts w:hint="eastAsia"/>
        </w:rPr>
        <w:t>РАЗРАБОТКА</w:t>
      </w:r>
      <w:r>
        <w:t xml:space="preserve"> </w:t>
      </w:r>
      <w:r>
        <w:rPr>
          <w:rFonts w:hint="eastAsia"/>
        </w:rPr>
        <w:t>МЕТОДОЛОГИИ</w:t>
      </w:r>
      <w:r>
        <w:t xml:space="preserve"> </w:t>
      </w:r>
      <w:r>
        <w:rPr>
          <w:rFonts w:hint="eastAsia"/>
        </w:rPr>
        <w:t>ОЦЕНКИ</w:t>
      </w:r>
      <w:r>
        <w:t xml:space="preserve"> </w:t>
      </w:r>
      <w:r>
        <w:rPr>
          <w:rFonts w:hint="eastAsia"/>
        </w:rPr>
        <w:t>ЭФФЕКТИВНОСТИ</w:t>
      </w:r>
    </w:p>
    <w:p w14:paraId="003254C5" w14:textId="77777777" w:rsidR="00607911" w:rsidRDefault="00607911" w:rsidP="00607911"/>
    <w:p w14:paraId="25EAC9B5" w14:textId="77777777" w:rsidR="00607911" w:rsidRDefault="00607911" w:rsidP="00607911">
      <w:r>
        <w:rPr>
          <w:rFonts w:hint="eastAsia"/>
        </w:rPr>
        <w:t>ВОСПРОИЗВОДСТВА</w:t>
      </w:r>
      <w:r>
        <w:t xml:space="preserve"> </w:t>
      </w:r>
      <w:r>
        <w:rPr>
          <w:rFonts w:hint="eastAsia"/>
        </w:rPr>
        <w:t>РЕСУРСНОЙ</w:t>
      </w:r>
      <w:r>
        <w:t xml:space="preserve"> </w:t>
      </w:r>
      <w:r>
        <w:rPr>
          <w:rFonts w:hint="eastAsia"/>
        </w:rPr>
        <w:t>БАЗЫ</w:t>
      </w:r>
      <w:r>
        <w:t xml:space="preserve"> </w:t>
      </w:r>
      <w:r>
        <w:rPr>
          <w:rFonts w:hint="eastAsia"/>
        </w:rPr>
        <w:t>УГЛЕВОДОРОДОВ</w:t>
      </w:r>
    </w:p>
    <w:p w14:paraId="3B48EAD0" w14:textId="77777777" w:rsidR="00607911" w:rsidRDefault="00607911" w:rsidP="00607911"/>
    <w:p w14:paraId="77650F6A" w14:textId="77777777" w:rsidR="00607911" w:rsidRDefault="00607911" w:rsidP="00607911">
      <w:r>
        <w:t xml:space="preserve">4.1 </w:t>
      </w:r>
      <w:r>
        <w:rPr>
          <w:rFonts w:hint="eastAsia"/>
        </w:rPr>
        <w:t>Необходимость</w:t>
      </w:r>
      <w:r>
        <w:t xml:space="preserve"> </w:t>
      </w:r>
      <w:r>
        <w:rPr>
          <w:rFonts w:hint="eastAsia"/>
        </w:rPr>
        <w:t>развития</w:t>
      </w:r>
      <w:r>
        <w:t xml:space="preserve"> </w:t>
      </w:r>
      <w:r>
        <w:rPr>
          <w:rFonts w:hint="eastAsia"/>
        </w:rPr>
        <w:t>методологии</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парадигмы</w:t>
      </w:r>
      <w:r>
        <w:t xml:space="preserve"> </w:t>
      </w:r>
      <w:r>
        <w:rPr>
          <w:rFonts w:hint="eastAsia"/>
        </w:rPr>
        <w:t>воспроизводства</w:t>
      </w:r>
      <w:r>
        <w:t xml:space="preserve"> </w:t>
      </w:r>
      <w:r>
        <w:rPr>
          <w:rFonts w:hint="eastAsia"/>
        </w:rPr>
        <w:t>ресурсной</w:t>
      </w:r>
      <w:r>
        <w:t xml:space="preserve"> </w:t>
      </w:r>
      <w:r>
        <w:rPr>
          <w:rFonts w:hint="eastAsia"/>
        </w:rPr>
        <w:t>базы</w:t>
      </w:r>
      <w:r>
        <w:t xml:space="preserve"> </w:t>
      </w:r>
      <w:r>
        <w:rPr>
          <w:rFonts w:hint="eastAsia"/>
        </w:rPr>
        <w:t>углеводородов</w:t>
      </w:r>
    </w:p>
    <w:p w14:paraId="7B0D5E40" w14:textId="77777777" w:rsidR="00607911" w:rsidRDefault="00607911" w:rsidP="00607911"/>
    <w:p w14:paraId="4AE5AA1F" w14:textId="77777777" w:rsidR="00607911" w:rsidRDefault="00607911" w:rsidP="00607911">
      <w:r>
        <w:t xml:space="preserve">4.2 </w:t>
      </w:r>
      <w:r>
        <w:rPr>
          <w:rFonts w:hint="eastAsia"/>
        </w:rPr>
        <w:t>Методология</w:t>
      </w:r>
      <w:r>
        <w:t xml:space="preserve"> </w:t>
      </w:r>
      <w:r>
        <w:rPr>
          <w:rFonts w:hint="eastAsia"/>
        </w:rPr>
        <w:t>оценки</w:t>
      </w:r>
      <w:r>
        <w:t xml:space="preserve"> </w:t>
      </w:r>
      <w:r>
        <w:rPr>
          <w:rFonts w:hint="eastAsia"/>
        </w:rPr>
        <w:t>эффективности</w:t>
      </w:r>
      <w:r>
        <w:t xml:space="preserve"> </w:t>
      </w:r>
      <w:r>
        <w:rPr>
          <w:rFonts w:hint="eastAsia"/>
        </w:rPr>
        <w:t>воспроизводства</w:t>
      </w:r>
      <w:r>
        <w:t xml:space="preserve"> </w:t>
      </w:r>
      <w:r>
        <w:rPr>
          <w:rFonts w:hint="eastAsia"/>
        </w:rPr>
        <w:t>ресурсов</w:t>
      </w:r>
      <w:r>
        <w:t xml:space="preserve"> </w:t>
      </w:r>
      <w:r>
        <w:rPr>
          <w:rFonts w:hint="eastAsia"/>
        </w:rPr>
        <w:t>углеводородов</w:t>
      </w:r>
    </w:p>
    <w:p w14:paraId="67BC3E40" w14:textId="77777777" w:rsidR="00607911" w:rsidRDefault="00607911" w:rsidP="00607911"/>
    <w:p w14:paraId="3BAD1908" w14:textId="77777777" w:rsidR="00607911" w:rsidRDefault="00607911" w:rsidP="00607911">
      <w:r>
        <w:rPr>
          <w:rFonts w:hint="eastAsia"/>
        </w:rPr>
        <w:lastRenderedPageBreak/>
        <w:t>на</w:t>
      </w:r>
      <w:r>
        <w:t xml:space="preserve"> </w:t>
      </w:r>
      <w:r>
        <w:rPr>
          <w:rFonts w:hint="eastAsia"/>
        </w:rPr>
        <w:t>основе</w:t>
      </w:r>
      <w:r>
        <w:t xml:space="preserve"> </w:t>
      </w:r>
      <w:r>
        <w:rPr>
          <w:rFonts w:hint="eastAsia"/>
        </w:rPr>
        <w:t>непараметрических</w:t>
      </w:r>
      <w:r>
        <w:t xml:space="preserve"> </w:t>
      </w:r>
      <w:r>
        <w:rPr>
          <w:rFonts w:hint="eastAsia"/>
        </w:rPr>
        <w:t>методов</w:t>
      </w:r>
    </w:p>
    <w:p w14:paraId="7AA62470" w14:textId="77777777" w:rsidR="00607911" w:rsidRDefault="00607911" w:rsidP="00607911"/>
    <w:p w14:paraId="52D0E967" w14:textId="77777777" w:rsidR="00607911" w:rsidRDefault="00607911" w:rsidP="00607911">
      <w:r>
        <w:t xml:space="preserve">4.3 </w:t>
      </w:r>
      <w:r>
        <w:rPr>
          <w:rFonts w:hint="eastAsia"/>
        </w:rPr>
        <w:t>Концепция</w:t>
      </w:r>
      <w:r>
        <w:t xml:space="preserve"> </w:t>
      </w:r>
      <w:r>
        <w:rPr>
          <w:rFonts w:hint="eastAsia"/>
        </w:rPr>
        <w:t>матрицы</w:t>
      </w:r>
      <w:r>
        <w:t xml:space="preserve"> </w:t>
      </w:r>
      <w:r>
        <w:rPr>
          <w:rFonts w:hint="eastAsia"/>
        </w:rPr>
        <w:t>оценки</w:t>
      </w:r>
      <w:r>
        <w:t xml:space="preserve"> </w:t>
      </w:r>
      <w:r>
        <w:rPr>
          <w:rFonts w:hint="eastAsia"/>
        </w:rPr>
        <w:t>эффективности</w:t>
      </w:r>
      <w:r>
        <w:t xml:space="preserve"> </w:t>
      </w:r>
      <w:r>
        <w:rPr>
          <w:rFonts w:hint="eastAsia"/>
        </w:rPr>
        <w:t>воспроизводственных</w:t>
      </w:r>
      <w:r>
        <w:t xml:space="preserve"> </w:t>
      </w:r>
      <w:r>
        <w:rPr>
          <w:rFonts w:hint="eastAsia"/>
        </w:rPr>
        <w:t>процессов</w:t>
      </w:r>
      <w:r>
        <w:t xml:space="preserve"> </w:t>
      </w:r>
      <w:r>
        <w:rPr>
          <w:rFonts w:hint="eastAsia"/>
        </w:rPr>
        <w:t>как</w:t>
      </w:r>
      <w:r>
        <w:t xml:space="preserve"> </w:t>
      </w:r>
      <w:r>
        <w:rPr>
          <w:rFonts w:hint="eastAsia"/>
        </w:rPr>
        <w:t>методический</w:t>
      </w:r>
      <w:r>
        <w:t xml:space="preserve"> </w:t>
      </w:r>
      <w:r>
        <w:rPr>
          <w:rFonts w:hint="eastAsia"/>
        </w:rPr>
        <w:t>инструментарий</w:t>
      </w:r>
    </w:p>
    <w:p w14:paraId="3396F30E" w14:textId="77777777" w:rsidR="00607911" w:rsidRDefault="00607911" w:rsidP="00607911"/>
    <w:p w14:paraId="40F7235F" w14:textId="77777777" w:rsidR="00607911" w:rsidRDefault="00607911" w:rsidP="00607911">
      <w:r>
        <w:t xml:space="preserve">4.4 </w:t>
      </w:r>
      <w:r>
        <w:rPr>
          <w:rFonts w:hint="eastAsia"/>
        </w:rPr>
        <w:t>Геолого</w:t>
      </w:r>
      <w:r>
        <w:t>-</w:t>
      </w:r>
      <w:r>
        <w:rPr>
          <w:rFonts w:hint="eastAsia"/>
        </w:rPr>
        <w:t>экономическая</w:t>
      </w:r>
      <w:r>
        <w:t xml:space="preserve"> </w:t>
      </w:r>
      <w:r>
        <w:rPr>
          <w:rFonts w:hint="eastAsia"/>
        </w:rPr>
        <w:t>оценка</w:t>
      </w:r>
      <w:r>
        <w:t xml:space="preserve"> </w:t>
      </w:r>
      <w:r>
        <w:rPr>
          <w:rFonts w:hint="eastAsia"/>
        </w:rPr>
        <w:t>в</w:t>
      </w:r>
      <w:r>
        <w:t xml:space="preserve"> </w:t>
      </w:r>
      <w:r>
        <w:rPr>
          <w:rFonts w:hint="eastAsia"/>
        </w:rPr>
        <w:t>матрице</w:t>
      </w:r>
      <w:r>
        <w:t xml:space="preserve"> </w:t>
      </w:r>
      <w:r>
        <w:rPr>
          <w:rFonts w:hint="eastAsia"/>
        </w:rPr>
        <w:t>оценки</w:t>
      </w:r>
      <w:r>
        <w:t xml:space="preserve"> </w:t>
      </w:r>
      <w:r>
        <w:rPr>
          <w:rFonts w:hint="eastAsia"/>
        </w:rPr>
        <w:t>эффективности</w:t>
      </w:r>
    </w:p>
    <w:p w14:paraId="6414D1B2" w14:textId="77777777" w:rsidR="00607911" w:rsidRDefault="00607911" w:rsidP="00607911"/>
    <w:p w14:paraId="0DBD7FDF" w14:textId="77777777" w:rsidR="00607911" w:rsidRDefault="00607911" w:rsidP="00607911">
      <w:r>
        <w:rPr>
          <w:rFonts w:hint="eastAsia"/>
        </w:rPr>
        <w:t>воспроизводственных</w:t>
      </w:r>
      <w:r>
        <w:t xml:space="preserve"> </w:t>
      </w:r>
      <w:r>
        <w:rPr>
          <w:rFonts w:hint="eastAsia"/>
        </w:rPr>
        <w:t>процессов</w:t>
      </w:r>
    </w:p>
    <w:p w14:paraId="39DF3832" w14:textId="77777777" w:rsidR="00607911" w:rsidRDefault="00607911" w:rsidP="00607911"/>
    <w:p w14:paraId="437BBA1E" w14:textId="77777777" w:rsidR="00607911" w:rsidRDefault="00607911" w:rsidP="00607911">
      <w:r>
        <w:rPr>
          <w:rFonts w:hint="eastAsia"/>
        </w:rPr>
        <w:t>Выводы</w:t>
      </w:r>
      <w:r>
        <w:t xml:space="preserve"> </w:t>
      </w:r>
      <w:r>
        <w:rPr>
          <w:rFonts w:hint="eastAsia"/>
        </w:rPr>
        <w:t>к</w:t>
      </w:r>
      <w:r>
        <w:t xml:space="preserve"> </w:t>
      </w:r>
      <w:r>
        <w:rPr>
          <w:rFonts w:hint="eastAsia"/>
        </w:rPr>
        <w:t>главе</w:t>
      </w:r>
    </w:p>
    <w:p w14:paraId="7C9FF693" w14:textId="77777777" w:rsidR="00607911" w:rsidRDefault="00607911" w:rsidP="00607911"/>
    <w:p w14:paraId="1FC351E7" w14:textId="77777777" w:rsidR="00607911" w:rsidRDefault="00607911" w:rsidP="00607911">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ВОСПРОИЗВОДСТВА</w:t>
      </w:r>
      <w:r>
        <w:t xml:space="preserve"> </w:t>
      </w:r>
      <w:r>
        <w:rPr>
          <w:rFonts w:hint="eastAsia"/>
        </w:rPr>
        <w:t>РЕСУРСНОЙ</w:t>
      </w:r>
      <w:r>
        <w:t xml:space="preserve"> </w:t>
      </w:r>
      <w:r>
        <w:rPr>
          <w:rFonts w:hint="eastAsia"/>
        </w:rPr>
        <w:t>БАЗЫ</w:t>
      </w:r>
      <w:r>
        <w:t xml:space="preserve"> </w:t>
      </w:r>
      <w:r>
        <w:rPr>
          <w:rFonts w:hint="eastAsia"/>
        </w:rPr>
        <w:t>УГЛЕВОДОРОДОВ</w:t>
      </w:r>
      <w:r>
        <w:t xml:space="preserve"> </w:t>
      </w:r>
      <w:r>
        <w:rPr>
          <w:rFonts w:hint="eastAsia"/>
        </w:rPr>
        <w:t>НА</w:t>
      </w:r>
      <w:r>
        <w:t xml:space="preserve"> </w:t>
      </w:r>
      <w:r>
        <w:rPr>
          <w:rFonts w:hint="eastAsia"/>
        </w:rPr>
        <w:t>НЕФТЕДОБЫВАЮЩЕЙ</w:t>
      </w:r>
      <w:r>
        <w:t xml:space="preserve"> </w:t>
      </w:r>
      <w:r>
        <w:rPr>
          <w:rFonts w:hint="eastAsia"/>
        </w:rPr>
        <w:t>ТЕРРИТОРИИ</w:t>
      </w:r>
    </w:p>
    <w:p w14:paraId="2329BEFF" w14:textId="77777777" w:rsidR="00607911" w:rsidRDefault="00607911" w:rsidP="00607911"/>
    <w:p w14:paraId="1390F955" w14:textId="77777777" w:rsidR="00607911" w:rsidRDefault="00607911" w:rsidP="00607911">
      <w:r>
        <w:t xml:space="preserve">5.1 </w:t>
      </w:r>
      <w:r>
        <w:rPr>
          <w:rFonts w:hint="eastAsia"/>
        </w:rPr>
        <w:t>Ресурсы</w:t>
      </w:r>
      <w:r>
        <w:t xml:space="preserve"> </w:t>
      </w:r>
      <w:r>
        <w:rPr>
          <w:rFonts w:hint="eastAsia"/>
        </w:rPr>
        <w:t>углеводородов</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Томской</w:t>
      </w:r>
      <w:r>
        <w:t xml:space="preserve"> </w:t>
      </w:r>
      <w:r>
        <w:rPr>
          <w:rFonts w:hint="eastAsia"/>
        </w:rPr>
        <w:t>области</w:t>
      </w:r>
    </w:p>
    <w:p w14:paraId="3BB9EA4D" w14:textId="77777777" w:rsidR="00607911" w:rsidRDefault="00607911" w:rsidP="00607911"/>
    <w:p w14:paraId="665E5D31" w14:textId="77777777" w:rsidR="00607911" w:rsidRDefault="00607911" w:rsidP="00607911">
      <w:r>
        <w:t xml:space="preserve">5.2 </w:t>
      </w:r>
      <w:r>
        <w:rPr>
          <w:rFonts w:hint="eastAsia"/>
        </w:rPr>
        <w:t>Оценка</w:t>
      </w:r>
      <w:r>
        <w:t xml:space="preserve"> </w:t>
      </w:r>
      <w:r>
        <w:rPr>
          <w:rFonts w:hint="eastAsia"/>
        </w:rPr>
        <w:t>влияния</w:t>
      </w:r>
      <w:r>
        <w:t xml:space="preserve"> </w:t>
      </w:r>
      <w:r>
        <w:rPr>
          <w:rFonts w:hint="eastAsia"/>
        </w:rPr>
        <w:t>ценовых</w:t>
      </w:r>
      <w:r>
        <w:t xml:space="preserve"> </w:t>
      </w:r>
      <w:r>
        <w:rPr>
          <w:rFonts w:hint="eastAsia"/>
        </w:rPr>
        <w:t>и</w:t>
      </w:r>
      <w:r>
        <w:t xml:space="preserve"> </w:t>
      </w:r>
      <w:r>
        <w:rPr>
          <w:rFonts w:hint="eastAsia"/>
        </w:rPr>
        <w:t>качественных</w:t>
      </w:r>
      <w:r>
        <w:t xml:space="preserve"> </w:t>
      </w:r>
      <w:r>
        <w:rPr>
          <w:rFonts w:hint="eastAsia"/>
        </w:rPr>
        <w:t>параметров</w:t>
      </w:r>
      <w:r>
        <w:t xml:space="preserve"> </w:t>
      </w:r>
      <w:r>
        <w:rPr>
          <w:rFonts w:hint="eastAsia"/>
        </w:rPr>
        <w:t>на</w:t>
      </w:r>
      <w:r>
        <w:t xml:space="preserve"> </w:t>
      </w:r>
      <w:r>
        <w:rPr>
          <w:rFonts w:hint="eastAsia"/>
        </w:rPr>
        <w:t>эффективность</w:t>
      </w:r>
      <w:r>
        <w:t xml:space="preserve"> </w:t>
      </w:r>
      <w:r>
        <w:rPr>
          <w:rFonts w:hint="eastAsia"/>
        </w:rPr>
        <w:t>воспроизводства</w:t>
      </w:r>
      <w:r>
        <w:t xml:space="preserve"> </w:t>
      </w:r>
      <w:r>
        <w:rPr>
          <w:rFonts w:hint="eastAsia"/>
        </w:rPr>
        <w:t>ресурсов</w:t>
      </w:r>
      <w:r>
        <w:t xml:space="preserve"> </w:t>
      </w:r>
      <w:r>
        <w:rPr>
          <w:rFonts w:hint="eastAsia"/>
        </w:rPr>
        <w:t>углеводородов</w:t>
      </w:r>
    </w:p>
    <w:p w14:paraId="4D2A1D1B" w14:textId="77777777" w:rsidR="00607911" w:rsidRDefault="00607911" w:rsidP="00607911"/>
    <w:p w14:paraId="63AB7BC2" w14:textId="77777777" w:rsidR="00607911" w:rsidRDefault="00607911" w:rsidP="00607911">
      <w:r>
        <w:t xml:space="preserve">5.3 </w:t>
      </w:r>
      <w:r>
        <w:rPr>
          <w:rFonts w:hint="eastAsia"/>
        </w:rPr>
        <w:t>Оценка</w:t>
      </w:r>
      <w:r>
        <w:t xml:space="preserve"> </w:t>
      </w:r>
      <w:r>
        <w:rPr>
          <w:rFonts w:hint="eastAsia"/>
        </w:rPr>
        <w:t>эффективности</w:t>
      </w:r>
      <w:r>
        <w:t xml:space="preserve"> </w:t>
      </w:r>
      <w:r>
        <w:rPr>
          <w:rFonts w:hint="eastAsia"/>
        </w:rPr>
        <w:t>воспроизводственных</w:t>
      </w:r>
      <w:r>
        <w:t xml:space="preserve"> </w:t>
      </w:r>
      <w:r>
        <w:rPr>
          <w:rFonts w:hint="eastAsia"/>
        </w:rPr>
        <w:t>процессов</w:t>
      </w:r>
      <w:r>
        <w:t xml:space="preserve"> </w:t>
      </w:r>
      <w:r>
        <w:rPr>
          <w:rFonts w:hint="eastAsia"/>
        </w:rPr>
        <w:t>в</w:t>
      </w:r>
      <w:r>
        <w:t xml:space="preserve"> </w:t>
      </w:r>
      <w:r>
        <w:rPr>
          <w:rFonts w:hint="eastAsia"/>
        </w:rPr>
        <w:t>инвестиционном</w:t>
      </w:r>
    </w:p>
    <w:p w14:paraId="44B7B158" w14:textId="77777777" w:rsidR="00607911" w:rsidRDefault="00607911" w:rsidP="00607911"/>
    <w:p w14:paraId="561B5E13" w14:textId="77777777" w:rsidR="00607911" w:rsidRDefault="00607911" w:rsidP="00607911">
      <w:r>
        <w:rPr>
          <w:rFonts w:hint="eastAsia"/>
        </w:rPr>
        <w:t>цикле</w:t>
      </w:r>
      <w:r>
        <w:t xml:space="preserve"> </w:t>
      </w:r>
      <w:r>
        <w:rPr>
          <w:rFonts w:hint="eastAsia"/>
        </w:rPr>
        <w:t>нефтедобывающих</w:t>
      </w:r>
      <w:r>
        <w:t xml:space="preserve"> </w:t>
      </w:r>
      <w:r>
        <w:rPr>
          <w:rFonts w:hint="eastAsia"/>
        </w:rPr>
        <w:t>территорий</w:t>
      </w:r>
    </w:p>
    <w:p w14:paraId="72F4E853" w14:textId="77777777" w:rsidR="00607911" w:rsidRDefault="00607911" w:rsidP="00607911"/>
    <w:p w14:paraId="3881A7CC" w14:textId="77777777" w:rsidR="00607911" w:rsidRDefault="00607911" w:rsidP="00607911">
      <w:r>
        <w:rPr>
          <w:rFonts w:hint="eastAsia"/>
        </w:rPr>
        <w:t>Выводы</w:t>
      </w:r>
      <w:r>
        <w:t xml:space="preserve"> </w:t>
      </w:r>
      <w:r>
        <w:rPr>
          <w:rFonts w:hint="eastAsia"/>
        </w:rPr>
        <w:t>к</w:t>
      </w:r>
      <w:r>
        <w:t xml:space="preserve"> </w:t>
      </w:r>
      <w:r>
        <w:rPr>
          <w:rFonts w:hint="eastAsia"/>
        </w:rPr>
        <w:t>главе</w:t>
      </w:r>
    </w:p>
    <w:p w14:paraId="610F0976" w14:textId="77777777" w:rsidR="00607911" w:rsidRDefault="00607911" w:rsidP="00607911"/>
    <w:p w14:paraId="18EAD13B" w14:textId="77777777" w:rsidR="00607911" w:rsidRDefault="00607911" w:rsidP="00607911">
      <w:r>
        <w:rPr>
          <w:rFonts w:hint="eastAsia"/>
        </w:rPr>
        <w:t>Глава</w:t>
      </w:r>
      <w:r>
        <w:t xml:space="preserve"> 6. </w:t>
      </w:r>
      <w:r>
        <w:rPr>
          <w:rFonts w:hint="eastAsia"/>
        </w:rPr>
        <w:t>НАПРАВЛЕНИЯ</w:t>
      </w:r>
      <w:r>
        <w:t xml:space="preserve"> </w:t>
      </w:r>
      <w:r>
        <w:rPr>
          <w:rFonts w:hint="eastAsia"/>
        </w:rPr>
        <w:t>СОВЕРШЕНСТВОВАНИЯ</w:t>
      </w:r>
      <w:r>
        <w:t xml:space="preserve"> </w:t>
      </w:r>
      <w:r>
        <w:rPr>
          <w:rFonts w:hint="eastAsia"/>
        </w:rPr>
        <w:t>ГОСУДАРСТВЕННОГО</w:t>
      </w:r>
      <w:r>
        <w:t xml:space="preserve"> </w:t>
      </w:r>
      <w:r>
        <w:rPr>
          <w:rFonts w:hint="eastAsia"/>
        </w:rPr>
        <w:t>РЕГУЛИРОВАНИЯ</w:t>
      </w:r>
      <w:r>
        <w:t xml:space="preserve"> </w:t>
      </w:r>
      <w:r>
        <w:rPr>
          <w:rFonts w:hint="eastAsia"/>
        </w:rPr>
        <w:t>ВОСПРОИЗВОДСТВА</w:t>
      </w:r>
      <w:r>
        <w:t xml:space="preserve"> </w:t>
      </w:r>
      <w:r>
        <w:rPr>
          <w:rFonts w:hint="eastAsia"/>
        </w:rPr>
        <w:t>РЕСУРСОВ</w:t>
      </w:r>
      <w:r>
        <w:t xml:space="preserve"> </w:t>
      </w:r>
      <w:r>
        <w:rPr>
          <w:rFonts w:hint="eastAsia"/>
        </w:rPr>
        <w:t>УГЛЕВОДОРОДОВ</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ПАРАДИГМЫ</w:t>
      </w:r>
    </w:p>
    <w:p w14:paraId="0369845A" w14:textId="77777777" w:rsidR="00607911" w:rsidRDefault="00607911" w:rsidP="00607911"/>
    <w:p w14:paraId="020721DA" w14:textId="77777777" w:rsidR="00607911" w:rsidRDefault="00607911" w:rsidP="00607911">
      <w:r>
        <w:lastRenderedPageBreak/>
        <w:t xml:space="preserve">6.1 </w:t>
      </w:r>
      <w:r>
        <w:rPr>
          <w:rFonts w:hint="eastAsia"/>
        </w:rPr>
        <w:t>Научно</w:t>
      </w:r>
      <w:r>
        <w:t>-</w:t>
      </w:r>
      <w:r>
        <w:rPr>
          <w:rFonts w:hint="eastAsia"/>
        </w:rPr>
        <w:t>технологическое</w:t>
      </w:r>
      <w:r>
        <w:t xml:space="preserve"> </w:t>
      </w:r>
      <w:r>
        <w:rPr>
          <w:rFonts w:hint="eastAsia"/>
        </w:rPr>
        <w:t>развитие</w:t>
      </w:r>
      <w:r>
        <w:t xml:space="preserve"> </w:t>
      </w:r>
      <w:r>
        <w:rPr>
          <w:rFonts w:hint="eastAsia"/>
        </w:rPr>
        <w:t>геологоразведочных</w:t>
      </w:r>
      <w:r>
        <w:t xml:space="preserve"> </w:t>
      </w:r>
      <w:r>
        <w:rPr>
          <w:rFonts w:hint="eastAsia"/>
        </w:rPr>
        <w:t>работ</w:t>
      </w:r>
      <w:r>
        <w:t xml:space="preserve"> </w:t>
      </w:r>
      <w:r>
        <w:rPr>
          <w:rFonts w:hint="eastAsia"/>
        </w:rPr>
        <w:t>как</w:t>
      </w:r>
      <w:r>
        <w:t xml:space="preserve"> </w:t>
      </w:r>
      <w:r>
        <w:rPr>
          <w:rFonts w:hint="eastAsia"/>
        </w:rPr>
        <w:t>основа</w:t>
      </w:r>
      <w:r>
        <w:t xml:space="preserve"> </w:t>
      </w:r>
      <w:r>
        <w:rPr>
          <w:rFonts w:hint="eastAsia"/>
        </w:rPr>
        <w:t>государственного</w:t>
      </w:r>
      <w:r>
        <w:t xml:space="preserve"> </w:t>
      </w:r>
      <w:r>
        <w:rPr>
          <w:rFonts w:hint="eastAsia"/>
        </w:rPr>
        <w:t>регулирования</w:t>
      </w:r>
      <w:r>
        <w:t xml:space="preserve"> </w:t>
      </w:r>
      <w:r>
        <w:rPr>
          <w:rFonts w:hint="eastAsia"/>
        </w:rPr>
        <w:t>воспроизводства</w:t>
      </w:r>
      <w:r>
        <w:t xml:space="preserve"> </w:t>
      </w:r>
      <w:r>
        <w:rPr>
          <w:rFonts w:hint="eastAsia"/>
        </w:rPr>
        <w:t>ресурсов</w:t>
      </w:r>
      <w:r>
        <w:t xml:space="preserve"> </w:t>
      </w:r>
      <w:r>
        <w:rPr>
          <w:rFonts w:hint="eastAsia"/>
        </w:rPr>
        <w:t>углеводородов</w:t>
      </w:r>
    </w:p>
    <w:p w14:paraId="66AA61AA" w14:textId="77777777" w:rsidR="00607911" w:rsidRDefault="00607911" w:rsidP="00607911"/>
    <w:p w14:paraId="31719CD0" w14:textId="77777777" w:rsidR="00607911" w:rsidRDefault="00607911" w:rsidP="00607911">
      <w:r>
        <w:t xml:space="preserve">6.2 </w:t>
      </w:r>
      <w:r>
        <w:rPr>
          <w:rFonts w:hint="eastAsia"/>
        </w:rPr>
        <w:t>Региональные</w:t>
      </w:r>
      <w:r>
        <w:t xml:space="preserve"> </w:t>
      </w:r>
      <w:r>
        <w:rPr>
          <w:rFonts w:hint="eastAsia"/>
        </w:rPr>
        <w:t>преференции</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регулирования</w:t>
      </w:r>
      <w:r>
        <w:t xml:space="preserve"> </w:t>
      </w:r>
      <w:r>
        <w:rPr>
          <w:rFonts w:hint="eastAsia"/>
        </w:rPr>
        <w:t>воспроизводства</w:t>
      </w:r>
      <w:r>
        <w:t xml:space="preserve"> </w:t>
      </w:r>
      <w:r>
        <w:rPr>
          <w:rFonts w:hint="eastAsia"/>
        </w:rPr>
        <w:t>ресурсов</w:t>
      </w:r>
      <w:r>
        <w:t xml:space="preserve"> </w:t>
      </w:r>
      <w:r>
        <w:rPr>
          <w:rFonts w:hint="eastAsia"/>
        </w:rPr>
        <w:t>углеводородов</w:t>
      </w:r>
    </w:p>
    <w:p w14:paraId="6E99B12D" w14:textId="77777777" w:rsidR="00607911" w:rsidRDefault="00607911" w:rsidP="00607911"/>
    <w:p w14:paraId="192EEE7B" w14:textId="77777777" w:rsidR="00607911" w:rsidRDefault="00607911" w:rsidP="00607911">
      <w:r>
        <w:t xml:space="preserve">6.3 </w:t>
      </w:r>
      <w:r>
        <w:rPr>
          <w:rFonts w:hint="eastAsia"/>
        </w:rPr>
        <w:t>Направления</w:t>
      </w:r>
      <w:r>
        <w:t xml:space="preserve"> </w:t>
      </w:r>
      <w:r>
        <w:rPr>
          <w:rFonts w:hint="eastAsia"/>
        </w:rPr>
        <w:t>государственного</w:t>
      </w:r>
      <w:r>
        <w:t xml:space="preserve"> </w:t>
      </w:r>
      <w:r>
        <w:rPr>
          <w:rFonts w:hint="eastAsia"/>
        </w:rPr>
        <w:t>стимулирования</w:t>
      </w:r>
      <w:r>
        <w:t xml:space="preserve"> </w:t>
      </w:r>
      <w:r>
        <w:rPr>
          <w:rFonts w:hint="eastAsia"/>
        </w:rPr>
        <w:t>воспроизводства</w:t>
      </w:r>
      <w:r>
        <w:t xml:space="preserve"> </w:t>
      </w:r>
      <w:r>
        <w:rPr>
          <w:rFonts w:hint="eastAsia"/>
        </w:rPr>
        <w:t>ресурсов</w:t>
      </w:r>
    </w:p>
    <w:p w14:paraId="387FA426" w14:textId="77777777" w:rsidR="00607911" w:rsidRDefault="00607911" w:rsidP="00607911"/>
    <w:p w14:paraId="13C919E1" w14:textId="77777777" w:rsidR="00607911" w:rsidRDefault="00607911" w:rsidP="00607911">
      <w:r>
        <w:rPr>
          <w:rFonts w:hint="eastAsia"/>
        </w:rPr>
        <w:t>углеводородов</w:t>
      </w:r>
      <w:r>
        <w:t xml:space="preserve"> </w:t>
      </w:r>
      <w:r>
        <w:rPr>
          <w:rFonts w:hint="eastAsia"/>
        </w:rPr>
        <w:t>и</w:t>
      </w:r>
      <w:r>
        <w:t xml:space="preserve"> </w:t>
      </w:r>
      <w:r>
        <w:rPr>
          <w:rFonts w:hint="eastAsia"/>
        </w:rPr>
        <w:t>эффекты</w:t>
      </w:r>
      <w:r>
        <w:t xml:space="preserve"> </w:t>
      </w:r>
      <w:r>
        <w:rPr>
          <w:rFonts w:hint="eastAsia"/>
        </w:rPr>
        <w:t>их</w:t>
      </w:r>
      <w:r>
        <w:t xml:space="preserve"> </w:t>
      </w:r>
      <w:r>
        <w:rPr>
          <w:rFonts w:hint="eastAsia"/>
        </w:rPr>
        <w:t>реализации</w:t>
      </w:r>
    </w:p>
    <w:p w14:paraId="24F27893" w14:textId="77777777" w:rsidR="00607911" w:rsidRDefault="00607911" w:rsidP="00607911"/>
    <w:p w14:paraId="05085CD9" w14:textId="77777777" w:rsidR="00607911" w:rsidRDefault="00607911" w:rsidP="00607911">
      <w:r>
        <w:rPr>
          <w:rFonts w:hint="eastAsia"/>
        </w:rPr>
        <w:t>Выводы</w:t>
      </w:r>
      <w:r>
        <w:t xml:space="preserve"> </w:t>
      </w:r>
      <w:r>
        <w:rPr>
          <w:rFonts w:hint="eastAsia"/>
        </w:rPr>
        <w:t>к</w:t>
      </w:r>
      <w:r>
        <w:t xml:space="preserve"> </w:t>
      </w:r>
      <w:r>
        <w:rPr>
          <w:rFonts w:hint="eastAsia"/>
        </w:rPr>
        <w:t>главе</w:t>
      </w:r>
    </w:p>
    <w:p w14:paraId="2CDEA236" w14:textId="77777777" w:rsidR="00607911" w:rsidRDefault="00607911" w:rsidP="00607911"/>
    <w:p w14:paraId="7401BFFD" w14:textId="77777777" w:rsidR="00607911" w:rsidRDefault="00607911" w:rsidP="00607911">
      <w:r>
        <w:rPr>
          <w:rFonts w:hint="eastAsia"/>
        </w:rPr>
        <w:t>ЗАКЛЮЧЕНИЕ</w:t>
      </w:r>
    </w:p>
    <w:p w14:paraId="022F4CF7" w14:textId="77777777" w:rsidR="00607911" w:rsidRDefault="00607911" w:rsidP="00607911"/>
    <w:p w14:paraId="6BA8638A" w14:textId="77777777" w:rsidR="00607911" w:rsidRDefault="00607911" w:rsidP="00607911">
      <w:r>
        <w:rPr>
          <w:rFonts w:hint="eastAsia"/>
        </w:rPr>
        <w:t>СПИСОК</w:t>
      </w:r>
      <w:r>
        <w:t xml:space="preserve"> </w:t>
      </w:r>
      <w:r>
        <w:rPr>
          <w:rFonts w:hint="eastAsia"/>
        </w:rPr>
        <w:t>СОКРАЩЕНИЙ</w:t>
      </w:r>
    </w:p>
    <w:p w14:paraId="35FF8DBC" w14:textId="77777777" w:rsidR="00607911" w:rsidRDefault="00607911" w:rsidP="00607911"/>
    <w:p w14:paraId="27ED45BB" w14:textId="77777777" w:rsidR="00607911" w:rsidRDefault="00607911" w:rsidP="00607911">
      <w:r>
        <w:rPr>
          <w:rFonts w:hint="eastAsia"/>
        </w:rPr>
        <w:t>СПИСОК</w:t>
      </w:r>
      <w:r>
        <w:t xml:space="preserve"> </w:t>
      </w:r>
      <w:r>
        <w:rPr>
          <w:rFonts w:hint="eastAsia"/>
        </w:rPr>
        <w:t>ЛИТЕРАТУРЫ</w:t>
      </w:r>
    </w:p>
    <w:p w14:paraId="5498E801" w14:textId="77777777" w:rsidR="00607911" w:rsidRDefault="00607911" w:rsidP="00607911"/>
    <w:p w14:paraId="09095CBD" w14:textId="77777777" w:rsidR="00607911" w:rsidRDefault="00607911" w:rsidP="00607911">
      <w:r>
        <w:rPr>
          <w:rFonts w:hint="eastAsia"/>
        </w:rPr>
        <w:t>ПРИЛОЖЕНИЯ</w:t>
      </w:r>
    </w:p>
    <w:p w14:paraId="47376121" w14:textId="77777777" w:rsidR="00607911" w:rsidRDefault="00607911" w:rsidP="00607911"/>
    <w:p w14:paraId="3295F7BF" w14:textId="77777777" w:rsidR="00607911" w:rsidRDefault="00607911" w:rsidP="00607911">
      <w:r>
        <w:rPr>
          <w:rFonts w:hint="eastAsia"/>
        </w:rPr>
        <w:t>Приложение</w:t>
      </w:r>
      <w:r>
        <w:t xml:space="preserve"> </w:t>
      </w:r>
      <w:r>
        <w:rPr>
          <w:rFonts w:hint="eastAsia"/>
        </w:rPr>
        <w:t>А</w:t>
      </w:r>
      <w:r>
        <w:t xml:space="preserve">. </w:t>
      </w:r>
      <w:r>
        <w:rPr>
          <w:rFonts w:hint="eastAsia"/>
        </w:rPr>
        <w:t>Направления</w:t>
      </w:r>
      <w:r>
        <w:t xml:space="preserve"> </w:t>
      </w:r>
      <w:r>
        <w:rPr>
          <w:rFonts w:hint="eastAsia"/>
        </w:rPr>
        <w:t>эволюции</w:t>
      </w:r>
      <w:r>
        <w:t xml:space="preserve"> </w:t>
      </w:r>
      <w:r>
        <w:rPr>
          <w:rFonts w:hint="eastAsia"/>
        </w:rPr>
        <w:t>естественно</w:t>
      </w:r>
      <w:r>
        <w:t>-</w:t>
      </w:r>
      <w:r>
        <w:rPr>
          <w:rFonts w:hint="eastAsia"/>
        </w:rPr>
        <w:t>научных</w:t>
      </w:r>
      <w:r>
        <w:t xml:space="preserve">, </w:t>
      </w:r>
      <w:r>
        <w:rPr>
          <w:rFonts w:hint="eastAsia"/>
        </w:rPr>
        <w:t>экономических</w:t>
      </w:r>
      <w:r>
        <w:t xml:space="preserve"> </w:t>
      </w:r>
      <w:r>
        <w:rPr>
          <w:rFonts w:hint="eastAsia"/>
        </w:rPr>
        <w:t>и</w:t>
      </w:r>
      <w:r>
        <w:t xml:space="preserve"> </w:t>
      </w:r>
      <w:r>
        <w:rPr>
          <w:rFonts w:hint="eastAsia"/>
        </w:rPr>
        <w:t>технологических</w:t>
      </w:r>
      <w:r>
        <w:t xml:space="preserve"> </w:t>
      </w:r>
      <w:r>
        <w:rPr>
          <w:rFonts w:hint="eastAsia"/>
        </w:rPr>
        <w:t>парадигм</w:t>
      </w:r>
      <w:r>
        <w:t>.......................................................................... 2</w:t>
      </w:r>
      <w:r>
        <w:rPr>
          <w:rFonts w:hint="eastAsia"/>
        </w:rPr>
        <w:t>§</w:t>
      </w:r>
      <w:r>
        <w:t>4</w:t>
      </w:r>
    </w:p>
    <w:p w14:paraId="3E4E1C2D" w14:textId="77777777" w:rsidR="00607911" w:rsidRDefault="00607911" w:rsidP="00607911"/>
    <w:p w14:paraId="559BB041" w14:textId="77777777" w:rsidR="00607911" w:rsidRDefault="00607911" w:rsidP="00607911">
      <w:r>
        <w:rPr>
          <w:rFonts w:hint="eastAsia"/>
        </w:rPr>
        <w:t>Приложение</w:t>
      </w:r>
      <w:r>
        <w:t xml:space="preserve"> </w:t>
      </w:r>
      <w:r>
        <w:rPr>
          <w:rFonts w:hint="eastAsia"/>
        </w:rPr>
        <w:t>Б</w:t>
      </w:r>
      <w:r>
        <w:t xml:space="preserve">. </w:t>
      </w:r>
      <w:r>
        <w:rPr>
          <w:rFonts w:hint="eastAsia"/>
        </w:rPr>
        <w:t>Состояние</w:t>
      </w:r>
      <w:r>
        <w:t xml:space="preserve"> </w:t>
      </w:r>
      <w:r>
        <w:rPr>
          <w:rFonts w:hint="eastAsia"/>
        </w:rPr>
        <w:t>ресурсной</w:t>
      </w:r>
      <w:r>
        <w:t xml:space="preserve"> </w:t>
      </w:r>
      <w:r>
        <w:rPr>
          <w:rFonts w:hint="eastAsia"/>
        </w:rPr>
        <w:t>базы</w:t>
      </w:r>
      <w:r>
        <w:t xml:space="preserve"> </w:t>
      </w:r>
      <w:r>
        <w:rPr>
          <w:rFonts w:hint="eastAsia"/>
        </w:rPr>
        <w:t>углеводородов</w:t>
      </w:r>
      <w:r>
        <w:t xml:space="preserve"> </w:t>
      </w:r>
      <w:r>
        <w:rPr>
          <w:rFonts w:hint="eastAsia"/>
        </w:rPr>
        <w:t>в</w:t>
      </w:r>
      <w:r>
        <w:t xml:space="preserve"> </w:t>
      </w:r>
      <w:r>
        <w:rPr>
          <w:rFonts w:hint="eastAsia"/>
        </w:rPr>
        <w:t>территориальном</w:t>
      </w:r>
      <w:r>
        <w:t xml:space="preserve"> </w:t>
      </w:r>
      <w:r>
        <w:rPr>
          <w:rFonts w:hint="eastAsia"/>
        </w:rPr>
        <w:t>разрезе</w:t>
      </w:r>
    </w:p>
    <w:p w14:paraId="50C59982" w14:textId="77777777" w:rsidR="00607911" w:rsidRDefault="00607911" w:rsidP="00607911"/>
    <w:p w14:paraId="479EFFA5" w14:textId="77777777" w:rsidR="00607911" w:rsidRDefault="00607911" w:rsidP="00607911">
      <w:r>
        <w:rPr>
          <w:rFonts w:hint="eastAsia"/>
        </w:rPr>
        <w:t>Приложение</w:t>
      </w:r>
      <w:r>
        <w:t xml:space="preserve"> </w:t>
      </w:r>
      <w:r>
        <w:rPr>
          <w:rFonts w:hint="eastAsia"/>
        </w:rPr>
        <w:t>В</w:t>
      </w:r>
      <w:r>
        <w:t xml:space="preserve">.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в</w:t>
      </w:r>
      <w:r>
        <w:t xml:space="preserve"> </w:t>
      </w:r>
      <w:r>
        <w:rPr>
          <w:rFonts w:hint="eastAsia"/>
        </w:rPr>
        <w:t>системе</w:t>
      </w:r>
    </w:p>
    <w:p w14:paraId="39C23A9A" w14:textId="77777777" w:rsidR="00607911" w:rsidRDefault="00607911" w:rsidP="00607911"/>
    <w:p w14:paraId="6B4F01BB" w14:textId="77777777" w:rsidR="00607911" w:rsidRDefault="00607911" w:rsidP="00607911">
      <w:r>
        <w:rPr>
          <w:rFonts w:hint="eastAsia"/>
        </w:rPr>
        <w:t>недропользования</w:t>
      </w:r>
      <w:r>
        <w:t xml:space="preserve">: </w:t>
      </w:r>
      <w:r>
        <w:rPr>
          <w:rFonts w:hint="eastAsia"/>
        </w:rPr>
        <w:t>статистический</w:t>
      </w:r>
      <w:r>
        <w:t xml:space="preserve"> </w:t>
      </w:r>
      <w:r>
        <w:rPr>
          <w:rFonts w:hint="eastAsia"/>
        </w:rPr>
        <w:t>анализ</w:t>
      </w:r>
    </w:p>
    <w:p w14:paraId="51025054" w14:textId="77777777" w:rsidR="00607911" w:rsidRDefault="00607911" w:rsidP="00607911"/>
    <w:p w14:paraId="60D087D9" w14:textId="77777777" w:rsidR="00607911" w:rsidRDefault="00607911" w:rsidP="00607911">
      <w:r>
        <w:rPr>
          <w:rFonts w:hint="eastAsia"/>
        </w:rPr>
        <w:t>Приложение</w:t>
      </w:r>
      <w:r>
        <w:t xml:space="preserve"> </w:t>
      </w:r>
      <w:r>
        <w:rPr>
          <w:rFonts w:hint="eastAsia"/>
        </w:rPr>
        <w:t>Г</w:t>
      </w:r>
      <w:r>
        <w:t xml:space="preserve">. </w:t>
      </w:r>
      <w:r>
        <w:rPr>
          <w:rFonts w:hint="eastAsia"/>
        </w:rPr>
        <w:t>Анализ</w:t>
      </w:r>
      <w:r>
        <w:t xml:space="preserve"> </w:t>
      </w:r>
      <w:r>
        <w:rPr>
          <w:rFonts w:hint="eastAsia"/>
        </w:rPr>
        <w:t>нормативно</w:t>
      </w:r>
      <w:r>
        <w:t>-</w:t>
      </w:r>
      <w:r>
        <w:rPr>
          <w:rFonts w:hint="eastAsia"/>
        </w:rPr>
        <w:t>правовых</w:t>
      </w:r>
      <w:r>
        <w:t xml:space="preserve"> </w:t>
      </w:r>
      <w:r>
        <w:rPr>
          <w:rFonts w:hint="eastAsia"/>
        </w:rPr>
        <w:t>актов</w:t>
      </w:r>
      <w:r>
        <w:t xml:space="preserve"> </w:t>
      </w:r>
      <w:r>
        <w:rPr>
          <w:rFonts w:hint="eastAsia"/>
        </w:rPr>
        <w:t>МПР</w:t>
      </w:r>
      <w:r>
        <w:t xml:space="preserve"> </w:t>
      </w:r>
      <w:r>
        <w:rPr>
          <w:rFonts w:hint="eastAsia"/>
        </w:rPr>
        <w:t>РФ</w:t>
      </w:r>
      <w:r>
        <w:t xml:space="preserve"> </w:t>
      </w:r>
      <w:r>
        <w:rPr>
          <w:rFonts w:hint="eastAsia"/>
        </w:rPr>
        <w:t>в</w:t>
      </w:r>
      <w:r>
        <w:t xml:space="preserve"> </w:t>
      </w:r>
      <w:r>
        <w:rPr>
          <w:rFonts w:hint="eastAsia"/>
        </w:rPr>
        <w:t>части</w:t>
      </w:r>
      <w:r>
        <w:t xml:space="preserve"> </w:t>
      </w:r>
      <w:r>
        <w:rPr>
          <w:rFonts w:hint="eastAsia"/>
        </w:rPr>
        <w:t>стимулирования</w:t>
      </w:r>
    </w:p>
    <w:p w14:paraId="3AF867CC" w14:textId="77777777" w:rsidR="00607911" w:rsidRDefault="00607911" w:rsidP="00607911"/>
    <w:p w14:paraId="66B2E063" w14:textId="77777777" w:rsidR="00607911" w:rsidRDefault="00607911" w:rsidP="00607911">
      <w:r>
        <w:rPr>
          <w:rFonts w:hint="eastAsia"/>
        </w:rPr>
        <w:t>воспроизводства</w:t>
      </w:r>
      <w:r>
        <w:t xml:space="preserve"> </w:t>
      </w:r>
      <w:r>
        <w:rPr>
          <w:rFonts w:hint="eastAsia"/>
        </w:rPr>
        <w:t>ресурсов</w:t>
      </w:r>
      <w:r>
        <w:t xml:space="preserve"> </w:t>
      </w:r>
      <w:r>
        <w:rPr>
          <w:rFonts w:hint="eastAsia"/>
        </w:rPr>
        <w:t>углеводородов</w:t>
      </w:r>
    </w:p>
    <w:p w14:paraId="775729A7" w14:textId="77777777" w:rsidR="00607911" w:rsidRDefault="00607911" w:rsidP="00607911"/>
    <w:p w14:paraId="65E5D6E3" w14:textId="77777777" w:rsidR="00607911" w:rsidRDefault="00607911" w:rsidP="00607911">
      <w:r>
        <w:rPr>
          <w:rFonts w:hint="eastAsia"/>
        </w:rPr>
        <w:t>Приложение</w:t>
      </w:r>
      <w:r>
        <w:t xml:space="preserve"> </w:t>
      </w:r>
      <w:r>
        <w:rPr>
          <w:rFonts w:hint="eastAsia"/>
        </w:rPr>
        <w:t>Д</w:t>
      </w:r>
      <w:r>
        <w:t xml:space="preserve">. </w:t>
      </w:r>
      <w:r>
        <w:rPr>
          <w:rFonts w:hint="eastAsia"/>
        </w:rPr>
        <w:t>Эффективность</w:t>
      </w:r>
      <w:r>
        <w:t xml:space="preserve"> </w:t>
      </w:r>
      <w:r>
        <w:rPr>
          <w:rFonts w:hint="eastAsia"/>
        </w:rPr>
        <w:t>геологоразведочных</w:t>
      </w:r>
      <w:r>
        <w:t xml:space="preserve"> </w:t>
      </w:r>
      <w:r>
        <w:rPr>
          <w:rFonts w:hint="eastAsia"/>
        </w:rPr>
        <w:t>работ</w:t>
      </w:r>
      <w:r>
        <w:t xml:space="preserve"> </w:t>
      </w:r>
      <w:r>
        <w:rPr>
          <w:rFonts w:hint="eastAsia"/>
        </w:rPr>
        <w:t>в</w:t>
      </w:r>
      <w:r>
        <w:t xml:space="preserve"> </w:t>
      </w:r>
      <w:r>
        <w:rPr>
          <w:rFonts w:hint="eastAsia"/>
        </w:rPr>
        <w:t>научной</w:t>
      </w:r>
      <w:r>
        <w:t xml:space="preserve"> </w:t>
      </w:r>
      <w:r>
        <w:rPr>
          <w:rFonts w:hint="eastAsia"/>
        </w:rPr>
        <w:t>литературе</w:t>
      </w:r>
    </w:p>
    <w:p w14:paraId="3D71BFF8" w14:textId="77777777" w:rsidR="00607911" w:rsidRDefault="00607911" w:rsidP="00607911"/>
    <w:p w14:paraId="4FDE7073" w14:textId="77777777" w:rsidR="00607911" w:rsidRDefault="00607911" w:rsidP="00607911">
      <w:r>
        <w:rPr>
          <w:rFonts w:hint="eastAsia"/>
        </w:rPr>
        <w:t>Приложение</w:t>
      </w:r>
      <w:r>
        <w:t xml:space="preserve"> </w:t>
      </w:r>
      <w:r>
        <w:rPr>
          <w:rFonts w:hint="eastAsia"/>
        </w:rPr>
        <w:t>Е</w:t>
      </w:r>
      <w:r>
        <w:t xml:space="preserve">. </w:t>
      </w:r>
      <w:r>
        <w:rPr>
          <w:rFonts w:hint="eastAsia"/>
        </w:rPr>
        <w:t>Карта</w:t>
      </w:r>
      <w:r>
        <w:t xml:space="preserve"> </w:t>
      </w:r>
      <w:r>
        <w:rPr>
          <w:rFonts w:hint="eastAsia"/>
        </w:rPr>
        <w:t>месторождений</w:t>
      </w:r>
      <w:r>
        <w:t xml:space="preserve"> </w:t>
      </w:r>
      <w:r>
        <w:rPr>
          <w:rFonts w:hint="eastAsia"/>
        </w:rPr>
        <w:t>Томской</w:t>
      </w:r>
      <w:r>
        <w:t xml:space="preserve"> </w:t>
      </w:r>
      <w:r>
        <w:rPr>
          <w:rFonts w:hint="eastAsia"/>
        </w:rPr>
        <w:t>области</w:t>
      </w:r>
    </w:p>
    <w:p w14:paraId="238CC013" w14:textId="77777777" w:rsidR="00607911" w:rsidRDefault="00607911" w:rsidP="00607911"/>
    <w:p w14:paraId="6D2621F2" w14:textId="69B159A3" w:rsidR="00607911" w:rsidRPr="00607911" w:rsidRDefault="00607911" w:rsidP="00607911">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модельных</w:t>
      </w:r>
      <w:r>
        <w:t xml:space="preserve"> </w:t>
      </w:r>
      <w:r>
        <w:rPr>
          <w:rFonts w:hint="eastAsia"/>
        </w:rPr>
        <w:t>расчетов</w:t>
      </w:r>
    </w:p>
    <w:sectPr w:rsidR="00607911" w:rsidRPr="00607911" w:rsidSect="000C38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0E8A" w14:textId="77777777" w:rsidR="000C38FB" w:rsidRDefault="000C38FB">
      <w:pPr>
        <w:spacing w:after="0" w:line="240" w:lineRule="auto"/>
      </w:pPr>
      <w:r>
        <w:separator/>
      </w:r>
    </w:p>
  </w:endnote>
  <w:endnote w:type="continuationSeparator" w:id="0">
    <w:p w14:paraId="6AFA450C" w14:textId="77777777" w:rsidR="000C38FB" w:rsidRDefault="000C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0FF5" w14:textId="77777777" w:rsidR="000C38FB" w:rsidRDefault="000C38FB"/>
    <w:p w14:paraId="038912D5" w14:textId="77777777" w:rsidR="000C38FB" w:rsidRDefault="000C38FB"/>
    <w:p w14:paraId="3CA42D5A" w14:textId="77777777" w:rsidR="000C38FB" w:rsidRDefault="000C38FB"/>
    <w:p w14:paraId="016CA37A" w14:textId="77777777" w:rsidR="000C38FB" w:rsidRDefault="000C38FB"/>
    <w:p w14:paraId="3FC82143" w14:textId="77777777" w:rsidR="000C38FB" w:rsidRDefault="000C38FB"/>
    <w:p w14:paraId="7BB0EC0B" w14:textId="77777777" w:rsidR="000C38FB" w:rsidRDefault="000C38FB"/>
    <w:p w14:paraId="4D5C4C18" w14:textId="77777777" w:rsidR="000C38FB" w:rsidRDefault="000C38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4E9782" wp14:editId="7E1732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DB574" w14:textId="77777777" w:rsidR="000C38FB" w:rsidRDefault="000C38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E97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DDB574" w14:textId="77777777" w:rsidR="000C38FB" w:rsidRDefault="000C38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E01659" w14:textId="77777777" w:rsidR="000C38FB" w:rsidRDefault="000C38FB"/>
    <w:p w14:paraId="77C6482B" w14:textId="77777777" w:rsidR="000C38FB" w:rsidRDefault="000C38FB"/>
    <w:p w14:paraId="0CCB92C9" w14:textId="77777777" w:rsidR="000C38FB" w:rsidRDefault="000C38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F209F7" wp14:editId="12753F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9003" w14:textId="77777777" w:rsidR="000C38FB" w:rsidRDefault="000C38FB"/>
                          <w:p w14:paraId="21CF7BE3" w14:textId="77777777" w:rsidR="000C38FB" w:rsidRDefault="000C38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209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069003" w14:textId="77777777" w:rsidR="000C38FB" w:rsidRDefault="000C38FB"/>
                    <w:p w14:paraId="21CF7BE3" w14:textId="77777777" w:rsidR="000C38FB" w:rsidRDefault="000C38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CAD18D" w14:textId="77777777" w:rsidR="000C38FB" w:rsidRDefault="000C38FB"/>
    <w:p w14:paraId="17D618B1" w14:textId="77777777" w:rsidR="000C38FB" w:rsidRDefault="000C38FB">
      <w:pPr>
        <w:rPr>
          <w:sz w:val="2"/>
          <w:szCs w:val="2"/>
        </w:rPr>
      </w:pPr>
    </w:p>
    <w:p w14:paraId="0B7E0B8E" w14:textId="77777777" w:rsidR="000C38FB" w:rsidRDefault="000C38FB"/>
    <w:p w14:paraId="7D8E0479" w14:textId="77777777" w:rsidR="000C38FB" w:rsidRDefault="000C38FB">
      <w:pPr>
        <w:spacing w:after="0" w:line="240" w:lineRule="auto"/>
      </w:pPr>
    </w:p>
  </w:footnote>
  <w:footnote w:type="continuationSeparator" w:id="0">
    <w:p w14:paraId="4F12A0A5" w14:textId="77777777" w:rsidR="000C38FB" w:rsidRDefault="000C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B"/>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9748</TotalTime>
  <Pages>5</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1347</cp:revision>
  <cp:lastPrinted>2009-02-06T05:36:00Z</cp:lastPrinted>
  <dcterms:created xsi:type="dcterms:W3CDTF">2024-04-09T10:20:00Z</dcterms:created>
  <dcterms:modified xsi:type="dcterms:W3CDTF">2024-04-22T09:25:00Z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