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74C" w:rsidRDefault="00B00407" w:rsidP="00B00407">
      <w:pPr>
        <w:rPr>
          <w:rFonts w:ascii="Times New Roman" w:eastAsia="Times New Roman" w:hAnsi="Times New Roman" w:cs="Times New Roman"/>
          <w:kern w:val="0"/>
          <w:sz w:val="28"/>
          <w:szCs w:val="28"/>
          <w:lang w:eastAsia="ru-RU"/>
        </w:rPr>
      </w:pPr>
      <w:bookmarkStart w:id="0" w:name="_GoBack"/>
      <w:r w:rsidRPr="00B00407">
        <w:rPr>
          <w:rFonts w:ascii="Times New Roman" w:eastAsia="Times New Roman" w:hAnsi="Times New Roman" w:cs="Times New Roman" w:hint="eastAsia"/>
          <w:kern w:val="0"/>
          <w:sz w:val="28"/>
          <w:szCs w:val="28"/>
          <w:lang w:eastAsia="ru-RU"/>
        </w:rPr>
        <w:t>Полтарак</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Наталія</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Іллівна</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Оцінка</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якості</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цільових</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програм</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державної</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підтримки</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розвитку</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малого</w:t>
      </w:r>
      <w:r w:rsidRPr="00B00407">
        <w:rPr>
          <w:rFonts w:ascii="Times New Roman" w:eastAsia="Times New Roman" w:hAnsi="Times New Roman" w:cs="Times New Roman"/>
          <w:kern w:val="0"/>
          <w:sz w:val="28"/>
          <w:szCs w:val="28"/>
          <w:lang w:eastAsia="ru-RU"/>
        </w:rPr>
        <w:t xml:space="preserve"> </w:t>
      </w:r>
      <w:proofErr w:type="gramStart"/>
      <w:r w:rsidRPr="00B00407">
        <w:rPr>
          <w:rFonts w:ascii="Times New Roman" w:eastAsia="Times New Roman" w:hAnsi="Times New Roman" w:cs="Times New Roman" w:hint="eastAsia"/>
          <w:kern w:val="0"/>
          <w:sz w:val="28"/>
          <w:szCs w:val="28"/>
          <w:lang w:eastAsia="ru-RU"/>
        </w:rPr>
        <w:t>бізнесу</w:t>
      </w:r>
      <w:r w:rsidRPr="00B00407">
        <w:rPr>
          <w:rFonts w:ascii="Times New Roman" w:eastAsia="Times New Roman" w:hAnsi="Times New Roman" w:cs="Times New Roman"/>
          <w:kern w:val="0"/>
          <w:sz w:val="28"/>
          <w:szCs w:val="28"/>
          <w:lang w:eastAsia="ru-RU"/>
        </w:rPr>
        <w:t xml:space="preserve"> :</w:t>
      </w:r>
      <w:proofErr w:type="gramEnd"/>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Дис</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канд</w:t>
      </w:r>
      <w:r w:rsidRPr="00B00407">
        <w:rPr>
          <w:rFonts w:ascii="Times New Roman" w:eastAsia="Times New Roman" w:hAnsi="Times New Roman" w:cs="Times New Roman"/>
          <w:kern w:val="0"/>
          <w:sz w:val="28"/>
          <w:szCs w:val="28"/>
          <w:lang w:eastAsia="ru-RU"/>
        </w:rPr>
        <w:t xml:space="preserve">. </w:t>
      </w:r>
      <w:r w:rsidRPr="00B00407">
        <w:rPr>
          <w:rFonts w:ascii="Times New Roman" w:eastAsia="Times New Roman" w:hAnsi="Times New Roman" w:cs="Times New Roman" w:hint="eastAsia"/>
          <w:kern w:val="0"/>
          <w:sz w:val="28"/>
          <w:szCs w:val="28"/>
          <w:lang w:eastAsia="ru-RU"/>
        </w:rPr>
        <w:t>наук</w:t>
      </w:r>
      <w:r w:rsidRPr="00B00407">
        <w:rPr>
          <w:rFonts w:ascii="Times New Roman" w:eastAsia="Times New Roman" w:hAnsi="Times New Roman" w:cs="Times New Roman"/>
          <w:kern w:val="0"/>
          <w:sz w:val="28"/>
          <w:szCs w:val="28"/>
          <w:lang w:eastAsia="ru-RU"/>
        </w:rPr>
        <w:t xml:space="preserve">: 08.00.03 </w:t>
      </w:r>
      <w:r>
        <w:rPr>
          <w:rFonts w:ascii="Times New Roman" w:eastAsia="Times New Roman" w:hAnsi="Times New Roman" w:cs="Times New Roman"/>
          <w:kern w:val="0"/>
          <w:sz w:val="28"/>
          <w:szCs w:val="28"/>
          <w:lang w:eastAsia="ru-RU"/>
        </w:rPr>
        <w:t>–</w:t>
      </w:r>
      <w:r w:rsidRPr="00B00407">
        <w:rPr>
          <w:rFonts w:ascii="Times New Roman" w:eastAsia="Times New Roman" w:hAnsi="Times New Roman" w:cs="Times New Roman"/>
          <w:kern w:val="0"/>
          <w:sz w:val="28"/>
          <w:szCs w:val="28"/>
          <w:lang w:eastAsia="ru-RU"/>
        </w:rPr>
        <w:t xml:space="preserve"> 2008</w:t>
      </w:r>
    </w:p>
    <w:p w:rsidR="00B00407" w:rsidRDefault="00B00407" w:rsidP="00B00407">
      <w:r>
        <w:rPr>
          <w:rFonts w:hint="eastAsia"/>
        </w:rPr>
        <w:t>Полтарак</w:t>
      </w:r>
      <w:r>
        <w:t></w:t>
      </w:r>
      <w:r>
        <w:rPr>
          <w:rFonts w:hint="eastAsia"/>
        </w:rPr>
        <w:t>Н</w:t>
      </w:r>
      <w:r>
        <w:t></w:t>
      </w:r>
      <w:r>
        <w:t></w:t>
      </w:r>
      <w:r>
        <w:rPr>
          <w:rFonts w:hint="eastAsia"/>
        </w:rPr>
        <w:t>І</w:t>
      </w:r>
      <w:r>
        <w:t></w:t>
      </w:r>
      <w:r>
        <w:t></w:t>
      </w:r>
      <w:r>
        <w:rPr>
          <w:rFonts w:hint="eastAsia"/>
        </w:rPr>
        <w:t>–</w:t>
      </w:r>
      <w:r>
        <w:t></w:t>
      </w:r>
      <w:r>
        <w:rPr>
          <w:rFonts w:hint="eastAsia"/>
        </w:rPr>
        <w:t>Оцінка</w:t>
      </w:r>
      <w:r>
        <w:t></w:t>
      </w:r>
      <w:r>
        <w:rPr>
          <w:rFonts w:hint="eastAsia"/>
        </w:rPr>
        <w:t>якості</w:t>
      </w:r>
      <w:r>
        <w:t></w:t>
      </w:r>
      <w:r>
        <w:rPr>
          <w:rFonts w:hint="eastAsia"/>
        </w:rPr>
        <w:t>цільових</w:t>
      </w:r>
      <w:r>
        <w:t></w:t>
      </w:r>
      <w:r>
        <w:rPr>
          <w:rFonts w:hint="eastAsia"/>
        </w:rPr>
        <w:t>програм</w:t>
      </w:r>
      <w:r>
        <w:t></w:t>
      </w:r>
      <w:r>
        <w:rPr>
          <w:rFonts w:hint="eastAsia"/>
        </w:rPr>
        <w:t>державної</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r>
        <w:t></w:t>
      </w:r>
      <w:r>
        <w:rPr>
          <w:rFonts w:hint="eastAsia"/>
        </w:rPr>
        <w:t>–</w:t>
      </w:r>
      <w:r>
        <w:t></w:t>
      </w:r>
      <w:r>
        <w:rPr>
          <w:rFonts w:hint="eastAsia"/>
        </w:rPr>
        <w:t>Рукопис</w:t>
      </w:r>
      <w:r>
        <w:t></w:t>
      </w:r>
    </w:p>
    <w:p w:rsidR="00B00407" w:rsidRDefault="00B00407" w:rsidP="00B00407"/>
    <w:p w:rsidR="00B00407" w:rsidRDefault="00B00407" w:rsidP="00B0040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національним</w:t>
      </w:r>
      <w:r>
        <w:t></w:t>
      </w:r>
      <w:r>
        <w:rPr>
          <w:rFonts w:hint="eastAsia"/>
        </w:rPr>
        <w:t>господарством</w:t>
      </w:r>
      <w:r>
        <w:t></w:t>
      </w:r>
      <w:r>
        <w:t></w:t>
      </w:r>
      <w:r>
        <w:rPr>
          <w:rFonts w:hint="eastAsia"/>
        </w:rPr>
        <w:t>–</w:t>
      </w:r>
      <w:r>
        <w:t></w:t>
      </w:r>
      <w:r>
        <w:rPr>
          <w:rFonts w:hint="eastAsia"/>
        </w:rPr>
        <w:t>Національний</w:t>
      </w:r>
      <w:r>
        <w:t></w:t>
      </w:r>
      <w:r>
        <w:rPr>
          <w:rFonts w:hint="eastAsia"/>
        </w:rPr>
        <w:t>аерокосмічний</w:t>
      </w:r>
      <w:r>
        <w:t></w:t>
      </w:r>
      <w:r>
        <w:rPr>
          <w:rFonts w:hint="eastAsia"/>
        </w:rPr>
        <w:t>університет</w:t>
      </w:r>
      <w:r>
        <w:t></w:t>
      </w:r>
      <w:r>
        <w:rPr>
          <w:rFonts w:hint="eastAsia"/>
        </w:rPr>
        <w:t>ім</w:t>
      </w:r>
      <w:r>
        <w:t></w:t>
      </w:r>
      <w:r>
        <w:t></w:t>
      </w:r>
      <w:r>
        <w:rPr>
          <w:rFonts w:hint="eastAsia"/>
        </w:rPr>
        <w:t>М</w:t>
      </w:r>
      <w:r>
        <w:t></w:t>
      </w:r>
      <w:r>
        <w:t></w:t>
      </w:r>
      <w:r>
        <w:rPr>
          <w:rFonts w:hint="eastAsia"/>
        </w:rPr>
        <w:t>Є</w:t>
      </w:r>
      <w:r>
        <w:t></w:t>
      </w:r>
      <w:r>
        <w:t></w:t>
      </w:r>
      <w:r>
        <w:rPr>
          <w:rFonts w:hint="eastAsia"/>
        </w:rPr>
        <w:t>Жуковського</w:t>
      </w:r>
      <w:r>
        <w:t></w:t>
      </w:r>
      <w:r>
        <w:t></w:t>
      </w:r>
      <w:r>
        <w:rPr>
          <w:rFonts w:hint="eastAsia"/>
        </w:rPr>
        <w:t>ХАІ</w:t>
      </w:r>
      <w:r>
        <w:t></w:t>
      </w:r>
      <w:r>
        <w:t></w:t>
      </w:r>
      <w:r>
        <w:t></w:t>
      </w:r>
      <w:r>
        <w:rPr>
          <w:rFonts w:hint="eastAsia"/>
        </w:rPr>
        <w:t>Харків</w:t>
      </w:r>
      <w:r>
        <w:t></w:t>
      </w:r>
      <w:r>
        <w:t></w:t>
      </w:r>
      <w:r>
        <w:t></w:t>
      </w:r>
      <w:r>
        <w:t></w:t>
      </w:r>
      <w:r>
        <w:t></w:t>
      </w:r>
      <w:r>
        <w:t></w:t>
      </w:r>
      <w:r>
        <w:t></w:t>
      </w:r>
    </w:p>
    <w:p w:rsidR="00B00407" w:rsidRDefault="00B00407" w:rsidP="00B00407"/>
    <w:p w:rsidR="00B00407" w:rsidRDefault="00B00407" w:rsidP="00B00407">
      <w:r>
        <w:rPr>
          <w:rFonts w:hint="eastAsia"/>
        </w:rPr>
        <w:t>Дисертаційна</w:t>
      </w:r>
      <w:r>
        <w:t></w:t>
      </w:r>
      <w:r>
        <w:rPr>
          <w:rFonts w:hint="eastAsia"/>
        </w:rPr>
        <w:t>робота</w:t>
      </w:r>
      <w:r>
        <w:t></w:t>
      </w:r>
      <w:r>
        <w:rPr>
          <w:rFonts w:hint="eastAsia"/>
        </w:rPr>
        <w:t>присвячена</w:t>
      </w:r>
      <w:r>
        <w:t></w:t>
      </w:r>
      <w:r>
        <w:rPr>
          <w:rFonts w:hint="eastAsia"/>
        </w:rPr>
        <w:t>проблемі</w:t>
      </w:r>
      <w:r>
        <w:t></w:t>
      </w:r>
      <w:r>
        <w:rPr>
          <w:rFonts w:hint="eastAsia"/>
        </w:rPr>
        <w:t>методичного</w:t>
      </w:r>
      <w:r>
        <w:t></w:t>
      </w:r>
      <w:r>
        <w:rPr>
          <w:rFonts w:hint="eastAsia"/>
        </w:rPr>
        <w:t>забезпечення</w:t>
      </w:r>
      <w:r>
        <w:t></w:t>
      </w:r>
      <w:r>
        <w:rPr>
          <w:rFonts w:hint="eastAsia"/>
        </w:rPr>
        <w:t>оцінки</w:t>
      </w:r>
      <w:r>
        <w:t></w:t>
      </w:r>
      <w:r>
        <w:rPr>
          <w:rFonts w:hint="eastAsia"/>
        </w:rPr>
        <w:t>якості</w:t>
      </w:r>
      <w:r>
        <w:t></w:t>
      </w:r>
      <w:r>
        <w:rPr>
          <w:rFonts w:hint="eastAsia"/>
        </w:rPr>
        <w:t>програм</w:t>
      </w:r>
      <w:r>
        <w:t></w:t>
      </w:r>
      <w:r>
        <w:rPr>
          <w:rFonts w:hint="eastAsia"/>
        </w:rPr>
        <w:t>державної</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r>
        <w:rPr>
          <w:rFonts w:hint="eastAsia"/>
        </w:rPr>
        <w:t>в</w:t>
      </w:r>
      <w:r>
        <w:t></w:t>
      </w:r>
      <w:r>
        <w:rPr>
          <w:rFonts w:hint="eastAsia"/>
        </w:rPr>
        <w:t>країні</w:t>
      </w:r>
      <w:r>
        <w:t></w:t>
      </w:r>
      <w:r>
        <w:t></w:t>
      </w:r>
      <w:r>
        <w:rPr>
          <w:rFonts w:hint="eastAsia"/>
        </w:rPr>
        <w:t>В</w:t>
      </w:r>
      <w:r>
        <w:t></w:t>
      </w:r>
      <w:r>
        <w:rPr>
          <w:rFonts w:hint="eastAsia"/>
        </w:rPr>
        <w:t>роботі</w:t>
      </w:r>
      <w:r>
        <w:t></w:t>
      </w:r>
      <w:r>
        <w:rPr>
          <w:rFonts w:hint="eastAsia"/>
        </w:rPr>
        <w:t>узагальнено</w:t>
      </w:r>
      <w:r>
        <w:t></w:t>
      </w:r>
      <w:r>
        <w:rPr>
          <w:rFonts w:hint="eastAsia"/>
        </w:rPr>
        <w:t>існуючі</w:t>
      </w:r>
      <w:r>
        <w:t></w:t>
      </w:r>
      <w:r>
        <w:rPr>
          <w:rFonts w:hint="eastAsia"/>
        </w:rPr>
        <w:t>підходи</w:t>
      </w:r>
      <w:r>
        <w:t></w:t>
      </w:r>
      <w:r>
        <w:rPr>
          <w:rFonts w:hint="eastAsia"/>
        </w:rPr>
        <w:t>до</w:t>
      </w:r>
      <w:r>
        <w:t></w:t>
      </w:r>
      <w:r>
        <w:rPr>
          <w:rFonts w:hint="eastAsia"/>
        </w:rPr>
        <w:t>визначення</w:t>
      </w:r>
      <w:r>
        <w:t></w:t>
      </w:r>
      <w:r>
        <w:rPr>
          <w:rFonts w:hint="eastAsia"/>
        </w:rPr>
        <w:t>поняття</w:t>
      </w:r>
      <w:r>
        <w:t></w:t>
      </w:r>
      <w:r>
        <w:t></w:t>
      </w:r>
      <w:r>
        <w:rPr>
          <w:rFonts w:hint="eastAsia"/>
        </w:rPr>
        <w:t>малий</w:t>
      </w:r>
      <w:r>
        <w:t></w:t>
      </w:r>
      <w:r>
        <w:rPr>
          <w:rFonts w:hint="eastAsia"/>
        </w:rPr>
        <w:t>бізнес</w:t>
      </w:r>
      <w:r>
        <w:t></w:t>
      </w:r>
      <w:r>
        <w:t></w:t>
      </w:r>
      <w:r>
        <w:rPr>
          <w:rFonts w:hint="eastAsia"/>
        </w:rPr>
        <w:t>та</w:t>
      </w:r>
      <w:r>
        <w:t></w:t>
      </w:r>
      <w:r>
        <w:rPr>
          <w:rFonts w:hint="eastAsia"/>
        </w:rPr>
        <w:t>сформована</w:t>
      </w:r>
      <w:r>
        <w:t></w:t>
      </w:r>
      <w:r>
        <w:rPr>
          <w:rFonts w:hint="eastAsia"/>
        </w:rPr>
        <w:t>система</w:t>
      </w:r>
      <w:r>
        <w:t></w:t>
      </w:r>
      <w:r>
        <w:rPr>
          <w:rFonts w:hint="eastAsia"/>
        </w:rPr>
        <w:t>критеріїв</w:t>
      </w:r>
      <w:r>
        <w:t></w:t>
      </w:r>
      <w:r>
        <w:rPr>
          <w:rFonts w:hint="eastAsia"/>
        </w:rPr>
        <w:t>відношення</w:t>
      </w:r>
      <w:r>
        <w:t></w:t>
      </w:r>
      <w:r>
        <w:rPr>
          <w:rFonts w:hint="eastAsia"/>
        </w:rPr>
        <w:t>підприємств</w:t>
      </w:r>
      <w:r>
        <w:t></w:t>
      </w:r>
      <w:r>
        <w:rPr>
          <w:rFonts w:hint="eastAsia"/>
        </w:rPr>
        <w:t>до</w:t>
      </w:r>
      <w:r>
        <w:t></w:t>
      </w:r>
      <w:r>
        <w:rPr>
          <w:rFonts w:hint="eastAsia"/>
        </w:rPr>
        <w:t>суб</w:t>
      </w:r>
      <w:r>
        <w:t></w:t>
      </w:r>
      <w:r>
        <w:rPr>
          <w:rFonts w:hint="eastAsia"/>
        </w:rPr>
        <w:t>єктів</w:t>
      </w:r>
      <w:r>
        <w:t></w:t>
      </w:r>
      <w:r>
        <w:rPr>
          <w:rFonts w:hint="eastAsia"/>
        </w:rPr>
        <w:t>цього</w:t>
      </w:r>
      <w:r>
        <w:t></w:t>
      </w:r>
      <w:r>
        <w:rPr>
          <w:rFonts w:hint="eastAsia"/>
        </w:rPr>
        <w:t>сектору</w:t>
      </w:r>
      <w:r>
        <w:t></w:t>
      </w:r>
      <w:r>
        <w:t></w:t>
      </w:r>
      <w:r>
        <w:rPr>
          <w:rFonts w:hint="eastAsia"/>
        </w:rPr>
        <w:t>Досліджено</w:t>
      </w:r>
      <w:r>
        <w:t></w:t>
      </w:r>
      <w:r>
        <w:rPr>
          <w:rFonts w:hint="eastAsia"/>
        </w:rPr>
        <w:t>теоретичні</w:t>
      </w:r>
      <w:r>
        <w:t></w:t>
      </w:r>
      <w:r>
        <w:rPr>
          <w:rFonts w:hint="eastAsia"/>
        </w:rPr>
        <w:t>засади</w:t>
      </w:r>
      <w:r>
        <w:t></w:t>
      </w:r>
      <w:r>
        <w:rPr>
          <w:rFonts w:hint="eastAsia"/>
        </w:rPr>
        <w:t>й</w:t>
      </w:r>
      <w:r>
        <w:t></w:t>
      </w:r>
      <w:r>
        <w:rPr>
          <w:rFonts w:hint="eastAsia"/>
        </w:rPr>
        <w:t>економічна</w:t>
      </w:r>
      <w:r>
        <w:t></w:t>
      </w:r>
      <w:r>
        <w:rPr>
          <w:rFonts w:hint="eastAsia"/>
        </w:rPr>
        <w:t>природа</w:t>
      </w:r>
      <w:r>
        <w:t></w:t>
      </w:r>
      <w:r>
        <w:rPr>
          <w:rFonts w:hint="eastAsia"/>
        </w:rPr>
        <w:t>малого</w:t>
      </w:r>
      <w:r>
        <w:t></w:t>
      </w:r>
      <w:r>
        <w:rPr>
          <w:rFonts w:hint="eastAsia"/>
        </w:rPr>
        <w:t>бізнесу</w:t>
      </w:r>
      <w:r>
        <w:t></w:t>
      </w:r>
      <w:r>
        <w:t></w:t>
      </w:r>
      <w:r>
        <w:rPr>
          <w:rFonts w:hint="eastAsia"/>
        </w:rPr>
        <w:t>його</w:t>
      </w:r>
      <w:r>
        <w:t></w:t>
      </w:r>
      <w:r>
        <w:rPr>
          <w:rFonts w:hint="eastAsia"/>
        </w:rPr>
        <w:t>місце</w:t>
      </w:r>
      <w:r>
        <w:t></w:t>
      </w:r>
      <w:r>
        <w:rPr>
          <w:rFonts w:hint="eastAsia"/>
        </w:rPr>
        <w:t>і</w:t>
      </w:r>
      <w:r>
        <w:t></w:t>
      </w:r>
      <w:r>
        <w:rPr>
          <w:rFonts w:hint="eastAsia"/>
        </w:rPr>
        <w:t>роль</w:t>
      </w:r>
      <w:r>
        <w:t></w:t>
      </w:r>
      <w:r>
        <w:rPr>
          <w:rFonts w:hint="eastAsia"/>
        </w:rPr>
        <w:t>в</w:t>
      </w:r>
      <w:r>
        <w:t></w:t>
      </w:r>
      <w:r>
        <w:rPr>
          <w:rFonts w:hint="eastAsia"/>
        </w:rPr>
        <w:t>економіці</w:t>
      </w:r>
      <w:r>
        <w:t></w:t>
      </w:r>
      <w:r>
        <w:rPr>
          <w:rFonts w:hint="eastAsia"/>
        </w:rPr>
        <w:t>України</w:t>
      </w:r>
      <w:r>
        <w:t></w:t>
      </w:r>
      <w:r>
        <w:rPr>
          <w:rFonts w:hint="eastAsia"/>
        </w:rPr>
        <w:t>та</w:t>
      </w:r>
      <w:r>
        <w:t></w:t>
      </w:r>
      <w:r>
        <w:rPr>
          <w:rFonts w:hint="eastAsia"/>
        </w:rPr>
        <w:t>країнах</w:t>
      </w:r>
      <w:r>
        <w:t></w:t>
      </w:r>
      <w:r>
        <w:rPr>
          <w:rFonts w:hint="eastAsia"/>
        </w:rPr>
        <w:t>світу</w:t>
      </w:r>
      <w:r>
        <w:t></w:t>
      </w:r>
      <w:r>
        <w:t></w:t>
      </w:r>
      <w:r>
        <w:rPr>
          <w:rFonts w:hint="eastAsia"/>
        </w:rPr>
        <w:t>механізм</w:t>
      </w:r>
      <w:r>
        <w:t></w:t>
      </w:r>
      <w:r>
        <w:rPr>
          <w:rFonts w:hint="eastAsia"/>
        </w:rPr>
        <w:t>державної</w:t>
      </w:r>
      <w:r>
        <w:t></w:t>
      </w:r>
      <w:r>
        <w:rPr>
          <w:rFonts w:hint="eastAsia"/>
        </w:rPr>
        <w:t>підтримки</w:t>
      </w:r>
      <w:r>
        <w:t></w:t>
      </w:r>
      <w:r>
        <w:rPr>
          <w:rFonts w:hint="eastAsia"/>
        </w:rPr>
        <w:t>в</w:t>
      </w:r>
      <w:r>
        <w:t></w:t>
      </w:r>
      <w:r>
        <w:rPr>
          <w:rFonts w:hint="eastAsia"/>
        </w:rPr>
        <w:t>деяких</w:t>
      </w:r>
      <w:r>
        <w:t></w:t>
      </w:r>
      <w:r>
        <w:rPr>
          <w:rFonts w:hint="eastAsia"/>
        </w:rPr>
        <w:t>країнах</w:t>
      </w:r>
      <w:r>
        <w:t></w:t>
      </w:r>
      <w:r>
        <w:rPr>
          <w:rFonts w:hint="eastAsia"/>
        </w:rPr>
        <w:t>світу</w:t>
      </w:r>
      <w:r>
        <w:t></w:t>
      </w:r>
      <w:r>
        <w:rPr>
          <w:rFonts w:hint="eastAsia"/>
        </w:rPr>
        <w:t>та</w:t>
      </w:r>
      <w:r>
        <w:t></w:t>
      </w:r>
      <w:r>
        <w:rPr>
          <w:rFonts w:hint="eastAsia"/>
        </w:rPr>
        <w:t>України</w:t>
      </w:r>
      <w:r>
        <w:t></w:t>
      </w:r>
      <w:r>
        <w:t></w:t>
      </w:r>
      <w:r>
        <w:rPr>
          <w:rFonts w:hint="eastAsia"/>
        </w:rPr>
        <w:t>вдосконалено</w:t>
      </w:r>
      <w:r>
        <w:t></w:t>
      </w:r>
      <w:r>
        <w:rPr>
          <w:rFonts w:hint="eastAsia"/>
        </w:rPr>
        <w:t>методику</w:t>
      </w:r>
      <w:r>
        <w:t></w:t>
      </w:r>
      <w:r>
        <w:rPr>
          <w:rFonts w:hint="eastAsia"/>
        </w:rPr>
        <w:t>комплексної</w:t>
      </w:r>
      <w:r>
        <w:t></w:t>
      </w:r>
      <w:r>
        <w:rPr>
          <w:rFonts w:hint="eastAsia"/>
        </w:rPr>
        <w:t>оцінки</w:t>
      </w:r>
      <w:r>
        <w:t></w:t>
      </w:r>
      <w:r>
        <w:rPr>
          <w:rFonts w:hint="eastAsia"/>
        </w:rPr>
        <w:t>рівня</w:t>
      </w:r>
      <w:r>
        <w:t></w:t>
      </w:r>
      <w:r>
        <w:rPr>
          <w:rFonts w:hint="eastAsia"/>
        </w:rPr>
        <w:t>розвитку</w:t>
      </w:r>
      <w:r>
        <w:t></w:t>
      </w:r>
      <w:r>
        <w:rPr>
          <w:rFonts w:hint="eastAsia"/>
        </w:rPr>
        <w:t>малого</w:t>
      </w:r>
      <w:r>
        <w:t></w:t>
      </w:r>
      <w:r>
        <w:rPr>
          <w:rFonts w:hint="eastAsia"/>
        </w:rPr>
        <w:t>бізнесу</w:t>
      </w:r>
      <w:r>
        <w:t></w:t>
      </w:r>
      <w:r>
        <w:t></w:t>
      </w:r>
      <w:r>
        <w:rPr>
          <w:rFonts w:hint="eastAsia"/>
        </w:rPr>
        <w:t>Проаналізовано</w:t>
      </w:r>
      <w:r>
        <w:t></w:t>
      </w:r>
      <w:r>
        <w:rPr>
          <w:rFonts w:hint="eastAsia"/>
        </w:rPr>
        <w:t>сукупність</w:t>
      </w:r>
      <w:r>
        <w:t></w:t>
      </w:r>
      <w:r>
        <w:rPr>
          <w:rFonts w:hint="eastAsia"/>
        </w:rPr>
        <w:t>програм</w:t>
      </w:r>
      <w:r>
        <w:t></w:t>
      </w:r>
      <w:r>
        <w:rPr>
          <w:rFonts w:hint="eastAsia"/>
        </w:rPr>
        <w:t>державної</w:t>
      </w:r>
      <w:r>
        <w:t></w:t>
      </w:r>
      <w:r>
        <w:rPr>
          <w:rFonts w:hint="eastAsia"/>
        </w:rPr>
        <w:t>підтримки</w:t>
      </w:r>
      <w:r>
        <w:t></w:t>
      </w:r>
      <w:r>
        <w:rPr>
          <w:rFonts w:hint="eastAsia"/>
        </w:rPr>
        <w:t>його</w:t>
      </w:r>
      <w:r>
        <w:t></w:t>
      </w:r>
      <w:r>
        <w:rPr>
          <w:rFonts w:hint="eastAsia"/>
        </w:rPr>
        <w:t>розвитку</w:t>
      </w:r>
      <w:r>
        <w:t></w:t>
      </w:r>
      <w:r>
        <w:rPr>
          <w:rFonts w:hint="eastAsia"/>
        </w:rPr>
        <w:t>та</w:t>
      </w:r>
      <w:r>
        <w:t></w:t>
      </w:r>
      <w:r>
        <w:rPr>
          <w:rFonts w:hint="eastAsia"/>
        </w:rPr>
        <w:t>виявлено</w:t>
      </w:r>
      <w:r>
        <w:t></w:t>
      </w:r>
      <w:r>
        <w:rPr>
          <w:rFonts w:hint="eastAsia"/>
        </w:rPr>
        <w:t>безліч</w:t>
      </w:r>
      <w:r>
        <w:t></w:t>
      </w:r>
      <w:r>
        <w:rPr>
          <w:rFonts w:hint="eastAsia"/>
        </w:rPr>
        <w:t>недоліків</w:t>
      </w:r>
      <w:r>
        <w:t></w:t>
      </w:r>
      <w:r>
        <w:rPr>
          <w:rFonts w:hint="eastAsia"/>
        </w:rPr>
        <w:t>у</w:t>
      </w:r>
      <w:r>
        <w:t></w:t>
      </w:r>
      <w:r>
        <w:rPr>
          <w:rFonts w:hint="eastAsia"/>
        </w:rPr>
        <w:t>структурному</w:t>
      </w:r>
      <w:r>
        <w:t></w:t>
      </w:r>
      <w:r>
        <w:t></w:t>
      </w:r>
      <w:r>
        <w:rPr>
          <w:rFonts w:hint="eastAsia"/>
        </w:rPr>
        <w:t>змістовному</w:t>
      </w:r>
      <w:r>
        <w:t></w:t>
      </w:r>
      <w:r>
        <w:rPr>
          <w:rFonts w:hint="eastAsia"/>
        </w:rPr>
        <w:t>плані</w:t>
      </w:r>
      <w:r>
        <w:t></w:t>
      </w:r>
      <w:r>
        <w:t></w:t>
      </w:r>
      <w:r>
        <w:rPr>
          <w:rFonts w:hint="eastAsia"/>
        </w:rPr>
        <w:t>а</w:t>
      </w:r>
      <w:r>
        <w:t></w:t>
      </w:r>
      <w:r>
        <w:rPr>
          <w:rFonts w:hint="eastAsia"/>
        </w:rPr>
        <w:t>також</w:t>
      </w:r>
      <w:r>
        <w:t></w:t>
      </w:r>
      <w:r>
        <w:rPr>
          <w:rFonts w:hint="eastAsia"/>
        </w:rPr>
        <w:t>ресурсному</w:t>
      </w:r>
      <w:r>
        <w:t></w:t>
      </w:r>
      <w:r>
        <w:rPr>
          <w:rFonts w:hint="eastAsia"/>
        </w:rPr>
        <w:t>забезпеченні</w:t>
      </w:r>
      <w:r>
        <w:t></w:t>
      </w:r>
      <w:r>
        <w:rPr>
          <w:rFonts w:hint="eastAsia"/>
        </w:rPr>
        <w:t>та</w:t>
      </w:r>
      <w:r>
        <w:t></w:t>
      </w:r>
      <w:r>
        <w:rPr>
          <w:rFonts w:hint="eastAsia"/>
        </w:rPr>
        <w:t>механізмі</w:t>
      </w:r>
      <w:r>
        <w:t></w:t>
      </w:r>
      <w:r>
        <w:rPr>
          <w:rFonts w:hint="eastAsia"/>
        </w:rPr>
        <w:t>реалізації</w:t>
      </w:r>
      <w:r>
        <w:t></w:t>
      </w:r>
      <w:r>
        <w:rPr>
          <w:rFonts w:hint="eastAsia"/>
        </w:rPr>
        <w:t>й</w:t>
      </w:r>
      <w:r>
        <w:t></w:t>
      </w:r>
      <w:r>
        <w:rPr>
          <w:rFonts w:hint="eastAsia"/>
        </w:rPr>
        <w:t>контролю</w:t>
      </w:r>
      <w:r>
        <w:t></w:t>
      </w:r>
      <w:r>
        <w:t></w:t>
      </w:r>
      <w:r>
        <w:rPr>
          <w:rFonts w:hint="eastAsia"/>
        </w:rPr>
        <w:t>Досліджено</w:t>
      </w:r>
      <w:r>
        <w:t></w:t>
      </w:r>
      <w:r>
        <w:rPr>
          <w:rFonts w:hint="eastAsia"/>
        </w:rPr>
        <w:t>сутність</w:t>
      </w:r>
      <w:r>
        <w:t></w:t>
      </w:r>
      <w:r>
        <w:t></w:t>
      </w:r>
      <w:r>
        <w:rPr>
          <w:rFonts w:hint="eastAsia"/>
        </w:rPr>
        <w:t>технології</w:t>
      </w:r>
      <w:r>
        <w:t></w:t>
      </w:r>
      <w:r>
        <w:rPr>
          <w:rFonts w:hint="eastAsia"/>
        </w:rPr>
        <w:t>та</w:t>
      </w:r>
      <w:r>
        <w:t></w:t>
      </w:r>
      <w:r>
        <w:rPr>
          <w:rFonts w:hint="eastAsia"/>
        </w:rPr>
        <w:t>принципи</w:t>
      </w:r>
      <w:r>
        <w:t></w:t>
      </w:r>
      <w:r>
        <w:rPr>
          <w:rFonts w:hint="eastAsia"/>
        </w:rPr>
        <w:t>програмно</w:t>
      </w:r>
      <w:r>
        <w:t></w:t>
      </w:r>
      <w:r>
        <w:rPr>
          <w:rFonts w:hint="eastAsia"/>
        </w:rPr>
        <w:t>цільового</w:t>
      </w:r>
      <w:r>
        <w:t></w:t>
      </w:r>
      <w:r>
        <w:rPr>
          <w:rFonts w:hint="eastAsia"/>
        </w:rPr>
        <w:t>методу</w:t>
      </w:r>
      <w:r>
        <w:t></w:t>
      </w:r>
      <w:r>
        <w:rPr>
          <w:rFonts w:hint="eastAsia"/>
        </w:rPr>
        <w:t>та</w:t>
      </w:r>
      <w:r>
        <w:t></w:t>
      </w:r>
      <w:r>
        <w:rPr>
          <w:rFonts w:hint="eastAsia"/>
        </w:rPr>
        <w:t>подана</w:t>
      </w:r>
      <w:r>
        <w:t></w:t>
      </w:r>
      <w:r>
        <w:rPr>
          <w:rFonts w:hint="eastAsia"/>
        </w:rPr>
        <w:t>структура</w:t>
      </w:r>
      <w:r>
        <w:t></w:t>
      </w:r>
      <w:r>
        <w:rPr>
          <w:rFonts w:hint="eastAsia"/>
        </w:rPr>
        <w:t>цільової</w:t>
      </w:r>
      <w:r>
        <w:t></w:t>
      </w:r>
      <w:r>
        <w:rPr>
          <w:rFonts w:hint="eastAsia"/>
        </w:rPr>
        <w:t>програми</w:t>
      </w:r>
      <w:r>
        <w:t></w:t>
      </w:r>
      <w:r>
        <w:t></w:t>
      </w:r>
      <w:r>
        <w:rPr>
          <w:rFonts w:hint="eastAsia"/>
        </w:rPr>
        <w:t>Доповнено</w:t>
      </w:r>
      <w:r>
        <w:t></w:t>
      </w:r>
      <w:r>
        <w:rPr>
          <w:rFonts w:hint="eastAsia"/>
        </w:rPr>
        <w:t>систему</w:t>
      </w:r>
      <w:r>
        <w:t></w:t>
      </w:r>
      <w:r>
        <w:rPr>
          <w:rFonts w:hint="eastAsia"/>
        </w:rPr>
        <w:t>класифікаційних</w:t>
      </w:r>
      <w:r>
        <w:t></w:t>
      </w:r>
      <w:r>
        <w:rPr>
          <w:rFonts w:hint="eastAsia"/>
        </w:rPr>
        <w:t>ознак</w:t>
      </w:r>
      <w:r>
        <w:t></w:t>
      </w:r>
      <w:r>
        <w:rPr>
          <w:rFonts w:hint="eastAsia"/>
        </w:rPr>
        <w:t>цільових</w:t>
      </w:r>
      <w:r>
        <w:t></w:t>
      </w:r>
      <w:r>
        <w:rPr>
          <w:rFonts w:hint="eastAsia"/>
        </w:rPr>
        <w:t>програм</w:t>
      </w:r>
      <w:r>
        <w:t></w:t>
      </w:r>
      <w:r>
        <w:t></w:t>
      </w:r>
      <w:r>
        <w:rPr>
          <w:rFonts w:hint="eastAsia"/>
        </w:rPr>
        <w:t>Уточнено</w:t>
      </w:r>
      <w:r>
        <w:t></w:t>
      </w:r>
      <w:r>
        <w:rPr>
          <w:rFonts w:hint="eastAsia"/>
        </w:rPr>
        <w:t>зміст</w:t>
      </w:r>
      <w:r>
        <w:t></w:t>
      </w:r>
      <w:r>
        <w:rPr>
          <w:rFonts w:hint="eastAsia"/>
        </w:rPr>
        <w:t>поняття</w:t>
      </w:r>
      <w:r>
        <w:t></w:t>
      </w:r>
      <w:r>
        <w:t></w:t>
      </w:r>
      <w:r>
        <w:rPr>
          <w:rFonts w:hint="eastAsia"/>
        </w:rPr>
        <w:t>цільова</w:t>
      </w:r>
      <w:r>
        <w:t></w:t>
      </w:r>
      <w:r>
        <w:rPr>
          <w:rFonts w:hint="eastAsia"/>
        </w:rPr>
        <w:t>програма</w:t>
      </w:r>
      <w:r>
        <w:t></w:t>
      </w:r>
      <w:r>
        <w:rPr>
          <w:rFonts w:hint="eastAsia"/>
        </w:rPr>
        <w:t>державної</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r>
        <w:t></w:t>
      </w:r>
      <w:r>
        <w:t></w:t>
      </w:r>
      <w:r>
        <w:rPr>
          <w:rFonts w:hint="eastAsia"/>
        </w:rPr>
        <w:t>Розроблено</w:t>
      </w:r>
      <w:r>
        <w:t></w:t>
      </w:r>
      <w:r>
        <w:rPr>
          <w:rFonts w:hint="eastAsia"/>
        </w:rPr>
        <w:t>методику</w:t>
      </w:r>
      <w:r>
        <w:t></w:t>
      </w:r>
      <w:r>
        <w:rPr>
          <w:rFonts w:hint="eastAsia"/>
        </w:rPr>
        <w:t>оцінки</w:t>
      </w:r>
      <w:r>
        <w:t></w:t>
      </w:r>
      <w:r>
        <w:rPr>
          <w:rFonts w:hint="eastAsia"/>
        </w:rPr>
        <w:t>якості</w:t>
      </w:r>
      <w:r>
        <w:t></w:t>
      </w:r>
      <w:r>
        <w:rPr>
          <w:rFonts w:hint="eastAsia"/>
        </w:rPr>
        <w:t>програм</w:t>
      </w:r>
      <w:r>
        <w:t></w:t>
      </w:r>
      <w:r>
        <w:rPr>
          <w:rFonts w:hint="eastAsia"/>
        </w:rPr>
        <w:t>державної</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r>
        <w:rPr>
          <w:rFonts w:hint="eastAsia"/>
        </w:rPr>
        <w:t>на</w:t>
      </w:r>
      <w:r>
        <w:t></w:t>
      </w:r>
      <w:r>
        <w:rPr>
          <w:rFonts w:hint="eastAsia"/>
        </w:rPr>
        <w:t>основі</w:t>
      </w:r>
      <w:r>
        <w:t></w:t>
      </w:r>
      <w:r>
        <w:rPr>
          <w:rFonts w:hint="eastAsia"/>
        </w:rPr>
        <w:t>показників</w:t>
      </w:r>
      <w:r>
        <w:t></w:t>
      </w:r>
      <w:r>
        <w:rPr>
          <w:rFonts w:hint="eastAsia"/>
        </w:rPr>
        <w:t>узгодженості</w:t>
      </w:r>
      <w:r>
        <w:t></w:t>
      </w:r>
      <w:r>
        <w:t></w:t>
      </w:r>
      <w:r>
        <w:rPr>
          <w:rFonts w:hint="eastAsia"/>
        </w:rPr>
        <w:t>структури</w:t>
      </w:r>
      <w:r>
        <w:t></w:t>
      </w:r>
      <w:r>
        <w:t></w:t>
      </w:r>
      <w:r>
        <w:rPr>
          <w:rFonts w:hint="eastAsia"/>
        </w:rPr>
        <w:t>якості</w:t>
      </w:r>
      <w:r>
        <w:t></w:t>
      </w:r>
      <w:r>
        <w:t></w:t>
      </w:r>
      <w:r>
        <w:rPr>
          <w:rFonts w:hint="eastAsia"/>
        </w:rPr>
        <w:t>реалізованості</w:t>
      </w:r>
      <w:r>
        <w:t></w:t>
      </w:r>
    </w:p>
    <w:p w:rsidR="00B00407" w:rsidRDefault="00B00407" w:rsidP="00B00407"/>
    <w:p w:rsidR="00B00407" w:rsidRPr="00B00407" w:rsidRDefault="00B00407" w:rsidP="00B00407">
      <w:r>
        <w:rPr>
          <w:rFonts w:hint="eastAsia"/>
        </w:rPr>
        <w:t>У</w:t>
      </w:r>
      <w:r>
        <w:t></w:t>
      </w:r>
      <w:r>
        <w:rPr>
          <w:rFonts w:hint="eastAsia"/>
        </w:rPr>
        <w:t>загальному</w:t>
      </w:r>
      <w:r>
        <w:t></w:t>
      </w:r>
      <w:r>
        <w:rPr>
          <w:rFonts w:hint="eastAsia"/>
        </w:rPr>
        <w:t>вигляді</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полягають</w:t>
      </w:r>
      <w:r>
        <w:t></w:t>
      </w:r>
      <w:r>
        <w:rPr>
          <w:rFonts w:hint="eastAsia"/>
        </w:rPr>
        <w:t>у</w:t>
      </w:r>
      <w:r>
        <w:t></w:t>
      </w:r>
      <w:r>
        <w:rPr>
          <w:rFonts w:hint="eastAsia"/>
        </w:rPr>
        <w:t>вдосконаленні</w:t>
      </w:r>
      <w:r>
        <w:t></w:t>
      </w:r>
      <w:r>
        <w:rPr>
          <w:rFonts w:hint="eastAsia"/>
        </w:rPr>
        <w:t>теоретико</w:t>
      </w:r>
      <w:r>
        <w:t></w:t>
      </w:r>
      <w:r>
        <w:rPr>
          <w:rFonts w:hint="eastAsia"/>
        </w:rPr>
        <w:t>методичних</w:t>
      </w:r>
      <w:r>
        <w:t></w:t>
      </w:r>
      <w:r>
        <w:rPr>
          <w:rFonts w:hint="eastAsia"/>
        </w:rPr>
        <w:t>підходів</w:t>
      </w:r>
      <w:r>
        <w:t></w:t>
      </w:r>
      <w:r>
        <w:rPr>
          <w:rFonts w:hint="eastAsia"/>
        </w:rPr>
        <w:t>до</w:t>
      </w:r>
      <w:r>
        <w:t></w:t>
      </w:r>
      <w:r>
        <w:rPr>
          <w:rFonts w:hint="eastAsia"/>
        </w:rPr>
        <w:t>оцінки</w:t>
      </w:r>
      <w:r>
        <w:t></w:t>
      </w:r>
      <w:r>
        <w:rPr>
          <w:rFonts w:hint="eastAsia"/>
        </w:rPr>
        <w:t>якості</w:t>
      </w:r>
      <w:r>
        <w:t></w:t>
      </w:r>
      <w:r>
        <w:rPr>
          <w:rFonts w:hint="eastAsia"/>
        </w:rPr>
        <w:t>програм</w:t>
      </w:r>
      <w:r>
        <w:t></w:t>
      </w:r>
      <w:r>
        <w:rPr>
          <w:rFonts w:hint="eastAsia"/>
        </w:rPr>
        <w:t>державної</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r>
        <w:t></w:t>
      </w:r>
      <w:r>
        <w:rPr>
          <w:rFonts w:hint="eastAsia"/>
        </w:rPr>
        <w:t>Проведені</w:t>
      </w:r>
      <w:r>
        <w:t></w:t>
      </w:r>
      <w:r>
        <w:rPr>
          <w:rFonts w:hint="eastAsia"/>
        </w:rPr>
        <w:t>дослідження</w:t>
      </w:r>
      <w:r>
        <w:t></w:t>
      </w:r>
      <w:r>
        <w:rPr>
          <w:rFonts w:hint="eastAsia"/>
        </w:rPr>
        <w:t>виявили</w:t>
      </w:r>
      <w:r>
        <w:t></w:t>
      </w:r>
      <w:r>
        <w:t></w:t>
      </w:r>
      <w:r>
        <w:rPr>
          <w:rFonts w:hint="eastAsia"/>
        </w:rPr>
        <w:t>що</w:t>
      </w:r>
      <w:r>
        <w:t></w:t>
      </w:r>
      <w:r>
        <w:rPr>
          <w:rFonts w:hint="eastAsia"/>
        </w:rPr>
        <w:t>за</w:t>
      </w:r>
      <w:r>
        <w:t></w:t>
      </w:r>
      <w:r>
        <w:rPr>
          <w:rFonts w:hint="eastAsia"/>
        </w:rPr>
        <w:t>сучасних</w:t>
      </w:r>
      <w:r>
        <w:t></w:t>
      </w:r>
      <w:r>
        <w:rPr>
          <w:rFonts w:hint="eastAsia"/>
        </w:rPr>
        <w:t>умов</w:t>
      </w:r>
      <w:r>
        <w:t></w:t>
      </w:r>
      <w:r>
        <w:rPr>
          <w:rFonts w:hint="eastAsia"/>
        </w:rPr>
        <w:t>функціонування</w:t>
      </w:r>
      <w:r>
        <w:t></w:t>
      </w:r>
      <w:r>
        <w:rPr>
          <w:rFonts w:hint="eastAsia"/>
        </w:rPr>
        <w:t>економіки</w:t>
      </w:r>
      <w:r>
        <w:t></w:t>
      </w:r>
      <w:r>
        <w:rPr>
          <w:rFonts w:hint="eastAsia"/>
        </w:rPr>
        <w:t>України</w:t>
      </w:r>
      <w:r>
        <w:t></w:t>
      </w:r>
      <w:r>
        <w:rPr>
          <w:rFonts w:hint="eastAsia"/>
        </w:rPr>
        <w:t>існує</w:t>
      </w:r>
      <w:r>
        <w:t></w:t>
      </w:r>
      <w:r>
        <w:rPr>
          <w:rFonts w:hint="eastAsia"/>
        </w:rPr>
        <w:t>безліч</w:t>
      </w:r>
      <w:r>
        <w:t></w:t>
      </w:r>
      <w:r>
        <w:rPr>
          <w:rFonts w:hint="eastAsia"/>
        </w:rPr>
        <w:t>проблем</w:t>
      </w:r>
      <w:r>
        <w:t></w:t>
      </w:r>
      <w:r>
        <w:rPr>
          <w:rFonts w:hint="eastAsia"/>
        </w:rPr>
        <w:t>розвитку</w:t>
      </w:r>
      <w:r>
        <w:t></w:t>
      </w:r>
      <w:r>
        <w:rPr>
          <w:rFonts w:hint="eastAsia"/>
        </w:rPr>
        <w:t>малого</w:t>
      </w:r>
      <w:r>
        <w:t></w:t>
      </w:r>
      <w:r>
        <w:rPr>
          <w:rFonts w:hint="eastAsia"/>
        </w:rPr>
        <w:t>бізнесу</w:t>
      </w:r>
      <w:r>
        <w:t></w:t>
      </w:r>
      <w:r>
        <w:t></w:t>
      </w:r>
      <w:r>
        <w:rPr>
          <w:rFonts w:hint="eastAsia"/>
        </w:rPr>
        <w:t>які</w:t>
      </w:r>
      <w:r>
        <w:t></w:t>
      </w:r>
      <w:r>
        <w:rPr>
          <w:rFonts w:hint="eastAsia"/>
        </w:rPr>
        <w:t>носять</w:t>
      </w:r>
      <w:r>
        <w:t></w:t>
      </w:r>
      <w:r>
        <w:rPr>
          <w:rFonts w:hint="eastAsia"/>
        </w:rPr>
        <w:t>різноманітний</w:t>
      </w:r>
      <w:r>
        <w:t></w:t>
      </w:r>
      <w:r>
        <w:rPr>
          <w:rFonts w:hint="eastAsia"/>
        </w:rPr>
        <w:t>і</w:t>
      </w:r>
      <w:r>
        <w:t></w:t>
      </w:r>
      <w:r>
        <w:rPr>
          <w:rFonts w:hint="eastAsia"/>
        </w:rPr>
        <w:t>системний</w:t>
      </w:r>
      <w:r>
        <w:t></w:t>
      </w:r>
      <w:r>
        <w:rPr>
          <w:rFonts w:hint="eastAsia"/>
        </w:rPr>
        <w:t>характер</w:t>
      </w:r>
      <w:r>
        <w:t></w:t>
      </w:r>
      <w:r>
        <w:t></w:t>
      </w:r>
      <w:r>
        <w:rPr>
          <w:rFonts w:hint="eastAsia"/>
        </w:rPr>
        <w:t>Різноманіття</w:t>
      </w:r>
      <w:r>
        <w:t></w:t>
      </w:r>
      <w:r>
        <w:rPr>
          <w:rFonts w:hint="eastAsia"/>
        </w:rPr>
        <w:t>проблем</w:t>
      </w:r>
      <w:r>
        <w:t></w:t>
      </w:r>
      <w:r>
        <w:t></w:t>
      </w:r>
      <w:r>
        <w:rPr>
          <w:rFonts w:hint="eastAsia"/>
        </w:rPr>
        <w:t>що</w:t>
      </w:r>
      <w:r>
        <w:t></w:t>
      </w:r>
      <w:r>
        <w:rPr>
          <w:rFonts w:hint="eastAsia"/>
        </w:rPr>
        <w:t>лежать</w:t>
      </w:r>
      <w:r>
        <w:t></w:t>
      </w:r>
      <w:r>
        <w:rPr>
          <w:rFonts w:hint="eastAsia"/>
        </w:rPr>
        <w:t>у</w:t>
      </w:r>
      <w:r>
        <w:t></w:t>
      </w:r>
      <w:r>
        <w:rPr>
          <w:rFonts w:hint="eastAsia"/>
        </w:rPr>
        <w:t>регуляторній</w:t>
      </w:r>
      <w:r>
        <w:t></w:t>
      </w:r>
      <w:r>
        <w:rPr>
          <w:rFonts w:hint="eastAsia"/>
        </w:rPr>
        <w:t>сфері</w:t>
      </w:r>
      <w:r>
        <w:t></w:t>
      </w:r>
      <w:r>
        <w:rPr>
          <w:rFonts w:hint="eastAsia"/>
        </w:rPr>
        <w:t>та</w:t>
      </w:r>
      <w:r>
        <w:t></w:t>
      </w:r>
      <w:r>
        <w:rPr>
          <w:rFonts w:hint="eastAsia"/>
        </w:rPr>
        <w:t>сфері</w:t>
      </w:r>
      <w:r>
        <w:t></w:t>
      </w:r>
      <w:r>
        <w:rPr>
          <w:rFonts w:hint="eastAsia"/>
        </w:rPr>
        <w:t>державної</w:t>
      </w:r>
      <w:r>
        <w:t></w:t>
      </w:r>
      <w:r>
        <w:rPr>
          <w:rFonts w:hint="eastAsia"/>
        </w:rPr>
        <w:t>підтримки</w:t>
      </w:r>
      <w:r>
        <w:t></w:t>
      </w:r>
      <w:r>
        <w:rPr>
          <w:rFonts w:hint="eastAsia"/>
        </w:rPr>
        <w:t>розвитку</w:t>
      </w:r>
      <w:r>
        <w:t></w:t>
      </w:r>
      <w:r>
        <w:rPr>
          <w:rFonts w:hint="eastAsia"/>
        </w:rPr>
        <w:t>малого</w:t>
      </w:r>
      <w:r>
        <w:t></w:t>
      </w:r>
      <w:r>
        <w:rPr>
          <w:rFonts w:hint="eastAsia"/>
        </w:rPr>
        <w:t>бізнесу</w:t>
      </w:r>
      <w:r>
        <w:t></w:t>
      </w:r>
      <w:r>
        <w:t></w:t>
      </w:r>
      <w:r>
        <w:rPr>
          <w:rFonts w:hint="eastAsia"/>
        </w:rPr>
        <w:t>стає</w:t>
      </w:r>
      <w:r>
        <w:t></w:t>
      </w:r>
      <w:r>
        <w:rPr>
          <w:rFonts w:hint="eastAsia"/>
        </w:rPr>
        <w:t>стрижневою</w:t>
      </w:r>
      <w:r>
        <w:t></w:t>
      </w:r>
      <w:r>
        <w:rPr>
          <w:rFonts w:hint="eastAsia"/>
        </w:rPr>
        <w:t>причиною</w:t>
      </w:r>
      <w:r>
        <w:t></w:t>
      </w:r>
      <w:r>
        <w:rPr>
          <w:rFonts w:hint="eastAsia"/>
        </w:rPr>
        <w:t>уповільнення</w:t>
      </w:r>
      <w:r>
        <w:t></w:t>
      </w:r>
      <w:r>
        <w:rPr>
          <w:rFonts w:hint="eastAsia"/>
        </w:rPr>
        <w:t>динаміки</w:t>
      </w:r>
      <w:r>
        <w:t></w:t>
      </w:r>
      <w:r>
        <w:rPr>
          <w:rFonts w:hint="eastAsia"/>
        </w:rPr>
        <w:t>зростання</w:t>
      </w:r>
      <w:r>
        <w:t></w:t>
      </w:r>
      <w:r>
        <w:rPr>
          <w:rFonts w:hint="eastAsia"/>
        </w:rPr>
        <w:t>даного</w:t>
      </w:r>
      <w:r>
        <w:t></w:t>
      </w:r>
      <w:r>
        <w:rPr>
          <w:rFonts w:hint="eastAsia"/>
        </w:rPr>
        <w:t>сектору</w:t>
      </w:r>
      <w:r>
        <w:t></w:t>
      </w:r>
      <w:r>
        <w:rPr>
          <w:rFonts w:hint="eastAsia"/>
        </w:rPr>
        <w:t>економіки</w:t>
      </w:r>
      <w:r>
        <w:t></w:t>
      </w:r>
      <w:bookmarkEnd w:id="0"/>
    </w:p>
    <w:sectPr w:rsidR="00B00407" w:rsidRPr="00B0040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D2B" w:rsidRDefault="00744D2B">
      <w:pPr>
        <w:spacing w:after="0" w:line="240" w:lineRule="auto"/>
      </w:pPr>
      <w:r>
        <w:separator/>
      </w:r>
    </w:p>
  </w:endnote>
  <w:endnote w:type="continuationSeparator" w:id="0">
    <w:p w:rsidR="00744D2B" w:rsidRDefault="0074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D2B" w:rsidRDefault="00744D2B"/>
    <w:p w:rsidR="00744D2B" w:rsidRDefault="00744D2B"/>
    <w:p w:rsidR="00744D2B" w:rsidRDefault="00744D2B"/>
    <w:p w:rsidR="00744D2B" w:rsidRDefault="00744D2B"/>
    <w:p w:rsidR="00744D2B" w:rsidRDefault="00744D2B"/>
    <w:p w:rsidR="00744D2B" w:rsidRDefault="00744D2B"/>
    <w:p w:rsidR="00744D2B" w:rsidRDefault="00744D2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D2B" w:rsidRDefault="00744D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44D2B" w:rsidRDefault="00744D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44D2B" w:rsidRDefault="00744D2B"/>
    <w:p w:rsidR="00744D2B" w:rsidRDefault="00744D2B"/>
    <w:p w:rsidR="00744D2B" w:rsidRDefault="00744D2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D2B" w:rsidRDefault="00744D2B"/>
                          <w:p w:rsidR="00744D2B" w:rsidRDefault="00744D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44D2B" w:rsidRDefault="00744D2B"/>
                    <w:p w:rsidR="00744D2B" w:rsidRDefault="00744D2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44D2B" w:rsidRDefault="00744D2B"/>
    <w:p w:rsidR="00744D2B" w:rsidRDefault="00744D2B">
      <w:pPr>
        <w:rPr>
          <w:sz w:val="2"/>
          <w:szCs w:val="2"/>
        </w:rPr>
      </w:pPr>
    </w:p>
    <w:p w:rsidR="00744D2B" w:rsidRDefault="00744D2B"/>
    <w:p w:rsidR="00744D2B" w:rsidRDefault="00744D2B">
      <w:pPr>
        <w:spacing w:after="0" w:line="240" w:lineRule="auto"/>
      </w:pPr>
    </w:p>
  </w:footnote>
  <w:footnote w:type="continuationSeparator" w:id="0">
    <w:p w:rsidR="00744D2B" w:rsidRDefault="0074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4D2B"/>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648AC-6676-454D-BB94-552762BD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16363</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589</cp:revision>
  <cp:lastPrinted>2009-02-06T05:36:00Z</cp:lastPrinted>
  <dcterms:created xsi:type="dcterms:W3CDTF">2023-09-07T12:38:00Z</dcterms:created>
  <dcterms:modified xsi:type="dcterms:W3CDTF">2023-11-18T08:33:00Z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