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D88D" w14:textId="728E7392" w:rsidR="00D95341" w:rsidRDefault="0041291A" w:rsidP="0041291A">
      <w:r w:rsidRPr="0041291A">
        <w:rPr>
          <w:rFonts w:hint="eastAsia"/>
        </w:rPr>
        <w:t>Нгуен</w:t>
      </w:r>
      <w:r w:rsidRPr="0041291A">
        <w:t xml:space="preserve"> </w:t>
      </w:r>
      <w:r w:rsidRPr="0041291A">
        <w:rPr>
          <w:rFonts w:hint="eastAsia"/>
        </w:rPr>
        <w:t>Тхи</w:t>
      </w:r>
      <w:r w:rsidRPr="0041291A">
        <w:t xml:space="preserve"> </w:t>
      </w:r>
      <w:r w:rsidRPr="0041291A">
        <w:rPr>
          <w:rFonts w:hint="eastAsia"/>
        </w:rPr>
        <w:t>Ле</w:t>
      </w:r>
      <w:r w:rsidRPr="0041291A">
        <w:t xml:space="preserve"> </w:t>
      </w:r>
      <w:r w:rsidRPr="0041291A">
        <w:rPr>
          <w:rFonts w:hint="eastAsia"/>
        </w:rPr>
        <w:t>Куен</w:t>
      </w:r>
      <w:r>
        <w:t xml:space="preserve"> </w:t>
      </w:r>
      <w:r w:rsidRPr="0041291A">
        <w:rPr>
          <w:rFonts w:hint="eastAsia"/>
        </w:rPr>
        <w:t>Императивные</w:t>
      </w:r>
      <w:r w:rsidRPr="0041291A">
        <w:t xml:space="preserve"> </w:t>
      </w:r>
      <w:r w:rsidRPr="0041291A">
        <w:rPr>
          <w:rFonts w:hint="eastAsia"/>
        </w:rPr>
        <w:t>и</w:t>
      </w:r>
      <w:r w:rsidRPr="0041291A">
        <w:t xml:space="preserve"> </w:t>
      </w:r>
      <w:r w:rsidRPr="0041291A">
        <w:rPr>
          <w:rFonts w:hint="eastAsia"/>
        </w:rPr>
        <w:t>этикетные</w:t>
      </w:r>
      <w:r w:rsidRPr="0041291A">
        <w:t xml:space="preserve"> </w:t>
      </w:r>
      <w:r w:rsidRPr="0041291A">
        <w:rPr>
          <w:rFonts w:hint="eastAsia"/>
        </w:rPr>
        <w:t>речевые</w:t>
      </w:r>
      <w:r w:rsidRPr="0041291A">
        <w:t xml:space="preserve"> </w:t>
      </w:r>
      <w:r w:rsidRPr="0041291A">
        <w:rPr>
          <w:rFonts w:hint="eastAsia"/>
        </w:rPr>
        <w:t>жанры</w:t>
      </w:r>
      <w:r w:rsidRPr="0041291A">
        <w:t xml:space="preserve"> </w:t>
      </w:r>
      <w:r w:rsidRPr="0041291A">
        <w:rPr>
          <w:rFonts w:hint="eastAsia"/>
        </w:rPr>
        <w:t>в</w:t>
      </w:r>
      <w:r w:rsidRPr="0041291A">
        <w:t xml:space="preserve"> </w:t>
      </w:r>
      <w:r w:rsidRPr="0041291A">
        <w:rPr>
          <w:rFonts w:hint="eastAsia"/>
        </w:rPr>
        <w:t>эпистолярном</w:t>
      </w:r>
      <w:r w:rsidRPr="0041291A">
        <w:t xml:space="preserve"> </w:t>
      </w:r>
      <w:r w:rsidRPr="0041291A">
        <w:rPr>
          <w:rFonts w:hint="eastAsia"/>
        </w:rPr>
        <w:t>дискурсе</w:t>
      </w:r>
      <w:r w:rsidRPr="0041291A">
        <w:t xml:space="preserve"> (</w:t>
      </w:r>
      <w:r w:rsidRPr="0041291A">
        <w:rPr>
          <w:rFonts w:hint="eastAsia"/>
        </w:rPr>
        <w:t>на</w:t>
      </w:r>
      <w:r w:rsidRPr="0041291A">
        <w:t xml:space="preserve"> </w:t>
      </w:r>
      <w:r w:rsidRPr="0041291A">
        <w:rPr>
          <w:rFonts w:hint="eastAsia"/>
        </w:rPr>
        <w:t>материале</w:t>
      </w:r>
      <w:r w:rsidRPr="0041291A">
        <w:t xml:space="preserve"> </w:t>
      </w:r>
      <w:r w:rsidRPr="0041291A">
        <w:rPr>
          <w:rFonts w:hint="eastAsia"/>
        </w:rPr>
        <w:t>писем</w:t>
      </w:r>
      <w:r w:rsidRPr="0041291A">
        <w:t xml:space="preserve"> </w:t>
      </w:r>
      <w:r w:rsidRPr="0041291A">
        <w:rPr>
          <w:rFonts w:hint="eastAsia"/>
        </w:rPr>
        <w:t>А</w:t>
      </w:r>
      <w:r w:rsidRPr="0041291A">
        <w:t xml:space="preserve">. </w:t>
      </w:r>
      <w:r w:rsidRPr="0041291A">
        <w:rPr>
          <w:rFonts w:hint="eastAsia"/>
        </w:rPr>
        <w:t>П</w:t>
      </w:r>
      <w:r w:rsidRPr="0041291A">
        <w:t xml:space="preserve">. </w:t>
      </w:r>
      <w:r w:rsidRPr="0041291A">
        <w:rPr>
          <w:rFonts w:hint="eastAsia"/>
        </w:rPr>
        <w:t>Чехова</w:t>
      </w:r>
      <w:r w:rsidRPr="0041291A">
        <w:t>)</w:t>
      </w:r>
    </w:p>
    <w:p w14:paraId="72A0C340" w14:textId="77777777" w:rsidR="0041291A" w:rsidRDefault="0041291A" w:rsidP="0041291A">
      <w:r>
        <w:rPr>
          <w:rFonts w:hint="eastAsia"/>
        </w:rPr>
        <w:t>ОГЛАВЛЕНИЕ</w:t>
      </w:r>
      <w:r>
        <w:t xml:space="preserve"> </w:t>
      </w:r>
      <w:r>
        <w:rPr>
          <w:rFonts w:hint="eastAsia"/>
        </w:rPr>
        <w:t>ДИССЕРТАЦИИ</w:t>
      </w:r>
    </w:p>
    <w:p w14:paraId="1C6F61B8" w14:textId="77777777" w:rsidR="0041291A" w:rsidRDefault="0041291A" w:rsidP="0041291A">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Тхи</w:t>
      </w:r>
      <w:r>
        <w:t xml:space="preserve"> </w:t>
      </w:r>
      <w:r>
        <w:rPr>
          <w:rFonts w:hint="eastAsia"/>
        </w:rPr>
        <w:t>Ле</w:t>
      </w:r>
      <w:r>
        <w:t xml:space="preserve"> </w:t>
      </w:r>
      <w:r>
        <w:rPr>
          <w:rFonts w:hint="eastAsia"/>
        </w:rPr>
        <w:t>Куен</w:t>
      </w:r>
    </w:p>
    <w:p w14:paraId="78047FDF" w14:textId="77777777" w:rsidR="0041291A" w:rsidRDefault="0041291A" w:rsidP="0041291A">
      <w:r>
        <w:rPr>
          <w:rFonts w:hint="eastAsia"/>
        </w:rPr>
        <w:t>Введение</w:t>
      </w:r>
    </w:p>
    <w:p w14:paraId="5FAA7869" w14:textId="77777777" w:rsidR="0041291A" w:rsidRDefault="0041291A" w:rsidP="0041291A"/>
    <w:p w14:paraId="29DA2B4A" w14:textId="77777777" w:rsidR="0041291A" w:rsidRDefault="0041291A" w:rsidP="0041291A">
      <w:r>
        <w:rPr>
          <w:rFonts w:hint="eastAsia"/>
        </w:rPr>
        <w:t>Глава</w:t>
      </w:r>
      <w:r>
        <w:t xml:space="preserve"> 1. </w:t>
      </w:r>
      <w:r>
        <w:rPr>
          <w:rFonts w:hint="eastAsia"/>
        </w:rPr>
        <w:t>Речевые</w:t>
      </w:r>
      <w:r>
        <w:t xml:space="preserve"> </w:t>
      </w:r>
      <w:r>
        <w:rPr>
          <w:rFonts w:hint="eastAsia"/>
        </w:rPr>
        <w:t>жанры</w:t>
      </w:r>
      <w:r>
        <w:t xml:space="preserve"> </w:t>
      </w:r>
      <w:r>
        <w:rPr>
          <w:rFonts w:hint="eastAsia"/>
        </w:rPr>
        <w:t>в</w:t>
      </w:r>
      <w:r>
        <w:t xml:space="preserve"> </w:t>
      </w:r>
      <w:r>
        <w:rPr>
          <w:rFonts w:hint="eastAsia"/>
        </w:rPr>
        <w:t>эпистолярном</w:t>
      </w:r>
      <w:r>
        <w:t xml:space="preserve"> </w:t>
      </w:r>
      <w:r>
        <w:rPr>
          <w:rFonts w:hint="eastAsia"/>
        </w:rPr>
        <w:t>дискурсе</w:t>
      </w:r>
    </w:p>
    <w:p w14:paraId="31BB72E0" w14:textId="77777777" w:rsidR="0041291A" w:rsidRDefault="0041291A" w:rsidP="0041291A"/>
    <w:p w14:paraId="7F32CFAA" w14:textId="77777777" w:rsidR="0041291A" w:rsidRDefault="0041291A" w:rsidP="0041291A">
      <w:r>
        <w:t xml:space="preserve">1.1. </w:t>
      </w:r>
      <w:r>
        <w:rPr>
          <w:rFonts w:hint="eastAsia"/>
        </w:rPr>
        <w:t>Речевой</w:t>
      </w:r>
      <w:r>
        <w:t xml:space="preserve"> </w:t>
      </w:r>
      <w:r>
        <w:rPr>
          <w:rFonts w:hint="eastAsia"/>
        </w:rPr>
        <w:t>жанр</w:t>
      </w:r>
      <w:r>
        <w:t xml:space="preserve">: </w:t>
      </w:r>
      <w:r>
        <w:rPr>
          <w:rFonts w:hint="eastAsia"/>
        </w:rPr>
        <w:t>направления</w:t>
      </w:r>
      <w:r>
        <w:t xml:space="preserve"> </w:t>
      </w:r>
      <w:r>
        <w:rPr>
          <w:rFonts w:hint="eastAsia"/>
        </w:rPr>
        <w:t>и</w:t>
      </w:r>
      <w:r>
        <w:t xml:space="preserve"> </w:t>
      </w:r>
      <w:r>
        <w:rPr>
          <w:rFonts w:hint="eastAsia"/>
        </w:rPr>
        <w:t>аспекты</w:t>
      </w:r>
      <w:r>
        <w:t xml:space="preserve"> </w:t>
      </w:r>
      <w:r>
        <w:rPr>
          <w:rFonts w:hint="eastAsia"/>
        </w:rPr>
        <w:t>изучения</w:t>
      </w:r>
      <w:r>
        <w:t xml:space="preserve"> </w:t>
      </w:r>
      <w:r>
        <w:rPr>
          <w:rFonts w:hint="eastAsia"/>
        </w:rPr>
        <w:t>в</w:t>
      </w:r>
      <w:r>
        <w:t xml:space="preserve"> </w:t>
      </w:r>
      <w:r>
        <w:rPr>
          <w:rFonts w:hint="eastAsia"/>
        </w:rPr>
        <w:t>отечественном</w:t>
      </w:r>
      <w:r>
        <w:t xml:space="preserve"> </w:t>
      </w:r>
      <w:r>
        <w:rPr>
          <w:rFonts w:hint="eastAsia"/>
        </w:rPr>
        <w:t>жанроведении</w:t>
      </w:r>
    </w:p>
    <w:p w14:paraId="5B55BA39" w14:textId="77777777" w:rsidR="0041291A" w:rsidRDefault="0041291A" w:rsidP="0041291A"/>
    <w:p w14:paraId="02D5F427" w14:textId="77777777" w:rsidR="0041291A" w:rsidRDefault="0041291A" w:rsidP="0041291A">
      <w:r>
        <w:t xml:space="preserve">1.2. </w:t>
      </w:r>
      <w:r>
        <w:rPr>
          <w:rFonts w:hint="eastAsia"/>
        </w:rPr>
        <w:t>Эпистолярный</w:t>
      </w:r>
      <w:r>
        <w:t xml:space="preserve"> </w:t>
      </w:r>
      <w:r>
        <w:rPr>
          <w:rFonts w:hint="eastAsia"/>
        </w:rPr>
        <w:t>дискурс</w:t>
      </w:r>
      <w:r>
        <w:t xml:space="preserve">. </w:t>
      </w:r>
      <w:r>
        <w:rPr>
          <w:rFonts w:hint="eastAsia"/>
        </w:rPr>
        <w:t>Проблема</w:t>
      </w:r>
      <w:r>
        <w:t xml:space="preserve"> </w:t>
      </w:r>
      <w:r>
        <w:rPr>
          <w:rFonts w:hint="eastAsia"/>
        </w:rPr>
        <w:t>описания</w:t>
      </w:r>
      <w:r>
        <w:t xml:space="preserve"> </w:t>
      </w:r>
      <w:r>
        <w:rPr>
          <w:rFonts w:hint="eastAsia"/>
        </w:rPr>
        <w:t>речевых</w:t>
      </w:r>
      <w:r>
        <w:t xml:space="preserve"> </w:t>
      </w:r>
      <w:r>
        <w:rPr>
          <w:rFonts w:hint="eastAsia"/>
        </w:rPr>
        <w:t>жанров</w:t>
      </w:r>
    </w:p>
    <w:p w14:paraId="65042EAB" w14:textId="77777777" w:rsidR="0041291A" w:rsidRDefault="0041291A" w:rsidP="0041291A"/>
    <w:p w14:paraId="6C7F404B" w14:textId="77777777" w:rsidR="0041291A" w:rsidRDefault="0041291A" w:rsidP="0041291A">
      <w:r>
        <w:rPr>
          <w:rFonts w:hint="eastAsia"/>
        </w:rPr>
        <w:t>в</w:t>
      </w:r>
      <w:r>
        <w:t xml:space="preserve"> </w:t>
      </w:r>
      <w:r>
        <w:rPr>
          <w:rFonts w:hint="eastAsia"/>
        </w:rPr>
        <w:t>эпистолярном</w:t>
      </w:r>
      <w:r>
        <w:t xml:space="preserve"> </w:t>
      </w:r>
      <w:r>
        <w:rPr>
          <w:rFonts w:hint="eastAsia"/>
        </w:rPr>
        <w:t>дискурсе</w:t>
      </w:r>
    </w:p>
    <w:p w14:paraId="68D27CD9" w14:textId="77777777" w:rsidR="0041291A" w:rsidRDefault="0041291A" w:rsidP="0041291A"/>
    <w:p w14:paraId="6E0C778E" w14:textId="77777777" w:rsidR="0041291A" w:rsidRDefault="0041291A" w:rsidP="0041291A">
      <w:r>
        <w:t xml:space="preserve">1.2.1. </w:t>
      </w:r>
      <w:r>
        <w:rPr>
          <w:rFonts w:hint="eastAsia"/>
        </w:rPr>
        <w:t>Понятие</w:t>
      </w:r>
      <w:r>
        <w:t xml:space="preserve"> </w:t>
      </w:r>
      <w:r>
        <w:rPr>
          <w:rFonts w:hint="eastAsia"/>
        </w:rPr>
        <w:t>«</w:t>
      </w:r>
      <w:r>
        <w:rPr>
          <w:rFonts w:hint="eastAsia"/>
        </w:rPr>
        <w:t>дискурс</w:t>
      </w:r>
      <w:r>
        <w:rPr>
          <w:rFonts w:hint="eastAsia"/>
        </w:rPr>
        <w:t>»</w:t>
      </w:r>
      <w:r>
        <w:t xml:space="preserve"> </w:t>
      </w:r>
      <w:r>
        <w:rPr>
          <w:rFonts w:hint="eastAsia"/>
        </w:rPr>
        <w:t>в</w:t>
      </w:r>
      <w:r>
        <w:t xml:space="preserve"> </w:t>
      </w:r>
      <w:r>
        <w:rPr>
          <w:rFonts w:hint="eastAsia"/>
        </w:rPr>
        <w:t>лингвистической</w:t>
      </w:r>
      <w:r>
        <w:t xml:space="preserve"> </w:t>
      </w:r>
      <w:r>
        <w:rPr>
          <w:rFonts w:hint="eastAsia"/>
        </w:rPr>
        <w:t>науке</w:t>
      </w:r>
    </w:p>
    <w:p w14:paraId="6F5383E9" w14:textId="77777777" w:rsidR="0041291A" w:rsidRDefault="0041291A" w:rsidP="0041291A"/>
    <w:p w14:paraId="71F86F43" w14:textId="77777777" w:rsidR="0041291A" w:rsidRDefault="0041291A" w:rsidP="0041291A">
      <w:r>
        <w:t xml:space="preserve">1.2.2. </w:t>
      </w:r>
      <w:r>
        <w:rPr>
          <w:rFonts w:hint="eastAsia"/>
        </w:rPr>
        <w:t>Эпистолярный</w:t>
      </w:r>
      <w:r>
        <w:t xml:space="preserve"> </w:t>
      </w:r>
      <w:r>
        <w:rPr>
          <w:rFonts w:hint="eastAsia"/>
        </w:rPr>
        <w:t>дискурс</w:t>
      </w:r>
      <w:r>
        <w:t xml:space="preserve"> </w:t>
      </w:r>
      <w:r>
        <w:rPr>
          <w:rFonts w:hint="eastAsia"/>
        </w:rPr>
        <w:t>и</w:t>
      </w:r>
      <w:r>
        <w:t xml:space="preserve"> </w:t>
      </w:r>
      <w:r>
        <w:rPr>
          <w:rFonts w:hint="eastAsia"/>
        </w:rPr>
        <w:t>его</w:t>
      </w:r>
      <w:r>
        <w:t xml:space="preserve"> </w:t>
      </w:r>
      <w:r>
        <w:rPr>
          <w:rFonts w:hint="eastAsia"/>
        </w:rPr>
        <w:t>жанровые</w:t>
      </w:r>
      <w:r>
        <w:t xml:space="preserve"> </w:t>
      </w:r>
      <w:r>
        <w:rPr>
          <w:rFonts w:hint="eastAsia"/>
        </w:rPr>
        <w:t>характеристики</w:t>
      </w:r>
    </w:p>
    <w:p w14:paraId="62D153A6" w14:textId="77777777" w:rsidR="0041291A" w:rsidRDefault="0041291A" w:rsidP="0041291A"/>
    <w:p w14:paraId="13830051" w14:textId="77777777" w:rsidR="0041291A" w:rsidRDefault="0041291A" w:rsidP="0041291A">
      <w:r>
        <w:t xml:space="preserve">1.2.3. </w:t>
      </w:r>
      <w:r>
        <w:rPr>
          <w:rFonts w:hint="eastAsia"/>
        </w:rPr>
        <w:t>Письмо</w:t>
      </w:r>
      <w:r>
        <w:t xml:space="preserve"> </w:t>
      </w:r>
      <w:r>
        <w:rPr>
          <w:rFonts w:hint="eastAsia"/>
        </w:rPr>
        <w:t>как</w:t>
      </w:r>
      <w:r>
        <w:t xml:space="preserve"> </w:t>
      </w:r>
      <w:r>
        <w:rPr>
          <w:rFonts w:hint="eastAsia"/>
        </w:rPr>
        <w:t>комплексный</w:t>
      </w:r>
      <w:r>
        <w:t xml:space="preserve"> </w:t>
      </w:r>
      <w:r>
        <w:rPr>
          <w:rFonts w:hint="eastAsia"/>
        </w:rPr>
        <w:t>речевой</w:t>
      </w:r>
      <w:r>
        <w:t xml:space="preserve"> </w:t>
      </w:r>
      <w:r>
        <w:rPr>
          <w:rFonts w:hint="eastAsia"/>
        </w:rPr>
        <w:t>жанр</w:t>
      </w:r>
    </w:p>
    <w:p w14:paraId="23AFE451" w14:textId="77777777" w:rsidR="0041291A" w:rsidRDefault="0041291A" w:rsidP="0041291A"/>
    <w:p w14:paraId="2DD6B671" w14:textId="77777777" w:rsidR="0041291A" w:rsidRDefault="0041291A" w:rsidP="0041291A">
      <w:r>
        <w:rPr>
          <w:rFonts w:hint="eastAsia"/>
        </w:rPr>
        <w:t>Выводы</w:t>
      </w:r>
      <w:r>
        <w:t xml:space="preserve"> </w:t>
      </w:r>
      <w:r>
        <w:rPr>
          <w:rFonts w:hint="eastAsia"/>
        </w:rPr>
        <w:t>по</w:t>
      </w:r>
      <w:r>
        <w:t xml:space="preserve"> </w:t>
      </w:r>
      <w:r>
        <w:rPr>
          <w:rFonts w:hint="eastAsia"/>
        </w:rPr>
        <w:t>Главе</w:t>
      </w:r>
    </w:p>
    <w:p w14:paraId="2121DDAD" w14:textId="77777777" w:rsidR="0041291A" w:rsidRDefault="0041291A" w:rsidP="0041291A"/>
    <w:p w14:paraId="2B41FA69" w14:textId="77777777" w:rsidR="0041291A" w:rsidRDefault="0041291A" w:rsidP="0041291A">
      <w:r>
        <w:rPr>
          <w:rFonts w:hint="eastAsia"/>
        </w:rPr>
        <w:t>Глава</w:t>
      </w:r>
      <w:r>
        <w:t xml:space="preserve"> 2. </w:t>
      </w:r>
      <w:r>
        <w:rPr>
          <w:rFonts w:hint="eastAsia"/>
        </w:rPr>
        <w:t>Императивные</w:t>
      </w:r>
      <w:r>
        <w:t xml:space="preserve"> </w:t>
      </w:r>
      <w:r>
        <w:rPr>
          <w:rFonts w:hint="eastAsia"/>
        </w:rPr>
        <w:t>речевые</w:t>
      </w:r>
      <w:r>
        <w:t xml:space="preserve"> </w:t>
      </w:r>
      <w:r>
        <w:rPr>
          <w:rFonts w:hint="eastAsia"/>
        </w:rPr>
        <w:t>жанры</w:t>
      </w:r>
      <w:r>
        <w:t xml:space="preserve"> </w:t>
      </w:r>
      <w:r>
        <w:rPr>
          <w:rFonts w:hint="eastAsia"/>
        </w:rPr>
        <w:t>в</w:t>
      </w:r>
      <w:r>
        <w:t xml:space="preserve"> </w:t>
      </w:r>
      <w:r>
        <w:rPr>
          <w:rFonts w:hint="eastAsia"/>
        </w:rPr>
        <w:t>эпистолярном</w:t>
      </w:r>
      <w:r>
        <w:t xml:space="preserve"> </w:t>
      </w:r>
      <w:r>
        <w:rPr>
          <w:rFonts w:hint="eastAsia"/>
        </w:rPr>
        <w:t>дискурсе</w:t>
      </w:r>
    </w:p>
    <w:p w14:paraId="1D304957" w14:textId="77777777" w:rsidR="0041291A" w:rsidRDefault="0041291A" w:rsidP="0041291A"/>
    <w:p w14:paraId="607A551D" w14:textId="77777777" w:rsidR="0041291A" w:rsidRDefault="0041291A" w:rsidP="0041291A">
      <w:r>
        <w:rPr>
          <w:rFonts w:hint="eastAsia"/>
        </w:rPr>
        <w:t>А</w:t>
      </w:r>
      <w:r>
        <w:t xml:space="preserve">. </w:t>
      </w:r>
      <w:r>
        <w:rPr>
          <w:rFonts w:hint="eastAsia"/>
        </w:rPr>
        <w:t>П</w:t>
      </w:r>
      <w:r>
        <w:t xml:space="preserve">. </w:t>
      </w:r>
      <w:r>
        <w:rPr>
          <w:rFonts w:hint="eastAsia"/>
        </w:rPr>
        <w:t>Чехова</w:t>
      </w:r>
    </w:p>
    <w:p w14:paraId="50201074" w14:textId="77777777" w:rsidR="0041291A" w:rsidRDefault="0041291A" w:rsidP="0041291A"/>
    <w:p w14:paraId="79240096" w14:textId="77777777" w:rsidR="0041291A" w:rsidRDefault="0041291A" w:rsidP="0041291A">
      <w:r>
        <w:t xml:space="preserve">2.1. </w:t>
      </w:r>
      <w:r>
        <w:rPr>
          <w:rFonts w:hint="eastAsia"/>
        </w:rPr>
        <w:t>Речевой</w:t>
      </w:r>
      <w:r>
        <w:t xml:space="preserve"> </w:t>
      </w:r>
      <w:r>
        <w:rPr>
          <w:rFonts w:hint="eastAsia"/>
        </w:rPr>
        <w:t>жанр</w:t>
      </w:r>
      <w:r>
        <w:t xml:space="preserve"> </w:t>
      </w:r>
      <w:r>
        <w:rPr>
          <w:rFonts w:hint="eastAsia"/>
        </w:rPr>
        <w:t>просьбы</w:t>
      </w:r>
    </w:p>
    <w:p w14:paraId="75378183" w14:textId="77777777" w:rsidR="0041291A" w:rsidRDefault="0041291A" w:rsidP="0041291A"/>
    <w:p w14:paraId="6D7064B7" w14:textId="77777777" w:rsidR="0041291A" w:rsidRDefault="0041291A" w:rsidP="0041291A">
      <w:r>
        <w:lastRenderedPageBreak/>
        <w:t xml:space="preserve">2.2. </w:t>
      </w:r>
      <w:r>
        <w:rPr>
          <w:rFonts w:hint="eastAsia"/>
        </w:rPr>
        <w:t>Речевой</w:t>
      </w:r>
      <w:r>
        <w:t xml:space="preserve"> </w:t>
      </w:r>
      <w:r>
        <w:rPr>
          <w:rFonts w:hint="eastAsia"/>
        </w:rPr>
        <w:t>жанр</w:t>
      </w:r>
      <w:r>
        <w:t xml:space="preserve"> </w:t>
      </w:r>
      <w:r>
        <w:rPr>
          <w:rFonts w:hint="eastAsia"/>
        </w:rPr>
        <w:t>поручения</w:t>
      </w:r>
    </w:p>
    <w:p w14:paraId="0BD4B080" w14:textId="77777777" w:rsidR="0041291A" w:rsidRDefault="0041291A" w:rsidP="0041291A"/>
    <w:p w14:paraId="7983E741" w14:textId="77777777" w:rsidR="0041291A" w:rsidRDefault="0041291A" w:rsidP="0041291A">
      <w:r>
        <w:t xml:space="preserve">2.3. </w:t>
      </w:r>
      <w:r>
        <w:rPr>
          <w:rFonts w:hint="eastAsia"/>
        </w:rPr>
        <w:t>Речевой</w:t>
      </w:r>
      <w:r>
        <w:t xml:space="preserve"> </w:t>
      </w:r>
      <w:r>
        <w:rPr>
          <w:rFonts w:hint="eastAsia"/>
        </w:rPr>
        <w:t>жанр</w:t>
      </w:r>
      <w:r>
        <w:t xml:space="preserve"> </w:t>
      </w:r>
      <w:r>
        <w:rPr>
          <w:rFonts w:hint="eastAsia"/>
        </w:rPr>
        <w:t>совета</w:t>
      </w:r>
    </w:p>
    <w:p w14:paraId="544B90C3" w14:textId="77777777" w:rsidR="0041291A" w:rsidRDefault="0041291A" w:rsidP="0041291A"/>
    <w:p w14:paraId="71FD7542" w14:textId="77777777" w:rsidR="0041291A" w:rsidRDefault="0041291A" w:rsidP="0041291A">
      <w:r>
        <w:rPr>
          <w:rFonts w:hint="eastAsia"/>
        </w:rPr>
        <w:t>Выводы</w:t>
      </w:r>
      <w:r>
        <w:t xml:space="preserve"> </w:t>
      </w:r>
      <w:r>
        <w:rPr>
          <w:rFonts w:hint="eastAsia"/>
        </w:rPr>
        <w:t>по</w:t>
      </w:r>
      <w:r>
        <w:t xml:space="preserve"> </w:t>
      </w:r>
      <w:r>
        <w:rPr>
          <w:rFonts w:hint="eastAsia"/>
        </w:rPr>
        <w:t>Главе</w:t>
      </w:r>
    </w:p>
    <w:p w14:paraId="23885ED0" w14:textId="77777777" w:rsidR="0041291A" w:rsidRDefault="0041291A" w:rsidP="0041291A"/>
    <w:p w14:paraId="41AA1287" w14:textId="77777777" w:rsidR="0041291A" w:rsidRDefault="0041291A" w:rsidP="0041291A">
      <w:r>
        <w:rPr>
          <w:rFonts w:hint="eastAsia"/>
        </w:rPr>
        <w:t>Глава</w:t>
      </w:r>
      <w:r>
        <w:t xml:space="preserve"> 3. </w:t>
      </w:r>
      <w:r>
        <w:rPr>
          <w:rFonts w:hint="eastAsia"/>
        </w:rPr>
        <w:t>Этикетные</w:t>
      </w:r>
      <w:r>
        <w:t xml:space="preserve"> </w:t>
      </w:r>
      <w:r>
        <w:rPr>
          <w:rFonts w:hint="eastAsia"/>
        </w:rPr>
        <w:t>речевые</w:t>
      </w:r>
      <w:r>
        <w:t xml:space="preserve"> </w:t>
      </w:r>
      <w:r>
        <w:rPr>
          <w:rFonts w:hint="eastAsia"/>
        </w:rPr>
        <w:t>жанры</w:t>
      </w:r>
      <w:r>
        <w:t xml:space="preserve"> </w:t>
      </w:r>
      <w:r>
        <w:rPr>
          <w:rFonts w:hint="eastAsia"/>
        </w:rPr>
        <w:t>в</w:t>
      </w:r>
      <w:r>
        <w:t xml:space="preserve"> </w:t>
      </w:r>
      <w:r>
        <w:rPr>
          <w:rFonts w:hint="eastAsia"/>
        </w:rPr>
        <w:t>эпистолярном</w:t>
      </w:r>
      <w:r>
        <w:t xml:space="preserve"> </w:t>
      </w:r>
      <w:r>
        <w:rPr>
          <w:rFonts w:hint="eastAsia"/>
        </w:rPr>
        <w:t>дискурсе</w:t>
      </w:r>
    </w:p>
    <w:p w14:paraId="34958B07" w14:textId="77777777" w:rsidR="0041291A" w:rsidRDefault="0041291A" w:rsidP="0041291A"/>
    <w:p w14:paraId="6803580B" w14:textId="77777777" w:rsidR="0041291A" w:rsidRDefault="0041291A" w:rsidP="0041291A">
      <w:r>
        <w:rPr>
          <w:rFonts w:hint="eastAsia"/>
        </w:rPr>
        <w:t>А</w:t>
      </w:r>
      <w:r>
        <w:t xml:space="preserve">. </w:t>
      </w:r>
      <w:r>
        <w:rPr>
          <w:rFonts w:hint="eastAsia"/>
        </w:rPr>
        <w:t>П</w:t>
      </w:r>
      <w:r>
        <w:t xml:space="preserve">. </w:t>
      </w:r>
      <w:r>
        <w:rPr>
          <w:rFonts w:hint="eastAsia"/>
        </w:rPr>
        <w:t>Чехова</w:t>
      </w:r>
    </w:p>
    <w:p w14:paraId="6355894B" w14:textId="77777777" w:rsidR="0041291A" w:rsidRDefault="0041291A" w:rsidP="0041291A"/>
    <w:p w14:paraId="6380E047" w14:textId="77777777" w:rsidR="0041291A" w:rsidRDefault="0041291A" w:rsidP="0041291A">
      <w:r>
        <w:t xml:space="preserve">3.1. </w:t>
      </w:r>
      <w:r>
        <w:rPr>
          <w:rFonts w:hint="eastAsia"/>
        </w:rPr>
        <w:t>Речевой</w:t>
      </w:r>
      <w:r>
        <w:t xml:space="preserve"> </w:t>
      </w:r>
      <w:r>
        <w:rPr>
          <w:rFonts w:hint="eastAsia"/>
        </w:rPr>
        <w:t>жанр</w:t>
      </w:r>
      <w:r>
        <w:t xml:space="preserve"> </w:t>
      </w:r>
      <w:r>
        <w:rPr>
          <w:rFonts w:hint="eastAsia"/>
        </w:rPr>
        <w:t>пожелания</w:t>
      </w:r>
    </w:p>
    <w:p w14:paraId="6229026C" w14:textId="77777777" w:rsidR="0041291A" w:rsidRDefault="0041291A" w:rsidP="0041291A"/>
    <w:p w14:paraId="5A4EC206" w14:textId="77777777" w:rsidR="0041291A" w:rsidRDefault="0041291A" w:rsidP="0041291A">
      <w:r>
        <w:t xml:space="preserve">3.2. </w:t>
      </w:r>
      <w:r>
        <w:rPr>
          <w:rFonts w:hint="eastAsia"/>
        </w:rPr>
        <w:t>Речевой</w:t>
      </w:r>
      <w:r>
        <w:t xml:space="preserve"> </w:t>
      </w:r>
      <w:r>
        <w:rPr>
          <w:rFonts w:hint="eastAsia"/>
        </w:rPr>
        <w:t>жанр</w:t>
      </w:r>
      <w:r>
        <w:t xml:space="preserve"> </w:t>
      </w:r>
      <w:r>
        <w:rPr>
          <w:rFonts w:hint="eastAsia"/>
        </w:rPr>
        <w:t>поклона</w:t>
      </w:r>
    </w:p>
    <w:p w14:paraId="1A764363" w14:textId="77777777" w:rsidR="0041291A" w:rsidRDefault="0041291A" w:rsidP="0041291A"/>
    <w:p w14:paraId="4603F353" w14:textId="77777777" w:rsidR="0041291A" w:rsidRDefault="0041291A" w:rsidP="0041291A">
      <w:r>
        <w:t xml:space="preserve">3.3. </w:t>
      </w:r>
      <w:r>
        <w:rPr>
          <w:rFonts w:hint="eastAsia"/>
        </w:rPr>
        <w:t>Речевой</w:t>
      </w:r>
      <w:r>
        <w:t xml:space="preserve"> </w:t>
      </w:r>
      <w:r>
        <w:rPr>
          <w:rFonts w:hint="eastAsia"/>
        </w:rPr>
        <w:t>жанр</w:t>
      </w:r>
      <w:r>
        <w:t xml:space="preserve"> </w:t>
      </w:r>
      <w:r>
        <w:rPr>
          <w:rFonts w:hint="eastAsia"/>
        </w:rPr>
        <w:t>благодарности</w:t>
      </w:r>
    </w:p>
    <w:p w14:paraId="209A8022" w14:textId="77777777" w:rsidR="0041291A" w:rsidRDefault="0041291A" w:rsidP="0041291A"/>
    <w:p w14:paraId="62326F0B" w14:textId="77777777" w:rsidR="0041291A" w:rsidRDefault="0041291A" w:rsidP="0041291A">
      <w:r>
        <w:t xml:space="preserve">3.4. </w:t>
      </w:r>
      <w:r>
        <w:rPr>
          <w:rFonts w:hint="eastAsia"/>
        </w:rPr>
        <w:t>Речевой</w:t>
      </w:r>
      <w:r>
        <w:t xml:space="preserve"> </w:t>
      </w:r>
      <w:r>
        <w:rPr>
          <w:rFonts w:hint="eastAsia"/>
        </w:rPr>
        <w:t>жанр</w:t>
      </w:r>
      <w:r>
        <w:t xml:space="preserve"> </w:t>
      </w:r>
      <w:r>
        <w:rPr>
          <w:rFonts w:hint="eastAsia"/>
        </w:rPr>
        <w:t>извинения</w:t>
      </w:r>
    </w:p>
    <w:p w14:paraId="43DAD8E8" w14:textId="77777777" w:rsidR="0041291A" w:rsidRDefault="0041291A" w:rsidP="0041291A"/>
    <w:p w14:paraId="3DC002F0" w14:textId="77777777" w:rsidR="0041291A" w:rsidRDefault="0041291A" w:rsidP="0041291A">
      <w:r>
        <w:t xml:space="preserve">3.5. </w:t>
      </w:r>
      <w:r>
        <w:rPr>
          <w:rFonts w:hint="eastAsia"/>
        </w:rPr>
        <w:t>Речевой</w:t>
      </w:r>
      <w:r>
        <w:t xml:space="preserve"> </w:t>
      </w:r>
      <w:r>
        <w:rPr>
          <w:rFonts w:hint="eastAsia"/>
        </w:rPr>
        <w:t>жанр</w:t>
      </w:r>
      <w:r>
        <w:t xml:space="preserve"> </w:t>
      </w:r>
      <w:r>
        <w:rPr>
          <w:rFonts w:hint="eastAsia"/>
        </w:rPr>
        <w:t>поздравления</w:t>
      </w:r>
    </w:p>
    <w:p w14:paraId="0A3D960B" w14:textId="77777777" w:rsidR="0041291A" w:rsidRDefault="0041291A" w:rsidP="0041291A"/>
    <w:p w14:paraId="77B1EA33" w14:textId="77777777" w:rsidR="0041291A" w:rsidRDefault="0041291A" w:rsidP="0041291A">
      <w:r>
        <w:t xml:space="preserve">3.6. </w:t>
      </w:r>
      <w:r>
        <w:rPr>
          <w:rFonts w:hint="eastAsia"/>
        </w:rPr>
        <w:t>Обращение</w:t>
      </w:r>
      <w:r>
        <w:t xml:space="preserve"> </w:t>
      </w:r>
      <w:r>
        <w:rPr>
          <w:rFonts w:hint="eastAsia"/>
        </w:rPr>
        <w:t>и</w:t>
      </w:r>
      <w:r>
        <w:t xml:space="preserve"> </w:t>
      </w:r>
      <w:r>
        <w:rPr>
          <w:rFonts w:hint="eastAsia"/>
        </w:rPr>
        <w:t>подпись</w:t>
      </w:r>
      <w:r>
        <w:t xml:space="preserve"> </w:t>
      </w:r>
      <w:r>
        <w:rPr>
          <w:rFonts w:hint="eastAsia"/>
        </w:rPr>
        <w:t>как</w:t>
      </w:r>
      <w:r>
        <w:t xml:space="preserve"> </w:t>
      </w:r>
      <w:r>
        <w:rPr>
          <w:rFonts w:hint="eastAsia"/>
        </w:rPr>
        <w:t>элементы</w:t>
      </w:r>
      <w:r>
        <w:t xml:space="preserve"> </w:t>
      </w:r>
      <w:r>
        <w:rPr>
          <w:rFonts w:hint="eastAsia"/>
        </w:rPr>
        <w:t>этикетной</w:t>
      </w:r>
      <w:r>
        <w:t xml:space="preserve"> </w:t>
      </w:r>
      <w:r>
        <w:rPr>
          <w:rFonts w:hint="eastAsia"/>
        </w:rPr>
        <w:t>рамки</w:t>
      </w:r>
      <w:r>
        <w:t xml:space="preserve"> </w:t>
      </w:r>
      <w:r>
        <w:rPr>
          <w:rFonts w:hint="eastAsia"/>
        </w:rPr>
        <w:t>в</w:t>
      </w:r>
      <w:r>
        <w:t xml:space="preserve"> </w:t>
      </w:r>
      <w:r>
        <w:rPr>
          <w:rFonts w:hint="eastAsia"/>
        </w:rPr>
        <w:t>письмах</w:t>
      </w:r>
    </w:p>
    <w:p w14:paraId="7F72AE4B" w14:textId="77777777" w:rsidR="0041291A" w:rsidRDefault="0041291A" w:rsidP="0041291A"/>
    <w:p w14:paraId="6D95788B" w14:textId="77777777" w:rsidR="0041291A" w:rsidRDefault="0041291A" w:rsidP="0041291A">
      <w:r>
        <w:rPr>
          <w:rFonts w:hint="eastAsia"/>
        </w:rPr>
        <w:t>А</w:t>
      </w:r>
      <w:r>
        <w:t xml:space="preserve">. </w:t>
      </w:r>
      <w:r>
        <w:rPr>
          <w:rFonts w:hint="eastAsia"/>
        </w:rPr>
        <w:t>П</w:t>
      </w:r>
      <w:r>
        <w:t xml:space="preserve">. </w:t>
      </w:r>
      <w:r>
        <w:rPr>
          <w:rFonts w:hint="eastAsia"/>
        </w:rPr>
        <w:t>Чехова</w:t>
      </w:r>
    </w:p>
    <w:p w14:paraId="1A3E4BBC" w14:textId="77777777" w:rsidR="0041291A" w:rsidRDefault="0041291A" w:rsidP="0041291A"/>
    <w:p w14:paraId="62EC19AD" w14:textId="77777777" w:rsidR="0041291A" w:rsidRDefault="0041291A" w:rsidP="0041291A">
      <w:r>
        <w:t xml:space="preserve">3.6.1. </w:t>
      </w:r>
      <w:r>
        <w:rPr>
          <w:rFonts w:hint="eastAsia"/>
        </w:rPr>
        <w:t>Обращение</w:t>
      </w:r>
      <w:r>
        <w:t xml:space="preserve"> </w:t>
      </w:r>
      <w:r>
        <w:rPr>
          <w:rFonts w:hint="eastAsia"/>
        </w:rPr>
        <w:t>в</w:t>
      </w:r>
      <w:r>
        <w:t xml:space="preserve"> </w:t>
      </w:r>
      <w:r>
        <w:rPr>
          <w:rFonts w:hint="eastAsia"/>
        </w:rPr>
        <w:t>письмах</w:t>
      </w:r>
      <w:r>
        <w:t xml:space="preserve"> </w:t>
      </w:r>
      <w:r>
        <w:rPr>
          <w:rFonts w:hint="eastAsia"/>
        </w:rPr>
        <w:t>А</w:t>
      </w:r>
      <w:r>
        <w:t xml:space="preserve">. </w:t>
      </w:r>
      <w:r>
        <w:rPr>
          <w:rFonts w:hint="eastAsia"/>
        </w:rPr>
        <w:t>П</w:t>
      </w:r>
      <w:r>
        <w:t xml:space="preserve">. </w:t>
      </w:r>
      <w:r>
        <w:rPr>
          <w:rFonts w:hint="eastAsia"/>
        </w:rPr>
        <w:t>Чехова</w:t>
      </w:r>
    </w:p>
    <w:p w14:paraId="16A1EC66" w14:textId="77777777" w:rsidR="0041291A" w:rsidRDefault="0041291A" w:rsidP="0041291A"/>
    <w:p w14:paraId="5CF6C3C5" w14:textId="77777777" w:rsidR="0041291A" w:rsidRDefault="0041291A" w:rsidP="0041291A">
      <w:r>
        <w:t xml:space="preserve">3.6.2. </w:t>
      </w:r>
      <w:r>
        <w:rPr>
          <w:rFonts w:hint="eastAsia"/>
        </w:rPr>
        <w:t>Подпись</w:t>
      </w:r>
      <w:r>
        <w:t xml:space="preserve"> </w:t>
      </w:r>
      <w:r>
        <w:rPr>
          <w:rFonts w:hint="eastAsia"/>
        </w:rPr>
        <w:t>в</w:t>
      </w:r>
      <w:r>
        <w:t xml:space="preserve"> </w:t>
      </w:r>
      <w:r>
        <w:rPr>
          <w:rFonts w:hint="eastAsia"/>
        </w:rPr>
        <w:t>письмах</w:t>
      </w:r>
      <w:r>
        <w:t xml:space="preserve"> </w:t>
      </w:r>
      <w:r>
        <w:rPr>
          <w:rFonts w:hint="eastAsia"/>
        </w:rPr>
        <w:t>А</w:t>
      </w:r>
      <w:r>
        <w:t xml:space="preserve">. </w:t>
      </w:r>
      <w:r>
        <w:rPr>
          <w:rFonts w:hint="eastAsia"/>
        </w:rPr>
        <w:t>П</w:t>
      </w:r>
      <w:r>
        <w:t xml:space="preserve">. </w:t>
      </w:r>
      <w:r>
        <w:rPr>
          <w:rFonts w:hint="eastAsia"/>
        </w:rPr>
        <w:t>Чехова</w:t>
      </w:r>
    </w:p>
    <w:p w14:paraId="01C137AF" w14:textId="77777777" w:rsidR="0041291A" w:rsidRDefault="0041291A" w:rsidP="0041291A"/>
    <w:p w14:paraId="6C81E341" w14:textId="77777777" w:rsidR="0041291A" w:rsidRDefault="0041291A" w:rsidP="0041291A">
      <w:r>
        <w:t xml:space="preserve">3.7. </w:t>
      </w:r>
      <w:r>
        <w:rPr>
          <w:rFonts w:hint="eastAsia"/>
        </w:rPr>
        <w:t>Гибридные</w:t>
      </w:r>
      <w:r>
        <w:t xml:space="preserve"> </w:t>
      </w:r>
      <w:r>
        <w:rPr>
          <w:rFonts w:hint="eastAsia"/>
        </w:rPr>
        <w:t>речевые</w:t>
      </w:r>
      <w:r>
        <w:t xml:space="preserve"> </w:t>
      </w:r>
      <w:r>
        <w:rPr>
          <w:rFonts w:hint="eastAsia"/>
        </w:rPr>
        <w:t>жанры</w:t>
      </w:r>
      <w:r>
        <w:t xml:space="preserve"> </w:t>
      </w:r>
      <w:r>
        <w:rPr>
          <w:rFonts w:hint="eastAsia"/>
        </w:rPr>
        <w:t>в</w:t>
      </w:r>
      <w:r>
        <w:t xml:space="preserve"> </w:t>
      </w:r>
      <w:r>
        <w:rPr>
          <w:rFonts w:hint="eastAsia"/>
        </w:rPr>
        <w:t>эпистолярии</w:t>
      </w:r>
      <w:r>
        <w:t xml:space="preserve"> </w:t>
      </w:r>
      <w:r>
        <w:rPr>
          <w:rFonts w:hint="eastAsia"/>
        </w:rPr>
        <w:t>А</w:t>
      </w:r>
      <w:r>
        <w:t xml:space="preserve">. </w:t>
      </w:r>
      <w:r>
        <w:rPr>
          <w:rFonts w:hint="eastAsia"/>
        </w:rPr>
        <w:t>П</w:t>
      </w:r>
      <w:r>
        <w:t xml:space="preserve">. </w:t>
      </w:r>
      <w:r>
        <w:rPr>
          <w:rFonts w:hint="eastAsia"/>
        </w:rPr>
        <w:t>Чехова</w:t>
      </w:r>
    </w:p>
    <w:p w14:paraId="4DF814AC" w14:textId="77777777" w:rsidR="0041291A" w:rsidRDefault="0041291A" w:rsidP="0041291A"/>
    <w:p w14:paraId="413DF628" w14:textId="77777777" w:rsidR="0041291A" w:rsidRDefault="0041291A" w:rsidP="0041291A">
      <w:r>
        <w:rPr>
          <w:rFonts w:hint="eastAsia"/>
        </w:rPr>
        <w:t>Выводы</w:t>
      </w:r>
      <w:r>
        <w:t xml:space="preserve"> </w:t>
      </w:r>
      <w:r>
        <w:rPr>
          <w:rFonts w:hint="eastAsia"/>
        </w:rPr>
        <w:t>по</w:t>
      </w:r>
      <w:r>
        <w:t xml:space="preserve"> </w:t>
      </w:r>
      <w:r>
        <w:rPr>
          <w:rFonts w:hint="eastAsia"/>
        </w:rPr>
        <w:t>Главе</w:t>
      </w:r>
    </w:p>
    <w:p w14:paraId="0119370C" w14:textId="77777777" w:rsidR="0041291A" w:rsidRDefault="0041291A" w:rsidP="0041291A"/>
    <w:p w14:paraId="3F618B05" w14:textId="77777777" w:rsidR="0041291A" w:rsidRDefault="0041291A" w:rsidP="0041291A">
      <w:r>
        <w:rPr>
          <w:rFonts w:hint="eastAsia"/>
        </w:rPr>
        <w:t>Заключение</w:t>
      </w:r>
    </w:p>
    <w:p w14:paraId="1C1F197C" w14:textId="77777777" w:rsidR="0041291A" w:rsidRDefault="0041291A" w:rsidP="0041291A"/>
    <w:p w14:paraId="702160BE" w14:textId="77777777" w:rsidR="0041291A" w:rsidRDefault="0041291A" w:rsidP="0041291A">
      <w:r>
        <w:rPr>
          <w:rFonts w:hint="eastAsia"/>
        </w:rPr>
        <w:t>Список</w:t>
      </w:r>
      <w:r>
        <w:t xml:space="preserve"> </w:t>
      </w:r>
      <w:r>
        <w:rPr>
          <w:rFonts w:hint="eastAsia"/>
        </w:rPr>
        <w:t>сокращений</w:t>
      </w:r>
    </w:p>
    <w:p w14:paraId="4B8949CA" w14:textId="77777777" w:rsidR="0041291A" w:rsidRDefault="0041291A" w:rsidP="0041291A"/>
    <w:p w14:paraId="0AFEA5B2" w14:textId="6CE0B275" w:rsidR="0041291A" w:rsidRPr="0041291A" w:rsidRDefault="0041291A" w:rsidP="0041291A">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41291A" w:rsidRPr="0041291A" w:rsidSect="00A31D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96D6" w14:textId="77777777" w:rsidR="00A31D4E" w:rsidRDefault="00A31D4E">
      <w:pPr>
        <w:spacing w:after="0" w:line="240" w:lineRule="auto"/>
      </w:pPr>
      <w:r>
        <w:separator/>
      </w:r>
    </w:p>
  </w:endnote>
  <w:endnote w:type="continuationSeparator" w:id="0">
    <w:p w14:paraId="53F39356" w14:textId="77777777" w:rsidR="00A31D4E" w:rsidRDefault="00A3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EFB2" w14:textId="77777777" w:rsidR="00A31D4E" w:rsidRDefault="00A31D4E"/>
    <w:p w14:paraId="7CB33263" w14:textId="77777777" w:rsidR="00A31D4E" w:rsidRDefault="00A31D4E"/>
    <w:p w14:paraId="01A0FF0D" w14:textId="77777777" w:rsidR="00A31D4E" w:rsidRDefault="00A31D4E"/>
    <w:p w14:paraId="18653C50" w14:textId="77777777" w:rsidR="00A31D4E" w:rsidRDefault="00A31D4E"/>
    <w:p w14:paraId="7EC79171" w14:textId="77777777" w:rsidR="00A31D4E" w:rsidRDefault="00A31D4E"/>
    <w:p w14:paraId="49239339" w14:textId="77777777" w:rsidR="00A31D4E" w:rsidRDefault="00A31D4E"/>
    <w:p w14:paraId="74D3DAFA" w14:textId="77777777" w:rsidR="00A31D4E" w:rsidRDefault="00A31D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CF14BB" wp14:editId="645B22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A5BF9" w14:textId="77777777" w:rsidR="00A31D4E" w:rsidRDefault="00A31D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CF14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5A5BF9" w14:textId="77777777" w:rsidR="00A31D4E" w:rsidRDefault="00A31D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84B0E3" w14:textId="77777777" w:rsidR="00A31D4E" w:rsidRDefault="00A31D4E"/>
    <w:p w14:paraId="4382EF46" w14:textId="77777777" w:rsidR="00A31D4E" w:rsidRDefault="00A31D4E"/>
    <w:p w14:paraId="11221F2F" w14:textId="77777777" w:rsidR="00A31D4E" w:rsidRDefault="00A31D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38F773" wp14:editId="7F79B7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3BEE6" w14:textId="77777777" w:rsidR="00A31D4E" w:rsidRDefault="00A31D4E"/>
                          <w:p w14:paraId="456F80C1" w14:textId="77777777" w:rsidR="00A31D4E" w:rsidRDefault="00A31D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8F7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73BEE6" w14:textId="77777777" w:rsidR="00A31D4E" w:rsidRDefault="00A31D4E"/>
                    <w:p w14:paraId="456F80C1" w14:textId="77777777" w:rsidR="00A31D4E" w:rsidRDefault="00A31D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12FDE0" w14:textId="77777777" w:rsidR="00A31D4E" w:rsidRDefault="00A31D4E"/>
    <w:p w14:paraId="24A2763C" w14:textId="77777777" w:rsidR="00A31D4E" w:rsidRDefault="00A31D4E">
      <w:pPr>
        <w:rPr>
          <w:sz w:val="2"/>
          <w:szCs w:val="2"/>
        </w:rPr>
      </w:pPr>
    </w:p>
    <w:p w14:paraId="079E98F1" w14:textId="77777777" w:rsidR="00A31D4E" w:rsidRDefault="00A31D4E"/>
    <w:p w14:paraId="6A5E116B" w14:textId="77777777" w:rsidR="00A31D4E" w:rsidRDefault="00A31D4E">
      <w:pPr>
        <w:spacing w:after="0" w:line="240" w:lineRule="auto"/>
      </w:pPr>
    </w:p>
  </w:footnote>
  <w:footnote w:type="continuationSeparator" w:id="0">
    <w:p w14:paraId="140EAB62" w14:textId="77777777" w:rsidR="00A31D4E" w:rsidRDefault="00A3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4E"/>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42636</TotalTime>
  <Pages>3</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5382</cp:revision>
  <cp:lastPrinted>2009-02-06T05:36:00Z</cp:lastPrinted>
  <dcterms:created xsi:type="dcterms:W3CDTF">2024-01-07T13:43:00Z</dcterms:created>
  <dcterms:modified xsi:type="dcterms:W3CDTF">2024-03-14T13:14:00Z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