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87BB5" w:rsidRDefault="00887BB5" w:rsidP="00887BB5">
      <w:r w:rsidRPr="00D5662E">
        <w:rPr>
          <w:rFonts w:ascii="Times New Roman" w:eastAsia="Times New Roman" w:hAnsi="Times New Roman" w:cs="Times New Roman"/>
          <w:b/>
          <w:sz w:val="24"/>
          <w:szCs w:val="24"/>
          <w:lang w:eastAsia="ru-RU"/>
        </w:rPr>
        <w:t>Камчатна-Степанова Катерина Валеріївна</w:t>
      </w:r>
      <w:r w:rsidRPr="00D5662E">
        <w:rPr>
          <w:rFonts w:ascii="Times New Roman" w:eastAsia="Times New Roman" w:hAnsi="Times New Roman" w:cs="Times New Roman"/>
          <w:sz w:val="24"/>
          <w:szCs w:val="24"/>
          <w:lang w:eastAsia="ru-RU"/>
        </w:rPr>
        <w:t>, асистент кафедри технології машинобудування та металорізальних верстатів, Національний технічний університет «Харківський політехнічний інститут». Назва дисертації: «Підвищення ефективності механічного оброблення загартованих великомодульних шевронних коліс при швидкісному зубофрезеруванні». Шифр та назва спеціальності – 05.03.01 – процеси механічної обробки, верстати та інструменти. Спецрада Д 12.105.02 Донбаської державної машинобудівної академії</w:t>
      </w:r>
    </w:p>
    <w:sectPr w:rsidR="00CD7D1F" w:rsidRPr="00887B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887BB5" w:rsidRPr="00887B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0C25F-2CCA-4EF1-9722-DA15E259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2021-08-23T17:39:00Z</dcterms:created>
  <dcterms:modified xsi:type="dcterms:W3CDTF">2021-08-25T09:15:00Z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