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A5FCC" w14:textId="681D6A21" w:rsidR="00320B17" w:rsidRDefault="00BE29B2" w:rsidP="00BE29B2">
      <w:r w:rsidRPr="00BE29B2">
        <w:rPr>
          <w:rFonts w:hint="eastAsia"/>
        </w:rPr>
        <w:t>Джабборов</w:t>
      </w:r>
      <w:r w:rsidRPr="00BE29B2">
        <w:t xml:space="preserve">, </w:t>
      </w:r>
      <w:r w:rsidRPr="00BE29B2">
        <w:rPr>
          <w:rFonts w:hint="eastAsia"/>
        </w:rPr>
        <w:t>Далер</w:t>
      </w:r>
      <w:r w:rsidRPr="00BE29B2">
        <w:t xml:space="preserve"> </w:t>
      </w:r>
      <w:r w:rsidRPr="00BE29B2">
        <w:rPr>
          <w:rFonts w:hint="eastAsia"/>
        </w:rPr>
        <w:t>Бахтиерович</w:t>
      </w:r>
      <w:r>
        <w:t xml:space="preserve"> </w:t>
      </w:r>
      <w:r w:rsidRPr="00BE29B2">
        <w:rPr>
          <w:rFonts w:hint="eastAsia"/>
        </w:rPr>
        <w:t>Трансформация</w:t>
      </w:r>
      <w:r w:rsidRPr="00BE29B2">
        <w:t xml:space="preserve"> </w:t>
      </w:r>
      <w:r w:rsidRPr="00BE29B2">
        <w:rPr>
          <w:rFonts w:hint="eastAsia"/>
        </w:rPr>
        <w:t>отношений</w:t>
      </w:r>
      <w:r w:rsidRPr="00BE29B2">
        <w:t xml:space="preserve"> </w:t>
      </w:r>
      <w:r w:rsidRPr="00BE29B2">
        <w:rPr>
          <w:rFonts w:hint="eastAsia"/>
        </w:rPr>
        <w:t>товарного</w:t>
      </w:r>
      <w:r w:rsidRPr="00BE29B2">
        <w:t xml:space="preserve"> </w:t>
      </w:r>
      <w:r w:rsidRPr="00BE29B2">
        <w:rPr>
          <w:rFonts w:hint="eastAsia"/>
        </w:rPr>
        <w:t>производства</w:t>
      </w:r>
      <w:r w:rsidRPr="00BE29B2">
        <w:t xml:space="preserve"> </w:t>
      </w:r>
      <w:r w:rsidRPr="00BE29B2">
        <w:rPr>
          <w:rFonts w:hint="eastAsia"/>
        </w:rPr>
        <w:t>под</w:t>
      </w:r>
      <w:r w:rsidRPr="00BE29B2">
        <w:t xml:space="preserve"> </w:t>
      </w:r>
      <w:r w:rsidRPr="00BE29B2">
        <w:rPr>
          <w:rFonts w:hint="eastAsia"/>
        </w:rPr>
        <w:t>влиянием</w:t>
      </w:r>
      <w:r w:rsidRPr="00BE29B2">
        <w:t xml:space="preserve"> </w:t>
      </w:r>
      <w:r w:rsidRPr="00BE29B2">
        <w:rPr>
          <w:rFonts w:hint="eastAsia"/>
        </w:rPr>
        <w:t>креативного</w:t>
      </w:r>
      <w:r w:rsidRPr="00BE29B2">
        <w:t xml:space="preserve"> </w:t>
      </w:r>
      <w:r w:rsidRPr="00BE29B2">
        <w:rPr>
          <w:rFonts w:hint="eastAsia"/>
        </w:rPr>
        <w:t>труда</w:t>
      </w:r>
    </w:p>
    <w:p w14:paraId="07D415A1" w14:textId="77777777" w:rsidR="00BE29B2" w:rsidRDefault="00BE29B2" w:rsidP="00BE29B2">
      <w:r>
        <w:rPr>
          <w:rFonts w:hint="eastAsia"/>
        </w:rPr>
        <w:t>ОГЛАВЛЕНИЕ</w:t>
      </w:r>
      <w:r>
        <w:t xml:space="preserve"> </w:t>
      </w:r>
      <w:r>
        <w:rPr>
          <w:rFonts w:hint="eastAsia"/>
        </w:rPr>
        <w:t>ДИССЕРТАЦИИ</w:t>
      </w:r>
    </w:p>
    <w:p w14:paraId="6E4E726A" w14:textId="77777777" w:rsidR="00BE29B2" w:rsidRDefault="00BE29B2" w:rsidP="00BE29B2">
      <w:r>
        <w:rPr>
          <w:rFonts w:hint="eastAsia"/>
        </w:rPr>
        <w:t>кандидат</w:t>
      </w:r>
      <w:r>
        <w:t xml:space="preserve"> </w:t>
      </w:r>
      <w:r>
        <w:rPr>
          <w:rFonts w:hint="eastAsia"/>
        </w:rPr>
        <w:t>наук</w:t>
      </w:r>
      <w:r>
        <w:t xml:space="preserve"> </w:t>
      </w:r>
      <w:r>
        <w:rPr>
          <w:rFonts w:hint="eastAsia"/>
        </w:rPr>
        <w:t>Джабборов</w:t>
      </w:r>
      <w:r>
        <w:t xml:space="preserve">, </w:t>
      </w:r>
      <w:r>
        <w:rPr>
          <w:rFonts w:hint="eastAsia"/>
        </w:rPr>
        <w:t>Далер</w:t>
      </w:r>
      <w:r>
        <w:t xml:space="preserve"> </w:t>
      </w:r>
      <w:r>
        <w:rPr>
          <w:rFonts w:hint="eastAsia"/>
        </w:rPr>
        <w:t>Бахтиерович</w:t>
      </w:r>
    </w:p>
    <w:p w14:paraId="52883DCC" w14:textId="77777777" w:rsidR="00BE29B2" w:rsidRDefault="00BE29B2" w:rsidP="00BE29B2">
      <w:r>
        <w:rPr>
          <w:rFonts w:hint="eastAsia"/>
        </w:rPr>
        <w:t>Оглавление</w:t>
      </w:r>
    </w:p>
    <w:p w14:paraId="4FB7AD86" w14:textId="77777777" w:rsidR="00BE29B2" w:rsidRDefault="00BE29B2" w:rsidP="00BE29B2"/>
    <w:p w14:paraId="5488D588" w14:textId="77777777" w:rsidR="00BE29B2" w:rsidRDefault="00BE29B2" w:rsidP="00BE29B2">
      <w:r>
        <w:rPr>
          <w:rFonts w:hint="eastAsia"/>
        </w:rPr>
        <w:t>Введение</w:t>
      </w:r>
    </w:p>
    <w:p w14:paraId="207492CE" w14:textId="77777777" w:rsidR="00BE29B2" w:rsidRDefault="00BE29B2" w:rsidP="00BE29B2"/>
    <w:p w14:paraId="3330BEDB" w14:textId="77777777" w:rsidR="00BE29B2" w:rsidRDefault="00BE29B2" w:rsidP="00BE29B2">
      <w:r>
        <w:rPr>
          <w:rFonts w:hint="eastAsia"/>
        </w:rPr>
        <w:t>Глава</w:t>
      </w:r>
      <w:r>
        <w:t xml:space="preserve"> 1. </w:t>
      </w:r>
      <w:r>
        <w:rPr>
          <w:rFonts w:hint="eastAsia"/>
        </w:rPr>
        <w:t>Развитие</w:t>
      </w:r>
      <w:r>
        <w:t xml:space="preserve"> </w:t>
      </w:r>
      <w:r>
        <w:rPr>
          <w:rFonts w:hint="eastAsia"/>
        </w:rPr>
        <w:t>креативного</w:t>
      </w:r>
      <w:r>
        <w:t xml:space="preserve"> </w:t>
      </w:r>
      <w:r>
        <w:rPr>
          <w:rFonts w:hint="eastAsia"/>
        </w:rPr>
        <w:t>труда</w:t>
      </w:r>
      <w:r>
        <w:t xml:space="preserve">: </w:t>
      </w:r>
      <w:r>
        <w:rPr>
          <w:rFonts w:hint="eastAsia"/>
        </w:rPr>
        <w:t>содержание</w:t>
      </w:r>
      <w:r>
        <w:t xml:space="preserve">, </w:t>
      </w:r>
      <w:r>
        <w:rPr>
          <w:rFonts w:hint="eastAsia"/>
        </w:rPr>
        <w:t>потенциал</w:t>
      </w:r>
      <w:r>
        <w:t xml:space="preserve"> </w:t>
      </w:r>
      <w:r>
        <w:rPr>
          <w:rFonts w:hint="eastAsia"/>
        </w:rPr>
        <w:t>и</w:t>
      </w:r>
      <w:r>
        <w:t xml:space="preserve"> </w:t>
      </w:r>
      <w:r>
        <w:rPr>
          <w:rFonts w:hint="eastAsia"/>
        </w:rPr>
        <w:t>пределы</w:t>
      </w:r>
      <w:r>
        <w:t xml:space="preserve"> </w:t>
      </w:r>
      <w:r>
        <w:rPr>
          <w:rFonts w:hint="eastAsia"/>
        </w:rPr>
        <w:t>рынка</w:t>
      </w:r>
    </w:p>
    <w:p w14:paraId="70169F1D" w14:textId="77777777" w:rsidR="00BE29B2" w:rsidRDefault="00BE29B2" w:rsidP="00BE29B2"/>
    <w:p w14:paraId="2EE30749" w14:textId="77777777" w:rsidR="00BE29B2" w:rsidRDefault="00BE29B2" w:rsidP="00BE29B2">
      <w:r>
        <w:t xml:space="preserve">1.1. </w:t>
      </w:r>
      <w:r>
        <w:rPr>
          <w:rFonts w:hint="eastAsia"/>
        </w:rPr>
        <w:t>Креативная</w:t>
      </w:r>
      <w:r>
        <w:t xml:space="preserve"> </w:t>
      </w:r>
      <w:r>
        <w:rPr>
          <w:rFonts w:hint="eastAsia"/>
        </w:rPr>
        <w:t>деятельность</w:t>
      </w:r>
      <w:r>
        <w:t xml:space="preserve"> </w:t>
      </w:r>
      <w:r>
        <w:rPr>
          <w:rFonts w:hint="eastAsia"/>
        </w:rPr>
        <w:t>и</w:t>
      </w:r>
      <w:r>
        <w:t xml:space="preserve"> </w:t>
      </w:r>
      <w:r>
        <w:rPr>
          <w:rFonts w:hint="eastAsia"/>
        </w:rPr>
        <w:t>отношения</w:t>
      </w:r>
      <w:r>
        <w:t xml:space="preserve"> </w:t>
      </w:r>
      <w:r>
        <w:rPr>
          <w:rFonts w:hint="eastAsia"/>
        </w:rPr>
        <w:t>товарного</w:t>
      </w:r>
      <w:r>
        <w:t xml:space="preserve"> </w:t>
      </w:r>
      <w:r>
        <w:rPr>
          <w:rFonts w:hint="eastAsia"/>
        </w:rPr>
        <w:t>производства</w:t>
      </w:r>
      <w:r>
        <w:t xml:space="preserve">: </w:t>
      </w:r>
      <w:r>
        <w:rPr>
          <w:rFonts w:hint="eastAsia"/>
        </w:rPr>
        <w:t>к</w:t>
      </w:r>
      <w:r>
        <w:t xml:space="preserve"> </w:t>
      </w:r>
      <w:r>
        <w:rPr>
          <w:rFonts w:hint="eastAsia"/>
        </w:rPr>
        <w:t>определению</w:t>
      </w:r>
      <w:r>
        <w:t xml:space="preserve"> </w:t>
      </w:r>
      <w:r>
        <w:rPr>
          <w:rFonts w:hint="eastAsia"/>
        </w:rPr>
        <w:t>понятий</w:t>
      </w:r>
    </w:p>
    <w:p w14:paraId="569B36C9" w14:textId="77777777" w:rsidR="00BE29B2" w:rsidRDefault="00BE29B2" w:rsidP="00BE29B2"/>
    <w:p w14:paraId="1B91B0DC" w14:textId="77777777" w:rsidR="00BE29B2" w:rsidRDefault="00BE29B2" w:rsidP="00BE29B2">
      <w:r>
        <w:t xml:space="preserve">1.2. </w:t>
      </w:r>
      <w:r>
        <w:rPr>
          <w:rFonts w:hint="eastAsia"/>
        </w:rPr>
        <w:t>Развитие</w:t>
      </w:r>
      <w:r>
        <w:t xml:space="preserve"> </w:t>
      </w:r>
      <w:r>
        <w:rPr>
          <w:rFonts w:hint="eastAsia"/>
        </w:rPr>
        <w:t>креативного</w:t>
      </w:r>
      <w:r>
        <w:t xml:space="preserve"> </w:t>
      </w:r>
      <w:r>
        <w:rPr>
          <w:rFonts w:hint="eastAsia"/>
        </w:rPr>
        <w:t>труда</w:t>
      </w:r>
      <w:r>
        <w:t xml:space="preserve">: </w:t>
      </w:r>
      <w:r>
        <w:rPr>
          <w:rFonts w:hint="eastAsia"/>
        </w:rPr>
        <w:t>потенциал</w:t>
      </w:r>
      <w:r>
        <w:t xml:space="preserve"> </w:t>
      </w:r>
      <w:r>
        <w:rPr>
          <w:rFonts w:hint="eastAsia"/>
        </w:rPr>
        <w:t>прогресса</w:t>
      </w:r>
      <w:r>
        <w:t xml:space="preserve"> </w:t>
      </w:r>
      <w:r>
        <w:rPr>
          <w:rFonts w:hint="eastAsia"/>
        </w:rPr>
        <w:t>товарного</w:t>
      </w:r>
      <w:r>
        <w:t xml:space="preserve"> </w:t>
      </w:r>
      <w:r>
        <w:rPr>
          <w:rFonts w:hint="eastAsia"/>
        </w:rPr>
        <w:t>производства</w:t>
      </w:r>
    </w:p>
    <w:p w14:paraId="3F3ABAB8" w14:textId="77777777" w:rsidR="00BE29B2" w:rsidRDefault="00BE29B2" w:rsidP="00BE29B2"/>
    <w:p w14:paraId="4B19F3AB" w14:textId="77777777" w:rsidR="00BE29B2" w:rsidRDefault="00BE29B2" w:rsidP="00BE29B2">
      <w:r>
        <w:t xml:space="preserve">1.3. </w:t>
      </w:r>
      <w:r>
        <w:rPr>
          <w:rFonts w:hint="eastAsia"/>
        </w:rPr>
        <w:t>Развитие</w:t>
      </w:r>
      <w:r>
        <w:t xml:space="preserve"> </w:t>
      </w:r>
      <w:r>
        <w:rPr>
          <w:rFonts w:hint="eastAsia"/>
        </w:rPr>
        <w:t>креативного</w:t>
      </w:r>
      <w:r>
        <w:t xml:space="preserve"> </w:t>
      </w:r>
      <w:r>
        <w:rPr>
          <w:rFonts w:hint="eastAsia"/>
        </w:rPr>
        <w:t>труда</w:t>
      </w:r>
      <w:r>
        <w:t xml:space="preserve">: </w:t>
      </w:r>
      <w:r>
        <w:rPr>
          <w:rFonts w:hint="eastAsia"/>
        </w:rPr>
        <w:t>пределы</w:t>
      </w:r>
      <w:r>
        <w:t xml:space="preserve"> </w:t>
      </w:r>
      <w:r>
        <w:rPr>
          <w:rFonts w:hint="eastAsia"/>
        </w:rPr>
        <w:t>товарного</w:t>
      </w:r>
      <w:r>
        <w:t xml:space="preserve"> </w:t>
      </w:r>
      <w:r>
        <w:rPr>
          <w:rFonts w:hint="eastAsia"/>
        </w:rPr>
        <w:t>производства</w:t>
      </w:r>
    </w:p>
    <w:p w14:paraId="3DA5C442" w14:textId="77777777" w:rsidR="00BE29B2" w:rsidRDefault="00BE29B2" w:rsidP="00BE29B2"/>
    <w:p w14:paraId="1B66E95A" w14:textId="77777777" w:rsidR="00BE29B2" w:rsidRDefault="00BE29B2" w:rsidP="00BE29B2">
      <w:r>
        <w:rPr>
          <w:rFonts w:hint="eastAsia"/>
        </w:rPr>
        <w:t>Глава</w:t>
      </w:r>
      <w:r>
        <w:t xml:space="preserve"> 2. </w:t>
      </w:r>
      <w:r>
        <w:rPr>
          <w:rFonts w:hint="eastAsia"/>
        </w:rPr>
        <w:t>Новое</w:t>
      </w:r>
      <w:r>
        <w:t xml:space="preserve"> </w:t>
      </w:r>
      <w:r>
        <w:rPr>
          <w:rFonts w:hint="eastAsia"/>
        </w:rPr>
        <w:t>качество</w:t>
      </w:r>
      <w:r>
        <w:t xml:space="preserve"> </w:t>
      </w:r>
      <w:r>
        <w:rPr>
          <w:rFonts w:hint="eastAsia"/>
        </w:rPr>
        <w:t>общественного</w:t>
      </w:r>
      <w:r>
        <w:t xml:space="preserve"> </w:t>
      </w:r>
      <w:r>
        <w:rPr>
          <w:rFonts w:hint="eastAsia"/>
        </w:rPr>
        <w:t>производства</w:t>
      </w:r>
      <w:r>
        <w:t xml:space="preserve">: </w:t>
      </w:r>
      <w:r>
        <w:rPr>
          <w:rFonts w:hint="eastAsia"/>
        </w:rPr>
        <w:t>трансформация</w:t>
      </w:r>
      <w:r>
        <w:t xml:space="preserve"> </w:t>
      </w:r>
      <w:r>
        <w:rPr>
          <w:rFonts w:hint="eastAsia"/>
        </w:rPr>
        <w:t>системного</w:t>
      </w:r>
      <w:r>
        <w:t xml:space="preserve"> </w:t>
      </w:r>
      <w:r>
        <w:rPr>
          <w:rFonts w:hint="eastAsia"/>
        </w:rPr>
        <w:t>качества</w:t>
      </w:r>
      <w:r>
        <w:t xml:space="preserve"> </w:t>
      </w:r>
      <w:r>
        <w:rPr>
          <w:rFonts w:hint="eastAsia"/>
        </w:rPr>
        <w:t>товарных</w:t>
      </w:r>
      <w:r>
        <w:t xml:space="preserve"> </w:t>
      </w:r>
      <w:r>
        <w:rPr>
          <w:rFonts w:hint="eastAsia"/>
        </w:rPr>
        <w:t>отношений</w:t>
      </w:r>
      <w:r>
        <w:t xml:space="preserve"> </w:t>
      </w:r>
      <w:r>
        <w:rPr>
          <w:rFonts w:hint="eastAsia"/>
        </w:rPr>
        <w:t>и</w:t>
      </w:r>
      <w:r>
        <w:t xml:space="preserve"> </w:t>
      </w:r>
      <w:r>
        <w:rPr>
          <w:rFonts w:hint="eastAsia"/>
        </w:rPr>
        <w:t>рынка</w:t>
      </w:r>
    </w:p>
    <w:p w14:paraId="5612DF36" w14:textId="77777777" w:rsidR="00BE29B2" w:rsidRDefault="00BE29B2" w:rsidP="00BE29B2"/>
    <w:p w14:paraId="2D09F954" w14:textId="77777777" w:rsidR="00BE29B2" w:rsidRDefault="00BE29B2" w:rsidP="00BE29B2">
      <w:r>
        <w:t xml:space="preserve">2.1. </w:t>
      </w:r>
      <w:r>
        <w:rPr>
          <w:rFonts w:hint="eastAsia"/>
        </w:rPr>
        <w:t>Новое</w:t>
      </w:r>
      <w:r>
        <w:t xml:space="preserve"> </w:t>
      </w:r>
      <w:r>
        <w:rPr>
          <w:rFonts w:hint="eastAsia"/>
        </w:rPr>
        <w:t>качество</w:t>
      </w:r>
      <w:r>
        <w:t xml:space="preserve"> </w:t>
      </w:r>
      <w:r>
        <w:rPr>
          <w:rFonts w:hint="eastAsia"/>
        </w:rPr>
        <w:t>общественного</w:t>
      </w:r>
      <w:r>
        <w:t xml:space="preserve"> </w:t>
      </w:r>
      <w:r>
        <w:rPr>
          <w:rFonts w:hint="eastAsia"/>
        </w:rPr>
        <w:t>производства</w:t>
      </w:r>
      <w:r>
        <w:t xml:space="preserve">: </w:t>
      </w:r>
      <w:r>
        <w:rPr>
          <w:rFonts w:hint="eastAsia"/>
        </w:rPr>
        <w:t>трансформация</w:t>
      </w:r>
      <w:r>
        <w:t xml:space="preserve"> </w:t>
      </w:r>
      <w:r>
        <w:rPr>
          <w:rFonts w:hint="eastAsia"/>
        </w:rPr>
        <w:t>системного</w:t>
      </w:r>
      <w:r>
        <w:t xml:space="preserve"> </w:t>
      </w:r>
      <w:r>
        <w:rPr>
          <w:rFonts w:hint="eastAsia"/>
        </w:rPr>
        <w:t>качества</w:t>
      </w:r>
      <w:r>
        <w:t xml:space="preserve"> </w:t>
      </w:r>
      <w:r>
        <w:rPr>
          <w:rFonts w:hint="eastAsia"/>
        </w:rPr>
        <w:t>товарных</w:t>
      </w:r>
      <w:r>
        <w:t xml:space="preserve"> </w:t>
      </w:r>
      <w:r>
        <w:rPr>
          <w:rFonts w:hint="eastAsia"/>
        </w:rPr>
        <w:t>отношений</w:t>
      </w:r>
      <w:r>
        <w:t xml:space="preserve"> </w:t>
      </w:r>
      <w:r>
        <w:rPr>
          <w:rFonts w:hint="eastAsia"/>
        </w:rPr>
        <w:t>и</w:t>
      </w:r>
      <w:r>
        <w:t xml:space="preserve"> </w:t>
      </w:r>
      <w:r>
        <w:rPr>
          <w:rFonts w:hint="eastAsia"/>
        </w:rPr>
        <w:t>рынка</w:t>
      </w:r>
    </w:p>
    <w:p w14:paraId="72AED5C4" w14:textId="77777777" w:rsidR="00BE29B2" w:rsidRDefault="00BE29B2" w:rsidP="00BE29B2"/>
    <w:p w14:paraId="384BC0A2" w14:textId="77777777" w:rsidR="00BE29B2" w:rsidRDefault="00BE29B2" w:rsidP="00BE29B2">
      <w:r>
        <w:t xml:space="preserve">2.2. </w:t>
      </w:r>
      <w:r>
        <w:rPr>
          <w:rFonts w:hint="eastAsia"/>
        </w:rPr>
        <w:t>Изменения</w:t>
      </w:r>
      <w:r>
        <w:t xml:space="preserve"> </w:t>
      </w:r>
      <w:r>
        <w:rPr>
          <w:rFonts w:hint="eastAsia"/>
        </w:rPr>
        <w:t>природы</w:t>
      </w:r>
      <w:r>
        <w:t xml:space="preserve"> </w:t>
      </w:r>
      <w:r>
        <w:rPr>
          <w:rFonts w:hint="eastAsia"/>
        </w:rPr>
        <w:t>общественного</w:t>
      </w:r>
      <w:r>
        <w:t xml:space="preserve"> </w:t>
      </w:r>
      <w:r>
        <w:rPr>
          <w:rFonts w:hint="eastAsia"/>
        </w:rPr>
        <w:t>разделения</w:t>
      </w:r>
      <w:r>
        <w:t xml:space="preserve"> </w:t>
      </w:r>
      <w:r>
        <w:rPr>
          <w:rFonts w:hint="eastAsia"/>
        </w:rPr>
        <w:t>труда</w:t>
      </w:r>
      <w:r>
        <w:t xml:space="preserve"> </w:t>
      </w:r>
      <w:r>
        <w:rPr>
          <w:rFonts w:hint="eastAsia"/>
        </w:rPr>
        <w:t>и</w:t>
      </w:r>
      <w:r>
        <w:t xml:space="preserve"> </w:t>
      </w:r>
      <w:r>
        <w:rPr>
          <w:rFonts w:hint="eastAsia"/>
        </w:rPr>
        <w:t>кооперации</w:t>
      </w:r>
      <w:r>
        <w:t xml:space="preserve"> </w:t>
      </w:r>
      <w:r>
        <w:rPr>
          <w:rFonts w:hint="eastAsia"/>
        </w:rPr>
        <w:t>вследствие</w:t>
      </w:r>
      <w:r>
        <w:t xml:space="preserve"> </w:t>
      </w:r>
      <w:r>
        <w:rPr>
          <w:rFonts w:hint="eastAsia"/>
        </w:rPr>
        <w:t>прогресса</w:t>
      </w:r>
      <w:r>
        <w:t xml:space="preserve"> </w:t>
      </w:r>
      <w:r>
        <w:rPr>
          <w:rFonts w:hint="eastAsia"/>
        </w:rPr>
        <w:t>творческой</w:t>
      </w:r>
      <w:r>
        <w:t xml:space="preserve"> </w:t>
      </w:r>
      <w:r>
        <w:rPr>
          <w:rFonts w:hint="eastAsia"/>
        </w:rPr>
        <w:t>деятельности</w:t>
      </w:r>
      <w:r>
        <w:t xml:space="preserve">: </w:t>
      </w:r>
      <w:r>
        <w:rPr>
          <w:rFonts w:hint="eastAsia"/>
        </w:rPr>
        <w:t>диалектика</w:t>
      </w:r>
      <w:r>
        <w:t xml:space="preserve"> </w:t>
      </w:r>
      <w:r>
        <w:rPr>
          <w:rFonts w:hint="eastAsia"/>
        </w:rPr>
        <w:t>обособления</w:t>
      </w:r>
      <w:r>
        <w:t xml:space="preserve"> </w:t>
      </w:r>
      <w:r>
        <w:rPr>
          <w:rFonts w:hint="eastAsia"/>
        </w:rPr>
        <w:t>и</w:t>
      </w:r>
      <w:r>
        <w:t xml:space="preserve"> </w:t>
      </w:r>
      <w:r>
        <w:rPr>
          <w:rFonts w:hint="eastAsia"/>
        </w:rPr>
        <w:t>социализации</w:t>
      </w:r>
      <w:r>
        <w:t xml:space="preserve"> </w:t>
      </w:r>
      <w:r>
        <w:rPr>
          <w:rFonts w:hint="eastAsia"/>
        </w:rPr>
        <w:t>производителей</w:t>
      </w:r>
    </w:p>
    <w:p w14:paraId="4D29C737" w14:textId="77777777" w:rsidR="00BE29B2" w:rsidRDefault="00BE29B2" w:rsidP="00BE29B2"/>
    <w:p w14:paraId="56CC63F1" w14:textId="77777777" w:rsidR="00BE29B2" w:rsidRDefault="00BE29B2" w:rsidP="00BE29B2">
      <w:r>
        <w:t xml:space="preserve">2.3. </w:t>
      </w:r>
      <w:r>
        <w:rPr>
          <w:rFonts w:hint="eastAsia"/>
        </w:rPr>
        <w:t>Изменение</w:t>
      </w:r>
      <w:r>
        <w:t xml:space="preserve"> </w:t>
      </w:r>
      <w:r>
        <w:rPr>
          <w:rFonts w:hint="eastAsia"/>
        </w:rPr>
        <w:t>содержания</w:t>
      </w:r>
      <w:r>
        <w:t xml:space="preserve"> </w:t>
      </w:r>
      <w:r>
        <w:rPr>
          <w:rFonts w:hint="eastAsia"/>
        </w:rPr>
        <w:t>труда</w:t>
      </w:r>
      <w:r>
        <w:t xml:space="preserve">, </w:t>
      </w:r>
      <w:r>
        <w:rPr>
          <w:rFonts w:hint="eastAsia"/>
        </w:rPr>
        <w:t>его</w:t>
      </w:r>
      <w:r>
        <w:t xml:space="preserve"> </w:t>
      </w:r>
      <w:r>
        <w:rPr>
          <w:rFonts w:hint="eastAsia"/>
        </w:rPr>
        <w:t>субъекта</w:t>
      </w:r>
      <w:r>
        <w:t xml:space="preserve"> </w:t>
      </w:r>
      <w:r>
        <w:rPr>
          <w:rFonts w:hint="eastAsia"/>
        </w:rPr>
        <w:t>и</w:t>
      </w:r>
      <w:r>
        <w:t xml:space="preserve"> </w:t>
      </w:r>
      <w:r>
        <w:rPr>
          <w:rFonts w:hint="eastAsia"/>
        </w:rPr>
        <w:t>результата</w:t>
      </w:r>
      <w:r>
        <w:t xml:space="preserve">: </w:t>
      </w:r>
      <w:r>
        <w:rPr>
          <w:rFonts w:hint="eastAsia"/>
        </w:rPr>
        <w:t>трансформации</w:t>
      </w:r>
      <w:r>
        <w:t xml:space="preserve"> </w:t>
      </w:r>
      <w:r>
        <w:rPr>
          <w:rFonts w:hint="eastAsia"/>
        </w:rPr>
        <w:t>частного</w:t>
      </w:r>
      <w:r>
        <w:t xml:space="preserve"> </w:t>
      </w:r>
      <w:r>
        <w:rPr>
          <w:rFonts w:hint="eastAsia"/>
        </w:rPr>
        <w:t>содержания</w:t>
      </w:r>
      <w:r>
        <w:t xml:space="preserve"> </w:t>
      </w:r>
      <w:r>
        <w:rPr>
          <w:rFonts w:hint="eastAsia"/>
        </w:rPr>
        <w:t>труда</w:t>
      </w:r>
      <w:r>
        <w:t xml:space="preserve"> </w:t>
      </w:r>
      <w:r>
        <w:rPr>
          <w:rFonts w:hint="eastAsia"/>
        </w:rPr>
        <w:t>и</w:t>
      </w:r>
      <w:r>
        <w:lastRenderedPageBreak/>
        <w:t xml:space="preserve"> </w:t>
      </w:r>
      <w:r>
        <w:rPr>
          <w:rFonts w:hint="eastAsia"/>
        </w:rPr>
        <w:t>частной</w:t>
      </w:r>
      <w:r>
        <w:t xml:space="preserve"> </w:t>
      </w:r>
      <w:r>
        <w:rPr>
          <w:rFonts w:hint="eastAsia"/>
        </w:rPr>
        <w:t>собственности</w:t>
      </w:r>
    </w:p>
    <w:p w14:paraId="7A230205" w14:textId="77777777" w:rsidR="00BE29B2" w:rsidRDefault="00BE29B2" w:rsidP="00BE29B2"/>
    <w:p w14:paraId="2C11621E" w14:textId="77777777" w:rsidR="00BE29B2" w:rsidRDefault="00BE29B2" w:rsidP="00BE29B2">
      <w:r>
        <w:rPr>
          <w:rFonts w:hint="eastAsia"/>
        </w:rPr>
        <w:t>Глава</w:t>
      </w:r>
      <w:r>
        <w:t xml:space="preserve"> 3. </w:t>
      </w:r>
      <w:r>
        <w:rPr>
          <w:rFonts w:hint="eastAsia"/>
        </w:rPr>
        <w:t>Креативный</w:t>
      </w:r>
      <w:r>
        <w:t xml:space="preserve"> </w:t>
      </w:r>
      <w:r>
        <w:rPr>
          <w:rFonts w:hint="eastAsia"/>
        </w:rPr>
        <w:t>труд</w:t>
      </w:r>
      <w:r>
        <w:t xml:space="preserve"> </w:t>
      </w:r>
      <w:r>
        <w:rPr>
          <w:rFonts w:hint="eastAsia"/>
        </w:rPr>
        <w:t>и</w:t>
      </w:r>
      <w:r>
        <w:t xml:space="preserve"> </w:t>
      </w:r>
      <w:r>
        <w:rPr>
          <w:rFonts w:hint="eastAsia"/>
        </w:rPr>
        <w:t>отношения</w:t>
      </w:r>
      <w:r>
        <w:t xml:space="preserve"> </w:t>
      </w:r>
      <w:r>
        <w:rPr>
          <w:rFonts w:hint="eastAsia"/>
        </w:rPr>
        <w:t>товарного</w:t>
      </w:r>
      <w:r>
        <w:t xml:space="preserve"> </w:t>
      </w:r>
      <w:r>
        <w:rPr>
          <w:rFonts w:hint="eastAsia"/>
        </w:rPr>
        <w:t>производства</w:t>
      </w:r>
      <w:r>
        <w:t xml:space="preserve">: </w:t>
      </w:r>
      <w:r>
        <w:rPr>
          <w:rFonts w:hint="eastAsia"/>
        </w:rPr>
        <w:t>сравнительный</w:t>
      </w:r>
      <w:r>
        <w:t xml:space="preserve"> </w:t>
      </w:r>
      <w:r>
        <w:rPr>
          <w:rFonts w:hint="eastAsia"/>
        </w:rPr>
        <w:t>анализ</w:t>
      </w:r>
      <w:r>
        <w:t xml:space="preserve"> </w:t>
      </w:r>
      <w:r>
        <w:rPr>
          <w:rFonts w:hint="eastAsia"/>
        </w:rPr>
        <w:t>моделей</w:t>
      </w:r>
    </w:p>
    <w:p w14:paraId="31EDECBF" w14:textId="77777777" w:rsidR="00BE29B2" w:rsidRDefault="00BE29B2" w:rsidP="00BE29B2"/>
    <w:p w14:paraId="0FA018AE" w14:textId="77777777" w:rsidR="00BE29B2" w:rsidRDefault="00BE29B2" w:rsidP="00BE29B2">
      <w:r>
        <w:t xml:space="preserve">3.1. </w:t>
      </w:r>
      <w:r>
        <w:rPr>
          <w:rFonts w:hint="eastAsia"/>
        </w:rPr>
        <w:t>Креативный</w:t>
      </w:r>
      <w:r>
        <w:t xml:space="preserve"> </w:t>
      </w:r>
      <w:r>
        <w:rPr>
          <w:rFonts w:hint="eastAsia"/>
        </w:rPr>
        <w:t>труд</w:t>
      </w:r>
      <w:r>
        <w:t xml:space="preserve"> </w:t>
      </w:r>
      <w:r>
        <w:rPr>
          <w:rFonts w:hint="eastAsia"/>
        </w:rPr>
        <w:t>и</w:t>
      </w:r>
      <w:r>
        <w:t xml:space="preserve"> </w:t>
      </w:r>
      <w:r>
        <w:rPr>
          <w:rFonts w:hint="eastAsia"/>
        </w:rPr>
        <w:t>отношения</w:t>
      </w:r>
      <w:r>
        <w:t xml:space="preserve"> </w:t>
      </w:r>
      <w:r>
        <w:rPr>
          <w:rFonts w:hint="eastAsia"/>
        </w:rPr>
        <w:t>товарного</w:t>
      </w:r>
      <w:r>
        <w:t xml:space="preserve"> </w:t>
      </w:r>
      <w:r>
        <w:rPr>
          <w:rFonts w:hint="eastAsia"/>
        </w:rPr>
        <w:t>производства</w:t>
      </w:r>
      <w:r>
        <w:t xml:space="preserve">: </w:t>
      </w:r>
      <w:r>
        <w:rPr>
          <w:rFonts w:hint="eastAsia"/>
        </w:rPr>
        <w:t>неолиберальная</w:t>
      </w:r>
      <w:r>
        <w:t xml:space="preserve"> </w:t>
      </w:r>
      <w:r>
        <w:rPr>
          <w:rFonts w:hint="eastAsia"/>
        </w:rPr>
        <w:t>модель</w:t>
      </w:r>
    </w:p>
    <w:p w14:paraId="0BDF9505" w14:textId="77777777" w:rsidR="00BE29B2" w:rsidRDefault="00BE29B2" w:rsidP="00BE29B2"/>
    <w:p w14:paraId="1B649113" w14:textId="77777777" w:rsidR="00BE29B2" w:rsidRDefault="00BE29B2" w:rsidP="00BE29B2">
      <w:r>
        <w:t xml:space="preserve">3.2. </w:t>
      </w:r>
      <w:r>
        <w:rPr>
          <w:rFonts w:hint="eastAsia"/>
        </w:rPr>
        <w:t>Креативный</w:t>
      </w:r>
      <w:r>
        <w:t xml:space="preserve"> </w:t>
      </w:r>
      <w:r>
        <w:rPr>
          <w:rFonts w:hint="eastAsia"/>
        </w:rPr>
        <w:t>труд</w:t>
      </w:r>
      <w:r>
        <w:t xml:space="preserve"> </w:t>
      </w:r>
      <w:r>
        <w:rPr>
          <w:rFonts w:hint="eastAsia"/>
        </w:rPr>
        <w:t>и</w:t>
      </w:r>
      <w:r>
        <w:t xml:space="preserve"> </w:t>
      </w:r>
      <w:r>
        <w:rPr>
          <w:rFonts w:hint="eastAsia"/>
        </w:rPr>
        <w:t>отношения</w:t>
      </w:r>
      <w:r>
        <w:t xml:space="preserve"> </w:t>
      </w:r>
      <w:r>
        <w:rPr>
          <w:rFonts w:hint="eastAsia"/>
        </w:rPr>
        <w:t>товарного</w:t>
      </w:r>
      <w:r>
        <w:t xml:space="preserve"> </w:t>
      </w:r>
      <w:r>
        <w:rPr>
          <w:rFonts w:hint="eastAsia"/>
        </w:rPr>
        <w:t>производства</w:t>
      </w:r>
      <w:r>
        <w:t xml:space="preserve">: </w:t>
      </w:r>
      <w:r>
        <w:rPr>
          <w:rFonts w:hint="eastAsia"/>
        </w:rPr>
        <w:t>скандинавская</w:t>
      </w:r>
      <w:r>
        <w:t xml:space="preserve"> </w:t>
      </w:r>
      <w:r>
        <w:rPr>
          <w:rFonts w:hint="eastAsia"/>
        </w:rPr>
        <w:t>модель</w:t>
      </w:r>
    </w:p>
    <w:p w14:paraId="7C1E387A" w14:textId="77777777" w:rsidR="00BE29B2" w:rsidRDefault="00BE29B2" w:rsidP="00BE29B2"/>
    <w:p w14:paraId="2E699177" w14:textId="77777777" w:rsidR="00BE29B2" w:rsidRDefault="00BE29B2" w:rsidP="00BE29B2">
      <w:r>
        <w:t xml:space="preserve">3.3. </w:t>
      </w:r>
      <w:r>
        <w:rPr>
          <w:rFonts w:hint="eastAsia"/>
        </w:rPr>
        <w:t>Креативный</w:t>
      </w:r>
      <w:r>
        <w:t xml:space="preserve"> </w:t>
      </w:r>
      <w:r>
        <w:rPr>
          <w:rFonts w:hint="eastAsia"/>
        </w:rPr>
        <w:t>труд</w:t>
      </w:r>
      <w:r>
        <w:t xml:space="preserve"> </w:t>
      </w:r>
      <w:r>
        <w:rPr>
          <w:rFonts w:hint="eastAsia"/>
        </w:rPr>
        <w:t>и</w:t>
      </w:r>
      <w:r>
        <w:t xml:space="preserve"> </w:t>
      </w:r>
      <w:r>
        <w:rPr>
          <w:rFonts w:hint="eastAsia"/>
        </w:rPr>
        <w:t>отношения</w:t>
      </w:r>
      <w:r>
        <w:t xml:space="preserve"> </w:t>
      </w:r>
      <w:r>
        <w:rPr>
          <w:rFonts w:hint="eastAsia"/>
        </w:rPr>
        <w:t>товарного</w:t>
      </w:r>
      <w:r>
        <w:t xml:space="preserve"> </w:t>
      </w:r>
      <w:r>
        <w:rPr>
          <w:rFonts w:hint="eastAsia"/>
        </w:rPr>
        <w:t>производства</w:t>
      </w:r>
      <w:r>
        <w:t xml:space="preserve">: </w:t>
      </w:r>
      <w:r>
        <w:rPr>
          <w:rFonts w:hint="eastAsia"/>
        </w:rPr>
        <w:t>отечественный</w:t>
      </w:r>
      <w:r>
        <w:t xml:space="preserve"> </w:t>
      </w:r>
      <w:r>
        <w:rPr>
          <w:rFonts w:hint="eastAsia"/>
        </w:rPr>
        <w:t>опыт</w:t>
      </w:r>
    </w:p>
    <w:p w14:paraId="22FE407F" w14:textId="77777777" w:rsidR="00BE29B2" w:rsidRDefault="00BE29B2" w:rsidP="00BE29B2"/>
    <w:p w14:paraId="0EFD1FCE" w14:textId="77777777" w:rsidR="00BE29B2" w:rsidRDefault="00BE29B2" w:rsidP="00BE29B2">
      <w:r>
        <w:rPr>
          <w:rFonts w:hint="eastAsia"/>
        </w:rPr>
        <w:t>Заключение</w:t>
      </w:r>
    </w:p>
    <w:p w14:paraId="1FB9E93F" w14:textId="77777777" w:rsidR="00BE29B2" w:rsidRDefault="00BE29B2" w:rsidP="00BE29B2"/>
    <w:p w14:paraId="2410ADCE" w14:textId="3A35CD56" w:rsidR="00BE29B2" w:rsidRPr="00BE29B2" w:rsidRDefault="00BE29B2" w:rsidP="00BE29B2">
      <w:r>
        <w:rPr>
          <w:rFonts w:hint="eastAsia"/>
        </w:rPr>
        <w:t>Библиография</w:t>
      </w:r>
    </w:p>
    <w:sectPr w:rsidR="00BE29B2" w:rsidRPr="00BE29B2" w:rsidSect="00F51CD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12DCB" w14:textId="77777777" w:rsidR="00F51CDA" w:rsidRDefault="00F51CDA">
      <w:pPr>
        <w:spacing w:after="0" w:line="240" w:lineRule="auto"/>
      </w:pPr>
      <w:r>
        <w:separator/>
      </w:r>
    </w:p>
  </w:endnote>
  <w:endnote w:type="continuationSeparator" w:id="0">
    <w:p w14:paraId="6C90D997" w14:textId="77777777" w:rsidR="00F51CDA" w:rsidRDefault="00F5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4F534" w14:textId="77777777" w:rsidR="00F51CDA" w:rsidRDefault="00F51CDA"/>
    <w:p w14:paraId="1F8FAB94" w14:textId="77777777" w:rsidR="00F51CDA" w:rsidRDefault="00F51CDA"/>
    <w:p w14:paraId="65B5FE84" w14:textId="77777777" w:rsidR="00F51CDA" w:rsidRDefault="00F51CDA"/>
    <w:p w14:paraId="11F1FF2C" w14:textId="77777777" w:rsidR="00F51CDA" w:rsidRDefault="00F51CDA"/>
    <w:p w14:paraId="0BD70012" w14:textId="77777777" w:rsidR="00F51CDA" w:rsidRDefault="00F51CDA"/>
    <w:p w14:paraId="522A7826" w14:textId="77777777" w:rsidR="00F51CDA" w:rsidRDefault="00F51CDA"/>
    <w:p w14:paraId="425019D4" w14:textId="77777777" w:rsidR="00F51CDA" w:rsidRDefault="00F51C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F8A70C" wp14:editId="142D54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D43D4" w14:textId="77777777" w:rsidR="00F51CDA" w:rsidRDefault="00F51C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F8A7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6D43D4" w14:textId="77777777" w:rsidR="00F51CDA" w:rsidRDefault="00F51C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FBB38F" w14:textId="77777777" w:rsidR="00F51CDA" w:rsidRDefault="00F51CDA"/>
    <w:p w14:paraId="74242ABF" w14:textId="77777777" w:rsidR="00F51CDA" w:rsidRDefault="00F51CDA"/>
    <w:p w14:paraId="2A88CB43" w14:textId="77777777" w:rsidR="00F51CDA" w:rsidRDefault="00F51C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1DBCDD" wp14:editId="51E339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DD1B1" w14:textId="77777777" w:rsidR="00F51CDA" w:rsidRDefault="00F51CDA"/>
                          <w:p w14:paraId="36428051" w14:textId="77777777" w:rsidR="00F51CDA" w:rsidRDefault="00F51C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1DBC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5DD1B1" w14:textId="77777777" w:rsidR="00F51CDA" w:rsidRDefault="00F51CDA"/>
                    <w:p w14:paraId="36428051" w14:textId="77777777" w:rsidR="00F51CDA" w:rsidRDefault="00F51C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EA9624" w14:textId="77777777" w:rsidR="00F51CDA" w:rsidRDefault="00F51CDA"/>
    <w:p w14:paraId="2E8EC3E3" w14:textId="77777777" w:rsidR="00F51CDA" w:rsidRDefault="00F51CDA">
      <w:pPr>
        <w:rPr>
          <w:sz w:val="2"/>
          <w:szCs w:val="2"/>
        </w:rPr>
      </w:pPr>
    </w:p>
    <w:p w14:paraId="35FDA904" w14:textId="77777777" w:rsidR="00F51CDA" w:rsidRDefault="00F51CDA"/>
    <w:p w14:paraId="5F49D837" w14:textId="77777777" w:rsidR="00F51CDA" w:rsidRDefault="00F51CDA">
      <w:pPr>
        <w:spacing w:after="0" w:line="240" w:lineRule="auto"/>
      </w:pPr>
    </w:p>
  </w:footnote>
  <w:footnote w:type="continuationSeparator" w:id="0">
    <w:p w14:paraId="21A8576B" w14:textId="77777777" w:rsidR="00F51CDA" w:rsidRDefault="00F51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CDA"/>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17063</TotalTime>
  <Pages>2</Pages>
  <Words>204</Words>
  <Characters>1165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2693</cp:revision>
  <cp:lastPrinted>2009-02-06T05:36:00Z</cp:lastPrinted>
  <dcterms:created xsi:type="dcterms:W3CDTF">2024-04-09T10:20:00Z</dcterms:created>
  <dcterms:modified xsi:type="dcterms:W3CDTF">2024-04-30T09:09:00Z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