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E0B3" w14:textId="77777777" w:rsidR="00302344" w:rsidRDefault="00302344" w:rsidP="0030234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Ручнов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Иванович</w:t>
      </w:r>
    </w:p>
    <w:p w14:paraId="1494D26D" w14:textId="77777777" w:rsidR="00302344" w:rsidRDefault="00302344" w:rsidP="003023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2C595732" w14:textId="77777777" w:rsidR="00302344" w:rsidRDefault="00302344" w:rsidP="003023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современных представлений по теме исследования.8</w:t>
      </w:r>
    </w:p>
    <w:p w14:paraId="7A72F5F6" w14:textId="77777777" w:rsidR="00302344" w:rsidRDefault="00302344" w:rsidP="003023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Разработка технико-методических основ комплекса унифицированных количественных оптических микрометодов определения степени катагенеза и типа 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пород.£</w:t>
      </w:r>
      <w:proofErr w:type="gramEnd"/>
      <w:r>
        <w:rPr>
          <w:rFonts w:ascii="Arial" w:hAnsi="Arial" w:cs="Arial"/>
          <w:color w:val="333333"/>
          <w:sz w:val="21"/>
          <w:szCs w:val="21"/>
        </w:rPr>
        <w:t>9Г</w:t>
      </w:r>
    </w:p>
    <w:p w14:paraId="2752C9EE" w14:textId="77777777" w:rsidR="00302344" w:rsidRDefault="00302344" w:rsidP="003023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Усовершенствование методики определения степени катагенеза органического вещества по отражательной способности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витринита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E196C61" w14:textId="77777777" w:rsidR="00302344" w:rsidRDefault="00302344" w:rsidP="003023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§2-</w:t>
      </w:r>
    </w:p>
    <w:p w14:paraId="205F9291" w14:textId="77777777" w:rsidR="00302344" w:rsidRDefault="00302344" w:rsidP="003023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Разработка универсальной методики определения степени катагенеза органического вещества от докембрийских до кайнозойских (по оптическим свойствам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спорополенина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).83ГП</w:t>
      </w:r>
    </w:p>
    <w:p w14:paraId="0D86898A" w14:textId="77777777" w:rsidR="00302344" w:rsidRDefault="00302344" w:rsidP="003023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Метод "суммарного теплового импульса" . . . 119-</w:t>
      </w:r>
    </w:p>
    <w:p w14:paraId="7D5723D5" w14:textId="77777777" w:rsidR="00302344" w:rsidRDefault="00302344" w:rsidP="003023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У1. Историко-генетический геолого-геохимический прогноз нефтегазоносности Азово-Кубанского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136</w:t>
      </w:r>
      <w:proofErr w:type="gramEnd"/>
      <w:r>
        <w:rPr>
          <w:rFonts w:ascii="Arial" w:hAnsi="Arial" w:cs="Arial"/>
          <w:color w:val="333333"/>
          <w:sz w:val="21"/>
          <w:szCs w:val="21"/>
        </w:rPr>
        <w:t>-196 бассейна.</w:t>
      </w:r>
    </w:p>
    <w:p w14:paraId="5DA9ADB1" w14:textId="5B6BA942" w:rsidR="00927C48" w:rsidRPr="00302344" w:rsidRDefault="00927C48" w:rsidP="00302344"/>
    <w:sectPr w:rsidR="00927C48" w:rsidRPr="003023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F6AA" w14:textId="77777777" w:rsidR="002D6637" w:rsidRDefault="002D6637">
      <w:pPr>
        <w:spacing w:after="0" w:line="240" w:lineRule="auto"/>
      </w:pPr>
      <w:r>
        <w:separator/>
      </w:r>
    </w:p>
  </w:endnote>
  <w:endnote w:type="continuationSeparator" w:id="0">
    <w:p w14:paraId="404F5802" w14:textId="77777777" w:rsidR="002D6637" w:rsidRDefault="002D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9E2F" w14:textId="77777777" w:rsidR="002D6637" w:rsidRDefault="002D6637">
      <w:pPr>
        <w:spacing w:after="0" w:line="240" w:lineRule="auto"/>
      </w:pPr>
      <w:r>
        <w:separator/>
      </w:r>
    </w:p>
  </w:footnote>
  <w:footnote w:type="continuationSeparator" w:id="0">
    <w:p w14:paraId="5F5F1DA7" w14:textId="77777777" w:rsidR="002D6637" w:rsidRDefault="002D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66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D6637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1464</cp:revision>
  <dcterms:created xsi:type="dcterms:W3CDTF">2024-06-20T08:51:00Z</dcterms:created>
  <dcterms:modified xsi:type="dcterms:W3CDTF">2024-07-02T12:51:00Z</dcterms:modified>
  <cp:category/>
</cp:coreProperties>
</file>