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3621B" w14:textId="7EF0A892" w:rsidR="001D193B" w:rsidRDefault="00921A5F" w:rsidP="00921A5F">
      <w:pPr>
        <w:rPr>
          <w:lang w:val="ru-RU"/>
        </w:rPr>
      </w:pPr>
      <w:r w:rsidRPr="00921A5F">
        <w:rPr>
          <w:rFonts w:hint="eastAsia"/>
        </w:rPr>
        <w:t>Натаров</w:t>
      </w:r>
      <w:r w:rsidRPr="00921A5F">
        <w:t xml:space="preserve"> </w:t>
      </w:r>
      <w:r w:rsidRPr="00921A5F">
        <w:rPr>
          <w:rFonts w:hint="eastAsia"/>
        </w:rPr>
        <w:t>Алексей</w:t>
      </w:r>
      <w:r w:rsidRPr="00921A5F">
        <w:t xml:space="preserve"> </w:t>
      </w:r>
      <w:r w:rsidRPr="00921A5F">
        <w:rPr>
          <w:rFonts w:hint="eastAsia"/>
        </w:rPr>
        <w:t>Алексеевич</w:t>
      </w:r>
      <w:r>
        <w:rPr>
          <w:lang w:val="ru-RU"/>
        </w:rPr>
        <w:t xml:space="preserve"> </w:t>
      </w:r>
      <w:r w:rsidRPr="00921A5F">
        <w:rPr>
          <w:rFonts w:hint="eastAsia"/>
          <w:lang w:val="ru-RU"/>
        </w:rPr>
        <w:t>Медико</w:t>
      </w:r>
      <w:r w:rsidRPr="00921A5F">
        <w:rPr>
          <w:lang w:val="ru-RU"/>
        </w:rPr>
        <w:t>-</w:t>
      </w:r>
      <w:r w:rsidRPr="00921A5F">
        <w:rPr>
          <w:rFonts w:hint="eastAsia"/>
          <w:lang w:val="ru-RU"/>
        </w:rPr>
        <w:t>организационные</w:t>
      </w:r>
      <w:r w:rsidRPr="00921A5F">
        <w:rPr>
          <w:lang w:val="ru-RU"/>
        </w:rPr>
        <w:t xml:space="preserve"> </w:t>
      </w:r>
      <w:r w:rsidRPr="00921A5F">
        <w:rPr>
          <w:rFonts w:hint="eastAsia"/>
          <w:lang w:val="ru-RU"/>
        </w:rPr>
        <w:t>мероприятия</w:t>
      </w:r>
      <w:r w:rsidRPr="00921A5F">
        <w:rPr>
          <w:lang w:val="ru-RU"/>
        </w:rPr>
        <w:t xml:space="preserve"> </w:t>
      </w:r>
      <w:r w:rsidRPr="00921A5F">
        <w:rPr>
          <w:rFonts w:hint="eastAsia"/>
          <w:lang w:val="ru-RU"/>
        </w:rPr>
        <w:t>по</w:t>
      </w:r>
      <w:r w:rsidRPr="00921A5F">
        <w:rPr>
          <w:lang w:val="ru-RU"/>
        </w:rPr>
        <w:t xml:space="preserve"> </w:t>
      </w:r>
      <w:r w:rsidRPr="00921A5F">
        <w:rPr>
          <w:rFonts w:hint="eastAsia"/>
          <w:lang w:val="ru-RU"/>
        </w:rPr>
        <w:t>оптимизации</w:t>
      </w:r>
      <w:r w:rsidRPr="00921A5F">
        <w:rPr>
          <w:lang w:val="ru-RU"/>
        </w:rPr>
        <w:t xml:space="preserve"> </w:t>
      </w:r>
      <w:r w:rsidRPr="00921A5F">
        <w:rPr>
          <w:rFonts w:hint="eastAsia"/>
          <w:lang w:val="ru-RU"/>
        </w:rPr>
        <w:t>первичной</w:t>
      </w:r>
      <w:r w:rsidRPr="00921A5F">
        <w:rPr>
          <w:lang w:val="ru-RU"/>
        </w:rPr>
        <w:t xml:space="preserve"> </w:t>
      </w:r>
      <w:r w:rsidRPr="00921A5F">
        <w:rPr>
          <w:rFonts w:hint="eastAsia"/>
          <w:lang w:val="ru-RU"/>
        </w:rPr>
        <w:t>медико</w:t>
      </w:r>
      <w:r w:rsidRPr="00921A5F">
        <w:rPr>
          <w:lang w:val="ru-RU"/>
        </w:rPr>
        <w:t>-</w:t>
      </w:r>
      <w:r w:rsidRPr="00921A5F">
        <w:rPr>
          <w:rFonts w:hint="eastAsia"/>
          <w:lang w:val="ru-RU"/>
        </w:rPr>
        <w:t>санитарной</w:t>
      </w:r>
      <w:r w:rsidRPr="00921A5F">
        <w:rPr>
          <w:lang w:val="ru-RU"/>
        </w:rPr>
        <w:t xml:space="preserve"> </w:t>
      </w:r>
      <w:r w:rsidRPr="00921A5F">
        <w:rPr>
          <w:rFonts w:hint="eastAsia"/>
          <w:lang w:val="ru-RU"/>
        </w:rPr>
        <w:t>помощи</w:t>
      </w:r>
      <w:r w:rsidRPr="00921A5F">
        <w:rPr>
          <w:lang w:val="ru-RU"/>
        </w:rPr>
        <w:t xml:space="preserve"> </w:t>
      </w:r>
      <w:r w:rsidRPr="00921A5F">
        <w:rPr>
          <w:rFonts w:hint="eastAsia"/>
          <w:lang w:val="ru-RU"/>
        </w:rPr>
        <w:t>взрослому</w:t>
      </w:r>
      <w:r w:rsidRPr="00921A5F">
        <w:rPr>
          <w:lang w:val="ru-RU"/>
        </w:rPr>
        <w:t xml:space="preserve"> </w:t>
      </w:r>
      <w:r w:rsidRPr="00921A5F">
        <w:rPr>
          <w:rFonts w:hint="eastAsia"/>
          <w:lang w:val="ru-RU"/>
        </w:rPr>
        <w:t>населению</w:t>
      </w:r>
      <w:r w:rsidRPr="00921A5F">
        <w:rPr>
          <w:lang w:val="ru-RU"/>
        </w:rPr>
        <w:t xml:space="preserve"> </w:t>
      </w:r>
      <w:r w:rsidRPr="00921A5F">
        <w:rPr>
          <w:rFonts w:hint="eastAsia"/>
          <w:lang w:val="ru-RU"/>
        </w:rPr>
        <w:t>с</w:t>
      </w:r>
      <w:r w:rsidRPr="00921A5F">
        <w:rPr>
          <w:lang w:val="ru-RU"/>
        </w:rPr>
        <w:t xml:space="preserve"> </w:t>
      </w:r>
      <w:r w:rsidRPr="00921A5F">
        <w:rPr>
          <w:rFonts w:hint="eastAsia"/>
          <w:lang w:val="ru-RU"/>
        </w:rPr>
        <w:t>анемией</w:t>
      </w:r>
    </w:p>
    <w:p w14:paraId="4C98431C" w14:textId="77777777" w:rsidR="00921A5F" w:rsidRPr="00921A5F" w:rsidRDefault="00921A5F" w:rsidP="00921A5F">
      <w:pPr>
        <w:rPr>
          <w:lang w:val="ru-RU"/>
        </w:rPr>
      </w:pPr>
      <w:r w:rsidRPr="00921A5F">
        <w:rPr>
          <w:rFonts w:hint="eastAsia"/>
          <w:lang w:val="ru-RU"/>
        </w:rPr>
        <w:t>ОГЛАВЛЕНИЕ</w:t>
      </w:r>
      <w:r w:rsidRPr="00921A5F">
        <w:rPr>
          <w:lang w:val="ru-RU"/>
        </w:rPr>
        <w:t xml:space="preserve"> </w:t>
      </w:r>
      <w:r w:rsidRPr="00921A5F">
        <w:rPr>
          <w:rFonts w:hint="eastAsia"/>
          <w:lang w:val="ru-RU"/>
        </w:rPr>
        <w:t>ДИССЕРТАЦИИ</w:t>
      </w:r>
    </w:p>
    <w:p w14:paraId="08537406" w14:textId="77777777" w:rsidR="00921A5F" w:rsidRPr="00921A5F" w:rsidRDefault="00921A5F" w:rsidP="00921A5F">
      <w:pPr>
        <w:rPr>
          <w:lang w:val="ru-RU"/>
        </w:rPr>
      </w:pPr>
      <w:r w:rsidRPr="00921A5F">
        <w:rPr>
          <w:rFonts w:hint="eastAsia"/>
          <w:lang w:val="ru-RU"/>
        </w:rPr>
        <w:t>кандидат</w:t>
      </w:r>
      <w:r w:rsidRPr="00921A5F">
        <w:rPr>
          <w:lang w:val="ru-RU"/>
        </w:rPr>
        <w:t xml:space="preserve"> </w:t>
      </w:r>
      <w:r w:rsidRPr="00921A5F">
        <w:rPr>
          <w:rFonts w:hint="eastAsia"/>
          <w:lang w:val="ru-RU"/>
        </w:rPr>
        <w:t>наук</w:t>
      </w:r>
      <w:r w:rsidRPr="00921A5F">
        <w:rPr>
          <w:lang w:val="ru-RU"/>
        </w:rPr>
        <w:t xml:space="preserve"> </w:t>
      </w:r>
      <w:r w:rsidRPr="00921A5F">
        <w:rPr>
          <w:rFonts w:hint="eastAsia"/>
          <w:lang w:val="ru-RU"/>
        </w:rPr>
        <w:t>Натаров</w:t>
      </w:r>
      <w:r w:rsidRPr="00921A5F">
        <w:rPr>
          <w:lang w:val="ru-RU"/>
        </w:rPr>
        <w:t xml:space="preserve"> </w:t>
      </w:r>
      <w:r w:rsidRPr="00921A5F">
        <w:rPr>
          <w:rFonts w:hint="eastAsia"/>
          <w:lang w:val="ru-RU"/>
        </w:rPr>
        <w:t>Алексей</w:t>
      </w:r>
      <w:r w:rsidRPr="00921A5F">
        <w:rPr>
          <w:lang w:val="ru-RU"/>
        </w:rPr>
        <w:t xml:space="preserve"> </w:t>
      </w:r>
      <w:r w:rsidRPr="00921A5F">
        <w:rPr>
          <w:rFonts w:hint="eastAsia"/>
          <w:lang w:val="ru-RU"/>
        </w:rPr>
        <w:t>Алексеевич</w:t>
      </w:r>
    </w:p>
    <w:p w14:paraId="0496BE69" w14:textId="77777777" w:rsidR="00921A5F" w:rsidRPr="00921A5F" w:rsidRDefault="00921A5F" w:rsidP="00921A5F">
      <w:pPr>
        <w:rPr>
          <w:lang w:val="ru-RU"/>
        </w:rPr>
      </w:pPr>
      <w:r w:rsidRPr="00921A5F">
        <w:rPr>
          <w:rFonts w:hint="eastAsia"/>
          <w:lang w:val="ru-RU"/>
        </w:rPr>
        <w:t>ВВЕДЕНИЕ</w:t>
      </w:r>
    </w:p>
    <w:p w14:paraId="26136669" w14:textId="77777777" w:rsidR="00921A5F" w:rsidRPr="00921A5F" w:rsidRDefault="00921A5F" w:rsidP="00921A5F">
      <w:pPr>
        <w:rPr>
          <w:lang w:val="ru-RU"/>
        </w:rPr>
      </w:pPr>
    </w:p>
    <w:p w14:paraId="514CA0B0" w14:textId="77777777" w:rsidR="00921A5F" w:rsidRPr="00921A5F" w:rsidRDefault="00921A5F" w:rsidP="00921A5F">
      <w:pPr>
        <w:rPr>
          <w:lang w:val="ru-RU"/>
        </w:rPr>
      </w:pPr>
      <w:r w:rsidRPr="00921A5F">
        <w:rPr>
          <w:rFonts w:hint="eastAsia"/>
          <w:lang w:val="ru-RU"/>
        </w:rPr>
        <w:t>ГЛАВА</w:t>
      </w:r>
      <w:r w:rsidRPr="00921A5F">
        <w:rPr>
          <w:lang w:val="ru-RU"/>
        </w:rPr>
        <w:t xml:space="preserve"> 1. </w:t>
      </w:r>
      <w:r w:rsidRPr="00921A5F">
        <w:rPr>
          <w:rFonts w:hint="eastAsia"/>
          <w:lang w:val="ru-RU"/>
        </w:rPr>
        <w:t>ОБЗОР</w:t>
      </w:r>
      <w:r w:rsidRPr="00921A5F">
        <w:rPr>
          <w:lang w:val="ru-RU"/>
        </w:rPr>
        <w:t xml:space="preserve"> </w:t>
      </w:r>
      <w:r w:rsidRPr="00921A5F">
        <w:rPr>
          <w:rFonts w:hint="eastAsia"/>
          <w:lang w:val="ru-RU"/>
        </w:rPr>
        <w:t>ЛИТЕРАТУРЫ</w:t>
      </w:r>
    </w:p>
    <w:p w14:paraId="03BD51EA" w14:textId="77777777" w:rsidR="00921A5F" w:rsidRPr="00921A5F" w:rsidRDefault="00921A5F" w:rsidP="00921A5F">
      <w:pPr>
        <w:rPr>
          <w:lang w:val="ru-RU"/>
        </w:rPr>
      </w:pPr>
    </w:p>
    <w:p w14:paraId="10FC268C" w14:textId="77777777" w:rsidR="00921A5F" w:rsidRPr="00921A5F" w:rsidRDefault="00921A5F" w:rsidP="00921A5F">
      <w:pPr>
        <w:rPr>
          <w:lang w:val="ru-RU"/>
        </w:rPr>
      </w:pPr>
      <w:r w:rsidRPr="00921A5F">
        <w:rPr>
          <w:lang w:val="ru-RU"/>
        </w:rPr>
        <w:t xml:space="preserve">1.1. </w:t>
      </w:r>
      <w:r w:rsidRPr="00921A5F">
        <w:rPr>
          <w:rFonts w:hint="eastAsia"/>
          <w:lang w:val="ru-RU"/>
        </w:rPr>
        <w:t>Анемия</w:t>
      </w:r>
      <w:r w:rsidRPr="00921A5F">
        <w:rPr>
          <w:lang w:val="ru-RU"/>
        </w:rPr>
        <w:t xml:space="preserve"> </w:t>
      </w:r>
      <w:r w:rsidRPr="00921A5F">
        <w:rPr>
          <w:rFonts w:hint="eastAsia"/>
          <w:lang w:val="ru-RU"/>
        </w:rPr>
        <w:t>как</w:t>
      </w:r>
      <w:r w:rsidRPr="00921A5F">
        <w:rPr>
          <w:lang w:val="ru-RU"/>
        </w:rPr>
        <w:t xml:space="preserve"> </w:t>
      </w:r>
      <w:r w:rsidRPr="00921A5F">
        <w:rPr>
          <w:rFonts w:hint="eastAsia"/>
          <w:lang w:val="ru-RU"/>
        </w:rPr>
        <w:t>глобальная</w:t>
      </w:r>
      <w:r w:rsidRPr="00921A5F">
        <w:rPr>
          <w:lang w:val="ru-RU"/>
        </w:rPr>
        <w:t xml:space="preserve"> </w:t>
      </w:r>
      <w:r w:rsidRPr="00921A5F">
        <w:rPr>
          <w:rFonts w:hint="eastAsia"/>
          <w:lang w:val="ru-RU"/>
        </w:rPr>
        <w:t>проблема</w:t>
      </w:r>
      <w:r w:rsidRPr="00921A5F">
        <w:rPr>
          <w:lang w:val="ru-RU"/>
        </w:rPr>
        <w:t xml:space="preserve"> </w:t>
      </w:r>
      <w:r w:rsidRPr="00921A5F">
        <w:rPr>
          <w:rFonts w:hint="eastAsia"/>
          <w:lang w:val="ru-RU"/>
        </w:rPr>
        <w:t>современного</w:t>
      </w:r>
      <w:r w:rsidRPr="00921A5F">
        <w:rPr>
          <w:lang w:val="ru-RU"/>
        </w:rPr>
        <w:t xml:space="preserve"> </w:t>
      </w:r>
      <w:r w:rsidRPr="00921A5F">
        <w:rPr>
          <w:rFonts w:hint="eastAsia"/>
          <w:lang w:val="ru-RU"/>
        </w:rPr>
        <w:t>здравоохранения</w:t>
      </w:r>
      <w:r w:rsidRPr="00921A5F">
        <w:rPr>
          <w:lang w:val="ru-RU"/>
        </w:rPr>
        <w:t xml:space="preserve">, . 14 </w:t>
      </w:r>
      <w:r w:rsidRPr="00921A5F">
        <w:rPr>
          <w:rFonts w:hint="eastAsia"/>
          <w:lang w:val="ru-RU"/>
        </w:rPr>
        <w:t>общие</w:t>
      </w:r>
      <w:r w:rsidRPr="00921A5F">
        <w:rPr>
          <w:lang w:val="ru-RU"/>
        </w:rPr>
        <w:t xml:space="preserve"> </w:t>
      </w:r>
      <w:r w:rsidRPr="00921A5F">
        <w:rPr>
          <w:rFonts w:hint="eastAsia"/>
          <w:lang w:val="ru-RU"/>
        </w:rPr>
        <w:t>сведения</w:t>
      </w:r>
      <w:r w:rsidRPr="00921A5F">
        <w:rPr>
          <w:lang w:val="ru-RU"/>
        </w:rPr>
        <w:t xml:space="preserve">, </w:t>
      </w:r>
      <w:r w:rsidRPr="00921A5F">
        <w:rPr>
          <w:rFonts w:hint="eastAsia"/>
          <w:lang w:val="ru-RU"/>
        </w:rPr>
        <w:t>эпидемиология</w:t>
      </w:r>
    </w:p>
    <w:p w14:paraId="345F869A" w14:textId="77777777" w:rsidR="00921A5F" w:rsidRPr="00921A5F" w:rsidRDefault="00921A5F" w:rsidP="00921A5F">
      <w:pPr>
        <w:rPr>
          <w:lang w:val="ru-RU"/>
        </w:rPr>
      </w:pPr>
    </w:p>
    <w:p w14:paraId="4FBB8F32" w14:textId="77777777" w:rsidR="00921A5F" w:rsidRPr="00921A5F" w:rsidRDefault="00921A5F" w:rsidP="00921A5F">
      <w:pPr>
        <w:rPr>
          <w:lang w:val="ru-RU"/>
        </w:rPr>
      </w:pPr>
      <w:r w:rsidRPr="00921A5F">
        <w:rPr>
          <w:lang w:val="ru-RU"/>
        </w:rPr>
        <w:t xml:space="preserve">1.2. </w:t>
      </w:r>
      <w:r w:rsidRPr="00921A5F">
        <w:rPr>
          <w:rFonts w:hint="eastAsia"/>
          <w:lang w:val="ru-RU"/>
        </w:rPr>
        <w:t>Современные</w:t>
      </w:r>
      <w:r w:rsidRPr="00921A5F">
        <w:rPr>
          <w:lang w:val="ru-RU"/>
        </w:rPr>
        <w:t xml:space="preserve"> </w:t>
      </w:r>
      <w:r w:rsidRPr="00921A5F">
        <w:rPr>
          <w:rFonts w:hint="eastAsia"/>
          <w:lang w:val="ru-RU"/>
        </w:rPr>
        <w:t>аспекты</w:t>
      </w:r>
      <w:r w:rsidRPr="00921A5F">
        <w:rPr>
          <w:lang w:val="ru-RU"/>
        </w:rPr>
        <w:t xml:space="preserve"> </w:t>
      </w:r>
      <w:r w:rsidRPr="00921A5F">
        <w:rPr>
          <w:rFonts w:hint="eastAsia"/>
          <w:lang w:val="ru-RU"/>
        </w:rPr>
        <w:t>диагностики</w:t>
      </w:r>
      <w:r w:rsidRPr="00921A5F">
        <w:rPr>
          <w:lang w:val="ru-RU"/>
        </w:rPr>
        <w:t xml:space="preserve"> </w:t>
      </w:r>
      <w:r w:rsidRPr="00921A5F">
        <w:rPr>
          <w:rFonts w:hint="eastAsia"/>
          <w:lang w:val="ru-RU"/>
        </w:rPr>
        <w:t>анемического</w:t>
      </w:r>
      <w:r w:rsidRPr="00921A5F">
        <w:rPr>
          <w:lang w:val="ru-RU"/>
        </w:rPr>
        <w:t xml:space="preserve"> </w:t>
      </w:r>
      <w:r w:rsidRPr="00921A5F">
        <w:rPr>
          <w:rFonts w:hint="eastAsia"/>
          <w:lang w:val="ru-RU"/>
        </w:rPr>
        <w:t>синдрома</w:t>
      </w:r>
    </w:p>
    <w:p w14:paraId="6971556A" w14:textId="77777777" w:rsidR="00921A5F" w:rsidRPr="00921A5F" w:rsidRDefault="00921A5F" w:rsidP="00921A5F">
      <w:pPr>
        <w:rPr>
          <w:lang w:val="ru-RU"/>
        </w:rPr>
      </w:pPr>
    </w:p>
    <w:p w14:paraId="3BE6C50F" w14:textId="77777777" w:rsidR="00921A5F" w:rsidRPr="00921A5F" w:rsidRDefault="00921A5F" w:rsidP="00921A5F">
      <w:pPr>
        <w:rPr>
          <w:lang w:val="ru-RU"/>
        </w:rPr>
      </w:pPr>
      <w:r w:rsidRPr="00921A5F">
        <w:rPr>
          <w:lang w:val="ru-RU"/>
        </w:rPr>
        <w:t xml:space="preserve">1.3. </w:t>
      </w:r>
      <w:r w:rsidRPr="00921A5F">
        <w:rPr>
          <w:rFonts w:hint="eastAsia"/>
          <w:lang w:val="ru-RU"/>
        </w:rPr>
        <w:t>Современные</w:t>
      </w:r>
      <w:r w:rsidRPr="00921A5F">
        <w:rPr>
          <w:lang w:val="ru-RU"/>
        </w:rPr>
        <w:t xml:space="preserve"> </w:t>
      </w:r>
      <w:r w:rsidRPr="00921A5F">
        <w:rPr>
          <w:rFonts w:hint="eastAsia"/>
          <w:lang w:val="ru-RU"/>
        </w:rPr>
        <w:t>медико</w:t>
      </w:r>
      <w:r w:rsidRPr="00921A5F">
        <w:rPr>
          <w:lang w:val="ru-RU"/>
        </w:rPr>
        <w:t>-</w:t>
      </w:r>
      <w:r w:rsidRPr="00921A5F">
        <w:rPr>
          <w:rFonts w:hint="eastAsia"/>
          <w:lang w:val="ru-RU"/>
        </w:rPr>
        <w:t>организационные</w:t>
      </w:r>
      <w:r w:rsidRPr="00921A5F">
        <w:rPr>
          <w:lang w:val="ru-RU"/>
        </w:rPr>
        <w:t xml:space="preserve"> </w:t>
      </w:r>
      <w:r w:rsidRPr="00921A5F">
        <w:rPr>
          <w:rFonts w:hint="eastAsia"/>
          <w:lang w:val="ru-RU"/>
        </w:rPr>
        <w:t>аспекты</w:t>
      </w:r>
      <w:r w:rsidRPr="00921A5F">
        <w:rPr>
          <w:lang w:val="ru-RU"/>
        </w:rPr>
        <w:t xml:space="preserve"> </w:t>
      </w:r>
      <w:r w:rsidRPr="00921A5F">
        <w:rPr>
          <w:rFonts w:hint="eastAsia"/>
          <w:lang w:val="ru-RU"/>
        </w:rPr>
        <w:t>диагностики</w:t>
      </w:r>
      <w:r w:rsidRPr="00921A5F">
        <w:rPr>
          <w:lang w:val="ru-RU"/>
        </w:rPr>
        <w:t xml:space="preserve"> </w:t>
      </w:r>
      <w:r w:rsidRPr="00921A5F">
        <w:rPr>
          <w:rFonts w:hint="eastAsia"/>
          <w:lang w:val="ru-RU"/>
        </w:rPr>
        <w:t>анемического</w:t>
      </w:r>
      <w:r w:rsidRPr="00921A5F">
        <w:rPr>
          <w:lang w:val="ru-RU"/>
        </w:rPr>
        <w:t xml:space="preserve"> </w:t>
      </w:r>
      <w:r w:rsidRPr="00921A5F">
        <w:rPr>
          <w:rFonts w:hint="eastAsia"/>
          <w:lang w:val="ru-RU"/>
        </w:rPr>
        <w:t>синдрома</w:t>
      </w:r>
      <w:r w:rsidRPr="00921A5F">
        <w:rPr>
          <w:lang w:val="ru-RU"/>
        </w:rPr>
        <w:t xml:space="preserve"> </w:t>
      </w:r>
      <w:r w:rsidRPr="00921A5F">
        <w:rPr>
          <w:rFonts w:hint="eastAsia"/>
          <w:lang w:val="ru-RU"/>
        </w:rPr>
        <w:t>и</w:t>
      </w:r>
      <w:r w:rsidRPr="00921A5F">
        <w:rPr>
          <w:lang w:val="ru-RU"/>
        </w:rPr>
        <w:t xml:space="preserve"> </w:t>
      </w:r>
      <w:r w:rsidRPr="00921A5F">
        <w:rPr>
          <w:rFonts w:hint="eastAsia"/>
          <w:lang w:val="ru-RU"/>
        </w:rPr>
        <w:t>учета</w:t>
      </w:r>
      <w:r w:rsidRPr="00921A5F">
        <w:rPr>
          <w:lang w:val="ru-RU"/>
        </w:rPr>
        <w:t xml:space="preserve"> </w:t>
      </w:r>
      <w:r w:rsidRPr="00921A5F">
        <w:rPr>
          <w:rFonts w:hint="eastAsia"/>
          <w:lang w:val="ru-RU"/>
        </w:rPr>
        <w:t>пациентов</w:t>
      </w:r>
      <w:r w:rsidRPr="00921A5F">
        <w:rPr>
          <w:lang w:val="ru-RU"/>
        </w:rPr>
        <w:t xml:space="preserve"> </w:t>
      </w:r>
      <w:r w:rsidRPr="00921A5F">
        <w:rPr>
          <w:rFonts w:hint="eastAsia"/>
          <w:lang w:val="ru-RU"/>
        </w:rPr>
        <w:t>с</w:t>
      </w:r>
      <w:r w:rsidRPr="00921A5F">
        <w:rPr>
          <w:lang w:val="ru-RU"/>
        </w:rPr>
        <w:t xml:space="preserve"> </w:t>
      </w:r>
      <w:r w:rsidRPr="00921A5F">
        <w:rPr>
          <w:rFonts w:hint="eastAsia"/>
          <w:lang w:val="ru-RU"/>
        </w:rPr>
        <w:t>данной</w:t>
      </w:r>
      <w:r w:rsidRPr="00921A5F">
        <w:rPr>
          <w:lang w:val="ru-RU"/>
        </w:rPr>
        <w:t xml:space="preserve"> </w:t>
      </w:r>
      <w:r w:rsidRPr="00921A5F">
        <w:rPr>
          <w:rFonts w:hint="eastAsia"/>
          <w:lang w:val="ru-RU"/>
        </w:rPr>
        <w:t>патологией</w:t>
      </w:r>
    </w:p>
    <w:p w14:paraId="1F22AC77" w14:textId="77777777" w:rsidR="00921A5F" w:rsidRPr="00921A5F" w:rsidRDefault="00921A5F" w:rsidP="00921A5F">
      <w:pPr>
        <w:rPr>
          <w:lang w:val="ru-RU"/>
        </w:rPr>
      </w:pPr>
    </w:p>
    <w:p w14:paraId="103F06CF" w14:textId="77777777" w:rsidR="00921A5F" w:rsidRPr="00921A5F" w:rsidRDefault="00921A5F" w:rsidP="00921A5F">
      <w:pPr>
        <w:rPr>
          <w:lang w:val="ru-RU"/>
        </w:rPr>
      </w:pPr>
      <w:r w:rsidRPr="00921A5F">
        <w:rPr>
          <w:lang w:val="ru-RU"/>
        </w:rPr>
        <w:t xml:space="preserve">1.4. </w:t>
      </w:r>
      <w:r w:rsidRPr="00921A5F">
        <w:rPr>
          <w:rFonts w:hint="eastAsia"/>
          <w:lang w:val="ru-RU"/>
        </w:rPr>
        <w:t>Проблема</w:t>
      </w:r>
      <w:r w:rsidRPr="00921A5F">
        <w:rPr>
          <w:lang w:val="ru-RU"/>
        </w:rPr>
        <w:t xml:space="preserve"> </w:t>
      </w:r>
      <w:r w:rsidRPr="00921A5F">
        <w:rPr>
          <w:rFonts w:hint="eastAsia"/>
          <w:lang w:val="ru-RU"/>
        </w:rPr>
        <w:t>мультиморбидности</w:t>
      </w:r>
      <w:r w:rsidRPr="00921A5F">
        <w:rPr>
          <w:lang w:val="ru-RU"/>
        </w:rPr>
        <w:t xml:space="preserve"> </w:t>
      </w:r>
      <w:r w:rsidRPr="00921A5F">
        <w:rPr>
          <w:rFonts w:hint="eastAsia"/>
          <w:lang w:val="ru-RU"/>
        </w:rPr>
        <w:t>пациентов</w:t>
      </w:r>
      <w:r w:rsidRPr="00921A5F">
        <w:rPr>
          <w:lang w:val="ru-RU"/>
        </w:rPr>
        <w:t xml:space="preserve"> </w:t>
      </w:r>
      <w:r w:rsidRPr="00921A5F">
        <w:rPr>
          <w:rFonts w:hint="eastAsia"/>
          <w:lang w:val="ru-RU"/>
        </w:rPr>
        <w:t>с</w:t>
      </w:r>
      <w:r w:rsidRPr="00921A5F">
        <w:rPr>
          <w:lang w:val="ru-RU"/>
        </w:rPr>
        <w:t xml:space="preserve"> </w:t>
      </w:r>
      <w:r w:rsidRPr="00921A5F">
        <w:rPr>
          <w:rFonts w:hint="eastAsia"/>
          <w:lang w:val="ru-RU"/>
        </w:rPr>
        <w:t>анемическим</w:t>
      </w:r>
      <w:r w:rsidRPr="00921A5F">
        <w:rPr>
          <w:lang w:val="ru-RU"/>
        </w:rPr>
        <w:t xml:space="preserve"> </w:t>
      </w:r>
      <w:r w:rsidRPr="00921A5F">
        <w:rPr>
          <w:rFonts w:hint="eastAsia"/>
          <w:lang w:val="ru-RU"/>
        </w:rPr>
        <w:t>синдромом</w:t>
      </w:r>
    </w:p>
    <w:p w14:paraId="5CF4E1CE" w14:textId="77777777" w:rsidR="00921A5F" w:rsidRPr="00921A5F" w:rsidRDefault="00921A5F" w:rsidP="00921A5F">
      <w:pPr>
        <w:rPr>
          <w:lang w:val="ru-RU"/>
        </w:rPr>
      </w:pPr>
    </w:p>
    <w:p w14:paraId="398774ED" w14:textId="77777777" w:rsidR="00921A5F" w:rsidRPr="00921A5F" w:rsidRDefault="00921A5F" w:rsidP="00921A5F">
      <w:pPr>
        <w:rPr>
          <w:lang w:val="ru-RU"/>
        </w:rPr>
      </w:pPr>
      <w:r w:rsidRPr="00921A5F">
        <w:rPr>
          <w:lang w:val="ru-RU"/>
        </w:rPr>
        <w:t xml:space="preserve">1.5. </w:t>
      </w:r>
      <w:r w:rsidRPr="00921A5F">
        <w:rPr>
          <w:rFonts w:hint="eastAsia"/>
          <w:lang w:val="ru-RU"/>
        </w:rPr>
        <w:t>Организационные</w:t>
      </w:r>
      <w:r w:rsidRPr="00921A5F">
        <w:rPr>
          <w:lang w:val="ru-RU"/>
        </w:rPr>
        <w:t xml:space="preserve"> </w:t>
      </w:r>
      <w:r w:rsidRPr="00921A5F">
        <w:rPr>
          <w:rFonts w:hint="eastAsia"/>
          <w:lang w:val="ru-RU"/>
        </w:rPr>
        <w:t>проблемы</w:t>
      </w:r>
      <w:r w:rsidRPr="00921A5F">
        <w:rPr>
          <w:lang w:val="ru-RU"/>
        </w:rPr>
        <w:t xml:space="preserve"> </w:t>
      </w:r>
      <w:r w:rsidRPr="00921A5F">
        <w:rPr>
          <w:rFonts w:hint="eastAsia"/>
          <w:lang w:val="ru-RU"/>
        </w:rPr>
        <w:t>оказания</w:t>
      </w:r>
      <w:r w:rsidRPr="00921A5F">
        <w:rPr>
          <w:lang w:val="ru-RU"/>
        </w:rPr>
        <w:t xml:space="preserve"> </w:t>
      </w:r>
      <w:r w:rsidRPr="00921A5F">
        <w:rPr>
          <w:rFonts w:hint="eastAsia"/>
          <w:lang w:val="ru-RU"/>
        </w:rPr>
        <w:t>медицинской</w:t>
      </w:r>
      <w:r w:rsidRPr="00921A5F">
        <w:rPr>
          <w:lang w:val="ru-RU"/>
        </w:rPr>
        <w:t xml:space="preserve"> </w:t>
      </w:r>
      <w:r w:rsidRPr="00921A5F">
        <w:rPr>
          <w:rFonts w:hint="eastAsia"/>
          <w:lang w:val="ru-RU"/>
        </w:rPr>
        <w:t>помощи</w:t>
      </w:r>
      <w:r w:rsidRPr="00921A5F">
        <w:rPr>
          <w:lang w:val="ru-RU"/>
        </w:rPr>
        <w:t xml:space="preserve"> </w:t>
      </w:r>
      <w:r w:rsidRPr="00921A5F">
        <w:rPr>
          <w:rFonts w:hint="eastAsia"/>
          <w:lang w:val="ru-RU"/>
        </w:rPr>
        <w:t>пациентам</w:t>
      </w:r>
      <w:r w:rsidRPr="00921A5F">
        <w:rPr>
          <w:lang w:val="ru-RU"/>
        </w:rPr>
        <w:t xml:space="preserve"> </w:t>
      </w:r>
      <w:r w:rsidRPr="00921A5F">
        <w:rPr>
          <w:rFonts w:hint="eastAsia"/>
          <w:lang w:val="ru-RU"/>
        </w:rPr>
        <w:t>с</w:t>
      </w:r>
      <w:r w:rsidRPr="00921A5F">
        <w:rPr>
          <w:lang w:val="ru-RU"/>
        </w:rPr>
        <w:t xml:space="preserve"> </w:t>
      </w:r>
      <w:r w:rsidRPr="00921A5F">
        <w:rPr>
          <w:rFonts w:hint="eastAsia"/>
          <w:lang w:val="ru-RU"/>
        </w:rPr>
        <w:t>коморбидной</w:t>
      </w:r>
      <w:r w:rsidRPr="00921A5F">
        <w:rPr>
          <w:lang w:val="ru-RU"/>
        </w:rPr>
        <w:t xml:space="preserve"> </w:t>
      </w:r>
      <w:r w:rsidRPr="00921A5F">
        <w:rPr>
          <w:rFonts w:hint="eastAsia"/>
          <w:lang w:val="ru-RU"/>
        </w:rPr>
        <w:t>патологий</w:t>
      </w:r>
      <w:r w:rsidRPr="00921A5F">
        <w:rPr>
          <w:lang w:val="ru-RU"/>
        </w:rPr>
        <w:t xml:space="preserve">, </w:t>
      </w:r>
      <w:r w:rsidRPr="00921A5F">
        <w:rPr>
          <w:rFonts w:hint="eastAsia"/>
          <w:lang w:val="ru-RU"/>
        </w:rPr>
        <w:t>включая</w:t>
      </w:r>
      <w:r w:rsidRPr="00921A5F">
        <w:rPr>
          <w:lang w:val="ru-RU"/>
        </w:rPr>
        <w:t xml:space="preserve"> </w:t>
      </w:r>
      <w:r w:rsidRPr="00921A5F">
        <w:rPr>
          <w:rFonts w:hint="eastAsia"/>
          <w:lang w:val="ru-RU"/>
        </w:rPr>
        <w:t>анемический</w:t>
      </w:r>
      <w:r w:rsidRPr="00921A5F">
        <w:rPr>
          <w:lang w:val="ru-RU"/>
        </w:rPr>
        <w:t xml:space="preserve"> </w:t>
      </w:r>
      <w:r w:rsidRPr="00921A5F">
        <w:rPr>
          <w:rFonts w:hint="eastAsia"/>
          <w:lang w:val="ru-RU"/>
        </w:rPr>
        <w:t>синдром</w:t>
      </w:r>
    </w:p>
    <w:p w14:paraId="1C9D80D1" w14:textId="77777777" w:rsidR="00921A5F" w:rsidRPr="00921A5F" w:rsidRDefault="00921A5F" w:rsidP="00921A5F">
      <w:pPr>
        <w:rPr>
          <w:lang w:val="ru-RU"/>
        </w:rPr>
      </w:pPr>
    </w:p>
    <w:p w14:paraId="616387CC" w14:textId="77777777" w:rsidR="00921A5F" w:rsidRPr="00921A5F" w:rsidRDefault="00921A5F" w:rsidP="00921A5F">
      <w:pPr>
        <w:rPr>
          <w:lang w:val="ru-RU"/>
        </w:rPr>
      </w:pPr>
      <w:r w:rsidRPr="00921A5F">
        <w:rPr>
          <w:rFonts w:hint="eastAsia"/>
          <w:lang w:val="ru-RU"/>
        </w:rPr>
        <w:t>ГЛАВА</w:t>
      </w:r>
      <w:r w:rsidRPr="00921A5F">
        <w:rPr>
          <w:lang w:val="ru-RU"/>
        </w:rPr>
        <w:t xml:space="preserve"> 2. </w:t>
      </w:r>
      <w:r w:rsidRPr="00921A5F">
        <w:rPr>
          <w:rFonts w:hint="eastAsia"/>
          <w:lang w:val="ru-RU"/>
        </w:rPr>
        <w:t>ПРОГРАММА</w:t>
      </w:r>
      <w:r w:rsidRPr="00921A5F">
        <w:rPr>
          <w:lang w:val="ru-RU"/>
        </w:rPr>
        <w:t xml:space="preserve">, </w:t>
      </w:r>
      <w:r w:rsidRPr="00921A5F">
        <w:rPr>
          <w:rFonts w:hint="eastAsia"/>
          <w:lang w:val="ru-RU"/>
        </w:rPr>
        <w:t>МЕТОДЫ</w:t>
      </w:r>
      <w:r w:rsidRPr="00921A5F">
        <w:rPr>
          <w:lang w:val="ru-RU"/>
        </w:rPr>
        <w:t xml:space="preserve"> </w:t>
      </w:r>
      <w:r w:rsidRPr="00921A5F">
        <w:rPr>
          <w:rFonts w:hint="eastAsia"/>
          <w:lang w:val="ru-RU"/>
        </w:rPr>
        <w:t>И</w:t>
      </w:r>
      <w:r w:rsidRPr="00921A5F">
        <w:rPr>
          <w:lang w:val="ru-RU"/>
        </w:rPr>
        <w:t xml:space="preserve"> </w:t>
      </w:r>
      <w:r w:rsidRPr="00921A5F">
        <w:rPr>
          <w:rFonts w:hint="eastAsia"/>
          <w:lang w:val="ru-RU"/>
        </w:rPr>
        <w:t>ОРГАНИЗАЦИЯ</w:t>
      </w:r>
      <w:r w:rsidRPr="00921A5F">
        <w:rPr>
          <w:lang w:val="ru-RU"/>
        </w:rPr>
        <w:t xml:space="preserve"> </w:t>
      </w:r>
      <w:r w:rsidRPr="00921A5F">
        <w:rPr>
          <w:rFonts w:hint="eastAsia"/>
          <w:lang w:val="ru-RU"/>
        </w:rPr>
        <w:t>ИССЛЕДОВАНИЯ</w:t>
      </w:r>
    </w:p>
    <w:p w14:paraId="425D8DF4" w14:textId="77777777" w:rsidR="00921A5F" w:rsidRPr="00921A5F" w:rsidRDefault="00921A5F" w:rsidP="00921A5F">
      <w:pPr>
        <w:rPr>
          <w:lang w:val="ru-RU"/>
        </w:rPr>
      </w:pPr>
    </w:p>
    <w:p w14:paraId="1A1B9240" w14:textId="77777777" w:rsidR="00921A5F" w:rsidRPr="00921A5F" w:rsidRDefault="00921A5F" w:rsidP="00921A5F">
      <w:pPr>
        <w:rPr>
          <w:lang w:val="ru-RU"/>
        </w:rPr>
      </w:pPr>
      <w:r w:rsidRPr="00921A5F">
        <w:rPr>
          <w:lang w:val="ru-RU"/>
        </w:rPr>
        <w:t xml:space="preserve">2.1. </w:t>
      </w:r>
      <w:r w:rsidRPr="00921A5F">
        <w:rPr>
          <w:rFonts w:hint="eastAsia"/>
          <w:lang w:val="ru-RU"/>
        </w:rPr>
        <w:t>Общая</w:t>
      </w:r>
      <w:r w:rsidRPr="00921A5F">
        <w:rPr>
          <w:lang w:val="ru-RU"/>
        </w:rPr>
        <w:t xml:space="preserve"> </w:t>
      </w:r>
      <w:r w:rsidRPr="00921A5F">
        <w:rPr>
          <w:rFonts w:hint="eastAsia"/>
          <w:lang w:val="ru-RU"/>
        </w:rPr>
        <w:t>характеристика</w:t>
      </w:r>
      <w:r w:rsidRPr="00921A5F">
        <w:rPr>
          <w:lang w:val="ru-RU"/>
        </w:rPr>
        <w:t xml:space="preserve"> </w:t>
      </w:r>
      <w:r w:rsidRPr="00921A5F">
        <w:rPr>
          <w:rFonts w:hint="eastAsia"/>
          <w:lang w:val="ru-RU"/>
        </w:rPr>
        <w:t>исследуемого</w:t>
      </w:r>
      <w:r w:rsidRPr="00921A5F">
        <w:rPr>
          <w:lang w:val="ru-RU"/>
        </w:rPr>
        <w:t xml:space="preserve"> </w:t>
      </w:r>
      <w:r w:rsidRPr="00921A5F">
        <w:rPr>
          <w:rFonts w:hint="eastAsia"/>
          <w:lang w:val="ru-RU"/>
        </w:rPr>
        <w:t>контингента</w:t>
      </w:r>
    </w:p>
    <w:p w14:paraId="2EC6551A" w14:textId="77777777" w:rsidR="00921A5F" w:rsidRPr="00921A5F" w:rsidRDefault="00921A5F" w:rsidP="00921A5F">
      <w:pPr>
        <w:rPr>
          <w:lang w:val="ru-RU"/>
        </w:rPr>
      </w:pPr>
    </w:p>
    <w:p w14:paraId="09BB9499" w14:textId="77777777" w:rsidR="00921A5F" w:rsidRPr="00921A5F" w:rsidRDefault="00921A5F" w:rsidP="00921A5F">
      <w:pPr>
        <w:rPr>
          <w:lang w:val="ru-RU"/>
        </w:rPr>
      </w:pPr>
      <w:r w:rsidRPr="00921A5F">
        <w:rPr>
          <w:lang w:val="ru-RU"/>
        </w:rPr>
        <w:t xml:space="preserve">2.2. </w:t>
      </w:r>
      <w:r w:rsidRPr="00921A5F">
        <w:rPr>
          <w:rFonts w:hint="eastAsia"/>
          <w:lang w:val="ru-RU"/>
        </w:rPr>
        <w:t>Методы</w:t>
      </w:r>
      <w:r w:rsidRPr="00921A5F">
        <w:rPr>
          <w:lang w:val="ru-RU"/>
        </w:rPr>
        <w:t xml:space="preserve"> </w:t>
      </w:r>
      <w:r w:rsidRPr="00921A5F">
        <w:rPr>
          <w:rFonts w:hint="eastAsia"/>
          <w:lang w:val="ru-RU"/>
        </w:rPr>
        <w:t>исследования</w:t>
      </w:r>
      <w:r w:rsidRPr="00921A5F">
        <w:rPr>
          <w:lang w:val="ru-RU"/>
        </w:rPr>
        <w:t xml:space="preserve"> </w:t>
      </w:r>
      <w:r w:rsidRPr="00921A5F">
        <w:rPr>
          <w:rFonts w:hint="eastAsia"/>
          <w:lang w:val="ru-RU"/>
        </w:rPr>
        <w:t>и</w:t>
      </w:r>
      <w:r w:rsidRPr="00921A5F">
        <w:rPr>
          <w:lang w:val="ru-RU"/>
        </w:rPr>
        <w:t xml:space="preserve"> </w:t>
      </w:r>
      <w:r w:rsidRPr="00921A5F">
        <w:rPr>
          <w:rFonts w:hint="eastAsia"/>
          <w:lang w:val="ru-RU"/>
        </w:rPr>
        <w:t>их</w:t>
      </w:r>
      <w:r w:rsidRPr="00921A5F">
        <w:rPr>
          <w:lang w:val="ru-RU"/>
        </w:rPr>
        <w:t xml:space="preserve"> </w:t>
      </w:r>
      <w:r w:rsidRPr="00921A5F">
        <w:rPr>
          <w:rFonts w:hint="eastAsia"/>
          <w:lang w:val="ru-RU"/>
        </w:rPr>
        <w:t>обоснование</w:t>
      </w:r>
    </w:p>
    <w:p w14:paraId="7C40765D" w14:textId="77777777" w:rsidR="00921A5F" w:rsidRPr="00921A5F" w:rsidRDefault="00921A5F" w:rsidP="00921A5F">
      <w:pPr>
        <w:rPr>
          <w:lang w:val="ru-RU"/>
        </w:rPr>
      </w:pPr>
    </w:p>
    <w:p w14:paraId="5009C43F" w14:textId="77777777" w:rsidR="00921A5F" w:rsidRPr="00921A5F" w:rsidRDefault="00921A5F" w:rsidP="00921A5F">
      <w:pPr>
        <w:rPr>
          <w:lang w:val="ru-RU"/>
        </w:rPr>
      </w:pPr>
      <w:r w:rsidRPr="00921A5F">
        <w:rPr>
          <w:lang w:val="ru-RU"/>
        </w:rPr>
        <w:t xml:space="preserve">2.3. </w:t>
      </w:r>
      <w:r w:rsidRPr="00921A5F">
        <w:rPr>
          <w:rFonts w:hint="eastAsia"/>
          <w:lang w:val="ru-RU"/>
        </w:rPr>
        <w:t>Методы</w:t>
      </w:r>
      <w:r w:rsidRPr="00921A5F">
        <w:rPr>
          <w:lang w:val="ru-RU"/>
        </w:rPr>
        <w:t xml:space="preserve"> </w:t>
      </w:r>
      <w:r w:rsidRPr="00921A5F">
        <w:rPr>
          <w:rFonts w:hint="eastAsia"/>
          <w:lang w:val="ru-RU"/>
        </w:rPr>
        <w:t>статистической</w:t>
      </w:r>
      <w:r w:rsidRPr="00921A5F">
        <w:rPr>
          <w:lang w:val="ru-RU"/>
        </w:rPr>
        <w:t xml:space="preserve"> </w:t>
      </w:r>
      <w:r w:rsidRPr="00921A5F">
        <w:rPr>
          <w:rFonts w:hint="eastAsia"/>
          <w:lang w:val="ru-RU"/>
        </w:rPr>
        <w:t>обработки</w:t>
      </w:r>
      <w:r w:rsidRPr="00921A5F">
        <w:rPr>
          <w:lang w:val="ru-RU"/>
        </w:rPr>
        <w:t xml:space="preserve"> </w:t>
      </w:r>
      <w:r w:rsidRPr="00921A5F">
        <w:rPr>
          <w:rFonts w:hint="eastAsia"/>
          <w:lang w:val="ru-RU"/>
        </w:rPr>
        <w:t>информации</w:t>
      </w:r>
    </w:p>
    <w:p w14:paraId="21BA8579" w14:textId="77777777" w:rsidR="00921A5F" w:rsidRPr="00921A5F" w:rsidRDefault="00921A5F" w:rsidP="00921A5F">
      <w:pPr>
        <w:rPr>
          <w:lang w:val="ru-RU"/>
        </w:rPr>
      </w:pPr>
    </w:p>
    <w:p w14:paraId="0B9F2B9B" w14:textId="77777777" w:rsidR="00921A5F" w:rsidRPr="00921A5F" w:rsidRDefault="00921A5F" w:rsidP="00921A5F">
      <w:pPr>
        <w:rPr>
          <w:lang w:val="ru-RU"/>
        </w:rPr>
      </w:pPr>
      <w:r w:rsidRPr="00921A5F">
        <w:rPr>
          <w:rFonts w:hint="eastAsia"/>
          <w:lang w:val="ru-RU"/>
        </w:rPr>
        <w:t>ГЛАВА</w:t>
      </w:r>
      <w:r w:rsidRPr="00921A5F">
        <w:rPr>
          <w:lang w:val="ru-RU"/>
        </w:rPr>
        <w:t xml:space="preserve"> 3. </w:t>
      </w:r>
      <w:r w:rsidRPr="00921A5F">
        <w:rPr>
          <w:rFonts w:hint="eastAsia"/>
          <w:lang w:val="ru-RU"/>
        </w:rPr>
        <w:t>АНАЛИЗ</w:t>
      </w:r>
      <w:r w:rsidRPr="00921A5F">
        <w:rPr>
          <w:lang w:val="ru-RU"/>
        </w:rPr>
        <w:t xml:space="preserve"> </w:t>
      </w:r>
      <w:r w:rsidRPr="00921A5F">
        <w:rPr>
          <w:rFonts w:hint="eastAsia"/>
          <w:lang w:val="ru-RU"/>
        </w:rPr>
        <w:t>ЗАБОЛЕВАЕМОСТИ</w:t>
      </w:r>
      <w:r w:rsidRPr="00921A5F">
        <w:rPr>
          <w:lang w:val="ru-RU"/>
        </w:rPr>
        <w:t xml:space="preserve"> </w:t>
      </w:r>
      <w:r w:rsidRPr="00921A5F">
        <w:rPr>
          <w:rFonts w:hint="eastAsia"/>
          <w:lang w:val="ru-RU"/>
        </w:rPr>
        <w:t>АНЕМИЕЙ</w:t>
      </w:r>
      <w:r w:rsidRPr="00921A5F">
        <w:rPr>
          <w:lang w:val="ru-RU"/>
        </w:rPr>
        <w:t xml:space="preserve"> </w:t>
      </w:r>
      <w:r w:rsidRPr="00921A5F">
        <w:rPr>
          <w:rFonts w:hint="eastAsia"/>
          <w:lang w:val="ru-RU"/>
        </w:rPr>
        <w:t>В</w:t>
      </w:r>
      <w:r w:rsidRPr="00921A5F">
        <w:rPr>
          <w:lang w:val="ru-RU"/>
        </w:rPr>
        <w:t xml:space="preserve"> </w:t>
      </w:r>
      <w:r w:rsidRPr="00921A5F">
        <w:rPr>
          <w:rFonts w:hint="eastAsia"/>
          <w:lang w:val="ru-RU"/>
        </w:rPr>
        <w:t>ВОРОНЕЖСКОЙ</w:t>
      </w:r>
      <w:r w:rsidRPr="00921A5F">
        <w:rPr>
          <w:lang w:val="ru-RU"/>
        </w:rPr>
        <w:t xml:space="preserve"> </w:t>
      </w:r>
      <w:r w:rsidRPr="00921A5F">
        <w:rPr>
          <w:rFonts w:hint="eastAsia"/>
          <w:lang w:val="ru-RU"/>
        </w:rPr>
        <w:t>ОБЛАСТИ</w:t>
      </w:r>
      <w:r w:rsidRPr="00921A5F">
        <w:rPr>
          <w:lang w:val="ru-RU"/>
        </w:rPr>
        <w:t xml:space="preserve"> </w:t>
      </w:r>
      <w:r w:rsidRPr="00921A5F">
        <w:rPr>
          <w:rFonts w:hint="eastAsia"/>
          <w:lang w:val="ru-RU"/>
        </w:rPr>
        <w:t>В</w:t>
      </w:r>
      <w:r w:rsidRPr="00921A5F">
        <w:rPr>
          <w:lang w:val="ru-RU"/>
        </w:rPr>
        <w:t xml:space="preserve"> 2013-2017 </w:t>
      </w:r>
      <w:r w:rsidRPr="00921A5F">
        <w:rPr>
          <w:rFonts w:hint="eastAsia"/>
          <w:lang w:val="ru-RU"/>
        </w:rPr>
        <w:t>гг</w:t>
      </w:r>
    </w:p>
    <w:p w14:paraId="74589912" w14:textId="77777777" w:rsidR="00921A5F" w:rsidRPr="00921A5F" w:rsidRDefault="00921A5F" w:rsidP="00921A5F">
      <w:pPr>
        <w:rPr>
          <w:lang w:val="ru-RU"/>
        </w:rPr>
      </w:pPr>
    </w:p>
    <w:p w14:paraId="05F5377C" w14:textId="77777777" w:rsidR="00921A5F" w:rsidRPr="00921A5F" w:rsidRDefault="00921A5F" w:rsidP="00921A5F">
      <w:pPr>
        <w:rPr>
          <w:lang w:val="ru-RU"/>
        </w:rPr>
      </w:pPr>
      <w:r w:rsidRPr="00921A5F">
        <w:rPr>
          <w:lang w:val="ru-RU"/>
        </w:rPr>
        <w:t xml:space="preserve">3.1. </w:t>
      </w:r>
      <w:r w:rsidRPr="00921A5F">
        <w:rPr>
          <w:rFonts w:hint="eastAsia"/>
          <w:lang w:val="ru-RU"/>
        </w:rPr>
        <w:t>Заболеваемость</w:t>
      </w:r>
      <w:r w:rsidRPr="00921A5F">
        <w:rPr>
          <w:lang w:val="ru-RU"/>
        </w:rPr>
        <w:t xml:space="preserve"> </w:t>
      </w:r>
      <w:r w:rsidRPr="00921A5F">
        <w:rPr>
          <w:rFonts w:hint="eastAsia"/>
          <w:lang w:val="ru-RU"/>
        </w:rPr>
        <w:t>анемией</w:t>
      </w:r>
      <w:r w:rsidRPr="00921A5F">
        <w:rPr>
          <w:lang w:val="ru-RU"/>
        </w:rPr>
        <w:t xml:space="preserve"> </w:t>
      </w:r>
      <w:r w:rsidRPr="00921A5F">
        <w:rPr>
          <w:rFonts w:hint="eastAsia"/>
          <w:lang w:val="ru-RU"/>
        </w:rPr>
        <w:t>среди</w:t>
      </w:r>
      <w:r w:rsidRPr="00921A5F">
        <w:rPr>
          <w:lang w:val="ru-RU"/>
        </w:rPr>
        <w:t xml:space="preserve"> </w:t>
      </w:r>
      <w:r w:rsidRPr="00921A5F">
        <w:rPr>
          <w:rFonts w:hint="eastAsia"/>
          <w:lang w:val="ru-RU"/>
        </w:rPr>
        <w:t>взрослых</w:t>
      </w:r>
    </w:p>
    <w:p w14:paraId="2B5E51E9" w14:textId="77777777" w:rsidR="00921A5F" w:rsidRPr="00921A5F" w:rsidRDefault="00921A5F" w:rsidP="00921A5F">
      <w:pPr>
        <w:rPr>
          <w:lang w:val="ru-RU"/>
        </w:rPr>
      </w:pPr>
    </w:p>
    <w:p w14:paraId="5C792485" w14:textId="77777777" w:rsidR="00921A5F" w:rsidRPr="00921A5F" w:rsidRDefault="00921A5F" w:rsidP="00921A5F">
      <w:pPr>
        <w:rPr>
          <w:lang w:val="ru-RU"/>
        </w:rPr>
      </w:pPr>
      <w:r w:rsidRPr="00921A5F">
        <w:rPr>
          <w:lang w:val="ru-RU"/>
        </w:rPr>
        <w:t xml:space="preserve">3.2. </w:t>
      </w:r>
      <w:r w:rsidRPr="00921A5F">
        <w:rPr>
          <w:rFonts w:hint="eastAsia"/>
          <w:lang w:val="ru-RU"/>
        </w:rPr>
        <w:t>Заболеваемость</w:t>
      </w:r>
      <w:r w:rsidRPr="00921A5F">
        <w:rPr>
          <w:lang w:val="ru-RU"/>
        </w:rPr>
        <w:t xml:space="preserve"> </w:t>
      </w:r>
      <w:r w:rsidRPr="00921A5F">
        <w:rPr>
          <w:rFonts w:hint="eastAsia"/>
          <w:lang w:val="ru-RU"/>
        </w:rPr>
        <w:t>анемией</w:t>
      </w:r>
      <w:r w:rsidRPr="00921A5F">
        <w:rPr>
          <w:lang w:val="ru-RU"/>
        </w:rPr>
        <w:t xml:space="preserve"> </w:t>
      </w:r>
      <w:r w:rsidRPr="00921A5F">
        <w:rPr>
          <w:rFonts w:hint="eastAsia"/>
          <w:lang w:val="ru-RU"/>
        </w:rPr>
        <w:t>среди</w:t>
      </w:r>
      <w:r w:rsidRPr="00921A5F">
        <w:rPr>
          <w:lang w:val="ru-RU"/>
        </w:rPr>
        <w:t xml:space="preserve"> </w:t>
      </w:r>
      <w:r w:rsidRPr="00921A5F">
        <w:rPr>
          <w:rFonts w:hint="eastAsia"/>
          <w:lang w:val="ru-RU"/>
        </w:rPr>
        <w:t>взрослых</w:t>
      </w:r>
      <w:r w:rsidRPr="00921A5F">
        <w:rPr>
          <w:lang w:val="ru-RU"/>
        </w:rPr>
        <w:t xml:space="preserve"> </w:t>
      </w:r>
      <w:r w:rsidRPr="00921A5F">
        <w:rPr>
          <w:rFonts w:hint="eastAsia"/>
          <w:lang w:val="ru-RU"/>
        </w:rPr>
        <w:t>старше</w:t>
      </w:r>
      <w:r w:rsidRPr="00921A5F">
        <w:rPr>
          <w:lang w:val="ru-RU"/>
        </w:rPr>
        <w:t xml:space="preserve"> </w:t>
      </w:r>
      <w:r w:rsidRPr="00921A5F">
        <w:rPr>
          <w:rFonts w:hint="eastAsia"/>
          <w:lang w:val="ru-RU"/>
        </w:rPr>
        <w:t>трудоспособного</w:t>
      </w:r>
      <w:r w:rsidRPr="00921A5F">
        <w:rPr>
          <w:lang w:val="ru-RU"/>
        </w:rPr>
        <w:t xml:space="preserve"> </w:t>
      </w:r>
      <w:r w:rsidRPr="00921A5F">
        <w:rPr>
          <w:rFonts w:hint="eastAsia"/>
          <w:lang w:val="ru-RU"/>
        </w:rPr>
        <w:t>возраста</w:t>
      </w:r>
    </w:p>
    <w:p w14:paraId="2E7AEA18" w14:textId="77777777" w:rsidR="00921A5F" w:rsidRPr="00921A5F" w:rsidRDefault="00921A5F" w:rsidP="00921A5F">
      <w:pPr>
        <w:rPr>
          <w:lang w:val="ru-RU"/>
        </w:rPr>
      </w:pPr>
    </w:p>
    <w:p w14:paraId="3C736426" w14:textId="77777777" w:rsidR="00921A5F" w:rsidRPr="00921A5F" w:rsidRDefault="00921A5F" w:rsidP="00921A5F">
      <w:pPr>
        <w:rPr>
          <w:lang w:val="ru-RU"/>
        </w:rPr>
      </w:pPr>
      <w:r w:rsidRPr="00921A5F">
        <w:rPr>
          <w:rFonts w:hint="eastAsia"/>
          <w:lang w:val="ru-RU"/>
        </w:rPr>
        <w:t>ГЛАВА</w:t>
      </w:r>
      <w:r w:rsidRPr="00921A5F">
        <w:rPr>
          <w:lang w:val="ru-RU"/>
        </w:rPr>
        <w:t xml:space="preserve"> 4. </w:t>
      </w:r>
      <w:r w:rsidRPr="00921A5F">
        <w:rPr>
          <w:rFonts w:hint="eastAsia"/>
          <w:lang w:val="ru-RU"/>
        </w:rPr>
        <w:t>ИССЛЕДОВАНИЕ</w:t>
      </w:r>
      <w:r w:rsidRPr="00921A5F">
        <w:rPr>
          <w:lang w:val="ru-RU"/>
        </w:rPr>
        <w:t xml:space="preserve"> </w:t>
      </w:r>
      <w:r w:rsidRPr="00921A5F">
        <w:rPr>
          <w:rFonts w:hint="eastAsia"/>
          <w:lang w:val="ru-RU"/>
        </w:rPr>
        <w:t>ОСОБЕННОСТЕЙ</w:t>
      </w:r>
      <w:r w:rsidRPr="00921A5F">
        <w:rPr>
          <w:lang w:val="ru-RU"/>
        </w:rPr>
        <w:t xml:space="preserve"> </w:t>
      </w:r>
      <w:r w:rsidRPr="00921A5F">
        <w:rPr>
          <w:rFonts w:hint="eastAsia"/>
          <w:lang w:val="ru-RU"/>
        </w:rPr>
        <w:t>УЧЕТА</w:t>
      </w:r>
      <w:r w:rsidRPr="00921A5F">
        <w:rPr>
          <w:lang w:val="ru-RU"/>
        </w:rPr>
        <w:t xml:space="preserve"> </w:t>
      </w:r>
      <w:r w:rsidRPr="00921A5F">
        <w:rPr>
          <w:rFonts w:hint="eastAsia"/>
          <w:lang w:val="ru-RU"/>
        </w:rPr>
        <w:t>И</w:t>
      </w:r>
      <w:r w:rsidRPr="00921A5F">
        <w:rPr>
          <w:lang w:val="ru-RU"/>
        </w:rPr>
        <w:t xml:space="preserve"> </w:t>
      </w:r>
      <w:r w:rsidRPr="00921A5F">
        <w:rPr>
          <w:rFonts w:hint="eastAsia"/>
          <w:lang w:val="ru-RU"/>
        </w:rPr>
        <w:t>ВЕДЕНИЯ</w:t>
      </w:r>
      <w:r w:rsidRPr="00921A5F">
        <w:rPr>
          <w:lang w:val="ru-RU"/>
        </w:rPr>
        <w:t xml:space="preserve"> </w:t>
      </w:r>
      <w:r w:rsidRPr="00921A5F">
        <w:rPr>
          <w:rFonts w:hint="eastAsia"/>
          <w:lang w:val="ru-RU"/>
        </w:rPr>
        <w:t>ПАЦИЕНТОВ</w:t>
      </w:r>
      <w:r w:rsidRPr="00921A5F">
        <w:rPr>
          <w:lang w:val="ru-RU"/>
        </w:rPr>
        <w:t xml:space="preserve"> </w:t>
      </w:r>
      <w:r w:rsidRPr="00921A5F">
        <w:rPr>
          <w:rFonts w:hint="eastAsia"/>
          <w:lang w:val="ru-RU"/>
        </w:rPr>
        <w:t>С</w:t>
      </w:r>
      <w:r w:rsidRPr="00921A5F">
        <w:rPr>
          <w:lang w:val="ru-RU"/>
        </w:rPr>
        <w:t xml:space="preserve"> </w:t>
      </w:r>
      <w:r w:rsidRPr="00921A5F">
        <w:rPr>
          <w:rFonts w:hint="eastAsia"/>
          <w:lang w:val="ru-RU"/>
        </w:rPr>
        <w:t>АНЕМИЕЙ</w:t>
      </w:r>
      <w:r w:rsidRPr="00921A5F">
        <w:rPr>
          <w:lang w:val="ru-RU"/>
        </w:rPr>
        <w:t xml:space="preserve"> </w:t>
      </w:r>
      <w:r w:rsidRPr="00921A5F">
        <w:rPr>
          <w:rFonts w:hint="eastAsia"/>
          <w:lang w:val="ru-RU"/>
        </w:rPr>
        <w:t>В</w:t>
      </w:r>
      <w:r w:rsidRPr="00921A5F">
        <w:rPr>
          <w:lang w:val="ru-RU"/>
        </w:rPr>
        <w:t xml:space="preserve"> </w:t>
      </w:r>
      <w:r w:rsidRPr="00921A5F">
        <w:rPr>
          <w:rFonts w:hint="eastAsia"/>
          <w:lang w:val="ru-RU"/>
        </w:rPr>
        <w:t>БУЗ</w:t>
      </w:r>
      <w:r w:rsidRPr="00921A5F">
        <w:rPr>
          <w:lang w:val="ru-RU"/>
        </w:rPr>
        <w:t xml:space="preserve"> </w:t>
      </w:r>
      <w:r w:rsidRPr="00921A5F">
        <w:rPr>
          <w:rFonts w:hint="eastAsia"/>
          <w:lang w:val="ru-RU"/>
        </w:rPr>
        <w:t>ВО</w:t>
      </w:r>
      <w:r w:rsidRPr="00921A5F">
        <w:rPr>
          <w:lang w:val="ru-RU"/>
        </w:rPr>
        <w:t xml:space="preserve"> </w:t>
      </w:r>
      <w:r w:rsidRPr="00921A5F">
        <w:rPr>
          <w:rFonts w:hint="eastAsia"/>
          <w:lang w:val="ru-RU"/>
        </w:rPr>
        <w:t>«</w:t>
      </w:r>
      <w:r w:rsidRPr="00921A5F">
        <w:rPr>
          <w:rFonts w:hint="eastAsia"/>
          <w:lang w:val="ru-RU"/>
        </w:rPr>
        <w:t>ВОРОНЕЖСКАЯ</w:t>
      </w:r>
      <w:r w:rsidRPr="00921A5F">
        <w:rPr>
          <w:lang w:val="ru-RU"/>
        </w:rPr>
        <w:t xml:space="preserve"> </w:t>
      </w:r>
      <w:r w:rsidRPr="00921A5F">
        <w:rPr>
          <w:rFonts w:hint="eastAsia"/>
          <w:lang w:val="ru-RU"/>
        </w:rPr>
        <w:t>ГОРОДСКАЯ</w:t>
      </w:r>
    </w:p>
    <w:p w14:paraId="31D5DFF2" w14:textId="77777777" w:rsidR="00921A5F" w:rsidRPr="00921A5F" w:rsidRDefault="00921A5F" w:rsidP="00921A5F">
      <w:pPr>
        <w:rPr>
          <w:lang w:val="ru-RU"/>
        </w:rPr>
      </w:pPr>
    </w:p>
    <w:p w14:paraId="74FD0E18" w14:textId="77777777" w:rsidR="00921A5F" w:rsidRPr="00921A5F" w:rsidRDefault="00921A5F" w:rsidP="00921A5F">
      <w:pPr>
        <w:rPr>
          <w:lang w:val="ru-RU"/>
        </w:rPr>
      </w:pPr>
      <w:r w:rsidRPr="00921A5F">
        <w:rPr>
          <w:rFonts w:hint="eastAsia"/>
          <w:lang w:val="ru-RU"/>
        </w:rPr>
        <w:t>КЛИНИЧЕСКАЯ</w:t>
      </w:r>
      <w:r w:rsidRPr="00921A5F">
        <w:rPr>
          <w:lang w:val="ru-RU"/>
        </w:rPr>
        <w:t xml:space="preserve"> </w:t>
      </w:r>
      <w:r w:rsidRPr="00921A5F">
        <w:rPr>
          <w:rFonts w:hint="eastAsia"/>
          <w:lang w:val="ru-RU"/>
        </w:rPr>
        <w:t>ПОЛИКЛИНИКА</w:t>
      </w:r>
      <w:r w:rsidRPr="00921A5F">
        <w:rPr>
          <w:lang w:val="ru-RU"/>
        </w:rPr>
        <w:t xml:space="preserve"> </w:t>
      </w:r>
      <w:r w:rsidRPr="00921A5F">
        <w:rPr>
          <w:rFonts w:hint="eastAsia"/>
          <w:lang w:val="ru-RU"/>
        </w:rPr>
        <w:t>№</w:t>
      </w:r>
      <w:r w:rsidRPr="00921A5F">
        <w:rPr>
          <w:lang w:val="ru-RU"/>
        </w:rPr>
        <w:t>7</w:t>
      </w:r>
      <w:r w:rsidRPr="00921A5F">
        <w:rPr>
          <w:rFonts w:hint="eastAsia"/>
          <w:lang w:val="ru-RU"/>
        </w:rPr>
        <w:t>»</w:t>
      </w:r>
    </w:p>
    <w:p w14:paraId="2B129DFD" w14:textId="77777777" w:rsidR="00921A5F" w:rsidRPr="00921A5F" w:rsidRDefault="00921A5F" w:rsidP="00921A5F">
      <w:pPr>
        <w:rPr>
          <w:lang w:val="ru-RU"/>
        </w:rPr>
      </w:pPr>
    </w:p>
    <w:p w14:paraId="0443C2B6" w14:textId="77777777" w:rsidR="00921A5F" w:rsidRPr="00921A5F" w:rsidRDefault="00921A5F" w:rsidP="00921A5F">
      <w:pPr>
        <w:rPr>
          <w:lang w:val="ru-RU"/>
        </w:rPr>
      </w:pPr>
      <w:r w:rsidRPr="00921A5F">
        <w:rPr>
          <w:rFonts w:hint="eastAsia"/>
          <w:lang w:val="ru-RU"/>
        </w:rPr>
        <w:t>ГЛАВА</w:t>
      </w:r>
      <w:r w:rsidRPr="00921A5F">
        <w:rPr>
          <w:lang w:val="ru-RU"/>
        </w:rPr>
        <w:t xml:space="preserve"> 5. </w:t>
      </w:r>
      <w:r w:rsidRPr="00921A5F">
        <w:rPr>
          <w:rFonts w:hint="eastAsia"/>
          <w:lang w:val="ru-RU"/>
        </w:rPr>
        <w:t>ОСОБЕННОСТИ</w:t>
      </w:r>
      <w:r w:rsidRPr="00921A5F">
        <w:rPr>
          <w:lang w:val="ru-RU"/>
        </w:rPr>
        <w:t xml:space="preserve"> </w:t>
      </w:r>
      <w:r w:rsidRPr="00921A5F">
        <w:rPr>
          <w:rFonts w:hint="eastAsia"/>
          <w:lang w:val="ru-RU"/>
        </w:rPr>
        <w:t>ВЕДЕНИЯ</w:t>
      </w:r>
      <w:r w:rsidRPr="00921A5F">
        <w:rPr>
          <w:lang w:val="ru-RU"/>
        </w:rPr>
        <w:t xml:space="preserve"> </w:t>
      </w:r>
      <w:r w:rsidRPr="00921A5F">
        <w:rPr>
          <w:rFonts w:hint="eastAsia"/>
          <w:lang w:val="ru-RU"/>
        </w:rPr>
        <w:t>ПАЦИЕНТОВ</w:t>
      </w:r>
      <w:r w:rsidRPr="00921A5F">
        <w:rPr>
          <w:lang w:val="ru-RU"/>
        </w:rPr>
        <w:t xml:space="preserve"> </w:t>
      </w:r>
      <w:r w:rsidRPr="00921A5F">
        <w:rPr>
          <w:rFonts w:hint="eastAsia"/>
          <w:lang w:val="ru-RU"/>
        </w:rPr>
        <w:t>С</w:t>
      </w:r>
      <w:r w:rsidRPr="00921A5F">
        <w:rPr>
          <w:lang w:val="ru-RU"/>
        </w:rPr>
        <w:t xml:space="preserve"> </w:t>
      </w:r>
      <w:r w:rsidRPr="00921A5F">
        <w:rPr>
          <w:rFonts w:hint="eastAsia"/>
          <w:lang w:val="ru-RU"/>
        </w:rPr>
        <w:t>АНЕМИЕЙ</w:t>
      </w:r>
      <w:r w:rsidRPr="00921A5F">
        <w:rPr>
          <w:lang w:val="ru-RU"/>
        </w:rPr>
        <w:t xml:space="preserve"> </w:t>
      </w:r>
      <w:r w:rsidRPr="00921A5F">
        <w:rPr>
          <w:rFonts w:hint="eastAsia"/>
          <w:lang w:val="ru-RU"/>
        </w:rPr>
        <w:t>НА</w:t>
      </w:r>
      <w:r w:rsidRPr="00921A5F">
        <w:rPr>
          <w:lang w:val="ru-RU"/>
        </w:rPr>
        <w:t xml:space="preserve"> </w:t>
      </w:r>
      <w:r w:rsidRPr="00921A5F">
        <w:rPr>
          <w:rFonts w:hint="eastAsia"/>
          <w:lang w:val="ru-RU"/>
        </w:rPr>
        <w:t>УЧАСКАХ</w:t>
      </w:r>
      <w:r w:rsidRPr="00921A5F">
        <w:rPr>
          <w:lang w:val="ru-RU"/>
        </w:rPr>
        <w:t xml:space="preserve"> </w:t>
      </w:r>
      <w:r w:rsidRPr="00921A5F">
        <w:rPr>
          <w:rFonts w:hint="eastAsia"/>
          <w:lang w:val="ru-RU"/>
        </w:rPr>
        <w:t>ВРАЧЕЙ</w:t>
      </w:r>
      <w:r w:rsidRPr="00921A5F">
        <w:rPr>
          <w:lang w:val="ru-RU"/>
        </w:rPr>
        <w:t xml:space="preserve"> </w:t>
      </w:r>
      <w:r w:rsidRPr="00921A5F">
        <w:rPr>
          <w:rFonts w:hint="eastAsia"/>
          <w:lang w:val="ru-RU"/>
        </w:rPr>
        <w:t>ОБЩЕЙ</w:t>
      </w:r>
      <w:r w:rsidRPr="00921A5F">
        <w:rPr>
          <w:lang w:val="ru-RU"/>
        </w:rPr>
        <w:t xml:space="preserve"> </w:t>
      </w:r>
      <w:r w:rsidRPr="00921A5F">
        <w:rPr>
          <w:rFonts w:hint="eastAsia"/>
          <w:lang w:val="ru-RU"/>
        </w:rPr>
        <w:t>ПРАКТИКИ</w:t>
      </w:r>
      <w:r w:rsidRPr="00921A5F">
        <w:rPr>
          <w:lang w:val="ru-RU"/>
        </w:rPr>
        <w:t xml:space="preserve"> (</w:t>
      </w:r>
      <w:r w:rsidRPr="00921A5F">
        <w:rPr>
          <w:rFonts w:hint="eastAsia"/>
          <w:lang w:val="ru-RU"/>
        </w:rPr>
        <w:t>СЕМЕЙНЫХ</w:t>
      </w:r>
      <w:r w:rsidRPr="00921A5F">
        <w:rPr>
          <w:lang w:val="ru-RU"/>
        </w:rPr>
        <w:t xml:space="preserve"> </w:t>
      </w:r>
      <w:r w:rsidRPr="00921A5F">
        <w:rPr>
          <w:rFonts w:hint="eastAsia"/>
          <w:lang w:val="ru-RU"/>
        </w:rPr>
        <w:t>ВРАЧЕЙ</w:t>
      </w:r>
      <w:r w:rsidRPr="00921A5F">
        <w:rPr>
          <w:lang w:val="ru-RU"/>
        </w:rPr>
        <w:t xml:space="preserve">) </w:t>
      </w:r>
      <w:r w:rsidRPr="00921A5F">
        <w:rPr>
          <w:rFonts w:hint="eastAsia"/>
          <w:lang w:val="ru-RU"/>
        </w:rPr>
        <w:t>В</w:t>
      </w:r>
      <w:r w:rsidRPr="00921A5F">
        <w:rPr>
          <w:lang w:val="ru-RU"/>
        </w:rPr>
        <w:t xml:space="preserve"> </w:t>
      </w:r>
      <w:r w:rsidRPr="00921A5F">
        <w:rPr>
          <w:rFonts w:hint="eastAsia"/>
          <w:lang w:val="ru-RU"/>
        </w:rPr>
        <w:t>БУЗ</w:t>
      </w:r>
      <w:r w:rsidRPr="00921A5F">
        <w:rPr>
          <w:lang w:val="ru-RU"/>
        </w:rPr>
        <w:t xml:space="preserve"> </w:t>
      </w:r>
      <w:r w:rsidRPr="00921A5F">
        <w:rPr>
          <w:rFonts w:hint="eastAsia"/>
          <w:lang w:val="ru-RU"/>
        </w:rPr>
        <w:t>ВО</w:t>
      </w:r>
      <w:r w:rsidRPr="00921A5F">
        <w:rPr>
          <w:lang w:val="ru-RU"/>
        </w:rPr>
        <w:t xml:space="preserve"> </w:t>
      </w:r>
      <w:r w:rsidRPr="00921A5F">
        <w:rPr>
          <w:rFonts w:hint="eastAsia"/>
          <w:lang w:val="ru-RU"/>
        </w:rPr>
        <w:t>«</w:t>
      </w:r>
      <w:r w:rsidRPr="00921A5F">
        <w:rPr>
          <w:rFonts w:hint="eastAsia"/>
          <w:lang w:val="ru-RU"/>
        </w:rPr>
        <w:t>ВОРОНЕЖСКАЯ</w:t>
      </w:r>
      <w:r w:rsidRPr="00921A5F">
        <w:rPr>
          <w:lang w:val="ru-RU"/>
        </w:rPr>
        <w:t xml:space="preserve"> </w:t>
      </w:r>
      <w:r w:rsidRPr="00921A5F">
        <w:rPr>
          <w:rFonts w:hint="eastAsia"/>
          <w:lang w:val="ru-RU"/>
        </w:rPr>
        <w:t>ГОРОДСКАЯ</w:t>
      </w:r>
      <w:r w:rsidRPr="00921A5F">
        <w:rPr>
          <w:lang w:val="ru-RU"/>
        </w:rPr>
        <w:t xml:space="preserve"> </w:t>
      </w:r>
      <w:r w:rsidRPr="00921A5F">
        <w:rPr>
          <w:rFonts w:hint="eastAsia"/>
          <w:lang w:val="ru-RU"/>
        </w:rPr>
        <w:t>КЛИНИЧЕСКАЯ</w:t>
      </w:r>
      <w:r w:rsidRPr="00921A5F">
        <w:rPr>
          <w:lang w:val="ru-RU"/>
        </w:rPr>
        <w:t xml:space="preserve"> </w:t>
      </w:r>
      <w:r w:rsidRPr="00921A5F">
        <w:rPr>
          <w:rFonts w:hint="eastAsia"/>
          <w:lang w:val="ru-RU"/>
        </w:rPr>
        <w:t>ПОЛИКЛИНИКА</w:t>
      </w:r>
      <w:r w:rsidRPr="00921A5F">
        <w:rPr>
          <w:lang w:val="ru-RU"/>
        </w:rPr>
        <w:t xml:space="preserve"> </w:t>
      </w:r>
      <w:r w:rsidRPr="00921A5F">
        <w:rPr>
          <w:rFonts w:hint="eastAsia"/>
          <w:lang w:val="ru-RU"/>
        </w:rPr>
        <w:t>№</w:t>
      </w:r>
      <w:r w:rsidRPr="00921A5F">
        <w:rPr>
          <w:lang w:val="ru-RU"/>
        </w:rPr>
        <w:t>7</w:t>
      </w:r>
      <w:r w:rsidRPr="00921A5F">
        <w:rPr>
          <w:rFonts w:hint="eastAsia"/>
          <w:lang w:val="ru-RU"/>
        </w:rPr>
        <w:t>»</w:t>
      </w:r>
    </w:p>
    <w:p w14:paraId="369184C1" w14:textId="77777777" w:rsidR="00921A5F" w:rsidRPr="00921A5F" w:rsidRDefault="00921A5F" w:rsidP="00921A5F">
      <w:pPr>
        <w:rPr>
          <w:lang w:val="ru-RU"/>
        </w:rPr>
      </w:pPr>
    </w:p>
    <w:p w14:paraId="079EA247" w14:textId="77777777" w:rsidR="00921A5F" w:rsidRPr="00921A5F" w:rsidRDefault="00921A5F" w:rsidP="00921A5F">
      <w:pPr>
        <w:rPr>
          <w:lang w:val="ru-RU"/>
        </w:rPr>
      </w:pPr>
      <w:r w:rsidRPr="00921A5F">
        <w:rPr>
          <w:lang w:val="ru-RU"/>
        </w:rPr>
        <w:t xml:space="preserve">5.1. </w:t>
      </w:r>
      <w:r w:rsidRPr="00921A5F">
        <w:rPr>
          <w:rFonts w:hint="eastAsia"/>
          <w:lang w:val="ru-RU"/>
        </w:rPr>
        <w:t>Оценка</w:t>
      </w:r>
      <w:r w:rsidRPr="00921A5F">
        <w:rPr>
          <w:lang w:val="ru-RU"/>
        </w:rPr>
        <w:t xml:space="preserve"> </w:t>
      </w:r>
      <w:r w:rsidRPr="00921A5F">
        <w:rPr>
          <w:rFonts w:hint="eastAsia"/>
          <w:lang w:val="ru-RU"/>
        </w:rPr>
        <w:t>учета</w:t>
      </w:r>
      <w:r w:rsidRPr="00921A5F">
        <w:rPr>
          <w:lang w:val="ru-RU"/>
        </w:rPr>
        <w:t xml:space="preserve"> </w:t>
      </w:r>
      <w:r w:rsidRPr="00921A5F">
        <w:rPr>
          <w:rFonts w:hint="eastAsia"/>
          <w:lang w:val="ru-RU"/>
        </w:rPr>
        <w:t>и</w:t>
      </w:r>
      <w:r w:rsidRPr="00921A5F">
        <w:rPr>
          <w:lang w:val="ru-RU"/>
        </w:rPr>
        <w:t xml:space="preserve"> </w:t>
      </w:r>
      <w:r w:rsidRPr="00921A5F">
        <w:rPr>
          <w:rFonts w:hint="eastAsia"/>
          <w:lang w:val="ru-RU"/>
        </w:rPr>
        <w:t>ведения</w:t>
      </w:r>
      <w:r w:rsidRPr="00921A5F">
        <w:rPr>
          <w:lang w:val="ru-RU"/>
        </w:rPr>
        <w:t xml:space="preserve"> </w:t>
      </w:r>
      <w:r w:rsidRPr="00921A5F">
        <w:rPr>
          <w:rFonts w:hint="eastAsia"/>
          <w:lang w:val="ru-RU"/>
        </w:rPr>
        <w:t>анемии</w:t>
      </w:r>
      <w:r w:rsidRPr="00921A5F">
        <w:rPr>
          <w:lang w:val="ru-RU"/>
        </w:rPr>
        <w:t xml:space="preserve"> </w:t>
      </w:r>
      <w:r w:rsidRPr="00921A5F">
        <w:rPr>
          <w:rFonts w:hint="eastAsia"/>
          <w:lang w:val="ru-RU"/>
        </w:rPr>
        <w:t>среди</w:t>
      </w:r>
      <w:r w:rsidRPr="00921A5F">
        <w:rPr>
          <w:lang w:val="ru-RU"/>
        </w:rPr>
        <w:t xml:space="preserve"> </w:t>
      </w:r>
      <w:r w:rsidRPr="00921A5F">
        <w:rPr>
          <w:rFonts w:hint="eastAsia"/>
          <w:lang w:val="ru-RU"/>
        </w:rPr>
        <w:t>взрослых</w:t>
      </w:r>
      <w:r w:rsidRPr="00921A5F">
        <w:rPr>
          <w:lang w:val="ru-RU"/>
        </w:rPr>
        <w:t xml:space="preserve"> </w:t>
      </w:r>
      <w:r w:rsidRPr="00921A5F">
        <w:rPr>
          <w:rFonts w:hint="eastAsia"/>
          <w:lang w:val="ru-RU"/>
        </w:rPr>
        <w:t>трудоспособного</w:t>
      </w:r>
      <w:r w:rsidRPr="00921A5F">
        <w:rPr>
          <w:lang w:val="ru-RU"/>
        </w:rPr>
        <w:t xml:space="preserve"> </w:t>
      </w:r>
      <w:r w:rsidRPr="00921A5F">
        <w:rPr>
          <w:rFonts w:hint="eastAsia"/>
          <w:lang w:val="ru-RU"/>
        </w:rPr>
        <w:t>и</w:t>
      </w:r>
    </w:p>
    <w:p w14:paraId="6BC4402D" w14:textId="77777777" w:rsidR="00921A5F" w:rsidRPr="00921A5F" w:rsidRDefault="00921A5F" w:rsidP="00921A5F">
      <w:pPr>
        <w:rPr>
          <w:lang w:val="ru-RU"/>
        </w:rPr>
      </w:pPr>
    </w:p>
    <w:p w14:paraId="62DEFC00" w14:textId="77777777" w:rsidR="00921A5F" w:rsidRPr="00921A5F" w:rsidRDefault="00921A5F" w:rsidP="00921A5F">
      <w:pPr>
        <w:rPr>
          <w:lang w:val="ru-RU"/>
        </w:rPr>
      </w:pPr>
      <w:r w:rsidRPr="00921A5F">
        <w:rPr>
          <w:rFonts w:hint="eastAsia"/>
          <w:lang w:val="ru-RU"/>
        </w:rPr>
        <w:t>старше</w:t>
      </w:r>
      <w:r w:rsidRPr="00921A5F">
        <w:rPr>
          <w:lang w:val="ru-RU"/>
        </w:rPr>
        <w:t xml:space="preserve"> </w:t>
      </w:r>
      <w:r w:rsidRPr="00921A5F">
        <w:rPr>
          <w:rFonts w:hint="eastAsia"/>
          <w:lang w:val="ru-RU"/>
        </w:rPr>
        <w:t>трудоспособного</w:t>
      </w:r>
      <w:r w:rsidRPr="00921A5F">
        <w:rPr>
          <w:lang w:val="ru-RU"/>
        </w:rPr>
        <w:t xml:space="preserve"> </w:t>
      </w:r>
      <w:r w:rsidRPr="00921A5F">
        <w:rPr>
          <w:rFonts w:hint="eastAsia"/>
          <w:lang w:val="ru-RU"/>
        </w:rPr>
        <w:t>возраста</w:t>
      </w:r>
    </w:p>
    <w:p w14:paraId="1F767D5E" w14:textId="77777777" w:rsidR="00921A5F" w:rsidRPr="00921A5F" w:rsidRDefault="00921A5F" w:rsidP="00921A5F">
      <w:pPr>
        <w:rPr>
          <w:lang w:val="ru-RU"/>
        </w:rPr>
      </w:pPr>
    </w:p>
    <w:p w14:paraId="1FB4522C" w14:textId="77777777" w:rsidR="00921A5F" w:rsidRPr="00921A5F" w:rsidRDefault="00921A5F" w:rsidP="00921A5F">
      <w:pPr>
        <w:rPr>
          <w:lang w:val="ru-RU"/>
        </w:rPr>
      </w:pPr>
      <w:r w:rsidRPr="00921A5F">
        <w:rPr>
          <w:lang w:val="ru-RU"/>
        </w:rPr>
        <w:t xml:space="preserve">5.2. </w:t>
      </w:r>
      <w:r w:rsidRPr="00921A5F">
        <w:rPr>
          <w:rFonts w:hint="eastAsia"/>
          <w:lang w:val="ru-RU"/>
        </w:rPr>
        <w:t>Оценка</w:t>
      </w:r>
      <w:r w:rsidRPr="00921A5F">
        <w:rPr>
          <w:lang w:val="ru-RU"/>
        </w:rPr>
        <w:t xml:space="preserve"> </w:t>
      </w:r>
      <w:r w:rsidRPr="00921A5F">
        <w:rPr>
          <w:rFonts w:hint="eastAsia"/>
          <w:lang w:val="ru-RU"/>
        </w:rPr>
        <w:t>нозологической</w:t>
      </w:r>
      <w:r w:rsidRPr="00921A5F">
        <w:rPr>
          <w:lang w:val="ru-RU"/>
        </w:rPr>
        <w:t xml:space="preserve"> </w:t>
      </w:r>
      <w:r w:rsidRPr="00921A5F">
        <w:rPr>
          <w:rFonts w:hint="eastAsia"/>
          <w:lang w:val="ru-RU"/>
        </w:rPr>
        <w:t>структуры</w:t>
      </w:r>
      <w:r w:rsidRPr="00921A5F">
        <w:rPr>
          <w:lang w:val="ru-RU"/>
        </w:rPr>
        <w:t xml:space="preserve">, </w:t>
      </w:r>
      <w:r w:rsidRPr="00921A5F">
        <w:rPr>
          <w:rFonts w:hint="eastAsia"/>
          <w:lang w:val="ru-RU"/>
        </w:rPr>
        <w:t>ассоциированной</w:t>
      </w:r>
      <w:r w:rsidRPr="00921A5F">
        <w:rPr>
          <w:lang w:val="ru-RU"/>
        </w:rPr>
        <w:t xml:space="preserve"> </w:t>
      </w:r>
      <w:r w:rsidRPr="00921A5F">
        <w:rPr>
          <w:rFonts w:hint="eastAsia"/>
          <w:lang w:val="ru-RU"/>
        </w:rPr>
        <w:t>с</w:t>
      </w:r>
      <w:r w:rsidRPr="00921A5F">
        <w:rPr>
          <w:lang w:val="ru-RU"/>
        </w:rPr>
        <w:t xml:space="preserve"> </w:t>
      </w:r>
      <w:r w:rsidRPr="00921A5F">
        <w:rPr>
          <w:rFonts w:hint="eastAsia"/>
          <w:lang w:val="ru-RU"/>
        </w:rPr>
        <w:t>анемическим</w:t>
      </w:r>
    </w:p>
    <w:p w14:paraId="63C11F59" w14:textId="77777777" w:rsidR="00921A5F" w:rsidRPr="00921A5F" w:rsidRDefault="00921A5F" w:rsidP="00921A5F">
      <w:pPr>
        <w:rPr>
          <w:lang w:val="ru-RU"/>
        </w:rPr>
      </w:pPr>
    </w:p>
    <w:p w14:paraId="02DC9079" w14:textId="77777777" w:rsidR="00921A5F" w:rsidRPr="00921A5F" w:rsidRDefault="00921A5F" w:rsidP="00921A5F">
      <w:pPr>
        <w:rPr>
          <w:lang w:val="ru-RU"/>
        </w:rPr>
      </w:pPr>
      <w:r w:rsidRPr="00921A5F">
        <w:rPr>
          <w:rFonts w:hint="eastAsia"/>
          <w:lang w:val="ru-RU"/>
        </w:rPr>
        <w:t>синдромом</w:t>
      </w:r>
    </w:p>
    <w:p w14:paraId="629F1E17" w14:textId="77777777" w:rsidR="00921A5F" w:rsidRPr="00921A5F" w:rsidRDefault="00921A5F" w:rsidP="00921A5F">
      <w:pPr>
        <w:rPr>
          <w:lang w:val="ru-RU"/>
        </w:rPr>
      </w:pPr>
    </w:p>
    <w:p w14:paraId="0D5231AD" w14:textId="77777777" w:rsidR="00921A5F" w:rsidRPr="00921A5F" w:rsidRDefault="00921A5F" w:rsidP="00921A5F">
      <w:pPr>
        <w:rPr>
          <w:lang w:val="ru-RU"/>
        </w:rPr>
      </w:pPr>
      <w:r w:rsidRPr="00921A5F">
        <w:rPr>
          <w:rFonts w:hint="eastAsia"/>
          <w:lang w:val="ru-RU"/>
        </w:rPr>
        <w:t>ГЛАВА</w:t>
      </w:r>
      <w:r w:rsidRPr="00921A5F">
        <w:rPr>
          <w:lang w:val="ru-RU"/>
        </w:rPr>
        <w:t xml:space="preserve"> 6. </w:t>
      </w:r>
      <w:r w:rsidRPr="00921A5F">
        <w:rPr>
          <w:rFonts w:hint="eastAsia"/>
          <w:lang w:val="ru-RU"/>
        </w:rPr>
        <w:t>СОВЕРШЕНСТВОВАНИЕ</w:t>
      </w:r>
      <w:r w:rsidRPr="00921A5F">
        <w:rPr>
          <w:lang w:val="ru-RU"/>
        </w:rPr>
        <w:t xml:space="preserve"> </w:t>
      </w:r>
      <w:r w:rsidRPr="00921A5F">
        <w:rPr>
          <w:rFonts w:hint="eastAsia"/>
          <w:lang w:val="ru-RU"/>
        </w:rPr>
        <w:t>СИСТЕМЫ</w:t>
      </w:r>
      <w:r w:rsidRPr="00921A5F">
        <w:rPr>
          <w:lang w:val="ru-RU"/>
        </w:rPr>
        <w:t xml:space="preserve"> </w:t>
      </w:r>
      <w:r w:rsidRPr="00921A5F">
        <w:rPr>
          <w:rFonts w:hint="eastAsia"/>
          <w:lang w:val="ru-RU"/>
        </w:rPr>
        <w:t>УПРАВЛЕНИЯ</w:t>
      </w:r>
      <w:r w:rsidRPr="00921A5F">
        <w:rPr>
          <w:lang w:val="ru-RU"/>
        </w:rPr>
        <w:t xml:space="preserve"> </w:t>
      </w:r>
      <w:r w:rsidRPr="00921A5F">
        <w:rPr>
          <w:rFonts w:hint="eastAsia"/>
          <w:lang w:val="ru-RU"/>
        </w:rPr>
        <w:t>ЛЕЧЕБНО</w:t>
      </w:r>
      <w:r w:rsidRPr="00921A5F">
        <w:rPr>
          <w:lang w:val="ru-RU"/>
        </w:rPr>
        <w:t>-</w:t>
      </w:r>
      <w:r w:rsidRPr="00921A5F">
        <w:rPr>
          <w:rFonts w:hint="eastAsia"/>
          <w:lang w:val="ru-RU"/>
        </w:rPr>
        <w:t>ДИАГНОСТИЧЕСКИМ</w:t>
      </w:r>
      <w:r w:rsidRPr="00921A5F">
        <w:rPr>
          <w:lang w:val="ru-RU"/>
        </w:rPr>
        <w:t xml:space="preserve"> </w:t>
      </w:r>
      <w:r w:rsidRPr="00921A5F">
        <w:rPr>
          <w:rFonts w:hint="eastAsia"/>
          <w:lang w:val="ru-RU"/>
        </w:rPr>
        <w:t>ПРОЦЕССОМ</w:t>
      </w:r>
      <w:r w:rsidRPr="00921A5F">
        <w:rPr>
          <w:lang w:val="ru-RU"/>
        </w:rPr>
        <w:t xml:space="preserve"> </w:t>
      </w:r>
      <w:r w:rsidRPr="00921A5F">
        <w:rPr>
          <w:rFonts w:hint="eastAsia"/>
          <w:lang w:val="ru-RU"/>
        </w:rPr>
        <w:t>У</w:t>
      </w:r>
      <w:r w:rsidRPr="00921A5F">
        <w:rPr>
          <w:lang w:val="ru-RU"/>
        </w:rPr>
        <w:t xml:space="preserve"> </w:t>
      </w:r>
      <w:r w:rsidRPr="00921A5F">
        <w:rPr>
          <w:rFonts w:hint="eastAsia"/>
          <w:lang w:val="ru-RU"/>
        </w:rPr>
        <w:t>ПАЦИЕНТОВ</w:t>
      </w:r>
      <w:r w:rsidRPr="00921A5F">
        <w:rPr>
          <w:lang w:val="ru-RU"/>
        </w:rPr>
        <w:t xml:space="preserve"> </w:t>
      </w:r>
      <w:r w:rsidRPr="00921A5F">
        <w:rPr>
          <w:rFonts w:hint="eastAsia"/>
          <w:lang w:val="ru-RU"/>
        </w:rPr>
        <w:t>С</w:t>
      </w:r>
      <w:r w:rsidRPr="00921A5F">
        <w:rPr>
          <w:lang w:val="ru-RU"/>
        </w:rPr>
        <w:t xml:space="preserve"> </w:t>
      </w:r>
      <w:r w:rsidRPr="00921A5F">
        <w:rPr>
          <w:rFonts w:hint="eastAsia"/>
          <w:lang w:val="ru-RU"/>
        </w:rPr>
        <w:t>АНЕМИЕЙ</w:t>
      </w:r>
      <w:r w:rsidRPr="00921A5F">
        <w:rPr>
          <w:lang w:val="ru-RU"/>
        </w:rPr>
        <w:t xml:space="preserve"> </w:t>
      </w:r>
      <w:r w:rsidRPr="00921A5F">
        <w:rPr>
          <w:rFonts w:hint="eastAsia"/>
          <w:lang w:val="ru-RU"/>
        </w:rPr>
        <w:t>ПРИ</w:t>
      </w:r>
      <w:r w:rsidRPr="00921A5F">
        <w:rPr>
          <w:lang w:val="ru-RU"/>
        </w:rPr>
        <w:t xml:space="preserve"> </w:t>
      </w:r>
      <w:r w:rsidRPr="00921A5F">
        <w:rPr>
          <w:rFonts w:hint="eastAsia"/>
          <w:lang w:val="ru-RU"/>
        </w:rPr>
        <w:t>ОКАЗАНИИ</w:t>
      </w:r>
      <w:r w:rsidRPr="00921A5F">
        <w:rPr>
          <w:lang w:val="ru-RU"/>
        </w:rPr>
        <w:t xml:space="preserve"> </w:t>
      </w:r>
      <w:r w:rsidRPr="00921A5F">
        <w:rPr>
          <w:rFonts w:hint="eastAsia"/>
          <w:lang w:val="ru-RU"/>
        </w:rPr>
        <w:t>ПЕРВИЧНОЙ</w:t>
      </w:r>
      <w:r w:rsidRPr="00921A5F">
        <w:rPr>
          <w:lang w:val="ru-RU"/>
        </w:rPr>
        <w:t xml:space="preserve"> </w:t>
      </w:r>
      <w:r w:rsidRPr="00921A5F">
        <w:rPr>
          <w:rFonts w:hint="eastAsia"/>
          <w:lang w:val="ru-RU"/>
        </w:rPr>
        <w:t>МЕДИКО</w:t>
      </w:r>
      <w:r w:rsidRPr="00921A5F">
        <w:rPr>
          <w:lang w:val="ru-RU"/>
        </w:rPr>
        <w:t>-</w:t>
      </w:r>
      <w:r w:rsidRPr="00921A5F">
        <w:rPr>
          <w:rFonts w:hint="eastAsia"/>
          <w:lang w:val="ru-RU"/>
        </w:rPr>
        <w:t>САНИТАРНОЙ</w:t>
      </w:r>
      <w:r w:rsidRPr="00921A5F">
        <w:rPr>
          <w:lang w:val="ru-RU"/>
        </w:rPr>
        <w:t xml:space="preserve"> </w:t>
      </w:r>
      <w:r w:rsidRPr="00921A5F">
        <w:rPr>
          <w:rFonts w:hint="eastAsia"/>
          <w:lang w:val="ru-RU"/>
        </w:rPr>
        <w:t>ПОМОЩИ</w:t>
      </w:r>
    </w:p>
    <w:p w14:paraId="254871BF" w14:textId="77777777" w:rsidR="00921A5F" w:rsidRPr="00921A5F" w:rsidRDefault="00921A5F" w:rsidP="00921A5F">
      <w:pPr>
        <w:rPr>
          <w:lang w:val="ru-RU"/>
        </w:rPr>
      </w:pPr>
    </w:p>
    <w:p w14:paraId="67407331" w14:textId="77777777" w:rsidR="00921A5F" w:rsidRPr="00921A5F" w:rsidRDefault="00921A5F" w:rsidP="00921A5F">
      <w:pPr>
        <w:rPr>
          <w:lang w:val="ru-RU"/>
        </w:rPr>
      </w:pPr>
      <w:r w:rsidRPr="00921A5F">
        <w:rPr>
          <w:lang w:val="ru-RU"/>
        </w:rPr>
        <w:lastRenderedPageBreak/>
        <w:t xml:space="preserve">6.1. </w:t>
      </w:r>
      <w:r w:rsidRPr="00921A5F">
        <w:rPr>
          <w:rFonts w:hint="eastAsia"/>
          <w:lang w:val="ru-RU"/>
        </w:rPr>
        <w:t>Анализ</w:t>
      </w:r>
      <w:r w:rsidRPr="00921A5F">
        <w:rPr>
          <w:lang w:val="ru-RU"/>
        </w:rPr>
        <w:t xml:space="preserve"> </w:t>
      </w:r>
      <w:r w:rsidRPr="00921A5F">
        <w:rPr>
          <w:rFonts w:hint="eastAsia"/>
          <w:lang w:val="ru-RU"/>
        </w:rPr>
        <w:t>эффективности</w:t>
      </w:r>
      <w:r w:rsidRPr="00921A5F">
        <w:rPr>
          <w:lang w:val="ru-RU"/>
        </w:rPr>
        <w:t xml:space="preserve"> </w:t>
      </w:r>
      <w:r w:rsidRPr="00921A5F">
        <w:rPr>
          <w:rFonts w:hint="eastAsia"/>
          <w:lang w:val="ru-RU"/>
        </w:rPr>
        <w:t>терапии</w:t>
      </w:r>
      <w:r w:rsidRPr="00921A5F">
        <w:rPr>
          <w:lang w:val="ru-RU"/>
        </w:rPr>
        <w:t xml:space="preserve"> </w:t>
      </w:r>
      <w:r w:rsidRPr="00921A5F">
        <w:rPr>
          <w:rFonts w:hint="eastAsia"/>
          <w:lang w:val="ru-RU"/>
        </w:rPr>
        <w:t>железодефицитной</w:t>
      </w:r>
      <w:r w:rsidRPr="00921A5F">
        <w:rPr>
          <w:lang w:val="ru-RU"/>
        </w:rPr>
        <w:t xml:space="preserve"> </w:t>
      </w:r>
      <w:r w:rsidRPr="00921A5F">
        <w:rPr>
          <w:rFonts w:hint="eastAsia"/>
          <w:lang w:val="ru-RU"/>
        </w:rPr>
        <w:t>анемии</w:t>
      </w:r>
      <w:r w:rsidRPr="00921A5F">
        <w:rPr>
          <w:lang w:val="ru-RU"/>
        </w:rPr>
        <w:t xml:space="preserve"> </w:t>
      </w:r>
      <w:r w:rsidRPr="00921A5F">
        <w:rPr>
          <w:rFonts w:hint="eastAsia"/>
          <w:lang w:val="ru-RU"/>
        </w:rPr>
        <w:t>при</w:t>
      </w:r>
      <w:r w:rsidRPr="00921A5F">
        <w:rPr>
          <w:lang w:val="ru-RU"/>
        </w:rPr>
        <w:t xml:space="preserve"> </w:t>
      </w:r>
      <w:r w:rsidRPr="00921A5F">
        <w:rPr>
          <w:rFonts w:hint="eastAsia"/>
          <w:lang w:val="ru-RU"/>
        </w:rPr>
        <w:t>оказании</w:t>
      </w:r>
      <w:r w:rsidRPr="00921A5F">
        <w:rPr>
          <w:lang w:val="ru-RU"/>
        </w:rPr>
        <w:t xml:space="preserve"> </w:t>
      </w:r>
      <w:r w:rsidRPr="00921A5F">
        <w:rPr>
          <w:rFonts w:hint="eastAsia"/>
          <w:lang w:val="ru-RU"/>
        </w:rPr>
        <w:t>первичной</w:t>
      </w:r>
      <w:r w:rsidRPr="00921A5F">
        <w:rPr>
          <w:lang w:val="ru-RU"/>
        </w:rPr>
        <w:t xml:space="preserve"> </w:t>
      </w:r>
      <w:r w:rsidRPr="00921A5F">
        <w:rPr>
          <w:rFonts w:hint="eastAsia"/>
          <w:lang w:val="ru-RU"/>
        </w:rPr>
        <w:t>медико</w:t>
      </w:r>
      <w:r w:rsidRPr="00921A5F">
        <w:rPr>
          <w:lang w:val="ru-RU"/>
        </w:rPr>
        <w:t>-</w:t>
      </w:r>
      <w:r w:rsidRPr="00921A5F">
        <w:rPr>
          <w:rFonts w:hint="eastAsia"/>
          <w:lang w:val="ru-RU"/>
        </w:rPr>
        <w:t>санитарной</w:t>
      </w:r>
      <w:r w:rsidRPr="00921A5F">
        <w:rPr>
          <w:lang w:val="ru-RU"/>
        </w:rPr>
        <w:t xml:space="preserve"> </w:t>
      </w:r>
      <w:r w:rsidRPr="00921A5F">
        <w:rPr>
          <w:rFonts w:hint="eastAsia"/>
          <w:lang w:val="ru-RU"/>
        </w:rPr>
        <w:t>помощи</w:t>
      </w:r>
      <w:r w:rsidRPr="00921A5F">
        <w:rPr>
          <w:lang w:val="ru-RU"/>
        </w:rPr>
        <w:t xml:space="preserve"> </w:t>
      </w:r>
      <w:r w:rsidRPr="00921A5F">
        <w:rPr>
          <w:rFonts w:hint="eastAsia"/>
          <w:lang w:val="ru-RU"/>
        </w:rPr>
        <w:t>по</w:t>
      </w:r>
      <w:r w:rsidRPr="00921A5F">
        <w:rPr>
          <w:lang w:val="ru-RU"/>
        </w:rPr>
        <w:t xml:space="preserve"> </w:t>
      </w:r>
      <w:r w:rsidRPr="00921A5F">
        <w:rPr>
          <w:rFonts w:hint="eastAsia"/>
          <w:lang w:val="ru-RU"/>
        </w:rPr>
        <w:t>показателям</w:t>
      </w:r>
      <w:r w:rsidRPr="00921A5F">
        <w:rPr>
          <w:lang w:val="ru-RU"/>
        </w:rPr>
        <w:t xml:space="preserve"> </w:t>
      </w:r>
      <w:r w:rsidRPr="00921A5F">
        <w:rPr>
          <w:rFonts w:hint="eastAsia"/>
          <w:lang w:val="ru-RU"/>
        </w:rPr>
        <w:t>качества</w:t>
      </w:r>
      <w:r w:rsidRPr="00921A5F">
        <w:rPr>
          <w:lang w:val="ru-RU"/>
        </w:rPr>
        <w:t xml:space="preserve"> </w:t>
      </w:r>
      <w:r w:rsidRPr="00921A5F">
        <w:rPr>
          <w:rFonts w:hint="eastAsia"/>
          <w:lang w:val="ru-RU"/>
        </w:rPr>
        <w:t>жизни</w:t>
      </w:r>
    </w:p>
    <w:p w14:paraId="2E901198" w14:textId="77777777" w:rsidR="00921A5F" w:rsidRPr="00921A5F" w:rsidRDefault="00921A5F" w:rsidP="00921A5F">
      <w:pPr>
        <w:rPr>
          <w:lang w:val="ru-RU"/>
        </w:rPr>
      </w:pPr>
    </w:p>
    <w:p w14:paraId="67FFB22F" w14:textId="77777777" w:rsidR="00921A5F" w:rsidRPr="00921A5F" w:rsidRDefault="00921A5F" w:rsidP="00921A5F">
      <w:pPr>
        <w:rPr>
          <w:lang w:val="ru-RU"/>
        </w:rPr>
      </w:pPr>
      <w:r w:rsidRPr="00921A5F">
        <w:rPr>
          <w:lang w:val="ru-RU"/>
        </w:rPr>
        <w:t xml:space="preserve">6.2. </w:t>
      </w:r>
      <w:r w:rsidRPr="00921A5F">
        <w:rPr>
          <w:rFonts w:hint="eastAsia"/>
          <w:lang w:val="ru-RU"/>
        </w:rPr>
        <w:t>Анализ</w:t>
      </w:r>
      <w:r w:rsidRPr="00921A5F">
        <w:rPr>
          <w:lang w:val="ru-RU"/>
        </w:rPr>
        <w:t xml:space="preserve"> </w:t>
      </w:r>
      <w:r w:rsidRPr="00921A5F">
        <w:rPr>
          <w:rFonts w:hint="eastAsia"/>
          <w:lang w:val="ru-RU"/>
        </w:rPr>
        <w:t>показателей</w:t>
      </w:r>
      <w:r w:rsidRPr="00921A5F">
        <w:rPr>
          <w:lang w:val="ru-RU"/>
        </w:rPr>
        <w:t xml:space="preserve"> </w:t>
      </w:r>
      <w:r w:rsidRPr="00921A5F">
        <w:rPr>
          <w:rFonts w:hint="eastAsia"/>
          <w:lang w:val="ru-RU"/>
        </w:rPr>
        <w:t>качества</w:t>
      </w:r>
      <w:r w:rsidRPr="00921A5F">
        <w:rPr>
          <w:lang w:val="ru-RU"/>
        </w:rPr>
        <w:t xml:space="preserve"> </w:t>
      </w:r>
      <w:r w:rsidRPr="00921A5F">
        <w:rPr>
          <w:rFonts w:hint="eastAsia"/>
          <w:lang w:val="ru-RU"/>
        </w:rPr>
        <w:t>жизни</w:t>
      </w:r>
      <w:r w:rsidRPr="00921A5F">
        <w:rPr>
          <w:lang w:val="ru-RU"/>
        </w:rPr>
        <w:t xml:space="preserve"> </w:t>
      </w:r>
      <w:r w:rsidRPr="00921A5F">
        <w:rPr>
          <w:rFonts w:hint="eastAsia"/>
          <w:lang w:val="ru-RU"/>
        </w:rPr>
        <w:t>в</w:t>
      </w:r>
      <w:r w:rsidRPr="00921A5F">
        <w:rPr>
          <w:lang w:val="ru-RU"/>
        </w:rPr>
        <w:t xml:space="preserve"> </w:t>
      </w:r>
      <w:r w:rsidRPr="00921A5F">
        <w:rPr>
          <w:rFonts w:hint="eastAsia"/>
          <w:lang w:val="ru-RU"/>
        </w:rPr>
        <w:t>динамике</w:t>
      </w:r>
      <w:r w:rsidRPr="00921A5F">
        <w:rPr>
          <w:lang w:val="ru-RU"/>
        </w:rPr>
        <w:t xml:space="preserve"> </w:t>
      </w:r>
      <w:r w:rsidRPr="00921A5F">
        <w:rPr>
          <w:rFonts w:hint="eastAsia"/>
          <w:lang w:val="ru-RU"/>
        </w:rPr>
        <w:t>при</w:t>
      </w:r>
      <w:r w:rsidRPr="00921A5F">
        <w:rPr>
          <w:lang w:val="ru-RU"/>
        </w:rPr>
        <w:t xml:space="preserve"> </w:t>
      </w:r>
      <w:r w:rsidRPr="00921A5F">
        <w:rPr>
          <w:rFonts w:hint="eastAsia"/>
          <w:lang w:val="ru-RU"/>
        </w:rPr>
        <w:t>лечении</w:t>
      </w:r>
      <w:r w:rsidRPr="00921A5F">
        <w:rPr>
          <w:lang w:val="ru-RU"/>
        </w:rPr>
        <w:t xml:space="preserve"> </w:t>
      </w:r>
      <w:r w:rsidRPr="00921A5F">
        <w:rPr>
          <w:rFonts w:hint="eastAsia"/>
          <w:lang w:val="ru-RU"/>
        </w:rPr>
        <w:t>железодефицитной</w:t>
      </w:r>
      <w:r w:rsidRPr="00921A5F">
        <w:rPr>
          <w:lang w:val="ru-RU"/>
        </w:rPr>
        <w:t xml:space="preserve"> </w:t>
      </w:r>
      <w:r w:rsidRPr="00921A5F">
        <w:rPr>
          <w:rFonts w:hint="eastAsia"/>
          <w:lang w:val="ru-RU"/>
        </w:rPr>
        <w:t>анемии</w:t>
      </w:r>
      <w:r w:rsidRPr="00921A5F">
        <w:rPr>
          <w:lang w:val="ru-RU"/>
        </w:rPr>
        <w:t xml:space="preserve"> </w:t>
      </w:r>
      <w:r w:rsidRPr="00921A5F">
        <w:rPr>
          <w:rFonts w:hint="eastAsia"/>
          <w:lang w:val="ru-RU"/>
        </w:rPr>
        <w:t>при</w:t>
      </w:r>
      <w:r w:rsidRPr="00921A5F">
        <w:rPr>
          <w:lang w:val="ru-RU"/>
        </w:rPr>
        <w:t xml:space="preserve"> </w:t>
      </w:r>
      <w:r w:rsidRPr="00921A5F">
        <w:rPr>
          <w:rFonts w:hint="eastAsia"/>
          <w:lang w:val="ru-RU"/>
        </w:rPr>
        <w:t>оказании</w:t>
      </w:r>
      <w:r w:rsidRPr="00921A5F">
        <w:rPr>
          <w:lang w:val="ru-RU"/>
        </w:rPr>
        <w:t xml:space="preserve"> </w:t>
      </w:r>
      <w:r w:rsidRPr="00921A5F">
        <w:rPr>
          <w:rFonts w:hint="eastAsia"/>
          <w:lang w:val="ru-RU"/>
        </w:rPr>
        <w:t>первичной</w:t>
      </w:r>
      <w:r w:rsidRPr="00921A5F">
        <w:rPr>
          <w:lang w:val="ru-RU"/>
        </w:rPr>
        <w:t xml:space="preserve"> </w:t>
      </w:r>
      <w:r w:rsidRPr="00921A5F">
        <w:rPr>
          <w:rFonts w:hint="eastAsia"/>
          <w:lang w:val="ru-RU"/>
        </w:rPr>
        <w:t>медико</w:t>
      </w:r>
      <w:r w:rsidRPr="00921A5F">
        <w:rPr>
          <w:lang w:val="ru-RU"/>
        </w:rPr>
        <w:t>-</w:t>
      </w:r>
      <w:r w:rsidRPr="00921A5F">
        <w:rPr>
          <w:rFonts w:hint="eastAsia"/>
          <w:lang w:val="ru-RU"/>
        </w:rPr>
        <w:t>санитарной</w:t>
      </w:r>
      <w:r w:rsidRPr="00921A5F">
        <w:rPr>
          <w:lang w:val="ru-RU"/>
        </w:rPr>
        <w:t xml:space="preserve"> </w:t>
      </w:r>
      <w:r w:rsidRPr="00921A5F">
        <w:rPr>
          <w:rFonts w:hint="eastAsia"/>
          <w:lang w:val="ru-RU"/>
        </w:rPr>
        <w:t>помощи</w:t>
      </w:r>
    </w:p>
    <w:p w14:paraId="5763973B" w14:textId="77777777" w:rsidR="00921A5F" w:rsidRPr="00921A5F" w:rsidRDefault="00921A5F" w:rsidP="00921A5F">
      <w:pPr>
        <w:rPr>
          <w:lang w:val="ru-RU"/>
        </w:rPr>
      </w:pPr>
    </w:p>
    <w:p w14:paraId="22AD8A54" w14:textId="77777777" w:rsidR="00921A5F" w:rsidRPr="00921A5F" w:rsidRDefault="00921A5F" w:rsidP="00921A5F">
      <w:pPr>
        <w:rPr>
          <w:lang w:val="ru-RU"/>
        </w:rPr>
      </w:pPr>
      <w:r w:rsidRPr="00921A5F">
        <w:rPr>
          <w:lang w:val="ru-RU"/>
        </w:rPr>
        <w:t xml:space="preserve">6.3. </w:t>
      </w:r>
      <w:r w:rsidRPr="00921A5F">
        <w:rPr>
          <w:rFonts w:hint="eastAsia"/>
          <w:lang w:val="ru-RU"/>
        </w:rPr>
        <w:t>Анализ</w:t>
      </w:r>
      <w:r w:rsidRPr="00921A5F">
        <w:rPr>
          <w:lang w:val="ru-RU"/>
        </w:rPr>
        <w:t xml:space="preserve"> </w:t>
      </w:r>
      <w:r w:rsidRPr="00921A5F">
        <w:rPr>
          <w:rFonts w:hint="eastAsia"/>
          <w:lang w:val="ru-RU"/>
        </w:rPr>
        <w:t>эффективности</w:t>
      </w:r>
      <w:r w:rsidRPr="00921A5F">
        <w:rPr>
          <w:lang w:val="ru-RU"/>
        </w:rPr>
        <w:t xml:space="preserve"> </w:t>
      </w:r>
      <w:r w:rsidRPr="00921A5F">
        <w:rPr>
          <w:rFonts w:hint="eastAsia"/>
          <w:lang w:val="ru-RU"/>
        </w:rPr>
        <w:t>терапии</w:t>
      </w:r>
      <w:r w:rsidRPr="00921A5F">
        <w:rPr>
          <w:lang w:val="ru-RU"/>
        </w:rPr>
        <w:t xml:space="preserve"> </w:t>
      </w:r>
      <w:r w:rsidRPr="00921A5F">
        <w:rPr>
          <w:rFonts w:hint="eastAsia"/>
          <w:lang w:val="ru-RU"/>
        </w:rPr>
        <w:t>железодефицитной</w:t>
      </w:r>
      <w:r w:rsidRPr="00921A5F">
        <w:rPr>
          <w:lang w:val="ru-RU"/>
        </w:rPr>
        <w:t xml:space="preserve"> </w:t>
      </w:r>
      <w:r w:rsidRPr="00921A5F">
        <w:rPr>
          <w:rFonts w:hint="eastAsia"/>
          <w:lang w:val="ru-RU"/>
        </w:rPr>
        <w:t>анемии</w:t>
      </w:r>
      <w:r w:rsidRPr="00921A5F">
        <w:rPr>
          <w:lang w:val="ru-RU"/>
        </w:rPr>
        <w:t xml:space="preserve"> </w:t>
      </w:r>
      <w:r w:rsidRPr="00921A5F">
        <w:rPr>
          <w:rFonts w:hint="eastAsia"/>
          <w:lang w:val="ru-RU"/>
        </w:rPr>
        <w:t>при</w:t>
      </w:r>
      <w:r w:rsidRPr="00921A5F">
        <w:rPr>
          <w:lang w:val="ru-RU"/>
        </w:rPr>
        <w:t xml:space="preserve"> </w:t>
      </w:r>
      <w:r w:rsidRPr="00921A5F">
        <w:rPr>
          <w:rFonts w:hint="eastAsia"/>
          <w:lang w:val="ru-RU"/>
        </w:rPr>
        <w:t>оказании</w:t>
      </w:r>
      <w:r w:rsidRPr="00921A5F">
        <w:rPr>
          <w:lang w:val="ru-RU"/>
        </w:rPr>
        <w:t xml:space="preserve"> </w:t>
      </w:r>
      <w:r w:rsidRPr="00921A5F">
        <w:rPr>
          <w:rFonts w:hint="eastAsia"/>
          <w:lang w:val="ru-RU"/>
        </w:rPr>
        <w:t>первичной</w:t>
      </w:r>
      <w:r w:rsidRPr="00921A5F">
        <w:rPr>
          <w:lang w:val="ru-RU"/>
        </w:rPr>
        <w:t xml:space="preserve"> </w:t>
      </w:r>
      <w:r w:rsidRPr="00921A5F">
        <w:rPr>
          <w:rFonts w:hint="eastAsia"/>
          <w:lang w:val="ru-RU"/>
        </w:rPr>
        <w:t>медико</w:t>
      </w:r>
      <w:r w:rsidRPr="00921A5F">
        <w:rPr>
          <w:lang w:val="ru-RU"/>
        </w:rPr>
        <w:t>-</w:t>
      </w:r>
      <w:r w:rsidRPr="00921A5F">
        <w:rPr>
          <w:rFonts w:hint="eastAsia"/>
          <w:lang w:val="ru-RU"/>
        </w:rPr>
        <w:t>санитарной</w:t>
      </w:r>
      <w:r w:rsidRPr="00921A5F">
        <w:rPr>
          <w:lang w:val="ru-RU"/>
        </w:rPr>
        <w:t xml:space="preserve"> </w:t>
      </w:r>
      <w:r w:rsidRPr="00921A5F">
        <w:rPr>
          <w:rFonts w:hint="eastAsia"/>
          <w:lang w:val="ru-RU"/>
        </w:rPr>
        <w:t>помощи</w:t>
      </w:r>
      <w:r w:rsidRPr="00921A5F">
        <w:rPr>
          <w:lang w:val="ru-RU"/>
        </w:rPr>
        <w:t xml:space="preserve"> </w:t>
      </w:r>
      <w:r w:rsidRPr="00921A5F">
        <w:rPr>
          <w:rFonts w:hint="eastAsia"/>
          <w:lang w:val="ru-RU"/>
        </w:rPr>
        <w:t>по</w:t>
      </w:r>
      <w:r w:rsidRPr="00921A5F">
        <w:rPr>
          <w:lang w:val="ru-RU"/>
        </w:rPr>
        <w:t xml:space="preserve"> </w:t>
      </w:r>
      <w:r w:rsidRPr="00921A5F">
        <w:rPr>
          <w:rFonts w:hint="eastAsia"/>
          <w:lang w:val="ru-RU"/>
        </w:rPr>
        <w:t>обращаемости</w:t>
      </w:r>
      <w:r w:rsidRPr="00921A5F">
        <w:rPr>
          <w:lang w:val="ru-RU"/>
        </w:rPr>
        <w:t xml:space="preserve"> </w:t>
      </w:r>
      <w:r w:rsidRPr="00921A5F">
        <w:rPr>
          <w:rFonts w:hint="eastAsia"/>
          <w:lang w:val="ru-RU"/>
        </w:rPr>
        <w:t>за</w:t>
      </w:r>
      <w:r w:rsidRPr="00921A5F">
        <w:rPr>
          <w:lang w:val="ru-RU"/>
        </w:rPr>
        <w:t xml:space="preserve"> </w:t>
      </w:r>
      <w:r w:rsidRPr="00921A5F">
        <w:rPr>
          <w:rFonts w:hint="eastAsia"/>
          <w:lang w:val="ru-RU"/>
        </w:rPr>
        <w:t>медицинской</w:t>
      </w:r>
      <w:r w:rsidRPr="00921A5F">
        <w:rPr>
          <w:lang w:val="ru-RU"/>
        </w:rPr>
        <w:t xml:space="preserve"> </w:t>
      </w:r>
      <w:r w:rsidRPr="00921A5F">
        <w:rPr>
          <w:rFonts w:hint="eastAsia"/>
          <w:lang w:val="ru-RU"/>
        </w:rPr>
        <w:t>помощью</w:t>
      </w:r>
    </w:p>
    <w:p w14:paraId="76A06E76" w14:textId="77777777" w:rsidR="00921A5F" w:rsidRPr="00921A5F" w:rsidRDefault="00921A5F" w:rsidP="00921A5F">
      <w:pPr>
        <w:rPr>
          <w:lang w:val="ru-RU"/>
        </w:rPr>
      </w:pPr>
    </w:p>
    <w:p w14:paraId="03BA9CAE" w14:textId="77777777" w:rsidR="00921A5F" w:rsidRPr="00921A5F" w:rsidRDefault="00921A5F" w:rsidP="00921A5F">
      <w:pPr>
        <w:rPr>
          <w:lang w:val="ru-RU"/>
        </w:rPr>
      </w:pPr>
      <w:r w:rsidRPr="00921A5F">
        <w:rPr>
          <w:rFonts w:hint="eastAsia"/>
          <w:lang w:val="ru-RU"/>
        </w:rPr>
        <w:t>ЗАКЛЮЧЕНИЕ</w:t>
      </w:r>
    </w:p>
    <w:p w14:paraId="291983C6" w14:textId="77777777" w:rsidR="00921A5F" w:rsidRPr="00921A5F" w:rsidRDefault="00921A5F" w:rsidP="00921A5F">
      <w:pPr>
        <w:rPr>
          <w:lang w:val="ru-RU"/>
        </w:rPr>
      </w:pPr>
    </w:p>
    <w:p w14:paraId="52E0FE1F" w14:textId="77777777" w:rsidR="00921A5F" w:rsidRPr="00921A5F" w:rsidRDefault="00921A5F" w:rsidP="00921A5F">
      <w:pPr>
        <w:rPr>
          <w:lang w:val="ru-RU"/>
        </w:rPr>
      </w:pPr>
      <w:r w:rsidRPr="00921A5F">
        <w:rPr>
          <w:rFonts w:hint="eastAsia"/>
          <w:lang w:val="ru-RU"/>
        </w:rPr>
        <w:t>ВЫВОДЫ</w:t>
      </w:r>
    </w:p>
    <w:p w14:paraId="1C81D823" w14:textId="77777777" w:rsidR="00921A5F" w:rsidRPr="00921A5F" w:rsidRDefault="00921A5F" w:rsidP="00921A5F">
      <w:pPr>
        <w:rPr>
          <w:lang w:val="ru-RU"/>
        </w:rPr>
      </w:pPr>
    </w:p>
    <w:p w14:paraId="3C4D6745" w14:textId="77777777" w:rsidR="00921A5F" w:rsidRPr="00921A5F" w:rsidRDefault="00921A5F" w:rsidP="00921A5F">
      <w:pPr>
        <w:rPr>
          <w:lang w:val="ru-RU"/>
        </w:rPr>
      </w:pPr>
      <w:r w:rsidRPr="00921A5F">
        <w:rPr>
          <w:rFonts w:hint="eastAsia"/>
          <w:lang w:val="ru-RU"/>
        </w:rPr>
        <w:t>ПРАКТИЧЕСКИЕ</w:t>
      </w:r>
      <w:r w:rsidRPr="00921A5F">
        <w:rPr>
          <w:lang w:val="ru-RU"/>
        </w:rPr>
        <w:t xml:space="preserve"> </w:t>
      </w:r>
      <w:r w:rsidRPr="00921A5F">
        <w:rPr>
          <w:rFonts w:hint="eastAsia"/>
          <w:lang w:val="ru-RU"/>
        </w:rPr>
        <w:t>РЕКОМЕНДАЦИИ</w:t>
      </w:r>
    </w:p>
    <w:p w14:paraId="007F9085" w14:textId="77777777" w:rsidR="00921A5F" w:rsidRPr="00921A5F" w:rsidRDefault="00921A5F" w:rsidP="00921A5F">
      <w:pPr>
        <w:rPr>
          <w:lang w:val="ru-RU"/>
        </w:rPr>
      </w:pPr>
    </w:p>
    <w:p w14:paraId="38D7F89D" w14:textId="77777777" w:rsidR="00921A5F" w:rsidRPr="00921A5F" w:rsidRDefault="00921A5F" w:rsidP="00921A5F">
      <w:pPr>
        <w:rPr>
          <w:lang w:val="ru-RU"/>
        </w:rPr>
      </w:pPr>
      <w:r w:rsidRPr="00921A5F">
        <w:rPr>
          <w:rFonts w:hint="eastAsia"/>
          <w:lang w:val="ru-RU"/>
        </w:rPr>
        <w:t>ПЕРСПЕКТИВЫ</w:t>
      </w:r>
      <w:r w:rsidRPr="00921A5F">
        <w:rPr>
          <w:lang w:val="ru-RU"/>
        </w:rPr>
        <w:t xml:space="preserve"> </w:t>
      </w:r>
      <w:r w:rsidRPr="00921A5F">
        <w:rPr>
          <w:rFonts w:hint="eastAsia"/>
          <w:lang w:val="ru-RU"/>
        </w:rPr>
        <w:t>ДАЛЬНЕЙШЕЙ</w:t>
      </w:r>
      <w:r w:rsidRPr="00921A5F">
        <w:rPr>
          <w:lang w:val="ru-RU"/>
        </w:rPr>
        <w:t xml:space="preserve"> </w:t>
      </w:r>
      <w:r w:rsidRPr="00921A5F">
        <w:rPr>
          <w:rFonts w:hint="eastAsia"/>
          <w:lang w:val="ru-RU"/>
        </w:rPr>
        <w:t>РАЗРАБОТКИ</w:t>
      </w:r>
      <w:r w:rsidRPr="00921A5F">
        <w:rPr>
          <w:lang w:val="ru-RU"/>
        </w:rPr>
        <w:t xml:space="preserve"> </w:t>
      </w:r>
      <w:r w:rsidRPr="00921A5F">
        <w:rPr>
          <w:rFonts w:hint="eastAsia"/>
          <w:lang w:val="ru-RU"/>
        </w:rPr>
        <w:t>ТЕМЫ</w:t>
      </w:r>
    </w:p>
    <w:p w14:paraId="50695EA6" w14:textId="77777777" w:rsidR="00921A5F" w:rsidRPr="00921A5F" w:rsidRDefault="00921A5F" w:rsidP="00921A5F">
      <w:pPr>
        <w:rPr>
          <w:lang w:val="ru-RU"/>
        </w:rPr>
      </w:pPr>
    </w:p>
    <w:p w14:paraId="7560F3C6" w14:textId="77777777" w:rsidR="00921A5F" w:rsidRPr="00921A5F" w:rsidRDefault="00921A5F" w:rsidP="00921A5F">
      <w:pPr>
        <w:rPr>
          <w:lang w:val="ru-RU"/>
        </w:rPr>
      </w:pPr>
      <w:r w:rsidRPr="00921A5F">
        <w:rPr>
          <w:rFonts w:hint="eastAsia"/>
          <w:lang w:val="ru-RU"/>
        </w:rPr>
        <w:t>СПИСОК</w:t>
      </w:r>
      <w:r w:rsidRPr="00921A5F">
        <w:rPr>
          <w:lang w:val="ru-RU"/>
        </w:rPr>
        <w:t xml:space="preserve"> </w:t>
      </w:r>
      <w:r w:rsidRPr="00921A5F">
        <w:rPr>
          <w:rFonts w:hint="eastAsia"/>
          <w:lang w:val="ru-RU"/>
        </w:rPr>
        <w:t>ЛИТЕРАТУРЫ</w:t>
      </w:r>
    </w:p>
    <w:p w14:paraId="2374DB3B" w14:textId="77777777" w:rsidR="00921A5F" w:rsidRPr="00921A5F" w:rsidRDefault="00921A5F" w:rsidP="00921A5F">
      <w:pPr>
        <w:rPr>
          <w:lang w:val="ru-RU"/>
        </w:rPr>
      </w:pPr>
    </w:p>
    <w:p w14:paraId="532C60F5" w14:textId="550B3A47" w:rsidR="00921A5F" w:rsidRPr="00921A5F" w:rsidRDefault="00921A5F" w:rsidP="00921A5F">
      <w:pPr>
        <w:rPr>
          <w:lang w:val="ru-RU"/>
        </w:rPr>
      </w:pPr>
      <w:r w:rsidRPr="00921A5F">
        <w:rPr>
          <w:rFonts w:hint="eastAsia"/>
          <w:lang w:val="ru-RU"/>
        </w:rPr>
        <w:t>ПРИЛОЖЕНИЕ</w:t>
      </w:r>
    </w:p>
    <w:sectPr w:rsidR="00921A5F" w:rsidRPr="00921A5F" w:rsidSect="00FB4FF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ED417" w14:textId="77777777" w:rsidR="00FB4FFC" w:rsidRPr="00C66E52" w:rsidRDefault="00FB4FFC">
      <w:pPr>
        <w:spacing w:after="0" w:line="240" w:lineRule="auto"/>
      </w:pPr>
      <w:r w:rsidRPr="00C66E52">
        <w:separator/>
      </w:r>
    </w:p>
  </w:endnote>
  <w:endnote w:type="continuationSeparator" w:id="0">
    <w:p w14:paraId="2A16EEBA" w14:textId="77777777" w:rsidR="00FB4FFC" w:rsidRPr="00C66E52" w:rsidRDefault="00FB4FFC">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5E4D3" w14:textId="77777777" w:rsidR="00FB4FFC" w:rsidRPr="00C66E52" w:rsidRDefault="00FB4FFC"/>
    <w:p w14:paraId="0BF83D82" w14:textId="77777777" w:rsidR="00FB4FFC" w:rsidRPr="00C66E52" w:rsidRDefault="00FB4FFC"/>
    <w:p w14:paraId="4D5C694F" w14:textId="77777777" w:rsidR="00FB4FFC" w:rsidRPr="00C66E52" w:rsidRDefault="00FB4FFC"/>
    <w:p w14:paraId="6D40E7AB" w14:textId="77777777" w:rsidR="00FB4FFC" w:rsidRPr="00C66E52" w:rsidRDefault="00FB4FFC"/>
    <w:p w14:paraId="6E048181" w14:textId="77777777" w:rsidR="00FB4FFC" w:rsidRPr="00C66E52" w:rsidRDefault="00FB4FFC"/>
    <w:p w14:paraId="3DE931C4" w14:textId="77777777" w:rsidR="00FB4FFC" w:rsidRPr="00C66E52" w:rsidRDefault="00FB4FFC"/>
    <w:p w14:paraId="36270871" w14:textId="77777777" w:rsidR="00FB4FFC" w:rsidRPr="00C66E52" w:rsidRDefault="00FB4FFC">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41E92DF" wp14:editId="03F55F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E4173" w14:textId="77777777" w:rsidR="00FB4FFC" w:rsidRPr="00C66E52" w:rsidRDefault="00FB4FF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1E92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5E4173" w14:textId="77777777" w:rsidR="00FB4FFC" w:rsidRPr="00C66E52" w:rsidRDefault="00FB4FF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27BA188" w14:textId="77777777" w:rsidR="00FB4FFC" w:rsidRPr="00C66E52" w:rsidRDefault="00FB4FFC"/>
    <w:p w14:paraId="2BF0A703" w14:textId="77777777" w:rsidR="00FB4FFC" w:rsidRPr="00C66E52" w:rsidRDefault="00FB4FFC"/>
    <w:p w14:paraId="4A43F84E" w14:textId="77777777" w:rsidR="00FB4FFC" w:rsidRPr="00C66E52" w:rsidRDefault="00FB4FFC">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7546201" wp14:editId="7B40CA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86953" w14:textId="77777777" w:rsidR="00FB4FFC" w:rsidRPr="00C66E52" w:rsidRDefault="00FB4FFC"/>
                          <w:p w14:paraId="645D9D25" w14:textId="77777777" w:rsidR="00FB4FFC" w:rsidRPr="00C66E52" w:rsidRDefault="00FB4FF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5462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286953" w14:textId="77777777" w:rsidR="00FB4FFC" w:rsidRPr="00C66E52" w:rsidRDefault="00FB4FFC"/>
                    <w:p w14:paraId="645D9D25" w14:textId="77777777" w:rsidR="00FB4FFC" w:rsidRPr="00C66E52" w:rsidRDefault="00FB4FF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C99967D" w14:textId="77777777" w:rsidR="00FB4FFC" w:rsidRPr="00C66E52" w:rsidRDefault="00FB4FFC"/>
    <w:p w14:paraId="1B2EFE32" w14:textId="77777777" w:rsidR="00FB4FFC" w:rsidRPr="00C66E52" w:rsidRDefault="00FB4FFC">
      <w:pPr>
        <w:rPr>
          <w:sz w:val="2"/>
          <w:szCs w:val="2"/>
        </w:rPr>
      </w:pPr>
    </w:p>
    <w:p w14:paraId="74DA9442" w14:textId="77777777" w:rsidR="00FB4FFC" w:rsidRPr="00C66E52" w:rsidRDefault="00FB4FFC"/>
    <w:p w14:paraId="0076AEDA" w14:textId="77777777" w:rsidR="00FB4FFC" w:rsidRPr="00C66E52" w:rsidRDefault="00FB4FFC">
      <w:pPr>
        <w:spacing w:after="0" w:line="240" w:lineRule="auto"/>
      </w:pPr>
    </w:p>
  </w:footnote>
  <w:footnote w:type="continuationSeparator" w:id="0">
    <w:p w14:paraId="6ACA7173" w14:textId="77777777" w:rsidR="00FB4FFC" w:rsidRPr="00C66E52" w:rsidRDefault="00FB4FFC">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4FFC"/>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24052</TotalTime>
  <Pages>3</Pages>
  <Words>339</Words>
  <Characters>1934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3500</cp:revision>
  <cp:lastPrinted>2009-02-06T05:36:00Z</cp:lastPrinted>
  <dcterms:created xsi:type="dcterms:W3CDTF">2024-04-09T10:20:00Z</dcterms:created>
  <dcterms:modified xsi:type="dcterms:W3CDTF">2024-05-07T13:17:00Z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