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ФОМЕНКО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ІРИНА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СТЕПАНІВНА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Назва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дисертаційної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роботи</w:t>
      </w:r>
      <w:r w:rsidRPr="00222771">
        <w:rPr>
          <w:rFonts w:ascii="Verdana" w:hAnsi="Verdana"/>
          <w:color w:val="000000"/>
          <w:shd w:val="clear" w:color="auto" w:fill="FFFFFF"/>
        </w:rPr>
        <w:t>: "C</w:t>
      </w:r>
      <w:r w:rsidRPr="00222771">
        <w:rPr>
          <w:rFonts w:ascii="Verdana" w:hAnsi="Verdana" w:hint="eastAsia"/>
          <w:color w:val="000000"/>
          <w:shd w:val="clear" w:color="auto" w:fill="FFFFFF"/>
        </w:rPr>
        <w:t>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ГІДРОГЕНУ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СУЛЬФІДУ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УШКОДЖЕННЯ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СЛИЗОВОЇ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КИШКИ</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p>
    <w:p w:rsidR="00222771" w:rsidRPr="00222771" w:rsidRDefault="00222771" w:rsidP="00222771">
      <w:pPr>
        <w:rPr>
          <w:rFonts w:ascii="Verdana" w:hAnsi="Verdana"/>
          <w:color w:val="000000"/>
          <w:shd w:val="clear" w:color="auto" w:fill="FFFFFF"/>
        </w:rPr>
      </w:pPr>
    </w:p>
    <w:p w:rsidR="00222771" w:rsidRPr="00222771" w:rsidRDefault="00222771" w:rsidP="00222771">
      <w:pPr>
        <w:rPr>
          <w:rFonts w:ascii="Verdana" w:hAnsi="Verdana"/>
          <w:color w:val="000000"/>
          <w:shd w:val="clear" w:color="auto" w:fill="FFFFFF"/>
        </w:rPr>
      </w:pP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МІНІСТЕРСТВО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ОХОРОНИ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ЗДОРОВ’Я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УКРАЇНИ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ЛЬВІВСЬКИЙ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НАЦІОНАЛЬНИЙ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МЕДИЧНИЙ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УНІВЕРСИТЕТ</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ІМЕНІ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ДАНИЛА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ГАЛИЦЬКОГО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правах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рукопису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ФОМЕНКО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ІРИНА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СТЕПАНІВНА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УДК</w:t>
      </w:r>
      <w:r w:rsidRPr="00222771">
        <w:rPr>
          <w:rFonts w:ascii="Verdana" w:hAnsi="Verdana"/>
          <w:color w:val="000000"/>
          <w:shd w:val="clear" w:color="auto" w:fill="FFFFFF"/>
        </w:rPr>
        <w:t>612.015.11(612.32+612.36):611-018.73].014.484</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C</w:t>
      </w:r>
      <w:r w:rsidRPr="00222771">
        <w:rPr>
          <w:rFonts w:ascii="Verdana" w:hAnsi="Verdana" w:hint="eastAsia"/>
          <w:color w:val="000000"/>
          <w:shd w:val="clear" w:color="auto" w:fill="FFFFFF"/>
        </w:rPr>
        <w:t>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ГІДРОГЕНУ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СУЛЬФІДУ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УШКОДЖЕННЯ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СЛИЗОВОЇ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КИШКИ</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03.00.04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дисертація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здобуття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наукового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ступеня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доктора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біологічних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наук</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науковий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консультант</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Скляров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Олександр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Якович</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w:t>
      </w:r>
      <w:r w:rsidRPr="00222771">
        <w:rPr>
          <w:rFonts w:ascii="Verdana" w:hAnsi="Verdana"/>
          <w:color w:val="000000"/>
          <w:shd w:val="clear" w:color="auto" w:fill="FFFFFF"/>
        </w:rPr>
        <w:t>.</w:t>
      </w:r>
      <w:r w:rsidRPr="00222771">
        <w:rPr>
          <w:rFonts w:ascii="Verdana" w:hAnsi="Verdana" w:hint="eastAsia"/>
          <w:color w:val="000000"/>
          <w:shd w:val="clear" w:color="auto" w:fill="FFFFFF"/>
        </w:rPr>
        <w:t>мед</w:t>
      </w:r>
      <w:r w:rsidRPr="00222771">
        <w:rPr>
          <w:rFonts w:ascii="Verdana" w:hAnsi="Verdana"/>
          <w:color w:val="000000"/>
          <w:shd w:val="clear" w:color="auto" w:fill="FFFFFF"/>
        </w:rPr>
        <w:t>.</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професор</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Київ</w:t>
      </w:r>
      <w:r w:rsidRPr="00222771">
        <w:rPr>
          <w:rFonts w:ascii="Verdana" w:hAnsi="Verdana"/>
          <w:color w:val="000000"/>
          <w:shd w:val="clear" w:color="auto" w:fill="FFFFFF"/>
        </w:rPr>
        <w:t xml:space="preserve"> 2015</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2</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ЗМІСТ</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ПЕРЕЛІК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ПОЗНАЧЕНЬ</w:t>
      </w:r>
      <w:r w:rsidRPr="00222771">
        <w:rPr>
          <w:rFonts w:ascii="Verdana" w:hAnsi="Verdana"/>
          <w:color w:val="000000"/>
          <w:shd w:val="clear" w:color="auto" w:fill="FFFFFF"/>
        </w:rPr>
        <w:t xml:space="preserve"> 7</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ВСТУП</w:t>
      </w:r>
      <w:r w:rsidRPr="00222771">
        <w:rPr>
          <w:rFonts w:ascii="Verdana" w:hAnsi="Verdana"/>
          <w:color w:val="000000"/>
          <w:shd w:val="clear" w:color="auto" w:fill="FFFFFF"/>
        </w:rPr>
        <w:t xml:space="preserve"> 9</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РОЗДІЛ</w:t>
      </w:r>
      <w:r w:rsidRPr="00222771">
        <w:rPr>
          <w:rFonts w:ascii="Verdana" w:hAnsi="Verdana"/>
          <w:color w:val="000000"/>
          <w:shd w:val="clear" w:color="auto" w:fill="FFFFFF"/>
        </w:rPr>
        <w:t xml:space="preserve"> 1</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ОГЛЯД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ЛІТЕРАТУРИ</w:t>
      </w:r>
      <w:r w:rsidRPr="00222771">
        <w:rPr>
          <w:rFonts w:ascii="Verdana" w:hAnsi="Verdana"/>
          <w:color w:val="000000"/>
          <w:shd w:val="clear" w:color="auto" w:fill="FFFFFF"/>
        </w:rPr>
        <w:t xml:space="preserve"> 19</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1.1 C</w:t>
      </w:r>
      <w:r w:rsidRPr="00222771">
        <w:rPr>
          <w:rFonts w:ascii="Verdana" w:hAnsi="Verdana" w:hint="eastAsia"/>
          <w:color w:val="000000"/>
          <w:shd w:val="clear" w:color="auto" w:fill="FFFFFF"/>
        </w:rPr>
        <w:t>учасні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уявлення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кишці</w:t>
      </w:r>
      <w:r w:rsidRPr="00222771">
        <w:rPr>
          <w:rFonts w:ascii="Verdana" w:hAnsi="Verdana"/>
          <w:color w:val="000000"/>
          <w:shd w:val="clear" w:color="auto" w:fill="FFFFFF"/>
        </w:rPr>
        <w:t xml:space="preserve"> 19</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1.2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гідрогену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сульфіду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регуляції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органах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травного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тракту</w:t>
      </w:r>
      <w:r w:rsidRPr="00222771">
        <w:rPr>
          <w:rFonts w:ascii="Verdana" w:hAnsi="Verdana"/>
          <w:color w:val="000000"/>
          <w:shd w:val="clear" w:color="auto" w:fill="FFFFFF"/>
        </w:rPr>
        <w:t xml:space="preserve"> 28</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1.3 </w:t>
      </w:r>
      <w:r w:rsidRPr="00222771">
        <w:rPr>
          <w:rFonts w:ascii="Verdana" w:hAnsi="Verdana" w:hint="eastAsia"/>
          <w:color w:val="000000"/>
          <w:shd w:val="clear" w:color="auto" w:fill="FFFFFF"/>
        </w:rPr>
        <w:t>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ПГ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43</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1.4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ліпооксигеназного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шляху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обміну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арахідонової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кислоти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травній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системі</w:t>
      </w:r>
      <w:r w:rsidRPr="00222771">
        <w:rPr>
          <w:rFonts w:ascii="Verdana" w:hAnsi="Verdana"/>
          <w:color w:val="000000"/>
          <w:shd w:val="clear" w:color="auto" w:fill="FFFFFF"/>
        </w:rPr>
        <w:t xml:space="preserve"> 49</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1.5 </w:t>
      </w:r>
      <w:r w:rsidRPr="00222771">
        <w:rPr>
          <w:rFonts w:ascii="Verdana" w:hAnsi="Verdana" w:hint="eastAsia"/>
          <w:color w:val="000000"/>
          <w:shd w:val="clear" w:color="auto" w:fill="FFFFFF"/>
        </w:rPr>
        <w:t>Генерація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кисневих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радикалів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ферментів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антиоксидантного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знешкодженні</w:t>
      </w:r>
      <w:r w:rsidRPr="00222771">
        <w:rPr>
          <w:rFonts w:ascii="Verdana" w:hAnsi="Verdana"/>
          <w:color w:val="000000"/>
          <w:shd w:val="clear" w:color="auto" w:fill="FFFFFF"/>
        </w:rPr>
        <w:t xml:space="preserve"> 53</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РОЗДІЛ</w:t>
      </w:r>
      <w:r w:rsidRPr="00222771">
        <w:rPr>
          <w:rFonts w:ascii="Verdana" w:hAnsi="Verdana"/>
          <w:color w:val="000000"/>
          <w:shd w:val="clear" w:color="auto" w:fill="FFFFFF"/>
        </w:rPr>
        <w:t xml:space="preserve"> 2</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МАТЕРІАЛИ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МЕТОДИ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60</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2.1 </w:t>
      </w:r>
      <w:r w:rsidRPr="00222771">
        <w:rPr>
          <w:rFonts w:ascii="Verdana" w:hAnsi="Verdana" w:hint="eastAsia"/>
          <w:color w:val="000000"/>
          <w:shd w:val="clear" w:color="auto" w:fill="FFFFFF"/>
        </w:rPr>
        <w:t>Об’єкти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61</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2.2 </w:t>
      </w:r>
      <w:r w:rsidRPr="00222771">
        <w:rPr>
          <w:rFonts w:ascii="Verdana" w:hAnsi="Verdana" w:hint="eastAsia"/>
          <w:color w:val="000000"/>
          <w:shd w:val="clear" w:color="auto" w:fill="FFFFFF"/>
        </w:rPr>
        <w:t>Моделювання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61</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2.2.1 </w:t>
      </w:r>
      <w:r w:rsidRPr="00222771">
        <w:rPr>
          <w:rFonts w:ascii="Verdana" w:hAnsi="Verdana" w:hint="eastAsia"/>
          <w:color w:val="000000"/>
          <w:shd w:val="clear" w:color="auto" w:fill="FFFFFF"/>
        </w:rPr>
        <w:t>Модель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водно</w:t>
      </w:r>
      <w:r w:rsidRPr="00222771">
        <w:rPr>
          <w:rFonts w:ascii="Verdana" w:hAnsi="Verdana"/>
          <w:color w:val="000000"/>
          <w:shd w:val="clear" w:color="auto" w:fill="FFFFFF"/>
        </w:rPr>
        <w:t>-</w:t>
      </w:r>
      <w:r w:rsidRPr="00222771">
        <w:rPr>
          <w:rFonts w:ascii="Verdana" w:hAnsi="Verdana" w:hint="eastAsia"/>
          <w:color w:val="000000"/>
          <w:shd w:val="clear" w:color="auto" w:fill="FFFFFF"/>
        </w:rPr>
        <w:t>іммобілізаційного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62</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2.2.2 </w:t>
      </w:r>
      <w:r w:rsidRPr="00222771">
        <w:rPr>
          <w:rFonts w:ascii="Verdana" w:hAnsi="Verdana" w:hint="eastAsia"/>
          <w:color w:val="000000"/>
          <w:shd w:val="clear" w:color="auto" w:fill="FFFFFF"/>
        </w:rPr>
        <w:t>Модель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адреналін</w:t>
      </w:r>
      <w:r w:rsidRPr="00222771">
        <w:rPr>
          <w:rFonts w:ascii="Verdana" w:hAnsi="Verdana"/>
          <w:color w:val="000000"/>
          <w:shd w:val="clear" w:color="auto" w:fill="FFFFFF"/>
        </w:rPr>
        <w:t>-</w:t>
      </w:r>
      <w:r w:rsidRPr="00222771">
        <w:rPr>
          <w:rFonts w:ascii="Verdana" w:hAnsi="Verdana" w:hint="eastAsia"/>
          <w:color w:val="000000"/>
          <w:shd w:val="clear" w:color="auto" w:fill="FFFFFF"/>
        </w:rPr>
        <w:t>індукованого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62</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2.2.3 </w:t>
      </w:r>
      <w:r w:rsidRPr="00222771">
        <w:rPr>
          <w:rFonts w:ascii="Verdana" w:hAnsi="Verdana" w:hint="eastAsia"/>
          <w:color w:val="000000"/>
          <w:shd w:val="clear" w:color="auto" w:fill="FFFFFF"/>
        </w:rPr>
        <w:t>Метод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моделювання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коліту</w:t>
      </w:r>
      <w:r w:rsidRPr="00222771">
        <w:rPr>
          <w:rFonts w:ascii="Verdana" w:hAnsi="Verdana"/>
          <w:color w:val="000000"/>
          <w:shd w:val="clear" w:color="auto" w:fill="FFFFFF"/>
        </w:rPr>
        <w:t xml:space="preserve"> 63</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2.3 </w:t>
      </w:r>
      <w:r w:rsidRPr="00222771">
        <w:rPr>
          <w:rFonts w:ascii="Verdana" w:hAnsi="Verdana" w:hint="eastAsia"/>
          <w:color w:val="000000"/>
          <w:shd w:val="clear" w:color="auto" w:fill="FFFFFF"/>
        </w:rPr>
        <w:t>Серії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63</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2.4 </w:t>
      </w:r>
      <w:r w:rsidRPr="00222771">
        <w:rPr>
          <w:rFonts w:ascii="Verdana" w:hAnsi="Verdana" w:hint="eastAsia"/>
          <w:color w:val="000000"/>
          <w:shd w:val="clear" w:color="auto" w:fill="FFFFFF"/>
        </w:rPr>
        <w:t>Методика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відбору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тканин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одержання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69</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2.5 </w:t>
      </w:r>
      <w:r w:rsidRPr="00222771">
        <w:rPr>
          <w:rFonts w:ascii="Verdana" w:hAnsi="Verdana" w:hint="eastAsia"/>
          <w:color w:val="000000"/>
          <w:shd w:val="clear" w:color="auto" w:fill="FFFFFF"/>
        </w:rPr>
        <w:t>Макроскопічні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70</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2.6 </w:t>
      </w:r>
      <w:r w:rsidRPr="00222771">
        <w:rPr>
          <w:rFonts w:ascii="Verdana" w:hAnsi="Verdana" w:hint="eastAsia"/>
          <w:color w:val="000000"/>
          <w:shd w:val="clear" w:color="auto" w:fill="FFFFFF"/>
        </w:rPr>
        <w:t>Гістологічні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70</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 </w:t>
      </w:r>
      <w:r w:rsidRPr="00222771">
        <w:rPr>
          <w:rFonts w:ascii="Verdana" w:hAnsi="Verdana" w:hint="eastAsia"/>
          <w:color w:val="000000"/>
          <w:shd w:val="clear" w:color="auto" w:fill="FFFFFF"/>
        </w:rPr>
        <w:t>Біохімічні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методи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аналізу</w:t>
      </w:r>
      <w:r w:rsidRPr="00222771">
        <w:rPr>
          <w:rFonts w:ascii="Verdana" w:hAnsi="Verdana"/>
          <w:color w:val="000000"/>
          <w:shd w:val="clear" w:color="auto" w:fill="FFFFFF"/>
        </w:rPr>
        <w:t xml:space="preserve"> 71</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2.7.1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вмісту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білкав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тканин</w:t>
      </w:r>
      <w:r w:rsidRPr="00222771">
        <w:rPr>
          <w:rFonts w:ascii="Verdana" w:hAnsi="Verdana"/>
          <w:color w:val="000000"/>
          <w:shd w:val="clear" w:color="auto" w:fill="FFFFFF"/>
        </w:rPr>
        <w:t xml:space="preserve"> 71</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2.7.2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концентрації</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71</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3</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2.7.3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вмісту</w:t>
      </w:r>
      <w:r w:rsidRPr="00222771">
        <w:rPr>
          <w:rFonts w:ascii="Verdana" w:hAnsi="Verdana"/>
          <w:color w:val="000000"/>
          <w:shd w:val="clear" w:color="auto" w:fill="FFFFFF"/>
        </w:rPr>
        <w:t xml:space="preserve"> H2S</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сироватці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крові</w:t>
      </w:r>
      <w:r w:rsidRPr="00222771">
        <w:rPr>
          <w:rFonts w:ascii="Verdana" w:hAnsi="Verdana"/>
          <w:color w:val="000000"/>
          <w:shd w:val="clear" w:color="auto" w:fill="FFFFFF"/>
        </w:rPr>
        <w:t xml:space="preserve"> 72</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2.7.4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вмісту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нітрит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нітрат</w:t>
      </w:r>
      <w:r w:rsidRPr="00222771">
        <w:rPr>
          <w:rFonts w:ascii="Verdana" w:hAnsi="Verdana"/>
          <w:color w:val="000000"/>
          <w:shd w:val="clear" w:color="auto" w:fill="FFFFFF"/>
        </w:rPr>
        <w:t>-</w:t>
      </w:r>
      <w:r w:rsidRPr="00222771">
        <w:rPr>
          <w:rFonts w:ascii="Verdana" w:hAnsi="Verdana" w:hint="eastAsia"/>
          <w:color w:val="000000"/>
          <w:shd w:val="clear" w:color="auto" w:fill="FFFFFF"/>
        </w:rPr>
        <w:t>аніону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72</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2.7.5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73</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2.7.6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вмісту</w:t>
      </w:r>
      <w:r w:rsidRPr="00222771">
        <w:rPr>
          <w:rFonts w:ascii="Verdana" w:hAnsi="Verdana"/>
          <w:color w:val="000000"/>
          <w:shd w:val="clear" w:color="auto" w:fill="FFFFFF"/>
        </w:rPr>
        <w:t xml:space="preserve"> L-</w:t>
      </w:r>
      <w:r w:rsidRPr="00222771">
        <w:rPr>
          <w:rFonts w:ascii="Verdana" w:hAnsi="Verdana" w:hint="eastAsia"/>
          <w:color w:val="000000"/>
          <w:shd w:val="clear" w:color="auto" w:fill="FFFFFF"/>
        </w:rPr>
        <w:t>аргініну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сироватці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крові</w:t>
      </w:r>
      <w:r w:rsidRPr="00222771">
        <w:rPr>
          <w:rFonts w:ascii="Verdana" w:hAnsi="Verdana"/>
          <w:color w:val="000000"/>
          <w:shd w:val="clear" w:color="auto" w:fill="FFFFFF"/>
        </w:rPr>
        <w:t xml:space="preserve"> 74</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2.7.7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аргінази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74</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2.7.8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мієлопероксидази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75</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2.7. 9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вмісту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ТБК</w:t>
      </w:r>
      <w:r w:rsidRPr="00222771">
        <w:rPr>
          <w:rFonts w:ascii="Verdana" w:hAnsi="Verdana"/>
          <w:color w:val="000000"/>
          <w:shd w:val="clear" w:color="auto" w:fill="FFFFFF"/>
        </w:rPr>
        <w:t>-</w:t>
      </w:r>
      <w:r w:rsidRPr="00222771">
        <w:rPr>
          <w:rFonts w:ascii="Verdana" w:hAnsi="Verdana" w:hint="eastAsia"/>
          <w:color w:val="000000"/>
          <w:shd w:val="clear" w:color="auto" w:fill="FFFFFF"/>
        </w:rPr>
        <w:t>активних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продуктів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75</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2.7.10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супероксиддисмутази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76</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2.7.11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каталази</w:t>
      </w:r>
      <w:r w:rsidRPr="00222771">
        <w:rPr>
          <w:rFonts w:ascii="Verdana" w:hAnsi="Verdana"/>
          <w:color w:val="000000"/>
          <w:shd w:val="clear" w:color="auto" w:fill="FFFFFF"/>
        </w:rPr>
        <w:t xml:space="preserve"> 77</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2.8 </w:t>
      </w:r>
      <w:r w:rsidRPr="00222771">
        <w:rPr>
          <w:rFonts w:ascii="Verdana" w:hAnsi="Verdana" w:hint="eastAsia"/>
          <w:color w:val="000000"/>
          <w:shd w:val="clear" w:color="auto" w:fill="FFFFFF"/>
        </w:rPr>
        <w:t>Методи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імуноферментного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аналізу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кортизолу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сироватці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крові</w:t>
      </w:r>
      <w:r w:rsidRPr="00222771">
        <w:rPr>
          <w:rFonts w:ascii="Verdana" w:hAnsi="Verdana"/>
          <w:color w:val="000000"/>
          <w:shd w:val="clear" w:color="auto" w:fill="FFFFFF"/>
        </w:rPr>
        <w:t xml:space="preserve"> 78</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2.9 </w:t>
      </w:r>
      <w:r w:rsidRPr="00222771">
        <w:rPr>
          <w:rFonts w:ascii="Verdana" w:hAnsi="Verdana" w:hint="eastAsia"/>
          <w:color w:val="000000"/>
          <w:shd w:val="clear" w:color="auto" w:fill="FFFFFF"/>
        </w:rPr>
        <w:t>Методи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біології</w:t>
      </w:r>
      <w:r w:rsidRPr="00222771">
        <w:rPr>
          <w:rFonts w:ascii="Verdana" w:hAnsi="Verdana"/>
          <w:color w:val="000000"/>
          <w:shd w:val="clear" w:color="auto" w:fill="FFFFFF"/>
        </w:rPr>
        <w:t xml:space="preserve"> 79</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2.9.1 </w:t>
      </w:r>
      <w:r w:rsidRPr="00222771">
        <w:rPr>
          <w:rFonts w:ascii="Verdana" w:hAnsi="Verdana" w:hint="eastAsia"/>
          <w:color w:val="000000"/>
          <w:shd w:val="clear" w:color="auto" w:fill="FFFFFF"/>
        </w:rPr>
        <w:t>Виділення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РНК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79</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2.9.2 </w:t>
      </w:r>
      <w:r w:rsidRPr="00222771">
        <w:rPr>
          <w:rFonts w:ascii="Verdana" w:hAnsi="Verdana" w:hint="eastAsia"/>
          <w:color w:val="000000"/>
          <w:shd w:val="clear" w:color="auto" w:fill="FFFFFF"/>
        </w:rPr>
        <w:t>Електрофоретичне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розділення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РНК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агарозному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гелі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спектрфотометричне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РНК</w:t>
      </w:r>
      <w:r w:rsidRPr="00222771">
        <w:rPr>
          <w:rFonts w:ascii="Verdana" w:hAnsi="Verdana"/>
          <w:color w:val="000000"/>
          <w:shd w:val="clear" w:color="auto" w:fill="FFFFFF"/>
        </w:rPr>
        <w:t xml:space="preserve"> 80</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2.9.3 </w:t>
      </w:r>
      <w:r w:rsidRPr="00222771">
        <w:rPr>
          <w:rFonts w:ascii="Verdana" w:hAnsi="Verdana" w:hint="eastAsia"/>
          <w:color w:val="000000"/>
          <w:shd w:val="clear" w:color="auto" w:fill="FFFFFF"/>
        </w:rPr>
        <w:t>Зворотньотранскрипційна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полімеразна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ланцюгова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реакція</w:t>
      </w:r>
      <w:r w:rsidRPr="00222771">
        <w:rPr>
          <w:rFonts w:ascii="Verdana" w:hAnsi="Verdana"/>
          <w:color w:val="000000"/>
          <w:shd w:val="clear" w:color="auto" w:fill="FFFFFF"/>
        </w:rPr>
        <w:t xml:space="preserve"> 80</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2.10 </w:t>
      </w:r>
      <w:r w:rsidRPr="00222771">
        <w:rPr>
          <w:rFonts w:ascii="Verdana" w:hAnsi="Verdana" w:hint="eastAsia"/>
          <w:color w:val="000000"/>
          <w:shd w:val="clear" w:color="auto" w:fill="FFFFFF"/>
        </w:rPr>
        <w:t>Мікробіологічні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методи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аналізу</w:t>
      </w:r>
      <w:r w:rsidRPr="00222771">
        <w:rPr>
          <w:rFonts w:ascii="Verdana" w:hAnsi="Verdana"/>
          <w:color w:val="000000"/>
          <w:shd w:val="clear" w:color="auto" w:fill="FFFFFF"/>
        </w:rPr>
        <w:t xml:space="preserve"> 82</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2.11 </w:t>
      </w:r>
      <w:r w:rsidRPr="00222771">
        <w:rPr>
          <w:rFonts w:ascii="Verdana" w:hAnsi="Verdana" w:hint="eastAsia"/>
          <w:color w:val="000000"/>
          <w:shd w:val="clear" w:color="auto" w:fill="FFFFFF"/>
        </w:rPr>
        <w:t>Статистичне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опрацювання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83</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РОЗДІЛ</w:t>
      </w:r>
      <w:r w:rsidRPr="00222771">
        <w:rPr>
          <w:rFonts w:ascii="Verdana" w:hAnsi="Verdana"/>
          <w:color w:val="000000"/>
          <w:shd w:val="clear" w:color="auto" w:fill="FFFFFF"/>
        </w:rPr>
        <w:t xml:space="preserve"> 3</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МОРФОЛОГІЧНИЙ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СТАН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w:t>
      </w:r>
      <w:r w:rsidRPr="00222771">
        <w:rPr>
          <w:rFonts w:ascii="Verdana" w:hAnsi="Verdana"/>
          <w:color w:val="000000"/>
          <w:shd w:val="clear" w:color="auto" w:fill="FFFFFF"/>
        </w:rPr>
        <w:t>2S-</w:t>
      </w:r>
      <w:r w:rsidRPr="00222771">
        <w:rPr>
          <w:rFonts w:ascii="Verdana" w:hAnsi="Verdana" w:hint="eastAsia"/>
          <w:color w:val="000000"/>
          <w:shd w:val="clear" w:color="auto" w:fill="FFFFFF"/>
        </w:rPr>
        <w:t>СИНТЕЗУЮЧИХ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84</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3.1</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медіаторів</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2S)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оксидативних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розвитку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патохімічних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АІС</w:t>
      </w:r>
      <w:r w:rsidRPr="00222771">
        <w:rPr>
          <w:rFonts w:ascii="Verdana" w:hAnsi="Verdana"/>
          <w:color w:val="000000"/>
          <w:shd w:val="clear" w:color="auto" w:fill="FFFFFF"/>
        </w:rPr>
        <w:t xml:space="preserve"> 84</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4</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3.2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показники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Н</w:t>
      </w:r>
      <w:r w:rsidRPr="00222771">
        <w:rPr>
          <w:rFonts w:ascii="Verdana" w:hAnsi="Verdana"/>
          <w:color w:val="000000"/>
          <w:shd w:val="clear" w:color="auto" w:fill="FFFFFF"/>
        </w:rPr>
        <w:t>2S,</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процеси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активність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ферментів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антиоксидантного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99</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РОЗДІЛ</w:t>
      </w:r>
      <w:r w:rsidRPr="00222771">
        <w:rPr>
          <w:rFonts w:ascii="Verdana" w:hAnsi="Verdana"/>
          <w:color w:val="000000"/>
          <w:shd w:val="clear" w:color="auto" w:fill="FFFFFF"/>
        </w:rPr>
        <w:t xml:space="preserve"> 4</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ВПЛИВ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115</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4.1 </w:t>
      </w:r>
      <w:r w:rsidRPr="00222771">
        <w:rPr>
          <w:rFonts w:ascii="Verdana" w:hAnsi="Verdana" w:hint="eastAsia"/>
          <w:color w:val="000000"/>
          <w:shd w:val="clear" w:color="auto" w:fill="FFFFFF"/>
        </w:rPr>
        <w:t>З’ясування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ПГза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різного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механізму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показники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2S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115</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4.2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показники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w:t>
      </w:r>
      <w:r w:rsidRPr="00222771">
        <w:rPr>
          <w:rFonts w:ascii="Verdana" w:hAnsi="Verdana"/>
          <w:color w:val="000000"/>
          <w:shd w:val="clear" w:color="auto" w:fill="FFFFFF"/>
        </w:rPr>
        <w:t>2S,</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процеси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ферментів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антиоксидантного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127</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РОЗДІЛ</w:t>
      </w:r>
      <w:r w:rsidRPr="00222771">
        <w:rPr>
          <w:rFonts w:ascii="Verdana" w:hAnsi="Verdana"/>
          <w:color w:val="000000"/>
          <w:shd w:val="clear" w:color="auto" w:fill="FFFFFF"/>
        </w:rPr>
        <w:t xml:space="preserve"> 5</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ЩУРІВ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ПОЄДНАНОГО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137</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5.1 </w:t>
      </w:r>
      <w:r w:rsidRPr="00222771">
        <w:rPr>
          <w:rFonts w:ascii="Verdana" w:hAnsi="Verdana" w:hint="eastAsia"/>
          <w:color w:val="000000"/>
          <w:shd w:val="clear" w:color="auto" w:fill="FFFFFF"/>
        </w:rPr>
        <w:t>Оцінка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морфологічних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2S,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антиоксидантного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поєднаного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137</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5.2 </w:t>
      </w:r>
      <w:r w:rsidRPr="00222771">
        <w:rPr>
          <w:rFonts w:ascii="Verdana" w:hAnsi="Verdana" w:hint="eastAsia"/>
          <w:color w:val="000000"/>
          <w:shd w:val="clear" w:color="auto" w:fill="FFFFFF"/>
        </w:rPr>
        <w:t>З’ясування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комбінованому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156</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5.3 </w:t>
      </w:r>
      <w:r w:rsidRPr="00222771">
        <w:rPr>
          <w:rFonts w:ascii="Verdana" w:hAnsi="Verdana" w:hint="eastAsia"/>
          <w:color w:val="000000"/>
          <w:shd w:val="clear" w:color="auto" w:fill="FFFFFF"/>
        </w:rPr>
        <w:t>Гістологічні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2S, </w:t>
      </w:r>
      <w:r w:rsidRPr="00222771">
        <w:rPr>
          <w:rFonts w:ascii="Verdana" w:hAnsi="Verdana" w:hint="eastAsia"/>
          <w:color w:val="000000"/>
          <w:shd w:val="clear" w:color="auto" w:fill="FFFFFF"/>
        </w:rPr>
        <w:t>ліпопероксидації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антиоксидантного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комбінованого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167</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РОЗДІЛ</w:t>
      </w:r>
      <w:r w:rsidRPr="00222771">
        <w:rPr>
          <w:rFonts w:ascii="Verdana" w:hAnsi="Verdana"/>
          <w:color w:val="000000"/>
          <w:shd w:val="clear" w:color="auto" w:fill="FFFFFF"/>
        </w:rPr>
        <w:t xml:space="preserve"> 6</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ВПЛИВ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ПОДВІЙНОЇ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НОРМИ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w:t>
      </w:r>
      <w:r w:rsidRPr="00222771">
        <w:rPr>
          <w:rFonts w:ascii="Verdana" w:hAnsi="Verdana"/>
          <w:color w:val="000000"/>
          <w:shd w:val="clear" w:color="auto" w:fill="FFFFFF"/>
        </w:rPr>
        <w:t>-</w:t>
      </w:r>
      <w:r w:rsidRPr="00222771">
        <w:rPr>
          <w:rFonts w:ascii="Verdana" w:hAnsi="Verdana" w:hint="eastAsia"/>
          <w:color w:val="000000"/>
          <w:shd w:val="clear" w:color="auto" w:fill="FFFFFF"/>
        </w:rPr>
        <w:t>ІНДУКОВАНИХ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186</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5</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6.1 </w:t>
      </w:r>
      <w:r w:rsidRPr="00222771">
        <w:rPr>
          <w:rFonts w:ascii="Verdana" w:hAnsi="Verdana" w:hint="eastAsia"/>
          <w:color w:val="000000"/>
          <w:shd w:val="clear" w:color="auto" w:fill="FFFFFF"/>
        </w:rPr>
        <w:t>Стан</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вміст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гідрогену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сульфіду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інтенсивність</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активність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ензимів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антиоксидантного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подвійного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похідними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тіазолідинонів</w:t>
      </w:r>
      <w:r w:rsidRPr="00222771">
        <w:rPr>
          <w:rFonts w:ascii="Verdana" w:hAnsi="Verdana"/>
          <w:color w:val="000000"/>
          <w:shd w:val="clear" w:color="auto" w:fill="FFFFFF"/>
        </w:rPr>
        <w:t xml:space="preserve"> 186</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6.2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подвійної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механізми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ВІС</w:t>
      </w:r>
      <w:r w:rsidRPr="00222771">
        <w:rPr>
          <w:rFonts w:ascii="Verdana" w:hAnsi="Verdana"/>
          <w:color w:val="000000"/>
          <w:shd w:val="clear" w:color="auto" w:fill="FFFFFF"/>
        </w:rPr>
        <w:t xml:space="preserve"> 195</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6.3 </w:t>
      </w:r>
      <w:r w:rsidRPr="00222771">
        <w:rPr>
          <w:rFonts w:ascii="Verdana" w:hAnsi="Verdana" w:hint="eastAsia"/>
          <w:color w:val="000000"/>
          <w:shd w:val="clear" w:color="auto" w:fill="FFFFFF"/>
        </w:rPr>
        <w:t>З’ясування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комбінованого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206</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6.4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показники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2S, </w:t>
      </w:r>
      <w:r w:rsidRPr="00222771">
        <w:rPr>
          <w:rFonts w:ascii="Verdana" w:hAnsi="Verdana" w:hint="eastAsia"/>
          <w:color w:val="000000"/>
          <w:shd w:val="clear" w:color="auto" w:fill="FFFFFF"/>
        </w:rPr>
        <w:t>процеси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активність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ензимів</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антиоксидантного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216</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6.5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L-</w:t>
      </w:r>
      <w:r w:rsidRPr="00222771">
        <w:rPr>
          <w:rFonts w:ascii="Verdana" w:hAnsi="Verdana" w:hint="eastAsia"/>
          <w:color w:val="000000"/>
          <w:shd w:val="clear" w:color="auto" w:fill="FFFFFF"/>
        </w:rPr>
        <w:t>аргінін</w:t>
      </w:r>
      <w:r w:rsidRPr="00222771">
        <w:rPr>
          <w:rFonts w:ascii="Verdana" w:hAnsi="Verdana"/>
          <w:color w:val="000000"/>
          <w:shd w:val="clear" w:color="auto" w:fill="FFFFFF"/>
        </w:rPr>
        <w:t>/N</w:t>
      </w:r>
      <w:r w:rsidRPr="00222771">
        <w:rPr>
          <w:rFonts w:ascii="Verdana" w:hAnsi="Verdana" w:hint="eastAsia"/>
          <w:color w:val="000000"/>
          <w:shd w:val="clear" w:color="auto" w:fill="FFFFFF"/>
        </w:rPr>
        <w:t>О</w:t>
      </w:r>
      <w:r w:rsidRPr="00222771">
        <w:rPr>
          <w:rFonts w:ascii="Verdana" w:hAnsi="Verdana"/>
          <w:color w:val="000000"/>
          <w:shd w:val="clear" w:color="auto" w:fill="FFFFFF"/>
        </w:rPr>
        <w:t xml:space="preserve">S/NO,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антиоксидантного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мікрофлори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комбінованого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222</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6.6 </w:t>
      </w:r>
      <w:r w:rsidRPr="00222771">
        <w:rPr>
          <w:rFonts w:ascii="Verdana" w:hAnsi="Verdana" w:hint="eastAsia"/>
          <w:color w:val="000000"/>
          <w:shd w:val="clear" w:color="auto" w:fill="FFFFFF"/>
        </w:rPr>
        <w:t>Вплив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селективних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 xml:space="preserve">-2 </w:t>
      </w:r>
      <w:r w:rsidRPr="00222771">
        <w:rPr>
          <w:rFonts w:ascii="Verdana" w:hAnsi="Verdana" w:hint="eastAsia"/>
          <w:color w:val="000000"/>
          <w:shd w:val="clear" w:color="auto" w:fill="FFFFFF"/>
        </w:rPr>
        <w:t>блокаторів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рівень</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інтенсивність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тривалого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введення</w:t>
      </w:r>
      <w:r w:rsidRPr="00222771">
        <w:rPr>
          <w:rFonts w:ascii="Verdana" w:hAnsi="Verdana"/>
          <w:color w:val="000000"/>
          <w:shd w:val="clear" w:color="auto" w:fill="FFFFFF"/>
        </w:rPr>
        <w:t xml:space="preserve"> 230</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РОЗДІЛ</w:t>
      </w:r>
      <w:r w:rsidRPr="00222771">
        <w:rPr>
          <w:rFonts w:ascii="Verdana" w:hAnsi="Verdana"/>
          <w:color w:val="000000"/>
          <w:shd w:val="clear" w:color="auto" w:fill="FFFFFF"/>
        </w:rPr>
        <w:t xml:space="preserve"> 7</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w:t>
      </w:r>
      <w:r w:rsidRPr="00222771">
        <w:rPr>
          <w:rFonts w:ascii="Verdana" w:hAnsi="Verdana"/>
          <w:color w:val="000000"/>
          <w:shd w:val="clear" w:color="auto" w:fill="FFFFFF"/>
        </w:rPr>
        <w:t>2S-</w:t>
      </w:r>
      <w:r w:rsidRPr="00222771">
        <w:rPr>
          <w:rFonts w:ascii="Verdana" w:hAnsi="Verdana" w:hint="eastAsia"/>
          <w:color w:val="000000"/>
          <w:shd w:val="clear" w:color="auto" w:fill="FFFFFF"/>
        </w:rPr>
        <w:t>СИНТЕЗУЮЧИХ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ЕНЗИМІВ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ПГ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ЕКСПЕРИМЕНТАЛЬНОГО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КОЛІТУ</w:t>
      </w:r>
      <w:r w:rsidRPr="00222771">
        <w:rPr>
          <w:rFonts w:ascii="Verdana" w:hAnsi="Verdana"/>
          <w:color w:val="000000"/>
          <w:shd w:val="clear" w:color="auto" w:fill="FFFFFF"/>
        </w:rPr>
        <w:t xml:space="preserve"> 239</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7.1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показників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обміну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2S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експериментального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коліту</w:t>
      </w:r>
      <w:r w:rsidRPr="00222771">
        <w:rPr>
          <w:rFonts w:ascii="Verdana" w:hAnsi="Verdana"/>
          <w:color w:val="000000"/>
          <w:shd w:val="clear" w:color="auto" w:fill="FFFFFF"/>
        </w:rPr>
        <w:t xml:space="preserve"> 239</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7.2. </w:t>
      </w:r>
      <w:r w:rsidRPr="00222771">
        <w:rPr>
          <w:rFonts w:ascii="Verdana" w:hAnsi="Verdana" w:hint="eastAsia"/>
          <w:color w:val="000000"/>
          <w:shd w:val="clear" w:color="auto" w:fill="FFFFFF"/>
        </w:rPr>
        <w:t>Вплив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iNOS, 5-</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морфологічний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стан</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показники</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щурів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експериментального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коліту</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253</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6</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РОЗДІЛ</w:t>
      </w:r>
      <w:r w:rsidRPr="00222771">
        <w:rPr>
          <w:rFonts w:ascii="Verdana" w:hAnsi="Verdana"/>
          <w:color w:val="000000"/>
          <w:shd w:val="clear" w:color="auto" w:fill="FFFFFF"/>
        </w:rPr>
        <w:t xml:space="preserve"> 8</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АНАЛІЗ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УЗАГАЛЬНЕННЯ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263</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ВИСНОВКИ</w:t>
      </w:r>
      <w:r w:rsidRPr="00222771">
        <w:rPr>
          <w:rFonts w:ascii="Verdana" w:hAnsi="Verdana"/>
          <w:color w:val="000000"/>
          <w:shd w:val="clear" w:color="auto" w:fill="FFFFFF"/>
        </w:rPr>
        <w:t xml:space="preserve"> 296</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СПИСОК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ВИКОРИСТАНИХ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ДЖЕРЕЛ</w:t>
      </w:r>
      <w:r w:rsidRPr="00222771">
        <w:rPr>
          <w:rFonts w:ascii="Verdana" w:hAnsi="Verdana"/>
          <w:color w:val="000000"/>
          <w:shd w:val="clear" w:color="auto" w:fill="FFFFFF"/>
        </w:rPr>
        <w:t xml:space="preserve"> 299</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ДОДАТКИ</w:t>
      </w:r>
      <w:r w:rsidRPr="00222771">
        <w:rPr>
          <w:rFonts w:ascii="Verdana" w:hAnsi="Verdana"/>
          <w:color w:val="000000"/>
          <w:shd w:val="clear" w:color="auto" w:fill="FFFFFF"/>
        </w:rPr>
        <w:t xml:space="preserve"> 353</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7</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ПЕРЕЛІК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ПОЗНАЧЕНЬ</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адреналін</w:t>
      </w:r>
      <w:r w:rsidRPr="00222771">
        <w:rPr>
          <w:rFonts w:ascii="Verdana" w:hAnsi="Verdana"/>
          <w:color w:val="000000"/>
          <w:shd w:val="clear" w:color="auto" w:fill="FFFFFF"/>
        </w:rPr>
        <w:t>-</w:t>
      </w:r>
      <w:r w:rsidRPr="00222771">
        <w:rPr>
          <w:rFonts w:ascii="Verdana" w:hAnsi="Verdana" w:hint="eastAsia"/>
          <w:color w:val="000000"/>
          <w:shd w:val="clear" w:color="auto" w:fill="FFFFFF"/>
        </w:rPr>
        <w:t>індукований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АФК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форми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кисню</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АФН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форми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нітрогену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водно</w:t>
      </w:r>
      <w:r w:rsidRPr="00222771">
        <w:rPr>
          <w:rFonts w:ascii="Verdana" w:hAnsi="Verdana"/>
          <w:color w:val="000000"/>
          <w:shd w:val="clear" w:color="auto" w:fill="FFFFFF"/>
        </w:rPr>
        <w:t>-</w:t>
      </w:r>
      <w:r w:rsidRPr="00222771">
        <w:rPr>
          <w:rFonts w:ascii="Verdana" w:hAnsi="Verdana" w:hint="eastAsia"/>
          <w:color w:val="000000"/>
          <w:shd w:val="clear" w:color="auto" w:fill="FFFFFF"/>
        </w:rPr>
        <w:t>іммобілізаційний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КУО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колонієутворюючі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одиниці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ліпооксигеназа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ЛТ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лейкотрієни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НАДФН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нікотинамідаденіндинуклеотид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фосфат</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нестероїдні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протизапальні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препарати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ПАЛФ</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піридоксальфосфат</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простагландини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СОД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супероксиддисмутаза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слизова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оболонка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кишки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слизова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оболонка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ТХА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трихлорацетатна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кислота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циклооксигеназа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ФАД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флавінаденіндинуклеотид</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ФМН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флавінмононуклеотид</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BH4 </w:t>
      </w:r>
      <w:r w:rsidRPr="00222771">
        <w:rPr>
          <w:rFonts w:ascii="Verdana" w:hAnsi="Verdana" w:hint="eastAsia"/>
          <w:color w:val="000000"/>
          <w:shd w:val="clear" w:color="auto" w:fill="FFFFFF"/>
        </w:rPr>
        <w:t>–</w:t>
      </w:r>
      <w:r w:rsidRPr="00222771">
        <w:rPr>
          <w:rFonts w:ascii="Verdana" w:hAnsi="Verdana"/>
          <w:color w:val="000000"/>
          <w:shd w:val="clear" w:color="auto" w:fill="FFFFFF"/>
        </w:rPr>
        <w:t>5,6,7,8-</w:t>
      </w:r>
      <w:r w:rsidRPr="00222771">
        <w:rPr>
          <w:rFonts w:ascii="Verdana" w:hAnsi="Verdana" w:hint="eastAsia"/>
          <w:color w:val="000000"/>
          <w:shd w:val="clear" w:color="auto" w:fill="FFFFFF"/>
        </w:rPr>
        <w:t>тетрагідро</w:t>
      </w:r>
      <w:r w:rsidRPr="00222771">
        <w:rPr>
          <w:rFonts w:ascii="Verdana" w:hAnsi="Verdana"/>
          <w:color w:val="000000"/>
          <w:shd w:val="clear" w:color="auto" w:fill="FFFFFF"/>
        </w:rPr>
        <w:t>-L-</w:t>
      </w:r>
      <w:r w:rsidRPr="00222771">
        <w:rPr>
          <w:rFonts w:ascii="Verdana" w:hAnsi="Verdana" w:hint="eastAsia"/>
          <w:color w:val="000000"/>
          <w:shd w:val="clear" w:color="auto" w:fill="FFFFFF"/>
        </w:rPr>
        <w:t>біоптерин</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bFGF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основний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фактор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фібробластів</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EGF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епідермальний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фактор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росту</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TFF </w:t>
      </w:r>
      <w:r w:rsidRPr="00222771">
        <w:rPr>
          <w:rFonts w:ascii="Verdana" w:hAnsi="Verdana" w:hint="eastAsia"/>
          <w:color w:val="000000"/>
          <w:shd w:val="clear" w:color="auto" w:fill="FFFFFF"/>
        </w:rPr>
        <w:t>–низькомолекулярні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фактори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родини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трефойлових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пептидів</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СВ</w:t>
      </w:r>
      <w:r w:rsidRPr="00222771">
        <w:rPr>
          <w:rFonts w:ascii="Verdana" w:hAnsi="Verdana"/>
          <w:color w:val="000000"/>
          <w:shd w:val="clear" w:color="auto" w:fill="FFFFFF"/>
        </w:rPr>
        <w:t>S</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цистатіонін</w:t>
      </w:r>
      <w:r w:rsidRPr="00222771">
        <w:rPr>
          <w:rFonts w:ascii="Verdana" w:hAnsi="Verdana"/>
          <w:color w:val="000000"/>
          <w:shd w:val="clear" w:color="auto" w:fill="FFFFFF"/>
        </w:rPr>
        <w:t>-</w:t>
      </w:r>
      <w:r w:rsidRPr="00222771">
        <w:rPr>
          <w:rFonts w:ascii="Verdana" w:hAnsi="Verdana" w:hint="eastAsia"/>
          <w:color w:val="000000"/>
          <w:shd w:val="clear" w:color="auto" w:fill="FFFFFF"/>
        </w:rPr>
        <w:t>β</w:t>
      </w:r>
      <w:r w:rsidRPr="00222771">
        <w:rPr>
          <w:rFonts w:ascii="Verdana" w:hAnsi="Verdana"/>
          <w:color w:val="000000"/>
          <w:shd w:val="clear" w:color="auto" w:fill="FFFFFF"/>
        </w:rPr>
        <w:t>-</w:t>
      </w:r>
      <w:r w:rsidRPr="00222771">
        <w:rPr>
          <w:rFonts w:ascii="Verdana" w:hAnsi="Verdana" w:hint="eastAsia"/>
          <w:color w:val="000000"/>
          <w:shd w:val="clear" w:color="auto" w:fill="FFFFFF"/>
        </w:rPr>
        <w:t>синтетаза</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CL </w:t>
      </w:r>
      <w:r w:rsidRPr="00222771">
        <w:rPr>
          <w:rFonts w:ascii="Verdana" w:hAnsi="Verdana" w:hint="eastAsia"/>
          <w:color w:val="000000"/>
          <w:shd w:val="clear" w:color="auto" w:fill="FFFFFF"/>
        </w:rPr>
        <w:t>–цистеїнліаза</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CSE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цистатіонін</w:t>
      </w:r>
      <w:r w:rsidRPr="00222771">
        <w:rPr>
          <w:rFonts w:ascii="Verdana" w:hAnsi="Verdana"/>
          <w:color w:val="000000"/>
          <w:shd w:val="clear" w:color="auto" w:fill="FFFFFF"/>
        </w:rPr>
        <w:t>-</w:t>
      </w:r>
      <w:r w:rsidRPr="00222771">
        <w:rPr>
          <w:rFonts w:ascii="Verdana" w:hAnsi="Verdana" w:hint="eastAsia"/>
          <w:color w:val="000000"/>
          <w:shd w:val="clear" w:color="auto" w:fill="FFFFFF"/>
        </w:rPr>
        <w:t>γ</w:t>
      </w:r>
      <w:r w:rsidRPr="00222771">
        <w:rPr>
          <w:rFonts w:ascii="Verdana" w:hAnsi="Verdana"/>
          <w:color w:val="000000"/>
          <w:shd w:val="clear" w:color="auto" w:fill="FFFFFF"/>
        </w:rPr>
        <w:t>-</w:t>
      </w:r>
      <w:r w:rsidRPr="00222771">
        <w:rPr>
          <w:rFonts w:ascii="Verdana" w:hAnsi="Verdana" w:hint="eastAsia"/>
          <w:color w:val="000000"/>
          <w:shd w:val="clear" w:color="auto" w:fill="FFFFFF"/>
        </w:rPr>
        <w:t>ліаза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2S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гідрогену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сульфід</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3-MST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3-</w:t>
      </w:r>
      <w:r w:rsidRPr="00222771">
        <w:rPr>
          <w:rFonts w:ascii="Verdana" w:hAnsi="Verdana" w:hint="eastAsia"/>
          <w:color w:val="000000"/>
          <w:shd w:val="clear" w:color="auto" w:fill="FFFFFF"/>
        </w:rPr>
        <w:t>меркаптопіруватсульфтрансфераза</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8</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NF-kB</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ядерний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фактор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каппа</w:t>
      </w:r>
      <w:r w:rsidRPr="00222771">
        <w:rPr>
          <w:rFonts w:ascii="Verdana" w:hAnsi="Verdana"/>
          <w:color w:val="000000"/>
          <w:shd w:val="clear" w:color="auto" w:fill="FFFFFF"/>
        </w:rPr>
        <w:t>-</w:t>
      </w:r>
      <w:r w:rsidRPr="00222771">
        <w:rPr>
          <w:rFonts w:ascii="Verdana" w:hAnsi="Verdana" w:hint="eastAsia"/>
          <w:color w:val="000000"/>
          <w:shd w:val="clear" w:color="auto" w:fill="FFFFFF"/>
        </w:rPr>
        <w:t>В</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NO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NOS</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синтаза</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Nos2</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кодує</w:t>
      </w:r>
      <w:r w:rsidRPr="00222771">
        <w:rPr>
          <w:rFonts w:ascii="Verdana" w:hAnsi="Verdana"/>
          <w:color w:val="000000"/>
          <w:shd w:val="clear" w:color="auto" w:fill="FFFFFF"/>
        </w:rPr>
        <w:t xml:space="preserve"> iNOS</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nNOS</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нейрональна</w:t>
      </w:r>
      <w:r w:rsidRPr="00222771">
        <w:rPr>
          <w:rFonts w:ascii="Verdana" w:hAnsi="Verdana"/>
          <w:color w:val="000000"/>
          <w:shd w:val="clear" w:color="auto" w:fill="FFFFFF"/>
        </w:rPr>
        <w:t>NO-</w:t>
      </w:r>
      <w:r w:rsidRPr="00222771">
        <w:rPr>
          <w:rFonts w:ascii="Verdana" w:hAnsi="Verdana" w:hint="eastAsia"/>
          <w:color w:val="000000"/>
          <w:shd w:val="clear" w:color="auto" w:fill="FFFFFF"/>
        </w:rPr>
        <w:t>синтаза</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iNOS </w:t>
      </w:r>
      <w:r w:rsidRPr="00222771">
        <w:rPr>
          <w:rFonts w:ascii="Verdana" w:hAnsi="Verdana" w:hint="eastAsia"/>
          <w:color w:val="000000"/>
          <w:shd w:val="clear" w:color="auto" w:fill="FFFFFF"/>
        </w:rPr>
        <w:t>–індуцибельна</w:t>
      </w:r>
      <w:r w:rsidRPr="00222771">
        <w:rPr>
          <w:rFonts w:ascii="Verdana" w:hAnsi="Verdana"/>
          <w:color w:val="000000"/>
          <w:shd w:val="clear" w:color="auto" w:fill="FFFFFF"/>
        </w:rPr>
        <w:t>NO-</w:t>
      </w:r>
      <w:r w:rsidRPr="00222771">
        <w:rPr>
          <w:rFonts w:ascii="Verdana" w:hAnsi="Verdana" w:hint="eastAsia"/>
          <w:color w:val="000000"/>
          <w:shd w:val="clear" w:color="auto" w:fill="FFFFFF"/>
        </w:rPr>
        <w:t>синтаза</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eNOS </w:t>
      </w:r>
      <w:r w:rsidRPr="00222771">
        <w:rPr>
          <w:rFonts w:ascii="Verdana" w:hAnsi="Verdana" w:hint="eastAsia"/>
          <w:color w:val="000000"/>
          <w:shd w:val="clear" w:color="auto" w:fill="FFFFFF"/>
        </w:rPr>
        <w:t>–ендотеліальна</w:t>
      </w:r>
      <w:r w:rsidRPr="00222771">
        <w:rPr>
          <w:rFonts w:ascii="Verdana" w:hAnsi="Verdana"/>
          <w:color w:val="000000"/>
          <w:shd w:val="clear" w:color="auto" w:fill="FFFFFF"/>
        </w:rPr>
        <w:t>NO-</w:t>
      </w:r>
      <w:r w:rsidRPr="00222771">
        <w:rPr>
          <w:rFonts w:ascii="Verdana" w:hAnsi="Verdana" w:hint="eastAsia"/>
          <w:color w:val="000000"/>
          <w:shd w:val="clear" w:color="auto" w:fill="FFFFFF"/>
        </w:rPr>
        <w:t>синтаза</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Cbs</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кодує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цистатіонін</w:t>
      </w:r>
      <w:r w:rsidRPr="00222771">
        <w:rPr>
          <w:rFonts w:ascii="Verdana" w:hAnsi="Verdana"/>
          <w:color w:val="000000"/>
          <w:shd w:val="clear" w:color="auto" w:fill="FFFFFF"/>
        </w:rPr>
        <w:t>-</w:t>
      </w:r>
      <w:r w:rsidRPr="00222771">
        <w:rPr>
          <w:rFonts w:ascii="Verdana" w:hAnsi="Verdana" w:hint="eastAsia"/>
          <w:color w:val="000000"/>
          <w:shd w:val="clear" w:color="auto" w:fill="FFFFFF"/>
        </w:rPr>
        <w:t>β</w:t>
      </w:r>
      <w:r w:rsidRPr="00222771">
        <w:rPr>
          <w:rFonts w:ascii="Verdana" w:hAnsi="Verdana"/>
          <w:color w:val="000000"/>
          <w:shd w:val="clear" w:color="auto" w:fill="FFFFFF"/>
        </w:rPr>
        <w:t>-</w:t>
      </w:r>
      <w:r w:rsidRPr="00222771">
        <w:rPr>
          <w:rFonts w:ascii="Verdana" w:hAnsi="Verdana" w:hint="eastAsia"/>
          <w:color w:val="000000"/>
          <w:shd w:val="clear" w:color="auto" w:fill="FFFFFF"/>
        </w:rPr>
        <w:t>синтетазу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щурів</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PAMP</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патоген</w:t>
      </w:r>
      <w:r w:rsidRPr="00222771">
        <w:rPr>
          <w:rFonts w:ascii="Verdana" w:hAnsi="Verdana"/>
          <w:color w:val="000000"/>
          <w:shd w:val="clear" w:color="auto" w:fill="FFFFFF"/>
        </w:rPr>
        <w:t>-</w:t>
      </w:r>
      <w:r w:rsidRPr="00222771">
        <w:rPr>
          <w:rFonts w:ascii="Verdana" w:hAnsi="Verdana" w:hint="eastAsia"/>
          <w:color w:val="000000"/>
          <w:shd w:val="clear" w:color="auto" w:fill="FFFFFF"/>
        </w:rPr>
        <w:t>асоційовані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чинники</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Ptgs2</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кодує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-2</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TLR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Toll-</w:t>
      </w:r>
      <w:r w:rsidRPr="00222771">
        <w:rPr>
          <w:rFonts w:ascii="Verdana" w:hAnsi="Verdana" w:hint="eastAsia"/>
          <w:color w:val="000000"/>
          <w:shd w:val="clear" w:color="auto" w:fill="FFFFFF"/>
        </w:rPr>
        <w:t>подібнірецептори</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TGF</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трансформуючий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фактор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типу</w:t>
      </w:r>
      <w:r w:rsidRPr="00222771">
        <w:rPr>
          <w:rFonts w:ascii="Verdana" w:hAnsi="Verdana"/>
          <w:color w:val="000000"/>
          <w:shd w:val="clear" w:color="auto" w:fill="FFFFFF"/>
        </w:rPr>
        <w:t xml:space="preserve"> </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PDGF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тромбоцитарний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фактор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росту</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P-5</w:t>
      </w:r>
      <w:r w:rsidRPr="00222771">
        <w:rPr>
          <w:rFonts w:ascii="Arial" w:hAnsi="Arial" w:cs="Arial"/>
          <w:color w:val="000000"/>
          <w:shd w:val="clear" w:color="auto" w:fill="FFFFFF"/>
        </w:rPr>
        <w:t>׳</w:t>
      </w:r>
      <w:r w:rsidRPr="00222771">
        <w:rPr>
          <w:rFonts w:ascii="Verdana" w:hAnsi="Verdana"/>
          <w:color w:val="000000"/>
          <w:shd w:val="clear" w:color="auto" w:fill="FFFFFF"/>
        </w:rPr>
        <w:t xml:space="preserve">-P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піридоксаль</w:t>
      </w:r>
      <w:r w:rsidRPr="00222771">
        <w:rPr>
          <w:rFonts w:ascii="Verdana" w:hAnsi="Verdana"/>
          <w:color w:val="000000"/>
          <w:shd w:val="clear" w:color="auto" w:fill="FFFFFF"/>
        </w:rPr>
        <w:t>-5</w:t>
      </w:r>
      <w:r w:rsidRPr="00222771">
        <w:rPr>
          <w:rFonts w:ascii="Arial" w:hAnsi="Arial" w:cs="Arial"/>
          <w:color w:val="000000"/>
          <w:shd w:val="clear" w:color="auto" w:fill="FFFFFF"/>
        </w:rPr>
        <w:t>׳</w:t>
      </w:r>
      <w:r w:rsidRPr="00222771">
        <w:rPr>
          <w:rFonts w:ascii="Verdana" w:hAnsi="Verdana"/>
          <w:color w:val="000000"/>
          <w:shd w:val="clear" w:color="auto" w:fill="FFFFFF"/>
        </w:rPr>
        <w:t>-</w:t>
      </w:r>
      <w:r w:rsidRPr="00222771">
        <w:rPr>
          <w:rFonts w:ascii="Verdana" w:hAnsi="Verdana" w:hint="eastAsia"/>
          <w:color w:val="000000"/>
          <w:shd w:val="clear" w:color="auto" w:fill="FFFFFF"/>
        </w:rPr>
        <w:t>фосфат</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9</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ВСТУП</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Актуальність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зважаючи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успіхи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сучасної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клінічної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гастроентерології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захворювання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травного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тракту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надалі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залишаються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широко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поширеними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лежать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основі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ушкоджень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актуальним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питанням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сучасної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науки</w:t>
      </w:r>
      <w:r w:rsidRPr="00222771">
        <w:rPr>
          <w:rFonts w:ascii="Verdana" w:hAnsi="Verdana"/>
          <w:color w:val="000000"/>
          <w:shd w:val="clear" w:color="auto" w:fill="FFFFFF"/>
        </w:rPr>
        <w:t xml:space="preserve"> [61; 71, 170, 261, 318, 415].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даними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України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структурі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поширеності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хвороб</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органів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травлення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пептична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дванадцятипалої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становить</w:t>
      </w:r>
      <w:r w:rsidRPr="00222771">
        <w:rPr>
          <w:rFonts w:ascii="Verdana" w:hAnsi="Verdana"/>
          <w:color w:val="000000"/>
          <w:shd w:val="clear" w:color="auto" w:fill="FFFFFF"/>
        </w:rPr>
        <w:t xml:space="preserve"> 12,83 %,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світі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вона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сягає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w:t>
      </w:r>
      <w:r w:rsidRPr="00222771">
        <w:rPr>
          <w:rFonts w:ascii="Verdana" w:hAnsi="Verdana"/>
          <w:color w:val="000000"/>
          <w:shd w:val="clear" w:color="auto" w:fill="FFFFFF"/>
        </w:rPr>
        <w:t xml:space="preserve"> 20% </w:t>
      </w:r>
      <w:r w:rsidRPr="00222771">
        <w:rPr>
          <w:rFonts w:ascii="Verdana" w:hAnsi="Verdana" w:hint="eastAsia"/>
          <w:color w:val="000000"/>
          <w:shd w:val="clear" w:color="auto" w:fill="FFFFFF"/>
        </w:rPr>
        <w:t>населення</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Також</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значною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захворюванність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w:t>
      </w:r>
      <w:r w:rsidRPr="00222771">
        <w:rPr>
          <w:rFonts w:ascii="Verdana" w:hAnsi="Verdana"/>
          <w:color w:val="000000"/>
          <w:shd w:val="clear" w:color="auto" w:fill="FFFFFF"/>
        </w:rPr>
        <w:t xml:space="preserve"> [74, 373].</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дивлячись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патохімічні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призводять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виразкових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дефектів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різних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відділів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травного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тракту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дванадцятипалої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мають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особливості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основні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причини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розвитку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подібні</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Зокрема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найпоширенішими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чинниками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агресії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служать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гострі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тривалі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психоемоційні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перенапруження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застосування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нестероїдних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протизапальних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препаратів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порушення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мікробіоценозу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зниження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імунітету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також</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вживання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алкоголю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нераціональне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харчування</w:t>
      </w:r>
      <w:r w:rsidRPr="00222771">
        <w:rPr>
          <w:rFonts w:ascii="Verdana" w:hAnsi="Verdana"/>
          <w:color w:val="000000"/>
          <w:shd w:val="clear" w:color="auto" w:fill="FFFFFF"/>
        </w:rPr>
        <w:t xml:space="preserve"> [210, 221, 222, 287, 318, 415,</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423, 462].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сьогодні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прийнято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вважати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основною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причиною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розвитку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виразкових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захворювань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порушення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рівноваги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між</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ослабленими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захисними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чинниками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травного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тракту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дією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факторів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hint="eastAsia"/>
          <w:color w:val="000000"/>
          <w:shd w:val="clear" w:color="auto" w:fill="FFFFFF"/>
        </w:rPr>
        <w:t>агресії</w:t>
      </w:r>
      <w:r w:rsidRPr="00222771">
        <w:rPr>
          <w:rFonts w:ascii="Verdana" w:hAnsi="Verdana" w:hint="eastAsi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[75, 103, 220, 252]. </w:t>
      </w:r>
      <w:r w:rsidRPr="00222771">
        <w:rPr>
          <w:rFonts w:ascii="Verdana" w:hAnsi="Verdana" w:hint="eastAsia"/>
          <w:color w:val="000000"/>
          <w:shd w:val="clear" w:color="auto" w:fill="FFFFFF"/>
        </w:rPr>
        <w:t>Таким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молекулярно</w:t>
      </w:r>
      <w:r w:rsidRPr="00222771">
        <w:rPr>
          <w:rFonts w:ascii="Verdana" w:hAnsi="Verdana"/>
          <w:color w:val="000000"/>
          <w:shd w:val="clear" w:color="auto" w:fill="FFFFFF"/>
        </w:rPr>
        <w:t>-</w:t>
      </w:r>
      <w:r w:rsidRPr="00222771">
        <w:rPr>
          <w:rFonts w:ascii="Verdana" w:hAnsi="Verdana" w:hint="eastAsia"/>
          <w:color w:val="000000"/>
          <w:shd w:val="clear" w:color="auto" w:fill="FFFFFF"/>
        </w:rPr>
        <w:t>біохімічних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механізмів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надзвичайно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актуальними</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хворобі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неспецифічному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значну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відіграють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звані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газові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медіатори</w:t>
      </w:r>
      <w:r w:rsidRPr="00222771">
        <w:rPr>
          <w:rFonts w:ascii="Verdana" w:hAnsi="Verdana"/>
          <w:color w:val="000000"/>
          <w:shd w:val="clear" w:color="auto" w:fill="FFFFFF"/>
        </w:rPr>
        <w:t xml:space="preserve"> [120, 251, 294, 305, 433]. </w:t>
      </w:r>
      <w:r w:rsidRPr="00222771">
        <w:rPr>
          <w:rFonts w:ascii="Verdana" w:hAnsi="Verdana" w:hint="eastAsia"/>
          <w:color w:val="000000"/>
          <w:shd w:val="clear" w:color="auto" w:fill="FFFFFF"/>
        </w:rPr>
        <w:t>До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останніх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належать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нітрогену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гідрогену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сульфід</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Упродовж</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останніх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функціонуванні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травної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вивчається</w:t>
      </w:r>
      <w:r w:rsidRPr="00222771">
        <w:rPr>
          <w:rFonts w:ascii="Verdana" w:hAnsi="Verdana"/>
          <w:color w:val="000000"/>
          <w:shd w:val="clear" w:color="auto" w:fill="FFFFFF"/>
        </w:rPr>
        <w:t xml:space="preserve"> [121, 122, 136, 189, 192,</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435, 436, 442-444].</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NO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слизовій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оболонці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слизовій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оболонці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кишки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фізіологічних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залучений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реалізації</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10</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механізмів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контролю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функцій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регуляція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кровоплину</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секреції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моторики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водно</w:t>
      </w:r>
      <w:r w:rsidRPr="00222771">
        <w:rPr>
          <w:rFonts w:ascii="Verdana" w:hAnsi="Verdana"/>
          <w:color w:val="000000"/>
          <w:shd w:val="clear" w:color="auto" w:fill="FFFFFF"/>
        </w:rPr>
        <w:t>-</w:t>
      </w:r>
      <w:r w:rsidRPr="00222771">
        <w:rPr>
          <w:rFonts w:ascii="Verdana" w:hAnsi="Verdana" w:hint="eastAsia"/>
          <w:color w:val="000000"/>
          <w:shd w:val="clear" w:color="auto" w:fill="FFFFFF"/>
        </w:rPr>
        <w:t>електролітного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балансу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міжклітинної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комунікації</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тощо</w:t>
      </w:r>
      <w:r w:rsidRPr="00222771">
        <w:rPr>
          <w:rFonts w:ascii="Verdana" w:hAnsi="Verdana"/>
          <w:color w:val="000000"/>
          <w:shd w:val="clear" w:color="auto" w:fill="FFFFFF"/>
        </w:rPr>
        <w:t xml:space="preserve"> [248, 259, 266, 280, 284, 335]. </w:t>
      </w:r>
      <w:r w:rsidRPr="00222771">
        <w:rPr>
          <w:rFonts w:ascii="Verdana" w:hAnsi="Verdana" w:hint="eastAsia"/>
          <w:color w:val="000000"/>
          <w:shd w:val="clear" w:color="auto" w:fill="FFFFFF"/>
        </w:rPr>
        <w:t>Різке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зростання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внаслідок</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підвищення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рівня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експресії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або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індуцибельної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ізоформи</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синтази</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NOS) </w:t>
      </w:r>
      <w:r w:rsidRPr="00222771">
        <w:rPr>
          <w:rFonts w:ascii="Verdana" w:hAnsi="Verdana" w:hint="eastAsia"/>
          <w:color w:val="000000"/>
          <w:shd w:val="clear" w:color="auto" w:fill="FFFFFF"/>
        </w:rPr>
        <w:t>служить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передумовою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розвитку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ушкоджень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[50, 70, 110, 146, 175]. </w:t>
      </w:r>
      <w:r w:rsidRPr="00222771">
        <w:rPr>
          <w:rFonts w:ascii="Verdana" w:hAnsi="Verdana" w:hint="eastAsia"/>
          <w:color w:val="000000"/>
          <w:shd w:val="clear" w:color="auto" w:fill="FFFFFF"/>
        </w:rPr>
        <w:t>Про</w:t>
      </w:r>
      <w:r w:rsidRPr="00222771">
        <w:rPr>
          <w:rFonts w:ascii="Verdana" w:hAnsi="Verdana"/>
          <w:color w:val="000000"/>
          <w:shd w:val="clear" w:color="auto" w:fill="FFFFFF"/>
        </w:rPr>
        <w:t>-</w:t>
      </w:r>
      <w:r w:rsidRPr="00222771">
        <w:rPr>
          <w:rFonts w:ascii="Verdana" w:hAnsi="Verdana" w:hint="eastAsia"/>
          <w:color w:val="000000"/>
          <w:shd w:val="clear" w:color="auto" w:fill="FFFFFF"/>
        </w:rPr>
        <w:t>ульцерогенна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головним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пов’язана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утворенням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вільних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радикалів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чинять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цитотоксичну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дію</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взаємодіючи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білками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нуклеїновими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кислотами</w:t>
      </w:r>
      <w:r w:rsidRPr="00222771">
        <w:rPr>
          <w:rFonts w:ascii="Verdana" w:hAnsi="Verdana"/>
          <w:color w:val="000000"/>
          <w:shd w:val="clear" w:color="auto" w:fill="FFFFFF"/>
        </w:rPr>
        <w:t xml:space="preserve"> [218, 265, 281, 349]. </w:t>
      </w:r>
      <w:r w:rsidRPr="00222771">
        <w:rPr>
          <w:rFonts w:ascii="Verdana" w:hAnsi="Verdana" w:hint="eastAsia"/>
          <w:color w:val="000000"/>
          <w:shd w:val="clear" w:color="auto" w:fill="FFFFFF"/>
        </w:rPr>
        <w:t>З</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іншого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боку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синтезований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конститутивними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ізоформами</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синтази</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w:t>
      </w:r>
      <w:r w:rsidRPr="00222771">
        <w:rPr>
          <w:rFonts w:ascii="Verdana" w:hAnsi="Verdana" w:hint="eastAsia"/>
          <w:color w:val="000000"/>
          <w:shd w:val="clear" w:color="auto" w:fill="FFFFFF"/>
        </w:rPr>
        <w:t>с</w:t>
      </w:r>
      <w:r w:rsidRPr="00222771">
        <w:rPr>
          <w:rFonts w:ascii="Verdana" w:hAnsi="Verdana"/>
          <w:color w:val="000000"/>
          <w:shd w:val="clear" w:color="auto" w:fill="FFFFFF"/>
        </w:rPr>
        <w:t xml:space="preserve">NOS), </w:t>
      </w:r>
      <w:r w:rsidRPr="00222771">
        <w:rPr>
          <w:rFonts w:ascii="Verdana" w:hAnsi="Verdana" w:hint="eastAsia"/>
          <w:color w:val="000000"/>
          <w:shd w:val="clear" w:color="auto" w:fill="FFFFFF"/>
        </w:rPr>
        <w:t>так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iNOS, </w:t>
      </w:r>
      <w:r w:rsidRPr="00222771">
        <w:rPr>
          <w:rFonts w:ascii="Verdana" w:hAnsi="Verdana" w:hint="eastAsia"/>
          <w:color w:val="000000"/>
          <w:shd w:val="clear" w:color="auto" w:fill="FFFFFF"/>
        </w:rPr>
        <w:t>відіграє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важливу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загоювання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виразок</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[52, 70, 264]. </w:t>
      </w:r>
      <w:r w:rsidRPr="00222771">
        <w:rPr>
          <w:rFonts w:ascii="Verdana" w:hAnsi="Verdana" w:hint="eastAsia"/>
          <w:color w:val="000000"/>
          <w:shd w:val="clear" w:color="auto" w:fill="FFFFFF"/>
        </w:rPr>
        <w:t>Зниження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продукції</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також</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розглядають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чинник</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виразкоутворення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оскільки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пов</w:t>
      </w:r>
      <w:r w:rsidRPr="00222771">
        <w:rPr>
          <w:rFonts w:ascii="Verdana" w:hAnsi="Verdana"/>
          <w:color w:val="000000"/>
          <w:shd w:val="clear" w:color="auto" w:fill="FFFFFF"/>
        </w:rPr>
        <w:t>'</w:t>
      </w:r>
      <w:r w:rsidRPr="00222771">
        <w:rPr>
          <w:rFonts w:ascii="Verdana" w:hAnsi="Verdana" w:hint="eastAsia"/>
          <w:color w:val="000000"/>
          <w:shd w:val="clear" w:color="auto" w:fill="FFFFFF"/>
        </w:rPr>
        <w:t>язаний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вазоконстрикцією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втратою</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регуляторних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функцій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w:t>
      </w:r>
      <w:r w:rsidRPr="00222771">
        <w:rPr>
          <w:rFonts w:ascii="Verdana" w:hAnsi="Verdana"/>
          <w:color w:val="000000"/>
          <w:shd w:val="clear" w:color="auto" w:fill="FFFFFF"/>
        </w:rPr>
        <w:t xml:space="preserve"> [136, 256, 372, 389].</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Інший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газовий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норми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бере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участь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чинників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агресії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діючи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вазодилятатор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нейромодулятор</w:t>
      </w:r>
      <w:r w:rsidRPr="00222771">
        <w:rPr>
          <w:rFonts w:ascii="Verdana" w:hAnsi="Verdana"/>
          <w:color w:val="000000"/>
          <w:shd w:val="clear" w:color="auto" w:fill="FFFFFF"/>
        </w:rPr>
        <w:t xml:space="preserve"> [152, 294, 306, 447]. </w:t>
      </w:r>
      <w:r w:rsidRPr="00222771">
        <w:rPr>
          <w:rFonts w:ascii="Verdana" w:hAnsi="Verdana" w:hint="eastAsia"/>
          <w:color w:val="000000"/>
          <w:shd w:val="clear" w:color="auto" w:fill="FFFFFF"/>
        </w:rPr>
        <w:t>Окрім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цього</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володіє</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антиоксидантною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антиапоптичною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протизапальною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дією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лише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травному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тракті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але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інших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тканинах</w:t>
      </w:r>
      <w:r w:rsidRPr="00222771">
        <w:rPr>
          <w:rFonts w:ascii="Verdana" w:hAnsi="Verdana"/>
          <w:color w:val="000000"/>
          <w:shd w:val="clear" w:color="auto" w:fill="FFFFFF"/>
        </w:rPr>
        <w:t xml:space="preserve"> [76, 114, 122, 289, 358, 361]. </w:t>
      </w:r>
      <w:r w:rsidRPr="00222771">
        <w:rPr>
          <w:rFonts w:ascii="Verdana" w:hAnsi="Verdana" w:hint="eastAsia"/>
          <w:color w:val="000000"/>
          <w:shd w:val="clear" w:color="auto" w:fill="FFFFFF"/>
        </w:rPr>
        <w:t>Зниження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продукції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ендогенного</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різних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ульцерогенних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чинників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розглядають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ланок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оскільки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відбувається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втрата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властивостей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цього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газотрансміттера</w:t>
      </w:r>
      <w:r w:rsidRPr="00222771">
        <w:rPr>
          <w:rFonts w:ascii="Verdana" w:hAnsi="Verdana"/>
          <w:color w:val="000000"/>
          <w:shd w:val="clear" w:color="auto" w:fill="FFFFFF"/>
        </w:rPr>
        <w:t xml:space="preserve"> [161, 229, 298]. </w:t>
      </w:r>
      <w:r w:rsidRPr="00222771">
        <w:rPr>
          <w:rFonts w:ascii="Verdana" w:hAnsi="Verdana" w:hint="eastAsia"/>
          <w:color w:val="000000"/>
          <w:shd w:val="clear" w:color="auto" w:fill="FFFFFF"/>
        </w:rPr>
        <w:t>З</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іншого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боку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значне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зростання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його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продукції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зумовлює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інгібування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дихального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ланцюга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мітохондрій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порушення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регуляції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тканинної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проліферації</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чинить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генотоксичний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ефект</w:t>
      </w:r>
      <w:r w:rsidRPr="00222771">
        <w:rPr>
          <w:rFonts w:ascii="Verdana" w:hAnsi="Verdana"/>
          <w:color w:val="000000"/>
          <w:shd w:val="clear" w:color="auto" w:fill="FFFFFF"/>
        </w:rPr>
        <w:t xml:space="preserve"> [294, 325, 361, 449].</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Враховуючи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залежність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антиульцерогенних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ефектів</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від</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органах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травної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важливого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набуває</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з’ясування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особливостей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регуляції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експресії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ферментів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також</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взаємозв’язку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метаболічних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шляхів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двох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Нещодавніми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дослідженнями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показано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може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чинити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активність</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w:t>
      </w:r>
      <w:r w:rsidRPr="00222771">
        <w:rPr>
          <w:rFonts w:ascii="Verdana" w:hAnsi="Verdana"/>
          <w:color w:val="000000"/>
          <w:shd w:val="clear" w:color="auto" w:fill="FFFFFF"/>
        </w:rPr>
        <w:t xml:space="preserve"> (NOS), </w:t>
      </w:r>
      <w:r w:rsidRPr="00222771">
        <w:rPr>
          <w:rFonts w:ascii="Verdana" w:hAnsi="Verdana" w:hint="eastAsia"/>
          <w:color w:val="000000"/>
          <w:shd w:val="clear" w:color="auto" w:fill="FFFFFF"/>
        </w:rPr>
        <w:t>так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11</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N</w:t>
      </w:r>
      <w:r w:rsidRPr="00222771">
        <w:rPr>
          <w:rFonts w:ascii="Verdana" w:hAnsi="Verdana" w:hint="eastAsia"/>
          <w:color w:val="000000"/>
          <w:shd w:val="clear" w:color="auto" w:fill="FFFFFF"/>
        </w:rPr>
        <w:t>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може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регулювати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функціонування</w:t>
      </w:r>
      <w:r w:rsidRPr="00222771">
        <w:rPr>
          <w:rFonts w:ascii="Verdana" w:hAnsi="Verdana"/>
          <w:color w:val="000000"/>
          <w:shd w:val="clear" w:color="auto" w:fill="FFFFFF"/>
        </w:rPr>
        <w:t xml:space="preserve"> H2S-</w:t>
      </w:r>
      <w:r w:rsidRPr="00222771">
        <w:rPr>
          <w:rFonts w:ascii="Verdana" w:hAnsi="Verdana" w:hint="eastAsia"/>
          <w:color w:val="000000"/>
          <w:shd w:val="clear" w:color="auto" w:fill="FFFFFF"/>
        </w:rPr>
        <w:t>синтезуючих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ферментів</w:t>
      </w:r>
      <w:r w:rsidRPr="00222771">
        <w:rPr>
          <w:rFonts w:ascii="Verdana" w:hAnsi="Verdana"/>
          <w:color w:val="000000"/>
          <w:shd w:val="clear" w:color="auto" w:fill="FFFFFF"/>
        </w:rPr>
        <w:t xml:space="preserve"> [258, 322].</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Проте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щодо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зазначеного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взаємозв’язку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також</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його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регуляції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товстій</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кишці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суперечливі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наслідок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питання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залишається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актуальним</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Недостатньо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метаболічна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взаємодія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між</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ферментами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циклооксигенази</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простагландини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ліпооксигенази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лейкотрієни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ЛТ</w:t>
      </w:r>
      <w:r w:rsidRPr="00222771">
        <w:rPr>
          <w:rFonts w:ascii="Verdana" w:hAnsi="Verdana"/>
          <w:color w:val="000000"/>
          <w:shd w:val="clear" w:color="auto" w:fill="FFFFFF"/>
        </w:rPr>
        <w:t>) [139,</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326, 438]. </w:t>
      </w:r>
      <w:r w:rsidRPr="00222771">
        <w:rPr>
          <w:rFonts w:ascii="Verdana" w:hAnsi="Verdana" w:hint="eastAsia"/>
          <w:color w:val="000000"/>
          <w:shd w:val="clear" w:color="auto" w:fill="FFFFFF"/>
        </w:rPr>
        <w:t>Молекулярно</w:t>
      </w:r>
      <w:r w:rsidRPr="00222771">
        <w:rPr>
          <w:rFonts w:ascii="Verdana" w:hAnsi="Verdana"/>
          <w:color w:val="000000"/>
          <w:shd w:val="clear" w:color="auto" w:fill="FFFFFF"/>
        </w:rPr>
        <w:t>-</w:t>
      </w:r>
      <w:r w:rsidRPr="00222771">
        <w:rPr>
          <w:rFonts w:ascii="Verdana" w:hAnsi="Verdana" w:hint="eastAsia"/>
          <w:color w:val="000000"/>
          <w:shd w:val="clear" w:color="auto" w:fill="FFFFFF"/>
        </w:rPr>
        <w:t>біохімічне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підґрунтя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взаємодії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потребує</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поглиблених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Зважаючи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обставини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актуальною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проблемою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газових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медіаторів</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взаємозв’язку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функціонуванням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ПГ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молекулярно</w:t>
      </w:r>
      <w:r w:rsidRPr="00222771">
        <w:rPr>
          <w:rFonts w:ascii="Verdana" w:hAnsi="Verdana"/>
          <w:color w:val="000000"/>
          <w:shd w:val="clear" w:color="auto" w:fill="FFFFFF"/>
        </w:rPr>
        <w:t>-</w:t>
      </w:r>
      <w:r w:rsidRPr="00222771">
        <w:rPr>
          <w:rFonts w:ascii="Verdana" w:hAnsi="Verdana" w:hint="eastAsia"/>
          <w:color w:val="000000"/>
          <w:shd w:val="clear" w:color="auto" w:fill="FFFFFF"/>
        </w:rPr>
        <w:t>біохімічних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НПЗПіндукованого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Зв</w:t>
      </w:r>
      <w:r w:rsidRPr="00222771">
        <w:rPr>
          <w:rFonts w:ascii="Verdana" w:hAnsi="Verdana"/>
          <w:color w:val="000000"/>
          <w:shd w:val="clear" w:color="auto" w:fill="FFFFFF"/>
        </w:rPr>
        <w:t>'</w:t>
      </w:r>
      <w:r w:rsidRPr="00222771">
        <w:rPr>
          <w:rFonts w:ascii="Verdana" w:hAnsi="Verdana" w:hint="eastAsia"/>
          <w:color w:val="000000"/>
          <w:shd w:val="clear" w:color="auto" w:fill="FFFFFF"/>
        </w:rPr>
        <w:t>язок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науковими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програмами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планами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темами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Тема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докторської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затверджена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засіданні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Вченої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Ради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Львіськогонаціонального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медичного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університету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Данила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Галицького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МОЗ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України</w:t>
      </w:r>
      <w:r w:rsidRPr="00222771">
        <w:rPr>
          <w:rFonts w:ascii="Verdana" w:hAnsi="Verdana"/>
          <w:color w:val="000000"/>
          <w:shd w:val="clear" w:color="auto" w:fill="FFFFFF"/>
        </w:rPr>
        <w:t xml:space="preserve"> 18 </w:t>
      </w:r>
      <w:r w:rsidRPr="00222771">
        <w:rPr>
          <w:rFonts w:ascii="Verdana" w:hAnsi="Verdana" w:hint="eastAsia"/>
          <w:color w:val="000000"/>
          <w:shd w:val="clear" w:color="auto" w:fill="FFFFFF"/>
        </w:rPr>
        <w:t>лютого</w:t>
      </w:r>
      <w:r w:rsidRPr="00222771">
        <w:rPr>
          <w:rFonts w:ascii="Verdana" w:hAnsi="Verdana"/>
          <w:color w:val="000000"/>
          <w:shd w:val="clear" w:color="auto" w:fill="FFFFFF"/>
        </w:rPr>
        <w:t xml:space="preserve"> 2015 </w:t>
      </w:r>
      <w:r w:rsidRPr="00222771">
        <w:rPr>
          <w:rFonts w:ascii="Verdana" w:hAnsi="Verdana" w:hint="eastAsia"/>
          <w:color w:val="000000"/>
          <w:shd w:val="clear" w:color="auto" w:fill="FFFFFF"/>
        </w:rPr>
        <w:t>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Дисертаційна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фрагментом</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комплексних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кафедри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Львіського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національного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медичного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університету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Данила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Галицького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hint="eastAsia"/>
          <w:color w:val="000000"/>
          <w:shd w:val="clear" w:color="auto" w:fill="FFFFFF"/>
        </w:rPr>
        <w:t>Клініко</w:t>
      </w:r>
      <w:r w:rsidRPr="00222771">
        <w:rPr>
          <w:rFonts w:ascii="Verdana" w:hAnsi="Verdana"/>
          <w:color w:val="000000"/>
          <w:shd w:val="clear" w:color="auto" w:fill="FFFFFF"/>
        </w:rPr>
        <w:t>-</w:t>
      </w:r>
      <w:r w:rsidRPr="00222771">
        <w:rPr>
          <w:rFonts w:ascii="Verdana" w:hAnsi="Verdana" w:hint="eastAsia"/>
          <w:color w:val="000000"/>
          <w:shd w:val="clear" w:color="auto" w:fill="FFFFFF"/>
        </w:rPr>
        <w:t>експериментальні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обґрунтування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моніторингу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діагностики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лікування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захворювань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травної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гепатопатій</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державної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реєстрації</w:t>
      </w:r>
      <w:r w:rsidRPr="00222771">
        <w:rPr>
          <w:rFonts w:ascii="Verdana" w:hAnsi="Verdana"/>
          <w:color w:val="000000"/>
          <w:shd w:val="clear" w:color="auto" w:fill="FFFFFF"/>
        </w:rPr>
        <w:t xml:space="preserve"> 0100U002267, </w:t>
      </w:r>
      <w:r w:rsidRPr="00222771">
        <w:rPr>
          <w:rFonts w:ascii="Verdana" w:hAnsi="Verdana" w:hint="eastAsia"/>
          <w:color w:val="000000"/>
          <w:shd w:val="clear" w:color="auto" w:fill="FFFFFF"/>
        </w:rPr>
        <w:t>«</w:t>
      </w:r>
      <w:r w:rsidRPr="00222771">
        <w:rPr>
          <w:rFonts w:ascii="Verdana" w:hAnsi="Verdana" w:hint="eastAsia"/>
          <w:color w:val="000000"/>
          <w:shd w:val="clear" w:color="auto" w:fill="FFFFFF"/>
        </w:rPr>
        <w:t>Клінікоекспериментальне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обґрунтування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моніторингу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діагностики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стандартизованих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методів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лікування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метаболічних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захворювань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внутрішніх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органів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ускладнень</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державної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реєстрації</w:t>
      </w:r>
      <w:r w:rsidRPr="00222771">
        <w:rPr>
          <w:rFonts w:ascii="Verdana" w:hAnsi="Verdana"/>
          <w:color w:val="000000"/>
          <w:shd w:val="clear" w:color="auto" w:fill="FFFFFF"/>
        </w:rPr>
        <w:t xml:space="preserve"> 0110U001641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цито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органопротекції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оцінка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протипухлинних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препаратів</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державної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реєстрації</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0115U00040.</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завдання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було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визначити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взаємозв’язки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між</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гідрогену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сульфіду</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з’ясувати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вказаних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виразкоутворення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12</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слизових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оболонках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різних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чинників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щурів</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Завдання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були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наступними</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1. </w:t>
      </w:r>
      <w:r w:rsidRPr="00222771">
        <w:rPr>
          <w:rFonts w:ascii="Verdana" w:hAnsi="Verdana" w:hint="eastAsia"/>
          <w:color w:val="000000"/>
          <w:shd w:val="clear" w:color="auto" w:fill="FFFFFF"/>
        </w:rPr>
        <w:t>Провести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порівняльний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аналіз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морфологічних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з’ясувати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особливості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функціонування</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ферментів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антиоксидантного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стресіндукованого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 </w:t>
      </w:r>
      <w:r w:rsidRPr="00222771">
        <w:rPr>
          <w:rFonts w:ascii="Verdana" w:hAnsi="Verdana" w:hint="eastAsia"/>
          <w:color w:val="000000"/>
          <w:shd w:val="clear" w:color="auto" w:fill="FFFFFF"/>
        </w:rPr>
        <w:t>Встановити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взаємозв’язки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метаболізму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різних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структурою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виявлення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особливостей</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морфологічного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стану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показників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L-</w:t>
      </w:r>
      <w:r w:rsidRPr="00222771">
        <w:rPr>
          <w:rFonts w:ascii="Verdana" w:hAnsi="Verdana" w:hint="eastAsia"/>
          <w:color w:val="000000"/>
          <w:shd w:val="clear" w:color="auto" w:fill="FFFFFF"/>
        </w:rPr>
        <w:t>Аргінін</w:t>
      </w:r>
      <w:r w:rsidRPr="00222771">
        <w:rPr>
          <w:rFonts w:ascii="Verdana" w:hAnsi="Verdana"/>
          <w:color w:val="000000"/>
          <w:shd w:val="clear" w:color="auto" w:fill="FFFFFF"/>
        </w:rPr>
        <w:t xml:space="preserve">/NOS/NO, </w:t>
      </w:r>
      <w:r w:rsidRPr="00222771">
        <w:rPr>
          <w:rFonts w:ascii="Verdana" w:hAnsi="Verdana" w:hint="eastAsia"/>
          <w:color w:val="000000"/>
          <w:shd w:val="clear" w:color="auto" w:fill="FFFFFF"/>
        </w:rPr>
        <w:t>активності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аргінази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мієлопероксидази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ступеня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оксидативного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3. </w:t>
      </w:r>
      <w:r w:rsidRPr="00222771">
        <w:rPr>
          <w:rFonts w:ascii="Verdana" w:hAnsi="Verdana" w:hint="eastAsia"/>
          <w:color w:val="000000"/>
          <w:shd w:val="clear" w:color="auto" w:fill="FFFFFF"/>
        </w:rPr>
        <w:t>Визначити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рівня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експресії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генів</w:t>
      </w:r>
      <w:r w:rsidRPr="00222771">
        <w:rPr>
          <w:rFonts w:ascii="Verdana" w:hAnsi="Verdana"/>
          <w:color w:val="000000"/>
          <w:shd w:val="clear" w:color="auto" w:fill="FFFFFF"/>
        </w:rPr>
        <w:t xml:space="preserve"> Nos2, Cbs, Ptgs2, </w:t>
      </w:r>
      <w:r w:rsidRPr="00222771">
        <w:rPr>
          <w:rFonts w:ascii="Verdana" w:hAnsi="Verdana" w:hint="eastAsia"/>
          <w:color w:val="000000"/>
          <w:shd w:val="clear" w:color="auto" w:fill="FFFFFF"/>
        </w:rPr>
        <w:t>морфологічний</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стан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рівень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нітрозо</w:t>
      </w:r>
      <w:r w:rsidRPr="00222771">
        <w:rPr>
          <w:rFonts w:ascii="Verdana" w:hAnsi="Verdana"/>
          <w:color w:val="000000"/>
          <w:shd w:val="clear" w:color="auto" w:fill="FFFFFF"/>
        </w:rPr>
        <w:t>-</w:t>
      </w:r>
      <w:r w:rsidRPr="00222771">
        <w:rPr>
          <w:rFonts w:ascii="Verdana" w:hAnsi="Verdana" w:hint="eastAsia"/>
          <w:color w:val="000000"/>
          <w:shd w:val="clear" w:color="auto" w:fill="FFFFFF"/>
        </w:rPr>
        <w:t>оксидативних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концентрації</w:t>
      </w:r>
      <w:r w:rsidRPr="00222771">
        <w:rPr>
          <w:rFonts w:ascii="Verdana" w:hAnsi="Verdana"/>
          <w:color w:val="000000"/>
          <w:shd w:val="clear" w:color="auto" w:fill="FFFFFF"/>
        </w:rPr>
        <w:t xml:space="preserve"> H2S</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поєднаного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різного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водно</w:t>
      </w:r>
      <w:r w:rsidRPr="00222771">
        <w:rPr>
          <w:rFonts w:ascii="Verdana" w:hAnsi="Verdana"/>
          <w:color w:val="000000"/>
          <w:shd w:val="clear" w:color="auto" w:fill="FFFFFF"/>
        </w:rPr>
        <w:t>-</w:t>
      </w:r>
      <w:r w:rsidRPr="00222771">
        <w:rPr>
          <w:rFonts w:ascii="Verdana" w:hAnsi="Verdana" w:hint="eastAsia"/>
          <w:color w:val="000000"/>
          <w:shd w:val="clear" w:color="auto" w:fill="FFFFFF"/>
        </w:rPr>
        <w:t>іммобілізаційного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адреналін</w:t>
      </w:r>
      <w:r w:rsidRPr="00222771">
        <w:rPr>
          <w:rFonts w:ascii="Verdana" w:hAnsi="Verdana"/>
          <w:color w:val="000000"/>
          <w:shd w:val="clear" w:color="auto" w:fill="FFFFFF"/>
        </w:rPr>
        <w:t>-</w:t>
      </w:r>
      <w:r w:rsidRPr="00222771">
        <w:rPr>
          <w:rFonts w:ascii="Verdana" w:hAnsi="Verdana" w:hint="eastAsia"/>
          <w:color w:val="000000"/>
          <w:shd w:val="clear" w:color="auto" w:fill="FFFFFF"/>
        </w:rPr>
        <w:t>індукованого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4. </w:t>
      </w:r>
      <w:r w:rsidRPr="00222771">
        <w:rPr>
          <w:rFonts w:ascii="Verdana" w:hAnsi="Verdana" w:hint="eastAsia"/>
          <w:color w:val="000000"/>
          <w:shd w:val="clear" w:color="auto" w:fill="FFFFFF"/>
        </w:rPr>
        <w:t>З’ясувати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участь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видового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складу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мікрофлори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одночасної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товстій</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кишці</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5. </w:t>
      </w:r>
      <w:r w:rsidRPr="00222771">
        <w:rPr>
          <w:rFonts w:ascii="Verdana" w:hAnsi="Verdana" w:hint="eastAsia"/>
          <w:color w:val="000000"/>
          <w:shd w:val="clear" w:color="auto" w:fill="FFFFFF"/>
        </w:rPr>
        <w:t>Визначити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формуванні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морфологічних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функціонуванні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L-</w:t>
      </w:r>
      <w:r w:rsidRPr="00222771">
        <w:rPr>
          <w:rFonts w:ascii="Verdana" w:hAnsi="Verdana" w:hint="eastAsia"/>
          <w:color w:val="000000"/>
          <w:shd w:val="clear" w:color="auto" w:fill="FFFFFF"/>
        </w:rPr>
        <w:t>Аргінін</w:t>
      </w:r>
      <w:r w:rsidRPr="00222771">
        <w:rPr>
          <w:rFonts w:ascii="Verdana" w:hAnsi="Verdana"/>
          <w:color w:val="000000"/>
          <w:shd w:val="clear" w:color="auto" w:fill="FFFFFF"/>
        </w:rPr>
        <w:t xml:space="preserve">/NOS/NO, </w:t>
      </w:r>
      <w:r w:rsidRPr="00222771">
        <w:rPr>
          <w:rFonts w:ascii="Verdana" w:hAnsi="Verdana" w:hint="eastAsia"/>
          <w:color w:val="000000"/>
          <w:shd w:val="clear" w:color="auto" w:fill="FFFFFF"/>
        </w:rPr>
        <w:t>змінах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концентрації</w:t>
      </w:r>
      <w:r w:rsidRPr="00222771">
        <w:rPr>
          <w:rFonts w:ascii="Verdana" w:hAnsi="Verdana"/>
          <w:color w:val="000000"/>
          <w:shd w:val="clear" w:color="auto" w:fill="FFFFFF"/>
        </w:rPr>
        <w:t xml:space="preserve"> H2S</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розвитку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оксидативного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комбінованого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w:t>
      </w:r>
      <w:r w:rsidRPr="00222771">
        <w:rPr>
          <w:rFonts w:ascii="Verdana" w:hAnsi="Verdana"/>
          <w:color w:val="000000"/>
          <w:shd w:val="clear" w:color="auto" w:fill="FFFFFF"/>
        </w:rPr>
        <w:t>-</w:t>
      </w:r>
      <w:r w:rsidRPr="00222771">
        <w:rPr>
          <w:rFonts w:ascii="Verdana" w:hAnsi="Verdana" w:hint="eastAsia"/>
          <w:color w:val="000000"/>
          <w:shd w:val="clear" w:color="auto" w:fill="FFFFFF"/>
        </w:rPr>
        <w:t>індукованого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6. </w:t>
      </w:r>
      <w:r w:rsidRPr="00222771">
        <w:rPr>
          <w:rFonts w:ascii="Verdana" w:hAnsi="Verdana" w:hint="eastAsia"/>
          <w:color w:val="000000"/>
          <w:shd w:val="clear" w:color="auto" w:fill="FFFFFF"/>
        </w:rPr>
        <w:t>З’ясувати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особливості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ферментів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антиоксидантного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тривалому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інгібуванні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-2</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целекоксибом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використанні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7. </w:t>
      </w:r>
      <w:r w:rsidRPr="00222771">
        <w:rPr>
          <w:rFonts w:ascii="Verdana" w:hAnsi="Verdana" w:hint="eastAsia"/>
          <w:color w:val="000000"/>
          <w:shd w:val="clear" w:color="auto" w:fill="FFFFFF"/>
        </w:rPr>
        <w:t>Визначити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участь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виразкоутворення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експериментального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гострого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коліту</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Об’єкт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молекулярно</w:t>
      </w:r>
      <w:r w:rsidRPr="00222771">
        <w:rPr>
          <w:rFonts w:ascii="Verdana" w:hAnsi="Verdana"/>
          <w:color w:val="000000"/>
          <w:shd w:val="clear" w:color="auto" w:fill="FFFFFF"/>
        </w:rPr>
        <w:t>-</w:t>
      </w:r>
      <w:r w:rsidRPr="00222771">
        <w:rPr>
          <w:rFonts w:ascii="Verdana" w:hAnsi="Verdana" w:hint="eastAsia"/>
          <w:color w:val="000000"/>
          <w:shd w:val="clear" w:color="auto" w:fill="FFFFFF"/>
        </w:rPr>
        <w:t>біохімічні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NO</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норми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w:t>
      </w:r>
      <w:r w:rsidRPr="00222771">
        <w:rPr>
          <w:rFonts w:ascii="Verdana" w:hAnsi="Verdana" w:hint="eastAsia"/>
          <w:color w:val="000000"/>
          <w:shd w:val="clear" w:color="auto" w:fill="FFFFFF"/>
        </w:rPr>
        <w:t>індукованому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ульцерогенезі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експериментальному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виразковому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щурів</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13</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Предмет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особливості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стану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H2S-</w:t>
      </w:r>
      <w:r w:rsidRPr="00222771">
        <w:rPr>
          <w:rFonts w:ascii="Verdana" w:hAnsi="Verdana" w:hint="eastAsia"/>
          <w:color w:val="000000"/>
          <w:shd w:val="clear" w:color="auto" w:fill="FFFFFF"/>
        </w:rPr>
        <w:t>синтезуючих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ферментів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антиоксидантного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мікрофлори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інгібування</w:t>
      </w:r>
      <w:r w:rsidRPr="00222771">
        <w:rPr>
          <w:rFonts w:ascii="Verdana" w:hAnsi="Verdana"/>
          <w:color w:val="000000"/>
          <w:shd w:val="clear" w:color="auto" w:fill="FFFFFF"/>
        </w:rPr>
        <w:t xml:space="preserve"> iNOS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моделювання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експериментального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коліту</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Методи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використано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біохімічні</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w:t>
      </w:r>
      <w:r w:rsidRPr="00222771">
        <w:rPr>
          <w:rFonts w:ascii="Verdana" w:hAnsi="Verdana" w:hint="eastAsia"/>
          <w:color w:val="000000"/>
          <w:shd w:val="clear" w:color="auto" w:fill="FFFFFF"/>
        </w:rPr>
        <w:t>спектрофотометричне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ензимів</w:t>
      </w:r>
      <w:r w:rsidRPr="00222771">
        <w:rPr>
          <w:rFonts w:ascii="Verdana" w:hAnsi="Verdana"/>
          <w:color w:val="000000"/>
          <w:shd w:val="clear" w:color="auto" w:fill="FFFFFF"/>
        </w:rPr>
        <w:t>: NO-</w:t>
      </w:r>
      <w:r w:rsidRPr="00222771">
        <w:rPr>
          <w:rFonts w:ascii="Verdana" w:hAnsi="Verdana" w:hint="eastAsia"/>
          <w:color w:val="000000"/>
          <w:shd w:val="clear" w:color="auto" w:fill="FFFFFF"/>
        </w:rPr>
        <w:t>синтаз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аргінази</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мієлопероксидази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каталази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концентрації</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нітрит</w:t>
      </w:r>
      <w:r w:rsidRPr="00222771">
        <w:rPr>
          <w:rFonts w:ascii="Verdana" w:hAnsi="Verdana"/>
          <w:color w:val="000000"/>
          <w:shd w:val="clear" w:color="auto" w:fill="FFFFFF"/>
        </w:rPr>
        <w:t>-</w:t>
      </w:r>
      <w:r w:rsidRPr="00222771">
        <w:rPr>
          <w:rFonts w:ascii="Verdana" w:hAnsi="Verdana" w:hint="eastAsia"/>
          <w:color w:val="000000"/>
          <w:shd w:val="clear" w:color="auto" w:fill="FFFFFF"/>
        </w:rPr>
        <w:t>аніону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суми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нітрит</w:t>
      </w:r>
      <w:r w:rsidRPr="00222771">
        <w:rPr>
          <w:rFonts w:ascii="Verdana" w:hAnsi="Verdana"/>
          <w:color w:val="000000"/>
          <w:shd w:val="clear" w:color="auto" w:fill="FFFFFF"/>
        </w:rPr>
        <w:t>-</w:t>
      </w:r>
      <w:r w:rsidRPr="00222771">
        <w:rPr>
          <w:rFonts w:ascii="Verdana" w:hAnsi="Verdana" w:hint="eastAsia"/>
          <w:color w:val="000000"/>
          <w:shd w:val="clear" w:color="auto" w:fill="FFFFFF"/>
        </w:rPr>
        <w:t>аніону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нітрат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аніону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вмісту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ТБК</w:t>
      </w:r>
      <w:r w:rsidRPr="00222771">
        <w:rPr>
          <w:rFonts w:ascii="Verdana" w:hAnsi="Verdana"/>
          <w:color w:val="000000"/>
          <w:shd w:val="clear" w:color="auto" w:fill="FFFFFF"/>
        </w:rPr>
        <w:t>-</w:t>
      </w:r>
      <w:r w:rsidRPr="00222771">
        <w:rPr>
          <w:rFonts w:ascii="Verdana" w:hAnsi="Verdana" w:hint="eastAsia"/>
          <w:color w:val="000000"/>
          <w:shd w:val="clear" w:color="auto" w:fill="FFFFFF"/>
        </w:rPr>
        <w:t>активних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продуктів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гомогенатах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також</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концентрації</w:t>
      </w:r>
      <w:r w:rsidRPr="00222771">
        <w:rPr>
          <w:rFonts w:ascii="Verdana" w:hAnsi="Verdana"/>
          <w:color w:val="000000"/>
          <w:shd w:val="clear" w:color="auto" w:fill="FFFFFF"/>
        </w:rPr>
        <w:t xml:space="preserve"> L-</w:t>
      </w:r>
      <w:r w:rsidRPr="00222771">
        <w:rPr>
          <w:rFonts w:ascii="Verdana" w:hAnsi="Verdana" w:hint="eastAsia"/>
          <w:color w:val="000000"/>
          <w:shd w:val="clear" w:color="auto" w:fill="FFFFFF"/>
        </w:rPr>
        <w:t>аргініну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сировитці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крові</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морфологічні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макроскопічний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гістологічний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морфометричний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імунохімічні</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w:t>
      </w:r>
      <w:r w:rsidRPr="00222771">
        <w:rPr>
          <w:rFonts w:ascii="Verdana" w:hAnsi="Verdana" w:hint="eastAsia"/>
          <w:color w:val="000000"/>
          <w:shd w:val="clear" w:color="auto" w:fill="FFFFFF"/>
        </w:rPr>
        <w:t>імуноферментний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аналіз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молекулярно</w:t>
      </w:r>
      <w:r w:rsidRPr="00222771">
        <w:rPr>
          <w:rFonts w:ascii="Verdana" w:hAnsi="Verdana"/>
          <w:color w:val="000000"/>
          <w:shd w:val="clear" w:color="auto" w:fill="FFFFFF"/>
        </w:rPr>
        <w:t>-</w:t>
      </w:r>
      <w:r w:rsidRPr="00222771">
        <w:rPr>
          <w:rFonts w:ascii="Verdana" w:hAnsi="Verdana" w:hint="eastAsia"/>
          <w:color w:val="000000"/>
          <w:shd w:val="clear" w:color="auto" w:fill="FFFFFF"/>
        </w:rPr>
        <w:t>біологічні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зворотно</w:t>
      </w:r>
      <w:r w:rsidRPr="00222771">
        <w:rPr>
          <w:rFonts w:ascii="Verdana" w:hAnsi="Verdana"/>
          <w:color w:val="000000"/>
          <w:shd w:val="clear" w:color="auto" w:fill="FFFFFF"/>
        </w:rPr>
        <w:t>-</w:t>
      </w:r>
      <w:r w:rsidRPr="00222771">
        <w:rPr>
          <w:rFonts w:ascii="Verdana" w:hAnsi="Verdana" w:hint="eastAsia"/>
          <w:color w:val="000000"/>
          <w:shd w:val="clear" w:color="auto" w:fill="FFFFFF"/>
        </w:rPr>
        <w:t>транскрипційна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полімеразна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ланцюгова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реакція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мікробіологічні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культуральний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метод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статистичні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методи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аналізу</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Наукова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новизна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одержаних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проведених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комплексних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отримано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нові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суттєво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доповнюють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існуючі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уявлення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щодо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молекулярно</w:t>
      </w:r>
      <w:r w:rsidRPr="00222771">
        <w:rPr>
          <w:rFonts w:ascii="Verdana" w:hAnsi="Verdana"/>
          <w:color w:val="000000"/>
          <w:shd w:val="clear" w:color="auto" w:fill="FFFFFF"/>
        </w:rPr>
        <w:t>-</w:t>
      </w:r>
      <w:r w:rsidRPr="00222771">
        <w:rPr>
          <w:rFonts w:ascii="Verdana" w:hAnsi="Verdana" w:hint="eastAsia"/>
          <w:color w:val="000000"/>
          <w:shd w:val="clear" w:color="auto" w:fill="FFFFFF"/>
        </w:rPr>
        <w:t>біохімічних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розвитку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ушкоджень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Вперше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показано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шляхом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вивільнення</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інгібітор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АТВ</w:t>
      </w:r>
      <w:r w:rsidRPr="00222771">
        <w:rPr>
          <w:rFonts w:ascii="Verdana" w:hAnsi="Verdana"/>
          <w:color w:val="000000"/>
          <w:shd w:val="clear" w:color="auto" w:fill="FFFFFF"/>
        </w:rPr>
        <w:t>-346</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блокатор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сполука</w:t>
      </w:r>
      <w:r w:rsidRPr="00222771">
        <w:rPr>
          <w:rFonts w:ascii="Verdana" w:hAnsi="Verdana"/>
          <w:color w:val="000000"/>
          <w:shd w:val="clear" w:color="auto" w:fill="FFFFFF"/>
        </w:rPr>
        <w:t xml:space="preserve"> (5-(3,5-</w:t>
      </w:r>
      <w:r w:rsidRPr="00222771">
        <w:rPr>
          <w:rFonts w:ascii="Verdana" w:hAnsi="Verdana" w:hint="eastAsia"/>
          <w:color w:val="000000"/>
          <w:shd w:val="clear" w:color="auto" w:fill="FFFFFF"/>
        </w:rPr>
        <w:t>дитербутил</w:t>
      </w:r>
      <w:r w:rsidRPr="00222771">
        <w:rPr>
          <w:rFonts w:ascii="Verdana" w:hAnsi="Verdana"/>
          <w:color w:val="000000"/>
          <w:shd w:val="clear" w:color="auto" w:fill="FFFFFF"/>
        </w:rPr>
        <w:t>-4-</w:t>
      </w:r>
      <w:r w:rsidRPr="00222771">
        <w:rPr>
          <w:rFonts w:ascii="Verdana" w:hAnsi="Verdana" w:hint="eastAsia"/>
          <w:color w:val="000000"/>
          <w:shd w:val="clear" w:color="auto" w:fill="FFFFFF"/>
        </w:rPr>
        <w:t>гідроксибензиліден</w:t>
      </w:r>
      <w:r w:rsidRPr="00222771">
        <w:rPr>
          <w:rFonts w:ascii="Verdana" w:hAnsi="Verdana"/>
          <w:color w:val="000000"/>
          <w:shd w:val="clear" w:color="auto" w:fill="FFFFFF"/>
        </w:rPr>
        <w:t>)-2-</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тіоксотіазолідин</w:t>
      </w:r>
      <w:r w:rsidRPr="00222771">
        <w:rPr>
          <w:rFonts w:ascii="Verdana" w:hAnsi="Verdana"/>
          <w:color w:val="000000"/>
          <w:shd w:val="clear" w:color="auto" w:fill="FFFFFF"/>
        </w:rPr>
        <w:t>-4-</w:t>
      </w:r>
      <w:r w:rsidRPr="00222771">
        <w:rPr>
          <w:rFonts w:ascii="Verdana" w:hAnsi="Verdana" w:hint="eastAsia"/>
          <w:color w:val="000000"/>
          <w:shd w:val="clear" w:color="auto" w:fill="FFFFFF"/>
        </w:rPr>
        <w:t>он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викликають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зниження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гастротоксичності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тлі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стресіндукованого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Доведено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вивільнений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засобів</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чинить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регулюючий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показники</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рівень</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стабільних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метаболітів</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експресію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генів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активність</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розкриває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взаємозв’язку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між</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H2S.</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Вперше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відзначено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потенціювання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комбінованого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неселективного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напроксену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провідна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належить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суттєвому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зниженню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експресії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гена</w:t>
      </w:r>
      <w:r w:rsidRPr="00222771">
        <w:rPr>
          <w:rFonts w:ascii="Verdana" w:hAnsi="Verdana"/>
          <w:color w:val="000000"/>
          <w:shd w:val="clear" w:color="auto" w:fill="FFFFFF"/>
        </w:rPr>
        <w:t xml:space="preserve"> Nos2</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iNOS,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доводить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наявність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взаємозв’язків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між</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1,2/</w:t>
      </w:r>
      <w:r w:rsidRPr="00222771">
        <w:rPr>
          <w:rFonts w:ascii="Verdana" w:hAnsi="Verdana" w:hint="eastAsia"/>
          <w:color w:val="000000"/>
          <w:shd w:val="clear" w:color="auto" w:fill="FFFFFF"/>
        </w:rPr>
        <w:t>ПГ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NOS/NO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формуванні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деструктивних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ушкоджень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слизової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оболонки</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14</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Виявлено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зважаючи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різний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морфологічний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стан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моделювання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w:t>
      </w:r>
      <w:r w:rsidRPr="00222771">
        <w:rPr>
          <w:rFonts w:ascii="Verdana" w:hAnsi="Verdana" w:hint="eastAsia"/>
          <w:color w:val="000000"/>
          <w:shd w:val="clear" w:color="auto" w:fill="FFFFFF"/>
        </w:rPr>
        <w:t>індукованого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показники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обміну</w:t>
      </w:r>
      <w:r w:rsidRPr="00222771">
        <w:rPr>
          <w:rFonts w:ascii="Verdana" w:hAnsi="Verdana"/>
          <w:color w:val="000000"/>
          <w:shd w:val="clear" w:color="auto" w:fill="FFFFFF"/>
        </w:rPr>
        <w:t xml:space="preserve"> NO, H2S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рівень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змінюються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практично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паралельно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свідчить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вагому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газових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медіаторів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оксидативного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виразкоутворенні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обидвох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досліджуваних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тканинах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іншого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боку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відсутність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структурно</w:t>
      </w:r>
      <w:r w:rsidRPr="00222771">
        <w:rPr>
          <w:rFonts w:ascii="Verdana" w:hAnsi="Verdana"/>
          <w:color w:val="000000"/>
          <w:shd w:val="clear" w:color="auto" w:fill="FFFFFF"/>
        </w:rPr>
        <w:t>-</w:t>
      </w:r>
      <w:r w:rsidRPr="00222771">
        <w:rPr>
          <w:rFonts w:ascii="Verdana" w:hAnsi="Verdana" w:hint="eastAsia"/>
          <w:color w:val="000000"/>
          <w:shd w:val="clear" w:color="auto" w:fill="FFFFFF"/>
        </w:rPr>
        <w:t>геморагічних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ушкоджень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наявності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доводить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вищий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рівень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захисних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цій</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товстій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кишці</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Показано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комбінованого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відсутності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видимих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макроскопічних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відбувається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активація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зниження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ферментів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антиоксидантного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захисту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свідчить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розвиток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оксидативного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Доведено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таких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знижується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експресія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гена</w:t>
      </w:r>
      <w:r w:rsidRPr="00222771">
        <w:rPr>
          <w:rFonts w:ascii="Verdana" w:hAnsi="Verdana"/>
          <w:color w:val="000000"/>
          <w:shd w:val="clear" w:color="auto" w:fill="FFFFFF"/>
        </w:rPr>
        <w:t xml:space="preserve"> Cbs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концентрація</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цьому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суттєво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змінюється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видовий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склад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мікрофлори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зростання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популяційного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вмісту</w:t>
      </w:r>
      <w:r w:rsidRPr="00222771">
        <w:rPr>
          <w:rFonts w:ascii="Verdana" w:hAnsi="Verdana"/>
          <w:color w:val="000000"/>
          <w:shd w:val="clear" w:color="auto" w:fill="FFFFFF"/>
        </w:rPr>
        <w:t xml:space="preserve"> Escherichia coli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Clostridium spp. </w:t>
      </w:r>
      <w:r w:rsidRPr="00222771">
        <w:rPr>
          <w:rFonts w:ascii="Verdana" w:hAnsi="Verdana" w:hint="eastAsia"/>
          <w:color w:val="000000"/>
          <w:shd w:val="clear" w:color="auto" w:fill="FFFFFF"/>
        </w:rPr>
        <w:t>Уся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перелічена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низка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подій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створює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передумови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порушення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слизового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бар’єру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формування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виразкових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ушкоджень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Доведено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w:t>
      </w:r>
      <w:r w:rsidRPr="00222771">
        <w:rPr>
          <w:rFonts w:ascii="Verdana" w:hAnsi="Verdana" w:hint="eastAsia"/>
          <w:color w:val="000000"/>
          <w:shd w:val="clear" w:color="auto" w:fill="FFFFFF"/>
        </w:rPr>
        <w:t>індукованого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-1/</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-2,</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ЦОГ</w:t>
      </w:r>
      <w:r w:rsidRPr="00222771">
        <w:rPr>
          <w:rFonts w:ascii="Verdana" w:hAnsi="Verdana"/>
          <w:color w:val="000000"/>
          <w:shd w:val="clear" w:color="auto" w:fill="FFFFFF"/>
        </w:rPr>
        <w:t xml:space="preserve">-2)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подвійного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-2/5-</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провідну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відіграє</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система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-1/</w:t>
      </w:r>
      <w:r w:rsidRPr="00222771">
        <w:rPr>
          <w:rFonts w:ascii="Verdana" w:hAnsi="Verdana" w:hint="eastAsia"/>
          <w:color w:val="000000"/>
          <w:shd w:val="clear" w:color="auto" w:fill="FFFFFF"/>
        </w:rPr>
        <w:t>ПГ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тоді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вирішальним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свідчить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однаковий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напрямок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показників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синтезу</w:t>
      </w:r>
      <w:r w:rsidRPr="00222771">
        <w:rPr>
          <w:rFonts w:ascii="Verdana" w:hAnsi="Verdana"/>
          <w:color w:val="000000"/>
          <w:shd w:val="clear" w:color="auto" w:fill="FFFFFF"/>
        </w:rPr>
        <w:t xml:space="preserve"> NO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при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застосуванні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похідних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тіазолідинонів</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Вперше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показано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умов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одночасного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блокування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експериментальному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відбувається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механізмів</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цитопротекції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проявляються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зменшенням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активності</w:t>
      </w:r>
      <w:r w:rsidRPr="00222771">
        <w:rPr>
          <w:rFonts w:ascii="Verdana" w:hAnsi="Verdana"/>
          <w:color w:val="000000"/>
          <w:shd w:val="clear" w:color="auto" w:fill="FFFFFF"/>
        </w:rPr>
        <w:t xml:space="preserve"> iNOS, </w:t>
      </w:r>
      <w:r w:rsidRPr="00222771">
        <w:rPr>
          <w:rFonts w:ascii="Verdana" w:hAnsi="Verdana" w:hint="eastAsia"/>
          <w:color w:val="000000"/>
          <w:shd w:val="clear" w:color="auto" w:fill="FFFFFF"/>
        </w:rPr>
        <w:t>концентрації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нітрит</w:t>
      </w:r>
      <w:r w:rsidRPr="00222771">
        <w:rPr>
          <w:rFonts w:ascii="Verdana" w:hAnsi="Verdana"/>
          <w:color w:val="000000"/>
          <w:shd w:val="clear" w:color="auto" w:fill="FFFFFF"/>
        </w:rPr>
        <w:t>-</w:t>
      </w:r>
      <w:r w:rsidRPr="00222771">
        <w:rPr>
          <w:rFonts w:ascii="Verdana" w:hAnsi="Verdana" w:hint="eastAsia"/>
          <w:color w:val="000000"/>
          <w:shd w:val="clear" w:color="auto" w:fill="FFFFFF"/>
        </w:rPr>
        <w:t>аніону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ТБК</w:t>
      </w:r>
      <w:r w:rsidRPr="00222771">
        <w:rPr>
          <w:rFonts w:ascii="Verdana" w:hAnsi="Verdana"/>
          <w:color w:val="000000"/>
          <w:shd w:val="clear" w:color="auto" w:fill="FFFFFF"/>
        </w:rPr>
        <w:t>-</w:t>
      </w:r>
      <w:r w:rsidRPr="00222771">
        <w:rPr>
          <w:rFonts w:ascii="Verdana" w:hAnsi="Verdana" w:hint="eastAsia"/>
          <w:color w:val="000000"/>
          <w:shd w:val="clear" w:color="auto" w:fill="FFFFFF"/>
        </w:rPr>
        <w:t>активних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продуктів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наслідок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зниженням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рівня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деструктивних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ушкоджень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Підтверджено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блокування</w:t>
      </w:r>
      <w:r w:rsidRPr="00222771">
        <w:rPr>
          <w:rFonts w:ascii="Verdana" w:hAnsi="Verdana"/>
          <w:color w:val="000000"/>
          <w:shd w:val="clear" w:color="auto" w:fill="FFFFFF"/>
        </w:rPr>
        <w:t xml:space="preserve"> iNOS</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зумовлює</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різке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зниження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нітрозо</w:t>
      </w:r>
      <w:r w:rsidRPr="00222771">
        <w:rPr>
          <w:rFonts w:ascii="Verdana" w:hAnsi="Verdana"/>
          <w:color w:val="000000"/>
          <w:shd w:val="clear" w:color="auto" w:fill="FFFFFF"/>
        </w:rPr>
        <w:t>-</w:t>
      </w:r>
      <w:r w:rsidRPr="00222771">
        <w:rPr>
          <w:rFonts w:ascii="Verdana" w:hAnsi="Verdana" w:hint="eastAsia"/>
          <w:color w:val="000000"/>
          <w:shd w:val="clear" w:color="auto" w:fill="FFFFFF"/>
        </w:rPr>
        <w:t>оксидативних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наслідок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чинить</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15</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цитопротекторний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ефект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доводить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вагому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роль</w:t>
      </w:r>
      <w:r w:rsidRPr="00222771">
        <w:rPr>
          <w:rFonts w:ascii="Verdana" w:hAnsi="Verdana"/>
          <w:color w:val="000000"/>
          <w:shd w:val="clear" w:color="auto" w:fill="FFFFFF"/>
        </w:rPr>
        <w:t xml:space="preserve"> iNOS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розвитку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коліту</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Практичне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одержаних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мають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вагоме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теорії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практичної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медицини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Поглиблені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теоретичні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уявлення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положення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щодо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розвитку</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процесів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шлунку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товстій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кишці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стресу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експериментального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акцентуванням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уваги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ролі</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циклооксигенази</w:t>
      </w:r>
      <w:r w:rsidRPr="00222771">
        <w:rPr>
          <w:rFonts w:ascii="Verdana" w:hAnsi="Verdana"/>
          <w:color w:val="000000"/>
          <w:shd w:val="clear" w:color="auto" w:fill="FFFFFF"/>
        </w:rPr>
        <w:t>/</w:t>
      </w:r>
      <w:r w:rsidRPr="00222771">
        <w:rPr>
          <w:rFonts w:ascii="Verdana" w:hAnsi="Verdana" w:hint="eastAsia"/>
          <w:color w:val="000000"/>
          <w:shd w:val="clear" w:color="auto" w:fill="FFFFFF"/>
        </w:rPr>
        <w:t>простагландини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ліпооксигенази</w:t>
      </w:r>
      <w:r w:rsidRPr="00222771">
        <w:rPr>
          <w:rFonts w:ascii="Verdana" w:hAnsi="Verdana"/>
          <w:color w:val="000000"/>
          <w:shd w:val="clear" w:color="auto" w:fill="FFFFFF"/>
        </w:rPr>
        <w:t>/</w:t>
      </w:r>
      <w:r w:rsidRPr="00222771">
        <w:rPr>
          <w:rFonts w:ascii="Verdana" w:hAnsi="Verdana" w:hint="eastAsia"/>
          <w:color w:val="000000"/>
          <w:shd w:val="clear" w:color="auto" w:fill="FFFFFF"/>
        </w:rPr>
        <w:t>лейкотрієни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Виявлені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особливості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НПЗП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мають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значення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практичної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гастроентерології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індивідуалізації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лікування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пацієнтів</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Застосований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методичний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підхід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базується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використанні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біохімічних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молекулярних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морфологічних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мікробіологічних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може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бути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використаний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науково</w:t>
      </w:r>
      <w:r w:rsidRPr="00222771">
        <w:rPr>
          <w:rFonts w:ascii="Verdana" w:hAnsi="Verdana"/>
          <w:color w:val="000000"/>
          <w:shd w:val="clear" w:color="auto" w:fill="FFFFFF"/>
        </w:rPr>
        <w:t>-</w:t>
      </w:r>
      <w:r w:rsidRPr="00222771">
        <w:rPr>
          <w:rFonts w:ascii="Verdana" w:hAnsi="Verdana" w:hint="eastAsia"/>
          <w:color w:val="000000"/>
          <w:shd w:val="clear" w:color="auto" w:fill="FFFFFF"/>
        </w:rPr>
        <w:t>дослідній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плануванні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Матеріали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впроваджені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навчальний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кафедри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медичної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біохімії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ДВНЗ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hint="eastAsia"/>
          <w:color w:val="000000"/>
          <w:shd w:val="clear" w:color="auto" w:fill="FFFFFF"/>
        </w:rPr>
        <w:t>Тернопільський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державний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медичний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університет</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w:t>
      </w:r>
      <w:r w:rsidRPr="00222771">
        <w:rPr>
          <w:rFonts w:ascii="Verdana" w:hAnsi="Verdana" w:hint="eastAsia"/>
          <w:color w:val="000000"/>
          <w:shd w:val="clear" w:color="auto" w:fill="FFFFFF"/>
        </w:rPr>
        <w:t>Я</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Гобачевського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України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кафедри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медичної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біоорганічної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біологічної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хімії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ДВНЗ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hint="eastAsia"/>
          <w:color w:val="000000"/>
          <w:shd w:val="clear" w:color="auto" w:fill="FFFFFF"/>
        </w:rPr>
        <w:t>Українська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медична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стоматологічна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академія</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Полтава</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кафедри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біологічної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хімії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Національного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фармацевтичного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університету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Харків</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Отримані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стосовно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зниженої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гастротоксичності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показники</w:t>
      </w:r>
      <w:r w:rsidRPr="00222771">
        <w:rPr>
          <w:rFonts w:ascii="Verdana" w:hAnsi="Verdana"/>
          <w:color w:val="000000"/>
          <w:shd w:val="clear" w:color="auto" w:fill="FFFFFF"/>
        </w:rPr>
        <w:t xml:space="preserve"> NO-</w:t>
      </w:r>
      <w:r w:rsidRPr="00222771">
        <w:rPr>
          <w:rFonts w:ascii="Verdana" w:hAnsi="Verdana" w:hint="eastAsia"/>
          <w:color w:val="000000"/>
          <w:shd w:val="clear" w:color="auto" w:fill="FFFFFF"/>
        </w:rPr>
        <w:t>синтазної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системи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процеси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ліпопероксидації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подвійної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що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вивільняють</w:t>
      </w:r>
      <w:r w:rsidRPr="00222771">
        <w:rPr>
          <w:rFonts w:ascii="Verdana" w:hAnsi="Verdana"/>
          <w:color w:val="000000"/>
          <w:shd w:val="clear" w:color="auto" w:fill="FFFFFF"/>
        </w:rPr>
        <w:t xml:space="preserve"> H2S, </w:t>
      </w:r>
      <w:r w:rsidRPr="00222771">
        <w:rPr>
          <w:rFonts w:ascii="Verdana" w:hAnsi="Verdana" w:hint="eastAsia"/>
          <w:color w:val="000000"/>
          <w:shd w:val="clear" w:color="auto" w:fill="FFFFFF"/>
        </w:rPr>
        <w:t>дають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підґрунтя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впровадження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медичну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практику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лікування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запальних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захворювань</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зниження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частоти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ускладнень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матиме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економічний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ефект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стосовно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витрат</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коштів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лікування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перебуванні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хворих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стаціонарі</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стосовно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інгібіторів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спроможних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одночасно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інгібувати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морфологічний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стан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показники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експериментальному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коліті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дозволяють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рекомендувати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проведення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подальшої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клінічної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апробації</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16</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Особистий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внесок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здобувача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Дисертаційна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завершене</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виконане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автором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відповідно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програми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експериментальних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спланованих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проведених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узагальнених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впродовж</w:t>
      </w:r>
      <w:r w:rsidRPr="00222771">
        <w:rPr>
          <w:rFonts w:ascii="Verdana" w:hAnsi="Verdana"/>
          <w:color w:val="000000"/>
          <w:shd w:val="clear" w:color="auto" w:fill="FFFFFF"/>
        </w:rPr>
        <w:t xml:space="preserve"> 2007-2015 </w:t>
      </w:r>
      <w:r w:rsidRPr="00222771">
        <w:rPr>
          <w:rFonts w:ascii="Verdana" w:hAnsi="Verdana" w:hint="eastAsia"/>
          <w:color w:val="000000"/>
          <w:shd w:val="clear" w:color="auto" w:fill="FFFFFF"/>
        </w:rPr>
        <w:t>рр</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Дисертантом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особисто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розроблена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методологія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експериментальних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сформульовані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положення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проведений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пошук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аналіз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літератури</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Всі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експерименти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виконувались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здобувачем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особисто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або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безпосередньої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участі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Дисертантом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не</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було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використано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ідей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співавторів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публікацій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Аналіз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інтерпретація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одержаних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викладення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висновків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дисертаційної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роботи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обговорювалися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науковим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консультантом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w:t>
      </w:r>
      <w:r w:rsidRPr="00222771">
        <w:rPr>
          <w:rFonts w:ascii="Verdana" w:hAnsi="Verdana"/>
          <w:color w:val="000000"/>
          <w:shd w:val="clear" w:color="auto" w:fill="FFFFFF"/>
        </w:rPr>
        <w:t>.</w:t>
      </w:r>
      <w:r w:rsidRPr="00222771">
        <w:rPr>
          <w:rFonts w:ascii="Verdana" w:hAnsi="Verdana" w:hint="eastAsia"/>
          <w:color w:val="000000"/>
          <w:shd w:val="clear" w:color="auto" w:fill="FFFFFF"/>
        </w:rPr>
        <w:t>мед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проф</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Скляровим</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О</w:t>
      </w:r>
      <w:r w:rsidRPr="00222771">
        <w:rPr>
          <w:rFonts w:ascii="Verdana" w:hAnsi="Verdana"/>
          <w:color w:val="000000"/>
          <w:shd w:val="clear" w:color="auto" w:fill="FFFFFF"/>
        </w:rPr>
        <w:t>.</w:t>
      </w:r>
      <w:r w:rsidRPr="00222771">
        <w:rPr>
          <w:rFonts w:ascii="Verdana" w:hAnsi="Verdana" w:hint="eastAsia"/>
          <w:color w:val="000000"/>
          <w:shd w:val="clear" w:color="auto" w:fill="FFFFFF"/>
        </w:rPr>
        <w:t>Я</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Морфологічна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оцінка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змін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була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проведено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разом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проф</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кафедри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гістології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ЛНМУ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Данила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Галицького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w:t>
      </w:r>
      <w:r w:rsidRPr="00222771">
        <w:rPr>
          <w:rFonts w:ascii="Verdana" w:hAnsi="Verdana"/>
          <w:color w:val="000000"/>
          <w:shd w:val="clear" w:color="auto" w:fill="FFFFFF"/>
        </w:rPr>
        <w:t>.</w:t>
      </w:r>
      <w:r w:rsidRPr="00222771">
        <w:rPr>
          <w:rFonts w:ascii="Verdana" w:hAnsi="Verdana" w:hint="eastAsia"/>
          <w:color w:val="000000"/>
          <w:shd w:val="clear" w:color="auto" w:fill="FFFFFF"/>
        </w:rPr>
        <w:t>мед</w:t>
      </w:r>
      <w:r w:rsidRPr="00222771">
        <w:rPr>
          <w:rFonts w:ascii="Verdana" w:hAnsi="Verdana"/>
          <w:color w:val="000000"/>
          <w:shd w:val="clear" w:color="auto" w:fill="FFFFFF"/>
        </w:rPr>
        <w:t>.</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Ященко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w:t>
      </w:r>
      <w:r w:rsidRPr="00222771">
        <w:rPr>
          <w:rFonts w:ascii="Verdana" w:hAnsi="Verdana"/>
          <w:color w:val="000000"/>
          <w:shd w:val="clear" w:color="auto" w:fill="FFFFFF"/>
        </w:rPr>
        <w:t>.</w:t>
      </w:r>
      <w:r w:rsidRPr="00222771">
        <w:rPr>
          <w:rFonts w:ascii="Verdana" w:hAnsi="Verdana" w:hint="eastAsia"/>
          <w:color w:val="000000"/>
          <w:shd w:val="clear" w:color="auto" w:fill="FFFFFF"/>
        </w:rPr>
        <w:t>М</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Молекулярно</w:t>
      </w:r>
      <w:r w:rsidRPr="00222771">
        <w:rPr>
          <w:rFonts w:ascii="Verdana" w:hAnsi="Verdana"/>
          <w:color w:val="000000"/>
          <w:shd w:val="clear" w:color="auto" w:fill="FFFFFF"/>
        </w:rPr>
        <w:t>-</w:t>
      </w:r>
      <w:r w:rsidRPr="00222771">
        <w:rPr>
          <w:rFonts w:ascii="Verdana" w:hAnsi="Verdana" w:hint="eastAsia"/>
          <w:color w:val="000000"/>
          <w:shd w:val="clear" w:color="auto" w:fill="FFFFFF"/>
        </w:rPr>
        <w:t>біологічні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здійснено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разом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молодшим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науковим</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співробітником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навчально</w:t>
      </w:r>
      <w:r w:rsidRPr="00222771">
        <w:rPr>
          <w:rFonts w:ascii="Verdana" w:hAnsi="Verdana"/>
          <w:color w:val="000000"/>
          <w:shd w:val="clear" w:color="auto" w:fill="FFFFFF"/>
        </w:rPr>
        <w:t>-</w:t>
      </w:r>
      <w:r w:rsidRPr="00222771">
        <w:rPr>
          <w:rFonts w:ascii="Verdana" w:hAnsi="Verdana" w:hint="eastAsia"/>
          <w:color w:val="000000"/>
          <w:shd w:val="clear" w:color="auto" w:fill="FFFFFF"/>
        </w:rPr>
        <w:t>наукового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центру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w:t>
      </w:r>
      <w:r w:rsidRPr="00222771">
        <w:rPr>
          <w:rFonts w:ascii="Verdana" w:hAnsi="Verdana" w:hint="eastAsia"/>
          <w:color w:val="000000"/>
          <w:shd w:val="clear" w:color="auto" w:fill="FFFFFF"/>
        </w:rPr>
        <w:t>Інститут</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біології</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біологічного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факультету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Київського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національного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університету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Тараса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Шевченка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к</w:t>
      </w:r>
      <w:r w:rsidRPr="00222771">
        <w:rPr>
          <w:rFonts w:ascii="Verdana" w:hAnsi="Verdana"/>
          <w:color w:val="000000"/>
          <w:shd w:val="clear" w:color="auto" w:fill="FFFFFF"/>
        </w:rPr>
        <w:t>.</w:t>
      </w:r>
      <w:r w:rsidRPr="00222771">
        <w:rPr>
          <w:rFonts w:ascii="Verdana" w:hAnsi="Verdana" w:hint="eastAsia"/>
          <w:color w:val="000000"/>
          <w:shd w:val="clear" w:color="auto" w:fill="FFFFFF"/>
        </w:rPr>
        <w:t>б</w:t>
      </w:r>
      <w:r w:rsidRPr="00222771">
        <w:rPr>
          <w:rFonts w:ascii="Verdana" w:hAnsi="Verdana"/>
          <w:color w:val="000000"/>
          <w:shd w:val="clear" w:color="auto" w:fill="FFFFFF"/>
        </w:rPr>
        <w:t>.</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Дранициною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w:t>
      </w:r>
      <w:r w:rsidRPr="00222771">
        <w:rPr>
          <w:rFonts w:ascii="Verdana" w:hAnsi="Verdana"/>
          <w:color w:val="000000"/>
          <w:shd w:val="clear" w:color="auto" w:fill="FFFFFF"/>
        </w:rPr>
        <w:t>.</w:t>
      </w:r>
      <w:r w:rsidRPr="00222771">
        <w:rPr>
          <w:rFonts w:ascii="Verdana" w:hAnsi="Verdana" w:hint="eastAsia"/>
          <w:color w:val="000000"/>
          <w:shd w:val="clear" w:color="auto" w:fill="FFFFFF"/>
        </w:rPr>
        <w:t>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Мікробіологічні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проведено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спільно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співробітниками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кафедри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мікробіології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ЛНМУ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Данила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Галицького</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w:t>
      </w:r>
      <w:r w:rsidRPr="00222771">
        <w:rPr>
          <w:rFonts w:ascii="Verdana" w:hAnsi="Verdana" w:hint="eastAsia"/>
          <w:color w:val="000000"/>
          <w:shd w:val="clear" w:color="auto" w:fill="FFFFFF"/>
        </w:rPr>
        <w:t>д</w:t>
      </w:r>
      <w:r w:rsidRPr="00222771">
        <w:rPr>
          <w:rFonts w:ascii="Verdana" w:hAnsi="Verdana"/>
          <w:color w:val="000000"/>
          <w:shd w:val="clear" w:color="auto" w:fill="FFFFFF"/>
        </w:rPr>
        <w:t>.</w:t>
      </w:r>
      <w:r w:rsidRPr="00222771">
        <w:rPr>
          <w:rFonts w:ascii="Verdana" w:hAnsi="Verdana" w:hint="eastAsia"/>
          <w:color w:val="000000"/>
          <w:shd w:val="clear" w:color="auto" w:fill="FFFFFF"/>
        </w:rPr>
        <w:t>мед</w:t>
      </w:r>
      <w:r w:rsidRPr="00222771">
        <w:rPr>
          <w:rFonts w:ascii="Verdana" w:hAnsi="Verdana"/>
          <w:color w:val="000000"/>
          <w:shd w:val="clear" w:color="auto" w:fill="FFFFFF"/>
        </w:rPr>
        <w:t>.</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проф</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Корнійчук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w:t>
      </w:r>
      <w:r w:rsidRPr="00222771">
        <w:rPr>
          <w:rFonts w:ascii="Verdana" w:hAnsi="Verdana"/>
          <w:color w:val="000000"/>
          <w:shd w:val="clear" w:color="auto" w:fill="FFFFFF"/>
        </w:rPr>
        <w:t>.</w:t>
      </w:r>
      <w:r w:rsidRPr="00222771">
        <w:rPr>
          <w:rFonts w:ascii="Verdana" w:hAnsi="Verdana" w:hint="eastAsia"/>
          <w:color w:val="000000"/>
          <w:shd w:val="clear" w:color="auto" w:fill="FFFFFF"/>
        </w:rPr>
        <w:t>П</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ас</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Гураль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w:t>
      </w:r>
      <w:r w:rsidRPr="00222771">
        <w:rPr>
          <w:rFonts w:ascii="Verdana" w:hAnsi="Verdana"/>
          <w:color w:val="000000"/>
          <w:shd w:val="clear" w:color="auto" w:fill="FFFFFF"/>
        </w:rPr>
        <w:t>.</w:t>
      </w:r>
      <w:r w:rsidRPr="00222771">
        <w:rPr>
          <w:rFonts w:ascii="Verdana" w:hAnsi="Verdana" w:hint="eastAsia"/>
          <w:color w:val="000000"/>
          <w:shd w:val="clear" w:color="auto" w:fill="FFFFFF"/>
        </w:rPr>
        <w:t>Р</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Синтез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сполук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подвійного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інгібування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ЦОГ</w:t>
      </w:r>
      <w:r w:rsidRPr="00222771">
        <w:rPr>
          <w:rFonts w:ascii="Verdana" w:hAnsi="Verdana"/>
          <w:color w:val="000000"/>
          <w:shd w:val="clear" w:color="auto" w:fill="FFFFFF"/>
        </w:rPr>
        <w:t>/</w:t>
      </w:r>
      <w:r w:rsidRPr="00222771">
        <w:rPr>
          <w:rFonts w:ascii="Verdana" w:hAnsi="Verdana" w:hint="eastAsia"/>
          <w:color w:val="000000"/>
          <w:shd w:val="clear" w:color="auto" w:fill="FFFFFF"/>
        </w:rPr>
        <w:t>ЛОГ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проведення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їх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впливу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механізми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ульцерогенезу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СОШ</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СОТК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було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здійснено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співробітниками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кафедри</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біоорганічної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органічної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фармацевтичної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хімії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ЛНМУ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Данила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Галицького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w:t>
      </w:r>
      <w:r w:rsidRPr="00222771">
        <w:rPr>
          <w:rFonts w:ascii="Verdana" w:hAnsi="Verdana"/>
          <w:color w:val="000000"/>
          <w:shd w:val="clear" w:color="auto" w:fill="FFFFFF"/>
        </w:rPr>
        <w:t>.</w:t>
      </w:r>
      <w:r w:rsidRPr="00222771">
        <w:rPr>
          <w:rFonts w:ascii="Verdana" w:hAnsi="Verdana" w:hint="eastAsia"/>
          <w:color w:val="000000"/>
          <w:shd w:val="clear" w:color="auto" w:fill="FFFFFF"/>
        </w:rPr>
        <w:t>фарм</w:t>
      </w:r>
      <w:r w:rsidRPr="00222771">
        <w:rPr>
          <w:rFonts w:ascii="Verdana" w:hAnsi="Verdana"/>
          <w:color w:val="000000"/>
          <w:shd w:val="clear" w:color="auto" w:fill="FFFFFF"/>
        </w:rPr>
        <w:t>.</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проф</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Лесик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w:t>
      </w:r>
      <w:r w:rsidRPr="00222771">
        <w:rPr>
          <w:rFonts w:ascii="Verdana" w:hAnsi="Verdana"/>
          <w:color w:val="000000"/>
          <w:shd w:val="clear" w:color="auto" w:fill="FFFFFF"/>
        </w:rPr>
        <w:t>.</w:t>
      </w:r>
      <w:r w:rsidRPr="00222771">
        <w:rPr>
          <w:rFonts w:ascii="Verdana" w:hAnsi="Verdana" w:hint="eastAsia"/>
          <w:color w:val="000000"/>
          <w:shd w:val="clear" w:color="auto" w:fill="FFFFFF"/>
        </w:rPr>
        <w:t>Б</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w:t>
      </w:r>
      <w:r w:rsidRPr="00222771">
        <w:rPr>
          <w:rFonts w:ascii="Verdana" w:hAnsi="Verdana"/>
          <w:color w:val="000000"/>
          <w:shd w:val="clear" w:color="auto" w:fill="FFFFFF"/>
        </w:rPr>
        <w:t>.</w:t>
      </w:r>
      <w:r w:rsidRPr="00222771">
        <w:rPr>
          <w:rFonts w:ascii="Verdana" w:hAnsi="Verdana" w:hint="eastAsia"/>
          <w:color w:val="000000"/>
          <w:shd w:val="clear" w:color="auto" w:fill="FFFFFF"/>
        </w:rPr>
        <w:t>фарм</w:t>
      </w:r>
      <w:r w:rsidRPr="00222771">
        <w:rPr>
          <w:rFonts w:ascii="Verdana" w:hAnsi="Verdana"/>
          <w:color w:val="000000"/>
          <w:shd w:val="clear" w:color="auto" w:fill="FFFFFF"/>
        </w:rPr>
        <w:t>.</w:t>
      </w:r>
      <w:r w:rsidRPr="00222771">
        <w:rPr>
          <w:rFonts w:ascii="Verdana" w:hAnsi="Verdana" w:hint="eastAsia"/>
          <w:color w:val="000000"/>
          <w:shd w:val="clear" w:color="auto" w:fill="FFFFFF"/>
        </w:rPr>
        <w:t>н</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доц</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Гаврилюк</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w:t>
      </w:r>
      <w:r w:rsidRPr="00222771">
        <w:rPr>
          <w:rFonts w:ascii="Verdana" w:hAnsi="Verdana"/>
          <w:color w:val="000000"/>
          <w:shd w:val="clear" w:color="auto" w:fill="FFFFFF"/>
        </w:rPr>
        <w:t>.</w:t>
      </w:r>
      <w:r w:rsidRPr="00222771">
        <w:rPr>
          <w:rFonts w:ascii="Verdana" w:hAnsi="Verdana" w:hint="eastAsia"/>
          <w:color w:val="000000"/>
          <w:shd w:val="clear" w:color="auto" w:fill="FFFFFF"/>
        </w:rPr>
        <w:t>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люб’язно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передані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нам</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для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дослідження</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Співучасть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співробітників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кафедри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ЛНМУ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імені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Данила</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Галицького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виконанні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висвітлена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спільних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публікаціях</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Апробація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Основні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положення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дисертаційної</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роботи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доповідались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обговорювались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вітчизняних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зарубіжних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наукових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конференціях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конгресах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серед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яких</w:t>
      </w:r>
      <w:r w:rsidRPr="00222771">
        <w:rPr>
          <w:rFonts w:ascii="Verdana" w:hAnsi="Verdana"/>
          <w:color w:val="000000"/>
          <w:shd w:val="clear" w:color="auto" w:fill="FFFFFF"/>
        </w:rPr>
        <w:t>: New Frontiers in Cardiovascular</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Research (Krakow, Poland, 2007), 5</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th International Sympsium on cell/tissue injury</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and cytoprotection/organoprotection (</w:t>
      </w:r>
      <w:r w:rsidRPr="00222771">
        <w:rPr>
          <w:rFonts w:ascii="Verdana" w:hAnsi="Verdana" w:hint="eastAsia"/>
          <w:color w:val="000000"/>
          <w:shd w:val="clear" w:color="auto" w:fill="FFFFFF"/>
        </w:rPr>
        <w:t>м</w:t>
      </w:r>
      <w:r w:rsidRPr="00222771">
        <w:rPr>
          <w:rFonts w:ascii="Verdana" w:hAnsi="Verdana"/>
          <w:color w:val="000000"/>
          <w:shd w:val="clear" w:color="auto" w:fill="FFFFFF"/>
          <w:lang w:val="en-US"/>
        </w:rPr>
        <w:t>.</w:t>
      </w:r>
      <w:r w:rsidRPr="00222771">
        <w:rPr>
          <w:rFonts w:ascii="Verdana" w:hAnsi="Verdana" w:hint="eastAsia"/>
          <w:color w:val="000000"/>
          <w:shd w:val="clear" w:color="auto" w:fill="FFFFFF"/>
        </w:rPr>
        <w:t>Ялта</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Україна</w:t>
      </w:r>
      <w:r w:rsidRPr="00222771">
        <w:rPr>
          <w:rFonts w:ascii="Verdana" w:hAnsi="Verdana"/>
          <w:color w:val="000000"/>
          <w:shd w:val="clear" w:color="auto" w:fill="FFFFFF"/>
          <w:lang w:val="en-US"/>
        </w:rPr>
        <w:t>, 2008), 16th United European</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17</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Gastroenterology Week (Vienna, Austria, 2009), VII Parnas conference on</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biochemistry and molecular biology (</w:t>
      </w:r>
      <w:r w:rsidRPr="00222771">
        <w:rPr>
          <w:rFonts w:ascii="Verdana" w:hAnsi="Verdana" w:hint="eastAsia"/>
          <w:color w:val="000000"/>
          <w:shd w:val="clear" w:color="auto" w:fill="FFFFFF"/>
        </w:rPr>
        <w:t>м</w:t>
      </w:r>
      <w:r w:rsidRPr="00222771">
        <w:rPr>
          <w:rFonts w:ascii="Verdana" w:hAnsi="Verdana"/>
          <w:color w:val="000000"/>
          <w:shd w:val="clear" w:color="auto" w:fill="FFFFFF"/>
          <w:lang w:val="en-US"/>
        </w:rPr>
        <w:t>.</w:t>
      </w:r>
      <w:r w:rsidRPr="00222771">
        <w:rPr>
          <w:rFonts w:ascii="Verdana" w:hAnsi="Verdana" w:hint="eastAsia"/>
          <w:color w:val="000000"/>
          <w:shd w:val="clear" w:color="auto" w:fill="FFFFFF"/>
        </w:rPr>
        <w:t>Ялта</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Україна</w:t>
      </w:r>
      <w:r w:rsidRPr="00222771">
        <w:rPr>
          <w:rFonts w:ascii="Verdana" w:hAnsi="Verdana"/>
          <w:color w:val="000000"/>
          <w:shd w:val="clear" w:color="auto" w:fill="FFFFFF"/>
          <w:lang w:val="en-US"/>
        </w:rPr>
        <w:t xml:space="preserve">, 2009), </w:t>
      </w:r>
      <w:r w:rsidRPr="00222771">
        <w:rPr>
          <w:rFonts w:ascii="Verdana" w:hAnsi="Verdana" w:hint="eastAsia"/>
          <w:color w:val="000000"/>
          <w:shd w:val="clear" w:color="auto" w:fill="FFFFFF"/>
        </w:rPr>
        <w:t>Міжнародна</w:t>
      </w:r>
    </w:p>
    <w:p w:rsidR="00222771" w:rsidRPr="00222771" w:rsidRDefault="00222771" w:rsidP="00222771">
      <w:pPr>
        <w:rPr>
          <w:rFonts w:ascii="Verdana" w:hAnsi="Verdana"/>
          <w:color w:val="000000"/>
          <w:shd w:val="clear" w:color="auto" w:fill="FFFFFF"/>
          <w:lang w:val="en-US"/>
        </w:rPr>
      </w:pPr>
      <w:r w:rsidRPr="00222771">
        <w:rPr>
          <w:rFonts w:ascii="Verdana" w:hAnsi="Verdana" w:hint="eastAsia"/>
          <w:color w:val="000000"/>
          <w:shd w:val="clear" w:color="auto" w:fill="FFFFFF"/>
        </w:rPr>
        <w:t>конференція</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lang w:val="en-US"/>
        </w:rPr>
        <w:t>«</w:t>
      </w:r>
      <w:r w:rsidRPr="00222771">
        <w:rPr>
          <w:rFonts w:ascii="Verdana" w:hAnsi="Verdana"/>
          <w:color w:val="000000"/>
          <w:shd w:val="clear" w:color="auto" w:fill="FFFFFF"/>
          <w:lang w:val="en-US"/>
        </w:rPr>
        <w:t>Bridgesinlifesciences 5-th Annual Scientific Meeting and 10-th</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RECOOP Strategic Alliance meeting</w:t>
      </w:r>
      <w:r w:rsidRPr="00222771">
        <w:rPr>
          <w:rFonts w:ascii="Verdana" w:hAnsi="Verdana" w:hint="eastAsia"/>
          <w:color w:val="000000"/>
          <w:shd w:val="clear" w:color="auto" w:fill="FFFFFF"/>
          <w:lang w:val="en-US"/>
        </w:rPr>
        <w:t>»</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Львів</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Україна</w:t>
      </w:r>
      <w:r w:rsidRPr="00222771">
        <w:rPr>
          <w:rFonts w:ascii="Verdana" w:hAnsi="Verdana"/>
          <w:color w:val="000000"/>
          <w:shd w:val="clear" w:color="auto" w:fill="FFFFFF"/>
          <w:lang w:val="en-US"/>
        </w:rPr>
        <w:t xml:space="preserve">, 2010), 6-th Lviv </w:t>
      </w:r>
      <w:r w:rsidRPr="00222771">
        <w:rPr>
          <w:rFonts w:ascii="Verdana" w:hAnsi="Verdana" w:hint="eastAsia"/>
          <w:color w:val="000000"/>
          <w:shd w:val="clear" w:color="auto" w:fill="FFFFFF"/>
          <w:lang w:val="en-US"/>
        </w:rPr>
        <w:t>–</w:t>
      </w:r>
      <w:r w:rsidRPr="00222771">
        <w:rPr>
          <w:rFonts w:ascii="Verdana" w:hAnsi="Verdana"/>
          <w:color w:val="000000"/>
          <w:shd w:val="clear" w:color="auto" w:fill="FFFFFF"/>
          <w:lang w:val="en-US"/>
        </w:rPr>
        <w:t xml:space="preserve"> Lublin</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conference of experimental and clinical Biochemistry (Lublin, Poland, 2010), XVIII</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з’їзд</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Українського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фізіологічного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товариства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міжнародною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участю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Одеса</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Україна</w:t>
      </w:r>
      <w:r w:rsidRPr="00222771">
        <w:rPr>
          <w:rFonts w:ascii="Verdana" w:hAnsi="Verdana"/>
          <w:color w:val="000000"/>
          <w:shd w:val="clear" w:color="auto" w:fill="FFFFFF"/>
        </w:rPr>
        <w:t xml:space="preserve">, 2010), </w:t>
      </w:r>
      <w:r w:rsidRPr="00222771">
        <w:rPr>
          <w:rFonts w:ascii="Verdana" w:hAnsi="Verdana" w:hint="eastAsia"/>
          <w:color w:val="000000"/>
          <w:shd w:val="clear" w:color="auto" w:fill="FFFFFF"/>
        </w:rPr>
        <w:t>Конференція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Львівського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відділення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Українського</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товариства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біохімічної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комісії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НТШ</w:t>
      </w:r>
      <w:r w:rsidRPr="00222771">
        <w:rPr>
          <w:rFonts w:ascii="Verdana" w:hAnsi="Verdana"/>
          <w:color w:val="000000"/>
          <w:shd w:val="clear" w:color="auto" w:fill="FFFFFF"/>
        </w:rPr>
        <w:t>, (</w:t>
      </w:r>
      <w:r w:rsidRPr="00222771">
        <w:rPr>
          <w:rFonts w:ascii="Verdana" w:hAnsi="Verdana" w:hint="eastAsia"/>
          <w:color w:val="000000"/>
          <w:shd w:val="clear" w:color="auto" w:fill="FFFFFF"/>
        </w:rPr>
        <w:t>Львів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Україна</w:t>
      </w:r>
      <w:r w:rsidRPr="00222771">
        <w:rPr>
          <w:rFonts w:ascii="Verdana" w:hAnsi="Verdana"/>
          <w:color w:val="000000"/>
          <w:shd w:val="clear" w:color="auto" w:fill="FFFFFF"/>
        </w:rPr>
        <w:t xml:space="preserve">, 2011), </w:t>
      </w:r>
      <w:r w:rsidRPr="00222771">
        <w:rPr>
          <w:rFonts w:ascii="Verdana" w:hAnsi="Verdana" w:hint="eastAsia"/>
          <w:color w:val="000000"/>
          <w:shd w:val="clear" w:color="auto" w:fill="FFFFFF"/>
        </w:rPr>
        <w:t>Міжнародна</w:t>
      </w:r>
    </w:p>
    <w:p w:rsidR="00222771" w:rsidRPr="00222771" w:rsidRDefault="00222771" w:rsidP="00222771">
      <w:pPr>
        <w:rPr>
          <w:rFonts w:ascii="Verdana" w:hAnsi="Verdana"/>
          <w:color w:val="000000"/>
          <w:shd w:val="clear" w:color="auto" w:fill="FFFFFF"/>
          <w:lang w:val="en-US"/>
        </w:rPr>
      </w:pPr>
      <w:r w:rsidRPr="00222771">
        <w:rPr>
          <w:rFonts w:ascii="Verdana" w:hAnsi="Verdana" w:hint="eastAsia"/>
          <w:color w:val="000000"/>
          <w:shd w:val="clear" w:color="auto" w:fill="FFFFFF"/>
        </w:rPr>
        <w:t>конференція</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lang w:val="en-US"/>
        </w:rPr>
        <w:t>«</w:t>
      </w:r>
      <w:r w:rsidRPr="00222771">
        <w:rPr>
          <w:rFonts w:ascii="Verdana" w:hAnsi="Verdana"/>
          <w:color w:val="000000"/>
          <w:shd w:val="clear" w:color="auto" w:fill="FFFFFF"/>
          <w:lang w:val="en-US"/>
        </w:rPr>
        <w:t>Bridges in life sciences 6-th Annual Scientific Meeting RECOOP</w:t>
      </w:r>
      <w:r w:rsidRPr="00222771">
        <w:rPr>
          <w:rFonts w:ascii="Verdana" w:hAnsi="Verdana" w:hint="eastAsia"/>
          <w:color w:val="000000"/>
          <w:shd w:val="clear" w:color="auto" w:fill="FFFFFF"/>
          <w:lang w:val="en-US"/>
        </w:rPr>
        <w:t>»</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w:t>
      </w:r>
      <w:r w:rsidRPr="00222771">
        <w:rPr>
          <w:rFonts w:ascii="Verdana" w:hAnsi="Verdana" w:hint="eastAsia"/>
          <w:color w:val="000000"/>
          <w:shd w:val="clear" w:color="auto" w:fill="FFFFFF"/>
        </w:rPr>
        <w:t>Братислава</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Словаччина</w:t>
      </w:r>
      <w:r w:rsidRPr="00222771">
        <w:rPr>
          <w:rFonts w:ascii="Verdana" w:hAnsi="Verdana"/>
          <w:color w:val="000000"/>
          <w:shd w:val="clear" w:color="auto" w:fill="FFFFFF"/>
          <w:lang w:val="en-US"/>
        </w:rPr>
        <w:t xml:space="preserve"> 2011), 4th International Scientific Conference </w:t>
      </w:r>
      <w:r w:rsidRPr="00222771">
        <w:rPr>
          <w:rFonts w:ascii="Verdana" w:hAnsi="Verdana" w:hint="eastAsia"/>
          <w:color w:val="000000"/>
          <w:shd w:val="clear" w:color="auto" w:fill="FFFFFF"/>
          <w:lang w:val="en-US"/>
        </w:rPr>
        <w:t>“</w:t>
      </w:r>
      <w:r w:rsidRPr="00222771">
        <w:rPr>
          <w:rFonts w:ascii="Verdana" w:hAnsi="Verdana"/>
          <w:color w:val="000000"/>
          <w:shd w:val="clear" w:color="auto" w:fill="FFFFFF"/>
          <w:lang w:val="en-US"/>
        </w:rPr>
        <w:t>Advances</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in pharmacology and pathology of the digestive tract</w:t>
      </w:r>
      <w:r w:rsidRPr="00222771">
        <w:rPr>
          <w:rFonts w:ascii="Verdana" w:hAnsi="Verdana" w:hint="eastAsia"/>
          <w:color w:val="000000"/>
          <w:shd w:val="clear" w:color="auto" w:fill="FFFFFF"/>
          <w:lang w:val="en-US"/>
        </w:rPr>
        <w:t>”</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м</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Київ</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Україна</w:t>
      </w:r>
      <w:r w:rsidRPr="00222771">
        <w:rPr>
          <w:rFonts w:ascii="Verdana" w:hAnsi="Verdana"/>
          <w:color w:val="000000"/>
          <w:shd w:val="clear" w:color="auto" w:fill="FFFFFF"/>
          <w:lang w:val="en-US"/>
        </w:rPr>
        <w:t>, 2012); 7</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th</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 xml:space="preserve">Lviv-Lublin conference of </w:t>
      </w:r>
      <w:r w:rsidRPr="00222771">
        <w:rPr>
          <w:rFonts w:ascii="Verdana" w:hAnsi="Verdana" w:hint="eastAsia"/>
          <w:color w:val="000000"/>
          <w:shd w:val="clear" w:color="auto" w:fill="FFFFFF"/>
        </w:rPr>
        <w:t>е</w:t>
      </w:r>
      <w:r w:rsidRPr="00222771">
        <w:rPr>
          <w:rFonts w:ascii="Verdana" w:hAnsi="Verdana"/>
          <w:color w:val="000000"/>
          <w:shd w:val="clear" w:color="auto" w:fill="FFFFFF"/>
          <w:lang w:val="en-US"/>
        </w:rPr>
        <w:t xml:space="preserve">xperimental and </w:t>
      </w:r>
      <w:r w:rsidRPr="00222771">
        <w:rPr>
          <w:rFonts w:ascii="Verdana" w:hAnsi="Verdana" w:hint="eastAsia"/>
          <w:color w:val="000000"/>
          <w:shd w:val="clear" w:color="auto" w:fill="FFFFFF"/>
        </w:rPr>
        <w:t>с</w:t>
      </w:r>
      <w:r w:rsidRPr="00222771">
        <w:rPr>
          <w:rFonts w:ascii="Verdana" w:hAnsi="Verdana"/>
          <w:color w:val="000000"/>
          <w:shd w:val="clear" w:color="auto" w:fill="FFFFFF"/>
          <w:lang w:val="en-US"/>
        </w:rPr>
        <w:t>linical biochemistry (</w:t>
      </w:r>
      <w:r w:rsidRPr="00222771">
        <w:rPr>
          <w:rFonts w:ascii="Verdana" w:hAnsi="Verdana" w:hint="eastAsia"/>
          <w:color w:val="000000"/>
          <w:shd w:val="clear" w:color="auto" w:fill="FFFFFF"/>
        </w:rPr>
        <w:t>Львів</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Україна</w:t>
      </w:r>
      <w:r w:rsidRPr="00222771">
        <w:rPr>
          <w:rFonts w:ascii="Verdana" w:hAnsi="Verdana"/>
          <w:color w:val="000000"/>
          <w:shd w:val="clear" w:color="auto" w:fill="FFFFFF"/>
          <w:lang w:val="en-US"/>
        </w:rPr>
        <w:t>,</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2013), The 8th International Symposiumon Cell/Tissue Injury and</w:t>
      </w:r>
    </w:p>
    <w:p w:rsidR="00222771" w:rsidRPr="00222771"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lang w:val="en-US"/>
        </w:rPr>
        <w:t xml:space="preserve">Cytoprotection/Organoprotection (Budapest, Hungary, 2014), </w:t>
      </w:r>
      <w:r w:rsidRPr="00222771">
        <w:rPr>
          <w:rFonts w:ascii="Verdana" w:hAnsi="Verdana" w:hint="eastAsia"/>
          <w:color w:val="000000"/>
          <w:shd w:val="clear" w:color="auto" w:fill="FFFFFF"/>
        </w:rPr>
        <w:t>Конференція</w:t>
      </w:r>
    </w:p>
    <w:p w:rsidR="00222771" w:rsidRPr="00222771" w:rsidRDefault="00222771" w:rsidP="00222771">
      <w:pPr>
        <w:rPr>
          <w:rFonts w:ascii="Verdana" w:hAnsi="Verdana"/>
          <w:color w:val="000000"/>
          <w:shd w:val="clear" w:color="auto" w:fill="FFFFFF"/>
          <w:lang w:val="en-US"/>
        </w:rPr>
      </w:pPr>
      <w:r w:rsidRPr="00222771">
        <w:rPr>
          <w:rFonts w:ascii="Verdana" w:hAnsi="Verdana" w:hint="eastAsia"/>
          <w:color w:val="000000"/>
          <w:shd w:val="clear" w:color="auto" w:fill="FFFFFF"/>
        </w:rPr>
        <w:t>Львівського</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відділення</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Українського</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біохімічного</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товариства</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біохімічної</w:t>
      </w:r>
    </w:p>
    <w:p w:rsidR="00222771" w:rsidRPr="00222771" w:rsidRDefault="00222771" w:rsidP="00222771">
      <w:pPr>
        <w:rPr>
          <w:rFonts w:ascii="Verdana" w:hAnsi="Verdana"/>
          <w:color w:val="000000"/>
          <w:shd w:val="clear" w:color="auto" w:fill="FFFFFF"/>
          <w:lang w:val="en-US"/>
        </w:rPr>
      </w:pPr>
      <w:r w:rsidRPr="00222771">
        <w:rPr>
          <w:rFonts w:ascii="Verdana" w:hAnsi="Verdana" w:hint="eastAsia"/>
          <w:color w:val="000000"/>
          <w:shd w:val="clear" w:color="auto" w:fill="FFFFFF"/>
        </w:rPr>
        <w:t>комісії</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НТШ</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Львів</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Україна</w:t>
      </w:r>
      <w:r w:rsidRPr="00222771">
        <w:rPr>
          <w:rFonts w:ascii="Verdana" w:hAnsi="Verdana"/>
          <w:color w:val="000000"/>
          <w:shd w:val="clear" w:color="auto" w:fill="FFFFFF"/>
          <w:lang w:val="en-US"/>
        </w:rPr>
        <w:t xml:space="preserve">, 2015), XIX </w:t>
      </w:r>
      <w:r w:rsidRPr="00222771">
        <w:rPr>
          <w:rFonts w:ascii="Verdana" w:hAnsi="Verdana" w:hint="eastAsia"/>
          <w:color w:val="000000"/>
          <w:shd w:val="clear" w:color="auto" w:fill="FFFFFF"/>
        </w:rPr>
        <w:t>з</w:t>
      </w:r>
      <w:r w:rsidRPr="00222771">
        <w:rPr>
          <w:rFonts w:ascii="Verdana" w:hAnsi="Verdana" w:hint="eastAsia"/>
          <w:color w:val="000000"/>
          <w:shd w:val="clear" w:color="auto" w:fill="FFFFFF"/>
          <w:lang w:val="en-US"/>
        </w:rPr>
        <w:t>’</w:t>
      </w:r>
      <w:r w:rsidRPr="00222771">
        <w:rPr>
          <w:rFonts w:ascii="Verdana" w:hAnsi="Verdana" w:hint="eastAsia"/>
          <w:color w:val="000000"/>
          <w:shd w:val="clear" w:color="auto" w:fill="FFFFFF"/>
        </w:rPr>
        <w:t>їзд</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Українського</w:t>
      </w:r>
      <w:r w:rsidRPr="00222771">
        <w:rPr>
          <w:rFonts w:ascii="Verdana" w:hAnsi="Verdana"/>
          <w:color w:val="000000"/>
          <w:shd w:val="clear" w:color="auto" w:fill="FFFFFF"/>
          <w:lang w:val="en-US"/>
        </w:rPr>
        <w:t xml:space="preserve"> </w:t>
      </w:r>
      <w:r w:rsidRPr="00222771">
        <w:rPr>
          <w:rFonts w:ascii="Verdana" w:hAnsi="Verdana" w:hint="eastAsia"/>
          <w:color w:val="000000"/>
          <w:shd w:val="clear" w:color="auto" w:fill="FFFFFF"/>
        </w:rPr>
        <w:t>фізіологічного</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товариства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міжнародною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участю</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Львів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Україна</w:t>
      </w:r>
      <w:r w:rsidRPr="00222771">
        <w:rPr>
          <w:rFonts w:ascii="Verdana" w:hAnsi="Verdana"/>
          <w:color w:val="000000"/>
          <w:shd w:val="clear" w:color="auto" w:fill="FFFFFF"/>
        </w:rPr>
        <w:t>, 2015).</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Публікації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Основні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положення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дисертаційної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опубліковані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w:t>
      </w:r>
      <w:r w:rsidRPr="00222771">
        <w:rPr>
          <w:rFonts w:ascii="Verdana" w:hAnsi="Verdana"/>
          <w:color w:val="000000"/>
          <w:shd w:val="clear" w:color="auto" w:fill="FFFFFF"/>
        </w:rPr>
        <w:t xml:space="preserve"> 46</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наукових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працях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26 </w:t>
      </w:r>
      <w:r w:rsidRPr="00222771">
        <w:rPr>
          <w:rFonts w:ascii="Verdana" w:hAnsi="Verdana" w:hint="eastAsia"/>
          <w:color w:val="000000"/>
          <w:shd w:val="clear" w:color="auto" w:fill="FFFFFF"/>
        </w:rPr>
        <w:t>представлених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статей</w:t>
      </w:r>
      <w:r w:rsidRPr="00222771">
        <w:rPr>
          <w:rFonts w:ascii="Verdana" w:hAnsi="Verdana"/>
          <w:color w:val="000000"/>
          <w:shd w:val="clear" w:color="auto" w:fill="FFFFFF"/>
        </w:rPr>
        <w:t xml:space="preserve">: 7 </w:t>
      </w:r>
      <w:r w:rsidRPr="00222771">
        <w:rPr>
          <w:rFonts w:ascii="Verdana" w:hAnsi="Verdana" w:hint="eastAsia"/>
          <w:color w:val="000000"/>
          <w:shd w:val="clear" w:color="auto" w:fill="FFFFFF"/>
        </w:rPr>
        <w:t>публікацій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міжнародних</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часописах</w:t>
      </w:r>
      <w:r w:rsidRPr="00222771">
        <w:rPr>
          <w:rFonts w:ascii="Verdana" w:hAnsi="Verdana"/>
          <w:color w:val="000000"/>
          <w:shd w:val="clear" w:color="auto" w:fill="FFFFFF"/>
        </w:rPr>
        <w:t xml:space="preserve">, 15 </w:t>
      </w:r>
      <w:r w:rsidRPr="00222771">
        <w:rPr>
          <w:rFonts w:ascii="Verdana" w:hAnsi="Verdana" w:hint="eastAsia"/>
          <w:color w:val="000000"/>
          <w:shd w:val="clear" w:color="auto" w:fill="FFFFFF"/>
        </w:rPr>
        <w:t>опубліковані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фахових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виданнях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України</w:t>
      </w:r>
      <w:r w:rsidRPr="00222771">
        <w:rPr>
          <w:rFonts w:ascii="Verdana" w:hAnsi="Verdana"/>
          <w:color w:val="000000"/>
          <w:shd w:val="clear" w:color="auto" w:fill="FFFFFF"/>
        </w:rPr>
        <w:t xml:space="preserve">, 4 </w:t>
      </w:r>
      <w:r w:rsidRPr="00222771">
        <w:rPr>
          <w:rFonts w:ascii="Verdana" w:hAnsi="Verdana" w:hint="eastAsia"/>
          <w:color w:val="000000"/>
          <w:shd w:val="clear" w:color="auto" w:fill="FFFFFF"/>
        </w:rPr>
        <w:t>–</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інших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виданнях</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20 </w:t>
      </w:r>
      <w:r w:rsidRPr="00222771">
        <w:rPr>
          <w:rFonts w:ascii="Verdana" w:hAnsi="Verdana" w:hint="eastAsia"/>
          <w:color w:val="000000"/>
          <w:shd w:val="clear" w:color="auto" w:fill="FFFFFF"/>
        </w:rPr>
        <w:t>тез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доповідей</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наукових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з’їздах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конгресах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конференціях</w:t>
      </w:r>
      <w:r w:rsidRPr="00222771">
        <w:rPr>
          <w:rFonts w:ascii="Verdana" w:hAnsi="Verdana"/>
          <w:color w:val="000000"/>
          <w:shd w:val="clear" w:color="auto" w:fill="FFFFFF"/>
        </w:rPr>
        <w:t>.</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Структура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обсяг</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дисертації</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Дисертаційна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викладена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на</w:t>
      </w:r>
      <w:r w:rsidRPr="00222771">
        <w:rPr>
          <w:rFonts w:ascii="Verdana" w:hAnsi="Verdana"/>
          <w:color w:val="000000"/>
          <w:shd w:val="clear" w:color="auto" w:fill="FFFFFF"/>
        </w:rPr>
        <w:t xml:space="preserve"> 356</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сторінках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тексту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складається</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з</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вступу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огляду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літератури</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опису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матеріалів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і</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методів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результатів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аналізу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узагальнення</w:t>
      </w:r>
    </w:p>
    <w:p w:rsidR="00222771" w:rsidRPr="00222771" w:rsidRDefault="00222771" w:rsidP="00222771">
      <w:pPr>
        <w:rPr>
          <w:rFonts w:ascii="Verdana" w:hAnsi="Verdana"/>
          <w:color w:val="000000"/>
          <w:shd w:val="clear" w:color="auto" w:fill="FFFFFF"/>
        </w:rPr>
      </w:pPr>
      <w:r w:rsidRPr="00222771">
        <w:rPr>
          <w:rFonts w:ascii="Verdana" w:hAnsi="Verdana" w:hint="eastAsia"/>
          <w:color w:val="000000"/>
          <w:shd w:val="clear" w:color="auto" w:fill="FFFFFF"/>
        </w:rPr>
        <w:t>результатів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досліджень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висновків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списку</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використаних</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джерел</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літератури</w:t>
      </w:r>
    </w:p>
    <w:p w:rsidR="00222771" w:rsidRPr="00222771" w:rsidRDefault="00222771" w:rsidP="00222771">
      <w:pPr>
        <w:rPr>
          <w:rFonts w:ascii="Verdana" w:hAnsi="Verdana"/>
          <w:color w:val="000000"/>
          <w:shd w:val="clear" w:color="auto" w:fill="FFFFFF"/>
        </w:rPr>
      </w:pPr>
      <w:r w:rsidRPr="00222771">
        <w:rPr>
          <w:rFonts w:ascii="Verdana" w:hAnsi="Verdana"/>
          <w:color w:val="000000"/>
          <w:shd w:val="clear" w:color="auto" w:fill="FFFFFF"/>
        </w:rPr>
        <w:t xml:space="preserve">(473 </w:t>
      </w:r>
      <w:r w:rsidRPr="00222771">
        <w:rPr>
          <w:rFonts w:ascii="Verdana" w:hAnsi="Verdana" w:hint="eastAsia"/>
          <w:color w:val="000000"/>
          <w:shd w:val="clear" w:color="auto" w:fill="FFFFFF"/>
        </w:rPr>
        <w:t>найменувань</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додатків</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Робота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містить</w:t>
      </w:r>
      <w:r w:rsidRPr="00222771">
        <w:rPr>
          <w:rFonts w:ascii="Verdana" w:hAnsi="Verdana"/>
          <w:color w:val="000000"/>
          <w:shd w:val="clear" w:color="auto" w:fill="FFFFFF"/>
        </w:rPr>
        <w:t xml:space="preserve"> 23 </w:t>
      </w:r>
      <w:r w:rsidRPr="00222771">
        <w:rPr>
          <w:rFonts w:ascii="Verdana" w:hAnsi="Verdana" w:hint="eastAsia"/>
          <w:color w:val="000000"/>
          <w:shd w:val="clear" w:color="auto" w:fill="FFFFFF"/>
        </w:rPr>
        <w:t>таблиці</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та</w:t>
      </w:r>
      <w:r w:rsidRPr="00222771">
        <w:rPr>
          <w:rFonts w:ascii="Verdana" w:hAnsi="Verdana"/>
          <w:color w:val="000000"/>
          <w:shd w:val="clear" w:color="auto" w:fill="FFFFFF"/>
        </w:rPr>
        <w:t xml:space="preserve"> </w:t>
      </w:r>
      <w:r w:rsidRPr="00222771">
        <w:rPr>
          <w:rFonts w:ascii="Verdana" w:hAnsi="Verdana" w:hint="eastAsia"/>
          <w:color w:val="000000"/>
          <w:shd w:val="clear" w:color="auto" w:fill="FFFFFF"/>
        </w:rPr>
        <w:t>проілюстрована</w:t>
      </w:r>
    </w:p>
    <w:p w:rsidR="00D82B7E" w:rsidRDefault="00222771" w:rsidP="00222771">
      <w:pPr>
        <w:rPr>
          <w:rFonts w:ascii="Verdana" w:hAnsi="Verdana"/>
          <w:color w:val="000000"/>
          <w:shd w:val="clear" w:color="auto" w:fill="FFFFFF"/>
          <w:lang w:val="en-US"/>
        </w:rPr>
      </w:pPr>
      <w:r w:rsidRPr="00222771">
        <w:rPr>
          <w:rFonts w:ascii="Verdana" w:hAnsi="Verdana"/>
          <w:color w:val="000000"/>
          <w:shd w:val="clear" w:color="auto" w:fill="FFFFFF"/>
        </w:rPr>
        <w:t xml:space="preserve">255 </w:t>
      </w:r>
      <w:r w:rsidRPr="00222771">
        <w:rPr>
          <w:rFonts w:ascii="Verdana" w:hAnsi="Verdana" w:hint="eastAsia"/>
          <w:color w:val="000000"/>
          <w:shd w:val="clear" w:color="auto" w:fill="FFFFFF"/>
        </w:rPr>
        <w:t>рисунками</w:t>
      </w:r>
      <w:r w:rsidRPr="00222771">
        <w:rPr>
          <w:rFonts w:ascii="Verdana" w:hAnsi="Verdana"/>
          <w:color w:val="000000"/>
          <w:shd w:val="clear" w:color="auto" w:fill="FFFFFF"/>
        </w:rPr>
        <w:t>.</w:t>
      </w:r>
    </w:p>
    <w:p w:rsidR="00222771" w:rsidRDefault="00222771" w:rsidP="00222771">
      <w:pPr>
        <w:rPr>
          <w:rFonts w:ascii="Verdana" w:hAnsi="Verdana"/>
          <w:color w:val="000000"/>
          <w:shd w:val="clear" w:color="auto" w:fill="FFFFFF"/>
          <w:lang w:val="en-US"/>
        </w:rPr>
      </w:pPr>
    </w:p>
    <w:p w:rsidR="00222771" w:rsidRDefault="00222771" w:rsidP="00222771">
      <w:pPr>
        <w:rPr>
          <w:rFonts w:ascii="Verdana" w:hAnsi="Verdana"/>
          <w:color w:val="000000"/>
          <w:shd w:val="clear" w:color="auto" w:fill="FFFFFF"/>
          <w:lang w:val="en-US"/>
        </w:rPr>
      </w:pPr>
    </w:p>
    <w:p w:rsidR="00222771" w:rsidRDefault="00222771" w:rsidP="00222771">
      <w:pPr>
        <w:rPr>
          <w:rFonts w:ascii="Verdana" w:hAnsi="Verdana"/>
          <w:color w:val="000000"/>
          <w:shd w:val="clear" w:color="auto" w:fill="FFFFFF"/>
          <w:lang w:val="en-US"/>
        </w:rPr>
      </w:pPr>
    </w:p>
    <w:p w:rsidR="00222771" w:rsidRPr="00222771" w:rsidRDefault="00222771" w:rsidP="00222771">
      <w:pPr>
        <w:rPr>
          <w:lang w:val="en-US"/>
        </w:rPr>
      </w:pPr>
      <w:r w:rsidRPr="00222771">
        <w:rPr>
          <w:rFonts w:hint="eastAsia"/>
          <w:lang w:val="en-US"/>
        </w:rPr>
        <w:t>ВИСНОВКИ</w:t>
      </w:r>
    </w:p>
    <w:p w:rsidR="00222771" w:rsidRPr="00222771" w:rsidRDefault="00222771" w:rsidP="00222771">
      <w:pPr>
        <w:rPr>
          <w:lang w:val="en-US"/>
        </w:rPr>
      </w:pPr>
      <w:r w:rsidRPr="00222771">
        <w:rPr>
          <w:rFonts w:hint="eastAsia"/>
          <w:lang w:val="en-US"/>
        </w:rPr>
        <w:t>У</w:t>
      </w:r>
      <w:r w:rsidRPr="00222771">
        <w:rPr>
          <w:lang w:val="en-US"/>
        </w:rPr>
        <w:t></w:t>
      </w:r>
      <w:r w:rsidRPr="00222771">
        <w:rPr>
          <w:rFonts w:hint="eastAsia"/>
          <w:lang w:val="en-US"/>
        </w:rPr>
        <w:t>дисертаційній</w:t>
      </w:r>
      <w:r w:rsidRPr="00222771">
        <w:rPr>
          <w:lang w:val="en-US"/>
        </w:rPr>
        <w:t></w:t>
      </w:r>
      <w:r w:rsidRPr="00222771">
        <w:rPr>
          <w:rFonts w:hint="eastAsia"/>
          <w:lang w:val="en-US"/>
        </w:rPr>
        <w:t>роботі</w:t>
      </w:r>
      <w:r w:rsidRPr="00222771">
        <w:rPr>
          <w:lang w:val="en-US"/>
        </w:rPr>
        <w:t></w:t>
      </w:r>
      <w:r w:rsidRPr="00222771">
        <w:rPr>
          <w:lang w:val="en-US"/>
        </w:rPr>
        <w:t></w:t>
      </w:r>
      <w:r w:rsidRPr="00222771">
        <w:rPr>
          <w:rFonts w:hint="eastAsia"/>
          <w:lang w:val="en-US"/>
        </w:rPr>
        <w:t>відповідно</w:t>
      </w:r>
      <w:r w:rsidRPr="00222771">
        <w:rPr>
          <w:lang w:val="en-US"/>
        </w:rPr>
        <w:t></w:t>
      </w:r>
      <w:r w:rsidRPr="00222771">
        <w:rPr>
          <w:rFonts w:hint="eastAsia"/>
          <w:lang w:val="en-US"/>
        </w:rPr>
        <w:t>до</w:t>
      </w:r>
      <w:r w:rsidRPr="00222771">
        <w:rPr>
          <w:lang w:val="en-US"/>
        </w:rPr>
        <w:t></w:t>
      </w:r>
      <w:r w:rsidRPr="00222771">
        <w:rPr>
          <w:rFonts w:hint="eastAsia"/>
          <w:lang w:val="en-US"/>
        </w:rPr>
        <w:t>поставленої</w:t>
      </w:r>
      <w:r w:rsidRPr="00222771">
        <w:rPr>
          <w:lang w:val="en-US"/>
        </w:rPr>
        <w:t></w:t>
      </w:r>
      <w:r w:rsidRPr="00222771">
        <w:rPr>
          <w:rFonts w:hint="eastAsia"/>
          <w:lang w:val="en-US"/>
        </w:rPr>
        <w:t>мети</w:t>
      </w:r>
      <w:r w:rsidRPr="00222771">
        <w:rPr>
          <w:lang w:val="en-US"/>
        </w:rPr>
        <w:t></w:t>
      </w:r>
      <w:r w:rsidRPr="00222771">
        <w:rPr>
          <w:rFonts w:hint="eastAsia"/>
          <w:lang w:val="en-US"/>
        </w:rPr>
        <w:t>і</w:t>
      </w:r>
      <w:r w:rsidRPr="00222771">
        <w:rPr>
          <w:lang w:val="en-US"/>
        </w:rPr>
        <w:t></w:t>
      </w:r>
      <w:r w:rsidRPr="00222771">
        <w:rPr>
          <w:rFonts w:hint="eastAsia"/>
          <w:lang w:val="en-US"/>
        </w:rPr>
        <w:t>завдань</w:t>
      </w:r>
      <w:r w:rsidRPr="00222771">
        <w:rPr>
          <w:lang w:val="en-US"/>
        </w:rPr>
        <w:t></w:t>
      </w:r>
    </w:p>
    <w:p w:rsidR="00222771" w:rsidRPr="00222771" w:rsidRDefault="00222771" w:rsidP="00222771">
      <w:pPr>
        <w:rPr>
          <w:lang w:val="en-US"/>
        </w:rPr>
      </w:pPr>
      <w:r w:rsidRPr="00222771">
        <w:rPr>
          <w:rFonts w:hint="eastAsia"/>
          <w:lang w:val="en-US"/>
        </w:rPr>
        <w:t>отримано</w:t>
      </w:r>
      <w:r w:rsidRPr="00222771">
        <w:rPr>
          <w:lang w:val="en-US"/>
        </w:rPr>
        <w:t></w:t>
      </w:r>
      <w:r w:rsidRPr="00222771">
        <w:rPr>
          <w:rFonts w:hint="eastAsia"/>
          <w:lang w:val="en-US"/>
        </w:rPr>
        <w:t>нові</w:t>
      </w:r>
      <w:r w:rsidRPr="00222771">
        <w:rPr>
          <w:lang w:val="en-US"/>
        </w:rPr>
        <w:t></w:t>
      </w:r>
      <w:r w:rsidRPr="00222771">
        <w:rPr>
          <w:rFonts w:hint="eastAsia"/>
          <w:lang w:val="en-US"/>
        </w:rPr>
        <w:t>дані</w:t>
      </w:r>
      <w:r w:rsidRPr="00222771">
        <w:rPr>
          <w:lang w:val="en-US"/>
        </w:rPr>
        <w:t></w:t>
      </w:r>
      <w:r w:rsidRPr="00222771">
        <w:rPr>
          <w:lang w:val="en-US"/>
        </w:rPr>
        <w:t></w:t>
      </w:r>
      <w:r w:rsidRPr="00222771">
        <w:rPr>
          <w:rFonts w:hint="eastAsia"/>
          <w:lang w:val="en-US"/>
        </w:rPr>
        <w:t>які</w:t>
      </w:r>
      <w:r w:rsidRPr="00222771">
        <w:rPr>
          <w:lang w:val="en-US"/>
        </w:rPr>
        <w:t></w:t>
      </w:r>
      <w:r w:rsidRPr="00222771">
        <w:rPr>
          <w:rFonts w:hint="eastAsia"/>
          <w:lang w:val="en-US"/>
        </w:rPr>
        <w:t>послужили</w:t>
      </w:r>
      <w:r w:rsidRPr="00222771">
        <w:rPr>
          <w:lang w:val="en-US"/>
        </w:rPr>
        <w:t></w:t>
      </w:r>
      <w:r w:rsidRPr="00222771">
        <w:rPr>
          <w:rFonts w:hint="eastAsia"/>
          <w:lang w:val="en-US"/>
        </w:rPr>
        <w:t>підґрунтям</w:t>
      </w:r>
      <w:r w:rsidRPr="00222771">
        <w:rPr>
          <w:lang w:val="en-US"/>
        </w:rPr>
        <w:t></w:t>
      </w:r>
      <w:r w:rsidRPr="00222771">
        <w:rPr>
          <w:rFonts w:hint="eastAsia"/>
          <w:lang w:val="en-US"/>
        </w:rPr>
        <w:t>для</w:t>
      </w:r>
      <w:r w:rsidRPr="00222771">
        <w:rPr>
          <w:lang w:val="en-US"/>
        </w:rPr>
        <w:t></w:t>
      </w:r>
      <w:r w:rsidRPr="00222771">
        <w:rPr>
          <w:rFonts w:hint="eastAsia"/>
          <w:lang w:val="en-US"/>
        </w:rPr>
        <w:t>формулювання</w:t>
      </w:r>
      <w:r w:rsidRPr="00222771">
        <w:rPr>
          <w:lang w:val="en-US"/>
        </w:rPr>
        <w:t></w:t>
      </w:r>
      <w:r w:rsidRPr="00222771">
        <w:rPr>
          <w:rFonts w:hint="eastAsia"/>
          <w:lang w:val="en-US"/>
        </w:rPr>
        <w:t>нової</w:t>
      </w:r>
    </w:p>
    <w:p w:rsidR="00222771" w:rsidRPr="00222771" w:rsidRDefault="00222771" w:rsidP="00222771">
      <w:pPr>
        <w:rPr>
          <w:lang w:val="en-US"/>
        </w:rPr>
      </w:pPr>
      <w:r w:rsidRPr="00222771">
        <w:rPr>
          <w:rFonts w:hint="eastAsia"/>
          <w:lang w:val="en-US"/>
        </w:rPr>
        <w:t>наукової</w:t>
      </w:r>
      <w:r w:rsidRPr="00222771">
        <w:rPr>
          <w:lang w:val="en-US"/>
        </w:rPr>
        <w:t></w:t>
      </w:r>
      <w:r w:rsidRPr="00222771">
        <w:rPr>
          <w:rFonts w:hint="eastAsia"/>
          <w:lang w:val="en-US"/>
        </w:rPr>
        <w:t>гіпотези</w:t>
      </w:r>
      <w:r w:rsidRPr="00222771">
        <w:rPr>
          <w:lang w:val="en-US"/>
        </w:rPr>
        <w:t></w:t>
      </w:r>
      <w:r w:rsidRPr="00222771">
        <w:rPr>
          <w:rFonts w:hint="eastAsia"/>
          <w:lang w:val="en-US"/>
        </w:rPr>
        <w:t>взаємодії</w:t>
      </w:r>
      <w:r w:rsidRPr="00222771">
        <w:rPr>
          <w:lang w:val="en-US"/>
        </w:rPr>
        <w:t></w:t>
      </w:r>
      <w:r w:rsidRPr="00222771">
        <w:rPr>
          <w:rFonts w:hint="eastAsia"/>
          <w:lang w:val="en-US"/>
        </w:rPr>
        <w:t>систем</w:t>
      </w:r>
      <w:r w:rsidRPr="00222771">
        <w:rPr>
          <w:lang w:val="en-US"/>
        </w:rPr>
        <w:t></w:t>
      </w:r>
      <w:r w:rsidRPr="00222771">
        <w:rPr>
          <w:rFonts w:hint="eastAsia"/>
          <w:lang w:val="en-US"/>
        </w:rPr>
        <w:t>синтезу</w:t>
      </w:r>
      <w:r w:rsidRPr="00222771">
        <w:rPr>
          <w:lang w:val="en-US"/>
        </w:rPr>
        <w:t></w:t>
      </w:r>
      <w:r w:rsidRPr="00222771">
        <w:rPr>
          <w:rFonts w:hint="eastAsia"/>
          <w:lang w:val="en-US"/>
        </w:rPr>
        <w:t>газових</w:t>
      </w:r>
      <w:r w:rsidRPr="00222771">
        <w:rPr>
          <w:lang w:val="en-US"/>
        </w:rPr>
        <w:t></w:t>
      </w:r>
      <w:r w:rsidRPr="00222771">
        <w:rPr>
          <w:rFonts w:hint="eastAsia"/>
          <w:lang w:val="en-US"/>
        </w:rPr>
        <w:t>медіаторів</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та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за</w:t>
      </w:r>
    </w:p>
    <w:p w:rsidR="00222771" w:rsidRPr="00222771" w:rsidRDefault="00222771" w:rsidP="00222771">
      <w:pPr>
        <w:rPr>
          <w:lang w:val="en-US"/>
        </w:rPr>
      </w:pPr>
      <w:r w:rsidRPr="00222771">
        <w:rPr>
          <w:rFonts w:hint="eastAsia"/>
          <w:lang w:val="en-US"/>
        </w:rPr>
        <w:t>умов</w:t>
      </w:r>
      <w:r w:rsidRPr="00222771">
        <w:rPr>
          <w:lang w:val="en-US"/>
        </w:rPr>
        <w:t></w:t>
      </w:r>
      <w:r w:rsidRPr="00222771">
        <w:rPr>
          <w:rFonts w:hint="eastAsia"/>
          <w:lang w:val="en-US"/>
        </w:rPr>
        <w:t>розвитку</w:t>
      </w:r>
      <w:r w:rsidRPr="00222771">
        <w:rPr>
          <w:lang w:val="en-US"/>
        </w:rPr>
        <w:t></w:t>
      </w:r>
      <w:r w:rsidRPr="00222771">
        <w:rPr>
          <w:rFonts w:hint="eastAsia"/>
          <w:lang w:val="en-US"/>
        </w:rPr>
        <w:t>ульцерогенних</w:t>
      </w:r>
      <w:r w:rsidRPr="00222771">
        <w:rPr>
          <w:lang w:val="en-US"/>
        </w:rPr>
        <w:t></w:t>
      </w:r>
      <w:r w:rsidRPr="00222771">
        <w:rPr>
          <w:rFonts w:hint="eastAsia"/>
          <w:lang w:val="en-US"/>
        </w:rPr>
        <w:t>ушкоджень</w:t>
      </w:r>
      <w:r w:rsidRPr="00222771">
        <w:rPr>
          <w:lang w:val="en-US"/>
        </w:rPr>
        <w:t></w:t>
      </w:r>
      <w:r w:rsidRPr="00222771">
        <w:rPr>
          <w:rFonts w:hint="eastAsia"/>
          <w:lang w:val="en-US"/>
        </w:rPr>
        <w:t>СОШ</w:t>
      </w:r>
      <w:r w:rsidRPr="00222771">
        <w:rPr>
          <w:lang w:val="en-US"/>
        </w:rPr>
        <w:t></w:t>
      </w:r>
      <w:r w:rsidRPr="00222771">
        <w:rPr>
          <w:rFonts w:hint="eastAsia"/>
          <w:lang w:val="en-US"/>
        </w:rPr>
        <w:t>та</w:t>
      </w:r>
      <w:r w:rsidRPr="00222771">
        <w:rPr>
          <w:lang w:val="en-US"/>
        </w:rPr>
        <w:t></w:t>
      </w:r>
      <w:r w:rsidRPr="00222771">
        <w:rPr>
          <w:rFonts w:hint="eastAsia"/>
          <w:lang w:val="en-US"/>
        </w:rPr>
        <w:t>СОТК</w:t>
      </w:r>
      <w:r w:rsidRPr="00222771">
        <w:rPr>
          <w:lang w:val="en-US"/>
        </w:rPr>
        <w:t></w:t>
      </w:r>
      <w:r w:rsidRPr="00222771">
        <w:rPr>
          <w:lang w:val="en-US"/>
        </w:rPr>
        <w:t></w:t>
      </w:r>
      <w:r w:rsidRPr="00222771">
        <w:rPr>
          <w:rFonts w:hint="eastAsia"/>
          <w:lang w:val="en-US"/>
        </w:rPr>
        <w:t>показано</w:t>
      </w:r>
      <w:r w:rsidRPr="00222771">
        <w:rPr>
          <w:lang w:val="en-US"/>
        </w:rPr>
        <w:t></w:t>
      </w:r>
      <w:r w:rsidRPr="00222771">
        <w:rPr>
          <w:rFonts w:hint="eastAsia"/>
          <w:lang w:val="en-US"/>
        </w:rPr>
        <w:t>їх</w:t>
      </w:r>
      <w:r w:rsidRPr="00222771">
        <w:rPr>
          <w:lang w:val="en-US"/>
        </w:rPr>
        <w:t></w:t>
      </w:r>
      <w:r w:rsidRPr="00222771">
        <w:rPr>
          <w:rFonts w:hint="eastAsia"/>
          <w:lang w:val="en-US"/>
        </w:rPr>
        <w:t>зв</w:t>
      </w:r>
      <w:r w:rsidRPr="00222771">
        <w:rPr>
          <w:lang w:val="en-US"/>
        </w:rPr>
        <w:t></w:t>
      </w:r>
      <w:r w:rsidRPr="00222771">
        <w:rPr>
          <w:rFonts w:hint="eastAsia"/>
          <w:lang w:val="en-US"/>
        </w:rPr>
        <w:t>язок</w:t>
      </w:r>
      <w:r w:rsidRPr="00222771">
        <w:rPr>
          <w:lang w:val="en-US"/>
        </w:rPr>
        <w:t></w:t>
      </w:r>
      <w:r w:rsidRPr="00222771">
        <w:rPr>
          <w:rFonts w:hint="eastAsia"/>
          <w:lang w:val="en-US"/>
        </w:rPr>
        <w:t>з</w:t>
      </w:r>
    </w:p>
    <w:p w:rsidR="00222771" w:rsidRPr="00222771" w:rsidRDefault="00222771" w:rsidP="00222771">
      <w:pPr>
        <w:rPr>
          <w:lang w:val="en-US"/>
        </w:rPr>
      </w:pPr>
      <w:r w:rsidRPr="00222771">
        <w:rPr>
          <w:rFonts w:hint="eastAsia"/>
          <w:lang w:val="en-US"/>
        </w:rPr>
        <w:t>системами</w:t>
      </w:r>
      <w:r w:rsidRPr="00222771">
        <w:rPr>
          <w:lang w:val="en-US"/>
        </w:rPr>
        <w:t></w:t>
      </w:r>
      <w:r w:rsidRPr="00222771">
        <w:rPr>
          <w:rFonts w:hint="eastAsia"/>
          <w:lang w:val="en-US"/>
        </w:rPr>
        <w:t>ЦОГ</w:t>
      </w:r>
      <w:r w:rsidRPr="00222771">
        <w:rPr>
          <w:lang w:val="en-US"/>
        </w:rPr>
        <w:t></w:t>
      </w:r>
      <w:r w:rsidRPr="00222771">
        <w:rPr>
          <w:rFonts w:hint="eastAsia"/>
          <w:lang w:val="en-US"/>
        </w:rPr>
        <w:t>ПГ</w:t>
      </w:r>
      <w:r w:rsidRPr="00222771">
        <w:rPr>
          <w:lang w:val="en-US"/>
        </w:rPr>
        <w:t></w:t>
      </w:r>
      <w:r w:rsidRPr="00222771">
        <w:rPr>
          <w:rFonts w:hint="eastAsia"/>
          <w:lang w:val="en-US"/>
        </w:rPr>
        <w:t>та</w:t>
      </w:r>
      <w:r w:rsidRPr="00222771">
        <w:rPr>
          <w:lang w:val="en-US"/>
        </w:rPr>
        <w:t></w:t>
      </w:r>
      <w:r w:rsidRPr="00222771">
        <w:rPr>
          <w:rFonts w:hint="eastAsia"/>
          <w:lang w:val="en-US"/>
        </w:rPr>
        <w:t>ЛОГ</w:t>
      </w:r>
      <w:r w:rsidRPr="00222771">
        <w:rPr>
          <w:lang w:val="en-US"/>
        </w:rPr>
        <w:t></w:t>
      </w:r>
      <w:r w:rsidRPr="00222771">
        <w:rPr>
          <w:rFonts w:hint="eastAsia"/>
          <w:lang w:val="en-US"/>
        </w:rPr>
        <w:t>ЛТ</w:t>
      </w:r>
      <w:r w:rsidRPr="00222771">
        <w:rPr>
          <w:lang w:val="en-US"/>
        </w:rPr>
        <w:t></w:t>
      </w:r>
      <w:r w:rsidRPr="00222771">
        <w:rPr>
          <w:lang w:val="en-US"/>
        </w:rPr>
        <w:t></w:t>
      </w:r>
      <w:r w:rsidRPr="00222771">
        <w:rPr>
          <w:rFonts w:hint="eastAsia"/>
          <w:lang w:val="en-US"/>
        </w:rPr>
        <w:t>оцінено</w:t>
      </w:r>
      <w:r w:rsidRPr="00222771">
        <w:rPr>
          <w:lang w:val="en-US"/>
        </w:rPr>
        <w:t></w:t>
      </w:r>
      <w:r w:rsidRPr="00222771">
        <w:rPr>
          <w:rFonts w:hint="eastAsia"/>
          <w:lang w:val="en-US"/>
        </w:rPr>
        <w:t>участь</w:t>
      </w:r>
      <w:r w:rsidRPr="00222771">
        <w:rPr>
          <w:lang w:val="en-US"/>
        </w:rPr>
        <w:t></w:t>
      </w:r>
      <w:r w:rsidRPr="00222771">
        <w:rPr>
          <w:rFonts w:hint="eastAsia"/>
          <w:lang w:val="en-US"/>
        </w:rPr>
        <w:t>за</w:t>
      </w:r>
      <w:r w:rsidRPr="00222771">
        <w:rPr>
          <w:lang w:val="en-US"/>
        </w:rPr>
        <w:t></w:t>
      </w:r>
      <w:r w:rsidRPr="00222771">
        <w:rPr>
          <w:rFonts w:hint="eastAsia"/>
          <w:lang w:val="en-US"/>
        </w:rPr>
        <w:t>таких</w:t>
      </w:r>
      <w:r w:rsidRPr="00222771">
        <w:rPr>
          <w:lang w:val="en-US"/>
        </w:rPr>
        <w:t></w:t>
      </w:r>
      <w:r w:rsidRPr="00222771">
        <w:rPr>
          <w:rFonts w:hint="eastAsia"/>
          <w:lang w:val="en-US"/>
        </w:rPr>
        <w:t>умов</w:t>
      </w:r>
      <w:r w:rsidRPr="00222771">
        <w:rPr>
          <w:lang w:val="en-US"/>
        </w:rPr>
        <w:t></w:t>
      </w:r>
      <w:r w:rsidRPr="00222771">
        <w:rPr>
          <w:rFonts w:hint="eastAsia"/>
          <w:lang w:val="en-US"/>
        </w:rPr>
        <w:t>ферментів</w:t>
      </w:r>
    </w:p>
    <w:p w:rsidR="00222771" w:rsidRPr="00222771" w:rsidRDefault="00222771" w:rsidP="00222771">
      <w:pPr>
        <w:rPr>
          <w:lang w:val="en-US"/>
        </w:rPr>
      </w:pPr>
      <w:r w:rsidRPr="00222771">
        <w:rPr>
          <w:rFonts w:hint="eastAsia"/>
          <w:lang w:val="en-US"/>
        </w:rPr>
        <w:t>антиоксидантного</w:t>
      </w:r>
      <w:r w:rsidRPr="00222771">
        <w:rPr>
          <w:lang w:val="en-US"/>
        </w:rPr>
        <w:t></w:t>
      </w:r>
      <w:r w:rsidRPr="00222771">
        <w:rPr>
          <w:rFonts w:hint="eastAsia"/>
          <w:lang w:val="en-US"/>
        </w:rPr>
        <w:t>захисту</w:t>
      </w:r>
      <w:r w:rsidRPr="00222771">
        <w:rPr>
          <w:lang w:val="en-US"/>
        </w:rPr>
        <w:t></w:t>
      </w:r>
      <w:r w:rsidRPr="00222771">
        <w:rPr>
          <w:rFonts w:hint="eastAsia"/>
          <w:lang w:val="en-US"/>
        </w:rPr>
        <w:t>та</w:t>
      </w:r>
      <w:r w:rsidRPr="00222771">
        <w:rPr>
          <w:lang w:val="en-US"/>
        </w:rPr>
        <w:t></w:t>
      </w:r>
      <w:r w:rsidRPr="00222771">
        <w:rPr>
          <w:rFonts w:hint="eastAsia"/>
          <w:lang w:val="en-US"/>
        </w:rPr>
        <w:t>процесів</w:t>
      </w:r>
      <w:r w:rsidRPr="00222771">
        <w:rPr>
          <w:lang w:val="en-US"/>
        </w:rPr>
        <w:t></w:t>
      </w:r>
      <w:r w:rsidRPr="00222771">
        <w:rPr>
          <w:rFonts w:hint="eastAsia"/>
          <w:lang w:val="en-US"/>
        </w:rPr>
        <w:t>ліпопероксидації</w:t>
      </w:r>
      <w:r w:rsidRPr="00222771">
        <w:rPr>
          <w:lang w:val="en-US"/>
        </w:rPr>
        <w:t></w:t>
      </w:r>
      <w:r w:rsidRPr="00222771">
        <w:rPr>
          <w:lang w:val="en-US"/>
        </w:rPr>
        <w:t></w:t>
      </w:r>
      <w:r w:rsidRPr="00222771">
        <w:rPr>
          <w:rFonts w:hint="eastAsia"/>
          <w:lang w:val="en-US"/>
        </w:rPr>
        <w:t>виявлено</w:t>
      </w:r>
      <w:r w:rsidRPr="00222771">
        <w:rPr>
          <w:lang w:val="en-US"/>
        </w:rPr>
        <w:t></w:t>
      </w:r>
      <w:r w:rsidRPr="00222771">
        <w:rPr>
          <w:rFonts w:hint="eastAsia"/>
          <w:lang w:val="en-US"/>
        </w:rPr>
        <w:t>переваги</w:t>
      </w:r>
    </w:p>
    <w:p w:rsidR="00222771" w:rsidRPr="00222771" w:rsidRDefault="00222771" w:rsidP="00222771">
      <w:pPr>
        <w:rPr>
          <w:lang w:val="en-US"/>
        </w:rPr>
      </w:pPr>
      <w:r w:rsidRPr="00222771">
        <w:rPr>
          <w:rFonts w:hint="eastAsia"/>
          <w:lang w:val="en-US"/>
        </w:rPr>
        <w:t>використання</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вивільняючих</w:t>
      </w:r>
      <w:r w:rsidRPr="00222771">
        <w:rPr>
          <w:lang w:val="en-US"/>
        </w:rPr>
        <w:t></w:t>
      </w:r>
      <w:r w:rsidRPr="00222771">
        <w:rPr>
          <w:rFonts w:hint="eastAsia"/>
          <w:lang w:val="en-US"/>
        </w:rPr>
        <w:t>інгібіторів</w:t>
      </w:r>
      <w:r w:rsidRPr="00222771">
        <w:rPr>
          <w:lang w:val="en-US"/>
        </w:rPr>
        <w:t></w:t>
      </w:r>
      <w:r w:rsidRPr="00222771">
        <w:rPr>
          <w:rFonts w:hint="eastAsia"/>
          <w:lang w:val="en-US"/>
        </w:rPr>
        <w:t>ЦОГ</w:t>
      </w:r>
      <w:r w:rsidRPr="00222771">
        <w:rPr>
          <w:lang w:val="en-US"/>
        </w:rPr>
        <w:t></w:t>
      </w:r>
      <w:r w:rsidRPr="00222771">
        <w:rPr>
          <w:rFonts w:hint="eastAsia"/>
          <w:lang w:val="en-US"/>
        </w:rPr>
        <w:t>ЛОГ</w:t>
      </w:r>
      <w:r w:rsidRPr="00222771">
        <w:rPr>
          <w:lang w:val="en-US"/>
        </w:rPr>
        <w:t></w:t>
      </w:r>
    </w:p>
    <w:p w:rsidR="00222771" w:rsidRPr="00222771" w:rsidRDefault="00222771" w:rsidP="00222771">
      <w:pPr>
        <w:rPr>
          <w:lang w:val="en-US"/>
        </w:rPr>
      </w:pPr>
      <w:r w:rsidRPr="00222771">
        <w:rPr>
          <w:lang w:val="en-US"/>
        </w:rPr>
        <w:t></w:t>
      </w:r>
      <w:r w:rsidRPr="00222771">
        <w:rPr>
          <w:lang w:val="en-US"/>
        </w:rPr>
        <w:t></w:t>
      </w:r>
      <w:r w:rsidRPr="00222771">
        <w:rPr>
          <w:lang w:val="en-US"/>
        </w:rPr>
        <w:t></w:t>
      </w:r>
      <w:r w:rsidRPr="00222771">
        <w:rPr>
          <w:rFonts w:hint="eastAsia"/>
          <w:lang w:val="en-US"/>
        </w:rPr>
        <w:t>Встановлено</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зміни</w:t>
      </w:r>
      <w:r w:rsidRPr="00222771">
        <w:rPr>
          <w:lang w:val="en-US"/>
        </w:rPr>
        <w:t></w:t>
      </w:r>
      <w:r w:rsidRPr="00222771">
        <w:rPr>
          <w:rFonts w:hint="eastAsia"/>
          <w:lang w:val="en-US"/>
        </w:rPr>
        <w:t>біохімічних</w:t>
      </w:r>
      <w:r w:rsidRPr="00222771">
        <w:rPr>
          <w:lang w:val="en-US"/>
        </w:rPr>
        <w:t></w:t>
      </w:r>
      <w:r w:rsidRPr="00222771">
        <w:rPr>
          <w:rFonts w:hint="eastAsia"/>
          <w:lang w:val="en-US"/>
        </w:rPr>
        <w:t>показників</w:t>
      </w:r>
      <w:r w:rsidRPr="00222771">
        <w:rPr>
          <w:lang w:val="en-US"/>
        </w:rPr>
        <w:t></w:t>
      </w:r>
      <w:r w:rsidRPr="00222771">
        <w:rPr>
          <w:rFonts w:hint="eastAsia"/>
          <w:lang w:val="en-US"/>
        </w:rPr>
        <w:t>за</w:t>
      </w:r>
      <w:r w:rsidRPr="00222771">
        <w:rPr>
          <w:lang w:val="en-US"/>
        </w:rPr>
        <w:t></w:t>
      </w:r>
      <w:r w:rsidRPr="00222771">
        <w:rPr>
          <w:rFonts w:hint="eastAsia"/>
          <w:lang w:val="en-US"/>
        </w:rPr>
        <w:t>умов</w:t>
      </w:r>
      <w:r w:rsidRPr="00222771">
        <w:rPr>
          <w:lang w:val="en-US"/>
        </w:rPr>
        <w:t></w:t>
      </w:r>
      <w:r w:rsidRPr="00222771">
        <w:rPr>
          <w:rFonts w:hint="eastAsia"/>
          <w:lang w:val="en-US"/>
        </w:rPr>
        <w:t>моделювання</w:t>
      </w:r>
    </w:p>
    <w:p w:rsidR="00222771" w:rsidRPr="00222771" w:rsidRDefault="00222771" w:rsidP="00222771">
      <w:pPr>
        <w:rPr>
          <w:lang w:val="en-US"/>
        </w:rPr>
      </w:pPr>
      <w:r w:rsidRPr="00222771">
        <w:rPr>
          <w:rFonts w:hint="eastAsia"/>
          <w:lang w:val="en-US"/>
        </w:rPr>
        <w:t>стрес</w:t>
      </w:r>
      <w:r w:rsidRPr="00222771">
        <w:rPr>
          <w:lang w:val="en-US"/>
        </w:rPr>
        <w:t></w:t>
      </w:r>
      <w:r w:rsidRPr="00222771">
        <w:rPr>
          <w:rFonts w:hint="eastAsia"/>
          <w:lang w:val="en-US"/>
        </w:rPr>
        <w:t>індукованого</w:t>
      </w:r>
      <w:r w:rsidRPr="00222771">
        <w:rPr>
          <w:lang w:val="en-US"/>
        </w:rPr>
        <w:t></w:t>
      </w:r>
      <w:r w:rsidRPr="00222771">
        <w:rPr>
          <w:rFonts w:hint="eastAsia"/>
          <w:lang w:val="en-US"/>
        </w:rPr>
        <w:t>ульцерогенезу</w:t>
      </w:r>
      <w:r w:rsidRPr="00222771">
        <w:rPr>
          <w:lang w:val="en-US"/>
        </w:rPr>
        <w:t></w:t>
      </w:r>
      <w:r w:rsidRPr="00222771">
        <w:rPr>
          <w:lang w:val="en-US"/>
        </w:rPr>
        <w:t></w:t>
      </w:r>
      <w:r w:rsidRPr="00222771">
        <w:rPr>
          <w:rFonts w:hint="eastAsia"/>
          <w:lang w:val="en-US"/>
        </w:rPr>
        <w:t>ВІС</w:t>
      </w:r>
      <w:r w:rsidRPr="00222771">
        <w:rPr>
          <w:lang w:val="en-US"/>
        </w:rPr>
        <w:t></w:t>
      </w:r>
      <w:r w:rsidRPr="00222771">
        <w:rPr>
          <w:rFonts w:hint="eastAsia"/>
          <w:lang w:val="en-US"/>
        </w:rPr>
        <w:t>різної</w:t>
      </w:r>
      <w:r w:rsidRPr="00222771">
        <w:rPr>
          <w:lang w:val="en-US"/>
        </w:rPr>
        <w:t></w:t>
      </w:r>
      <w:r w:rsidRPr="00222771">
        <w:rPr>
          <w:rFonts w:hint="eastAsia"/>
          <w:lang w:val="en-US"/>
        </w:rPr>
        <w:t>тривалості</w:t>
      </w:r>
      <w:r w:rsidRPr="00222771">
        <w:rPr>
          <w:lang w:val="en-US"/>
        </w:rPr>
        <w:t></w:t>
      </w:r>
      <w:r w:rsidRPr="00222771">
        <w:rPr>
          <w:rFonts w:hint="eastAsia"/>
          <w:lang w:val="en-US"/>
        </w:rPr>
        <w:t>та</w:t>
      </w:r>
      <w:r w:rsidRPr="00222771">
        <w:rPr>
          <w:lang w:val="en-US"/>
        </w:rPr>
        <w:t></w:t>
      </w:r>
      <w:r w:rsidRPr="00222771">
        <w:rPr>
          <w:rFonts w:hint="eastAsia"/>
          <w:lang w:val="en-US"/>
        </w:rPr>
        <w:t>АІС</w:t>
      </w:r>
      <w:r w:rsidRPr="00222771">
        <w:rPr>
          <w:lang w:val="en-US"/>
        </w:rPr>
        <w:t></w:t>
      </w:r>
      <w:r w:rsidRPr="00222771">
        <w:rPr>
          <w:lang w:val="en-US"/>
        </w:rPr>
        <w:t></w:t>
      </w:r>
      <w:r w:rsidRPr="00222771">
        <w:rPr>
          <w:rFonts w:hint="eastAsia"/>
          <w:lang w:val="en-US"/>
        </w:rPr>
        <w:t>були</w:t>
      </w:r>
    </w:p>
    <w:p w:rsidR="00222771" w:rsidRPr="00222771" w:rsidRDefault="00222771" w:rsidP="00222771">
      <w:pPr>
        <w:rPr>
          <w:lang w:val="en-US"/>
        </w:rPr>
      </w:pPr>
      <w:r w:rsidRPr="00222771">
        <w:rPr>
          <w:rFonts w:hint="eastAsia"/>
          <w:lang w:val="en-US"/>
        </w:rPr>
        <w:t>подібними</w:t>
      </w:r>
      <w:r w:rsidRPr="00222771">
        <w:rPr>
          <w:lang w:val="en-US"/>
        </w:rPr>
        <w:t></w:t>
      </w:r>
      <w:r w:rsidRPr="00222771">
        <w:rPr>
          <w:rFonts w:hint="eastAsia"/>
          <w:lang w:val="en-US"/>
        </w:rPr>
        <w:t>в</w:t>
      </w:r>
      <w:r w:rsidRPr="00222771">
        <w:rPr>
          <w:lang w:val="en-US"/>
        </w:rPr>
        <w:t></w:t>
      </w:r>
      <w:r w:rsidRPr="00222771">
        <w:rPr>
          <w:rFonts w:hint="eastAsia"/>
          <w:lang w:val="en-US"/>
        </w:rPr>
        <w:t>СОШ</w:t>
      </w:r>
      <w:r w:rsidRPr="00222771">
        <w:rPr>
          <w:lang w:val="en-US"/>
        </w:rPr>
        <w:t></w:t>
      </w:r>
      <w:r w:rsidRPr="00222771">
        <w:rPr>
          <w:rFonts w:hint="eastAsia"/>
          <w:lang w:val="en-US"/>
        </w:rPr>
        <w:t>та</w:t>
      </w:r>
      <w:r w:rsidRPr="00222771">
        <w:rPr>
          <w:lang w:val="en-US"/>
        </w:rPr>
        <w:t></w:t>
      </w:r>
      <w:r w:rsidRPr="00222771">
        <w:rPr>
          <w:rFonts w:hint="eastAsia"/>
          <w:lang w:val="en-US"/>
        </w:rPr>
        <w:t>СОТК</w:t>
      </w:r>
      <w:r w:rsidRPr="00222771">
        <w:rPr>
          <w:lang w:val="en-US"/>
        </w:rPr>
        <w:t></w:t>
      </w:r>
      <w:r w:rsidRPr="00222771">
        <w:rPr>
          <w:rFonts w:hint="eastAsia"/>
          <w:lang w:val="en-US"/>
        </w:rPr>
        <w:t>і</w:t>
      </w:r>
      <w:r w:rsidRPr="00222771">
        <w:rPr>
          <w:lang w:val="en-US"/>
        </w:rPr>
        <w:t></w:t>
      </w:r>
      <w:r w:rsidRPr="00222771">
        <w:rPr>
          <w:rFonts w:hint="eastAsia"/>
          <w:lang w:val="en-US"/>
        </w:rPr>
        <w:t>характеризувались</w:t>
      </w:r>
      <w:r w:rsidRPr="00222771">
        <w:rPr>
          <w:lang w:val="en-US"/>
        </w:rPr>
        <w:t></w:t>
      </w:r>
      <w:r w:rsidRPr="00222771">
        <w:rPr>
          <w:rFonts w:hint="eastAsia"/>
          <w:lang w:val="en-US"/>
        </w:rPr>
        <w:t>зниженням</w:t>
      </w:r>
      <w:r w:rsidRPr="00222771">
        <w:rPr>
          <w:lang w:val="en-US"/>
        </w:rPr>
        <w:t></w:t>
      </w:r>
      <w:r w:rsidRPr="00222771">
        <w:rPr>
          <w:rFonts w:hint="eastAsia"/>
          <w:lang w:val="en-US"/>
        </w:rPr>
        <w:t>рівня</w:t>
      </w:r>
      <w:r w:rsidRPr="00222771">
        <w:rPr>
          <w:lang w:val="en-US"/>
        </w:rPr>
        <w:t></w:t>
      </w:r>
      <w:r w:rsidRPr="00222771">
        <w:rPr>
          <w:rFonts w:hint="eastAsia"/>
          <w:lang w:val="en-US"/>
        </w:rPr>
        <w:t>експресії</w:t>
      </w:r>
    </w:p>
    <w:p w:rsidR="00222771" w:rsidRPr="00222771" w:rsidRDefault="00222771" w:rsidP="00222771">
      <w:pPr>
        <w:rPr>
          <w:lang w:val="en-US"/>
        </w:rPr>
      </w:pPr>
      <w:r w:rsidRPr="00222771">
        <w:rPr>
          <w:rFonts w:hint="eastAsia"/>
          <w:lang w:val="en-US"/>
        </w:rPr>
        <w:t>гена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та</w:t>
      </w:r>
      <w:r w:rsidRPr="00222771">
        <w:rPr>
          <w:lang w:val="en-US"/>
        </w:rPr>
        <w:t></w:t>
      </w:r>
      <w:r w:rsidRPr="00222771">
        <w:rPr>
          <w:lang w:val="en-US"/>
        </w:rPr>
        <w:t></w:t>
      </w:r>
      <w:r w:rsidRPr="00222771">
        <w:rPr>
          <w:rFonts w:hint="eastAsia"/>
          <w:lang w:val="en-US"/>
        </w:rPr>
        <w:t>відповідно</w:t>
      </w:r>
      <w:r w:rsidRPr="00222771">
        <w:rPr>
          <w:lang w:val="en-US"/>
        </w:rPr>
        <w:t></w:t>
      </w:r>
      <w:r w:rsidRPr="00222771">
        <w:rPr>
          <w:lang w:val="en-US"/>
        </w:rPr>
        <w:t></w:t>
      </w:r>
      <w:r w:rsidRPr="00222771">
        <w:rPr>
          <w:rFonts w:hint="eastAsia"/>
          <w:lang w:val="en-US"/>
        </w:rPr>
        <w:t>синтезу</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зростанням</w:t>
      </w:r>
      <w:r w:rsidRPr="00222771">
        <w:rPr>
          <w:lang w:val="en-US"/>
        </w:rPr>
        <w:t></w:t>
      </w:r>
      <w:r w:rsidRPr="00222771">
        <w:rPr>
          <w:rFonts w:hint="eastAsia"/>
          <w:lang w:val="en-US"/>
        </w:rPr>
        <w:t>рівня</w:t>
      </w:r>
      <w:r w:rsidRPr="00222771">
        <w:rPr>
          <w:lang w:val="en-US"/>
        </w:rPr>
        <w:t></w:t>
      </w:r>
      <w:r w:rsidRPr="00222771">
        <w:rPr>
          <w:rFonts w:hint="eastAsia"/>
          <w:lang w:val="en-US"/>
        </w:rPr>
        <w:t>експресії</w:t>
      </w:r>
      <w:r w:rsidRPr="00222771">
        <w:rPr>
          <w:lang w:val="en-US"/>
        </w:rPr>
        <w:t></w:t>
      </w:r>
      <w:r w:rsidRPr="00222771">
        <w:rPr>
          <w:rFonts w:hint="eastAsia"/>
          <w:lang w:val="en-US"/>
        </w:rPr>
        <w:t>гена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та</w:t>
      </w:r>
    </w:p>
    <w:p w:rsidR="00222771" w:rsidRPr="00222771" w:rsidRDefault="00222771" w:rsidP="00222771">
      <w:pPr>
        <w:rPr>
          <w:lang w:val="en-US"/>
        </w:rPr>
      </w:pPr>
      <w:r w:rsidRPr="00222771">
        <w:rPr>
          <w:rFonts w:hint="eastAsia"/>
          <w:lang w:val="en-US"/>
        </w:rPr>
        <w:t>активності</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підвищенням</w:t>
      </w:r>
      <w:r w:rsidRPr="00222771">
        <w:rPr>
          <w:lang w:val="en-US"/>
        </w:rPr>
        <w:t></w:t>
      </w:r>
      <w:r w:rsidRPr="00222771">
        <w:rPr>
          <w:rFonts w:hint="eastAsia"/>
          <w:lang w:val="en-US"/>
        </w:rPr>
        <w:t>рівня</w:t>
      </w:r>
      <w:r w:rsidRPr="00222771">
        <w:rPr>
          <w:lang w:val="en-US"/>
        </w:rPr>
        <w:t></w:t>
      </w:r>
      <w:r w:rsidRPr="00222771">
        <w:rPr>
          <w:rFonts w:hint="eastAsia"/>
          <w:lang w:val="en-US"/>
        </w:rPr>
        <w:t>експресії</w:t>
      </w:r>
      <w:r w:rsidRPr="00222771">
        <w:rPr>
          <w:lang w:val="en-US"/>
        </w:rPr>
        <w:t></w:t>
      </w:r>
      <w:r w:rsidRPr="00222771">
        <w:rPr>
          <w:rFonts w:hint="eastAsia"/>
          <w:lang w:val="en-US"/>
        </w:rPr>
        <w:t>гена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та</w:t>
      </w:r>
      <w:r w:rsidRPr="00222771">
        <w:rPr>
          <w:lang w:val="en-US"/>
        </w:rPr>
        <w:t></w:t>
      </w:r>
      <w:r w:rsidRPr="00222771">
        <w:rPr>
          <w:rFonts w:hint="eastAsia"/>
          <w:lang w:val="en-US"/>
        </w:rPr>
        <w:t>активності</w:t>
      </w:r>
    </w:p>
    <w:p w:rsidR="00222771" w:rsidRPr="00222771" w:rsidRDefault="00222771" w:rsidP="00222771">
      <w:pPr>
        <w:rPr>
          <w:lang w:val="en-US"/>
        </w:rPr>
      </w:pPr>
      <w:r w:rsidRPr="00222771">
        <w:rPr>
          <w:rFonts w:hint="eastAsia"/>
          <w:lang w:val="en-US"/>
        </w:rPr>
        <w:t>мієлопероксидази</w:t>
      </w:r>
      <w:r w:rsidRPr="00222771">
        <w:rPr>
          <w:lang w:val="en-US"/>
        </w:rPr>
        <w:t></w:t>
      </w:r>
      <w:r w:rsidRPr="00222771">
        <w:rPr>
          <w:lang w:val="en-US"/>
        </w:rPr>
        <w:t></w:t>
      </w:r>
      <w:r w:rsidRPr="00222771">
        <w:rPr>
          <w:rFonts w:hint="eastAsia"/>
          <w:lang w:val="en-US"/>
        </w:rPr>
        <w:t>зростанням</w:t>
      </w:r>
      <w:r w:rsidRPr="00222771">
        <w:rPr>
          <w:lang w:val="en-US"/>
        </w:rPr>
        <w:t></w:t>
      </w:r>
      <w:r w:rsidRPr="00222771">
        <w:rPr>
          <w:rFonts w:hint="eastAsia"/>
          <w:lang w:val="en-US"/>
        </w:rPr>
        <w:t>інтенсивності</w:t>
      </w:r>
      <w:r w:rsidRPr="00222771">
        <w:rPr>
          <w:lang w:val="en-US"/>
        </w:rPr>
        <w:t></w:t>
      </w:r>
      <w:r w:rsidRPr="00222771">
        <w:rPr>
          <w:rFonts w:hint="eastAsia"/>
          <w:lang w:val="en-US"/>
        </w:rPr>
        <w:t>процесів</w:t>
      </w:r>
      <w:r w:rsidRPr="00222771">
        <w:rPr>
          <w:lang w:val="en-US"/>
        </w:rPr>
        <w:t></w:t>
      </w:r>
      <w:r w:rsidRPr="00222771">
        <w:rPr>
          <w:rFonts w:hint="eastAsia"/>
          <w:lang w:val="en-US"/>
        </w:rPr>
        <w:t>ліпопероксидації</w:t>
      </w:r>
      <w:r w:rsidRPr="00222771">
        <w:rPr>
          <w:lang w:val="en-US"/>
        </w:rPr>
        <w:t></w:t>
      </w:r>
    </w:p>
    <w:p w:rsidR="00222771" w:rsidRPr="00222771" w:rsidRDefault="00222771" w:rsidP="00222771">
      <w:pPr>
        <w:rPr>
          <w:lang w:val="en-US"/>
        </w:rPr>
      </w:pPr>
      <w:r w:rsidRPr="00222771">
        <w:rPr>
          <w:rFonts w:hint="eastAsia"/>
          <w:lang w:val="en-US"/>
        </w:rPr>
        <w:t>Доведено</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ключовими</w:t>
      </w:r>
      <w:r w:rsidRPr="00222771">
        <w:rPr>
          <w:lang w:val="en-US"/>
        </w:rPr>
        <w:t></w:t>
      </w:r>
      <w:r w:rsidRPr="00222771">
        <w:rPr>
          <w:rFonts w:hint="eastAsia"/>
          <w:lang w:val="en-US"/>
        </w:rPr>
        <w:t>метаболічними</w:t>
      </w:r>
      <w:r w:rsidRPr="00222771">
        <w:rPr>
          <w:lang w:val="en-US"/>
        </w:rPr>
        <w:t></w:t>
      </w:r>
      <w:r w:rsidRPr="00222771">
        <w:rPr>
          <w:rFonts w:hint="eastAsia"/>
          <w:lang w:val="en-US"/>
        </w:rPr>
        <w:t>подіями</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зумовлюють</w:t>
      </w:r>
    </w:p>
    <w:p w:rsidR="00222771" w:rsidRPr="00222771" w:rsidRDefault="00222771" w:rsidP="00222771">
      <w:pPr>
        <w:rPr>
          <w:lang w:val="en-US"/>
        </w:rPr>
      </w:pPr>
      <w:r w:rsidRPr="00222771">
        <w:rPr>
          <w:rFonts w:hint="eastAsia"/>
          <w:lang w:val="en-US"/>
        </w:rPr>
        <w:t>ульцерогенез</w:t>
      </w:r>
      <w:r w:rsidRPr="00222771">
        <w:rPr>
          <w:lang w:val="en-US"/>
        </w:rPr>
        <w:t></w:t>
      </w:r>
      <w:r w:rsidRPr="00222771">
        <w:rPr>
          <w:rFonts w:hint="eastAsia"/>
          <w:lang w:val="en-US"/>
        </w:rPr>
        <w:t>в</w:t>
      </w:r>
      <w:r w:rsidRPr="00222771">
        <w:rPr>
          <w:lang w:val="en-US"/>
        </w:rPr>
        <w:t></w:t>
      </w:r>
      <w:r w:rsidRPr="00222771">
        <w:rPr>
          <w:rFonts w:hint="eastAsia"/>
          <w:lang w:val="en-US"/>
        </w:rPr>
        <w:t>СОШ</w:t>
      </w:r>
      <w:r w:rsidRPr="00222771">
        <w:rPr>
          <w:lang w:val="en-US"/>
        </w:rPr>
        <w:t></w:t>
      </w:r>
      <w:r w:rsidRPr="00222771">
        <w:rPr>
          <w:rFonts w:hint="eastAsia"/>
          <w:lang w:val="en-US"/>
        </w:rPr>
        <w:t>за</w:t>
      </w:r>
      <w:r w:rsidRPr="00222771">
        <w:rPr>
          <w:lang w:val="en-US"/>
        </w:rPr>
        <w:t></w:t>
      </w:r>
      <w:r w:rsidRPr="00222771">
        <w:rPr>
          <w:rFonts w:hint="eastAsia"/>
          <w:lang w:val="en-US"/>
        </w:rPr>
        <w:t>таких</w:t>
      </w:r>
      <w:r w:rsidRPr="00222771">
        <w:rPr>
          <w:lang w:val="en-US"/>
        </w:rPr>
        <w:t></w:t>
      </w:r>
      <w:r w:rsidRPr="00222771">
        <w:rPr>
          <w:rFonts w:hint="eastAsia"/>
          <w:lang w:val="en-US"/>
        </w:rPr>
        <w:t>умов</w:t>
      </w:r>
      <w:r w:rsidRPr="00222771">
        <w:rPr>
          <w:lang w:val="en-US"/>
        </w:rPr>
        <w:t></w:t>
      </w:r>
      <w:r w:rsidRPr="00222771">
        <w:rPr>
          <w:rFonts w:hint="eastAsia"/>
          <w:lang w:val="en-US"/>
        </w:rPr>
        <w:t>слугують</w:t>
      </w:r>
      <w:r w:rsidRPr="00222771">
        <w:rPr>
          <w:lang w:val="en-US"/>
        </w:rPr>
        <w:t></w:t>
      </w:r>
      <w:r w:rsidRPr="00222771">
        <w:rPr>
          <w:rFonts w:hint="eastAsia"/>
          <w:lang w:val="en-US"/>
        </w:rPr>
        <w:t>оксидативно</w:t>
      </w:r>
      <w:r w:rsidRPr="00222771">
        <w:rPr>
          <w:lang w:val="en-US"/>
        </w:rPr>
        <w:t></w:t>
      </w:r>
      <w:r w:rsidRPr="00222771">
        <w:rPr>
          <w:rFonts w:hint="eastAsia"/>
          <w:lang w:val="en-US"/>
        </w:rPr>
        <w:t>нітративний</w:t>
      </w:r>
      <w:r w:rsidRPr="00222771">
        <w:rPr>
          <w:lang w:val="en-US"/>
        </w:rPr>
        <w:t></w:t>
      </w:r>
      <w:r w:rsidRPr="00222771">
        <w:rPr>
          <w:rFonts w:hint="eastAsia"/>
          <w:lang w:val="en-US"/>
        </w:rPr>
        <w:t>стрес</w:t>
      </w:r>
    </w:p>
    <w:p w:rsidR="00222771" w:rsidRPr="00222771" w:rsidRDefault="00222771" w:rsidP="00222771">
      <w:pPr>
        <w:rPr>
          <w:lang w:val="en-US"/>
        </w:rPr>
      </w:pPr>
      <w:r w:rsidRPr="00222771">
        <w:rPr>
          <w:rFonts w:hint="eastAsia"/>
          <w:lang w:val="en-US"/>
        </w:rPr>
        <w:t>та</w:t>
      </w:r>
      <w:r w:rsidRPr="00222771">
        <w:rPr>
          <w:lang w:val="en-US"/>
        </w:rPr>
        <w:t></w:t>
      </w:r>
      <w:r w:rsidRPr="00222771">
        <w:rPr>
          <w:rFonts w:hint="eastAsia"/>
          <w:lang w:val="en-US"/>
        </w:rPr>
        <w:t>зниження</w:t>
      </w:r>
      <w:r w:rsidRPr="00222771">
        <w:rPr>
          <w:lang w:val="en-US"/>
        </w:rPr>
        <w:t></w:t>
      </w:r>
      <w:r w:rsidRPr="00222771">
        <w:rPr>
          <w:rFonts w:hint="eastAsia"/>
          <w:lang w:val="en-US"/>
        </w:rPr>
        <w:t>синтезу</w:t>
      </w:r>
      <w:r w:rsidRPr="00222771">
        <w:rPr>
          <w:lang w:val="en-US"/>
        </w:rPr>
        <w:t></w:t>
      </w:r>
      <w:r w:rsidRPr="00222771">
        <w:rPr>
          <w:rFonts w:hint="eastAsia"/>
          <w:lang w:val="en-US"/>
        </w:rPr>
        <w:t>ендогенного</w:t>
      </w:r>
      <w:r w:rsidRPr="00222771">
        <w:rPr>
          <w:lang w:val="en-US"/>
        </w:rPr>
        <w:t></w:t>
      </w:r>
      <w:r w:rsidRPr="00222771">
        <w:rPr>
          <w:lang w:val="en-US"/>
        </w:rPr>
        <w:t></w:t>
      </w:r>
      <w:r w:rsidRPr="00222771">
        <w:rPr>
          <w:lang w:val="en-US"/>
        </w:rPr>
        <w:t></w:t>
      </w:r>
      <w:r w:rsidRPr="00222771">
        <w:rPr>
          <w:lang w:val="en-US"/>
        </w:rPr>
        <w:t></w:t>
      </w:r>
      <w:r w:rsidRPr="00222771">
        <w:rPr>
          <w:lang w:val="en-US"/>
        </w:rPr>
        <w:t></w:t>
      </w:r>
    </w:p>
    <w:p w:rsidR="00222771" w:rsidRPr="00222771" w:rsidRDefault="00222771" w:rsidP="00222771">
      <w:pPr>
        <w:rPr>
          <w:lang w:val="en-US"/>
        </w:rPr>
      </w:pPr>
      <w:r w:rsidRPr="00222771">
        <w:rPr>
          <w:lang w:val="en-US"/>
        </w:rPr>
        <w:t></w:t>
      </w:r>
      <w:r w:rsidRPr="00222771">
        <w:rPr>
          <w:lang w:val="en-US"/>
        </w:rPr>
        <w:t></w:t>
      </w:r>
      <w:r w:rsidRPr="00222771">
        <w:rPr>
          <w:lang w:val="en-US"/>
        </w:rPr>
        <w:t></w:t>
      </w:r>
      <w:r w:rsidRPr="00222771">
        <w:rPr>
          <w:rFonts w:hint="eastAsia"/>
          <w:lang w:val="en-US"/>
        </w:rPr>
        <w:t>Показано</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за</w:t>
      </w:r>
      <w:r w:rsidRPr="00222771">
        <w:rPr>
          <w:lang w:val="en-US"/>
        </w:rPr>
        <w:t></w:t>
      </w:r>
      <w:r w:rsidRPr="00222771">
        <w:rPr>
          <w:rFonts w:hint="eastAsia"/>
          <w:lang w:val="en-US"/>
        </w:rPr>
        <w:t>умов</w:t>
      </w:r>
      <w:r w:rsidRPr="00222771">
        <w:rPr>
          <w:lang w:val="en-US"/>
        </w:rPr>
        <w:t></w:t>
      </w:r>
      <w:r w:rsidRPr="00222771">
        <w:rPr>
          <w:rFonts w:hint="eastAsia"/>
          <w:lang w:val="en-US"/>
        </w:rPr>
        <w:t>неселективного</w:t>
      </w:r>
      <w:r w:rsidRPr="00222771">
        <w:rPr>
          <w:lang w:val="en-US"/>
        </w:rPr>
        <w:t></w:t>
      </w:r>
      <w:r w:rsidRPr="00222771">
        <w:rPr>
          <w:rFonts w:hint="eastAsia"/>
          <w:lang w:val="en-US"/>
        </w:rPr>
        <w:t>інгібування</w:t>
      </w:r>
      <w:r w:rsidRPr="00222771">
        <w:rPr>
          <w:lang w:val="en-US"/>
        </w:rPr>
        <w:t></w:t>
      </w:r>
      <w:r w:rsidRPr="00222771">
        <w:rPr>
          <w:rFonts w:hint="eastAsia"/>
          <w:lang w:val="en-US"/>
        </w:rPr>
        <w:t>ЦОГ</w:t>
      </w:r>
      <w:r w:rsidRPr="00222771">
        <w:rPr>
          <w:lang w:val="en-US"/>
        </w:rPr>
        <w:t></w:t>
      </w:r>
      <w:r w:rsidRPr="00222771">
        <w:rPr>
          <w:rFonts w:hint="eastAsia"/>
          <w:lang w:val="en-US"/>
        </w:rPr>
        <w:t>при</w:t>
      </w:r>
      <w:r w:rsidRPr="00222771">
        <w:rPr>
          <w:lang w:val="en-US"/>
        </w:rPr>
        <w:t></w:t>
      </w:r>
      <w:r w:rsidRPr="00222771">
        <w:rPr>
          <w:rFonts w:hint="eastAsia"/>
          <w:lang w:val="en-US"/>
        </w:rPr>
        <w:t>ВІС</w:t>
      </w:r>
    </w:p>
    <w:p w:rsidR="00222771" w:rsidRPr="00222771" w:rsidRDefault="00222771" w:rsidP="00222771">
      <w:pPr>
        <w:rPr>
          <w:lang w:val="en-US"/>
        </w:rPr>
      </w:pPr>
      <w:r w:rsidRPr="00222771">
        <w:rPr>
          <w:rFonts w:hint="eastAsia"/>
          <w:lang w:val="en-US"/>
        </w:rPr>
        <w:t>відбувалося</w:t>
      </w:r>
      <w:r w:rsidRPr="00222771">
        <w:rPr>
          <w:lang w:val="en-US"/>
        </w:rPr>
        <w:t></w:t>
      </w:r>
      <w:r w:rsidRPr="00222771">
        <w:rPr>
          <w:rFonts w:hint="eastAsia"/>
          <w:lang w:val="en-US"/>
        </w:rPr>
        <w:t>потенціювання</w:t>
      </w:r>
      <w:r w:rsidRPr="00222771">
        <w:rPr>
          <w:lang w:val="en-US"/>
        </w:rPr>
        <w:t></w:t>
      </w:r>
      <w:r w:rsidRPr="00222771">
        <w:rPr>
          <w:rFonts w:hint="eastAsia"/>
          <w:lang w:val="en-US"/>
        </w:rPr>
        <w:t>ульцерогенезу</w:t>
      </w:r>
      <w:r w:rsidRPr="00222771">
        <w:rPr>
          <w:lang w:val="en-US"/>
        </w:rPr>
        <w:t></w:t>
      </w:r>
      <w:r w:rsidRPr="00222771">
        <w:rPr>
          <w:rFonts w:hint="eastAsia"/>
          <w:lang w:val="en-US"/>
        </w:rPr>
        <w:t>в</w:t>
      </w:r>
      <w:r w:rsidRPr="00222771">
        <w:rPr>
          <w:lang w:val="en-US"/>
        </w:rPr>
        <w:t></w:t>
      </w:r>
      <w:r w:rsidRPr="00222771">
        <w:rPr>
          <w:rFonts w:hint="eastAsia"/>
          <w:lang w:val="en-US"/>
        </w:rPr>
        <w:t>СОШ</w:t>
      </w:r>
      <w:r w:rsidRPr="00222771">
        <w:rPr>
          <w:lang w:val="en-US"/>
        </w:rPr>
        <w:t></w:t>
      </w:r>
      <w:r w:rsidRPr="00222771">
        <w:rPr>
          <w:lang w:val="en-US"/>
        </w:rPr>
        <w:t></w:t>
      </w:r>
      <w:r w:rsidRPr="00222771">
        <w:rPr>
          <w:rFonts w:hint="eastAsia"/>
          <w:lang w:val="en-US"/>
        </w:rPr>
        <w:t>провідна</w:t>
      </w:r>
      <w:r w:rsidRPr="00222771">
        <w:rPr>
          <w:lang w:val="en-US"/>
        </w:rPr>
        <w:t></w:t>
      </w:r>
      <w:r w:rsidRPr="00222771">
        <w:rPr>
          <w:rFonts w:hint="eastAsia"/>
          <w:lang w:val="en-US"/>
        </w:rPr>
        <w:t>роль</w:t>
      </w:r>
      <w:r w:rsidRPr="00222771">
        <w:rPr>
          <w:lang w:val="en-US"/>
        </w:rPr>
        <w:t></w:t>
      </w:r>
      <w:r w:rsidRPr="00222771">
        <w:rPr>
          <w:rFonts w:hint="eastAsia"/>
          <w:lang w:val="en-US"/>
        </w:rPr>
        <w:t>у</w:t>
      </w:r>
      <w:r w:rsidRPr="00222771">
        <w:rPr>
          <w:lang w:val="en-US"/>
        </w:rPr>
        <w:t></w:t>
      </w:r>
      <w:r w:rsidRPr="00222771">
        <w:rPr>
          <w:rFonts w:hint="eastAsia"/>
          <w:lang w:val="en-US"/>
        </w:rPr>
        <w:t>якому</w:t>
      </w:r>
    </w:p>
    <w:p w:rsidR="00222771" w:rsidRPr="00222771" w:rsidRDefault="00222771" w:rsidP="00222771">
      <w:pPr>
        <w:rPr>
          <w:lang w:val="en-US"/>
        </w:rPr>
      </w:pPr>
      <w:r w:rsidRPr="00222771">
        <w:rPr>
          <w:rFonts w:hint="eastAsia"/>
          <w:lang w:val="en-US"/>
        </w:rPr>
        <w:t>належала</w:t>
      </w:r>
      <w:r w:rsidRPr="00222771">
        <w:rPr>
          <w:lang w:val="en-US"/>
        </w:rPr>
        <w:t></w:t>
      </w:r>
      <w:r w:rsidRPr="00222771">
        <w:rPr>
          <w:rFonts w:hint="eastAsia"/>
          <w:lang w:val="en-US"/>
        </w:rPr>
        <w:t>зниженню</w:t>
      </w:r>
      <w:r w:rsidRPr="00222771">
        <w:rPr>
          <w:lang w:val="en-US"/>
        </w:rPr>
        <w:t></w:t>
      </w:r>
      <w:r w:rsidRPr="00222771">
        <w:rPr>
          <w:rFonts w:hint="eastAsia"/>
          <w:lang w:val="en-US"/>
        </w:rPr>
        <w:t>експресії</w:t>
      </w:r>
      <w:r w:rsidRPr="00222771">
        <w:rPr>
          <w:lang w:val="en-US"/>
        </w:rPr>
        <w:t></w:t>
      </w:r>
      <w:r w:rsidRPr="00222771">
        <w:rPr>
          <w:rFonts w:hint="eastAsia"/>
          <w:lang w:val="en-US"/>
        </w:rPr>
        <w:t>гена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в</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рази</w:t>
      </w:r>
      <w:r w:rsidRPr="00222771">
        <w:rPr>
          <w:lang w:val="en-US"/>
        </w:rPr>
        <w:t></w:t>
      </w:r>
      <w:r w:rsidRPr="00222771">
        <w:rPr>
          <w:lang w:val="en-US"/>
        </w:rPr>
        <w:t></w:t>
      </w:r>
      <w:r w:rsidRPr="00222771">
        <w:rPr>
          <w:rFonts w:hint="eastAsia"/>
          <w:lang w:val="en-US"/>
        </w:rPr>
        <w:t>Р</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та</w:t>
      </w:r>
      <w:r w:rsidRPr="00222771">
        <w:rPr>
          <w:lang w:val="en-US"/>
        </w:rPr>
        <w:t></w:t>
      </w:r>
      <w:r w:rsidRPr="00222771">
        <w:rPr>
          <w:rFonts w:hint="eastAsia"/>
          <w:lang w:val="en-US"/>
        </w:rPr>
        <w:t>активності</w:t>
      </w:r>
      <w:r w:rsidRPr="00222771">
        <w:rPr>
          <w:lang w:val="en-US"/>
        </w:rPr>
        <w:t></w:t>
      </w:r>
      <w:r w:rsidRPr="00222771">
        <w:rPr>
          <w:lang w:val="en-US"/>
        </w:rPr>
        <w:t></w:t>
      </w:r>
      <w:r w:rsidRPr="00222771">
        <w:rPr>
          <w:lang w:val="en-US"/>
        </w:rPr>
        <w:t></w:t>
      </w:r>
      <w:r w:rsidRPr="00222771">
        <w:rPr>
          <w:lang w:val="en-US"/>
        </w:rPr>
        <w:t></w:t>
      </w:r>
      <w:r w:rsidRPr="00222771">
        <w:rPr>
          <w:lang w:val="en-US"/>
        </w:rPr>
        <w:t></w:t>
      </w:r>
    </w:p>
    <w:p w:rsidR="00222771" w:rsidRPr="00222771" w:rsidRDefault="00222771" w:rsidP="00222771">
      <w:pPr>
        <w:rPr>
          <w:lang w:val="en-US"/>
        </w:rPr>
      </w:pPr>
      <w:r w:rsidRPr="00222771">
        <w:rPr>
          <w:rFonts w:hint="eastAsia"/>
          <w:lang w:val="en-US"/>
        </w:rPr>
        <w:t>у</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разів</w:t>
      </w:r>
      <w:r w:rsidRPr="00222771">
        <w:rPr>
          <w:lang w:val="en-US"/>
        </w:rPr>
        <w:t></w:t>
      </w:r>
      <w:r w:rsidRPr="00222771">
        <w:rPr>
          <w:lang w:val="en-US"/>
        </w:rPr>
        <w:t></w:t>
      </w:r>
      <w:r w:rsidRPr="00222771">
        <w:rPr>
          <w:rFonts w:hint="eastAsia"/>
          <w:lang w:val="en-US"/>
        </w:rPr>
        <w:t>Р</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Отримані</w:t>
      </w:r>
      <w:r w:rsidRPr="00222771">
        <w:rPr>
          <w:lang w:val="en-US"/>
        </w:rPr>
        <w:t></w:t>
      </w:r>
      <w:r w:rsidRPr="00222771">
        <w:rPr>
          <w:rFonts w:hint="eastAsia"/>
          <w:lang w:val="en-US"/>
        </w:rPr>
        <w:t>результати</w:t>
      </w:r>
      <w:r w:rsidRPr="00222771">
        <w:rPr>
          <w:lang w:val="en-US"/>
        </w:rPr>
        <w:t></w:t>
      </w:r>
      <w:r w:rsidRPr="00222771">
        <w:rPr>
          <w:rFonts w:hint="eastAsia"/>
          <w:lang w:val="en-US"/>
        </w:rPr>
        <w:t>доводять</w:t>
      </w:r>
      <w:r w:rsidRPr="00222771">
        <w:rPr>
          <w:lang w:val="en-US"/>
        </w:rPr>
        <w:t></w:t>
      </w:r>
      <w:r w:rsidRPr="00222771">
        <w:rPr>
          <w:rFonts w:hint="eastAsia"/>
          <w:lang w:val="en-US"/>
        </w:rPr>
        <w:t>існування</w:t>
      </w:r>
      <w:r w:rsidRPr="00222771">
        <w:rPr>
          <w:lang w:val="en-US"/>
        </w:rPr>
        <w:t></w:t>
      </w:r>
      <w:r w:rsidRPr="00222771">
        <w:rPr>
          <w:rFonts w:hint="eastAsia"/>
          <w:lang w:val="en-US"/>
        </w:rPr>
        <w:t>взаємозв’язку</w:t>
      </w:r>
      <w:r w:rsidRPr="00222771">
        <w:rPr>
          <w:lang w:val="en-US"/>
        </w:rPr>
        <w:t></w:t>
      </w:r>
      <w:r w:rsidRPr="00222771">
        <w:rPr>
          <w:rFonts w:hint="eastAsia"/>
          <w:lang w:val="en-US"/>
        </w:rPr>
        <w:t>між</w:t>
      </w:r>
    </w:p>
    <w:p w:rsidR="00222771" w:rsidRPr="00222771" w:rsidRDefault="00222771" w:rsidP="00222771">
      <w:pPr>
        <w:rPr>
          <w:lang w:val="en-US"/>
        </w:rPr>
      </w:pPr>
      <w:r w:rsidRPr="00222771">
        <w:rPr>
          <w:rFonts w:hint="eastAsia"/>
          <w:lang w:val="en-US"/>
        </w:rPr>
        <w:t>системами</w:t>
      </w:r>
      <w:r w:rsidRPr="00222771">
        <w:rPr>
          <w:lang w:val="en-US"/>
        </w:rPr>
        <w:t></w:t>
      </w:r>
      <w:r w:rsidRPr="00222771">
        <w:rPr>
          <w:rFonts w:hint="eastAsia"/>
          <w:lang w:val="en-US"/>
        </w:rPr>
        <w:t>ЦОГ</w:t>
      </w:r>
      <w:r w:rsidRPr="00222771">
        <w:rPr>
          <w:lang w:val="en-US"/>
        </w:rPr>
        <w:t></w:t>
      </w:r>
      <w:r w:rsidRPr="00222771">
        <w:rPr>
          <w:rFonts w:hint="eastAsia"/>
          <w:lang w:val="en-US"/>
        </w:rPr>
        <w:t>ПГ</w:t>
      </w:r>
      <w:r w:rsidRPr="00222771">
        <w:rPr>
          <w:lang w:val="en-US"/>
        </w:rPr>
        <w:t></w:t>
      </w:r>
      <w:r w:rsidRPr="00222771">
        <w:rPr>
          <w:rFonts w:hint="eastAsia"/>
          <w:lang w:val="en-US"/>
        </w:rPr>
        <w:t>та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зв’язаний</w:t>
      </w:r>
      <w:r w:rsidRPr="00222771">
        <w:rPr>
          <w:lang w:val="en-US"/>
        </w:rPr>
        <w:t></w:t>
      </w:r>
      <w:r w:rsidRPr="00222771">
        <w:rPr>
          <w:rFonts w:hint="eastAsia"/>
          <w:lang w:val="en-US"/>
        </w:rPr>
        <w:t>НПЗП</w:t>
      </w:r>
      <w:r w:rsidRPr="00222771">
        <w:rPr>
          <w:lang w:val="en-US"/>
        </w:rPr>
        <w:t></w:t>
      </w:r>
      <w:r w:rsidRPr="00222771">
        <w:rPr>
          <w:rFonts w:hint="eastAsia"/>
          <w:lang w:val="en-US"/>
        </w:rPr>
        <w:t>АТВ</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за</w:t>
      </w:r>
      <w:r w:rsidRPr="00222771">
        <w:rPr>
          <w:lang w:val="en-US"/>
        </w:rPr>
        <w:t></w:t>
      </w:r>
      <w:r w:rsidRPr="00222771">
        <w:rPr>
          <w:rFonts w:hint="eastAsia"/>
          <w:lang w:val="en-US"/>
        </w:rPr>
        <w:t>аналогічних</w:t>
      </w:r>
    </w:p>
    <w:p w:rsidR="00222771" w:rsidRPr="00222771" w:rsidRDefault="00222771" w:rsidP="00222771">
      <w:pPr>
        <w:rPr>
          <w:lang w:val="en-US"/>
        </w:rPr>
      </w:pPr>
      <w:r w:rsidRPr="00222771">
        <w:rPr>
          <w:rFonts w:hint="eastAsia"/>
          <w:lang w:val="en-US"/>
        </w:rPr>
        <w:t>умов</w:t>
      </w:r>
      <w:r w:rsidRPr="00222771">
        <w:rPr>
          <w:lang w:val="en-US"/>
        </w:rPr>
        <w:t></w:t>
      </w:r>
      <w:r w:rsidRPr="00222771">
        <w:rPr>
          <w:rFonts w:hint="eastAsia"/>
          <w:lang w:val="en-US"/>
        </w:rPr>
        <w:t>демонстрував</w:t>
      </w:r>
      <w:r w:rsidRPr="00222771">
        <w:rPr>
          <w:lang w:val="en-US"/>
        </w:rPr>
        <w:t></w:t>
      </w:r>
      <w:r w:rsidRPr="00222771">
        <w:rPr>
          <w:rFonts w:hint="eastAsia"/>
          <w:lang w:val="en-US"/>
        </w:rPr>
        <w:t>знижену</w:t>
      </w:r>
      <w:r w:rsidRPr="00222771">
        <w:rPr>
          <w:lang w:val="en-US"/>
        </w:rPr>
        <w:t></w:t>
      </w:r>
      <w:r w:rsidRPr="00222771">
        <w:rPr>
          <w:rFonts w:hint="eastAsia"/>
          <w:lang w:val="en-US"/>
        </w:rPr>
        <w:t>гастротоксичність</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проявлялась</w:t>
      </w:r>
      <w:r w:rsidRPr="00222771">
        <w:rPr>
          <w:lang w:val="en-US"/>
        </w:rPr>
        <w:t></w:t>
      </w:r>
      <w:r w:rsidRPr="00222771">
        <w:rPr>
          <w:rFonts w:hint="eastAsia"/>
          <w:lang w:val="en-US"/>
        </w:rPr>
        <w:t>у</w:t>
      </w:r>
      <w:r w:rsidRPr="00222771">
        <w:rPr>
          <w:lang w:val="en-US"/>
        </w:rPr>
        <w:t></w:t>
      </w:r>
      <w:r w:rsidRPr="00222771">
        <w:rPr>
          <w:rFonts w:hint="eastAsia"/>
          <w:lang w:val="en-US"/>
        </w:rPr>
        <w:t>суттєвому</w:t>
      </w:r>
    </w:p>
    <w:p w:rsidR="00222771" w:rsidRPr="00222771" w:rsidRDefault="00222771" w:rsidP="00222771">
      <w:pPr>
        <w:rPr>
          <w:lang w:val="en-US"/>
        </w:rPr>
      </w:pPr>
      <w:r w:rsidRPr="00222771">
        <w:rPr>
          <w:rFonts w:hint="eastAsia"/>
          <w:lang w:val="en-US"/>
        </w:rPr>
        <w:t>зниженні</w:t>
      </w:r>
      <w:r w:rsidRPr="00222771">
        <w:rPr>
          <w:lang w:val="en-US"/>
        </w:rPr>
        <w:t></w:t>
      </w:r>
      <w:r w:rsidRPr="00222771">
        <w:rPr>
          <w:rFonts w:hint="eastAsia"/>
          <w:lang w:val="en-US"/>
        </w:rPr>
        <w:t>площі</w:t>
      </w:r>
      <w:r w:rsidRPr="00222771">
        <w:rPr>
          <w:lang w:val="en-US"/>
        </w:rPr>
        <w:t></w:t>
      </w:r>
      <w:r w:rsidRPr="00222771">
        <w:rPr>
          <w:rFonts w:hint="eastAsia"/>
          <w:lang w:val="en-US"/>
        </w:rPr>
        <w:t>СГУ</w:t>
      </w:r>
      <w:r w:rsidRPr="00222771">
        <w:rPr>
          <w:lang w:val="en-US"/>
        </w:rPr>
        <w:t></w:t>
      </w:r>
      <w:r w:rsidRPr="00222771">
        <w:rPr>
          <w:rFonts w:hint="eastAsia"/>
          <w:lang w:val="en-US"/>
        </w:rPr>
        <w:t>та</w:t>
      </w:r>
      <w:r w:rsidRPr="00222771">
        <w:rPr>
          <w:lang w:val="en-US"/>
        </w:rPr>
        <w:t></w:t>
      </w:r>
      <w:r w:rsidRPr="00222771">
        <w:rPr>
          <w:rFonts w:hint="eastAsia"/>
          <w:lang w:val="en-US"/>
        </w:rPr>
        <w:t>ІДУ</w:t>
      </w:r>
      <w:r w:rsidRPr="00222771">
        <w:rPr>
          <w:lang w:val="en-US"/>
        </w:rPr>
        <w:t></w:t>
      </w:r>
      <w:r w:rsidRPr="00222771">
        <w:rPr>
          <w:rFonts w:hint="eastAsia"/>
          <w:lang w:val="en-US"/>
        </w:rPr>
        <w:t>та</w:t>
      </w:r>
      <w:r w:rsidRPr="00222771">
        <w:rPr>
          <w:lang w:val="en-US"/>
        </w:rPr>
        <w:t></w:t>
      </w:r>
      <w:r w:rsidRPr="00222771">
        <w:rPr>
          <w:rFonts w:hint="eastAsia"/>
          <w:lang w:val="en-US"/>
        </w:rPr>
        <w:t>зниженні</w:t>
      </w:r>
      <w:r w:rsidRPr="00222771">
        <w:rPr>
          <w:lang w:val="en-US"/>
        </w:rPr>
        <w:t></w:t>
      </w:r>
      <w:r w:rsidRPr="00222771">
        <w:rPr>
          <w:rFonts w:hint="eastAsia"/>
          <w:lang w:val="en-US"/>
        </w:rPr>
        <w:t>активності</w:t>
      </w:r>
      <w:r w:rsidRPr="00222771">
        <w:rPr>
          <w:lang w:val="en-US"/>
        </w:rPr>
        <w:t></w:t>
      </w:r>
      <w:r w:rsidRPr="00222771">
        <w:rPr>
          <w:rFonts w:hint="eastAsia"/>
          <w:lang w:val="en-US"/>
        </w:rPr>
        <w:t>мієлопероксидази</w:t>
      </w:r>
      <w:r w:rsidRPr="00222771">
        <w:rPr>
          <w:lang w:val="en-US"/>
        </w:rPr>
        <w:t></w:t>
      </w:r>
      <w:r w:rsidRPr="00222771">
        <w:rPr>
          <w:rFonts w:hint="eastAsia"/>
          <w:lang w:val="en-US"/>
        </w:rPr>
        <w:t>в</w:t>
      </w:r>
      <w:r w:rsidRPr="00222771">
        <w:rPr>
          <w:lang w:val="en-US"/>
        </w:rPr>
        <w:t></w:t>
      </w:r>
      <w:r w:rsidRPr="00222771">
        <w:rPr>
          <w:lang w:val="en-US"/>
        </w:rPr>
        <w:t></w:t>
      </w:r>
      <w:r w:rsidRPr="00222771">
        <w:rPr>
          <w:lang w:val="en-US"/>
        </w:rPr>
        <w:t></w:t>
      </w:r>
      <w:r w:rsidRPr="00222771">
        <w:rPr>
          <w:lang w:val="en-US"/>
        </w:rPr>
        <w:t></w:t>
      </w:r>
    </w:p>
    <w:p w:rsidR="00222771" w:rsidRPr="00222771" w:rsidRDefault="00222771" w:rsidP="00222771">
      <w:pPr>
        <w:rPr>
          <w:lang w:val="en-US"/>
        </w:rPr>
      </w:pPr>
      <w:r w:rsidRPr="00222771">
        <w:rPr>
          <w:rFonts w:hint="eastAsia"/>
          <w:lang w:val="en-US"/>
        </w:rPr>
        <w:t>рази</w:t>
      </w:r>
      <w:r w:rsidRPr="00222771">
        <w:rPr>
          <w:lang w:val="en-US"/>
        </w:rPr>
        <w:t></w:t>
      </w:r>
      <w:r w:rsidRPr="00222771">
        <w:rPr>
          <w:lang w:val="en-US"/>
        </w:rPr>
        <w:t></w:t>
      </w:r>
      <w:r w:rsidRPr="00222771">
        <w:rPr>
          <w:rFonts w:hint="eastAsia"/>
          <w:lang w:val="en-US"/>
        </w:rPr>
        <w:t>Р</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доводить</w:t>
      </w:r>
      <w:r w:rsidRPr="00222771">
        <w:rPr>
          <w:lang w:val="en-US"/>
        </w:rPr>
        <w:t></w:t>
      </w:r>
      <w:r w:rsidRPr="00222771">
        <w:rPr>
          <w:rFonts w:hint="eastAsia"/>
          <w:lang w:val="en-US"/>
        </w:rPr>
        <w:t>цитопротективні</w:t>
      </w:r>
      <w:r w:rsidRPr="00222771">
        <w:rPr>
          <w:lang w:val="en-US"/>
        </w:rPr>
        <w:t></w:t>
      </w:r>
      <w:r w:rsidRPr="00222771">
        <w:rPr>
          <w:rFonts w:hint="eastAsia"/>
          <w:lang w:val="en-US"/>
        </w:rPr>
        <w:t>властивості</w:t>
      </w:r>
      <w:r w:rsidRPr="00222771">
        <w:rPr>
          <w:lang w:val="en-US"/>
        </w:rPr>
        <w:t></w:t>
      </w:r>
      <w:r w:rsidRPr="00222771">
        <w:rPr>
          <w:lang w:val="en-US"/>
        </w:rPr>
        <w:t></w:t>
      </w:r>
      <w:r w:rsidRPr="00222771">
        <w:rPr>
          <w:lang w:val="en-US"/>
        </w:rPr>
        <w:t></w:t>
      </w:r>
      <w:r w:rsidRPr="00222771">
        <w:rPr>
          <w:lang w:val="en-US"/>
        </w:rPr>
        <w:t></w:t>
      </w:r>
      <w:r w:rsidRPr="00222771">
        <w:rPr>
          <w:lang w:val="en-US"/>
        </w:rPr>
        <w:t></w:t>
      </w:r>
    </w:p>
    <w:p w:rsidR="00222771" w:rsidRPr="00222771" w:rsidRDefault="00222771" w:rsidP="00222771">
      <w:pPr>
        <w:rPr>
          <w:lang w:val="en-US"/>
        </w:rPr>
      </w:pPr>
      <w:r w:rsidRPr="00222771">
        <w:rPr>
          <w:lang w:val="en-US"/>
        </w:rPr>
        <w:t></w:t>
      </w:r>
      <w:r w:rsidRPr="00222771">
        <w:rPr>
          <w:lang w:val="en-US"/>
        </w:rPr>
        <w:t></w:t>
      </w:r>
      <w:r w:rsidRPr="00222771">
        <w:rPr>
          <w:lang w:val="en-US"/>
        </w:rPr>
        <w:t></w:t>
      </w:r>
      <w:r w:rsidRPr="00222771">
        <w:rPr>
          <w:rFonts w:hint="eastAsia"/>
          <w:lang w:val="en-US"/>
        </w:rPr>
        <w:t>Доведено</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у</w:t>
      </w:r>
      <w:r w:rsidRPr="00222771">
        <w:rPr>
          <w:lang w:val="en-US"/>
        </w:rPr>
        <w:t></w:t>
      </w:r>
      <w:r w:rsidRPr="00222771">
        <w:rPr>
          <w:rFonts w:hint="eastAsia"/>
          <w:lang w:val="en-US"/>
        </w:rPr>
        <w:t>біохімічних</w:t>
      </w:r>
      <w:r w:rsidRPr="00222771">
        <w:rPr>
          <w:lang w:val="en-US"/>
        </w:rPr>
        <w:t></w:t>
      </w:r>
      <w:r w:rsidRPr="00222771">
        <w:rPr>
          <w:rFonts w:hint="eastAsia"/>
          <w:lang w:val="en-US"/>
        </w:rPr>
        <w:t>механізмах</w:t>
      </w:r>
      <w:r w:rsidRPr="00222771">
        <w:rPr>
          <w:lang w:val="en-US"/>
        </w:rPr>
        <w:t></w:t>
      </w:r>
      <w:r w:rsidRPr="00222771">
        <w:rPr>
          <w:rFonts w:hint="eastAsia"/>
          <w:lang w:val="en-US"/>
        </w:rPr>
        <w:t>стрес</w:t>
      </w:r>
      <w:r w:rsidRPr="00222771">
        <w:rPr>
          <w:lang w:val="en-US"/>
        </w:rPr>
        <w:t></w:t>
      </w:r>
      <w:r w:rsidRPr="00222771">
        <w:rPr>
          <w:lang w:val="en-US"/>
        </w:rPr>
        <w:t></w:t>
      </w:r>
      <w:r w:rsidRPr="00222771">
        <w:rPr>
          <w:rFonts w:hint="eastAsia"/>
          <w:lang w:val="en-US"/>
        </w:rPr>
        <w:t>та</w:t>
      </w:r>
      <w:r w:rsidRPr="00222771">
        <w:rPr>
          <w:lang w:val="en-US"/>
        </w:rPr>
        <w:t></w:t>
      </w:r>
      <w:r w:rsidRPr="00222771">
        <w:rPr>
          <w:rFonts w:hint="eastAsia"/>
          <w:lang w:val="en-US"/>
        </w:rPr>
        <w:t>НПЗП</w:t>
      </w:r>
      <w:r w:rsidRPr="00222771">
        <w:rPr>
          <w:lang w:val="en-US"/>
        </w:rPr>
        <w:t></w:t>
      </w:r>
      <w:r w:rsidRPr="00222771">
        <w:rPr>
          <w:rFonts w:hint="eastAsia"/>
          <w:lang w:val="en-US"/>
        </w:rPr>
        <w:t>індукованого</w:t>
      </w:r>
    </w:p>
    <w:p w:rsidR="00222771" w:rsidRPr="00222771" w:rsidRDefault="00222771" w:rsidP="00222771">
      <w:pPr>
        <w:rPr>
          <w:lang w:val="en-US"/>
        </w:rPr>
      </w:pPr>
      <w:r w:rsidRPr="00222771">
        <w:rPr>
          <w:rFonts w:hint="eastAsia"/>
          <w:lang w:val="en-US"/>
        </w:rPr>
        <w:t>ульцерогенезу</w:t>
      </w:r>
      <w:r w:rsidRPr="00222771">
        <w:rPr>
          <w:lang w:val="en-US"/>
        </w:rPr>
        <w:t></w:t>
      </w:r>
      <w:r w:rsidRPr="00222771">
        <w:rPr>
          <w:rFonts w:hint="eastAsia"/>
          <w:lang w:val="en-US"/>
        </w:rPr>
        <w:t>в</w:t>
      </w:r>
      <w:r w:rsidRPr="00222771">
        <w:rPr>
          <w:lang w:val="en-US"/>
        </w:rPr>
        <w:t></w:t>
      </w:r>
      <w:r w:rsidRPr="00222771">
        <w:rPr>
          <w:rFonts w:hint="eastAsia"/>
          <w:lang w:val="en-US"/>
        </w:rPr>
        <w:t>СОШ</w:t>
      </w:r>
      <w:r w:rsidRPr="00222771">
        <w:rPr>
          <w:lang w:val="en-US"/>
        </w:rPr>
        <w:t></w:t>
      </w:r>
      <w:r w:rsidRPr="00222771">
        <w:rPr>
          <w:rFonts w:hint="eastAsia"/>
          <w:lang w:val="en-US"/>
        </w:rPr>
        <w:t>та</w:t>
      </w:r>
      <w:r w:rsidRPr="00222771">
        <w:rPr>
          <w:lang w:val="en-US"/>
        </w:rPr>
        <w:t></w:t>
      </w:r>
      <w:r w:rsidRPr="00222771">
        <w:rPr>
          <w:rFonts w:hint="eastAsia"/>
          <w:lang w:val="en-US"/>
        </w:rPr>
        <w:t>СОТК</w:t>
      </w:r>
      <w:r w:rsidRPr="00222771">
        <w:rPr>
          <w:lang w:val="en-US"/>
        </w:rPr>
        <w:t></w:t>
      </w:r>
      <w:r w:rsidRPr="00222771">
        <w:rPr>
          <w:rFonts w:hint="eastAsia"/>
          <w:lang w:val="en-US"/>
        </w:rPr>
        <w:t>за</w:t>
      </w:r>
      <w:r w:rsidRPr="00222771">
        <w:rPr>
          <w:lang w:val="en-US"/>
        </w:rPr>
        <w:t></w:t>
      </w:r>
      <w:r w:rsidRPr="00222771">
        <w:rPr>
          <w:rFonts w:hint="eastAsia"/>
          <w:lang w:val="en-US"/>
        </w:rPr>
        <w:t>умов</w:t>
      </w:r>
      <w:r w:rsidRPr="00222771">
        <w:rPr>
          <w:lang w:val="en-US"/>
        </w:rPr>
        <w:t></w:t>
      </w:r>
      <w:r w:rsidRPr="00222771">
        <w:rPr>
          <w:rFonts w:hint="eastAsia"/>
          <w:lang w:val="en-US"/>
        </w:rPr>
        <w:t>впливу</w:t>
      </w:r>
      <w:r w:rsidRPr="00222771">
        <w:rPr>
          <w:lang w:val="en-US"/>
        </w:rPr>
        <w:t></w:t>
      </w:r>
      <w:r w:rsidRPr="00222771">
        <w:rPr>
          <w:rFonts w:hint="eastAsia"/>
          <w:lang w:val="en-US"/>
        </w:rPr>
        <w:t>блокаторів</w:t>
      </w:r>
      <w:r w:rsidRPr="00222771">
        <w:rPr>
          <w:lang w:val="en-US"/>
        </w:rPr>
        <w:t></w:t>
      </w:r>
      <w:r w:rsidRPr="00222771">
        <w:rPr>
          <w:rFonts w:hint="eastAsia"/>
          <w:lang w:val="en-US"/>
        </w:rPr>
        <w:t>ЦОГ</w:t>
      </w:r>
      <w:r w:rsidRPr="00222771">
        <w:rPr>
          <w:lang w:val="en-US"/>
        </w:rPr>
        <w:t></w:t>
      </w:r>
      <w:r w:rsidRPr="00222771">
        <w:rPr>
          <w:lang w:val="en-US"/>
        </w:rPr>
        <w:t></w:t>
      </w:r>
      <w:r w:rsidRPr="00222771">
        <w:rPr>
          <w:rFonts w:hint="eastAsia"/>
          <w:lang w:val="en-US"/>
        </w:rPr>
        <w:t>ЦОГ</w:t>
      </w:r>
      <w:r w:rsidRPr="00222771">
        <w:rPr>
          <w:lang w:val="en-US"/>
        </w:rPr>
        <w:t></w:t>
      </w:r>
      <w:r w:rsidRPr="00222771">
        <w:rPr>
          <w:lang w:val="en-US"/>
        </w:rPr>
        <w:t></w:t>
      </w:r>
      <w:r w:rsidRPr="00222771">
        <w:rPr>
          <w:lang w:val="en-US"/>
        </w:rPr>
        <w:t></w:t>
      </w:r>
      <w:r w:rsidRPr="00222771">
        <w:rPr>
          <w:rFonts w:hint="eastAsia"/>
          <w:lang w:val="en-US"/>
        </w:rPr>
        <w:t>ЦОГ</w:t>
      </w:r>
      <w:r w:rsidRPr="00222771">
        <w:rPr>
          <w:lang w:val="en-US"/>
        </w:rPr>
        <w:t></w:t>
      </w:r>
      <w:r w:rsidRPr="00222771">
        <w:rPr>
          <w:lang w:val="en-US"/>
        </w:rPr>
        <w:t></w:t>
      </w:r>
      <w:r w:rsidRPr="00222771">
        <w:rPr>
          <w:lang w:val="en-US"/>
        </w:rPr>
        <w:t></w:t>
      </w:r>
      <w:r w:rsidRPr="00222771">
        <w:rPr>
          <w:rFonts w:hint="eastAsia"/>
          <w:lang w:val="en-US"/>
        </w:rPr>
        <w:t>ЦОГ</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та</w:t>
      </w:r>
      <w:r w:rsidRPr="00222771">
        <w:rPr>
          <w:lang w:val="en-US"/>
        </w:rPr>
        <w:t></w:t>
      </w:r>
      <w:r w:rsidRPr="00222771">
        <w:rPr>
          <w:rFonts w:hint="eastAsia"/>
          <w:lang w:val="en-US"/>
        </w:rPr>
        <w:t>інгібіторів</w:t>
      </w:r>
      <w:r w:rsidRPr="00222771">
        <w:rPr>
          <w:lang w:val="en-US"/>
        </w:rPr>
        <w:t></w:t>
      </w:r>
      <w:r w:rsidRPr="00222771">
        <w:rPr>
          <w:rFonts w:hint="eastAsia"/>
          <w:lang w:val="en-US"/>
        </w:rPr>
        <w:t>подвійної</w:t>
      </w:r>
      <w:r w:rsidRPr="00222771">
        <w:rPr>
          <w:lang w:val="en-US"/>
        </w:rPr>
        <w:t></w:t>
      </w:r>
      <w:r w:rsidRPr="00222771">
        <w:rPr>
          <w:rFonts w:hint="eastAsia"/>
          <w:lang w:val="en-US"/>
        </w:rPr>
        <w:t>ЦОГ</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ЛОГ</w:t>
      </w:r>
      <w:r w:rsidRPr="00222771">
        <w:rPr>
          <w:lang w:val="en-US"/>
        </w:rPr>
        <w:t></w:t>
      </w:r>
      <w:r w:rsidRPr="00222771">
        <w:rPr>
          <w:rFonts w:hint="eastAsia"/>
          <w:lang w:val="en-US"/>
        </w:rPr>
        <w:t>дії</w:t>
      </w:r>
      <w:r w:rsidRPr="00222771">
        <w:rPr>
          <w:lang w:val="en-US"/>
        </w:rPr>
        <w:t></w:t>
      </w:r>
      <w:r w:rsidRPr="00222771">
        <w:rPr>
          <w:lang w:val="en-US"/>
        </w:rPr>
        <w:t></w:t>
      </w:r>
      <w:r w:rsidRPr="00222771">
        <w:rPr>
          <w:rFonts w:hint="eastAsia"/>
          <w:lang w:val="en-US"/>
        </w:rPr>
        <w:t>провідну</w:t>
      </w:r>
      <w:r w:rsidRPr="00222771">
        <w:rPr>
          <w:lang w:val="en-US"/>
        </w:rPr>
        <w:t></w:t>
      </w:r>
      <w:r w:rsidRPr="00222771">
        <w:rPr>
          <w:rFonts w:hint="eastAsia"/>
          <w:lang w:val="en-US"/>
        </w:rPr>
        <w:t>роль</w:t>
      </w:r>
      <w:r w:rsidRPr="00222771">
        <w:rPr>
          <w:lang w:val="en-US"/>
        </w:rPr>
        <w:t></w:t>
      </w:r>
      <w:r w:rsidRPr="00222771">
        <w:rPr>
          <w:rFonts w:hint="eastAsia"/>
          <w:lang w:val="en-US"/>
        </w:rPr>
        <w:t>відіграє</w:t>
      </w:r>
    </w:p>
    <w:p w:rsidR="00222771" w:rsidRPr="00222771" w:rsidRDefault="00222771" w:rsidP="00222771">
      <w:pPr>
        <w:rPr>
          <w:lang w:val="en-US"/>
        </w:rPr>
      </w:pPr>
      <w:r w:rsidRPr="00222771">
        <w:rPr>
          <w:lang w:val="en-US"/>
        </w:rPr>
        <w:t></w:t>
      </w:r>
      <w:r w:rsidRPr="00222771">
        <w:rPr>
          <w:lang w:val="en-US"/>
        </w:rPr>
        <w:t></w:t>
      </w:r>
      <w:r w:rsidRPr="00222771">
        <w:rPr>
          <w:lang w:val="en-US"/>
        </w:rPr>
        <w:t></w:t>
      </w:r>
    </w:p>
    <w:p w:rsidR="00222771" w:rsidRPr="00222771" w:rsidRDefault="00222771" w:rsidP="00222771">
      <w:pPr>
        <w:rPr>
          <w:lang w:val="en-US"/>
        </w:rPr>
      </w:pPr>
      <w:r w:rsidRPr="00222771">
        <w:rPr>
          <w:rFonts w:hint="eastAsia"/>
          <w:lang w:val="en-US"/>
        </w:rPr>
        <w:t>система</w:t>
      </w:r>
      <w:r w:rsidRPr="00222771">
        <w:rPr>
          <w:lang w:val="en-US"/>
        </w:rPr>
        <w:t></w:t>
      </w:r>
      <w:r w:rsidRPr="00222771">
        <w:rPr>
          <w:rFonts w:hint="eastAsia"/>
          <w:lang w:val="en-US"/>
        </w:rPr>
        <w:t>ЦОГ</w:t>
      </w:r>
      <w:r w:rsidRPr="00222771">
        <w:rPr>
          <w:lang w:val="en-US"/>
        </w:rPr>
        <w:t></w:t>
      </w:r>
      <w:r w:rsidRPr="00222771">
        <w:rPr>
          <w:lang w:val="en-US"/>
        </w:rPr>
        <w:t></w:t>
      </w:r>
      <w:r w:rsidRPr="00222771">
        <w:rPr>
          <w:lang w:val="en-US"/>
        </w:rPr>
        <w:t></w:t>
      </w:r>
      <w:r w:rsidRPr="00222771">
        <w:rPr>
          <w:rFonts w:hint="eastAsia"/>
          <w:lang w:val="en-US"/>
        </w:rPr>
        <w:t>ПГ</w:t>
      </w:r>
      <w:r w:rsidRPr="00222771">
        <w:rPr>
          <w:lang w:val="en-US"/>
        </w:rPr>
        <w:t></w:t>
      </w:r>
      <w:r w:rsidRPr="00222771">
        <w:rPr>
          <w:lang w:val="en-US"/>
        </w:rPr>
        <w:t></w:t>
      </w:r>
      <w:r w:rsidRPr="00222771">
        <w:rPr>
          <w:rFonts w:hint="eastAsia"/>
          <w:lang w:val="en-US"/>
        </w:rPr>
        <w:t>тоді</w:t>
      </w:r>
      <w:r w:rsidRPr="00222771">
        <w:rPr>
          <w:lang w:val="en-US"/>
        </w:rPr>
        <w:t></w:t>
      </w:r>
      <w:r w:rsidRPr="00222771">
        <w:rPr>
          <w:rFonts w:hint="eastAsia"/>
          <w:lang w:val="en-US"/>
        </w:rPr>
        <w:t>як</w:t>
      </w:r>
      <w:r w:rsidRPr="00222771">
        <w:rPr>
          <w:lang w:val="en-US"/>
        </w:rPr>
        <w:t></w:t>
      </w:r>
      <w:r w:rsidRPr="00222771">
        <w:rPr>
          <w:rFonts w:hint="eastAsia"/>
          <w:lang w:val="en-US"/>
        </w:rPr>
        <w:t>значення</w:t>
      </w:r>
      <w:r w:rsidRPr="00222771">
        <w:rPr>
          <w:lang w:val="en-US"/>
        </w:rPr>
        <w:t></w:t>
      </w:r>
      <w:r w:rsidRPr="00222771">
        <w:rPr>
          <w:rFonts w:hint="eastAsia"/>
          <w:lang w:val="en-US"/>
        </w:rPr>
        <w:t>ЛОГ</w:t>
      </w:r>
      <w:r w:rsidRPr="00222771">
        <w:rPr>
          <w:lang w:val="en-US"/>
        </w:rPr>
        <w:t></w:t>
      </w:r>
      <w:r w:rsidRPr="00222771">
        <w:rPr>
          <w:rFonts w:hint="eastAsia"/>
          <w:lang w:val="en-US"/>
        </w:rPr>
        <w:t>ЛТ</w:t>
      </w:r>
      <w:r w:rsidRPr="00222771">
        <w:rPr>
          <w:lang w:val="en-US"/>
        </w:rPr>
        <w:t></w:t>
      </w:r>
      <w:r w:rsidRPr="00222771">
        <w:rPr>
          <w:rFonts w:hint="eastAsia"/>
          <w:lang w:val="en-US"/>
        </w:rPr>
        <w:t>є</w:t>
      </w:r>
      <w:r w:rsidRPr="00222771">
        <w:rPr>
          <w:lang w:val="en-US"/>
        </w:rPr>
        <w:t></w:t>
      </w:r>
      <w:r w:rsidRPr="00222771">
        <w:rPr>
          <w:rFonts w:hint="eastAsia"/>
          <w:lang w:val="en-US"/>
        </w:rPr>
        <w:t>менш</w:t>
      </w:r>
      <w:r w:rsidRPr="00222771">
        <w:rPr>
          <w:lang w:val="en-US"/>
        </w:rPr>
        <w:t></w:t>
      </w:r>
      <w:r w:rsidRPr="00222771">
        <w:rPr>
          <w:rFonts w:hint="eastAsia"/>
          <w:lang w:val="en-US"/>
        </w:rPr>
        <w:t>вирішальним</w:t>
      </w:r>
      <w:r w:rsidRPr="00222771">
        <w:rPr>
          <w:lang w:val="en-US"/>
        </w:rPr>
        <w:t></w:t>
      </w:r>
      <w:r w:rsidRPr="00222771">
        <w:rPr>
          <w:lang w:val="en-US"/>
        </w:rPr>
        <w:t></w:t>
      </w:r>
      <w:r w:rsidRPr="00222771">
        <w:rPr>
          <w:rFonts w:hint="eastAsia"/>
          <w:lang w:val="en-US"/>
        </w:rPr>
        <w:t>про</w:t>
      </w:r>
      <w:r w:rsidRPr="00222771">
        <w:rPr>
          <w:lang w:val="en-US"/>
        </w:rPr>
        <w:t></w:t>
      </w:r>
      <w:r w:rsidRPr="00222771">
        <w:rPr>
          <w:rFonts w:hint="eastAsia"/>
          <w:lang w:val="en-US"/>
        </w:rPr>
        <w:t>що</w:t>
      </w:r>
    </w:p>
    <w:p w:rsidR="00222771" w:rsidRPr="00222771" w:rsidRDefault="00222771" w:rsidP="00222771">
      <w:pPr>
        <w:rPr>
          <w:lang w:val="en-US"/>
        </w:rPr>
      </w:pPr>
      <w:r w:rsidRPr="00222771">
        <w:rPr>
          <w:rFonts w:hint="eastAsia"/>
          <w:lang w:val="en-US"/>
        </w:rPr>
        <w:t>свідчить</w:t>
      </w:r>
      <w:r w:rsidRPr="00222771">
        <w:rPr>
          <w:lang w:val="en-US"/>
        </w:rPr>
        <w:t></w:t>
      </w:r>
      <w:r w:rsidRPr="00222771">
        <w:rPr>
          <w:rFonts w:hint="eastAsia"/>
          <w:lang w:val="en-US"/>
        </w:rPr>
        <w:t>односпрямованість</w:t>
      </w:r>
      <w:r w:rsidRPr="00222771">
        <w:rPr>
          <w:lang w:val="en-US"/>
        </w:rPr>
        <w:t></w:t>
      </w:r>
      <w:r w:rsidRPr="00222771">
        <w:rPr>
          <w:rFonts w:hint="eastAsia"/>
          <w:lang w:val="en-US"/>
        </w:rPr>
        <w:t>змін</w:t>
      </w:r>
      <w:r w:rsidRPr="00222771">
        <w:rPr>
          <w:lang w:val="en-US"/>
        </w:rPr>
        <w:t></w:t>
      </w:r>
      <w:r w:rsidRPr="00222771">
        <w:rPr>
          <w:rFonts w:hint="eastAsia"/>
          <w:lang w:val="en-US"/>
        </w:rPr>
        <w:t>показників</w:t>
      </w:r>
      <w:r w:rsidRPr="00222771">
        <w:rPr>
          <w:lang w:val="en-US"/>
        </w:rPr>
        <w:t></w:t>
      </w:r>
      <w:r w:rsidRPr="00222771">
        <w:rPr>
          <w:rFonts w:hint="eastAsia"/>
          <w:lang w:val="en-US"/>
        </w:rPr>
        <w:t>систем</w:t>
      </w:r>
      <w:r w:rsidRPr="00222771">
        <w:rPr>
          <w:lang w:val="en-US"/>
        </w:rPr>
        <w:t></w:t>
      </w:r>
      <w:r w:rsidRPr="00222771">
        <w:rPr>
          <w:rFonts w:hint="eastAsia"/>
          <w:lang w:val="en-US"/>
        </w:rPr>
        <w:t>синтезу</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та</w:t>
      </w:r>
      <w:r w:rsidRPr="00222771">
        <w:rPr>
          <w:lang w:val="en-US"/>
        </w:rPr>
        <w:t></w:t>
      </w:r>
      <w:r w:rsidRPr="00222771">
        <w:rPr>
          <w:lang w:val="en-US"/>
        </w:rPr>
        <w:t></w:t>
      </w:r>
      <w:r w:rsidRPr="00222771">
        <w:rPr>
          <w:lang w:val="en-US"/>
        </w:rPr>
        <w:t></w:t>
      </w:r>
      <w:r w:rsidRPr="00222771">
        <w:rPr>
          <w:lang w:val="en-US"/>
        </w:rPr>
        <w:t></w:t>
      </w:r>
      <w:r w:rsidRPr="00222771">
        <w:rPr>
          <w:lang w:val="en-US"/>
        </w:rPr>
        <w:t></w:t>
      </w:r>
    </w:p>
    <w:p w:rsidR="00222771" w:rsidRPr="00222771" w:rsidRDefault="00222771" w:rsidP="00222771">
      <w:pPr>
        <w:rPr>
          <w:lang w:val="en-US"/>
        </w:rPr>
      </w:pPr>
      <w:r w:rsidRPr="00222771">
        <w:rPr>
          <w:lang w:val="en-US"/>
        </w:rPr>
        <w:t></w:t>
      </w:r>
      <w:r w:rsidRPr="00222771">
        <w:rPr>
          <w:lang w:val="en-US"/>
        </w:rPr>
        <w:t></w:t>
      </w:r>
      <w:r w:rsidRPr="00222771">
        <w:rPr>
          <w:lang w:val="en-US"/>
        </w:rPr>
        <w:t></w:t>
      </w:r>
      <w:r w:rsidRPr="00222771">
        <w:rPr>
          <w:rFonts w:hint="eastAsia"/>
          <w:lang w:val="en-US"/>
        </w:rPr>
        <w:t>Показано</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інгібування</w:t>
      </w:r>
      <w:r w:rsidRPr="00222771">
        <w:rPr>
          <w:lang w:val="en-US"/>
        </w:rPr>
        <w:t></w:t>
      </w:r>
      <w:r w:rsidRPr="00222771">
        <w:rPr>
          <w:rFonts w:hint="eastAsia"/>
          <w:lang w:val="en-US"/>
        </w:rPr>
        <w:t>ЦОГ</w:t>
      </w:r>
      <w:r w:rsidRPr="00222771">
        <w:rPr>
          <w:lang w:val="en-US"/>
        </w:rPr>
        <w:t></w:t>
      </w:r>
      <w:r w:rsidRPr="00222771">
        <w:rPr>
          <w:rFonts w:hint="eastAsia"/>
          <w:lang w:val="en-US"/>
        </w:rPr>
        <w:t>напроксеном</w:t>
      </w:r>
      <w:r w:rsidRPr="00222771">
        <w:rPr>
          <w:lang w:val="en-US"/>
        </w:rPr>
        <w:t></w:t>
      </w:r>
      <w:r w:rsidRPr="00222771">
        <w:rPr>
          <w:rFonts w:hint="eastAsia"/>
          <w:lang w:val="en-US"/>
        </w:rPr>
        <w:t>на</w:t>
      </w:r>
      <w:r w:rsidRPr="00222771">
        <w:rPr>
          <w:lang w:val="en-US"/>
        </w:rPr>
        <w:t></w:t>
      </w:r>
      <w:r w:rsidRPr="00222771">
        <w:rPr>
          <w:rFonts w:hint="eastAsia"/>
          <w:lang w:val="en-US"/>
        </w:rPr>
        <w:t>тлі</w:t>
      </w:r>
      <w:r w:rsidRPr="00222771">
        <w:rPr>
          <w:lang w:val="en-US"/>
        </w:rPr>
        <w:t></w:t>
      </w:r>
      <w:r w:rsidRPr="00222771">
        <w:rPr>
          <w:rFonts w:hint="eastAsia"/>
          <w:lang w:val="en-US"/>
        </w:rPr>
        <w:t>ВІС</w:t>
      </w:r>
      <w:r w:rsidRPr="00222771">
        <w:rPr>
          <w:lang w:val="en-US"/>
        </w:rPr>
        <w:t></w:t>
      </w:r>
      <w:r w:rsidRPr="00222771">
        <w:rPr>
          <w:rFonts w:hint="eastAsia"/>
          <w:lang w:val="en-US"/>
        </w:rPr>
        <w:t>та</w:t>
      </w:r>
      <w:r w:rsidRPr="00222771">
        <w:rPr>
          <w:lang w:val="en-US"/>
        </w:rPr>
        <w:t></w:t>
      </w:r>
      <w:r w:rsidRPr="00222771">
        <w:rPr>
          <w:rFonts w:hint="eastAsia"/>
          <w:lang w:val="en-US"/>
        </w:rPr>
        <w:t>зниження</w:t>
      </w:r>
    </w:p>
    <w:p w:rsidR="00222771" w:rsidRPr="00222771" w:rsidRDefault="00222771" w:rsidP="00222771">
      <w:pPr>
        <w:rPr>
          <w:lang w:val="en-US"/>
        </w:rPr>
      </w:pPr>
      <w:r w:rsidRPr="00222771">
        <w:rPr>
          <w:rFonts w:hint="eastAsia"/>
          <w:lang w:val="en-US"/>
        </w:rPr>
        <w:t>утворення</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який</w:t>
      </w:r>
      <w:r w:rsidRPr="00222771">
        <w:rPr>
          <w:lang w:val="en-US"/>
        </w:rPr>
        <w:t></w:t>
      </w:r>
      <w:r w:rsidRPr="00222771">
        <w:rPr>
          <w:rFonts w:hint="eastAsia"/>
          <w:lang w:val="en-US"/>
        </w:rPr>
        <w:t>має</w:t>
      </w:r>
      <w:r w:rsidRPr="00222771">
        <w:rPr>
          <w:lang w:val="en-US"/>
        </w:rPr>
        <w:t></w:t>
      </w:r>
      <w:r w:rsidRPr="00222771">
        <w:rPr>
          <w:rFonts w:hint="eastAsia"/>
          <w:lang w:val="en-US"/>
        </w:rPr>
        <w:t>бактерицидну</w:t>
      </w:r>
      <w:r w:rsidRPr="00222771">
        <w:rPr>
          <w:lang w:val="en-US"/>
        </w:rPr>
        <w:t></w:t>
      </w:r>
      <w:r w:rsidRPr="00222771">
        <w:rPr>
          <w:rFonts w:hint="eastAsia"/>
          <w:lang w:val="en-US"/>
        </w:rPr>
        <w:t>дію</w:t>
      </w:r>
      <w:r w:rsidRPr="00222771">
        <w:rPr>
          <w:lang w:val="en-US"/>
        </w:rPr>
        <w:t></w:t>
      </w:r>
      <w:r w:rsidRPr="00222771">
        <w:rPr>
          <w:lang w:val="en-US"/>
        </w:rPr>
        <w:t></w:t>
      </w:r>
      <w:r w:rsidRPr="00222771">
        <w:rPr>
          <w:rFonts w:hint="eastAsia"/>
          <w:lang w:val="en-US"/>
        </w:rPr>
        <w:t>зумовлювали</w:t>
      </w:r>
      <w:r w:rsidRPr="00222771">
        <w:rPr>
          <w:lang w:val="en-US"/>
        </w:rPr>
        <w:t></w:t>
      </w:r>
      <w:r w:rsidRPr="00222771">
        <w:rPr>
          <w:rFonts w:hint="eastAsia"/>
          <w:lang w:val="en-US"/>
        </w:rPr>
        <w:t>зміни</w:t>
      </w:r>
      <w:r w:rsidRPr="00222771">
        <w:rPr>
          <w:lang w:val="en-US"/>
        </w:rPr>
        <w:t></w:t>
      </w:r>
      <w:r w:rsidRPr="00222771">
        <w:rPr>
          <w:rFonts w:hint="eastAsia"/>
          <w:lang w:val="en-US"/>
        </w:rPr>
        <w:t>популяційних</w:t>
      </w:r>
    </w:p>
    <w:p w:rsidR="00222771" w:rsidRPr="00222771" w:rsidRDefault="00222771" w:rsidP="00222771">
      <w:pPr>
        <w:rPr>
          <w:lang w:val="en-US"/>
        </w:rPr>
      </w:pPr>
      <w:r w:rsidRPr="00222771">
        <w:rPr>
          <w:rFonts w:hint="eastAsia"/>
          <w:lang w:val="en-US"/>
        </w:rPr>
        <w:t>рівнів</w:t>
      </w:r>
      <w:r w:rsidRPr="00222771">
        <w:rPr>
          <w:lang w:val="en-US"/>
        </w:rPr>
        <w:t></w:t>
      </w:r>
      <w:r w:rsidRPr="00222771">
        <w:rPr>
          <w:rFonts w:hint="eastAsia"/>
          <w:lang w:val="en-US"/>
        </w:rPr>
        <w:t>основних</w:t>
      </w:r>
      <w:r w:rsidRPr="00222771">
        <w:rPr>
          <w:lang w:val="en-US"/>
        </w:rPr>
        <w:t></w:t>
      </w:r>
      <w:r w:rsidRPr="00222771">
        <w:rPr>
          <w:rFonts w:hint="eastAsia"/>
          <w:lang w:val="en-US"/>
        </w:rPr>
        <w:t>симбіонтів</w:t>
      </w:r>
      <w:r w:rsidRPr="00222771">
        <w:rPr>
          <w:lang w:val="en-US"/>
        </w:rPr>
        <w:t></w:t>
      </w:r>
      <w:r w:rsidRPr="00222771">
        <w:rPr>
          <w:rFonts w:hint="eastAsia"/>
          <w:lang w:val="en-US"/>
        </w:rPr>
        <w:t>товстої</w:t>
      </w:r>
      <w:r w:rsidRPr="00222771">
        <w:rPr>
          <w:lang w:val="en-US"/>
        </w:rPr>
        <w:t></w:t>
      </w:r>
      <w:r w:rsidRPr="00222771">
        <w:rPr>
          <w:rFonts w:hint="eastAsia"/>
          <w:lang w:val="en-US"/>
        </w:rPr>
        <w:t>кишки</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характеризувались</w:t>
      </w:r>
      <w:r w:rsidRPr="00222771">
        <w:rPr>
          <w:lang w:val="en-US"/>
        </w:rPr>
        <w:t></w:t>
      </w:r>
      <w:r w:rsidRPr="00222771">
        <w:rPr>
          <w:rFonts w:hint="eastAsia"/>
          <w:lang w:val="en-US"/>
        </w:rPr>
        <w:t>зростанням</w:t>
      </w:r>
    </w:p>
    <w:p w:rsidR="00222771" w:rsidRPr="00222771" w:rsidRDefault="00222771" w:rsidP="00222771">
      <w:pPr>
        <w:rPr>
          <w:lang w:val="en-US"/>
        </w:rPr>
      </w:pPr>
      <w:r w:rsidRPr="00222771">
        <w:rPr>
          <w:rFonts w:hint="eastAsia"/>
          <w:lang w:val="en-US"/>
        </w:rPr>
        <w:t>кількості</w:t>
      </w:r>
      <w:r w:rsidRPr="00222771">
        <w:rPr>
          <w:lang w:val="en-US"/>
        </w:rPr>
        <w:t></w:t>
      </w:r>
      <w:r w:rsidRPr="00222771">
        <w:rPr>
          <w:rFonts w:hint="eastAsia"/>
          <w:lang w:val="en-US"/>
        </w:rPr>
        <w:t>ентерококів</w:t>
      </w:r>
      <w:r w:rsidRPr="00222771">
        <w:rPr>
          <w:lang w:val="en-US"/>
        </w:rPr>
        <w:t></w:t>
      </w:r>
      <w:r w:rsidRPr="00222771">
        <w:rPr>
          <w:rFonts w:hint="eastAsia"/>
          <w:lang w:val="en-US"/>
        </w:rPr>
        <w:t>у</w:t>
      </w:r>
      <w:r w:rsidRPr="00222771">
        <w:rPr>
          <w:lang w:val="en-US"/>
        </w:rPr>
        <w:t></w:t>
      </w:r>
      <w:r w:rsidRPr="00222771">
        <w:rPr>
          <w:rFonts w:hint="eastAsia"/>
          <w:lang w:val="en-US"/>
        </w:rPr>
        <w:t>дистальній</w:t>
      </w:r>
      <w:r w:rsidRPr="00222771">
        <w:rPr>
          <w:lang w:val="en-US"/>
        </w:rPr>
        <w:t></w:t>
      </w:r>
      <w:r w:rsidRPr="00222771">
        <w:rPr>
          <w:rFonts w:hint="eastAsia"/>
          <w:lang w:val="en-US"/>
        </w:rPr>
        <w:t>її</w:t>
      </w:r>
      <w:r w:rsidRPr="00222771">
        <w:rPr>
          <w:lang w:val="en-US"/>
        </w:rPr>
        <w:t></w:t>
      </w:r>
      <w:r w:rsidRPr="00222771">
        <w:rPr>
          <w:rFonts w:hint="eastAsia"/>
          <w:lang w:val="en-US"/>
        </w:rPr>
        <w:t>частині</w:t>
      </w:r>
      <w:r w:rsidRPr="00222771">
        <w:rPr>
          <w:lang w:val="en-US"/>
        </w:rPr>
        <w:t></w:t>
      </w:r>
      <w:r w:rsidRPr="00222771">
        <w:rPr>
          <w:lang w:val="en-US"/>
        </w:rPr>
        <w:t></w:t>
      </w:r>
      <w:r w:rsidRPr="00222771">
        <w:rPr>
          <w:rFonts w:hint="eastAsia"/>
          <w:lang w:val="en-US"/>
        </w:rPr>
        <w:t>зниженням</w:t>
      </w:r>
      <w:r w:rsidRPr="00222771">
        <w:rPr>
          <w:lang w:val="en-US"/>
        </w:rPr>
        <w:t></w:t>
      </w:r>
      <w:r w:rsidRPr="00222771">
        <w:rPr>
          <w:rFonts w:hint="eastAsia"/>
          <w:lang w:val="en-US"/>
        </w:rPr>
        <w:t>кількісних</w:t>
      </w:r>
      <w:r w:rsidRPr="00222771">
        <w:rPr>
          <w:lang w:val="en-US"/>
        </w:rPr>
        <w:t></w:t>
      </w:r>
      <w:r w:rsidRPr="00222771">
        <w:rPr>
          <w:rFonts w:hint="eastAsia"/>
          <w:lang w:val="en-US"/>
        </w:rPr>
        <w:t>показників</w:t>
      </w:r>
    </w:p>
    <w:p w:rsidR="00222771" w:rsidRPr="00222771" w:rsidRDefault="00222771" w:rsidP="00222771">
      <w:pPr>
        <w:rPr>
          <w:lang w:val="en-US"/>
        </w:rPr>
      </w:pPr>
      <w:r w:rsidRPr="00222771">
        <w:rPr>
          <w:rFonts w:hint="eastAsia"/>
          <w:lang w:val="en-US"/>
        </w:rPr>
        <w:t>клостридіальної</w:t>
      </w:r>
      <w:r w:rsidRPr="00222771">
        <w:rPr>
          <w:lang w:val="en-US"/>
        </w:rPr>
        <w:t></w:t>
      </w:r>
      <w:r w:rsidRPr="00222771">
        <w:rPr>
          <w:rFonts w:hint="eastAsia"/>
          <w:lang w:val="en-US"/>
        </w:rPr>
        <w:t>мікрофлори</w:t>
      </w:r>
      <w:r w:rsidRPr="00222771">
        <w:rPr>
          <w:lang w:val="en-US"/>
        </w:rPr>
        <w:t></w:t>
      </w:r>
      <w:r w:rsidRPr="00222771">
        <w:rPr>
          <w:rFonts w:hint="eastAsia"/>
          <w:lang w:val="en-US"/>
        </w:rPr>
        <w:t>у</w:t>
      </w:r>
      <w:r w:rsidRPr="00222771">
        <w:rPr>
          <w:lang w:val="en-US"/>
        </w:rPr>
        <w:t></w:t>
      </w:r>
      <w:r w:rsidRPr="00222771">
        <w:rPr>
          <w:rFonts w:hint="eastAsia"/>
          <w:lang w:val="en-US"/>
        </w:rPr>
        <w:t>дистальному</w:t>
      </w:r>
      <w:r w:rsidRPr="00222771">
        <w:rPr>
          <w:lang w:val="en-US"/>
        </w:rPr>
        <w:t></w:t>
      </w:r>
      <w:r w:rsidRPr="00222771">
        <w:rPr>
          <w:rFonts w:hint="eastAsia"/>
          <w:lang w:val="en-US"/>
        </w:rPr>
        <w:t>відділі</w:t>
      </w:r>
      <w:r w:rsidRPr="00222771">
        <w:rPr>
          <w:lang w:val="en-US"/>
        </w:rPr>
        <w:t></w:t>
      </w:r>
      <w:r w:rsidRPr="00222771">
        <w:rPr>
          <w:rFonts w:hint="eastAsia"/>
          <w:lang w:val="en-US"/>
        </w:rPr>
        <w:t>товстої</w:t>
      </w:r>
      <w:r w:rsidRPr="00222771">
        <w:rPr>
          <w:lang w:val="en-US"/>
        </w:rPr>
        <w:t></w:t>
      </w:r>
      <w:r w:rsidRPr="00222771">
        <w:rPr>
          <w:rFonts w:hint="eastAsia"/>
          <w:lang w:val="en-US"/>
        </w:rPr>
        <w:t>кишки</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є</w:t>
      </w:r>
    </w:p>
    <w:p w:rsidR="00222771" w:rsidRPr="00222771" w:rsidRDefault="00222771" w:rsidP="00222771">
      <w:pPr>
        <w:rPr>
          <w:lang w:val="en-US"/>
        </w:rPr>
      </w:pPr>
      <w:r w:rsidRPr="00222771">
        <w:rPr>
          <w:rFonts w:hint="eastAsia"/>
          <w:lang w:val="en-US"/>
        </w:rPr>
        <w:t>передумовою</w:t>
      </w:r>
      <w:r w:rsidRPr="00222771">
        <w:rPr>
          <w:lang w:val="en-US"/>
        </w:rPr>
        <w:t></w:t>
      </w:r>
      <w:r w:rsidRPr="00222771">
        <w:rPr>
          <w:rFonts w:hint="eastAsia"/>
          <w:lang w:val="en-US"/>
        </w:rPr>
        <w:t>розвитку</w:t>
      </w:r>
      <w:r w:rsidRPr="00222771">
        <w:rPr>
          <w:lang w:val="en-US"/>
        </w:rPr>
        <w:t></w:t>
      </w:r>
      <w:r w:rsidRPr="00222771">
        <w:rPr>
          <w:rFonts w:hint="eastAsia"/>
          <w:lang w:val="en-US"/>
        </w:rPr>
        <w:t>дисбіозу</w:t>
      </w:r>
      <w:r w:rsidRPr="00222771">
        <w:rPr>
          <w:lang w:val="en-US"/>
        </w:rPr>
        <w:t></w:t>
      </w:r>
      <w:r w:rsidRPr="00222771">
        <w:rPr>
          <w:rFonts w:hint="eastAsia"/>
          <w:lang w:val="en-US"/>
        </w:rPr>
        <w:t>та</w:t>
      </w:r>
      <w:r w:rsidRPr="00222771">
        <w:rPr>
          <w:lang w:val="en-US"/>
        </w:rPr>
        <w:t></w:t>
      </w:r>
      <w:r w:rsidRPr="00222771">
        <w:rPr>
          <w:rFonts w:hint="eastAsia"/>
          <w:lang w:val="en-US"/>
        </w:rPr>
        <w:t>формування</w:t>
      </w:r>
      <w:r w:rsidRPr="00222771">
        <w:rPr>
          <w:lang w:val="en-US"/>
        </w:rPr>
        <w:t></w:t>
      </w:r>
      <w:r w:rsidRPr="00222771">
        <w:rPr>
          <w:rFonts w:hint="eastAsia"/>
          <w:lang w:val="en-US"/>
        </w:rPr>
        <w:t>виразкових</w:t>
      </w:r>
      <w:r w:rsidRPr="00222771">
        <w:rPr>
          <w:lang w:val="en-US"/>
        </w:rPr>
        <w:t></w:t>
      </w:r>
      <w:r w:rsidRPr="00222771">
        <w:rPr>
          <w:rFonts w:hint="eastAsia"/>
          <w:lang w:val="en-US"/>
        </w:rPr>
        <w:t>ушкоджень</w:t>
      </w:r>
      <w:r w:rsidRPr="00222771">
        <w:rPr>
          <w:lang w:val="en-US"/>
        </w:rPr>
        <w:t></w:t>
      </w:r>
      <w:r w:rsidRPr="00222771">
        <w:rPr>
          <w:rFonts w:hint="eastAsia"/>
          <w:lang w:val="en-US"/>
        </w:rPr>
        <w:t>товстої</w:t>
      </w:r>
    </w:p>
    <w:p w:rsidR="00222771" w:rsidRPr="00222771" w:rsidRDefault="00222771" w:rsidP="00222771">
      <w:pPr>
        <w:rPr>
          <w:lang w:val="en-US"/>
        </w:rPr>
      </w:pPr>
      <w:r w:rsidRPr="00222771">
        <w:rPr>
          <w:rFonts w:hint="eastAsia"/>
          <w:lang w:val="en-US"/>
        </w:rPr>
        <w:t>кишки</w:t>
      </w:r>
      <w:r w:rsidRPr="00222771">
        <w:rPr>
          <w:lang w:val="en-US"/>
        </w:rPr>
        <w:t></w:t>
      </w:r>
    </w:p>
    <w:p w:rsidR="00222771" w:rsidRPr="00222771" w:rsidRDefault="00222771" w:rsidP="00222771">
      <w:pPr>
        <w:rPr>
          <w:lang w:val="en-US"/>
        </w:rPr>
      </w:pPr>
      <w:r w:rsidRPr="00222771">
        <w:rPr>
          <w:lang w:val="en-US"/>
        </w:rPr>
        <w:t></w:t>
      </w:r>
      <w:r w:rsidRPr="00222771">
        <w:rPr>
          <w:lang w:val="en-US"/>
        </w:rPr>
        <w:t></w:t>
      </w:r>
      <w:r w:rsidRPr="00222771">
        <w:rPr>
          <w:lang w:val="en-US"/>
        </w:rPr>
        <w:t></w:t>
      </w:r>
      <w:r w:rsidRPr="00222771">
        <w:rPr>
          <w:rFonts w:hint="eastAsia"/>
          <w:lang w:val="en-US"/>
        </w:rPr>
        <w:t>Доведено</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інгібітор</w:t>
      </w:r>
      <w:r w:rsidRPr="00222771">
        <w:rPr>
          <w:lang w:val="en-US"/>
        </w:rPr>
        <w:t></w:t>
      </w:r>
      <w:r w:rsidRPr="00222771">
        <w:rPr>
          <w:rFonts w:hint="eastAsia"/>
          <w:lang w:val="en-US"/>
        </w:rPr>
        <w:t>подвійної</w:t>
      </w:r>
      <w:r w:rsidRPr="00222771">
        <w:rPr>
          <w:lang w:val="en-US"/>
        </w:rPr>
        <w:t></w:t>
      </w:r>
      <w:r w:rsidRPr="00222771">
        <w:rPr>
          <w:rFonts w:hint="eastAsia"/>
          <w:lang w:val="en-US"/>
        </w:rPr>
        <w:t>ЦОГ</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ЛОГ</w:t>
      </w:r>
      <w:r w:rsidRPr="00222771">
        <w:rPr>
          <w:lang w:val="en-US"/>
        </w:rPr>
        <w:t></w:t>
      </w:r>
      <w:r w:rsidRPr="00222771">
        <w:rPr>
          <w:rFonts w:hint="eastAsia"/>
          <w:lang w:val="en-US"/>
        </w:rPr>
        <w:t>дії</w:t>
      </w:r>
      <w:r w:rsidRPr="00222771">
        <w:rPr>
          <w:lang w:val="en-US"/>
        </w:rPr>
        <w:t></w:t>
      </w:r>
      <w:r w:rsidRPr="00222771">
        <w:rPr>
          <w:rFonts w:hint="eastAsia"/>
          <w:lang w:val="en-US"/>
        </w:rPr>
        <w:t>–</w:t>
      </w:r>
      <w:r w:rsidRPr="00222771">
        <w:rPr>
          <w:lang w:val="en-US"/>
        </w:rPr>
        <w:t></w:t>
      </w:r>
      <w:r w:rsidRPr="00222771">
        <w:rPr>
          <w:rFonts w:hint="eastAsia"/>
          <w:lang w:val="en-US"/>
        </w:rPr>
        <w:t>сполука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за</w:t>
      </w:r>
    </w:p>
    <w:p w:rsidR="00222771" w:rsidRPr="00222771" w:rsidRDefault="00222771" w:rsidP="00222771">
      <w:pPr>
        <w:rPr>
          <w:lang w:val="en-US"/>
        </w:rPr>
      </w:pPr>
      <w:r w:rsidRPr="00222771">
        <w:rPr>
          <w:rFonts w:hint="eastAsia"/>
          <w:lang w:val="en-US"/>
        </w:rPr>
        <w:t>рахунок</w:t>
      </w:r>
      <w:r w:rsidRPr="00222771">
        <w:rPr>
          <w:lang w:val="en-US"/>
        </w:rPr>
        <w:t></w:t>
      </w:r>
      <w:r w:rsidRPr="00222771">
        <w:rPr>
          <w:rFonts w:hint="eastAsia"/>
          <w:lang w:val="en-US"/>
        </w:rPr>
        <w:t>вивільнення</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чинила</w:t>
      </w:r>
      <w:r w:rsidRPr="00222771">
        <w:rPr>
          <w:lang w:val="en-US"/>
        </w:rPr>
        <w:t></w:t>
      </w:r>
      <w:r w:rsidRPr="00222771">
        <w:rPr>
          <w:rFonts w:hint="eastAsia"/>
          <w:lang w:val="en-US"/>
        </w:rPr>
        <w:t>цитопротективний</w:t>
      </w:r>
      <w:r w:rsidRPr="00222771">
        <w:rPr>
          <w:lang w:val="en-US"/>
        </w:rPr>
        <w:t></w:t>
      </w:r>
      <w:r w:rsidRPr="00222771">
        <w:rPr>
          <w:rFonts w:hint="eastAsia"/>
          <w:lang w:val="en-US"/>
        </w:rPr>
        <w:t>ефект</w:t>
      </w:r>
      <w:r w:rsidRPr="00222771">
        <w:rPr>
          <w:lang w:val="en-US"/>
        </w:rPr>
        <w:t></w:t>
      </w:r>
      <w:r w:rsidRPr="00222771">
        <w:rPr>
          <w:rFonts w:hint="eastAsia"/>
          <w:lang w:val="en-US"/>
        </w:rPr>
        <w:t>за</w:t>
      </w:r>
      <w:r w:rsidRPr="00222771">
        <w:rPr>
          <w:lang w:val="en-US"/>
        </w:rPr>
        <w:t></w:t>
      </w:r>
      <w:r w:rsidRPr="00222771">
        <w:rPr>
          <w:rFonts w:hint="eastAsia"/>
          <w:lang w:val="en-US"/>
        </w:rPr>
        <w:t>умов</w:t>
      </w:r>
    </w:p>
    <w:p w:rsidR="00222771" w:rsidRPr="00222771" w:rsidRDefault="00222771" w:rsidP="00222771">
      <w:pPr>
        <w:rPr>
          <w:lang w:val="en-US"/>
        </w:rPr>
      </w:pPr>
      <w:r w:rsidRPr="00222771">
        <w:rPr>
          <w:rFonts w:hint="eastAsia"/>
          <w:lang w:val="en-US"/>
        </w:rPr>
        <w:t>моделювання</w:t>
      </w:r>
      <w:r w:rsidRPr="00222771">
        <w:rPr>
          <w:lang w:val="en-US"/>
        </w:rPr>
        <w:t></w:t>
      </w:r>
      <w:r w:rsidRPr="00222771">
        <w:rPr>
          <w:rFonts w:hint="eastAsia"/>
          <w:lang w:val="en-US"/>
        </w:rPr>
        <w:t>стрес</w:t>
      </w:r>
      <w:r w:rsidRPr="00222771">
        <w:rPr>
          <w:lang w:val="en-US"/>
        </w:rPr>
        <w:t></w:t>
      </w:r>
      <w:r w:rsidRPr="00222771">
        <w:rPr>
          <w:rFonts w:hint="eastAsia"/>
          <w:lang w:val="en-US"/>
        </w:rPr>
        <w:t>індукованого</w:t>
      </w:r>
      <w:r w:rsidRPr="00222771">
        <w:rPr>
          <w:lang w:val="en-US"/>
        </w:rPr>
        <w:t></w:t>
      </w:r>
      <w:r w:rsidRPr="00222771">
        <w:rPr>
          <w:rFonts w:hint="eastAsia"/>
          <w:lang w:val="en-US"/>
        </w:rPr>
        <w:t>ульцерогенезу</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проявлявся</w:t>
      </w:r>
      <w:r w:rsidRPr="00222771">
        <w:rPr>
          <w:lang w:val="en-US"/>
        </w:rPr>
        <w:t></w:t>
      </w:r>
      <w:r w:rsidRPr="00222771">
        <w:rPr>
          <w:rFonts w:hint="eastAsia"/>
          <w:lang w:val="en-US"/>
        </w:rPr>
        <w:t>у</w:t>
      </w:r>
      <w:r w:rsidRPr="00222771">
        <w:rPr>
          <w:lang w:val="en-US"/>
        </w:rPr>
        <w:t></w:t>
      </w:r>
      <w:r w:rsidRPr="00222771">
        <w:rPr>
          <w:rFonts w:hint="eastAsia"/>
          <w:lang w:val="en-US"/>
        </w:rPr>
        <w:t>збереженні</w:t>
      </w:r>
    </w:p>
    <w:p w:rsidR="00222771" w:rsidRPr="00222771" w:rsidRDefault="00222771" w:rsidP="00222771">
      <w:pPr>
        <w:rPr>
          <w:lang w:val="en-US"/>
        </w:rPr>
      </w:pPr>
      <w:r w:rsidRPr="00222771">
        <w:rPr>
          <w:rFonts w:hint="eastAsia"/>
          <w:lang w:val="en-US"/>
        </w:rPr>
        <w:t>цілісності</w:t>
      </w:r>
      <w:r w:rsidRPr="00222771">
        <w:rPr>
          <w:lang w:val="en-US"/>
        </w:rPr>
        <w:t></w:t>
      </w:r>
      <w:r w:rsidRPr="00222771">
        <w:rPr>
          <w:rFonts w:hint="eastAsia"/>
          <w:lang w:val="en-US"/>
        </w:rPr>
        <w:t>слизового</w:t>
      </w:r>
      <w:r w:rsidRPr="00222771">
        <w:rPr>
          <w:lang w:val="en-US"/>
        </w:rPr>
        <w:t></w:t>
      </w:r>
      <w:r w:rsidRPr="00222771">
        <w:rPr>
          <w:rFonts w:hint="eastAsia"/>
          <w:lang w:val="en-US"/>
        </w:rPr>
        <w:t>бар’єру</w:t>
      </w:r>
      <w:r w:rsidRPr="00222771">
        <w:rPr>
          <w:lang w:val="en-US"/>
        </w:rPr>
        <w:t></w:t>
      </w:r>
      <w:r w:rsidRPr="00222771">
        <w:rPr>
          <w:rFonts w:hint="eastAsia"/>
          <w:lang w:val="en-US"/>
        </w:rPr>
        <w:t>СОШ</w:t>
      </w:r>
      <w:r w:rsidRPr="00222771">
        <w:rPr>
          <w:lang w:val="en-US"/>
        </w:rPr>
        <w:t></w:t>
      </w:r>
      <w:r w:rsidRPr="00222771">
        <w:rPr>
          <w:rFonts w:hint="eastAsia"/>
          <w:lang w:val="en-US"/>
        </w:rPr>
        <w:t>та</w:t>
      </w:r>
      <w:r w:rsidRPr="00222771">
        <w:rPr>
          <w:lang w:val="en-US"/>
        </w:rPr>
        <w:t></w:t>
      </w:r>
      <w:r w:rsidRPr="00222771">
        <w:rPr>
          <w:rFonts w:hint="eastAsia"/>
          <w:lang w:val="en-US"/>
        </w:rPr>
        <w:t>СОТК</w:t>
      </w:r>
      <w:r w:rsidRPr="00222771">
        <w:rPr>
          <w:lang w:val="en-US"/>
        </w:rPr>
        <w:t></w:t>
      </w:r>
      <w:r w:rsidRPr="00222771">
        <w:rPr>
          <w:lang w:val="en-US"/>
        </w:rPr>
        <w:t></w:t>
      </w:r>
      <w:r w:rsidRPr="00222771">
        <w:rPr>
          <w:rFonts w:hint="eastAsia"/>
          <w:lang w:val="en-US"/>
        </w:rPr>
        <w:t>зниженні</w:t>
      </w:r>
      <w:r w:rsidRPr="00222771">
        <w:rPr>
          <w:lang w:val="en-US"/>
        </w:rPr>
        <w:t></w:t>
      </w:r>
      <w:r w:rsidRPr="00222771">
        <w:rPr>
          <w:rFonts w:hint="eastAsia"/>
          <w:lang w:val="en-US"/>
        </w:rPr>
        <w:t>активності</w:t>
      </w:r>
      <w:r w:rsidRPr="00222771">
        <w:rPr>
          <w:lang w:val="en-US"/>
        </w:rPr>
        <w:t></w:t>
      </w:r>
      <w:r w:rsidRPr="00222771">
        <w:rPr>
          <w:rFonts w:hint="eastAsia"/>
          <w:lang w:val="en-US"/>
        </w:rPr>
        <w:t>активності</w:t>
      </w:r>
    </w:p>
    <w:p w:rsidR="00222771" w:rsidRPr="00222771" w:rsidRDefault="00222771" w:rsidP="00222771">
      <w:pPr>
        <w:rPr>
          <w:lang w:val="en-US"/>
        </w:rPr>
      </w:pP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і</w:t>
      </w:r>
      <w:r w:rsidRPr="00222771">
        <w:rPr>
          <w:lang w:val="en-US"/>
        </w:rPr>
        <w:t></w:t>
      </w:r>
      <w:r w:rsidRPr="00222771">
        <w:rPr>
          <w:rFonts w:hint="eastAsia"/>
          <w:lang w:val="en-US"/>
        </w:rPr>
        <w:t>мієлопероксидази</w:t>
      </w:r>
      <w:r w:rsidRPr="00222771">
        <w:rPr>
          <w:lang w:val="en-US"/>
        </w:rPr>
        <w:t></w:t>
      </w:r>
      <w:r w:rsidRPr="00222771">
        <w:rPr>
          <w:lang w:val="en-US"/>
        </w:rPr>
        <w:t></w:t>
      </w:r>
      <w:r w:rsidRPr="00222771">
        <w:rPr>
          <w:rFonts w:hint="eastAsia"/>
          <w:lang w:val="en-US"/>
        </w:rPr>
        <w:t>Введення</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lang w:val="en-US"/>
        </w:rPr>
        <w:t>на</w:t>
      </w:r>
      <w:r w:rsidRPr="00222771">
        <w:rPr>
          <w:lang w:val="en-US"/>
        </w:rPr>
        <w:t></w:t>
      </w:r>
      <w:r w:rsidRPr="00222771">
        <w:rPr>
          <w:rFonts w:hint="eastAsia"/>
          <w:lang w:val="en-US"/>
        </w:rPr>
        <w:t>тлі</w:t>
      </w:r>
      <w:r w:rsidRPr="00222771">
        <w:rPr>
          <w:lang w:val="en-US"/>
        </w:rPr>
        <w:t></w:t>
      </w:r>
      <w:r w:rsidRPr="00222771">
        <w:rPr>
          <w:rFonts w:hint="eastAsia"/>
          <w:lang w:val="en-US"/>
        </w:rPr>
        <w:t>ВІС</w:t>
      </w:r>
      <w:r w:rsidRPr="00222771">
        <w:rPr>
          <w:lang w:val="en-US"/>
        </w:rPr>
        <w:t></w:t>
      </w:r>
      <w:r w:rsidRPr="00222771">
        <w:rPr>
          <w:rFonts w:hint="eastAsia"/>
          <w:lang w:val="en-US"/>
        </w:rPr>
        <w:t>зумовлювало</w:t>
      </w:r>
    </w:p>
    <w:p w:rsidR="00222771" w:rsidRPr="00222771" w:rsidRDefault="00222771" w:rsidP="00222771">
      <w:pPr>
        <w:rPr>
          <w:lang w:val="en-US"/>
        </w:rPr>
      </w:pPr>
      <w:r w:rsidRPr="00222771">
        <w:rPr>
          <w:rFonts w:hint="eastAsia"/>
          <w:lang w:val="en-US"/>
        </w:rPr>
        <w:t>підвищення</w:t>
      </w:r>
      <w:r w:rsidRPr="00222771">
        <w:rPr>
          <w:lang w:val="en-US"/>
        </w:rPr>
        <w:t></w:t>
      </w:r>
      <w:r w:rsidRPr="00222771">
        <w:rPr>
          <w:rFonts w:hint="eastAsia"/>
          <w:lang w:val="en-US"/>
        </w:rPr>
        <w:t>популяційного</w:t>
      </w:r>
      <w:r w:rsidRPr="00222771">
        <w:rPr>
          <w:lang w:val="en-US"/>
        </w:rPr>
        <w:t></w:t>
      </w:r>
      <w:r w:rsidRPr="00222771">
        <w:rPr>
          <w:rFonts w:hint="eastAsia"/>
          <w:lang w:val="en-US"/>
        </w:rPr>
        <w:t>рівня</w:t>
      </w:r>
      <w:r w:rsidRPr="00222771">
        <w:rPr>
          <w:lang w:val="en-US"/>
        </w:rPr>
        <w:t></w:t>
      </w:r>
      <w:r w:rsidRPr="00222771">
        <w:rPr>
          <w:rFonts w:hint="eastAsia"/>
          <w:lang w:val="en-US"/>
        </w:rPr>
        <w:t>біфідо</w:t>
      </w:r>
      <w:r w:rsidRPr="00222771">
        <w:rPr>
          <w:lang w:val="en-US"/>
        </w:rPr>
        <w:t></w:t>
      </w:r>
      <w:r w:rsidRPr="00222771">
        <w:rPr>
          <w:lang w:val="en-US"/>
        </w:rPr>
        <w:t></w:t>
      </w:r>
      <w:r w:rsidRPr="00222771">
        <w:rPr>
          <w:rFonts w:hint="eastAsia"/>
          <w:lang w:val="en-US"/>
        </w:rPr>
        <w:t>та</w:t>
      </w:r>
      <w:r w:rsidRPr="00222771">
        <w:rPr>
          <w:lang w:val="en-US"/>
        </w:rPr>
        <w:t></w:t>
      </w:r>
      <w:r w:rsidRPr="00222771">
        <w:rPr>
          <w:rFonts w:hint="eastAsia"/>
          <w:lang w:val="en-US"/>
        </w:rPr>
        <w:t>лактобактерій</w:t>
      </w:r>
      <w:r w:rsidRPr="00222771">
        <w:rPr>
          <w:lang w:val="en-US"/>
        </w:rPr>
        <w:t></w:t>
      </w:r>
      <w:r w:rsidRPr="00222771">
        <w:rPr>
          <w:rFonts w:hint="eastAsia"/>
          <w:lang w:val="en-US"/>
        </w:rPr>
        <w:t>та</w:t>
      </w:r>
      <w:r w:rsidRPr="00222771">
        <w:rPr>
          <w:lang w:val="en-US"/>
        </w:rPr>
        <w:t></w:t>
      </w:r>
      <w:r w:rsidRPr="00222771">
        <w:rPr>
          <w:rFonts w:hint="eastAsia"/>
          <w:lang w:val="en-US"/>
        </w:rPr>
        <w:t>повертало</w:t>
      </w:r>
    </w:p>
    <w:p w:rsidR="00222771" w:rsidRPr="00222771" w:rsidRDefault="00222771" w:rsidP="00222771">
      <w:pPr>
        <w:rPr>
          <w:lang w:val="en-US"/>
        </w:rPr>
      </w:pPr>
      <w:r w:rsidRPr="00222771">
        <w:rPr>
          <w:rFonts w:hint="eastAsia"/>
          <w:lang w:val="en-US"/>
        </w:rPr>
        <w:t>значення</w:t>
      </w:r>
      <w:r w:rsidRPr="00222771">
        <w:rPr>
          <w:lang w:val="en-US"/>
        </w:rPr>
        <w:t></w:t>
      </w:r>
      <w:r w:rsidRPr="00222771">
        <w:rPr>
          <w:rFonts w:hint="eastAsia"/>
          <w:lang w:val="en-US"/>
        </w:rPr>
        <w:t>концентрації</w:t>
      </w:r>
      <w:r w:rsidRPr="00222771">
        <w:rPr>
          <w:lang w:val="en-US"/>
        </w:rPr>
        <w:t></w:t>
      </w:r>
      <w:r w:rsidRPr="00222771">
        <w:rPr>
          <w:rFonts w:hint="eastAsia"/>
          <w:lang w:val="en-US"/>
        </w:rPr>
        <w:t>ентерококів</w:t>
      </w:r>
      <w:r w:rsidRPr="00222771">
        <w:rPr>
          <w:lang w:val="en-US"/>
        </w:rPr>
        <w:t></w:t>
      </w:r>
      <w:r w:rsidRPr="00222771">
        <w:rPr>
          <w:rFonts w:hint="eastAsia"/>
          <w:lang w:val="en-US"/>
        </w:rPr>
        <w:t>до</w:t>
      </w:r>
      <w:r w:rsidRPr="00222771">
        <w:rPr>
          <w:lang w:val="en-US"/>
        </w:rPr>
        <w:t></w:t>
      </w:r>
      <w:r w:rsidRPr="00222771">
        <w:rPr>
          <w:rFonts w:hint="eastAsia"/>
          <w:lang w:val="en-US"/>
        </w:rPr>
        <w:t>контрольних</w:t>
      </w:r>
      <w:r w:rsidRPr="00222771">
        <w:rPr>
          <w:lang w:val="en-US"/>
        </w:rPr>
        <w:t></w:t>
      </w:r>
      <w:r w:rsidRPr="00222771">
        <w:rPr>
          <w:rFonts w:hint="eastAsia"/>
          <w:lang w:val="en-US"/>
        </w:rPr>
        <w:t>величин</w:t>
      </w:r>
      <w:r w:rsidRPr="00222771">
        <w:rPr>
          <w:lang w:val="en-US"/>
        </w:rPr>
        <w:t></w:t>
      </w:r>
      <w:r w:rsidRPr="00222771">
        <w:rPr>
          <w:rFonts w:hint="eastAsia"/>
          <w:lang w:val="en-US"/>
        </w:rPr>
        <w:t>у</w:t>
      </w:r>
      <w:r w:rsidRPr="00222771">
        <w:rPr>
          <w:lang w:val="en-US"/>
        </w:rPr>
        <w:t></w:t>
      </w:r>
      <w:r w:rsidRPr="00222771">
        <w:rPr>
          <w:rFonts w:hint="eastAsia"/>
          <w:lang w:val="en-US"/>
        </w:rPr>
        <w:t>товстій</w:t>
      </w:r>
      <w:r w:rsidRPr="00222771">
        <w:rPr>
          <w:lang w:val="en-US"/>
        </w:rPr>
        <w:t></w:t>
      </w:r>
      <w:r w:rsidRPr="00222771">
        <w:rPr>
          <w:rFonts w:hint="eastAsia"/>
          <w:lang w:val="en-US"/>
        </w:rPr>
        <w:t>кишці</w:t>
      </w:r>
      <w:r w:rsidRPr="00222771">
        <w:rPr>
          <w:lang w:val="en-US"/>
        </w:rPr>
        <w:t></w:t>
      </w:r>
    </w:p>
    <w:p w:rsidR="00222771" w:rsidRPr="00222771" w:rsidRDefault="00222771" w:rsidP="00222771">
      <w:pPr>
        <w:rPr>
          <w:lang w:val="en-US"/>
        </w:rPr>
      </w:pPr>
      <w:r w:rsidRPr="00222771">
        <w:rPr>
          <w:lang w:val="en-US"/>
        </w:rPr>
        <w:t></w:t>
      </w:r>
      <w:r w:rsidRPr="00222771">
        <w:rPr>
          <w:lang w:val="en-US"/>
        </w:rPr>
        <w:t></w:t>
      </w:r>
      <w:r w:rsidRPr="00222771">
        <w:rPr>
          <w:lang w:val="en-US"/>
        </w:rPr>
        <w:t></w:t>
      </w:r>
      <w:r w:rsidRPr="00222771">
        <w:rPr>
          <w:rFonts w:hint="eastAsia"/>
          <w:lang w:val="en-US"/>
        </w:rPr>
        <w:t>Встановлено</w:t>
      </w:r>
      <w:r w:rsidRPr="00222771">
        <w:rPr>
          <w:lang w:val="en-US"/>
        </w:rPr>
        <w:t></w:t>
      </w:r>
      <w:r w:rsidRPr="00222771">
        <w:rPr>
          <w:lang w:val="en-US"/>
        </w:rPr>
        <w:t></w:t>
      </w:r>
      <w:r w:rsidRPr="00222771">
        <w:rPr>
          <w:rFonts w:hint="eastAsia"/>
          <w:lang w:val="en-US"/>
        </w:rPr>
        <w:t>що</w:t>
      </w:r>
      <w:r w:rsidRPr="00222771">
        <w:rPr>
          <w:lang w:val="en-US"/>
        </w:rPr>
        <w:t></w:t>
      </w:r>
      <w:r w:rsidRPr="00222771">
        <w:rPr>
          <w:rFonts w:hint="eastAsia"/>
          <w:lang w:val="en-US"/>
        </w:rPr>
        <w:t>розвиток</w:t>
      </w:r>
      <w:r w:rsidRPr="00222771">
        <w:rPr>
          <w:lang w:val="en-US"/>
        </w:rPr>
        <w:t></w:t>
      </w:r>
      <w:r w:rsidRPr="00222771">
        <w:rPr>
          <w:rFonts w:hint="eastAsia"/>
          <w:lang w:val="en-US"/>
        </w:rPr>
        <w:t>деструктивних</w:t>
      </w:r>
      <w:r w:rsidRPr="00222771">
        <w:rPr>
          <w:lang w:val="en-US"/>
        </w:rPr>
        <w:t></w:t>
      </w:r>
      <w:r w:rsidRPr="00222771">
        <w:rPr>
          <w:rFonts w:hint="eastAsia"/>
          <w:lang w:val="en-US"/>
        </w:rPr>
        <w:t>змін</w:t>
      </w:r>
      <w:r w:rsidRPr="00222771">
        <w:rPr>
          <w:lang w:val="en-US"/>
        </w:rPr>
        <w:t></w:t>
      </w:r>
      <w:r w:rsidRPr="00222771">
        <w:rPr>
          <w:rFonts w:hint="eastAsia"/>
          <w:lang w:val="en-US"/>
        </w:rPr>
        <w:t>у</w:t>
      </w:r>
      <w:r w:rsidRPr="00222771">
        <w:rPr>
          <w:lang w:val="en-US"/>
        </w:rPr>
        <w:t></w:t>
      </w:r>
      <w:r w:rsidRPr="00222771">
        <w:rPr>
          <w:rFonts w:hint="eastAsia"/>
          <w:lang w:val="en-US"/>
        </w:rPr>
        <w:t>СОТК</w:t>
      </w:r>
      <w:r w:rsidRPr="00222771">
        <w:rPr>
          <w:lang w:val="en-US"/>
        </w:rPr>
        <w:t></w:t>
      </w:r>
      <w:r w:rsidRPr="00222771">
        <w:rPr>
          <w:rFonts w:hint="eastAsia"/>
          <w:lang w:val="en-US"/>
        </w:rPr>
        <w:t>за</w:t>
      </w:r>
      <w:r w:rsidRPr="00222771">
        <w:rPr>
          <w:lang w:val="en-US"/>
        </w:rPr>
        <w:t></w:t>
      </w:r>
      <w:r w:rsidRPr="00222771">
        <w:rPr>
          <w:rFonts w:hint="eastAsia"/>
          <w:lang w:val="en-US"/>
        </w:rPr>
        <w:t>умов</w:t>
      </w:r>
    </w:p>
    <w:p w:rsidR="00222771" w:rsidRPr="00222771" w:rsidRDefault="00222771" w:rsidP="00222771">
      <w:r w:rsidRPr="00222771">
        <w:rPr>
          <w:rFonts w:hint="eastAsia"/>
        </w:rPr>
        <w:t>експериментального</w:t>
      </w:r>
      <w:r w:rsidRPr="00222771">
        <w:rPr>
          <w:lang w:val="en-US"/>
        </w:rPr>
        <w:t></w:t>
      </w:r>
      <w:r w:rsidRPr="00222771">
        <w:rPr>
          <w:rFonts w:hint="eastAsia"/>
        </w:rPr>
        <w:t>виразкового</w:t>
      </w:r>
      <w:r w:rsidRPr="00222771">
        <w:rPr>
          <w:lang w:val="en-US"/>
        </w:rPr>
        <w:t></w:t>
      </w:r>
      <w:r w:rsidRPr="00222771">
        <w:rPr>
          <w:rFonts w:hint="eastAsia"/>
        </w:rPr>
        <w:t>коліту</w:t>
      </w:r>
      <w:r w:rsidRPr="00222771">
        <w:rPr>
          <w:lang w:val="en-US"/>
        </w:rPr>
        <w:t></w:t>
      </w:r>
      <w:r w:rsidRPr="00222771">
        <w:rPr>
          <w:rFonts w:hint="eastAsia"/>
        </w:rPr>
        <w:t>супроводжувався</w:t>
      </w:r>
      <w:r w:rsidRPr="00222771">
        <w:rPr>
          <w:lang w:val="en-US"/>
        </w:rPr>
        <w:t></w:t>
      </w:r>
      <w:r w:rsidRPr="00222771">
        <w:rPr>
          <w:rFonts w:hint="eastAsia"/>
        </w:rPr>
        <w:t>зниженням</w:t>
      </w:r>
      <w:r w:rsidRPr="00222771">
        <w:rPr>
          <w:lang w:val="en-US"/>
        </w:rPr>
        <w:t></w:t>
      </w:r>
      <w:r w:rsidRPr="00222771">
        <w:rPr>
          <w:rFonts w:hint="eastAsia"/>
        </w:rPr>
        <w:t>експресії</w:t>
      </w:r>
    </w:p>
    <w:p w:rsidR="00222771" w:rsidRPr="00222771" w:rsidRDefault="00222771" w:rsidP="00222771">
      <w:r w:rsidRPr="00222771">
        <w:rPr>
          <w:rFonts w:hint="eastAsia"/>
        </w:rPr>
        <w:t>гена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та</w:t>
      </w:r>
      <w:r w:rsidRPr="00222771">
        <w:rPr>
          <w:lang w:val="en-US"/>
        </w:rPr>
        <w:t></w:t>
      </w:r>
      <w:r w:rsidRPr="00222771">
        <w:rPr>
          <w:rFonts w:hint="eastAsia"/>
        </w:rPr>
        <w:t>концентрації</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в</w:t>
      </w:r>
      <w:r w:rsidRPr="00222771">
        <w:rPr>
          <w:lang w:val="en-US"/>
        </w:rPr>
        <w:t></w:t>
      </w:r>
      <w:r w:rsidRPr="00222771">
        <w:rPr>
          <w:rFonts w:hint="eastAsia"/>
        </w:rPr>
        <w:t>сироватці</w:t>
      </w:r>
      <w:r w:rsidRPr="00222771">
        <w:rPr>
          <w:lang w:val="en-US"/>
        </w:rPr>
        <w:t></w:t>
      </w:r>
      <w:r w:rsidRPr="00222771">
        <w:rPr>
          <w:rFonts w:hint="eastAsia"/>
        </w:rPr>
        <w:t>крові</w:t>
      </w:r>
      <w:r w:rsidRPr="00222771">
        <w:rPr>
          <w:lang w:val="en-US"/>
        </w:rPr>
        <w:t></w:t>
      </w:r>
      <w:r w:rsidRPr="00222771">
        <w:rPr>
          <w:lang w:val="en-US"/>
        </w:rPr>
        <w:t></w:t>
      </w:r>
      <w:r w:rsidRPr="00222771">
        <w:rPr>
          <w:rFonts w:hint="eastAsia"/>
        </w:rPr>
        <w:t>суттєвим</w:t>
      </w:r>
      <w:r w:rsidRPr="00222771">
        <w:rPr>
          <w:lang w:val="en-US"/>
        </w:rPr>
        <w:t></w:t>
      </w:r>
      <w:r w:rsidRPr="00222771">
        <w:rPr>
          <w:rFonts w:hint="eastAsia"/>
        </w:rPr>
        <w:t>зростанням</w:t>
      </w:r>
      <w:r w:rsidRPr="00222771">
        <w:rPr>
          <w:lang w:val="en-US"/>
        </w:rPr>
        <w:t></w:t>
      </w:r>
      <w:r w:rsidRPr="00222771">
        <w:rPr>
          <w:rFonts w:hint="eastAsia"/>
        </w:rPr>
        <w:t>рівня</w:t>
      </w:r>
    </w:p>
    <w:p w:rsidR="00222771" w:rsidRPr="00222771" w:rsidRDefault="00222771" w:rsidP="00222771">
      <w:r w:rsidRPr="00222771">
        <w:rPr>
          <w:rFonts w:hint="eastAsia"/>
        </w:rPr>
        <w:t>експресії</w:t>
      </w:r>
      <w:r w:rsidRPr="00222771">
        <w:rPr>
          <w:lang w:val="en-US"/>
        </w:rPr>
        <w:t></w:t>
      </w:r>
      <w:r w:rsidRPr="00222771">
        <w:rPr>
          <w:rFonts w:hint="eastAsia"/>
        </w:rPr>
        <w:t>гена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та</w:t>
      </w:r>
      <w:r w:rsidRPr="00222771">
        <w:rPr>
          <w:lang w:val="en-US"/>
        </w:rPr>
        <w:t></w:t>
      </w:r>
      <w:r w:rsidRPr="00222771">
        <w:rPr>
          <w:rFonts w:hint="eastAsia"/>
        </w:rPr>
        <w:t>активності</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в</w:t>
      </w:r>
      <w:r w:rsidRPr="00222771">
        <w:rPr>
          <w:lang w:val="en-US"/>
        </w:rPr>
        <w:t></w:t>
      </w:r>
      <w:r w:rsidRPr="00222771">
        <w:rPr>
          <w:lang w:val="en-US"/>
        </w:rPr>
        <w:t></w:t>
      </w:r>
      <w:r w:rsidRPr="00222771">
        <w:rPr>
          <w:lang w:val="en-US"/>
        </w:rPr>
        <w:t></w:t>
      </w:r>
      <w:r w:rsidRPr="00222771">
        <w:rPr>
          <w:rFonts w:hint="eastAsia"/>
        </w:rPr>
        <w:t>разів</w:t>
      </w:r>
      <w:r w:rsidRPr="00222771">
        <w:rPr>
          <w:lang w:val="en-US"/>
        </w:rPr>
        <w:t></w:t>
      </w:r>
      <w:r w:rsidRPr="00222771">
        <w:rPr>
          <w:lang w:val="en-US"/>
        </w:rPr>
        <w:t></w:t>
      </w:r>
      <w:r w:rsidRPr="00222771">
        <w:rPr>
          <w:rFonts w:hint="eastAsia"/>
        </w:rPr>
        <w:t>Р</w:t>
      </w:r>
      <w:r w:rsidRPr="00222771">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зростанням</w:t>
      </w:r>
      <w:r w:rsidRPr="00222771">
        <w:rPr>
          <w:lang w:val="en-US"/>
        </w:rPr>
        <w:t></w:t>
      </w:r>
      <w:r w:rsidRPr="00222771">
        <w:rPr>
          <w:rFonts w:hint="eastAsia"/>
        </w:rPr>
        <w:t>рівня</w:t>
      </w:r>
    </w:p>
    <w:p w:rsidR="00222771" w:rsidRPr="00222771" w:rsidRDefault="00222771" w:rsidP="00222771">
      <w:r w:rsidRPr="00222771">
        <w:rPr>
          <w:rFonts w:hint="eastAsia"/>
        </w:rPr>
        <w:t>експресії</w:t>
      </w:r>
      <w:r w:rsidRPr="00222771">
        <w:rPr>
          <w:lang w:val="en-US"/>
        </w:rPr>
        <w:t></w:t>
      </w:r>
      <w:r w:rsidRPr="00222771">
        <w:rPr>
          <w:rFonts w:hint="eastAsia"/>
        </w:rPr>
        <w:t>гена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активуванням</w:t>
      </w:r>
      <w:r w:rsidRPr="00222771">
        <w:rPr>
          <w:lang w:val="en-US"/>
        </w:rPr>
        <w:t></w:t>
      </w:r>
      <w:r w:rsidRPr="00222771">
        <w:rPr>
          <w:rFonts w:hint="eastAsia"/>
        </w:rPr>
        <w:t>процесів</w:t>
      </w:r>
      <w:r w:rsidRPr="00222771">
        <w:rPr>
          <w:lang w:val="en-US"/>
        </w:rPr>
        <w:t></w:t>
      </w:r>
      <w:r w:rsidRPr="00222771">
        <w:rPr>
          <w:rFonts w:hint="eastAsia"/>
        </w:rPr>
        <w:t>ліпопероксидації</w:t>
      </w:r>
      <w:r w:rsidRPr="00222771">
        <w:rPr>
          <w:lang w:val="en-US"/>
        </w:rPr>
        <w:t></w:t>
      </w:r>
      <w:r w:rsidRPr="00222771">
        <w:rPr>
          <w:rFonts w:hint="eastAsia"/>
        </w:rPr>
        <w:t>та</w:t>
      </w:r>
      <w:r w:rsidRPr="00222771">
        <w:rPr>
          <w:lang w:val="en-US"/>
        </w:rPr>
        <w:t></w:t>
      </w:r>
      <w:r w:rsidRPr="00222771">
        <w:rPr>
          <w:rFonts w:hint="eastAsia"/>
        </w:rPr>
        <w:t>вірогідним</w:t>
      </w:r>
    </w:p>
    <w:p w:rsidR="00222771" w:rsidRPr="00222771" w:rsidRDefault="00222771" w:rsidP="00222771">
      <w:r w:rsidRPr="00222771">
        <w:rPr>
          <w:rFonts w:hint="eastAsia"/>
        </w:rPr>
        <w:t>зростанням</w:t>
      </w:r>
      <w:r w:rsidRPr="00222771">
        <w:rPr>
          <w:lang w:val="en-US"/>
        </w:rPr>
        <w:t></w:t>
      </w:r>
      <w:r w:rsidRPr="00222771">
        <w:rPr>
          <w:rFonts w:hint="eastAsia"/>
        </w:rPr>
        <w:t>активності</w:t>
      </w:r>
      <w:r w:rsidRPr="00222771">
        <w:rPr>
          <w:lang w:val="en-US"/>
        </w:rPr>
        <w:t></w:t>
      </w:r>
      <w:r w:rsidRPr="00222771">
        <w:rPr>
          <w:rFonts w:hint="eastAsia"/>
        </w:rPr>
        <w:t>мієлопероксидази</w:t>
      </w:r>
      <w:r w:rsidRPr="00222771">
        <w:rPr>
          <w:lang w:val="en-US"/>
        </w:rPr>
        <w:t></w:t>
      </w:r>
      <w:r w:rsidRPr="00222771">
        <w:rPr>
          <w:lang w:val="en-US"/>
        </w:rPr>
        <w:t></w:t>
      </w:r>
      <w:r w:rsidRPr="00222771">
        <w:rPr>
          <w:rFonts w:hint="eastAsia"/>
        </w:rPr>
        <w:t>СОД</w:t>
      </w:r>
      <w:r w:rsidRPr="00222771">
        <w:rPr>
          <w:lang w:val="en-US"/>
        </w:rPr>
        <w:t></w:t>
      </w:r>
      <w:r w:rsidRPr="00222771">
        <w:rPr>
          <w:rFonts w:hint="eastAsia"/>
        </w:rPr>
        <w:t>та</w:t>
      </w:r>
      <w:r w:rsidRPr="00222771">
        <w:rPr>
          <w:lang w:val="en-US"/>
        </w:rPr>
        <w:t></w:t>
      </w:r>
      <w:r w:rsidRPr="00222771">
        <w:rPr>
          <w:rFonts w:hint="eastAsia"/>
        </w:rPr>
        <w:t>каталази</w:t>
      </w:r>
      <w:r w:rsidRPr="00222771">
        <w:rPr>
          <w:lang w:val="en-US"/>
        </w:rPr>
        <w:t></w:t>
      </w:r>
    </w:p>
    <w:p w:rsidR="00222771" w:rsidRPr="00222771" w:rsidRDefault="00222771" w:rsidP="00222771">
      <w:r w:rsidRPr="00222771">
        <w:rPr>
          <w:lang w:val="en-US"/>
        </w:rPr>
        <w:t></w:t>
      </w:r>
      <w:r w:rsidRPr="00222771">
        <w:rPr>
          <w:lang w:val="en-US"/>
        </w:rPr>
        <w:t></w:t>
      </w:r>
      <w:r w:rsidRPr="00222771">
        <w:rPr>
          <w:lang w:val="en-US"/>
        </w:rPr>
        <w:t></w:t>
      </w:r>
      <w:r w:rsidRPr="00222771">
        <w:rPr>
          <w:rFonts w:hint="eastAsia"/>
        </w:rPr>
        <w:t>Використання</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зв’язаного</w:t>
      </w:r>
      <w:r w:rsidRPr="00222771">
        <w:rPr>
          <w:lang w:val="en-US"/>
        </w:rPr>
        <w:t></w:t>
      </w:r>
      <w:r w:rsidRPr="00222771">
        <w:rPr>
          <w:rFonts w:hint="eastAsia"/>
        </w:rPr>
        <w:t>АТВ</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на</w:t>
      </w:r>
      <w:r w:rsidRPr="00222771">
        <w:rPr>
          <w:lang w:val="en-US"/>
        </w:rPr>
        <w:t></w:t>
      </w:r>
      <w:r w:rsidRPr="00222771">
        <w:rPr>
          <w:rFonts w:hint="eastAsia"/>
        </w:rPr>
        <w:t>тлі</w:t>
      </w:r>
      <w:r w:rsidRPr="00222771">
        <w:rPr>
          <w:lang w:val="en-US"/>
        </w:rPr>
        <w:t></w:t>
      </w:r>
      <w:r w:rsidRPr="00222771">
        <w:rPr>
          <w:rFonts w:hint="eastAsia"/>
        </w:rPr>
        <w:t>експериментального</w:t>
      </w:r>
    </w:p>
    <w:p w:rsidR="00222771" w:rsidRPr="00222771" w:rsidRDefault="00222771" w:rsidP="00222771">
      <w:r w:rsidRPr="00222771">
        <w:rPr>
          <w:rFonts w:hint="eastAsia"/>
        </w:rPr>
        <w:t>виразкового</w:t>
      </w:r>
      <w:r w:rsidRPr="00222771">
        <w:rPr>
          <w:lang w:val="en-US"/>
        </w:rPr>
        <w:t></w:t>
      </w:r>
      <w:r w:rsidRPr="00222771">
        <w:rPr>
          <w:rFonts w:hint="eastAsia"/>
        </w:rPr>
        <w:t>коліту</w:t>
      </w:r>
      <w:r w:rsidRPr="00222771">
        <w:rPr>
          <w:lang w:val="en-US"/>
        </w:rPr>
        <w:t></w:t>
      </w:r>
      <w:r w:rsidRPr="00222771">
        <w:rPr>
          <w:rFonts w:hint="eastAsia"/>
        </w:rPr>
        <w:t>приводило</w:t>
      </w:r>
      <w:r w:rsidRPr="00222771">
        <w:rPr>
          <w:lang w:val="en-US"/>
        </w:rPr>
        <w:t></w:t>
      </w:r>
      <w:r w:rsidRPr="00222771">
        <w:rPr>
          <w:rFonts w:hint="eastAsia"/>
        </w:rPr>
        <w:t>до</w:t>
      </w:r>
      <w:r w:rsidRPr="00222771">
        <w:rPr>
          <w:lang w:val="en-US"/>
        </w:rPr>
        <w:t></w:t>
      </w:r>
      <w:r w:rsidRPr="00222771">
        <w:rPr>
          <w:rFonts w:hint="eastAsia"/>
        </w:rPr>
        <w:t>суттєвого</w:t>
      </w:r>
      <w:r w:rsidRPr="00222771">
        <w:rPr>
          <w:lang w:val="en-US"/>
        </w:rPr>
        <w:t></w:t>
      </w:r>
      <w:r w:rsidRPr="00222771">
        <w:rPr>
          <w:rFonts w:hint="eastAsia"/>
        </w:rPr>
        <w:t>покращення</w:t>
      </w:r>
      <w:r w:rsidRPr="00222771">
        <w:rPr>
          <w:lang w:val="en-US"/>
        </w:rPr>
        <w:t></w:t>
      </w:r>
      <w:r w:rsidRPr="00222771">
        <w:rPr>
          <w:rFonts w:hint="eastAsia"/>
        </w:rPr>
        <w:t>морфологічної</w:t>
      </w:r>
      <w:r w:rsidRPr="00222771">
        <w:rPr>
          <w:lang w:val="en-US"/>
        </w:rPr>
        <w:t></w:t>
      </w:r>
      <w:r w:rsidRPr="00222771">
        <w:rPr>
          <w:rFonts w:hint="eastAsia"/>
        </w:rPr>
        <w:t>картини</w:t>
      </w:r>
    </w:p>
    <w:p w:rsidR="00222771" w:rsidRPr="00222771" w:rsidRDefault="00222771" w:rsidP="00222771">
      <w:r w:rsidRPr="00222771">
        <w:rPr>
          <w:rFonts w:hint="eastAsia"/>
        </w:rPr>
        <w:t>СОТК</w:t>
      </w:r>
      <w:r w:rsidRPr="00222771">
        <w:rPr>
          <w:lang w:val="en-US"/>
        </w:rPr>
        <w:t></w:t>
      </w:r>
      <w:r w:rsidRPr="00222771">
        <w:rPr>
          <w:lang w:val="en-US"/>
        </w:rPr>
        <w:t></w:t>
      </w:r>
      <w:r w:rsidRPr="00222771">
        <w:rPr>
          <w:rFonts w:hint="eastAsia"/>
        </w:rPr>
        <w:t>Рівень</w:t>
      </w:r>
      <w:r w:rsidRPr="00222771">
        <w:rPr>
          <w:lang w:val="en-US"/>
        </w:rPr>
        <w:t></w:t>
      </w:r>
      <w:r w:rsidRPr="00222771">
        <w:rPr>
          <w:rFonts w:hint="eastAsia"/>
        </w:rPr>
        <w:t>експресії</w:t>
      </w:r>
      <w:r w:rsidRPr="00222771">
        <w:rPr>
          <w:lang w:val="en-US"/>
        </w:rPr>
        <w:t></w:t>
      </w:r>
      <w:r w:rsidRPr="00222771">
        <w:rPr>
          <w:rFonts w:hint="eastAsia"/>
        </w:rPr>
        <w:t>мРНК</w:t>
      </w:r>
      <w:r w:rsidRPr="00222771">
        <w:rPr>
          <w:lang w:val="en-US"/>
        </w:rPr>
        <w:t></w:t>
      </w:r>
      <w:r w:rsidRPr="00222771">
        <w:rPr>
          <w:rFonts w:hint="eastAsia"/>
        </w:rPr>
        <w:t>гена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при</w:t>
      </w:r>
      <w:r w:rsidRPr="00222771">
        <w:rPr>
          <w:lang w:val="en-US"/>
        </w:rPr>
        <w:t></w:t>
      </w:r>
      <w:r w:rsidRPr="00222771">
        <w:rPr>
          <w:rFonts w:hint="eastAsia"/>
        </w:rPr>
        <w:t>цьому</w:t>
      </w:r>
      <w:r w:rsidRPr="00222771">
        <w:rPr>
          <w:lang w:val="en-US"/>
        </w:rPr>
        <w:t></w:t>
      </w:r>
      <w:r w:rsidRPr="00222771">
        <w:rPr>
          <w:rFonts w:hint="eastAsia"/>
        </w:rPr>
        <w:t>був</w:t>
      </w:r>
      <w:r w:rsidRPr="00222771">
        <w:rPr>
          <w:lang w:val="en-US"/>
        </w:rPr>
        <w:t></w:t>
      </w:r>
      <w:r w:rsidRPr="00222771">
        <w:rPr>
          <w:rFonts w:hint="eastAsia"/>
        </w:rPr>
        <w:t>достовірно</w:t>
      </w:r>
      <w:r w:rsidRPr="00222771">
        <w:rPr>
          <w:lang w:val="en-US"/>
        </w:rPr>
        <w:t></w:t>
      </w:r>
      <w:r w:rsidRPr="00222771">
        <w:rPr>
          <w:rFonts w:hint="eastAsia"/>
        </w:rPr>
        <w:t>вищим</w:t>
      </w:r>
      <w:r w:rsidRPr="00222771">
        <w:rPr>
          <w:lang w:val="en-US"/>
        </w:rPr>
        <w:t></w:t>
      </w:r>
      <w:r w:rsidRPr="00222771">
        <w:rPr>
          <w:lang w:val="en-US"/>
        </w:rPr>
        <w:t></w:t>
      </w:r>
      <w:r w:rsidRPr="00222771">
        <w:rPr>
          <w:rFonts w:hint="eastAsia"/>
        </w:rPr>
        <w:t>ніж</w:t>
      </w:r>
      <w:r w:rsidRPr="00222771">
        <w:rPr>
          <w:lang w:val="en-US"/>
        </w:rPr>
        <w:t></w:t>
      </w:r>
      <w:r w:rsidRPr="00222771">
        <w:rPr>
          <w:rFonts w:hint="eastAsia"/>
        </w:rPr>
        <w:t>за</w:t>
      </w:r>
    </w:p>
    <w:p w:rsidR="00222771" w:rsidRPr="00222771" w:rsidRDefault="00222771" w:rsidP="00222771">
      <w:r w:rsidRPr="00222771">
        <w:rPr>
          <w:rFonts w:hint="eastAsia"/>
        </w:rPr>
        <w:t>умов</w:t>
      </w:r>
      <w:r w:rsidRPr="00222771">
        <w:rPr>
          <w:lang w:val="en-US"/>
        </w:rPr>
        <w:t></w:t>
      </w:r>
      <w:r w:rsidRPr="00222771">
        <w:rPr>
          <w:rFonts w:hint="eastAsia"/>
        </w:rPr>
        <w:t>введення</w:t>
      </w:r>
      <w:r w:rsidRPr="00222771">
        <w:rPr>
          <w:lang w:val="en-US"/>
        </w:rPr>
        <w:t></w:t>
      </w:r>
      <w:r w:rsidRPr="00222771">
        <w:rPr>
          <w:rFonts w:hint="eastAsia"/>
        </w:rPr>
        <w:t>напроксену</w:t>
      </w:r>
      <w:r w:rsidRPr="00222771">
        <w:rPr>
          <w:lang w:val="en-US"/>
        </w:rPr>
        <w:t></w:t>
      </w:r>
      <w:r w:rsidRPr="00222771">
        <w:rPr>
          <w:rFonts w:hint="eastAsia"/>
        </w:rPr>
        <w:t>за</w:t>
      </w:r>
      <w:r w:rsidRPr="00222771">
        <w:rPr>
          <w:lang w:val="en-US"/>
        </w:rPr>
        <w:t></w:t>
      </w:r>
      <w:r w:rsidRPr="00222771">
        <w:rPr>
          <w:rFonts w:hint="eastAsia"/>
        </w:rPr>
        <w:t>аналогічних</w:t>
      </w:r>
      <w:r w:rsidRPr="00222771">
        <w:rPr>
          <w:lang w:val="en-US"/>
        </w:rPr>
        <w:t></w:t>
      </w:r>
      <w:r w:rsidRPr="00222771">
        <w:rPr>
          <w:rFonts w:hint="eastAsia"/>
        </w:rPr>
        <w:t>умов</w:t>
      </w:r>
      <w:r w:rsidRPr="00222771">
        <w:rPr>
          <w:lang w:val="en-US"/>
        </w:rPr>
        <w:t></w:t>
      </w:r>
      <w:r w:rsidRPr="00222771">
        <w:rPr>
          <w:lang w:val="en-US"/>
        </w:rPr>
        <w:t></w:t>
      </w:r>
      <w:r w:rsidRPr="00222771">
        <w:rPr>
          <w:rFonts w:hint="eastAsia"/>
        </w:rPr>
        <w:t>АТВ</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зумовлював</w:t>
      </w:r>
      <w:r w:rsidRPr="00222771">
        <w:rPr>
          <w:lang w:val="en-US"/>
        </w:rPr>
        <w:t></w:t>
      </w:r>
      <w:r w:rsidRPr="00222771">
        <w:rPr>
          <w:rFonts w:hint="eastAsia"/>
        </w:rPr>
        <w:t>зниження</w:t>
      </w:r>
    </w:p>
    <w:p w:rsidR="00222771" w:rsidRPr="00222771" w:rsidRDefault="00222771" w:rsidP="00222771">
      <w:r w:rsidRPr="00222771">
        <w:rPr>
          <w:rFonts w:hint="eastAsia"/>
        </w:rPr>
        <w:t>рівня</w:t>
      </w:r>
      <w:r w:rsidRPr="00222771">
        <w:rPr>
          <w:lang w:val="en-US"/>
        </w:rPr>
        <w:t></w:t>
      </w:r>
      <w:r w:rsidRPr="00222771">
        <w:rPr>
          <w:rFonts w:hint="eastAsia"/>
        </w:rPr>
        <w:t>експресії</w:t>
      </w:r>
      <w:r w:rsidRPr="00222771">
        <w:rPr>
          <w:lang w:val="en-US"/>
        </w:rPr>
        <w:t></w:t>
      </w:r>
      <w:r w:rsidRPr="00222771">
        <w:rPr>
          <w:rFonts w:hint="eastAsia"/>
        </w:rPr>
        <w:t>мРНК</w:t>
      </w:r>
      <w:r w:rsidRPr="00222771">
        <w:rPr>
          <w:lang w:val="en-US"/>
        </w:rPr>
        <w:t></w:t>
      </w:r>
      <w:r w:rsidRPr="00222771">
        <w:rPr>
          <w:rFonts w:hint="eastAsia"/>
        </w:rPr>
        <w:t>генів</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та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активності</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мієлопероксидази</w:t>
      </w:r>
    </w:p>
    <w:p w:rsidR="00222771" w:rsidRPr="00222771" w:rsidRDefault="00222771" w:rsidP="00222771">
      <w:r w:rsidRPr="00222771">
        <w:rPr>
          <w:rFonts w:hint="eastAsia"/>
        </w:rPr>
        <w:t>та</w:t>
      </w:r>
      <w:r w:rsidRPr="00222771">
        <w:rPr>
          <w:lang w:val="en-US"/>
        </w:rPr>
        <w:t></w:t>
      </w:r>
      <w:r w:rsidRPr="00222771">
        <w:rPr>
          <w:rFonts w:hint="eastAsia"/>
        </w:rPr>
        <w:t>концентрації</w:t>
      </w:r>
      <w:r w:rsidRPr="00222771">
        <w:rPr>
          <w:lang w:val="en-US"/>
        </w:rPr>
        <w:t></w:t>
      </w:r>
      <w:r w:rsidRPr="00222771">
        <w:rPr>
          <w:rFonts w:hint="eastAsia"/>
        </w:rPr>
        <w:t>ТБК</w:t>
      </w:r>
      <w:r w:rsidRPr="00222771">
        <w:rPr>
          <w:lang w:val="en-US"/>
        </w:rPr>
        <w:t></w:t>
      </w:r>
      <w:r w:rsidRPr="00222771">
        <w:rPr>
          <w:rFonts w:hint="eastAsia"/>
        </w:rPr>
        <w:t>активних</w:t>
      </w:r>
      <w:r w:rsidRPr="00222771">
        <w:rPr>
          <w:lang w:val="en-US"/>
        </w:rPr>
        <w:t></w:t>
      </w:r>
      <w:r w:rsidRPr="00222771">
        <w:rPr>
          <w:rFonts w:hint="eastAsia"/>
        </w:rPr>
        <w:t>продуктів</w:t>
      </w:r>
      <w:r w:rsidRPr="00222771">
        <w:rPr>
          <w:lang w:val="en-US"/>
        </w:rPr>
        <w:t></w:t>
      </w:r>
      <w:r w:rsidRPr="00222771">
        <w:rPr>
          <w:rFonts w:hint="eastAsia"/>
        </w:rPr>
        <w:t>в</w:t>
      </w:r>
      <w:r w:rsidRPr="00222771">
        <w:rPr>
          <w:lang w:val="en-US"/>
        </w:rPr>
        <w:t></w:t>
      </w:r>
      <w:r w:rsidRPr="00222771">
        <w:rPr>
          <w:rFonts w:hint="eastAsia"/>
        </w:rPr>
        <w:t>СОТК</w:t>
      </w:r>
      <w:r w:rsidRPr="00222771">
        <w:rPr>
          <w:lang w:val="en-US"/>
        </w:rPr>
        <w:t></w:t>
      </w:r>
    </w:p>
    <w:p w:rsidR="00222771" w:rsidRPr="00222771" w:rsidRDefault="00222771" w:rsidP="00222771">
      <w:r w:rsidRPr="00222771">
        <w:rPr>
          <w:lang w:val="en-US"/>
        </w:rPr>
        <w:t></w:t>
      </w:r>
      <w:r w:rsidRPr="00222771">
        <w:rPr>
          <w:lang w:val="en-US"/>
        </w:rPr>
        <w:t></w:t>
      </w:r>
      <w:r w:rsidRPr="00222771">
        <w:rPr>
          <w:lang w:val="en-US"/>
        </w:rPr>
        <w:t></w:t>
      </w:r>
      <w:r w:rsidRPr="00222771">
        <w:rPr>
          <w:rFonts w:hint="eastAsia"/>
        </w:rPr>
        <w:t>Порівняльний</w:t>
      </w:r>
      <w:r w:rsidRPr="00222771">
        <w:rPr>
          <w:lang w:val="en-US"/>
        </w:rPr>
        <w:t></w:t>
      </w:r>
      <w:r w:rsidRPr="00222771">
        <w:rPr>
          <w:rFonts w:hint="eastAsia"/>
        </w:rPr>
        <w:t>аналіз</w:t>
      </w:r>
      <w:r w:rsidRPr="00222771">
        <w:rPr>
          <w:lang w:val="en-US"/>
        </w:rPr>
        <w:t></w:t>
      </w:r>
      <w:r w:rsidRPr="00222771">
        <w:rPr>
          <w:rFonts w:hint="eastAsia"/>
        </w:rPr>
        <w:t>змін</w:t>
      </w:r>
      <w:r w:rsidRPr="00222771">
        <w:rPr>
          <w:lang w:val="en-US"/>
        </w:rPr>
        <w:t></w:t>
      </w:r>
      <w:r w:rsidRPr="00222771">
        <w:rPr>
          <w:rFonts w:hint="eastAsia"/>
        </w:rPr>
        <w:t>біохімічних</w:t>
      </w:r>
      <w:r w:rsidRPr="00222771">
        <w:rPr>
          <w:lang w:val="en-US"/>
        </w:rPr>
        <w:t></w:t>
      </w:r>
      <w:r w:rsidRPr="00222771">
        <w:rPr>
          <w:rFonts w:hint="eastAsia"/>
        </w:rPr>
        <w:t>показників</w:t>
      </w:r>
      <w:r w:rsidRPr="00222771">
        <w:rPr>
          <w:lang w:val="en-US"/>
        </w:rPr>
        <w:t></w:t>
      </w:r>
      <w:r w:rsidRPr="00222771">
        <w:rPr>
          <w:rFonts w:hint="eastAsia"/>
        </w:rPr>
        <w:t>за</w:t>
      </w:r>
      <w:r w:rsidRPr="00222771">
        <w:rPr>
          <w:lang w:val="en-US"/>
        </w:rPr>
        <w:t></w:t>
      </w:r>
      <w:r w:rsidRPr="00222771">
        <w:rPr>
          <w:rFonts w:hint="eastAsia"/>
        </w:rPr>
        <w:t>умов</w:t>
      </w:r>
      <w:r w:rsidRPr="00222771">
        <w:rPr>
          <w:lang w:val="en-US"/>
        </w:rPr>
        <w:t></w:t>
      </w:r>
      <w:r w:rsidRPr="00222771">
        <w:rPr>
          <w:rFonts w:hint="eastAsia"/>
        </w:rPr>
        <w:t>застосування</w:t>
      </w:r>
    </w:p>
    <w:p w:rsidR="00222771" w:rsidRPr="00222771" w:rsidRDefault="00222771" w:rsidP="00222771">
      <w:r w:rsidRPr="00222771">
        <w:rPr>
          <w:rFonts w:hint="eastAsia"/>
        </w:rPr>
        <w:t>засобів</w:t>
      </w:r>
      <w:r w:rsidRPr="00222771">
        <w:rPr>
          <w:lang w:val="en-US"/>
        </w:rPr>
        <w:t></w:t>
      </w:r>
      <w:r w:rsidRPr="00222771">
        <w:rPr>
          <w:lang w:val="en-US"/>
        </w:rPr>
        <w:t></w:t>
      </w:r>
      <w:r w:rsidRPr="00222771">
        <w:rPr>
          <w:rFonts w:hint="eastAsia"/>
        </w:rPr>
        <w:t>що</w:t>
      </w:r>
      <w:r w:rsidRPr="00222771">
        <w:rPr>
          <w:lang w:val="en-US"/>
        </w:rPr>
        <w:t></w:t>
      </w:r>
      <w:r w:rsidRPr="00222771">
        <w:rPr>
          <w:rFonts w:hint="eastAsia"/>
        </w:rPr>
        <w:t>вивільняють</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w:t>
      </w:r>
      <w:r w:rsidRPr="00222771">
        <w:rPr>
          <w:lang w:val="en-US"/>
        </w:rPr>
        <w:t></w:t>
      </w:r>
      <w:r w:rsidRPr="00222771">
        <w:rPr>
          <w:rFonts w:hint="eastAsia"/>
        </w:rPr>
        <w:t>АТВ</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та</w:t>
      </w:r>
      <w:r w:rsidRPr="00222771">
        <w:rPr>
          <w:lang w:val="en-US"/>
        </w:rPr>
        <w:t></w:t>
      </w:r>
      <w:r w:rsidRPr="00222771">
        <w:rPr>
          <w:rFonts w:hint="eastAsia"/>
        </w:rPr>
        <w:t>сполуки</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на</w:t>
      </w:r>
      <w:r w:rsidRPr="00222771">
        <w:rPr>
          <w:lang w:val="en-US"/>
        </w:rPr>
        <w:t></w:t>
      </w:r>
      <w:r w:rsidRPr="00222771">
        <w:rPr>
          <w:rFonts w:hint="eastAsia"/>
        </w:rPr>
        <w:t>моделях</w:t>
      </w:r>
      <w:r w:rsidRPr="00222771">
        <w:rPr>
          <w:lang w:val="en-US"/>
        </w:rPr>
        <w:t></w:t>
      </w:r>
      <w:r w:rsidRPr="00222771">
        <w:rPr>
          <w:rFonts w:hint="eastAsia"/>
        </w:rPr>
        <w:t>ВІС</w:t>
      </w:r>
      <w:r w:rsidRPr="00222771">
        <w:rPr>
          <w:lang w:val="en-US"/>
        </w:rPr>
        <w:t></w:t>
      </w:r>
      <w:r w:rsidRPr="00222771">
        <w:rPr>
          <w:rFonts w:hint="eastAsia"/>
        </w:rPr>
        <w:t>та</w:t>
      </w:r>
    </w:p>
    <w:p w:rsidR="00222771" w:rsidRPr="00222771" w:rsidRDefault="00222771" w:rsidP="00222771">
      <w:r w:rsidRPr="00222771">
        <w:rPr>
          <w:lang w:val="en-US"/>
        </w:rPr>
        <w:t></w:t>
      </w:r>
      <w:r w:rsidRPr="00222771">
        <w:rPr>
          <w:lang w:val="en-US"/>
        </w:rPr>
        <w:t></w:t>
      </w:r>
      <w:r w:rsidRPr="00222771">
        <w:rPr>
          <w:lang w:val="en-US"/>
        </w:rPr>
        <w:t></w:t>
      </w:r>
    </w:p>
    <w:p w:rsidR="00222771" w:rsidRPr="00222771" w:rsidRDefault="00222771" w:rsidP="00222771">
      <w:r w:rsidRPr="00222771">
        <w:rPr>
          <w:rFonts w:hint="eastAsia"/>
        </w:rPr>
        <w:t>АІС</w:t>
      </w:r>
      <w:r w:rsidRPr="00222771">
        <w:rPr>
          <w:lang w:val="en-US"/>
        </w:rPr>
        <w:t></w:t>
      </w:r>
      <w:r w:rsidRPr="00222771">
        <w:rPr>
          <w:rFonts w:hint="eastAsia"/>
        </w:rPr>
        <w:t>продемонстрував</w:t>
      </w:r>
      <w:r w:rsidRPr="00222771">
        <w:rPr>
          <w:lang w:val="en-US"/>
        </w:rPr>
        <w:t></w:t>
      </w:r>
      <w:r w:rsidRPr="00222771">
        <w:rPr>
          <w:rFonts w:hint="eastAsia"/>
        </w:rPr>
        <w:t>переваги</w:t>
      </w:r>
      <w:r w:rsidRPr="00222771">
        <w:rPr>
          <w:lang w:val="en-US"/>
        </w:rPr>
        <w:t></w:t>
      </w:r>
      <w:r w:rsidRPr="00222771">
        <w:rPr>
          <w:rFonts w:hint="eastAsia"/>
        </w:rPr>
        <w:t>подвійного</w:t>
      </w:r>
      <w:r w:rsidRPr="00222771">
        <w:rPr>
          <w:lang w:val="en-US"/>
        </w:rPr>
        <w:t></w:t>
      </w:r>
      <w:r w:rsidRPr="00222771">
        <w:rPr>
          <w:rFonts w:hint="eastAsia"/>
        </w:rPr>
        <w:t>ЦОГ</w:t>
      </w:r>
      <w:r w:rsidRPr="00222771">
        <w:rPr>
          <w:lang w:val="en-US"/>
        </w:rPr>
        <w:t></w:t>
      </w:r>
      <w:r w:rsidRPr="00222771">
        <w:rPr>
          <w:rFonts w:hint="eastAsia"/>
        </w:rPr>
        <w:t>ЛОГ</w:t>
      </w:r>
      <w:r w:rsidRPr="00222771">
        <w:rPr>
          <w:lang w:val="en-US"/>
        </w:rPr>
        <w:t></w:t>
      </w:r>
      <w:r w:rsidRPr="00222771">
        <w:rPr>
          <w:rFonts w:hint="eastAsia"/>
        </w:rPr>
        <w:t>інгібітора</w:t>
      </w:r>
      <w:r w:rsidRPr="00222771">
        <w:rPr>
          <w:lang w:val="en-US"/>
        </w:rPr>
        <w:t></w:t>
      </w:r>
      <w:r w:rsidRPr="00222771">
        <w:rPr>
          <w:lang w:val="en-US"/>
        </w:rPr>
        <w:t></w:t>
      </w:r>
      <w:r w:rsidRPr="00222771">
        <w:rPr>
          <w:rFonts w:hint="eastAsia"/>
        </w:rPr>
        <w:t>похідного</w:t>
      </w:r>
    </w:p>
    <w:p w:rsidR="00222771" w:rsidRPr="00222771" w:rsidRDefault="00222771" w:rsidP="00222771">
      <w:r w:rsidRPr="00222771">
        <w:rPr>
          <w:rFonts w:hint="eastAsia"/>
        </w:rPr>
        <w:t>тіазолідинонів</w:t>
      </w:r>
      <w:r w:rsidRPr="00222771">
        <w:rPr>
          <w:lang w:val="en-US"/>
        </w:rPr>
        <w:t></w:t>
      </w:r>
      <w:r w:rsidRPr="00222771">
        <w:rPr>
          <w:lang w:val="en-US"/>
        </w:rPr>
        <w:t></w:t>
      </w:r>
      <w:r w:rsidRPr="00222771">
        <w:rPr>
          <w:rFonts w:hint="eastAsia"/>
        </w:rPr>
        <w:t>що</w:t>
      </w:r>
      <w:r w:rsidRPr="00222771">
        <w:rPr>
          <w:lang w:val="en-US"/>
        </w:rPr>
        <w:t></w:t>
      </w:r>
      <w:r w:rsidRPr="00222771">
        <w:rPr>
          <w:rFonts w:hint="eastAsia"/>
        </w:rPr>
        <w:t>окрім</w:t>
      </w:r>
      <w:r w:rsidRPr="00222771">
        <w:rPr>
          <w:lang w:val="en-US"/>
        </w:rPr>
        <w:t></w:t>
      </w:r>
      <w:r w:rsidRPr="00222771">
        <w:rPr>
          <w:rFonts w:hint="eastAsia"/>
        </w:rPr>
        <w:t>протизапальної</w:t>
      </w:r>
      <w:r w:rsidRPr="00222771">
        <w:rPr>
          <w:lang w:val="en-US"/>
        </w:rPr>
        <w:t></w:t>
      </w:r>
      <w:r w:rsidRPr="00222771">
        <w:rPr>
          <w:rFonts w:hint="eastAsia"/>
        </w:rPr>
        <w:t>властивості</w:t>
      </w:r>
      <w:r w:rsidRPr="00222771">
        <w:rPr>
          <w:lang w:val="en-US"/>
        </w:rPr>
        <w:t></w:t>
      </w:r>
      <w:r w:rsidRPr="00222771">
        <w:rPr>
          <w:rFonts w:hint="eastAsia"/>
        </w:rPr>
        <w:t>володів</w:t>
      </w:r>
      <w:r w:rsidRPr="00222771">
        <w:rPr>
          <w:lang w:val="en-US"/>
        </w:rPr>
        <w:t></w:t>
      </w:r>
      <w:r w:rsidRPr="00222771">
        <w:rPr>
          <w:rFonts w:hint="eastAsia"/>
        </w:rPr>
        <w:t>антиоксидантною</w:t>
      </w:r>
    </w:p>
    <w:p w:rsidR="00222771" w:rsidRPr="00222771" w:rsidRDefault="00222771" w:rsidP="00222771">
      <w:r w:rsidRPr="00222771">
        <w:rPr>
          <w:rFonts w:hint="eastAsia"/>
        </w:rPr>
        <w:t>дією</w:t>
      </w:r>
      <w:r w:rsidRPr="00222771">
        <w:rPr>
          <w:lang w:val="en-US"/>
        </w:rPr>
        <w:t></w:t>
      </w:r>
      <w:r w:rsidRPr="00222771">
        <w:rPr>
          <w:lang w:val="en-US"/>
        </w:rPr>
        <w:t></w:t>
      </w:r>
      <w:r w:rsidRPr="00222771">
        <w:rPr>
          <w:rFonts w:hint="eastAsia"/>
        </w:rPr>
        <w:t>Ці</w:t>
      </w:r>
      <w:r w:rsidRPr="00222771">
        <w:rPr>
          <w:lang w:val="en-US"/>
        </w:rPr>
        <w:t></w:t>
      </w:r>
      <w:r w:rsidRPr="00222771">
        <w:rPr>
          <w:rFonts w:hint="eastAsia"/>
        </w:rPr>
        <w:t>препарати</w:t>
      </w:r>
      <w:r w:rsidRPr="00222771">
        <w:rPr>
          <w:lang w:val="en-US"/>
        </w:rPr>
        <w:t></w:t>
      </w:r>
      <w:r w:rsidRPr="00222771">
        <w:rPr>
          <w:rFonts w:hint="eastAsia"/>
        </w:rPr>
        <w:t>є</w:t>
      </w:r>
      <w:r w:rsidRPr="00222771">
        <w:rPr>
          <w:lang w:val="en-US"/>
        </w:rPr>
        <w:t></w:t>
      </w:r>
      <w:r w:rsidRPr="00222771">
        <w:rPr>
          <w:rFonts w:hint="eastAsia"/>
        </w:rPr>
        <w:t>потенційними</w:t>
      </w:r>
      <w:r w:rsidRPr="00222771">
        <w:rPr>
          <w:lang w:val="en-US"/>
        </w:rPr>
        <w:t></w:t>
      </w:r>
      <w:r w:rsidRPr="00222771">
        <w:rPr>
          <w:rFonts w:hint="eastAsia"/>
        </w:rPr>
        <w:t>новими</w:t>
      </w:r>
      <w:r w:rsidRPr="00222771">
        <w:rPr>
          <w:lang w:val="en-US"/>
        </w:rPr>
        <w:t></w:t>
      </w:r>
      <w:r w:rsidRPr="00222771">
        <w:rPr>
          <w:rFonts w:hint="eastAsia"/>
        </w:rPr>
        <w:t>засобами</w:t>
      </w:r>
      <w:r w:rsidRPr="00222771">
        <w:rPr>
          <w:lang w:val="en-US"/>
        </w:rPr>
        <w:t></w:t>
      </w:r>
      <w:r w:rsidRPr="00222771">
        <w:rPr>
          <w:lang w:val="en-US"/>
        </w:rPr>
        <w:t></w:t>
      </w:r>
      <w:r w:rsidRPr="00222771">
        <w:rPr>
          <w:rFonts w:hint="eastAsia"/>
        </w:rPr>
        <w:t>що</w:t>
      </w:r>
      <w:r w:rsidRPr="00222771">
        <w:rPr>
          <w:lang w:val="en-US"/>
        </w:rPr>
        <w:t></w:t>
      </w:r>
      <w:r w:rsidRPr="00222771">
        <w:rPr>
          <w:rFonts w:hint="eastAsia"/>
        </w:rPr>
        <w:t>можуть</w:t>
      </w:r>
    </w:p>
    <w:p w:rsidR="00222771" w:rsidRPr="00222771" w:rsidRDefault="00222771" w:rsidP="00222771">
      <w:r w:rsidRPr="00222771">
        <w:rPr>
          <w:rFonts w:hint="eastAsia"/>
        </w:rPr>
        <w:t>використовуватися</w:t>
      </w:r>
      <w:r w:rsidRPr="00222771">
        <w:rPr>
          <w:lang w:val="en-US"/>
        </w:rPr>
        <w:t></w:t>
      </w:r>
      <w:r w:rsidRPr="00222771">
        <w:rPr>
          <w:rFonts w:hint="eastAsia"/>
        </w:rPr>
        <w:t>в</w:t>
      </w:r>
      <w:r w:rsidRPr="00222771">
        <w:rPr>
          <w:lang w:val="en-US"/>
        </w:rPr>
        <w:t></w:t>
      </w:r>
      <w:r w:rsidRPr="00222771">
        <w:rPr>
          <w:rFonts w:hint="eastAsia"/>
        </w:rPr>
        <w:t>практичній</w:t>
      </w:r>
      <w:r w:rsidRPr="00222771">
        <w:rPr>
          <w:lang w:val="en-US"/>
        </w:rPr>
        <w:t></w:t>
      </w:r>
      <w:r w:rsidRPr="00222771">
        <w:rPr>
          <w:rFonts w:hint="eastAsia"/>
        </w:rPr>
        <w:t>медицині</w:t>
      </w:r>
      <w:r w:rsidRPr="00222771">
        <w:rPr>
          <w:lang w:val="en-US"/>
        </w:rPr>
        <w:t></w:t>
      </w:r>
    </w:p>
    <w:p w:rsidR="00222771" w:rsidRPr="00222771" w:rsidRDefault="00222771" w:rsidP="00222771">
      <w:r w:rsidRPr="00222771">
        <w:rPr>
          <w:lang w:val="en-US"/>
        </w:rPr>
        <w:t></w:t>
      </w:r>
      <w:r w:rsidRPr="00222771">
        <w:rPr>
          <w:lang w:val="en-US"/>
        </w:rPr>
        <w:t></w:t>
      </w:r>
      <w:r w:rsidRPr="00222771">
        <w:rPr>
          <w:lang w:val="en-US"/>
        </w:rPr>
        <w:t></w:t>
      </w:r>
      <w:r w:rsidRPr="00222771">
        <w:rPr>
          <w:rFonts w:hint="eastAsia"/>
        </w:rPr>
        <w:t>Показано</w:t>
      </w:r>
      <w:r w:rsidRPr="00222771">
        <w:rPr>
          <w:lang w:val="en-US"/>
        </w:rPr>
        <w:t></w:t>
      </w:r>
      <w:r w:rsidRPr="00222771">
        <w:rPr>
          <w:lang w:val="en-US"/>
        </w:rPr>
        <w:t></w:t>
      </w:r>
      <w:r w:rsidRPr="00222771">
        <w:rPr>
          <w:rFonts w:hint="eastAsia"/>
        </w:rPr>
        <w:t>що</w:t>
      </w:r>
      <w:r w:rsidRPr="00222771">
        <w:rPr>
          <w:lang w:val="en-US"/>
        </w:rPr>
        <w:t></w:t>
      </w:r>
      <w:r w:rsidRPr="00222771">
        <w:rPr>
          <w:rFonts w:hint="eastAsia"/>
        </w:rPr>
        <w:t>моделювання</w:t>
      </w:r>
      <w:r w:rsidRPr="00222771">
        <w:rPr>
          <w:lang w:val="en-US"/>
        </w:rPr>
        <w:t></w:t>
      </w:r>
      <w:r w:rsidRPr="00222771">
        <w:rPr>
          <w:rFonts w:hint="eastAsia"/>
        </w:rPr>
        <w:t>гострого</w:t>
      </w:r>
      <w:r w:rsidRPr="00222771">
        <w:rPr>
          <w:lang w:val="en-US"/>
        </w:rPr>
        <w:t></w:t>
      </w:r>
      <w:r w:rsidRPr="00222771">
        <w:rPr>
          <w:rFonts w:hint="eastAsia"/>
        </w:rPr>
        <w:t>коліту</w:t>
      </w:r>
      <w:r w:rsidRPr="00222771">
        <w:rPr>
          <w:lang w:val="en-US"/>
        </w:rPr>
        <w:t></w:t>
      </w:r>
      <w:r w:rsidRPr="00222771">
        <w:rPr>
          <w:rFonts w:hint="eastAsia"/>
        </w:rPr>
        <w:t>шляхом</w:t>
      </w:r>
      <w:r w:rsidRPr="00222771">
        <w:rPr>
          <w:lang w:val="en-US"/>
        </w:rPr>
        <w:t></w:t>
      </w:r>
      <w:r w:rsidRPr="00222771">
        <w:rPr>
          <w:rFonts w:hint="eastAsia"/>
        </w:rPr>
        <w:t>введення</w:t>
      </w:r>
      <w:r w:rsidRPr="00222771">
        <w:rPr>
          <w:lang w:val="en-US"/>
        </w:rPr>
        <w:t></w:t>
      </w:r>
      <w:r w:rsidRPr="00222771">
        <w:rPr>
          <w:rFonts w:hint="eastAsia"/>
        </w:rPr>
        <w:t>ацетатної</w:t>
      </w:r>
    </w:p>
    <w:p w:rsidR="00222771" w:rsidRPr="00222771" w:rsidRDefault="00222771" w:rsidP="00222771">
      <w:r w:rsidRPr="00222771">
        <w:rPr>
          <w:rFonts w:hint="eastAsia"/>
        </w:rPr>
        <w:t>кислоти</w:t>
      </w:r>
      <w:r w:rsidRPr="00222771">
        <w:rPr>
          <w:lang w:val="en-US"/>
        </w:rPr>
        <w:t></w:t>
      </w:r>
      <w:r w:rsidRPr="00222771">
        <w:rPr>
          <w:rFonts w:hint="eastAsia"/>
        </w:rPr>
        <w:t>супроводжується</w:t>
      </w:r>
      <w:r w:rsidRPr="00222771">
        <w:rPr>
          <w:lang w:val="en-US"/>
        </w:rPr>
        <w:t></w:t>
      </w:r>
      <w:r w:rsidRPr="00222771">
        <w:rPr>
          <w:rFonts w:hint="eastAsia"/>
        </w:rPr>
        <w:t>зниженням</w:t>
      </w:r>
      <w:r w:rsidRPr="00222771">
        <w:rPr>
          <w:lang w:val="en-US"/>
        </w:rPr>
        <w:t></w:t>
      </w:r>
      <w:r w:rsidRPr="00222771">
        <w:rPr>
          <w:rFonts w:hint="eastAsia"/>
        </w:rPr>
        <w:t>рівня</w:t>
      </w:r>
      <w:r w:rsidRPr="00222771">
        <w:rPr>
          <w:lang w:val="en-US"/>
        </w:rPr>
        <w:t></w:t>
      </w:r>
      <w:r w:rsidRPr="00222771">
        <w:rPr>
          <w:rFonts w:hint="eastAsia"/>
        </w:rPr>
        <w:t>експресії</w:t>
      </w:r>
      <w:r w:rsidRPr="00222771">
        <w:rPr>
          <w:lang w:val="en-US"/>
        </w:rPr>
        <w:t></w:t>
      </w:r>
      <w:r w:rsidRPr="00222771">
        <w:rPr>
          <w:rFonts w:hint="eastAsia"/>
        </w:rPr>
        <w:t>гена</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та</w:t>
      </w:r>
      <w:r w:rsidRPr="00222771">
        <w:rPr>
          <w:lang w:val="en-US"/>
        </w:rPr>
        <w:t></w:t>
      </w:r>
      <w:r w:rsidRPr="00222771">
        <w:rPr>
          <w:rFonts w:hint="eastAsia"/>
        </w:rPr>
        <w:t>концентрації</w:t>
      </w:r>
    </w:p>
    <w:p w:rsidR="00222771" w:rsidRPr="00222771" w:rsidRDefault="00222771" w:rsidP="00222771">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Введення</w:t>
      </w:r>
      <w:r w:rsidRPr="00222771">
        <w:rPr>
          <w:lang w:val="en-US"/>
        </w:rPr>
        <w:t></w:t>
      </w:r>
      <w:r w:rsidRPr="00222771">
        <w:rPr>
          <w:rFonts w:hint="eastAsia"/>
        </w:rPr>
        <w:t>за</w:t>
      </w:r>
      <w:r w:rsidRPr="00222771">
        <w:rPr>
          <w:lang w:val="en-US"/>
        </w:rPr>
        <w:t></w:t>
      </w:r>
      <w:r w:rsidRPr="00222771">
        <w:rPr>
          <w:rFonts w:hint="eastAsia"/>
        </w:rPr>
        <w:t>таких</w:t>
      </w:r>
      <w:r w:rsidRPr="00222771">
        <w:rPr>
          <w:lang w:val="en-US"/>
        </w:rPr>
        <w:t></w:t>
      </w:r>
      <w:r w:rsidRPr="00222771">
        <w:rPr>
          <w:rFonts w:hint="eastAsia"/>
        </w:rPr>
        <w:t>умов</w:t>
      </w:r>
      <w:r w:rsidRPr="00222771">
        <w:rPr>
          <w:lang w:val="en-US"/>
        </w:rPr>
        <w:t></w:t>
      </w:r>
      <w:r w:rsidRPr="00222771">
        <w:rPr>
          <w:rFonts w:hint="eastAsia"/>
        </w:rPr>
        <w:t>АТВ</w:t>
      </w:r>
      <w:r w:rsidRPr="00222771">
        <w:rPr>
          <w:lang w:val="en-US"/>
        </w:rPr>
        <w:t></w:t>
      </w:r>
      <w:r w:rsidRPr="00222771">
        <w:rPr>
          <w:lang w:val="en-US"/>
        </w:rPr>
        <w:t></w:t>
      </w:r>
      <w:r w:rsidRPr="00222771">
        <w:rPr>
          <w:lang w:val="en-US"/>
        </w:rPr>
        <w:t></w:t>
      </w:r>
      <w:r w:rsidRPr="00222771">
        <w:rPr>
          <w:lang w:val="en-US"/>
        </w:rPr>
        <w:t></w:t>
      </w:r>
      <w:r w:rsidRPr="00222771">
        <w:rPr>
          <w:lang w:val="en-US"/>
        </w:rPr>
        <w:t></w:t>
      </w:r>
      <w:r w:rsidRPr="00222771">
        <w:rPr>
          <w:rFonts w:hint="eastAsia"/>
        </w:rPr>
        <w:t>чинить</w:t>
      </w:r>
      <w:r w:rsidRPr="00222771">
        <w:rPr>
          <w:lang w:val="en-US"/>
        </w:rPr>
        <w:t></w:t>
      </w:r>
      <w:r w:rsidRPr="00222771">
        <w:rPr>
          <w:rFonts w:hint="eastAsia"/>
        </w:rPr>
        <w:t>цитопротективний</w:t>
      </w:r>
      <w:r w:rsidRPr="00222771">
        <w:rPr>
          <w:lang w:val="en-US"/>
        </w:rPr>
        <w:t></w:t>
      </w:r>
      <w:r w:rsidRPr="00222771">
        <w:rPr>
          <w:rFonts w:hint="eastAsia"/>
        </w:rPr>
        <w:t>ефект</w:t>
      </w:r>
      <w:r w:rsidRPr="00222771">
        <w:rPr>
          <w:lang w:val="en-US"/>
        </w:rPr>
        <w:t></w:t>
      </w:r>
    </w:p>
    <w:p w:rsidR="00222771" w:rsidRPr="00222771" w:rsidRDefault="00222771" w:rsidP="00222771">
      <w:r w:rsidRPr="00222771">
        <w:rPr>
          <w:rFonts w:hint="eastAsia"/>
        </w:rPr>
        <w:t>знижуючи</w:t>
      </w:r>
      <w:r w:rsidRPr="00222771">
        <w:rPr>
          <w:lang w:val="en-US"/>
        </w:rPr>
        <w:t></w:t>
      </w:r>
      <w:r w:rsidRPr="00222771">
        <w:rPr>
          <w:rFonts w:hint="eastAsia"/>
        </w:rPr>
        <w:t>площу</w:t>
      </w:r>
      <w:r w:rsidRPr="00222771">
        <w:rPr>
          <w:lang w:val="en-US"/>
        </w:rPr>
        <w:t></w:t>
      </w:r>
      <w:r w:rsidRPr="00222771">
        <w:rPr>
          <w:rFonts w:hint="eastAsia"/>
        </w:rPr>
        <w:t>та</w:t>
      </w:r>
      <w:r w:rsidRPr="00222771">
        <w:rPr>
          <w:lang w:val="en-US"/>
        </w:rPr>
        <w:t></w:t>
      </w:r>
      <w:r w:rsidRPr="00222771">
        <w:rPr>
          <w:rFonts w:hint="eastAsia"/>
        </w:rPr>
        <w:t>індекс</w:t>
      </w:r>
      <w:r w:rsidRPr="00222771">
        <w:rPr>
          <w:lang w:val="en-US"/>
        </w:rPr>
        <w:t></w:t>
      </w:r>
      <w:r w:rsidRPr="00222771">
        <w:rPr>
          <w:rFonts w:hint="eastAsia"/>
        </w:rPr>
        <w:t>уражень</w:t>
      </w:r>
      <w:r w:rsidRPr="00222771">
        <w:rPr>
          <w:lang w:val="en-US"/>
        </w:rPr>
        <w:t></w:t>
      </w:r>
      <w:r w:rsidRPr="00222771">
        <w:rPr>
          <w:lang w:val="en-US"/>
        </w:rPr>
        <w:t></w:t>
      </w:r>
      <w:r w:rsidRPr="00222771">
        <w:rPr>
          <w:rFonts w:hint="eastAsia"/>
        </w:rPr>
        <w:t>активність</w:t>
      </w:r>
      <w:r w:rsidRPr="00222771">
        <w:rPr>
          <w:lang w:val="en-US"/>
        </w:rPr>
        <w:t></w:t>
      </w:r>
      <w:r w:rsidRPr="00222771">
        <w:rPr>
          <w:rFonts w:hint="eastAsia"/>
        </w:rPr>
        <w:t>мієлопереоксидази</w:t>
      </w:r>
      <w:r w:rsidRPr="00222771">
        <w:rPr>
          <w:lang w:val="en-US"/>
        </w:rPr>
        <w:t></w:t>
      </w:r>
    </w:p>
    <w:p w:rsidR="00222771" w:rsidRPr="00222771" w:rsidRDefault="00222771" w:rsidP="00222771">
      <w:pPr>
        <w:rPr>
          <w:lang w:val="en-US"/>
        </w:rPr>
      </w:pPr>
      <w:r w:rsidRPr="00222771">
        <w:rPr>
          <w:rFonts w:hint="eastAsia"/>
          <w:lang w:val="en-US"/>
        </w:rPr>
        <w:t>інтенсивність</w:t>
      </w:r>
      <w:r w:rsidRPr="00222771">
        <w:rPr>
          <w:lang w:val="en-US"/>
        </w:rPr>
        <w:t></w:t>
      </w:r>
      <w:r w:rsidRPr="00222771">
        <w:rPr>
          <w:rFonts w:hint="eastAsia"/>
          <w:lang w:val="en-US"/>
        </w:rPr>
        <w:t>процесів</w:t>
      </w:r>
      <w:r w:rsidRPr="00222771">
        <w:rPr>
          <w:lang w:val="en-US"/>
        </w:rPr>
        <w:t></w:t>
      </w:r>
      <w:r w:rsidRPr="00222771">
        <w:rPr>
          <w:rFonts w:hint="eastAsia"/>
          <w:lang w:val="en-US"/>
        </w:rPr>
        <w:t>ліпопероксидації</w:t>
      </w:r>
      <w:r w:rsidRPr="00222771">
        <w:rPr>
          <w:lang w:val="en-US"/>
        </w:rPr>
        <w:t></w:t>
      </w:r>
      <w:r w:rsidRPr="00222771">
        <w:rPr>
          <w:rFonts w:hint="eastAsia"/>
          <w:lang w:val="en-US"/>
        </w:rPr>
        <w:t>та</w:t>
      </w:r>
      <w:r w:rsidRPr="00222771">
        <w:rPr>
          <w:lang w:val="en-US"/>
        </w:rPr>
        <w:t></w:t>
      </w:r>
      <w:r w:rsidRPr="00222771">
        <w:rPr>
          <w:rFonts w:hint="eastAsia"/>
          <w:lang w:val="en-US"/>
        </w:rPr>
        <w:t>забезпечуючи</w:t>
      </w:r>
      <w:r w:rsidRPr="00222771">
        <w:rPr>
          <w:lang w:val="en-US"/>
        </w:rPr>
        <w:t></w:t>
      </w:r>
      <w:r w:rsidRPr="00222771">
        <w:rPr>
          <w:rFonts w:hint="eastAsia"/>
          <w:lang w:val="en-US"/>
        </w:rPr>
        <w:t>сталий</w:t>
      </w:r>
      <w:r w:rsidRPr="00222771">
        <w:rPr>
          <w:lang w:val="en-US"/>
        </w:rPr>
        <w:t></w:t>
      </w:r>
      <w:r w:rsidRPr="00222771">
        <w:rPr>
          <w:rFonts w:hint="eastAsia"/>
          <w:lang w:val="en-US"/>
        </w:rPr>
        <w:t>рівень</w:t>
      </w:r>
      <w:r w:rsidRPr="00222771">
        <w:rPr>
          <w:lang w:val="en-US"/>
        </w:rPr>
        <w:t></w:t>
      </w:r>
      <w:r w:rsidRPr="00222771">
        <w:rPr>
          <w:lang w:val="en-US"/>
        </w:rPr>
        <w:t></w:t>
      </w:r>
      <w:r w:rsidRPr="00222771">
        <w:rPr>
          <w:lang w:val="en-US"/>
        </w:rPr>
        <w:t></w:t>
      </w:r>
      <w:r w:rsidRPr="00222771">
        <w:rPr>
          <w:lang w:val="en-US"/>
        </w:rPr>
        <w:t></w:t>
      </w:r>
      <w:r w:rsidRPr="00222771">
        <w:rPr>
          <w:lang w:val="en-US"/>
        </w:rPr>
        <w:t></w:t>
      </w:r>
    </w:p>
    <w:sectPr w:rsidR="00222771" w:rsidRPr="0022277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222771" w:rsidRPr="00222771">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F3CA2-2F81-4888-A399-F559B27D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4384</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2022-05-18T16:04:00Z</dcterms:created>
  <dcterms:modified xsi:type="dcterms:W3CDTF">2022-05-18T16:08:00Z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