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F8C7" w14:textId="32912215" w:rsidR="00343E29" w:rsidRDefault="00DE7E5A" w:rsidP="00DE7E5A">
      <w:r w:rsidRPr="00DE7E5A">
        <w:rPr>
          <w:rFonts w:hint="eastAsia"/>
        </w:rPr>
        <w:t>Ряхов</w:t>
      </w:r>
      <w:r w:rsidRPr="00DE7E5A">
        <w:t xml:space="preserve"> </w:t>
      </w:r>
      <w:r w:rsidRPr="00DE7E5A">
        <w:rPr>
          <w:rFonts w:hint="eastAsia"/>
        </w:rPr>
        <w:t>Алексей</w:t>
      </w:r>
      <w:r w:rsidRPr="00DE7E5A">
        <w:t xml:space="preserve"> </w:t>
      </w:r>
      <w:r w:rsidRPr="00DE7E5A">
        <w:rPr>
          <w:rFonts w:hint="eastAsia"/>
        </w:rPr>
        <w:t>Анатольевич</w:t>
      </w:r>
      <w:r>
        <w:rPr>
          <w:rFonts w:hint="cs"/>
        </w:rPr>
        <w:t xml:space="preserve"> </w:t>
      </w:r>
      <w:r w:rsidRPr="00DE7E5A">
        <w:rPr>
          <w:rFonts w:hint="eastAsia"/>
        </w:rPr>
        <w:t>Разработка</w:t>
      </w:r>
      <w:r w:rsidRPr="00DE7E5A">
        <w:t xml:space="preserve"> </w:t>
      </w:r>
      <w:r w:rsidRPr="00DE7E5A">
        <w:rPr>
          <w:rFonts w:hint="eastAsia"/>
        </w:rPr>
        <w:t>ресурсосберегающей</w:t>
      </w:r>
      <w:r w:rsidRPr="00DE7E5A">
        <w:t xml:space="preserve"> </w:t>
      </w:r>
      <w:r w:rsidRPr="00DE7E5A">
        <w:rPr>
          <w:rFonts w:hint="eastAsia"/>
        </w:rPr>
        <w:t>шлакообразующей</w:t>
      </w:r>
      <w:r w:rsidRPr="00DE7E5A">
        <w:t xml:space="preserve"> </w:t>
      </w:r>
      <w:r w:rsidRPr="00DE7E5A">
        <w:rPr>
          <w:rFonts w:hint="eastAsia"/>
        </w:rPr>
        <w:t>смеси</w:t>
      </w:r>
      <w:r w:rsidRPr="00DE7E5A">
        <w:t xml:space="preserve"> </w:t>
      </w:r>
      <w:r w:rsidRPr="00DE7E5A">
        <w:rPr>
          <w:rFonts w:hint="eastAsia"/>
        </w:rPr>
        <w:t>для</w:t>
      </w:r>
      <w:r w:rsidRPr="00DE7E5A">
        <w:t xml:space="preserve"> </w:t>
      </w:r>
      <w:r w:rsidRPr="00DE7E5A">
        <w:rPr>
          <w:rFonts w:hint="eastAsia"/>
        </w:rPr>
        <w:t>кристаллизаторов</w:t>
      </w:r>
      <w:r w:rsidRPr="00DE7E5A">
        <w:t xml:space="preserve"> </w:t>
      </w:r>
      <w:r w:rsidRPr="00DE7E5A">
        <w:rPr>
          <w:rFonts w:hint="eastAsia"/>
        </w:rPr>
        <w:t>слябовых</w:t>
      </w:r>
      <w:r w:rsidRPr="00DE7E5A">
        <w:t xml:space="preserve"> </w:t>
      </w:r>
      <w:r w:rsidRPr="00DE7E5A">
        <w:rPr>
          <w:rFonts w:hint="eastAsia"/>
        </w:rPr>
        <w:t>машин</w:t>
      </w:r>
      <w:r w:rsidRPr="00DE7E5A">
        <w:t xml:space="preserve"> </w:t>
      </w:r>
      <w:r w:rsidRPr="00DE7E5A">
        <w:rPr>
          <w:rFonts w:hint="eastAsia"/>
        </w:rPr>
        <w:t>непрерывного</w:t>
      </w:r>
      <w:r w:rsidRPr="00DE7E5A">
        <w:t xml:space="preserve"> </w:t>
      </w:r>
      <w:r w:rsidRPr="00DE7E5A">
        <w:rPr>
          <w:rFonts w:hint="eastAsia"/>
        </w:rPr>
        <w:t>литья</w:t>
      </w:r>
      <w:r w:rsidRPr="00DE7E5A">
        <w:t xml:space="preserve"> </w:t>
      </w:r>
      <w:r w:rsidRPr="00DE7E5A">
        <w:rPr>
          <w:rFonts w:hint="eastAsia"/>
        </w:rPr>
        <w:t>заготовок</w:t>
      </w:r>
    </w:p>
    <w:p w14:paraId="19D968A5" w14:textId="77777777" w:rsidR="00DE7E5A" w:rsidRDefault="00DE7E5A" w:rsidP="00DE7E5A">
      <w:r>
        <w:rPr>
          <w:rFonts w:hint="eastAsia"/>
        </w:rPr>
        <w:t>ОГЛАВЛЕНИЕ</w:t>
      </w:r>
      <w:r>
        <w:t xml:space="preserve"> </w:t>
      </w:r>
      <w:r>
        <w:rPr>
          <w:rFonts w:hint="eastAsia"/>
        </w:rPr>
        <w:t>ДИССЕРТАЦИИ</w:t>
      </w:r>
    </w:p>
    <w:p w14:paraId="4490308C" w14:textId="77777777" w:rsidR="00DE7E5A" w:rsidRDefault="00DE7E5A" w:rsidP="00DE7E5A">
      <w:r>
        <w:rPr>
          <w:rFonts w:hint="eastAsia"/>
        </w:rPr>
        <w:t>кандидат</w:t>
      </w:r>
      <w:r>
        <w:t xml:space="preserve"> </w:t>
      </w:r>
      <w:r>
        <w:rPr>
          <w:rFonts w:hint="eastAsia"/>
        </w:rPr>
        <w:t>наук</w:t>
      </w:r>
      <w:r>
        <w:t xml:space="preserve"> </w:t>
      </w:r>
      <w:r>
        <w:rPr>
          <w:rFonts w:hint="eastAsia"/>
        </w:rPr>
        <w:t>Ряхов</w:t>
      </w:r>
      <w:r>
        <w:t xml:space="preserve"> </w:t>
      </w:r>
      <w:r>
        <w:rPr>
          <w:rFonts w:hint="eastAsia"/>
        </w:rPr>
        <w:t>Алексей</w:t>
      </w:r>
      <w:r>
        <w:t xml:space="preserve"> </w:t>
      </w:r>
      <w:r>
        <w:rPr>
          <w:rFonts w:hint="eastAsia"/>
        </w:rPr>
        <w:t>Анатольевич</w:t>
      </w:r>
    </w:p>
    <w:p w14:paraId="6AA343F2" w14:textId="77777777" w:rsidR="00DE7E5A" w:rsidRDefault="00DE7E5A" w:rsidP="00DE7E5A">
      <w:r>
        <w:rPr>
          <w:rFonts w:hint="eastAsia"/>
        </w:rPr>
        <w:t>ВВЕДЕНИЕ</w:t>
      </w:r>
    </w:p>
    <w:p w14:paraId="147299FF" w14:textId="77777777" w:rsidR="00DE7E5A" w:rsidRDefault="00DE7E5A" w:rsidP="00DE7E5A"/>
    <w:p w14:paraId="0B8A8184" w14:textId="77777777" w:rsidR="00DE7E5A" w:rsidRDefault="00DE7E5A" w:rsidP="00DE7E5A">
      <w:r>
        <w:rPr>
          <w:rFonts w:hint="eastAsia"/>
        </w:rPr>
        <w:t>Глава</w:t>
      </w:r>
      <w:r>
        <w:t xml:space="preserve"> 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ШЛАКООБРАЗУЮЩИХ</w:t>
      </w:r>
      <w:r>
        <w:t xml:space="preserve"> </w:t>
      </w:r>
      <w:r>
        <w:rPr>
          <w:rFonts w:hint="eastAsia"/>
        </w:rPr>
        <w:t>СМЕСЯХ</w:t>
      </w:r>
      <w:r>
        <w:t xml:space="preserve"> </w:t>
      </w:r>
      <w:r>
        <w:rPr>
          <w:rFonts w:hint="eastAsia"/>
        </w:rPr>
        <w:t>ДЛЯ</w:t>
      </w:r>
      <w:r>
        <w:t xml:space="preserve"> </w:t>
      </w:r>
      <w:r>
        <w:rPr>
          <w:rFonts w:hint="eastAsia"/>
        </w:rPr>
        <w:t>НЕПРЕРЫВНОЙ</w:t>
      </w:r>
      <w:r>
        <w:t xml:space="preserve"> </w:t>
      </w:r>
      <w:r>
        <w:rPr>
          <w:rFonts w:hint="eastAsia"/>
        </w:rPr>
        <w:t>РАЗЛИВКИ</w:t>
      </w:r>
      <w:r>
        <w:t xml:space="preserve"> </w:t>
      </w:r>
      <w:r>
        <w:rPr>
          <w:rFonts w:hint="eastAsia"/>
        </w:rPr>
        <w:t>СТАЛИ</w:t>
      </w:r>
    </w:p>
    <w:p w14:paraId="5B974911" w14:textId="77777777" w:rsidR="00DE7E5A" w:rsidRDefault="00DE7E5A" w:rsidP="00DE7E5A"/>
    <w:p w14:paraId="55DB0025" w14:textId="77777777" w:rsidR="00DE7E5A" w:rsidRDefault="00DE7E5A" w:rsidP="00DE7E5A">
      <w:r>
        <w:t xml:space="preserve">1.1 </w:t>
      </w:r>
      <w:r>
        <w:rPr>
          <w:rFonts w:hint="eastAsia"/>
        </w:rPr>
        <w:t>Общие</w:t>
      </w:r>
      <w:r>
        <w:t xml:space="preserve"> </w:t>
      </w:r>
      <w:r>
        <w:rPr>
          <w:rFonts w:hint="eastAsia"/>
        </w:rPr>
        <w:t>положения</w:t>
      </w:r>
      <w:r>
        <w:t xml:space="preserve"> </w:t>
      </w:r>
      <w:r>
        <w:rPr>
          <w:rFonts w:hint="eastAsia"/>
        </w:rPr>
        <w:t>производства</w:t>
      </w:r>
      <w:r>
        <w:t xml:space="preserve"> </w:t>
      </w:r>
      <w:r>
        <w:rPr>
          <w:rFonts w:hint="eastAsia"/>
        </w:rPr>
        <w:t>непрерывнолитых</w:t>
      </w:r>
      <w:r>
        <w:t xml:space="preserve"> </w:t>
      </w:r>
      <w:r>
        <w:rPr>
          <w:rFonts w:hint="eastAsia"/>
        </w:rPr>
        <w:t>заготовок</w:t>
      </w:r>
    </w:p>
    <w:p w14:paraId="4DA165A8" w14:textId="77777777" w:rsidR="00DE7E5A" w:rsidRDefault="00DE7E5A" w:rsidP="00DE7E5A"/>
    <w:p w14:paraId="43C5AC2E" w14:textId="77777777" w:rsidR="00DE7E5A" w:rsidRDefault="00DE7E5A" w:rsidP="00DE7E5A">
      <w:r>
        <w:t xml:space="preserve">1.2 </w:t>
      </w:r>
      <w:r>
        <w:rPr>
          <w:rFonts w:hint="eastAsia"/>
        </w:rPr>
        <w:t>Дефекты</w:t>
      </w:r>
      <w:r>
        <w:t xml:space="preserve"> </w:t>
      </w:r>
      <w:r>
        <w:rPr>
          <w:rFonts w:hint="eastAsia"/>
        </w:rPr>
        <w:t>непрерывнолитых</w:t>
      </w:r>
      <w:r>
        <w:t xml:space="preserve"> </w:t>
      </w:r>
      <w:r>
        <w:rPr>
          <w:rFonts w:hint="eastAsia"/>
        </w:rPr>
        <w:t>заготовок</w:t>
      </w:r>
    </w:p>
    <w:p w14:paraId="116B4BDD" w14:textId="77777777" w:rsidR="00DE7E5A" w:rsidRDefault="00DE7E5A" w:rsidP="00DE7E5A"/>
    <w:p w14:paraId="5C4A0705" w14:textId="77777777" w:rsidR="00DE7E5A" w:rsidRDefault="00DE7E5A" w:rsidP="00DE7E5A">
      <w:r>
        <w:t xml:space="preserve">1.3 </w:t>
      </w:r>
      <w:r>
        <w:rPr>
          <w:rFonts w:hint="eastAsia"/>
        </w:rPr>
        <w:t>Шлакообразующие</w:t>
      </w:r>
      <w:r>
        <w:t xml:space="preserve"> </w:t>
      </w:r>
      <w:r>
        <w:rPr>
          <w:rFonts w:hint="eastAsia"/>
        </w:rPr>
        <w:t>смеси</w:t>
      </w:r>
      <w:r>
        <w:t xml:space="preserve"> </w:t>
      </w:r>
      <w:r>
        <w:rPr>
          <w:rFonts w:hint="eastAsia"/>
        </w:rPr>
        <w:t>для</w:t>
      </w:r>
      <w:r>
        <w:t xml:space="preserve"> </w:t>
      </w:r>
      <w:r>
        <w:rPr>
          <w:rFonts w:hint="eastAsia"/>
        </w:rPr>
        <w:t>непрерывной</w:t>
      </w:r>
      <w:r>
        <w:t xml:space="preserve"> </w:t>
      </w:r>
      <w:r>
        <w:rPr>
          <w:rFonts w:hint="eastAsia"/>
        </w:rPr>
        <w:t>разливки</w:t>
      </w:r>
      <w:r>
        <w:t xml:space="preserve"> </w:t>
      </w:r>
      <w:r>
        <w:rPr>
          <w:rFonts w:hint="eastAsia"/>
        </w:rPr>
        <w:t>стали</w:t>
      </w:r>
    </w:p>
    <w:p w14:paraId="1EFC2B54" w14:textId="77777777" w:rsidR="00DE7E5A" w:rsidRDefault="00DE7E5A" w:rsidP="00DE7E5A"/>
    <w:p w14:paraId="4B16E731" w14:textId="77777777" w:rsidR="00DE7E5A" w:rsidRDefault="00DE7E5A" w:rsidP="00DE7E5A">
      <w:r>
        <w:t xml:space="preserve">1.4 </w:t>
      </w:r>
      <w:r>
        <w:rPr>
          <w:rFonts w:hint="eastAsia"/>
        </w:rPr>
        <w:t>Свойства</w:t>
      </w:r>
      <w:r>
        <w:t xml:space="preserve"> </w:t>
      </w:r>
      <w:r>
        <w:rPr>
          <w:rFonts w:hint="eastAsia"/>
        </w:rPr>
        <w:t>шлакообразующих</w:t>
      </w:r>
      <w:r>
        <w:t xml:space="preserve"> </w:t>
      </w:r>
      <w:r>
        <w:rPr>
          <w:rFonts w:hint="eastAsia"/>
        </w:rPr>
        <w:t>смесей</w:t>
      </w:r>
    </w:p>
    <w:p w14:paraId="48B02D0D" w14:textId="77777777" w:rsidR="00DE7E5A" w:rsidRDefault="00DE7E5A" w:rsidP="00DE7E5A"/>
    <w:p w14:paraId="29BD14EE" w14:textId="77777777" w:rsidR="00DE7E5A" w:rsidRDefault="00DE7E5A" w:rsidP="00DE7E5A">
      <w:r>
        <w:t xml:space="preserve">1.5 </w:t>
      </w:r>
      <w:r>
        <w:rPr>
          <w:rFonts w:hint="eastAsia"/>
        </w:rPr>
        <w:t>Технология</w:t>
      </w:r>
      <w:r>
        <w:t xml:space="preserve"> </w:t>
      </w:r>
      <w:r>
        <w:rPr>
          <w:rFonts w:hint="eastAsia"/>
        </w:rPr>
        <w:t>изготовления</w:t>
      </w:r>
      <w:r>
        <w:t xml:space="preserve"> </w:t>
      </w:r>
      <w:r>
        <w:rPr>
          <w:rFonts w:hint="eastAsia"/>
        </w:rPr>
        <w:t>гранулированных</w:t>
      </w:r>
      <w:r>
        <w:t xml:space="preserve"> </w:t>
      </w:r>
      <w:r>
        <w:rPr>
          <w:rFonts w:hint="eastAsia"/>
        </w:rPr>
        <w:t>ШОС</w:t>
      </w:r>
    </w:p>
    <w:p w14:paraId="55D8B3B2" w14:textId="77777777" w:rsidR="00DE7E5A" w:rsidRDefault="00DE7E5A" w:rsidP="00DE7E5A"/>
    <w:p w14:paraId="75728735" w14:textId="77777777" w:rsidR="00DE7E5A" w:rsidRDefault="00DE7E5A" w:rsidP="00DE7E5A">
      <w:r>
        <w:rPr>
          <w:rFonts w:hint="eastAsia"/>
        </w:rPr>
        <w:t>Выводы</w:t>
      </w:r>
      <w:r>
        <w:t xml:space="preserve"> </w:t>
      </w:r>
      <w:r>
        <w:rPr>
          <w:rFonts w:hint="eastAsia"/>
        </w:rPr>
        <w:t>по</w:t>
      </w:r>
      <w:r>
        <w:t xml:space="preserve"> </w:t>
      </w:r>
      <w:r>
        <w:rPr>
          <w:rFonts w:hint="eastAsia"/>
        </w:rPr>
        <w:t>главе</w:t>
      </w:r>
    </w:p>
    <w:p w14:paraId="45B9EA66" w14:textId="77777777" w:rsidR="00DE7E5A" w:rsidRDefault="00DE7E5A" w:rsidP="00DE7E5A"/>
    <w:p w14:paraId="0862257F" w14:textId="77777777" w:rsidR="00DE7E5A" w:rsidRDefault="00DE7E5A" w:rsidP="00DE7E5A">
      <w:r>
        <w:rPr>
          <w:rFonts w:hint="eastAsia"/>
        </w:rPr>
        <w:t>Глава</w:t>
      </w:r>
      <w:r>
        <w:t xml:space="preserve"> 2 </w:t>
      </w:r>
      <w:r>
        <w:rPr>
          <w:rFonts w:hint="eastAsia"/>
        </w:rPr>
        <w:t>МЕТОДЫ</w:t>
      </w:r>
      <w:r>
        <w:t xml:space="preserve"> </w:t>
      </w:r>
      <w:r>
        <w:rPr>
          <w:rFonts w:hint="eastAsia"/>
        </w:rPr>
        <w:t>ИССЛЕДОВАНИЙ</w:t>
      </w:r>
    </w:p>
    <w:p w14:paraId="384535D4" w14:textId="77777777" w:rsidR="00DE7E5A" w:rsidRDefault="00DE7E5A" w:rsidP="00DE7E5A"/>
    <w:p w14:paraId="522EE4CD" w14:textId="77777777" w:rsidR="00DE7E5A" w:rsidRDefault="00DE7E5A" w:rsidP="00DE7E5A">
      <w:r>
        <w:t xml:space="preserve">2.1 </w:t>
      </w:r>
      <w:r>
        <w:rPr>
          <w:rFonts w:hint="eastAsia"/>
        </w:rPr>
        <w:t>Лабораторные</w:t>
      </w:r>
      <w:r>
        <w:t xml:space="preserve"> </w:t>
      </w:r>
      <w:r>
        <w:rPr>
          <w:rFonts w:hint="eastAsia"/>
        </w:rPr>
        <w:t>исследования</w:t>
      </w:r>
      <w:r>
        <w:t xml:space="preserve"> </w:t>
      </w:r>
      <w:r>
        <w:rPr>
          <w:rFonts w:hint="eastAsia"/>
        </w:rPr>
        <w:t>шлакообразующих</w:t>
      </w:r>
      <w:r>
        <w:t xml:space="preserve"> </w:t>
      </w:r>
      <w:r>
        <w:rPr>
          <w:rFonts w:hint="eastAsia"/>
        </w:rPr>
        <w:t>смесей</w:t>
      </w:r>
    </w:p>
    <w:p w14:paraId="6C0C5DB1" w14:textId="77777777" w:rsidR="00DE7E5A" w:rsidRDefault="00DE7E5A" w:rsidP="00DE7E5A"/>
    <w:p w14:paraId="31734B9C" w14:textId="77777777" w:rsidR="00DE7E5A" w:rsidRDefault="00DE7E5A" w:rsidP="00DE7E5A">
      <w:r>
        <w:t xml:space="preserve">2.2 </w:t>
      </w:r>
      <w:r>
        <w:rPr>
          <w:rFonts w:hint="eastAsia"/>
        </w:rPr>
        <w:t>Оценка</w:t>
      </w:r>
      <w:r>
        <w:t xml:space="preserve"> </w:t>
      </w:r>
      <w:r>
        <w:rPr>
          <w:rFonts w:hint="eastAsia"/>
        </w:rPr>
        <w:t>работы</w:t>
      </w:r>
      <w:r>
        <w:t xml:space="preserve"> </w:t>
      </w:r>
      <w:r>
        <w:rPr>
          <w:rFonts w:hint="eastAsia"/>
        </w:rPr>
        <w:t>ШОС</w:t>
      </w:r>
      <w:r>
        <w:t xml:space="preserve"> </w:t>
      </w:r>
      <w:r>
        <w:rPr>
          <w:rFonts w:hint="eastAsia"/>
        </w:rPr>
        <w:t>при</w:t>
      </w:r>
      <w:r>
        <w:t xml:space="preserve"> </w:t>
      </w:r>
      <w:r>
        <w:rPr>
          <w:rFonts w:hint="eastAsia"/>
        </w:rPr>
        <w:t>промышленных</w:t>
      </w:r>
      <w:r>
        <w:t xml:space="preserve"> </w:t>
      </w:r>
      <w:r>
        <w:rPr>
          <w:rFonts w:hint="eastAsia"/>
        </w:rPr>
        <w:t>испытаниях</w:t>
      </w:r>
    </w:p>
    <w:p w14:paraId="2F286056" w14:textId="77777777" w:rsidR="00DE7E5A" w:rsidRDefault="00DE7E5A" w:rsidP="00DE7E5A"/>
    <w:p w14:paraId="3B0493B7" w14:textId="77777777" w:rsidR="00DE7E5A" w:rsidRDefault="00DE7E5A" w:rsidP="00DE7E5A">
      <w:r>
        <w:t xml:space="preserve">2.3 </w:t>
      </w:r>
      <w:r>
        <w:rPr>
          <w:rFonts w:hint="eastAsia"/>
        </w:rPr>
        <w:t>ДСК</w:t>
      </w:r>
      <w:r>
        <w:t xml:space="preserve"> - </w:t>
      </w:r>
      <w:r>
        <w:rPr>
          <w:rFonts w:hint="eastAsia"/>
        </w:rPr>
        <w:t>метод</w:t>
      </w:r>
      <w:r>
        <w:t xml:space="preserve"> </w:t>
      </w:r>
      <w:r>
        <w:rPr>
          <w:rFonts w:hint="eastAsia"/>
        </w:rPr>
        <w:t>определения</w:t>
      </w:r>
      <w:r>
        <w:t xml:space="preserve"> </w:t>
      </w:r>
      <w:r>
        <w:rPr>
          <w:rFonts w:hint="eastAsia"/>
        </w:rPr>
        <w:t>температурного</w:t>
      </w:r>
      <w:r>
        <w:t xml:space="preserve"> </w:t>
      </w:r>
      <w:r>
        <w:rPr>
          <w:rFonts w:hint="eastAsia"/>
        </w:rPr>
        <w:t>интервала</w:t>
      </w:r>
      <w:r>
        <w:t xml:space="preserve"> </w:t>
      </w:r>
      <w:r>
        <w:rPr>
          <w:rFonts w:hint="eastAsia"/>
        </w:rPr>
        <w:t>плавления</w:t>
      </w:r>
    </w:p>
    <w:p w14:paraId="39A3B078" w14:textId="77777777" w:rsidR="00DE7E5A" w:rsidRDefault="00DE7E5A" w:rsidP="00DE7E5A"/>
    <w:p w14:paraId="57B5AF07" w14:textId="77777777" w:rsidR="00DE7E5A" w:rsidRDefault="00DE7E5A" w:rsidP="00DE7E5A">
      <w:r>
        <w:rPr>
          <w:rFonts w:hint="eastAsia"/>
        </w:rPr>
        <w:t>ШОС</w:t>
      </w:r>
    </w:p>
    <w:p w14:paraId="70088BA9" w14:textId="77777777" w:rsidR="00DE7E5A" w:rsidRDefault="00DE7E5A" w:rsidP="00DE7E5A"/>
    <w:p w14:paraId="12E2D6B9" w14:textId="77777777" w:rsidR="00DE7E5A" w:rsidRDefault="00DE7E5A" w:rsidP="00DE7E5A">
      <w:r>
        <w:rPr>
          <w:rFonts w:hint="eastAsia"/>
        </w:rPr>
        <w:t>Глава</w:t>
      </w:r>
      <w:r>
        <w:t xml:space="preserve"> 3 </w:t>
      </w:r>
      <w:r>
        <w:rPr>
          <w:rFonts w:hint="eastAsia"/>
        </w:rPr>
        <w:t>ИССЛЕДОВАНИЕ</w:t>
      </w:r>
      <w:r>
        <w:t xml:space="preserve"> </w:t>
      </w:r>
      <w:r>
        <w:rPr>
          <w:rFonts w:hint="eastAsia"/>
        </w:rPr>
        <w:t>ИМПОРТНЫХ</w:t>
      </w:r>
      <w:r>
        <w:t xml:space="preserve"> </w:t>
      </w:r>
      <w:r>
        <w:rPr>
          <w:rFonts w:hint="eastAsia"/>
        </w:rPr>
        <w:t>И</w:t>
      </w:r>
      <w:r>
        <w:t xml:space="preserve"> </w:t>
      </w:r>
      <w:r>
        <w:rPr>
          <w:rFonts w:hint="eastAsia"/>
        </w:rPr>
        <w:t>ОТЕЧЕСТВЕННОЙ</w:t>
      </w:r>
      <w:r>
        <w:t xml:space="preserve"> </w:t>
      </w:r>
      <w:r>
        <w:rPr>
          <w:rFonts w:hint="eastAsia"/>
        </w:rPr>
        <w:t>ШОС</w:t>
      </w:r>
      <w:r>
        <w:t xml:space="preserve">, </w:t>
      </w:r>
      <w:r>
        <w:rPr>
          <w:rFonts w:hint="eastAsia"/>
        </w:rPr>
        <w:t>ПРИМЕНЯЕМЫХ</w:t>
      </w:r>
      <w:r>
        <w:t xml:space="preserve"> </w:t>
      </w:r>
      <w:r>
        <w:rPr>
          <w:rFonts w:hint="eastAsia"/>
        </w:rPr>
        <w:t>В</w:t>
      </w:r>
      <w:r>
        <w:t xml:space="preserve"> </w:t>
      </w:r>
      <w:r>
        <w:rPr>
          <w:rFonts w:hint="eastAsia"/>
        </w:rPr>
        <w:t>КРИСТАЛЛИЗАТОРАХ</w:t>
      </w:r>
      <w:r>
        <w:t xml:space="preserve"> </w:t>
      </w:r>
      <w:r>
        <w:rPr>
          <w:rFonts w:hint="eastAsia"/>
        </w:rPr>
        <w:t>СЛЯБОВЫХ</w:t>
      </w:r>
      <w:r>
        <w:t xml:space="preserve"> </w:t>
      </w:r>
      <w:r>
        <w:rPr>
          <w:rFonts w:hint="eastAsia"/>
        </w:rPr>
        <w:t>МНЛЗ</w:t>
      </w:r>
    </w:p>
    <w:p w14:paraId="2354224B" w14:textId="77777777" w:rsidR="00DE7E5A" w:rsidRDefault="00DE7E5A" w:rsidP="00DE7E5A"/>
    <w:p w14:paraId="6DB45BBA" w14:textId="77777777" w:rsidR="00DE7E5A" w:rsidRDefault="00DE7E5A" w:rsidP="00DE7E5A">
      <w:r>
        <w:t xml:space="preserve">3.1 </w:t>
      </w:r>
      <w:r>
        <w:rPr>
          <w:rFonts w:hint="eastAsia"/>
        </w:rPr>
        <w:t>Лабораторные</w:t>
      </w:r>
      <w:r>
        <w:t xml:space="preserve"> </w:t>
      </w:r>
      <w:r>
        <w:rPr>
          <w:rFonts w:hint="eastAsia"/>
        </w:rPr>
        <w:t>исследования</w:t>
      </w:r>
      <w:r>
        <w:t xml:space="preserve"> </w:t>
      </w:r>
      <w:r>
        <w:rPr>
          <w:rFonts w:hint="eastAsia"/>
        </w:rPr>
        <w:t>импортной</w:t>
      </w:r>
      <w:r>
        <w:t xml:space="preserve"> </w:t>
      </w:r>
      <w:r>
        <w:rPr>
          <w:rFonts w:hint="eastAsia"/>
        </w:rPr>
        <w:t>ШОС</w:t>
      </w:r>
      <w:r>
        <w:t xml:space="preserve"> </w:t>
      </w:r>
      <w:r>
        <w:rPr>
          <w:rFonts w:hint="eastAsia"/>
        </w:rPr>
        <w:t>№</w:t>
      </w:r>
    </w:p>
    <w:p w14:paraId="3B2FEF86" w14:textId="77777777" w:rsidR="00DE7E5A" w:rsidRDefault="00DE7E5A" w:rsidP="00DE7E5A"/>
    <w:p w14:paraId="3904B262" w14:textId="77777777" w:rsidR="00DE7E5A" w:rsidRDefault="00DE7E5A" w:rsidP="00DE7E5A">
      <w:r>
        <w:t xml:space="preserve">3.2 </w:t>
      </w:r>
      <w:r>
        <w:rPr>
          <w:rFonts w:hint="eastAsia"/>
        </w:rPr>
        <w:t>Лабораторные</w:t>
      </w:r>
      <w:r>
        <w:t xml:space="preserve"> </w:t>
      </w:r>
      <w:r>
        <w:rPr>
          <w:rFonts w:hint="eastAsia"/>
        </w:rPr>
        <w:t>исследования</w:t>
      </w:r>
      <w:r>
        <w:t xml:space="preserve"> </w:t>
      </w:r>
      <w:r>
        <w:rPr>
          <w:rFonts w:hint="eastAsia"/>
        </w:rPr>
        <w:t>импортной</w:t>
      </w:r>
      <w:r>
        <w:t xml:space="preserve"> </w:t>
      </w:r>
      <w:r>
        <w:rPr>
          <w:rFonts w:hint="eastAsia"/>
        </w:rPr>
        <w:t>ШОС</w:t>
      </w:r>
      <w:r>
        <w:t xml:space="preserve"> </w:t>
      </w:r>
      <w:r>
        <w:rPr>
          <w:rFonts w:hint="eastAsia"/>
        </w:rPr>
        <w:t>№</w:t>
      </w:r>
    </w:p>
    <w:p w14:paraId="043C371E" w14:textId="77777777" w:rsidR="00DE7E5A" w:rsidRDefault="00DE7E5A" w:rsidP="00DE7E5A"/>
    <w:p w14:paraId="151B2163" w14:textId="77777777" w:rsidR="00DE7E5A" w:rsidRDefault="00DE7E5A" w:rsidP="00DE7E5A">
      <w:r>
        <w:t xml:space="preserve">3.3 </w:t>
      </w:r>
      <w:r>
        <w:rPr>
          <w:rFonts w:hint="eastAsia"/>
        </w:rPr>
        <w:t>Определение</w:t>
      </w:r>
      <w:r>
        <w:t xml:space="preserve"> </w:t>
      </w:r>
      <w:r>
        <w:rPr>
          <w:rFonts w:hint="eastAsia"/>
        </w:rPr>
        <w:t>прочностных</w:t>
      </w:r>
      <w:r>
        <w:t xml:space="preserve"> </w:t>
      </w:r>
      <w:r>
        <w:rPr>
          <w:rFonts w:hint="eastAsia"/>
        </w:rPr>
        <w:t>характеристик</w:t>
      </w:r>
      <w:r>
        <w:t xml:space="preserve"> </w:t>
      </w:r>
      <w:r>
        <w:rPr>
          <w:rFonts w:hint="eastAsia"/>
        </w:rPr>
        <w:t>и</w:t>
      </w:r>
      <w:r>
        <w:t xml:space="preserve"> </w:t>
      </w:r>
      <w:r>
        <w:rPr>
          <w:rFonts w:hint="eastAsia"/>
        </w:rPr>
        <w:t>исследование</w:t>
      </w:r>
      <w:r>
        <w:t xml:space="preserve"> </w:t>
      </w:r>
      <w:r>
        <w:rPr>
          <w:rFonts w:hint="eastAsia"/>
        </w:rPr>
        <w:t>структуры</w:t>
      </w:r>
      <w:r>
        <w:t xml:space="preserve"> </w:t>
      </w:r>
      <w:r>
        <w:rPr>
          <w:rFonts w:hint="eastAsia"/>
        </w:rPr>
        <w:t>гранул</w:t>
      </w:r>
      <w:r>
        <w:t xml:space="preserve"> </w:t>
      </w:r>
      <w:r>
        <w:rPr>
          <w:rFonts w:hint="eastAsia"/>
        </w:rPr>
        <w:t>применяемых</w:t>
      </w:r>
      <w:r>
        <w:t xml:space="preserve"> </w:t>
      </w:r>
      <w:r>
        <w:rPr>
          <w:rFonts w:hint="eastAsia"/>
        </w:rPr>
        <w:t>гранулированных</w:t>
      </w:r>
      <w:r>
        <w:t xml:space="preserve"> </w:t>
      </w:r>
      <w:r>
        <w:rPr>
          <w:rFonts w:hint="eastAsia"/>
        </w:rPr>
        <w:t>импортных</w:t>
      </w:r>
      <w:r>
        <w:t xml:space="preserve"> </w:t>
      </w:r>
      <w:r>
        <w:rPr>
          <w:rFonts w:hint="eastAsia"/>
        </w:rPr>
        <w:t>и</w:t>
      </w:r>
      <w:r>
        <w:t xml:space="preserve"> </w:t>
      </w:r>
      <w:r>
        <w:rPr>
          <w:rFonts w:hint="eastAsia"/>
        </w:rPr>
        <w:t>отечественной</w:t>
      </w:r>
      <w:r>
        <w:t xml:space="preserve"> </w:t>
      </w:r>
      <w:r>
        <w:rPr>
          <w:rFonts w:hint="eastAsia"/>
        </w:rPr>
        <w:t>ШОС</w:t>
      </w:r>
    </w:p>
    <w:p w14:paraId="4CDCA23D" w14:textId="77777777" w:rsidR="00DE7E5A" w:rsidRDefault="00DE7E5A" w:rsidP="00DE7E5A"/>
    <w:p w14:paraId="4748DEBE" w14:textId="77777777" w:rsidR="00DE7E5A" w:rsidRDefault="00DE7E5A" w:rsidP="00DE7E5A">
      <w:r>
        <w:rPr>
          <w:rFonts w:hint="eastAsia"/>
        </w:rPr>
        <w:t>Выводы</w:t>
      </w:r>
      <w:r>
        <w:t xml:space="preserve"> </w:t>
      </w:r>
      <w:r>
        <w:rPr>
          <w:rFonts w:hint="eastAsia"/>
        </w:rPr>
        <w:t>по</w:t>
      </w:r>
      <w:r>
        <w:t xml:space="preserve"> </w:t>
      </w:r>
      <w:r>
        <w:rPr>
          <w:rFonts w:hint="eastAsia"/>
        </w:rPr>
        <w:t>главе</w:t>
      </w:r>
    </w:p>
    <w:p w14:paraId="5195FE08" w14:textId="77777777" w:rsidR="00DE7E5A" w:rsidRDefault="00DE7E5A" w:rsidP="00DE7E5A"/>
    <w:p w14:paraId="023F5F0A" w14:textId="77777777" w:rsidR="00DE7E5A" w:rsidRDefault="00DE7E5A" w:rsidP="00DE7E5A">
      <w:r>
        <w:rPr>
          <w:rFonts w:hint="eastAsia"/>
        </w:rPr>
        <w:t>Глава</w:t>
      </w:r>
      <w:r>
        <w:t xml:space="preserve"> 4 </w:t>
      </w:r>
      <w:r>
        <w:rPr>
          <w:rFonts w:hint="eastAsia"/>
        </w:rPr>
        <w:t>РАЗРАБОТКА</w:t>
      </w:r>
      <w:r>
        <w:t xml:space="preserve"> </w:t>
      </w:r>
      <w:r>
        <w:rPr>
          <w:rFonts w:hint="eastAsia"/>
        </w:rPr>
        <w:t>ШЛАКООБРАЗУЮЩЕЙ</w:t>
      </w:r>
      <w:r>
        <w:t xml:space="preserve"> </w:t>
      </w:r>
      <w:r>
        <w:rPr>
          <w:rFonts w:hint="eastAsia"/>
        </w:rPr>
        <w:t>СМЕСИ</w:t>
      </w:r>
      <w:r>
        <w:t xml:space="preserve"> </w:t>
      </w:r>
      <w:r>
        <w:rPr>
          <w:rFonts w:hint="eastAsia"/>
        </w:rPr>
        <w:t>ДЛЯ</w:t>
      </w:r>
      <w:r>
        <w:t xml:space="preserve"> </w:t>
      </w:r>
      <w:r>
        <w:rPr>
          <w:rFonts w:hint="eastAsia"/>
        </w:rPr>
        <w:t>КРИСТАЛЛИЗАТОРОВ</w:t>
      </w:r>
      <w:r>
        <w:t xml:space="preserve"> </w:t>
      </w:r>
      <w:r>
        <w:rPr>
          <w:rFonts w:hint="eastAsia"/>
        </w:rPr>
        <w:t>СЛЯБОВЫХ</w:t>
      </w:r>
      <w:r>
        <w:t xml:space="preserve"> </w:t>
      </w:r>
      <w:r>
        <w:rPr>
          <w:rFonts w:hint="eastAsia"/>
        </w:rPr>
        <w:t>МНЛЗ</w:t>
      </w:r>
    </w:p>
    <w:p w14:paraId="542DA5D9" w14:textId="77777777" w:rsidR="00DE7E5A" w:rsidRDefault="00DE7E5A" w:rsidP="00DE7E5A"/>
    <w:p w14:paraId="76405DE8" w14:textId="77777777" w:rsidR="00DE7E5A" w:rsidRDefault="00DE7E5A" w:rsidP="00DE7E5A">
      <w:r>
        <w:t xml:space="preserve">4.1 </w:t>
      </w:r>
      <w:r>
        <w:rPr>
          <w:rFonts w:hint="eastAsia"/>
        </w:rPr>
        <w:t>Подбор</w:t>
      </w:r>
      <w:r>
        <w:t xml:space="preserve"> </w:t>
      </w:r>
      <w:r>
        <w:rPr>
          <w:rFonts w:hint="eastAsia"/>
        </w:rPr>
        <w:t>состава</w:t>
      </w:r>
      <w:r>
        <w:t xml:space="preserve"> </w:t>
      </w:r>
      <w:r>
        <w:rPr>
          <w:rFonts w:hint="eastAsia"/>
        </w:rPr>
        <w:t>ШОС</w:t>
      </w:r>
    </w:p>
    <w:p w14:paraId="1E5F8997" w14:textId="77777777" w:rsidR="00DE7E5A" w:rsidRDefault="00DE7E5A" w:rsidP="00DE7E5A"/>
    <w:p w14:paraId="522E2685" w14:textId="77777777" w:rsidR="00DE7E5A" w:rsidRDefault="00DE7E5A" w:rsidP="00DE7E5A">
      <w:r>
        <w:t xml:space="preserve">4.2 </w:t>
      </w:r>
      <w:r>
        <w:rPr>
          <w:rFonts w:hint="eastAsia"/>
        </w:rPr>
        <w:t>Исследование</w:t>
      </w:r>
      <w:r>
        <w:t xml:space="preserve"> </w:t>
      </w:r>
      <w:r>
        <w:rPr>
          <w:rFonts w:hint="eastAsia"/>
        </w:rPr>
        <w:t>графитсодержащих</w:t>
      </w:r>
      <w:r>
        <w:t xml:space="preserve"> </w:t>
      </w:r>
      <w:r>
        <w:rPr>
          <w:rFonts w:hint="eastAsia"/>
        </w:rPr>
        <w:t>материалов</w:t>
      </w:r>
    </w:p>
    <w:p w14:paraId="4F888CCA" w14:textId="77777777" w:rsidR="00DE7E5A" w:rsidRDefault="00DE7E5A" w:rsidP="00DE7E5A"/>
    <w:p w14:paraId="448DFE5E" w14:textId="77777777" w:rsidR="00DE7E5A" w:rsidRDefault="00DE7E5A" w:rsidP="00DE7E5A">
      <w:r>
        <w:t xml:space="preserve">4.3 </w:t>
      </w:r>
      <w:r>
        <w:rPr>
          <w:rFonts w:hint="eastAsia"/>
        </w:rPr>
        <w:t>Исследование</w:t>
      </w:r>
      <w:r>
        <w:t xml:space="preserve"> </w:t>
      </w:r>
      <w:r>
        <w:rPr>
          <w:rFonts w:hint="eastAsia"/>
        </w:rPr>
        <w:t>кальцитов</w:t>
      </w:r>
      <w:r>
        <w:t xml:space="preserve"> </w:t>
      </w:r>
      <w:r>
        <w:rPr>
          <w:rFonts w:hint="eastAsia"/>
        </w:rPr>
        <w:t>разных</w:t>
      </w:r>
      <w:r>
        <w:t xml:space="preserve"> </w:t>
      </w:r>
      <w:r>
        <w:rPr>
          <w:rFonts w:hint="eastAsia"/>
        </w:rPr>
        <w:t>месторождений</w:t>
      </w:r>
    </w:p>
    <w:p w14:paraId="166445F3" w14:textId="77777777" w:rsidR="00DE7E5A" w:rsidRDefault="00DE7E5A" w:rsidP="00DE7E5A"/>
    <w:p w14:paraId="1FDC410A" w14:textId="77777777" w:rsidR="00DE7E5A" w:rsidRDefault="00DE7E5A" w:rsidP="00DE7E5A">
      <w:r>
        <w:rPr>
          <w:rFonts w:hint="eastAsia"/>
        </w:rPr>
        <w:t>Выводы</w:t>
      </w:r>
      <w:r>
        <w:t xml:space="preserve"> </w:t>
      </w:r>
      <w:r>
        <w:rPr>
          <w:rFonts w:hint="eastAsia"/>
        </w:rPr>
        <w:t>по</w:t>
      </w:r>
      <w:r>
        <w:t xml:space="preserve"> </w:t>
      </w:r>
      <w:r>
        <w:rPr>
          <w:rFonts w:hint="eastAsia"/>
        </w:rPr>
        <w:t>главе</w:t>
      </w:r>
    </w:p>
    <w:p w14:paraId="5FB7D43A" w14:textId="77777777" w:rsidR="00DE7E5A" w:rsidRDefault="00DE7E5A" w:rsidP="00DE7E5A"/>
    <w:p w14:paraId="2A55ACBC" w14:textId="77777777" w:rsidR="00DE7E5A" w:rsidRDefault="00DE7E5A" w:rsidP="00DE7E5A">
      <w:r>
        <w:rPr>
          <w:rFonts w:hint="eastAsia"/>
        </w:rPr>
        <w:t>Глава</w:t>
      </w:r>
      <w:r>
        <w:t xml:space="preserve"> 5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ОПЫТНОЙ</w:t>
      </w:r>
    </w:p>
    <w:p w14:paraId="33D05ED9" w14:textId="77777777" w:rsidR="00DE7E5A" w:rsidRDefault="00DE7E5A" w:rsidP="00DE7E5A"/>
    <w:p w14:paraId="5BD3674C" w14:textId="77777777" w:rsidR="00DE7E5A" w:rsidRDefault="00DE7E5A" w:rsidP="00DE7E5A">
      <w:r>
        <w:rPr>
          <w:rFonts w:hint="eastAsia"/>
        </w:rPr>
        <w:t>ГРАНУЛИРОВАННОЙ</w:t>
      </w:r>
      <w:r>
        <w:t xml:space="preserve"> </w:t>
      </w:r>
      <w:r>
        <w:rPr>
          <w:rFonts w:hint="eastAsia"/>
        </w:rPr>
        <w:t>ШОС</w:t>
      </w:r>
      <w:r>
        <w:t xml:space="preserve"> </w:t>
      </w:r>
      <w:r>
        <w:rPr>
          <w:rFonts w:hint="eastAsia"/>
        </w:rPr>
        <w:t>И</w:t>
      </w:r>
      <w:r>
        <w:t xml:space="preserve"> </w:t>
      </w:r>
      <w:r>
        <w:rPr>
          <w:rFonts w:hint="eastAsia"/>
        </w:rPr>
        <w:t>ЕЕ</w:t>
      </w:r>
      <w:r>
        <w:t xml:space="preserve"> </w:t>
      </w:r>
      <w:r>
        <w:rPr>
          <w:rFonts w:hint="eastAsia"/>
        </w:rPr>
        <w:t>ИСПЫТАНИЯ</w:t>
      </w:r>
      <w:r>
        <w:t xml:space="preserve"> </w:t>
      </w:r>
      <w:r>
        <w:rPr>
          <w:rFonts w:hint="eastAsia"/>
        </w:rPr>
        <w:t>В</w:t>
      </w:r>
      <w:r>
        <w:t xml:space="preserve"> </w:t>
      </w:r>
      <w:r>
        <w:rPr>
          <w:rFonts w:hint="eastAsia"/>
        </w:rPr>
        <w:t>КРИСТАЛЛИЗАТОРАХ</w:t>
      </w:r>
      <w:r>
        <w:t xml:space="preserve"> </w:t>
      </w:r>
      <w:r>
        <w:rPr>
          <w:rFonts w:hint="eastAsia"/>
        </w:rPr>
        <w:t>СЛЯБОВЫХ</w:t>
      </w:r>
      <w:r>
        <w:t xml:space="preserve"> </w:t>
      </w:r>
      <w:r>
        <w:rPr>
          <w:rFonts w:hint="eastAsia"/>
        </w:rPr>
        <w:t>МНЛЗ</w:t>
      </w:r>
    </w:p>
    <w:p w14:paraId="582EBEDA" w14:textId="77777777" w:rsidR="00DE7E5A" w:rsidRDefault="00DE7E5A" w:rsidP="00DE7E5A"/>
    <w:p w14:paraId="145C8EC9" w14:textId="77777777" w:rsidR="00DE7E5A" w:rsidRDefault="00DE7E5A" w:rsidP="00DE7E5A">
      <w:r>
        <w:lastRenderedPageBreak/>
        <w:t xml:space="preserve">5.1 </w:t>
      </w:r>
      <w:r>
        <w:rPr>
          <w:rFonts w:hint="eastAsia"/>
        </w:rPr>
        <w:t>Разработка</w:t>
      </w:r>
      <w:r>
        <w:t xml:space="preserve"> </w:t>
      </w:r>
      <w:r>
        <w:rPr>
          <w:rFonts w:hint="eastAsia"/>
        </w:rPr>
        <w:t>технологии</w:t>
      </w:r>
      <w:r>
        <w:t xml:space="preserve"> </w:t>
      </w:r>
      <w:r>
        <w:rPr>
          <w:rFonts w:hint="eastAsia"/>
        </w:rPr>
        <w:t>изготовления</w:t>
      </w:r>
      <w:r>
        <w:t xml:space="preserve"> </w:t>
      </w:r>
      <w:r>
        <w:rPr>
          <w:rFonts w:hint="eastAsia"/>
        </w:rPr>
        <w:t>опытной</w:t>
      </w:r>
      <w:r>
        <w:t xml:space="preserve"> </w:t>
      </w:r>
      <w:r>
        <w:rPr>
          <w:rFonts w:hint="eastAsia"/>
        </w:rPr>
        <w:t>гранулированной</w:t>
      </w:r>
      <w:r>
        <w:t xml:space="preserve"> </w:t>
      </w:r>
      <w:r>
        <w:rPr>
          <w:rFonts w:hint="eastAsia"/>
        </w:rPr>
        <w:t>ШОС</w:t>
      </w:r>
    </w:p>
    <w:p w14:paraId="3DDE637A" w14:textId="77777777" w:rsidR="00DE7E5A" w:rsidRDefault="00DE7E5A" w:rsidP="00DE7E5A"/>
    <w:p w14:paraId="179B0A7A" w14:textId="77777777" w:rsidR="00DE7E5A" w:rsidRDefault="00DE7E5A" w:rsidP="00DE7E5A">
      <w:r>
        <w:t xml:space="preserve">5.2 </w:t>
      </w:r>
      <w:r>
        <w:rPr>
          <w:rFonts w:hint="eastAsia"/>
        </w:rPr>
        <w:t>Исследование</w:t>
      </w:r>
      <w:r>
        <w:t xml:space="preserve"> </w:t>
      </w:r>
      <w:r>
        <w:rPr>
          <w:rFonts w:hint="eastAsia"/>
        </w:rPr>
        <w:t>опытной</w:t>
      </w:r>
      <w:r>
        <w:t xml:space="preserve"> </w:t>
      </w:r>
      <w:r>
        <w:rPr>
          <w:rFonts w:hint="eastAsia"/>
        </w:rPr>
        <w:t>гранулированной</w:t>
      </w:r>
      <w:r>
        <w:t xml:space="preserve"> </w:t>
      </w:r>
      <w:r>
        <w:rPr>
          <w:rFonts w:hint="eastAsia"/>
        </w:rPr>
        <w:t>ШОС</w:t>
      </w:r>
    </w:p>
    <w:p w14:paraId="31EDA4EA" w14:textId="77777777" w:rsidR="00DE7E5A" w:rsidRDefault="00DE7E5A" w:rsidP="00DE7E5A"/>
    <w:p w14:paraId="04DC8080" w14:textId="77777777" w:rsidR="00DE7E5A" w:rsidRDefault="00DE7E5A" w:rsidP="00DE7E5A">
      <w:r>
        <w:t xml:space="preserve">5.3 </w:t>
      </w:r>
      <w:r>
        <w:rPr>
          <w:rFonts w:hint="eastAsia"/>
        </w:rPr>
        <w:t>Промышленные</w:t>
      </w:r>
      <w:r>
        <w:t xml:space="preserve"> </w:t>
      </w:r>
      <w:r>
        <w:rPr>
          <w:rFonts w:hint="eastAsia"/>
        </w:rPr>
        <w:t>испытания</w:t>
      </w:r>
      <w:r>
        <w:t xml:space="preserve"> </w:t>
      </w:r>
      <w:r>
        <w:rPr>
          <w:rFonts w:hint="eastAsia"/>
        </w:rPr>
        <w:t>опытной</w:t>
      </w:r>
      <w:r>
        <w:t xml:space="preserve"> </w:t>
      </w:r>
      <w:r>
        <w:rPr>
          <w:rFonts w:hint="eastAsia"/>
        </w:rPr>
        <w:t>гранулированной</w:t>
      </w:r>
      <w:r>
        <w:t xml:space="preserve"> </w:t>
      </w:r>
      <w:r>
        <w:rPr>
          <w:rFonts w:hint="eastAsia"/>
        </w:rPr>
        <w:t>ШОС</w:t>
      </w:r>
    </w:p>
    <w:p w14:paraId="1A3A59A9" w14:textId="77777777" w:rsidR="00DE7E5A" w:rsidRDefault="00DE7E5A" w:rsidP="00DE7E5A"/>
    <w:p w14:paraId="4B8E73D9" w14:textId="77777777" w:rsidR="00DE7E5A" w:rsidRDefault="00DE7E5A" w:rsidP="00DE7E5A">
      <w:r>
        <w:t xml:space="preserve">5.4 </w:t>
      </w:r>
      <w:r>
        <w:rPr>
          <w:rFonts w:hint="eastAsia"/>
        </w:rPr>
        <w:t>Расчет</w:t>
      </w:r>
      <w:r>
        <w:t xml:space="preserve"> </w:t>
      </w:r>
      <w:r>
        <w:rPr>
          <w:rFonts w:hint="eastAsia"/>
        </w:rPr>
        <w:t>снижения</w:t>
      </w:r>
      <w:r>
        <w:t xml:space="preserve"> </w:t>
      </w:r>
      <w:r>
        <w:rPr>
          <w:rFonts w:hint="eastAsia"/>
        </w:rPr>
        <w:t>себестоимости</w:t>
      </w:r>
      <w:r>
        <w:t xml:space="preserve"> </w:t>
      </w:r>
      <w:r>
        <w:rPr>
          <w:rFonts w:hint="eastAsia"/>
        </w:rPr>
        <w:t>слябовой</w:t>
      </w:r>
      <w:r>
        <w:t xml:space="preserve"> </w:t>
      </w:r>
      <w:r>
        <w:rPr>
          <w:rFonts w:hint="eastAsia"/>
        </w:rPr>
        <w:t>заготовки</w:t>
      </w:r>
      <w:r>
        <w:t xml:space="preserve"> </w:t>
      </w:r>
      <w:r>
        <w:rPr>
          <w:rFonts w:hint="eastAsia"/>
        </w:rPr>
        <w:t>при</w:t>
      </w:r>
      <w:r>
        <w:t xml:space="preserve"> </w:t>
      </w:r>
      <w:r>
        <w:rPr>
          <w:rFonts w:hint="eastAsia"/>
        </w:rPr>
        <w:t>применении</w:t>
      </w:r>
      <w:r>
        <w:t xml:space="preserve"> </w:t>
      </w:r>
      <w:r>
        <w:rPr>
          <w:rFonts w:hint="eastAsia"/>
        </w:rPr>
        <w:t>опытной</w:t>
      </w:r>
      <w:r>
        <w:t xml:space="preserve"> </w:t>
      </w:r>
      <w:r>
        <w:rPr>
          <w:rFonts w:hint="eastAsia"/>
        </w:rPr>
        <w:t>ШОС</w:t>
      </w:r>
    </w:p>
    <w:p w14:paraId="32FF224D" w14:textId="77777777" w:rsidR="00DE7E5A" w:rsidRDefault="00DE7E5A" w:rsidP="00DE7E5A"/>
    <w:p w14:paraId="00D3AEFB" w14:textId="77777777" w:rsidR="00DE7E5A" w:rsidRDefault="00DE7E5A" w:rsidP="00DE7E5A">
      <w:r>
        <w:rPr>
          <w:rFonts w:hint="eastAsia"/>
        </w:rPr>
        <w:t>Выводы</w:t>
      </w:r>
      <w:r>
        <w:t xml:space="preserve"> </w:t>
      </w:r>
      <w:r>
        <w:rPr>
          <w:rFonts w:hint="eastAsia"/>
        </w:rPr>
        <w:t>по</w:t>
      </w:r>
      <w:r>
        <w:t xml:space="preserve"> </w:t>
      </w:r>
      <w:r>
        <w:rPr>
          <w:rFonts w:hint="eastAsia"/>
        </w:rPr>
        <w:t>главе</w:t>
      </w:r>
    </w:p>
    <w:p w14:paraId="53EC7FD7" w14:textId="77777777" w:rsidR="00DE7E5A" w:rsidRDefault="00DE7E5A" w:rsidP="00DE7E5A"/>
    <w:p w14:paraId="32F13ED6" w14:textId="77777777" w:rsidR="00DE7E5A" w:rsidRDefault="00DE7E5A" w:rsidP="00DE7E5A">
      <w:r>
        <w:rPr>
          <w:rFonts w:hint="eastAsia"/>
        </w:rPr>
        <w:t>ЗАКЛЮЧЕНИЕ</w:t>
      </w:r>
    </w:p>
    <w:p w14:paraId="6C0473FA" w14:textId="77777777" w:rsidR="00DE7E5A" w:rsidRDefault="00DE7E5A" w:rsidP="00DE7E5A"/>
    <w:p w14:paraId="01E22EAB" w14:textId="77777777" w:rsidR="00DE7E5A" w:rsidRDefault="00DE7E5A" w:rsidP="00DE7E5A">
      <w:r>
        <w:rPr>
          <w:rFonts w:hint="eastAsia"/>
        </w:rPr>
        <w:t>СПИСОК</w:t>
      </w:r>
      <w:r>
        <w:t xml:space="preserve"> </w:t>
      </w:r>
      <w:r>
        <w:rPr>
          <w:rFonts w:hint="eastAsia"/>
        </w:rPr>
        <w:t>ЛИТЕРАТУРЫ</w:t>
      </w:r>
    </w:p>
    <w:p w14:paraId="5D24F883" w14:textId="77777777" w:rsidR="00DE7E5A" w:rsidRDefault="00DE7E5A" w:rsidP="00DE7E5A"/>
    <w:p w14:paraId="6E5EA1BD" w14:textId="77777777" w:rsidR="00DE7E5A" w:rsidRDefault="00DE7E5A" w:rsidP="00DE7E5A">
      <w:r>
        <w:rPr>
          <w:rFonts w:hint="eastAsia"/>
        </w:rPr>
        <w:t>ПРИЛОЖЕНИЕ</w:t>
      </w:r>
      <w:r>
        <w:t xml:space="preserve"> </w:t>
      </w:r>
      <w:r>
        <w:rPr>
          <w:rFonts w:hint="eastAsia"/>
        </w:rPr>
        <w:t>А</w:t>
      </w:r>
      <w:r>
        <w:t xml:space="preserve"> </w:t>
      </w:r>
      <w:r>
        <w:rPr>
          <w:rFonts w:hint="eastAsia"/>
        </w:rPr>
        <w:t>Титульный</w:t>
      </w:r>
      <w:r>
        <w:t xml:space="preserve"> </w:t>
      </w:r>
      <w:r>
        <w:rPr>
          <w:rFonts w:hint="eastAsia"/>
        </w:rPr>
        <w:t>лист</w:t>
      </w:r>
      <w:r>
        <w:t xml:space="preserve"> </w:t>
      </w:r>
      <w:r>
        <w:rPr>
          <w:rFonts w:hint="eastAsia"/>
        </w:rPr>
        <w:t>методики</w:t>
      </w:r>
      <w:r>
        <w:t xml:space="preserve"> </w:t>
      </w:r>
      <w:r>
        <w:rPr>
          <w:rFonts w:hint="eastAsia"/>
        </w:rPr>
        <w:t>определения</w:t>
      </w:r>
      <w:r>
        <w:t xml:space="preserve"> </w:t>
      </w:r>
      <w:r>
        <w:rPr>
          <w:rFonts w:hint="eastAsia"/>
        </w:rPr>
        <w:t>температурного</w:t>
      </w:r>
    </w:p>
    <w:p w14:paraId="3F6FD2EF" w14:textId="77777777" w:rsidR="00DE7E5A" w:rsidRDefault="00DE7E5A" w:rsidP="00DE7E5A"/>
    <w:p w14:paraId="3FFBFDA8" w14:textId="77777777" w:rsidR="00DE7E5A" w:rsidRDefault="00DE7E5A" w:rsidP="00DE7E5A">
      <w:r>
        <w:rPr>
          <w:rFonts w:hint="eastAsia"/>
        </w:rPr>
        <w:t>интервала</w:t>
      </w:r>
      <w:r>
        <w:t xml:space="preserve"> </w:t>
      </w:r>
      <w:r>
        <w:rPr>
          <w:rFonts w:hint="eastAsia"/>
        </w:rPr>
        <w:t>плавления</w:t>
      </w:r>
      <w:r>
        <w:t xml:space="preserve"> </w:t>
      </w:r>
      <w:r>
        <w:rPr>
          <w:rFonts w:hint="eastAsia"/>
        </w:rPr>
        <w:t>ШОС</w:t>
      </w:r>
      <w:r>
        <w:t xml:space="preserve"> </w:t>
      </w:r>
      <w:r>
        <w:rPr>
          <w:rFonts w:hint="eastAsia"/>
        </w:rPr>
        <w:t>ДСК</w:t>
      </w:r>
      <w:r>
        <w:t>-</w:t>
      </w:r>
      <w:r>
        <w:rPr>
          <w:rFonts w:hint="eastAsia"/>
        </w:rPr>
        <w:t>методом</w:t>
      </w:r>
    </w:p>
    <w:p w14:paraId="413EDFE9" w14:textId="77777777" w:rsidR="00DE7E5A" w:rsidRDefault="00DE7E5A" w:rsidP="00DE7E5A"/>
    <w:p w14:paraId="2420CB3B" w14:textId="77777777" w:rsidR="00DE7E5A" w:rsidRDefault="00DE7E5A" w:rsidP="00DE7E5A">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методики</w:t>
      </w:r>
      <w:r>
        <w:t xml:space="preserve"> </w:t>
      </w:r>
      <w:r>
        <w:rPr>
          <w:rFonts w:hint="eastAsia"/>
        </w:rPr>
        <w:t>определения</w:t>
      </w:r>
      <w:r>
        <w:t xml:space="preserve"> </w:t>
      </w:r>
      <w:r>
        <w:rPr>
          <w:rFonts w:hint="eastAsia"/>
        </w:rPr>
        <w:t>температурного</w:t>
      </w:r>
    </w:p>
    <w:p w14:paraId="19216B41" w14:textId="77777777" w:rsidR="00DE7E5A" w:rsidRDefault="00DE7E5A" w:rsidP="00DE7E5A"/>
    <w:p w14:paraId="321C67C4" w14:textId="77777777" w:rsidR="00DE7E5A" w:rsidRDefault="00DE7E5A" w:rsidP="00DE7E5A">
      <w:r>
        <w:rPr>
          <w:rFonts w:hint="eastAsia"/>
        </w:rPr>
        <w:t>интервала</w:t>
      </w:r>
      <w:r>
        <w:t xml:space="preserve"> </w:t>
      </w:r>
      <w:r>
        <w:rPr>
          <w:rFonts w:hint="eastAsia"/>
        </w:rPr>
        <w:t>плавления</w:t>
      </w:r>
      <w:r>
        <w:t xml:space="preserve"> </w:t>
      </w:r>
      <w:r>
        <w:rPr>
          <w:rFonts w:hint="eastAsia"/>
        </w:rPr>
        <w:t>ШОС</w:t>
      </w:r>
      <w:r>
        <w:t xml:space="preserve"> </w:t>
      </w:r>
      <w:r>
        <w:rPr>
          <w:rFonts w:hint="eastAsia"/>
        </w:rPr>
        <w:t>ДСК</w:t>
      </w:r>
      <w:r>
        <w:t>-</w:t>
      </w:r>
      <w:r>
        <w:rPr>
          <w:rFonts w:hint="eastAsia"/>
        </w:rPr>
        <w:t>методом</w:t>
      </w:r>
    </w:p>
    <w:p w14:paraId="06C5AB2A" w14:textId="77777777" w:rsidR="00DE7E5A" w:rsidRDefault="00DE7E5A" w:rsidP="00DE7E5A"/>
    <w:p w14:paraId="68441F61" w14:textId="77777777" w:rsidR="00DE7E5A" w:rsidRDefault="00DE7E5A" w:rsidP="00DE7E5A">
      <w:r>
        <w:rPr>
          <w:rFonts w:hint="eastAsia"/>
        </w:rPr>
        <w:t>ПРИЛОЖЕНИЕ</w:t>
      </w:r>
      <w:r>
        <w:t xml:space="preserve"> </w:t>
      </w:r>
      <w:r>
        <w:rPr>
          <w:rFonts w:hint="eastAsia"/>
        </w:rPr>
        <w:t>В</w:t>
      </w:r>
      <w:r>
        <w:t xml:space="preserve"> </w:t>
      </w:r>
      <w:r>
        <w:rPr>
          <w:rFonts w:hint="eastAsia"/>
        </w:rPr>
        <w:t>Показания</w:t>
      </w:r>
      <w:r>
        <w:t xml:space="preserve"> </w:t>
      </w:r>
      <w:r>
        <w:rPr>
          <w:rFonts w:hint="eastAsia"/>
        </w:rPr>
        <w:t>системы</w:t>
      </w:r>
      <w:r>
        <w:t xml:space="preserve"> </w:t>
      </w:r>
      <w:r>
        <w:rPr>
          <w:rFonts w:hint="eastAsia"/>
        </w:rPr>
        <w:t>«</w:t>
      </w:r>
      <w:r>
        <w:rPr>
          <w:rFonts w:hint="eastAsia"/>
        </w:rPr>
        <w:t>ТехноАП</w:t>
      </w:r>
      <w:r>
        <w:rPr>
          <w:rFonts w:hint="eastAsia"/>
        </w:rPr>
        <w:t>»</w:t>
      </w:r>
      <w:r>
        <w:t xml:space="preserve"> </w:t>
      </w:r>
      <w:r>
        <w:rPr>
          <w:rFonts w:hint="eastAsia"/>
        </w:rPr>
        <w:t>при</w:t>
      </w:r>
      <w:r>
        <w:t xml:space="preserve"> </w:t>
      </w:r>
      <w:r>
        <w:rPr>
          <w:rFonts w:hint="eastAsia"/>
        </w:rPr>
        <w:t>испытании</w:t>
      </w:r>
    </w:p>
    <w:p w14:paraId="1874C420" w14:textId="77777777" w:rsidR="00DE7E5A" w:rsidRDefault="00DE7E5A" w:rsidP="00DE7E5A"/>
    <w:p w14:paraId="5294CB14" w14:textId="77777777" w:rsidR="00DE7E5A" w:rsidRDefault="00DE7E5A" w:rsidP="00DE7E5A">
      <w:r>
        <w:rPr>
          <w:rFonts w:hint="eastAsia"/>
        </w:rPr>
        <w:t>опытной</w:t>
      </w:r>
      <w:r>
        <w:t xml:space="preserve"> </w:t>
      </w:r>
      <w:r>
        <w:rPr>
          <w:rFonts w:hint="eastAsia"/>
        </w:rPr>
        <w:t>ШОС</w:t>
      </w:r>
    </w:p>
    <w:p w14:paraId="313F94BC" w14:textId="77777777" w:rsidR="00DE7E5A" w:rsidRDefault="00DE7E5A" w:rsidP="00DE7E5A"/>
    <w:p w14:paraId="6F39BB4C" w14:textId="77777777" w:rsidR="00DE7E5A" w:rsidRDefault="00DE7E5A" w:rsidP="00DE7E5A">
      <w:r>
        <w:rPr>
          <w:rFonts w:hint="eastAsia"/>
        </w:rPr>
        <w:t>ПРИЛОЖЕНИЕ</w:t>
      </w:r>
      <w:r>
        <w:t xml:space="preserve"> </w:t>
      </w:r>
      <w:r>
        <w:rPr>
          <w:rFonts w:hint="eastAsia"/>
        </w:rPr>
        <w:t>Г</w:t>
      </w:r>
      <w:r>
        <w:t xml:space="preserve"> </w:t>
      </w:r>
      <w:r>
        <w:rPr>
          <w:rFonts w:hint="eastAsia"/>
        </w:rPr>
        <w:t>Технические</w:t>
      </w:r>
      <w:r>
        <w:t xml:space="preserve"> </w:t>
      </w:r>
      <w:r>
        <w:rPr>
          <w:rFonts w:hint="eastAsia"/>
        </w:rPr>
        <w:t>условия</w:t>
      </w:r>
      <w:r>
        <w:t xml:space="preserve">, </w:t>
      </w:r>
      <w:r>
        <w:rPr>
          <w:rFonts w:hint="eastAsia"/>
        </w:rPr>
        <w:t>согласованны</w:t>
      </w:r>
      <w:r>
        <w:rPr>
          <w:rFonts w:hint="eastAsia"/>
        </w:rPr>
        <w:lastRenderedPageBreak/>
        <w:t>е</w:t>
      </w:r>
      <w:r>
        <w:t xml:space="preserve"> </w:t>
      </w:r>
      <w:r>
        <w:rPr>
          <w:rFonts w:hint="eastAsia"/>
        </w:rPr>
        <w:t>с</w:t>
      </w:r>
      <w:r>
        <w:t xml:space="preserve"> </w:t>
      </w:r>
      <w:r>
        <w:rPr>
          <w:rFonts w:hint="eastAsia"/>
        </w:rPr>
        <w:t>ПАО</w:t>
      </w:r>
    </w:p>
    <w:p w14:paraId="14D34BFF" w14:textId="77777777" w:rsidR="00DE7E5A" w:rsidRDefault="00DE7E5A" w:rsidP="00DE7E5A"/>
    <w:p w14:paraId="09173302" w14:textId="77777777" w:rsidR="00DE7E5A" w:rsidRDefault="00DE7E5A" w:rsidP="00DE7E5A">
      <w:r>
        <w:rPr>
          <w:rFonts w:hint="eastAsia"/>
        </w:rPr>
        <w:t>«</w:t>
      </w:r>
      <w:r>
        <w:rPr>
          <w:rFonts w:hint="eastAsia"/>
        </w:rPr>
        <w:t>Северсталь</w:t>
      </w:r>
      <w:r>
        <w:rPr>
          <w:rFonts w:hint="eastAsia"/>
        </w:rPr>
        <w:t>»</w:t>
      </w:r>
    </w:p>
    <w:p w14:paraId="5A0C7E22" w14:textId="77777777" w:rsidR="00DE7E5A" w:rsidRDefault="00DE7E5A" w:rsidP="00DE7E5A"/>
    <w:p w14:paraId="2C4FD736" w14:textId="77777777" w:rsidR="00DE7E5A" w:rsidRDefault="00DE7E5A" w:rsidP="00DE7E5A">
      <w:r>
        <w:rPr>
          <w:rFonts w:hint="eastAsia"/>
        </w:rPr>
        <w:t>ПРИЛОЖЕНИЕ</w:t>
      </w:r>
      <w:r>
        <w:t xml:space="preserve"> </w:t>
      </w:r>
      <w:r>
        <w:rPr>
          <w:rFonts w:hint="eastAsia"/>
        </w:rPr>
        <w:t>Д</w:t>
      </w:r>
      <w:r>
        <w:t xml:space="preserve"> </w:t>
      </w:r>
      <w:r>
        <w:rPr>
          <w:rFonts w:hint="eastAsia"/>
        </w:rPr>
        <w:t>Патент</w:t>
      </w:r>
      <w:r>
        <w:t xml:space="preserve"> </w:t>
      </w:r>
      <w:r>
        <w:rPr>
          <w:rFonts w:hint="eastAsia"/>
        </w:rPr>
        <w:t>«</w:t>
      </w:r>
      <w:r>
        <w:rPr>
          <w:rFonts w:hint="eastAsia"/>
        </w:rPr>
        <w:t>Шлакообразующая</w:t>
      </w:r>
      <w:r>
        <w:t xml:space="preserve"> </w:t>
      </w:r>
      <w:r>
        <w:rPr>
          <w:rFonts w:hint="eastAsia"/>
        </w:rPr>
        <w:t>смесь</w:t>
      </w:r>
      <w:r>
        <w:t xml:space="preserve"> </w:t>
      </w:r>
      <w:r>
        <w:rPr>
          <w:rFonts w:hint="eastAsia"/>
        </w:rPr>
        <w:t>для</w:t>
      </w:r>
      <w:r>
        <w:t xml:space="preserve"> </w:t>
      </w:r>
      <w:r>
        <w:rPr>
          <w:rFonts w:hint="eastAsia"/>
        </w:rPr>
        <w:t>непрерывной</w:t>
      </w:r>
    </w:p>
    <w:p w14:paraId="0E000BEF" w14:textId="77777777" w:rsidR="00DE7E5A" w:rsidRDefault="00DE7E5A" w:rsidP="00DE7E5A"/>
    <w:p w14:paraId="32D69715" w14:textId="77777777" w:rsidR="00DE7E5A" w:rsidRDefault="00DE7E5A" w:rsidP="00DE7E5A">
      <w:r>
        <w:rPr>
          <w:rFonts w:hint="eastAsia"/>
        </w:rPr>
        <w:t>разливки</w:t>
      </w:r>
      <w:r>
        <w:t xml:space="preserve"> </w:t>
      </w:r>
      <w:r>
        <w:rPr>
          <w:rFonts w:hint="eastAsia"/>
        </w:rPr>
        <w:t>стали</w:t>
      </w:r>
    </w:p>
    <w:p w14:paraId="6D6ED080" w14:textId="77777777" w:rsidR="00DE7E5A" w:rsidRDefault="00DE7E5A" w:rsidP="00DE7E5A"/>
    <w:p w14:paraId="4F41B077" w14:textId="77777777" w:rsidR="00DE7E5A" w:rsidRDefault="00DE7E5A" w:rsidP="00DE7E5A">
      <w:r>
        <w:rPr>
          <w:rFonts w:hint="eastAsia"/>
        </w:rPr>
        <w:t>ПРИЛОЖЕНИЕ</w:t>
      </w:r>
      <w:r>
        <w:t xml:space="preserve"> </w:t>
      </w:r>
      <w:r>
        <w:rPr>
          <w:rFonts w:hint="eastAsia"/>
        </w:rPr>
        <w:t>Е</w:t>
      </w:r>
      <w:r>
        <w:t xml:space="preserve"> </w:t>
      </w:r>
      <w:r>
        <w:rPr>
          <w:rFonts w:hint="eastAsia"/>
        </w:rPr>
        <w:t>Патент</w:t>
      </w:r>
      <w:r>
        <w:t xml:space="preserve"> </w:t>
      </w:r>
      <w:r>
        <w:rPr>
          <w:rFonts w:hint="eastAsia"/>
        </w:rPr>
        <w:t>на</w:t>
      </w:r>
      <w:r>
        <w:t xml:space="preserve"> </w:t>
      </w:r>
      <w:r>
        <w:rPr>
          <w:rFonts w:hint="eastAsia"/>
        </w:rPr>
        <w:t>товарный</w:t>
      </w:r>
      <w:r>
        <w:t xml:space="preserve"> </w:t>
      </w:r>
      <w:r>
        <w:rPr>
          <w:rFonts w:hint="eastAsia"/>
        </w:rPr>
        <w:t>знак</w:t>
      </w:r>
      <w:r>
        <w:t xml:space="preserve"> </w:t>
      </w:r>
      <w:r>
        <w:rPr>
          <w:rFonts w:hint="eastAsia"/>
        </w:rPr>
        <w:t>«</w:t>
      </w:r>
      <w:r>
        <w:t>THERMOISOLIT</w:t>
      </w:r>
      <w:r>
        <w:rPr>
          <w:rFonts w:hint="eastAsia"/>
        </w:rPr>
        <w:t>»</w:t>
      </w:r>
    </w:p>
    <w:p w14:paraId="261BA9B6" w14:textId="77777777" w:rsidR="00DE7E5A" w:rsidRDefault="00DE7E5A" w:rsidP="00DE7E5A"/>
    <w:p w14:paraId="0E4A74DA" w14:textId="77777777" w:rsidR="00DE7E5A" w:rsidRDefault="00DE7E5A" w:rsidP="00DE7E5A">
      <w:r>
        <w:rPr>
          <w:rFonts w:hint="eastAsia"/>
        </w:rPr>
        <w:t>ПРИЛОЖЕНИЕ</w:t>
      </w:r>
      <w:r>
        <w:t xml:space="preserve"> </w:t>
      </w:r>
      <w:r>
        <w:rPr>
          <w:rFonts w:hint="eastAsia"/>
        </w:rPr>
        <w:t>Ж</w:t>
      </w:r>
      <w:r>
        <w:t xml:space="preserve"> </w:t>
      </w:r>
      <w:r>
        <w:rPr>
          <w:rFonts w:hint="eastAsia"/>
        </w:rPr>
        <w:t>Официальное</w:t>
      </w:r>
      <w:r>
        <w:t xml:space="preserve"> </w:t>
      </w:r>
      <w:r>
        <w:rPr>
          <w:rFonts w:hint="eastAsia"/>
        </w:rPr>
        <w:t>письмо</w:t>
      </w:r>
      <w:r>
        <w:t xml:space="preserve"> </w:t>
      </w:r>
      <w:r>
        <w:rPr>
          <w:rFonts w:hint="eastAsia"/>
        </w:rPr>
        <w:t>дилера</w:t>
      </w:r>
      <w:r>
        <w:t xml:space="preserve"> </w:t>
      </w:r>
      <w:r>
        <w:rPr>
          <w:rFonts w:hint="eastAsia"/>
        </w:rPr>
        <w:t>по</w:t>
      </w:r>
      <w:r>
        <w:t xml:space="preserve"> </w:t>
      </w:r>
      <w:r>
        <w:rPr>
          <w:rFonts w:hint="eastAsia"/>
        </w:rPr>
        <w:t>реализации</w:t>
      </w:r>
      <w:r>
        <w:t xml:space="preserve"> </w:t>
      </w:r>
      <w:r>
        <w:rPr>
          <w:rFonts w:hint="eastAsia"/>
        </w:rPr>
        <w:t>ШОС</w:t>
      </w:r>
    </w:p>
    <w:p w14:paraId="5971787B" w14:textId="77777777" w:rsidR="00DE7E5A" w:rsidRDefault="00DE7E5A" w:rsidP="00DE7E5A"/>
    <w:p w14:paraId="7127E3BE" w14:textId="77777777" w:rsidR="00DE7E5A" w:rsidRDefault="00DE7E5A" w:rsidP="00DE7E5A">
      <w:r>
        <w:rPr>
          <w:rFonts w:hint="eastAsia"/>
        </w:rPr>
        <w:t>производства</w:t>
      </w:r>
      <w:r>
        <w:t xml:space="preserve"> </w:t>
      </w:r>
      <w:r>
        <w:rPr>
          <w:rFonts w:hint="eastAsia"/>
        </w:rPr>
        <w:t>ООО</w:t>
      </w:r>
      <w:r>
        <w:t xml:space="preserve"> </w:t>
      </w:r>
      <w:r>
        <w:rPr>
          <w:rFonts w:hint="eastAsia"/>
        </w:rPr>
        <w:t>«</w:t>
      </w:r>
      <w:r>
        <w:rPr>
          <w:rFonts w:hint="eastAsia"/>
        </w:rPr>
        <w:t>Шлаксервис</w:t>
      </w:r>
      <w:r>
        <w:rPr>
          <w:rFonts w:hint="eastAsia"/>
        </w:rPr>
        <w:t>»</w:t>
      </w:r>
    </w:p>
    <w:p w14:paraId="2258E0CB" w14:textId="77777777" w:rsidR="00DE7E5A" w:rsidRDefault="00DE7E5A" w:rsidP="00DE7E5A"/>
    <w:p w14:paraId="46B48D75" w14:textId="77777777" w:rsidR="00DE7E5A" w:rsidRDefault="00DE7E5A" w:rsidP="00DE7E5A">
      <w:r>
        <w:rPr>
          <w:rFonts w:hint="eastAsia"/>
        </w:rPr>
        <w:t>ПРИЛОЖЕНИЕ</w:t>
      </w:r>
      <w:r>
        <w:t xml:space="preserve"> </w:t>
      </w:r>
      <w:r>
        <w:rPr>
          <w:rFonts w:hint="eastAsia"/>
        </w:rPr>
        <w:t>И</w:t>
      </w:r>
      <w:r>
        <w:t xml:space="preserve"> </w:t>
      </w:r>
      <w:r>
        <w:rPr>
          <w:rFonts w:hint="eastAsia"/>
        </w:rPr>
        <w:t>Официальное</w:t>
      </w:r>
      <w:r>
        <w:t xml:space="preserve"> </w:t>
      </w:r>
      <w:r>
        <w:rPr>
          <w:rFonts w:hint="eastAsia"/>
        </w:rPr>
        <w:t>письмо</w:t>
      </w:r>
      <w:r>
        <w:t xml:space="preserve"> </w:t>
      </w:r>
      <w:r>
        <w:rPr>
          <w:rFonts w:hint="eastAsia"/>
        </w:rPr>
        <w:t>отдела</w:t>
      </w:r>
      <w:r>
        <w:t xml:space="preserve"> </w:t>
      </w:r>
      <w:r>
        <w:rPr>
          <w:rFonts w:hint="eastAsia"/>
        </w:rPr>
        <w:t>производственной</w:t>
      </w:r>
    </w:p>
    <w:p w14:paraId="17A3A6CF" w14:textId="77777777" w:rsidR="00DE7E5A" w:rsidRDefault="00DE7E5A" w:rsidP="00DE7E5A"/>
    <w:p w14:paraId="07FE6075" w14:textId="7C431CDA" w:rsidR="00DE7E5A" w:rsidRPr="00DE7E5A" w:rsidRDefault="00DE7E5A" w:rsidP="00DE7E5A">
      <w:r>
        <w:rPr>
          <w:rFonts w:hint="eastAsia"/>
        </w:rPr>
        <w:t>экономики</w:t>
      </w:r>
      <w:r>
        <w:t xml:space="preserve"> </w:t>
      </w:r>
      <w:r>
        <w:rPr>
          <w:rFonts w:hint="eastAsia"/>
        </w:rPr>
        <w:t>ПАО</w:t>
      </w:r>
      <w:r>
        <w:t xml:space="preserve"> </w:t>
      </w:r>
      <w:r>
        <w:rPr>
          <w:rFonts w:hint="eastAsia"/>
        </w:rPr>
        <w:t>«</w:t>
      </w:r>
      <w:r>
        <w:rPr>
          <w:rFonts w:hint="eastAsia"/>
        </w:rPr>
        <w:t>ММК</w:t>
      </w:r>
      <w:r>
        <w:rPr>
          <w:rFonts w:hint="eastAsia"/>
        </w:rPr>
        <w:t>»</w:t>
      </w:r>
    </w:p>
    <w:sectPr w:rsidR="00DE7E5A" w:rsidRPr="00DE7E5A" w:rsidSect="00B95A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CEE3" w14:textId="77777777" w:rsidR="00B95A6C" w:rsidRDefault="00B95A6C">
      <w:pPr>
        <w:spacing w:after="0" w:line="240" w:lineRule="auto"/>
      </w:pPr>
      <w:r>
        <w:separator/>
      </w:r>
    </w:p>
  </w:endnote>
  <w:endnote w:type="continuationSeparator" w:id="0">
    <w:p w14:paraId="0FA4DA84" w14:textId="77777777" w:rsidR="00B95A6C" w:rsidRDefault="00B9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7EFD" w14:textId="77777777" w:rsidR="00B95A6C" w:rsidRDefault="00B95A6C"/>
    <w:p w14:paraId="0D9A7632" w14:textId="77777777" w:rsidR="00B95A6C" w:rsidRDefault="00B95A6C"/>
    <w:p w14:paraId="79B51E2C" w14:textId="77777777" w:rsidR="00B95A6C" w:rsidRDefault="00B95A6C"/>
    <w:p w14:paraId="34537F29" w14:textId="77777777" w:rsidR="00B95A6C" w:rsidRDefault="00B95A6C"/>
    <w:p w14:paraId="0242276F" w14:textId="77777777" w:rsidR="00B95A6C" w:rsidRDefault="00B95A6C"/>
    <w:p w14:paraId="3EEF7124" w14:textId="77777777" w:rsidR="00B95A6C" w:rsidRDefault="00B95A6C"/>
    <w:p w14:paraId="02D4452E" w14:textId="77777777" w:rsidR="00B95A6C" w:rsidRDefault="00B95A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A8572D" wp14:editId="632536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DBC3" w14:textId="77777777" w:rsidR="00B95A6C" w:rsidRDefault="00B95A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857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49DBC3" w14:textId="77777777" w:rsidR="00B95A6C" w:rsidRDefault="00B95A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6EAAB0" w14:textId="77777777" w:rsidR="00B95A6C" w:rsidRDefault="00B95A6C"/>
    <w:p w14:paraId="4496E586" w14:textId="77777777" w:rsidR="00B95A6C" w:rsidRDefault="00B95A6C"/>
    <w:p w14:paraId="6BF03060" w14:textId="77777777" w:rsidR="00B95A6C" w:rsidRDefault="00B95A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AAE44B" wp14:editId="2804CA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E352" w14:textId="77777777" w:rsidR="00B95A6C" w:rsidRDefault="00B95A6C"/>
                          <w:p w14:paraId="6DD5A7D0" w14:textId="77777777" w:rsidR="00B95A6C" w:rsidRDefault="00B95A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AE4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18E352" w14:textId="77777777" w:rsidR="00B95A6C" w:rsidRDefault="00B95A6C"/>
                    <w:p w14:paraId="6DD5A7D0" w14:textId="77777777" w:rsidR="00B95A6C" w:rsidRDefault="00B95A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7CC5E3" w14:textId="77777777" w:rsidR="00B95A6C" w:rsidRDefault="00B95A6C"/>
    <w:p w14:paraId="65C08EC6" w14:textId="77777777" w:rsidR="00B95A6C" w:rsidRDefault="00B95A6C">
      <w:pPr>
        <w:rPr>
          <w:sz w:val="2"/>
          <w:szCs w:val="2"/>
        </w:rPr>
      </w:pPr>
    </w:p>
    <w:p w14:paraId="27321EC5" w14:textId="77777777" w:rsidR="00B95A6C" w:rsidRDefault="00B95A6C"/>
    <w:p w14:paraId="48D32111" w14:textId="77777777" w:rsidR="00B95A6C" w:rsidRDefault="00B95A6C">
      <w:pPr>
        <w:spacing w:after="0" w:line="240" w:lineRule="auto"/>
      </w:pPr>
    </w:p>
  </w:footnote>
  <w:footnote w:type="continuationSeparator" w:id="0">
    <w:p w14:paraId="3191447E" w14:textId="77777777" w:rsidR="00B95A6C" w:rsidRDefault="00B9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6C"/>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27247</TotalTime>
  <Pages>4</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3569</cp:revision>
  <cp:lastPrinted>2009-02-06T05:36:00Z</cp:lastPrinted>
  <dcterms:created xsi:type="dcterms:W3CDTF">2024-01-07T13:43:00Z</dcterms:created>
  <dcterms:modified xsi:type="dcterms:W3CDTF">2024-02-20T22:11:00Z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