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62B23" w:rsidRDefault="00162B23" w:rsidP="00162B23">
      <w:r w:rsidRPr="00746D61">
        <w:rPr>
          <w:rFonts w:ascii="Times New Roman" w:eastAsia="Times New Roman" w:hAnsi="Times New Roman" w:cs="Times New Roman"/>
          <w:b/>
          <w:sz w:val="24"/>
          <w:szCs w:val="24"/>
          <w:lang w:eastAsia="ru-RU"/>
        </w:rPr>
        <w:t>Ковтун В’ячеслав Васильович</w:t>
      </w:r>
      <w:r w:rsidRPr="00746D61">
        <w:rPr>
          <w:rFonts w:ascii="Times New Roman" w:eastAsia="Times New Roman" w:hAnsi="Times New Roman" w:cs="Times New Roman"/>
          <w:sz w:val="24"/>
          <w:szCs w:val="24"/>
          <w:lang w:eastAsia="ru-RU"/>
        </w:rPr>
        <w:t xml:space="preserve">, доцент кафедри комп’ютерних систем управління Вінницького національного технічного університету. Назва дисертації: </w:t>
      </w:r>
      <w:r w:rsidRPr="00746D61">
        <w:rPr>
          <w:rFonts w:ascii="Times New Roman" w:eastAsia="Times New Roman" w:hAnsi="Times New Roman" w:cs="Times New Roman"/>
          <w:spacing w:val="-4"/>
          <w:sz w:val="24"/>
          <w:szCs w:val="24"/>
          <w:lang w:eastAsia="ru-RU"/>
        </w:rPr>
        <w:t>«</w:t>
      </w:r>
      <w:r w:rsidRPr="00746D61">
        <w:rPr>
          <w:rFonts w:ascii="Times New Roman" w:eastAsia="Times New Roman" w:hAnsi="Times New Roman" w:cs="Times New Roman"/>
          <w:color w:val="000000"/>
          <w:sz w:val="24"/>
          <w:szCs w:val="24"/>
          <w:lang w:eastAsia="ru-RU"/>
        </w:rPr>
        <w:t>Інформаційні технології для підвищення гарантоздатності інформаційних систем критичного застосування із автентифікацією суб’єкта за голосом</w:t>
      </w:r>
      <w:r w:rsidRPr="00746D61">
        <w:rPr>
          <w:rFonts w:ascii="Times New Roman" w:eastAsia="Times New Roman" w:hAnsi="Times New Roman" w:cs="Times New Roman"/>
          <w:spacing w:val="-4"/>
          <w:sz w:val="24"/>
          <w:szCs w:val="24"/>
          <w:lang w:eastAsia="ru-RU"/>
        </w:rPr>
        <w:t xml:space="preserve">». </w:t>
      </w:r>
      <w:r w:rsidRPr="00746D61">
        <w:rPr>
          <w:rFonts w:ascii="Times New Roman" w:eastAsia="Times New Roman" w:hAnsi="Times New Roman" w:cs="Times New Roman"/>
          <w:sz w:val="24"/>
          <w:szCs w:val="24"/>
          <w:lang w:eastAsia="ru-RU"/>
        </w:rPr>
        <w:t>Шифр та назва спеціальності – 05.13.06 – інформаційні технології</w:t>
      </w:r>
      <w:r w:rsidRPr="00746D61">
        <w:rPr>
          <w:rFonts w:ascii="Times New Roman" w:eastAsia="Times New Roman" w:hAnsi="Times New Roman" w:cs="Times New Roman"/>
          <w:spacing w:val="-7"/>
          <w:sz w:val="24"/>
          <w:szCs w:val="24"/>
          <w:lang w:eastAsia="ru-RU"/>
        </w:rPr>
        <w:t xml:space="preserve">. Спецрада </w:t>
      </w:r>
      <w:r w:rsidRPr="00746D61">
        <w:rPr>
          <w:rFonts w:ascii="Times New Roman" w:eastAsia="Times New Roman" w:hAnsi="Times New Roman" w:cs="Times New Roman"/>
          <w:sz w:val="24"/>
          <w:szCs w:val="24"/>
          <w:lang w:eastAsia="ru-RU"/>
        </w:rPr>
        <w:t>Д 05.052.01</w:t>
      </w:r>
      <w:r w:rsidRPr="00746D61">
        <w:rPr>
          <w:rFonts w:ascii="Times New Roman" w:eastAsia="Times New Roman" w:hAnsi="Times New Roman" w:cs="Times New Roman"/>
          <w:spacing w:val="-4"/>
          <w:sz w:val="24"/>
          <w:szCs w:val="24"/>
          <w:lang w:eastAsia="ru-RU"/>
        </w:rPr>
        <w:t xml:space="preserve"> </w:t>
      </w:r>
      <w:r w:rsidRPr="00746D61">
        <w:rPr>
          <w:rFonts w:ascii="Times New Roman" w:eastAsia="Times New Roman" w:hAnsi="Times New Roman" w:cs="Times New Roman"/>
          <w:sz w:val="24"/>
          <w:szCs w:val="24"/>
          <w:lang w:eastAsia="ru-RU"/>
        </w:rPr>
        <w:t xml:space="preserve">Вінницького </w:t>
      </w:r>
      <w:r w:rsidRPr="00746D61">
        <w:rPr>
          <w:rFonts w:ascii="Times New Roman" w:eastAsia="Times New Roman" w:hAnsi="Times New Roman" w:cs="Times New Roman"/>
          <w:bCs/>
          <w:sz w:val="24"/>
          <w:szCs w:val="24"/>
          <w:lang w:eastAsia="ru-RU"/>
        </w:rPr>
        <w:t>національного</w:t>
      </w:r>
      <w:r w:rsidRPr="00746D61">
        <w:rPr>
          <w:rFonts w:ascii="Times New Roman" w:eastAsia="Times New Roman" w:hAnsi="Times New Roman" w:cs="Times New Roman"/>
          <w:sz w:val="24"/>
          <w:szCs w:val="24"/>
          <w:lang w:eastAsia="ru-RU"/>
        </w:rPr>
        <w:t xml:space="preserve"> технічного університету</w:t>
      </w:r>
    </w:p>
    <w:sectPr w:rsidR="00A91CAB" w:rsidRPr="00162B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162B23" w:rsidRPr="00162B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FE5B0-0EFD-47F8-A1A6-89F638CE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2021-02-16T19:26:00Z</dcterms:created>
  <dcterms:modified xsi:type="dcterms:W3CDTF">2021-02-23T19:34:00Z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