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27C1E4" w14:textId="77777777" w:rsidR="00CA34ED" w:rsidRPr="00CA34ED" w:rsidRDefault="00CA34ED" w:rsidP="00CA34ED">
      <w:pPr>
        <w:rPr>
          <w:rFonts w:ascii="Helvetica" w:hAnsi="Helvetica" w:cs="Helvetica"/>
          <w:b/>
          <w:bCs/>
          <w:color w:val="222222"/>
          <w:sz w:val="21"/>
          <w:szCs w:val="21"/>
        </w:rPr>
      </w:pPr>
      <w:r w:rsidRPr="00CA34ED">
        <w:rPr>
          <w:rFonts w:ascii="Helvetica" w:hAnsi="Helvetica" w:cs="Helvetica" w:hint="eastAsia"/>
          <w:b/>
          <w:bCs/>
          <w:color w:val="222222"/>
          <w:sz w:val="21"/>
          <w:szCs w:val="21"/>
        </w:rPr>
        <w:t>Великов</w:t>
      </w:r>
      <w:r w:rsidRPr="00CA34ED">
        <w:rPr>
          <w:rFonts w:ascii="Helvetica" w:hAnsi="Helvetica" w:cs="Helvetica"/>
          <w:b/>
          <w:bCs/>
          <w:color w:val="222222"/>
          <w:sz w:val="21"/>
          <w:szCs w:val="21"/>
        </w:rPr>
        <w:t xml:space="preserve">, </w:t>
      </w:r>
      <w:r w:rsidRPr="00CA34ED">
        <w:rPr>
          <w:rFonts w:ascii="Helvetica" w:hAnsi="Helvetica" w:cs="Helvetica" w:hint="eastAsia"/>
          <w:b/>
          <w:bCs/>
          <w:color w:val="222222"/>
          <w:sz w:val="21"/>
          <w:szCs w:val="21"/>
        </w:rPr>
        <w:t>Владимир</w:t>
      </w:r>
      <w:r w:rsidRPr="00CA34ED">
        <w:rPr>
          <w:rFonts w:ascii="Helvetica" w:hAnsi="Helvetica" w:cs="Helvetica"/>
          <w:b/>
          <w:bCs/>
          <w:color w:val="222222"/>
          <w:sz w:val="21"/>
          <w:szCs w:val="21"/>
        </w:rPr>
        <w:t xml:space="preserve"> </w:t>
      </w:r>
      <w:r w:rsidRPr="00CA34ED">
        <w:rPr>
          <w:rFonts w:ascii="Helvetica" w:hAnsi="Helvetica" w:cs="Helvetica" w:hint="eastAsia"/>
          <w:b/>
          <w:bCs/>
          <w:color w:val="222222"/>
          <w:sz w:val="21"/>
          <w:szCs w:val="21"/>
        </w:rPr>
        <w:t>Александрович</w:t>
      </w:r>
      <w:r w:rsidRPr="00CA34ED">
        <w:rPr>
          <w:rFonts w:ascii="Helvetica" w:hAnsi="Helvetica" w:cs="Helvetica"/>
          <w:b/>
          <w:bCs/>
          <w:color w:val="222222"/>
          <w:sz w:val="21"/>
          <w:szCs w:val="21"/>
        </w:rPr>
        <w:t>.</w:t>
      </w:r>
    </w:p>
    <w:p w14:paraId="6B45F6CE" w14:textId="77777777" w:rsidR="00CA34ED" w:rsidRPr="00CA34ED" w:rsidRDefault="00CA34ED" w:rsidP="00CA34ED">
      <w:pPr>
        <w:rPr>
          <w:rFonts w:ascii="Helvetica" w:hAnsi="Helvetica" w:cs="Helvetica"/>
          <w:b/>
          <w:bCs/>
          <w:color w:val="222222"/>
          <w:sz w:val="21"/>
          <w:szCs w:val="21"/>
        </w:rPr>
      </w:pPr>
      <w:r w:rsidRPr="00CA34ED">
        <w:rPr>
          <w:rFonts w:ascii="Helvetica" w:hAnsi="Helvetica" w:cs="Helvetica" w:hint="eastAsia"/>
          <w:b/>
          <w:bCs/>
          <w:color w:val="222222"/>
          <w:sz w:val="21"/>
          <w:szCs w:val="21"/>
        </w:rPr>
        <w:t>Изучение</w:t>
      </w:r>
      <w:r w:rsidRPr="00CA34ED">
        <w:rPr>
          <w:rFonts w:ascii="Helvetica" w:hAnsi="Helvetica" w:cs="Helvetica"/>
          <w:b/>
          <w:bCs/>
          <w:color w:val="222222"/>
          <w:sz w:val="21"/>
          <w:szCs w:val="21"/>
        </w:rPr>
        <w:t xml:space="preserve"> </w:t>
      </w:r>
      <w:r w:rsidRPr="00CA34ED">
        <w:rPr>
          <w:rFonts w:ascii="Helvetica" w:hAnsi="Helvetica" w:cs="Helvetica" w:hint="eastAsia"/>
          <w:b/>
          <w:bCs/>
          <w:color w:val="222222"/>
          <w:sz w:val="21"/>
          <w:szCs w:val="21"/>
        </w:rPr>
        <w:t>транспорта</w:t>
      </w:r>
      <w:r w:rsidRPr="00CA34ED">
        <w:rPr>
          <w:rFonts w:ascii="Helvetica" w:hAnsi="Helvetica" w:cs="Helvetica"/>
          <w:b/>
          <w:bCs/>
          <w:color w:val="222222"/>
          <w:sz w:val="21"/>
          <w:szCs w:val="21"/>
        </w:rPr>
        <w:t xml:space="preserve"> Ti-</w:t>
      </w:r>
      <w:r w:rsidRPr="00CA34ED">
        <w:rPr>
          <w:rFonts w:ascii="Helvetica" w:hAnsi="Helvetica" w:cs="Helvetica" w:hint="eastAsia"/>
          <w:b/>
          <w:bCs/>
          <w:color w:val="222222"/>
          <w:sz w:val="21"/>
          <w:szCs w:val="21"/>
        </w:rPr>
        <w:t>плазмида</w:t>
      </w:r>
      <w:r w:rsidRPr="00CA34ED">
        <w:rPr>
          <w:rFonts w:ascii="Helvetica" w:hAnsi="Helvetica" w:cs="Helvetica"/>
          <w:b/>
          <w:bCs/>
          <w:color w:val="222222"/>
          <w:sz w:val="21"/>
          <w:szCs w:val="21"/>
        </w:rPr>
        <w:t xml:space="preserve"> pGV3850 </w:t>
      </w:r>
      <w:r w:rsidRPr="00CA34ED">
        <w:rPr>
          <w:rFonts w:ascii="Helvetica" w:hAnsi="Helvetica" w:cs="Helvetica" w:hint="eastAsia"/>
          <w:b/>
          <w:bCs/>
          <w:color w:val="222222"/>
          <w:sz w:val="21"/>
          <w:szCs w:val="21"/>
        </w:rPr>
        <w:t>из</w:t>
      </w:r>
      <w:r w:rsidRPr="00CA34ED">
        <w:rPr>
          <w:rFonts w:ascii="Helvetica" w:hAnsi="Helvetica" w:cs="Helvetica"/>
          <w:b/>
          <w:bCs/>
          <w:color w:val="222222"/>
          <w:sz w:val="21"/>
          <w:szCs w:val="21"/>
        </w:rPr>
        <w:t xml:space="preserve"> Agrobacterium tumefaciens </w:t>
      </w:r>
      <w:r w:rsidRPr="00CA34ED">
        <w:rPr>
          <w:rFonts w:ascii="Helvetica" w:hAnsi="Helvetica" w:cs="Helvetica" w:hint="eastAsia"/>
          <w:b/>
          <w:bCs/>
          <w:color w:val="222222"/>
          <w:sz w:val="21"/>
          <w:szCs w:val="21"/>
        </w:rPr>
        <w:t>в</w:t>
      </w:r>
      <w:r w:rsidRPr="00CA34ED">
        <w:rPr>
          <w:rFonts w:ascii="Helvetica" w:hAnsi="Helvetica" w:cs="Helvetica"/>
          <w:b/>
          <w:bCs/>
          <w:color w:val="222222"/>
          <w:sz w:val="21"/>
          <w:szCs w:val="21"/>
        </w:rPr>
        <w:t xml:space="preserve"> Escherichia coli : </w:t>
      </w:r>
      <w:r w:rsidRPr="00CA34ED">
        <w:rPr>
          <w:rFonts w:ascii="Helvetica" w:hAnsi="Helvetica" w:cs="Helvetica" w:hint="eastAsia"/>
          <w:b/>
          <w:bCs/>
          <w:color w:val="222222"/>
          <w:sz w:val="21"/>
          <w:szCs w:val="21"/>
        </w:rPr>
        <w:t>диссертация</w:t>
      </w:r>
      <w:r w:rsidRPr="00CA34ED">
        <w:rPr>
          <w:rFonts w:ascii="Helvetica" w:hAnsi="Helvetica" w:cs="Helvetica"/>
          <w:b/>
          <w:bCs/>
          <w:color w:val="222222"/>
          <w:sz w:val="21"/>
          <w:szCs w:val="21"/>
        </w:rPr>
        <w:t xml:space="preserve"> ... </w:t>
      </w:r>
      <w:r w:rsidRPr="00CA34ED">
        <w:rPr>
          <w:rFonts w:ascii="Helvetica" w:hAnsi="Helvetica" w:cs="Helvetica" w:hint="eastAsia"/>
          <w:b/>
          <w:bCs/>
          <w:color w:val="222222"/>
          <w:sz w:val="21"/>
          <w:szCs w:val="21"/>
        </w:rPr>
        <w:t>кандидата</w:t>
      </w:r>
      <w:r w:rsidRPr="00CA34ED">
        <w:rPr>
          <w:rFonts w:ascii="Helvetica" w:hAnsi="Helvetica" w:cs="Helvetica"/>
          <w:b/>
          <w:bCs/>
          <w:color w:val="222222"/>
          <w:sz w:val="21"/>
          <w:szCs w:val="21"/>
        </w:rPr>
        <w:t xml:space="preserve"> </w:t>
      </w:r>
      <w:r w:rsidRPr="00CA34ED">
        <w:rPr>
          <w:rFonts w:ascii="Helvetica" w:hAnsi="Helvetica" w:cs="Helvetica" w:hint="eastAsia"/>
          <w:b/>
          <w:bCs/>
          <w:color w:val="222222"/>
          <w:sz w:val="21"/>
          <w:szCs w:val="21"/>
        </w:rPr>
        <w:t>биологических</w:t>
      </w:r>
      <w:r w:rsidRPr="00CA34ED">
        <w:rPr>
          <w:rFonts w:ascii="Helvetica" w:hAnsi="Helvetica" w:cs="Helvetica"/>
          <w:b/>
          <w:bCs/>
          <w:color w:val="222222"/>
          <w:sz w:val="21"/>
          <w:szCs w:val="21"/>
        </w:rPr>
        <w:t xml:space="preserve"> </w:t>
      </w:r>
      <w:r w:rsidRPr="00CA34ED">
        <w:rPr>
          <w:rFonts w:ascii="Helvetica" w:hAnsi="Helvetica" w:cs="Helvetica" w:hint="eastAsia"/>
          <w:b/>
          <w:bCs/>
          <w:color w:val="222222"/>
          <w:sz w:val="21"/>
          <w:szCs w:val="21"/>
        </w:rPr>
        <w:t>наук</w:t>
      </w:r>
      <w:r w:rsidRPr="00CA34ED">
        <w:rPr>
          <w:rFonts w:ascii="Helvetica" w:hAnsi="Helvetica" w:cs="Helvetica"/>
          <w:b/>
          <w:bCs/>
          <w:color w:val="222222"/>
          <w:sz w:val="21"/>
          <w:szCs w:val="21"/>
        </w:rPr>
        <w:t xml:space="preserve"> : 03.00.07. - </w:t>
      </w:r>
      <w:r w:rsidRPr="00CA34ED">
        <w:rPr>
          <w:rFonts w:ascii="Helvetica" w:hAnsi="Helvetica" w:cs="Helvetica" w:hint="eastAsia"/>
          <w:b/>
          <w:bCs/>
          <w:color w:val="222222"/>
          <w:sz w:val="21"/>
          <w:szCs w:val="21"/>
        </w:rPr>
        <w:t>Пущино</w:t>
      </w:r>
      <w:r w:rsidRPr="00CA34ED">
        <w:rPr>
          <w:rFonts w:ascii="Helvetica" w:hAnsi="Helvetica" w:cs="Helvetica"/>
          <w:b/>
          <w:bCs/>
          <w:color w:val="222222"/>
          <w:sz w:val="21"/>
          <w:szCs w:val="21"/>
        </w:rPr>
        <w:t xml:space="preserve">, 1999. - 112 </w:t>
      </w:r>
      <w:r w:rsidRPr="00CA34ED">
        <w:rPr>
          <w:rFonts w:ascii="Helvetica" w:hAnsi="Helvetica" w:cs="Helvetica" w:hint="eastAsia"/>
          <w:b/>
          <w:bCs/>
          <w:color w:val="222222"/>
          <w:sz w:val="21"/>
          <w:szCs w:val="21"/>
        </w:rPr>
        <w:t>с</w:t>
      </w:r>
      <w:r w:rsidRPr="00CA34ED">
        <w:rPr>
          <w:rFonts w:ascii="Helvetica" w:hAnsi="Helvetica" w:cs="Helvetica"/>
          <w:b/>
          <w:bCs/>
          <w:color w:val="222222"/>
          <w:sz w:val="21"/>
          <w:szCs w:val="21"/>
        </w:rPr>
        <w:t xml:space="preserve">. : </w:t>
      </w:r>
      <w:r w:rsidRPr="00CA34ED">
        <w:rPr>
          <w:rFonts w:ascii="Helvetica" w:hAnsi="Helvetica" w:cs="Helvetica" w:hint="eastAsia"/>
          <w:b/>
          <w:bCs/>
          <w:color w:val="222222"/>
          <w:sz w:val="21"/>
          <w:szCs w:val="21"/>
        </w:rPr>
        <w:t>ил</w:t>
      </w:r>
      <w:r w:rsidRPr="00CA34ED">
        <w:rPr>
          <w:rFonts w:ascii="Helvetica" w:hAnsi="Helvetica" w:cs="Helvetica"/>
          <w:b/>
          <w:bCs/>
          <w:color w:val="222222"/>
          <w:sz w:val="21"/>
          <w:szCs w:val="21"/>
        </w:rPr>
        <w:t>.</w:t>
      </w:r>
    </w:p>
    <w:p w14:paraId="761A38C4" w14:textId="77777777" w:rsidR="00CA34ED" w:rsidRPr="00CA34ED" w:rsidRDefault="00CA34ED" w:rsidP="00CA34ED">
      <w:pPr>
        <w:rPr>
          <w:rFonts w:ascii="Helvetica" w:hAnsi="Helvetica" w:cs="Helvetica"/>
          <w:b/>
          <w:bCs/>
          <w:color w:val="222222"/>
          <w:sz w:val="21"/>
          <w:szCs w:val="21"/>
        </w:rPr>
      </w:pPr>
      <w:r w:rsidRPr="00CA34ED">
        <w:rPr>
          <w:rFonts w:ascii="Helvetica" w:hAnsi="Helvetica" w:cs="Helvetica" w:hint="eastAsia"/>
          <w:b/>
          <w:bCs/>
          <w:color w:val="222222"/>
          <w:sz w:val="21"/>
          <w:szCs w:val="21"/>
        </w:rPr>
        <w:t>больше</w:t>
      </w:r>
    </w:p>
    <w:p w14:paraId="6700A1D3" w14:textId="77777777" w:rsidR="00CA34ED" w:rsidRPr="00CA34ED" w:rsidRDefault="00CA34ED" w:rsidP="00CA34ED">
      <w:pPr>
        <w:rPr>
          <w:rFonts w:ascii="Helvetica" w:hAnsi="Helvetica" w:cs="Helvetica"/>
          <w:b/>
          <w:bCs/>
          <w:color w:val="222222"/>
          <w:sz w:val="21"/>
          <w:szCs w:val="21"/>
        </w:rPr>
      </w:pPr>
      <w:r w:rsidRPr="00CA34ED">
        <w:rPr>
          <w:rFonts w:ascii="Helvetica" w:hAnsi="Helvetica" w:cs="Helvetica" w:hint="eastAsia"/>
          <w:b/>
          <w:bCs/>
          <w:color w:val="222222"/>
          <w:sz w:val="21"/>
          <w:szCs w:val="21"/>
        </w:rPr>
        <w:t>Цитаты</w:t>
      </w:r>
      <w:r w:rsidRPr="00CA34ED">
        <w:rPr>
          <w:rFonts w:ascii="Helvetica" w:hAnsi="Helvetica" w:cs="Helvetica"/>
          <w:b/>
          <w:bCs/>
          <w:color w:val="222222"/>
          <w:sz w:val="21"/>
          <w:szCs w:val="21"/>
        </w:rPr>
        <w:t xml:space="preserve"> </w:t>
      </w:r>
      <w:r w:rsidRPr="00CA34ED">
        <w:rPr>
          <w:rFonts w:ascii="Helvetica" w:hAnsi="Helvetica" w:cs="Helvetica" w:hint="eastAsia"/>
          <w:b/>
          <w:bCs/>
          <w:color w:val="222222"/>
          <w:sz w:val="21"/>
          <w:szCs w:val="21"/>
        </w:rPr>
        <w:t>из</w:t>
      </w:r>
      <w:r w:rsidRPr="00CA34ED">
        <w:rPr>
          <w:rFonts w:ascii="Helvetica" w:hAnsi="Helvetica" w:cs="Helvetica"/>
          <w:b/>
          <w:bCs/>
          <w:color w:val="222222"/>
          <w:sz w:val="21"/>
          <w:szCs w:val="21"/>
        </w:rPr>
        <w:t xml:space="preserve"> </w:t>
      </w:r>
      <w:r w:rsidRPr="00CA34ED">
        <w:rPr>
          <w:rFonts w:ascii="Helvetica" w:hAnsi="Helvetica" w:cs="Helvetica" w:hint="eastAsia"/>
          <w:b/>
          <w:bCs/>
          <w:color w:val="222222"/>
          <w:sz w:val="21"/>
          <w:szCs w:val="21"/>
        </w:rPr>
        <w:t>текста</w:t>
      </w:r>
      <w:r w:rsidRPr="00CA34ED">
        <w:rPr>
          <w:rFonts w:ascii="Helvetica" w:hAnsi="Helvetica" w:cs="Helvetica"/>
          <w:b/>
          <w:bCs/>
          <w:color w:val="222222"/>
          <w:sz w:val="21"/>
          <w:szCs w:val="21"/>
        </w:rPr>
        <w:t>:</w:t>
      </w:r>
    </w:p>
    <w:p w14:paraId="1E4D07C7" w14:textId="77777777" w:rsidR="00CA34ED" w:rsidRPr="00CA34ED" w:rsidRDefault="00CA34ED" w:rsidP="00CA34ED">
      <w:pPr>
        <w:rPr>
          <w:rFonts w:ascii="Helvetica" w:hAnsi="Helvetica" w:cs="Helvetica"/>
          <w:b/>
          <w:bCs/>
          <w:color w:val="222222"/>
          <w:sz w:val="21"/>
          <w:szCs w:val="21"/>
        </w:rPr>
      </w:pPr>
      <w:r w:rsidRPr="00CA34ED">
        <w:rPr>
          <w:rFonts w:ascii="Helvetica" w:hAnsi="Helvetica" w:cs="Helvetica" w:hint="eastAsia"/>
          <w:b/>
          <w:bCs/>
          <w:color w:val="222222"/>
          <w:sz w:val="21"/>
          <w:szCs w:val="21"/>
        </w:rPr>
        <w:t>стр</w:t>
      </w:r>
      <w:r w:rsidRPr="00CA34ED">
        <w:rPr>
          <w:rFonts w:ascii="Helvetica" w:hAnsi="Helvetica" w:cs="Helvetica"/>
          <w:b/>
          <w:bCs/>
          <w:color w:val="222222"/>
          <w:sz w:val="21"/>
          <w:szCs w:val="21"/>
        </w:rPr>
        <w:t>. 1</w:t>
      </w:r>
    </w:p>
    <w:p w14:paraId="0C3014E5" w14:textId="77777777" w:rsidR="00CA34ED" w:rsidRPr="00CA34ED" w:rsidRDefault="00CA34ED" w:rsidP="00CA34ED">
      <w:pPr>
        <w:rPr>
          <w:rFonts w:ascii="Helvetica" w:hAnsi="Helvetica" w:cs="Helvetica"/>
          <w:b/>
          <w:bCs/>
          <w:color w:val="222222"/>
          <w:sz w:val="21"/>
          <w:szCs w:val="21"/>
        </w:rPr>
      </w:pPr>
      <w:r w:rsidRPr="00CA34ED">
        <w:rPr>
          <w:rFonts w:ascii="Helvetica" w:hAnsi="Helvetica" w:cs="Helvetica" w:hint="eastAsia"/>
          <w:b/>
          <w:bCs/>
          <w:color w:val="222222"/>
          <w:sz w:val="21"/>
          <w:szCs w:val="21"/>
        </w:rPr>
        <w:t>ИМ</w:t>
      </w:r>
      <w:r w:rsidRPr="00CA34ED">
        <w:rPr>
          <w:rFonts w:ascii="Helvetica" w:hAnsi="Helvetica" w:cs="Helvetica"/>
          <w:b/>
          <w:bCs/>
          <w:color w:val="222222"/>
          <w:sz w:val="21"/>
          <w:szCs w:val="21"/>
        </w:rPr>
        <w:t xml:space="preserve">. </w:t>
      </w:r>
      <w:r w:rsidRPr="00CA34ED">
        <w:rPr>
          <w:rFonts w:ascii="Helvetica" w:hAnsi="Helvetica" w:cs="Helvetica" w:hint="eastAsia"/>
          <w:b/>
          <w:bCs/>
          <w:color w:val="222222"/>
          <w:sz w:val="21"/>
          <w:szCs w:val="21"/>
        </w:rPr>
        <w:t>АКАДЕМИКОВ</w:t>
      </w:r>
      <w:r w:rsidRPr="00CA34ED">
        <w:rPr>
          <w:rFonts w:ascii="Helvetica" w:hAnsi="Helvetica" w:cs="Helvetica"/>
          <w:b/>
          <w:bCs/>
          <w:color w:val="222222"/>
          <w:sz w:val="21"/>
          <w:szCs w:val="21"/>
        </w:rPr>
        <w:t xml:space="preserve"> </w:t>
      </w:r>
      <w:r w:rsidRPr="00CA34ED">
        <w:rPr>
          <w:rFonts w:ascii="Helvetica" w:hAnsi="Helvetica" w:cs="Helvetica" w:hint="eastAsia"/>
          <w:b/>
          <w:bCs/>
          <w:color w:val="222222"/>
          <w:sz w:val="21"/>
          <w:szCs w:val="21"/>
        </w:rPr>
        <w:t>М</w:t>
      </w:r>
      <w:r w:rsidRPr="00CA34ED">
        <w:rPr>
          <w:rFonts w:ascii="Helvetica" w:hAnsi="Helvetica" w:cs="Helvetica"/>
          <w:b/>
          <w:bCs/>
          <w:color w:val="222222"/>
          <w:sz w:val="21"/>
          <w:szCs w:val="21"/>
        </w:rPr>
        <w:t>.</w:t>
      </w:r>
      <w:r w:rsidRPr="00CA34ED">
        <w:rPr>
          <w:rFonts w:ascii="Helvetica" w:hAnsi="Helvetica" w:cs="Helvetica" w:hint="eastAsia"/>
          <w:b/>
          <w:bCs/>
          <w:color w:val="222222"/>
          <w:sz w:val="21"/>
          <w:szCs w:val="21"/>
        </w:rPr>
        <w:t>М</w:t>
      </w:r>
      <w:r w:rsidRPr="00CA34ED">
        <w:rPr>
          <w:rFonts w:ascii="Helvetica" w:hAnsi="Helvetica" w:cs="Helvetica"/>
          <w:b/>
          <w:bCs/>
          <w:color w:val="222222"/>
          <w:sz w:val="21"/>
          <w:szCs w:val="21"/>
        </w:rPr>
        <w:t>.</w:t>
      </w:r>
      <w:r w:rsidRPr="00CA34ED">
        <w:rPr>
          <w:rFonts w:ascii="Helvetica" w:hAnsi="Helvetica" w:cs="Helvetica" w:hint="eastAsia"/>
          <w:b/>
          <w:bCs/>
          <w:color w:val="222222"/>
          <w:sz w:val="21"/>
          <w:szCs w:val="21"/>
        </w:rPr>
        <w:t>ШЕМЯКИНА</w:t>
      </w:r>
      <w:r w:rsidRPr="00CA34ED">
        <w:rPr>
          <w:rFonts w:ascii="Helvetica" w:hAnsi="Helvetica" w:cs="Helvetica"/>
          <w:b/>
          <w:bCs/>
          <w:color w:val="222222"/>
          <w:sz w:val="21"/>
          <w:szCs w:val="21"/>
        </w:rPr>
        <w:t xml:space="preserve"> </w:t>
      </w:r>
      <w:r w:rsidRPr="00CA34ED">
        <w:rPr>
          <w:rFonts w:ascii="Helvetica" w:hAnsi="Helvetica" w:cs="Helvetica" w:hint="eastAsia"/>
          <w:b/>
          <w:bCs/>
          <w:color w:val="222222"/>
          <w:sz w:val="21"/>
          <w:szCs w:val="21"/>
        </w:rPr>
        <w:t>И</w:t>
      </w:r>
      <w:r w:rsidRPr="00CA34ED">
        <w:rPr>
          <w:rFonts w:ascii="Helvetica" w:hAnsi="Helvetica" w:cs="Helvetica"/>
          <w:b/>
          <w:bCs/>
          <w:color w:val="222222"/>
          <w:sz w:val="21"/>
          <w:szCs w:val="21"/>
        </w:rPr>
        <w:t xml:space="preserve"> </w:t>
      </w:r>
      <w:r w:rsidRPr="00CA34ED">
        <w:rPr>
          <w:rFonts w:ascii="Helvetica" w:hAnsi="Helvetica" w:cs="Helvetica" w:hint="eastAsia"/>
          <w:b/>
          <w:bCs/>
          <w:color w:val="222222"/>
          <w:sz w:val="21"/>
          <w:szCs w:val="21"/>
        </w:rPr>
        <w:t>Ю</w:t>
      </w:r>
      <w:r w:rsidRPr="00CA34ED">
        <w:rPr>
          <w:rFonts w:ascii="Helvetica" w:hAnsi="Helvetica" w:cs="Helvetica"/>
          <w:b/>
          <w:bCs/>
          <w:color w:val="222222"/>
          <w:sz w:val="21"/>
          <w:szCs w:val="21"/>
        </w:rPr>
        <w:t xml:space="preserve"> . </w:t>
      </w:r>
      <w:r w:rsidRPr="00CA34ED">
        <w:rPr>
          <w:rFonts w:ascii="Helvetica" w:hAnsi="Helvetica" w:cs="Helvetica" w:hint="eastAsia"/>
          <w:b/>
          <w:bCs/>
          <w:color w:val="222222"/>
          <w:sz w:val="21"/>
          <w:szCs w:val="21"/>
        </w:rPr>
        <w:t>А</w:t>
      </w:r>
      <w:r w:rsidRPr="00CA34ED">
        <w:rPr>
          <w:rFonts w:ascii="Helvetica" w:hAnsi="Helvetica" w:cs="Helvetica"/>
          <w:b/>
          <w:bCs/>
          <w:color w:val="222222"/>
          <w:sz w:val="21"/>
          <w:szCs w:val="21"/>
        </w:rPr>
        <w:t xml:space="preserve"> . </w:t>
      </w:r>
      <w:r w:rsidRPr="00CA34ED">
        <w:rPr>
          <w:rFonts w:ascii="Helvetica" w:hAnsi="Helvetica" w:cs="Helvetica" w:hint="eastAsia"/>
          <w:b/>
          <w:bCs/>
          <w:color w:val="222222"/>
          <w:sz w:val="21"/>
          <w:szCs w:val="21"/>
        </w:rPr>
        <w:t>О</w:t>
      </w:r>
      <w:r w:rsidRPr="00CA34ED">
        <w:rPr>
          <w:rFonts w:ascii="Helvetica" w:hAnsi="Helvetica" w:cs="Helvetica"/>
          <w:b/>
          <w:bCs/>
          <w:color w:val="222222"/>
          <w:sz w:val="21"/>
          <w:szCs w:val="21"/>
        </w:rPr>
        <w:t xml:space="preserve"> </w:t>
      </w:r>
      <w:r w:rsidRPr="00CA34ED">
        <w:rPr>
          <w:rFonts w:ascii="Helvetica" w:hAnsi="Helvetica" w:cs="Helvetica" w:hint="eastAsia"/>
          <w:b/>
          <w:bCs/>
          <w:color w:val="222222"/>
          <w:sz w:val="21"/>
          <w:szCs w:val="21"/>
        </w:rPr>
        <w:t>В</w:t>
      </w:r>
      <w:r w:rsidRPr="00CA34ED">
        <w:rPr>
          <w:rFonts w:ascii="Helvetica" w:hAnsi="Helvetica" w:cs="Helvetica"/>
          <w:b/>
          <w:bCs/>
          <w:color w:val="222222"/>
          <w:sz w:val="21"/>
          <w:szCs w:val="21"/>
        </w:rPr>
        <w:t xml:space="preserve"> </w:t>
      </w:r>
      <w:r w:rsidRPr="00CA34ED">
        <w:rPr>
          <w:rFonts w:ascii="Helvetica" w:hAnsi="Helvetica" w:cs="Helvetica" w:hint="eastAsia"/>
          <w:b/>
          <w:bCs/>
          <w:color w:val="222222"/>
          <w:sz w:val="21"/>
          <w:szCs w:val="21"/>
        </w:rPr>
        <w:t>Ч</w:t>
      </w:r>
      <w:r w:rsidRPr="00CA34ED">
        <w:rPr>
          <w:rFonts w:ascii="Helvetica" w:hAnsi="Helvetica" w:cs="Helvetica"/>
          <w:b/>
          <w:bCs/>
          <w:color w:val="222222"/>
          <w:sz w:val="21"/>
          <w:szCs w:val="21"/>
        </w:rPr>
        <w:t xml:space="preserve"> </w:t>
      </w:r>
      <w:r w:rsidRPr="00CA34ED">
        <w:rPr>
          <w:rFonts w:ascii="Helvetica" w:hAnsi="Helvetica" w:cs="Helvetica" w:hint="eastAsia"/>
          <w:b/>
          <w:bCs/>
          <w:color w:val="222222"/>
          <w:sz w:val="21"/>
          <w:szCs w:val="21"/>
        </w:rPr>
        <w:t>И</w:t>
      </w:r>
      <w:r w:rsidRPr="00CA34ED">
        <w:rPr>
          <w:rFonts w:ascii="Helvetica" w:hAnsi="Helvetica" w:cs="Helvetica"/>
          <w:b/>
          <w:bCs/>
          <w:color w:val="222222"/>
          <w:sz w:val="21"/>
          <w:szCs w:val="21"/>
        </w:rPr>
        <w:t xml:space="preserve"> </w:t>
      </w:r>
      <w:r w:rsidRPr="00CA34ED">
        <w:rPr>
          <w:rFonts w:ascii="Helvetica" w:hAnsi="Helvetica" w:cs="Helvetica" w:hint="eastAsia"/>
          <w:b/>
          <w:bCs/>
          <w:color w:val="222222"/>
          <w:sz w:val="21"/>
          <w:szCs w:val="21"/>
        </w:rPr>
        <w:t>Н</w:t>
      </w:r>
      <w:r w:rsidRPr="00CA34ED">
        <w:rPr>
          <w:rFonts w:ascii="Helvetica" w:hAnsi="Helvetica" w:cs="Helvetica"/>
          <w:b/>
          <w:bCs/>
          <w:color w:val="222222"/>
          <w:sz w:val="21"/>
          <w:szCs w:val="21"/>
        </w:rPr>
        <w:t xml:space="preserve"> </w:t>
      </w:r>
      <w:r w:rsidRPr="00CA34ED">
        <w:rPr>
          <w:rFonts w:ascii="Helvetica" w:hAnsi="Helvetica" w:cs="Helvetica" w:hint="eastAsia"/>
          <w:b/>
          <w:bCs/>
          <w:color w:val="222222"/>
          <w:sz w:val="21"/>
          <w:szCs w:val="21"/>
        </w:rPr>
        <w:t>Н</w:t>
      </w:r>
      <w:r w:rsidRPr="00CA34ED">
        <w:rPr>
          <w:rFonts w:ascii="Helvetica" w:hAnsi="Helvetica" w:cs="Helvetica"/>
          <w:b/>
          <w:bCs/>
          <w:color w:val="222222"/>
          <w:sz w:val="21"/>
          <w:szCs w:val="21"/>
        </w:rPr>
        <w:t xml:space="preserve"> </w:t>
      </w:r>
      <w:r w:rsidRPr="00CA34ED">
        <w:rPr>
          <w:rFonts w:ascii="Helvetica" w:hAnsi="Helvetica" w:cs="Helvetica" w:hint="eastAsia"/>
          <w:b/>
          <w:bCs/>
          <w:color w:val="222222"/>
          <w:sz w:val="21"/>
          <w:szCs w:val="21"/>
        </w:rPr>
        <w:t>И</w:t>
      </w:r>
      <w:r w:rsidRPr="00CA34ED">
        <w:rPr>
          <w:rFonts w:ascii="Helvetica" w:hAnsi="Helvetica" w:cs="Helvetica"/>
          <w:b/>
          <w:bCs/>
          <w:color w:val="222222"/>
          <w:sz w:val="21"/>
          <w:szCs w:val="21"/>
        </w:rPr>
        <w:t xml:space="preserve"> </w:t>
      </w:r>
      <w:r w:rsidRPr="00CA34ED">
        <w:rPr>
          <w:rFonts w:ascii="Helvetica" w:hAnsi="Helvetica" w:cs="Helvetica" w:hint="eastAsia"/>
          <w:b/>
          <w:bCs/>
          <w:color w:val="222222"/>
          <w:sz w:val="21"/>
          <w:szCs w:val="21"/>
        </w:rPr>
        <w:t>К</w:t>
      </w:r>
      <w:r w:rsidRPr="00CA34ED">
        <w:rPr>
          <w:rFonts w:ascii="Helvetica" w:hAnsi="Helvetica" w:cs="Helvetica"/>
          <w:b/>
          <w:bCs/>
          <w:color w:val="222222"/>
          <w:sz w:val="21"/>
          <w:szCs w:val="21"/>
        </w:rPr>
        <w:t xml:space="preserve"> </w:t>
      </w:r>
      <w:r w:rsidRPr="00CA34ED">
        <w:rPr>
          <w:rFonts w:ascii="Helvetica" w:hAnsi="Helvetica" w:cs="Helvetica" w:hint="eastAsia"/>
          <w:b/>
          <w:bCs/>
          <w:color w:val="222222"/>
          <w:sz w:val="21"/>
          <w:szCs w:val="21"/>
        </w:rPr>
        <w:t>О</w:t>
      </w:r>
      <w:r w:rsidRPr="00CA34ED">
        <w:rPr>
          <w:rFonts w:ascii="Helvetica" w:hAnsi="Helvetica" w:cs="Helvetica"/>
          <w:b/>
          <w:bCs/>
          <w:color w:val="222222"/>
          <w:sz w:val="21"/>
          <w:szCs w:val="21"/>
        </w:rPr>
        <w:t xml:space="preserve"> </w:t>
      </w:r>
      <w:r w:rsidRPr="00CA34ED">
        <w:rPr>
          <w:rFonts w:ascii="Helvetica" w:hAnsi="Helvetica" w:cs="Helvetica" w:hint="eastAsia"/>
          <w:b/>
          <w:bCs/>
          <w:color w:val="222222"/>
          <w:sz w:val="21"/>
          <w:szCs w:val="21"/>
        </w:rPr>
        <w:t>В</w:t>
      </w:r>
      <w:r w:rsidRPr="00CA34ED">
        <w:rPr>
          <w:rFonts w:ascii="Helvetica" w:hAnsi="Helvetica" w:cs="Helvetica"/>
          <w:b/>
          <w:bCs/>
          <w:color w:val="222222"/>
          <w:sz w:val="21"/>
          <w:szCs w:val="21"/>
        </w:rPr>
        <w:t xml:space="preserve"> </w:t>
      </w:r>
      <w:r w:rsidRPr="00CA34ED">
        <w:rPr>
          <w:rFonts w:ascii="Helvetica" w:hAnsi="Helvetica" w:cs="Helvetica" w:hint="eastAsia"/>
          <w:b/>
          <w:bCs/>
          <w:color w:val="222222"/>
          <w:sz w:val="21"/>
          <w:szCs w:val="21"/>
        </w:rPr>
        <w:t>А</w:t>
      </w:r>
      <w:r w:rsidRPr="00CA34ED">
        <w:rPr>
          <w:rFonts w:ascii="Helvetica" w:hAnsi="Helvetica" w:cs="Helvetica"/>
          <w:b/>
          <w:bCs/>
          <w:color w:val="222222"/>
          <w:sz w:val="21"/>
          <w:szCs w:val="21"/>
        </w:rPr>
        <w:t xml:space="preserve"> </w:t>
      </w:r>
      <w:r w:rsidRPr="00CA34ED">
        <w:rPr>
          <w:rFonts w:ascii="Helvetica" w:hAnsi="Helvetica" w:cs="Helvetica" w:hint="eastAsia"/>
          <w:b/>
          <w:bCs/>
          <w:color w:val="222222"/>
          <w:sz w:val="21"/>
          <w:szCs w:val="21"/>
        </w:rPr>
        <w:t>РАН</w:t>
      </w:r>
      <w:r w:rsidRPr="00CA34ED">
        <w:rPr>
          <w:rFonts w:ascii="Helvetica" w:hAnsi="Helvetica" w:cs="Helvetica"/>
          <w:b/>
          <w:bCs/>
          <w:color w:val="222222"/>
          <w:sz w:val="21"/>
          <w:szCs w:val="21"/>
        </w:rPr>
        <w:t xml:space="preserve"> </w:t>
      </w:r>
      <w:r w:rsidRPr="00CA34ED">
        <w:rPr>
          <w:rFonts w:ascii="Helvetica" w:hAnsi="Helvetica" w:cs="Helvetica" w:hint="eastAsia"/>
          <w:b/>
          <w:bCs/>
          <w:color w:val="222222"/>
          <w:sz w:val="21"/>
          <w:szCs w:val="21"/>
        </w:rPr>
        <w:t>На</w:t>
      </w:r>
      <w:r w:rsidRPr="00CA34ED">
        <w:rPr>
          <w:rFonts w:ascii="Helvetica" w:hAnsi="Helvetica" w:cs="Helvetica"/>
          <w:b/>
          <w:bCs/>
          <w:color w:val="222222"/>
          <w:sz w:val="21"/>
          <w:szCs w:val="21"/>
        </w:rPr>
        <w:t xml:space="preserve"> </w:t>
      </w:r>
      <w:r w:rsidRPr="00CA34ED">
        <w:rPr>
          <w:rFonts w:ascii="Helvetica" w:hAnsi="Helvetica" w:cs="Helvetica" w:hint="eastAsia"/>
          <w:b/>
          <w:bCs/>
          <w:color w:val="222222"/>
          <w:sz w:val="21"/>
          <w:szCs w:val="21"/>
        </w:rPr>
        <w:t>правах</w:t>
      </w:r>
      <w:r w:rsidRPr="00CA34ED">
        <w:rPr>
          <w:rFonts w:ascii="Helvetica" w:hAnsi="Helvetica" w:cs="Helvetica"/>
          <w:b/>
          <w:bCs/>
          <w:color w:val="222222"/>
          <w:sz w:val="21"/>
          <w:szCs w:val="21"/>
        </w:rPr>
        <w:t xml:space="preserve"> </w:t>
      </w:r>
      <w:r w:rsidRPr="00CA34ED">
        <w:rPr>
          <w:rFonts w:ascii="Helvetica" w:hAnsi="Helvetica" w:cs="Helvetica" w:hint="eastAsia"/>
          <w:b/>
          <w:bCs/>
          <w:color w:val="222222"/>
          <w:sz w:val="21"/>
          <w:szCs w:val="21"/>
        </w:rPr>
        <w:t>рукописи</w:t>
      </w:r>
      <w:r w:rsidRPr="00CA34ED">
        <w:rPr>
          <w:rFonts w:ascii="Helvetica" w:hAnsi="Helvetica" w:cs="Helvetica"/>
          <w:b/>
          <w:bCs/>
          <w:color w:val="222222"/>
          <w:sz w:val="21"/>
          <w:szCs w:val="21"/>
        </w:rPr>
        <w:t xml:space="preserve"> </w:t>
      </w:r>
      <w:r w:rsidRPr="00CA34ED">
        <w:rPr>
          <w:rFonts w:ascii="Helvetica" w:hAnsi="Helvetica" w:cs="Helvetica" w:hint="eastAsia"/>
          <w:b/>
          <w:bCs/>
          <w:color w:val="222222"/>
          <w:sz w:val="21"/>
          <w:szCs w:val="21"/>
        </w:rPr>
        <w:t>БЕЛИКОВ</w:t>
      </w:r>
      <w:r w:rsidRPr="00CA34ED">
        <w:rPr>
          <w:rFonts w:ascii="Helvetica" w:hAnsi="Helvetica" w:cs="Helvetica"/>
          <w:b/>
          <w:bCs/>
          <w:color w:val="222222"/>
          <w:sz w:val="21"/>
          <w:szCs w:val="21"/>
        </w:rPr>
        <w:t xml:space="preserve"> </w:t>
      </w:r>
      <w:r w:rsidRPr="00CA34ED">
        <w:rPr>
          <w:rFonts w:ascii="Helvetica" w:hAnsi="Helvetica" w:cs="Helvetica" w:hint="eastAsia"/>
          <w:b/>
          <w:bCs/>
          <w:color w:val="222222"/>
          <w:sz w:val="21"/>
          <w:szCs w:val="21"/>
        </w:rPr>
        <w:t>ВЛАДИМИР</w:t>
      </w:r>
      <w:r w:rsidRPr="00CA34ED">
        <w:rPr>
          <w:rFonts w:ascii="Helvetica" w:hAnsi="Helvetica" w:cs="Helvetica"/>
          <w:b/>
          <w:bCs/>
          <w:color w:val="222222"/>
          <w:sz w:val="21"/>
          <w:szCs w:val="21"/>
        </w:rPr>
        <w:t xml:space="preserve"> </w:t>
      </w:r>
      <w:r w:rsidRPr="00CA34ED">
        <w:rPr>
          <w:rFonts w:ascii="Helvetica" w:hAnsi="Helvetica" w:cs="Helvetica" w:hint="eastAsia"/>
          <w:b/>
          <w:bCs/>
          <w:color w:val="222222"/>
          <w:sz w:val="21"/>
          <w:szCs w:val="21"/>
        </w:rPr>
        <w:t>АЛЕКСАНДРОВИЧ</w:t>
      </w:r>
      <w:r w:rsidRPr="00CA34ED">
        <w:rPr>
          <w:rFonts w:ascii="Helvetica" w:hAnsi="Helvetica" w:cs="Helvetica"/>
          <w:b/>
          <w:bCs/>
          <w:color w:val="222222"/>
          <w:sz w:val="21"/>
          <w:szCs w:val="21"/>
        </w:rPr>
        <w:t xml:space="preserve"> </w:t>
      </w:r>
      <w:r w:rsidRPr="00CA34ED">
        <w:rPr>
          <w:rFonts w:ascii="Helvetica" w:hAnsi="Helvetica" w:cs="Helvetica" w:hint="eastAsia"/>
          <w:b/>
          <w:bCs/>
          <w:color w:val="222222"/>
          <w:sz w:val="21"/>
          <w:szCs w:val="21"/>
        </w:rPr>
        <w:t>И</w:t>
      </w:r>
      <w:r w:rsidRPr="00CA34ED">
        <w:rPr>
          <w:rFonts w:ascii="Helvetica" w:hAnsi="Helvetica" w:cs="Helvetica"/>
          <w:b/>
          <w:bCs/>
          <w:color w:val="222222"/>
          <w:sz w:val="21"/>
          <w:szCs w:val="21"/>
        </w:rPr>
        <w:t xml:space="preserve"> </w:t>
      </w:r>
      <w:r w:rsidRPr="00CA34ED">
        <w:rPr>
          <w:rFonts w:ascii="Helvetica" w:hAnsi="Helvetica" w:cs="Helvetica" w:hint="eastAsia"/>
          <w:b/>
          <w:bCs/>
          <w:color w:val="222222"/>
          <w:sz w:val="21"/>
          <w:szCs w:val="21"/>
        </w:rPr>
        <w:t>З</w:t>
      </w:r>
      <w:r w:rsidRPr="00CA34ED">
        <w:rPr>
          <w:rFonts w:ascii="Helvetica" w:hAnsi="Helvetica" w:cs="Helvetica"/>
          <w:b/>
          <w:bCs/>
          <w:color w:val="222222"/>
          <w:sz w:val="21"/>
          <w:szCs w:val="21"/>
        </w:rPr>
        <w:t xml:space="preserve"> </w:t>
      </w:r>
      <w:r w:rsidRPr="00CA34ED">
        <w:rPr>
          <w:rFonts w:ascii="Helvetica" w:hAnsi="Helvetica" w:cs="Helvetica" w:hint="eastAsia"/>
          <w:b/>
          <w:bCs/>
          <w:color w:val="222222"/>
          <w:sz w:val="21"/>
          <w:szCs w:val="21"/>
        </w:rPr>
        <w:t>У</w:t>
      </w:r>
      <w:r w:rsidRPr="00CA34ED">
        <w:rPr>
          <w:rFonts w:ascii="Helvetica" w:hAnsi="Helvetica" w:cs="Helvetica"/>
          <w:b/>
          <w:bCs/>
          <w:color w:val="222222"/>
          <w:sz w:val="21"/>
          <w:szCs w:val="21"/>
        </w:rPr>
        <w:t xml:space="preserve"> </w:t>
      </w:r>
      <w:r w:rsidRPr="00CA34ED">
        <w:rPr>
          <w:rFonts w:ascii="Helvetica" w:hAnsi="Helvetica" w:cs="Helvetica" w:hint="eastAsia"/>
          <w:b/>
          <w:bCs/>
          <w:color w:val="222222"/>
          <w:sz w:val="21"/>
          <w:szCs w:val="21"/>
        </w:rPr>
        <w:t>Ч</w:t>
      </w:r>
      <w:r w:rsidRPr="00CA34ED">
        <w:rPr>
          <w:rFonts w:ascii="Helvetica" w:hAnsi="Helvetica" w:cs="Helvetica"/>
          <w:b/>
          <w:bCs/>
          <w:color w:val="222222"/>
          <w:sz w:val="21"/>
          <w:szCs w:val="21"/>
        </w:rPr>
        <w:t xml:space="preserve"> </w:t>
      </w:r>
      <w:r w:rsidRPr="00CA34ED">
        <w:rPr>
          <w:rFonts w:ascii="Helvetica" w:hAnsi="Helvetica" w:cs="Helvetica" w:hint="eastAsia"/>
          <w:b/>
          <w:bCs/>
          <w:color w:val="222222"/>
          <w:sz w:val="21"/>
          <w:szCs w:val="21"/>
        </w:rPr>
        <w:t>Е</w:t>
      </w:r>
      <w:r w:rsidRPr="00CA34ED">
        <w:rPr>
          <w:rFonts w:ascii="Helvetica" w:hAnsi="Helvetica" w:cs="Helvetica"/>
          <w:b/>
          <w:bCs/>
          <w:color w:val="222222"/>
          <w:sz w:val="21"/>
          <w:szCs w:val="21"/>
        </w:rPr>
        <w:t xml:space="preserve"> </w:t>
      </w:r>
      <w:r w:rsidRPr="00CA34ED">
        <w:rPr>
          <w:rFonts w:ascii="Helvetica" w:hAnsi="Helvetica" w:cs="Helvetica" w:hint="eastAsia"/>
          <w:b/>
          <w:bCs/>
          <w:color w:val="222222"/>
          <w:sz w:val="21"/>
          <w:szCs w:val="21"/>
        </w:rPr>
        <w:t>Н</w:t>
      </w:r>
      <w:r w:rsidRPr="00CA34ED">
        <w:rPr>
          <w:rFonts w:ascii="Helvetica" w:hAnsi="Helvetica" w:cs="Helvetica"/>
          <w:b/>
          <w:bCs/>
          <w:color w:val="222222"/>
          <w:sz w:val="21"/>
          <w:szCs w:val="21"/>
        </w:rPr>
        <w:t xml:space="preserve"> </w:t>
      </w:r>
      <w:r w:rsidRPr="00CA34ED">
        <w:rPr>
          <w:rFonts w:ascii="Helvetica" w:hAnsi="Helvetica" w:cs="Helvetica" w:hint="eastAsia"/>
          <w:b/>
          <w:bCs/>
          <w:color w:val="222222"/>
          <w:sz w:val="21"/>
          <w:szCs w:val="21"/>
        </w:rPr>
        <w:t>И</w:t>
      </w:r>
      <w:r w:rsidRPr="00CA34ED">
        <w:rPr>
          <w:rFonts w:ascii="Helvetica" w:hAnsi="Helvetica" w:cs="Helvetica"/>
          <w:b/>
          <w:bCs/>
          <w:color w:val="222222"/>
          <w:sz w:val="21"/>
          <w:szCs w:val="21"/>
        </w:rPr>
        <w:t xml:space="preserve"> </w:t>
      </w:r>
      <w:r w:rsidRPr="00CA34ED">
        <w:rPr>
          <w:rFonts w:ascii="Helvetica" w:hAnsi="Helvetica" w:cs="Helvetica" w:hint="eastAsia"/>
          <w:b/>
          <w:bCs/>
          <w:color w:val="222222"/>
          <w:sz w:val="21"/>
          <w:szCs w:val="21"/>
        </w:rPr>
        <w:t>Е</w:t>
      </w:r>
      <w:r w:rsidRPr="00CA34ED">
        <w:rPr>
          <w:rFonts w:ascii="Helvetica" w:hAnsi="Helvetica" w:cs="Helvetica"/>
          <w:b/>
          <w:bCs/>
          <w:color w:val="222222"/>
          <w:sz w:val="21"/>
          <w:szCs w:val="21"/>
        </w:rPr>
        <w:t xml:space="preserve"> </w:t>
      </w:r>
      <w:r w:rsidRPr="00CA34ED">
        <w:rPr>
          <w:rFonts w:ascii="Helvetica" w:hAnsi="Helvetica" w:cs="Helvetica" w:hint="eastAsia"/>
          <w:b/>
          <w:bCs/>
          <w:color w:val="222222"/>
          <w:sz w:val="21"/>
          <w:szCs w:val="21"/>
        </w:rPr>
        <w:t>ТРАНСПОРТА</w:t>
      </w:r>
      <w:r w:rsidRPr="00CA34ED">
        <w:rPr>
          <w:rFonts w:ascii="Helvetica" w:hAnsi="Helvetica" w:cs="Helvetica"/>
          <w:b/>
          <w:bCs/>
          <w:color w:val="222222"/>
          <w:sz w:val="21"/>
          <w:szCs w:val="21"/>
        </w:rPr>
        <w:t xml:space="preserve"> Ti-</w:t>
      </w:r>
      <w:r w:rsidRPr="00CA34ED">
        <w:rPr>
          <w:rFonts w:ascii="Helvetica" w:hAnsi="Helvetica" w:cs="Helvetica" w:hint="eastAsia"/>
          <w:b/>
          <w:bCs/>
          <w:color w:val="222222"/>
          <w:sz w:val="21"/>
          <w:szCs w:val="21"/>
        </w:rPr>
        <w:t>ПЛАЗМИДЫ</w:t>
      </w:r>
      <w:r w:rsidRPr="00CA34ED">
        <w:rPr>
          <w:rFonts w:ascii="Helvetica" w:hAnsi="Helvetica" w:cs="Helvetica"/>
          <w:b/>
          <w:bCs/>
          <w:color w:val="222222"/>
          <w:sz w:val="21"/>
          <w:szCs w:val="21"/>
        </w:rPr>
        <w:t xml:space="preserve"> pGV3850 </w:t>
      </w:r>
      <w:r w:rsidRPr="00CA34ED">
        <w:rPr>
          <w:rFonts w:ascii="Helvetica" w:hAnsi="Helvetica" w:cs="Helvetica" w:hint="eastAsia"/>
          <w:b/>
          <w:bCs/>
          <w:color w:val="222222"/>
          <w:sz w:val="21"/>
          <w:szCs w:val="21"/>
        </w:rPr>
        <w:t>ИЗ</w:t>
      </w:r>
      <w:r w:rsidRPr="00CA34ED">
        <w:rPr>
          <w:rFonts w:ascii="Helvetica" w:hAnsi="Helvetica" w:cs="Helvetica"/>
          <w:b/>
          <w:bCs/>
          <w:color w:val="222222"/>
          <w:sz w:val="21"/>
          <w:szCs w:val="21"/>
        </w:rPr>
        <w:t xml:space="preserve"> AGROBACTERIUM TUMEFACIENS </w:t>
      </w:r>
      <w:r w:rsidRPr="00CA34ED">
        <w:rPr>
          <w:rFonts w:ascii="Helvetica" w:hAnsi="Helvetica" w:cs="Helvetica" w:hint="eastAsia"/>
          <w:b/>
          <w:bCs/>
          <w:color w:val="222222"/>
          <w:sz w:val="21"/>
          <w:szCs w:val="21"/>
        </w:rPr>
        <w:t>В</w:t>
      </w:r>
      <w:r w:rsidRPr="00CA34ED">
        <w:rPr>
          <w:rFonts w:ascii="Helvetica" w:hAnsi="Helvetica" w:cs="Helvetica"/>
          <w:b/>
          <w:bCs/>
          <w:color w:val="222222"/>
          <w:sz w:val="21"/>
          <w:szCs w:val="21"/>
        </w:rPr>
        <w:t xml:space="preserve"> ESCHERICHIA COLI 03.00.07 - </w:t>
      </w:r>
      <w:r w:rsidRPr="00CA34ED">
        <w:rPr>
          <w:rFonts w:ascii="Helvetica" w:hAnsi="Helvetica" w:cs="Helvetica" w:hint="eastAsia"/>
          <w:b/>
          <w:bCs/>
          <w:color w:val="222222"/>
          <w:sz w:val="21"/>
          <w:szCs w:val="21"/>
        </w:rPr>
        <w:t>микробиология</w:t>
      </w:r>
      <w:r w:rsidRPr="00CA34ED">
        <w:rPr>
          <w:rFonts w:ascii="Helvetica" w:hAnsi="Helvetica" w:cs="Helvetica"/>
          <w:b/>
          <w:bCs/>
          <w:color w:val="222222"/>
          <w:sz w:val="21"/>
          <w:szCs w:val="21"/>
        </w:rPr>
        <w:t xml:space="preserve"> </w:t>
      </w:r>
      <w:r w:rsidRPr="00CA34ED">
        <w:rPr>
          <w:rFonts w:ascii="Helvetica" w:hAnsi="Helvetica" w:cs="Helvetica" w:hint="eastAsia"/>
          <w:b/>
          <w:bCs/>
          <w:color w:val="222222"/>
          <w:sz w:val="21"/>
          <w:szCs w:val="21"/>
        </w:rPr>
        <w:t>диссертация</w:t>
      </w:r>
      <w:r w:rsidRPr="00CA34ED">
        <w:rPr>
          <w:rFonts w:ascii="Helvetica" w:hAnsi="Helvetica" w:cs="Helvetica"/>
          <w:b/>
          <w:bCs/>
          <w:color w:val="222222"/>
          <w:sz w:val="21"/>
          <w:szCs w:val="21"/>
        </w:rPr>
        <w:t xml:space="preserve"> </w:t>
      </w:r>
      <w:r w:rsidRPr="00CA34ED">
        <w:rPr>
          <w:rFonts w:ascii="Helvetica" w:hAnsi="Helvetica" w:cs="Helvetica" w:hint="eastAsia"/>
          <w:b/>
          <w:bCs/>
          <w:color w:val="222222"/>
          <w:sz w:val="21"/>
          <w:szCs w:val="21"/>
        </w:rPr>
        <w:t>на</w:t>
      </w:r>
      <w:r w:rsidRPr="00CA34ED">
        <w:rPr>
          <w:rFonts w:ascii="Helvetica" w:hAnsi="Helvetica" w:cs="Helvetica"/>
          <w:b/>
          <w:bCs/>
          <w:color w:val="222222"/>
          <w:sz w:val="21"/>
          <w:szCs w:val="21"/>
        </w:rPr>
        <w:t xml:space="preserve"> </w:t>
      </w:r>
      <w:r w:rsidRPr="00CA34ED">
        <w:rPr>
          <w:rFonts w:ascii="Helvetica" w:hAnsi="Helvetica" w:cs="Helvetica" w:hint="eastAsia"/>
          <w:b/>
          <w:bCs/>
          <w:color w:val="222222"/>
          <w:sz w:val="21"/>
          <w:szCs w:val="21"/>
        </w:rPr>
        <w:t>соискание</w:t>
      </w:r>
      <w:r w:rsidRPr="00CA34ED">
        <w:rPr>
          <w:rFonts w:ascii="Helvetica" w:hAnsi="Helvetica" w:cs="Helvetica"/>
          <w:b/>
          <w:bCs/>
          <w:color w:val="222222"/>
          <w:sz w:val="21"/>
          <w:szCs w:val="21"/>
        </w:rPr>
        <w:t xml:space="preserve"> </w:t>
      </w:r>
      <w:r w:rsidRPr="00CA34ED">
        <w:rPr>
          <w:rFonts w:ascii="Helvetica" w:hAnsi="Helvetica" w:cs="Helvetica" w:hint="eastAsia"/>
          <w:b/>
          <w:bCs/>
          <w:color w:val="222222"/>
          <w:sz w:val="21"/>
          <w:szCs w:val="21"/>
        </w:rPr>
        <w:t>ученой</w:t>
      </w:r>
      <w:r w:rsidRPr="00CA34ED">
        <w:rPr>
          <w:rFonts w:ascii="Helvetica" w:hAnsi="Helvetica" w:cs="Helvetica"/>
          <w:b/>
          <w:bCs/>
          <w:color w:val="222222"/>
          <w:sz w:val="21"/>
          <w:szCs w:val="21"/>
        </w:rPr>
        <w:t xml:space="preserve"> </w:t>
      </w:r>
      <w:r w:rsidRPr="00CA34ED">
        <w:rPr>
          <w:rFonts w:ascii="Helvetica" w:hAnsi="Helvetica" w:cs="Helvetica" w:hint="eastAsia"/>
          <w:b/>
          <w:bCs/>
          <w:color w:val="222222"/>
          <w:sz w:val="21"/>
          <w:szCs w:val="21"/>
        </w:rPr>
        <w:t>степени</w:t>
      </w:r>
      <w:r w:rsidRPr="00CA34ED">
        <w:rPr>
          <w:rFonts w:ascii="Helvetica" w:hAnsi="Helvetica" w:cs="Helvetica"/>
          <w:b/>
          <w:bCs/>
          <w:color w:val="222222"/>
          <w:sz w:val="21"/>
          <w:szCs w:val="21"/>
        </w:rPr>
        <w:t xml:space="preserve"> </w:t>
      </w:r>
      <w:r w:rsidRPr="00CA34ED">
        <w:rPr>
          <w:rFonts w:ascii="Helvetica" w:hAnsi="Helvetica" w:cs="Helvetica" w:hint="eastAsia"/>
          <w:b/>
          <w:bCs/>
          <w:color w:val="222222"/>
          <w:sz w:val="21"/>
          <w:szCs w:val="21"/>
        </w:rPr>
        <w:t>кандидата</w:t>
      </w:r>
      <w:r w:rsidRPr="00CA34ED">
        <w:rPr>
          <w:rFonts w:ascii="Helvetica" w:hAnsi="Helvetica" w:cs="Helvetica"/>
          <w:b/>
          <w:bCs/>
          <w:color w:val="222222"/>
          <w:sz w:val="21"/>
          <w:szCs w:val="21"/>
        </w:rPr>
        <w:t xml:space="preserve"> </w:t>
      </w:r>
      <w:r w:rsidRPr="00CA34ED">
        <w:rPr>
          <w:rFonts w:ascii="Helvetica" w:hAnsi="Helvetica" w:cs="Helvetica" w:hint="eastAsia"/>
          <w:b/>
          <w:bCs/>
          <w:color w:val="222222"/>
          <w:sz w:val="21"/>
          <w:szCs w:val="21"/>
        </w:rPr>
        <w:t>биологических</w:t>
      </w:r>
      <w:r w:rsidRPr="00CA34ED">
        <w:rPr>
          <w:rFonts w:ascii="Helvetica" w:hAnsi="Helvetica" w:cs="Helvetica"/>
          <w:b/>
          <w:bCs/>
          <w:color w:val="222222"/>
          <w:sz w:val="21"/>
          <w:szCs w:val="21"/>
        </w:rPr>
        <w:t xml:space="preserve"> </w:t>
      </w:r>
      <w:r w:rsidRPr="00CA34ED">
        <w:rPr>
          <w:rFonts w:ascii="Helvetica" w:hAnsi="Helvetica" w:cs="Helvetica" w:hint="eastAsia"/>
          <w:b/>
          <w:bCs/>
          <w:color w:val="222222"/>
          <w:sz w:val="21"/>
          <w:szCs w:val="21"/>
        </w:rPr>
        <w:t>наук</w:t>
      </w:r>
    </w:p>
    <w:p w14:paraId="2B9E4020" w14:textId="77777777" w:rsidR="00CA34ED" w:rsidRPr="00CA34ED" w:rsidRDefault="00CA34ED" w:rsidP="00CA34ED">
      <w:pPr>
        <w:rPr>
          <w:rFonts w:ascii="Helvetica" w:hAnsi="Helvetica" w:cs="Helvetica"/>
          <w:b/>
          <w:bCs/>
          <w:color w:val="222222"/>
          <w:sz w:val="21"/>
          <w:szCs w:val="21"/>
        </w:rPr>
      </w:pPr>
      <w:r w:rsidRPr="00CA34ED">
        <w:rPr>
          <w:rFonts w:ascii="Helvetica" w:hAnsi="Helvetica" w:cs="Helvetica" w:hint="eastAsia"/>
          <w:b/>
          <w:bCs/>
          <w:color w:val="222222"/>
          <w:sz w:val="21"/>
          <w:szCs w:val="21"/>
        </w:rPr>
        <w:t>стр</w:t>
      </w:r>
      <w:r w:rsidRPr="00CA34ED">
        <w:rPr>
          <w:rFonts w:ascii="Helvetica" w:hAnsi="Helvetica" w:cs="Helvetica"/>
          <w:b/>
          <w:bCs/>
          <w:color w:val="222222"/>
          <w:sz w:val="21"/>
          <w:szCs w:val="21"/>
        </w:rPr>
        <w:t>. 4</w:t>
      </w:r>
    </w:p>
    <w:p w14:paraId="710EE889" w14:textId="77777777" w:rsidR="00CA34ED" w:rsidRPr="00CA34ED" w:rsidRDefault="00CA34ED" w:rsidP="00CA34ED">
      <w:pPr>
        <w:rPr>
          <w:rFonts w:ascii="Helvetica" w:hAnsi="Helvetica" w:cs="Helvetica"/>
          <w:b/>
          <w:bCs/>
          <w:color w:val="222222"/>
          <w:sz w:val="21"/>
          <w:szCs w:val="21"/>
        </w:rPr>
      </w:pPr>
      <w:r w:rsidRPr="00CA34ED">
        <w:rPr>
          <w:rFonts w:ascii="Helvetica" w:hAnsi="Helvetica" w:cs="Helvetica" w:hint="eastAsia"/>
          <w:b/>
          <w:bCs/>
          <w:color w:val="222222"/>
          <w:sz w:val="21"/>
          <w:szCs w:val="21"/>
        </w:rPr>
        <w:t>перенос</w:t>
      </w:r>
      <w:r w:rsidRPr="00CA34ED">
        <w:rPr>
          <w:rFonts w:ascii="Helvetica" w:hAnsi="Helvetica" w:cs="Helvetica"/>
          <w:b/>
          <w:bCs/>
          <w:color w:val="222222"/>
          <w:sz w:val="21"/>
          <w:szCs w:val="21"/>
        </w:rPr>
        <w:t xml:space="preserve"> Ti-</w:t>
      </w:r>
      <w:r w:rsidRPr="00CA34ED">
        <w:rPr>
          <w:rFonts w:ascii="Helvetica" w:hAnsi="Helvetica" w:cs="Helvetica" w:hint="eastAsia"/>
          <w:b/>
          <w:bCs/>
          <w:color w:val="222222"/>
          <w:sz w:val="21"/>
          <w:szCs w:val="21"/>
        </w:rPr>
        <w:t>плазмиды</w:t>
      </w:r>
      <w:r w:rsidRPr="00CA34ED">
        <w:rPr>
          <w:rFonts w:ascii="Helvetica" w:hAnsi="Helvetica" w:cs="Helvetica"/>
          <w:b/>
          <w:bCs/>
          <w:color w:val="222222"/>
          <w:sz w:val="21"/>
          <w:szCs w:val="21"/>
        </w:rPr>
        <w:t xml:space="preserve"> pGV3850 </w:t>
      </w:r>
      <w:r w:rsidRPr="00CA34ED">
        <w:rPr>
          <w:rFonts w:ascii="Helvetica" w:hAnsi="Helvetica" w:cs="Helvetica" w:hint="eastAsia"/>
          <w:b/>
          <w:bCs/>
          <w:color w:val="222222"/>
          <w:sz w:val="21"/>
          <w:szCs w:val="21"/>
        </w:rPr>
        <w:t>из</w:t>
      </w:r>
      <w:r w:rsidRPr="00CA34ED">
        <w:rPr>
          <w:rFonts w:ascii="Helvetica" w:hAnsi="Helvetica" w:cs="Helvetica"/>
          <w:b/>
          <w:bCs/>
          <w:color w:val="222222"/>
          <w:sz w:val="21"/>
          <w:szCs w:val="21"/>
        </w:rPr>
        <w:t xml:space="preserve"> Agrobacterium tumefaciens </w:t>
      </w:r>
      <w:r w:rsidRPr="00CA34ED">
        <w:rPr>
          <w:rFonts w:ascii="Helvetica" w:hAnsi="Helvetica" w:cs="Helvetica" w:hint="eastAsia"/>
          <w:b/>
          <w:bCs/>
          <w:color w:val="222222"/>
          <w:sz w:val="21"/>
          <w:szCs w:val="21"/>
        </w:rPr>
        <w:t>в</w:t>
      </w:r>
      <w:r w:rsidRPr="00CA34ED">
        <w:rPr>
          <w:rFonts w:ascii="Helvetica" w:hAnsi="Helvetica" w:cs="Helvetica"/>
          <w:b/>
          <w:bCs/>
          <w:color w:val="222222"/>
          <w:sz w:val="21"/>
          <w:szCs w:val="21"/>
        </w:rPr>
        <w:t xml:space="preserve"> Escherichia coli. 3.2. </w:t>
      </w:r>
      <w:r w:rsidRPr="00CA34ED">
        <w:rPr>
          <w:rFonts w:ascii="Helvetica" w:hAnsi="Helvetica" w:cs="Helvetica" w:hint="eastAsia"/>
          <w:b/>
          <w:bCs/>
          <w:color w:val="222222"/>
          <w:sz w:val="21"/>
          <w:szCs w:val="21"/>
        </w:rPr>
        <w:t>Перенос</w:t>
      </w:r>
      <w:r w:rsidRPr="00CA34ED">
        <w:rPr>
          <w:rFonts w:ascii="Helvetica" w:hAnsi="Helvetica" w:cs="Helvetica"/>
          <w:b/>
          <w:bCs/>
          <w:color w:val="222222"/>
          <w:sz w:val="21"/>
          <w:szCs w:val="21"/>
        </w:rPr>
        <w:t xml:space="preserve"> Ti-</w:t>
      </w:r>
      <w:r w:rsidRPr="00CA34ED">
        <w:rPr>
          <w:rFonts w:ascii="Helvetica" w:hAnsi="Helvetica" w:cs="Helvetica" w:hint="eastAsia"/>
          <w:b/>
          <w:bCs/>
          <w:color w:val="222222"/>
          <w:sz w:val="21"/>
          <w:szCs w:val="21"/>
        </w:rPr>
        <w:t>плазмиды</w:t>
      </w:r>
      <w:r w:rsidRPr="00CA34ED">
        <w:rPr>
          <w:rFonts w:ascii="Helvetica" w:hAnsi="Helvetica" w:cs="Helvetica"/>
          <w:b/>
          <w:bCs/>
          <w:color w:val="222222"/>
          <w:sz w:val="21"/>
          <w:szCs w:val="21"/>
        </w:rPr>
        <w:t xml:space="preserve"> pGV3850 </w:t>
      </w:r>
      <w:r w:rsidRPr="00CA34ED">
        <w:rPr>
          <w:rFonts w:ascii="Helvetica" w:hAnsi="Helvetica" w:cs="Helvetica" w:hint="eastAsia"/>
          <w:b/>
          <w:bCs/>
          <w:color w:val="222222"/>
          <w:sz w:val="21"/>
          <w:szCs w:val="21"/>
        </w:rPr>
        <w:t>из</w:t>
      </w:r>
      <w:r w:rsidRPr="00CA34ED">
        <w:rPr>
          <w:rFonts w:ascii="Helvetica" w:hAnsi="Helvetica" w:cs="Helvetica"/>
          <w:b/>
          <w:bCs/>
          <w:color w:val="222222"/>
          <w:sz w:val="21"/>
          <w:szCs w:val="21"/>
        </w:rPr>
        <w:t xml:space="preserve"> Agrobacterium tumefaciens </w:t>
      </w:r>
      <w:r w:rsidRPr="00CA34ED">
        <w:rPr>
          <w:rFonts w:ascii="Helvetica" w:hAnsi="Helvetica" w:cs="Helvetica" w:hint="eastAsia"/>
          <w:b/>
          <w:bCs/>
          <w:color w:val="222222"/>
          <w:sz w:val="21"/>
          <w:szCs w:val="21"/>
        </w:rPr>
        <w:t>в</w:t>
      </w:r>
      <w:r w:rsidRPr="00CA34ED">
        <w:rPr>
          <w:rFonts w:ascii="Helvetica" w:hAnsi="Helvetica" w:cs="Helvetica"/>
          <w:b/>
          <w:bCs/>
          <w:color w:val="222222"/>
          <w:sz w:val="21"/>
          <w:szCs w:val="21"/>
        </w:rPr>
        <w:t xml:space="preserve"> Escherichia coli </w:t>
      </w:r>
      <w:r w:rsidRPr="00CA34ED">
        <w:rPr>
          <w:rFonts w:ascii="Helvetica" w:hAnsi="Helvetica" w:cs="Helvetica" w:hint="eastAsia"/>
          <w:b/>
          <w:bCs/>
          <w:color w:val="222222"/>
          <w:sz w:val="21"/>
          <w:szCs w:val="21"/>
        </w:rPr>
        <w:t>в</w:t>
      </w:r>
      <w:r w:rsidRPr="00CA34ED">
        <w:rPr>
          <w:rFonts w:ascii="Helvetica" w:hAnsi="Helvetica" w:cs="Helvetica"/>
          <w:b/>
          <w:bCs/>
          <w:color w:val="222222"/>
          <w:sz w:val="21"/>
          <w:szCs w:val="21"/>
        </w:rPr>
        <w:t xml:space="preserve"> </w:t>
      </w:r>
      <w:r w:rsidRPr="00CA34ED">
        <w:rPr>
          <w:rFonts w:ascii="Helvetica" w:hAnsi="Helvetica" w:cs="Helvetica" w:hint="eastAsia"/>
          <w:b/>
          <w:bCs/>
          <w:color w:val="222222"/>
          <w:sz w:val="21"/>
          <w:szCs w:val="21"/>
        </w:rPr>
        <w:t>условиях</w:t>
      </w:r>
      <w:r w:rsidRPr="00CA34ED">
        <w:rPr>
          <w:rFonts w:ascii="Helvetica" w:hAnsi="Helvetica" w:cs="Helvetica"/>
          <w:b/>
          <w:bCs/>
          <w:color w:val="222222"/>
          <w:sz w:val="21"/>
          <w:szCs w:val="21"/>
        </w:rPr>
        <w:t xml:space="preserve">, </w:t>
      </w:r>
      <w:r w:rsidRPr="00CA34ED">
        <w:rPr>
          <w:rFonts w:ascii="Helvetica" w:hAnsi="Helvetica" w:cs="Helvetica" w:hint="eastAsia"/>
          <w:b/>
          <w:bCs/>
          <w:color w:val="222222"/>
          <w:sz w:val="21"/>
          <w:szCs w:val="21"/>
        </w:rPr>
        <w:t>индуцирующих</w:t>
      </w:r>
      <w:r w:rsidRPr="00CA34ED">
        <w:rPr>
          <w:rFonts w:ascii="Helvetica" w:hAnsi="Helvetica" w:cs="Helvetica"/>
          <w:b/>
          <w:bCs/>
          <w:color w:val="222222"/>
          <w:sz w:val="21"/>
          <w:szCs w:val="21"/>
        </w:rPr>
        <w:t xml:space="preserve"> </w:t>
      </w:r>
      <w:r w:rsidRPr="00CA34ED">
        <w:rPr>
          <w:rFonts w:ascii="Helvetica" w:hAnsi="Helvetica" w:cs="Helvetica" w:hint="eastAsia"/>
          <w:b/>
          <w:bCs/>
          <w:color w:val="222222"/>
          <w:sz w:val="21"/>
          <w:szCs w:val="21"/>
        </w:rPr>
        <w:t>экспрессию</w:t>
      </w:r>
      <w:r w:rsidRPr="00CA34ED">
        <w:rPr>
          <w:rFonts w:ascii="Helvetica" w:hAnsi="Helvetica" w:cs="Helvetica"/>
          <w:b/>
          <w:bCs/>
          <w:color w:val="222222"/>
          <w:sz w:val="21"/>
          <w:szCs w:val="21"/>
        </w:rPr>
        <w:t xml:space="preserve"> </w:t>
      </w:r>
      <w:r w:rsidRPr="00CA34ED">
        <w:rPr>
          <w:rFonts w:ascii="Helvetica" w:hAnsi="Helvetica" w:cs="Helvetica" w:hint="eastAsia"/>
          <w:b/>
          <w:bCs/>
          <w:color w:val="222222"/>
          <w:sz w:val="21"/>
          <w:szCs w:val="21"/>
        </w:rPr>
        <w:t>уг</w:t>
      </w:r>
      <w:r w:rsidRPr="00CA34ED">
        <w:rPr>
          <w:rFonts w:ascii="Helvetica" w:hAnsi="Helvetica" w:cs="Helvetica"/>
          <w:b/>
          <w:bCs/>
          <w:color w:val="222222"/>
          <w:sz w:val="21"/>
          <w:szCs w:val="21"/>
        </w:rPr>
        <w:t>&gt;-</w:t>
      </w:r>
      <w:r w:rsidRPr="00CA34ED">
        <w:rPr>
          <w:rFonts w:ascii="Helvetica" w:hAnsi="Helvetica" w:cs="Helvetica" w:hint="eastAsia"/>
          <w:b/>
          <w:bCs/>
          <w:color w:val="222222"/>
          <w:sz w:val="21"/>
          <w:szCs w:val="21"/>
        </w:rPr>
        <w:t>генов</w:t>
      </w:r>
      <w:r w:rsidRPr="00CA34ED">
        <w:rPr>
          <w:rFonts w:ascii="Helvetica" w:hAnsi="Helvetica" w:cs="Helvetica"/>
          <w:b/>
          <w:bCs/>
          <w:color w:val="222222"/>
          <w:sz w:val="21"/>
          <w:szCs w:val="21"/>
        </w:rPr>
        <w:t xml:space="preserve">. 3.3. </w:t>
      </w:r>
      <w:r w:rsidRPr="00CA34ED">
        <w:rPr>
          <w:rFonts w:ascii="Helvetica" w:hAnsi="Helvetica" w:cs="Helvetica" w:hint="eastAsia"/>
          <w:b/>
          <w:bCs/>
          <w:color w:val="222222"/>
          <w:sz w:val="21"/>
          <w:szCs w:val="21"/>
        </w:rPr>
        <w:t>А</w:t>
      </w:r>
      <w:r w:rsidRPr="00CA34ED">
        <w:rPr>
          <w:rFonts w:ascii="Helvetica" w:hAnsi="Helvetica" w:cs="Helvetica"/>
          <w:b/>
          <w:bCs/>
          <w:color w:val="222222"/>
          <w:sz w:val="21"/>
          <w:szCs w:val="21"/>
        </w:rPr>
        <w:t xml:space="preserve"> </w:t>
      </w:r>
      <w:r w:rsidRPr="00CA34ED">
        <w:rPr>
          <w:rFonts w:ascii="Helvetica" w:hAnsi="Helvetica" w:cs="Helvetica" w:hint="eastAsia"/>
          <w:b/>
          <w:bCs/>
          <w:color w:val="222222"/>
          <w:sz w:val="21"/>
          <w:szCs w:val="21"/>
        </w:rPr>
        <w:t>н</w:t>
      </w:r>
      <w:r w:rsidRPr="00CA34ED">
        <w:rPr>
          <w:rFonts w:ascii="Helvetica" w:hAnsi="Helvetica" w:cs="Helvetica"/>
          <w:b/>
          <w:bCs/>
          <w:color w:val="222222"/>
          <w:sz w:val="21"/>
          <w:szCs w:val="21"/>
        </w:rPr>
        <w:t xml:space="preserve"> </w:t>
      </w:r>
      <w:r w:rsidRPr="00CA34ED">
        <w:rPr>
          <w:rFonts w:ascii="Helvetica" w:hAnsi="Helvetica" w:cs="Helvetica" w:hint="eastAsia"/>
          <w:b/>
          <w:bCs/>
          <w:color w:val="222222"/>
          <w:sz w:val="21"/>
          <w:szCs w:val="21"/>
        </w:rPr>
        <w:t>а</w:t>
      </w:r>
      <w:r w:rsidRPr="00CA34ED">
        <w:rPr>
          <w:rFonts w:ascii="Helvetica" w:hAnsi="Helvetica" w:cs="Helvetica"/>
          <w:b/>
          <w:bCs/>
          <w:color w:val="222222"/>
          <w:sz w:val="21"/>
          <w:szCs w:val="21"/>
        </w:rPr>
        <w:t xml:space="preserve"> </w:t>
      </w:r>
      <w:r w:rsidRPr="00CA34ED">
        <w:rPr>
          <w:rFonts w:ascii="Helvetica" w:hAnsi="Helvetica" w:cs="Helvetica" w:hint="eastAsia"/>
          <w:b/>
          <w:bCs/>
          <w:color w:val="222222"/>
          <w:sz w:val="21"/>
          <w:szCs w:val="21"/>
        </w:rPr>
        <w:t>л</w:t>
      </w:r>
      <w:r w:rsidRPr="00CA34ED">
        <w:rPr>
          <w:rFonts w:ascii="Helvetica" w:hAnsi="Helvetica" w:cs="Helvetica"/>
          <w:b/>
          <w:bCs/>
          <w:color w:val="222222"/>
          <w:sz w:val="21"/>
          <w:szCs w:val="21"/>
        </w:rPr>
        <w:t xml:space="preserve"> </w:t>
      </w:r>
      <w:r w:rsidRPr="00CA34ED">
        <w:rPr>
          <w:rFonts w:ascii="Helvetica" w:hAnsi="Helvetica" w:cs="Helvetica" w:hint="eastAsia"/>
          <w:b/>
          <w:bCs/>
          <w:color w:val="222222"/>
          <w:sz w:val="21"/>
          <w:szCs w:val="21"/>
        </w:rPr>
        <w:t>и</w:t>
      </w:r>
      <w:r w:rsidRPr="00CA34ED">
        <w:rPr>
          <w:rFonts w:ascii="Helvetica" w:hAnsi="Helvetica" w:cs="Helvetica"/>
          <w:b/>
          <w:bCs/>
          <w:color w:val="222222"/>
          <w:sz w:val="21"/>
          <w:szCs w:val="21"/>
        </w:rPr>
        <w:t xml:space="preserve"> </w:t>
      </w:r>
      <w:r w:rsidRPr="00CA34ED">
        <w:rPr>
          <w:rFonts w:ascii="Helvetica" w:hAnsi="Helvetica" w:cs="Helvetica" w:hint="eastAsia"/>
          <w:b/>
          <w:bCs/>
          <w:color w:val="222222"/>
          <w:sz w:val="21"/>
          <w:szCs w:val="21"/>
        </w:rPr>
        <w:t>з</w:t>
      </w:r>
      <w:r w:rsidRPr="00CA34ED">
        <w:rPr>
          <w:rFonts w:ascii="Helvetica" w:hAnsi="Helvetica" w:cs="Helvetica"/>
          <w:b/>
          <w:bCs/>
          <w:color w:val="222222"/>
          <w:sz w:val="21"/>
          <w:szCs w:val="21"/>
        </w:rPr>
        <w:t xml:space="preserve"> </w:t>
      </w:r>
      <w:r w:rsidRPr="00CA34ED">
        <w:rPr>
          <w:rFonts w:ascii="Helvetica" w:hAnsi="Helvetica" w:cs="Helvetica" w:hint="eastAsia"/>
          <w:b/>
          <w:bCs/>
          <w:color w:val="222222"/>
          <w:sz w:val="21"/>
          <w:szCs w:val="21"/>
        </w:rPr>
        <w:t>трансконъюгантов</w:t>
      </w:r>
      <w:r w:rsidRPr="00CA34ED">
        <w:rPr>
          <w:rFonts w:ascii="Helvetica" w:hAnsi="Helvetica" w:cs="Helvetica"/>
          <w:b/>
          <w:bCs/>
          <w:color w:val="222222"/>
          <w:sz w:val="21"/>
          <w:szCs w:val="21"/>
        </w:rPr>
        <w:t xml:space="preserve">. 3.4. </w:t>
      </w:r>
      <w:r w:rsidRPr="00CA34ED">
        <w:rPr>
          <w:rFonts w:ascii="Helvetica" w:hAnsi="Helvetica" w:cs="Helvetica" w:hint="eastAsia"/>
          <w:b/>
          <w:bCs/>
          <w:color w:val="222222"/>
          <w:sz w:val="21"/>
          <w:szCs w:val="21"/>
        </w:rPr>
        <w:t>Рестрикционный</w:t>
      </w:r>
      <w:r w:rsidRPr="00CA34ED">
        <w:rPr>
          <w:rFonts w:ascii="Helvetica" w:hAnsi="Helvetica" w:cs="Helvetica"/>
          <w:b/>
          <w:bCs/>
          <w:color w:val="222222"/>
          <w:sz w:val="21"/>
          <w:szCs w:val="21"/>
        </w:rPr>
        <w:t xml:space="preserve"> </w:t>
      </w:r>
      <w:r w:rsidRPr="00CA34ED">
        <w:rPr>
          <w:rFonts w:ascii="Helvetica" w:hAnsi="Helvetica" w:cs="Helvetica" w:hint="eastAsia"/>
          <w:b/>
          <w:bCs/>
          <w:color w:val="222222"/>
          <w:sz w:val="21"/>
          <w:szCs w:val="21"/>
        </w:rPr>
        <w:t>и</w:t>
      </w:r>
      <w:r w:rsidRPr="00CA34ED">
        <w:rPr>
          <w:rFonts w:ascii="Helvetica" w:hAnsi="Helvetica" w:cs="Helvetica"/>
          <w:b/>
          <w:bCs/>
          <w:color w:val="222222"/>
          <w:sz w:val="21"/>
          <w:szCs w:val="21"/>
        </w:rPr>
        <w:t xml:space="preserve"> </w:t>
      </w:r>
      <w:r w:rsidRPr="00CA34ED">
        <w:rPr>
          <w:rFonts w:ascii="Helvetica" w:hAnsi="Helvetica" w:cs="Helvetica" w:hint="eastAsia"/>
          <w:b/>
          <w:bCs/>
          <w:color w:val="222222"/>
          <w:sz w:val="21"/>
          <w:szCs w:val="21"/>
        </w:rPr>
        <w:t>гибридизационный</w:t>
      </w:r>
      <w:r w:rsidRPr="00CA34ED">
        <w:rPr>
          <w:rFonts w:ascii="Helvetica" w:hAnsi="Helvetica" w:cs="Helvetica"/>
          <w:b/>
          <w:bCs/>
          <w:color w:val="222222"/>
          <w:sz w:val="21"/>
          <w:szCs w:val="21"/>
        </w:rPr>
        <w:t xml:space="preserve"> </w:t>
      </w:r>
      <w:r w:rsidRPr="00CA34ED">
        <w:rPr>
          <w:rFonts w:ascii="Helvetica" w:hAnsi="Helvetica" w:cs="Helvetica" w:hint="eastAsia"/>
          <w:b/>
          <w:bCs/>
          <w:color w:val="222222"/>
          <w:sz w:val="21"/>
          <w:szCs w:val="21"/>
        </w:rPr>
        <w:t>анализ</w:t>
      </w:r>
      <w:r w:rsidRPr="00CA34ED">
        <w:rPr>
          <w:rFonts w:ascii="Helvetica" w:hAnsi="Helvetica" w:cs="Helvetica"/>
          <w:b/>
          <w:bCs/>
          <w:color w:val="222222"/>
          <w:sz w:val="21"/>
          <w:szCs w:val="21"/>
        </w:rPr>
        <w:t xml:space="preserve"> </w:t>
      </w:r>
      <w:r w:rsidRPr="00CA34ED">
        <w:rPr>
          <w:rFonts w:ascii="Helvetica" w:hAnsi="Helvetica" w:cs="Helvetica" w:hint="eastAsia"/>
          <w:b/>
          <w:bCs/>
          <w:color w:val="222222"/>
          <w:sz w:val="21"/>
          <w:szCs w:val="21"/>
        </w:rPr>
        <w:t>плазмид</w:t>
      </w:r>
      <w:r w:rsidRPr="00CA34ED">
        <w:rPr>
          <w:rFonts w:ascii="Helvetica" w:hAnsi="Helvetica" w:cs="Helvetica"/>
          <w:b/>
          <w:bCs/>
          <w:color w:val="222222"/>
          <w:sz w:val="21"/>
          <w:szCs w:val="21"/>
        </w:rPr>
        <w:t xml:space="preserve">, </w:t>
      </w:r>
      <w:r w:rsidRPr="00CA34ED">
        <w:rPr>
          <w:rFonts w:ascii="Helvetica" w:hAnsi="Helvetica" w:cs="Helvetica" w:hint="eastAsia"/>
          <w:b/>
          <w:bCs/>
          <w:color w:val="222222"/>
          <w:sz w:val="21"/>
          <w:szCs w:val="21"/>
        </w:rPr>
        <w:t>полу­</w:t>
      </w:r>
      <w:r w:rsidRPr="00CA34ED">
        <w:rPr>
          <w:rFonts w:ascii="Helvetica" w:hAnsi="Helvetica" w:cs="Helvetica"/>
          <w:b/>
          <w:bCs/>
          <w:color w:val="222222"/>
          <w:sz w:val="21"/>
          <w:szCs w:val="21"/>
        </w:rPr>
        <w:t xml:space="preserve"> </w:t>
      </w:r>
      <w:r w:rsidRPr="00CA34ED">
        <w:rPr>
          <w:rFonts w:ascii="Helvetica" w:hAnsi="Helvetica" w:cs="Helvetica" w:hint="eastAsia"/>
          <w:b/>
          <w:bCs/>
          <w:color w:val="222222"/>
          <w:sz w:val="21"/>
          <w:szCs w:val="21"/>
        </w:rPr>
        <w:t>ченных</w:t>
      </w:r>
    </w:p>
    <w:p w14:paraId="63FBB299" w14:textId="77777777" w:rsidR="00CA34ED" w:rsidRPr="00CA34ED" w:rsidRDefault="00CA34ED" w:rsidP="00CA34ED">
      <w:pPr>
        <w:rPr>
          <w:rFonts w:ascii="Helvetica" w:hAnsi="Helvetica" w:cs="Helvetica"/>
          <w:b/>
          <w:bCs/>
          <w:color w:val="222222"/>
          <w:sz w:val="21"/>
          <w:szCs w:val="21"/>
        </w:rPr>
      </w:pPr>
      <w:r w:rsidRPr="00CA34ED">
        <w:rPr>
          <w:rFonts w:ascii="Helvetica" w:hAnsi="Helvetica" w:cs="Helvetica" w:hint="eastAsia"/>
          <w:b/>
          <w:bCs/>
          <w:color w:val="222222"/>
          <w:sz w:val="21"/>
          <w:szCs w:val="21"/>
        </w:rPr>
        <w:t>стр</w:t>
      </w:r>
      <w:r w:rsidRPr="00CA34ED">
        <w:rPr>
          <w:rFonts w:ascii="Helvetica" w:hAnsi="Helvetica" w:cs="Helvetica"/>
          <w:b/>
          <w:bCs/>
          <w:color w:val="222222"/>
          <w:sz w:val="21"/>
          <w:szCs w:val="21"/>
        </w:rPr>
        <w:t>. 53</w:t>
      </w:r>
    </w:p>
    <w:p w14:paraId="49FF87E6" w14:textId="77777777" w:rsidR="00CA34ED" w:rsidRPr="00CA34ED" w:rsidRDefault="00CA34ED" w:rsidP="00CA34ED">
      <w:pPr>
        <w:rPr>
          <w:rFonts w:ascii="Helvetica" w:hAnsi="Helvetica" w:cs="Helvetica"/>
          <w:b/>
          <w:bCs/>
          <w:color w:val="222222"/>
          <w:sz w:val="21"/>
          <w:szCs w:val="21"/>
        </w:rPr>
      </w:pPr>
      <w:r w:rsidRPr="00CA34ED">
        <w:rPr>
          <w:rFonts w:ascii="Helvetica" w:hAnsi="Helvetica" w:cs="Helvetica" w:hint="eastAsia"/>
          <w:b/>
          <w:bCs/>
          <w:color w:val="222222"/>
          <w:sz w:val="21"/>
          <w:szCs w:val="21"/>
        </w:rPr>
        <w:t>конъюгативных</w:t>
      </w:r>
      <w:r w:rsidRPr="00CA34ED">
        <w:rPr>
          <w:rFonts w:ascii="Helvetica" w:hAnsi="Helvetica" w:cs="Helvetica"/>
          <w:b/>
          <w:bCs/>
          <w:color w:val="222222"/>
          <w:sz w:val="21"/>
          <w:szCs w:val="21"/>
        </w:rPr>
        <w:t xml:space="preserve"> </w:t>
      </w:r>
      <w:r w:rsidRPr="00CA34ED">
        <w:rPr>
          <w:rFonts w:ascii="Helvetica" w:hAnsi="Helvetica" w:cs="Helvetica" w:hint="eastAsia"/>
          <w:b/>
          <w:bCs/>
          <w:color w:val="222222"/>
          <w:sz w:val="21"/>
          <w:szCs w:val="21"/>
        </w:rPr>
        <w:t>скрещиваний</w:t>
      </w:r>
      <w:r w:rsidRPr="00CA34ED">
        <w:rPr>
          <w:rFonts w:ascii="Helvetica" w:hAnsi="Helvetica" w:cs="Helvetica"/>
          <w:b/>
          <w:bCs/>
          <w:color w:val="222222"/>
          <w:sz w:val="21"/>
          <w:szCs w:val="21"/>
        </w:rPr>
        <w:t xml:space="preserve">. 53 54 </w:t>
      </w:r>
      <w:r w:rsidRPr="00CA34ED">
        <w:rPr>
          <w:rFonts w:ascii="Helvetica" w:hAnsi="Helvetica" w:cs="Helvetica" w:hint="eastAsia"/>
          <w:b/>
          <w:bCs/>
          <w:color w:val="222222"/>
          <w:sz w:val="21"/>
          <w:szCs w:val="21"/>
        </w:rPr>
        <w:t>РЕЗУЛЬТАТЫ</w:t>
      </w:r>
      <w:r w:rsidRPr="00CA34ED">
        <w:rPr>
          <w:rFonts w:ascii="Helvetica" w:hAnsi="Helvetica" w:cs="Helvetica"/>
          <w:b/>
          <w:bCs/>
          <w:color w:val="222222"/>
          <w:sz w:val="21"/>
          <w:szCs w:val="21"/>
        </w:rPr>
        <w:t xml:space="preserve"> 3.1. </w:t>
      </w:r>
      <w:r w:rsidRPr="00CA34ED">
        <w:rPr>
          <w:rFonts w:ascii="Helvetica" w:hAnsi="Helvetica" w:cs="Helvetica" w:hint="eastAsia"/>
          <w:b/>
          <w:bCs/>
          <w:color w:val="222222"/>
          <w:sz w:val="21"/>
          <w:szCs w:val="21"/>
        </w:rPr>
        <w:t>Конъюгационный</w:t>
      </w:r>
      <w:r w:rsidRPr="00CA34ED">
        <w:rPr>
          <w:rFonts w:ascii="Helvetica" w:hAnsi="Helvetica" w:cs="Helvetica"/>
          <w:b/>
          <w:bCs/>
          <w:color w:val="222222"/>
          <w:sz w:val="21"/>
          <w:szCs w:val="21"/>
        </w:rPr>
        <w:t xml:space="preserve"> </w:t>
      </w:r>
      <w:r w:rsidRPr="00CA34ED">
        <w:rPr>
          <w:rFonts w:ascii="Helvetica" w:hAnsi="Helvetica" w:cs="Helvetica" w:hint="eastAsia"/>
          <w:b/>
          <w:bCs/>
          <w:color w:val="222222"/>
          <w:sz w:val="21"/>
          <w:szCs w:val="21"/>
        </w:rPr>
        <w:t>перенос</w:t>
      </w:r>
      <w:r w:rsidRPr="00CA34ED">
        <w:rPr>
          <w:rFonts w:ascii="Helvetica" w:hAnsi="Helvetica" w:cs="Helvetica"/>
          <w:b/>
          <w:bCs/>
          <w:color w:val="222222"/>
          <w:sz w:val="21"/>
          <w:szCs w:val="21"/>
        </w:rPr>
        <w:t xml:space="preserve"> Ti-</w:t>
      </w:r>
      <w:r w:rsidRPr="00CA34ED">
        <w:rPr>
          <w:rFonts w:ascii="Helvetica" w:hAnsi="Helvetica" w:cs="Helvetica" w:hint="eastAsia"/>
          <w:b/>
          <w:bCs/>
          <w:color w:val="222222"/>
          <w:sz w:val="21"/>
          <w:szCs w:val="21"/>
        </w:rPr>
        <w:t>плазмиды</w:t>
      </w:r>
      <w:r w:rsidRPr="00CA34ED">
        <w:rPr>
          <w:rFonts w:ascii="Helvetica" w:hAnsi="Helvetica" w:cs="Helvetica"/>
          <w:b/>
          <w:bCs/>
          <w:color w:val="222222"/>
          <w:sz w:val="21"/>
          <w:szCs w:val="21"/>
        </w:rPr>
        <w:t xml:space="preserve"> pGV3850 </w:t>
      </w:r>
      <w:r w:rsidRPr="00CA34ED">
        <w:rPr>
          <w:rFonts w:ascii="Helvetica" w:hAnsi="Helvetica" w:cs="Helvetica" w:hint="eastAsia"/>
          <w:b/>
          <w:bCs/>
          <w:color w:val="222222"/>
          <w:sz w:val="21"/>
          <w:szCs w:val="21"/>
        </w:rPr>
        <w:t>из</w:t>
      </w:r>
      <w:r w:rsidRPr="00CA34ED">
        <w:rPr>
          <w:rFonts w:ascii="Helvetica" w:hAnsi="Helvetica" w:cs="Helvetica"/>
          <w:b/>
          <w:bCs/>
          <w:color w:val="222222"/>
          <w:sz w:val="21"/>
          <w:szCs w:val="21"/>
        </w:rPr>
        <w:t xml:space="preserve"> Agrobacterium tumefaciens </w:t>
      </w:r>
      <w:r w:rsidRPr="00CA34ED">
        <w:rPr>
          <w:rFonts w:ascii="Helvetica" w:hAnsi="Helvetica" w:cs="Helvetica" w:hint="eastAsia"/>
          <w:b/>
          <w:bCs/>
          <w:color w:val="222222"/>
          <w:sz w:val="21"/>
          <w:szCs w:val="21"/>
        </w:rPr>
        <w:t>в</w:t>
      </w:r>
      <w:r w:rsidRPr="00CA34ED">
        <w:rPr>
          <w:rFonts w:ascii="Helvetica" w:hAnsi="Helvetica" w:cs="Helvetica"/>
          <w:b/>
          <w:bCs/>
          <w:color w:val="222222"/>
          <w:sz w:val="21"/>
          <w:szCs w:val="21"/>
        </w:rPr>
        <w:t xml:space="preserve"> Escherichia coli. </w:t>
      </w:r>
      <w:r w:rsidRPr="00CA34ED">
        <w:rPr>
          <w:rFonts w:ascii="Helvetica" w:hAnsi="Helvetica" w:cs="Helvetica" w:hint="eastAsia"/>
          <w:b/>
          <w:bCs/>
          <w:color w:val="222222"/>
          <w:sz w:val="21"/>
          <w:szCs w:val="21"/>
        </w:rPr>
        <w:t>П</w:t>
      </w:r>
      <w:r w:rsidRPr="00CA34ED">
        <w:rPr>
          <w:rFonts w:ascii="Helvetica" w:hAnsi="Helvetica" w:cs="Helvetica"/>
          <w:b/>
          <w:bCs/>
          <w:color w:val="222222"/>
          <w:sz w:val="21"/>
          <w:szCs w:val="21"/>
        </w:rPr>
        <w:t xml:space="preserve"> </w:t>
      </w:r>
      <w:r w:rsidRPr="00CA34ED">
        <w:rPr>
          <w:rFonts w:ascii="Helvetica" w:hAnsi="Helvetica" w:cs="Helvetica" w:hint="eastAsia"/>
          <w:b/>
          <w:bCs/>
          <w:color w:val="222222"/>
          <w:sz w:val="21"/>
          <w:szCs w:val="21"/>
        </w:rPr>
        <w:t>р</w:t>
      </w:r>
      <w:r w:rsidRPr="00CA34ED">
        <w:rPr>
          <w:rFonts w:ascii="Helvetica" w:hAnsi="Helvetica" w:cs="Helvetica"/>
          <w:b/>
          <w:bCs/>
          <w:color w:val="222222"/>
          <w:sz w:val="21"/>
          <w:szCs w:val="21"/>
        </w:rPr>
        <w:t xml:space="preserve"> </w:t>
      </w:r>
      <w:r w:rsidRPr="00CA34ED">
        <w:rPr>
          <w:rFonts w:ascii="Helvetica" w:hAnsi="Helvetica" w:cs="Helvetica" w:hint="eastAsia"/>
          <w:b/>
          <w:bCs/>
          <w:color w:val="222222"/>
          <w:sz w:val="21"/>
          <w:szCs w:val="21"/>
        </w:rPr>
        <w:t>и</w:t>
      </w:r>
      <w:r w:rsidRPr="00CA34ED">
        <w:rPr>
          <w:rFonts w:ascii="Helvetica" w:hAnsi="Helvetica" w:cs="Helvetica"/>
          <w:b/>
          <w:bCs/>
          <w:color w:val="222222"/>
          <w:sz w:val="21"/>
          <w:szCs w:val="21"/>
        </w:rPr>
        <w:t xml:space="preserve"> </w:t>
      </w:r>
      <w:r w:rsidRPr="00CA34ED">
        <w:rPr>
          <w:rFonts w:ascii="Helvetica" w:hAnsi="Helvetica" w:cs="Helvetica" w:hint="eastAsia"/>
          <w:b/>
          <w:bCs/>
          <w:color w:val="222222"/>
          <w:sz w:val="21"/>
          <w:szCs w:val="21"/>
        </w:rPr>
        <w:t>проведении</w:t>
      </w:r>
      <w:r w:rsidRPr="00CA34ED">
        <w:rPr>
          <w:rFonts w:ascii="Helvetica" w:hAnsi="Helvetica" w:cs="Helvetica"/>
          <w:b/>
          <w:bCs/>
          <w:color w:val="222222"/>
          <w:sz w:val="21"/>
          <w:szCs w:val="21"/>
        </w:rPr>
        <w:t xml:space="preserve"> </w:t>
      </w:r>
      <w:r w:rsidRPr="00CA34ED">
        <w:rPr>
          <w:rFonts w:ascii="Helvetica" w:hAnsi="Helvetica" w:cs="Helvetica" w:hint="eastAsia"/>
          <w:b/>
          <w:bCs/>
          <w:color w:val="222222"/>
          <w:sz w:val="21"/>
          <w:szCs w:val="21"/>
        </w:rPr>
        <w:t>межродовых</w:t>
      </w:r>
      <w:r w:rsidRPr="00CA34ED">
        <w:rPr>
          <w:rFonts w:ascii="Helvetica" w:hAnsi="Helvetica" w:cs="Helvetica"/>
          <w:b/>
          <w:bCs/>
          <w:color w:val="222222"/>
          <w:sz w:val="21"/>
          <w:szCs w:val="21"/>
        </w:rPr>
        <w:t xml:space="preserve"> </w:t>
      </w:r>
      <w:r w:rsidRPr="00CA34ED">
        <w:rPr>
          <w:rFonts w:ascii="Helvetica" w:hAnsi="Helvetica" w:cs="Helvetica" w:hint="eastAsia"/>
          <w:b/>
          <w:bCs/>
          <w:color w:val="222222"/>
          <w:sz w:val="21"/>
          <w:szCs w:val="21"/>
        </w:rPr>
        <w:t>скрещиваний</w:t>
      </w:r>
      <w:r w:rsidRPr="00CA34ED">
        <w:rPr>
          <w:rFonts w:ascii="Helvetica" w:hAnsi="Helvetica" w:cs="Helvetica"/>
          <w:b/>
          <w:bCs/>
          <w:color w:val="222222"/>
          <w:sz w:val="21"/>
          <w:szCs w:val="21"/>
        </w:rPr>
        <w:t xml:space="preserve"> </w:t>
      </w:r>
      <w:r w:rsidRPr="00CA34ED">
        <w:rPr>
          <w:rFonts w:ascii="Helvetica" w:hAnsi="Helvetica" w:cs="Helvetica" w:hint="eastAsia"/>
          <w:b/>
          <w:bCs/>
          <w:color w:val="222222"/>
          <w:sz w:val="21"/>
          <w:szCs w:val="21"/>
        </w:rPr>
        <w:t>ш</w:t>
      </w:r>
      <w:r w:rsidRPr="00CA34ED">
        <w:rPr>
          <w:rFonts w:ascii="Helvetica" w:hAnsi="Helvetica" w:cs="Helvetica"/>
          <w:b/>
          <w:bCs/>
          <w:color w:val="222222"/>
          <w:sz w:val="21"/>
          <w:szCs w:val="21"/>
        </w:rPr>
        <w:t xml:space="preserve"> </w:t>
      </w:r>
      <w:r w:rsidRPr="00CA34ED">
        <w:rPr>
          <w:rFonts w:ascii="Helvetica" w:hAnsi="Helvetica" w:cs="Helvetica" w:hint="eastAsia"/>
          <w:b/>
          <w:bCs/>
          <w:color w:val="222222"/>
          <w:sz w:val="21"/>
          <w:szCs w:val="21"/>
        </w:rPr>
        <w:t>т</w:t>
      </w:r>
      <w:r w:rsidRPr="00CA34ED">
        <w:rPr>
          <w:rFonts w:ascii="Helvetica" w:hAnsi="Helvetica" w:cs="Helvetica"/>
          <w:b/>
          <w:bCs/>
          <w:color w:val="222222"/>
          <w:sz w:val="21"/>
          <w:szCs w:val="21"/>
        </w:rPr>
        <w:t xml:space="preserve"> </w:t>
      </w:r>
      <w:r w:rsidRPr="00CA34ED">
        <w:rPr>
          <w:rFonts w:ascii="Helvetica" w:hAnsi="Helvetica" w:cs="Helvetica" w:hint="eastAsia"/>
          <w:b/>
          <w:bCs/>
          <w:color w:val="222222"/>
          <w:sz w:val="21"/>
          <w:szCs w:val="21"/>
        </w:rPr>
        <w:t>а</w:t>
      </w:r>
      <w:r w:rsidRPr="00CA34ED">
        <w:rPr>
          <w:rFonts w:ascii="Helvetica" w:hAnsi="Helvetica" w:cs="Helvetica"/>
          <w:b/>
          <w:bCs/>
          <w:color w:val="222222"/>
          <w:sz w:val="21"/>
          <w:szCs w:val="21"/>
        </w:rPr>
        <w:t xml:space="preserve"> </w:t>
      </w:r>
      <w:r w:rsidRPr="00CA34ED">
        <w:rPr>
          <w:rFonts w:ascii="Helvetica" w:hAnsi="Helvetica" w:cs="Helvetica" w:hint="eastAsia"/>
          <w:b/>
          <w:bCs/>
          <w:color w:val="222222"/>
          <w:sz w:val="21"/>
          <w:szCs w:val="21"/>
        </w:rPr>
        <w:t>м</w:t>
      </w:r>
      <w:r w:rsidRPr="00CA34ED">
        <w:rPr>
          <w:rFonts w:ascii="Helvetica" w:hAnsi="Helvetica" w:cs="Helvetica"/>
          <w:b/>
          <w:bCs/>
          <w:color w:val="222222"/>
          <w:sz w:val="21"/>
          <w:szCs w:val="21"/>
        </w:rPr>
        <w:t xml:space="preserve"> </w:t>
      </w:r>
      <w:r w:rsidRPr="00CA34ED">
        <w:rPr>
          <w:rFonts w:ascii="Helvetica" w:hAnsi="Helvetica" w:cs="Helvetica" w:hint="eastAsia"/>
          <w:b/>
          <w:bCs/>
          <w:color w:val="222222"/>
          <w:sz w:val="21"/>
          <w:szCs w:val="21"/>
        </w:rPr>
        <w:t>м</w:t>
      </w:r>
      <w:r w:rsidRPr="00CA34ED">
        <w:rPr>
          <w:rFonts w:ascii="Helvetica" w:hAnsi="Helvetica" w:cs="Helvetica"/>
          <w:b/>
          <w:bCs/>
          <w:color w:val="222222"/>
          <w:sz w:val="21"/>
          <w:szCs w:val="21"/>
        </w:rPr>
        <w:t xml:space="preserve"> </w:t>
      </w:r>
      <w:r w:rsidRPr="00CA34ED">
        <w:rPr>
          <w:rFonts w:ascii="Helvetica" w:hAnsi="Helvetica" w:cs="Helvetica" w:hint="eastAsia"/>
          <w:b/>
          <w:bCs/>
          <w:color w:val="222222"/>
          <w:sz w:val="21"/>
          <w:szCs w:val="21"/>
        </w:rPr>
        <w:t>а</w:t>
      </w:r>
      <w:r w:rsidRPr="00CA34ED">
        <w:rPr>
          <w:rFonts w:ascii="Helvetica" w:hAnsi="Helvetica" w:cs="Helvetica"/>
          <w:b/>
          <w:bCs/>
          <w:color w:val="222222"/>
          <w:sz w:val="21"/>
          <w:szCs w:val="21"/>
        </w:rPr>
        <w:t xml:space="preserve"> </w:t>
      </w:r>
      <w:r w:rsidRPr="00CA34ED">
        <w:rPr>
          <w:rFonts w:ascii="Helvetica" w:hAnsi="Helvetica" w:cs="Helvetica" w:hint="eastAsia"/>
          <w:b/>
          <w:bCs/>
          <w:color w:val="222222"/>
          <w:sz w:val="21"/>
          <w:szCs w:val="21"/>
        </w:rPr>
        <w:t>А</w:t>
      </w:r>
      <w:r w:rsidRPr="00CA34ED">
        <w:rPr>
          <w:rFonts w:ascii="Helvetica" w:hAnsi="Helvetica" w:cs="Helvetica"/>
          <w:b/>
          <w:bCs/>
          <w:color w:val="222222"/>
          <w:sz w:val="21"/>
          <w:szCs w:val="21"/>
        </w:rPr>
        <w:t xml:space="preserve">.tumefaciens C58Cl(pGV3850) </w:t>
      </w:r>
      <w:r w:rsidRPr="00CA34ED">
        <w:rPr>
          <w:rFonts w:ascii="Helvetica" w:hAnsi="Helvetica" w:cs="Helvetica" w:hint="eastAsia"/>
          <w:b/>
          <w:bCs/>
          <w:color w:val="222222"/>
          <w:sz w:val="21"/>
          <w:szCs w:val="21"/>
        </w:rPr>
        <w:t>с</w:t>
      </w:r>
      <w:r w:rsidRPr="00CA34ED">
        <w:rPr>
          <w:rFonts w:ascii="Helvetica" w:hAnsi="Helvetica" w:cs="Helvetica"/>
          <w:b/>
          <w:bCs/>
          <w:color w:val="222222"/>
          <w:sz w:val="21"/>
          <w:szCs w:val="21"/>
        </w:rPr>
        <w:t xml:space="preserve"> </w:t>
      </w:r>
      <w:r w:rsidRPr="00CA34ED">
        <w:rPr>
          <w:rFonts w:ascii="Helvetica" w:hAnsi="Helvetica" w:cs="Helvetica" w:hint="eastAsia"/>
          <w:b/>
          <w:bCs/>
          <w:color w:val="222222"/>
          <w:sz w:val="21"/>
          <w:szCs w:val="21"/>
        </w:rPr>
        <w:t>тремя</w:t>
      </w:r>
      <w:r w:rsidRPr="00CA34ED">
        <w:rPr>
          <w:rFonts w:ascii="Helvetica" w:hAnsi="Helvetica" w:cs="Helvetica"/>
          <w:b/>
          <w:bCs/>
          <w:color w:val="222222"/>
          <w:sz w:val="21"/>
          <w:szCs w:val="21"/>
        </w:rPr>
        <w:t xml:space="preserve"> </w:t>
      </w:r>
      <w:r w:rsidRPr="00CA34ED">
        <w:rPr>
          <w:rFonts w:ascii="Helvetica" w:hAnsi="Helvetica" w:cs="Helvetica" w:hint="eastAsia"/>
          <w:b/>
          <w:bCs/>
          <w:color w:val="222222"/>
          <w:sz w:val="21"/>
          <w:szCs w:val="21"/>
        </w:rPr>
        <w:t>различными</w:t>
      </w:r>
      <w:r w:rsidRPr="00CA34ED">
        <w:rPr>
          <w:rFonts w:ascii="Helvetica" w:hAnsi="Helvetica" w:cs="Helvetica"/>
          <w:b/>
          <w:bCs/>
          <w:color w:val="222222"/>
          <w:sz w:val="21"/>
          <w:szCs w:val="21"/>
        </w:rPr>
        <w:t xml:space="preserve"> </w:t>
      </w:r>
      <w:r w:rsidRPr="00CA34ED">
        <w:rPr>
          <w:rFonts w:ascii="Helvetica" w:hAnsi="Helvetica" w:cs="Helvetica" w:hint="eastAsia"/>
          <w:b/>
          <w:bCs/>
          <w:color w:val="222222"/>
          <w:sz w:val="21"/>
          <w:szCs w:val="21"/>
        </w:rPr>
        <w:t>реципиентными</w:t>
      </w:r>
      <w:r w:rsidRPr="00CA34ED">
        <w:rPr>
          <w:rFonts w:ascii="Helvetica" w:hAnsi="Helvetica" w:cs="Helvetica"/>
          <w:b/>
          <w:bCs/>
          <w:color w:val="222222"/>
          <w:sz w:val="21"/>
          <w:szCs w:val="21"/>
        </w:rPr>
        <w:t xml:space="preserve"> </w:t>
      </w:r>
      <w:r w:rsidRPr="00CA34ED">
        <w:rPr>
          <w:rFonts w:ascii="Helvetica" w:hAnsi="Helvetica" w:cs="Helvetica" w:hint="eastAsia"/>
          <w:b/>
          <w:bCs/>
          <w:color w:val="222222"/>
          <w:sz w:val="21"/>
          <w:szCs w:val="21"/>
        </w:rPr>
        <w:t>ш</w:t>
      </w:r>
      <w:r w:rsidRPr="00CA34ED">
        <w:rPr>
          <w:rFonts w:ascii="Helvetica" w:hAnsi="Helvetica" w:cs="Helvetica"/>
          <w:b/>
          <w:bCs/>
          <w:color w:val="222222"/>
          <w:sz w:val="21"/>
          <w:szCs w:val="21"/>
        </w:rPr>
        <w:t xml:space="preserve"> </w:t>
      </w:r>
      <w:r w:rsidRPr="00CA34ED">
        <w:rPr>
          <w:rFonts w:ascii="Helvetica" w:hAnsi="Helvetica" w:cs="Helvetica" w:hint="eastAsia"/>
          <w:b/>
          <w:bCs/>
          <w:color w:val="222222"/>
          <w:sz w:val="21"/>
          <w:szCs w:val="21"/>
        </w:rPr>
        <w:t>т</w:t>
      </w:r>
      <w:r w:rsidRPr="00CA34ED">
        <w:rPr>
          <w:rFonts w:ascii="Helvetica" w:hAnsi="Helvetica" w:cs="Helvetica"/>
          <w:b/>
          <w:bCs/>
          <w:color w:val="222222"/>
          <w:sz w:val="21"/>
          <w:szCs w:val="21"/>
        </w:rPr>
        <w:t xml:space="preserve"> </w:t>
      </w:r>
      <w:r w:rsidRPr="00CA34ED">
        <w:rPr>
          <w:rFonts w:ascii="Helvetica" w:hAnsi="Helvetica" w:cs="Helvetica" w:hint="eastAsia"/>
          <w:b/>
          <w:bCs/>
          <w:color w:val="222222"/>
          <w:sz w:val="21"/>
          <w:szCs w:val="21"/>
        </w:rPr>
        <w:t>а</w:t>
      </w:r>
      <w:r w:rsidRPr="00CA34ED">
        <w:rPr>
          <w:rFonts w:ascii="Helvetica" w:hAnsi="Helvetica" w:cs="Helvetica"/>
          <w:b/>
          <w:bCs/>
          <w:color w:val="222222"/>
          <w:sz w:val="21"/>
          <w:szCs w:val="21"/>
        </w:rPr>
        <w:t xml:space="preserve"> </w:t>
      </w:r>
      <w:r w:rsidRPr="00CA34ED">
        <w:rPr>
          <w:rFonts w:ascii="Helvetica" w:hAnsi="Helvetica" w:cs="Helvetica" w:hint="eastAsia"/>
          <w:b/>
          <w:bCs/>
          <w:color w:val="222222"/>
          <w:sz w:val="21"/>
          <w:szCs w:val="21"/>
        </w:rPr>
        <w:t>м</w:t>
      </w:r>
      <w:r w:rsidRPr="00CA34ED">
        <w:rPr>
          <w:rFonts w:ascii="Helvetica" w:hAnsi="Helvetica" w:cs="Helvetica"/>
          <w:b/>
          <w:bCs/>
          <w:color w:val="222222"/>
          <w:sz w:val="21"/>
          <w:szCs w:val="21"/>
        </w:rPr>
        <w:t xml:space="preserve"> </w:t>
      </w:r>
      <w:r w:rsidRPr="00CA34ED">
        <w:rPr>
          <w:rFonts w:ascii="Helvetica" w:hAnsi="Helvetica" w:cs="Helvetica" w:hint="eastAsia"/>
          <w:b/>
          <w:bCs/>
          <w:color w:val="222222"/>
          <w:sz w:val="21"/>
          <w:szCs w:val="21"/>
        </w:rPr>
        <w:t>м</w:t>
      </w:r>
      <w:r w:rsidRPr="00CA34ED">
        <w:rPr>
          <w:rFonts w:ascii="Helvetica" w:hAnsi="Helvetica" w:cs="Helvetica"/>
          <w:b/>
          <w:bCs/>
          <w:color w:val="222222"/>
          <w:sz w:val="21"/>
          <w:szCs w:val="21"/>
        </w:rPr>
        <w:t xml:space="preserve"> </w:t>
      </w:r>
      <w:r w:rsidRPr="00CA34ED">
        <w:rPr>
          <w:rFonts w:ascii="Helvetica" w:hAnsi="Helvetica" w:cs="Helvetica" w:hint="eastAsia"/>
          <w:b/>
          <w:bCs/>
          <w:color w:val="222222"/>
          <w:sz w:val="21"/>
          <w:szCs w:val="21"/>
        </w:rPr>
        <w:t>а</w:t>
      </w:r>
      <w:r w:rsidRPr="00CA34ED">
        <w:rPr>
          <w:rFonts w:ascii="Helvetica" w:hAnsi="Helvetica" w:cs="Helvetica"/>
          <w:b/>
          <w:bCs/>
          <w:color w:val="222222"/>
          <w:sz w:val="21"/>
          <w:szCs w:val="21"/>
        </w:rPr>
        <w:t xml:space="preserve"> </w:t>
      </w:r>
      <w:r w:rsidRPr="00CA34ED">
        <w:rPr>
          <w:rFonts w:ascii="Helvetica" w:hAnsi="Helvetica" w:cs="Helvetica" w:hint="eastAsia"/>
          <w:b/>
          <w:bCs/>
          <w:color w:val="222222"/>
          <w:sz w:val="21"/>
          <w:szCs w:val="21"/>
        </w:rPr>
        <w:t>м</w:t>
      </w:r>
      <w:r w:rsidRPr="00CA34ED">
        <w:rPr>
          <w:rFonts w:ascii="Helvetica" w:hAnsi="Helvetica" w:cs="Helvetica"/>
          <w:b/>
          <w:bCs/>
          <w:color w:val="222222"/>
          <w:sz w:val="21"/>
          <w:szCs w:val="21"/>
        </w:rPr>
        <w:t xml:space="preserve"> </w:t>
      </w:r>
      <w:r w:rsidRPr="00CA34ED">
        <w:rPr>
          <w:rFonts w:ascii="Helvetica" w:hAnsi="Helvetica" w:cs="Helvetica" w:hint="eastAsia"/>
          <w:b/>
          <w:bCs/>
          <w:color w:val="222222"/>
          <w:sz w:val="21"/>
          <w:szCs w:val="21"/>
        </w:rPr>
        <w:t>и</w:t>
      </w:r>
      <w:r w:rsidRPr="00CA34ED">
        <w:rPr>
          <w:rFonts w:ascii="Helvetica" w:hAnsi="Helvetica" w:cs="Helvetica"/>
          <w:b/>
          <w:bCs/>
          <w:color w:val="222222"/>
          <w:sz w:val="21"/>
          <w:szCs w:val="21"/>
        </w:rPr>
        <w:t xml:space="preserve"> </w:t>
      </w:r>
      <w:r w:rsidRPr="00CA34ED">
        <w:rPr>
          <w:rFonts w:ascii="Helvetica" w:hAnsi="Helvetica" w:cs="Helvetica" w:hint="eastAsia"/>
          <w:b/>
          <w:bCs/>
          <w:color w:val="222222"/>
          <w:sz w:val="21"/>
          <w:szCs w:val="21"/>
        </w:rPr>
        <w:t>Е</w:t>
      </w:r>
      <w:r w:rsidRPr="00CA34ED">
        <w:rPr>
          <w:rFonts w:ascii="Helvetica" w:hAnsi="Helvetica" w:cs="Helvetica"/>
          <w:b/>
          <w:bCs/>
          <w:color w:val="222222"/>
          <w:sz w:val="21"/>
          <w:szCs w:val="21"/>
        </w:rPr>
        <w:t>.</w:t>
      </w:r>
      <w:r w:rsidRPr="00CA34ED">
        <w:rPr>
          <w:rFonts w:ascii="Helvetica" w:hAnsi="Helvetica" w:cs="Helvetica" w:hint="eastAsia"/>
          <w:b/>
          <w:bCs/>
          <w:color w:val="222222"/>
          <w:sz w:val="21"/>
          <w:szCs w:val="21"/>
        </w:rPr>
        <w:t>соН</w:t>
      </w:r>
      <w:r w:rsidRPr="00CA34ED">
        <w:rPr>
          <w:rFonts w:ascii="Helvetica" w:hAnsi="Helvetica" w:cs="Helvetica"/>
          <w:b/>
          <w:bCs/>
          <w:color w:val="222222"/>
          <w:sz w:val="21"/>
          <w:szCs w:val="21"/>
        </w:rPr>
        <w:t xml:space="preserve"> </w:t>
      </w:r>
      <w:r w:rsidRPr="00CA34ED">
        <w:rPr>
          <w:rFonts w:ascii="Helvetica" w:hAnsi="Helvetica" w:cs="Helvetica" w:hint="eastAsia"/>
          <w:b/>
          <w:bCs/>
          <w:color w:val="222222"/>
          <w:sz w:val="21"/>
          <w:szCs w:val="21"/>
        </w:rPr>
        <w:t>в</w:t>
      </w:r>
      <w:r w:rsidRPr="00CA34ED">
        <w:rPr>
          <w:rFonts w:ascii="Helvetica" w:hAnsi="Helvetica" w:cs="Helvetica"/>
          <w:b/>
          <w:bCs/>
          <w:color w:val="222222"/>
          <w:sz w:val="21"/>
          <w:szCs w:val="21"/>
        </w:rPr>
        <w:t xml:space="preserve"> </w:t>
      </w:r>
      <w:r w:rsidRPr="00CA34ED">
        <w:rPr>
          <w:rFonts w:ascii="Helvetica" w:hAnsi="Helvetica" w:cs="Helvetica" w:hint="eastAsia"/>
          <w:b/>
          <w:bCs/>
          <w:color w:val="222222"/>
          <w:sz w:val="21"/>
          <w:szCs w:val="21"/>
        </w:rPr>
        <w:t>каждом</w:t>
      </w:r>
      <w:r w:rsidRPr="00CA34ED">
        <w:rPr>
          <w:rFonts w:ascii="Helvetica" w:hAnsi="Helvetica" w:cs="Helvetica"/>
          <w:b/>
          <w:bCs/>
          <w:color w:val="222222"/>
          <w:sz w:val="21"/>
          <w:szCs w:val="21"/>
        </w:rPr>
        <w:t xml:space="preserve"> </w:t>
      </w:r>
      <w:r w:rsidRPr="00CA34ED">
        <w:rPr>
          <w:rFonts w:ascii="Helvetica" w:hAnsi="Helvetica" w:cs="Helvetica" w:hint="eastAsia"/>
          <w:b/>
          <w:bCs/>
          <w:color w:val="222222"/>
          <w:sz w:val="21"/>
          <w:szCs w:val="21"/>
        </w:rPr>
        <w:t>эксперименте</w:t>
      </w:r>
      <w:r w:rsidRPr="00CA34ED">
        <w:rPr>
          <w:rFonts w:ascii="Helvetica" w:hAnsi="Helvetica" w:cs="Helvetica"/>
          <w:b/>
          <w:bCs/>
          <w:color w:val="222222"/>
          <w:sz w:val="21"/>
          <w:szCs w:val="21"/>
        </w:rPr>
        <w:t xml:space="preserve"> </w:t>
      </w:r>
      <w:r w:rsidRPr="00CA34ED">
        <w:rPr>
          <w:rFonts w:ascii="Helvetica" w:hAnsi="Helvetica" w:cs="Helvetica" w:hint="eastAsia"/>
          <w:b/>
          <w:bCs/>
          <w:color w:val="222222"/>
          <w:sz w:val="21"/>
          <w:szCs w:val="21"/>
        </w:rPr>
        <w:t>наблюдалось</w:t>
      </w:r>
    </w:p>
    <w:p w14:paraId="6B0D671B" w14:textId="77777777" w:rsidR="00CA34ED" w:rsidRPr="00CA34ED" w:rsidRDefault="00CA34ED" w:rsidP="00CA34ED">
      <w:pPr>
        <w:rPr>
          <w:rFonts w:ascii="Helvetica" w:hAnsi="Helvetica" w:cs="Helvetica"/>
          <w:b/>
          <w:bCs/>
          <w:color w:val="222222"/>
          <w:sz w:val="21"/>
          <w:szCs w:val="21"/>
        </w:rPr>
      </w:pPr>
    </w:p>
    <w:p w14:paraId="7C396DDE" w14:textId="77777777" w:rsidR="00CA34ED" w:rsidRPr="00CA34ED" w:rsidRDefault="00CA34ED" w:rsidP="00CA34ED">
      <w:pPr>
        <w:rPr>
          <w:rFonts w:ascii="Helvetica" w:hAnsi="Helvetica" w:cs="Helvetica"/>
          <w:b/>
          <w:bCs/>
          <w:color w:val="222222"/>
          <w:sz w:val="21"/>
          <w:szCs w:val="21"/>
        </w:rPr>
      </w:pPr>
      <w:r w:rsidRPr="00CA34ED">
        <w:rPr>
          <w:rFonts w:ascii="Helvetica" w:hAnsi="Helvetica" w:cs="Helvetica" w:hint="eastAsia"/>
          <w:b/>
          <w:bCs/>
          <w:color w:val="222222"/>
          <w:sz w:val="21"/>
          <w:szCs w:val="21"/>
        </w:rPr>
        <w:t>Оглавление</w:t>
      </w:r>
      <w:r w:rsidRPr="00CA34ED">
        <w:rPr>
          <w:rFonts w:ascii="Helvetica" w:hAnsi="Helvetica" w:cs="Helvetica"/>
          <w:b/>
          <w:bCs/>
          <w:color w:val="222222"/>
          <w:sz w:val="21"/>
          <w:szCs w:val="21"/>
        </w:rPr>
        <w:t xml:space="preserve"> </w:t>
      </w:r>
      <w:r w:rsidRPr="00CA34ED">
        <w:rPr>
          <w:rFonts w:ascii="Helvetica" w:hAnsi="Helvetica" w:cs="Helvetica" w:hint="eastAsia"/>
          <w:b/>
          <w:bCs/>
          <w:color w:val="222222"/>
          <w:sz w:val="21"/>
          <w:szCs w:val="21"/>
        </w:rPr>
        <w:t>диссертации</w:t>
      </w:r>
    </w:p>
    <w:p w14:paraId="4238CF9D" w14:textId="77777777" w:rsidR="00CA34ED" w:rsidRPr="00CA34ED" w:rsidRDefault="00CA34ED" w:rsidP="00CA34ED">
      <w:pPr>
        <w:rPr>
          <w:rFonts w:ascii="Helvetica" w:hAnsi="Helvetica" w:cs="Helvetica"/>
          <w:b/>
          <w:bCs/>
          <w:color w:val="222222"/>
          <w:sz w:val="21"/>
          <w:szCs w:val="21"/>
        </w:rPr>
      </w:pPr>
      <w:r w:rsidRPr="00CA34ED">
        <w:rPr>
          <w:rFonts w:ascii="Helvetica" w:hAnsi="Helvetica" w:cs="Helvetica" w:hint="eastAsia"/>
          <w:b/>
          <w:bCs/>
          <w:color w:val="222222"/>
          <w:sz w:val="21"/>
          <w:szCs w:val="21"/>
        </w:rPr>
        <w:t>кандидат</w:t>
      </w:r>
      <w:r w:rsidRPr="00CA34ED">
        <w:rPr>
          <w:rFonts w:ascii="Helvetica" w:hAnsi="Helvetica" w:cs="Helvetica"/>
          <w:b/>
          <w:bCs/>
          <w:color w:val="222222"/>
          <w:sz w:val="21"/>
          <w:szCs w:val="21"/>
        </w:rPr>
        <w:t xml:space="preserve"> </w:t>
      </w:r>
      <w:r w:rsidRPr="00CA34ED">
        <w:rPr>
          <w:rFonts w:ascii="Helvetica" w:hAnsi="Helvetica" w:cs="Helvetica" w:hint="eastAsia"/>
          <w:b/>
          <w:bCs/>
          <w:color w:val="222222"/>
          <w:sz w:val="21"/>
          <w:szCs w:val="21"/>
        </w:rPr>
        <w:t>биологических</w:t>
      </w:r>
      <w:r w:rsidRPr="00CA34ED">
        <w:rPr>
          <w:rFonts w:ascii="Helvetica" w:hAnsi="Helvetica" w:cs="Helvetica"/>
          <w:b/>
          <w:bCs/>
          <w:color w:val="222222"/>
          <w:sz w:val="21"/>
          <w:szCs w:val="21"/>
        </w:rPr>
        <w:t xml:space="preserve"> </w:t>
      </w:r>
      <w:r w:rsidRPr="00CA34ED">
        <w:rPr>
          <w:rFonts w:ascii="Helvetica" w:hAnsi="Helvetica" w:cs="Helvetica" w:hint="eastAsia"/>
          <w:b/>
          <w:bCs/>
          <w:color w:val="222222"/>
          <w:sz w:val="21"/>
          <w:szCs w:val="21"/>
        </w:rPr>
        <w:t>наук</w:t>
      </w:r>
      <w:r w:rsidRPr="00CA34ED">
        <w:rPr>
          <w:rFonts w:ascii="Helvetica" w:hAnsi="Helvetica" w:cs="Helvetica"/>
          <w:b/>
          <w:bCs/>
          <w:color w:val="222222"/>
          <w:sz w:val="21"/>
          <w:szCs w:val="21"/>
        </w:rPr>
        <w:t xml:space="preserve"> </w:t>
      </w:r>
      <w:r w:rsidRPr="00CA34ED">
        <w:rPr>
          <w:rFonts w:ascii="Helvetica" w:hAnsi="Helvetica" w:cs="Helvetica" w:hint="eastAsia"/>
          <w:b/>
          <w:bCs/>
          <w:color w:val="222222"/>
          <w:sz w:val="21"/>
          <w:szCs w:val="21"/>
        </w:rPr>
        <w:t>Великов</w:t>
      </w:r>
      <w:r w:rsidRPr="00CA34ED">
        <w:rPr>
          <w:rFonts w:ascii="Helvetica" w:hAnsi="Helvetica" w:cs="Helvetica"/>
          <w:b/>
          <w:bCs/>
          <w:color w:val="222222"/>
          <w:sz w:val="21"/>
          <w:szCs w:val="21"/>
        </w:rPr>
        <w:t xml:space="preserve">, </w:t>
      </w:r>
      <w:r w:rsidRPr="00CA34ED">
        <w:rPr>
          <w:rFonts w:ascii="Helvetica" w:hAnsi="Helvetica" w:cs="Helvetica" w:hint="eastAsia"/>
          <w:b/>
          <w:bCs/>
          <w:color w:val="222222"/>
          <w:sz w:val="21"/>
          <w:szCs w:val="21"/>
        </w:rPr>
        <w:t>Владимир</w:t>
      </w:r>
      <w:r w:rsidRPr="00CA34ED">
        <w:rPr>
          <w:rFonts w:ascii="Helvetica" w:hAnsi="Helvetica" w:cs="Helvetica"/>
          <w:b/>
          <w:bCs/>
          <w:color w:val="222222"/>
          <w:sz w:val="21"/>
          <w:szCs w:val="21"/>
        </w:rPr>
        <w:t xml:space="preserve"> </w:t>
      </w:r>
      <w:r w:rsidRPr="00CA34ED">
        <w:rPr>
          <w:rFonts w:ascii="Helvetica" w:hAnsi="Helvetica" w:cs="Helvetica" w:hint="eastAsia"/>
          <w:b/>
          <w:bCs/>
          <w:color w:val="222222"/>
          <w:sz w:val="21"/>
          <w:szCs w:val="21"/>
        </w:rPr>
        <w:t>Александрович</w:t>
      </w:r>
    </w:p>
    <w:p w14:paraId="18819E84" w14:textId="77777777" w:rsidR="00CA34ED" w:rsidRPr="00CA34ED" w:rsidRDefault="00CA34ED" w:rsidP="00CA34ED">
      <w:pPr>
        <w:rPr>
          <w:rFonts w:ascii="Helvetica" w:hAnsi="Helvetica" w:cs="Helvetica"/>
          <w:b/>
          <w:bCs/>
          <w:color w:val="222222"/>
          <w:sz w:val="21"/>
          <w:szCs w:val="21"/>
        </w:rPr>
      </w:pPr>
      <w:r w:rsidRPr="00CA34ED">
        <w:rPr>
          <w:rFonts w:ascii="Helvetica" w:hAnsi="Helvetica" w:cs="Helvetica" w:hint="eastAsia"/>
          <w:b/>
          <w:bCs/>
          <w:color w:val="222222"/>
          <w:sz w:val="21"/>
          <w:szCs w:val="21"/>
        </w:rPr>
        <w:t>СОДЕРЖАНИЕ</w:t>
      </w:r>
    </w:p>
    <w:p w14:paraId="3FAAF7AF" w14:textId="77777777" w:rsidR="00CA34ED" w:rsidRPr="00CA34ED" w:rsidRDefault="00CA34ED" w:rsidP="00CA34ED">
      <w:pPr>
        <w:rPr>
          <w:rFonts w:ascii="Helvetica" w:hAnsi="Helvetica" w:cs="Helvetica"/>
          <w:b/>
          <w:bCs/>
          <w:color w:val="222222"/>
          <w:sz w:val="21"/>
          <w:szCs w:val="21"/>
        </w:rPr>
      </w:pPr>
    </w:p>
    <w:p w14:paraId="1CECC43A" w14:textId="77777777" w:rsidR="00CA34ED" w:rsidRPr="00CA34ED" w:rsidRDefault="00CA34ED" w:rsidP="00CA34ED">
      <w:pPr>
        <w:rPr>
          <w:rFonts w:ascii="Helvetica" w:hAnsi="Helvetica" w:cs="Helvetica"/>
          <w:b/>
          <w:bCs/>
          <w:color w:val="222222"/>
          <w:sz w:val="21"/>
          <w:szCs w:val="21"/>
        </w:rPr>
      </w:pPr>
      <w:r w:rsidRPr="00CA34ED">
        <w:rPr>
          <w:rFonts w:ascii="Helvetica" w:hAnsi="Helvetica" w:cs="Helvetica" w:hint="eastAsia"/>
          <w:b/>
          <w:bCs/>
          <w:color w:val="222222"/>
          <w:sz w:val="21"/>
          <w:szCs w:val="21"/>
        </w:rPr>
        <w:lastRenderedPageBreak/>
        <w:t>СПИСОК</w:t>
      </w:r>
      <w:r w:rsidRPr="00CA34ED">
        <w:rPr>
          <w:rFonts w:ascii="Helvetica" w:hAnsi="Helvetica" w:cs="Helvetica"/>
          <w:b/>
          <w:bCs/>
          <w:color w:val="222222"/>
          <w:sz w:val="21"/>
          <w:szCs w:val="21"/>
        </w:rPr>
        <w:t xml:space="preserve"> </w:t>
      </w:r>
      <w:r w:rsidRPr="00CA34ED">
        <w:rPr>
          <w:rFonts w:ascii="Helvetica" w:hAnsi="Helvetica" w:cs="Helvetica" w:hint="eastAsia"/>
          <w:b/>
          <w:bCs/>
          <w:color w:val="222222"/>
          <w:sz w:val="21"/>
          <w:szCs w:val="21"/>
        </w:rPr>
        <w:t>СОКРАЩЕНИЙ</w:t>
      </w:r>
    </w:p>
    <w:p w14:paraId="42309BC5" w14:textId="77777777" w:rsidR="00CA34ED" w:rsidRPr="00CA34ED" w:rsidRDefault="00CA34ED" w:rsidP="00CA34ED">
      <w:pPr>
        <w:rPr>
          <w:rFonts w:ascii="Helvetica" w:hAnsi="Helvetica" w:cs="Helvetica"/>
          <w:b/>
          <w:bCs/>
          <w:color w:val="222222"/>
          <w:sz w:val="21"/>
          <w:szCs w:val="21"/>
        </w:rPr>
      </w:pPr>
    </w:p>
    <w:p w14:paraId="5DD49EF8" w14:textId="77777777" w:rsidR="00CA34ED" w:rsidRPr="00CA34ED" w:rsidRDefault="00CA34ED" w:rsidP="00CA34ED">
      <w:pPr>
        <w:rPr>
          <w:rFonts w:ascii="Helvetica" w:hAnsi="Helvetica" w:cs="Helvetica"/>
          <w:b/>
          <w:bCs/>
          <w:color w:val="222222"/>
          <w:sz w:val="21"/>
          <w:szCs w:val="21"/>
        </w:rPr>
      </w:pPr>
      <w:r w:rsidRPr="00CA34ED">
        <w:rPr>
          <w:rFonts w:ascii="Helvetica" w:hAnsi="Helvetica" w:cs="Helvetica" w:hint="eastAsia"/>
          <w:b/>
          <w:bCs/>
          <w:color w:val="222222"/>
          <w:sz w:val="21"/>
          <w:szCs w:val="21"/>
        </w:rPr>
        <w:t>ВВЕДЕНИЕ</w:t>
      </w:r>
    </w:p>
    <w:p w14:paraId="40E37818" w14:textId="77777777" w:rsidR="00CA34ED" w:rsidRPr="00CA34ED" w:rsidRDefault="00CA34ED" w:rsidP="00CA34ED">
      <w:pPr>
        <w:rPr>
          <w:rFonts w:ascii="Helvetica" w:hAnsi="Helvetica" w:cs="Helvetica"/>
          <w:b/>
          <w:bCs/>
          <w:color w:val="222222"/>
          <w:sz w:val="21"/>
          <w:szCs w:val="21"/>
        </w:rPr>
      </w:pPr>
    </w:p>
    <w:p w14:paraId="71830F0D" w14:textId="77777777" w:rsidR="00CA34ED" w:rsidRPr="00CA34ED" w:rsidRDefault="00CA34ED" w:rsidP="00CA34ED">
      <w:pPr>
        <w:rPr>
          <w:rFonts w:ascii="Helvetica" w:hAnsi="Helvetica" w:cs="Helvetica"/>
          <w:b/>
          <w:bCs/>
          <w:color w:val="222222"/>
          <w:sz w:val="21"/>
          <w:szCs w:val="21"/>
        </w:rPr>
      </w:pPr>
      <w:r w:rsidRPr="00CA34ED">
        <w:rPr>
          <w:rFonts w:ascii="Helvetica" w:hAnsi="Helvetica" w:cs="Helvetica" w:hint="eastAsia"/>
          <w:b/>
          <w:bCs/>
          <w:color w:val="222222"/>
          <w:sz w:val="21"/>
          <w:szCs w:val="21"/>
        </w:rPr>
        <w:t>ОБЗОР</w:t>
      </w:r>
      <w:r w:rsidRPr="00CA34ED">
        <w:rPr>
          <w:rFonts w:ascii="Helvetica" w:hAnsi="Helvetica" w:cs="Helvetica"/>
          <w:b/>
          <w:bCs/>
          <w:color w:val="222222"/>
          <w:sz w:val="21"/>
          <w:szCs w:val="21"/>
        </w:rPr>
        <w:t xml:space="preserve"> </w:t>
      </w:r>
      <w:r w:rsidRPr="00CA34ED">
        <w:rPr>
          <w:rFonts w:ascii="Helvetica" w:hAnsi="Helvetica" w:cs="Helvetica" w:hint="eastAsia"/>
          <w:b/>
          <w:bCs/>
          <w:color w:val="222222"/>
          <w:sz w:val="21"/>
          <w:szCs w:val="21"/>
        </w:rPr>
        <w:t>ЛИТЕРАТУРЫ</w:t>
      </w:r>
    </w:p>
    <w:p w14:paraId="4BE559DC" w14:textId="77777777" w:rsidR="00CA34ED" w:rsidRPr="00CA34ED" w:rsidRDefault="00CA34ED" w:rsidP="00CA34ED">
      <w:pPr>
        <w:rPr>
          <w:rFonts w:ascii="Helvetica" w:hAnsi="Helvetica" w:cs="Helvetica"/>
          <w:b/>
          <w:bCs/>
          <w:color w:val="222222"/>
          <w:sz w:val="21"/>
          <w:szCs w:val="21"/>
        </w:rPr>
      </w:pPr>
    </w:p>
    <w:p w14:paraId="38B53BBE" w14:textId="77777777" w:rsidR="00CA34ED" w:rsidRPr="00CA34ED" w:rsidRDefault="00CA34ED" w:rsidP="00CA34ED">
      <w:pPr>
        <w:rPr>
          <w:rFonts w:ascii="Helvetica" w:hAnsi="Helvetica" w:cs="Helvetica"/>
          <w:b/>
          <w:bCs/>
          <w:color w:val="222222"/>
          <w:sz w:val="21"/>
          <w:szCs w:val="21"/>
        </w:rPr>
      </w:pPr>
      <w:r w:rsidRPr="00CA34ED">
        <w:rPr>
          <w:rFonts w:ascii="Helvetica" w:hAnsi="Helvetica" w:cs="Helvetica"/>
          <w:b/>
          <w:bCs/>
          <w:color w:val="222222"/>
          <w:sz w:val="21"/>
          <w:szCs w:val="21"/>
        </w:rPr>
        <w:t xml:space="preserve">1.1. </w:t>
      </w:r>
      <w:r w:rsidRPr="00CA34ED">
        <w:rPr>
          <w:rFonts w:ascii="Helvetica" w:hAnsi="Helvetica" w:cs="Helvetica" w:hint="eastAsia"/>
          <w:b/>
          <w:bCs/>
          <w:color w:val="222222"/>
          <w:sz w:val="21"/>
          <w:szCs w:val="21"/>
        </w:rPr>
        <w:t>Взаимоотношения</w:t>
      </w:r>
      <w:r w:rsidRPr="00CA34ED">
        <w:rPr>
          <w:rFonts w:ascii="Helvetica" w:hAnsi="Helvetica" w:cs="Helvetica"/>
          <w:b/>
          <w:bCs/>
          <w:color w:val="222222"/>
          <w:sz w:val="21"/>
          <w:szCs w:val="21"/>
        </w:rPr>
        <w:t xml:space="preserve"> </w:t>
      </w:r>
      <w:r w:rsidRPr="00CA34ED">
        <w:rPr>
          <w:rFonts w:ascii="Helvetica" w:hAnsi="Helvetica" w:cs="Helvetica" w:hint="eastAsia"/>
          <w:b/>
          <w:bCs/>
          <w:color w:val="222222"/>
          <w:sz w:val="21"/>
          <w:szCs w:val="21"/>
        </w:rPr>
        <w:t>фитопатогенных</w:t>
      </w:r>
      <w:r w:rsidRPr="00CA34ED">
        <w:rPr>
          <w:rFonts w:ascii="Helvetica" w:hAnsi="Helvetica" w:cs="Helvetica"/>
          <w:b/>
          <w:bCs/>
          <w:color w:val="222222"/>
          <w:sz w:val="21"/>
          <w:szCs w:val="21"/>
        </w:rPr>
        <w:t xml:space="preserve"> </w:t>
      </w:r>
      <w:r w:rsidRPr="00CA34ED">
        <w:rPr>
          <w:rFonts w:ascii="Helvetica" w:hAnsi="Helvetica" w:cs="Helvetica" w:hint="eastAsia"/>
          <w:b/>
          <w:bCs/>
          <w:color w:val="222222"/>
          <w:sz w:val="21"/>
          <w:szCs w:val="21"/>
        </w:rPr>
        <w:t>агробактерий</w:t>
      </w:r>
      <w:r w:rsidRPr="00CA34ED">
        <w:rPr>
          <w:rFonts w:ascii="Helvetica" w:hAnsi="Helvetica" w:cs="Helvetica"/>
          <w:b/>
          <w:bCs/>
          <w:color w:val="222222"/>
          <w:sz w:val="21"/>
          <w:szCs w:val="21"/>
        </w:rPr>
        <w:t xml:space="preserve"> </w:t>
      </w:r>
      <w:r w:rsidRPr="00CA34ED">
        <w:rPr>
          <w:rFonts w:ascii="Helvetica" w:hAnsi="Helvetica" w:cs="Helvetica" w:hint="eastAsia"/>
          <w:b/>
          <w:bCs/>
          <w:color w:val="222222"/>
          <w:sz w:val="21"/>
          <w:szCs w:val="21"/>
        </w:rPr>
        <w:t>с</w:t>
      </w:r>
      <w:r w:rsidRPr="00CA34ED">
        <w:rPr>
          <w:rFonts w:ascii="Helvetica" w:hAnsi="Helvetica" w:cs="Helvetica"/>
          <w:b/>
          <w:bCs/>
          <w:color w:val="222222"/>
          <w:sz w:val="21"/>
          <w:szCs w:val="21"/>
        </w:rPr>
        <w:t xml:space="preserve"> </w:t>
      </w:r>
      <w:r w:rsidRPr="00CA34ED">
        <w:rPr>
          <w:rFonts w:ascii="Helvetica" w:hAnsi="Helvetica" w:cs="Helvetica" w:hint="eastAsia"/>
          <w:b/>
          <w:bCs/>
          <w:color w:val="222222"/>
          <w:sz w:val="21"/>
          <w:szCs w:val="21"/>
        </w:rPr>
        <w:t>растениями</w:t>
      </w:r>
    </w:p>
    <w:p w14:paraId="1BC1B44E" w14:textId="77777777" w:rsidR="00CA34ED" w:rsidRPr="00CA34ED" w:rsidRDefault="00CA34ED" w:rsidP="00CA34ED">
      <w:pPr>
        <w:rPr>
          <w:rFonts w:ascii="Helvetica" w:hAnsi="Helvetica" w:cs="Helvetica"/>
          <w:b/>
          <w:bCs/>
          <w:color w:val="222222"/>
          <w:sz w:val="21"/>
          <w:szCs w:val="21"/>
        </w:rPr>
      </w:pPr>
    </w:p>
    <w:p w14:paraId="712EC45D" w14:textId="77777777" w:rsidR="00CA34ED" w:rsidRPr="00CA34ED" w:rsidRDefault="00CA34ED" w:rsidP="00CA34ED">
      <w:pPr>
        <w:rPr>
          <w:rFonts w:ascii="Helvetica" w:hAnsi="Helvetica" w:cs="Helvetica"/>
          <w:b/>
          <w:bCs/>
          <w:color w:val="222222"/>
          <w:sz w:val="21"/>
          <w:szCs w:val="21"/>
        </w:rPr>
      </w:pPr>
      <w:r w:rsidRPr="00CA34ED">
        <w:rPr>
          <w:rFonts w:ascii="Helvetica" w:hAnsi="Helvetica" w:cs="Helvetica"/>
          <w:b/>
          <w:bCs/>
          <w:color w:val="222222"/>
          <w:sz w:val="21"/>
          <w:szCs w:val="21"/>
        </w:rPr>
        <w:t>1.1.1. "</w:t>
      </w:r>
      <w:r w:rsidRPr="00CA34ED">
        <w:rPr>
          <w:rFonts w:ascii="Helvetica" w:hAnsi="Helvetica" w:cs="Helvetica" w:hint="eastAsia"/>
          <w:b/>
          <w:bCs/>
          <w:color w:val="222222"/>
          <w:sz w:val="21"/>
          <w:szCs w:val="21"/>
        </w:rPr>
        <w:t>Генетическая</w:t>
      </w:r>
      <w:r w:rsidRPr="00CA34ED">
        <w:rPr>
          <w:rFonts w:ascii="Helvetica" w:hAnsi="Helvetica" w:cs="Helvetica"/>
          <w:b/>
          <w:bCs/>
          <w:color w:val="222222"/>
          <w:sz w:val="21"/>
          <w:szCs w:val="21"/>
        </w:rPr>
        <w:t xml:space="preserve"> </w:t>
      </w:r>
      <w:r w:rsidRPr="00CA34ED">
        <w:rPr>
          <w:rFonts w:ascii="Helvetica" w:hAnsi="Helvetica" w:cs="Helvetica" w:hint="eastAsia"/>
          <w:b/>
          <w:bCs/>
          <w:color w:val="222222"/>
          <w:sz w:val="21"/>
          <w:szCs w:val="21"/>
        </w:rPr>
        <w:t>колонизация</w:t>
      </w:r>
      <w:r w:rsidRPr="00CA34ED">
        <w:rPr>
          <w:rFonts w:ascii="Helvetica" w:hAnsi="Helvetica" w:cs="Helvetica"/>
          <w:b/>
          <w:bCs/>
          <w:color w:val="222222"/>
          <w:sz w:val="21"/>
          <w:szCs w:val="21"/>
        </w:rPr>
        <w:t>"</w:t>
      </w:r>
    </w:p>
    <w:p w14:paraId="2A300E2F" w14:textId="77777777" w:rsidR="00CA34ED" w:rsidRPr="00CA34ED" w:rsidRDefault="00CA34ED" w:rsidP="00CA34ED">
      <w:pPr>
        <w:rPr>
          <w:rFonts w:ascii="Helvetica" w:hAnsi="Helvetica" w:cs="Helvetica"/>
          <w:b/>
          <w:bCs/>
          <w:color w:val="222222"/>
          <w:sz w:val="21"/>
          <w:szCs w:val="21"/>
        </w:rPr>
      </w:pPr>
    </w:p>
    <w:p w14:paraId="109CF838" w14:textId="77777777" w:rsidR="00CA34ED" w:rsidRPr="00CA34ED" w:rsidRDefault="00CA34ED" w:rsidP="00CA34ED">
      <w:pPr>
        <w:rPr>
          <w:rFonts w:ascii="Helvetica" w:hAnsi="Helvetica" w:cs="Helvetica"/>
          <w:b/>
          <w:bCs/>
          <w:color w:val="222222"/>
          <w:sz w:val="21"/>
          <w:szCs w:val="21"/>
        </w:rPr>
      </w:pPr>
      <w:r w:rsidRPr="00CA34ED">
        <w:rPr>
          <w:rFonts w:ascii="Helvetica" w:hAnsi="Helvetica" w:cs="Helvetica"/>
          <w:b/>
          <w:bCs/>
          <w:color w:val="222222"/>
          <w:sz w:val="21"/>
          <w:szCs w:val="21"/>
        </w:rPr>
        <w:t xml:space="preserve">1.1.2. </w:t>
      </w:r>
      <w:r w:rsidRPr="00CA34ED">
        <w:rPr>
          <w:rFonts w:ascii="Helvetica" w:hAnsi="Helvetica" w:cs="Helvetica" w:hint="eastAsia"/>
          <w:b/>
          <w:bCs/>
          <w:color w:val="222222"/>
          <w:sz w:val="21"/>
          <w:szCs w:val="21"/>
        </w:rPr>
        <w:t>Структурно</w:t>
      </w:r>
      <w:r w:rsidRPr="00CA34ED">
        <w:rPr>
          <w:rFonts w:ascii="Helvetica" w:hAnsi="Helvetica" w:cs="Helvetica"/>
          <w:b/>
          <w:bCs/>
          <w:color w:val="222222"/>
          <w:sz w:val="21"/>
          <w:szCs w:val="21"/>
        </w:rPr>
        <w:t>-</w:t>
      </w:r>
      <w:r w:rsidRPr="00CA34ED">
        <w:rPr>
          <w:rFonts w:ascii="Helvetica" w:hAnsi="Helvetica" w:cs="Helvetica" w:hint="eastAsia"/>
          <w:b/>
          <w:bCs/>
          <w:color w:val="222222"/>
          <w:sz w:val="21"/>
          <w:szCs w:val="21"/>
        </w:rPr>
        <w:t>функциональная</w:t>
      </w:r>
      <w:r w:rsidRPr="00CA34ED">
        <w:rPr>
          <w:rFonts w:ascii="Helvetica" w:hAnsi="Helvetica" w:cs="Helvetica"/>
          <w:b/>
          <w:bCs/>
          <w:color w:val="222222"/>
          <w:sz w:val="21"/>
          <w:szCs w:val="21"/>
        </w:rPr>
        <w:t xml:space="preserve"> </w:t>
      </w:r>
      <w:r w:rsidRPr="00CA34ED">
        <w:rPr>
          <w:rFonts w:ascii="Helvetica" w:hAnsi="Helvetica" w:cs="Helvetica" w:hint="eastAsia"/>
          <w:b/>
          <w:bCs/>
          <w:color w:val="222222"/>
          <w:sz w:val="21"/>
          <w:szCs w:val="21"/>
        </w:rPr>
        <w:t>организация</w:t>
      </w:r>
      <w:r w:rsidRPr="00CA34ED">
        <w:rPr>
          <w:rFonts w:ascii="Helvetica" w:hAnsi="Helvetica" w:cs="Helvetica"/>
          <w:b/>
          <w:bCs/>
          <w:color w:val="222222"/>
          <w:sz w:val="21"/>
          <w:szCs w:val="21"/>
        </w:rPr>
        <w:t xml:space="preserve"> </w:t>
      </w:r>
      <w:r w:rsidRPr="00CA34ED">
        <w:rPr>
          <w:rFonts w:ascii="Helvetica" w:hAnsi="Helvetica" w:cs="Helvetica" w:hint="eastAsia"/>
          <w:b/>
          <w:bCs/>
          <w:color w:val="222222"/>
          <w:sz w:val="21"/>
          <w:szCs w:val="21"/>
        </w:rPr>
        <w:t>Тьплазмид</w:t>
      </w:r>
    </w:p>
    <w:p w14:paraId="70EB3955" w14:textId="77777777" w:rsidR="00CA34ED" w:rsidRPr="00CA34ED" w:rsidRDefault="00CA34ED" w:rsidP="00CA34ED">
      <w:pPr>
        <w:rPr>
          <w:rFonts w:ascii="Helvetica" w:hAnsi="Helvetica" w:cs="Helvetica"/>
          <w:b/>
          <w:bCs/>
          <w:color w:val="222222"/>
          <w:sz w:val="21"/>
          <w:szCs w:val="21"/>
        </w:rPr>
      </w:pPr>
    </w:p>
    <w:p w14:paraId="0B036C8A" w14:textId="77777777" w:rsidR="00CA34ED" w:rsidRPr="00CA34ED" w:rsidRDefault="00CA34ED" w:rsidP="00CA34ED">
      <w:pPr>
        <w:rPr>
          <w:rFonts w:ascii="Helvetica" w:hAnsi="Helvetica" w:cs="Helvetica"/>
          <w:b/>
          <w:bCs/>
          <w:color w:val="222222"/>
          <w:sz w:val="21"/>
          <w:szCs w:val="21"/>
        </w:rPr>
      </w:pPr>
      <w:r w:rsidRPr="00CA34ED">
        <w:rPr>
          <w:rFonts w:ascii="Helvetica" w:hAnsi="Helvetica" w:cs="Helvetica"/>
          <w:b/>
          <w:bCs/>
          <w:color w:val="222222"/>
          <w:sz w:val="21"/>
          <w:szCs w:val="21"/>
        </w:rPr>
        <w:t xml:space="preserve">1.2. </w:t>
      </w:r>
      <w:r w:rsidRPr="00CA34ED">
        <w:rPr>
          <w:rFonts w:ascii="Helvetica" w:hAnsi="Helvetica" w:cs="Helvetica" w:hint="eastAsia"/>
          <w:b/>
          <w:bCs/>
          <w:color w:val="222222"/>
          <w:sz w:val="21"/>
          <w:szCs w:val="21"/>
        </w:rPr>
        <w:t>Гены</w:t>
      </w:r>
      <w:r w:rsidRPr="00CA34ED">
        <w:rPr>
          <w:rFonts w:ascii="Helvetica" w:hAnsi="Helvetica" w:cs="Helvetica"/>
          <w:b/>
          <w:bCs/>
          <w:color w:val="222222"/>
          <w:sz w:val="21"/>
          <w:szCs w:val="21"/>
        </w:rPr>
        <w:t xml:space="preserve"> </w:t>
      </w:r>
      <w:r w:rsidRPr="00CA34ED">
        <w:rPr>
          <w:rFonts w:ascii="Helvetica" w:hAnsi="Helvetica" w:cs="Helvetica" w:hint="eastAsia"/>
          <w:b/>
          <w:bCs/>
          <w:color w:val="222222"/>
          <w:sz w:val="21"/>
          <w:szCs w:val="21"/>
        </w:rPr>
        <w:t>коньюгационного</w:t>
      </w:r>
      <w:r w:rsidRPr="00CA34ED">
        <w:rPr>
          <w:rFonts w:ascii="Helvetica" w:hAnsi="Helvetica" w:cs="Helvetica"/>
          <w:b/>
          <w:bCs/>
          <w:color w:val="222222"/>
          <w:sz w:val="21"/>
          <w:szCs w:val="21"/>
        </w:rPr>
        <w:t xml:space="preserve"> </w:t>
      </w:r>
      <w:r w:rsidRPr="00CA34ED">
        <w:rPr>
          <w:rFonts w:ascii="Helvetica" w:hAnsi="Helvetica" w:cs="Helvetica" w:hint="eastAsia"/>
          <w:b/>
          <w:bCs/>
          <w:color w:val="222222"/>
          <w:sz w:val="21"/>
          <w:szCs w:val="21"/>
        </w:rPr>
        <w:t>переноса</w:t>
      </w:r>
      <w:r w:rsidRPr="00CA34ED">
        <w:rPr>
          <w:rFonts w:ascii="Helvetica" w:hAnsi="Helvetica" w:cs="Helvetica"/>
          <w:b/>
          <w:bCs/>
          <w:color w:val="222222"/>
          <w:sz w:val="21"/>
          <w:szCs w:val="21"/>
        </w:rPr>
        <w:t xml:space="preserve"> </w:t>
      </w:r>
      <w:r w:rsidRPr="00CA34ED">
        <w:rPr>
          <w:rFonts w:ascii="Helvetica" w:hAnsi="Helvetica" w:cs="Helvetica" w:hint="eastAsia"/>
          <w:b/>
          <w:bCs/>
          <w:color w:val="222222"/>
          <w:sz w:val="21"/>
          <w:szCs w:val="21"/>
        </w:rPr>
        <w:t>Тьплазмид</w:t>
      </w:r>
      <w:r w:rsidRPr="00CA34ED">
        <w:rPr>
          <w:rFonts w:ascii="Helvetica" w:hAnsi="Helvetica" w:cs="Helvetica"/>
          <w:b/>
          <w:bCs/>
          <w:color w:val="222222"/>
          <w:sz w:val="21"/>
          <w:szCs w:val="21"/>
        </w:rPr>
        <w:t xml:space="preserve"> </w:t>
      </w:r>
      <w:r w:rsidRPr="00CA34ED">
        <w:rPr>
          <w:rFonts w:ascii="Helvetica" w:hAnsi="Helvetica" w:cs="Helvetica" w:hint="eastAsia"/>
          <w:b/>
          <w:bCs/>
          <w:color w:val="222222"/>
          <w:sz w:val="21"/>
          <w:szCs w:val="21"/>
        </w:rPr>
        <w:t>и</w:t>
      </w:r>
      <w:r w:rsidRPr="00CA34ED">
        <w:rPr>
          <w:rFonts w:ascii="Helvetica" w:hAnsi="Helvetica" w:cs="Helvetica"/>
          <w:b/>
          <w:bCs/>
          <w:color w:val="222222"/>
          <w:sz w:val="21"/>
          <w:szCs w:val="21"/>
        </w:rPr>
        <w:t xml:space="preserve"> </w:t>
      </w:r>
      <w:r w:rsidRPr="00CA34ED">
        <w:rPr>
          <w:rFonts w:ascii="Helvetica" w:hAnsi="Helvetica" w:cs="Helvetica" w:hint="eastAsia"/>
          <w:b/>
          <w:bCs/>
          <w:color w:val="222222"/>
          <w:sz w:val="21"/>
          <w:szCs w:val="21"/>
        </w:rPr>
        <w:t>регуляция</w:t>
      </w:r>
    </w:p>
    <w:p w14:paraId="1D67AAF3" w14:textId="77777777" w:rsidR="00CA34ED" w:rsidRPr="00CA34ED" w:rsidRDefault="00CA34ED" w:rsidP="00CA34ED">
      <w:pPr>
        <w:rPr>
          <w:rFonts w:ascii="Helvetica" w:hAnsi="Helvetica" w:cs="Helvetica"/>
          <w:b/>
          <w:bCs/>
          <w:color w:val="222222"/>
          <w:sz w:val="21"/>
          <w:szCs w:val="21"/>
        </w:rPr>
      </w:pPr>
    </w:p>
    <w:p w14:paraId="2D15E453" w14:textId="77777777" w:rsidR="00CA34ED" w:rsidRPr="00CA34ED" w:rsidRDefault="00CA34ED" w:rsidP="00CA34ED">
      <w:pPr>
        <w:rPr>
          <w:rFonts w:ascii="Helvetica" w:hAnsi="Helvetica" w:cs="Helvetica"/>
          <w:b/>
          <w:bCs/>
          <w:color w:val="222222"/>
          <w:sz w:val="21"/>
          <w:szCs w:val="21"/>
        </w:rPr>
      </w:pPr>
      <w:r w:rsidRPr="00CA34ED">
        <w:rPr>
          <w:rFonts w:ascii="Helvetica" w:hAnsi="Helvetica" w:cs="Helvetica" w:hint="eastAsia"/>
          <w:b/>
          <w:bCs/>
          <w:color w:val="222222"/>
          <w:sz w:val="21"/>
          <w:szCs w:val="21"/>
        </w:rPr>
        <w:t>их</w:t>
      </w:r>
      <w:r w:rsidRPr="00CA34ED">
        <w:rPr>
          <w:rFonts w:ascii="Helvetica" w:hAnsi="Helvetica" w:cs="Helvetica"/>
          <w:b/>
          <w:bCs/>
          <w:color w:val="222222"/>
          <w:sz w:val="21"/>
          <w:szCs w:val="21"/>
        </w:rPr>
        <w:t xml:space="preserve"> </w:t>
      </w:r>
      <w:r w:rsidRPr="00CA34ED">
        <w:rPr>
          <w:rFonts w:ascii="Helvetica" w:hAnsi="Helvetica" w:cs="Helvetica" w:hint="eastAsia"/>
          <w:b/>
          <w:bCs/>
          <w:color w:val="222222"/>
          <w:sz w:val="21"/>
          <w:szCs w:val="21"/>
        </w:rPr>
        <w:t>экспрессии</w:t>
      </w:r>
    </w:p>
    <w:p w14:paraId="3BE518E6" w14:textId="77777777" w:rsidR="00CA34ED" w:rsidRPr="00CA34ED" w:rsidRDefault="00CA34ED" w:rsidP="00CA34ED">
      <w:pPr>
        <w:rPr>
          <w:rFonts w:ascii="Helvetica" w:hAnsi="Helvetica" w:cs="Helvetica"/>
          <w:b/>
          <w:bCs/>
          <w:color w:val="222222"/>
          <w:sz w:val="21"/>
          <w:szCs w:val="21"/>
        </w:rPr>
      </w:pPr>
    </w:p>
    <w:p w14:paraId="5EF8F3BD" w14:textId="77777777" w:rsidR="00CA34ED" w:rsidRPr="00CA34ED" w:rsidRDefault="00CA34ED" w:rsidP="00CA34ED">
      <w:pPr>
        <w:rPr>
          <w:rFonts w:ascii="Helvetica" w:hAnsi="Helvetica" w:cs="Helvetica"/>
          <w:b/>
          <w:bCs/>
          <w:color w:val="222222"/>
          <w:sz w:val="21"/>
          <w:szCs w:val="21"/>
        </w:rPr>
      </w:pPr>
      <w:r w:rsidRPr="00CA34ED">
        <w:rPr>
          <w:rFonts w:ascii="Helvetica" w:hAnsi="Helvetica" w:cs="Helvetica"/>
          <w:b/>
          <w:bCs/>
          <w:color w:val="222222"/>
          <w:sz w:val="21"/>
          <w:szCs w:val="21"/>
        </w:rPr>
        <w:t xml:space="preserve">1.2.1. </w:t>
      </w:r>
      <w:r w:rsidRPr="00CA34ED">
        <w:rPr>
          <w:rFonts w:ascii="Helvetica" w:hAnsi="Helvetica" w:cs="Helvetica" w:hint="eastAsia"/>
          <w:b/>
          <w:bCs/>
          <w:color w:val="222222"/>
          <w:sz w:val="21"/>
          <w:szCs w:val="21"/>
        </w:rPr>
        <w:t>Перенос</w:t>
      </w:r>
      <w:r w:rsidRPr="00CA34ED">
        <w:rPr>
          <w:rFonts w:ascii="Helvetica" w:hAnsi="Helvetica" w:cs="Helvetica"/>
          <w:b/>
          <w:bCs/>
          <w:color w:val="222222"/>
          <w:sz w:val="21"/>
          <w:szCs w:val="21"/>
        </w:rPr>
        <w:t xml:space="preserve"> </w:t>
      </w:r>
      <w:r w:rsidRPr="00CA34ED">
        <w:rPr>
          <w:rFonts w:ascii="Helvetica" w:hAnsi="Helvetica" w:cs="Helvetica" w:hint="eastAsia"/>
          <w:b/>
          <w:bCs/>
          <w:color w:val="222222"/>
          <w:sz w:val="21"/>
          <w:szCs w:val="21"/>
        </w:rPr>
        <w:t>Тьплазмид</w:t>
      </w:r>
      <w:r w:rsidRPr="00CA34ED">
        <w:rPr>
          <w:rFonts w:ascii="Helvetica" w:hAnsi="Helvetica" w:cs="Helvetica"/>
          <w:b/>
          <w:bCs/>
          <w:color w:val="222222"/>
          <w:sz w:val="21"/>
          <w:szCs w:val="21"/>
        </w:rPr>
        <w:t xml:space="preserve"> </w:t>
      </w:r>
      <w:r w:rsidRPr="00CA34ED">
        <w:rPr>
          <w:rFonts w:ascii="Helvetica" w:hAnsi="Helvetica" w:cs="Helvetica" w:hint="eastAsia"/>
          <w:b/>
          <w:bCs/>
          <w:color w:val="222222"/>
          <w:sz w:val="21"/>
          <w:szCs w:val="21"/>
        </w:rPr>
        <w:t>при</w:t>
      </w:r>
      <w:r w:rsidRPr="00CA34ED">
        <w:rPr>
          <w:rFonts w:ascii="Helvetica" w:hAnsi="Helvetica" w:cs="Helvetica"/>
          <w:b/>
          <w:bCs/>
          <w:color w:val="222222"/>
          <w:sz w:val="21"/>
          <w:szCs w:val="21"/>
        </w:rPr>
        <w:t xml:space="preserve"> </w:t>
      </w:r>
      <w:r w:rsidRPr="00CA34ED">
        <w:rPr>
          <w:rFonts w:ascii="Helvetica" w:hAnsi="Helvetica" w:cs="Helvetica" w:hint="eastAsia"/>
          <w:b/>
          <w:bCs/>
          <w:color w:val="222222"/>
          <w:sz w:val="21"/>
          <w:szCs w:val="21"/>
        </w:rPr>
        <w:t>конъюгации</w:t>
      </w:r>
      <w:r w:rsidRPr="00CA34ED">
        <w:rPr>
          <w:rFonts w:ascii="Helvetica" w:hAnsi="Helvetica" w:cs="Helvetica"/>
          <w:b/>
          <w:bCs/>
          <w:color w:val="222222"/>
          <w:sz w:val="21"/>
          <w:szCs w:val="21"/>
        </w:rPr>
        <w:t xml:space="preserve"> </w:t>
      </w:r>
      <w:r w:rsidRPr="00CA34ED">
        <w:rPr>
          <w:rFonts w:ascii="Helvetica" w:hAnsi="Helvetica" w:cs="Helvetica" w:hint="eastAsia"/>
          <w:b/>
          <w:bCs/>
          <w:color w:val="222222"/>
          <w:sz w:val="21"/>
          <w:szCs w:val="21"/>
        </w:rPr>
        <w:t>бактерий</w:t>
      </w:r>
    </w:p>
    <w:p w14:paraId="0FAB7EBE" w14:textId="77777777" w:rsidR="00CA34ED" w:rsidRPr="00CA34ED" w:rsidRDefault="00CA34ED" w:rsidP="00CA34ED">
      <w:pPr>
        <w:rPr>
          <w:rFonts w:ascii="Helvetica" w:hAnsi="Helvetica" w:cs="Helvetica"/>
          <w:b/>
          <w:bCs/>
          <w:color w:val="222222"/>
          <w:sz w:val="21"/>
          <w:szCs w:val="21"/>
        </w:rPr>
      </w:pPr>
    </w:p>
    <w:p w14:paraId="4129F3C6" w14:textId="77777777" w:rsidR="00CA34ED" w:rsidRPr="00CA34ED" w:rsidRDefault="00CA34ED" w:rsidP="00CA34ED">
      <w:pPr>
        <w:rPr>
          <w:rFonts w:ascii="Helvetica" w:hAnsi="Helvetica" w:cs="Helvetica"/>
          <w:b/>
          <w:bCs/>
          <w:color w:val="222222"/>
          <w:sz w:val="21"/>
          <w:szCs w:val="21"/>
        </w:rPr>
      </w:pPr>
      <w:r w:rsidRPr="00CA34ED">
        <w:rPr>
          <w:rFonts w:ascii="Helvetica" w:hAnsi="Helvetica" w:cs="Helvetica"/>
          <w:b/>
          <w:bCs/>
          <w:color w:val="222222"/>
          <w:sz w:val="21"/>
          <w:szCs w:val="21"/>
        </w:rPr>
        <w:t xml:space="preserve">1.2.2. </w:t>
      </w:r>
      <w:r w:rsidRPr="00CA34ED">
        <w:rPr>
          <w:rFonts w:ascii="Helvetica" w:hAnsi="Helvetica" w:cs="Helvetica" w:hint="eastAsia"/>
          <w:b/>
          <w:bCs/>
          <w:color w:val="222222"/>
          <w:sz w:val="21"/>
          <w:szCs w:val="21"/>
        </w:rPr>
        <w:t>Организация</w:t>
      </w:r>
      <w:r w:rsidRPr="00CA34ED">
        <w:rPr>
          <w:rFonts w:ascii="Helvetica" w:hAnsi="Helvetica" w:cs="Helvetica"/>
          <w:b/>
          <w:bCs/>
          <w:color w:val="222222"/>
          <w:sz w:val="21"/>
          <w:szCs w:val="21"/>
        </w:rPr>
        <w:t xml:space="preserve"> </w:t>
      </w:r>
      <w:r w:rsidRPr="00CA34ED">
        <w:rPr>
          <w:rFonts w:ascii="Helvetica" w:hAnsi="Helvetica" w:cs="Helvetica" w:hint="eastAsia"/>
          <w:b/>
          <w:bCs/>
          <w:color w:val="222222"/>
          <w:sz w:val="21"/>
          <w:szCs w:val="21"/>
        </w:rPr>
        <w:t>генов</w:t>
      </w:r>
      <w:r w:rsidRPr="00CA34ED">
        <w:rPr>
          <w:rFonts w:ascii="Helvetica" w:hAnsi="Helvetica" w:cs="Helvetica"/>
          <w:b/>
          <w:bCs/>
          <w:color w:val="222222"/>
          <w:sz w:val="21"/>
          <w:szCs w:val="21"/>
        </w:rPr>
        <w:t xml:space="preserve"> </w:t>
      </w:r>
      <w:r w:rsidRPr="00CA34ED">
        <w:rPr>
          <w:rFonts w:ascii="Helvetica" w:hAnsi="Helvetica" w:cs="Helvetica" w:hint="eastAsia"/>
          <w:b/>
          <w:bCs/>
          <w:color w:val="222222"/>
          <w:sz w:val="21"/>
          <w:szCs w:val="21"/>
        </w:rPr>
        <w:t>коньюгационного</w:t>
      </w:r>
      <w:r w:rsidRPr="00CA34ED">
        <w:rPr>
          <w:rFonts w:ascii="Helvetica" w:hAnsi="Helvetica" w:cs="Helvetica"/>
          <w:b/>
          <w:bCs/>
          <w:color w:val="222222"/>
          <w:sz w:val="21"/>
          <w:szCs w:val="21"/>
        </w:rPr>
        <w:t xml:space="preserve"> </w:t>
      </w:r>
      <w:r w:rsidRPr="00CA34ED">
        <w:rPr>
          <w:rFonts w:ascii="Helvetica" w:hAnsi="Helvetica" w:cs="Helvetica" w:hint="eastAsia"/>
          <w:b/>
          <w:bCs/>
          <w:color w:val="222222"/>
          <w:sz w:val="21"/>
          <w:szCs w:val="21"/>
        </w:rPr>
        <w:t>переноса</w:t>
      </w:r>
      <w:r w:rsidRPr="00CA34ED">
        <w:rPr>
          <w:rFonts w:ascii="Helvetica" w:hAnsi="Helvetica" w:cs="Helvetica"/>
          <w:b/>
          <w:bCs/>
          <w:color w:val="222222"/>
          <w:sz w:val="21"/>
          <w:szCs w:val="21"/>
        </w:rPr>
        <w:t xml:space="preserve"> </w:t>
      </w:r>
      <w:r w:rsidRPr="00CA34ED">
        <w:rPr>
          <w:rFonts w:ascii="Helvetica" w:hAnsi="Helvetica" w:cs="Helvetica" w:hint="eastAsia"/>
          <w:b/>
          <w:bCs/>
          <w:color w:val="222222"/>
          <w:sz w:val="21"/>
          <w:szCs w:val="21"/>
        </w:rPr>
        <w:t>Тьплазмид</w:t>
      </w:r>
    </w:p>
    <w:p w14:paraId="0179C7FA" w14:textId="77777777" w:rsidR="00CA34ED" w:rsidRPr="00CA34ED" w:rsidRDefault="00CA34ED" w:rsidP="00CA34ED">
      <w:pPr>
        <w:rPr>
          <w:rFonts w:ascii="Helvetica" w:hAnsi="Helvetica" w:cs="Helvetica"/>
          <w:b/>
          <w:bCs/>
          <w:color w:val="222222"/>
          <w:sz w:val="21"/>
          <w:szCs w:val="21"/>
        </w:rPr>
      </w:pPr>
    </w:p>
    <w:p w14:paraId="37F97B84" w14:textId="77777777" w:rsidR="00CA34ED" w:rsidRPr="00CA34ED" w:rsidRDefault="00CA34ED" w:rsidP="00CA34ED">
      <w:pPr>
        <w:rPr>
          <w:rFonts w:ascii="Helvetica" w:hAnsi="Helvetica" w:cs="Helvetica"/>
          <w:b/>
          <w:bCs/>
          <w:color w:val="222222"/>
          <w:sz w:val="21"/>
          <w:szCs w:val="21"/>
        </w:rPr>
      </w:pPr>
      <w:r w:rsidRPr="00CA34ED">
        <w:rPr>
          <w:rFonts w:ascii="Helvetica" w:hAnsi="Helvetica" w:cs="Helvetica"/>
          <w:b/>
          <w:bCs/>
          <w:color w:val="222222"/>
          <w:sz w:val="21"/>
          <w:szCs w:val="21"/>
        </w:rPr>
        <w:t xml:space="preserve">1.2.3. </w:t>
      </w:r>
      <w:r w:rsidRPr="00CA34ED">
        <w:rPr>
          <w:rFonts w:ascii="Helvetica" w:hAnsi="Helvetica" w:cs="Helvetica" w:hint="eastAsia"/>
          <w:b/>
          <w:bCs/>
          <w:color w:val="222222"/>
          <w:sz w:val="21"/>
          <w:szCs w:val="21"/>
        </w:rPr>
        <w:t>Экспрессия</w:t>
      </w:r>
      <w:r w:rsidRPr="00CA34ED">
        <w:rPr>
          <w:rFonts w:ascii="Helvetica" w:hAnsi="Helvetica" w:cs="Helvetica"/>
          <w:b/>
          <w:bCs/>
          <w:color w:val="222222"/>
          <w:sz w:val="21"/>
          <w:szCs w:val="21"/>
        </w:rPr>
        <w:t xml:space="preserve"> </w:t>
      </w:r>
      <w:r w:rsidRPr="00CA34ED">
        <w:rPr>
          <w:rFonts w:ascii="Helvetica" w:hAnsi="Helvetica" w:cs="Helvetica" w:hint="eastAsia"/>
          <w:b/>
          <w:bCs/>
          <w:color w:val="222222"/>
          <w:sz w:val="21"/>
          <w:szCs w:val="21"/>
        </w:rPr>
        <w:t>генов</w:t>
      </w:r>
      <w:r w:rsidRPr="00CA34ED">
        <w:rPr>
          <w:rFonts w:ascii="Helvetica" w:hAnsi="Helvetica" w:cs="Helvetica"/>
          <w:b/>
          <w:bCs/>
          <w:color w:val="222222"/>
          <w:sz w:val="21"/>
          <w:szCs w:val="21"/>
        </w:rPr>
        <w:t xml:space="preserve"> </w:t>
      </w:r>
      <w:r w:rsidRPr="00CA34ED">
        <w:rPr>
          <w:rFonts w:ascii="Helvetica" w:hAnsi="Helvetica" w:cs="Helvetica" w:hint="eastAsia"/>
          <w:b/>
          <w:bCs/>
          <w:color w:val="222222"/>
          <w:sz w:val="21"/>
          <w:szCs w:val="21"/>
        </w:rPr>
        <w:t>коньюгационного</w:t>
      </w:r>
      <w:r w:rsidRPr="00CA34ED">
        <w:rPr>
          <w:rFonts w:ascii="Helvetica" w:hAnsi="Helvetica" w:cs="Helvetica"/>
          <w:b/>
          <w:bCs/>
          <w:color w:val="222222"/>
          <w:sz w:val="21"/>
          <w:szCs w:val="21"/>
        </w:rPr>
        <w:t xml:space="preserve"> </w:t>
      </w:r>
      <w:r w:rsidRPr="00CA34ED">
        <w:rPr>
          <w:rFonts w:ascii="Helvetica" w:hAnsi="Helvetica" w:cs="Helvetica" w:hint="eastAsia"/>
          <w:b/>
          <w:bCs/>
          <w:color w:val="222222"/>
          <w:sz w:val="21"/>
          <w:szCs w:val="21"/>
        </w:rPr>
        <w:t>переноса</w:t>
      </w:r>
      <w:r w:rsidRPr="00CA34ED">
        <w:rPr>
          <w:rFonts w:ascii="Helvetica" w:hAnsi="Helvetica" w:cs="Helvetica"/>
          <w:b/>
          <w:bCs/>
          <w:color w:val="222222"/>
          <w:sz w:val="21"/>
          <w:szCs w:val="21"/>
        </w:rPr>
        <w:t xml:space="preserve"> </w:t>
      </w:r>
      <w:r w:rsidRPr="00CA34ED">
        <w:rPr>
          <w:rFonts w:ascii="Helvetica" w:hAnsi="Helvetica" w:cs="Helvetica" w:hint="eastAsia"/>
          <w:b/>
          <w:bCs/>
          <w:color w:val="222222"/>
          <w:sz w:val="21"/>
          <w:szCs w:val="21"/>
        </w:rPr>
        <w:t>Тьплазмид</w:t>
      </w:r>
    </w:p>
    <w:p w14:paraId="79044B8C" w14:textId="77777777" w:rsidR="00CA34ED" w:rsidRPr="00CA34ED" w:rsidRDefault="00CA34ED" w:rsidP="00CA34ED">
      <w:pPr>
        <w:rPr>
          <w:rFonts w:ascii="Helvetica" w:hAnsi="Helvetica" w:cs="Helvetica"/>
          <w:b/>
          <w:bCs/>
          <w:color w:val="222222"/>
          <w:sz w:val="21"/>
          <w:szCs w:val="21"/>
        </w:rPr>
      </w:pPr>
    </w:p>
    <w:p w14:paraId="34D321F0" w14:textId="77777777" w:rsidR="00CA34ED" w:rsidRPr="00CA34ED" w:rsidRDefault="00CA34ED" w:rsidP="00CA34ED">
      <w:pPr>
        <w:rPr>
          <w:rFonts w:ascii="Helvetica" w:hAnsi="Helvetica" w:cs="Helvetica"/>
          <w:b/>
          <w:bCs/>
          <w:color w:val="222222"/>
          <w:sz w:val="21"/>
          <w:szCs w:val="21"/>
        </w:rPr>
      </w:pPr>
      <w:r w:rsidRPr="00CA34ED">
        <w:rPr>
          <w:rFonts w:ascii="Helvetica" w:hAnsi="Helvetica" w:cs="Helvetica"/>
          <w:b/>
          <w:bCs/>
          <w:color w:val="222222"/>
          <w:sz w:val="21"/>
          <w:szCs w:val="21"/>
        </w:rPr>
        <w:t xml:space="preserve">1.2.4. </w:t>
      </w:r>
      <w:r w:rsidRPr="00CA34ED">
        <w:rPr>
          <w:rFonts w:ascii="Helvetica" w:hAnsi="Helvetica" w:cs="Helvetica" w:hint="eastAsia"/>
          <w:b/>
          <w:bCs/>
          <w:color w:val="222222"/>
          <w:sz w:val="21"/>
          <w:szCs w:val="21"/>
        </w:rPr>
        <w:t>Гомология</w:t>
      </w:r>
      <w:r w:rsidRPr="00CA34ED">
        <w:rPr>
          <w:rFonts w:ascii="Helvetica" w:hAnsi="Helvetica" w:cs="Helvetica"/>
          <w:b/>
          <w:bCs/>
          <w:color w:val="222222"/>
          <w:sz w:val="21"/>
          <w:szCs w:val="21"/>
        </w:rPr>
        <w:t xml:space="preserve"> </w:t>
      </w:r>
      <w:r w:rsidRPr="00CA34ED">
        <w:rPr>
          <w:rFonts w:ascii="Helvetica" w:hAnsi="Helvetica" w:cs="Helvetica" w:hint="eastAsia"/>
          <w:b/>
          <w:bCs/>
          <w:color w:val="222222"/>
          <w:sz w:val="21"/>
          <w:szCs w:val="21"/>
        </w:rPr>
        <w:t>системы</w:t>
      </w:r>
      <w:r w:rsidRPr="00CA34ED">
        <w:rPr>
          <w:rFonts w:ascii="Helvetica" w:hAnsi="Helvetica" w:cs="Helvetica"/>
          <w:b/>
          <w:bCs/>
          <w:color w:val="222222"/>
          <w:sz w:val="21"/>
          <w:szCs w:val="21"/>
        </w:rPr>
        <w:t xml:space="preserve"> </w:t>
      </w:r>
      <w:r w:rsidRPr="00CA34ED">
        <w:rPr>
          <w:rFonts w:ascii="Helvetica" w:hAnsi="Helvetica" w:cs="Helvetica" w:hint="eastAsia"/>
          <w:b/>
          <w:bCs/>
          <w:color w:val="222222"/>
          <w:sz w:val="21"/>
          <w:szCs w:val="21"/>
        </w:rPr>
        <w:t>коньюгационного</w:t>
      </w:r>
      <w:r w:rsidRPr="00CA34ED">
        <w:rPr>
          <w:rFonts w:ascii="Helvetica" w:hAnsi="Helvetica" w:cs="Helvetica"/>
          <w:b/>
          <w:bCs/>
          <w:color w:val="222222"/>
          <w:sz w:val="21"/>
          <w:szCs w:val="21"/>
        </w:rPr>
        <w:t xml:space="preserve"> </w:t>
      </w:r>
      <w:r w:rsidRPr="00CA34ED">
        <w:rPr>
          <w:rFonts w:ascii="Helvetica" w:hAnsi="Helvetica" w:cs="Helvetica" w:hint="eastAsia"/>
          <w:b/>
          <w:bCs/>
          <w:color w:val="222222"/>
          <w:sz w:val="21"/>
          <w:szCs w:val="21"/>
        </w:rPr>
        <w:t>переноса</w:t>
      </w:r>
      <w:r w:rsidRPr="00CA34ED">
        <w:rPr>
          <w:rFonts w:ascii="Helvetica" w:hAnsi="Helvetica" w:cs="Helvetica"/>
          <w:b/>
          <w:bCs/>
          <w:color w:val="222222"/>
          <w:sz w:val="21"/>
          <w:szCs w:val="21"/>
        </w:rPr>
        <w:t xml:space="preserve"> </w:t>
      </w:r>
      <w:r w:rsidRPr="00CA34ED">
        <w:rPr>
          <w:rFonts w:ascii="Helvetica" w:hAnsi="Helvetica" w:cs="Helvetica" w:hint="eastAsia"/>
          <w:b/>
          <w:bCs/>
          <w:color w:val="222222"/>
          <w:sz w:val="21"/>
          <w:szCs w:val="21"/>
        </w:rPr>
        <w:t>Тьплазмид</w:t>
      </w:r>
    </w:p>
    <w:p w14:paraId="22C9B334" w14:textId="77777777" w:rsidR="00CA34ED" w:rsidRPr="00CA34ED" w:rsidRDefault="00CA34ED" w:rsidP="00CA34ED">
      <w:pPr>
        <w:rPr>
          <w:rFonts w:ascii="Helvetica" w:hAnsi="Helvetica" w:cs="Helvetica"/>
          <w:b/>
          <w:bCs/>
          <w:color w:val="222222"/>
          <w:sz w:val="21"/>
          <w:szCs w:val="21"/>
        </w:rPr>
      </w:pPr>
    </w:p>
    <w:p w14:paraId="2EECA284" w14:textId="77777777" w:rsidR="00CA34ED" w:rsidRPr="00CA34ED" w:rsidRDefault="00CA34ED" w:rsidP="00CA34ED">
      <w:pPr>
        <w:rPr>
          <w:rFonts w:ascii="Helvetica" w:hAnsi="Helvetica" w:cs="Helvetica"/>
          <w:b/>
          <w:bCs/>
          <w:color w:val="222222"/>
          <w:sz w:val="21"/>
          <w:szCs w:val="21"/>
        </w:rPr>
      </w:pPr>
      <w:r w:rsidRPr="00CA34ED">
        <w:rPr>
          <w:rFonts w:ascii="Helvetica" w:hAnsi="Helvetica" w:cs="Helvetica" w:hint="eastAsia"/>
          <w:b/>
          <w:bCs/>
          <w:color w:val="222222"/>
          <w:sz w:val="21"/>
          <w:szCs w:val="21"/>
        </w:rPr>
        <w:lastRenderedPageBreak/>
        <w:t>с</w:t>
      </w:r>
      <w:r w:rsidRPr="00CA34ED">
        <w:rPr>
          <w:rFonts w:ascii="Helvetica" w:hAnsi="Helvetica" w:cs="Helvetica"/>
          <w:b/>
          <w:bCs/>
          <w:color w:val="222222"/>
          <w:sz w:val="21"/>
          <w:szCs w:val="21"/>
        </w:rPr>
        <w:t xml:space="preserve"> </w:t>
      </w:r>
      <w:r w:rsidRPr="00CA34ED">
        <w:rPr>
          <w:rFonts w:ascii="Helvetica" w:hAnsi="Helvetica" w:cs="Helvetica" w:hint="eastAsia"/>
          <w:b/>
          <w:bCs/>
          <w:color w:val="222222"/>
          <w:sz w:val="21"/>
          <w:szCs w:val="21"/>
        </w:rPr>
        <w:t>другими</w:t>
      </w:r>
      <w:r w:rsidRPr="00CA34ED">
        <w:rPr>
          <w:rFonts w:ascii="Helvetica" w:hAnsi="Helvetica" w:cs="Helvetica"/>
          <w:b/>
          <w:bCs/>
          <w:color w:val="222222"/>
          <w:sz w:val="21"/>
          <w:szCs w:val="21"/>
        </w:rPr>
        <w:t xml:space="preserve"> </w:t>
      </w:r>
      <w:r w:rsidRPr="00CA34ED">
        <w:rPr>
          <w:rFonts w:ascii="Helvetica" w:hAnsi="Helvetica" w:cs="Helvetica" w:hint="eastAsia"/>
          <w:b/>
          <w:bCs/>
          <w:color w:val="222222"/>
          <w:sz w:val="21"/>
          <w:szCs w:val="21"/>
        </w:rPr>
        <w:t>системами</w:t>
      </w:r>
    </w:p>
    <w:p w14:paraId="47236683" w14:textId="77777777" w:rsidR="00CA34ED" w:rsidRPr="00CA34ED" w:rsidRDefault="00CA34ED" w:rsidP="00CA34ED">
      <w:pPr>
        <w:rPr>
          <w:rFonts w:ascii="Helvetica" w:hAnsi="Helvetica" w:cs="Helvetica"/>
          <w:b/>
          <w:bCs/>
          <w:color w:val="222222"/>
          <w:sz w:val="21"/>
          <w:szCs w:val="21"/>
        </w:rPr>
      </w:pPr>
    </w:p>
    <w:p w14:paraId="34209126" w14:textId="77777777" w:rsidR="00CA34ED" w:rsidRPr="00CA34ED" w:rsidRDefault="00CA34ED" w:rsidP="00CA34ED">
      <w:pPr>
        <w:rPr>
          <w:rFonts w:ascii="Helvetica" w:hAnsi="Helvetica" w:cs="Helvetica"/>
          <w:b/>
          <w:bCs/>
          <w:color w:val="222222"/>
          <w:sz w:val="21"/>
          <w:szCs w:val="21"/>
        </w:rPr>
      </w:pPr>
      <w:r w:rsidRPr="00CA34ED">
        <w:rPr>
          <w:rFonts w:ascii="Helvetica" w:hAnsi="Helvetica" w:cs="Helvetica"/>
          <w:b/>
          <w:bCs/>
          <w:color w:val="222222"/>
          <w:sz w:val="21"/>
          <w:szCs w:val="21"/>
        </w:rPr>
        <w:t xml:space="preserve">1.3. </w:t>
      </w:r>
      <w:r w:rsidRPr="00CA34ED">
        <w:rPr>
          <w:rFonts w:ascii="Helvetica" w:hAnsi="Helvetica" w:cs="Helvetica" w:hint="eastAsia"/>
          <w:b/>
          <w:bCs/>
          <w:color w:val="222222"/>
          <w:sz w:val="21"/>
          <w:szCs w:val="21"/>
        </w:rPr>
        <w:t>Хромосомные</w:t>
      </w:r>
      <w:r w:rsidRPr="00CA34ED">
        <w:rPr>
          <w:rFonts w:ascii="Helvetica" w:hAnsi="Helvetica" w:cs="Helvetica"/>
          <w:b/>
          <w:bCs/>
          <w:color w:val="222222"/>
          <w:sz w:val="21"/>
          <w:szCs w:val="21"/>
        </w:rPr>
        <w:t xml:space="preserve"> </w:t>
      </w:r>
      <w:r w:rsidRPr="00CA34ED">
        <w:rPr>
          <w:rFonts w:ascii="Helvetica" w:hAnsi="Helvetica" w:cs="Helvetica" w:hint="eastAsia"/>
          <w:b/>
          <w:bCs/>
          <w:color w:val="222222"/>
          <w:sz w:val="21"/>
          <w:szCs w:val="21"/>
        </w:rPr>
        <w:t>гены</w:t>
      </w:r>
      <w:r w:rsidRPr="00CA34ED">
        <w:rPr>
          <w:rFonts w:ascii="Helvetica" w:hAnsi="Helvetica" w:cs="Helvetica"/>
          <w:b/>
          <w:bCs/>
          <w:color w:val="222222"/>
          <w:sz w:val="21"/>
          <w:szCs w:val="21"/>
        </w:rPr>
        <w:t xml:space="preserve"> </w:t>
      </w:r>
      <w:r w:rsidRPr="00CA34ED">
        <w:rPr>
          <w:rFonts w:ascii="Helvetica" w:hAnsi="Helvetica" w:cs="Helvetica" w:hint="eastAsia"/>
          <w:b/>
          <w:bCs/>
          <w:color w:val="222222"/>
          <w:sz w:val="21"/>
          <w:szCs w:val="21"/>
        </w:rPr>
        <w:t>вирулентности</w:t>
      </w:r>
      <w:r w:rsidRPr="00CA34ED">
        <w:rPr>
          <w:rFonts w:ascii="Helvetica" w:hAnsi="Helvetica" w:cs="Helvetica"/>
          <w:b/>
          <w:bCs/>
          <w:color w:val="222222"/>
          <w:sz w:val="21"/>
          <w:szCs w:val="21"/>
        </w:rPr>
        <w:t xml:space="preserve"> </w:t>
      </w:r>
      <w:r w:rsidRPr="00CA34ED">
        <w:rPr>
          <w:rFonts w:ascii="Helvetica" w:hAnsi="Helvetica" w:cs="Helvetica" w:hint="eastAsia"/>
          <w:b/>
          <w:bCs/>
          <w:color w:val="222222"/>
          <w:sz w:val="21"/>
          <w:szCs w:val="21"/>
        </w:rPr>
        <w:t>агробактерий</w:t>
      </w:r>
    </w:p>
    <w:p w14:paraId="606D2550" w14:textId="77777777" w:rsidR="00CA34ED" w:rsidRPr="00CA34ED" w:rsidRDefault="00CA34ED" w:rsidP="00CA34ED">
      <w:pPr>
        <w:rPr>
          <w:rFonts w:ascii="Helvetica" w:hAnsi="Helvetica" w:cs="Helvetica"/>
          <w:b/>
          <w:bCs/>
          <w:color w:val="222222"/>
          <w:sz w:val="21"/>
          <w:szCs w:val="21"/>
        </w:rPr>
      </w:pPr>
    </w:p>
    <w:p w14:paraId="563D44FA" w14:textId="77777777" w:rsidR="00CA34ED" w:rsidRPr="00CA34ED" w:rsidRDefault="00CA34ED" w:rsidP="00CA34ED">
      <w:pPr>
        <w:rPr>
          <w:rFonts w:ascii="Helvetica" w:hAnsi="Helvetica" w:cs="Helvetica"/>
          <w:b/>
          <w:bCs/>
          <w:color w:val="222222"/>
          <w:sz w:val="21"/>
          <w:szCs w:val="21"/>
        </w:rPr>
      </w:pPr>
      <w:r w:rsidRPr="00CA34ED">
        <w:rPr>
          <w:rFonts w:ascii="Helvetica" w:hAnsi="Helvetica" w:cs="Helvetica"/>
          <w:b/>
          <w:bCs/>
          <w:color w:val="222222"/>
          <w:sz w:val="21"/>
          <w:szCs w:val="21"/>
        </w:rPr>
        <w:t xml:space="preserve">1.3.1. </w:t>
      </w:r>
      <w:r w:rsidRPr="00CA34ED">
        <w:rPr>
          <w:rFonts w:ascii="Helvetica" w:hAnsi="Helvetica" w:cs="Helvetica" w:hint="eastAsia"/>
          <w:b/>
          <w:bCs/>
          <w:color w:val="222222"/>
          <w:sz w:val="21"/>
          <w:szCs w:val="21"/>
        </w:rPr>
        <w:t>Хромосомные</w:t>
      </w:r>
      <w:r w:rsidRPr="00CA34ED">
        <w:rPr>
          <w:rFonts w:ascii="Helvetica" w:hAnsi="Helvetica" w:cs="Helvetica"/>
          <w:b/>
          <w:bCs/>
          <w:color w:val="222222"/>
          <w:sz w:val="21"/>
          <w:szCs w:val="21"/>
        </w:rPr>
        <w:t xml:space="preserve"> </w:t>
      </w:r>
      <w:r w:rsidRPr="00CA34ED">
        <w:rPr>
          <w:rFonts w:ascii="Helvetica" w:hAnsi="Helvetica" w:cs="Helvetica" w:hint="eastAsia"/>
          <w:b/>
          <w:bCs/>
          <w:color w:val="222222"/>
          <w:sz w:val="21"/>
          <w:szCs w:val="21"/>
        </w:rPr>
        <w:t>мутации</w:t>
      </w:r>
      <w:r w:rsidRPr="00CA34ED">
        <w:rPr>
          <w:rFonts w:ascii="Helvetica" w:hAnsi="Helvetica" w:cs="Helvetica"/>
          <w:b/>
          <w:bCs/>
          <w:color w:val="222222"/>
          <w:sz w:val="21"/>
          <w:szCs w:val="21"/>
        </w:rPr>
        <w:t xml:space="preserve">, </w:t>
      </w:r>
      <w:r w:rsidRPr="00CA34ED">
        <w:rPr>
          <w:rFonts w:ascii="Helvetica" w:hAnsi="Helvetica" w:cs="Helvetica" w:hint="eastAsia"/>
          <w:b/>
          <w:bCs/>
          <w:color w:val="222222"/>
          <w:sz w:val="21"/>
          <w:szCs w:val="21"/>
        </w:rPr>
        <w:t>влияющие</w:t>
      </w:r>
      <w:r w:rsidRPr="00CA34ED">
        <w:rPr>
          <w:rFonts w:ascii="Helvetica" w:hAnsi="Helvetica" w:cs="Helvetica"/>
          <w:b/>
          <w:bCs/>
          <w:color w:val="222222"/>
          <w:sz w:val="21"/>
          <w:szCs w:val="21"/>
        </w:rPr>
        <w:t xml:space="preserve"> </w:t>
      </w:r>
      <w:r w:rsidRPr="00CA34ED">
        <w:rPr>
          <w:rFonts w:ascii="Helvetica" w:hAnsi="Helvetica" w:cs="Helvetica" w:hint="eastAsia"/>
          <w:b/>
          <w:bCs/>
          <w:color w:val="222222"/>
          <w:sz w:val="21"/>
          <w:szCs w:val="21"/>
        </w:rPr>
        <w:t>на</w:t>
      </w:r>
      <w:r w:rsidRPr="00CA34ED">
        <w:rPr>
          <w:rFonts w:ascii="Helvetica" w:hAnsi="Helvetica" w:cs="Helvetica"/>
          <w:b/>
          <w:bCs/>
          <w:color w:val="222222"/>
          <w:sz w:val="21"/>
          <w:szCs w:val="21"/>
        </w:rPr>
        <w:t xml:space="preserve"> </w:t>
      </w:r>
      <w:r w:rsidRPr="00CA34ED">
        <w:rPr>
          <w:rFonts w:ascii="Helvetica" w:hAnsi="Helvetica" w:cs="Helvetica" w:hint="eastAsia"/>
          <w:b/>
          <w:bCs/>
          <w:color w:val="222222"/>
          <w:sz w:val="21"/>
          <w:szCs w:val="21"/>
        </w:rPr>
        <w:t>патогенность</w:t>
      </w:r>
      <w:r w:rsidRPr="00CA34ED">
        <w:rPr>
          <w:rFonts w:ascii="Helvetica" w:hAnsi="Helvetica" w:cs="Helvetica"/>
          <w:b/>
          <w:bCs/>
          <w:color w:val="222222"/>
          <w:sz w:val="21"/>
          <w:szCs w:val="21"/>
        </w:rPr>
        <w:t xml:space="preserve"> </w:t>
      </w:r>
      <w:r w:rsidRPr="00CA34ED">
        <w:rPr>
          <w:rFonts w:ascii="Helvetica" w:hAnsi="Helvetica" w:cs="Helvetica" w:hint="eastAsia"/>
          <w:b/>
          <w:bCs/>
          <w:color w:val="222222"/>
          <w:sz w:val="21"/>
          <w:szCs w:val="21"/>
        </w:rPr>
        <w:t>микроорганизма</w:t>
      </w:r>
    </w:p>
    <w:p w14:paraId="078C1FA3" w14:textId="77777777" w:rsidR="00CA34ED" w:rsidRPr="00CA34ED" w:rsidRDefault="00CA34ED" w:rsidP="00CA34ED">
      <w:pPr>
        <w:rPr>
          <w:rFonts w:ascii="Helvetica" w:hAnsi="Helvetica" w:cs="Helvetica"/>
          <w:b/>
          <w:bCs/>
          <w:color w:val="222222"/>
          <w:sz w:val="21"/>
          <w:szCs w:val="21"/>
        </w:rPr>
      </w:pPr>
    </w:p>
    <w:p w14:paraId="25A66A83" w14:textId="77777777" w:rsidR="00CA34ED" w:rsidRPr="00CA34ED" w:rsidRDefault="00CA34ED" w:rsidP="00CA34ED">
      <w:pPr>
        <w:rPr>
          <w:rFonts w:ascii="Helvetica" w:hAnsi="Helvetica" w:cs="Helvetica"/>
          <w:b/>
          <w:bCs/>
          <w:color w:val="222222"/>
          <w:sz w:val="21"/>
          <w:szCs w:val="21"/>
        </w:rPr>
      </w:pPr>
      <w:r w:rsidRPr="00CA34ED">
        <w:rPr>
          <w:rFonts w:ascii="Helvetica" w:hAnsi="Helvetica" w:cs="Helvetica"/>
          <w:b/>
          <w:bCs/>
          <w:color w:val="222222"/>
          <w:sz w:val="21"/>
          <w:szCs w:val="21"/>
        </w:rPr>
        <w:t xml:space="preserve">1.3.2. </w:t>
      </w:r>
      <w:r w:rsidRPr="00CA34ED">
        <w:rPr>
          <w:rFonts w:ascii="Helvetica" w:hAnsi="Helvetica" w:cs="Helvetica" w:hint="eastAsia"/>
          <w:b/>
          <w:bCs/>
          <w:color w:val="222222"/>
          <w:sz w:val="21"/>
          <w:szCs w:val="21"/>
        </w:rPr>
        <w:t>Сходство</w:t>
      </w:r>
      <w:r w:rsidRPr="00CA34ED">
        <w:rPr>
          <w:rFonts w:ascii="Helvetica" w:hAnsi="Helvetica" w:cs="Helvetica"/>
          <w:b/>
          <w:bCs/>
          <w:color w:val="222222"/>
          <w:sz w:val="21"/>
          <w:szCs w:val="21"/>
        </w:rPr>
        <w:t xml:space="preserve"> </w:t>
      </w:r>
      <w:r w:rsidRPr="00CA34ED">
        <w:rPr>
          <w:rFonts w:ascii="Helvetica" w:hAnsi="Helvetica" w:cs="Helvetica" w:hint="eastAsia"/>
          <w:b/>
          <w:bCs/>
          <w:color w:val="222222"/>
          <w:sz w:val="21"/>
          <w:szCs w:val="21"/>
        </w:rPr>
        <w:t>ранних</w:t>
      </w:r>
      <w:r w:rsidRPr="00CA34ED">
        <w:rPr>
          <w:rFonts w:ascii="Helvetica" w:hAnsi="Helvetica" w:cs="Helvetica"/>
          <w:b/>
          <w:bCs/>
          <w:color w:val="222222"/>
          <w:sz w:val="21"/>
          <w:szCs w:val="21"/>
        </w:rPr>
        <w:t xml:space="preserve"> </w:t>
      </w:r>
      <w:r w:rsidRPr="00CA34ED">
        <w:rPr>
          <w:rFonts w:ascii="Helvetica" w:hAnsi="Helvetica" w:cs="Helvetica" w:hint="eastAsia"/>
          <w:b/>
          <w:bCs/>
          <w:color w:val="222222"/>
          <w:sz w:val="21"/>
          <w:szCs w:val="21"/>
        </w:rPr>
        <w:t>этапов</w:t>
      </w:r>
      <w:r w:rsidRPr="00CA34ED">
        <w:rPr>
          <w:rFonts w:ascii="Helvetica" w:hAnsi="Helvetica" w:cs="Helvetica"/>
          <w:b/>
          <w:bCs/>
          <w:color w:val="222222"/>
          <w:sz w:val="21"/>
          <w:szCs w:val="21"/>
        </w:rPr>
        <w:t xml:space="preserve"> </w:t>
      </w:r>
      <w:r w:rsidRPr="00CA34ED">
        <w:rPr>
          <w:rFonts w:ascii="Helvetica" w:hAnsi="Helvetica" w:cs="Helvetica" w:hint="eastAsia"/>
          <w:b/>
          <w:bCs/>
          <w:color w:val="222222"/>
          <w:sz w:val="21"/>
          <w:szCs w:val="21"/>
        </w:rPr>
        <w:t>взаимодействия</w:t>
      </w:r>
      <w:r w:rsidRPr="00CA34ED">
        <w:rPr>
          <w:rFonts w:ascii="Helvetica" w:hAnsi="Helvetica" w:cs="Helvetica"/>
          <w:b/>
          <w:bCs/>
          <w:color w:val="222222"/>
          <w:sz w:val="21"/>
          <w:szCs w:val="21"/>
        </w:rPr>
        <w:t xml:space="preserve"> Agrobacterium </w:t>
      </w:r>
      <w:r w:rsidRPr="00CA34ED">
        <w:rPr>
          <w:rFonts w:ascii="Helvetica" w:hAnsi="Helvetica" w:cs="Helvetica" w:hint="eastAsia"/>
          <w:b/>
          <w:bCs/>
          <w:color w:val="222222"/>
          <w:sz w:val="21"/>
          <w:szCs w:val="21"/>
        </w:rPr>
        <w:t>и</w:t>
      </w:r>
      <w:r w:rsidRPr="00CA34ED">
        <w:rPr>
          <w:rFonts w:ascii="Helvetica" w:hAnsi="Helvetica" w:cs="Helvetica"/>
          <w:b/>
          <w:bCs/>
          <w:color w:val="222222"/>
          <w:sz w:val="21"/>
          <w:szCs w:val="21"/>
        </w:rPr>
        <w:t xml:space="preserve"> </w:t>
      </w:r>
      <w:r w:rsidRPr="00CA34ED">
        <w:rPr>
          <w:rFonts w:ascii="Helvetica" w:hAnsi="Helvetica" w:cs="Helvetica" w:hint="eastAsia"/>
          <w:b/>
          <w:bCs/>
          <w:color w:val="222222"/>
          <w:sz w:val="21"/>
          <w:szCs w:val="21"/>
        </w:rPr>
        <w:t>ЯкггоЫит</w:t>
      </w:r>
      <w:r w:rsidRPr="00CA34ED">
        <w:rPr>
          <w:rFonts w:ascii="Helvetica" w:hAnsi="Helvetica" w:cs="Helvetica"/>
          <w:b/>
          <w:bCs/>
          <w:color w:val="222222"/>
          <w:sz w:val="21"/>
          <w:szCs w:val="21"/>
        </w:rPr>
        <w:t xml:space="preserve"> </w:t>
      </w:r>
      <w:r w:rsidRPr="00CA34ED">
        <w:rPr>
          <w:rFonts w:ascii="Helvetica" w:hAnsi="Helvetica" w:cs="Helvetica" w:hint="eastAsia"/>
          <w:b/>
          <w:bCs/>
          <w:color w:val="222222"/>
          <w:sz w:val="21"/>
          <w:szCs w:val="21"/>
        </w:rPr>
        <w:t>с</w:t>
      </w:r>
      <w:r w:rsidRPr="00CA34ED">
        <w:rPr>
          <w:rFonts w:ascii="Helvetica" w:hAnsi="Helvetica" w:cs="Helvetica"/>
          <w:b/>
          <w:bCs/>
          <w:color w:val="222222"/>
          <w:sz w:val="21"/>
          <w:szCs w:val="21"/>
        </w:rPr>
        <w:t xml:space="preserve"> </w:t>
      </w:r>
      <w:r w:rsidRPr="00CA34ED">
        <w:rPr>
          <w:rFonts w:ascii="Helvetica" w:hAnsi="Helvetica" w:cs="Helvetica" w:hint="eastAsia"/>
          <w:b/>
          <w:bCs/>
          <w:color w:val="222222"/>
          <w:sz w:val="21"/>
          <w:szCs w:val="21"/>
        </w:rPr>
        <w:t>растениями</w:t>
      </w:r>
    </w:p>
    <w:p w14:paraId="7C50E333" w14:textId="77777777" w:rsidR="00CA34ED" w:rsidRPr="00CA34ED" w:rsidRDefault="00CA34ED" w:rsidP="00CA34ED">
      <w:pPr>
        <w:rPr>
          <w:rFonts w:ascii="Helvetica" w:hAnsi="Helvetica" w:cs="Helvetica"/>
          <w:b/>
          <w:bCs/>
          <w:color w:val="222222"/>
          <w:sz w:val="21"/>
          <w:szCs w:val="21"/>
        </w:rPr>
      </w:pPr>
    </w:p>
    <w:p w14:paraId="462923E6" w14:textId="77777777" w:rsidR="00CA34ED" w:rsidRPr="00CA34ED" w:rsidRDefault="00CA34ED" w:rsidP="00CA34ED">
      <w:pPr>
        <w:rPr>
          <w:rFonts w:ascii="Helvetica" w:hAnsi="Helvetica" w:cs="Helvetica"/>
          <w:b/>
          <w:bCs/>
          <w:color w:val="222222"/>
          <w:sz w:val="21"/>
          <w:szCs w:val="21"/>
        </w:rPr>
      </w:pPr>
      <w:r w:rsidRPr="00CA34ED">
        <w:rPr>
          <w:rFonts w:ascii="Helvetica" w:hAnsi="Helvetica" w:cs="Helvetica"/>
          <w:b/>
          <w:bCs/>
          <w:color w:val="222222"/>
          <w:sz w:val="21"/>
          <w:szCs w:val="21"/>
        </w:rPr>
        <w:t xml:space="preserve">1.4. </w:t>
      </w:r>
      <w:r w:rsidRPr="00CA34ED">
        <w:rPr>
          <w:rFonts w:ascii="Helvetica" w:hAnsi="Helvetica" w:cs="Helvetica" w:hint="eastAsia"/>
          <w:b/>
          <w:bCs/>
          <w:color w:val="222222"/>
          <w:sz w:val="21"/>
          <w:szCs w:val="21"/>
        </w:rPr>
        <w:t>Ть</w:t>
      </w:r>
      <w:r w:rsidRPr="00CA34ED">
        <w:rPr>
          <w:rFonts w:ascii="Helvetica" w:hAnsi="Helvetica" w:cs="Helvetica"/>
          <w:b/>
          <w:bCs/>
          <w:color w:val="222222"/>
          <w:sz w:val="21"/>
          <w:szCs w:val="21"/>
        </w:rPr>
        <w:t xml:space="preserve"> </w:t>
      </w:r>
      <w:r w:rsidRPr="00CA34ED">
        <w:rPr>
          <w:rFonts w:ascii="Helvetica" w:hAnsi="Helvetica" w:cs="Helvetica" w:hint="eastAsia"/>
          <w:b/>
          <w:bCs/>
          <w:color w:val="222222"/>
          <w:sz w:val="21"/>
          <w:szCs w:val="21"/>
        </w:rPr>
        <w:t>и</w:t>
      </w:r>
      <w:r w:rsidRPr="00CA34ED">
        <w:rPr>
          <w:rFonts w:ascii="Helvetica" w:hAnsi="Helvetica" w:cs="Helvetica"/>
          <w:b/>
          <w:bCs/>
          <w:color w:val="222222"/>
          <w:sz w:val="21"/>
          <w:szCs w:val="21"/>
        </w:rPr>
        <w:t xml:space="preserve"> </w:t>
      </w:r>
      <w:r w:rsidRPr="00CA34ED">
        <w:rPr>
          <w:rFonts w:ascii="Helvetica" w:hAnsi="Helvetica" w:cs="Helvetica" w:hint="eastAsia"/>
          <w:b/>
          <w:bCs/>
          <w:color w:val="222222"/>
          <w:sz w:val="21"/>
          <w:szCs w:val="21"/>
        </w:rPr>
        <w:t>Ил</w:t>
      </w:r>
      <w:r w:rsidRPr="00CA34ED">
        <w:rPr>
          <w:rFonts w:ascii="Helvetica" w:hAnsi="Helvetica" w:cs="Helvetica"/>
          <w:b/>
          <w:bCs/>
          <w:color w:val="222222"/>
          <w:sz w:val="21"/>
          <w:szCs w:val="21"/>
        </w:rPr>
        <w:t>-</w:t>
      </w:r>
      <w:r w:rsidRPr="00CA34ED">
        <w:rPr>
          <w:rFonts w:ascii="Helvetica" w:hAnsi="Helvetica" w:cs="Helvetica" w:hint="eastAsia"/>
          <w:b/>
          <w:bCs/>
          <w:color w:val="222222"/>
          <w:sz w:val="21"/>
          <w:szCs w:val="21"/>
        </w:rPr>
        <w:t>плазмидные</w:t>
      </w:r>
      <w:r w:rsidRPr="00CA34ED">
        <w:rPr>
          <w:rFonts w:ascii="Helvetica" w:hAnsi="Helvetica" w:cs="Helvetica"/>
          <w:b/>
          <w:bCs/>
          <w:color w:val="222222"/>
          <w:sz w:val="21"/>
          <w:szCs w:val="21"/>
        </w:rPr>
        <w:t xml:space="preserve"> </w:t>
      </w:r>
      <w:r w:rsidRPr="00CA34ED">
        <w:rPr>
          <w:rFonts w:ascii="Helvetica" w:hAnsi="Helvetica" w:cs="Helvetica" w:hint="eastAsia"/>
          <w:b/>
          <w:bCs/>
          <w:color w:val="222222"/>
          <w:sz w:val="21"/>
          <w:szCs w:val="21"/>
        </w:rPr>
        <w:t>гены</w:t>
      </w:r>
      <w:r w:rsidRPr="00CA34ED">
        <w:rPr>
          <w:rFonts w:ascii="Helvetica" w:hAnsi="Helvetica" w:cs="Helvetica"/>
          <w:b/>
          <w:bCs/>
          <w:color w:val="222222"/>
          <w:sz w:val="21"/>
          <w:szCs w:val="21"/>
        </w:rPr>
        <w:t xml:space="preserve"> </w:t>
      </w:r>
      <w:r w:rsidRPr="00CA34ED">
        <w:rPr>
          <w:rFonts w:ascii="Helvetica" w:hAnsi="Helvetica" w:cs="Helvetica" w:hint="eastAsia"/>
          <w:b/>
          <w:bCs/>
          <w:color w:val="222222"/>
          <w:sz w:val="21"/>
          <w:szCs w:val="21"/>
        </w:rPr>
        <w:t>вирулентности</w:t>
      </w:r>
      <w:r w:rsidRPr="00CA34ED">
        <w:rPr>
          <w:rFonts w:ascii="Helvetica" w:hAnsi="Helvetica" w:cs="Helvetica"/>
          <w:b/>
          <w:bCs/>
          <w:color w:val="222222"/>
          <w:sz w:val="21"/>
          <w:szCs w:val="21"/>
        </w:rPr>
        <w:t xml:space="preserve"> </w:t>
      </w:r>
      <w:r w:rsidRPr="00CA34ED">
        <w:rPr>
          <w:rFonts w:ascii="Helvetica" w:hAnsi="Helvetica" w:cs="Helvetica" w:hint="eastAsia"/>
          <w:b/>
          <w:bCs/>
          <w:color w:val="222222"/>
          <w:sz w:val="21"/>
          <w:szCs w:val="21"/>
        </w:rPr>
        <w:t>агробактерий</w:t>
      </w:r>
      <w:r w:rsidRPr="00CA34ED">
        <w:rPr>
          <w:rFonts w:ascii="Helvetica" w:hAnsi="Helvetica" w:cs="Helvetica"/>
          <w:b/>
          <w:bCs/>
          <w:color w:val="222222"/>
          <w:sz w:val="21"/>
          <w:szCs w:val="21"/>
        </w:rPr>
        <w:t xml:space="preserve"> </w:t>
      </w:r>
      <w:r w:rsidRPr="00CA34ED">
        <w:rPr>
          <w:rFonts w:ascii="Helvetica" w:hAnsi="Helvetica" w:cs="Helvetica" w:hint="eastAsia"/>
          <w:b/>
          <w:bCs/>
          <w:color w:val="222222"/>
          <w:sz w:val="21"/>
          <w:szCs w:val="21"/>
        </w:rPr>
        <w:t>и</w:t>
      </w:r>
      <w:r w:rsidRPr="00CA34ED">
        <w:rPr>
          <w:rFonts w:ascii="Helvetica" w:hAnsi="Helvetica" w:cs="Helvetica"/>
          <w:b/>
          <w:bCs/>
          <w:color w:val="222222"/>
          <w:sz w:val="21"/>
          <w:szCs w:val="21"/>
        </w:rPr>
        <w:t xml:space="preserve"> </w:t>
      </w:r>
      <w:r w:rsidRPr="00CA34ED">
        <w:rPr>
          <w:rFonts w:ascii="Helvetica" w:hAnsi="Helvetica" w:cs="Helvetica" w:hint="eastAsia"/>
          <w:b/>
          <w:bCs/>
          <w:color w:val="222222"/>
          <w:sz w:val="21"/>
          <w:szCs w:val="21"/>
        </w:rPr>
        <w:t>регуляция</w:t>
      </w:r>
      <w:r w:rsidRPr="00CA34ED">
        <w:rPr>
          <w:rFonts w:ascii="Helvetica" w:hAnsi="Helvetica" w:cs="Helvetica"/>
          <w:b/>
          <w:bCs/>
          <w:color w:val="222222"/>
          <w:sz w:val="21"/>
          <w:szCs w:val="21"/>
        </w:rPr>
        <w:t xml:space="preserve"> </w:t>
      </w:r>
      <w:r w:rsidRPr="00CA34ED">
        <w:rPr>
          <w:rFonts w:ascii="Helvetica" w:hAnsi="Helvetica" w:cs="Helvetica" w:hint="eastAsia"/>
          <w:b/>
          <w:bCs/>
          <w:color w:val="222222"/>
          <w:sz w:val="21"/>
          <w:szCs w:val="21"/>
        </w:rPr>
        <w:t>их</w:t>
      </w:r>
      <w:r w:rsidRPr="00CA34ED">
        <w:rPr>
          <w:rFonts w:ascii="Helvetica" w:hAnsi="Helvetica" w:cs="Helvetica"/>
          <w:b/>
          <w:bCs/>
          <w:color w:val="222222"/>
          <w:sz w:val="21"/>
          <w:szCs w:val="21"/>
        </w:rPr>
        <w:t xml:space="preserve"> </w:t>
      </w:r>
      <w:r w:rsidRPr="00CA34ED">
        <w:rPr>
          <w:rFonts w:ascii="Helvetica" w:hAnsi="Helvetica" w:cs="Helvetica" w:hint="eastAsia"/>
          <w:b/>
          <w:bCs/>
          <w:color w:val="222222"/>
          <w:sz w:val="21"/>
          <w:szCs w:val="21"/>
        </w:rPr>
        <w:t>экспрессии</w:t>
      </w:r>
    </w:p>
    <w:p w14:paraId="3352F883" w14:textId="77777777" w:rsidR="00CA34ED" w:rsidRPr="00CA34ED" w:rsidRDefault="00CA34ED" w:rsidP="00CA34ED">
      <w:pPr>
        <w:rPr>
          <w:rFonts w:ascii="Helvetica" w:hAnsi="Helvetica" w:cs="Helvetica"/>
          <w:b/>
          <w:bCs/>
          <w:color w:val="222222"/>
          <w:sz w:val="21"/>
          <w:szCs w:val="21"/>
        </w:rPr>
      </w:pPr>
    </w:p>
    <w:p w14:paraId="111477C9" w14:textId="77777777" w:rsidR="00CA34ED" w:rsidRPr="00CA34ED" w:rsidRDefault="00CA34ED" w:rsidP="00CA34ED">
      <w:pPr>
        <w:rPr>
          <w:rFonts w:ascii="Helvetica" w:hAnsi="Helvetica" w:cs="Helvetica"/>
          <w:b/>
          <w:bCs/>
          <w:color w:val="222222"/>
          <w:sz w:val="21"/>
          <w:szCs w:val="21"/>
        </w:rPr>
      </w:pPr>
      <w:r w:rsidRPr="00CA34ED">
        <w:rPr>
          <w:rFonts w:ascii="Helvetica" w:hAnsi="Helvetica" w:cs="Helvetica"/>
          <w:b/>
          <w:bCs/>
          <w:color w:val="222222"/>
          <w:sz w:val="21"/>
          <w:szCs w:val="21"/>
        </w:rPr>
        <w:t xml:space="preserve">1.4.1. </w:t>
      </w:r>
      <w:r w:rsidRPr="00CA34ED">
        <w:rPr>
          <w:rFonts w:ascii="Helvetica" w:hAnsi="Helvetica" w:cs="Helvetica" w:hint="eastAsia"/>
          <w:b/>
          <w:bCs/>
          <w:color w:val="222222"/>
          <w:sz w:val="21"/>
          <w:szCs w:val="21"/>
        </w:rPr>
        <w:t>Организация</w:t>
      </w:r>
      <w:r w:rsidRPr="00CA34ED">
        <w:rPr>
          <w:rFonts w:ascii="Helvetica" w:hAnsi="Helvetica" w:cs="Helvetica"/>
          <w:b/>
          <w:bCs/>
          <w:color w:val="222222"/>
          <w:sz w:val="21"/>
          <w:szCs w:val="21"/>
        </w:rPr>
        <w:t xml:space="preserve"> </w:t>
      </w:r>
      <w:r w:rsidRPr="00CA34ED">
        <w:rPr>
          <w:rFonts w:ascii="Helvetica" w:hAnsi="Helvetica" w:cs="Helvetica" w:hint="eastAsia"/>
          <w:b/>
          <w:bCs/>
          <w:color w:val="222222"/>
          <w:sz w:val="21"/>
          <w:szCs w:val="21"/>
        </w:rPr>
        <w:t>у</w:t>
      </w:r>
      <w:r w:rsidRPr="00CA34ED">
        <w:rPr>
          <w:rFonts w:ascii="Helvetica" w:hAnsi="Helvetica" w:cs="Helvetica"/>
          <w:b/>
          <w:bCs/>
          <w:color w:val="222222"/>
          <w:sz w:val="21"/>
          <w:szCs w:val="21"/>
        </w:rPr>
        <w:t>/</w:t>
      </w:r>
      <w:r w:rsidRPr="00CA34ED">
        <w:rPr>
          <w:rFonts w:ascii="Helvetica" w:hAnsi="Helvetica" w:cs="Helvetica" w:hint="eastAsia"/>
          <w:b/>
          <w:bCs/>
          <w:color w:val="222222"/>
          <w:sz w:val="21"/>
          <w:szCs w:val="21"/>
        </w:rPr>
        <w:t>У</w:t>
      </w:r>
      <w:r w:rsidRPr="00CA34ED">
        <w:rPr>
          <w:rFonts w:ascii="Helvetica" w:hAnsi="Helvetica" w:cs="Helvetica"/>
          <w:b/>
          <w:bCs/>
          <w:color w:val="222222"/>
          <w:sz w:val="21"/>
          <w:szCs w:val="21"/>
        </w:rPr>
        <w:t>-</w:t>
      </w:r>
      <w:r w:rsidRPr="00CA34ED">
        <w:rPr>
          <w:rFonts w:ascii="Helvetica" w:hAnsi="Helvetica" w:cs="Helvetica" w:hint="eastAsia"/>
          <w:b/>
          <w:bCs/>
          <w:color w:val="222222"/>
          <w:sz w:val="21"/>
          <w:szCs w:val="21"/>
        </w:rPr>
        <w:t>генов</w:t>
      </w:r>
      <w:r w:rsidRPr="00CA34ED">
        <w:rPr>
          <w:rFonts w:ascii="Helvetica" w:hAnsi="Helvetica" w:cs="Helvetica"/>
          <w:b/>
          <w:bCs/>
          <w:color w:val="222222"/>
          <w:sz w:val="21"/>
          <w:szCs w:val="21"/>
        </w:rPr>
        <w:t xml:space="preserve"> </w:t>
      </w:r>
      <w:r w:rsidRPr="00CA34ED">
        <w:rPr>
          <w:rFonts w:ascii="Helvetica" w:hAnsi="Helvetica" w:cs="Helvetica" w:hint="eastAsia"/>
          <w:b/>
          <w:bCs/>
          <w:color w:val="222222"/>
          <w:sz w:val="21"/>
          <w:szCs w:val="21"/>
        </w:rPr>
        <w:t>Тьплазмид</w:t>
      </w:r>
    </w:p>
    <w:p w14:paraId="5944045A" w14:textId="77777777" w:rsidR="00CA34ED" w:rsidRPr="00CA34ED" w:rsidRDefault="00CA34ED" w:rsidP="00CA34ED">
      <w:pPr>
        <w:rPr>
          <w:rFonts w:ascii="Helvetica" w:hAnsi="Helvetica" w:cs="Helvetica"/>
          <w:b/>
          <w:bCs/>
          <w:color w:val="222222"/>
          <w:sz w:val="21"/>
          <w:szCs w:val="21"/>
        </w:rPr>
      </w:pPr>
    </w:p>
    <w:p w14:paraId="2167E297" w14:textId="77777777" w:rsidR="00CA34ED" w:rsidRPr="00CA34ED" w:rsidRDefault="00CA34ED" w:rsidP="00CA34ED">
      <w:pPr>
        <w:rPr>
          <w:rFonts w:ascii="Helvetica" w:hAnsi="Helvetica" w:cs="Helvetica"/>
          <w:b/>
          <w:bCs/>
          <w:color w:val="222222"/>
          <w:sz w:val="21"/>
          <w:szCs w:val="21"/>
        </w:rPr>
      </w:pPr>
      <w:r w:rsidRPr="00CA34ED">
        <w:rPr>
          <w:rFonts w:ascii="Helvetica" w:hAnsi="Helvetica" w:cs="Helvetica"/>
          <w:b/>
          <w:bCs/>
          <w:color w:val="222222"/>
          <w:sz w:val="21"/>
          <w:szCs w:val="21"/>
        </w:rPr>
        <w:t xml:space="preserve">1.4.2. </w:t>
      </w:r>
      <w:r w:rsidRPr="00CA34ED">
        <w:rPr>
          <w:rFonts w:ascii="Helvetica" w:hAnsi="Helvetica" w:cs="Helvetica" w:hint="eastAsia"/>
          <w:b/>
          <w:bCs/>
          <w:color w:val="222222"/>
          <w:sz w:val="21"/>
          <w:szCs w:val="21"/>
        </w:rPr>
        <w:t>Экспрессия</w:t>
      </w:r>
      <w:r w:rsidRPr="00CA34ED">
        <w:rPr>
          <w:rFonts w:ascii="Helvetica" w:hAnsi="Helvetica" w:cs="Helvetica"/>
          <w:b/>
          <w:bCs/>
          <w:color w:val="222222"/>
          <w:sz w:val="21"/>
          <w:szCs w:val="21"/>
        </w:rPr>
        <w:t xml:space="preserve"> </w:t>
      </w:r>
      <w:r w:rsidRPr="00CA34ED">
        <w:rPr>
          <w:rFonts w:ascii="Helvetica" w:hAnsi="Helvetica" w:cs="Helvetica" w:hint="eastAsia"/>
          <w:b/>
          <w:bCs/>
          <w:color w:val="222222"/>
          <w:sz w:val="21"/>
          <w:szCs w:val="21"/>
        </w:rPr>
        <w:t>угУ</w:t>
      </w:r>
      <w:r w:rsidRPr="00CA34ED">
        <w:rPr>
          <w:rFonts w:ascii="Helvetica" w:hAnsi="Helvetica" w:cs="Helvetica"/>
          <w:b/>
          <w:bCs/>
          <w:color w:val="222222"/>
          <w:sz w:val="21"/>
          <w:szCs w:val="21"/>
        </w:rPr>
        <w:t>-</w:t>
      </w:r>
      <w:r w:rsidRPr="00CA34ED">
        <w:rPr>
          <w:rFonts w:ascii="Helvetica" w:hAnsi="Helvetica" w:cs="Helvetica" w:hint="eastAsia"/>
          <w:b/>
          <w:bCs/>
          <w:color w:val="222222"/>
          <w:sz w:val="21"/>
          <w:szCs w:val="21"/>
        </w:rPr>
        <w:t>генов</w:t>
      </w:r>
      <w:r w:rsidRPr="00CA34ED">
        <w:rPr>
          <w:rFonts w:ascii="Helvetica" w:hAnsi="Helvetica" w:cs="Helvetica"/>
          <w:b/>
          <w:bCs/>
          <w:color w:val="222222"/>
          <w:sz w:val="21"/>
          <w:szCs w:val="21"/>
        </w:rPr>
        <w:t xml:space="preserve"> </w:t>
      </w:r>
      <w:r w:rsidRPr="00CA34ED">
        <w:rPr>
          <w:rFonts w:ascii="Helvetica" w:hAnsi="Helvetica" w:cs="Helvetica" w:hint="eastAsia"/>
          <w:b/>
          <w:bCs/>
          <w:color w:val="222222"/>
          <w:sz w:val="21"/>
          <w:szCs w:val="21"/>
        </w:rPr>
        <w:t>Тьплазмид</w:t>
      </w:r>
    </w:p>
    <w:p w14:paraId="296C71EE" w14:textId="77777777" w:rsidR="00CA34ED" w:rsidRPr="00CA34ED" w:rsidRDefault="00CA34ED" w:rsidP="00CA34ED">
      <w:pPr>
        <w:rPr>
          <w:rFonts w:ascii="Helvetica" w:hAnsi="Helvetica" w:cs="Helvetica"/>
          <w:b/>
          <w:bCs/>
          <w:color w:val="222222"/>
          <w:sz w:val="21"/>
          <w:szCs w:val="21"/>
        </w:rPr>
      </w:pPr>
    </w:p>
    <w:p w14:paraId="405B7E58" w14:textId="77777777" w:rsidR="00CA34ED" w:rsidRPr="00CA34ED" w:rsidRDefault="00CA34ED" w:rsidP="00CA34ED">
      <w:pPr>
        <w:rPr>
          <w:rFonts w:ascii="Helvetica" w:hAnsi="Helvetica" w:cs="Helvetica"/>
          <w:b/>
          <w:bCs/>
          <w:color w:val="222222"/>
          <w:sz w:val="21"/>
          <w:szCs w:val="21"/>
        </w:rPr>
      </w:pPr>
      <w:r w:rsidRPr="00CA34ED">
        <w:rPr>
          <w:rFonts w:ascii="Helvetica" w:hAnsi="Helvetica" w:cs="Helvetica"/>
          <w:b/>
          <w:bCs/>
          <w:color w:val="222222"/>
          <w:sz w:val="21"/>
          <w:szCs w:val="21"/>
        </w:rPr>
        <w:t xml:space="preserve">1.5. </w:t>
      </w:r>
      <w:r w:rsidRPr="00CA34ED">
        <w:rPr>
          <w:rFonts w:ascii="Helvetica" w:hAnsi="Helvetica" w:cs="Helvetica" w:hint="eastAsia"/>
          <w:b/>
          <w:bCs/>
          <w:color w:val="222222"/>
          <w:sz w:val="21"/>
          <w:szCs w:val="21"/>
        </w:rPr>
        <w:t>Процессинг</w:t>
      </w:r>
      <w:r w:rsidRPr="00CA34ED">
        <w:rPr>
          <w:rFonts w:ascii="Helvetica" w:hAnsi="Helvetica" w:cs="Helvetica"/>
          <w:b/>
          <w:bCs/>
          <w:color w:val="222222"/>
          <w:sz w:val="21"/>
          <w:szCs w:val="21"/>
        </w:rPr>
        <w:t xml:space="preserve"> </w:t>
      </w:r>
      <w:r w:rsidRPr="00CA34ED">
        <w:rPr>
          <w:rFonts w:ascii="Helvetica" w:hAnsi="Helvetica" w:cs="Helvetica" w:hint="eastAsia"/>
          <w:b/>
          <w:bCs/>
          <w:color w:val="222222"/>
          <w:sz w:val="21"/>
          <w:szCs w:val="21"/>
        </w:rPr>
        <w:t>Т</w:t>
      </w:r>
      <w:r w:rsidRPr="00CA34ED">
        <w:rPr>
          <w:rFonts w:ascii="Helvetica" w:hAnsi="Helvetica" w:cs="Helvetica"/>
          <w:b/>
          <w:bCs/>
          <w:color w:val="222222"/>
          <w:sz w:val="21"/>
          <w:szCs w:val="21"/>
        </w:rPr>
        <w:t>-</w:t>
      </w:r>
      <w:r w:rsidRPr="00CA34ED">
        <w:rPr>
          <w:rFonts w:ascii="Helvetica" w:hAnsi="Helvetica" w:cs="Helvetica" w:hint="eastAsia"/>
          <w:b/>
          <w:bCs/>
          <w:color w:val="222222"/>
          <w:sz w:val="21"/>
          <w:szCs w:val="21"/>
        </w:rPr>
        <w:t>ДНК</w:t>
      </w:r>
      <w:r w:rsidRPr="00CA34ED">
        <w:rPr>
          <w:rFonts w:ascii="Helvetica" w:hAnsi="Helvetica" w:cs="Helvetica"/>
          <w:b/>
          <w:bCs/>
          <w:color w:val="222222"/>
          <w:sz w:val="21"/>
          <w:szCs w:val="21"/>
        </w:rPr>
        <w:t xml:space="preserve"> </w:t>
      </w:r>
      <w:r w:rsidRPr="00CA34ED">
        <w:rPr>
          <w:rFonts w:ascii="Helvetica" w:hAnsi="Helvetica" w:cs="Helvetica" w:hint="eastAsia"/>
          <w:b/>
          <w:bCs/>
          <w:color w:val="222222"/>
          <w:sz w:val="21"/>
          <w:szCs w:val="21"/>
        </w:rPr>
        <w:t>в</w:t>
      </w:r>
      <w:r w:rsidRPr="00CA34ED">
        <w:rPr>
          <w:rFonts w:ascii="Helvetica" w:hAnsi="Helvetica" w:cs="Helvetica"/>
          <w:b/>
          <w:bCs/>
          <w:color w:val="222222"/>
          <w:sz w:val="21"/>
          <w:szCs w:val="21"/>
        </w:rPr>
        <w:t xml:space="preserve"> </w:t>
      </w:r>
      <w:r w:rsidRPr="00CA34ED">
        <w:rPr>
          <w:rFonts w:ascii="Helvetica" w:hAnsi="Helvetica" w:cs="Helvetica" w:hint="eastAsia"/>
          <w:b/>
          <w:bCs/>
          <w:color w:val="222222"/>
          <w:sz w:val="21"/>
          <w:szCs w:val="21"/>
        </w:rPr>
        <w:t>бактериальной</w:t>
      </w:r>
      <w:r w:rsidRPr="00CA34ED">
        <w:rPr>
          <w:rFonts w:ascii="Helvetica" w:hAnsi="Helvetica" w:cs="Helvetica"/>
          <w:b/>
          <w:bCs/>
          <w:color w:val="222222"/>
          <w:sz w:val="21"/>
          <w:szCs w:val="21"/>
        </w:rPr>
        <w:t xml:space="preserve"> </w:t>
      </w:r>
      <w:r w:rsidRPr="00CA34ED">
        <w:rPr>
          <w:rFonts w:ascii="Helvetica" w:hAnsi="Helvetica" w:cs="Helvetica" w:hint="eastAsia"/>
          <w:b/>
          <w:bCs/>
          <w:color w:val="222222"/>
          <w:sz w:val="21"/>
          <w:szCs w:val="21"/>
        </w:rPr>
        <w:t>клетке</w:t>
      </w:r>
      <w:r w:rsidRPr="00CA34ED">
        <w:rPr>
          <w:rFonts w:ascii="Helvetica" w:hAnsi="Helvetica" w:cs="Helvetica"/>
          <w:b/>
          <w:bCs/>
          <w:color w:val="222222"/>
          <w:sz w:val="21"/>
          <w:szCs w:val="21"/>
        </w:rPr>
        <w:t xml:space="preserve"> </w:t>
      </w:r>
      <w:r w:rsidRPr="00CA34ED">
        <w:rPr>
          <w:rFonts w:ascii="Helvetica" w:hAnsi="Helvetica" w:cs="Helvetica" w:hint="eastAsia"/>
          <w:b/>
          <w:bCs/>
          <w:color w:val="222222"/>
          <w:sz w:val="21"/>
          <w:szCs w:val="21"/>
        </w:rPr>
        <w:t>и</w:t>
      </w:r>
      <w:r w:rsidRPr="00CA34ED">
        <w:rPr>
          <w:rFonts w:ascii="Helvetica" w:hAnsi="Helvetica" w:cs="Helvetica"/>
          <w:b/>
          <w:bCs/>
          <w:color w:val="222222"/>
          <w:sz w:val="21"/>
          <w:szCs w:val="21"/>
        </w:rPr>
        <w:t xml:space="preserve"> </w:t>
      </w:r>
      <w:r w:rsidRPr="00CA34ED">
        <w:rPr>
          <w:rFonts w:ascii="Helvetica" w:hAnsi="Helvetica" w:cs="Helvetica" w:hint="eastAsia"/>
          <w:b/>
          <w:bCs/>
          <w:color w:val="222222"/>
          <w:sz w:val="21"/>
          <w:szCs w:val="21"/>
        </w:rPr>
        <w:t>ее</w:t>
      </w:r>
      <w:r w:rsidRPr="00CA34ED">
        <w:rPr>
          <w:rFonts w:ascii="Helvetica" w:hAnsi="Helvetica" w:cs="Helvetica"/>
          <w:b/>
          <w:bCs/>
          <w:color w:val="222222"/>
          <w:sz w:val="21"/>
          <w:szCs w:val="21"/>
        </w:rPr>
        <w:t xml:space="preserve"> </w:t>
      </w:r>
      <w:r w:rsidRPr="00CA34ED">
        <w:rPr>
          <w:rFonts w:ascii="Helvetica" w:hAnsi="Helvetica" w:cs="Helvetica" w:hint="eastAsia"/>
          <w:b/>
          <w:bCs/>
          <w:color w:val="222222"/>
          <w:sz w:val="21"/>
          <w:szCs w:val="21"/>
        </w:rPr>
        <w:t>перенос</w:t>
      </w:r>
      <w:r w:rsidRPr="00CA34ED">
        <w:rPr>
          <w:rFonts w:ascii="Helvetica" w:hAnsi="Helvetica" w:cs="Helvetica"/>
          <w:b/>
          <w:bCs/>
          <w:color w:val="222222"/>
          <w:sz w:val="21"/>
          <w:szCs w:val="21"/>
        </w:rPr>
        <w:t xml:space="preserve"> </w:t>
      </w:r>
      <w:r w:rsidRPr="00CA34ED">
        <w:rPr>
          <w:rFonts w:ascii="Helvetica" w:hAnsi="Helvetica" w:cs="Helvetica" w:hint="eastAsia"/>
          <w:b/>
          <w:bCs/>
          <w:color w:val="222222"/>
          <w:sz w:val="21"/>
          <w:szCs w:val="21"/>
        </w:rPr>
        <w:t>в</w:t>
      </w:r>
      <w:r w:rsidRPr="00CA34ED">
        <w:rPr>
          <w:rFonts w:ascii="Helvetica" w:hAnsi="Helvetica" w:cs="Helvetica"/>
          <w:b/>
          <w:bCs/>
          <w:color w:val="222222"/>
          <w:sz w:val="21"/>
          <w:szCs w:val="21"/>
        </w:rPr>
        <w:t xml:space="preserve"> </w:t>
      </w:r>
      <w:r w:rsidRPr="00CA34ED">
        <w:rPr>
          <w:rFonts w:ascii="Helvetica" w:hAnsi="Helvetica" w:cs="Helvetica" w:hint="eastAsia"/>
          <w:b/>
          <w:bCs/>
          <w:color w:val="222222"/>
          <w:sz w:val="21"/>
          <w:szCs w:val="21"/>
        </w:rPr>
        <w:t>клетки</w:t>
      </w:r>
      <w:r w:rsidRPr="00CA34ED">
        <w:rPr>
          <w:rFonts w:ascii="Helvetica" w:hAnsi="Helvetica" w:cs="Helvetica"/>
          <w:b/>
          <w:bCs/>
          <w:color w:val="222222"/>
          <w:sz w:val="21"/>
          <w:szCs w:val="21"/>
        </w:rPr>
        <w:t xml:space="preserve"> </w:t>
      </w:r>
      <w:r w:rsidRPr="00CA34ED">
        <w:rPr>
          <w:rFonts w:ascii="Helvetica" w:hAnsi="Helvetica" w:cs="Helvetica" w:hint="eastAsia"/>
          <w:b/>
          <w:bCs/>
          <w:color w:val="222222"/>
          <w:sz w:val="21"/>
          <w:szCs w:val="21"/>
        </w:rPr>
        <w:t>растений</w:t>
      </w:r>
    </w:p>
    <w:p w14:paraId="110AC95E" w14:textId="77777777" w:rsidR="00CA34ED" w:rsidRPr="00CA34ED" w:rsidRDefault="00CA34ED" w:rsidP="00CA34ED">
      <w:pPr>
        <w:rPr>
          <w:rFonts w:ascii="Helvetica" w:hAnsi="Helvetica" w:cs="Helvetica"/>
          <w:b/>
          <w:bCs/>
          <w:color w:val="222222"/>
          <w:sz w:val="21"/>
          <w:szCs w:val="21"/>
        </w:rPr>
      </w:pPr>
    </w:p>
    <w:p w14:paraId="65DBD4FE" w14:textId="77777777" w:rsidR="00CA34ED" w:rsidRPr="00CA34ED" w:rsidRDefault="00CA34ED" w:rsidP="00CA34ED">
      <w:pPr>
        <w:rPr>
          <w:rFonts w:ascii="Helvetica" w:hAnsi="Helvetica" w:cs="Helvetica"/>
          <w:b/>
          <w:bCs/>
          <w:color w:val="222222"/>
          <w:sz w:val="21"/>
          <w:szCs w:val="21"/>
        </w:rPr>
      </w:pPr>
      <w:r w:rsidRPr="00CA34ED">
        <w:rPr>
          <w:rFonts w:ascii="Helvetica" w:hAnsi="Helvetica" w:cs="Helvetica"/>
          <w:b/>
          <w:bCs/>
          <w:color w:val="222222"/>
          <w:sz w:val="21"/>
          <w:szCs w:val="21"/>
        </w:rPr>
        <w:t xml:space="preserve">1.5.1. </w:t>
      </w:r>
      <w:r w:rsidRPr="00CA34ED">
        <w:rPr>
          <w:rFonts w:ascii="Helvetica" w:hAnsi="Helvetica" w:cs="Helvetica" w:hint="eastAsia"/>
          <w:b/>
          <w:bCs/>
          <w:color w:val="222222"/>
          <w:sz w:val="21"/>
          <w:szCs w:val="21"/>
        </w:rPr>
        <w:t>Формы</w:t>
      </w:r>
      <w:r w:rsidRPr="00CA34ED">
        <w:rPr>
          <w:rFonts w:ascii="Helvetica" w:hAnsi="Helvetica" w:cs="Helvetica"/>
          <w:b/>
          <w:bCs/>
          <w:color w:val="222222"/>
          <w:sz w:val="21"/>
          <w:szCs w:val="21"/>
        </w:rPr>
        <w:t xml:space="preserve"> </w:t>
      </w:r>
      <w:r w:rsidRPr="00CA34ED">
        <w:rPr>
          <w:rFonts w:ascii="Helvetica" w:hAnsi="Helvetica" w:cs="Helvetica" w:hint="eastAsia"/>
          <w:b/>
          <w:bCs/>
          <w:color w:val="222222"/>
          <w:sz w:val="21"/>
          <w:szCs w:val="21"/>
        </w:rPr>
        <w:t>процессированной</w:t>
      </w:r>
      <w:r w:rsidRPr="00CA34ED">
        <w:rPr>
          <w:rFonts w:ascii="Helvetica" w:hAnsi="Helvetica" w:cs="Helvetica"/>
          <w:b/>
          <w:bCs/>
          <w:color w:val="222222"/>
          <w:sz w:val="21"/>
          <w:szCs w:val="21"/>
        </w:rPr>
        <w:t xml:space="preserve"> </w:t>
      </w:r>
      <w:r w:rsidRPr="00CA34ED">
        <w:rPr>
          <w:rFonts w:ascii="Helvetica" w:hAnsi="Helvetica" w:cs="Helvetica" w:hint="eastAsia"/>
          <w:b/>
          <w:bCs/>
          <w:color w:val="222222"/>
          <w:sz w:val="21"/>
          <w:szCs w:val="21"/>
        </w:rPr>
        <w:t>Т</w:t>
      </w:r>
      <w:r w:rsidRPr="00CA34ED">
        <w:rPr>
          <w:rFonts w:ascii="Helvetica" w:hAnsi="Helvetica" w:cs="Helvetica"/>
          <w:b/>
          <w:bCs/>
          <w:color w:val="222222"/>
          <w:sz w:val="21"/>
          <w:szCs w:val="21"/>
        </w:rPr>
        <w:t>-</w:t>
      </w:r>
      <w:r w:rsidRPr="00CA34ED">
        <w:rPr>
          <w:rFonts w:ascii="Helvetica" w:hAnsi="Helvetica" w:cs="Helvetica" w:hint="eastAsia"/>
          <w:b/>
          <w:bCs/>
          <w:color w:val="222222"/>
          <w:sz w:val="21"/>
          <w:szCs w:val="21"/>
        </w:rPr>
        <w:t>ДНК</w:t>
      </w:r>
    </w:p>
    <w:p w14:paraId="3D86F6CE" w14:textId="77777777" w:rsidR="00CA34ED" w:rsidRPr="00CA34ED" w:rsidRDefault="00CA34ED" w:rsidP="00CA34ED">
      <w:pPr>
        <w:rPr>
          <w:rFonts w:ascii="Helvetica" w:hAnsi="Helvetica" w:cs="Helvetica"/>
          <w:b/>
          <w:bCs/>
          <w:color w:val="222222"/>
          <w:sz w:val="21"/>
          <w:szCs w:val="21"/>
        </w:rPr>
      </w:pPr>
    </w:p>
    <w:p w14:paraId="7DB71134" w14:textId="77777777" w:rsidR="00CA34ED" w:rsidRPr="00CA34ED" w:rsidRDefault="00CA34ED" w:rsidP="00CA34ED">
      <w:pPr>
        <w:rPr>
          <w:rFonts w:ascii="Helvetica" w:hAnsi="Helvetica" w:cs="Helvetica"/>
          <w:b/>
          <w:bCs/>
          <w:color w:val="222222"/>
          <w:sz w:val="21"/>
          <w:szCs w:val="21"/>
        </w:rPr>
      </w:pPr>
      <w:r w:rsidRPr="00CA34ED">
        <w:rPr>
          <w:rFonts w:ascii="Helvetica" w:hAnsi="Helvetica" w:cs="Helvetica"/>
          <w:b/>
          <w:bCs/>
          <w:color w:val="222222"/>
          <w:sz w:val="21"/>
          <w:szCs w:val="21"/>
        </w:rPr>
        <w:t xml:space="preserve">1.5.2. </w:t>
      </w:r>
      <w:r w:rsidRPr="00CA34ED">
        <w:rPr>
          <w:rFonts w:ascii="Helvetica" w:hAnsi="Helvetica" w:cs="Helvetica" w:hint="eastAsia"/>
          <w:b/>
          <w:bCs/>
          <w:color w:val="222222"/>
          <w:sz w:val="21"/>
          <w:szCs w:val="21"/>
        </w:rPr>
        <w:t>Конъюгативная</w:t>
      </w:r>
      <w:r w:rsidRPr="00CA34ED">
        <w:rPr>
          <w:rFonts w:ascii="Helvetica" w:hAnsi="Helvetica" w:cs="Helvetica"/>
          <w:b/>
          <w:bCs/>
          <w:color w:val="222222"/>
          <w:sz w:val="21"/>
          <w:szCs w:val="21"/>
        </w:rPr>
        <w:t xml:space="preserve"> </w:t>
      </w:r>
      <w:r w:rsidRPr="00CA34ED">
        <w:rPr>
          <w:rFonts w:ascii="Helvetica" w:hAnsi="Helvetica" w:cs="Helvetica" w:hint="eastAsia"/>
          <w:b/>
          <w:bCs/>
          <w:color w:val="222222"/>
          <w:sz w:val="21"/>
          <w:szCs w:val="21"/>
        </w:rPr>
        <w:t>модель</w:t>
      </w:r>
      <w:r w:rsidRPr="00CA34ED">
        <w:rPr>
          <w:rFonts w:ascii="Helvetica" w:hAnsi="Helvetica" w:cs="Helvetica"/>
          <w:b/>
          <w:bCs/>
          <w:color w:val="222222"/>
          <w:sz w:val="21"/>
          <w:szCs w:val="21"/>
        </w:rPr>
        <w:t xml:space="preserve"> </w:t>
      </w:r>
      <w:r w:rsidRPr="00CA34ED">
        <w:rPr>
          <w:rFonts w:ascii="Helvetica" w:hAnsi="Helvetica" w:cs="Helvetica" w:hint="eastAsia"/>
          <w:b/>
          <w:bCs/>
          <w:color w:val="222222"/>
          <w:sz w:val="21"/>
          <w:szCs w:val="21"/>
        </w:rPr>
        <w:t>переноса</w:t>
      </w:r>
      <w:r w:rsidRPr="00CA34ED">
        <w:rPr>
          <w:rFonts w:ascii="Helvetica" w:hAnsi="Helvetica" w:cs="Helvetica"/>
          <w:b/>
          <w:bCs/>
          <w:color w:val="222222"/>
          <w:sz w:val="21"/>
          <w:szCs w:val="21"/>
        </w:rPr>
        <w:t xml:space="preserve"> </w:t>
      </w:r>
      <w:r w:rsidRPr="00CA34ED">
        <w:rPr>
          <w:rFonts w:ascii="Helvetica" w:hAnsi="Helvetica" w:cs="Helvetica" w:hint="eastAsia"/>
          <w:b/>
          <w:bCs/>
          <w:color w:val="222222"/>
          <w:sz w:val="21"/>
          <w:szCs w:val="21"/>
        </w:rPr>
        <w:t>Т</w:t>
      </w:r>
      <w:r w:rsidRPr="00CA34ED">
        <w:rPr>
          <w:rFonts w:ascii="Helvetica" w:hAnsi="Helvetica" w:cs="Helvetica"/>
          <w:b/>
          <w:bCs/>
          <w:color w:val="222222"/>
          <w:sz w:val="21"/>
          <w:szCs w:val="21"/>
        </w:rPr>
        <w:t>-</w:t>
      </w:r>
      <w:r w:rsidRPr="00CA34ED">
        <w:rPr>
          <w:rFonts w:ascii="Helvetica" w:hAnsi="Helvetica" w:cs="Helvetica" w:hint="eastAsia"/>
          <w:b/>
          <w:bCs/>
          <w:color w:val="222222"/>
          <w:sz w:val="21"/>
          <w:szCs w:val="21"/>
        </w:rPr>
        <w:t>ДНК</w:t>
      </w:r>
    </w:p>
    <w:p w14:paraId="731BE5F5" w14:textId="77777777" w:rsidR="00CA34ED" w:rsidRPr="00CA34ED" w:rsidRDefault="00CA34ED" w:rsidP="00CA34ED">
      <w:pPr>
        <w:rPr>
          <w:rFonts w:ascii="Helvetica" w:hAnsi="Helvetica" w:cs="Helvetica"/>
          <w:b/>
          <w:bCs/>
          <w:color w:val="222222"/>
          <w:sz w:val="21"/>
          <w:szCs w:val="21"/>
        </w:rPr>
      </w:pPr>
    </w:p>
    <w:p w14:paraId="1051E1C4" w14:textId="77777777" w:rsidR="00CA34ED" w:rsidRPr="00CA34ED" w:rsidRDefault="00CA34ED" w:rsidP="00CA34ED">
      <w:pPr>
        <w:rPr>
          <w:rFonts w:ascii="Helvetica" w:hAnsi="Helvetica" w:cs="Helvetica"/>
          <w:b/>
          <w:bCs/>
          <w:color w:val="222222"/>
          <w:sz w:val="21"/>
          <w:szCs w:val="21"/>
        </w:rPr>
      </w:pPr>
      <w:r w:rsidRPr="00CA34ED">
        <w:rPr>
          <w:rFonts w:ascii="Helvetica" w:hAnsi="Helvetica" w:cs="Helvetica"/>
          <w:b/>
          <w:bCs/>
          <w:color w:val="222222"/>
          <w:sz w:val="21"/>
          <w:szCs w:val="21"/>
        </w:rPr>
        <w:t xml:space="preserve">1.6. </w:t>
      </w:r>
      <w:r w:rsidRPr="00CA34ED">
        <w:rPr>
          <w:rFonts w:ascii="Helvetica" w:hAnsi="Helvetica" w:cs="Helvetica" w:hint="eastAsia"/>
          <w:b/>
          <w:bCs/>
          <w:color w:val="222222"/>
          <w:sz w:val="21"/>
          <w:szCs w:val="21"/>
        </w:rPr>
        <w:t>Структурно</w:t>
      </w:r>
      <w:r w:rsidRPr="00CA34ED">
        <w:rPr>
          <w:rFonts w:ascii="Helvetica" w:hAnsi="Helvetica" w:cs="Helvetica"/>
          <w:b/>
          <w:bCs/>
          <w:color w:val="222222"/>
          <w:sz w:val="21"/>
          <w:szCs w:val="21"/>
        </w:rPr>
        <w:t>-</w:t>
      </w:r>
      <w:r w:rsidRPr="00CA34ED">
        <w:rPr>
          <w:rFonts w:ascii="Helvetica" w:hAnsi="Helvetica" w:cs="Helvetica" w:hint="eastAsia"/>
          <w:b/>
          <w:bCs/>
          <w:color w:val="222222"/>
          <w:sz w:val="21"/>
          <w:szCs w:val="21"/>
        </w:rPr>
        <w:t>функциональное</w:t>
      </w:r>
      <w:r w:rsidRPr="00CA34ED">
        <w:rPr>
          <w:rFonts w:ascii="Helvetica" w:hAnsi="Helvetica" w:cs="Helvetica"/>
          <w:b/>
          <w:bCs/>
          <w:color w:val="222222"/>
          <w:sz w:val="21"/>
          <w:szCs w:val="21"/>
        </w:rPr>
        <w:t xml:space="preserve"> </w:t>
      </w:r>
      <w:r w:rsidRPr="00CA34ED">
        <w:rPr>
          <w:rFonts w:ascii="Helvetica" w:hAnsi="Helvetica" w:cs="Helvetica" w:hint="eastAsia"/>
          <w:b/>
          <w:bCs/>
          <w:color w:val="222222"/>
          <w:sz w:val="21"/>
          <w:szCs w:val="21"/>
        </w:rPr>
        <w:t>сходство</w:t>
      </w:r>
      <w:r w:rsidRPr="00CA34ED">
        <w:rPr>
          <w:rFonts w:ascii="Helvetica" w:hAnsi="Helvetica" w:cs="Helvetica"/>
          <w:b/>
          <w:bCs/>
          <w:color w:val="222222"/>
          <w:sz w:val="21"/>
          <w:szCs w:val="21"/>
        </w:rPr>
        <w:t xml:space="preserve"> vir- </w:t>
      </w:r>
      <w:r w:rsidRPr="00CA34ED">
        <w:rPr>
          <w:rFonts w:ascii="Helvetica" w:hAnsi="Helvetica" w:cs="Helvetica" w:hint="eastAsia"/>
          <w:b/>
          <w:bCs/>
          <w:color w:val="222222"/>
          <w:sz w:val="21"/>
          <w:szCs w:val="21"/>
        </w:rPr>
        <w:t>и</w:t>
      </w:r>
      <w:r w:rsidRPr="00CA34ED">
        <w:rPr>
          <w:rFonts w:ascii="Helvetica" w:hAnsi="Helvetica" w:cs="Helvetica"/>
          <w:b/>
          <w:bCs/>
          <w:color w:val="222222"/>
          <w:sz w:val="21"/>
          <w:szCs w:val="21"/>
        </w:rPr>
        <w:t xml:space="preserve"> /</w:t>
      </w:r>
      <w:r w:rsidRPr="00CA34ED">
        <w:rPr>
          <w:rFonts w:ascii="Helvetica" w:hAnsi="Helvetica" w:cs="Helvetica" w:hint="eastAsia"/>
          <w:b/>
          <w:bCs/>
          <w:color w:val="222222"/>
          <w:sz w:val="21"/>
          <w:szCs w:val="21"/>
        </w:rPr>
        <w:t>га</w:t>
      </w:r>
      <w:r w:rsidRPr="00CA34ED">
        <w:rPr>
          <w:rFonts w:ascii="Helvetica" w:hAnsi="Helvetica" w:cs="Helvetica"/>
          <w:b/>
          <w:bCs/>
          <w:color w:val="222222"/>
          <w:sz w:val="21"/>
          <w:szCs w:val="21"/>
        </w:rPr>
        <w:t>-</w:t>
      </w:r>
      <w:r w:rsidRPr="00CA34ED">
        <w:rPr>
          <w:rFonts w:ascii="Helvetica" w:hAnsi="Helvetica" w:cs="Helvetica" w:hint="eastAsia"/>
          <w:b/>
          <w:bCs/>
          <w:color w:val="222222"/>
          <w:sz w:val="21"/>
          <w:szCs w:val="21"/>
        </w:rPr>
        <w:t>генов</w:t>
      </w:r>
      <w:r w:rsidRPr="00CA34ED">
        <w:rPr>
          <w:rFonts w:ascii="Helvetica" w:hAnsi="Helvetica" w:cs="Helvetica"/>
          <w:b/>
          <w:bCs/>
          <w:color w:val="222222"/>
          <w:sz w:val="21"/>
          <w:szCs w:val="21"/>
        </w:rPr>
        <w:t xml:space="preserve"> </w:t>
      </w:r>
      <w:r w:rsidRPr="00CA34ED">
        <w:rPr>
          <w:rFonts w:ascii="Helvetica" w:hAnsi="Helvetica" w:cs="Helvetica" w:hint="eastAsia"/>
          <w:b/>
          <w:bCs/>
          <w:color w:val="222222"/>
          <w:sz w:val="21"/>
          <w:szCs w:val="21"/>
        </w:rPr>
        <w:t>как</w:t>
      </w:r>
      <w:r w:rsidRPr="00CA34ED">
        <w:rPr>
          <w:rFonts w:ascii="Helvetica" w:hAnsi="Helvetica" w:cs="Helvetica"/>
          <w:b/>
          <w:bCs/>
          <w:color w:val="222222"/>
          <w:sz w:val="21"/>
          <w:szCs w:val="21"/>
        </w:rPr>
        <w:t xml:space="preserve"> </w:t>
      </w:r>
      <w:r w:rsidRPr="00CA34ED">
        <w:rPr>
          <w:rFonts w:ascii="Helvetica" w:hAnsi="Helvetica" w:cs="Helvetica" w:hint="eastAsia"/>
          <w:b/>
          <w:bCs/>
          <w:color w:val="222222"/>
          <w:sz w:val="21"/>
          <w:szCs w:val="21"/>
        </w:rPr>
        <w:t>доказательство</w:t>
      </w:r>
      <w:r w:rsidRPr="00CA34ED">
        <w:rPr>
          <w:rFonts w:ascii="Helvetica" w:hAnsi="Helvetica" w:cs="Helvetica"/>
          <w:b/>
          <w:bCs/>
          <w:color w:val="222222"/>
          <w:sz w:val="21"/>
          <w:szCs w:val="21"/>
        </w:rPr>
        <w:t xml:space="preserve"> </w:t>
      </w:r>
      <w:r w:rsidRPr="00CA34ED">
        <w:rPr>
          <w:rFonts w:ascii="Helvetica" w:hAnsi="Helvetica" w:cs="Helvetica" w:hint="eastAsia"/>
          <w:b/>
          <w:bCs/>
          <w:color w:val="222222"/>
          <w:sz w:val="21"/>
          <w:szCs w:val="21"/>
        </w:rPr>
        <w:t>конъюгативной</w:t>
      </w:r>
      <w:r w:rsidRPr="00CA34ED">
        <w:rPr>
          <w:rFonts w:ascii="Helvetica" w:hAnsi="Helvetica" w:cs="Helvetica"/>
          <w:b/>
          <w:bCs/>
          <w:color w:val="222222"/>
          <w:sz w:val="21"/>
          <w:szCs w:val="21"/>
        </w:rPr>
        <w:t xml:space="preserve"> </w:t>
      </w:r>
      <w:r w:rsidRPr="00CA34ED">
        <w:rPr>
          <w:rFonts w:ascii="Helvetica" w:hAnsi="Helvetica" w:cs="Helvetica" w:hint="eastAsia"/>
          <w:b/>
          <w:bCs/>
          <w:color w:val="222222"/>
          <w:sz w:val="21"/>
          <w:szCs w:val="21"/>
        </w:rPr>
        <w:t>модели</w:t>
      </w:r>
    </w:p>
    <w:p w14:paraId="304ED620" w14:textId="77777777" w:rsidR="00CA34ED" w:rsidRPr="00CA34ED" w:rsidRDefault="00CA34ED" w:rsidP="00CA34ED">
      <w:pPr>
        <w:rPr>
          <w:rFonts w:ascii="Helvetica" w:hAnsi="Helvetica" w:cs="Helvetica"/>
          <w:b/>
          <w:bCs/>
          <w:color w:val="222222"/>
          <w:sz w:val="21"/>
          <w:szCs w:val="21"/>
        </w:rPr>
      </w:pPr>
    </w:p>
    <w:p w14:paraId="5B794CC2" w14:textId="77777777" w:rsidR="00CA34ED" w:rsidRPr="00CA34ED" w:rsidRDefault="00CA34ED" w:rsidP="00CA34ED">
      <w:pPr>
        <w:rPr>
          <w:rFonts w:ascii="Helvetica" w:hAnsi="Helvetica" w:cs="Helvetica"/>
          <w:b/>
          <w:bCs/>
          <w:color w:val="222222"/>
          <w:sz w:val="21"/>
          <w:szCs w:val="21"/>
        </w:rPr>
      </w:pPr>
      <w:r w:rsidRPr="00CA34ED">
        <w:rPr>
          <w:rFonts w:ascii="Helvetica" w:hAnsi="Helvetica" w:cs="Helvetica"/>
          <w:b/>
          <w:bCs/>
          <w:color w:val="222222"/>
          <w:sz w:val="21"/>
          <w:szCs w:val="21"/>
        </w:rPr>
        <w:t xml:space="preserve">1.7. </w:t>
      </w:r>
      <w:r w:rsidRPr="00CA34ED">
        <w:rPr>
          <w:rFonts w:ascii="Helvetica" w:hAnsi="Helvetica" w:cs="Helvetica" w:hint="eastAsia"/>
          <w:b/>
          <w:bCs/>
          <w:color w:val="222222"/>
          <w:sz w:val="21"/>
          <w:szCs w:val="21"/>
        </w:rPr>
        <w:t>Взаимодействие</w:t>
      </w:r>
      <w:r w:rsidRPr="00CA34ED">
        <w:rPr>
          <w:rFonts w:ascii="Helvetica" w:hAnsi="Helvetica" w:cs="Helvetica"/>
          <w:b/>
          <w:bCs/>
          <w:color w:val="222222"/>
          <w:sz w:val="21"/>
          <w:szCs w:val="21"/>
        </w:rPr>
        <w:t xml:space="preserve"> </w:t>
      </w:r>
      <w:r w:rsidRPr="00CA34ED">
        <w:rPr>
          <w:rFonts w:ascii="Helvetica" w:hAnsi="Helvetica" w:cs="Helvetica" w:hint="eastAsia"/>
          <w:b/>
          <w:bCs/>
          <w:color w:val="222222"/>
          <w:sz w:val="21"/>
          <w:szCs w:val="21"/>
        </w:rPr>
        <w:t>систем</w:t>
      </w:r>
      <w:r w:rsidRPr="00CA34ED">
        <w:rPr>
          <w:rFonts w:ascii="Helvetica" w:hAnsi="Helvetica" w:cs="Helvetica"/>
          <w:b/>
          <w:bCs/>
          <w:color w:val="222222"/>
          <w:sz w:val="21"/>
          <w:szCs w:val="21"/>
        </w:rPr>
        <w:t xml:space="preserve"> </w:t>
      </w:r>
      <w:r w:rsidRPr="00CA34ED">
        <w:rPr>
          <w:rFonts w:ascii="Helvetica" w:hAnsi="Helvetica" w:cs="Helvetica" w:hint="eastAsia"/>
          <w:b/>
          <w:bCs/>
          <w:color w:val="222222"/>
          <w:sz w:val="21"/>
          <w:szCs w:val="21"/>
        </w:rPr>
        <w:t>переноса</w:t>
      </w:r>
      <w:r w:rsidRPr="00CA34ED">
        <w:rPr>
          <w:rFonts w:ascii="Helvetica" w:hAnsi="Helvetica" w:cs="Helvetica"/>
          <w:b/>
          <w:bCs/>
          <w:color w:val="222222"/>
          <w:sz w:val="21"/>
          <w:szCs w:val="21"/>
        </w:rPr>
        <w:t xml:space="preserve"> </w:t>
      </w:r>
      <w:r w:rsidRPr="00CA34ED">
        <w:rPr>
          <w:rFonts w:ascii="Helvetica" w:hAnsi="Helvetica" w:cs="Helvetica" w:hint="eastAsia"/>
          <w:b/>
          <w:bCs/>
          <w:color w:val="222222"/>
          <w:sz w:val="21"/>
          <w:szCs w:val="21"/>
        </w:rPr>
        <w:t>ДНК</w:t>
      </w:r>
      <w:r w:rsidRPr="00CA34ED">
        <w:rPr>
          <w:rFonts w:ascii="Helvetica" w:hAnsi="Helvetica" w:cs="Helvetica"/>
          <w:b/>
          <w:bCs/>
          <w:color w:val="222222"/>
          <w:sz w:val="21"/>
          <w:szCs w:val="21"/>
        </w:rPr>
        <w:t xml:space="preserve"> Ti-</w:t>
      </w:r>
      <w:r w:rsidRPr="00CA34ED">
        <w:rPr>
          <w:rFonts w:ascii="Helvetica" w:hAnsi="Helvetica" w:cs="Helvetica" w:hint="eastAsia"/>
          <w:b/>
          <w:bCs/>
          <w:color w:val="222222"/>
          <w:sz w:val="21"/>
          <w:szCs w:val="21"/>
        </w:rPr>
        <w:t>плазмид</w:t>
      </w:r>
    </w:p>
    <w:p w14:paraId="5782A516" w14:textId="77777777" w:rsidR="00CA34ED" w:rsidRPr="00CA34ED" w:rsidRDefault="00CA34ED" w:rsidP="00CA34ED">
      <w:pPr>
        <w:rPr>
          <w:rFonts w:ascii="Helvetica" w:hAnsi="Helvetica" w:cs="Helvetica"/>
          <w:b/>
          <w:bCs/>
          <w:color w:val="222222"/>
          <w:sz w:val="21"/>
          <w:szCs w:val="21"/>
        </w:rPr>
      </w:pPr>
    </w:p>
    <w:p w14:paraId="4A042B70" w14:textId="77777777" w:rsidR="00CA34ED" w:rsidRPr="00CA34ED" w:rsidRDefault="00CA34ED" w:rsidP="00CA34ED">
      <w:pPr>
        <w:rPr>
          <w:rFonts w:ascii="Helvetica" w:hAnsi="Helvetica" w:cs="Helvetica"/>
          <w:b/>
          <w:bCs/>
          <w:color w:val="222222"/>
          <w:sz w:val="21"/>
          <w:szCs w:val="21"/>
        </w:rPr>
      </w:pPr>
      <w:r w:rsidRPr="00CA34ED">
        <w:rPr>
          <w:rFonts w:ascii="Helvetica" w:hAnsi="Helvetica" w:cs="Helvetica" w:hint="eastAsia"/>
          <w:b/>
          <w:bCs/>
          <w:color w:val="222222"/>
          <w:sz w:val="21"/>
          <w:szCs w:val="21"/>
        </w:rPr>
        <w:lastRenderedPageBreak/>
        <w:t>МАТЕРИАЛЫ</w:t>
      </w:r>
      <w:r w:rsidRPr="00CA34ED">
        <w:rPr>
          <w:rFonts w:ascii="Helvetica" w:hAnsi="Helvetica" w:cs="Helvetica"/>
          <w:b/>
          <w:bCs/>
          <w:color w:val="222222"/>
          <w:sz w:val="21"/>
          <w:szCs w:val="21"/>
        </w:rPr>
        <w:t xml:space="preserve"> </w:t>
      </w:r>
      <w:r w:rsidRPr="00CA34ED">
        <w:rPr>
          <w:rFonts w:ascii="Helvetica" w:hAnsi="Helvetica" w:cs="Helvetica" w:hint="eastAsia"/>
          <w:b/>
          <w:bCs/>
          <w:color w:val="222222"/>
          <w:sz w:val="21"/>
          <w:szCs w:val="21"/>
        </w:rPr>
        <w:t>И</w:t>
      </w:r>
      <w:r w:rsidRPr="00CA34ED">
        <w:rPr>
          <w:rFonts w:ascii="Helvetica" w:hAnsi="Helvetica" w:cs="Helvetica"/>
          <w:b/>
          <w:bCs/>
          <w:color w:val="222222"/>
          <w:sz w:val="21"/>
          <w:szCs w:val="21"/>
        </w:rPr>
        <w:t xml:space="preserve"> </w:t>
      </w:r>
      <w:r w:rsidRPr="00CA34ED">
        <w:rPr>
          <w:rFonts w:ascii="Helvetica" w:hAnsi="Helvetica" w:cs="Helvetica" w:hint="eastAsia"/>
          <w:b/>
          <w:bCs/>
          <w:color w:val="222222"/>
          <w:sz w:val="21"/>
          <w:szCs w:val="21"/>
        </w:rPr>
        <w:t>МЕТОДЫ</w:t>
      </w:r>
      <w:r w:rsidRPr="00CA34ED">
        <w:rPr>
          <w:rFonts w:ascii="Helvetica" w:hAnsi="Helvetica" w:cs="Helvetica"/>
          <w:b/>
          <w:bCs/>
          <w:color w:val="222222"/>
          <w:sz w:val="21"/>
          <w:szCs w:val="21"/>
        </w:rPr>
        <w:t xml:space="preserve"> </w:t>
      </w:r>
      <w:r w:rsidRPr="00CA34ED">
        <w:rPr>
          <w:rFonts w:ascii="Helvetica" w:hAnsi="Helvetica" w:cs="Helvetica" w:hint="eastAsia"/>
          <w:b/>
          <w:bCs/>
          <w:color w:val="222222"/>
          <w:sz w:val="21"/>
          <w:szCs w:val="21"/>
        </w:rPr>
        <w:t>ИССЛЕДОВАНИЯ</w:t>
      </w:r>
    </w:p>
    <w:p w14:paraId="1D03377D" w14:textId="77777777" w:rsidR="00CA34ED" w:rsidRPr="00CA34ED" w:rsidRDefault="00CA34ED" w:rsidP="00CA34ED">
      <w:pPr>
        <w:rPr>
          <w:rFonts w:ascii="Helvetica" w:hAnsi="Helvetica" w:cs="Helvetica"/>
          <w:b/>
          <w:bCs/>
          <w:color w:val="222222"/>
          <w:sz w:val="21"/>
          <w:szCs w:val="21"/>
        </w:rPr>
      </w:pPr>
    </w:p>
    <w:p w14:paraId="1F747B0C" w14:textId="77777777" w:rsidR="00CA34ED" w:rsidRPr="00CA34ED" w:rsidRDefault="00CA34ED" w:rsidP="00CA34ED">
      <w:pPr>
        <w:rPr>
          <w:rFonts w:ascii="Helvetica" w:hAnsi="Helvetica" w:cs="Helvetica"/>
          <w:b/>
          <w:bCs/>
          <w:color w:val="222222"/>
          <w:sz w:val="21"/>
          <w:szCs w:val="21"/>
        </w:rPr>
      </w:pPr>
      <w:r w:rsidRPr="00CA34ED">
        <w:rPr>
          <w:rFonts w:ascii="Helvetica" w:hAnsi="Helvetica" w:cs="Helvetica"/>
          <w:b/>
          <w:bCs/>
          <w:color w:val="222222"/>
          <w:sz w:val="21"/>
          <w:szCs w:val="21"/>
        </w:rPr>
        <w:t xml:space="preserve">2.1. </w:t>
      </w:r>
      <w:r w:rsidRPr="00CA34ED">
        <w:rPr>
          <w:rFonts w:ascii="Helvetica" w:hAnsi="Helvetica" w:cs="Helvetica" w:hint="eastAsia"/>
          <w:b/>
          <w:bCs/>
          <w:color w:val="222222"/>
          <w:sz w:val="21"/>
          <w:szCs w:val="21"/>
        </w:rPr>
        <w:t>Материалы</w:t>
      </w:r>
    </w:p>
    <w:p w14:paraId="52A13D85" w14:textId="77777777" w:rsidR="00CA34ED" w:rsidRPr="00CA34ED" w:rsidRDefault="00CA34ED" w:rsidP="00CA34ED">
      <w:pPr>
        <w:rPr>
          <w:rFonts w:ascii="Helvetica" w:hAnsi="Helvetica" w:cs="Helvetica"/>
          <w:b/>
          <w:bCs/>
          <w:color w:val="222222"/>
          <w:sz w:val="21"/>
          <w:szCs w:val="21"/>
        </w:rPr>
      </w:pPr>
    </w:p>
    <w:p w14:paraId="0EC20012" w14:textId="77777777" w:rsidR="00CA34ED" w:rsidRPr="00CA34ED" w:rsidRDefault="00CA34ED" w:rsidP="00CA34ED">
      <w:pPr>
        <w:rPr>
          <w:rFonts w:ascii="Helvetica" w:hAnsi="Helvetica" w:cs="Helvetica"/>
          <w:b/>
          <w:bCs/>
          <w:color w:val="222222"/>
          <w:sz w:val="21"/>
          <w:szCs w:val="21"/>
        </w:rPr>
      </w:pPr>
      <w:r w:rsidRPr="00CA34ED">
        <w:rPr>
          <w:rFonts w:ascii="Helvetica" w:hAnsi="Helvetica" w:cs="Helvetica"/>
          <w:b/>
          <w:bCs/>
          <w:color w:val="222222"/>
          <w:sz w:val="21"/>
          <w:szCs w:val="21"/>
        </w:rPr>
        <w:t xml:space="preserve">2.1.1. </w:t>
      </w:r>
      <w:r w:rsidRPr="00CA34ED">
        <w:rPr>
          <w:rFonts w:ascii="Helvetica" w:hAnsi="Helvetica" w:cs="Helvetica" w:hint="eastAsia"/>
          <w:b/>
          <w:bCs/>
          <w:color w:val="222222"/>
          <w:sz w:val="21"/>
          <w:szCs w:val="21"/>
        </w:rPr>
        <w:t>Оборудование</w:t>
      </w:r>
    </w:p>
    <w:p w14:paraId="43896378" w14:textId="77777777" w:rsidR="00CA34ED" w:rsidRPr="00CA34ED" w:rsidRDefault="00CA34ED" w:rsidP="00CA34ED">
      <w:pPr>
        <w:rPr>
          <w:rFonts w:ascii="Helvetica" w:hAnsi="Helvetica" w:cs="Helvetica"/>
          <w:b/>
          <w:bCs/>
          <w:color w:val="222222"/>
          <w:sz w:val="21"/>
          <w:szCs w:val="21"/>
        </w:rPr>
      </w:pPr>
    </w:p>
    <w:p w14:paraId="08B9BD87" w14:textId="77777777" w:rsidR="00CA34ED" w:rsidRPr="00CA34ED" w:rsidRDefault="00CA34ED" w:rsidP="00CA34ED">
      <w:pPr>
        <w:rPr>
          <w:rFonts w:ascii="Helvetica" w:hAnsi="Helvetica" w:cs="Helvetica"/>
          <w:b/>
          <w:bCs/>
          <w:color w:val="222222"/>
          <w:sz w:val="21"/>
          <w:szCs w:val="21"/>
        </w:rPr>
      </w:pPr>
      <w:r w:rsidRPr="00CA34ED">
        <w:rPr>
          <w:rFonts w:ascii="Helvetica" w:hAnsi="Helvetica" w:cs="Helvetica"/>
          <w:b/>
          <w:bCs/>
          <w:color w:val="222222"/>
          <w:sz w:val="21"/>
          <w:szCs w:val="21"/>
        </w:rPr>
        <w:t xml:space="preserve">1.1.2. </w:t>
      </w:r>
      <w:r w:rsidRPr="00CA34ED">
        <w:rPr>
          <w:rFonts w:ascii="Helvetica" w:hAnsi="Helvetica" w:cs="Helvetica" w:hint="eastAsia"/>
          <w:b/>
          <w:bCs/>
          <w:color w:val="222222"/>
          <w:sz w:val="21"/>
          <w:szCs w:val="21"/>
        </w:rPr>
        <w:t>Реактивы</w:t>
      </w:r>
      <w:r w:rsidRPr="00CA34ED">
        <w:rPr>
          <w:rFonts w:ascii="Helvetica" w:hAnsi="Helvetica" w:cs="Helvetica"/>
          <w:b/>
          <w:bCs/>
          <w:color w:val="222222"/>
          <w:sz w:val="21"/>
          <w:szCs w:val="21"/>
        </w:rPr>
        <w:t xml:space="preserve"> </w:t>
      </w:r>
      <w:r w:rsidRPr="00CA34ED">
        <w:rPr>
          <w:rFonts w:ascii="Helvetica" w:hAnsi="Helvetica" w:cs="Helvetica" w:hint="eastAsia"/>
          <w:b/>
          <w:bCs/>
          <w:color w:val="222222"/>
          <w:sz w:val="21"/>
          <w:szCs w:val="21"/>
        </w:rPr>
        <w:t>и</w:t>
      </w:r>
      <w:r w:rsidRPr="00CA34ED">
        <w:rPr>
          <w:rFonts w:ascii="Helvetica" w:hAnsi="Helvetica" w:cs="Helvetica"/>
          <w:b/>
          <w:bCs/>
          <w:color w:val="222222"/>
          <w:sz w:val="21"/>
          <w:szCs w:val="21"/>
        </w:rPr>
        <w:t xml:space="preserve"> </w:t>
      </w:r>
      <w:r w:rsidRPr="00CA34ED">
        <w:rPr>
          <w:rFonts w:ascii="Helvetica" w:hAnsi="Helvetica" w:cs="Helvetica" w:hint="eastAsia"/>
          <w:b/>
          <w:bCs/>
          <w:color w:val="222222"/>
          <w:sz w:val="21"/>
          <w:szCs w:val="21"/>
        </w:rPr>
        <w:t>ферменты</w:t>
      </w:r>
    </w:p>
    <w:p w14:paraId="58A889BB" w14:textId="77777777" w:rsidR="00CA34ED" w:rsidRPr="00CA34ED" w:rsidRDefault="00CA34ED" w:rsidP="00CA34ED">
      <w:pPr>
        <w:rPr>
          <w:rFonts w:ascii="Helvetica" w:hAnsi="Helvetica" w:cs="Helvetica"/>
          <w:b/>
          <w:bCs/>
          <w:color w:val="222222"/>
          <w:sz w:val="21"/>
          <w:szCs w:val="21"/>
        </w:rPr>
      </w:pPr>
    </w:p>
    <w:p w14:paraId="54B8B2C9" w14:textId="77777777" w:rsidR="00CA34ED" w:rsidRPr="00CA34ED" w:rsidRDefault="00CA34ED" w:rsidP="00CA34ED">
      <w:pPr>
        <w:rPr>
          <w:rFonts w:ascii="Helvetica" w:hAnsi="Helvetica" w:cs="Helvetica"/>
          <w:b/>
          <w:bCs/>
          <w:color w:val="222222"/>
          <w:sz w:val="21"/>
          <w:szCs w:val="21"/>
        </w:rPr>
      </w:pPr>
      <w:r w:rsidRPr="00CA34ED">
        <w:rPr>
          <w:rFonts w:ascii="Helvetica" w:hAnsi="Helvetica" w:cs="Helvetica"/>
          <w:b/>
          <w:bCs/>
          <w:color w:val="222222"/>
          <w:sz w:val="21"/>
          <w:szCs w:val="21"/>
        </w:rPr>
        <w:t xml:space="preserve">2.1.3. </w:t>
      </w:r>
      <w:r w:rsidRPr="00CA34ED">
        <w:rPr>
          <w:rFonts w:ascii="Helvetica" w:hAnsi="Helvetica" w:cs="Helvetica" w:hint="eastAsia"/>
          <w:b/>
          <w:bCs/>
          <w:color w:val="222222"/>
          <w:sz w:val="21"/>
          <w:szCs w:val="21"/>
        </w:rPr>
        <w:t>Бактериальные</w:t>
      </w:r>
      <w:r w:rsidRPr="00CA34ED">
        <w:rPr>
          <w:rFonts w:ascii="Helvetica" w:hAnsi="Helvetica" w:cs="Helvetica"/>
          <w:b/>
          <w:bCs/>
          <w:color w:val="222222"/>
          <w:sz w:val="21"/>
          <w:szCs w:val="21"/>
        </w:rPr>
        <w:t xml:space="preserve"> </w:t>
      </w:r>
      <w:r w:rsidRPr="00CA34ED">
        <w:rPr>
          <w:rFonts w:ascii="Helvetica" w:hAnsi="Helvetica" w:cs="Helvetica" w:hint="eastAsia"/>
          <w:b/>
          <w:bCs/>
          <w:color w:val="222222"/>
          <w:sz w:val="21"/>
          <w:szCs w:val="21"/>
        </w:rPr>
        <w:t>штаммы</w:t>
      </w:r>
      <w:r w:rsidRPr="00CA34ED">
        <w:rPr>
          <w:rFonts w:ascii="Helvetica" w:hAnsi="Helvetica" w:cs="Helvetica"/>
          <w:b/>
          <w:bCs/>
          <w:color w:val="222222"/>
          <w:sz w:val="21"/>
          <w:szCs w:val="21"/>
        </w:rPr>
        <w:t xml:space="preserve"> </w:t>
      </w:r>
      <w:r w:rsidRPr="00CA34ED">
        <w:rPr>
          <w:rFonts w:ascii="Helvetica" w:hAnsi="Helvetica" w:cs="Helvetica" w:hint="eastAsia"/>
          <w:b/>
          <w:bCs/>
          <w:color w:val="222222"/>
          <w:sz w:val="21"/>
          <w:szCs w:val="21"/>
        </w:rPr>
        <w:t>и</w:t>
      </w:r>
      <w:r w:rsidRPr="00CA34ED">
        <w:rPr>
          <w:rFonts w:ascii="Helvetica" w:hAnsi="Helvetica" w:cs="Helvetica"/>
          <w:b/>
          <w:bCs/>
          <w:color w:val="222222"/>
          <w:sz w:val="21"/>
          <w:szCs w:val="21"/>
        </w:rPr>
        <w:t xml:space="preserve"> </w:t>
      </w:r>
      <w:r w:rsidRPr="00CA34ED">
        <w:rPr>
          <w:rFonts w:ascii="Helvetica" w:hAnsi="Helvetica" w:cs="Helvetica" w:hint="eastAsia"/>
          <w:b/>
          <w:bCs/>
          <w:color w:val="222222"/>
          <w:sz w:val="21"/>
          <w:szCs w:val="21"/>
        </w:rPr>
        <w:t>плазмиды</w:t>
      </w:r>
    </w:p>
    <w:p w14:paraId="4CAF996B" w14:textId="77777777" w:rsidR="00CA34ED" w:rsidRPr="00CA34ED" w:rsidRDefault="00CA34ED" w:rsidP="00CA34ED">
      <w:pPr>
        <w:rPr>
          <w:rFonts w:ascii="Helvetica" w:hAnsi="Helvetica" w:cs="Helvetica"/>
          <w:b/>
          <w:bCs/>
          <w:color w:val="222222"/>
          <w:sz w:val="21"/>
          <w:szCs w:val="21"/>
        </w:rPr>
      </w:pPr>
    </w:p>
    <w:p w14:paraId="079D73E4" w14:textId="77777777" w:rsidR="00CA34ED" w:rsidRPr="00CA34ED" w:rsidRDefault="00CA34ED" w:rsidP="00CA34ED">
      <w:pPr>
        <w:rPr>
          <w:rFonts w:ascii="Helvetica" w:hAnsi="Helvetica" w:cs="Helvetica"/>
          <w:b/>
          <w:bCs/>
          <w:color w:val="222222"/>
          <w:sz w:val="21"/>
          <w:szCs w:val="21"/>
        </w:rPr>
      </w:pPr>
      <w:r w:rsidRPr="00CA34ED">
        <w:rPr>
          <w:rFonts w:ascii="Helvetica" w:hAnsi="Helvetica" w:cs="Helvetica"/>
          <w:b/>
          <w:bCs/>
          <w:color w:val="222222"/>
          <w:sz w:val="21"/>
          <w:szCs w:val="21"/>
        </w:rPr>
        <w:t xml:space="preserve">2.1.4. </w:t>
      </w:r>
      <w:r w:rsidRPr="00CA34ED">
        <w:rPr>
          <w:rFonts w:ascii="Helvetica" w:hAnsi="Helvetica" w:cs="Helvetica" w:hint="eastAsia"/>
          <w:b/>
          <w:bCs/>
          <w:color w:val="222222"/>
          <w:sz w:val="21"/>
          <w:szCs w:val="21"/>
        </w:rPr>
        <w:t>Растения</w:t>
      </w:r>
    </w:p>
    <w:p w14:paraId="3E73B963" w14:textId="77777777" w:rsidR="00CA34ED" w:rsidRPr="00CA34ED" w:rsidRDefault="00CA34ED" w:rsidP="00CA34ED">
      <w:pPr>
        <w:rPr>
          <w:rFonts w:ascii="Helvetica" w:hAnsi="Helvetica" w:cs="Helvetica"/>
          <w:b/>
          <w:bCs/>
          <w:color w:val="222222"/>
          <w:sz w:val="21"/>
          <w:szCs w:val="21"/>
        </w:rPr>
      </w:pPr>
    </w:p>
    <w:p w14:paraId="789BD058" w14:textId="77777777" w:rsidR="00CA34ED" w:rsidRPr="00CA34ED" w:rsidRDefault="00CA34ED" w:rsidP="00CA34ED">
      <w:pPr>
        <w:rPr>
          <w:rFonts w:ascii="Helvetica" w:hAnsi="Helvetica" w:cs="Helvetica"/>
          <w:b/>
          <w:bCs/>
          <w:color w:val="222222"/>
          <w:sz w:val="21"/>
          <w:szCs w:val="21"/>
        </w:rPr>
      </w:pPr>
      <w:r w:rsidRPr="00CA34ED">
        <w:rPr>
          <w:rFonts w:ascii="Helvetica" w:hAnsi="Helvetica" w:cs="Helvetica"/>
          <w:b/>
          <w:bCs/>
          <w:color w:val="222222"/>
          <w:sz w:val="21"/>
          <w:szCs w:val="21"/>
        </w:rPr>
        <w:t xml:space="preserve">2.1.5. </w:t>
      </w:r>
      <w:r w:rsidRPr="00CA34ED">
        <w:rPr>
          <w:rFonts w:ascii="Helvetica" w:hAnsi="Helvetica" w:cs="Helvetica" w:hint="eastAsia"/>
          <w:b/>
          <w:bCs/>
          <w:color w:val="222222"/>
          <w:sz w:val="21"/>
          <w:szCs w:val="21"/>
        </w:rPr>
        <w:t>Среды</w:t>
      </w:r>
      <w:r w:rsidRPr="00CA34ED">
        <w:rPr>
          <w:rFonts w:ascii="Helvetica" w:hAnsi="Helvetica" w:cs="Helvetica"/>
          <w:b/>
          <w:bCs/>
          <w:color w:val="222222"/>
          <w:sz w:val="21"/>
          <w:szCs w:val="21"/>
        </w:rPr>
        <w:t xml:space="preserve">, </w:t>
      </w:r>
      <w:r w:rsidRPr="00CA34ED">
        <w:rPr>
          <w:rFonts w:ascii="Helvetica" w:hAnsi="Helvetica" w:cs="Helvetica" w:hint="eastAsia"/>
          <w:b/>
          <w:bCs/>
          <w:color w:val="222222"/>
          <w:sz w:val="21"/>
          <w:szCs w:val="21"/>
        </w:rPr>
        <w:t>растворы</w:t>
      </w:r>
    </w:p>
    <w:p w14:paraId="0C94C7D1" w14:textId="77777777" w:rsidR="00CA34ED" w:rsidRPr="00CA34ED" w:rsidRDefault="00CA34ED" w:rsidP="00CA34ED">
      <w:pPr>
        <w:rPr>
          <w:rFonts w:ascii="Helvetica" w:hAnsi="Helvetica" w:cs="Helvetica"/>
          <w:b/>
          <w:bCs/>
          <w:color w:val="222222"/>
          <w:sz w:val="21"/>
          <w:szCs w:val="21"/>
        </w:rPr>
      </w:pPr>
    </w:p>
    <w:p w14:paraId="42C25C8A" w14:textId="77777777" w:rsidR="00CA34ED" w:rsidRPr="00CA34ED" w:rsidRDefault="00CA34ED" w:rsidP="00CA34ED">
      <w:pPr>
        <w:rPr>
          <w:rFonts w:ascii="Helvetica" w:hAnsi="Helvetica" w:cs="Helvetica"/>
          <w:b/>
          <w:bCs/>
          <w:color w:val="222222"/>
          <w:sz w:val="21"/>
          <w:szCs w:val="21"/>
        </w:rPr>
      </w:pPr>
      <w:r w:rsidRPr="00CA34ED">
        <w:rPr>
          <w:rFonts w:ascii="Helvetica" w:hAnsi="Helvetica" w:cs="Helvetica"/>
          <w:b/>
          <w:bCs/>
          <w:color w:val="222222"/>
          <w:sz w:val="21"/>
          <w:szCs w:val="21"/>
        </w:rPr>
        <w:t xml:space="preserve">2.2. </w:t>
      </w:r>
      <w:r w:rsidRPr="00CA34ED">
        <w:rPr>
          <w:rFonts w:ascii="Helvetica" w:hAnsi="Helvetica" w:cs="Helvetica" w:hint="eastAsia"/>
          <w:b/>
          <w:bCs/>
          <w:color w:val="222222"/>
          <w:sz w:val="21"/>
          <w:szCs w:val="21"/>
        </w:rPr>
        <w:t>Методы</w:t>
      </w:r>
    </w:p>
    <w:p w14:paraId="3564FC24" w14:textId="77777777" w:rsidR="00CA34ED" w:rsidRPr="00CA34ED" w:rsidRDefault="00CA34ED" w:rsidP="00CA34ED">
      <w:pPr>
        <w:rPr>
          <w:rFonts w:ascii="Helvetica" w:hAnsi="Helvetica" w:cs="Helvetica"/>
          <w:b/>
          <w:bCs/>
          <w:color w:val="222222"/>
          <w:sz w:val="21"/>
          <w:szCs w:val="21"/>
        </w:rPr>
      </w:pPr>
    </w:p>
    <w:p w14:paraId="7E29BB07" w14:textId="77777777" w:rsidR="00CA34ED" w:rsidRPr="00CA34ED" w:rsidRDefault="00CA34ED" w:rsidP="00CA34ED">
      <w:pPr>
        <w:rPr>
          <w:rFonts w:ascii="Helvetica" w:hAnsi="Helvetica" w:cs="Helvetica"/>
          <w:b/>
          <w:bCs/>
          <w:color w:val="222222"/>
          <w:sz w:val="21"/>
          <w:szCs w:val="21"/>
        </w:rPr>
      </w:pPr>
      <w:r w:rsidRPr="00CA34ED">
        <w:rPr>
          <w:rFonts w:ascii="Helvetica" w:hAnsi="Helvetica" w:cs="Helvetica"/>
          <w:b/>
          <w:bCs/>
          <w:color w:val="222222"/>
          <w:sz w:val="21"/>
          <w:szCs w:val="21"/>
        </w:rPr>
        <w:t xml:space="preserve">2.2.1. </w:t>
      </w:r>
      <w:r w:rsidRPr="00CA34ED">
        <w:rPr>
          <w:rFonts w:ascii="Helvetica" w:hAnsi="Helvetica" w:cs="Helvetica" w:hint="eastAsia"/>
          <w:b/>
          <w:bCs/>
          <w:color w:val="222222"/>
          <w:sz w:val="21"/>
          <w:szCs w:val="21"/>
        </w:rPr>
        <w:t>Проведение</w:t>
      </w:r>
      <w:r w:rsidRPr="00CA34ED">
        <w:rPr>
          <w:rFonts w:ascii="Helvetica" w:hAnsi="Helvetica" w:cs="Helvetica"/>
          <w:b/>
          <w:bCs/>
          <w:color w:val="222222"/>
          <w:sz w:val="21"/>
          <w:szCs w:val="21"/>
        </w:rPr>
        <w:t xml:space="preserve"> </w:t>
      </w:r>
      <w:r w:rsidRPr="00CA34ED">
        <w:rPr>
          <w:rFonts w:ascii="Helvetica" w:hAnsi="Helvetica" w:cs="Helvetica" w:hint="eastAsia"/>
          <w:b/>
          <w:bCs/>
          <w:color w:val="222222"/>
          <w:sz w:val="21"/>
          <w:szCs w:val="21"/>
        </w:rPr>
        <w:t>скрещиваний</w:t>
      </w:r>
      <w:r w:rsidRPr="00CA34ED">
        <w:rPr>
          <w:rFonts w:ascii="Helvetica" w:hAnsi="Helvetica" w:cs="Helvetica"/>
          <w:b/>
          <w:bCs/>
          <w:color w:val="222222"/>
          <w:sz w:val="21"/>
          <w:szCs w:val="21"/>
        </w:rPr>
        <w:t xml:space="preserve"> </w:t>
      </w:r>
      <w:r w:rsidRPr="00CA34ED">
        <w:rPr>
          <w:rFonts w:ascii="Helvetica" w:hAnsi="Helvetica" w:cs="Helvetica" w:hint="eastAsia"/>
          <w:b/>
          <w:bCs/>
          <w:color w:val="222222"/>
          <w:sz w:val="21"/>
          <w:szCs w:val="21"/>
        </w:rPr>
        <w:t>между</w:t>
      </w:r>
      <w:r w:rsidRPr="00CA34ED">
        <w:rPr>
          <w:rFonts w:ascii="Helvetica" w:hAnsi="Helvetica" w:cs="Helvetica"/>
          <w:b/>
          <w:bCs/>
          <w:color w:val="222222"/>
          <w:sz w:val="21"/>
          <w:szCs w:val="21"/>
        </w:rPr>
        <w:t xml:space="preserve"> Agrobacterium tumefaciens </w:t>
      </w:r>
      <w:r w:rsidRPr="00CA34ED">
        <w:rPr>
          <w:rFonts w:ascii="Helvetica" w:hAnsi="Helvetica" w:cs="Helvetica" w:hint="eastAsia"/>
          <w:b/>
          <w:bCs/>
          <w:color w:val="222222"/>
          <w:sz w:val="21"/>
          <w:szCs w:val="21"/>
        </w:rPr>
        <w:t>и</w:t>
      </w:r>
      <w:r w:rsidRPr="00CA34ED">
        <w:rPr>
          <w:rFonts w:ascii="Helvetica" w:hAnsi="Helvetica" w:cs="Helvetica"/>
          <w:b/>
          <w:bCs/>
          <w:color w:val="222222"/>
          <w:sz w:val="21"/>
          <w:szCs w:val="21"/>
        </w:rPr>
        <w:t xml:space="preserve"> Escherichia coli</w:t>
      </w:r>
    </w:p>
    <w:p w14:paraId="21F90676" w14:textId="77777777" w:rsidR="00CA34ED" w:rsidRPr="00CA34ED" w:rsidRDefault="00CA34ED" w:rsidP="00CA34ED">
      <w:pPr>
        <w:rPr>
          <w:rFonts w:ascii="Helvetica" w:hAnsi="Helvetica" w:cs="Helvetica"/>
          <w:b/>
          <w:bCs/>
          <w:color w:val="222222"/>
          <w:sz w:val="21"/>
          <w:szCs w:val="21"/>
        </w:rPr>
      </w:pPr>
    </w:p>
    <w:p w14:paraId="6979ADB6" w14:textId="77777777" w:rsidR="00CA34ED" w:rsidRPr="00CA34ED" w:rsidRDefault="00CA34ED" w:rsidP="00CA34ED">
      <w:pPr>
        <w:rPr>
          <w:rFonts w:ascii="Helvetica" w:hAnsi="Helvetica" w:cs="Helvetica"/>
          <w:b/>
          <w:bCs/>
          <w:color w:val="222222"/>
          <w:sz w:val="21"/>
          <w:szCs w:val="21"/>
        </w:rPr>
      </w:pPr>
      <w:r w:rsidRPr="00CA34ED">
        <w:rPr>
          <w:rFonts w:ascii="Helvetica" w:hAnsi="Helvetica" w:cs="Helvetica"/>
          <w:b/>
          <w:bCs/>
          <w:color w:val="222222"/>
          <w:sz w:val="21"/>
          <w:szCs w:val="21"/>
        </w:rPr>
        <w:t xml:space="preserve">2.2.2. </w:t>
      </w:r>
      <w:r w:rsidRPr="00CA34ED">
        <w:rPr>
          <w:rFonts w:ascii="Helvetica" w:hAnsi="Helvetica" w:cs="Helvetica" w:hint="eastAsia"/>
          <w:b/>
          <w:bCs/>
          <w:color w:val="222222"/>
          <w:sz w:val="21"/>
          <w:szCs w:val="21"/>
        </w:rPr>
        <w:t>Проведение</w:t>
      </w:r>
      <w:r w:rsidRPr="00CA34ED">
        <w:rPr>
          <w:rFonts w:ascii="Helvetica" w:hAnsi="Helvetica" w:cs="Helvetica"/>
          <w:b/>
          <w:bCs/>
          <w:color w:val="222222"/>
          <w:sz w:val="21"/>
          <w:szCs w:val="21"/>
        </w:rPr>
        <w:t xml:space="preserve"> </w:t>
      </w:r>
      <w:r w:rsidRPr="00CA34ED">
        <w:rPr>
          <w:rFonts w:ascii="Helvetica" w:hAnsi="Helvetica" w:cs="Helvetica" w:hint="eastAsia"/>
          <w:b/>
          <w:bCs/>
          <w:color w:val="222222"/>
          <w:sz w:val="21"/>
          <w:szCs w:val="21"/>
        </w:rPr>
        <w:t>скрещиваний</w:t>
      </w:r>
      <w:r w:rsidRPr="00CA34ED">
        <w:rPr>
          <w:rFonts w:ascii="Helvetica" w:hAnsi="Helvetica" w:cs="Helvetica"/>
          <w:b/>
          <w:bCs/>
          <w:color w:val="222222"/>
          <w:sz w:val="21"/>
          <w:szCs w:val="21"/>
        </w:rPr>
        <w:t xml:space="preserve"> </w:t>
      </w:r>
      <w:r w:rsidRPr="00CA34ED">
        <w:rPr>
          <w:rFonts w:ascii="Helvetica" w:hAnsi="Helvetica" w:cs="Helvetica" w:hint="eastAsia"/>
          <w:b/>
          <w:bCs/>
          <w:color w:val="222222"/>
          <w:sz w:val="21"/>
          <w:szCs w:val="21"/>
        </w:rPr>
        <w:t>в</w:t>
      </w:r>
      <w:r w:rsidRPr="00CA34ED">
        <w:rPr>
          <w:rFonts w:ascii="Helvetica" w:hAnsi="Helvetica" w:cs="Helvetica"/>
          <w:b/>
          <w:bCs/>
          <w:color w:val="222222"/>
          <w:sz w:val="21"/>
          <w:szCs w:val="21"/>
        </w:rPr>
        <w:t xml:space="preserve"> </w:t>
      </w:r>
      <w:r w:rsidRPr="00CA34ED">
        <w:rPr>
          <w:rFonts w:ascii="Helvetica" w:hAnsi="Helvetica" w:cs="Helvetica" w:hint="eastAsia"/>
          <w:b/>
          <w:bCs/>
          <w:color w:val="222222"/>
          <w:sz w:val="21"/>
          <w:szCs w:val="21"/>
        </w:rPr>
        <w:t>условиях</w:t>
      </w:r>
      <w:r w:rsidRPr="00CA34ED">
        <w:rPr>
          <w:rFonts w:ascii="Helvetica" w:hAnsi="Helvetica" w:cs="Helvetica"/>
          <w:b/>
          <w:bCs/>
          <w:color w:val="222222"/>
          <w:sz w:val="21"/>
          <w:szCs w:val="21"/>
        </w:rPr>
        <w:t xml:space="preserve">, </w:t>
      </w:r>
      <w:r w:rsidRPr="00CA34ED">
        <w:rPr>
          <w:rFonts w:ascii="Helvetica" w:hAnsi="Helvetica" w:cs="Helvetica" w:hint="eastAsia"/>
          <w:b/>
          <w:bCs/>
          <w:color w:val="222222"/>
          <w:sz w:val="21"/>
          <w:szCs w:val="21"/>
        </w:rPr>
        <w:t>индуцирующих</w:t>
      </w:r>
      <w:r w:rsidRPr="00CA34ED">
        <w:rPr>
          <w:rFonts w:ascii="Helvetica" w:hAnsi="Helvetica" w:cs="Helvetica"/>
          <w:b/>
          <w:bCs/>
          <w:color w:val="222222"/>
          <w:sz w:val="21"/>
          <w:szCs w:val="21"/>
        </w:rPr>
        <w:t xml:space="preserve"> </w:t>
      </w:r>
      <w:r w:rsidRPr="00CA34ED">
        <w:rPr>
          <w:rFonts w:ascii="Helvetica" w:hAnsi="Helvetica" w:cs="Helvetica" w:hint="eastAsia"/>
          <w:b/>
          <w:bCs/>
          <w:color w:val="222222"/>
          <w:sz w:val="21"/>
          <w:szCs w:val="21"/>
        </w:rPr>
        <w:t>экспрессию</w:t>
      </w:r>
      <w:r w:rsidRPr="00CA34ED">
        <w:rPr>
          <w:rFonts w:ascii="Helvetica" w:hAnsi="Helvetica" w:cs="Helvetica"/>
          <w:b/>
          <w:bCs/>
          <w:color w:val="222222"/>
          <w:sz w:val="21"/>
          <w:szCs w:val="21"/>
        </w:rPr>
        <w:t xml:space="preserve"> v/</w:t>
      </w:r>
      <w:r w:rsidRPr="00CA34ED">
        <w:rPr>
          <w:rFonts w:ascii="Helvetica" w:hAnsi="Helvetica" w:cs="Helvetica" w:hint="eastAsia"/>
          <w:b/>
          <w:bCs/>
          <w:color w:val="222222"/>
          <w:sz w:val="21"/>
          <w:szCs w:val="21"/>
        </w:rPr>
        <w:t>л</w:t>
      </w:r>
      <w:r w:rsidRPr="00CA34ED">
        <w:rPr>
          <w:rFonts w:ascii="Helvetica" w:hAnsi="Helvetica" w:cs="Helvetica"/>
          <w:b/>
          <w:bCs/>
          <w:color w:val="222222"/>
          <w:sz w:val="21"/>
          <w:szCs w:val="21"/>
        </w:rPr>
        <w:t>-</w:t>
      </w:r>
      <w:r w:rsidRPr="00CA34ED">
        <w:rPr>
          <w:rFonts w:ascii="Helvetica" w:hAnsi="Helvetica" w:cs="Helvetica" w:hint="eastAsia"/>
          <w:b/>
          <w:bCs/>
          <w:color w:val="222222"/>
          <w:sz w:val="21"/>
          <w:szCs w:val="21"/>
        </w:rPr>
        <w:t>генов</w:t>
      </w:r>
    </w:p>
    <w:p w14:paraId="7C0A1EF1" w14:textId="77777777" w:rsidR="00CA34ED" w:rsidRPr="00CA34ED" w:rsidRDefault="00CA34ED" w:rsidP="00CA34ED">
      <w:pPr>
        <w:rPr>
          <w:rFonts w:ascii="Helvetica" w:hAnsi="Helvetica" w:cs="Helvetica"/>
          <w:b/>
          <w:bCs/>
          <w:color w:val="222222"/>
          <w:sz w:val="21"/>
          <w:szCs w:val="21"/>
        </w:rPr>
      </w:pPr>
    </w:p>
    <w:p w14:paraId="2B51FF1C" w14:textId="77777777" w:rsidR="00CA34ED" w:rsidRPr="00CA34ED" w:rsidRDefault="00CA34ED" w:rsidP="00CA34ED">
      <w:pPr>
        <w:rPr>
          <w:rFonts w:ascii="Helvetica" w:hAnsi="Helvetica" w:cs="Helvetica"/>
          <w:b/>
          <w:bCs/>
          <w:color w:val="222222"/>
          <w:sz w:val="21"/>
          <w:szCs w:val="21"/>
        </w:rPr>
      </w:pPr>
      <w:r w:rsidRPr="00CA34ED">
        <w:rPr>
          <w:rFonts w:ascii="Helvetica" w:hAnsi="Helvetica" w:cs="Helvetica"/>
          <w:b/>
          <w:bCs/>
          <w:color w:val="222222"/>
          <w:sz w:val="21"/>
          <w:szCs w:val="21"/>
        </w:rPr>
        <w:t xml:space="preserve">2.2.3. </w:t>
      </w:r>
      <w:r w:rsidRPr="00CA34ED">
        <w:rPr>
          <w:rFonts w:ascii="Helvetica" w:hAnsi="Helvetica" w:cs="Helvetica" w:hint="eastAsia"/>
          <w:b/>
          <w:bCs/>
          <w:color w:val="222222"/>
          <w:sz w:val="21"/>
          <w:szCs w:val="21"/>
        </w:rPr>
        <w:t>Анализ</w:t>
      </w:r>
      <w:r w:rsidRPr="00CA34ED">
        <w:rPr>
          <w:rFonts w:ascii="Helvetica" w:hAnsi="Helvetica" w:cs="Helvetica"/>
          <w:b/>
          <w:bCs/>
          <w:color w:val="222222"/>
          <w:sz w:val="21"/>
          <w:szCs w:val="21"/>
        </w:rPr>
        <w:t xml:space="preserve"> </w:t>
      </w:r>
      <w:r w:rsidRPr="00CA34ED">
        <w:rPr>
          <w:rFonts w:ascii="Helvetica" w:hAnsi="Helvetica" w:cs="Helvetica" w:hint="eastAsia"/>
          <w:b/>
          <w:bCs/>
          <w:color w:val="222222"/>
          <w:sz w:val="21"/>
          <w:szCs w:val="21"/>
        </w:rPr>
        <w:t>трансконъюгантов</w:t>
      </w:r>
    </w:p>
    <w:p w14:paraId="03B49CE2" w14:textId="77777777" w:rsidR="00CA34ED" w:rsidRPr="00CA34ED" w:rsidRDefault="00CA34ED" w:rsidP="00CA34ED">
      <w:pPr>
        <w:rPr>
          <w:rFonts w:ascii="Helvetica" w:hAnsi="Helvetica" w:cs="Helvetica"/>
          <w:b/>
          <w:bCs/>
          <w:color w:val="222222"/>
          <w:sz w:val="21"/>
          <w:szCs w:val="21"/>
        </w:rPr>
      </w:pPr>
    </w:p>
    <w:p w14:paraId="42F3370F" w14:textId="77777777" w:rsidR="00CA34ED" w:rsidRPr="00CA34ED" w:rsidRDefault="00CA34ED" w:rsidP="00CA34ED">
      <w:pPr>
        <w:rPr>
          <w:rFonts w:ascii="Helvetica" w:hAnsi="Helvetica" w:cs="Helvetica"/>
          <w:b/>
          <w:bCs/>
          <w:color w:val="222222"/>
          <w:sz w:val="21"/>
          <w:szCs w:val="21"/>
        </w:rPr>
      </w:pPr>
      <w:r w:rsidRPr="00CA34ED">
        <w:rPr>
          <w:rFonts w:ascii="Helvetica" w:hAnsi="Helvetica" w:cs="Helvetica"/>
          <w:b/>
          <w:bCs/>
          <w:color w:val="222222"/>
          <w:sz w:val="21"/>
          <w:szCs w:val="21"/>
        </w:rPr>
        <w:t xml:space="preserve">2.2.4. </w:t>
      </w:r>
      <w:r w:rsidRPr="00CA34ED">
        <w:rPr>
          <w:rFonts w:ascii="Helvetica" w:hAnsi="Helvetica" w:cs="Helvetica" w:hint="eastAsia"/>
          <w:b/>
          <w:bCs/>
          <w:color w:val="222222"/>
          <w:sz w:val="21"/>
          <w:szCs w:val="21"/>
        </w:rPr>
        <w:t>Быстрое</w:t>
      </w:r>
      <w:r w:rsidRPr="00CA34ED">
        <w:rPr>
          <w:rFonts w:ascii="Helvetica" w:hAnsi="Helvetica" w:cs="Helvetica"/>
          <w:b/>
          <w:bCs/>
          <w:color w:val="222222"/>
          <w:sz w:val="21"/>
          <w:szCs w:val="21"/>
        </w:rPr>
        <w:t xml:space="preserve"> </w:t>
      </w:r>
      <w:r w:rsidRPr="00CA34ED">
        <w:rPr>
          <w:rFonts w:ascii="Helvetica" w:hAnsi="Helvetica" w:cs="Helvetica" w:hint="eastAsia"/>
          <w:b/>
          <w:bCs/>
          <w:color w:val="222222"/>
          <w:sz w:val="21"/>
          <w:szCs w:val="21"/>
        </w:rPr>
        <w:t>выделение</w:t>
      </w:r>
      <w:r w:rsidRPr="00CA34ED">
        <w:rPr>
          <w:rFonts w:ascii="Helvetica" w:hAnsi="Helvetica" w:cs="Helvetica"/>
          <w:b/>
          <w:bCs/>
          <w:color w:val="222222"/>
          <w:sz w:val="21"/>
          <w:szCs w:val="21"/>
        </w:rPr>
        <w:t xml:space="preserve"> </w:t>
      </w:r>
      <w:r w:rsidRPr="00CA34ED">
        <w:rPr>
          <w:rFonts w:ascii="Helvetica" w:hAnsi="Helvetica" w:cs="Helvetica" w:hint="eastAsia"/>
          <w:b/>
          <w:bCs/>
          <w:color w:val="222222"/>
          <w:sz w:val="21"/>
          <w:szCs w:val="21"/>
        </w:rPr>
        <w:t>небольших</w:t>
      </w:r>
      <w:r w:rsidRPr="00CA34ED">
        <w:rPr>
          <w:rFonts w:ascii="Helvetica" w:hAnsi="Helvetica" w:cs="Helvetica"/>
          <w:b/>
          <w:bCs/>
          <w:color w:val="222222"/>
          <w:sz w:val="21"/>
          <w:szCs w:val="21"/>
        </w:rPr>
        <w:t xml:space="preserve"> </w:t>
      </w:r>
      <w:r w:rsidRPr="00CA34ED">
        <w:rPr>
          <w:rFonts w:ascii="Helvetica" w:hAnsi="Helvetica" w:cs="Helvetica" w:hint="eastAsia"/>
          <w:b/>
          <w:bCs/>
          <w:color w:val="222222"/>
          <w:sz w:val="21"/>
          <w:szCs w:val="21"/>
        </w:rPr>
        <w:t>количеств</w:t>
      </w:r>
      <w:r w:rsidRPr="00CA34ED">
        <w:rPr>
          <w:rFonts w:ascii="Helvetica" w:hAnsi="Helvetica" w:cs="Helvetica"/>
          <w:b/>
          <w:bCs/>
          <w:color w:val="222222"/>
          <w:sz w:val="21"/>
          <w:szCs w:val="21"/>
        </w:rPr>
        <w:t xml:space="preserve"> </w:t>
      </w:r>
      <w:r w:rsidRPr="00CA34ED">
        <w:rPr>
          <w:rFonts w:ascii="Helvetica" w:hAnsi="Helvetica" w:cs="Helvetica" w:hint="eastAsia"/>
          <w:b/>
          <w:bCs/>
          <w:color w:val="222222"/>
          <w:sz w:val="21"/>
          <w:szCs w:val="21"/>
        </w:rPr>
        <w:t>плазмидной</w:t>
      </w:r>
    </w:p>
    <w:p w14:paraId="079413B1" w14:textId="77777777" w:rsidR="00CA34ED" w:rsidRPr="00CA34ED" w:rsidRDefault="00CA34ED" w:rsidP="00CA34ED">
      <w:pPr>
        <w:rPr>
          <w:rFonts w:ascii="Helvetica" w:hAnsi="Helvetica" w:cs="Helvetica"/>
          <w:b/>
          <w:bCs/>
          <w:color w:val="222222"/>
          <w:sz w:val="21"/>
          <w:szCs w:val="21"/>
        </w:rPr>
      </w:pPr>
    </w:p>
    <w:p w14:paraId="56C42D97" w14:textId="77777777" w:rsidR="00CA34ED" w:rsidRPr="00CA34ED" w:rsidRDefault="00CA34ED" w:rsidP="00CA34ED">
      <w:pPr>
        <w:rPr>
          <w:rFonts w:ascii="Helvetica" w:hAnsi="Helvetica" w:cs="Helvetica"/>
          <w:b/>
          <w:bCs/>
          <w:color w:val="222222"/>
          <w:sz w:val="21"/>
          <w:szCs w:val="21"/>
        </w:rPr>
      </w:pPr>
      <w:r w:rsidRPr="00CA34ED">
        <w:rPr>
          <w:rFonts w:ascii="Helvetica" w:hAnsi="Helvetica" w:cs="Helvetica" w:hint="eastAsia"/>
          <w:b/>
          <w:bCs/>
          <w:color w:val="222222"/>
          <w:sz w:val="21"/>
          <w:szCs w:val="21"/>
        </w:rPr>
        <w:t>ДНК</w:t>
      </w:r>
      <w:r w:rsidRPr="00CA34ED">
        <w:rPr>
          <w:rFonts w:ascii="Helvetica" w:hAnsi="Helvetica" w:cs="Helvetica"/>
          <w:b/>
          <w:bCs/>
          <w:color w:val="222222"/>
          <w:sz w:val="21"/>
          <w:szCs w:val="21"/>
        </w:rPr>
        <w:t xml:space="preserve"> </w:t>
      </w:r>
      <w:r w:rsidRPr="00CA34ED">
        <w:rPr>
          <w:rFonts w:ascii="Helvetica" w:hAnsi="Helvetica" w:cs="Helvetica" w:hint="eastAsia"/>
          <w:b/>
          <w:bCs/>
          <w:color w:val="222222"/>
          <w:sz w:val="21"/>
          <w:szCs w:val="21"/>
        </w:rPr>
        <w:t>методом</w:t>
      </w:r>
      <w:r w:rsidRPr="00CA34ED">
        <w:rPr>
          <w:rFonts w:ascii="Helvetica" w:hAnsi="Helvetica" w:cs="Helvetica"/>
          <w:b/>
          <w:bCs/>
          <w:color w:val="222222"/>
          <w:sz w:val="21"/>
          <w:szCs w:val="21"/>
        </w:rPr>
        <w:t xml:space="preserve"> </w:t>
      </w:r>
      <w:r w:rsidRPr="00CA34ED">
        <w:rPr>
          <w:rFonts w:ascii="Helvetica" w:hAnsi="Helvetica" w:cs="Helvetica" w:hint="eastAsia"/>
          <w:b/>
          <w:bCs/>
          <w:color w:val="222222"/>
          <w:sz w:val="21"/>
          <w:szCs w:val="21"/>
        </w:rPr>
        <w:t>щелочного</w:t>
      </w:r>
      <w:r w:rsidRPr="00CA34ED">
        <w:rPr>
          <w:rFonts w:ascii="Helvetica" w:hAnsi="Helvetica" w:cs="Helvetica"/>
          <w:b/>
          <w:bCs/>
          <w:color w:val="222222"/>
          <w:sz w:val="21"/>
          <w:szCs w:val="21"/>
        </w:rPr>
        <w:t xml:space="preserve"> </w:t>
      </w:r>
      <w:r w:rsidRPr="00CA34ED">
        <w:rPr>
          <w:rFonts w:ascii="Helvetica" w:hAnsi="Helvetica" w:cs="Helvetica" w:hint="eastAsia"/>
          <w:b/>
          <w:bCs/>
          <w:color w:val="222222"/>
          <w:sz w:val="21"/>
          <w:szCs w:val="21"/>
        </w:rPr>
        <w:t>лизиса</w:t>
      </w:r>
    </w:p>
    <w:p w14:paraId="3F15CDDA" w14:textId="77777777" w:rsidR="00CA34ED" w:rsidRPr="00CA34ED" w:rsidRDefault="00CA34ED" w:rsidP="00CA34ED">
      <w:pPr>
        <w:rPr>
          <w:rFonts w:ascii="Helvetica" w:hAnsi="Helvetica" w:cs="Helvetica"/>
          <w:b/>
          <w:bCs/>
          <w:color w:val="222222"/>
          <w:sz w:val="21"/>
          <w:szCs w:val="21"/>
        </w:rPr>
      </w:pPr>
    </w:p>
    <w:p w14:paraId="4286EF6C" w14:textId="77777777" w:rsidR="00CA34ED" w:rsidRPr="00CA34ED" w:rsidRDefault="00CA34ED" w:rsidP="00CA34ED">
      <w:pPr>
        <w:rPr>
          <w:rFonts w:ascii="Helvetica" w:hAnsi="Helvetica" w:cs="Helvetica"/>
          <w:b/>
          <w:bCs/>
          <w:color w:val="222222"/>
          <w:sz w:val="21"/>
          <w:szCs w:val="21"/>
        </w:rPr>
      </w:pPr>
      <w:r w:rsidRPr="00CA34ED">
        <w:rPr>
          <w:rFonts w:ascii="Helvetica" w:hAnsi="Helvetica" w:cs="Helvetica"/>
          <w:b/>
          <w:bCs/>
          <w:color w:val="222222"/>
          <w:sz w:val="21"/>
          <w:szCs w:val="21"/>
        </w:rPr>
        <w:lastRenderedPageBreak/>
        <w:t xml:space="preserve">2.2.5. </w:t>
      </w:r>
      <w:r w:rsidRPr="00CA34ED">
        <w:rPr>
          <w:rFonts w:ascii="Helvetica" w:hAnsi="Helvetica" w:cs="Helvetica" w:hint="eastAsia"/>
          <w:b/>
          <w:bCs/>
          <w:color w:val="222222"/>
          <w:sz w:val="21"/>
          <w:szCs w:val="21"/>
        </w:rPr>
        <w:t>Модифицированный</w:t>
      </w:r>
      <w:r w:rsidRPr="00CA34ED">
        <w:rPr>
          <w:rFonts w:ascii="Helvetica" w:hAnsi="Helvetica" w:cs="Helvetica"/>
          <w:b/>
          <w:bCs/>
          <w:color w:val="222222"/>
          <w:sz w:val="21"/>
          <w:szCs w:val="21"/>
        </w:rPr>
        <w:t xml:space="preserve"> </w:t>
      </w:r>
      <w:r w:rsidRPr="00CA34ED">
        <w:rPr>
          <w:rFonts w:ascii="Helvetica" w:hAnsi="Helvetica" w:cs="Helvetica" w:hint="eastAsia"/>
          <w:b/>
          <w:bCs/>
          <w:color w:val="222222"/>
          <w:sz w:val="21"/>
          <w:szCs w:val="21"/>
        </w:rPr>
        <w:t>метод</w:t>
      </w:r>
      <w:r w:rsidRPr="00CA34ED">
        <w:rPr>
          <w:rFonts w:ascii="Helvetica" w:hAnsi="Helvetica" w:cs="Helvetica"/>
          <w:b/>
          <w:bCs/>
          <w:color w:val="222222"/>
          <w:sz w:val="21"/>
          <w:szCs w:val="21"/>
        </w:rPr>
        <w:t xml:space="preserve"> </w:t>
      </w:r>
      <w:r w:rsidRPr="00CA34ED">
        <w:rPr>
          <w:rFonts w:ascii="Helvetica" w:hAnsi="Helvetica" w:cs="Helvetica" w:hint="eastAsia"/>
          <w:b/>
          <w:bCs/>
          <w:color w:val="222222"/>
          <w:sz w:val="21"/>
          <w:szCs w:val="21"/>
        </w:rPr>
        <w:t>скрининга</w:t>
      </w:r>
      <w:r w:rsidRPr="00CA34ED">
        <w:rPr>
          <w:rFonts w:ascii="Helvetica" w:hAnsi="Helvetica" w:cs="Helvetica"/>
          <w:b/>
          <w:bCs/>
          <w:color w:val="222222"/>
          <w:sz w:val="21"/>
          <w:szCs w:val="21"/>
        </w:rPr>
        <w:t xml:space="preserve"> </w:t>
      </w:r>
      <w:r w:rsidRPr="00CA34ED">
        <w:rPr>
          <w:rFonts w:ascii="Helvetica" w:hAnsi="Helvetica" w:cs="Helvetica" w:hint="eastAsia"/>
          <w:b/>
          <w:bCs/>
          <w:color w:val="222222"/>
          <w:sz w:val="21"/>
          <w:szCs w:val="21"/>
        </w:rPr>
        <w:t>плазмид</w:t>
      </w:r>
      <w:r w:rsidRPr="00CA34ED">
        <w:rPr>
          <w:rFonts w:ascii="Helvetica" w:hAnsi="Helvetica" w:cs="Helvetica"/>
          <w:b/>
          <w:bCs/>
          <w:color w:val="222222"/>
          <w:sz w:val="21"/>
          <w:szCs w:val="21"/>
        </w:rPr>
        <w:t xml:space="preserve"> </w:t>
      </w:r>
      <w:r w:rsidRPr="00CA34ED">
        <w:rPr>
          <w:rFonts w:ascii="Helvetica" w:hAnsi="Helvetica" w:cs="Helvetica" w:hint="eastAsia"/>
          <w:b/>
          <w:bCs/>
          <w:color w:val="222222"/>
          <w:sz w:val="21"/>
          <w:szCs w:val="21"/>
        </w:rPr>
        <w:t>в</w:t>
      </w:r>
      <w:r w:rsidRPr="00CA34ED">
        <w:rPr>
          <w:rFonts w:ascii="Helvetica" w:hAnsi="Helvetica" w:cs="Helvetica"/>
          <w:b/>
          <w:bCs/>
          <w:color w:val="222222"/>
          <w:sz w:val="21"/>
          <w:szCs w:val="21"/>
        </w:rPr>
        <w:t xml:space="preserve"> </w:t>
      </w:r>
      <w:r w:rsidRPr="00CA34ED">
        <w:rPr>
          <w:rFonts w:ascii="Helvetica" w:hAnsi="Helvetica" w:cs="Helvetica" w:hint="eastAsia"/>
          <w:b/>
          <w:bCs/>
          <w:color w:val="222222"/>
          <w:sz w:val="21"/>
          <w:szCs w:val="21"/>
        </w:rPr>
        <w:t>геле</w:t>
      </w:r>
    </w:p>
    <w:p w14:paraId="4D9BEA29" w14:textId="77777777" w:rsidR="00CA34ED" w:rsidRPr="00CA34ED" w:rsidRDefault="00CA34ED" w:rsidP="00CA34ED">
      <w:pPr>
        <w:rPr>
          <w:rFonts w:ascii="Helvetica" w:hAnsi="Helvetica" w:cs="Helvetica"/>
          <w:b/>
          <w:bCs/>
          <w:color w:val="222222"/>
          <w:sz w:val="21"/>
          <w:szCs w:val="21"/>
        </w:rPr>
      </w:pPr>
    </w:p>
    <w:p w14:paraId="7172FE42" w14:textId="77777777" w:rsidR="00CA34ED" w:rsidRPr="00CA34ED" w:rsidRDefault="00CA34ED" w:rsidP="00CA34ED">
      <w:pPr>
        <w:rPr>
          <w:rFonts w:ascii="Helvetica" w:hAnsi="Helvetica" w:cs="Helvetica"/>
          <w:b/>
          <w:bCs/>
          <w:color w:val="222222"/>
          <w:sz w:val="21"/>
          <w:szCs w:val="21"/>
        </w:rPr>
      </w:pPr>
      <w:r w:rsidRPr="00CA34ED">
        <w:rPr>
          <w:rFonts w:ascii="Helvetica" w:hAnsi="Helvetica" w:cs="Helvetica" w:hint="eastAsia"/>
          <w:b/>
          <w:bCs/>
          <w:color w:val="222222"/>
          <w:sz w:val="21"/>
          <w:szCs w:val="21"/>
        </w:rPr>
        <w:t>по</w:t>
      </w:r>
      <w:r w:rsidRPr="00CA34ED">
        <w:rPr>
          <w:rFonts w:ascii="Helvetica" w:hAnsi="Helvetica" w:cs="Helvetica"/>
          <w:b/>
          <w:bCs/>
          <w:color w:val="222222"/>
          <w:sz w:val="21"/>
          <w:szCs w:val="21"/>
        </w:rPr>
        <w:t xml:space="preserve"> </w:t>
      </w:r>
      <w:r w:rsidRPr="00CA34ED">
        <w:rPr>
          <w:rFonts w:ascii="Helvetica" w:hAnsi="Helvetica" w:cs="Helvetica" w:hint="eastAsia"/>
          <w:b/>
          <w:bCs/>
          <w:color w:val="222222"/>
          <w:sz w:val="21"/>
          <w:szCs w:val="21"/>
        </w:rPr>
        <w:t>Секару</w:t>
      </w:r>
    </w:p>
    <w:p w14:paraId="6391223C" w14:textId="77777777" w:rsidR="00CA34ED" w:rsidRPr="00CA34ED" w:rsidRDefault="00CA34ED" w:rsidP="00CA34ED">
      <w:pPr>
        <w:rPr>
          <w:rFonts w:ascii="Helvetica" w:hAnsi="Helvetica" w:cs="Helvetica"/>
          <w:b/>
          <w:bCs/>
          <w:color w:val="222222"/>
          <w:sz w:val="21"/>
          <w:szCs w:val="21"/>
        </w:rPr>
      </w:pPr>
    </w:p>
    <w:p w14:paraId="51DB462A" w14:textId="77777777" w:rsidR="00CA34ED" w:rsidRPr="00CA34ED" w:rsidRDefault="00CA34ED" w:rsidP="00CA34ED">
      <w:pPr>
        <w:rPr>
          <w:rFonts w:ascii="Helvetica" w:hAnsi="Helvetica" w:cs="Helvetica"/>
          <w:b/>
          <w:bCs/>
          <w:color w:val="222222"/>
          <w:sz w:val="21"/>
          <w:szCs w:val="21"/>
        </w:rPr>
      </w:pPr>
      <w:r w:rsidRPr="00CA34ED">
        <w:rPr>
          <w:rFonts w:ascii="Helvetica" w:hAnsi="Helvetica" w:cs="Helvetica"/>
          <w:b/>
          <w:bCs/>
          <w:color w:val="222222"/>
          <w:sz w:val="21"/>
          <w:szCs w:val="21"/>
        </w:rPr>
        <w:t xml:space="preserve">2.2.6. </w:t>
      </w:r>
      <w:r w:rsidRPr="00CA34ED">
        <w:rPr>
          <w:rFonts w:ascii="Helvetica" w:hAnsi="Helvetica" w:cs="Helvetica" w:hint="eastAsia"/>
          <w:b/>
          <w:bCs/>
          <w:color w:val="222222"/>
          <w:sz w:val="21"/>
          <w:szCs w:val="21"/>
        </w:rPr>
        <w:t>Модифицированный</w:t>
      </w:r>
      <w:r w:rsidRPr="00CA34ED">
        <w:rPr>
          <w:rFonts w:ascii="Helvetica" w:hAnsi="Helvetica" w:cs="Helvetica"/>
          <w:b/>
          <w:bCs/>
          <w:color w:val="222222"/>
          <w:sz w:val="21"/>
          <w:szCs w:val="21"/>
        </w:rPr>
        <w:t xml:space="preserve"> </w:t>
      </w:r>
      <w:r w:rsidRPr="00CA34ED">
        <w:rPr>
          <w:rFonts w:ascii="Helvetica" w:hAnsi="Helvetica" w:cs="Helvetica" w:hint="eastAsia"/>
          <w:b/>
          <w:bCs/>
          <w:color w:val="222222"/>
          <w:sz w:val="21"/>
          <w:szCs w:val="21"/>
        </w:rPr>
        <w:t>метод</w:t>
      </w:r>
      <w:r w:rsidRPr="00CA34ED">
        <w:rPr>
          <w:rFonts w:ascii="Helvetica" w:hAnsi="Helvetica" w:cs="Helvetica"/>
          <w:b/>
          <w:bCs/>
          <w:color w:val="222222"/>
          <w:sz w:val="21"/>
          <w:szCs w:val="21"/>
        </w:rPr>
        <w:t xml:space="preserve"> </w:t>
      </w:r>
      <w:r w:rsidRPr="00CA34ED">
        <w:rPr>
          <w:rFonts w:ascii="Helvetica" w:hAnsi="Helvetica" w:cs="Helvetica" w:hint="eastAsia"/>
          <w:b/>
          <w:bCs/>
          <w:color w:val="222222"/>
          <w:sz w:val="21"/>
          <w:szCs w:val="21"/>
        </w:rPr>
        <w:t>выделения</w:t>
      </w:r>
      <w:r w:rsidRPr="00CA34ED">
        <w:rPr>
          <w:rFonts w:ascii="Helvetica" w:hAnsi="Helvetica" w:cs="Helvetica"/>
          <w:b/>
          <w:bCs/>
          <w:color w:val="222222"/>
          <w:sz w:val="21"/>
          <w:szCs w:val="21"/>
        </w:rPr>
        <w:t xml:space="preserve"> </w:t>
      </w:r>
      <w:r w:rsidRPr="00CA34ED">
        <w:rPr>
          <w:rFonts w:ascii="Helvetica" w:hAnsi="Helvetica" w:cs="Helvetica" w:hint="eastAsia"/>
          <w:b/>
          <w:bCs/>
          <w:color w:val="222222"/>
          <w:sz w:val="21"/>
          <w:szCs w:val="21"/>
        </w:rPr>
        <w:t>плазмидной</w:t>
      </w:r>
      <w:r w:rsidRPr="00CA34ED">
        <w:rPr>
          <w:rFonts w:ascii="Helvetica" w:hAnsi="Helvetica" w:cs="Helvetica"/>
          <w:b/>
          <w:bCs/>
          <w:color w:val="222222"/>
          <w:sz w:val="21"/>
          <w:szCs w:val="21"/>
        </w:rPr>
        <w:t xml:space="preserve"> </w:t>
      </w:r>
      <w:r w:rsidRPr="00CA34ED">
        <w:rPr>
          <w:rFonts w:ascii="Helvetica" w:hAnsi="Helvetica" w:cs="Helvetica" w:hint="eastAsia"/>
          <w:b/>
          <w:bCs/>
          <w:color w:val="222222"/>
          <w:sz w:val="21"/>
          <w:szCs w:val="21"/>
        </w:rPr>
        <w:t>ДНК</w:t>
      </w:r>
    </w:p>
    <w:p w14:paraId="641FA873" w14:textId="77777777" w:rsidR="00CA34ED" w:rsidRPr="00CA34ED" w:rsidRDefault="00CA34ED" w:rsidP="00CA34ED">
      <w:pPr>
        <w:rPr>
          <w:rFonts w:ascii="Helvetica" w:hAnsi="Helvetica" w:cs="Helvetica"/>
          <w:b/>
          <w:bCs/>
          <w:color w:val="222222"/>
          <w:sz w:val="21"/>
          <w:szCs w:val="21"/>
        </w:rPr>
      </w:pPr>
    </w:p>
    <w:p w14:paraId="2D8E32E6" w14:textId="77777777" w:rsidR="00CA34ED" w:rsidRPr="00CA34ED" w:rsidRDefault="00CA34ED" w:rsidP="00CA34ED">
      <w:pPr>
        <w:rPr>
          <w:rFonts w:ascii="Helvetica" w:hAnsi="Helvetica" w:cs="Helvetica"/>
          <w:b/>
          <w:bCs/>
          <w:color w:val="222222"/>
          <w:sz w:val="21"/>
          <w:szCs w:val="21"/>
        </w:rPr>
      </w:pPr>
      <w:r w:rsidRPr="00CA34ED">
        <w:rPr>
          <w:rFonts w:ascii="Helvetica" w:hAnsi="Helvetica" w:cs="Helvetica" w:hint="eastAsia"/>
          <w:b/>
          <w:bCs/>
          <w:color w:val="222222"/>
          <w:sz w:val="21"/>
          <w:szCs w:val="21"/>
        </w:rPr>
        <w:t>по</w:t>
      </w:r>
      <w:r w:rsidRPr="00CA34ED">
        <w:rPr>
          <w:rFonts w:ascii="Helvetica" w:hAnsi="Helvetica" w:cs="Helvetica"/>
          <w:b/>
          <w:bCs/>
          <w:color w:val="222222"/>
          <w:sz w:val="21"/>
          <w:szCs w:val="21"/>
        </w:rPr>
        <w:t xml:space="preserve"> </w:t>
      </w:r>
      <w:r w:rsidRPr="00CA34ED">
        <w:rPr>
          <w:rFonts w:ascii="Helvetica" w:hAnsi="Helvetica" w:cs="Helvetica" w:hint="eastAsia"/>
          <w:b/>
          <w:bCs/>
          <w:color w:val="222222"/>
          <w:sz w:val="21"/>
          <w:szCs w:val="21"/>
        </w:rPr>
        <w:t>Бирнбойму</w:t>
      </w:r>
      <w:r w:rsidRPr="00CA34ED">
        <w:rPr>
          <w:rFonts w:ascii="Helvetica" w:hAnsi="Helvetica" w:cs="Helvetica"/>
          <w:b/>
          <w:bCs/>
          <w:color w:val="222222"/>
          <w:sz w:val="21"/>
          <w:szCs w:val="21"/>
        </w:rPr>
        <w:t xml:space="preserve"> </w:t>
      </w:r>
      <w:r w:rsidRPr="00CA34ED">
        <w:rPr>
          <w:rFonts w:ascii="Helvetica" w:hAnsi="Helvetica" w:cs="Helvetica" w:hint="eastAsia"/>
          <w:b/>
          <w:bCs/>
          <w:color w:val="222222"/>
          <w:sz w:val="21"/>
          <w:szCs w:val="21"/>
        </w:rPr>
        <w:t>и</w:t>
      </w:r>
      <w:r w:rsidRPr="00CA34ED">
        <w:rPr>
          <w:rFonts w:ascii="Helvetica" w:hAnsi="Helvetica" w:cs="Helvetica"/>
          <w:b/>
          <w:bCs/>
          <w:color w:val="222222"/>
          <w:sz w:val="21"/>
          <w:szCs w:val="21"/>
        </w:rPr>
        <w:t xml:space="preserve"> </w:t>
      </w:r>
      <w:r w:rsidRPr="00CA34ED">
        <w:rPr>
          <w:rFonts w:ascii="Helvetica" w:hAnsi="Helvetica" w:cs="Helvetica" w:hint="eastAsia"/>
          <w:b/>
          <w:bCs/>
          <w:color w:val="222222"/>
          <w:sz w:val="21"/>
          <w:szCs w:val="21"/>
        </w:rPr>
        <w:t>Доли</w:t>
      </w:r>
    </w:p>
    <w:p w14:paraId="43436358" w14:textId="77777777" w:rsidR="00CA34ED" w:rsidRPr="00CA34ED" w:rsidRDefault="00CA34ED" w:rsidP="00CA34ED">
      <w:pPr>
        <w:rPr>
          <w:rFonts w:ascii="Helvetica" w:hAnsi="Helvetica" w:cs="Helvetica"/>
          <w:b/>
          <w:bCs/>
          <w:color w:val="222222"/>
          <w:sz w:val="21"/>
          <w:szCs w:val="21"/>
        </w:rPr>
      </w:pPr>
    </w:p>
    <w:p w14:paraId="0B46ECE1" w14:textId="77777777" w:rsidR="00CA34ED" w:rsidRPr="00CA34ED" w:rsidRDefault="00CA34ED" w:rsidP="00CA34ED">
      <w:pPr>
        <w:rPr>
          <w:rFonts w:ascii="Helvetica" w:hAnsi="Helvetica" w:cs="Helvetica"/>
          <w:b/>
          <w:bCs/>
          <w:color w:val="222222"/>
          <w:sz w:val="21"/>
          <w:szCs w:val="21"/>
        </w:rPr>
      </w:pPr>
      <w:r w:rsidRPr="00CA34ED">
        <w:rPr>
          <w:rFonts w:ascii="Helvetica" w:hAnsi="Helvetica" w:cs="Helvetica"/>
          <w:b/>
          <w:bCs/>
          <w:color w:val="222222"/>
          <w:sz w:val="21"/>
          <w:szCs w:val="21"/>
        </w:rPr>
        <w:t xml:space="preserve">2.2.7. </w:t>
      </w:r>
      <w:r w:rsidRPr="00CA34ED">
        <w:rPr>
          <w:rFonts w:ascii="Helvetica" w:hAnsi="Helvetica" w:cs="Helvetica" w:hint="eastAsia"/>
          <w:b/>
          <w:bCs/>
          <w:color w:val="222222"/>
          <w:sz w:val="21"/>
          <w:szCs w:val="21"/>
        </w:rPr>
        <w:t>Скрингинг</w:t>
      </w:r>
      <w:r w:rsidRPr="00CA34ED">
        <w:rPr>
          <w:rFonts w:ascii="Helvetica" w:hAnsi="Helvetica" w:cs="Helvetica"/>
          <w:b/>
          <w:bCs/>
          <w:color w:val="222222"/>
          <w:sz w:val="21"/>
          <w:szCs w:val="21"/>
        </w:rPr>
        <w:t xml:space="preserve"> </w:t>
      </w:r>
      <w:r w:rsidRPr="00CA34ED">
        <w:rPr>
          <w:rFonts w:ascii="Helvetica" w:hAnsi="Helvetica" w:cs="Helvetica" w:hint="eastAsia"/>
          <w:b/>
          <w:bCs/>
          <w:color w:val="222222"/>
          <w:sz w:val="21"/>
          <w:szCs w:val="21"/>
        </w:rPr>
        <w:t>плазмид</w:t>
      </w:r>
      <w:r w:rsidRPr="00CA34ED">
        <w:rPr>
          <w:rFonts w:ascii="Helvetica" w:hAnsi="Helvetica" w:cs="Helvetica"/>
          <w:b/>
          <w:bCs/>
          <w:color w:val="222222"/>
          <w:sz w:val="21"/>
          <w:szCs w:val="21"/>
        </w:rPr>
        <w:t xml:space="preserve"> </w:t>
      </w:r>
      <w:r w:rsidRPr="00CA34ED">
        <w:rPr>
          <w:rFonts w:ascii="Helvetica" w:hAnsi="Helvetica" w:cs="Helvetica" w:hint="eastAsia"/>
          <w:b/>
          <w:bCs/>
          <w:color w:val="222222"/>
          <w:sz w:val="21"/>
          <w:szCs w:val="21"/>
        </w:rPr>
        <w:t>в</w:t>
      </w:r>
      <w:r w:rsidRPr="00CA34ED">
        <w:rPr>
          <w:rFonts w:ascii="Helvetica" w:hAnsi="Helvetica" w:cs="Helvetica"/>
          <w:b/>
          <w:bCs/>
          <w:color w:val="222222"/>
          <w:sz w:val="21"/>
          <w:szCs w:val="21"/>
        </w:rPr>
        <w:t xml:space="preserve"> </w:t>
      </w:r>
      <w:r w:rsidRPr="00CA34ED">
        <w:rPr>
          <w:rFonts w:ascii="Helvetica" w:hAnsi="Helvetica" w:cs="Helvetica" w:hint="eastAsia"/>
          <w:b/>
          <w:bCs/>
          <w:color w:val="222222"/>
          <w:sz w:val="21"/>
          <w:szCs w:val="21"/>
        </w:rPr>
        <w:t>геле</w:t>
      </w:r>
      <w:r w:rsidRPr="00CA34ED">
        <w:rPr>
          <w:rFonts w:ascii="Helvetica" w:hAnsi="Helvetica" w:cs="Helvetica"/>
          <w:b/>
          <w:bCs/>
          <w:color w:val="222222"/>
          <w:sz w:val="21"/>
          <w:szCs w:val="21"/>
        </w:rPr>
        <w:t xml:space="preserve"> </w:t>
      </w:r>
      <w:r w:rsidRPr="00CA34ED">
        <w:rPr>
          <w:rFonts w:ascii="Helvetica" w:hAnsi="Helvetica" w:cs="Helvetica" w:hint="eastAsia"/>
          <w:b/>
          <w:bCs/>
          <w:color w:val="222222"/>
          <w:sz w:val="21"/>
          <w:szCs w:val="21"/>
        </w:rPr>
        <w:t>по</w:t>
      </w:r>
      <w:r w:rsidRPr="00CA34ED">
        <w:rPr>
          <w:rFonts w:ascii="Helvetica" w:hAnsi="Helvetica" w:cs="Helvetica"/>
          <w:b/>
          <w:bCs/>
          <w:color w:val="222222"/>
          <w:sz w:val="21"/>
          <w:szCs w:val="21"/>
        </w:rPr>
        <w:t xml:space="preserve"> </w:t>
      </w:r>
      <w:r w:rsidRPr="00CA34ED">
        <w:rPr>
          <w:rFonts w:ascii="Helvetica" w:hAnsi="Helvetica" w:cs="Helvetica" w:hint="eastAsia"/>
          <w:b/>
          <w:bCs/>
          <w:color w:val="222222"/>
          <w:sz w:val="21"/>
          <w:szCs w:val="21"/>
        </w:rPr>
        <w:t>Экхардту</w:t>
      </w:r>
    </w:p>
    <w:p w14:paraId="3AFA3946" w14:textId="77777777" w:rsidR="00CA34ED" w:rsidRPr="00CA34ED" w:rsidRDefault="00CA34ED" w:rsidP="00CA34ED">
      <w:pPr>
        <w:rPr>
          <w:rFonts w:ascii="Helvetica" w:hAnsi="Helvetica" w:cs="Helvetica"/>
          <w:b/>
          <w:bCs/>
          <w:color w:val="222222"/>
          <w:sz w:val="21"/>
          <w:szCs w:val="21"/>
        </w:rPr>
      </w:pPr>
    </w:p>
    <w:p w14:paraId="2C73FB7C" w14:textId="77777777" w:rsidR="00CA34ED" w:rsidRPr="00CA34ED" w:rsidRDefault="00CA34ED" w:rsidP="00CA34ED">
      <w:pPr>
        <w:rPr>
          <w:rFonts w:ascii="Helvetica" w:hAnsi="Helvetica" w:cs="Helvetica"/>
          <w:b/>
          <w:bCs/>
          <w:color w:val="222222"/>
          <w:sz w:val="21"/>
          <w:szCs w:val="21"/>
        </w:rPr>
      </w:pPr>
      <w:r w:rsidRPr="00CA34ED">
        <w:rPr>
          <w:rFonts w:ascii="Helvetica" w:hAnsi="Helvetica" w:cs="Helvetica"/>
          <w:b/>
          <w:bCs/>
          <w:color w:val="222222"/>
          <w:sz w:val="21"/>
          <w:szCs w:val="21"/>
        </w:rPr>
        <w:t xml:space="preserve">2.2.8. </w:t>
      </w:r>
      <w:r w:rsidRPr="00CA34ED">
        <w:rPr>
          <w:rFonts w:ascii="Helvetica" w:hAnsi="Helvetica" w:cs="Helvetica" w:hint="eastAsia"/>
          <w:b/>
          <w:bCs/>
          <w:color w:val="222222"/>
          <w:sz w:val="21"/>
          <w:szCs w:val="21"/>
        </w:rPr>
        <w:t>Выделение</w:t>
      </w:r>
      <w:r w:rsidRPr="00CA34ED">
        <w:rPr>
          <w:rFonts w:ascii="Helvetica" w:hAnsi="Helvetica" w:cs="Helvetica"/>
          <w:b/>
          <w:bCs/>
          <w:color w:val="222222"/>
          <w:sz w:val="21"/>
          <w:szCs w:val="21"/>
        </w:rPr>
        <w:t xml:space="preserve"> </w:t>
      </w:r>
      <w:r w:rsidRPr="00CA34ED">
        <w:rPr>
          <w:rFonts w:ascii="Helvetica" w:hAnsi="Helvetica" w:cs="Helvetica" w:hint="eastAsia"/>
          <w:b/>
          <w:bCs/>
          <w:color w:val="222222"/>
          <w:sz w:val="21"/>
          <w:szCs w:val="21"/>
        </w:rPr>
        <w:t>тотальной</w:t>
      </w:r>
      <w:r w:rsidRPr="00CA34ED">
        <w:rPr>
          <w:rFonts w:ascii="Helvetica" w:hAnsi="Helvetica" w:cs="Helvetica"/>
          <w:b/>
          <w:bCs/>
          <w:color w:val="222222"/>
          <w:sz w:val="21"/>
          <w:szCs w:val="21"/>
        </w:rPr>
        <w:t xml:space="preserve"> </w:t>
      </w:r>
      <w:r w:rsidRPr="00CA34ED">
        <w:rPr>
          <w:rFonts w:ascii="Helvetica" w:hAnsi="Helvetica" w:cs="Helvetica" w:hint="eastAsia"/>
          <w:b/>
          <w:bCs/>
          <w:color w:val="222222"/>
          <w:sz w:val="21"/>
          <w:szCs w:val="21"/>
        </w:rPr>
        <w:t>ДНК</w:t>
      </w:r>
      <w:r w:rsidRPr="00CA34ED">
        <w:rPr>
          <w:rFonts w:ascii="Helvetica" w:hAnsi="Helvetica" w:cs="Helvetica"/>
          <w:b/>
          <w:bCs/>
          <w:color w:val="222222"/>
          <w:sz w:val="21"/>
          <w:szCs w:val="21"/>
        </w:rPr>
        <w:t xml:space="preserve"> </w:t>
      </w:r>
      <w:r w:rsidRPr="00CA34ED">
        <w:rPr>
          <w:rFonts w:ascii="Helvetica" w:hAnsi="Helvetica" w:cs="Helvetica" w:hint="eastAsia"/>
          <w:b/>
          <w:bCs/>
          <w:color w:val="222222"/>
          <w:sz w:val="21"/>
          <w:szCs w:val="21"/>
        </w:rPr>
        <w:t>из</w:t>
      </w:r>
      <w:r w:rsidRPr="00CA34ED">
        <w:rPr>
          <w:rFonts w:ascii="Helvetica" w:hAnsi="Helvetica" w:cs="Helvetica"/>
          <w:b/>
          <w:bCs/>
          <w:color w:val="222222"/>
          <w:sz w:val="21"/>
          <w:szCs w:val="21"/>
        </w:rPr>
        <w:t xml:space="preserve"> </w:t>
      </w:r>
      <w:r w:rsidRPr="00CA34ED">
        <w:rPr>
          <w:rFonts w:ascii="Helvetica" w:hAnsi="Helvetica" w:cs="Helvetica" w:hint="eastAsia"/>
          <w:b/>
          <w:bCs/>
          <w:color w:val="222222"/>
          <w:sz w:val="21"/>
          <w:szCs w:val="21"/>
        </w:rPr>
        <w:t>клеток</w:t>
      </w:r>
      <w:r w:rsidRPr="00CA34ED">
        <w:rPr>
          <w:rFonts w:ascii="Helvetica" w:hAnsi="Helvetica" w:cs="Helvetica"/>
          <w:b/>
          <w:bCs/>
          <w:color w:val="222222"/>
          <w:sz w:val="21"/>
          <w:szCs w:val="21"/>
        </w:rPr>
        <w:t xml:space="preserve"> E.coli</w:t>
      </w:r>
    </w:p>
    <w:p w14:paraId="7883A1B4" w14:textId="77777777" w:rsidR="00CA34ED" w:rsidRPr="00CA34ED" w:rsidRDefault="00CA34ED" w:rsidP="00CA34ED">
      <w:pPr>
        <w:rPr>
          <w:rFonts w:ascii="Helvetica" w:hAnsi="Helvetica" w:cs="Helvetica"/>
          <w:b/>
          <w:bCs/>
          <w:color w:val="222222"/>
          <w:sz w:val="21"/>
          <w:szCs w:val="21"/>
        </w:rPr>
      </w:pPr>
    </w:p>
    <w:p w14:paraId="6CDF788A" w14:textId="77777777" w:rsidR="00CA34ED" w:rsidRPr="00CA34ED" w:rsidRDefault="00CA34ED" w:rsidP="00CA34ED">
      <w:pPr>
        <w:rPr>
          <w:rFonts w:ascii="Helvetica" w:hAnsi="Helvetica" w:cs="Helvetica"/>
          <w:b/>
          <w:bCs/>
          <w:color w:val="222222"/>
          <w:sz w:val="21"/>
          <w:szCs w:val="21"/>
        </w:rPr>
      </w:pPr>
      <w:r w:rsidRPr="00CA34ED">
        <w:rPr>
          <w:rFonts w:ascii="Helvetica" w:hAnsi="Helvetica" w:cs="Helvetica"/>
          <w:b/>
          <w:bCs/>
          <w:color w:val="222222"/>
          <w:sz w:val="21"/>
          <w:szCs w:val="21"/>
        </w:rPr>
        <w:t xml:space="preserve">2.2.9. </w:t>
      </w:r>
      <w:r w:rsidRPr="00CA34ED">
        <w:rPr>
          <w:rFonts w:ascii="Helvetica" w:hAnsi="Helvetica" w:cs="Helvetica" w:hint="eastAsia"/>
          <w:b/>
          <w:bCs/>
          <w:color w:val="222222"/>
          <w:sz w:val="21"/>
          <w:szCs w:val="21"/>
        </w:rPr>
        <w:t>Приготовление</w:t>
      </w:r>
      <w:r w:rsidRPr="00CA34ED">
        <w:rPr>
          <w:rFonts w:ascii="Helvetica" w:hAnsi="Helvetica" w:cs="Helvetica"/>
          <w:b/>
          <w:bCs/>
          <w:color w:val="222222"/>
          <w:sz w:val="21"/>
          <w:szCs w:val="21"/>
        </w:rPr>
        <w:t xml:space="preserve"> </w:t>
      </w:r>
      <w:r w:rsidRPr="00CA34ED">
        <w:rPr>
          <w:rFonts w:ascii="Helvetica" w:hAnsi="Helvetica" w:cs="Helvetica" w:hint="eastAsia"/>
          <w:b/>
          <w:bCs/>
          <w:color w:val="222222"/>
          <w:sz w:val="21"/>
          <w:szCs w:val="21"/>
        </w:rPr>
        <w:t>компетентных</w:t>
      </w:r>
      <w:r w:rsidRPr="00CA34ED">
        <w:rPr>
          <w:rFonts w:ascii="Helvetica" w:hAnsi="Helvetica" w:cs="Helvetica"/>
          <w:b/>
          <w:bCs/>
          <w:color w:val="222222"/>
          <w:sz w:val="21"/>
          <w:szCs w:val="21"/>
        </w:rPr>
        <w:t xml:space="preserve"> </w:t>
      </w:r>
      <w:r w:rsidRPr="00CA34ED">
        <w:rPr>
          <w:rFonts w:ascii="Helvetica" w:hAnsi="Helvetica" w:cs="Helvetica" w:hint="eastAsia"/>
          <w:b/>
          <w:bCs/>
          <w:color w:val="222222"/>
          <w:sz w:val="21"/>
          <w:szCs w:val="21"/>
        </w:rPr>
        <w:t>клеток</w:t>
      </w:r>
      <w:r w:rsidRPr="00CA34ED">
        <w:rPr>
          <w:rFonts w:ascii="Helvetica" w:hAnsi="Helvetica" w:cs="Helvetica"/>
          <w:b/>
          <w:bCs/>
          <w:color w:val="222222"/>
          <w:sz w:val="21"/>
          <w:szCs w:val="21"/>
        </w:rPr>
        <w:t xml:space="preserve"> E.coli </w:t>
      </w:r>
      <w:r w:rsidRPr="00CA34ED">
        <w:rPr>
          <w:rFonts w:ascii="Helvetica" w:hAnsi="Helvetica" w:cs="Helvetica" w:hint="eastAsia"/>
          <w:b/>
          <w:bCs/>
          <w:color w:val="222222"/>
          <w:sz w:val="21"/>
          <w:szCs w:val="21"/>
        </w:rPr>
        <w:t>и</w:t>
      </w:r>
      <w:r w:rsidRPr="00CA34ED">
        <w:rPr>
          <w:rFonts w:ascii="Helvetica" w:hAnsi="Helvetica" w:cs="Helvetica"/>
          <w:b/>
          <w:bCs/>
          <w:color w:val="222222"/>
          <w:sz w:val="21"/>
          <w:szCs w:val="21"/>
        </w:rPr>
        <w:t xml:space="preserve"> </w:t>
      </w:r>
      <w:r w:rsidRPr="00CA34ED">
        <w:rPr>
          <w:rFonts w:ascii="Helvetica" w:hAnsi="Helvetica" w:cs="Helvetica" w:hint="eastAsia"/>
          <w:b/>
          <w:bCs/>
          <w:color w:val="222222"/>
          <w:sz w:val="21"/>
          <w:szCs w:val="21"/>
        </w:rPr>
        <w:t>их</w:t>
      </w:r>
      <w:r w:rsidRPr="00CA34ED">
        <w:rPr>
          <w:rFonts w:ascii="Helvetica" w:hAnsi="Helvetica" w:cs="Helvetica"/>
          <w:b/>
          <w:bCs/>
          <w:color w:val="222222"/>
          <w:sz w:val="21"/>
          <w:szCs w:val="21"/>
        </w:rPr>
        <w:t xml:space="preserve"> </w:t>
      </w:r>
      <w:r w:rsidRPr="00CA34ED">
        <w:rPr>
          <w:rFonts w:ascii="Helvetica" w:hAnsi="Helvetica" w:cs="Helvetica" w:hint="eastAsia"/>
          <w:b/>
          <w:bCs/>
          <w:color w:val="222222"/>
          <w:sz w:val="21"/>
          <w:szCs w:val="21"/>
        </w:rPr>
        <w:t>трансформация</w:t>
      </w:r>
      <w:r w:rsidRPr="00CA34ED">
        <w:rPr>
          <w:rFonts w:ascii="Helvetica" w:hAnsi="Helvetica" w:cs="Helvetica"/>
          <w:b/>
          <w:bCs/>
          <w:color w:val="222222"/>
          <w:sz w:val="21"/>
          <w:szCs w:val="21"/>
        </w:rPr>
        <w:t xml:space="preserve"> </w:t>
      </w:r>
      <w:r w:rsidRPr="00CA34ED">
        <w:rPr>
          <w:rFonts w:ascii="Helvetica" w:hAnsi="Helvetica" w:cs="Helvetica" w:hint="eastAsia"/>
          <w:b/>
          <w:bCs/>
          <w:color w:val="222222"/>
          <w:sz w:val="21"/>
          <w:szCs w:val="21"/>
        </w:rPr>
        <w:t>препартами</w:t>
      </w:r>
      <w:r w:rsidRPr="00CA34ED">
        <w:rPr>
          <w:rFonts w:ascii="Helvetica" w:hAnsi="Helvetica" w:cs="Helvetica"/>
          <w:b/>
          <w:bCs/>
          <w:color w:val="222222"/>
          <w:sz w:val="21"/>
          <w:szCs w:val="21"/>
        </w:rPr>
        <w:t xml:space="preserve"> </w:t>
      </w:r>
      <w:r w:rsidRPr="00CA34ED">
        <w:rPr>
          <w:rFonts w:ascii="Helvetica" w:hAnsi="Helvetica" w:cs="Helvetica" w:hint="eastAsia"/>
          <w:b/>
          <w:bCs/>
          <w:color w:val="222222"/>
          <w:sz w:val="21"/>
          <w:szCs w:val="21"/>
        </w:rPr>
        <w:t>плазмидной</w:t>
      </w:r>
      <w:r w:rsidRPr="00CA34ED">
        <w:rPr>
          <w:rFonts w:ascii="Helvetica" w:hAnsi="Helvetica" w:cs="Helvetica"/>
          <w:b/>
          <w:bCs/>
          <w:color w:val="222222"/>
          <w:sz w:val="21"/>
          <w:szCs w:val="21"/>
        </w:rPr>
        <w:t xml:space="preserve"> </w:t>
      </w:r>
      <w:r w:rsidRPr="00CA34ED">
        <w:rPr>
          <w:rFonts w:ascii="Helvetica" w:hAnsi="Helvetica" w:cs="Helvetica" w:hint="eastAsia"/>
          <w:b/>
          <w:bCs/>
          <w:color w:val="222222"/>
          <w:sz w:val="21"/>
          <w:szCs w:val="21"/>
        </w:rPr>
        <w:t>ДНК</w:t>
      </w:r>
    </w:p>
    <w:p w14:paraId="5420339A" w14:textId="77777777" w:rsidR="00CA34ED" w:rsidRPr="00CA34ED" w:rsidRDefault="00CA34ED" w:rsidP="00CA34ED">
      <w:pPr>
        <w:rPr>
          <w:rFonts w:ascii="Helvetica" w:hAnsi="Helvetica" w:cs="Helvetica"/>
          <w:b/>
          <w:bCs/>
          <w:color w:val="222222"/>
          <w:sz w:val="21"/>
          <w:szCs w:val="21"/>
        </w:rPr>
      </w:pPr>
    </w:p>
    <w:p w14:paraId="72688351" w14:textId="77777777" w:rsidR="00CA34ED" w:rsidRPr="00CA34ED" w:rsidRDefault="00CA34ED" w:rsidP="00CA34ED">
      <w:pPr>
        <w:rPr>
          <w:rFonts w:ascii="Helvetica" w:hAnsi="Helvetica" w:cs="Helvetica"/>
          <w:b/>
          <w:bCs/>
          <w:color w:val="222222"/>
          <w:sz w:val="21"/>
          <w:szCs w:val="21"/>
        </w:rPr>
      </w:pPr>
      <w:r w:rsidRPr="00CA34ED">
        <w:rPr>
          <w:rFonts w:ascii="Helvetica" w:hAnsi="Helvetica" w:cs="Helvetica"/>
          <w:b/>
          <w:bCs/>
          <w:color w:val="222222"/>
          <w:sz w:val="21"/>
          <w:szCs w:val="21"/>
        </w:rPr>
        <w:t xml:space="preserve">2.2.10. </w:t>
      </w:r>
      <w:r w:rsidRPr="00CA34ED">
        <w:rPr>
          <w:rFonts w:ascii="Helvetica" w:hAnsi="Helvetica" w:cs="Helvetica" w:hint="eastAsia"/>
          <w:b/>
          <w:bCs/>
          <w:color w:val="222222"/>
          <w:sz w:val="21"/>
          <w:szCs w:val="21"/>
        </w:rPr>
        <w:t>Выделение</w:t>
      </w:r>
      <w:r w:rsidRPr="00CA34ED">
        <w:rPr>
          <w:rFonts w:ascii="Helvetica" w:hAnsi="Helvetica" w:cs="Helvetica"/>
          <w:b/>
          <w:bCs/>
          <w:color w:val="222222"/>
          <w:sz w:val="21"/>
          <w:szCs w:val="21"/>
        </w:rPr>
        <w:t xml:space="preserve"> </w:t>
      </w:r>
      <w:r w:rsidRPr="00CA34ED">
        <w:rPr>
          <w:rFonts w:ascii="Helvetica" w:hAnsi="Helvetica" w:cs="Helvetica" w:hint="eastAsia"/>
          <w:b/>
          <w:bCs/>
          <w:color w:val="222222"/>
          <w:sz w:val="21"/>
          <w:szCs w:val="21"/>
        </w:rPr>
        <w:t>фрагментов</w:t>
      </w:r>
      <w:r w:rsidRPr="00CA34ED">
        <w:rPr>
          <w:rFonts w:ascii="Helvetica" w:hAnsi="Helvetica" w:cs="Helvetica"/>
          <w:b/>
          <w:bCs/>
          <w:color w:val="222222"/>
          <w:sz w:val="21"/>
          <w:szCs w:val="21"/>
        </w:rPr>
        <w:t xml:space="preserve"> </w:t>
      </w:r>
      <w:r w:rsidRPr="00CA34ED">
        <w:rPr>
          <w:rFonts w:ascii="Helvetica" w:hAnsi="Helvetica" w:cs="Helvetica" w:hint="eastAsia"/>
          <w:b/>
          <w:bCs/>
          <w:color w:val="222222"/>
          <w:sz w:val="21"/>
          <w:szCs w:val="21"/>
        </w:rPr>
        <w:t>ДНК</w:t>
      </w:r>
      <w:r w:rsidRPr="00CA34ED">
        <w:rPr>
          <w:rFonts w:ascii="Helvetica" w:hAnsi="Helvetica" w:cs="Helvetica"/>
          <w:b/>
          <w:bCs/>
          <w:color w:val="222222"/>
          <w:sz w:val="21"/>
          <w:szCs w:val="21"/>
        </w:rPr>
        <w:t xml:space="preserve"> </w:t>
      </w:r>
      <w:r w:rsidRPr="00CA34ED">
        <w:rPr>
          <w:rFonts w:ascii="Helvetica" w:hAnsi="Helvetica" w:cs="Helvetica" w:hint="eastAsia"/>
          <w:b/>
          <w:bCs/>
          <w:color w:val="222222"/>
          <w:sz w:val="21"/>
          <w:szCs w:val="21"/>
        </w:rPr>
        <w:t>из</w:t>
      </w:r>
      <w:r w:rsidRPr="00CA34ED">
        <w:rPr>
          <w:rFonts w:ascii="Helvetica" w:hAnsi="Helvetica" w:cs="Helvetica"/>
          <w:b/>
          <w:bCs/>
          <w:color w:val="222222"/>
          <w:sz w:val="21"/>
          <w:szCs w:val="21"/>
        </w:rPr>
        <w:t xml:space="preserve"> </w:t>
      </w:r>
      <w:r w:rsidRPr="00CA34ED">
        <w:rPr>
          <w:rFonts w:ascii="Helvetica" w:hAnsi="Helvetica" w:cs="Helvetica" w:hint="eastAsia"/>
          <w:b/>
          <w:bCs/>
          <w:color w:val="222222"/>
          <w:sz w:val="21"/>
          <w:szCs w:val="21"/>
        </w:rPr>
        <w:t>агарозного</w:t>
      </w:r>
      <w:r w:rsidRPr="00CA34ED">
        <w:rPr>
          <w:rFonts w:ascii="Helvetica" w:hAnsi="Helvetica" w:cs="Helvetica"/>
          <w:b/>
          <w:bCs/>
          <w:color w:val="222222"/>
          <w:sz w:val="21"/>
          <w:szCs w:val="21"/>
        </w:rPr>
        <w:t xml:space="preserve"> </w:t>
      </w:r>
      <w:r w:rsidRPr="00CA34ED">
        <w:rPr>
          <w:rFonts w:ascii="Helvetica" w:hAnsi="Helvetica" w:cs="Helvetica" w:hint="eastAsia"/>
          <w:b/>
          <w:bCs/>
          <w:color w:val="222222"/>
          <w:sz w:val="21"/>
          <w:szCs w:val="21"/>
        </w:rPr>
        <w:t>геля</w:t>
      </w:r>
    </w:p>
    <w:p w14:paraId="2E82BB9B" w14:textId="77777777" w:rsidR="00CA34ED" w:rsidRPr="00CA34ED" w:rsidRDefault="00CA34ED" w:rsidP="00CA34ED">
      <w:pPr>
        <w:rPr>
          <w:rFonts w:ascii="Helvetica" w:hAnsi="Helvetica" w:cs="Helvetica"/>
          <w:b/>
          <w:bCs/>
          <w:color w:val="222222"/>
          <w:sz w:val="21"/>
          <w:szCs w:val="21"/>
        </w:rPr>
      </w:pPr>
    </w:p>
    <w:p w14:paraId="6863E27A" w14:textId="77777777" w:rsidR="00CA34ED" w:rsidRPr="00CA34ED" w:rsidRDefault="00CA34ED" w:rsidP="00CA34ED">
      <w:pPr>
        <w:rPr>
          <w:rFonts w:ascii="Helvetica" w:hAnsi="Helvetica" w:cs="Helvetica"/>
          <w:b/>
          <w:bCs/>
          <w:color w:val="222222"/>
          <w:sz w:val="21"/>
          <w:szCs w:val="21"/>
        </w:rPr>
      </w:pPr>
      <w:r w:rsidRPr="00CA34ED">
        <w:rPr>
          <w:rFonts w:ascii="Helvetica" w:hAnsi="Helvetica" w:cs="Helvetica"/>
          <w:b/>
          <w:bCs/>
          <w:color w:val="222222"/>
          <w:sz w:val="21"/>
          <w:szCs w:val="21"/>
        </w:rPr>
        <w:t xml:space="preserve">2.2.11. </w:t>
      </w:r>
      <w:r w:rsidRPr="00CA34ED">
        <w:rPr>
          <w:rFonts w:ascii="Helvetica" w:hAnsi="Helvetica" w:cs="Helvetica" w:hint="eastAsia"/>
          <w:b/>
          <w:bCs/>
          <w:color w:val="222222"/>
          <w:sz w:val="21"/>
          <w:szCs w:val="21"/>
        </w:rPr>
        <w:t>Приготовление</w:t>
      </w:r>
      <w:r w:rsidRPr="00CA34ED">
        <w:rPr>
          <w:rFonts w:ascii="Helvetica" w:hAnsi="Helvetica" w:cs="Helvetica"/>
          <w:b/>
          <w:bCs/>
          <w:color w:val="222222"/>
          <w:sz w:val="21"/>
          <w:szCs w:val="21"/>
        </w:rPr>
        <w:t xml:space="preserve"> </w:t>
      </w:r>
      <w:r w:rsidRPr="00CA34ED">
        <w:rPr>
          <w:rFonts w:ascii="Helvetica" w:hAnsi="Helvetica" w:cs="Helvetica" w:hint="eastAsia"/>
          <w:b/>
          <w:bCs/>
          <w:color w:val="222222"/>
          <w:sz w:val="21"/>
          <w:szCs w:val="21"/>
        </w:rPr>
        <w:t>ДНК</w:t>
      </w:r>
      <w:r w:rsidRPr="00CA34ED">
        <w:rPr>
          <w:rFonts w:ascii="Helvetica" w:hAnsi="Helvetica" w:cs="Helvetica"/>
          <w:b/>
          <w:bCs/>
          <w:color w:val="222222"/>
          <w:sz w:val="21"/>
          <w:szCs w:val="21"/>
        </w:rPr>
        <w:t>-</w:t>
      </w:r>
      <w:r w:rsidRPr="00CA34ED">
        <w:rPr>
          <w:rFonts w:ascii="Helvetica" w:hAnsi="Helvetica" w:cs="Helvetica" w:hint="eastAsia"/>
          <w:b/>
          <w:bCs/>
          <w:color w:val="222222"/>
          <w:sz w:val="21"/>
          <w:szCs w:val="21"/>
        </w:rPr>
        <w:t>зондов</w:t>
      </w:r>
      <w:r w:rsidRPr="00CA34ED">
        <w:rPr>
          <w:rFonts w:ascii="Helvetica" w:hAnsi="Helvetica" w:cs="Helvetica"/>
          <w:b/>
          <w:bCs/>
          <w:color w:val="222222"/>
          <w:sz w:val="21"/>
          <w:szCs w:val="21"/>
        </w:rPr>
        <w:t xml:space="preserve"> </w:t>
      </w:r>
      <w:r w:rsidRPr="00CA34ED">
        <w:rPr>
          <w:rFonts w:ascii="Helvetica" w:hAnsi="Helvetica" w:cs="Helvetica" w:hint="eastAsia"/>
          <w:b/>
          <w:bCs/>
          <w:color w:val="222222"/>
          <w:sz w:val="21"/>
          <w:szCs w:val="21"/>
        </w:rPr>
        <w:t>и</w:t>
      </w:r>
      <w:r w:rsidRPr="00CA34ED">
        <w:rPr>
          <w:rFonts w:ascii="Helvetica" w:hAnsi="Helvetica" w:cs="Helvetica"/>
          <w:b/>
          <w:bCs/>
          <w:color w:val="222222"/>
          <w:sz w:val="21"/>
          <w:szCs w:val="21"/>
        </w:rPr>
        <w:t xml:space="preserve"> </w:t>
      </w:r>
      <w:r w:rsidRPr="00CA34ED">
        <w:rPr>
          <w:rFonts w:ascii="Helvetica" w:hAnsi="Helvetica" w:cs="Helvetica" w:hint="eastAsia"/>
          <w:b/>
          <w:bCs/>
          <w:color w:val="222222"/>
          <w:sz w:val="21"/>
          <w:szCs w:val="21"/>
        </w:rPr>
        <w:t>и</w:t>
      </w:r>
      <w:r w:rsidRPr="00CA34ED">
        <w:rPr>
          <w:rFonts w:ascii="Helvetica" w:hAnsi="Helvetica" w:cs="Helvetica"/>
          <w:b/>
          <w:bCs/>
          <w:color w:val="222222"/>
          <w:sz w:val="21"/>
          <w:szCs w:val="21"/>
        </w:rPr>
        <w:t xml:space="preserve"> </w:t>
      </w:r>
      <w:r w:rsidRPr="00CA34ED">
        <w:rPr>
          <w:rFonts w:ascii="Helvetica" w:hAnsi="Helvetica" w:cs="Helvetica" w:hint="eastAsia"/>
          <w:b/>
          <w:bCs/>
          <w:color w:val="222222"/>
          <w:sz w:val="21"/>
          <w:szCs w:val="21"/>
        </w:rPr>
        <w:t>блот</w:t>
      </w:r>
      <w:r w:rsidRPr="00CA34ED">
        <w:rPr>
          <w:rFonts w:ascii="Helvetica" w:hAnsi="Helvetica" w:cs="Helvetica"/>
          <w:b/>
          <w:bCs/>
          <w:color w:val="222222"/>
          <w:sz w:val="21"/>
          <w:szCs w:val="21"/>
        </w:rPr>
        <w:t>-</w:t>
      </w:r>
      <w:r w:rsidRPr="00CA34ED">
        <w:rPr>
          <w:rFonts w:ascii="Helvetica" w:hAnsi="Helvetica" w:cs="Helvetica" w:hint="eastAsia"/>
          <w:b/>
          <w:bCs/>
          <w:color w:val="222222"/>
          <w:sz w:val="21"/>
          <w:szCs w:val="21"/>
        </w:rPr>
        <w:t>гибридизация</w:t>
      </w:r>
      <w:r w:rsidRPr="00CA34ED">
        <w:rPr>
          <w:rFonts w:ascii="Helvetica" w:hAnsi="Helvetica" w:cs="Helvetica"/>
          <w:b/>
          <w:bCs/>
          <w:color w:val="222222"/>
          <w:sz w:val="21"/>
          <w:szCs w:val="21"/>
        </w:rPr>
        <w:t xml:space="preserve"> </w:t>
      </w:r>
      <w:r w:rsidRPr="00CA34ED">
        <w:rPr>
          <w:rFonts w:ascii="Helvetica" w:hAnsi="Helvetica" w:cs="Helvetica" w:hint="eastAsia"/>
          <w:b/>
          <w:bCs/>
          <w:color w:val="222222"/>
          <w:sz w:val="21"/>
          <w:szCs w:val="21"/>
        </w:rPr>
        <w:t>ДНК</w:t>
      </w:r>
    </w:p>
    <w:p w14:paraId="5AF452DC" w14:textId="77777777" w:rsidR="00CA34ED" w:rsidRPr="00CA34ED" w:rsidRDefault="00CA34ED" w:rsidP="00CA34ED">
      <w:pPr>
        <w:rPr>
          <w:rFonts w:ascii="Helvetica" w:hAnsi="Helvetica" w:cs="Helvetica"/>
          <w:b/>
          <w:bCs/>
          <w:color w:val="222222"/>
          <w:sz w:val="21"/>
          <w:szCs w:val="21"/>
        </w:rPr>
      </w:pPr>
    </w:p>
    <w:p w14:paraId="6A1BBB61" w14:textId="77777777" w:rsidR="00CA34ED" w:rsidRPr="00CA34ED" w:rsidRDefault="00CA34ED" w:rsidP="00CA34ED">
      <w:pPr>
        <w:rPr>
          <w:rFonts w:ascii="Helvetica" w:hAnsi="Helvetica" w:cs="Helvetica"/>
          <w:b/>
          <w:bCs/>
          <w:color w:val="222222"/>
          <w:sz w:val="21"/>
          <w:szCs w:val="21"/>
        </w:rPr>
      </w:pPr>
      <w:r w:rsidRPr="00CA34ED">
        <w:rPr>
          <w:rFonts w:ascii="Helvetica" w:hAnsi="Helvetica" w:cs="Helvetica"/>
          <w:b/>
          <w:bCs/>
          <w:color w:val="222222"/>
          <w:sz w:val="21"/>
          <w:szCs w:val="21"/>
        </w:rPr>
        <w:t xml:space="preserve">2.2.12. </w:t>
      </w:r>
      <w:r w:rsidRPr="00CA34ED">
        <w:rPr>
          <w:rFonts w:ascii="Helvetica" w:hAnsi="Helvetica" w:cs="Helvetica" w:hint="eastAsia"/>
          <w:b/>
          <w:bCs/>
          <w:color w:val="222222"/>
          <w:sz w:val="21"/>
          <w:szCs w:val="21"/>
        </w:rPr>
        <w:t>Введение</w:t>
      </w:r>
      <w:r w:rsidRPr="00CA34ED">
        <w:rPr>
          <w:rFonts w:ascii="Helvetica" w:hAnsi="Helvetica" w:cs="Helvetica"/>
          <w:b/>
          <w:bCs/>
          <w:color w:val="222222"/>
          <w:sz w:val="21"/>
          <w:szCs w:val="21"/>
        </w:rPr>
        <w:t xml:space="preserve"> </w:t>
      </w:r>
      <w:r w:rsidRPr="00CA34ED">
        <w:rPr>
          <w:rFonts w:ascii="Helvetica" w:hAnsi="Helvetica" w:cs="Helvetica" w:hint="eastAsia"/>
          <w:b/>
          <w:bCs/>
          <w:color w:val="222222"/>
          <w:sz w:val="21"/>
          <w:szCs w:val="21"/>
        </w:rPr>
        <w:t>векторных</w:t>
      </w:r>
      <w:r w:rsidRPr="00CA34ED">
        <w:rPr>
          <w:rFonts w:ascii="Helvetica" w:hAnsi="Helvetica" w:cs="Helvetica"/>
          <w:b/>
          <w:bCs/>
          <w:color w:val="222222"/>
          <w:sz w:val="21"/>
          <w:szCs w:val="21"/>
        </w:rPr>
        <w:t xml:space="preserve"> </w:t>
      </w:r>
      <w:r w:rsidRPr="00CA34ED">
        <w:rPr>
          <w:rFonts w:ascii="Helvetica" w:hAnsi="Helvetica" w:cs="Helvetica" w:hint="eastAsia"/>
          <w:b/>
          <w:bCs/>
          <w:color w:val="222222"/>
          <w:sz w:val="21"/>
          <w:szCs w:val="21"/>
        </w:rPr>
        <w:t>плазмид</w:t>
      </w:r>
      <w:r w:rsidRPr="00CA34ED">
        <w:rPr>
          <w:rFonts w:ascii="Helvetica" w:hAnsi="Helvetica" w:cs="Helvetica"/>
          <w:b/>
          <w:bCs/>
          <w:color w:val="222222"/>
          <w:sz w:val="21"/>
          <w:szCs w:val="21"/>
        </w:rPr>
        <w:t xml:space="preserve"> </w:t>
      </w:r>
      <w:r w:rsidRPr="00CA34ED">
        <w:rPr>
          <w:rFonts w:ascii="Helvetica" w:hAnsi="Helvetica" w:cs="Helvetica" w:hint="eastAsia"/>
          <w:b/>
          <w:bCs/>
          <w:color w:val="222222"/>
          <w:sz w:val="21"/>
          <w:szCs w:val="21"/>
        </w:rPr>
        <w:t>в</w:t>
      </w:r>
      <w:r w:rsidRPr="00CA34ED">
        <w:rPr>
          <w:rFonts w:ascii="Helvetica" w:hAnsi="Helvetica" w:cs="Helvetica"/>
          <w:b/>
          <w:bCs/>
          <w:color w:val="222222"/>
          <w:sz w:val="21"/>
          <w:szCs w:val="21"/>
        </w:rPr>
        <w:t xml:space="preserve"> Erwinia carotovora </w:t>
      </w:r>
      <w:r w:rsidRPr="00CA34ED">
        <w:rPr>
          <w:rFonts w:ascii="Helvetica" w:hAnsi="Helvetica" w:cs="Helvetica" w:hint="eastAsia"/>
          <w:b/>
          <w:bCs/>
          <w:color w:val="222222"/>
          <w:sz w:val="21"/>
          <w:szCs w:val="21"/>
        </w:rPr>
        <w:t>и</w:t>
      </w:r>
      <w:r w:rsidRPr="00CA34ED">
        <w:rPr>
          <w:rFonts w:ascii="Helvetica" w:hAnsi="Helvetica" w:cs="Helvetica"/>
          <w:b/>
          <w:bCs/>
          <w:color w:val="222222"/>
          <w:sz w:val="21"/>
          <w:szCs w:val="21"/>
        </w:rPr>
        <w:t xml:space="preserve"> </w:t>
      </w:r>
      <w:r w:rsidRPr="00CA34ED">
        <w:rPr>
          <w:rFonts w:ascii="Helvetica" w:hAnsi="Helvetica" w:cs="Helvetica" w:hint="eastAsia"/>
          <w:b/>
          <w:bCs/>
          <w:color w:val="222222"/>
          <w:sz w:val="21"/>
          <w:szCs w:val="21"/>
        </w:rPr>
        <w:t>эксперименты</w:t>
      </w:r>
      <w:r w:rsidRPr="00CA34ED">
        <w:rPr>
          <w:rFonts w:ascii="Helvetica" w:hAnsi="Helvetica" w:cs="Helvetica"/>
          <w:b/>
          <w:bCs/>
          <w:color w:val="222222"/>
          <w:sz w:val="21"/>
          <w:szCs w:val="21"/>
        </w:rPr>
        <w:t xml:space="preserve"> </w:t>
      </w:r>
      <w:r w:rsidRPr="00CA34ED">
        <w:rPr>
          <w:rFonts w:ascii="Helvetica" w:hAnsi="Helvetica" w:cs="Helvetica" w:hint="eastAsia"/>
          <w:b/>
          <w:bCs/>
          <w:color w:val="222222"/>
          <w:sz w:val="21"/>
          <w:szCs w:val="21"/>
        </w:rPr>
        <w:t>по</w:t>
      </w:r>
      <w:r w:rsidRPr="00CA34ED">
        <w:rPr>
          <w:rFonts w:ascii="Helvetica" w:hAnsi="Helvetica" w:cs="Helvetica"/>
          <w:b/>
          <w:bCs/>
          <w:color w:val="222222"/>
          <w:sz w:val="21"/>
          <w:szCs w:val="21"/>
        </w:rPr>
        <w:t xml:space="preserve"> </w:t>
      </w:r>
      <w:r w:rsidRPr="00CA34ED">
        <w:rPr>
          <w:rFonts w:ascii="Helvetica" w:hAnsi="Helvetica" w:cs="Helvetica" w:hint="eastAsia"/>
          <w:b/>
          <w:bCs/>
          <w:color w:val="222222"/>
          <w:sz w:val="21"/>
          <w:szCs w:val="21"/>
        </w:rPr>
        <w:t>трансформации</w:t>
      </w:r>
      <w:r w:rsidRPr="00CA34ED">
        <w:rPr>
          <w:rFonts w:ascii="Helvetica" w:hAnsi="Helvetica" w:cs="Helvetica"/>
          <w:b/>
          <w:bCs/>
          <w:color w:val="222222"/>
          <w:sz w:val="21"/>
          <w:szCs w:val="21"/>
        </w:rPr>
        <w:t xml:space="preserve"> </w:t>
      </w:r>
      <w:r w:rsidRPr="00CA34ED">
        <w:rPr>
          <w:rFonts w:ascii="Helvetica" w:hAnsi="Helvetica" w:cs="Helvetica" w:hint="eastAsia"/>
          <w:b/>
          <w:bCs/>
          <w:color w:val="222222"/>
          <w:sz w:val="21"/>
          <w:szCs w:val="21"/>
        </w:rPr>
        <w:t>растений</w:t>
      </w:r>
    </w:p>
    <w:p w14:paraId="44F062F0" w14:textId="77777777" w:rsidR="00CA34ED" w:rsidRPr="00CA34ED" w:rsidRDefault="00CA34ED" w:rsidP="00CA34ED">
      <w:pPr>
        <w:rPr>
          <w:rFonts w:ascii="Helvetica" w:hAnsi="Helvetica" w:cs="Helvetica"/>
          <w:b/>
          <w:bCs/>
          <w:color w:val="222222"/>
          <w:sz w:val="21"/>
          <w:szCs w:val="21"/>
        </w:rPr>
      </w:pPr>
    </w:p>
    <w:p w14:paraId="55105DD7" w14:textId="77777777" w:rsidR="00CA34ED" w:rsidRPr="00CA34ED" w:rsidRDefault="00CA34ED" w:rsidP="00CA34ED">
      <w:pPr>
        <w:rPr>
          <w:rFonts w:ascii="Helvetica" w:hAnsi="Helvetica" w:cs="Helvetica"/>
          <w:b/>
          <w:bCs/>
          <w:color w:val="222222"/>
          <w:sz w:val="21"/>
          <w:szCs w:val="21"/>
        </w:rPr>
      </w:pPr>
      <w:r w:rsidRPr="00CA34ED">
        <w:rPr>
          <w:rFonts w:ascii="Helvetica" w:hAnsi="Helvetica" w:cs="Helvetica"/>
          <w:b/>
          <w:bCs/>
          <w:color w:val="222222"/>
          <w:sz w:val="21"/>
          <w:szCs w:val="21"/>
        </w:rPr>
        <w:t xml:space="preserve">2.2.13. </w:t>
      </w:r>
      <w:r w:rsidRPr="00CA34ED">
        <w:rPr>
          <w:rFonts w:ascii="Helvetica" w:hAnsi="Helvetica" w:cs="Helvetica" w:hint="eastAsia"/>
          <w:b/>
          <w:bCs/>
          <w:color w:val="222222"/>
          <w:sz w:val="21"/>
          <w:szCs w:val="21"/>
        </w:rPr>
        <w:t>Клонирование</w:t>
      </w:r>
      <w:r w:rsidRPr="00CA34ED">
        <w:rPr>
          <w:rFonts w:ascii="Helvetica" w:hAnsi="Helvetica" w:cs="Helvetica"/>
          <w:b/>
          <w:bCs/>
          <w:color w:val="222222"/>
          <w:sz w:val="21"/>
          <w:szCs w:val="21"/>
        </w:rPr>
        <w:t xml:space="preserve"> </w:t>
      </w:r>
      <w:r w:rsidRPr="00CA34ED">
        <w:rPr>
          <w:rFonts w:ascii="Helvetica" w:hAnsi="Helvetica" w:cs="Helvetica" w:hint="eastAsia"/>
          <w:b/>
          <w:bCs/>
          <w:color w:val="222222"/>
          <w:sz w:val="21"/>
          <w:szCs w:val="21"/>
        </w:rPr>
        <w:t>ДНК</w:t>
      </w:r>
    </w:p>
    <w:p w14:paraId="6FECD3F9" w14:textId="77777777" w:rsidR="00CA34ED" w:rsidRPr="00CA34ED" w:rsidRDefault="00CA34ED" w:rsidP="00CA34ED">
      <w:pPr>
        <w:rPr>
          <w:rFonts w:ascii="Helvetica" w:hAnsi="Helvetica" w:cs="Helvetica"/>
          <w:b/>
          <w:bCs/>
          <w:color w:val="222222"/>
          <w:sz w:val="21"/>
          <w:szCs w:val="21"/>
        </w:rPr>
      </w:pPr>
    </w:p>
    <w:p w14:paraId="6B8CF39C" w14:textId="77777777" w:rsidR="00CA34ED" w:rsidRPr="00CA34ED" w:rsidRDefault="00CA34ED" w:rsidP="00CA34ED">
      <w:pPr>
        <w:rPr>
          <w:rFonts w:ascii="Helvetica" w:hAnsi="Helvetica" w:cs="Helvetica"/>
          <w:b/>
          <w:bCs/>
          <w:color w:val="222222"/>
          <w:sz w:val="21"/>
          <w:szCs w:val="21"/>
        </w:rPr>
      </w:pPr>
      <w:r w:rsidRPr="00CA34ED">
        <w:rPr>
          <w:rFonts w:ascii="Helvetica" w:hAnsi="Helvetica" w:cs="Helvetica" w:hint="eastAsia"/>
          <w:b/>
          <w:bCs/>
          <w:color w:val="222222"/>
          <w:sz w:val="21"/>
          <w:szCs w:val="21"/>
        </w:rPr>
        <w:t>РЕЗУЛЬТАТЫ</w:t>
      </w:r>
    </w:p>
    <w:p w14:paraId="196AA721" w14:textId="77777777" w:rsidR="00CA34ED" w:rsidRPr="00CA34ED" w:rsidRDefault="00CA34ED" w:rsidP="00CA34ED">
      <w:pPr>
        <w:rPr>
          <w:rFonts w:ascii="Helvetica" w:hAnsi="Helvetica" w:cs="Helvetica"/>
          <w:b/>
          <w:bCs/>
          <w:color w:val="222222"/>
          <w:sz w:val="21"/>
          <w:szCs w:val="21"/>
        </w:rPr>
      </w:pPr>
    </w:p>
    <w:p w14:paraId="2B9A4F6B" w14:textId="77777777" w:rsidR="00CA34ED" w:rsidRPr="00CA34ED" w:rsidRDefault="00CA34ED" w:rsidP="00CA34ED">
      <w:pPr>
        <w:rPr>
          <w:rFonts w:ascii="Helvetica" w:hAnsi="Helvetica" w:cs="Helvetica"/>
          <w:b/>
          <w:bCs/>
          <w:color w:val="222222"/>
          <w:sz w:val="21"/>
          <w:szCs w:val="21"/>
        </w:rPr>
      </w:pPr>
      <w:r w:rsidRPr="00CA34ED">
        <w:rPr>
          <w:rFonts w:ascii="Helvetica" w:hAnsi="Helvetica" w:cs="Helvetica"/>
          <w:b/>
          <w:bCs/>
          <w:color w:val="222222"/>
          <w:sz w:val="21"/>
          <w:szCs w:val="21"/>
        </w:rPr>
        <w:lastRenderedPageBreak/>
        <w:t xml:space="preserve">3.1. </w:t>
      </w:r>
      <w:r w:rsidRPr="00CA34ED">
        <w:rPr>
          <w:rFonts w:ascii="Helvetica" w:hAnsi="Helvetica" w:cs="Helvetica" w:hint="eastAsia"/>
          <w:b/>
          <w:bCs/>
          <w:color w:val="222222"/>
          <w:sz w:val="21"/>
          <w:szCs w:val="21"/>
        </w:rPr>
        <w:t>Конъюгационный</w:t>
      </w:r>
      <w:r w:rsidRPr="00CA34ED">
        <w:rPr>
          <w:rFonts w:ascii="Helvetica" w:hAnsi="Helvetica" w:cs="Helvetica"/>
          <w:b/>
          <w:bCs/>
          <w:color w:val="222222"/>
          <w:sz w:val="21"/>
          <w:szCs w:val="21"/>
        </w:rPr>
        <w:t xml:space="preserve"> </w:t>
      </w:r>
      <w:r w:rsidRPr="00CA34ED">
        <w:rPr>
          <w:rFonts w:ascii="Helvetica" w:hAnsi="Helvetica" w:cs="Helvetica" w:hint="eastAsia"/>
          <w:b/>
          <w:bCs/>
          <w:color w:val="222222"/>
          <w:sz w:val="21"/>
          <w:szCs w:val="21"/>
        </w:rPr>
        <w:t>перенос</w:t>
      </w:r>
      <w:r w:rsidRPr="00CA34ED">
        <w:rPr>
          <w:rFonts w:ascii="Helvetica" w:hAnsi="Helvetica" w:cs="Helvetica"/>
          <w:b/>
          <w:bCs/>
          <w:color w:val="222222"/>
          <w:sz w:val="21"/>
          <w:szCs w:val="21"/>
        </w:rPr>
        <w:t xml:space="preserve"> Ti-</w:t>
      </w:r>
      <w:r w:rsidRPr="00CA34ED">
        <w:rPr>
          <w:rFonts w:ascii="Helvetica" w:hAnsi="Helvetica" w:cs="Helvetica" w:hint="eastAsia"/>
          <w:b/>
          <w:bCs/>
          <w:color w:val="222222"/>
          <w:sz w:val="21"/>
          <w:szCs w:val="21"/>
        </w:rPr>
        <w:t>плазмиды</w:t>
      </w:r>
      <w:r w:rsidRPr="00CA34ED">
        <w:rPr>
          <w:rFonts w:ascii="Helvetica" w:hAnsi="Helvetica" w:cs="Helvetica"/>
          <w:b/>
          <w:bCs/>
          <w:color w:val="222222"/>
          <w:sz w:val="21"/>
          <w:szCs w:val="21"/>
        </w:rPr>
        <w:t xml:space="preserve"> pGV3850 </w:t>
      </w:r>
      <w:r w:rsidRPr="00CA34ED">
        <w:rPr>
          <w:rFonts w:ascii="Helvetica" w:hAnsi="Helvetica" w:cs="Helvetica" w:hint="eastAsia"/>
          <w:b/>
          <w:bCs/>
          <w:color w:val="222222"/>
          <w:sz w:val="21"/>
          <w:szCs w:val="21"/>
        </w:rPr>
        <w:t>из</w:t>
      </w:r>
      <w:r w:rsidRPr="00CA34ED">
        <w:rPr>
          <w:rFonts w:ascii="Helvetica" w:hAnsi="Helvetica" w:cs="Helvetica"/>
          <w:b/>
          <w:bCs/>
          <w:color w:val="222222"/>
          <w:sz w:val="21"/>
          <w:szCs w:val="21"/>
        </w:rPr>
        <w:t xml:space="preserve"> Agrobacterium tumefaciens </w:t>
      </w:r>
      <w:r w:rsidRPr="00CA34ED">
        <w:rPr>
          <w:rFonts w:ascii="Helvetica" w:hAnsi="Helvetica" w:cs="Helvetica" w:hint="eastAsia"/>
          <w:b/>
          <w:bCs/>
          <w:color w:val="222222"/>
          <w:sz w:val="21"/>
          <w:szCs w:val="21"/>
        </w:rPr>
        <w:t>в</w:t>
      </w:r>
      <w:r w:rsidRPr="00CA34ED">
        <w:rPr>
          <w:rFonts w:ascii="Helvetica" w:hAnsi="Helvetica" w:cs="Helvetica"/>
          <w:b/>
          <w:bCs/>
          <w:color w:val="222222"/>
          <w:sz w:val="21"/>
          <w:szCs w:val="21"/>
        </w:rPr>
        <w:t xml:space="preserve"> Escherichia coli</w:t>
      </w:r>
    </w:p>
    <w:p w14:paraId="59E578B6" w14:textId="77777777" w:rsidR="00CA34ED" w:rsidRPr="00CA34ED" w:rsidRDefault="00CA34ED" w:rsidP="00CA34ED">
      <w:pPr>
        <w:rPr>
          <w:rFonts w:ascii="Helvetica" w:hAnsi="Helvetica" w:cs="Helvetica"/>
          <w:b/>
          <w:bCs/>
          <w:color w:val="222222"/>
          <w:sz w:val="21"/>
          <w:szCs w:val="21"/>
        </w:rPr>
      </w:pPr>
    </w:p>
    <w:p w14:paraId="5354CAD6" w14:textId="77777777" w:rsidR="00CA34ED" w:rsidRPr="00CA34ED" w:rsidRDefault="00CA34ED" w:rsidP="00CA34ED">
      <w:pPr>
        <w:rPr>
          <w:rFonts w:ascii="Helvetica" w:hAnsi="Helvetica" w:cs="Helvetica"/>
          <w:b/>
          <w:bCs/>
          <w:color w:val="222222"/>
          <w:sz w:val="21"/>
          <w:szCs w:val="21"/>
        </w:rPr>
      </w:pPr>
      <w:r w:rsidRPr="00CA34ED">
        <w:rPr>
          <w:rFonts w:ascii="Helvetica" w:hAnsi="Helvetica" w:cs="Helvetica"/>
          <w:b/>
          <w:bCs/>
          <w:color w:val="222222"/>
          <w:sz w:val="21"/>
          <w:szCs w:val="21"/>
        </w:rPr>
        <w:t xml:space="preserve">3.2. </w:t>
      </w:r>
      <w:r w:rsidRPr="00CA34ED">
        <w:rPr>
          <w:rFonts w:ascii="Helvetica" w:hAnsi="Helvetica" w:cs="Helvetica" w:hint="eastAsia"/>
          <w:b/>
          <w:bCs/>
          <w:color w:val="222222"/>
          <w:sz w:val="21"/>
          <w:szCs w:val="21"/>
        </w:rPr>
        <w:t>Перенос</w:t>
      </w:r>
      <w:r w:rsidRPr="00CA34ED">
        <w:rPr>
          <w:rFonts w:ascii="Helvetica" w:hAnsi="Helvetica" w:cs="Helvetica"/>
          <w:b/>
          <w:bCs/>
          <w:color w:val="222222"/>
          <w:sz w:val="21"/>
          <w:szCs w:val="21"/>
        </w:rPr>
        <w:t xml:space="preserve"> Ti-</w:t>
      </w:r>
      <w:r w:rsidRPr="00CA34ED">
        <w:rPr>
          <w:rFonts w:ascii="Helvetica" w:hAnsi="Helvetica" w:cs="Helvetica" w:hint="eastAsia"/>
          <w:b/>
          <w:bCs/>
          <w:color w:val="222222"/>
          <w:sz w:val="21"/>
          <w:szCs w:val="21"/>
        </w:rPr>
        <w:t>плазмиды</w:t>
      </w:r>
      <w:r w:rsidRPr="00CA34ED">
        <w:rPr>
          <w:rFonts w:ascii="Helvetica" w:hAnsi="Helvetica" w:cs="Helvetica"/>
          <w:b/>
          <w:bCs/>
          <w:color w:val="222222"/>
          <w:sz w:val="21"/>
          <w:szCs w:val="21"/>
        </w:rPr>
        <w:t xml:space="preserve"> pGV3850 </w:t>
      </w:r>
      <w:r w:rsidRPr="00CA34ED">
        <w:rPr>
          <w:rFonts w:ascii="Helvetica" w:hAnsi="Helvetica" w:cs="Helvetica" w:hint="eastAsia"/>
          <w:b/>
          <w:bCs/>
          <w:color w:val="222222"/>
          <w:sz w:val="21"/>
          <w:szCs w:val="21"/>
        </w:rPr>
        <w:t>из</w:t>
      </w:r>
      <w:r w:rsidRPr="00CA34ED">
        <w:rPr>
          <w:rFonts w:ascii="Helvetica" w:hAnsi="Helvetica" w:cs="Helvetica"/>
          <w:b/>
          <w:bCs/>
          <w:color w:val="222222"/>
          <w:sz w:val="21"/>
          <w:szCs w:val="21"/>
        </w:rPr>
        <w:t xml:space="preserve"> Agrobacterium tumefaciens </w:t>
      </w:r>
      <w:r w:rsidRPr="00CA34ED">
        <w:rPr>
          <w:rFonts w:ascii="Helvetica" w:hAnsi="Helvetica" w:cs="Helvetica" w:hint="eastAsia"/>
          <w:b/>
          <w:bCs/>
          <w:color w:val="222222"/>
          <w:sz w:val="21"/>
          <w:szCs w:val="21"/>
        </w:rPr>
        <w:t>в</w:t>
      </w:r>
      <w:r w:rsidRPr="00CA34ED">
        <w:rPr>
          <w:rFonts w:ascii="Helvetica" w:hAnsi="Helvetica" w:cs="Helvetica"/>
          <w:b/>
          <w:bCs/>
          <w:color w:val="222222"/>
          <w:sz w:val="21"/>
          <w:szCs w:val="21"/>
        </w:rPr>
        <w:t xml:space="preserve"> Escherichia coli </w:t>
      </w:r>
      <w:r w:rsidRPr="00CA34ED">
        <w:rPr>
          <w:rFonts w:ascii="Helvetica" w:hAnsi="Helvetica" w:cs="Helvetica" w:hint="eastAsia"/>
          <w:b/>
          <w:bCs/>
          <w:color w:val="222222"/>
          <w:sz w:val="21"/>
          <w:szCs w:val="21"/>
        </w:rPr>
        <w:t>в</w:t>
      </w:r>
      <w:r w:rsidRPr="00CA34ED">
        <w:rPr>
          <w:rFonts w:ascii="Helvetica" w:hAnsi="Helvetica" w:cs="Helvetica"/>
          <w:b/>
          <w:bCs/>
          <w:color w:val="222222"/>
          <w:sz w:val="21"/>
          <w:szCs w:val="21"/>
        </w:rPr>
        <w:t xml:space="preserve"> </w:t>
      </w:r>
      <w:r w:rsidRPr="00CA34ED">
        <w:rPr>
          <w:rFonts w:ascii="Helvetica" w:hAnsi="Helvetica" w:cs="Helvetica" w:hint="eastAsia"/>
          <w:b/>
          <w:bCs/>
          <w:color w:val="222222"/>
          <w:sz w:val="21"/>
          <w:szCs w:val="21"/>
        </w:rPr>
        <w:t>условиях</w:t>
      </w:r>
      <w:r w:rsidRPr="00CA34ED">
        <w:rPr>
          <w:rFonts w:ascii="Helvetica" w:hAnsi="Helvetica" w:cs="Helvetica"/>
          <w:b/>
          <w:bCs/>
          <w:color w:val="222222"/>
          <w:sz w:val="21"/>
          <w:szCs w:val="21"/>
        </w:rPr>
        <w:t xml:space="preserve">, </w:t>
      </w:r>
      <w:r w:rsidRPr="00CA34ED">
        <w:rPr>
          <w:rFonts w:ascii="Helvetica" w:hAnsi="Helvetica" w:cs="Helvetica" w:hint="eastAsia"/>
          <w:b/>
          <w:bCs/>
          <w:color w:val="222222"/>
          <w:sz w:val="21"/>
          <w:szCs w:val="21"/>
        </w:rPr>
        <w:t>индуцирующих</w:t>
      </w:r>
      <w:r w:rsidRPr="00CA34ED">
        <w:rPr>
          <w:rFonts w:ascii="Helvetica" w:hAnsi="Helvetica" w:cs="Helvetica"/>
          <w:b/>
          <w:bCs/>
          <w:color w:val="222222"/>
          <w:sz w:val="21"/>
          <w:szCs w:val="21"/>
        </w:rPr>
        <w:t xml:space="preserve"> </w:t>
      </w:r>
      <w:r w:rsidRPr="00CA34ED">
        <w:rPr>
          <w:rFonts w:ascii="Helvetica" w:hAnsi="Helvetica" w:cs="Helvetica" w:hint="eastAsia"/>
          <w:b/>
          <w:bCs/>
          <w:color w:val="222222"/>
          <w:sz w:val="21"/>
          <w:szCs w:val="21"/>
        </w:rPr>
        <w:t>экспрессию</w:t>
      </w:r>
      <w:r w:rsidRPr="00CA34ED">
        <w:rPr>
          <w:rFonts w:ascii="Helvetica" w:hAnsi="Helvetica" w:cs="Helvetica"/>
          <w:b/>
          <w:bCs/>
          <w:color w:val="222222"/>
          <w:sz w:val="21"/>
          <w:szCs w:val="21"/>
        </w:rPr>
        <w:t xml:space="preserve"> </w:t>
      </w:r>
      <w:r w:rsidRPr="00CA34ED">
        <w:rPr>
          <w:rFonts w:ascii="Helvetica" w:hAnsi="Helvetica" w:cs="Helvetica" w:hint="eastAsia"/>
          <w:b/>
          <w:bCs/>
          <w:color w:val="222222"/>
          <w:sz w:val="21"/>
          <w:szCs w:val="21"/>
        </w:rPr>
        <w:t>уг</w:t>
      </w:r>
      <w:r w:rsidRPr="00CA34ED">
        <w:rPr>
          <w:rFonts w:ascii="Helvetica" w:hAnsi="Helvetica" w:cs="Helvetica"/>
          <w:b/>
          <w:bCs/>
          <w:color w:val="222222"/>
          <w:sz w:val="21"/>
          <w:szCs w:val="21"/>
        </w:rPr>
        <w:t>&gt;-</w:t>
      </w:r>
      <w:r w:rsidRPr="00CA34ED">
        <w:rPr>
          <w:rFonts w:ascii="Helvetica" w:hAnsi="Helvetica" w:cs="Helvetica" w:hint="eastAsia"/>
          <w:b/>
          <w:bCs/>
          <w:color w:val="222222"/>
          <w:sz w:val="21"/>
          <w:szCs w:val="21"/>
        </w:rPr>
        <w:t>генов</w:t>
      </w:r>
    </w:p>
    <w:p w14:paraId="76F66315" w14:textId="77777777" w:rsidR="00CA34ED" w:rsidRPr="00CA34ED" w:rsidRDefault="00CA34ED" w:rsidP="00CA34ED">
      <w:pPr>
        <w:rPr>
          <w:rFonts w:ascii="Helvetica" w:hAnsi="Helvetica" w:cs="Helvetica"/>
          <w:b/>
          <w:bCs/>
          <w:color w:val="222222"/>
          <w:sz w:val="21"/>
          <w:szCs w:val="21"/>
        </w:rPr>
      </w:pPr>
    </w:p>
    <w:p w14:paraId="654419AF" w14:textId="77777777" w:rsidR="00CA34ED" w:rsidRPr="00CA34ED" w:rsidRDefault="00CA34ED" w:rsidP="00CA34ED">
      <w:pPr>
        <w:rPr>
          <w:rFonts w:ascii="Helvetica" w:hAnsi="Helvetica" w:cs="Helvetica"/>
          <w:b/>
          <w:bCs/>
          <w:color w:val="222222"/>
          <w:sz w:val="21"/>
          <w:szCs w:val="21"/>
        </w:rPr>
      </w:pPr>
      <w:r w:rsidRPr="00CA34ED">
        <w:rPr>
          <w:rFonts w:ascii="Helvetica" w:hAnsi="Helvetica" w:cs="Helvetica"/>
          <w:b/>
          <w:bCs/>
          <w:color w:val="222222"/>
          <w:sz w:val="21"/>
          <w:szCs w:val="21"/>
        </w:rPr>
        <w:t xml:space="preserve">3.3. </w:t>
      </w:r>
      <w:r w:rsidRPr="00CA34ED">
        <w:rPr>
          <w:rFonts w:ascii="Helvetica" w:hAnsi="Helvetica" w:cs="Helvetica" w:hint="eastAsia"/>
          <w:b/>
          <w:bCs/>
          <w:color w:val="222222"/>
          <w:sz w:val="21"/>
          <w:szCs w:val="21"/>
        </w:rPr>
        <w:t>Анализ</w:t>
      </w:r>
      <w:r w:rsidRPr="00CA34ED">
        <w:rPr>
          <w:rFonts w:ascii="Helvetica" w:hAnsi="Helvetica" w:cs="Helvetica"/>
          <w:b/>
          <w:bCs/>
          <w:color w:val="222222"/>
          <w:sz w:val="21"/>
          <w:szCs w:val="21"/>
        </w:rPr>
        <w:t xml:space="preserve"> </w:t>
      </w:r>
      <w:r w:rsidRPr="00CA34ED">
        <w:rPr>
          <w:rFonts w:ascii="Helvetica" w:hAnsi="Helvetica" w:cs="Helvetica" w:hint="eastAsia"/>
          <w:b/>
          <w:bCs/>
          <w:color w:val="222222"/>
          <w:sz w:val="21"/>
          <w:szCs w:val="21"/>
        </w:rPr>
        <w:t>трансконъюгантов</w:t>
      </w:r>
    </w:p>
    <w:p w14:paraId="009A2E90" w14:textId="77777777" w:rsidR="00CA34ED" w:rsidRPr="00CA34ED" w:rsidRDefault="00CA34ED" w:rsidP="00CA34ED">
      <w:pPr>
        <w:rPr>
          <w:rFonts w:ascii="Helvetica" w:hAnsi="Helvetica" w:cs="Helvetica"/>
          <w:b/>
          <w:bCs/>
          <w:color w:val="222222"/>
          <w:sz w:val="21"/>
          <w:szCs w:val="21"/>
        </w:rPr>
      </w:pPr>
    </w:p>
    <w:p w14:paraId="35F8F193" w14:textId="77777777" w:rsidR="00CA34ED" w:rsidRPr="00CA34ED" w:rsidRDefault="00CA34ED" w:rsidP="00CA34ED">
      <w:pPr>
        <w:rPr>
          <w:rFonts w:ascii="Helvetica" w:hAnsi="Helvetica" w:cs="Helvetica"/>
          <w:b/>
          <w:bCs/>
          <w:color w:val="222222"/>
          <w:sz w:val="21"/>
          <w:szCs w:val="21"/>
        </w:rPr>
      </w:pPr>
      <w:r w:rsidRPr="00CA34ED">
        <w:rPr>
          <w:rFonts w:ascii="Helvetica" w:hAnsi="Helvetica" w:cs="Helvetica"/>
          <w:b/>
          <w:bCs/>
          <w:color w:val="222222"/>
          <w:sz w:val="21"/>
          <w:szCs w:val="21"/>
        </w:rPr>
        <w:t xml:space="preserve">3.4. </w:t>
      </w:r>
      <w:r w:rsidRPr="00CA34ED">
        <w:rPr>
          <w:rFonts w:ascii="Helvetica" w:hAnsi="Helvetica" w:cs="Helvetica" w:hint="eastAsia"/>
          <w:b/>
          <w:bCs/>
          <w:color w:val="222222"/>
          <w:sz w:val="21"/>
          <w:szCs w:val="21"/>
        </w:rPr>
        <w:t>Рестрикционный</w:t>
      </w:r>
      <w:r w:rsidRPr="00CA34ED">
        <w:rPr>
          <w:rFonts w:ascii="Helvetica" w:hAnsi="Helvetica" w:cs="Helvetica"/>
          <w:b/>
          <w:bCs/>
          <w:color w:val="222222"/>
          <w:sz w:val="21"/>
          <w:szCs w:val="21"/>
        </w:rPr>
        <w:t xml:space="preserve"> </w:t>
      </w:r>
      <w:r w:rsidRPr="00CA34ED">
        <w:rPr>
          <w:rFonts w:ascii="Helvetica" w:hAnsi="Helvetica" w:cs="Helvetica" w:hint="eastAsia"/>
          <w:b/>
          <w:bCs/>
          <w:color w:val="222222"/>
          <w:sz w:val="21"/>
          <w:szCs w:val="21"/>
        </w:rPr>
        <w:t>и</w:t>
      </w:r>
      <w:r w:rsidRPr="00CA34ED">
        <w:rPr>
          <w:rFonts w:ascii="Helvetica" w:hAnsi="Helvetica" w:cs="Helvetica"/>
          <w:b/>
          <w:bCs/>
          <w:color w:val="222222"/>
          <w:sz w:val="21"/>
          <w:szCs w:val="21"/>
        </w:rPr>
        <w:t xml:space="preserve"> </w:t>
      </w:r>
      <w:r w:rsidRPr="00CA34ED">
        <w:rPr>
          <w:rFonts w:ascii="Helvetica" w:hAnsi="Helvetica" w:cs="Helvetica" w:hint="eastAsia"/>
          <w:b/>
          <w:bCs/>
          <w:color w:val="222222"/>
          <w:sz w:val="21"/>
          <w:szCs w:val="21"/>
        </w:rPr>
        <w:t>гибридизационный</w:t>
      </w:r>
      <w:r w:rsidRPr="00CA34ED">
        <w:rPr>
          <w:rFonts w:ascii="Helvetica" w:hAnsi="Helvetica" w:cs="Helvetica"/>
          <w:b/>
          <w:bCs/>
          <w:color w:val="222222"/>
          <w:sz w:val="21"/>
          <w:szCs w:val="21"/>
        </w:rPr>
        <w:t xml:space="preserve"> </w:t>
      </w:r>
      <w:r w:rsidRPr="00CA34ED">
        <w:rPr>
          <w:rFonts w:ascii="Helvetica" w:hAnsi="Helvetica" w:cs="Helvetica" w:hint="eastAsia"/>
          <w:b/>
          <w:bCs/>
          <w:color w:val="222222"/>
          <w:sz w:val="21"/>
          <w:szCs w:val="21"/>
        </w:rPr>
        <w:t>анализ</w:t>
      </w:r>
      <w:r w:rsidRPr="00CA34ED">
        <w:rPr>
          <w:rFonts w:ascii="Helvetica" w:hAnsi="Helvetica" w:cs="Helvetica"/>
          <w:b/>
          <w:bCs/>
          <w:color w:val="222222"/>
          <w:sz w:val="21"/>
          <w:szCs w:val="21"/>
        </w:rPr>
        <w:t xml:space="preserve"> </w:t>
      </w:r>
      <w:r w:rsidRPr="00CA34ED">
        <w:rPr>
          <w:rFonts w:ascii="Helvetica" w:hAnsi="Helvetica" w:cs="Helvetica" w:hint="eastAsia"/>
          <w:b/>
          <w:bCs/>
          <w:color w:val="222222"/>
          <w:sz w:val="21"/>
          <w:szCs w:val="21"/>
        </w:rPr>
        <w:t>плазмид</w:t>
      </w:r>
      <w:r w:rsidRPr="00CA34ED">
        <w:rPr>
          <w:rFonts w:ascii="Helvetica" w:hAnsi="Helvetica" w:cs="Helvetica"/>
          <w:b/>
          <w:bCs/>
          <w:color w:val="222222"/>
          <w:sz w:val="21"/>
          <w:szCs w:val="21"/>
        </w:rPr>
        <w:t xml:space="preserve">, </w:t>
      </w:r>
      <w:r w:rsidRPr="00CA34ED">
        <w:rPr>
          <w:rFonts w:ascii="Helvetica" w:hAnsi="Helvetica" w:cs="Helvetica" w:hint="eastAsia"/>
          <w:b/>
          <w:bCs/>
          <w:color w:val="222222"/>
          <w:sz w:val="21"/>
          <w:szCs w:val="21"/>
        </w:rPr>
        <w:t>полученных</w:t>
      </w:r>
      <w:r w:rsidRPr="00CA34ED">
        <w:rPr>
          <w:rFonts w:ascii="Helvetica" w:hAnsi="Helvetica" w:cs="Helvetica"/>
          <w:b/>
          <w:bCs/>
          <w:color w:val="222222"/>
          <w:sz w:val="21"/>
          <w:szCs w:val="21"/>
        </w:rPr>
        <w:t xml:space="preserve"> </w:t>
      </w:r>
      <w:r w:rsidRPr="00CA34ED">
        <w:rPr>
          <w:rFonts w:ascii="Helvetica" w:hAnsi="Helvetica" w:cs="Helvetica" w:hint="eastAsia"/>
          <w:b/>
          <w:bCs/>
          <w:color w:val="222222"/>
          <w:sz w:val="21"/>
          <w:szCs w:val="21"/>
        </w:rPr>
        <w:t>при</w:t>
      </w:r>
      <w:r w:rsidRPr="00CA34ED">
        <w:rPr>
          <w:rFonts w:ascii="Helvetica" w:hAnsi="Helvetica" w:cs="Helvetica"/>
          <w:b/>
          <w:bCs/>
          <w:color w:val="222222"/>
          <w:sz w:val="21"/>
          <w:szCs w:val="21"/>
        </w:rPr>
        <w:t xml:space="preserve"> </w:t>
      </w:r>
      <w:r w:rsidRPr="00CA34ED">
        <w:rPr>
          <w:rFonts w:ascii="Helvetica" w:hAnsi="Helvetica" w:cs="Helvetica" w:hint="eastAsia"/>
          <w:b/>
          <w:bCs/>
          <w:color w:val="222222"/>
          <w:sz w:val="21"/>
          <w:szCs w:val="21"/>
        </w:rPr>
        <w:t>скрещиваниях</w:t>
      </w:r>
      <w:r w:rsidRPr="00CA34ED">
        <w:rPr>
          <w:rFonts w:ascii="Helvetica" w:hAnsi="Helvetica" w:cs="Helvetica"/>
          <w:b/>
          <w:bCs/>
          <w:color w:val="222222"/>
          <w:sz w:val="21"/>
          <w:szCs w:val="21"/>
        </w:rPr>
        <w:t xml:space="preserve"> </w:t>
      </w:r>
      <w:r w:rsidRPr="00CA34ED">
        <w:rPr>
          <w:rFonts w:ascii="Helvetica" w:hAnsi="Helvetica" w:cs="Helvetica" w:hint="eastAsia"/>
          <w:b/>
          <w:bCs/>
          <w:color w:val="222222"/>
          <w:sz w:val="21"/>
          <w:szCs w:val="21"/>
        </w:rPr>
        <w:t>в</w:t>
      </w:r>
      <w:r w:rsidRPr="00CA34ED">
        <w:rPr>
          <w:rFonts w:ascii="Helvetica" w:hAnsi="Helvetica" w:cs="Helvetica"/>
          <w:b/>
          <w:bCs/>
          <w:color w:val="222222"/>
          <w:sz w:val="21"/>
          <w:szCs w:val="21"/>
        </w:rPr>
        <w:t xml:space="preserve"> </w:t>
      </w:r>
      <w:r w:rsidRPr="00CA34ED">
        <w:rPr>
          <w:rFonts w:ascii="Helvetica" w:hAnsi="Helvetica" w:cs="Helvetica" w:hint="eastAsia"/>
          <w:b/>
          <w:bCs/>
          <w:color w:val="222222"/>
          <w:sz w:val="21"/>
          <w:szCs w:val="21"/>
        </w:rPr>
        <w:t>условиях</w:t>
      </w:r>
      <w:r w:rsidRPr="00CA34ED">
        <w:rPr>
          <w:rFonts w:ascii="Helvetica" w:hAnsi="Helvetica" w:cs="Helvetica"/>
          <w:b/>
          <w:bCs/>
          <w:color w:val="222222"/>
          <w:sz w:val="21"/>
          <w:szCs w:val="21"/>
        </w:rPr>
        <w:t xml:space="preserve"> </w:t>
      </w:r>
      <w:r w:rsidRPr="00CA34ED">
        <w:rPr>
          <w:rFonts w:ascii="Helvetica" w:hAnsi="Helvetica" w:cs="Helvetica" w:hint="eastAsia"/>
          <w:b/>
          <w:bCs/>
          <w:color w:val="222222"/>
          <w:sz w:val="21"/>
          <w:szCs w:val="21"/>
        </w:rPr>
        <w:t>экспрессии</w:t>
      </w:r>
      <w:r w:rsidRPr="00CA34ED">
        <w:rPr>
          <w:rFonts w:ascii="Helvetica" w:hAnsi="Helvetica" w:cs="Helvetica"/>
          <w:b/>
          <w:bCs/>
          <w:color w:val="222222"/>
          <w:sz w:val="21"/>
          <w:szCs w:val="21"/>
        </w:rPr>
        <w:t xml:space="preserve"> Wr-</w:t>
      </w:r>
      <w:r w:rsidRPr="00CA34ED">
        <w:rPr>
          <w:rFonts w:ascii="Helvetica" w:hAnsi="Helvetica" w:cs="Helvetica" w:hint="eastAsia"/>
          <w:b/>
          <w:bCs/>
          <w:color w:val="222222"/>
          <w:sz w:val="21"/>
          <w:szCs w:val="21"/>
        </w:rPr>
        <w:t>генов</w:t>
      </w:r>
    </w:p>
    <w:p w14:paraId="2A587523" w14:textId="77777777" w:rsidR="00CA34ED" w:rsidRPr="00CA34ED" w:rsidRDefault="00CA34ED" w:rsidP="00CA34ED">
      <w:pPr>
        <w:rPr>
          <w:rFonts w:ascii="Helvetica" w:hAnsi="Helvetica" w:cs="Helvetica"/>
          <w:b/>
          <w:bCs/>
          <w:color w:val="222222"/>
          <w:sz w:val="21"/>
          <w:szCs w:val="21"/>
        </w:rPr>
      </w:pPr>
    </w:p>
    <w:p w14:paraId="1E9291C4" w14:textId="77777777" w:rsidR="00CA34ED" w:rsidRPr="00CA34ED" w:rsidRDefault="00CA34ED" w:rsidP="00CA34ED">
      <w:pPr>
        <w:rPr>
          <w:rFonts w:ascii="Helvetica" w:hAnsi="Helvetica" w:cs="Helvetica"/>
          <w:b/>
          <w:bCs/>
          <w:color w:val="222222"/>
          <w:sz w:val="21"/>
          <w:szCs w:val="21"/>
        </w:rPr>
      </w:pPr>
      <w:r w:rsidRPr="00CA34ED">
        <w:rPr>
          <w:rFonts w:ascii="Helvetica" w:hAnsi="Helvetica" w:cs="Helvetica"/>
          <w:b/>
          <w:bCs/>
          <w:color w:val="222222"/>
          <w:sz w:val="21"/>
          <w:szCs w:val="21"/>
        </w:rPr>
        <w:t xml:space="preserve">3.5. </w:t>
      </w:r>
      <w:r w:rsidRPr="00CA34ED">
        <w:rPr>
          <w:rFonts w:ascii="Helvetica" w:hAnsi="Helvetica" w:cs="Helvetica" w:hint="eastAsia"/>
          <w:b/>
          <w:bCs/>
          <w:color w:val="222222"/>
          <w:sz w:val="21"/>
          <w:szCs w:val="21"/>
        </w:rPr>
        <w:t>Клонирование</w:t>
      </w:r>
      <w:r w:rsidRPr="00CA34ED">
        <w:rPr>
          <w:rFonts w:ascii="Helvetica" w:hAnsi="Helvetica" w:cs="Helvetica"/>
          <w:b/>
          <w:bCs/>
          <w:color w:val="222222"/>
          <w:sz w:val="21"/>
          <w:szCs w:val="21"/>
        </w:rPr>
        <w:t xml:space="preserve"> </w:t>
      </w:r>
      <w:r w:rsidRPr="00CA34ED">
        <w:rPr>
          <w:rFonts w:ascii="Helvetica" w:hAnsi="Helvetica" w:cs="Helvetica" w:hint="eastAsia"/>
          <w:b/>
          <w:bCs/>
          <w:color w:val="222222"/>
          <w:sz w:val="21"/>
          <w:szCs w:val="21"/>
        </w:rPr>
        <w:t>у</w:t>
      </w:r>
      <w:r w:rsidRPr="00CA34ED">
        <w:rPr>
          <w:rFonts w:ascii="Helvetica" w:hAnsi="Helvetica" w:cs="Helvetica"/>
          <w:b/>
          <w:bCs/>
          <w:color w:val="222222"/>
          <w:sz w:val="21"/>
          <w:szCs w:val="21"/>
        </w:rPr>
        <w:t>/&gt;-</w:t>
      </w:r>
      <w:r w:rsidRPr="00CA34ED">
        <w:rPr>
          <w:rFonts w:ascii="Helvetica" w:hAnsi="Helvetica" w:cs="Helvetica" w:hint="eastAsia"/>
          <w:b/>
          <w:bCs/>
          <w:color w:val="222222"/>
          <w:sz w:val="21"/>
          <w:szCs w:val="21"/>
        </w:rPr>
        <w:t>области</w:t>
      </w:r>
      <w:r w:rsidRPr="00CA34ED">
        <w:rPr>
          <w:rFonts w:ascii="Helvetica" w:hAnsi="Helvetica" w:cs="Helvetica"/>
          <w:b/>
          <w:bCs/>
          <w:color w:val="222222"/>
          <w:sz w:val="21"/>
          <w:szCs w:val="21"/>
        </w:rPr>
        <w:t xml:space="preserve"> Ti-</w:t>
      </w:r>
      <w:r w:rsidRPr="00CA34ED">
        <w:rPr>
          <w:rFonts w:ascii="Helvetica" w:hAnsi="Helvetica" w:cs="Helvetica" w:hint="eastAsia"/>
          <w:b/>
          <w:bCs/>
          <w:color w:val="222222"/>
          <w:sz w:val="21"/>
          <w:szCs w:val="21"/>
        </w:rPr>
        <w:t>плазмиды</w:t>
      </w:r>
      <w:r w:rsidRPr="00CA34ED">
        <w:rPr>
          <w:rFonts w:ascii="Helvetica" w:hAnsi="Helvetica" w:cs="Helvetica"/>
          <w:b/>
          <w:bCs/>
          <w:color w:val="222222"/>
          <w:sz w:val="21"/>
          <w:szCs w:val="21"/>
        </w:rPr>
        <w:t xml:space="preserve"> pGV3850</w:t>
      </w:r>
    </w:p>
    <w:p w14:paraId="77EEBBB4" w14:textId="77777777" w:rsidR="00CA34ED" w:rsidRPr="00CA34ED" w:rsidRDefault="00CA34ED" w:rsidP="00CA34ED">
      <w:pPr>
        <w:rPr>
          <w:rFonts w:ascii="Helvetica" w:hAnsi="Helvetica" w:cs="Helvetica"/>
          <w:b/>
          <w:bCs/>
          <w:color w:val="222222"/>
          <w:sz w:val="21"/>
          <w:szCs w:val="21"/>
        </w:rPr>
      </w:pPr>
    </w:p>
    <w:p w14:paraId="1CA3EEBD" w14:textId="77777777" w:rsidR="00CA34ED" w:rsidRPr="00CA34ED" w:rsidRDefault="00CA34ED" w:rsidP="00CA34ED">
      <w:pPr>
        <w:rPr>
          <w:rFonts w:ascii="Helvetica" w:hAnsi="Helvetica" w:cs="Helvetica"/>
          <w:b/>
          <w:bCs/>
          <w:color w:val="222222"/>
          <w:sz w:val="21"/>
          <w:szCs w:val="21"/>
        </w:rPr>
      </w:pPr>
      <w:r w:rsidRPr="00CA34ED">
        <w:rPr>
          <w:rFonts w:ascii="Helvetica" w:hAnsi="Helvetica" w:cs="Helvetica"/>
          <w:b/>
          <w:bCs/>
          <w:color w:val="222222"/>
          <w:sz w:val="21"/>
          <w:szCs w:val="21"/>
        </w:rPr>
        <w:t xml:space="preserve">3.6. </w:t>
      </w:r>
      <w:r w:rsidRPr="00CA34ED">
        <w:rPr>
          <w:rFonts w:ascii="Helvetica" w:hAnsi="Helvetica" w:cs="Helvetica" w:hint="eastAsia"/>
          <w:b/>
          <w:bCs/>
          <w:color w:val="222222"/>
          <w:sz w:val="21"/>
          <w:szCs w:val="21"/>
        </w:rPr>
        <w:t>Введение</w:t>
      </w:r>
      <w:r w:rsidRPr="00CA34ED">
        <w:rPr>
          <w:rFonts w:ascii="Helvetica" w:hAnsi="Helvetica" w:cs="Helvetica"/>
          <w:b/>
          <w:bCs/>
          <w:color w:val="222222"/>
          <w:sz w:val="21"/>
          <w:szCs w:val="21"/>
        </w:rPr>
        <w:t xml:space="preserve"> Wr-</w:t>
      </w:r>
      <w:r w:rsidRPr="00CA34ED">
        <w:rPr>
          <w:rFonts w:ascii="Helvetica" w:hAnsi="Helvetica" w:cs="Helvetica" w:hint="eastAsia"/>
          <w:b/>
          <w:bCs/>
          <w:color w:val="222222"/>
          <w:sz w:val="21"/>
          <w:szCs w:val="21"/>
        </w:rPr>
        <w:t>генов</w:t>
      </w:r>
      <w:r w:rsidRPr="00CA34ED">
        <w:rPr>
          <w:rFonts w:ascii="Helvetica" w:hAnsi="Helvetica" w:cs="Helvetica"/>
          <w:b/>
          <w:bCs/>
          <w:color w:val="222222"/>
          <w:sz w:val="21"/>
          <w:szCs w:val="21"/>
        </w:rPr>
        <w:t xml:space="preserve"> Agrobacterium tumefaciens </w:t>
      </w:r>
      <w:r w:rsidRPr="00CA34ED">
        <w:rPr>
          <w:rFonts w:ascii="Helvetica" w:hAnsi="Helvetica" w:cs="Helvetica" w:hint="eastAsia"/>
          <w:b/>
          <w:bCs/>
          <w:color w:val="222222"/>
          <w:sz w:val="21"/>
          <w:szCs w:val="21"/>
        </w:rPr>
        <w:t>в</w:t>
      </w:r>
      <w:r w:rsidRPr="00CA34ED">
        <w:rPr>
          <w:rFonts w:ascii="Helvetica" w:hAnsi="Helvetica" w:cs="Helvetica"/>
          <w:b/>
          <w:bCs/>
          <w:color w:val="222222"/>
          <w:sz w:val="21"/>
          <w:szCs w:val="21"/>
        </w:rPr>
        <w:t xml:space="preserve"> Erwinia carotovora </w:t>
      </w:r>
      <w:r w:rsidRPr="00CA34ED">
        <w:rPr>
          <w:rFonts w:ascii="Helvetica" w:hAnsi="Helvetica" w:cs="Helvetica" w:hint="eastAsia"/>
          <w:b/>
          <w:bCs/>
          <w:color w:val="222222"/>
          <w:sz w:val="21"/>
          <w:szCs w:val="21"/>
        </w:rPr>
        <w:t>и</w:t>
      </w:r>
      <w:r w:rsidRPr="00CA34ED">
        <w:rPr>
          <w:rFonts w:ascii="Helvetica" w:hAnsi="Helvetica" w:cs="Helvetica"/>
          <w:b/>
          <w:bCs/>
          <w:color w:val="222222"/>
          <w:sz w:val="21"/>
          <w:szCs w:val="21"/>
        </w:rPr>
        <w:t xml:space="preserve"> </w:t>
      </w:r>
      <w:r w:rsidRPr="00CA34ED">
        <w:rPr>
          <w:rFonts w:ascii="Helvetica" w:hAnsi="Helvetica" w:cs="Helvetica" w:hint="eastAsia"/>
          <w:b/>
          <w:bCs/>
          <w:color w:val="222222"/>
          <w:sz w:val="21"/>
          <w:szCs w:val="21"/>
        </w:rPr>
        <w:t>использование</w:t>
      </w:r>
      <w:r w:rsidRPr="00CA34ED">
        <w:rPr>
          <w:rFonts w:ascii="Helvetica" w:hAnsi="Helvetica" w:cs="Helvetica"/>
          <w:b/>
          <w:bCs/>
          <w:color w:val="222222"/>
          <w:sz w:val="21"/>
          <w:szCs w:val="21"/>
        </w:rPr>
        <w:t xml:space="preserve"> </w:t>
      </w:r>
      <w:r w:rsidRPr="00CA34ED">
        <w:rPr>
          <w:rFonts w:ascii="Helvetica" w:hAnsi="Helvetica" w:cs="Helvetica" w:hint="eastAsia"/>
          <w:b/>
          <w:bCs/>
          <w:color w:val="222222"/>
          <w:sz w:val="21"/>
          <w:szCs w:val="21"/>
        </w:rPr>
        <w:t>эрвинии</w:t>
      </w:r>
      <w:r w:rsidRPr="00CA34ED">
        <w:rPr>
          <w:rFonts w:ascii="Helvetica" w:hAnsi="Helvetica" w:cs="Helvetica"/>
          <w:b/>
          <w:bCs/>
          <w:color w:val="222222"/>
          <w:sz w:val="21"/>
          <w:szCs w:val="21"/>
        </w:rPr>
        <w:t xml:space="preserve"> </w:t>
      </w:r>
      <w:r w:rsidRPr="00CA34ED">
        <w:rPr>
          <w:rFonts w:ascii="Helvetica" w:hAnsi="Helvetica" w:cs="Helvetica" w:hint="eastAsia"/>
          <w:b/>
          <w:bCs/>
          <w:color w:val="222222"/>
          <w:sz w:val="21"/>
          <w:szCs w:val="21"/>
        </w:rPr>
        <w:t>в</w:t>
      </w:r>
      <w:r w:rsidRPr="00CA34ED">
        <w:rPr>
          <w:rFonts w:ascii="Helvetica" w:hAnsi="Helvetica" w:cs="Helvetica"/>
          <w:b/>
          <w:bCs/>
          <w:color w:val="222222"/>
          <w:sz w:val="21"/>
          <w:szCs w:val="21"/>
        </w:rPr>
        <w:t xml:space="preserve"> </w:t>
      </w:r>
      <w:r w:rsidRPr="00CA34ED">
        <w:rPr>
          <w:rFonts w:ascii="Helvetica" w:hAnsi="Helvetica" w:cs="Helvetica" w:hint="eastAsia"/>
          <w:b/>
          <w:bCs/>
          <w:color w:val="222222"/>
          <w:sz w:val="21"/>
          <w:szCs w:val="21"/>
        </w:rPr>
        <w:t>экспериментах</w:t>
      </w:r>
      <w:r w:rsidRPr="00CA34ED">
        <w:rPr>
          <w:rFonts w:ascii="Helvetica" w:hAnsi="Helvetica" w:cs="Helvetica"/>
          <w:b/>
          <w:bCs/>
          <w:color w:val="222222"/>
          <w:sz w:val="21"/>
          <w:szCs w:val="21"/>
        </w:rPr>
        <w:t xml:space="preserve"> </w:t>
      </w:r>
      <w:r w:rsidRPr="00CA34ED">
        <w:rPr>
          <w:rFonts w:ascii="Helvetica" w:hAnsi="Helvetica" w:cs="Helvetica" w:hint="eastAsia"/>
          <w:b/>
          <w:bCs/>
          <w:color w:val="222222"/>
          <w:sz w:val="21"/>
          <w:szCs w:val="21"/>
        </w:rPr>
        <w:t>по</w:t>
      </w:r>
      <w:r w:rsidRPr="00CA34ED">
        <w:rPr>
          <w:rFonts w:ascii="Helvetica" w:hAnsi="Helvetica" w:cs="Helvetica"/>
          <w:b/>
          <w:bCs/>
          <w:color w:val="222222"/>
          <w:sz w:val="21"/>
          <w:szCs w:val="21"/>
        </w:rPr>
        <w:t xml:space="preserve"> </w:t>
      </w:r>
      <w:r w:rsidRPr="00CA34ED">
        <w:rPr>
          <w:rFonts w:ascii="Helvetica" w:hAnsi="Helvetica" w:cs="Helvetica" w:hint="eastAsia"/>
          <w:b/>
          <w:bCs/>
          <w:color w:val="222222"/>
          <w:sz w:val="21"/>
          <w:szCs w:val="21"/>
        </w:rPr>
        <w:t>трансформации</w:t>
      </w:r>
      <w:r w:rsidRPr="00CA34ED">
        <w:rPr>
          <w:rFonts w:ascii="Helvetica" w:hAnsi="Helvetica" w:cs="Helvetica"/>
          <w:b/>
          <w:bCs/>
          <w:color w:val="222222"/>
          <w:sz w:val="21"/>
          <w:szCs w:val="21"/>
        </w:rPr>
        <w:t xml:space="preserve"> </w:t>
      </w:r>
      <w:r w:rsidRPr="00CA34ED">
        <w:rPr>
          <w:rFonts w:ascii="Helvetica" w:hAnsi="Helvetica" w:cs="Helvetica" w:hint="eastAsia"/>
          <w:b/>
          <w:bCs/>
          <w:color w:val="222222"/>
          <w:sz w:val="21"/>
          <w:szCs w:val="21"/>
        </w:rPr>
        <w:t>растений</w:t>
      </w:r>
    </w:p>
    <w:p w14:paraId="580A965C" w14:textId="77777777" w:rsidR="00CA34ED" w:rsidRPr="00CA34ED" w:rsidRDefault="00CA34ED" w:rsidP="00CA34ED">
      <w:pPr>
        <w:rPr>
          <w:rFonts w:ascii="Helvetica" w:hAnsi="Helvetica" w:cs="Helvetica"/>
          <w:b/>
          <w:bCs/>
          <w:color w:val="222222"/>
          <w:sz w:val="21"/>
          <w:szCs w:val="21"/>
        </w:rPr>
      </w:pPr>
    </w:p>
    <w:p w14:paraId="29372F20" w14:textId="77777777" w:rsidR="00CA34ED" w:rsidRPr="00CA34ED" w:rsidRDefault="00CA34ED" w:rsidP="00CA34ED">
      <w:pPr>
        <w:rPr>
          <w:rFonts w:ascii="Helvetica" w:hAnsi="Helvetica" w:cs="Helvetica"/>
          <w:b/>
          <w:bCs/>
          <w:color w:val="222222"/>
          <w:sz w:val="21"/>
          <w:szCs w:val="21"/>
        </w:rPr>
      </w:pPr>
      <w:r w:rsidRPr="00CA34ED">
        <w:rPr>
          <w:rFonts w:ascii="Helvetica" w:hAnsi="Helvetica" w:cs="Helvetica"/>
          <w:b/>
          <w:bCs/>
          <w:color w:val="222222"/>
          <w:sz w:val="21"/>
          <w:szCs w:val="21"/>
        </w:rPr>
        <w:t xml:space="preserve">3.7. </w:t>
      </w:r>
      <w:r w:rsidRPr="00CA34ED">
        <w:rPr>
          <w:rFonts w:ascii="Helvetica" w:hAnsi="Helvetica" w:cs="Helvetica" w:hint="eastAsia"/>
          <w:b/>
          <w:bCs/>
          <w:color w:val="222222"/>
          <w:sz w:val="21"/>
          <w:szCs w:val="21"/>
        </w:rPr>
        <w:t>Способ</w:t>
      </w:r>
      <w:r w:rsidRPr="00CA34ED">
        <w:rPr>
          <w:rFonts w:ascii="Helvetica" w:hAnsi="Helvetica" w:cs="Helvetica"/>
          <w:b/>
          <w:bCs/>
          <w:color w:val="222222"/>
          <w:sz w:val="21"/>
          <w:szCs w:val="21"/>
        </w:rPr>
        <w:t xml:space="preserve"> </w:t>
      </w:r>
      <w:r w:rsidRPr="00CA34ED">
        <w:rPr>
          <w:rFonts w:ascii="Helvetica" w:hAnsi="Helvetica" w:cs="Helvetica" w:hint="eastAsia"/>
          <w:b/>
          <w:bCs/>
          <w:color w:val="222222"/>
          <w:sz w:val="21"/>
          <w:szCs w:val="21"/>
        </w:rPr>
        <w:t>предотвращения</w:t>
      </w:r>
      <w:r w:rsidRPr="00CA34ED">
        <w:rPr>
          <w:rFonts w:ascii="Helvetica" w:hAnsi="Helvetica" w:cs="Helvetica"/>
          <w:b/>
          <w:bCs/>
          <w:color w:val="222222"/>
          <w:sz w:val="21"/>
          <w:szCs w:val="21"/>
        </w:rPr>
        <w:t xml:space="preserve"> </w:t>
      </w:r>
      <w:r w:rsidRPr="00CA34ED">
        <w:rPr>
          <w:rFonts w:ascii="Helvetica" w:hAnsi="Helvetica" w:cs="Helvetica" w:hint="eastAsia"/>
          <w:b/>
          <w:bCs/>
          <w:color w:val="222222"/>
          <w:sz w:val="21"/>
          <w:szCs w:val="21"/>
        </w:rPr>
        <w:t>размножения</w:t>
      </w:r>
      <w:r w:rsidRPr="00CA34ED">
        <w:rPr>
          <w:rFonts w:ascii="Helvetica" w:hAnsi="Helvetica" w:cs="Helvetica"/>
          <w:b/>
          <w:bCs/>
          <w:color w:val="222222"/>
          <w:sz w:val="21"/>
          <w:szCs w:val="21"/>
        </w:rPr>
        <w:t xml:space="preserve"> </w:t>
      </w:r>
      <w:r w:rsidRPr="00CA34ED">
        <w:rPr>
          <w:rFonts w:ascii="Helvetica" w:hAnsi="Helvetica" w:cs="Helvetica" w:hint="eastAsia"/>
          <w:b/>
          <w:bCs/>
          <w:color w:val="222222"/>
          <w:sz w:val="21"/>
          <w:szCs w:val="21"/>
        </w:rPr>
        <w:t>клеток</w:t>
      </w:r>
      <w:r w:rsidRPr="00CA34ED">
        <w:rPr>
          <w:rFonts w:ascii="Helvetica" w:hAnsi="Helvetica" w:cs="Helvetica"/>
          <w:b/>
          <w:bCs/>
          <w:color w:val="222222"/>
          <w:sz w:val="21"/>
          <w:szCs w:val="21"/>
        </w:rPr>
        <w:t xml:space="preserve"> Agrobacterium </w:t>
      </w:r>
      <w:r w:rsidRPr="00CA34ED">
        <w:rPr>
          <w:rFonts w:ascii="Helvetica" w:hAnsi="Helvetica" w:cs="Helvetica" w:hint="eastAsia"/>
          <w:b/>
          <w:bCs/>
          <w:color w:val="222222"/>
          <w:sz w:val="21"/>
          <w:szCs w:val="21"/>
        </w:rPr>
        <w:t>и</w:t>
      </w:r>
      <w:r w:rsidRPr="00CA34ED">
        <w:rPr>
          <w:rFonts w:ascii="Helvetica" w:hAnsi="Helvetica" w:cs="Helvetica"/>
          <w:b/>
          <w:bCs/>
          <w:color w:val="222222"/>
          <w:sz w:val="21"/>
          <w:szCs w:val="21"/>
        </w:rPr>
        <w:t xml:space="preserve"> Erwinia </w:t>
      </w:r>
      <w:r w:rsidRPr="00CA34ED">
        <w:rPr>
          <w:rFonts w:ascii="Helvetica" w:hAnsi="Helvetica" w:cs="Helvetica" w:hint="eastAsia"/>
          <w:b/>
          <w:bCs/>
          <w:color w:val="222222"/>
          <w:sz w:val="21"/>
          <w:szCs w:val="21"/>
        </w:rPr>
        <w:t>на</w:t>
      </w:r>
      <w:r w:rsidRPr="00CA34ED">
        <w:rPr>
          <w:rFonts w:ascii="Helvetica" w:hAnsi="Helvetica" w:cs="Helvetica"/>
          <w:b/>
          <w:bCs/>
          <w:color w:val="222222"/>
          <w:sz w:val="21"/>
          <w:szCs w:val="21"/>
        </w:rPr>
        <w:t xml:space="preserve"> </w:t>
      </w:r>
      <w:r w:rsidRPr="00CA34ED">
        <w:rPr>
          <w:rFonts w:ascii="Helvetica" w:hAnsi="Helvetica" w:cs="Helvetica" w:hint="eastAsia"/>
          <w:b/>
          <w:bCs/>
          <w:color w:val="222222"/>
          <w:sz w:val="21"/>
          <w:szCs w:val="21"/>
        </w:rPr>
        <w:t>среде</w:t>
      </w:r>
      <w:r w:rsidRPr="00CA34ED">
        <w:rPr>
          <w:rFonts w:ascii="Helvetica" w:hAnsi="Helvetica" w:cs="Helvetica"/>
          <w:b/>
          <w:bCs/>
          <w:color w:val="222222"/>
          <w:sz w:val="21"/>
          <w:szCs w:val="21"/>
        </w:rPr>
        <w:t xml:space="preserve"> </w:t>
      </w:r>
      <w:r w:rsidRPr="00CA34ED">
        <w:rPr>
          <w:rFonts w:ascii="Helvetica" w:hAnsi="Helvetica" w:cs="Helvetica" w:hint="eastAsia"/>
          <w:b/>
          <w:bCs/>
          <w:color w:val="222222"/>
          <w:sz w:val="21"/>
          <w:szCs w:val="21"/>
        </w:rPr>
        <w:t>для</w:t>
      </w:r>
      <w:r w:rsidRPr="00CA34ED">
        <w:rPr>
          <w:rFonts w:ascii="Helvetica" w:hAnsi="Helvetica" w:cs="Helvetica"/>
          <w:b/>
          <w:bCs/>
          <w:color w:val="222222"/>
          <w:sz w:val="21"/>
          <w:szCs w:val="21"/>
        </w:rPr>
        <w:t xml:space="preserve"> </w:t>
      </w:r>
      <w:r w:rsidRPr="00CA34ED">
        <w:rPr>
          <w:rFonts w:ascii="Helvetica" w:hAnsi="Helvetica" w:cs="Helvetica" w:hint="eastAsia"/>
          <w:b/>
          <w:bCs/>
          <w:color w:val="222222"/>
          <w:sz w:val="21"/>
          <w:szCs w:val="21"/>
        </w:rPr>
        <w:t>культивирования</w:t>
      </w:r>
      <w:r w:rsidRPr="00CA34ED">
        <w:rPr>
          <w:rFonts w:ascii="Helvetica" w:hAnsi="Helvetica" w:cs="Helvetica"/>
          <w:b/>
          <w:bCs/>
          <w:color w:val="222222"/>
          <w:sz w:val="21"/>
          <w:szCs w:val="21"/>
        </w:rPr>
        <w:t xml:space="preserve"> </w:t>
      </w:r>
      <w:r w:rsidRPr="00CA34ED">
        <w:rPr>
          <w:rFonts w:ascii="Helvetica" w:hAnsi="Helvetica" w:cs="Helvetica" w:hint="eastAsia"/>
          <w:b/>
          <w:bCs/>
          <w:color w:val="222222"/>
          <w:sz w:val="21"/>
          <w:szCs w:val="21"/>
        </w:rPr>
        <w:t>трансформируемых</w:t>
      </w:r>
      <w:r w:rsidRPr="00CA34ED">
        <w:rPr>
          <w:rFonts w:ascii="Helvetica" w:hAnsi="Helvetica" w:cs="Helvetica"/>
          <w:b/>
          <w:bCs/>
          <w:color w:val="222222"/>
          <w:sz w:val="21"/>
          <w:szCs w:val="21"/>
        </w:rPr>
        <w:t xml:space="preserve"> </w:t>
      </w:r>
      <w:r w:rsidRPr="00CA34ED">
        <w:rPr>
          <w:rFonts w:ascii="Helvetica" w:hAnsi="Helvetica" w:cs="Helvetica" w:hint="eastAsia"/>
          <w:b/>
          <w:bCs/>
          <w:color w:val="222222"/>
          <w:sz w:val="21"/>
          <w:szCs w:val="21"/>
        </w:rPr>
        <w:t>тканей</w:t>
      </w:r>
      <w:r w:rsidRPr="00CA34ED">
        <w:rPr>
          <w:rFonts w:ascii="Helvetica" w:hAnsi="Helvetica" w:cs="Helvetica"/>
          <w:b/>
          <w:bCs/>
          <w:color w:val="222222"/>
          <w:sz w:val="21"/>
          <w:szCs w:val="21"/>
        </w:rPr>
        <w:t xml:space="preserve"> </w:t>
      </w:r>
      <w:r w:rsidRPr="00CA34ED">
        <w:rPr>
          <w:rFonts w:ascii="Helvetica" w:hAnsi="Helvetica" w:cs="Helvetica" w:hint="eastAsia"/>
          <w:b/>
          <w:bCs/>
          <w:color w:val="222222"/>
          <w:sz w:val="21"/>
          <w:szCs w:val="21"/>
        </w:rPr>
        <w:t>растений</w:t>
      </w:r>
    </w:p>
    <w:p w14:paraId="4517A116" w14:textId="77777777" w:rsidR="00CA34ED" w:rsidRPr="00CA34ED" w:rsidRDefault="00CA34ED" w:rsidP="00CA34ED">
      <w:pPr>
        <w:rPr>
          <w:rFonts w:ascii="Helvetica" w:hAnsi="Helvetica" w:cs="Helvetica"/>
          <w:b/>
          <w:bCs/>
          <w:color w:val="222222"/>
          <w:sz w:val="21"/>
          <w:szCs w:val="21"/>
        </w:rPr>
      </w:pPr>
    </w:p>
    <w:p w14:paraId="368BA741" w14:textId="77777777" w:rsidR="00CA34ED" w:rsidRPr="00CA34ED" w:rsidRDefault="00CA34ED" w:rsidP="00CA34ED">
      <w:pPr>
        <w:rPr>
          <w:rFonts w:ascii="Helvetica" w:hAnsi="Helvetica" w:cs="Helvetica"/>
          <w:b/>
          <w:bCs/>
          <w:color w:val="222222"/>
          <w:sz w:val="21"/>
          <w:szCs w:val="21"/>
        </w:rPr>
      </w:pPr>
      <w:r w:rsidRPr="00CA34ED">
        <w:rPr>
          <w:rFonts w:ascii="Helvetica" w:hAnsi="Helvetica" w:cs="Helvetica"/>
          <w:b/>
          <w:bCs/>
          <w:color w:val="222222"/>
          <w:sz w:val="21"/>
          <w:szCs w:val="21"/>
        </w:rPr>
        <w:t xml:space="preserve">3.8. </w:t>
      </w:r>
      <w:r w:rsidRPr="00CA34ED">
        <w:rPr>
          <w:rFonts w:ascii="Helvetica" w:hAnsi="Helvetica" w:cs="Helvetica" w:hint="eastAsia"/>
          <w:b/>
          <w:bCs/>
          <w:color w:val="222222"/>
          <w:sz w:val="21"/>
          <w:szCs w:val="21"/>
        </w:rPr>
        <w:t>Скрещивания</w:t>
      </w:r>
      <w:r w:rsidRPr="00CA34ED">
        <w:rPr>
          <w:rFonts w:ascii="Helvetica" w:hAnsi="Helvetica" w:cs="Helvetica"/>
          <w:b/>
          <w:bCs/>
          <w:color w:val="222222"/>
          <w:sz w:val="21"/>
          <w:szCs w:val="21"/>
        </w:rPr>
        <w:t xml:space="preserve"> </w:t>
      </w:r>
      <w:r w:rsidRPr="00CA34ED">
        <w:rPr>
          <w:rFonts w:ascii="Helvetica" w:hAnsi="Helvetica" w:cs="Helvetica" w:hint="eastAsia"/>
          <w:b/>
          <w:bCs/>
          <w:color w:val="222222"/>
          <w:sz w:val="21"/>
          <w:szCs w:val="21"/>
        </w:rPr>
        <w:t>штаммов</w:t>
      </w:r>
      <w:r w:rsidRPr="00CA34ED">
        <w:rPr>
          <w:rFonts w:ascii="Helvetica" w:hAnsi="Helvetica" w:cs="Helvetica"/>
          <w:b/>
          <w:bCs/>
          <w:color w:val="222222"/>
          <w:sz w:val="21"/>
          <w:szCs w:val="21"/>
        </w:rPr>
        <w:t xml:space="preserve"> Agrobacterium tumefaciens, </w:t>
      </w:r>
      <w:r w:rsidRPr="00CA34ED">
        <w:rPr>
          <w:rFonts w:ascii="Helvetica" w:hAnsi="Helvetica" w:cs="Helvetica" w:hint="eastAsia"/>
          <w:b/>
          <w:bCs/>
          <w:color w:val="222222"/>
          <w:sz w:val="21"/>
          <w:szCs w:val="21"/>
        </w:rPr>
        <w:t>содержащих</w:t>
      </w:r>
      <w:r w:rsidRPr="00CA34ED">
        <w:rPr>
          <w:rFonts w:ascii="Helvetica" w:hAnsi="Helvetica" w:cs="Helvetica"/>
          <w:b/>
          <w:bCs/>
          <w:color w:val="222222"/>
          <w:sz w:val="21"/>
          <w:szCs w:val="21"/>
        </w:rPr>
        <w:t xml:space="preserve"> </w:t>
      </w:r>
      <w:r w:rsidRPr="00CA34ED">
        <w:rPr>
          <w:rFonts w:ascii="Helvetica" w:hAnsi="Helvetica" w:cs="Helvetica" w:hint="eastAsia"/>
          <w:b/>
          <w:bCs/>
          <w:color w:val="222222"/>
          <w:sz w:val="21"/>
          <w:szCs w:val="21"/>
        </w:rPr>
        <w:t>плазмиды</w:t>
      </w:r>
      <w:r w:rsidRPr="00CA34ED">
        <w:rPr>
          <w:rFonts w:ascii="Helvetica" w:hAnsi="Helvetica" w:cs="Helvetica"/>
          <w:b/>
          <w:bCs/>
          <w:color w:val="222222"/>
          <w:sz w:val="21"/>
          <w:szCs w:val="21"/>
        </w:rPr>
        <w:t xml:space="preserve"> </w:t>
      </w:r>
      <w:r w:rsidRPr="00CA34ED">
        <w:rPr>
          <w:rFonts w:ascii="Helvetica" w:hAnsi="Helvetica" w:cs="Helvetica" w:hint="eastAsia"/>
          <w:b/>
          <w:bCs/>
          <w:color w:val="222222"/>
          <w:sz w:val="21"/>
          <w:szCs w:val="21"/>
        </w:rPr>
        <w:t>бинарной</w:t>
      </w:r>
      <w:r w:rsidRPr="00CA34ED">
        <w:rPr>
          <w:rFonts w:ascii="Helvetica" w:hAnsi="Helvetica" w:cs="Helvetica"/>
          <w:b/>
          <w:bCs/>
          <w:color w:val="222222"/>
          <w:sz w:val="21"/>
          <w:szCs w:val="21"/>
        </w:rPr>
        <w:t xml:space="preserve"> </w:t>
      </w:r>
      <w:r w:rsidRPr="00CA34ED">
        <w:rPr>
          <w:rFonts w:ascii="Helvetica" w:hAnsi="Helvetica" w:cs="Helvetica" w:hint="eastAsia"/>
          <w:b/>
          <w:bCs/>
          <w:color w:val="222222"/>
          <w:sz w:val="21"/>
          <w:szCs w:val="21"/>
        </w:rPr>
        <w:t>векторной</w:t>
      </w:r>
      <w:r w:rsidRPr="00CA34ED">
        <w:rPr>
          <w:rFonts w:ascii="Helvetica" w:hAnsi="Helvetica" w:cs="Helvetica"/>
          <w:b/>
          <w:bCs/>
          <w:color w:val="222222"/>
          <w:sz w:val="21"/>
          <w:szCs w:val="21"/>
        </w:rPr>
        <w:t xml:space="preserve"> </w:t>
      </w:r>
      <w:r w:rsidRPr="00CA34ED">
        <w:rPr>
          <w:rFonts w:ascii="Helvetica" w:hAnsi="Helvetica" w:cs="Helvetica" w:hint="eastAsia"/>
          <w:b/>
          <w:bCs/>
          <w:color w:val="222222"/>
          <w:sz w:val="21"/>
          <w:szCs w:val="21"/>
        </w:rPr>
        <w:t>системы</w:t>
      </w:r>
      <w:r w:rsidRPr="00CA34ED">
        <w:rPr>
          <w:rFonts w:ascii="Helvetica" w:hAnsi="Helvetica" w:cs="Helvetica"/>
          <w:b/>
          <w:bCs/>
          <w:color w:val="222222"/>
          <w:sz w:val="21"/>
          <w:szCs w:val="21"/>
        </w:rPr>
        <w:t xml:space="preserve"> </w:t>
      </w:r>
      <w:r w:rsidRPr="00CA34ED">
        <w:rPr>
          <w:rFonts w:ascii="Helvetica" w:hAnsi="Helvetica" w:cs="Helvetica" w:hint="eastAsia"/>
          <w:b/>
          <w:bCs/>
          <w:color w:val="222222"/>
          <w:sz w:val="21"/>
          <w:szCs w:val="21"/>
        </w:rPr>
        <w:t>трансформации</w:t>
      </w:r>
      <w:r w:rsidRPr="00CA34ED">
        <w:rPr>
          <w:rFonts w:ascii="Helvetica" w:hAnsi="Helvetica" w:cs="Helvetica"/>
          <w:b/>
          <w:bCs/>
          <w:color w:val="222222"/>
          <w:sz w:val="21"/>
          <w:szCs w:val="21"/>
        </w:rPr>
        <w:t xml:space="preserve"> </w:t>
      </w:r>
      <w:r w:rsidRPr="00CA34ED">
        <w:rPr>
          <w:rFonts w:ascii="Helvetica" w:hAnsi="Helvetica" w:cs="Helvetica" w:hint="eastAsia"/>
          <w:b/>
          <w:bCs/>
          <w:color w:val="222222"/>
          <w:sz w:val="21"/>
          <w:szCs w:val="21"/>
        </w:rPr>
        <w:t>растений</w:t>
      </w:r>
      <w:r w:rsidRPr="00CA34ED">
        <w:rPr>
          <w:rFonts w:ascii="Helvetica" w:hAnsi="Helvetica" w:cs="Helvetica"/>
          <w:b/>
          <w:bCs/>
          <w:color w:val="222222"/>
          <w:sz w:val="21"/>
          <w:szCs w:val="21"/>
        </w:rPr>
        <w:t xml:space="preserve">, </w:t>
      </w:r>
      <w:r w:rsidRPr="00CA34ED">
        <w:rPr>
          <w:rFonts w:ascii="Helvetica" w:hAnsi="Helvetica" w:cs="Helvetica" w:hint="eastAsia"/>
          <w:b/>
          <w:bCs/>
          <w:color w:val="222222"/>
          <w:sz w:val="21"/>
          <w:szCs w:val="21"/>
        </w:rPr>
        <w:t>с</w:t>
      </w:r>
      <w:r w:rsidRPr="00CA34ED">
        <w:rPr>
          <w:rFonts w:ascii="Helvetica" w:hAnsi="Helvetica" w:cs="Helvetica"/>
          <w:b/>
          <w:bCs/>
          <w:color w:val="222222"/>
          <w:sz w:val="21"/>
          <w:szCs w:val="21"/>
        </w:rPr>
        <w:t xml:space="preserve"> Escherichia coli</w:t>
      </w:r>
    </w:p>
    <w:p w14:paraId="269C2F6C" w14:textId="77777777" w:rsidR="00CA34ED" w:rsidRPr="00CA34ED" w:rsidRDefault="00CA34ED" w:rsidP="00CA34ED">
      <w:pPr>
        <w:rPr>
          <w:rFonts w:ascii="Helvetica" w:hAnsi="Helvetica" w:cs="Helvetica"/>
          <w:b/>
          <w:bCs/>
          <w:color w:val="222222"/>
          <w:sz w:val="21"/>
          <w:szCs w:val="21"/>
        </w:rPr>
      </w:pPr>
    </w:p>
    <w:p w14:paraId="50D40EA9" w14:textId="77777777" w:rsidR="00CA34ED" w:rsidRPr="00CA34ED" w:rsidRDefault="00CA34ED" w:rsidP="00CA34ED">
      <w:pPr>
        <w:rPr>
          <w:rFonts w:ascii="Helvetica" w:hAnsi="Helvetica" w:cs="Helvetica"/>
          <w:b/>
          <w:bCs/>
          <w:color w:val="222222"/>
          <w:sz w:val="21"/>
          <w:szCs w:val="21"/>
        </w:rPr>
      </w:pPr>
      <w:r w:rsidRPr="00CA34ED">
        <w:rPr>
          <w:rFonts w:ascii="Helvetica" w:hAnsi="Helvetica" w:cs="Helvetica" w:hint="eastAsia"/>
          <w:b/>
          <w:bCs/>
          <w:color w:val="222222"/>
          <w:sz w:val="21"/>
          <w:szCs w:val="21"/>
        </w:rPr>
        <w:t>ОБСУЖДЕНИЕ</w:t>
      </w:r>
    </w:p>
    <w:p w14:paraId="72434DB9" w14:textId="77777777" w:rsidR="00CA34ED" w:rsidRPr="00CA34ED" w:rsidRDefault="00CA34ED" w:rsidP="00CA34ED">
      <w:pPr>
        <w:rPr>
          <w:rFonts w:ascii="Helvetica" w:hAnsi="Helvetica" w:cs="Helvetica"/>
          <w:b/>
          <w:bCs/>
          <w:color w:val="222222"/>
          <w:sz w:val="21"/>
          <w:szCs w:val="21"/>
        </w:rPr>
      </w:pPr>
    </w:p>
    <w:p w14:paraId="1B09945E" w14:textId="77777777" w:rsidR="00CA34ED" w:rsidRPr="00CA34ED" w:rsidRDefault="00CA34ED" w:rsidP="00CA34ED">
      <w:pPr>
        <w:rPr>
          <w:rFonts w:ascii="Helvetica" w:hAnsi="Helvetica" w:cs="Helvetica"/>
          <w:b/>
          <w:bCs/>
          <w:color w:val="222222"/>
          <w:sz w:val="21"/>
          <w:szCs w:val="21"/>
        </w:rPr>
      </w:pPr>
      <w:r w:rsidRPr="00CA34ED">
        <w:rPr>
          <w:rFonts w:ascii="Helvetica" w:hAnsi="Helvetica" w:cs="Helvetica" w:hint="eastAsia"/>
          <w:b/>
          <w:bCs/>
          <w:color w:val="222222"/>
          <w:sz w:val="21"/>
          <w:szCs w:val="21"/>
        </w:rPr>
        <w:t>ЗАКЛЮЧЕНИЕ</w:t>
      </w:r>
    </w:p>
    <w:p w14:paraId="598D8BD3" w14:textId="77777777" w:rsidR="00CA34ED" w:rsidRPr="00CA34ED" w:rsidRDefault="00CA34ED" w:rsidP="00CA34ED">
      <w:pPr>
        <w:rPr>
          <w:rFonts w:ascii="Helvetica" w:hAnsi="Helvetica" w:cs="Helvetica"/>
          <w:b/>
          <w:bCs/>
          <w:color w:val="222222"/>
          <w:sz w:val="21"/>
          <w:szCs w:val="21"/>
        </w:rPr>
      </w:pPr>
    </w:p>
    <w:p w14:paraId="109CC004" w14:textId="263A07E7" w:rsidR="00484EB4" w:rsidRPr="00CA34ED" w:rsidRDefault="00CA34ED" w:rsidP="00CA34ED">
      <w:r w:rsidRPr="00CA34ED">
        <w:rPr>
          <w:rFonts w:ascii="Helvetica" w:hAnsi="Helvetica" w:cs="Helvetica" w:hint="eastAsia"/>
          <w:b/>
          <w:bCs/>
          <w:color w:val="222222"/>
          <w:sz w:val="21"/>
          <w:szCs w:val="21"/>
        </w:rPr>
        <w:t>ВЫВОДЫ</w:t>
      </w:r>
    </w:p>
    <w:sectPr w:rsidR="00484EB4" w:rsidRPr="00CA34ED"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8E6ED0" w14:textId="77777777" w:rsidR="00A4157B" w:rsidRDefault="00A4157B">
      <w:pPr>
        <w:spacing w:after="0" w:line="240" w:lineRule="auto"/>
      </w:pPr>
      <w:r>
        <w:separator/>
      </w:r>
    </w:p>
  </w:endnote>
  <w:endnote w:type="continuationSeparator" w:id="0">
    <w:p w14:paraId="67800685" w14:textId="77777777" w:rsidR="00A4157B" w:rsidRDefault="00A415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DD8423" w14:textId="77777777" w:rsidR="00A4157B" w:rsidRDefault="00A4157B"/>
    <w:p w14:paraId="5D230BF4" w14:textId="77777777" w:rsidR="00A4157B" w:rsidRDefault="00A4157B"/>
    <w:p w14:paraId="248E764B" w14:textId="77777777" w:rsidR="00A4157B" w:rsidRDefault="00A4157B"/>
    <w:p w14:paraId="085CEF3F" w14:textId="77777777" w:rsidR="00A4157B" w:rsidRDefault="00A4157B"/>
    <w:p w14:paraId="7052E8C0" w14:textId="77777777" w:rsidR="00A4157B" w:rsidRDefault="00A4157B"/>
    <w:p w14:paraId="37B7F5AD" w14:textId="77777777" w:rsidR="00A4157B" w:rsidRDefault="00A4157B"/>
    <w:p w14:paraId="2758C54A" w14:textId="77777777" w:rsidR="00A4157B" w:rsidRDefault="00A4157B">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27CF45D" wp14:editId="2EB766CF">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221A3C" w14:textId="77777777" w:rsidR="00A4157B" w:rsidRDefault="00A4157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27CF45D"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3A221A3C" w14:textId="77777777" w:rsidR="00A4157B" w:rsidRDefault="00A4157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39580C0" w14:textId="77777777" w:rsidR="00A4157B" w:rsidRDefault="00A4157B"/>
    <w:p w14:paraId="6979098F" w14:textId="77777777" w:rsidR="00A4157B" w:rsidRDefault="00A4157B"/>
    <w:p w14:paraId="63709B8C" w14:textId="77777777" w:rsidR="00A4157B" w:rsidRDefault="00A4157B">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CEFD091" wp14:editId="27211B73">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EB18E4" w14:textId="77777777" w:rsidR="00A4157B" w:rsidRDefault="00A4157B"/>
                          <w:p w14:paraId="1E26DD90" w14:textId="77777777" w:rsidR="00A4157B" w:rsidRDefault="00A4157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CEFD091"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68EB18E4" w14:textId="77777777" w:rsidR="00A4157B" w:rsidRDefault="00A4157B"/>
                    <w:p w14:paraId="1E26DD90" w14:textId="77777777" w:rsidR="00A4157B" w:rsidRDefault="00A4157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20C3993" w14:textId="77777777" w:rsidR="00A4157B" w:rsidRDefault="00A4157B"/>
    <w:p w14:paraId="5A09B5EF" w14:textId="77777777" w:rsidR="00A4157B" w:rsidRDefault="00A4157B">
      <w:pPr>
        <w:rPr>
          <w:sz w:val="2"/>
          <w:szCs w:val="2"/>
        </w:rPr>
      </w:pPr>
    </w:p>
    <w:p w14:paraId="419583A4" w14:textId="77777777" w:rsidR="00A4157B" w:rsidRDefault="00A4157B"/>
    <w:p w14:paraId="1FE8010C" w14:textId="77777777" w:rsidR="00A4157B" w:rsidRDefault="00A4157B">
      <w:pPr>
        <w:spacing w:after="0" w:line="240" w:lineRule="auto"/>
      </w:pPr>
    </w:p>
  </w:footnote>
  <w:footnote w:type="continuationSeparator" w:id="0">
    <w:p w14:paraId="3A039FBF" w14:textId="77777777" w:rsidR="00A4157B" w:rsidRDefault="00A415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769"/>
    <w:rsid w:val="0001077C"/>
    <w:rsid w:val="00010781"/>
    <w:rsid w:val="00010783"/>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A0"/>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8D"/>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81"/>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486"/>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89"/>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57B"/>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1E"/>
    <w:rsid w:val="00B22834"/>
    <w:rsid w:val="00B22867"/>
    <w:rsid w:val="00B2291F"/>
    <w:rsid w:val="00B22949"/>
    <w:rsid w:val="00B22971"/>
    <w:rsid w:val="00B229B9"/>
    <w:rsid w:val="00B229CA"/>
    <w:rsid w:val="00B22A23"/>
    <w:rsid w:val="00B22A93"/>
    <w:rsid w:val="00B22AD7"/>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7F"/>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2B"/>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498"/>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6E5"/>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207273</TotalTime>
  <Pages>6</Pages>
  <Words>655</Words>
  <Characters>3737</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4384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1717</cp:revision>
  <cp:lastPrinted>2009-02-06T05:36:00Z</cp:lastPrinted>
  <dcterms:created xsi:type="dcterms:W3CDTF">2024-01-07T13:43:00Z</dcterms:created>
  <dcterms:modified xsi:type="dcterms:W3CDTF">2025-11-15T16:59:00Z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