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F0" w:rsidRDefault="00A74CF0" w:rsidP="00A74CF0">
      <w:r>
        <w:rPr>
          <w:rFonts w:hint="eastAsia"/>
        </w:rPr>
        <w:t>ТОЛЬЯТТИНСКИЙ</w:t>
      </w:r>
      <w:r>
        <w:t></w:t>
      </w:r>
      <w:r>
        <w:rPr>
          <w:rFonts w:hint="eastAsia"/>
        </w:rPr>
        <w:t>ГОСУДАРСТВЕННЫЙ</w:t>
      </w:r>
      <w:r>
        <w:t></w:t>
      </w:r>
      <w:r>
        <w:rPr>
          <w:rFonts w:hint="eastAsia"/>
        </w:rPr>
        <w:t>УНИВЕРСИТЕТ</w:t>
      </w:r>
    </w:p>
    <w:p w:rsidR="00A74CF0" w:rsidRDefault="00A74CF0" w:rsidP="00A74CF0">
      <w:r>
        <w:rPr>
          <w:rFonts w:hint="eastAsia"/>
        </w:rPr>
        <w:t>Бобков</w:t>
      </w:r>
      <w:r>
        <w:t></w:t>
      </w:r>
      <w:r>
        <w:rPr>
          <w:rFonts w:hint="eastAsia"/>
        </w:rPr>
        <w:t>Олег</w:t>
      </w:r>
      <w:r>
        <w:t></w:t>
      </w:r>
      <w:r>
        <w:rPr>
          <w:rFonts w:hint="eastAsia"/>
        </w:rPr>
        <w:t>Борисович</w:t>
      </w:r>
    </w:p>
    <w:p w:rsidR="00A74CF0" w:rsidRDefault="00A74CF0" w:rsidP="00A74CF0">
      <w:r>
        <w:rPr>
          <w:rFonts w:hint="eastAsia"/>
        </w:rPr>
        <w:t>ОСОБЕННОСТИ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ВУЗОВ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p>
    <w:p w:rsidR="00A74CF0" w:rsidRDefault="00A74CF0" w:rsidP="00A74CF0">
      <w:r>
        <w:rPr>
          <w:rFonts w:hint="eastAsia"/>
        </w:rPr>
        <w:t>Специальность</w:t>
      </w:r>
      <w:r>
        <w:t></w:t>
      </w:r>
      <w:r>
        <w:t></w:t>
      </w:r>
      <w:r>
        <w:t></w:t>
      </w:r>
      <w:r>
        <w:t></w:t>
      </w:r>
      <w:r>
        <w:t></w:t>
      </w:r>
      <w:r>
        <w:t></w:t>
      </w:r>
      <w:r>
        <w:t></w:t>
      </w:r>
      <w:r>
        <w:t></w:t>
      </w:r>
      <w:r>
        <w:t></w:t>
      </w:r>
      <w:r>
        <w:t></w:t>
      </w:r>
      <w:r>
        <w:t></w:t>
      </w:r>
      <w:r>
        <w:t></w:t>
      </w:r>
      <w:r>
        <w:t></w:t>
      </w:r>
      <w:r>
        <w:rPr>
          <w:rFonts w:hint="eastAsia"/>
        </w:rPr>
        <w:t>Педагогическая</w:t>
      </w:r>
      <w:r>
        <w:t></w:t>
      </w:r>
      <w:r>
        <w:rPr>
          <w:rFonts w:hint="eastAsia"/>
        </w:rPr>
        <w:t>психология</w:t>
      </w:r>
      <w:r>
        <w:t></w:t>
      </w:r>
    </w:p>
    <w:p w:rsidR="00A74CF0" w:rsidRDefault="00A74CF0" w:rsidP="00A74CF0">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психологических</w:t>
      </w:r>
      <w:r>
        <w:t></w:t>
      </w:r>
      <w:r>
        <w:rPr>
          <w:rFonts w:hint="eastAsia"/>
        </w:rPr>
        <w:t>наук</w:t>
      </w:r>
    </w:p>
    <w:p w:rsidR="00A74CF0" w:rsidRDefault="00A74CF0" w:rsidP="00A74CF0">
      <w:r>
        <w:rPr>
          <w:rFonts w:hint="eastAsia"/>
        </w:rPr>
        <w:t>Научный</w:t>
      </w:r>
      <w:r>
        <w:t></w:t>
      </w:r>
      <w:r>
        <w:rPr>
          <w:rFonts w:hint="eastAsia"/>
        </w:rPr>
        <w:t>руководитель</w:t>
      </w:r>
      <w:r>
        <w:t></w:t>
      </w:r>
      <w:r>
        <w:t></w:t>
      </w:r>
      <w:r>
        <w:rPr>
          <w:rFonts w:hint="eastAsia"/>
        </w:rPr>
        <w:t>доктор</w:t>
      </w:r>
      <w:r>
        <w:t></w:t>
      </w:r>
      <w:r>
        <w:rPr>
          <w:rFonts w:hint="eastAsia"/>
        </w:rPr>
        <w:t>психологических</w:t>
      </w:r>
      <w:r>
        <w:t></w:t>
      </w:r>
      <w:r>
        <w:rPr>
          <w:rFonts w:hint="eastAsia"/>
        </w:rPr>
        <w:t>наук</w:t>
      </w:r>
      <w:r>
        <w:t></w:t>
      </w:r>
      <w:r>
        <w:t></w:t>
      </w:r>
      <w:r>
        <w:rPr>
          <w:rFonts w:hint="eastAsia"/>
        </w:rPr>
        <w:t>профессор</w:t>
      </w:r>
    </w:p>
    <w:p w:rsidR="00A74CF0" w:rsidRDefault="00A74CF0" w:rsidP="00A74CF0">
      <w:r>
        <w:rPr>
          <w:rFonts w:hint="eastAsia"/>
        </w:rPr>
        <w:t>Г</w:t>
      </w:r>
      <w:r>
        <w:t></w:t>
      </w:r>
      <w:r>
        <w:rPr>
          <w:rFonts w:hint="eastAsia"/>
        </w:rPr>
        <w:t>А</w:t>
      </w:r>
      <w:r>
        <w:t></w:t>
      </w:r>
      <w:r>
        <w:t></w:t>
      </w:r>
      <w:r>
        <w:rPr>
          <w:rFonts w:hint="eastAsia"/>
        </w:rPr>
        <w:t>Виноградова</w:t>
      </w:r>
      <w:r>
        <w:t> </w:t>
      </w:r>
    </w:p>
    <w:p w:rsidR="00A74CF0" w:rsidRDefault="00A74CF0" w:rsidP="00A74CF0">
      <w:r>
        <w:rPr>
          <w:rFonts w:hint="eastAsia"/>
        </w:rPr>
        <w:t>ОГЛАВЛЕНИЕ</w:t>
      </w:r>
    </w:p>
    <w:p w:rsidR="00A74CF0" w:rsidRDefault="00A74CF0" w:rsidP="00A74CF0">
      <w:r>
        <w:rPr>
          <w:rFonts w:hint="eastAsia"/>
        </w:rPr>
        <w:t>ВВЕДЕНИЕ</w:t>
      </w:r>
      <w:r>
        <w:tab/>
      </w:r>
      <w:r>
        <w:t></w:t>
      </w:r>
    </w:p>
    <w:p w:rsidR="00A74CF0" w:rsidRDefault="00A74CF0" w:rsidP="00A74CF0">
      <w:r>
        <w:rPr>
          <w:rFonts w:hint="eastAsia"/>
        </w:rPr>
        <w:t>ГЛАВА</w:t>
      </w:r>
      <w:r>
        <w:t></w:t>
      </w:r>
      <w:r>
        <w:t></w:t>
      </w:r>
      <w:r>
        <w:t></w:t>
      </w:r>
      <w:r>
        <w:t></w:t>
      </w:r>
      <w:r>
        <w:rPr>
          <w:rFonts w:hint="eastAsia"/>
        </w:rPr>
        <w:t>ТЕОРЕТИЧЕСКИЕ</w:t>
      </w:r>
      <w:r>
        <w:t></w:t>
      </w:r>
      <w:r>
        <w:rPr>
          <w:rFonts w:hint="eastAsia"/>
        </w:rPr>
        <w:t>ПОДХОДЫ</w:t>
      </w:r>
      <w:r>
        <w:t></w:t>
      </w:r>
      <w:r>
        <w:rPr>
          <w:rFonts w:hint="eastAsia"/>
        </w:rPr>
        <w:t>К</w:t>
      </w:r>
      <w:r>
        <w:t></w:t>
      </w:r>
      <w:r>
        <w:rPr>
          <w:rFonts w:hint="eastAsia"/>
        </w:rPr>
        <w:t>ПРОБЛЕМЕ</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ЕЕ</w:t>
      </w:r>
      <w:r>
        <w:t></w:t>
      </w:r>
      <w:r>
        <w:rPr>
          <w:rFonts w:hint="eastAsia"/>
        </w:rPr>
        <w:t>Психолого</w:t>
      </w:r>
      <w:r>
        <w:t></w:t>
      </w:r>
      <w:r>
        <w:rPr>
          <w:rFonts w:hint="eastAsia"/>
        </w:rPr>
        <w:t>педагогические</w:t>
      </w:r>
      <w:r>
        <w:t></w:t>
      </w:r>
      <w:r>
        <w:rPr>
          <w:rFonts w:hint="eastAsia"/>
        </w:rPr>
        <w:t>проблемы</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ab/>
      </w:r>
      <w:r>
        <w:t></w:t>
      </w:r>
      <w:r>
        <w:t></w:t>
      </w:r>
    </w:p>
    <w:p w:rsidR="00A74CF0" w:rsidRDefault="00A74CF0" w:rsidP="00A74CF0">
      <w:r>
        <w:rPr>
          <w:rFonts w:hint="eastAsia"/>
        </w:rPr>
        <w:t>Е</w:t>
      </w:r>
      <w:r>
        <w:t></w:t>
      </w:r>
      <w:r>
        <w:t></w:t>
      </w:r>
      <w:r>
        <w:t></w:t>
      </w:r>
      <w:r>
        <w:rPr>
          <w:rFonts w:hint="eastAsia"/>
        </w:rPr>
        <w:t>Особенности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в</w:t>
      </w:r>
      <w:r>
        <w:t></w:t>
      </w:r>
      <w:r>
        <w:rPr>
          <w:rFonts w:hint="eastAsia"/>
        </w:rPr>
        <w:t>студенческом</w:t>
      </w:r>
      <w:r>
        <w:t></w:t>
      </w:r>
      <w:r>
        <w:rPr>
          <w:rFonts w:hint="eastAsia"/>
        </w:rPr>
        <w:t>возрасте</w:t>
      </w:r>
      <w:r>
        <w:tab/>
      </w:r>
      <w:r>
        <w:t></w:t>
      </w:r>
      <w:r>
        <w:t></w:t>
      </w:r>
    </w:p>
    <w:p w:rsidR="00A74CF0" w:rsidRDefault="00A74CF0" w:rsidP="00A74CF0">
      <w:r>
        <w:rPr>
          <w:rFonts w:hint="eastAsia"/>
        </w:rPr>
        <w:t>ЕЗ</w:t>
      </w:r>
      <w:r>
        <w:t></w:t>
      </w:r>
      <w:r>
        <w:t></w:t>
      </w:r>
      <w:r>
        <w:rPr>
          <w:rFonts w:hint="eastAsia"/>
        </w:rPr>
        <w:t>Факторы</w:t>
      </w:r>
      <w:r>
        <w:t></w:t>
      </w:r>
      <w:r>
        <w:rPr>
          <w:rFonts w:hint="eastAsia"/>
        </w:rPr>
        <w:t>и</w:t>
      </w:r>
      <w:r>
        <w:t></w:t>
      </w:r>
      <w:r>
        <w:rPr>
          <w:rFonts w:hint="eastAsia"/>
        </w:rPr>
        <w:t>механизмы</w:t>
      </w:r>
      <w:r>
        <w:t></w:t>
      </w:r>
      <w:r>
        <w:rPr>
          <w:rFonts w:hint="eastAsia"/>
        </w:rPr>
        <w:t>возникновения</w:t>
      </w:r>
      <w:r>
        <w:t></w:t>
      </w:r>
      <w:r>
        <w:rPr>
          <w:rFonts w:hint="eastAsia"/>
        </w:rPr>
        <w:t>мотивации</w:t>
      </w:r>
      <w:r>
        <w:t></w:t>
      </w:r>
      <w:r>
        <w:rPr>
          <w:rFonts w:hint="eastAsia"/>
        </w:rPr>
        <w:t>личности</w:t>
      </w:r>
      <w:r>
        <w:tab/>
      </w:r>
      <w:r>
        <w:t></w:t>
      </w:r>
      <w:r>
        <w:t></w:t>
      </w:r>
    </w:p>
    <w:p w:rsidR="00A74CF0" w:rsidRDefault="00A74CF0" w:rsidP="00A74CF0">
      <w:r>
        <w:rPr>
          <w:rFonts w:hint="eastAsia"/>
        </w:rPr>
        <w:t>Выводы</w:t>
      </w:r>
      <w:r>
        <w:t></w:t>
      </w:r>
      <w:r>
        <w:rPr>
          <w:rFonts w:hint="eastAsia"/>
        </w:rPr>
        <w:t>по</w:t>
      </w:r>
      <w:r>
        <w:t></w:t>
      </w:r>
      <w:r>
        <w:t></w:t>
      </w:r>
      <w:r>
        <w:t></w:t>
      </w:r>
      <w:r>
        <w:rPr>
          <w:rFonts w:hint="eastAsia"/>
        </w:rPr>
        <w:t>главе</w:t>
      </w:r>
      <w:r>
        <w:tab/>
      </w:r>
      <w:r>
        <w:t></w:t>
      </w:r>
      <w:r>
        <w:t></w:t>
      </w:r>
    </w:p>
    <w:p w:rsidR="00A74CF0" w:rsidRDefault="00A74CF0" w:rsidP="00A74CF0">
      <w:r>
        <w:rPr>
          <w:rFonts w:hint="eastAsia"/>
        </w:rPr>
        <w:t>ГЛАВА</w:t>
      </w:r>
      <w:r>
        <w:t></w:t>
      </w:r>
      <w:r>
        <w:rPr>
          <w:rFonts w:hint="eastAsia"/>
        </w:rPr>
        <w:t>И</w:t>
      </w:r>
      <w:r>
        <w:t></w:t>
      </w:r>
      <w:r>
        <w:t></w:t>
      </w:r>
      <w:r>
        <w:rPr>
          <w:rFonts w:hint="eastAsia"/>
        </w:rPr>
        <w:t>ХАРАКТЕРИСТИКА</w:t>
      </w:r>
      <w:r>
        <w:t></w:t>
      </w:r>
      <w:r>
        <w:rPr>
          <w:rFonts w:hint="eastAsia"/>
        </w:rPr>
        <w:t>ОСОБЕННОСТЕЙ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ВУЗОВ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p>
    <w:p w:rsidR="00A74CF0" w:rsidRDefault="00A74CF0" w:rsidP="00A74CF0">
      <w:r>
        <w:t></w:t>
      </w:r>
      <w:r>
        <w:t></w:t>
      </w:r>
      <w:r>
        <w:tab/>
      </w:r>
      <w:r>
        <w:rPr>
          <w:rFonts w:hint="eastAsia"/>
        </w:rPr>
        <w:t>Е</w:t>
      </w:r>
      <w:r>
        <w:t></w:t>
      </w:r>
      <w:r>
        <w:rPr>
          <w:rFonts w:hint="eastAsia"/>
        </w:rPr>
        <w:t>Психологические</w:t>
      </w:r>
      <w:r>
        <w:t></w:t>
      </w:r>
      <w:r>
        <w:rPr>
          <w:rFonts w:hint="eastAsia"/>
        </w:rPr>
        <w:t>особенности</w:t>
      </w:r>
      <w:r>
        <w:t></w:t>
      </w:r>
      <w:r>
        <w:rPr>
          <w:rFonts w:hint="eastAsia"/>
        </w:rPr>
        <w:t>курсантов</w:t>
      </w:r>
      <w:r>
        <w:tab/>
      </w:r>
      <w:r>
        <w:t></w:t>
      </w:r>
      <w:r>
        <w:t></w:t>
      </w:r>
    </w:p>
    <w:p w:rsidR="00A74CF0" w:rsidRDefault="00A74CF0" w:rsidP="00A74CF0">
      <w:r>
        <w:t></w:t>
      </w:r>
      <w:r>
        <w:t></w:t>
      </w:r>
      <w:r>
        <w:t></w:t>
      </w:r>
      <w:r>
        <w:t></w:t>
      </w:r>
      <w:r>
        <w:tab/>
      </w:r>
      <w:r>
        <w:rPr>
          <w:rFonts w:hint="eastAsia"/>
        </w:rPr>
        <w:t>Профессиональное</w:t>
      </w:r>
      <w:r>
        <w:t></w:t>
      </w:r>
      <w:r>
        <w:rPr>
          <w:rFonts w:hint="eastAsia"/>
        </w:rPr>
        <w:t>становление</w:t>
      </w:r>
      <w:r>
        <w:t></w:t>
      </w:r>
      <w:r>
        <w:rPr>
          <w:rFonts w:hint="eastAsia"/>
        </w:rPr>
        <w:t>личности</w:t>
      </w:r>
      <w:r>
        <w:t></w:t>
      </w:r>
      <w:r>
        <w:rPr>
          <w:rFonts w:hint="eastAsia"/>
        </w:rPr>
        <w:t>курсантов</w:t>
      </w:r>
      <w:r>
        <w:tab/>
      </w:r>
      <w:r>
        <w:t></w:t>
      </w:r>
      <w:r>
        <w:t></w:t>
      </w:r>
    </w:p>
    <w:p w:rsidR="00A74CF0" w:rsidRDefault="00A74CF0" w:rsidP="00A74CF0">
      <w:r>
        <w:t></w:t>
      </w:r>
      <w:r>
        <w:t></w:t>
      </w:r>
      <w:r>
        <w:t></w:t>
      </w:r>
      <w:r>
        <w:t></w:t>
      </w:r>
      <w:r>
        <w:tab/>
      </w:r>
      <w:r>
        <w:rPr>
          <w:rFonts w:hint="eastAsia"/>
        </w:rPr>
        <w:t>Учебно</w:t>
      </w:r>
      <w:r>
        <w:t></w:t>
      </w:r>
      <w:r>
        <w:rPr>
          <w:rFonts w:hint="eastAsia"/>
        </w:rPr>
        <w:t>профессиональная</w:t>
      </w:r>
      <w:r>
        <w:t></w:t>
      </w:r>
      <w:r>
        <w:rPr>
          <w:rFonts w:hint="eastAsia"/>
        </w:rPr>
        <w:t>мотивация</w:t>
      </w:r>
      <w:r>
        <w:t></w:t>
      </w:r>
      <w:r>
        <w:rPr>
          <w:rFonts w:hint="eastAsia"/>
        </w:rPr>
        <w:t>и</w:t>
      </w:r>
      <w:r>
        <w:t></w:t>
      </w:r>
      <w:r>
        <w:rPr>
          <w:rFonts w:hint="eastAsia"/>
        </w:rPr>
        <w:t>военно</w:t>
      </w:r>
      <w:r>
        <w:t></w:t>
      </w:r>
      <w:r>
        <w:rPr>
          <w:rFonts w:hint="eastAsia"/>
        </w:rPr>
        <w:t>профессиональная</w:t>
      </w:r>
    </w:p>
    <w:p w:rsidR="00A74CF0" w:rsidRDefault="00A74CF0" w:rsidP="00A74CF0">
      <w:r>
        <w:rPr>
          <w:rFonts w:hint="eastAsia"/>
        </w:rPr>
        <w:t>направленность</w:t>
      </w:r>
      <w:r>
        <w:t></w:t>
      </w:r>
      <w:r>
        <w:rPr>
          <w:rFonts w:hint="eastAsia"/>
        </w:rPr>
        <w:t>курсантов</w:t>
      </w:r>
      <w:r>
        <w:tab/>
      </w:r>
      <w:r>
        <w:t></w:t>
      </w:r>
      <w:r>
        <w:t></w:t>
      </w:r>
    </w:p>
    <w:p w:rsidR="00A74CF0" w:rsidRDefault="00A74CF0" w:rsidP="00A74CF0">
      <w:r>
        <w:rPr>
          <w:rFonts w:hint="eastAsia"/>
        </w:rPr>
        <w:t>Выводы</w:t>
      </w:r>
      <w:r>
        <w:t></w:t>
      </w:r>
      <w:r>
        <w:rPr>
          <w:rFonts w:hint="eastAsia"/>
        </w:rPr>
        <w:t>по</w:t>
      </w:r>
      <w:r>
        <w:t></w:t>
      </w:r>
      <w:r>
        <w:t></w:t>
      </w:r>
      <w:r>
        <w:t></w:t>
      </w:r>
      <w:r>
        <w:t></w:t>
      </w:r>
      <w:r>
        <w:rPr>
          <w:rFonts w:hint="eastAsia"/>
        </w:rPr>
        <w:t>главе</w:t>
      </w:r>
      <w:r>
        <w:tab/>
      </w:r>
      <w:r>
        <w:t></w:t>
      </w:r>
      <w:r>
        <w:t></w:t>
      </w:r>
    </w:p>
    <w:p w:rsidR="00A74CF0" w:rsidRDefault="00A74CF0" w:rsidP="00A74CF0">
      <w:r>
        <w:rPr>
          <w:rFonts w:hint="eastAsia"/>
        </w:rPr>
        <w:t>ГЛАВА</w:t>
      </w:r>
      <w:r>
        <w:t></w:t>
      </w:r>
      <w:r>
        <w:t></w:t>
      </w:r>
      <w:r>
        <w:t></w:t>
      </w:r>
      <w:r>
        <w:t></w:t>
      </w:r>
      <w:r>
        <w:t></w:t>
      </w:r>
      <w:r>
        <w:t></w:t>
      </w:r>
      <w:r>
        <w:rPr>
          <w:rFonts w:hint="eastAsia"/>
        </w:rPr>
        <w:t>ЭМПИРИЧЕСКОЕ</w:t>
      </w:r>
      <w:r>
        <w:t></w:t>
      </w:r>
      <w:r>
        <w:rPr>
          <w:rFonts w:hint="eastAsia"/>
        </w:rPr>
        <w:t>ИССЛЕДОВАНИЕ</w:t>
      </w:r>
      <w:r>
        <w:t></w:t>
      </w:r>
      <w:r>
        <w:rPr>
          <w:rFonts w:hint="eastAsia"/>
        </w:rPr>
        <w:t>ОСОБЕННОСТЕЙ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p>
    <w:p w:rsidR="00A74CF0" w:rsidRDefault="00A74CF0" w:rsidP="00A74CF0">
      <w:r>
        <w:rPr>
          <w:rFonts w:hint="eastAsia"/>
        </w:rPr>
        <w:t>ВОЕННЫХ</w:t>
      </w:r>
      <w:r>
        <w:t></w:t>
      </w:r>
      <w:r>
        <w:rPr>
          <w:rFonts w:hint="eastAsia"/>
        </w:rPr>
        <w:t>ВУЗОВ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p>
    <w:p w:rsidR="00A74CF0" w:rsidRDefault="00A74CF0" w:rsidP="00A74CF0">
      <w:r>
        <w:t></w:t>
      </w:r>
      <w:r>
        <w:t></w:t>
      </w:r>
      <w:r>
        <w:t></w:t>
      </w:r>
      <w:r>
        <w:t></w:t>
      </w:r>
      <w:r>
        <w:tab/>
      </w:r>
      <w:r>
        <w:rPr>
          <w:rFonts w:hint="eastAsia"/>
        </w:rPr>
        <w:t>Обоснование</w:t>
      </w:r>
      <w:r>
        <w:t></w:t>
      </w:r>
      <w:r>
        <w:rPr>
          <w:rFonts w:hint="eastAsia"/>
        </w:rPr>
        <w:t>потребностно</w:t>
      </w:r>
      <w:r>
        <w:t></w:t>
      </w:r>
      <w:r>
        <w:rPr>
          <w:rFonts w:hint="eastAsia"/>
        </w:rPr>
        <w:t>мотивационной</w:t>
      </w:r>
      <w:r>
        <w:t></w:t>
      </w:r>
      <w:r>
        <w:rPr>
          <w:rFonts w:hint="eastAsia"/>
        </w:rPr>
        <w:t>и</w:t>
      </w:r>
      <w:r>
        <w:t></w:t>
      </w:r>
      <w:r>
        <w:rPr>
          <w:rFonts w:hint="eastAsia"/>
        </w:rPr>
        <w:t>ценностно</w:t>
      </w:r>
      <w:r>
        <w:t></w:t>
      </w:r>
      <w:r>
        <w:rPr>
          <w:rFonts w:hint="eastAsia"/>
        </w:rPr>
        <w:t>целевой</w:t>
      </w:r>
    </w:p>
    <w:p w:rsidR="00A74CF0" w:rsidRDefault="00A74CF0" w:rsidP="00A74CF0">
      <w:r>
        <w:rPr>
          <w:rFonts w:hint="eastAsia"/>
        </w:rPr>
        <w:t>составляющих</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вузов</w:t>
      </w:r>
      <w:r>
        <w:tab/>
      </w:r>
      <w:r>
        <w:t></w:t>
      </w:r>
      <w:r>
        <w:t></w:t>
      </w:r>
    </w:p>
    <w:p w:rsidR="00A74CF0" w:rsidRDefault="00A74CF0" w:rsidP="00A74CF0">
      <w:r>
        <w:t></w:t>
      </w:r>
      <w:r>
        <w:t></w:t>
      </w:r>
      <w:r>
        <w:t></w:t>
      </w:r>
      <w:r>
        <w:t></w:t>
      </w:r>
      <w:r>
        <w:tab/>
      </w:r>
      <w:r>
        <w:rPr>
          <w:rFonts w:hint="eastAsia"/>
        </w:rPr>
        <w:t>Сравнительный</w:t>
      </w:r>
      <w:r>
        <w:t></w:t>
      </w:r>
      <w:r>
        <w:rPr>
          <w:rFonts w:hint="eastAsia"/>
        </w:rPr>
        <w:t>анализ</w:t>
      </w:r>
      <w:r>
        <w:t></w:t>
      </w:r>
      <w:r>
        <w:rPr>
          <w:rFonts w:hint="eastAsia"/>
        </w:rPr>
        <w:t>особенностей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t></w:t>
      </w:r>
      <w:r>
        <w:t></w:t>
      </w:r>
      <w:r>
        <w:t></w:t>
      </w:r>
    </w:p>
    <w:p w:rsidR="00A74CF0" w:rsidRDefault="00A74CF0" w:rsidP="00A74CF0">
      <w:r>
        <w:t></w:t>
      </w:r>
      <w:r>
        <w:t></w:t>
      </w:r>
      <w:r>
        <w:t></w:t>
      </w:r>
      <w:r>
        <w:t></w:t>
      </w:r>
      <w:r>
        <w:tab/>
      </w:r>
      <w:r>
        <w:rPr>
          <w:rFonts w:hint="eastAsia"/>
        </w:rPr>
        <w:t>Рекомендации</w:t>
      </w:r>
      <w:r>
        <w:t></w:t>
      </w:r>
      <w:r>
        <w:rPr>
          <w:rFonts w:hint="eastAsia"/>
        </w:rPr>
        <w:t>по</w:t>
      </w:r>
      <w:r>
        <w:t></w:t>
      </w:r>
      <w:r>
        <w:rPr>
          <w:rFonts w:hint="eastAsia"/>
        </w:rPr>
        <w:t>формированию</w:t>
      </w:r>
      <w:r>
        <w:t></w:t>
      </w:r>
      <w:r>
        <w:rPr>
          <w:rFonts w:hint="eastAsia"/>
        </w:rPr>
        <w:t>учебно</w:t>
      </w:r>
      <w:r>
        <w:t></w:t>
      </w:r>
      <w:r>
        <w:rPr>
          <w:rFonts w:hint="eastAsia"/>
        </w:rPr>
        <w:t>профессиональной</w:t>
      </w:r>
      <w:r>
        <w:t></w:t>
      </w:r>
      <w:r>
        <w:rPr>
          <w:rFonts w:hint="eastAsia"/>
        </w:rPr>
        <w:t>мотивации</w:t>
      </w:r>
    </w:p>
    <w:p w:rsidR="00A74CF0" w:rsidRDefault="00A74CF0" w:rsidP="00A74CF0">
      <w:r>
        <w:rPr>
          <w:rFonts w:hint="eastAsia"/>
        </w:rPr>
        <w:t>курсантов</w:t>
      </w:r>
      <w:r>
        <w:t></w:t>
      </w:r>
      <w:r>
        <w:rPr>
          <w:rFonts w:hint="eastAsia"/>
        </w:rPr>
        <w:t>в</w:t>
      </w:r>
      <w:r>
        <w:t></w:t>
      </w:r>
      <w:r>
        <w:rPr>
          <w:rFonts w:hint="eastAsia"/>
        </w:rPr>
        <w:t>условиях</w:t>
      </w:r>
      <w:r>
        <w:t></w:t>
      </w:r>
      <w:r>
        <w:rPr>
          <w:rFonts w:hint="eastAsia"/>
        </w:rPr>
        <w:t>военного</w:t>
      </w:r>
      <w:r>
        <w:t></w:t>
      </w:r>
      <w:r>
        <w:rPr>
          <w:rFonts w:hint="eastAsia"/>
        </w:rPr>
        <w:t>вуза</w:t>
      </w:r>
      <w:r>
        <w:tab/>
      </w:r>
      <w:r>
        <w:t></w:t>
      </w:r>
      <w:r>
        <w:t></w:t>
      </w:r>
      <w:r>
        <w:t></w:t>
      </w:r>
    </w:p>
    <w:p w:rsidR="00A74CF0" w:rsidRDefault="00A74CF0" w:rsidP="00A74CF0">
      <w:r>
        <w:rPr>
          <w:rFonts w:hint="eastAsia"/>
        </w:rPr>
        <w:t>Выводы</w:t>
      </w:r>
      <w:r>
        <w:t></w:t>
      </w:r>
      <w:r>
        <w:rPr>
          <w:rFonts w:hint="eastAsia"/>
        </w:rPr>
        <w:t>по</w:t>
      </w:r>
      <w:r>
        <w:t></w:t>
      </w:r>
      <w:r>
        <w:t></w:t>
      </w:r>
      <w:r>
        <w:t></w:t>
      </w:r>
      <w:r>
        <w:t></w:t>
      </w:r>
      <w:r>
        <w:t></w:t>
      </w:r>
      <w:r>
        <w:rPr>
          <w:rFonts w:hint="eastAsia"/>
        </w:rPr>
        <w:t>главе</w:t>
      </w:r>
      <w:r>
        <w:tab/>
      </w:r>
      <w:r>
        <w:t></w:t>
      </w:r>
      <w:r>
        <w:t></w:t>
      </w:r>
      <w:r>
        <w:t></w:t>
      </w:r>
    </w:p>
    <w:p w:rsidR="00A74CF0" w:rsidRDefault="00A74CF0" w:rsidP="00A74CF0">
      <w:r>
        <w:rPr>
          <w:rFonts w:hint="eastAsia"/>
        </w:rPr>
        <w:t>ЗАКЛЮЧЕНИЕ</w:t>
      </w:r>
      <w:r>
        <w:tab/>
      </w:r>
      <w:r>
        <w:t></w:t>
      </w:r>
      <w:r>
        <w:t></w:t>
      </w:r>
      <w:r>
        <w:t></w:t>
      </w:r>
    </w:p>
    <w:p w:rsidR="00A74CF0" w:rsidRDefault="00A74CF0" w:rsidP="00A74CF0">
      <w:r>
        <w:rPr>
          <w:rFonts w:hint="eastAsia"/>
        </w:rPr>
        <w:t>БИБЛИОГРАФИЯ</w:t>
      </w:r>
      <w:r>
        <w:tab/>
      </w:r>
      <w:r>
        <w:t></w:t>
      </w:r>
      <w:r>
        <w:t></w:t>
      </w:r>
      <w:r>
        <w:t></w:t>
      </w:r>
    </w:p>
    <w:p w:rsidR="00A74CF0" w:rsidRDefault="00A74CF0" w:rsidP="00A74CF0">
      <w:r>
        <w:rPr>
          <w:rFonts w:hint="eastAsia"/>
        </w:rPr>
        <w:t>ПРИЛОЖЕНИЕ</w:t>
      </w:r>
      <w:r>
        <w:tab/>
      </w:r>
      <w:r>
        <w:t></w:t>
      </w:r>
      <w:r>
        <w:t></w:t>
      </w:r>
      <w:r>
        <w:t></w:t>
      </w:r>
    </w:p>
    <w:p w:rsidR="00A74CF0" w:rsidRDefault="00A74CF0" w:rsidP="00A74CF0">
      <w:r>
        <w:rPr>
          <w:rFonts w:hint="eastAsia"/>
        </w:rPr>
        <w:t>ВВЕДЕНИЕ</w:t>
      </w:r>
    </w:p>
    <w:p w:rsidR="00A74CF0" w:rsidRDefault="00A74CF0" w:rsidP="00A74CF0">
      <w:r>
        <w:rPr>
          <w:rFonts w:hint="eastAsia"/>
        </w:rPr>
        <w:t>На</w:t>
      </w:r>
      <w:r>
        <w:t></w:t>
      </w:r>
      <w:r>
        <w:rPr>
          <w:rFonts w:hint="eastAsia"/>
        </w:rPr>
        <w:t>современном</w:t>
      </w:r>
      <w:r>
        <w:t></w:t>
      </w:r>
      <w:r>
        <w:rPr>
          <w:rFonts w:hint="eastAsia"/>
        </w:rPr>
        <w:t>этапе</w:t>
      </w:r>
      <w:r>
        <w:t></w:t>
      </w:r>
      <w:r>
        <w:rPr>
          <w:rFonts w:hint="eastAsia"/>
        </w:rPr>
        <w:t>перестройки</w:t>
      </w:r>
      <w:r>
        <w:t></w:t>
      </w:r>
      <w:r>
        <w:rPr>
          <w:rFonts w:hint="eastAsia"/>
        </w:rPr>
        <w:t>системы</w:t>
      </w:r>
      <w:r>
        <w:t></w:t>
      </w:r>
      <w:r>
        <w:rPr>
          <w:rFonts w:hint="eastAsia"/>
        </w:rPr>
        <w:t>военного</w:t>
      </w:r>
      <w:r>
        <w:t></w:t>
      </w:r>
      <w:r>
        <w:rPr>
          <w:rFonts w:hint="eastAsia"/>
        </w:rPr>
        <w:t>профессионального</w:t>
      </w:r>
      <w:r>
        <w:t></w:t>
      </w:r>
      <w:r>
        <w:rPr>
          <w:rFonts w:hint="eastAsia"/>
        </w:rPr>
        <w:t>образования</w:t>
      </w:r>
      <w:r>
        <w:t></w:t>
      </w:r>
      <w:r>
        <w:rPr>
          <w:rFonts w:hint="eastAsia"/>
        </w:rPr>
        <w:t>в</w:t>
      </w:r>
      <w:r>
        <w:t></w:t>
      </w:r>
      <w:r>
        <w:rPr>
          <w:rFonts w:hint="eastAsia"/>
        </w:rPr>
        <w:t>условиях</w:t>
      </w:r>
      <w:r>
        <w:t></w:t>
      </w:r>
      <w:r>
        <w:rPr>
          <w:rFonts w:hint="eastAsia"/>
        </w:rPr>
        <w:t>модернизации</w:t>
      </w:r>
      <w:r>
        <w:t></w:t>
      </w:r>
      <w:r>
        <w:rPr>
          <w:rFonts w:hint="eastAsia"/>
        </w:rPr>
        <w:t>Вооруженных</w:t>
      </w:r>
      <w:r>
        <w:t></w:t>
      </w:r>
      <w:r>
        <w:rPr>
          <w:rFonts w:hint="eastAsia"/>
        </w:rPr>
        <w:t>сил</w:t>
      </w:r>
      <w:r>
        <w:t></w:t>
      </w:r>
      <w:r>
        <w:rPr>
          <w:rFonts w:hint="eastAsia"/>
        </w:rPr>
        <w:t>профессиональная</w:t>
      </w:r>
      <w:r>
        <w:t></w:t>
      </w:r>
      <w:r>
        <w:rPr>
          <w:rFonts w:hint="eastAsia"/>
        </w:rPr>
        <w:t>подготовка</w:t>
      </w:r>
      <w:r>
        <w:t></w:t>
      </w:r>
      <w:r>
        <w:rPr>
          <w:rFonts w:hint="eastAsia"/>
        </w:rPr>
        <w:t>офицерских</w:t>
      </w:r>
      <w:r>
        <w:t></w:t>
      </w:r>
      <w:r>
        <w:rPr>
          <w:rFonts w:hint="eastAsia"/>
        </w:rPr>
        <w:t>кадров</w:t>
      </w:r>
      <w:r>
        <w:t></w:t>
      </w:r>
      <w:r>
        <w:rPr>
          <w:rFonts w:hint="eastAsia"/>
        </w:rPr>
        <w:t>выступает</w:t>
      </w:r>
      <w:r>
        <w:t></w:t>
      </w:r>
      <w:r>
        <w:rPr>
          <w:rFonts w:hint="eastAsia"/>
        </w:rPr>
        <w:t>в</w:t>
      </w:r>
      <w:r>
        <w:t></w:t>
      </w:r>
      <w:r>
        <w:rPr>
          <w:rFonts w:hint="eastAsia"/>
        </w:rPr>
        <w:t>качестве</w:t>
      </w:r>
      <w:r>
        <w:t></w:t>
      </w:r>
      <w:r>
        <w:rPr>
          <w:rFonts w:hint="eastAsia"/>
        </w:rPr>
        <w:t>актуальной</w:t>
      </w:r>
      <w:r>
        <w:t></w:t>
      </w:r>
      <w:r>
        <w:rPr>
          <w:rFonts w:hint="eastAsia"/>
        </w:rPr>
        <w:t>общегосударственной</w:t>
      </w:r>
      <w:r>
        <w:t></w:t>
      </w:r>
      <w:r>
        <w:rPr>
          <w:rFonts w:hint="eastAsia"/>
        </w:rPr>
        <w:t>задачи</w:t>
      </w:r>
      <w:r>
        <w:t></w:t>
      </w:r>
      <w:r>
        <w:t></w:t>
      </w:r>
      <w:r>
        <w:rPr>
          <w:rFonts w:hint="eastAsia"/>
        </w:rPr>
        <w:t>Современное</w:t>
      </w:r>
      <w:r>
        <w:t></w:t>
      </w:r>
      <w:r>
        <w:rPr>
          <w:rFonts w:hint="eastAsia"/>
        </w:rPr>
        <w:t>техническое</w:t>
      </w:r>
      <w:r>
        <w:t></w:t>
      </w:r>
      <w:r>
        <w:rPr>
          <w:rFonts w:hint="eastAsia"/>
        </w:rPr>
        <w:t>оснащение</w:t>
      </w:r>
      <w:r>
        <w:t></w:t>
      </w:r>
      <w:r>
        <w:rPr>
          <w:rFonts w:hint="eastAsia"/>
        </w:rPr>
        <w:t>Российской</w:t>
      </w:r>
      <w:r>
        <w:t></w:t>
      </w:r>
      <w:r>
        <w:rPr>
          <w:rFonts w:hint="eastAsia"/>
        </w:rPr>
        <w:t>армии</w:t>
      </w:r>
      <w:r>
        <w:t></w:t>
      </w:r>
      <w:r>
        <w:rPr>
          <w:rFonts w:hint="eastAsia"/>
        </w:rPr>
        <w:t>предъявляет</w:t>
      </w:r>
      <w:r>
        <w:t></w:t>
      </w:r>
      <w:r>
        <w:rPr>
          <w:rFonts w:hint="eastAsia"/>
        </w:rPr>
        <w:t>к</w:t>
      </w:r>
      <w:r>
        <w:t></w:t>
      </w:r>
      <w:r>
        <w:rPr>
          <w:rFonts w:hint="eastAsia"/>
        </w:rPr>
        <w:t>военному</w:t>
      </w:r>
      <w:r>
        <w:t></w:t>
      </w:r>
      <w:r>
        <w:rPr>
          <w:rFonts w:hint="eastAsia"/>
        </w:rPr>
        <w:t>специалисту</w:t>
      </w:r>
      <w:r>
        <w:t></w:t>
      </w:r>
      <w:r>
        <w:rPr>
          <w:rFonts w:hint="eastAsia"/>
        </w:rPr>
        <w:t>новые</w:t>
      </w:r>
      <w:r>
        <w:t></w:t>
      </w:r>
      <w:r>
        <w:t></w:t>
      </w:r>
      <w:r>
        <w:rPr>
          <w:rFonts w:hint="eastAsia"/>
        </w:rPr>
        <w:t>более</w:t>
      </w:r>
      <w:r>
        <w:t></w:t>
      </w:r>
      <w:r>
        <w:rPr>
          <w:rFonts w:hint="eastAsia"/>
        </w:rPr>
        <w:t>высокие</w:t>
      </w:r>
      <w:r>
        <w:t></w:t>
      </w:r>
      <w:r>
        <w:rPr>
          <w:rFonts w:hint="eastAsia"/>
        </w:rPr>
        <w:t>образовательные</w:t>
      </w:r>
      <w:r>
        <w:t></w:t>
      </w:r>
      <w:r>
        <w:rPr>
          <w:rFonts w:hint="eastAsia"/>
        </w:rPr>
        <w:t>и</w:t>
      </w:r>
      <w:r>
        <w:t></w:t>
      </w:r>
      <w:r>
        <w:rPr>
          <w:rFonts w:hint="eastAsia"/>
        </w:rPr>
        <w:t>профессиональные</w:t>
      </w:r>
      <w:r>
        <w:t></w:t>
      </w:r>
      <w:r>
        <w:rPr>
          <w:rFonts w:hint="eastAsia"/>
        </w:rPr>
        <w:t>требования</w:t>
      </w:r>
      <w:r>
        <w:t></w:t>
      </w:r>
      <w:r>
        <w:t></w:t>
      </w:r>
      <w:r>
        <w:rPr>
          <w:rFonts w:hint="eastAsia"/>
        </w:rPr>
        <w:t>Реформирование</w:t>
      </w:r>
      <w:r>
        <w:t></w:t>
      </w:r>
      <w:r>
        <w:rPr>
          <w:rFonts w:hint="eastAsia"/>
        </w:rPr>
        <w:t>высшей</w:t>
      </w:r>
      <w:r>
        <w:t></w:t>
      </w:r>
      <w:r>
        <w:rPr>
          <w:rFonts w:hint="eastAsia"/>
        </w:rPr>
        <w:t>военной</w:t>
      </w:r>
      <w:r>
        <w:t></w:t>
      </w:r>
      <w:r>
        <w:rPr>
          <w:rFonts w:hint="eastAsia"/>
        </w:rPr>
        <w:t>школы</w:t>
      </w:r>
      <w:r>
        <w:t></w:t>
      </w:r>
      <w:r>
        <w:rPr>
          <w:rFonts w:hint="eastAsia"/>
        </w:rPr>
        <w:t>предполагает</w:t>
      </w:r>
      <w:r>
        <w:t></w:t>
      </w:r>
      <w:r>
        <w:rPr>
          <w:rFonts w:hint="eastAsia"/>
        </w:rPr>
        <w:t>качественные</w:t>
      </w:r>
      <w:r>
        <w:t></w:t>
      </w:r>
      <w:r>
        <w:rPr>
          <w:rFonts w:hint="eastAsia"/>
        </w:rPr>
        <w:t>и</w:t>
      </w:r>
      <w:r>
        <w:t></w:t>
      </w:r>
      <w:r>
        <w:rPr>
          <w:rFonts w:hint="eastAsia"/>
        </w:rPr>
        <w:t>количественные</w:t>
      </w:r>
      <w:r>
        <w:t></w:t>
      </w:r>
      <w:r>
        <w:rPr>
          <w:rFonts w:hint="eastAsia"/>
        </w:rPr>
        <w:t>изменения</w:t>
      </w:r>
      <w:r>
        <w:t></w:t>
      </w:r>
      <w:r>
        <w:rPr>
          <w:rFonts w:hint="eastAsia"/>
        </w:rPr>
        <w:t>в</w:t>
      </w:r>
      <w:r>
        <w:t></w:t>
      </w:r>
      <w:r>
        <w:rPr>
          <w:rFonts w:hint="eastAsia"/>
        </w:rPr>
        <w:t>содержании</w:t>
      </w:r>
      <w:r>
        <w:t></w:t>
      </w:r>
      <w:r>
        <w:rPr>
          <w:rFonts w:hint="eastAsia"/>
        </w:rPr>
        <w:t>и</w:t>
      </w:r>
      <w:r>
        <w:t></w:t>
      </w:r>
      <w:r>
        <w:rPr>
          <w:rFonts w:hint="eastAsia"/>
        </w:rPr>
        <w:t>организации</w:t>
      </w:r>
      <w:r>
        <w:t></w:t>
      </w:r>
      <w:r>
        <w:rPr>
          <w:rFonts w:hint="eastAsia"/>
        </w:rPr>
        <w:t>образования</w:t>
      </w:r>
      <w:r>
        <w:t></w:t>
      </w:r>
      <w:r>
        <w:rPr>
          <w:rFonts w:hint="eastAsia"/>
        </w:rPr>
        <w:t>с</w:t>
      </w:r>
      <w:r>
        <w:t></w:t>
      </w:r>
      <w:r>
        <w:rPr>
          <w:rFonts w:hint="eastAsia"/>
        </w:rPr>
        <w:t>целью</w:t>
      </w:r>
      <w:r>
        <w:t></w:t>
      </w:r>
      <w:r>
        <w:rPr>
          <w:rFonts w:hint="eastAsia"/>
        </w:rPr>
        <w:t>повышения</w:t>
      </w:r>
      <w:r>
        <w:t></w:t>
      </w:r>
      <w:r>
        <w:rPr>
          <w:rFonts w:hint="eastAsia"/>
        </w:rPr>
        <w:t>эффективности</w:t>
      </w:r>
      <w:r>
        <w:t></w:t>
      </w:r>
      <w:r>
        <w:rPr>
          <w:rFonts w:hint="eastAsia"/>
        </w:rPr>
        <w:t>подготовки</w:t>
      </w:r>
      <w:r>
        <w:t></w:t>
      </w:r>
      <w:r>
        <w:rPr>
          <w:rFonts w:hint="eastAsia"/>
        </w:rPr>
        <w:t>профессионалов</w:t>
      </w:r>
      <w:r>
        <w:t></w:t>
      </w:r>
      <w:r>
        <w:rPr>
          <w:rFonts w:hint="eastAsia"/>
        </w:rPr>
        <w:t>высокой</w:t>
      </w:r>
      <w:r>
        <w:t></w:t>
      </w:r>
      <w:r>
        <w:rPr>
          <w:rFonts w:hint="eastAsia"/>
        </w:rPr>
        <w:t>квалификации</w:t>
      </w:r>
      <w:r>
        <w:t></w:t>
      </w:r>
      <w:r>
        <w:t></w:t>
      </w:r>
      <w:r>
        <w:rPr>
          <w:rFonts w:hint="eastAsia"/>
        </w:rPr>
        <w:t>способных</w:t>
      </w:r>
      <w:r>
        <w:t></w:t>
      </w:r>
      <w:r>
        <w:rPr>
          <w:rFonts w:hint="eastAsia"/>
        </w:rPr>
        <w:t>успешно</w:t>
      </w:r>
      <w:r>
        <w:t></w:t>
      </w:r>
      <w:r>
        <w:rPr>
          <w:rFonts w:hint="eastAsia"/>
        </w:rPr>
        <w:t>и</w:t>
      </w:r>
      <w:r>
        <w:t></w:t>
      </w:r>
      <w:r>
        <w:rPr>
          <w:rFonts w:hint="eastAsia"/>
        </w:rPr>
        <w:t>продуктивно</w:t>
      </w:r>
      <w:r>
        <w:t></w:t>
      </w:r>
      <w:r>
        <w:rPr>
          <w:rFonts w:hint="eastAsia"/>
        </w:rPr>
        <w:t>выполнять</w:t>
      </w:r>
      <w:r>
        <w:t></w:t>
      </w:r>
      <w:r>
        <w:rPr>
          <w:rFonts w:hint="eastAsia"/>
        </w:rPr>
        <w:t>возложенные</w:t>
      </w:r>
      <w:r>
        <w:t></w:t>
      </w:r>
      <w:r>
        <w:rPr>
          <w:rFonts w:hint="eastAsia"/>
        </w:rPr>
        <w:t>на</w:t>
      </w:r>
      <w:r>
        <w:t></w:t>
      </w:r>
      <w:r>
        <w:rPr>
          <w:rFonts w:hint="eastAsia"/>
        </w:rPr>
        <w:t>них</w:t>
      </w:r>
      <w:r>
        <w:t></w:t>
      </w:r>
      <w:r>
        <w:rPr>
          <w:rFonts w:hint="eastAsia"/>
        </w:rPr>
        <w:t>задачи</w:t>
      </w:r>
      <w:r>
        <w:t></w:t>
      </w:r>
      <w:r>
        <w:rPr>
          <w:rFonts w:hint="eastAsia"/>
        </w:rPr>
        <w:t>в</w:t>
      </w:r>
      <w:r>
        <w:t></w:t>
      </w:r>
      <w:r>
        <w:rPr>
          <w:rFonts w:hint="eastAsia"/>
        </w:rPr>
        <w:t>войсках</w:t>
      </w:r>
      <w:r>
        <w:t></w:t>
      </w:r>
      <w:r>
        <w:t></w:t>
      </w:r>
      <w:r>
        <w:rPr>
          <w:rFonts w:hint="eastAsia"/>
        </w:rPr>
        <w:t>Прежде</w:t>
      </w:r>
      <w:r>
        <w:t></w:t>
      </w:r>
      <w:r>
        <w:rPr>
          <w:rFonts w:hint="eastAsia"/>
        </w:rPr>
        <w:t>всего</w:t>
      </w:r>
      <w:r>
        <w:t></w:t>
      </w:r>
      <w:r>
        <w:t></w:t>
      </w:r>
      <w:r>
        <w:rPr>
          <w:rFonts w:hint="eastAsia"/>
        </w:rPr>
        <w:t>это</w:t>
      </w:r>
      <w:r>
        <w:t></w:t>
      </w:r>
      <w:r>
        <w:rPr>
          <w:rFonts w:hint="eastAsia"/>
        </w:rPr>
        <w:t>относится</w:t>
      </w:r>
      <w:r>
        <w:t></w:t>
      </w:r>
      <w:r>
        <w:rPr>
          <w:rFonts w:hint="eastAsia"/>
        </w:rPr>
        <w:t>к</w:t>
      </w:r>
      <w:r>
        <w:t></w:t>
      </w:r>
      <w:r>
        <w:rPr>
          <w:rFonts w:hint="eastAsia"/>
        </w:rPr>
        <w:t>наиболее</w:t>
      </w:r>
      <w:r>
        <w:t></w:t>
      </w:r>
      <w:r>
        <w:rPr>
          <w:rFonts w:hint="eastAsia"/>
        </w:rPr>
        <w:t>сложным</w:t>
      </w:r>
      <w:r>
        <w:t></w:t>
      </w:r>
      <w:r>
        <w:rPr>
          <w:rFonts w:hint="eastAsia"/>
        </w:rPr>
        <w:t>видам</w:t>
      </w:r>
      <w:r>
        <w:t></w:t>
      </w:r>
      <w:r>
        <w:rPr>
          <w:rFonts w:hint="eastAsia"/>
        </w:rPr>
        <w:t>профессиональной</w:t>
      </w:r>
      <w:r>
        <w:t></w:t>
      </w:r>
      <w:r>
        <w:rPr>
          <w:rFonts w:hint="eastAsia"/>
        </w:rPr>
        <w:t>деятельности</w:t>
      </w:r>
      <w:r>
        <w:t></w:t>
      </w:r>
      <w:r>
        <w:t></w:t>
      </w:r>
      <w:r>
        <w:rPr>
          <w:rFonts w:hint="eastAsia"/>
        </w:rPr>
        <w:t>к</w:t>
      </w:r>
      <w:r>
        <w:t></w:t>
      </w:r>
      <w:r>
        <w:rPr>
          <w:rFonts w:hint="eastAsia"/>
        </w:rPr>
        <w:t>которым</w:t>
      </w:r>
      <w:r>
        <w:t></w:t>
      </w:r>
      <w:r>
        <w:rPr>
          <w:rFonts w:hint="eastAsia"/>
        </w:rPr>
        <w:t>с</w:t>
      </w:r>
      <w:r>
        <w:t></w:t>
      </w:r>
      <w:r>
        <w:rPr>
          <w:rFonts w:hint="eastAsia"/>
        </w:rPr>
        <w:t>полным</w:t>
      </w:r>
      <w:r>
        <w:t></w:t>
      </w:r>
      <w:r>
        <w:rPr>
          <w:rFonts w:hint="eastAsia"/>
        </w:rPr>
        <w:t>основанием</w:t>
      </w:r>
      <w:r>
        <w:t></w:t>
      </w:r>
      <w:r>
        <w:rPr>
          <w:rFonts w:hint="eastAsia"/>
        </w:rPr>
        <w:t>может</w:t>
      </w:r>
      <w:r>
        <w:t></w:t>
      </w:r>
      <w:r>
        <w:rPr>
          <w:rFonts w:hint="eastAsia"/>
        </w:rPr>
        <w:t>быть</w:t>
      </w:r>
      <w:r>
        <w:t></w:t>
      </w:r>
      <w:r>
        <w:rPr>
          <w:rFonts w:hint="eastAsia"/>
        </w:rPr>
        <w:t>отнесена</w:t>
      </w:r>
      <w:r>
        <w:t></w:t>
      </w:r>
      <w:r>
        <w:rPr>
          <w:rFonts w:hint="eastAsia"/>
        </w:rPr>
        <w:t>летная</w:t>
      </w:r>
      <w:r>
        <w:t></w:t>
      </w:r>
      <w:r>
        <w:rPr>
          <w:rFonts w:hint="eastAsia"/>
        </w:rPr>
        <w:t>деятельность</w:t>
      </w:r>
      <w:r>
        <w:t></w:t>
      </w:r>
    </w:p>
    <w:p w:rsidR="00A74CF0" w:rsidRDefault="00A74CF0" w:rsidP="00A74CF0">
      <w:r>
        <w:rPr>
          <w:rFonts w:hint="eastAsia"/>
        </w:rPr>
        <w:t>Военно</w:t>
      </w:r>
      <w:r>
        <w:t></w:t>
      </w:r>
      <w:r>
        <w:rPr>
          <w:rFonts w:hint="eastAsia"/>
        </w:rPr>
        <w:t>профессиональная</w:t>
      </w:r>
      <w:r>
        <w:t></w:t>
      </w:r>
      <w:r>
        <w:rPr>
          <w:rFonts w:hint="eastAsia"/>
        </w:rPr>
        <w:t>деятельность</w:t>
      </w:r>
      <w:r>
        <w:t></w:t>
      </w:r>
      <w:r>
        <w:rPr>
          <w:rFonts w:hint="eastAsia"/>
        </w:rPr>
        <w:t>будущего</w:t>
      </w:r>
      <w:r>
        <w:t></w:t>
      </w:r>
      <w:r>
        <w:rPr>
          <w:rFonts w:hint="eastAsia"/>
        </w:rPr>
        <w:t>летчика</w:t>
      </w:r>
      <w:r>
        <w:t></w:t>
      </w:r>
      <w:r>
        <w:rPr>
          <w:rFonts w:hint="eastAsia"/>
        </w:rPr>
        <w:t>как</w:t>
      </w:r>
      <w:r>
        <w:t></w:t>
      </w:r>
      <w:r>
        <w:rPr>
          <w:rFonts w:hint="eastAsia"/>
        </w:rPr>
        <w:t>специфический</w:t>
      </w:r>
      <w:r>
        <w:t></w:t>
      </w:r>
      <w:r>
        <w:rPr>
          <w:rFonts w:hint="eastAsia"/>
        </w:rPr>
        <w:t>вид</w:t>
      </w:r>
      <w:r>
        <w:t></w:t>
      </w:r>
      <w:r>
        <w:rPr>
          <w:rFonts w:hint="eastAsia"/>
        </w:rPr>
        <w:t>профессиональной</w:t>
      </w:r>
      <w:r>
        <w:t></w:t>
      </w:r>
      <w:r>
        <w:rPr>
          <w:rFonts w:hint="eastAsia"/>
        </w:rPr>
        <w:t>деятельности</w:t>
      </w:r>
      <w:r>
        <w:t></w:t>
      </w:r>
      <w:r>
        <w:rPr>
          <w:rFonts w:hint="eastAsia"/>
        </w:rPr>
        <w:t>требует</w:t>
      </w:r>
      <w:r>
        <w:t></w:t>
      </w:r>
      <w:r>
        <w:rPr>
          <w:rFonts w:hint="eastAsia"/>
        </w:rPr>
        <w:t>от</w:t>
      </w:r>
      <w:r>
        <w:t></w:t>
      </w:r>
      <w:r>
        <w:rPr>
          <w:rFonts w:hint="eastAsia"/>
        </w:rPr>
        <w:t>курсанта</w:t>
      </w:r>
      <w:r>
        <w:t></w:t>
      </w:r>
      <w:r>
        <w:rPr>
          <w:rFonts w:hint="eastAsia"/>
        </w:rPr>
        <w:t>сформированности</w:t>
      </w:r>
      <w:r>
        <w:t></w:t>
      </w:r>
      <w:r>
        <w:rPr>
          <w:rFonts w:hint="eastAsia"/>
        </w:rPr>
        <w:t>целого</w:t>
      </w:r>
      <w:r>
        <w:t></w:t>
      </w:r>
      <w:r>
        <w:rPr>
          <w:rFonts w:hint="eastAsia"/>
        </w:rPr>
        <w:t>ряда</w:t>
      </w:r>
      <w:r>
        <w:t></w:t>
      </w:r>
      <w:r>
        <w:rPr>
          <w:rFonts w:hint="eastAsia"/>
        </w:rPr>
        <w:t>важных</w:t>
      </w:r>
      <w:r>
        <w:t></w:t>
      </w:r>
      <w:r>
        <w:rPr>
          <w:rFonts w:hint="eastAsia"/>
        </w:rPr>
        <w:t>характеристик</w:t>
      </w:r>
      <w:r>
        <w:t></w:t>
      </w:r>
      <w:r>
        <w:t></w:t>
      </w:r>
      <w:r>
        <w:rPr>
          <w:rFonts w:hint="eastAsia"/>
        </w:rPr>
        <w:t>Одна</w:t>
      </w:r>
      <w:r>
        <w:t></w:t>
      </w:r>
      <w:r>
        <w:rPr>
          <w:rFonts w:hint="eastAsia"/>
        </w:rPr>
        <w:t>из</w:t>
      </w:r>
      <w:r>
        <w:t></w:t>
      </w:r>
      <w:r>
        <w:rPr>
          <w:rFonts w:hint="eastAsia"/>
        </w:rPr>
        <w:t>них</w:t>
      </w:r>
      <w:r>
        <w:t></w:t>
      </w:r>
      <w:r>
        <w:t></w:t>
      </w:r>
      <w:r>
        <w:t></w:t>
      </w:r>
      <w:r>
        <w:rPr>
          <w:rFonts w:hint="eastAsia"/>
        </w:rPr>
        <w:t>устойчивая</w:t>
      </w:r>
      <w:r>
        <w:t></w:t>
      </w:r>
      <w:r>
        <w:rPr>
          <w:rFonts w:hint="eastAsia"/>
        </w:rPr>
        <w:t>мотивация</w:t>
      </w:r>
      <w:r>
        <w:t></w:t>
      </w:r>
      <w:r>
        <w:rPr>
          <w:rFonts w:hint="eastAsia"/>
        </w:rPr>
        <w:t>воинской</w:t>
      </w:r>
      <w:r>
        <w:t></w:t>
      </w:r>
      <w:r>
        <w:rPr>
          <w:rFonts w:hint="eastAsia"/>
        </w:rPr>
        <w:t>службы</w:t>
      </w:r>
      <w:r>
        <w:t></w:t>
      </w:r>
      <w:r>
        <w:rPr>
          <w:rFonts w:hint="eastAsia"/>
        </w:rPr>
        <w:t>с</w:t>
      </w:r>
      <w:r>
        <w:t></w:t>
      </w:r>
      <w:r>
        <w:rPr>
          <w:rFonts w:hint="eastAsia"/>
        </w:rPr>
        <w:t>доминированием</w:t>
      </w:r>
      <w:r>
        <w:t></w:t>
      </w:r>
      <w:r>
        <w:rPr>
          <w:rFonts w:hint="eastAsia"/>
        </w:rPr>
        <w:t>в</w:t>
      </w:r>
      <w:r>
        <w:t></w:t>
      </w:r>
      <w:r>
        <w:rPr>
          <w:rFonts w:hint="eastAsia"/>
        </w:rPr>
        <w:t>ней</w:t>
      </w:r>
      <w:r>
        <w:t></w:t>
      </w:r>
      <w:r>
        <w:rPr>
          <w:rFonts w:hint="eastAsia"/>
        </w:rPr>
        <w:t>военно</w:t>
      </w:r>
      <w:r>
        <w:t></w:t>
      </w:r>
      <w:r>
        <w:rPr>
          <w:rFonts w:hint="eastAsia"/>
        </w:rPr>
        <w:t>профессиональных</w:t>
      </w:r>
      <w:r>
        <w:t></w:t>
      </w:r>
      <w:r>
        <w:rPr>
          <w:rFonts w:hint="eastAsia"/>
        </w:rPr>
        <w:t>мотивов</w:t>
      </w:r>
      <w:r>
        <w:t></w:t>
      </w:r>
      <w:r>
        <w:t></w:t>
      </w:r>
      <w:r>
        <w:rPr>
          <w:rFonts w:hint="eastAsia"/>
        </w:rPr>
        <w:t>сложившаяся</w:t>
      </w:r>
      <w:r>
        <w:t></w:t>
      </w:r>
      <w:r>
        <w:rPr>
          <w:rFonts w:hint="eastAsia"/>
        </w:rPr>
        <w:t>в</w:t>
      </w:r>
      <w:r>
        <w:t></w:t>
      </w:r>
      <w:r>
        <w:rPr>
          <w:rFonts w:hint="eastAsia"/>
        </w:rPr>
        <w:t>период</w:t>
      </w:r>
      <w:r>
        <w:t></w:t>
      </w:r>
      <w:r>
        <w:rPr>
          <w:rFonts w:hint="eastAsia"/>
        </w:rPr>
        <w:t>обучения</w:t>
      </w:r>
      <w:r>
        <w:t></w:t>
      </w:r>
      <w:r>
        <w:rPr>
          <w:rFonts w:hint="eastAsia"/>
        </w:rPr>
        <w:t>в</w:t>
      </w:r>
      <w:r>
        <w:t></w:t>
      </w:r>
      <w:r>
        <w:rPr>
          <w:rFonts w:hint="eastAsia"/>
        </w:rPr>
        <w:t>военно</w:t>
      </w:r>
      <w:r>
        <w:t></w:t>
      </w:r>
      <w:r>
        <w:rPr>
          <w:rFonts w:hint="eastAsia"/>
        </w:rPr>
        <w:t>учебном</w:t>
      </w:r>
      <w:r>
        <w:t></w:t>
      </w:r>
      <w:r>
        <w:rPr>
          <w:rFonts w:hint="eastAsia"/>
        </w:rPr>
        <w:t>заведении</w:t>
      </w:r>
      <w:r>
        <w:t></w:t>
      </w:r>
      <w:r>
        <w:t></w:t>
      </w:r>
      <w:r>
        <w:rPr>
          <w:rFonts w:hint="eastAsia"/>
        </w:rPr>
        <w:t>Однако</w:t>
      </w:r>
      <w:r>
        <w:t></w:t>
      </w:r>
      <w:r>
        <w:t></w:t>
      </w:r>
      <w:r>
        <w:rPr>
          <w:rFonts w:hint="eastAsia"/>
        </w:rPr>
        <w:t>как</w:t>
      </w:r>
      <w:r>
        <w:t></w:t>
      </w:r>
      <w:r>
        <w:rPr>
          <w:rFonts w:hint="eastAsia"/>
        </w:rPr>
        <w:t>показывает</w:t>
      </w:r>
      <w:r>
        <w:t></w:t>
      </w:r>
      <w:r>
        <w:rPr>
          <w:rFonts w:hint="eastAsia"/>
        </w:rPr>
        <w:t>практика</w:t>
      </w:r>
      <w:r>
        <w:t></w:t>
      </w:r>
      <w:r>
        <w:t></w:t>
      </w:r>
      <w:r>
        <w:rPr>
          <w:rFonts w:hint="eastAsia"/>
        </w:rPr>
        <w:t>с</w:t>
      </w:r>
      <w:r>
        <w:t></w:t>
      </w:r>
      <w:r>
        <w:rPr>
          <w:rFonts w:hint="eastAsia"/>
        </w:rPr>
        <w:t>каждым</w:t>
      </w:r>
      <w:r>
        <w:t></w:t>
      </w:r>
      <w:r>
        <w:rPr>
          <w:rFonts w:hint="eastAsia"/>
        </w:rPr>
        <w:t>годом</w:t>
      </w:r>
      <w:r>
        <w:t></w:t>
      </w:r>
      <w:r>
        <w:rPr>
          <w:rFonts w:hint="eastAsia"/>
        </w:rPr>
        <w:t>увеличивается</w:t>
      </w:r>
      <w:r>
        <w:t></w:t>
      </w:r>
      <w:r>
        <w:rPr>
          <w:rFonts w:hint="eastAsia"/>
        </w:rPr>
        <w:t>количество</w:t>
      </w:r>
      <w:r>
        <w:t></w:t>
      </w:r>
      <w:r>
        <w:rPr>
          <w:rFonts w:hint="eastAsia"/>
        </w:rPr>
        <w:t>курсантов</w:t>
      </w:r>
      <w:r>
        <w:t></w:t>
      </w:r>
      <w:r>
        <w:t></w:t>
      </w:r>
      <w:r>
        <w:rPr>
          <w:rFonts w:hint="eastAsia"/>
        </w:rPr>
        <w:t>отчисляемых</w:t>
      </w:r>
      <w:r>
        <w:t></w:t>
      </w:r>
      <w:r>
        <w:rPr>
          <w:rFonts w:hint="eastAsia"/>
        </w:rPr>
        <w:t>из</w:t>
      </w:r>
      <w:r>
        <w:t></w:t>
      </w:r>
      <w:r>
        <w:rPr>
          <w:rFonts w:hint="eastAsia"/>
        </w:rPr>
        <w:t>вуза</w:t>
      </w:r>
      <w:r>
        <w:t></w:t>
      </w:r>
      <w:r>
        <w:rPr>
          <w:rFonts w:hint="eastAsia"/>
        </w:rPr>
        <w:t>по</w:t>
      </w:r>
      <w:r>
        <w:t></w:t>
      </w:r>
      <w:r>
        <w:rPr>
          <w:rFonts w:hint="eastAsia"/>
        </w:rPr>
        <w:t>причинам</w:t>
      </w:r>
      <w:r>
        <w:t></w:t>
      </w:r>
      <w:r>
        <w:rPr>
          <w:rFonts w:hint="eastAsia"/>
        </w:rPr>
        <w:t>неуспеваемости</w:t>
      </w:r>
      <w:r>
        <w:t></w:t>
      </w:r>
      <w:r>
        <w:tab/>
      </w:r>
      <w:r>
        <w:rPr>
          <w:rFonts w:hint="eastAsia"/>
        </w:rPr>
        <w:t>недисциплинированности</w:t>
      </w:r>
      <w:r>
        <w:t></w:t>
      </w:r>
      <w:r>
        <w:tab/>
      </w:r>
      <w:r>
        <w:rPr>
          <w:rFonts w:hint="eastAsia"/>
        </w:rPr>
        <w:t>профессиональной</w:t>
      </w:r>
    </w:p>
    <w:p w:rsidR="00A74CF0" w:rsidRDefault="00A74CF0" w:rsidP="00A74CF0">
      <w:r>
        <w:rPr>
          <w:rFonts w:hint="eastAsia"/>
        </w:rPr>
        <w:t>непригодности</w:t>
      </w:r>
      <w:r>
        <w:t></w:t>
      </w:r>
      <w:r>
        <w:t></w:t>
      </w:r>
      <w:r>
        <w:rPr>
          <w:rFonts w:hint="eastAsia"/>
        </w:rPr>
        <w:t>нежелания</w:t>
      </w:r>
      <w:r>
        <w:t></w:t>
      </w:r>
      <w:r>
        <w:rPr>
          <w:rFonts w:hint="eastAsia"/>
        </w:rPr>
        <w:t>продолжать</w:t>
      </w:r>
      <w:r>
        <w:t></w:t>
      </w:r>
      <w:r>
        <w:rPr>
          <w:rFonts w:hint="eastAsia"/>
        </w:rPr>
        <w:t>военную</w:t>
      </w:r>
      <w:r>
        <w:t></w:t>
      </w:r>
      <w:r>
        <w:rPr>
          <w:rFonts w:hint="eastAsia"/>
        </w:rPr>
        <w:t>службу</w:t>
      </w:r>
      <w:r>
        <w:t></w:t>
      </w:r>
    </w:p>
    <w:p w:rsidR="00A74CF0" w:rsidRDefault="00A74CF0" w:rsidP="00A74CF0">
      <w:r>
        <w:rPr>
          <w:rFonts w:hint="eastAsia"/>
        </w:rPr>
        <w:t>Преодолеть</w:t>
      </w:r>
      <w:r>
        <w:t></w:t>
      </w:r>
      <w:r>
        <w:rPr>
          <w:rFonts w:hint="eastAsia"/>
        </w:rPr>
        <w:t>данные</w:t>
      </w:r>
      <w:r>
        <w:t></w:t>
      </w:r>
      <w:r>
        <w:rPr>
          <w:rFonts w:hint="eastAsia"/>
        </w:rPr>
        <w:t>негативные</w:t>
      </w:r>
      <w:r>
        <w:t></w:t>
      </w:r>
      <w:r>
        <w:rPr>
          <w:rFonts w:hint="eastAsia"/>
        </w:rPr>
        <w:t>явления</w:t>
      </w:r>
      <w:r>
        <w:t></w:t>
      </w:r>
      <w:r>
        <w:rPr>
          <w:rFonts w:hint="eastAsia"/>
        </w:rPr>
        <w:t>и</w:t>
      </w:r>
      <w:r>
        <w:t></w:t>
      </w:r>
      <w:r>
        <w:rPr>
          <w:rFonts w:hint="eastAsia"/>
        </w:rPr>
        <w:t>одновременно</w:t>
      </w:r>
      <w:r>
        <w:t></w:t>
      </w:r>
      <w:r>
        <w:rPr>
          <w:rFonts w:hint="eastAsia"/>
        </w:rPr>
        <w:t>обеспечить</w:t>
      </w:r>
      <w:r>
        <w:t></w:t>
      </w:r>
      <w:r>
        <w:rPr>
          <w:rFonts w:hint="eastAsia"/>
        </w:rPr>
        <w:t>высокий</w:t>
      </w:r>
      <w:r>
        <w:t></w:t>
      </w:r>
      <w:r>
        <w:rPr>
          <w:rFonts w:hint="eastAsia"/>
        </w:rPr>
        <w:t>уровень</w:t>
      </w:r>
      <w:r>
        <w:t></w:t>
      </w:r>
      <w:r>
        <w:rPr>
          <w:rFonts w:hint="eastAsia"/>
        </w:rPr>
        <w:t>профессиональной</w:t>
      </w:r>
      <w:r>
        <w:t></w:t>
      </w:r>
      <w:r>
        <w:rPr>
          <w:rFonts w:hint="eastAsia"/>
        </w:rPr>
        <w:t>подготовленности</w:t>
      </w:r>
      <w:r>
        <w:t></w:t>
      </w:r>
      <w:r>
        <w:rPr>
          <w:rFonts w:hint="eastAsia"/>
        </w:rPr>
        <w:t>курсантов</w:t>
      </w:r>
      <w:r>
        <w:t></w:t>
      </w:r>
      <w:r>
        <w:rPr>
          <w:rFonts w:hint="eastAsia"/>
        </w:rPr>
        <w:t>возможно</w:t>
      </w:r>
      <w:r>
        <w:t></w:t>
      </w:r>
      <w:r>
        <w:rPr>
          <w:rFonts w:hint="eastAsia"/>
        </w:rPr>
        <w:t>путем</w:t>
      </w:r>
      <w:r>
        <w:t></w:t>
      </w:r>
      <w:r>
        <w:rPr>
          <w:rFonts w:hint="eastAsia"/>
        </w:rPr>
        <w:t>целенаправленного</w:t>
      </w:r>
      <w:r>
        <w:t></w:t>
      </w:r>
      <w:r>
        <w:rPr>
          <w:rFonts w:hint="eastAsia"/>
        </w:rPr>
        <w:t>развития</w:t>
      </w:r>
      <w:r>
        <w:t></w:t>
      </w:r>
      <w:r>
        <w:rPr>
          <w:rFonts w:hint="eastAsia"/>
        </w:rPr>
        <w:t>и</w:t>
      </w:r>
      <w:r>
        <w:t></w:t>
      </w:r>
      <w:r>
        <w:rPr>
          <w:rFonts w:hint="eastAsia"/>
        </w:rPr>
        <w:t>формирования</w:t>
      </w:r>
      <w:r>
        <w:t></w:t>
      </w:r>
      <w:r>
        <w:rPr>
          <w:rFonts w:hint="eastAsia"/>
        </w:rPr>
        <w:t>у</w:t>
      </w:r>
      <w:r>
        <w:t></w:t>
      </w:r>
      <w:r>
        <w:rPr>
          <w:rFonts w:hint="eastAsia"/>
        </w:rPr>
        <w:t>них</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t></w:t>
      </w:r>
      <w:r>
        <w:rPr>
          <w:rFonts w:hint="eastAsia"/>
        </w:rPr>
        <w:t>Сформированная</w:t>
      </w:r>
      <w:r>
        <w:t></w:t>
      </w:r>
      <w:r>
        <w:rPr>
          <w:rFonts w:hint="eastAsia"/>
        </w:rPr>
        <w:t>у</w:t>
      </w:r>
      <w:r>
        <w:t></w:t>
      </w:r>
      <w:r>
        <w:rPr>
          <w:rFonts w:hint="eastAsia"/>
        </w:rPr>
        <w:t>курсантов</w:t>
      </w:r>
      <w:r>
        <w:t></w:t>
      </w:r>
      <w:r>
        <w:rPr>
          <w:rFonts w:hint="eastAsia"/>
        </w:rPr>
        <w:t>положительная</w:t>
      </w:r>
      <w:r>
        <w:t></w:t>
      </w:r>
      <w:r>
        <w:rPr>
          <w:rFonts w:hint="eastAsia"/>
        </w:rPr>
        <w:t>учебная</w:t>
      </w:r>
      <w:r>
        <w:t></w:t>
      </w:r>
      <w:r>
        <w:rPr>
          <w:rFonts w:hint="eastAsia"/>
        </w:rPr>
        <w:t>мотивация</w:t>
      </w:r>
      <w:r>
        <w:t></w:t>
      </w:r>
      <w:r>
        <w:t></w:t>
      </w:r>
      <w:r>
        <w:rPr>
          <w:rFonts w:hint="eastAsia"/>
        </w:rPr>
        <w:t>побуждающая</w:t>
      </w:r>
      <w:r>
        <w:t></w:t>
      </w:r>
      <w:r>
        <w:rPr>
          <w:rFonts w:hint="eastAsia"/>
        </w:rPr>
        <w:t>к</w:t>
      </w:r>
      <w:r>
        <w:t></w:t>
      </w:r>
      <w:r>
        <w:rPr>
          <w:rFonts w:hint="eastAsia"/>
        </w:rPr>
        <w:t>совершенствованию</w:t>
      </w:r>
      <w:r>
        <w:t></w:t>
      </w:r>
      <w:r>
        <w:rPr>
          <w:rFonts w:hint="eastAsia"/>
        </w:rPr>
        <w:t>своих</w:t>
      </w:r>
      <w:r>
        <w:t></w:t>
      </w:r>
      <w:r>
        <w:rPr>
          <w:rFonts w:hint="eastAsia"/>
        </w:rPr>
        <w:t>профессиональных</w:t>
      </w:r>
      <w:r>
        <w:t></w:t>
      </w:r>
      <w:r>
        <w:rPr>
          <w:rFonts w:hint="eastAsia"/>
        </w:rPr>
        <w:t>качеств</w:t>
      </w:r>
      <w:r>
        <w:t></w:t>
      </w:r>
      <w:r>
        <w:t></w:t>
      </w:r>
      <w:r>
        <w:rPr>
          <w:rFonts w:hint="eastAsia"/>
        </w:rPr>
        <w:t>выступающая</w:t>
      </w:r>
      <w:r>
        <w:t></w:t>
      </w:r>
      <w:r>
        <w:rPr>
          <w:rFonts w:hint="eastAsia"/>
        </w:rPr>
        <w:t>важнейшим</w:t>
      </w:r>
      <w:r>
        <w:t></w:t>
      </w:r>
      <w:r>
        <w:rPr>
          <w:rFonts w:hint="eastAsia"/>
        </w:rPr>
        <w:t>условием</w:t>
      </w:r>
      <w:r>
        <w:t></w:t>
      </w:r>
      <w:r>
        <w:rPr>
          <w:rFonts w:hint="eastAsia"/>
        </w:rPr>
        <w:t>учебной</w:t>
      </w:r>
      <w:r>
        <w:t></w:t>
      </w:r>
      <w:r>
        <w:rPr>
          <w:rFonts w:hint="eastAsia"/>
        </w:rPr>
        <w:t>активности</w:t>
      </w:r>
      <w:r>
        <w:t></w:t>
      </w:r>
      <w:r>
        <w:t></w:t>
      </w:r>
      <w:r>
        <w:rPr>
          <w:rFonts w:hint="eastAsia"/>
        </w:rPr>
        <w:t>позволяет</w:t>
      </w:r>
      <w:r>
        <w:t></w:t>
      </w:r>
      <w:r>
        <w:rPr>
          <w:rFonts w:hint="eastAsia"/>
        </w:rPr>
        <w:t>судить</w:t>
      </w:r>
      <w:r>
        <w:t></w:t>
      </w:r>
      <w:r>
        <w:rPr>
          <w:rFonts w:hint="eastAsia"/>
        </w:rPr>
        <w:t>о</w:t>
      </w:r>
      <w:r>
        <w:t></w:t>
      </w:r>
      <w:r>
        <w:rPr>
          <w:rFonts w:hint="eastAsia"/>
        </w:rPr>
        <w:t>субъективной</w:t>
      </w:r>
      <w:r>
        <w:t></w:t>
      </w:r>
      <w:r>
        <w:rPr>
          <w:rFonts w:hint="eastAsia"/>
        </w:rPr>
        <w:t>значимости</w:t>
      </w:r>
      <w:r>
        <w:t></w:t>
      </w:r>
      <w:r>
        <w:rPr>
          <w:rFonts w:hint="eastAsia"/>
        </w:rPr>
        <w:t>учения</w:t>
      </w:r>
      <w:r>
        <w:t></w:t>
      </w:r>
      <w:r>
        <w:rPr>
          <w:rFonts w:hint="eastAsia"/>
        </w:rPr>
        <w:t>для</w:t>
      </w:r>
      <w:r>
        <w:t></w:t>
      </w:r>
      <w:r>
        <w:rPr>
          <w:rFonts w:hint="eastAsia"/>
        </w:rPr>
        <w:t>курсанта</w:t>
      </w:r>
      <w:r>
        <w:t></w:t>
      </w:r>
      <w:r>
        <w:t></w:t>
      </w:r>
      <w:r>
        <w:rPr>
          <w:rFonts w:hint="eastAsia"/>
        </w:rPr>
        <w:t>о</w:t>
      </w:r>
      <w:r>
        <w:t></w:t>
      </w:r>
      <w:r>
        <w:rPr>
          <w:rFonts w:hint="eastAsia"/>
        </w:rPr>
        <w:t>результативности</w:t>
      </w:r>
      <w:r>
        <w:t></w:t>
      </w:r>
      <w:r>
        <w:rPr>
          <w:rFonts w:hint="eastAsia"/>
        </w:rPr>
        <w:t>его</w:t>
      </w:r>
      <w:r>
        <w:t></w:t>
      </w:r>
      <w:r>
        <w:rPr>
          <w:rFonts w:hint="eastAsia"/>
        </w:rPr>
        <w:t>деятельности</w:t>
      </w:r>
      <w:r>
        <w:t></w:t>
      </w:r>
    </w:p>
    <w:p w:rsidR="00A74CF0" w:rsidRDefault="00A74CF0" w:rsidP="00A74CF0">
      <w:r>
        <w:rPr>
          <w:rFonts w:hint="eastAsia"/>
        </w:rPr>
        <w:t>Проблема</w:t>
      </w:r>
      <w:r>
        <w:t></w:t>
      </w:r>
      <w:r>
        <w:rPr>
          <w:rFonts w:hint="eastAsia"/>
        </w:rPr>
        <w:t>учебной</w:t>
      </w:r>
      <w:r>
        <w:t></w:t>
      </w:r>
      <w:r>
        <w:rPr>
          <w:rFonts w:hint="eastAsia"/>
        </w:rPr>
        <w:t>мотивации</w:t>
      </w:r>
      <w:r>
        <w:t></w:t>
      </w:r>
      <w:r>
        <w:t></w:t>
      </w:r>
      <w:r>
        <w:t></w:t>
      </w:r>
      <w:r>
        <w:rPr>
          <w:rFonts w:hint="eastAsia"/>
        </w:rPr>
        <w:t>далеко</w:t>
      </w:r>
      <w:r>
        <w:t></w:t>
      </w:r>
      <w:r>
        <w:rPr>
          <w:rFonts w:hint="eastAsia"/>
        </w:rPr>
        <w:t>не</w:t>
      </w:r>
      <w:r>
        <w:t></w:t>
      </w:r>
      <w:r>
        <w:rPr>
          <w:rFonts w:hint="eastAsia"/>
        </w:rPr>
        <w:t>новая</w:t>
      </w:r>
      <w:r>
        <w:t></w:t>
      </w:r>
      <w:r>
        <w:rPr>
          <w:rFonts w:hint="eastAsia"/>
        </w:rPr>
        <w:t>научная</w:t>
      </w:r>
      <w:r>
        <w:t></w:t>
      </w:r>
      <w:r>
        <w:rPr>
          <w:rFonts w:hint="eastAsia"/>
        </w:rPr>
        <w:t>проблема</w:t>
      </w:r>
      <w:r>
        <w:t></w:t>
      </w:r>
      <w:r>
        <w:t></w:t>
      </w:r>
      <w:r>
        <w:rPr>
          <w:rFonts w:hint="eastAsia"/>
        </w:rPr>
        <w:t>Поставленная</w:t>
      </w:r>
      <w:r>
        <w:t></w:t>
      </w:r>
      <w:r>
        <w:rPr>
          <w:rFonts w:hint="eastAsia"/>
        </w:rPr>
        <w:t>А</w:t>
      </w:r>
      <w:r>
        <w:t></w:t>
      </w:r>
      <w:r>
        <w:rPr>
          <w:rFonts w:hint="eastAsia"/>
        </w:rPr>
        <w:t>Н</w:t>
      </w:r>
      <w:r>
        <w:t></w:t>
      </w:r>
      <w:r>
        <w:t></w:t>
      </w:r>
      <w:r>
        <w:rPr>
          <w:rFonts w:hint="eastAsia"/>
        </w:rPr>
        <w:t>Леонтьевым</w:t>
      </w:r>
      <w:r>
        <w:t></w:t>
      </w:r>
      <w:r>
        <w:t></w:t>
      </w:r>
      <w:r>
        <w:rPr>
          <w:rFonts w:hint="eastAsia"/>
        </w:rPr>
        <w:t>С</w:t>
      </w:r>
      <w:r>
        <w:t></w:t>
      </w:r>
      <w:r>
        <w:rPr>
          <w:rFonts w:hint="eastAsia"/>
        </w:rPr>
        <w:t>Л</w:t>
      </w:r>
      <w:r>
        <w:t></w:t>
      </w:r>
      <w:r>
        <w:t></w:t>
      </w:r>
      <w:r>
        <w:rPr>
          <w:rFonts w:hint="eastAsia"/>
        </w:rPr>
        <w:t>Рубинштейном</w:t>
      </w:r>
      <w:r>
        <w:t></w:t>
      </w:r>
      <w:r>
        <w:t></w:t>
      </w:r>
      <w:r>
        <w:rPr>
          <w:rFonts w:hint="eastAsia"/>
        </w:rPr>
        <w:t>Л</w:t>
      </w:r>
      <w:r>
        <w:t></w:t>
      </w:r>
      <w:r>
        <w:rPr>
          <w:rFonts w:hint="eastAsia"/>
        </w:rPr>
        <w:t>И</w:t>
      </w:r>
      <w:r>
        <w:t></w:t>
      </w:r>
      <w:r>
        <w:t></w:t>
      </w:r>
      <w:r>
        <w:rPr>
          <w:rFonts w:hint="eastAsia"/>
        </w:rPr>
        <w:t>Божович</w:t>
      </w:r>
      <w:r>
        <w:t></w:t>
      </w:r>
      <w:r>
        <w:t></w:t>
      </w:r>
      <w:r>
        <w:rPr>
          <w:rFonts w:hint="eastAsia"/>
        </w:rPr>
        <w:t>В</w:t>
      </w:r>
      <w:r>
        <w:t></w:t>
      </w:r>
      <w:r>
        <w:rPr>
          <w:rFonts w:hint="eastAsia"/>
        </w:rPr>
        <w:t>П</w:t>
      </w:r>
      <w:r>
        <w:t></w:t>
      </w:r>
      <w:r>
        <w:t></w:t>
      </w:r>
      <w:r>
        <w:rPr>
          <w:rFonts w:hint="eastAsia"/>
        </w:rPr>
        <w:t>Ильиным</w:t>
      </w:r>
      <w:r>
        <w:t></w:t>
      </w:r>
      <w:r>
        <w:t></w:t>
      </w:r>
      <w:r>
        <w:rPr>
          <w:rFonts w:hint="eastAsia"/>
        </w:rPr>
        <w:t>она</w:t>
      </w:r>
      <w:r>
        <w:t></w:t>
      </w:r>
      <w:r>
        <w:rPr>
          <w:rFonts w:hint="eastAsia"/>
        </w:rPr>
        <w:t>получила</w:t>
      </w:r>
      <w:r>
        <w:t></w:t>
      </w:r>
      <w:r>
        <w:rPr>
          <w:rFonts w:hint="eastAsia"/>
        </w:rPr>
        <w:t>развитие</w:t>
      </w:r>
      <w:r>
        <w:t></w:t>
      </w:r>
      <w:r>
        <w:rPr>
          <w:rFonts w:hint="eastAsia"/>
        </w:rPr>
        <w:t>в</w:t>
      </w:r>
      <w:r>
        <w:t></w:t>
      </w:r>
      <w:r>
        <w:rPr>
          <w:rFonts w:hint="eastAsia"/>
        </w:rPr>
        <w:t>работах</w:t>
      </w:r>
      <w:r>
        <w:t></w:t>
      </w:r>
      <w:r>
        <w:rPr>
          <w:rFonts w:hint="eastAsia"/>
        </w:rPr>
        <w:t>В</w:t>
      </w:r>
      <w:r>
        <w:t></w:t>
      </w:r>
      <w:r>
        <w:rPr>
          <w:rFonts w:hint="eastAsia"/>
        </w:rPr>
        <w:t>В</w:t>
      </w:r>
      <w:r>
        <w:t></w:t>
      </w:r>
      <w:r>
        <w:t></w:t>
      </w:r>
      <w:r>
        <w:rPr>
          <w:rFonts w:hint="eastAsia"/>
        </w:rPr>
        <w:t>Давыдова</w:t>
      </w:r>
      <w:r>
        <w:t></w:t>
      </w:r>
      <w:r>
        <w:t></w:t>
      </w:r>
      <w:r>
        <w:rPr>
          <w:rFonts w:hint="eastAsia"/>
        </w:rPr>
        <w:t>А</w:t>
      </w:r>
      <w:r>
        <w:t></w:t>
      </w:r>
      <w:r>
        <w:rPr>
          <w:rFonts w:hint="eastAsia"/>
        </w:rPr>
        <w:t>К</w:t>
      </w:r>
      <w:r>
        <w:t></w:t>
      </w:r>
      <w:r>
        <w:t></w:t>
      </w:r>
      <w:r>
        <w:rPr>
          <w:rFonts w:hint="eastAsia"/>
        </w:rPr>
        <w:t>Марковой</w:t>
      </w:r>
      <w:r>
        <w:t></w:t>
      </w:r>
      <w:r>
        <w:t></w:t>
      </w:r>
      <w:r>
        <w:rPr>
          <w:rFonts w:hint="eastAsia"/>
        </w:rPr>
        <w:t>В</w:t>
      </w:r>
      <w:r>
        <w:t></w:t>
      </w:r>
      <w:r>
        <w:rPr>
          <w:rFonts w:hint="eastAsia"/>
        </w:rPr>
        <w:t>Г</w:t>
      </w:r>
      <w:r>
        <w:t></w:t>
      </w:r>
      <w:r>
        <w:t></w:t>
      </w:r>
      <w:r>
        <w:rPr>
          <w:rFonts w:hint="eastAsia"/>
        </w:rPr>
        <w:t>Асеева</w:t>
      </w:r>
      <w:r>
        <w:t></w:t>
      </w:r>
      <w:r>
        <w:t></w:t>
      </w:r>
      <w:r>
        <w:rPr>
          <w:rFonts w:hint="eastAsia"/>
        </w:rPr>
        <w:t>О</w:t>
      </w:r>
      <w:r>
        <w:t></w:t>
      </w:r>
      <w:r>
        <w:rPr>
          <w:rFonts w:hint="eastAsia"/>
        </w:rPr>
        <w:t>С</w:t>
      </w:r>
      <w:r>
        <w:t></w:t>
      </w:r>
      <w:r>
        <w:t></w:t>
      </w:r>
      <w:r>
        <w:rPr>
          <w:rFonts w:hint="eastAsia"/>
        </w:rPr>
        <w:t>Гребенюк</w:t>
      </w:r>
      <w:r>
        <w:t></w:t>
      </w:r>
      <w:r>
        <w:t></w:t>
      </w:r>
      <w:r>
        <w:rPr>
          <w:rFonts w:hint="eastAsia"/>
        </w:rPr>
        <w:t>Ю</w:t>
      </w:r>
      <w:r>
        <w:t></w:t>
      </w:r>
      <w:r>
        <w:rPr>
          <w:rFonts w:hint="eastAsia"/>
        </w:rPr>
        <w:t>К</w:t>
      </w:r>
      <w:r>
        <w:t></w:t>
      </w:r>
      <w:r>
        <w:t></w:t>
      </w:r>
      <w:r>
        <w:rPr>
          <w:rFonts w:hint="eastAsia"/>
        </w:rPr>
        <w:t>Бабанского</w:t>
      </w:r>
      <w:r>
        <w:t></w:t>
      </w:r>
      <w:r>
        <w:t></w:t>
      </w:r>
      <w:r>
        <w:rPr>
          <w:rFonts w:hint="eastAsia"/>
        </w:rPr>
        <w:t>А</w:t>
      </w:r>
      <w:r>
        <w:t></w:t>
      </w:r>
      <w:r>
        <w:rPr>
          <w:rFonts w:hint="eastAsia"/>
        </w:rPr>
        <w:t>А</w:t>
      </w:r>
      <w:r>
        <w:t></w:t>
      </w:r>
      <w:r>
        <w:rPr>
          <w:rFonts w:hint="eastAsia"/>
        </w:rPr>
        <w:t>Реан</w:t>
      </w:r>
      <w:r>
        <w:t></w:t>
      </w:r>
      <w:r>
        <w:t></w:t>
      </w:r>
      <w:r>
        <w:rPr>
          <w:rFonts w:hint="eastAsia"/>
        </w:rPr>
        <w:t>М</w:t>
      </w:r>
      <w:r>
        <w:t></w:t>
      </w:r>
      <w:r>
        <w:rPr>
          <w:rFonts w:hint="eastAsia"/>
        </w:rPr>
        <w:t>Г</w:t>
      </w:r>
      <w:r>
        <w:t></w:t>
      </w:r>
      <w:r>
        <w:t></w:t>
      </w:r>
      <w:r>
        <w:rPr>
          <w:rFonts w:hint="eastAsia"/>
        </w:rPr>
        <w:t>Рогова</w:t>
      </w:r>
      <w:r>
        <w:t></w:t>
      </w:r>
      <w:r>
        <w:t></w:t>
      </w:r>
      <w:r>
        <w:rPr>
          <w:rFonts w:hint="eastAsia"/>
        </w:rPr>
        <w:t>В</w:t>
      </w:r>
      <w:r>
        <w:t></w:t>
      </w:r>
      <w:r>
        <w:rPr>
          <w:rFonts w:hint="eastAsia"/>
        </w:rPr>
        <w:t>А</w:t>
      </w:r>
      <w:r>
        <w:t></w:t>
      </w:r>
      <w:r>
        <w:t></w:t>
      </w:r>
      <w:r>
        <w:rPr>
          <w:rFonts w:hint="eastAsia"/>
        </w:rPr>
        <w:t>Якунина</w:t>
      </w:r>
      <w:r>
        <w:t></w:t>
      </w:r>
      <w:r>
        <w:t></w:t>
      </w:r>
      <w:r>
        <w:rPr>
          <w:rFonts w:hint="eastAsia"/>
        </w:rPr>
        <w:t>Р</w:t>
      </w:r>
      <w:r>
        <w:t></w:t>
      </w:r>
      <w:r>
        <w:rPr>
          <w:rFonts w:hint="eastAsia"/>
        </w:rPr>
        <w:t>Р</w:t>
      </w:r>
      <w:r>
        <w:t></w:t>
      </w:r>
      <w:r>
        <w:t></w:t>
      </w:r>
      <w:r>
        <w:rPr>
          <w:rFonts w:hint="eastAsia"/>
        </w:rPr>
        <w:t>Бибрих</w:t>
      </w:r>
      <w:r>
        <w:t></w:t>
      </w:r>
      <w:r>
        <w:t></w:t>
      </w:r>
      <w:r>
        <w:rPr>
          <w:rFonts w:hint="eastAsia"/>
        </w:rPr>
        <w:t>П</w:t>
      </w:r>
      <w:r>
        <w:t></w:t>
      </w:r>
      <w:r>
        <w:rPr>
          <w:rFonts w:hint="eastAsia"/>
        </w:rPr>
        <w:t>М</w:t>
      </w:r>
      <w:r>
        <w:t></w:t>
      </w:r>
      <w:r>
        <w:t></w:t>
      </w:r>
      <w:r>
        <w:rPr>
          <w:rFonts w:hint="eastAsia"/>
        </w:rPr>
        <w:t>Якобсона</w:t>
      </w:r>
      <w:r>
        <w:t></w:t>
      </w:r>
      <w:r>
        <w:t></w:t>
      </w:r>
      <w:r>
        <w:rPr>
          <w:rFonts w:hint="eastAsia"/>
        </w:rPr>
        <w:t>Н</w:t>
      </w:r>
      <w:r>
        <w:t></w:t>
      </w:r>
      <w:r>
        <w:rPr>
          <w:rFonts w:hint="eastAsia"/>
        </w:rPr>
        <w:t>Н</w:t>
      </w:r>
      <w:r>
        <w:t></w:t>
      </w:r>
      <w:r>
        <w:t></w:t>
      </w:r>
      <w:r>
        <w:rPr>
          <w:rFonts w:hint="eastAsia"/>
        </w:rPr>
        <w:t>Ярушкина</w:t>
      </w:r>
      <w:r>
        <w:t></w:t>
      </w:r>
      <w:r>
        <w:t></w:t>
      </w:r>
      <w:r>
        <w:rPr>
          <w:rFonts w:hint="eastAsia"/>
        </w:rPr>
        <w:t>М</w:t>
      </w:r>
      <w:r>
        <w:t></w:t>
      </w:r>
      <w:r>
        <w:rPr>
          <w:rFonts w:hint="eastAsia"/>
        </w:rPr>
        <w:t>М</w:t>
      </w:r>
      <w:r>
        <w:t></w:t>
      </w:r>
      <w:r>
        <w:t></w:t>
      </w:r>
      <w:r>
        <w:rPr>
          <w:rFonts w:hint="eastAsia"/>
        </w:rPr>
        <w:t>Соколовой</w:t>
      </w:r>
      <w:r>
        <w:t></w:t>
      </w:r>
      <w:r>
        <w:t></w:t>
      </w:r>
      <w:r>
        <w:rPr>
          <w:rFonts w:hint="eastAsia"/>
        </w:rPr>
        <w:t>В</w:t>
      </w:r>
      <w:r>
        <w:t></w:t>
      </w:r>
      <w:r>
        <w:rPr>
          <w:rFonts w:hint="eastAsia"/>
        </w:rPr>
        <w:t>Ф</w:t>
      </w:r>
      <w:r>
        <w:t></w:t>
      </w:r>
      <w:r>
        <w:t></w:t>
      </w:r>
      <w:r>
        <w:rPr>
          <w:rFonts w:hint="eastAsia"/>
        </w:rPr>
        <w:t>Паламарчук</w:t>
      </w:r>
      <w:r>
        <w:t></w:t>
      </w:r>
      <w:r>
        <w:t></w:t>
      </w:r>
      <w:r>
        <w:rPr>
          <w:rFonts w:hint="eastAsia"/>
        </w:rPr>
        <w:t>Г</w:t>
      </w:r>
      <w:r>
        <w:t></w:t>
      </w:r>
      <w:r>
        <w:rPr>
          <w:rFonts w:hint="eastAsia"/>
        </w:rPr>
        <w:t>И</w:t>
      </w:r>
      <w:r>
        <w:t></w:t>
      </w:r>
      <w:r>
        <w:t></w:t>
      </w:r>
      <w:r>
        <w:rPr>
          <w:rFonts w:hint="eastAsia"/>
        </w:rPr>
        <w:t>Щукиной</w:t>
      </w:r>
      <w:r>
        <w:t></w:t>
      </w:r>
      <w:r>
        <w:t></w:t>
      </w:r>
      <w:r>
        <w:rPr>
          <w:rFonts w:hint="eastAsia"/>
        </w:rPr>
        <w:t>Н</w:t>
      </w:r>
      <w:r>
        <w:t></w:t>
      </w:r>
      <w:r>
        <w:rPr>
          <w:rFonts w:hint="eastAsia"/>
        </w:rPr>
        <w:t>В</w:t>
      </w:r>
      <w:r>
        <w:t></w:t>
      </w:r>
      <w:r>
        <w:t></w:t>
      </w:r>
      <w:r>
        <w:rPr>
          <w:rFonts w:hint="eastAsia"/>
        </w:rPr>
        <w:t>Яковлевой</w:t>
      </w:r>
      <w:r>
        <w:t></w:t>
      </w:r>
      <w:r>
        <w:t></w:t>
      </w:r>
      <w:r>
        <w:rPr>
          <w:rFonts w:hint="eastAsia"/>
        </w:rPr>
        <w:t>Дж</w:t>
      </w:r>
      <w:r>
        <w:t></w:t>
      </w:r>
      <w:r>
        <w:t></w:t>
      </w:r>
      <w:r>
        <w:rPr>
          <w:rFonts w:hint="eastAsia"/>
        </w:rPr>
        <w:t>Аткинсона</w:t>
      </w:r>
      <w:r>
        <w:t></w:t>
      </w:r>
      <w:r>
        <w:rPr>
          <w:rFonts w:hint="eastAsia"/>
        </w:rPr>
        <w:t>и</w:t>
      </w:r>
      <w:r>
        <w:t></w:t>
      </w:r>
      <w:r>
        <w:rPr>
          <w:rFonts w:hint="eastAsia"/>
        </w:rPr>
        <w:t>др</w:t>
      </w:r>
      <w:r>
        <w:t></w:t>
      </w:r>
    </w:p>
    <w:p w:rsidR="00A74CF0" w:rsidRDefault="00A74CF0" w:rsidP="00A74CF0">
      <w:r>
        <w:rPr>
          <w:rFonts w:hint="eastAsia"/>
        </w:rPr>
        <w:t>В</w:t>
      </w:r>
      <w:r>
        <w:t></w:t>
      </w:r>
      <w:r>
        <w:rPr>
          <w:rFonts w:hint="eastAsia"/>
        </w:rPr>
        <w:t>современной</w:t>
      </w:r>
      <w:r>
        <w:t></w:t>
      </w:r>
      <w:r>
        <w:rPr>
          <w:rFonts w:hint="eastAsia"/>
        </w:rPr>
        <w:t>педагогической</w:t>
      </w:r>
      <w:r>
        <w:t></w:t>
      </w:r>
      <w:r>
        <w:rPr>
          <w:rFonts w:hint="eastAsia"/>
        </w:rPr>
        <w:t>психологии</w:t>
      </w:r>
      <w:r>
        <w:t></w:t>
      </w:r>
      <w:r>
        <w:rPr>
          <w:rFonts w:hint="eastAsia"/>
        </w:rPr>
        <w:t>особое</w:t>
      </w:r>
      <w:r>
        <w:t></w:t>
      </w:r>
      <w:r>
        <w:rPr>
          <w:rFonts w:hint="eastAsia"/>
        </w:rPr>
        <w:t>внимание</w:t>
      </w:r>
      <w:r>
        <w:t></w:t>
      </w:r>
      <w:r>
        <w:rPr>
          <w:rFonts w:hint="eastAsia"/>
        </w:rPr>
        <w:t>уделяется</w:t>
      </w:r>
      <w:r>
        <w:t></w:t>
      </w:r>
      <w:r>
        <w:rPr>
          <w:rFonts w:hint="eastAsia"/>
        </w:rPr>
        <w:t>проблемам</w:t>
      </w:r>
      <w:r>
        <w:t></w:t>
      </w:r>
      <w:r>
        <w:rPr>
          <w:rFonts w:hint="eastAsia"/>
        </w:rPr>
        <w:t>мотивации</w:t>
      </w:r>
      <w:r>
        <w:t></w:t>
      </w:r>
      <w:r>
        <w:rPr>
          <w:rFonts w:hint="eastAsia"/>
        </w:rPr>
        <w:t>учебной</w:t>
      </w:r>
      <w:r>
        <w:t></w:t>
      </w:r>
      <w:r>
        <w:rPr>
          <w:rFonts w:hint="eastAsia"/>
        </w:rPr>
        <w:t>деятельности</w:t>
      </w:r>
      <w:r>
        <w:t></w:t>
      </w:r>
      <w:r>
        <w:rPr>
          <w:rFonts w:hint="eastAsia"/>
        </w:rPr>
        <w:t>школьников</w:t>
      </w:r>
      <w:r>
        <w:t></w:t>
      </w:r>
      <w:r>
        <w:t></w:t>
      </w:r>
      <w:r>
        <w:rPr>
          <w:rFonts w:hint="eastAsia"/>
        </w:rPr>
        <w:t>О</w:t>
      </w:r>
      <w:r>
        <w:t></w:t>
      </w:r>
      <w:r>
        <w:rPr>
          <w:rFonts w:hint="eastAsia"/>
        </w:rPr>
        <w:t>С</w:t>
      </w:r>
      <w:r>
        <w:t></w:t>
      </w:r>
      <w:r>
        <w:t></w:t>
      </w:r>
      <w:r>
        <w:rPr>
          <w:rFonts w:hint="eastAsia"/>
        </w:rPr>
        <w:t>Гребенюк</w:t>
      </w:r>
      <w:r>
        <w:t></w:t>
      </w:r>
    </w:p>
    <w:p w:rsidR="00A74CF0" w:rsidRDefault="00A74CF0" w:rsidP="00A74CF0">
      <w:r>
        <w:rPr>
          <w:rFonts w:hint="eastAsia"/>
        </w:rPr>
        <w:t>А</w:t>
      </w:r>
      <w:r>
        <w:t></w:t>
      </w:r>
      <w:r>
        <w:rPr>
          <w:rFonts w:hint="eastAsia"/>
        </w:rPr>
        <w:t>К</w:t>
      </w:r>
      <w:r>
        <w:t></w:t>
      </w:r>
      <w:r>
        <w:t></w:t>
      </w:r>
      <w:r>
        <w:rPr>
          <w:rFonts w:hint="eastAsia"/>
        </w:rPr>
        <w:t>Маркова</w:t>
      </w:r>
      <w:r>
        <w:t></w:t>
      </w:r>
      <w:r>
        <w:t></w:t>
      </w:r>
      <w:r>
        <w:t></w:t>
      </w:r>
      <w:r>
        <w:rPr>
          <w:rFonts w:hint="eastAsia"/>
        </w:rPr>
        <w:t>зависимости</w:t>
      </w:r>
      <w:r>
        <w:t></w:t>
      </w:r>
      <w:r>
        <w:rPr>
          <w:rFonts w:hint="eastAsia"/>
        </w:rPr>
        <w:t>учебной</w:t>
      </w:r>
      <w:r>
        <w:t></w:t>
      </w:r>
      <w:r>
        <w:rPr>
          <w:rFonts w:hint="eastAsia"/>
        </w:rPr>
        <w:t>мотивации</w:t>
      </w:r>
      <w:r>
        <w:t></w:t>
      </w:r>
      <w:r>
        <w:rPr>
          <w:rFonts w:hint="eastAsia"/>
        </w:rPr>
        <w:t>от</w:t>
      </w:r>
      <w:r>
        <w:t></w:t>
      </w:r>
      <w:r>
        <w:rPr>
          <w:rFonts w:hint="eastAsia"/>
        </w:rPr>
        <w:t>возраста</w:t>
      </w:r>
      <w:r>
        <w:t></w:t>
      </w:r>
      <w:r>
        <w:rPr>
          <w:rFonts w:hint="eastAsia"/>
        </w:rPr>
        <w:t>обучаемых</w:t>
      </w:r>
      <w:r>
        <w:t></w:t>
      </w:r>
      <w:r>
        <w:t></w:t>
      </w:r>
      <w:r>
        <w:rPr>
          <w:rFonts w:hint="eastAsia"/>
        </w:rPr>
        <w:t>Л</w:t>
      </w:r>
      <w:r>
        <w:t></w:t>
      </w:r>
      <w:r>
        <w:rPr>
          <w:rFonts w:hint="eastAsia"/>
        </w:rPr>
        <w:t>И</w:t>
      </w:r>
      <w:r>
        <w:t></w:t>
      </w:r>
      <w:r>
        <w:t></w:t>
      </w:r>
      <w:r>
        <w:rPr>
          <w:rFonts w:hint="eastAsia"/>
        </w:rPr>
        <w:t>Божович</w:t>
      </w:r>
      <w:r>
        <w:t></w:t>
      </w:r>
      <w:r>
        <w:t></w:t>
      </w:r>
      <w:r>
        <w:t></w:t>
      </w:r>
      <w:r>
        <w:rPr>
          <w:rFonts w:hint="eastAsia"/>
        </w:rPr>
        <w:t>Заслуживают</w:t>
      </w:r>
      <w:r>
        <w:t></w:t>
      </w:r>
      <w:r>
        <w:rPr>
          <w:rFonts w:hint="eastAsia"/>
        </w:rPr>
        <w:t>внимания</w:t>
      </w:r>
      <w:r>
        <w:t></w:t>
      </w:r>
      <w:r>
        <w:rPr>
          <w:rFonts w:hint="eastAsia"/>
        </w:rPr>
        <w:t>направления</w:t>
      </w:r>
      <w:r>
        <w:t></w:t>
      </w:r>
      <w:r>
        <w:rPr>
          <w:rFonts w:hint="eastAsia"/>
        </w:rPr>
        <w:t>в</w:t>
      </w:r>
      <w:r>
        <w:t></w:t>
      </w:r>
      <w:r>
        <w:rPr>
          <w:rFonts w:hint="eastAsia"/>
        </w:rPr>
        <w:t>научных</w:t>
      </w:r>
      <w:r>
        <w:t></w:t>
      </w:r>
      <w:r>
        <w:rPr>
          <w:rFonts w:hint="eastAsia"/>
        </w:rPr>
        <w:t>исследованиях</w:t>
      </w:r>
      <w:r>
        <w:t></w:t>
      </w:r>
      <w:r>
        <w:t></w:t>
      </w:r>
      <w:r>
        <w:rPr>
          <w:rFonts w:hint="eastAsia"/>
        </w:rPr>
        <w:t>посвященные</w:t>
      </w:r>
      <w:r>
        <w:t></w:t>
      </w:r>
      <w:r>
        <w:rPr>
          <w:rFonts w:hint="eastAsia"/>
        </w:rPr>
        <w:t>изучению</w:t>
      </w:r>
      <w:r>
        <w:t></w:t>
      </w:r>
      <w:r>
        <w:rPr>
          <w:rFonts w:hint="eastAsia"/>
        </w:rPr>
        <w:t>мотивов</w:t>
      </w:r>
      <w:r>
        <w:t></w:t>
      </w:r>
      <w:r>
        <w:rPr>
          <w:rFonts w:hint="eastAsia"/>
        </w:rPr>
        <w:t>учебной</w:t>
      </w:r>
      <w:r>
        <w:t></w:t>
      </w:r>
      <w:r>
        <w:rPr>
          <w:rFonts w:hint="eastAsia"/>
        </w:rPr>
        <w:t>деятельности</w:t>
      </w:r>
      <w:r>
        <w:t></w:t>
      </w:r>
      <w:r>
        <w:rPr>
          <w:rFonts w:hint="eastAsia"/>
        </w:rPr>
        <w:t>студентов</w:t>
      </w:r>
      <w:r>
        <w:t></w:t>
      </w:r>
      <w:r>
        <w:t></w:t>
      </w:r>
      <w:r>
        <w:rPr>
          <w:rFonts w:hint="eastAsia"/>
        </w:rPr>
        <w:t>В</w:t>
      </w:r>
      <w:r>
        <w:t></w:t>
      </w:r>
      <w:r>
        <w:rPr>
          <w:rFonts w:hint="eastAsia"/>
        </w:rPr>
        <w:t>А</w:t>
      </w:r>
      <w:r>
        <w:t></w:t>
      </w:r>
      <w:r>
        <w:t></w:t>
      </w:r>
      <w:r>
        <w:rPr>
          <w:rFonts w:hint="eastAsia"/>
        </w:rPr>
        <w:t>Якунин</w:t>
      </w:r>
      <w:r>
        <w:t></w:t>
      </w:r>
      <w:r>
        <w:t></w:t>
      </w:r>
      <w:r>
        <w:rPr>
          <w:rFonts w:hint="eastAsia"/>
        </w:rPr>
        <w:t>А</w:t>
      </w:r>
      <w:r>
        <w:t></w:t>
      </w:r>
      <w:r>
        <w:rPr>
          <w:rFonts w:hint="eastAsia"/>
        </w:rPr>
        <w:t>А</w:t>
      </w:r>
      <w:r>
        <w:t></w:t>
      </w:r>
      <w:r>
        <w:t></w:t>
      </w:r>
      <w:r>
        <w:rPr>
          <w:rFonts w:hint="eastAsia"/>
        </w:rPr>
        <w:t>Реан</w:t>
      </w:r>
      <w:r>
        <w:t></w:t>
      </w:r>
      <w:r>
        <w:t></w:t>
      </w:r>
      <w:r>
        <w:rPr>
          <w:rFonts w:hint="eastAsia"/>
        </w:rPr>
        <w:t>А</w:t>
      </w:r>
      <w:r>
        <w:t></w:t>
      </w:r>
      <w:r>
        <w:rPr>
          <w:rFonts w:hint="eastAsia"/>
        </w:rPr>
        <w:t>Ф</w:t>
      </w:r>
      <w:r>
        <w:t></w:t>
      </w:r>
      <w:r>
        <w:t></w:t>
      </w:r>
      <w:r>
        <w:rPr>
          <w:rFonts w:hint="eastAsia"/>
        </w:rPr>
        <w:t>Шиян</w:t>
      </w:r>
      <w:r>
        <w:t></w:t>
      </w:r>
      <w:r>
        <w:t></w:t>
      </w:r>
      <w:r>
        <w:rPr>
          <w:rFonts w:hint="eastAsia"/>
        </w:rPr>
        <w:t>О</w:t>
      </w:r>
      <w:r>
        <w:t></w:t>
      </w:r>
      <w:r>
        <w:rPr>
          <w:rFonts w:hint="eastAsia"/>
        </w:rPr>
        <w:t>А</w:t>
      </w:r>
      <w:r>
        <w:t></w:t>
      </w:r>
      <w:r>
        <w:t></w:t>
      </w:r>
      <w:r>
        <w:rPr>
          <w:rFonts w:hint="eastAsia"/>
        </w:rPr>
        <w:t>Чаденкова</w:t>
      </w:r>
      <w:r>
        <w:t></w:t>
      </w:r>
      <w:r>
        <w:t></w:t>
      </w:r>
      <w:r>
        <w:t></w:t>
      </w:r>
      <w:r>
        <w:rPr>
          <w:rFonts w:hint="eastAsia"/>
        </w:rPr>
        <w:t>мотивов</w:t>
      </w:r>
      <w:r>
        <w:t></w:t>
      </w:r>
      <w:r>
        <w:rPr>
          <w:rFonts w:hint="eastAsia"/>
        </w:rPr>
        <w:t>социального</w:t>
      </w:r>
      <w:r>
        <w:t></w:t>
      </w:r>
      <w:r>
        <w:rPr>
          <w:rFonts w:hint="eastAsia"/>
        </w:rPr>
        <w:t>престижа</w:t>
      </w:r>
      <w:r>
        <w:t></w:t>
      </w:r>
      <w:r>
        <w:t></w:t>
      </w:r>
      <w:r>
        <w:rPr>
          <w:rFonts w:hint="eastAsia"/>
        </w:rPr>
        <w:t>Ф</w:t>
      </w:r>
      <w:r>
        <w:t></w:t>
      </w:r>
      <w:r>
        <w:t></w:t>
      </w:r>
      <w:r>
        <w:rPr>
          <w:rFonts w:hint="eastAsia"/>
        </w:rPr>
        <w:t>М</w:t>
      </w:r>
      <w:r>
        <w:t></w:t>
      </w:r>
      <w:r>
        <w:t></w:t>
      </w:r>
      <w:r>
        <w:rPr>
          <w:rFonts w:hint="eastAsia"/>
        </w:rPr>
        <w:t>Рахматулина</w:t>
      </w:r>
      <w:r>
        <w:t></w:t>
      </w:r>
      <w:r>
        <w:t></w:t>
      </w:r>
      <w:r>
        <w:t></w:t>
      </w:r>
      <w:r>
        <w:rPr>
          <w:rFonts w:hint="eastAsia"/>
        </w:rPr>
        <w:t>структуры</w:t>
      </w:r>
      <w:r>
        <w:t></w:t>
      </w:r>
      <w:r>
        <w:rPr>
          <w:rFonts w:hint="eastAsia"/>
        </w:rPr>
        <w:t>мотивации</w:t>
      </w:r>
      <w:r>
        <w:t></w:t>
      </w:r>
      <w:r>
        <w:rPr>
          <w:rFonts w:hint="eastAsia"/>
        </w:rPr>
        <w:t>профессиональной</w:t>
      </w:r>
      <w:r>
        <w:t></w:t>
      </w:r>
      <w:r>
        <w:rPr>
          <w:rFonts w:hint="eastAsia"/>
        </w:rPr>
        <w:t>деятельности</w:t>
      </w:r>
      <w:r>
        <w:t></w:t>
      </w:r>
      <w:r>
        <w:t></w:t>
      </w:r>
      <w:r>
        <w:rPr>
          <w:rFonts w:hint="eastAsia"/>
        </w:rPr>
        <w:t>В</w:t>
      </w:r>
      <w:r>
        <w:t></w:t>
      </w:r>
      <w:r>
        <w:rPr>
          <w:rFonts w:hint="eastAsia"/>
        </w:rPr>
        <w:t>И</w:t>
      </w:r>
      <w:r>
        <w:t></w:t>
      </w:r>
      <w:r>
        <w:tab/>
      </w:r>
      <w:r>
        <w:rPr>
          <w:rFonts w:hint="eastAsia"/>
        </w:rPr>
        <w:t>Ковалев</w:t>
      </w:r>
      <w:r>
        <w:t></w:t>
      </w:r>
      <w:r>
        <w:t></w:t>
      </w:r>
      <w:r>
        <w:rPr>
          <w:rFonts w:hint="eastAsia"/>
        </w:rPr>
        <w:t>В</w:t>
      </w:r>
      <w:r>
        <w:t></w:t>
      </w:r>
      <w:r>
        <w:rPr>
          <w:rFonts w:hint="eastAsia"/>
        </w:rPr>
        <w:t>Н</w:t>
      </w:r>
      <w:r>
        <w:t></w:t>
      </w:r>
      <w:r>
        <w:t></w:t>
      </w:r>
      <w:r>
        <w:rPr>
          <w:rFonts w:hint="eastAsia"/>
        </w:rPr>
        <w:t>Дружинин</w:t>
      </w:r>
      <w:r>
        <w:t></w:t>
      </w:r>
      <w:r>
        <w:t></w:t>
      </w:r>
      <w:r>
        <w:t></w:t>
      </w:r>
      <w:r>
        <w:rPr>
          <w:rFonts w:hint="eastAsia"/>
        </w:rPr>
        <w:t>взаимосвязи</w:t>
      </w:r>
    </w:p>
    <w:p w:rsidR="00A74CF0" w:rsidRDefault="00A74CF0" w:rsidP="00A74CF0">
      <w:r>
        <w:rPr>
          <w:rFonts w:hint="eastAsia"/>
        </w:rPr>
        <w:t>профессиональной</w:t>
      </w:r>
      <w:r>
        <w:t></w:t>
      </w:r>
      <w:r>
        <w:rPr>
          <w:rFonts w:hint="eastAsia"/>
        </w:rPr>
        <w:t>мотивации</w:t>
      </w:r>
      <w:r>
        <w:t></w:t>
      </w:r>
      <w:r>
        <w:rPr>
          <w:rFonts w:hint="eastAsia"/>
        </w:rPr>
        <w:t>со</w:t>
      </w:r>
      <w:r>
        <w:t></w:t>
      </w:r>
      <w:r>
        <w:rPr>
          <w:rFonts w:hint="eastAsia"/>
        </w:rPr>
        <w:t>становлением</w:t>
      </w:r>
      <w:r>
        <w:t></w:t>
      </w:r>
      <w:r>
        <w:rPr>
          <w:rFonts w:hint="eastAsia"/>
        </w:rPr>
        <w:t>личностно</w:t>
      </w:r>
      <w:r>
        <w:t></w:t>
      </w:r>
      <w:r>
        <w:rPr>
          <w:rFonts w:hint="eastAsia"/>
        </w:rPr>
        <w:t>профессионального</w:t>
      </w:r>
      <w:r>
        <w:t></w:t>
      </w:r>
      <w:r>
        <w:rPr>
          <w:rFonts w:hint="eastAsia"/>
        </w:rPr>
        <w:t>самосознания</w:t>
      </w:r>
      <w:r>
        <w:t></w:t>
      </w:r>
      <w:r>
        <w:rPr>
          <w:rFonts w:hint="eastAsia"/>
        </w:rPr>
        <w:t>студентов</w:t>
      </w:r>
      <w:r>
        <w:t></w:t>
      </w:r>
      <w:r>
        <w:t></w:t>
      </w:r>
      <w:r>
        <w:rPr>
          <w:rFonts w:hint="eastAsia"/>
        </w:rPr>
        <w:t>Т</w:t>
      </w:r>
      <w:r>
        <w:t></w:t>
      </w:r>
      <w:r>
        <w:rPr>
          <w:rFonts w:hint="eastAsia"/>
        </w:rPr>
        <w:t>В</w:t>
      </w:r>
      <w:r>
        <w:t></w:t>
      </w:r>
      <w:r>
        <w:t></w:t>
      </w:r>
      <w:r>
        <w:rPr>
          <w:rFonts w:hint="eastAsia"/>
        </w:rPr>
        <w:t>Кудрявцев</w:t>
      </w:r>
      <w:r>
        <w:t></w:t>
      </w:r>
      <w:r>
        <w:t></w:t>
      </w:r>
      <w:r>
        <w:rPr>
          <w:rFonts w:hint="eastAsia"/>
        </w:rPr>
        <w:t>В</w:t>
      </w:r>
      <w:r>
        <w:t></w:t>
      </w:r>
      <w:r>
        <w:rPr>
          <w:rFonts w:hint="eastAsia"/>
        </w:rPr>
        <w:t>Д</w:t>
      </w:r>
      <w:r>
        <w:t></w:t>
      </w:r>
      <w:r>
        <w:t></w:t>
      </w:r>
      <w:r>
        <w:rPr>
          <w:rFonts w:hint="eastAsia"/>
        </w:rPr>
        <w:t>Шадриков</w:t>
      </w:r>
      <w:r>
        <w:t></w:t>
      </w:r>
      <w:r>
        <w:t></w:t>
      </w:r>
      <w:r>
        <w:rPr>
          <w:rFonts w:hint="eastAsia"/>
        </w:rPr>
        <w:t>В</w:t>
      </w:r>
      <w:r>
        <w:t></w:t>
      </w:r>
      <w:r>
        <w:rPr>
          <w:rFonts w:hint="eastAsia"/>
        </w:rPr>
        <w:t>В</w:t>
      </w:r>
      <w:r>
        <w:t></w:t>
      </w:r>
      <w:r>
        <w:t></w:t>
      </w:r>
      <w:r>
        <w:rPr>
          <w:rFonts w:hint="eastAsia"/>
        </w:rPr>
        <w:t>Ярошенко</w:t>
      </w:r>
      <w:r>
        <w:t></w:t>
      </w:r>
      <w:r>
        <w:t></w:t>
      </w:r>
      <w:r>
        <w:rPr>
          <w:rFonts w:hint="eastAsia"/>
        </w:rPr>
        <w:t>и</w:t>
      </w:r>
      <w:r>
        <w:t></w:t>
      </w:r>
      <w:r>
        <w:rPr>
          <w:rFonts w:hint="eastAsia"/>
        </w:rPr>
        <w:t>др</w:t>
      </w:r>
      <w:r>
        <w:t></w:t>
      </w:r>
    </w:p>
    <w:p w:rsidR="00A74CF0" w:rsidRDefault="00A74CF0" w:rsidP="00A74CF0">
      <w:r>
        <w:rPr>
          <w:rFonts w:hint="eastAsia"/>
        </w:rPr>
        <w:t>Достаточно</w:t>
      </w:r>
      <w:r>
        <w:t></w:t>
      </w:r>
      <w:r>
        <w:rPr>
          <w:rFonts w:hint="eastAsia"/>
        </w:rPr>
        <w:t>прочная</w:t>
      </w:r>
      <w:r>
        <w:t></w:t>
      </w:r>
      <w:r>
        <w:rPr>
          <w:rFonts w:hint="eastAsia"/>
        </w:rPr>
        <w:t>теоретическая</w:t>
      </w:r>
      <w:r>
        <w:t></w:t>
      </w:r>
      <w:r>
        <w:rPr>
          <w:rFonts w:hint="eastAsia"/>
        </w:rPr>
        <w:t>база</w:t>
      </w:r>
      <w:r>
        <w:t></w:t>
      </w:r>
      <w:r>
        <w:rPr>
          <w:rFonts w:hint="eastAsia"/>
        </w:rPr>
        <w:t>имеет</w:t>
      </w:r>
      <w:r>
        <w:t></w:t>
      </w:r>
      <w:r>
        <w:rPr>
          <w:rFonts w:hint="eastAsia"/>
        </w:rPr>
        <w:t>свое</w:t>
      </w:r>
      <w:r>
        <w:t></w:t>
      </w:r>
      <w:r>
        <w:rPr>
          <w:rFonts w:hint="eastAsia"/>
        </w:rPr>
        <w:t>отражение</w:t>
      </w:r>
      <w:r>
        <w:t></w:t>
      </w:r>
      <w:r>
        <w:rPr>
          <w:rFonts w:hint="eastAsia"/>
        </w:rPr>
        <w:t>в</w:t>
      </w:r>
      <w:r>
        <w:t></w:t>
      </w:r>
      <w:r>
        <w:rPr>
          <w:rFonts w:hint="eastAsia"/>
        </w:rPr>
        <w:t>трудах</w:t>
      </w:r>
      <w:r>
        <w:t></w:t>
      </w:r>
      <w:r>
        <w:rPr>
          <w:rFonts w:hint="eastAsia"/>
        </w:rPr>
        <w:t>военных</w:t>
      </w:r>
      <w:r>
        <w:t></w:t>
      </w:r>
      <w:r>
        <w:rPr>
          <w:rFonts w:hint="eastAsia"/>
        </w:rPr>
        <w:t>психологов</w:t>
      </w:r>
      <w:r>
        <w:t></w:t>
      </w:r>
      <w:r>
        <w:rPr>
          <w:rFonts w:hint="eastAsia"/>
        </w:rPr>
        <w:t>и</w:t>
      </w:r>
      <w:r>
        <w:t></w:t>
      </w:r>
      <w:r>
        <w:rPr>
          <w:rFonts w:hint="eastAsia"/>
        </w:rPr>
        <w:t>педагогов</w:t>
      </w:r>
      <w:r>
        <w:t></w:t>
      </w:r>
      <w:r>
        <w:t></w:t>
      </w:r>
      <w:r>
        <w:rPr>
          <w:rFonts w:hint="eastAsia"/>
        </w:rPr>
        <w:t>посвященных</w:t>
      </w:r>
      <w:r>
        <w:t></w:t>
      </w:r>
      <w:r>
        <w:rPr>
          <w:rFonts w:hint="eastAsia"/>
        </w:rPr>
        <w:t>вопросам</w:t>
      </w:r>
      <w:r>
        <w:t></w:t>
      </w:r>
      <w:r>
        <w:rPr>
          <w:rFonts w:hint="eastAsia"/>
        </w:rPr>
        <w:t>формирования</w:t>
      </w:r>
      <w:r>
        <w:t></w:t>
      </w:r>
      <w:r>
        <w:rPr>
          <w:rFonts w:hint="eastAsia"/>
        </w:rPr>
        <w:t>мотивации</w:t>
      </w:r>
      <w:r>
        <w:t></w:t>
      </w:r>
      <w:r>
        <w:rPr>
          <w:rFonts w:hint="eastAsia"/>
        </w:rPr>
        <w:t>будущих</w:t>
      </w:r>
      <w:r>
        <w:tab/>
      </w:r>
      <w:r>
        <w:rPr>
          <w:rFonts w:hint="eastAsia"/>
        </w:rPr>
        <w:t>офицеров</w:t>
      </w:r>
      <w:r>
        <w:tab/>
      </w:r>
      <w:r>
        <w:rPr>
          <w:rFonts w:hint="eastAsia"/>
        </w:rPr>
        <w:t>к</w:t>
      </w:r>
      <w:r>
        <w:t></w:t>
      </w:r>
      <w:r>
        <w:rPr>
          <w:rFonts w:hint="eastAsia"/>
        </w:rPr>
        <w:t>военной</w:t>
      </w:r>
      <w:r>
        <w:t></w:t>
      </w:r>
      <w:r>
        <w:rPr>
          <w:rFonts w:hint="eastAsia"/>
        </w:rPr>
        <w:t>службе</w:t>
      </w:r>
      <w:r>
        <w:t></w:t>
      </w:r>
      <w:r>
        <w:rPr>
          <w:rFonts w:hint="eastAsia"/>
        </w:rPr>
        <w:t>в</w:t>
      </w:r>
      <w:r>
        <w:t></w:t>
      </w:r>
      <w:r>
        <w:rPr>
          <w:rFonts w:hint="eastAsia"/>
        </w:rPr>
        <w:t>процессе</w:t>
      </w:r>
    </w:p>
    <w:p w:rsidR="00A74CF0" w:rsidRDefault="00A74CF0" w:rsidP="00A74CF0">
      <w:r>
        <w:rPr>
          <w:rFonts w:hint="eastAsia"/>
        </w:rPr>
        <w:t>профессионализации</w:t>
      </w:r>
      <w:r>
        <w:t></w:t>
      </w:r>
      <w:r>
        <w:t></w:t>
      </w:r>
      <w:r>
        <w:rPr>
          <w:rFonts w:hint="eastAsia"/>
        </w:rPr>
        <w:t>В</w:t>
      </w:r>
      <w:r>
        <w:t></w:t>
      </w:r>
      <w:r>
        <w:rPr>
          <w:rFonts w:hint="eastAsia"/>
        </w:rPr>
        <w:t>И</w:t>
      </w:r>
      <w:r>
        <w:t></w:t>
      </w:r>
      <w:r>
        <w:t></w:t>
      </w:r>
      <w:r>
        <w:rPr>
          <w:rFonts w:hint="eastAsia"/>
        </w:rPr>
        <w:t>Хальзов</w:t>
      </w:r>
      <w:r>
        <w:t></w:t>
      </w:r>
      <w:r>
        <w:t></w:t>
      </w:r>
      <w:r>
        <w:rPr>
          <w:rFonts w:hint="eastAsia"/>
        </w:rPr>
        <w:t>Г</w:t>
      </w:r>
      <w:r>
        <w:t></w:t>
      </w:r>
      <w:r>
        <w:rPr>
          <w:rFonts w:hint="eastAsia"/>
        </w:rPr>
        <w:t>Ф</w:t>
      </w:r>
      <w:r>
        <w:t></w:t>
      </w:r>
      <w:r>
        <w:t></w:t>
      </w:r>
      <w:r>
        <w:rPr>
          <w:rFonts w:hint="eastAsia"/>
        </w:rPr>
        <w:t>Луков</w:t>
      </w:r>
      <w:r>
        <w:t></w:t>
      </w:r>
      <w:r>
        <w:t></w:t>
      </w:r>
      <w:r>
        <w:rPr>
          <w:rFonts w:hint="eastAsia"/>
        </w:rPr>
        <w:t>А</w:t>
      </w:r>
      <w:r>
        <w:t></w:t>
      </w:r>
      <w:r>
        <w:rPr>
          <w:rFonts w:hint="eastAsia"/>
        </w:rPr>
        <w:t>В</w:t>
      </w:r>
      <w:r>
        <w:t></w:t>
      </w:r>
      <w:r>
        <w:t></w:t>
      </w:r>
      <w:r>
        <w:rPr>
          <w:rFonts w:hint="eastAsia"/>
        </w:rPr>
        <w:t>Барабанщиков</w:t>
      </w:r>
      <w:r>
        <w:t></w:t>
      </w:r>
      <w:r>
        <w:t></w:t>
      </w:r>
      <w:r>
        <w:rPr>
          <w:rFonts w:hint="eastAsia"/>
        </w:rPr>
        <w:t>М</w:t>
      </w:r>
      <w:r>
        <w:t></w:t>
      </w:r>
      <w:r>
        <w:rPr>
          <w:rFonts w:hint="eastAsia"/>
        </w:rPr>
        <w:t>И</w:t>
      </w:r>
      <w:r>
        <w:t></w:t>
      </w:r>
      <w:r>
        <w:t></w:t>
      </w:r>
      <w:r>
        <w:rPr>
          <w:rFonts w:hint="eastAsia"/>
        </w:rPr>
        <w:t>Дьяченко</w:t>
      </w:r>
      <w:r>
        <w:t></w:t>
      </w:r>
      <w:r>
        <w:t></w:t>
      </w:r>
      <w:r>
        <w:rPr>
          <w:rFonts w:hint="eastAsia"/>
        </w:rPr>
        <w:t>Н</w:t>
      </w:r>
      <w:r>
        <w:t></w:t>
      </w:r>
      <w:r>
        <w:rPr>
          <w:rFonts w:hint="eastAsia"/>
        </w:rPr>
        <w:t>Ф</w:t>
      </w:r>
      <w:r>
        <w:t></w:t>
      </w:r>
      <w:r>
        <w:t></w:t>
      </w:r>
      <w:r>
        <w:rPr>
          <w:rFonts w:hint="eastAsia"/>
        </w:rPr>
        <w:t>Феденко</w:t>
      </w:r>
      <w:r>
        <w:t></w:t>
      </w:r>
      <w:r>
        <w:t></w:t>
      </w:r>
      <w:r>
        <w:rPr>
          <w:rFonts w:hint="eastAsia"/>
        </w:rPr>
        <w:t>Л</w:t>
      </w:r>
      <w:r>
        <w:t></w:t>
      </w:r>
      <w:r>
        <w:rPr>
          <w:rFonts w:hint="eastAsia"/>
        </w:rPr>
        <w:t>Ф</w:t>
      </w:r>
      <w:r>
        <w:t></w:t>
      </w:r>
      <w:r>
        <w:t></w:t>
      </w:r>
      <w:r>
        <w:rPr>
          <w:rFonts w:hint="eastAsia"/>
        </w:rPr>
        <w:t>Железняк</w:t>
      </w:r>
      <w:r>
        <w:t></w:t>
      </w:r>
      <w:r>
        <w:t></w:t>
      </w:r>
      <w:r>
        <w:rPr>
          <w:rFonts w:hint="eastAsia"/>
        </w:rPr>
        <w:t>В</w:t>
      </w:r>
      <w:r>
        <w:t></w:t>
      </w:r>
      <w:r>
        <w:rPr>
          <w:rFonts w:hint="eastAsia"/>
        </w:rPr>
        <w:t>П</w:t>
      </w:r>
      <w:r>
        <w:t></w:t>
      </w:r>
      <w:r>
        <w:t></w:t>
      </w:r>
      <w:r>
        <w:rPr>
          <w:rFonts w:hint="eastAsia"/>
        </w:rPr>
        <w:t>Давыдов</w:t>
      </w:r>
      <w:r>
        <w:t></w:t>
      </w:r>
      <w:r>
        <w:t></w:t>
      </w:r>
      <w:r>
        <w:rPr>
          <w:rFonts w:hint="eastAsia"/>
        </w:rPr>
        <w:t>П</w:t>
      </w:r>
      <w:r>
        <w:t></w:t>
      </w:r>
      <w:r>
        <w:rPr>
          <w:rFonts w:hint="eastAsia"/>
        </w:rPr>
        <w:t>Н</w:t>
      </w:r>
      <w:r>
        <w:t></w:t>
      </w:r>
      <w:r>
        <w:t></w:t>
      </w:r>
      <w:r>
        <w:rPr>
          <w:rFonts w:hint="eastAsia"/>
        </w:rPr>
        <w:t>Городов</w:t>
      </w:r>
      <w:r>
        <w:t></w:t>
      </w:r>
      <w:r>
        <w:t></w:t>
      </w:r>
      <w:r>
        <w:rPr>
          <w:rFonts w:hint="eastAsia"/>
        </w:rPr>
        <w:t>В</w:t>
      </w:r>
      <w:r>
        <w:t></w:t>
      </w:r>
      <w:r>
        <w:rPr>
          <w:rFonts w:hint="eastAsia"/>
        </w:rPr>
        <w:t>Г</w:t>
      </w:r>
      <w:r>
        <w:t></w:t>
      </w:r>
      <w:r>
        <w:t></w:t>
      </w:r>
      <w:r>
        <w:rPr>
          <w:rFonts w:hint="eastAsia"/>
        </w:rPr>
        <w:t>Дёмин</w:t>
      </w:r>
      <w:r>
        <w:t></w:t>
      </w:r>
      <w:r>
        <w:t></w:t>
      </w:r>
      <w:r>
        <w:rPr>
          <w:rFonts w:hint="eastAsia"/>
        </w:rPr>
        <w:t>М</w:t>
      </w:r>
      <w:r>
        <w:t></w:t>
      </w:r>
      <w:r>
        <w:rPr>
          <w:rFonts w:hint="eastAsia"/>
        </w:rPr>
        <w:t>И</w:t>
      </w:r>
      <w:r>
        <w:t></w:t>
      </w:r>
      <w:r>
        <w:t></w:t>
      </w:r>
      <w:r>
        <w:rPr>
          <w:rFonts w:hint="eastAsia"/>
        </w:rPr>
        <w:t>Коробейников</w:t>
      </w:r>
      <w:r>
        <w:t></w:t>
      </w:r>
      <w:r>
        <w:t></w:t>
      </w:r>
      <w:r>
        <w:rPr>
          <w:rFonts w:hint="eastAsia"/>
        </w:rPr>
        <w:t>Б</w:t>
      </w:r>
      <w:r>
        <w:t></w:t>
      </w:r>
      <w:r>
        <w:rPr>
          <w:rFonts w:hint="eastAsia"/>
        </w:rPr>
        <w:t>П</w:t>
      </w:r>
      <w:r>
        <w:t></w:t>
      </w:r>
      <w:r>
        <w:t></w:t>
      </w:r>
      <w:r>
        <w:rPr>
          <w:rFonts w:hint="eastAsia"/>
        </w:rPr>
        <w:t>Корочкин</w:t>
      </w:r>
      <w:r>
        <w:t></w:t>
      </w:r>
      <w:r>
        <w:t></w:t>
      </w:r>
      <w:r>
        <w:rPr>
          <w:rFonts w:hint="eastAsia"/>
        </w:rPr>
        <w:t>А</w:t>
      </w:r>
      <w:r>
        <w:t></w:t>
      </w:r>
      <w:r>
        <w:rPr>
          <w:rFonts w:hint="eastAsia"/>
        </w:rPr>
        <w:t>М</w:t>
      </w:r>
      <w:r>
        <w:t></w:t>
      </w:r>
      <w:r>
        <w:t></w:t>
      </w:r>
      <w:r>
        <w:rPr>
          <w:rFonts w:hint="eastAsia"/>
        </w:rPr>
        <w:t>Столяренко</w:t>
      </w:r>
      <w:r>
        <w:t></w:t>
      </w:r>
      <w:r>
        <w:rPr>
          <w:rFonts w:hint="eastAsia"/>
        </w:rPr>
        <w:t>и</w:t>
      </w:r>
      <w:r>
        <w:t></w:t>
      </w:r>
      <w:r>
        <w:rPr>
          <w:rFonts w:hint="eastAsia"/>
        </w:rPr>
        <w:t>др</w:t>
      </w:r>
      <w:r>
        <w:t></w:t>
      </w:r>
      <w:r>
        <w:t></w:t>
      </w:r>
      <w:r>
        <w:t></w:t>
      </w:r>
    </w:p>
    <w:p w:rsidR="00A74CF0" w:rsidRDefault="00A74CF0" w:rsidP="00A74CF0">
      <w:r>
        <w:rPr>
          <w:rFonts w:hint="eastAsia"/>
        </w:rPr>
        <w:t>Отмечая</w:t>
      </w:r>
      <w:r>
        <w:t></w:t>
      </w:r>
      <w:r>
        <w:rPr>
          <w:rFonts w:hint="eastAsia"/>
        </w:rPr>
        <w:t>плодотворность</w:t>
      </w:r>
      <w:r>
        <w:t></w:t>
      </w:r>
      <w:r>
        <w:rPr>
          <w:rFonts w:hint="eastAsia"/>
        </w:rPr>
        <w:t>рассмотренных</w:t>
      </w:r>
      <w:r>
        <w:t></w:t>
      </w:r>
      <w:r>
        <w:rPr>
          <w:rFonts w:hint="eastAsia"/>
        </w:rPr>
        <w:t>исследований</w:t>
      </w:r>
      <w:r>
        <w:t></w:t>
      </w:r>
      <w:r>
        <w:t></w:t>
      </w:r>
      <w:r>
        <w:rPr>
          <w:rFonts w:hint="eastAsia"/>
        </w:rPr>
        <w:t>следует</w:t>
      </w:r>
      <w:r>
        <w:t></w:t>
      </w:r>
      <w:r>
        <w:rPr>
          <w:rFonts w:hint="eastAsia"/>
        </w:rPr>
        <w:t>признать</w:t>
      </w:r>
      <w:r>
        <w:t></w:t>
      </w:r>
      <w:r>
        <w:t></w:t>
      </w:r>
      <w:r>
        <w:rPr>
          <w:rFonts w:hint="eastAsia"/>
        </w:rPr>
        <w:t>что</w:t>
      </w:r>
      <w:r>
        <w:t></w:t>
      </w:r>
      <w:r>
        <w:rPr>
          <w:rFonts w:hint="eastAsia"/>
        </w:rPr>
        <w:t>проблема</w:t>
      </w:r>
      <w:r>
        <w:t></w:t>
      </w:r>
      <w:r>
        <w:rPr>
          <w:rFonts w:hint="eastAsia"/>
        </w:rPr>
        <w:t>формирования</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rPr>
          <w:rFonts w:hint="eastAsia"/>
        </w:rPr>
        <w:t>в</w:t>
      </w:r>
      <w:r>
        <w:t></w:t>
      </w:r>
      <w:r>
        <w:rPr>
          <w:rFonts w:hint="eastAsia"/>
        </w:rPr>
        <w:t>полной</w:t>
      </w:r>
      <w:r>
        <w:t></w:t>
      </w:r>
      <w:r>
        <w:rPr>
          <w:rFonts w:hint="eastAsia"/>
        </w:rPr>
        <w:t>мере</w:t>
      </w:r>
      <w:r>
        <w:t></w:t>
      </w:r>
      <w:r>
        <w:rPr>
          <w:rFonts w:hint="eastAsia"/>
        </w:rPr>
        <w:t>не</w:t>
      </w:r>
      <w:r>
        <w:t></w:t>
      </w:r>
      <w:r>
        <w:rPr>
          <w:rFonts w:hint="eastAsia"/>
        </w:rPr>
        <w:t>осмыслена</w:t>
      </w:r>
      <w:r>
        <w:t></w:t>
      </w:r>
      <w:r>
        <w:rPr>
          <w:rFonts w:hint="eastAsia"/>
        </w:rPr>
        <w:t>психологической</w:t>
      </w:r>
      <w:r>
        <w:t></w:t>
      </w:r>
      <w:r>
        <w:rPr>
          <w:rFonts w:hint="eastAsia"/>
        </w:rPr>
        <w:t>наукой</w:t>
      </w:r>
      <w:r>
        <w:t></w:t>
      </w:r>
      <w:r>
        <w:t></w:t>
      </w:r>
      <w:r>
        <w:rPr>
          <w:rFonts w:hint="eastAsia"/>
        </w:rPr>
        <w:t>Потребность</w:t>
      </w:r>
      <w:r>
        <w:t></w:t>
      </w:r>
      <w:r>
        <w:rPr>
          <w:rFonts w:hint="eastAsia"/>
        </w:rPr>
        <w:t>восполнить</w:t>
      </w:r>
      <w:r>
        <w:t></w:t>
      </w:r>
      <w:r>
        <w:rPr>
          <w:rFonts w:hint="eastAsia"/>
        </w:rPr>
        <w:t>указанный</w:t>
      </w:r>
      <w:r>
        <w:t></w:t>
      </w:r>
      <w:r>
        <w:rPr>
          <w:rFonts w:hint="eastAsia"/>
        </w:rPr>
        <w:t>пробел</w:t>
      </w:r>
      <w:r>
        <w:t></w:t>
      </w:r>
      <w:r>
        <w:rPr>
          <w:rFonts w:hint="eastAsia"/>
        </w:rPr>
        <w:t>в</w:t>
      </w:r>
      <w:r>
        <w:t></w:t>
      </w:r>
      <w:r>
        <w:rPr>
          <w:rFonts w:hint="eastAsia"/>
        </w:rPr>
        <w:t>научном</w:t>
      </w:r>
      <w:r>
        <w:t></w:t>
      </w:r>
      <w:r>
        <w:rPr>
          <w:rFonts w:hint="eastAsia"/>
        </w:rPr>
        <w:t>знании</w:t>
      </w:r>
      <w:r>
        <w:t></w:t>
      </w:r>
      <w:r>
        <w:rPr>
          <w:rFonts w:hint="eastAsia"/>
        </w:rPr>
        <w:t>определяет</w:t>
      </w:r>
      <w:r>
        <w:t></w:t>
      </w:r>
      <w:r>
        <w:rPr>
          <w:rFonts w:hint="eastAsia"/>
        </w:rPr>
        <w:t>актуальность</w:t>
      </w:r>
      <w:r>
        <w:t></w:t>
      </w:r>
      <w:r>
        <w:rPr>
          <w:rFonts w:hint="eastAsia"/>
        </w:rPr>
        <w:t>нашего</w:t>
      </w:r>
      <w:r>
        <w:t></w:t>
      </w:r>
      <w:r>
        <w:rPr>
          <w:rFonts w:hint="eastAsia"/>
        </w:rPr>
        <w:t>исследования</w:t>
      </w:r>
      <w:r>
        <w:t></w:t>
      </w:r>
      <w:r>
        <w:t></w:t>
      </w:r>
    </w:p>
    <w:p w:rsidR="00A74CF0" w:rsidRDefault="00A74CF0" w:rsidP="00A74CF0">
      <w:r>
        <w:rPr>
          <w:rFonts w:hint="eastAsia"/>
        </w:rPr>
        <w:t>Среди</w:t>
      </w:r>
      <w:r>
        <w:t></w:t>
      </w:r>
      <w:r>
        <w:rPr>
          <w:rFonts w:hint="eastAsia"/>
        </w:rPr>
        <w:t>многих</w:t>
      </w:r>
      <w:r>
        <w:t></w:t>
      </w:r>
      <w:r>
        <w:rPr>
          <w:rFonts w:hint="eastAsia"/>
        </w:rPr>
        <w:t>проблем</w:t>
      </w:r>
      <w:r>
        <w:t></w:t>
      </w:r>
      <w:r>
        <w:t></w:t>
      </w:r>
      <w:r>
        <w:rPr>
          <w:rFonts w:hint="eastAsia"/>
        </w:rPr>
        <w:t>возникающих</w:t>
      </w:r>
      <w:r>
        <w:t></w:t>
      </w:r>
      <w:r>
        <w:rPr>
          <w:rFonts w:hint="eastAsia"/>
        </w:rPr>
        <w:t>при</w:t>
      </w:r>
      <w:r>
        <w:t></w:t>
      </w:r>
      <w:r>
        <w:rPr>
          <w:rFonts w:hint="eastAsia"/>
        </w:rPr>
        <w:t>изучении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w:t>
      </w:r>
      <w:r>
        <w:t></w:t>
      </w:r>
      <w:r>
        <w:rPr>
          <w:rFonts w:hint="eastAsia"/>
        </w:rPr>
        <w:t>процессе</w:t>
      </w:r>
      <w:r>
        <w:t></w:t>
      </w:r>
      <w:r>
        <w:rPr>
          <w:rFonts w:hint="eastAsia"/>
        </w:rPr>
        <w:t>обучения</w:t>
      </w:r>
      <w:r>
        <w:t></w:t>
      </w:r>
      <w:r>
        <w:rPr>
          <w:rFonts w:hint="eastAsia"/>
        </w:rPr>
        <w:t>в</w:t>
      </w:r>
      <w:r>
        <w:t></w:t>
      </w:r>
      <w:r>
        <w:rPr>
          <w:rFonts w:hint="eastAsia"/>
        </w:rPr>
        <w:t>военном</w:t>
      </w:r>
      <w:r>
        <w:t></w:t>
      </w:r>
      <w:r>
        <w:rPr>
          <w:rFonts w:hint="eastAsia"/>
        </w:rPr>
        <w:t>вузе</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первую</w:t>
      </w:r>
      <w:r>
        <w:t></w:t>
      </w:r>
      <w:r>
        <w:rPr>
          <w:rFonts w:hint="eastAsia"/>
        </w:rPr>
        <w:t>очередь</w:t>
      </w:r>
      <w:r>
        <w:t></w:t>
      </w:r>
      <w:r>
        <w:rPr>
          <w:rFonts w:hint="eastAsia"/>
        </w:rPr>
        <w:t>необходимо</w:t>
      </w:r>
      <w:r>
        <w:t></w:t>
      </w:r>
      <w:r>
        <w:rPr>
          <w:rFonts w:hint="eastAsia"/>
        </w:rPr>
        <w:t>исследовать</w:t>
      </w:r>
      <w:r>
        <w:t></w:t>
      </w:r>
      <w:r>
        <w:rPr>
          <w:rFonts w:hint="eastAsia"/>
        </w:rPr>
        <w:t>такие</w:t>
      </w:r>
      <w:r>
        <w:t></w:t>
      </w:r>
      <w:r>
        <w:t></w:t>
      </w:r>
      <w:r>
        <w:rPr>
          <w:rFonts w:hint="eastAsia"/>
        </w:rPr>
        <w:t>которые</w:t>
      </w:r>
      <w:r>
        <w:t></w:t>
      </w:r>
      <w:r>
        <w:rPr>
          <w:rFonts w:hint="eastAsia"/>
        </w:rPr>
        <w:t>связаны</w:t>
      </w:r>
      <w:r>
        <w:t></w:t>
      </w:r>
      <w:r>
        <w:rPr>
          <w:rFonts w:hint="eastAsia"/>
        </w:rPr>
        <w:t>с</w:t>
      </w:r>
      <w:r>
        <w:t></w:t>
      </w:r>
      <w:r>
        <w:rPr>
          <w:rFonts w:hint="eastAsia"/>
        </w:rPr>
        <w:t>конкретизацией</w:t>
      </w:r>
      <w:r>
        <w:t></w:t>
      </w:r>
      <w:r>
        <w:rPr>
          <w:rFonts w:hint="eastAsia"/>
        </w:rPr>
        <w:t>научного</w:t>
      </w:r>
      <w:r>
        <w:t></w:t>
      </w:r>
      <w:r>
        <w:rPr>
          <w:rFonts w:hint="eastAsia"/>
        </w:rPr>
        <w:t>представления</w:t>
      </w:r>
      <w:r>
        <w:t></w:t>
      </w:r>
      <w:r>
        <w:rPr>
          <w:rFonts w:hint="eastAsia"/>
        </w:rPr>
        <w:t>о</w:t>
      </w:r>
      <w:r>
        <w:t></w:t>
      </w:r>
      <w:r>
        <w:rPr>
          <w:rFonts w:hint="eastAsia"/>
        </w:rPr>
        <w:t>содержании</w:t>
      </w:r>
      <w:r>
        <w:t></w:t>
      </w:r>
      <w:r>
        <w:rPr>
          <w:rFonts w:hint="eastAsia"/>
        </w:rPr>
        <w:t>понятия</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t></w:t>
      </w:r>
      <w:r>
        <w:t></w:t>
      </w:r>
      <w:r>
        <w:rPr>
          <w:rFonts w:hint="eastAsia"/>
        </w:rPr>
        <w:t>с</w:t>
      </w:r>
      <w:r>
        <w:t></w:t>
      </w:r>
      <w:r>
        <w:rPr>
          <w:rFonts w:hint="eastAsia"/>
        </w:rPr>
        <w:t>раскрытием</w:t>
      </w:r>
      <w:r>
        <w:t></w:t>
      </w:r>
      <w:r>
        <w:rPr>
          <w:rFonts w:hint="eastAsia"/>
        </w:rPr>
        <w:t>особенностей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p>
    <w:p w:rsidR="00A74CF0" w:rsidRDefault="00A74CF0" w:rsidP="00A74CF0">
      <w:r>
        <w:rPr>
          <w:rFonts w:hint="eastAsia"/>
        </w:rPr>
        <w:t>Налицо</w:t>
      </w:r>
      <w:r>
        <w:t></w:t>
      </w:r>
      <w:r>
        <w:rPr>
          <w:rFonts w:hint="eastAsia"/>
        </w:rPr>
        <w:t>противоречие</w:t>
      </w:r>
      <w:r>
        <w:t></w:t>
      </w:r>
      <w:r>
        <w:rPr>
          <w:rFonts w:hint="eastAsia"/>
        </w:rPr>
        <w:t>между</w:t>
      </w:r>
      <w:r>
        <w:t></w:t>
      </w:r>
      <w:r>
        <w:rPr>
          <w:rFonts w:hint="eastAsia"/>
        </w:rPr>
        <w:t>необходимостью</w:t>
      </w:r>
      <w:r>
        <w:t></w:t>
      </w:r>
      <w:r>
        <w:rPr>
          <w:rFonts w:hint="eastAsia"/>
        </w:rPr>
        <w:t>формирования</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и</w:t>
      </w:r>
      <w:r>
        <w:t></w:t>
      </w:r>
      <w:r>
        <w:rPr>
          <w:rFonts w:hint="eastAsia"/>
        </w:rPr>
        <w:t>недостаточной</w:t>
      </w:r>
      <w:r>
        <w:t></w:t>
      </w:r>
      <w:r>
        <w:rPr>
          <w:rFonts w:hint="eastAsia"/>
        </w:rPr>
        <w:t>представленностью</w:t>
      </w:r>
      <w:r>
        <w:t></w:t>
      </w:r>
      <w:r>
        <w:rPr>
          <w:rFonts w:hint="eastAsia"/>
        </w:rPr>
        <w:t>в</w:t>
      </w:r>
      <w:r>
        <w:t></w:t>
      </w:r>
      <w:r>
        <w:rPr>
          <w:rFonts w:hint="eastAsia"/>
        </w:rPr>
        <w:t>педагогической</w:t>
      </w:r>
      <w:r>
        <w:t></w:t>
      </w:r>
      <w:r>
        <w:rPr>
          <w:rFonts w:hint="eastAsia"/>
        </w:rPr>
        <w:t>психологии</w:t>
      </w:r>
      <w:r>
        <w:t></w:t>
      </w:r>
      <w:r>
        <w:rPr>
          <w:rFonts w:hint="eastAsia"/>
        </w:rPr>
        <w:t>оснований</w:t>
      </w:r>
      <w:r>
        <w:t></w:t>
      </w:r>
      <w:r>
        <w:rPr>
          <w:rFonts w:hint="eastAsia"/>
        </w:rPr>
        <w:t>для</w:t>
      </w:r>
      <w:r>
        <w:t></w:t>
      </w:r>
      <w:r>
        <w:rPr>
          <w:rFonts w:hint="eastAsia"/>
        </w:rPr>
        <w:t>поддержки</w:t>
      </w:r>
      <w:r>
        <w:t></w:t>
      </w:r>
      <w:r>
        <w:rPr>
          <w:rFonts w:hint="eastAsia"/>
        </w:rPr>
        <w:t>и</w:t>
      </w:r>
      <w:r>
        <w:t></w:t>
      </w:r>
      <w:r>
        <w:rPr>
          <w:rFonts w:hint="eastAsia"/>
        </w:rPr>
        <w:t>сопровождения</w:t>
      </w:r>
      <w:r>
        <w:t></w:t>
      </w:r>
      <w:r>
        <w:rPr>
          <w:rFonts w:hint="eastAsia"/>
        </w:rPr>
        <w:t>процесса</w:t>
      </w:r>
      <w:r>
        <w:t></w:t>
      </w:r>
      <w:r>
        <w:rPr>
          <w:rFonts w:hint="eastAsia"/>
        </w:rPr>
        <w:t>формирования</w:t>
      </w:r>
      <w:r>
        <w:t></w:t>
      </w:r>
      <w:r>
        <w:rPr>
          <w:rFonts w:hint="eastAsia"/>
        </w:rPr>
        <w:t>мотивации</w:t>
      </w:r>
      <w:r>
        <w:t></w:t>
      </w:r>
      <w:r>
        <w:rPr>
          <w:rFonts w:hint="eastAsia"/>
        </w:rPr>
        <w:t>на</w:t>
      </w:r>
      <w:r>
        <w:t></w:t>
      </w:r>
      <w:r>
        <w:rPr>
          <w:rFonts w:hint="eastAsia"/>
        </w:rPr>
        <w:t>долговременную</w:t>
      </w:r>
      <w:r>
        <w:t></w:t>
      </w:r>
      <w:r>
        <w:rPr>
          <w:rFonts w:hint="eastAsia"/>
        </w:rPr>
        <w:t>военную</w:t>
      </w:r>
      <w:r>
        <w:t></w:t>
      </w:r>
      <w:r>
        <w:rPr>
          <w:rFonts w:hint="eastAsia"/>
        </w:rPr>
        <w:t>службу</w:t>
      </w:r>
      <w:r>
        <w:t></w:t>
      </w:r>
      <w:r>
        <w:rPr>
          <w:rFonts w:hint="eastAsia"/>
        </w:rPr>
        <w:t>будущих</w:t>
      </w:r>
      <w:r>
        <w:t></w:t>
      </w:r>
      <w:r>
        <w:rPr>
          <w:rFonts w:hint="eastAsia"/>
        </w:rPr>
        <w:t>офицеров</w:t>
      </w:r>
      <w:r>
        <w:t></w:t>
      </w:r>
      <w:r>
        <w:rPr>
          <w:rFonts w:hint="eastAsia"/>
        </w:rPr>
        <w:t>в</w:t>
      </w:r>
      <w:r>
        <w:t></w:t>
      </w:r>
      <w:r>
        <w:rPr>
          <w:rFonts w:hint="eastAsia"/>
        </w:rPr>
        <w:t>период</w:t>
      </w:r>
      <w:r>
        <w:t></w:t>
      </w:r>
      <w:r>
        <w:rPr>
          <w:rFonts w:hint="eastAsia"/>
        </w:rPr>
        <w:t>обучения</w:t>
      </w:r>
      <w:r>
        <w:t></w:t>
      </w:r>
      <w:r>
        <w:rPr>
          <w:rFonts w:hint="eastAsia"/>
        </w:rPr>
        <w:t>в</w:t>
      </w:r>
      <w:r>
        <w:t></w:t>
      </w:r>
      <w:r>
        <w:rPr>
          <w:rFonts w:hint="eastAsia"/>
        </w:rPr>
        <w:t>военно</w:t>
      </w:r>
      <w:r>
        <w:t></w:t>
      </w:r>
      <w:r>
        <w:rPr>
          <w:rFonts w:hint="eastAsia"/>
        </w:rPr>
        <w:t>учебном</w:t>
      </w:r>
      <w:r>
        <w:t></w:t>
      </w:r>
      <w:r>
        <w:rPr>
          <w:rFonts w:hint="eastAsia"/>
        </w:rPr>
        <w:t>заведении</w:t>
      </w:r>
      <w:r>
        <w:t></w:t>
      </w:r>
    </w:p>
    <w:p w:rsidR="00A74CF0" w:rsidRDefault="00A74CF0" w:rsidP="00A74CF0">
      <w:r>
        <w:rPr>
          <w:rFonts w:hint="eastAsia"/>
        </w:rPr>
        <w:t>Стремление</w:t>
      </w:r>
      <w:r>
        <w:t></w:t>
      </w:r>
      <w:r>
        <w:rPr>
          <w:rFonts w:hint="eastAsia"/>
        </w:rPr>
        <w:t>найти</w:t>
      </w:r>
      <w:r>
        <w:t></w:t>
      </w:r>
      <w:r>
        <w:rPr>
          <w:rFonts w:hint="eastAsia"/>
        </w:rPr>
        <w:t>пути</w:t>
      </w:r>
      <w:r>
        <w:t></w:t>
      </w:r>
      <w:r>
        <w:rPr>
          <w:rFonts w:hint="eastAsia"/>
        </w:rPr>
        <w:t>разрешения</w:t>
      </w:r>
      <w:r>
        <w:t></w:t>
      </w:r>
      <w:r>
        <w:rPr>
          <w:rFonts w:hint="eastAsia"/>
        </w:rPr>
        <w:t>этих</w:t>
      </w:r>
      <w:r>
        <w:t></w:t>
      </w:r>
      <w:r>
        <w:rPr>
          <w:rFonts w:hint="eastAsia"/>
        </w:rPr>
        <w:t>противоречий</w:t>
      </w:r>
      <w:r>
        <w:t></w:t>
      </w:r>
      <w:r>
        <w:rPr>
          <w:rFonts w:hint="eastAsia"/>
        </w:rPr>
        <w:t>определило</w:t>
      </w:r>
      <w:r>
        <w:t></w:t>
      </w:r>
      <w:r>
        <w:rPr>
          <w:rFonts w:hint="eastAsia"/>
        </w:rPr>
        <w:t>проблему</w:t>
      </w:r>
      <w:r>
        <w:t></w:t>
      </w:r>
      <w:r>
        <w:rPr>
          <w:rFonts w:hint="eastAsia"/>
        </w:rPr>
        <w:t>нашего</w:t>
      </w:r>
      <w:r>
        <w:t></w:t>
      </w:r>
      <w:r>
        <w:rPr>
          <w:rFonts w:hint="eastAsia"/>
        </w:rPr>
        <w:t>исследования</w:t>
      </w:r>
      <w:r>
        <w:t></w:t>
      </w:r>
      <w:r>
        <w:t></w:t>
      </w:r>
      <w:r>
        <w:rPr>
          <w:rFonts w:hint="eastAsia"/>
        </w:rPr>
        <w:t>В</w:t>
      </w:r>
      <w:r>
        <w:t></w:t>
      </w:r>
      <w:r>
        <w:rPr>
          <w:rFonts w:hint="eastAsia"/>
        </w:rPr>
        <w:t>теоретическом</w:t>
      </w:r>
      <w:r>
        <w:t></w:t>
      </w:r>
      <w:r>
        <w:rPr>
          <w:rFonts w:hint="eastAsia"/>
        </w:rPr>
        <w:t>плане</w:t>
      </w:r>
      <w:r>
        <w:t></w:t>
      </w:r>
      <w:r>
        <w:rPr>
          <w:rFonts w:hint="eastAsia"/>
        </w:rPr>
        <w:t>это</w:t>
      </w:r>
      <w:r>
        <w:t></w:t>
      </w:r>
      <w:r>
        <w:rPr>
          <w:rFonts w:hint="eastAsia"/>
        </w:rPr>
        <w:t>проблема</w:t>
      </w:r>
      <w:r>
        <w:t></w:t>
      </w:r>
      <w:r>
        <w:rPr>
          <w:rFonts w:hint="eastAsia"/>
        </w:rPr>
        <w:t>определения</w:t>
      </w:r>
      <w:r>
        <w:t></w:t>
      </w:r>
      <w:r>
        <w:rPr>
          <w:rFonts w:hint="eastAsia"/>
        </w:rPr>
        <w:t>особенностей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t></w:t>
      </w:r>
      <w:r>
        <w:rPr>
          <w:rFonts w:hint="eastAsia"/>
        </w:rPr>
        <w:t>в</w:t>
      </w:r>
      <w:r>
        <w:t></w:t>
      </w:r>
      <w:r>
        <w:rPr>
          <w:rFonts w:hint="eastAsia"/>
        </w:rPr>
        <w:t>практическом</w:t>
      </w:r>
      <w:r>
        <w:t></w:t>
      </w:r>
      <w:r>
        <w:rPr>
          <w:rFonts w:hint="eastAsia"/>
        </w:rPr>
        <w:t>плане</w:t>
      </w:r>
      <w:r>
        <w:t></w:t>
      </w:r>
      <w:r>
        <w:t></w:t>
      </w:r>
      <w:r>
        <w:t></w:t>
      </w:r>
      <w:r>
        <w:rPr>
          <w:rFonts w:hint="eastAsia"/>
        </w:rPr>
        <w:t>проблема</w:t>
      </w:r>
      <w:r>
        <w:t></w:t>
      </w:r>
      <w:r>
        <w:rPr>
          <w:rFonts w:hint="eastAsia"/>
        </w:rPr>
        <w:t>разработки</w:t>
      </w:r>
      <w:r>
        <w:t></w:t>
      </w:r>
      <w:r>
        <w:rPr>
          <w:rFonts w:hint="eastAsia"/>
        </w:rPr>
        <w:t>рекомендаций</w:t>
      </w:r>
      <w:r>
        <w:t></w:t>
      </w:r>
      <w:r>
        <w:rPr>
          <w:rFonts w:hint="eastAsia"/>
        </w:rPr>
        <w:t>по</w:t>
      </w:r>
      <w:r>
        <w:t></w:t>
      </w:r>
      <w:r>
        <w:rPr>
          <w:rFonts w:hint="eastAsia"/>
        </w:rPr>
        <w:t>формированию</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w:t>
      </w:r>
      <w:r>
        <w:t></w:t>
      </w:r>
      <w:r>
        <w:rPr>
          <w:rFonts w:hint="eastAsia"/>
        </w:rPr>
        <w:t>условиях</w:t>
      </w:r>
      <w:r>
        <w:t></w:t>
      </w:r>
      <w:r>
        <w:rPr>
          <w:rFonts w:hint="eastAsia"/>
        </w:rPr>
        <w:t>военного</w:t>
      </w:r>
      <w:r>
        <w:t></w:t>
      </w:r>
      <w:r>
        <w:rPr>
          <w:rFonts w:hint="eastAsia"/>
        </w:rPr>
        <w:t>вуза</w:t>
      </w:r>
      <w:r>
        <w:t></w:t>
      </w:r>
    </w:p>
    <w:p w:rsidR="00A74CF0" w:rsidRDefault="00A74CF0" w:rsidP="00A74CF0">
      <w:r>
        <w:rPr>
          <w:rFonts w:hint="eastAsia"/>
        </w:rPr>
        <w:t>Объект</w:t>
      </w:r>
      <w:r>
        <w:t></w:t>
      </w:r>
      <w:r>
        <w:rPr>
          <w:rFonts w:hint="eastAsia"/>
        </w:rPr>
        <w:t>исследования</w:t>
      </w:r>
      <w:r>
        <w:t></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p>
    <w:p w:rsidR="00A74CF0" w:rsidRDefault="00A74CF0" w:rsidP="00A74CF0">
      <w:r>
        <w:rPr>
          <w:rFonts w:hint="eastAsia"/>
        </w:rPr>
        <w:t>Предмет</w:t>
      </w:r>
      <w:r>
        <w:t></w:t>
      </w:r>
      <w:r>
        <w:rPr>
          <w:rFonts w:hint="eastAsia"/>
        </w:rPr>
        <w:t>исследования</w:t>
      </w:r>
      <w:r>
        <w:t></w:t>
      </w:r>
      <w:r>
        <w:t></w:t>
      </w:r>
      <w:r>
        <w:t></w:t>
      </w:r>
      <w:r>
        <w:rPr>
          <w:rFonts w:hint="eastAsia"/>
        </w:rPr>
        <w:t>особенности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p>
    <w:p w:rsidR="00A74CF0" w:rsidRDefault="00A74CF0" w:rsidP="00A74CF0">
      <w:r>
        <w:rPr>
          <w:rFonts w:hint="eastAsia"/>
        </w:rPr>
        <w:t>Цель</w:t>
      </w:r>
      <w:r>
        <w:t></w:t>
      </w:r>
      <w:r>
        <w:rPr>
          <w:rFonts w:hint="eastAsia"/>
        </w:rPr>
        <w:t>исследования</w:t>
      </w:r>
      <w:r>
        <w:t></w:t>
      </w:r>
      <w:r>
        <w:t></w:t>
      </w:r>
      <w:r>
        <w:t></w:t>
      </w:r>
      <w:r>
        <w:rPr>
          <w:rFonts w:hint="eastAsia"/>
        </w:rPr>
        <w:t>выявление</w:t>
      </w:r>
      <w:r>
        <w:t></w:t>
      </w:r>
      <w:r>
        <w:rPr>
          <w:rFonts w:hint="eastAsia"/>
        </w:rPr>
        <w:t>особенностей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авиационных</w:t>
      </w:r>
      <w:r>
        <w:t></w:t>
      </w:r>
      <w:r>
        <w:rPr>
          <w:rFonts w:hint="eastAsia"/>
        </w:rPr>
        <w:t>вузов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p>
    <w:p w:rsidR="00A74CF0" w:rsidRDefault="00A74CF0" w:rsidP="00A74CF0">
      <w:r>
        <w:rPr>
          <w:rFonts w:hint="eastAsia"/>
        </w:rPr>
        <w:t>Гипотеза</w:t>
      </w:r>
      <w:r>
        <w:t></w:t>
      </w:r>
      <w:r>
        <w:rPr>
          <w:rFonts w:hint="eastAsia"/>
        </w:rPr>
        <w:t>исследования</w:t>
      </w:r>
      <w:r>
        <w:t></w:t>
      </w:r>
      <w:r>
        <w:t></w:t>
      </w:r>
      <w:r>
        <w:rPr>
          <w:rFonts w:hint="eastAsia"/>
        </w:rPr>
        <w:t>Учебно</w:t>
      </w:r>
      <w:r>
        <w:t></w:t>
      </w:r>
      <w:r>
        <w:rPr>
          <w:rFonts w:hint="eastAsia"/>
        </w:rPr>
        <w:t>профессиональная</w:t>
      </w:r>
      <w:r>
        <w:t></w:t>
      </w:r>
      <w:r>
        <w:rPr>
          <w:rFonts w:hint="eastAsia"/>
        </w:rPr>
        <w:t>мотивация</w:t>
      </w:r>
    </w:p>
    <w:p w:rsidR="00A74CF0" w:rsidRDefault="00A74CF0" w:rsidP="00A74CF0">
      <w:r>
        <w:rPr>
          <w:rFonts w:hint="eastAsia"/>
        </w:rPr>
        <w:t>курсантов</w:t>
      </w:r>
      <w:r>
        <w:t></w:t>
      </w:r>
      <w:r>
        <w:rPr>
          <w:rFonts w:hint="eastAsia"/>
        </w:rPr>
        <w:t>имеет</w:t>
      </w:r>
      <w:r>
        <w:t></w:t>
      </w:r>
      <w:r>
        <w:rPr>
          <w:rFonts w:hint="eastAsia"/>
        </w:rPr>
        <w:t>свои</w:t>
      </w:r>
      <w:r>
        <w:t></w:t>
      </w:r>
      <w:r>
        <w:rPr>
          <w:rFonts w:hint="eastAsia"/>
        </w:rPr>
        <w:t>специфические</w:t>
      </w:r>
      <w:r>
        <w:t></w:t>
      </w:r>
      <w:r>
        <w:rPr>
          <w:rFonts w:hint="eastAsia"/>
        </w:rPr>
        <w:t>особенности</w:t>
      </w:r>
      <w:r>
        <w:t></w:t>
      </w:r>
      <w:r>
        <w:rPr>
          <w:rFonts w:hint="eastAsia"/>
        </w:rPr>
        <w:t>на</w:t>
      </w:r>
      <w:r>
        <w:t></w:t>
      </w:r>
      <w:r>
        <w:rPr>
          <w:rFonts w:hint="eastAsia"/>
        </w:rPr>
        <w:t>каждом</w:t>
      </w:r>
      <w:r>
        <w:t></w:t>
      </w:r>
      <w:r>
        <w:rPr>
          <w:rFonts w:hint="eastAsia"/>
        </w:rPr>
        <w:t>этапе</w:t>
      </w:r>
    </w:p>
    <w:p w:rsidR="00A74CF0" w:rsidRDefault="00A74CF0" w:rsidP="00A74CF0">
      <w:r>
        <w:rPr>
          <w:rFonts w:hint="eastAsia"/>
        </w:rPr>
        <w:t>профессионального</w:t>
      </w:r>
      <w:r>
        <w:t></w:t>
      </w:r>
      <w:r>
        <w:rPr>
          <w:rFonts w:hint="eastAsia"/>
        </w:rPr>
        <w:t>становления</w:t>
      </w:r>
      <w:r>
        <w:t></w:t>
      </w:r>
      <w:r>
        <w:t></w:t>
      </w:r>
      <w:r>
        <w:rPr>
          <w:rFonts w:hint="eastAsia"/>
        </w:rPr>
        <w:t>Существует</w:t>
      </w:r>
      <w:r>
        <w:t></w:t>
      </w:r>
      <w:r>
        <w:rPr>
          <w:rFonts w:hint="eastAsia"/>
        </w:rPr>
        <w:t>определенная</w:t>
      </w:r>
      <w:r>
        <w:t></w:t>
      </w:r>
      <w:r>
        <w:rPr>
          <w:rFonts w:hint="eastAsia"/>
        </w:rPr>
        <w:t>взаимосвязь</w:t>
      </w:r>
    </w:p>
    <w:p w:rsidR="00A74CF0" w:rsidRDefault="00A74CF0" w:rsidP="00A74CF0">
      <w:r>
        <w:rPr>
          <w:rFonts w:hint="eastAsia"/>
        </w:rPr>
        <w:t>учебно</w:t>
      </w:r>
      <w:r>
        <w:t></w:t>
      </w:r>
      <w:r>
        <w:rPr>
          <w:rFonts w:hint="eastAsia"/>
        </w:rPr>
        <w:t>профессиональной</w:t>
      </w:r>
      <w:r>
        <w:t></w:t>
      </w:r>
      <w:r>
        <w:rPr>
          <w:rFonts w:hint="eastAsia"/>
        </w:rPr>
        <w:t>мотивации</w:t>
      </w:r>
      <w:r>
        <w:t></w:t>
      </w:r>
      <w:r>
        <w:rPr>
          <w:rFonts w:hint="eastAsia"/>
        </w:rPr>
        <w:t>и</w:t>
      </w:r>
      <w:r>
        <w:t></w:t>
      </w:r>
      <w:r>
        <w:rPr>
          <w:rFonts w:hint="eastAsia"/>
        </w:rPr>
        <w:t>результативной</w:t>
      </w:r>
      <w:r>
        <w:t></w:t>
      </w:r>
      <w:r>
        <w:rPr>
          <w:rFonts w:hint="eastAsia"/>
        </w:rPr>
        <w:t>стороны</w:t>
      </w:r>
      <w:r>
        <w:t></w:t>
      </w:r>
      <w:r>
        <w:rPr>
          <w:rFonts w:hint="eastAsia"/>
        </w:rPr>
        <w:t>учебного</w:t>
      </w:r>
    </w:p>
    <w:p w:rsidR="00A74CF0" w:rsidRDefault="00A74CF0" w:rsidP="00A74CF0">
      <w:r>
        <w:t></w:t>
      </w:r>
      <w:r>
        <w:t></w:t>
      </w:r>
    </w:p>
    <w:p w:rsidR="00A74CF0" w:rsidRDefault="00A74CF0" w:rsidP="00A74CF0"/>
    <w:p w:rsidR="00A74CF0" w:rsidRDefault="00A74CF0" w:rsidP="00A74CF0">
      <w:r>
        <w:t></w:t>
      </w:r>
    </w:p>
    <w:p w:rsidR="00A74CF0" w:rsidRDefault="00A74CF0" w:rsidP="00A74CF0">
      <w:r>
        <w:rPr>
          <w:rFonts w:hint="eastAsia"/>
        </w:rPr>
        <w:t>процесса</w:t>
      </w:r>
      <w:r>
        <w:t></w:t>
      </w:r>
      <w:r>
        <w:t></w:t>
      </w:r>
      <w:r>
        <w:rPr>
          <w:rFonts w:hint="eastAsia"/>
        </w:rPr>
        <w:t>военно</w:t>
      </w:r>
      <w:r>
        <w:t></w:t>
      </w:r>
      <w:r>
        <w:rPr>
          <w:rFonts w:hint="eastAsia"/>
        </w:rPr>
        <w:t>профессиональной</w:t>
      </w:r>
      <w:r>
        <w:t></w:t>
      </w:r>
      <w:r>
        <w:rPr>
          <w:rFonts w:hint="eastAsia"/>
        </w:rPr>
        <w:t>направленности</w:t>
      </w:r>
      <w:r>
        <w:t></w:t>
      </w:r>
      <w:r>
        <w:t></w:t>
      </w:r>
      <w:r>
        <w:rPr>
          <w:rFonts w:hint="eastAsia"/>
        </w:rPr>
        <w:t>личностных</w:t>
      </w:r>
      <w:r>
        <w:t></w:t>
      </w:r>
      <w:r>
        <w:rPr>
          <w:rFonts w:hint="eastAsia"/>
        </w:rPr>
        <w:t>качеств</w:t>
      </w:r>
      <w:r>
        <w:t></w:t>
      </w:r>
      <w:r>
        <w:rPr>
          <w:rFonts w:hint="eastAsia"/>
        </w:rPr>
        <w:t>курсантов</w:t>
      </w:r>
      <w:r>
        <w:t></w:t>
      </w:r>
    </w:p>
    <w:p w:rsidR="00A74CF0" w:rsidRDefault="00A74CF0" w:rsidP="00A74CF0">
      <w:r>
        <w:rPr>
          <w:rFonts w:hint="eastAsia"/>
        </w:rPr>
        <w:t>Задачи</w:t>
      </w:r>
      <w:r>
        <w:t></w:t>
      </w:r>
      <w:r>
        <w:rPr>
          <w:rFonts w:hint="eastAsia"/>
        </w:rPr>
        <w:t>исследования</w:t>
      </w:r>
      <w:r>
        <w:t></w:t>
      </w:r>
    </w:p>
    <w:p w:rsidR="00A74CF0" w:rsidRDefault="00A74CF0" w:rsidP="00A74CF0">
      <w:r>
        <w:t></w:t>
      </w:r>
      <w:r>
        <w:t></w:t>
      </w:r>
      <w:r>
        <w:tab/>
      </w:r>
      <w:r>
        <w:rPr>
          <w:rFonts w:hint="eastAsia"/>
        </w:rPr>
        <w:t>Конкретизировать</w:t>
      </w:r>
      <w:r>
        <w:t></w:t>
      </w:r>
      <w:r>
        <w:rPr>
          <w:rFonts w:hint="eastAsia"/>
        </w:rPr>
        <w:t>научное</w:t>
      </w:r>
      <w:r>
        <w:t></w:t>
      </w:r>
      <w:r>
        <w:rPr>
          <w:rFonts w:hint="eastAsia"/>
        </w:rPr>
        <w:t>представление</w:t>
      </w:r>
      <w:r>
        <w:t></w:t>
      </w:r>
      <w:r>
        <w:rPr>
          <w:rFonts w:hint="eastAsia"/>
        </w:rPr>
        <w:t>о</w:t>
      </w:r>
      <w:r>
        <w:t></w:t>
      </w:r>
      <w:r>
        <w:rPr>
          <w:rFonts w:hint="eastAsia"/>
        </w:rPr>
        <w:t>содержании</w:t>
      </w:r>
      <w:r>
        <w:t></w:t>
      </w:r>
      <w:r>
        <w:rPr>
          <w:rFonts w:hint="eastAsia"/>
        </w:rPr>
        <w:t>понятия</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t></w:t>
      </w:r>
    </w:p>
    <w:p w:rsidR="00A74CF0" w:rsidRDefault="00A74CF0" w:rsidP="00A74CF0">
      <w:r>
        <w:t></w:t>
      </w:r>
      <w:r>
        <w:t></w:t>
      </w:r>
      <w:r>
        <w:tab/>
      </w:r>
      <w:r>
        <w:rPr>
          <w:rFonts w:hint="eastAsia"/>
        </w:rPr>
        <w:t>Раскрыть</w:t>
      </w:r>
      <w:r>
        <w:t></w:t>
      </w:r>
      <w:r>
        <w:rPr>
          <w:rFonts w:hint="eastAsia"/>
        </w:rPr>
        <w:t>содержание</w:t>
      </w:r>
      <w:r>
        <w:t></w:t>
      </w:r>
      <w:r>
        <w:rPr>
          <w:rFonts w:hint="eastAsia"/>
        </w:rPr>
        <w:t>потребностно</w:t>
      </w:r>
      <w:r>
        <w:t></w:t>
      </w:r>
      <w:r>
        <w:rPr>
          <w:rFonts w:hint="eastAsia"/>
        </w:rPr>
        <w:t>мотивационной</w:t>
      </w:r>
      <w:r>
        <w:t></w:t>
      </w:r>
      <w:r>
        <w:rPr>
          <w:rFonts w:hint="eastAsia"/>
        </w:rPr>
        <w:t>и</w:t>
      </w:r>
      <w:r>
        <w:t></w:t>
      </w:r>
      <w:r>
        <w:rPr>
          <w:rFonts w:hint="eastAsia"/>
        </w:rPr>
        <w:t>ценностно</w:t>
      </w:r>
      <w:r>
        <w:t></w:t>
      </w:r>
      <w:r>
        <w:rPr>
          <w:rFonts w:hint="eastAsia"/>
        </w:rPr>
        <w:t>целевой</w:t>
      </w:r>
      <w:r>
        <w:t></w:t>
      </w:r>
      <w:r>
        <w:rPr>
          <w:rFonts w:hint="eastAsia"/>
        </w:rPr>
        <w:t>составляющих</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p>
    <w:p w:rsidR="00A74CF0" w:rsidRDefault="00A74CF0" w:rsidP="00A74CF0">
      <w:r>
        <w:t></w:t>
      </w:r>
      <w:r>
        <w:t></w:t>
      </w:r>
      <w:r>
        <w:tab/>
      </w:r>
      <w:r>
        <w:rPr>
          <w:rFonts w:hint="eastAsia"/>
        </w:rPr>
        <w:t>Определить</w:t>
      </w:r>
      <w:r>
        <w:t></w:t>
      </w:r>
      <w:r>
        <w:rPr>
          <w:rFonts w:hint="eastAsia"/>
        </w:rPr>
        <w:t>факторы</w:t>
      </w:r>
      <w:r>
        <w:t></w:t>
      </w:r>
      <w:r>
        <w:rPr>
          <w:rFonts w:hint="eastAsia"/>
        </w:rPr>
        <w:t>формирования</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p>
    <w:p w:rsidR="00A74CF0" w:rsidRDefault="00A74CF0" w:rsidP="00A74CF0">
      <w:r>
        <w:t></w:t>
      </w:r>
      <w:r>
        <w:t></w:t>
      </w:r>
      <w:r>
        <w:tab/>
      </w:r>
      <w:r>
        <w:rPr>
          <w:rFonts w:hint="eastAsia"/>
        </w:rPr>
        <w:t>Разработать</w:t>
      </w:r>
      <w:r>
        <w:t></w:t>
      </w:r>
      <w:r>
        <w:rPr>
          <w:rFonts w:hint="eastAsia"/>
        </w:rPr>
        <w:t>рекомендации</w:t>
      </w:r>
      <w:r>
        <w:t></w:t>
      </w:r>
      <w:r>
        <w:rPr>
          <w:rFonts w:hint="eastAsia"/>
        </w:rPr>
        <w:t>для</w:t>
      </w:r>
      <w:r>
        <w:t></w:t>
      </w:r>
      <w:r>
        <w:rPr>
          <w:rFonts w:hint="eastAsia"/>
        </w:rPr>
        <w:t>профессорско</w:t>
      </w:r>
      <w:r>
        <w:t></w:t>
      </w:r>
      <w:r>
        <w:rPr>
          <w:rFonts w:hint="eastAsia"/>
        </w:rPr>
        <w:t>преподавательского</w:t>
      </w:r>
      <w:r>
        <w:t></w:t>
      </w:r>
      <w:r>
        <w:rPr>
          <w:rFonts w:hint="eastAsia"/>
        </w:rPr>
        <w:t>состава</w:t>
      </w:r>
      <w:r>
        <w:t></w:t>
      </w:r>
      <w:r>
        <w:t></w:t>
      </w:r>
      <w:r>
        <w:rPr>
          <w:rFonts w:hint="eastAsia"/>
        </w:rPr>
        <w:t>командиров</w:t>
      </w:r>
      <w:r>
        <w:t></w:t>
      </w:r>
      <w:r>
        <w:rPr>
          <w:rFonts w:hint="eastAsia"/>
        </w:rPr>
        <w:t>курсантских</w:t>
      </w:r>
      <w:r>
        <w:t></w:t>
      </w:r>
      <w:r>
        <w:rPr>
          <w:rFonts w:hint="eastAsia"/>
        </w:rPr>
        <w:t>подразделений</w:t>
      </w:r>
      <w:r>
        <w:t></w:t>
      </w:r>
      <w:r>
        <w:rPr>
          <w:rFonts w:hint="eastAsia"/>
        </w:rPr>
        <w:t>и</w:t>
      </w:r>
      <w:r>
        <w:t></w:t>
      </w:r>
      <w:r>
        <w:rPr>
          <w:rFonts w:hint="eastAsia"/>
        </w:rPr>
        <w:t>специалистов</w:t>
      </w:r>
      <w:r>
        <w:t></w:t>
      </w:r>
      <w:r>
        <w:rPr>
          <w:rFonts w:hint="eastAsia"/>
        </w:rPr>
        <w:t>группы</w:t>
      </w:r>
      <w:r>
        <w:t></w:t>
      </w:r>
      <w:r>
        <w:rPr>
          <w:rFonts w:hint="eastAsia"/>
        </w:rPr>
        <w:t>профессионально</w:t>
      </w:r>
      <w:r>
        <w:t></w:t>
      </w:r>
      <w:r>
        <w:rPr>
          <w:rFonts w:hint="eastAsia"/>
        </w:rPr>
        <w:t>психологического</w:t>
      </w:r>
      <w:r>
        <w:t></w:t>
      </w:r>
      <w:r>
        <w:rPr>
          <w:rFonts w:hint="eastAsia"/>
        </w:rPr>
        <w:t>отбора</w:t>
      </w:r>
      <w:r>
        <w:t></w:t>
      </w:r>
      <w:r>
        <w:rPr>
          <w:rFonts w:hint="eastAsia"/>
        </w:rPr>
        <w:t>по</w:t>
      </w:r>
      <w:r>
        <w:t></w:t>
      </w:r>
      <w:r>
        <w:rPr>
          <w:rFonts w:hint="eastAsia"/>
        </w:rPr>
        <w:t>формированию</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w:t>
      </w:r>
      <w:r>
        <w:t></w:t>
      </w:r>
      <w:r>
        <w:rPr>
          <w:rFonts w:hint="eastAsia"/>
        </w:rPr>
        <w:t>условиях</w:t>
      </w:r>
      <w:r>
        <w:t></w:t>
      </w:r>
      <w:r>
        <w:rPr>
          <w:rFonts w:hint="eastAsia"/>
        </w:rPr>
        <w:t>военного</w:t>
      </w:r>
      <w:r>
        <w:t></w:t>
      </w:r>
      <w:r>
        <w:rPr>
          <w:rFonts w:hint="eastAsia"/>
        </w:rPr>
        <w:t>вуза</w:t>
      </w:r>
      <w:r>
        <w:t></w:t>
      </w:r>
    </w:p>
    <w:p w:rsidR="00A74CF0" w:rsidRDefault="00A74CF0" w:rsidP="00A74CF0">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следующем</w:t>
      </w:r>
      <w:r>
        <w:t></w:t>
      </w:r>
    </w:p>
    <w:p w:rsidR="00A74CF0" w:rsidRDefault="00A74CF0" w:rsidP="00A74CF0">
      <w:r>
        <w:t></w:t>
      </w:r>
      <w:r>
        <w:tab/>
      </w:r>
      <w:r>
        <w:rPr>
          <w:rFonts w:hint="eastAsia"/>
        </w:rPr>
        <w:t>конкретизировано</w:t>
      </w:r>
      <w:r>
        <w:t></w:t>
      </w:r>
      <w:r>
        <w:rPr>
          <w:rFonts w:hint="eastAsia"/>
        </w:rPr>
        <w:t>научное</w:t>
      </w:r>
      <w:r>
        <w:t></w:t>
      </w:r>
      <w:r>
        <w:rPr>
          <w:rFonts w:hint="eastAsia"/>
        </w:rPr>
        <w:t>представление</w:t>
      </w:r>
      <w:r>
        <w:t></w:t>
      </w:r>
      <w:r>
        <w:rPr>
          <w:rFonts w:hint="eastAsia"/>
        </w:rPr>
        <w:t>о</w:t>
      </w:r>
      <w:r>
        <w:t></w:t>
      </w:r>
      <w:r>
        <w:rPr>
          <w:rFonts w:hint="eastAsia"/>
        </w:rPr>
        <w:t>содержании</w:t>
      </w:r>
      <w:r>
        <w:t></w:t>
      </w:r>
      <w:r>
        <w:rPr>
          <w:rFonts w:hint="eastAsia"/>
        </w:rPr>
        <w:t>понятия</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t></w:t>
      </w:r>
      <w:r>
        <w:t></w:t>
      </w:r>
      <w:r>
        <w:rPr>
          <w:rFonts w:hint="eastAsia"/>
        </w:rPr>
        <w:t>это</w:t>
      </w:r>
      <w:r>
        <w:t></w:t>
      </w:r>
      <w:r>
        <w:rPr>
          <w:rFonts w:hint="eastAsia"/>
        </w:rPr>
        <w:t>совокупность</w:t>
      </w:r>
      <w:r>
        <w:t></w:t>
      </w:r>
      <w:r>
        <w:rPr>
          <w:rFonts w:hint="eastAsia"/>
        </w:rPr>
        <w:t>взаимосвязанных</w:t>
      </w:r>
      <w:r>
        <w:t></w:t>
      </w:r>
      <w:r>
        <w:rPr>
          <w:rFonts w:hint="eastAsia"/>
        </w:rPr>
        <w:t>осознаваемых</w:t>
      </w:r>
      <w:r>
        <w:t></w:t>
      </w:r>
      <w:r>
        <w:rPr>
          <w:rFonts w:hint="eastAsia"/>
        </w:rPr>
        <w:t>побуждений</w:t>
      </w:r>
      <w:r>
        <w:t></w:t>
      </w:r>
      <w:r>
        <w:t></w:t>
      </w:r>
      <w:r>
        <w:rPr>
          <w:rFonts w:hint="eastAsia"/>
        </w:rPr>
        <w:t>имеющих</w:t>
      </w:r>
      <w:r>
        <w:t></w:t>
      </w:r>
      <w:r>
        <w:rPr>
          <w:rFonts w:hint="eastAsia"/>
        </w:rPr>
        <w:t>военно</w:t>
      </w:r>
      <w:r>
        <w:t></w:t>
      </w:r>
      <w:r>
        <w:rPr>
          <w:rFonts w:hint="eastAsia"/>
        </w:rPr>
        <w:t>профессиональную</w:t>
      </w:r>
      <w:r>
        <w:t></w:t>
      </w:r>
      <w:r>
        <w:rPr>
          <w:rFonts w:hint="eastAsia"/>
        </w:rPr>
        <w:t>направленность</w:t>
      </w:r>
      <w:r>
        <w:t></w:t>
      </w:r>
      <w:r>
        <w:rPr>
          <w:rFonts w:hint="eastAsia"/>
        </w:rPr>
        <w:t>и</w:t>
      </w:r>
      <w:r>
        <w:t></w:t>
      </w:r>
      <w:r>
        <w:rPr>
          <w:rFonts w:hint="eastAsia"/>
        </w:rPr>
        <w:t>стимулирующих</w:t>
      </w:r>
      <w:r>
        <w:t></w:t>
      </w:r>
      <w:r>
        <w:rPr>
          <w:rFonts w:hint="eastAsia"/>
        </w:rPr>
        <w:t>активность</w:t>
      </w:r>
      <w:r>
        <w:t></w:t>
      </w:r>
      <w:r>
        <w:rPr>
          <w:rFonts w:hint="eastAsia"/>
        </w:rPr>
        <w:t>курсантов</w:t>
      </w:r>
      <w:r>
        <w:t></w:t>
      </w:r>
      <w:r>
        <w:rPr>
          <w:rFonts w:hint="eastAsia"/>
        </w:rPr>
        <w:t>в</w:t>
      </w:r>
      <w:r>
        <w:t></w:t>
      </w:r>
      <w:r>
        <w:rPr>
          <w:rFonts w:hint="eastAsia"/>
        </w:rPr>
        <w:t>учебном</w:t>
      </w:r>
      <w:r>
        <w:t></w:t>
      </w:r>
      <w:r>
        <w:rPr>
          <w:rFonts w:hint="eastAsia"/>
        </w:rPr>
        <w:t>процессе</w:t>
      </w:r>
      <w:r>
        <w:t></w:t>
      </w:r>
      <w:r>
        <w:rPr>
          <w:rFonts w:hint="eastAsia"/>
        </w:rPr>
        <w:t>при</w:t>
      </w:r>
      <w:r>
        <w:t></w:t>
      </w:r>
      <w:r>
        <w:rPr>
          <w:rFonts w:hint="eastAsia"/>
        </w:rPr>
        <w:t>овладении</w:t>
      </w:r>
      <w:r>
        <w:t></w:t>
      </w:r>
      <w:r>
        <w:rPr>
          <w:rFonts w:hint="eastAsia"/>
        </w:rPr>
        <w:t>военно</w:t>
      </w:r>
      <w:r>
        <w:t></w:t>
      </w:r>
      <w:r>
        <w:rPr>
          <w:rFonts w:hint="eastAsia"/>
        </w:rPr>
        <w:t>профессиональной</w:t>
      </w:r>
      <w:r>
        <w:t></w:t>
      </w:r>
      <w:r>
        <w:rPr>
          <w:rFonts w:hint="eastAsia"/>
        </w:rPr>
        <w:t>деятельностью</w:t>
      </w:r>
      <w:r>
        <w:t></w:t>
      </w:r>
      <w:r>
        <w:t></w:t>
      </w:r>
    </w:p>
    <w:p w:rsidR="00A74CF0" w:rsidRDefault="00A74CF0" w:rsidP="00A74CF0">
      <w:r>
        <w:t></w:t>
      </w:r>
      <w:r>
        <w:tab/>
      </w:r>
      <w:r>
        <w:rPr>
          <w:rFonts w:hint="eastAsia"/>
        </w:rPr>
        <w:t>раскрыто</w:t>
      </w:r>
      <w:r>
        <w:t></w:t>
      </w:r>
      <w:r>
        <w:rPr>
          <w:rFonts w:hint="eastAsia"/>
        </w:rPr>
        <w:t>содержание</w:t>
      </w:r>
      <w:r>
        <w:t></w:t>
      </w:r>
      <w:r>
        <w:rPr>
          <w:rFonts w:hint="eastAsia"/>
        </w:rPr>
        <w:t>потребностно</w:t>
      </w:r>
      <w:r>
        <w:t></w:t>
      </w:r>
      <w:r>
        <w:rPr>
          <w:rFonts w:hint="eastAsia"/>
        </w:rPr>
        <w:t>мотивационной</w:t>
      </w:r>
      <w:r>
        <w:t></w:t>
      </w:r>
      <w:r>
        <w:rPr>
          <w:rFonts w:hint="eastAsia"/>
        </w:rPr>
        <w:t>и</w:t>
      </w:r>
      <w:r>
        <w:t></w:t>
      </w:r>
      <w:r>
        <w:rPr>
          <w:rFonts w:hint="eastAsia"/>
        </w:rPr>
        <w:t>ценностно</w:t>
      </w:r>
      <w:r>
        <w:t></w:t>
      </w:r>
      <w:r>
        <w:rPr>
          <w:rFonts w:hint="eastAsia"/>
        </w:rPr>
        <w:t>целевой</w:t>
      </w:r>
      <w:r>
        <w:t></w:t>
      </w:r>
      <w:r>
        <w:rPr>
          <w:rFonts w:hint="eastAsia"/>
        </w:rPr>
        <w:t>составляющих</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t></w:t>
      </w:r>
      <w:r>
        <w:rPr>
          <w:rFonts w:hint="eastAsia"/>
        </w:rPr>
        <w:t>потребности</w:t>
      </w:r>
      <w:r>
        <w:t></w:t>
      </w:r>
      <w:r>
        <w:rPr>
          <w:rFonts w:hint="eastAsia"/>
        </w:rPr>
        <w:t>в</w:t>
      </w:r>
      <w:r>
        <w:t></w:t>
      </w:r>
      <w:r>
        <w:rPr>
          <w:rFonts w:hint="eastAsia"/>
        </w:rPr>
        <w:t>самоутверждении</w:t>
      </w:r>
      <w:r>
        <w:t></w:t>
      </w:r>
      <w:r>
        <w:t></w:t>
      </w:r>
      <w:r>
        <w:rPr>
          <w:rFonts w:hint="eastAsia"/>
        </w:rPr>
        <w:t>достижении</w:t>
      </w:r>
      <w:r>
        <w:t></w:t>
      </w:r>
      <w:r>
        <w:rPr>
          <w:rFonts w:hint="eastAsia"/>
        </w:rPr>
        <w:t>результата</w:t>
      </w:r>
      <w:r>
        <w:t></w:t>
      </w:r>
      <w:r>
        <w:t></w:t>
      </w:r>
      <w:r>
        <w:rPr>
          <w:rFonts w:hint="eastAsia"/>
        </w:rPr>
        <w:t>успеха</w:t>
      </w:r>
      <w:r>
        <w:t></w:t>
      </w:r>
      <w:r>
        <w:t></w:t>
      </w:r>
      <w:r>
        <w:rPr>
          <w:rFonts w:hint="eastAsia"/>
        </w:rPr>
        <w:t>в</w:t>
      </w:r>
      <w:r>
        <w:t></w:t>
      </w:r>
      <w:r>
        <w:rPr>
          <w:rFonts w:hint="eastAsia"/>
        </w:rPr>
        <w:t>получении</w:t>
      </w:r>
      <w:r>
        <w:t></w:t>
      </w:r>
      <w:r>
        <w:rPr>
          <w:rFonts w:hint="eastAsia"/>
        </w:rPr>
        <w:t>интеллектуального</w:t>
      </w:r>
      <w:r>
        <w:t></w:t>
      </w:r>
      <w:r>
        <w:rPr>
          <w:rFonts w:hint="eastAsia"/>
        </w:rPr>
        <w:t>удовлетворения</w:t>
      </w:r>
      <w:r>
        <w:t></w:t>
      </w:r>
      <w:r>
        <w:t></w:t>
      </w:r>
      <w:r>
        <w:rPr>
          <w:rFonts w:hint="eastAsia"/>
        </w:rPr>
        <w:t>приобретении</w:t>
      </w:r>
      <w:r>
        <w:t></w:t>
      </w:r>
      <w:r>
        <w:rPr>
          <w:rFonts w:hint="eastAsia"/>
        </w:rPr>
        <w:t>новых</w:t>
      </w:r>
      <w:r>
        <w:t></w:t>
      </w:r>
      <w:r>
        <w:rPr>
          <w:rFonts w:hint="eastAsia"/>
        </w:rPr>
        <w:t>знаний</w:t>
      </w:r>
      <w:r>
        <w:t></w:t>
      </w:r>
      <w:r>
        <w:t></w:t>
      </w:r>
      <w:r>
        <w:rPr>
          <w:rFonts w:hint="eastAsia"/>
        </w:rPr>
        <w:t>расширении</w:t>
      </w:r>
      <w:r>
        <w:t></w:t>
      </w:r>
      <w:r>
        <w:rPr>
          <w:rFonts w:hint="eastAsia"/>
        </w:rPr>
        <w:t>кругозора</w:t>
      </w:r>
      <w:r>
        <w:t></w:t>
      </w:r>
      <w:r>
        <w:t></w:t>
      </w:r>
      <w:r>
        <w:rPr>
          <w:rFonts w:hint="eastAsia"/>
        </w:rPr>
        <w:t>улучшении</w:t>
      </w:r>
      <w:r>
        <w:t></w:t>
      </w:r>
      <w:r>
        <w:rPr>
          <w:rFonts w:hint="eastAsia"/>
        </w:rPr>
        <w:t>результатов</w:t>
      </w:r>
      <w:r>
        <w:t></w:t>
      </w:r>
      <w:r>
        <w:rPr>
          <w:rFonts w:hint="eastAsia"/>
        </w:rPr>
        <w:t>летной</w:t>
      </w:r>
      <w:r>
        <w:t></w:t>
      </w:r>
      <w:r>
        <w:rPr>
          <w:rFonts w:hint="eastAsia"/>
        </w:rPr>
        <w:t>деятельности</w:t>
      </w:r>
      <w:r>
        <w:t></w:t>
      </w:r>
      <w:r>
        <w:t></w:t>
      </w:r>
      <w:r>
        <w:rPr>
          <w:rFonts w:hint="eastAsia"/>
        </w:rPr>
        <w:t>мотивы</w:t>
      </w:r>
      <w:r>
        <w:t></w:t>
      </w:r>
      <w:r>
        <w:rPr>
          <w:rFonts w:hint="eastAsia"/>
        </w:rPr>
        <w:t>повышения</w:t>
      </w:r>
      <w:r>
        <w:t></w:t>
      </w:r>
      <w:r>
        <w:rPr>
          <w:rFonts w:hint="eastAsia"/>
        </w:rPr>
        <w:t>социального</w:t>
      </w:r>
      <w:r>
        <w:t></w:t>
      </w:r>
      <w:r>
        <w:rPr>
          <w:rFonts w:hint="eastAsia"/>
        </w:rPr>
        <w:t>статуса</w:t>
      </w:r>
      <w:r>
        <w:t></w:t>
      </w:r>
      <w:r>
        <w:t></w:t>
      </w:r>
      <w:r>
        <w:rPr>
          <w:rFonts w:hint="eastAsia"/>
        </w:rPr>
        <w:t>социальных</w:t>
      </w:r>
      <w:r>
        <w:t></w:t>
      </w:r>
      <w:r>
        <w:rPr>
          <w:rFonts w:hint="eastAsia"/>
        </w:rPr>
        <w:t>достижений</w:t>
      </w:r>
      <w:r>
        <w:t></w:t>
      </w:r>
      <w:r>
        <w:t></w:t>
      </w:r>
      <w:r>
        <w:rPr>
          <w:rFonts w:hint="eastAsia"/>
        </w:rPr>
        <w:t>социальной</w:t>
      </w:r>
      <w:r>
        <w:t></w:t>
      </w:r>
      <w:r>
        <w:rPr>
          <w:rFonts w:hint="eastAsia"/>
        </w:rPr>
        <w:t>активности</w:t>
      </w:r>
      <w:r>
        <w:t></w:t>
      </w:r>
      <w:r>
        <w:t></w:t>
      </w:r>
      <w:r>
        <w:rPr>
          <w:rFonts w:hint="eastAsia"/>
        </w:rPr>
        <w:t>самоутверждения</w:t>
      </w:r>
      <w:r>
        <w:t></w:t>
      </w:r>
      <w:r>
        <w:rPr>
          <w:rFonts w:hint="eastAsia"/>
        </w:rPr>
        <w:t>в</w:t>
      </w:r>
      <w:r>
        <w:t></w:t>
      </w:r>
      <w:r>
        <w:rPr>
          <w:rFonts w:hint="eastAsia"/>
        </w:rPr>
        <w:t>учении</w:t>
      </w:r>
      <w:r>
        <w:t></w:t>
      </w:r>
      <w:r>
        <w:t></w:t>
      </w:r>
      <w:r>
        <w:rPr>
          <w:rFonts w:hint="eastAsia"/>
        </w:rPr>
        <w:t>углубления</w:t>
      </w:r>
      <w:r>
        <w:t></w:t>
      </w:r>
      <w:r>
        <w:rPr>
          <w:rFonts w:hint="eastAsia"/>
        </w:rPr>
        <w:t>знаний</w:t>
      </w:r>
      <w:r>
        <w:t></w:t>
      </w:r>
      <w:r>
        <w:rPr>
          <w:rFonts w:hint="eastAsia"/>
        </w:rPr>
        <w:t>в</w:t>
      </w:r>
      <w:r>
        <w:t></w:t>
      </w:r>
      <w:r>
        <w:rPr>
          <w:rFonts w:hint="eastAsia"/>
        </w:rPr>
        <w:t>учебно</w:t>
      </w:r>
      <w:r>
        <w:t></w:t>
      </w:r>
      <w:r>
        <w:rPr>
          <w:rFonts w:hint="eastAsia"/>
        </w:rPr>
        <w:t>профессиональной</w:t>
      </w:r>
      <w:r>
        <w:t></w:t>
      </w:r>
      <w:r>
        <w:rPr>
          <w:rFonts w:hint="eastAsia"/>
        </w:rPr>
        <w:t>области</w:t>
      </w:r>
      <w:r>
        <w:t></w:t>
      </w:r>
      <w:r>
        <w:t></w:t>
      </w:r>
      <w:r>
        <w:rPr>
          <w:rFonts w:hint="eastAsia"/>
        </w:rPr>
        <w:t>интереса</w:t>
      </w:r>
      <w:r>
        <w:t></w:t>
      </w:r>
      <w:r>
        <w:rPr>
          <w:rFonts w:hint="eastAsia"/>
        </w:rPr>
        <w:t>к</w:t>
      </w:r>
      <w:r>
        <w:t></w:t>
      </w:r>
      <w:r>
        <w:rPr>
          <w:rFonts w:hint="eastAsia"/>
        </w:rPr>
        <w:t>учебной</w:t>
      </w:r>
      <w:r>
        <w:t></w:t>
      </w:r>
      <w:r>
        <w:rPr>
          <w:rFonts w:hint="eastAsia"/>
        </w:rPr>
        <w:t>и</w:t>
      </w:r>
      <w:r>
        <w:t></w:t>
      </w:r>
      <w:r>
        <w:rPr>
          <w:rFonts w:hint="eastAsia"/>
        </w:rPr>
        <w:t>служебной</w:t>
      </w:r>
      <w:r>
        <w:t></w:t>
      </w:r>
      <w:r>
        <w:rPr>
          <w:rFonts w:hint="eastAsia"/>
        </w:rPr>
        <w:t>деятельности</w:t>
      </w:r>
      <w:r>
        <w:t></w:t>
      </w:r>
      <w:r>
        <w:t></w:t>
      </w:r>
      <w:r>
        <w:t></w:t>
      </w:r>
    </w:p>
    <w:p w:rsidR="00A74CF0" w:rsidRDefault="00A74CF0" w:rsidP="00A74CF0">
      <w:r>
        <w:rPr>
          <w:rFonts w:hint="eastAsia"/>
        </w:rPr>
        <w:t>получения</w:t>
      </w:r>
      <w:r>
        <w:t></w:t>
      </w:r>
      <w:r>
        <w:rPr>
          <w:rFonts w:hint="eastAsia"/>
        </w:rPr>
        <w:t>высшего</w:t>
      </w:r>
      <w:r>
        <w:t></w:t>
      </w:r>
      <w:r>
        <w:rPr>
          <w:rFonts w:hint="eastAsia"/>
        </w:rPr>
        <w:t>образования</w:t>
      </w:r>
      <w:r>
        <w:t></w:t>
      </w:r>
      <w:r>
        <w:t></w:t>
      </w:r>
      <w:r>
        <w:rPr>
          <w:rFonts w:hint="eastAsia"/>
        </w:rPr>
        <w:t>саморазвития</w:t>
      </w:r>
      <w:r>
        <w:t></w:t>
      </w:r>
      <w:r>
        <w:rPr>
          <w:rFonts w:hint="eastAsia"/>
        </w:rPr>
        <w:t>и</w:t>
      </w:r>
      <w:r>
        <w:t></w:t>
      </w:r>
      <w:r>
        <w:rPr>
          <w:rFonts w:hint="eastAsia"/>
        </w:rPr>
        <w:t>самопознания</w:t>
      </w:r>
      <w:r>
        <w:t></w:t>
      </w:r>
      <w:r>
        <w:t></w:t>
      </w:r>
      <w:r>
        <w:rPr>
          <w:rFonts w:hint="eastAsia"/>
        </w:rPr>
        <w:t>развития</w:t>
      </w:r>
      <w:r>
        <w:t></w:t>
      </w:r>
      <w:r>
        <w:rPr>
          <w:rFonts w:hint="eastAsia"/>
        </w:rPr>
        <w:t>профессиональных</w:t>
      </w:r>
      <w:r>
        <w:t></w:t>
      </w:r>
      <w:r>
        <w:rPr>
          <w:rFonts w:hint="eastAsia"/>
        </w:rPr>
        <w:t>компетенций</w:t>
      </w:r>
      <w:r>
        <w:t></w:t>
      </w:r>
      <w:r>
        <w:t></w:t>
      </w:r>
      <w:r>
        <w:rPr>
          <w:rFonts w:hint="eastAsia"/>
        </w:rPr>
        <w:t>ценностные</w:t>
      </w:r>
      <w:r>
        <w:t></w:t>
      </w:r>
      <w:r>
        <w:rPr>
          <w:rFonts w:hint="eastAsia"/>
        </w:rPr>
        <w:t>ориентации</w:t>
      </w:r>
      <w:r>
        <w:t></w:t>
      </w:r>
      <w:r>
        <w:rPr>
          <w:rFonts w:hint="eastAsia"/>
        </w:rPr>
        <w:t>в</w:t>
      </w:r>
      <w:r>
        <w:t></w:t>
      </w:r>
      <w:r>
        <w:rPr>
          <w:rFonts w:hint="eastAsia"/>
        </w:rPr>
        <w:t>стремлении</w:t>
      </w:r>
      <w:r>
        <w:t></w:t>
      </w:r>
      <w:r>
        <w:rPr>
          <w:rFonts w:hint="eastAsia"/>
        </w:rPr>
        <w:t>к</w:t>
      </w:r>
      <w:r>
        <w:t></w:t>
      </w:r>
      <w:r>
        <w:rPr>
          <w:rFonts w:hint="eastAsia"/>
        </w:rPr>
        <w:t>самореализации</w:t>
      </w:r>
      <w:r>
        <w:t></w:t>
      </w:r>
      <w:r>
        <w:rPr>
          <w:rFonts w:hint="eastAsia"/>
        </w:rPr>
        <w:t>в</w:t>
      </w:r>
      <w:r>
        <w:t></w:t>
      </w:r>
      <w:r>
        <w:rPr>
          <w:rFonts w:hint="eastAsia"/>
        </w:rPr>
        <w:t>военной</w:t>
      </w:r>
      <w:r>
        <w:t></w:t>
      </w:r>
      <w:r>
        <w:rPr>
          <w:rFonts w:hint="eastAsia"/>
        </w:rPr>
        <w:t>службе</w:t>
      </w:r>
      <w:r>
        <w:t></w:t>
      </w:r>
      <w:r>
        <w:t></w:t>
      </w:r>
      <w:r>
        <w:rPr>
          <w:rFonts w:hint="eastAsia"/>
        </w:rPr>
        <w:t>в</w:t>
      </w:r>
      <w:r>
        <w:t></w:t>
      </w:r>
      <w:r>
        <w:rPr>
          <w:rFonts w:hint="eastAsia"/>
        </w:rPr>
        <w:t>достижении</w:t>
      </w:r>
      <w:r>
        <w:t></w:t>
      </w:r>
      <w:r>
        <w:rPr>
          <w:rFonts w:hint="eastAsia"/>
        </w:rPr>
        <w:t>определенных</w:t>
      </w:r>
      <w:r>
        <w:t></w:t>
      </w:r>
      <w:r>
        <w:rPr>
          <w:rFonts w:hint="eastAsia"/>
        </w:rPr>
        <w:t>целей</w:t>
      </w:r>
      <w:r>
        <w:t></w:t>
      </w:r>
      <w:r>
        <w:rPr>
          <w:rFonts w:hint="eastAsia"/>
        </w:rPr>
        <w:t>в</w:t>
      </w:r>
      <w:r>
        <w:t></w:t>
      </w:r>
      <w:r>
        <w:rPr>
          <w:rFonts w:hint="eastAsia"/>
        </w:rPr>
        <w:t>профессиональной</w:t>
      </w:r>
      <w:r>
        <w:t></w:t>
      </w:r>
      <w:r>
        <w:rPr>
          <w:rFonts w:hint="eastAsia"/>
        </w:rPr>
        <w:t>деятельности</w:t>
      </w:r>
      <w:r>
        <w:t></w:t>
      </w:r>
      <w:r>
        <w:t></w:t>
      </w:r>
      <w:r>
        <w:rPr>
          <w:rFonts w:hint="eastAsia"/>
        </w:rPr>
        <w:t>а</w:t>
      </w:r>
      <w:r>
        <w:t></w:t>
      </w:r>
      <w:r>
        <w:rPr>
          <w:rFonts w:hint="eastAsia"/>
        </w:rPr>
        <w:t>именно</w:t>
      </w:r>
      <w:r>
        <w:t></w:t>
      </w:r>
      <w:r>
        <w:rPr>
          <w:rFonts w:hint="eastAsia"/>
        </w:rPr>
        <w:t>в</w:t>
      </w:r>
      <w:r>
        <w:t></w:t>
      </w:r>
      <w:r>
        <w:rPr>
          <w:rFonts w:hint="eastAsia"/>
        </w:rPr>
        <w:t>формировании</w:t>
      </w:r>
      <w:r>
        <w:t></w:t>
      </w:r>
      <w:r>
        <w:rPr>
          <w:rFonts w:hint="eastAsia"/>
        </w:rPr>
        <w:t>высоких</w:t>
      </w:r>
      <w:r>
        <w:t></w:t>
      </w:r>
      <w:r>
        <w:rPr>
          <w:rFonts w:hint="eastAsia"/>
        </w:rPr>
        <w:t>профессиональных</w:t>
      </w:r>
      <w:r>
        <w:t></w:t>
      </w:r>
      <w:r>
        <w:rPr>
          <w:rFonts w:hint="eastAsia"/>
        </w:rPr>
        <w:t>и</w:t>
      </w:r>
      <w:r>
        <w:t></w:t>
      </w:r>
      <w:r>
        <w:rPr>
          <w:rFonts w:hint="eastAsia"/>
        </w:rPr>
        <w:t>волевых</w:t>
      </w:r>
      <w:r>
        <w:t></w:t>
      </w:r>
      <w:r>
        <w:rPr>
          <w:rFonts w:hint="eastAsia"/>
        </w:rPr>
        <w:t>качеств</w:t>
      </w:r>
      <w:r>
        <w:t></w:t>
      </w:r>
      <w:r>
        <w:t></w:t>
      </w:r>
      <w:r>
        <w:rPr>
          <w:rFonts w:hint="eastAsia"/>
        </w:rPr>
        <w:t>в</w:t>
      </w:r>
      <w:r>
        <w:t></w:t>
      </w:r>
      <w:r>
        <w:rPr>
          <w:rFonts w:hint="eastAsia"/>
        </w:rPr>
        <w:t>стремлении</w:t>
      </w:r>
      <w:r>
        <w:t></w:t>
      </w:r>
      <w:r>
        <w:rPr>
          <w:rFonts w:hint="eastAsia"/>
        </w:rPr>
        <w:t>стать</w:t>
      </w:r>
      <w:r>
        <w:t></w:t>
      </w:r>
      <w:r>
        <w:rPr>
          <w:rFonts w:hint="eastAsia"/>
        </w:rPr>
        <w:t>квалифицированным</w:t>
      </w:r>
      <w:r>
        <w:t></w:t>
      </w:r>
      <w:r>
        <w:rPr>
          <w:rFonts w:hint="eastAsia"/>
        </w:rPr>
        <w:t>военным</w:t>
      </w:r>
      <w:r>
        <w:t></w:t>
      </w:r>
      <w:r>
        <w:rPr>
          <w:rFonts w:hint="eastAsia"/>
        </w:rPr>
        <w:t>специалистом</w:t>
      </w:r>
      <w:r>
        <w:t></w:t>
      </w:r>
      <w:r>
        <w:t></w:t>
      </w:r>
    </w:p>
    <w:p w:rsidR="00A74CF0" w:rsidRDefault="00A74CF0" w:rsidP="00A74CF0">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имеет</w:t>
      </w:r>
      <w:r>
        <w:t></w:t>
      </w:r>
      <w:r>
        <w:rPr>
          <w:rFonts w:hint="eastAsia"/>
        </w:rPr>
        <w:t>специфические</w:t>
      </w:r>
      <w:r>
        <w:t></w:t>
      </w:r>
      <w:r>
        <w:rPr>
          <w:rFonts w:hint="eastAsia"/>
        </w:rPr>
        <w:t>особенности</w:t>
      </w:r>
      <w:r>
        <w:t></w:t>
      </w:r>
      <w:r>
        <w:rPr>
          <w:rFonts w:hint="eastAsia"/>
        </w:rPr>
        <w:t>на</w:t>
      </w:r>
      <w:r>
        <w:t></w:t>
      </w:r>
      <w:r>
        <w:rPr>
          <w:rFonts w:hint="eastAsia"/>
        </w:rPr>
        <w:t>каждом</w:t>
      </w:r>
      <w:r>
        <w:t></w:t>
      </w:r>
      <w:r>
        <w:rPr>
          <w:rFonts w:hint="eastAsia"/>
        </w:rPr>
        <w:t>этапе</w:t>
      </w:r>
      <w:r>
        <w:t></w:t>
      </w:r>
      <w:r>
        <w:rPr>
          <w:rFonts w:hint="eastAsia"/>
        </w:rPr>
        <w:t>профессионального</w:t>
      </w:r>
      <w:r>
        <w:t></w:t>
      </w:r>
      <w:r>
        <w:rPr>
          <w:rFonts w:hint="eastAsia"/>
        </w:rPr>
        <w:t>становления</w:t>
      </w:r>
      <w:r>
        <w:t></w:t>
      </w:r>
      <w:r>
        <w:t></w:t>
      </w:r>
      <w:r>
        <w:rPr>
          <w:rFonts w:hint="eastAsia"/>
        </w:rPr>
        <w:t>преобладающий</w:t>
      </w:r>
      <w:r>
        <w:t></w:t>
      </w:r>
      <w:r>
        <w:rPr>
          <w:rFonts w:hint="eastAsia"/>
        </w:rPr>
        <w:t>тип</w:t>
      </w:r>
      <w:r>
        <w:t></w:t>
      </w:r>
      <w:r>
        <w:rPr>
          <w:rFonts w:hint="eastAsia"/>
        </w:rPr>
        <w:t>мотивации</w:t>
      </w:r>
      <w:r>
        <w:t></w:t>
      </w:r>
      <w:r>
        <w:rPr>
          <w:rFonts w:hint="eastAsia"/>
        </w:rPr>
        <w:t>на</w:t>
      </w:r>
      <w:r>
        <w:t></w:t>
      </w:r>
      <w:r>
        <w:rPr>
          <w:rFonts w:hint="eastAsia"/>
        </w:rPr>
        <w:t>общеразвивающем</w:t>
      </w:r>
      <w:r>
        <w:t></w:t>
      </w:r>
      <w:r>
        <w:rPr>
          <w:rFonts w:hint="eastAsia"/>
        </w:rPr>
        <w:t>этапе</w:t>
      </w:r>
      <w:r>
        <w:t></w:t>
      </w:r>
      <w:r>
        <w:t></w:t>
      </w:r>
      <w:r>
        <w:t></w:t>
      </w:r>
      <w:r>
        <w:rPr>
          <w:rFonts w:hint="eastAsia"/>
        </w:rPr>
        <w:t>результативный</w:t>
      </w:r>
      <w:r>
        <w:t></w:t>
      </w:r>
      <w:r>
        <w:rPr>
          <w:rFonts w:hint="eastAsia"/>
        </w:rPr>
        <w:t>тип</w:t>
      </w:r>
      <w:r>
        <w:t></w:t>
      </w:r>
      <w:r>
        <w:rPr>
          <w:rFonts w:hint="eastAsia"/>
        </w:rPr>
        <w:t>учебно</w:t>
      </w:r>
      <w:r>
        <w:t></w:t>
      </w:r>
      <w:r>
        <w:rPr>
          <w:rFonts w:hint="eastAsia"/>
        </w:rPr>
        <w:t>познавательного</w:t>
      </w:r>
      <w:r>
        <w:t></w:t>
      </w:r>
      <w:r>
        <w:rPr>
          <w:rFonts w:hint="eastAsia"/>
        </w:rPr>
        <w:t>характера</w:t>
      </w:r>
      <w:r>
        <w:t></w:t>
      </w:r>
      <w:r>
        <w:t></w:t>
      </w:r>
      <w:r>
        <w:rPr>
          <w:rFonts w:hint="eastAsia"/>
        </w:rPr>
        <w:t>направленный</w:t>
      </w:r>
      <w:r>
        <w:t></w:t>
      </w:r>
      <w:r>
        <w:rPr>
          <w:rFonts w:hint="eastAsia"/>
        </w:rPr>
        <w:t>на</w:t>
      </w:r>
      <w:r>
        <w:t></w:t>
      </w:r>
      <w:r>
        <w:rPr>
          <w:rFonts w:hint="eastAsia"/>
        </w:rPr>
        <w:t>избегание</w:t>
      </w:r>
      <w:r>
        <w:t></w:t>
      </w:r>
      <w:r>
        <w:rPr>
          <w:rFonts w:hint="eastAsia"/>
        </w:rPr>
        <w:t>неудач</w:t>
      </w:r>
      <w:r>
        <w:t></w:t>
      </w:r>
      <w:r>
        <w:rPr>
          <w:rFonts w:hint="eastAsia"/>
        </w:rPr>
        <w:t>и</w:t>
      </w:r>
      <w:r>
        <w:t></w:t>
      </w:r>
      <w:r>
        <w:rPr>
          <w:rFonts w:hint="eastAsia"/>
        </w:rPr>
        <w:t>достижение</w:t>
      </w:r>
      <w:r>
        <w:t></w:t>
      </w:r>
      <w:r>
        <w:rPr>
          <w:rFonts w:hint="eastAsia"/>
        </w:rPr>
        <w:t>успеха</w:t>
      </w:r>
      <w:r>
        <w:t></w:t>
      </w:r>
      <w:r>
        <w:t></w:t>
      </w:r>
      <w:r>
        <w:rPr>
          <w:rFonts w:hint="eastAsia"/>
        </w:rPr>
        <w:t>с</w:t>
      </w:r>
      <w:r>
        <w:t></w:t>
      </w:r>
      <w:r>
        <w:rPr>
          <w:rFonts w:hint="eastAsia"/>
        </w:rPr>
        <w:t>преобладанием</w:t>
      </w:r>
      <w:r>
        <w:t></w:t>
      </w:r>
      <w:r>
        <w:rPr>
          <w:rFonts w:hint="eastAsia"/>
        </w:rPr>
        <w:t>внешних</w:t>
      </w:r>
      <w:r>
        <w:t></w:t>
      </w:r>
      <w:r>
        <w:rPr>
          <w:rFonts w:hint="eastAsia"/>
        </w:rPr>
        <w:t>положительных</w:t>
      </w:r>
      <w:r>
        <w:t></w:t>
      </w:r>
      <w:r>
        <w:rPr>
          <w:rFonts w:hint="eastAsia"/>
        </w:rPr>
        <w:t>мотивов</w:t>
      </w:r>
      <w:r>
        <w:t></w:t>
      </w:r>
      <w:r>
        <w:rPr>
          <w:rFonts w:hint="eastAsia"/>
        </w:rPr>
        <w:t>на</w:t>
      </w:r>
      <w:r>
        <w:t></w:t>
      </w:r>
      <w:r>
        <w:rPr>
          <w:rFonts w:hint="eastAsia"/>
        </w:rPr>
        <w:t>военную</w:t>
      </w:r>
      <w:r>
        <w:t></w:t>
      </w:r>
      <w:r>
        <w:rPr>
          <w:rFonts w:hint="eastAsia"/>
        </w:rPr>
        <w:t>службу</w:t>
      </w:r>
      <w:r>
        <w:t></w:t>
      </w:r>
      <w:r>
        <w:t></w:t>
      </w:r>
      <w:r>
        <w:rPr>
          <w:rFonts w:hint="eastAsia"/>
        </w:rPr>
        <w:t>характеризующийся</w:t>
      </w:r>
      <w:r>
        <w:t></w:t>
      </w:r>
      <w:r>
        <w:rPr>
          <w:rFonts w:hint="eastAsia"/>
        </w:rPr>
        <w:t>дисгармоничностью</w:t>
      </w:r>
      <w:r>
        <w:t></w:t>
      </w:r>
      <w:r>
        <w:rPr>
          <w:rFonts w:hint="eastAsia"/>
        </w:rPr>
        <w:t>мотивационной</w:t>
      </w:r>
      <w:r>
        <w:t></w:t>
      </w:r>
      <w:r>
        <w:rPr>
          <w:rFonts w:hint="eastAsia"/>
        </w:rPr>
        <w:t>сферы</w:t>
      </w:r>
      <w:r>
        <w:t></w:t>
      </w:r>
      <w:r>
        <w:rPr>
          <w:rFonts w:hint="eastAsia"/>
        </w:rPr>
        <w:t>личности</w:t>
      </w:r>
      <w:r>
        <w:t></w:t>
      </w:r>
      <w:r>
        <w:rPr>
          <w:rFonts w:hint="eastAsia"/>
        </w:rPr>
        <w:t>в</w:t>
      </w:r>
      <w:r>
        <w:t></w:t>
      </w:r>
      <w:r>
        <w:rPr>
          <w:rFonts w:hint="eastAsia"/>
        </w:rPr>
        <w:t>формировании</w:t>
      </w:r>
      <w:r>
        <w:t></w:t>
      </w:r>
      <w:r>
        <w:rPr>
          <w:rFonts w:hint="eastAsia"/>
        </w:rPr>
        <w:t>поддерживающих</w:t>
      </w:r>
      <w:r>
        <w:t></w:t>
      </w:r>
      <w:r>
        <w:rPr>
          <w:rFonts w:hint="eastAsia"/>
        </w:rPr>
        <w:t>и</w:t>
      </w:r>
      <w:r>
        <w:t></w:t>
      </w:r>
      <w:r>
        <w:rPr>
          <w:rFonts w:hint="eastAsia"/>
        </w:rPr>
        <w:t>развивающих</w:t>
      </w:r>
      <w:r>
        <w:t></w:t>
      </w:r>
      <w:r>
        <w:rPr>
          <w:rFonts w:hint="eastAsia"/>
        </w:rPr>
        <w:t>мотивов</w:t>
      </w:r>
      <w:r>
        <w:t></w:t>
      </w:r>
      <w:r>
        <w:t></w:t>
      </w:r>
      <w:r>
        <w:rPr>
          <w:rFonts w:hint="eastAsia"/>
        </w:rPr>
        <w:t>преобладающий</w:t>
      </w:r>
      <w:r>
        <w:t></w:t>
      </w:r>
      <w:r>
        <w:rPr>
          <w:rFonts w:hint="eastAsia"/>
        </w:rPr>
        <w:t>тип</w:t>
      </w:r>
      <w:r>
        <w:t></w:t>
      </w:r>
      <w:r>
        <w:rPr>
          <w:rFonts w:hint="eastAsia"/>
        </w:rPr>
        <w:t>мотивации</w:t>
      </w:r>
      <w:r>
        <w:t></w:t>
      </w:r>
      <w:r>
        <w:rPr>
          <w:rFonts w:hint="eastAsia"/>
        </w:rPr>
        <w:t>на</w:t>
      </w:r>
      <w:r>
        <w:t></w:t>
      </w:r>
      <w:r>
        <w:rPr>
          <w:rFonts w:hint="eastAsia"/>
        </w:rPr>
        <w:t>общепрофессиональном</w:t>
      </w:r>
      <w:r>
        <w:t></w:t>
      </w:r>
      <w:r>
        <w:rPr>
          <w:rFonts w:hint="eastAsia"/>
        </w:rPr>
        <w:t>этапе</w:t>
      </w:r>
      <w:r>
        <w:t></w:t>
      </w:r>
      <w:r>
        <w:rPr>
          <w:rFonts w:hint="eastAsia"/>
        </w:rPr>
        <w:t>—</w:t>
      </w:r>
      <w:r>
        <w:t></w:t>
      </w:r>
      <w:r>
        <w:rPr>
          <w:rFonts w:hint="eastAsia"/>
        </w:rPr>
        <w:t>процессуальный</w:t>
      </w:r>
      <w:r>
        <w:t></w:t>
      </w:r>
      <w:r>
        <w:rPr>
          <w:rFonts w:hint="eastAsia"/>
        </w:rPr>
        <w:t>тип</w:t>
      </w:r>
      <w:r>
        <w:t></w:t>
      </w:r>
      <w:r>
        <w:rPr>
          <w:rFonts w:hint="eastAsia"/>
        </w:rPr>
        <w:t>учебно</w:t>
      </w:r>
      <w:r>
        <w:t></w:t>
      </w:r>
      <w:r>
        <w:rPr>
          <w:rFonts w:hint="eastAsia"/>
        </w:rPr>
        <w:t>познавательного</w:t>
      </w:r>
      <w:r>
        <w:t></w:t>
      </w:r>
      <w:r>
        <w:rPr>
          <w:rFonts w:hint="eastAsia"/>
        </w:rPr>
        <w:t>характера</w:t>
      </w:r>
      <w:r>
        <w:t></w:t>
      </w:r>
      <w:r>
        <w:t></w:t>
      </w:r>
      <w:r>
        <w:rPr>
          <w:rFonts w:hint="eastAsia"/>
        </w:rPr>
        <w:t>направленный</w:t>
      </w:r>
      <w:r>
        <w:t></w:t>
      </w:r>
      <w:r>
        <w:rPr>
          <w:rFonts w:hint="eastAsia"/>
        </w:rPr>
        <w:t>на</w:t>
      </w:r>
      <w:r>
        <w:t></w:t>
      </w:r>
      <w:r>
        <w:rPr>
          <w:rFonts w:hint="eastAsia"/>
        </w:rPr>
        <w:t>процесс</w:t>
      </w:r>
      <w:r>
        <w:t></w:t>
      </w:r>
      <w:r>
        <w:rPr>
          <w:rFonts w:hint="eastAsia"/>
        </w:rPr>
        <w:t>и</w:t>
      </w:r>
      <w:r>
        <w:t></w:t>
      </w:r>
      <w:r>
        <w:rPr>
          <w:rFonts w:hint="eastAsia"/>
        </w:rPr>
        <w:t>результат</w:t>
      </w:r>
      <w:r>
        <w:t></w:t>
      </w:r>
      <w:r>
        <w:t></w:t>
      </w:r>
      <w:r>
        <w:rPr>
          <w:rFonts w:hint="eastAsia"/>
        </w:rPr>
        <w:t>при</w:t>
      </w:r>
      <w:r>
        <w:t></w:t>
      </w:r>
      <w:r>
        <w:rPr>
          <w:rFonts w:hint="eastAsia"/>
        </w:rPr>
        <w:t>наличии</w:t>
      </w:r>
      <w:r>
        <w:t></w:t>
      </w:r>
      <w:r>
        <w:rPr>
          <w:rFonts w:hint="eastAsia"/>
        </w:rPr>
        <w:t>признаков</w:t>
      </w:r>
      <w:r>
        <w:t></w:t>
      </w:r>
      <w:r>
        <w:rPr>
          <w:rFonts w:hint="eastAsia"/>
        </w:rPr>
        <w:t>мотивации</w:t>
      </w:r>
      <w:r>
        <w:t></w:t>
      </w:r>
      <w:r>
        <w:rPr>
          <w:rFonts w:hint="eastAsia"/>
        </w:rPr>
        <w:t>на</w:t>
      </w:r>
      <w:r>
        <w:t></w:t>
      </w:r>
      <w:r>
        <w:rPr>
          <w:rFonts w:hint="eastAsia"/>
        </w:rPr>
        <w:t>избегание</w:t>
      </w:r>
      <w:r>
        <w:t></w:t>
      </w:r>
      <w:r>
        <w:rPr>
          <w:rFonts w:hint="eastAsia"/>
        </w:rPr>
        <w:t>неудач</w:t>
      </w:r>
      <w:r>
        <w:t></w:t>
      </w:r>
      <w:r>
        <w:t></w:t>
      </w:r>
      <w:r>
        <w:rPr>
          <w:rFonts w:hint="eastAsia"/>
        </w:rPr>
        <w:t>с</w:t>
      </w:r>
      <w:r>
        <w:t></w:t>
      </w:r>
      <w:r>
        <w:rPr>
          <w:rFonts w:hint="eastAsia"/>
        </w:rPr>
        <w:t>преобладанием</w:t>
      </w:r>
      <w:r>
        <w:t></w:t>
      </w:r>
      <w:r>
        <w:rPr>
          <w:rFonts w:hint="eastAsia"/>
        </w:rPr>
        <w:t>внешних</w:t>
      </w:r>
      <w:r>
        <w:t></w:t>
      </w:r>
      <w:r>
        <w:rPr>
          <w:rFonts w:hint="eastAsia"/>
        </w:rPr>
        <w:t>положительных</w:t>
      </w:r>
      <w:r>
        <w:t></w:t>
      </w:r>
      <w:r>
        <w:rPr>
          <w:rFonts w:hint="eastAsia"/>
        </w:rPr>
        <w:t>мотивов</w:t>
      </w:r>
      <w:r>
        <w:t></w:t>
      </w:r>
      <w:r>
        <w:rPr>
          <w:rFonts w:hint="eastAsia"/>
        </w:rPr>
        <w:t>на</w:t>
      </w:r>
      <w:r>
        <w:t></w:t>
      </w:r>
      <w:r>
        <w:rPr>
          <w:rFonts w:hint="eastAsia"/>
        </w:rPr>
        <w:t>военную</w:t>
      </w:r>
      <w:r>
        <w:t></w:t>
      </w:r>
      <w:r>
        <w:rPr>
          <w:rFonts w:hint="eastAsia"/>
        </w:rPr>
        <w:t>службу</w:t>
      </w:r>
      <w:r>
        <w:t></w:t>
      </w:r>
      <w:r>
        <w:t></w:t>
      </w:r>
      <w:r>
        <w:rPr>
          <w:rFonts w:hint="eastAsia"/>
        </w:rPr>
        <w:t>характеризующийся</w:t>
      </w:r>
      <w:r>
        <w:t></w:t>
      </w:r>
      <w:r>
        <w:rPr>
          <w:rFonts w:hint="eastAsia"/>
        </w:rPr>
        <w:t>доминированием</w:t>
      </w:r>
      <w:r>
        <w:t></w:t>
      </w:r>
      <w:r>
        <w:rPr>
          <w:rFonts w:hint="eastAsia"/>
        </w:rPr>
        <w:t>развивающих</w:t>
      </w:r>
      <w:r>
        <w:t></w:t>
      </w:r>
      <w:r>
        <w:rPr>
          <w:rFonts w:hint="eastAsia"/>
        </w:rPr>
        <w:t>мотивов</w:t>
      </w:r>
      <w:r>
        <w:t></w:t>
      </w:r>
      <w:r>
        <w:rPr>
          <w:rFonts w:hint="eastAsia"/>
        </w:rPr>
        <w:t>над</w:t>
      </w:r>
      <w:r>
        <w:t></w:t>
      </w:r>
      <w:r>
        <w:rPr>
          <w:rFonts w:hint="eastAsia"/>
        </w:rPr>
        <w:t>поддерживающими</w:t>
      </w:r>
      <w:r>
        <w:t></w:t>
      </w:r>
      <w:r>
        <w:rPr>
          <w:rFonts w:hint="eastAsia"/>
        </w:rPr>
        <w:t>мотивами</w:t>
      </w:r>
      <w:r>
        <w:t></w:t>
      </w:r>
      <w:r>
        <w:rPr>
          <w:rFonts w:hint="eastAsia"/>
        </w:rPr>
        <w:t>в</w:t>
      </w:r>
      <w:r>
        <w:t></w:t>
      </w:r>
      <w:r>
        <w:rPr>
          <w:rFonts w:hint="eastAsia"/>
        </w:rPr>
        <w:t>учебной</w:t>
      </w:r>
      <w:r>
        <w:t></w:t>
      </w:r>
      <w:r>
        <w:rPr>
          <w:rFonts w:hint="eastAsia"/>
        </w:rPr>
        <w:t>сфере</w:t>
      </w:r>
      <w:r>
        <w:t></w:t>
      </w:r>
      <w:r>
        <w:rPr>
          <w:rFonts w:hint="eastAsia"/>
        </w:rPr>
        <w:t>и</w:t>
      </w:r>
      <w:r>
        <w:t></w:t>
      </w:r>
      <w:r>
        <w:rPr>
          <w:rFonts w:hint="eastAsia"/>
        </w:rPr>
        <w:t>соподчинением</w:t>
      </w:r>
      <w:r>
        <w:t></w:t>
      </w:r>
      <w:r>
        <w:rPr>
          <w:rFonts w:hint="eastAsia"/>
        </w:rPr>
        <w:t>потребностных</w:t>
      </w:r>
      <w:r>
        <w:t></w:t>
      </w:r>
      <w:r>
        <w:rPr>
          <w:rFonts w:hint="eastAsia"/>
        </w:rPr>
        <w:t>и</w:t>
      </w:r>
      <w:r>
        <w:t></w:t>
      </w:r>
      <w:r>
        <w:rPr>
          <w:rFonts w:hint="eastAsia"/>
        </w:rPr>
        <w:t>развивающих</w:t>
      </w:r>
      <w:r>
        <w:t></w:t>
      </w:r>
      <w:r>
        <w:rPr>
          <w:rFonts w:hint="eastAsia"/>
        </w:rPr>
        <w:t>мотивов</w:t>
      </w:r>
      <w:r>
        <w:t></w:t>
      </w:r>
      <w:r>
        <w:rPr>
          <w:rFonts w:hint="eastAsia"/>
        </w:rPr>
        <w:t>в</w:t>
      </w:r>
      <w:r>
        <w:t></w:t>
      </w:r>
      <w:r>
        <w:rPr>
          <w:rFonts w:hint="eastAsia"/>
        </w:rPr>
        <w:t>общежитейской</w:t>
      </w:r>
      <w:r>
        <w:t></w:t>
      </w:r>
      <w:r>
        <w:rPr>
          <w:rFonts w:hint="eastAsia"/>
        </w:rPr>
        <w:t>сфере</w:t>
      </w:r>
      <w:r>
        <w:t></w:t>
      </w:r>
      <w:r>
        <w:t></w:t>
      </w:r>
      <w:r>
        <w:rPr>
          <w:rFonts w:hint="eastAsia"/>
        </w:rPr>
        <w:t>на</w:t>
      </w:r>
      <w:r>
        <w:t></w:t>
      </w:r>
      <w:r>
        <w:rPr>
          <w:rFonts w:hint="eastAsia"/>
        </w:rPr>
        <w:t>профессионально</w:t>
      </w:r>
      <w:r>
        <w:t></w:t>
      </w:r>
      <w:r>
        <w:rPr>
          <w:rFonts w:hint="eastAsia"/>
        </w:rPr>
        <w:t>познавательном</w:t>
      </w:r>
      <w:r>
        <w:t></w:t>
      </w:r>
      <w:r>
        <w:rPr>
          <w:rFonts w:hint="eastAsia"/>
        </w:rPr>
        <w:t>этапе</w:t>
      </w:r>
      <w:r>
        <w:t></w:t>
      </w:r>
      <w:r>
        <w:t></w:t>
      </w:r>
      <w:r>
        <w:t></w:t>
      </w:r>
      <w:r>
        <w:rPr>
          <w:rFonts w:hint="eastAsia"/>
        </w:rPr>
        <w:t>процессуальный</w:t>
      </w:r>
      <w:r>
        <w:t></w:t>
      </w:r>
      <w:r>
        <w:rPr>
          <w:rFonts w:hint="eastAsia"/>
        </w:rPr>
        <w:t>тип</w:t>
      </w:r>
      <w:r>
        <w:t></w:t>
      </w:r>
      <w:r>
        <w:rPr>
          <w:rFonts w:hint="eastAsia"/>
        </w:rPr>
        <w:t>при</w:t>
      </w:r>
      <w:r>
        <w:t></w:t>
      </w:r>
      <w:r>
        <w:rPr>
          <w:rFonts w:hint="eastAsia"/>
        </w:rPr>
        <w:t>наличии</w:t>
      </w:r>
      <w:r>
        <w:t></w:t>
      </w:r>
      <w:r>
        <w:rPr>
          <w:rFonts w:hint="eastAsia"/>
        </w:rPr>
        <w:t>признаков</w:t>
      </w:r>
      <w:r>
        <w:t></w:t>
      </w:r>
      <w:r>
        <w:rPr>
          <w:rFonts w:hint="eastAsia"/>
        </w:rPr>
        <w:t>мотивации</w:t>
      </w:r>
      <w:r>
        <w:t></w:t>
      </w:r>
      <w:r>
        <w:rPr>
          <w:rFonts w:hint="eastAsia"/>
        </w:rPr>
        <w:t>на</w:t>
      </w:r>
      <w:r>
        <w:t></w:t>
      </w:r>
      <w:r>
        <w:rPr>
          <w:rFonts w:hint="eastAsia"/>
        </w:rPr>
        <w:t>избегание</w:t>
      </w:r>
      <w:r>
        <w:t></w:t>
      </w:r>
      <w:r>
        <w:rPr>
          <w:rFonts w:hint="eastAsia"/>
        </w:rPr>
        <w:t>неудач</w:t>
      </w:r>
      <w:r>
        <w:t></w:t>
      </w:r>
      <w:r>
        <w:t></w:t>
      </w:r>
      <w:r>
        <w:rPr>
          <w:rFonts w:hint="eastAsia"/>
        </w:rPr>
        <w:t>со</w:t>
      </w:r>
      <w:r>
        <w:t></w:t>
      </w:r>
      <w:r>
        <w:rPr>
          <w:rFonts w:hint="eastAsia"/>
        </w:rPr>
        <w:t>сниженной</w:t>
      </w:r>
      <w:r>
        <w:t></w:t>
      </w:r>
      <w:r>
        <w:rPr>
          <w:rFonts w:hint="eastAsia"/>
        </w:rPr>
        <w:t>учебно</w:t>
      </w:r>
      <w:r>
        <w:t></w:t>
      </w:r>
      <w:r>
        <w:rPr>
          <w:rFonts w:hint="eastAsia"/>
        </w:rPr>
        <w:t>познавательной</w:t>
      </w:r>
      <w:r>
        <w:t></w:t>
      </w:r>
      <w:r>
        <w:rPr>
          <w:rFonts w:hint="eastAsia"/>
        </w:rPr>
        <w:t>активностью</w:t>
      </w:r>
      <w:r>
        <w:t></w:t>
      </w:r>
      <w:r>
        <w:t></w:t>
      </w:r>
      <w:r>
        <w:rPr>
          <w:rFonts w:hint="eastAsia"/>
        </w:rPr>
        <w:t>преобладанием</w:t>
      </w:r>
      <w:r>
        <w:t></w:t>
      </w:r>
      <w:r>
        <w:rPr>
          <w:rFonts w:hint="eastAsia"/>
        </w:rPr>
        <w:t>поддерживающих</w:t>
      </w:r>
      <w:r>
        <w:t></w:t>
      </w:r>
      <w:r>
        <w:rPr>
          <w:rFonts w:hint="eastAsia"/>
        </w:rPr>
        <w:t>мотивов</w:t>
      </w:r>
      <w:r>
        <w:t></w:t>
      </w:r>
      <w:r>
        <w:rPr>
          <w:rFonts w:hint="eastAsia"/>
        </w:rPr>
        <w:t>над</w:t>
      </w:r>
      <w:r>
        <w:t></w:t>
      </w:r>
      <w:r>
        <w:rPr>
          <w:rFonts w:hint="eastAsia"/>
        </w:rPr>
        <w:t>развивающими</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r>
        <w:t></w:t>
      </w:r>
      <w:r>
        <w:rPr>
          <w:rFonts w:hint="eastAsia"/>
        </w:rPr>
        <w:t>преобладающий</w:t>
      </w:r>
      <w:r>
        <w:t></w:t>
      </w:r>
      <w:r>
        <w:rPr>
          <w:rFonts w:hint="eastAsia"/>
        </w:rPr>
        <w:t>тип</w:t>
      </w:r>
      <w:r>
        <w:t></w:t>
      </w:r>
      <w:r>
        <w:rPr>
          <w:rFonts w:hint="eastAsia"/>
        </w:rPr>
        <w:t>мотивации</w:t>
      </w:r>
      <w:r>
        <w:t></w:t>
      </w:r>
      <w:r>
        <w:rPr>
          <w:rFonts w:hint="eastAsia"/>
        </w:rPr>
        <w:t>на</w:t>
      </w:r>
      <w:r>
        <w:t></w:t>
      </w:r>
      <w:r>
        <w:rPr>
          <w:rFonts w:hint="eastAsia"/>
        </w:rPr>
        <w:t>специализированном</w:t>
      </w:r>
      <w:r>
        <w:t></w:t>
      </w:r>
      <w:r>
        <w:rPr>
          <w:rFonts w:hint="eastAsia"/>
        </w:rPr>
        <w:t>этапе</w:t>
      </w:r>
      <w:r>
        <w:t></w:t>
      </w:r>
      <w:r>
        <w:t></w:t>
      </w:r>
      <w:r>
        <w:t></w:t>
      </w:r>
      <w:r>
        <w:rPr>
          <w:rFonts w:hint="eastAsia"/>
        </w:rPr>
        <w:t>процессуальный</w:t>
      </w:r>
      <w:r>
        <w:t></w:t>
      </w:r>
      <w:r>
        <w:rPr>
          <w:rFonts w:hint="eastAsia"/>
        </w:rPr>
        <w:t>тип</w:t>
      </w:r>
      <w:r>
        <w:t></w:t>
      </w:r>
      <w:r>
        <w:rPr>
          <w:rFonts w:hint="eastAsia"/>
        </w:rPr>
        <w:t>с</w:t>
      </w:r>
      <w:r>
        <w:t></w:t>
      </w:r>
      <w:r>
        <w:rPr>
          <w:rFonts w:hint="eastAsia"/>
        </w:rPr>
        <w:t>доминированием</w:t>
      </w:r>
      <w:r>
        <w:t></w:t>
      </w:r>
      <w:r>
        <w:rPr>
          <w:rFonts w:hint="eastAsia"/>
        </w:rPr>
        <w:t>профессиональных</w:t>
      </w:r>
      <w:r>
        <w:t></w:t>
      </w:r>
      <w:r>
        <w:rPr>
          <w:rFonts w:hint="eastAsia"/>
        </w:rPr>
        <w:t>мотивов</w:t>
      </w:r>
      <w:r>
        <w:t></w:t>
      </w:r>
      <w:r>
        <w:rPr>
          <w:rFonts w:hint="eastAsia"/>
        </w:rPr>
        <w:t>над</w:t>
      </w:r>
      <w:r>
        <w:t></w:t>
      </w:r>
      <w:r>
        <w:rPr>
          <w:rFonts w:hint="eastAsia"/>
        </w:rPr>
        <w:t>социальными</w:t>
      </w:r>
      <w:r>
        <w:t></w:t>
      </w:r>
      <w:r>
        <w:t></w:t>
      </w:r>
      <w:r>
        <w:rPr>
          <w:rFonts w:hint="eastAsia"/>
        </w:rPr>
        <w:t>внутренних</w:t>
      </w:r>
      <w:r>
        <w:t></w:t>
      </w:r>
      <w:r>
        <w:rPr>
          <w:rFonts w:hint="eastAsia"/>
        </w:rPr>
        <w:t>положительных</w:t>
      </w:r>
      <w:r>
        <w:t></w:t>
      </w:r>
      <w:r>
        <w:rPr>
          <w:rFonts w:hint="eastAsia"/>
        </w:rPr>
        <w:t>мотивов</w:t>
      </w:r>
      <w:r>
        <w:t></w:t>
      </w:r>
      <w:r>
        <w:rPr>
          <w:rFonts w:hint="eastAsia"/>
        </w:rPr>
        <w:t>над</w:t>
      </w:r>
      <w:r>
        <w:t></w:t>
      </w:r>
      <w:r>
        <w:rPr>
          <w:rFonts w:hint="eastAsia"/>
        </w:rPr>
        <w:t>внешними</w:t>
      </w:r>
      <w:r>
        <w:t></w:t>
      </w:r>
      <w:r>
        <w:t></w:t>
      </w:r>
      <w:r>
        <w:rPr>
          <w:rFonts w:hint="eastAsia"/>
        </w:rPr>
        <w:t>характеризующийся</w:t>
      </w:r>
      <w:r>
        <w:t></w:t>
      </w:r>
      <w:r>
        <w:rPr>
          <w:rFonts w:hint="eastAsia"/>
        </w:rPr>
        <w:t>ведущей</w:t>
      </w:r>
      <w:r>
        <w:t></w:t>
      </w:r>
      <w:r>
        <w:rPr>
          <w:rFonts w:hint="eastAsia"/>
        </w:rPr>
        <w:t>ролью</w:t>
      </w:r>
      <w:r>
        <w:t></w:t>
      </w:r>
      <w:r>
        <w:rPr>
          <w:rFonts w:hint="eastAsia"/>
        </w:rPr>
        <w:t>развивающих</w:t>
      </w:r>
      <w:r>
        <w:t></w:t>
      </w:r>
      <w:r>
        <w:rPr>
          <w:rFonts w:hint="eastAsia"/>
        </w:rPr>
        <w:t>мотивов</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r>
        <w:t></w:t>
      </w:r>
    </w:p>
    <w:p w:rsidR="00A74CF0" w:rsidRDefault="00A74CF0" w:rsidP="00A74CF0">
      <w:r>
        <w:t></w:t>
      </w:r>
      <w:r>
        <w:t></w:t>
      </w:r>
      <w:r>
        <w:rPr>
          <w:rFonts w:hint="eastAsia"/>
        </w:rPr>
        <w:t>определены</w:t>
      </w:r>
      <w:r>
        <w:t></w:t>
      </w:r>
      <w:r>
        <w:rPr>
          <w:rFonts w:hint="eastAsia"/>
        </w:rPr>
        <w:t>внешние</w:t>
      </w:r>
      <w:r>
        <w:t></w:t>
      </w:r>
      <w:r>
        <w:rPr>
          <w:rFonts w:hint="eastAsia"/>
        </w:rPr>
        <w:t>и</w:t>
      </w:r>
      <w:r>
        <w:t></w:t>
      </w:r>
      <w:r>
        <w:rPr>
          <w:rFonts w:hint="eastAsia"/>
        </w:rPr>
        <w:t>внутренние</w:t>
      </w:r>
      <w:r>
        <w:t></w:t>
      </w:r>
      <w:r>
        <w:t></w:t>
      </w:r>
      <w:r>
        <w:rPr>
          <w:rFonts w:hint="eastAsia"/>
        </w:rPr>
        <w:t>положительные</w:t>
      </w:r>
      <w:r>
        <w:t></w:t>
      </w:r>
      <w:r>
        <w:rPr>
          <w:rFonts w:hint="eastAsia"/>
        </w:rPr>
        <w:t>и</w:t>
      </w:r>
      <w:r>
        <w:t></w:t>
      </w:r>
      <w:r>
        <w:rPr>
          <w:rFonts w:hint="eastAsia"/>
        </w:rPr>
        <w:t>отрицательные</w:t>
      </w:r>
      <w:r>
        <w:t></w:t>
      </w:r>
      <w:r>
        <w:t></w:t>
      </w:r>
      <w:r>
        <w:rPr>
          <w:rFonts w:hint="eastAsia"/>
        </w:rPr>
        <w:t>факторы</w:t>
      </w:r>
      <w:r>
        <w:t></w:t>
      </w:r>
      <w:r>
        <w:rPr>
          <w:rFonts w:hint="eastAsia"/>
        </w:rPr>
        <w:t>формирования</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авиационных</w:t>
      </w:r>
      <w:r>
        <w:t></w:t>
      </w:r>
      <w:r>
        <w:rPr>
          <w:rFonts w:hint="eastAsia"/>
        </w:rPr>
        <w:t>вузов</w:t>
      </w:r>
      <w:r>
        <w:t></w:t>
      </w:r>
      <w:r>
        <w:t></w:t>
      </w:r>
      <w:r>
        <w:rPr>
          <w:rFonts w:hint="eastAsia"/>
        </w:rPr>
        <w:t>внешние</w:t>
      </w:r>
      <w:r>
        <w:t></w:t>
      </w:r>
      <w:r>
        <w:rPr>
          <w:rFonts w:hint="eastAsia"/>
        </w:rPr>
        <w:t>положительные</w:t>
      </w:r>
      <w:r>
        <w:t></w:t>
      </w:r>
      <w:r>
        <w:t></w:t>
      </w:r>
      <w:r>
        <w:rPr>
          <w:rFonts w:hint="eastAsia"/>
        </w:rPr>
        <w:t>возможность</w:t>
      </w:r>
      <w:r>
        <w:t></w:t>
      </w:r>
      <w:r>
        <w:rPr>
          <w:rFonts w:hint="eastAsia"/>
        </w:rPr>
        <w:t>летать</w:t>
      </w:r>
      <w:r>
        <w:t></w:t>
      </w:r>
      <w:r>
        <w:t></w:t>
      </w:r>
      <w:r>
        <w:rPr>
          <w:rFonts w:hint="eastAsia"/>
        </w:rPr>
        <w:t>престижность</w:t>
      </w:r>
      <w:r>
        <w:t></w:t>
      </w:r>
      <w:r>
        <w:rPr>
          <w:rFonts w:hint="eastAsia"/>
        </w:rPr>
        <w:t>военной</w:t>
      </w:r>
      <w:r>
        <w:t></w:t>
      </w:r>
      <w:r>
        <w:rPr>
          <w:rFonts w:hint="eastAsia"/>
        </w:rPr>
        <w:t>профессии</w:t>
      </w:r>
      <w:r>
        <w:t></w:t>
      </w:r>
      <w:r>
        <w:t></w:t>
      </w:r>
      <w:r>
        <w:rPr>
          <w:rFonts w:hint="eastAsia"/>
        </w:rPr>
        <w:t>самостоятельная</w:t>
      </w:r>
      <w:r>
        <w:t></w:t>
      </w:r>
      <w:r>
        <w:rPr>
          <w:rFonts w:hint="eastAsia"/>
        </w:rPr>
        <w:t>жизнь</w:t>
      </w:r>
      <w:r>
        <w:t></w:t>
      </w:r>
      <w:r>
        <w:rPr>
          <w:rFonts w:hint="eastAsia"/>
        </w:rPr>
        <w:t>вне</w:t>
      </w:r>
      <w:r>
        <w:t></w:t>
      </w:r>
      <w:r>
        <w:rPr>
          <w:rFonts w:hint="eastAsia"/>
        </w:rPr>
        <w:t>семьи</w:t>
      </w:r>
      <w:r>
        <w:t></w:t>
      </w:r>
      <w:r>
        <w:t></w:t>
      </w:r>
      <w:r>
        <w:rPr>
          <w:rFonts w:hint="eastAsia"/>
        </w:rPr>
        <w:t>денежное</w:t>
      </w:r>
      <w:r>
        <w:t></w:t>
      </w:r>
      <w:r>
        <w:rPr>
          <w:rFonts w:hint="eastAsia"/>
        </w:rPr>
        <w:t>довольствие</w:t>
      </w:r>
      <w:r>
        <w:t></w:t>
      </w:r>
      <w:r>
        <w:t></w:t>
      </w:r>
      <w:r>
        <w:rPr>
          <w:rFonts w:hint="eastAsia"/>
        </w:rPr>
        <w:t>внутренние</w:t>
      </w:r>
      <w:r>
        <w:t></w:t>
      </w:r>
      <w:r>
        <w:rPr>
          <w:rFonts w:hint="eastAsia"/>
        </w:rPr>
        <w:t>положительные</w:t>
      </w:r>
      <w:r>
        <w:t></w:t>
      </w:r>
      <w:r>
        <w:t></w:t>
      </w:r>
      <w:r>
        <w:t></w:t>
      </w:r>
      <w:r>
        <w:rPr>
          <w:rFonts w:hint="eastAsia"/>
        </w:rPr>
        <w:t>возможность</w:t>
      </w:r>
      <w:r>
        <w:t></w:t>
      </w:r>
      <w:r>
        <w:rPr>
          <w:rFonts w:hint="eastAsia"/>
        </w:rPr>
        <w:t>самореализации</w:t>
      </w:r>
      <w:r>
        <w:t></w:t>
      </w:r>
      <w:r>
        <w:t></w:t>
      </w:r>
      <w:r>
        <w:rPr>
          <w:rFonts w:hint="eastAsia"/>
        </w:rPr>
        <w:t>стремление</w:t>
      </w:r>
      <w:r>
        <w:t></w:t>
      </w:r>
      <w:r>
        <w:rPr>
          <w:rFonts w:hint="eastAsia"/>
        </w:rPr>
        <w:t>к</w:t>
      </w:r>
      <w:r>
        <w:t></w:t>
      </w:r>
      <w:r>
        <w:rPr>
          <w:rFonts w:hint="eastAsia"/>
        </w:rPr>
        <w:t>профессиональному</w:t>
      </w:r>
      <w:r>
        <w:t></w:t>
      </w:r>
      <w:r>
        <w:rPr>
          <w:rFonts w:hint="eastAsia"/>
        </w:rPr>
        <w:t>и</w:t>
      </w:r>
      <w:r>
        <w:t></w:t>
      </w:r>
      <w:r>
        <w:rPr>
          <w:rFonts w:hint="eastAsia"/>
        </w:rPr>
        <w:t>личностному</w:t>
      </w:r>
      <w:r>
        <w:t></w:t>
      </w:r>
      <w:r>
        <w:rPr>
          <w:rFonts w:hint="eastAsia"/>
        </w:rPr>
        <w:t>росту</w:t>
      </w:r>
      <w:r>
        <w:t></w:t>
      </w:r>
      <w:r>
        <w:t></w:t>
      </w:r>
      <w:r>
        <w:rPr>
          <w:rFonts w:hint="eastAsia"/>
        </w:rPr>
        <w:t>военно</w:t>
      </w:r>
      <w:r>
        <w:t></w:t>
      </w:r>
      <w:r>
        <w:rPr>
          <w:rFonts w:hint="eastAsia"/>
        </w:rPr>
        <w:t>профессиональная</w:t>
      </w:r>
      <w:r>
        <w:t></w:t>
      </w:r>
      <w:r>
        <w:rPr>
          <w:rFonts w:hint="eastAsia"/>
        </w:rPr>
        <w:t>направленность</w:t>
      </w:r>
      <w:r>
        <w:t></w:t>
      </w:r>
      <w:r>
        <w:t></w:t>
      </w:r>
      <w:r>
        <w:rPr>
          <w:rFonts w:hint="eastAsia"/>
        </w:rPr>
        <w:t>ориентация</w:t>
      </w:r>
      <w:r>
        <w:t></w:t>
      </w:r>
      <w:r>
        <w:rPr>
          <w:rFonts w:hint="eastAsia"/>
        </w:rPr>
        <w:t>на</w:t>
      </w:r>
      <w:r>
        <w:t></w:t>
      </w:r>
      <w:r>
        <w:rPr>
          <w:rFonts w:hint="eastAsia"/>
        </w:rPr>
        <w:t>достижение</w:t>
      </w:r>
      <w:r>
        <w:t></w:t>
      </w:r>
      <w:r>
        <w:rPr>
          <w:rFonts w:hint="eastAsia"/>
        </w:rPr>
        <w:t>результата</w:t>
      </w:r>
      <w:r>
        <w:t></w:t>
      </w:r>
      <w:r>
        <w:t></w:t>
      </w:r>
      <w:r>
        <w:rPr>
          <w:rFonts w:hint="eastAsia"/>
        </w:rPr>
        <w:t>внешние</w:t>
      </w:r>
      <w:r>
        <w:t></w:t>
      </w:r>
      <w:r>
        <w:rPr>
          <w:rFonts w:hint="eastAsia"/>
        </w:rPr>
        <w:t>отрицательные</w:t>
      </w:r>
      <w:r>
        <w:t></w:t>
      </w:r>
      <w:r>
        <w:t></w:t>
      </w:r>
      <w:r>
        <w:rPr>
          <w:rFonts w:hint="eastAsia"/>
        </w:rPr>
        <w:t>недостаточное</w:t>
      </w:r>
      <w:r>
        <w:t></w:t>
      </w:r>
      <w:r>
        <w:rPr>
          <w:rFonts w:hint="eastAsia"/>
        </w:rPr>
        <w:t>количество</w:t>
      </w:r>
      <w:r>
        <w:t></w:t>
      </w:r>
      <w:r>
        <w:rPr>
          <w:rFonts w:hint="eastAsia"/>
        </w:rPr>
        <w:t>полетов</w:t>
      </w:r>
      <w:r>
        <w:t></w:t>
      </w:r>
      <w:r>
        <w:t></w:t>
      </w:r>
      <w:r>
        <w:rPr>
          <w:rFonts w:hint="eastAsia"/>
        </w:rPr>
        <w:t>казарменный</w:t>
      </w:r>
      <w:r>
        <w:t></w:t>
      </w:r>
      <w:r>
        <w:rPr>
          <w:rFonts w:hint="eastAsia"/>
        </w:rPr>
        <w:t>тип</w:t>
      </w:r>
      <w:r>
        <w:t></w:t>
      </w:r>
      <w:r>
        <w:rPr>
          <w:rFonts w:hint="eastAsia"/>
        </w:rPr>
        <w:t>проживания</w:t>
      </w:r>
      <w:r>
        <w:t></w:t>
      </w:r>
      <w:r>
        <w:t></w:t>
      </w:r>
      <w:r>
        <w:rPr>
          <w:rFonts w:hint="eastAsia"/>
        </w:rPr>
        <w:t>отсутствие</w:t>
      </w:r>
      <w:r>
        <w:t></w:t>
      </w:r>
      <w:r>
        <w:rPr>
          <w:rFonts w:hint="eastAsia"/>
        </w:rPr>
        <w:t>возможности</w:t>
      </w:r>
      <w:r>
        <w:t></w:t>
      </w:r>
      <w:r>
        <w:rPr>
          <w:rFonts w:hint="eastAsia"/>
        </w:rPr>
        <w:t>проводить</w:t>
      </w:r>
      <w:r>
        <w:t></w:t>
      </w:r>
      <w:r>
        <w:rPr>
          <w:rFonts w:hint="eastAsia"/>
        </w:rPr>
        <w:t>свободное</w:t>
      </w:r>
      <w:r>
        <w:t></w:t>
      </w:r>
      <w:r>
        <w:rPr>
          <w:rFonts w:hint="eastAsia"/>
        </w:rPr>
        <w:t>время</w:t>
      </w:r>
      <w:r>
        <w:t></w:t>
      </w:r>
      <w:r>
        <w:rPr>
          <w:rFonts w:hint="eastAsia"/>
        </w:rPr>
        <w:t>по</w:t>
      </w:r>
      <w:r>
        <w:t></w:t>
      </w:r>
      <w:r>
        <w:rPr>
          <w:rFonts w:hint="eastAsia"/>
        </w:rPr>
        <w:t>своему</w:t>
      </w:r>
      <w:r>
        <w:t></w:t>
      </w:r>
      <w:r>
        <w:rPr>
          <w:rFonts w:hint="eastAsia"/>
        </w:rPr>
        <w:t>усмотрению</w:t>
      </w:r>
      <w:r>
        <w:t></w:t>
      </w:r>
      <w:r>
        <w:t></w:t>
      </w:r>
      <w:r>
        <w:rPr>
          <w:rFonts w:hint="eastAsia"/>
        </w:rPr>
        <w:t>необходимость</w:t>
      </w:r>
      <w:r>
        <w:t></w:t>
      </w:r>
      <w:r>
        <w:rPr>
          <w:rFonts w:hint="eastAsia"/>
        </w:rPr>
        <w:t>следовать</w:t>
      </w:r>
      <w:r>
        <w:t></w:t>
      </w:r>
      <w:r>
        <w:rPr>
          <w:rFonts w:hint="eastAsia"/>
        </w:rPr>
        <w:t>жестким</w:t>
      </w:r>
      <w:r>
        <w:t></w:t>
      </w:r>
      <w:r>
        <w:rPr>
          <w:rFonts w:hint="eastAsia"/>
        </w:rPr>
        <w:t>правилам</w:t>
      </w:r>
      <w:r>
        <w:t></w:t>
      </w:r>
      <w:r>
        <w:rPr>
          <w:rFonts w:hint="eastAsia"/>
        </w:rPr>
        <w:t>соблюдения</w:t>
      </w:r>
      <w:r>
        <w:t></w:t>
      </w:r>
      <w:r>
        <w:rPr>
          <w:rFonts w:hint="eastAsia"/>
        </w:rPr>
        <w:t>дисциплины</w:t>
      </w:r>
      <w:r>
        <w:t></w:t>
      </w:r>
      <w:r>
        <w:t></w:t>
      </w:r>
      <w:r>
        <w:rPr>
          <w:rFonts w:hint="eastAsia"/>
        </w:rPr>
        <w:t>регламентированная</w:t>
      </w:r>
      <w:r>
        <w:t></w:t>
      </w:r>
      <w:r>
        <w:rPr>
          <w:rFonts w:hint="eastAsia"/>
        </w:rPr>
        <w:t>организация</w:t>
      </w:r>
      <w:r>
        <w:t></w:t>
      </w:r>
      <w:r>
        <w:rPr>
          <w:rFonts w:hint="eastAsia"/>
        </w:rPr>
        <w:t>распорядка</w:t>
      </w:r>
      <w:r>
        <w:t></w:t>
      </w:r>
      <w:r>
        <w:rPr>
          <w:rFonts w:hint="eastAsia"/>
        </w:rPr>
        <w:t>дня</w:t>
      </w:r>
      <w:r>
        <w:t></w:t>
      </w:r>
      <w:r>
        <w:t></w:t>
      </w:r>
      <w:r>
        <w:rPr>
          <w:rFonts w:hint="eastAsia"/>
        </w:rPr>
        <w:t>социальные</w:t>
      </w:r>
      <w:r>
        <w:t></w:t>
      </w:r>
      <w:r>
        <w:rPr>
          <w:rFonts w:hint="eastAsia"/>
        </w:rPr>
        <w:t>санкции</w:t>
      </w:r>
      <w:r>
        <w:t></w:t>
      </w:r>
      <w:r>
        <w:rPr>
          <w:rFonts w:hint="eastAsia"/>
        </w:rPr>
        <w:t>со</w:t>
      </w:r>
      <w:r>
        <w:t></w:t>
      </w:r>
      <w:r>
        <w:rPr>
          <w:rFonts w:hint="eastAsia"/>
        </w:rPr>
        <w:t>стороны</w:t>
      </w:r>
      <w:r>
        <w:t></w:t>
      </w:r>
      <w:r>
        <w:rPr>
          <w:rFonts w:hint="eastAsia"/>
        </w:rPr>
        <w:t>командиров</w:t>
      </w:r>
      <w:r>
        <w:t></w:t>
      </w:r>
      <w:r>
        <w:t></w:t>
      </w:r>
      <w:r>
        <w:rPr>
          <w:rFonts w:hint="eastAsia"/>
        </w:rPr>
        <w:t>преподавателей</w:t>
      </w:r>
      <w:r>
        <w:t></w:t>
      </w:r>
      <w:r>
        <w:rPr>
          <w:rFonts w:hint="eastAsia"/>
        </w:rPr>
        <w:t>и</w:t>
      </w:r>
      <w:r>
        <w:t></w:t>
      </w:r>
      <w:r>
        <w:rPr>
          <w:rFonts w:hint="eastAsia"/>
        </w:rPr>
        <w:t>курсантского</w:t>
      </w:r>
      <w:r>
        <w:t></w:t>
      </w:r>
      <w:r>
        <w:rPr>
          <w:rFonts w:hint="eastAsia"/>
        </w:rPr>
        <w:t>коллектива</w:t>
      </w:r>
      <w:r>
        <w:t></w:t>
      </w:r>
      <w:r>
        <w:rPr>
          <w:rFonts w:hint="eastAsia"/>
        </w:rPr>
        <w:t>за</w:t>
      </w:r>
      <w:r>
        <w:t></w:t>
      </w:r>
      <w:r>
        <w:rPr>
          <w:rFonts w:hint="eastAsia"/>
        </w:rPr>
        <w:t>плохую</w:t>
      </w:r>
      <w:r>
        <w:t></w:t>
      </w:r>
      <w:r>
        <w:rPr>
          <w:rFonts w:hint="eastAsia"/>
        </w:rPr>
        <w:t>учебу</w:t>
      </w:r>
      <w:r>
        <w:t></w:t>
      </w:r>
      <w:r>
        <w:t></w:t>
      </w:r>
      <w:r>
        <w:rPr>
          <w:rFonts w:hint="eastAsia"/>
        </w:rPr>
        <w:t>слабый</w:t>
      </w:r>
      <w:r>
        <w:t></w:t>
      </w:r>
      <w:r>
        <w:rPr>
          <w:rFonts w:hint="eastAsia"/>
        </w:rPr>
        <w:t>интерес</w:t>
      </w:r>
      <w:r>
        <w:t></w:t>
      </w:r>
      <w:r>
        <w:rPr>
          <w:rFonts w:hint="eastAsia"/>
        </w:rPr>
        <w:t>к</w:t>
      </w:r>
      <w:r>
        <w:t></w:t>
      </w:r>
      <w:r>
        <w:rPr>
          <w:rFonts w:hint="eastAsia"/>
        </w:rPr>
        <w:t>учебным</w:t>
      </w:r>
      <w:r>
        <w:t></w:t>
      </w:r>
      <w:r>
        <w:rPr>
          <w:rFonts w:hint="eastAsia"/>
        </w:rPr>
        <w:t>предметам</w:t>
      </w:r>
      <w:r>
        <w:t></w:t>
      </w:r>
      <w:r>
        <w:rPr>
          <w:rFonts w:hint="eastAsia"/>
        </w:rPr>
        <w:t>гуманитарного</w:t>
      </w:r>
      <w:r>
        <w:t></w:t>
      </w:r>
      <w:r>
        <w:rPr>
          <w:rFonts w:hint="eastAsia"/>
        </w:rPr>
        <w:t>и</w:t>
      </w:r>
      <w:r>
        <w:t></w:t>
      </w:r>
      <w:r>
        <w:rPr>
          <w:rFonts w:hint="eastAsia"/>
        </w:rPr>
        <w:t>общепрофессионального</w:t>
      </w:r>
      <w:r>
        <w:t></w:t>
      </w:r>
      <w:r>
        <w:rPr>
          <w:rFonts w:hint="eastAsia"/>
        </w:rPr>
        <w:t>цикла</w:t>
      </w:r>
      <w:r>
        <w:t></w:t>
      </w:r>
      <w:r>
        <w:t></w:t>
      </w:r>
      <w:r>
        <w:rPr>
          <w:rFonts w:hint="eastAsia"/>
        </w:rPr>
        <w:t>заинтересованность</w:t>
      </w:r>
      <w:r>
        <w:t></w:t>
      </w:r>
      <w:r>
        <w:rPr>
          <w:rFonts w:hint="eastAsia"/>
        </w:rPr>
        <w:t>только</w:t>
      </w:r>
      <w:r>
        <w:t></w:t>
      </w:r>
      <w:r>
        <w:rPr>
          <w:rFonts w:hint="eastAsia"/>
        </w:rPr>
        <w:t>в</w:t>
      </w:r>
      <w:r>
        <w:t></w:t>
      </w:r>
      <w:r>
        <w:rPr>
          <w:rFonts w:hint="eastAsia"/>
        </w:rPr>
        <w:t>получении</w:t>
      </w:r>
      <w:r>
        <w:t></w:t>
      </w:r>
      <w:r>
        <w:rPr>
          <w:rFonts w:hint="eastAsia"/>
        </w:rPr>
        <w:t>диплома</w:t>
      </w:r>
      <w:r>
        <w:t></w:t>
      </w:r>
      <w:r>
        <w:t></w:t>
      </w:r>
      <w:r>
        <w:rPr>
          <w:rFonts w:hint="eastAsia"/>
        </w:rPr>
        <w:t>внутренние</w:t>
      </w:r>
      <w:r>
        <w:t></w:t>
      </w:r>
      <w:r>
        <w:rPr>
          <w:rFonts w:hint="eastAsia"/>
        </w:rPr>
        <w:t>отрицательные</w:t>
      </w:r>
      <w:r>
        <w:t></w:t>
      </w:r>
      <w:r>
        <w:t></w:t>
      </w:r>
      <w:r>
        <w:rPr>
          <w:rFonts w:hint="eastAsia"/>
        </w:rPr>
        <w:t>наличие</w:t>
      </w:r>
      <w:r>
        <w:t></w:t>
      </w:r>
      <w:r>
        <w:rPr>
          <w:rFonts w:hint="eastAsia"/>
        </w:rPr>
        <w:t>ненормативных</w:t>
      </w:r>
      <w:r>
        <w:t></w:t>
      </w:r>
      <w:r>
        <w:rPr>
          <w:rFonts w:hint="eastAsia"/>
        </w:rPr>
        <w:t>и</w:t>
      </w:r>
      <w:r>
        <w:t></w:t>
      </w:r>
      <w:r>
        <w:rPr>
          <w:rFonts w:hint="eastAsia"/>
        </w:rPr>
        <w:t>нормативных</w:t>
      </w:r>
      <w:r>
        <w:t></w:t>
      </w:r>
      <w:r>
        <w:rPr>
          <w:rFonts w:hint="eastAsia"/>
        </w:rPr>
        <w:t>профессиональных</w:t>
      </w:r>
      <w:r>
        <w:t></w:t>
      </w:r>
      <w:r>
        <w:rPr>
          <w:rFonts w:hint="eastAsia"/>
        </w:rPr>
        <w:t>кризисов</w:t>
      </w:r>
      <w:r>
        <w:t></w:t>
      </w:r>
      <w:r>
        <w:t></w:t>
      </w:r>
      <w:r>
        <w:rPr>
          <w:rFonts w:hint="eastAsia"/>
        </w:rPr>
        <w:t>непонимание</w:t>
      </w:r>
      <w:r>
        <w:t></w:t>
      </w:r>
      <w:r>
        <w:rPr>
          <w:rFonts w:hint="eastAsia"/>
        </w:rPr>
        <w:t>роли</w:t>
      </w:r>
      <w:r>
        <w:t></w:t>
      </w:r>
      <w:r>
        <w:rPr>
          <w:rFonts w:hint="eastAsia"/>
        </w:rPr>
        <w:t>отдельных</w:t>
      </w:r>
      <w:r>
        <w:t></w:t>
      </w:r>
      <w:r>
        <w:rPr>
          <w:rFonts w:hint="eastAsia"/>
        </w:rPr>
        <w:t>дисциплин</w:t>
      </w:r>
      <w:r>
        <w:t></w:t>
      </w:r>
      <w:r>
        <w:t></w:t>
      </w:r>
      <w:r>
        <w:rPr>
          <w:rFonts w:hint="eastAsia"/>
        </w:rPr>
        <w:t>недостаточное</w:t>
      </w:r>
      <w:r>
        <w:t></w:t>
      </w:r>
      <w:r>
        <w:rPr>
          <w:rFonts w:hint="eastAsia"/>
        </w:rPr>
        <w:t>осознание</w:t>
      </w:r>
      <w:r>
        <w:t></w:t>
      </w:r>
      <w:r>
        <w:rPr>
          <w:rFonts w:hint="eastAsia"/>
        </w:rPr>
        <w:t>своих</w:t>
      </w:r>
      <w:r>
        <w:t></w:t>
      </w:r>
      <w:r>
        <w:rPr>
          <w:rFonts w:hint="eastAsia"/>
        </w:rPr>
        <w:t>профессиональных</w:t>
      </w:r>
      <w:r>
        <w:t></w:t>
      </w:r>
      <w:r>
        <w:rPr>
          <w:rFonts w:hint="eastAsia"/>
        </w:rPr>
        <w:t>склонностей</w:t>
      </w:r>
      <w:r>
        <w:t></w:t>
      </w:r>
      <w:r>
        <w:t></w:t>
      </w:r>
      <w:r>
        <w:rPr>
          <w:rFonts w:hint="eastAsia"/>
        </w:rPr>
        <w:t>безразличие</w:t>
      </w:r>
      <w:r>
        <w:t></w:t>
      </w:r>
      <w:r>
        <w:rPr>
          <w:rFonts w:hint="eastAsia"/>
        </w:rPr>
        <w:t>к</w:t>
      </w:r>
      <w:r>
        <w:t></w:t>
      </w:r>
      <w:r>
        <w:rPr>
          <w:rFonts w:hint="eastAsia"/>
        </w:rPr>
        <w:t>неудачам</w:t>
      </w:r>
      <w:r>
        <w:t></w:t>
      </w:r>
      <w:r>
        <w:t></w:t>
      </w:r>
      <w:r>
        <w:rPr>
          <w:rFonts w:hint="eastAsia"/>
        </w:rPr>
        <w:t>удовлетворенность</w:t>
      </w:r>
      <w:r>
        <w:t></w:t>
      </w:r>
      <w:r>
        <w:rPr>
          <w:rFonts w:hint="eastAsia"/>
        </w:rPr>
        <w:t>собственным</w:t>
      </w:r>
      <w:r>
        <w:t></w:t>
      </w:r>
      <w:r>
        <w:rPr>
          <w:rFonts w:hint="eastAsia"/>
        </w:rPr>
        <w:t>положением</w:t>
      </w:r>
      <w:r>
        <w:t></w:t>
      </w:r>
      <w:r>
        <w:t></w:t>
      </w:r>
    </w:p>
    <w:p w:rsidR="00A74CF0" w:rsidRDefault="00A74CF0" w:rsidP="00A74CF0">
      <w:r>
        <w:t></w:t>
      </w:r>
      <w:r>
        <w:t></w:t>
      </w:r>
      <w:r>
        <w:rPr>
          <w:rFonts w:hint="eastAsia"/>
        </w:rPr>
        <w:t>выявлена</w:t>
      </w:r>
      <w:r>
        <w:t></w:t>
      </w:r>
      <w:r>
        <w:rPr>
          <w:rFonts w:hint="eastAsia"/>
        </w:rPr>
        <w:t>взаимосвязь</w:t>
      </w:r>
      <w:r>
        <w:t></w:t>
      </w:r>
      <w:r>
        <w:rPr>
          <w:rFonts w:hint="eastAsia"/>
        </w:rPr>
        <w:t>учебно</w:t>
      </w:r>
      <w:r>
        <w:t></w:t>
      </w:r>
      <w:r>
        <w:rPr>
          <w:rFonts w:hint="eastAsia"/>
        </w:rPr>
        <w:t>профессиональной</w:t>
      </w:r>
      <w:r>
        <w:t></w:t>
      </w:r>
      <w:r>
        <w:rPr>
          <w:rFonts w:hint="eastAsia"/>
        </w:rPr>
        <w:t>мотивации</w:t>
      </w:r>
      <w:r>
        <w:t></w:t>
      </w:r>
      <w:r>
        <w:rPr>
          <w:rFonts w:hint="eastAsia"/>
        </w:rPr>
        <w:t>и</w:t>
      </w:r>
      <w:r>
        <w:t></w:t>
      </w:r>
      <w:r>
        <w:rPr>
          <w:rFonts w:hint="eastAsia"/>
        </w:rPr>
        <w:t>результативной</w:t>
      </w:r>
      <w:r>
        <w:t></w:t>
      </w:r>
      <w:r>
        <w:rPr>
          <w:rFonts w:hint="eastAsia"/>
        </w:rPr>
        <w:t>стороны</w:t>
      </w:r>
      <w:r>
        <w:t></w:t>
      </w:r>
      <w:r>
        <w:rPr>
          <w:rFonts w:hint="eastAsia"/>
        </w:rPr>
        <w:t>учебного</w:t>
      </w:r>
      <w:r>
        <w:t></w:t>
      </w:r>
      <w:r>
        <w:rPr>
          <w:rFonts w:hint="eastAsia"/>
        </w:rPr>
        <w:t>процесса</w:t>
      </w:r>
      <w:r>
        <w:t></w:t>
      </w:r>
      <w:r>
        <w:t></w:t>
      </w:r>
      <w:r>
        <w:rPr>
          <w:rFonts w:hint="eastAsia"/>
        </w:rPr>
        <w:t>военно</w:t>
      </w:r>
      <w:r>
        <w:t></w:t>
      </w:r>
      <w:r>
        <w:rPr>
          <w:rFonts w:hint="eastAsia"/>
        </w:rPr>
        <w:t>профессиональной</w:t>
      </w:r>
      <w:r>
        <w:t></w:t>
      </w:r>
      <w:r>
        <w:rPr>
          <w:rFonts w:hint="eastAsia"/>
        </w:rPr>
        <w:t>направленности</w:t>
      </w:r>
      <w:r>
        <w:t></w:t>
      </w:r>
      <w:r>
        <w:t></w:t>
      </w:r>
      <w:r>
        <w:rPr>
          <w:rFonts w:hint="eastAsia"/>
        </w:rPr>
        <w:t>личностных</w:t>
      </w:r>
      <w:r>
        <w:t></w:t>
      </w:r>
      <w:r>
        <w:rPr>
          <w:rFonts w:hint="eastAsia"/>
        </w:rPr>
        <w:t>качеств</w:t>
      </w:r>
      <w:r>
        <w:t></w:t>
      </w:r>
      <w:r>
        <w:rPr>
          <w:rFonts w:hint="eastAsia"/>
        </w:rPr>
        <w:t>курсантов</w:t>
      </w:r>
      <w:r>
        <w:t></w:t>
      </w:r>
      <w:r>
        <w:t></w:t>
      </w:r>
      <w:r>
        <w:rPr>
          <w:rFonts w:hint="eastAsia"/>
        </w:rPr>
        <w:t>у</w:t>
      </w:r>
      <w:r>
        <w:t></w:t>
      </w:r>
      <w:r>
        <w:rPr>
          <w:rFonts w:hint="eastAsia"/>
        </w:rPr>
        <w:t>курсантов</w:t>
      </w:r>
      <w:r>
        <w:t></w:t>
      </w:r>
      <w:r>
        <w:rPr>
          <w:rFonts w:hint="eastAsia"/>
        </w:rPr>
        <w:t>с</w:t>
      </w:r>
      <w:r>
        <w:t></w:t>
      </w:r>
      <w:r>
        <w:rPr>
          <w:rFonts w:hint="eastAsia"/>
        </w:rPr>
        <w:t>хорошей</w:t>
      </w:r>
      <w:r>
        <w:t></w:t>
      </w:r>
      <w:r>
        <w:rPr>
          <w:rFonts w:hint="eastAsia"/>
        </w:rPr>
        <w:t>успеваемостью</w:t>
      </w:r>
      <w:r>
        <w:t></w:t>
      </w:r>
      <w:r>
        <w:rPr>
          <w:rFonts w:hint="eastAsia"/>
        </w:rPr>
        <w:t>доминирующими</w:t>
      </w:r>
      <w:r>
        <w:t></w:t>
      </w:r>
      <w:r>
        <w:rPr>
          <w:rFonts w:hint="eastAsia"/>
        </w:rPr>
        <w:t>являются</w:t>
      </w:r>
      <w:r>
        <w:t></w:t>
      </w:r>
      <w:r>
        <w:rPr>
          <w:rFonts w:hint="eastAsia"/>
        </w:rPr>
        <w:t>мотивы</w:t>
      </w:r>
      <w:r>
        <w:t></w:t>
      </w:r>
      <w:r>
        <w:rPr>
          <w:rFonts w:hint="eastAsia"/>
        </w:rPr>
        <w:t>творческой</w:t>
      </w:r>
      <w:r>
        <w:t></w:t>
      </w:r>
      <w:r>
        <w:rPr>
          <w:rFonts w:hint="eastAsia"/>
        </w:rPr>
        <w:t>самореализации</w:t>
      </w:r>
      <w:r>
        <w:t></w:t>
      </w:r>
      <w:r>
        <w:t></w:t>
      </w:r>
      <w:r>
        <w:rPr>
          <w:rFonts w:hint="eastAsia"/>
        </w:rPr>
        <w:t>стремление</w:t>
      </w:r>
      <w:r>
        <w:t></w:t>
      </w:r>
      <w:r>
        <w:rPr>
          <w:rFonts w:hint="eastAsia"/>
        </w:rPr>
        <w:t>к</w:t>
      </w:r>
      <w:r>
        <w:t></w:t>
      </w:r>
      <w:r>
        <w:rPr>
          <w:rFonts w:hint="eastAsia"/>
        </w:rPr>
        <w:t>профессиональному</w:t>
      </w:r>
      <w:r>
        <w:t></w:t>
      </w:r>
      <w:r>
        <w:rPr>
          <w:rFonts w:hint="eastAsia"/>
        </w:rPr>
        <w:t>и</w:t>
      </w:r>
      <w:r>
        <w:t></w:t>
      </w:r>
      <w:r>
        <w:rPr>
          <w:rFonts w:hint="eastAsia"/>
        </w:rPr>
        <w:t>личностному</w:t>
      </w:r>
      <w:r>
        <w:t></w:t>
      </w:r>
      <w:r>
        <w:rPr>
          <w:rFonts w:hint="eastAsia"/>
        </w:rPr>
        <w:t>росту</w:t>
      </w:r>
      <w:r>
        <w:t></w:t>
      </w:r>
      <w:r>
        <w:t></w:t>
      </w:r>
      <w:r>
        <w:rPr>
          <w:rFonts w:hint="eastAsia"/>
        </w:rPr>
        <w:t>выраженность</w:t>
      </w:r>
      <w:r>
        <w:t></w:t>
      </w:r>
      <w:r>
        <w:rPr>
          <w:rFonts w:hint="eastAsia"/>
        </w:rPr>
        <w:t>военной</w:t>
      </w:r>
      <w:r>
        <w:t></w:t>
      </w:r>
      <w:r>
        <w:rPr>
          <w:rFonts w:hint="eastAsia"/>
        </w:rPr>
        <w:t>общей</w:t>
      </w:r>
      <w:r>
        <w:t></w:t>
      </w:r>
      <w:r>
        <w:rPr>
          <w:rFonts w:hint="eastAsia"/>
        </w:rPr>
        <w:t>и</w:t>
      </w:r>
      <w:r>
        <w:t></w:t>
      </w:r>
      <w:r>
        <w:rPr>
          <w:rFonts w:hint="eastAsia"/>
        </w:rPr>
        <w:t>специальной</w:t>
      </w:r>
      <w:r>
        <w:t></w:t>
      </w:r>
      <w:r>
        <w:rPr>
          <w:rFonts w:hint="eastAsia"/>
        </w:rPr>
        <w:t>доминанты</w:t>
      </w:r>
      <w:r>
        <w:t></w:t>
      </w:r>
      <w:r>
        <w:t></w:t>
      </w:r>
      <w:r>
        <w:rPr>
          <w:rFonts w:hint="eastAsia"/>
        </w:rPr>
        <w:t>социальные</w:t>
      </w:r>
      <w:r>
        <w:t></w:t>
      </w:r>
      <w:r>
        <w:rPr>
          <w:rFonts w:hint="eastAsia"/>
        </w:rPr>
        <w:t>мотивы</w:t>
      </w:r>
      <w:r>
        <w:t></w:t>
      </w:r>
      <w:r>
        <w:rPr>
          <w:rFonts w:hint="eastAsia"/>
        </w:rPr>
        <w:t>ослабевают</w:t>
      </w:r>
      <w:r>
        <w:t></w:t>
      </w:r>
      <w:r>
        <w:t></w:t>
      </w:r>
      <w:r>
        <w:rPr>
          <w:rFonts w:hint="eastAsia"/>
        </w:rPr>
        <w:t>имеет</w:t>
      </w:r>
      <w:r>
        <w:t></w:t>
      </w:r>
      <w:r>
        <w:rPr>
          <w:rFonts w:hint="eastAsia"/>
        </w:rPr>
        <w:t>место</w:t>
      </w:r>
      <w:r>
        <w:t></w:t>
      </w:r>
      <w:r>
        <w:rPr>
          <w:rFonts w:hint="eastAsia"/>
        </w:rPr>
        <w:t>продуктивная</w:t>
      </w:r>
      <w:r>
        <w:t></w:t>
      </w:r>
      <w:r>
        <w:rPr>
          <w:rFonts w:hint="eastAsia"/>
        </w:rPr>
        <w:t>мотивация</w:t>
      </w:r>
      <w:r>
        <w:t></w:t>
      </w:r>
      <w:r>
        <w:rPr>
          <w:rFonts w:hint="eastAsia"/>
        </w:rPr>
        <w:t>с</w:t>
      </w:r>
      <w:r>
        <w:t></w:t>
      </w:r>
      <w:r>
        <w:rPr>
          <w:rFonts w:hint="eastAsia"/>
        </w:rPr>
        <w:t>высокой</w:t>
      </w:r>
      <w:r>
        <w:t></w:t>
      </w:r>
      <w:r>
        <w:rPr>
          <w:rFonts w:hint="eastAsia"/>
        </w:rPr>
        <w:t>познавательной</w:t>
      </w:r>
      <w:r>
        <w:t></w:t>
      </w:r>
      <w:r>
        <w:rPr>
          <w:rFonts w:hint="eastAsia"/>
        </w:rPr>
        <w:t>активностью</w:t>
      </w:r>
      <w:r>
        <w:t></w:t>
      </w:r>
      <w:r>
        <w:rPr>
          <w:rFonts w:hint="eastAsia"/>
        </w:rPr>
        <w:t>и</w:t>
      </w:r>
      <w:r>
        <w:t></w:t>
      </w:r>
      <w:r>
        <w:rPr>
          <w:rFonts w:hint="eastAsia"/>
        </w:rPr>
        <w:t>положительным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высокая</w:t>
      </w:r>
      <w:r>
        <w:t></w:t>
      </w:r>
      <w:r>
        <w:rPr>
          <w:rFonts w:hint="eastAsia"/>
        </w:rPr>
        <w:t>военно</w:t>
      </w:r>
      <w:r>
        <w:t></w:t>
      </w:r>
      <w:r>
        <w:rPr>
          <w:rFonts w:hint="eastAsia"/>
        </w:rPr>
        <w:t>профессиональная</w:t>
      </w:r>
      <w:r>
        <w:t></w:t>
      </w:r>
      <w:r>
        <w:rPr>
          <w:rFonts w:hint="eastAsia"/>
        </w:rPr>
        <w:t>направленность</w:t>
      </w:r>
      <w:r>
        <w:t></w:t>
      </w:r>
      <w:r>
        <w:t></w:t>
      </w:r>
      <w:r>
        <w:rPr>
          <w:rFonts w:hint="eastAsia"/>
        </w:rPr>
        <w:t>оказывающая</w:t>
      </w:r>
      <w:r>
        <w:t></w:t>
      </w:r>
      <w:r>
        <w:rPr>
          <w:rFonts w:hint="eastAsia"/>
        </w:rPr>
        <w:t>сильное</w:t>
      </w:r>
      <w:r>
        <w:t></w:t>
      </w:r>
      <w:r>
        <w:rPr>
          <w:rFonts w:hint="eastAsia"/>
        </w:rPr>
        <w:t>влияние</w:t>
      </w:r>
      <w:r>
        <w:t></w:t>
      </w:r>
      <w:r>
        <w:rPr>
          <w:rFonts w:hint="eastAsia"/>
        </w:rPr>
        <w:t>на</w:t>
      </w:r>
      <w:r>
        <w:t></w:t>
      </w:r>
      <w:r>
        <w:rPr>
          <w:rFonts w:hint="eastAsia"/>
        </w:rPr>
        <w:t>учебную</w:t>
      </w:r>
      <w:r>
        <w:t></w:t>
      </w:r>
      <w:r>
        <w:rPr>
          <w:rFonts w:hint="eastAsia"/>
        </w:rPr>
        <w:t>успеваемость</w:t>
      </w:r>
      <w:r>
        <w:t></w:t>
      </w:r>
      <w:r>
        <w:t></w:t>
      </w:r>
      <w:r>
        <w:rPr>
          <w:rFonts w:hint="eastAsia"/>
        </w:rPr>
        <w:t>характерным</w:t>
      </w:r>
      <w:r>
        <w:t></w:t>
      </w:r>
      <w:r>
        <w:rPr>
          <w:rFonts w:hint="eastAsia"/>
        </w:rPr>
        <w:t>типом</w:t>
      </w:r>
      <w:r>
        <w:t></w:t>
      </w:r>
      <w:r>
        <w:rPr>
          <w:rFonts w:hint="eastAsia"/>
        </w:rPr>
        <w:t>мотивации</w:t>
      </w:r>
      <w:r>
        <w:t></w:t>
      </w:r>
      <w:r>
        <w:rPr>
          <w:rFonts w:hint="eastAsia"/>
        </w:rPr>
        <w:t>является</w:t>
      </w:r>
      <w:r>
        <w:t></w:t>
      </w:r>
      <w:r>
        <w:rPr>
          <w:rFonts w:hint="eastAsia"/>
        </w:rPr>
        <w:t>процессуальный</w:t>
      </w:r>
      <w:r>
        <w:t></w:t>
      </w:r>
      <w:r>
        <w:rPr>
          <w:rFonts w:hint="eastAsia"/>
        </w:rPr>
        <w:t>тип</w:t>
      </w:r>
      <w:r>
        <w:t></w:t>
      </w:r>
      <w:r>
        <w:rPr>
          <w:rFonts w:hint="eastAsia"/>
        </w:rPr>
        <w:t>с</w:t>
      </w:r>
      <w:r>
        <w:t></w:t>
      </w:r>
      <w:r>
        <w:rPr>
          <w:rFonts w:hint="eastAsia"/>
        </w:rPr>
        <w:t>ориентацией</w:t>
      </w:r>
      <w:r>
        <w:t></w:t>
      </w:r>
      <w:r>
        <w:rPr>
          <w:rFonts w:hint="eastAsia"/>
        </w:rPr>
        <w:t>на</w:t>
      </w:r>
      <w:r>
        <w:t></w:t>
      </w:r>
      <w:r>
        <w:rPr>
          <w:rFonts w:hint="eastAsia"/>
        </w:rPr>
        <w:t>процесс</w:t>
      </w:r>
      <w:r>
        <w:t></w:t>
      </w:r>
      <w:r>
        <w:rPr>
          <w:rFonts w:hint="eastAsia"/>
        </w:rPr>
        <w:t>учебы</w:t>
      </w:r>
      <w:r>
        <w:t></w:t>
      </w:r>
      <w:r>
        <w:rPr>
          <w:rFonts w:hint="eastAsia"/>
        </w:rPr>
        <w:t>и</w:t>
      </w:r>
      <w:r>
        <w:t></w:t>
      </w:r>
      <w:r>
        <w:rPr>
          <w:rFonts w:hint="eastAsia"/>
        </w:rPr>
        <w:t>достижение</w:t>
      </w:r>
    </w:p>
    <w:p w:rsidR="00A74CF0" w:rsidRDefault="00A74CF0" w:rsidP="00A74CF0">
      <w:r>
        <w:rPr>
          <w:rFonts w:hint="eastAsia"/>
        </w:rPr>
        <w:t>результата</w:t>
      </w:r>
      <w:r>
        <w:t></w:t>
      </w:r>
      <w:r>
        <w:rPr>
          <w:rFonts w:hint="eastAsia"/>
        </w:rPr>
        <w:t>при</w:t>
      </w:r>
      <w:r>
        <w:t></w:t>
      </w:r>
      <w:r>
        <w:rPr>
          <w:rFonts w:hint="eastAsia"/>
        </w:rPr>
        <w:t>наличии</w:t>
      </w:r>
      <w:r>
        <w:t></w:t>
      </w:r>
      <w:r>
        <w:rPr>
          <w:rFonts w:hint="eastAsia"/>
        </w:rPr>
        <w:t>мотивов</w:t>
      </w:r>
      <w:r>
        <w:t></w:t>
      </w:r>
      <w:r>
        <w:rPr>
          <w:rFonts w:hint="eastAsia"/>
        </w:rPr>
        <w:t>избегания</w:t>
      </w:r>
      <w:r>
        <w:t></w:t>
      </w:r>
      <w:r>
        <w:rPr>
          <w:rFonts w:hint="eastAsia"/>
        </w:rPr>
        <w:t>неудач</w:t>
      </w:r>
      <w:r>
        <w:t></w:t>
      </w:r>
      <w:r>
        <w:t></w:t>
      </w:r>
      <w:r>
        <w:rPr>
          <w:rFonts w:hint="eastAsia"/>
        </w:rPr>
        <w:t>у</w:t>
      </w:r>
      <w:r>
        <w:t></w:t>
      </w:r>
      <w:r>
        <w:rPr>
          <w:rFonts w:hint="eastAsia"/>
        </w:rPr>
        <w:t>курсантов</w:t>
      </w:r>
      <w:r>
        <w:t></w:t>
      </w:r>
      <w:r>
        <w:rPr>
          <w:rFonts w:hint="eastAsia"/>
        </w:rPr>
        <w:t>со</w:t>
      </w:r>
      <w:r>
        <w:t></w:t>
      </w:r>
      <w:r>
        <w:rPr>
          <w:rFonts w:hint="eastAsia"/>
        </w:rPr>
        <w:t>средней</w:t>
      </w:r>
    </w:p>
    <w:p w:rsidR="00A74CF0" w:rsidRDefault="00A74CF0" w:rsidP="00A74CF0">
      <w:r>
        <w:t></w:t>
      </w:r>
      <w:r>
        <w:t></w:t>
      </w:r>
    </w:p>
    <w:p w:rsidR="00A74CF0" w:rsidRDefault="00A74CF0" w:rsidP="00A74CF0">
      <w:r>
        <w:rPr>
          <w:rFonts w:hint="eastAsia"/>
        </w:rPr>
        <w:t>успеваемостью</w:t>
      </w:r>
      <w:r>
        <w:t></w:t>
      </w:r>
      <w:r>
        <w:t></w:t>
      </w:r>
      <w:r>
        <w:rPr>
          <w:rFonts w:hint="eastAsia"/>
        </w:rPr>
        <w:t>наряду</w:t>
      </w:r>
      <w:r>
        <w:t></w:t>
      </w:r>
      <w:r>
        <w:rPr>
          <w:rFonts w:hint="eastAsia"/>
        </w:rPr>
        <w:t>с</w:t>
      </w:r>
      <w:r>
        <w:t></w:t>
      </w:r>
      <w:r>
        <w:rPr>
          <w:rFonts w:hint="eastAsia"/>
        </w:rPr>
        <w:t>социальными</w:t>
      </w:r>
      <w:r>
        <w:t></w:t>
      </w:r>
      <w:r>
        <w:rPr>
          <w:rFonts w:hint="eastAsia"/>
        </w:rPr>
        <w:t>мотивами</w:t>
      </w:r>
      <w:r>
        <w:t></w:t>
      </w:r>
      <w:r>
        <w:t></w:t>
      </w:r>
      <w:r>
        <w:rPr>
          <w:rFonts w:hint="eastAsia"/>
        </w:rPr>
        <w:t>имеют</w:t>
      </w:r>
      <w:r>
        <w:t></w:t>
      </w:r>
      <w:r>
        <w:rPr>
          <w:rFonts w:hint="eastAsia"/>
        </w:rPr>
        <w:t>место</w:t>
      </w:r>
      <w:r>
        <w:t></w:t>
      </w:r>
      <w:r>
        <w:rPr>
          <w:rFonts w:hint="eastAsia"/>
        </w:rPr>
        <w:t>мотивы</w:t>
      </w:r>
      <w:r>
        <w:t></w:t>
      </w:r>
      <w:r>
        <w:rPr>
          <w:rFonts w:hint="eastAsia"/>
        </w:rPr>
        <w:t>престижа</w:t>
      </w:r>
      <w:r>
        <w:t></w:t>
      </w:r>
      <w:r>
        <w:t></w:t>
      </w:r>
      <w:r>
        <w:rPr>
          <w:rFonts w:hint="eastAsia"/>
        </w:rPr>
        <w:t>им</w:t>
      </w:r>
      <w:r>
        <w:t></w:t>
      </w:r>
      <w:r>
        <w:rPr>
          <w:rFonts w:hint="eastAsia"/>
        </w:rPr>
        <w:t>свойственен</w:t>
      </w:r>
      <w:r>
        <w:t></w:t>
      </w:r>
      <w:r>
        <w:rPr>
          <w:rFonts w:hint="eastAsia"/>
        </w:rPr>
        <w:t>результативный</w:t>
      </w:r>
      <w:r>
        <w:t></w:t>
      </w:r>
      <w:r>
        <w:rPr>
          <w:rFonts w:hint="eastAsia"/>
        </w:rPr>
        <w:t>тип</w:t>
      </w:r>
      <w:r>
        <w:t></w:t>
      </w:r>
      <w:r>
        <w:rPr>
          <w:rFonts w:hint="eastAsia"/>
        </w:rPr>
        <w:t>мотивации</w:t>
      </w:r>
      <w:r>
        <w:t></w:t>
      </w:r>
      <w:r>
        <w:rPr>
          <w:rFonts w:hint="eastAsia"/>
        </w:rPr>
        <w:t>с</w:t>
      </w:r>
      <w:r>
        <w:t></w:t>
      </w:r>
      <w:r>
        <w:rPr>
          <w:rFonts w:hint="eastAsia"/>
        </w:rPr>
        <w:t>позитивным</w:t>
      </w:r>
      <w:r>
        <w:t></w:t>
      </w:r>
      <w:r>
        <w:rPr>
          <w:rFonts w:hint="eastAsia"/>
        </w:rPr>
        <w:t>отношением</w:t>
      </w:r>
      <w:r>
        <w:t></w:t>
      </w:r>
      <w:r>
        <w:rPr>
          <w:rFonts w:hint="eastAsia"/>
        </w:rPr>
        <w:t>при</w:t>
      </w:r>
      <w:r>
        <w:t></w:t>
      </w:r>
      <w:r>
        <w:rPr>
          <w:rFonts w:hint="eastAsia"/>
        </w:rPr>
        <w:t>фрустрированности</w:t>
      </w:r>
      <w:r>
        <w:t></w:t>
      </w:r>
      <w:r>
        <w:rPr>
          <w:rFonts w:hint="eastAsia"/>
        </w:rPr>
        <w:t>потребностей</w:t>
      </w:r>
      <w:r>
        <w:t></w:t>
      </w:r>
      <w:r>
        <w:t></w:t>
      </w:r>
      <w:r>
        <w:rPr>
          <w:rFonts w:hint="eastAsia"/>
        </w:rPr>
        <w:t>повышенной</w:t>
      </w:r>
      <w:r>
        <w:t></w:t>
      </w:r>
      <w:r>
        <w:rPr>
          <w:rFonts w:hint="eastAsia"/>
        </w:rPr>
        <w:t>чувствительности</w:t>
      </w:r>
      <w:r>
        <w:t></w:t>
      </w:r>
      <w:r>
        <w:rPr>
          <w:rFonts w:hint="eastAsia"/>
        </w:rPr>
        <w:t>к</w:t>
      </w:r>
      <w:r>
        <w:t></w:t>
      </w:r>
      <w:r>
        <w:rPr>
          <w:rFonts w:hint="eastAsia"/>
        </w:rPr>
        <w:t>оценочному</w:t>
      </w:r>
      <w:r>
        <w:t></w:t>
      </w:r>
      <w:r>
        <w:rPr>
          <w:rFonts w:hint="eastAsia"/>
        </w:rPr>
        <w:t>аспекту</w:t>
      </w:r>
      <w:r>
        <w:t></w:t>
      </w:r>
      <w:r>
        <w:rPr>
          <w:rFonts w:hint="eastAsia"/>
        </w:rPr>
        <w:t>обучения</w:t>
      </w:r>
      <w:r>
        <w:t></w:t>
      </w:r>
      <w:r>
        <w:rPr>
          <w:rFonts w:hint="eastAsia"/>
        </w:rPr>
        <w:t>с</w:t>
      </w:r>
      <w:r>
        <w:t></w:t>
      </w:r>
      <w:r>
        <w:rPr>
          <w:rFonts w:hint="eastAsia"/>
        </w:rPr>
        <w:t>несколько</w:t>
      </w:r>
      <w:r>
        <w:t></w:t>
      </w:r>
      <w:r>
        <w:rPr>
          <w:rFonts w:hint="eastAsia"/>
        </w:rPr>
        <w:t>сниженной</w:t>
      </w:r>
      <w:r>
        <w:t></w:t>
      </w:r>
      <w:r>
        <w:rPr>
          <w:rFonts w:hint="eastAsia"/>
        </w:rPr>
        <w:t>познавательной</w:t>
      </w:r>
      <w:r>
        <w:t></w:t>
      </w:r>
      <w:r>
        <w:rPr>
          <w:rFonts w:hint="eastAsia"/>
        </w:rPr>
        <w:t>активностью</w:t>
      </w:r>
      <w:r>
        <w:t></w:t>
      </w:r>
      <w:r>
        <w:t></w:t>
      </w:r>
      <w:r>
        <w:rPr>
          <w:rFonts w:hint="eastAsia"/>
        </w:rPr>
        <w:t>при</w:t>
      </w:r>
      <w:r>
        <w:t></w:t>
      </w:r>
      <w:r>
        <w:rPr>
          <w:rFonts w:hint="eastAsia"/>
        </w:rPr>
        <w:t>имеющей</w:t>
      </w:r>
      <w:r>
        <w:t></w:t>
      </w:r>
      <w:r>
        <w:rPr>
          <w:rFonts w:hint="eastAsia"/>
        </w:rPr>
        <w:t>выраженности</w:t>
      </w:r>
      <w:r>
        <w:t></w:t>
      </w:r>
      <w:r>
        <w:rPr>
          <w:rFonts w:hint="eastAsia"/>
        </w:rPr>
        <w:t>военной</w:t>
      </w:r>
      <w:r>
        <w:t></w:t>
      </w:r>
      <w:r>
        <w:rPr>
          <w:rFonts w:hint="eastAsia"/>
        </w:rPr>
        <w:t>общей</w:t>
      </w:r>
      <w:r>
        <w:t></w:t>
      </w:r>
      <w:r>
        <w:rPr>
          <w:rFonts w:hint="eastAsia"/>
        </w:rPr>
        <w:t>и</w:t>
      </w:r>
      <w:r>
        <w:t></w:t>
      </w:r>
      <w:r>
        <w:rPr>
          <w:rFonts w:hint="eastAsia"/>
        </w:rPr>
        <w:t>специальной</w:t>
      </w:r>
      <w:r>
        <w:t></w:t>
      </w:r>
      <w:r>
        <w:rPr>
          <w:rFonts w:hint="eastAsia"/>
        </w:rPr>
        <w:t>доминанты</w:t>
      </w:r>
      <w:r>
        <w:t></w:t>
      </w:r>
      <w:r>
        <w:t></w:t>
      </w:r>
      <w:r>
        <w:rPr>
          <w:rFonts w:hint="eastAsia"/>
        </w:rPr>
        <w:t>проявляется</w:t>
      </w:r>
      <w:r>
        <w:t></w:t>
      </w:r>
      <w:r>
        <w:rPr>
          <w:rFonts w:hint="eastAsia"/>
        </w:rPr>
        <w:t>неуверенность</w:t>
      </w:r>
      <w:r>
        <w:t></w:t>
      </w:r>
      <w:r>
        <w:rPr>
          <w:rFonts w:hint="eastAsia"/>
        </w:rPr>
        <w:t>в</w:t>
      </w:r>
      <w:r>
        <w:t></w:t>
      </w:r>
      <w:r>
        <w:rPr>
          <w:rFonts w:hint="eastAsia"/>
        </w:rPr>
        <w:t>профессиональной</w:t>
      </w:r>
      <w:r>
        <w:t></w:t>
      </w:r>
      <w:r>
        <w:rPr>
          <w:rFonts w:hint="eastAsia"/>
        </w:rPr>
        <w:t>пригодности</w:t>
      </w:r>
      <w:r>
        <w:t></w:t>
      </w:r>
      <w:r>
        <w:t></w:t>
      </w:r>
      <w:r>
        <w:rPr>
          <w:rFonts w:hint="eastAsia"/>
        </w:rPr>
        <w:t>порождающая</w:t>
      </w:r>
      <w:r>
        <w:t></w:t>
      </w:r>
      <w:r>
        <w:rPr>
          <w:rFonts w:hint="eastAsia"/>
        </w:rPr>
        <w:t>сомнения</w:t>
      </w:r>
      <w:r>
        <w:t></w:t>
      </w:r>
      <w:r>
        <w:rPr>
          <w:rFonts w:hint="eastAsia"/>
        </w:rPr>
        <w:t>в</w:t>
      </w:r>
      <w:r>
        <w:t></w:t>
      </w:r>
      <w:r>
        <w:rPr>
          <w:rFonts w:hint="eastAsia"/>
        </w:rPr>
        <w:t>продолжение</w:t>
      </w:r>
      <w:r>
        <w:t></w:t>
      </w:r>
      <w:r>
        <w:rPr>
          <w:rFonts w:hint="eastAsia"/>
        </w:rPr>
        <w:t>учебы</w:t>
      </w:r>
      <w:r>
        <w:t></w:t>
      </w:r>
      <w:r>
        <w:rPr>
          <w:rFonts w:hint="eastAsia"/>
        </w:rPr>
        <w:t>в</w:t>
      </w:r>
      <w:r>
        <w:t></w:t>
      </w:r>
      <w:r>
        <w:rPr>
          <w:rFonts w:hint="eastAsia"/>
        </w:rPr>
        <w:t>вузе</w:t>
      </w:r>
      <w:r>
        <w:t></w:t>
      </w:r>
      <w:r>
        <w:t></w:t>
      </w:r>
      <w:r>
        <w:rPr>
          <w:rFonts w:hint="eastAsia"/>
        </w:rPr>
        <w:t>у</w:t>
      </w:r>
      <w:r>
        <w:t></w:t>
      </w:r>
      <w:r>
        <w:rPr>
          <w:rFonts w:hint="eastAsia"/>
        </w:rPr>
        <w:t>курсантов</w:t>
      </w:r>
      <w:r>
        <w:t></w:t>
      </w:r>
      <w:r>
        <w:rPr>
          <w:rFonts w:hint="eastAsia"/>
        </w:rPr>
        <w:t>с</w:t>
      </w:r>
      <w:r>
        <w:t></w:t>
      </w:r>
      <w:r>
        <w:rPr>
          <w:rFonts w:hint="eastAsia"/>
        </w:rPr>
        <w:t>низкой</w:t>
      </w:r>
      <w:r>
        <w:t></w:t>
      </w:r>
      <w:r>
        <w:rPr>
          <w:rFonts w:hint="eastAsia"/>
        </w:rPr>
        <w:t>успеваемостью</w:t>
      </w:r>
      <w:r>
        <w:t></w:t>
      </w:r>
      <w:r>
        <w:t></w:t>
      </w:r>
      <w:r>
        <w:rPr>
          <w:rFonts w:hint="eastAsia"/>
        </w:rPr>
        <w:t>наряду</w:t>
      </w:r>
      <w:r>
        <w:t></w:t>
      </w:r>
      <w:r>
        <w:rPr>
          <w:rFonts w:hint="eastAsia"/>
        </w:rPr>
        <w:t>с</w:t>
      </w:r>
      <w:r>
        <w:t></w:t>
      </w:r>
      <w:r>
        <w:rPr>
          <w:rFonts w:hint="eastAsia"/>
        </w:rPr>
        <w:t>социальными</w:t>
      </w:r>
      <w:r>
        <w:t></w:t>
      </w:r>
      <w:r>
        <w:rPr>
          <w:rFonts w:hint="eastAsia"/>
        </w:rPr>
        <w:t>мотивами</w:t>
      </w:r>
      <w:r>
        <w:t></w:t>
      </w:r>
      <w:r>
        <w:rPr>
          <w:rFonts w:hint="eastAsia"/>
        </w:rPr>
        <w:t>и</w:t>
      </w:r>
      <w:r>
        <w:t></w:t>
      </w:r>
      <w:r>
        <w:rPr>
          <w:rFonts w:hint="eastAsia"/>
        </w:rPr>
        <w:t>мотивами</w:t>
      </w:r>
      <w:r>
        <w:t></w:t>
      </w:r>
      <w:r>
        <w:rPr>
          <w:rFonts w:hint="eastAsia"/>
        </w:rPr>
        <w:t>избегания</w:t>
      </w:r>
      <w:r>
        <w:t></w:t>
      </w:r>
      <w:r>
        <w:rPr>
          <w:rFonts w:hint="eastAsia"/>
        </w:rPr>
        <w:t>неудач</w:t>
      </w:r>
      <w:r>
        <w:t></w:t>
      </w:r>
      <w:r>
        <w:t></w:t>
      </w:r>
      <w:r>
        <w:rPr>
          <w:rFonts w:hint="eastAsia"/>
        </w:rPr>
        <w:t>доминирующими</w:t>
      </w:r>
      <w:r>
        <w:t></w:t>
      </w:r>
      <w:r>
        <w:rPr>
          <w:rFonts w:hint="eastAsia"/>
        </w:rPr>
        <w:t>являются</w:t>
      </w:r>
      <w:r>
        <w:t></w:t>
      </w:r>
      <w:r>
        <w:rPr>
          <w:rFonts w:hint="eastAsia"/>
        </w:rPr>
        <w:t>мотивы</w:t>
      </w:r>
      <w:r>
        <w:t></w:t>
      </w:r>
      <w:r>
        <w:rPr>
          <w:rFonts w:hint="eastAsia"/>
        </w:rPr>
        <w:t>поддержания</w:t>
      </w:r>
      <w:r>
        <w:t></w:t>
      </w:r>
      <w:r>
        <w:rPr>
          <w:rFonts w:hint="eastAsia"/>
        </w:rPr>
        <w:t>жизнеобеспечения</w:t>
      </w:r>
      <w:r>
        <w:t></w:t>
      </w:r>
      <w:r>
        <w:t></w:t>
      </w:r>
      <w:r>
        <w:rPr>
          <w:rFonts w:hint="eastAsia"/>
        </w:rPr>
        <w:t>характерна</w:t>
      </w:r>
      <w:r>
        <w:t></w:t>
      </w:r>
      <w:r>
        <w:rPr>
          <w:rFonts w:hint="eastAsia"/>
        </w:rPr>
        <w:t>низкая</w:t>
      </w:r>
      <w:r>
        <w:t></w:t>
      </w:r>
      <w:r>
        <w:rPr>
          <w:rFonts w:hint="eastAsia"/>
        </w:rPr>
        <w:t>учебная</w:t>
      </w:r>
      <w:r>
        <w:t></w:t>
      </w:r>
      <w:r>
        <w:rPr>
          <w:rFonts w:hint="eastAsia"/>
        </w:rPr>
        <w:t>мотивация</w:t>
      </w:r>
      <w:r>
        <w:t></w:t>
      </w:r>
      <w:r>
        <w:rPr>
          <w:rFonts w:hint="eastAsia"/>
        </w:rPr>
        <w:t>с</w:t>
      </w:r>
      <w:r>
        <w:t></w:t>
      </w:r>
      <w:r>
        <w:rPr>
          <w:rFonts w:hint="eastAsia"/>
        </w:rPr>
        <w:t>диффузным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они</w:t>
      </w:r>
      <w:r>
        <w:t></w:t>
      </w:r>
      <w:r>
        <w:rPr>
          <w:rFonts w:hint="eastAsia"/>
        </w:rPr>
        <w:t>не</w:t>
      </w:r>
      <w:r>
        <w:t></w:t>
      </w:r>
      <w:r>
        <w:rPr>
          <w:rFonts w:hint="eastAsia"/>
        </w:rPr>
        <w:t>стремятся</w:t>
      </w:r>
      <w:r>
        <w:t></w:t>
      </w:r>
      <w:r>
        <w:rPr>
          <w:rFonts w:hint="eastAsia"/>
        </w:rPr>
        <w:t>к</w:t>
      </w:r>
      <w:r>
        <w:t></w:t>
      </w:r>
      <w:r>
        <w:rPr>
          <w:rFonts w:hint="eastAsia"/>
        </w:rPr>
        <w:t>достижениям</w:t>
      </w:r>
      <w:r>
        <w:t></w:t>
      </w:r>
      <w:r>
        <w:rPr>
          <w:rFonts w:hint="eastAsia"/>
        </w:rPr>
        <w:t>и</w:t>
      </w:r>
      <w:r>
        <w:t></w:t>
      </w:r>
      <w:r>
        <w:rPr>
          <w:rFonts w:hint="eastAsia"/>
        </w:rPr>
        <w:t>переменам</w:t>
      </w:r>
      <w:r>
        <w:t></w:t>
      </w:r>
      <w:r>
        <w:t></w:t>
      </w:r>
      <w:r>
        <w:rPr>
          <w:rFonts w:hint="eastAsia"/>
        </w:rPr>
        <w:t>не</w:t>
      </w:r>
      <w:r>
        <w:t></w:t>
      </w:r>
      <w:r>
        <w:rPr>
          <w:rFonts w:hint="eastAsia"/>
        </w:rPr>
        <w:t>проявляют</w:t>
      </w:r>
      <w:r>
        <w:t></w:t>
      </w:r>
      <w:r>
        <w:rPr>
          <w:rFonts w:hint="eastAsia"/>
        </w:rPr>
        <w:t>активность</w:t>
      </w:r>
      <w:r>
        <w:t></w:t>
      </w:r>
      <w:r>
        <w:rPr>
          <w:rFonts w:hint="eastAsia"/>
        </w:rPr>
        <w:t>и</w:t>
      </w:r>
      <w:r>
        <w:t></w:t>
      </w:r>
      <w:r>
        <w:rPr>
          <w:rFonts w:hint="eastAsia"/>
        </w:rPr>
        <w:t>волевые</w:t>
      </w:r>
      <w:r>
        <w:t></w:t>
      </w:r>
      <w:r>
        <w:rPr>
          <w:rFonts w:hint="eastAsia"/>
        </w:rPr>
        <w:t>усилия</w:t>
      </w:r>
      <w:r>
        <w:t></w:t>
      </w:r>
      <w:r>
        <w:t></w:t>
      </w:r>
      <w:r>
        <w:rPr>
          <w:rFonts w:hint="eastAsia"/>
        </w:rPr>
        <w:t>военно</w:t>
      </w:r>
      <w:r>
        <w:t></w:t>
      </w:r>
      <w:r>
        <w:rPr>
          <w:rFonts w:hint="eastAsia"/>
        </w:rPr>
        <w:t>профессиональная</w:t>
      </w:r>
      <w:r>
        <w:t></w:t>
      </w:r>
      <w:r>
        <w:rPr>
          <w:rFonts w:hint="eastAsia"/>
        </w:rPr>
        <w:t>направленность</w:t>
      </w:r>
      <w:r>
        <w:t></w:t>
      </w:r>
      <w:r>
        <w:rPr>
          <w:rFonts w:hint="eastAsia"/>
        </w:rPr>
        <w:t>невысокая</w:t>
      </w:r>
      <w:r>
        <w:t></w:t>
      </w:r>
      <w:r>
        <w:t></w:t>
      </w:r>
      <w:r>
        <w:rPr>
          <w:rFonts w:hint="eastAsia"/>
        </w:rPr>
        <w:t>характеризующаяся</w:t>
      </w:r>
      <w:r>
        <w:t></w:t>
      </w:r>
      <w:r>
        <w:rPr>
          <w:rFonts w:hint="eastAsia"/>
        </w:rPr>
        <w:t>сомнениями</w:t>
      </w:r>
      <w:r>
        <w:t></w:t>
      </w:r>
      <w:r>
        <w:rPr>
          <w:rFonts w:hint="eastAsia"/>
        </w:rPr>
        <w:t>в</w:t>
      </w:r>
      <w:r>
        <w:t></w:t>
      </w:r>
      <w:r>
        <w:rPr>
          <w:rFonts w:hint="eastAsia"/>
        </w:rPr>
        <w:t>правильности</w:t>
      </w:r>
      <w:r>
        <w:t></w:t>
      </w:r>
      <w:r>
        <w:rPr>
          <w:rFonts w:hint="eastAsia"/>
        </w:rPr>
        <w:t>выбора</w:t>
      </w:r>
      <w:r>
        <w:t></w:t>
      </w:r>
      <w:r>
        <w:rPr>
          <w:rFonts w:hint="eastAsia"/>
        </w:rPr>
        <w:t>профессии</w:t>
      </w:r>
      <w:r>
        <w:t></w:t>
      </w:r>
      <w:r>
        <w:t></w:t>
      </w:r>
    </w:p>
    <w:p w:rsidR="00A74CF0" w:rsidRDefault="00A74CF0" w:rsidP="00A74CF0">
      <w:r>
        <w:rPr>
          <w:rFonts w:hint="eastAsia"/>
        </w:rPr>
        <w:t>Теоретическая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его</w:t>
      </w:r>
      <w:r>
        <w:t></w:t>
      </w:r>
      <w:r>
        <w:rPr>
          <w:rFonts w:hint="eastAsia"/>
        </w:rPr>
        <w:t>результаты</w:t>
      </w:r>
      <w:r>
        <w:t></w:t>
      </w:r>
      <w:r>
        <w:rPr>
          <w:rFonts w:hint="eastAsia"/>
        </w:rPr>
        <w:t>расширяют</w:t>
      </w:r>
      <w:r>
        <w:t></w:t>
      </w:r>
      <w:r>
        <w:rPr>
          <w:rFonts w:hint="eastAsia"/>
        </w:rPr>
        <w:t>научные</w:t>
      </w:r>
      <w:r>
        <w:t></w:t>
      </w:r>
      <w:r>
        <w:rPr>
          <w:rFonts w:hint="eastAsia"/>
        </w:rPr>
        <w:t>представления</w:t>
      </w:r>
      <w:r>
        <w:t></w:t>
      </w:r>
      <w:r>
        <w:rPr>
          <w:rFonts w:hint="eastAsia"/>
        </w:rPr>
        <w:t>о</w:t>
      </w:r>
      <w:r>
        <w:t></w:t>
      </w:r>
      <w:r>
        <w:rPr>
          <w:rFonts w:hint="eastAsia"/>
        </w:rPr>
        <w:t>содержании</w:t>
      </w:r>
      <w:r>
        <w:t></w:t>
      </w:r>
      <w:r>
        <w:rPr>
          <w:rFonts w:hint="eastAsia"/>
        </w:rPr>
        <w:t>понятия</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t></w:t>
      </w:r>
      <w:r>
        <w:t></w:t>
      </w:r>
      <w:r>
        <w:rPr>
          <w:rFonts w:hint="eastAsia"/>
        </w:rPr>
        <w:t>о</w:t>
      </w:r>
      <w:r>
        <w:t></w:t>
      </w:r>
      <w:r>
        <w:rPr>
          <w:rFonts w:hint="eastAsia"/>
        </w:rPr>
        <w:t>психологических</w:t>
      </w:r>
      <w:r>
        <w:t></w:t>
      </w:r>
      <w:r>
        <w:rPr>
          <w:rFonts w:hint="eastAsia"/>
        </w:rPr>
        <w:t>составляющих</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t></w:t>
      </w:r>
      <w:r>
        <w:rPr>
          <w:rFonts w:hint="eastAsia"/>
        </w:rPr>
        <w:t>об</w:t>
      </w:r>
      <w:r>
        <w:t></w:t>
      </w:r>
      <w:r>
        <w:rPr>
          <w:rFonts w:hint="eastAsia"/>
        </w:rPr>
        <w:t>особенностях</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t></w:t>
      </w:r>
      <w:r>
        <w:rPr>
          <w:rFonts w:hint="eastAsia"/>
        </w:rPr>
        <w:t>Обоснование</w:t>
      </w:r>
      <w:r>
        <w:t></w:t>
      </w:r>
      <w:r>
        <w:rPr>
          <w:rFonts w:hint="eastAsia"/>
        </w:rPr>
        <w:t>содержания</w:t>
      </w:r>
      <w:r>
        <w:t></w:t>
      </w:r>
      <w:r>
        <w:rPr>
          <w:rFonts w:hint="eastAsia"/>
        </w:rPr>
        <w:t>рекомендаций</w:t>
      </w:r>
      <w:r>
        <w:t></w:t>
      </w:r>
      <w:r>
        <w:rPr>
          <w:rFonts w:hint="eastAsia"/>
        </w:rPr>
        <w:t>по</w:t>
      </w:r>
      <w:r>
        <w:t></w:t>
      </w:r>
      <w:r>
        <w:rPr>
          <w:rFonts w:hint="eastAsia"/>
        </w:rPr>
        <w:t>формированию</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будущего</w:t>
      </w:r>
      <w:r>
        <w:t></w:t>
      </w:r>
      <w:r>
        <w:rPr>
          <w:rFonts w:hint="eastAsia"/>
        </w:rPr>
        <w:t>офицера</w:t>
      </w:r>
      <w:r>
        <w:t></w:t>
      </w:r>
      <w:r>
        <w:rPr>
          <w:rFonts w:hint="eastAsia"/>
        </w:rPr>
        <w:t>составит</w:t>
      </w:r>
      <w:r>
        <w:t></w:t>
      </w:r>
      <w:r>
        <w:rPr>
          <w:rFonts w:hint="eastAsia"/>
        </w:rPr>
        <w:t>основу</w:t>
      </w:r>
      <w:r>
        <w:t></w:t>
      </w:r>
      <w:r>
        <w:rPr>
          <w:rFonts w:hint="eastAsia"/>
        </w:rPr>
        <w:t>для</w:t>
      </w:r>
      <w:r>
        <w:t></w:t>
      </w:r>
      <w:r>
        <w:rPr>
          <w:rFonts w:hint="eastAsia"/>
        </w:rPr>
        <w:t>более</w:t>
      </w:r>
      <w:r>
        <w:t></w:t>
      </w:r>
      <w:r>
        <w:rPr>
          <w:rFonts w:hint="eastAsia"/>
        </w:rPr>
        <w:t>широких</w:t>
      </w:r>
      <w:r>
        <w:t></w:t>
      </w:r>
      <w:r>
        <w:rPr>
          <w:rFonts w:hint="eastAsia"/>
        </w:rPr>
        <w:t>научных</w:t>
      </w:r>
      <w:r>
        <w:t></w:t>
      </w:r>
      <w:r>
        <w:rPr>
          <w:rFonts w:hint="eastAsia"/>
        </w:rPr>
        <w:t>представлений</w:t>
      </w:r>
      <w:r>
        <w:t></w:t>
      </w:r>
      <w:r>
        <w:rPr>
          <w:rFonts w:hint="eastAsia"/>
        </w:rPr>
        <w:t>о</w:t>
      </w:r>
      <w:r>
        <w:t></w:t>
      </w:r>
      <w:r>
        <w:rPr>
          <w:rFonts w:hint="eastAsia"/>
        </w:rPr>
        <w:t>подготовке</w:t>
      </w:r>
      <w:r>
        <w:t></w:t>
      </w:r>
      <w:r>
        <w:rPr>
          <w:rFonts w:hint="eastAsia"/>
        </w:rPr>
        <w:t>высококвалифицированных</w:t>
      </w:r>
      <w:r>
        <w:t></w:t>
      </w:r>
      <w:r>
        <w:rPr>
          <w:rFonts w:hint="eastAsia"/>
        </w:rPr>
        <w:t>военных</w:t>
      </w:r>
      <w:r>
        <w:t></w:t>
      </w:r>
      <w:r>
        <w:rPr>
          <w:rFonts w:hint="eastAsia"/>
        </w:rPr>
        <w:t>специалистов</w:t>
      </w:r>
      <w:r>
        <w:t></w:t>
      </w:r>
      <w:r>
        <w:rPr>
          <w:rFonts w:hint="eastAsia"/>
        </w:rPr>
        <w:t>в</w:t>
      </w:r>
      <w:r>
        <w:t></w:t>
      </w:r>
      <w:r>
        <w:rPr>
          <w:rFonts w:hint="eastAsia"/>
        </w:rPr>
        <w:t>условиях</w:t>
      </w:r>
      <w:r>
        <w:t></w:t>
      </w:r>
      <w:r>
        <w:rPr>
          <w:rFonts w:hint="eastAsia"/>
        </w:rPr>
        <w:t>модернизации</w:t>
      </w:r>
      <w:r>
        <w:t></w:t>
      </w:r>
      <w:r>
        <w:rPr>
          <w:rFonts w:hint="eastAsia"/>
        </w:rPr>
        <w:t>Вооруженных</w:t>
      </w:r>
      <w:r>
        <w:t></w:t>
      </w:r>
      <w:r>
        <w:rPr>
          <w:rFonts w:hint="eastAsia"/>
        </w:rPr>
        <w:t>сил</w:t>
      </w:r>
      <w:r>
        <w:t></w:t>
      </w:r>
      <w:r>
        <w:rPr>
          <w:rFonts w:hint="eastAsia"/>
        </w:rPr>
        <w:t>и</w:t>
      </w:r>
      <w:r>
        <w:t></w:t>
      </w:r>
      <w:r>
        <w:rPr>
          <w:rFonts w:hint="eastAsia"/>
        </w:rPr>
        <w:t>реформирования</w:t>
      </w:r>
      <w:r>
        <w:t></w:t>
      </w:r>
      <w:r>
        <w:rPr>
          <w:rFonts w:hint="eastAsia"/>
        </w:rPr>
        <w:t>высшей</w:t>
      </w:r>
      <w:r>
        <w:t></w:t>
      </w:r>
      <w:r>
        <w:rPr>
          <w:rFonts w:hint="eastAsia"/>
        </w:rPr>
        <w:t>военной</w:t>
      </w:r>
      <w:r>
        <w:t></w:t>
      </w:r>
      <w:r>
        <w:rPr>
          <w:rFonts w:hint="eastAsia"/>
        </w:rPr>
        <w:t>школы</w:t>
      </w:r>
      <w:r>
        <w:t></w:t>
      </w:r>
    </w:p>
    <w:p w:rsidR="00A74CF0" w:rsidRDefault="00A74CF0" w:rsidP="00A74CF0">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полученные</w:t>
      </w:r>
      <w:r>
        <w:t></w:t>
      </w:r>
      <w:r>
        <w:rPr>
          <w:rFonts w:hint="eastAsia"/>
        </w:rPr>
        <w:t>результаты</w:t>
      </w:r>
      <w:r>
        <w:t></w:t>
      </w:r>
      <w:r>
        <w:rPr>
          <w:rFonts w:hint="eastAsia"/>
        </w:rPr>
        <w:t>могут</w:t>
      </w:r>
      <w:r>
        <w:t></w:t>
      </w:r>
      <w:r>
        <w:rPr>
          <w:rFonts w:hint="eastAsia"/>
        </w:rPr>
        <w:t>быть</w:t>
      </w:r>
      <w:r>
        <w:t></w:t>
      </w:r>
      <w:r>
        <w:rPr>
          <w:rFonts w:hint="eastAsia"/>
        </w:rPr>
        <w:t>положены</w:t>
      </w:r>
      <w:r>
        <w:t></w:t>
      </w:r>
      <w:r>
        <w:rPr>
          <w:rFonts w:hint="eastAsia"/>
        </w:rPr>
        <w:t>в</w:t>
      </w:r>
      <w:r>
        <w:t></w:t>
      </w:r>
      <w:r>
        <w:rPr>
          <w:rFonts w:hint="eastAsia"/>
        </w:rPr>
        <w:t>основу</w:t>
      </w:r>
      <w:r>
        <w:t></w:t>
      </w:r>
      <w:r>
        <w:rPr>
          <w:rFonts w:hint="eastAsia"/>
        </w:rPr>
        <w:t>целенаправленной</w:t>
      </w:r>
      <w:r>
        <w:t></w:t>
      </w:r>
      <w:r>
        <w:rPr>
          <w:rFonts w:hint="eastAsia"/>
        </w:rPr>
        <w:t>работы</w:t>
      </w:r>
      <w:r>
        <w:t></w:t>
      </w:r>
      <w:r>
        <w:rPr>
          <w:rFonts w:hint="eastAsia"/>
        </w:rPr>
        <w:t>по</w:t>
      </w:r>
      <w:r>
        <w:t></w:t>
      </w:r>
      <w:r>
        <w:rPr>
          <w:rFonts w:hint="eastAsia"/>
        </w:rPr>
        <w:t>психолого</w:t>
      </w:r>
      <w:r>
        <w:t></w:t>
      </w:r>
      <w:r>
        <w:rPr>
          <w:rFonts w:hint="eastAsia"/>
        </w:rPr>
        <w:t>педагогическому</w:t>
      </w:r>
      <w:r>
        <w:t></w:t>
      </w:r>
      <w:r>
        <w:rPr>
          <w:rFonts w:hint="eastAsia"/>
        </w:rPr>
        <w:t>сопровождению</w:t>
      </w:r>
      <w:r>
        <w:t></w:t>
      </w:r>
      <w:r>
        <w:rPr>
          <w:rFonts w:hint="eastAsia"/>
        </w:rPr>
        <w:t>учебно</w:t>
      </w:r>
      <w:r>
        <w:t></w:t>
      </w:r>
      <w:r>
        <w:rPr>
          <w:rFonts w:hint="eastAsia"/>
        </w:rPr>
        <w:t>воспитательного</w:t>
      </w:r>
      <w:r>
        <w:t></w:t>
      </w:r>
      <w:r>
        <w:rPr>
          <w:rFonts w:hint="eastAsia"/>
        </w:rPr>
        <w:t>процесса</w:t>
      </w:r>
      <w:r>
        <w:t></w:t>
      </w:r>
      <w:r>
        <w:rPr>
          <w:rFonts w:hint="eastAsia"/>
        </w:rPr>
        <w:t>курсантов</w:t>
      </w:r>
      <w:r>
        <w:t></w:t>
      </w:r>
      <w:r>
        <w:rPr>
          <w:rFonts w:hint="eastAsia"/>
        </w:rPr>
        <w:t>военного</w:t>
      </w:r>
      <w:r>
        <w:t></w:t>
      </w:r>
      <w:r>
        <w:rPr>
          <w:rFonts w:hint="eastAsia"/>
        </w:rPr>
        <w:t>вуза</w:t>
      </w:r>
      <w:r>
        <w:t></w:t>
      </w:r>
      <w:r>
        <w:rPr>
          <w:rFonts w:hint="eastAsia"/>
        </w:rPr>
        <w:t>в</w:t>
      </w:r>
      <w:r>
        <w:t></w:t>
      </w:r>
      <w:r>
        <w:rPr>
          <w:rFonts w:hint="eastAsia"/>
        </w:rPr>
        <w:t>части</w:t>
      </w:r>
      <w:r>
        <w:t></w:t>
      </w:r>
      <w:r>
        <w:rPr>
          <w:rFonts w:hint="eastAsia"/>
        </w:rPr>
        <w:t>совершенствования</w:t>
      </w:r>
      <w:r>
        <w:t></w:t>
      </w:r>
      <w:r>
        <w:rPr>
          <w:rFonts w:hint="eastAsia"/>
        </w:rPr>
        <w:t>системы</w:t>
      </w:r>
      <w:r>
        <w:t></w:t>
      </w:r>
      <w:r>
        <w:rPr>
          <w:rFonts w:hint="eastAsia"/>
        </w:rPr>
        <w:t>формирования</w:t>
      </w:r>
      <w:r>
        <w:t></w:t>
      </w:r>
      <w:r>
        <w:rPr>
          <w:rFonts w:hint="eastAsia"/>
        </w:rPr>
        <w:t>учебно</w:t>
      </w:r>
      <w:r>
        <w:t></w:t>
      </w:r>
      <w:r>
        <w:rPr>
          <w:rFonts w:hint="eastAsia"/>
        </w:rPr>
        <w:t>профессиональных</w:t>
      </w:r>
      <w:r>
        <w:t></w:t>
      </w:r>
    </w:p>
    <w:p w:rsidR="00A74CF0" w:rsidRDefault="00A74CF0" w:rsidP="00A74CF0">
      <w:r>
        <w:rPr>
          <w:rFonts w:hint="eastAsia"/>
        </w:rPr>
        <w:t>мотивов</w:t>
      </w:r>
      <w:r>
        <w:t></w:t>
      </w:r>
      <w:r>
        <w:rPr>
          <w:rFonts w:hint="eastAsia"/>
        </w:rPr>
        <w:t>будущих</w:t>
      </w:r>
      <w:r>
        <w:t></w:t>
      </w:r>
      <w:r>
        <w:rPr>
          <w:rFonts w:hint="eastAsia"/>
        </w:rPr>
        <w:t>офицеров</w:t>
      </w:r>
      <w:r>
        <w:t></w:t>
      </w:r>
      <w:r>
        <w:rPr>
          <w:rFonts w:hint="eastAsia"/>
        </w:rPr>
        <w:t>на</w:t>
      </w:r>
      <w:r>
        <w:t></w:t>
      </w:r>
      <w:r>
        <w:rPr>
          <w:rFonts w:hint="eastAsia"/>
        </w:rPr>
        <w:t>разных</w:t>
      </w:r>
      <w:r>
        <w:t></w:t>
      </w:r>
      <w:r>
        <w:rPr>
          <w:rFonts w:hint="eastAsia"/>
        </w:rPr>
        <w:t>этапах</w:t>
      </w:r>
      <w:r>
        <w:t></w:t>
      </w:r>
      <w:r>
        <w:rPr>
          <w:rFonts w:hint="eastAsia"/>
        </w:rPr>
        <w:t>профессионализации</w:t>
      </w:r>
      <w:r>
        <w:t></w:t>
      </w:r>
      <w:r>
        <w:t></w:t>
      </w:r>
      <w:r>
        <w:rPr>
          <w:rFonts w:hint="eastAsia"/>
        </w:rPr>
        <w:t>в</w:t>
      </w:r>
      <w:r>
        <w:t></w:t>
      </w:r>
      <w:r>
        <w:rPr>
          <w:rFonts w:hint="eastAsia"/>
        </w:rPr>
        <w:t>разработке</w:t>
      </w:r>
      <w:r>
        <w:t></w:t>
      </w:r>
      <w:r>
        <w:rPr>
          <w:rFonts w:hint="eastAsia"/>
        </w:rPr>
        <w:t>рекомендаций</w:t>
      </w:r>
      <w:r>
        <w:t></w:t>
      </w:r>
      <w:r>
        <w:rPr>
          <w:rFonts w:hint="eastAsia"/>
        </w:rPr>
        <w:t>для</w:t>
      </w:r>
      <w:r>
        <w:t></w:t>
      </w:r>
      <w:r>
        <w:rPr>
          <w:rFonts w:hint="eastAsia"/>
        </w:rPr>
        <w:t>профессорско</w:t>
      </w:r>
      <w:r>
        <w:t></w:t>
      </w:r>
      <w:r>
        <w:rPr>
          <w:rFonts w:hint="eastAsia"/>
        </w:rPr>
        <w:t>преподавательского</w:t>
      </w:r>
      <w:r>
        <w:t></w:t>
      </w:r>
      <w:r>
        <w:rPr>
          <w:rFonts w:hint="eastAsia"/>
        </w:rPr>
        <w:t>состава</w:t>
      </w:r>
      <w:r>
        <w:t></w:t>
      </w:r>
      <w:r>
        <w:t></w:t>
      </w:r>
      <w:r>
        <w:rPr>
          <w:rFonts w:hint="eastAsia"/>
        </w:rPr>
        <w:t>командиров</w:t>
      </w:r>
      <w:r>
        <w:t></w:t>
      </w:r>
      <w:r>
        <w:rPr>
          <w:rFonts w:hint="eastAsia"/>
        </w:rPr>
        <w:t>курсантских</w:t>
      </w:r>
      <w:r>
        <w:t></w:t>
      </w:r>
      <w:r>
        <w:rPr>
          <w:rFonts w:hint="eastAsia"/>
        </w:rPr>
        <w:t>подразделений</w:t>
      </w:r>
      <w:r>
        <w:t></w:t>
      </w:r>
      <w:r>
        <w:rPr>
          <w:rFonts w:hint="eastAsia"/>
        </w:rPr>
        <w:t>и</w:t>
      </w:r>
      <w:r>
        <w:t></w:t>
      </w:r>
      <w:r>
        <w:rPr>
          <w:rFonts w:hint="eastAsia"/>
        </w:rPr>
        <w:t>специалистов</w:t>
      </w:r>
      <w:r>
        <w:t></w:t>
      </w:r>
      <w:r>
        <w:rPr>
          <w:rFonts w:hint="eastAsia"/>
        </w:rPr>
        <w:t>группы</w:t>
      </w:r>
      <w:r>
        <w:t></w:t>
      </w:r>
      <w:r>
        <w:rPr>
          <w:rFonts w:hint="eastAsia"/>
        </w:rPr>
        <w:t>профессионально</w:t>
      </w:r>
      <w:r>
        <w:t></w:t>
      </w:r>
      <w:r>
        <w:rPr>
          <w:rFonts w:hint="eastAsia"/>
        </w:rPr>
        <w:t>психологического</w:t>
      </w:r>
      <w:r>
        <w:t></w:t>
      </w:r>
      <w:r>
        <w:rPr>
          <w:rFonts w:hint="eastAsia"/>
        </w:rPr>
        <w:t>отбора</w:t>
      </w:r>
      <w:r>
        <w:t></w:t>
      </w:r>
      <w:r>
        <w:rPr>
          <w:rFonts w:hint="eastAsia"/>
        </w:rPr>
        <w:t>по</w:t>
      </w:r>
      <w:r>
        <w:t></w:t>
      </w:r>
      <w:r>
        <w:rPr>
          <w:rFonts w:hint="eastAsia"/>
        </w:rPr>
        <w:t>формированию</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w:t>
      </w:r>
      <w:r>
        <w:t></w:t>
      </w:r>
      <w:r>
        <w:rPr>
          <w:rFonts w:hint="eastAsia"/>
        </w:rPr>
        <w:t>условиях</w:t>
      </w:r>
      <w:r>
        <w:t></w:t>
      </w:r>
      <w:r>
        <w:rPr>
          <w:rFonts w:hint="eastAsia"/>
        </w:rPr>
        <w:t>военного</w:t>
      </w:r>
      <w:r>
        <w:t></w:t>
      </w:r>
      <w:r>
        <w:rPr>
          <w:rFonts w:hint="eastAsia"/>
        </w:rPr>
        <w:t>вуза</w:t>
      </w:r>
      <w:r>
        <w:t></w:t>
      </w:r>
    </w:p>
    <w:p w:rsidR="00A74CF0" w:rsidRDefault="00A74CF0" w:rsidP="00A74CF0">
      <w:r>
        <w:rPr>
          <w:rFonts w:hint="eastAsia"/>
        </w:rPr>
        <w:t>Методологической</w:t>
      </w:r>
      <w:r>
        <w:t></w:t>
      </w:r>
      <w:r>
        <w:rPr>
          <w:rFonts w:hint="eastAsia"/>
        </w:rPr>
        <w:t>основой</w:t>
      </w:r>
      <w:r>
        <w:t></w:t>
      </w:r>
      <w:r>
        <w:rPr>
          <w:rFonts w:hint="eastAsia"/>
        </w:rPr>
        <w:t>исследования</w:t>
      </w:r>
      <w:r>
        <w:t></w:t>
      </w:r>
      <w:r>
        <w:rPr>
          <w:rFonts w:hint="eastAsia"/>
        </w:rPr>
        <w:t>являются</w:t>
      </w:r>
      <w:r>
        <w:t></w:t>
      </w:r>
      <w:r>
        <w:rPr>
          <w:rFonts w:hint="eastAsia"/>
        </w:rPr>
        <w:t>системный</w:t>
      </w:r>
      <w:r>
        <w:t></w:t>
      </w:r>
      <w:r>
        <w:t></w:t>
      </w:r>
      <w:r>
        <w:rPr>
          <w:rFonts w:hint="eastAsia"/>
        </w:rPr>
        <w:t>деятельностный</w:t>
      </w:r>
      <w:r>
        <w:t></w:t>
      </w:r>
      <w:r>
        <w:rPr>
          <w:rFonts w:hint="eastAsia"/>
        </w:rPr>
        <w:t>и</w:t>
      </w:r>
      <w:r>
        <w:t></w:t>
      </w:r>
      <w:r>
        <w:rPr>
          <w:rFonts w:hint="eastAsia"/>
        </w:rPr>
        <w:t>личностный</w:t>
      </w:r>
      <w:r>
        <w:t></w:t>
      </w:r>
      <w:r>
        <w:rPr>
          <w:rFonts w:hint="eastAsia"/>
        </w:rPr>
        <w:t>подходы</w:t>
      </w:r>
      <w:r>
        <w:t></w:t>
      </w:r>
      <w:r>
        <w:rPr>
          <w:rFonts w:hint="eastAsia"/>
        </w:rPr>
        <w:t>в</w:t>
      </w:r>
      <w:r>
        <w:t></w:t>
      </w:r>
      <w:r>
        <w:rPr>
          <w:rFonts w:hint="eastAsia"/>
        </w:rPr>
        <w:t>психологии</w:t>
      </w:r>
      <w:r>
        <w:t></w:t>
      </w:r>
    </w:p>
    <w:p w:rsidR="00A74CF0" w:rsidRDefault="00A74CF0" w:rsidP="00A74CF0">
      <w:r>
        <w:rPr>
          <w:rFonts w:hint="eastAsia"/>
        </w:rPr>
        <w:t>Источниками</w:t>
      </w:r>
      <w:r>
        <w:t></w:t>
      </w:r>
      <w:r>
        <w:rPr>
          <w:rFonts w:hint="eastAsia"/>
        </w:rPr>
        <w:t>исследования</w:t>
      </w:r>
      <w:r>
        <w:t></w:t>
      </w:r>
      <w:r>
        <w:rPr>
          <w:rFonts w:hint="eastAsia"/>
        </w:rPr>
        <w:t>являются</w:t>
      </w:r>
      <w:r>
        <w:t></w:t>
      </w:r>
      <w:r>
        <w:rPr>
          <w:rFonts w:hint="eastAsia"/>
        </w:rPr>
        <w:t>фундаментальные</w:t>
      </w:r>
      <w:r>
        <w:t></w:t>
      </w:r>
      <w:r>
        <w:rPr>
          <w:rFonts w:hint="eastAsia"/>
        </w:rPr>
        <w:t>положения</w:t>
      </w:r>
      <w:r>
        <w:t></w:t>
      </w:r>
      <w:r>
        <w:rPr>
          <w:rFonts w:hint="eastAsia"/>
        </w:rPr>
        <w:t>о</w:t>
      </w:r>
      <w:r>
        <w:t></w:t>
      </w:r>
      <w:r>
        <w:rPr>
          <w:rFonts w:hint="eastAsia"/>
        </w:rPr>
        <w:t>единстве</w:t>
      </w:r>
      <w:r>
        <w:t></w:t>
      </w:r>
      <w:r>
        <w:rPr>
          <w:rFonts w:hint="eastAsia"/>
        </w:rPr>
        <w:t>направленности</w:t>
      </w:r>
      <w:r>
        <w:t></w:t>
      </w:r>
      <w:r>
        <w:rPr>
          <w:rFonts w:hint="eastAsia"/>
        </w:rPr>
        <w:t>и</w:t>
      </w:r>
      <w:r>
        <w:t></w:t>
      </w:r>
      <w:r>
        <w:rPr>
          <w:rFonts w:hint="eastAsia"/>
        </w:rPr>
        <w:t>деятельности</w:t>
      </w:r>
      <w:r>
        <w:t></w:t>
      </w:r>
      <w:r>
        <w:rPr>
          <w:rFonts w:hint="eastAsia"/>
        </w:rPr>
        <w:t>личности</w:t>
      </w:r>
      <w:r>
        <w:t></w:t>
      </w:r>
      <w:r>
        <w:t></w:t>
      </w:r>
      <w:r>
        <w:rPr>
          <w:rFonts w:hint="eastAsia"/>
        </w:rPr>
        <w:t>А</w:t>
      </w:r>
      <w:r>
        <w:t></w:t>
      </w:r>
      <w:r>
        <w:rPr>
          <w:rFonts w:hint="eastAsia"/>
        </w:rPr>
        <w:t>К</w:t>
      </w:r>
      <w:r>
        <w:t></w:t>
      </w:r>
      <w:r>
        <w:t></w:t>
      </w:r>
      <w:r>
        <w:rPr>
          <w:rFonts w:hint="eastAsia"/>
        </w:rPr>
        <w:t>Абульханова</w:t>
      </w:r>
      <w:r>
        <w:t></w:t>
      </w:r>
      <w:r>
        <w:t></w:t>
      </w:r>
      <w:r>
        <w:rPr>
          <w:rFonts w:hint="eastAsia"/>
        </w:rPr>
        <w:t>Славская</w:t>
      </w:r>
      <w:r>
        <w:t></w:t>
      </w:r>
      <w:r>
        <w:t></w:t>
      </w:r>
      <w:r>
        <w:rPr>
          <w:rFonts w:hint="eastAsia"/>
        </w:rPr>
        <w:t>В</w:t>
      </w:r>
      <w:r>
        <w:t></w:t>
      </w:r>
      <w:r>
        <w:rPr>
          <w:rFonts w:hint="eastAsia"/>
        </w:rPr>
        <w:t>А</w:t>
      </w:r>
      <w:r>
        <w:t></w:t>
      </w:r>
      <w:r>
        <w:t></w:t>
      </w:r>
      <w:r>
        <w:rPr>
          <w:rFonts w:hint="eastAsia"/>
        </w:rPr>
        <w:t>Ганзен</w:t>
      </w:r>
      <w:r>
        <w:t></w:t>
      </w:r>
      <w:r>
        <w:t></w:t>
      </w:r>
      <w:r>
        <w:rPr>
          <w:rFonts w:hint="eastAsia"/>
        </w:rPr>
        <w:t>А</w:t>
      </w:r>
      <w:r>
        <w:t></w:t>
      </w:r>
      <w:r>
        <w:t></w:t>
      </w:r>
      <w:r>
        <w:rPr>
          <w:rFonts w:hint="eastAsia"/>
        </w:rPr>
        <w:t>Г</w:t>
      </w:r>
      <w:r>
        <w:t></w:t>
      </w:r>
      <w:r>
        <w:t></w:t>
      </w:r>
      <w:r>
        <w:rPr>
          <w:rFonts w:hint="eastAsia"/>
        </w:rPr>
        <w:t>Асмолов</w:t>
      </w:r>
      <w:r>
        <w:t></w:t>
      </w:r>
      <w:r>
        <w:t></w:t>
      </w:r>
      <w:r>
        <w:rPr>
          <w:rFonts w:hint="eastAsia"/>
        </w:rPr>
        <w:t>А</w:t>
      </w:r>
      <w:r>
        <w:t></w:t>
      </w:r>
      <w:r>
        <w:rPr>
          <w:rFonts w:hint="eastAsia"/>
        </w:rPr>
        <w:t>Н</w:t>
      </w:r>
      <w:r>
        <w:t></w:t>
      </w:r>
      <w:r>
        <w:t></w:t>
      </w:r>
      <w:r>
        <w:rPr>
          <w:rFonts w:hint="eastAsia"/>
        </w:rPr>
        <w:t>Леонтьев</w:t>
      </w:r>
      <w:r>
        <w:t></w:t>
      </w:r>
      <w:r>
        <w:t></w:t>
      </w:r>
      <w:r>
        <w:rPr>
          <w:rFonts w:hint="eastAsia"/>
        </w:rPr>
        <w:t>Б</w:t>
      </w:r>
      <w:r>
        <w:t></w:t>
      </w:r>
      <w:r>
        <w:rPr>
          <w:rFonts w:hint="eastAsia"/>
        </w:rPr>
        <w:t>Ф</w:t>
      </w:r>
      <w:r>
        <w:t></w:t>
      </w:r>
      <w:r>
        <w:t></w:t>
      </w:r>
      <w:r>
        <w:rPr>
          <w:rFonts w:hint="eastAsia"/>
        </w:rPr>
        <w:t>Ломов</w:t>
      </w:r>
      <w:r>
        <w:t></w:t>
      </w:r>
      <w:r>
        <w:t></w:t>
      </w:r>
      <w:r>
        <w:rPr>
          <w:rFonts w:hint="eastAsia"/>
        </w:rPr>
        <w:t>Б</w:t>
      </w:r>
      <w:r>
        <w:t></w:t>
      </w:r>
      <w:r>
        <w:rPr>
          <w:rFonts w:hint="eastAsia"/>
        </w:rPr>
        <w:t>Г</w:t>
      </w:r>
      <w:r>
        <w:t></w:t>
      </w:r>
      <w:r>
        <w:t></w:t>
      </w:r>
      <w:r>
        <w:rPr>
          <w:rFonts w:hint="eastAsia"/>
        </w:rPr>
        <w:t>Ананьев</w:t>
      </w:r>
      <w:r>
        <w:t></w:t>
      </w:r>
      <w:r>
        <w:t></w:t>
      </w:r>
      <w:r>
        <w:rPr>
          <w:rFonts w:hint="eastAsia"/>
        </w:rPr>
        <w:t>Л</w:t>
      </w:r>
      <w:r>
        <w:t></w:t>
      </w:r>
      <w:r>
        <w:rPr>
          <w:rFonts w:hint="eastAsia"/>
        </w:rPr>
        <w:t>С</w:t>
      </w:r>
      <w:r>
        <w:t></w:t>
      </w:r>
      <w:r>
        <w:t></w:t>
      </w:r>
      <w:r>
        <w:rPr>
          <w:rFonts w:hint="eastAsia"/>
        </w:rPr>
        <w:t>Выготский</w:t>
      </w:r>
      <w:r>
        <w:t></w:t>
      </w:r>
      <w:r>
        <w:t></w:t>
      </w:r>
      <w:r>
        <w:rPr>
          <w:rFonts w:hint="eastAsia"/>
        </w:rPr>
        <w:t>В</w:t>
      </w:r>
      <w:r>
        <w:t></w:t>
      </w:r>
      <w:r>
        <w:rPr>
          <w:rFonts w:hint="eastAsia"/>
        </w:rPr>
        <w:t>Н</w:t>
      </w:r>
      <w:r>
        <w:t></w:t>
      </w:r>
      <w:r>
        <w:t></w:t>
      </w:r>
      <w:r>
        <w:rPr>
          <w:rFonts w:hint="eastAsia"/>
        </w:rPr>
        <w:t>Мясищев</w:t>
      </w:r>
      <w:r>
        <w:t></w:t>
      </w:r>
      <w:r>
        <w:t></w:t>
      </w:r>
      <w:r>
        <w:rPr>
          <w:rFonts w:hint="eastAsia"/>
        </w:rPr>
        <w:t>С</w:t>
      </w:r>
      <w:r>
        <w:t></w:t>
      </w:r>
      <w:r>
        <w:rPr>
          <w:rFonts w:hint="eastAsia"/>
        </w:rPr>
        <w:t>Л</w:t>
      </w:r>
      <w:r>
        <w:t></w:t>
      </w:r>
      <w:r>
        <w:t></w:t>
      </w:r>
      <w:r>
        <w:rPr>
          <w:rFonts w:hint="eastAsia"/>
        </w:rPr>
        <w:t>Рубинштейн</w:t>
      </w:r>
      <w:r>
        <w:t></w:t>
      </w:r>
      <w:r>
        <w:t></w:t>
      </w:r>
      <w:r>
        <w:rPr>
          <w:rFonts w:hint="eastAsia"/>
        </w:rPr>
        <w:t>Н</w:t>
      </w:r>
      <w:r>
        <w:t></w:t>
      </w:r>
      <w:r>
        <w:rPr>
          <w:rFonts w:hint="eastAsia"/>
        </w:rPr>
        <w:t>Ф</w:t>
      </w:r>
      <w:r>
        <w:t></w:t>
      </w:r>
      <w:r>
        <w:t></w:t>
      </w:r>
      <w:r>
        <w:rPr>
          <w:rFonts w:hint="eastAsia"/>
        </w:rPr>
        <w:t>Талызина</w:t>
      </w:r>
      <w:r>
        <w:t></w:t>
      </w:r>
      <w:r>
        <w:rPr>
          <w:rFonts w:hint="eastAsia"/>
        </w:rPr>
        <w:t>и</w:t>
      </w:r>
      <w:r>
        <w:t></w:t>
      </w:r>
      <w:r>
        <w:rPr>
          <w:rFonts w:hint="eastAsia"/>
        </w:rPr>
        <w:t>ДР</w:t>
      </w:r>
      <w:r>
        <w:t></w:t>
      </w:r>
      <w:r>
        <w:t></w:t>
      </w:r>
      <w:r>
        <w:t></w:t>
      </w:r>
    </w:p>
    <w:p w:rsidR="00A74CF0" w:rsidRDefault="00A74CF0" w:rsidP="00A74CF0">
      <w:r>
        <w:rPr>
          <w:rFonts w:hint="eastAsia"/>
        </w:rPr>
        <w:t>Существенное</w:t>
      </w:r>
      <w:r>
        <w:t></w:t>
      </w:r>
      <w:r>
        <w:rPr>
          <w:rFonts w:hint="eastAsia"/>
        </w:rPr>
        <w:t>значение</w:t>
      </w:r>
      <w:r>
        <w:t></w:t>
      </w:r>
      <w:r>
        <w:rPr>
          <w:rFonts w:hint="eastAsia"/>
        </w:rPr>
        <w:t>в</w:t>
      </w:r>
      <w:r>
        <w:t></w:t>
      </w:r>
      <w:r>
        <w:rPr>
          <w:rFonts w:hint="eastAsia"/>
        </w:rPr>
        <w:t>концептуальном</w:t>
      </w:r>
      <w:r>
        <w:t></w:t>
      </w:r>
      <w:r>
        <w:rPr>
          <w:rFonts w:hint="eastAsia"/>
        </w:rPr>
        <w:t>плане</w:t>
      </w:r>
      <w:r>
        <w:t></w:t>
      </w:r>
      <w:r>
        <w:rPr>
          <w:rFonts w:hint="eastAsia"/>
        </w:rPr>
        <w:t>имеют</w:t>
      </w:r>
      <w:r>
        <w:t></w:t>
      </w:r>
    </w:p>
    <w:p w:rsidR="00A74CF0" w:rsidRDefault="00A74CF0" w:rsidP="00A74CF0">
      <w:r>
        <w:t></w:t>
      </w:r>
      <w:r>
        <w:tab/>
      </w:r>
      <w:r>
        <w:rPr>
          <w:rFonts w:hint="eastAsia"/>
        </w:rPr>
        <w:t>теории</w:t>
      </w:r>
      <w:r>
        <w:t></w:t>
      </w:r>
      <w:r>
        <w:rPr>
          <w:rFonts w:hint="eastAsia"/>
        </w:rPr>
        <w:t>и</w:t>
      </w:r>
      <w:r>
        <w:t></w:t>
      </w:r>
      <w:r>
        <w:rPr>
          <w:rFonts w:hint="eastAsia"/>
        </w:rPr>
        <w:t>концепции</w:t>
      </w:r>
      <w:r>
        <w:t></w:t>
      </w:r>
      <w:r>
        <w:rPr>
          <w:rFonts w:hint="eastAsia"/>
        </w:rPr>
        <w:t>мотивации</w:t>
      </w:r>
      <w:r>
        <w:t></w:t>
      </w:r>
      <w:r>
        <w:rPr>
          <w:rFonts w:hint="eastAsia"/>
        </w:rPr>
        <w:t>в</w:t>
      </w:r>
      <w:r>
        <w:t></w:t>
      </w:r>
      <w:r>
        <w:rPr>
          <w:rFonts w:hint="eastAsia"/>
        </w:rPr>
        <w:t>военной</w:t>
      </w:r>
      <w:r>
        <w:t></w:t>
      </w:r>
      <w:r>
        <w:rPr>
          <w:rFonts w:hint="eastAsia"/>
        </w:rPr>
        <w:t>психологии</w:t>
      </w:r>
      <w:r>
        <w:t></w:t>
      </w:r>
      <w:r>
        <w:rPr>
          <w:rFonts w:hint="eastAsia"/>
        </w:rPr>
        <w:t>и</w:t>
      </w:r>
      <w:r>
        <w:t></w:t>
      </w:r>
      <w:r>
        <w:rPr>
          <w:rFonts w:hint="eastAsia"/>
        </w:rPr>
        <w:t>педагогике</w:t>
      </w:r>
      <w:r>
        <w:t></w:t>
      </w:r>
      <w:r>
        <w:t></w:t>
      </w:r>
      <w:r>
        <w:rPr>
          <w:rFonts w:hint="eastAsia"/>
        </w:rPr>
        <w:t>Г</w:t>
      </w:r>
      <w:r>
        <w:t></w:t>
      </w:r>
      <w:r>
        <w:rPr>
          <w:rFonts w:hint="eastAsia"/>
        </w:rPr>
        <w:t>Ф</w:t>
      </w:r>
      <w:r>
        <w:t></w:t>
      </w:r>
      <w:r>
        <w:t></w:t>
      </w:r>
      <w:r>
        <w:rPr>
          <w:rFonts w:hint="eastAsia"/>
        </w:rPr>
        <w:t>Луков</w:t>
      </w:r>
      <w:r>
        <w:t></w:t>
      </w:r>
      <w:r>
        <w:t></w:t>
      </w:r>
      <w:r>
        <w:rPr>
          <w:rFonts w:hint="eastAsia"/>
        </w:rPr>
        <w:t>А</w:t>
      </w:r>
      <w:r>
        <w:t></w:t>
      </w:r>
      <w:r>
        <w:rPr>
          <w:rFonts w:hint="eastAsia"/>
        </w:rPr>
        <w:t>В</w:t>
      </w:r>
      <w:r>
        <w:t></w:t>
      </w:r>
      <w:r>
        <w:t></w:t>
      </w:r>
      <w:r>
        <w:rPr>
          <w:rFonts w:hint="eastAsia"/>
        </w:rPr>
        <w:t>Барабанщиков</w:t>
      </w:r>
      <w:r>
        <w:t></w:t>
      </w:r>
      <w:r>
        <w:t></w:t>
      </w:r>
      <w:r>
        <w:rPr>
          <w:rFonts w:hint="eastAsia"/>
        </w:rPr>
        <w:t>М</w:t>
      </w:r>
      <w:r>
        <w:t></w:t>
      </w:r>
      <w:r>
        <w:rPr>
          <w:rFonts w:hint="eastAsia"/>
        </w:rPr>
        <w:t>И</w:t>
      </w:r>
      <w:r>
        <w:t></w:t>
      </w:r>
      <w:r>
        <w:t></w:t>
      </w:r>
      <w:r>
        <w:rPr>
          <w:rFonts w:hint="eastAsia"/>
        </w:rPr>
        <w:t>Дьяченко</w:t>
      </w:r>
      <w:r>
        <w:t></w:t>
      </w:r>
      <w:r>
        <w:t></w:t>
      </w:r>
      <w:r>
        <w:rPr>
          <w:rFonts w:hint="eastAsia"/>
        </w:rPr>
        <w:t>Н</w:t>
      </w:r>
      <w:r>
        <w:t></w:t>
      </w:r>
      <w:r>
        <w:rPr>
          <w:rFonts w:hint="eastAsia"/>
        </w:rPr>
        <w:t>Ф</w:t>
      </w:r>
      <w:r>
        <w:t></w:t>
      </w:r>
      <w:r>
        <w:t></w:t>
      </w:r>
      <w:r>
        <w:rPr>
          <w:rFonts w:hint="eastAsia"/>
        </w:rPr>
        <w:t>Феденко</w:t>
      </w:r>
      <w:r>
        <w:t></w:t>
      </w:r>
      <w:r>
        <w:t></w:t>
      </w:r>
      <w:r>
        <w:rPr>
          <w:rFonts w:hint="eastAsia"/>
        </w:rPr>
        <w:t>Л</w:t>
      </w:r>
      <w:r>
        <w:t></w:t>
      </w:r>
      <w:r>
        <w:rPr>
          <w:rFonts w:hint="eastAsia"/>
        </w:rPr>
        <w:t>Ф</w:t>
      </w:r>
      <w:r>
        <w:t></w:t>
      </w:r>
      <w:r>
        <w:t></w:t>
      </w:r>
      <w:r>
        <w:rPr>
          <w:rFonts w:hint="eastAsia"/>
        </w:rPr>
        <w:t>Железняк</w:t>
      </w:r>
      <w:r>
        <w:t></w:t>
      </w:r>
      <w:r>
        <w:t></w:t>
      </w:r>
      <w:r>
        <w:rPr>
          <w:rFonts w:hint="eastAsia"/>
        </w:rPr>
        <w:t>В</w:t>
      </w:r>
      <w:r>
        <w:t></w:t>
      </w:r>
      <w:r>
        <w:rPr>
          <w:rFonts w:hint="eastAsia"/>
        </w:rPr>
        <w:t>П</w:t>
      </w:r>
      <w:r>
        <w:t></w:t>
      </w:r>
      <w:r>
        <w:t></w:t>
      </w:r>
      <w:r>
        <w:rPr>
          <w:rFonts w:hint="eastAsia"/>
        </w:rPr>
        <w:t>Давыдов</w:t>
      </w:r>
      <w:r>
        <w:t></w:t>
      </w:r>
      <w:r>
        <w:t></w:t>
      </w:r>
      <w:r>
        <w:rPr>
          <w:rFonts w:hint="eastAsia"/>
        </w:rPr>
        <w:t>Э</w:t>
      </w:r>
      <w:r>
        <w:t></w:t>
      </w:r>
      <w:r>
        <w:rPr>
          <w:rFonts w:hint="eastAsia"/>
        </w:rPr>
        <w:t>П</w:t>
      </w:r>
      <w:r>
        <w:t></w:t>
      </w:r>
      <w:r>
        <w:t></w:t>
      </w:r>
      <w:r>
        <w:rPr>
          <w:rFonts w:hint="eastAsia"/>
        </w:rPr>
        <w:t>Утлик</w:t>
      </w:r>
      <w:r>
        <w:t></w:t>
      </w:r>
      <w:r>
        <w:t></w:t>
      </w:r>
      <w:r>
        <w:rPr>
          <w:rFonts w:hint="eastAsia"/>
        </w:rPr>
        <w:t>В</w:t>
      </w:r>
      <w:r>
        <w:t></w:t>
      </w:r>
      <w:r>
        <w:rPr>
          <w:rFonts w:hint="eastAsia"/>
        </w:rPr>
        <w:t>И</w:t>
      </w:r>
      <w:r>
        <w:t></w:t>
      </w:r>
      <w:r>
        <w:t></w:t>
      </w:r>
      <w:r>
        <w:rPr>
          <w:rFonts w:hint="eastAsia"/>
        </w:rPr>
        <w:t>Ковалев</w:t>
      </w:r>
      <w:r>
        <w:t></w:t>
      </w:r>
      <w:r>
        <w:t></w:t>
      </w:r>
      <w:r>
        <w:rPr>
          <w:rFonts w:hint="eastAsia"/>
        </w:rPr>
        <w:t>В</w:t>
      </w:r>
      <w:r>
        <w:t></w:t>
      </w:r>
      <w:r>
        <w:rPr>
          <w:rFonts w:hint="eastAsia"/>
        </w:rPr>
        <w:t>Я</w:t>
      </w:r>
      <w:r>
        <w:t></w:t>
      </w:r>
      <w:r>
        <w:t></w:t>
      </w:r>
      <w:r>
        <w:rPr>
          <w:rFonts w:hint="eastAsia"/>
        </w:rPr>
        <w:t>Кикоть</w:t>
      </w:r>
      <w:r>
        <w:t></w:t>
      </w:r>
      <w:r>
        <w:t></w:t>
      </w:r>
      <w:r>
        <w:rPr>
          <w:rFonts w:hint="eastAsia"/>
        </w:rPr>
        <w:t>О</w:t>
      </w:r>
      <w:r>
        <w:t></w:t>
      </w:r>
      <w:r>
        <w:rPr>
          <w:rFonts w:hint="eastAsia"/>
        </w:rPr>
        <w:t>Ю</w:t>
      </w:r>
      <w:r>
        <w:t></w:t>
      </w:r>
      <w:r>
        <w:t></w:t>
      </w:r>
      <w:r>
        <w:rPr>
          <w:rFonts w:hint="eastAsia"/>
        </w:rPr>
        <w:t>Ефремов</w:t>
      </w:r>
      <w:r>
        <w:t></w:t>
      </w:r>
      <w:r>
        <w:t></w:t>
      </w:r>
      <w:r>
        <w:rPr>
          <w:rFonts w:hint="eastAsia"/>
        </w:rPr>
        <w:t>В</w:t>
      </w:r>
      <w:r>
        <w:t></w:t>
      </w:r>
      <w:r>
        <w:rPr>
          <w:rFonts w:hint="eastAsia"/>
        </w:rPr>
        <w:t>В</w:t>
      </w:r>
      <w:r>
        <w:t></w:t>
      </w:r>
      <w:r>
        <w:t></w:t>
      </w:r>
      <w:r>
        <w:rPr>
          <w:rFonts w:hint="eastAsia"/>
        </w:rPr>
        <w:t>Мелетичев</w:t>
      </w:r>
      <w:r>
        <w:t></w:t>
      </w:r>
      <w:r>
        <w:t></w:t>
      </w:r>
      <w:r>
        <w:rPr>
          <w:rFonts w:hint="eastAsia"/>
        </w:rPr>
        <w:t>В</w:t>
      </w:r>
      <w:r>
        <w:t></w:t>
      </w:r>
      <w:r>
        <w:rPr>
          <w:rFonts w:hint="eastAsia"/>
        </w:rPr>
        <w:t>И</w:t>
      </w:r>
      <w:r>
        <w:t></w:t>
      </w:r>
      <w:r>
        <w:t></w:t>
      </w:r>
      <w:r>
        <w:rPr>
          <w:rFonts w:hint="eastAsia"/>
        </w:rPr>
        <w:t>Хальзов</w:t>
      </w:r>
      <w:r>
        <w:t></w:t>
      </w:r>
      <w:r>
        <w:t></w:t>
      </w:r>
      <w:r>
        <w:rPr>
          <w:rFonts w:hint="eastAsia"/>
        </w:rPr>
        <w:t>К</w:t>
      </w:r>
      <w:r>
        <w:t></w:t>
      </w:r>
      <w:r>
        <w:rPr>
          <w:rFonts w:hint="eastAsia"/>
        </w:rPr>
        <w:t>Ф</w:t>
      </w:r>
      <w:r>
        <w:t></w:t>
      </w:r>
      <w:r>
        <w:t></w:t>
      </w:r>
      <w:r>
        <w:rPr>
          <w:rFonts w:hint="eastAsia"/>
        </w:rPr>
        <w:t>Худолеев</w:t>
      </w:r>
      <w:r>
        <w:t></w:t>
      </w:r>
      <w:r>
        <w:t></w:t>
      </w:r>
      <w:r>
        <w:rPr>
          <w:rFonts w:hint="eastAsia"/>
        </w:rPr>
        <w:t>С</w:t>
      </w:r>
      <w:r>
        <w:t></w:t>
      </w:r>
      <w:r>
        <w:rPr>
          <w:rFonts w:hint="eastAsia"/>
        </w:rPr>
        <w:t>С</w:t>
      </w:r>
      <w:r>
        <w:t></w:t>
      </w:r>
      <w:r>
        <w:t></w:t>
      </w:r>
      <w:r>
        <w:rPr>
          <w:rFonts w:hint="eastAsia"/>
        </w:rPr>
        <w:t>Муцинов</w:t>
      </w:r>
      <w:r>
        <w:t></w:t>
      </w:r>
      <w:r>
        <w:t></w:t>
      </w:r>
      <w:r>
        <w:rPr>
          <w:rFonts w:hint="eastAsia"/>
        </w:rPr>
        <w:t>В</w:t>
      </w:r>
      <w:r>
        <w:t></w:t>
      </w:r>
      <w:r>
        <w:rPr>
          <w:rFonts w:hint="eastAsia"/>
        </w:rPr>
        <w:t>Н</w:t>
      </w:r>
      <w:r>
        <w:t></w:t>
      </w:r>
      <w:r>
        <w:t></w:t>
      </w:r>
      <w:r>
        <w:rPr>
          <w:rFonts w:hint="eastAsia"/>
        </w:rPr>
        <w:t>Селезнев</w:t>
      </w:r>
      <w:r>
        <w:t></w:t>
      </w:r>
      <w:r>
        <w:rPr>
          <w:rFonts w:hint="eastAsia"/>
        </w:rPr>
        <w:t>и</w:t>
      </w:r>
      <w:r>
        <w:t></w:t>
      </w:r>
      <w:r>
        <w:rPr>
          <w:rFonts w:hint="eastAsia"/>
        </w:rPr>
        <w:t>др</w:t>
      </w:r>
      <w:r>
        <w:t></w:t>
      </w:r>
      <w:r>
        <w:t></w:t>
      </w:r>
      <w:r>
        <w:t></w:t>
      </w:r>
    </w:p>
    <w:p w:rsidR="00A74CF0" w:rsidRDefault="00A74CF0" w:rsidP="00A74CF0">
      <w:r>
        <w:t></w:t>
      </w:r>
      <w:r>
        <w:tab/>
      </w:r>
      <w:r>
        <w:rPr>
          <w:rFonts w:hint="eastAsia"/>
        </w:rPr>
        <w:t>теории</w:t>
      </w:r>
      <w:r>
        <w:t></w:t>
      </w:r>
      <w:r>
        <w:rPr>
          <w:rFonts w:hint="eastAsia"/>
        </w:rPr>
        <w:t>и</w:t>
      </w:r>
      <w:r>
        <w:t></w:t>
      </w:r>
      <w:r>
        <w:rPr>
          <w:rFonts w:hint="eastAsia"/>
        </w:rPr>
        <w:t>концепции</w:t>
      </w:r>
      <w:r>
        <w:t></w:t>
      </w:r>
      <w:r>
        <w:rPr>
          <w:rFonts w:hint="eastAsia"/>
        </w:rPr>
        <w:t>мотивации</w:t>
      </w:r>
      <w:r>
        <w:t></w:t>
      </w:r>
      <w:r>
        <w:rPr>
          <w:rFonts w:hint="eastAsia"/>
        </w:rPr>
        <w:t>учебной</w:t>
      </w:r>
      <w:r>
        <w:t></w:t>
      </w:r>
      <w:r>
        <w:rPr>
          <w:rFonts w:hint="eastAsia"/>
        </w:rPr>
        <w:t>деятельности</w:t>
      </w:r>
      <w:r>
        <w:t></w:t>
      </w:r>
      <w:r>
        <w:rPr>
          <w:rFonts w:hint="eastAsia"/>
        </w:rPr>
        <w:t>студентов</w:t>
      </w:r>
      <w:r>
        <w:t></w:t>
      </w:r>
      <w:r>
        <w:t></w:t>
      </w:r>
      <w:r>
        <w:rPr>
          <w:rFonts w:hint="eastAsia"/>
        </w:rPr>
        <w:t>А</w:t>
      </w:r>
      <w:r>
        <w:t></w:t>
      </w:r>
      <w:r>
        <w:t></w:t>
      </w:r>
      <w:r>
        <w:rPr>
          <w:rFonts w:hint="eastAsia"/>
        </w:rPr>
        <w:t>Маслоу</w:t>
      </w:r>
      <w:r>
        <w:t></w:t>
      </w:r>
      <w:r>
        <w:t></w:t>
      </w:r>
      <w:r>
        <w:rPr>
          <w:rFonts w:hint="eastAsia"/>
        </w:rPr>
        <w:t>Ф</w:t>
      </w:r>
      <w:r>
        <w:t></w:t>
      </w:r>
      <w:r>
        <w:t></w:t>
      </w:r>
      <w:r>
        <w:rPr>
          <w:rFonts w:hint="eastAsia"/>
        </w:rPr>
        <w:t>Герцберг</w:t>
      </w:r>
      <w:r>
        <w:t></w:t>
      </w:r>
      <w:r>
        <w:t></w:t>
      </w:r>
      <w:r>
        <w:rPr>
          <w:rFonts w:hint="eastAsia"/>
        </w:rPr>
        <w:t>Д</w:t>
      </w:r>
      <w:r>
        <w:t></w:t>
      </w:r>
      <w:r>
        <w:t></w:t>
      </w:r>
      <w:r>
        <w:rPr>
          <w:rFonts w:hint="eastAsia"/>
        </w:rPr>
        <w:t>Клелланд</w:t>
      </w:r>
      <w:r>
        <w:t></w:t>
      </w:r>
      <w:r>
        <w:t></w:t>
      </w:r>
      <w:r>
        <w:rPr>
          <w:rFonts w:hint="eastAsia"/>
        </w:rPr>
        <w:t>А</w:t>
      </w:r>
      <w:r>
        <w:t></w:t>
      </w:r>
      <w:r>
        <w:rPr>
          <w:rFonts w:hint="eastAsia"/>
        </w:rPr>
        <w:t>К</w:t>
      </w:r>
      <w:r>
        <w:t></w:t>
      </w:r>
      <w:r>
        <w:t></w:t>
      </w:r>
      <w:r>
        <w:rPr>
          <w:rFonts w:hint="eastAsia"/>
        </w:rPr>
        <w:t>Маркова</w:t>
      </w:r>
      <w:r>
        <w:t></w:t>
      </w:r>
      <w:r>
        <w:t></w:t>
      </w:r>
      <w:r>
        <w:rPr>
          <w:rFonts w:hint="eastAsia"/>
        </w:rPr>
        <w:t>В</w:t>
      </w:r>
      <w:r>
        <w:t></w:t>
      </w:r>
      <w:r>
        <w:rPr>
          <w:rFonts w:hint="eastAsia"/>
        </w:rPr>
        <w:t>А</w:t>
      </w:r>
      <w:r>
        <w:t></w:t>
      </w:r>
      <w:r>
        <w:t></w:t>
      </w:r>
      <w:r>
        <w:rPr>
          <w:rFonts w:hint="eastAsia"/>
        </w:rPr>
        <w:t>Якунин</w:t>
      </w:r>
      <w:r>
        <w:t></w:t>
      </w:r>
      <w:r>
        <w:t></w:t>
      </w:r>
      <w:r>
        <w:rPr>
          <w:rFonts w:hint="eastAsia"/>
        </w:rPr>
        <w:t>В</w:t>
      </w:r>
      <w:r>
        <w:t></w:t>
      </w:r>
      <w:r>
        <w:rPr>
          <w:rFonts w:hint="eastAsia"/>
        </w:rPr>
        <w:t>И</w:t>
      </w:r>
      <w:r>
        <w:t></w:t>
      </w:r>
      <w:r>
        <w:t></w:t>
      </w:r>
      <w:r>
        <w:rPr>
          <w:rFonts w:hint="eastAsia"/>
        </w:rPr>
        <w:t>Хальзов</w:t>
      </w:r>
      <w:r>
        <w:t></w:t>
      </w:r>
      <w:r>
        <w:t></w:t>
      </w:r>
      <w:r>
        <w:rPr>
          <w:rFonts w:hint="eastAsia"/>
        </w:rPr>
        <w:t>Т</w:t>
      </w:r>
      <w:r>
        <w:t></w:t>
      </w:r>
      <w:r>
        <w:rPr>
          <w:rFonts w:hint="eastAsia"/>
        </w:rPr>
        <w:t>А</w:t>
      </w:r>
      <w:r>
        <w:t></w:t>
      </w:r>
      <w:r>
        <w:t></w:t>
      </w:r>
      <w:r>
        <w:rPr>
          <w:rFonts w:hint="eastAsia"/>
        </w:rPr>
        <w:t>Матис</w:t>
      </w:r>
      <w:r>
        <w:t></w:t>
      </w:r>
      <w:r>
        <w:t></w:t>
      </w:r>
      <w:r>
        <w:rPr>
          <w:rFonts w:hint="eastAsia"/>
        </w:rPr>
        <w:t>А</w:t>
      </w:r>
      <w:r>
        <w:t></w:t>
      </w:r>
      <w:r>
        <w:rPr>
          <w:rFonts w:hint="eastAsia"/>
        </w:rPr>
        <w:t>Б</w:t>
      </w:r>
      <w:r>
        <w:t></w:t>
      </w:r>
      <w:r>
        <w:t></w:t>
      </w:r>
      <w:r>
        <w:rPr>
          <w:rFonts w:hint="eastAsia"/>
        </w:rPr>
        <w:t>Орлов</w:t>
      </w:r>
      <w:r>
        <w:t></w:t>
      </w:r>
      <w:r>
        <w:t></w:t>
      </w:r>
      <w:r>
        <w:rPr>
          <w:rFonts w:hint="eastAsia"/>
        </w:rPr>
        <w:t>М</w:t>
      </w:r>
      <w:r>
        <w:t></w:t>
      </w:r>
      <w:r>
        <w:rPr>
          <w:rFonts w:hint="eastAsia"/>
        </w:rPr>
        <w:t>В</w:t>
      </w:r>
      <w:r>
        <w:t></w:t>
      </w:r>
      <w:r>
        <w:t></w:t>
      </w:r>
      <w:r>
        <w:rPr>
          <w:rFonts w:hint="eastAsia"/>
        </w:rPr>
        <w:t>Матюхина</w:t>
      </w:r>
      <w:r>
        <w:t></w:t>
      </w:r>
      <w:r>
        <w:t></w:t>
      </w:r>
      <w:r>
        <w:rPr>
          <w:rFonts w:hint="eastAsia"/>
        </w:rPr>
        <w:t>В</w:t>
      </w:r>
      <w:r>
        <w:t></w:t>
      </w:r>
      <w:r>
        <w:rPr>
          <w:rFonts w:hint="eastAsia"/>
        </w:rPr>
        <w:t>К</w:t>
      </w:r>
      <w:r>
        <w:t></w:t>
      </w:r>
      <w:r>
        <w:t></w:t>
      </w:r>
      <w:r>
        <w:rPr>
          <w:rFonts w:hint="eastAsia"/>
        </w:rPr>
        <w:t>Вилюнас</w:t>
      </w:r>
      <w:r>
        <w:t></w:t>
      </w:r>
      <w:r>
        <w:t></w:t>
      </w:r>
      <w:r>
        <w:rPr>
          <w:rFonts w:hint="eastAsia"/>
        </w:rPr>
        <w:t>А</w:t>
      </w:r>
      <w:r>
        <w:t></w:t>
      </w:r>
      <w:r>
        <w:rPr>
          <w:rFonts w:hint="eastAsia"/>
        </w:rPr>
        <w:t>Т</w:t>
      </w:r>
      <w:r>
        <w:t></w:t>
      </w:r>
      <w:r>
        <w:t></w:t>
      </w:r>
      <w:r>
        <w:rPr>
          <w:rFonts w:hint="eastAsia"/>
        </w:rPr>
        <w:t>Колденкова</w:t>
      </w:r>
      <w:r>
        <w:t></w:t>
      </w:r>
      <w:r>
        <w:t></w:t>
      </w:r>
      <w:r>
        <w:rPr>
          <w:rFonts w:hint="eastAsia"/>
        </w:rPr>
        <w:t>А</w:t>
      </w:r>
      <w:r>
        <w:t></w:t>
      </w:r>
      <w:r>
        <w:rPr>
          <w:rFonts w:hint="eastAsia"/>
        </w:rPr>
        <w:t>Ф</w:t>
      </w:r>
      <w:r>
        <w:t></w:t>
      </w:r>
      <w:r>
        <w:t></w:t>
      </w:r>
      <w:r>
        <w:rPr>
          <w:rFonts w:hint="eastAsia"/>
        </w:rPr>
        <w:t>Шиян</w:t>
      </w:r>
      <w:r>
        <w:t></w:t>
      </w:r>
      <w:r>
        <w:t></w:t>
      </w:r>
      <w:r>
        <w:rPr>
          <w:rFonts w:hint="eastAsia"/>
        </w:rPr>
        <w:t>Н</w:t>
      </w:r>
      <w:r>
        <w:t></w:t>
      </w:r>
      <w:r>
        <w:rPr>
          <w:rFonts w:hint="eastAsia"/>
        </w:rPr>
        <w:t>Н</w:t>
      </w:r>
      <w:r>
        <w:t></w:t>
      </w:r>
      <w:r>
        <w:t></w:t>
      </w:r>
      <w:r>
        <w:rPr>
          <w:rFonts w:hint="eastAsia"/>
        </w:rPr>
        <w:t>Ярушкин</w:t>
      </w:r>
      <w:r>
        <w:t></w:t>
      </w:r>
      <w:r>
        <w:t></w:t>
      </w:r>
      <w:r>
        <w:rPr>
          <w:rFonts w:hint="eastAsia"/>
        </w:rPr>
        <w:t>А</w:t>
      </w:r>
      <w:r>
        <w:t></w:t>
      </w:r>
      <w:r>
        <w:rPr>
          <w:rFonts w:hint="eastAsia"/>
        </w:rPr>
        <w:t>В</w:t>
      </w:r>
      <w:r>
        <w:t></w:t>
      </w:r>
      <w:r>
        <w:t></w:t>
      </w:r>
      <w:r>
        <w:rPr>
          <w:rFonts w:hint="eastAsia"/>
        </w:rPr>
        <w:t>Комусова</w:t>
      </w:r>
      <w:r>
        <w:t></w:t>
      </w:r>
      <w:r>
        <w:t></w:t>
      </w:r>
      <w:r>
        <w:rPr>
          <w:rFonts w:hint="eastAsia"/>
        </w:rPr>
        <w:t>Л</w:t>
      </w:r>
      <w:r>
        <w:t></w:t>
      </w:r>
      <w:r>
        <w:rPr>
          <w:rFonts w:hint="eastAsia"/>
        </w:rPr>
        <w:t>Б</w:t>
      </w:r>
      <w:r>
        <w:t></w:t>
      </w:r>
      <w:r>
        <w:t></w:t>
      </w:r>
      <w:r>
        <w:rPr>
          <w:rFonts w:hint="eastAsia"/>
        </w:rPr>
        <w:t>Юшкова</w:t>
      </w:r>
      <w:r>
        <w:t></w:t>
      </w:r>
      <w:r>
        <w:t></w:t>
      </w:r>
      <w:r>
        <w:rPr>
          <w:rFonts w:hint="eastAsia"/>
        </w:rPr>
        <w:t>А</w:t>
      </w:r>
      <w:r>
        <w:t></w:t>
      </w:r>
      <w:r>
        <w:rPr>
          <w:rFonts w:hint="eastAsia"/>
        </w:rPr>
        <w:t>В</w:t>
      </w:r>
      <w:r>
        <w:t></w:t>
      </w:r>
      <w:r>
        <w:t></w:t>
      </w:r>
      <w:r>
        <w:rPr>
          <w:rFonts w:hint="eastAsia"/>
        </w:rPr>
        <w:t>Вербицкий</w:t>
      </w:r>
      <w:r>
        <w:t></w:t>
      </w:r>
      <w:r>
        <w:t></w:t>
      </w:r>
      <w:r>
        <w:rPr>
          <w:rFonts w:hint="eastAsia"/>
        </w:rPr>
        <w:t>О</w:t>
      </w:r>
      <w:r>
        <w:t></w:t>
      </w:r>
      <w:r>
        <w:rPr>
          <w:rFonts w:hint="eastAsia"/>
        </w:rPr>
        <w:t>А</w:t>
      </w:r>
      <w:r>
        <w:t></w:t>
      </w:r>
      <w:r>
        <w:t></w:t>
      </w:r>
      <w:r>
        <w:rPr>
          <w:rFonts w:hint="eastAsia"/>
        </w:rPr>
        <w:t>Чаденкова</w:t>
      </w:r>
      <w:r>
        <w:t></w:t>
      </w:r>
      <w:r>
        <w:rPr>
          <w:rFonts w:hint="eastAsia"/>
        </w:rPr>
        <w:t>и</w:t>
      </w:r>
      <w:r>
        <w:t></w:t>
      </w:r>
      <w:r>
        <w:rPr>
          <w:rFonts w:hint="eastAsia"/>
        </w:rPr>
        <w:t>др</w:t>
      </w:r>
      <w:r>
        <w:t></w:t>
      </w:r>
      <w:r>
        <w:t></w:t>
      </w:r>
      <w:r>
        <w:t></w:t>
      </w:r>
    </w:p>
    <w:p w:rsidR="00A74CF0" w:rsidRDefault="00A74CF0" w:rsidP="00A74CF0">
      <w:r>
        <w:t></w:t>
      </w:r>
      <w:r>
        <w:tab/>
      </w:r>
      <w:r>
        <w:t></w:t>
      </w:r>
      <w:r>
        <w:rPr>
          <w:rFonts w:hint="eastAsia"/>
        </w:rPr>
        <w:t>идеи</w:t>
      </w:r>
      <w:r>
        <w:t></w:t>
      </w:r>
      <w:r>
        <w:rPr>
          <w:rFonts w:hint="eastAsia"/>
        </w:rPr>
        <w:t>субъектного</w:t>
      </w:r>
      <w:r>
        <w:t></w:t>
      </w:r>
      <w:r>
        <w:rPr>
          <w:rFonts w:hint="eastAsia"/>
        </w:rPr>
        <w:t>подхода</w:t>
      </w:r>
      <w:r>
        <w:t></w:t>
      </w:r>
      <w:r>
        <w:t></w:t>
      </w:r>
      <w:r>
        <w:rPr>
          <w:rFonts w:hint="eastAsia"/>
        </w:rPr>
        <w:t>Б</w:t>
      </w:r>
      <w:r>
        <w:t></w:t>
      </w:r>
      <w:r>
        <w:rPr>
          <w:rFonts w:hint="eastAsia"/>
        </w:rPr>
        <w:t>Г</w:t>
      </w:r>
      <w:r>
        <w:t></w:t>
      </w:r>
      <w:r>
        <w:t></w:t>
      </w:r>
      <w:r>
        <w:rPr>
          <w:rFonts w:hint="eastAsia"/>
        </w:rPr>
        <w:t>Ананьев</w:t>
      </w:r>
      <w:r>
        <w:t></w:t>
      </w:r>
      <w:r>
        <w:t></w:t>
      </w:r>
      <w:r>
        <w:rPr>
          <w:rFonts w:hint="eastAsia"/>
        </w:rPr>
        <w:t>А</w:t>
      </w:r>
      <w:r>
        <w:t></w:t>
      </w:r>
      <w:r>
        <w:rPr>
          <w:rFonts w:hint="eastAsia"/>
        </w:rPr>
        <w:t>А</w:t>
      </w:r>
      <w:r>
        <w:t></w:t>
      </w:r>
      <w:r>
        <w:t></w:t>
      </w:r>
      <w:r>
        <w:rPr>
          <w:rFonts w:hint="eastAsia"/>
        </w:rPr>
        <w:t>Бодалев</w:t>
      </w:r>
      <w:r>
        <w:t></w:t>
      </w:r>
      <w:r>
        <w:t></w:t>
      </w:r>
      <w:r>
        <w:rPr>
          <w:rFonts w:hint="eastAsia"/>
        </w:rPr>
        <w:t>А</w:t>
      </w:r>
      <w:r>
        <w:t></w:t>
      </w:r>
      <w:r>
        <w:rPr>
          <w:rFonts w:hint="eastAsia"/>
        </w:rPr>
        <w:t>В</w:t>
      </w:r>
      <w:r>
        <w:t></w:t>
      </w:r>
      <w:r>
        <w:t></w:t>
      </w:r>
      <w:r>
        <w:rPr>
          <w:rFonts w:hint="eastAsia"/>
        </w:rPr>
        <w:t>Брушлинский</w:t>
      </w:r>
      <w:r>
        <w:t></w:t>
      </w:r>
      <w:r>
        <w:t></w:t>
      </w:r>
      <w:r>
        <w:rPr>
          <w:rFonts w:hint="eastAsia"/>
        </w:rPr>
        <w:t>А</w:t>
      </w:r>
      <w:r>
        <w:t></w:t>
      </w:r>
      <w:r>
        <w:rPr>
          <w:rFonts w:hint="eastAsia"/>
        </w:rPr>
        <w:t>А</w:t>
      </w:r>
      <w:r>
        <w:t></w:t>
      </w:r>
      <w:r>
        <w:t></w:t>
      </w:r>
      <w:r>
        <w:rPr>
          <w:rFonts w:hint="eastAsia"/>
        </w:rPr>
        <w:t>Деркач</w:t>
      </w:r>
      <w:r>
        <w:t></w:t>
      </w:r>
      <w:r>
        <w:t></w:t>
      </w:r>
      <w:r>
        <w:rPr>
          <w:rFonts w:hint="eastAsia"/>
        </w:rPr>
        <w:t>Б</w:t>
      </w:r>
      <w:r>
        <w:t></w:t>
      </w:r>
      <w:r>
        <w:rPr>
          <w:rFonts w:hint="eastAsia"/>
        </w:rPr>
        <w:t>Ф</w:t>
      </w:r>
      <w:r>
        <w:t></w:t>
      </w:r>
      <w:r>
        <w:t></w:t>
      </w:r>
      <w:r>
        <w:rPr>
          <w:rFonts w:hint="eastAsia"/>
        </w:rPr>
        <w:t>Ломов</w:t>
      </w:r>
      <w:r>
        <w:t></w:t>
      </w:r>
      <w:r>
        <w:t></w:t>
      </w:r>
      <w:r>
        <w:rPr>
          <w:rFonts w:hint="eastAsia"/>
        </w:rPr>
        <w:t>В</w:t>
      </w:r>
      <w:r>
        <w:t></w:t>
      </w:r>
      <w:r>
        <w:rPr>
          <w:rFonts w:hint="eastAsia"/>
        </w:rPr>
        <w:t>В</w:t>
      </w:r>
      <w:r>
        <w:t></w:t>
      </w:r>
      <w:r>
        <w:t></w:t>
      </w:r>
      <w:r>
        <w:rPr>
          <w:rFonts w:hint="eastAsia"/>
        </w:rPr>
        <w:t>Знаков</w:t>
      </w:r>
      <w:r>
        <w:t></w:t>
      </w:r>
      <w:r>
        <w:t></w:t>
      </w:r>
      <w:r>
        <w:rPr>
          <w:rFonts w:hint="eastAsia"/>
        </w:rPr>
        <w:t>А</w:t>
      </w:r>
      <w:r>
        <w:t></w:t>
      </w:r>
      <w:r>
        <w:rPr>
          <w:rFonts w:hint="eastAsia"/>
        </w:rPr>
        <w:t>В</w:t>
      </w:r>
      <w:r>
        <w:t></w:t>
      </w:r>
      <w:r>
        <w:t></w:t>
      </w:r>
      <w:r>
        <w:rPr>
          <w:rFonts w:hint="eastAsia"/>
        </w:rPr>
        <w:t>Петровский</w:t>
      </w:r>
      <w:r>
        <w:t></w:t>
      </w:r>
      <w:r>
        <w:t></w:t>
      </w:r>
      <w:r>
        <w:rPr>
          <w:rFonts w:hint="eastAsia"/>
        </w:rPr>
        <w:t>С</w:t>
      </w:r>
      <w:r>
        <w:t></w:t>
      </w:r>
      <w:r>
        <w:rPr>
          <w:rFonts w:hint="eastAsia"/>
        </w:rPr>
        <w:t>Л</w:t>
      </w:r>
      <w:r>
        <w:t></w:t>
      </w:r>
      <w:r>
        <w:t></w:t>
      </w:r>
      <w:r>
        <w:rPr>
          <w:rFonts w:hint="eastAsia"/>
        </w:rPr>
        <w:t>Рубинштейн</w:t>
      </w:r>
      <w:r>
        <w:t></w:t>
      </w:r>
      <w:r>
        <w:t></w:t>
      </w:r>
      <w:r>
        <w:rPr>
          <w:rFonts w:hint="eastAsia"/>
        </w:rPr>
        <w:t>Е</w:t>
      </w:r>
      <w:r>
        <w:t></w:t>
      </w:r>
      <w:r>
        <w:rPr>
          <w:rFonts w:hint="eastAsia"/>
        </w:rPr>
        <w:t>А</w:t>
      </w:r>
      <w:r>
        <w:t></w:t>
      </w:r>
      <w:r>
        <w:t></w:t>
      </w:r>
      <w:r>
        <w:rPr>
          <w:rFonts w:hint="eastAsia"/>
        </w:rPr>
        <w:t>Сергиенко</w:t>
      </w:r>
      <w:r>
        <w:t></w:t>
      </w:r>
      <w:r>
        <w:t></w:t>
      </w:r>
      <w:r>
        <w:rPr>
          <w:rFonts w:hint="eastAsia"/>
        </w:rPr>
        <w:t>Г</w:t>
      </w:r>
      <w:r>
        <w:t></w:t>
      </w:r>
      <w:r>
        <w:t></w:t>
      </w:r>
      <w:r>
        <w:rPr>
          <w:rFonts w:hint="eastAsia"/>
        </w:rPr>
        <w:t>В</w:t>
      </w:r>
      <w:r>
        <w:t></w:t>
      </w:r>
      <w:r>
        <w:t></w:t>
      </w:r>
      <w:r>
        <w:rPr>
          <w:rFonts w:hint="eastAsia"/>
        </w:rPr>
        <w:t>Акопов</w:t>
      </w:r>
      <w:r>
        <w:t></w:t>
      </w:r>
      <w:r>
        <w:rPr>
          <w:rFonts w:hint="eastAsia"/>
        </w:rPr>
        <w:t>и</w:t>
      </w:r>
      <w:r>
        <w:t></w:t>
      </w:r>
      <w:r>
        <w:rPr>
          <w:rFonts w:hint="eastAsia"/>
        </w:rPr>
        <w:t>др</w:t>
      </w:r>
      <w:r>
        <w:t></w:t>
      </w:r>
      <w:r>
        <w:t></w:t>
      </w:r>
      <w:r>
        <w:t></w:t>
      </w:r>
    </w:p>
    <w:p w:rsidR="00A74CF0" w:rsidRDefault="00A74CF0" w:rsidP="00A74CF0">
      <w:r>
        <w:t></w:t>
      </w:r>
      <w:r>
        <w:tab/>
      </w:r>
      <w:r>
        <w:rPr>
          <w:rFonts w:hint="eastAsia"/>
        </w:rPr>
        <w:t>теории</w:t>
      </w:r>
      <w:r>
        <w:t></w:t>
      </w:r>
      <w:r>
        <w:rPr>
          <w:rFonts w:hint="eastAsia"/>
        </w:rPr>
        <w:t>и</w:t>
      </w:r>
      <w:r>
        <w:t></w:t>
      </w:r>
      <w:r>
        <w:rPr>
          <w:rFonts w:hint="eastAsia"/>
        </w:rPr>
        <w:t>концепции</w:t>
      </w:r>
      <w:r>
        <w:t></w:t>
      </w:r>
      <w:r>
        <w:rPr>
          <w:rFonts w:hint="eastAsia"/>
        </w:rPr>
        <w:t>профессионального</w:t>
      </w:r>
      <w:r>
        <w:t></w:t>
      </w:r>
      <w:r>
        <w:rPr>
          <w:rFonts w:hint="eastAsia"/>
        </w:rPr>
        <w:t>становления</w:t>
      </w:r>
      <w:r>
        <w:t></w:t>
      </w:r>
      <w:r>
        <w:rPr>
          <w:rFonts w:hint="eastAsia"/>
        </w:rPr>
        <w:t>личности</w:t>
      </w:r>
      <w:r>
        <w:t></w:t>
      </w:r>
      <w:r>
        <w:t></w:t>
      </w:r>
      <w:r>
        <w:rPr>
          <w:rFonts w:hint="eastAsia"/>
        </w:rPr>
        <w:t>ее</w:t>
      </w:r>
    </w:p>
    <w:p w:rsidR="00A74CF0" w:rsidRDefault="00A74CF0" w:rsidP="00A74CF0">
      <w:r>
        <w:rPr>
          <w:rFonts w:hint="eastAsia"/>
        </w:rPr>
        <w:t>военно</w:t>
      </w:r>
      <w:r>
        <w:t></w:t>
      </w:r>
      <w:r>
        <w:rPr>
          <w:rFonts w:hint="eastAsia"/>
        </w:rPr>
        <w:t>профессионального</w:t>
      </w:r>
      <w:r>
        <w:t></w:t>
      </w:r>
      <w:r>
        <w:rPr>
          <w:rFonts w:hint="eastAsia"/>
        </w:rPr>
        <w:t>самоопределения</w:t>
      </w:r>
      <w:r>
        <w:t></w:t>
      </w:r>
      <w:r>
        <w:t></w:t>
      </w:r>
      <w:r>
        <w:rPr>
          <w:rFonts w:hint="eastAsia"/>
        </w:rPr>
        <w:t>военно</w:t>
      </w:r>
      <w:r>
        <w:t></w:t>
      </w:r>
      <w:r>
        <w:rPr>
          <w:rFonts w:hint="eastAsia"/>
        </w:rPr>
        <w:t>профессиональной</w:t>
      </w:r>
    </w:p>
    <w:p w:rsidR="00A74CF0" w:rsidRDefault="00A74CF0" w:rsidP="00A74CF0">
      <w:r>
        <w:rPr>
          <w:rFonts w:hint="eastAsia"/>
        </w:rPr>
        <w:t>готовности</w:t>
      </w:r>
      <w:r>
        <w:t></w:t>
      </w:r>
      <w:r>
        <w:t></w:t>
      </w:r>
      <w:r>
        <w:rPr>
          <w:rFonts w:hint="eastAsia"/>
        </w:rPr>
        <w:t>Е</w:t>
      </w:r>
      <w:r>
        <w:t></w:t>
      </w:r>
      <w:r>
        <w:rPr>
          <w:rFonts w:hint="eastAsia"/>
        </w:rPr>
        <w:t>А</w:t>
      </w:r>
      <w:r>
        <w:t></w:t>
      </w:r>
      <w:r>
        <w:t></w:t>
      </w:r>
      <w:r>
        <w:rPr>
          <w:rFonts w:hint="eastAsia"/>
        </w:rPr>
        <w:t>Климов</w:t>
      </w:r>
      <w:r>
        <w:t></w:t>
      </w:r>
      <w:r>
        <w:t></w:t>
      </w:r>
      <w:r>
        <w:rPr>
          <w:rFonts w:hint="eastAsia"/>
        </w:rPr>
        <w:t>Т</w:t>
      </w:r>
      <w:r>
        <w:t></w:t>
      </w:r>
      <w:r>
        <w:rPr>
          <w:rFonts w:hint="eastAsia"/>
        </w:rPr>
        <w:t>В</w:t>
      </w:r>
      <w:r>
        <w:t></w:t>
      </w:r>
      <w:r>
        <w:t></w:t>
      </w:r>
      <w:r>
        <w:rPr>
          <w:rFonts w:hint="eastAsia"/>
        </w:rPr>
        <w:t>Кудрявцев</w:t>
      </w:r>
      <w:r>
        <w:t></w:t>
      </w:r>
      <w:r>
        <w:t></w:t>
      </w:r>
      <w:r>
        <w:rPr>
          <w:rFonts w:hint="eastAsia"/>
        </w:rPr>
        <w:t>А</w:t>
      </w:r>
      <w:r>
        <w:t></w:t>
      </w:r>
      <w:r>
        <w:rPr>
          <w:rFonts w:hint="eastAsia"/>
        </w:rPr>
        <w:t>К</w:t>
      </w:r>
      <w:r>
        <w:t></w:t>
      </w:r>
      <w:r>
        <w:t></w:t>
      </w:r>
      <w:r>
        <w:rPr>
          <w:rFonts w:hint="eastAsia"/>
        </w:rPr>
        <w:t>Маркова</w:t>
      </w:r>
      <w:r>
        <w:t></w:t>
      </w:r>
      <w:r>
        <w:t></w:t>
      </w:r>
      <w:r>
        <w:rPr>
          <w:rFonts w:hint="eastAsia"/>
        </w:rPr>
        <w:t>В</w:t>
      </w:r>
      <w:r>
        <w:t></w:t>
      </w:r>
      <w:r>
        <w:rPr>
          <w:rFonts w:hint="eastAsia"/>
        </w:rPr>
        <w:t>Д</w:t>
      </w:r>
      <w:r>
        <w:t></w:t>
      </w:r>
      <w:r>
        <w:t></w:t>
      </w:r>
      <w:r>
        <w:rPr>
          <w:rFonts w:hint="eastAsia"/>
        </w:rPr>
        <w:t>Шадриков</w:t>
      </w:r>
      <w:r>
        <w:t></w:t>
      </w:r>
    </w:p>
    <w:p w:rsidR="00A74CF0" w:rsidRDefault="00A74CF0" w:rsidP="00A74CF0">
      <w:r>
        <w:rPr>
          <w:rFonts w:hint="eastAsia"/>
        </w:rPr>
        <w:t>Н</w:t>
      </w:r>
      <w:r>
        <w:t></w:t>
      </w:r>
      <w:r>
        <w:rPr>
          <w:rFonts w:hint="eastAsia"/>
        </w:rPr>
        <w:t>В</w:t>
      </w:r>
      <w:r>
        <w:t></w:t>
      </w:r>
      <w:r>
        <w:t></w:t>
      </w:r>
      <w:r>
        <w:rPr>
          <w:rFonts w:hint="eastAsia"/>
        </w:rPr>
        <w:t>Кузьмина</w:t>
      </w:r>
      <w:r>
        <w:t></w:t>
      </w:r>
      <w:r>
        <w:t></w:t>
      </w:r>
      <w:r>
        <w:rPr>
          <w:rFonts w:hint="eastAsia"/>
        </w:rPr>
        <w:t>Л</w:t>
      </w:r>
      <w:r>
        <w:t></w:t>
      </w:r>
      <w:r>
        <w:rPr>
          <w:rFonts w:hint="eastAsia"/>
        </w:rPr>
        <w:t>М</w:t>
      </w:r>
      <w:r>
        <w:t></w:t>
      </w:r>
      <w:r>
        <w:t></w:t>
      </w:r>
      <w:r>
        <w:rPr>
          <w:rFonts w:hint="eastAsia"/>
        </w:rPr>
        <w:t>Митина</w:t>
      </w:r>
      <w:r>
        <w:t></w:t>
      </w:r>
      <w:r>
        <w:t></w:t>
      </w:r>
      <w:r>
        <w:rPr>
          <w:rFonts w:hint="eastAsia"/>
        </w:rPr>
        <w:t>Т</w:t>
      </w:r>
      <w:r>
        <w:t></w:t>
      </w:r>
      <w:r>
        <w:rPr>
          <w:rFonts w:hint="eastAsia"/>
        </w:rPr>
        <w:t>Л</w:t>
      </w:r>
      <w:r>
        <w:t></w:t>
      </w:r>
      <w:r>
        <w:t></w:t>
      </w:r>
      <w:r>
        <w:rPr>
          <w:rFonts w:hint="eastAsia"/>
        </w:rPr>
        <w:t>Ядрышникова</w:t>
      </w:r>
      <w:r>
        <w:t></w:t>
      </w:r>
      <w:r>
        <w:rPr>
          <w:rFonts w:hint="eastAsia"/>
        </w:rPr>
        <w:t>Ю</w:t>
      </w:r>
      <w:r>
        <w:t></w:t>
      </w:r>
      <w:r>
        <w:rPr>
          <w:rFonts w:hint="eastAsia"/>
        </w:rPr>
        <w:t>К</w:t>
      </w:r>
      <w:r>
        <w:t></w:t>
      </w:r>
      <w:r>
        <w:t></w:t>
      </w:r>
      <w:r>
        <w:rPr>
          <w:rFonts w:hint="eastAsia"/>
        </w:rPr>
        <w:t>Бабанский</w:t>
      </w:r>
      <w:r>
        <w:t></w:t>
      </w:r>
      <w:r>
        <w:t></w:t>
      </w:r>
      <w:r>
        <w:rPr>
          <w:rFonts w:hint="eastAsia"/>
        </w:rPr>
        <w:t>А</w:t>
      </w:r>
      <w:r>
        <w:t></w:t>
      </w:r>
      <w:r>
        <w:rPr>
          <w:rFonts w:hint="eastAsia"/>
        </w:rPr>
        <w:t>А</w:t>
      </w:r>
      <w:r>
        <w:t></w:t>
      </w:r>
    </w:p>
    <w:p w:rsidR="00A74CF0" w:rsidRDefault="00A74CF0" w:rsidP="00A74CF0">
      <w:r>
        <w:t></w:t>
      </w:r>
      <w:r>
        <w:t></w:t>
      </w:r>
      <w:r>
        <w:t></w:t>
      </w:r>
    </w:p>
    <w:p w:rsidR="00A74CF0" w:rsidRDefault="00A74CF0" w:rsidP="00A74CF0">
      <w:r>
        <w:rPr>
          <w:rFonts w:hint="eastAsia"/>
        </w:rPr>
        <w:t>Бодалев</w:t>
      </w:r>
      <w:r>
        <w:t></w:t>
      </w:r>
      <w:r>
        <w:t></w:t>
      </w:r>
      <w:r>
        <w:rPr>
          <w:rFonts w:hint="eastAsia"/>
        </w:rPr>
        <w:t>В</w:t>
      </w:r>
      <w:r>
        <w:t></w:t>
      </w:r>
      <w:r>
        <w:rPr>
          <w:rFonts w:hint="eastAsia"/>
        </w:rPr>
        <w:t>П</w:t>
      </w:r>
      <w:r>
        <w:t></w:t>
      </w:r>
      <w:r>
        <w:t></w:t>
      </w:r>
      <w:r>
        <w:rPr>
          <w:rFonts w:hint="eastAsia"/>
        </w:rPr>
        <w:t>Беспалько</w:t>
      </w:r>
      <w:r>
        <w:t></w:t>
      </w:r>
      <w:r>
        <w:t></w:t>
      </w:r>
      <w:r>
        <w:rPr>
          <w:rFonts w:hint="eastAsia"/>
        </w:rPr>
        <w:t>Е</w:t>
      </w:r>
      <w:r>
        <w:t></w:t>
      </w:r>
      <w:r>
        <w:rPr>
          <w:rFonts w:hint="eastAsia"/>
        </w:rPr>
        <w:t>И</w:t>
      </w:r>
      <w:r>
        <w:t></w:t>
      </w:r>
      <w:r>
        <w:t></w:t>
      </w:r>
      <w:r>
        <w:rPr>
          <w:rFonts w:hint="eastAsia"/>
        </w:rPr>
        <w:t>Головаха</w:t>
      </w:r>
      <w:r>
        <w:t></w:t>
      </w:r>
      <w:r>
        <w:t></w:t>
      </w:r>
      <w:r>
        <w:rPr>
          <w:rFonts w:hint="eastAsia"/>
        </w:rPr>
        <w:t>А</w:t>
      </w:r>
      <w:r>
        <w:t></w:t>
      </w:r>
      <w:r>
        <w:rPr>
          <w:rFonts w:hint="eastAsia"/>
        </w:rPr>
        <w:t>А</w:t>
      </w:r>
      <w:r>
        <w:t></w:t>
      </w:r>
      <w:r>
        <w:t></w:t>
      </w:r>
      <w:r>
        <w:rPr>
          <w:rFonts w:hint="eastAsia"/>
        </w:rPr>
        <w:t>Деркач</w:t>
      </w:r>
      <w:r>
        <w:t></w:t>
      </w:r>
      <w:r>
        <w:t></w:t>
      </w:r>
      <w:r>
        <w:rPr>
          <w:rFonts w:hint="eastAsia"/>
        </w:rPr>
        <w:t>С</w:t>
      </w:r>
      <w:r>
        <w:t></w:t>
      </w:r>
      <w:r>
        <w:rPr>
          <w:rFonts w:hint="eastAsia"/>
        </w:rPr>
        <w:t>И</w:t>
      </w:r>
      <w:r>
        <w:t></w:t>
      </w:r>
      <w:r>
        <w:t></w:t>
      </w:r>
      <w:r>
        <w:rPr>
          <w:rFonts w:hint="eastAsia"/>
        </w:rPr>
        <w:t>Зиновьев</w:t>
      </w:r>
      <w:r>
        <w:t></w:t>
      </w:r>
      <w:r>
        <w:t></w:t>
      </w:r>
      <w:r>
        <w:rPr>
          <w:rFonts w:hint="eastAsia"/>
        </w:rPr>
        <w:t>Ю</w:t>
      </w:r>
      <w:r>
        <w:t></w:t>
      </w:r>
      <w:r>
        <w:rPr>
          <w:rFonts w:hint="eastAsia"/>
        </w:rPr>
        <w:t>П</w:t>
      </w:r>
      <w:r>
        <w:t></w:t>
      </w:r>
      <w:r>
        <w:t></w:t>
      </w:r>
      <w:r>
        <w:rPr>
          <w:rFonts w:hint="eastAsia"/>
        </w:rPr>
        <w:t>Поваренков</w:t>
      </w:r>
      <w:r>
        <w:t></w:t>
      </w:r>
      <w:r>
        <w:t></w:t>
      </w:r>
      <w:r>
        <w:rPr>
          <w:rFonts w:hint="eastAsia"/>
        </w:rPr>
        <w:t>В</w:t>
      </w:r>
      <w:r>
        <w:t></w:t>
      </w:r>
      <w:r>
        <w:rPr>
          <w:rFonts w:hint="eastAsia"/>
        </w:rPr>
        <w:t>А</w:t>
      </w:r>
      <w:r>
        <w:t></w:t>
      </w:r>
      <w:r>
        <w:t></w:t>
      </w:r>
      <w:r>
        <w:rPr>
          <w:rFonts w:hint="eastAsia"/>
        </w:rPr>
        <w:t>Крутецкий</w:t>
      </w:r>
      <w:r>
        <w:t></w:t>
      </w:r>
      <w:r>
        <w:t></w:t>
      </w:r>
      <w:r>
        <w:rPr>
          <w:rFonts w:hint="eastAsia"/>
        </w:rPr>
        <w:t>Н</w:t>
      </w:r>
      <w:r>
        <w:t></w:t>
      </w:r>
      <w:r>
        <w:rPr>
          <w:rFonts w:hint="eastAsia"/>
        </w:rPr>
        <w:t>В</w:t>
      </w:r>
      <w:r>
        <w:t></w:t>
      </w:r>
      <w:r>
        <w:t></w:t>
      </w:r>
      <w:r>
        <w:rPr>
          <w:rFonts w:hint="eastAsia"/>
        </w:rPr>
        <w:t>Кузьмина</w:t>
      </w:r>
      <w:r>
        <w:t></w:t>
      </w:r>
      <w:r>
        <w:t></w:t>
      </w:r>
      <w:r>
        <w:rPr>
          <w:rFonts w:hint="eastAsia"/>
        </w:rPr>
        <w:t>Ю</w:t>
      </w:r>
      <w:r>
        <w:t></w:t>
      </w:r>
      <w:r>
        <w:rPr>
          <w:rFonts w:hint="eastAsia"/>
        </w:rPr>
        <w:t>Н</w:t>
      </w:r>
      <w:r>
        <w:t></w:t>
      </w:r>
      <w:r>
        <w:t></w:t>
      </w:r>
      <w:r>
        <w:rPr>
          <w:rFonts w:hint="eastAsia"/>
        </w:rPr>
        <w:t>Кулюткин</w:t>
      </w:r>
      <w:r>
        <w:t></w:t>
      </w:r>
      <w:r>
        <w:t></w:t>
      </w:r>
      <w:r>
        <w:rPr>
          <w:rFonts w:hint="eastAsia"/>
        </w:rPr>
        <w:t>А</w:t>
      </w:r>
      <w:r>
        <w:t></w:t>
      </w:r>
      <w:r>
        <w:rPr>
          <w:rFonts w:hint="eastAsia"/>
        </w:rPr>
        <w:t>Н</w:t>
      </w:r>
      <w:r>
        <w:t></w:t>
      </w:r>
      <w:r>
        <w:t></w:t>
      </w:r>
      <w:r>
        <w:rPr>
          <w:rFonts w:hint="eastAsia"/>
        </w:rPr>
        <w:t>Леонтьев</w:t>
      </w:r>
      <w:r>
        <w:t></w:t>
      </w:r>
      <w:r>
        <w:t></w:t>
      </w:r>
      <w:r>
        <w:rPr>
          <w:rFonts w:hint="eastAsia"/>
        </w:rPr>
        <w:t>С</w:t>
      </w:r>
      <w:r>
        <w:t></w:t>
      </w:r>
      <w:r>
        <w:rPr>
          <w:rFonts w:hint="eastAsia"/>
        </w:rPr>
        <w:t>Л</w:t>
      </w:r>
      <w:r>
        <w:t></w:t>
      </w:r>
      <w:r>
        <w:t></w:t>
      </w:r>
      <w:r>
        <w:rPr>
          <w:rFonts w:hint="eastAsia"/>
        </w:rPr>
        <w:t>Рубинштейн</w:t>
      </w:r>
      <w:r>
        <w:t></w:t>
      </w:r>
      <w:r>
        <w:t></w:t>
      </w:r>
      <w:r>
        <w:rPr>
          <w:rFonts w:hint="eastAsia"/>
        </w:rPr>
        <w:t>АЛ</w:t>
      </w:r>
      <w:r>
        <w:t></w:t>
      </w:r>
      <w:r>
        <w:t></w:t>
      </w:r>
      <w:r>
        <w:rPr>
          <w:rFonts w:hint="eastAsia"/>
        </w:rPr>
        <w:t>Ростунов</w:t>
      </w:r>
      <w:r>
        <w:t></w:t>
      </w:r>
      <w:r>
        <w:t></w:t>
      </w:r>
      <w:r>
        <w:rPr>
          <w:rFonts w:hint="eastAsia"/>
        </w:rPr>
        <w:t>Е</w:t>
      </w:r>
      <w:r>
        <w:t></w:t>
      </w:r>
      <w:r>
        <w:rPr>
          <w:rFonts w:hint="eastAsia"/>
        </w:rPr>
        <w:t>И</w:t>
      </w:r>
      <w:r>
        <w:t></w:t>
      </w:r>
      <w:r>
        <w:t></w:t>
      </w:r>
      <w:r>
        <w:rPr>
          <w:rFonts w:hint="eastAsia"/>
        </w:rPr>
        <w:t>Степанова</w:t>
      </w:r>
      <w:r>
        <w:t></w:t>
      </w:r>
      <w:r>
        <w:t></w:t>
      </w:r>
      <w:r>
        <w:rPr>
          <w:rFonts w:hint="eastAsia"/>
        </w:rPr>
        <w:t>П</w:t>
      </w:r>
      <w:r>
        <w:t></w:t>
      </w:r>
      <w:r>
        <w:rPr>
          <w:rFonts w:hint="eastAsia"/>
        </w:rPr>
        <w:t>А</w:t>
      </w:r>
      <w:r>
        <w:t></w:t>
      </w:r>
      <w:r>
        <w:t></w:t>
      </w:r>
      <w:r>
        <w:rPr>
          <w:rFonts w:hint="eastAsia"/>
        </w:rPr>
        <w:t>Шавир</w:t>
      </w:r>
      <w:r>
        <w:t></w:t>
      </w:r>
    </w:p>
    <w:p w:rsidR="00A74CF0" w:rsidRDefault="00A74CF0" w:rsidP="00A74CF0">
      <w:r>
        <w:rPr>
          <w:rFonts w:hint="eastAsia"/>
        </w:rPr>
        <w:t>В</w:t>
      </w:r>
      <w:r>
        <w:t></w:t>
      </w:r>
      <w:r>
        <w:rPr>
          <w:rFonts w:hint="eastAsia"/>
        </w:rPr>
        <w:t>А</w:t>
      </w:r>
      <w:r>
        <w:t></w:t>
      </w:r>
      <w:r>
        <w:t></w:t>
      </w:r>
      <w:r>
        <w:rPr>
          <w:rFonts w:hint="eastAsia"/>
        </w:rPr>
        <w:t>Ядов</w:t>
      </w:r>
      <w:r>
        <w:t></w:t>
      </w:r>
      <w:r>
        <w:t></w:t>
      </w:r>
    </w:p>
    <w:p w:rsidR="00A74CF0" w:rsidRDefault="00A74CF0" w:rsidP="00A74CF0">
      <w:r>
        <w:rPr>
          <w:rFonts w:hint="eastAsia"/>
        </w:rPr>
        <w:t>Методы</w:t>
      </w:r>
      <w:r>
        <w:t></w:t>
      </w:r>
      <w:r>
        <w:rPr>
          <w:rFonts w:hint="eastAsia"/>
        </w:rPr>
        <w:t>и</w:t>
      </w:r>
      <w:r>
        <w:t></w:t>
      </w:r>
      <w:r>
        <w:rPr>
          <w:rFonts w:hint="eastAsia"/>
        </w:rPr>
        <w:t>организация</w:t>
      </w:r>
      <w:r>
        <w:t></w:t>
      </w:r>
      <w:r>
        <w:rPr>
          <w:rFonts w:hint="eastAsia"/>
        </w:rPr>
        <w:t>исследования</w:t>
      </w:r>
      <w:r>
        <w:t></w:t>
      </w:r>
    </w:p>
    <w:p w:rsidR="00A74CF0" w:rsidRDefault="00A74CF0" w:rsidP="00A74CF0">
      <w:r>
        <w:rPr>
          <w:rFonts w:hint="eastAsia"/>
        </w:rPr>
        <w:t>При</w:t>
      </w:r>
      <w:r>
        <w:t></w:t>
      </w:r>
      <w:r>
        <w:rPr>
          <w:rFonts w:hint="eastAsia"/>
        </w:rPr>
        <w:t>проведении</w:t>
      </w:r>
      <w:r>
        <w:t></w:t>
      </w:r>
      <w:r>
        <w:rPr>
          <w:rFonts w:hint="eastAsia"/>
        </w:rPr>
        <w:t>исследования</w:t>
      </w:r>
      <w:r>
        <w:t></w:t>
      </w:r>
      <w:r>
        <w:rPr>
          <w:rFonts w:hint="eastAsia"/>
        </w:rPr>
        <w:t>использовался</w:t>
      </w:r>
      <w:r>
        <w:t></w:t>
      </w:r>
      <w:r>
        <w:rPr>
          <w:rFonts w:hint="eastAsia"/>
        </w:rPr>
        <w:t>широкий</w:t>
      </w:r>
      <w:r>
        <w:t></w:t>
      </w:r>
      <w:r>
        <w:rPr>
          <w:rFonts w:hint="eastAsia"/>
        </w:rPr>
        <w:t>спектр</w:t>
      </w:r>
      <w:r>
        <w:t></w:t>
      </w:r>
      <w:r>
        <w:rPr>
          <w:rFonts w:hint="eastAsia"/>
        </w:rPr>
        <w:t>методов</w:t>
      </w:r>
      <w:r>
        <w:t></w:t>
      </w:r>
    </w:p>
    <w:p w:rsidR="00A74CF0" w:rsidRDefault="00A74CF0" w:rsidP="00A74CF0">
      <w:r>
        <w:t></w:t>
      </w:r>
      <w:r>
        <w:tab/>
      </w:r>
      <w:r>
        <w:rPr>
          <w:rFonts w:hint="eastAsia"/>
        </w:rPr>
        <w:t>эмпирические</w:t>
      </w:r>
      <w:r>
        <w:t></w:t>
      </w:r>
      <w:r>
        <w:rPr>
          <w:rFonts w:hint="eastAsia"/>
        </w:rPr>
        <w:t>методы</w:t>
      </w:r>
      <w:r>
        <w:t></w:t>
      </w:r>
      <w:r>
        <w:t></w:t>
      </w:r>
      <w:r>
        <w:rPr>
          <w:rFonts w:hint="eastAsia"/>
        </w:rPr>
        <w:t>тестирование</w:t>
      </w:r>
      <w:r>
        <w:t></w:t>
      </w:r>
      <w:r>
        <w:t></w:t>
      </w:r>
      <w:r>
        <w:rPr>
          <w:rFonts w:hint="eastAsia"/>
        </w:rPr>
        <w:t>анкетирование</w:t>
      </w:r>
      <w:r>
        <w:t></w:t>
      </w:r>
      <w:r>
        <w:t></w:t>
      </w:r>
      <w:r>
        <w:rPr>
          <w:rFonts w:hint="eastAsia"/>
        </w:rPr>
        <w:t>рейтинг</w:t>
      </w:r>
      <w:r>
        <w:t></w:t>
      </w:r>
      <w:r>
        <w:rPr>
          <w:rFonts w:hint="eastAsia"/>
        </w:rPr>
        <w:t>метод</w:t>
      </w:r>
      <w:r>
        <w:t></w:t>
      </w:r>
      <w:r>
        <w:rPr>
          <w:rFonts w:hint="eastAsia"/>
        </w:rPr>
        <w:t>компетентных</w:t>
      </w:r>
      <w:r>
        <w:t></w:t>
      </w:r>
      <w:r>
        <w:rPr>
          <w:rFonts w:hint="eastAsia"/>
        </w:rPr>
        <w:t>судей</w:t>
      </w:r>
      <w:r>
        <w:t></w:t>
      </w:r>
      <w:r>
        <w:t></w:t>
      </w:r>
      <w:r>
        <w:rPr>
          <w:rFonts w:hint="eastAsia"/>
        </w:rPr>
        <w:t>контент</w:t>
      </w:r>
      <w:r>
        <w:t></w:t>
      </w:r>
      <w:r>
        <w:rPr>
          <w:rFonts w:hint="eastAsia"/>
        </w:rPr>
        <w:t>анализ</w:t>
      </w:r>
      <w:r>
        <w:t></w:t>
      </w:r>
      <w:r>
        <w:t></w:t>
      </w:r>
      <w:r>
        <w:rPr>
          <w:rFonts w:hint="eastAsia"/>
        </w:rPr>
        <w:t>анализ</w:t>
      </w:r>
      <w:r>
        <w:t></w:t>
      </w:r>
      <w:r>
        <w:rPr>
          <w:rFonts w:hint="eastAsia"/>
        </w:rPr>
        <w:t>документации</w:t>
      </w:r>
      <w:r>
        <w:t></w:t>
      </w:r>
      <w:r>
        <w:t></w:t>
      </w:r>
      <w:r>
        <w:rPr>
          <w:rFonts w:hint="eastAsia"/>
        </w:rPr>
        <w:t>отражающей</w:t>
      </w:r>
      <w:r>
        <w:t></w:t>
      </w:r>
      <w:r>
        <w:rPr>
          <w:rFonts w:hint="eastAsia"/>
        </w:rPr>
        <w:t>учебную</w:t>
      </w:r>
      <w:r>
        <w:t></w:t>
      </w:r>
      <w:r>
        <w:t></w:t>
      </w:r>
      <w:r>
        <w:rPr>
          <w:rFonts w:hint="eastAsia"/>
        </w:rPr>
        <w:t>служебную</w:t>
      </w:r>
      <w:r>
        <w:t></w:t>
      </w:r>
      <w:r>
        <w:rPr>
          <w:rFonts w:hint="eastAsia"/>
        </w:rPr>
        <w:t>и</w:t>
      </w:r>
      <w:r>
        <w:t></w:t>
      </w:r>
      <w:r>
        <w:rPr>
          <w:rFonts w:hint="eastAsia"/>
        </w:rPr>
        <w:t>военно</w:t>
      </w:r>
      <w:r>
        <w:t></w:t>
      </w:r>
      <w:r>
        <w:rPr>
          <w:rFonts w:hint="eastAsia"/>
        </w:rPr>
        <w:t>профессиональную</w:t>
      </w:r>
      <w:r>
        <w:t></w:t>
      </w:r>
      <w:r>
        <w:rPr>
          <w:rFonts w:hint="eastAsia"/>
        </w:rPr>
        <w:t>деятельность</w:t>
      </w:r>
      <w:r>
        <w:t></w:t>
      </w:r>
      <w:r>
        <w:rPr>
          <w:rFonts w:hint="eastAsia"/>
        </w:rPr>
        <w:t>курсантов</w:t>
      </w:r>
      <w:r>
        <w:t></w:t>
      </w:r>
      <w:r>
        <w:t></w:t>
      </w:r>
      <w:r>
        <w:rPr>
          <w:rFonts w:hint="eastAsia"/>
        </w:rPr>
        <w:t>В</w:t>
      </w:r>
      <w:r>
        <w:t></w:t>
      </w:r>
      <w:r>
        <w:rPr>
          <w:rFonts w:hint="eastAsia"/>
        </w:rPr>
        <w:t>состав</w:t>
      </w:r>
      <w:r>
        <w:t></w:t>
      </w:r>
      <w:r>
        <w:rPr>
          <w:rFonts w:hint="eastAsia"/>
        </w:rPr>
        <w:t>психодиагностического</w:t>
      </w:r>
      <w:r>
        <w:t></w:t>
      </w:r>
      <w:r>
        <w:rPr>
          <w:rFonts w:hint="eastAsia"/>
        </w:rPr>
        <w:t>инструментария</w:t>
      </w:r>
      <w:r>
        <w:t></w:t>
      </w:r>
      <w:r>
        <w:rPr>
          <w:rFonts w:hint="eastAsia"/>
        </w:rPr>
        <w:t>входили</w:t>
      </w:r>
      <w:r>
        <w:t></w:t>
      </w:r>
      <w:r>
        <w:rPr>
          <w:rFonts w:hint="eastAsia"/>
        </w:rPr>
        <w:t>следующие</w:t>
      </w:r>
      <w:r>
        <w:t></w:t>
      </w:r>
      <w:r>
        <w:rPr>
          <w:rFonts w:hint="eastAsia"/>
        </w:rPr>
        <w:t>методики</w:t>
      </w:r>
      <w:r>
        <w:t></w:t>
      </w:r>
      <w:r>
        <w:t></w:t>
      </w:r>
      <w:r>
        <w:t></w:t>
      </w:r>
      <w:r>
        <w:rPr>
          <w:rFonts w:hint="eastAsia"/>
        </w:rPr>
        <w:t>Диагностика</w:t>
      </w:r>
      <w:r>
        <w:t></w:t>
      </w:r>
      <w:r>
        <w:rPr>
          <w:rFonts w:hint="eastAsia"/>
        </w:rPr>
        <w:t>мотивационной</w:t>
      </w:r>
      <w:r>
        <w:t></w:t>
      </w:r>
      <w:r>
        <w:rPr>
          <w:rFonts w:hint="eastAsia"/>
        </w:rPr>
        <w:t>структуры</w:t>
      </w:r>
      <w:r>
        <w:t></w:t>
      </w:r>
      <w:r>
        <w:rPr>
          <w:rFonts w:hint="eastAsia"/>
        </w:rPr>
        <w:t>личности</w:t>
      </w:r>
      <w:r>
        <w:t></w:t>
      </w:r>
      <w:r>
        <w:t></w:t>
      </w:r>
      <w:r>
        <w:t></w:t>
      </w:r>
      <w:r>
        <w:rPr>
          <w:rFonts w:hint="eastAsia"/>
        </w:rPr>
        <w:t>В</w:t>
      </w:r>
      <w:r>
        <w:t></w:t>
      </w:r>
      <w:r>
        <w:rPr>
          <w:rFonts w:hint="eastAsia"/>
        </w:rPr>
        <w:t>Э</w:t>
      </w:r>
      <w:r>
        <w:t></w:t>
      </w:r>
      <w:r>
        <w:t></w:t>
      </w:r>
      <w:r>
        <w:rPr>
          <w:rFonts w:hint="eastAsia"/>
        </w:rPr>
        <w:t>Мильман</w:t>
      </w:r>
      <w:r>
        <w:t></w:t>
      </w:r>
      <w:r>
        <w:t></w:t>
      </w:r>
      <w:r>
        <w:t></w:t>
      </w:r>
      <w:r>
        <w:rPr>
          <w:rFonts w:hint="eastAsia"/>
        </w:rPr>
        <w:t>методика</w:t>
      </w:r>
      <w:r>
        <w:t></w:t>
      </w:r>
      <w:r>
        <w:rPr>
          <w:rFonts w:hint="eastAsia"/>
        </w:rPr>
        <w:t>диагностики</w:t>
      </w:r>
      <w:r>
        <w:t></w:t>
      </w:r>
      <w:r>
        <w:rPr>
          <w:rFonts w:hint="eastAsia"/>
        </w:rPr>
        <w:t>мотивации</w:t>
      </w:r>
      <w:r>
        <w:t></w:t>
      </w:r>
      <w:r>
        <w:rPr>
          <w:rFonts w:hint="eastAsia"/>
        </w:rPr>
        <w:t>учения</w:t>
      </w:r>
      <w:r>
        <w:t></w:t>
      </w:r>
      <w:r>
        <w:rPr>
          <w:rFonts w:hint="eastAsia"/>
        </w:rPr>
        <w:t>и</w:t>
      </w:r>
      <w:r>
        <w:t></w:t>
      </w:r>
      <w:r>
        <w:rPr>
          <w:rFonts w:hint="eastAsia"/>
        </w:rPr>
        <w:t>эмоционального</w:t>
      </w:r>
      <w:r>
        <w:t></w:t>
      </w:r>
      <w:r>
        <w:rPr>
          <w:rFonts w:hint="eastAsia"/>
        </w:rPr>
        <w:t>отношения</w:t>
      </w:r>
      <w:r>
        <w:t></w:t>
      </w:r>
      <w:r>
        <w:rPr>
          <w:rFonts w:hint="eastAsia"/>
        </w:rPr>
        <w:t>к</w:t>
      </w:r>
      <w:r>
        <w:t></w:t>
      </w:r>
      <w:r>
        <w:rPr>
          <w:rFonts w:hint="eastAsia"/>
        </w:rPr>
        <w:t>учению</w:t>
      </w:r>
      <w:r>
        <w:t></w:t>
      </w:r>
      <w:r>
        <w:t></w:t>
      </w:r>
      <w:r>
        <w:rPr>
          <w:rFonts w:hint="eastAsia"/>
        </w:rPr>
        <w:t>метод</w:t>
      </w:r>
      <w:r>
        <w:t></w:t>
      </w:r>
      <w:r>
        <w:rPr>
          <w:rFonts w:hint="eastAsia"/>
        </w:rPr>
        <w:t>Ч</w:t>
      </w:r>
      <w:r>
        <w:t></w:t>
      </w:r>
      <w:r>
        <w:rPr>
          <w:rFonts w:hint="eastAsia"/>
        </w:rPr>
        <w:t>Д</w:t>
      </w:r>
      <w:r>
        <w:t></w:t>
      </w:r>
      <w:r>
        <w:t></w:t>
      </w:r>
      <w:r>
        <w:rPr>
          <w:rFonts w:hint="eastAsia"/>
        </w:rPr>
        <w:t>Спилбергера</w:t>
      </w:r>
      <w:r>
        <w:t></w:t>
      </w:r>
      <w:r>
        <w:t></w:t>
      </w:r>
      <w:r>
        <w:t></w:t>
      </w:r>
      <w:r>
        <w:t></w:t>
      </w:r>
      <w:r>
        <w:rPr>
          <w:rFonts w:hint="eastAsia"/>
        </w:rPr>
        <w:t>Мотивация</w:t>
      </w:r>
      <w:r>
        <w:t></w:t>
      </w:r>
      <w:r>
        <w:rPr>
          <w:rFonts w:hint="eastAsia"/>
        </w:rPr>
        <w:t>учебной</w:t>
      </w:r>
      <w:r>
        <w:t></w:t>
      </w:r>
      <w:r>
        <w:rPr>
          <w:rFonts w:hint="eastAsia"/>
        </w:rPr>
        <w:t>деятельности</w:t>
      </w:r>
      <w:r>
        <w:t></w:t>
      </w:r>
      <w:r>
        <w:t></w:t>
      </w:r>
      <w:r>
        <w:t></w:t>
      </w:r>
      <w:r>
        <w:rPr>
          <w:rFonts w:hint="eastAsia"/>
        </w:rPr>
        <w:t>А</w:t>
      </w:r>
      <w:r>
        <w:t></w:t>
      </w:r>
      <w:r>
        <w:rPr>
          <w:rFonts w:hint="eastAsia"/>
        </w:rPr>
        <w:t>А</w:t>
      </w:r>
      <w:r>
        <w:t></w:t>
      </w:r>
      <w:r>
        <w:t></w:t>
      </w:r>
      <w:r>
        <w:rPr>
          <w:rFonts w:hint="eastAsia"/>
        </w:rPr>
        <w:t>Реан</w:t>
      </w:r>
      <w:r>
        <w:t></w:t>
      </w:r>
      <w:r>
        <w:t></w:t>
      </w:r>
      <w:r>
        <w:rPr>
          <w:rFonts w:hint="eastAsia"/>
        </w:rPr>
        <w:t>В</w:t>
      </w:r>
      <w:r>
        <w:t></w:t>
      </w:r>
      <w:r>
        <w:rPr>
          <w:rFonts w:hint="eastAsia"/>
        </w:rPr>
        <w:t>А</w:t>
      </w:r>
      <w:r>
        <w:t></w:t>
      </w:r>
      <w:r>
        <w:t></w:t>
      </w:r>
      <w:r>
        <w:rPr>
          <w:rFonts w:hint="eastAsia"/>
        </w:rPr>
        <w:t>Якунин</w:t>
      </w:r>
      <w:r>
        <w:t></w:t>
      </w:r>
      <w:r>
        <w:t></w:t>
      </w:r>
      <w:r>
        <w:rPr>
          <w:rFonts w:hint="eastAsia"/>
        </w:rPr>
        <w:t>модификация</w:t>
      </w:r>
      <w:r>
        <w:t></w:t>
      </w:r>
      <w:r>
        <w:rPr>
          <w:rFonts w:hint="eastAsia"/>
        </w:rPr>
        <w:t>Н</w:t>
      </w:r>
      <w:r>
        <w:t></w:t>
      </w:r>
      <w:r>
        <w:rPr>
          <w:rFonts w:hint="eastAsia"/>
        </w:rPr>
        <w:t>Ц</w:t>
      </w:r>
      <w:r>
        <w:t></w:t>
      </w:r>
      <w:r>
        <w:t></w:t>
      </w:r>
      <w:r>
        <w:rPr>
          <w:rFonts w:hint="eastAsia"/>
        </w:rPr>
        <w:t>Бадмаевой</w:t>
      </w:r>
      <w:r>
        <w:t></w:t>
      </w:r>
      <w:r>
        <w:t></w:t>
      </w:r>
      <w:r>
        <w:t></w:t>
      </w:r>
      <w:r>
        <w:t></w:t>
      </w:r>
      <w:r>
        <w:rPr>
          <w:rFonts w:hint="eastAsia"/>
        </w:rPr>
        <w:t>Оценка</w:t>
      </w:r>
      <w:r>
        <w:t></w:t>
      </w:r>
      <w:r>
        <w:rPr>
          <w:rFonts w:hint="eastAsia"/>
        </w:rPr>
        <w:t>военно</w:t>
      </w:r>
      <w:r>
        <w:t></w:t>
      </w:r>
      <w:r>
        <w:rPr>
          <w:rFonts w:hint="eastAsia"/>
        </w:rPr>
        <w:t>профессиональной</w:t>
      </w:r>
      <w:r>
        <w:t></w:t>
      </w:r>
      <w:r>
        <w:rPr>
          <w:rFonts w:hint="eastAsia"/>
        </w:rPr>
        <w:t>направленности</w:t>
      </w:r>
      <w:r>
        <w:t></w:t>
      </w:r>
      <w:r>
        <w:t></w:t>
      </w:r>
      <w:r>
        <w:t></w:t>
      </w:r>
      <w:r>
        <w:rPr>
          <w:rFonts w:hint="eastAsia"/>
        </w:rPr>
        <w:t>А</w:t>
      </w:r>
      <w:r>
        <w:t></w:t>
      </w:r>
      <w:r>
        <w:rPr>
          <w:rFonts w:hint="eastAsia"/>
        </w:rPr>
        <w:t>Ф</w:t>
      </w:r>
      <w:r>
        <w:t></w:t>
      </w:r>
      <w:r>
        <w:t></w:t>
      </w:r>
      <w:r>
        <w:rPr>
          <w:rFonts w:hint="eastAsia"/>
        </w:rPr>
        <w:t>Боровиков</w:t>
      </w:r>
      <w:r>
        <w:t></w:t>
      </w:r>
      <w:r>
        <w:t></w:t>
      </w:r>
      <w:r>
        <w:rPr>
          <w:rFonts w:hint="eastAsia"/>
        </w:rPr>
        <w:t>Б</w:t>
      </w:r>
      <w:r>
        <w:t></w:t>
      </w:r>
      <w:r>
        <w:rPr>
          <w:rFonts w:hint="eastAsia"/>
        </w:rPr>
        <w:t>В</w:t>
      </w:r>
      <w:r>
        <w:t></w:t>
      </w:r>
      <w:r>
        <w:t></w:t>
      </w:r>
      <w:r>
        <w:rPr>
          <w:rFonts w:hint="eastAsia"/>
        </w:rPr>
        <w:t>Овчинников</w:t>
      </w:r>
      <w:r>
        <w:t></w:t>
      </w:r>
      <w:r>
        <w:t></w:t>
      </w:r>
      <w:r>
        <w:t></w:t>
      </w:r>
      <w:r>
        <w:rPr>
          <w:rFonts w:hint="eastAsia"/>
        </w:rPr>
        <w:t>многофакторный</w:t>
      </w:r>
      <w:r>
        <w:t></w:t>
      </w:r>
      <w:r>
        <w:rPr>
          <w:rFonts w:hint="eastAsia"/>
        </w:rPr>
        <w:t>личностный</w:t>
      </w:r>
      <w:r>
        <w:t></w:t>
      </w:r>
      <w:r>
        <w:rPr>
          <w:rFonts w:hint="eastAsia"/>
        </w:rPr>
        <w:t>опросник</w:t>
      </w:r>
      <w:r>
        <w:t></w:t>
      </w:r>
      <w:r>
        <w:rPr>
          <w:rFonts w:hint="eastAsia"/>
        </w:rPr>
        <w:t>Р</w:t>
      </w:r>
      <w:r>
        <w:t></w:t>
      </w:r>
      <w:r>
        <w:t></w:t>
      </w:r>
      <w:r>
        <w:rPr>
          <w:rFonts w:hint="eastAsia"/>
        </w:rPr>
        <w:t>Кеттела</w:t>
      </w:r>
      <w:r>
        <w:t></w:t>
      </w:r>
      <w:r>
        <w:t></w:t>
      </w:r>
      <w:r>
        <w:t></w:t>
      </w:r>
      <w:r>
        <w:t></w:t>
      </w:r>
      <w:r>
        <w:t></w:t>
      </w:r>
      <w:r>
        <w:t></w:t>
      </w:r>
      <w:r>
        <w:t></w:t>
      </w:r>
      <w:r>
        <w:t></w:t>
      </w:r>
      <w:r>
        <w:t></w:t>
      </w:r>
      <w:r>
        <w:t></w:t>
      </w:r>
      <w:r>
        <w:t></w:t>
      </w:r>
      <w:r>
        <w:rPr>
          <w:rFonts w:hint="eastAsia"/>
        </w:rPr>
        <w:t>форма</w:t>
      </w:r>
      <w:r>
        <w:t></w:t>
      </w:r>
      <w:r>
        <w:rPr>
          <w:rFonts w:hint="eastAsia"/>
        </w:rPr>
        <w:t>А</w:t>
      </w:r>
      <w:r>
        <w:t></w:t>
      </w:r>
      <w:r>
        <w:t></w:t>
      </w:r>
      <w:r>
        <w:rPr>
          <w:rFonts w:hint="eastAsia"/>
        </w:rPr>
        <w:t>выборочные</w:t>
      </w:r>
      <w:r>
        <w:t></w:t>
      </w:r>
      <w:r>
        <w:rPr>
          <w:rFonts w:hint="eastAsia"/>
        </w:rPr>
        <w:t>факторы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анкета</w:t>
      </w:r>
      <w:r>
        <w:t></w:t>
      </w:r>
      <w:r>
        <w:rPr>
          <w:rFonts w:hint="eastAsia"/>
        </w:rPr>
        <w:t>для</w:t>
      </w:r>
      <w:r>
        <w:t></w:t>
      </w:r>
      <w:r>
        <w:rPr>
          <w:rFonts w:hint="eastAsia"/>
        </w:rPr>
        <w:t>выявления</w:t>
      </w:r>
      <w:r>
        <w:t></w:t>
      </w:r>
      <w:r>
        <w:rPr>
          <w:rFonts w:hint="eastAsia"/>
        </w:rPr>
        <w:t>субъективных</w:t>
      </w:r>
      <w:r>
        <w:t></w:t>
      </w:r>
      <w:r>
        <w:rPr>
          <w:rFonts w:hint="eastAsia"/>
        </w:rPr>
        <w:t>суждений</w:t>
      </w:r>
      <w:r>
        <w:t></w:t>
      </w:r>
      <w:r>
        <w:rPr>
          <w:rFonts w:hint="eastAsia"/>
        </w:rPr>
        <w:t>о</w:t>
      </w:r>
      <w:r>
        <w:t></w:t>
      </w:r>
      <w:r>
        <w:rPr>
          <w:rFonts w:hint="eastAsia"/>
        </w:rPr>
        <w:t>мотивах</w:t>
      </w:r>
      <w:r>
        <w:t></w:t>
      </w:r>
      <w:r>
        <w:rPr>
          <w:rFonts w:hint="eastAsia"/>
        </w:rPr>
        <w:t>учебно</w:t>
      </w:r>
      <w:r>
        <w:t></w:t>
      </w:r>
      <w:r>
        <w:rPr>
          <w:rFonts w:hint="eastAsia"/>
        </w:rPr>
        <w:t>профессиональной</w:t>
      </w:r>
      <w:r>
        <w:t></w:t>
      </w:r>
      <w:r>
        <w:rPr>
          <w:rFonts w:hint="eastAsia"/>
        </w:rPr>
        <w:t>деятельности</w:t>
      </w:r>
      <w:r>
        <w:t></w:t>
      </w:r>
      <w:r>
        <w:t></w:t>
      </w:r>
      <w:r>
        <w:rPr>
          <w:rFonts w:hint="eastAsia"/>
        </w:rPr>
        <w:t>проявлений</w:t>
      </w:r>
      <w:r>
        <w:t></w:t>
      </w:r>
      <w:r>
        <w:rPr>
          <w:rFonts w:hint="eastAsia"/>
        </w:rPr>
        <w:t>некоторых</w:t>
      </w:r>
      <w:r>
        <w:t></w:t>
      </w:r>
      <w:r>
        <w:rPr>
          <w:rFonts w:hint="eastAsia"/>
        </w:rPr>
        <w:t>показателей</w:t>
      </w:r>
      <w:r>
        <w:t></w:t>
      </w:r>
      <w:r>
        <w:rPr>
          <w:rFonts w:hint="eastAsia"/>
        </w:rPr>
        <w:t>мотивации</w:t>
      </w:r>
      <w:r>
        <w:t></w:t>
      </w:r>
      <w:r>
        <w:rPr>
          <w:rFonts w:hint="eastAsia"/>
        </w:rPr>
        <w:t>учебной</w:t>
      </w:r>
      <w:r>
        <w:t></w:t>
      </w:r>
      <w:r>
        <w:rPr>
          <w:rFonts w:hint="eastAsia"/>
        </w:rPr>
        <w:t>деятельности</w:t>
      </w:r>
      <w:r>
        <w:t></w:t>
      </w:r>
      <w:r>
        <w:rPr>
          <w:rFonts w:hint="eastAsia"/>
        </w:rPr>
        <w:t>будущих</w:t>
      </w:r>
      <w:r>
        <w:t></w:t>
      </w:r>
      <w:r>
        <w:rPr>
          <w:rFonts w:hint="eastAsia"/>
        </w:rPr>
        <w:t>офицеров</w:t>
      </w:r>
      <w:r>
        <w:t></w:t>
      </w:r>
      <w:r>
        <w:t></w:t>
      </w:r>
      <w:r>
        <w:rPr>
          <w:rFonts w:hint="eastAsia"/>
        </w:rPr>
        <w:t>мнений</w:t>
      </w:r>
      <w:r>
        <w:t></w:t>
      </w:r>
      <w:r>
        <w:rPr>
          <w:rFonts w:hint="eastAsia"/>
        </w:rPr>
        <w:t>о</w:t>
      </w:r>
      <w:r>
        <w:t></w:t>
      </w:r>
      <w:r>
        <w:rPr>
          <w:rFonts w:hint="eastAsia"/>
        </w:rPr>
        <w:t>правильности</w:t>
      </w:r>
      <w:r>
        <w:t></w:t>
      </w:r>
      <w:r>
        <w:rPr>
          <w:rFonts w:hint="eastAsia"/>
        </w:rPr>
        <w:t>выбранной</w:t>
      </w:r>
      <w:r>
        <w:t></w:t>
      </w:r>
      <w:r>
        <w:rPr>
          <w:rFonts w:hint="eastAsia"/>
        </w:rPr>
        <w:t>профессии</w:t>
      </w:r>
      <w:r>
        <w:t></w:t>
      </w:r>
      <w:r>
        <w:t></w:t>
      </w:r>
      <w:r>
        <w:rPr>
          <w:rFonts w:hint="eastAsia"/>
        </w:rPr>
        <w:t>методика</w:t>
      </w:r>
      <w:r>
        <w:t></w:t>
      </w:r>
      <w:r>
        <w:rPr>
          <w:rFonts w:hint="eastAsia"/>
        </w:rPr>
        <w:t>оценки</w:t>
      </w:r>
      <w:r>
        <w:t></w:t>
      </w:r>
      <w:r>
        <w:rPr>
          <w:rFonts w:hint="eastAsia"/>
        </w:rPr>
        <w:t>сформированное™</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t></w:t>
      </w:r>
      <w:r>
        <w:rPr>
          <w:rFonts w:hint="eastAsia"/>
        </w:rPr>
        <w:t>разработанная</w:t>
      </w:r>
      <w:r>
        <w:t></w:t>
      </w:r>
      <w:r>
        <w:rPr>
          <w:rFonts w:hint="eastAsia"/>
        </w:rPr>
        <w:t>в</w:t>
      </w:r>
      <w:r>
        <w:t></w:t>
      </w:r>
      <w:r>
        <w:rPr>
          <w:rFonts w:hint="eastAsia"/>
        </w:rPr>
        <w:t>филиале</w:t>
      </w:r>
      <w:r>
        <w:t></w:t>
      </w:r>
      <w:r>
        <w:rPr>
          <w:rFonts w:hint="eastAsia"/>
        </w:rPr>
        <w:t>ВУНЦ</w:t>
      </w:r>
      <w:r>
        <w:t></w:t>
      </w:r>
      <w:r>
        <w:rPr>
          <w:rFonts w:hint="eastAsia"/>
        </w:rPr>
        <w:t>ВВС</w:t>
      </w:r>
      <w:r>
        <w:t></w:t>
      </w:r>
      <w:r>
        <w:t></w:t>
      </w:r>
      <w:r>
        <w:rPr>
          <w:rFonts w:hint="eastAsia"/>
        </w:rPr>
        <w:t>ВВА</w:t>
      </w:r>
      <w:r>
        <w:t></w:t>
      </w:r>
      <w:r>
        <w:t></w:t>
      </w:r>
      <w:r>
        <w:t></w:t>
      </w:r>
      <w:r>
        <w:rPr>
          <w:rFonts w:hint="eastAsia"/>
        </w:rPr>
        <w:t>г</w:t>
      </w:r>
      <w:r>
        <w:t></w:t>
      </w:r>
      <w:r>
        <w:t></w:t>
      </w:r>
      <w:r>
        <w:rPr>
          <w:rFonts w:hint="eastAsia"/>
        </w:rPr>
        <w:t>Сызрань</w:t>
      </w:r>
      <w:r>
        <w:t></w:t>
      </w:r>
      <w:r>
        <w:rPr>
          <w:rFonts w:hint="eastAsia"/>
        </w:rPr>
        <w:t>Самарская</w:t>
      </w:r>
      <w:r>
        <w:t></w:t>
      </w:r>
      <w:r>
        <w:rPr>
          <w:rFonts w:hint="eastAsia"/>
        </w:rPr>
        <w:t>область</w:t>
      </w:r>
      <w:r>
        <w:t></w:t>
      </w:r>
      <w:r>
        <w:t></w:t>
      </w:r>
    </w:p>
    <w:p w:rsidR="00A74CF0" w:rsidRDefault="00A74CF0" w:rsidP="00A74CF0">
      <w:r>
        <w:t></w:t>
      </w:r>
      <w:r>
        <w:tab/>
      </w:r>
      <w:r>
        <w:rPr>
          <w:rFonts w:hint="eastAsia"/>
        </w:rPr>
        <w:t>математико</w:t>
      </w:r>
      <w:r>
        <w:t></w:t>
      </w:r>
      <w:r>
        <w:rPr>
          <w:rFonts w:hint="eastAsia"/>
        </w:rPr>
        <w:t>статистические</w:t>
      </w:r>
      <w:r>
        <w:t></w:t>
      </w:r>
      <w:r>
        <w:rPr>
          <w:rFonts w:hint="eastAsia"/>
        </w:rPr>
        <w:t>методы</w:t>
      </w:r>
      <w:r>
        <w:t></w:t>
      </w:r>
      <w:r>
        <w:rPr>
          <w:rFonts w:hint="eastAsia"/>
        </w:rPr>
        <w:t>обработки</w:t>
      </w:r>
      <w:r>
        <w:t></w:t>
      </w:r>
      <w:r>
        <w:rPr>
          <w:rFonts w:hint="eastAsia"/>
        </w:rPr>
        <w:t>экспериментальных</w:t>
      </w:r>
      <w:r>
        <w:t></w:t>
      </w:r>
      <w:r>
        <w:rPr>
          <w:rFonts w:hint="eastAsia"/>
        </w:rPr>
        <w:t>данных</w:t>
      </w:r>
      <w:r>
        <w:t></w:t>
      </w:r>
      <w:r>
        <w:t></w:t>
      </w:r>
      <w:r>
        <w:rPr>
          <w:rFonts w:hint="eastAsia"/>
        </w:rPr>
        <w:t>анализ</w:t>
      </w:r>
      <w:r>
        <w:t></w:t>
      </w:r>
      <w:r>
        <w:rPr>
          <w:rFonts w:hint="eastAsia"/>
        </w:rPr>
        <w:t>средних</w:t>
      </w:r>
      <w:r>
        <w:t></w:t>
      </w:r>
      <w:r>
        <w:rPr>
          <w:rFonts w:hint="eastAsia"/>
        </w:rPr>
        <w:t>значений</w:t>
      </w:r>
      <w:r>
        <w:t></w:t>
      </w:r>
      <w:r>
        <w:t></w:t>
      </w:r>
      <w:r>
        <w:rPr>
          <w:rFonts w:hint="eastAsia"/>
        </w:rPr>
        <w:t>определение</w:t>
      </w:r>
      <w:r>
        <w:t></w:t>
      </w:r>
      <w:r>
        <w:rPr>
          <w:rFonts w:hint="eastAsia"/>
        </w:rPr>
        <w:t>достоверности</w:t>
      </w:r>
      <w:r>
        <w:t></w:t>
      </w:r>
      <w:r>
        <w:rPr>
          <w:rFonts w:hint="eastAsia"/>
        </w:rPr>
        <w:t>различий</w:t>
      </w:r>
      <w:r>
        <w:t></w:t>
      </w:r>
      <w:r>
        <w:rPr>
          <w:rFonts w:hint="eastAsia"/>
        </w:rPr>
        <w:t>по</w:t>
      </w:r>
      <w:r>
        <w:t></w:t>
      </w:r>
      <w:r>
        <w:t></w:t>
      </w:r>
      <w:r>
        <w:t></w:t>
      </w:r>
      <w:r>
        <w:t></w:t>
      </w:r>
      <w:r>
        <w:rPr>
          <w:rFonts w:hint="eastAsia"/>
        </w:rPr>
        <w:t>критерию</w:t>
      </w:r>
      <w:r>
        <w:t></w:t>
      </w:r>
      <w:r>
        <w:rPr>
          <w:rFonts w:hint="eastAsia"/>
        </w:rPr>
        <w:t>Стьюдента</w:t>
      </w:r>
      <w:r>
        <w:t></w:t>
      </w:r>
      <w:r>
        <w:t></w:t>
      </w:r>
      <w:r>
        <w:rPr>
          <w:rFonts w:hint="eastAsia"/>
        </w:rPr>
        <w:t>критерий</w:t>
      </w:r>
      <w:r>
        <w:t></w:t>
      </w:r>
      <w:r>
        <w:rPr>
          <w:rFonts w:hint="eastAsia"/>
        </w:rPr>
        <w:t>Фишера</w:t>
      </w:r>
      <w:r>
        <w:t></w:t>
      </w:r>
      <w:r>
        <w:t></w:t>
      </w:r>
      <w:r>
        <w:rPr>
          <w:rFonts w:hint="eastAsia"/>
        </w:rPr>
        <w:t>корреляционный</w:t>
      </w:r>
      <w:r>
        <w:t></w:t>
      </w:r>
      <w:r>
        <w:rPr>
          <w:rFonts w:hint="eastAsia"/>
        </w:rPr>
        <w:t>анализ</w:t>
      </w:r>
      <w:r>
        <w:t></w:t>
      </w:r>
      <w:r>
        <w:t></w:t>
      </w:r>
      <w:r>
        <w:rPr>
          <w:rFonts w:hint="eastAsia"/>
        </w:rPr>
        <w:t>критерий</w:t>
      </w:r>
      <w:r>
        <w:t></w:t>
      </w:r>
      <w:r>
        <w:rPr>
          <w:rFonts w:hint="eastAsia"/>
        </w:rPr>
        <w:t>Спирмена</w:t>
      </w:r>
      <w:r>
        <w:t></w:t>
      </w:r>
      <w:r>
        <w:t></w:t>
      </w:r>
      <w:r>
        <w:rPr>
          <w:rFonts w:hint="eastAsia"/>
        </w:rPr>
        <w:t>критерий</w:t>
      </w:r>
      <w:r>
        <w:t></w:t>
      </w:r>
      <w:r>
        <w:rPr>
          <w:rFonts w:hint="eastAsia"/>
        </w:rPr>
        <w:t>Пирсона</w:t>
      </w:r>
      <w:r>
        <w:t></w:t>
      </w:r>
    </w:p>
    <w:p w:rsidR="00A74CF0" w:rsidRDefault="00A74CF0" w:rsidP="00A74CF0">
      <w:r>
        <w:rPr>
          <w:rFonts w:hint="eastAsia"/>
        </w:rPr>
        <w:t>В</w:t>
      </w:r>
      <w:r>
        <w:t></w:t>
      </w:r>
      <w:r>
        <w:rPr>
          <w:rFonts w:hint="eastAsia"/>
        </w:rPr>
        <w:t>исследовании</w:t>
      </w:r>
      <w:r>
        <w:t></w:t>
      </w:r>
      <w:r>
        <w:rPr>
          <w:rFonts w:hint="eastAsia"/>
        </w:rPr>
        <w:t>приняли</w:t>
      </w:r>
      <w:r>
        <w:t></w:t>
      </w:r>
      <w:r>
        <w:rPr>
          <w:rFonts w:hint="eastAsia"/>
        </w:rPr>
        <w:t>участие</w:t>
      </w:r>
      <w:r>
        <w:t></w:t>
      </w:r>
      <w:r>
        <w:t></w:t>
      </w:r>
      <w:r>
        <w:t></w:t>
      </w:r>
      <w:r>
        <w:t></w:t>
      </w:r>
      <w:r>
        <w:t></w:t>
      </w:r>
      <w:r>
        <w:rPr>
          <w:rFonts w:hint="eastAsia"/>
        </w:rPr>
        <w:t>курсантов</w:t>
      </w:r>
      <w:r>
        <w:t></w:t>
      </w:r>
      <w:r>
        <w:t></w:t>
      </w:r>
      <w:r>
        <w:t></w:t>
      </w:r>
      <w:r>
        <w:t></w:t>
      </w:r>
      <w:r>
        <w:t></w:t>
      </w:r>
      <w:r>
        <w:rPr>
          <w:rFonts w:hint="eastAsia"/>
        </w:rPr>
        <w:t>курсов</w:t>
      </w:r>
      <w:r>
        <w:t></w:t>
      </w:r>
      <w:r>
        <w:rPr>
          <w:rFonts w:hint="eastAsia"/>
        </w:rPr>
        <w:t>филиала</w:t>
      </w:r>
      <w:r>
        <w:t></w:t>
      </w:r>
      <w:r>
        <w:t></w:t>
      </w:r>
      <w:r>
        <w:rPr>
          <w:rFonts w:hint="eastAsia"/>
        </w:rPr>
        <w:t>Военного</w:t>
      </w:r>
      <w:r>
        <w:t></w:t>
      </w:r>
      <w:r>
        <w:rPr>
          <w:rFonts w:hint="eastAsia"/>
        </w:rPr>
        <w:t>учебно</w:t>
      </w:r>
      <w:r>
        <w:t></w:t>
      </w:r>
      <w:r>
        <w:rPr>
          <w:rFonts w:hint="eastAsia"/>
        </w:rPr>
        <w:t>научного</w:t>
      </w:r>
      <w:r>
        <w:t></w:t>
      </w:r>
      <w:r>
        <w:rPr>
          <w:rFonts w:hint="eastAsia"/>
        </w:rPr>
        <w:t>центра</w:t>
      </w:r>
      <w:r>
        <w:t></w:t>
      </w:r>
      <w:r>
        <w:rPr>
          <w:rFonts w:hint="eastAsia"/>
        </w:rPr>
        <w:t>Военно</w:t>
      </w:r>
      <w:r>
        <w:t></w:t>
      </w:r>
      <w:r>
        <w:rPr>
          <w:rFonts w:hint="eastAsia"/>
        </w:rPr>
        <w:t>воздушных</w:t>
      </w:r>
      <w:r>
        <w:t></w:t>
      </w:r>
      <w:r>
        <w:rPr>
          <w:rFonts w:hint="eastAsia"/>
        </w:rPr>
        <w:t>сил</w:t>
      </w:r>
      <w:r>
        <w:t></w:t>
      </w:r>
      <w:r>
        <w:t></w:t>
      </w:r>
      <w:r>
        <w:rPr>
          <w:rFonts w:hint="eastAsia"/>
        </w:rPr>
        <w:t>Военно</w:t>
      </w:r>
      <w:r>
        <w:t></w:t>
      </w:r>
      <w:r>
        <w:rPr>
          <w:rFonts w:hint="eastAsia"/>
        </w:rPr>
        <w:t>воздушная</w:t>
      </w:r>
      <w:r>
        <w:t></w:t>
      </w:r>
      <w:r>
        <w:rPr>
          <w:rFonts w:hint="eastAsia"/>
        </w:rPr>
        <w:t>академия</w:t>
      </w:r>
      <w:r>
        <w:t></w:t>
      </w:r>
      <w:r>
        <w:rPr>
          <w:rFonts w:hint="eastAsia"/>
        </w:rPr>
        <w:t>имени</w:t>
      </w:r>
      <w:r>
        <w:t></w:t>
      </w:r>
      <w:r>
        <w:rPr>
          <w:rFonts w:hint="eastAsia"/>
        </w:rPr>
        <w:t>профессора</w:t>
      </w:r>
      <w:r>
        <w:t></w:t>
      </w:r>
      <w:r>
        <w:rPr>
          <w:rFonts w:hint="eastAsia"/>
        </w:rPr>
        <w:t>Н</w:t>
      </w:r>
      <w:r>
        <w:t></w:t>
      </w:r>
      <w:r>
        <w:rPr>
          <w:rFonts w:hint="eastAsia"/>
        </w:rPr>
        <w:t>Е</w:t>
      </w:r>
      <w:r>
        <w:t></w:t>
      </w:r>
      <w:r>
        <w:t></w:t>
      </w:r>
      <w:r>
        <w:rPr>
          <w:rFonts w:hint="eastAsia"/>
        </w:rPr>
        <w:t>Жуковского</w:t>
      </w:r>
      <w:r>
        <w:t></w:t>
      </w:r>
      <w:r>
        <w:rPr>
          <w:rFonts w:hint="eastAsia"/>
        </w:rPr>
        <w:t>и</w:t>
      </w:r>
      <w:r>
        <w:t></w:t>
      </w:r>
      <w:r>
        <w:rPr>
          <w:rFonts w:hint="eastAsia"/>
        </w:rPr>
        <w:t>Ю</w:t>
      </w:r>
      <w:r>
        <w:t></w:t>
      </w:r>
      <w:r>
        <w:rPr>
          <w:rFonts w:hint="eastAsia"/>
        </w:rPr>
        <w:t>А</w:t>
      </w:r>
      <w:r>
        <w:t></w:t>
      </w:r>
      <w:r>
        <w:t></w:t>
      </w:r>
      <w:r>
        <w:rPr>
          <w:rFonts w:hint="eastAsia"/>
        </w:rPr>
        <w:t>Гагарина</w:t>
      </w:r>
      <w:r>
        <w:t></w:t>
      </w:r>
      <w:r>
        <w:t></w:t>
      </w:r>
      <w:r>
        <w:t></w:t>
      </w:r>
    </w:p>
    <w:p w:rsidR="00A74CF0" w:rsidRDefault="00A74CF0" w:rsidP="00A74CF0">
      <w:r>
        <w:t></w:t>
      </w:r>
      <w:r>
        <w:rPr>
          <w:rFonts w:hint="eastAsia"/>
        </w:rPr>
        <w:t>г</w:t>
      </w:r>
      <w:r>
        <w:t></w:t>
      </w:r>
      <w:r>
        <w:t></w:t>
      </w:r>
      <w:r>
        <w:rPr>
          <w:rFonts w:hint="eastAsia"/>
        </w:rPr>
        <w:t>Сызрань</w:t>
      </w:r>
      <w:r>
        <w:t></w:t>
      </w:r>
      <w:r>
        <w:rPr>
          <w:rFonts w:hint="eastAsia"/>
        </w:rPr>
        <w:t>Самарская</w:t>
      </w:r>
      <w:r>
        <w:t></w:t>
      </w:r>
      <w:r>
        <w:rPr>
          <w:rFonts w:hint="eastAsia"/>
        </w:rPr>
        <w:t>область</w:t>
      </w:r>
      <w:r>
        <w:t></w:t>
      </w:r>
      <w:r>
        <w:t></w:t>
      </w:r>
      <w:r>
        <w:t></w:t>
      </w:r>
      <w:r>
        <w:rPr>
          <w:rFonts w:hint="eastAsia"/>
        </w:rPr>
        <w:t>В</w:t>
      </w:r>
      <w:r>
        <w:t></w:t>
      </w:r>
      <w:r>
        <w:rPr>
          <w:rFonts w:hint="eastAsia"/>
        </w:rPr>
        <w:t>роли</w:t>
      </w:r>
      <w:r>
        <w:t></w:t>
      </w:r>
      <w:r>
        <w:rPr>
          <w:rFonts w:hint="eastAsia"/>
        </w:rPr>
        <w:t>экспертов</w:t>
      </w:r>
      <w:r>
        <w:t></w:t>
      </w:r>
      <w:r>
        <w:rPr>
          <w:rFonts w:hint="eastAsia"/>
        </w:rPr>
        <w:t>выступали</w:t>
      </w:r>
      <w:r>
        <w:t></w:t>
      </w:r>
      <w:r>
        <w:rPr>
          <w:rFonts w:hint="eastAsia"/>
        </w:rPr>
        <w:t>служащие</w:t>
      </w:r>
      <w:r>
        <w:t></w:t>
      </w:r>
      <w:r>
        <w:rPr>
          <w:rFonts w:hint="eastAsia"/>
        </w:rPr>
        <w:t>из</w:t>
      </w:r>
      <w:r>
        <w:t></w:t>
      </w:r>
      <w:r>
        <w:rPr>
          <w:rFonts w:hint="eastAsia"/>
        </w:rPr>
        <w:t>числа</w:t>
      </w:r>
      <w:r>
        <w:t></w:t>
      </w:r>
      <w:r>
        <w:rPr>
          <w:rFonts w:hint="eastAsia"/>
        </w:rPr>
        <w:t>профессорско</w:t>
      </w:r>
      <w:r>
        <w:t></w:t>
      </w:r>
      <w:r>
        <w:rPr>
          <w:rFonts w:hint="eastAsia"/>
        </w:rPr>
        <w:t>преподавательского</w:t>
      </w:r>
      <w:r>
        <w:t></w:t>
      </w:r>
      <w:r>
        <w:rPr>
          <w:rFonts w:hint="eastAsia"/>
        </w:rPr>
        <w:t>состава</w:t>
      </w:r>
      <w:r>
        <w:t></w:t>
      </w:r>
      <w:r>
        <w:rPr>
          <w:rFonts w:hint="eastAsia"/>
        </w:rPr>
        <w:t>и</w:t>
      </w:r>
      <w:r>
        <w:t></w:t>
      </w:r>
      <w:r>
        <w:rPr>
          <w:rFonts w:hint="eastAsia"/>
        </w:rPr>
        <w:t>командиры</w:t>
      </w:r>
      <w:r>
        <w:t></w:t>
      </w:r>
      <w:r>
        <w:rPr>
          <w:rFonts w:hint="eastAsia"/>
        </w:rPr>
        <w:t>курсантских</w:t>
      </w:r>
      <w:r>
        <w:t></w:t>
      </w:r>
      <w:r>
        <w:rPr>
          <w:rFonts w:hint="eastAsia"/>
        </w:rPr>
        <w:t>подразделений</w:t>
      </w:r>
      <w:r>
        <w:t></w:t>
      </w:r>
      <w:r>
        <w:rPr>
          <w:rFonts w:hint="eastAsia"/>
        </w:rPr>
        <w:t>в</w:t>
      </w:r>
      <w:r>
        <w:t></w:t>
      </w:r>
      <w:r>
        <w:rPr>
          <w:rFonts w:hint="eastAsia"/>
        </w:rPr>
        <w:t>количестве</w:t>
      </w:r>
      <w:r>
        <w:t></w:t>
      </w:r>
      <w:r>
        <w:t></w:t>
      </w:r>
      <w:r>
        <w:t></w:t>
      </w:r>
      <w:r>
        <w:t></w:t>
      </w:r>
      <w:r>
        <w:rPr>
          <w:rFonts w:hint="eastAsia"/>
        </w:rPr>
        <w:t>человек</w:t>
      </w:r>
      <w:r>
        <w:t></w:t>
      </w:r>
    </w:p>
    <w:p w:rsidR="00A74CF0" w:rsidRDefault="00A74CF0" w:rsidP="00A74CF0">
      <w:r>
        <w:rPr>
          <w:rFonts w:hint="eastAsia"/>
        </w:rPr>
        <w:t>Исследование</w:t>
      </w:r>
      <w:r>
        <w:t></w:t>
      </w:r>
      <w:r>
        <w:rPr>
          <w:rFonts w:hint="eastAsia"/>
        </w:rPr>
        <w:t>проводилось</w:t>
      </w:r>
      <w:r>
        <w:t></w:t>
      </w:r>
      <w:r>
        <w:rPr>
          <w:rFonts w:hint="eastAsia"/>
        </w:rPr>
        <w:t>в</w:t>
      </w:r>
      <w:r>
        <w:t></w:t>
      </w:r>
      <w:r>
        <w:rPr>
          <w:rFonts w:hint="eastAsia"/>
        </w:rPr>
        <w:t>несколько</w:t>
      </w:r>
      <w:r>
        <w:t></w:t>
      </w:r>
      <w:r>
        <w:rPr>
          <w:rFonts w:hint="eastAsia"/>
        </w:rPr>
        <w:t>этапов</w:t>
      </w:r>
      <w:r>
        <w:t></w:t>
      </w:r>
    </w:p>
    <w:p w:rsidR="00A74CF0" w:rsidRDefault="00A74CF0" w:rsidP="00A74CF0">
      <w:r>
        <w:t></w:t>
      </w:r>
      <w:r>
        <w:tab/>
      </w:r>
      <w:r>
        <w:rPr>
          <w:rFonts w:hint="eastAsia"/>
        </w:rPr>
        <w:t>этап</w:t>
      </w:r>
      <w:r>
        <w:tab/>
      </w:r>
      <w:r>
        <w:t></w:t>
      </w:r>
      <w:r>
        <w:t></w:t>
      </w:r>
      <w:r>
        <w:t></w:t>
      </w:r>
      <w:r>
        <w:t></w:t>
      </w:r>
      <w:r>
        <w:t></w:t>
      </w:r>
      <w:r>
        <w:t></w:t>
      </w:r>
      <w:r>
        <w:t></w:t>
      </w:r>
      <w:r>
        <w:t></w:t>
      </w:r>
      <w:r>
        <w:t></w:t>
      </w:r>
      <w:r>
        <w:rPr>
          <w:rFonts w:hint="eastAsia"/>
        </w:rPr>
        <w:t>Юг</w:t>
      </w:r>
      <w:r>
        <w:t></w:t>
      </w:r>
      <w:r>
        <w:rPr>
          <w:rFonts w:hint="eastAsia"/>
        </w:rPr>
        <w:t>г</w:t>
      </w:r>
      <w:r>
        <w:t></w:t>
      </w:r>
      <w:r>
        <w:t></w:t>
      </w:r>
      <w:r>
        <w:t></w:t>
      </w:r>
      <w:r>
        <w:rPr>
          <w:rFonts w:hint="eastAsia"/>
        </w:rPr>
        <w:t>теоретико</w:t>
      </w:r>
      <w:r>
        <w:t></w:t>
      </w:r>
      <w:r>
        <w:rPr>
          <w:rFonts w:hint="eastAsia"/>
        </w:rPr>
        <w:t>методологический</w:t>
      </w:r>
      <w:r>
        <w:t></w:t>
      </w:r>
      <w:r>
        <w:t></w:t>
      </w:r>
      <w:r>
        <w:rPr>
          <w:rFonts w:hint="eastAsia"/>
        </w:rPr>
        <w:t>изучение</w:t>
      </w:r>
    </w:p>
    <w:p w:rsidR="00A74CF0" w:rsidRDefault="00A74CF0" w:rsidP="00A74CF0">
      <w:r>
        <w:rPr>
          <w:rFonts w:hint="eastAsia"/>
        </w:rPr>
        <w:t>психологической</w:t>
      </w:r>
      <w:r>
        <w:t></w:t>
      </w:r>
      <w:r>
        <w:rPr>
          <w:rFonts w:hint="eastAsia"/>
        </w:rPr>
        <w:t>и</w:t>
      </w:r>
      <w:r>
        <w:t></w:t>
      </w:r>
      <w:r>
        <w:rPr>
          <w:rFonts w:hint="eastAsia"/>
        </w:rPr>
        <w:t>педагогической</w:t>
      </w:r>
      <w:r>
        <w:t></w:t>
      </w:r>
      <w:r>
        <w:rPr>
          <w:rFonts w:hint="eastAsia"/>
        </w:rPr>
        <w:t>литературы</w:t>
      </w:r>
      <w:r>
        <w:t></w:t>
      </w:r>
      <w:r>
        <w:rPr>
          <w:rFonts w:hint="eastAsia"/>
        </w:rPr>
        <w:t>по</w:t>
      </w:r>
      <w:r>
        <w:t></w:t>
      </w:r>
      <w:r>
        <w:rPr>
          <w:rFonts w:hint="eastAsia"/>
        </w:rPr>
        <w:t>проблеме</w:t>
      </w:r>
      <w:r>
        <w:t></w:t>
      </w:r>
      <w:r>
        <w:rPr>
          <w:rFonts w:hint="eastAsia"/>
        </w:rPr>
        <w:t>мотивации</w:t>
      </w:r>
      <w:r>
        <w:t></w:t>
      </w:r>
      <w:r>
        <w:rPr>
          <w:rFonts w:hint="eastAsia"/>
        </w:rPr>
        <w:t>курсантов</w:t>
      </w:r>
      <w:r>
        <w:t></w:t>
      </w:r>
      <w:r>
        <w:rPr>
          <w:rFonts w:hint="eastAsia"/>
        </w:rPr>
        <w:t>позволило</w:t>
      </w:r>
      <w:r>
        <w:t></w:t>
      </w:r>
      <w:r>
        <w:rPr>
          <w:rFonts w:hint="eastAsia"/>
        </w:rPr>
        <w:t>определить</w:t>
      </w:r>
      <w:r>
        <w:t></w:t>
      </w:r>
      <w:r>
        <w:rPr>
          <w:rFonts w:hint="eastAsia"/>
        </w:rPr>
        <w:t>методологические</w:t>
      </w:r>
      <w:r>
        <w:t></w:t>
      </w:r>
      <w:r>
        <w:rPr>
          <w:rFonts w:hint="eastAsia"/>
        </w:rPr>
        <w:t>и</w:t>
      </w:r>
      <w:r>
        <w:t></w:t>
      </w:r>
      <w:r>
        <w:rPr>
          <w:rFonts w:hint="eastAsia"/>
        </w:rPr>
        <w:t>теоретические</w:t>
      </w:r>
      <w:r>
        <w:t></w:t>
      </w:r>
      <w:r>
        <w:rPr>
          <w:rFonts w:hint="eastAsia"/>
        </w:rPr>
        <w:t>основы</w:t>
      </w:r>
      <w:r>
        <w:t></w:t>
      </w:r>
      <w:r>
        <w:rPr>
          <w:rFonts w:hint="eastAsia"/>
        </w:rPr>
        <w:t>исследования</w:t>
      </w:r>
      <w:r>
        <w:t></w:t>
      </w:r>
      <w:r>
        <w:t></w:t>
      </w:r>
      <w:r>
        <w:rPr>
          <w:rFonts w:hint="eastAsia"/>
        </w:rPr>
        <w:t>его</w:t>
      </w:r>
      <w:r>
        <w:t></w:t>
      </w:r>
      <w:r>
        <w:rPr>
          <w:rFonts w:hint="eastAsia"/>
        </w:rPr>
        <w:t>цель</w:t>
      </w:r>
      <w:r>
        <w:t></w:t>
      </w:r>
      <w:r>
        <w:rPr>
          <w:rFonts w:hint="eastAsia"/>
        </w:rPr>
        <w:t>и</w:t>
      </w:r>
      <w:r>
        <w:t></w:t>
      </w:r>
      <w:r>
        <w:rPr>
          <w:rFonts w:hint="eastAsia"/>
        </w:rPr>
        <w:t>задачи</w:t>
      </w:r>
      <w:r>
        <w:t></w:t>
      </w:r>
      <w:r>
        <w:t></w:t>
      </w:r>
      <w:r>
        <w:rPr>
          <w:rFonts w:hint="eastAsia"/>
        </w:rPr>
        <w:t>выбрать</w:t>
      </w:r>
      <w:r>
        <w:t></w:t>
      </w:r>
      <w:r>
        <w:rPr>
          <w:rFonts w:hint="eastAsia"/>
        </w:rPr>
        <w:t>методы</w:t>
      </w:r>
      <w:r>
        <w:t></w:t>
      </w:r>
      <w:r>
        <w:rPr>
          <w:rFonts w:hint="eastAsia"/>
        </w:rPr>
        <w:t>исследования</w:t>
      </w:r>
      <w:r>
        <w:t></w:t>
      </w:r>
      <w:r>
        <w:t></w:t>
      </w:r>
      <w:r>
        <w:rPr>
          <w:rFonts w:hint="eastAsia"/>
        </w:rPr>
        <w:t>Выдвинуты</w:t>
      </w:r>
      <w:r>
        <w:t></w:t>
      </w:r>
      <w:r>
        <w:rPr>
          <w:rFonts w:hint="eastAsia"/>
        </w:rPr>
        <w:t>теоретические</w:t>
      </w:r>
      <w:r>
        <w:t></w:t>
      </w:r>
      <w:r>
        <w:rPr>
          <w:rFonts w:hint="eastAsia"/>
        </w:rPr>
        <w:t>положения</w:t>
      </w:r>
      <w:r>
        <w:t></w:t>
      </w:r>
      <w:r>
        <w:tab/>
      </w:r>
      <w:r>
        <w:rPr>
          <w:rFonts w:hint="eastAsia"/>
        </w:rPr>
        <w:t>рассматривающие</w:t>
      </w:r>
      <w:r>
        <w:t></w:t>
      </w:r>
      <w:r>
        <w:rPr>
          <w:rFonts w:hint="eastAsia"/>
        </w:rPr>
        <w:t>особенности</w:t>
      </w:r>
      <w:r>
        <w:tab/>
      </w:r>
      <w:r>
        <w:rPr>
          <w:rFonts w:hint="eastAsia"/>
        </w:rPr>
        <w:t>учебно</w:t>
      </w:r>
      <w:r>
        <w:t></w:t>
      </w:r>
    </w:p>
    <w:p w:rsidR="00A74CF0" w:rsidRDefault="00A74CF0" w:rsidP="00A74CF0">
      <w:r>
        <w:rPr>
          <w:rFonts w:hint="eastAsia"/>
        </w:rPr>
        <w:t>профессиональной</w:t>
      </w:r>
      <w:r>
        <w:t></w:t>
      </w:r>
      <w:r>
        <w:rPr>
          <w:rFonts w:hint="eastAsia"/>
        </w:rPr>
        <w:t>мотивации</w:t>
      </w:r>
      <w:r>
        <w:t></w:t>
      </w:r>
      <w:r>
        <w:rPr>
          <w:rFonts w:hint="eastAsia"/>
        </w:rPr>
        <w:t>курсантов</w:t>
      </w:r>
      <w:r>
        <w:t></w:t>
      </w:r>
    </w:p>
    <w:p w:rsidR="00A74CF0" w:rsidRDefault="00A74CF0" w:rsidP="00A74CF0">
      <w:r>
        <w:t></w:t>
      </w:r>
      <w:r>
        <w:tab/>
      </w:r>
      <w:r>
        <w:rPr>
          <w:rFonts w:hint="eastAsia"/>
        </w:rPr>
        <w:t>этап</w:t>
      </w:r>
      <w:r>
        <w:t></w:t>
      </w:r>
      <w:r>
        <w:t></w:t>
      </w:r>
      <w:r>
        <w:t></w:t>
      </w:r>
      <w:r>
        <w:t></w:t>
      </w:r>
      <w:r>
        <w:t></w:t>
      </w:r>
      <w:r>
        <w:t></w:t>
      </w:r>
      <w:r>
        <w:t></w:t>
      </w:r>
      <w:r>
        <w:t></w:t>
      </w:r>
      <w:r>
        <w:t></w:t>
      </w:r>
      <w:r>
        <w:t></w:t>
      </w:r>
      <w:r>
        <w:t></w:t>
      </w:r>
      <w:r>
        <w:rPr>
          <w:rFonts w:hint="eastAsia"/>
        </w:rPr>
        <w:t>г</w:t>
      </w:r>
      <w:r>
        <w:t></w:t>
      </w:r>
      <w:r>
        <w:rPr>
          <w:rFonts w:hint="eastAsia"/>
        </w:rPr>
        <w:t>г</w:t>
      </w:r>
      <w:r>
        <w:t></w:t>
      </w:r>
      <w:r>
        <w:t></w:t>
      </w:r>
      <w:r>
        <w:t></w:t>
      </w:r>
      <w:r>
        <w:rPr>
          <w:rFonts w:hint="eastAsia"/>
        </w:rPr>
        <w:t>экспериментальный</w:t>
      </w:r>
      <w:r>
        <w:t></w:t>
      </w:r>
      <w:r>
        <w:t></w:t>
      </w:r>
      <w:r>
        <w:rPr>
          <w:rFonts w:hint="eastAsia"/>
        </w:rPr>
        <w:t>проведено</w:t>
      </w:r>
      <w:r>
        <w:t></w:t>
      </w:r>
      <w:r>
        <w:rPr>
          <w:rFonts w:hint="eastAsia"/>
        </w:rPr>
        <w:t>эмпирическое</w:t>
      </w:r>
      <w:r>
        <w:t></w:t>
      </w:r>
      <w:r>
        <w:rPr>
          <w:rFonts w:hint="eastAsia"/>
        </w:rPr>
        <w:t>исследование</w:t>
      </w:r>
      <w:r>
        <w:t></w:t>
      </w:r>
      <w:r>
        <w:t></w:t>
      </w:r>
      <w:r>
        <w:rPr>
          <w:rFonts w:hint="eastAsia"/>
        </w:rPr>
        <w:t>позволившее</w:t>
      </w:r>
      <w:r>
        <w:t></w:t>
      </w:r>
      <w:r>
        <w:rPr>
          <w:rFonts w:hint="eastAsia"/>
        </w:rPr>
        <w:t>выявить</w:t>
      </w:r>
      <w:r>
        <w:t></w:t>
      </w:r>
      <w:r>
        <w:rPr>
          <w:rFonts w:hint="eastAsia"/>
        </w:rPr>
        <w:t>особенности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rPr>
          <w:rFonts w:hint="eastAsia"/>
        </w:rPr>
        <w:t>в</w:t>
      </w:r>
      <w:r>
        <w:t></w:t>
      </w:r>
      <w:r>
        <w:rPr>
          <w:rFonts w:hint="eastAsia"/>
        </w:rPr>
        <w:t>условиях</w:t>
      </w:r>
      <w:r>
        <w:t></w:t>
      </w:r>
      <w:r>
        <w:rPr>
          <w:rFonts w:hint="eastAsia"/>
        </w:rPr>
        <w:t>военного</w:t>
      </w:r>
      <w:r>
        <w:t></w:t>
      </w:r>
      <w:r>
        <w:rPr>
          <w:rFonts w:hint="eastAsia"/>
        </w:rPr>
        <w:t>вуза</w:t>
      </w:r>
      <w:r>
        <w:t></w:t>
      </w:r>
      <w:r>
        <w:t></w:t>
      </w:r>
      <w:r>
        <w:rPr>
          <w:rFonts w:hint="eastAsia"/>
        </w:rPr>
        <w:t>В</w:t>
      </w:r>
      <w:r>
        <w:t></w:t>
      </w:r>
      <w:r>
        <w:rPr>
          <w:rFonts w:hint="eastAsia"/>
        </w:rPr>
        <w:t>соответствии</w:t>
      </w:r>
      <w:r>
        <w:t></w:t>
      </w:r>
      <w:r>
        <w:rPr>
          <w:rFonts w:hint="eastAsia"/>
        </w:rPr>
        <w:t>с</w:t>
      </w:r>
      <w:r>
        <w:t></w:t>
      </w:r>
      <w:r>
        <w:rPr>
          <w:rFonts w:hint="eastAsia"/>
        </w:rPr>
        <w:t>выдвинутыми</w:t>
      </w:r>
      <w:r>
        <w:t></w:t>
      </w:r>
      <w:r>
        <w:rPr>
          <w:rFonts w:hint="eastAsia"/>
        </w:rPr>
        <w:t>целями</w:t>
      </w:r>
      <w:r>
        <w:t></w:t>
      </w:r>
      <w:r>
        <w:rPr>
          <w:rFonts w:hint="eastAsia"/>
        </w:rPr>
        <w:t>и</w:t>
      </w:r>
      <w:r>
        <w:t></w:t>
      </w:r>
      <w:r>
        <w:rPr>
          <w:rFonts w:hint="eastAsia"/>
        </w:rPr>
        <w:t>задачами</w:t>
      </w:r>
      <w:r>
        <w:t></w:t>
      </w:r>
      <w:r>
        <w:rPr>
          <w:rFonts w:hint="eastAsia"/>
        </w:rPr>
        <w:t>разработаны</w:t>
      </w:r>
      <w:r>
        <w:t></w:t>
      </w:r>
      <w:r>
        <w:rPr>
          <w:rFonts w:hint="eastAsia"/>
        </w:rPr>
        <w:t>рекомендации</w:t>
      </w:r>
      <w:r>
        <w:t></w:t>
      </w:r>
      <w:r>
        <w:rPr>
          <w:rFonts w:hint="eastAsia"/>
        </w:rPr>
        <w:t>по</w:t>
      </w:r>
      <w:r>
        <w:t></w:t>
      </w:r>
      <w:r>
        <w:rPr>
          <w:rFonts w:hint="eastAsia"/>
        </w:rPr>
        <w:t>формированию</w:t>
      </w:r>
      <w:r>
        <w:t></w:t>
      </w:r>
      <w:r>
        <w:rPr>
          <w:rFonts w:hint="eastAsia"/>
        </w:rPr>
        <w:t>устойчивой</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для</w:t>
      </w:r>
      <w:r>
        <w:t></w:t>
      </w:r>
      <w:r>
        <w:rPr>
          <w:rFonts w:hint="eastAsia"/>
        </w:rPr>
        <w:t>профессорско</w:t>
      </w:r>
      <w:r>
        <w:t></w:t>
      </w:r>
      <w:r>
        <w:rPr>
          <w:rFonts w:hint="eastAsia"/>
        </w:rPr>
        <w:t>преподавательского</w:t>
      </w:r>
      <w:r>
        <w:t></w:t>
      </w:r>
      <w:r>
        <w:rPr>
          <w:rFonts w:hint="eastAsia"/>
        </w:rPr>
        <w:t>состава</w:t>
      </w:r>
      <w:r>
        <w:t></w:t>
      </w:r>
      <w:r>
        <w:t></w:t>
      </w:r>
      <w:r>
        <w:rPr>
          <w:rFonts w:hint="eastAsia"/>
        </w:rPr>
        <w:t>командиров</w:t>
      </w:r>
      <w:r>
        <w:t></w:t>
      </w:r>
      <w:r>
        <w:rPr>
          <w:rFonts w:hint="eastAsia"/>
        </w:rPr>
        <w:t>курсантских</w:t>
      </w:r>
      <w:r>
        <w:t></w:t>
      </w:r>
      <w:r>
        <w:rPr>
          <w:rFonts w:hint="eastAsia"/>
        </w:rPr>
        <w:t>подразделений</w:t>
      </w:r>
      <w:r>
        <w:t></w:t>
      </w:r>
      <w:r>
        <w:rPr>
          <w:rFonts w:hint="eastAsia"/>
        </w:rPr>
        <w:t>и</w:t>
      </w:r>
      <w:r>
        <w:t></w:t>
      </w:r>
      <w:r>
        <w:rPr>
          <w:rFonts w:hint="eastAsia"/>
        </w:rPr>
        <w:t>специалистов</w:t>
      </w:r>
      <w:r>
        <w:t></w:t>
      </w:r>
      <w:r>
        <w:rPr>
          <w:rFonts w:hint="eastAsia"/>
        </w:rPr>
        <w:t>группы</w:t>
      </w:r>
      <w:r>
        <w:t></w:t>
      </w:r>
      <w:r>
        <w:rPr>
          <w:rFonts w:hint="eastAsia"/>
        </w:rPr>
        <w:t>профессионально</w:t>
      </w:r>
      <w:r>
        <w:t></w:t>
      </w:r>
      <w:r>
        <w:rPr>
          <w:rFonts w:hint="eastAsia"/>
        </w:rPr>
        <w:t>психологического</w:t>
      </w:r>
      <w:r>
        <w:t></w:t>
      </w:r>
      <w:r>
        <w:rPr>
          <w:rFonts w:hint="eastAsia"/>
        </w:rPr>
        <w:t>отбора</w:t>
      </w:r>
      <w:r>
        <w:t></w:t>
      </w:r>
    </w:p>
    <w:p w:rsidR="00A74CF0" w:rsidRDefault="00A74CF0" w:rsidP="00A74CF0">
      <w:r>
        <w:t></w:t>
      </w:r>
      <w:r>
        <w:tab/>
      </w:r>
      <w:r>
        <w:rPr>
          <w:rFonts w:hint="eastAsia"/>
        </w:rPr>
        <w:t>этап</w:t>
      </w:r>
      <w:r>
        <w:t></w:t>
      </w:r>
      <w:r>
        <w:t></w:t>
      </w:r>
      <w:r>
        <w:t></w:t>
      </w:r>
      <w:r>
        <w:t></w:t>
      </w:r>
      <w:r>
        <w:t></w:t>
      </w:r>
      <w:r>
        <w:t></w:t>
      </w:r>
      <w:r>
        <w:t></w:t>
      </w:r>
      <w:r>
        <w:t></w:t>
      </w:r>
      <w:r>
        <w:t></w:t>
      </w:r>
      <w:r>
        <w:t></w:t>
      </w:r>
      <w:r>
        <w:t></w:t>
      </w:r>
      <w:r>
        <w:rPr>
          <w:rFonts w:hint="eastAsia"/>
        </w:rPr>
        <w:t>г</w:t>
      </w:r>
      <w:r>
        <w:t></w:t>
      </w:r>
      <w:r>
        <w:rPr>
          <w:rFonts w:hint="eastAsia"/>
        </w:rPr>
        <w:t>г</w:t>
      </w:r>
      <w:r>
        <w:t></w:t>
      </w:r>
      <w:r>
        <w:t></w:t>
      </w:r>
      <w:r>
        <w:t></w:t>
      </w:r>
      <w:r>
        <w:rPr>
          <w:rFonts w:hint="eastAsia"/>
        </w:rPr>
        <w:t>аналитический</w:t>
      </w:r>
      <w:r>
        <w:t></w:t>
      </w:r>
      <w:r>
        <w:t></w:t>
      </w:r>
      <w:r>
        <w:rPr>
          <w:rFonts w:hint="eastAsia"/>
        </w:rPr>
        <w:t>завершена</w:t>
      </w:r>
      <w:r>
        <w:t></w:t>
      </w:r>
      <w:r>
        <w:rPr>
          <w:rFonts w:hint="eastAsia"/>
        </w:rPr>
        <w:t>исследовательско</w:t>
      </w:r>
      <w:r>
        <w:t></w:t>
      </w:r>
      <w:r>
        <w:rPr>
          <w:rFonts w:hint="eastAsia"/>
        </w:rPr>
        <w:t>экспериментальная</w:t>
      </w:r>
      <w:r>
        <w:t></w:t>
      </w:r>
      <w:r>
        <w:rPr>
          <w:rFonts w:hint="eastAsia"/>
        </w:rPr>
        <w:t>работа</w:t>
      </w:r>
      <w:r>
        <w:t></w:t>
      </w:r>
      <w:r>
        <w:t></w:t>
      </w:r>
      <w:r>
        <w:rPr>
          <w:rFonts w:hint="eastAsia"/>
        </w:rPr>
        <w:t>Осуществлены</w:t>
      </w:r>
      <w:r>
        <w:t></w:t>
      </w:r>
      <w:r>
        <w:rPr>
          <w:rFonts w:hint="eastAsia"/>
        </w:rPr>
        <w:t>систематизация</w:t>
      </w:r>
      <w:r>
        <w:t></w:t>
      </w:r>
      <w:r>
        <w:rPr>
          <w:rFonts w:hint="eastAsia"/>
        </w:rPr>
        <w:t>и</w:t>
      </w:r>
      <w:r>
        <w:t></w:t>
      </w:r>
      <w:r>
        <w:rPr>
          <w:rFonts w:hint="eastAsia"/>
        </w:rPr>
        <w:t>обобщение</w:t>
      </w:r>
      <w:r>
        <w:t></w:t>
      </w:r>
      <w:r>
        <w:rPr>
          <w:rFonts w:hint="eastAsia"/>
        </w:rPr>
        <w:t>результатов</w:t>
      </w:r>
      <w:r>
        <w:t></w:t>
      </w:r>
      <w:r>
        <w:rPr>
          <w:rFonts w:hint="eastAsia"/>
        </w:rPr>
        <w:t>исследования</w:t>
      </w:r>
      <w:r>
        <w:t></w:t>
      </w:r>
      <w:r>
        <w:t></w:t>
      </w:r>
      <w:r>
        <w:rPr>
          <w:rFonts w:hint="eastAsia"/>
        </w:rPr>
        <w:t>а</w:t>
      </w:r>
      <w:r>
        <w:t></w:t>
      </w:r>
      <w:r>
        <w:rPr>
          <w:rFonts w:hint="eastAsia"/>
        </w:rPr>
        <w:t>также</w:t>
      </w:r>
      <w:r>
        <w:t></w:t>
      </w:r>
      <w:r>
        <w:rPr>
          <w:rFonts w:hint="eastAsia"/>
        </w:rPr>
        <w:t>их</w:t>
      </w:r>
      <w:r>
        <w:t></w:t>
      </w:r>
      <w:r>
        <w:rPr>
          <w:rFonts w:hint="eastAsia"/>
        </w:rPr>
        <w:t>последующая</w:t>
      </w:r>
      <w:r>
        <w:t></w:t>
      </w:r>
      <w:r>
        <w:rPr>
          <w:rFonts w:hint="eastAsia"/>
        </w:rPr>
        <w:t>апробация</w:t>
      </w:r>
      <w:r>
        <w:t></w:t>
      </w:r>
      <w:r>
        <w:rPr>
          <w:rFonts w:hint="eastAsia"/>
        </w:rPr>
        <w:t>на</w:t>
      </w:r>
      <w:r>
        <w:t></w:t>
      </w:r>
      <w:r>
        <w:rPr>
          <w:rFonts w:hint="eastAsia"/>
        </w:rPr>
        <w:t>различных</w:t>
      </w:r>
      <w:r>
        <w:t></w:t>
      </w:r>
      <w:r>
        <w:rPr>
          <w:rFonts w:hint="eastAsia"/>
        </w:rPr>
        <w:t>конференциях</w:t>
      </w:r>
      <w:r>
        <w:t></w:t>
      </w:r>
    </w:p>
    <w:p w:rsidR="00A74CF0" w:rsidRDefault="00A74CF0" w:rsidP="00A74CF0">
      <w:r>
        <w:rPr>
          <w:rFonts w:hint="eastAsia"/>
        </w:rPr>
        <w:t>Достоверность</w:t>
      </w:r>
      <w:r>
        <w:t></w:t>
      </w:r>
      <w:r>
        <w:rPr>
          <w:rFonts w:hint="eastAsia"/>
        </w:rPr>
        <w:t>и</w:t>
      </w:r>
      <w:r>
        <w:t></w:t>
      </w:r>
      <w:r>
        <w:rPr>
          <w:rFonts w:hint="eastAsia"/>
        </w:rPr>
        <w:t>надежность</w:t>
      </w:r>
      <w:r>
        <w:t></w:t>
      </w:r>
      <w:r>
        <w:rPr>
          <w:rFonts w:hint="eastAsia"/>
        </w:rPr>
        <w:t>полученных</w:t>
      </w:r>
      <w:r>
        <w:t></w:t>
      </w:r>
      <w:r>
        <w:rPr>
          <w:rFonts w:hint="eastAsia"/>
        </w:rPr>
        <w:t>результатов</w:t>
      </w:r>
      <w:r>
        <w:t></w:t>
      </w:r>
      <w:r>
        <w:rPr>
          <w:rFonts w:hint="eastAsia"/>
        </w:rPr>
        <w:t>обеспечивалась</w:t>
      </w:r>
      <w:r>
        <w:t></w:t>
      </w:r>
      <w:r>
        <w:rPr>
          <w:rFonts w:hint="eastAsia"/>
        </w:rPr>
        <w:t>научно</w:t>
      </w:r>
      <w:r>
        <w:t></w:t>
      </w:r>
      <w:r>
        <w:rPr>
          <w:rFonts w:hint="eastAsia"/>
        </w:rPr>
        <w:t>методологической</w:t>
      </w:r>
      <w:r>
        <w:t></w:t>
      </w:r>
      <w:r>
        <w:rPr>
          <w:rFonts w:hint="eastAsia"/>
        </w:rPr>
        <w:t>обоснованностью</w:t>
      </w:r>
      <w:r>
        <w:t></w:t>
      </w:r>
      <w:r>
        <w:rPr>
          <w:rFonts w:hint="eastAsia"/>
        </w:rPr>
        <w:t>исследования</w:t>
      </w:r>
      <w:r>
        <w:t></w:t>
      </w:r>
      <w:r>
        <w:t></w:t>
      </w:r>
      <w:r>
        <w:rPr>
          <w:rFonts w:hint="eastAsia"/>
        </w:rPr>
        <w:t>использованием</w:t>
      </w:r>
      <w:r>
        <w:t></w:t>
      </w:r>
      <w:r>
        <w:rPr>
          <w:rFonts w:hint="eastAsia"/>
        </w:rPr>
        <w:t>комплекса</w:t>
      </w:r>
      <w:r>
        <w:t></w:t>
      </w:r>
      <w:r>
        <w:rPr>
          <w:rFonts w:hint="eastAsia"/>
        </w:rPr>
        <w:t>методов</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цели</w:t>
      </w:r>
      <w:r>
        <w:t></w:t>
      </w:r>
      <w:r>
        <w:t></w:t>
      </w:r>
      <w:r>
        <w:rPr>
          <w:rFonts w:hint="eastAsia"/>
        </w:rPr>
        <w:t>задачам</w:t>
      </w:r>
      <w:r>
        <w:t></w:t>
      </w:r>
      <w:r>
        <w:rPr>
          <w:rFonts w:hint="eastAsia"/>
        </w:rPr>
        <w:t>и</w:t>
      </w:r>
      <w:r>
        <w:t></w:t>
      </w:r>
      <w:r>
        <w:rPr>
          <w:rFonts w:hint="eastAsia"/>
        </w:rPr>
        <w:t>гипотезе</w:t>
      </w:r>
      <w:r>
        <w:t></w:t>
      </w:r>
      <w:r>
        <w:t></w:t>
      </w:r>
      <w:r>
        <w:rPr>
          <w:rFonts w:hint="eastAsia"/>
        </w:rPr>
        <w:t>репрезентативностью</w:t>
      </w:r>
      <w:r>
        <w:t></w:t>
      </w:r>
      <w:r>
        <w:rPr>
          <w:rFonts w:hint="eastAsia"/>
        </w:rPr>
        <w:t>выборки</w:t>
      </w:r>
      <w:r>
        <w:t></w:t>
      </w:r>
      <w:r>
        <w:t></w:t>
      </w:r>
      <w:r>
        <w:rPr>
          <w:rFonts w:hint="eastAsia"/>
        </w:rPr>
        <w:t>применением</w:t>
      </w:r>
      <w:r>
        <w:t></w:t>
      </w:r>
      <w:r>
        <w:rPr>
          <w:rFonts w:hint="eastAsia"/>
        </w:rPr>
        <w:t>аппарата</w:t>
      </w:r>
      <w:r>
        <w:t></w:t>
      </w:r>
      <w:r>
        <w:rPr>
          <w:rFonts w:hint="eastAsia"/>
        </w:rPr>
        <w:t>математического</w:t>
      </w:r>
      <w:r>
        <w:t></w:t>
      </w:r>
      <w:r>
        <w:rPr>
          <w:rFonts w:hint="eastAsia"/>
        </w:rPr>
        <w:t>анализа</w:t>
      </w:r>
      <w:r>
        <w:t></w:t>
      </w:r>
      <w:r>
        <w:rPr>
          <w:rFonts w:hint="eastAsia"/>
        </w:rPr>
        <w:t>для</w:t>
      </w:r>
      <w:r>
        <w:t></w:t>
      </w:r>
      <w:r>
        <w:rPr>
          <w:rFonts w:hint="eastAsia"/>
        </w:rPr>
        <w:t>обоснования</w:t>
      </w:r>
      <w:r>
        <w:t></w:t>
      </w:r>
      <w:r>
        <w:rPr>
          <w:rFonts w:hint="eastAsia"/>
        </w:rPr>
        <w:t>статистической</w:t>
      </w:r>
      <w:r>
        <w:t></w:t>
      </w:r>
      <w:r>
        <w:rPr>
          <w:rFonts w:hint="eastAsia"/>
        </w:rPr>
        <w:t>достоверности</w:t>
      </w:r>
      <w:r>
        <w:t></w:t>
      </w:r>
      <w:r>
        <w:rPr>
          <w:rFonts w:hint="eastAsia"/>
        </w:rPr>
        <w:t>полученных</w:t>
      </w:r>
      <w:r>
        <w:t></w:t>
      </w:r>
      <w:r>
        <w:rPr>
          <w:rFonts w:hint="eastAsia"/>
        </w:rPr>
        <w:t>экспериментальных</w:t>
      </w:r>
      <w:r>
        <w:t></w:t>
      </w:r>
      <w:r>
        <w:rPr>
          <w:rFonts w:hint="eastAsia"/>
        </w:rPr>
        <w:t>результатов</w:t>
      </w:r>
      <w:r>
        <w:t></w:t>
      </w:r>
      <w:r>
        <w:t></w:t>
      </w:r>
    </w:p>
    <w:p w:rsidR="00A74CF0" w:rsidRDefault="00A74CF0" w:rsidP="00A74CF0">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A74CF0" w:rsidRDefault="00A74CF0" w:rsidP="00A74CF0">
      <w:r>
        <w:t></w:t>
      </w:r>
      <w:r>
        <w:t></w:t>
      </w:r>
      <w:r>
        <w:tab/>
      </w:r>
      <w:r>
        <w:rPr>
          <w:rFonts w:hint="eastAsia"/>
        </w:rPr>
        <w:t>В</w:t>
      </w:r>
      <w:r>
        <w:t></w:t>
      </w:r>
      <w:r>
        <w:rPr>
          <w:rFonts w:hint="eastAsia"/>
        </w:rPr>
        <w:t>условиях</w:t>
      </w:r>
      <w:r>
        <w:t></w:t>
      </w:r>
      <w:r>
        <w:rPr>
          <w:rFonts w:hint="eastAsia"/>
        </w:rPr>
        <w:t>реформирования</w:t>
      </w:r>
      <w:r>
        <w:t></w:t>
      </w:r>
      <w:r>
        <w:rPr>
          <w:rFonts w:hint="eastAsia"/>
        </w:rPr>
        <w:t>Российской</w:t>
      </w:r>
      <w:r>
        <w:t></w:t>
      </w:r>
      <w:r>
        <w:rPr>
          <w:rFonts w:hint="eastAsia"/>
        </w:rPr>
        <w:t>армии</w:t>
      </w:r>
      <w:r>
        <w:t></w:t>
      </w:r>
      <w:r>
        <w:rPr>
          <w:rFonts w:hint="eastAsia"/>
        </w:rPr>
        <w:t>и</w:t>
      </w:r>
      <w:r>
        <w:t></w:t>
      </w:r>
      <w:r>
        <w:rPr>
          <w:rFonts w:hint="eastAsia"/>
        </w:rPr>
        <w:t>создания</w:t>
      </w:r>
      <w:r>
        <w:t></w:t>
      </w:r>
      <w:r>
        <w:rPr>
          <w:rFonts w:hint="eastAsia"/>
        </w:rPr>
        <w:t>нового</w:t>
      </w:r>
      <w:r>
        <w:t></w:t>
      </w:r>
      <w:r>
        <w:rPr>
          <w:rFonts w:hint="eastAsia"/>
        </w:rPr>
        <w:t>облика</w:t>
      </w:r>
      <w:r>
        <w:t></w:t>
      </w:r>
      <w:r>
        <w:rPr>
          <w:rFonts w:hint="eastAsia"/>
        </w:rPr>
        <w:t>Вооруженных</w:t>
      </w:r>
      <w:r>
        <w:t></w:t>
      </w:r>
      <w:r>
        <w:rPr>
          <w:rFonts w:hint="eastAsia"/>
        </w:rPr>
        <w:t>сил</w:t>
      </w:r>
      <w:r>
        <w:t></w:t>
      </w:r>
      <w:r>
        <w:rPr>
          <w:rFonts w:hint="eastAsia"/>
        </w:rPr>
        <w:t>современное</w:t>
      </w:r>
      <w:r>
        <w:t></w:t>
      </w:r>
      <w:r>
        <w:rPr>
          <w:rFonts w:hint="eastAsia"/>
        </w:rPr>
        <w:t>военное</w:t>
      </w:r>
      <w:r>
        <w:t></w:t>
      </w:r>
      <w:r>
        <w:rPr>
          <w:rFonts w:hint="eastAsia"/>
        </w:rPr>
        <w:t>образование</w:t>
      </w:r>
      <w:r>
        <w:t></w:t>
      </w:r>
      <w:r>
        <w:rPr>
          <w:rFonts w:hint="eastAsia"/>
        </w:rPr>
        <w:t>предполагает</w:t>
      </w:r>
      <w:r>
        <w:t></w:t>
      </w:r>
      <w:r>
        <w:rPr>
          <w:rFonts w:hint="eastAsia"/>
        </w:rPr>
        <w:t>подготовку</w:t>
      </w:r>
      <w:r>
        <w:t></w:t>
      </w:r>
      <w:r>
        <w:rPr>
          <w:rFonts w:hint="eastAsia"/>
        </w:rPr>
        <w:t>высококвалифицированного</w:t>
      </w:r>
      <w:r>
        <w:t></w:t>
      </w:r>
      <w:r>
        <w:rPr>
          <w:rFonts w:hint="eastAsia"/>
        </w:rPr>
        <w:t>специалиста</w:t>
      </w:r>
      <w:r>
        <w:t></w:t>
      </w:r>
      <w:r>
        <w:t></w:t>
      </w:r>
      <w:r>
        <w:rPr>
          <w:rFonts w:hint="eastAsia"/>
        </w:rPr>
        <w:t>способного</w:t>
      </w:r>
      <w:r>
        <w:t></w:t>
      </w:r>
      <w:r>
        <w:rPr>
          <w:rFonts w:hint="eastAsia"/>
        </w:rPr>
        <w:t>в</w:t>
      </w:r>
      <w:r>
        <w:t></w:t>
      </w:r>
      <w:r>
        <w:rPr>
          <w:rFonts w:hint="eastAsia"/>
        </w:rPr>
        <w:t>полной</w:t>
      </w:r>
      <w:r>
        <w:t></w:t>
      </w:r>
      <w:r>
        <w:rPr>
          <w:rFonts w:hint="eastAsia"/>
        </w:rPr>
        <w:t>мере</w:t>
      </w:r>
      <w:r>
        <w:t></w:t>
      </w:r>
      <w:r>
        <w:rPr>
          <w:rFonts w:hint="eastAsia"/>
        </w:rPr>
        <w:t>реализовать</w:t>
      </w:r>
      <w:r>
        <w:t></w:t>
      </w:r>
      <w:r>
        <w:rPr>
          <w:rFonts w:hint="eastAsia"/>
        </w:rPr>
        <w:t>свой</w:t>
      </w:r>
      <w:r>
        <w:t></w:t>
      </w:r>
      <w:r>
        <w:rPr>
          <w:rFonts w:hint="eastAsia"/>
        </w:rPr>
        <w:t>военно</w:t>
      </w:r>
      <w:r>
        <w:t></w:t>
      </w:r>
      <w:r>
        <w:rPr>
          <w:rFonts w:hint="eastAsia"/>
        </w:rPr>
        <w:t>профессиональный</w:t>
      </w:r>
      <w:r>
        <w:t></w:t>
      </w:r>
      <w:r>
        <w:rPr>
          <w:rFonts w:hint="eastAsia"/>
        </w:rPr>
        <w:t>потенциал</w:t>
      </w:r>
      <w:r>
        <w:t></w:t>
      </w:r>
      <w:r>
        <w:rPr>
          <w:rFonts w:hint="eastAsia"/>
        </w:rPr>
        <w:t>и</w:t>
      </w:r>
      <w:r>
        <w:t></w:t>
      </w:r>
      <w:r>
        <w:rPr>
          <w:rFonts w:hint="eastAsia"/>
        </w:rPr>
        <w:t>находиться</w:t>
      </w:r>
      <w:r>
        <w:t></w:t>
      </w:r>
      <w:r>
        <w:rPr>
          <w:rFonts w:hint="eastAsia"/>
        </w:rPr>
        <w:t>в</w:t>
      </w:r>
      <w:r>
        <w:t></w:t>
      </w:r>
      <w:r>
        <w:rPr>
          <w:rFonts w:hint="eastAsia"/>
        </w:rPr>
        <w:t>постоянной</w:t>
      </w:r>
      <w:r>
        <w:t></w:t>
      </w:r>
      <w:r>
        <w:rPr>
          <w:rFonts w:hint="eastAsia"/>
        </w:rPr>
        <w:t>готовности</w:t>
      </w:r>
      <w:r>
        <w:t></w:t>
      </w:r>
      <w:r>
        <w:rPr>
          <w:rFonts w:hint="eastAsia"/>
        </w:rPr>
        <w:t>к</w:t>
      </w:r>
      <w:r>
        <w:t></w:t>
      </w:r>
      <w:r>
        <w:rPr>
          <w:rFonts w:hint="eastAsia"/>
        </w:rPr>
        <w:t>исполнению</w:t>
      </w:r>
      <w:r>
        <w:t></w:t>
      </w:r>
      <w:r>
        <w:rPr>
          <w:rFonts w:hint="eastAsia"/>
        </w:rPr>
        <w:t>воинского</w:t>
      </w:r>
      <w:r>
        <w:t></w:t>
      </w:r>
      <w:r>
        <w:rPr>
          <w:rFonts w:hint="eastAsia"/>
        </w:rPr>
        <w:t>долга</w:t>
      </w:r>
      <w:r>
        <w:t></w:t>
      </w:r>
      <w:r>
        <w:t></w:t>
      </w:r>
      <w:r>
        <w:rPr>
          <w:rFonts w:hint="eastAsia"/>
        </w:rPr>
        <w:t>Однако</w:t>
      </w:r>
      <w:r>
        <w:t></w:t>
      </w:r>
      <w:r>
        <w:rPr>
          <w:rFonts w:hint="eastAsia"/>
        </w:rPr>
        <w:t>развитие</w:t>
      </w:r>
      <w:r>
        <w:t></w:t>
      </w:r>
      <w:r>
        <w:rPr>
          <w:rFonts w:hint="eastAsia"/>
        </w:rPr>
        <w:t>такого</w:t>
      </w:r>
      <w:r>
        <w:t></w:t>
      </w:r>
      <w:r>
        <w:rPr>
          <w:rFonts w:hint="eastAsia"/>
        </w:rPr>
        <w:t>специалиста</w:t>
      </w:r>
      <w:r>
        <w:t></w:t>
      </w:r>
      <w:r>
        <w:rPr>
          <w:rFonts w:hint="eastAsia"/>
        </w:rPr>
        <w:t>осложняется</w:t>
      </w:r>
      <w:r>
        <w:t></w:t>
      </w:r>
      <w:r>
        <w:rPr>
          <w:rFonts w:hint="eastAsia"/>
        </w:rPr>
        <w:t>недостаточной</w:t>
      </w:r>
      <w:r>
        <w:t></w:t>
      </w:r>
      <w:r>
        <w:rPr>
          <w:rFonts w:hint="eastAsia"/>
        </w:rPr>
        <w:t>сформированностью</w:t>
      </w:r>
      <w:r>
        <w:t></w:t>
      </w:r>
      <w:r>
        <w:rPr>
          <w:rFonts w:hint="eastAsia"/>
        </w:rPr>
        <w:t>учебно</w:t>
      </w:r>
      <w:r>
        <w:t></w:t>
      </w:r>
      <w:r>
        <w:rPr>
          <w:rFonts w:hint="eastAsia"/>
        </w:rPr>
        <w:t>профессиональной</w:t>
      </w:r>
      <w:r>
        <w:t></w:t>
      </w:r>
      <w:r>
        <w:rPr>
          <w:rFonts w:hint="eastAsia"/>
        </w:rPr>
        <w:t>мотивации</w:t>
      </w:r>
      <w:r>
        <w:t></w:t>
      </w:r>
      <w:r>
        <w:t></w:t>
      </w:r>
      <w:r>
        <w:rPr>
          <w:rFonts w:hint="eastAsia"/>
        </w:rPr>
        <w:t>изменением</w:t>
      </w:r>
      <w:r>
        <w:t></w:t>
      </w:r>
      <w:r>
        <w:rPr>
          <w:rFonts w:hint="eastAsia"/>
        </w:rPr>
        <w:t>мотивационной</w:t>
      </w:r>
      <w:r>
        <w:t></w:t>
      </w:r>
      <w:r>
        <w:rPr>
          <w:rFonts w:hint="eastAsia"/>
        </w:rPr>
        <w:t>сферы</w:t>
      </w:r>
      <w:r>
        <w:t></w:t>
      </w:r>
      <w:r>
        <w:rPr>
          <w:rFonts w:hint="eastAsia"/>
        </w:rPr>
        <w:t>и</w:t>
      </w:r>
      <w:r>
        <w:t></w:t>
      </w:r>
      <w:r>
        <w:rPr>
          <w:rFonts w:hint="eastAsia"/>
        </w:rPr>
        <w:t>системы</w:t>
      </w:r>
      <w:r>
        <w:t></w:t>
      </w:r>
      <w:r>
        <w:rPr>
          <w:rFonts w:hint="eastAsia"/>
        </w:rPr>
        <w:t>ценностей</w:t>
      </w:r>
      <w:r>
        <w:t></w:t>
      </w:r>
      <w:r>
        <w:rPr>
          <w:rFonts w:hint="eastAsia"/>
        </w:rPr>
        <w:t>курсантов</w:t>
      </w:r>
      <w:r>
        <w:t></w:t>
      </w:r>
      <w:r>
        <w:rPr>
          <w:rFonts w:hint="eastAsia"/>
        </w:rPr>
        <w:t>военных</w:t>
      </w:r>
      <w:r>
        <w:t></w:t>
      </w:r>
      <w:r>
        <w:rPr>
          <w:rFonts w:hint="eastAsia"/>
        </w:rPr>
        <w:t>вузов</w:t>
      </w:r>
      <w:r>
        <w:t></w:t>
      </w:r>
      <w:r>
        <w:t></w:t>
      </w:r>
      <w:r>
        <w:rPr>
          <w:rFonts w:hint="eastAsia"/>
        </w:rPr>
        <w:t>падением</w:t>
      </w:r>
      <w:r>
        <w:t></w:t>
      </w:r>
      <w:r>
        <w:rPr>
          <w:rFonts w:hint="eastAsia"/>
        </w:rPr>
        <w:t>престижа</w:t>
      </w:r>
      <w:r>
        <w:t></w:t>
      </w:r>
      <w:r>
        <w:rPr>
          <w:rFonts w:hint="eastAsia"/>
        </w:rPr>
        <w:t>профессии</w:t>
      </w:r>
      <w:r>
        <w:t></w:t>
      </w:r>
      <w:r>
        <w:rPr>
          <w:rFonts w:hint="eastAsia"/>
        </w:rPr>
        <w:t>офицера</w:t>
      </w:r>
      <w:r>
        <w:t></w:t>
      </w:r>
      <w:r>
        <w:t></w:t>
      </w:r>
      <w:r>
        <w:rPr>
          <w:rFonts w:hint="eastAsia"/>
        </w:rPr>
        <w:t>отсутствием</w:t>
      </w:r>
      <w:r>
        <w:t></w:t>
      </w:r>
      <w:r>
        <w:rPr>
          <w:rFonts w:hint="eastAsia"/>
        </w:rPr>
        <w:t>активности</w:t>
      </w:r>
      <w:r>
        <w:t></w:t>
      </w:r>
      <w:r>
        <w:rPr>
          <w:rFonts w:hint="eastAsia"/>
        </w:rPr>
        <w:t>в</w:t>
      </w:r>
      <w:r>
        <w:t></w:t>
      </w:r>
      <w:r>
        <w:rPr>
          <w:rFonts w:hint="eastAsia"/>
        </w:rPr>
        <w:t>продвижении</w:t>
      </w:r>
      <w:r>
        <w:t></w:t>
      </w:r>
      <w:r>
        <w:rPr>
          <w:rFonts w:hint="eastAsia"/>
        </w:rPr>
        <w:t>по</w:t>
      </w:r>
      <w:r>
        <w:t></w:t>
      </w:r>
      <w:r>
        <w:rPr>
          <w:rFonts w:hint="eastAsia"/>
        </w:rPr>
        <w:t>службе</w:t>
      </w:r>
      <w:r>
        <w:t></w:t>
      </w:r>
      <w:r>
        <w:t></w:t>
      </w:r>
      <w:r>
        <w:rPr>
          <w:rFonts w:hint="eastAsia"/>
        </w:rPr>
        <w:t>Одним</w:t>
      </w:r>
      <w:r>
        <w:t></w:t>
      </w:r>
      <w:r>
        <w:rPr>
          <w:rFonts w:hint="eastAsia"/>
        </w:rPr>
        <w:t>из</w:t>
      </w:r>
      <w:r>
        <w:t></w:t>
      </w:r>
      <w:r>
        <w:rPr>
          <w:rFonts w:hint="eastAsia"/>
        </w:rPr>
        <w:t>возможных</w:t>
      </w:r>
      <w:r>
        <w:t></w:t>
      </w:r>
      <w:r>
        <w:rPr>
          <w:rFonts w:hint="eastAsia"/>
        </w:rPr>
        <w:t>способов</w:t>
      </w:r>
      <w:r>
        <w:t></w:t>
      </w:r>
      <w:r>
        <w:rPr>
          <w:rFonts w:hint="eastAsia"/>
        </w:rPr>
        <w:t>преодоления</w:t>
      </w:r>
      <w:r>
        <w:t></w:t>
      </w:r>
      <w:r>
        <w:rPr>
          <w:rFonts w:hint="eastAsia"/>
        </w:rPr>
        <w:t>данных</w:t>
      </w:r>
      <w:r>
        <w:t></w:t>
      </w:r>
      <w:r>
        <w:rPr>
          <w:rFonts w:hint="eastAsia"/>
        </w:rPr>
        <w:t>негативных</w:t>
      </w:r>
      <w:r>
        <w:t></w:t>
      </w:r>
      <w:r>
        <w:rPr>
          <w:rFonts w:hint="eastAsia"/>
        </w:rPr>
        <w:t>явлений</w:t>
      </w:r>
      <w:r>
        <w:t></w:t>
      </w:r>
      <w:r>
        <w:rPr>
          <w:rFonts w:hint="eastAsia"/>
        </w:rPr>
        <w:t>является</w:t>
      </w:r>
      <w:r>
        <w:t></w:t>
      </w:r>
      <w:r>
        <w:rPr>
          <w:rFonts w:hint="eastAsia"/>
        </w:rPr>
        <w:t>формирование</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военного</w:t>
      </w:r>
      <w:r>
        <w:t></w:t>
      </w:r>
      <w:r>
        <w:rPr>
          <w:rFonts w:hint="eastAsia"/>
        </w:rPr>
        <w:t>учебного</w:t>
      </w:r>
      <w:r>
        <w:t></w:t>
      </w:r>
      <w:r>
        <w:rPr>
          <w:rFonts w:hint="eastAsia"/>
        </w:rPr>
        <w:t>заведения</w:t>
      </w:r>
      <w:r>
        <w:t></w:t>
      </w:r>
      <w:r>
        <w:t></w:t>
      </w:r>
      <w:r>
        <w:rPr>
          <w:rFonts w:hint="eastAsia"/>
        </w:rPr>
        <w:t>образующими</w:t>
      </w:r>
      <w:r>
        <w:t></w:t>
      </w:r>
      <w:r>
        <w:rPr>
          <w:rFonts w:hint="eastAsia"/>
        </w:rPr>
        <w:t>содержания</w:t>
      </w:r>
      <w:r>
        <w:t></w:t>
      </w:r>
      <w:r>
        <w:rPr>
          <w:rFonts w:hint="eastAsia"/>
        </w:rPr>
        <w:t>которой</w:t>
      </w:r>
      <w:r>
        <w:t></w:t>
      </w:r>
      <w:r>
        <w:rPr>
          <w:rFonts w:hint="eastAsia"/>
        </w:rPr>
        <w:t>являются</w:t>
      </w:r>
      <w:r>
        <w:t></w:t>
      </w:r>
      <w:r>
        <w:rPr>
          <w:rFonts w:hint="eastAsia"/>
        </w:rPr>
        <w:t>потребностно</w:t>
      </w:r>
      <w:r>
        <w:t></w:t>
      </w:r>
      <w:r>
        <w:t></w:t>
      </w:r>
      <w:r>
        <w:rPr>
          <w:rFonts w:hint="eastAsia"/>
        </w:rPr>
        <w:t>мотивационная</w:t>
      </w:r>
      <w:r>
        <w:t></w:t>
      </w:r>
      <w:r>
        <w:rPr>
          <w:rFonts w:hint="eastAsia"/>
        </w:rPr>
        <w:t>и</w:t>
      </w:r>
      <w:r>
        <w:t></w:t>
      </w:r>
      <w:r>
        <w:rPr>
          <w:rFonts w:hint="eastAsia"/>
        </w:rPr>
        <w:t>ценностно</w:t>
      </w:r>
      <w:r>
        <w:t></w:t>
      </w:r>
      <w:r>
        <w:rPr>
          <w:rFonts w:hint="eastAsia"/>
        </w:rPr>
        <w:t>целевая</w:t>
      </w:r>
      <w:r>
        <w:t></w:t>
      </w:r>
      <w:r>
        <w:rPr>
          <w:rFonts w:hint="eastAsia"/>
        </w:rPr>
        <w:t>составляющие</w:t>
      </w:r>
      <w:r>
        <w:t></w:t>
      </w:r>
    </w:p>
    <w:p w:rsidR="00A74CF0" w:rsidRDefault="00A74CF0" w:rsidP="00A74CF0">
      <w:r>
        <w:t></w:t>
      </w:r>
      <w:r>
        <w:t></w:t>
      </w:r>
      <w:r>
        <w:tab/>
      </w:r>
      <w:r>
        <w:rPr>
          <w:rFonts w:hint="eastAsia"/>
        </w:rPr>
        <w:t>Каждому</w:t>
      </w:r>
      <w:r>
        <w:t></w:t>
      </w:r>
      <w:r>
        <w:rPr>
          <w:rFonts w:hint="eastAsia"/>
        </w:rPr>
        <w:t>этапу</w:t>
      </w:r>
      <w:r>
        <w:t></w:t>
      </w:r>
      <w:r>
        <w:rPr>
          <w:rFonts w:hint="eastAsia"/>
        </w:rPr>
        <w:t>профессионального</w:t>
      </w:r>
      <w:r>
        <w:t></w:t>
      </w:r>
      <w:r>
        <w:rPr>
          <w:rFonts w:hint="eastAsia"/>
        </w:rPr>
        <w:t>становления</w:t>
      </w:r>
      <w:r>
        <w:t></w:t>
      </w:r>
      <w:r>
        <w:rPr>
          <w:rFonts w:hint="eastAsia"/>
        </w:rPr>
        <w:t>курсантов</w:t>
      </w:r>
      <w:r>
        <w:t></w:t>
      </w:r>
      <w:r>
        <w:rPr>
          <w:rFonts w:hint="eastAsia"/>
        </w:rPr>
        <w:t>присущи</w:t>
      </w:r>
      <w:r>
        <w:t></w:t>
      </w:r>
      <w:r>
        <w:rPr>
          <w:rFonts w:hint="eastAsia"/>
        </w:rPr>
        <w:t>конкретные</w:t>
      </w:r>
      <w:r>
        <w:t></w:t>
      </w:r>
      <w:r>
        <w:rPr>
          <w:rFonts w:hint="eastAsia"/>
        </w:rPr>
        <w:t>особенности</w:t>
      </w:r>
      <w:r>
        <w:t></w:t>
      </w:r>
      <w:r>
        <w:rPr>
          <w:rFonts w:hint="eastAsia"/>
        </w:rPr>
        <w:t>учебно</w:t>
      </w:r>
      <w:r>
        <w:t></w:t>
      </w:r>
      <w:r>
        <w:rPr>
          <w:rFonts w:hint="eastAsia"/>
        </w:rPr>
        <w:t>профессиональной</w:t>
      </w:r>
      <w:r>
        <w:t></w:t>
      </w:r>
      <w:r>
        <w:rPr>
          <w:rFonts w:hint="eastAsia"/>
        </w:rPr>
        <w:t>мотивации</w:t>
      </w:r>
      <w:r>
        <w:t></w:t>
      </w:r>
    </w:p>
    <w:p w:rsidR="00A74CF0" w:rsidRDefault="00A74CF0" w:rsidP="00A74CF0">
      <w:r>
        <w:rPr>
          <w:rFonts w:hint="eastAsia"/>
        </w:rPr>
        <w:t>Общеразвивающий</w:t>
      </w:r>
      <w:r>
        <w:t></w:t>
      </w:r>
      <w:r>
        <w:rPr>
          <w:rFonts w:hint="eastAsia"/>
        </w:rPr>
        <w:t>этап</w:t>
      </w:r>
      <w:r>
        <w:t></w:t>
      </w:r>
      <w:r>
        <w:rPr>
          <w:rFonts w:hint="eastAsia"/>
        </w:rPr>
        <w:t>профессионального</w:t>
      </w:r>
      <w:r>
        <w:t></w:t>
      </w:r>
      <w:r>
        <w:rPr>
          <w:rFonts w:hint="eastAsia"/>
        </w:rPr>
        <w:t>становления</w:t>
      </w:r>
      <w:r>
        <w:t></w:t>
      </w:r>
      <w:r>
        <w:rPr>
          <w:rFonts w:hint="eastAsia"/>
        </w:rPr>
        <w:t>характеризуется</w:t>
      </w:r>
      <w:r>
        <w:t></w:t>
      </w:r>
      <w:r>
        <w:rPr>
          <w:rFonts w:hint="eastAsia"/>
        </w:rPr>
        <w:t>продуктивной</w:t>
      </w:r>
      <w:r>
        <w:t></w:t>
      </w:r>
      <w:r>
        <w:rPr>
          <w:rFonts w:hint="eastAsia"/>
        </w:rPr>
        <w:t>учебной</w:t>
      </w:r>
      <w:r>
        <w:t></w:t>
      </w:r>
      <w:r>
        <w:rPr>
          <w:rFonts w:hint="eastAsia"/>
        </w:rPr>
        <w:t>мотивацией</w:t>
      </w:r>
      <w:r>
        <w:t></w:t>
      </w:r>
      <w:r>
        <w:t></w:t>
      </w:r>
      <w:r>
        <w:rPr>
          <w:rFonts w:hint="eastAsia"/>
        </w:rPr>
        <w:t>положительным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мотивация</w:t>
      </w:r>
      <w:r>
        <w:t></w:t>
      </w:r>
      <w:r>
        <w:rPr>
          <w:rFonts w:hint="eastAsia"/>
        </w:rPr>
        <w:t>имеет</w:t>
      </w:r>
      <w:r>
        <w:t></w:t>
      </w:r>
      <w:r>
        <w:rPr>
          <w:rFonts w:hint="eastAsia"/>
        </w:rPr>
        <w:t>учебно</w:t>
      </w:r>
      <w:r>
        <w:t></w:t>
      </w:r>
      <w:r>
        <w:rPr>
          <w:rFonts w:hint="eastAsia"/>
        </w:rPr>
        <w:t>познавательный</w:t>
      </w:r>
      <w:r>
        <w:t></w:t>
      </w:r>
      <w:r>
        <w:rPr>
          <w:rFonts w:hint="eastAsia"/>
        </w:rPr>
        <w:t>характер</w:t>
      </w:r>
      <w:r>
        <w:t></w:t>
      </w:r>
      <w:r>
        <w:t></w:t>
      </w:r>
      <w:r>
        <w:rPr>
          <w:rFonts w:hint="eastAsia"/>
        </w:rPr>
        <w:t>полимотивированную</w:t>
      </w:r>
      <w:r>
        <w:t></w:t>
      </w:r>
      <w:r>
        <w:rPr>
          <w:rFonts w:hint="eastAsia"/>
        </w:rPr>
        <w:t>направленность</w:t>
      </w:r>
      <w:r>
        <w:t></w:t>
      </w:r>
      <w:r>
        <w:rPr>
          <w:rFonts w:hint="eastAsia"/>
        </w:rPr>
        <w:t>на</w:t>
      </w:r>
      <w:r>
        <w:t></w:t>
      </w:r>
      <w:r>
        <w:rPr>
          <w:rFonts w:hint="eastAsia"/>
        </w:rPr>
        <w:t>военную</w:t>
      </w:r>
      <w:r>
        <w:t></w:t>
      </w:r>
      <w:r>
        <w:rPr>
          <w:rFonts w:hint="eastAsia"/>
        </w:rPr>
        <w:t>службу</w:t>
      </w:r>
      <w:r>
        <w:t></w:t>
      </w:r>
      <w:r>
        <w:rPr>
          <w:rFonts w:hint="eastAsia"/>
        </w:rPr>
        <w:t>с</w:t>
      </w:r>
      <w:r>
        <w:t></w:t>
      </w:r>
      <w:r>
        <w:rPr>
          <w:rFonts w:hint="eastAsia"/>
        </w:rPr>
        <w:t>преобладанием</w:t>
      </w:r>
      <w:r>
        <w:t></w:t>
      </w:r>
      <w:r>
        <w:rPr>
          <w:rFonts w:hint="eastAsia"/>
        </w:rPr>
        <w:t>внешне</w:t>
      </w:r>
      <w:r>
        <w:t></w:t>
      </w:r>
      <w:r>
        <w:rPr>
          <w:rFonts w:hint="eastAsia"/>
        </w:rPr>
        <w:t>положительных</w:t>
      </w:r>
      <w:r>
        <w:t></w:t>
      </w:r>
      <w:r>
        <w:rPr>
          <w:rFonts w:hint="eastAsia"/>
        </w:rPr>
        <w:t>мотивов</w:t>
      </w:r>
      <w:r>
        <w:t></w:t>
      </w:r>
      <w:r>
        <w:rPr>
          <w:rFonts w:hint="eastAsia"/>
        </w:rPr>
        <w:t>над</w:t>
      </w:r>
      <w:r>
        <w:t></w:t>
      </w:r>
      <w:r>
        <w:rPr>
          <w:rFonts w:hint="eastAsia"/>
        </w:rPr>
        <w:t>внутренними</w:t>
      </w:r>
      <w:r>
        <w:t></w:t>
      </w:r>
      <w:r>
        <w:rPr>
          <w:rFonts w:hint="eastAsia"/>
        </w:rPr>
        <w:t>побуждениями</w:t>
      </w:r>
      <w:r>
        <w:t></w:t>
      </w:r>
      <w:r>
        <w:t></w:t>
      </w:r>
      <w:r>
        <w:rPr>
          <w:rFonts w:hint="eastAsia"/>
        </w:rPr>
        <w:t>преобладающими</w:t>
      </w:r>
      <w:r>
        <w:t></w:t>
      </w:r>
      <w:r>
        <w:rPr>
          <w:rFonts w:hint="eastAsia"/>
        </w:rPr>
        <w:t>типами</w:t>
      </w:r>
      <w:r>
        <w:t></w:t>
      </w:r>
      <w:r>
        <w:rPr>
          <w:rFonts w:hint="eastAsia"/>
        </w:rPr>
        <w:t>мотивации</w:t>
      </w:r>
      <w:r>
        <w:t></w:t>
      </w:r>
      <w:r>
        <w:rPr>
          <w:rFonts w:hint="eastAsia"/>
        </w:rPr>
        <w:t>являются</w:t>
      </w:r>
      <w:r>
        <w:t></w:t>
      </w:r>
      <w:r>
        <w:rPr>
          <w:rFonts w:hint="eastAsia"/>
        </w:rPr>
        <w:t>мотивация</w:t>
      </w:r>
      <w:r>
        <w:t></w:t>
      </w:r>
      <w:r>
        <w:rPr>
          <w:rFonts w:hint="eastAsia"/>
        </w:rPr>
        <w:t>на</w:t>
      </w:r>
      <w:r>
        <w:t></w:t>
      </w:r>
      <w:r>
        <w:rPr>
          <w:rFonts w:hint="eastAsia"/>
        </w:rPr>
        <w:t>избегание</w:t>
      </w:r>
      <w:r>
        <w:t></w:t>
      </w:r>
      <w:r>
        <w:rPr>
          <w:rFonts w:hint="eastAsia"/>
        </w:rPr>
        <w:t>неудач</w:t>
      </w:r>
      <w:r>
        <w:t></w:t>
      </w:r>
      <w:r>
        <w:rPr>
          <w:rFonts w:hint="eastAsia"/>
        </w:rPr>
        <w:t>и</w:t>
      </w:r>
      <w:r>
        <w:t></w:t>
      </w:r>
      <w:r>
        <w:rPr>
          <w:rFonts w:hint="eastAsia"/>
        </w:rPr>
        <w:t>ориентация</w:t>
      </w:r>
      <w:r>
        <w:t></w:t>
      </w:r>
      <w:r>
        <w:rPr>
          <w:rFonts w:hint="eastAsia"/>
        </w:rPr>
        <w:t>на</w:t>
      </w:r>
      <w:r>
        <w:t></w:t>
      </w:r>
      <w:r>
        <w:rPr>
          <w:rFonts w:hint="eastAsia"/>
        </w:rPr>
        <w:t>результат</w:t>
      </w:r>
      <w:r>
        <w:t></w:t>
      </w:r>
      <w:r>
        <w:rPr>
          <w:rFonts w:hint="eastAsia"/>
        </w:rPr>
        <w:t>и</w:t>
      </w:r>
      <w:r>
        <w:t></w:t>
      </w:r>
      <w:r>
        <w:rPr>
          <w:rFonts w:hint="eastAsia"/>
        </w:rPr>
        <w:t>достижение</w:t>
      </w:r>
      <w:r>
        <w:t></w:t>
      </w:r>
      <w:r>
        <w:rPr>
          <w:rFonts w:hint="eastAsia"/>
        </w:rPr>
        <w:t>успеха</w:t>
      </w:r>
      <w:r>
        <w:t></w:t>
      </w:r>
      <w:r>
        <w:t></w:t>
      </w:r>
      <w:r>
        <w:rPr>
          <w:rFonts w:hint="eastAsia"/>
        </w:rPr>
        <w:t>доминирующий</w:t>
      </w:r>
      <w:r>
        <w:t></w:t>
      </w:r>
      <w:r>
        <w:rPr>
          <w:rFonts w:hint="eastAsia"/>
        </w:rPr>
        <w:t>мотивационный</w:t>
      </w:r>
      <w:r>
        <w:t></w:t>
      </w:r>
      <w:r>
        <w:rPr>
          <w:rFonts w:hint="eastAsia"/>
        </w:rPr>
        <w:t>тип</w:t>
      </w:r>
      <w:r>
        <w:t></w:t>
      </w:r>
      <w:r>
        <w:rPr>
          <w:rFonts w:hint="eastAsia"/>
        </w:rPr>
        <w:t>личности</w:t>
      </w:r>
      <w:r>
        <w:t></w:t>
      </w:r>
      <w:r>
        <w:rPr>
          <w:rFonts w:hint="eastAsia"/>
        </w:rPr>
        <w:t>смешанный</w:t>
      </w:r>
      <w:r>
        <w:t></w:t>
      </w:r>
      <w:r>
        <w:rPr>
          <w:rFonts w:hint="eastAsia"/>
        </w:rPr>
        <w:t>прогрессивный</w:t>
      </w:r>
      <w:r>
        <w:t></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r>
        <w:rPr>
          <w:rFonts w:hint="eastAsia"/>
        </w:rPr>
        <w:t>наблюдается</w:t>
      </w:r>
      <w:r>
        <w:t></w:t>
      </w:r>
      <w:r>
        <w:rPr>
          <w:rFonts w:hint="eastAsia"/>
        </w:rPr>
        <w:t>дисгармоничность</w:t>
      </w:r>
      <w:r>
        <w:t></w:t>
      </w:r>
      <w:r>
        <w:rPr>
          <w:rFonts w:hint="eastAsia"/>
        </w:rPr>
        <w:t>мотивационной</w:t>
      </w:r>
      <w:r>
        <w:t></w:t>
      </w:r>
      <w:r>
        <w:rPr>
          <w:rFonts w:hint="eastAsia"/>
        </w:rPr>
        <w:t>сферы</w:t>
      </w:r>
      <w:r>
        <w:t></w:t>
      </w:r>
      <w:r>
        <w:rPr>
          <w:rFonts w:hint="eastAsia"/>
        </w:rPr>
        <w:t>личности</w:t>
      </w:r>
      <w:r>
        <w:t></w:t>
      </w:r>
      <w:r>
        <w:rPr>
          <w:rFonts w:hint="eastAsia"/>
        </w:rPr>
        <w:t>в</w:t>
      </w:r>
      <w:r>
        <w:t></w:t>
      </w:r>
      <w:r>
        <w:rPr>
          <w:rFonts w:hint="eastAsia"/>
        </w:rPr>
        <w:t>формировании</w:t>
      </w:r>
      <w:r>
        <w:t></w:t>
      </w:r>
      <w:r>
        <w:rPr>
          <w:rFonts w:hint="eastAsia"/>
        </w:rPr>
        <w:t>поддерживающих</w:t>
      </w:r>
      <w:r>
        <w:t></w:t>
      </w:r>
      <w:r>
        <w:rPr>
          <w:rFonts w:hint="eastAsia"/>
        </w:rPr>
        <w:t>и</w:t>
      </w:r>
      <w:r>
        <w:t></w:t>
      </w:r>
      <w:r>
        <w:rPr>
          <w:rFonts w:hint="eastAsia"/>
        </w:rPr>
        <w:t>развивающих</w:t>
      </w:r>
      <w:r>
        <w:t></w:t>
      </w:r>
      <w:r>
        <w:rPr>
          <w:rFonts w:hint="eastAsia"/>
        </w:rPr>
        <w:t>мотивов</w:t>
      </w:r>
      <w:r>
        <w:t></w:t>
      </w:r>
      <w:r>
        <w:t></w:t>
      </w:r>
      <w:r>
        <w:rPr>
          <w:rFonts w:hint="eastAsia"/>
        </w:rPr>
        <w:t>уровень</w:t>
      </w:r>
      <w:r>
        <w:t></w:t>
      </w:r>
      <w:r>
        <w:rPr>
          <w:rFonts w:hint="eastAsia"/>
        </w:rPr>
        <w:t>сформированное™</w:t>
      </w:r>
      <w:r>
        <w:t></w:t>
      </w:r>
      <w:r>
        <w:rPr>
          <w:rFonts w:hint="eastAsia"/>
        </w:rPr>
        <w:t>учебно</w:t>
      </w:r>
      <w:r>
        <w:t></w:t>
      </w:r>
      <w:r>
        <w:rPr>
          <w:rFonts w:hint="eastAsia"/>
        </w:rPr>
        <w:t>профессиональной</w:t>
      </w:r>
      <w:r>
        <w:t></w:t>
      </w:r>
      <w:r>
        <w:rPr>
          <w:rFonts w:hint="eastAsia"/>
        </w:rPr>
        <w:t>мотивации</w:t>
      </w:r>
      <w:r>
        <w:t></w:t>
      </w:r>
      <w:r>
        <w:rPr>
          <w:rFonts w:hint="eastAsia"/>
        </w:rPr>
        <w:t>средний</w:t>
      </w:r>
      <w:r>
        <w:t></w:t>
      </w:r>
    </w:p>
    <w:p w:rsidR="00A74CF0" w:rsidRDefault="00A74CF0" w:rsidP="00A74CF0">
      <w:r>
        <w:rPr>
          <w:rFonts w:hint="eastAsia"/>
        </w:rPr>
        <w:t>Общепрофессиональный</w:t>
      </w:r>
      <w:r>
        <w:t></w:t>
      </w:r>
      <w:r>
        <w:rPr>
          <w:rFonts w:hint="eastAsia"/>
        </w:rPr>
        <w:t>этап</w:t>
      </w:r>
      <w:r>
        <w:t></w:t>
      </w:r>
      <w:r>
        <w:rPr>
          <w:rFonts w:hint="eastAsia"/>
        </w:rPr>
        <w:t>характеризуется</w:t>
      </w:r>
      <w:r>
        <w:t></w:t>
      </w:r>
      <w:r>
        <w:rPr>
          <w:rFonts w:hint="eastAsia"/>
        </w:rPr>
        <w:t>продуктивной</w:t>
      </w:r>
      <w:r>
        <w:t></w:t>
      </w:r>
      <w:r>
        <w:rPr>
          <w:rFonts w:hint="eastAsia"/>
        </w:rPr>
        <w:t>учебной</w:t>
      </w:r>
    </w:p>
    <w:p w:rsidR="00A74CF0" w:rsidRDefault="00A74CF0" w:rsidP="00A74CF0">
      <w:r>
        <w:rPr>
          <w:rFonts w:hint="eastAsia"/>
        </w:rPr>
        <w:t>мотивацией</w:t>
      </w:r>
      <w:r>
        <w:t></w:t>
      </w:r>
      <w:r>
        <w:t></w:t>
      </w:r>
      <w:r>
        <w:rPr>
          <w:rFonts w:hint="eastAsia"/>
        </w:rPr>
        <w:t>положительным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p>
    <w:p w:rsidR="00A74CF0" w:rsidRDefault="00A74CF0" w:rsidP="00A74CF0">
      <w:r>
        <w:t></w:t>
      </w:r>
      <w:r>
        <w:t></w:t>
      </w:r>
      <w:r>
        <w:t></w:t>
      </w:r>
    </w:p>
    <w:p w:rsidR="00A74CF0" w:rsidRDefault="00A74CF0" w:rsidP="00A74CF0">
      <w:r>
        <w:rPr>
          <w:rFonts w:hint="eastAsia"/>
        </w:rPr>
        <w:t>мотивация</w:t>
      </w:r>
      <w:r>
        <w:t></w:t>
      </w:r>
      <w:r>
        <w:rPr>
          <w:rFonts w:hint="eastAsia"/>
        </w:rPr>
        <w:t>имеет</w:t>
      </w:r>
      <w:r>
        <w:t></w:t>
      </w:r>
      <w:r>
        <w:rPr>
          <w:rFonts w:hint="eastAsia"/>
        </w:rPr>
        <w:t>учебно</w:t>
      </w:r>
      <w:r>
        <w:t></w:t>
      </w:r>
      <w:r>
        <w:rPr>
          <w:rFonts w:hint="eastAsia"/>
        </w:rPr>
        <w:t>познавательный</w:t>
      </w:r>
      <w:r>
        <w:t></w:t>
      </w:r>
      <w:r>
        <w:rPr>
          <w:rFonts w:hint="eastAsia"/>
        </w:rPr>
        <w:t>характер</w:t>
      </w:r>
      <w:r>
        <w:t></w:t>
      </w:r>
      <w:r>
        <w:t></w:t>
      </w:r>
      <w:r>
        <w:rPr>
          <w:rFonts w:hint="eastAsia"/>
        </w:rPr>
        <w:t>полимотивированную</w:t>
      </w:r>
      <w:r>
        <w:t></w:t>
      </w:r>
      <w:r>
        <w:rPr>
          <w:rFonts w:hint="eastAsia"/>
        </w:rPr>
        <w:t>направленность</w:t>
      </w:r>
      <w:r>
        <w:t></w:t>
      </w:r>
      <w:r>
        <w:rPr>
          <w:rFonts w:hint="eastAsia"/>
        </w:rPr>
        <w:t>на</w:t>
      </w:r>
      <w:r>
        <w:t></w:t>
      </w:r>
      <w:r>
        <w:rPr>
          <w:rFonts w:hint="eastAsia"/>
        </w:rPr>
        <w:t>военную</w:t>
      </w:r>
      <w:r>
        <w:t></w:t>
      </w:r>
      <w:r>
        <w:rPr>
          <w:rFonts w:hint="eastAsia"/>
        </w:rPr>
        <w:t>службу</w:t>
      </w:r>
      <w:r>
        <w:t></w:t>
      </w:r>
      <w:r>
        <w:rPr>
          <w:rFonts w:hint="eastAsia"/>
        </w:rPr>
        <w:t>с</w:t>
      </w:r>
      <w:r>
        <w:t></w:t>
      </w:r>
      <w:r>
        <w:rPr>
          <w:rFonts w:hint="eastAsia"/>
        </w:rPr>
        <w:t>преобладанием</w:t>
      </w:r>
      <w:r>
        <w:t></w:t>
      </w:r>
      <w:r>
        <w:rPr>
          <w:rFonts w:hint="eastAsia"/>
        </w:rPr>
        <w:t>внешне</w:t>
      </w:r>
      <w:r>
        <w:t></w:t>
      </w:r>
      <w:r>
        <w:rPr>
          <w:rFonts w:hint="eastAsia"/>
        </w:rPr>
        <w:t>положительных</w:t>
      </w:r>
      <w:r>
        <w:t></w:t>
      </w:r>
      <w:r>
        <w:rPr>
          <w:rFonts w:hint="eastAsia"/>
        </w:rPr>
        <w:t>мотивов</w:t>
      </w:r>
      <w:r>
        <w:t></w:t>
      </w:r>
      <w:r>
        <w:rPr>
          <w:rFonts w:hint="eastAsia"/>
        </w:rPr>
        <w:t>над</w:t>
      </w:r>
      <w:r>
        <w:t></w:t>
      </w:r>
      <w:r>
        <w:rPr>
          <w:rFonts w:hint="eastAsia"/>
        </w:rPr>
        <w:t>внутренними</w:t>
      </w:r>
      <w:r>
        <w:t></w:t>
      </w:r>
      <w:r>
        <w:rPr>
          <w:rFonts w:hint="eastAsia"/>
        </w:rPr>
        <w:t>побуждениями</w:t>
      </w:r>
      <w:r>
        <w:t></w:t>
      </w:r>
      <w:r>
        <w:t></w:t>
      </w:r>
      <w:r>
        <w:rPr>
          <w:rFonts w:hint="eastAsia"/>
        </w:rPr>
        <w:t>доминирующий</w:t>
      </w:r>
      <w:r>
        <w:t></w:t>
      </w:r>
      <w:r>
        <w:rPr>
          <w:rFonts w:hint="eastAsia"/>
        </w:rPr>
        <w:t>мотивационный</w:t>
      </w:r>
      <w:r>
        <w:t></w:t>
      </w:r>
      <w:r>
        <w:rPr>
          <w:rFonts w:hint="eastAsia"/>
        </w:rPr>
        <w:t>тип</w:t>
      </w:r>
      <w:r>
        <w:t></w:t>
      </w:r>
      <w:r>
        <w:rPr>
          <w:rFonts w:hint="eastAsia"/>
        </w:rPr>
        <w:t>личности</w:t>
      </w:r>
      <w:r>
        <w:t></w:t>
      </w:r>
      <w:r>
        <w:rPr>
          <w:rFonts w:hint="eastAsia"/>
        </w:rPr>
        <w:t>прогрессивный</w:t>
      </w:r>
      <w:r>
        <w:t></w:t>
      </w:r>
      <w:r>
        <w:t></w:t>
      </w:r>
      <w:r>
        <w:rPr>
          <w:rFonts w:hint="eastAsia"/>
        </w:rPr>
        <w:t>уровень</w:t>
      </w:r>
      <w:r>
        <w:t></w:t>
      </w:r>
      <w:r>
        <w:rPr>
          <w:rFonts w:hint="eastAsia"/>
        </w:rPr>
        <w:t>сформированности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средний</w:t>
      </w:r>
      <w:r>
        <w:t></w:t>
      </w:r>
      <w:r>
        <w:t></w:t>
      </w:r>
      <w:r>
        <w:rPr>
          <w:rFonts w:hint="eastAsia"/>
        </w:rPr>
        <w:t>имеет</w:t>
      </w:r>
      <w:r>
        <w:t></w:t>
      </w:r>
      <w:r>
        <w:rPr>
          <w:rFonts w:hint="eastAsia"/>
        </w:rPr>
        <w:t>место</w:t>
      </w:r>
      <w:r>
        <w:t></w:t>
      </w:r>
      <w:r>
        <w:rPr>
          <w:rFonts w:hint="eastAsia"/>
        </w:rPr>
        <w:t>процессуальный</w:t>
      </w:r>
      <w:r>
        <w:t></w:t>
      </w:r>
      <w:r>
        <w:rPr>
          <w:rFonts w:hint="eastAsia"/>
        </w:rPr>
        <w:t>тип</w:t>
      </w:r>
      <w:r>
        <w:t></w:t>
      </w:r>
      <w:r>
        <w:rPr>
          <w:rFonts w:hint="eastAsia"/>
        </w:rPr>
        <w:t>мотивации</w:t>
      </w:r>
      <w:r>
        <w:t></w:t>
      </w:r>
      <w:r>
        <w:t></w:t>
      </w:r>
      <w:r>
        <w:rPr>
          <w:rFonts w:hint="eastAsia"/>
        </w:rPr>
        <w:t>направленный</w:t>
      </w:r>
      <w:r>
        <w:t></w:t>
      </w:r>
      <w:r>
        <w:rPr>
          <w:rFonts w:hint="eastAsia"/>
        </w:rPr>
        <w:t>на</w:t>
      </w:r>
      <w:r>
        <w:t></w:t>
      </w:r>
      <w:r>
        <w:rPr>
          <w:rFonts w:hint="eastAsia"/>
        </w:rPr>
        <w:t>сам</w:t>
      </w:r>
      <w:r>
        <w:t></w:t>
      </w:r>
      <w:r>
        <w:rPr>
          <w:rFonts w:hint="eastAsia"/>
        </w:rPr>
        <w:t>процесс</w:t>
      </w:r>
      <w:r>
        <w:t></w:t>
      </w:r>
      <w:r>
        <w:rPr>
          <w:rFonts w:hint="eastAsia"/>
        </w:rPr>
        <w:t>и</w:t>
      </w:r>
      <w:r>
        <w:t></w:t>
      </w:r>
      <w:r>
        <w:rPr>
          <w:rFonts w:hint="eastAsia"/>
        </w:rPr>
        <w:t>позитивный</w:t>
      </w:r>
      <w:r>
        <w:t></w:t>
      </w:r>
      <w:r>
        <w:rPr>
          <w:rFonts w:hint="eastAsia"/>
        </w:rPr>
        <w:t>результат</w:t>
      </w:r>
      <w:r>
        <w:t></w:t>
      </w:r>
      <w:r>
        <w:rPr>
          <w:rFonts w:hint="eastAsia"/>
        </w:rPr>
        <w:t>при</w:t>
      </w:r>
      <w:r>
        <w:t></w:t>
      </w:r>
      <w:r>
        <w:rPr>
          <w:rFonts w:hint="eastAsia"/>
        </w:rPr>
        <w:t>наличии</w:t>
      </w:r>
      <w:r>
        <w:t></w:t>
      </w:r>
      <w:r>
        <w:rPr>
          <w:rFonts w:hint="eastAsia"/>
        </w:rPr>
        <w:t>признаков</w:t>
      </w:r>
      <w:r>
        <w:t></w:t>
      </w:r>
      <w:r>
        <w:rPr>
          <w:rFonts w:hint="eastAsia"/>
        </w:rPr>
        <w:t>мотивации</w:t>
      </w:r>
      <w:r>
        <w:t></w:t>
      </w:r>
      <w:r>
        <w:rPr>
          <w:rFonts w:hint="eastAsia"/>
        </w:rPr>
        <w:t>на</w:t>
      </w:r>
      <w:r>
        <w:t></w:t>
      </w:r>
      <w:r>
        <w:rPr>
          <w:rFonts w:hint="eastAsia"/>
        </w:rPr>
        <w:t>избегание</w:t>
      </w:r>
      <w:r>
        <w:t></w:t>
      </w:r>
      <w:r>
        <w:rPr>
          <w:rFonts w:hint="eastAsia"/>
        </w:rPr>
        <w:t>неудач</w:t>
      </w:r>
      <w:r>
        <w:t></w:t>
      </w:r>
      <w:r>
        <w:t></w:t>
      </w:r>
      <w:r>
        <w:rPr>
          <w:rFonts w:hint="eastAsia"/>
        </w:rPr>
        <w:t>в</w:t>
      </w:r>
      <w:r>
        <w:t></w:t>
      </w:r>
      <w:r>
        <w:rPr>
          <w:rFonts w:hint="eastAsia"/>
        </w:rPr>
        <w:t>учебной</w:t>
      </w:r>
      <w:r>
        <w:t></w:t>
      </w:r>
      <w:r>
        <w:rPr>
          <w:rFonts w:hint="eastAsia"/>
        </w:rPr>
        <w:t>сфере</w:t>
      </w:r>
      <w:r>
        <w:t></w:t>
      </w:r>
      <w:r>
        <w:rPr>
          <w:rFonts w:hint="eastAsia"/>
        </w:rPr>
        <w:t>детерминирующими</w:t>
      </w:r>
      <w:r>
        <w:t></w:t>
      </w:r>
      <w:r>
        <w:rPr>
          <w:rFonts w:hint="eastAsia"/>
        </w:rPr>
        <w:t>являются</w:t>
      </w:r>
      <w:r>
        <w:t></w:t>
      </w:r>
      <w:r>
        <w:rPr>
          <w:rFonts w:hint="eastAsia"/>
        </w:rPr>
        <w:t>развивающие</w:t>
      </w:r>
      <w:r>
        <w:t></w:t>
      </w:r>
      <w:r>
        <w:rPr>
          <w:rFonts w:hint="eastAsia"/>
        </w:rPr>
        <w:t>мотивы</w:t>
      </w:r>
      <w:r>
        <w:t></w:t>
      </w:r>
      <w:r>
        <w:t></w:t>
      </w:r>
      <w:r>
        <w:rPr>
          <w:rFonts w:hint="eastAsia"/>
        </w:rPr>
        <w:t>в</w:t>
      </w:r>
      <w:r>
        <w:t></w:t>
      </w:r>
      <w:r>
        <w:rPr>
          <w:rFonts w:hint="eastAsia"/>
        </w:rPr>
        <w:t>общежитейской</w:t>
      </w:r>
      <w:r>
        <w:t></w:t>
      </w:r>
      <w:r>
        <w:rPr>
          <w:rFonts w:hint="eastAsia"/>
        </w:rPr>
        <w:t>сфере</w:t>
      </w:r>
      <w:r>
        <w:t></w:t>
      </w:r>
      <w:r>
        <w:rPr>
          <w:rFonts w:hint="eastAsia"/>
        </w:rPr>
        <w:t>имеет</w:t>
      </w:r>
      <w:r>
        <w:t></w:t>
      </w:r>
      <w:r>
        <w:rPr>
          <w:rFonts w:hint="eastAsia"/>
        </w:rPr>
        <w:t>место</w:t>
      </w:r>
      <w:r>
        <w:t></w:t>
      </w:r>
      <w:r>
        <w:rPr>
          <w:rFonts w:hint="eastAsia"/>
        </w:rPr>
        <w:t>соподчинение</w:t>
      </w:r>
      <w:r>
        <w:t></w:t>
      </w:r>
      <w:r>
        <w:rPr>
          <w:rFonts w:hint="eastAsia"/>
        </w:rPr>
        <w:t>развивающих</w:t>
      </w:r>
      <w:r>
        <w:t></w:t>
      </w:r>
      <w:r>
        <w:rPr>
          <w:rFonts w:hint="eastAsia"/>
        </w:rPr>
        <w:t>и</w:t>
      </w:r>
      <w:r>
        <w:t></w:t>
      </w:r>
      <w:r>
        <w:rPr>
          <w:rFonts w:hint="eastAsia"/>
        </w:rPr>
        <w:t>потребительных</w:t>
      </w:r>
      <w:r>
        <w:t></w:t>
      </w:r>
      <w:r>
        <w:rPr>
          <w:rFonts w:hint="eastAsia"/>
        </w:rPr>
        <w:t>мотивов</w:t>
      </w:r>
      <w:r>
        <w:t></w:t>
      </w:r>
    </w:p>
    <w:p w:rsidR="00A74CF0" w:rsidRDefault="00A74CF0" w:rsidP="00A74CF0">
      <w:r>
        <w:rPr>
          <w:rFonts w:hint="eastAsia"/>
        </w:rPr>
        <w:t>Профессионально</w:t>
      </w:r>
      <w:r>
        <w:t></w:t>
      </w:r>
      <w:r>
        <w:rPr>
          <w:rFonts w:hint="eastAsia"/>
        </w:rPr>
        <w:t>познавательный</w:t>
      </w:r>
      <w:r>
        <w:t></w:t>
      </w:r>
      <w:r>
        <w:rPr>
          <w:rFonts w:hint="eastAsia"/>
        </w:rPr>
        <w:t>этап</w:t>
      </w:r>
      <w:r>
        <w:t></w:t>
      </w:r>
      <w:r>
        <w:rPr>
          <w:rFonts w:hint="eastAsia"/>
        </w:rPr>
        <w:t>характеризуется</w:t>
      </w:r>
      <w:r>
        <w:t></w:t>
      </w:r>
      <w:r>
        <w:rPr>
          <w:rFonts w:hint="eastAsia"/>
        </w:rPr>
        <w:t>средним</w:t>
      </w:r>
      <w:r>
        <w:t></w:t>
      </w:r>
      <w:r>
        <w:rPr>
          <w:rFonts w:hint="eastAsia"/>
        </w:rPr>
        <w:t>уровнем</w:t>
      </w:r>
      <w:r>
        <w:t></w:t>
      </w:r>
      <w:r>
        <w:rPr>
          <w:rFonts w:hint="eastAsia"/>
        </w:rPr>
        <w:t>сформированности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с</w:t>
      </w:r>
      <w:r>
        <w:t></w:t>
      </w:r>
      <w:r>
        <w:rPr>
          <w:rFonts w:hint="eastAsia"/>
        </w:rPr>
        <w:t>несколько</w:t>
      </w:r>
      <w:r>
        <w:t></w:t>
      </w:r>
      <w:r>
        <w:rPr>
          <w:rFonts w:hint="eastAsia"/>
        </w:rPr>
        <w:t>сниженной</w:t>
      </w:r>
      <w:r>
        <w:t></w:t>
      </w:r>
      <w:r>
        <w:rPr>
          <w:rFonts w:hint="eastAsia"/>
        </w:rPr>
        <w:t>учебно</w:t>
      </w:r>
      <w:r>
        <w:t></w:t>
      </w:r>
      <w:r>
        <w:rPr>
          <w:rFonts w:hint="eastAsia"/>
        </w:rPr>
        <w:t>познавательной</w:t>
      </w:r>
      <w:r>
        <w:t></w:t>
      </w:r>
      <w:r>
        <w:rPr>
          <w:rFonts w:hint="eastAsia"/>
        </w:rPr>
        <w:t>активностью</w:t>
      </w:r>
      <w:r>
        <w:t></w:t>
      </w:r>
      <w:r>
        <w:t></w:t>
      </w:r>
      <w:r>
        <w:rPr>
          <w:rFonts w:hint="eastAsia"/>
        </w:rPr>
        <w:t>преобладанием</w:t>
      </w:r>
      <w:r>
        <w:t></w:t>
      </w:r>
      <w:r>
        <w:rPr>
          <w:rFonts w:hint="eastAsia"/>
        </w:rPr>
        <w:t>внешне</w:t>
      </w:r>
      <w:r>
        <w:t></w:t>
      </w:r>
      <w:r>
        <w:rPr>
          <w:rFonts w:hint="eastAsia"/>
        </w:rPr>
        <w:t>положительных</w:t>
      </w:r>
      <w:r>
        <w:t></w:t>
      </w:r>
      <w:r>
        <w:rPr>
          <w:rFonts w:hint="eastAsia"/>
        </w:rPr>
        <w:t>мотивов</w:t>
      </w:r>
      <w:r>
        <w:t></w:t>
      </w:r>
      <w:r>
        <w:rPr>
          <w:rFonts w:hint="eastAsia"/>
        </w:rPr>
        <w:t>деятельности</w:t>
      </w:r>
      <w:r>
        <w:t></w:t>
      </w:r>
      <w:r>
        <w:rPr>
          <w:rFonts w:hint="eastAsia"/>
        </w:rPr>
        <w:t>и</w:t>
      </w:r>
      <w:r>
        <w:t></w:t>
      </w:r>
      <w:r>
        <w:rPr>
          <w:rFonts w:hint="eastAsia"/>
        </w:rPr>
        <w:t>поведения</w:t>
      </w:r>
      <w:r>
        <w:t></w:t>
      </w:r>
      <w:r>
        <w:rPr>
          <w:rFonts w:hint="eastAsia"/>
        </w:rPr>
        <w:t>над</w:t>
      </w:r>
      <w:r>
        <w:t></w:t>
      </w:r>
      <w:r>
        <w:rPr>
          <w:rFonts w:hint="eastAsia"/>
        </w:rPr>
        <w:t>внутренними</w:t>
      </w:r>
      <w:r>
        <w:t></w:t>
      </w:r>
      <w:r>
        <w:rPr>
          <w:rFonts w:hint="eastAsia"/>
        </w:rPr>
        <w:t>мотивами</w:t>
      </w:r>
      <w:r>
        <w:t></w:t>
      </w:r>
      <w:r>
        <w:t></w:t>
      </w:r>
      <w:r>
        <w:rPr>
          <w:rFonts w:hint="eastAsia"/>
        </w:rPr>
        <w:t>часто</w:t>
      </w:r>
      <w:r>
        <w:t></w:t>
      </w:r>
      <w:r>
        <w:rPr>
          <w:rFonts w:hint="eastAsia"/>
        </w:rPr>
        <w:t>встречающийся</w:t>
      </w:r>
      <w:r>
        <w:t></w:t>
      </w:r>
      <w:r>
        <w:rPr>
          <w:rFonts w:hint="eastAsia"/>
        </w:rPr>
        <w:t>мотивационный</w:t>
      </w:r>
      <w:r>
        <w:t></w:t>
      </w:r>
      <w:r>
        <w:rPr>
          <w:rFonts w:hint="eastAsia"/>
        </w:rPr>
        <w:t>профиль</w:t>
      </w:r>
      <w:r>
        <w:t></w:t>
      </w:r>
      <w:r>
        <w:rPr>
          <w:rFonts w:hint="eastAsia"/>
        </w:rPr>
        <w:t>личности</w:t>
      </w:r>
      <w:r>
        <w:t></w:t>
      </w:r>
      <w:r>
        <w:t></w:t>
      </w:r>
      <w:r>
        <w:t></w:t>
      </w:r>
      <w:r>
        <w:rPr>
          <w:rFonts w:hint="eastAsia"/>
        </w:rPr>
        <w:t>смешанный</w:t>
      </w:r>
      <w:r>
        <w:t></w:t>
      </w:r>
      <w:r>
        <w:t></w:t>
      </w:r>
      <w:r>
        <w:rPr>
          <w:rFonts w:hint="eastAsia"/>
        </w:rPr>
        <w:t>отличительная</w:t>
      </w:r>
      <w:r>
        <w:t></w:t>
      </w:r>
      <w:r>
        <w:rPr>
          <w:rFonts w:hint="eastAsia"/>
        </w:rPr>
        <w:t>особенность</w:t>
      </w:r>
      <w:r>
        <w:t></w:t>
      </w:r>
      <w:r>
        <w:t></w:t>
      </w:r>
      <w:r>
        <w:t></w:t>
      </w:r>
      <w:r>
        <w:rPr>
          <w:rFonts w:hint="eastAsia"/>
        </w:rPr>
        <w:t>наличие</w:t>
      </w:r>
      <w:r>
        <w:t></w:t>
      </w:r>
      <w:r>
        <w:rPr>
          <w:rFonts w:hint="eastAsia"/>
        </w:rPr>
        <w:t>регрессивного</w:t>
      </w:r>
      <w:r>
        <w:t></w:t>
      </w:r>
      <w:r>
        <w:rPr>
          <w:rFonts w:hint="eastAsia"/>
        </w:rPr>
        <w:t>мотивационного</w:t>
      </w:r>
      <w:r>
        <w:t></w:t>
      </w:r>
      <w:r>
        <w:rPr>
          <w:rFonts w:hint="eastAsia"/>
        </w:rPr>
        <w:t>типа</w:t>
      </w:r>
      <w:r>
        <w:t></w:t>
      </w:r>
      <w:r>
        <w:rPr>
          <w:rFonts w:hint="eastAsia"/>
        </w:rPr>
        <w:t>личности</w:t>
      </w:r>
      <w:r>
        <w:t></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r>
        <w:rPr>
          <w:rFonts w:hint="eastAsia"/>
        </w:rPr>
        <w:t>наблюдается</w:t>
      </w:r>
      <w:r>
        <w:t></w:t>
      </w:r>
      <w:r>
        <w:rPr>
          <w:rFonts w:hint="eastAsia"/>
        </w:rPr>
        <w:t>дисгармоничность</w:t>
      </w:r>
      <w:r>
        <w:t></w:t>
      </w:r>
      <w:r>
        <w:rPr>
          <w:rFonts w:hint="eastAsia"/>
        </w:rPr>
        <w:t>мотивационной</w:t>
      </w:r>
      <w:r>
        <w:t></w:t>
      </w:r>
      <w:r>
        <w:rPr>
          <w:rFonts w:hint="eastAsia"/>
        </w:rPr>
        <w:t>сферы</w:t>
      </w:r>
      <w:r>
        <w:t></w:t>
      </w:r>
      <w:r>
        <w:rPr>
          <w:rFonts w:hint="eastAsia"/>
        </w:rPr>
        <w:t>личности</w:t>
      </w:r>
      <w:r>
        <w:t></w:t>
      </w:r>
      <w:r>
        <w:rPr>
          <w:rFonts w:hint="eastAsia"/>
        </w:rPr>
        <w:t>в</w:t>
      </w:r>
      <w:r>
        <w:t></w:t>
      </w:r>
      <w:r>
        <w:rPr>
          <w:rFonts w:hint="eastAsia"/>
        </w:rPr>
        <w:t>формировании</w:t>
      </w:r>
      <w:r>
        <w:t></w:t>
      </w:r>
      <w:r>
        <w:rPr>
          <w:rFonts w:hint="eastAsia"/>
        </w:rPr>
        <w:t>поддерживающих</w:t>
      </w:r>
      <w:r>
        <w:t></w:t>
      </w:r>
      <w:r>
        <w:rPr>
          <w:rFonts w:hint="eastAsia"/>
        </w:rPr>
        <w:t>и</w:t>
      </w:r>
      <w:r>
        <w:t></w:t>
      </w:r>
      <w:r>
        <w:rPr>
          <w:rFonts w:hint="eastAsia"/>
        </w:rPr>
        <w:t>развивающих</w:t>
      </w:r>
      <w:r>
        <w:t></w:t>
      </w:r>
      <w:r>
        <w:rPr>
          <w:rFonts w:hint="eastAsia"/>
        </w:rPr>
        <w:t>мотивов</w:t>
      </w:r>
      <w:r>
        <w:t></w:t>
      </w:r>
      <w:r>
        <w:t></w:t>
      </w:r>
      <w:r>
        <w:rPr>
          <w:rFonts w:hint="eastAsia"/>
        </w:rPr>
        <w:t>имеет</w:t>
      </w:r>
      <w:r>
        <w:t></w:t>
      </w:r>
      <w:r>
        <w:rPr>
          <w:rFonts w:hint="eastAsia"/>
        </w:rPr>
        <w:t>место</w:t>
      </w:r>
      <w:r>
        <w:t></w:t>
      </w:r>
      <w:r>
        <w:rPr>
          <w:rFonts w:hint="eastAsia"/>
        </w:rPr>
        <w:t>процессуальный</w:t>
      </w:r>
      <w:r>
        <w:t></w:t>
      </w:r>
      <w:r>
        <w:rPr>
          <w:rFonts w:hint="eastAsia"/>
        </w:rPr>
        <w:t>тип</w:t>
      </w:r>
      <w:r>
        <w:t></w:t>
      </w:r>
      <w:r>
        <w:rPr>
          <w:rFonts w:hint="eastAsia"/>
        </w:rPr>
        <w:t>мотивации</w:t>
      </w:r>
      <w:r>
        <w:t></w:t>
      </w:r>
      <w:r>
        <w:rPr>
          <w:rFonts w:hint="eastAsia"/>
        </w:rPr>
        <w:t>при</w:t>
      </w:r>
      <w:r>
        <w:t></w:t>
      </w:r>
      <w:r>
        <w:rPr>
          <w:rFonts w:hint="eastAsia"/>
        </w:rPr>
        <w:t>наличии</w:t>
      </w:r>
      <w:r>
        <w:t></w:t>
      </w:r>
      <w:r>
        <w:rPr>
          <w:rFonts w:hint="eastAsia"/>
        </w:rPr>
        <w:t>признаков</w:t>
      </w:r>
      <w:r>
        <w:t></w:t>
      </w:r>
      <w:r>
        <w:rPr>
          <w:rFonts w:hint="eastAsia"/>
        </w:rPr>
        <w:t>мотивации</w:t>
      </w:r>
      <w:r>
        <w:t></w:t>
      </w:r>
      <w:r>
        <w:rPr>
          <w:rFonts w:hint="eastAsia"/>
        </w:rPr>
        <w:t>на</w:t>
      </w:r>
      <w:r>
        <w:t></w:t>
      </w:r>
      <w:r>
        <w:rPr>
          <w:rFonts w:hint="eastAsia"/>
        </w:rPr>
        <w:t>избегание</w:t>
      </w:r>
      <w:r>
        <w:t></w:t>
      </w:r>
      <w:r>
        <w:rPr>
          <w:rFonts w:hint="eastAsia"/>
        </w:rPr>
        <w:t>неудач</w:t>
      </w:r>
      <w:r>
        <w:t></w:t>
      </w:r>
    </w:p>
    <w:p w:rsidR="00A74CF0" w:rsidRDefault="00A74CF0" w:rsidP="00A74CF0">
      <w:r>
        <w:rPr>
          <w:rFonts w:hint="eastAsia"/>
        </w:rPr>
        <w:t>Специализированный</w:t>
      </w:r>
      <w:r>
        <w:t></w:t>
      </w:r>
      <w:r>
        <w:rPr>
          <w:rFonts w:hint="eastAsia"/>
        </w:rPr>
        <w:t>этап</w:t>
      </w:r>
      <w:r>
        <w:t></w:t>
      </w:r>
      <w:r>
        <w:rPr>
          <w:rFonts w:hint="eastAsia"/>
        </w:rPr>
        <w:t>характеризуется</w:t>
      </w:r>
      <w:r>
        <w:t></w:t>
      </w:r>
      <w:r>
        <w:rPr>
          <w:rFonts w:hint="eastAsia"/>
        </w:rPr>
        <w:t>продуктивной</w:t>
      </w:r>
      <w:r>
        <w:t></w:t>
      </w:r>
      <w:r>
        <w:rPr>
          <w:rFonts w:hint="eastAsia"/>
        </w:rPr>
        <w:t>учебной</w:t>
      </w:r>
      <w:r>
        <w:t></w:t>
      </w:r>
      <w:r>
        <w:rPr>
          <w:rFonts w:hint="eastAsia"/>
        </w:rPr>
        <w:t>мотивацией</w:t>
      </w:r>
      <w:r>
        <w:t></w:t>
      </w:r>
      <w:r>
        <w:t></w:t>
      </w:r>
      <w:r>
        <w:rPr>
          <w:rFonts w:hint="eastAsia"/>
        </w:rPr>
        <w:t>положительным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прогрессивным</w:t>
      </w:r>
      <w:r>
        <w:t></w:t>
      </w:r>
      <w:r>
        <w:rPr>
          <w:rFonts w:hint="eastAsia"/>
        </w:rPr>
        <w:t>мотивационным</w:t>
      </w:r>
      <w:r>
        <w:t></w:t>
      </w:r>
      <w:r>
        <w:rPr>
          <w:rFonts w:hint="eastAsia"/>
        </w:rPr>
        <w:t>типом</w:t>
      </w:r>
      <w:r>
        <w:t></w:t>
      </w:r>
      <w:r>
        <w:rPr>
          <w:rFonts w:hint="eastAsia"/>
        </w:rPr>
        <w:t>личности</w:t>
      </w:r>
      <w:r>
        <w:t></w:t>
      </w:r>
      <w:r>
        <w:t></w:t>
      </w:r>
      <w:r>
        <w:rPr>
          <w:rFonts w:hint="eastAsia"/>
        </w:rPr>
        <w:t>процессуальным</w:t>
      </w:r>
      <w:r>
        <w:t></w:t>
      </w:r>
      <w:r>
        <w:rPr>
          <w:rFonts w:hint="eastAsia"/>
        </w:rPr>
        <w:t>типом</w:t>
      </w:r>
      <w:r>
        <w:t></w:t>
      </w:r>
      <w:r>
        <w:rPr>
          <w:rFonts w:hint="eastAsia"/>
        </w:rPr>
        <w:t>мотивации</w:t>
      </w:r>
      <w:r>
        <w:t></w:t>
      </w:r>
      <w:r>
        <w:t></w:t>
      </w:r>
      <w:r>
        <w:rPr>
          <w:rFonts w:hint="eastAsia"/>
        </w:rPr>
        <w:t>направленным</w:t>
      </w:r>
      <w:r>
        <w:t></w:t>
      </w:r>
      <w:r>
        <w:rPr>
          <w:rFonts w:hint="eastAsia"/>
        </w:rPr>
        <w:t>на</w:t>
      </w:r>
      <w:r>
        <w:t></w:t>
      </w:r>
      <w:r>
        <w:rPr>
          <w:rFonts w:hint="eastAsia"/>
        </w:rPr>
        <w:t>процесс</w:t>
      </w:r>
      <w:r>
        <w:t></w:t>
      </w:r>
      <w:r>
        <w:rPr>
          <w:rFonts w:hint="eastAsia"/>
        </w:rPr>
        <w:t>учения</w:t>
      </w:r>
      <w:r>
        <w:t></w:t>
      </w:r>
      <w:r>
        <w:rPr>
          <w:rFonts w:hint="eastAsia"/>
        </w:rPr>
        <w:t>и</w:t>
      </w:r>
      <w:r>
        <w:t></w:t>
      </w:r>
      <w:r>
        <w:rPr>
          <w:rFonts w:hint="eastAsia"/>
        </w:rPr>
        <w:t>позитивный</w:t>
      </w:r>
      <w:r>
        <w:t></w:t>
      </w:r>
      <w:r>
        <w:rPr>
          <w:rFonts w:hint="eastAsia"/>
        </w:rPr>
        <w:t>результат</w:t>
      </w:r>
      <w:r>
        <w:t></w:t>
      </w:r>
      <w:r>
        <w:t></w:t>
      </w:r>
      <w:r>
        <w:rPr>
          <w:rFonts w:hint="eastAsia"/>
        </w:rPr>
        <w:t>детерминирующей</w:t>
      </w:r>
      <w:r>
        <w:t></w:t>
      </w:r>
      <w:r>
        <w:rPr>
          <w:rFonts w:hint="eastAsia"/>
        </w:rPr>
        <w:t>внутренней</w:t>
      </w:r>
      <w:r>
        <w:t></w:t>
      </w:r>
      <w:r>
        <w:rPr>
          <w:rFonts w:hint="eastAsia"/>
        </w:rPr>
        <w:t>мотивацией</w:t>
      </w:r>
      <w:r>
        <w:t></w:t>
      </w:r>
      <w:r>
        <w:t></w:t>
      </w:r>
      <w:r>
        <w:rPr>
          <w:rFonts w:hint="eastAsia"/>
        </w:rPr>
        <w:t>развивающими</w:t>
      </w:r>
      <w:r>
        <w:t></w:t>
      </w:r>
      <w:r>
        <w:rPr>
          <w:rFonts w:hint="eastAsia"/>
        </w:rPr>
        <w:t>мотивами</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r>
        <w:t></w:t>
      </w:r>
      <w:r>
        <w:rPr>
          <w:rFonts w:hint="eastAsia"/>
        </w:rPr>
        <w:t>высоким</w:t>
      </w:r>
      <w:r>
        <w:t></w:t>
      </w:r>
      <w:r>
        <w:rPr>
          <w:rFonts w:hint="eastAsia"/>
        </w:rPr>
        <w:t>уровнем</w:t>
      </w:r>
      <w:r>
        <w:t></w:t>
      </w:r>
      <w:r>
        <w:rPr>
          <w:rFonts w:hint="eastAsia"/>
        </w:rPr>
        <w:t>сформированности</w:t>
      </w:r>
      <w:r>
        <w:t></w:t>
      </w:r>
      <w:r>
        <w:rPr>
          <w:rFonts w:hint="eastAsia"/>
        </w:rPr>
        <w:t>профессиональных</w:t>
      </w:r>
      <w:r>
        <w:t></w:t>
      </w:r>
      <w:r>
        <w:rPr>
          <w:rFonts w:hint="eastAsia"/>
        </w:rPr>
        <w:t>мотивов</w:t>
      </w:r>
      <w:r>
        <w:t></w:t>
      </w:r>
    </w:p>
    <w:p w:rsidR="00A74CF0" w:rsidRDefault="00A74CF0" w:rsidP="00A74CF0">
      <w:r>
        <w:t></w:t>
      </w:r>
      <w:r>
        <w:t></w:t>
      </w:r>
      <w:r>
        <w:tab/>
      </w:r>
      <w:r>
        <w:rPr>
          <w:rFonts w:hint="eastAsia"/>
        </w:rPr>
        <w:t>Существует</w:t>
      </w:r>
      <w:r>
        <w:t></w:t>
      </w:r>
      <w:r>
        <w:rPr>
          <w:rFonts w:hint="eastAsia"/>
        </w:rPr>
        <w:t>взаимосвязь</w:t>
      </w:r>
      <w:r>
        <w:t></w:t>
      </w:r>
      <w:r>
        <w:rPr>
          <w:rFonts w:hint="eastAsia"/>
        </w:rPr>
        <w:t>учебно</w:t>
      </w:r>
      <w:r>
        <w:t></w:t>
      </w:r>
      <w:r>
        <w:rPr>
          <w:rFonts w:hint="eastAsia"/>
        </w:rPr>
        <w:t>профессиональной</w:t>
      </w:r>
      <w:r>
        <w:t></w:t>
      </w:r>
      <w:r>
        <w:rPr>
          <w:rFonts w:hint="eastAsia"/>
        </w:rPr>
        <w:t>мотивации</w:t>
      </w:r>
      <w:r>
        <w:t></w:t>
      </w:r>
      <w:r>
        <w:t></w:t>
      </w:r>
      <w:r>
        <w:rPr>
          <w:rFonts w:hint="eastAsia"/>
        </w:rPr>
        <w:t>результативной</w:t>
      </w:r>
      <w:r>
        <w:t></w:t>
      </w:r>
      <w:r>
        <w:rPr>
          <w:rFonts w:hint="eastAsia"/>
        </w:rPr>
        <w:t>стороны</w:t>
      </w:r>
      <w:r>
        <w:t></w:t>
      </w:r>
      <w:r>
        <w:rPr>
          <w:rFonts w:hint="eastAsia"/>
        </w:rPr>
        <w:t>учебного</w:t>
      </w:r>
      <w:r>
        <w:t></w:t>
      </w:r>
      <w:r>
        <w:rPr>
          <w:rFonts w:hint="eastAsia"/>
        </w:rPr>
        <w:t>процесса</w:t>
      </w:r>
      <w:r>
        <w:t></w:t>
      </w:r>
      <w:r>
        <w:t></w:t>
      </w:r>
      <w:r>
        <w:rPr>
          <w:rFonts w:hint="eastAsia"/>
        </w:rPr>
        <w:t>военно</w:t>
      </w:r>
      <w:r>
        <w:t></w:t>
      </w:r>
      <w:r>
        <w:rPr>
          <w:rFonts w:hint="eastAsia"/>
        </w:rPr>
        <w:t>профессиональной</w:t>
      </w:r>
      <w:r>
        <w:t></w:t>
      </w:r>
      <w:r>
        <w:rPr>
          <w:rFonts w:hint="eastAsia"/>
        </w:rPr>
        <w:t>направленности</w:t>
      </w:r>
      <w:r>
        <w:t></w:t>
      </w:r>
      <w:r>
        <w:rPr>
          <w:rFonts w:hint="eastAsia"/>
        </w:rPr>
        <w:t>и</w:t>
      </w:r>
      <w:r>
        <w:t></w:t>
      </w:r>
      <w:r>
        <w:rPr>
          <w:rFonts w:hint="eastAsia"/>
        </w:rPr>
        <w:t>личностных</w:t>
      </w:r>
      <w:r>
        <w:t></w:t>
      </w:r>
      <w:r>
        <w:rPr>
          <w:rFonts w:hint="eastAsia"/>
        </w:rPr>
        <w:t>качеств</w:t>
      </w:r>
      <w:r>
        <w:t></w:t>
      </w:r>
      <w:r>
        <w:rPr>
          <w:rFonts w:hint="eastAsia"/>
        </w:rPr>
        <w:t>курсантов</w:t>
      </w:r>
      <w:r>
        <w:t></w:t>
      </w:r>
      <w:r>
        <w:t></w:t>
      </w:r>
      <w:r>
        <w:rPr>
          <w:rFonts w:hint="eastAsia"/>
        </w:rPr>
        <w:t>Мотивы</w:t>
      </w:r>
      <w:r>
        <w:t></w:t>
      </w:r>
      <w:r>
        <w:rPr>
          <w:rFonts w:hint="eastAsia"/>
        </w:rPr>
        <w:t>творческой</w:t>
      </w:r>
      <w:r>
        <w:t></w:t>
      </w:r>
    </w:p>
    <w:p w:rsidR="00A74CF0" w:rsidRDefault="00A74CF0" w:rsidP="00A74CF0">
      <w:r>
        <w:rPr>
          <w:rFonts w:hint="eastAsia"/>
        </w:rPr>
        <w:t>самореализации</w:t>
      </w:r>
      <w:r>
        <w:t></w:t>
      </w:r>
      <w:r>
        <w:t></w:t>
      </w:r>
      <w:r>
        <w:rPr>
          <w:rFonts w:hint="eastAsia"/>
        </w:rPr>
        <w:t>стремление</w:t>
      </w:r>
      <w:r>
        <w:t></w:t>
      </w:r>
      <w:r>
        <w:rPr>
          <w:rFonts w:hint="eastAsia"/>
        </w:rPr>
        <w:t>к</w:t>
      </w:r>
      <w:r>
        <w:t></w:t>
      </w:r>
      <w:r>
        <w:rPr>
          <w:rFonts w:hint="eastAsia"/>
        </w:rPr>
        <w:t>профессиональному</w:t>
      </w:r>
      <w:r>
        <w:t></w:t>
      </w:r>
      <w:r>
        <w:rPr>
          <w:rFonts w:hint="eastAsia"/>
        </w:rPr>
        <w:t>и</w:t>
      </w:r>
      <w:r>
        <w:t></w:t>
      </w:r>
      <w:r>
        <w:rPr>
          <w:rFonts w:hint="eastAsia"/>
        </w:rPr>
        <w:t>личностному</w:t>
      </w:r>
      <w:r>
        <w:t></w:t>
      </w:r>
      <w:r>
        <w:rPr>
          <w:rFonts w:hint="eastAsia"/>
        </w:rPr>
        <w:t>росту</w:t>
      </w:r>
      <w:r>
        <w:t></w:t>
      </w:r>
      <w:r>
        <w:t></w:t>
      </w:r>
      <w:r>
        <w:rPr>
          <w:rFonts w:hint="eastAsia"/>
        </w:rPr>
        <w:t>выраженность</w:t>
      </w:r>
      <w:r>
        <w:t></w:t>
      </w:r>
      <w:r>
        <w:rPr>
          <w:rFonts w:hint="eastAsia"/>
        </w:rPr>
        <w:t>военной</w:t>
      </w:r>
      <w:r>
        <w:t></w:t>
      </w:r>
      <w:r>
        <w:rPr>
          <w:rFonts w:hint="eastAsia"/>
        </w:rPr>
        <w:t>общей</w:t>
      </w:r>
      <w:r>
        <w:t></w:t>
      </w:r>
      <w:r>
        <w:rPr>
          <w:rFonts w:hint="eastAsia"/>
        </w:rPr>
        <w:t>и</w:t>
      </w:r>
      <w:r>
        <w:t></w:t>
      </w:r>
      <w:r>
        <w:rPr>
          <w:rFonts w:hint="eastAsia"/>
        </w:rPr>
        <w:t>специальной</w:t>
      </w:r>
      <w:r>
        <w:t></w:t>
      </w:r>
      <w:r>
        <w:rPr>
          <w:rFonts w:hint="eastAsia"/>
        </w:rPr>
        <w:t>доминанты</w:t>
      </w:r>
      <w:r>
        <w:t></w:t>
      </w:r>
      <w:r>
        <w:t></w:t>
      </w:r>
      <w:r>
        <w:rPr>
          <w:rFonts w:hint="eastAsia"/>
        </w:rPr>
        <w:t>направленной</w:t>
      </w:r>
      <w:r>
        <w:t></w:t>
      </w:r>
      <w:r>
        <w:rPr>
          <w:rFonts w:hint="eastAsia"/>
        </w:rPr>
        <w:t>на</w:t>
      </w:r>
      <w:r>
        <w:t></w:t>
      </w:r>
      <w:r>
        <w:rPr>
          <w:rFonts w:hint="eastAsia"/>
        </w:rPr>
        <w:t>устойчивое</w:t>
      </w:r>
      <w:r>
        <w:t></w:t>
      </w:r>
      <w:r>
        <w:rPr>
          <w:rFonts w:hint="eastAsia"/>
        </w:rPr>
        <w:t>стремление</w:t>
      </w:r>
      <w:r>
        <w:t></w:t>
      </w:r>
      <w:r>
        <w:rPr>
          <w:rFonts w:hint="eastAsia"/>
        </w:rPr>
        <w:t>приобрести</w:t>
      </w:r>
      <w:r>
        <w:t></w:t>
      </w:r>
      <w:r>
        <w:rPr>
          <w:rFonts w:hint="eastAsia"/>
        </w:rPr>
        <w:t>летную</w:t>
      </w:r>
      <w:r>
        <w:t></w:t>
      </w:r>
      <w:r>
        <w:rPr>
          <w:rFonts w:hint="eastAsia"/>
        </w:rPr>
        <w:t>специальность</w:t>
      </w:r>
      <w:r>
        <w:t></w:t>
      </w:r>
      <w:r>
        <w:t></w:t>
      </w:r>
      <w:r>
        <w:rPr>
          <w:rFonts w:hint="eastAsia"/>
        </w:rPr>
        <w:t>продуктивная</w:t>
      </w:r>
      <w:r>
        <w:t></w:t>
      </w:r>
      <w:r>
        <w:rPr>
          <w:rFonts w:hint="eastAsia"/>
        </w:rPr>
        <w:t>мотивация</w:t>
      </w:r>
      <w:r>
        <w:t></w:t>
      </w:r>
      <w:r>
        <w:rPr>
          <w:rFonts w:hint="eastAsia"/>
        </w:rPr>
        <w:t>с</w:t>
      </w:r>
      <w:r>
        <w:t></w:t>
      </w:r>
      <w:r>
        <w:rPr>
          <w:rFonts w:hint="eastAsia"/>
        </w:rPr>
        <w:t>высокой</w:t>
      </w:r>
      <w:r>
        <w:t></w:t>
      </w:r>
      <w:r>
        <w:rPr>
          <w:rFonts w:hint="eastAsia"/>
        </w:rPr>
        <w:t>познавательной</w:t>
      </w:r>
      <w:r>
        <w:t></w:t>
      </w:r>
      <w:r>
        <w:rPr>
          <w:rFonts w:hint="eastAsia"/>
        </w:rPr>
        <w:t>активностью</w:t>
      </w:r>
      <w:r>
        <w:t></w:t>
      </w:r>
      <w:r>
        <w:rPr>
          <w:rFonts w:hint="eastAsia"/>
        </w:rPr>
        <w:t>и</w:t>
      </w:r>
      <w:r>
        <w:t></w:t>
      </w:r>
      <w:r>
        <w:rPr>
          <w:rFonts w:hint="eastAsia"/>
        </w:rPr>
        <w:t>положительным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процессуальный</w:t>
      </w:r>
      <w:r>
        <w:t></w:t>
      </w:r>
      <w:r>
        <w:rPr>
          <w:rFonts w:hint="eastAsia"/>
        </w:rPr>
        <w:t>тип</w:t>
      </w:r>
      <w:r>
        <w:t></w:t>
      </w:r>
      <w:r>
        <w:rPr>
          <w:rFonts w:hint="eastAsia"/>
        </w:rPr>
        <w:t>мотивации</w:t>
      </w:r>
      <w:r>
        <w:t></w:t>
      </w:r>
      <w:r>
        <w:t></w:t>
      </w:r>
      <w:r>
        <w:rPr>
          <w:rFonts w:hint="eastAsia"/>
        </w:rPr>
        <w:t>ориентированный</w:t>
      </w:r>
      <w:r>
        <w:t></w:t>
      </w:r>
      <w:r>
        <w:rPr>
          <w:rFonts w:hint="eastAsia"/>
        </w:rPr>
        <w:t>на</w:t>
      </w:r>
      <w:r>
        <w:t></w:t>
      </w:r>
      <w:r>
        <w:rPr>
          <w:rFonts w:hint="eastAsia"/>
        </w:rPr>
        <w:t>процесс</w:t>
      </w:r>
      <w:r>
        <w:t></w:t>
      </w:r>
      <w:r>
        <w:rPr>
          <w:rFonts w:hint="eastAsia"/>
        </w:rPr>
        <w:t>учебы</w:t>
      </w:r>
      <w:r>
        <w:t></w:t>
      </w:r>
      <w:r>
        <w:rPr>
          <w:rFonts w:hint="eastAsia"/>
        </w:rPr>
        <w:t>и</w:t>
      </w:r>
      <w:r>
        <w:t></w:t>
      </w:r>
      <w:r>
        <w:rPr>
          <w:rFonts w:hint="eastAsia"/>
        </w:rPr>
        <w:t>достижение</w:t>
      </w:r>
      <w:r>
        <w:t></w:t>
      </w:r>
      <w:r>
        <w:rPr>
          <w:rFonts w:hint="eastAsia"/>
        </w:rPr>
        <w:t>результата</w:t>
      </w:r>
      <w:r>
        <w:t></w:t>
      </w:r>
      <w:r>
        <w:rPr>
          <w:rFonts w:hint="eastAsia"/>
        </w:rPr>
        <w:t>присущи</w:t>
      </w:r>
      <w:r>
        <w:t></w:t>
      </w:r>
      <w:r>
        <w:rPr>
          <w:rFonts w:hint="eastAsia"/>
        </w:rPr>
        <w:t>курсантам</w:t>
      </w:r>
      <w:r>
        <w:t></w:t>
      </w:r>
      <w:r>
        <w:rPr>
          <w:rFonts w:hint="eastAsia"/>
        </w:rPr>
        <w:t>с</w:t>
      </w:r>
      <w:r>
        <w:t></w:t>
      </w:r>
      <w:r>
        <w:rPr>
          <w:rFonts w:hint="eastAsia"/>
        </w:rPr>
        <w:t>хорошей</w:t>
      </w:r>
      <w:r>
        <w:t></w:t>
      </w:r>
      <w:r>
        <w:rPr>
          <w:rFonts w:hint="eastAsia"/>
        </w:rPr>
        <w:t>успеваемостью</w:t>
      </w:r>
      <w:r>
        <w:t></w:t>
      </w:r>
      <w:r>
        <w:t></w:t>
      </w:r>
      <w:r>
        <w:rPr>
          <w:rFonts w:hint="eastAsia"/>
        </w:rPr>
        <w:t>Наряду</w:t>
      </w:r>
      <w:r>
        <w:t></w:t>
      </w:r>
      <w:r>
        <w:rPr>
          <w:rFonts w:hint="eastAsia"/>
        </w:rPr>
        <w:t>с</w:t>
      </w:r>
      <w:r>
        <w:t></w:t>
      </w:r>
      <w:r>
        <w:rPr>
          <w:rFonts w:hint="eastAsia"/>
        </w:rPr>
        <w:t>этим</w:t>
      </w:r>
      <w:r>
        <w:t></w:t>
      </w:r>
      <w:r>
        <w:rPr>
          <w:rFonts w:hint="eastAsia"/>
        </w:rPr>
        <w:t>происходит</w:t>
      </w:r>
      <w:r>
        <w:t></w:t>
      </w:r>
      <w:r>
        <w:rPr>
          <w:rFonts w:hint="eastAsia"/>
        </w:rPr>
        <w:t>ослабление</w:t>
      </w:r>
      <w:r>
        <w:t></w:t>
      </w:r>
      <w:r>
        <w:rPr>
          <w:rFonts w:hint="eastAsia"/>
        </w:rPr>
        <w:t>социальных</w:t>
      </w:r>
      <w:r>
        <w:t></w:t>
      </w:r>
      <w:r>
        <w:rPr>
          <w:rFonts w:hint="eastAsia"/>
        </w:rPr>
        <w:t>мотивов</w:t>
      </w:r>
      <w:r>
        <w:t></w:t>
      </w:r>
      <w:r>
        <w:t></w:t>
      </w:r>
      <w:r>
        <w:rPr>
          <w:rFonts w:hint="eastAsia"/>
        </w:rPr>
        <w:t>имеют</w:t>
      </w:r>
      <w:r>
        <w:t></w:t>
      </w:r>
      <w:r>
        <w:rPr>
          <w:rFonts w:hint="eastAsia"/>
        </w:rPr>
        <w:t>место</w:t>
      </w:r>
      <w:r>
        <w:t></w:t>
      </w:r>
      <w:r>
        <w:rPr>
          <w:rFonts w:hint="eastAsia"/>
        </w:rPr>
        <w:t>мотивы</w:t>
      </w:r>
      <w:r>
        <w:t></w:t>
      </w:r>
      <w:r>
        <w:rPr>
          <w:rFonts w:hint="eastAsia"/>
        </w:rPr>
        <w:t>избегания</w:t>
      </w:r>
      <w:r>
        <w:t></w:t>
      </w:r>
      <w:r>
        <w:rPr>
          <w:rFonts w:hint="eastAsia"/>
        </w:rPr>
        <w:t>неудач</w:t>
      </w:r>
      <w:r>
        <w:t></w:t>
      </w:r>
      <w:r>
        <w:t></w:t>
      </w:r>
      <w:r>
        <w:rPr>
          <w:rFonts w:hint="eastAsia"/>
        </w:rPr>
        <w:t>снижающие</w:t>
      </w:r>
      <w:r>
        <w:t></w:t>
      </w:r>
      <w:r>
        <w:rPr>
          <w:rFonts w:hint="eastAsia"/>
        </w:rPr>
        <w:t>успеваемость</w:t>
      </w:r>
      <w:r>
        <w:t></w:t>
      </w:r>
      <w:r>
        <w:t></w:t>
      </w:r>
      <w:r>
        <w:rPr>
          <w:rFonts w:hint="eastAsia"/>
        </w:rPr>
        <w:t>Характерным</w:t>
      </w:r>
      <w:r>
        <w:t></w:t>
      </w:r>
      <w:r>
        <w:rPr>
          <w:rFonts w:hint="eastAsia"/>
        </w:rPr>
        <w:t>типом</w:t>
      </w:r>
      <w:r>
        <w:t></w:t>
      </w:r>
      <w:r>
        <w:rPr>
          <w:rFonts w:hint="eastAsia"/>
        </w:rPr>
        <w:t>мотивации</w:t>
      </w:r>
      <w:r>
        <w:t></w:t>
      </w:r>
      <w:r>
        <w:rPr>
          <w:rFonts w:hint="eastAsia"/>
        </w:rPr>
        <w:t>учебной</w:t>
      </w:r>
      <w:r>
        <w:t></w:t>
      </w:r>
      <w:r>
        <w:rPr>
          <w:rFonts w:hint="eastAsia"/>
        </w:rPr>
        <w:t>деятельности</w:t>
      </w:r>
      <w:r>
        <w:t></w:t>
      </w:r>
      <w:r>
        <w:rPr>
          <w:rFonts w:hint="eastAsia"/>
        </w:rPr>
        <w:t>курсантов</w:t>
      </w:r>
      <w:r>
        <w:t></w:t>
      </w:r>
      <w:r>
        <w:rPr>
          <w:rFonts w:hint="eastAsia"/>
        </w:rPr>
        <w:t>со</w:t>
      </w:r>
      <w:r>
        <w:t></w:t>
      </w:r>
      <w:r>
        <w:rPr>
          <w:rFonts w:hint="eastAsia"/>
        </w:rPr>
        <w:t>средней</w:t>
      </w:r>
      <w:r>
        <w:t></w:t>
      </w:r>
      <w:r>
        <w:rPr>
          <w:rFonts w:hint="eastAsia"/>
        </w:rPr>
        <w:t>успеваемостью</w:t>
      </w:r>
      <w:r>
        <w:t></w:t>
      </w:r>
      <w:r>
        <w:rPr>
          <w:rFonts w:hint="eastAsia"/>
        </w:rPr>
        <w:t>является</w:t>
      </w:r>
      <w:r>
        <w:t></w:t>
      </w:r>
      <w:r>
        <w:rPr>
          <w:rFonts w:hint="eastAsia"/>
        </w:rPr>
        <w:t>мотивация</w:t>
      </w:r>
      <w:r>
        <w:t></w:t>
      </w:r>
      <w:r>
        <w:t></w:t>
      </w:r>
      <w:r>
        <w:rPr>
          <w:rFonts w:hint="eastAsia"/>
        </w:rPr>
        <w:t>ориентированная</w:t>
      </w:r>
      <w:r>
        <w:t></w:t>
      </w:r>
      <w:r>
        <w:rPr>
          <w:rFonts w:hint="eastAsia"/>
        </w:rPr>
        <w:t>на</w:t>
      </w:r>
      <w:r>
        <w:t></w:t>
      </w:r>
      <w:r>
        <w:rPr>
          <w:rFonts w:hint="eastAsia"/>
        </w:rPr>
        <w:t>достижение</w:t>
      </w:r>
      <w:r>
        <w:t></w:t>
      </w:r>
      <w:r>
        <w:rPr>
          <w:rFonts w:hint="eastAsia"/>
        </w:rPr>
        <w:t>результата</w:t>
      </w:r>
      <w:r>
        <w:t></w:t>
      </w:r>
      <w:r>
        <w:t></w:t>
      </w:r>
      <w:r>
        <w:rPr>
          <w:rFonts w:hint="eastAsia"/>
        </w:rPr>
        <w:t>успеха</w:t>
      </w:r>
      <w:r>
        <w:t></w:t>
      </w:r>
      <w:r>
        <w:rPr>
          <w:rFonts w:hint="eastAsia"/>
        </w:rPr>
        <w:t>в</w:t>
      </w:r>
      <w:r>
        <w:t></w:t>
      </w:r>
      <w:r>
        <w:rPr>
          <w:rFonts w:hint="eastAsia"/>
        </w:rPr>
        <w:t>учебе</w:t>
      </w:r>
      <w:r>
        <w:t></w:t>
      </w:r>
      <w:r>
        <w:t></w:t>
      </w:r>
      <w:r>
        <w:rPr>
          <w:rFonts w:hint="eastAsia"/>
        </w:rPr>
        <w:t>сопровождающаяся</w:t>
      </w:r>
      <w:r>
        <w:t></w:t>
      </w:r>
      <w:r>
        <w:rPr>
          <w:rFonts w:hint="eastAsia"/>
        </w:rPr>
        <w:t>позитивным</w:t>
      </w:r>
      <w:r>
        <w:t></w:t>
      </w:r>
      <w:r>
        <w:rPr>
          <w:rFonts w:hint="eastAsia"/>
        </w:rPr>
        <w:t>отношением</w:t>
      </w:r>
      <w:r>
        <w:t></w:t>
      </w:r>
      <w:r>
        <w:rPr>
          <w:rFonts w:hint="eastAsia"/>
        </w:rPr>
        <w:t>к</w:t>
      </w:r>
      <w:r>
        <w:t></w:t>
      </w:r>
      <w:r>
        <w:rPr>
          <w:rFonts w:hint="eastAsia"/>
        </w:rPr>
        <w:t>учению</w:t>
      </w:r>
      <w:r>
        <w:t></w:t>
      </w:r>
      <w:r>
        <w:rPr>
          <w:rFonts w:hint="eastAsia"/>
        </w:rPr>
        <w:t>при</w:t>
      </w:r>
      <w:r>
        <w:t></w:t>
      </w:r>
      <w:r>
        <w:rPr>
          <w:rFonts w:hint="eastAsia"/>
        </w:rPr>
        <w:t>фрустрированности</w:t>
      </w:r>
      <w:r>
        <w:t></w:t>
      </w:r>
      <w:r>
        <w:rPr>
          <w:rFonts w:hint="eastAsia"/>
        </w:rPr>
        <w:t>потребностей</w:t>
      </w:r>
      <w:r>
        <w:t></w:t>
      </w:r>
      <w:r>
        <w:t></w:t>
      </w:r>
      <w:r>
        <w:rPr>
          <w:rFonts w:hint="eastAsia"/>
        </w:rPr>
        <w:t>повышенной</w:t>
      </w:r>
      <w:r>
        <w:t></w:t>
      </w:r>
      <w:r>
        <w:rPr>
          <w:rFonts w:hint="eastAsia"/>
        </w:rPr>
        <w:t>чувствительности</w:t>
      </w:r>
      <w:r>
        <w:t></w:t>
      </w:r>
      <w:r>
        <w:rPr>
          <w:rFonts w:hint="eastAsia"/>
        </w:rPr>
        <w:t>к</w:t>
      </w:r>
      <w:r>
        <w:t></w:t>
      </w:r>
      <w:r>
        <w:rPr>
          <w:rFonts w:hint="eastAsia"/>
        </w:rPr>
        <w:t>оценочному</w:t>
      </w:r>
      <w:r>
        <w:t></w:t>
      </w:r>
      <w:r>
        <w:rPr>
          <w:rFonts w:hint="eastAsia"/>
        </w:rPr>
        <w:t>аспекту</w:t>
      </w:r>
      <w:r>
        <w:t></w:t>
      </w:r>
      <w:r>
        <w:rPr>
          <w:rFonts w:hint="eastAsia"/>
        </w:rPr>
        <w:t>обучения</w:t>
      </w:r>
      <w:r>
        <w:t></w:t>
      </w:r>
      <w:r>
        <w:rPr>
          <w:rFonts w:hint="eastAsia"/>
        </w:rPr>
        <w:t>с</w:t>
      </w:r>
      <w:r>
        <w:t></w:t>
      </w:r>
      <w:r>
        <w:rPr>
          <w:rFonts w:hint="eastAsia"/>
        </w:rPr>
        <w:t>несколько</w:t>
      </w:r>
      <w:r>
        <w:t></w:t>
      </w:r>
      <w:r>
        <w:rPr>
          <w:rFonts w:hint="eastAsia"/>
        </w:rPr>
        <w:t>сниженной</w:t>
      </w:r>
      <w:r>
        <w:t></w:t>
      </w:r>
      <w:r>
        <w:rPr>
          <w:rFonts w:hint="eastAsia"/>
        </w:rPr>
        <w:t>познавательной</w:t>
      </w:r>
      <w:r>
        <w:t></w:t>
      </w:r>
      <w:r>
        <w:rPr>
          <w:rFonts w:hint="eastAsia"/>
        </w:rPr>
        <w:t>активностью</w:t>
      </w:r>
      <w:r>
        <w:t></w:t>
      </w:r>
      <w:r>
        <w:t></w:t>
      </w:r>
      <w:r>
        <w:rPr>
          <w:rFonts w:hint="eastAsia"/>
        </w:rPr>
        <w:t>наряду</w:t>
      </w:r>
      <w:r>
        <w:t></w:t>
      </w:r>
      <w:r>
        <w:rPr>
          <w:rFonts w:hint="eastAsia"/>
        </w:rPr>
        <w:t>с</w:t>
      </w:r>
      <w:r>
        <w:t></w:t>
      </w:r>
      <w:r>
        <w:rPr>
          <w:rFonts w:hint="eastAsia"/>
        </w:rPr>
        <w:t>социальными</w:t>
      </w:r>
      <w:r>
        <w:t></w:t>
      </w:r>
      <w:r>
        <w:rPr>
          <w:rFonts w:hint="eastAsia"/>
        </w:rPr>
        <w:t>мотивами</w:t>
      </w:r>
      <w:r>
        <w:t></w:t>
      </w:r>
      <w:r>
        <w:t></w:t>
      </w:r>
      <w:r>
        <w:rPr>
          <w:rFonts w:hint="eastAsia"/>
        </w:rPr>
        <w:t>имеют</w:t>
      </w:r>
      <w:r>
        <w:t></w:t>
      </w:r>
      <w:r>
        <w:rPr>
          <w:rFonts w:hint="eastAsia"/>
        </w:rPr>
        <w:t>место</w:t>
      </w:r>
      <w:r>
        <w:t></w:t>
      </w:r>
      <w:r>
        <w:rPr>
          <w:rFonts w:hint="eastAsia"/>
        </w:rPr>
        <w:t>мотивы</w:t>
      </w:r>
      <w:r>
        <w:t></w:t>
      </w:r>
      <w:r>
        <w:rPr>
          <w:rFonts w:hint="eastAsia"/>
        </w:rPr>
        <w:t>престижа</w:t>
      </w:r>
      <w:r>
        <w:t></w:t>
      </w:r>
      <w:r>
        <w:t></w:t>
      </w:r>
      <w:r>
        <w:rPr>
          <w:rFonts w:hint="eastAsia"/>
        </w:rPr>
        <w:t>которые</w:t>
      </w:r>
      <w:r>
        <w:t></w:t>
      </w:r>
      <w:r>
        <w:rPr>
          <w:rFonts w:hint="eastAsia"/>
        </w:rPr>
        <w:t>проявляются</w:t>
      </w:r>
      <w:r>
        <w:t></w:t>
      </w:r>
      <w:r>
        <w:rPr>
          <w:rFonts w:hint="eastAsia"/>
        </w:rPr>
        <w:t>в</w:t>
      </w:r>
      <w:r>
        <w:t></w:t>
      </w:r>
      <w:r>
        <w:rPr>
          <w:rFonts w:hint="eastAsia"/>
        </w:rPr>
        <w:t>стремлении</w:t>
      </w:r>
      <w:r>
        <w:t></w:t>
      </w:r>
      <w:r>
        <w:rPr>
          <w:rFonts w:hint="eastAsia"/>
        </w:rPr>
        <w:t>к</w:t>
      </w:r>
      <w:r>
        <w:t></w:t>
      </w:r>
      <w:r>
        <w:rPr>
          <w:rFonts w:hint="eastAsia"/>
        </w:rPr>
        <w:t>признанию</w:t>
      </w:r>
      <w:r>
        <w:t></w:t>
      </w:r>
      <w:r>
        <w:rPr>
          <w:rFonts w:hint="eastAsia"/>
        </w:rPr>
        <w:t>и</w:t>
      </w:r>
      <w:r>
        <w:t></w:t>
      </w:r>
      <w:r>
        <w:rPr>
          <w:rFonts w:hint="eastAsia"/>
        </w:rPr>
        <w:t>соперничеству</w:t>
      </w:r>
      <w:r>
        <w:t></w:t>
      </w:r>
      <w:r>
        <w:t></w:t>
      </w:r>
      <w:r>
        <w:rPr>
          <w:rFonts w:hint="eastAsia"/>
        </w:rPr>
        <w:t>заинтересованности</w:t>
      </w:r>
      <w:r>
        <w:t></w:t>
      </w:r>
      <w:r>
        <w:rPr>
          <w:rFonts w:hint="eastAsia"/>
        </w:rPr>
        <w:t>в</w:t>
      </w:r>
      <w:r>
        <w:t></w:t>
      </w:r>
      <w:r>
        <w:rPr>
          <w:rFonts w:hint="eastAsia"/>
        </w:rPr>
        <w:t>получении</w:t>
      </w:r>
      <w:r>
        <w:t></w:t>
      </w:r>
      <w:r>
        <w:rPr>
          <w:rFonts w:hint="eastAsia"/>
        </w:rPr>
        <w:t>диплома</w:t>
      </w:r>
      <w:r>
        <w:t></w:t>
      </w:r>
      <w:r>
        <w:t></w:t>
      </w:r>
      <w:r>
        <w:rPr>
          <w:rFonts w:hint="eastAsia"/>
        </w:rPr>
        <w:t>и</w:t>
      </w:r>
      <w:r>
        <w:t></w:t>
      </w:r>
      <w:r>
        <w:rPr>
          <w:rFonts w:hint="eastAsia"/>
        </w:rPr>
        <w:t>в</w:t>
      </w:r>
      <w:r>
        <w:t></w:t>
      </w:r>
      <w:r>
        <w:rPr>
          <w:rFonts w:hint="eastAsia"/>
        </w:rPr>
        <w:t>меньшей</w:t>
      </w:r>
      <w:r>
        <w:t></w:t>
      </w:r>
      <w:r>
        <w:rPr>
          <w:rFonts w:hint="eastAsia"/>
        </w:rPr>
        <w:t>мере</w:t>
      </w:r>
      <w:r>
        <w:t></w:t>
      </w:r>
      <w:r>
        <w:rPr>
          <w:rFonts w:hint="eastAsia"/>
        </w:rPr>
        <w:t>к</w:t>
      </w:r>
      <w:r>
        <w:t></w:t>
      </w:r>
      <w:r>
        <w:rPr>
          <w:rFonts w:hint="eastAsia"/>
        </w:rPr>
        <w:t>овладению</w:t>
      </w:r>
      <w:r>
        <w:t></w:t>
      </w:r>
      <w:r>
        <w:rPr>
          <w:rFonts w:hint="eastAsia"/>
        </w:rPr>
        <w:t>профессиональными</w:t>
      </w:r>
      <w:r>
        <w:t></w:t>
      </w:r>
      <w:r>
        <w:rPr>
          <w:rFonts w:hint="eastAsia"/>
        </w:rPr>
        <w:t>компетенциями</w:t>
      </w:r>
      <w:r>
        <w:t></w:t>
      </w:r>
      <w:r>
        <w:t></w:t>
      </w:r>
      <w:r>
        <w:rPr>
          <w:rFonts w:hint="eastAsia"/>
        </w:rPr>
        <w:t>уровень</w:t>
      </w:r>
      <w:r>
        <w:t></w:t>
      </w:r>
      <w:r>
        <w:rPr>
          <w:rFonts w:hint="eastAsia"/>
        </w:rPr>
        <w:t>военно</w:t>
      </w:r>
      <w:r>
        <w:t></w:t>
      </w:r>
      <w:r>
        <w:rPr>
          <w:rFonts w:hint="eastAsia"/>
        </w:rPr>
        <w:t>профессиональной</w:t>
      </w:r>
      <w:r>
        <w:t></w:t>
      </w:r>
      <w:r>
        <w:rPr>
          <w:rFonts w:hint="eastAsia"/>
        </w:rPr>
        <w:t>направленности</w:t>
      </w:r>
      <w:r>
        <w:t></w:t>
      </w:r>
      <w:r>
        <w:rPr>
          <w:rFonts w:hint="eastAsia"/>
        </w:rPr>
        <w:t>средний</w:t>
      </w:r>
      <w:r>
        <w:t></w:t>
      </w:r>
      <w:r>
        <w:t></w:t>
      </w:r>
      <w:r>
        <w:rPr>
          <w:rFonts w:hint="eastAsia"/>
        </w:rPr>
        <w:t>наличие</w:t>
      </w:r>
      <w:r>
        <w:t></w:t>
      </w:r>
      <w:r>
        <w:rPr>
          <w:rFonts w:hint="eastAsia"/>
        </w:rPr>
        <w:t>мотивов</w:t>
      </w:r>
      <w:r>
        <w:t></w:t>
      </w:r>
      <w:r>
        <w:rPr>
          <w:rFonts w:hint="eastAsia"/>
        </w:rPr>
        <w:t>избегания</w:t>
      </w:r>
      <w:r>
        <w:t></w:t>
      </w:r>
      <w:r>
        <w:rPr>
          <w:rFonts w:hint="eastAsia"/>
        </w:rPr>
        <w:t>неудач</w:t>
      </w:r>
      <w:r>
        <w:t></w:t>
      </w:r>
      <w:r>
        <w:rPr>
          <w:rFonts w:hint="eastAsia"/>
        </w:rPr>
        <w:t>снижает</w:t>
      </w:r>
      <w:r>
        <w:t></w:t>
      </w:r>
      <w:r>
        <w:rPr>
          <w:rFonts w:hint="eastAsia"/>
        </w:rPr>
        <w:t>успеваемость</w:t>
      </w:r>
      <w:r>
        <w:t></w:t>
      </w:r>
      <w:r>
        <w:t></w:t>
      </w:r>
      <w:r>
        <w:rPr>
          <w:rFonts w:hint="eastAsia"/>
        </w:rPr>
        <w:t>Мотивы</w:t>
      </w:r>
      <w:r>
        <w:t></w:t>
      </w:r>
      <w:r>
        <w:rPr>
          <w:rFonts w:hint="eastAsia"/>
        </w:rPr>
        <w:t>поддержания</w:t>
      </w:r>
      <w:r>
        <w:t></w:t>
      </w:r>
      <w:r>
        <w:rPr>
          <w:rFonts w:hint="eastAsia"/>
        </w:rPr>
        <w:t>жизнеобеспечения</w:t>
      </w:r>
      <w:r>
        <w:t></w:t>
      </w:r>
      <w:r>
        <w:t></w:t>
      </w:r>
      <w:r>
        <w:rPr>
          <w:rFonts w:hint="eastAsia"/>
        </w:rPr>
        <w:t>наряду</w:t>
      </w:r>
      <w:r>
        <w:t></w:t>
      </w:r>
      <w:r>
        <w:rPr>
          <w:rFonts w:hint="eastAsia"/>
        </w:rPr>
        <w:t>с</w:t>
      </w:r>
      <w:r>
        <w:t></w:t>
      </w:r>
      <w:r>
        <w:rPr>
          <w:rFonts w:hint="eastAsia"/>
        </w:rPr>
        <w:t>социальными</w:t>
      </w:r>
      <w:r>
        <w:t></w:t>
      </w:r>
      <w:r>
        <w:rPr>
          <w:rFonts w:hint="eastAsia"/>
        </w:rPr>
        <w:t>мотивами</w:t>
      </w:r>
      <w:r>
        <w:t></w:t>
      </w:r>
      <w:r>
        <w:rPr>
          <w:rFonts w:hint="eastAsia"/>
        </w:rPr>
        <w:t>и</w:t>
      </w:r>
      <w:r>
        <w:t></w:t>
      </w:r>
      <w:r>
        <w:rPr>
          <w:rFonts w:hint="eastAsia"/>
        </w:rPr>
        <w:t>мотивами</w:t>
      </w:r>
      <w:r>
        <w:t></w:t>
      </w:r>
      <w:r>
        <w:rPr>
          <w:rFonts w:hint="eastAsia"/>
        </w:rPr>
        <w:t>избегания</w:t>
      </w:r>
      <w:r>
        <w:t></w:t>
      </w:r>
      <w:r>
        <w:rPr>
          <w:rFonts w:hint="eastAsia"/>
        </w:rPr>
        <w:t>неудач</w:t>
      </w:r>
      <w:r>
        <w:t></w:t>
      </w:r>
      <w:r>
        <w:t></w:t>
      </w:r>
      <w:r>
        <w:rPr>
          <w:rFonts w:hint="eastAsia"/>
        </w:rPr>
        <w:t>являются</w:t>
      </w:r>
      <w:r>
        <w:t></w:t>
      </w:r>
      <w:r>
        <w:rPr>
          <w:rFonts w:hint="eastAsia"/>
        </w:rPr>
        <w:t>доминирующими</w:t>
      </w:r>
      <w:r>
        <w:t></w:t>
      </w:r>
      <w:r>
        <w:rPr>
          <w:rFonts w:hint="eastAsia"/>
        </w:rPr>
        <w:t>у</w:t>
      </w:r>
      <w:r>
        <w:t></w:t>
      </w:r>
      <w:r>
        <w:rPr>
          <w:rFonts w:hint="eastAsia"/>
        </w:rPr>
        <w:t>курсантов</w:t>
      </w:r>
      <w:r>
        <w:t></w:t>
      </w:r>
      <w:r>
        <w:rPr>
          <w:rFonts w:hint="eastAsia"/>
        </w:rPr>
        <w:t>с</w:t>
      </w:r>
      <w:r>
        <w:t></w:t>
      </w:r>
      <w:r>
        <w:rPr>
          <w:rFonts w:hint="eastAsia"/>
        </w:rPr>
        <w:t>низкой</w:t>
      </w:r>
      <w:r>
        <w:t></w:t>
      </w:r>
      <w:r>
        <w:rPr>
          <w:rFonts w:hint="eastAsia"/>
        </w:rPr>
        <w:t>успеваемостью</w:t>
      </w:r>
      <w:r>
        <w:t></w:t>
      </w:r>
      <w:r>
        <w:t></w:t>
      </w:r>
      <w:r>
        <w:rPr>
          <w:rFonts w:hint="eastAsia"/>
        </w:rPr>
        <w:t>имеет</w:t>
      </w:r>
      <w:r>
        <w:t></w:t>
      </w:r>
      <w:r>
        <w:rPr>
          <w:rFonts w:hint="eastAsia"/>
        </w:rPr>
        <w:t>место</w:t>
      </w:r>
      <w:r>
        <w:t></w:t>
      </w:r>
      <w:r>
        <w:rPr>
          <w:rFonts w:hint="eastAsia"/>
        </w:rPr>
        <w:t>низкая</w:t>
      </w:r>
      <w:r>
        <w:t></w:t>
      </w:r>
      <w:r>
        <w:rPr>
          <w:rFonts w:hint="eastAsia"/>
        </w:rPr>
        <w:t>учебная</w:t>
      </w:r>
      <w:r>
        <w:t></w:t>
      </w:r>
      <w:r>
        <w:rPr>
          <w:rFonts w:hint="eastAsia"/>
        </w:rPr>
        <w:t>мотивация</w:t>
      </w:r>
      <w:r>
        <w:t></w:t>
      </w:r>
      <w:r>
        <w:t></w:t>
      </w:r>
      <w:r>
        <w:rPr>
          <w:rFonts w:hint="eastAsia"/>
        </w:rPr>
        <w:t>сопровождающаяся</w:t>
      </w:r>
      <w:r>
        <w:t></w:t>
      </w:r>
      <w:r>
        <w:rPr>
          <w:rFonts w:hint="eastAsia"/>
        </w:rPr>
        <w:t>ощущением</w:t>
      </w:r>
      <w:r>
        <w:t></w:t>
      </w:r>
      <w:r>
        <w:t></w:t>
      </w:r>
      <w:r>
        <w:rPr>
          <w:rFonts w:hint="eastAsia"/>
        </w:rPr>
        <w:t>скуки</w:t>
      </w:r>
      <w:r>
        <w:t></w:t>
      </w:r>
      <w:r>
        <w:t></w:t>
      </w:r>
      <w:r>
        <w:t></w:t>
      </w:r>
      <w:r>
        <w:rPr>
          <w:rFonts w:hint="eastAsia"/>
        </w:rPr>
        <w:t>диффузным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наблюдается</w:t>
      </w:r>
      <w:r>
        <w:t></w:t>
      </w:r>
      <w:r>
        <w:rPr>
          <w:rFonts w:hint="eastAsia"/>
        </w:rPr>
        <w:t>поверхностный</w:t>
      </w:r>
      <w:r>
        <w:t></w:t>
      </w:r>
      <w:r>
        <w:rPr>
          <w:rFonts w:hint="eastAsia"/>
        </w:rPr>
        <w:t>подход</w:t>
      </w:r>
      <w:r>
        <w:t></w:t>
      </w:r>
      <w:r>
        <w:rPr>
          <w:rFonts w:hint="eastAsia"/>
        </w:rPr>
        <w:t>к</w:t>
      </w:r>
      <w:r>
        <w:t></w:t>
      </w:r>
      <w:r>
        <w:rPr>
          <w:rFonts w:hint="eastAsia"/>
        </w:rPr>
        <w:t>учебной</w:t>
      </w:r>
      <w:r>
        <w:t></w:t>
      </w:r>
      <w:r>
        <w:rPr>
          <w:rFonts w:hint="eastAsia"/>
        </w:rPr>
        <w:t>деятельности</w:t>
      </w:r>
      <w:r>
        <w:t></w:t>
      </w:r>
      <w:r>
        <w:t></w:t>
      </w:r>
      <w:r>
        <w:rPr>
          <w:rFonts w:hint="eastAsia"/>
        </w:rPr>
        <w:t>военно</w:t>
      </w:r>
      <w:r>
        <w:t></w:t>
      </w:r>
      <w:r>
        <w:rPr>
          <w:rFonts w:hint="eastAsia"/>
        </w:rPr>
        <w:t>профессиональная</w:t>
      </w:r>
      <w:r>
        <w:t></w:t>
      </w:r>
      <w:r>
        <w:rPr>
          <w:rFonts w:hint="eastAsia"/>
        </w:rPr>
        <w:t>направленность</w:t>
      </w:r>
      <w:r>
        <w:t></w:t>
      </w:r>
      <w:r>
        <w:rPr>
          <w:rFonts w:hint="eastAsia"/>
        </w:rPr>
        <w:t>невысокая</w:t>
      </w:r>
      <w:r>
        <w:t></w:t>
      </w:r>
      <w:r>
        <w:t></w:t>
      </w:r>
      <w:r>
        <w:rPr>
          <w:rFonts w:hint="eastAsia"/>
        </w:rPr>
        <w:t>Существует</w:t>
      </w:r>
      <w:r>
        <w:t></w:t>
      </w:r>
      <w:r>
        <w:rPr>
          <w:rFonts w:hint="eastAsia"/>
        </w:rPr>
        <w:t>взаимосвязь</w:t>
      </w:r>
      <w:r>
        <w:t></w:t>
      </w:r>
      <w:r>
        <w:rPr>
          <w:rFonts w:hint="eastAsia"/>
        </w:rPr>
        <w:t>успеваемости</w:t>
      </w:r>
      <w:r>
        <w:t></w:t>
      </w:r>
      <w:r>
        <w:rPr>
          <w:rFonts w:hint="eastAsia"/>
        </w:rPr>
        <w:t>и</w:t>
      </w:r>
      <w:r>
        <w:t></w:t>
      </w:r>
      <w:r>
        <w:rPr>
          <w:rFonts w:hint="eastAsia"/>
        </w:rPr>
        <w:t>уровня</w:t>
      </w:r>
      <w:r>
        <w:t></w:t>
      </w:r>
      <w:r>
        <w:rPr>
          <w:rFonts w:hint="eastAsia"/>
        </w:rPr>
        <w:t>интеллекта</w:t>
      </w:r>
      <w:r>
        <w:t></w:t>
      </w:r>
      <w:r>
        <w:t></w:t>
      </w:r>
      <w:r>
        <w:rPr>
          <w:rFonts w:hint="eastAsia"/>
        </w:rPr>
        <w:t>однако</w:t>
      </w:r>
      <w:r>
        <w:t></w:t>
      </w:r>
      <w:r>
        <w:rPr>
          <w:rFonts w:hint="eastAsia"/>
        </w:rPr>
        <w:t>уровень</w:t>
      </w:r>
      <w:r>
        <w:t></w:t>
      </w:r>
      <w:r>
        <w:rPr>
          <w:rFonts w:hint="eastAsia"/>
        </w:rPr>
        <w:t>учебной</w:t>
      </w:r>
      <w:r>
        <w:t></w:t>
      </w:r>
      <w:r>
        <w:rPr>
          <w:rFonts w:hint="eastAsia"/>
        </w:rPr>
        <w:t>мотивации</w:t>
      </w:r>
      <w:r>
        <w:t></w:t>
      </w:r>
      <w:r>
        <w:rPr>
          <w:rFonts w:hint="eastAsia"/>
        </w:rPr>
        <w:t>не</w:t>
      </w:r>
      <w:r>
        <w:t></w:t>
      </w:r>
      <w:r>
        <w:rPr>
          <w:rFonts w:hint="eastAsia"/>
        </w:rPr>
        <w:t>связан</w:t>
      </w:r>
      <w:r>
        <w:t></w:t>
      </w:r>
      <w:r>
        <w:rPr>
          <w:rFonts w:hint="eastAsia"/>
        </w:rPr>
        <w:t>с</w:t>
      </w:r>
      <w:r>
        <w:t></w:t>
      </w:r>
      <w:r>
        <w:rPr>
          <w:rFonts w:hint="eastAsia"/>
        </w:rPr>
        <w:t>уровнем</w:t>
      </w:r>
      <w:r>
        <w:t></w:t>
      </w:r>
      <w:r>
        <w:rPr>
          <w:rFonts w:hint="eastAsia"/>
        </w:rPr>
        <w:t>интеллектуальных</w:t>
      </w:r>
      <w:r>
        <w:t></w:t>
      </w:r>
      <w:r>
        <w:rPr>
          <w:rFonts w:hint="eastAsia"/>
        </w:rPr>
        <w:t>способностей</w:t>
      </w:r>
      <w:r>
        <w:t></w:t>
      </w:r>
      <w:r>
        <w:t></w:t>
      </w:r>
      <w:r>
        <w:rPr>
          <w:rFonts w:hint="eastAsia"/>
        </w:rPr>
        <w:t>Существенное</w:t>
      </w:r>
      <w:r>
        <w:t></w:t>
      </w:r>
      <w:r>
        <w:rPr>
          <w:rFonts w:hint="eastAsia"/>
        </w:rPr>
        <w:t>негативное</w:t>
      </w:r>
      <w:r>
        <w:t></w:t>
      </w:r>
      <w:r>
        <w:rPr>
          <w:rFonts w:hint="eastAsia"/>
        </w:rPr>
        <w:t>влияние</w:t>
      </w:r>
      <w:r>
        <w:t></w:t>
      </w:r>
      <w:r>
        <w:rPr>
          <w:rFonts w:hint="eastAsia"/>
        </w:rPr>
        <w:t>на</w:t>
      </w:r>
      <w:r>
        <w:t></w:t>
      </w:r>
      <w:r>
        <w:rPr>
          <w:rFonts w:hint="eastAsia"/>
        </w:rPr>
        <w:t>учебно</w:t>
      </w:r>
      <w:r>
        <w:t></w:t>
      </w:r>
      <w:r>
        <w:rPr>
          <w:rFonts w:hint="eastAsia"/>
        </w:rPr>
        <w:t>профессиональную</w:t>
      </w:r>
      <w:r>
        <w:t></w:t>
      </w:r>
      <w:r>
        <w:rPr>
          <w:rFonts w:hint="eastAsia"/>
        </w:rPr>
        <w:t>мотивацию</w:t>
      </w:r>
      <w:r>
        <w:t></w:t>
      </w:r>
      <w:r>
        <w:rPr>
          <w:rFonts w:hint="eastAsia"/>
        </w:rPr>
        <w:t>и</w:t>
      </w:r>
      <w:r>
        <w:t></w:t>
      </w:r>
      <w:r>
        <w:rPr>
          <w:rFonts w:hint="eastAsia"/>
        </w:rPr>
        <w:t>военно</w:t>
      </w:r>
      <w:r>
        <w:t></w:t>
      </w:r>
      <w:r>
        <w:rPr>
          <w:rFonts w:hint="eastAsia"/>
        </w:rPr>
        <w:t>профессиональную</w:t>
      </w:r>
      <w:r>
        <w:t></w:t>
      </w:r>
      <w:r>
        <w:rPr>
          <w:rFonts w:hint="eastAsia"/>
        </w:rPr>
        <w:t>направленность</w:t>
      </w:r>
      <w:r>
        <w:t></w:t>
      </w:r>
      <w:r>
        <w:rPr>
          <w:rFonts w:hint="eastAsia"/>
        </w:rPr>
        <w:t>оказывают</w:t>
      </w:r>
      <w:r>
        <w:t></w:t>
      </w:r>
      <w:r>
        <w:rPr>
          <w:rFonts w:hint="eastAsia"/>
        </w:rPr>
        <w:t>следующие</w:t>
      </w:r>
      <w:r>
        <w:t></w:t>
      </w:r>
      <w:r>
        <w:rPr>
          <w:rFonts w:hint="eastAsia"/>
        </w:rPr>
        <w:t>факторы</w:t>
      </w:r>
      <w:r>
        <w:t></w:t>
      </w:r>
      <w:r>
        <w:t></w:t>
      </w:r>
      <w:r>
        <w:rPr>
          <w:rFonts w:hint="eastAsia"/>
        </w:rPr>
        <w:t>недостаточное</w:t>
      </w:r>
      <w:r>
        <w:t></w:t>
      </w:r>
      <w:r>
        <w:rPr>
          <w:rFonts w:hint="eastAsia"/>
        </w:rPr>
        <w:t>количество</w:t>
      </w:r>
      <w:r>
        <w:t></w:t>
      </w:r>
      <w:r>
        <w:rPr>
          <w:rFonts w:hint="eastAsia"/>
        </w:rPr>
        <w:t>полетов</w:t>
      </w:r>
      <w:r>
        <w:t></w:t>
      </w:r>
    </w:p>
    <w:p w:rsidR="00A74CF0" w:rsidRDefault="00A74CF0" w:rsidP="00A74CF0">
      <w:r>
        <w:rPr>
          <w:rFonts w:hint="eastAsia"/>
        </w:rPr>
        <w:t>казарменный</w:t>
      </w:r>
      <w:r>
        <w:t></w:t>
      </w:r>
      <w:r>
        <w:rPr>
          <w:rFonts w:hint="eastAsia"/>
        </w:rPr>
        <w:t>тип</w:t>
      </w:r>
      <w:r>
        <w:t></w:t>
      </w:r>
      <w:r>
        <w:rPr>
          <w:rFonts w:hint="eastAsia"/>
        </w:rPr>
        <w:t>проживания</w:t>
      </w:r>
      <w:r>
        <w:t></w:t>
      </w:r>
      <w:r>
        <w:t></w:t>
      </w:r>
      <w:r>
        <w:rPr>
          <w:rFonts w:hint="eastAsia"/>
        </w:rPr>
        <w:t>отсутствие</w:t>
      </w:r>
      <w:r>
        <w:t></w:t>
      </w:r>
      <w:r>
        <w:rPr>
          <w:rFonts w:hint="eastAsia"/>
        </w:rPr>
        <w:t>возможности</w:t>
      </w:r>
      <w:r>
        <w:t></w:t>
      </w:r>
      <w:r>
        <w:rPr>
          <w:rFonts w:hint="eastAsia"/>
        </w:rPr>
        <w:t>проводить</w:t>
      </w:r>
      <w:r>
        <w:t></w:t>
      </w:r>
      <w:r>
        <w:rPr>
          <w:rFonts w:hint="eastAsia"/>
        </w:rPr>
        <w:t>свободное</w:t>
      </w:r>
    </w:p>
    <w:p w:rsidR="00A74CF0" w:rsidRDefault="00A74CF0" w:rsidP="00A74CF0">
      <w:r>
        <w:t></w:t>
      </w:r>
      <w:r>
        <w:t></w:t>
      </w:r>
      <w:r>
        <w:t></w:t>
      </w:r>
    </w:p>
    <w:p w:rsidR="00A74CF0" w:rsidRDefault="00A74CF0" w:rsidP="00A74CF0">
      <w:r>
        <w:rPr>
          <w:rFonts w:hint="eastAsia"/>
        </w:rPr>
        <w:t>время</w:t>
      </w:r>
      <w:r>
        <w:t></w:t>
      </w:r>
      <w:r>
        <w:rPr>
          <w:rFonts w:hint="eastAsia"/>
        </w:rPr>
        <w:t>по</w:t>
      </w:r>
      <w:r>
        <w:t></w:t>
      </w:r>
      <w:r>
        <w:rPr>
          <w:rFonts w:hint="eastAsia"/>
        </w:rPr>
        <w:t>своему</w:t>
      </w:r>
      <w:r>
        <w:t></w:t>
      </w:r>
      <w:r>
        <w:rPr>
          <w:rFonts w:hint="eastAsia"/>
        </w:rPr>
        <w:t>усмотрению</w:t>
      </w:r>
      <w:r>
        <w:t></w:t>
      </w:r>
      <w:r>
        <w:t></w:t>
      </w:r>
      <w:r>
        <w:rPr>
          <w:rFonts w:hint="eastAsia"/>
        </w:rPr>
        <w:t>необходимость</w:t>
      </w:r>
      <w:r>
        <w:t></w:t>
      </w:r>
      <w:r>
        <w:rPr>
          <w:rFonts w:hint="eastAsia"/>
        </w:rPr>
        <w:t>следовать</w:t>
      </w:r>
      <w:r>
        <w:t></w:t>
      </w:r>
      <w:r>
        <w:rPr>
          <w:rFonts w:hint="eastAsia"/>
        </w:rPr>
        <w:t>жестким</w:t>
      </w:r>
      <w:r>
        <w:t></w:t>
      </w:r>
      <w:r>
        <w:rPr>
          <w:rFonts w:hint="eastAsia"/>
        </w:rPr>
        <w:t>правилам</w:t>
      </w:r>
      <w:r>
        <w:t></w:t>
      </w:r>
      <w:r>
        <w:rPr>
          <w:rFonts w:hint="eastAsia"/>
        </w:rPr>
        <w:t>соблюдения</w:t>
      </w:r>
      <w:r>
        <w:t></w:t>
      </w:r>
      <w:r>
        <w:rPr>
          <w:rFonts w:hint="eastAsia"/>
        </w:rPr>
        <w:t>дисциплины</w:t>
      </w:r>
      <w:r>
        <w:t></w:t>
      </w:r>
      <w:r>
        <w:t></w:t>
      </w:r>
      <w:r>
        <w:rPr>
          <w:rFonts w:hint="eastAsia"/>
        </w:rPr>
        <w:t>регламентированная</w:t>
      </w:r>
      <w:r>
        <w:t></w:t>
      </w:r>
      <w:r>
        <w:rPr>
          <w:rFonts w:hint="eastAsia"/>
        </w:rPr>
        <w:t>организация</w:t>
      </w:r>
      <w:r>
        <w:t></w:t>
      </w:r>
      <w:r>
        <w:rPr>
          <w:rFonts w:hint="eastAsia"/>
        </w:rPr>
        <w:t>распорядка</w:t>
      </w:r>
      <w:r>
        <w:t></w:t>
      </w:r>
      <w:r>
        <w:rPr>
          <w:rFonts w:hint="eastAsia"/>
        </w:rPr>
        <w:t>дня</w:t>
      </w:r>
      <w:r>
        <w:t></w:t>
      </w:r>
      <w:r>
        <w:t></w:t>
      </w:r>
      <w:r>
        <w:rPr>
          <w:rFonts w:hint="eastAsia"/>
        </w:rPr>
        <w:t>наличие</w:t>
      </w:r>
      <w:r>
        <w:t></w:t>
      </w:r>
      <w:r>
        <w:rPr>
          <w:rFonts w:hint="eastAsia"/>
        </w:rPr>
        <w:t>ненормативных</w:t>
      </w:r>
      <w:r>
        <w:t></w:t>
      </w:r>
      <w:r>
        <w:rPr>
          <w:rFonts w:hint="eastAsia"/>
        </w:rPr>
        <w:t>и</w:t>
      </w:r>
      <w:r>
        <w:t></w:t>
      </w:r>
      <w:r>
        <w:rPr>
          <w:rFonts w:hint="eastAsia"/>
        </w:rPr>
        <w:t>нормативных</w:t>
      </w:r>
      <w:r>
        <w:t></w:t>
      </w:r>
      <w:r>
        <w:rPr>
          <w:rFonts w:hint="eastAsia"/>
        </w:rPr>
        <w:t>профессиональных</w:t>
      </w:r>
      <w:r>
        <w:t></w:t>
      </w:r>
      <w:r>
        <w:rPr>
          <w:rFonts w:hint="eastAsia"/>
        </w:rPr>
        <w:t>кризисов</w:t>
      </w:r>
      <w:r>
        <w:t></w:t>
      </w:r>
      <w:r>
        <w:t></w:t>
      </w:r>
      <w:r>
        <w:rPr>
          <w:rFonts w:hint="eastAsia"/>
        </w:rPr>
        <w:t>социальные</w:t>
      </w:r>
      <w:r>
        <w:t></w:t>
      </w:r>
      <w:r>
        <w:rPr>
          <w:rFonts w:hint="eastAsia"/>
        </w:rPr>
        <w:t>санкции</w:t>
      </w:r>
      <w:r>
        <w:t></w:t>
      </w:r>
      <w:r>
        <w:rPr>
          <w:rFonts w:hint="eastAsia"/>
        </w:rPr>
        <w:t>со</w:t>
      </w:r>
      <w:r>
        <w:t></w:t>
      </w:r>
      <w:r>
        <w:rPr>
          <w:rFonts w:hint="eastAsia"/>
        </w:rPr>
        <w:t>стороны</w:t>
      </w:r>
      <w:r>
        <w:t></w:t>
      </w:r>
      <w:r>
        <w:rPr>
          <w:rFonts w:hint="eastAsia"/>
        </w:rPr>
        <w:t>командиров</w:t>
      </w:r>
      <w:r>
        <w:t></w:t>
      </w:r>
      <w:r>
        <w:t></w:t>
      </w:r>
      <w:r>
        <w:rPr>
          <w:rFonts w:hint="eastAsia"/>
        </w:rPr>
        <w:t>преподавателей</w:t>
      </w:r>
      <w:r>
        <w:t></w:t>
      </w:r>
      <w:r>
        <w:rPr>
          <w:rFonts w:hint="eastAsia"/>
        </w:rPr>
        <w:t>и</w:t>
      </w:r>
      <w:r>
        <w:t></w:t>
      </w:r>
      <w:r>
        <w:rPr>
          <w:rFonts w:hint="eastAsia"/>
        </w:rPr>
        <w:t>курсантского</w:t>
      </w:r>
      <w:r>
        <w:t></w:t>
      </w:r>
      <w:r>
        <w:rPr>
          <w:rFonts w:hint="eastAsia"/>
        </w:rPr>
        <w:t>коллектива</w:t>
      </w:r>
      <w:r>
        <w:t></w:t>
      </w:r>
      <w:r>
        <w:rPr>
          <w:rFonts w:hint="eastAsia"/>
        </w:rPr>
        <w:t>за</w:t>
      </w:r>
      <w:r>
        <w:t></w:t>
      </w:r>
      <w:r>
        <w:rPr>
          <w:rFonts w:hint="eastAsia"/>
        </w:rPr>
        <w:t>плохую</w:t>
      </w:r>
      <w:r>
        <w:t></w:t>
      </w:r>
      <w:r>
        <w:rPr>
          <w:rFonts w:hint="eastAsia"/>
        </w:rPr>
        <w:t>учебу</w:t>
      </w:r>
      <w:r>
        <w:t></w:t>
      </w:r>
      <w:r>
        <w:t></w:t>
      </w:r>
      <w:r>
        <w:rPr>
          <w:rFonts w:hint="eastAsia"/>
        </w:rPr>
        <w:t>слабый</w:t>
      </w:r>
      <w:r>
        <w:t></w:t>
      </w:r>
      <w:r>
        <w:rPr>
          <w:rFonts w:hint="eastAsia"/>
        </w:rPr>
        <w:t>интерес</w:t>
      </w:r>
      <w:r>
        <w:t></w:t>
      </w:r>
      <w:r>
        <w:rPr>
          <w:rFonts w:hint="eastAsia"/>
        </w:rPr>
        <w:t>к</w:t>
      </w:r>
      <w:r>
        <w:t></w:t>
      </w:r>
      <w:r>
        <w:rPr>
          <w:rFonts w:hint="eastAsia"/>
        </w:rPr>
        <w:t>учебным</w:t>
      </w:r>
      <w:r>
        <w:t></w:t>
      </w:r>
      <w:r>
        <w:rPr>
          <w:rFonts w:hint="eastAsia"/>
        </w:rPr>
        <w:t>предметам</w:t>
      </w:r>
      <w:r>
        <w:t></w:t>
      </w:r>
      <w:r>
        <w:rPr>
          <w:rFonts w:hint="eastAsia"/>
        </w:rPr>
        <w:t>гуманитарного</w:t>
      </w:r>
      <w:r>
        <w:t></w:t>
      </w:r>
      <w:r>
        <w:rPr>
          <w:rFonts w:hint="eastAsia"/>
        </w:rPr>
        <w:t>и</w:t>
      </w:r>
      <w:r>
        <w:t></w:t>
      </w:r>
      <w:r>
        <w:rPr>
          <w:rFonts w:hint="eastAsia"/>
        </w:rPr>
        <w:t>общепрофессионального</w:t>
      </w:r>
      <w:r>
        <w:t></w:t>
      </w:r>
      <w:r>
        <w:rPr>
          <w:rFonts w:hint="eastAsia"/>
        </w:rPr>
        <w:t>цикла</w:t>
      </w:r>
      <w:r>
        <w:t></w:t>
      </w:r>
      <w:r>
        <w:t></w:t>
      </w:r>
      <w:r>
        <w:rPr>
          <w:rFonts w:hint="eastAsia"/>
        </w:rPr>
        <w:t>непонимание</w:t>
      </w:r>
      <w:r>
        <w:t></w:t>
      </w:r>
      <w:r>
        <w:rPr>
          <w:rFonts w:hint="eastAsia"/>
        </w:rPr>
        <w:t>роли</w:t>
      </w:r>
      <w:r>
        <w:t></w:t>
      </w:r>
      <w:r>
        <w:rPr>
          <w:rFonts w:hint="eastAsia"/>
        </w:rPr>
        <w:t>отдельных</w:t>
      </w:r>
      <w:r>
        <w:t></w:t>
      </w:r>
      <w:r>
        <w:rPr>
          <w:rFonts w:hint="eastAsia"/>
        </w:rPr>
        <w:t>дисциплин</w:t>
      </w:r>
      <w:r>
        <w:t></w:t>
      </w:r>
      <w:r>
        <w:t></w:t>
      </w:r>
      <w:r>
        <w:rPr>
          <w:rFonts w:hint="eastAsia"/>
        </w:rPr>
        <w:t>недостаточное</w:t>
      </w:r>
      <w:r>
        <w:t></w:t>
      </w:r>
      <w:r>
        <w:rPr>
          <w:rFonts w:hint="eastAsia"/>
        </w:rPr>
        <w:t>осознание</w:t>
      </w:r>
      <w:r>
        <w:t></w:t>
      </w:r>
      <w:r>
        <w:rPr>
          <w:rFonts w:hint="eastAsia"/>
        </w:rPr>
        <w:t>своих</w:t>
      </w:r>
      <w:r>
        <w:t></w:t>
      </w:r>
      <w:r>
        <w:rPr>
          <w:rFonts w:hint="eastAsia"/>
        </w:rPr>
        <w:t>профессиональных</w:t>
      </w:r>
      <w:r>
        <w:t></w:t>
      </w:r>
      <w:r>
        <w:rPr>
          <w:rFonts w:hint="eastAsia"/>
        </w:rPr>
        <w:t>склонностей</w:t>
      </w:r>
      <w:r>
        <w:t></w:t>
      </w:r>
    </w:p>
    <w:p w:rsidR="00A74CF0" w:rsidRDefault="00A74CF0" w:rsidP="00A74CF0">
      <w:r>
        <w:t></w:t>
      </w:r>
      <w:r>
        <w:t></w:t>
      </w:r>
      <w:r>
        <w:tab/>
      </w:r>
      <w:r>
        <w:rPr>
          <w:rFonts w:hint="eastAsia"/>
        </w:rPr>
        <w:t>Выявленные</w:t>
      </w:r>
      <w:r>
        <w:t></w:t>
      </w:r>
      <w:r>
        <w:rPr>
          <w:rFonts w:hint="eastAsia"/>
        </w:rPr>
        <w:t>тенденции</w:t>
      </w:r>
      <w:r>
        <w:t></w:t>
      </w:r>
      <w:r>
        <w:rPr>
          <w:rFonts w:hint="eastAsia"/>
        </w:rPr>
        <w:t>формирования</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военного</w:t>
      </w:r>
      <w:r>
        <w:t></w:t>
      </w:r>
      <w:r>
        <w:rPr>
          <w:rFonts w:hint="eastAsia"/>
        </w:rPr>
        <w:t>вуза</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rPr>
          <w:rFonts w:hint="eastAsia"/>
        </w:rPr>
        <w:t>требуют</w:t>
      </w:r>
      <w:r>
        <w:t></w:t>
      </w:r>
      <w:r>
        <w:rPr>
          <w:rFonts w:hint="eastAsia"/>
        </w:rPr>
        <w:t>разработки</w:t>
      </w:r>
      <w:r>
        <w:t></w:t>
      </w:r>
      <w:r>
        <w:rPr>
          <w:rFonts w:hint="eastAsia"/>
        </w:rPr>
        <w:t>эффективных</w:t>
      </w:r>
      <w:r>
        <w:t></w:t>
      </w:r>
      <w:r>
        <w:rPr>
          <w:rFonts w:hint="eastAsia"/>
        </w:rPr>
        <w:t>мероприятий</w:t>
      </w:r>
      <w:r>
        <w:t></w:t>
      </w:r>
      <w:r>
        <w:rPr>
          <w:rFonts w:hint="eastAsia"/>
        </w:rPr>
        <w:t>психолого</w:t>
      </w:r>
      <w:r>
        <w:t></w:t>
      </w:r>
      <w:r>
        <w:rPr>
          <w:rFonts w:hint="eastAsia"/>
        </w:rPr>
        <w:t>педагогического</w:t>
      </w:r>
      <w:r>
        <w:t></w:t>
      </w:r>
      <w:r>
        <w:rPr>
          <w:rFonts w:hint="eastAsia"/>
        </w:rPr>
        <w:t>сопровождения</w:t>
      </w:r>
      <w:r>
        <w:t></w:t>
      </w:r>
      <w:r>
        <w:rPr>
          <w:rFonts w:hint="eastAsia"/>
        </w:rPr>
        <w:t>учебно</w:t>
      </w:r>
      <w:r>
        <w:t></w:t>
      </w:r>
      <w:r>
        <w:rPr>
          <w:rFonts w:hint="eastAsia"/>
        </w:rPr>
        <w:t>воспитательного</w:t>
      </w:r>
      <w:r>
        <w:t></w:t>
      </w:r>
      <w:r>
        <w:rPr>
          <w:rFonts w:hint="eastAsia"/>
        </w:rPr>
        <w:t>процесса</w:t>
      </w:r>
      <w:r>
        <w:t></w:t>
      </w:r>
      <w:r>
        <w:rPr>
          <w:rFonts w:hint="eastAsia"/>
        </w:rPr>
        <w:t>и</w:t>
      </w:r>
      <w:r>
        <w:t></w:t>
      </w:r>
      <w:r>
        <w:rPr>
          <w:rFonts w:hint="eastAsia"/>
        </w:rPr>
        <w:t>позволяют</w:t>
      </w:r>
      <w:r>
        <w:t></w:t>
      </w:r>
      <w:r>
        <w:rPr>
          <w:rFonts w:hint="eastAsia"/>
        </w:rPr>
        <w:t>дать</w:t>
      </w:r>
      <w:r>
        <w:t></w:t>
      </w:r>
      <w:r>
        <w:rPr>
          <w:rFonts w:hint="eastAsia"/>
        </w:rPr>
        <w:t>конкретные</w:t>
      </w:r>
      <w:r>
        <w:t></w:t>
      </w:r>
      <w:r>
        <w:rPr>
          <w:rFonts w:hint="eastAsia"/>
        </w:rPr>
        <w:t>рекомендации</w:t>
      </w:r>
      <w:r>
        <w:t></w:t>
      </w:r>
      <w:r>
        <w:rPr>
          <w:rFonts w:hint="eastAsia"/>
        </w:rPr>
        <w:t>для</w:t>
      </w:r>
      <w:r>
        <w:t></w:t>
      </w:r>
      <w:r>
        <w:rPr>
          <w:rFonts w:hint="eastAsia"/>
        </w:rPr>
        <w:t>профессорско</w:t>
      </w:r>
      <w:r>
        <w:t></w:t>
      </w:r>
      <w:r>
        <w:rPr>
          <w:rFonts w:hint="eastAsia"/>
        </w:rPr>
        <w:t>преподавательского</w:t>
      </w:r>
      <w:r>
        <w:t></w:t>
      </w:r>
      <w:r>
        <w:rPr>
          <w:rFonts w:hint="eastAsia"/>
        </w:rPr>
        <w:t>состава</w:t>
      </w:r>
      <w:r>
        <w:t></w:t>
      </w:r>
      <w:r>
        <w:t></w:t>
      </w:r>
      <w:r>
        <w:rPr>
          <w:rFonts w:hint="eastAsia"/>
        </w:rPr>
        <w:t>командиров</w:t>
      </w:r>
      <w:r>
        <w:t></w:t>
      </w:r>
      <w:r>
        <w:rPr>
          <w:rFonts w:hint="eastAsia"/>
        </w:rPr>
        <w:t>курсантских</w:t>
      </w:r>
      <w:r>
        <w:t></w:t>
      </w:r>
      <w:r>
        <w:rPr>
          <w:rFonts w:hint="eastAsia"/>
        </w:rPr>
        <w:t>подразделений</w:t>
      </w:r>
      <w:r>
        <w:t></w:t>
      </w:r>
      <w:r>
        <w:rPr>
          <w:rFonts w:hint="eastAsia"/>
        </w:rPr>
        <w:t>и</w:t>
      </w:r>
      <w:r>
        <w:t></w:t>
      </w:r>
      <w:r>
        <w:rPr>
          <w:rFonts w:hint="eastAsia"/>
        </w:rPr>
        <w:t>специалистов</w:t>
      </w:r>
      <w:r>
        <w:t></w:t>
      </w:r>
      <w:r>
        <w:rPr>
          <w:rFonts w:hint="eastAsia"/>
        </w:rPr>
        <w:t>группы</w:t>
      </w:r>
      <w:r>
        <w:t></w:t>
      </w:r>
      <w:r>
        <w:rPr>
          <w:rFonts w:hint="eastAsia"/>
        </w:rPr>
        <w:t>профессионально</w:t>
      </w:r>
      <w:r>
        <w:t></w:t>
      </w:r>
      <w:r>
        <w:rPr>
          <w:rFonts w:hint="eastAsia"/>
        </w:rPr>
        <w:t>психологического</w:t>
      </w:r>
      <w:r>
        <w:t></w:t>
      </w:r>
      <w:r>
        <w:rPr>
          <w:rFonts w:hint="eastAsia"/>
        </w:rPr>
        <w:t>отбора</w:t>
      </w:r>
      <w:r>
        <w:t></w:t>
      </w:r>
      <w:r>
        <w:t></w:t>
      </w:r>
      <w:r>
        <w:rPr>
          <w:rFonts w:hint="eastAsia"/>
        </w:rPr>
        <w:t>Для</w:t>
      </w:r>
      <w:r>
        <w:t></w:t>
      </w:r>
      <w:r>
        <w:rPr>
          <w:rFonts w:hint="eastAsia"/>
        </w:rPr>
        <w:t>формирования</w:t>
      </w:r>
      <w:r>
        <w:t></w:t>
      </w:r>
      <w:r>
        <w:rPr>
          <w:rFonts w:hint="eastAsia"/>
        </w:rPr>
        <w:t>устойчивой</w:t>
      </w:r>
      <w:r>
        <w:t></w:t>
      </w:r>
      <w:r>
        <w:rPr>
          <w:rFonts w:hint="eastAsia"/>
        </w:rPr>
        <w:t>мотивации</w:t>
      </w:r>
      <w:r>
        <w:t></w:t>
      </w:r>
      <w:r>
        <w:rPr>
          <w:rFonts w:hint="eastAsia"/>
        </w:rPr>
        <w:t>у</w:t>
      </w:r>
      <w:r>
        <w:t></w:t>
      </w:r>
      <w:r>
        <w:rPr>
          <w:rFonts w:hint="eastAsia"/>
        </w:rPr>
        <w:t>курсантов</w:t>
      </w:r>
      <w:r>
        <w:t></w:t>
      </w:r>
      <w:r>
        <w:rPr>
          <w:rFonts w:hint="eastAsia"/>
        </w:rPr>
        <w:t>требуется</w:t>
      </w:r>
      <w:r>
        <w:t></w:t>
      </w:r>
      <w:r>
        <w:t></w:t>
      </w:r>
      <w:r>
        <w:rPr>
          <w:rFonts w:hint="eastAsia"/>
        </w:rPr>
        <w:t>пересмотр</w:t>
      </w:r>
      <w:r>
        <w:t></w:t>
      </w:r>
      <w:r>
        <w:rPr>
          <w:rFonts w:hint="eastAsia"/>
        </w:rPr>
        <w:t>взглядов</w:t>
      </w:r>
      <w:r>
        <w:t></w:t>
      </w:r>
      <w:r>
        <w:rPr>
          <w:rFonts w:hint="eastAsia"/>
        </w:rPr>
        <w:t>и</w:t>
      </w:r>
      <w:r>
        <w:t></w:t>
      </w:r>
      <w:r>
        <w:rPr>
          <w:rFonts w:hint="eastAsia"/>
        </w:rPr>
        <w:t>требований</w:t>
      </w:r>
      <w:r>
        <w:t></w:t>
      </w:r>
      <w:r>
        <w:rPr>
          <w:rFonts w:hint="eastAsia"/>
        </w:rPr>
        <w:t>руководящего</w:t>
      </w:r>
      <w:r>
        <w:t></w:t>
      </w:r>
      <w:r>
        <w:rPr>
          <w:rFonts w:hint="eastAsia"/>
        </w:rPr>
        <w:t>состава</w:t>
      </w:r>
      <w:r>
        <w:t></w:t>
      </w:r>
      <w:r>
        <w:rPr>
          <w:rFonts w:hint="eastAsia"/>
        </w:rPr>
        <w:t>военного</w:t>
      </w:r>
      <w:r>
        <w:t></w:t>
      </w:r>
      <w:r>
        <w:rPr>
          <w:rFonts w:hint="eastAsia"/>
        </w:rPr>
        <w:t>вуза</w:t>
      </w:r>
      <w:r>
        <w:t></w:t>
      </w:r>
      <w:r>
        <w:t></w:t>
      </w:r>
      <w:r>
        <w:rPr>
          <w:rFonts w:hint="eastAsia"/>
        </w:rPr>
        <w:t>командного</w:t>
      </w:r>
      <w:r>
        <w:t></w:t>
      </w:r>
      <w:r>
        <w:rPr>
          <w:rFonts w:hint="eastAsia"/>
        </w:rPr>
        <w:t>и</w:t>
      </w:r>
      <w:r>
        <w:t></w:t>
      </w:r>
      <w:r>
        <w:rPr>
          <w:rFonts w:hint="eastAsia"/>
        </w:rPr>
        <w:t>профессорско</w:t>
      </w:r>
      <w:r>
        <w:t></w:t>
      </w:r>
      <w:r>
        <w:rPr>
          <w:rFonts w:hint="eastAsia"/>
        </w:rPr>
        <w:t>преподавательского</w:t>
      </w:r>
      <w:r>
        <w:t></w:t>
      </w:r>
      <w:r>
        <w:rPr>
          <w:rFonts w:hint="eastAsia"/>
        </w:rPr>
        <w:t>состава</w:t>
      </w:r>
      <w:r>
        <w:t></w:t>
      </w:r>
      <w:r>
        <w:rPr>
          <w:rFonts w:hint="eastAsia"/>
        </w:rPr>
        <w:t>на</w:t>
      </w:r>
      <w:r>
        <w:t></w:t>
      </w:r>
      <w:r>
        <w:rPr>
          <w:rFonts w:hint="eastAsia"/>
        </w:rPr>
        <w:t>военно</w:t>
      </w:r>
      <w:r>
        <w:t></w:t>
      </w:r>
      <w:r>
        <w:rPr>
          <w:rFonts w:hint="eastAsia"/>
        </w:rPr>
        <w:t>профессиональную</w:t>
      </w:r>
      <w:r>
        <w:t></w:t>
      </w:r>
      <w:r>
        <w:rPr>
          <w:rFonts w:hint="eastAsia"/>
        </w:rPr>
        <w:t>подготовку</w:t>
      </w:r>
      <w:r>
        <w:t></w:t>
      </w:r>
      <w:r>
        <w:rPr>
          <w:rFonts w:hint="eastAsia"/>
        </w:rPr>
        <w:t>курсантов</w:t>
      </w:r>
      <w:r>
        <w:t></w:t>
      </w:r>
      <w:r>
        <w:rPr>
          <w:rFonts w:hint="eastAsia"/>
        </w:rPr>
        <w:t>с</w:t>
      </w:r>
      <w:r>
        <w:t></w:t>
      </w:r>
      <w:r>
        <w:rPr>
          <w:rFonts w:hint="eastAsia"/>
        </w:rPr>
        <w:t>учетом</w:t>
      </w:r>
      <w:r>
        <w:t></w:t>
      </w:r>
      <w:r>
        <w:rPr>
          <w:rFonts w:hint="eastAsia"/>
        </w:rPr>
        <w:t>их</w:t>
      </w:r>
      <w:r>
        <w:t></w:t>
      </w:r>
      <w:r>
        <w:rPr>
          <w:rFonts w:hint="eastAsia"/>
        </w:rPr>
        <w:t>профессионального</w:t>
      </w:r>
      <w:r>
        <w:t></w:t>
      </w:r>
      <w:r>
        <w:rPr>
          <w:rFonts w:hint="eastAsia"/>
        </w:rPr>
        <w:t>становления</w:t>
      </w:r>
      <w:r>
        <w:t></w:t>
      </w:r>
      <w:r>
        <w:t></w:t>
      </w:r>
      <w:r>
        <w:rPr>
          <w:rFonts w:hint="eastAsia"/>
        </w:rPr>
        <w:t>поддержание</w:t>
      </w:r>
      <w:r>
        <w:t></w:t>
      </w:r>
      <w:r>
        <w:rPr>
          <w:rFonts w:hint="eastAsia"/>
        </w:rPr>
        <w:t>в</w:t>
      </w:r>
      <w:r>
        <w:t></w:t>
      </w:r>
      <w:r>
        <w:rPr>
          <w:rFonts w:hint="eastAsia"/>
        </w:rPr>
        <w:t>учебном</w:t>
      </w:r>
      <w:r>
        <w:t></w:t>
      </w:r>
      <w:r>
        <w:rPr>
          <w:rFonts w:hint="eastAsia"/>
        </w:rPr>
        <w:t>подразделении</w:t>
      </w:r>
      <w:r>
        <w:t></w:t>
      </w:r>
      <w:r>
        <w:rPr>
          <w:rFonts w:hint="eastAsia"/>
        </w:rPr>
        <w:t>крепкой</w:t>
      </w:r>
      <w:r>
        <w:t></w:t>
      </w:r>
      <w:r>
        <w:rPr>
          <w:rFonts w:hint="eastAsia"/>
        </w:rPr>
        <w:t>воинской</w:t>
      </w:r>
      <w:r>
        <w:t></w:t>
      </w:r>
      <w:r>
        <w:rPr>
          <w:rFonts w:hint="eastAsia"/>
        </w:rPr>
        <w:t>дисциплины</w:t>
      </w:r>
      <w:r>
        <w:t></w:t>
      </w:r>
      <w:r>
        <w:t></w:t>
      </w:r>
      <w:r>
        <w:rPr>
          <w:rFonts w:hint="eastAsia"/>
        </w:rPr>
        <w:t>деловых</w:t>
      </w:r>
      <w:r>
        <w:t></w:t>
      </w:r>
      <w:r>
        <w:rPr>
          <w:rFonts w:hint="eastAsia"/>
        </w:rPr>
        <w:t>и</w:t>
      </w:r>
      <w:r>
        <w:t></w:t>
      </w:r>
      <w:r>
        <w:rPr>
          <w:rFonts w:hint="eastAsia"/>
        </w:rPr>
        <w:t>позитивных</w:t>
      </w:r>
      <w:r>
        <w:t></w:t>
      </w:r>
      <w:r>
        <w:rPr>
          <w:rFonts w:hint="eastAsia"/>
        </w:rPr>
        <w:t>эмоциональных</w:t>
      </w:r>
      <w:r>
        <w:t></w:t>
      </w:r>
      <w:r>
        <w:rPr>
          <w:rFonts w:hint="eastAsia"/>
        </w:rPr>
        <w:t>отношений</w:t>
      </w:r>
      <w:r>
        <w:t></w:t>
      </w:r>
      <w:r>
        <w:t></w:t>
      </w:r>
      <w:r>
        <w:rPr>
          <w:rFonts w:hint="eastAsia"/>
        </w:rPr>
        <w:t>своевременная</w:t>
      </w:r>
      <w:r>
        <w:t></w:t>
      </w:r>
      <w:r>
        <w:rPr>
          <w:rFonts w:hint="eastAsia"/>
        </w:rPr>
        <w:t>и</w:t>
      </w:r>
      <w:r>
        <w:t></w:t>
      </w:r>
      <w:r>
        <w:rPr>
          <w:rFonts w:hint="eastAsia"/>
        </w:rPr>
        <w:t>систематическая</w:t>
      </w:r>
      <w:r>
        <w:t></w:t>
      </w:r>
      <w:r>
        <w:rPr>
          <w:rFonts w:hint="eastAsia"/>
        </w:rPr>
        <w:t>диагностика</w:t>
      </w:r>
      <w:r>
        <w:t></w:t>
      </w:r>
      <w:r>
        <w:rPr>
          <w:rFonts w:hint="eastAsia"/>
        </w:rPr>
        <w:t>показателей</w:t>
      </w:r>
      <w:r>
        <w:t></w:t>
      </w:r>
      <w:r>
        <w:rPr>
          <w:rFonts w:hint="eastAsia"/>
        </w:rPr>
        <w:t>сформированности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t></w:t>
      </w:r>
      <w:r>
        <w:rPr>
          <w:rFonts w:hint="eastAsia"/>
        </w:rPr>
        <w:t>организация</w:t>
      </w:r>
      <w:r>
        <w:t></w:t>
      </w:r>
      <w:r>
        <w:rPr>
          <w:rFonts w:hint="eastAsia"/>
        </w:rPr>
        <w:t>взаимодействия</w:t>
      </w:r>
      <w:r>
        <w:t></w:t>
      </w:r>
      <w:r>
        <w:rPr>
          <w:rFonts w:hint="eastAsia"/>
        </w:rPr>
        <w:t>командно</w:t>
      </w:r>
      <w:r>
        <w:t></w:t>
      </w:r>
      <w:r>
        <w:rPr>
          <w:rFonts w:hint="eastAsia"/>
        </w:rPr>
        <w:t>преподавательского</w:t>
      </w:r>
      <w:r>
        <w:t></w:t>
      </w:r>
      <w:r>
        <w:rPr>
          <w:rFonts w:hint="eastAsia"/>
        </w:rPr>
        <w:t>состава</w:t>
      </w:r>
      <w:r>
        <w:t></w:t>
      </w:r>
      <w:r>
        <w:rPr>
          <w:rFonts w:hint="eastAsia"/>
        </w:rPr>
        <w:t>с</w:t>
      </w:r>
      <w:r>
        <w:t></w:t>
      </w:r>
      <w:r>
        <w:rPr>
          <w:rFonts w:hint="eastAsia"/>
        </w:rPr>
        <w:t>обучаемыми</w:t>
      </w:r>
      <w:r>
        <w:t></w:t>
      </w:r>
      <w:r>
        <w:rPr>
          <w:rFonts w:hint="eastAsia"/>
        </w:rPr>
        <w:t>с</w:t>
      </w:r>
      <w:r>
        <w:t></w:t>
      </w:r>
      <w:r>
        <w:rPr>
          <w:rFonts w:hint="eastAsia"/>
        </w:rPr>
        <w:t>целью</w:t>
      </w:r>
      <w:r>
        <w:t></w:t>
      </w:r>
      <w:r>
        <w:rPr>
          <w:rFonts w:hint="eastAsia"/>
        </w:rPr>
        <w:t>активизации</w:t>
      </w:r>
      <w:r>
        <w:t></w:t>
      </w:r>
      <w:r>
        <w:t></w:t>
      </w:r>
      <w:r>
        <w:rPr>
          <w:rFonts w:hint="eastAsia"/>
        </w:rPr>
        <w:t>стимулирования</w:t>
      </w:r>
      <w:r>
        <w:t></w:t>
      </w:r>
      <w:r>
        <w:rPr>
          <w:rFonts w:hint="eastAsia"/>
        </w:rPr>
        <w:t>и</w:t>
      </w:r>
      <w:r>
        <w:t></w:t>
      </w:r>
      <w:r>
        <w:rPr>
          <w:rFonts w:hint="eastAsia"/>
        </w:rPr>
        <w:t>развития</w:t>
      </w:r>
      <w:r>
        <w:t></w:t>
      </w:r>
      <w:r>
        <w:rPr>
          <w:rFonts w:hint="eastAsia"/>
        </w:rPr>
        <w:t>системы</w:t>
      </w:r>
      <w:r>
        <w:t></w:t>
      </w:r>
      <w:r>
        <w:rPr>
          <w:rFonts w:hint="eastAsia"/>
        </w:rPr>
        <w:t>мотивов</w:t>
      </w:r>
      <w:r>
        <w:t></w:t>
      </w:r>
      <w:r>
        <w:t></w:t>
      </w:r>
      <w:r>
        <w:rPr>
          <w:rFonts w:hint="eastAsia"/>
        </w:rPr>
        <w:t>организация</w:t>
      </w:r>
      <w:r>
        <w:t></w:t>
      </w:r>
      <w:r>
        <w:rPr>
          <w:rFonts w:hint="eastAsia"/>
        </w:rPr>
        <w:t>спецкурса</w:t>
      </w:r>
      <w:r>
        <w:t></w:t>
      </w:r>
      <w:r>
        <w:rPr>
          <w:rFonts w:hint="eastAsia"/>
        </w:rPr>
        <w:t>для</w:t>
      </w:r>
      <w:r>
        <w:t></w:t>
      </w:r>
      <w:r>
        <w:rPr>
          <w:rFonts w:hint="eastAsia"/>
        </w:rPr>
        <w:t>профессорско</w:t>
      </w:r>
      <w:r>
        <w:t></w:t>
      </w:r>
      <w:r>
        <w:rPr>
          <w:rFonts w:hint="eastAsia"/>
        </w:rPr>
        <w:t>преподавательского</w:t>
      </w:r>
      <w:r>
        <w:t></w:t>
      </w:r>
      <w:r>
        <w:rPr>
          <w:rFonts w:hint="eastAsia"/>
        </w:rPr>
        <w:t>состава</w:t>
      </w:r>
      <w:r>
        <w:t></w:t>
      </w:r>
      <w:r>
        <w:rPr>
          <w:rFonts w:hint="eastAsia"/>
        </w:rPr>
        <w:t>и</w:t>
      </w:r>
      <w:r>
        <w:t></w:t>
      </w:r>
      <w:r>
        <w:rPr>
          <w:rFonts w:hint="eastAsia"/>
        </w:rPr>
        <w:t>командиров</w:t>
      </w:r>
      <w:r>
        <w:t></w:t>
      </w:r>
      <w:r>
        <w:rPr>
          <w:rFonts w:hint="eastAsia"/>
        </w:rPr>
        <w:t>курсантских</w:t>
      </w:r>
      <w:r>
        <w:t></w:t>
      </w:r>
      <w:r>
        <w:rPr>
          <w:rFonts w:hint="eastAsia"/>
        </w:rPr>
        <w:t>подразделений</w:t>
      </w:r>
      <w:r>
        <w:t></w:t>
      </w:r>
      <w:r>
        <w:rPr>
          <w:rFonts w:hint="eastAsia"/>
        </w:rPr>
        <w:t>по</w:t>
      </w:r>
      <w:r>
        <w:t></w:t>
      </w:r>
      <w:r>
        <w:rPr>
          <w:rFonts w:hint="eastAsia"/>
        </w:rPr>
        <w:t>изучению</w:t>
      </w:r>
      <w:r>
        <w:t></w:t>
      </w:r>
      <w:r>
        <w:t></w:t>
      </w:r>
      <w:r>
        <w:rPr>
          <w:rFonts w:hint="eastAsia"/>
        </w:rPr>
        <w:t>коррекции</w:t>
      </w:r>
      <w:r>
        <w:t></w:t>
      </w:r>
      <w:r>
        <w:rPr>
          <w:rFonts w:hint="eastAsia"/>
        </w:rPr>
        <w:t>и</w:t>
      </w:r>
      <w:r>
        <w:t></w:t>
      </w:r>
      <w:r>
        <w:rPr>
          <w:rFonts w:hint="eastAsia"/>
        </w:rPr>
        <w:t>развитию</w:t>
      </w:r>
      <w:r>
        <w:t></w:t>
      </w:r>
      <w:r>
        <w:rPr>
          <w:rFonts w:hint="eastAsia"/>
        </w:rPr>
        <w:t>мотивации</w:t>
      </w:r>
      <w:r>
        <w:t></w:t>
      </w:r>
      <w:r>
        <w:rPr>
          <w:rFonts w:hint="eastAsia"/>
        </w:rPr>
        <w:t>обучаемых</w:t>
      </w:r>
      <w:r>
        <w:t></w:t>
      </w:r>
      <w:r>
        <w:t></w:t>
      </w:r>
      <w:r>
        <w:rPr>
          <w:rFonts w:hint="eastAsia"/>
        </w:rPr>
        <w:t>проведение</w:t>
      </w:r>
      <w:r>
        <w:t></w:t>
      </w:r>
      <w:r>
        <w:rPr>
          <w:rFonts w:hint="eastAsia"/>
        </w:rPr>
        <w:t>с</w:t>
      </w:r>
      <w:r>
        <w:t></w:t>
      </w:r>
      <w:r>
        <w:rPr>
          <w:rFonts w:hint="eastAsia"/>
        </w:rPr>
        <w:t>курсантами</w:t>
      </w:r>
      <w:r>
        <w:t></w:t>
      </w:r>
      <w:r>
        <w:rPr>
          <w:rFonts w:hint="eastAsia"/>
        </w:rPr>
        <w:t>специальных</w:t>
      </w:r>
      <w:r>
        <w:t></w:t>
      </w:r>
      <w:r>
        <w:rPr>
          <w:rFonts w:hint="eastAsia"/>
        </w:rPr>
        <w:t>тренингов</w:t>
      </w:r>
      <w:r>
        <w:t></w:t>
      </w:r>
      <w:r>
        <w:rPr>
          <w:rFonts w:hint="eastAsia"/>
        </w:rPr>
        <w:t>и</w:t>
      </w:r>
      <w:r>
        <w:t></w:t>
      </w:r>
      <w:r>
        <w:rPr>
          <w:rFonts w:hint="eastAsia"/>
        </w:rPr>
        <w:t>индивидуальных</w:t>
      </w:r>
      <w:r>
        <w:t></w:t>
      </w:r>
      <w:r>
        <w:rPr>
          <w:rFonts w:hint="eastAsia"/>
        </w:rPr>
        <w:t>занятий</w:t>
      </w:r>
      <w:r>
        <w:t></w:t>
      </w:r>
      <w:r>
        <w:rPr>
          <w:rFonts w:hint="eastAsia"/>
        </w:rPr>
        <w:t>по</w:t>
      </w:r>
      <w:r>
        <w:t></w:t>
      </w:r>
      <w:r>
        <w:rPr>
          <w:rFonts w:hint="eastAsia"/>
        </w:rPr>
        <w:t>коррекции</w:t>
      </w:r>
      <w:r>
        <w:t></w:t>
      </w:r>
      <w:r>
        <w:rPr>
          <w:rFonts w:hint="eastAsia"/>
        </w:rPr>
        <w:t>мотивационной</w:t>
      </w:r>
      <w:r>
        <w:t></w:t>
      </w:r>
      <w:r>
        <w:rPr>
          <w:rFonts w:hint="eastAsia"/>
        </w:rPr>
        <w:t>сферы</w:t>
      </w:r>
      <w:r>
        <w:t></w:t>
      </w:r>
      <w:r>
        <w:rPr>
          <w:rFonts w:hint="eastAsia"/>
        </w:rPr>
        <w:t>личности</w:t>
      </w:r>
      <w:r>
        <w:t></w:t>
      </w:r>
      <w:r>
        <w:t></w:t>
      </w:r>
      <w:r>
        <w:rPr>
          <w:rFonts w:hint="eastAsia"/>
        </w:rPr>
        <w:t>проектирование</w:t>
      </w:r>
      <w:r>
        <w:t></w:t>
      </w:r>
      <w:r>
        <w:rPr>
          <w:rFonts w:hint="eastAsia"/>
        </w:rPr>
        <w:t>и</w:t>
      </w:r>
      <w:r>
        <w:t></w:t>
      </w:r>
      <w:r>
        <w:rPr>
          <w:rFonts w:hint="eastAsia"/>
        </w:rPr>
        <w:t>развитие</w:t>
      </w:r>
    </w:p>
    <w:p w:rsidR="00A74CF0" w:rsidRDefault="00A74CF0" w:rsidP="00A74CF0">
      <w:r>
        <w:rPr>
          <w:rFonts w:hint="eastAsia"/>
        </w:rPr>
        <w:t>образовательных</w:t>
      </w:r>
      <w:r>
        <w:t></w:t>
      </w:r>
      <w:r>
        <w:rPr>
          <w:rFonts w:hint="eastAsia"/>
        </w:rPr>
        <w:t>программ</w:t>
      </w:r>
      <w:r>
        <w:t></w:t>
      </w:r>
      <w:r>
        <w:rPr>
          <w:rFonts w:hint="eastAsia"/>
        </w:rPr>
        <w:t>с</w:t>
      </w:r>
      <w:r>
        <w:t></w:t>
      </w:r>
      <w:r>
        <w:rPr>
          <w:rFonts w:hint="eastAsia"/>
        </w:rPr>
        <w:t>ориентацией</w:t>
      </w:r>
      <w:r>
        <w:t></w:t>
      </w:r>
      <w:r>
        <w:rPr>
          <w:rFonts w:hint="eastAsia"/>
        </w:rPr>
        <w:t>на</w:t>
      </w:r>
      <w:r>
        <w:t></w:t>
      </w:r>
      <w:r>
        <w:rPr>
          <w:rFonts w:hint="eastAsia"/>
        </w:rPr>
        <w:t>личность</w:t>
      </w:r>
      <w:r>
        <w:t></w:t>
      </w:r>
      <w:r>
        <w:rPr>
          <w:rFonts w:hint="eastAsia"/>
        </w:rPr>
        <w:t>курсанта</w:t>
      </w:r>
      <w:r>
        <w:t></w:t>
      </w:r>
      <w:r>
        <w:t></w:t>
      </w:r>
      <w:r>
        <w:rPr>
          <w:rFonts w:hint="eastAsia"/>
        </w:rPr>
        <w:t>его</w:t>
      </w:r>
    </w:p>
    <w:p w:rsidR="00A74CF0" w:rsidRDefault="00A74CF0" w:rsidP="00A74CF0">
      <w:r>
        <w:t></w:t>
      </w:r>
      <w:r>
        <w:t></w:t>
      </w:r>
      <w:r>
        <w:t></w:t>
      </w:r>
    </w:p>
    <w:p w:rsidR="00A74CF0" w:rsidRDefault="00A74CF0" w:rsidP="00A74CF0">
      <w:r>
        <w:rPr>
          <w:rFonts w:hint="eastAsia"/>
        </w:rPr>
        <w:t>профессиональное</w:t>
      </w:r>
      <w:r>
        <w:t></w:t>
      </w:r>
      <w:r>
        <w:rPr>
          <w:rFonts w:hint="eastAsia"/>
        </w:rPr>
        <w:t>саморазвитие</w:t>
      </w:r>
      <w:r>
        <w:t></w:t>
      </w:r>
      <w:r>
        <w:rPr>
          <w:rFonts w:hint="eastAsia"/>
        </w:rPr>
        <w:t>в</w:t>
      </w:r>
      <w:r>
        <w:t></w:t>
      </w:r>
      <w:r>
        <w:rPr>
          <w:rFonts w:hint="eastAsia"/>
        </w:rPr>
        <w:t>русле</w:t>
      </w:r>
      <w:r>
        <w:t></w:t>
      </w:r>
      <w:r>
        <w:rPr>
          <w:rFonts w:hint="eastAsia"/>
        </w:rPr>
        <w:t>избранной</w:t>
      </w:r>
      <w:r>
        <w:t></w:t>
      </w:r>
      <w:r>
        <w:rPr>
          <w:rFonts w:hint="eastAsia"/>
        </w:rPr>
        <w:t>профессии</w:t>
      </w:r>
      <w:r>
        <w:t></w:t>
      </w:r>
      <w:r>
        <w:t></w:t>
      </w:r>
      <w:r>
        <w:rPr>
          <w:rFonts w:hint="eastAsia"/>
        </w:rPr>
        <w:t>внедрение</w:t>
      </w:r>
      <w:r>
        <w:t></w:t>
      </w:r>
      <w:r>
        <w:rPr>
          <w:rFonts w:hint="eastAsia"/>
        </w:rPr>
        <w:t>модульно</w:t>
      </w:r>
      <w:r>
        <w:t></w:t>
      </w:r>
      <w:r>
        <w:rPr>
          <w:rFonts w:hint="eastAsia"/>
        </w:rPr>
        <w:t>рейтинговой</w:t>
      </w:r>
      <w:r>
        <w:t></w:t>
      </w:r>
      <w:r>
        <w:rPr>
          <w:rFonts w:hint="eastAsia"/>
        </w:rPr>
        <w:t>системы</w:t>
      </w:r>
      <w:r>
        <w:t></w:t>
      </w:r>
      <w:r>
        <w:rPr>
          <w:rFonts w:hint="eastAsia"/>
        </w:rPr>
        <w:t>оценки</w:t>
      </w:r>
      <w:r>
        <w:t></w:t>
      </w:r>
      <w:r>
        <w:rPr>
          <w:rFonts w:hint="eastAsia"/>
        </w:rPr>
        <w:t>военно</w:t>
      </w:r>
      <w:r>
        <w:t></w:t>
      </w:r>
      <w:r>
        <w:rPr>
          <w:rFonts w:hint="eastAsia"/>
        </w:rPr>
        <w:t>профессиональной</w:t>
      </w:r>
      <w:r>
        <w:t></w:t>
      </w:r>
      <w:r>
        <w:rPr>
          <w:rFonts w:hint="eastAsia"/>
        </w:rPr>
        <w:t>деятельности</w:t>
      </w:r>
      <w:r>
        <w:t></w:t>
      </w:r>
      <w:r>
        <w:rPr>
          <w:rFonts w:hint="eastAsia"/>
        </w:rPr>
        <w:t>курсантов</w:t>
      </w:r>
      <w:r>
        <w:t></w:t>
      </w:r>
    </w:p>
    <w:p w:rsidR="00A74CF0" w:rsidRDefault="00A74CF0" w:rsidP="00A74CF0">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t></w:t>
      </w:r>
      <w:r>
        <w:rPr>
          <w:rFonts w:hint="eastAsia"/>
        </w:rPr>
        <w:t>Теоретические</w:t>
      </w:r>
      <w:r>
        <w:t></w:t>
      </w:r>
      <w:r>
        <w:rPr>
          <w:rFonts w:hint="eastAsia"/>
        </w:rPr>
        <w:t>и</w:t>
      </w:r>
      <w:r>
        <w:t></w:t>
      </w:r>
      <w:r>
        <w:rPr>
          <w:rFonts w:hint="eastAsia"/>
        </w:rPr>
        <w:t>экспериментальные</w:t>
      </w:r>
      <w:r>
        <w:t></w:t>
      </w:r>
      <w:r>
        <w:rPr>
          <w:rFonts w:hint="eastAsia"/>
        </w:rPr>
        <w:t>результаты</w:t>
      </w:r>
      <w:r>
        <w:t></w:t>
      </w:r>
      <w:r>
        <w:rPr>
          <w:rFonts w:hint="eastAsia"/>
        </w:rPr>
        <w:t>исследования</w:t>
      </w:r>
      <w:r>
        <w:t></w:t>
      </w:r>
      <w:r>
        <w:rPr>
          <w:rFonts w:hint="eastAsia"/>
        </w:rPr>
        <w:t>обсуждались</w:t>
      </w:r>
      <w:r>
        <w:t></w:t>
      </w:r>
      <w:r>
        <w:rPr>
          <w:rFonts w:hint="eastAsia"/>
        </w:rPr>
        <w:t>на</w:t>
      </w:r>
      <w:r>
        <w:t></w:t>
      </w:r>
      <w:r>
        <w:rPr>
          <w:rFonts w:hint="eastAsia"/>
        </w:rPr>
        <w:t>научных</w:t>
      </w:r>
      <w:r>
        <w:t></w:t>
      </w:r>
      <w:r>
        <w:rPr>
          <w:rFonts w:hint="eastAsia"/>
        </w:rPr>
        <w:t>семинарах</w:t>
      </w:r>
      <w:r>
        <w:t></w:t>
      </w:r>
      <w:r>
        <w:rPr>
          <w:rFonts w:hint="eastAsia"/>
        </w:rPr>
        <w:t>и</w:t>
      </w:r>
      <w:r>
        <w:t></w:t>
      </w:r>
      <w:r>
        <w:rPr>
          <w:rFonts w:hint="eastAsia"/>
        </w:rPr>
        <w:t>заседаниях</w:t>
      </w:r>
      <w:r>
        <w:t></w:t>
      </w:r>
      <w:r>
        <w:rPr>
          <w:rFonts w:hint="eastAsia"/>
        </w:rPr>
        <w:t>кафедры</w:t>
      </w:r>
      <w:r>
        <w:t></w:t>
      </w:r>
      <w:r>
        <w:rPr>
          <w:rFonts w:hint="eastAsia"/>
        </w:rPr>
        <w:t>теоретической</w:t>
      </w:r>
      <w:r>
        <w:t></w:t>
      </w:r>
      <w:r>
        <w:rPr>
          <w:rFonts w:hint="eastAsia"/>
        </w:rPr>
        <w:t>и</w:t>
      </w:r>
      <w:r>
        <w:t></w:t>
      </w:r>
      <w:r>
        <w:rPr>
          <w:rFonts w:hint="eastAsia"/>
        </w:rPr>
        <w:t>прикладной</w:t>
      </w:r>
      <w:r>
        <w:t></w:t>
      </w:r>
      <w:r>
        <w:rPr>
          <w:rFonts w:hint="eastAsia"/>
        </w:rPr>
        <w:t>психологии</w:t>
      </w:r>
      <w:r>
        <w:t></w:t>
      </w:r>
      <w:r>
        <w:rPr>
          <w:rFonts w:hint="eastAsia"/>
        </w:rPr>
        <w:t>Тольяттинского</w:t>
      </w:r>
      <w:r>
        <w:t></w:t>
      </w:r>
      <w:r>
        <w:rPr>
          <w:rFonts w:hint="eastAsia"/>
        </w:rPr>
        <w:t>государственного</w:t>
      </w:r>
      <w:r>
        <w:t></w:t>
      </w:r>
      <w:r>
        <w:rPr>
          <w:rFonts w:hint="eastAsia"/>
        </w:rPr>
        <w:t>университета</w:t>
      </w:r>
      <w:r>
        <w:t></w:t>
      </w:r>
      <w:r>
        <w:t></w:t>
      </w:r>
      <w:r>
        <w:rPr>
          <w:rFonts w:hint="eastAsia"/>
        </w:rPr>
        <w:t>кафедры</w:t>
      </w:r>
      <w:r>
        <w:t></w:t>
      </w:r>
      <w:r>
        <w:rPr>
          <w:rFonts w:hint="eastAsia"/>
        </w:rPr>
        <w:t>общей</w:t>
      </w:r>
      <w:r>
        <w:t></w:t>
      </w:r>
      <w:r>
        <w:rPr>
          <w:rFonts w:hint="eastAsia"/>
        </w:rPr>
        <w:t>и</w:t>
      </w:r>
      <w:r>
        <w:t></w:t>
      </w:r>
      <w:r>
        <w:rPr>
          <w:rFonts w:hint="eastAsia"/>
        </w:rPr>
        <w:t>социальной</w:t>
      </w:r>
      <w:r>
        <w:t></w:t>
      </w:r>
      <w:r>
        <w:rPr>
          <w:rFonts w:hint="eastAsia"/>
        </w:rPr>
        <w:t>психологии</w:t>
      </w:r>
      <w:r>
        <w:t></w:t>
      </w:r>
      <w:r>
        <w:rPr>
          <w:rFonts w:hint="eastAsia"/>
        </w:rPr>
        <w:t>Тольяттинского</w:t>
      </w:r>
      <w:r>
        <w:t></w:t>
      </w:r>
      <w:r>
        <w:rPr>
          <w:rFonts w:hint="eastAsia"/>
        </w:rPr>
        <w:t>филиала</w:t>
      </w:r>
      <w:r>
        <w:t></w:t>
      </w:r>
      <w:r>
        <w:rPr>
          <w:rFonts w:hint="eastAsia"/>
        </w:rPr>
        <w:t>Самарской</w:t>
      </w:r>
      <w:r>
        <w:t></w:t>
      </w:r>
      <w:r>
        <w:rPr>
          <w:rFonts w:hint="eastAsia"/>
        </w:rPr>
        <w:t>гуманитарной</w:t>
      </w:r>
      <w:r>
        <w:t></w:t>
      </w:r>
      <w:r>
        <w:rPr>
          <w:rFonts w:hint="eastAsia"/>
        </w:rPr>
        <w:t>академии</w:t>
      </w:r>
      <w:r>
        <w:t></w:t>
      </w:r>
      <w:r>
        <w:t></w:t>
      </w:r>
      <w:r>
        <w:rPr>
          <w:rFonts w:hint="eastAsia"/>
        </w:rPr>
        <w:t>кафедры</w:t>
      </w:r>
      <w:r>
        <w:t></w:t>
      </w:r>
      <w:r>
        <w:rPr>
          <w:rFonts w:hint="eastAsia"/>
        </w:rPr>
        <w:t>тактики</w:t>
      </w:r>
      <w:r>
        <w:t></w:t>
      </w:r>
      <w:r>
        <w:rPr>
          <w:rFonts w:hint="eastAsia"/>
        </w:rPr>
        <w:t>и</w:t>
      </w:r>
      <w:r>
        <w:t></w:t>
      </w:r>
      <w:r>
        <w:rPr>
          <w:rFonts w:hint="eastAsia"/>
        </w:rPr>
        <w:t>общевоенных</w:t>
      </w:r>
      <w:r>
        <w:t></w:t>
      </w:r>
      <w:r>
        <w:rPr>
          <w:rFonts w:hint="eastAsia"/>
        </w:rPr>
        <w:t>дисциплин</w:t>
      </w:r>
      <w:r>
        <w:t></w:t>
      </w:r>
      <w:r>
        <w:rPr>
          <w:rFonts w:hint="eastAsia"/>
        </w:rPr>
        <w:t>филиала</w:t>
      </w:r>
      <w:r>
        <w:t></w:t>
      </w:r>
      <w:r>
        <w:rPr>
          <w:rFonts w:hint="eastAsia"/>
        </w:rPr>
        <w:t>ВУНЦ</w:t>
      </w:r>
      <w:r>
        <w:t></w:t>
      </w:r>
      <w:r>
        <w:rPr>
          <w:rFonts w:hint="eastAsia"/>
        </w:rPr>
        <w:t>ВВС</w:t>
      </w:r>
      <w:r>
        <w:t></w:t>
      </w:r>
      <w:r>
        <w:t></w:t>
      </w:r>
      <w:r>
        <w:rPr>
          <w:rFonts w:hint="eastAsia"/>
        </w:rPr>
        <w:t>ВВА</w:t>
      </w:r>
      <w:r>
        <w:t></w:t>
      </w:r>
      <w:r>
        <w:t></w:t>
      </w:r>
      <w:r>
        <w:t></w:t>
      </w:r>
      <w:r>
        <w:rPr>
          <w:rFonts w:hint="eastAsia"/>
        </w:rPr>
        <w:t>г</w:t>
      </w:r>
      <w:r>
        <w:t></w:t>
      </w:r>
      <w:r>
        <w:t></w:t>
      </w:r>
      <w:r>
        <w:rPr>
          <w:rFonts w:hint="eastAsia"/>
        </w:rPr>
        <w:t>Сызрань</w:t>
      </w:r>
      <w:r>
        <w:t></w:t>
      </w:r>
      <w:r>
        <w:t></w:t>
      </w:r>
      <w:r>
        <w:t></w:t>
      </w:r>
      <w:r>
        <w:rPr>
          <w:rFonts w:hint="eastAsia"/>
        </w:rPr>
        <w:t>Результаты</w:t>
      </w:r>
      <w:r>
        <w:t></w:t>
      </w:r>
      <w:r>
        <w:rPr>
          <w:rFonts w:hint="eastAsia"/>
        </w:rPr>
        <w:t>исследования</w:t>
      </w:r>
      <w:r>
        <w:t></w:t>
      </w:r>
      <w:r>
        <w:rPr>
          <w:rFonts w:hint="eastAsia"/>
        </w:rPr>
        <w:t>докладывались</w:t>
      </w:r>
      <w:r>
        <w:t></w:t>
      </w:r>
      <w:r>
        <w:rPr>
          <w:rFonts w:hint="eastAsia"/>
        </w:rPr>
        <w:t>на</w:t>
      </w:r>
      <w:r>
        <w:t></w:t>
      </w:r>
      <w:r>
        <w:rPr>
          <w:rFonts w:hint="eastAsia"/>
        </w:rPr>
        <w:t>ежегодных</w:t>
      </w:r>
      <w:r>
        <w:t></w:t>
      </w:r>
      <w:r>
        <w:rPr>
          <w:rFonts w:hint="eastAsia"/>
        </w:rPr>
        <w:t>всероссийских</w:t>
      </w:r>
      <w:r>
        <w:t></w:t>
      </w:r>
      <w:r>
        <w:rPr>
          <w:rFonts w:hint="eastAsia"/>
        </w:rPr>
        <w:t>и</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Военно</w:t>
      </w:r>
      <w:r>
        <w:t></w:t>
      </w:r>
      <w:r>
        <w:rPr>
          <w:rFonts w:hint="eastAsia"/>
        </w:rPr>
        <w:t>исторический</w:t>
      </w:r>
      <w:r>
        <w:t></w:t>
      </w:r>
      <w:r>
        <w:rPr>
          <w:rFonts w:hint="eastAsia"/>
        </w:rPr>
        <w:t>анализ</w:t>
      </w:r>
      <w:r>
        <w:t></w:t>
      </w:r>
      <w:r>
        <w:rPr>
          <w:rFonts w:hint="eastAsia"/>
        </w:rPr>
        <w:t>строительства</w:t>
      </w:r>
      <w:r>
        <w:t></w:t>
      </w:r>
      <w:r>
        <w:rPr>
          <w:rFonts w:hint="eastAsia"/>
        </w:rPr>
        <w:t>армейской</w:t>
      </w:r>
      <w:r>
        <w:t></w:t>
      </w:r>
      <w:r>
        <w:rPr>
          <w:rFonts w:hint="eastAsia"/>
        </w:rPr>
        <w:t>авиации</w:t>
      </w:r>
      <w:r>
        <w:t></w:t>
      </w:r>
      <w:r>
        <w:t></w:t>
      </w:r>
      <w:r>
        <w:rPr>
          <w:rFonts w:hint="eastAsia"/>
        </w:rPr>
        <w:t>ее</w:t>
      </w:r>
      <w:r>
        <w:t></w:t>
      </w:r>
      <w:r>
        <w:rPr>
          <w:rFonts w:hint="eastAsia"/>
        </w:rPr>
        <w:t>роль</w:t>
      </w:r>
      <w:r>
        <w:t></w:t>
      </w:r>
      <w:r>
        <w:rPr>
          <w:rFonts w:hint="eastAsia"/>
        </w:rPr>
        <w:t>в</w:t>
      </w:r>
      <w:r>
        <w:t></w:t>
      </w:r>
      <w:r>
        <w:rPr>
          <w:rFonts w:hint="eastAsia"/>
        </w:rPr>
        <w:t>обеспечении</w:t>
      </w:r>
      <w:r>
        <w:t></w:t>
      </w:r>
      <w:r>
        <w:rPr>
          <w:rFonts w:hint="eastAsia"/>
        </w:rPr>
        <w:t>обороноспособности</w:t>
      </w:r>
      <w:r>
        <w:t></w:t>
      </w:r>
      <w:r>
        <w:rPr>
          <w:rFonts w:hint="eastAsia"/>
        </w:rPr>
        <w:t>государства</w:t>
      </w:r>
      <w:r>
        <w:t></w:t>
      </w:r>
      <w:r>
        <w:t></w:t>
      </w:r>
      <w:r>
        <w:t></w:t>
      </w:r>
      <w:r>
        <w:rPr>
          <w:rFonts w:hint="eastAsia"/>
        </w:rPr>
        <w:t>Сызрань</w:t>
      </w:r>
      <w:r>
        <w:t></w:t>
      </w:r>
      <w:r>
        <w:t></w:t>
      </w:r>
      <w:r>
        <w:t></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Современный</w:t>
      </w:r>
      <w:r>
        <w:t></w:t>
      </w:r>
      <w:r>
        <w:rPr>
          <w:rFonts w:hint="eastAsia"/>
        </w:rPr>
        <w:t>специалист</w:t>
      </w:r>
      <w:r>
        <w:t></w:t>
      </w:r>
      <w:r>
        <w:rPr>
          <w:rFonts w:hint="eastAsia"/>
        </w:rPr>
        <w:t>и</w:t>
      </w:r>
      <w:r>
        <w:t></w:t>
      </w:r>
      <w:r>
        <w:rPr>
          <w:rFonts w:hint="eastAsia"/>
        </w:rPr>
        <w:t>профессиональные</w:t>
      </w:r>
      <w:r>
        <w:t></w:t>
      </w:r>
      <w:r>
        <w:rPr>
          <w:rFonts w:hint="eastAsia"/>
        </w:rPr>
        <w:t>компетенции</w:t>
      </w:r>
      <w:r>
        <w:t></w:t>
      </w:r>
      <w:r>
        <w:t></w:t>
      </w:r>
      <w:r>
        <w:rPr>
          <w:rFonts w:hint="eastAsia"/>
        </w:rPr>
        <w:t>проблемы</w:t>
      </w:r>
      <w:r>
        <w:t></w:t>
      </w:r>
      <w:r>
        <w:rPr>
          <w:rFonts w:hint="eastAsia"/>
        </w:rPr>
        <w:t>подготовки</w:t>
      </w:r>
      <w:r>
        <w:t></w:t>
      </w:r>
      <w:r>
        <w:t></w:t>
      </w:r>
      <w:r>
        <w:t></w:t>
      </w:r>
      <w:r>
        <w:rPr>
          <w:rFonts w:hint="eastAsia"/>
        </w:rPr>
        <w:t>Волгоград</w:t>
      </w:r>
      <w:r>
        <w:t></w:t>
      </w:r>
      <w:r>
        <w:t></w:t>
      </w:r>
      <w:r>
        <w:t></w:t>
      </w:r>
      <w:r>
        <w:t></w:t>
      </w:r>
      <w:r>
        <w:t></w:t>
      </w:r>
      <w:r>
        <w:t></w:t>
      </w:r>
      <w:r>
        <w:t></w:t>
      </w:r>
      <w:r>
        <w:rPr>
          <w:rFonts w:hint="eastAsia"/>
        </w:rPr>
        <w:t>г</w:t>
      </w:r>
      <w:r>
        <w:t></w:t>
      </w:r>
      <w:r>
        <w:t></w:t>
      </w:r>
      <w:r>
        <w:t></w:t>
      </w:r>
      <w:r>
        <w:t></w:t>
      </w:r>
      <w:r>
        <w:t></w:t>
      </w:r>
      <w:r>
        <w:rPr>
          <w:rFonts w:hint="eastAsia"/>
        </w:rPr>
        <w:t>Высшее</w:t>
      </w:r>
      <w:r>
        <w:t></w:t>
      </w:r>
      <w:r>
        <w:rPr>
          <w:rFonts w:hint="eastAsia"/>
        </w:rPr>
        <w:t>гуманитарное</w:t>
      </w:r>
      <w:r>
        <w:t></w:t>
      </w:r>
      <w:r>
        <w:rPr>
          <w:rFonts w:hint="eastAsia"/>
        </w:rPr>
        <w:t>образование</w:t>
      </w:r>
      <w:r>
        <w:t></w:t>
      </w:r>
      <w:r>
        <w:t></w:t>
      </w:r>
      <w:r>
        <w:t></w:t>
      </w:r>
      <w:r>
        <w:t></w:t>
      </w:r>
      <w:r>
        <w:t></w:t>
      </w:r>
      <w:r>
        <w:rPr>
          <w:rFonts w:hint="eastAsia"/>
        </w:rPr>
        <w:t>века</w:t>
      </w:r>
      <w:r>
        <w:t></w:t>
      </w:r>
      <w:r>
        <w:t></w:t>
      </w:r>
      <w:r>
        <w:rPr>
          <w:rFonts w:hint="eastAsia"/>
        </w:rPr>
        <w:t>проблемы</w:t>
      </w:r>
      <w:r>
        <w:t></w:t>
      </w:r>
      <w:r>
        <w:rPr>
          <w:rFonts w:hint="eastAsia"/>
        </w:rPr>
        <w:t>и</w:t>
      </w:r>
      <w:r>
        <w:t></w:t>
      </w:r>
      <w:r>
        <w:rPr>
          <w:rFonts w:hint="eastAsia"/>
        </w:rPr>
        <w:t>перспективы</w:t>
      </w:r>
      <w:r>
        <w:t></w:t>
      </w:r>
      <w:r>
        <w:t></w:t>
      </w:r>
      <w:r>
        <w:t></w:t>
      </w:r>
      <w:r>
        <w:rPr>
          <w:rFonts w:hint="eastAsia"/>
        </w:rPr>
        <w:t>Самара</w:t>
      </w:r>
      <w:r>
        <w:t></w:t>
      </w:r>
      <w:r>
        <w:t></w:t>
      </w:r>
      <w:r>
        <w:t></w:t>
      </w:r>
      <w:r>
        <w:t></w:t>
      </w:r>
      <w:r>
        <w:t></w:t>
      </w:r>
      <w:r>
        <w:t></w:t>
      </w:r>
      <w:r>
        <w:t></w:t>
      </w:r>
      <w:r>
        <w:rPr>
          <w:rFonts w:hint="eastAsia"/>
        </w:rPr>
        <w:t>г</w:t>
      </w:r>
      <w:r>
        <w:t></w:t>
      </w:r>
      <w:r>
        <w:t></w:t>
      </w:r>
      <w:r>
        <w:t></w:t>
      </w:r>
      <w:r>
        <w:t></w:t>
      </w:r>
      <w:r>
        <w:t></w:t>
      </w:r>
      <w:r>
        <w:rPr>
          <w:rFonts w:hint="eastAsia"/>
        </w:rPr>
        <w:t>Офицер</w:t>
      </w:r>
      <w:r>
        <w:t></w:t>
      </w:r>
      <w:r>
        <w:rPr>
          <w:rFonts w:hint="eastAsia"/>
        </w:rPr>
        <w:t>Российской</w:t>
      </w:r>
      <w:r>
        <w:t></w:t>
      </w:r>
      <w:r>
        <w:rPr>
          <w:rFonts w:hint="eastAsia"/>
        </w:rPr>
        <w:t>армии</w:t>
      </w:r>
      <w:r>
        <w:t></w:t>
      </w:r>
      <w:r>
        <w:t></w:t>
      </w:r>
      <w:r>
        <w:t></w:t>
      </w:r>
      <w:r>
        <w:t></w:t>
      </w:r>
      <w:r>
        <w:t></w:t>
      </w:r>
      <w:r>
        <w:rPr>
          <w:rFonts w:hint="eastAsia"/>
        </w:rPr>
        <w:t>века</w:t>
      </w:r>
      <w:r>
        <w:t></w:t>
      </w:r>
      <w:r>
        <w:t></w:t>
      </w:r>
      <w:r>
        <w:rPr>
          <w:rFonts w:hint="eastAsia"/>
        </w:rPr>
        <w:t>Проблемы</w:t>
      </w:r>
      <w:r>
        <w:t></w:t>
      </w:r>
      <w:r>
        <w:rPr>
          <w:rFonts w:hint="eastAsia"/>
        </w:rPr>
        <w:t>обеспечения</w:t>
      </w:r>
      <w:r>
        <w:t></w:t>
      </w:r>
      <w:r>
        <w:rPr>
          <w:rFonts w:hint="eastAsia"/>
        </w:rPr>
        <w:t>нового</w:t>
      </w:r>
      <w:r>
        <w:t></w:t>
      </w:r>
      <w:r>
        <w:rPr>
          <w:rFonts w:hint="eastAsia"/>
        </w:rPr>
        <w:t>качества</w:t>
      </w:r>
      <w:r>
        <w:t></w:t>
      </w:r>
      <w:r>
        <w:rPr>
          <w:rFonts w:hint="eastAsia"/>
        </w:rPr>
        <w:t>военно</w:t>
      </w:r>
      <w:r>
        <w:t></w:t>
      </w:r>
      <w:r>
        <w:rPr>
          <w:rFonts w:hint="eastAsia"/>
        </w:rPr>
        <w:t>профессиональной</w:t>
      </w:r>
      <w:r>
        <w:t></w:t>
      </w:r>
      <w:r>
        <w:rPr>
          <w:rFonts w:hint="eastAsia"/>
        </w:rPr>
        <w:t>подготовки</w:t>
      </w:r>
      <w:r>
        <w:t></w:t>
      </w:r>
      <w:r>
        <w:rPr>
          <w:rFonts w:hint="eastAsia"/>
        </w:rPr>
        <w:t>военных</w:t>
      </w:r>
      <w:r>
        <w:t></w:t>
      </w:r>
      <w:r>
        <w:rPr>
          <w:rFonts w:hint="eastAsia"/>
        </w:rPr>
        <w:t>специалистов</w:t>
      </w:r>
      <w:r>
        <w:t></w:t>
      </w:r>
      <w:r>
        <w:rPr>
          <w:rFonts w:hint="eastAsia"/>
        </w:rPr>
        <w:t>в</w:t>
      </w:r>
      <w:r>
        <w:t></w:t>
      </w:r>
      <w:r>
        <w:rPr>
          <w:rFonts w:hint="eastAsia"/>
        </w:rPr>
        <w:t>условиях</w:t>
      </w:r>
      <w:r>
        <w:t></w:t>
      </w:r>
      <w:r>
        <w:rPr>
          <w:rFonts w:hint="eastAsia"/>
        </w:rPr>
        <w:t>перехода</w:t>
      </w:r>
      <w:r>
        <w:t></w:t>
      </w:r>
      <w:r>
        <w:rPr>
          <w:rFonts w:hint="eastAsia"/>
        </w:rPr>
        <w:t>к</w:t>
      </w:r>
      <w:r>
        <w:t></w:t>
      </w:r>
      <w:r>
        <w:rPr>
          <w:rFonts w:hint="eastAsia"/>
        </w:rPr>
        <w:t>модульно</w:t>
      </w:r>
      <w:r>
        <w:t></w:t>
      </w:r>
      <w:r>
        <w:rPr>
          <w:rFonts w:hint="eastAsia"/>
        </w:rPr>
        <w:t>рейтинговой</w:t>
      </w:r>
      <w:r>
        <w:t></w:t>
      </w:r>
      <w:r>
        <w:rPr>
          <w:rFonts w:hint="eastAsia"/>
        </w:rPr>
        <w:t>системе</w:t>
      </w:r>
      <w:r>
        <w:t></w:t>
      </w:r>
      <w:r>
        <w:rPr>
          <w:rFonts w:hint="eastAsia"/>
        </w:rPr>
        <w:t>обучения</w:t>
      </w:r>
      <w:r>
        <w:t></w:t>
      </w:r>
      <w:r>
        <w:t></w:t>
      </w:r>
      <w:r>
        <w:t></w:t>
      </w:r>
      <w:r>
        <w:rPr>
          <w:rFonts w:hint="eastAsia"/>
        </w:rPr>
        <w:t>Челябинск</w:t>
      </w:r>
      <w:r>
        <w:t></w:t>
      </w:r>
      <w:r>
        <w:t></w:t>
      </w:r>
      <w:r>
        <w:t></w:t>
      </w:r>
      <w:r>
        <w:t></w:t>
      </w:r>
      <w:r>
        <w:t></w:t>
      </w:r>
      <w:r>
        <w:t></w:t>
      </w:r>
      <w:r>
        <w:t></w:t>
      </w:r>
      <w:r>
        <w:t></w:t>
      </w:r>
      <w:r>
        <w:t></w:t>
      </w:r>
      <w:r>
        <w:rPr>
          <w:rFonts w:hint="eastAsia"/>
        </w:rPr>
        <w:t>Материалы</w:t>
      </w:r>
      <w:r>
        <w:t></w:t>
      </w:r>
      <w:r>
        <w:rPr>
          <w:rFonts w:hint="eastAsia"/>
        </w:rPr>
        <w:t>исследования</w:t>
      </w:r>
      <w:r>
        <w:t></w:t>
      </w:r>
      <w:r>
        <w:rPr>
          <w:rFonts w:hint="eastAsia"/>
        </w:rPr>
        <w:t>внедрены</w:t>
      </w:r>
      <w:r>
        <w:t></w:t>
      </w:r>
      <w:r>
        <w:rPr>
          <w:rFonts w:hint="eastAsia"/>
        </w:rPr>
        <w:t>в</w:t>
      </w:r>
      <w:r>
        <w:t></w:t>
      </w:r>
      <w:r>
        <w:rPr>
          <w:rFonts w:hint="eastAsia"/>
        </w:rPr>
        <w:t>практику</w:t>
      </w:r>
      <w:r>
        <w:t></w:t>
      </w:r>
      <w:r>
        <w:rPr>
          <w:rFonts w:hint="eastAsia"/>
        </w:rPr>
        <w:t>психолого</w:t>
      </w:r>
      <w:r>
        <w:t></w:t>
      </w:r>
      <w:r>
        <w:rPr>
          <w:rFonts w:hint="eastAsia"/>
        </w:rPr>
        <w:t>педагогической</w:t>
      </w:r>
      <w:r>
        <w:t></w:t>
      </w:r>
      <w:r>
        <w:rPr>
          <w:rFonts w:hint="eastAsia"/>
        </w:rPr>
        <w:t>деятельности</w:t>
      </w:r>
      <w:r>
        <w:t></w:t>
      </w:r>
      <w:r>
        <w:rPr>
          <w:rFonts w:hint="eastAsia"/>
        </w:rPr>
        <w:t>ВУНЦ</w:t>
      </w:r>
      <w:r>
        <w:t></w:t>
      </w:r>
      <w:r>
        <w:rPr>
          <w:rFonts w:hint="eastAsia"/>
        </w:rPr>
        <w:t>ВВС</w:t>
      </w:r>
      <w:r>
        <w:t></w:t>
      </w:r>
      <w:r>
        <w:t></w:t>
      </w:r>
      <w:r>
        <w:rPr>
          <w:rFonts w:hint="eastAsia"/>
        </w:rPr>
        <w:t>Военно</w:t>
      </w:r>
      <w:r>
        <w:t></w:t>
      </w:r>
      <w:r>
        <w:rPr>
          <w:rFonts w:hint="eastAsia"/>
        </w:rPr>
        <w:t>воздушная</w:t>
      </w:r>
      <w:r>
        <w:t></w:t>
      </w:r>
      <w:r>
        <w:rPr>
          <w:rFonts w:hint="eastAsia"/>
        </w:rPr>
        <w:t>академия</w:t>
      </w:r>
      <w:r>
        <w:t></w:t>
      </w:r>
      <w:r>
        <w:rPr>
          <w:rFonts w:hint="eastAsia"/>
        </w:rPr>
        <w:t>имени</w:t>
      </w:r>
      <w:r>
        <w:t></w:t>
      </w:r>
      <w:r>
        <w:rPr>
          <w:rFonts w:hint="eastAsia"/>
        </w:rPr>
        <w:t>профессора</w:t>
      </w:r>
      <w:r>
        <w:t></w:t>
      </w:r>
      <w:r>
        <w:rPr>
          <w:rFonts w:hint="eastAsia"/>
        </w:rPr>
        <w:t>Н</w:t>
      </w:r>
      <w:r>
        <w:t></w:t>
      </w:r>
      <w:r>
        <w:rPr>
          <w:rFonts w:hint="eastAsia"/>
        </w:rPr>
        <w:t>Е</w:t>
      </w:r>
      <w:r>
        <w:t></w:t>
      </w:r>
      <w:r>
        <w:t></w:t>
      </w:r>
      <w:r>
        <w:rPr>
          <w:rFonts w:hint="eastAsia"/>
        </w:rPr>
        <w:t>Жуковского</w:t>
      </w:r>
      <w:r>
        <w:t></w:t>
      </w:r>
      <w:r>
        <w:rPr>
          <w:rFonts w:hint="eastAsia"/>
        </w:rPr>
        <w:t>и</w:t>
      </w:r>
      <w:r>
        <w:t></w:t>
      </w:r>
      <w:r>
        <w:rPr>
          <w:rFonts w:hint="eastAsia"/>
        </w:rPr>
        <w:t>Ю</w:t>
      </w:r>
      <w:r>
        <w:t></w:t>
      </w:r>
      <w:r>
        <w:rPr>
          <w:rFonts w:hint="eastAsia"/>
        </w:rPr>
        <w:t>А</w:t>
      </w:r>
      <w:r>
        <w:t></w:t>
      </w:r>
      <w:r>
        <w:t></w:t>
      </w:r>
      <w:r>
        <w:rPr>
          <w:rFonts w:hint="eastAsia"/>
        </w:rPr>
        <w:t>Гагарина</w:t>
      </w:r>
      <w:r>
        <w:t></w:t>
      </w:r>
      <w:r>
        <w:t></w:t>
      </w:r>
      <w:r>
        <w:t></w:t>
      </w:r>
      <w:r>
        <w:rPr>
          <w:rFonts w:hint="eastAsia"/>
        </w:rPr>
        <w:t>г</w:t>
      </w:r>
      <w:r>
        <w:t></w:t>
      </w:r>
      <w:r>
        <w:t></w:t>
      </w:r>
      <w:r>
        <w:rPr>
          <w:rFonts w:hint="eastAsia"/>
        </w:rPr>
        <w:t>Монино</w:t>
      </w:r>
      <w:r>
        <w:t></w:t>
      </w:r>
      <w:r>
        <w:t></w:t>
      </w:r>
      <w:r>
        <w:t></w:t>
      </w:r>
      <w:r>
        <w:rPr>
          <w:rFonts w:hint="eastAsia"/>
        </w:rPr>
        <w:t>филиала</w:t>
      </w:r>
      <w:r>
        <w:t></w:t>
      </w:r>
      <w:r>
        <w:rPr>
          <w:rFonts w:hint="eastAsia"/>
        </w:rPr>
        <w:t>ВУНЦ</w:t>
      </w:r>
      <w:r>
        <w:t></w:t>
      </w:r>
      <w:r>
        <w:rPr>
          <w:rFonts w:hint="eastAsia"/>
        </w:rPr>
        <w:t>ВВС</w:t>
      </w:r>
      <w:r>
        <w:t></w:t>
      </w:r>
      <w:r>
        <w:t></w:t>
      </w:r>
      <w:r>
        <w:rPr>
          <w:rFonts w:hint="eastAsia"/>
        </w:rPr>
        <w:t>ВВА</w:t>
      </w:r>
      <w:r>
        <w:t></w:t>
      </w:r>
      <w:r>
        <w:t></w:t>
      </w:r>
      <w:r>
        <w:t></w:t>
      </w:r>
      <w:r>
        <w:rPr>
          <w:rFonts w:hint="eastAsia"/>
        </w:rPr>
        <w:t>г</w:t>
      </w:r>
      <w:r>
        <w:t></w:t>
      </w:r>
      <w:r>
        <w:t></w:t>
      </w:r>
      <w:r>
        <w:rPr>
          <w:rFonts w:hint="eastAsia"/>
        </w:rPr>
        <w:t>Сызрань</w:t>
      </w:r>
      <w:r>
        <w:t></w:t>
      </w:r>
      <w:r>
        <w:t></w:t>
      </w:r>
      <w:r>
        <w:t></w:t>
      </w:r>
      <w:r>
        <w:rPr>
          <w:rFonts w:hint="eastAsia"/>
        </w:rPr>
        <w:t>Военной</w:t>
      </w:r>
      <w:r>
        <w:t></w:t>
      </w:r>
      <w:r>
        <w:rPr>
          <w:rFonts w:hint="eastAsia"/>
        </w:rPr>
        <w:t>академии</w:t>
      </w:r>
      <w:r>
        <w:t></w:t>
      </w:r>
      <w:r>
        <w:rPr>
          <w:rFonts w:hint="eastAsia"/>
        </w:rPr>
        <w:t>войск</w:t>
      </w:r>
      <w:r>
        <w:t></w:t>
      </w:r>
      <w:r>
        <w:rPr>
          <w:rFonts w:hint="eastAsia"/>
        </w:rPr>
        <w:t>радиационной</w:t>
      </w:r>
      <w:r>
        <w:t></w:t>
      </w:r>
      <w:r>
        <w:t></w:t>
      </w:r>
      <w:r>
        <w:rPr>
          <w:rFonts w:hint="eastAsia"/>
        </w:rPr>
        <w:t>химической</w:t>
      </w:r>
      <w:r>
        <w:t></w:t>
      </w:r>
      <w:r>
        <w:rPr>
          <w:rFonts w:hint="eastAsia"/>
        </w:rPr>
        <w:t>и</w:t>
      </w:r>
      <w:r>
        <w:t></w:t>
      </w:r>
      <w:r>
        <w:rPr>
          <w:rFonts w:hint="eastAsia"/>
        </w:rPr>
        <w:t>биологической</w:t>
      </w:r>
      <w:r>
        <w:t></w:t>
      </w:r>
      <w:r>
        <w:rPr>
          <w:rFonts w:hint="eastAsia"/>
        </w:rPr>
        <w:t>защиты</w:t>
      </w:r>
      <w:r>
        <w:t></w:t>
      </w:r>
      <w:r>
        <w:rPr>
          <w:rFonts w:hint="eastAsia"/>
        </w:rPr>
        <w:t>и</w:t>
      </w:r>
      <w:r>
        <w:t></w:t>
      </w:r>
      <w:r>
        <w:rPr>
          <w:rFonts w:hint="eastAsia"/>
        </w:rPr>
        <w:t>инженерных</w:t>
      </w:r>
      <w:r>
        <w:t></w:t>
      </w:r>
      <w:r>
        <w:rPr>
          <w:rFonts w:hint="eastAsia"/>
        </w:rPr>
        <w:t>войск</w:t>
      </w:r>
      <w:r>
        <w:t></w:t>
      </w:r>
      <w:r>
        <w:rPr>
          <w:rFonts w:hint="eastAsia"/>
        </w:rPr>
        <w:t>им</w:t>
      </w:r>
      <w:r>
        <w:t></w:t>
      </w:r>
      <w:r>
        <w:t></w:t>
      </w:r>
      <w:r>
        <w:rPr>
          <w:rFonts w:hint="eastAsia"/>
        </w:rPr>
        <w:t>Маршала</w:t>
      </w:r>
      <w:r>
        <w:t></w:t>
      </w:r>
      <w:r>
        <w:rPr>
          <w:rFonts w:hint="eastAsia"/>
        </w:rPr>
        <w:t>Советского</w:t>
      </w:r>
      <w:r>
        <w:t></w:t>
      </w:r>
      <w:r>
        <w:rPr>
          <w:rFonts w:hint="eastAsia"/>
        </w:rPr>
        <w:t>Союза</w:t>
      </w:r>
      <w:r>
        <w:t></w:t>
      </w:r>
      <w:r>
        <w:rPr>
          <w:rFonts w:hint="eastAsia"/>
        </w:rPr>
        <w:t>С</w:t>
      </w:r>
      <w:r>
        <w:t></w:t>
      </w:r>
      <w:r>
        <w:rPr>
          <w:rFonts w:hint="eastAsia"/>
        </w:rPr>
        <w:t>К</w:t>
      </w:r>
      <w:r>
        <w:t></w:t>
      </w:r>
      <w:r>
        <w:t></w:t>
      </w:r>
      <w:r>
        <w:rPr>
          <w:rFonts w:hint="eastAsia"/>
        </w:rPr>
        <w:t>Тимошенко</w:t>
      </w:r>
      <w:r>
        <w:t></w:t>
      </w:r>
      <w:r>
        <w:t></w:t>
      </w:r>
      <w:r>
        <w:rPr>
          <w:rFonts w:hint="eastAsia"/>
        </w:rPr>
        <w:t>г</w:t>
      </w:r>
      <w:r>
        <w:t></w:t>
      </w:r>
      <w:r>
        <w:t></w:t>
      </w:r>
      <w:r>
        <w:rPr>
          <w:rFonts w:hint="eastAsia"/>
        </w:rPr>
        <w:t>Кострома</w:t>
      </w:r>
      <w:r>
        <w:t></w:t>
      </w:r>
      <w:r>
        <w:t></w:t>
      </w:r>
    </w:p>
    <w:p w:rsidR="00686CDB" w:rsidRDefault="00A74CF0" w:rsidP="00A74CF0">
      <w:r>
        <w:rPr>
          <w:rFonts w:hint="eastAsia"/>
        </w:rPr>
        <w:t>Структура</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глав</w:t>
      </w:r>
      <w:r>
        <w:t></w:t>
      </w:r>
      <w:r>
        <w:t></w:t>
      </w:r>
      <w:r>
        <w:rPr>
          <w:rFonts w:hint="eastAsia"/>
        </w:rPr>
        <w:t>заключения</w:t>
      </w:r>
      <w:r>
        <w:t></w:t>
      </w:r>
      <w:r>
        <w:t></w:t>
      </w:r>
      <w:r>
        <w:rPr>
          <w:rFonts w:hint="eastAsia"/>
        </w:rPr>
        <w:t>списка</w:t>
      </w:r>
      <w:r>
        <w:t></w:t>
      </w:r>
      <w:r>
        <w:rPr>
          <w:rFonts w:hint="eastAsia"/>
        </w:rPr>
        <w:t>литературы</w:t>
      </w:r>
      <w:r>
        <w:t></w:t>
      </w:r>
      <w:r>
        <w:t></w:t>
      </w:r>
      <w:r>
        <w:rPr>
          <w:rFonts w:hint="eastAsia"/>
        </w:rPr>
        <w:t>приложения</w:t>
      </w:r>
      <w:r>
        <w:t></w:t>
      </w:r>
      <w:r>
        <w:t></w:t>
      </w:r>
      <w:r>
        <w:rPr>
          <w:rFonts w:hint="eastAsia"/>
        </w:rPr>
        <w:t>Текст</w:t>
      </w:r>
      <w:r>
        <w:t></w:t>
      </w:r>
      <w:r>
        <w:rPr>
          <w:rFonts w:hint="eastAsia"/>
        </w:rPr>
        <w:t>иллюстрирован</w:t>
      </w:r>
      <w:r>
        <w:t></w:t>
      </w:r>
      <w:r>
        <w:rPr>
          <w:rFonts w:hint="eastAsia"/>
        </w:rPr>
        <w:t>таблицами</w:t>
      </w:r>
      <w:r>
        <w:t></w:t>
      </w:r>
      <w:r>
        <w:t></w:t>
      </w:r>
      <w:r>
        <w:rPr>
          <w:rFonts w:hint="eastAsia"/>
        </w:rPr>
        <w:t>рисунками</w:t>
      </w:r>
      <w:r>
        <w:t></w:t>
      </w:r>
      <w:r>
        <w:t></w:t>
      </w:r>
      <w:r>
        <w:rPr>
          <w:rFonts w:hint="eastAsia"/>
        </w:rPr>
        <w:t>схемами</w:t>
      </w:r>
      <w:r>
        <w:t></w:t>
      </w:r>
    </w:p>
    <w:p w:rsidR="00A74CF0" w:rsidRDefault="00A74CF0" w:rsidP="00A74CF0"/>
    <w:p w:rsidR="00A74CF0" w:rsidRDefault="00A74CF0" w:rsidP="00A74CF0"/>
    <w:p w:rsidR="00A74CF0" w:rsidRDefault="00A74CF0" w:rsidP="00A74CF0"/>
    <w:p w:rsidR="00A74CF0" w:rsidRDefault="00A74CF0" w:rsidP="00A74CF0">
      <w:r>
        <w:rPr>
          <w:rFonts w:hint="eastAsia"/>
        </w:rPr>
        <w:t>ЗАКЛЮЧЕНИЕ</w:t>
      </w:r>
    </w:p>
    <w:p w:rsidR="00A74CF0" w:rsidRDefault="00A74CF0" w:rsidP="00A74CF0">
      <w:r>
        <w:rPr>
          <w:rFonts w:hint="eastAsia"/>
        </w:rPr>
        <w:t>Данная</w:t>
      </w:r>
      <w:r>
        <w:t></w:t>
      </w:r>
      <w:r>
        <w:rPr>
          <w:rFonts w:hint="eastAsia"/>
        </w:rPr>
        <w:t>исследовательская</w:t>
      </w:r>
      <w:r>
        <w:t></w:t>
      </w:r>
      <w:r>
        <w:rPr>
          <w:rFonts w:hint="eastAsia"/>
        </w:rPr>
        <w:t>работа</w:t>
      </w:r>
      <w:r>
        <w:t></w:t>
      </w:r>
      <w:r>
        <w:rPr>
          <w:rFonts w:hint="eastAsia"/>
        </w:rPr>
        <w:t>посвящена</w:t>
      </w:r>
      <w:r>
        <w:t></w:t>
      </w:r>
      <w:r>
        <w:rPr>
          <w:rFonts w:hint="eastAsia"/>
        </w:rPr>
        <w:t>проблеме</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t></w:t>
      </w:r>
      <w:r>
        <w:rPr>
          <w:rFonts w:hint="eastAsia"/>
        </w:rPr>
        <w:t>В</w:t>
      </w:r>
      <w:r>
        <w:t></w:t>
      </w:r>
      <w:r>
        <w:rPr>
          <w:rFonts w:hint="eastAsia"/>
        </w:rPr>
        <w:t>ней</w:t>
      </w:r>
      <w:r>
        <w:t></w:t>
      </w:r>
      <w:r>
        <w:rPr>
          <w:rFonts w:hint="eastAsia"/>
        </w:rPr>
        <w:t>были</w:t>
      </w:r>
      <w:r>
        <w:t></w:t>
      </w:r>
      <w:r>
        <w:rPr>
          <w:rFonts w:hint="eastAsia"/>
        </w:rPr>
        <w:t>проанализированы</w:t>
      </w:r>
      <w:r>
        <w:t></w:t>
      </w:r>
      <w:r>
        <w:rPr>
          <w:rFonts w:hint="eastAsia"/>
        </w:rPr>
        <w:t>основные</w:t>
      </w:r>
      <w:r>
        <w:t></w:t>
      </w:r>
      <w:r>
        <w:rPr>
          <w:rFonts w:hint="eastAsia"/>
        </w:rPr>
        <w:t>концептуальные</w:t>
      </w:r>
      <w:r>
        <w:t></w:t>
      </w:r>
      <w:r>
        <w:rPr>
          <w:rFonts w:hint="eastAsia"/>
        </w:rPr>
        <w:t>подходы</w:t>
      </w:r>
      <w:r>
        <w:t></w:t>
      </w:r>
      <w:r>
        <w:rPr>
          <w:rFonts w:hint="eastAsia"/>
        </w:rPr>
        <w:t>к</w:t>
      </w:r>
      <w:r>
        <w:t></w:t>
      </w:r>
      <w:r>
        <w:rPr>
          <w:rFonts w:hint="eastAsia"/>
        </w:rPr>
        <w:t>изучению</w:t>
      </w:r>
      <w:r>
        <w:t></w:t>
      </w:r>
      <w:r>
        <w:rPr>
          <w:rFonts w:hint="eastAsia"/>
        </w:rPr>
        <w:t>мотивации</w:t>
      </w:r>
      <w:r>
        <w:t></w:t>
      </w:r>
      <w:r>
        <w:t></w:t>
      </w:r>
      <w:r>
        <w:rPr>
          <w:rFonts w:hint="eastAsia"/>
        </w:rPr>
        <w:t>учебной</w:t>
      </w:r>
      <w:r>
        <w:t></w:t>
      </w:r>
      <w:r>
        <w:rPr>
          <w:rFonts w:hint="eastAsia"/>
        </w:rPr>
        <w:t>и</w:t>
      </w:r>
      <w:r>
        <w:t></w:t>
      </w:r>
      <w:r>
        <w:rPr>
          <w:rFonts w:hint="eastAsia"/>
        </w:rPr>
        <w:t>профессиональной</w:t>
      </w:r>
      <w:r>
        <w:t></w:t>
      </w:r>
      <w:r>
        <w:rPr>
          <w:rFonts w:hint="eastAsia"/>
        </w:rPr>
        <w:t>мотивации</w:t>
      </w:r>
      <w:r>
        <w:t></w:t>
      </w:r>
      <w:r>
        <w:rPr>
          <w:rFonts w:hint="eastAsia"/>
        </w:rPr>
        <w:t>в</w:t>
      </w:r>
      <w:r>
        <w:t></w:t>
      </w:r>
      <w:r>
        <w:rPr>
          <w:rFonts w:hint="eastAsia"/>
        </w:rPr>
        <w:t>зарубежной</w:t>
      </w:r>
      <w:r>
        <w:t></w:t>
      </w:r>
      <w:r>
        <w:rPr>
          <w:rFonts w:hint="eastAsia"/>
        </w:rPr>
        <w:t>и</w:t>
      </w:r>
      <w:r>
        <w:t></w:t>
      </w:r>
      <w:r>
        <w:rPr>
          <w:rFonts w:hint="eastAsia"/>
        </w:rPr>
        <w:t>отечественной</w:t>
      </w:r>
      <w:r>
        <w:t></w:t>
      </w:r>
      <w:r>
        <w:rPr>
          <w:rFonts w:hint="eastAsia"/>
        </w:rPr>
        <w:t>психологии</w:t>
      </w:r>
      <w:r>
        <w:t></w:t>
      </w:r>
      <w:r>
        <w:t></w:t>
      </w:r>
      <w:r>
        <w:rPr>
          <w:rFonts w:hint="eastAsia"/>
        </w:rPr>
        <w:t>конкретизировано</w:t>
      </w:r>
      <w:r>
        <w:t></w:t>
      </w:r>
      <w:r>
        <w:rPr>
          <w:rFonts w:hint="eastAsia"/>
        </w:rPr>
        <w:t>научное</w:t>
      </w:r>
      <w:r>
        <w:t></w:t>
      </w:r>
      <w:r>
        <w:rPr>
          <w:rFonts w:hint="eastAsia"/>
        </w:rPr>
        <w:t>представление</w:t>
      </w:r>
      <w:r>
        <w:t></w:t>
      </w:r>
      <w:r>
        <w:rPr>
          <w:rFonts w:hint="eastAsia"/>
        </w:rPr>
        <w:t>о</w:t>
      </w:r>
      <w:r>
        <w:t></w:t>
      </w:r>
      <w:r>
        <w:rPr>
          <w:rFonts w:hint="eastAsia"/>
        </w:rPr>
        <w:t>содержании</w:t>
      </w:r>
      <w:r>
        <w:t></w:t>
      </w:r>
      <w:r>
        <w:rPr>
          <w:rFonts w:hint="eastAsia"/>
        </w:rPr>
        <w:t>понятия</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военных</w:t>
      </w:r>
      <w:r>
        <w:t></w:t>
      </w:r>
      <w:r>
        <w:rPr>
          <w:rFonts w:hint="eastAsia"/>
        </w:rPr>
        <w:t>учебных</w:t>
      </w:r>
      <w:r>
        <w:t></w:t>
      </w:r>
      <w:r>
        <w:rPr>
          <w:rFonts w:hint="eastAsia"/>
        </w:rPr>
        <w:t>заведений</w:t>
      </w:r>
      <w:r>
        <w:t></w:t>
      </w:r>
      <w:r>
        <w:t></w:t>
      </w:r>
      <w:r>
        <w:t></w:t>
      </w:r>
      <w:r>
        <w:rPr>
          <w:rFonts w:hint="eastAsia"/>
        </w:rPr>
        <w:t>в</w:t>
      </w:r>
      <w:r>
        <w:t></w:t>
      </w:r>
      <w:r>
        <w:rPr>
          <w:rFonts w:hint="eastAsia"/>
        </w:rPr>
        <w:t>связи</w:t>
      </w:r>
      <w:r>
        <w:t></w:t>
      </w:r>
      <w:r>
        <w:rPr>
          <w:rFonts w:hint="eastAsia"/>
        </w:rPr>
        <w:t>с</w:t>
      </w:r>
      <w:r>
        <w:t></w:t>
      </w:r>
      <w:r>
        <w:rPr>
          <w:rFonts w:hint="eastAsia"/>
        </w:rPr>
        <w:t>неоднозначностью</w:t>
      </w:r>
      <w:r>
        <w:t></w:t>
      </w:r>
      <w:r>
        <w:rPr>
          <w:rFonts w:hint="eastAsia"/>
        </w:rPr>
        <w:t>представлений</w:t>
      </w:r>
      <w:r>
        <w:t></w:t>
      </w:r>
      <w:r>
        <w:rPr>
          <w:rFonts w:hint="eastAsia"/>
        </w:rPr>
        <w:t>авторов</w:t>
      </w:r>
      <w:r>
        <w:t></w:t>
      </w:r>
      <w:r>
        <w:rPr>
          <w:rFonts w:hint="eastAsia"/>
        </w:rPr>
        <w:t>о</w:t>
      </w:r>
      <w:r>
        <w:t></w:t>
      </w:r>
      <w:r>
        <w:rPr>
          <w:rFonts w:hint="eastAsia"/>
        </w:rPr>
        <w:t>явлении</w:t>
      </w:r>
      <w:r>
        <w:t></w:t>
      </w:r>
      <w:r>
        <w:rPr>
          <w:rFonts w:hint="eastAsia"/>
        </w:rPr>
        <w:t>учебно</w:t>
      </w:r>
      <w:r>
        <w:t></w:t>
      </w:r>
      <w:r>
        <w:rPr>
          <w:rFonts w:hint="eastAsia"/>
        </w:rPr>
        <w:t>профессиональной</w:t>
      </w:r>
      <w:r>
        <w:t></w:t>
      </w:r>
      <w:r>
        <w:rPr>
          <w:rFonts w:hint="eastAsia"/>
        </w:rPr>
        <w:t>мотивации</w:t>
      </w:r>
      <w:r>
        <w:t></w:t>
      </w:r>
      <w:r>
        <w:t></w:t>
      </w:r>
      <w:r>
        <w:rPr>
          <w:rFonts w:hint="eastAsia"/>
        </w:rPr>
        <w:t>многочисленностью</w:t>
      </w:r>
      <w:r>
        <w:t></w:t>
      </w:r>
      <w:r>
        <w:rPr>
          <w:rFonts w:hint="eastAsia"/>
        </w:rPr>
        <w:t>определений</w:t>
      </w:r>
      <w:r>
        <w:t></w:t>
      </w:r>
      <w:r>
        <w:t></w:t>
      </w:r>
      <w:r>
        <w:rPr>
          <w:rFonts w:hint="eastAsia"/>
        </w:rPr>
        <w:t>рассмотрены</w:t>
      </w:r>
      <w:r>
        <w:t></w:t>
      </w:r>
      <w:r>
        <w:rPr>
          <w:rFonts w:hint="eastAsia"/>
        </w:rPr>
        <w:t>факторы</w:t>
      </w:r>
      <w:r>
        <w:t></w:t>
      </w:r>
      <w:r>
        <w:t></w:t>
      </w:r>
      <w:r>
        <w:rPr>
          <w:rFonts w:hint="eastAsia"/>
        </w:rPr>
        <w:t>влияющие</w:t>
      </w:r>
      <w:r>
        <w:t></w:t>
      </w:r>
      <w:r>
        <w:rPr>
          <w:rFonts w:hint="eastAsia"/>
        </w:rPr>
        <w:t>на</w:t>
      </w:r>
      <w:r>
        <w:t></w:t>
      </w:r>
      <w:r>
        <w:rPr>
          <w:rFonts w:hint="eastAsia"/>
        </w:rPr>
        <w:t>ее</w:t>
      </w:r>
      <w:r>
        <w:t></w:t>
      </w:r>
      <w:r>
        <w:rPr>
          <w:rFonts w:hint="eastAsia"/>
        </w:rPr>
        <w:t>формирование</w:t>
      </w:r>
      <w:r>
        <w:t></w:t>
      </w:r>
      <w:r>
        <w:t></w:t>
      </w:r>
      <w:r>
        <w:rPr>
          <w:rFonts w:hint="eastAsia"/>
        </w:rPr>
        <w:t>Мы</w:t>
      </w:r>
      <w:r>
        <w:t></w:t>
      </w:r>
      <w:r>
        <w:rPr>
          <w:rFonts w:hint="eastAsia"/>
        </w:rPr>
        <w:t>попытались</w:t>
      </w:r>
      <w:r>
        <w:t></w:t>
      </w:r>
      <w:r>
        <w:rPr>
          <w:rFonts w:hint="eastAsia"/>
        </w:rPr>
        <w:t>раскрыть</w:t>
      </w:r>
      <w:r>
        <w:t></w:t>
      </w:r>
      <w:r>
        <w:rPr>
          <w:rFonts w:hint="eastAsia"/>
        </w:rPr>
        <w:t>содержание</w:t>
      </w:r>
      <w:r>
        <w:t></w:t>
      </w:r>
      <w:r>
        <w:rPr>
          <w:rFonts w:hint="eastAsia"/>
        </w:rPr>
        <w:t>потребностно</w:t>
      </w:r>
      <w:r>
        <w:t></w:t>
      </w:r>
      <w:r>
        <w:rPr>
          <w:rFonts w:hint="eastAsia"/>
        </w:rPr>
        <w:t>мотивационной</w:t>
      </w:r>
      <w:r>
        <w:t></w:t>
      </w:r>
      <w:r>
        <w:rPr>
          <w:rFonts w:hint="eastAsia"/>
        </w:rPr>
        <w:t>и</w:t>
      </w:r>
      <w:r>
        <w:t></w:t>
      </w:r>
      <w:r>
        <w:rPr>
          <w:rFonts w:hint="eastAsia"/>
        </w:rPr>
        <w:t>ценностно</w:t>
      </w:r>
      <w:r>
        <w:t></w:t>
      </w:r>
      <w:r>
        <w:rPr>
          <w:rFonts w:hint="eastAsia"/>
        </w:rPr>
        <w:t>целевой</w:t>
      </w:r>
      <w:r>
        <w:t></w:t>
      </w:r>
      <w:r>
        <w:rPr>
          <w:rFonts w:hint="eastAsia"/>
        </w:rPr>
        <w:t>составляющих</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военных</w:t>
      </w:r>
      <w:r>
        <w:t></w:t>
      </w:r>
      <w:r>
        <w:rPr>
          <w:rFonts w:hint="eastAsia"/>
        </w:rPr>
        <w:t>вузов</w:t>
      </w:r>
      <w:r>
        <w:t></w:t>
      </w:r>
      <w:r>
        <w:t></w:t>
      </w:r>
      <w:r>
        <w:rPr>
          <w:rFonts w:hint="eastAsia"/>
        </w:rPr>
        <w:t>Значимыми</w:t>
      </w:r>
      <w:r>
        <w:t></w:t>
      </w:r>
      <w:r>
        <w:rPr>
          <w:rFonts w:hint="eastAsia"/>
        </w:rPr>
        <w:t>для</w:t>
      </w:r>
      <w:r>
        <w:t></w:t>
      </w:r>
      <w:r>
        <w:rPr>
          <w:rFonts w:hint="eastAsia"/>
        </w:rPr>
        <w:t>нашего</w:t>
      </w:r>
      <w:r>
        <w:t></w:t>
      </w:r>
      <w:r>
        <w:rPr>
          <w:rFonts w:hint="eastAsia"/>
        </w:rPr>
        <w:t>исследования</w:t>
      </w:r>
      <w:r>
        <w:t></w:t>
      </w:r>
      <w:r>
        <w:rPr>
          <w:rFonts w:hint="eastAsia"/>
        </w:rPr>
        <w:t>явились</w:t>
      </w:r>
      <w:r>
        <w:t></w:t>
      </w:r>
      <w:r>
        <w:rPr>
          <w:rFonts w:hint="eastAsia"/>
        </w:rPr>
        <w:t>системный</w:t>
      </w:r>
      <w:r>
        <w:t></w:t>
      </w:r>
      <w:r>
        <w:t></w:t>
      </w:r>
      <w:r>
        <w:rPr>
          <w:rFonts w:hint="eastAsia"/>
        </w:rPr>
        <w:t>деятельностный</w:t>
      </w:r>
      <w:r>
        <w:t></w:t>
      </w:r>
      <w:r>
        <w:rPr>
          <w:rFonts w:hint="eastAsia"/>
        </w:rPr>
        <w:t>и</w:t>
      </w:r>
      <w:r>
        <w:t></w:t>
      </w:r>
      <w:r>
        <w:rPr>
          <w:rFonts w:hint="eastAsia"/>
        </w:rPr>
        <w:t>личностный</w:t>
      </w:r>
      <w:r>
        <w:t></w:t>
      </w:r>
      <w:r>
        <w:rPr>
          <w:rFonts w:hint="eastAsia"/>
        </w:rPr>
        <w:t>подходы</w:t>
      </w:r>
      <w:r>
        <w:t></w:t>
      </w:r>
      <w:r>
        <w:rPr>
          <w:rFonts w:hint="eastAsia"/>
        </w:rPr>
        <w:t>в</w:t>
      </w:r>
      <w:r>
        <w:t></w:t>
      </w:r>
      <w:r>
        <w:rPr>
          <w:rFonts w:hint="eastAsia"/>
        </w:rPr>
        <w:t>психологии</w:t>
      </w:r>
      <w:r>
        <w:t></w:t>
      </w:r>
      <w:r>
        <w:t></w:t>
      </w:r>
      <w:r>
        <w:rPr>
          <w:rFonts w:hint="eastAsia"/>
        </w:rPr>
        <w:t>фундаментальные</w:t>
      </w:r>
      <w:r>
        <w:t></w:t>
      </w:r>
      <w:r>
        <w:rPr>
          <w:rFonts w:hint="eastAsia"/>
        </w:rPr>
        <w:t>положения</w:t>
      </w:r>
      <w:r>
        <w:t></w:t>
      </w:r>
      <w:r>
        <w:rPr>
          <w:rFonts w:hint="eastAsia"/>
        </w:rPr>
        <w:t>о</w:t>
      </w:r>
      <w:r>
        <w:t></w:t>
      </w:r>
      <w:r>
        <w:rPr>
          <w:rFonts w:hint="eastAsia"/>
        </w:rPr>
        <w:t>единстве</w:t>
      </w:r>
      <w:r>
        <w:t></w:t>
      </w:r>
      <w:r>
        <w:rPr>
          <w:rFonts w:hint="eastAsia"/>
        </w:rPr>
        <w:t>направленности</w:t>
      </w:r>
      <w:r>
        <w:t></w:t>
      </w:r>
      <w:r>
        <w:rPr>
          <w:rFonts w:hint="eastAsia"/>
        </w:rPr>
        <w:t>и</w:t>
      </w:r>
      <w:r>
        <w:t></w:t>
      </w:r>
      <w:r>
        <w:rPr>
          <w:rFonts w:hint="eastAsia"/>
        </w:rPr>
        <w:t>деятельности</w:t>
      </w:r>
      <w:r>
        <w:t></w:t>
      </w:r>
      <w:r>
        <w:rPr>
          <w:rFonts w:hint="eastAsia"/>
        </w:rPr>
        <w:t>личности</w:t>
      </w:r>
      <w:r>
        <w:t></w:t>
      </w:r>
      <w:r>
        <w:t></w:t>
      </w:r>
      <w:r>
        <w:rPr>
          <w:rFonts w:hint="eastAsia"/>
        </w:rPr>
        <w:t>А</w:t>
      </w:r>
      <w:r>
        <w:t></w:t>
      </w:r>
      <w:r>
        <w:rPr>
          <w:rFonts w:hint="eastAsia"/>
        </w:rPr>
        <w:t>К</w:t>
      </w:r>
      <w:r>
        <w:t></w:t>
      </w:r>
      <w:r>
        <w:t></w:t>
      </w:r>
      <w:r>
        <w:rPr>
          <w:rFonts w:hint="eastAsia"/>
        </w:rPr>
        <w:t>Абульханова</w:t>
      </w:r>
      <w:r>
        <w:t></w:t>
      </w:r>
      <w:r>
        <w:rPr>
          <w:rFonts w:hint="eastAsia"/>
        </w:rPr>
        <w:t>Славская</w:t>
      </w:r>
      <w:r>
        <w:t></w:t>
      </w:r>
      <w:r>
        <w:t></w:t>
      </w:r>
      <w:r>
        <w:rPr>
          <w:rFonts w:hint="eastAsia"/>
        </w:rPr>
        <w:t>В</w:t>
      </w:r>
      <w:r>
        <w:t></w:t>
      </w:r>
      <w:r>
        <w:rPr>
          <w:rFonts w:hint="eastAsia"/>
        </w:rPr>
        <w:t>А</w:t>
      </w:r>
      <w:r>
        <w:t></w:t>
      </w:r>
      <w:r>
        <w:t></w:t>
      </w:r>
      <w:r>
        <w:rPr>
          <w:rFonts w:hint="eastAsia"/>
        </w:rPr>
        <w:t>Ганзен</w:t>
      </w:r>
      <w:r>
        <w:t></w:t>
      </w:r>
      <w:r>
        <w:t></w:t>
      </w:r>
      <w:r>
        <w:rPr>
          <w:rFonts w:hint="eastAsia"/>
        </w:rPr>
        <w:t>А</w:t>
      </w:r>
      <w:r>
        <w:t></w:t>
      </w:r>
      <w:r>
        <w:t></w:t>
      </w:r>
      <w:r>
        <w:rPr>
          <w:rFonts w:hint="eastAsia"/>
        </w:rPr>
        <w:t>Г</w:t>
      </w:r>
      <w:r>
        <w:t></w:t>
      </w:r>
      <w:r>
        <w:t></w:t>
      </w:r>
      <w:r>
        <w:rPr>
          <w:rFonts w:hint="eastAsia"/>
        </w:rPr>
        <w:t>Асмолов</w:t>
      </w:r>
      <w:r>
        <w:t></w:t>
      </w:r>
      <w:r>
        <w:t></w:t>
      </w:r>
      <w:r>
        <w:rPr>
          <w:rFonts w:hint="eastAsia"/>
        </w:rPr>
        <w:t>А</w:t>
      </w:r>
      <w:r>
        <w:t></w:t>
      </w:r>
      <w:r>
        <w:rPr>
          <w:rFonts w:hint="eastAsia"/>
        </w:rPr>
        <w:t>Н</w:t>
      </w:r>
      <w:r>
        <w:t></w:t>
      </w:r>
      <w:r>
        <w:t></w:t>
      </w:r>
      <w:r>
        <w:rPr>
          <w:rFonts w:hint="eastAsia"/>
        </w:rPr>
        <w:t>Леонтьев</w:t>
      </w:r>
      <w:r>
        <w:t></w:t>
      </w:r>
      <w:r>
        <w:rPr>
          <w:rFonts w:hint="eastAsia"/>
        </w:rPr>
        <w:t>и</w:t>
      </w:r>
      <w:r>
        <w:t></w:t>
      </w:r>
      <w:r>
        <w:rPr>
          <w:rFonts w:hint="eastAsia"/>
        </w:rPr>
        <w:t>др</w:t>
      </w:r>
      <w:r>
        <w:t></w:t>
      </w:r>
      <w:r>
        <w:t></w:t>
      </w:r>
      <w:r>
        <w:t></w:t>
      </w:r>
      <w:r>
        <w:t></w:t>
      </w:r>
      <w:r>
        <w:rPr>
          <w:rFonts w:hint="eastAsia"/>
        </w:rPr>
        <w:t>теории</w:t>
      </w:r>
      <w:r>
        <w:t></w:t>
      </w:r>
      <w:r>
        <w:rPr>
          <w:rFonts w:hint="eastAsia"/>
        </w:rPr>
        <w:t>и</w:t>
      </w:r>
      <w:r>
        <w:t></w:t>
      </w:r>
      <w:r>
        <w:rPr>
          <w:rFonts w:hint="eastAsia"/>
        </w:rPr>
        <w:t>концепции</w:t>
      </w:r>
      <w:r>
        <w:t></w:t>
      </w:r>
      <w:r>
        <w:rPr>
          <w:rFonts w:hint="eastAsia"/>
        </w:rPr>
        <w:t>мотивации</w:t>
      </w:r>
      <w:r>
        <w:t></w:t>
      </w:r>
      <w:r>
        <w:rPr>
          <w:rFonts w:hint="eastAsia"/>
        </w:rPr>
        <w:t>в</w:t>
      </w:r>
      <w:r>
        <w:t></w:t>
      </w:r>
      <w:r>
        <w:rPr>
          <w:rFonts w:hint="eastAsia"/>
        </w:rPr>
        <w:t>военной</w:t>
      </w:r>
      <w:r>
        <w:t></w:t>
      </w:r>
      <w:r>
        <w:rPr>
          <w:rFonts w:hint="eastAsia"/>
        </w:rPr>
        <w:t>психологии</w:t>
      </w:r>
      <w:r>
        <w:t></w:t>
      </w:r>
      <w:r>
        <w:rPr>
          <w:rFonts w:hint="eastAsia"/>
        </w:rPr>
        <w:t>и</w:t>
      </w:r>
      <w:r>
        <w:t></w:t>
      </w:r>
      <w:r>
        <w:rPr>
          <w:rFonts w:hint="eastAsia"/>
        </w:rPr>
        <w:t>педагогике</w:t>
      </w:r>
      <w:r>
        <w:t></w:t>
      </w:r>
      <w:r>
        <w:t></w:t>
      </w:r>
      <w:r>
        <w:rPr>
          <w:rFonts w:hint="eastAsia"/>
        </w:rPr>
        <w:t>Г</w:t>
      </w:r>
      <w:r>
        <w:t></w:t>
      </w:r>
      <w:r>
        <w:rPr>
          <w:rFonts w:hint="eastAsia"/>
        </w:rPr>
        <w:t>Ф</w:t>
      </w:r>
      <w:r>
        <w:t></w:t>
      </w:r>
      <w:r>
        <w:t></w:t>
      </w:r>
      <w:r>
        <w:rPr>
          <w:rFonts w:hint="eastAsia"/>
        </w:rPr>
        <w:t>Луков</w:t>
      </w:r>
      <w:r>
        <w:t></w:t>
      </w:r>
      <w:r>
        <w:t></w:t>
      </w:r>
      <w:r>
        <w:rPr>
          <w:rFonts w:hint="eastAsia"/>
        </w:rPr>
        <w:t>А</w:t>
      </w:r>
      <w:r>
        <w:t></w:t>
      </w:r>
      <w:r>
        <w:rPr>
          <w:rFonts w:hint="eastAsia"/>
        </w:rPr>
        <w:t>В</w:t>
      </w:r>
      <w:r>
        <w:t></w:t>
      </w:r>
      <w:r>
        <w:t></w:t>
      </w:r>
      <w:r>
        <w:rPr>
          <w:rFonts w:hint="eastAsia"/>
        </w:rPr>
        <w:t>Барабанщиков</w:t>
      </w:r>
      <w:r>
        <w:t></w:t>
      </w:r>
      <w:r>
        <w:t></w:t>
      </w:r>
      <w:r>
        <w:rPr>
          <w:rFonts w:hint="eastAsia"/>
        </w:rPr>
        <w:t>Н</w:t>
      </w:r>
      <w:r>
        <w:t></w:t>
      </w:r>
      <w:r>
        <w:rPr>
          <w:rFonts w:hint="eastAsia"/>
        </w:rPr>
        <w:t>Ф</w:t>
      </w:r>
      <w:r>
        <w:t></w:t>
      </w:r>
      <w:r>
        <w:t></w:t>
      </w:r>
      <w:r>
        <w:rPr>
          <w:rFonts w:hint="eastAsia"/>
        </w:rPr>
        <w:t>Феденко</w:t>
      </w:r>
      <w:r>
        <w:t></w:t>
      </w:r>
      <w:r>
        <w:t></w:t>
      </w:r>
      <w:r>
        <w:rPr>
          <w:rFonts w:hint="eastAsia"/>
        </w:rPr>
        <w:t>Л</w:t>
      </w:r>
      <w:r>
        <w:t></w:t>
      </w:r>
      <w:r>
        <w:rPr>
          <w:rFonts w:hint="eastAsia"/>
        </w:rPr>
        <w:t>Ф</w:t>
      </w:r>
      <w:r>
        <w:t></w:t>
      </w:r>
      <w:r>
        <w:t></w:t>
      </w:r>
      <w:r>
        <w:rPr>
          <w:rFonts w:hint="eastAsia"/>
        </w:rPr>
        <w:t>Железняк</w:t>
      </w:r>
      <w:r>
        <w:t></w:t>
      </w:r>
      <w:r>
        <w:t></w:t>
      </w:r>
      <w:r>
        <w:rPr>
          <w:rFonts w:hint="eastAsia"/>
        </w:rPr>
        <w:t>В</w:t>
      </w:r>
      <w:r>
        <w:t></w:t>
      </w:r>
      <w:r>
        <w:rPr>
          <w:rFonts w:hint="eastAsia"/>
        </w:rPr>
        <w:t>И</w:t>
      </w:r>
      <w:r>
        <w:t></w:t>
      </w:r>
      <w:r>
        <w:t></w:t>
      </w:r>
      <w:r>
        <w:rPr>
          <w:rFonts w:hint="eastAsia"/>
        </w:rPr>
        <w:t>Хальзов</w:t>
      </w:r>
      <w:r>
        <w:t></w:t>
      </w:r>
      <w:r>
        <w:rPr>
          <w:rFonts w:hint="eastAsia"/>
        </w:rPr>
        <w:t>и</w:t>
      </w:r>
      <w:r>
        <w:t></w:t>
      </w:r>
      <w:r>
        <w:rPr>
          <w:rFonts w:hint="eastAsia"/>
        </w:rPr>
        <w:t>др</w:t>
      </w:r>
      <w:r>
        <w:t></w:t>
      </w:r>
      <w:r>
        <w:t></w:t>
      </w:r>
      <w:r>
        <w:t></w:t>
      </w:r>
      <w:r>
        <w:t></w:t>
      </w:r>
      <w:r>
        <w:rPr>
          <w:rFonts w:hint="eastAsia"/>
        </w:rPr>
        <w:t>теории</w:t>
      </w:r>
      <w:r>
        <w:t></w:t>
      </w:r>
      <w:r>
        <w:rPr>
          <w:rFonts w:hint="eastAsia"/>
        </w:rPr>
        <w:t>и</w:t>
      </w:r>
      <w:r>
        <w:t></w:t>
      </w:r>
      <w:r>
        <w:rPr>
          <w:rFonts w:hint="eastAsia"/>
        </w:rPr>
        <w:t>концепции</w:t>
      </w:r>
      <w:r>
        <w:t></w:t>
      </w:r>
      <w:r>
        <w:rPr>
          <w:rFonts w:hint="eastAsia"/>
        </w:rPr>
        <w:t>мотивации</w:t>
      </w:r>
      <w:r>
        <w:t></w:t>
      </w:r>
      <w:r>
        <w:rPr>
          <w:rFonts w:hint="eastAsia"/>
        </w:rPr>
        <w:t>учебной</w:t>
      </w:r>
      <w:r>
        <w:t></w:t>
      </w:r>
      <w:r>
        <w:rPr>
          <w:rFonts w:hint="eastAsia"/>
        </w:rPr>
        <w:t>деятельности</w:t>
      </w:r>
      <w:r>
        <w:t></w:t>
      </w:r>
      <w:r>
        <w:rPr>
          <w:rFonts w:hint="eastAsia"/>
        </w:rPr>
        <w:t>студентов</w:t>
      </w:r>
      <w:r>
        <w:t></w:t>
      </w:r>
      <w:r>
        <w:t></w:t>
      </w:r>
      <w:r>
        <w:rPr>
          <w:rFonts w:hint="eastAsia"/>
        </w:rPr>
        <w:t>А</w:t>
      </w:r>
      <w:r>
        <w:t></w:t>
      </w:r>
    </w:p>
    <w:p w:rsidR="00A74CF0" w:rsidRDefault="00A74CF0" w:rsidP="00A74CF0">
      <w:r>
        <w:rPr>
          <w:rFonts w:hint="eastAsia"/>
        </w:rPr>
        <w:t>Маслоу</w:t>
      </w:r>
      <w:r>
        <w:t></w:t>
      </w:r>
      <w:r>
        <w:t></w:t>
      </w:r>
      <w:r>
        <w:rPr>
          <w:rFonts w:hint="eastAsia"/>
        </w:rPr>
        <w:t>А</w:t>
      </w:r>
      <w:r>
        <w:t></w:t>
      </w:r>
      <w:r>
        <w:rPr>
          <w:rFonts w:hint="eastAsia"/>
        </w:rPr>
        <w:t>К</w:t>
      </w:r>
      <w:r>
        <w:t></w:t>
      </w:r>
      <w:r>
        <w:t></w:t>
      </w:r>
      <w:r>
        <w:rPr>
          <w:rFonts w:hint="eastAsia"/>
        </w:rPr>
        <w:t>Маркова</w:t>
      </w:r>
      <w:r>
        <w:t></w:t>
      </w:r>
      <w:r>
        <w:t></w:t>
      </w:r>
      <w:r>
        <w:rPr>
          <w:rFonts w:hint="eastAsia"/>
        </w:rPr>
        <w:t>В</w:t>
      </w:r>
      <w:r>
        <w:t></w:t>
      </w:r>
      <w:r>
        <w:rPr>
          <w:rFonts w:hint="eastAsia"/>
        </w:rPr>
        <w:t>А</w:t>
      </w:r>
      <w:r>
        <w:t></w:t>
      </w:r>
      <w:r>
        <w:t></w:t>
      </w:r>
      <w:r>
        <w:rPr>
          <w:rFonts w:hint="eastAsia"/>
        </w:rPr>
        <w:t>Якунин</w:t>
      </w:r>
      <w:r>
        <w:t></w:t>
      </w:r>
      <w:r>
        <w:t></w:t>
      </w:r>
      <w:r>
        <w:rPr>
          <w:rFonts w:hint="eastAsia"/>
        </w:rPr>
        <w:t>Н</w:t>
      </w:r>
      <w:r>
        <w:t></w:t>
      </w:r>
      <w:r>
        <w:rPr>
          <w:rFonts w:hint="eastAsia"/>
        </w:rPr>
        <w:t>Н</w:t>
      </w:r>
      <w:r>
        <w:t></w:t>
      </w:r>
      <w:r>
        <w:t></w:t>
      </w:r>
      <w:r>
        <w:rPr>
          <w:rFonts w:hint="eastAsia"/>
        </w:rPr>
        <w:t>Ярушкин</w:t>
      </w:r>
      <w:r>
        <w:t></w:t>
      </w:r>
      <w:r>
        <w:rPr>
          <w:rFonts w:hint="eastAsia"/>
        </w:rPr>
        <w:t>и</w:t>
      </w:r>
      <w:r>
        <w:t></w:t>
      </w:r>
      <w:r>
        <w:rPr>
          <w:rFonts w:hint="eastAsia"/>
        </w:rPr>
        <w:t>др</w:t>
      </w:r>
      <w:r>
        <w:t></w:t>
      </w:r>
      <w:r>
        <w:t></w:t>
      </w:r>
      <w:r>
        <w:t></w:t>
      </w:r>
    </w:p>
    <w:p w:rsidR="00A74CF0" w:rsidRDefault="00A74CF0" w:rsidP="00A74CF0">
      <w:r>
        <w:rPr>
          <w:rFonts w:hint="eastAsia"/>
        </w:rPr>
        <w:t>На</w:t>
      </w:r>
      <w:r>
        <w:t></w:t>
      </w:r>
      <w:r>
        <w:rPr>
          <w:rFonts w:hint="eastAsia"/>
        </w:rPr>
        <w:t>современном</w:t>
      </w:r>
      <w:r>
        <w:t></w:t>
      </w:r>
      <w:r>
        <w:rPr>
          <w:rFonts w:hint="eastAsia"/>
        </w:rPr>
        <w:t>этапе</w:t>
      </w:r>
      <w:r>
        <w:t></w:t>
      </w:r>
      <w:r>
        <w:rPr>
          <w:rFonts w:hint="eastAsia"/>
        </w:rPr>
        <w:t>реформирования</w:t>
      </w:r>
      <w:r>
        <w:t></w:t>
      </w:r>
      <w:r>
        <w:rPr>
          <w:rFonts w:hint="eastAsia"/>
        </w:rPr>
        <w:t>ВС</w:t>
      </w:r>
      <w:r>
        <w:t></w:t>
      </w:r>
      <w:r>
        <w:rPr>
          <w:rFonts w:hint="eastAsia"/>
        </w:rPr>
        <w:t>государственная</w:t>
      </w:r>
      <w:r>
        <w:t></w:t>
      </w:r>
      <w:r>
        <w:rPr>
          <w:rFonts w:hint="eastAsia"/>
        </w:rPr>
        <w:t>политика</w:t>
      </w:r>
    </w:p>
    <w:p w:rsidR="00A74CF0" w:rsidRDefault="00A74CF0" w:rsidP="00A74CF0">
      <w:r>
        <w:rPr>
          <w:rFonts w:hint="eastAsia"/>
        </w:rPr>
        <w:t>способствует</w:t>
      </w:r>
      <w:r>
        <w:t></w:t>
      </w:r>
      <w:r>
        <w:rPr>
          <w:rFonts w:hint="eastAsia"/>
        </w:rPr>
        <w:t>повышению</w:t>
      </w:r>
      <w:r>
        <w:t></w:t>
      </w:r>
      <w:r>
        <w:rPr>
          <w:rFonts w:hint="eastAsia"/>
        </w:rPr>
        <w:t>престижа</w:t>
      </w:r>
      <w:r>
        <w:t></w:t>
      </w:r>
      <w:r>
        <w:rPr>
          <w:rFonts w:hint="eastAsia"/>
        </w:rPr>
        <w:t>армии</w:t>
      </w:r>
      <w:r>
        <w:t></w:t>
      </w:r>
      <w:r>
        <w:rPr>
          <w:rFonts w:hint="eastAsia"/>
        </w:rPr>
        <w:t>и</w:t>
      </w:r>
      <w:r>
        <w:t></w:t>
      </w:r>
      <w:r>
        <w:rPr>
          <w:rFonts w:hint="eastAsia"/>
        </w:rPr>
        <w:t>флота</w:t>
      </w:r>
      <w:r>
        <w:t></w:t>
      </w:r>
      <w:r>
        <w:t></w:t>
      </w:r>
      <w:r>
        <w:rPr>
          <w:rFonts w:hint="eastAsia"/>
        </w:rPr>
        <w:t>повышению</w:t>
      </w:r>
    </w:p>
    <w:p w:rsidR="00A74CF0" w:rsidRDefault="00A74CF0" w:rsidP="00A74CF0">
      <w:r>
        <w:rPr>
          <w:rFonts w:hint="eastAsia"/>
        </w:rPr>
        <w:t>обороноспособности</w:t>
      </w:r>
      <w:r>
        <w:t></w:t>
      </w:r>
      <w:r>
        <w:rPr>
          <w:rFonts w:hint="eastAsia"/>
        </w:rPr>
        <w:t>страны</w:t>
      </w:r>
      <w:r>
        <w:t></w:t>
      </w:r>
      <w:r>
        <w:t></w:t>
      </w:r>
      <w:r>
        <w:rPr>
          <w:rFonts w:hint="eastAsia"/>
        </w:rPr>
        <w:t>Перед</w:t>
      </w:r>
      <w:r>
        <w:t></w:t>
      </w:r>
      <w:r>
        <w:rPr>
          <w:rFonts w:hint="eastAsia"/>
        </w:rPr>
        <w:t>военным</w:t>
      </w:r>
      <w:r>
        <w:t></w:t>
      </w:r>
      <w:r>
        <w:rPr>
          <w:rFonts w:hint="eastAsia"/>
        </w:rPr>
        <w:t>образованием</w:t>
      </w:r>
      <w:r>
        <w:t></w:t>
      </w:r>
      <w:r>
        <w:t></w:t>
      </w:r>
      <w:r>
        <w:rPr>
          <w:rFonts w:hint="eastAsia"/>
        </w:rPr>
        <w:t>в</w:t>
      </w:r>
      <w:r>
        <w:t></w:t>
      </w:r>
      <w:r>
        <w:rPr>
          <w:rFonts w:hint="eastAsia"/>
        </w:rPr>
        <w:t>частности</w:t>
      </w:r>
    </w:p>
    <w:p w:rsidR="00A74CF0" w:rsidRDefault="00A74CF0" w:rsidP="00A74CF0">
      <w:r>
        <w:rPr>
          <w:rFonts w:hint="eastAsia"/>
        </w:rPr>
        <w:t>высшими</w:t>
      </w:r>
      <w:r>
        <w:t></w:t>
      </w:r>
      <w:r>
        <w:rPr>
          <w:rFonts w:hint="eastAsia"/>
        </w:rPr>
        <w:t>учебными</w:t>
      </w:r>
      <w:r>
        <w:t></w:t>
      </w:r>
      <w:r>
        <w:rPr>
          <w:rFonts w:hint="eastAsia"/>
        </w:rPr>
        <w:t>заведениями</w:t>
      </w:r>
      <w:r>
        <w:t></w:t>
      </w:r>
      <w:r>
        <w:t></w:t>
      </w:r>
      <w:r>
        <w:rPr>
          <w:rFonts w:hint="eastAsia"/>
        </w:rPr>
        <w:t>встает</w:t>
      </w:r>
      <w:r>
        <w:t></w:t>
      </w:r>
      <w:r>
        <w:rPr>
          <w:rFonts w:hint="eastAsia"/>
        </w:rPr>
        <w:t>первоочередная</w:t>
      </w:r>
      <w:r>
        <w:t></w:t>
      </w:r>
      <w:r>
        <w:rPr>
          <w:rFonts w:hint="eastAsia"/>
        </w:rPr>
        <w:t>задача</w:t>
      </w:r>
      <w:r>
        <w:t></w:t>
      </w:r>
      <w:r>
        <w:t></w:t>
      </w:r>
      <w:r>
        <w:t></w:t>
      </w:r>
      <w:r>
        <w:rPr>
          <w:rFonts w:hint="eastAsia"/>
        </w:rPr>
        <w:t>подготовка</w:t>
      </w:r>
    </w:p>
    <w:p w:rsidR="00A74CF0" w:rsidRDefault="00A74CF0" w:rsidP="00A74CF0">
      <w:r>
        <w:rPr>
          <w:rFonts w:hint="eastAsia"/>
        </w:rPr>
        <w:t>высококвалифицированных</w:t>
      </w:r>
      <w:r>
        <w:t></w:t>
      </w:r>
      <w:r>
        <w:rPr>
          <w:rFonts w:hint="eastAsia"/>
        </w:rPr>
        <w:t>военных</w:t>
      </w:r>
      <w:r>
        <w:t></w:t>
      </w:r>
      <w:r>
        <w:rPr>
          <w:rFonts w:hint="eastAsia"/>
        </w:rPr>
        <w:t>специалистов</w:t>
      </w:r>
      <w:r>
        <w:t></w:t>
      </w:r>
      <w:r>
        <w:t></w:t>
      </w:r>
      <w:r>
        <w:rPr>
          <w:rFonts w:hint="eastAsia"/>
        </w:rPr>
        <w:t>готовых</w:t>
      </w:r>
      <w:r>
        <w:t></w:t>
      </w:r>
      <w:r>
        <w:rPr>
          <w:rFonts w:hint="eastAsia"/>
        </w:rPr>
        <w:t>к</w:t>
      </w:r>
      <w:r>
        <w:t></w:t>
      </w:r>
      <w:r>
        <w:rPr>
          <w:rFonts w:hint="eastAsia"/>
        </w:rPr>
        <w:t>выполнению</w:t>
      </w:r>
    </w:p>
    <w:p w:rsidR="00A74CF0" w:rsidRDefault="00A74CF0" w:rsidP="00A74CF0">
      <w:r>
        <w:rPr>
          <w:rFonts w:hint="eastAsia"/>
        </w:rPr>
        <w:t>сложных</w:t>
      </w:r>
      <w:r>
        <w:t></w:t>
      </w:r>
      <w:r>
        <w:rPr>
          <w:rFonts w:hint="eastAsia"/>
        </w:rPr>
        <w:t>задач</w:t>
      </w:r>
      <w:r>
        <w:t></w:t>
      </w:r>
      <w:r>
        <w:rPr>
          <w:rFonts w:hint="eastAsia"/>
        </w:rPr>
        <w:t>в</w:t>
      </w:r>
      <w:r>
        <w:t></w:t>
      </w:r>
      <w:r>
        <w:rPr>
          <w:rFonts w:hint="eastAsia"/>
        </w:rPr>
        <w:t>различных</w:t>
      </w:r>
      <w:r>
        <w:t></w:t>
      </w:r>
      <w:r>
        <w:rPr>
          <w:rFonts w:hint="eastAsia"/>
        </w:rPr>
        <w:t>условиях</w:t>
      </w:r>
      <w:r>
        <w:t></w:t>
      </w:r>
      <w:r>
        <w:t></w:t>
      </w:r>
      <w:r>
        <w:rPr>
          <w:rFonts w:hint="eastAsia"/>
        </w:rPr>
        <w:t>Модернизация</w:t>
      </w:r>
      <w:r>
        <w:t></w:t>
      </w:r>
      <w:r>
        <w:rPr>
          <w:rFonts w:hint="eastAsia"/>
        </w:rPr>
        <w:t>военного</w:t>
      </w:r>
      <w:r>
        <w:t></w:t>
      </w:r>
      <w:r>
        <w:rPr>
          <w:rFonts w:hint="eastAsia"/>
        </w:rPr>
        <w:t>образования</w:t>
      </w:r>
    </w:p>
    <w:p w:rsidR="00A74CF0" w:rsidRDefault="00A74CF0" w:rsidP="00A74CF0">
      <w:r>
        <w:rPr>
          <w:rFonts w:hint="eastAsia"/>
        </w:rPr>
        <w:t>предполагает</w:t>
      </w:r>
      <w:r>
        <w:t></w:t>
      </w:r>
      <w:r>
        <w:rPr>
          <w:rFonts w:hint="eastAsia"/>
        </w:rPr>
        <w:t>выход</w:t>
      </w:r>
      <w:r>
        <w:t></w:t>
      </w:r>
      <w:r>
        <w:rPr>
          <w:rFonts w:hint="eastAsia"/>
        </w:rPr>
        <w:t>на</w:t>
      </w:r>
      <w:r>
        <w:t></w:t>
      </w:r>
      <w:r>
        <w:rPr>
          <w:rFonts w:hint="eastAsia"/>
        </w:rPr>
        <w:t>новый</w:t>
      </w:r>
      <w:r>
        <w:t></w:t>
      </w:r>
      <w:r>
        <w:rPr>
          <w:rFonts w:hint="eastAsia"/>
        </w:rPr>
        <w:t>качественный</w:t>
      </w:r>
      <w:r>
        <w:t></w:t>
      </w:r>
      <w:r>
        <w:rPr>
          <w:rFonts w:hint="eastAsia"/>
        </w:rPr>
        <w:t>уровень</w:t>
      </w:r>
      <w:r>
        <w:t></w:t>
      </w:r>
      <w:r>
        <w:rPr>
          <w:rFonts w:hint="eastAsia"/>
        </w:rPr>
        <w:t>системы</w:t>
      </w:r>
      <w:r>
        <w:t></w:t>
      </w:r>
      <w:r>
        <w:rPr>
          <w:rFonts w:hint="eastAsia"/>
        </w:rPr>
        <w:t>обучения</w:t>
      </w:r>
    </w:p>
    <w:p w:rsidR="00A74CF0" w:rsidRDefault="00A74CF0" w:rsidP="00A74CF0">
      <w:r>
        <w:rPr>
          <w:rFonts w:hint="eastAsia"/>
        </w:rPr>
        <w:t>курсантов</w:t>
      </w:r>
      <w:r>
        <w:t></w:t>
      </w:r>
      <w:r>
        <w:t></w:t>
      </w:r>
      <w:r>
        <w:rPr>
          <w:rFonts w:hint="eastAsia"/>
        </w:rPr>
        <w:t>В</w:t>
      </w:r>
      <w:r>
        <w:t></w:t>
      </w:r>
      <w:r>
        <w:rPr>
          <w:rFonts w:hint="eastAsia"/>
        </w:rPr>
        <w:t>условиях</w:t>
      </w:r>
      <w:r>
        <w:t></w:t>
      </w:r>
      <w:r>
        <w:rPr>
          <w:rFonts w:hint="eastAsia"/>
        </w:rPr>
        <w:t>военного</w:t>
      </w:r>
      <w:r>
        <w:t></w:t>
      </w:r>
      <w:r>
        <w:rPr>
          <w:rFonts w:hint="eastAsia"/>
        </w:rPr>
        <w:t>заведения</w:t>
      </w:r>
      <w:r>
        <w:t></w:t>
      </w:r>
      <w:r>
        <w:rPr>
          <w:rFonts w:hint="eastAsia"/>
        </w:rPr>
        <w:t>основной</w:t>
      </w:r>
      <w:r>
        <w:t></w:t>
      </w:r>
      <w:r>
        <w:rPr>
          <w:rFonts w:hint="eastAsia"/>
        </w:rPr>
        <w:t>вид</w:t>
      </w:r>
      <w:r>
        <w:t></w:t>
      </w:r>
      <w:r>
        <w:rPr>
          <w:rFonts w:hint="eastAsia"/>
        </w:rPr>
        <w:t>деятельности</w:t>
      </w:r>
    </w:p>
    <w:p w:rsidR="00A74CF0" w:rsidRDefault="00A74CF0" w:rsidP="00A74CF0">
      <w:r>
        <w:rPr>
          <w:rFonts w:hint="eastAsia"/>
        </w:rPr>
        <w:t>курсанта</w:t>
      </w:r>
      <w:r>
        <w:t></w:t>
      </w:r>
      <w:r>
        <w:t></w:t>
      </w:r>
      <w:r>
        <w:t></w:t>
      </w:r>
      <w:r>
        <w:rPr>
          <w:rFonts w:hint="eastAsia"/>
        </w:rPr>
        <w:t>деятельность</w:t>
      </w:r>
      <w:r>
        <w:t></w:t>
      </w:r>
      <w:r>
        <w:rPr>
          <w:rFonts w:hint="eastAsia"/>
        </w:rPr>
        <w:t>по</w:t>
      </w:r>
      <w:r>
        <w:t></w:t>
      </w:r>
      <w:r>
        <w:rPr>
          <w:rFonts w:hint="eastAsia"/>
        </w:rPr>
        <w:t>овладению</w:t>
      </w:r>
      <w:r>
        <w:t></w:t>
      </w:r>
      <w:r>
        <w:rPr>
          <w:rFonts w:hint="eastAsia"/>
        </w:rPr>
        <w:t>профессией</w:t>
      </w:r>
      <w:r>
        <w:t></w:t>
      </w:r>
      <w:r>
        <w:rPr>
          <w:rFonts w:hint="eastAsia"/>
        </w:rPr>
        <w:t>и</w:t>
      </w:r>
      <w:r>
        <w:t></w:t>
      </w:r>
      <w:r>
        <w:rPr>
          <w:rFonts w:hint="eastAsia"/>
        </w:rPr>
        <w:t>специальностью</w:t>
      </w:r>
      <w:r>
        <w:t></w:t>
      </w:r>
    </w:p>
    <w:p w:rsidR="00A74CF0" w:rsidRDefault="00A74CF0" w:rsidP="00A74CF0">
      <w:r>
        <w:t></w:t>
      </w:r>
      <w:r>
        <w:t></w:t>
      </w:r>
      <w:r>
        <w:t></w:t>
      </w:r>
      <w:r>
        <w:t></w:t>
      </w:r>
    </w:p>
    <w:p w:rsidR="00A74CF0" w:rsidRDefault="00A74CF0" w:rsidP="00A74CF0">
      <w:r>
        <w:rPr>
          <w:rFonts w:hint="eastAsia"/>
        </w:rPr>
        <w:t>которая</w:t>
      </w:r>
      <w:r>
        <w:t></w:t>
      </w:r>
      <w:r>
        <w:rPr>
          <w:rFonts w:hint="eastAsia"/>
        </w:rPr>
        <w:t>может</w:t>
      </w:r>
      <w:r>
        <w:t></w:t>
      </w:r>
      <w:r>
        <w:rPr>
          <w:rFonts w:hint="eastAsia"/>
        </w:rPr>
        <w:t>быть</w:t>
      </w:r>
      <w:r>
        <w:t></w:t>
      </w:r>
      <w:r>
        <w:rPr>
          <w:rFonts w:hint="eastAsia"/>
        </w:rPr>
        <w:t>рассмотрена</w:t>
      </w:r>
      <w:r>
        <w:t></w:t>
      </w:r>
      <w:r>
        <w:rPr>
          <w:rFonts w:hint="eastAsia"/>
        </w:rPr>
        <w:t>как</w:t>
      </w:r>
      <w:r>
        <w:t></w:t>
      </w:r>
      <w:r>
        <w:rPr>
          <w:rFonts w:hint="eastAsia"/>
        </w:rPr>
        <w:t>совокупность</w:t>
      </w:r>
      <w:r>
        <w:t></w:t>
      </w:r>
      <w:r>
        <w:rPr>
          <w:rFonts w:hint="eastAsia"/>
        </w:rPr>
        <w:t>учебно</w:t>
      </w:r>
      <w:r>
        <w:t></w:t>
      </w:r>
      <w:r>
        <w:rPr>
          <w:rFonts w:hint="eastAsia"/>
        </w:rPr>
        <w:t>познавательной</w:t>
      </w:r>
      <w:r>
        <w:t></w:t>
      </w:r>
      <w:r>
        <w:t></w:t>
      </w:r>
      <w:r>
        <w:rPr>
          <w:rFonts w:hint="eastAsia"/>
        </w:rPr>
        <w:t>служебной</w:t>
      </w:r>
      <w:r>
        <w:t></w:t>
      </w:r>
      <w:r>
        <w:t></w:t>
      </w:r>
      <w:r>
        <w:rPr>
          <w:rFonts w:hint="eastAsia"/>
        </w:rPr>
        <w:t>общественной</w:t>
      </w:r>
      <w:r>
        <w:t></w:t>
      </w:r>
      <w:r>
        <w:rPr>
          <w:rFonts w:hint="eastAsia"/>
        </w:rPr>
        <w:t>и</w:t>
      </w:r>
      <w:r>
        <w:t></w:t>
      </w:r>
      <w:r>
        <w:rPr>
          <w:rFonts w:hint="eastAsia"/>
        </w:rPr>
        <w:t>других</w:t>
      </w:r>
      <w:r>
        <w:t></w:t>
      </w:r>
      <w:r>
        <w:rPr>
          <w:rFonts w:hint="eastAsia"/>
        </w:rPr>
        <w:t>видов</w:t>
      </w:r>
      <w:r>
        <w:t></w:t>
      </w:r>
      <w:r>
        <w:rPr>
          <w:rFonts w:hint="eastAsia"/>
        </w:rPr>
        <w:t>деятельности</w:t>
      </w:r>
      <w:r>
        <w:t></w:t>
      </w:r>
      <w:r>
        <w:t></w:t>
      </w:r>
      <w:r>
        <w:rPr>
          <w:rFonts w:hint="eastAsia"/>
        </w:rPr>
        <w:t>Военный</w:t>
      </w:r>
      <w:r>
        <w:t></w:t>
      </w:r>
      <w:r>
        <w:rPr>
          <w:rFonts w:hint="eastAsia"/>
        </w:rPr>
        <w:t>вуз</w:t>
      </w:r>
      <w:r>
        <w:t></w:t>
      </w:r>
      <w:r>
        <w:t></w:t>
      </w:r>
      <w:r>
        <w:t></w:t>
      </w:r>
      <w:r>
        <w:rPr>
          <w:rFonts w:hint="eastAsia"/>
        </w:rPr>
        <w:t>это</w:t>
      </w:r>
      <w:r>
        <w:t></w:t>
      </w:r>
      <w:r>
        <w:rPr>
          <w:rFonts w:hint="eastAsia"/>
        </w:rPr>
        <w:t>важное</w:t>
      </w:r>
      <w:r>
        <w:t></w:t>
      </w:r>
      <w:r>
        <w:t></w:t>
      </w:r>
      <w:r>
        <w:rPr>
          <w:rFonts w:hint="eastAsia"/>
        </w:rPr>
        <w:t>но</w:t>
      </w:r>
      <w:r>
        <w:t></w:t>
      </w:r>
      <w:r>
        <w:rPr>
          <w:rFonts w:hint="eastAsia"/>
        </w:rPr>
        <w:t>промежуточное</w:t>
      </w:r>
      <w:r>
        <w:t></w:t>
      </w:r>
      <w:r>
        <w:rPr>
          <w:rFonts w:hint="eastAsia"/>
        </w:rPr>
        <w:t>звено</w:t>
      </w:r>
      <w:r>
        <w:t></w:t>
      </w:r>
      <w:r>
        <w:rPr>
          <w:rFonts w:hint="eastAsia"/>
        </w:rPr>
        <w:t>в</w:t>
      </w:r>
      <w:r>
        <w:t></w:t>
      </w:r>
      <w:r>
        <w:rPr>
          <w:rFonts w:hint="eastAsia"/>
        </w:rPr>
        <w:t>стадии</w:t>
      </w:r>
      <w:r>
        <w:t></w:t>
      </w:r>
      <w:r>
        <w:rPr>
          <w:rFonts w:hint="eastAsia"/>
        </w:rPr>
        <w:t>профессионального</w:t>
      </w:r>
      <w:r>
        <w:t></w:t>
      </w:r>
      <w:r>
        <w:rPr>
          <w:rFonts w:hint="eastAsia"/>
        </w:rPr>
        <w:t>развития</w:t>
      </w:r>
      <w:r>
        <w:t></w:t>
      </w:r>
      <w:r>
        <w:rPr>
          <w:rFonts w:hint="eastAsia"/>
        </w:rPr>
        <w:t>и</w:t>
      </w:r>
      <w:r>
        <w:t></w:t>
      </w:r>
      <w:r>
        <w:rPr>
          <w:rFonts w:hint="eastAsia"/>
        </w:rPr>
        <w:t>оно</w:t>
      </w:r>
      <w:r>
        <w:t></w:t>
      </w:r>
      <w:r>
        <w:rPr>
          <w:rFonts w:hint="eastAsia"/>
        </w:rPr>
        <w:t>ориентировано</w:t>
      </w:r>
      <w:r>
        <w:t></w:t>
      </w:r>
      <w:r>
        <w:rPr>
          <w:rFonts w:hint="eastAsia"/>
        </w:rPr>
        <w:t>на</w:t>
      </w:r>
      <w:r>
        <w:t></w:t>
      </w:r>
      <w:r>
        <w:rPr>
          <w:rFonts w:hint="eastAsia"/>
        </w:rPr>
        <w:t>особые</w:t>
      </w:r>
      <w:r>
        <w:t></w:t>
      </w:r>
      <w:r>
        <w:rPr>
          <w:rFonts w:hint="eastAsia"/>
        </w:rPr>
        <w:t>задачи</w:t>
      </w:r>
      <w:r>
        <w:t></w:t>
      </w:r>
      <w:r>
        <w:rPr>
          <w:rFonts w:hint="eastAsia"/>
        </w:rPr>
        <w:t>в</w:t>
      </w:r>
      <w:r>
        <w:t></w:t>
      </w:r>
      <w:r>
        <w:rPr>
          <w:rFonts w:hint="eastAsia"/>
        </w:rPr>
        <w:t>плане</w:t>
      </w:r>
      <w:r>
        <w:t></w:t>
      </w:r>
      <w:r>
        <w:rPr>
          <w:rFonts w:hint="eastAsia"/>
        </w:rPr>
        <w:t>профессионального</w:t>
      </w:r>
      <w:r>
        <w:t></w:t>
      </w:r>
      <w:r>
        <w:rPr>
          <w:rFonts w:hint="eastAsia"/>
        </w:rPr>
        <w:t>развития</w:t>
      </w:r>
      <w:r>
        <w:t></w:t>
      </w:r>
      <w:r>
        <w:rPr>
          <w:rFonts w:hint="eastAsia"/>
        </w:rPr>
        <w:t>военного</w:t>
      </w:r>
      <w:r>
        <w:t></w:t>
      </w:r>
      <w:r>
        <w:rPr>
          <w:rFonts w:hint="eastAsia"/>
        </w:rPr>
        <w:t>специалиста</w:t>
      </w:r>
      <w:r>
        <w:t></w:t>
      </w:r>
      <w:r>
        <w:t></w:t>
      </w:r>
      <w:r>
        <w:rPr>
          <w:rFonts w:hint="eastAsia"/>
        </w:rPr>
        <w:t>На</w:t>
      </w:r>
      <w:r>
        <w:t></w:t>
      </w:r>
      <w:r>
        <w:rPr>
          <w:rFonts w:hint="eastAsia"/>
        </w:rPr>
        <w:t>наш</w:t>
      </w:r>
      <w:r>
        <w:t></w:t>
      </w:r>
      <w:r>
        <w:rPr>
          <w:rFonts w:hint="eastAsia"/>
        </w:rPr>
        <w:t>взгляд</w:t>
      </w:r>
      <w:r>
        <w:t></w:t>
      </w:r>
      <w:r>
        <w:t></w:t>
      </w:r>
      <w:r>
        <w:rPr>
          <w:rFonts w:hint="eastAsia"/>
        </w:rPr>
        <w:t>военно</w:t>
      </w:r>
      <w:r>
        <w:t></w:t>
      </w:r>
      <w:r>
        <w:rPr>
          <w:rFonts w:hint="eastAsia"/>
        </w:rPr>
        <w:t>профессиональная</w:t>
      </w:r>
      <w:r>
        <w:t></w:t>
      </w:r>
      <w:r>
        <w:rPr>
          <w:rFonts w:hint="eastAsia"/>
        </w:rPr>
        <w:t>деятельность</w:t>
      </w:r>
      <w:r>
        <w:t></w:t>
      </w:r>
      <w:r>
        <w:rPr>
          <w:rFonts w:hint="eastAsia"/>
        </w:rPr>
        <w:t>предполагает</w:t>
      </w:r>
      <w:r>
        <w:t></w:t>
      </w:r>
      <w:r>
        <w:rPr>
          <w:rFonts w:hint="eastAsia"/>
        </w:rPr>
        <w:t>активное</w:t>
      </w:r>
      <w:r>
        <w:t></w:t>
      </w:r>
      <w:r>
        <w:rPr>
          <w:rFonts w:hint="eastAsia"/>
        </w:rPr>
        <w:t>военно</w:t>
      </w:r>
      <w:r>
        <w:t></w:t>
      </w:r>
      <w:r>
        <w:rPr>
          <w:rFonts w:hint="eastAsia"/>
        </w:rPr>
        <w:t>профессиональное</w:t>
      </w:r>
      <w:r>
        <w:t></w:t>
      </w:r>
      <w:r>
        <w:rPr>
          <w:rFonts w:hint="eastAsia"/>
        </w:rPr>
        <w:t>развитие</w:t>
      </w:r>
      <w:r>
        <w:t></w:t>
      </w:r>
      <w:r>
        <w:t></w:t>
      </w:r>
      <w:r>
        <w:rPr>
          <w:rFonts w:hint="eastAsia"/>
        </w:rPr>
        <w:t>в</w:t>
      </w:r>
      <w:r>
        <w:t></w:t>
      </w:r>
      <w:r>
        <w:rPr>
          <w:rFonts w:hint="eastAsia"/>
        </w:rPr>
        <w:t>рамках</w:t>
      </w:r>
      <w:r>
        <w:t></w:t>
      </w:r>
      <w:r>
        <w:rPr>
          <w:rFonts w:hint="eastAsia"/>
        </w:rPr>
        <w:t>которого</w:t>
      </w:r>
      <w:r>
        <w:t></w:t>
      </w:r>
      <w:r>
        <w:rPr>
          <w:rFonts w:hint="eastAsia"/>
        </w:rPr>
        <w:t>осуществляется</w:t>
      </w:r>
      <w:r>
        <w:t></w:t>
      </w:r>
      <w:r>
        <w:rPr>
          <w:rFonts w:hint="eastAsia"/>
        </w:rPr>
        <w:t>формирование</w:t>
      </w:r>
      <w:r>
        <w:t></w:t>
      </w:r>
      <w:r>
        <w:rPr>
          <w:rFonts w:hint="eastAsia"/>
        </w:rPr>
        <w:t>устойчивой</w:t>
      </w:r>
      <w:r>
        <w:t></w:t>
      </w:r>
      <w:r>
        <w:rPr>
          <w:rFonts w:hint="eastAsia"/>
        </w:rPr>
        <w:t>военно</w:t>
      </w:r>
      <w:r>
        <w:t></w:t>
      </w:r>
      <w:r>
        <w:rPr>
          <w:rFonts w:hint="eastAsia"/>
        </w:rPr>
        <w:t>профессиональной</w:t>
      </w:r>
      <w:r>
        <w:t></w:t>
      </w:r>
      <w:r>
        <w:rPr>
          <w:rFonts w:hint="eastAsia"/>
        </w:rPr>
        <w:t>направленности</w:t>
      </w:r>
      <w:r>
        <w:t></w:t>
      </w:r>
      <w:r>
        <w:rPr>
          <w:rFonts w:hint="eastAsia"/>
        </w:rPr>
        <w:t>личности</w:t>
      </w:r>
      <w:r>
        <w:t></w:t>
      </w:r>
      <w:r>
        <w:rPr>
          <w:rFonts w:hint="eastAsia"/>
        </w:rPr>
        <w:t>специалиста</w:t>
      </w:r>
      <w:r>
        <w:t></w:t>
      </w:r>
      <w:r>
        <w:t></w:t>
      </w:r>
      <w:r>
        <w:rPr>
          <w:rFonts w:hint="eastAsia"/>
        </w:rPr>
        <w:t>Наличие</w:t>
      </w:r>
      <w:r>
        <w:t></w:t>
      </w:r>
      <w:r>
        <w:rPr>
          <w:rFonts w:hint="eastAsia"/>
        </w:rPr>
        <w:t>высокого</w:t>
      </w:r>
      <w:r>
        <w:t></w:t>
      </w:r>
      <w:r>
        <w:rPr>
          <w:rFonts w:hint="eastAsia"/>
        </w:rPr>
        <w:t>уровня</w:t>
      </w:r>
      <w:r>
        <w:t></w:t>
      </w:r>
      <w:r>
        <w:rPr>
          <w:rFonts w:hint="eastAsia"/>
        </w:rPr>
        <w:t>учебно</w:t>
      </w:r>
      <w:r>
        <w:t></w:t>
      </w:r>
      <w:r>
        <w:rPr>
          <w:rFonts w:hint="eastAsia"/>
        </w:rPr>
        <w:t>профессиональной</w:t>
      </w:r>
      <w:r>
        <w:t></w:t>
      </w:r>
      <w:r>
        <w:rPr>
          <w:rFonts w:hint="eastAsia"/>
        </w:rPr>
        <w:t>мотивации</w:t>
      </w:r>
      <w:r>
        <w:t></w:t>
      </w:r>
      <w:r>
        <w:rPr>
          <w:rFonts w:hint="eastAsia"/>
        </w:rPr>
        <w:t>обеспечивает</w:t>
      </w:r>
      <w:r>
        <w:t></w:t>
      </w:r>
      <w:r>
        <w:rPr>
          <w:rFonts w:hint="eastAsia"/>
        </w:rPr>
        <w:t>соответствие</w:t>
      </w:r>
      <w:r>
        <w:t></w:t>
      </w:r>
      <w:r>
        <w:rPr>
          <w:rFonts w:hint="eastAsia"/>
        </w:rPr>
        <w:t>быстро</w:t>
      </w:r>
      <w:r>
        <w:t></w:t>
      </w:r>
      <w:r>
        <w:rPr>
          <w:rFonts w:hint="eastAsia"/>
        </w:rPr>
        <w:t>меняющимся</w:t>
      </w:r>
      <w:r>
        <w:t></w:t>
      </w:r>
      <w:r>
        <w:rPr>
          <w:rFonts w:hint="eastAsia"/>
        </w:rPr>
        <w:t>и</w:t>
      </w:r>
      <w:r>
        <w:t></w:t>
      </w:r>
      <w:r>
        <w:rPr>
          <w:rFonts w:hint="eastAsia"/>
        </w:rPr>
        <w:t>усложняющимся</w:t>
      </w:r>
      <w:r>
        <w:t></w:t>
      </w:r>
      <w:r>
        <w:rPr>
          <w:rFonts w:hint="eastAsia"/>
        </w:rPr>
        <w:t>требованиям</w:t>
      </w:r>
      <w:r>
        <w:t></w:t>
      </w:r>
      <w:r>
        <w:rPr>
          <w:rFonts w:hint="eastAsia"/>
        </w:rPr>
        <w:t>профессии</w:t>
      </w:r>
      <w:r>
        <w:t></w:t>
      </w:r>
      <w:r>
        <w:rPr>
          <w:rFonts w:hint="eastAsia"/>
        </w:rPr>
        <w:t>военного</w:t>
      </w:r>
      <w:r>
        <w:t></w:t>
      </w:r>
      <w:r>
        <w:rPr>
          <w:rFonts w:hint="eastAsia"/>
        </w:rPr>
        <w:t>вертолетчика</w:t>
      </w:r>
      <w:r>
        <w:t></w:t>
      </w:r>
      <w:r>
        <w:t></w:t>
      </w:r>
      <w:r>
        <w:rPr>
          <w:rFonts w:hint="eastAsia"/>
        </w:rPr>
        <w:t>дает</w:t>
      </w:r>
      <w:r>
        <w:t></w:t>
      </w:r>
      <w:r>
        <w:rPr>
          <w:rFonts w:hint="eastAsia"/>
        </w:rPr>
        <w:t>возможность</w:t>
      </w:r>
      <w:r>
        <w:t></w:t>
      </w:r>
      <w:r>
        <w:rPr>
          <w:rFonts w:hint="eastAsia"/>
        </w:rPr>
        <w:t>к</w:t>
      </w:r>
      <w:r>
        <w:t></w:t>
      </w:r>
      <w:r>
        <w:rPr>
          <w:rFonts w:hint="eastAsia"/>
        </w:rPr>
        <w:t>полной</w:t>
      </w:r>
      <w:r>
        <w:t></w:t>
      </w:r>
      <w:r>
        <w:rPr>
          <w:rFonts w:hint="eastAsia"/>
        </w:rPr>
        <w:t>реализации</w:t>
      </w:r>
      <w:r>
        <w:t></w:t>
      </w:r>
      <w:r>
        <w:rPr>
          <w:rFonts w:hint="eastAsia"/>
        </w:rPr>
        <w:t>имеющихся</w:t>
      </w:r>
      <w:r>
        <w:t></w:t>
      </w:r>
      <w:r>
        <w:rPr>
          <w:rFonts w:hint="eastAsia"/>
        </w:rPr>
        <w:t>у</w:t>
      </w:r>
      <w:r>
        <w:t></w:t>
      </w:r>
      <w:r>
        <w:rPr>
          <w:rFonts w:hint="eastAsia"/>
        </w:rPr>
        <w:t>человека</w:t>
      </w:r>
      <w:r>
        <w:t></w:t>
      </w:r>
      <w:r>
        <w:rPr>
          <w:rFonts w:hint="eastAsia"/>
        </w:rPr>
        <w:t>психологических</w:t>
      </w:r>
      <w:r>
        <w:t></w:t>
      </w:r>
      <w:r>
        <w:rPr>
          <w:rFonts w:hint="eastAsia"/>
        </w:rPr>
        <w:t>ресурсов</w:t>
      </w:r>
      <w:r>
        <w:t></w:t>
      </w:r>
      <w:r>
        <w:t></w:t>
      </w:r>
      <w:r>
        <w:rPr>
          <w:rFonts w:hint="eastAsia"/>
        </w:rPr>
        <w:t>Однако</w:t>
      </w:r>
      <w:r>
        <w:t></w:t>
      </w:r>
      <w:r>
        <w:rPr>
          <w:rFonts w:hint="eastAsia"/>
        </w:rPr>
        <w:t>проведенные</w:t>
      </w:r>
      <w:r>
        <w:t></w:t>
      </w:r>
      <w:r>
        <w:rPr>
          <w:rFonts w:hint="eastAsia"/>
        </w:rPr>
        <w:t>исследования</w:t>
      </w:r>
      <w:r>
        <w:t></w:t>
      </w:r>
      <w:r>
        <w:t></w:t>
      </w:r>
      <w:r>
        <w:rPr>
          <w:rFonts w:hint="eastAsia"/>
        </w:rPr>
        <w:t>Г</w:t>
      </w:r>
      <w:r>
        <w:t></w:t>
      </w:r>
      <w:r>
        <w:rPr>
          <w:rFonts w:hint="eastAsia"/>
        </w:rPr>
        <w:t>Ф</w:t>
      </w:r>
      <w:r>
        <w:t></w:t>
      </w:r>
      <w:r>
        <w:t></w:t>
      </w:r>
      <w:r>
        <w:rPr>
          <w:rFonts w:hint="eastAsia"/>
        </w:rPr>
        <w:t>Лукова</w:t>
      </w:r>
      <w:r>
        <w:t></w:t>
      </w:r>
      <w:r>
        <w:t></w:t>
      </w:r>
      <w:r>
        <w:rPr>
          <w:rFonts w:hint="eastAsia"/>
        </w:rPr>
        <w:t>А</w:t>
      </w:r>
      <w:r>
        <w:t></w:t>
      </w:r>
      <w:r>
        <w:rPr>
          <w:rFonts w:hint="eastAsia"/>
        </w:rPr>
        <w:t>В</w:t>
      </w:r>
      <w:r>
        <w:t></w:t>
      </w:r>
      <w:r>
        <w:t></w:t>
      </w:r>
      <w:r>
        <w:rPr>
          <w:rFonts w:hint="eastAsia"/>
        </w:rPr>
        <w:t>Барабанщикова</w:t>
      </w:r>
      <w:r>
        <w:t></w:t>
      </w:r>
      <w:r>
        <w:t></w:t>
      </w:r>
      <w:r>
        <w:rPr>
          <w:rFonts w:hint="eastAsia"/>
        </w:rPr>
        <w:t>М</w:t>
      </w:r>
      <w:r>
        <w:t></w:t>
      </w:r>
      <w:r>
        <w:rPr>
          <w:rFonts w:hint="eastAsia"/>
        </w:rPr>
        <w:t>И</w:t>
      </w:r>
      <w:r>
        <w:t></w:t>
      </w:r>
      <w:r>
        <w:t></w:t>
      </w:r>
      <w:r>
        <w:rPr>
          <w:rFonts w:hint="eastAsia"/>
        </w:rPr>
        <w:t>Дьяченко</w:t>
      </w:r>
      <w:r>
        <w:t></w:t>
      </w:r>
      <w:r>
        <w:t></w:t>
      </w:r>
      <w:r>
        <w:rPr>
          <w:rFonts w:hint="eastAsia"/>
        </w:rPr>
        <w:t>Н</w:t>
      </w:r>
      <w:r>
        <w:t></w:t>
      </w:r>
      <w:r>
        <w:rPr>
          <w:rFonts w:hint="eastAsia"/>
        </w:rPr>
        <w:t>Ф</w:t>
      </w:r>
      <w:r>
        <w:t></w:t>
      </w:r>
      <w:r>
        <w:t></w:t>
      </w:r>
      <w:r>
        <w:rPr>
          <w:rFonts w:hint="eastAsia"/>
        </w:rPr>
        <w:t>Феденко</w:t>
      </w:r>
      <w:r>
        <w:t></w:t>
      </w:r>
      <w:r>
        <w:t></w:t>
      </w:r>
      <w:r>
        <w:rPr>
          <w:rFonts w:hint="eastAsia"/>
        </w:rPr>
        <w:t>Л</w:t>
      </w:r>
      <w:r>
        <w:t></w:t>
      </w:r>
      <w:r>
        <w:rPr>
          <w:rFonts w:hint="eastAsia"/>
        </w:rPr>
        <w:t>Ф</w:t>
      </w:r>
      <w:r>
        <w:t></w:t>
      </w:r>
      <w:r>
        <w:t></w:t>
      </w:r>
      <w:r>
        <w:rPr>
          <w:rFonts w:hint="eastAsia"/>
        </w:rPr>
        <w:t>Железняк</w:t>
      </w:r>
      <w:r>
        <w:t></w:t>
      </w:r>
      <w:r>
        <w:t></w:t>
      </w:r>
      <w:r>
        <w:rPr>
          <w:rFonts w:hint="eastAsia"/>
        </w:rPr>
        <w:t>убедительно</w:t>
      </w:r>
      <w:r>
        <w:t></w:t>
      </w:r>
      <w:r>
        <w:rPr>
          <w:rFonts w:hint="eastAsia"/>
        </w:rPr>
        <w:t>показывают</w:t>
      </w:r>
      <w:r>
        <w:t></w:t>
      </w:r>
      <w:r>
        <w:rPr>
          <w:rFonts w:hint="eastAsia"/>
        </w:rPr>
        <w:t>негативные</w:t>
      </w:r>
      <w:r>
        <w:t></w:t>
      </w:r>
      <w:r>
        <w:rPr>
          <w:rFonts w:hint="eastAsia"/>
        </w:rPr>
        <w:t>явления</w:t>
      </w:r>
      <w:r>
        <w:t></w:t>
      </w:r>
      <w:r>
        <w:t></w:t>
      </w:r>
      <w:r>
        <w:rPr>
          <w:rFonts w:hint="eastAsia"/>
        </w:rPr>
        <w:t>что</w:t>
      </w:r>
      <w:r>
        <w:t></w:t>
      </w:r>
      <w:r>
        <w:rPr>
          <w:rFonts w:hint="eastAsia"/>
        </w:rPr>
        <w:t>с</w:t>
      </w:r>
      <w:r>
        <w:t></w:t>
      </w:r>
      <w:r>
        <w:rPr>
          <w:rFonts w:hint="eastAsia"/>
        </w:rPr>
        <w:t>каждым</w:t>
      </w:r>
      <w:r>
        <w:t></w:t>
      </w:r>
      <w:r>
        <w:rPr>
          <w:rFonts w:hint="eastAsia"/>
        </w:rPr>
        <w:t>годом</w:t>
      </w:r>
      <w:r>
        <w:t></w:t>
      </w:r>
      <w:r>
        <w:rPr>
          <w:rFonts w:hint="eastAsia"/>
        </w:rPr>
        <w:t>престижность</w:t>
      </w:r>
      <w:r>
        <w:t></w:t>
      </w:r>
      <w:r>
        <w:rPr>
          <w:rFonts w:hint="eastAsia"/>
        </w:rPr>
        <w:t>профессии</w:t>
      </w:r>
      <w:r>
        <w:t></w:t>
      </w:r>
      <w:r>
        <w:rPr>
          <w:rFonts w:hint="eastAsia"/>
        </w:rPr>
        <w:t>военного</w:t>
      </w:r>
      <w:r>
        <w:t></w:t>
      </w:r>
      <w:r>
        <w:rPr>
          <w:rFonts w:hint="eastAsia"/>
        </w:rPr>
        <w:t>в</w:t>
      </w:r>
      <w:r>
        <w:t></w:t>
      </w:r>
      <w:r>
        <w:rPr>
          <w:rFonts w:hint="eastAsia"/>
        </w:rPr>
        <w:t>среде</w:t>
      </w:r>
      <w:r>
        <w:t></w:t>
      </w:r>
      <w:r>
        <w:rPr>
          <w:rFonts w:hint="eastAsia"/>
        </w:rPr>
        <w:t>молодежи</w:t>
      </w:r>
      <w:r>
        <w:t></w:t>
      </w:r>
      <w:r>
        <w:rPr>
          <w:rFonts w:hint="eastAsia"/>
        </w:rPr>
        <w:t>падает</w:t>
      </w:r>
      <w:r>
        <w:t></w:t>
      </w:r>
      <w:r>
        <w:t></w:t>
      </w:r>
      <w:r>
        <w:rPr>
          <w:rFonts w:hint="eastAsia"/>
        </w:rPr>
        <w:t>увеличивается</w:t>
      </w:r>
      <w:r>
        <w:t></w:t>
      </w:r>
      <w:r>
        <w:rPr>
          <w:rFonts w:hint="eastAsia"/>
        </w:rPr>
        <w:t>количество</w:t>
      </w:r>
      <w:r>
        <w:t></w:t>
      </w:r>
      <w:r>
        <w:rPr>
          <w:rFonts w:hint="eastAsia"/>
        </w:rPr>
        <w:t>курсантов</w:t>
      </w:r>
      <w:r>
        <w:t></w:t>
      </w:r>
      <w:r>
        <w:rPr>
          <w:rFonts w:hint="eastAsia"/>
        </w:rPr>
        <w:t>отчисляемых</w:t>
      </w:r>
      <w:r>
        <w:t></w:t>
      </w:r>
      <w:r>
        <w:rPr>
          <w:rFonts w:hint="eastAsia"/>
        </w:rPr>
        <w:t>из</w:t>
      </w:r>
      <w:r>
        <w:t></w:t>
      </w:r>
      <w:r>
        <w:rPr>
          <w:rFonts w:hint="eastAsia"/>
        </w:rPr>
        <w:t>вуза</w:t>
      </w:r>
      <w:r>
        <w:t></w:t>
      </w:r>
      <w:r>
        <w:rPr>
          <w:rFonts w:hint="eastAsia"/>
        </w:rPr>
        <w:t>по</w:t>
      </w:r>
      <w:r>
        <w:t></w:t>
      </w:r>
      <w:r>
        <w:rPr>
          <w:rFonts w:hint="eastAsia"/>
        </w:rPr>
        <w:t>неуспеваемости</w:t>
      </w:r>
      <w:r>
        <w:t></w:t>
      </w:r>
      <w:r>
        <w:t></w:t>
      </w:r>
      <w:r>
        <w:rPr>
          <w:rFonts w:hint="eastAsia"/>
        </w:rPr>
        <w:t>недисциплинированности</w:t>
      </w:r>
      <w:r>
        <w:t></w:t>
      </w:r>
      <w:r>
        <w:t></w:t>
      </w:r>
      <w:r>
        <w:rPr>
          <w:rFonts w:hint="eastAsia"/>
        </w:rPr>
        <w:t>профессиональной</w:t>
      </w:r>
      <w:r>
        <w:t></w:t>
      </w:r>
      <w:r>
        <w:rPr>
          <w:rFonts w:hint="eastAsia"/>
        </w:rPr>
        <w:t>непригодности</w:t>
      </w:r>
      <w:r>
        <w:t></w:t>
      </w:r>
      <w:r>
        <w:t></w:t>
      </w:r>
      <w:r>
        <w:rPr>
          <w:rFonts w:hint="eastAsia"/>
        </w:rPr>
        <w:t>нежеланию</w:t>
      </w:r>
      <w:r>
        <w:t></w:t>
      </w:r>
      <w:r>
        <w:rPr>
          <w:rFonts w:hint="eastAsia"/>
        </w:rPr>
        <w:t>продолжать</w:t>
      </w:r>
      <w:r>
        <w:t></w:t>
      </w:r>
      <w:r>
        <w:rPr>
          <w:rFonts w:hint="eastAsia"/>
        </w:rPr>
        <w:t>военную</w:t>
      </w:r>
      <w:r>
        <w:t></w:t>
      </w:r>
      <w:r>
        <w:rPr>
          <w:rFonts w:hint="eastAsia"/>
        </w:rPr>
        <w:t>службу</w:t>
      </w:r>
      <w:r>
        <w:t></w:t>
      </w:r>
    </w:p>
    <w:p w:rsidR="00A74CF0" w:rsidRDefault="00A74CF0" w:rsidP="00A74CF0">
      <w:r>
        <w:rPr>
          <w:rFonts w:hint="eastAsia"/>
        </w:rPr>
        <w:t>Таким</w:t>
      </w:r>
      <w:r>
        <w:t></w:t>
      </w:r>
      <w:r>
        <w:rPr>
          <w:rFonts w:hint="eastAsia"/>
        </w:rPr>
        <w:t>образом</w:t>
      </w:r>
      <w:r>
        <w:t></w:t>
      </w:r>
      <w:r>
        <w:t></w:t>
      </w:r>
      <w:r>
        <w:rPr>
          <w:rFonts w:hint="eastAsia"/>
        </w:rPr>
        <w:t>теоретическое</w:t>
      </w:r>
      <w:r>
        <w:t></w:t>
      </w:r>
      <w:r>
        <w:rPr>
          <w:rFonts w:hint="eastAsia"/>
        </w:rPr>
        <w:t>обоснование</w:t>
      </w:r>
      <w:r>
        <w:t></w:t>
      </w:r>
      <w:r>
        <w:rPr>
          <w:rFonts w:hint="eastAsia"/>
        </w:rPr>
        <w:t>проблемы</w:t>
      </w:r>
      <w:r>
        <w:t></w:t>
      </w:r>
      <w:r>
        <w:rPr>
          <w:rFonts w:hint="eastAsia"/>
        </w:rPr>
        <w:t>формирования</w:t>
      </w:r>
      <w:r>
        <w:t></w:t>
      </w:r>
      <w:r>
        <w:rPr>
          <w:rFonts w:hint="eastAsia"/>
        </w:rPr>
        <w:t>мотивации</w:t>
      </w:r>
      <w:r>
        <w:t></w:t>
      </w:r>
      <w:r>
        <w:rPr>
          <w:rFonts w:hint="eastAsia"/>
        </w:rPr>
        <w:t>учебной</w:t>
      </w:r>
      <w:r>
        <w:t></w:t>
      </w:r>
      <w:r>
        <w:rPr>
          <w:rFonts w:hint="eastAsia"/>
        </w:rPr>
        <w:t>и</w:t>
      </w:r>
      <w:r>
        <w:t></w:t>
      </w:r>
      <w:r>
        <w:rPr>
          <w:rFonts w:hint="eastAsia"/>
        </w:rPr>
        <w:t>профессиональной</w:t>
      </w:r>
      <w:r>
        <w:t></w:t>
      </w:r>
      <w:r>
        <w:rPr>
          <w:rFonts w:hint="eastAsia"/>
        </w:rPr>
        <w:t>деятельности</w:t>
      </w:r>
      <w:r>
        <w:t></w:t>
      </w:r>
      <w:r>
        <w:rPr>
          <w:rFonts w:hint="eastAsia"/>
        </w:rPr>
        <w:t>курсантов</w:t>
      </w:r>
      <w:r>
        <w:t></w:t>
      </w:r>
      <w:r>
        <w:rPr>
          <w:rFonts w:hint="eastAsia"/>
        </w:rPr>
        <w:t>нашло</w:t>
      </w:r>
      <w:r>
        <w:t></w:t>
      </w:r>
      <w:r>
        <w:rPr>
          <w:rFonts w:hint="eastAsia"/>
        </w:rPr>
        <w:t>практическое</w:t>
      </w:r>
      <w:r>
        <w:t></w:t>
      </w:r>
      <w:r>
        <w:rPr>
          <w:rFonts w:hint="eastAsia"/>
        </w:rPr>
        <w:t>подтверждение</w:t>
      </w:r>
      <w:r>
        <w:t></w:t>
      </w:r>
      <w:r>
        <w:rPr>
          <w:rFonts w:hint="eastAsia"/>
        </w:rPr>
        <w:t>в</w:t>
      </w:r>
      <w:r>
        <w:t></w:t>
      </w:r>
      <w:r>
        <w:rPr>
          <w:rFonts w:hint="eastAsia"/>
        </w:rPr>
        <w:t>экспериментальной</w:t>
      </w:r>
      <w:r>
        <w:t></w:t>
      </w:r>
      <w:r>
        <w:rPr>
          <w:rFonts w:hint="eastAsia"/>
        </w:rPr>
        <w:t>работе</w:t>
      </w:r>
      <w:r>
        <w:t></w:t>
      </w:r>
      <w:r>
        <w:t></w:t>
      </w:r>
      <w:r>
        <w:rPr>
          <w:rFonts w:hint="eastAsia"/>
        </w:rPr>
        <w:t>мы</w:t>
      </w:r>
      <w:r>
        <w:t></w:t>
      </w:r>
      <w:r>
        <w:rPr>
          <w:rFonts w:hint="eastAsia"/>
        </w:rPr>
        <w:t>попытались</w:t>
      </w:r>
      <w:r>
        <w:t></w:t>
      </w:r>
      <w:r>
        <w:rPr>
          <w:rFonts w:hint="eastAsia"/>
        </w:rPr>
        <w:t>определить</w:t>
      </w:r>
      <w:r>
        <w:t></w:t>
      </w:r>
      <w:r>
        <w:rPr>
          <w:rFonts w:hint="eastAsia"/>
        </w:rPr>
        <w:t>специфические</w:t>
      </w:r>
      <w:r>
        <w:t></w:t>
      </w:r>
      <w:r>
        <w:rPr>
          <w:rFonts w:hint="eastAsia"/>
        </w:rPr>
        <w:t>особенности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r>
        <w:rPr>
          <w:rFonts w:hint="eastAsia"/>
        </w:rPr>
        <w:t>военного</w:t>
      </w:r>
      <w:r>
        <w:t></w:t>
      </w:r>
      <w:r>
        <w:rPr>
          <w:rFonts w:hint="eastAsia"/>
        </w:rPr>
        <w:t>авиационного</w:t>
      </w:r>
      <w:r>
        <w:t></w:t>
      </w:r>
      <w:r>
        <w:rPr>
          <w:rFonts w:hint="eastAsia"/>
        </w:rPr>
        <w:t>вуза</w:t>
      </w:r>
      <w:r>
        <w:t></w:t>
      </w:r>
      <w:r>
        <w:rPr>
          <w:rFonts w:hint="eastAsia"/>
        </w:rPr>
        <w:t>на</w:t>
      </w:r>
      <w:r>
        <w:t></w:t>
      </w:r>
      <w:r>
        <w:rPr>
          <w:rFonts w:hint="eastAsia"/>
        </w:rPr>
        <w:t>разных</w:t>
      </w:r>
      <w:r>
        <w:t></w:t>
      </w:r>
      <w:r>
        <w:rPr>
          <w:rFonts w:hint="eastAsia"/>
        </w:rPr>
        <w:t>этапах</w:t>
      </w:r>
      <w:r>
        <w:t></w:t>
      </w:r>
      <w:r>
        <w:rPr>
          <w:rFonts w:hint="eastAsia"/>
        </w:rPr>
        <w:t>профессионального</w:t>
      </w:r>
      <w:r>
        <w:t></w:t>
      </w:r>
      <w:r>
        <w:rPr>
          <w:rFonts w:hint="eastAsia"/>
        </w:rPr>
        <w:t>становления</w:t>
      </w:r>
      <w:r>
        <w:t></w:t>
      </w:r>
      <w:r>
        <w:rPr>
          <w:rFonts w:hint="eastAsia"/>
        </w:rPr>
        <w:t>и</w:t>
      </w:r>
      <w:r>
        <w:t></w:t>
      </w:r>
      <w:r>
        <w:rPr>
          <w:rFonts w:hint="eastAsia"/>
        </w:rPr>
        <w:t>показать</w:t>
      </w:r>
      <w:r>
        <w:t></w:t>
      </w:r>
      <w:r>
        <w:rPr>
          <w:rFonts w:hint="eastAsia"/>
        </w:rPr>
        <w:t>взаимосвязь</w:t>
      </w:r>
      <w:r>
        <w:t></w:t>
      </w:r>
      <w:r>
        <w:rPr>
          <w:rFonts w:hint="eastAsia"/>
        </w:rPr>
        <w:t>учебно</w:t>
      </w:r>
      <w:r>
        <w:t></w:t>
      </w:r>
      <w:r>
        <w:rPr>
          <w:rFonts w:hint="eastAsia"/>
        </w:rPr>
        <w:t>профессиональной</w:t>
      </w:r>
      <w:r>
        <w:t></w:t>
      </w:r>
      <w:r>
        <w:rPr>
          <w:rFonts w:hint="eastAsia"/>
        </w:rPr>
        <w:t>мотивации</w:t>
      </w:r>
      <w:r>
        <w:t></w:t>
      </w:r>
      <w:r>
        <w:t></w:t>
      </w:r>
      <w:r>
        <w:rPr>
          <w:rFonts w:hint="eastAsia"/>
        </w:rPr>
        <w:t>результативной</w:t>
      </w:r>
      <w:r>
        <w:t></w:t>
      </w:r>
      <w:r>
        <w:rPr>
          <w:rFonts w:hint="eastAsia"/>
        </w:rPr>
        <w:t>стороны</w:t>
      </w:r>
      <w:r>
        <w:t></w:t>
      </w:r>
      <w:r>
        <w:rPr>
          <w:rFonts w:hint="eastAsia"/>
        </w:rPr>
        <w:t>учебного</w:t>
      </w:r>
      <w:r>
        <w:t></w:t>
      </w:r>
      <w:r>
        <w:rPr>
          <w:rFonts w:hint="eastAsia"/>
        </w:rPr>
        <w:t>процесса</w:t>
      </w:r>
      <w:r>
        <w:t></w:t>
      </w:r>
      <w:r>
        <w:t></w:t>
      </w:r>
      <w:r>
        <w:rPr>
          <w:rFonts w:hint="eastAsia"/>
        </w:rPr>
        <w:t>военно</w:t>
      </w:r>
      <w:r>
        <w:t></w:t>
      </w:r>
      <w:r>
        <w:rPr>
          <w:rFonts w:hint="eastAsia"/>
        </w:rPr>
        <w:t>профессиональной</w:t>
      </w:r>
      <w:r>
        <w:t></w:t>
      </w:r>
      <w:r>
        <w:rPr>
          <w:rFonts w:hint="eastAsia"/>
        </w:rPr>
        <w:t>направленности</w:t>
      </w:r>
      <w:r>
        <w:t></w:t>
      </w:r>
      <w:r>
        <w:rPr>
          <w:rFonts w:hint="eastAsia"/>
        </w:rPr>
        <w:t>и</w:t>
      </w:r>
      <w:r>
        <w:t></w:t>
      </w:r>
      <w:r>
        <w:rPr>
          <w:rFonts w:hint="eastAsia"/>
        </w:rPr>
        <w:t>личностных</w:t>
      </w:r>
      <w:r>
        <w:t></w:t>
      </w:r>
      <w:r>
        <w:rPr>
          <w:rFonts w:hint="eastAsia"/>
        </w:rPr>
        <w:t>качеств</w:t>
      </w:r>
      <w:r>
        <w:t></w:t>
      </w:r>
      <w:r>
        <w:rPr>
          <w:rFonts w:hint="eastAsia"/>
        </w:rPr>
        <w:t>курсантов</w:t>
      </w:r>
      <w:r>
        <w:t></w:t>
      </w:r>
      <w:r>
        <w:t></w:t>
      </w:r>
      <w:r>
        <w:rPr>
          <w:rFonts w:hint="eastAsia"/>
        </w:rPr>
        <w:t>Экспериментальной</w:t>
      </w:r>
      <w:r>
        <w:t></w:t>
      </w:r>
      <w:r>
        <w:rPr>
          <w:rFonts w:hint="eastAsia"/>
        </w:rPr>
        <w:t>площадкой</w:t>
      </w:r>
      <w:r>
        <w:t></w:t>
      </w:r>
      <w:r>
        <w:rPr>
          <w:rFonts w:hint="eastAsia"/>
        </w:rPr>
        <w:t>для</w:t>
      </w:r>
      <w:r>
        <w:t></w:t>
      </w:r>
      <w:r>
        <w:rPr>
          <w:rFonts w:hint="eastAsia"/>
        </w:rPr>
        <w:t>проведения</w:t>
      </w:r>
      <w:r>
        <w:t></w:t>
      </w:r>
      <w:r>
        <w:rPr>
          <w:rFonts w:hint="eastAsia"/>
        </w:rPr>
        <w:t>исследования</w:t>
      </w:r>
      <w:r>
        <w:t></w:t>
      </w:r>
      <w:r>
        <w:rPr>
          <w:rFonts w:hint="eastAsia"/>
        </w:rPr>
        <w:t>курсантов</w:t>
      </w:r>
      <w:r>
        <w:t></w:t>
      </w:r>
      <w:r>
        <w:rPr>
          <w:rFonts w:hint="eastAsia"/>
        </w:rPr>
        <w:t>послужило</w:t>
      </w:r>
      <w:r>
        <w:t></w:t>
      </w:r>
      <w:r>
        <w:t></w:t>
      </w:r>
      <w:r>
        <w:rPr>
          <w:rFonts w:hint="eastAsia"/>
        </w:rPr>
        <w:t>филиал</w:t>
      </w:r>
      <w:r>
        <w:t></w:t>
      </w:r>
      <w:r>
        <w:rPr>
          <w:rFonts w:hint="eastAsia"/>
        </w:rPr>
        <w:t>ВУНЦ</w:t>
      </w:r>
      <w:r>
        <w:t></w:t>
      </w:r>
      <w:r>
        <w:rPr>
          <w:rFonts w:hint="eastAsia"/>
        </w:rPr>
        <w:t>ВВС</w:t>
      </w:r>
      <w:r>
        <w:t></w:t>
      </w:r>
      <w:r>
        <w:t></w:t>
      </w:r>
      <w:r>
        <w:rPr>
          <w:rFonts w:hint="eastAsia"/>
        </w:rPr>
        <w:t>ВВА</w:t>
      </w:r>
      <w:r>
        <w:t></w:t>
      </w:r>
      <w:r>
        <w:t></w:t>
      </w:r>
      <w:r>
        <w:rPr>
          <w:rFonts w:hint="eastAsia"/>
        </w:rPr>
        <w:t>г</w:t>
      </w:r>
      <w:r>
        <w:t></w:t>
      </w:r>
      <w:r>
        <w:t></w:t>
      </w:r>
      <w:r>
        <w:rPr>
          <w:rFonts w:hint="eastAsia"/>
        </w:rPr>
        <w:t>Сызрани</w:t>
      </w:r>
      <w:r>
        <w:t></w:t>
      </w:r>
      <w:r>
        <w:t></w:t>
      </w:r>
      <w:r>
        <w:rPr>
          <w:rFonts w:hint="eastAsia"/>
        </w:rPr>
        <w:t>Выборку</w:t>
      </w:r>
      <w:r>
        <w:t></w:t>
      </w:r>
      <w:r>
        <w:rPr>
          <w:rFonts w:hint="eastAsia"/>
        </w:rPr>
        <w:t>составили</w:t>
      </w:r>
      <w:r>
        <w:t></w:t>
      </w:r>
      <w:r>
        <w:rPr>
          <w:rFonts w:hint="eastAsia"/>
        </w:rPr>
        <w:t>курсанты</w:t>
      </w:r>
      <w:r>
        <w:t></w:t>
      </w:r>
      <w:r>
        <w:t></w:t>
      </w:r>
      <w:r>
        <w:t></w:t>
      </w:r>
      <w:r>
        <w:t></w:t>
      </w:r>
      <w:r>
        <w:t></w:t>
      </w:r>
      <w:r>
        <w:rPr>
          <w:rFonts w:hint="eastAsia"/>
        </w:rPr>
        <w:t>курсов</w:t>
      </w:r>
      <w:r>
        <w:t></w:t>
      </w:r>
      <w:r>
        <w:rPr>
          <w:rFonts w:hint="eastAsia"/>
        </w:rPr>
        <w:t>в</w:t>
      </w:r>
      <w:r>
        <w:t></w:t>
      </w:r>
      <w:r>
        <w:rPr>
          <w:rFonts w:hint="eastAsia"/>
        </w:rPr>
        <w:t>возрасте</w:t>
      </w:r>
      <w:r>
        <w:t></w:t>
      </w:r>
      <w:r>
        <w:rPr>
          <w:rFonts w:hint="eastAsia"/>
        </w:rPr>
        <w:t>от</w:t>
      </w:r>
      <w:r>
        <w:t></w:t>
      </w:r>
      <w:r>
        <w:t></w:t>
      </w:r>
      <w:r>
        <w:t></w:t>
      </w:r>
      <w:r>
        <w:t></w:t>
      </w:r>
      <w:r>
        <w:rPr>
          <w:rFonts w:hint="eastAsia"/>
        </w:rPr>
        <w:t>до</w:t>
      </w:r>
      <w:r>
        <w:t></w:t>
      </w:r>
      <w:r>
        <w:t></w:t>
      </w:r>
      <w:r>
        <w:t></w:t>
      </w:r>
      <w:r>
        <w:t></w:t>
      </w:r>
      <w:r>
        <w:rPr>
          <w:rFonts w:hint="eastAsia"/>
        </w:rPr>
        <w:t>лет</w:t>
      </w:r>
      <w:r>
        <w:t></w:t>
      </w:r>
      <w:r>
        <w:t></w:t>
      </w:r>
      <w:r>
        <w:rPr>
          <w:rFonts w:hint="eastAsia"/>
        </w:rPr>
        <w:t>в</w:t>
      </w:r>
      <w:r>
        <w:t></w:t>
      </w:r>
      <w:r>
        <w:rPr>
          <w:rFonts w:hint="eastAsia"/>
        </w:rPr>
        <w:t>количестве</w:t>
      </w:r>
      <w:r>
        <w:t></w:t>
      </w:r>
      <w:r>
        <w:t></w:t>
      </w:r>
      <w:r>
        <w:t></w:t>
      </w:r>
      <w:r>
        <w:t></w:t>
      </w:r>
      <w:r>
        <w:t></w:t>
      </w:r>
      <w:r>
        <w:rPr>
          <w:rFonts w:hint="eastAsia"/>
        </w:rPr>
        <w:t>человек</w:t>
      </w:r>
      <w:r>
        <w:t></w:t>
      </w:r>
      <w:r>
        <w:t></w:t>
      </w:r>
      <w:r>
        <w:rPr>
          <w:rFonts w:hint="eastAsia"/>
        </w:rPr>
        <w:t>в</w:t>
      </w:r>
      <w:r>
        <w:t></w:t>
      </w:r>
    </w:p>
    <w:p w:rsidR="00A74CF0" w:rsidRDefault="00A74CF0" w:rsidP="00A74CF0">
      <w:r>
        <w:rPr>
          <w:rFonts w:hint="eastAsia"/>
        </w:rPr>
        <w:t>качестве</w:t>
      </w:r>
      <w:r>
        <w:t></w:t>
      </w:r>
      <w:r>
        <w:rPr>
          <w:rFonts w:hint="eastAsia"/>
        </w:rPr>
        <w:t>экспертов</w:t>
      </w:r>
      <w:r>
        <w:t></w:t>
      </w:r>
      <w:r>
        <w:rPr>
          <w:rFonts w:hint="eastAsia"/>
        </w:rPr>
        <w:t>были</w:t>
      </w:r>
      <w:r>
        <w:t></w:t>
      </w:r>
      <w:r>
        <w:rPr>
          <w:rFonts w:hint="eastAsia"/>
        </w:rPr>
        <w:t>приглашены</w:t>
      </w:r>
      <w:r>
        <w:t></w:t>
      </w:r>
      <w:r>
        <w:t></w:t>
      </w:r>
      <w:r>
        <w:t></w:t>
      </w:r>
      <w:r>
        <w:t></w:t>
      </w:r>
      <w:r>
        <w:rPr>
          <w:rFonts w:hint="eastAsia"/>
        </w:rPr>
        <w:t>преподавателей</w:t>
      </w:r>
      <w:r>
        <w:t></w:t>
      </w:r>
      <w:r>
        <w:rPr>
          <w:rFonts w:hint="eastAsia"/>
        </w:rPr>
        <w:t>и</w:t>
      </w:r>
      <w:r>
        <w:t></w:t>
      </w:r>
      <w:r>
        <w:rPr>
          <w:rFonts w:hint="eastAsia"/>
        </w:rPr>
        <w:t>командиров</w:t>
      </w:r>
      <w:r>
        <w:t></w:t>
      </w:r>
      <w:r>
        <w:rPr>
          <w:rFonts w:hint="eastAsia"/>
        </w:rPr>
        <w:t>подразделений</w:t>
      </w:r>
      <w:r>
        <w:t></w:t>
      </w:r>
      <w:r>
        <w:rPr>
          <w:rFonts w:hint="eastAsia"/>
        </w:rPr>
        <w:t>филиала</w:t>
      </w:r>
      <w:r>
        <w:t></w:t>
      </w:r>
    </w:p>
    <w:p w:rsidR="00A74CF0" w:rsidRDefault="00A74CF0" w:rsidP="00A74CF0">
      <w:r>
        <w:rPr>
          <w:rFonts w:hint="eastAsia"/>
        </w:rPr>
        <w:t>В</w:t>
      </w:r>
      <w:r>
        <w:t></w:t>
      </w:r>
      <w:r>
        <w:rPr>
          <w:rFonts w:hint="eastAsia"/>
        </w:rPr>
        <w:t>ходе</w:t>
      </w:r>
      <w:r>
        <w:t></w:t>
      </w:r>
      <w:r>
        <w:rPr>
          <w:rFonts w:hint="eastAsia"/>
        </w:rPr>
        <w:t>исследования</w:t>
      </w:r>
      <w:r>
        <w:t></w:t>
      </w:r>
      <w:r>
        <w:rPr>
          <w:rFonts w:hint="eastAsia"/>
        </w:rPr>
        <w:t>применялся</w:t>
      </w:r>
      <w:r>
        <w:t></w:t>
      </w:r>
      <w:r>
        <w:rPr>
          <w:rFonts w:hint="eastAsia"/>
        </w:rPr>
        <w:t>комплекс</w:t>
      </w:r>
      <w:r>
        <w:t></w:t>
      </w:r>
      <w:r>
        <w:rPr>
          <w:rFonts w:hint="eastAsia"/>
        </w:rPr>
        <w:t>взаимодополняющих</w:t>
      </w:r>
      <w:r>
        <w:t></w:t>
      </w:r>
      <w:r>
        <w:rPr>
          <w:rFonts w:hint="eastAsia"/>
        </w:rPr>
        <w:t>методов</w:t>
      </w:r>
      <w:r>
        <w:t></w:t>
      </w:r>
      <w:r>
        <w:t></w:t>
      </w:r>
      <w:r>
        <w:rPr>
          <w:rFonts w:hint="eastAsia"/>
        </w:rPr>
        <w:t>адекватных</w:t>
      </w:r>
      <w:r>
        <w:t></w:t>
      </w:r>
      <w:r>
        <w:rPr>
          <w:rFonts w:hint="eastAsia"/>
        </w:rPr>
        <w:t>предмету</w:t>
      </w:r>
      <w:r>
        <w:t></w:t>
      </w:r>
      <w:r>
        <w:rPr>
          <w:rFonts w:hint="eastAsia"/>
        </w:rPr>
        <w:t>исследования</w:t>
      </w:r>
      <w:r>
        <w:t></w:t>
      </w:r>
      <w:r>
        <w:t></w:t>
      </w:r>
      <w:r>
        <w:rPr>
          <w:rFonts w:hint="eastAsia"/>
        </w:rPr>
        <w:t>теоретический</w:t>
      </w:r>
      <w:r>
        <w:t></w:t>
      </w:r>
      <w:r>
        <w:rPr>
          <w:rFonts w:hint="eastAsia"/>
        </w:rPr>
        <w:t>анализ</w:t>
      </w:r>
      <w:r>
        <w:t></w:t>
      </w:r>
      <w:r>
        <w:rPr>
          <w:rFonts w:hint="eastAsia"/>
        </w:rPr>
        <w:t>научной</w:t>
      </w:r>
      <w:r>
        <w:t></w:t>
      </w:r>
      <w:r>
        <w:rPr>
          <w:rFonts w:hint="eastAsia"/>
        </w:rPr>
        <w:t>литературы</w:t>
      </w:r>
      <w:r>
        <w:t></w:t>
      </w:r>
      <w:r>
        <w:rPr>
          <w:rFonts w:hint="eastAsia"/>
        </w:rPr>
        <w:t>по</w:t>
      </w:r>
      <w:r>
        <w:t></w:t>
      </w:r>
      <w:r>
        <w:rPr>
          <w:rFonts w:hint="eastAsia"/>
        </w:rPr>
        <w:t>исследуемой</w:t>
      </w:r>
      <w:r>
        <w:t></w:t>
      </w:r>
      <w:r>
        <w:rPr>
          <w:rFonts w:hint="eastAsia"/>
        </w:rPr>
        <w:t>проблеме</w:t>
      </w:r>
      <w:r>
        <w:t></w:t>
      </w:r>
      <w:r>
        <w:t></w:t>
      </w:r>
      <w:r>
        <w:rPr>
          <w:rFonts w:hint="eastAsia"/>
        </w:rPr>
        <w:t>эмпирические</w:t>
      </w:r>
      <w:r>
        <w:t></w:t>
      </w:r>
      <w:r>
        <w:rPr>
          <w:rFonts w:hint="eastAsia"/>
        </w:rPr>
        <w:t>методы</w:t>
      </w:r>
      <w:r>
        <w:t></w:t>
      </w:r>
      <w:r>
        <w:t></w:t>
      </w:r>
      <w:r>
        <w:rPr>
          <w:rFonts w:hint="eastAsia"/>
        </w:rPr>
        <w:t>тестирование</w:t>
      </w:r>
      <w:r>
        <w:t></w:t>
      </w:r>
      <w:r>
        <w:t></w:t>
      </w:r>
      <w:r>
        <w:rPr>
          <w:rFonts w:hint="eastAsia"/>
        </w:rPr>
        <w:t>анкетирование</w:t>
      </w:r>
      <w:r>
        <w:t></w:t>
      </w:r>
      <w:r>
        <w:t></w:t>
      </w:r>
      <w:r>
        <w:rPr>
          <w:rFonts w:hint="eastAsia"/>
        </w:rPr>
        <w:t>рейтинг</w:t>
      </w:r>
      <w:r>
        <w:t></w:t>
      </w:r>
      <w:r>
        <w:t></w:t>
      </w:r>
      <w:r>
        <w:t></w:t>
      </w:r>
      <w:r>
        <w:rPr>
          <w:rFonts w:hint="eastAsia"/>
        </w:rPr>
        <w:t>метод</w:t>
      </w:r>
      <w:r>
        <w:t></w:t>
      </w:r>
      <w:r>
        <w:rPr>
          <w:rFonts w:hint="eastAsia"/>
        </w:rPr>
        <w:t>компетентных</w:t>
      </w:r>
      <w:r>
        <w:t></w:t>
      </w:r>
      <w:r>
        <w:rPr>
          <w:rFonts w:hint="eastAsia"/>
        </w:rPr>
        <w:t>судей</w:t>
      </w:r>
      <w:r>
        <w:t></w:t>
      </w:r>
      <w:r>
        <w:t></w:t>
      </w:r>
      <w:r>
        <w:rPr>
          <w:rFonts w:hint="eastAsia"/>
        </w:rPr>
        <w:t>контент</w:t>
      </w:r>
      <w:r>
        <w:t></w:t>
      </w:r>
      <w:r>
        <w:rPr>
          <w:rFonts w:hint="eastAsia"/>
        </w:rPr>
        <w:t>анализ</w:t>
      </w:r>
      <w:r>
        <w:t></w:t>
      </w:r>
      <w:r>
        <w:t></w:t>
      </w:r>
      <w:r>
        <w:rPr>
          <w:rFonts w:hint="eastAsia"/>
        </w:rPr>
        <w:t>анализ</w:t>
      </w:r>
      <w:r>
        <w:t></w:t>
      </w:r>
      <w:r>
        <w:rPr>
          <w:rFonts w:hint="eastAsia"/>
        </w:rPr>
        <w:t>документации</w:t>
      </w:r>
      <w:r>
        <w:t></w:t>
      </w:r>
      <w:r>
        <w:tab/>
      </w:r>
      <w:r>
        <w:rPr>
          <w:rFonts w:hint="eastAsia"/>
        </w:rPr>
        <w:t>математико</w:t>
      </w:r>
      <w:r>
        <w:t></w:t>
      </w:r>
      <w:r>
        <w:rPr>
          <w:rFonts w:hint="eastAsia"/>
        </w:rPr>
        <w:t>статистические</w:t>
      </w:r>
      <w:r>
        <w:tab/>
      </w:r>
      <w:r>
        <w:rPr>
          <w:rFonts w:hint="eastAsia"/>
        </w:rPr>
        <w:t>методы</w:t>
      </w:r>
      <w:r>
        <w:tab/>
      </w:r>
      <w:r>
        <w:rPr>
          <w:rFonts w:hint="eastAsia"/>
        </w:rPr>
        <w:t>обработки</w:t>
      </w:r>
    </w:p>
    <w:p w:rsidR="00A74CF0" w:rsidRDefault="00A74CF0" w:rsidP="00A74CF0">
      <w:r>
        <w:rPr>
          <w:rFonts w:hint="eastAsia"/>
        </w:rPr>
        <w:t>экспериментальных</w:t>
      </w:r>
      <w:r>
        <w:t></w:t>
      </w:r>
      <w:r>
        <w:rPr>
          <w:rFonts w:hint="eastAsia"/>
        </w:rPr>
        <w:t>данных</w:t>
      </w:r>
      <w:r>
        <w:t></w:t>
      </w:r>
      <w:r>
        <w:t></w:t>
      </w:r>
      <w:r>
        <w:rPr>
          <w:rFonts w:hint="eastAsia"/>
        </w:rPr>
        <w:t>В</w:t>
      </w:r>
      <w:r>
        <w:t></w:t>
      </w:r>
      <w:r>
        <w:rPr>
          <w:rFonts w:hint="eastAsia"/>
        </w:rPr>
        <w:t>состав</w:t>
      </w:r>
      <w:r>
        <w:t></w:t>
      </w:r>
      <w:r>
        <w:rPr>
          <w:rFonts w:hint="eastAsia"/>
        </w:rPr>
        <w:t>психодиагностического</w:t>
      </w:r>
      <w:r>
        <w:t></w:t>
      </w:r>
      <w:r>
        <w:rPr>
          <w:rFonts w:hint="eastAsia"/>
        </w:rPr>
        <w:t>инструментария</w:t>
      </w:r>
      <w:r>
        <w:t></w:t>
      </w:r>
      <w:r>
        <w:rPr>
          <w:rFonts w:hint="eastAsia"/>
        </w:rPr>
        <w:t>входили</w:t>
      </w:r>
      <w:r>
        <w:t></w:t>
      </w:r>
      <w:r>
        <w:rPr>
          <w:rFonts w:hint="eastAsia"/>
        </w:rPr>
        <w:t>следующие</w:t>
      </w:r>
      <w:r>
        <w:t></w:t>
      </w:r>
      <w:r>
        <w:rPr>
          <w:rFonts w:hint="eastAsia"/>
        </w:rPr>
        <w:t>методики</w:t>
      </w:r>
      <w:r>
        <w:t></w:t>
      </w:r>
      <w:r>
        <w:tab/>
      </w:r>
      <w:r>
        <w:t></w:t>
      </w:r>
      <w:r>
        <w:rPr>
          <w:rFonts w:hint="eastAsia"/>
        </w:rPr>
        <w:t>Диагностика</w:t>
      </w:r>
    </w:p>
    <w:p w:rsidR="00A74CF0" w:rsidRDefault="00A74CF0" w:rsidP="00A74CF0">
      <w:r>
        <w:rPr>
          <w:rFonts w:hint="eastAsia"/>
        </w:rPr>
        <w:t>мотивационной</w:t>
      </w:r>
      <w:r>
        <w:t></w:t>
      </w:r>
      <w:r>
        <w:rPr>
          <w:rFonts w:hint="eastAsia"/>
        </w:rPr>
        <w:t>структуры</w:t>
      </w:r>
      <w:r>
        <w:t></w:t>
      </w:r>
      <w:r>
        <w:rPr>
          <w:rFonts w:hint="eastAsia"/>
        </w:rPr>
        <w:t>личности</w:t>
      </w:r>
      <w:r>
        <w:t></w:t>
      </w:r>
      <w:r>
        <w:t></w:t>
      </w:r>
      <w:r>
        <w:t></w:t>
      </w:r>
      <w:r>
        <w:rPr>
          <w:rFonts w:hint="eastAsia"/>
        </w:rPr>
        <w:t>В</w:t>
      </w:r>
      <w:r>
        <w:t></w:t>
      </w:r>
      <w:r>
        <w:rPr>
          <w:rFonts w:hint="eastAsia"/>
        </w:rPr>
        <w:t>Э</w:t>
      </w:r>
      <w:r>
        <w:t></w:t>
      </w:r>
      <w:r>
        <w:t></w:t>
      </w:r>
      <w:r>
        <w:rPr>
          <w:rFonts w:hint="eastAsia"/>
        </w:rPr>
        <w:t>Мильман</w:t>
      </w:r>
      <w:r>
        <w:t></w:t>
      </w:r>
      <w:r>
        <w:t></w:t>
      </w:r>
      <w:r>
        <w:t></w:t>
      </w:r>
      <w:r>
        <w:rPr>
          <w:rFonts w:hint="eastAsia"/>
        </w:rPr>
        <w:t>методика</w:t>
      </w:r>
      <w:r>
        <w:t></w:t>
      </w:r>
      <w:r>
        <w:rPr>
          <w:rFonts w:hint="eastAsia"/>
        </w:rPr>
        <w:t>диагностики</w:t>
      </w:r>
      <w:r>
        <w:t></w:t>
      </w:r>
      <w:r>
        <w:rPr>
          <w:rFonts w:hint="eastAsia"/>
        </w:rPr>
        <w:t>мотивации</w:t>
      </w:r>
      <w:r>
        <w:t></w:t>
      </w:r>
      <w:r>
        <w:rPr>
          <w:rFonts w:hint="eastAsia"/>
        </w:rPr>
        <w:t>учения</w:t>
      </w:r>
      <w:r>
        <w:t></w:t>
      </w:r>
      <w:r>
        <w:rPr>
          <w:rFonts w:hint="eastAsia"/>
        </w:rPr>
        <w:t>и</w:t>
      </w:r>
      <w:r>
        <w:t></w:t>
      </w:r>
      <w:r>
        <w:rPr>
          <w:rFonts w:hint="eastAsia"/>
        </w:rPr>
        <w:t>эмоционального</w:t>
      </w:r>
      <w:r>
        <w:t></w:t>
      </w:r>
      <w:r>
        <w:rPr>
          <w:rFonts w:hint="eastAsia"/>
        </w:rPr>
        <w:t>отношения</w:t>
      </w:r>
      <w:r>
        <w:t></w:t>
      </w:r>
      <w:r>
        <w:rPr>
          <w:rFonts w:hint="eastAsia"/>
        </w:rPr>
        <w:t>к</w:t>
      </w:r>
      <w:r>
        <w:t></w:t>
      </w:r>
      <w:r>
        <w:rPr>
          <w:rFonts w:hint="eastAsia"/>
        </w:rPr>
        <w:t>учению</w:t>
      </w:r>
      <w:r>
        <w:t></w:t>
      </w:r>
      <w:r>
        <w:t></w:t>
      </w:r>
      <w:r>
        <w:rPr>
          <w:rFonts w:hint="eastAsia"/>
        </w:rPr>
        <w:t>метод</w:t>
      </w:r>
      <w:r>
        <w:t></w:t>
      </w:r>
      <w:r>
        <w:rPr>
          <w:rFonts w:hint="eastAsia"/>
        </w:rPr>
        <w:t>Ч</w:t>
      </w:r>
      <w:r>
        <w:t></w:t>
      </w:r>
      <w:r>
        <w:rPr>
          <w:rFonts w:hint="eastAsia"/>
        </w:rPr>
        <w:t>Д</w:t>
      </w:r>
      <w:r>
        <w:t></w:t>
      </w:r>
      <w:r>
        <w:t></w:t>
      </w:r>
      <w:r>
        <w:rPr>
          <w:rFonts w:hint="eastAsia"/>
        </w:rPr>
        <w:t>Спилбергера</w:t>
      </w:r>
      <w:r>
        <w:t></w:t>
      </w:r>
      <w:r>
        <w:t></w:t>
      </w:r>
      <w:r>
        <w:t></w:t>
      </w:r>
      <w:r>
        <w:t></w:t>
      </w:r>
      <w:r>
        <w:rPr>
          <w:rFonts w:hint="eastAsia"/>
        </w:rPr>
        <w:t>Мотивация</w:t>
      </w:r>
      <w:r>
        <w:t></w:t>
      </w:r>
      <w:r>
        <w:rPr>
          <w:rFonts w:hint="eastAsia"/>
        </w:rPr>
        <w:t>учебной</w:t>
      </w:r>
      <w:r>
        <w:t></w:t>
      </w:r>
      <w:r>
        <w:rPr>
          <w:rFonts w:hint="eastAsia"/>
        </w:rPr>
        <w:t>деятельности</w:t>
      </w:r>
      <w:r>
        <w:t></w:t>
      </w:r>
      <w:r>
        <w:t></w:t>
      </w:r>
      <w:r>
        <w:t></w:t>
      </w:r>
      <w:r>
        <w:rPr>
          <w:rFonts w:hint="eastAsia"/>
        </w:rPr>
        <w:t>А</w:t>
      </w:r>
      <w:r>
        <w:t></w:t>
      </w:r>
      <w:r>
        <w:rPr>
          <w:rFonts w:hint="eastAsia"/>
        </w:rPr>
        <w:t>А</w:t>
      </w:r>
      <w:r>
        <w:t></w:t>
      </w:r>
      <w:r>
        <w:t></w:t>
      </w:r>
      <w:r>
        <w:rPr>
          <w:rFonts w:hint="eastAsia"/>
        </w:rPr>
        <w:t>Реан</w:t>
      </w:r>
      <w:r>
        <w:t></w:t>
      </w:r>
      <w:r>
        <w:t></w:t>
      </w:r>
      <w:r>
        <w:rPr>
          <w:rFonts w:hint="eastAsia"/>
        </w:rPr>
        <w:t>В</w:t>
      </w:r>
      <w:r>
        <w:t></w:t>
      </w:r>
      <w:r>
        <w:rPr>
          <w:rFonts w:hint="eastAsia"/>
        </w:rPr>
        <w:t>А</w:t>
      </w:r>
      <w:r>
        <w:t></w:t>
      </w:r>
      <w:r>
        <w:t></w:t>
      </w:r>
      <w:r>
        <w:rPr>
          <w:rFonts w:hint="eastAsia"/>
        </w:rPr>
        <w:t>Якунин</w:t>
      </w:r>
      <w:r>
        <w:t></w:t>
      </w:r>
      <w:r>
        <w:t></w:t>
      </w:r>
      <w:r>
        <w:rPr>
          <w:rFonts w:hint="eastAsia"/>
        </w:rPr>
        <w:t>модификация</w:t>
      </w:r>
      <w:r>
        <w:t></w:t>
      </w:r>
      <w:r>
        <w:rPr>
          <w:rFonts w:hint="eastAsia"/>
        </w:rPr>
        <w:t>Н</w:t>
      </w:r>
      <w:r>
        <w:t></w:t>
      </w:r>
      <w:r>
        <w:rPr>
          <w:rFonts w:hint="eastAsia"/>
        </w:rPr>
        <w:t>Ц</w:t>
      </w:r>
      <w:r>
        <w:t></w:t>
      </w:r>
      <w:r>
        <w:t></w:t>
      </w:r>
      <w:r>
        <w:rPr>
          <w:rFonts w:hint="eastAsia"/>
        </w:rPr>
        <w:t>Бадмаевой</w:t>
      </w:r>
      <w:r>
        <w:t></w:t>
      </w:r>
      <w:r>
        <w:t></w:t>
      </w:r>
      <w:r>
        <w:t></w:t>
      </w:r>
      <w:r>
        <w:t></w:t>
      </w:r>
      <w:r>
        <w:rPr>
          <w:rFonts w:hint="eastAsia"/>
        </w:rPr>
        <w:t>Оценка</w:t>
      </w:r>
      <w:r>
        <w:t></w:t>
      </w:r>
      <w:r>
        <w:rPr>
          <w:rFonts w:hint="eastAsia"/>
        </w:rPr>
        <w:t>военно</w:t>
      </w:r>
      <w:r>
        <w:t></w:t>
      </w:r>
      <w:r>
        <w:rPr>
          <w:rFonts w:hint="eastAsia"/>
        </w:rPr>
        <w:t>профессиональной</w:t>
      </w:r>
      <w:r>
        <w:t></w:t>
      </w:r>
      <w:r>
        <w:rPr>
          <w:rFonts w:hint="eastAsia"/>
        </w:rPr>
        <w:t>направленности</w:t>
      </w:r>
      <w:r>
        <w:t></w:t>
      </w:r>
      <w:r>
        <w:t></w:t>
      </w:r>
      <w:r>
        <w:t></w:t>
      </w:r>
      <w:r>
        <w:rPr>
          <w:rFonts w:hint="eastAsia"/>
        </w:rPr>
        <w:t>А</w:t>
      </w:r>
      <w:r>
        <w:t></w:t>
      </w:r>
      <w:r>
        <w:rPr>
          <w:rFonts w:hint="eastAsia"/>
        </w:rPr>
        <w:t>Ф</w:t>
      </w:r>
      <w:r>
        <w:t></w:t>
      </w:r>
      <w:r>
        <w:t></w:t>
      </w:r>
      <w:r>
        <w:rPr>
          <w:rFonts w:hint="eastAsia"/>
        </w:rPr>
        <w:t>Боровиков</w:t>
      </w:r>
      <w:r>
        <w:t></w:t>
      </w:r>
      <w:r>
        <w:t></w:t>
      </w:r>
      <w:r>
        <w:rPr>
          <w:rFonts w:hint="eastAsia"/>
        </w:rPr>
        <w:t>Б</w:t>
      </w:r>
      <w:r>
        <w:t></w:t>
      </w:r>
      <w:r>
        <w:rPr>
          <w:rFonts w:hint="eastAsia"/>
        </w:rPr>
        <w:t>В</w:t>
      </w:r>
      <w:r>
        <w:t></w:t>
      </w:r>
      <w:r>
        <w:t></w:t>
      </w:r>
      <w:r>
        <w:rPr>
          <w:rFonts w:hint="eastAsia"/>
        </w:rPr>
        <w:t>Овчинников</w:t>
      </w:r>
      <w:r>
        <w:t></w:t>
      </w:r>
      <w:r>
        <w:t></w:t>
      </w:r>
      <w:r>
        <w:t></w:t>
      </w:r>
      <w:r>
        <w:rPr>
          <w:rFonts w:hint="eastAsia"/>
        </w:rPr>
        <w:t>многофакторный</w:t>
      </w:r>
      <w:r>
        <w:t></w:t>
      </w:r>
      <w:r>
        <w:rPr>
          <w:rFonts w:hint="eastAsia"/>
        </w:rPr>
        <w:t>личностный</w:t>
      </w:r>
      <w:r>
        <w:t></w:t>
      </w:r>
      <w:r>
        <w:rPr>
          <w:rFonts w:hint="eastAsia"/>
        </w:rPr>
        <w:t>опросник</w:t>
      </w:r>
      <w:r>
        <w:t></w:t>
      </w:r>
      <w:r>
        <w:rPr>
          <w:rFonts w:hint="eastAsia"/>
        </w:rPr>
        <w:t>Р</w:t>
      </w:r>
      <w:r>
        <w:t></w:t>
      </w:r>
      <w:r>
        <w:t></w:t>
      </w:r>
      <w:r>
        <w:rPr>
          <w:rFonts w:hint="eastAsia"/>
        </w:rPr>
        <w:t>Кеттела</w:t>
      </w:r>
      <w:r>
        <w:t></w:t>
      </w:r>
      <w:r>
        <w:t></w:t>
      </w:r>
      <w:r>
        <w:t></w:t>
      </w:r>
      <w:r>
        <w:t></w:t>
      </w:r>
      <w:r>
        <w:t></w:t>
      </w:r>
      <w:r>
        <w:rPr>
          <w:rFonts w:hint="eastAsia"/>
        </w:rPr>
        <w:t>РР</w:t>
      </w:r>
      <w:r>
        <w:t></w:t>
      </w:r>
      <w:r>
        <w:t></w:t>
      </w:r>
      <w:r>
        <w:rPr>
          <w:rFonts w:hint="eastAsia"/>
        </w:rPr>
        <w:t>форма</w:t>
      </w:r>
      <w:r>
        <w:t></w:t>
      </w:r>
      <w:r>
        <w:rPr>
          <w:rFonts w:hint="eastAsia"/>
        </w:rPr>
        <w:t>А</w:t>
      </w:r>
      <w:r>
        <w:t></w:t>
      </w:r>
      <w:r>
        <w:t></w:t>
      </w:r>
      <w:r>
        <w:rPr>
          <w:rFonts w:hint="eastAsia"/>
        </w:rPr>
        <w:t>выборочные</w:t>
      </w:r>
      <w:r>
        <w:t></w:t>
      </w:r>
      <w:r>
        <w:rPr>
          <w:rFonts w:hint="eastAsia"/>
        </w:rPr>
        <w:t>факторы</w:t>
      </w:r>
      <w:r>
        <w:t></w:t>
      </w:r>
      <w:r>
        <w:t></w:t>
      </w:r>
      <w:r>
        <w:t></w:t>
      </w:r>
      <w:r>
        <w:rPr>
          <w:rFonts w:hint="eastAsia"/>
        </w:rPr>
        <w:t>В</w:t>
      </w:r>
      <w:r>
        <w:t></w:t>
      </w:r>
      <w:r>
        <w:t></w:t>
      </w:r>
      <w:r>
        <w:t></w:t>
      </w:r>
      <w:r>
        <w:t></w:t>
      </w:r>
      <w:r>
        <w:rPr>
          <w:rFonts w:hint="eastAsia"/>
        </w:rPr>
        <w:t>С</w:t>
      </w:r>
      <w:r>
        <w:t></w:t>
      </w:r>
      <w:r>
        <w:t></w:t>
      </w:r>
      <w:r>
        <w:t></w:t>
      </w:r>
      <w:r>
        <w:t></w:t>
      </w:r>
      <w:r>
        <w:t></w:t>
      </w:r>
      <w:r>
        <w:t></w:t>
      </w:r>
      <w:r>
        <w:t></w:t>
      </w:r>
      <w:r>
        <w:t></w:t>
      </w:r>
      <w:r>
        <w:t></w:t>
      </w:r>
      <w:r>
        <w:rPr>
          <w:rFonts w:hint="eastAsia"/>
        </w:rPr>
        <w:t>Н</w:t>
      </w:r>
      <w:r>
        <w:t></w:t>
      </w:r>
      <w:r>
        <w:t></w:t>
      </w:r>
      <w:r>
        <w:t></w:t>
      </w:r>
      <w:r>
        <w:t></w:t>
      </w:r>
      <w:r>
        <w:t></w:t>
      </w:r>
      <w:r>
        <w:t></w:t>
      </w:r>
      <w:r>
        <w:t></w:t>
      </w:r>
      <w:r>
        <w:t></w:t>
      </w:r>
      <w:r>
        <w:t></w:t>
      </w:r>
      <w:r>
        <w:t></w:t>
      </w:r>
      <w:r>
        <w:t></w:t>
      </w:r>
      <w:r>
        <w:t></w:t>
      </w:r>
      <w:r>
        <w:t></w:t>
      </w:r>
      <w:r>
        <w:t></w:t>
      </w:r>
      <w:r>
        <w:t></w:t>
      </w:r>
      <w:r>
        <w:t></w:t>
      </w:r>
      <w:r>
        <w:rPr>
          <w:rFonts w:hint="eastAsia"/>
        </w:rPr>
        <w:t>анкета</w:t>
      </w:r>
      <w:r>
        <w:t></w:t>
      </w:r>
      <w:r>
        <w:rPr>
          <w:rFonts w:hint="eastAsia"/>
        </w:rPr>
        <w:t>для</w:t>
      </w:r>
      <w:r>
        <w:t></w:t>
      </w:r>
      <w:r>
        <w:rPr>
          <w:rFonts w:hint="eastAsia"/>
        </w:rPr>
        <w:t>выявления</w:t>
      </w:r>
      <w:r>
        <w:t></w:t>
      </w:r>
      <w:r>
        <w:rPr>
          <w:rFonts w:hint="eastAsia"/>
        </w:rPr>
        <w:t>субъективных</w:t>
      </w:r>
      <w:r>
        <w:t></w:t>
      </w:r>
      <w:r>
        <w:rPr>
          <w:rFonts w:hint="eastAsia"/>
        </w:rPr>
        <w:t>суждений</w:t>
      </w:r>
      <w:r>
        <w:t></w:t>
      </w:r>
      <w:r>
        <w:rPr>
          <w:rFonts w:hint="eastAsia"/>
        </w:rPr>
        <w:t>о</w:t>
      </w:r>
      <w:r>
        <w:t></w:t>
      </w:r>
      <w:r>
        <w:rPr>
          <w:rFonts w:hint="eastAsia"/>
        </w:rPr>
        <w:t>мотивах</w:t>
      </w:r>
      <w:r>
        <w:t></w:t>
      </w:r>
      <w:r>
        <w:rPr>
          <w:rFonts w:hint="eastAsia"/>
        </w:rPr>
        <w:t>учебно</w:t>
      </w:r>
      <w:r>
        <w:t></w:t>
      </w:r>
      <w:r>
        <w:rPr>
          <w:rFonts w:hint="eastAsia"/>
        </w:rPr>
        <w:t>профессиональной</w:t>
      </w:r>
      <w:r>
        <w:t></w:t>
      </w:r>
      <w:r>
        <w:rPr>
          <w:rFonts w:hint="eastAsia"/>
        </w:rPr>
        <w:t>деятельности</w:t>
      </w:r>
      <w:r>
        <w:t></w:t>
      </w:r>
      <w:r>
        <w:t></w:t>
      </w:r>
      <w:r>
        <w:rPr>
          <w:rFonts w:hint="eastAsia"/>
        </w:rPr>
        <w:t>проявлений</w:t>
      </w:r>
      <w:r>
        <w:t></w:t>
      </w:r>
      <w:r>
        <w:rPr>
          <w:rFonts w:hint="eastAsia"/>
        </w:rPr>
        <w:t>некоторых</w:t>
      </w:r>
      <w:r>
        <w:t></w:t>
      </w:r>
      <w:r>
        <w:rPr>
          <w:rFonts w:hint="eastAsia"/>
        </w:rPr>
        <w:t>показателей</w:t>
      </w:r>
      <w:r>
        <w:t></w:t>
      </w:r>
      <w:r>
        <w:rPr>
          <w:rFonts w:hint="eastAsia"/>
        </w:rPr>
        <w:t>мотивации</w:t>
      </w:r>
      <w:r>
        <w:t></w:t>
      </w:r>
      <w:r>
        <w:rPr>
          <w:rFonts w:hint="eastAsia"/>
        </w:rPr>
        <w:t>учебной</w:t>
      </w:r>
      <w:r>
        <w:t></w:t>
      </w:r>
      <w:r>
        <w:rPr>
          <w:rFonts w:hint="eastAsia"/>
        </w:rPr>
        <w:t>деятельности</w:t>
      </w:r>
      <w:r>
        <w:t></w:t>
      </w:r>
      <w:r>
        <w:rPr>
          <w:rFonts w:hint="eastAsia"/>
        </w:rPr>
        <w:t>будущих</w:t>
      </w:r>
      <w:r>
        <w:t></w:t>
      </w:r>
      <w:r>
        <w:rPr>
          <w:rFonts w:hint="eastAsia"/>
        </w:rPr>
        <w:t>офицеров</w:t>
      </w:r>
      <w:r>
        <w:t></w:t>
      </w:r>
      <w:r>
        <w:t></w:t>
      </w:r>
      <w:r>
        <w:rPr>
          <w:rFonts w:hint="eastAsia"/>
        </w:rPr>
        <w:t>мнений</w:t>
      </w:r>
      <w:r>
        <w:t></w:t>
      </w:r>
      <w:r>
        <w:rPr>
          <w:rFonts w:hint="eastAsia"/>
        </w:rPr>
        <w:t>о</w:t>
      </w:r>
      <w:r>
        <w:t></w:t>
      </w:r>
      <w:r>
        <w:rPr>
          <w:rFonts w:hint="eastAsia"/>
        </w:rPr>
        <w:t>правильности</w:t>
      </w:r>
      <w:r>
        <w:t></w:t>
      </w:r>
      <w:r>
        <w:rPr>
          <w:rFonts w:hint="eastAsia"/>
        </w:rPr>
        <w:t>выбранной</w:t>
      </w:r>
      <w:r>
        <w:t></w:t>
      </w:r>
      <w:r>
        <w:rPr>
          <w:rFonts w:hint="eastAsia"/>
        </w:rPr>
        <w:t>профессии</w:t>
      </w:r>
      <w:r>
        <w:t></w:t>
      </w:r>
      <w:r>
        <w:t></w:t>
      </w:r>
      <w:r>
        <w:rPr>
          <w:rFonts w:hint="eastAsia"/>
        </w:rPr>
        <w:t>методика</w:t>
      </w:r>
      <w:r>
        <w:t></w:t>
      </w:r>
      <w:r>
        <w:rPr>
          <w:rFonts w:hint="eastAsia"/>
        </w:rPr>
        <w:t>оценки</w:t>
      </w:r>
      <w:r>
        <w:t></w:t>
      </w:r>
      <w:r>
        <w:rPr>
          <w:rFonts w:hint="eastAsia"/>
        </w:rPr>
        <w:t>сформированности</w:t>
      </w:r>
      <w:r>
        <w:t></w:t>
      </w:r>
      <w:r>
        <w:rPr>
          <w:rFonts w:hint="eastAsia"/>
        </w:rPr>
        <w:t>учебно</w:t>
      </w:r>
      <w:r>
        <w:t></w:t>
      </w:r>
      <w:r>
        <w:rPr>
          <w:rFonts w:hint="eastAsia"/>
        </w:rPr>
        <w:t>профессиональной</w:t>
      </w:r>
      <w:r>
        <w:t></w:t>
      </w:r>
      <w:r>
        <w:rPr>
          <w:rFonts w:hint="eastAsia"/>
        </w:rPr>
        <w:t>мотивации</w:t>
      </w:r>
      <w:r>
        <w:t></w:t>
      </w:r>
      <w:r>
        <w:rPr>
          <w:rFonts w:hint="eastAsia"/>
        </w:rPr>
        <w:t>курсантов</w:t>
      </w:r>
      <w:r>
        <w:t></w:t>
      </w:r>
    </w:p>
    <w:p w:rsidR="00A74CF0" w:rsidRDefault="00A74CF0" w:rsidP="00A74CF0">
      <w:r>
        <w:rPr>
          <w:rFonts w:hint="eastAsia"/>
        </w:rPr>
        <w:t>разработанная</w:t>
      </w:r>
      <w:r>
        <w:t></w:t>
      </w:r>
      <w:r>
        <w:rPr>
          <w:rFonts w:hint="eastAsia"/>
        </w:rPr>
        <w:t>в</w:t>
      </w:r>
      <w:r>
        <w:t></w:t>
      </w:r>
      <w:r>
        <w:rPr>
          <w:rFonts w:hint="eastAsia"/>
        </w:rPr>
        <w:t>филиале</w:t>
      </w:r>
      <w:r>
        <w:t></w:t>
      </w:r>
      <w:r>
        <w:rPr>
          <w:rFonts w:hint="eastAsia"/>
        </w:rPr>
        <w:t>ВУНЦ</w:t>
      </w:r>
      <w:r>
        <w:t></w:t>
      </w:r>
      <w:r>
        <w:rPr>
          <w:rFonts w:hint="eastAsia"/>
        </w:rPr>
        <w:t>ВВС</w:t>
      </w:r>
      <w:r>
        <w:t></w:t>
      </w:r>
      <w:r>
        <w:t></w:t>
      </w:r>
      <w:r>
        <w:rPr>
          <w:rFonts w:hint="eastAsia"/>
        </w:rPr>
        <w:t>ВВА</w:t>
      </w:r>
      <w:r>
        <w:t></w:t>
      </w:r>
      <w:r>
        <w:t></w:t>
      </w:r>
    </w:p>
    <w:p w:rsidR="00A74CF0" w:rsidRDefault="00A74CF0" w:rsidP="00A74CF0">
      <w:r>
        <w:rPr>
          <w:rFonts w:hint="eastAsia"/>
        </w:rPr>
        <w:t>В</w:t>
      </w:r>
      <w:r>
        <w:t></w:t>
      </w:r>
      <w:r>
        <w:rPr>
          <w:rFonts w:hint="eastAsia"/>
        </w:rPr>
        <w:t>результате</w:t>
      </w:r>
      <w:r>
        <w:t></w:t>
      </w:r>
      <w:r>
        <w:rPr>
          <w:rFonts w:hint="eastAsia"/>
        </w:rPr>
        <w:t>исследования</w:t>
      </w:r>
      <w:r>
        <w:t></w:t>
      </w:r>
      <w:r>
        <w:rPr>
          <w:rFonts w:hint="eastAsia"/>
        </w:rPr>
        <w:t>были</w:t>
      </w:r>
      <w:r>
        <w:t></w:t>
      </w:r>
      <w:r>
        <w:rPr>
          <w:rFonts w:hint="eastAsia"/>
        </w:rPr>
        <w:t>выявлены</w:t>
      </w:r>
      <w:r>
        <w:t></w:t>
      </w:r>
      <w:r>
        <w:rPr>
          <w:rFonts w:hint="eastAsia"/>
        </w:rPr>
        <w:t>специфические</w:t>
      </w:r>
      <w:r>
        <w:t></w:t>
      </w:r>
      <w:r>
        <w:rPr>
          <w:rFonts w:hint="eastAsia"/>
        </w:rPr>
        <w:t>особенности</w:t>
      </w:r>
      <w:r>
        <w:t></w:t>
      </w:r>
      <w:r>
        <w:rPr>
          <w:rFonts w:hint="eastAsia"/>
        </w:rPr>
        <w:t>на</w:t>
      </w:r>
      <w:r>
        <w:t></w:t>
      </w:r>
      <w:r>
        <w:rPr>
          <w:rFonts w:hint="eastAsia"/>
        </w:rPr>
        <w:t>каждом</w:t>
      </w:r>
      <w:r>
        <w:t></w:t>
      </w:r>
      <w:r>
        <w:rPr>
          <w:rFonts w:hint="eastAsia"/>
        </w:rPr>
        <w:t>этапе</w:t>
      </w:r>
      <w:r>
        <w:t></w:t>
      </w:r>
      <w:r>
        <w:rPr>
          <w:rFonts w:hint="eastAsia"/>
        </w:rPr>
        <w:t>профессионального</w:t>
      </w:r>
      <w:r>
        <w:t></w:t>
      </w:r>
      <w:r>
        <w:rPr>
          <w:rFonts w:hint="eastAsia"/>
        </w:rPr>
        <w:t>становления</w:t>
      </w:r>
      <w:r>
        <w:t></w:t>
      </w:r>
      <w:r>
        <w:t></w:t>
      </w:r>
      <w:r>
        <w:rPr>
          <w:rFonts w:hint="eastAsia"/>
        </w:rPr>
        <w:t>преобладающий</w:t>
      </w:r>
      <w:r>
        <w:t></w:t>
      </w:r>
      <w:r>
        <w:rPr>
          <w:rFonts w:hint="eastAsia"/>
        </w:rPr>
        <w:t>тип</w:t>
      </w:r>
      <w:r>
        <w:t></w:t>
      </w:r>
      <w:r>
        <w:rPr>
          <w:rFonts w:hint="eastAsia"/>
        </w:rPr>
        <w:t>мотивации</w:t>
      </w:r>
      <w:r>
        <w:t></w:t>
      </w:r>
      <w:r>
        <w:rPr>
          <w:rFonts w:hint="eastAsia"/>
        </w:rPr>
        <w:t>на</w:t>
      </w:r>
      <w:r>
        <w:t></w:t>
      </w:r>
      <w:r>
        <w:rPr>
          <w:rFonts w:hint="eastAsia"/>
        </w:rPr>
        <w:t>общеразвивающем</w:t>
      </w:r>
      <w:r>
        <w:t></w:t>
      </w:r>
      <w:r>
        <w:rPr>
          <w:rFonts w:hint="eastAsia"/>
        </w:rPr>
        <w:t>этапе</w:t>
      </w:r>
      <w:r>
        <w:t></w:t>
      </w:r>
      <w:r>
        <w:t></w:t>
      </w:r>
      <w:r>
        <w:t></w:t>
      </w:r>
      <w:r>
        <w:rPr>
          <w:rFonts w:hint="eastAsia"/>
        </w:rPr>
        <w:t>результативный</w:t>
      </w:r>
      <w:r>
        <w:t></w:t>
      </w:r>
      <w:r>
        <w:t></w:t>
      </w:r>
      <w:r>
        <w:rPr>
          <w:rFonts w:hint="eastAsia"/>
        </w:rPr>
        <w:t>учебно</w:t>
      </w:r>
      <w:r>
        <w:t></w:t>
      </w:r>
      <w:r>
        <w:rPr>
          <w:rFonts w:hint="eastAsia"/>
        </w:rPr>
        <w:t>познавательного</w:t>
      </w:r>
      <w:r>
        <w:t></w:t>
      </w:r>
      <w:r>
        <w:rPr>
          <w:rFonts w:hint="eastAsia"/>
        </w:rPr>
        <w:t>характера</w:t>
      </w:r>
      <w:r>
        <w:t></w:t>
      </w:r>
      <w:r>
        <w:t></w:t>
      </w:r>
      <w:r>
        <w:rPr>
          <w:rFonts w:hint="eastAsia"/>
        </w:rPr>
        <w:t>направленный</w:t>
      </w:r>
      <w:r>
        <w:t></w:t>
      </w:r>
      <w:r>
        <w:rPr>
          <w:rFonts w:hint="eastAsia"/>
        </w:rPr>
        <w:t>на</w:t>
      </w:r>
      <w:r>
        <w:t></w:t>
      </w:r>
      <w:r>
        <w:rPr>
          <w:rFonts w:hint="eastAsia"/>
        </w:rPr>
        <w:t>избегание</w:t>
      </w:r>
      <w:r>
        <w:t></w:t>
      </w:r>
      <w:r>
        <w:rPr>
          <w:rFonts w:hint="eastAsia"/>
        </w:rPr>
        <w:t>неудач</w:t>
      </w:r>
      <w:r>
        <w:t></w:t>
      </w:r>
      <w:r>
        <w:rPr>
          <w:rFonts w:hint="eastAsia"/>
        </w:rPr>
        <w:t>и</w:t>
      </w:r>
      <w:r>
        <w:t></w:t>
      </w:r>
      <w:r>
        <w:rPr>
          <w:rFonts w:hint="eastAsia"/>
        </w:rPr>
        <w:t>достижение</w:t>
      </w:r>
      <w:r>
        <w:t></w:t>
      </w:r>
      <w:r>
        <w:rPr>
          <w:rFonts w:hint="eastAsia"/>
        </w:rPr>
        <w:t>успеха</w:t>
      </w:r>
      <w:r>
        <w:t></w:t>
      </w:r>
      <w:r>
        <w:t></w:t>
      </w:r>
      <w:r>
        <w:rPr>
          <w:rFonts w:hint="eastAsia"/>
        </w:rPr>
        <w:t>с</w:t>
      </w:r>
      <w:r>
        <w:t></w:t>
      </w:r>
      <w:r>
        <w:rPr>
          <w:rFonts w:hint="eastAsia"/>
        </w:rPr>
        <w:t>преобладанием</w:t>
      </w:r>
      <w:r>
        <w:t></w:t>
      </w:r>
      <w:r>
        <w:rPr>
          <w:rFonts w:hint="eastAsia"/>
        </w:rPr>
        <w:t>внешних</w:t>
      </w:r>
      <w:r>
        <w:t></w:t>
      </w:r>
      <w:r>
        <w:rPr>
          <w:rFonts w:hint="eastAsia"/>
        </w:rPr>
        <w:t>положительных</w:t>
      </w:r>
      <w:r>
        <w:t></w:t>
      </w:r>
      <w:r>
        <w:rPr>
          <w:rFonts w:hint="eastAsia"/>
        </w:rPr>
        <w:t>мотивов</w:t>
      </w:r>
      <w:r>
        <w:t></w:t>
      </w:r>
      <w:r>
        <w:rPr>
          <w:rFonts w:hint="eastAsia"/>
        </w:rPr>
        <w:t>на</w:t>
      </w:r>
      <w:r>
        <w:t></w:t>
      </w:r>
      <w:r>
        <w:rPr>
          <w:rFonts w:hint="eastAsia"/>
        </w:rPr>
        <w:t>военную</w:t>
      </w:r>
      <w:r>
        <w:t></w:t>
      </w:r>
      <w:r>
        <w:rPr>
          <w:rFonts w:hint="eastAsia"/>
        </w:rPr>
        <w:t>службу</w:t>
      </w:r>
      <w:r>
        <w:t></w:t>
      </w:r>
      <w:r>
        <w:rPr>
          <w:rFonts w:hint="eastAsia"/>
        </w:rPr>
        <w:t>над</w:t>
      </w:r>
      <w:r>
        <w:t></w:t>
      </w:r>
      <w:r>
        <w:rPr>
          <w:rFonts w:hint="eastAsia"/>
        </w:rPr>
        <w:t>внутренними</w:t>
      </w:r>
      <w:r>
        <w:t></w:t>
      </w:r>
      <w:r>
        <w:rPr>
          <w:rFonts w:hint="eastAsia"/>
        </w:rPr>
        <w:t>мотивами</w:t>
      </w:r>
      <w:r>
        <w:t></w:t>
      </w:r>
      <w:r>
        <w:t></w:t>
      </w:r>
      <w:r>
        <w:rPr>
          <w:rFonts w:hint="eastAsia"/>
        </w:rPr>
        <w:t>характеризующийся</w:t>
      </w:r>
      <w:r>
        <w:t></w:t>
      </w:r>
      <w:r>
        <w:rPr>
          <w:rFonts w:hint="eastAsia"/>
        </w:rPr>
        <w:t>дисгармоничностью</w:t>
      </w:r>
      <w:r>
        <w:t></w:t>
      </w:r>
      <w:r>
        <w:rPr>
          <w:rFonts w:hint="eastAsia"/>
        </w:rPr>
        <w:t>мотивационной</w:t>
      </w:r>
      <w:r>
        <w:t></w:t>
      </w:r>
      <w:r>
        <w:rPr>
          <w:rFonts w:hint="eastAsia"/>
        </w:rPr>
        <w:t>сферы</w:t>
      </w:r>
      <w:r>
        <w:t></w:t>
      </w:r>
      <w:r>
        <w:rPr>
          <w:rFonts w:hint="eastAsia"/>
        </w:rPr>
        <w:t>личности</w:t>
      </w:r>
      <w:r>
        <w:t></w:t>
      </w:r>
      <w:r>
        <w:rPr>
          <w:rFonts w:hint="eastAsia"/>
        </w:rPr>
        <w:t>в</w:t>
      </w:r>
      <w:r>
        <w:t></w:t>
      </w:r>
      <w:r>
        <w:rPr>
          <w:rFonts w:hint="eastAsia"/>
        </w:rPr>
        <w:t>формировании</w:t>
      </w:r>
      <w:r>
        <w:t></w:t>
      </w:r>
      <w:r>
        <w:rPr>
          <w:rFonts w:hint="eastAsia"/>
        </w:rPr>
        <w:t>поддерживающих</w:t>
      </w:r>
      <w:r>
        <w:t></w:t>
      </w:r>
      <w:r>
        <w:rPr>
          <w:rFonts w:hint="eastAsia"/>
        </w:rPr>
        <w:t>и</w:t>
      </w:r>
      <w:r>
        <w:t></w:t>
      </w:r>
      <w:r>
        <w:rPr>
          <w:rFonts w:hint="eastAsia"/>
        </w:rPr>
        <w:t>развивающих</w:t>
      </w:r>
      <w:r>
        <w:t></w:t>
      </w:r>
      <w:r>
        <w:rPr>
          <w:rFonts w:hint="eastAsia"/>
        </w:rPr>
        <w:t>мотивов</w:t>
      </w:r>
      <w:r>
        <w:t></w:t>
      </w:r>
      <w:r>
        <w:t></w:t>
      </w:r>
      <w:r>
        <w:rPr>
          <w:rFonts w:hint="eastAsia"/>
        </w:rPr>
        <w:t>на</w:t>
      </w:r>
      <w:r>
        <w:t></w:t>
      </w:r>
      <w:r>
        <w:rPr>
          <w:rFonts w:hint="eastAsia"/>
        </w:rPr>
        <w:t>общепрофессиональном</w:t>
      </w:r>
      <w:r>
        <w:t></w:t>
      </w:r>
      <w:r>
        <w:rPr>
          <w:rFonts w:hint="eastAsia"/>
        </w:rPr>
        <w:t>этапе</w:t>
      </w:r>
      <w:r>
        <w:t></w:t>
      </w:r>
      <w:r>
        <w:rPr>
          <w:rFonts w:hint="eastAsia"/>
        </w:rPr>
        <w:t>преобладающий</w:t>
      </w:r>
      <w:r>
        <w:t></w:t>
      </w:r>
      <w:r>
        <w:rPr>
          <w:rFonts w:hint="eastAsia"/>
        </w:rPr>
        <w:t>тип</w:t>
      </w:r>
    </w:p>
    <w:p w:rsidR="00A74CF0" w:rsidRDefault="00A74CF0" w:rsidP="00A74CF0">
      <w:r>
        <w:rPr>
          <w:rFonts w:hint="eastAsia"/>
        </w:rPr>
        <w:t>мотивации</w:t>
      </w:r>
      <w:r>
        <w:t></w:t>
      </w:r>
      <w:r>
        <w:rPr>
          <w:rFonts w:hint="eastAsia"/>
        </w:rPr>
        <w:t>процессуальный</w:t>
      </w:r>
      <w:r>
        <w:t></w:t>
      </w:r>
      <w:r>
        <w:rPr>
          <w:rFonts w:hint="eastAsia"/>
        </w:rPr>
        <w:t>учебно</w:t>
      </w:r>
      <w:r>
        <w:t></w:t>
      </w:r>
      <w:r>
        <w:rPr>
          <w:rFonts w:hint="eastAsia"/>
        </w:rPr>
        <w:t>познавательного</w:t>
      </w:r>
      <w:r>
        <w:t></w:t>
      </w:r>
      <w:r>
        <w:rPr>
          <w:rFonts w:hint="eastAsia"/>
        </w:rPr>
        <w:t>характера</w:t>
      </w:r>
      <w:r>
        <w:t></w:t>
      </w:r>
      <w:r>
        <w:t></w:t>
      </w:r>
      <w:r>
        <w:rPr>
          <w:rFonts w:hint="eastAsia"/>
        </w:rPr>
        <w:t>при</w:t>
      </w:r>
      <w:r>
        <w:t></w:t>
      </w:r>
      <w:r>
        <w:rPr>
          <w:rFonts w:hint="eastAsia"/>
        </w:rPr>
        <w:t>наличии</w:t>
      </w:r>
    </w:p>
    <w:p w:rsidR="00A74CF0" w:rsidRDefault="00A74CF0" w:rsidP="00A74CF0">
      <w:r>
        <w:t></w:t>
      </w:r>
      <w:r>
        <w:t></w:t>
      </w:r>
      <w:r>
        <w:t></w:t>
      </w:r>
      <w:r>
        <w:t></w:t>
      </w:r>
    </w:p>
    <w:p w:rsidR="00A74CF0" w:rsidRDefault="00A74CF0" w:rsidP="00A74CF0">
      <w:r>
        <w:rPr>
          <w:rFonts w:hint="eastAsia"/>
        </w:rPr>
        <w:t>признаков</w:t>
      </w:r>
      <w:r>
        <w:t></w:t>
      </w:r>
      <w:r>
        <w:rPr>
          <w:rFonts w:hint="eastAsia"/>
        </w:rPr>
        <w:t>мотивации</w:t>
      </w:r>
      <w:r>
        <w:t></w:t>
      </w:r>
      <w:r>
        <w:rPr>
          <w:rFonts w:hint="eastAsia"/>
        </w:rPr>
        <w:t>на</w:t>
      </w:r>
      <w:r>
        <w:t></w:t>
      </w:r>
      <w:r>
        <w:rPr>
          <w:rFonts w:hint="eastAsia"/>
        </w:rPr>
        <w:t>избегание</w:t>
      </w:r>
      <w:r>
        <w:t></w:t>
      </w:r>
      <w:r>
        <w:rPr>
          <w:rFonts w:hint="eastAsia"/>
        </w:rPr>
        <w:t>неудач</w:t>
      </w:r>
      <w:r>
        <w:t></w:t>
      </w:r>
      <w:r>
        <w:t></w:t>
      </w:r>
      <w:r>
        <w:rPr>
          <w:rFonts w:hint="eastAsia"/>
        </w:rPr>
        <w:t>с</w:t>
      </w:r>
      <w:r>
        <w:t></w:t>
      </w:r>
      <w:r>
        <w:rPr>
          <w:rFonts w:hint="eastAsia"/>
        </w:rPr>
        <w:t>внешне</w:t>
      </w:r>
      <w:r>
        <w:t></w:t>
      </w:r>
      <w:r>
        <w:rPr>
          <w:rFonts w:hint="eastAsia"/>
        </w:rPr>
        <w:t>положительной</w:t>
      </w:r>
      <w:r>
        <w:t></w:t>
      </w:r>
      <w:r>
        <w:rPr>
          <w:rFonts w:hint="eastAsia"/>
        </w:rPr>
        <w:t>мотивацией</w:t>
      </w:r>
      <w:r>
        <w:t></w:t>
      </w:r>
      <w:r>
        <w:rPr>
          <w:rFonts w:hint="eastAsia"/>
        </w:rPr>
        <w:t>на</w:t>
      </w:r>
      <w:r>
        <w:t></w:t>
      </w:r>
      <w:r>
        <w:rPr>
          <w:rFonts w:hint="eastAsia"/>
        </w:rPr>
        <w:t>военную</w:t>
      </w:r>
      <w:r>
        <w:t></w:t>
      </w:r>
      <w:r>
        <w:rPr>
          <w:rFonts w:hint="eastAsia"/>
        </w:rPr>
        <w:t>службу</w:t>
      </w:r>
      <w:r>
        <w:t></w:t>
      </w:r>
      <w:r>
        <w:t></w:t>
      </w:r>
      <w:r>
        <w:rPr>
          <w:rFonts w:hint="eastAsia"/>
        </w:rPr>
        <w:t>характеризующийся</w:t>
      </w:r>
      <w:r>
        <w:t></w:t>
      </w:r>
      <w:r>
        <w:rPr>
          <w:rFonts w:hint="eastAsia"/>
        </w:rPr>
        <w:t>доминированием</w:t>
      </w:r>
      <w:r>
        <w:t></w:t>
      </w:r>
      <w:r>
        <w:rPr>
          <w:rFonts w:hint="eastAsia"/>
        </w:rPr>
        <w:t>развивающих</w:t>
      </w:r>
      <w:r>
        <w:t></w:t>
      </w:r>
      <w:r>
        <w:rPr>
          <w:rFonts w:hint="eastAsia"/>
        </w:rPr>
        <w:t>мотивов</w:t>
      </w:r>
      <w:r>
        <w:t></w:t>
      </w:r>
      <w:r>
        <w:rPr>
          <w:rFonts w:hint="eastAsia"/>
        </w:rPr>
        <w:t>над</w:t>
      </w:r>
      <w:r>
        <w:t></w:t>
      </w:r>
      <w:r>
        <w:rPr>
          <w:rFonts w:hint="eastAsia"/>
        </w:rPr>
        <w:t>поддерживающими</w:t>
      </w:r>
      <w:r>
        <w:t></w:t>
      </w:r>
      <w:r>
        <w:rPr>
          <w:rFonts w:hint="eastAsia"/>
        </w:rPr>
        <w:t>в</w:t>
      </w:r>
      <w:r>
        <w:t></w:t>
      </w:r>
      <w:r>
        <w:rPr>
          <w:rFonts w:hint="eastAsia"/>
        </w:rPr>
        <w:t>учебной</w:t>
      </w:r>
      <w:r>
        <w:t></w:t>
      </w:r>
      <w:r>
        <w:rPr>
          <w:rFonts w:hint="eastAsia"/>
        </w:rPr>
        <w:t>сфере</w:t>
      </w:r>
      <w:r>
        <w:t></w:t>
      </w:r>
      <w:r>
        <w:rPr>
          <w:rFonts w:hint="eastAsia"/>
        </w:rPr>
        <w:t>и</w:t>
      </w:r>
      <w:r>
        <w:t></w:t>
      </w:r>
      <w:r>
        <w:rPr>
          <w:rFonts w:hint="eastAsia"/>
        </w:rPr>
        <w:t>соподчинением</w:t>
      </w:r>
      <w:r>
        <w:t></w:t>
      </w:r>
      <w:r>
        <w:rPr>
          <w:rFonts w:hint="eastAsia"/>
        </w:rPr>
        <w:t>потребностных</w:t>
      </w:r>
      <w:r>
        <w:t></w:t>
      </w:r>
      <w:r>
        <w:rPr>
          <w:rFonts w:hint="eastAsia"/>
        </w:rPr>
        <w:t>и</w:t>
      </w:r>
      <w:r>
        <w:t></w:t>
      </w:r>
      <w:r>
        <w:rPr>
          <w:rFonts w:hint="eastAsia"/>
        </w:rPr>
        <w:t>развивающих</w:t>
      </w:r>
      <w:r>
        <w:t></w:t>
      </w:r>
      <w:r>
        <w:rPr>
          <w:rFonts w:hint="eastAsia"/>
        </w:rPr>
        <w:t>мотивов</w:t>
      </w:r>
      <w:r>
        <w:t></w:t>
      </w:r>
      <w:r>
        <w:rPr>
          <w:rFonts w:hint="eastAsia"/>
        </w:rPr>
        <w:t>в</w:t>
      </w:r>
      <w:r>
        <w:t></w:t>
      </w:r>
      <w:r>
        <w:rPr>
          <w:rFonts w:hint="eastAsia"/>
        </w:rPr>
        <w:t>общежитейской</w:t>
      </w:r>
      <w:r>
        <w:t></w:t>
      </w:r>
      <w:r>
        <w:rPr>
          <w:rFonts w:hint="eastAsia"/>
        </w:rPr>
        <w:t>сфере</w:t>
      </w:r>
      <w:r>
        <w:t></w:t>
      </w:r>
      <w:r>
        <w:t></w:t>
      </w:r>
      <w:r>
        <w:rPr>
          <w:rFonts w:hint="eastAsia"/>
        </w:rPr>
        <w:t>на</w:t>
      </w:r>
      <w:r>
        <w:t></w:t>
      </w:r>
      <w:r>
        <w:rPr>
          <w:rFonts w:hint="eastAsia"/>
        </w:rPr>
        <w:t>профессионально</w:t>
      </w:r>
      <w:r>
        <w:t></w:t>
      </w:r>
      <w:r>
        <w:rPr>
          <w:rFonts w:hint="eastAsia"/>
        </w:rPr>
        <w:t>познавательном</w:t>
      </w:r>
      <w:r>
        <w:t></w:t>
      </w:r>
      <w:r>
        <w:rPr>
          <w:rFonts w:hint="eastAsia"/>
        </w:rPr>
        <w:t>этапе</w:t>
      </w:r>
      <w:r>
        <w:t></w:t>
      </w:r>
      <w:r>
        <w:rPr>
          <w:rFonts w:hint="eastAsia"/>
        </w:rPr>
        <w:t>характерным</w:t>
      </w:r>
      <w:r>
        <w:t></w:t>
      </w:r>
      <w:r>
        <w:rPr>
          <w:rFonts w:hint="eastAsia"/>
        </w:rPr>
        <w:t>типом</w:t>
      </w:r>
      <w:r>
        <w:t></w:t>
      </w:r>
      <w:r>
        <w:rPr>
          <w:rFonts w:hint="eastAsia"/>
        </w:rPr>
        <w:t>мотивации</w:t>
      </w:r>
      <w:r>
        <w:t></w:t>
      </w:r>
      <w:r>
        <w:rPr>
          <w:rFonts w:hint="eastAsia"/>
        </w:rPr>
        <w:t>является</w:t>
      </w:r>
      <w:r>
        <w:t></w:t>
      </w:r>
      <w:r>
        <w:rPr>
          <w:rFonts w:hint="eastAsia"/>
        </w:rPr>
        <w:t>процессуальный</w:t>
      </w:r>
      <w:r>
        <w:t></w:t>
      </w:r>
      <w:r>
        <w:rPr>
          <w:rFonts w:hint="eastAsia"/>
        </w:rPr>
        <w:t>тип</w:t>
      </w:r>
      <w:r>
        <w:t></w:t>
      </w:r>
      <w:r>
        <w:rPr>
          <w:rFonts w:hint="eastAsia"/>
        </w:rPr>
        <w:t>при</w:t>
      </w:r>
      <w:r>
        <w:t></w:t>
      </w:r>
      <w:r>
        <w:rPr>
          <w:rFonts w:hint="eastAsia"/>
        </w:rPr>
        <w:t>наличии</w:t>
      </w:r>
      <w:r>
        <w:t></w:t>
      </w:r>
      <w:r>
        <w:rPr>
          <w:rFonts w:hint="eastAsia"/>
        </w:rPr>
        <w:t>признаков</w:t>
      </w:r>
      <w:r>
        <w:t></w:t>
      </w:r>
      <w:r>
        <w:rPr>
          <w:rFonts w:hint="eastAsia"/>
        </w:rPr>
        <w:t>мотивации</w:t>
      </w:r>
      <w:r>
        <w:t></w:t>
      </w:r>
      <w:r>
        <w:rPr>
          <w:rFonts w:hint="eastAsia"/>
        </w:rPr>
        <w:t>на</w:t>
      </w:r>
      <w:r>
        <w:t></w:t>
      </w:r>
      <w:r>
        <w:rPr>
          <w:rFonts w:hint="eastAsia"/>
        </w:rPr>
        <w:t>избегание</w:t>
      </w:r>
      <w:r>
        <w:t></w:t>
      </w:r>
      <w:r>
        <w:rPr>
          <w:rFonts w:hint="eastAsia"/>
        </w:rPr>
        <w:t>неудач</w:t>
      </w:r>
      <w:r>
        <w:t></w:t>
      </w:r>
      <w:r>
        <w:t></w:t>
      </w:r>
      <w:r>
        <w:rPr>
          <w:rFonts w:hint="eastAsia"/>
        </w:rPr>
        <w:t>со</w:t>
      </w:r>
      <w:r>
        <w:t></w:t>
      </w:r>
      <w:r>
        <w:rPr>
          <w:rFonts w:hint="eastAsia"/>
        </w:rPr>
        <w:t>сниженной</w:t>
      </w:r>
      <w:r>
        <w:t></w:t>
      </w:r>
      <w:r>
        <w:rPr>
          <w:rFonts w:hint="eastAsia"/>
        </w:rPr>
        <w:t>учебно</w:t>
      </w:r>
      <w:r>
        <w:t></w:t>
      </w:r>
      <w:r>
        <w:rPr>
          <w:rFonts w:hint="eastAsia"/>
        </w:rPr>
        <w:t>познавательной</w:t>
      </w:r>
      <w:r>
        <w:t></w:t>
      </w:r>
      <w:r>
        <w:rPr>
          <w:rFonts w:hint="eastAsia"/>
        </w:rPr>
        <w:t>активностью</w:t>
      </w:r>
      <w:r>
        <w:t></w:t>
      </w:r>
      <w:r>
        <w:t></w:t>
      </w:r>
      <w:r>
        <w:rPr>
          <w:rFonts w:hint="eastAsia"/>
        </w:rPr>
        <w:t>преобладанием</w:t>
      </w:r>
      <w:r>
        <w:t></w:t>
      </w:r>
      <w:r>
        <w:rPr>
          <w:rFonts w:hint="eastAsia"/>
        </w:rPr>
        <w:t>поддерживающих</w:t>
      </w:r>
      <w:r>
        <w:t></w:t>
      </w:r>
      <w:r>
        <w:rPr>
          <w:rFonts w:hint="eastAsia"/>
        </w:rPr>
        <w:t>мотивов</w:t>
      </w:r>
      <w:r>
        <w:t></w:t>
      </w:r>
      <w:r>
        <w:rPr>
          <w:rFonts w:hint="eastAsia"/>
        </w:rPr>
        <w:t>над</w:t>
      </w:r>
      <w:r>
        <w:t></w:t>
      </w:r>
      <w:r>
        <w:rPr>
          <w:rFonts w:hint="eastAsia"/>
        </w:rPr>
        <w:t>развивающими</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r>
        <w:t></w:t>
      </w:r>
      <w:r>
        <w:rPr>
          <w:rFonts w:hint="eastAsia"/>
        </w:rPr>
        <w:t>специализированный</w:t>
      </w:r>
      <w:r>
        <w:t></w:t>
      </w:r>
      <w:r>
        <w:rPr>
          <w:rFonts w:hint="eastAsia"/>
        </w:rPr>
        <w:t>этап</w:t>
      </w:r>
      <w:r>
        <w:t></w:t>
      </w:r>
      <w:r>
        <w:rPr>
          <w:rFonts w:hint="eastAsia"/>
        </w:rPr>
        <w:t>характеризуется</w:t>
      </w:r>
      <w:r>
        <w:t></w:t>
      </w:r>
      <w:r>
        <w:rPr>
          <w:rFonts w:hint="eastAsia"/>
        </w:rPr>
        <w:t>процессуальным</w:t>
      </w:r>
      <w:r>
        <w:t></w:t>
      </w:r>
      <w:r>
        <w:rPr>
          <w:rFonts w:hint="eastAsia"/>
        </w:rPr>
        <w:t>типом</w:t>
      </w:r>
      <w:r>
        <w:t></w:t>
      </w:r>
      <w:r>
        <w:rPr>
          <w:rFonts w:hint="eastAsia"/>
        </w:rPr>
        <w:t>мотивации</w:t>
      </w:r>
      <w:r>
        <w:t></w:t>
      </w:r>
      <w:r>
        <w:rPr>
          <w:rFonts w:hint="eastAsia"/>
        </w:rPr>
        <w:t>с</w:t>
      </w:r>
      <w:r>
        <w:t></w:t>
      </w:r>
      <w:r>
        <w:rPr>
          <w:rFonts w:hint="eastAsia"/>
        </w:rPr>
        <w:t>доминированием</w:t>
      </w:r>
      <w:r>
        <w:t></w:t>
      </w:r>
      <w:r>
        <w:rPr>
          <w:rFonts w:hint="eastAsia"/>
        </w:rPr>
        <w:t>профессиональных</w:t>
      </w:r>
      <w:r>
        <w:t></w:t>
      </w:r>
      <w:r>
        <w:rPr>
          <w:rFonts w:hint="eastAsia"/>
        </w:rPr>
        <w:t>мотивов</w:t>
      </w:r>
      <w:r>
        <w:t></w:t>
      </w:r>
      <w:r>
        <w:rPr>
          <w:rFonts w:hint="eastAsia"/>
        </w:rPr>
        <w:t>над</w:t>
      </w:r>
      <w:r>
        <w:t></w:t>
      </w:r>
      <w:r>
        <w:rPr>
          <w:rFonts w:hint="eastAsia"/>
        </w:rPr>
        <w:t>социальными</w:t>
      </w:r>
      <w:r>
        <w:t></w:t>
      </w:r>
      <w:r>
        <w:t></w:t>
      </w:r>
      <w:r>
        <w:rPr>
          <w:rFonts w:hint="eastAsia"/>
        </w:rPr>
        <w:t>внутренних</w:t>
      </w:r>
      <w:r>
        <w:t></w:t>
      </w:r>
      <w:r>
        <w:rPr>
          <w:rFonts w:hint="eastAsia"/>
        </w:rPr>
        <w:t>положительных</w:t>
      </w:r>
      <w:r>
        <w:t></w:t>
      </w:r>
      <w:r>
        <w:rPr>
          <w:rFonts w:hint="eastAsia"/>
        </w:rPr>
        <w:t>мотивов</w:t>
      </w:r>
      <w:r>
        <w:t></w:t>
      </w:r>
      <w:r>
        <w:rPr>
          <w:rFonts w:hint="eastAsia"/>
        </w:rPr>
        <w:t>над</w:t>
      </w:r>
      <w:r>
        <w:t></w:t>
      </w:r>
      <w:r>
        <w:rPr>
          <w:rFonts w:hint="eastAsia"/>
        </w:rPr>
        <w:t>внешними</w:t>
      </w:r>
      <w:r>
        <w:t></w:t>
      </w:r>
      <w:r>
        <w:t></w:t>
      </w:r>
      <w:r>
        <w:rPr>
          <w:rFonts w:hint="eastAsia"/>
        </w:rPr>
        <w:t>характеризующийся</w:t>
      </w:r>
      <w:r>
        <w:t></w:t>
      </w:r>
      <w:r>
        <w:rPr>
          <w:rFonts w:hint="eastAsia"/>
        </w:rPr>
        <w:t>ведущей</w:t>
      </w:r>
      <w:r>
        <w:t></w:t>
      </w:r>
      <w:r>
        <w:rPr>
          <w:rFonts w:hint="eastAsia"/>
        </w:rPr>
        <w:t>ролью</w:t>
      </w:r>
      <w:r>
        <w:t></w:t>
      </w:r>
      <w:r>
        <w:rPr>
          <w:rFonts w:hint="eastAsia"/>
        </w:rPr>
        <w:t>развивающих</w:t>
      </w:r>
      <w:r>
        <w:t></w:t>
      </w:r>
      <w:r>
        <w:rPr>
          <w:rFonts w:hint="eastAsia"/>
        </w:rPr>
        <w:t>мотивов</w:t>
      </w:r>
      <w:r>
        <w:t></w:t>
      </w:r>
      <w:r>
        <w:rPr>
          <w:rFonts w:hint="eastAsia"/>
        </w:rPr>
        <w:t>в</w:t>
      </w:r>
      <w:r>
        <w:t></w:t>
      </w:r>
      <w:r>
        <w:rPr>
          <w:rFonts w:hint="eastAsia"/>
        </w:rPr>
        <w:t>учебной</w:t>
      </w:r>
      <w:r>
        <w:t></w:t>
      </w:r>
      <w:r>
        <w:rPr>
          <w:rFonts w:hint="eastAsia"/>
        </w:rPr>
        <w:t>и</w:t>
      </w:r>
      <w:r>
        <w:t></w:t>
      </w:r>
      <w:r>
        <w:rPr>
          <w:rFonts w:hint="eastAsia"/>
        </w:rPr>
        <w:t>общежитейской</w:t>
      </w:r>
      <w:r>
        <w:t></w:t>
      </w:r>
      <w:r>
        <w:rPr>
          <w:rFonts w:hint="eastAsia"/>
        </w:rPr>
        <w:t>сферах</w:t>
      </w:r>
      <w:r>
        <w:t></w:t>
      </w:r>
    </w:p>
    <w:p w:rsidR="00A74CF0" w:rsidRDefault="00A74CF0" w:rsidP="00A74CF0">
      <w:r>
        <w:rPr>
          <w:rFonts w:hint="eastAsia"/>
        </w:rPr>
        <w:t>Экспериментально</w:t>
      </w:r>
      <w:r>
        <w:t></w:t>
      </w:r>
      <w:r>
        <w:rPr>
          <w:rFonts w:hint="eastAsia"/>
        </w:rPr>
        <w:t>установлена</w:t>
      </w:r>
      <w:r>
        <w:t></w:t>
      </w:r>
      <w:r>
        <w:rPr>
          <w:rFonts w:hint="eastAsia"/>
        </w:rPr>
        <w:t>взаимосвязь</w:t>
      </w:r>
      <w:r>
        <w:t></w:t>
      </w:r>
      <w:r>
        <w:rPr>
          <w:rFonts w:hint="eastAsia"/>
        </w:rPr>
        <w:t>учебно</w:t>
      </w:r>
      <w:r>
        <w:t></w:t>
      </w:r>
      <w:r>
        <w:rPr>
          <w:rFonts w:hint="eastAsia"/>
        </w:rPr>
        <w:t>профессиональной</w:t>
      </w:r>
      <w:r>
        <w:t></w:t>
      </w:r>
      <w:r>
        <w:rPr>
          <w:rFonts w:hint="eastAsia"/>
        </w:rPr>
        <w:t>мотивации</w:t>
      </w:r>
      <w:r>
        <w:t></w:t>
      </w:r>
      <w:r>
        <w:t></w:t>
      </w:r>
      <w:r>
        <w:rPr>
          <w:rFonts w:hint="eastAsia"/>
        </w:rPr>
        <w:t>успеваемости</w:t>
      </w:r>
      <w:r>
        <w:t></w:t>
      </w:r>
      <w:r>
        <w:t></w:t>
      </w:r>
      <w:r>
        <w:rPr>
          <w:rFonts w:hint="eastAsia"/>
        </w:rPr>
        <w:t>военно</w:t>
      </w:r>
      <w:r>
        <w:t></w:t>
      </w:r>
      <w:r>
        <w:rPr>
          <w:rFonts w:hint="eastAsia"/>
        </w:rPr>
        <w:t>профессиональной</w:t>
      </w:r>
      <w:r>
        <w:t></w:t>
      </w:r>
      <w:r>
        <w:rPr>
          <w:rFonts w:hint="eastAsia"/>
        </w:rPr>
        <w:t>направленности</w:t>
      </w:r>
      <w:r>
        <w:t></w:t>
      </w:r>
      <w:r>
        <w:rPr>
          <w:rFonts w:hint="eastAsia"/>
        </w:rPr>
        <w:t>и</w:t>
      </w:r>
      <w:r>
        <w:t></w:t>
      </w:r>
      <w:r>
        <w:rPr>
          <w:rFonts w:hint="eastAsia"/>
        </w:rPr>
        <w:t>личностных</w:t>
      </w:r>
      <w:r>
        <w:t></w:t>
      </w:r>
      <w:r>
        <w:rPr>
          <w:rFonts w:hint="eastAsia"/>
        </w:rPr>
        <w:t>качеств</w:t>
      </w:r>
      <w:r>
        <w:t></w:t>
      </w:r>
      <w:r>
        <w:rPr>
          <w:rFonts w:hint="eastAsia"/>
        </w:rPr>
        <w:t>курсантов</w:t>
      </w:r>
      <w:r>
        <w:t></w:t>
      </w:r>
      <w:r>
        <w:t></w:t>
      </w:r>
      <w:r>
        <w:rPr>
          <w:rFonts w:hint="eastAsia"/>
        </w:rPr>
        <w:t>Мотивы</w:t>
      </w:r>
      <w:r>
        <w:t></w:t>
      </w:r>
      <w:r>
        <w:rPr>
          <w:rFonts w:hint="eastAsia"/>
        </w:rPr>
        <w:t>творческой</w:t>
      </w:r>
      <w:r>
        <w:t></w:t>
      </w:r>
      <w:r>
        <w:rPr>
          <w:rFonts w:hint="eastAsia"/>
        </w:rPr>
        <w:t>самореализации</w:t>
      </w:r>
      <w:r>
        <w:t></w:t>
      </w:r>
      <w:r>
        <w:t></w:t>
      </w:r>
      <w:r>
        <w:rPr>
          <w:rFonts w:hint="eastAsia"/>
        </w:rPr>
        <w:t>стремление</w:t>
      </w:r>
      <w:r>
        <w:t></w:t>
      </w:r>
      <w:r>
        <w:rPr>
          <w:rFonts w:hint="eastAsia"/>
        </w:rPr>
        <w:t>к</w:t>
      </w:r>
      <w:r>
        <w:t></w:t>
      </w:r>
      <w:r>
        <w:rPr>
          <w:rFonts w:hint="eastAsia"/>
        </w:rPr>
        <w:t>профессиональному</w:t>
      </w:r>
      <w:r>
        <w:t></w:t>
      </w:r>
      <w:r>
        <w:rPr>
          <w:rFonts w:hint="eastAsia"/>
        </w:rPr>
        <w:t>и</w:t>
      </w:r>
      <w:r>
        <w:t></w:t>
      </w:r>
      <w:r>
        <w:rPr>
          <w:rFonts w:hint="eastAsia"/>
        </w:rPr>
        <w:t>личностному</w:t>
      </w:r>
      <w:r>
        <w:t></w:t>
      </w:r>
      <w:r>
        <w:rPr>
          <w:rFonts w:hint="eastAsia"/>
        </w:rPr>
        <w:t>росту</w:t>
      </w:r>
      <w:r>
        <w:t></w:t>
      </w:r>
      <w:r>
        <w:t></w:t>
      </w:r>
      <w:r>
        <w:rPr>
          <w:rFonts w:hint="eastAsia"/>
        </w:rPr>
        <w:t>выраженность</w:t>
      </w:r>
      <w:r>
        <w:t></w:t>
      </w:r>
      <w:r>
        <w:rPr>
          <w:rFonts w:hint="eastAsia"/>
        </w:rPr>
        <w:t>военной</w:t>
      </w:r>
      <w:r>
        <w:t></w:t>
      </w:r>
      <w:r>
        <w:rPr>
          <w:rFonts w:hint="eastAsia"/>
        </w:rPr>
        <w:t>общей</w:t>
      </w:r>
      <w:r>
        <w:t></w:t>
      </w:r>
      <w:r>
        <w:rPr>
          <w:rFonts w:hint="eastAsia"/>
        </w:rPr>
        <w:t>и</w:t>
      </w:r>
      <w:r>
        <w:t></w:t>
      </w:r>
      <w:r>
        <w:rPr>
          <w:rFonts w:hint="eastAsia"/>
        </w:rPr>
        <w:t>специальной</w:t>
      </w:r>
      <w:r>
        <w:t></w:t>
      </w:r>
      <w:r>
        <w:rPr>
          <w:rFonts w:hint="eastAsia"/>
        </w:rPr>
        <w:t>доминанты</w:t>
      </w:r>
      <w:r>
        <w:t></w:t>
      </w:r>
      <w:r>
        <w:t></w:t>
      </w:r>
      <w:r>
        <w:rPr>
          <w:rFonts w:hint="eastAsia"/>
        </w:rPr>
        <w:t>продуктивная</w:t>
      </w:r>
      <w:r>
        <w:t></w:t>
      </w:r>
      <w:r>
        <w:rPr>
          <w:rFonts w:hint="eastAsia"/>
        </w:rPr>
        <w:t>учебная</w:t>
      </w:r>
      <w:r>
        <w:t></w:t>
      </w:r>
      <w:r>
        <w:rPr>
          <w:rFonts w:hint="eastAsia"/>
        </w:rPr>
        <w:t>мотивация</w:t>
      </w:r>
      <w:r>
        <w:t></w:t>
      </w:r>
      <w:r>
        <w:t></w:t>
      </w:r>
      <w:r>
        <w:rPr>
          <w:rFonts w:hint="eastAsia"/>
        </w:rPr>
        <w:t>направленная</w:t>
      </w:r>
      <w:r>
        <w:t></w:t>
      </w:r>
      <w:r>
        <w:rPr>
          <w:rFonts w:hint="eastAsia"/>
        </w:rPr>
        <w:t>на</w:t>
      </w:r>
      <w:r>
        <w:t></w:t>
      </w:r>
      <w:r>
        <w:rPr>
          <w:rFonts w:hint="eastAsia"/>
        </w:rPr>
        <w:t>процесс</w:t>
      </w:r>
      <w:r>
        <w:t></w:t>
      </w:r>
      <w:r>
        <w:rPr>
          <w:rFonts w:hint="eastAsia"/>
        </w:rPr>
        <w:t>учебы</w:t>
      </w:r>
      <w:r>
        <w:t></w:t>
      </w:r>
      <w:r>
        <w:rPr>
          <w:rFonts w:hint="eastAsia"/>
        </w:rPr>
        <w:t>и</w:t>
      </w:r>
      <w:r>
        <w:t></w:t>
      </w:r>
      <w:r>
        <w:rPr>
          <w:rFonts w:hint="eastAsia"/>
        </w:rPr>
        <w:t>достижение</w:t>
      </w:r>
      <w:r>
        <w:t></w:t>
      </w:r>
      <w:r>
        <w:rPr>
          <w:rFonts w:hint="eastAsia"/>
        </w:rPr>
        <w:t>результата</w:t>
      </w:r>
      <w:r>
        <w:t></w:t>
      </w:r>
      <w:r>
        <w:rPr>
          <w:rFonts w:hint="eastAsia"/>
        </w:rPr>
        <w:t>характерны</w:t>
      </w:r>
      <w:r>
        <w:t></w:t>
      </w:r>
      <w:r>
        <w:rPr>
          <w:rFonts w:hint="eastAsia"/>
        </w:rPr>
        <w:t>для</w:t>
      </w:r>
      <w:r>
        <w:t></w:t>
      </w:r>
      <w:r>
        <w:rPr>
          <w:rFonts w:hint="eastAsia"/>
        </w:rPr>
        <w:t>курсантов</w:t>
      </w:r>
      <w:r>
        <w:t></w:t>
      </w:r>
      <w:r>
        <w:rPr>
          <w:rFonts w:hint="eastAsia"/>
        </w:rPr>
        <w:t>с</w:t>
      </w:r>
      <w:r>
        <w:t></w:t>
      </w:r>
      <w:r>
        <w:rPr>
          <w:rFonts w:hint="eastAsia"/>
        </w:rPr>
        <w:t>хорошей</w:t>
      </w:r>
      <w:r>
        <w:t></w:t>
      </w:r>
      <w:r>
        <w:rPr>
          <w:rFonts w:hint="eastAsia"/>
        </w:rPr>
        <w:t>успеваемостью</w:t>
      </w:r>
      <w:r>
        <w:t></w:t>
      </w:r>
      <w:r>
        <w:t></w:t>
      </w:r>
      <w:r>
        <w:rPr>
          <w:rFonts w:hint="eastAsia"/>
        </w:rPr>
        <w:t>Результативный</w:t>
      </w:r>
      <w:r>
        <w:t></w:t>
      </w:r>
      <w:r>
        <w:rPr>
          <w:rFonts w:hint="eastAsia"/>
        </w:rPr>
        <w:t>тип</w:t>
      </w:r>
      <w:r>
        <w:t></w:t>
      </w:r>
      <w:r>
        <w:rPr>
          <w:rFonts w:hint="eastAsia"/>
        </w:rPr>
        <w:t>мотивации</w:t>
      </w:r>
      <w:r>
        <w:t></w:t>
      </w:r>
      <w:r>
        <w:t></w:t>
      </w:r>
      <w:r>
        <w:rPr>
          <w:rFonts w:hint="eastAsia"/>
        </w:rPr>
        <w:t>сниженная</w:t>
      </w:r>
      <w:r>
        <w:t></w:t>
      </w:r>
      <w:r>
        <w:rPr>
          <w:rFonts w:hint="eastAsia"/>
        </w:rPr>
        <w:t>познавательная</w:t>
      </w:r>
      <w:r>
        <w:t></w:t>
      </w:r>
      <w:r>
        <w:rPr>
          <w:rFonts w:hint="eastAsia"/>
        </w:rPr>
        <w:t>активность</w:t>
      </w:r>
      <w:r>
        <w:t></w:t>
      </w:r>
      <w:r>
        <w:t></w:t>
      </w:r>
      <w:r>
        <w:rPr>
          <w:rFonts w:hint="eastAsia"/>
        </w:rPr>
        <w:t>фрустрированность</w:t>
      </w:r>
      <w:r>
        <w:t></w:t>
      </w:r>
      <w:r>
        <w:rPr>
          <w:rFonts w:hint="eastAsia"/>
        </w:rPr>
        <w:t>потребностей</w:t>
      </w:r>
      <w:r>
        <w:t></w:t>
      </w:r>
      <w:r>
        <w:t></w:t>
      </w:r>
      <w:r>
        <w:rPr>
          <w:rFonts w:hint="eastAsia"/>
        </w:rPr>
        <w:t>повышенная</w:t>
      </w:r>
      <w:r>
        <w:t></w:t>
      </w:r>
      <w:r>
        <w:rPr>
          <w:rFonts w:hint="eastAsia"/>
        </w:rPr>
        <w:t>чувствительность</w:t>
      </w:r>
      <w:r>
        <w:t></w:t>
      </w:r>
      <w:r>
        <w:rPr>
          <w:rFonts w:hint="eastAsia"/>
        </w:rPr>
        <w:t>к</w:t>
      </w:r>
      <w:r>
        <w:t></w:t>
      </w:r>
      <w:r>
        <w:rPr>
          <w:rFonts w:hint="eastAsia"/>
        </w:rPr>
        <w:t>оценкам</w:t>
      </w:r>
      <w:r>
        <w:t></w:t>
      </w:r>
      <w:r>
        <w:t></w:t>
      </w:r>
      <w:r>
        <w:rPr>
          <w:rFonts w:hint="eastAsia"/>
        </w:rPr>
        <w:t>выраженность</w:t>
      </w:r>
      <w:r>
        <w:t></w:t>
      </w:r>
      <w:r>
        <w:rPr>
          <w:rFonts w:hint="eastAsia"/>
        </w:rPr>
        <w:t>военной</w:t>
      </w:r>
      <w:r>
        <w:t></w:t>
      </w:r>
      <w:r>
        <w:rPr>
          <w:rFonts w:hint="eastAsia"/>
        </w:rPr>
        <w:t>общей</w:t>
      </w:r>
      <w:r>
        <w:t></w:t>
      </w:r>
      <w:r>
        <w:rPr>
          <w:rFonts w:hint="eastAsia"/>
        </w:rPr>
        <w:t>и</w:t>
      </w:r>
      <w:r>
        <w:t></w:t>
      </w:r>
      <w:r>
        <w:rPr>
          <w:rFonts w:hint="eastAsia"/>
        </w:rPr>
        <w:t>специальной</w:t>
      </w:r>
      <w:r>
        <w:t></w:t>
      </w:r>
      <w:r>
        <w:rPr>
          <w:rFonts w:hint="eastAsia"/>
        </w:rPr>
        <w:t>доминанты</w:t>
      </w:r>
      <w:r>
        <w:t></w:t>
      </w:r>
      <w:r>
        <w:t></w:t>
      </w:r>
      <w:r>
        <w:rPr>
          <w:rFonts w:hint="eastAsia"/>
        </w:rPr>
        <w:t>неуверенность</w:t>
      </w:r>
      <w:r>
        <w:t></w:t>
      </w:r>
      <w:r>
        <w:rPr>
          <w:rFonts w:hint="eastAsia"/>
        </w:rPr>
        <w:t>в</w:t>
      </w:r>
      <w:r>
        <w:t></w:t>
      </w:r>
      <w:r>
        <w:rPr>
          <w:rFonts w:hint="eastAsia"/>
        </w:rPr>
        <w:t>профессиональной</w:t>
      </w:r>
      <w:r>
        <w:t></w:t>
      </w:r>
      <w:r>
        <w:rPr>
          <w:rFonts w:hint="eastAsia"/>
        </w:rPr>
        <w:t>пригодности</w:t>
      </w:r>
      <w:r>
        <w:t></w:t>
      </w:r>
      <w:r>
        <w:t></w:t>
      </w:r>
      <w:r>
        <w:rPr>
          <w:rFonts w:hint="eastAsia"/>
        </w:rPr>
        <w:t>ведущая</w:t>
      </w:r>
      <w:r>
        <w:t></w:t>
      </w:r>
      <w:r>
        <w:rPr>
          <w:rFonts w:hint="eastAsia"/>
        </w:rPr>
        <w:t>роль</w:t>
      </w:r>
      <w:r>
        <w:t></w:t>
      </w:r>
      <w:r>
        <w:rPr>
          <w:rFonts w:hint="eastAsia"/>
        </w:rPr>
        <w:t>социальных</w:t>
      </w:r>
      <w:r>
        <w:t></w:t>
      </w:r>
      <w:r>
        <w:rPr>
          <w:rFonts w:hint="eastAsia"/>
        </w:rPr>
        <w:t>мотивов</w:t>
      </w:r>
      <w:r>
        <w:t></w:t>
      </w:r>
      <w:r>
        <w:rPr>
          <w:rFonts w:hint="eastAsia"/>
        </w:rPr>
        <w:t>и</w:t>
      </w:r>
      <w:r>
        <w:t></w:t>
      </w:r>
      <w:r>
        <w:rPr>
          <w:rFonts w:hint="eastAsia"/>
        </w:rPr>
        <w:t>мотивов</w:t>
      </w:r>
      <w:r>
        <w:t></w:t>
      </w:r>
      <w:r>
        <w:rPr>
          <w:rFonts w:hint="eastAsia"/>
        </w:rPr>
        <w:t>престижа</w:t>
      </w:r>
      <w:r>
        <w:t></w:t>
      </w:r>
      <w:r>
        <w:rPr>
          <w:rFonts w:hint="eastAsia"/>
        </w:rPr>
        <w:t>характерны</w:t>
      </w:r>
      <w:r>
        <w:t></w:t>
      </w:r>
      <w:r>
        <w:rPr>
          <w:rFonts w:hint="eastAsia"/>
        </w:rPr>
        <w:t>для</w:t>
      </w:r>
      <w:r>
        <w:t></w:t>
      </w:r>
      <w:r>
        <w:rPr>
          <w:rFonts w:hint="eastAsia"/>
        </w:rPr>
        <w:t>курсантов</w:t>
      </w:r>
      <w:r>
        <w:t></w:t>
      </w:r>
      <w:r>
        <w:rPr>
          <w:rFonts w:hint="eastAsia"/>
        </w:rPr>
        <w:t>со</w:t>
      </w:r>
      <w:r>
        <w:t></w:t>
      </w:r>
      <w:r>
        <w:rPr>
          <w:rFonts w:hint="eastAsia"/>
        </w:rPr>
        <w:t>средней</w:t>
      </w:r>
      <w:r>
        <w:t></w:t>
      </w:r>
      <w:r>
        <w:rPr>
          <w:rFonts w:hint="eastAsia"/>
        </w:rPr>
        <w:t>успеваемостью</w:t>
      </w:r>
      <w:r>
        <w:t></w:t>
      </w:r>
      <w:r>
        <w:t></w:t>
      </w:r>
      <w:r>
        <w:rPr>
          <w:rFonts w:hint="eastAsia"/>
        </w:rPr>
        <w:t>Низкая</w:t>
      </w:r>
      <w:r>
        <w:t></w:t>
      </w:r>
      <w:r>
        <w:rPr>
          <w:rFonts w:hint="eastAsia"/>
        </w:rPr>
        <w:t>учебная</w:t>
      </w:r>
      <w:r>
        <w:t></w:t>
      </w:r>
      <w:r>
        <w:rPr>
          <w:rFonts w:hint="eastAsia"/>
        </w:rPr>
        <w:t>мотивация</w:t>
      </w:r>
      <w:r>
        <w:t></w:t>
      </w:r>
      <w:r>
        <w:rPr>
          <w:rFonts w:hint="eastAsia"/>
        </w:rPr>
        <w:t>с</w:t>
      </w:r>
      <w:r>
        <w:t></w:t>
      </w:r>
      <w:r>
        <w:rPr>
          <w:rFonts w:hint="eastAsia"/>
        </w:rPr>
        <w:t>диффузным</w:t>
      </w:r>
      <w:r>
        <w:t></w:t>
      </w:r>
      <w:r>
        <w:rPr>
          <w:rFonts w:hint="eastAsia"/>
        </w:rPr>
        <w:t>эмоциональным</w:t>
      </w:r>
      <w:r>
        <w:t></w:t>
      </w:r>
      <w:r>
        <w:rPr>
          <w:rFonts w:hint="eastAsia"/>
        </w:rPr>
        <w:t>отношением</w:t>
      </w:r>
      <w:r>
        <w:t></w:t>
      </w:r>
      <w:r>
        <w:rPr>
          <w:rFonts w:hint="eastAsia"/>
        </w:rPr>
        <w:t>к</w:t>
      </w:r>
      <w:r>
        <w:t></w:t>
      </w:r>
      <w:r>
        <w:rPr>
          <w:rFonts w:hint="eastAsia"/>
        </w:rPr>
        <w:t>учению</w:t>
      </w:r>
      <w:r>
        <w:t></w:t>
      </w:r>
      <w:r>
        <w:t></w:t>
      </w:r>
      <w:r>
        <w:rPr>
          <w:rFonts w:hint="eastAsia"/>
        </w:rPr>
        <w:t>отсутствие</w:t>
      </w:r>
      <w:r>
        <w:t></w:t>
      </w:r>
      <w:r>
        <w:rPr>
          <w:rFonts w:hint="eastAsia"/>
        </w:rPr>
        <w:t>активности</w:t>
      </w:r>
      <w:r>
        <w:t></w:t>
      </w:r>
      <w:r>
        <w:t></w:t>
      </w:r>
      <w:r>
        <w:rPr>
          <w:rFonts w:hint="eastAsia"/>
        </w:rPr>
        <w:t>стремления</w:t>
      </w:r>
      <w:r>
        <w:t></w:t>
      </w:r>
      <w:r>
        <w:rPr>
          <w:rFonts w:hint="eastAsia"/>
        </w:rPr>
        <w:t>к</w:t>
      </w:r>
      <w:r>
        <w:t></w:t>
      </w:r>
      <w:r>
        <w:rPr>
          <w:rFonts w:hint="eastAsia"/>
        </w:rPr>
        <w:t>достижениям</w:t>
      </w:r>
      <w:r>
        <w:t></w:t>
      </w:r>
      <w:r>
        <w:rPr>
          <w:rFonts w:hint="eastAsia"/>
        </w:rPr>
        <w:t>и</w:t>
      </w:r>
      <w:r>
        <w:t></w:t>
      </w:r>
      <w:r>
        <w:rPr>
          <w:rFonts w:hint="eastAsia"/>
        </w:rPr>
        <w:t>переменам</w:t>
      </w:r>
      <w:r>
        <w:t></w:t>
      </w:r>
      <w:r>
        <w:t></w:t>
      </w:r>
      <w:r>
        <w:rPr>
          <w:rFonts w:hint="eastAsia"/>
        </w:rPr>
        <w:t>слабость</w:t>
      </w:r>
      <w:r>
        <w:t></w:t>
      </w:r>
      <w:r>
        <w:rPr>
          <w:rFonts w:hint="eastAsia"/>
        </w:rPr>
        <w:t>волевых</w:t>
      </w:r>
      <w:r>
        <w:t></w:t>
      </w:r>
      <w:r>
        <w:rPr>
          <w:rFonts w:hint="eastAsia"/>
        </w:rPr>
        <w:t>усилий</w:t>
      </w:r>
      <w:r>
        <w:t></w:t>
      </w:r>
      <w:r>
        <w:t></w:t>
      </w:r>
      <w:r>
        <w:rPr>
          <w:rFonts w:hint="eastAsia"/>
        </w:rPr>
        <w:t>безразличие</w:t>
      </w:r>
      <w:r>
        <w:t></w:t>
      </w:r>
      <w:r>
        <w:rPr>
          <w:rFonts w:hint="eastAsia"/>
        </w:rPr>
        <w:t>к</w:t>
      </w:r>
      <w:r>
        <w:t></w:t>
      </w:r>
      <w:r>
        <w:rPr>
          <w:rFonts w:hint="eastAsia"/>
        </w:rPr>
        <w:t>неудачам</w:t>
      </w:r>
      <w:r>
        <w:t></w:t>
      </w:r>
      <w:r>
        <w:t></w:t>
      </w:r>
      <w:r>
        <w:rPr>
          <w:rFonts w:hint="eastAsia"/>
        </w:rPr>
        <w:t>удовлетворенность</w:t>
      </w:r>
      <w:r>
        <w:t></w:t>
      </w:r>
      <w:r>
        <w:rPr>
          <w:rFonts w:hint="eastAsia"/>
        </w:rPr>
        <w:t>собственным</w:t>
      </w:r>
      <w:r>
        <w:t></w:t>
      </w:r>
      <w:r>
        <w:rPr>
          <w:rFonts w:hint="eastAsia"/>
        </w:rPr>
        <w:t>положением</w:t>
      </w:r>
      <w:r>
        <w:t></w:t>
      </w:r>
      <w:r>
        <w:t></w:t>
      </w:r>
      <w:r>
        <w:rPr>
          <w:rFonts w:hint="eastAsia"/>
        </w:rPr>
        <w:t>невысокая</w:t>
      </w:r>
      <w:r>
        <w:t></w:t>
      </w:r>
      <w:r>
        <w:rPr>
          <w:rFonts w:hint="eastAsia"/>
        </w:rPr>
        <w:t>военно</w:t>
      </w:r>
      <w:r>
        <w:t></w:t>
      </w:r>
      <w:r>
        <w:rPr>
          <w:rFonts w:hint="eastAsia"/>
        </w:rPr>
        <w:t>профессиональная</w:t>
      </w:r>
      <w:r>
        <w:t></w:t>
      </w:r>
      <w:r>
        <w:rPr>
          <w:rFonts w:hint="eastAsia"/>
        </w:rPr>
        <w:t>направленность</w:t>
      </w:r>
      <w:r>
        <w:t></w:t>
      </w:r>
      <w:r>
        <w:t></w:t>
      </w:r>
      <w:r>
        <w:rPr>
          <w:rFonts w:hint="eastAsia"/>
        </w:rPr>
        <w:t>доминирование</w:t>
      </w:r>
      <w:r>
        <w:t></w:t>
      </w:r>
      <w:r>
        <w:rPr>
          <w:rFonts w:hint="eastAsia"/>
        </w:rPr>
        <w:t>мотивов</w:t>
      </w:r>
      <w:r>
        <w:t></w:t>
      </w:r>
      <w:r>
        <w:rPr>
          <w:rFonts w:hint="eastAsia"/>
        </w:rPr>
        <w:t>поддержания</w:t>
      </w:r>
      <w:r>
        <w:t></w:t>
      </w:r>
      <w:r>
        <w:rPr>
          <w:rFonts w:hint="eastAsia"/>
        </w:rPr>
        <w:t>жизнеобеспечения</w:t>
      </w:r>
      <w:r>
        <w:t></w:t>
      </w:r>
      <w:r>
        <w:rPr>
          <w:rFonts w:hint="eastAsia"/>
        </w:rPr>
        <w:t>над</w:t>
      </w:r>
      <w:r>
        <w:t></w:t>
      </w:r>
      <w:r>
        <w:rPr>
          <w:rFonts w:hint="eastAsia"/>
        </w:rPr>
        <w:t>развивающими</w:t>
      </w:r>
      <w:r>
        <w:t></w:t>
      </w:r>
      <w:r>
        <w:rPr>
          <w:rFonts w:hint="eastAsia"/>
        </w:rPr>
        <w:t>мотивами</w:t>
      </w:r>
      <w:r>
        <w:t></w:t>
      </w:r>
      <w:r>
        <w:rPr>
          <w:rFonts w:hint="eastAsia"/>
        </w:rPr>
        <w:t>характерны</w:t>
      </w:r>
      <w:r>
        <w:t></w:t>
      </w:r>
      <w:r>
        <w:rPr>
          <w:rFonts w:hint="eastAsia"/>
        </w:rPr>
        <w:t>для</w:t>
      </w:r>
      <w:r>
        <w:t></w:t>
      </w:r>
      <w:r>
        <w:rPr>
          <w:rFonts w:hint="eastAsia"/>
        </w:rPr>
        <w:t>курсантов</w:t>
      </w:r>
      <w:r>
        <w:t></w:t>
      </w:r>
      <w:r>
        <w:rPr>
          <w:rFonts w:hint="eastAsia"/>
        </w:rPr>
        <w:t>с</w:t>
      </w:r>
      <w:r>
        <w:t></w:t>
      </w:r>
      <w:r>
        <w:rPr>
          <w:rFonts w:hint="eastAsia"/>
        </w:rPr>
        <w:t>низкой</w:t>
      </w:r>
      <w:r>
        <w:t></w:t>
      </w:r>
      <w:r>
        <w:rPr>
          <w:rFonts w:hint="eastAsia"/>
        </w:rPr>
        <w:t>успеваемостью</w:t>
      </w:r>
      <w:r>
        <w:t></w:t>
      </w:r>
    </w:p>
    <w:p w:rsidR="00A74CF0" w:rsidRDefault="00A74CF0" w:rsidP="00A74CF0">
      <w:r>
        <w:rPr>
          <w:rFonts w:hint="eastAsia"/>
        </w:rPr>
        <w:t>Таким</w:t>
      </w:r>
      <w:r>
        <w:t></w:t>
      </w:r>
      <w:r>
        <w:rPr>
          <w:rFonts w:hint="eastAsia"/>
        </w:rPr>
        <w:t>образом</w:t>
      </w:r>
      <w:r>
        <w:t></w:t>
      </w:r>
      <w:r>
        <w:t></w:t>
      </w:r>
      <w:r>
        <w:rPr>
          <w:rFonts w:hint="eastAsia"/>
        </w:rPr>
        <w:t>учебно</w:t>
      </w:r>
      <w:r>
        <w:t></w:t>
      </w:r>
      <w:r>
        <w:rPr>
          <w:rFonts w:hint="eastAsia"/>
        </w:rPr>
        <w:t>профессиональная</w:t>
      </w:r>
      <w:r>
        <w:t></w:t>
      </w:r>
      <w:r>
        <w:rPr>
          <w:rFonts w:hint="eastAsia"/>
        </w:rPr>
        <w:t>мотивация</w:t>
      </w:r>
      <w:r>
        <w:t></w:t>
      </w:r>
      <w:r>
        <w:rPr>
          <w:rFonts w:hint="eastAsia"/>
        </w:rPr>
        <w:t>курсантов</w:t>
      </w:r>
      <w:r>
        <w:t></w:t>
      </w:r>
      <w:r>
        <w:rPr>
          <w:rFonts w:hint="eastAsia"/>
        </w:rPr>
        <w:t>военного</w:t>
      </w:r>
      <w:r>
        <w:t></w:t>
      </w:r>
      <w:r>
        <w:rPr>
          <w:rFonts w:hint="eastAsia"/>
        </w:rPr>
        <w:t>авиационного</w:t>
      </w:r>
      <w:r>
        <w:t></w:t>
      </w:r>
      <w:r>
        <w:rPr>
          <w:rFonts w:hint="eastAsia"/>
        </w:rPr>
        <w:t>вуза</w:t>
      </w:r>
      <w:r>
        <w:t></w:t>
      </w:r>
      <w:r>
        <w:rPr>
          <w:rFonts w:hint="eastAsia"/>
        </w:rPr>
        <w:t>определяется</w:t>
      </w:r>
      <w:r>
        <w:t></w:t>
      </w:r>
      <w:r>
        <w:rPr>
          <w:rFonts w:hint="eastAsia"/>
        </w:rPr>
        <w:t>спецификой</w:t>
      </w:r>
      <w:r>
        <w:t></w:t>
      </w:r>
      <w:r>
        <w:rPr>
          <w:rFonts w:hint="eastAsia"/>
        </w:rPr>
        <w:t>учреждения</w:t>
      </w:r>
      <w:r>
        <w:t></w:t>
      </w:r>
      <w:r>
        <w:t></w:t>
      </w:r>
      <w:r>
        <w:rPr>
          <w:rFonts w:hint="eastAsia"/>
        </w:rPr>
        <w:t>подвержена</w:t>
      </w:r>
      <w:r>
        <w:t></w:t>
      </w:r>
      <w:r>
        <w:rPr>
          <w:rFonts w:hint="eastAsia"/>
        </w:rPr>
        <w:t>влиянию</w:t>
      </w:r>
      <w:r>
        <w:t></w:t>
      </w:r>
      <w:r>
        <w:rPr>
          <w:rFonts w:hint="eastAsia"/>
        </w:rPr>
        <w:t>внешних</w:t>
      </w:r>
      <w:r>
        <w:t></w:t>
      </w:r>
      <w:r>
        <w:rPr>
          <w:rFonts w:hint="eastAsia"/>
        </w:rPr>
        <w:t>и</w:t>
      </w:r>
      <w:r>
        <w:t></w:t>
      </w:r>
      <w:r>
        <w:rPr>
          <w:rFonts w:hint="eastAsia"/>
        </w:rPr>
        <w:t>внутренних</w:t>
      </w:r>
      <w:r>
        <w:t></w:t>
      </w:r>
      <w:r>
        <w:t></w:t>
      </w:r>
      <w:r>
        <w:rPr>
          <w:rFonts w:hint="eastAsia"/>
        </w:rPr>
        <w:t>как</w:t>
      </w:r>
      <w:r>
        <w:t></w:t>
      </w:r>
      <w:r>
        <w:rPr>
          <w:rFonts w:hint="eastAsia"/>
        </w:rPr>
        <w:t>положительных</w:t>
      </w:r>
      <w:r>
        <w:t></w:t>
      </w:r>
      <w:r>
        <w:t></w:t>
      </w:r>
      <w:r>
        <w:rPr>
          <w:rFonts w:hint="eastAsia"/>
        </w:rPr>
        <w:t>так</w:t>
      </w:r>
      <w:r>
        <w:t></w:t>
      </w:r>
      <w:r>
        <w:rPr>
          <w:rFonts w:hint="eastAsia"/>
        </w:rPr>
        <w:t>и</w:t>
      </w:r>
      <w:r>
        <w:t></w:t>
      </w:r>
      <w:r>
        <w:rPr>
          <w:rFonts w:hint="eastAsia"/>
        </w:rPr>
        <w:t>отрицательных</w:t>
      </w:r>
      <w:r>
        <w:t></w:t>
      </w:r>
      <w:r>
        <w:rPr>
          <w:rFonts w:hint="eastAsia"/>
        </w:rPr>
        <w:t>факторов</w:t>
      </w:r>
      <w:r>
        <w:t></w:t>
      </w:r>
      <w:r>
        <w:t></w:t>
      </w:r>
      <w:r>
        <w:rPr>
          <w:rFonts w:hint="eastAsia"/>
        </w:rPr>
        <w:t>Учебная</w:t>
      </w:r>
      <w:r>
        <w:t></w:t>
      </w:r>
      <w:r>
        <w:rPr>
          <w:rFonts w:hint="eastAsia"/>
        </w:rPr>
        <w:t>деятельность</w:t>
      </w:r>
      <w:r>
        <w:t></w:t>
      </w:r>
      <w:r>
        <w:rPr>
          <w:rFonts w:hint="eastAsia"/>
        </w:rPr>
        <w:t>курсантов</w:t>
      </w:r>
      <w:r>
        <w:t></w:t>
      </w:r>
      <w:r>
        <w:rPr>
          <w:rFonts w:hint="eastAsia"/>
        </w:rPr>
        <w:t>полимотивирована</w:t>
      </w:r>
      <w:r>
        <w:t></w:t>
      </w:r>
      <w:r>
        <w:t></w:t>
      </w:r>
      <w:r>
        <w:rPr>
          <w:rFonts w:hint="eastAsia"/>
        </w:rPr>
        <w:t>социальные</w:t>
      </w:r>
      <w:r>
        <w:t></w:t>
      </w:r>
      <w:r>
        <w:rPr>
          <w:rFonts w:hint="eastAsia"/>
        </w:rPr>
        <w:t>мотивы</w:t>
      </w:r>
      <w:r>
        <w:t></w:t>
      </w:r>
      <w:r>
        <w:rPr>
          <w:rFonts w:hint="eastAsia"/>
        </w:rPr>
        <w:t>являются</w:t>
      </w:r>
      <w:r>
        <w:t></w:t>
      </w:r>
      <w:r>
        <w:rPr>
          <w:rFonts w:hint="eastAsia"/>
        </w:rPr>
        <w:t>ведущими</w:t>
      </w:r>
      <w:r>
        <w:t></w:t>
      </w:r>
      <w:r>
        <w:rPr>
          <w:rFonts w:hint="eastAsia"/>
        </w:rPr>
        <w:t>на</w:t>
      </w:r>
      <w:r>
        <w:t></w:t>
      </w:r>
      <w:r>
        <w:rPr>
          <w:rFonts w:hint="eastAsia"/>
        </w:rPr>
        <w:t>всех</w:t>
      </w:r>
      <w:r>
        <w:t></w:t>
      </w:r>
      <w:r>
        <w:rPr>
          <w:rFonts w:hint="eastAsia"/>
        </w:rPr>
        <w:t>этапах</w:t>
      </w:r>
      <w:r>
        <w:t></w:t>
      </w:r>
      <w:r>
        <w:rPr>
          <w:rFonts w:hint="eastAsia"/>
        </w:rPr>
        <w:t>профессионального</w:t>
      </w:r>
      <w:r>
        <w:t></w:t>
      </w:r>
      <w:r>
        <w:rPr>
          <w:rFonts w:hint="eastAsia"/>
        </w:rPr>
        <w:t>становления</w:t>
      </w:r>
      <w:r>
        <w:t></w:t>
      </w:r>
      <w:r>
        <w:t></w:t>
      </w:r>
      <w:r>
        <w:rPr>
          <w:rFonts w:hint="eastAsia"/>
        </w:rPr>
        <w:t>Постепенное</w:t>
      </w:r>
      <w:r>
        <w:t></w:t>
      </w:r>
      <w:r>
        <w:rPr>
          <w:rFonts w:hint="eastAsia"/>
        </w:rPr>
        <w:t>снижение</w:t>
      </w:r>
      <w:r>
        <w:t></w:t>
      </w:r>
      <w:r>
        <w:rPr>
          <w:rFonts w:hint="eastAsia"/>
        </w:rPr>
        <w:t>учебной</w:t>
      </w:r>
      <w:r>
        <w:t></w:t>
      </w:r>
      <w:r>
        <w:rPr>
          <w:rFonts w:hint="eastAsia"/>
        </w:rPr>
        <w:t>мотивации</w:t>
      </w:r>
      <w:r>
        <w:t></w:t>
      </w:r>
      <w:r>
        <w:rPr>
          <w:rFonts w:hint="eastAsia"/>
        </w:rPr>
        <w:t>происходит</w:t>
      </w:r>
      <w:r>
        <w:t></w:t>
      </w:r>
      <w:r>
        <w:rPr>
          <w:rFonts w:hint="eastAsia"/>
        </w:rPr>
        <w:t>к</w:t>
      </w:r>
      <w:r>
        <w:t></w:t>
      </w:r>
      <w:r>
        <w:rPr>
          <w:rFonts w:hint="eastAsia"/>
        </w:rPr>
        <w:t>старшим</w:t>
      </w:r>
      <w:r>
        <w:t></w:t>
      </w:r>
      <w:r>
        <w:rPr>
          <w:rFonts w:hint="eastAsia"/>
        </w:rPr>
        <w:t>курсам</w:t>
      </w:r>
      <w:r>
        <w:t></w:t>
      </w:r>
      <w:r>
        <w:t></w:t>
      </w:r>
      <w:r>
        <w:rPr>
          <w:rFonts w:hint="eastAsia"/>
        </w:rPr>
        <w:t>выравниваясь</w:t>
      </w:r>
      <w:r>
        <w:t></w:t>
      </w:r>
      <w:r>
        <w:rPr>
          <w:rFonts w:hint="eastAsia"/>
        </w:rPr>
        <w:t>к</w:t>
      </w:r>
      <w:r>
        <w:t></w:t>
      </w:r>
      <w:r>
        <w:rPr>
          <w:rFonts w:hint="eastAsia"/>
        </w:rPr>
        <w:t>выпускному</w:t>
      </w:r>
      <w:r>
        <w:t></w:t>
      </w:r>
      <w:r>
        <w:rPr>
          <w:rFonts w:hint="eastAsia"/>
        </w:rPr>
        <w:t>курсу</w:t>
      </w:r>
      <w:r>
        <w:t></w:t>
      </w:r>
      <w:r>
        <w:t></w:t>
      </w:r>
      <w:r>
        <w:rPr>
          <w:rFonts w:hint="eastAsia"/>
        </w:rPr>
        <w:t>Наблюдается</w:t>
      </w:r>
      <w:r>
        <w:t></w:t>
      </w:r>
      <w:r>
        <w:rPr>
          <w:rFonts w:hint="eastAsia"/>
        </w:rPr>
        <w:t>положительная</w:t>
      </w:r>
      <w:r>
        <w:t></w:t>
      </w:r>
      <w:r>
        <w:rPr>
          <w:rFonts w:hint="eastAsia"/>
        </w:rPr>
        <w:t>тенденция</w:t>
      </w:r>
      <w:r>
        <w:t></w:t>
      </w:r>
      <w:r>
        <w:rPr>
          <w:rFonts w:hint="eastAsia"/>
        </w:rPr>
        <w:t>повышения</w:t>
      </w:r>
      <w:r>
        <w:t></w:t>
      </w:r>
      <w:r>
        <w:rPr>
          <w:rFonts w:hint="eastAsia"/>
        </w:rPr>
        <w:t>военно</w:t>
      </w:r>
      <w:r>
        <w:t></w:t>
      </w:r>
      <w:r>
        <w:rPr>
          <w:rFonts w:hint="eastAsia"/>
        </w:rPr>
        <w:t>профессиональной</w:t>
      </w:r>
      <w:r>
        <w:t></w:t>
      </w:r>
      <w:r>
        <w:rPr>
          <w:rFonts w:hint="eastAsia"/>
        </w:rPr>
        <w:t>направленности</w:t>
      </w:r>
      <w:r>
        <w:t></w:t>
      </w:r>
      <w:r>
        <w:rPr>
          <w:rFonts w:hint="eastAsia"/>
        </w:rPr>
        <w:t>от</w:t>
      </w:r>
      <w:r>
        <w:t></w:t>
      </w:r>
      <w:r>
        <w:rPr>
          <w:rFonts w:hint="eastAsia"/>
        </w:rPr>
        <w:t>первоначального</w:t>
      </w:r>
      <w:r>
        <w:t></w:t>
      </w:r>
      <w:r>
        <w:rPr>
          <w:rFonts w:hint="eastAsia"/>
        </w:rPr>
        <w:t>этапа</w:t>
      </w:r>
      <w:r>
        <w:t></w:t>
      </w:r>
      <w:r>
        <w:rPr>
          <w:rFonts w:hint="eastAsia"/>
        </w:rPr>
        <w:t>к</w:t>
      </w:r>
      <w:r>
        <w:t></w:t>
      </w:r>
      <w:r>
        <w:rPr>
          <w:rFonts w:hint="eastAsia"/>
        </w:rPr>
        <w:t>специализированному</w:t>
      </w:r>
      <w:r>
        <w:t></w:t>
      </w:r>
    </w:p>
    <w:p w:rsidR="00A74CF0" w:rsidRPr="00A74CF0" w:rsidRDefault="00A74CF0" w:rsidP="00A74CF0">
      <w:r>
        <w:rPr>
          <w:rFonts w:hint="eastAsia"/>
        </w:rPr>
        <w:t>Выполненное</w:t>
      </w:r>
      <w:r>
        <w:t></w:t>
      </w:r>
      <w:r>
        <w:rPr>
          <w:rFonts w:hint="eastAsia"/>
        </w:rPr>
        <w:t>исследование</w:t>
      </w:r>
      <w:r>
        <w:t></w:t>
      </w:r>
      <w:r>
        <w:rPr>
          <w:rFonts w:hint="eastAsia"/>
        </w:rPr>
        <w:t>не</w:t>
      </w:r>
      <w:r>
        <w:t></w:t>
      </w:r>
      <w:r>
        <w:rPr>
          <w:rFonts w:hint="eastAsia"/>
        </w:rPr>
        <w:t>исчерпывает</w:t>
      </w:r>
      <w:r>
        <w:t></w:t>
      </w:r>
      <w:r>
        <w:rPr>
          <w:rFonts w:hint="eastAsia"/>
        </w:rPr>
        <w:t>всех</w:t>
      </w:r>
      <w:r>
        <w:t></w:t>
      </w:r>
      <w:r>
        <w:rPr>
          <w:rFonts w:hint="eastAsia"/>
        </w:rPr>
        <w:t>аспектов</w:t>
      </w:r>
      <w:r>
        <w:t></w:t>
      </w:r>
      <w:r>
        <w:rPr>
          <w:rFonts w:hint="eastAsia"/>
        </w:rPr>
        <w:t>проблемы</w:t>
      </w:r>
      <w:r>
        <w:t></w:t>
      </w:r>
      <w:r>
        <w:t></w:t>
      </w:r>
      <w:r>
        <w:rPr>
          <w:rFonts w:hint="eastAsia"/>
        </w:rPr>
        <w:t>но</w:t>
      </w:r>
      <w:r>
        <w:t></w:t>
      </w:r>
      <w:r>
        <w:rPr>
          <w:rFonts w:hint="eastAsia"/>
        </w:rPr>
        <w:t>существенно</w:t>
      </w:r>
      <w:r>
        <w:t></w:t>
      </w:r>
      <w:r>
        <w:rPr>
          <w:rFonts w:hint="eastAsia"/>
        </w:rPr>
        <w:t>дополняет</w:t>
      </w:r>
      <w:r>
        <w:t></w:t>
      </w:r>
      <w:r>
        <w:rPr>
          <w:rFonts w:hint="eastAsia"/>
        </w:rPr>
        <w:t>разделы</w:t>
      </w:r>
      <w:r>
        <w:t></w:t>
      </w:r>
      <w:r>
        <w:rPr>
          <w:rFonts w:hint="eastAsia"/>
        </w:rPr>
        <w:t>изучения</w:t>
      </w:r>
      <w:r>
        <w:t></w:t>
      </w:r>
      <w:r>
        <w:rPr>
          <w:rFonts w:hint="eastAsia"/>
        </w:rPr>
        <w:t>формирования</w:t>
      </w:r>
      <w:r>
        <w:t></w:t>
      </w:r>
      <w:r>
        <w:rPr>
          <w:rFonts w:hint="eastAsia"/>
        </w:rPr>
        <w:t>учебно</w:t>
      </w:r>
      <w:r>
        <w:t></w:t>
      </w:r>
      <w:r>
        <w:rPr>
          <w:rFonts w:hint="eastAsia"/>
        </w:rPr>
        <w:t>профессиональной</w:t>
      </w:r>
      <w:r>
        <w:t></w:t>
      </w:r>
      <w:r>
        <w:rPr>
          <w:rFonts w:hint="eastAsia"/>
        </w:rPr>
        <w:t>мотивации</w:t>
      </w:r>
      <w:r>
        <w:t></w:t>
      </w:r>
      <w:r>
        <w:rPr>
          <w:rFonts w:hint="eastAsia"/>
        </w:rPr>
        <w:t>будущих</w:t>
      </w:r>
      <w:r>
        <w:t></w:t>
      </w:r>
      <w:r>
        <w:rPr>
          <w:rFonts w:hint="eastAsia"/>
        </w:rPr>
        <w:t>офицеров</w:t>
      </w:r>
      <w:r>
        <w:t></w:t>
      </w:r>
      <w:r>
        <w:rPr>
          <w:rFonts w:hint="eastAsia"/>
        </w:rPr>
        <w:t>и</w:t>
      </w:r>
      <w:r>
        <w:t></w:t>
      </w:r>
      <w:r>
        <w:rPr>
          <w:rFonts w:hint="eastAsia"/>
        </w:rPr>
        <w:t>открывает</w:t>
      </w:r>
      <w:r>
        <w:t></w:t>
      </w:r>
      <w:r>
        <w:rPr>
          <w:rFonts w:hint="eastAsia"/>
        </w:rPr>
        <w:t>перспективы</w:t>
      </w:r>
      <w:r>
        <w:t></w:t>
      </w:r>
      <w:r>
        <w:rPr>
          <w:rFonts w:hint="eastAsia"/>
        </w:rPr>
        <w:t>для</w:t>
      </w:r>
      <w:r>
        <w:t></w:t>
      </w:r>
      <w:r>
        <w:rPr>
          <w:rFonts w:hint="eastAsia"/>
        </w:rPr>
        <w:t>дальнейших</w:t>
      </w:r>
      <w:r>
        <w:t></w:t>
      </w:r>
      <w:r>
        <w:rPr>
          <w:rFonts w:hint="eastAsia"/>
        </w:rPr>
        <w:t>исследований</w:t>
      </w:r>
      <w:r>
        <w:t></w:t>
      </w:r>
      <w:r>
        <w:rPr>
          <w:rFonts w:hint="eastAsia"/>
        </w:rPr>
        <w:t>данной</w:t>
      </w:r>
      <w:r>
        <w:t></w:t>
      </w:r>
      <w:r>
        <w:rPr>
          <w:rFonts w:hint="eastAsia"/>
        </w:rPr>
        <w:t>проблемы</w:t>
      </w:r>
      <w:r>
        <w:t></w:t>
      </w:r>
      <w:r>
        <w:rPr>
          <w:rFonts w:hint="eastAsia"/>
        </w:rPr>
        <w:t>в</w:t>
      </w:r>
      <w:r>
        <w:t></w:t>
      </w:r>
      <w:r>
        <w:rPr>
          <w:rFonts w:hint="eastAsia"/>
        </w:rPr>
        <w:t>педагогической</w:t>
      </w:r>
      <w:r>
        <w:t></w:t>
      </w:r>
      <w:r>
        <w:rPr>
          <w:rFonts w:hint="eastAsia"/>
        </w:rPr>
        <w:t>психологии</w:t>
      </w:r>
      <w:r>
        <w:t></w:t>
      </w:r>
    </w:p>
    <w:sectPr w:rsidR="00A74CF0" w:rsidRPr="00A74CF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A74CF0" w:rsidRPr="00A74CF0">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A0D17-8432-473D-9021-79377289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20</Pages>
  <Words>5664</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2022-08-02T11:55:00Z</dcterms:created>
  <dcterms:modified xsi:type="dcterms:W3CDTF">2022-08-30T10:42:00Z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