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65" w:rsidRDefault="00395A74" w:rsidP="00395A74">
      <w:pPr>
        <w:rPr>
          <w:rFonts w:ascii="Times New Roman" w:eastAsia="Times New Roman" w:hAnsi="Times New Roman" w:cs="Times New Roman"/>
          <w:b/>
          <w:bCs/>
          <w:kern w:val="0"/>
          <w:sz w:val="27"/>
          <w:szCs w:val="27"/>
          <w:lang w:eastAsia="ru-RU"/>
        </w:rPr>
      </w:pPr>
      <w:r w:rsidRPr="00395A74">
        <w:rPr>
          <w:rFonts w:ascii="Times New Roman" w:eastAsia="Times New Roman" w:hAnsi="Times New Roman" w:cs="Times New Roman" w:hint="eastAsia"/>
          <w:b/>
          <w:bCs/>
          <w:kern w:val="0"/>
          <w:sz w:val="27"/>
          <w:szCs w:val="27"/>
          <w:lang w:eastAsia="ru-RU"/>
        </w:rPr>
        <w:t>Березина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Людмила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Александровна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Каталитическое</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превращение</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метанола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с</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целью</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получения</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водорода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для</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топливных</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элементов</w:t>
      </w:r>
      <w:r w:rsidRPr="00395A74">
        <w:rPr>
          <w:rFonts w:ascii="Times New Roman" w:eastAsia="Times New Roman" w:hAnsi="Times New Roman" w:cs="Times New Roman"/>
          <w:b/>
          <w:bCs/>
          <w:kern w:val="0"/>
          <w:sz w:val="27"/>
          <w:szCs w:val="27"/>
          <w:lang w:eastAsia="ru-RU"/>
        </w:rPr>
        <w:t xml:space="preserve"> : </w:t>
      </w:r>
      <w:r w:rsidRPr="00395A74">
        <w:rPr>
          <w:rFonts w:ascii="Times New Roman" w:eastAsia="Times New Roman" w:hAnsi="Times New Roman" w:cs="Times New Roman" w:hint="eastAsia"/>
          <w:b/>
          <w:bCs/>
          <w:kern w:val="0"/>
          <w:sz w:val="27"/>
          <w:szCs w:val="27"/>
          <w:lang w:eastAsia="ru-RU"/>
        </w:rPr>
        <w:t>диссертация</w:t>
      </w:r>
      <w:r w:rsidRPr="00395A74">
        <w:rPr>
          <w:rFonts w:ascii="Times New Roman" w:eastAsia="Times New Roman" w:hAnsi="Times New Roman" w:cs="Times New Roman"/>
          <w:b/>
          <w:bCs/>
          <w:kern w:val="0"/>
          <w:sz w:val="27"/>
          <w:szCs w:val="27"/>
          <w:lang w:eastAsia="ru-RU"/>
        </w:rPr>
        <w:t xml:space="preserve"> ... </w:t>
      </w:r>
      <w:r w:rsidRPr="00395A74">
        <w:rPr>
          <w:rFonts w:ascii="Times New Roman" w:eastAsia="Times New Roman" w:hAnsi="Times New Roman" w:cs="Times New Roman" w:hint="eastAsia"/>
          <w:b/>
          <w:bCs/>
          <w:kern w:val="0"/>
          <w:sz w:val="27"/>
          <w:szCs w:val="27"/>
          <w:lang w:eastAsia="ru-RU"/>
        </w:rPr>
        <w:t>кандидата</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химических</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наук</w:t>
      </w:r>
      <w:r w:rsidRPr="00395A74">
        <w:rPr>
          <w:rFonts w:ascii="Times New Roman" w:eastAsia="Times New Roman" w:hAnsi="Times New Roman" w:cs="Times New Roman"/>
          <w:b/>
          <w:bCs/>
          <w:kern w:val="0"/>
          <w:sz w:val="27"/>
          <w:szCs w:val="27"/>
          <w:lang w:eastAsia="ru-RU"/>
        </w:rPr>
        <w:t xml:space="preserve"> : 02.00.13, 02.00.15.- </w:t>
      </w:r>
      <w:r w:rsidRPr="00395A74">
        <w:rPr>
          <w:rFonts w:ascii="Times New Roman" w:eastAsia="Times New Roman" w:hAnsi="Times New Roman" w:cs="Times New Roman" w:hint="eastAsia"/>
          <w:b/>
          <w:bCs/>
          <w:kern w:val="0"/>
          <w:sz w:val="27"/>
          <w:szCs w:val="27"/>
          <w:lang w:eastAsia="ru-RU"/>
        </w:rPr>
        <w:t>Москва</w:t>
      </w:r>
      <w:r w:rsidRPr="00395A74">
        <w:rPr>
          <w:rFonts w:ascii="Times New Roman" w:eastAsia="Times New Roman" w:hAnsi="Times New Roman" w:cs="Times New Roman"/>
          <w:b/>
          <w:bCs/>
          <w:kern w:val="0"/>
          <w:sz w:val="27"/>
          <w:szCs w:val="27"/>
          <w:lang w:eastAsia="ru-RU"/>
        </w:rPr>
        <w:t xml:space="preserve">, 2006.- 128 </w:t>
      </w:r>
      <w:r w:rsidRPr="00395A74">
        <w:rPr>
          <w:rFonts w:ascii="Times New Roman" w:eastAsia="Times New Roman" w:hAnsi="Times New Roman" w:cs="Times New Roman" w:hint="eastAsia"/>
          <w:b/>
          <w:bCs/>
          <w:kern w:val="0"/>
          <w:sz w:val="27"/>
          <w:szCs w:val="27"/>
          <w:lang w:eastAsia="ru-RU"/>
        </w:rPr>
        <w:t>с</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ил</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РГБ</w:t>
      </w:r>
      <w:r w:rsidRPr="00395A74">
        <w:rPr>
          <w:rFonts w:ascii="Times New Roman" w:eastAsia="Times New Roman" w:hAnsi="Times New Roman" w:cs="Times New Roman"/>
          <w:b/>
          <w:bCs/>
          <w:kern w:val="0"/>
          <w:sz w:val="27"/>
          <w:szCs w:val="27"/>
          <w:lang w:eastAsia="ru-RU"/>
        </w:rPr>
        <w:t xml:space="preserve"> </w:t>
      </w:r>
      <w:r w:rsidRPr="00395A74">
        <w:rPr>
          <w:rFonts w:ascii="Times New Roman" w:eastAsia="Times New Roman" w:hAnsi="Times New Roman" w:cs="Times New Roman" w:hint="eastAsia"/>
          <w:b/>
          <w:bCs/>
          <w:kern w:val="0"/>
          <w:sz w:val="27"/>
          <w:szCs w:val="27"/>
          <w:lang w:eastAsia="ru-RU"/>
        </w:rPr>
        <w:t>ОД</w:t>
      </w:r>
      <w:r w:rsidRPr="00395A74">
        <w:rPr>
          <w:rFonts w:ascii="Times New Roman" w:eastAsia="Times New Roman" w:hAnsi="Times New Roman" w:cs="Times New Roman"/>
          <w:b/>
          <w:bCs/>
          <w:kern w:val="0"/>
          <w:sz w:val="27"/>
          <w:szCs w:val="27"/>
          <w:lang w:eastAsia="ru-RU"/>
        </w:rPr>
        <w:t>, 61 06-2/221</w:t>
      </w:r>
    </w:p>
    <w:p w:rsidR="00395A74" w:rsidRDefault="00395A74" w:rsidP="00395A74">
      <w:pPr>
        <w:rPr>
          <w:rFonts w:ascii="Times New Roman" w:eastAsia="Times New Roman" w:hAnsi="Times New Roman" w:cs="Times New Roman"/>
          <w:b/>
          <w:bCs/>
          <w:kern w:val="0"/>
          <w:sz w:val="27"/>
          <w:szCs w:val="27"/>
          <w:lang w:eastAsia="ru-RU"/>
        </w:rPr>
      </w:pPr>
    </w:p>
    <w:p w:rsidR="00395A74" w:rsidRDefault="00395A74" w:rsidP="00395A74">
      <w:pPr>
        <w:rPr>
          <w:rFonts w:ascii="Times New Roman" w:eastAsia="Times New Roman" w:hAnsi="Times New Roman" w:cs="Times New Roman"/>
          <w:b/>
          <w:bCs/>
          <w:kern w:val="0"/>
          <w:sz w:val="27"/>
          <w:szCs w:val="27"/>
          <w:lang w:eastAsia="ru-RU"/>
        </w:rPr>
      </w:pP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Pr>
          <w:rFonts w:ascii="Times New Roman" w:hAnsi="Times New Roman" w:cs="Times New Roman"/>
          <w:kern w:val="0"/>
          <w:sz w:val="32"/>
          <w:szCs w:val="32"/>
          <w:lang w:eastAsia="ru-RU"/>
        </w:rPr>
        <w:t>РОССИЙСКАЯ АКАДг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ОРДЕНА ТРУДОВОГО КРАСНОГО ЗНАМЕНИ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ИНСТИТУТ НЕФТЕХИМИЧЕСКОГО СИНТЕЗА им. А.В. ТОНЧИЕВА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На правах рукописи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44"/>
          <w:szCs w:val="44"/>
          <w:lang w:eastAsia="ru-RU"/>
        </w:rPr>
      </w:pPr>
      <w:r>
        <w:rPr>
          <w:rFonts w:ascii="Arial" w:hAnsi="Arial" w:cs="Arial"/>
          <w:i/>
          <w:iCs/>
          <w:kern w:val="0"/>
          <w:sz w:val="44"/>
          <w:szCs w:val="44"/>
          <w:lang w:eastAsia="ru-RU"/>
        </w:rPr>
        <w:t>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Pr>
          <w:rFonts w:ascii="Times New Roman" w:hAnsi="Times New Roman" w:cs="Times New Roman"/>
          <w:kern w:val="0"/>
          <w:sz w:val="32"/>
          <w:szCs w:val="32"/>
          <w:lang w:eastAsia="ru-RU"/>
        </w:rPr>
        <w:t>БЕРЕЗИНА ЛЮДМИЛА АЛЕКСАНДРОВНА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Pr>
          <w:rFonts w:ascii="Times New Roman" w:hAnsi="Times New Roman" w:cs="Times New Roman"/>
          <w:b/>
          <w:bCs/>
          <w:kern w:val="0"/>
          <w:sz w:val="26"/>
          <w:szCs w:val="26"/>
          <w:lang w:eastAsia="ru-RU"/>
        </w:rPr>
        <w:t>КАТАЛИТИЧЕСКОЕ ПРЕВРАЩЕИИЕ МЕТАИОЛА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Pr>
          <w:rFonts w:ascii="Times New Roman" w:hAnsi="Times New Roman" w:cs="Times New Roman"/>
          <w:b/>
          <w:bCs/>
          <w:kern w:val="0"/>
          <w:sz w:val="26"/>
          <w:szCs w:val="26"/>
          <w:lang w:eastAsia="ru-RU"/>
        </w:rPr>
        <w:t>С ЦЕЛЬЮ ИОЛУЧЕИИЯ ВОДОРОДА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Pr>
          <w:rFonts w:ascii="Times New Roman" w:hAnsi="Times New Roman" w:cs="Times New Roman"/>
          <w:b/>
          <w:bCs/>
          <w:kern w:val="0"/>
          <w:sz w:val="26"/>
          <w:szCs w:val="26"/>
          <w:lang w:eastAsia="ru-RU"/>
        </w:rPr>
        <w:t>ДЛЯ ТОИЛИВИЫХ ЭЛЕМЕНТОВ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02.00.13-Нефтехимия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02.00.15-Катализ</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Диссертация на соискание ученой степени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кандидата химических наук</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Научные руководители: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Д.Х.Н., проф. Третьяков В.Ф.</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д.х.н. Матышак В.А.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МОСКВА - 2006</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памяти моего папы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Березина Александра Ивановича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посвящаю</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Автор eupaoicaem искреннюю благодарность всему коллективу отдела по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разработке технологий и научного оборудования ИНХС РАН и лаборатории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комплексных гетерогенных катализаторов ИХФ РАН за поддержку и помощь 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подготовке настоящей диссертации.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Автор благодарит фирму "НаЫог Topse A/S" за финансовую поддержку</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4"/>
          <w:szCs w:val="24"/>
          <w:lang w:eastAsia="ru-RU"/>
        </w:rPr>
      </w:pPr>
      <w:r>
        <w:rPr>
          <w:rFonts w:ascii="Times New Roman" w:hAnsi="Times New Roman" w:cs="Times New Roman"/>
          <w:i/>
          <w:iCs/>
          <w:kern w:val="0"/>
          <w:sz w:val="24"/>
          <w:szCs w:val="24"/>
          <w:lang w:eastAsia="ru-RU"/>
        </w:rPr>
        <w:t>диссертационной работы.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21"/>
          <w:szCs w:val="21"/>
          <w:lang w:eastAsia="ru-RU"/>
        </w:rPr>
      </w:pPr>
      <w:r>
        <w:rPr>
          <w:rFonts w:ascii="Times New Roman" w:hAnsi="Times New Roman" w:cs="Times New Roman"/>
          <w:b/>
          <w:bCs/>
          <w:i/>
          <w:iCs/>
          <w:kern w:val="0"/>
          <w:sz w:val="21"/>
          <w:szCs w:val="21"/>
          <w:lang w:eastAsia="ru-RU"/>
        </w:rPr>
        <w:t>Содерэ/сание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b/>
          <w:bCs/>
          <w:kern w:val="0"/>
          <w:sz w:val="23"/>
          <w:szCs w:val="23"/>
          <w:lang w:eastAsia="ru-RU"/>
        </w:rPr>
        <w:t>СОДЕРЖАНИЕ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b/>
          <w:bCs/>
          <w:kern w:val="0"/>
          <w:sz w:val="23"/>
          <w:szCs w:val="23"/>
          <w:lang w:eastAsia="ru-RU"/>
        </w:rPr>
        <w:t xml:space="preserve">ВВЕДЕНИЕ </w:t>
      </w:r>
      <w:r>
        <w:rPr>
          <w:rFonts w:ascii="Times New Roman" w:hAnsi="Times New Roman" w:cs="Times New Roman"/>
          <w:kern w:val="0"/>
          <w:sz w:val="23"/>
          <w:szCs w:val="23"/>
          <w:lang w:eastAsia="ru-RU"/>
        </w:rPr>
        <w:t>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 xml:space="preserve">ГЛАВА 1. </w:t>
      </w:r>
      <w:r>
        <w:rPr>
          <w:rFonts w:ascii="Times New Roman" w:hAnsi="Times New Roman" w:cs="Times New Roman"/>
          <w:b/>
          <w:bCs/>
          <w:kern w:val="0"/>
          <w:sz w:val="23"/>
          <w:szCs w:val="23"/>
          <w:lang w:eastAsia="ru-RU"/>
        </w:rPr>
        <w:t xml:space="preserve">ЛИТЕРАТУРНЫЙ ОБЗОР </w:t>
      </w:r>
      <w:r>
        <w:rPr>
          <w:rFonts w:ascii="Times New Roman" w:hAnsi="Times New Roman" w:cs="Times New Roman"/>
          <w:kern w:val="0"/>
          <w:sz w:val="23"/>
          <w:szCs w:val="23"/>
          <w:lang w:eastAsia="ru-RU"/>
        </w:rPr>
        <w:t>6</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1.1. Данные о маршрутах превращения 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в водородсодержащие газовые смеси 6</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1.2. Поверхностные соединения в превращениях метанола 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1.2.1. Условия образования поверхностных соединений 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1.2.2. Спектральные характеристики поверхностных соединений 12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1.3. Маршруты образования поверхностных соединений 17</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1.3.1. Метоксильные группы 17</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1.3.2. Формиатный комплекс 21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1.3.3. Формальдегидный комплекс 23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1.4. Роль поверхностных соединений в реакциях превращения метанола 25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1.5. Окисление СО в избытке водорода 33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 xml:space="preserve">ГЛАВА 2. </w:t>
      </w:r>
      <w:r>
        <w:rPr>
          <w:rFonts w:ascii="Times New Roman" w:hAnsi="Times New Roman" w:cs="Times New Roman"/>
          <w:b/>
          <w:bCs/>
          <w:kern w:val="0"/>
          <w:sz w:val="23"/>
          <w:szCs w:val="23"/>
          <w:lang w:eastAsia="ru-RU"/>
        </w:rPr>
        <w:t xml:space="preserve">ЭКСНЕРНМЕНТАЛЬНАЯ ЧАСТЬ </w:t>
      </w:r>
      <w:r>
        <w:rPr>
          <w:rFonts w:ascii="Times New Roman" w:hAnsi="Times New Roman" w:cs="Times New Roman"/>
          <w:kern w:val="0"/>
          <w:sz w:val="23"/>
          <w:szCs w:val="23"/>
          <w:lang w:eastAsia="ru-RU"/>
        </w:rPr>
        <w:t>38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2.1. Каталитическое превращение метанола 3 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2.1.1. ИК - спектроскопия in situ 3 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2.1.2. Методики проведения физико-химических исследований 41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2.2. Окисление СО в избытке водорода 42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kern w:val="0"/>
          <w:sz w:val="23"/>
          <w:szCs w:val="23"/>
          <w:lang w:eastAsia="ru-RU"/>
        </w:rPr>
        <w:t xml:space="preserve">ГЛАВА 3. </w:t>
      </w:r>
      <w:r>
        <w:rPr>
          <w:rFonts w:ascii="Times New Roman" w:hAnsi="Times New Roman" w:cs="Times New Roman"/>
          <w:b/>
          <w:bCs/>
          <w:kern w:val="0"/>
          <w:sz w:val="23"/>
          <w:szCs w:val="23"/>
          <w:lang w:eastAsia="ru-RU"/>
        </w:rPr>
        <w:t>НОВЕРХНОСТНЫЕ СОЕДИНЕНИЯ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b/>
          <w:bCs/>
          <w:kern w:val="0"/>
          <w:sz w:val="23"/>
          <w:szCs w:val="23"/>
          <w:lang w:eastAsia="ru-RU"/>
        </w:rPr>
        <w:t xml:space="preserve">В НРЕВРАЩЕНИИ МЕТАНОЛА НА у-АЬОз </w:t>
      </w:r>
      <w:r>
        <w:rPr>
          <w:rFonts w:ascii="Times New Roman" w:hAnsi="Times New Roman" w:cs="Times New Roman"/>
          <w:kern w:val="0"/>
          <w:sz w:val="23"/>
          <w:szCs w:val="23"/>
          <w:lang w:eastAsia="ru-RU"/>
        </w:rPr>
        <w:t>45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3.1. Стационарные измерения 45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3.2. Нестационарные измерения 48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3.2.1. Десорбция в потоке гелия 48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3.2.2. Десорбция в потоке гелий/кислород 51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3.2.3. Десорбция в потоке гелий/пары воды 54</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3.3. Отнесение полос поглощения в спектрах 56</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3.4. Образование метокси-групп 59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3.5. Превращения поверхностных комплексов 60</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3.5.1. Мостиковая метокси-группа 60</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3.5.2. Линейная метокси-грунпа 62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3.5.3. Формиатный и альдегидный комплексы 64</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- 1 -</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3"/>
          <w:szCs w:val="23"/>
          <w:lang w:eastAsia="ru-RU"/>
        </w:rPr>
      </w:pPr>
      <w:r>
        <w:rPr>
          <w:rFonts w:ascii="Times New Roman" w:hAnsi="Times New Roman" w:cs="Times New Roman"/>
          <w:i/>
          <w:iCs/>
          <w:kern w:val="0"/>
          <w:sz w:val="23"/>
          <w:szCs w:val="23"/>
          <w:lang w:eastAsia="ru-RU"/>
        </w:rPr>
        <w:t>Содержание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kern w:val="0"/>
          <w:sz w:val="23"/>
          <w:szCs w:val="23"/>
          <w:lang w:eastAsia="ru-RU"/>
        </w:rPr>
        <w:t xml:space="preserve">ГЛАВА 4. </w:t>
      </w:r>
      <w:r>
        <w:rPr>
          <w:rFonts w:ascii="Times New Roman" w:hAnsi="Times New Roman" w:cs="Times New Roman"/>
          <w:b/>
          <w:bCs/>
          <w:kern w:val="0"/>
          <w:sz w:val="23"/>
          <w:szCs w:val="23"/>
          <w:lang w:eastAsia="ru-RU"/>
        </w:rPr>
        <w:t>ПОВЕРХНОСТНЫЕ СОЕДИНЕННЯ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b/>
          <w:bCs/>
          <w:kern w:val="0"/>
          <w:sz w:val="23"/>
          <w:szCs w:val="23"/>
          <w:lang w:eastAsia="ru-RU"/>
        </w:rPr>
        <w:t xml:space="preserve">В НРЕВРАЩЕННИ МЕТАНОЛА НА Си/АЬОз </w:t>
      </w:r>
      <w:r>
        <w:rPr>
          <w:rFonts w:ascii="Times New Roman" w:hAnsi="Times New Roman" w:cs="Times New Roman"/>
          <w:kern w:val="0"/>
          <w:sz w:val="23"/>
          <w:szCs w:val="23"/>
          <w:lang w:eastAsia="ru-RU"/>
        </w:rPr>
        <w:t>69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4.1. Стационарные измерения 69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4.2. Нестационарные измерения 72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4.2.1. Десорбция в потоке гелия 72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4.2.2. Десорбция в потоке гелий/кислород 76</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4.2.3. Десорбция в потоке гелий/пары воды 78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4.3. Состояние поверхности катализатора 79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4.4. Образование метокси-групп 82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4.5. Нревращения поверхностных комплексов 83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4.5.1. Мостиковая метокси-группа 83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4.5.2. Линейная метокси-группа 84</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4.5.3. Схема процесса 85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4.6. Влияние предварительной обработки образца CU/AI2O3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на превращение метанола 88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kern w:val="0"/>
          <w:sz w:val="23"/>
          <w:szCs w:val="23"/>
          <w:lang w:eastAsia="ru-RU"/>
        </w:rPr>
        <w:t xml:space="preserve">ГЛАВА 5. </w:t>
      </w:r>
      <w:r>
        <w:rPr>
          <w:rFonts w:ascii="Times New Roman" w:hAnsi="Times New Roman" w:cs="Times New Roman"/>
          <w:b/>
          <w:bCs/>
          <w:kern w:val="0"/>
          <w:sz w:val="23"/>
          <w:szCs w:val="23"/>
          <w:lang w:eastAsia="ru-RU"/>
        </w:rPr>
        <w:t>ПОВЕРХНОСТНЫЕ СОЕДННЕННЯ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b/>
          <w:bCs/>
          <w:kern w:val="0"/>
          <w:sz w:val="23"/>
          <w:szCs w:val="23"/>
          <w:lang w:eastAsia="ru-RU"/>
        </w:rPr>
        <w:t xml:space="preserve">В НРЕВРАЩЕННИ МЕТАНОЛА НА СНМ-1 </w:t>
      </w:r>
      <w:r>
        <w:rPr>
          <w:rFonts w:ascii="Times New Roman" w:hAnsi="Times New Roman" w:cs="Times New Roman"/>
          <w:kern w:val="0"/>
          <w:sz w:val="23"/>
          <w:szCs w:val="23"/>
          <w:lang w:eastAsia="ru-RU"/>
        </w:rPr>
        <w:t>91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5.1. Характеристика катализатора 91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5.2. Стационарные эксперименты 91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5.2.1. Превращение метанола 91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5.2.2. Превращение метилформиата 94</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5.2.3. Влияние концентрации кислорода на превращение метанола на СПМ-1 95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5.2.4. Влияние концентрации воды на превращение метанола на СНМ-1 97</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5.3. Нестационарный эксперимент 99</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5.4. Механизм процесса 100</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5.4.1. Влияние концентрации кислорода и воды на превращение метанола 102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5.5. Сравнение механизма превращения метанола на AI2O3, Си/А^Оз и СНМ-1 103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kern w:val="0"/>
          <w:sz w:val="23"/>
          <w:szCs w:val="23"/>
          <w:lang w:eastAsia="ru-RU"/>
        </w:rPr>
        <w:t xml:space="preserve">ГЛАВА 6. </w:t>
      </w:r>
      <w:r>
        <w:rPr>
          <w:rFonts w:ascii="Times New Roman" w:hAnsi="Times New Roman" w:cs="Times New Roman"/>
          <w:b/>
          <w:bCs/>
          <w:kern w:val="0"/>
          <w:sz w:val="23"/>
          <w:szCs w:val="23"/>
          <w:lang w:eastAsia="ru-RU"/>
        </w:rPr>
        <w:t>ОКНСЛЕННЕ СО В ИЗБЫТКЕ ВОДОРОДА 107</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b/>
          <w:bCs/>
          <w:kern w:val="0"/>
          <w:sz w:val="23"/>
          <w:szCs w:val="23"/>
          <w:lang w:eastAsia="ru-RU"/>
        </w:rPr>
        <w:t xml:space="preserve">ВЫВОДЫ </w:t>
      </w:r>
      <w:r>
        <w:rPr>
          <w:rFonts w:ascii="Times New Roman" w:hAnsi="Times New Roman" w:cs="Times New Roman"/>
          <w:kern w:val="0"/>
          <w:sz w:val="23"/>
          <w:szCs w:val="23"/>
          <w:lang w:eastAsia="ru-RU"/>
        </w:rPr>
        <w:t>112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b/>
          <w:bCs/>
          <w:kern w:val="0"/>
          <w:sz w:val="23"/>
          <w:szCs w:val="23"/>
          <w:lang w:eastAsia="ru-RU"/>
        </w:rPr>
        <w:t>СННСОК ЛИТЕРАТУРЫ 115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3"/>
          <w:szCs w:val="23"/>
          <w:lang w:eastAsia="ru-RU"/>
        </w:rPr>
      </w:pPr>
      <w:r>
        <w:rPr>
          <w:rFonts w:ascii="Arial" w:hAnsi="Arial" w:cs="Arial"/>
          <w:b/>
          <w:bCs/>
          <w:kern w:val="0"/>
          <w:sz w:val="23"/>
          <w:szCs w:val="23"/>
          <w:lang w:eastAsia="ru-RU"/>
        </w:rPr>
        <w:t>- 2 -</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Введение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ВВЕДЕНИЕ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На протяжении всей истории развития основой для топливо- и энергоснабжения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нромышленности и транспорта является органическое топливо, доля которого в на-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стоящее время в общем объеме потребления первичных энергоресурсов в мире состав-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ляет 80%. При этом более 45% потребляемых органических топлив приходится на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нефть, являющуюся основным источником топлива для автотранспорта. В крзшных го-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родах и промышленных регионах, где сосредоточены металлургические, химические,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газо- и нефтеперерабатывающие заводы, энергетические установки, тепловые электро-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станции, большое количество автомобилей и других видов транспорта, наибольшую</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опасность представляют такие соединения, как СО, NOx, SO2, углеводороды. Защита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атмосферы от выбросов вредных веществ является в настоящее время одной из важ-</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нейших задач нромьшгленной экологии.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Стремительное сокращение запасов ископаемого топлива на ряду с ухудшаю-</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щейся экологической обстановкой обуславливают необходимость поиска возобновляе-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мых, экологически чистых и экономически доступных источников энергии.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Одним из наиболее перспективных, альтернативных источников энергии счита-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ется водород. За последние 50 лет водород приобрёл статус товарного продукта, а к на-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чалу 90-х годов XX века производство Нг достигло 450 тыс.т/год [1,2]. Преимущества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Нг как топлива, по сравнению с углеводородным топливом - неисчерпаемость, эколо-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гичность, высокая теплотворная способность. Среди отрицательных качеств - низкая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плотность, широкие пределы взрываемости и более высокая температура воспламене-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ния по сравнению с углеводородами (УВ). Развитие технологий получения и хранения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Нг позволит снизить негативное влияние этих недостатков водорода как топлива, кото-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рые заметно перекрываются его достоинствами. Одним из перспективных нанравлений</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использования Нг являются топливные элементы (ТЭ). В ТЭ протекает реакция окисле-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ния водорода кислородом в мембранном электрохимическом процессе с производством</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электричества, тепла и воды. Энергетический кнд водородных ТЭ значительно выше,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чем у традиционньж энергоустановок и может достигать 85%. Преобразование тепла 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работу в ТЭ отс)п:ствует, в электрохимическом источнике тока осуществляется прямое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превращение энергии топлива в электроэнергию, минуя идущие с большими потерями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процессы горения [3]. Однако здесь возникает ряд трудностей: 1) весь водород, кото-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рый добывается в мире, не сможет покрыть потребность в автомобильном топливе; 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хранение Нг на борту транспортных средств. Чистый водород можно хранить либо как</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газ, при высоком давлении (200-300 бар), либо в жидком виде при Т = -253</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[4].</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Pr>
          <w:rFonts w:ascii="Arial" w:hAnsi="Arial" w:cs="Arial"/>
          <w:b/>
          <w:bCs/>
          <w:kern w:val="0"/>
          <w:sz w:val="24"/>
          <w:szCs w:val="24"/>
          <w:lang w:eastAsia="ru-RU"/>
        </w:rPr>
        <w:t>- 3 -</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Введение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Предлагается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полз</w:t>
      </w:r>
      <w:r>
        <w:rPr>
          <w:rFonts w:ascii="Times New Roman" w:hAnsi="Times New Roman" w:cs="Times New Roman"/>
          <w:kern w:val="0"/>
          <w:lang w:eastAsia="ru-RU"/>
        </w:rPr>
        <w:t>^</w:t>
      </w:r>
      <w:r>
        <w:rPr>
          <w:rFonts w:ascii="Times New Roman" w:hAnsi="Times New Roman" w:cs="Times New Roman" w:hint="eastAsia"/>
          <w:kern w:val="0"/>
          <w:lang w:eastAsia="ru-RU"/>
        </w:rPr>
        <w:t>ать</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водородсодержащие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жидкого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или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образного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топлива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высоким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содержанием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качестве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таких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источников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гут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выступать</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пропан</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жидкие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первичные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спирты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следнее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десятилетие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уделяется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большое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внимание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метанолу</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источнику</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Нг</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ТЭ</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Каталитическая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конверсия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образованием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водородсодержащего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проте</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кает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относительно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низких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темнературах</w:t>
      </w:r>
      <w:r>
        <w:rPr>
          <w:rFonts w:ascii="Times New Roman" w:hAnsi="Times New Roman" w:cs="Times New Roman"/>
          <w:kern w:val="0"/>
          <w:lang w:eastAsia="ru-RU"/>
        </w:rPr>
        <w:t xml:space="preserve"> (200 - 300</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помимо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этого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высокое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отношение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w:t>
      </w:r>
      <w:r>
        <w:rPr>
          <w:rFonts w:ascii="Times New Roman" w:hAnsi="Times New Roman" w:cs="Times New Roman"/>
          <w:kern w:val="0"/>
          <w:lang w:eastAsia="ru-RU"/>
        </w:rPr>
        <w:t>:</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 4:1, </w:t>
      </w:r>
      <w:r>
        <w:rPr>
          <w:rFonts w:ascii="Times New Roman" w:hAnsi="Times New Roman" w:cs="Times New Roman" w:hint="eastAsia"/>
          <w:kern w:val="0"/>
          <w:lang w:eastAsia="ru-RU"/>
        </w:rPr>
        <w:t>низкая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темнература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кипепия</w:t>
      </w:r>
      <w:r>
        <w:rPr>
          <w:rFonts w:ascii="Times New Roman" w:hAnsi="Times New Roman" w:cs="Times New Roman"/>
          <w:kern w:val="0"/>
          <w:lang w:eastAsia="ru-RU"/>
        </w:rPr>
        <w:t xml:space="preserve"> (64.7</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отсутствие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связей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молекуле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доступпость</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сейчас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мощности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его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производству</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достигают</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40 </w:t>
      </w:r>
      <w:r>
        <w:rPr>
          <w:rFonts w:ascii="Times New Roman" w:hAnsi="Times New Roman" w:cs="Times New Roman" w:hint="eastAsia"/>
          <w:kern w:val="0"/>
          <w:lang w:eastAsia="ru-RU"/>
        </w:rPr>
        <w:t>млн</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w:t>
      </w:r>
      <w:r>
        <w:rPr>
          <w:rFonts w:ascii="Times New Roman" w:hAnsi="Times New Roman" w:cs="Times New Roman"/>
          <w:kern w:val="0"/>
          <w:lang w:eastAsia="ru-RU"/>
        </w:rPr>
        <w:t>/</w:t>
      </w:r>
      <w:r>
        <w:rPr>
          <w:rFonts w:ascii="Times New Roman" w:hAnsi="Times New Roman" w:cs="Times New Roman" w:hint="eastAsia"/>
          <w:kern w:val="0"/>
          <w:lang w:eastAsia="ru-RU"/>
        </w:rPr>
        <w:t>год</w:t>
      </w:r>
      <w:r>
        <w:rPr>
          <w:rFonts w:ascii="Times New Roman" w:hAnsi="Times New Roman" w:cs="Times New Roman"/>
          <w:kern w:val="0"/>
          <w:lang w:eastAsia="ru-RU"/>
        </w:rPr>
        <w:t xml:space="preserve">) [5, 6] - </w:t>
      </w:r>
      <w:r>
        <w:rPr>
          <w:rFonts w:ascii="Times New Roman" w:hAnsi="Times New Roman" w:cs="Times New Roman" w:hint="eastAsia"/>
          <w:kern w:val="0"/>
          <w:lang w:eastAsia="ru-RU"/>
        </w:rPr>
        <w:t>делают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одним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основных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источников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нолучения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водородсодержащих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смесей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ТЭ</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Способы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полз</w:t>
      </w:r>
      <w:r>
        <w:rPr>
          <w:rFonts w:ascii="Times New Roman" w:hAnsi="Times New Roman" w:cs="Times New Roman"/>
          <w:kern w:val="0"/>
          <w:lang w:eastAsia="ru-RU"/>
        </w:rPr>
        <w:t>^</w:t>
      </w:r>
      <w:r>
        <w:rPr>
          <w:rFonts w:ascii="Times New Roman" w:hAnsi="Times New Roman" w:cs="Times New Roman" w:hint="eastAsia"/>
          <w:kern w:val="0"/>
          <w:lang w:eastAsia="ru-RU"/>
        </w:rPr>
        <w:t>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водородсодерлсащих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смесей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1. Термическое или каталитическое разложение 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+ 2</w:t>
      </w:r>
      <w:r>
        <w:rPr>
          <w:rFonts w:ascii="Times New Roman" w:hAnsi="Times New Roman" w:cs="Times New Roman" w:hint="eastAsia"/>
          <w:kern w:val="0"/>
          <w:lang w:eastAsia="ru-RU"/>
        </w:rPr>
        <w:t>Н</w:t>
      </w:r>
      <w:r>
        <w:rPr>
          <w:rFonts w:ascii="Times New Roman" w:hAnsi="Times New Roman" w:cs="Times New Roman"/>
          <w:kern w:val="0"/>
          <w:lang w:eastAsia="ru-RU"/>
        </w:rPr>
        <w:t xml:space="preserve">2 </w:t>
      </w:r>
      <w:r>
        <w:rPr>
          <w:rFonts w:ascii="Times New Roman" w:hAnsi="Times New Roman" w:cs="Times New Roman" w:hint="eastAsia"/>
          <w:kern w:val="0"/>
          <w:lang w:eastAsia="ru-RU"/>
        </w:rPr>
        <w:t>АН</w:t>
      </w:r>
      <w:r>
        <w:rPr>
          <w:rFonts w:ascii="Times New Roman" w:hAnsi="Times New Roman" w:cs="Times New Roman"/>
          <w:kern w:val="0"/>
          <w:lang w:eastAsia="ru-RU"/>
        </w:rPr>
        <w:t xml:space="preserve"> = 91 </w:t>
      </w:r>
      <w:r>
        <w:rPr>
          <w:rFonts w:ascii="Times New Roman" w:hAnsi="Times New Roman" w:cs="Times New Roman" w:hint="eastAsia"/>
          <w:kern w:val="0"/>
          <w:lang w:eastAsia="ru-RU"/>
        </w:rPr>
        <w:t>кДж</w:t>
      </w:r>
      <w:r>
        <w:rPr>
          <w:rFonts w:ascii="Times New Roman" w:hAnsi="Times New Roman" w:cs="Times New Roman"/>
          <w:kern w:val="0"/>
          <w:lang w:eastAsia="ru-RU"/>
        </w:rPr>
        <w:t>/</w:t>
      </w:r>
      <w:r>
        <w:rPr>
          <w:rFonts w:ascii="Times New Roman" w:hAnsi="Times New Roman" w:cs="Times New Roman" w:hint="eastAsia"/>
          <w:kern w:val="0"/>
          <w:lang w:eastAsia="ru-RU"/>
        </w:rPr>
        <w:t>моль</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Состав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газовой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этого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процесса</w:t>
      </w:r>
      <w:r>
        <w:rPr>
          <w:rFonts w:ascii="Times New Roman" w:hAnsi="Times New Roman" w:cs="Times New Roman"/>
          <w:kern w:val="0"/>
          <w:lang w:eastAsia="ru-RU"/>
        </w:rPr>
        <w:t xml:space="preserve">: 67% </w:t>
      </w:r>
      <w:r>
        <w:rPr>
          <w:rFonts w:ascii="Times New Roman" w:hAnsi="Times New Roman" w:cs="Times New Roman" w:hint="eastAsia"/>
          <w:kern w:val="0"/>
          <w:lang w:eastAsia="ru-RU"/>
        </w:rPr>
        <w:t>Н</w:t>
      </w:r>
      <w:r>
        <w:rPr>
          <w:rFonts w:ascii="Times New Roman" w:hAnsi="Times New Roman" w:cs="Times New Roman"/>
          <w:kern w:val="0"/>
          <w:lang w:eastAsia="ru-RU"/>
        </w:rPr>
        <w:t>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2. Окислительныйриформинг 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+ 0.5</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2 -&gt; </w:t>
      </w:r>
      <w:r>
        <w:rPr>
          <w:rFonts w:ascii="Times New Roman" w:hAnsi="Times New Roman" w:cs="Times New Roman" w:hint="eastAsia"/>
          <w:kern w:val="0"/>
          <w:lang w:eastAsia="ru-RU"/>
        </w:rPr>
        <w:t>С</w:t>
      </w:r>
      <w:r>
        <w:rPr>
          <w:rFonts w:ascii="Times New Roman" w:hAnsi="Times New Roman" w:cs="Times New Roman"/>
          <w:kern w:val="0"/>
          <w:lang w:eastAsia="ru-RU"/>
        </w:rPr>
        <w:t>02 + 2</w:t>
      </w:r>
      <w:r>
        <w:rPr>
          <w:rFonts w:ascii="Times New Roman" w:hAnsi="Times New Roman" w:cs="Times New Roman" w:hint="eastAsia"/>
          <w:kern w:val="0"/>
          <w:lang w:eastAsia="ru-RU"/>
        </w:rPr>
        <w:t>Н</w:t>
      </w:r>
      <w:r>
        <w:rPr>
          <w:rFonts w:ascii="Times New Roman" w:hAnsi="Times New Roman" w:cs="Times New Roman"/>
          <w:kern w:val="0"/>
          <w:lang w:eastAsia="ru-RU"/>
        </w:rPr>
        <w:t xml:space="preserve">2 </w:t>
      </w:r>
      <w:r>
        <w:rPr>
          <w:rFonts w:ascii="Times New Roman" w:hAnsi="Times New Roman" w:cs="Times New Roman" w:hint="eastAsia"/>
          <w:kern w:val="0"/>
          <w:lang w:eastAsia="ru-RU"/>
        </w:rPr>
        <w:t>ДН</w:t>
      </w:r>
      <w:r>
        <w:rPr>
          <w:rFonts w:ascii="Times New Roman" w:hAnsi="Times New Roman" w:cs="Times New Roman"/>
          <w:kern w:val="0"/>
          <w:lang w:eastAsia="ru-RU"/>
        </w:rPr>
        <w:t xml:space="preserve"> = -192 </w:t>
      </w:r>
      <w:r>
        <w:rPr>
          <w:rFonts w:ascii="Times New Roman" w:hAnsi="Times New Roman" w:cs="Times New Roman" w:hint="eastAsia"/>
          <w:kern w:val="0"/>
          <w:lang w:eastAsia="ru-RU"/>
        </w:rPr>
        <w:t>кДж</w:t>
      </w:r>
      <w:r>
        <w:rPr>
          <w:rFonts w:ascii="Times New Roman" w:hAnsi="Times New Roman" w:cs="Times New Roman"/>
          <w:kern w:val="0"/>
          <w:lang w:eastAsia="ru-RU"/>
        </w:rPr>
        <w:t>/</w:t>
      </w:r>
      <w:r>
        <w:rPr>
          <w:rFonts w:ascii="Times New Roman" w:hAnsi="Times New Roman" w:cs="Times New Roman" w:hint="eastAsia"/>
          <w:kern w:val="0"/>
          <w:lang w:eastAsia="ru-RU"/>
        </w:rPr>
        <w:t>моль</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Газовая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смесь</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содержит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w:t>
      </w:r>
      <w:r>
        <w:rPr>
          <w:rFonts w:ascii="Times New Roman" w:hAnsi="Times New Roman" w:cs="Times New Roman"/>
          <w:kern w:val="0"/>
          <w:lang w:eastAsia="ru-RU"/>
        </w:rPr>
        <w:t xml:space="preserve"> 67% </w:t>
      </w:r>
      <w:r>
        <w:rPr>
          <w:rFonts w:ascii="Times New Roman" w:hAnsi="Times New Roman" w:cs="Times New Roman" w:hint="eastAsia"/>
          <w:kern w:val="0"/>
          <w:lang w:eastAsia="ru-RU"/>
        </w:rPr>
        <w:t>водорода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когда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окислителем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является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чистый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кисло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род</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использовании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воздуха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окислителя</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+ 0.5</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2 + 1.86N2 </w:t>
      </w:r>
      <w:r>
        <w:rPr>
          <w:rFonts w:ascii="Times New Roman" w:hAnsi="Times New Roman" w:cs="Times New Roman"/>
          <w:i/>
          <w:iCs/>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02 + 2</w:t>
      </w:r>
      <w:r>
        <w:rPr>
          <w:rFonts w:ascii="Times New Roman" w:hAnsi="Times New Roman" w:cs="Times New Roman" w:hint="eastAsia"/>
          <w:kern w:val="0"/>
          <w:lang w:eastAsia="ru-RU"/>
        </w:rPr>
        <w:t>Н</w:t>
      </w:r>
      <w:r>
        <w:rPr>
          <w:rFonts w:ascii="Times New Roman" w:hAnsi="Times New Roman" w:cs="Times New Roman"/>
          <w:kern w:val="0"/>
          <w:lang w:eastAsia="ru-RU"/>
        </w:rPr>
        <w:t>2 + I.86N2,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содержание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снижается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w:t>
      </w:r>
      <w:r>
        <w:rPr>
          <w:rFonts w:ascii="Times New Roman" w:hAnsi="Times New Roman" w:cs="Times New Roman"/>
          <w:kern w:val="0"/>
          <w:lang w:eastAsia="ru-RU"/>
        </w:rPr>
        <w:t xml:space="preserve"> 41%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3. Паровой риформинг 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Н</w:t>
      </w:r>
      <w:r>
        <w:rPr>
          <w:rFonts w:ascii="Times New Roman" w:hAnsi="Times New Roman" w:cs="Times New Roman"/>
          <w:kern w:val="0"/>
          <w:lang w:eastAsia="ru-RU"/>
        </w:rPr>
        <w:t>2</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02 + </w:t>
      </w:r>
      <w:r>
        <w:rPr>
          <w:rFonts w:ascii="Times New Roman" w:hAnsi="Times New Roman" w:cs="Times New Roman" w:hint="eastAsia"/>
          <w:kern w:val="0"/>
          <w:lang w:eastAsia="ru-RU"/>
        </w:rPr>
        <w:t>ЗН</w:t>
      </w:r>
      <w:r>
        <w:rPr>
          <w:rFonts w:ascii="Times New Roman" w:hAnsi="Times New Roman" w:cs="Times New Roman"/>
          <w:kern w:val="0"/>
          <w:lang w:eastAsia="ru-RU"/>
        </w:rPr>
        <w:t xml:space="preserve">2 </w:t>
      </w:r>
      <w:r>
        <w:rPr>
          <w:rFonts w:ascii="Times New Roman" w:hAnsi="Times New Roman" w:cs="Times New Roman" w:hint="eastAsia"/>
          <w:kern w:val="0"/>
          <w:lang w:eastAsia="ru-RU"/>
        </w:rPr>
        <w:t>ДН</w:t>
      </w:r>
      <w:r>
        <w:rPr>
          <w:rFonts w:ascii="Times New Roman" w:hAnsi="Times New Roman" w:cs="Times New Roman"/>
          <w:kern w:val="0"/>
          <w:lang w:eastAsia="ru-RU"/>
        </w:rPr>
        <w:t xml:space="preserve"> = 50 </w:t>
      </w:r>
      <w:r>
        <w:rPr>
          <w:rFonts w:ascii="Times New Roman" w:hAnsi="Times New Roman" w:cs="Times New Roman" w:hint="eastAsia"/>
          <w:kern w:val="0"/>
          <w:lang w:eastAsia="ru-RU"/>
        </w:rPr>
        <w:t>кДлс</w:t>
      </w:r>
      <w:r>
        <w:rPr>
          <w:rFonts w:ascii="Times New Roman" w:hAnsi="Times New Roman" w:cs="Times New Roman"/>
          <w:kern w:val="0"/>
          <w:lang w:eastAsia="ru-RU"/>
        </w:rPr>
        <w:t>/</w:t>
      </w:r>
      <w:r>
        <w:rPr>
          <w:rFonts w:ascii="Times New Roman" w:hAnsi="Times New Roman" w:cs="Times New Roman" w:hint="eastAsia"/>
          <w:kern w:val="0"/>
          <w:lang w:eastAsia="ru-RU"/>
        </w:rPr>
        <w:t>моль</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Газовая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смесь</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содержит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w:t>
      </w:r>
      <w:r>
        <w:rPr>
          <w:rFonts w:ascii="Times New Roman" w:hAnsi="Times New Roman" w:cs="Times New Roman"/>
          <w:kern w:val="0"/>
          <w:lang w:eastAsia="ru-RU"/>
        </w:rPr>
        <w:t xml:space="preserve"> 75% </w:t>
      </w:r>
      <w:r>
        <w:rPr>
          <w:rFonts w:ascii="Times New Roman" w:hAnsi="Times New Roman" w:cs="Times New Roman" w:hint="eastAsia"/>
          <w:kern w:val="0"/>
          <w:lang w:eastAsia="ru-RU"/>
        </w:rPr>
        <w:t>Н</w:t>
      </w:r>
      <w:r>
        <w:rPr>
          <w:rFonts w:ascii="Times New Roman" w:hAnsi="Times New Roman" w:cs="Times New Roman"/>
          <w:kern w:val="0"/>
          <w:lang w:eastAsia="ru-RU"/>
        </w:rPr>
        <w:t>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4. Комбинированный риформинг 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 (1-2</w:t>
      </w:r>
      <w:r>
        <w:rPr>
          <w:rFonts w:ascii="Times New Roman" w:hAnsi="Times New Roman" w:cs="Times New Roman" w:hint="eastAsia"/>
          <w:kern w:val="0"/>
          <w:lang w:eastAsia="ru-RU"/>
        </w:rPr>
        <w:t>а</w:t>
      </w:r>
      <w:r>
        <w:rPr>
          <w:rFonts w:ascii="Times New Roman" w:hAnsi="Times New Roman" w:cs="Times New Roman"/>
          <w:kern w:val="0"/>
          <w:lang w:eastAsia="ru-RU"/>
        </w:rPr>
        <w:t>)</w:t>
      </w:r>
      <w:r>
        <w:rPr>
          <w:rFonts w:ascii="Times New Roman" w:hAnsi="Times New Roman" w:cs="Times New Roman" w:hint="eastAsia"/>
          <w:kern w:val="0"/>
          <w:lang w:eastAsia="ru-RU"/>
        </w:rPr>
        <w:t>Н</w:t>
      </w:r>
      <w:r>
        <w:rPr>
          <w:rFonts w:ascii="Times New Roman" w:hAnsi="Times New Roman" w:cs="Times New Roman"/>
          <w:kern w:val="0"/>
          <w:lang w:eastAsia="ru-RU"/>
        </w:rPr>
        <w:t>2</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аО</w:t>
      </w:r>
      <w:r>
        <w:rPr>
          <w:rFonts w:ascii="Times New Roman" w:hAnsi="Times New Roman" w:cs="Times New Roman"/>
          <w:kern w:val="0"/>
          <w:lang w:eastAsia="ru-RU"/>
        </w:rPr>
        <w:t xml:space="preserve">2 ^ </w:t>
      </w:r>
      <w:r>
        <w:rPr>
          <w:rFonts w:ascii="Times New Roman" w:hAnsi="Times New Roman" w:cs="Times New Roman" w:hint="eastAsia"/>
          <w:kern w:val="0"/>
          <w:lang w:eastAsia="ru-RU"/>
        </w:rPr>
        <w:t>СО</w:t>
      </w:r>
      <w:r>
        <w:rPr>
          <w:rFonts w:ascii="Times New Roman" w:hAnsi="Times New Roman" w:cs="Times New Roman"/>
          <w:kern w:val="0"/>
          <w:lang w:eastAsia="ru-RU"/>
        </w:rPr>
        <w:t>2 + (3-2</w:t>
      </w:r>
      <w:r>
        <w:rPr>
          <w:rFonts w:ascii="Times New Roman" w:hAnsi="Times New Roman" w:cs="Times New Roman" w:hint="eastAsia"/>
          <w:kern w:val="0"/>
          <w:lang w:eastAsia="ru-RU"/>
        </w:rPr>
        <w:t>а</w:t>
      </w:r>
      <w:r>
        <w:rPr>
          <w:rFonts w:ascii="Times New Roman" w:hAnsi="Times New Roman" w:cs="Times New Roman"/>
          <w:kern w:val="0"/>
          <w:lang w:eastAsia="ru-RU"/>
        </w:rPr>
        <w:t>)</w:t>
      </w:r>
      <w:r>
        <w:rPr>
          <w:rFonts w:ascii="Times New Roman" w:hAnsi="Times New Roman" w:cs="Times New Roman" w:hint="eastAsia"/>
          <w:kern w:val="0"/>
          <w:lang w:eastAsia="ru-RU"/>
        </w:rPr>
        <w:t>Н</w:t>
      </w:r>
      <w:r>
        <w:rPr>
          <w:rFonts w:ascii="Times New Roman" w:hAnsi="Times New Roman" w:cs="Times New Roman"/>
          <w:kern w:val="0"/>
          <w:lang w:eastAsia="ru-RU"/>
        </w:rPr>
        <w:t>2 (</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&lt; </w:t>
      </w:r>
      <w:r>
        <w:rPr>
          <w:rFonts w:ascii="Times New Roman" w:hAnsi="Times New Roman" w:cs="Times New Roman" w:hint="eastAsia"/>
          <w:kern w:val="0"/>
          <w:lang w:eastAsia="ru-RU"/>
        </w:rPr>
        <w:t>а</w:t>
      </w:r>
      <w:r>
        <w:rPr>
          <w:rFonts w:ascii="Times New Roman" w:hAnsi="Times New Roman" w:cs="Times New Roman"/>
          <w:kern w:val="0"/>
          <w:lang w:eastAsia="ru-RU"/>
        </w:rPr>
        <w:t xml:space="preserve"> &lt; 0.5),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Н</w:t>
      </w:r>
      <w:r>
        <w:rPr>
          <w:rFonts w:ascii="Times New Roman" w:hAnsi="Times New Roman" w:cs="Times New Roman"/>
          <w:kern w:val="0"/>
          <w:lang w:eastAsia="ru-RU"/>
        </w:rPr>
        <w:t>2</w:t>
      </w:r>
      <w:r>
        <w:rPr>
          <w:rFonts w:ascii="Times New Roman" w:hAnsi="Times New Roman" w:cs="Times New Roman" w:hint="eastAsia"/>
          <w:kern w:val="0"/>
          <w:lang w:eastAsia="ru-RU"/>
        </w:rPr>
        <w:t>О</w:t>
      </w:r>
      <w:r>
        <w:rPr>
          <w:rFonts w:ascii="Times New Roman" w:hAnsi="Times New Roman" w:cs="Times New Roman"/>
          <w:kern w:val="0"/>
          <w:lang w:eastAsia="ru-RU"/>
        </w:rPr>
        <w:t>/</w:t>
      </w:r>
      <w:r>
        <w:rPr>
          <w:rFonts w:ascii="Times New Roman" w:hAnsi="Times New Roman" w:cs="Times New Roman" w:hint="eastAsia"/>
          <w:kern w:val="0"/>
          <w:lang w:eastAsia="ru-RU"/>
        </w:rPr>
        <w:t>СН</w:t>
      </w:r>
      <w:r>
        <w:rPr>
          <w:rFonts w:ascii="Times New Roman" w:hAnsi="Times New Roman" w:cs="Times New Roman"/>
          <w:kern w:val="0"/>
          <w:lang w:eastAsia="ru-RU"/>
        </w:rPr>
        <w:t>3</w:t>
      </w:r>
      <w:r>
        <w:rPr>
          <w:rFonts w:ascii="Times New Roman" w:hAnsi="Times New Roman" w:cs="Times New Roman" w:hint="eastAsia"/>
          <w:kern w:val="0"/>
          <w:lang w:eastAsia="ru-RU"/>
        </w:rPr>
        <w:t>ОН</w:t>
      </w:r>
      <w:r>
        <w:rPr>
          <w:rFonts w:ascii="Times New Roman" w:hAnsi="Times New Roman" w:cs="Times New Roman"/>
          <w:kern w:val="0"/>
          <w:lang w:eastAsia="ru-RU"/>
        </w:rPr>
        <w:t xml:space="preserve"> = 1.5-1.6; </w:t>
      </w:r>
      <w:r>
        <w:rPr>
          <w:rFonts w:ascii="Times New Roman" w:hAnsi="Times New Roman" w:cs="Times New Roman" w:hint="eastAsia"/>
          <w:kern w:val="0"/>
          <w:lang w:eastAsia="ru-RU"/>
        </w:rPr>
        <w:t>О</w:t>
      </w:r>
      <w:r>
        <w:rPr>
          <w:rFonts w:ascii="Times New Roman" w:hAnsi="Times New Roman" w:cs="Times New Roman"/>
          <w:kern w:val="0"/>
          <w:lang w:eastAsia="ru-RU"/>
        </w:rPr>
        <w:t>2/</w:t>
      </w:r>
      <w:r>
        <w:rPr>
          <w:rFonts w:ascii="Times New Roman" w:hAnsi="Times New Roman" w:cs="Times New Roman" w:hint="eastAsia"/>
          <w:kern w:val="0"/>
          <w:lang w:eastAsia="ru-RU"/>
        </w:rPr>
        <w:t>СН</w:t>
      </w:r>
      <w:r>
        <w:rPr>
          <w:rFonts w:ascii="Times New Roman" w:hAnsi="Times New Roman" w:cs="Times New Roman"/>
          <w:kern w:val="0"/>
          <w:lang w:eastAsia="ru-RU"/>
        </w:rPr>
        <w:t>3</w:t>
      </w:r>
      <w:r>
        <w:rPr>
          <w:rFonts w:ascii="Times New Roman" w:hAnsi="Times New Roman" w:cs="Times New Roman" w:hint="eastAsia"/>
          <w:kern w:val="0"/>
          <w:lang w:eastAsia="ru-RU"/>
        </w:rPr>
        <w:t>ОН</w:t>
      </w:r>
      <w:r>
        <w:rPr>
          <w:rFonts w:ascii="Times New Roman" w:hAnsi="Times New Roman" w:cs="Times New Roman"/>
          <w:kern w:val="0"/>
          <w:lang w:eastAsia="ru-RU"/>
        </w:rPr>
        <w:t xml:space="preserve"> = 0.2-0.3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Содержание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газовой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нри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использовапии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чистого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кислорода</w:t>
      </w:r>
      <w:r>
        <w:rPr>
          <w:rFonts w:ascii="Times New Roman" w:hAnsi="Times New Roman" w:cs="Times New Roman"/>
          <w:kern w:val="0"/>
          <w:lang w:eastAsia="ru-RU"/>
        </w:rPr>
        <w:t xml:space="preserve"> -</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60%, </w:t>
      </w:r>
      <w:r>
        <w:rPr>
          <w:rFonts w:ascii="Times New Roman" w:hAnsi="Times New Roman" w:cs="Times New Roman" w:hint="eastAsia"/>
          <w:kern w:val="0"/>
          <w:lang w:eastAsia="ru-RU"/>
        </w:rPr>
        <w:t>при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использовапии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воздуха</w:t>
      </w:r>
      <w:r>
        <w:rPr>
          <w:rFonts w:ascii="Times New Roman" w:hAnsi="Times New Roman" w:cs="Times New Roman"/>
          <w:kern w:val="0"/>
          <w:lang w:eastAsia="ru-RU"/>
        </w:rPr>
        <w:t xml:space="preserve"> - 51%. </w:t>
      </w:r>
      <w:r>
        <w:rPr>
          <w:rFonts w:ascii="Times New Roman" w:hAnsi="Times New Roman" w:cs="Times New Roman" w:hint="eastAsia"/>
          <w:kern w:val="0"/>
          <w:lang w:eastAsia="ru-RU"/>
        </w:rPr>
        <w:t>Когда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реакцию</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проводят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адиабатических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ус</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ловиях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называется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автотермический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риформииг</w:t>
      </w:r>
      <w:r>
        <w:rPr>
          <w:rFonts w:ascii="Times New Roman" w:hAnsi="Times New Roman" w:cs="Times New Roman"/>
          <w:kern w:val="0"/>
          <w:lang w:eastAsia="ru-RU"/>
        </w:rPr>
        <w:t xml:space="preserve"> [7].</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При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проведении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нроцессов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превращения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образуются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обогащенные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водородом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содержащие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монооксид</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углерода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Известно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что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ТЭ</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высокочувствительны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ядам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частности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предел</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чувст</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вительности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полимерных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мембранных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топливных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элементов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составляет</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&lt; 20 </w:t>
      </w:r>
      <w:r>
        <w:rPr>
          <w:rFonts w:ascii="Times New Roman" w:hAnsi="Times New Roman" w:cs="Times New Roman" w:hint="eastAsia"/>
          <w:kern w:val="0"/>
          <w:lang w:eastAsia="ru-RU"/>
        </w:rPr>
        <w:t>ррш</w:t>
      </w:r>
      <w:r>
        <w:rPr>
          <w:rFonts w:ascii="Times New Roman" w:hAnsi="Times New Roman" w:cs="Times New Roman"/>
          <w:kern w:val="0"/>
          <w:lang w:eastAsia="ru-RU"/>
        </w:rPr>
        <w:t xml:space="preserve"> [8]. </w:t>
      </w:r>
      <w:r>
        <w:rPr>
          <w:rFonts w:ascii="Times New Roman" w:hAnsi="Times New Roman" w:cs="Times New Roman" w:hint="eastAsia"/>
          <w:kern w:val="0"/>
          <w:lang w:eastAsia="ru-RU"/>
        </w:rPr>
        <w:t>На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данный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момент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существуют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два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основных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направления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снижения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Pr>
          <w:rFonts w:ascii="Arial" w:hAnsi="Arial" w:cs="Arial"/>
          <w:b/>
          <w:bCs/>
          <w:kern w:val="0"/>
          <w:lang w:eastAsia="ru-RU"/>
        </w:rPr>
        <w:t>- 4 -</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Введение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концентрации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водородсодержащих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смесях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Первое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связано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осуществле</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нием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дополнительной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стадии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очистки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образующейся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водородсодержащей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газовой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проведение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реакции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окисления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Второе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направлено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полное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удаление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или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снижение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концентрации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уже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получения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водородсодерлсащих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газовых</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смесей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эффективного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проведения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превращения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родсодержащие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так</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очистки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необходимо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создание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активньж</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высоко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селективных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каталитических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таблице</w:t>
      </w:r>
      <w:r>
        <w:rPr>
          <w:rFonts w:ascii="Times New Roman" w:hAnsi="Times New Roman" w:cs="Times New Roman"/>
          <w:kern w:val="0"/>
          <w:lang w:eastAsia="ru-RU"/>
        </w:rPr>
        <w:t xml:space="preserve"> 1 </w:t>
      </w:r>
      <w:r>
        <w:rPr>
          <w:rFonts w:ascii="Times New Roman" w:hAnsi="Times New Roman" w:cs="Times New Roman" w:hint="eastAsia"/>
          <w:kern w:val="0"/>
          <w:lang w:eastAsia="ru-RU"/>
        </w:rPr>
        <w:t>представлены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каталитиче</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ские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использующие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данпый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момент</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процессах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превращения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газовые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богатые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водородом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Наиболее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активны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этих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процессах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w:t>
      </w:r>
      <w:r>
        <w:rPr>
          <w:rFonts w:ascii="Times New Roman" w:hAnsi="Times New Roman" w:cs="Times New Roman"/>
          <w:kern w:val="0"/>
          <w:lang w:eastAsia="ru-RU"/>
        </w:rPr>
        <w:t>-</w:t>
      </w:r>
      <w:r>
        <w:rPr>
          <w:rFonts w:ascii="Times New Roman" w:hAnsi="Times New Roman" w:cs="Times New Roman" w:hint="eastAsia"/>
          <w:kern w:val="0"/>
          <w:lang w:eastAsia="ru-RU"/>
        </w:rPr>
        <w:t>содержащие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каталитические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частности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промышлепный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катализатор</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синтеза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СНМ</w:t>
      </w:r>
      <w:r>
        <w:rPr>
          <w:rFonts w:ascii="Times New Roman" w:hAnsi="Times New Roman" w:cs="Times New Roman"/>
          <w:kern w:val="0"/>
          <w:lang w:eastAsia="ru-RU"/>
        </w:rPr>
        <w:t>-1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Таблица</w:t>
      </w:r>
      <w:r>
        <w:rPr>
          <w:rFonts w:ascii="Times New Roman" w:hAnsi="Times New Roman" w:cs="Times New Roman"/>
          <w:kern w:val="0"/>
          <w:lang w:eastAsia="ru-RU"/>
        </w:rPr>
        <w:t xml:space="preserve"> 1. </w:t>
      </w:r>
      <w:r>
        <w:rPr>
          <w:rFonts w:ascii="Times New Roman" w:hAnsi="Times New Roman" w:cs="Times New Roman" w:hint="eastAsia"/>
          <w:kern w:val="0"/>
          <w:lang w:eastAsia="ru-RU"/>
        </w:rPr>
        <w:t>Каталитические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системы</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конверсии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водородсодержащие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смеси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Процесс</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СО</w:t>
      </w:r>
      <w:r>
        <w:rPr>
          <w:rFonts w:ascii="Times New Roman" w:hAnsi="Times New Roman" w:cs="Times New Roman"/>
          <w:kern w:val="0"/>
          <w:lang w:eastAsia="ru-RU"/>
        </w:rPr>
        <w:t xml:space="preserve"> + 2</w:t>
      </w:r>
      <w:r>
        <w:rPr>
          <w:rFonts w:ascii="Times New Roman" w:hAnsi="Times New Roman" w:cs="Times New Roman" w:hint="eastAsia"/>
          <w:kern w:val="0"/>
          <w:lang w:eastAsia="ru-RU"/>
        </w:rPr>
        <w:t>П</w:t>
      </w:r>
      <w:r>
        <w:rPr>
          <w:rFonts w:ascii="Times New Roman" w:hAnsi="Times New Roman" w:cs="Times New Roman"/>
          <w:kern w:val="0"/>
          <w:lang w:eastAsia="ru-RU"/>
        </w:rPr>
        <w:t>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+ 0.5</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2 -^ </w:t>
      </w:r>
      <w:r>
        <w:rPr>
          <w:rFonts w:ascii="Times New Roman" w:hAnsi="Times New Roman" w:cs="Times New Roman" w:hint="eastAsia"/>
          <w:kern w:val="0"/>
          <w:lang w:eastAsia="ru-RU"/>
        </w:rPr>
        <w:t>СОг</w:t>
      </w:r>
      <w:r>
        <w:rPr>
          <w:rFonts w:ascii="Times New Roman" w:hAnsi="Times New Roman" w:cs="Times New Roman"/>
          <w:kern w:val="0"/>
          <w:lang w:eastAsia="ru-RU"/>
        </w:rPr>
        <w:t xml:space="preserve"> + </w:t>
      </w:r>
      <w:r>
        <w:rPr>
          <w:rFonts w:ascii="Times New Roman" w:hAnsi="Times New Roman" w:cs="Times New Roman"/>
          <w:i/>
          <w:iCs/>
          <w:kern w:val="0"/>
          <w:lang w:eastAsia="ru-RU"/>
        </w:rPr>
        <w:t>Шг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СНзОН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ПгО</w:t>
      </w:r>
      <w:r>
        <w:rPr>
          <w:rFonts w:ascii="Times New Roman" w:hAnsi="Times New Roman" w:cs="Times New Roman"/>
          <w:kern w:val="0"/>
          <w:lang w:eastAsia="ru-RU"/>
        </w:rPr>
        <w:t xml:space="preserve"> </w:t>
      </w:r>
      <w:r>
        <w:rPr>
          <w:rFonts w:ascii="Times New Roman" w:hAnsi="Times New Roman" w:cs="Times New Roman"/>
          <w:i/>
          <w:iCs/>
          <w:kern w:val="0"/>
          <w:lang w:eastAsia="ru-RU"/>
        </w:rPr>
        <w:t xml:space="preserve">-^ </w:t>
      </w:r>
      <w:r>
        <w:rPr>
          <w:rFonts w:ascii="Times New Roman" w:hAnsi="Times New Roman" w:cs="Times New Roman" w:hint="eastAsia"/>
          <w:kern w:val="0"/>
          <w:lang w:eastAsia="ru-RU"/>
        </w:rPr>
        <w:t>СОг</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ЗПг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hint="eastAsia"/>
          <w:kern w:val="0"/>
          <w:lang w:eastAsia="ru-RU"/>
        </w:rPr>
        <w:t>СПзОН</w:t>
      </w:r>
      <w:r>
        <w:rPr>
          <w:rFonts w:ascii="Times New Roman" w:hAnsi="Times New Roman" w:cs="Times New Roman"/>
          <w:kern w:val="0"/>
          <w:lang w:eastAsia="ru-RU"/>
        </w:rPr>
        <w:t>(</w:t>
      </w:r>
      <w:r>
        <w:rPr>
          <w:rFonts w:ascii="Times New Roman" w:hAnsi="Times New Roman" w:cs="Times New Roman" w:hint="eastAsia"/>
          <w:kern w:val="0"/>
          <w:lang w:eastAsia="ru-RU"/>
        </w:rPr>
        <w:t>г</w:t>
      </w:r>
      <w:r>
        <w:rPr>
          <w:rFonts w:ascii="Times New Roman" w:hAnsi="Times New Roman" w:cs="Times New Roman"/>
          <w:kern w:val="0"/>
          <w:lang w:eastAsia="ru-RU"/>
        </w:rPr>
        <w:t>) + (1-2</w:t>
      </w:r>
      <w:r>
        <w:rPr>
          <w:rFonts w:ascii="Times New Roman" w:hAnsi="Times New Roman" w:cs="Times New Roman" w:hint="eastAsia"/>
          <w:kern w:val="0"/>
          <w:lang w:eastAsia="ru-RU"/>
        </w:rPr>
        <w:t>а</w:t>
      </w:r>
      <w:r>
        <w:rPr>
          <w:rFonts w:ascii="Times New Roman" w:hAnsi="Times New Roman" w:cs="Times New Roman"/>
          <w:kern w:val="0"/>
          <w:lang w:eastAsia="ru-RU"/>
        </w:rPr>
        <w:t>)</w:t>
      </w:r>
      <w:r>
        <w:rPr>
          <w:rFonts w:ascii="Times New Roman" w:hAnsi="Times New Roman" w:cs="Times New Roman" w:hint="eastAsia"/>
          <w:kern w:val="0"/>
          <w:lang w:eastAsia="ru-RU"/>
        </w:rPr>
        <w:t>Н</w:t>
      </w:r>
      <w:r>
        <w:rPr>
          <w:rFonts w:ascii="Times New Roman" w:hAnsi="Times New Roman" w:cs="Times New Roman"/>
          <w:kern w:val="0"/>
          <w:lang w:eastAsia="ru-RU"/>
        </w:rPr>
        <w:t>2</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 </w:t>
      </w:r>
      <w:r>
        <w:rPr>
          <w:rFonts w:ascii="Times New Roman" w:hAnsi="Times New Roman" w:cs="Times New Roman" w:hint="eastAsia"/>
          <w:kern w:val="0"/>
          <w:lang w:eastAsia="ru-RU"/>
        </w:rPr>
        <w:t>аОг</w:t>
      </w:r>
      <w:r>
        <w:rPr>
          <w:rFonts w:ascii="Times New Roman" w:hAnsi="Times New Roman" w:cs="Times New Roman"/>
          <w:kern w:val="0"/>
          <w:lang w:eastAsia="ru-RU"/>
        </w:rPr>
        <w:t xml:space="preserve"> </w:t>
      </w:r>
      <w:r>
        <w:rPr>
          <w:rFonts w:ascii="Times New Roman" w:hAnsi="Times New Roman" w:cs="Times New Roman"/>
          <w:i/>
          <w:iCs/>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СОг</w:t>
      </w:r>
      <w:r>
        <w:rPr>
          <w:rFonts w:ascii="Times New Roman" w:hAnsi="Times New Roman" w:cs="Times New Roman"/>
          <w:kern w:val="0"/>
          <w:lang w:eastAsia="ru-RU"/>
        </w:rPr>
        <w:t xml:space="preserve"> + (3-2</w:t>
      </w:r>
      <w:r>
        <w:rPr>
          <w:rFonts w:ascii="Times New Roman" w:hAnsi="Times New Roman" w:cs="Times New Roman" w:hint="eastAsia"/>
          <w:kern w:val="0"/>
          <w:lang w:eastAsia="ru-RU"/>
        </w:rPr>
        <w:t>а</w:t>
      </w:r>
      <w:r>
        <w:rPr>
          <w:rFonts w:ascii="Times New Roman" w:hAnsi="Times New Roman" w:cs="Times New Roman"/>
          <w:kern w:val="0"/>
          <w:lang w:eastAsia="ru-RU"/>
        </w:rPr>
        <w:t>)</w:t>
      </w:r>
      <w:r>
        <w:rPr>
          <w:rFonts w:ascii="Times New Roman" w:hAnsi="Times New Roman" w:cs="Times New Roman" w:hint="eastAsia"/>
          <w:kern w:val="0"/>
          <w:lang w:eastAsia="ru-RU"/>
        </w:rPr>
        <w:t>Нг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Каталитические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Си</w:t>
      </w:r>
      <w:r>
        <w:rPr>
          <w:rFonts w:ascii="Times New Roman" w:hAnsi="Times New Roman" w:cs="Times New Roman"/>
          <w:kern w:val="0"/>
          <w:lang w:eastAsia="ru-RU"/>
        </w:rPr>
        <w:t>/</w:t>
      </w:r>
      <w:r>
        <w:rPr>
          <w:rFonts w:ascii="Times New Roman" w:hAnsi="Times New Roman" w:cs="Times New Roman" w:hint="eastAsia"/>
          <w:kern w:val="0"/>
          <w:lang w:eastAsia="ru-RU"/>
        </w:rPr>
        <w:t>Активир</w:t>
      </w:r>
      <w:r>
        <w:rPr>
          <w:rFonts w:ascii="Times New Roman" w:hAnsi="Times New Roman" w:cs="Times New Roman"/>
          <w:kern w:val="0"/>
          <w:lang w:eastAsia="ru-RU"/>
        </w:rPr>
        <w:t>.</w:t>
      </w:r>
      <w:r>
        <w:rPr>
          <w:rFonts w:ascii="Times New Roman" w:hAnsi="Times New Roman" w:cs="Times New Roman" w:hint="eastAsia"/>
          <w:kern w:val="0"/>
          <w:lang w:eastAsia="ru-RU"/>
        </w:rPr>
        <w:t>уголь</w:t>
      </w:r>
      <w:r>
        <w:rPr>
          <w:rFonts w:ascii="Times New Roman" w:hAnsi="Times New Roman" w:cs="Times New Roman"/>
          <w:kern w:val="0"/>
          <w:lang w:eastAsia="ru-RU"/>
        </w:rPr>
        <w:t xml:space="preserve"> [9,10], </w:t>
      </w:r>
      <w:r>
        <w:rPr>
          <w:rFonts w:ascii="Times New Roman" w:hAnsi="Times New Roman" w:cs="Times New Roman" w:hint="eastAsia"/>
          <w:kern w:val="0"/>
          <w:lang w:eastAsia="ru-RU"/>
        </w:rPr>
        <w:t>Рё</w:t>
      </w:r>
      <w:r>
        <w:rPr>
          <w:rFonts w:ascii="Times New Roman" w:hAnsi="Times New Roman" w:cs="Times New Roman"/>
          <w:kern w:val="0"/>
          <w:lang w:eastAsia="ru-RU"/>
        </w:rPr>
        <w:t>/</w:t>
      </w:r>
      <w:r>
        <w:rPr>
          <w:rFonts w:ascii="Times New Roman" w:hAnsi="Times New Roman" w:cs="Times New Roman" w:hint="eastAsia"/>
          <w:kern w:val="0"/>
          <w:lang w:eastAsia="ru-RU"/>
        </w:rPr>
        <w:t>СеОг</w:t>
      </w:r>
      <w:r>
        <w:rPr>
          <w:rFonts w:ascii="Times New Roman" w:hAnsi="Times New Roman" w:cs="Times New Roman"/>
          <w:kern w:val="0"/>
          <w:lang w:eastAsia="ru-RU"/>
        </w:rPr>
        <w:t>-</w:t>
      </w:r>
      <w:r>
        <w:rPr>
          <w:rFonts w:ascii="Times New Roman" w:hAnsi="Times New Roman" w:cs="Times New Roman" w:hint="eastAsia"/>
          <w:kern w:val="0"/>
          <w:lang w:eastAsia="ru-RU"/>
        </w:rPr>
        <w:t>гЮг</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w:t>
      </w:r>
      <w:r>
        <w:rPr>
          <w:rFonts w:ascii="Times New Roman" w:hAnsi="Times New Roman" w:cs="Times New Roman"/>
          <w:kern w:val="0"/>
          <w:lang w:eastAsia="ru-RU"/>
        </w:rPr>
        <w:t>, 12],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w:t>
      </w:r>
      <w:r>
        <w:rPr>
          <w:rFonts w:ascii="Times New Roman" w:hAnsi="Times New Roman" w:cs="Times New Roman"/>
          <w:kern w:val="0"/>
          <w:lang w:eastAsia="ru-RU"/>
        </w:rPr>
        <w:t>/8</w:t>
      </w:r>
      <w:r>
        <w:rPr>
          <w:rFonts w:ascii="Times New Roman" w:hAnsi="Times New Roman" w:cs="Times New Roman" w:hint="eastAsia"/>
          <w:kern w:val="0"/>
          <w:lang w:eastAsia="ru-RU"/>
        </w:rPr>
        <w:t>Юг</w:t>
      </w:r>
      <w:r>
        <w:rPr>
          <w:rFonts w:ascii="Times New Roman" w:hAnsi="Times New Roman" w:cs="Times New Roman"/>
          <w:kern w:val="0"/>
          <w:lang w:eastAsia="ru-RU"/>
        </w:rPr>
        <w:t>[13,14],Rh/CeO2[15]</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Cu/ZnO/AbO3 [16, 17], Cu/ZnO/</w:t>
      </w:r>
      <w:r>
        <w:rPr>
          <w:rFonts w:ascii="Times New Roman" w:hAnsi="Times New Roman" w:cs="Times New Roman" w:hint="eastAsia"/>
          <w:kern w:val="0"/>
          <w:lang w:eastAsia="ru-RU"/>
        </w:rPr>
        <w:t>Активиров</w:t>
      </w:r>
      <w:r>
        <w:rPr>
          <w:rFonts w:ascii="Times New Roman" w:hAnsi="Times New Roman" w:cs="Times New Roman"/>
          <w:kern w:val="0"/>
          <w:lang w:eastAsia="ru-RU"/>
        </w:rPr>
        <w:t>.</w:t>
      </w:r>
      <w:r>
        <w:rPr>
          <w:rFonts w:ascii="Times New Roman" w:hAnsi="Times New Roman" w:cs="Times New Roman" w:hint="eastAsia"/>
          <w:kern w:val="0"/>
          <w:lang w:eastAsia="ru-RU"/>
        </w:rPr>
        <w:t>уголь</w:t>
      </w:r>
      <w:r>
        <w:rPr>
          <w:rFonts w:ascii="Times New Roman" w:hAnsi="Times New Roman" w:cs="Times New Roman"/>
          <w:kern w:val="0"/>
          <w:lang w:eastAsia="ru-RU"/>
        </w:rPr>
        <w:t xml:space="preserve"> [18]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CuO/ZnO/AbO3 [19-22], </w:t>
      </w:r>
      <w:r>
        <w:rPr>
          <w:rFonts w:ascii="Times New Roman" w:hAnsi="Times New Roman" w:cs="Times New Roman" w:hint="eastAsia"/>
          <w:kern w:val="0"/>
          <w:lang w:eastAsia="ru-RU"/>
        </w:rPr>
        <w:t>Си</w:t>
      </w:r>
      <w:r>
        <w:rPr>
          <w:rFonts w:ascii="Times New Roman" w:hAnsi="Times New Roman" w:cs="Times New Roman"/>
          <w:kern w:val="0"/>
          <w:lang w:eastAsia="ru-RU"/>
        </w:rPr>
        <w:t>/</w:t>
      </w:r>
      <w:r>
        <w:rPr>
          <w:rFonts w:ascii="Times New Roman" w:hAnsi="Times New Roman" w:cs="Times New Roman" w:hint="eastAsia"/>
          <w:kern w:val="0"/>
          <w:lang w:eastAsia="ru-RU"/>
        </w:rPr>
        <w:t>Сг</w:t>
      </w:r>
      <w:r>
        <w:rPr>
          <w:rFonts w:ascii="Times New Roman" w:hAnsi="Times New Roman" w:cs="Times New Roman"/>
          <w:kern w:val="0"/>
          <w:lang w:eastAsia="ru-RU"/>
        </w:rPr>
        <w:t>/</w:t>
      </w:r>
      <w:r>
        <w:rPr>
          <w:rFonts w:ascii="Times New Roman" w:hAnsi="Times New Roman" w:cs="Times New Roman" w:hint="eastAsia"/>
          <w:kern w:val="0"/>
          <w:lang w:eastAsia="ru-RU"/>
        </w:rPr>
        <w:t>А</w:t>
      </w:r>
      <w:r>
        <w:rPr>
          <w:rFonts w:ascii="Times New Roman" w:hAnsi="Times New Roman" w:cs="Times New Roman"/>
          <w:kern w:val="0"/>
          <w:lang w:eastAsia="ru-RU"/>
        </w:rPr>
        <w:t>1</w:t>
      </w:r>
      <w:r>
        <w:rPr>
          <w:rFonts w:ascii="Times New Roman" w:hAnsi="Times New Roman" w:cs="Times New Roman" w:hint="eastAsia"/>
          <w:kern w:val="0"/>
          <w:lang w:eastAsia="ru-RU"/>
        </w:rPr>
        <w:t>гОз</w:t>
      </w:r>
      <w:r>
        <w:rPr>
          <w:rFonts w:ascii="Times New Roman" w:hAnsi="Times New Roman" w:cs="Times New Roman"/>
          <w:kern w:val="0"/>
          <w:lang w:eastAsia="ru-RU"/>
        </w:rPr>
        <w:t xml:space="preserve"> [23], Pt/CeO2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[24], Cu/SnO2/SiO2 [25], </w:t>
      </w:r>
      <w:r>
        <w:rPr>
          <w:rFonts w:ascii="Times New Roman" w:hAnsi="Times New Roman" w:cs="Times New Roman" w:hint="eastAsia"/>
          <w:kern w:val="0"/>
          <w:lang w:eastAsia="ru-RU"/>
        </w:rPr>
        <w:t>Аи</w:t>
      </w:r>
      <w:r>
        <w:rPr>
          <w:rFonts w:ascii="Times New Roman" w:hAnsi="Times New Roman" w:cs="Times New Roman"/>
          <w:kern w:val="0"/>
          <w:lang w:eastAsia="ru-RU"/>
        </w:rPr>
        <w:t>/</w:t>
      </w:r>
      <w:r>
        <w:rPr>
          <w:rFonts w:ascii="Times New Roman" w:hAnsi="Times New Roman" w:cs="Times New Roman" w:hint="eastAsia"/>
          <w:kern w:val="0"/>
          <w:lang w:eastAsia="ru-RU"/>
        </w:rPr>
        <w:t>ТЮг</w:t>
      </w:r>
      <w:r>
        <w:rPr>
          <w:rFonts w:ascii="Times New Roman" w:hAnsi="Times New Roman" w:cs="Times New Roman"/>
          <w:kern w:val="0"/>
          <w:lang w:eastAsia="ru-RU"/>
        </w:rPr>
        <w:t xml:space="preserve"> [26, 27], Cu/</w:t>
      </w:r>
      <w:r>
        <w:rPr>
          <w:rFonts w:ascii="Times New Roman" w:hAnsi="Times New Roman" w:cs="Times New Roman" w:hint="eastAsia"/>
          <w:kern w:val="0"/>
          <w:lang w:eastAsia="ru-RU"/>
        </w:rPr>
        <w:t>СеОг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[29], </w:t>
      </w:r>
      <w:r>
        <w:rPr>
          <w:rFonts w:ascii="Times New Roman" w:hAnsi="Times New Roman" w:cs="Times New Roman" w:hint="eastAsia"/>
          <w:kern w:val="0"/>
          <w:lang w:eastAsia="ru-RU"/>
        </w:rPr>
        <w:t>Си</w:t>
      </w:r>
      <w:r>
        <w:rPr>
          <w:rFonts w:ascii="Times New Roman" w:hAnsi="Times New Roman" w:cs="Times New Roman"/>
          <w:kern w:val="0"/>
          <w:lang w:eastAsia="ru-RU"/>
        </w:rPr>
        <w:t>/</w:t>
      </w:r>
      <w:r>
        <w:rPr>
          <w:rFonts w:ascii="Times New Roman" w:hAnsi="Times New Roman" w:cs="Times New Roman" w:hint="eastAsia"/>
          <w:kern w:val="0"/>
          <w:lang w:eastAsia="ru-RU"/>
        </w:rPr>
        <w:t>СеОг</w:t>
      </w:r>
      <w:r>
        <w:rPr>
          <w:rFonts w:ascii="Times New Roman" w:hAnsi="Times New Roman" w:cs="Times New Roman"/>
          <w:kern w:val="0"/>
          <w:lang w:eastAsia="ru-RU"/>
        </w:rPr>
        <w:t>/</w:t>
      </w:r>
      <w:r>
        <w:rPr>
          <w:rFonts w:ascii="Times New Roman" w:hAnsi="Times New Roman" w:cs="Times New Roman" w:hint="eastAsia"/>
          <w:kern w:val="0"/>
          <w:lang w:eastAsia="ru-RU"/>
        </w:rPr>
        <w:t>А</w:t>
      </w:r>
      <w:r>
        <w:rPr>
          <w:rFonts w:ascii="Times New Roman" w:hAnsi="Times New Roman" w:cs="Times New Roman"/>
          <w:kern w:val="0"/>
          <w:lang w:eastAsia="ru-RU"/>
        </w:rPr>
        <w:t>1</w:t>
      </w:r>
      <w:r>
        <w:rPr>
          <w:rFonts w:ascii="Times New Roman" w:hAnsi="Times New Roman" w:cs="Times New Roman" w:hint="eastAsia"/>
          <w:kern w:val="0"/>
          <w:lang w:eastAsia="ru-RU"/>
        </w:rPr>
        <w:t>гОз</w:t>
      </w:r>
      <w:r>
        <w:rPr>
          <w:rFonts w:ascii="Times New Roman" w:hAnsi="Times New Roman" w:cs="Times New Roman"/>
          <w:kern w:val="0"/>
          <w:lang w:eastAsia="ru-RU"/>
        </w:rPr>
        <w:t xml:space="preserve"> [30], Cll/CeO</w:t>
      </w:r>
      <w:r>
        <w:rPr>
          <w:rFonts w:ascii="Times New Roman" w:hAnsi="Times New Roman" w:cs="Times New Roman" w:hint="eastAsia"/>
          <w:kern w:val="0"/>
          <w:lang w:eastAsia="ru-RU"/>
        </w:rPr>
        <w:t>г</w:t>
      </w:r>
      <w:r>
        <w:rPr>
          <w:rFonts w:ascii="Times New Roman" w:hAnsi="Times New Roman" w:cs="Times New Roman"/>
          <w:kern w:val="0"/>
          <w:lang w:eastAsia="ru-RU"/>
        </w:rPr>
        <w:t>/ZrO</w:t>
      </w:r>
      <w:r>
        <w:rPr>
          <w:rFonts w:ascii="Times New Roman" w:hAnsi="Times New Roman" w:cs="Times New Roman" w:hint="eastAsia"/>
          <w:kern w:val="0"/>
          <w:lang w:eastAsia="ru-RU"/>
        </w:rPr>
        <w:t>г</w:t>
      </w:r>
      <w:r>
        <w:rPr>
          <w:rFonts w:ascii="Times New Roman" w:hAnsi="Times New Roman" w:cs="Times New Roman"/>
          <w:kern w:val="0"/>
          <w:lang w:eastAsia="ru-RU"/>
        </w:rPr>
        <w:t xml:space="preserve"> [31]</w:t>
      </w:r>
    </w:p>
    <w:p w:rsidR="00395A74" w:rsidRP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val="en-US" w:eastAsia="ru-RU"/>
        </w:rPr>
      </w:pPr>
      <w:r w:rsidRPr="00395A74">
        <w:rPr>
          <w:rFonts w:ascii="Times New Roman" w:hAnsi="Times New Roman" w:cs="Times New Roman"/>
          <w:kern w:val="0"/>
          <w:lang w:val="en-US" w:eastAsia="ru-RU"/>
        </w:rPr>
        <w:t xml:space="preserve">CuO/ZnO/AbO3 [23, 32], </w:t>
      </w:r>
      <w:r>
        <w:rPr>
          <w:rFonts w:ascii="Times New Roman" w:hAnsi="Times New Roman" w:cs="Times New Roman" w:hint="eastAsia"/>
          <w:kern w:val="0"/>
          <w:lang w:eastAsia="ru-RU"/>
        </w:rPr>
        <w:t>Си</w:t>
      </w:r>
      <w:r w:rsidRPr="00395A74">
        <w:rPr>
          <w:rFonts w:ascii="Times New Roman" w:hAnsi="Times New Roman" w:cs="Times New Roman"/>
          <w:kern w:val="0"/>
          <w:lang w:val="en-US" w:eastAsia="ru-RU"/>
        </w:rPr>
        <w:t>/</w:t>
      </w:r>
      <w:r>
        <w:rPr>
          <w:rFonts w:ascii="Times New Roman" w:hAnsi="Times New Roman" w:cs="Times New Roman" w:hint="eastAsia"/>
          <w:kern w:val="0"/>
          <w:lang w:eastAsia="ru-RU"/>
        </w:rPr>
        <w:t>АЬОз</w:t>
      </w:r>
      <w:r w:rsidRPr="00395A74">
        <w:rPr>
          <w:rFonts w:ascii="Times New Roman" w:hAnsi="Times New Roman" w:cs="Times New Roman"/>
          <w:kern w:val="0"/>
          <w:lang w:val="en-US" w:eastAsia="ru-RU"/>
        </w:rPr>
        <w:t xml:space="preserve"> [33],</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CuO/ZnO/ZrO2/AbO3 [28]</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Для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разработки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эффективных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каталитических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систем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превращения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метанола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водородсодержащие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газовые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смеси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необходимым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является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изучение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механизма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этого</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процесса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Одним</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из</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наиболее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информативных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методов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получения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данных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механизме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протекающих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реакций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ходе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каталитического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процесса</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является</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сопоставление</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ре</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зультатов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активности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стационарных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условиях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данными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о</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реакционной</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способно</w:t>
      </w:r>
      <w:r>
        <w:rPr>
          <w:rFonts w:ascii="Times New Roman" w:hAnsi="Times New Roman" w:cs="Times New Roman"/>
          <w:kern w:val="0"/>
          <w:lang w:eastAsia="ru-RU"/>
        </w:rPr>
        <w:t>-</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hint="eastAsia"/>
          <w:kern w:val="0"/>
          <w:lang w:eastAsia="ru-RU"/>
        </w:rPr>
        <w:t>сти</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поверхностных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адсорбированных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комплексов</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полученных</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с</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помощью</w:t>
      </w:r>
      <w:r>
        <w:rPr>
          <w:rFonts w:ascii="Times New Roman" w:hAnsi="Times New Roman" w:cs="Times New Roman"/>
          <w:kern w:val="0"/>
          <w:lang w:eastAsia="ru-RU"/>
        </w:rPr>
        <w:t xml:space="preserve"> </w:t>
      </w:r>
      <w:r>
        <w:rPr>
          <w:rFonts w:ascii="Times New Roman" w:hAnsi="Times New Roman" w:cs="Times New Roman" w:hint="eastAsia"/>
          <w:kern w:val="0"/>
          <w:lang w:eastAsia="ru-RU"/>
        </w:rPr>
        <w:t>ИК</w:t>
      </w:r>
      <w:r>
        <w:rPr>
          <w:rFonts w:ascii="Times New Roman" w:hAnsi="Times New Roman" w:cs="Times New Roman"/>
          <w:kern w:val="0"/>
          <w:lang w:eastAsia="ru-RU"/>
        </w:rPr>
        <w:t>-</w:t>
      </w:r>
      <w:r>
        <w:rPr>
          <w:rFonts w:ascii="Times New Roman" w:hAnsi="Times New Roman" w:cs="Times New Roman" w:hint="eastAsia"/>
          <w:kern w:val="0"/>
          <w:lang w:eastAsia="ru-RU"/>
        </w:rPr>
        <w:t>Фурье</w:t>
      </w:r>
    </w:p>
    <w:p w:rsidR="00395A74" w:rsidRDefault="00395A74" w:rsidP="00395A74">
      <w:pPr>
        <w:rPr>
          <w:rFonts w:ascii="Times New Roman" w:hAnsi="Times New Roman" w:cs="Times New Roman"/>
          <w:kern w:val="0"/>
          <w:lang w:eastAsia="ru-RU"/>
        </w:rPr>
      </w:pPr>
      <w:r>
        <w:rPr>
          <w:rFonts w:ascii="Times New Roman" w:hAnsi="Times New Roman" w:cs="Times New Roman" w:hint="eastAsia"/>
          <w:kern w:val="0"/>
          <w:lang w:eastAsia="ru-RU"/>
        </w:rPr>
        <w:t>спектроскопии</w:t>
      </w:r>
      <w:r>
        <w:rPr>
          <w:rFonts w:ascii="Times New Roman" w:hAnsi="Times New Roman" w:cs="Times New Roman"/>
          <w:kern w:val="0"/>
          <w:lang w:eastAsia="ru-RU"/>
        </w:rPr>
        <w:t xml:space="preserve"> </w:t>
      </w:r>
      <w:r>
        <w:rPr>
          <w:rFonts w:ascii="Times New Roman" w:hAnsi="Times New Roman" w:cs="Times New Roman"/>
          <w:i/>
          <w:iCs/>
          <w:kern w:val="0"/>
          <w:lang w:eastAsia="ru-RU"/>
        </w:rPr>
        <w:t>in situ.</w:t>
      </w:r>
      <w:r>
        <w:rPr>
          <w:rFonts w:ascii="Times New Roman" w:hAnsi="Times New Roman" w:cs="Times New Roman"/>
          <w:kern w:val="0"/>
          <w:lang w:eastAsia="ru-RU"/>
        </w:rPr>
        <w:t>__</w:t>
      </w:r>
    </w:p>
    <w:p w:rsidR="00395A74" w:rsidRDefault="00395A74" w:rsidP="00395A74">
      <w:pPr>
        <w:rPr>
          <w:rFonts w:ascii="Times New Roman" w:hAnsi="Times New Roman" w:cs="Times New Roman"/>
          <w:kern w:val="0"/>
          <w:lang w:eastAsia="ru-RU"/>
        </w:rPr>
      </w:pPr>
    </w:p>
    <w:p w:rsidR="00395A74" w:rsidRDefault="00395A74" w:rsidP="00395A74">
      <w:pPr>
        <w:rPr>
          <w:rFonts w:ascii="Times New Roman" w:hAnsi="Times New Roman" w:cs="Times New Roman"/>
          <w:kern w:val="0"/>
          <w:lang w:eastAsia="ru-RU"/>
        </w:rPr>
      </w:pP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Pr>
          <w:rFonts w:ascii="Times New Roman" w:hAnsi="Times New Roman" w:cs="Times New Roman"/>
          <w:b/>
          <w:bCs/>
          <w:kern w:val="0"/>
          <w:sz w:val="23"/>
          <w:szCs w:val="23"/>
          <w:lang w:eastAsia="ru-RU"/>
        </w:rPr>
        <w:t>ВЫВОДЫ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 Спектрокинетическим методом проведено исследование структуры, марн1рутов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образования и расходования новерхностньж соединений в процессе превращения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метанола, в том числе в присутствии воды или кислорода, на катализаторах,</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характериз)шэщихся различной активностью:</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 xml:space="preserve">у-АЬОз -&gt; Си/у-АЬОз </w:t>
      </w:r>
      <w:r>
        <w:rPr>
          <w:rFonts w:ascii="Times New Roman" w:hAnsi="Times New Roman" w:cs="Times New Roman"/>
          <w:i/>
          <w:iCs/>
          <w:kern w:val="0"/>
          <w:sz w:val="23"/>
          <w:szCs w:val="23"/>
          <w:lang w:eastAsia="ru-RU"/>
        </w:rPr>
        <w:t xml:space="preserve">-^ </w:t>
      </w:r>
      <w:r>
        <w:rPr>
          <w:rFonts w:ascii="Times New Roman" w:hAnsi="Times New Roman" w:cs="Times New Roman"/>
          <w:kern w:val="0"/>
          <w:sz w:val="23"/>
          <w:szCs w:val="23"/>
          <w:lang w:eastAsia="ru-RU"/>
        </w:rPr>
        <w:t>CuO/ZnO/AbOs (СНМ-1)</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2. В условиях реакции превращения метанола на поверхности у-АЬОз обнаружены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формиатный и альдегидный комплексы, мостиковая и линейная метокси-группы.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Основным продуктом реакции является ДМЭ, образ5шэщийся при взаимодействии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двух мостиковых метокси-групп и при взаимодействии метанола из газовой фазы с</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мостиковой метокси-группой. Линейная метокси-группа участвует в образовании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формнатного и альдегидного комнлексов, являющихся источниками СОг в газовой</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фазе.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3. Основным маршрутом превращения метанола на 10% Си/у-АЬОз является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образование водородсодержащей газовой смеси. Образование Нг происходит 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результате рекомбинации атомов водорода на медных кластерах. Источниками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образования СОг и СО в газовой фазе является формиатный и альдегидный</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поверхностные комплексы, соответственно. Маршруты образования ДМЭ</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аналогичны проходящим на у-АЬОз.</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4. В условиях реакции превращения метанола на поверхности СНМ-1 образуются</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метокси-группы, связанные с координационно-ненасыщенными катионами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поверхности. Метокси-грунпы быстро превращаются в формиатный, карбонатный 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альдегидный комплексы. Основными продуктами реакции являются Нг, СОг,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метилформиат (МФ) и СО. Альдегидный комплекс превращается в МФ. В</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результате разложения МФ образуется СО и Н2. Дополнительным источником Нг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является превращение формиатного комплекса. Основным источником СОг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является карбонатный комплекс.</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5. Различия в составе проду1стов разложения метанола при переходе от</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АЬОз -^ Си/у-А12Оз —&gt; CuO/ZnO/Al2O3 (СНМ-1) объясняются изменением природы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поверхности катализаторов, связанным с уменьшением дегидратирующей 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увеличением дегидрирующей способности.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6. Механизм разложения, парового и окислительного риформинга метанола на Си-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содержащих катализаторах качественно одинаков. Близки и спектральные</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характеристики этих процессов. Различия, проявляющиеся в разном</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Pr>
          <w:rFonts w:ascii="Times New Roman" w:hAnsi="Times New Roman" w:cs="Times New Roman"/>
          <w:kern w:val="0"/>
          <w:sz w:val="23"/>
          <w:szCs w:val="23"/>
          <w:lang w:eastAsia="ru-RU"/>
        </w:rPr>
        <w:t>-112-</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Pr>
          <w:rFonts w:ascii="Times New Roman" w:hAnsi="Times New Roman" w:cs="Times New Roman"/>
          <w:i/>
          <w:iCs/>
          <w:kern w:val="0"/>
          <w:lang w:eastAsia="ru-RU"/>
        </w:rPr>
        <w:t>Выводы</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количественном составе продуктов, связаны с изменением степени окисления или</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восстановления поверхности в присутствии паров воды и кислорода.</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7. В реакции селективного окисления СО в избытке водорода изучена серия М/МеОг</w:t>
      </w:r>
    </w:p>
    <w:p w:rsidR="00395A74" w:rsidRDefault="00395A74" w:rsidP="00395A7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 - Аи, Си, Со, Pt; Me - Се, Zr, Si) катализаторов. Установлено, что наибольшую</w:t>
      </w:r>
    </w:p>
    <w:p w:rsidR="00395A74" w:rsidRPr="00395A74" w:rsidRDefault="00395A74" w:rsidP="00395A74">
      <w:r>
        <w:rPr>
          <w:rFonts w:ascii="Times New Roman" w:hAnsi="Times New Roman" w:cs="Times New Roman"/>
          <w:kern w:val="0"/>
          <w:lang w:eastAsia="ru-RU"/>
        </w:rPr>
        <w:t>эффективность в процессе селективного</w:t>
      </w:r>
      <w:r>
        <w:rPr>
          <w:rFonts w:ascii="Times New Roman" w:hAnsi="Times New Roman" w:cs="Times New Roman"/>
          <w:kern w:val="0"/>
          <w:sz w:val="20"/>
          <w:szCs w:val="20"/>
          <w:lang w:eastAsia="ru-RU"/>
        </w:rPr>
        <w:t>__</w:t>
      </w:r>
    </w:p>
    <w:sectPr w:rsidR="00395A74" w:rsidRPr="00395A7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3B" w:rsidRDefault="00D86E3B">
      <w:pPr>
        <w:spacing w:after="0" w:line="240" w:lineRule="auto"/>
      </w:pPr>
      <w:r>
        <w:separator/>
      </w:r>
    </w:p>
  </w:endnote>
  <w:endnote w:type="continuationSeparator" w:id="0">
    <w:p w:rsidR="00D86E3B" w:rsidRDefault="00D86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E3B" w:rsidRDefault="00D86E3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E3B" w:rsidRDefault="00D86E3B">
                <w:pPr>
                  <w:spacing w:line="240" w:lineRule="auto"/>
                </w:pPr>
                <w:fldSimple w:instr=" PAGE \* MERGEFORMAT ">
                  <w:r w:rsidR="00395A74" w:rsidRPr="00395A74">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3B" w:rsidRDefault="00D86E3B"/>
    <w:p w:rsidR="00D86E3B" w:rsidRDefault="00D86E3B"/>
    <w:p w:rsidR="00D86E3B" w:rsidRDefault="00D86E3B"/>
    <w:p w:rsidR="00D86E3B" w:rsidRDefault="00D86E3B"/>
    <w:p w:rsidR="00D86E3B" w:rsidRDefault="00D86E3B"/>
    <w:p w:rsidR="00D86E3B" w:rsidRDefault="00D86E3B"/>
    <w:p w:rsidR="00D86E3B" w:rsidRDefault="00D86E3B">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E3B" w:rsidRDefault="00D86E3B">
                  <w:pPr>
                    <w:spacing w:line="240" w:lineRule="auto"/>
                  </w:pPr>
                  <w:fldSimple w:instr=" PAGE \* MERGEFORMAT ">
                    <w:r w:rsidRPr="0030033C">
                      <w:rPr>
                        <w:rStyle w:val="afffff9"/>
                        <w:b w:val="0"/>
                        <w:bCs w:val="0"/>
                        <w:noProof/>
                      </w:rPr>
                      <w:t>13</w:t>
                    </w:r>
                  </w:fldSimple>
                </w:p>
              </w:txbxContent>
            </v:textbox>
            <w10:wrap anchorx="page" anchory="page"/>
          </v:shape>
        </w:pict>
      </w:r>
    </w:p>
    <w:p w:rsidR="00D86E3B" w:rsidRDefault="00D86E3B"/>
    <w:p w:rsidR="00D86E3B" w:rsidRDefault="00D86E3B"/>
    <w:p w:rsidR="00D86E3B" w:rsidRDefault="00D86E3B">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E3B" w:rsidRDefault="00D86E3B"/>
              </w:txbxContent>
            </v:textbox>
            <w10:wrap anchorx="page" anchory="page"/>
          </v:shape>
        </w:pict>
      </w:r>
    </w:p>
    <w:p w:rsidR="00D86E3B" w:rsidRDefault="00D86E3B"/>
    <w:p w:rsidR="00D86E3B" w:rsidRDefault="00D86E3B">
      <w:pPr>
        <w:rPr>
          <w:sz w:val="2"/>
          <w:szCs w:val="2"/>
        </w:rPr>
      </w:pPr>
    </w:p>
    <w:p w:rsidR="00D86E3B" w:rsidRDefault="00D86E3B"/>
    <w:p w:rsidR="00D86E3B" w:rsidRDefault="00D86E3B">
      <w:pPr>
        <w:spacing w:after="0" w:line="240" w:lineRule="auto"/>
      </w:pPr>
    </w:p>
  </w:footnote>
  <w:footnote w:type="continuationSeparator" w:id="0">
    <w:p w:rsidR="00D86E3B" w:rsidRDefault="00D86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86E3B" w:rsidRDefault="00D86E3B"/>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86E3B" w:rsidRDefault="00D86E3B"/>
            </w:txbxContent>
          </v:textbox>
          <w10:wrap anchorx="page" anchory="page"/>
        </v:shape>
      </w:pict>
    </w:r>
  </w:p>
  <w:p w:rsidR="00D86E3B" w:rsidRPr="005856C0" w:rsidRDefault="00D86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3D1B5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AED532D"/>
    <w:multiLevelType w:val="multilevel"/>
    <w:tmpl w:val="3E14EC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193630"/>
    <w:multiLevelType w:val="multilevel"/>
    <w:tmpl w:val="F752CE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9">
    <w:nsid w:val="17DA3EE5"/>
    <w:multiLevelType w:val="multilevel"/>
    <w:tmpl w:val="21229D76"/>
    <w:lvl w:ilvl="0">
      <w:start w:val="1"/>
      <w:numFmt w:val="decimal"/>
      <w:lvlText w:val="%1"/>
      <w:lvlJc w:val="left"/>
      <w:rPr>
        <w:rFonts w:ascii="Courier New" w:eastAsia="Courier New" w:hAnsi="Courier New" w:cs="Courier New"/>
        <w:b w:val="0"/>
        <w:bCs w:val="0"/>
        <w:i w:val="0"/>
        <w:iCs w:val="0"/>
        <w:smallCaps w:val="0"/>
        <w:strike w:val="0"/>
        <w:color w:val="000000"/>
        <w:spacing w:val="-5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AB514F"/>
    <w:multiLevelType w:val="multilevel"/>
    <w:tmpl w:val="FF88A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D6B4306"/>
    <w:multiLevelType w:val="hybridMultilevel"/>
    <w:tmpl w:val="E99473FE"/>
    <w:lvl w:ilvl="0" w:tplc="4CC224FC">
      <w:start w:val="4"/>
      <w:numFmt w:val="decimal"/>
      <w:lvlText w:val="%1)"/>
      <w:lvlJc w:val="left"/>
      <w:pPr>
        <w:ind w:left="105" w:hanging="301"/>
      </w:pPr>
      <w:rPr>
        <w:rFonts w:ascii="Times New Roman" w:eastAsia="Times New Roman" w:hAnsi="Times New Roman" w:cs="Times New Roman" w:hint="default"/>
        <w:spacing w:val="-6"/>
        <w:w w:val="102"/>
        <w:sz w:val="27"/>
        <w:szCs w:val="27"/>
        <w:lang w:val="uk-UA" w:eastAsia="uk-UA" w:bidi="uk-UA"/>
      </w:rPr>
    </w:lvl>
    <w:lvl w:ilvl="1" w:tplc="1A3A9A56">
      <w:numFmt w:val="bullet"/>
      <w:lvlText w:val="–"/>
      <w:lvlJc w:val="left"/>
      <w:pPr>
        <w:ind w:left="105" w:hanging="216"/>
      </w:pPr>
      <w:rPr>
        <w:rFonts w:ascii="Times New Roman" w:eastAsia="Times New Roman" w:hAnsi="Times New Roman" w:cs="Times New Roman" w:hint="default"/>
        <w:w w:val="102"/>
        <w:sz w:val="27"/>
        <w:szCs w:val="27"/>
        <w:lang w:val="uk-UA" w:eastAsia="uk-UA" w:bidi="uk-UA"/>
      </w:rPr>
    </w:lvl>
    <w:lvl w:ilvl="2" w:tplc="5B787334">
      <w:numFmt w:val="bullet"/>
      <w:lvlText w:val="•"/>
      <w:lvlJc w:val="left"/>
      <w:pPr>
        <w:ind w:left="2032" w:hanging="216"/>
      </w:pPr>
      <w:rPr>
        <w:rFonts w:hint="default"/>
        <w:lang w:val="uk-UA" w:eastAsia="uk-UA" w:bidi="uk-UA"/>
      </w:rPr>
    </w:lvl>
    <w:lvl w:ilvl="3" w:tplc="21A61FC6">
      <w:numFmt w:val="bullet"/>
      <w:lvlText w:val="•"/>
      <w:lvlJc w:val="left"/>
      <w:pPr>
        <w:ind w:left="2999" w:hanging="216"/>
      </w:pPr>
      <w:rPr>
        <w:rFonts w:hint="default"/>
        <w:lang w:val="uk-UA" w:eastAsia="uk-UA" w:bidi="uk-UA"/>
      </w:rPr>
    </w:lvl>
    <w:lvl w:ilvl="4" w:tplc="7686947C">
      <w:numFmt w:val="bullet"/>
      <w:lvlText w:val="•"/>
      <w:lvlJc w:val="left"/>
      <w:pPr>
        <w:ind w:left="3965" w:hanging="216"/>
      </w:pPr>
      <w:rPr>
        <w:rFonts w:hint="default"/>
        <w:lang w:val="uk-UA" w:eastAsia="uk-UA" w:bidi="uk-UA"/>
      </w:rPr>
    </w:lvl>
    <w:lvl w:ilvl="5" w:tplc="F5649C40">
      <w:numFmt w:val="bullet"/>
      <w:lvlText w:val="•"/>
      <w:lvlJc w:val="left"/>
      <w:pPr>
        <w:ind w:left="4932" w:hanging="216"/>
      </w:pPr>
      <w:rPr>
        <w:rFonts w:hint="default"/>
        <w:lang w:val="uk-UA" w:eastAsia="uk-UA" w:bidi="uk-UA"/>
      </w:rPr>
    </w:lvl>
    <w:lvl w:ilvl="6" w:tplc="BEB6BBA0">
      <w:numFmt w:val="bullet"/>
      <w:lvlText w:val="•"/>
      <w:lvlJc w:val="left"/>
      <w:pPr>
        <w:ind w:left="5898" w:hanging="216"/>
      </w:pPr>
      <w:rPr>
        <w:rFonts w:hint="default"/>
        <w:lang w:val="uk-UA" w:eastAsia="uk-UA" w:bidi="uk-UA"/>
      </w:rPr>
    </w:lvl>
    <w:lvl w:ilvl="7" w:tplc="8D509DDC">
      <w:numFmt w:val="bullet"/>
      <w:lvlText w:val="•"/>
      <w:lvlJc w:val="left"/>
      <w:pPr>
        <w:ind w:left="6864" w:hanging="216"/>
      </w:pPr>
      <w:rPr>
        <w:rFonts w:hint="default"/>
        <w:lang w:val="uk-UA" w:eastAsia="uk-UA" w:bidi="uk-UA"/>
      </w:rPr>
    </w:lvl>
    <w:lvl w:ilvl="8" w:tplc="702A894A">
      <w:numFmt w:val="bullet"/>
      <w:lvlText w:val="•"/>
      <w:lvlJc w:val="left"/>
      <w:pPr>
        <w:ind w:left="7831" w:hanging="216"/>
      </w:pPr>
      <w:rPr>
        <w:rFonts w:hint="default"/>
        <w:lang w:val="uk-UA" w:eastAsia="uk-UA" w:bidi="uk-UA"/>
      </w:rPr>
    </w:lvl>
  </w:abstractNum>
  <w:abstractNum w:abstractNumId="92">
    <w:nsid w:val="1DC95F63"/>
    <w:multiLevelType w:val="multilevel"/>
    <w:tmpl w:val="4FBAFB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1943FC"/>
    <w:multiLevelType w:val="multilevel"/>
    <w:tmpl w:val="C1DCB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CE1521"/>
    <w:multiLevelType w:val="multilevel"/>
    <w:tmpl w:val="A078A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282093C"/>
    <w:multiLevelType w:val="multilevel"/>
    <w:tmpl w:val="0B34129A"/>
    <w:lvl w:ilvl="0">
      <w:start w:val="1"/>
      <w:numFmt w:val="decimal"/>
      <w:lvlText w:val="%1"/>
      <w:lvlJc w:val="left"/>
      <w:pPr>
        <w:ind w:left="105" w:hanging="491"/>
      </w:pPr>
      <w:rPr>
        <w:rFonts w:hint="default"/>
        <w:lang w:val="uk-UA" w:eastAsia="uk-UA" w:bidi="uk-UA"/>
      </w:rPr>
    </w:lvl>
    <w:lvl w:ilvl="1">
      <w:start w:val="2"/>
      <w:numFmt w:val="decimal"/>
      <w:lvlText w:val="%1.%2."/>
      <w:lvlJc w:val="left"/>
      <w:pPr>
        <w:ind w:left="105" w:hanging="491"/>
      </w:pPr>
      <w:rPr>
        <w:rFonts w:ascii="Times New Roman" w:eastAsia="Times New Roman" w:hAnsi="Times New Roman" w:cs="Times New Roman" w:hint="default"/>
        <w:spacing w:val="-7"/>
        <w:w w:val="102"/>
        <w:sz w:val="27"/>
        <w:szCs w:val="27"/>
        <w:lang w:val="uk-UA" w:eastAsia="uk-UA" w:bidi="uk-UA"/>
      </w:rPr>
    </w:lvl>
    <w:lvl w:ilvl="2">
      <w:numFmt w:val="bullet"/>
      <w:lvlText w:val="•"/>
      <w:lvlJc w:val="left"/>
      <w:pPr>
        <w:ind w:left="2032" w:hanging="491"/>
      </w:pPr>
      <w:rPr>
        <w:rFonts w:hint="default"/>
        <w:lang w:val="uk-UA" w:eastAsia="uk-UA" w:bidi="uk-UA"/>
      </w:rPr>
    </w:lvl>
    <w:lvl w:ilvl="3">
      <w:numFmt w:val="bullet"/>
      <w:lvlText w:val="•"/>
      <w:lvlJc w:val="left"/>
      <w:pPr>
        <w:ind w:left="2999" w:hanging="491"/>
      </w:pPr>
      <w:rPr>
        <w:rFonts w:hint="default"/>
        <w:lang w:val="uk-UA" w:eastAsia="uk-UA" w:bidi="uk-UA"/>
      </w:rPr>
    </w:lvl>
    <w:lvl w:ilvl="4">
      <w:numFmt w:val="bullet"/>
      <w:lvlText w:val="•"/>
      <w:lvlJc w:val="left"/>
      <w:pPr>
        <w:ind w:left="3965" w:hanging="491"/>
      </w:pPr>
      <w:rPr>
        <w:rFonts w:hint="default"/>
        <w:lang w:val="uk-UA" w:eastAsia="uk-UA" w:bidi="uk-UA"/>
      </w:rPr>
    </w:lvl>
    <w:lvl w:ilvl="5">
      <w:numFmt w:val="bullet"/>
      <w:lvlText w:val="•"/>
      <w:lvlJc w:val="left"/>
      <w:pPr>
        <w:ind w:left="4932" w:hanging="491"/>
      </w:pPr>
      <w:rPr>
        <w:rFonts w:hint="default"/>
        <w:lang w:val="uk-UA" w:eastAsia="uk-UA" w:bidi="uk-UA"/>
      </w:rPr>
    </w:lvl>
    <w:lvl w:ilvl="6">
      <w:numFmt w:val="bullet"/>
      <w:lvlText w:val="•"/>
      <w:lvlJc w:val="left"/>
      <w:pPr>
        <w:ind w:left="5898" w:hanging="491"/>
      </w:pPr>
      <w:rPr>
        <w:rFonts w:hint="default"/>
        <w:lang w:val="uk-UA" w:eastAsia="uk-UA" w:bidi="uk-UA"/>
      </w:rPr>
    </w:lvl>
    <w:lvl w:ilvl="7">
      <w:numFmt w:val="bullet"/>
      <w:lvlText w:val="•"/>
      <w:lvlJc w:val="left"/>
      <w:pPr>
        <w:ind w:left="6864" w:hanging="491"/>
      </w:pPr>
      <w:rPr>
        <w:rFonts w:hint="default"/>
        <w:lang w:val="uk-UA" w:eastAsia="uk-UA" w:bidi="uk-UA"/>
      </w:rPr>
    </w:lvl>
    <w:lvl w:ilvl="8">
      <w:numFmt w:val="bullet"/>
      <w:lvlText w:val="•"/>
      <w:lvlJc w:val="left"/>
      <w:pPr>
        <w:ind w:left="7831" w:hanging="491"/>
      </w:pPr>
      <w:rPr>
        <w:rFonts w:hint="default"/>
        <w:lang w:val="uk-UA" w:eastAsia="uk-UA" w:bidi="uk-UA"/>
      </w:rPr>
    </w:lvl>
  </w:abstractNum>
  <w:abstractNum w:abstractNumId="96">
    <w:nsid w:val="24092C86"/>
    <w:multiLevelType w:val="hybridMultilevel"/>
    <w:tmpl w:val="8ABCE8E0"/>
    <w:lvl w:ilvl="0" w:tplc="6756BCC6">
      <w:start w:val="1"/>
      <w:numFmt w:val="decimal"/>
      <w:lvlText w:val="%1)"/>
      <w:lvlJc w:val="left"/>
      <w:pPr>
        <w:ind w:left="105" w:hanging="301"/>
      </w:pPr>
      <w:rPr>
        <w:rFonts w:ascii="Times New Roman" w:eastAsia="Times New Roman" w:hAnsi="Times New Roman" w:cs="Times New Roman" w:hint="default"/>
        <w:spacing w:val="-6"/>
        <w:w w:val="102"/>
        <w:sz w:val="27"/>
        <w:szCs w:val="27"/>
        <w:lang w:val="uk-UA" w:eastAsia="uk-UA" w:bidi="uk-UA"/>
      </w:rPr>
    </w:lvl>
    <w:lvl w:ilvl="1" w:tplc="7E9C9166">
      <w:numFmt w:val="bullet"/>
      <w:lvlText w:val="–"/>
      <w:lvlJc w:val="left"/>
      <w:pPr>
        <w:ind w:left="105" w:hanging="277"/>
      </w:pPr>
      <w:rPr>
        <w:rFonts w:ascii="Times New Roman" w:eastAsia="Times New Roman" w:hAnsi="Times New Roman" w:cs="Times New Roman" w:hint="default"/>
        <w:w w:val="102"/>
        <w:sz w:val="27"/>
        <w:szCs w:val="27"/>
        <w:lang w:val="uk-UA" w:eastAsia="uk-UA" w:bidi="uk-UA"/>
      </w:rPr>
    </w:lvl>
    <w:lvl w:ilvl="2" w:tplc="704CAB8E">
      <w:numFmt w:val="bullet"/>
      <w:lvlText w:val="•"/>
      <w:lvlJc w:val="left"/>
      <w:pPr>
        <w:ind w:left="2032" w:hanging="277"/>
      </w:pPr>
      <w:rPr>
        <w:rFonts w:hint="default"/>
        <w:lang w:val="uk-UA" w:eastAsia="uk-UA" w:bidi="uk-UA"/>
      </w:rPr>
    </w:lvl>
    <w:lvl w:ilvl="3" w:tplc="08863848">
      <w:numFmt w:val="bullet"/>
      <w:lvlText w:val="•"/>
      <w:lvlJc w:val="left"/>
      <w:pPr>
        <w:ind w:left="2999" w:hanging="277"/>
      </w:pPr>
      <w:rPr>
        <w:rFonts w:hint="default"/>
        <w:lang w:val="uk-UA" w:eastAsia="uk-UA" w:bidi="uk-UA"/>
      </w:rPr>
    </w:lvl>
    <w:lvl w:ilvl="4" w:tplc="7AD6D22A">
      <w:numFmt w:val="bullet"/>
      <w:lvlText w:val="•"/>
      <w:lvlJc w:val="left"/>
      <w:pPr>
        <w:ind w:left="3965" w:hanging="277"/>
      </w:pPr>
      <w:rPr>
        <w:rFonts w:hint="default"/>
        <w:lang w:val="uk-UA" w:eastAsia="uk-UA" w:bidi="uk-UA"/>
      </w:rPr>
    </w:lvl>
    <w:lvl w:ilvl="5" w:tplc="4EF8EC0A">
      <w:numFmt w:val="bullet"/>
      <w:lvlText w:val="•"/>
      <w:lvlJc w:val="left"/>
      <w:pPr>
        <w:ind w:left="4932" w:hanging="277"/>
      </w:pPr>
      <w:rPr>
        <w:rFonts w:hint="default"/>
        <w:lang w:val="uk-UA" w:eastAsia="uk-UA" w:bidi="uk-UA"/>
      </w:rPr>
    </w:lvl>
    <w:lvl w:ilvl="6" w:tplc="F108779C">
      <w:numFmt w:val="bullet"/>
      <w:lvlText w:val="•"/>
      <w:lvlJc w:val="left"/>
      <w:pPr>
        <w:ind w:left="5898" w:hanging="277"/>
      </w:pPr>
      <w:rPr>
        <w:rFonts w:hint="default"/>
        <w:lang w:val="uk-UA" w:eastAsia="uk-UA" w:bidi="uk-UA"/>
      </w:rPr>
    </w:lvl>
    <w:lvl w:ilvl="7" w:tplc="416AE0FA">
      <w:numFmt w:val="bullet"/>
      <w:lvlText w:val="•"/>
      <w:lvlJc w:val="left"/>
      <w:pPr>
        <w:ind w:left="6864" w:hanging="277"/>
      </w:pPr>
      <w:rPr>
        <w:rFonts w:hint="default"/>
        <w:lang w:val="uk-UA" w:eastAsia="uk-UA" w:bidi="uk-UA"/>
      </w:rPr>
    </w:lvl>
    <w:lvl w:ilvl="8" w:tplc="8C96CF06">
      <w:numFmt w:val="bullet"/>
      <w:lvlText w:val="•"/>
      <w:lvlJc w:val="left"/>
      <w:pPr>
        <w:ind w:left="7831" w:hanging="277"/>
      </w:pPr>
      <w:rPr>
        <w:rFonts w:hint="default"/>
        <w:lang w:val="uk-UA" w:eastAsia="uk-UA" w:bidi="uk-UA"/>
      </w:rPr>
    </w:lvl>
  </w:abstractNum>
  <w:abstractNum w:abstractNumId="97">
    <w:nsid w:val="2A0C4E44"/>
    <w:multiLevelType w:val="multilevel"/>
    <w:tmpl w:val="7324A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F3C565D"/>
    <w:multiLevelType w:val="multilevel"/>
    <w:tmpl w:val="114E1D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7AB6344"/>
    <w:multiLevelType w:val="multilevel"/>
    <w:tmpl w:val="C332D4E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B6106C"/>
    <w:multiLevelType w:val="multilevel"/>
    <w:tmpl w:val="4A74A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B696E18"/>
    <w:multiLevelType w:val="multilevel"/>
    <w:tmpl w:val="B1C0B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DFF14D7"/>
    <w:multiLevelType w:val="multilevel"/>
    <w:tmpl w:val="5FDAB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F282050"/>
    <w:multiLevelType w:val="multilevel"/>
    <w:tmpl w:val="9A5A0D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FB6940"/>
    <w:multiLevelType w:val="multilevel"/>
    <w:tmpl w:val="01AC9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86C1F25"/>
    <w:multiLevelType w:val="multilevel"/>
    <w:tmpl w:val="FD9AABC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95E5153"/>
    <w:multiLevelType w:val="hybridMultilevel"/>
    <w:tmpl w:val="654EF150"/>
    <w:lvl w:ilvl="0" w:tplc="3E98DCF6">
      <w:numFmt w:val="bullet"/>
      <w:lvlText w:val="–"/>
      <w:lvlJc w:val="left"/>
      <w:pPr>
        <w:ind w:left="105" w:hanging="216"/>
      </w:pPr>
      <w:rPr>
        <w:rFonts w:ascii="Times New Roman" w:eastAsia="Times New Roman" w:hAnsi="Times New Roman" w:cs="Times New Roman" w:hint="default"/>
        <w:w w:val="102"/>
        <w:sz w:val="27"/>
        <w:szCs w:val="27"/>
        <w:lang w:val="uk-UA" w:eastAsia="uk-UA" w:bidi="uk-UA"/>
      </w:rPr>
    </w:lvl>
    <w:lvl w:ilvl="1" w:tplc="810C0F9C">
      <w:numFmt w:val="bullet"/>
      <w:lvlText w:val="•"/>
      <w:lvlJc w:val="left"/>
      <w:pPr>
        <w:ind w:left="1066" w:hanging="216"/>
      </w:pPr>
      <w:rPr>
        <w:rFonts w:hint="default"/>
        <w:lang w:val="uk-UA" w:eastAsia="uk-UA" w:bidi="uk-UA"/>
      </w:rPr>
    </w:lvl>
    <w:lvl w:ilvl="2" w:tplc="46EAD5F6">
      <w:numFmt w:val="bullet"/>
      <w:lvlText w:val="•"/>
      <w:lvlJc w:val="left"/>
      <w:pPr>
        <w:ind w:left="2032" w:hanging="216"/>
      </w:pPr>
      <w:rPr>
        <w:rFonts w:hint="default"/>
        <w:lang w:val="uk-UA" w:eastAsia="uk-UA" w:bidi="uk-UA"/>
      </w:rPr>
    </w:lvl>
    <w:lvl w:ilvl="3" w:tplc="DCC06AC6">
      <w:numFmt w:val="bullet"/>
      <w:lvlText w:val="•"/>
      <w:lvlJc w:val="left"/>
      <w:pPr>
        <w:ind w:left="2999" w:hanging="216"/>
      </w:pPr>
      <w:rPr>
        <w:rFonts w:hint="default"/>
        <w:lang w:val="uk-UA" w:eastAsia="uk-UA" w:bidi="uk-UA"/>
      </w:rPr>
    </w:lvl>
    <w:lvl w:ilvl="4" w:tplc="AD76F61A">
      <w:numFmt w:val="bullet"/>
      <w:lvlText w:val="•"/>
      <w:lvlJc w:val="left"/>
      <w:pPr>
        <w:ind w:left="3965" w:hanging="216"/>
      </w:pPr>
      <w:rPr>
        <w:rFonts w:hint="default"/>
        <w:lang w:val="uk-UA" w:eastAsia="uk-UA" w:bidi="uk-UA"/>
      </w:rPr>
    </w:lvl>
    <w:lvl w:ilvl="5" w:tplc="D7241E34">
      <w:numFmt w:val="bullet"/>
      <w:lvlText w:val="•"/>
      <w:lvlJc w:val="left"/>
      <w:pPr>
        <w:ind w:left="4932" w:hanging="216"/>
      </w:pPr>
      <w:rPr>
        <w:rFonts w:hint="default"/>
        <w:lang w:val="uk-UA" w:eastAsia="uk-UA" w:bidi="uk-UA"/>
      </w:rPr>
    </w:lvl>
    <w:lvl w:ilvl="6" w:tplc="3B50E27E">
      <w:numFmt w:val="bullet"/>
      <w:lvlText w:val="•"/>
      <w:lvlJc w:val="left"/>
      <w:pPr>
        <w:ind w:left="5898" w:hanging="216"/>
      </w:pPr>
      <w:rPr>
        <w:rFonts w:hint="default"/>
        <w:lang w:val="uk-UA" w:eastAsia="uk-UA" w:bidi="uk-UA"/>
      </w:rPr>
    </w:lvl>
    <w:lvl w:ilvl="7" w:tplc="B7FCF158">
      <w:numFmt w:val="bullet"/>
      <w:lvlText w:val="•"/>
      <w:lvlJc w:val="left"/>
      <w:pPr>
        <w:ind w:left="6864" w:hanging="216"/>
      </w:pPr>
      <w:rPr>
        <w:rFonts w:hint="default"/>
        <w:lang w:val="uk-UA" w:eastAsia="uk-UA" w:bidi="uk-UA"/>
      </w:rPr>
    </w:lvl>
    <w:lvl w:ilvl="8" w:tplc="5C5A75BA">
      <w:numFmt w:val="bullet"/>
      <w:lvlText w:val="•"/>
      <w:lvlJc w:val="left"/>
      <w:pPr>
        <w:ind w:left="7831" w:hanging="216"/>
      </w:pPr>
      <w:rPr>
        <w:rFonts w:hint="default"/>
        <w:lang w:val="uk-UA" w:eastAsia="uk-UA" w:bidi="uk-UA"/>
      </w:rPr>
    </w:lvl>
  </w:abstractNum>
  <w:abstractNum w:abstractNumId="108">
    <w:nsid w:val="555B564D"/>
    <w:multiLevelType w:val="multilevel"/>
    <w:tmpl w:val="FA08A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0">
    <w:nsid w:val="5BC01137"/>
    <w:multiLevelType w:val="multilevel"/>
    <w:tmpl w:val="4DAE7A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297E5F"/>
    <w:multiLevelType w:val="multilevel"/>
    <w:tmpl w:val="9EC0A9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1554063"/>
    <w:multiLevelType w:val="multilevel"/>
    <w:tmpl w:val="B3B80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8B4F46"/>
    <w:multiLevelType w:val="multilevel"/>
    <w:tmpl w:val="05A60E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A69184A"/>
    <w:multiLevelType w:val="multilevel"/>
    <w:tmpl w:val="15A26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A9A5509"/>
    <w:multiLevelType w:val="multilevel"/>
    <w:tmpl w:val="00FCF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E4D4A0C"/>
    <w:multiLevelType w:val="hybridMultilevel"/>
    <w:tmpl w:val="02C800C4"/>
    <w:lvl w:ilvl="0" w:tplc="9BBC19B2">
      <w:start w:val="1"/>
      <w:numFmt w:val="decimal"/>
      <w:lvlText w:val="%1."/>
      <w:lvlJc w:val="left"/>
      <w:pPr>
        <w:ind w:left="105" w:hanging="384"/>
      </w:pPr>
      <w:rPr>
        <w:rFonts w:ascii="Times New Roman" w:eastAsia="Times New Roman" w:hAnsi="Times New Roman" w:cs="Times New Roman" w:hint="default"/>
        <w:spacing w:val="-7"/>
        <w:w w:val="102"/>
        <w:sz w:val="27"/>
        <w:szCs w:val="27"/>
        <w:lang w:val="uk-UA" w:eastAsia="uk-UA" w:bidi="uk-UA"/>
      </w:rPr>
    </w:lvl>
    <w:lvl w:ilvl="1" w:tplc="36781E3A">
      <w:numFmt w:val="bullet"/>
      <w:lvlText w:val="•"/>
      <w:lvlJc w:val="left"/>
      <w:pPr>
        <w:ind w:left="1066" w:hanging="384"/>
      </w:pPr>
      <w:rPr>
        <w:rFonts w:hint="default"/>
        <w:lang w:val="uk-UA" w:eastAsia="uk-UA" w:bidi="uk-UA"/>
      </w:rPr>
    </w:lvl>
    <w:lvl w:ilvl="2" w:tplc="10E69B24">
      <w:numFmt w:val="bullet"/>
      <w:lvlText w:val="•"/>
      <w:lvlJc w:val="left"/>
      <w:pPr>
        <w:ind w:left="2032" w:hanging="384"/>
      </w:pPr>
      <w:rPr>
        <w:rFonts w:hint="default"/>
        <w:lang w:val="uk-UA" w:eastAsia="uk-UA" w:bidi="uk-UA"/>
      </w:rPr>
    </w:lvl>
    <w:lvl w:ilvl="3" w:tplc="30D84712">
      <w:numFmt w:val="bullet"/>
      <w:lvlText w:val="•"/>
      <w:lvlJc w:val="left"/>
      <w:pPr>
        <w:ind w:left="2999" w:hanging="384"/>
      </w:pPr>
      <w:rPr>
        <w:rFonts w:hint="default"/>
        <w:lang w:val="uk-UA" w:eastAsia="uk-UA" w:bidi="uk-UA"/>
      </w:rPr>
    </w:lvl>
    <w:lvl w:ilvl="4" w:tplc="F5EE771C">
      <w:numFmt w:val="bullet"/>
      <w:lvlText w:val="•"/>
      <w:lvlJc w:val="left"/>
      <w:pPr>
        <w:ind w:left="3965" w:hanging="384"/>
      </w:pPr>
      <w:rPr>
        <w:rFonts w:hint="default"/>
        <w:lang w:val="uk-UA" w:eastAsia="uk-UA" w:bidi="uk-UA"/>
      </w:rPr>
    </w:lvl>
    <w:lvl w:ilvl="5" w:tplc="074420B6">
      <w:numFmt w:val="bullet"/>
      <w:lvlText w:val="•"/>
      <w:lvlJc w:val="left"/>
      <w:pPr>
        <w:ind w:left="4932" w:hanging="384"/>
      </w:pPr>
      <w:rPr>
        <w:rFonts w:hint="default"/>
        <w:lang w:val="uk-UA" w:eastAsia="uk-UA" w:bidi="uk-UA"/>
      </w:rPr>
    </w:lvl>
    <w:lvl w:ilvl="6" w:tplc="32BE078E">
      <w:numFmt w:val="bullet"/>
      <w:lvlText w:val="•"/>
      <w:lvlJc w:val="left"/>
      <w:pPr>
        <w:ind w:left="5898" w:hanging="384"/>
      </w:pPr>
      <w:rPr>
        <w:rFonts w:hint="default"/>
        <w:lang w:val="uk-UA" w:eastAsia="uk-UA" w:bidi="uk-UA"/>
      </w:rPr>
    </w:lvl>
    <w:lvl w:ilvl="7" w:tplc="573CEC1A">
      <w:numFmt w:val="bullet"/>
      <w:lvlText w:val="•"/>
      <w:lvlJc w:val="left"/>
      <w:pPr>
        <w:ind w:left="6864" w:hanging="384"/>
      </w:pPr>
      <w:rPr>
        <w:rFonts w:hint="default"/>
        <w:lang w:val="uk-UA" w:eastAsia="uk-UA" w:bidi="uk-UA"/>
      </w:rPr>
    </w:lvl>
    <w:lvl w:ilvl="8" w:tplc="28049D24">
      <w:numFmt w:val="bullet"/>
      <w:lvlText w:val="•"/>
      <w:lvlJc w:val="left"/>
      <w:pPr>
        <w:ind w:left="7831" w:hanging="384"/>
      </w:pPr>
      <w:rPr>
        <w:rFonts w:hint="default"/>
        <w:lang w:val="uk-UA" w:eastAsia="uk-UA" w:bidi="uk-UA"/>
      </w:rPr>
    </w:lvl>
  </w:abstractNum>
  <w:abstractNum w:abstractNumId="117">
    <w:nsid w:val="718D0B8D"/>
    <w:multiLevelType w:val="multilevel"/>
    <w:tmpl w:val="842E7F8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2950A99"/>
    <w:multiLevelType w:val="multilevel"/>
    <w:tmpl w:val="7DFCC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6197214"/>
    <w:multiLevelType w:val="multilevel"/>
    <w:tmpl w:val="6EFC5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BBE6F45"/>
    <w:multiLevelType w:val="multilevel"/>
    <w:tmpl w:val="118A4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0C242D"/>
    <w:multiLevelType w:val="multilevel"/>
    <w:tmpl w:val="0866AD04"/>
    <w:lvl w:ilvl="0">
      <w:start w:val="2"/>
      <w:numFmt w:val="decimal"/>
      <w:lvlText w:val="%1"/>
      <w:lvlJc w:val="left"/>
      <w:pPr>
        <w:ind w:left="105" w:hanging="648"/>
      </w:pPr>
      <w:rPr>
        <w:rFonts w:hint="default"/>
        <w:lang w:val="uk-UA" w:eastAsia="uk-UA" w:bidi="uk-UA"/>
      </w:rPr>
    </w:lvl>
    <w:lvl w:ilvl="1">
      <w:start w:val="1"/>
      <w:numFmt w:val="decimal"/>
      <w:lvlText w:val="%1.%2"/>
      <w:lvlJc w:val="left"/>
      <w:pPr>
        <w:ind w:left="105" w:hanging="648"/>
      </w:pPr>
      <w:rPr>
        <w:rFonts w:ascii="Times New Roman" w:eastAsia="Times New Roman" w:hAnsi="Times New Roman" w:cs="Times New Roman" w:hint="default"/>
        <w:spacing w:val="-7"/>
        <w:w w:val="102"/>
        <w:sz w:val="27"/>
        <w:szCs w:val="27"/>
        <w:lang w:val="uk-UA" w:eastAsia="uk-UA" w:bidi="uk-UA"/>
      </w:rPr>
    </w:lvl>
    <w:lvl w:ilvl="2">
      <w:numFmt w:val="bullet"/>
      <w:lvlText w:val="•"/>
      <w:lvlJc w:val="left"/>
      <w:pPr>
        <w:ind w:left="2032" w:hanging="648"/>
      </w:pPr>
      <w:rPr>
        <w:rFonts w:hint="default"/>
        <w:lang w:val="uk-UA" w:eastAsia="uk-UA" w:bidi="uk-UA"/>
      </w:rPr>
    </w:lvl>
    <w:lvl w:ilvl="3">
      <w:numFmt w:val="bullet"/>
      <w:lvlText w:val="•"/>
      <w:lvlJc w:val="left"/>
      <w:pPr>
        <w:ind w:left="2999" w:hanging="648"/>
      </w:pPr>
      <w:rPr>
        <w:rFonts w:hint="default"/>
        <w:lang w:val="uk-UA" w:eastAsia="uk-UA" w:bidi="uk-UA"/>
      </w:rPr>
    </w:lvl>
    <w:lvl w:ilvl="4">
      <w:numFmt w:val="bullet"/>
      <w:lvlText w:val="•"/>
      <w:lvlJc w:val="left"/>
      <w:pPr>
        <w:ind w:left="3965" w:hanging="648"/>
      </w:pPr>
      <w:rPr>
        <w:rFonts w:hint="default"/>
        <w:lang w:val="uk-UA" w:eastAsia="uk-UA" w:bidi="uk-UA"/>
      </w:rPr>
    </w:lvl>
    <w:lvl w:ilvl="5">
      <w:numFmt w:val="bullet"/>
      <w:lvlText w:val="•"/>
      <w:lvlJc w:val="left"/>
      <w:pPr>
        <w:ind w:left="4932" w:hanging="648"/>
      </w:pPr>
      <w:rPr>
        <w:rFonts w:hint="default"/>
        <w:lang w:val="uk-UA" w:eastAsia="uk-UA" w:bidi="uk-UA"/>
      </w:rPr>
    </w:lvl>
    <w:lvl w:ilvl="6">
      <w:numFmt w:val="bullet"/>
      <w:lvlText w:val="•"/>
      <w:lvlJc w:val="left"/>
      <w:pPr>
        <w:ind w:left="5898" w:hanging="648"/>
      </w:pPr>
      <w:rPr>
        <w:rFonts w:hint="default"/>
        <w:lang w:val="uk-UA" w:eastAsia="uk-UA" w:bidi="uk-UA"/>
      </w:rPr>
    </w:lvl>
    <w:lvl w:ilvl="7">
      <w:numFmt w:val="bullet"/>
      <w:lvlText w:val="•"/>
      <w:lvlJc w:val="left"/>
      <w:pPr>
        <w:ind w:left="6864" w:hanging="648"/>
      </w:pPr>
      <w:rPr>
        <w:rFonts w:hint="default"/>
        <w:lang w:val="uk-UA" w:eastAsia="uk-UA" w:bidi="uk-UA"/>
      </w:rPr>
    </w:lvl>
    <w:lvl w:ilvl="8">
      <w:numFmt w:val="bullet"/>
      <w:lvlText w:val="•"/>
      <w:lvlJc w:val="left"/>
      <w:pPr>
        <w:ind w:left="7831" w:hanging="648"/>
      </w:pPr>
      <w:rPr>
        <w:rFonts w:hint="default"/>
        <w:lang w:val="uk-UA" w:eastAsia="uk-UA" w:bidi="uk-U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99"/>
  </w:num>
  <w:num w:numId="13">
    <w:abstractNumId w:val="100"/>
  </w:num>
  <w:num w:numId="14">
    <w:abstractNumId w:val="120"/>
  </w:num>
  <w:num w:numId="15">
    <w:abstractNumId w:val="118"/>
  </w:num>
  <w:num w:numId="16">
    <w:abstractNumId w:val="97"/>
  </w:num>
  <w:num w:numId="17">
    <w:abstractNumId w:val="89"/>
  </w:num>
  <w:num w:numId="18">
    <w:abstractNumId w:val="94"/>
  </w:num>
  <w:num w:numId="19">
    <w:abstractNumId w:val="114"/>
  </w:num>
  <w:num w:numId="20">
    <w:abstractNumId w:val="108"/>
  </w:num>
  <w:num w:numId="21">
    <w:abstractNumId w:val="103"/>
  </w:num>
  <w:num w:numId="22">
    <w:abstractNumId w:val="101"/>
  </w:num>
  <w:num w:numId="23">
    <w:abstractNumId w:val="117"/>
  </w:num>
  <w:num w:numId="24">
    <w:abstractNumId w:val="104"/>
  </w:num>
  <w:num w:numId="25">
    <w:abstractNumId w:val="81"/>
  </w:num>
  <w:num w:numId="26">
    <w:abstractNumId w:val="106"/>
  </w:num>
  <w:num w:numId="27">
    <w:abstractNumId w:val="111"/>
  </w:num>
  <w:num w:numId="28">
    <w:abstractNumId w:val="90"/>
  </w:num>
  <w:num w:numId="29">
    <w:abstractNumId w:val="115"/>
  </w:num>
  <w:num w:numId="30">
    <w:abstractNumId w:val="85"/>
  </w:num>
  <w:num w:numId="31">
    <w:abstractNumId w:val="119"/>
  </w:num>
  <w:num w:numId="32">
    <w:abstractNumId w:val="91"/>
  </w:num>
  <w:num w:numId="33">
    <w:abstractNumId w:val="96"/>
  </w:num>
  <w:num w:numId="34">
    <w:abstractNumId w:val="107"/>
  </w:num>
  <w:num w:numId="35">
    <w:abstractNumId w:val="121"/>
  </w:num>
  <w:num w:numId="36">
    <w:abstractNumId w:val="95"/>
  </w:num>
  <w:num w:numId="37">
    <w:abstractNumId w:val="116"/>
  </w:num>
  <w:num w:numId="38">
    <w:abstractNumId w:val="113"/>
  </w:num>
  <w:num w:numId="39">
    <w:abstractNumId w:val="110"/>
  </w:num>
  <w:num w:numId="40">
    <w:abstractNumId w:val="92"/>
  </w:num>
  <w:num w:numId="41">
    <w:abstractNumId w:val="93"/>
  </w:num>
  <w:num w:numId="42">
    <w:abstractNumId w:val="105"/>
  </w:num>
  <w:num w:numId="43">
    <w:abstractNumId w:val="102"/>
  </w:num>
  <w:num w:numId="44">
    <w:abstractNumId w:val="1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BB9F7-5D3F-436E-8492-4815BDB1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6</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2021-02-16T19:26:00Z</dcterms:created>
  <dcterms:modified xsi:type="dcterms:W3CDTF">2021-02-26T18:47:00Z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