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333C" w14:textId="6D64A47E" w:rsidR="00790E57" w:rsidRDefault="003D2229" w:rsidP="003D2229">
      <w:r w:rsidRPr="003D2229">
        <w:rPr>
          <w:rFonts w:hint="eastAsia"/>
        </w:rPr>
        <w:t>Руколеев</w:t>
      </w:r>
      <w:r w:rsidRPr="003D2229">
        <w:t xml:space="preserve"> </w:t>
      </w:r>
      <w:r w:rsidRPr="003D2229">
        <w:rPr>
          <w:rFonts w:hint="eastAsia"/>
        </w:rPr>
        <w:t>Андрей</w:t>
      </w:r>
      <w:r w:rsidRPr="003D2229">
        <w:t xml:space="preserve"> </w:t>
      </w:r>
      <w:r w:rsidRPr="003D2229">
        <w:rPr>
          <w:rFonts w:hint="eastAsia"/>
        </w:rPr>
        <w:t>Владимирович</w:t>
      </w:r>
      <w:r>
        <w:t xml:space="preserve"> </w:t>
      </w:r>
      <w:r w:rsidRPr="003D2229">
        <w:rPr>
          <w:rFonts w:hint="eastAsia"/>
        </w:rPr>
        <w:t>Деятельность</w:t>
      </w:r>
      <w:r w:rsidRPr="003D2229">
        <w:t xml:space="preserve"> </w:t>
      </w:r>
      <w:r w:rsidRPr="003D2229">
        <w:rPr>
          <w:rFonts w:hint="eastAsia"/>
        </w:rPr>
        <w:t>минералогического</w:t>
      </w:r>
      <w:r w:rsidRPr="003D2229">
        <w:t xml:space="preserve"> </w:t>
      </w:r>
      <w:r w:rsidRPr="003D2229">
        <w:rPr>
          <w:rFonts w:hint="eastAsia"/>
        </w:rPr>
        <w:t>общества</w:t>
      </w:r>
      <w:r w:rsidRPr="003D2229">
        <w:t xml:space="preserve"> </w:t>
      </w:r>
      <w:r w:rsidRPr="003D2229">
        <w:rPr>
          <w:rFonts w:hint="eastAsia"/>
        </w:rPr>
        <w:t>России</w:t>
      </w:r>
      <w:r w:rsidRPr="003D2229">
        <w:t xml:space="preserve"> </w:t>
      </w:r>
      <w:r w:rsidRPr="003D2229">
        <w:rPr>
          <w:rFonts w:hint="eastAsia"/>
        </w:rPr>
        <w:t>по</w:t>
      </w:r>
      <w:r w:rsidRPr="003D2229">
        <w:t xml:space="preserve"> </w:t>
      </w:r>
      <w:r w:rsidRPr="003D2229">
        <w:rPr>
          <w:rFonts w:hint="eastAsia"/>
        </w:rPr>
        <w:t>изучению</w:t>
      </w:r>
      <w:r w:rsidRPr="003D2229">
        <w:t xml:space="preserve"> </w:t>
      </w:r>
      <w:r w:rsidRPr="003D2229">
        <w:rPr>
          <w:rFonts w:hint="eastAsia"/>
        </w:rPr>
        <w:t>Сибири</w:t>
      </w:r>
      <w:r w:rsidRPr="003D2229">
        <w:t xml:space="preserve"> </w:t>
      </w:r>
      <w:r w:rsidRPr="003D2229">
        <w:rPr>
          <w:rFonts w:hint="eastAsia"/>
        </w:rPr>
        <w:t>и</w:t>
      </w:r>
      <w:r w:rsidRPr="003D2229">
        <w:t xml:space="preserve"> </w:t>
      </w:r>
      <w:r w:rsidRPr="003D2229">
        <w:rPr>
          <w:rFonts w:hint="eastAsia"/>
        </w:rPr>
        <w:t>Урала</w:t>
      </w:r>
      <w:r w:rsidRPr="003D2229">
        <w:t xml:space="preserve"> </w:t>
      </w:r>
      <w:r w:rsidRPr="003D2229">
        <w:rPr>
          <w:rFonts w:hint="eastAsia"/>
        </w:rPr>
        <w:t>в</w:t>
      </w:r>
      <w:r w:rsidRPr="003D2229">
        <w:t xml:space="preserve"> 1817</w:t>
      </w:r>
      <w:r w:rsidRPr="003D2229">
        <w:rPr>
          <w:rFonts w:hint="eastAsia"/>
        </w:rPr>
        <w:t>–</w:t>
      </w:r>
      <w:r w:rsidRPr="003D2229">
        <w:t xml:space="preserve">1917 </w:t>
      </w:r>
      <w:r w:rsidRPr="003D2229">
        <w:rPr>
          <w:rFonts w:hint="eastAsia"/>
        </w:rPr>
        <w:t>гг</w:t>
      </w:r>
      <w:r w:rsidRPr="003D2229">
        <w:t>.</w:t>
      </w:r>
    </w:p>
    <w:p w14:paraId="59FC12E1" w14:textId="77777777" w:rsidR="006B71DD" w:rsidRDefault="006B71DD" w:rsidP="006B71DD">
      <w:r>
        <w:rPr>
          <w:rFonts w:hint="eastAsia"/>
        </w:rPr>
        <w:t>ОГЛАВЛЕНИЕ</w:t>
      </w:r>
      <w:r>
        <w:t xml:space="preserve"> </w:t>
      </w:r>
      <w:r>
        <w:rPr>
          <w:rFonts w:hint="eastAsia"/>
        </w:rPr>
        <w:t>ДИССЕРТАЦИИ</w:t>
      </w:r>
    </w:p>
    <w:p w14:paraId="366D2385" w14:textId="77777777" w:rsidR="006B71DD" w:rsidRDefault="006B71DD" w:rsidP="006B71DD">
      <w:r>
        <w:rPr>
          <w:rFonts w:hint="eastAsia"/>
        </w:rPr>
        <w:t>кандидат</w:t>
      </w:r>
      <w:r>
        <w:t xml:space="preserve"> </w:t>
      </w:r>
      <w:r>
        <w:rPr>
          <w:rFonts w:hint="eastAsia"/>
        </w:rPr>
        <w:t>наук</w:t>
      </w:r>
      <w:r>
        <w:t xml:space="preserve"> </w:t>
      </w:r>
      <w:r>
        <w:rPr>
          <w:rFonts w:hint="eastAsia"/>
        </w:rPr>
        <w:t>Руколеев</w:t>
      </w:r>
      <w:r>
        <w:t xml:space="preserve"> </w:t>
      </w:r>
      <w:r>
        <w:rPr>
          <w:rFonts w:hint="eastAsia"/>
        </w:rPr>
        <w:t>Андрей</w:t>
      </w:r>
      <w:r>
        <w:t xml:space="preserve"> </w:t>
      </w:r>
      <w:r>
        <w:rPr>
          <w:rFonts w:hint="eastAsia"/>
        </w:rPr>
        <w:t>Владимирович</w:t>
      </w:r>
    </w:p>
    <w:p w14:paraId="13F880BB" w14:textId="77777777" w:rsidR="006B71DD" w:rsidRDefault="006B71DD" w:rsidP="006B71DD">
      <w:r>
        <w:rPr>
          <w:rFonts w:hint="eastAsia"/>
        </w:rPr>
        <w:t>Введение</w:t>
      </w:r>
    </w:p>
    <w:p w14:paraId="3F6F507D" w14:textId="77777777" w:rsidR="006B71DD" w:rsidRDefault="006B71DD" w:rsidP="006B71DD"/>
    <w:p w14:paraId="2C6F9AFC" w14:textId="77777777" w:rsidR="006B71DD" w:rsidRDefault="006B71DD" w:rsidP="006B71DD">
      <w:r>
        <w:rPr>
          <w:rFonts w:hint="eastAsia"/>
        </w:rPr>
        <w:t>ГЛАВА</w:t>
      </w:r>
      <w:r>
        <w:t xml:space="preserve"> 1. </w:t>
      </w:r>
      <w:r>
        <w:rPr>
          <w:rFonts w:hint="eastAsia"/>
        </w:rPr>
        <w:t>ОРГАНИЗАЦИЯ</w:t>
      </w:r>
      <w:r>
        <w:t xml:space="preserve"> </w:t>
      </w:r>
      <w:r>
        <w:rPr>
          <w:rFonts w:hint="eastAsia"/>
        </w:rPr>
        <w:t>НАУКИ</w:t>
      </w:r>
      <w:r>
        <w:t xml:space="preserve"> </w:t>
      </w:r>
      <w:r>
        <w:rPr>
          <w:rFonts w:hint="eastAsia"/>
        </w:rPr>
        <w:t>И</w:t>
      </w:r>
      <w:r>
        <w:t xml:space="preserve"> </w:t>
      </w:r>
      <w:r>
        <w:rPr>
          <w:rFonts w:hint="eastAsia"/>
        </w:rPr>
        <w:t>ПРЕДПОСЫЛКИ</w:t>
      </w:r>
      <w:r>
        <w:t xml:space="preserve"> </w:t>
      </w:r>
      <w:r>
        <w:rPr>
          <w:rFonts w:hint="eastAsia"/>
        </w:rPr>
        <w:t>ВОЗНИКНОВЕНИЯ</w:t>
      </w:r>
      <w:r>
        <w:t xml:space="preserve"> </w:t>
      </w:r>
      <w:r>
        <w:rPr>
          <w:rFonts w:hint="eastAsia"/>
        </w:rPr>
        <w:t>МИНЕРАЛОГИЧЕСКОГО</w:t>
      </w:r>
      <w:r>
        <w:t xml:space="preserve"> </w:t>
      </w:r>
      <w:r>
        <w:rPr>
          <w:rFonts w:hint="eastAsia"/>
        </w:rPr>
        <w:t>ОБЩЕСТВА</w:t>
      </w:r>
      <w:r>
        <w:t xml:space="preserve"> </w:t>
      </w:r>
      <w:r>
        <w:rPr>
          <w:rFonts w:hint="eastAsia"/>
        </w:rPr>
        <w:t>В</w:t>
      </w:r>
      <w:r>
        <w:t xml:space="preserve"> </w:t>
      </w:r>
      <w:r>
        <w:rPr>
          <w:rFonts w:hint="eastAsia"/>
        </w:rPr>
        <w:t>РОССИИ</w:t>
      </w:r>
    </w:p>
    <w:p w14:paraId="50998BA4" w14:textId="77777777" w:rsidR="006B71DD" w:rsidRDefault="006B71DD" w:rsidP="006B71DD"/>
    <w:p w14:paraId="2D8EE11B" w14:textId="77777777" w:rsidR="006B71DD" w:rsidRDefault="006B71DD" w:rsidP="006B71DD">
      <w:r>
        <w:t xml:space="preserve">1.1. </w:t>
      </w:r>
      <w:r>
        <w:rPr>
          <w:rFonts w:hint="eastAsia"/>
        </w:rPr>
        <w:t>Специфика</w:t>
      </w:r>
      <w:r>
        <w:t xml:space="preserve"> </w:t>
      </w:r>
      <w:r>
        <w:rPr>
          <w:rFonts w:hint="eastAsia"/>
        </w:rPr>
        <w:t>организации</w:t>
      </w:r>
      <w:r>
        <w:t xml:space="preserve"> </w:t>
      </w:r>
      <w:r>
        <w:rPr>
          <w:rFonts w:hint="eastAsia"/>
        </w:rPr>
        <w:t>науки</w:t>
      </w:r>
      <w:r>
        <w:t xml:space="preserve"> </w:t>
      </w:r>
      <w:r>
        <w:rPr>
          <w:rFonts w:hint="eastAsia"/>
        </w:rPr>
        <w:t>и</w:t>
      </w:r>
      <w:r>
        <w:t xml:space="preserve"> </w:t>
      </w:r>
      <w:r>
        <w:rPr>
          <w:rFonts w:hint="eastAsia"/>
        </w:rPr>
        <w:t>деятельности</w:t>
      </w:r>
      <w:r>
        <w:t xml:space="preserve"> </w:t>
      </w:r>
      <w:r>
        <w:rPr>
          <w:rFonts w:hint="eastAsia"/>
        </w:rPr>
        <w:t>научных</w:t>
      </w:r>
      <w:r>
        <w:t xml:space="preserve"> </w:t>
      </w:r>
      <w:r>
        <w:rPr>
          <w:rFonts w:hint="eastAsia"/>
        </w:rPr>
        <w:t>обществ</w:t>
      </w:r>
      <w:r>
        <w:t xml:space="preserve"> </w:t>
      </w:r>
      <w:r>
        <w:rPr>
          <w:rFonts w:hint="eastAsia"/>
        </w:rPr>
        <w:t>в</w:t>
      </w:r>
      <w:r>
        <w:t xml:space="preserve"> </w:t>
      </w:r>
      <w:r>
        <w:rPr>
          <w:rFonts w:hint="eastAsia"/>
        </w:rPr>
        <w:t>России</w:t>
      </w:r>
    </w:p>
    <w:p w14:paraId="5D5E8A12" w14:textId="77777777" w:rsidR="006B71DD" w:rsidRDefault="006B71DD" w:rsidP="006B71DD"/>
    <w:p w14:paraId="0EE3B666" w14:textId="77777777" w:rsidR="006B71DD" w:rsidRDefault="006B71DD" w:rsidP="006B71DD">
      <w:r>
        <w:t xml:space="preserve">1.2. </w:t>
      </w:r>
      <w:r>
        <w:rPr>
          <w:rFonts w:hint="eastAsia"/>
        </w:rPr>
        <w:t>Предпосылки</w:t>
      </w:r>
      <w:r>
        <w:t xml:space="preserve"> </w:t>
      </w:r>
      <w:r>
        <w:rPr>
          <w:rFonts w:hint="eastAsia"/>
        </w:rPr>
        <w:t>создания</w:t>
      </w:r>
      <w:r>
        <w:t xml:space="preserve"> </w:t>
      </w:r>
      <w:r>
        <w:rPr>
          <w:rFonts w:hint="eastAsia"/>
        </w:rPr>
        <w:t>и</w:t>
      </w:r>
      <w:r>
        <w:t xml:space="preserve"> </w:t>
      </w:r>
      <w:r>
        <w:rPr>
          <w:rFonts w:hint="eastAsia"/>
        </w:rPr>
        <w:t>основание</w:t>
      </w:r>
      <w:r>
        <w:t xml:space="preserve"> </w:t>
      </w:r>
      <w:r>
        <w:rPr>
          <w:rFonts w:hint="eastAsia"/>
        </w:rPr>
        <w:t>Санкт</w:t>
      </w:r>
      <w:r>
        <w:t>-</w:t>
      </w:r>
      <w:r>
        <w:rPr>
          <w:rFonts w:hint="eastAsia"/>
        </w:rPr>
        <w:t>Петербургского</w:t>
      </w:r>
      <w:r>
        <w:t xml:space="preserve"> </w:t>
      </w:r>
      <w:r>
        <w:rPr>
          <w:rFonts w:hint="eastAsia"/>
        </w:rPr>
        <w:t>минералогического</w:t>
      </w:r>
      <w:r>
        <w:t xml:space="preserve"> </w:t>
      </w:r>
      <w:r>
        <w:rPr>
          <w:rFonts w:hint="eastAsia"/>
        </w:rPr>
        <w:t>общества</w:t>
      </w:r>
    </w:p>
    <w:p w14:paraId="50D92312" w14:textId="77777777" w:rsidR="006B71DD" w:rsidRDefault="006B71DD" w:rsidP="006B71DD"/>
    <w:p w14:paraId="35235656" w14:textId="77777777" w:rsidR="006B71DD" w:rsidRDefault="006B71DD" w:rsidP="006B71DD">
      <w:r>
        <w:rPr>
          <w:rFonts w:hint="eastAsia"/>
        </w:rPr>
        <w:t>ГЛАВА</w:t>
      </w:r>
      <w:r>
        <w:t xml:space="preserve"> 2. </w:t>
      </w:r>
      <w:r>
        <w:rPr>
          <w:rFonts w:hint="eastAsia"/>
        </w:rPr>
        <w:t>ЭТАПЫ</w:t>
      </w:r>
      <w:r>
        <w:t xml:space="preserve"> </w:t>
      </w:r>
      <w:r>
        <w:rPr>
          <w:rFonts w:hint="eastAsia"/>
        </w:rPr>
        <w:t>ДЕЯТЕЛЬНОСТИ</w:t>
      </w:r>
      <w:r>
        <w:t xml:space="preserve"> </w:t>
      </w:r>
      <w:r>
        <w:rPr>
          <w:rFonts w:hint="eastAsia"/>
        </w:rPr>
        <w:t>МИНЕРАЛОГИЧЕСКОГО</w:t>
      </w:r>
      <w:r>
        <w:t xml:space="preserve"> </w:t>
      </w:r>
      <w:r>
        <w:rPr>
          <w:rFonts w:hint="eastAsia"/>
        </w:rPr>
        <w:t>ОБЩЕСТВА</w:t>
      </w:r>
      <w:r>
        <w:t xml:space="preserve"> </w:t>
      </w:r>
      <w:r>
        <w:rPr>
          <w:rFonts w:hint="eastAsia"/>
        </w:rPr>
        <w:t>РОССИИ</w:t>
      </w:r>
    </w:p>
    <w:p w14:paraId="27B3F131" w14:textId="77777777" w:rsidR="006B71DD" w:rsidRDefault="006B71DD" w:rsidP="006B71DD"/>
    <w:p w14:paraId="3D38B75F" w14:textId="77777777" w:rsidR="006B71DD" w:rsidRDefault="006B71DD" w:rsidP="006B71DD">
      <w:r>
        <w:t xml:space="preserve">2.1. </w:t>
      </w:r>
      <w:r>
        <w:rPr>
          <w:rFonts w:hint="eastAsia"/>
        </w:rPr>
        <w:t>Становление</w:t>
      </w:r>
      <w:r>
        <w:t xml:space="preserve"> </w:t>
      </w:r>
      <w:r>
        <w:rPr>
          <w:rFonts w:hint="eastAsia"/>
        </w:rPr>
        <w:t>деятельности</w:t>
      </w:r>
      <w:r>
        <w:t xml:space="preserve"> </w:t>
      </w:r>
      <w:r>
        <w:rPr>
          <w:rFonts w:hint="eastAsia"/>
        </w:rPr>
        <w:t>Минералогического</w:t>
      </w:r>
      <w:r>
        <w:t xml:space="preserve"> </w:t>
      </w:r>
      <w:r>
        <w:rPr>
          <w:rFonts w:hint="eastAsia"/>
        </w:rPr>
        <w:t>общества</w:t>
      </w:r>
      <w:r>
        <w:t xml:space="preserve"> </w:t>
      </w:r>
      <w:r>
        <w:rPr>
          <w:rFonts w:hint="eastAsia"/>
        </w:rPr>
        <w:t>в</w:t>
      </w:r>
      <w:r>
        <w:t xml:space="preserve"> </w:t>
      </w:r>
      <w:r>
        <w:rPr>
          <w:rFonts w:hint="eastAsia"/>
        </w:rPr>
        <w:t>России</w:t>
      </w:r>
      <w:r>
        <w:t xml:space="preserve"> (1817-1825 </w:t>
      </w:r>
      <w:r>
        <w:rPr>
          <w:rFonts w:hint="eastAsia"/>
        </w:rPr>
        <w:t>гг</w:t>
      </w:r>
      <w:r>
        <w:t>.)</w:t>
      </w:r>
    </w:p>
    <w:p w14:paraId="43DF97CB" w14:textId="77777777" w:rsidR="006B71DD" w:rsidRDefault="006B71DD" w:rsidP="006B71DD"/>
    <w:p w14:paraId="73CF303E" w14:textId="77777777" w:rsidR="006B71DD" w:rsidRDefault="006B71DD" w:rsidP="006B71DD">
      <w:r>
        <w:t xml:space="preserve">2.2. </w:t>
      </w:r>
      <w:r>
        <w:rPr>
          <w:rFonts w:hint="eastAsia"/>
        </w:rPr>
        <w:t>Интенсификация</w:t>
      </w:r>
      <w:r>
        <w:t xml:space="preserve"> </w:t>
      </w:r>
      <w:r>
        <w:rPr>
          <w:rFonts w:hint="eastAsia"/>
        </w:rPr>
        <w:t>научной</w:t>
      </w:r>
      <w:r>
        <w:t xml:space="preserve"> </w:t>
      </w:r>
      <w:r>
        <w:rPr>
          <w:rFonts w:hint="eastAsia"/>
        </w:rPr>
        <w:t>деятельности</w:t>
      </w:r>
      <w:r>
        <w:t xml:space="preserve"> </w:t>
      </w:r>
      <w:r>
        <w:rPr>
          <w:rFonts w:hint="eastAsia"/>
        </w:rPr>
        <w:t>Санкт</w:t>
      </w:r>
      <w:r>
        <w:t>-</w:t>
      </w:r>
      <w:r>
        <w:rPr>
          <w:rFonts w:hint="eastAsia"/>
        </w:rPr>
        <w:t>Петербургского</w:t>
      </w:r>
      <w:r>
        <w:t xml:space="preserve"> </w:t>
      </w:r>
      <w:r>
        <w:rPr>
          <w:rFonts w:hint="eastAsia"/>
        </w:rPr>
        <w:t>минералогического</w:t>
      </w:r>
      <w:r>
        <w:t xml:space="preserve"> </w:t>
      </w:r>
      <w:r>
        <w:rPr>
          <w:rFonts w:hint="eastAsia"/>
        </w:rPr>
        <w:t>общества</w:t>
      </w:r>
      <w:r>
        <w:t xml:space="preserve"> (1825-1864 </w:t>
      </w:r>
      <w:r>
        <w:rPr>
          <w:rFonts w:hint="eastAsia"/>
        </w:rPr>
        <w:t>гг</w:t>
      </w:r>
      <w:r>
        <w:t>.)</w:t>
      </w:r>
    </w:p>
    <w:p w14:paraId="6E7AB122" w14:textId="77777777" w:rsidR="006B71DD" w:rsidRDefault="006B71DD" w:rsidP="006B71DD"/>
    <w:p w14:paraId="73EA53DE" w14:textId="77777777" w:rsidR="006B71DD" w:rsidRDefault="006B71DD" w:rsidP="006B71DD">
      <w:r>
        <w:t xml:space="preserve">2.3. </w:t>
      </w:r>
      <w:r>
        <w:rPr>
          <w:rFonts w:hint="eastAsia"/>
        </w:rPr>
        <w:t>Развертывание</w:t>
      </w:r>
      <w:r>
        <w:t xml:space="preserve"> </w:t>
      </w:r>
      <w:r>
        <w:rPr>
          <w:rFonts w:hint="eastAsia"/>
        </w:rPr>
        <w:t>систематических</w:t>
      </w:r>
      <w:r>
        <w:t xml:space="preserve"> </w:t>
      </w:r>
      <w:r>
        <w:rPr>
          <w:rFonts w:hint="eastAsia"/>
        </w:rPr>
        <w:t>геологических</w:t>
      </w:r>
      <w:r>
        <w:t xml:space="preserve"> </w:t>
      </w:r>
      <w:r>
        <w:rPr>
          <w:rFonts w:hint="eastAsia"/>
        </w:rPr>
        <w:t>исследований</w:t>
      </w:r>
      <w:r>
        <w:t xml:space="preserve"> </w:t>
      </w:r>
      <w:r>
        <w:rPr>
          <w:rFonts w:hint="eastAsia"/>
        </w:rPr>
        <w:t>Императорским</w:t>
      </w:r>
      <w:r>
        <w:t xml:space="preserve"> </w:t>
      </w:r>
      <w:r>
        <w:rPr>
          <w:rFonts w:hint="eastAsia"/>
        </w:rPr>
        <w:t>минералогическим</w:t>
      </w:r>
      <w:r>
        <w:t xml:space="preserve"> </w:t>
      </w:r>
      <w:r>
        <w:rPr>
          <w:rFonts w:hint="eastAsia"/>
        </w:rPr>
        <w:t>обществом</w:t>
      </w:r>
      <w:r>
        <w:t xml:space="preserve"> (1864-1882 </w:t>
      </w:r>
      <w:r>
        <w:rPr>
          <w:rFonts w:hint="eastAsia"/>
        </w:rPr>
        <w:t>гг</w:t>
      </w:r>
      <w:r>
        <w:t>.)</w:t>
      </w:r>
    </w:p>
    <w:p w14:paraId="7FA068DA" w14:textId="77777777" w:rsidR="006B71DD" w:rsidRDefault="006B71DD" w:rsidP="006B71DD"/>
    <w:p w14:paraId="47E3611D" w14:textId="77777777" w:rsidR="006B71DD" w:rsidRDefault="006B71DD" w:rsidP="006B71DD">
      <w:r>
        <w:t xml:space="preserve">2.4. </w:t>
      </w:r>
      <w:r>
        <w:rPr>
          <w:rFonts w:hint="eastAsia"/>
        </w:rPr>
        <w:t>Сотрудничество</w:t>
      </w:r>
      <w:r>
        <w:t xml:space="preserve"> </w:t>
      </w:r>
      <w:r>
        <w:rPr>
          <w:rFonts w:hint="eastAsia"/>
        </w:rPr>
        <w:t>Императорского</w:t>
      </w:r>
      <w:r>
        <w:t xml:space="preserve"> </w:t>
      </w:r>
      <w:r>
        <w:rPr>
          <w:rFonts w:hint="eastAsia"/>
        </w:rPr>
        <w:t>минералогического</w:t>
      </w:r>
      <w:r>
        <w:t xml:space="preserve"> </w:t>
      </w:r>
      <w:r>
        <w:rPr>
          <w:rFonts w:hint="eastAsia"/>
        </w:rPr>
        <w:t>общества</w:t>
      </w:r>
      <w:r>
        <w:t xml:space="preserve"> </w:t>
      </w:r>
      <w:r>
        <w:rPr>
          <w:rFonts w:hint="eastAsia"/>
        </w:rPr>
        <w:t>с</w:t>
      </w:r>
      <w:r>
        <w:t xml:space="preserve"> </w:t>
      </w:r>
      <w:r>
        <w:rPr>
          <w:rFonts w:hint="eastAsia"/>
        </w:rPr>
        <w:t>Геологическим</w:t>
      </w:r>
      <w:r>
        <w:t xml:space="preserve"> </w:t>
      </w:r>
      <w:r>
        <w:rPr>
          <w:rFonts w:hint="eastAsia"/>
        </w:rPr>
        <w:t>комитетом</w:t>
      </w:r>
      <w:r>
        <w:t xml:space="preserve"> (1882-1917 </w:t>
      </w:r>
      <w:r>
        <w:rPr>
          <w:rFonts w:hint="eastAsia"/>
        </w:rPr>
        <w:t>гг</w:t>
      </w:r>
      <w:r>
        <w:t>.)</w:t>
      </w:r>
    </w:p>
    <w:p w14:paraId="7911815B" w14:textId="77777777" w:rsidR="006B71DD" w:rsidRDefault="006B71DD" w:rsidP="006B71DD"/>
    <w:p w14:paraId="2F9C6883" w14:textId="77777777" w:rsidR="006B71DD" w:rsidRDefault="006B71DD" w:rsidP="006B71DD">
      <w:r>
        <w:rPr>
          <w:rFonts w:hint="eastAsia"/>
        </w:rPr>
        <w:t>ГЛАВА</w:t>
      </w:r>
      <w:r>
        <w:t xml:space="preserve"> 3. </w:t>
      </w:r>
      <w:r>
        <w:rPr>
          <w:rFonts w:hint="eastAsia"/>
        </w:rPr>
        <w:t>РОЛЬ</w:t>
      </w:r>
      <w:r>
        <w:t xml:space="preserve"> </w:t>
      </w:r>
      <w:r>
        <w:rPr>
          <w:rFonts w:hint="eastAsia"/>
        </w:rPr>
        <w:t>МИНЕРАЛОГИЧЕСКОГО</w:t>
      </w:r>
      <w:r>
        <w:t xml:space="preserve"> </w:t>
      </w:r>
      <w:r>
        <w:rPr>
          <w:rFonts w:hint="eastAsia"/>
        </w:rPr>
        <w:t>ОБЩЕСТВА</w:t>
      </w:r>
      <w:r>
        <w:t xml:space="preserve"> </w:t>
      </w:r>
      <w:r>
        <w:rPr>
          <w:rFonts w:hint="eastAsia"/>
        </w:rPr>
        <w:t>РОССИИ</w:t>
      </w:r>
      <w:r>
        <w:t xml:space="preserve"> </w:t>
      </w:r>
      <w:r>
        <w:rPr>
          <w:rFonts w:hint="eastAsia"/>
        </w:rPr>
        <w:t>В</w:t>
      </w:r>
      <w:r>
        <w:t xml:space="preserve"> </w:t>
      </w:r>
      <w:r>
        <w:rPr>
          <w:rFonts w:hint="eastAsia"/>
        </w:rPr>
        <w:t>ДЕЛЕ</w:t>
      </w:r>
      <w:r>
        <w:t xml:space="preserve"> </w:t>
      </w:r>
      <w:r>
        <w:rPr>
          <w:rFonts w:hint="eastAsia"/>
        </w:rPr>
        <w:t>ГЕОЛОГО</w:t>
      </w:r>
      <w:r>
        <w:t>-</w:t>
      </w:r>
      <w:r>
        <w:rPr>
          <w:rFonts w:hint="eastAsia"/>
        </w:rPr>
        <w:t>МИНЕРАЛОГИЧЕСКОГО</w:t>
      </w:r>
      <w:r>
        <w:t xml:space="preserve"> </w:t>
      </w:r>
      <w:r>
        <w:rPr>
          <w:rFonts w:hint="eastAsia"/>
        </w:rPr>
        <w:t>ИЗУЧЕНИЯ</w:t>
      </w:r>
      <w:r>
        <w:t xml:space="preserve"> </w:t>
      </w:r>
      <w:r>
        <w:rPr>
          <w:rFonts w:hint="eastAsia"/>
        </w:rPr>
        <w:t>СИБИРИ</w:t>
      </w:r>
      <w:r>
        <w:t xml:space="preserve"> </w:t>
      </w:r>
      <w:r>
        <w:rPr>
          <w:rFonts w:hint="eastAsia"/>
        </w:rPr>
        <w:t>И</w:t>
      </w:r>
      <w:r>
        <w:t xml:space="preserve"> </w:t>
      </w:r>
      <w:r>
        <w:rPr>
          <w:rFonts w:hint="eastAsia"/>
        </w:rPr>
        <w:t>УРАЛА</w:t>
      </w:r>
    </w:p>
    <w:p w14:paraId="1E622529" w14:textId="77777777" w:rsidR="006B71DD" w:rsidRDefault="006B71DD" w:rsidP="006B71DD"/>
    <w:p w14:paraId="363858E2" w14:textId="77777777" w:rsidR="006B71DD" w:rsidRDefault="006B71DD" w:rsidP="006B71DD">
      <w:r>
        <w:lastRenderedPageBreak/>
        <w:t xml:space="preserve">3.1 </w:t>
      </w:r>
      <w:r>
        <w:rPr>
          <w:rFonts w:hint="eastAsia"/>
        </w:rPr>
        <w:t>Интерактивная</w:t>
      </w:r>
      <w:r>
        <w:t xml:space="preserve"> </w:t>
      </w:r>
      <w:r>
        <w:rPr>
          <w:rFonts w:hint="eastAsia"/>
        </w:rPr>
        <w:t>карта</w:t>
      </w:r>
      <w:r>
        <w:t xml:space="preserve"> </w:t>
      </w:r>
      <w:r>
        <w:rPr>
          <w:rFonts w:hint="eastAsia"/>
        </w:rPr>
        <w:t>геологических</w:t>
      </w:r>
      <w:r>
        <w:t xml:space="preserve"> </w:t>
      </w:r>
      <w:r>
        <w:rPr>
          <w:rFonts w:hint="eastAsia"/>
        </w:rPr>
        <w:t>исследований</w:t>
      </w:r>
      <w:r>
        <w:t xml:space="preserve"> </w:t>
      </w:r>
      <w:r>
        <w:rPr>
          <w:rFonts w:hint="eastAsia"/>
        </w:rPr>
        <w:t>членов</w:t>
      </w:r>
      <w:r>
        <w:t xml:space="preserve"> </w:t>
      </w:r>
      <w:r>
        <w:rPr>
          <w:rFonts w:hint="eastAsia"/>
        </w:rPr>
        <w:t>Санкт</w:t>
      </w:r>
      <w:r>
        <w:t>-</w:t>
      </w:r>
      <w:r>
        <w:rPr>
          <w:rFonts w:hint="eastAsia"/>
        </w:rPr>
        <w:t>Петербургского</w:t>
      </w:r>
      <w:r>
        <w:t xml:space="preserve"> </w:t>
      </w:r>
      <w:r>
        <w:rPr>
          <w:rFonts w:hint="eastAsia"/>
        </w:rPr>
        <w:t>минералогического</w:t>
      </w:r>
      <w:r>
        <w:t xml:space="preserve"> </w:t>
      </w:r>
      <w:r>
        <w:rPr>
          <w:rFonts w:hint="eastAsia"/>
        </w:rPr>
        <w:t>общества</w:t>
      </w:r>
      <w:r>
        <w:t xml:space="preserve"> </w:t>
      </w:r>
      <w:r>
        <w:rPr>
          <w:rFonts w:hint="eastAsia"/>
        </w:rPr>
        <w:t>в</w:t>
      </w:r>
      <w:r>
        <w:t xml:space="preserve"> </w:t>
      </w:r>
      <w:r>
        <w:rPr>
          <w:rFonts w:hint="eastAsia"/>
        </w:rPr>
        <w:t>дореволюционный</w:t>
      </w:r>
      <w:r>
        <w:t xml:space="preserve"> </w:t>
      </w:r>
      <w:r>
        <w:rPr>
          <w:rFonts w:hint="eastAsia"/>
        </w:rPr>
        <w:t>период</w:t>
      </w:r>
    </w:p>
    <w:p w14:paraId="2AB6986A" w14:textId="77777777" w:rsidR="006B71DD" w:rsidRDefault="006B71DD" w:rsidP="006B71DD"/>
    <w:p w14:paraId="3A01EAD5" w14:textId="77777777" w:rsidR="006B71DD" w:rsidRDefault="006B71DD" w:rsidP="006B71DD">
      <w:r>
        <w:t xml:space="preserve">3.2. </w:t>
      </w:r>
      <w:r>
        <w:rPr>
          <w:rFonts w:hint="eastAsia"/>
        </w:rPr>
        <w:t>Представления</w:t>
      </w:r>
      <w:r>
        <w:t xml:space="preserve"> </w:t>
      </w:r>
      <w:r>
        <w:rPr>
          <w:rFonts w:hint="eastAsia"/>
        </w:rPr>
        <w:t>о</w:t>
      </w:r>
      <w:r>
        <w:t xml:space="preserve"> </w:t>
      </w:r>
      <w:r>
        <w:rPr>
          <w:rFonts w:hint="eastAsia"/>
        </w:rPr>
        <w:t>геолого</w:t>
      </w:r>
      <w:r>
        <w:t>-</w:t>
      </w:r>
      <w:r>
        <w:rPr>
          <w:rFonts w:hint="eastAsia"/>
        </w:rPr>
        <w:t>минералогических</w:t>
      </w:r>
      <w:r>
        <w:t xml:space="preserve"> </w:t>
      </w:r>
      <w:r>
        <w:rPr>
          <w:rFonts w:hint="eastAsia"/>
        </w:rPr>
        <w:t>ресурсах</w:t>
      </w:r>
      <w:r>
        <w:t xml:space="preserve"> </w:t>
      </w:r>
      <w:r>
        <w:rPr>
          <w:rFonts w:hint="eastAsia"/>
        </w:rPr>
        <w:t>Сибири</w:t>
      </w:r>
      <w:r>
        <w:t xml:space="preserve"> </w:t>
      </w:r>
      <w:r>
        <w:rPr>
          <w:rFonts w:hint="eastAsia"/>
        </w:rPr>
        <w:t>и</w:t>
      </w:r>
      <w:r>
        <w:t xml:space="preserve"> </w:t>
      </w:r>
      <w:r>
        <w:rPr>
          <w:rFonts w:hint="eastAsia"/>
        </w:rPr>
        <w:t>Урала</w:t>
      </w:r>
      <w:r>
        <w:t xml:space="preserve"> </w:t>
      </w:r>
      <w:r>
        <w:rPr>
          <w:rFonts w:hint="eastAsia"/>
        </w:rPr>
        <w:t>в</w:t>
      </w:r>
      <w:r>
        <w:t xml:space="preserve"> </w:t>
      </w:r>
      <w:r>
        <w:rPr>
          <w:rFonts w:hint="eastAsia"/>
        </w:rPr>
        <w:t>дореволюционный</w:t>
      </w:r>
      <w:r>
        <w:t xml:space="preserve"> </w:t>
      </w:r>
      <w:r>
        <w:rPr>
          <w:rFonts w:hint="eastAsia"/>
        </w:rPr>
        <w:t>период</w:t>
      </w:r>
    </w:p>
    <w:p w14:paraId="769ABC6D" w14:textId="77777777" w:rsidR="006B71DD" w:rsidRDefault="006B71DD" w:rsidP="006B71DD"/>
    <w:p w14:paraId="293B93A4" w14:textId="77777777" w:rsidR="006B71DD" w:rsidRDefault="006B71DD" w:rsidP="006B71DD">
      <w:r>
        <w:t xml:space="preserve">3.3. </w:t>
      </w:r>
      <w:r>
        <w:rPr>
          <w:rFonts w:hint="eastAsia"/>
        </w:rPr>
        <w:t>Направления</w:t>
      </w:r>
      <w:r>
        <w:t xml:space="preserve"> </w:t>
      </w:r>
      <w:r>
        <w:rPr>
          <w:rFonts w:hint="eastAsia"/>
        </w:rPr>
        <w:t>геолого</w:t>
      </w:r>
      <w:r>
        <w:t>-</w:t>
      </w:r>
      <w:r>
        <w:rPr>
          <w:rFonts w:hint="eastAsia"/>
        </w:rPr>
        <w:t>минералогических</w:t>
      </w:r>
      <w:r>
        <w:t xml:space="preserve"> </w:t>
      </w:r>
      <w:r>
        <w:rPr>
          <w:rFonts w:hint="eastAsia"/>
        </w:rPr>
        <w:t>исследований</w:t>
      </w:r>
      <w:r>
        <w:t xml:space="preserve"> </w:t>
      </w:r>
      <w:r>
        <w:rPr>
          <w:rFonts w:hint="eastAsia"/>
        </w:rPr>
        <w:t>регионов</w:t>
      </w:r>
      <w:r>
        <w:t xml:space="preserve"> </w:t>
      </w:r>
      <w:r>
        <w:rPr>
          <w:rFonts w:hint="eastAsia"/>
        </w:rPr>
        <w:t>Сибири</w:t>
      </w:r>
      <w:r>
        <w:t xml:space="preserve"> </w:t>
      </w:r>
      <w:r>
        <w:rPr>
          <w:rFonts w:hint="eastAsia"/>
        </w:rPr>
        <w:t>и</w:t>
      </w:r>
      <w:r>
        <w:t xml:space="preserve"> </w:t>
      </w:r>
      <w:r>
        <w:rPr>
          <w:rFonts w:hint="eastAsia"/>
        </w:rPr>
        <w:t>Урала</w:t>
      </w:r>
      <w:r>
        <w:t xml:space="preserve"> </w:t>
      </w:r>
      <w:r>
        <w:rPr>
          <w:rFonts w:hint="eastAsia"/>
        </w:rPr>
        <w:t>Санкт</w:t>
      </w:r>
      <w:r>
        <w:t>-</w:t>
      </w:r>
      <w:r>
        <w:rPr>
          <w:rFonts w:hint="eastAsia"/>
        </w:rPr>
        <w:t>Петербургского</w:t>
      </w:r>
      <w:r>
        <w:t xml:space="preserve"> </w:t>
      </w:r>
      <w:r>
        <w:rPr>
          <w:rFonts w:hint="eastAsia"/>
        </w:rPr>
        <w:t>минералогического</w:t>
      </w:r>
      <w:r>
        <w:t xml:space="preserve"> </w:t>
      </w:r>
      <w:r>
        <w:rPr>
          <w:rFonts w:hint="eastAsia"/>
        </w:rPr>
        <w:t>общества</w:t>
      </w:r>
      <w:r>
        <w:t xml:space="preserve"> </w:t>
      </w:r>
      <w:r>
        <w:rPr>
          <w:rFonts w:hint="eastAsia"/>
        </w:rPr>
        <w:t>в</w:t>
      </w:r>
    </w:p>
    <w:p w14:paraId="6D9BBFBC" w14:textId="77777777" w:rsidR="006B71DD" w:rsidRDefault="006B71DD" w:rsidP="006B71DD"/>
    <w:p w14:paraId="0B17823E" w14:textId="77777777" w:rsidR="006B71DD" w:rsidRDefault="006B71DD" w:rsidP="006B71DD">
      <w:r>
        <w:t xml:space="preserve">XIX </w:t>
      </w:r>
      <w:r>
        <w:rPr>
          <w:rFonts w:hint="eastAsia"/>
        </w:rPr>
        <w:t>в</w:t>
      </w:r>
    </w:p>
    <w:p w14:paraId="1FEC2A37" w14:textId="77777777" w:rsidR="006B71DD" w:rsidRDefault="006B71DD" w:rsidP="006B71DD"/>
    <w:p w14:paraId="421C4178" w14:textId="77777777" w:rsidR="006B71DD" w:rsidRDefault="006B71DD" w:rsidP="006B71DD">
      <w:r>
        <w:t xml:space="preserve">3.4. </w:t>
      </w:r>
      <w:r>
        <w:rPr>
          <w:rFonts w:hint="eastAsia"/>
        </w:rPr>
        <w:t>Открытие</w:t>
      </w:r>
      <w:r>
        <w:t xml:space="preserve"> </w:t>
      </w:r>
      <w:r>
        <w:rPr>
          <w:rFonts w:hint="eastAsia"/>
        </w:rPr>
        <w:t>членами</w:t>
      </w:r>
      <w:r>
        <w:t xml:space="preserve"> </w:t>
      </w:r>
      <w:r>
        <w:rPr>
          <w:rFonts w:hint="eastAsia"/>
        </w:rPr>
        <w:t>Санкт</w:t>
      </w:r>
      <w:r>
        <w:t>-</w:t>
      </w:r>
      <w:r>
        <w:rPr>
          <w:rFonts w:hint="eastAsia"/>
        </w:rPr>
        <w:t>Петербургского</w:t>
      </w:r>
      <w:r>
        <w:t xml:space="preserve"> </w:t>
      </w:r>
      <w:r>
        <w:rPr>
          <w:rFonts w:hint="eastAsia"/>
        </w:rPr>
        <w:t>минералогического</w:t>
      </w:r>
      <w:r>
        <w:t xml:space="preserve"> </w:t>
      </w:r>
      <w:r>
        <w:rPr>
          <w:rFonts w:hint="eastAsia"/>
        </w:rPr>
        <w:t>общества</w:t>
      </w:r>
      <w:r>
        <w:t xml:space="preserve"> </w:t>
      </w:r>
      <w:r>
        <w:rPr>
          <w:rFonts w:hint="eastAsia"/>
        </w:rPr>
        <w:t>новых</w:t>
      </w:r>
      <w:r>
        <w:t xml:space="preserve"> </w:t>
      </w:r>
      <w:r>
        <w:rPr>
          <w:rFonts w:hint="eastAsia"/>
        </w:rPr>
        <w:t>месторождений</w:t>
      </w:r>
      <w:r>
        <w:t xml:space="preserve"> </w:t>
      </w:r>
      <w:r>
        <w:rPr>
          <w:rFonts w:hint="eastAsia"/>
        </w:rPr>
        <w:t>полезных</w:t>
      </w:r>
      <w:r>
        <w:t xml:space="preserve"> </w:t>
      </w:r>
      <w:r>
        <w:rPr>
          <w:rFonts w:hint="eastAsia"/>
        </w:rPr>
        <w:t>ископаемых</w:t>
      </w:r>
      <w:r>
        <w:t xml:space="preserve"> </w:t>
      </w:r>
      <w:r>
        <w:rPr>
          <w:rFonts w:hint="eastAsia"/>
        </w:rPr>
        <w:t>Сибири</w:t>
      </w:r>
      <w:r>
        <w:t xml:space="preserve"> </w:t>
      </w:r>
      <w:r>
        <w:rPr>
          <w:rFonts w:hint="eastAsia"/>
        </w:rPr>
        <w:t>и</w:t>
      </w:r>
      <w:r>
        <w:t xml:space="preserve"> </w:t>
      </w:r>
      <w:r>
        <w:rPr>
          <w:rFonts w:hint="eastAsia"/>
        </w:rPr>
        <w:t>Урала</w:t>
      </w:r>
      <w:r>
        <w:t xml:space="preserve"> </w:t>
      </w:r>
      <w:r>
        <w:rPr>
          <w:rFonts w:hint="eastAsia"/>
        </w:rPr>
        <w:t>в</w:t>
      </w:r>
    </w:p>
    <w:p w14:paraId="510868FE" w14:textId="77777777" w:rsidR="006B71DD" w:rsidRDefault="006B71DD" w:rsidP="006B71DD"/>
    <w:p w14:paraId="4AB0AE4A" w14:textId="77777777" w:rsidR="006B71DD" w:rsidRDefault="006B71DD" w:rsidP="006B71DD">
      <w:r>
        <w:rPr>
          <w:rFonts w:hint="eastAsia"/>
        </w:rPr>
        <w:t>начале</w:t>
      </w:r>
      <w:r>
        <w:t xml:space="preserve"> </w:t>
      </w:r>
      <w:r>
        <w:rPr>
          <w:rFonts w:hint="eastAsia"/>
        </w:rPr>
        <w:t>ХХ</w:t>
      </w:r>
      <w:r>
        <w:t xml:space="preserve"> </w:t>
      </w:r>
      <w:r>
        <w:rPr>
          <w:rFonts w:hint="eastAsia"/>
        </w:rPr>
        <w:t>в</w:t>
      </w:r>
    </w:p>
    <w:p w14:paraId="771B3ACD" w14:textId="77777777" w:rsidR="006B71DD" w:rsidRDefault="006B71DD" w:rsidP="006B71DD"/>
    <w:p w14:paraId="6AABB638" w14:textId="77777777" w:rsidR="006B71DD" w:rsidRDefault="006B71DD" w:rsidP="006B71DD">
      <w:r>
        <w:rPr>
          <w:rFonts w:hint="eastAsia"/>
        </w:rPr>
        <w:t>Заключение</w:t>
      </w:r>
    </w:p>
    <w:p w14:paraId="587A63F9" w14:textId="77777777" w:rsidR="006B71DD" w:rsidRDefault="006B71DD" w:rsidP="006B71DD"/>
    <w:p w14:paraId="6A5A3B4B" w14:textId="77777777" w:rsidR="006B71DD" w:rsidRDefault="006B71DD" w:rsidP="006B71D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2A1A568" w14:textId="77777777" w:rsidR="006B71DD" w:rsidRDefault="006B71DD" w:rsidP="006B71DD"/>
    <w:p w14:paraId="3EB024B5" w14:textId="2E53559B" w:rsidR="003D2229" w:rsidRPr="003D2229" w:rsidRDefault="006B71DD" w:rsidP="006B71DD">
      <w:r>
        <w:rPr>
          <w:rFonts w:hint="eastAsia"/>
        </w:rPr>
        <w:t>Приложения</w:t>
      </w:r>
    </w:p>
    <w:sectPr w:rsidR="003D2229" w:rsidRPr="003D2229" w:rsidSect="009A19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71B1" w14:textId="77777777" w:rsidR="009A190F" w:rsidRDefault="009A190F">
      <w:pPr>
        <w:spacing w:after="0" w:line="240" w:lineRule="auto"/>
      </w:pPr>
      <w:r>
        <w:separator/>
      </w:r>
    </w:p>
  </w:endnote>
  <w:endnote w:type="continuationSeparator" w:id="0">
    <w:p w14:paraId="6AB3E393" w14:textId="77777777" w:rsidR="009A190F" w:rsidRDefault="009A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CD46" w14:textId="77777777" w:rsidR="009A190F" w:rsidRDefault="009A190F"/>
    <w:p w14:paraId="0FBDCCAD" w14:textId="77777777" w:rsidR="009A190F" w:rsidRDefault="009A190F"/>
    <w:p w14:paraId="7F61BEF1" w14:textId="77777777" w:rsidR="009A190F" w:rsidRDefault="009A190F"/>
    <w:p w14:paraId="63E7294C" w14:textId="77777777" w:rsidR="009A190F" w:rsidRDefault="009A190F"/>
    <w:p w14:paraId="36282B4A" w14:textId="77777777" w:rsidR="009A190F" w:rsidRDefault="009A190F"/>
    <w:p w14:paraId="3E119830" w14:textId="77777777" w:rsidR="009A190F" w:rsidRDefault="009A190F"/>
    <w:p w14:paraId="44084F44" w14:textId="77777777" w:rsidR="009A190F" w:rsidRDefault="009A19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11ABBF" wp14:editId="42F6AD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8E278" w14:textId="77777777" w:rsidR="009A190F" w:rsidRDefault="009A19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11AB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D8E278" w14:textId="77777777" w:rsidR="009A190F" w:rsidRDefault="009A19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D5B7C7" w14:textId="77777777" w:rsidR="009A190F" w:rsidRDefault="009A190F"/>
    <w:p w14:paraId="5AF7F920" w14:textId="77777777" w:rsidR="009A190F" w:rsidRDefault="009A190F"/>
    <w:p w14:paraId="761D246D" w14:textId="77777777" w:rsidR="009A190F" w:rsidRDefault="009A19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683625" wp14:editId="14F1F3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7528B" w14:textId="77777777" w:rsidR="009A190F" w:rsidRDefault="009A190F"/>
                          <w:p w14:paraId="47D698A1" w14:textId="77777777" w:rsidR="009A190F" w:rsidRDefault="009A19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6836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67528B" w14:textId="77777777" w:rsidR="009A190F" w:rsidRDefault="009A190F"/>
                    <w:p w14:paraId="47D698A1" w14:textId="77777777" w:rsidR="009A190F" w:rsidRDefault="009A19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0B67B3" w14:textId="77777777" w:rsidR="009A190F" w:rsidRDefault="009A190F"/>
    <w:p w14:paraId="6B9632D7" w14:textId="77777777" w:rsidR="009A190F" w:rsidRDefault="009A190F">
      <w:pPr>
        <w:rPr>
          <w:sz w:val="2"/>
          <w:szCs w:val="2"/>
        </w:rPr>
      </w:pPr>
    </w:p>
    <w:p w14:paraId="7C2942C2" w14:textId="77777777" w:rsidR="009A190F" w:rsidRDefault="009A190F"/>
    <w:p w14:paraId="55F318F7" w14:textId="77777777" w:rsidR="009A190F" w:rsidRDefault="009A190F">
      <w:pPr>
        <w:spacing w:after="0" w:line="240" w:lineRule="auto"/>
      </w:pPr>
    </w:p>
  </w:footnote>
  <w:footnote w:type="continuationSeparator" w:id="0">
    <w:p w14:paraId="6AF40179" w14:textId="77777777" w:rsidR="009A190F" w:rsidRDefault="009A1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90F"/>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51434</TotalTime>
  <Pages>2</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721</cp:revision>
  <cp:lastPrinted>2009-02-06T05:36:00Z</cp:lastPrinted>
  <dcterms:created xsi:type="dcterms:W3CDTF">2024-01-07T13:43:00Z</dcterms:created>
  <dcterms:modified xsi:type="dcterms:W3CDTF">2024-03-28T23:23:00Z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