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0343" w14:textId="428AF804" w:rsidR="002C6A15" w:rsidRDefault="00422A4E" w:rsidP="00422A4E">
      <w:pPr>
        <w:rPr>
          <w:rFonts w:ascii="Times New Roman" w:eastAsia="Arial Unicode MS" w:hAnsi="Times New Roman" w:cs="Times New Roman"/>
          <w:b/>
          <w:bCs/>
          <w:color w:val="000000"/>
          <w:kern w:val="0"/>
          <w:sz w:val="28"/>
          <w:szCs w:val="28"/>
          <w:lang w:eastAsia="ru-RU" w:bidi="uk-UA"/>
        </w:rPr>
      </w:pPr>
      <w:r w:rsidRPr="00422A4E">
        <w:rPr>
          <w:rFonts w:ascii="Times New Roman" w:eastAsia="Arial Unicode MS" w:hAnsi="Times New Roman" w:cs="Times New Roman" w:hint="eastAsia"/>
          <w:b/>
          <w:bCs/>
          <w:color w:val="000000"/>
          <w:kern w:val="0"/>
          <w:sz w:val="28"/>
          <w:szCs w:val="28"/>
          <w:lang w:eastAsia="ru-RU" w:bidi="uk-UA"/>
        </w:rPr>
        <w:t>Малькова</w:t>
      </w:r>
      <w:r w:rsidRPr="00422A4E">
        <w:rPr>
          <w:rFonts w:ascii="Times New Roman" w:eastAsia="Arial Unicode MS" w:hAnsi="Times New Roman" w:cs="Times New Roman"/>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Людмила</w:t>
      </w:r>
      <w:r w:rsidRPr="00422A4E">
        <w:rPr>
          <w:rFonts w:ascii="Times New Roman" w:eastAsia="Arial Unicode MS" w:hAnsi="Times New Roman" w:cs="Times New Roman"/>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Разработка</w:t>
      </w:r>
      <w:r w:rsidRPr="00422A4E">
        <w:rPr>
          <w:rFonts w:ascii="Times New Roman" w:eastAsia="Arial Unicode MS" w:hAnsi="Times New Roman" w:cs="Times New Roman"/>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научно</w:t>
      </w:r>
      <w:r w:rsidRPr="00422A4E">
        <w:rPr>
          <w:rFonts w:ascii="Times New Roman" w:eastAsia="Arial Unicode MS" w:hAnsi="Times New Roman" w:cs="Times New Roman"/>
          <w:b/>
          <w:bCs/>
          <w:color w:val="000000"/>
          <w:kern w:val="0"/>
          <w:sz w:val="28"/>
          <w:szCs w:val="28"/>
          <w:lang w:eastAsia="ru-RU" w:bidi="uk-UA"/>
        </w:rPr>
        <w:t>-</w:t>
      </w:r>
      <w:r w:rsidRPr="00422A4E">
        <w:rPr>
          <w:rFonts w:ascii="Times New Roman" w:eastAsia="Arial Unicode MS" w:hAnsi="Times New Roman" w:cs="Times New Roman" w:hint="eastAsia"/>
          <w:b/>
          <w:bCs/>
          <w:color w:val="000000"/>
          <w:kern w:val="0"/>
          <w:sz w:val="28"/>
          <w:szCs w:val="28"/>
          <w:lang w:eastAsia="ru-RU" w:bidi="uk-UA"/>
        </w:rPr>
        <w:t>методической</w:t>
      </w:r>
      <w:r w:rsidRPr="00422A4E">
        <w:rPr>
          <w:rFonts w:ascii="Times New Roman" w:eastAsia="Arial Unicode MS" w:hAnsi="Times New Roman" w:cs="Times New Roman"/>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базы</w:t>
      </w:r>
      <w:r w:rsidRPr="00422A4E">
        <w:rPr>
          <w:rFonts w:ascii="Times New Roman" w:eastAsia="Arial Unicode MS" w:hAnsi="Times New Roman" w:cs="Times New Roman"/>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управления</w:t>
      </w:r>
      <w:r w:rsidRPr="00422A4E">
        <w:rPr>
          <w:rFonts w:ascii="Times New Roman" w:eastAsia="Arial Unicode MS" w:hAnsi="Times New Roman" w:cs="Times New Roman"/>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энергопотреблением</w:t>
      </w:r>
      <w:r w:rsidRPr="00422A4E">
        <w:rPr>
          <w:rFonts w:ascii="Times New Roman" w:eastAsia="Arial Unicode MS" w:hAnsi="Times New Roman" w:cs="Times New Roman"/>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при</w:t>
      </w:r>
      <w:r w:rsidRPr="00422A4E">
        <w:rPr>
          <w:rFonts w:ascii="Times New Roman" w:eastAsia="Arial Unicode MS" w:hAnsi="Times New Roman" w:cs="Times New Roman"/>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механической</w:t>
      </w:r>
      <w:r w:rsidRPr="00422A4E">
        <w:rPr>
          <w:rFonts w:ascii="Times New Roman" w:eastAsia="Arial Unicode MS" w:hAnsi="Times New Roman" w:cs="Times New Roman"/>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обработке</w:t>
      </w:r>
      <w:r w:rsidRPr="00422A4E">
        <w:rPr>
          <w:rFonts w:ascii="Times New Roman" w:eastAsia="Arial Unicode MS" w:hAnsi="Times New Roman" w:cs="Times New Roman"/>
          <w:b/>
          <w:bCs/>
          <w:color w:val="000000"/>
          <w:kern w:val="0"/>
          <w:sz w:val="28"/>
          <w:szCs w:val="28"/>
          <w:lang w:eastAsia="ru-RU" w:bidi="uk-UA"/>
        </w:rPr>
        <w:t xml:space="preserve"> </w:t>
      </w:r>
      <w:r w:rsidRPr="00422A4E">
        <w:rPr>
          <w:rFonts w:ascii="Times New Roman" w:eastAsia="Arial Unicode MS" w:hAnsi="Times New Roman" w:cs="Times New Roman" w:hint="eastAsia"/>
          <w:b/>
          <w:bCs/>
          <w:color w:val="000000"/>
          <w:kern w:val="0"/>
          <w:sz w:val="28"/>
          <w:szCs w:val="28"/>
          <w:lang w:eastAsia="ru-RU" w:bidi="uk-UA"/>
        </w:rPr>
        <w:t>резанием</w:t>
      </w:r>
    </w:p>
    <w:p w14:paraId="12728319" w14:textId="77777777" w:rsidR="00422A4E" w:rsidRDefault="00422A4E" w:rsidP="00422A4E">
      <w:r>
        <w:rPr>
          <w:rFonts w:hint="eastAsia"/>
        </w:rPr>
        <w:t>ОГЛАВЛЕНИЕ</w:t>
      </w:r>
      <w:r>
        <w:t xml:space="preserve"> </w:t>
      </w:r>
      <w:r>
        <w:rPr>
          <w:rFonts w:hint="eastAsia"/>
        </w:rPr>
        <w:t>ДИССЕРТАЦИИ</w:t>
      </w:r>
    </w:p>
    <w:p w14:paraId="4E1C01B1" w14:textId="77777777" w:rsidR="00422A4E" w:rsidRDefault="00422A4E" w:rsidP="00422A4E">
      <w:r>
        <w:rPr>
          <w:rFonts w:hint="eastAsia"/>
        </w:rPr>
        <w:t>кандидат</w:t>
      </w:r>
      <w:r>
        <w:t xml:space="preserve"> </w:t>
      </w:r>
      <w:r>
        <w:rPr>
          <w:rFonts w:hint="eastAsia"/>
        </w:rPr>
        <w:t>наук</w:t>
      </w:r>
      <w:r>
        <w:t xml:space="preserve"> </w:t>
      </w:r>
      <w:r>
        <w:rPr>
          <w:rFonts w:hint="eastAsia"/>
        </w:rPr>
        <w:t>Малькова</w:t>
      </w:r>
      <w:r>
        <w:t xml:space="preserve"> </w:t>
      </w:r>
      <w:r>
        <w:rPr>
          <w:rFonts w:hint="eastAsia"/>
        </w:rPr>
        <w:t>Людмила</w:t>
      </w:r>
      <w:r>
        <w:t xml:space="preserve"> </w:t>
      </w:r>
      <w:r>
        <w:rPr>
          <w:rFonts w:hint="eastAsia"/>
        </w:rPr>
        <w:t>Дмитриевна</w:t>
      </w:r>
    </w:p>
    <w:p w14:paraId="2379B234" w14:textId="77777777" w:rsidR="00422A4E" w:rsidRDefault="00422A4E" w:rsidP="00422A4E">
      <w:r>
        <w:rPr>
          <w:rFonts w:hint="eastAsia"/>
        </w:rPr>
        <w:t>ВВЕДЕНИЕ</w:t>
      </w:r>
    </w:p>
    <w:p w14:paraId="0EB632A3" w14:textId="77777777" w:rsidR="00422A4E" w:rsidRDefault="00422A4E" w:rsidP="00422A4E"/>
    <w:p w14:paraId="7EC13E19" w14:textId="77777777" w:rsidR="00422A4E" w:rsidRDefault="00422A4E" w:rsidP="00422A4E">
      <w:r>
        <w:rPr>
          <w:rFonts w:hint="eastAsia"/>
        </w:rPr>
        <w:t>ГЛАВА</w:t>
      </w:r>
      <w:r>
        <w:t xml:space="preserve"> 1. </w:t>
      </w:r>
      <w:r>
        <w:rPr>
          <w:rFonts w:hint="eastAsia"/>
        </w:rPr>
        <w:t>СОСТОЯНИЕ</w:t>
      </w:r>
      <w:r>
        <w:t xml:space="preserve"> </w:t>
      </w:r>
      <w:r>
        <w:rPr>
          <w:rFonts w:hint="eastAsia"/>
        </w:rPr>
        <w:t>ВОПРОСА</w:t>
      </w:r>
    </w:p>
    <w:p w14:paraId="56784FB3" w14:textId="77777777" w:rsidR="00422A4E" w:rsidRDefault="00422A4E" w:rsidP="00422A4E"/>
    <w:p w14:paraId="6096615D" w14:textId="77777777" w:rsidR="00422A4E" w:rsidRDefault="00422A4E" w:rsidP="00422A4E">
      <w:r>
        <w:t xml:space="preserve">1.1. </w:t>
      </w:r>
      <w:r>
        <w:rPr>
          <w:rFonts w:hint="eastAsia"/>
        </w:rPr>
        <w:t>Понятие</w:t>
      </w:r>
      <w:r>
        <w:t xml:space="preserve"> </w:t>
      </w:r>
      <w:r>
        <w:rPr>
          <w:rFonts w:hint="eastAsia"/>
        </w:rPr>
        <w:t>энергоемкости</w:t>
      </w:r>
      <w:r>
        <w:t xml:space="preserve">. </w:t>
      </w:r>
      <w:r>
        <w:rPr>
          <w:rFonts w:hint="eastAsia"/>
        </w:rPr>
        <w:t>Законодательная</w:t>
      </w:r>
      <w:r>
        <w:t xml:space="preserve"> </w:t>
      </w:r>
      <w:r>
        <w:rPr>
          <w:rFonts w:hint="eastAsia"/>
        </w:rPr>
        <w:t>и</w:t>
      </w:r>
      <w:r>
        <w:t xml:space="preserve"> </w:t>
      </w:r>
      <w:r>
        <w:rPr>
          <w:rFonts w:hint="eastAsia"/>
        </w:rPr>
        <w:t>нормативная</w:t>
      </w:r>
      <w:r>
        <w:t xml:space="preserve"> </w:t>
      </w:r>
      <w:r>
        <w:rPr>
          <w:rFonts w:hint="eastAsia"/>
        </w:rPr>
        <w:t>база</w:t>
      </w:r>
    </w:p>
    <w:p w14:paraId="042216BD" w14:textId="77777777" w:rsidR="00422A4E" w:rsidRDefault="00422A4E" w:rsidP="00422A4E"/>
    <w:p w14:paraId="2ACEFDFE" w14:textId="77777777" w:rsidR="00422A4E" w:rsidRDefault="00422A4E" w:rsidP="00422A4E">
      <w:r>
        <w:t xml:space="preserve">1.2. </w:t>
      </w:r>
      <w:r>
        <w:rPr>
          <w:rFonts w:hint="eastAsia"/>
        </w:rPr>
        <w:t>Методы</w:t>
      </w:r>
      <w:r>
        <w:t xml:space="preserve"> </w:t>
      </w:r>
      <w:r>
        <w:rPr>
          <w:rFonts w:hint="eastAsia"/>
        </w:rPr>
        <w:t>снижения</w:t>
      </w:r>
      <w:r>
        <w:t xml:space="preserve"> </w:t>
      </w:r>
      <w:r>
        <w:rPr>
          <w:rFonts w:hint="eastAsia"/>
        </w:rPr>
        <w:t>энергопотребления</w:t>
      </w:r>
    </w:p>
    <w:p w14:paraId="61F2CEFD" w14:textId="77777777" w:rsidR="00422A4E" w:rsidRDefault="00422A4E" w:rsidP="00422A4E"/>
    <w:p w14:paraId="3AFBB852" w14:textId="77777777" w:rsidR="00422A4E" w:rsidRDefault="00422A4E" w:rsidP="00422A4E">
      <w:r>
        <w:t xml:space="preserve">1.3. </w:t>
      </w:r>
      <w:r>
        <w:rPr>
          <w:rFonts w:hint="eastAsia"/>
        </w:rPr>
        <w:t>Структура</w:t>
      </w:r>
      <w:r>
        <w:t xml:space="preserve"> </w:t>
      </w:r>
      <w:r>
        <w:rPr>
          <w:rFonts w:hint="eastAsia"/>
        </w:rPr>
        <w:t>энергозатрат</w:t>
      </w:r>
      <w:r>
        <w:t xml:space="preserve"> </w:t>
      </w:r>
      <w:r>
        <w:rPr>
          <w:rFonts w:hint="eastAsia"/>
        </w:rPr>
        <w:t>при</w:t>
      </w:r>
      <w:r>
        <w:t xml:space="preserve"> </w:t>
      </w:r>
      <w:r>
        <w:rPr>
          <w:rFonts w:hint="eastAsia"/>
        </w:rPr>
        <w:t>механической</w:t>
      </w:r>
      <w:r>
        <w:t xml:space="preserve"> </w:t>
      </w:r>
      <w:r>
        <w:rPr>
          <w:rFonts w:hint="eastAsia"/>
        </w:rPr>
        <w:t>обработке</w:t>
      </w:r>
      <w:r>
        <w:t xml:space="preserve"> </w:t>
      </w:r>
      <w:r>
        <w:rPr>
          <w:rFonts w:hint="eastAsia"/>
        </w:rPr>
        <w:t>резанием</w:t>
      </w:r>
    </w:p>
    <w:p w14:paraId="65DAF7A8" w14:textId="77777777" w:rsidR="00422A4E" w:rsidRDefault="00422A4E" w:rsidP="00422A4E"/>
    <w:p w14:paraId="1C5BC804" w14:textId="77777777" w:rsidR="00422A4E" w:rsidRDefault="00422A4E" w:rsidP="00422A4E">
      <w:r>
        <w:t xml:space="preserve">1.4. </w:t>
      </w:r>
      <w:r>
        <w:rPr>
          <w:rFonts w:hint="eastAsia"/>
        </w:rPr>
        <w:t>Определение</w:t>
      </w:r>
      <w:r>
        <w:t xml:space="preserve"> </w:t>
      </w:r>
      <w:r>
        <w:rPr>
          <w:rFonts w:hint="eastAsia"/>
        </w:rPr>
        <w:t>силы</w:t>
      </w:r>
      <w:r>
        <w:t xml:space="preserve"> </w:t>
      </w:r>
      <w:r>
        <w:rPr>
          <w:rFonts w:hint="eastAsia"/>
        </w:rPr>
        <w:t>резания</w:t>
      </w:r>
    </w:p>
    <w:p w14:paraId="08150F15" w14:textId="77777777" w:rsidR="00422A4E" w:rsidRDefault="00422A4E" w:rsidP="00422A4E"/>
    <w:p w14:paraId="2AF05300" w14:textId="77777777" w:rsidR="00422A4E" w:rsidRDefault="00422A4E" w:rsidP="00422A4E">
      <w:r>
        <w:rPr>
          <w:rFonts w:hint="eastAsia"/>
        </w:rPr>
        <w:t>Выводы</w:t>
      </w:r>
      <w:r>
        <w:t xml:space="preserve"> </w:t>
      </w:r>
      <w:r>
        <w:rPr>
          <w:rFonts w:hint="eastAsia"/>
        </w:rPr>
        <w:t>по</w:t>
      </w:r>
      <w:r>
        <w:t xml:space="preserve"> </w:t>
      </w:r>
      <w:r>
        <w:rPr>
          <w:rFonts w:hint="eastAsia"/>
        </w:rPr>
        <w:t>Главе</w:t>
      </w:r>
    </w:p>
    <w:p w14:paraId="60ACED95" w14:textId="77777777" w:rsidR="00422A4E" w:rsidRDefault="00422A4E" w:rsidP="00422A4E"/>
    <w:p w14:paraId="65234B03" w14:textId="77777777" w:rsidR="00422A4E" w:rsidRDefault="00422A4E" w:rsidP="00422A4E">
      <w:r>
        <w:rPr>
          <w:rFonts w:hint="eastAsia"/>
        </w:rPr>
        <w:t>ГЛАВА</w:t>
      </w:r>
      <w:r>
        <w:t xml:space="preserve"> 2. </w:t>
      </w:r>
      <w:r>
        <w:rPr>
          <w:rFonts w:hint="eastAsia"/>
        </w:rPr>
        <w:t>МЕТОДИЧЕСКОЕ</w:t>
      </w:r>
      <w:r>
        <w:t xml:space="preserve"> </w:t>
      </w:r>
      <w:r>
        <w:rPr>
          <w:rFonts w:hint="eastAsia"/>
        </w:rPr>
        <w:t>ОБЕСПЕЧЕНИЕ</w:t>
      </w:r>
      <w:r>
        <w:t xml:space="preserve"> </w:t>
      </w:r>
      <w:r>
        <w:rPr>
          <w:rFonts w:hint="eastAsia"/>
        </w:rPr>
        <w:t>ЭКСПЕРИМЕНТАЛЬНЫХ</w:t>
      </w:r>
      <w:r>
        <w:t xml:space="preserve"> </w:t>
      </w:r>
      <w:r>
        <w:rPr>
          <w:rFonts w:hint="eastAsia"/>
        </w:rPr>
        <w:t>ИССЛЕДОВАНИЙ</w:t>
      </w:r>
    </w:p>
    <w:p w14:paraId="1601A2C9" w14:textId="77777777" w:rsidR="00422A4E" w:rsidRDefault="00422A4E" w:rsidP="00422A4E"/>
    <w:p w14:paraId="57CEB3B0" w14:textId="77777777" w:rsidR="00422A4E" w:rsidRDefault="00422A4E" w:rsidP="00422A4E">
      <w:r>
        <w:t xml:space="preserve">2.1. </w:t>
      </w:r>
      <w:r>
        <w:rPr>
          <w:rFonts w:hint="eastAsia"/>
        </w:rPr>
        <w:t>Виды</w:t>
      </w:r>
      <w:r>
        <w:t xml:space="preserve"> </w:t>
      </w:r>
      <w:r>
        <w:rPr>
          <w:rFonts w:hint="eastAsia"/>
        </w:rPr>
        <w:t>экспериментальных</w:t>
      </w:r>
      <w:r>
        <w:t xml:space="preserve"> </w:t>
      </w:r>
      <w:r>
        <w:rPr>
          <w:rFonts w:hint="eastAsia"/>
        </w:rPr>
        <w:t>исследований</w:t>
      </w:r>
    </w:p>
    <w:p w14:paraId="2FD04965" w14:textId="77777777" w:rsidR="00422A4E" w:rsidRDefault="00422A4E" w:rsidP="00422A4E"/>
    <w:p w14:paraId="649C7517" w14:textId="77777777" w:rsidR="00422A4E" w:rsidRDefault="00422A4E" w:rsidP="00422A4E">
      <w:r>
        <w:t xml:space="preserve">2.2. </w:t>
      </w:r>
      <w:r>
        <w:rPr>
          <w:rFonts w:hint="eastAsia"/>
        </w:rPr>
        <w:t>Динамометрические</w:t>
      </w:r>
      <w:r>
        <w:t xml:space="preserve"> </w:t>
      </w:r>
      <w:r>
        <w:rPr>
          <w:rFonts w:hint="eastAsia"/>
        </w:rPr>
        <w:t>стенды</w:t>
      </w:r>
    </w:p>
    <w:p w14:paraId="6144E58B" w14:textId="77777777" w:rsidR="00422A4E" w:rsidRDefault="00422A4E" w:rsidP="00422A4E"/>
    <w:p w14:paraId="2B26FECE" w14:textId="77777777" w:rsidR="00422A4E" w:rsidRDefault="00422A4E" w:rsidP="00422A4E">
      <w:r>
        <w:t xml:space="preserve">2.3. </w:t>
      </w:r>
      <w:r>
        <w:rPr>
          <w:rFonts w:hint="eastAsia"/>
        </w:rPr>
        <w:t>Тарирование</w:t>
      </w:r>
      <w:r>
        <w:t xml:space="preserve"> </w:t>
      </w:r>
      <w:r>
        <w:rPr>
          <w:rFonts w:hint="eastAsia"/>
        </w:rPr>
        <w:t>контрольно</w:t>
      </w:r>
      <w:r>
        <w:t>-</w:t>
      </w:r>
      <w:r>
        <w:rPr>
          <w:rFonts w:hint="eastAsia"/>
        </w:rPr>
        <w:t>измерительной</w:t>
      </w:r>
      <w:r>
        <w:t xml:space="preserve"> </w:t>
      </w:r>
      <w:r>
        <w:rPr>
          <w:rFonts w:hint="eastAsia"/>
        </w:rPr>
        <w:t>аппаратуры</w:t>
      </w:r>
      <w:r>
        <w:t xml:space="preserve"> </w:t>
      </w:r>
      <w:r>
        <w:rPr>
          <w:rFonts w:hint="eastAsia"/>
        </w:rPr>
        <w:t>динамометрических</w:t>
      </w:r>
      <w:r>
        <w:t xml:space="preserve"> </w:t>
      </w:r>
      <w:r>
        <w:rPr>
          <w:rFonts w:hint="eastAsia"/>
        </w:rPr>
        <w:t>стендов</w:t>
      </w:r>
    </w:p>
    <w:p w14:paraId="120A019A" w14:textId="77777777" w:rsidR="00422A4E" w:rsidRDefault="00422A4E" w:rsidP="00422A4E"/>
    <w:p w14:paraId="24EC1F7A" w14:textId="77777777" w:rsidR="00422A4E" w:rsidRDefault="00422A4E" w:rsidP="00422A4E">
      <w:r>
        <w:t xml:space="preserve">2.4. </w:t>
      </w:r>
      <w:r>
        <w:rPr>
          <w:rFonts w:hint="eastAsia"/>
        </w:rPr>
        <w:t>Обработка</w:t>
      </w:r>
      <w:r>
        <w:t xml:space="preserve"> </w:t>
      </w:r>
      <w:r>
        <w:rPr>
          <w:rFonts w:hint="eastAsia"/>
        </w:rPr>
        <w:t>показаний</w:t>
      </w:r>
      <w:r>
        <w:t xml:space="preserve"> </w:t>
      </w:r>
      <w:r>
        <w:rPr>
          <w:rFonts w:hint="eastAsia"/>
        </w:rPr>
        <w:t>регистрирующего</w:t>
      </w:r>
      <w:r>
        <w:t xml:space="preserve"> </w:t>
      </w:r>
      <w:r>
        <w:rPr>
          <w:rFonts w:hint="eastAsia"/>
        </w:rPr>
        <w:t>устройства</w:t>
      </w:r>
    </w:p>
    <w:p w14:paraId="11805D72" w14:textId="77777777" w:rsidR="00422A4E" w:rsidRDefault="00422A4E" w:rsidP="00422A4E"/>
    <w:p w14:paraId="048D94E4" w14:textId="77777777" w:rsidR="00422A4E" w:rsidRDefault="00422A4E" w:rsidP="00422A4E">
      <w:r>
        <w:t xml:space="preserve">2.5. </w:t>
      </w:r>
      <w:r>
        <w:rPr>
          <w:rFonts w:hint="eastAsia"/>
        </w:rPr>
        <w:t>Методика</w:t>
      </w:r>
      <w:r>
        <w:t xml:space="preserve"> </w:t>
      </w:r>
      <w:r>
        <w:rPr>
          <w:rFonts w:hint="eastAsia"/>
        </w:rPr>
        <w:t>определения</w:t>
      </w:r>
      <w:r>
        <w:t xml:space="preserve"> </w:t>
      </w:r>
      <w:r>
        <w:rPr>
          <w:rFonts w:hint="eastAsia"/>
        </w:rPr>
        <w:t>фактически</w:t>
      </w:r>
      <w:r>
        <w:t xml:space="preserve"> </w:t>
      </w:r>
      <w:r>
        <w:rPr>
          <w:rFonts w:hint="eastAsia"/>
        </w:rPr>
        <w:t>потребленной</w:t>
      </w:r>
      <w:r>
        <w:t xml:space="preserve"> </w:t>
      </w:r>
      <w:r>
        <w:rPr>
          <w:rFonts w:hint="eastAsia"/>
        </w:rPr>
        <w:t>энергии</w:t>
      </w:r>
    </w:p>
    <w:p w14:paraId="4695A454" w14:textId="77777777" w:rsidR="00422A4E" w:rsidRDefault="00422A4E" w:rsidP="00422A4E"/>
    <w:p w14:paraId="75CDF883" w14:textId="77777777" w:rsidR="00422A4E" w:rsidRDefault="00422A4E" w:rsidP="00422A4E">
      <w:r>
        <w:t xml:space="preserve">2.6. </w:t>
      </w:r>
      <w:r>
        <w:rPr>
          <w:rFonts w:hint="eastAsia"/>
        </w:rPr>
        <w:t>Обрабатываемый</w:t>
      </w:r>
      <w:r>
        <w:t xml:space="preserve"> </w:t>
      </w:r>
      <w:r>
        <w:rPr>
          <w:rFonts w:hint="eastAsia"/>
        </w:rPr>
        <w:t>материал</w:t>
      </w:r>
    </w:p>
    <w:p w14:paraId="79C3BD29" w14:textId="77777777" w:rsidR="00422A4E" w:rsidRDefault="00422A4E" w:rsidP="00422A4E"/>
    <w:p w14:paraId="653CCC99" w14:textId="77777777" w:rsidR="00422A4E" w:rsidRDefault="00422A4E" w:rsidP="00422A4E">
      <w:r>
        <w:t xml:space="preserve">2.7. </w:t>
      </w:r>
      <w:r>
        <w:rPr>
          <w:rFonts w:hint="eastAsia"/>
        </w:rPr>
        <w:t>Режущий</w:t>
      </w:r>
      <w:r>
        <w:t xml:space="preserve"> </w:t>
      </w:r>
      <w:r>
        <w:rPr>
          <w:rFonts w:hint="eastAsia"/>
        </w:rPr>
        <w:t>инструмент</w:t>
      </w:r>
    </w:p>
    <w:p w14:paraId="6881E96A" w14:textId="77777777" w:rsidR="00422A4E" w:rsidRDefault="00422A4E" w:rsidP="00422A4E"/>
    <w:p w14:paraId="5AE46D8F" w14:textId="77777777" w:rsidR="00422A4E" w:rsidRDefault="00422A4E" w:rsidP="00422A4E">
      <w:r>
        <w:t xml:space="preserve">2.8. </w:t>
      </w:r>
      <w:r>
        <w:rPr>
          <w:rFonts w:hint="eastAsia"/>
        </w:rPr>
        <w:t>Назначение</w:t>
      </w:r>
      <w:r>
        <w:t xml:space="preserve"> </w:t>
      </w:r>
      <w:r>
        <w:rPr>
          <w:rFonts w:hint="eastAsia"/>
        </w:rPr>
        <w:t>параметров</w:t>
      </w:r>
      <w:r>
        <w:t xml:space="preserve"> </w:t>
      </w:r>
      <w:r>
        <w:rPr>
          <w:rFonts w:hint="eastAsia"/>
        </w:rPr>
        <w:t>режимов</w:t>
      </w:r>
      <w:r>
        <w:t xml:space="preserve"> </w:t>
      </w:r>
      <w:r>
        <w:rPr>
          <w:rFonts w:hint="eastAsia"/>
        </w:rPr>
        <w:t>резания</w:t>
      </w:r>
    </w:p>
    <w:p w14:paraId="084BEFED" w14:textId="77777777" w:rsidR="00422A4E" w:rsidRDefault="00422A4E" w:rsidP="00422A4E"/>
    <w:p w14:paraId="64401CEE" w14:textId="77777777" w:rsidR="00422A4E" w:rsidRDefault="00422A4E" w:rsidP="00422A4E">
      <w:r>
        <w:t xml:space="preserve">2.9. </w:t>
      </w:r>
      <w:r>
        <w:rPr>
          <w:rFonts w:hint="eastAsia"/>
        </w:rPr>
        <w:t>Исследование</w:t>
      </w:r>
      <w:r>
        <w:t xml:space="preserve"> </w:t>
      </w:r>
      <w:r>
        <w:rPr>
          <w:rFonts w:hint="eastAsia"/>
        </w:rPr>
        <w:t>рассеивания</w:t>
      </w:r>
      <w:r>
        <w:t xml:space="preserve"> </w:t>
      </w:r>
      <w:r>
        <w:rPr>
          <w:rFonts w:hint="eastAsia"/>
        </w:rPr>
        <w:t>величины</w:t>
      </w:r>
      <w:r>
        <w:t xml:space="preserve"> </w:t>
      </w:r>
      <w:r>
        <w:rPr>
          <w:rFonts w:hint="eastAsia"/>
        </w:rPr>
        <w:t>твердости</w:t>
      </w:r>
    </w:p>
    <w:p w14:paraId="0AA2BB65" w14:textId="77777777" w:rsidR="00422A4E" w:rsidRDefault="00422A4E" w:rsidP="00422A4E"/>
    <w:p w14:paraId="1FFBB882" w14:textId="77777777" w:rsidR="00422A4E" w:rsidRDefault="00422A4E" w:rsidP="00422A4E">
      <w:r>
        <w:t xml:space="preserve">2.10. </w:t>
      </w:r>
      <w:r>
        <w:rPr>
          <w:rFonts w:hint="eastAsia"/>
        </w:rPr>
        <w:t>Исследование</w:t>
      </w:r>
      <w:r>
        <w:t xml:space="preserve"> </w:t>
      </w:r>
      <w:r>
        <w:rPr>
          <w:rFonts w:hint="eastAsia"/>
        </w:rPr>
        <w:t>рассеивания</w:t>
      </w:r>
      <w:r>
        <w:t xml:space="preserve"> </w:t>
      </w:r>
      <w:r>
        <w:rPr>
          <w:rFonts w:hint="eastAsia"/>
        </w:rPr>
        <w:t>величины</w:t>
      </w:r>
      <w:r>
        <w:t xml:space="preserve"> </w:t>
      </w:r>
      <w:r>
        <w:rPr>
          <w:rFonts w:hint="eastAsia"/>
        </w:rPr>
        <w:t>припуска</w:t>
      </w:r>
    </w:p>
    <w:p w14:paraId="16E20A27" w14:textId="77777777" w:rsidR="00422A4E" w:rsidRDefault="00422A4E" w:rsidP="00422A4E"/>
    <w:p w14:paraId="78AC331C" w14:textId="77777777" w:rsidR="00422A4E" w:rsidRDefault="00422A4E" w:rsidP="00422A4E">
      <w:r>
        <w:t xml:space="preserve">2.11. </w:t>
      </w:r>
      <w:r>
        <w:rPr>
          <w:rFonts w:hint="eastAsia"/>
        </w:rPr>
        <w:t>Формирование</w:t>
      </w:r>
      <w:r>
        <w:t xml:space="preserve"> </w:t>
      </w:r>
      <w:r>
        <w:rPr>
          <w:rFonts w:hint="eastAsia"/>
        </w:rPr>
        <w:t>планов</w:t>
      </w:r>
      <w:r>
        <w:t xml:space="preserve"> </w:t>
      </w:r>
      <w:r>
        <w:rPr>
          <w:rFonts w:hint="eastAsia"/>
        </w:rPr>
        <w:t>экспериментов</w:t>
      </w:r>
    </w:p>
    <w:p w14:paraId="0131BB2D" w14:textId="77777777" w:rsidR="00422A4E" w:rsidRDefault="00422A4E" w:rsidP="00422A4E"/>
    <w:p w14:paraId="6BE66684" w14:textId="77777777" w:rsidR="00422A4E" w:rsidRDefault="00422A4E" w:rsidP="00422A4E">
      <w:r>
        <w:t xml:space="preserve">2.11.1. </w:t>
      </w:r>
      <w:r>
        <w:rPr>
          <w:rFonts w:hint="eastAsia"/>
        </w:rPr>
        <w:t>Полные</w:t>
      </w:r>
      <w:r>
        <w:t xml:space="preserve"> </w:t>
      </w:r>
      <w:r>
        <w:rPr>
          <w:rFonts w:hint="eastAsia"/>
        </w:rPr>
        <w:t>факторные</w:t>
      </w:r>
      <w:r>
        <w:t xml:space="preserve"> </w:t>
      </w:r>
      <w:r>
        <w:rPr>
          <w:rFonts w:hint="eastAsia"/>
        </w:rPr>
        <w:t>эксперименты</w:t>
      </w:r>
    </w:p>
    <w:p w14:paraId="00F7C680" w14:textId="77777777" w:rsidR="00422A4E" w:rsidRDefault="00422A4E" w:rsidP="00422A4E"/>
    <w:p w14:paraId="3C86D4C6" w14:textId="77777777" w:rsidR="00422A4E" w:rsidRDefault="00422A4E" w:rsidP="00422A4E">
      <w:r>
        <w:t xml:space="preserve">2.11.2. </w:t>
      </w:r>
      <w:r>
        <w:rPr>
          <w:rFonts w:hint="eastAsia"/>
        </w:rPr>
        <w:t>Дробный</w:t>
      </w:r>
      <w:r>
        <w:t xml:space="preserve"> </w:t>
      </w:r>
      <w:r>
        <w:rPr>
          <w:rFonts w:hint="eastAsia"/>
        </w:rPr>
        <w:t>факторный</w:t>
      </w:r>
      <w:r>
        <w:t xml:space="preserve"> </w:t>
      </w:r>
      <w:r>
        <w:rPr>
          <w:rFonts w:hint="eastAsia"/>
        </w:rPr>
        <w:t>эксперимент</w:t>
      </w:r>
    </w:p>
    <w:p w14:paraId="1B9D7338" w14:textId="77777777" w:rsidR="00422A4E" w:rsidRDefault="00422A4E" w:rsidP="00422A4E"/>
    <w:p w14:paraId="0259EEA2" w14:textId="77777777" w:rsidR="00422A4E" w:rsidRDefault="00422A4E" w:rsidP="00422A4E">
      <w:r>
        <w:t xml:space="preserve">2.11.3. </w:t>
      </w:r>
      <w:r>
        <w:rPr>
          <w:rFonts w:hint="eastAsia"/>
        </w:rPr>
        <w:t>Свойства</w:t>
      </w:r>
      <w:r>
        <w:t xml:space="preserve"> </w:t>
      </w:r>
      <w:r>
        <w:rPr>
          <w:rFonts w:hint="eastAsia"/>
        </w:rPr>
        <w:t>матриц</w:t>
      </w:r>
      <w:r>
        <w:t xml:space="preserve"> </w:t>
      </w:r>
      <w:r>
        <w:rPr>
          <w:rFonts w:hint="eastAsia"/>
        </w:rPr>
        <w:t>полного</w:t>
      </w:r>
      <w:r>
        <w:t xml:space="preserve"> </w:t>
      </w:r>
      <w:r>
        <w:rPr>
          <w:rFonts w:hint="eastAsia"/>
        </w:rPr>
        <w:t>и</w:t>
      </w:r>
      <w:r>
        <w:t xml:space="preserve"> </w:t>
      </w:r>
      <w:r>
        <w:rPr>
          <w:rFonts w:hint="eastAsia"/>
        </w:rPr>
        <w:t>дробного</w:t>
      </w:r>
      <w:r>
        <w:t xml:space="preserve"> </w:t>
      </w:r>
      <w:r>
        <w:rPr>
          <w:rFonts w:hint="eastAsia"/>
        </w:rPr>
        <w:t>факторных</w:t>
      </w:r>
      <w:r>
        <w:t xml:space="preserve"> </w:t>
      </w:r>
      <w:r>
        <w:rPr>
          <w:rFonts w:hint="eastAsia"/>
        </w:rPr>
        <w:t>экспериментов</w:t>
      </w:r>
    </w:p>
    <w:p w14:paraId="4F2474AC" w14:textId="77777777" w:rsidR="00422A4E" w:rsidRDefault="00422A4E" w:rsidP="00422A4E"/>
    <w:p w14:paraId="449CD0B0" w14:textId="77777777" w:rsidR="00422A4E" w:rsidRDefault="00422A4E" w:rsidP="00422A4E">
      <w:r>
        <w:t xml:space="preserve">2.11.4. </w:t>
      </w:r>
      <w:r>
        <w:rPr>
          <w:rFonts w:hint="eastAsia"/>
        </w:rPr>
        <w:t>Проведение</w:t>
      </w:r>
      <w:r>
        <w:t xml:space="preserve"> </w:t>
      </w:r>
      <w:r>
        <w:rPr>
          <w:rFonts w:hint="eastAsia"/>
        </w:rPr>
        <w:t>эксперимента</w:t>
      </w:r>
      <w:r>
        <w:t xml:space="preserve"> </w:t>
      </w:r>
      <w:r>
        <w:rPr>
          <w:rFonts w:hint="eastAsia"/>
        </w:rPr>
        <w:t>и</w:t>
      </w:r>
      <w:r>
        <w:t xml:space="preserve"> </w:t>
      </w:r>
      <w:r>
        <w:rPr>
          <w:rFonts w:hint="eastAsia"/>
        </w:rPr>
        <w:t>обработка</w:t>
      </w:r>
      <w:r>
        <w:t xml:space="preserve"> </w:t>
      </w:r>
      <w:r>
        <w:rPr>
          <w:rFonts w:hint="eastAsia"/>
        </w:rPr>
        <w:t>результатов</w:t>
      </w:r>
      <w:r>
        <w:t xml:space="preserve"> </w:t>
      </w:r>
      <w:r>
        <w:rPr>
          <w:rFonts w:hint="eastAsia"/>
        </w:rPr>
        <w:t>опытов</w:t>
      </w:r>
    </w:p>
    <w:p w14:paraId="4EFED77D" w14:textId="77777777" w:rsidR="00422A4E" w:rsidRDefault="00422A4E" w:rsidP="00422A4E"/>
    <w:p w14:paraId="219DB14D" w14:textId="77777777" w:rsidR="00422A4E" w:rsidRDefault="00422A4E" w:rsidP="00422A4E">
      <w:r>
        <w:t xml:space="preserve">2.12. </w:t>
      </w:r>
      <w:r>
        <w:rPr>
          <w:rFonts w:hint="eastAsia"/>
        </w:rPr>
        <w:t>Расчетные</w:t>
      </w:r>
      <w:r>
        <w:t xml:space="preserve"> </w:t>
      </w:r>
      <w:r>
        <w:rPr>
          <w:rFonts w:hint="eastAsia"/>
        </w:rPr>
        <w:t>формулы</w:t>
      </w:r>
      <w:r>
        <w:t xml:space="preserve"> </w:t>
      </w:r>
      <w:r>
        <w:rPr>
          <w:rFonts w:hint="eastAsia"/>
        </w:rPr>
        <w:t>для</w:t>
      </w:r>
      <w:r>
        <w:t xml:space="preserve"> </w:t>
      </w:r>
      <w:r>
        <w:rPr>
          <w:rFonts w:hint="eastAsia"/>
        </w:rPr>
        <w:t>определения</w:t>
      </w:r>
      <w:r>
        <w:t xml:space="preserve"> </w:t>
      </w:r>
      <w:r>
        <w:rPr>
          <w:rFonts w:hint="eastAsia"/>
        </w:rPr>
        <w:t>энергопотребления</w:t>
      </w:r>
    </w:p>
    <w:p w14:paraId="39A7971D" w14:textId="77777777" w:rsidR="00422A4E" w:rsidRDefault="00422A4E" w:rsidP="00422A4E"/>
    <w:p w14:paraId="6D5CF997" w14:textId="77777777" w:rsidR="00422A4E" w:rsidRDefault="00422A4E" w:rsidP="00422A4E">
      <w:r>
        <w:t xml:space="preserve">2.13. </w:t>
      </w:r>
      <w:r>
        <w:rPr>
          <w:rFonts w:hint="eastAsia"/>
        </w:rPr>
        <w:t>Заключение</w:t>
      </w:r>
    </w:p>
    <w:p w14:paraId="22E00FB1" w14:textId="77777777" w:rsidR="00422A4E" w:rsidRDefault="00422A4E" w:rsidP="00422A4E"/>
    <w:p w14:paraId="08C6BA44" w14:textId="77777777" w:rsidR="00422A4E" w:rsidRDefault="00422A4E" w:rsidP="00422A4E">
      <w:r>
        <w:rPr>
          <w:rFonts w:hint="eastAsia"/>
        </w:rPr>
        <w:t>ГЛАВА</w:t>
      </w:r>
      <w:r>
        <w:t xml:space="preserve"> 3. </w:t>
      </w:r>
      <w:r>
        <w:rPr>
          <w:rFonts w:hint="eastAsia"/>
        </w:rPr>
        <w:t>ОПРЕДЕЛЕНИЕ</w:t>
      </w:r>
      <w:r>
        <w:t xml:space="preserve"> </w:t>
      </w:r>
      <w:r>
        <w:rPr>
          <w:rFonts w:hint="eastAsia"/>
        </w:rPr>
        <w:t>СИЛОВЫХ</w:t>
      </w:r>
      <w:r>
        <w:t xml:space="preserve"> </w:t>
      </w:r>
      <w:r>
        <w:rPr>
          <w:rFonts w:hint="eastAsia"/>
        </w:rPr>
        <w:t>ХАРАКТЕРИСТИК</w:t>
      </w:r>
      <w:r>
        <w:t xml:space="preserve"> </w:t>
      </w:r>
      <w:r>
        <w:rPr>
          <w:rFonts w:hint="eastAsia"/>
        </w:rPr>
        <w:t>ПРОЦЕ</w:t>
      </w:r>
      <w:r>
        <w:rPr>
          <w:rFonts w:hint="eastAsia"/>
        </w:rPr>
        <w:lastRenderedPageBreak/>
        <w:t>ССОВ</w:t>
      </w:r>
      <w:r>
        <w:t xml:space="preserve"> </w:t>
      </w:r>
      <w:r>
        <w:rPr>
          <w:rFonts w:hint="eastAsia"/>
        </w:rPr>
        <w:t>РЕЗАНИЯ</w:t>
      </w:r>
      <w:r>
        <w:t xml:space="preserve"> </w:t>
      </w:r>
      <w:r>
        <w:rPr>
          <w:rFonts w:hint="eastAsia"/>
        </w:rPr>
        <w:t>НА</w:t>
      </w:r>
      <w:r>
        <w:t xml:space="preserve"> </w:t>
      </w:r>
      <w:r>
        <w:rPr>
          <w:rFonts w:hint="eastAsia"/>
        </w:rPr>
        <w:t>ОСНОВЕ</w:t>
      </w:r>
      <w:r>
        <w:t xml:space="preserve"> </w:t>
      </w:r>
      <w:r>
        <w:rPr>
          <w:rFonts w:hint="eastAsia"/>
        </w:rPr>
        <w:t>ФАКТОРНЫХ</w:t>
      </w:r>
      <w:r>
        <w:t xml:space="preserve"> </w:t>
      </w:r>
      <w:r>
        <w:rPr>
          <w:rFonts w:hint="eastAsia"/>
        </w:rPr>
        <w:t>ЭКСПЕРИМЕНТОВ</w:t>
      </w:r>
    </w:p>
    <w:p w14:paraId="4AE488B0" w14:textId="77777777" w:rsidR="00422A4E" w:rsidRDefault="00422A4E" w:rsidP="00422A4E"/>
    <w:p w14:paraId="3C5C9471" w14:textId="77777777" w:rsidR="00422A4E" w:rsidRDefault="00422A4E" w:rsidP="00422A4E">
      <w:r>
        <w:t xml:space="preserve">3.1. </w:t>
      </w:r>
      <w:r>
        <w:rPr>
          <w:rFonts w:hint="eastAsia"/>
        </w:rPr>
        <w:t>Технологические</w:t>
      </w:r>
      <w:r>
        <w:t xml:space="preserve"> </w:t>
      </w:r>
      <w:r>
        <w:rPr>
          <w:rFonts w:hint="eastAsia"/>
        </w:rPr>
        <w:t>ограничения</w:t>
      </w:r>
      <w:r>
        <w:t xml:space="preserve"> </w:t>
      </w:r>
      <w:r>
        <w:rPr>
          <w:rFonts w:hint="eastAsia"/>
        </w:rPr>
        <w:t>при</w:t>
      </w:r>
      <w:r>
        <w:t xml:space="preserve"> </w:t>
      </w:r>
      <w:r>
        <w:rPr>
          <w:rFonts w:hint="eastAsia"/>
        </w:rPr>
        <w:t>проведении</w:t>
      </w:r>
      <w:r>
        <w:t xml:space="preserve"> </w:t>
      </w:r>
      <w:r>
        <w:rPr>
          <w:rFonts w:hint="eastAsia"/>
        </w:rPr>
        <w:t>многофакторных</w:t>
      </w:r>
      <w:r>
        <w:t xml:space="preserve"> </w:t>
      </w:r>
      <w:r>
        <w:rPr>
          <w:rFonts w:hint="eastAsia"/>
        </w:rPr>
        <w:t>экспериментов</w:t>
      </w:r>
      <w:r>
        <w:t xml:space="preserve"> </w:t>
      </w:r>
      <w:r>
        <w:rPr>
          <w:rFonts w:hint="eastAsia"/>
        </w:rPr>
        <w:t>при</w:t>
      </w:r>
      <w:r>
        <w:t xml:space="preserve"> </w:t>
      </w:r>
      <w:r>
        <w:rPr>
          <w:rFonts w:hint="eastAsia"/>
        </w:rPr>
        <w:t>наружном</w:t>
      </w:r>
      <w:r>
        <w:t xml:space="preserve"> </w:t>
      </w:r>
      <w:r>
        <w:rPr>
          <w:rFonts w:hint="eastAsia"/>
        </w:rPr>
        <w:t>продольном</w:t>
      </w:r>
      <w:r>
        <w:t xml:space="preserve"> </w:t>
      </w:r>
      <w:r>
        <w:rPr>
          <w:rFonts w:hint="eastAsia"/>
        </w:rPr>
        <w:t>точении</w:t>
      </w:r>
    </w:p>
    <w:p w14:paraId="46B777FC" w14:textId="77777777" w:rsidR="00422A4E" w:rsidRDefault="00422A4E" w:rsidP="00422A4E"/>
    <w:p w14:paraId="0782DC96" w14:textId="77777777" w:rsidR="00422A4E" w:rsidRDefault="00422A4E" w:rsidP="00422A4E">
      <w:r>
        <w:t xml:space="preserve">3.2. </w:t>
      </w:r>
      <w:r>
        <w:rPr>
          <w:rFonts w:hint="eastAsia"/>
        </w:rPr>
        <w:t>Определение</w:t>
      </w:r>
      <w:r>
        <w:t xml:space="preserve"> </w:t>
      </w:r>
      <w:r>
        <w:rPr>
          <w:rFonts w:hint="eastAsia"/>
        </w:rPr>
        <w:t>количества</w:t>
      </w:r>
      <w:r>
        <w:t xml:space="preserve"> </w:t>
      </w:r>
      <w:r>
        <w:rPr>
          <w:rFonts w:hint="eastAsia"/>
        </w:rPr>
        <w:t>уровней</w:t>
      </w:r>
      <w:r>
        <w:t xml:space="preserve"> </w:t>
      </w:r>
      <w:r>
        <w:rPr>
          <w:rFonts w:hint="eastAsia"/>
        </w:rPr>
        <w:t>полного</w:t>
      </w:r>
      <w:r>
        <w:t xml:space="preserve"> </w:t>
      </w:r>
      <w:r>
        <w:rPr>
          <w:rFonts w:hint="eastAsia"/>
        </w:rPr>
        <w:t>факторного</w:t>
      </w:r>
      <w:r>
        <w:t xml:space="preserve"> </w:t>
      </w:r>
      <w:r>
        <w:rPr>
          <w:rFonts w:hint="eastAsia"/>
        </w:rPr>
        <w:t>эксперимента</w:t>
      </w:r>
      <w:r>
        <w:t xml:space="preserve"> </w:t>
      </w:r>
      <w:r>
        <w:rPr>
          <w:rFonts w:hint="eastAsia"/>
        </w:rPr>
        <w:t>при</w:t>
      </w:r>
      <w:r>
        <w:t xml:space="preserve"> </w:t>
      </w:r>
      <w:r>
        <w:rPr>
          <w:rFonts w:hint="eastAsia"/>
        </w:rPr>
        <w:t>наружном</w:t>
      </w:r>
      <w:r>
        <w:t xml:space="preserve"> </w:t>
      </w:r>
      <w:r>
        <w:rPr>
          <w:rFonts w:hint="eastAsia"/>
        </w:rPr>
        <w:t>продольном</w:t>
      </w:r>
      <w:r>
        <w:t xml:space="preserve"> </w:t>
      </w:r>
      <w:r>
        <w:rPr>
          <w:rFonts w:hint="eastAsia"/>
        </w:rPr>
        <w:t>точении</w:t>
      </w:r>
    </w:p>
    <w:p w14:paraId="42551865" w14:textId="77777777" w:rsidR="00422A4E" w:rsidRDefault="00422A4E" w:rsidP="00422A4E"/>
    <w:p w14:paraId="5595B37B" w14:textId="77777777" w:rsidR="00422A4E" w:rsidRDefault="00422A4E" w:rsidP="00422A4E">
      <w:r>
        <w:t xml:space="preserve">3.3. </w:t>
      </w:r>
      <w:r>
        <w:rPr>
          <w:rFonts w:hint="eastAsia"/>
        </w:rPr>
        <w:t>Проведение</w:t>
      </w:r>
      <w:r>
        <w:t xml:space="preserve"> </w:t>
      </w:r>
      <w:r>
        <w:rPr>
          <w:rFonts w:hint="eastAsia"/>
        </w:rPr>
        <w:t>дробного</w:t>
      </w:r>
      <w:r>
        <w:t xml:space="preserve"> </w:t>
      </w:r>
      <w:r>
        <w:rPr>
          <w:rFonts w:hint="eastAsia"/>
        </w:rPr>
        <w:t>факторного</w:t>
      </w:r>
      <w:r>
        <w:t xml:space="preserve"> </w:t>
      </w:r>
      <w:r>
        <w:rPr>
          <w:rFonts w:hint="eastAsia"/>
        </w:rPr>
        <w:t>эксперимента</w:t>
      </w:r>
      <w:r>
        <w:t xml:space="preserve"> </w:t>
      </w:r>
      <w:r>
        <w:rPr>
          <w:rFonts w:hint="eastAsia"/>
        </w:rPr>
        <w:t>при</w:t>
      </w:r>
      <w:r>
        <w:t xml:space="preserve"> </w:t>
      </w:r>
      <w:r>
        <w:rPr>
          <w:rFonts w:hint="eastAsia"/>
        </w:rPr>
        <w:t>наружном</w:t>
      </w:r>
      <w:r>
        <w:t xml:space="preserve"> </w:t>
      </w:r>
      <w:r>
        <w:rPr>
          <w:rFonts w:hint="eastAsia"/>
        </w:rPr>
        <w:t>продольном</w:t>
      </w:r>
      <w:r>
        <w:t xml:space="preserve"> </w:t>
      </w:r>
      <w:r>
        <w:rPr>
          <w:rFonts w:hint="eastAsia"/>
        </w:rPr>
        <w:t>точении</w:t>
      </w:r>
    </w:p>
    <w:p w14:paraId="6B1358E3" w14:textId="77777777" w:rsidR="00422A4E" w:rsidRDefault="00422A4E" w:rsidP="00422A4E"/>
    <w:p w14:paraId="6045E92F" w14:textId="77777777" w:rsidR="00422A4E" w:rsidRDefault="00422A4E" w:rsidP="00422A4E">
      <w:r>
        <w:t xml:space="preserve">3.3.1. </w:t>
      </w:r>
      <w:r>
        <w:rPr>
          <w:rFonts w:hint="eastAsia"/>
        </w:rPr>
        <w:t>Предварительные</w:t>
      </w:r>
      <w:r>
        <w:t xml:space="preserve"> </w:t>
      </w:r>
      <w:r>
        <w:rPr>
          <w:rFonts w:hint="eastAsia"/>
        </w:rPr>
        <w:t>трехфакторные</w:t>
      </w:r>
      <w:r>
        <w:t xml:space="preserve"> </w:t>
      </w:r>
      <w:r>
        <w:rPr>
          <w:rFonts w:hint="eastAsia"/>
        </w:rPr>
        <w:t>эксперименты</w:t>
      </w:r>
    </w:p>
    <w:p w14:paraId="750F9F7D" w14:textId="77777777" w:rsidR="00422A4E" w:rsidRDefault="00422A4E" w:rsidP="00422A4E"/>
    <w:p w14:paraId="7366826E" w14:textId="77777777" w:rsidR="00422A4E" w:rsidRDefault="00422A4E" w:rsidP="00422A4E">
      <w:r>
        <w:t xml:space="preserve">3.3.2.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дробного</w:t>
      </w:r>
      <w:r>
        <w:t xml:space="preserve"> </w:t>
      </w:r>
      <w:r>
        <w:rPr>
          <w:rFonts w:hint="eastAsia"/>
        </w:rPr>
        <w:t>факторного</w:t>
      </w:r>
      <w:r>
        <w:t xml:space="preserve"> </w:t>
      </w:r>
      <w:r>
        <w:rPr>
          <w:rFonts w:hint="eastAsia"/>
        </w:rPr>
        <w:t>эксперимента</w:t>
      </w:r>
    </w:p>
    <w:p w14:paraId="3EA6B843" w14:textId="77777777" w:rsidR="00422A4E" w:rsidRDefault="00422A4E" w:rsidP="00422A4E"/>
    <w:p w14:paraId="1CF7B763" w14:textId="77777777" w:rsidR="00422A4E" w:rsidRDefault="00422A4E" w:rsidP="00422A4E">
      <w:r>
        <w:t xml:space="preserve">3.3.3. </w:t>
      </w:r>
      <w:r>
        <w:rPr>
          <w:rFonts w:hint="eastAsia"/>
        </w:rPr>
        <w:t>Результаты</w:t>
      </w:r>
      <w:r>
        <w:t xml:space="preserve"> </w:t>
      </w:r>
      <w:r>
        <w:rPr>
          <w:rFonts w:hint="eastAsia"/>
        </w:rPr>
        <w:t>дробного</w:t>
      </w:r>
      <w:r>
        <w:t xml:space="preserve"> </w:t>
      </w:r>
      <w:r>
        <w:rPr>
          <w:rFonts w:hint="eastAsia"/>
        </w:rPr>
        <w:t>факторного</w:t>
      </w:r>
      <w:r>
        <w:t xml:space="preserve"> </w:t>
      </w:r>
      <w:r>
        <w:rPr>
          <w:rFonts w:hint="eastAsia"/>
        </w:rPr>
        <w:t>эксперимента</w:t>
      </w:r>
    </w:p>
    <w:p w14:paraId="66430AA8" w14:textId="77777777" w:rsidR="00422A4E" w:rsidRDefault="00422A4E" w:rsidP="00422A4E"/>
    <w:p w14:paraId="34FCC9FD" w14:textId="77777777" w:rsidR="00422A4E" w:rsidRDefault="00422A4E" w:rsidP="00422A4E">
      <w:r>
        <w:t xml:space="preserve">3.4. </w:t>
      </w:r>
      <w:r>
        <w:rPr>
          <w:rFonts w:hint="eastAsia"/>
        </w:rPr>
        <w:t>Проведение</w:t>
      </w:r>
      <w:r>
        <w:t xml:space="preserve"> </w:t>
      </w:r>
      <w:r>
        <w:rPr>
          <w:rFonts w:hint="eastAsia"/>
        </w:rPr>
        <w:t>полного</w:t>
      </w:r>
      <w:r>
        <w:t xml:space="preserve"> </w:t>
      </w:r>
      <w:r>
        <w:rPr>
          <w:rFonts w:hint="eastAsia"/>
        </w:rPr>
        <w:t>факторного</w:t>
      </w:r>
      <w:r>
        <w:t xml:space="preserve"> </w:t>
      </w:r>
      <w:r>
        <w:rPr>
          <w:rFonts w:hint="eastAsia"/>
        </w:rPr>
        <w:t>эксперимента</w:t>
      </w:r>
      <w:r>
        <w:t xml:space="preserve"> </w:t>
      </w:r>
      <w:r>
        <w:rPr>
          <w:rFonts w:hint="eastAsia"/>
        </w:rPr>
        <w:t>для</w:t>
      </w:r>
      <w:r>
        <w:t xml:space="preserve"> </w:t>
      </w:r>
      <w:r>
        <w:rPr>
          <w:rFonts w:hint="eastAsia"/>
        </w:rPr>
        <w:t>четырех</w:t>
      </w:r>
      <w:r>
        <w:t xml:space="preserve"> </w:t>
      </w:r>
      <w:r>
        <w:rPr>
          <w:rFonts w:hint="eastAsia"/>
        </w:rPr>
        <w:t>факторов</w:t>
      </w:r>
    </w:p>
    <w:p w14:paraId="60DDCB85" w14:textId="77777777" w:rsidR="00422A4E" w:rsidRDefault="00422A4E" w:rsidP="00422A4E"/>
    <w:p w14:paraId="37D59AA3" w14:textId="77777777" w:rsidR="00422A4E" w:rsidRDefault="00422A4E" w:rsidP="00422A4E">
      <w:r>
        <w:t xml:space="preserve">3.5. </w:t>
      </w:r>
      <w:r>
        <w:rPr>
          <w:rFonts w:hint="eastAsia"/>
        </w:rPr>
        <w:t>Принципиальная</w:t>
      </w:r>
      <w:r>
        <w:t xml:space="preserve"> </w:t>
      </w:r>
      <w:r>
        <w:rPr>
          <w:rFonts w:hint="eastAsia"/>
        </w:rPr>
        <w:t>модульная</w:t>
      </w:r>
      <w:r>
        <w:t xml:space="preserve"> </w:t>
      </w:r>
      <w:r>
        <w:rPr>
          <w:rFonts w:hint="eastAsia"/>
        </w:rPr>
        <w:t>схема</w:t>
      </w:r>
      <w:r>
        <w:t xml:space="preserve"> </w:t>
      </w:r>
      <w:r>
        <w:rPr>
          <w:rFonts w:hint="eastAsia"/>
        </w:rPr>
        <w:t>методики</w:t>
      </w:r>
      <w:r>
        <w:t xml:space="preserve"> </w:t>
      </w:r>
      <w:r>
        <w:rPr>
          <w:rFonts w:hint="eastAsia"/>
        </w:rPr>
        <w:t>определения</w:t>
      </w:r>
      <w:r>
        <w:t xml:space="preserve"> </w:t>
      </w:r>
      <w:r>
        <w:rPr>
          <w:rFonts w:hint="eastAsia"/>
        </w:rPr>
        <w:t>главной</w:t>
      </w:r>
      <w:r>
        <w:t xml:space="preserve"> </w:t>
      </w:r>
      <w:r>
        <w:rPr>
          <w:rFonts w:hint="eastAsia"/>
        </w:rPr>
        <w:t>составляющей</w:t>
      </w:r>
      <w:r>
        <w:t xml:space="preserve"> </w:t>
      </w:r>
      <w:r>
        <w:rPr>
          <w:rFonts w:hint="eastAsia"/>
        </w:rPr>
        <w:t>силы</w:t>
      </w:r>
      <w:r>
        <w:t xml:space="preserve"> </w:t>
      </w:r>
      <w:r>
        <w:rPr>
          <w:rFonts w:hint="eastAsia"/>
        </w:rPr>
        <w:t>резания</w:t>
      </w:r>
      <w:r>
        <w:t xml:space="preserve"> </w:t>
      </w:r>
      <w:r>
        <w:rPr>
          <w:rFonts w:hint="eastAsia"/>
        </w:rPr>
        <w:t>и</w:t>
      </w:r>
      <w:r>
        <w:t xml:space="preserve"> </w:t>
      </w:r>
      <w:r>
        <w:rPr>
          <w:rFonts w:hint="eastAsia"/>
        </w:rPr>
        <w:t>энергопотребления</w:t>
      </w:r>
      <w:r>
        <w:t xml:space="preserve"> </w:t>
      </w:r>
      <w:r>
        <w:rPr>
          <w:rFonts w:hint="eastAsia"/>
        </w:rPr>
        <w:t>при</w:t>
      </w:r>
      <w:r>
        <w:t xml:space="preserve"> </w:t>
      </w:r>
      <w:r>
        <w:rPr>
          <w:rFonts w:hint="eastAsia"/>
        </w:rPr>
        <w:t>точении</w:t>
      </w:r>
    </w:p>
    <w:p w14:paraId="189A3995" w14:textId="77777777" w:rsidR="00422A4E" w:rsidRDefault="00422A4E" w:rsidP="00422A4E"/>
    <w:p w14:paraId="6F9FBEDA" w14:textId="77777777" w:rsidR="00422A4E" w:rsidRDefault="00422A4E" w:rsidP="00422A4E">
      <w:r>
        <w:t xml:space="preserve">3.6. </w:t>
      </w:r>
      <w:r>
        <w:rPr>
          <w:rFonts w:hint="eastAsia"/>
        </w:rPr>
        <w:t>Определение</w:t>
      </w:r>
      <w:r>
        <w:t xml:space="preserve"> </w:t>
      </w:r>
      <w:r>
        <w:rPr>
          <w:rFonts w:hint="eastAsia"/>
        </w:rPr>
        <w:t>наличия</w:t>
      </w:r>
      <w:r>
        <w:t xml:space="preserve"> </w:t>
      </w:r>
      <w:r>
        <w:rPr>
          <w:rFonts w:hint="eastAsia"/>
        </w:rPr>
        <w:t>совместного</w:t>
      </w:r>
      <w:r>
        <w:t xml:space="preserve"> </w:t>
      </w:r>
      <w:r>
        <w:rPr>
          <w:rFonts w:hint="eastAsia"/>
        </w:rPr>
        <w:t>влияния</w:t>
      </w:r>
      <w:r>
        <w:t xml:space="preserve"> </w:t>
      </w:r>
      <w:r>
        <w:rPr>
          <w:rFonts w:hint="eastAsia"/>
        </w:rPr>
        <w:t>параметров</w:t>
      </w:r>
      <w:r>
        <w:t xml:space="preserve"> </w:t>
      </w:r>
      <w:r>
        <w:rPr>
          <w:rFonts w:hint="eastAsia"/>
        </w:rPr>
        <w:t>обработки</w:t>
      </w:r>
    </w:p>
    <w:p w14:paraId="5E699419" w14:textId="77777777" w:rsidR="00422A4E" w:rsidRDefault="00422A4E" w:rsidP="00422A4E"/>
    <w:p w14:paraId="13637A4C" w14:textId="77777777" w:rsidR="00422A4E" w:rsidRDefault="00422A4E" w:rsidP="00422A4E">
      <w:r>
        <w:rPr>
          <w:rFonts w:hint="eastAsia"/>
        </w:rPr>
        <w:t>при</w:t>
      </w:r>
      <w:r>
        <w:t xml:space="preserve"> </w:t>
      </w:r>
      <w:r>
        <w:rPr>
          <w:rFonts w:hint="eastAsia"/>
        </w:rPr>
        <w:t>сверлении</w:t>
      </w:r>
      <w:r>
        <w:t xml:space="preserve"> </w:t>
      </w:r>
      <w:r>
        <w:rPr>
          <w:rFonts w:hint="eastAsia"/>
        </w:rPr>
        <w:t>на</w:t>
      </w:r>
      <w:r>
        <w:t xml:space="preserve"> </w:t>
      </w:r>
      <w:r>
        <w:rPr>
          <w:rFonts w:hint="eastAsia"/>
        </w:rPr>
        <w:t>крутящий</w:t>
      </w:r>
      <w:r>
        <w:t xml:space="preserve"> </w:t>
      </w:r>
      <w:r>
        <w:rPr>
          <w:rFonts w:hint="eastAsia"/>
        </w:rPr>
        <w:t>момент</w:t>
      </w:r>
      <w:r>
        <w:t xml:space="preserve"> </w:t>
      </w:r>
      <w:r>
        <w:rPr>
          <w:rFonts w:hint="eastAsia"/>
        </w:rPr>
        <w:t>и</w:t>
      </w:r>
      <w:r>
        <w:t xml:space="preserve"> </w:t>
      </w:r>
      <w:r>
        <w:rPr>
          <w:rFonts w:hint="eastAsia"/>
        </w:rPr>
        <w:t>осевую</w:t>
      </w:r>
      <w:r>
        <w:t xml:space="preserve"> </w:t>
      </w:r>
      <w:r>
        <w:rPr>
          <w:rFonts w:hint="eastAsia"/>
        </w:rPr>
        <w:t>силу</w:t>
      </w:r>
    </w:p>
    <w:p w14:paraId="6A5768B5" w14:textId="77777777" w:rsidR="00422A4E" w:rsidRDefault="00422A4E" w:rsidP="00422A4E"/>
    <w:p w14:paraId="3658E350" w14:textId="77777777" w:rsidR="00422A4E" w:rsidRDefault="00422A4E" w:rsidP="00422A4E">
      <w:r>
        <w:t xml:space="preserve">3.6.1. </w:t>
      </w:r>
      <w:r>
        <w:rPr>
          <w:rFonts w:hint="eastAsia"/>
        </w:rPr>
        <w:t>Параметры</w:t>
      </w:r>
      <w:r>
        <w:t xml:space="preserve"> </w:t>
      </w:r>
      <w:r>
        <w:rPr>
          <w:rFonts w:hint="eastAsia"/>
        </w:rPr>
        <w:t>обработки</w:t>
      </w:r>
      <w:r>
        <w:t xml:space="preserve"> </w:t>
      </w:r>
      <w:r>
        <w:rPr>
          <w:rFonts w:hint="eastAsia"/>
        </w:rPr>
        <w:t>и</w:t>
      </w:r>
      <w:r>
        <w:t xml:space="preserve"> </w:t>
      </w:r>
      <w:r>
        <w:rPr>
          <w:rFonts w:hint="eastAsia"/>
        </w:rPr>
        <w:t>технологические</w:t>
      </w:r>
      <w:r>
        <w:t xml:space="preserve"> </w:t>
      </w:r>
      <w:r>
        <w:rPr>
          <w:rFonts w:hint="eastAsia"/>
        </w:rPr>
        <w:t>ограничения</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крутящий</w:t>
      </w:r>
      <w:r>
        <w:t xml:space="preserve"> </w:t>
      </w:r>
      <w:r>
        <w:rPr>
          <w:rFonts w:hint="eastAsia"/>
        </w:rPr>
        <w:t>момент</w:t>
      </w:r>
      <w:r>
        <w:t xml:space="preserve"> </w:t>
      </w:r>
      <w:r>
        <w:rPr>
          <w:rFonts w:hint="eastAsia"/>
        </w:rPr>
        <w:t>и</w:t>
      </w:r>
      <w:r>
        <w:t xml:space="preserve"> </w:t>
      </w:r>
      <w:r>
        <w:rPr>
          <w:rFonts w:hint="eastAsia"/>
        </w:rPr>
        <w:t>осевую</w:t>
      </w:r>
      <w:r>
        <w:t xml:space="preserve"> </w:t>
      </w:r>
      <w:r>
        <w:rPr>
          <w:rFonts w:hint="eastAsia"/>
        </w:rPr>
        <w:t>силу</w:t>
      </w:r>
      <w:r>
        <w:t xml:space="preserve"> </w:t>
      </w:r>
      <w:r>
        <w:rPr>
          <w:rFonts w:hint="eastAsia"/>
        </w:rPr>
        <w:t>при</w:t>
      </w:r>
      <w:r>
        <w:t xml:space="preserve"> </w:t>
      </w:r>
      <w:r>
        <w:rPr>
          <w:rFonts w:hint="eastAsia"/>
        </w:rPr>
        <w:t>сверлении</w:t>
      </w:r>
    </w:p>
    <w:p w14:paraId="0B153BB3" w14:textId="77777777" w:rsidR="00422A4E" w:rsidRDefault="00422A4E" w:rsidP="00422A4E"/>
    <w:p w14:paraId="489FE804" w14:textId="77777777" w:rsidR="00422A4E" w:rsidRDefault="00422A4E" w:rsidP="00422A4E">
      <w:r>
        <w:t xml:space="preserve">3.6.2. </w:t>
      </w:r>
      <w:r>
        <w:rPr>
          <w:rFonts w:hint="eastAsia"/>
        </w:rPr>
        <w:t>Проведение</w:t>
      </w:r>
      <w:r>
        <w:t xml:space="preserve"> </w:t>
      </w:r>
      <w:r>
        <w:rPr>
          <w:rFonts w:hint="eastAsia"/>
        </w:rPr>
        <w:t>полного</w:t>
      </w:r>
      <w:r>
        <w:t xml:space="preserve"> </w:t>
      </w:r>
      <w:r>
        <w:rPr>
          <w:rFonts w:hint="eastAsia"/>
        </w:rPr>
        <w:t>факторного</w:t>
      </w:r>
      <w:r>
        <w:t xml:space="preserve"> </w:t>
      </w:r>
      <w:r>
        <w:rPr>
          <w:rFonts w:hint="eastAsia"/>
        </w:rPr>
        <w:t>эксперимента</w:t>
      </w:r>
      <w:r>
        <w:t xml:space="preserve"> </w:t>
      </w:r>
      <w:r>
        <w:rPr>
          <w:rFonts w:hint="eastAsia"/>
        </w:rPr>
        <w:t>для</w:t>
      </w:r>
      <w:r>
        <w:t xml:space="preserve"> </w:t>
      </w:r>
      <w:r>
        <w:rPr>
          <w:rFonts w:hint="eastAsia"/>
        </w:rPr>
        <w:t>пяти</w:t>
      </w:r>
      <w:r>
        <w:t xml:space="preserve"> </w:t>
      </w:r>
      <w:r>
        <w:rPr>
          <w:rFonts w:hint="eastAsia"/>
        </w:rPr>
        <w:t>факторов</w:t>
      </w:r>
      <w:r>
        <w:t xml:space="preserve"> </w:t>
      </w:r>
      <w:r>
        <w:rPr>
          <w:rFonts w:hint="eastAsia"/>
        </w:rPr>
        <w:t>на</w:t>
      </w:r>
      <w:r>
        <w:t xml:space="preserve"> </w:t>
      </w:r>
      <w:r>
        <w:rPr>
          <w:rFonts w:hint="eastAsia"/>
        </w:rPr>
        <w:t>двух</w:t>
      </w:r>
      <w:r>
        <w:t xml:space="preserve"> </w:t>
      </w:r>
      <w:r>
        <w:rPr>
          <w:rFonts w:hint="eastAsia"/>
        </w:rPr>
        <w:t>уровнях</w:t>
      </w:r>
      <w:r>
        <w:t xml:space="preserve"> </w:t>
      </w:r>
      <w:r>
        <w:rPr>
          <w:rFonts w:hint="eastAsia"/>
        </w:rPr>
        <w:t>варьирования</w:t>
      </w:r>
      <w:r>
        <w:t xml:space="preserve"> </w:t>
      </w:r>
      <w:r>
        <w:rPr>
          <w:rFonts w:hint="eastAsia"/>
        </w:rPr>
        <w:t>при</w:t>
      </w:r>
      <w:r>
        <w:t xml:space="preserve"> </w:t>
      </w:r>
      <w:r>
        <w:rPr>
          <w:rFonts w:hint="eastAsia"/>
        </w:rPr>
        <w:t>сверлении</w:t>
      </w:r>
    </w:p>
    <w:p w14:paraId="3994BED1" w14:textId="77777777" w:rsidR="00422A4E" w:rsidRDefault="00422A4E" w:rsidP="00422A4E"/>
    <w:p w14:paraId="1A6917D8" w14:textId="77777777" w:rsidR="00422A4E" w:rsidRDefault="00422A4E" w:rsidP="00422A4E">
      <w:r>
        <w:t xml:space="preserve">3.7. </w:t>
      </w:r>
      <w:r>
        <w:rPr>
          <w:rFonts w:hint="eastAsia"/>
        </w:rPr>
        <w:t>Определение</w:t>
      </w:r>
      <w:r>
        <w:t xml:space="preserve"> </w:t>
      </w:r>
      <w:r>
        <w:rPr>
          <w:rFonts w:hint="eastAsia"/>
        </w:rPr>
        <w:t>наличия</w:t>
      </w:r>
      <w:r>
        <w:t xml:space="preserve"> </w:t>
      </w:r>
      <w:r>
        <w:rPr>
          <w:rFonts w:hint="eastAsia"/>
        </w:rPr>
        <w:t>совместного</w:t>
      </w:r>
      <w:r>
        <w:t xml:space="preserve"> </w:t>
      </w:r>
      <w:r>
        <w:rPr>
          <w:rFonts w:hint="eastAsia"/>
        </w:rPr>
        <w:t>влияния</w:t>
      </w:r>
      <w:r>
        <w:t xml:space="preserve"> </w:t>
      </w:r>
      <w:r>
        <w:rPr>
          <w:rFonts w:hint="eastAsia"/>
        </w:rPr>
        <w:t>параметров</w:t>
      </w:r>
      <w:r>
        <w:t xml:space="preserve"> </w:t>
      </w:r>
      <w:r>
        <w:rPr>
          <w:rFonts w:hint="eastAsia"/>
        </w:rPr>
        <w:t>обработки</w:t>
      </w:r>
    </w:p>
    <w:p w14:paraId="4CC46A9F" w14:textId="77777777" w:rsidR="00422A4E" w:rsidRDefault="00422A4E" w:rsidP="00422A4E"/>
    <w:p w14:paraId="263B3599" w14:textId="77777777" w:rsidR="00422A4E" w:rsidRDefault="00422A4E" w:rsidP="00422A4E">
      <w:r>
        <w:rPr>
          <w:rFonts w:hint="eastAsia"/>
        </w:rPr>
        <w:t>при</w:t>
      </w:r>
      <w:r>
        <w:t xml:space="preserve"> </w:t>
      </w:r>
      <w:r>
        <w:rPr>
          <w:rFonts w:hint="eastAsia"/>
        </w:rPr>
        <w:t>нарезании</w:t>
      </w:r>
      <w:r>
        <w:t xml:space="preserve"> </w:t>
      </w:r>
      <w:r>
        <w:rPr>
          <w:rFonts w:hint="eastAsia"/>
        </w:rPr>
        <w:t>резьбы</w:t>
      </w:r>
      <w:r>
        <w:t xml:space="preserve"> </w:t>
      </w:r>
      <w:r>
        <w:rPr>
          <w:rFonts w:hint="eastAsia"/>
        </w:rPr>
        <w:t>метчиками</w:t>
      </w:r>
    </w:p>
    <w:p w14:paraId="4883EE45" w14:textId="77777777" w:rsidR="00422A4E" w:rsidRDefault="00422A4E" w:rsidP="00422A4E"/>
    <w:p w14:paraId="0858B60B" w14:textId="77777777" w:rsidR="00422A4E" w:rsidRDefault="00422A4E" w:rsidP="00422A4E">
      <w:r>
        <w:t xml:space="preserve">3.7.1. </w:t>
      </w:r>
      <w:r>
        <w:rPr>
          <w:rFonts w:hint="eastAsia"/>
        </w:rPr>
        <w:t>Параметры</w:t>
      </w:r>
      <w:r>
        <w:t xml:space="preserve"> </w:t>
      </w:r>
      <w:r>
        <w:rPr>
          <w:rFonts w:hint="eastAsia"/>
        </w:rPr>
        <w:t>обработки</w:t>
      </w:r>
      <w:r>
        <w:t xml:space="preserve"> </w:t>
      </w:r>
      <w:r>
        <w:rPr>
          <w:rFonts w:hint="eastAsia"/>
        </w:rPr>
        <w:t>и</w:t>
      </w:r>
      <w:r>
        <w:t xml:space="preserve"> </w:t>
      </w:r>
      <w:r>
        <w:rPr>
          <w:rFonts w:hint="eastAsia"/>
        </w:rPr>
        <w:t>технологические</w:t>
      </w:r>
      <w:r>
        <w:t xml:space="preserve"> </w:t>
      </w:r>
      <w:r>
        <w:rPr>
          <w:rFonts w:hint="eastAsia"/>
        </w:rPr>
        <w:t>ограничения</w:t>
      </w:r>
      <w:r>
        <w:t xml:space="preserve">, </w:t>
      </w:r>
      <w:r>
        <w:rPr>
          <w:rFonts w:hint="eastAsia"/>
        </w:rPr>
        <w:t>оказывающие</w:t>
      </w:r>
      <w:r>
        <w:t xml:space="preserve"> </w:t>
      </w:r>
      <w:r>
        <w:rPr>
          <w:rFonts w:hint="eastAsia"/>
        </w:rPr>
        <w:t>влияние</w:t>
      </w:r>
      <w:r>
        <w:t xml:space="preserve"> </w:t>
      </w:r>
      <w:r>
        <w:rPr>
          <w:rFonts w:hint="eastAsia"/>
        </w:rPr>
        <w:t>на</w:t>
      </w:r>
      <w:r>
        <w:t xml:space="preserve"> </w:t>
      </w:r>
      <w:r>
        <w:rPr>
          <w:rFonts w:hint="eastAsia"/>
        </w:rPr>
        <w:t>крутящий</w:t>
      </w:r>
      <w:r>
        <w:t xml:space="preserve"> </w:t>
      </w:r>
      <w:r>
        <w:rPr>
          <w:rFonts w:hint="eastAsia"/>
        </w:rPr>
        <w:t>момент</w:t>
      </w:r>
      <w:r>
        <w:t xml:space="preserve"> </w:t>
      </w:r>
      <w:r>
        <w:rPr>
          <w:rFonts w:hint="eastAsia"/>
        </w:rPr>
        <w:t>при</w:t>
      </w:r>
      <w:r>
        <w:t xml:space="preserve"> </w:t>
      </w:r>
      <w:r>
        <w:rPr>
          <w:rFonts w:hint="eastAsia"/>
        </w:rPr>
        <w:t>нарезании</w:t>
      </w:r>
      <w:r>
        <w:t xml:space="preserve"> </w:t>
      </w:r>
      <w:r>
        <w:rPr>
          <w:rFonts w:hint="eastAsia"/>
        </w:rPr>
        <w:t>резьбы</w:t>
      </w:r>
      <w:r>
        <w:t xml:space="preserve"> </w:t>
      </w:r>
      <w:r>
        <w:rPr>
          <w:rFonts w:hint="eastAsia"/>
        </w:rPr>
        <w:t>метчиками</w:t>
      </w:r>
    </w:p>
    <w:p w14:paraId="4E4C89D4" w14:textId="77777777" w:rsidR="00422A4E" w:rsidRDefault="00422A4E" w:rsidP="00422A4E"/>
    <w:p w14:paraId="69506EF1" w14:textId="77777777" w:rsidR="00422A4E" w:rsidRDefault="00422A4E" w:rsidP="00422A4E">
      <w:r>
        <w:t xml:space="preserve">3.7.2. </w:t>
      </w:r>
      <w:r>
        <w:rPr>
          <w:rFonts w:hint="eastAsia"/>
        </w:rPr>
        <w:t>Проведение</w:t>
      </w:r>
      <w:r>
        <w:t xml:space="preserve"> </w:t>
      </w:r>
      <w:r>
        <w:rPr>
          <w:rFonts w:hint="eastAsia"/>
        </w:rPr>
        <w:t>полного</w:t>
      </w:r>
      <w:r>
        <w:t xml:space="preserve"> </w:t>
      </w:r>
      <w:r>
        <w:rPr>
          <w:rFonts w:hint="eastAsia"/>
        </w:rPr>
        <w:t>факторного</w:t>
      </w:r>
      <w:r>
        <w:t xml:space="preserve"> </w:t>
      </w:r>
      <w:r>
        <w:rPr>
          <w:rFonts w:hint="eastAsia"/>
        </w:rPr>
        <w:t>эксперимента</w:t>
      </w:r>
      <w:r>
        <w:t xml:space="preserve"> </w:t>
      </w:r>
      <w:r>
        <w:rPr>
          <w:rFonts w:hint="eastAsia"/>
        </w:rPr>
        <w:t>для</w:t>
      </w:r>
      <w:r>
        <w:t xml:space="preserve"> </w:t>
      </w:r>
      <w:r>
        <w:rPr>
          <w:rFonts w:hint="eastAsia"/>
        </w:rPr>
        <w:t>трех</w:t>
      </w:r>
      <w:r>
        <w:t xml:space="preserve"> </w:t>
      </w:r>
      <w:r>
        <w:rPr>
          <w:rFonts w:hint="eastAsia"/>
        </w:rPr>
        <w:t>факторов</w:t>
      </w:r>
      <w:r>
        <w:t xml:space="preserve"> </w:t>
      </w:r>
      <w:r>
        <w:rPr>
          <w:rFonts w:hint="eastAsia"/>
        </w:rPr>
        <w:t>на</w:t>
      </w:r>
      <w:r>
        <w:t xml:space="preserve"> </w:t>
      </w:r>
      <w:r>
        <w:rPr>
          <w:rFonts w:hint="eastAsia"/>
        </w:rPr>
        <w:t>двух</w:t>
      </w:r>
      <w:r>
        <w:t xml:space="preserve"> </w:t>
      </w:r>
      <w:r>
        <w:rPr>
          <w:rFonts w:hint="eastAsia"/>
        </w:rPr>
        <w:t>уровнях</w:t>
      </w:r>
      <w:r>
        <w:t xml:space="preserve"> </w:t>
      </w:r>
      <w:r>
        <w:rPr>
          <w:rFonts w:hint="eastAsia"/>
        </w:rPr>
        <w:t>варьирования</w:t>
      </w:r>
      <w:r>
        <w:t xml:space="preserve"> </w:t>
      </w:r>
      <w:r>
        <w:rPr>
          <w:rFonts w:hint="eastAsia"/>
        </w:rPr>
        <w:t>при</w:t>
      </w:r>
      <w:r>
        <w:t xml:space="preserve"> </w:t>
      </w:r>
      <w:r>
        <w:rPr>
          <w:rFonts w:hint="eastAsia"/>
        </w:rPr>
        <w:t>нарезании</w:t>
      </w:r>
      <w:r>
        <w:t xml:space="preserve"> </w:t>
      </w:r>
      <w:r>
        <w:rPr>
          <w:rFonts w:hint="eastAsia"/>
        </w:rPr>
        <w:t>резьбы</w:t>
      </w:r>
      <w:r>
        <w:t xml:space="preserve"> </w:t>
      </w:r>
      <w:r>
        <w:rPr>
          <w:rFonts w:hint="eastAsia"/>
        </w:rPr>
        <w:t>метчиками</w:t>
      </w:r>
    </w:p>
    <w:p w14:paraId="4DBD0717" w14:textId="77777777" w:rsidR="00422A4E" w:rsidRDefault="00422A4E" w:rsidP="00422A4E"/>
    <w:p w14:paraId="67C5DAA4" w14:textId="77777777" w:rsidR="00422A4E" w:rsidRDefault="00422A4E" w:rsidP="00422A4E">
      <w:r>
        <w:rPr>
          <w:rFonts w:hint="eastAsia"/>
        </w:rPr>
        <w:t>Выводы</w:t>
      </w:r>
      <w:r>
        <w:t xml:space="preserve"> </w:t>
      </w:r>
      <w:r>
        <w:rPr>
          <w:rFonts w:hint="eastAsia"/>
        </w:rPr>
        <w:t>по</w:t>
      </w:r>
      <w:r>
        <w:t xml:space="preserve"> </w:t>
      </w:r>
      <w:r>
        <w:rPr>
          <w:rFonts w:hint="eastAsia"/>
        </w:rPr>
        <w:t>Главе</w:t>
      </w:r>
    </w:p>
    <w:p w14:paraId="2C61A4E3" w14:textId="77777777" w:rsidR="00422A4E" w:rsidRDefault="00422A4E" w:rsidP="00422A4E"/>
    <w:p w14:paraId="38FF741A" w14:textId="77777777" w:rsidR="00422A4E" w:rsidRDefault="00422A4E" w:rsidP="00422A4E">
      <w:r>
        <w:rPr>
          <w:rFonts w:hint="eastAsia"/>
        </w:rPr>
        <w:t>ГЛАВА</w:t>
      </w:r>
      <w:r>
        <w:t xml:space="preserve"> 4. </w:t>
      </w:r>
      <w:r>
        <w:rPr>
          <w:rFonts w:hint="eastAsia"/>
        </w:rPr>
        <w:t>ЭНЕРГОПОТРЕБЛЕНИЕ</w:t>
      </w:r>
      <w:r>
        <w:t xml:space="preserve"> </w:t>
      </w:r>
      <w:r>
        <w:rPr>
          <w:rFonts w:hint="eastAsia"/>
        </w:rPr>
        <w:t>ПРИ</w:t>
      </w:r>
      <w:r>
        <w:t xml:space="preserve"> </w:t>
      </w:r>
      <w:r>
        <w:rPr>
          <w:rFonts w:hint="eastAsia"/>
        </w:rPr>
        <w:t>ФОРМООБРАЗОВАНИИ</w:t>
      </w:r>
      <w:r>
        <w:t xml:space="preserve"> </w:t>
      </w:r>
      <w:r>
        <w:rPr>
          <w:rFonts w:hint="eastAsia"/>
        </w:rPr>
        <w:t>ТИПОВЫХ</w:t>
      </w:r>
      <w:r>
        <w:t xml:space="preserve"> </w:t>
      </w:r>
      <w:r>
        <w:rPr>
          <w:rFonts w:hint="eastAsia"/>
        </w:rPr>
        <w:t>ПОВЕРХНОСТЕЙ</w:t>
      </w:r>
      <w:r>
        <w:t xml:space="preserve"> </w:t>
      </w:r>
      <w:r>
        <w:rPr>
          <w:rFonts w:hint="eastAsia"/>
        </w:rPr>
        <w:t>ВАРИАТИВНЫМИ</w:t>
      </w:r>
      <w:r>
        <w:t xml:space="preserve"> </w:t>
      </w:r>
      <w:r>
        <w:rPr>
          <w:rFonts w:hint="eastAsia"/>
        </w:rPr>
        <w:t>СПОСОБАМИ</w:t>
      </w:r>
      <w:r>
        <w:t xml:space="preserve"> </w:t>
      </w:r>
      <w:r>
        <w:rPr>
          <w:rFonts w:hint="eastAsia"/>
        </w:rPr>
        <w:t>МЕХАНИЧЕСКОЙ</w:t>
      </w:r>
      <w:r>
        <w:t xml:space="preserve"> </w:t>
      </w:r>
      <w:r>
        <w:rPr>
          <w:rFonts w:hint="eastAsia"/>
        </w:rPr>
        <w:t>ОБРАБОТКИ</w:t>
      </w:r>
    </w:p>
    <w:p w14:paraId="3B15E8E8" w14:textId="77777777" w:rsidR="00422A4E" w:rsidRDefault="00422A4E" w:rsidP="00422A4E"/>
    <w:p w14:paraId="5294CF7E" w14:textId="77777777" w:rsidR="00422A4E" w:rsidRDefault="00422A4E" w:rsidP="00422A4E">
      <w:r>
        <w:t xml:space="preserve">4.1. </w:t>
      </w:r>
      <w:r>
        <w:rPr>
          <w:rFonts w:hint="eastAsia"/>
        </w:rPr>
        <w:t>Анализ</w:t>
      </w:r>
      <w:r>
        <w:t xml:space="preserve"> </w:t>
      </w:r>
      <w:r>
        <w:rPr>
          <w:rFonts w:hint="eastAsia"/>
        </w:rPr>
        <w:t>энергопотребления</w:t>
      </w:r>
      <w:r>
        <w:t xml:space="preserve"> </w:t>
      </w:r>
      <w:r>
        <w:rPr>
          <w:rFonts w:hint="eastAsia"/>
        </w:rPr>
        <w:t>при</w:t>
      </w:r>
      <w:r>
        <w:t xml:space="preserve"> </w:t>
      </w:r>
      <w:r>
        <w:rPr>
          <w:rFonts w:hint="eastAsia"/>
        </w:rPr>
        <w:t>разделении</w:t>
      </w:r>
      <w:r>
        <w:t xml:space="preserve"> </w:t>
      </w:r>
      <w:r>
        <w:rPr>
          <w:rFonts w:hint="eastAsia"/>
        </w:rPr>
        <w:t>припуска</w:t>
      </w:r>
      <w:r>
        <w:t xml:space="preserve"> </w:t>
      </w:r>
      <w:r>
        <w:rPr>
          <w:rFonts w:hint="eastAsia"/>
        </w:rPr>
        <w:t>при</w:t>
      </w:r>
      <w:r>
        <w:t xml:space="preserve"> </w:t>
      </w:r>
      <w:r>
        <w:rPr>
          <w:rFonts w:hint="eastAsia"/>
        </w:rPr>
        <w:t>наружном</w:t>
      </w:r>
      <w:r>
        <w:t xml:space="preserve"> </w:t>
      </w:r>
      <w:r>
        <w:rPr>
          <w:rFonts w:hint="eastAsia"/>
        </w:rPr>
        <w:t>продольном</w:t>
      </w:r>
      <w:r>
        <w:t xml:space="preserve"> </w:t>
      </w:r>
      <w:r>
        <w:rPr>
          <w:rFonts w:hint="eastAsia"/>
        </w:rPr>
        <w:t>точении</w:t>
      </w:r>
    </w:p>
    <w:p w14:paraId="31E8EBFE" w14:textId="77777777" w:rsidR="00422A4E" w:rsidRDefault="00422A4E" w:rsidP="00422A4E"/>
    <w:p w14:paraId="4FB2333C" w14:textId="77777777" w:rsidR="00422A4E" w:rsidRDefault="00422A4E" w:rsidP="00422A4E">
      <w:r>
        <w:t xml:space="preserve">4.1.1. </w:t>
      </w:r>
      <w:r>
        <w:rPr>
          <w:rFonts w:hint="eastAsia"/>
        </w:rPr>
        <w:t>Экспериментальные</w:t>
      </w:r>
      <w:r>
        <w:t xml:space="preserve"> </w:t>
      </w:r>
      <w:r>
        <w:rPr>
          <w:rFonts w:hint="eastAsia"/>
        </w:rPr>
        <w:t>исследования</w:t>
      </w:r>
      <w:r>
        <w:t xml:space="preserve"> </w:t>
      </w:r>
      <w:r>
        <w:rPr>
          <w:rFonts w:hint="eastAsia"/>
        </w:rPr>
        <w:t>и</w:t>
      </w:r>
      <w:r>
        <w:t xml:space="preserve"> </w:t>
      </w:r>
      <w:r>
        <w:rPr>
          <w:rFonts w:hint="eastAsia"/>
        </w:rPr>
        <w:t>расчет</w:t>
      </w:r>
      <w:r>
        <w:t xml:space="preserve"> </w:t>
      </w:r>
      <w:r>
        <w:rPr>
          <w:rFonts w:hint="eastAsia"/>
        </w:rPr>
        <w:t>энергопотребления</w:t>
      </w:r>
      <w:r>
        <w:t xml:space="preserve"> </w:t>
      </w:r>
      <w:r>
        <w:rPr>
          <w:rFonts w:hint="eastAsia"/>
        </w:rPr>
        <w:t>при</w:t>
      </w:r>
      <w:r>
        <w:t xml:space="preserve"> </w:t>
      </w:r>
      <w:r>
        <w:rPr>
          <w:rFonts w:hint="eastAsia"/>
        </w:rPr>
        <w:t>различных</w:t>
      </w:r>
      <w:r>
        <w:t xml:space="preserve"> </w:t>
      </w:r>
      <w:r>
        <w:rPr>
          <w:rFonts w:hint="eastAsia"/>
        </w:rPr>
        <w:t>вариантах</w:t>
      </w:r>
      <w:r>
        <w:t xml:space="preserve"> </w:t>
      </w:r>
      <w:r>
        <w:rPr>
          <w:rFonts w:hint="eastAsia"/>
        </w:rPr>
        <w:t>разделения</w:t>
      </w:r>
      <w:r>
        <w:t xml:space="preserve"> </w:t>
      </w:r>
      <w:r>
        <w:rPr>
          <w:rFonts w:hint="eastAsia"/>
        </w:rPr>
        <w:t>припуска</w:t>
      </w:r>
      <w:r>
        <w:t xml:space="preserve"> </w:t>
      </w:r>
      <w:r>
        <w:rPr>
          <w:rFonts w:hint="eastAsia"/>
        </w:rPr>
        <w:t>по</w:t>
      </w:r>
      <w:r>
        <w:t xml:space="preserve"> </w:t>
      </w:r>
      <w:r>
        <w:rPr>
          <w:rFonts w:hint="eastAsia"/>
        </w:rPr>
        <w:t>технологическим</w:t>
      </w:r>
      <w:r>
        <w:t xml:space="preserve"> </w:t>
      </w:r>
      <w:r>
        <w:rPr>
          <w:rFonts w:hint="eastAsia"/>
        </w:rPr>
        <w:t>проходам</w:t>
      </w:r>
    </w:p>
    <w:p w14:paraId="026454F9" w14:textId="77777777" w:rsidR="00422A4E" w:rsidRDefault="00422A4E" w:rsidP="00422A4E"/>
    <w:p w14:paraId="5E1C9591" w14:textId="77777777" w:rsidR="00422A4E" w:rsidRDefault="00422A4E" w:rsidP="00422A4E">
      <w:r>
        <w:t xml:space="preserve">4.1.2. </w:t>
      </w:r>
      <w:r>
        <w:rPr>
          <w:rFonts w:hint="eastAsia"/>
        </w:rPr>
        <w:t>Определение</w:t>
      </w:r>
      <w:r>
        <w:t xml:space="preserve"> </w:t>
      </w:r>
      <w:r>
        <w:rPr>
          <w:rFonts w:hint="eastAsia"/>
        </w:rPr>
        <w:t>рекомендуемых</w:t>
      </w:r>
      <w:r>
        <w:t xml:space="preserve"> </w:t>
      </w:r>
      <w:r>
        <w:rPr>
          <w:rFonts w:hint="eastAsia"/>
        </w:rPr>
        <w:t>параметров</w:t>
      </w:r>
      <w:r>
        <w:t xml:space="preserve"> </w:t>
      </w:r>
      <w:r>
        <w:rPr>
          <w:rFonts w:hint="eastAsia"/>
        </w:rPr>
        <w:t>режимов</w:t>
      </w:r>
      <w:r>
        <w:t xml:space="preserve"> </w:t>
      </w:r>
      <w:r>
        <w:rPr>
          <w:rFonts w:hint="eastAsia"/>
        </w:rPr>
        <w:t>токарной</w:t>
      </w:r>
      <w:r>
        <w:t xml:space="preserve"> </w:t>
      </w:r>
      <w:r>
        <w:rPr>
          <w:rFonts w:hint="eastAsia"/>
        </w:rPr>
        <w:t>обработки</w:t>
      </w:r>
      <w:r>
        <w:t xml:space="preserve"> </w:t>
      </w:r>
      <w:r>
        <w:rPr>
          <w:rFonts w:hint="eastAsia"/>
        </w:rPr>
        <w:t>методами</w:t>
      </w:r>
      <w:r>
        <w:t xml:space="preserve"> </w:t>
      </w:r>
      <w:r>
        <w:rPr>
          <w:rFonts w:hint="eastAsia"/>
        </w:rPr>
        <w:t>математического</w:t>
      </w:r>
      <w:r>
        <w:t xml:space="preserve"> </w:t>
      </w:r>
      <w:r>
        <w:rPr>
          <w:rFonts w:hint="eastAsia"/>
        </w:rPr>
        <w:t>анализа</w:t>
      </w:r>
    </w:p>
    <w:p w14:paraId="09A2D5F7" w14:textId="77777777" w:rsidR="00422A4E" w:rsidRDefault="00422A4E" w:rsidP="00422A4E"/>
    <w:p w14:paraId="46F719A1" w14:textId="77777777" w:rsidR="00422A4E" w:rsidRDefault="00422A4E" w:rsidP="00422A4E">
      <w:r>
        <w:t xml:space="preserve">4.2. </w:t>
      </w:r>
      <w:r>
        <w:rPr>
          <w:rFonts w:hint="eastAsia"/>
        </w:rPr>
        <w:t>Анализ</w:t>
      </w:r>
      <w:r>
        <w:t xml:space="preserve"> </w:t>
      </w:r>
      <w:r>
        <w:rPr>
          <w:rFonts w:hint="eastAsia"/>
        </w:rPr>
        <w:t>энергопотребления</w:t>
      </w:r>
      <w:r>
        <w:t xml:space="preserve"> </w:t>
      </w:r>
      <w:r>
        <w:rPr>
          <w:rFonts w:hint="eastAsia"/>
        </w:rPr>
        <w:t>при</w:t>
      </w:r>
      <w:r>
        <w:t xml:space="preserve"> </w:t>
      </w:r>
      <w:r>
        <w:rPr>
          <w:rFonts w:hint="eastAsia"/>
        </w:rPr>
        <w:t>обработке</w:t>
      </w:r>
      <w:r>
        <w:t xml:space="preserve"> </w:t>
      </w:r>
      <w:r>
        <w:rPr>
          <w:rFonts w:hint="eastAsia"/>
        </w:rPr>
        <w:t>отвер</w:t>
      </w:r>
      <w:r>
        <w:rPr>
          <w:rFonts w:hint="eastAsia"/>
        </w:rPr>
        <w:lastRenderedPageBreak/>
        <w:t>стий</w:t>
      </w:r>
      <w:r>
        <w:t xml:space="preserve"> </w:t>
      </w:r>
      <w:r>
        <w:rPr>
          <w:rFonts w:hint="eastAsia"/>
        </w:rPr>
        <w:t>с</w:t>
      </w:r>
      <w:r>
        <w:t xml:space="preserve"> </w:t>
      </w:r>
      <w:r>
        <w:rPr>
          <w:rFonts w:hint="eastAsia"/>
        </w:rPr>
        <w:t>разделением</w:t>
      </w:r>
      <w:r>
        <w:t xml:space="preserve"> </w:t>
      </w:r>
      <w:r>
        <w:rPr>
          <w:rFonts w:hint="eastAsia"/>
        </w:rPr>
        <w:t>припуска</w:t>
      </w:r>
      <w:r>
        <w:t xml:space="preserve"> </w:t>
      </w:r>
      <w:r>
        <w:rPr>
          <w:rFonts w:hint="eastAsia"/>
        </w:rPr>
        <w:t>на</w:t>
      </w:r>
      <w:r>
        <w:t xml:space="preserve"> </w:t>
      </w:r>
      <w:r>
        <w:rPr>
          <w:rFonts w:hint="eastAsia"/>
        </w:rPr>
        <w:t>сверление</w:t>
      </w:r>
      <w:r>
        <w:t xml:space="preserve"> </w:t>
      </w:r>
      <w:r>
        <w:rPr>
          <w:rFonts w:hint="eastAsia"/>
        </w:rPr>
        <w:t>и</w:t>
      </w:r>
      <w:r>
        <w:t xml:space="preserve"> </w:t>
      </w:r>
      <w:r>
        <w:rPr>
          <w:rFonts w:hint="eastAsia"/>
        </w:rPr>
        <w:t>рассверливание</w:t>
      </w:r>
    </w:p>
    <w:p w14:paraId="109F1879" w14:textId="77777777" w:rsidR="00422A4E" w:rsidRDefault="00422A4E" w:rsidP="00422A4E"/>
    <w:p w14:paraId="427A8B69" w14:textId="77777777" w:rsidR="00422A4E" w:rsidRDefault="00422A4E" w:rsidP="00422A4E">
      <w:r>
        <w:t xml:space="preserve">4.2.1. </w:t>
      </w:r>
      <w:r>
        <w:rPr>
          <w:rFonts w:hint="eastAsia"/>
        </w:rPr>
        <w:t>Экспериментальные</w:t>
      </w:r>
      <w:r>
        <w:t xml:space="preserve"> </w:t>
      </w:r>
      <w:r>
        <w:rPr>
          <w:rFonts w:hint="eastAsia"/>
        </w:rPr>
        <w:t>исследования</w:t>
      </w:r>
      <w:r>
        <w:t xml:space="preserve"> </w:t>
      </w:r>
      <w:r>
        <w:rPr>
          <w:rFonts w:hint="eastAsia"/>
        </w:rPr>
        <w:t>и</w:t>
      </w:r>
      <w:r>
        <w:t xml:space="preserve"> </w:t>
      </w:r>
      <w:r>
        <w:rPr>
          <w:rFonts w:hint="eastAsia"/>
        </w:rPr>
        <w:t>расчет</w:t>
      </w:r>
      <w:r>
        <w:t xml:space="preserve"> </w:t>
      </w:r>
      <w:r>
        <w:rPr>
          <w:rFonts w:hint="eastAsia"/>
        </w:rPr>
        <w:t>энергопотребления</w:t>
      </w:r>
      <w:r>
        <w:t xml:space="preserve"> </w:t>
      </w:r>
      <w:r>
        <w:rPr>
          <w:rFonts w:hint="eastAsia"/>
        </w:rPr>
        <w:t>при</w:t>
      </w:r>
      <w:r>
        <w:t xml:space="preserve"> </w:t>
      </w:r>
      <w:r>
        <w:rPr>
          <w:rFonts w:hint="eastAsia"/>
        </w:rPr>
        <w:t>различных</w:t>
      </w:r>
      <w:r>
        <w:t xml:space="preserve"> </w:t>
      </w:r>
      <w:r>
        <w:rPr>
          <w:rFonts w:hint="eastAsia"/>
        </w:rPr>
        <w:t>вариантах</w:t>
      </w:r>
      <w:r>
        <w:t xml:space="preserve"> </w:t>
      </w:r>
      <w:r>
        <w:rPr>
          <w:rFonts w:hint="eastAsia"/>
        </w:rPr>
        <w:t>разделения</w:t>
      </w:r>
      <w:r>
        <w:t xml:space="preserve"> </w:t>
      </w:r>
      <w:r>
        <w:rPr>
          <w:rFonts w:hint="eastAsia"/>
        </w:rPr>
        <w:t>припуска</w:t>
      </w:r>
      <w:r>
        <w:t xml:space="preserve"> </w:t>
      </w:r>
      <w:r>
        <w:rPr>
          <w:rFonts w:hint="eastAsia"/>
        </w:rPr>
        <w:t>на</w:t>
      </w:r>
      <w:r>
        <w:t xml:space="preserve"> </w:t>
      </w:r>
      <w:r>
        <w:rPr>
          <w:rFonts w:hint="eastAsia"/>
        </w:rPr>
        <w:t>сверление</w:t>
      </w:r>
      <w:r>
        <w:t xml:space="preserve"> </w:t>
      </w:r>
      <w:r>
        <w:rPr>
          <w:rFonts w:hint="eastAsia"/>
        </w:rPr>
        <w:t>и</w:t>
      </w:r>
      <w:r>
        <w:t xml:space="preserve"> </w:t>
      </w:r>
      <w:r>
        <w:rPr>
          <w:rFonts w:hint="eastAsia"/>
        </w:rPr>
        <w:t>рассверливание</w:t>
      </w:r>
    </w:p>
    <w:p w14:paraId="7243107C" w14:textId="77777777" w:rsidR="00422A4E" w:rsidRDefault="00422A4E" w:rsidP="00422A4E"/>
    <w:p w14:paraId="11DC60FB" w14:textId="77777777" w:rsidR="00422A4E" w:rsidRDefault="00422A4E" w:rsidP="00422A4E">
      <w:r>
        <w:t xml:space="preserve">4.2.2. </w:t>
      </w:r>
      <w:r>
        <w:rPr>
          <w:rFonts w:hint="eastAsia"/>
        </w:rPr>
        <w:t>Определение</w:t>
      </w:r>
      <w:r>
        <w:t xml:space="preserve"> </w:t>
      </w:r>
      <w:r>
        <w:rPr>
          <w:rFonts w:hint="eastAsia"/>
        </w:rPr>
        <w:t>рекомендуемых</w:t>
      </w:r>
      <w:r>
        <w:t xml:space="preserve"> </w:t>
      </w:r>
      <w:r>
        <w:rPr>
          <w:rFonts w:hint="eastAsia"/>
        </w:rPr>
        <w:t>параметров</w:t>
      </w:r>
      <w:r>
        <w:t xml:space="preserve"> </w:t>
      </w:r>
      <w:r>
        <w:rPr>
          <w:rFonts w:hint="eastAsia"/>
        </w:rPr>
        <w:t>режимов</w:t>
      </w:r>
      <w:r>
        <w:t xml:space="preserve"> </w:t>
      </w:r>
      <w:r>
        <w:rPr>
          <w:rFonts w:hint="eastAsia"/>
        </w:rPr>
        <w:t>сверления</w:t>
      </w:r>
    </w:p>
    <w:p w14:paraId="4E814171" w14:textId="77777777" w:rsidR="00422A4E" w:rsidRDefault="00422A4E" w:rsidP="00422A4E"/>
    <w:p w14:paraId="4FB87819" w14:textId="77777777" w:rsidR="00422A4E" w:rsidRDefault="00422A4E" w:rsidP="00422A4E">
      <w:r>
        <w:rPr>
          <w:rFonts w:hint="eastAsia"/>
        </w:rPr>
        <w:t>и</w:t>
      </w:r>
      <w:r>
        <w:t xml:space="preserve"> </w:t>
      </w:r>
      <w:r>
        <w:rPr>
          <w:rFonts w:hint="eastAsia"/>
        </w:rPr>
        <w:t>рассверливания</w:t>
      </w:r>
      <w:r>
        <w:t xml:space="preserve"> </w:t>
      </w:r>
      <w:r>
        <w:rPr>
          <w:rFonts w:hint="eastAsia"/>
        </w:rPr>
        <w:t>методами</w:t>
      </w:r>
      <w:r>
        <w:t xml:space="preserve"> </w:t>
      </w:r>
      <w:r>
        <w:rPr>
          <w:rFonts w:hint="eastAsia"/>
        </w:rPr>
        <w:t>математического</w:t>
      </w:r>
      <w:r>
        <w:t xml:space="preserve"> </w:t>
      </w:r>
      <w:r>
        <w:rPr>
          <w:rFonts w:hint="eastAsia"/>
        </w:rPr>
        <w:t>анализа</w:t>
      </w:r>
    </w:p>
    <w:p w14:paraId="72E42E12" w14:textId="77777777" w:rsidR="00422A4E" w:rsidRDefault="00422A4E" w:rsidP="00422A4E"/>
    <w:p w14:paraId="36C86452" w14:textId="77777777" w:rsidR="00422A4E" w:rsidRDefault="00422A4E" w:rsidP="00422A4E">
      <w:r>
        <w:t xml:space="preserve">4.3. </w:t>
      </w:r>
      <w:r>
        <w:rPr>
          <w:rFonts w:hint="eastAsia"/>
        </w:rPr>
        <w:t>Сравнительный</w:t>
      </w:r>
      <w:r>
        <w:t xml:space="preserve"> </w:t>
      </w:r>
      <w:r>
        <w:rPr>
          <w:rFonts w:hint="eastAsia"/>
        </w:rPr>
        <w:t>анализ</w:t>
      </w:r>
      <w:r>
        <w:t xml:space="preserve"> </w:t>
      </w:r>
      <w:r>
        <w:rPr>
          <w:rFonts w:hint="eastAsia"/>
        </w:rPr>
        <w:t>энергозатрат</w:t>
      </w:r>
      <w:r>
        <w:t xml:space="preserve"> </w:t>
      </w:r>
      <w:r>
        <w:rPr>
          <w:rFonts w:hint="eastAsia"/>
        </w:rPr>
        <w:t>при</w:t>
      </w:r>
      <w:r>
        <w:t xml:space="preserve"> </w:t>
      </w:r>
      <w:r>
        <w:rPr>
          <w:rFonts w:hint="eastAsia"/>
        </w:rPr>
        <w:t>различных</w:t>
      </w:r>
      <w:r>
        <w:t xml:space="preserve"> </w:t>
      </w:r>
      <w:r>
        <w:rPr>
          <w:rFonts w:hint="eastAsia"/>
        </w:rPr>
        <w:t>способах</w:t>
      </w:r>
      <w:r>
        <w:t xml:space="preserve"> </w:t>
      </w:r>
      <w:r>
        <w:rPr>
          <w:rFonts w:hint="eastAsia"/>
        </w:rPr>
        <w:t>обработки</w:t>
      </w:r>
      <w:r>
        <w:t xml:space="preserve"> </w:t>
      </w:r>
      <w:r>
        <w:rPr>
          <w:rFonts w:hint="eastAsia"/>
        </w:rPr>
        <w:t>плоскостей</w:t>
      </w:r>
    </w:p>
    <w:p w14:paraId="40BD7A53" w14:textId="77777777" w:rsidR="00422A4E" w:rsidRDefault="00422A4E" w:rsidP="00422A4E"/>
    <w:p w14:paraId="400AA881" w14:textId="77777777" w:rsidR="00422A4E" w:rsidRDefault="00422A4E" w:rsidP="00422A4E">
      <w:r>
        <w:t xml:space="preserve">4.3.1.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для</w:t>
      </w:r>
      <w:r>
        <w:t xml:space="preserve"> </w:t>
      </w:r>
      <w:r>
        <w:rPr>
          <w:rFonts w:hint="eastAsia"/>
        </w:rPr>
        <w:t>сравнения</w:t>
      </w:r>
      <w:r>
        <w:t xml:space="preserve"> </w:t>
      </w:r>
      <w:r>
        <w:rPr>
          <w:rFonts w:hint="eastAsia"/>
        </w:rPr>
        <w:t>торцового</w:t>
      </w:r>
      <w:r>
        <w:t xml:space="preserve"> </w:t>
      </w:r>
      <w:r>
        <w:rPr>
          <w:rFonts w:hint="eastAsia"/>
        </w:rPr>
        <w:t>и</w:t>
      </w:r>
      <w:r>
        <w:t xml:space="preserve"> </w:t>
      </w:r>
      <w:r>
        <w:rPr>
          <w:rFonts w:hint="eastAsia"/>
        </w:rPr>
        <w:t>цилиндрического</w:t>
      </w:r>
      <w:r>
        <w:t xml:space="preserve"> </w:t>
      </w:r>
      <w:r>
        <w:rPr>
          <w:rFonts w:hint="eastAsia"/>
        </w:rPr>
        <w:t>фрезерования</w:t>
      </w:r>
    </w:p>
    <w:p w14:paraId="73EF3B58" w14:textId="77777777" w:rsidR="00422A4E" w:rsidRDefault="00422A4E" w:rsidP="00422A4E"/>
    <w:p w14:paraId="3BC4A10B" w14:textId="77777777" w:rsidR="00422A4E" w:rsidRDefault="00422A4E" w:rsidP="00422A4E">
      <w:r>
        <w:t xml:space="preserve">4.3.2.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r>
        <w:t xml:space="preserve"> </w:t>
      </w:r>
      <w:r>
        <w:rPr>
          <w:rFonts w:hint="eastAsia"/>
        </w:rPr>
        <w:t>торцового</w:t>
      </w:r>
      <w:r>
        <w:t xml:space="preserve"> </w:t>
      </w:r>
      <w:r>
        <w:rPr>
          <w:rFonts w:hint="eastAsia"/>
        </w:rPr>
        <w:t>и</w:t>
      </w:r>
      <w:r>
        <w:t xml:space="preserve"> </w:t>
      </w:r>
      <w:r>
        <w:rPr>
          <w:rFonts w:hint="eastAsia"/>
        </w:rPr>
        <w:t>цилиндрического</w:t>
      </w:r>
      <w:r>
        <w:t xml:space="preserve"> </w:t>
      </w:r>
      <w:r>
        <w:rPr>
          <w:rFonts w:hint="eastAsia"/>
        </w:rPr>
        <w:t>фрезерования</w:t>
      </w:r>
    </w:p>
    <w:p w14:paraId="0163096D" w14:textId="77777777" w:rsidR="00422A4E" w:rsidRDefault="00422A4E" w:rsidP="00422A4E"/>
    <w:p w14:paraId="4F6D59B0" w14:textId="77777777" w:rsidR="00422A4E" w:rsidRDefault="00422A4E" w:rsidP="00422A4E">
      <w:r>
        <w:t xml:space="preserve">4.3.3.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энергопотребления</w:t>
      </w:r>
      <w:r>
        <w:t xml:space="preserve"> </w:t>
      </w:r>
      <w:r>
        <w:rPr>
          <w:rFonts w:hint="eastAsia"/>
        </w:rPr>
        <w:t>при</w:t>
      </w:r>
      <w:r>
        <w:t xml:space="preserve"> </w:t>
      </w:r>
      <w:r>
        <w:rPr>
          <w:rFonts w:hint="eastAsia"/>
        </w:rPr>
        <w:t>строгании</w:t>
      </w:r>
    </w:p>
    <w:p w14:paraId="31168C88" w14:textId="77777777" w:rsidR="00422A4E" w:rsidRDefault="00422A4E" w:rsidP="00422A4E"/>
    <w:p w14:paraId="491A094F" w14:textId="77777777" w:rsidR="00422A4E" w:rsidRDefault="00422A4E" w:rsidP="00422A4E">
      <w:r>
        <w:t xml:space="preserve">4.3.4. </w:t>
      </w:r>
      <w:r>
        <w:rPr>
          <w:rFonts w:hint="eastAsia"/>
        </w:rPr>
        <w:t>Упрощенный</w:t>
      </w:r>
      <w:r>
        <w:t xml:space="preserve"> </w:t>
      </w:r>
      <w:r>
        <w:rPr>
          <w:rFonts w:hint="eastAsia"/>
        </w:rPr>
        <w:t>расчет</w:t>
      </w:r>
      <w:r>
        <w:t xml:space="preserve"> </w:t>
      </w:r>
      <w:r>
        <w:rPr>
          <w:rFonts w:hint="eastAsia"/>
        </w:rPr>
        <w:t>энергопотребления</w:t>
      </w:r>
      <w:r>
        <w:t xml:space="preserve"> </w:t>
      </w:r>
      <w:r>
        <w:rPr>
          <w:rFonts w:hint="eastAsia"/>
        </w:rPr>
        <w:t>при</w:t>
      </w:r>
      <w:r>
        <w:t xml:space="preserve"> </w:t>
      </w:r>
      <w:r>
        <w:rPr>
          <w:rFonts w:hint="eastAsia"/>
        </w:rPr>
        <w:t>протягивании</w:t>
      </w:r>
    </w:p>
    <w:p w14:paraId="06E3F59E" w14:textId="77777777" w:rsidR="00422A4E" w:rsidRDefault="00422A4E" w:rsidP="00422A4E"/>
    <w:p w14:paraId="725260AC" w14:textId="77777777" w:rsidR="00422A4E" w:rsidRDefault="00422A4E" w:rsidP="00422A4E">
      <w:r>
        <w:t xml:space="preserve">4.3.5. </w:t>
      </w:r>
      <w:r>
        <w:rPr>
          <w:rFonts w:hint="eastAsia"/>
        </w:rPr>
        <w:t>Обобщенный</w:t>
      </w:r>
      <w:r>
        <w:t xml:space="preserve"> </w:t>
      </w:r>
      <w:r>
        <w:rPr>
          <w:rFonts w:hint="eastAsia"/>
        </w:rPr>
        <w:t>анализ</w:t>
      </w:r>
      <w:r>
        <w:t xml:space="preserve"> </w:t>
      </w:r>
      <w:r>
        <w:rPr>
          <w:rFonts w:hint="eastAsia"/>
        </w:rPr>
        <w:t>экспериментальных</w:t>
      </w:r>
      <w:r>
        <w:t xml:space="preserve"> </w:t>
      </w:r>
      <w:r>
        <w:rPr>
          <w:rFonts w:hint="eastAsia"/>
        </w:rPr>
        <w:t>и</w:t>
      </w:r>
      <w:r>
        <w:t xml:space="preserve"> </w:t>
      </w:r>
      <w:r>
        <w:rPr>
          <w:rFonts w:hint="eastAsia"/>
        </w:rPr>
        <w:t>расчетных</w:t>
      </w:r>
      <w:r>
        <w:t xml:space="preserve"> </w:t>
      </w:r>
      <w:r>
        <w:rPr>
          <w:rFonts w:hint="eastAsia"/>
        </w:rPr>
        <w:t>данных</w:t>
      </w:r>
      <w:r>
        <w:t xml:space="preserve">, </w:t>
      </w:r>
      <w:r>
        <w:rPr>
          <w:rFonts w:hint="eastAsia"/>
        </w:rPr>
        <w:t>полученных</w:t>
      </w:r>
      <w:r>
        <w:t xml:space="preserve"> </w:t>
      </w:r>
      <w:r>
        <w:rPr>
          <w:rFonts w:hint="eastAsia"/>
        </w:rPr>
        <w:t>при</w:t>
      </w:r>
      <w:r>
        <w:t xml:space="preserve"> </w:t>
      </w:r>
      <w:r>
        <w:rPr>
          <w:rFonts w:hint="eastAsia"/>
        </w:rPr>
        <w:t>торцовом</w:t>
      </w:r>
      <w:r>
        <w:t xml:space="preserve"> </w:t>
      </w:r>
      <w:r>
        <w:rPr>
          <w:rFonts w:hint="eastAsia"/>
        </w:rPr>
        <w:t>и</w:t>
      </w:r>
      <w:r>
        <w:t xml:space="preserve"> </w:t>
      </w:r>
      <w:r>
        <w:rPr>
          <w:rFonts w:hint="eastAsia"/>
        </w:rPr>
        <w:t>цилиндрическом</w:t>
      </w:r>
      <w:r>
        <w:t xml:space="preserve"> </w:t>
      </w:r>
      <w:r>
        <w:rPr>
          <w:rFonts w:hint="eastAsia"/>
        </w:rPr>
        <w:t>фрезеровании</w:t>
      </w:r>
      <w:r>
        <w:t xml:space="preserve">, </w:t>
      </w:r>
      <w:r>
        <w:rPr>
          <w:rFonts w:hint="eastAsia"/>
        </w:rPr>
        <w:t>строгании</w:t>
      </w:r>
      <w:r>
        <w:t xml:space="preserve"> </w:t>
      </w:r>
      <w:r>
        <w:rPr>
          <w:rFonts w:hint="eastAsia"/>
        </w:rPr>
        <w:t>и</w:t>
      </w:r>
      <w:r>
        <w:t xml:space="preserve"> </w:t>
      </w:r>
      <w:r>
        <w:rPr>
          <w:rFonts w:hint="eastAsia"/>
        </w:rPr>
        <w:t>протягивании</w:t>
      </w:r>
    </w:p>
    <w:p w14:paraId="5D53A21D" w14:textId="77777777" w:rsidR="00422A4E" w:rsidRDefault="00422A4E" w:rsidP="00422A4E"/>
    <w:p w14:paraId="6C7F27A5" w14:textId="77777777" w:rsidR="00422A4E" w:rsidRDefault="00422A4E" w:rsidP="00422A4E">
      <w:r>
        <w:rPr>
          <w:rFonts w:hint="eastAsia"/>
        </w:rPr>
        <w:t>Выводы</w:t>
      </w:r>
      <w:r>
        <w:t xml:space="preserve"> </w:t>
      </w:r>
      <w:r>
        <w:rPr>
          <w:rFonts w:hint="eastAsia"/>
        </w:rPr>
        <w:t>по</w:t>
      </w:r>
      <w:r>
        <w:t xml:space="preserve"> </w:t>
      </w:r>
      <w:r>
        <w:rPr>
          <w:rFonts w:hint="eastAsia"/>
        </w:rPr>
        <w:t>Главе</w:t>
      </w:r>
    </w:p>
    <w:p w14:paraId="6520E178" w14:textId="77777777" w:rsidR="00422A4E" w:rsidRDefault="00422A4E" w:rsidP="00422A4E"/>
    <w:p w14:paraId="3976B49A" w14:textId="77777777" w:rsidR="00422A4E" w:rsidRDefault="00422A4E" w:rsidP="00422A4E">
      <w:r>
        <w:rPr>
          <w:rFonts w:hint="eastAsia"/>
        </w:rPr>
        <w:lastRenderedPageBreak/>
        <w:t>ГЛАВА</w:t>
      </w:r>
      <w:r>
        <w:t xml:space="preserve"> 5. </w:t>
      </w:r>
      <w:r>
        <w:rPr>
          <w:rFonts w:hint="eastAsia"/>
        </w:rPr>
        <w:t>ЭНЕРГОПОТРЕБЛЕНИЕ</w:t>
      </w:r>
      <w:r>
        <w:t xml:space="preserve"> </w:t>
      </w:r>
      <w:r>
        <w:rPr>
          <w:rFonts w:hint="eastAsia"/>
        </w:rPr>
        <w:t>С</w:t>
      </w:r>
      <w:r>
        <w:t xml:space="preserve"> </w:t>
      </w:r>
      <w:r>
        <w:rPr>
          <w:rFonts w:hint="eastAsia"/>
        </w:rPr>
        <w:t>УЧЕТОМ</w:t>
      </w:r>
      <w:r>
        <w:t xml:space="preserve"> </w:t>
      </w:r>
      <w:r>
        <w:rPr>
          <w:rFonts w:hint="eastAsia"/>
        </w:rPr>
        <w:t>РАССЕИВАНИЯ</w:t>
      </w:r>
      <w:r>
        <w:t xml:space="preserve"> </w:t>
      </w:r>
      <w:r>
        <w:rPr>
          <w:rFonts w:hint="eastAsia"/>
        </w:rPr>
        <w:t>ПАРАМЕТРОВ</w:t>
      </w:r>
      <w:r>
        <w:t xml:space="preserve"> </w:t>
      </w:r>
      <w:r>
        <w:rPr>
          <w:rFonts w:hint="eastAsia"/>
        </w:rPr>
        <w:t>ЗАГОТОВОК</w:t>
      </w:r>
    </w:p>
    <w:p w14:paraId="19FB4307" w14:textId="77777777" w:rsidR="00422A4E" w:rsidRDefault="00422A4E" w:rsidP="00422A4E"/>
    <w:p w14:paraId="5747172B" w14:textId="77777777" w:rsidR="00422A4E" w:rsidRDefault="00422A4E" w:rsidP="00422A4E">
      <w:r>
        <w:t xml:space="preserve">5.1. </w:t>
      </w:r>
      <w:r>
        <w:rPr>
          <w:rFonts w:hint="eastAsia"/>
        </w:rPr>
        <w:t>Исследование</w:t>
      </w:r>
      <w:r>
        <w:t xml:space="preserve"> </w:t>
      </w:r>
      <w:r>
        <w:rPr>
          <w:rFonts w:hint="eastAsia"/>
        </w:rPr>
        <w:t>влияния</w:t>
      </w:r>
      <w:r>
        <w:t xml:space="preserve"> </w:t>
      </w:r>
      <w:r>
        <w:rPr>
          <w:rFonts w:hint="eastAsia"/>
        </w:rPr>
        <w:t>рассеивания</w:t>
      </w:r>
      <w:r>
        <w:t xml:space="preserve"> </w:t>
      </w:r>
      <w:r>
        <w:rPr>
          <w:rFonts w:hint="eastAsia"/>
        </w:rPr>
        <w:t>величины</w:t>
      </w:r>
      <w:r>
        <w:t xml:space="preserve"> </w:t>
      </w:r>
      <w:r>
        <w:rPr>
          <w:rFonts w:hint="eastAsia"/>
        </w:rPr>
        <w:t>припуска</w:t>
      </w:r>
      <w:r>
        <w:t xml:space="preserve"> </w:t>
      </w:r>
      <w:r>
        <w:rPr>
          <w:rFonts w:hint="eastAsia"/>
        </w:rPr>
        <w:t>на</w:t>
      </w:r>
      <w:r>
        <w:t xml:space="preserve"> </w:t>
      </w:r>
      <w:r>
        <w:rPr>
          <w:rFonts w:hint="eastAsia"/>
        </w:rPr>
        <w:t>энергопотребление</w:t>
      </w:r>
      <w:r>
        <w:t xml:space="preserve"> </w:t>
      </w:r>
      <w:r>
        <w:rPr>
          <w:rFonts w:hint="eastAsia"/>
        </w:rPr>
        <w:t>при</w:t>
      </w:r>
      <w:r>
        <w:t xml:space="preserve"> </w:t>
      </w:r>
      <w:r>
        <w:rPr>
          <w:rFonts w:hint="eastAsia"/>
        </w:rPr>
        <w:t>механической</w:t>
      </w:r>
      <w:r>
        <w:t xml:space="preserve"> </w:t>
      </w:r>
      <w:r>
        <w:rPr>
          <w:rFonts w:hint="eastAsia"/>
        </w:rPr>
        <w:t>обработке</w:t>
      </w:r>
      <w:r>
        <w:t xml:space="preserve"> </w:t>
      </w:r>
      <w:r>
        <w:rPr>
          <w:rFonts w:hint="eastAsia"/>
        </w:rPr>
        <w:t>поковок</w:t>
      </w:r>
    </w:p>
    <w:p w14:paraId="5D50AC3A" w14:textId="77777777" w:rsidR="00422A4E" w:rsidRDefault="00422A4E" w:rsidP="00422A4E"/>
    <w:p w14:paraId="7AEC2494" w14:textId="77777777" w:rsidR="00422A4E" w:rsidRDefault="00422A4E" w:rsidP="00422A4E">
      <w:r>
        <w:t xml:space="preserve">5.2. </w:t>
      </w:r>
      <w:r>
        <w:rPr>
          <w:rFonts w:hint="eastAsia"/>
        </w:rPr>
        <w:t>Исследование</w:t>
      </w:r>
      <w:r>
        <w:t xml:space="preserve"> </w:t>
      </w:r>
      <w:r>
        <w:rPr>
          <w:rFonts w:hint="eastAsia"/>
        </w:rPr>
        <w:t>влияния</w:t>
      </w:r>
      <w:r>
        <w:t xml:space="preserve"> </w:t>
      </w:r>
      <w:r>
        <w:rPr>
          <w:rFonts w:hint="eastAsia"/>
        </w:rPr>
        <w:t>рассеивания</w:t>
      </w:r>
      <w:r>
        <w:t xml:space="preserve"> </w:t>
      </w:r>
      <w:r>
        <w:rPr>
          <w:rFonts w:hint="eastAsia"/>
        </w:rPr>
        <w:t>значений</w:t>
      </w:r>
      <w:r>
        <w:t xml:space="preserve"> </w:t>
      </w:r>
      <w:r>
        <w:rPr>
          <w:rFonts w:hint="eastAsia"/>
        </w:rPr>
        <w:t>твердости</w:t>
      </w:r>
      <w:r>
        <w:t xml:space="preserve"> </w:t>
      </w:r>
      <w:r>
        <w:rPr>
          <w:rFonts w:hint="eastAsia"/>
        </w:rPr>
        <w:t>заготовок</w:t>
      </w:r>
    </w:p>
    <w:p w14:paraId="5044371A" w14:textId="77777777" w:rsidR="00422A4E" w:rsidRDefault="00422A4E" w:rsidP="00422A4E"/>
    <w:p w14:paraId="6402CBAA" w14:textId="77777777" w:rsidR="00422A4E" w:rsidRDefault="00422A4E" w:rsidP="00422A4E">
      <w:r>
        <w:rPr>
          <w:rFonts w:hint="eastAsia"/>
        </w:rPr>
        <w:t>на</w:t>
      </w:r>
      <w:r>
        <w:t xml:space="preserve"> </w:t>
      </w:r>
      <w:r>
        <w:rPr>
          <w:rFonts w:hint="eastAsia"/>
        </w:rPr>
        <w:t>энергопотребление</w:t>
      </w:r>
      <w:r>
        <w:t xml:space="preserve"> </w:t>
      </w:r>
      <w:r>
        <w:rPr>
          <w:rFonts w:hint="eastAsia"/>
        </w:rPr>
        <w:t>при</w:t>
      </w:r>
      <w:r>
        <w:t xml:space="preserve"> </w:t>
      </w:r>
      <w:r>
        <w:rPr>
          <w:rFonts w:hint="eastAsia"/>
        </w:rPr>
        <w:t>механической</w:t>
      </w:r>
      <w:r>
        <w:t xml:space="preserve"> </w:t>
      </w:r>
      <w:r>
        <w:rPr>
          <w:rFonts w:hint="eastAsia"/>
        </w:rPr>
        <w:t>обработке</w:t>
      </w:r>
      <w:r>
        <w:t xml:space="preserve"> </w:t>
      </w:r>
      <w:r>
        <w:rPr>
          <w:rFonts w:hint="eastAsia"/>
        </w:rPr>
        <w:t>поковок</w:t>
      </w:r>
    </w:p>
    <w:p w14:paraId="5A4C3630" w14:textId="77777777" w:rsidR="00422A4E" w:rsidRDefault="00422A4E" w:rsidP="00422A4E"/>
    <w:p w14:paraId="38C7ABD3" w14:textId="77777777" w:rsidR="00422A4E" w:rsidRDefault="00422A4E" w:rsidP="00422A4E">
      <w:r>
        <w:rPr>
          <w:rFonts w:hint="eastAsia"/>
        </w:rPr>
        <w:t>Выводы</w:t>
      </w:r>
      <w:r>
        <w:t xml:space="preserve"> </w:t>
      </w:r>
      <w:r>
        <w:rPr>
          <w:rFonts w:hint="eastAsia"/>
        </w:rPr>
        <w:t>по</w:t>
      </w:r>
      <w:r>
        <w:t xml:space="preserve"> </w:t>
      </w:r>
      <w:r>
        <w:rPr>
          <w:rFonts w:hint="eastAsia"/>
        </w:rPr>
        <w:t>Главе</w:t>
      </w:r>
    </w:p>
    <w:p w14:paraId="5F179611" w14:textId="77777777" w:rsidR="00422A4E" w:rsidRDefault="00422A4E" w:rsidP="00422A4E"/>
    <w:p w14:paraId="26E4F0E8" w14:textId="77777777" w:rsidR="00422A4E" w:rsidRDefault="00422A4E" w:rsidP="00422A4E">
      <w:r>
        <w:rPr>
          <w:rFonts w:hint="eastAsia"/>
        </w:rPr>
        <w:t>ГЛАВА</w:t>
      </w:r>
      <w:r>
        <w:t xml:space="preserve"> 6. </w:t>
      </w:r>
      <w:r>
        <w:rPr>
          <w:rFonts w:hint="eastAsia"/>
        </w:rPr>
        <w:t>ПРАКТИЧЕСКОЕ</w:t>
      </w:r>
      <w:r>
        <w:t xml:space="preserve"> </w:t>
      </w:r>
      <w:r>
        <w:rPr>
          <w:rFonts w:hint="eastAsia"/>
        </w:rPr>
        <w:t>ПРИМЕНЕНИЕ</w:t>
      </w:r>
      <w:r>
        <w:t xml:space="preserve"> </w:t>
      </w:r>
      <w:r>
        <w:rPr>
          <w:rFonts w:hint="eastAsia"/>
        </w:rPr>
        <w:t>РЕЗУЛЬТАТОВ</w:t>
      </w:r>
      <w:r>
        <w:t xml:space="preserve"> </w:t>
      </w:r>
      <w:r>
        <w:rPr>
          <w:rFonts w:hint="eastAsia"/>
        </w:rPr>
        <w:t>РАБОТЫ</w:t>
      </w:r>
    </w:p>
    <w:p w14:paraId="37FAA8E2" w14:textId="77777777" w:rsidR="00422A4E" w:rsidRDefault="00422A4E" w:rsidP="00422A4E"/>
    <w:p w14:paraId="262DAD36" w14:textId="77777777" w:rsidR="00422A4E" w:rsidRDefault="00422A4E" w:rsidP="00422A4E">
      <w:r>
        <w:t xml:space="preserve">6.1. </w:t>
      </w:r>
      <w:r>
        <w:rPr>
          <w:rFonts w:hint="eastAsia"/>
        </w:rPr>
        <w:t>Определение</w:t>
      </w:r>
      <w:r>
        <w:t xml:space="preserve"> </w:t>
      </w:r>
      <w:r>
        <w:rPr>
          <w:rFonts w:hint="eastAsia"/>
        </w:rPr>
        <w:t>силовых</w:t>
      </w:r>
      <w:r>
        <w:t xml:space="preserve"> </w:t>
      </w:r>
      <w:r>
        <w:rPr>
          <w:rFonts w:hint="eastAsia"/>
        </w:rPr>
        <w:t>характеристик</w:t>
      </w:r>
      <w:r>
        <w:t xml:space="preserve"> </w:t>
      </w:r>
      <w:r>
        <w:rPr>
          <w:rFonts w:hint="eastAsia"/>
        </w:rPr>
        <w:t>резания</w:t>
      </w:r>
      <w:r>
        <w:t xml:space="preserve"> </w:t>
      </w:r>
      <w:r>
        <w:rPr>
          <w:rFonts w:hint="eastAsia"/>
        </w:rPr>
        <w:t>на</w:t>
      </w:r>
      <w:r>
        <w:t xml:space="preserve"> </w:t>
      </w:r>
      <w:r>
        <w:rPr>
          <w:rFonts w:hint="eastAsia"/>
        </w:rPr>
        <w:t>операциях</w:t>
      </w:r>
    </w:p>
    <w:p w14:paraId="415AB28E" w14:textId="77777777" w:rsidR="00422A4E" w:rsidRDefault="00422A4E" w:rsidP="00422A4E"/>
    <w:p w14:paraId="4F80C56E" w14:textId="77777777" w:rsidR="00422A4E" w:rsidRDefault="00422A4E" w:rsidP="00422A4E">
      <w:r>
        <w:rPr>
          <w:rFonts w:hint="eastAsia"/>
        </w:rPr>
        <w:t>точения</w:t>
      </w:r>
    </w:p>
    <w:p w14:paraId="1A22F09E" w14:textId="77777777" w:rsidR="00422A4E" w:rsidRDefault="00422A4E" w:rsidP="00422A4E"/>
    <w:p w14:paraId="4975A734" w14:textId="77777777" w:rsidR="00422A4E" w:rsidRDefault="00422A4E" w:rsidP="00422A4E">
      <w:r>
        <w:t xml:space="preserve">6.2. </w:t>
      </w:r>
      <w:r>
        <w:rPr>
          <w:rFonts w:hint="eastAsia"/>
        </w:rPr>
        <w:t>Прогнозирование</w:t>
      </w:r>
      <w:r>
        <w:t xml:space="preserve"> </w:t>
      </w:r>
      <w:r>
        <w:rPr>
          <w:rFonts w:hint="eastAsia"/>
        </w:rPr>
        <w:t>энергопотребления</w:t>
      </w:r>
      <w:r>
        <w:t xml:space="preserve"> </w:t>
      </w:r>
      <w:r>
        <w:rPr>
          <w:rFonts w:hint="eastAsia"/>
        </w:rPr>
        <w:t>по</w:t>
      </w:r>
      <w:r>
        <w:t xml:space="preserve"> </w:t>
      </w:r>
      <w:r>
        <w:rPr>
          <w:rFonts w:hint="eastAsia"/>
        </w:rPr>
        <w:t>критерию</w:t>
      </w:r>
      <w:r>
        <w:t xml:space="preserve"> </w:t>
      </w:r>
      <w:r>
        <w:rPr>
          <w:rFonts w:hint="eastAsia"/>
        </w:rPr>
        <w:t>удельного</w:t>
      </w:r>
      <w:r>
        <w:t xml:space="preserve"> </w:t>
      </w:r>
      <w:r>
        <w:rPr>
          <w:rFonts w:hint="eastAsia"/>
        </w:rPr>
        <w:t>энергопотребления</w:t>
      </w:r>
    </w:p>
    <w:p w14:paraId="419C4C82" w14:textId="77777777" w:rsidR="00422A4E" w:rsidRDefault="00422A4E" w:rsidP="00422A4E"/>
    <w:p w14:paraId="242FF02B" w14:textId="77777777" w:rsidR="00422A4E" w:rsidRDefault="00422A4E" w:rsidP="00422A4E">
      <w:r>
        <w:t xml:space="preserve">6.3. </w:t>
      </w:r>
      <w:r>
        <w:rPr>
          <w:rFonts w:hint="eastAsia"/>
        </w:rPr>
        <w:t>Разделение</w:t>
      </w:r>
      <w:r>
        <w:t xml:space="preserve"> </w:t>
      </w:r>
      <w:r>
        <w:rPr>
          <w:rFonts w:hint="eastAsia"/>
        </w:rPr>
        <w:t>припуска</w:t>
      </w:r>
      <w:r>
        <w:t xml:space="preserve"> </w:t>
      </w:r>
      <w:r>
        <w:rPr>
          <w:rFonts w:hint="eastAsia"/>
        </w:rPr>
        <w:t>на</w:t>
      </w:r>
      <w:r>
        <w:t xml:space="preserve"> </w:t>
      </w:r>
      <w:r>
        <w:rPr>
          <w:rFonts w:hint="eastAsia"/>
        </w:rPr>
        <w:t>два</w:t>
      </w:r>
      <w:r>
        <w:t xml:space="preserve"> </w:t>
      </w:r>
      <w:r>
        <w:rPr>
          <w:rFonts w:hint="eastAsia"/>
        </w:rPr>
        <w:t>прохода</w:t>
      </w:r>
      <w:r>
        <w:t xml:space="preserve"> </w:t>
      </w:r>
      <w:r>
        <w:rPr>
          <w:rFonts w:hint="eastAsia"/>
        </w:rPr>
        <w:t>по</w:t>
      </w:r>
      <w:r>
        <w:t xml:space="preserve"> </w:t>
      </w:r>
      <w:r>
        <w:rPr>
          <w:rFonts w:hint="eastAsia"/>
        </w:rPr>
        <w:t>критерию</w:t>
      </w:r>
      <w:r>
        <w:t xml:space="preserve"> </w:t>
      </w:r>
      <w:r>
        <w:rPr>
          <w:rFonts w:hint="eastAsia"/>
        </w:rPr>
        <w:t>энергоемкости</w:t>
      </w:r>
      <w:r>
        <w:t xml:space="preserve"> </w:t>
      </w:r>
      <w:r>
        <w:rPr>
          <w:rFonts w:hint="eastAsia"/>
        </w:rPr>
        <w:t>технологической</w:t>
      </w:r>
      <w:r>
        <w:t xml:space="preserve"> </w:t>
      </w:r>
      <w:r>
        <w:rPr>
          <w:rFonts w:hint="eastAsia"/>
        </w:rPr>
        <w:t>операции</w:t>
      </w:r>
      <w:r>
        <w:t xml:space="preserve"> (</w:t>
      </w:r>
      <w:r>
        <w:rPr>
          <w:rFonts w:hint="eastAsia"/>
        </w:rPr>
        <w:t>на</w:t>
      </w:r>
      <w:r>
        <w:t xml:space="preserve"> </w:t>
      </w:r>
      <w:r>
        <w:rPr>
          <w:rFonts w:hint="eastAsia"/>
        </w:rPr>
        <w:t>примере</w:t>
      </w:r>
      <w:r>
        <w:t xml:space="preserve"> </w:t>
      </w:r>
      <w:r>
        <w:rPr>
          <w:rFonts w:hint="eastAsia"/>
        </w:rPr>
        <w:t>точения</w:t>
      </w:r>
      <w:r>
        <w:t>)</w:t>
      </w:r>
    </w:p>
    <w:p w14:paraId="5E1D6C66" w14:textId="77777777" w:rsidR="00422A4E" w:rsidRDefault="00422A4E" w:rsidP="00422A4E"/>
    <w:p w14:paraId="29D46989" w14:textId="77777777" w:rsidR="00422A4E" w:rsidRDefault="00422A4E" w:rsidP="00422A4E">
      <w:r>
        <w:rPr>
          <w:rFonts w:hint="eastAsia"/>
        </w:rPr>
        <w:t>ОСНОВНЫЕ</w:t>
      </w:r>
      <w:r>
        <w:t xml:space="preserve"> </w:t>
      </w:r>
      <w:r>
        <w:rPr>
          <w:rFonts w:hint="eastAsia"/>
        </w:rPr>
        <w:t>ВЫВОДЫ</w:t>
      </w:r>
    </w:p>
    <w:p w14:paraId="54E1767F" w14:textId="77777777" w:rsidR="00422A4E" w:rsidRDefault="00422A4E" w:rsidP="00422A4E"/>
    <w:p w14:paraId="688BDC26" w14:textId="77777777" w:rsidR="00422A4E" w:rsidRDefault="00422A4E" w:rsidP="00422A4E">
      <w:r>
        <w:rPr>
          <w:rFonts w:hint="eastAsia"/>
        </w:rPr>
        <w:t>СПИСОК</w:t>
      </w:r>
      <w:r>
        <w:t xml:space="preserve"> </w:t>
      </w:r>
      <w:r>
        <w:rPr>
          <w:rFonts w:hint="eastAsia"/>
        </w:rPr>
        <w:t>ЛИТЕРАТУРЫ</w:t>
      </w:r>
    </w:p>
    <w:p w14:paraId="58897ADD" w14:textId="77777777" w:rsidR="00422A4E" w:rsidRDefault="00422A4E" w:rsidP="00422A4E"/>
    <w:p w14:paraId="4FEDDAA6" w14:textId="2D3B610E" w:rsidR="00422A4E" w:rsidRPr="00422A4E" w:rsidRDefault="00422A4E" w:rsidP="00422A4E">
      <w:r>
        <w:rPr>
          <w:rFonts w:hint="eastAsia"/>
        </w:rPr>
        <w:lastRenderedPageBreak/>
        <w:t>ПРИЛОЖЕНИЕ</w:t>
      </w:r>
    </w:p>
    <w:sectPr w:rsidR="00422A4E" w:rsidRPr="00422A4E" w:rsidSect="00285C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6DC2" w14:textId="77777777" w:rsidR="00285CBD" w:rsidRDefault="00285CBD">
      <w:pPr>
        <w:spacing w:after="0" w:line="240" w:lineRule="auto"/>
      </w:pPr>
      <w:r>
        <w:separator/>
      </w:r>
    </w:p>
  </w:endnote>
  <w:endnote w:type="continuationSeparator" w:id="0">
    <w:p w14:paraId="31B7C6D3" w14:textId="77777777" w:rsidR="00285CBD" w:rsidRDefault="0028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C198" w14:textId="77777777" w:rsidR="00285CBD" w:rsidRDefault="00285CBD"/>
    <w:p w14:paraId="14DA9E97" w14:textId="77777777" w:rsidR="00285CBD" w:rsidRDefault="00285CBD"/>
    <w:p w14:paraId="2202CD71" w14:textId="77777777" w:rsidR="00285CBD" w:rsidRDefault="00285CBD"/>
    <w:p w14:paraId="60901F92" w14:textId="77777777" w:rsidR="00285CBD" w:rsidRDefault="00285CBD"/>
    <w:p w14:paraId="141814BC" w14:textId="77777777" w:rsidR="00285CBD" w:rsidRDefault="00285CBD"/>
    <w:p w14:paraId="7AE02AF6" w14:textId="77777777" w:rsidR="00285CBD" w:rsidRDefault="00285CBD"/>
    <w:p w14:paraId="04DD2831" w14:textId="77777777" w:rsidR="00285CBD" w:rsidRDefault="00285C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A1CDBC" wp14:editId="335E657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A9D4" w14:textId="77777777" w:rsidR="00285CBD" w:rsidRDefault="00285C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1CD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41A9D4" w14:textId="77777777" w:rsidR="00285CBD" w:rsidRDefault="00285C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5B86FD" w14:textId="77777777" w:rsidR="00285CBD" w:rsidRDefault="00285CBD"/>
    <w:p w14:paraId="595671AC" w14:textId="77777777" w:rsidR="00285CBD" w:rsidRDefault="00285CBD"/>
    <w:p w14:paraId="6453C48D" w14:textId="77777777" w:rsidR="00285CBD" w:rsidRDefault="00285C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663FBF" wp14:editId="38A855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C484" w14:textId="77777777" w:rsidR="00285CBD" w:rsidRDefault="00285CBD"/>
                          <w:p w14:paraId="5CE900A6" w14:textId="77777777" w:rsidR="00285CBD" w:rsidRDefault="00285C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63F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7DC484" w14:textId="77777777" w:rsidR="00285CBD" w:rsidRDefault="00285CBD"/>
                    <w:p w14:paraId="5CE900A6" w14:textId="77777777" w:rsidR="00285CBD" w:rsidRDefault="00285C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CA832BB" w14:textId="77777777" w:rsidR="00285CBD" w:rsidRDefault="00285CBD"/>
    <w:p w14:paraId="5BAF2425" w14:textId="77777777" w:rsidR="00285CBD" w:rsidRDefault="00285CBD">
      <w:pPr>
        <w:rPr>
          <w:sz w:val="2"/>
          <w:szCs w:val="2"/>
        </w:rPr>
      </w:pPr>
    </w:p>
    <w:p w14:paraId="690A9527" w14:textId="77777777" w:rsidR="00285CBD" w:rsidRDefault="00285CBD"/>
    <w:p w14:paraId="5608E0B8" w14:textId="77777777" w:rsidR="00285CBD" w:rsidRDefault="00285CBD">
      <w:pPr>
        <w:spacing w:after="0" w:line="240" w:lineRule="auto"/>
      </w:pPr>
    </w:p>
  </w:footnote>
  <w:footnote w:type="continuationSeparator" w:id="0">
    <w:p w14:paraId="72009FB4" w14:textId="77777777" w:rsidR="00285CBD" w:rsidRDefault="00285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BD"/>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22438</TotalTime>
  <Pages>7</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2867</cp:revision>
  <cp:lastPrinted>2009-02-06T05:36:00Z</cp:lastPrinted>
  <dcterms:created xsi:type="dcterms:W3CDTF">2024-01-07T13:43:00Z</dcterms:created>
  <dcterms:modified xsi:type="dcterms:W3CDTF">2024-02-12T09:08:00Z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