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BD" w:rsidRDefault="00FC52BD" w:rsidP="00FC52BD">
      <w:r>
        <w:rPr>
          <w:rFonts w:hint="eastAsia"/>
        </w:rPr>
        <w:t>ФЕДЕРАЛЬНОЕ</w:t>
      </w:r>
      <w:r>
        <w:t></w:t>
      </w:r>
      <w:r>
        <w:rPr>
          <w:rFonts w:hint="eastAsia"/>
        </w:rPr>
        <w:t>ГОСУДАРСТВЕННОЕ</w:t>
      </w:r>
      <w:r>
        <w:t></w:t>
      </w:r>
      <w:r>
        <w:rPr>
          <w:rFonts w:hint="eastAsia"/>
        </w:rPr>
        <w:t>БЮДЖЕТНОЕ</w:t>
      </w:r>
    </w:p>
    <w:p w:rsidR="00FC52BD" w:rsidRDefault="00FC52BD" w:rsidP="00FC52BD">
      <w:r>
        <w:rPr>
          <w:rFonts w:hint="eastAsia"/>
        </w:rPr>
        <w:t>ОБЩЕОБРАЗОВАТЕЛЬНОЕ</w:t>
      </w:r>
      <w:r>
        <w:t></w:t>
      </w:r>
      <w:r>
        <w:rPr>
          <w:rFonts w:hint="eastAsia"/>
        </w:rPr>
        <w:t>УЧРЕЖДЕНИЕ</w:t>
      </w:r>
      <w:r>
        <w:t></w:t>
      </w:r>
      <w:r>
        <w:rPr>
          <w:rFonts w:hint="eastAsia"/>
        </w:rPr>
        <w:t>ВЫСШЕГО</w:t>
      </w:r>
    </w:p>
    <w:p w:rsidR="00FC52BD" w:rsidRDefault="00FC52BD" w:rsidP="00FC52BD">
      <w:r>
        <w:rPr>
          <w:rFonts w:hint="eastAsia"/>
        </w:rPr>
        <w:t>ПРОФЕССИОНАЛЬНОГО</w:t>
      </w:r>
      <w:r>
        <w:t></w:t>
      </w:r>
      <w:r>
        <w:rPr>
          <w:rFonts w:hint="eastAsia"/>
        </w:rPr>
        <w:t>ОБРАЗОВАНИЯ</w:t>
      </w:r>
    </w:p>
    <w:p w:rsidR="00FC52BD" w:rsidRDefault="00FC52BD" w:rsidP="00FC52BD">
      <w:r>
        <w:t></w:t>
      </w:r>
      <w:r>
        <w:rPr>
          <w:rFonts w:hint="eastAsia"/>
        </w:rPr>
        <w:t>МАГНИТОГОРСКИЙ</w:t>
      </w:r>
      <w:r>
        <w:t></w:t>
      </w:r>
      <w:r>
        <w:rPr>
          <w:rFonts w:hint="eastAsia"/>
        </w:rPr>
        <w:t>ГОСУДАРСТВЕННЫЙ</w:t>
      </w:r>
      <w:r>
        <w:t></w:t>
      </w:r>
      <w:r>
        <w:rPr>
          <w:rFonts w:hint="eastAsia"/>
        </w:rPr>
        <w:t>ТЕХНИЧЕСКИЙ</w:t>
      </w:r>
    </w:p>
    <w:p w:rsidR="00FC52BD" w:rsidRDefault="00FC52BD" w:rsidP="00FC52BD">
      <w:r>
        <w:rPr>
          <w:rFonts w:hint="eastAsia"/>
        </w:rPr>
        <w:t>УНИВЕРСИТЕТ</w:t>
      </w:r>
      <w:r>
        <w:t></w:t>
      </w:r>
      <w:r>
        <w:rPr>
          <w:rFonts w:hint="eastAsia"/>
        </w:rPr>
        <w:t>ИМ</w:t>
      </w:r>
      <w:r>
        <w:t></w:t>
      </w:r>
      <w:r>
        <w:rPr>
          <w:rFonts w:hint="eastAsia"/>
        </w:rPr>
        <w:t>Г</w:t>
      </w:r>
      <w:r>
        <w:t></w:t>
      </w:r>
      <w:r>
        <w:rPr>
          <w:rFonts w:hint="eastAsia"/>
        </w:rPr>
        <w:t>И</w:t>
      </w:r>
      <w:r>
        <w:t></w:t>
      </w:r>
      <w:r>
        <w:t></w:t>
      </w:r>
      <w:r>
        <w:rPr>
          <w:rFonts w:hint="eastAsia"/>
        </w:rPr>
        <w:t>НОСОВА</w:t>
      </w:r>
      <w:r>
        <w:t></w:t>
      </w:r>
    </w:p>
    <w:p w:rsidR="00FC52BD" w:rsidRDefault="00FC52BD" w:rsidP="00FC52BD">
      <w:r>
        <w:rPr>
          <w:rFonts w:hint="eastAsia"/>
        </w:rPr>
        <w:t>На</w:t>
      </w:r>
      <w:r>
        <w:t></w:t>
      </w:r>
      <w:r>
        <w:rPr>
          <w:rFonts w:hint="eastAsia"/>
        </w:rPr>
        <w:t>правах</w:t>
      </w:r>
      <w:r>
        <w:t></w:t>
      </w:r>
      <w:r>
        <w:rPr>
          <w:rFonts w:hint="eastAsia"/>
        </w:rPr>
        <w:t>рукописи</w:t>
      </w:r>
    </w:p>
    <w:p w:rsidR="00FC52BD" w:rsidRDefault="00FC52BD" w:rsidP="00FC52BD">
      <w:r>
        <w:rPr>
          <w:rFonts w:hint="eastAsia"/>
        </w:rPr>
        <w:t>АБРАМЗОН</w:t>
      </w:r>
      <w:r>
        <w:t></w:t>
      </w:r>
      <w:r>
        <w:rPr>
          <w:rFonts w:hint="eastAsia"/>
        </w:rPr>
        <w:t>НАТАЛЬЯ</w:t>
      </w:r>
      <w:r>
        <w:t></w:t>
      </w:r>
      <w:r>
        <w:rPr>
          <w:rFonts w:hint="eastAsia"/>
        </w:rPr>
        <w:t>ВАСИЛЬЕВНА</w:t>
      </w:r>
    </w:p>
    <w:p w:rsidR="00FC52BD" w:rsidRDefault="00FC52BD" w:rsidP="00FC52BD">
      <w:r>
        <w:rPr>
          <w:rFonts w:hint="eastAsia"/>
        </w:rPr>
        <w:t>ОЧЕРКИ</w:t>
      </w:r>
      <w:r>
        <w:t></w:t>
      </w:r>
      <w:r>
        <w:rPr>
          <w:rFonts w:hint="eastAsia"/>
        </w:rPr>
        <w:t>Г</w:t>
      </w:r>
      <w:r>
        <w:t></w:t>
      </w:r>
      <w:r>
        <w:rPr>
          <w:rFonts w:hint="eastAsia"/>
        </w:rPr>
        <w:t>И</w:t>
      </w:r>
      <w:r>
        <w:t></w:t>
      </w:r>
      <w:r>
        <w:t></w:t>
      </w:r>
      <w:r>
        <w:rPr>
          <w:rFonts w:hint="eastAsia"/>
        </w:rPr>
        <w:t>УСПЕНСКОГО</w:t>
      </w:r>
      <w:r>
        <w:t></w:t>
      </w:r>
      <w:r>
        <w:rPr>
          <w:rFonts w:hint="eastAsia"/>
        </w:rPr>
        <w:t>В</w:t>
      </w:r>
      <w:r>
        <w:t></w:t>
      </w:r>
      <w:r>
        <w:rPr>
          <w:rFonts w:hint="eastAsia"/>
        </w:rPr>
        <w:t>АКСИОЛОГИЧЕСКОМ</w:t>
      </w:r>
      <w:r>
        <w:t></w:t>
      </w:r>
      <w:r>
        <w:rPr>
          <w:rFonts w:hint="eastAsia"/>
        </w:rPr>
        <w:t>АСПЕКТЕ</w:t>
      </w:r>
      <w:r>
        <w:t></w:t>
      </w:r>
      <w:r>
        <w:t></w:t>
      </w:r>
      <w:r>
        <w:t></w:t>
      </w:r>
      <w:r>
        <w:rPr>
          <w:rFonts w:hint="eastAsia"/>
        </w:rPr>
        <w:t>НРАВЫ</w:t>
      </w:r>
      <w:r>
        <w:t></w:t>
      </w:r>
      <w:r>
        <w:rPr>
          <w:rFonts w:hint="eastAsia"/>
        </w:rPr>
        <w:t>РАСТЕРЯЕВОЙ</w:t>
      </w:r>
      <w:r>
        <w:t></w:t>
      </w:r>
      <w:r>
        <w:rPr>
          <w:rFonts w:hint="eastAsia"/>
        </w:rPr>
        <w:t>УЛИЦЫ</w:t>
      </w:r>
      <w:r>
        <w:t></w:t>
      </w:r>
      <w:r>
        <w:t></w:t>
      </w:r>
      <w:r>
        <w:rPr>
          <w:rFonts w:hint="eastAsia"/>
        </w:rPr>
        <w:t>И</w:t>
      </w:r>
      <w:r>
        <w:t></w:t>
      </w:r>
      <w:r>
        <w:rPr>
          <w:rFonts w:hint="eastAsia"/>
        </w:rPr>
        <w:t>КРЕСТЬЯНСКИЕ</w:t>
      </w:r>
      <w:r>
        <w:t></w:t>
      </w:r>
      <w:r>
        <w:rPr>
          <w:rFonts w:hint="eastAsia"/>
        </w:rPr>
        <w:t>ЦИКЛЫ</w:t>
      </w:r>
      <w:r>
        <w:t></w:t>
      </w:r>
    </w:p>
    <w:p w:rsidR="00FC52BD" w:rsidRDefault="00FC52BD" w:rsidP="00FC52BD">
      <w:r>
        <w:rPr>
          <w:rFonts w:hint="eastAsia"/>
        </w:rPr>
        <w:t>Специальность</w:t>
      </w:r>
      <w:r>
        <w:t></w:t>
      </w:r>
      <w:r>
        <w:t></w:t>
      </w:r>
      <w:r>
        <w:t></w:t>
      </w:r>
      <w:r>
        <w:t></w:t>
      </w:r>
      <w:r>
        <w:t></w:t>
      </w:r>
      <w:r>
        <w:t></w:t>
      </w:r>
      <w:r>
        <w:t></w:t>
      </w:r>
      <w:r>
        <w:t></w:t>
      </w:r>
      <w:r>
        <w:t></w:t>
      </w:r>
      <w:r>
        <w:t></w:t>
      </w:r>
      <w:r>
        <w:t></w:t>
      </w:r>
      <w:r>
        <w:rPr>
          <w:rFonts w:hint="eastAsia"/>
        </w:rPr>
        <w:t>–</w:t>
      </w:r>
      <w:r>
        <w:t></w:t>
      </w:r>
      <w:r>
        <w:rPr>
          <w:rFonts w:hint="eastAsia"/>
        </w:rPr>
        <w:t>Русская</w:t>
      </w:r>
      <w:r>
        <w:t></w:t>
      </w:r>
      <w:r>
        <w:rPr>
          <w:rFonts w:hint="eastAsia"/>
        </w:rPr>
        <w:t>литература</w:t>
      </w:r>
    </w:p>
    <w:p w:rsidR="00FC52BD" w:rsidRDefault="00FC52BD" w:rsidP="00FC52BD">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филологических</w:t>
      </w:r>
      <w:r>
        <w:t></w:t>
      </w:r>
      <w:r>
        <w:rPr>
          <w:rFonts w:hint="eastAsia"/>
        </w:rPr>
        <w:t>наук</w:t>
      </w:r>
    </w:p>
    <w:p w:rsidR="00FC52BD" w:rsidRDefault="00FC52BD" w:rsidP="00FC52BD">
      <w:r>
        <w:rPr>
          <w:rFonts w:hint="eastAsia"/>
        </w:rPr>
        <w:t>Научный</w:t>
      </w:r>
      <w:r>
        <w:t></w:t>
      </w:r>
      <w:r>
        <w:rPr>
          <w:rFonts w:hint="eastAsia"/>
        </w:rPr>
        <w:t>руководитель</w:t>
      </w:r>
      <w:r>
        <w:t></w:t>
      </w:r>
      <w:r>
        <w:t></w:t>
      </w:r>
      <w:r>
        <w:rPr>
          <w:rFonts w:hint="eastAsia"/>
        </w:rPr>
        <w:t>доктор</w:t>
      </w:r>
      <w:r>
        <w:t></w:t>
      </w:r>
      <w:r>
        <w:rPr>
          <w:rFonts w:hint="eastAsia"/>
        </w:rPr>
        <w:t>филологических</w:t>
      </w:r>
      <w:r>
        <w:t></w:t>
      </w:r>
      <w:r>
        <w:rPr>
          <w:rFonts w:hint="eastAsia"/>
        </w:rPr>
        <w:t>наук</w:t>
      </w:r>
      <w:r>
        <w:t></w:t>
      </w:r>
    </w:p>
    <w:p w:rsidR="00FC52BD" w:rsidRDefault="00FC52BD" w:rsidP="00FC52BD">
      <w:r>
        <w:rPr>
          <w:rFonts w:hint="eastAsia"/>
        </w:rPr>
        <w:t>профессор</w:t>
      </w:r>
      <w:r>
        <w:t></w:t>
      </w:r>
      <w:r>
        <w:rPr>
          <w:rFonts w:hint="eastAsia"/>
        </w:rPr>
        <w:t>А</w:t>
      </w:r>
      <w:r>
        <w:t></w:t>
      </w:r>
      <w:r>
        <w:t></w:t>
      </w:r>
      <w:r>
        <w:rPr>
          <w:rFonts w:hint="eastAsia"/>
        </w:rPr>
        <w:t>П</w:t>
      </w:r>
      <w:r>
        <w:t></w:t>
      </w:r>
      <w:r>
        <w:t></w:t>
      </w:r>
      <w:r>
        <w:rPr>
          <w:rFonts w:hint="eastAsia"/>
        </w:rPr>
        <w:t>Власкин</w:t>
      </w:r>
    </w:p>
    <w:p w:rsidR="00FC52BD" w:rsidRDefault="00FC52BD" w:rsidP="00FC52BD">
      <w:r>
        <w:rPr>
          <w:rFonts w:hint="eastAsia"/>
        </w:rPr>
        <w:t>Пермь</w:t>
      </w:r>
      <w:r>
        <w:t></w:t>
      </w:r>
      <w:r>
        <w:t></w:t>
      </w:r>
      <w:r>
        <w:t></w:t>
      </w:r>
      <w:r>
        <w:t></w:t>
      </w:r>
      <w:r>
        <w:t></w:t>
      </w:r>
    </w:p>
    <w:p w:rsidR="00FC52BD" w:rsidRDefault="00FC52BD" w:rsidP="00FC52BD">
      <w:r>
        <w:t></w:t>
      </w:r>
    </w:p>
    <w:p w:rsidR="00FC52BD" w:rsidRDefault="00FC52BD" w:rsidP="00FC52BD">
      <w:r>
        <w:rPr>
          <w:rFonts w:hint="eastAsia"/>
        </w:rPr>
        <w:t>ОГЛАВЛЕНИЕ</w:t>
      </w:r>
    </w:p>
    <w:p w:rsidR="00FC52BD" w:rsidRDefault="00FC52BD" w:rsidP="00FC52BD">
      <w:r>
        <w:rPr>
          <w:rFonts w:hint="eastAsia"/>
        </w:rPr>
        <w:t>ВВЕДЕНИЕ</w:t>
      </w:r>
      <w:r>
        <w:t></w:t>
      </w:r>
      <w:r>
        <w:tab/>
      </w:r>
      <w:r>
        <w:t></w:t>
      </w:r>
      <w:r>
        <w:t></w:t>
      </w:r>
      <w:r>
        <w:t></w:t>
      </w:r>
      <w:r>
        <w:t></w:t>
      </w:r>
      <w:r>
        <w:t></w:t>
      </w:r>
    </w:p>
    <w:p w:rsidR="00FC52BD" w:rsidRDefault="00FC52BD" w:rsidP="00FC52BD">
      <w:r>
        <w:rPr>
          <w:rFonts w:hint="eastAsia"/>
        </w:rPr>
        <w:t>ГЛАВА</w:t>
      </w:r>
      <w:r>
        <w:t></w:t>
      </w:r>
      <w:r>
        <w:t></w:t>
      </w:r>
      <w:r>
        <w:t></w:t>
      </w:r>
      <w:r>
        <w:t></w:t>
      </w:r>
      <w:r>
        <w:rPr>
          <w:rFonts w:hint="eastAsia"/>
        </w:rPr>
        <w:t>АКСИОЛОГИЧЕСКОЕ</w:t>
      </w:r>
      <w:r>
        <w:t></w:t>
      </w:r>
      <w:r>
        <w:rPr>
          <w:rFonts w:hint="eastAsia"/>
        </w:rPr>
        <w:t>СОДЕРЖАНИЕ</w:t>
      </w:r>
      <w:r>
        <w:t></w:t>
      </w:r>
      <w:r>
        <w:rPr>
          <w:rFonts w:hint="eastAsia"/>
        </w:rPr>
        <w:t>В</w:t>
      </w:r>
      <w:r>
        <w:t></w:t>
      </w:r>
      <w:r>
        <w:rPr>
          <w:rFonts w:hint="eastAsia"/>
        </w:rPr>
        <w:t>ЦИКЛЕ</w:t>
      </w:r>
    </w:p>
    <w:p w:rsidR="00FC52BD" w:rsidRDefault="00FC52BD" w:rsidP="00FC52BD">
      <w:r>
        <w:t></w:t>
      </w:r>
      <w:r>
        <w:rPr>
          <w:rFonts w:hint="eastAsia"/>
        </w:rPr>
        <w:t>НРАВЫ</w:t>
      </w:r>
      <w:r>
        <w:t></w:t>
      </w:r>
      <w:r>
        <w:rPr>
          <w:rFonts w:hint="eastAsia"/>
        </w:rPr>
        <w:t>РАСТЕРЯЕВОЙ</w:t>
      </w:r>
      <w:r>
        <w:t></w:t>
      </w:r>
      <w:r>
        <w:rPr>
          <w:rFonts w:hint="eastAsia"/>
        </w:rPr>
        <w:t>УЛИЦЫ</w:t>
      </w:r>
      <w:r>
        <w:t></w:t>
      </w:r>
      <w:r>
        <w:rPr>
          <w:rFonts w:hint="eastAsia"/>
        </w:rPr>
        <w:t>……………</w:t>
      </w:r>
      <w:r>
        <w:t></w:t>
      </w:r>
      <w:r>
        <w:tab/>
      </w:r>
      <w:r>
        <w:t></w:t>
      </w:r>
      <w:r>
        <w:t></w:t>
      </w:r>
      <w:r>
        <w:t></w:t>
      </w:r>
      <w:r>
        <w:t></w:t>
      </w:r>
      <w:r>
        <w:t></w:t>
      </w:r>
      <w:r>
        <w:t></w:t>
      </w:r>
    </w:p>
    <w:p w:rsidR="00FC52BD" w:rsidRDefault="00FC52BD" w:rsidP="00FC52BD">
      <w:r>
        <w:t></w:t>
      </w:r>
      <w:r>
        <w:t></w:t>
      </w:r>
      <w:r>
        <w:t></w:t>
      </w:r>
      <w:r>
        <w:t></w:t>
      </w:r>
      <w:r>
        <w:tab/>
      </w:r>
      <w:r>
        <w:rPr>
          <w:rFonts w:hint="eastAsia"/>
        </w:rPr>
        <w:t>Репутационный</w:t>
      </w:r>
      <w:r>
        <w:t></w:t>
      </w:r>
      <w:r>
        <w:rPr>
          <w:rFonts w:hint="eastAsia"/>
        </w:rPr>
        <w:t>аксиологический</w:t>
      </w:r>
      <w:r>
        <w:t></w:t>
      </w:r>
      <w:r>
        <w:rPr>
          <w:rFonts w:hint="eastAsia"/>
        </w:rPr>
        <w:t>комплекс</w:t>
      </w:r>
      <w:r>
        <w:t></w:t>
      </w:r>
      <w:r>
        <w:rPr>
          <w:rFonts w:hint="eastAsia"/>
        </w:rPr>
        <w:t>и</w:t>
      </w:r>
      <w:r>
        <w:t></w:t>
      </w:r>
      <w:r>
        <w:rPr>
          <w:rFonts w:hint="eastAsia"/>
        </w:rPr>
        <w:t>нравы</w:t>
      </w:r>
      <w:r>
        <w:t></w:t>
      </w:r>
      <w:r>
        <w:rPr>
          <w:rFonts w:hint="eastAsia"/>
        </w:rPr>
        <w:t>обывателей…</w:t>
      </w:r>
      <w:r>
        <w:t></w:t>
      </w:r>
      <w:r>
        <w:t></w:t>
      </w:r>
      <w:r>
        <w:t></w:t>
      </w:r>
      <w:r>
        <w:t></w:t>
      </w:r>
      <w:r>
        <w:t></w:t>
      </w:r>
      <w:r>
        <w:t></w:t>
      </w:r>
      <w:r>
        <w:t></w:t>
      </w:r>
    </w:p>
    <w:p w:rsidR="00FC52BD" w:rsidRDefault="00FC52BD" w:rsidP="00FC52BD">
      <w:r>
        <w:t></w:t>
      </w:r>
      <w:r>
        <w:t></w:t>
      </w:r>
      <w:r>
        <w:t></w:t>
      </w:r>
      <w:r>
        <w:t></w:t>
      </w:r>
      <w:r>
        <w:tab/>
      </w:r>
      <w:r>
        <w:rPr>
          <w:rFonts w:hint="eastAsia"/>
        </w:rPr>
        <w:t>Развивающая</w:t>
      </w:r>
      <w:r>
        <w:t></w:t>
      </w:r>
      <w:r>
        <w:rPr>
          <w:rFonts w:hint="eastAsia"/>
        </w:rPr>
        <w:t>аксиология</w:t>
      </w:r>
      <w:r>
        <w:t></w:t>
      </w:r>
      <w:r>
        <w:rPr>
          <w:rFonts w:hint="eastAsia"/>
        </w:rPr>
        <w:t>и</w:t>
      </w:r>
      <w:r>
        <w:t></w:t>
      </w:r>
      <w:r>
        <w:rPr>
          <w:rFonts w:hint="eastAsia"/>
        </w:rPr>
        <w:t>ее</w:t>
      </w:r>
      <w:r>
        <w:t></w:t>
      </w:r>
      <w:r>
        <w:rPr>
          <w:rFonts w:hint="eastAsia"/>
        </w:rPr>
        <w:t>искажение</w:t>
      </w:r>
      <w:r>
        <w:t></w:t>
      </w:r>
      <w:r>
        <w:rPr>
          <w:rFonts w:hint="eastAsia"/>
        </w:rPr>
        <w:t>в</w:t>
      </w:r>
      <w:r>
        <w:t></w:t>
      </w:r>
      <w:r>
        <w:t></w:t>
      </w:r>
      <w:r>
        <w:rPr>
          <w:rFonts w:hint="eastAsia"/>
        </w:rPr>
        <w:t>Растеряевском</w:t>
      </w:r>
      <w:r>
        <w:t></w:t>
      </w:r>
      <w:r>
        <w:rPr>
          <w:rFonts w:hint="eastAsia"/>
        </w:rPr>
        <w:t>мире………</w:t>
      </w:r>
      <w:r>
        <w:t></w:t>
      </w:r>
      <w:r>
        <w:tab/>
      </w:r>
      <w:r>
        <w:t></w:t>
      </w:r>
      <w:r>
        <w:t></w:t>
      </w:r>
      <w:r>
        <w:t></w:t>
      </w:r>
      <w:r>
        <w:t></w:t>
      </w:r>
      <w:r>
        <w:t></w:t>
      </w:r>
      <w:r>
        <w:t></w:t>
      </w:r>
    </w:p>
    <w:p w:rsidR="00FC52BD" w:rsidRDefault="00FC52BD" w:rsidP="00FC52BD">
      <w:r>
        <w:rPr>
          <w:rFonts w:hint="eastAsia"/>
        </w:rPr>
        <w:t>ГЛАВА</w:t>
      </w:r>
      <w:r>
        <w:t></w:t>
      </w:r>
      <w:r>
        <w:t></w:t>
      </w:r>
      <w:r>
        <w:t></w:t>
      </w:r>
      <w:r>
        <w:t></w:t>
      </w:r>
      <w:r>
        <w:rPr>
          <w:rFonts w:hint="eastAsia"/>
        </w:rPr>
        <w:t>АКСИОЛОГИЧЕСКОЕ</w:t>
      </w:r>
      <w:r>
        <w:t></w:t>
      </w:r>
      <w:r>
        <w:rPr>
          <w:rFonts w:hint="eastAsia"/>
        </w:rPr>
        <w:t>СОДЕРЖАНИЕ</w:t>
      </w:r>
      <w:r>
        <w:t></w:t>
      </w:r>
      <w:r>
        <w:rPr>
          <w:rFonts w:hint="eastAsia"/>
        </w:rPr>
        <w:t>В</w:t>
      </w:r>
    </w:p>
    <w:p w:rsidR="00FC52BD" w:rsidRDefault="00FC52BD" w:rsidP="00FC52BD">
      <w:r>
        <w:rPr>
          <w:rFonts w:hint="eastAsia"/>
        </w:rPr>
        <w:t>ОЧЕРКАХ</w:t>
      </w:r>
      <w:r>
        <w:t></w:t>
      </w:r>
      <w:r>
        <w:rPr>
          <w:rFonts w:hint="eastAsia"/>
        </w:rPr>
        <w:t>Г</w:t>
      </w:r>
      <w:r>
        <w:t></w:t>
      </w:r>
      <w:r>
        <w:rPr>
          <w:rFonts w:hint="eastAsia"/>
        </w:rPr>
        <w:t>И</w:t>
      </w:r>
      <w:r>
        <w:t></w:t>
      </w:r>
      <w:r>
        <w:t></w:t>
      </w:r>
      <w:r>
        <w:rPr>
          <w:rFonts w:hint="eastAsia"/>
        </w:rPr>
        <w:t>УСПЕНСКОГО</w:t>
      </w:r>
      <w:r>
        <w:t></w:t>
      </w:r>
      <w:r>
        <w:rPr>
          <w:rFonts w:hint="eastAsia"/>
        </w:rPr>
        <w:t>О</w:t>
      </w:r>
      <w:r>
        <w:t></w:t>
      </w:r>
      <w:r>
        <w:rPr>
          <w:rFonts w:hint="eastAsia"/>
        </w:rPr>
        <w:t>КРЕСТЬЯНСКОЙ</w:t>
      </w:r>
      <w:r>
        <w:t></w:t>
      </w:r>
      <w:r>
        <w:rPr>
          <w:rFonts w:hint="eastAsia"/>
        </w:rPr>
        <w:t>ЖИЗНИ</w:t>
      </w:r>
      <w:r>
        <w:t></w:t>
      </w:r>
      <w:r>
        <w:tab/>
      </w:r>
      <w:r>
        <w:t></w:t>
      </w:r>
      <w:r>
        <w:t></w:t>
      </w:r>
      <w:r>
        <w:t></w:t>
      </w:r>
      <w:r>
        <w:t></w:t>
      </w:r>
      <w:r>
        <w:t></w:t>
      </w:r>
      <w:r>
        <w:t></w:t>
      </w:r>
      <w:r>
        <w:t></w:t>
      </w:r>
    </w:p>
    <w:p w:rsidR="00FC52BD" w:rsidRDefault="00FC52BD" w:rsidP="00FC52BD">
      <w:r>
        <w:t></w:t>
      </w:r>
      <w:r>
        <w:t></w:t>
      </w:r>
      <w:r>
        <w:t></w:t>
      </w:r>
      <w:r>
        <w:t></w:t>
      </w:r>
      <w:r>
        <w:tab/>
      </w:r>
      <w:r>
        <w:t></w:t>
      </w:r>
      <w:r>
        <w:rPr>
          <w:rFonts w:hint="eastAsia"/>
        </w:rPr>
        <w:t>Крестьянин</w:t>
      </w:r>
      <w:r>
        <w:t></w:t>
      </w:r>
      <w:r>
        <w:rPr>
          <w:rFonts w:hint="eastAsia"/>
        </w:rPr>
        <w:t>и</w:t>
      </w:r>
      <w:r>
        <w:t></w:t>
      </w:r>
      <w:r>
        <w:rPr>
          <w:rFonts w:hint="eastAsia"/>
        </w:rPr>
        <w:t>крестьянский</w:t>
      </w:r>
      <w:r>
        <w:t></w:t>
      </w:r>
      <w:r>
        <w:rPr>
          <w:rFonts w:hint="eastAsia"/>
        </w:rPr>
        <w:t>труд</w:t>
      </w:r>
      <w:r>
        <w:t></w:t>
      </w:r>
      <w:r>
        <w:t></w:t>
      </w:r>
      <w:r>
        <w:rPr>
          <w:rFonts w:hint="eastAsia"/>
        </w:rPr>
        <w:t>в</w:t>
      </w:r>
      <w:r>
        <w:t></w:t>
      </w:r>
      <w:r>
        <w:rPr>
          <w:rFonts w:hint="eastAsia"/>
        </w:rPr>
        <w:t>аксиологическом</w:t>
      </w:r>
      <w:r>
        <w:t></w:t>
      </w:r>
      <w:r>
        <w:rPr>
          <w:rFonts w:hint="eastAsia"/>
        </w:rPr>
        <w:t>измерении………………………………………</w:t>
      </w:r>
      <w:r>
        <w:t></w:t>
      </w:r>
      <w:r>
        <w:t></w:t>
      </w:r>
      <w:r>
        <w:t></w:t>
      </w:r>
      <w:r>
        <w:t></w:t>
      </w:r>
      <w:r>
        <w:t></w:t>
      </w:r>
      <w:r>
        <w:t></w:t>
      </w:r>
      <w:r>
        <w:t></w:t>
      </w:r>
    </w:p>
    <w:p w:rsidR="00FC52BD" w:rsidRDefault="00FC52BD" w:rsidP="00FC52BD">
      <w:r>
        <w:t></w:t>
      </w:r>
      <w:r>
        <w:t></w:t>
      </w:r>
      <w:r>
        <w:t></w:t>
      </w:r>
      <w:r>
        <w:t></w:t>
      </w:r>
      <w:r>
        <w:tab/>
      </w:r>
      <w:r>
        <w:rPr>
          <w:rFonts w:hint="eastAsia"/>
        </w:rPr>
        <w:t>Аксиологические</w:t>
      </w:r>
      <w:r>
        <w:t></w:t>
      </w:r>
      <w:r>
        <w:rPr>
          <w:rFonts w:hint="eastAsia"/>
        </w:rPr>
        <w:t>полюса</w:t>
      </w:r>
      <w:r>
        <w:t></w:t>
      </w:r>
      <w:r>
        <w:rPr>
          <w:rFonts w:hint="eastAsia"/>
        </w:rPr>
        <w:t>в</w:t>
      </w:r>
      <w:r>
        <w:t></w:t>
      </w:r>
      <w:r>
        <w:rPr>
          <w:rFonts w:hint="eastAsia"/>
        </w:rPr>
        <w:t>цикле</w:t>
      </w:r>
      <w:r>
        <w:t></w:t>
      </w:r>
      <w:r>
        <w:rPr>
          <w:rFonts w:hint="eastAsia"/>
        </w:rPr>
        <w:t>очерков</w:t>
      </w:r>
      <w:r>
        <w:t></w:t>
      </w:r>
      <w:r>
        <w:t></w:t>
      </w:r>
      <w:r>
        <w:rPr>
          <w:rFonts w:hint="eastAsia"/>
        </w:rPr>
        <w:t>Власть</w:t>
      </w:r>
      <w:r>
        <w:t></w:t>
      </w:r>
      <w:r>
        <w:rPr>
          <w:rFonts w:hint="eastAsia"/>
        </w:rPr>
        <w:t>земли</w:t>
      </w:r>
      <w:r>
        <w:t></w:t>
      </w:r>
      <w:r>
        <w:rPr>
          <w:rFonts w:hint="eastAsia"/>
        </w:rPr>
        <w:t>………</w:t>
      </w:r>
      <w:r>
        <w:t></w:t>
      </w:r>
      <w:r>
        <w:t></w:t>
      </w:r>
      <w:r>
        <w:t></w:t>
      </w:r>
      <w:r>
        <w:t></w:t>
      </w:r>
      <w:r>
        <w:t></w:t>
      </w:r>
      <w:r>
        <w:t></w:t>
      </w:r>
      <w:r>
        <w:t></w:t>
      </w:r>
      <w:r>
        <w:t></w:t>
      </w:r>
    </w:p>
    <w:p w:rsidR="00FC52BD" w:rsidRDefault="00FC52BD" w:rsidP="00FC52BD">
      <w:r>
        <w:rPr>
          <w:rFonts w:hint="eastAsia"/>
        </w:rPr>
        <w:t>ЗАКЛЮЧЕНИЕ</w:t>
      </w:r>
      <w:r>
        <w:t></w:t>
      </w:r>
      <w:r>
        <w:tab/>
      </w:r>
      <w:r>
        <w:t></w:t>
      </w:r>
      <w:r>
        <w:t></w:t>
      </w:r>
      <w:r>
        <w:t></w:t>
      </w:r>
      <w:r>
        <w:t></w:t>
      </w:r>
      <w:r>
        <w:t></w:t>
      </w:r>
      <w:r>
        <w:t></w:t>
      </w:r>
      <w:r>
        <w:t></w:t>
      </w:r>
      <w:r>
        <w:t></w:t>
      </w:r>
    </w:p>
    <w:p w:rsidR="00FC52BD" w:rsidRDefault="00FC52BD" w:rsidP="00FC52BD">
      <w:r>
        <w:rPr>
          <w:rFonts w:hint="eastAsia"/>
        </w:rPr>
        <w:t>БИБЛИОГРАФИЧЕСКИЙ</w:t>
      </w:r>
      <w:r>
        <w:t></w:t>
      </w:r>
      <w:r>
        <w:rPr>
          <w:rFonts w:hint="eastAsia"/>
        </w:rPr>
        <w:t>СПИСОК</w:t>
      </w:r>
      <w:r>
        <w:t></w:t>
      </w:r>
      <w:r>
        <w:tab/>
      </w:r>
      <w:r>
        <w:t></w:t>
      </w:r>
      <w:r>
        <w:t></w:t>
      </w:r>
      <w:r>
        <w:t></w:t>
      </w:r>
      <w:r>
        <w:t></w:t>
      </w:r>
      <w:r>
        <w:t></w:t>
      </w:r>
      <w:r>
        <w:t></w:t>
      </w:r>
      <w:r>
        <w:t></w:t>
      </w:r>
      <w:r>
        <w:t></w:t>
      </w:r>
    </w:p>
    <w:p w:rsidR="00FC52BD" w:rsidRDefault="00FC52BD" w:rsidP="00FC52BD">
      <w:r>
        <w:t></w:t>
      </w:r>
    </w:p>
    <w:p w:rsidR="00FC52BD" w:rsidRDefault="00FC52BD" w:rsidP="00FC52BD">
      <w:r>
        <w:t></w:t>
      </w:r>
    </w:p>
    <w:p w:rsidR="00FC52BD" w:rsidRDefault="00FC52BD" w:rsidP="00FC52BD">
      <w:r>
        <w:rPr>
          <w:rFonts w:hint="eastAsia"/>
        </w:rPr>
        <w:t>ВВЕДЕНИЕ</w:t>
      </w:r>
    </w:p>
    <w:p w:rsidR="00FC52BD" w:rsidRDefault="00FC52BD" w:rsidP="00FC52BD">
      <w:r>
        <w:rPr>
          <w:rFonts w:hint="eastAsia"/>
        </w:rPr>
        <w:t>Творческий</w:t>
      </w:r>
      <w:r>
        <w:t></w:t>
      </w:r>
      <w:r>
        <w:rPr>
          <w:rFonts w:hint="eastAsia"/>
        </w:rPr>
        <w:t>путь</w:t>
      </w:r>
      <w:r>
        <w:t></w:t>
      </w:r>
      <w:r>
        <w:rPr>
          <w:rFonts w:hint="eastAsia"/>
        </w:rPr>
        <w:t>Г</w:t>
      </w:r>
      <w:r>
        <w:t></w:t>
      </w:r>
      <w:r>
        <w:rPr>
          <w:rFonts w:hint="eastAsia"/>
        </w:rPr>
        <w:t>И</w:t>
      </w:r>
      <w:r>
        <w:t></w:t>
      </w:r>
      <w:r>
        <w:t></w:t>
      </w:r>
      <w:r>
        <w:rPr>
          <w:rFonts w:hint="eastAsia"/>
        </w:rPr>
        <w:t>Успенского</w:t>
      </w:r>
      <w:r>
        <w:t></w:t>
      </w:r>
      <w:r>
        <w:rPr>
          <w:rFonts w:hint="eastAsia"/>
        </w:rPr>
        <w:t>захватывает</w:t>
      </w:r>
      <w:r>
        <w:t></w:t>
      </w:r>
      <w:r>
        <w:rPr>
          <w:rFonts w:hint="eastAsia"/>
        </w:rPr>
        <w:t>три</w:t>
      </w:r>
      <w:r>
        <w:t></w:t>
      </w:r>
      <w:r>
        <w:rPr>
          <w:rFonts w:hint="eastAsia"/>
        </w:rPr>
        <w:t>десятилетия</w:t>
      </w:r>
      <w:r>
        <w:t></w:t>
      </w:r>
      <w:r>
        <w:t></w:t>
      </w:r>
      <w:r>
        <w:t></w:t>
      </w:r>
      <w:r>
        <w:t></w:t>
      </w:r>
      <w:r>
        <w:t></w:t>
      </w:r>
      <w:r>
        <w:t></w:t>
      </w:r>
      <w:r>
        <w:t></w:t>
      </w:r>
      <w:r>
        <w:t></w:t>
      </w:r>
      <w:r>
        <w:t></w:t>
      </w:r>
      <w:r>
        <w:t></w:t>
      </w:r>
      <w:r>
        <w:t></w:t>
      </w:r>
      <w:r>
        <w:t></w:t>
      </w:r>
      <w:r>
        <w:rPr>
          <w:rFonts w:hint="eastAsia"/>
        </w:rPr>
        <w:t>е</w:t>
      </w:r>
      <w:r>
        <w:t></w:t>
      </w:r>
      <w:r>
        <w:rPr>
          <w:rFonts w:hint="eastAsia"/>
        </w:rPr>
        <w:t>годы</w:t>
      </w:r>
      <w:r>
        <w:t></w:t>
      </w:r>
      <w:r>
        <w:t></w:t>
      </w:r>
      <w:r>
        <w:rPr>
          <w:rFonts w:hint="eastAsia"/>
        </w:rPr>
        <w:t>Для</w:t>
      </w:r>
      <w:r>
        <w:t></w:t>
      </w:r>
      <w:r>
        <w:rPr>
          <w:rFonts w:hint="eastAsia"/>
        </w:rPr>
        <w:t>России</w:t>
      </w:r>
      <w:r>
        <w:t></w:t>
      </w:r>
      <w:r>
        <w:rPr>
          <w:rFonts w:hint="eastAsia"/>
        </w:rPr>
        <w:t>это</w:t>
      </w:r>
      <w:r>
        <w:t></w:t>
      </w:r>
      <w:r>
        <w:rPr>
          <w:rFonts w:hint="eastAsia"/>
        </w:rPr>
        <w:t>было</w:t>
      </w:r>
      <w:r>
        <w:t></w:t>
      </w:r>
      <w:r>
        <w:rPr>
          <w:rFonts w:hint="eastAsia"/>
        </w:rPr>
        <w:t>трудное</w:t>
      </w:r>
      <w:r>
        <w:t></w:t>
      </w:r>
      <w:r>
        <w:rPr>
          <w:rFonts w:hint="eastAsia"/>
        </w:rPr>
        <w:t>пореформенное</w:t>
      </w:r>
      <w:r>
        <w:t></w:t>
      </w:r>
      <w:r>
        <w:rPr>
          <w:rFonts w:hint="eastAsia"/>
        </w:rPr>
        <w:t>время</w:t>
      </w:r>
      <w:r>
        <w:t></w:t>
      </w:r>
      <w:r>
        <w:rPr>
          <w:rFonts w:hint="eastAsia"/>
        </w:rPr>
        <w:t>в</w:t>
      </w:r>
      <w:r>
        <w:t></w:t>
      </w:r>
      <w:r>
        <w:rPr>
          <w:rFonts w:hint="eastAsia"/>
        </w:rPr>
        <w:t>силу</w:t>
      </w:r>
      <w:r>
        <w:t></w:t>
      </w:r>
      <w:r>
        <w:rPr>
          <w:rFonts w:hint="eastAsia"/>
        </w:rPr>
        <w:t>того</w:t>
      </w:r>
      <w:r>
        <w:t></w:t>
      </w:r>
      <w:r>
        <w:t></w:t>
      </w:r>
      <w:r>
        <w:rPr>
          <w:rFonts w:hint="eastAsia"/>
        </w:rPr>
        <w:t>что</w:t>
      </w:r>
      <w:r>
        <w:t></w:t>
      </w:r>
      <w:r>
        <w:rPr>
          <w:rFonts w:hint="eastAsia"/>
        </w:rPr>
        <w:t>она</w:t>
      </w:r>
      <w:r>
        <w:t></w:t>
      </w:r>
      <w:r>
        <w:rPr>
          <w:rFonts w:hint="eastAsia"/>
        </w:rPr>
        <w:t>вступила</w:t>
      </w:r>
      <w:r>
        <w:t></w:t>
      </w:r>
      <w:r>
        <w:rPr>
          <w:rFonts w:hint="eastAsia"/>
        </w:rPr>
        <w:t>на</w:t>
      </w:r>
      <w:r>
        <w:t></w:t>
      </w:r>
      <w:r>
        <w:rPr>
          <w:rFonts w:hint="eastAsia"/>
        </w:rPr>
        <w:t>путь</w:t>
      </w:r>
      <w:r>
        <w:t></w:t>
      </w:r>
      <w:r>
        <w:rPr>
          <w:rFonts w:hint="eastAsia"/>
        </w:rPr>
        <w:t>буржуазного</w:t>
      </w:r>
      <w:r>
        <w:t></w:t>
      </w:r>
      <w:r>
        <w:rPr>
          <w:rFonts w:hint="eastAsia"/>
        </w:rPr>
        <w:t>развития</w:t>
      </w:r>
      <w:r>
        <w:t></w:t>
      </w:r>
      <w:r>
        <w:t></w:t>
      </w:r>
      <w:r>
        <w:rPr>
          <w:rFonts w:hint="eastAsia"/>
        </w:rPr>
        <w:t>В</w:t>
      </w:r>
      <w:r>
        <w:t></w:t>
      </w:r>
      <w:r>
        <w:rPr>
          <w:rFonts w:hint="eastAsia"/>
        </w:rPr>
        <w:t>результате</w:t>
      </w:r>
      <w:r>
        <w:t></w:t>
      </w:r>
      <w:r>
        <w:rPr>
          <w:rFonts w:hint="eastAsia"/>
        </w:rPr>
        <w:t>происходили</w:t>
      </w:r>
      <w:r>
        <w:t></w:t>
      </w:r>
      <w:r>
        <w:rPr>
          <w:rFonts w:hint="eastAsia"/>
        </w:rPr>
        <w:t>кардинальные</w:t>
      </w:r>
      <w:r>
        <w:t></w:t>
      </w:r>
      <w:r>
        <w:rPr>
          <w:rFonts w:hint="eastAsia"/>
        </w:rPr>
        <w:t>перемены</w:t>
      </w:r>
      <w:r>
        <w:t></w:t>
      </w:r>
      <w:r>
        <w:rPr>
          <w:rFonts w:hint="eastAsia"/>
        </w:rPr>
        <w:t>как</w:t>
      </w:r>
      <w:r>
        <w:t></w:t>
      </w:r>
      <w:r>
        <w:rPr>
          <w:rFonts w:hint="eastAsia"/>
        </w:rPr>
        <w:t>в</w:t>
      </w:r>
      <w:r>
        <w:t></w:t>
      </w:r>
      <w:r>
        <w:rPr>
          <w:rFonts w:hint="eastAsia"/>
        </w:rPr>
        <w:t>политике</w:t>
      </w:r>
      <w:r>
        <w:t></w:t>
      </w:r>
      <w:r>
        <w:rPr>
          <w:rFonts w:hint="eastAsia"/>
        </w:rPr>
        <w:t>и</w:t>
      </w:r>
      <w:r>
        <w:t></w:t>
      </w:r>
      <w:r>
        <w:rPr>
          <w:rFonts w:hint="eastAsia"/>
        </w:rPr>
        <w:t>экономике</w:t>
      </w:r>
      <w:r>
        <w:t></w:t>
      </w:r>
      <w:r>
        <w:t></w:t>
      </w:r>
      <w:r>
        <w:rPr>
          <w:rFonts w:hint="eastAsia"/>
        </w:rPr>
        <w:t>так</w:t>
      </w:r>
      <w:r>
        <w:t></w:t>
      </w:r>
      <w:r>
        <w:rPr>
          <w:rFonts w:hint="eastAsia"/>
        </w:rPr>
        <w:t>и</w:t>
      </w:r>
      <w:r>
        <w:t></w:t>
      </w:r>
      <w:r>
        <w:rPr>
          <w:rFonts w:hint="eastAsia"/>
        </w:rPr>
        <w:t>в</w:t>
      </w:r>
      <w:r>
        <w:t></w:t>
      </w:r>
      <w:r>
        <w:rPr>
          <w:rFonts w:hint="eastAsia"/>
        </w:rPr>
        <w:t>психологии</w:t>
      </w:r>
      <w:r>
        <w:t></w:t>
      </w:r>
      <w:r>
        <w:t></w:t>
      </w:r>
      <w:r>
        <w:rPr>
          <w:rFonts w:hint="eastAsia"/>
        </w:rPr>
        <w:t>Для</w:t>
      </w:r>
      <w:r>
        <w:t></w:t>
      </w:r>
      <w:r>
        <w:rPr>
          <w:rFonts w:hint="eastAsia"/>
        </w:rPr>
        <w:t>большинства</w:t>
      </w:r>
      <w:r>
        <w:t></w:t>
      </w:r>
      <w:r>
        <w:rPr>
          <w:rFonts w:hint="eastAsia"/>
        </w:rPr>
        <w:t>людей</w:t>
      </w:r>
      <w:r>
        <w:t></w:t>
      </w:r>
      <w:r>
        <w:t></w:t>
      </w:r>
      <w:r>
        <w:rPr>
          <w:rFonts w:hint="eastAsia"/>
        </w:rPr>
        <w:t>представителей</w:t>
      </w:r>
      <w:r>
        <w:t></w:t>
      </w:r>
      <w:r>
        <w:rPr>
          <w:rFonts w:hint="eastAsia"/>
        </w:rPr>
        <w:t>самых</w:t>
      </w:r>
      <w:r>
        <w:t></w:t>
      </w:r>
      <w:r>
        <w:rPr>
          <w:rFonts w:hint="eastAsia"/>
        </w:rPr>
        <w:t>разных</w:t>
      </w:r>
      <w:r>
        <w:t></w:t>
      </w:r>
      <w:r>
        <w:rPr>
          <w:rFonts w:hint="eastAsia"/>
        </w:rPr>
        <w:t>сословий</w:t>
      </w:r>
      <w:r>
        <w:t></w:t>
      </w:r>
      <w:r>
        <w:t></w:t>
      </w:r>
      <w:r>
        <w:rPr>
          <w:rFonts w:hint="eastAsia"/>
        </w:rPr>
        <w:t>эти</w:t>
      </w:r>
      <w:r>
        <w:t></w:t>
      </w:r>
      <w:r>
        <w:rPr>
          <w:rFonts w:hint="eastAsia"/>
        </w:rPr>
        <w:t>перемены</w:t>
      </w:r>
      <w:r>
        <w:t></w:t>
      </w:r>
      <w:r>
        <w:rPr>
          <w:rFonts w:hint="eastAsia"/>
        </w:rPr>
        <w:t>были</w:t>
      </w:r>
      <w:r>
        <w:t></w:t>
      </w:r>
      <w:r>
        <w:rPr>
          <w:rFonts w:hint="eastAsia"/>
        </w:rPr>
        <w:t>очень</w:t>
      </w:r>
      <w:r>
        <w:t></w:t>
      </w:r>
      <w:r>
        <w:rPr>
          <w:rFonts w:hint="eastAsia"/>
        </w:rPr>
        <w:t>болезненными</w:t>
      </w:r>
      <w:r>
        <w:t></w:t>
      </w:r>
      <w:r>
        <w:t></w:t>
      </w:r>
      <w:r>
        <w:rPr>
          <w:rFonts w:hint="eastAsia"/>
        </w:rPr>
        <w:t>Успенский</w:t>
      </w:r>
      <w:r>
        <w:t></w:t>
      </w:r>
      <w:r>
        <w:rPr>
          <w:rFonts w:hint="eastAsia"/>
        </w:rPr>
        <w:t>именно</w:t>
      </w:r>
      <w:r>
        <w:t></w:t>
      </w:r>
      <w:r>
        <w:rPr>
          <w:rFonts w:hint="eastAsia"/>
        </w:rPr>
        <w:t>эти</w:t>
      </w:r>
      <w:r>
        <w:t></w:t>
      </w:r>
      <w:r>
        <w:rPr>
          <w:rFonts w:hint="eastAsia"/>
        </w:rPr>
        <w:t>перемены</w:t>
      </w:r>
      <w:r>
        <w:t></w:t>
      </w:r>
      <w:r>
        <w:rPr>
          <w:rFonts w:hint="eastAsia"/>
        </w:rPr>
        <w:t>в</w:t>
      </w:r>
      <w:r>
        <w:t></w:t>
      </w:r>
      <w:r>
        <w:rPr>
          <w:rFonts w:hint="eastAsia"/>
        </w:rPr>
        <w:t>своих</w:t>
      </w:r>
      <w:r>
        <w:t></w:t>
      </w:r>
      <w:r>
        <w:rPr>
          <w:rFonts w:hint="eastAsia"/>
        </w:rPr>
        <w:t>произведениях</w:t>
      </w:r>
      <w:r>
        <w:t></w:t>
      </w:r>
      <w:r>
        <w:rPr>
          <w:rFonts w:hint="eastAsia"/>
        </w:rPr>
        <w:t>изображает</w:t>
      </w:r>
      <w:r>
        <w:t></w:t>
      </w:r>
      <w:r>
        <w:t></w:t>
      </w:r>
      <w:r>
        <w:rPr>
          <w:rFonts w:hint="eastAsia"/>
        </w:rPr>
        <w:t>во</w:t>
      </w:r>
      <w:r>
        <w:t></w:t>
      </w:r>
      <w:r>
        <w:rPr>
          <w:rFonts w:hint="eastAsia"/>
        </w:rPr>
        <w:t>многом</w:t>
      </w:r>
      <w:r>
        <w:t></w:t>
      </w:r>
      <w:r>
        <w:rPr>
          <w:rFonts w:hint="eastAsia"/>
        </w:rPr>
        <w:t>основываясь</w:t>
      </w:r>
      <w:r>
        <w:t></w:t>
      </w:r>
      <w:r>
        <w:rPr>
          <w:rFonts w:hint="eastAsia"/>
        </w:rPr>
        <w:t>на</w:t>
      </w:r>
      <w:r>
        <w:t></w:t>
      </w:r>
      <w:r>
        <w:rPr>
          <w:rFonts w:hint="eastAsia"/>
        </w:rPr>
        <w:t>личном</w:t>
      </w:r>
      <w:r>
        <w:t></w:t>
      </w:r>
      <w:r>
        <w:rPr>
          <w:rFonts w:hint="eastAsia"/>
        </w:rPr>
        <w:t>опыте</w:t>
      </w:r>
      <w:r>
        <w:t></w:t>
      </w:r>
    </w:p>
    <w:p w:rsidR="00FC52BD" w:rsidRDefault="00FC52BD" w:rsidP="00FC52BD">
      <w:r>
        <w:rPr>
          <w:rFonts w:hint="eastAsia"/>
        </w:rPr>
        <w:t>Приведем</w:t>
      </w:r>
      <w:r>
        <w:t></w:t>
      </w:r>
      <w:r>
        <w:rPr>
          <w:rFonts w:hint="eastAsia"/>
        </w:rPr>
        <w:t>для</w:t>
      </w:r>
      <w:r>
        <w:t></w:t>
      </w:r>
      <w:r>
        <w:rPr>
          <w:rFonts w:hint="eastAsia"/>
        </w:rPr>
        <w:t>иллюстрации</w:t>
      </w:r>
      <w:r>
        <w:t></w:t>
      </w:r>
      <w:r>
        <w:rPr>
          <w:rFonts w:hint="eastAsia"/>
        </w:rPr>
        <w:t>большой</w:t>
      </w:r>
      <w:r>
        <w:t></w:t>
      </w:r>
      <w:r>
        <w:rPr>
          <w:rFonts w:hint="eastAsia"/>
        </w:rPr>
        <w:t>фрагмент</w:t>
      </w:r>
      <w:r>
        <w:t></w:t>
      </w:r>
      <w:r>
        <w:rPr>
          <w:rFonts w:hint="eastAsia"/>
        </w:rPr>
        <w:t>из</w:t>
      </w:r>
      <w:r>
        <w:t></w:t>
      </w:r>
      <w:r>
        <w:rPr>
          <w:rFonts w:hint="eastAsia"/>
        </w:rPr>
        <w:t>его</w:t>
      </w:r>
      <w:r>
        <w:t></w:t>
      </w:r>
      <w:r>
        <w:rPr>
          <w:rFonts w:hint="eastAsia"/>
        </w:rPr>
        <w:t>цикла</w:t>
      </w:r>
      <w:r>
        <w:t></w:t>
      </w:r>
      <w:r>
        <w:rPr>
          <w:rFonts w:hint="eastAsia"/>
        </w:rPr>
        <w:t>очерков</w:t>
      </w:r>
      <w:r>
        <w:t></w:t>
      </w:r>
      <w:r>
        <w:rPr>
          <w:rFonts w:hint="eastAsia"/>
        </w:rPr>
        <w:t>с</w:t>
      </w:r>
      <w:r>
        <w:t></w:t>
      </w:r>
      <w:r>
        <w:rPr>
          <w:rFonts w:hint="eastAsia"/>
        </w:rPr>
        <w:t>характерным</w:t>
      </w:r>
      <w:r>
        <w:t></w:t>
      </w:r>
      <w:r>
        <w:rPr>
          <w:rFonts w:hint="eastAsia"/>
        </w:rPr>
        <w:t>названием</w:t>
      </w:r>
      <w:r>
        <w:t></w:t>
      </w:r>
      <w:r>
        <w:t></w:t>
      </w:r>
      <w:r>
        <w:rPr>
          <w:rFonts w:hint="eastAsia"/>
        </w:rPr>
        <w:t>Новые</w:t>
      </w:r>
      <w:r>
        <w:t></w:t>
      </w:r>
      <w:r>
        <w:rPr>
          <w:rFonts w:hint="eastAsia"/>
        </w:rPr>
        <w:t>времена</w:t>
      </w:r>
      <w:r>
        <w:t></w:t>
      </w:r>
      <w:r>
        <w:t></w:t>
      </w:r>
      <w:r>
        <w:rPr>
          <w:rFonts w:hint="eastAsia"/>
        </w:rPr>
        <w:t>новые</w:t>
      </w:r>
      <w:r>
        <w:t></w:t>
      </w:r>
      <w:r>
        <w:rPr>
          <w:rFonts w:hint="eastAsia"/>
        </w:rPr>
        <w:t>заботы</w:t>
      </w:r>
      <w:r>
        <w:t></w:t>
      </w:r>
      <w:r>
        <w:t></w:t>
      </w:r>
      <w:r>
        <w:t></w:t>
      </w:r>
      <w:r>
        <w:t></w:t>
      </w:r>
      <w:r>
        <w:rPr>
          <w:rFonts w:hint="eastAsia"/>
        </w:rPr>
        <w:t>Около</w:t>
      </w:r>
      <w:r>
        <w:t></w:t>
      </w:r>
      <w:r>
        <w:rPr>
          <w:rFonts w:hint="eastAsia"/>
        </w:rPr>
        <w:t>этих</w:t>
      </w:r>
      <w:r>
        <w:t></w:t>
      </w:r>
      <w:r>
        <w:rPr>
          <w:rFonts w:hint="eastAsia"/>
        </w:rPr>
        <w:t>четырех</w:t>
      </w:r>
      <w:r>
        <w:t></w:t>
      </w:r>
      <w:r>
        <w:rPr>
          <w:rFonts w:hint="eastAsia"/>
        </w:rPr>
        <w:t>пяти</w:t>
      </w:r>
      <w:r>
        <w:t></w:t>
      </w:r>
      <w:r>
        <w:rPr>
          <w:rFonts w:hint="eastAsia"/>
        </w:rPr>
        <w:t>главных</w:t>
      </w:r>
      <w:r>
        <w:t></w:t>
      </w:r>
      <w:r>
        <w:rPr>
          <w:rFonts w:hint="eastAsia"/>
        </w:rPr>
        <w:t>фигур</w:t>
      </w:r>
      <w:r>
        <w:t></w:t>
      </w:r>
      <w:r>
        <w:rPr>
          <w:rFonts w:hint="eastAsia"/>
        </w:rPr>
        <w:t>—</w:t>
      </w:r>
      <w:r>
        <w:t></w:t>
      </w:r>
      <w:r>
        <w:rPr>
          <w:rFonts w:hint="eastAsia"/>
        </w:rPr>
        <w:t>труженика</w:t>
      </w:r>
      <w:r>
        <w:t></w:t>
      </w:r>
      <w:r>
        <w:rPr>
          <w:rFonts w:hint="eastAsia"/>
        </w:rPr>
        <w:t>мысли</w:t>
      </w:r>
      <w:r>
        <w:t></w:t>
      </w:r>
      <w:r>
        <w:t></w:t>
      </w:r>
      <w:r>
        <w:rPr>
          <w:rFonts w:hint="eastAsia"/>
        </w:rPr>
        <w:t>погибающего</w:t>
      </w:r>
      <w:r>
        <w:t></w:t>
      </w:r>
      <w:r>
        <w:rPr>
          <w:rFonts w:hint="eastAsia"/>
        </w:rPr>
        <w:t>в</w:t>
      </w:r>
      <w:r>
        <w:t></w:t>
      </w:r>
      <w:r>
        <w:rPr>
          <w:rFonts w:hint="eastAsia"/>
        </w:rPr>
        <w:t>общем</w:t>
      </w:r>
      <w:r>
        <w:t></w:t>
      </w:r>
      <w:r>
        <w:rPr>
          <w:rFonts w:hint="eastAsia"/>
        </w:rPr>
        <w:t>стремительном</w:t>
      </w:r>
      <w:r>
        <w:t></w:t>
      </w:r>
      <w:r>
        <w:rPr>
          <w:rFonts w:hint="eastAsia"/>
        </w:rPr>
        <w:t>потоке</w:t>
      </w:r>
      <w:r>
        <w:t></w:t>
      </w:r>
      <w:r>
        <w:rPr>
          <w:rFonts w:hint="eastAsia"/>
        </w:rPr>
        <w:t>движения</w:t>
      </w:r>
      <w:r>
        <w:t></w:t>
      </w:r>
      <w:r>
        <w:rPr>
          <w:rFonts w:hint="eastAsia"/>
        </w:rPr>
        <w:t>и</w:t>
      </w:r>
      <w:r>
        <w:t></w:t>
      </w:r>
      <w:r>
        <w:rPr>
          <w:rFonts w:hint="eastAsia"/>
        </w:rPr>
        <w:t>ропщущего</w:t>
      </w:r>
      <w:r>
        <w:t></w:t>
      </w:r>
      <w:r>
        <w:rPr>
          <w:rFonts w:hint="eastAsia"/>
        </w:rPr>
        <w:t>на</w:t>
      </w:r>
      <w:r>
        <w:t></w:t>
      </w:r>
      <w:r>
        <w:rPr>
          <w:rFonts w:hint="eastAsia"/>
        </w:rPr>
        <w:t>него</w:t>
      </w:r>
      <w:r>
        <w:t></w:t>
      </w:r>
      <w:r>
        <w:t></w:t>
      </w:r>
      <w:r>
        <w:rPr>
          <w:rFonts w:hint="eastAsia"/>
        </w:rPr>
        <w:t>человека</w:t>
      </w:r>
      <w:r>
        <w:t></w:t>
      </w:r>
      <w:r>
        <w:t></w:t>
      </w:r>
      <w:r>
        <w:rPr>
          <w:rFonts w:hint="eastAsia"/>
        </w:rPr>
        <w:t>уныло</w:t>
      </w:r>
      <w:r>
        <w:t></w:t>
      </w:r>
      <w:r>
        <w:rPr>
          <w:rFonts w:hint="eastAsia"/>
        </w:rPr>
        <w:t>воющего</w:t>
      </w:r>
      <w:r>
        <w:t></w:t>
      </w:r>
      <w:r>
        <w:t></w:t>
      </w:r>
      <w:r>
        <w:rPr>
          <w:rFonts w:hint="eastAsia"/>
        </w:rPr>
        <w:t>оплакивающего</w:t>
      </w:r>
      <w:r>
        <w:t></w:t>
      </w:r>
      <w:r>
        <w:rPr>
          <w:rFonts w:hint="eastAsia"/>
        </w:rPr>
        <w:t>свои</w:t>
      </w:r>
      <w:r>
        <w:t></w:t>
      </w:r>
      <w:r>
        <w:rPr>
          <w:rFonts w:hint="eastAsia"/>
        </w:rPr>
        <w:t>несовершенства</w:t>
      </w:r>
      <w:r>
        <w:t></w:t>
      </w:r>
      <w:r>
        <w:rPr>
          <w:rFonts w:hint="eastAsia"/>
        </w:rPr>
        <w:t>и</w:t>
      </w:r>
      <w:r>
        <w:t></w:t>
      </w:r>
      <w:r>
        <w:rPr>
          <w:rFonts w:hint="eastAsia"/>
        </w:rPr>
        <w:t>ежеминутно</w:t>
      </w:r>
      <w:r>
        <w:t></w:t>
      </w:r>
      <w:r>
        <w:rPr>
          <w:rFonts w:hint="eastAsia"/>
        </w:rPr>
        <w:t>эти</w:t>
      </w:r>
      <w:r>
        <w:t></w:t>
      </w:r>
      <w:r>
        <w:rPr>
          <w:rFonts w:hint="eastAsia"/>
        </w:rPr>
        <w:t>несовершенства</w:t>
      </w:r>
      <w:r>
        <w:t></w:t>
      </w:r>
      <w:r>
        <w:rPr>
          <w:rFonts w:hint="eastAsia"/>
        </w:rPr>
        <w:t>предъявляющего</w:t>
      </w:r>
      <w:r>
        <w:t></w:t>
      </w:r>
      <w:r>
        <w:t></w:t>
      </w:r>
      <w:r>
        <w:rPr>
          <w:rFonts w:hint="eastAsia"/>
        </w:rPr>
        <w:t>того</w:t>
      </w:r>
      <w:r>
        <w:t></w:t>
      </w:r>
      <w:r>
        <w:t></w:t>
      </w:r>
      <w:r>
        <w:rPr>
          <w:rFonts w:hint="eastAsia"/>
        </w:rPr>
        <w:t>который</w:t>
      </w:r>
      <w:r>
        <w:t></w:t>
      </w:r>
      <w:r>
        <w:rPr>
          <w:rFonts w:hint="eastAsia"/>
        </w:rPr>
        <w:t>ломает</w:t>
      </w:r>
      <w:r>
        <w:t></w:t>
      </w:r>
      <w:r>
        <w:rPr>
          <w:rFonts w:hint="eastAsia"/>
        </w:rPr>
        <w:t>в</w:t>
      </w:r>
      <w:r>
        <w:t></w:t>
      </w:r>
      <w:r>
        <w:rPr>
          <w:rFonts w:hint="eastAsia"/>
        </w:rPr>
        <w:t>себе</w:t>
      </w:r>
      <w:r>
        <w:t></w:t>
      </w:r>
      <w:r>
        <w:rPr>
          <w:rFonts w:hint="eastAsia"/>
        </w:rPr>
        <w:t>все</w:t>
      </w:r>
      <w:r>
        <w:t></w:t>
      </w:r>
      <w:r>
        <w:rPr>
          <w:rFonts w:hint="eastAsia"/>
        </w:rPr>
        <w:t>не</w:t>
      </w:r>
      <w:r>
        <w:t></w:t>
      </w:r>
      <w:r>
        <w:rPr>
          <w:rFonts w:hint="eastAsia"/>
        </w:rPr>
        <w:t>идущее</w:t>
      </w:r>
      <w:r>
        <w:t></w:t>
      </w:r>
      <w:r>
        <w:rPr>
          <w:rFonts w:hint="eastAsia"/>
        </w:rPr>
        <w:t>к</w:t>
      </w:r>
      <w:r>
        <w:t></w:t>
      </w:r>
      <w:r>
        <w:rPr>
          <w:rFonts w:hint="eastAsia"/>
        </w:rPr>
        <w:t>задаче</w:t>
      </w:r>
      <w:r>
        <w:t></w:t>
      </w:r>
      <w:r>
        <w:t></w:t>
      </w:r>
      <w:r>
        <w:rPr>
          <w:rFonts w:hint="eastAsia"/>
        </w:rPr>
        <w:t>считаемой</w:t>
      </w:r>
      <w:r>
        <w:t></w:t>
      </w:r>
      <w:r>
        <w:rPr>
          <w:rFonts w:hint="eastAsia"/>
        </w:rPr>
        <w:t>им</w:t>
      </w:r>
      <w:r>
        <w:t></w:t>
      </w:r>
      <w:r>
        <w:rPr>
          <w:rFonts w:hint="eastAsia"/>
        </w:rPr>
        <w:t>за</w:t>
      </w:r>
      <w:r>
        <w:t></w:t>
      </w:r>
      <w:r>
        <w:rPr>
          <w:rFonts w:hint="eastAsia"/>
        </w:rPr>
        <w:t>подлинное</w:t>
      </w:r>
      <w:r>
        <w:t></w:t>
      </w:r>
      <w:r>
        <w:rPr>
          <w:rFonts w:hint="eastAsia"/>
        </w:rPr>
        <w:t>дело</w:t>
      </w:r>
      <w:r>
        <w:t></w:t>
      </w:r>
      <w:r>
        <w:t></w:t>
      </w:r>
      <w:r>
        <w:rPr>
          <w:rFonts w:hint="eastAsia"/>
        </w:rPr>
        <w:t>того</w:t>
      </w:r>
      <w:r>
        <w:t></w:t>
      </w:r>
      <w:r>
        <w:t></w:t>
      </w:r>
      <w:r>
        <w:rPr>
          <w:rFonts w:hint="eastAsia"/>
        </w:rPr>
        <w:t>кто</w:t>
      </w:r>
      <w:r>
        <w:t></w:t>
      </w:r>
      <w:r>
        <w:rPr>
          <w:rFonts w:hint="eastAsia"/>
        </w:rPr>
        <w:t>молчит</w:t>
      </w:r>
      <w:r>
        <w:t></w:t>
      </w:r>
      <w:r>
        <w:rPr>
          <w:rFonts w:hint="eastAsia"/>
        </w:rPr>
        <w:t>и</w:t>
      </w:r>
      <w:r>
        <w:t></w:t>
      </w:r>
      <w:r>
        <w:rPr>
          <w:rFonts w:hint="eastAsia"/>
        </w:rPr>
        <w:t>думает</w:t>
      </w:r>
      <w:r>
        <w:t></w:t>
      </w:r>
      <w:r>
        <w:t></w:t>
      </w:r>
      <w:r>
        <w:rPr>
          <w:rFonts w:hint="eastAsia"/>
        </w:rPr>
        <w:t>не</w:t>
      </w:r>
      <w:r>
        <w:t></w:t>
      </w:r>
      <w:r>
        <w:rPr>
          <w:rFonts w:hint="eastAsia"/>
        </w:rPr>
        <w:t>видя</w:t>
      </w:r>
      <w:r>
        <w:t></w:t>
      </w:r>
      <w:r>
        <w:rPr>
          <w:rFonts w:hint="eastAsia"/>
        </w:rPr>
        <w:t>для</w:t>
      </w:r>
      <w:r>
        <w:t></w:t>
      </w:r>
      <w:r>
        <w:rPr>
          <w:rFonts w:hint="eastAsia"/>
        </w:rPr>
        <w:t>себя</w:t>
      </w:r>
      <w:r>
        <w:t></w:t>
      </w:r>
      <w:r>
        <w:rPr>
          <w:rFonts w:hint="eastAsia"/>
        </w:rPr>
        <w:t>никакого</w:t>
      </w:r>
      <w:r>
        <w:t></w:t>
      </w:r>
      <w:r>
        <w:rPr>
          <w:rFonts w:hint="eastAsia"/>
        </w:rPr>
        <w:t>исхода</w:t>
      </w:r>
      <w:r>
        <w:t></w:t>
      </w:r>
      <w:r>
        <w:t></w:t>
      </w:r>
      <w:r>
        <w:rPr>
          <w:rFonts w:hint="eastAsia"/>
        </w:rPr>
        <w:t>и</w:t>
      </w:r>
      <w:r>
        <w:t></w:t>
      </w:r>
      <w:r>
        <w:t></w:t>
      </w:r>
      <w:r>
        <w:rPr>
          <w:rFonts w:hint="eastAsia"/>
        </w:rPr>
        <w:t>наконец</w:t>
      </w:r>
      <w:r>
        <w:t></w:t>
      </w:r>
      <w:r>
        <w:t></w:t>
      </w:r>
      <w:r>
        <w:rPr>
          <w:rFonts w:hint="eastAsia"/>
        </w:rPr>
        <w:t>того</w:t>
      </w:r>
      <w:r>
        <w:t></w:t>
      </w:r>
      <w:r>
        <w:t></w:t>
      </w:r>
      <w:r>
        <w:rPr>
          <w:rFonts w:hint="eastAsia"/>
        </w:rPr>
        <w:t>кто</w:t>
      </w:r>
      <w:r>
        <w:t></w:t>
      </w:r>
      <w:r>
        <w:rPr>
          <w:rFonts w:hint="eastAsia"/>
        </w:rPr>
        <w:t>не</w:t>
      </w:r>
      <w:r>
        <w:t></w:t>
      </w:r>
      <w:r>
        <w:rPr>
          <w:rFonts w:hint="eastAsia"/>
        </w:rPr>
        <w:t>умеет</w:t>
      </w:r>
      <w:r>
        <w:t></w:t>
      </w:r>
      <w:r>
        <w:rPr>
          <w:rFonts w:hint="eastAsia"/>
        </w:rPr>
        <w:t>думать</w:t>
      </w:r>
      <w:r>
        <w:t></w:t>
      </w:r>
      <w:r>
        <w:t></w:t>
      </w:r>
      <w:r>
        <w:rPr>
          <w:rFonts w:hint="eastAsia"/>
        </w:rPr>
        <w:t>а</w:t>
      </w:r>
      <w:r>
        <w:t></w:t>
      </w:r>
      <w:r>
        <w:rPr>
          <w:rFonts w:hint="eastAsia"/>
        </w:rPr>
        <w:t>прямо</w:t>
      </w:r>
      <w:r>
        <w:t></w:t>
      </w:r>
      <w:r>
        <w:rPr>
          <w:rFonts w:hint="eastAsia"/>
        </w:rPr>
        <w:t>поражен</w:t>
      </w:r>
      <w:r>
        <w:t></w:t>
      </w:r>
      <w:r>
        <w:t></w:t>
      </w:r>
      <w:r>
        <w:rPr>
          <w:rFonts w:hint="eastAsia"/>
        </w:rPr>
        <w:t>задавлен</w:t>
      </w:r>
      <w:r>
        <w:t></w:t>
      </w:r>
      <w:r>
        <w:rPr>
          <w:rFonts w:hint="eastAsia"/>
        </w:rPr>
        <w:t>и</w:t>
      </w:r>
      <w:r>
        <w:t></w:t>
      </w:r>
      <w:r>
        <w:rPr>
          <w:rFonts w:hint="eastAsia"/>
        </w:rPr>
        <w:t>разбит</w:t>
      </w:r>
      <w:r>
        <w:t></w:t>
      </w:r>
      <w:r>
        <w:rPr>
          <w:rFonts w:hint="eastAsia"/>
        </w:rPr>
        <w:t>всем</w:t>
      </w:r>
      <w:r>
        <w:t></w:t>
      </w:r>
      <w:r>
        <w:rPr>
          <w:rFonts w:hint="eastAsia"/>
        </w:rPr>
        <w:t>полчищем</w:t>
      </w:r>
      <w:r>
        <w:t></w:t>
      </w:r>
      <w:r>
        <w:rPr>
          <w:rFonts w:hint="eastAsia"/>
        </w:rPr>
        <w:t>нахлынувших</w:t>
      </w:r>
      <w:r>
        <w:t></w:t>
      </w:r>
      <w:r>
        <w:rPr>
          <w:rFonts w:hint="eastAsia"/>
        </w:rPr>
        <w:t>на</w:t>
      </w:r>
      <w:r>
        <w:t></w:t>
      </w:r>
      <w:r>
        <w:rPr>
          <w:rFonts w:hint="eastAsia"/>
        </w:rPr>
        <w:t>его</w:t>
      </w:r>
      <w:r>
        <w:t></w:t>
      </w:r>
      <w:r>
        <w:rPr>
          <w:rFonts w:hint="eastAsia"/>
        </w:rPr>
        <w:t>бедную</w:t>
      </w:r>
      <w:r>
        <w:t></w:t>
      </w:r>
      <w:r>
        <w:rPr>
          <w:rFonts w:hint="eastAsia"/>
        </w:rPr>
        <w:t>голову</w:t>
      </w:r>
      <w:r>
        <w:t></w:t>
      </w:r>
      <w:r>
        <w:rPr>
          <w:rFonts w:hint="eastAsia"/>
        </w:rPr>
        <w:t>мыслей</w:t>
      </w:r>
      <w:r>
        <w:t></w:t>
      </w:r>
      <w:r>
        <w:t></w:t>
      </w:r>
      <w:r>
        <w:rPr>
          <w:rFonts w:hint="eastAsia"/>
        </w:rPr>
        <w:t>—</w:t>
      </w:r>
      <w:r>
        <w:t></w:t>
      </w:r>
      <w:r>
        <w:rPr>
          <w:rFonts w:hint="eastAsia"/>
        </w:rPr>
        <w:t>около</w:t>
      </w:r>
      <w:r>
        <w:t></w:t>
      </w:r>
      <w:r>
        <w:rPr>
          <w:rFonts w:hint="eastAsia"/>
        </w:rPr>
        <w:t>этих</w:t>
      </w:r>
      <w:r>
        <w:t></w:t>
      </w:r>
      <w:r>
        <w:rPr>
          <w:rFonts w:hint="eastAsia"/>
        </w:rPr>
        <w:t>главных</w:t>
      </w:r>
      <w:r>
        <w:t></w:t>
      </w:r>
      <w:r>
        <w:rPr>
          <w:rFonts w:hint="eastAsia"/>
        </w:rPr>
        <w:t>фигур</w:t>
      </w:r>
      <w:r>
        <w:t></w:t>
      </w:r>
      <w:r>
        <w:rPr>
          <w:rFonts w:hint="eastAsia"/>
        </w:rPr>
        <w:t>группируется</w:t>
      </w:r>
      <w:r>
        <w:t></w:t>
      </w:r>
      <w:r>
        <w:rPr>
          <w:rFonts w:hint="eastAsia"/>
        </w:rPr>
        <w:t>бесчисленное</w:t>
      </w:r>
      <w:r>
        <w:t></w:t>
      </w:r>
      <w:r>
        <w:rPr>
          <w:rFonts w:hint="eastAsia"/>
        </w:rPr>
        <w:t>множество</w:t>
      </w:r>
      <w:r>
        <w:t></w:t>
      </w:r>
      <w:r>
        <w:rPr>
          <w:rFonts w:hint="eastAsia"/>
        </w:rPr>
        <w:t>разновидностей</w:t>
      </w:r>
      <w:r>
        <w:t></w:t>
      </w:r>
      <w:r>
        <w:t></w:t>
      </w:r>
      <w:r>
        <w:rPr>
          <w:rFonts w:hint="eastAsia"/>
        </w:rPr>
        <w:t>…</w:t>
      </w:r>
      <w:r>
        <w:t></w:t>
      </w:r>
      <w:r>
        <w:t></w:t>
      </w:r>
      <w:r>
        <w:t></w:t>
      </w:r>
      <w:r>
        <w:t></w:t>
      </w:r>
      <w:r>
        <w:rPr>
          <w:rFonts w:hint="eastAsia"/>
        </w:rPr>
        <w:t>Один</w:t>
      </w:r>
      <w:r>
        <w:t></w:t>
      </w:r>
      <w:r>
        <w:rPr>
          <w:rFonts w:hint="eastAsia"/>
        </w:rPr>
        <w:t>не</w:t>
      </w:r>
      <w:r>
        <w:t></w:t>
      </w:r>
      <w:r>
        <w:rPr>
          <w:rFonts w:hint="eastAsia"/>
        </w:rPr>
        <w:t>воет</w:t>
      </w:r>
      <w:r>
        <w:t></w:t>
      </w:r>
      <w:r>
        <w:rPr>
          <w:rFonts w:hint="eastAsia"/>
        </w:rPr>
        <w:t>вслух</w:t>
      </w:r>
      <w:r>
        <w:t></w:t>
      </w:r>
      <w:r>
        <w:t></w:t>
      </w:r>
      <w:r>
        <w:rPr>
          <w:rFonts w:hint="eastAsia"/>
        </w:rPr>
        <w:t>воет</w:t>
      </w:r>
      <w:r>
        <w:t></w:t>
      </w:r>
      <w:r>
        <w:rPr>
          <w:rFonts w:hint="eastAsia"/>
        </w:rPr>
        <w:t>внутри</w:t>
      </w:r>
      <w:r>
        <w:t></w:t>
      </w:r>
      <w:r>
        <w:rPr>
          <w:rFonts w:hint="eastAsia"/>
        </w:rPr>
        <w:t>себя</w:t>
      </w:r>
      <w:r>
        <w:t></w:t>
      </w:r>
      <w:r>
        <w:t></w:t>
      </w:r>
      <w:r>
        <w:rPr>
          <w:rFonts w:hint="eastAsia"/>
        </w:rPr>
        <w:t>другой</w:t>
      </w:r>
      <w:r>
        <w:t></w:t>
      </w:r>
      <w:r>
        <w:rPr>
          <w:rFonts w:hint="eastAsia"/>
        </w:rPr>
        <w:t>хотя</w:t>
      </w:r>
      <w:r>
        <w:t></w:t>
      </w:r>
      <w:r>
        <w:rPr>
          <w:rFonts w:hint="eastAsia"/>
        </w:rPr>
        <w:t>и</w:t>
      </w:r>
      <w:r>
        <w:t></w:t>
      </w:r>
      <w:r>
        <w:rPr>
          <w:rFonts w:hint="eastAsia"/>
        </w:rPr>
        <w:t>чувствует</w:t>
      </w:r>
      <w:r>
        <w:t></w:t>
      </w:r>
      <w:r>
        <w:t></w:t>
      </w:r>
      <w:r>
        <w:rPr>
          <w:rFonts w:hint="eastAsia"/>
        </w:rPr>
        <w:t>что</w:t>
      </w:r>
      <w:r>
        <w:t></w:t>
      </w:r>
      <w:r>
        <w:rPr>
          <w:rFonts w:hint="eastAsia"/>
        </w:rPr>
        <w:t>его</w:t>
      </w:r>
      <w:r>
        <w:t></w:t>
      </w:r>
      <w:r>
        <w:rPr>
          <w:rFonts w:hint="eastAsia"/>
        </w:rPr>
        <w:t>несет</w:t>
      </w:r>
      <w:r>
        <w:t></w:t>
      </w:r>
      <w:r>
        <w:t></w:t>
      </w:r>
      <w:r>
        <w:rPr>
          <w:rFonts w:hint="eastAsia"/>
        </w:rPr>
        <w:t>сорвало</w:t>
      </w:r>
      <w:r>
        <w:t></w:t>
      </w:r>
      <w:r>
        <w:t></w:t>
      </w:r>
      <w:r>
        <w:rPr>
          <w:rFonts w:hint="eastAsia"/>
        </w:rPr>
        <w:t>но</w:t>
      </w:r>
      <w:r>
        <w:t></w:t>
      </w:r>
      <w:r>
        <w:rPr>
          <w:rFonts w:hint="eastAsia"/>
        </w:rPr>
        <w:t>не</w:t>
      </w:r>
      <w:r>
        <w:t></w:t>
      </w:r>
      <w:r>
        <w:rPr>
          <w:rFonts w:hint="eastAsia"/>
        </w:rPr>
        <w:t>показывает</w:t>
      </w:r>
      <w:r>
        <w:t></w:t>
      </w:r>
      <w:r>
        <w:rPr>
          <w:rFonts w:hint="eastAsia"/>
        </w:rPr>
        <w:t>виду</w:t>
      </w:r>
      <w:r>
        <w:t></w:t>
      </w:r>
      <w:r>
        <w:t></w:t>
      </w:r>
      <w:r>
        <w:rPr>
          <w:rFonts w:hint="eastAsia"/>
        </w:rPr>
        <w:t>а</w:t>
      </w:r>
      <w:r>
        <w:t></w:t>
      </w:r>
      <w:r>
        <w:rPr>
          <w:rFonts w:hint="eastAsia"/>
        </w:rPr>
        <w:t>притворяется</w:t>
      </w:r>
      <w:r>
        <w:t></w:t>
      </w:r>
      <w:r>
        <w:t></w:t>
      </w:r>
      <w:r>
        <w:rPr>
          <w:rFonts w:hint="eastAsia"/>
        </w:rPr>
        <w:t>будто</w:t>
      </w:r>
      <w:r>
        <w:t></w:t>
      </w:r>
      <w:r>
        <w:rPr>
          <w:rFonts w:hint="eastAsia"/>
        </w:rPr>
        <w:t>даже</w:t>
      </w:r>
      <w:r>
        <w:t></w:t>
      </w:r>
      <w:r>
        <w:rPr>
          <w:rFonts w:hint="eastAsia"/>
        </w:rPr>
        <w:t>очень</w:t>
      </w:r>
      <w:r>
        <w:t></w:t>
      </w:r>
      <w:r>
        <w:rPr>
          <w:rFonts w:hint="eastAsia"/>
        </w:rPr>
        <w:t>рад</w:t>
      </w:r>
      <w:r>
        <w:t></w:t>
      </w:r>
      <w:r>
        <w:t></w:t>
      </w:r>
      <w:r>
        <w:rPr>
          <w:rFonts w:hint="eastAsia"/>
        </w:rPr>
        <w:t>хотя</w:t>
      </w:r>
      <w:r>
        <w:t></w:t>
      </w:r>
      <w:r>
        <w:rPr>
          <w:rFonts w:hint="eastAsia"/>
        </w:rPr>
        <w:t>и</w:t>
      </w:r>
      <w:r>
        <w:t></w:t>
      </w:r>
      <w:r>
        <w:rPr>
          <w:rFonts w:hint="eastAsia"/>
        </w:rPr>
        <w:t>тот</w:t>
      </w:r>
      <w:r>
        <w:t></w:t>
      </w:r>
      <w:r>
        <w:rPr>
          <w:rFonts w:hint="eastAsia"/>
        </w:rPr>
        <w:t>и</w:t>
      </w:r>
      <w:r>
        <w:t></w:t>
      </w:r>
      <w:r>
        <w:rPr>
          <w:rFonts w:hint="eastAsia"/>
        </w:rPr>
        <w:t>другой</w:t>
      </w:r>
      <w:r>
        <w:t></w:t>
      </w:r>
      <w:r>
        <w:rPr>
          <w:rFonts w:hint="eastAsia"/>
        </w:rPr>
        <w:t>в</w:t>
      </w:r>
      <w:r>
        <w:t></w:t>
      </w:r>
      <w:r>
        <w:rPr>
          <w:rFonts w:hint="eastAsia"/>
        </w:rPr>
        <w:t>сущности</w:t>
      </w:r>
      <w:r>
        <w:t></w:t>
      </w:r>
      <w:r>
        <w:rPr>
          <w:rFonts w:hint="eastAsia"/>
        </w:rPr>
        <w:t>испытывают</w:t>
      </w:r>
      <w:r>
        <w:t></w:t>
      </w:r>
      <w:r>
        <w:rPr>
          <w:rFonts w:hint="eastAsia"/>
        </w:rPr>
        <w:t>точно</w:t>
      </w:r>
      <w:r>
        <w:t></w:t>
      </w:r>
      <w:r>
        <w:rPr>
          <w:rFonts w:hint="eastAsia"/>
        </w:rPr>
        <w:t>то</w:t>
      </w:r>
      <w:r>
        <w:t></w:t>
      </w:r>
      <w:r>
        <w:rPr>
          <w:rFonts w:hint="eastAsia"/>
        </w:rPr>
        <w:t>же</w:t>
      </w:r>
      <w:r>
        <w:t></w:t>
      </w:r>
      <w:r>
        <w:t></w:t>
      </w:r>
      <w:r>
        <w:rPr>
          <w:rFonts w:hint="eastAsia"/>
        </w:rPr>
        <w:t>что</w:t>
      </w:r>
      <w:r>
        <w:t></w:t>
      </w:r>
      <w:r>
        <w:rPr>
          <w:rFonts w:hint="eastAsia"/>
        </w:rPr>
        <w:t>и</w:t>
      </w:r>
      <w:r>
        <w:t></w:t>
      </w:r>
      <w:r>
        <w:rPr>
          <w:rFonts w:hint="eastAsia"/>
        </w:rPr>
        <w:t>те</w:t>
      </w:r>
      <w:r>
        <w:t></w:t>
      </w:r>
      <w:r>
        <w:t></w:t>
      </w:r>
      <w:r>
        <w:rPr>
          <w:rFonts w:hint="eastAsia"/>
        </w:rPr>
        <w:t>которые</w:t>
      </w:r>
      <w:r>
        <w:t></w:t>
      </w:r>
      <w:r>
        <w:rPr>
          <w:rFonts w:hint="eastAsia"/>
        </w:rPr>
        <w:t>воплями</w:t>
      </w:r>
      <w:r>
        <w:t></w:t>
      </w:r>
      <w:r>
        <w:rPr>
          <w:rFonts w:hint="eastAsia"/>
        </w:rPr>
        <w:t>и</w:t>
      </w:r>
      <w:r>
        <w:t></w:t>
      </w:r>
      <w:r>
        <w:rPr>
          <w:rFonts w:hint="eastAsia"/>
        </w:rPr>
        <w:t>ропотом</w:t>
      </w:r>
      <w:r>
        <w:t></w:t>
      </w:r>
      <w:r>
        <w:t></w:t>
      </w:r>
      <w:r>
        <w:rPr>
          <w:rFonts w:hint="eastAsia"/>
        </w:rPr>
        <w:t>не</w:t>
      </w:r>
      <w:r>
        <w:t></w:t>
      </w:r>
      <w:r>
        <w:rPr>
          <w:rFonts w:hint="eastAsia"/>
        </w:rPr>
        <w:t>церемонясь</w:t>
      </w:r>
      <w:r>
        <w:t></w:t>
      </w:r>
      <w:r>
        <w:t></w:t>
      </w:r>
      <w:r>
        <w:rPr>
          <w:rFonts w:hint="eastAsia"/>
        </w:rPr>
        <w:t>оглашают</w:t>
      </w:r>
      <w:r>
        <w:t></w:t>
      </w:r>
      <w:r>
        <w:rPr>
          <w:rFonts w:hint="eastAsia"/>
        </w:rPr>
        <w:t>каждый</w:t>
      </w:r>
      <w:r>
        <w:t></w:t>
      </w:r>
      <w:r>
        <w:rPr>
          <w:rFonts w:hint="eastAsia"/>
        </w:rPr>
        <w:t>шаг</w:t>
      </w:r>
      <w:r>
        <w:t></w:t>
      </w:r>
      <w:r>
        <w:t></w:t>
      </w:r>
      <w:r>
        <w:rPr>
          <w:rFonts w:hint="eastAsia"/>
        </w:rPr>
        <w:t>делаемый</w:t>
      </w:r>
      <w:r>
        <w:t></w:t>
      </w:r>
      <w:r>
        <w:rPr>
          <w:rFonts w:hint="eastAsia"/>
        </w:rPr>
        <w:t>ими</w:t>
      </w:r>
      <w:r>
        <w:t></w:t>
      </w:r>
      <w:r>
        <w:rPr>
          <w:rFonts w:hint="eastAsia"/>
        </w:rPr>
        <w:t>на</w:t>
      </w:r>
      <w:r>
        <w:t></w:t>
      </w:r>
      <w:r>
        <w:rPr>
          <w:rFonts w:hint="eastAsia"/>
        </w:rPr>
        <w:t>новом</w:t>
      </w:r>
      <w:r>
        <w:t></w:t>
      </w:r>
      <w:r>
        <w:rPr>
          <w:rFonts w:hint="eastAsia"/>
        </w:rPr>
        <w:t>пути</w:t>
      </w:r>
      <w:r>
        <w:t></w:t>
      </w:r>
      <w:r>
        <w:t></w:t>
      </w:r>
      <w:r>
        <w:rPr>
          <w:rFonts w:hint="eastAsia"/>
        </w:rPr>
        <w:t>Все</w:t>
      </w:r>
      <w:r>
        <w:t></w:t>
      </w:r>
      <w:r>
        <w:rPr>
          <w:rFonts w:hint="eastAsia"/>
        </w:rPr>
        <w:t>это</w:t>
      </w:r>
      <w:r>
        <w:t></w:t>
      </w:r>
      <w:r>
        <w:t></w:t>
      </w:r>
      <w:r>
        <w:rPr>
          <w:rFonts w:hint="eastAsia"/>
        </w:rPr>
        <w:t>…</w:t>
      </w:r>
      <w:r>
        <w:t></w:t>
      </w:r>
      <w:r>
        <w:t></w:t>
      </w:r>
      <w:r>
        <w:rPr>
          <w:rFonts w:hint="eastAsia"/>
        </w:rPr>
        <w:t>составляет</w:t>
      </w:r>
      <w:r>
        <w:t></w:t>
      </w:r>
      <w:r>
        <w:rPr>
          <w:rFonts w:hint="eastAsia"/>
        </w:rPr>
        <w:t>ту</w:t>
      </w:r>
      <w:r>
        <w:t></w:t>
      </w:r>
      <w:r>
        <w:rPr>
          <w:rFonts w:hint="eastAsia"/>
        </w:rPr>
        <w:t>массу</w:t>
      </w:r>
      <w:r>
        <w:t></w:t>
      </w:r>
      <w:r>
        <w:rPr>
          <w:rFonts w:hint="eastAsia"/>
        </w:rPr>
        <w:t>идущего</w:t>
      </w:r>
      <w:r>
        <w:t></w:t>
      </w:r>
      <w:r>
        <w:rPr>
          <w:rFonts w:hint="eastAsia"/>
        </w:rPr>
        <w:t>по</w:t>
      </w:r>
      <w:r>
        <w:t></w:t>
      </w:r>
      <w:r>
        <w:rPr>
          <w:rFonts w:hint="eastAsia"/>
        </w:rPr>
        <w:t>новому</w:t>
      </w:r>
      <w:r>
        <w:t></w:t>
      </w:r>
      <w:r>
        <w:rPr>
          <w:rFonts w:hint="eastAsia"/>
        </w:rPr>
        <w:t>пути</w:t>
      </w:r>
      <w:r>
        <w:t></w:t>
      </w:r>
      <w:r>
        <w:rPr>
          <w:rFonts w:hint="eastAsia"/>
        </w:rPr>
        <w:t>народа</w:t>
      </w:r>
      <w:r>
        <w:t></w:t>
      </w:r>
      <w:r>
        <w:t></w:t>
      </w:r>
      <w:r>
        <w:rPr>
          <w:rFonts w:hint="eastAsia"/>
        </w:rPr>
        <w:t>который</w:t>
      </w:r>
      <w:r>
        <w:t></w:t>
      </w:r>
      <w:r>
        <w:rPr>
          <w:rFonts w:hint="eastAsia"/>
        </w:rPr>
        <w:t>загнан</w:t>
      </w:r>
      <w:r>
        <w:t></w:t>
      </w:r>
      <w:r>
        <w:rPr>
          <w:rFonts w:hint="eastAsia"/>
        </w:rPr>
        <w:t>на</w:t>
      </w:r>
      <w:r>
        <w:t></w:t>
      </w:r>
      <w:r>
        <w:rPr>
          <w:rFonts w:hint="eastAsia"/>
        </w:rPr>
        <w:t>этот</w:t>
      </w:r>
      <w:r>
        <w:t></w:t>
      </w:r>
      <w:r>
        <w:rPr>
          <w:rFonts w:hint="eastAsia"/>
        </w:rPr>
        <w:t>путь</w:t>
      </w:r>
      <w:r>
        <w:t></w:t>
      </w:r>
      <w:r>
        <w:rPr>
          <w:rFonts w:hint="eastAsia"/>
        </w:rPr>
        <w:t>неожиданно</w:t>
      </w:r>
      <w:r>
        <w:t></w:t>
      </w:r>
      <w:r>
        <w:rPr>
          <w:rFonts w:hint="eastAsia"/>
        </w:rPr>
        <w:t>ставшими</w:t>
      </w:r>
      <w:r>
        <w:t></w:t>
      </w:r>
      <w:r>
        <w:rPr>
          <w:rFonts w:hint="eastAsia"/>
        </w:rPr>
        <w:t>необходимостию</w:t>
      </w:r>
      <w:r>
        <w:t></w:t>
      </w:r>
      <w:r>
        <w:rPr>
          <w:rFonts w:hint="eastAsia"/>
        </w:rPr>
        <w:t>идеями</w:t>
      </w:r>
      <w:r>
        <w:t></w:t>
      </w:r>
      <w:r>
        <w:rPr>
          <w:rFonts w:hint="eastAsia"/>
        </w:rPr>
        <w:t>простоты</w:t>
      </w:r>
      <w:r>
        <w:t></w:t>
      </w:r>
      <w:r>
        <w:rPr>
          <w:rFonts w:hint="eastAsia"/>
        </w:rPr>
        <w:t>и</w:t>
      </w:r>
      <w:r>
        <w:t></w:t>
      </w:r>
      <w:r>
        <w:rPr>
          <w:rFonts w:hint="eastAsia"/>
        </w:rPr>
        <w:t>правды</w:t>
      </w:r>
      <w:r>
        <w:t></w:t>
      </w:r>
      <w:r>
        <w:t></w:t>
      </w:r>
      <w:r>
        <w:rPr>
          <w:rFonts w:hint="eastAsia"/>
        </w:rPr>
        <w:t>Все</w:t>
      </w:r>
      <w:r>
        <w:t></w:t>
      </w:r>
      <w:r>
        <w:rPr>
          <w:rFonts w:hint="eastAsia"/>
        </w:rPr>
        <w:t>это</w:t>
      </w:r>
      <w:r>
        <w:t></w:t>
      </w:r>
      <w:r>
        <w:rPr>
          <w:rFonts w:hint="eastAsia"/>
        </w:rPr>
        <w:t>идет</w:t>
      </w:r>
      <w:r>
        <w:t></w:t>
      </w:r>
      <w:r>
        <w:rPr>
          <w:rFonts w:hint="eastAsia"/>
        </w:rPr>
        <w:t>страдая</w:t>
      </w:r>
      <w:r>
        <w:t></w:t>
      </w:r>
      <w:r>
        <w:rPr>
          <w:rFonts w:hint="eastAsia"/>
        </w:rPr>
        <w:t>и</w:t>
      </w:r>
      <w:r>
        <w:t></w:t>
      </w:r>
      <w:r>
        <w:rPr>
          <w:rFonts w:hint="eastAsia"/>
        </w:rPr>
        <w:t>болтая</w:t>
      </w:r>
      <w:r>
        <w:t></w:t>
      </w:r>
      <w:r>
        <w:t></w:t>
      </w:r>
      <w:r>
        <w:rPr>
          <w:rFonts w:hint="eastAsia"/>
        </w:rPr>
        <w:t>упираясь</w:t>
      </w:r>
      <w:r>
        <w:t></w:t>
      </w:r>
      <w:r>
        <w:rPr>
          <w:rFonts w:hint="eastAsia"/>
        </w:rPr>
        <w:t>и</w:t>
      </w:r>
      <w:r>
        <w:t></w:t>
      </w:r>
      <w:r>
        <w:rPr>
          <w:rFonts w:hint="eastAsia"/>
        </w:rPr>
        <w:t>падая</w:t>
      </w:r>
      <w:r>
        <w:t></w:t>
      </w:r>
      <w:r>
        <w:rPr>
          <w:rFonts w:hint="eastAsia"/>
        </w:rPr>
        <w:t>на</w:t>
      </w:r>
      <w:r>
        <w:t></w:t>
      </w:r>
      <w:r>
        <w:rPr>
          <w:rFonts w:hint="eastAsia"/>
        </w:rPr>
        <w:t>пути</w:t>
      </w:r>
      <w:r>
        <w:t></w:t>
      </w:r>
      <w:r>
        <w:t></w:t>
      </w:r>
      <w:r>
        <w:rPr>
          <w:rFonts w:hint="eastAsia"/>
        </w:rPr>
        <w:t>негодуя</w:t>
      </w:r>
      <w:r>
        <w:t></w:t>
      </w:r>
      <w:r>
        <w:rPr>
          <w:rFonts w:hint="eastAsia"/>
        </w:rPr>
        <w:t>и</w:t>
      </w:r>
      <w:r>
        <w:t></w:t>
      </w:r>
      <w:r>
        <w:rPr>
          <w:rFonts w:hint="eastAsia"/>
        </w:rPr>
        <w:t>злясь</w:t>
      </w:r>
      <w:r>
        <w:t></w:t>
      </w:r>
      <w:r>
        <w:t></w:t>
      </w:r>
      <w:r>
        <w:rPr>
          <w:rFonts w:hint="eastAsia"/>
        </w:rPr>
        <w:t>Все</w:t>
      </w:r>
      <w:r>
        <w:t></w:t>
      </w:r>
      <w:r>
        <w:rPr>
          <w:rFonts w:hint="eastAsia"/>
        </w:rPr>
        <w:t>это</w:t>
      </w:r>
      <w:r>
        <w:t></w:t>
      </w:r>
      <w:r>
        <w:rPr>
          <w:rFonts w:hint="eastAsia"/>
        </w:rPr>
        <w:t>попалось</w:t>
      </w:r>
      <w:r>
        <w:t></w:t>
      </w:r>
      <w:r>
        <w:rPr>
          <w:rFonts w:hint="eastAsia"/>
        </w:rPr>
        <w:t>в</w:t>
      </w:r>
      <w:r>
        <w:t></w:t>
      </w:r>
      <w:r>
        <w:rPr>
          <w:rFonts w:hint="eastAsia"/>
        </w:rPr>
        <w:t>лапы</w:t>
      </w:r>
      <w:r>
        <w:t></w:t>
      </w:r>
      <w:r>
        <w:rPr>
          <w:rFonts w:hint="eastAsia"/>
        </w:rPr>
        <w:t>новым</w:t>
      </w:r>
      <w:r>
        <w:t></w:t>
      </w:r>
      <w:r>
        <w:rPr>
          <w:rFonts w:hint="eastAsia"/>
        </w:rPr>
        <w:t>идеям</w:t>
      </w:r>
      <w:r>
        <w:t></w:t>
      </w:r>
      <w:r>
        <w:rPr>
          <w:rFonts w:hint="eastAsia"/>
        </w:rPr>
        <w:t>и</w:t>
      </w:r>
      <w:r>
        <w:t></w:t>
      </w:r>
      <w:r>
        <w:t></w:t>
      </w:r>
      <w:r>
        <w:rPr>
          <w:rFonts w:hint="eastAsia"/>
        </w:rPr>
        <w:t>хочешь</w:t>
      </w:r>
      <w:r>
        <w:t></w:t>
      </w:r>
      <w:r>
        <w:rPr>
          <w:rFonts w:hint="eastAsia"/>
        </w:rPr>
        <w:t>не</w:t>
      </w:r>
      <w:r>
        <w:t></w:t>
      </w:r>
      <w:r>
        <w:rPr>
          <w:rFonts w:hint="eastAsia"/>
        </w:rPr>
        <w:t>хочешь</w:t>
      </w:r>
      <w:r>
        <w:t></w:t>
      </w:r>
      <w:r>
        <w:t></w:t>
      </w:r>
      <w:r>
        <w:rPr>
          <w:rFonts w:hint="eastAsia"/>
        </w:rPr>
        <w:t>своими</w:t>
      </w:r>
      <w:r>
        <w:t></w:t>
      </w:r>
      <w:r>
        <w:rPr>
          <w:rFonts w:hint="eastAsia"/>
        </w:rPr>
        <w:t>глубокими</w:t>
      </w:r>
      <w:r>
        <w:t></w:t>
      </w:r>
      <w:r>
        <w:rPr>
          <w:rFonts w:hint="eastAsia"/>
        </w:rPr>
        <w:t>страданиями</w:t>
      </w:r>
      <w:r>
        <w:t></w:t>
      </w:r>
      <w:r>
        <w:t></w:t>
      </w:r>
      <w:r>
        <w:rPr>
          <w:rFonts w:hint="eastAsia"/>
        </w:rPr>
        <w:t>своим</w:t>
      </w:r>
      <w:r>
        <w:t></w:t>
      </w:r>
      <w:r>
        <w:rPr>
          <w:rFonts w:hint="eastAsia"/>
        </w:rPr>
        <w:t>глубоким</w:t>
      </w:r>
      <w:r>
        <w:t></w:t>
      </w:r>
      <w:r>
        <w:rPr>
          <w:rFonts w:hint="eastAsia"/>
        </w:rPr>
        <w:t>негодованием</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эти</w:t>
      </w:r>
      <w:r>
        <w:t></w:t>
      </w:r>
      <w:r>
        <w:rPr>
          <w:rFonts w:hint="eastAsia"/>
        </w:rPr>
        <w:t>новые</w:t>
      </w:r>
      <w:r>
        <w:t></w:t>
      </w:r>
      <w:r>
        <w:rPr>
          <w:rFonts w:hint="eastAsia"/>
        </w:rPr>
        <w:t>идеи</w:t>
      </w:r>
      <w:r>
        <w:t></w:t>
      </w:r>
      <w:r>
        <w:t></w:t>
      </w:r>
      <w:r>
        <w:rPr>
          <w:rFonts w:hint="eastAsia"/>
        </w:rPr>
        <w:t>эти</w:t>
      </w:r>
      <w:r>
        <w:t></w:t>
      </w:r>
      <w:r>
        <w:rPr>
          <w:rFonts w:hint="eastAsia"/>
        </w:rPr>
        <w:t>новые</w:t>
      </w:r>
      <w:r>
        <w:t></w:t>
      </w:r>
      <w:r>
        <w:rPr>
          <w:rFonts w:hint="eastAsia"/>
        </w:rPr>
        <w:t>потребности</w:t>
      </w:r>
      <w:r>
        <w:t></w:t>
      </w:r>
      <w:r>
        <w:rPr>
          <w:rFonts w:hint="eastAsia"/>
        </w:rPr>
        <w:t>сердца</w:t>
      </w:r>
      <w:r>
        <w:t></w:t>
      </w:r>
      <w:r>
        <w:rPr>
          <w:rFonts w:hint="eastAsia"/>
        </w:rPr>
        <w:t>пришли</w:t>
      </w:r>
      <w:r>
        <w:t></w:t>
      </w:r>
      <w:r>
        <w:t></w:t>
      </w:r>
      <w:r>
        <w:rPr>
          <w:rFonts w:hint="eastAsia"/>
        </w:rPr>
        <w:t>вот</w:t>
      </w:r>
      <w:r>
        <w:t></w:t>
      </w:r>
      <w:r>
        <w:rPr>
          <w:rFonts w:hint="eastAsia"/>
        </w:rPr>
        <w:t>тут</w:t>
      </w:r>
      <w:r>
        <w:t></w:t>
      </w:r>
      <w:r>
        <w:rPr>
          <w:rFonts w:hint="eastAsia"/>
        </w:rPr>
        <w:t>где</w:t>
      </w:r>
      <w:r>
        <w:t></w:t>
      </w:r>
      <w:r>
        <w:t></w:t>
      </w:r>
    </w:p>
    <w:p w:rsidR="00FC52BD" w:rsidRDefault="00FC52BD" w:rsidP="00FC52BD">
      <w:r>
        <w:t></w:t>
      </w:r>
    </w:p>
    <w:p w:rsidR="00FC52BD" w:rsidRDefault="00FC52BD" w:rsidP="00FC52BD">
      <w:r>
        <w:rPr>
          <w:rFonts w:hint="eastAsia"/>
        </w:rPr>
        <w:t>то</w:t>
      </w:r>
      <w:r>
        <w:t></w:t>
      </w:r>
      <w:r>
        <w:t></w:t>
      </w:r>
      <w:r>
        <w:rPr>
          <w:rFonts w:hint="eastAsia"/>
        </w:rPr>
        <w:t>и</w:t>
      </w:r>
      <w:r>
        <w:t></w:t>
      </w:r>
      <w:r>
        <w:rPr>
          <w:rFonts w:hint="eastAsia"/>
        </w:rPr>
        <w:t>идут</w:t>
      </w:r>
      <w:r>
        <w:t></w:t>
      </w:r>
      <w:r>
        <w:rPr>
          <w:rFonts w:hint="eastAsia"/>
        </w:rPr>
        <w:t>вс</w:t>
      </w:r>
      <w:r>
        <w:t>ѐ</w:t>
      </w:r>
      <w:r>
        <w:t></w:t>
      </w:r>
      <w:r>
        <w:rPr>
          <w:rFonts w:hint="eastAsia"/>
        </w:rPr>
        <w:t>ближе</w:t>
      </w:r>
      <w:r>
        <w:t></w:t>
      </w:r>
      <w:r>
        <w:rPr>
          <w:rFonts w:hint="eastAsia"/>
        </w:rPr>
        <w:t>и</w:t>
      </w:r>
      <w:r>
        <w:t></w:t>
      </w:r>
      <w:r>
        <w:rPr>
          <w:rFonts w:hint="eastAsia"/>
        </w:rPr>
        <w:t>ближе</w:t>
      </w:r>
      <w:r>
        <w:t></w:t>
      </w:r>
      <w:r>
        <w:t></w:t>
      </w:r>
      <w:r>
        <w:rPr>
          <w:rFonts w:hint="eastAsia"/>
        </w:rPr>
        <w:t>Можно</w:t>
      </w:r>
      <w:r>
        <w:t></w:t>
      </w:r>
      <w:r>
        <w:rPr>
          <w:rFonts w:hint="eastAsia"/>
        </w:rPr>
        <w:t>на</w:t>
      </w:r>
      <w:r>
        <w:t></w:t>
      </w:r>
      <w:r>
        <w:rPr>
          <w:rFonts w:hint="eastAsia"/>
        </w:rPr>
        <w:t>них</w:t>
      </w:r>
      <w:r>
        <w:t></w:t>
      </w:r>
      <w:r>
        <w:rPr>
          <w:rFonts w:hint="eastAsia"/>
        </w:rPr>
        <w:t>лаять</w:t>
      </w:r>
      <w:r>
        <w:t></w:t>
      </w:r>
      <w:r>
        <w:t></w:t>
      </w:r>
      <w:r>
        <w:rPr>
          <w:rFonts w:hint="eastAsia"/>
        </w:rPr>
        <w:t>можно</w:t>
      </w:r>
      <w:r>
        <w:t></w:t>
      </w:r>
      <w:r>
        <w:rPr>
          <w:rFonts w:hint="eastAsia"/>
        </w:rPr>
        <w:t>от</w:t>
      </w:r>
      <w:r>
        <w:t></w:t>
      </w:r>
      <w:r>
        <w:rPr>
          <w:rFonts w:hint="eastAsia"/>
        </w:rPr>
        <w:t>них</w:t>
      </w:r>
      <w:r>
        <w:t></w:t>
      </w:r>
      <w:r>
        <w:rPr>
          <w:rFonts w:hint="eastAsia"/>
        </w:rPr>
        <w:t>рваться</w:t>
      </w:r>
      <w:r>
        <w:t></w:t>
      </w:r>
      <w:r>
        <w:t></w:t>
      </w:r>
      <w:r>
        <w:rPr>
          <w:rFonts w:hint="eastAsia"/>
        </w:rPr>
        <w:t>можно</w:t>
      </w:r>
      <w:r>
        <w:t></w:t>
      </w:r>
      <w:r>
        <w:rPr>
          <w:rFonts w:hint="eastAsia"/>
        </w:rPr>
        <w:t>их</w:t>
      </w:r>
      <w:r>
        <w:t></w:t>
      </w:r>
      <w:r>
        <w:rPr>
          <w:rFonts w:hint="eastAsia"/>
        </w:rPr>
        <w:t>опровергать</w:t>
      </w:r>
      <w:r>
        <w:t></w:t>
      </w:r>
      <w:r>
        <w:t></w:t>
      </w:r>
      <w:r>
        <w:rPr>
          <w:rFonts w:hint="eastAsia"/>
        </w:rPr>
        <w:t>можно</w:t>
      </w:r>
      <w:r>
        <w:t></w:t>
      </w:r>
      <w:r>
        <w:rPr>
          <w:rFonts w:hint="eastAsia"/>
        </w:rPr>
        <w:t>на</w:t>
      </w:r>
      <w:r>
        <w:t></w:t>
      </w:r>
      <w:r>
        <w:rPr>
          <w:rFonts w:hint="eastAsia"/>
        </w:rPr>
        <w:t>них</w:t>
      </w:r>
      <w:r>
        <w:t></w:t>
      </w:r>
      <w:r>
        <w:rPr>
          <w:rFonts w:hint="eastAsia"/>
        </w:rPr>
        <w:t>просто</w:t>
      </w:r>
      <w:r>
        <w:t></w:t>
      </w:r>
      <w:r>
        <w:rPr>
          <w:rFonts w:hint="eastAsia"/>
        </w:rPr>
        <w:t>плевать</w:t>
      </w:r>
      <w:r>
        <w:t></w:t>
      </w:r>
      <w:r>
        <w:t></w:t>
      </w:r>
      <w:r>
        <w:rPr>
          <w:rFonts w:hint="eastAsia"/>
        </w:rPr>
        <w:t>притворяться</w:t>
      </w:r>
      <w:r>
        <w:t></w:t>
      </w:r>
      <w:r>
        <w:t></w:t>
      </w:r>
      <w:r>
        <w:rPr>
          <w:rFonts w:hint="eastAsia"/>
        </w:rPr>
        <w:t>что</w:t>
      </w:r>
      <w:r>
        <w:t></w:t>
      </w:r>
      <w:r>
        <w:rPr>
          <w:rFonts w:hint="eastAsia"/>
        </w:rPr>
        <w:t>не</w:t>
      </w:r>
      <w:r>
        <w:t></w:t>
      </w:r>
      <w:r>
        <w:rPr>
          <w:rFonts w:hint="eastAsia"/>
        </w:rPr>
        <w:t>видишь</w:t>
      </w:r>
      <w:r>
        <w:t></w:t>
      </w:r>
      <w:r>
        <w:t></w:t>
      </w:r>
      <w:r>
        <w:rPr>
          <w:rFonts w:hint="eastAsia"/>
        </w:rPr>
        <w:t>можно</w:t>
      </w:r>
      <w:r>
        <w:t></w:t>
      </w:r>
      <w:r>
        <w:rPr>
          <w:rFonts w:hint="eastAsia"/>
        </w:rPr>
        <w:t>просто</w:t>
      </w:r>
      <w:r>
        <w:t></w:t>
      </w:r>
      <w:r>
        <w:rPr>
          <w:rFonts w:hint="eastAsia"/>
        </w:rPr>
        <w:t>не</w:t>
      </w:r>
      <w:r>
        <w:t></w:t>
      </w:r>
      <w:r>
        <w:rPr>
          <w:rFonts w:hint="eastAsia"/>
        </w:rPr>
        <w:t>видать</w:t>
      </w:r>
      <w:r>
        <w:t></w:t>
      </w:r>
      <w:r>
        <w:rPr>
          <w:rFonts w:hint="eastAsia"/>
        </w:rPr>
        <w:t>их</w:t>
      </w:r>
      <w:r>
        <w:t></w:t>
      </w:r>
      <w:r>
        <w:t></w:t>
      </w:r>
      <w:r>
        <w:rPr>
          <w:rFonts w:hint="eastAsia"/>
        </w:rPr>
        <w:t>но</w:t>
      </w:r>
      <w:r>
        <w:t></w:t>
      </w:r>
      <w:r>
        <w:rPr>
          <w:rFonts w:hint="eastAsia"/>
        </w:rPr>
        <w:t>лаять</w:t>
      </w:r>
      <w:r>
        <w:t></w:t>
      </w:r>
      <w:r>
        <w:t></w:t>
      </w:r>
      <w:r>
        <w:rPr>
          <w:rFonts w:hint="eastAsia"/>
        </w:rPr>
        <w:t>негодовать</w:t>
      </w:r>
      <w:r>
        <w:t></w:t>
      </w:r>
      <w:r>
        <w:t></w:t>
      </w:r>
      <w:r>
        <w:rPr>
          <w:rFonts w:hint="eastAsia"/>
        </w:rPr>
        <w:t>бежать</w:t>
      </w:r>
      <w:r>
        <w:t></w:t>
      </w:r>
      <w:r>
        <w:t></w:t>
      </w:r>
      <w:r>
        <w:rPr>
          <w:rFonts w:hint="eastAsia"/>
        </w:rPr>
        <w:t>опровергать</w:t>
      </w:r>
      <w:r>
        <w:t></w:t>
      </w:r>
      <w:r>
        <w:t></w:t>
      </w:r>
      <w:r>
        <w:rPr>
          <w:rFonts w:hint="eastAsia"/>
        </w:rPr>
        <w:t>словом</w:t>
      </w:r>
      <w:r>
        <w:t></w:t>
      </w:r>
      <w:r>
        <w:t></w:t>
      </w:r>
      <w:r>
        <w:rPr>
          <w:rFonts w:hint="eastAsia"/>
        </w:rPr>
        <w:t>проделывать</w:t>
      </w:r>
      <w:r>
        <w:t></w:t>
      </w:r>
      <w:r>
        <w:rPr>
          <w:rFonts w:hint="eastAsia"/>
        </w:rPr>
        <w:t>все</w:t>
      </w:r>
      <w:r>
        <w:t></w:t>
      </w:r>
      <w:r>
        <w:rPr>
          <w:rFonts w:hint="eastAsia"/>
        </w:rPr>
        <w:t>выше</w:t>
      </w:r>
      <w:r>
        <w:t></w:t>
      </w:r>
      <w:r>
        <w:rPr>
          <w:rFonts w:hint="eastAsia"/>
        </w:rPr>
        <w:t>изображенное</w:t>
      </w:r>
      <w:r>
        <w:t></w:t>
      </w:r>
      <w:r>
        <w:t></w:t>
      </w:r>
      <w:r>
        <w:rPr>
          <w:rFonts w:hint="eastAsia"/>
        </w:rPr>
        <w:t>без</w:t>
      </w:r>
      <w:r>
        <w:t></w:t>
      </w:r>
      <w:r>
        <w:rPr>
          <w:rFonts w:hint="eastAsia"/>
        </w:rPr>
        <w:t>них</w:t>
      </w:r>
      <w:r>
        <w:t></w:t>
      </w:r>
      <w:r>
        <w:t></w:t>
      </w:r>
      <w:r>
        <w:rPr>
          <w:rFonts w:hint="eastAsia"/>
        </w:rPr>
        <w:t>—</w:t>
      </w:r>
      <w:r>
        <w:t></w:t>
      </w:r>
      <w:r>
        <w:rPr>
          <w:rFonts w:hint="eastAsia"/>
        </w:rPr>
        <w:t>никак</w:t>
      </w:r>
      <w:r>
        <w:t></w:t>
      </w:r>
      <w:r>
        <w:rPr>
          <w:rFonts w:hint="eastAsia"/>
        </w:rPr>
        <w:t>уж</w:t>
      </w:r>
      <w:r>
        <w:t></w:t>
      </w:r>
      <w:r>
        <w:rPr>
          <w:rFonts w:hint="eastAsia"/>
        </w:rPr>
        <w:t>невозможно</w:t>
      </w:r>
      <w:r>
        <w:t></w:t>
      </w:r>
      <w:r>
        <w:t></w:t>
      </w:r>
      <w:r>
        <w:t></w:t>
      </w:r>
      <w:r>
        <w:rPr>
          <w:rFonts w:hint="eastAsia"/>
        </w:rPr>
        <w:t>т</w:t>
      </w:r>
      <w:r>
        <w:t></w:t>
      </w:r>
      <w:r>
        <w:t></w:t>
      </w:r>
      <w:r>
        <w:t></w:t>
      </w:r>
      <w:r>
        <w:t></w:t>
      </w:r>
      <w:r>
        <w:rPr>
          <w:rFonts w:hint="eastAsia"/>
        </w:rPr>
        <w:t>с</w:t>
      </w:r>
      <w:r>
        <w:t></w:t>
      </w:r>
      <w:r>
        <w:t></w:t>
      </w:r>
      <w:r>
        <w:t></w:t>
      </w:r>
      <w:r>
        <w:t></w:t>
      </w:r>
      <w:r>
        <w:t></w:t>
      </w:r>
      <w:r>
        <w:t></w:t>
      </w:r>
      <w:r>
        <w:t></w:t>
      </w:r>
      <w:r>
        <w:t></w:t>
      </w:r>
      <w:r>
        <w:t></w:t>
      </w:r>
    </w:p>
    <w:p w:rsidR="00FC52BD" w:rsidRDefault="00FC52BD" w:rsidP="00FC52BD">
      <w:r>
        <w:rPr>
          <w:rFonts w:hint="eastAsia"/>
        </w:rPr>
        <w:t>И</w:t>
      </w:r>
      <w:r>
        <w:t></w:t>
      </w:r>
      <w:r>
        <w:rPr>
          <w:rFonts w:hint="eastAsia"/>
        </w:rPr>
        <w:t>позднее</w:t>
      </w:r>
      <w:r>
        <w:t></w:t>
      </w:r>
      <w:r>
        <w:rPr>
          <w:rFonts w:hint="eastAsia"/>
        </w:rPr>
        <w:t>Успенский</w:t>
      </w:r>
      <w:r>
        <w:t></w:t>
      </w:r>
      <w:r>
        <w:rPr>
          <w:rFonts w:hint="eastAsia"/>
        </w:rPr>
        <w:t>добавляет</w:t>
      </w:r>
      <w:r>
        <w:t></w:t>
      </w:r>
      <w:r>
        <w:t></w:t>
      </w:r>
      <w:r>
        <w:t></w:t>
      </w:r>
      <w:r>
        <w:rPr>
          <w:rFonts w:hint="eastAsia"/>
        </w:rPr>
        <w:t>Началась</w:t>
      </w:r>
      <w:r>
        <w:t></w:t>
      </w:r>
      <w:r>
        <w:rPr>
          <w:rFonts w:hint="eastAsia"/>
        </w:rPr>
        <w:t>с</w:t>
      </w:r>
      <w:r>
        <w:t></w:t>
      </w:r>
      <w:r>
        <w:rPr>
          <w:rFonts w:hint="eastAsia"/>
        </w:rPr>
        <w:t>этой</w:t>
      </w:r>
      <w:r>
        <w:t></w:t>
      </w:r>
      <w:r>
        <w:rPr>
          <w:rFonts w:hint="eastAsia"/>
        </w:rPr>
        <w:t>минуты</w:t>
      </w:r>
      <w:r>
        <w:t></w:t>
      </w:r>
      <w:r>
        <w:rPr>
          <w:rFonts w:hint="eastAsia"/>
        </w:rPr>
        <w:t>на</w:t>
      </w:r>
      <w:r>
        <w:t></w:t>
      </w:r>
      <w:r>
        <w:rPr>
          <w:rFonts w:hint="eastAsia"/>
        </w:rPr>
        <w:t>Руси</w:t>
      </w:r>
      <w:r>
        <w:t></w:t>
      </w:r>
      <w:r>
        <w:rPr>
          <w:rFonts w:hint="eastAsia"/>
        </w:rPr>
        <w:t>драма</w:t>
      </w:r>
      <w:r>
        <w:t></w:t>
      </w:r>
      <w:r>
        <w:t></w:t>
      </w:r>
      <w:r>
        <w:rPr>
          <w:rFonts w:hint="eastAsia"/>
        </w:rPr>
        <w:t>понеслись</w:t>
      </w:r>
      <w:r>
        <w:t></w:t>
      </w:r>
      <w:r>
        <w:rPr>
          <w:rFonts w:hint="eastAsia"/>
        </w:rPr>
        <w:t>проклятия</w:t>
      </w:r>
      <w:r>
        <w:t></w:t>
      </w:r>
      <w:r>
        <w:t></w:t>
      </w:r>
      <w:r>
        <w:rPr>
          <w:rFonts w:hint="eastAsia"/>
        </w:rPr>
        <w:t>пошли</w:t>
      </w:r>
      <w:r>
        <w:t></w:t>
      </w:r>
      <w:r>
        <w:rPr>
          <w:rFonts w:hint="eastAsia"/>
        </w:rPr>
        <w:t>самоубийства</w:t>
      </w:r>
      <w:r>
        <w:t></w:t>
      </w:r>
      <w:r>
        <w:t></w:t>
      </w:r>
      <w:r>
        <w:rPr>
          <w:rFonts w:hint="eastAsia"/>
        </w:rPr>
        <w:t>отравы</w:t>
      </w:r>
      <w:r>
        <w:t></w:t>
      </w:r>
      <w:r>
        <w:t></w:t>
      </w:r>
      <w:r>
        <w:rPr>
          <w:rFonts w:hint="eastAsia"/>
        </w:rPr>
        <w:t>Послышались</w:t>
      </w:r>
      <w:r>
        <w:t></w:t>
      </w:r>
      <w:r>
        <w:rPr>
          <w:rFonts w:hint="eastAsia"/>
        </w:rPr>
        <w:t>и</w:t>
      </w:r>
      <w:r>
        <w:t></w:t>
      </w:r>
      <w:r>
        <w:rPr>
          <w:rFonts w:hint="eastAsia"/>
        </w:rPr>
        <w:t>благословения</w:t>
      </w:r>
      <w:r>
        <w:t></w:t>
      </w:r>
      <w:r>
        <w:t></w:t>
      </w:r>
      <w:r>
        <w:t></w:t>
      </w:r>
      <w:r>
        <w:rPr>
          <w:rFonts w:hint="eastAsia"/>
        </w:rPr>
        <w:t>там</w:t>
      </w:r>
      <w:r>
        <w:t></w:t>
      </w:r>
      <w:r>
        <w:rPr>
          <w:rFonts w:hint="eastAsia"/>
        </w:rPr>
        <w:t>же</w:t>
      </w:r>
      <w:r>
        <w:t></w:t>
      </w:r>
      <w:r>
        <w:t></w:t>
      </w:r>
      <w:r>
        <w:rPr>
          <w:rFonts w:hint="eastAsia"/>
        </w:rPr>
        <w:t>с</w:t>
      </w:r>
      <w:r>
        <w:t></w:t>
      </w:r>
      <w:r>
        <w:t></w:t>
      </w:r>
      <w:r>
        <w:t></w:t>
      </w:r>
      <w:r>
        <w:t></w:t>
      </w:r>
      <w:r>
        <w:t></w:t>
      </w:r>
      <w:r>
        <w:t></w:t>
      </w:r>
      <w:r>
        <w:t></w:t>
      </w:r>
      <w:r>
        <w:rPr>
          <w:rFonts w:hint="eastAsia"/>
        </w:rPr>
        <w:t>Последняя</w:t>
      </w:r>
      <w:r>
        <w:t></w:t>
      </w:r>
      <w:r>
        <w:rPr>
          <w:rFonts w:hint="eastAsia"/>
        </w:rPr>
        <w:t>короткая</w:t>
      </w:r>
      <w:r>
        <w:t></w:t>
      </w:r>
      <w:r>
        <w:rPr>
          <w:rFonts w:hint="eastAsia"/>
        </w:rPr>
        <w:t>цитата</w:t>
      </w:r>
      <w:r>
        <w:t></w:t>
      </w:r>
      <w:r>
        <w:rPr>
          <w:rFonts w:hint="eastAsia"/>
        </w:rPr>
        <w:t>особенно</w:t>
      </w:r>
      <w:r>
        <w:t></w:t>
      </w:r>
      <w:r>
        <w:rPr>
          <w:rFonts w:hint="eastAsia"/>
        </w:rPr>
        <w:t>выразительна</w:t>
      </w:r>
      <w:r>
        <w:t></w:t>
      </w:r>
      <w:r>
        <w:t></w:t>
      </w:r>
      <w:r>
        <w:rPr>
          <w:rFonts w:hint="eastAsia"/>
        </w:rPr>
        <w:t>поэтому</w:t>
      </w:r>
      <w:r>
        <w:t></w:t>
      </w:r>
      <w:r>
        <w:rPr>
          <w:rFonts w:hint="eastAsia"/>
        </w:rPr>
        <w:t>именно</w:t>
      </w:r>
      <w:r>
        <w:t></w:t>
      </w:r>
      <w:r>
        <w:rPr>
          <w:rFonts w:hint="eastAsia"/>
        </w:rPr>
        <w:t>она</w:t>
      </w:r>
      <w:r>
        <w:t></w:t>
      </w:r>
      <w:r>
        <w:rPr>
          <w:rFonts w:hint="eastAsia"/>
        </w:rPr>
        <w:t>достаточно</w:t>
      </w:r>
      <w:r>
        <w:t></w:t>
      </w:r>
      <w:r>
        <w:rPr>
          <w:rFonts w:hint="eastAsia"/>
        </w:rPr>
        <w:t>часто</w:t>
      </w:r>
      <w:r>
        <w:t></w:t>
      </w:r>
      <w:r>
        <w:rPr>
          <w:rFonts w:hint="eastAsia"/>
        </w:rPr>
        <w:t>цитируется</w:t>
      </w:r>
      <w:r>
        <w:t></w:t>
      </w:r>
      <w:r>
        <w:rPr>
          <w:rFonts w:hint="eastAsia"/>
        </w:rPr>
        <w:t>исследователями</w:t>
      </w:r>
      <w:r>
        <w:t></w:t>
      </w:r>
      <w:r>
        <w:rPr>
          <w:rFonts w:hint="eastAsia"/>
        </w:rPr>
        <w:t>творчества</w:t>
      </w:r>
      <w:r>
        <w:t></w:t>
      </w:r>
      <w:r>
        <w:rPr>
          <w:rFonts w:hint="eastAsia"/>
        </w:rPr>
        <w:t>Успенского</w:t>
      </w:r>
      <w:r>
        <w:t></w:t>
      </w:r>
      <w:r>
        <w:rPr>
          <w:rFonts w:hint="eastAsia"/>
        </w:rPr>
        <w:t>и</w:t>
      </w:r>
      <w:r>
        <w:t></w:t>
      </w:r>
      <w:r>
        <w:rPr>
          <w:rFonts w:hint="eastAsia"/>
        </w:rPr>
        <w:t>комментаторами</w:t>
      </w:r>
      <w:r>
        <w:t></w:t>
      </w:r>
      <w:r>
        <w:rPr>
          <w:rFonts w:hint="eastAsia"/>
        </w:rPr>
        <w:t>его</w:t>
      </w:r>
      <w:r>
        <w:t></w:t>
      </w:r>
      <w:r>
        <w:rPr>
          <w:rFonts w:hint="eastAsia"/>
        </w:rPr>
        <w:t>сочинений</w:t>
      </w:r>
      <w:r>
        <w:t></w:t>
      </w:r>
      <w:r>
        <w:t></w:t>
      </w:r>
      <w:r>
        <w:rPr>
          <w:rFonts w:hint="eastAsia"/>
        </w:rPr>
        <w:t>Однако</w:t>
      </w:r>
      <w:r>
        <w:t></w:t>
      </w:r>
      <w:r>
        <w:rPr>
          <w:rFonts w:hint="eastAsia"/>
        </w:rPr>
        <w:t>и</w:t>
      </w:r>
      <w:r>
        <w:t></w:t>
      </w:r>
      <w:r>
        <w:rPr>
          <w:rFonts w:hint="eastAsia"/>
        </w:rPr>
        <w:t>первый</w:t>
      </w:r>
      <w:r>
        <w:t></w:t>
      </w:r>
      <w:r>
        <w:rPr>
          <w:rFonts w:hint="eastAsia"/>
        </w:rPr>
        <w:t>приведенный</w:t>
      </w:r>
      <w:r>
        <w:t></w:t>
      </w:r>
      <w:r>
        <w:rPr>
          <w:rFonts w:hint="eastAsia"/>
        </w:rPr>
        <w:t>нами</w:t>
      </w:r>
      <w:r>
        <w:t></w:t>
      </w:r>
      <w:r>
        <w:rPr>
          <w:rFonts w:hint="eastAsia"/>
        </w:rPr>
        <w:t>фрагмент</w:t>
      </w:r>
      <w:r>
        <w:t></w:t>
      </w:r>
      <w:r>
        <w:rPr>
          <w:rFonts w:hint="eastAsia"/>
        </w:rPr>
        <w:t>очень</w:t>
      </w:r>
      <w:r>
        <w:t></w:t>
      </w:r>
      <w:r>
        <w:rPr>
          <w:rFonts w:hint="eastAsia"/>
        </w:rPr>
        <w:t>важен</w:t>
      </w:r>
      <w:r>
        <w:t></w:t>
      </w:r>
      <w:r>
        <w:t></w:t>
      </w:r>
      <w:r>
        <w:rPr>
          <w:rFonts w:hint="eastAsia"/>
        </w:rPr>
        <w:t>Из</w:t>
      </w:r>
      <w:r>
        <w:t></w:t>
      </w:r>
      <w:r>
        <w:rPr>
          <w:rFonts w:hint="eastAsia"/>
        </w:rPr>
        <w:t>него</w:t>
      </w:r>
      <w:r>
        <w:t></w:t>
      </w:r>
      <w:r>
        <w:rPr>
          <w:rFonts w:hint="eastAsia"/>
        </w:rPr>
        <w:t>следует</w:t>
      </w:r>
      <w:r>
        <w:t></w:t>
      </w:r>
      <w:r>
        <w:t></w:t>
      </w:r>
      <w:r>
        <w:rPr>
          <w:rFonts w:hint="eastAsia"/>
        </w:rPr>
        <w:t>что</w:t>
      </w:r>
      <w:r>
        <w:t></w:t>
      </w:r>
      <w:r>
        <w:rPr>
          <w:rFonts w:hint="eastAsia"/>
        </w:rPr>
        <w:t>Успенского</w:t>
      </w:r>
      <w:r>
        <w:t></w:t>
      </w:r>
      <w:r>
        <w:t></w:t>
      </w:r>
      <w:r>
        <w:rPr>
          <w:rFonts w:hint="eastAsia"/>
        </w:rPr>
        <w:t>как</w:t>
      </w:r>
      <w:r>
        <w:t></w:t>
      </w:r>
      <w:r>
        <w:rPr>
          <w:rFonts w:hint="eastAsia"/>
        </w:rPr>
        <w:t>летописца</w:t>
      </w:r>
      <w:r>
        <w:t></w:t>
      </w:r>
      <w:r>
        <w:rPr>
          <w:rFonts w:hint="eastAsia"/>
        </w:rPr>
        <w:t>пореформенной</w:t>
      </w:r>
      <w:r>
        <w:t></w:t>
      </w:r>
      <w:r>
        <w:rPr>
          <w:rFonts w:hint="eastAsia"/>
        </w:rPr>
        <w:t>эпохи</w:t>
      </w:r>
      <w:r>
        <w:t></w:t>
      </w:r>
      <w:r>
        <w:t></w:t>
      </w:r>
      <w:r>
        <w:rPr>
          <w:rFonts w:hint="eastAsia"/>
        </w:rPr>
        <w:t>интересовали</w:t>
      </w:r>
      <w:r>
        <w:t></w:t>
      </w:r>
      <w:r>
        <w:t></w:t>
      </w:r>
      <w:r>
        <w:rPr>
          <w:rFonts w:hint="eastAsia"/>
        </w:rPr>
        <w:t>конечно</w:t>
      </w:r>
      <w:r>
        <w:t></w:t>
      </w:r>
      <w:r>
        <w:t></w:t>
      </w:r>
      <w:r>
        <w:rPr>
          <w:rFonts w:hint="eastAsia"/>
        </w:rPr>
        <w:t>и</w:t>
      </w:r>
      <w:r>
        <w:t></w:t>
      </w:r>
      <w:r>
        <w:rPr>
          <w:rFonts w:hint="eastAsia"/>
        </w:rPr>
        <w:t>общие</w:t>
      </w:r>
      <w:r>
        <w:t></w:t>
      </w:r>
      <w:r>
        <w:rPr>
          <w:rFonts w:hint="eastAsia"/>
        </w:rPr>
        <w:t>тенденции</w:t>
      </w:r>
      <w:r>
        <w:t></w:t>
      </w:r>
      <w:r>
        <w:rPr>
          <w:rFonts w:hint="eastAsia"/>
        </w:rPr>
        <w:t>времени</w:t>
      </w:r>
      <w:r>
        <w:t></w:t>
      </w:r>
      <w:r>
        <w:t></w:t>
      </w:r>
      <w:r>
        <w:rPr>
          <w:rFonts w:hint="eastAsia"/>
        </w:rPr>
        <w:t>но</w:t>
      </w:r>
      <w:r>
        <w:t></w:t>
      </w:r>
      <w:r>
        <w:rPr>
          <w:rFonts w:hint="eastAsia"/>
        </w:rPr>
        <w:t>еще</w:t>
      </w:r>
      <w:r>
        <w:t></w:t>
      </w:r>
      <w:r>
        <w:rPr>
          <w:rFonts w:hint="eastAsia"/>
        </w:rPr>
        <w:t>больше</w:t>
      </w:r>
      <w:r>
        <w:t></w:t>
      </w:r>
      <w:r>
        <w:rPr>
          <w:rFonts w:hint="eastAsia"/>
        </w:rPr>
        <w:t>–</w:t>
      </w:r>
      <w:r>
        <w:t></w:t>
      </w:r>
      <w:r>
        <w:rPr>
          <w:rFonts w:hint="eastAsia"/>
        </w:rPr>
        <w:t>характеры</w:t>
      </w:r>
      <w:r>
        <w:t></w:t>
      </w:r>
      <w:r>
        <w:t></w:t>
      </w:r>
      <w:r>
        <w:rPr>
          <w:rFonts w:hint="eastAsia"/>
        </w:rPr>
        <w:t>типы</w:t>
      </w:r>
      <w:r>
        <w:t></w:t>
      </w:r>
      <w:r>
        <w:rPr>
          <w:rFonts w:hint="eastAsia"/>
        </w:rPr>
        <w:t>и</w:t>
      </w:r>
      <w:r>
        <w:t></w:t>
      </w:r>
      <w:r>
        <w:rPr>
          <w:rFonts w:hint="eastAsia"/>
        </w:rPr>
        <w:t>их</w:t>
      </w:r>
      <w:r>
        <w:t></w:t>
      </w:r>
      <w:r>
        <w:rPr>
          <w:rFonts w:hint="eastAsia"/>
        </w:rPr>
        <w:t>разновидности</w:t>
      </w:r>
      <w:r>
        <w:t></w:t>
      </w:r>
      <w:r>
        <w:t></w:t>
      </w:r>
      <w:r>
        <w:rPr>
          <w:rFonts w:hint="eastAsia"/>
        </w:rPr>
        <w:t>то</w:t>
      </w:r>
      <w:r>
        <w:t></w:t>
      </w:r>
      <w:r>
        <w:rPr>
          <w:rFonts w:hint="eastAsia"/>
        </w:rPr>
        <w:t>есть</w:t>
      </w:r>
      <w:r>
        <w:t></w:t>
      </w:r>
      <w:r>
        <w:rPr>
          <w:rFonts w:hint="eastAsia"/>
        </w:rPr>
        <w:t>в</w:t>
      </w:r>
      <w:r>
        <w:t></w:t>
      </w:r>
      <w:r>
        <w:rPr>
          <w:rFonts w:hint="eastAsia"/>
        </w:rPr>
        <w:t>конечном</w:t>
      </w:r>
      <w:r>
        <w:t></w:t>
      </w:r>
      <w:r>
        <w:rPr>
          <w:rFonts w:hint="eastAsia"/>
        </w:rPr>
        <w:t>счете</w:t>
      </w:r>
      <w:r>
        <w:t></w:t>
      </w:r>
      <w:r>
        <w:t></w:t>
      </w:r>
      <w:r>
        <w:t></w:t>
      </w:r>
      <w:r>
        <w:rPr>
          <w:rFonts w:hint="eastAsia"/>
        </w:rPr>
        <w:t>сами</w:t>
      </w:r>
      <w:r>
        <w:t></w:t>
      </w:r>
      <w:r>
        <w:rPr>
          <w:rFonts w:hint="eastAsia"/>
        </w:rPr>
        <w:t>люди</w:t>
      </w:r>
      <w:r>
        <w:t></w:t>
      </w:r>
      <w:r>
        <w:t></w:t>
      </w:r>
      <w:r>
        <w:rPr>
          <w:rFonts w:hint="eastAsia"/>
        </w:rPr>
        <w:t>которые</w:t>
      </w:r>
      <w:r>
        <w:t></w:t>
      </w:r>
      <w:r>
        <w:rPr>
          <w:rFonts w:hint="eastAsia"/>
        </w:rPr>
        <w:t>все</w:t>
      </w:r>
      <w:r>
        <w:t></w:t>
      </w:r>
      <w:r>
        <w:rPr>
          <w:rFonts w:hint="eastAsia"/>
        </w:rPr>
        <w:t>эти</w:t>
      </w:r>
      <w:r>
        <w:t></w:t>
      </w:r>
      <w:r>
        <w:rPr>
          <w:rFonts w:hint="eastAsia"/>
        </w:rPr>
        <w:t>перемены</w:t>
      </w:r>
      <w:r>
        <w:t></w:t>
      </w:r>
      <w:r>
        <w:rPr>
          <w:rFonts w:hint="eastAsia"/>
        </w:rPr>
        <w:t>испытывали</w:t>
      </w:r>
      <w:r>
        <w:t></w:t>
      </w:r>
      <w:r>
        <w:rPr>
          <w:rFonts w:hint="eastAsia"/>
        </w:rPr>
        <w:t>на</w:t>
      </w:r>
      <w:r>
        <w:t></w:t>
      </w:r>
      <w:r>
        <w:rPr>
          <w:rFonts w:hint="eastAsia"/>
        </w:rPr>
        <w:t>себе</w:t>
      </w:r>
      <w:r>
        <w:t></w:t>
      </w:r>
    </w:p>
    <w:p w:rsidR="00FC52BD" w:rsidRDefault="00FC52BD" w:rsidP="00FC52BD">
      <w:r>
        <w:rPr>
          <w:rFonts w:hint="eastAsia"/>
        </w:rPr>
        <w:t>Было</w:t>
      </w:r>
      <w:r>
        <w:t></w:t>
      </w:r>
      <w:r>
        <w:rPr>
          <w:rFonts w:hint="eastAsia"/>
        </w:rPr>
        <w:t>бы</w:t>
      </w:r>
      <w:r>
        <w:t></w:t>
      </w:r>
      <w:r>
        <w:rPr>
          <w:rFonts w:hint="eastAsia"/>
        </w:rPr>
        <w:t>неправильным</w:t>
      </w:r>
      <w:r>
        <w:t></w:t>
      </w:r>
      <w:r>
        <w:rPr>
          <w:rFonts w:hint="eastAsia"/>
        </w:rPr>
        <w:t>ставить</w:t>
      </w:r>
      <w:r>
        <w:t></w:t>
      </w:r>
      <w:r>
        <w:rPr>
          <w:rFonts w:hint="eastAsia"/>
        </w:rPr>
        <w:t>знак</w:t>
      </w:r>
      <w:r>
        <w:t></w:t>
      </w:r>
      <w:r>
        <w:rPr>
          <w:rFonts w:hint="eastAsia"/>
        </w:rPr>
        <w:t>равенства</w:t>
      </w:r>
      <w:r>
        <w:t></w:t>
      </w:r>
      <w:r>
        <w:rPr>
          <w:rFonts w:hint="eastAsia"/>
        </w:rPr>
        <w:t>между</w:t>
      </w:r>
      <w:r>
        <w:t></w:t>
      </w:r>
      <w:r>
        <w:rPr>
          <w:rFonts w:hint="eastAsia"/>
        </w:rPr>
        <w:t>той</w:t>
      </w:r>
      <w:r>
        <w:t></w:t>
      </w:r>
      <w:r>
        <w:rPr>
          <w:rFonts w:hint="eastAsia"/>
        </w:rPr>
        <w:t>далекой</w:t>
      </w:r>
      <w:r>
        <w:t></w:t>
      </w:r>
      <w:r>
        <w:rPr>
          <w:rFonts w:hint="eastAsia"/>
        </w:rPr>
        <w:t>эпохой</w:t>
      </w:r>
      <w:r>
        <w:t></w:t>
      </w:r>
      <w:r>
        <w:rPr>
          <w:rFonts w:hint="eastAsia"/>
        </w:rPr>
        <w:t>и</w:t>
      </w:r>
      <w:r>
        <w:t></w:t>
      </w:r>
      <w:r>
        <w:rPr>
          <w:rFonts w:hint="eastAsia"/>
        </w:rPr>
        <w:t>нашим</w:t>
      </w:r>
      <w:r>
        <w:t></w:t>
      </w:r>
      <w:r>
        <w:rPr>
          <w:rFonts w:hint="eastAsia"/>
        </w:rPr>
        <w:t>временем</w:t>
      </w:r>
      <w:r>
        <w:t></w:t>
      </w:r>
      <w:r>
        <w:t></w:t>
      </w:r>
      <w:r>
        <w:rPr>
          <w:rFonts w:hint="eastAsia"/>
        </w:rPr>
        <w:t>однако</w:t>
      </w:r>
      <w:r>
        <w:t></w:t>
      </w:r>
      <w:r>
        <w:rPr>
          <w:rFonts w:hint="eastAsia"/>
        </w:rPr>
        <w:t>некоторые</w:t>
      </w:r>
      <w:r>
        <w:t></w:t>
      </w:r>
      <w:r>
        <w:rPr>
          <w:rFonts w:hint="eastAsia"/>
        </w:rPr>
        <w:t>параллели</w:t>
      </w:r>
      <w:r>
        <w:t></w:t>
      </w:r>
      <w:r>
        <w:rPr>
          <w:rFonts w:hint="eastAsia"/>
        </w:rPr>
        <w:t>здесь</w:t>
      </w:r>
      <w:r>
        <w:t></w:t>
      </w:r>
      <w:r>
        <w:rPr>
          <w:rFonts w:hint="eastAsia"/>
        </w:rPr>
        <w:t>сами</w:t>
      </w:r>
      <w:r>
        <w:t></w:t>
      </w:r>
      <w:r>
        <w:rPr>
          <w:rFonts w:hint="eastAsia"/>
        </w:rPr>
        <w:t>собой</w:t>
      </w:r>
      <w:r>
        <w:t></w:t>
      </w:r>
      <w:r>
        <w:rPr>
          <w:rFonts w:hint="eastAsia"/>
        </w:rPr>
        <w:t>напрашиваются</w:t>
      </w:r>
      <w:r>
        <w:t></w:t>
      </w:r>
      <w:r>
        <w:t></w:t>
      </w:r>
      <w:r>
        <w:rPr>
          <w:rFonts w:hint="eastAsia"/>
        </w:rPr>
        <w:t>Мы</w:t>
      </w:r>
      <w:r>
        <w:t></w:t>
      </w:r>
      <w:r>
        <w:rPr>
          <w:rFonts w:hint="eastAsia"/>
        </w:rPr>
        <w:t>также</w:t>
      </w:r>
      <w:r>
        <w:t></w:t>
      </w:r>
      <w:r>
        <w:t></w:t>
      </w:r>
      <w:r>
        <w:rPr>
          <w:rFonts w:hint="eastAsia"/>
        </w:rPr>
        <w:t>после</w:t>
      </w:r>
      <w:r>
        <w:t></w:t>
      </w:r>
      <w:r>
        <w:rPr>
          <w:rFonts w:hint="eastAsia"/>
        </w:rPr>
        <w:t>смены</w:t>
      </w:r>
      <w:r>
        <w:t></w:t>
      </w:r>
      <w:r>
        <w:rPr>
          <w:rFonts w:hint="eastAsia"/>
        </w:rPr>
        <w:t>общественного</w:t>
      </w:r>
      <w:r>
        <w:t></w:t>
      </w:r>
      <w:r>
        <w:rPr>
          <w:rFonts w:hint="eastAsia"/>
        </w:rPr>
        <w:t>строя</w:t>
      </w:r>
      <w:r>
        <w:t></w:t>
      </w:r>
      <w:r>
        <w:rPr>
          <w:rFonts w:hint="eastAsia"/>
        </w:rPr>
        <w:t>в</w:t>
      </w:r>
      <w:r>
        <w:t></w:t>
      </w:r>
      <w:r>
        <w:rPr>
          <w:rFonts w:hint="eastAsia"/>
        </w:rPr>
        <w:t>конце</w:t>
      </w:r>
      <w:r>
        <w:t></w:t>
      </w:r>
      <w:r>
        <w:t></w:t>
      </w:r>
      <w:r>
        <w:t></w:t>
      </w:r>
      <w:r>
        <w:t></w:t>
      </w:r>
      <w:r>
        <w:rPr>
          <w:rFonts w:hint="eastAsia"/>
        </w:rPr>
        <w:t>столетия</w:t>
      </w:r>
      <w:r>
        <w:t></w:t>
      </w:r>
      <w:r>
        <w:t></w:t>
      </w:r>
      <w:r>
        <w:rPr>
          <w:rFonts w:hint="eastAsia"/>
        </w:rPr>
        <w:t>стали</w:t>
      </w:r>
      <w:r>
        <w:t></w:t>
      </w:r>
      <w:r>
        <w:rPr>
          <w:rFonts w:hint="eastAsia"/>
        </w:rPr>
        <w:t>свидетелями</w:t>
      </w:r>
      <w:r>
        <w:t></w:t>
      </w:r>
      <w:r>
        <w:rPr>
          <w:rFonts w:hint="eastAsia"/>
        </w:rPr>
        <w:t>многих</w:t>
      </w:r>
      <w:r>
        <w:t></w:t>
      </w:r>
      <w:r>
        <w:rPr>
          <w:rFonts w:hint="eastAsia"/>
        </w:rPr>
        <w:t>болезненных</w:t>
      </w:r>
      <w:r>
        <w:t></w:t>
      </w:r>
      <w:r>
        <w:rPr>
          <w:rFonts w:hint="eastAsia"/>
        </w:rPr>
        <w:t>перемен</w:t>
      </w:r>
      <w:r>
        <w:t></w:t>
      </w:r>
      <w:r>
        <w:rPr>
          <w:rFonts w:hint="eastAsia"/>
        </w:rPr>
        <w:t>и</w:t>
      </w:r>
      <w:r>
        <w:t></w:t>
      </w:r>
      <w:r>
        <w:rPr>
          <w:rFonts w:hint="eastAsia"/>
        </w:rPr>
        <w:t>до</w:t>
      </w:r>
      <w:r>
        <w:t></w:t>
      </w:r>
      <w:r>
        <w:rPr>
          <w:rFonts w:hint="eastAsia"/>
        </w:rPr>
        <w:t>сих</w:t>
      </w:r>
      <w:r>
        <w:t></w:t>
      </w:r>
      <w:r>
        <w:rPr>
          <w:rFonts w:hint="eastAsia"/>
        </w:rPr>
        <w:t>пор</w:t>
      </w:r>
      <w:r>
        <w:t></w:t>
      </w:r>
      <w:r>
        <w:rPr>
          <w:rFonts w:hint="eastAsia"/>
        </w:rPr>
        <w:t>их</w:t>
      </w:r>
      <w:r>
        <w:t></w:t>
      </w:r>
      <w:r>
        <w:rPr>
          <w:rFonts w:hint="eastAsia"/>
        </w:rPr>
        <w:t>испытываем</w:t>
      </w:r>
      <w:r>
        <w:t></w:t>
      </w:r>
      <w:r>
        <w:t></w:t>
      </w:r>
      <w:r>
        <w:rPr>
          <w:rFonts w:hint="eastAsia"/>
        </w:rPr>
        <w:t>Драматизм</w:t>
      </w:r>
      <w:r>
        <w:t></w:t>
      </w:r>
      <w:r>
        <w:rPr>
          <w:rFonts w:hint="eastAsia"/>
        </w:rPr>
        <w:t>нашей</w:t>
      </w:r>
      <w:r>
        <w:t></w:t>
      </w:r>
      <w:r>
        <w:rPr>
          <w:rFonts w:hint="eastAsia"/>
        </w:rPr>
        <w:t>эпохи</w:t>
      </w:r>
      <w:r>
        <w:t></w:t>
      </w:r>
      <w:r>
        <w:rPr>
          <w:rFonts w:hint="eastAsia"/>
        </w:rPr>
        <w:t>сказывается</w:t>
      </w:r>
      <w:r>
        <w:t></w:t>
      </w:r>
      <w:r>
        <w:rPr>
          <w:rFonts w:hint="eastAsia"/>
        </w:rPr>
        <w:t>во</w:t>
      </w:r>
      <w:r>
        <w:t></w:t>
      </w:r>
      <w:r>
        <w:rPr>
          <w:rFonts w:hint="eastAsia"/>
        </w:rPr>
        <w:t>всем</w:t>
      </w:r>
      <w:r>
        <w:t></w:t>
      </w:r>
      <w:r>
        <w:t></w:t>
      </w:r>
      <w:r>
        <w:rPr>
          <w:rFonts w:hint="eastAsia"/>
        </w:rPr>
        <w:t>от</w:t>
      </w:r>
      <w:r>
        <w:t></w:t>
      </w:r>
      <w:r>
        <w:rPr>
          <w:rFonts w:hint="eastAsia"/>
        </w:rPr>
        <w:t>отношения</w:t>
      </w:r>
      <w:r>
        <w:t></w:t>
      </w:r>
      <w:r>
        <w:rPr>
          <w:rFonts w:hint="eastAsia"/>
        </w:rPr>
        <w:t>к</w:t>
      </w:r>
      <w:r>
        <w:t></w:t>
      </w:r>
      <w:r>
        <w:rPr>
          <w:rFonts w:hint="eastAsia"/>
        </w:rPr>
        <w:t>властям</w:t>
      </w:r>
      <w:r>
        <w:t></w:t>
      </w:r>
      <w:r>
        <w:rPr>
          <w:rFonts w:hint="eastAsia"/>
        </w:rPr>
        <w:t>до</w:t>
      </w:r>
      <w:r>
        <w:t></w:t>
      </w:r>
      <w:r>
        <w:rPr>
          <w:rFonts w:hint="eastAsia"/>
        </w:rPr>
        <w:t>бытовой</w:t>
      </w:r>
      <w:r>
        <w:t></w:t>
      </w:r>
      <w:r>
        <w:rPr>
          <w:rFonts w:hint="eastAsia"/>
        </w:rPr>
        <w:t>психологии</w:t>
      </w:r>
      <w:r>
        <w:t></w:t>
      </w:r>
      <w:r>
        <w:t></w:t>
      </w:r>
      <w:r>
        <w:rPr>
          <w:rFonts w:hint="eastAsia"/>
        </w:rPr>
        <w:t>И</w:t>
      </w:r>
      <w:r>
        <w:t></w:t>
      </w:r>
      <w:r>
        <w:rPr>
          <w:rFonts w:hint="eastAsia"/>
        </w:rPr>
        <w:t>может</w:t>
      </w:r>
      <w:r>
        <w:t></w:t>
      </w:r>
      <w:r>
        <w:rPr>
          <w:rFonts w:hint="eastAsia"/>
        </w:rPr>
        <w:t>быть</w:t>
      </w:r>
      <w:r>
        <w:t></w:t>
      </w:r>
      <w:r>
        <w:t></w:t>
      </w:r>
      <w:r>
        <w:rPr>
          <w:rFonts w:hint="eastAsia"/>
        </w:rPr>
        <w:t>наиболее</w:t>
      </w:r>
      <w:r>
        <w:t></w:t>
      </w:r>
      <w:r>
        <w:rPr>
          <w:rFonts w:hint="eastAsia"/>
        </w:rPr>
        <w:t>драматична</w:t>
      </w:r>
      <w:r>
        <w:t></w:t>
      </w:r>
      <w:r>
        <w:rPr>
          <w:rFonts w:hint="eastAsia"/>
        </w:rPr>
        <w:t>при</w:t>
      </w:r>
      <w:r>
        <w:t></w:t>
      </w:r>
      <w:r>
        <w:rPr>
          <w:rFonts w:hint="eastAsia"/>
        </w:rPr>
        <w:t>этом</w:t>
      </w:r>
      <w:r>
        <w:t></w:t>
      </w:r>
      <w:r>
        <w:rPr>
          <w:rFonts w:hint="eastAsia"/>
        </w:rPr>
        <w:t>утрата</w:t>
      </w:r>
      <w:r>
        <w:t></w:t>
      </w:r>
      <w:r>
        <w:rPr>
          <w:rFonts w:hint="eastAsia"/>
        </w:rPr>
        <w:t>общенациональной</w:t>
      </w:r>
      <w:r>
        <w:t></w:t>
      </w:r>
      <w:r>
        <w:rPr>
          <w:rFonts w:hint="eastAsia"/>
        </w:rPr>
        <w:t>идеи</w:t>
      </w:r>
      <w:r>
        <w:t></w:t>
      </w:r>
    </w:p>
    <w:p w:rsidR="00FC52BD" w:rsidRDefault="00FC52BD" w:rsidP="00FC52BD">
      <w:r>
        <w:rPr>
          <w:rFonts w:hint="eastAsia"/>
        </w:rPr>
        <w:t>В</w:t>
      </w:r>
      <w:r>
        <w:t></w:t>
      </w:r>
      <w:r>
        <w:rPr>
          <w:rFonts w:hint="eastAsia"/>
        </w:rPr>
        <w:t>этой</w:t>
      </w:r>
      <w:r>
        <w:t></w:t>
      </w:r>
      <w:r>
        <w:rPr>
          <w:rFonts w:hint="eastAsia"/>
        </w:rPr>
        <w:t>связи</w:t>
      </w:r>
      <w:r>
        <w:t></w:t>
      </w:r>
      <w:r>
        <w:rPr>
          <w:rFonts w:hint="eastAsia"/>
        </w:rPr>
        <w:t>показательна</w:t>
      </w:r>
      <w:r>
        <w:t></w:t>
      </w:r>
      <w:r>
        <w:rPr>
          <w:rFonts w:hint="eastAsia"/>
        </w:rPr>
        <w:t>история</w:t>
      </w:r>
      <w:r>
        <w:t></w:t>
      </w:r>
      <w:r>
        <w:rPr>
          <w:rFonts w:hint="eastAsia"/>
        </w:rPr>
        <w:t>отношения</w:t>
      </w:r>
      <w:r>
        <w:t></w:t>
      </w:r>
      <w:r>
        <w:rPr>
          <w:rFonts w:hint="eastAsia"/>
        </w:rPr>
        <w:t>к</w:t>
      </w:r>
      <w:r>
        <w:t></w:t>
      </w:r>
      <w:r>
        <w:rPr>
          <w:rFonts w:hint="eastAsia"/>
        </w:rPr>
        <w:t>Успенскому</w:t>
      </w:r>
      <w:r>
        <w:t></w:t>
      </w:r>
      <w:r>
        <w:rPr>
          <w:rFonts w:hint="eastAsia"/>
        </w:rPr>
        <w:t>и</w:t>
      </w:r>
      <w:r>
        <w:t></w:t>
      </w:r>
      <w:r>
        <w:rPr>
          <w:rFonts w:hint="eastAsia"/>
        </w:rPr>
        <w:t>изучения</w:t>
      </w:r>
      <w:r>
        <w:t></w:t>
      </w:r>
      <w:r>
        <w:rPr>
          <w:rFonts w:hint="eastAsia"/>
        </w:rPr>
        <w:t>его</w:t>
      </w:r>
      <w:r>
        <w:t></w:t>
      </w:r>
      <w:r>
        <w:rPr>
          <w:rFonts w:hint="eastAsia"/>
        </w:rPr>
        <w:t>творчества</w:t>
      </w:r>
      <w:r>
        <w:t></w:t>
      </w:r>
      <w:r>
        <w:rPr>
          <w:rFonts w:hint="eastAsia"/>
        </w:rPr>
        <w:t>в</w:t>
      </w:r>
      <w:r>
        <w:t></w:t>
      </w:r>
      <w:r>
        <w:rPr>
          <w:rFonts w:hint="eastAsia"/>
        </w:rPr>
        <w:t>разные</w:t>
      </w:r>
      <w:r>
        <w:t></w:t>
      </w:r>
      <w:r>
        <w:rPr>
          <w:rFonts w:hint="eastAsia"/>
        </w:rPr>
        <w:t>эпохи</w:t>
      </w:r>
      <w:r>
        <w:t></w:t>
      </w:r>
      <w:r>
        <w:rPr>
          <w:rFonts w:hint="eastAsia"/>
        </w:rPr>
        <w:t>разными</w:t>
      </w:r>
      <w:r>
        <w:t></w:t>
      </w:r>
      <w:r>
        <w:rPr>
          <w:rFonts w:hint="eastAsia"/>
        </w:rPr>
        <w:t>людьми</w:t>
      </w:r>
      <w:r>
        <w:t></w:t>
      </w:r>
      <w:r>
        <w:t></w:t>
      </w:r>
      <w:r>
        <w:rPr>
          <w:rFonts w:hint="eastAsia"/>
        </w:rPr>
        <w:t>то</w:t>
      </w:r>
      <w:r>
        <w:t></w:t>
      </w:r>
      <w:r>
        <w:rPr>
          <w:rFonts w:hint="eastAsia"/>
        </w:rPr>
        <w:t>есть</w:t>
      </w:r>
      <w:r>
        <w:t></w:t>
      </w:r>
      <w:r>
        <w:rPr>
          <w:rFonts w:hint="eastAsia"/>
        </w:rPr>
        <w:t>оказывается</w:t>
      </w:r>
      <w:r>
        <w:t></w:t>
      </w:r>
      <w:r>
        <w:rPr>
          <w:rFonts w:hint="eastAsia"/>
        </w:rPr>
        <w:t>востребованным</w:t>
      </w:r>
      <w:r>
        <w:t></w:t>
      </w:r>
      <w:r>
        <w:rPr>
          <w:rFonts w:hint="eastAsia"/>
        </w:rPr>
        <w:t>историко</w:t>
      </w:r>
      <w:r>
        <w:t></w:t>
      </w:r>
      <w:r>
        <w:rPr>
          <w:rFonts w:hint="eastAsia"/>
        </w:rPr>
        <w:t>функциональный</w:t>
      </w:r>
      <w:r>
        <w:t></w:t>
      </w:r>
      <w:r>
        <w:rPr>
          <w:rFonts w:hint="eastAsia"/>
        </w:rPr>
        <w:t>аспект</w:t>
      </w:r>
      <w:r>
        <w:t></w:t>
      </w:r>
      <w:r>
        <w:t></w:t>
      </w:r>
      <w:r>
        <w:rPr>
          <w:rFonts w:hint="eastAsia"/>
        </w:rPr>
        <w:t>Он</w:t>
      </w:r>
      <w:r>
        <w:t></w:t>
      </w:r>
      <w:r>
        <w:rPr>
          <w:rFonts w:hint="eastAsia"/>
        </w:rPr>
        <w:t>позволяет</w:t>
      </w:r>
      <w:r>
        <w:t></w:t>
      </w:r>
      <w:r>
        <w:rPr>
          <w:rFonts w:hint="eastAsia"/>
        </w:rPr>
        <w:t>выявить</w:t>
      </w:r>
      <w:r>
        <w:t></w:t>
      </w:r>
      <w:r>
        <w:rPr>
          <w:rFonts w:hint="eastAsia"/>
        </w:rPr>
        <w:t>примечательные</w:t>
      </w:r>
      <w:r>
        <w:t></w:t>
      </w:r>
      <w:r>
        <w:rPr>
          <w:rFonts w:hint="eastAsia"/>
        </w:rPr>
        <w:t>закономерности</w:t>
      </w:r>
      <w:r>
        <w:t></w:t>
      </w:r>
      <w:r>
        <w:rPr>
          <w:rFonts w:hint="eastAsia"/>
        </w:rPr>
        <w:t>в</w:t>
      </w:r>
      <w:r>
        <w:t></w:t>
      </w:r>
      <w:r>
        <w:rPr>
          <w:rFonts w:hint="eastAsia"/>
        </w:rPr>
        <w:t>восприятии</w:t>
      </w:r>
      <w:r>
        <w:t></w:t>
      </w:r>
      <w:r>
        <w:rPr>
          <w:rFonts w:hint="eastAsia"/>
        </w:rPr>
        <w:t>творческого</w:t>
      </w:r>
      <w:r>
        <w:t></w:t>
      </w:r>
      <w:r>
        <w:rPr>
          <w:rFonts w:hint="eastAsia"/>
        </w:rPr>
        <w:t>наследия</w:t>
      </w:r>
      <w:r>
        <w:t></w:t>
      </w:r>
      <w:r>
        <w:rPr>
          <w:rFonts w:hint="eastAsia"/>
        </w:rPr>
        <w:t>Успенского</w:t>
      </w:r>
      <w:r>
        <w:t></w:t>
      </w:r>
      <w:r>
        <w:t></w:t>
      </w:r>
      <w:r>
        <w:rPr>
          <w:rFonts w:hint="eastAsia"/>
        </w:rPr>
        <w:t>В</w:t>
      </w:r>
      <w:r>
        <w:t></w:t>
      </w:r>
      <w:r>
        <w:rPr>
          <w:rFonts w:hint="eastAsia"/>
        </w:rPr>
        <w:t>самом</w:t>
      </w:r>
      <w:r>
        <w:t></w:t>
      </w:r>
      <w:r>
        <w:rPr>
          <w:rFonts w:hint="eastAsia"/>
        </w:rPr>
        <w:t>общем</w:t>
      </w:r>
      <w:r>
        <w:t></w:t>
      </w:r>
      <w:r>
        <w:rPr>
          <w:rFonts w:hint="eastAsia"/>
        </w:rPr>
        <w:t>виде</w:t>
      </w:r>
      <w:r>
        <w:t></w:t>
      </w:r>
      <w:r>
        <w:rPr>
          <w:rFonts w:hint="eastAsia"/>
        </w:rPr>
        <w:t>такая</w:t>
      </w:r>
      <w:r>
        <w:t></w:t>
      </w:r>
      <w:r>
        <w:t></w:t>
      </w:r>
      <w:r>
        <w:rPr>
          <w:rFonts w:hint="eastAsia"/>
        </w:rPr>
        <w:t>история</w:t>
      </w:r>
      <w:r>
        <w:t></w:t>
      </w:r>
      <w:r>
        <w:rPr>
          <w:rFonts w:hint="eastAsia"/>
        </w:rPr>
        <w:t>вопроса</w:t>
      </w:r>
      <w:r>
        <w:t></w:t>
      </w:r>
      <w:r>
        <w:t></w:t>
      </w:r>
      <w:r>
        <w:rPr>
          <w:rFonts w:hint="eastAsia"/>
        </w:rPr>
        <w:t>в</w:t>
      </w:r>
      <w:r>
        <w:t></w:t>
      </w:r>
      <w:r>
        <w:rPr>
          <w:rFonts w:hint="eastAsia"/>
        </w:rPr>
        <w:t>ее</w:t>
      </w:r>
      <w:r>
        <w:t></w:t>
      </w:r>
      <w:r>
        <w:rPr>
          <w:rFonts w:hint="eastAsia"/>
        </w:rPr>
        <w:t>содержательном</w:t>
      </w:r>
      <w:r>
        <w:t></w:t>
      </w:r>
      <w:r>
        <w:t></w:t>
      </w:r>
      <w:r>
        <w:t></w:t>
      </w:r>
      <w:r>
        <w:t></w:t>
      </w:r>
      <w:r>
        <w:rPr>
          <w:rFonts w:hint="eastAsia"/>
        </w:rPr>
        <w:t>значении</w:t>
      </w:r>
      <w:r>
        <w:t></w:t>
      </w:r>
      <w:r>
        <w:t></w:t>
      </w:r>
      <w:r>
        <w:t></w:t>
      </w:r>
      <w:r>
        <w:t></w:t>
      </w:r>
      <w:r>
        <w:rPr>
          <w:rFonts w:hint="eastAsia"/>
        </w:rPr>
        <w:t>выглядит</w:t>
      </w:r>
      <w:r>
        <w:t></w:t>
      </w:r>
      <w:r>
        <w:t></w:t>
      </w:r>
      <w:r>
        <w:t></w:t>
      </w:r>
      <w:r>
        <w:t></w:t>
      </w:r>
      <w:r>
        <w:t></w:t>
      </w:r>
      <w:r>
        <w:rPr>
          <w:rFonts w:hint="eastAsia"/>
        </w:rPr>
        <w:t>по</w:t>
      </w:r>
      <w:r>
        <w:t></w:t>
      </w:r>
      <w:r>
        <w:t></w:t>
      </w:r>
      <w:r>
        <w:t></w:t>
      </w:r>
      <w:r>
        <w:t></w:t>
      </w:r>
      <w:r>
        <w:rPr>
          <w:rFonts w:hint="eastAsia"/>
        </w:rPr>
        <w:t>нашим</w:t>
      </w:r>
      <w:r>
        <w:t></w:t>
      </w:r>
      <w:r>
        <w:t></w:t>
      </w:r>
      <w:r>
        <w:t></w:t>
      </w:r>
      <w:r>
        <w:t></w:t>
      </w:r>
      <w:r>
        <w:rPr>
          <w:rFonts w:hint="eastAsia"/>
        </w:rPr>
        <w:t>наблюдениям</w:t>
      </w:r>
      <w:r>
        <w:t></w:t>
      </w:r>
      <w:r>
        <w:t></w:t>
      </w:r>
      <w:r>
        <w:t></w:t>
      </w:r>
      <w:r>
        <w:t></w:t>
      </w:r>
      <w:r>
        <w:t></w:t>
      </w:r>
      <w:r>
        <w:rPr>
          <w:rFonts w:hint="eastAsia"/>
        </w:rPr>
        <w:t>следующим</w:t>
      </w:r>
    </w:p>
    <w:p w:rsidR="00FC52BD" w:rsidRDefault="00FC52BD" w:rsidP="00FC52BD">
      <w:r>
        <w:t></w:t>
      </w:r>
      <w:r>
        <w:t></w:t>
      </w:r>
      <w:r>
        <w:rPr>
          <w:rFonts w:hint="eastAsia"/>
        </w:rPr>
        <w:t>Тексты</w:t>
      </w:r>
      <w:r>
        <w:t></w:t>
      </w:r>
      <w:r>
        <w:rPr>
          <w:rFonts w:hint="eastAsia"/>
        </w:rPr>
        <w:t>Г</w:t>
      </w:r>
      <w:r>
        <w:t></w:t>
      </w:r>
      <w:r>
        <w:rPr>
          <w:rFonts w:hint="eastAsia"/>
        </w:rPr>
        <w:t>И</w:t>
      </w:r>
      <w:r>
        <w:t></w:t>
      </w:r>
      <w:r>
        <w:t></w:t>
      </w:r>
      <w:r>
        <w:rPr>
          <w:rFonts w:hint="eastAsia"/>
        </w:rPr>
        <w:t>Успенского</w:t>
      </w:r>
      <w:r>
        <w:t></w:t>
      </w:r>
      <w:r>
        <w:rPr>
          <w:rFonts w:hint="eastAsia"/>
        </w:rPr>
        <w:t>цитируются</w:t>
      </w:r>
      <w:r>
        <w:t></w:t>
      </w:r>
      <w:r>
        <w:rPr>
          <w:rFonts w:hint="eastAsia"/>
        </w:rPr>
        <w:t>с</w:t>
      </w:r>
      <w:r>
        <w:t></w:t>
      </w:r>
      <w:r>
        <w:rPr>
          <w:rFonts w:hint="eastAsia"/>
        </w:rPr>
        <w:t>указанием</w:t>
      </w:r>
      <w:r>
        <w:t></w:t>
      </w:r>
      <w:r>
        <w:rPr>
          <w:rFonts w:hint="eastAsia"/>
        </w:rPr>
        <w:t>в</w:t>
      </w:r>
      <w:r>
        <w:t></w:t>
      </w:r>
      <w:r>
        <w:rPr>
          <w:rFonts w:hint="eastAsia"/>
        </w:rPr>
        <w:t>скобках</w:t>
      </w:r>
      <w:r>
        <w:t></w:t>
      </w:r>
      <w:r>
        <w:rPr>
          <w:rFonts w:hint="eastAsia"/>
        </w:rPr>
        <w:t>тома</w:t>
      </w:r>
      <w:r>
        <w:t></w:t>
      </w:r>
      <w:r>
        <w:t></w:t>
      </w:r>
      <w:r>
        <w:rPr>
          <w:rFonts w:hint="eastAsia"/>
        </w:rPr>
        <w:t>и</w:t>
      </w:r>
      <w:r>
        <w:t></w:t>
      </w:r>
      <w:r>
        <w:rPr>
          <w:rFonts w:hint="eastAsia"/>
        </w:rPr>
        <w:t>стр</w:t>
      </w:r>
      <w:r>
        <w:t></w:t>
      </w:r>
      <w:r>
        <w:t></w:t>
      </w:r>
      <w:r>
        <w:rPr>
          <w:rFonts w:hint="eastAsia"/>
        </w:rPr>
        <w:t>по</w:t>
      </w:r>
      <w:r>
        <w:t></w:t>
      </w:r>
      <w:r>
        <w:rPr>
          <w:rFonts w:hint="eastAsia"/>
        </w:rPr>
        <w:t>изданию</w:t>
      </w:r>
      <w:r>
        <w:t></w:t>
      </w:r>
      <w:r>
        <w:t></w:t>
      </w:r>
      <w:r>
        <w:rPr>
          <w:rFonts w:hint="eastAsia"/>
        </w:rPr>
        <w:t>Успенский</w:t>
      </w:r>
      <w:r>
        <w:t></w:t>
      </w:r>
      <w:r>
        <w:rPr>
          <w:rFonts w:hint="eastAsia"/>
        </w:rPr>
        <w:t>Г</w:t>
      </w:r>
      <w:r>
        <w:t></w:t>
      </w:r>
      <w:r>
        <w:rPr>
          <w:rFonts w:hint="eastAsia"/>
        </w:rPr>
        <w:t>И</w:t>
      </w:r>
      <w:r>
        <w:t></w:t>
      </w:r>
      <w:r>
        <w:t></w:t>
      </w:r>
      <w:r>
        <w:rPr>
          <w:rFonts w:hint="eastAsia"/>
        </w:rPr>
        <w:t>Собр</w:t>
      </w:r>
      <w:r>
        <w:t></w:t>
      </w:r>
      <w:r>
        <w:t></w:t>
      </w:r>
      <w:r>
        <w:rPr>
          <w:rFonts w:hint="eastAsia"/>
        </w:rPr>
        <w:t>соч</w:t>
      </w:r>
      <w:r>
        <w:t></w:t>
      </w:r>
      <w:r>
        <w:t></w:t>
      </w:r>
      <w:r>
        <w:rPr>
          <w:rFonts w:hint="eastAsia"/>
        </w:rPr>
        <w:t>в</w:t>
      </w:r>
      <w:r>
        <w:t></w:t>
      </w:r>
      <w:r>
        <w:t></w:t>
      </w:r>
      <w:r>
        <w:t></w:t>
      </w:r>
      <w:r>
        <w:rPr>
          <w:rFonts w:hint="eastAsia"/>
        </w:rPr>
        <w:t>тт</w:t>
      </w:r>
      <w:r>
        <w:t></w:t>
      </w:r>
      <w:r>
        <w:t></w:t>
      </w:r>
      <w:r>
        <w:rPr>
          <w:rFonts w:hint="eastAsia"/>
        </w:rPr>
        <w:t>–</w:t>
      </w:r>
      <w:r>
        <w:t></w:t>
      </w:r>
      <w:r>
        <w:rPr>
          <w:rFonts w:hint="eastAsia"/>
        </w:rPr>
        <w:t>М</w:t>
      </w:r>
      <w:r>
        <w:t></w:t>
      </w:r>
      <w:r>
        <w:t></w:t>
      </w:r>
      <w:r>
        <w:t></w:t>
      </w:r>
      <w:r>
        <w:rPr>
          <w:rFonts w:hint="eastAsia"/>
        </w:rPr>
        <w:t>Худож</w:t>
      </w:r>
      <w:r>
        <w:t></w:t>
      </w:r>
      <w:r>
        <w:t></w:t>
      </w:r>
      <w:r>
        <w:rPr>
          <w:rFonts w:hint="eastAsia"/>
        </w:rPr>
        <w:t>лит</w:t>
      </w:r>
      <w:r>
        <w:t></w:t>
      </w:r>
      <w:r>
        <w:t></w:t>
      </w:r>
      <w:r>
        <w:t></w:t>
      </w:r>
      <w:r>
        <w:t></w:t>
      </w:r>
      <w:r>
        <w:t></w:t>
      </w:r>
      <w:r>
        <w:t></w:t>
      </w:r>
      <w:r>
        <w:t></w:t>
      </w:r>
      <w:r>
        <w:t></w:t>
      </w:r>
      <w:r>
        <w:t></w:t>
      </w:r>
      <w:r>
        <w:t></w:t>
      </w:r>
      <w:r>
        <w:t></w:t>
      </w:r>
      <w:r>
        <w:t></w:t>
      </w:r>
      <w:r>
        <w:t></w:t>
      </w:r>
    </w:p>
    <w:p w:rsidR="00FC52BD" w:rsidRDefault="00FC52BD" w:rsidP="00FC52BD">
      <w:r>
        <w:t></w:t>
      </w:r>
    </w:p>
    <w:p w:rsidR="00FC52BD" w:rsidRDefault="00FC52BD" w:rsidP="00FC52BD">
      <w:r>
        <w:t></w:t>
      </w:r>
    </w:p>
    <w:p w:rsidR="00FC52BD" w:rsidRDefault="00FC52BD" w:rsidP="00FC52BD">
      <w:r>
        <w:rPr>
          <w:rFonts w:hint="eastAsia"/>
        </w:rPr>
        <w:t>образом</w:t>
      </w:r>
      <w:r>
        <w:t></w:t>
      </w:r>
    </w:p>
    <w:p w:rsidR="00FC52BD" w:rsidRDefault="00FC52BD" w:rsidP="00FC52BD">
      <w:r>
        <w:rPr>
          <w:rFonts w:hint="eastAsia"/>
        </w:rPr>
        <w:t>Современникам</w:t>
      </w:r>
      <w:r>
        <w:t></w:t>
      </w:r>
      <w:r>
        <w:rPr>
          <w:rFonts w:hint="eastAsia"/>
        </w:rPr>
        <w:t>Успенского</w:t>
      </w:r>
      <w:r>
        <w:t></w:t>
      </w:r>
      <w:r>
        <w:rPr>
          <w:rFonts w:hint="eastAsia"/>
        </w:rPr>
        <w:t>он</w:t>
      </w:r>
      <w:r>
        <w:t></w:t>
      </w:r>
      <w:r>
        <w:rPr>
          <w:rFonts w:hint="eastAsia"/>
        </w:rPr>
        <w:t>был</w:t>
      </w:r>
      <w:r>
        <w:t></w:t>
      </w:r>
      <w:r>
        <w:rPr>
          <w:rFonts w:hint="eastAsia"/>
        </w:rPr>
        <w:t>чрезвычайно</w:t>
      </w:r>
      <w:r>
        <w:t></w:t>
      </w:r>
      <w:r>
        <w:rPr>
          <w:rFonts w:hint="eastAsia"/>
        </w:rPr>
        <w:t>интересен</w:t>
      </w:r>
      <w:r>
        <w:t></w:t>
      </w:r>
      <w:r>
        <w:t></w:t>
      </w:r>
      <w:r>
        <w:rPr>
          <w:rFonts w:hint="eastAsia"/>
        </w:rPr>
        <w:t>наиболее</w:t>
      </w:r>
      <w:r>
        <w:t></w:t>
      </w:r>
      <w:r>
        <w:rPr>
          <w:rFonts w:hint="eastAsia"/>
        </w:rPr>
        <w:t>серьезные</w:t>
      </w:r>
      <w:r>
        <w:t></w:t>
      </w:r>
      <w:r>
        <w:rPr>
          <w:rFonts w:hint="eastAsia"/>
        </w:rPr>
        <w:t>и</w:t>
      </w:r>
      <w:r>
        <w:t></w:t>
      </w:r>
      <w:r>
        <w:rPr>
          <w:rFonts w:hint="eastAsia"/>
        </w:rPr>
        <w:t>ответственные</w:t>
      </w:r>
      <w:r>
        <w:t></w:t>
      </w:r>
      <w:r>
        <w:rPr>
          <w:rFonts w:hint="eastAsia"/>
        </w:rPr>
        <w:t>из</w:t>
      </w:r>
      <w:r>
        <w:t></w:t>
      </w:r>
      <w:r>
        <w:rPr>
          <w:rFonts w:hint="eastAsia"/>
        </w:rPr>
        <w:t>них</w:t>
      </w:r>
      <w:r>
        <w:t></w:t>
      </w:r>
      <w:r>
        <w:rPr>
          <w:rFonts w:hint="eastAsia"/>
        </w:rPr>
        <w:t>осознавали</w:t>
      </w:r>
      <w:r>
        <w:t></w:t>
      </w:r>
      <w:r>
        <w:t></w:t>
      </w:r>
      <w:r>
        <w:rPr>
          <w:rFonts w:hint="eastAsia"/>
        </w:rPr>
        <w:t>насколько</w:t>
      </w:r>
      <w:r>
        <w:t></w:t>
      </w:r>
      <w:r>
        <w:rPr>
          <w:rFonts w:hint="eastAsia"/>
        </w:rPr>
        <w:t>полезно</w:t>
      </w:r>
      <w:r>
        <w:t></w:t>
      </w:r>
      <w:r>
        <w:rPr>
          <w:rFonts w:hint="eastAsia"/>
        </w:rPr>
        <w:t>его</w:t>
      </w:r>
      <w:r>
        <w:t></w:t>
      </w:r>
      <w:r>
        <w:rPr>
          <w:rFonts w:hint="eastAsia"/>
        </w:rPr>
        <w:t>творчество</w:t>
      </w:r>
      <w:r>
        <w:t></w:t>
      </w:r>
      <w:r>
        <w:rPr>
          <w:rFonts w:hint="eastAsia"/>
        </w:rPr>
        <w:t>для</w:t>
      </w:r>
      <w:r>
        <w:t></w:t>
      </w:r>
      <w:r>
        <w:rPr>
          <w:rFonts w:hint="eastAsia"/>
        </w:rPr>
        <w:t>осмысления</w:t>
      </w:r>
      <w:r>
        <w:t></w:t>
      </w:r>
      <w:r>
        <w:rPr>
          <w:rFonts w:hint="eastAsia"/>
        </w:rPr>
        <w:t>эпохи</w:t>
      </w:r>
      <w:r>
        <w:t></w:t>
      </w:r>
      <w:r>
        <w:t></w:t>
      </w:r>
      <w:r>
        <w:rPr>
          <w:rFonts w:hint="eastAsia"/>
        </w:rPr>
        <w:t>Ведь</w:t>
      </w:r>
      <w:r>
        <w:t></w:t>
      </w:r>
      <w:r>
        <w:rPr>
          <w:rFonts w:hint="eastAsia"/>
        </w:rPr>
        <w:t>он</w:t>
      </w:r>
      <w:r>
        <w:t></w:t>
      </w:r>
      <w:r>
        <w:rPr>
          <w:rFonts w:hint="eastAsia"/>
        </w:rPr>
        <w:t>был</w:t>
      </w:r>
      <w:r>
        <w:t></w:t>
      </w:r>
      <w:r>
        <w:rPr>
          <w:rFonts w:hint="eastAsia"/>
        </w:rPr>
        <w:t>одним</w:t>
      </w:r>
      <w:r>
        <w:t></w:t>
      </w:r>
      <w:r>
        <w:rPr>
          <w:rFonts w:hint="eastAsia"/>
        </w:rPr>
        <w:t>из</w:t>
      </w:r>
      <w:r>
        <w:t></w:t>
      </w:r>
      <w:r>
        <w:rPr>
          <w:rFonts w:hint="eastAsia"/>
        </w:rPr>
        <w:t>лучших</w:t>
      </w:r>
      <w:r>
        <w:t></w:t>
      </w:r>
      <w:r>
        <w:rPr>
          <w:rFonts w:hint="eastAsia"/>
        </w:rPr>
        <w:t>знатоков</w:t>
      </w:r>
      <w:r>
        <w:t></w:t>
      </w:r>
      <w:r>
        <w:rPr>
          <w:rFonts w:hint="eastAsia"/>
        </w:rPr>
        <w:t>реальной</w:t>
      </w:r>
      <w:r>
        <w:t></w:t>
      </w:r>
      <w:r>
        <w:rPr>
          <w:rFonts w:hint="eastAsia"/>
        </w:rPr>
        <w:t>жизни</w:t>
      </w:r>
      <w:r>
        <w:t></w:t>
      </w:r>
      <w:r>
        <w:rPr>
          <w:rFonts w:hint="eastAsia"/>
        </w:rPr>
        <w:t>и</w:t>
      </w:r>
      <w:r>
        <w:t></w:t>
      </w:r>
      <w:r>
        <w:rPr>
          <w:rFonts w:hint="eastAsia"/>
        </w:rPr>
        <w:t>психологии</w:t>
      </w:r>
      <w:r>
        <w:t></w:t>
      </w:r>
      <w:r>
        <w:t></w:t>
      </w:r>
      <w:r>
        <w:rPr>
          <w:rFonts w:hint="eastAsia"/>
        </w:rPr>
        <w:t>как</w:t>
      </w:r>
      <w:r>
        <w:t></w:t>
      </w:r>
      <w:r>
        <w:rPr>
          <w:rFonts w:hint="eastAsia"/>
        </w:rPr>
        <w:t>в</w:t>
      </w:r>
      <w:r>
        <w:t></w:t>
      </w:r>
      <w:r>
        <w:rPr>
          <w:rFonts w:hint="eastAsia"/>
        </w:rPr>
        <w:t>городском</w:t>
      </w:r>
      <w:r>
        <w:t></w:t>
      </w:r>
      <w:r>
        <w:t></w:t>
      </w:r>
      <w:r>
        <w:rPr>
          <w:rFonts w:hint="eastAsia"/>
        </w:rPr>
        <w:t>так</w:t>
      </w:r>
      <w:r>
        <w:t></w:t>
      </w:r>
      <w:r>
        <w:rPr>
          <w:rFonts w:hint="eastAsia"/>
        </w:rPr>
        <w:t>и</w:t>
      </w:r>
      <w:r>
        <w:t></w:t>
      </w:r>
      <w:r>
        <w:rPr>
          <w:rFonts w:hint="eastAsia"/>
        </w:rPr>
        <w:t>в</w:t>
      </w:r>
      <w:r>
        <w:t></w:t>
      </w:r>
      <w:r>
        <w:rPr>
          <w:rFonts w:hint="eastAsia"/>
        </w:rPr>
        <w:t>деревенском</w:t>
      </w:r>
      <w:r>
        <w:t></w:t>
      </w:r>
      <w:r>
        <w:rPr>
          <w:rFonts w:hint="eastAsia"/>
        </w:rPr>
        <w:t>ее</w:t>
      </w:r>
      <w:r>
        <w:t></w:t>
      </w:r>
      <w:r>
        <w:rPr>
          <w:rFonts w:hint="eastAsia"/>
        </w:rPr>
        <w:t>выражении</w:t>
      </w:r>
      <w:r>
        <w:t></w:t>
      </w:r>
      <w:r>
        <w:t></w:t>
      </w:r>
      <w:r>
        <w:rPr>
          <w:rFonts w:hint="eastAsia"/>
        </w:rPr>
        <w:t>При</w:t>
      </w:r>
      <w:r>
        <w:t></w:t>
      </w:r>
      <w:r>
        <w:rPr>
          <w:rFonts w:hint="eastAsia"/>
        </w:rPr>
        <w:t>этом</w:t>
      </w:r>
      <w:r>
        <w:t></w:t>
      </w:r>
      <w:r>
        <w:rPr>
          <w:rFonts w:hint="eastAsia"/>
        </w:rPr>
        <w:t>Успенский</w:t>
      </w:r>
      <w:r>
        <w:t></w:t>
      </w:r>
      <w:r>
        <w:rPr>
          <w:rFonts w:hint="eastAsia"/>
        </w:rPr>
        <w:t>–</w:t>
      </w:r>
      <w:r>
        <w:t></w:t>
      </w:r>
      <w:r>
        <w:rPr>
          <w:rFonts w:hint="eastAsia"/>
        </w:rPr>
        <w:t>исключительно</w:t>
      </w:r>
      <w:r>
        <w:t></w:t>
      </w:r>
      <w:r>
        <w:rPr>
          <w:rFonts w:hint="eastAsia"/>
        </w:rPr>
        <w:t>объективный</w:t>
      </w:r>
      <w:r>
        <w:t></w:t>
      </w:r>
      <w:r>
        <w:rPr>
          <w:rFonts w:hint="eastAsia"/>
        </w:rPr>
        <w:t>писатель</w:t>
      </w:r>
      <w:r>
        <w:t></w:t>
      </w:r>
      <w:r>
        <w:t></w:t>
      </w:r>
      <w:r>
        <w:rPr>
          <w:rFonts w:hint="eastAsia"/>
        </w:rPr>
        <w:t>он</w:t>
      </w:r>
      <w:r>
        <w:t></w:t>
      </w:r>
      <w:r>
        <w:rPr>
          <w:rFonts w:hint="eastAsia"/>
        </w:rPr>
        <w:t>никогда</w:t>
      </w:r>
      <w:r>
        <w:t></w:t>
      </w:r>
      <w:r>
        <w:rPr>
          <w:rFonts w:hint="eastAsia"/>
        </w:rPr>
        <w:t>не</w:t>
      </w:r>
      <w:r>
        <w:t></w:t>
      </w:r>
      <w:r>
        <w:rPr>
          <w:rFonts w:hint="eastAsia"/>
        </w:rPr>
        <w:t>стремился</w:t>
      </w:r>
      <w:r>
        <w:t></w:t>
      </w:r>
      <w:r>
        <w:rPr>
          <w:rFonts w:hint="eastAsia"/>
        </w:rPr>
        <w:t>подыскивать</w:t>
      </w:r>
      <w:r>
        <w:t></w:t>
      </w:r>
      <w:r>
        <w:rPr>
          <w:rFonts w:hint="eastAsia"/>
        </w:rPr>
        <w:t>в</w:t>
      </w:r>
      <w:r>
        <w:t></w:t>
      </w:r>
      <w:r>
        <w:rPr>
          <w:rFonts w:hint="eastAsia"/>
        </w:rPr>
        <w:t>изображаемом</w:t>
      </w:r>
      <w:r>
        <w:t></w:t>
      </w:r>
      <w:r>
        <w:rPr>
          <w:rFonts w:hint="eastAsia"/>
        </w:rPr>
        <w:t>жизненном</w:t>
      </w:r>
      <w:r>
        <w:t></w:t>
      </w:r>
      <w:r>
        <w:rPr>
          <w:rFonts w:hint="eastAsia"/>
        </w:rPr>
        <w:t>материале</w:t>
      </w:r>
      <w:r>
        <w:t></w:t>
      </w:r>
      <w:r>
        <w:rPr>
          <w:rFonts w:hint="eastAsia"/>
        </w:rPr>
        <w:t>аргументов</w:t>
      </w:r>
      <w:r>
        <w:t></w:t>
      </w:r>
      <w:r>
        <w:rPr>
          <w:rFonts w:hint="eastAsia"/>
        </w:rPr>
        <w:t>для</w:t>
      </w:r>
      <w:r>
        <w:t></w:t>
      </w:r>
      <w:r>
        <w:rPr>
          <w:rFonts w:hint="eastAsia"/>
        </w:rPr>
        <w:t>подтверждения</w:t>
      </w:r>
      <w:r>
        <w:t></w:t>
      </w:r>
      <w:r>
        <w:rPr>
          <w:rFonts w:hint="eastAsia"/>
        </w:rPr>
        <w:t>собственных</w:t>
      </w:r>
      <w:r>
        <w:t></w:t>
      </w:r>
      <w:r>
        <w:rPr>
          <w:rFonts w:hint="eastAsia"/>
        </w:rPr>
        <w:t>идей</w:t>
      </w:r>
      <w:r>
        <w:t></w:t>
      </w:r>
      <w:r>
        <w:rPr>
          <w:rFonts w:hint="eastAsia"/>
        </w:rPr>
        <w:t>или</w:t>
      </w:r>
      <w:r>
        <w:t></w:t>
      </w:r>
      <w:r>
        <w:rPr>
          <w:rFonts w:hint="eastAsia"/>
        </w:rPr>
        <w:t>надежд</w:t>
      </w:r>
      <w:r>
        <w:t></w:t>
      </w:r>
      <w:r>
        <w:t></w:t>
      </w:r>
      <w:r>
        <w:rPr>
          <w:rFonts w:hint="eastAsia"/>
        </w:rPr>
        <w:t>Поэтому</w:t>
      </w:r>
      <w:r>
        <w:t></w:t>
      </w:r>
      <w:r>
        <w:rPr>
          <w:rFonts w:hint="eastAsia"/>
        </w:rPr>
        <w:t>современники</w:t>
      </w:r>
      <w:r>
        <w:t></w:t>
      </w:r>
      <w:r>
        <w:t></w:t>
      </w:r>
      <w:r>
        <w:rPr>
          <w:rFonts w:hint="eastAsia"/>
        </w:rPr>
        <w:t>как</w:t>
      </w:r>
      <w:r>
        <w:t></w:t>
      </w:r>
      <w:r>
        <w:rPr>
          <w:rFonts w:hint="eastAsia"/>
        </w:rPr>
        <w:t>правило</w:t>
      </w:r>
      <w:r>
        <w:t></w:t>
      </w:r>
      <w:r>
        <w:t></w:t>
      </w:r>
      <w:r>
        <w:rPr>
          <w:rFonts w:hint="eastAsia"/>
        </w:rPr>
        <w:t>были</w:t>
      </w:r>
      <w:r>
        <w:t></w:t>
      </w:r>
      <w:r>
        <w:rPr>
          <w:rFonts w:hint="eastAsia"/>
        </w:rPr>
        <w:t>Успенскому</w:t>
      </w:r>
      <w:r>
        <w:t></w:t>
      </w:r>
      <w:r>
        <w:rPr>
          <w:rFonts w:hint="eastAsia"/>
        </w:rPr>
        <w:t>благодарны</w:t>
      </w:r>
      <w:r>
        <w:t></w:t>
      </w:r>
      <w:r>
        <w:t></w:t>
      </w:r>
      <w:r>
        <w:rPr>
          <w:rFonts w:hint="eastAsia"/>
        </w:rPr>
        <w:t>а</w:t>
      </w:r>
      <w:r>
        <w:t></w:t>
      </w:r>
      <w:r>
        <w:rPr>
          <w:rFonts w:hint="eastAsia"/>
        </w:rPr>
        <w:t>к</w:t>
      </w:r>
      <w:r>
        <w:t></w:t>
      </w:r>
      <w:r>
        <w:rPr>
          <w:rFonts w:hint="eastAsia"/>
        </w:rPr>
        <w:t>его</w:t>
      </w:r>
      <w:r>
        <w:t></w:t>
      </w:r>
      <w:r>
        <w:rPr>
          <w:rFonts w:hint="eastAsia"/>
        </w:rPr>
        <w:t>творчеству</w:t>
      </w:r>
      <w:r>
        <w:t></w:t>
      </w:r>
      <w:r>
        <w:t></w:t>
      </w:r>
      <w:r>
        <w:t></w:t>
      </w:r>
      <w:r>
        <w:rPr>
          <w:rFonts w:hint="eastAsia"/>
        </w:rPr>
        <w:t>очень</w:t>
      </w:r>
      <w:r>
        <w:t></w:t>
      </w:r>
      <w:r>
        <w:rPr>
          <w:rFonts w:hint="eastAsia"/>
        </w:rPr>
        <w:t>внимательны</w:t>
      </w:r>
      <w:r>
        <w:t></w:t>
      </w:r>
      <w:r>
        <w:t></w:t>
      </w:r>
      <w:r>
        <w:rPr>
          <w:rFonts w:hint="eastAsia"/>
        </w:rPr>
        <w:t>Примеры</w:t>
      </w:r>
      <w:r>
        <w:t></w:t>
      </w:r>
      <w:r>
        <w:rPr>
          <w:rFonts w:hint="eastAsia"/>
        </w:rPr>
        <w:t>этому</w:t>
      </w:r>
      <w:r>
        <w:t></w:t>
      </w:r>
      <w:r>
        <w:rPr>
          <w:rFonts w:hint="eastAsia"/>
        </w:rPr>
        <w:t>легко</w:t>
      </w:r>
      <w:r>
        <w:t></w:t>
      </w:r>
      <w:r>
        <w:rPr>
          <w:rFonts w:hint="eastAsia"/>
        </w:rPr>
        <w:t>найти</w:t>
      </w:r>
      <w:r>
        <w:t></w:t>
      </w:r>
      <w:r>
        <w:rPr>
          <w:rFonts w:hint="eastAsia"/>
        </w:rPr>
        <w:t>в</w:t>
      </w:r>
      <w:r>
        <w:t></w:t>
      </w:r>
      <w:r>
        <w:rPr>
          <w:rFonts w:hint="eastAsia"/>
        </w:rPr>
        <w:t>отзывах</w:t>
      </w:r>
      <w:r>
        <w:t></w:t>
      </w:r>
      <w:r>
        <w:rPr>
          <w:rFonts w:hint="eastAsia"/>
        </w:rPr>
        <w:t>М</w:t>
      </w:r>
      <w:r>
        <w:t></w:t>
      </w:r>
      <w:r>
        <w:rPr>
          <w:rFonts w:hint="eastAsia"/>
        </w:rPr>
        <w:t>Е</w:t>
      </w:r>
      <w:r>
        <w:t></w:t>
      </w:r>
      <w:r>
        <w:t></w:t>
      </w:r>
      <w:r>
        <w:rPr>
          <w:rFonts w:hint="eastAsia"/>
        </w:rPr>
        <w:t>Салтыкова</w:t>
      </w:r>
      <w:r>
        <w:t></w:t>
      </w:r>
      <w:r>
        <w:rPr>
          <w:rFonts w:hint="eastAsia"/>
        </w:rPr>
        <w:t>Щедрина</w:t>
      </w:r>
      <w:r>
        <w:t></w:t>
      </w:r>
      <w:r>
        <w:t></w:t>
      </w:r>
      <w:r>
        <w:rPr>
          <w:rFonts w:hint="eastAsia"/>
        </w:rPr>
        <w:t>Н</w:t>
      </w:r>
      <w:r>
        <w:t></w:t>
      </w:r>
      <w:r>
        <w:rPr>
          <w:rFonts w:hint="eastAsia"/>
        </w:rPr>
        <w:t>К</w:t>
      </w:r>
      <w:r>
        <w:t></w:t>
      </w:r>
      <w:r>
        <w:t></w:t>
      </w:r>
      <w:r>
        <w:rPr>
          <w:rFonts w:hint="eastAsia"/>
        </w:rPr>
        <w:t>Михайловского</w:t>
      </w:r>
      <w:r>
        <w:t></w:t>
      </w:r>
      <w:r>
        <w:rPr>
          <w:rFonts w:hint="eastAsia"/>
        </w:rPr>
        <w:t>и</w:t>
      </w:r>
      <w:r>
        <w:t></w:t>
      </w:r>
      <w:r>
        <w:rPr>
          <w:rFonts w:hint="eastAsia"/>
        </w:rPr>
        <w:t>многих</w:t>
      </w:r>
      <w:r>
        <w:t></w:t>
      </w:r>
      <w:r>
        <w:rPr>
          <w:rFonts w:hint="eastAsia"/>
        </w:rPr>
        <w:t>других</w:t>
      </w:r>
      <w:r>
        <w:t></w:t>
      </w:r>
    </w:p>
    <w:p w:rsidR="00FC52BD" w:rsidRDefault="00FC52BD" w:rsidP="00FC52BD">
      <w:r>
        <w:rPr>
          <w:rFonts w:hint="eastAsia"/>
        </w:rPr>
        <w:t>Большая</w:t>
      </w:r>
      <w:r>
        <w:t></w:t>
      </w:r>
      <w:r>
        <w:rPr>
          <w:rFonts w:hint="eastAsia"/>
        </w:rPr>
        <w:t>статья</w:t>
      </w:r>
      <w:r>
        <w:t></w:t>
      </w:r>
      <w:r>
        <w:rPr>
          <w:rFonts w:hint="eastAsia"/>
        </w:rPr>
        <w:t>Н</w:t>
      </w:r>
      <w:r>
        <w:t></w:t>
      </w:r>
      <w:r>
        <w:rPr>
          <w:rFonts w:hint="eastAsia"/>
        </w:rPr>
        <w:t>К</w:t>
      </w:r>
      <w:r>
        <w:t></w:t>
      </w:r>
      <w:r>
        <w:t></w:t>
      </w:r>
      <w:r>
        <w:rPr>
          <w:rFonts w:hint="eastAsia"/>
        </w:rPr>
        <w:t>Михайловского</w:t>
      </w:r>
      <w:r>
        <w:t></w:t>
      </w:r>
      <w:r>
        <w:t></w:t>
      </w:r>
      <w:r>
        <w:rPr>
          <w:rFonts w:hint="eastAsia"/>
        </w:rPr>
        <w:t>представителя</w:t>
      </w:r>
      <w:r>
        <w:t></w:t>
      </w:r>
      <w:r>
        <w:rPr>
          <w:rFonts w:hint="eastAsia"/>
        </w:rPr>
        <w:t>народнической</w:t>
      </w:r>
      <w:r>
        <w:t></w:t>
      </w:r>
      <w:r>
        <w:rPr>
          <w:rFonts w:hint="eastAsia"/>
        </w:rPr>
        <w:t>идеологии</w:t>
      </w:r>
      <w:r>
        <w:t></w:t>
      </w:r>
      <w:r>
        <w:t></w:t>
      </w:r>
      <w:r>
        <w:t></w:t>
      </w:r>
      <w:r>
        <w:rPr>
          <w:rFonts w:hint="eastAsia"/>
        </w:rPr>
        <w:t>Г</w:t>
      </w:r>
      <w:r>
        <w:t></w:t>
      </w:r>
      <w:r>
        <w:rPr>
          <w:rFonts w:hint="eastAsia"/>
        </w:rPr>
        <w:t>И</w:t>
      </w:r>
      <w:r>
        <w:t></w:t>
      </w:r>
      <w:r>
        <w:t></w:t>
      </w:r>
      <w:r>
        <w:rPr>
          <w:rFonts w:hint="eastAsia"/>
        </w:rPr>
        <w:t>Успенский</w:t>
      </w:r>
      <w:r>
        <w:t></w:t>
      </w:r>
      <w:r>
        <w:rPr>
          <w:rFonts w:hint="eastAsia"/>
        </w:rPr>
        <w:t>как</w:t>
      </w:r>
      <w:r>
        <w:t></w:t>
      </w:r>
      <w:r>
        <w:rPr>
          <w:rFonts w:hint="eastAsia"/>
        </w:rPr>
        <w:t>писатель</w:t>
      </w:r>
      <w:r>
        <w:t></w:t>
      </w:r>
      <w:r>
        <w:rPr>
          <w:rFonts w:hint="eastAsia"/>
        </w:rPr>
        <w:t>и</w:t>
      </w:r>
      <w:r>
        <w:t></w:t>
      </w:r>
      <w:r>
        <w:rPr>
          <w:rFonts w:hint="eastAsia"/>
        </w:rPr>
        <w:t>человек</w:t>
      </w:r>
      <w:r>
        <w:t></w:t>
      </w:r>
      <w:r>
        <w:t></w:t>
      </w:r>
      <w:r>
        <w:t></w:t>
      </w:r>
      <w:r>
        <w:t></w:t>
      </w:r>
      <w:r>
        <w:t></w:t>
      </w:r>
      <w:r>
        <w:t></w:t>
      </w:r>
      <w:r>
        <w:t></w:t>
      </w:r>
      <w:r>
        <w:t></w:t>
      </w:r>
      <w:r>
        <w:t></w:t>
      </w:r>
      <w:r>
        <w:t></w:t>
      </w:r>
      <w:r>
        <w:rPr>
          <w:rFonts w:hint="eastAsia"/>
        </w:rPr>
        <w:t>до</w:t>
      </w:r>
      <w:r>
        <w:t></w:t>
      </w:r>
      <w:r>
        <w:rPr>
          <w:rFonts w:hint="eastAsia"/>
        </w:rPr>
        <w:t>сих</w:t>
      </w:r>
      <w:r>
        <w:t></w:t>
      </w:r>
      <w:r>
        <w:rPr>
          <w:rFonts w:hint="eastAsia"/>
        </w:rPr>
        <w:t>пор</w:t>
      </w:r>
      <w:r>
        <w:t></w:t>
      </w:r>
      <w:r>
        <w:rPr>
          <w:rFonts w:hint="eastAsia"/>
        </w:rPr>
        <w:t>остается</w:t>
      </w:r>
      <w:r>
        <w:t></w:t>
      </w:r>
      <w:r>
        <w:rPr>
          <w:rFonts w:hint="eastAsia"/>
        </w:rPr>
        <w:t>одним</w:t>
      </w:r>
      <w:r>
        <w:t></w:t>
      </w:r>
      <w:r>
        <w:rPr>
          <w:rFonts w:hint="eastAsia"/>
        </w:rPr>
        <w:t>из</w:t>
      </w:r>
      <w:r>
        <w:t></w:t>
      </w:r>
      <w:r>
        <w:rPr>
          <w:rFonts w:hint="eastAsia"/>
        </w:rPr>
        <w:t>самых</w:t>
      </w:r>
      <w:r>
        <w:t></w:t>
      </w:r>
      <w:r>
        <w:rPr>
          <w:rFonts w:hint="eastAsia"/>
        </w:rPr>
        <w:t>убедительных</w:t>
      </w:r>
      <w:r>
        <w:t></w:t>
      </w:r>
      <w:r>
        <w:rPr>
          <w:rFonts w:hint="eastAsia"/>
        </w:rPr>
        <w:t>комментариев</w:t>
      </w:r>
      <w:r>
        <w:t></w:t>
      </w:r>
      <w:r>
        <w:rPr>
          <w:rFonts w:hint="eastAsia"/>
        </w:rPr>
        <w:t>к</w:t>
      </w:r>
      <w:r>
        <w:t></w:t>
      </w:r>
      <w:r>
        <w:rPr>
          <w:rFonts w:hint="eastAsia"/>
        </w:rPr>
        <w:t>жизненному</w:t>
      </w:r>
      <w:r>
        <w:t></w:t>
      </w:r>
      <w:r>
        <w:rPr>
          <w:rFonts w:hint="eastAsia"/>
        </w:rPr>
        <w:t>и</w:t>
      </w:r>
      <w:r>
        <w:t></w:t>
      </w:r>
      <w:r>
        <w:rPr>
          <w:rFonts w:hint="eastAsia"/>
        </w:rPr>
        <w:t>творческому</w:t>
      </w:r>
      <w:r>
        <w:t></w:t>
      </w:r>
      <w:r>
        <w:rPr>
          <w:rFonts w:hint="eastAsia"/>
        </w:rPr>
        <w:t>пути</w:t>
      </w:r>
      <w:r>
        <w:t></w:t>
      </w:r>
      <w:r>
        <w:rPr>
          <w:rFonts w:hint="eastAsia"/>
        </w:rPr>
        <w:t>Успенского</w:t>
      </w:r>
      <w:r>
        <w:t></w:t>
      </w:r>
      <w:r>
        <w:t></w:t>
      </w:r>
      <w:r>
        <w:rPr>
          <w:rFonts w:hint="eastAsia"/>
        </w:rPr>
        <w:t>мы</w:t>
      </w:r>
      <w:r>
        <w:t></w:t>
      </w:r>
      <w:r>
        <w:rPr>
          <w:rFonts w:hint="eastAsia"/>
        </w:rPr>
        <w:t>к</w:t>
      </w:r>
      <w:r>
        <w:t></w:t>
      </w:r>
      <w:r>
        <w:rPr>
          <w:rFonts w:hint="eastAsia"/>
        </w:rPr>
        <w:t>ней</w:t>
      </w:r>
      <w:r>
        <w:t></w:t>
      </w:r>
      <w:r>
        <w:rPr>
          <w:rFonts w:hint="eastAsia"/>
        </w:rPr>
        <w:t>не</w:t>
      </w:r>
      <w:r>
        <w:t></w:t>
      </w:r>
      <w:r>
        <w:rPr>
          <w:rFonts w:hint="eastAsia"/>
        </w:rPr>
        <w:t>раз</w:t>
      </w:r>
      <w:r>
        <w:t></w:t>
      </w:r>
      <w:r>
        <w:rPr>
          <w:rFonts w:hint="eastAsia"/>
        </w:rPr>
        <w:t>будем</w:t>
      </w:r>
      <w:r>
        <w:t></w:t>
      </w:r>
      <w:r>
        <w:rPr>
          <w:rFonts w:hint="eastAsia"/>
        </w:rPr>
        <w:t>обращаться</w:t>
      </w:r>
      <w:r>
        <w:t></w:t>
      </w:r>
      <w:r>
        <w:rPr>
          <w:rFonts w:hint="eastAsia"/>
        </w:rPr>
        <w:t>в</w:t>
      </w:r>
      <w:r>
        <w:t></w:t>
      </w:r>
      <w:r>
        <w:rPr>
          <w:rFonts w:hint="eastAsia"/>
        </w:rPr>
        <w:t>ходе</w:t>
      </w:r>
      <w:r>
        <w:t></w:t>
      </w:r>
      <w:r>
        <w:rPr>
          <w:rFonts w:hint="eastAsia"/>
        </w:rPr>
        <w:t>нашего</w:t>
      </w:r>
      <w:r>
        <w:t></w:t>
      </w:r>
      <w:r>
        <w:rPr>
          <w:rFonts w:hint="eastAsia"/>
        </w:rPr>
        <w:t>исследования</w:t>
      </w:r>
      <w:r>
        <w:t></w:t>
      </w:r>
      <w:r>
        <w:t></w:t>
      </w:r>
      <w:r>
        <w:t></w:t>
      </w:r>
      <w:r>
        <w:rPr>
          <w:rFonts w:hint="eastAsia"/>
        </w:rPr>
        <w:t>И</w:t>
      </w:r>
      <w:r>
        <w:t></w:t>
      </w:r>
      <w:r>
        <w:rPr>
          <w:rFonts w:hint="eastAsia"/>
        </w:rPr>
        <w:t>это</w:t>
      </w:r>
      <w:r>
        <w:t></w:t>
      </w:r>
      <w:r>
        <w:rPr>
          <w:rFonts w:hint="eastAsia"/>
        </w:rPr>
        <w:t>при</w:t>
      </w:r>
      <w:r>
        <w:t></w:t>
      </w:r>
      <w:r>
        <w:rPr>
          <w:rFonts w:hint="eastAsia"/>
        </w:rPr>
        <w:t>том</w:t>
      </w:r>
      <w:r>
        <w:t></w:t>
      </w:r>
      <w:r>
        <w:t></w:t>
      </w:r>
      <w:r>
        <w:rPr>
          <w:rFonts w:hint="eastAsia"/>
        </w:rPr>
        <w:t>что</w:t>
      </w:r>
      <w:r>
        <w:t></w:t>
      </w:r>
      <w:r>
        <w:rPr>
          <w:rFonts w:hint="eastAsia"/>
        </w:rPr>
        <w:t>сам</w:t>
      </w:r>
      <w:r>
        <w:t></w:t>
      </w:r>
      <w:r>
        <w:rPr>
          <w:rFonts w:hint="eastAsia"/>
        </w:rPr>
        <w:t>Успенский</w:t>
      </w:r>
      <w:r>
        <w:t></w:t>
      </w:r>
      <w:r>
        <w:rPr>
          <w:rFonts w:hint="eastAsia"/>
        </w:rPr>
        <w:t>не</w:t>
      </w:r>
      <w:r>
        <w:t></w:t>
      </w:r>
      <w:r>
        <w:rPr>
          <w:rFonts w:hint="eastAsia"/>
        </w:rPr>
        <w:t>скрывал</w:t>
      </w:r>
      <w:r>
        <w:t></w:t>
      </w:r>
      <w:r>
        <w:rPr>
          <w:rFonts w:hint="eastAsia"/>
        </w:rPr>
        <w:t>своего</w:t>
      </w:r>
      <w:r>
        <w:t></w:t>
      </w:r>
      <w:r>
        <w:rPr>
          <w:rFonts w:hint="eastAsia"/>
        </w:rPr>
        <w:t>скептичного</w:t>
      </w:r>
      <w:r>
        <w:t></w:t>
      </w:r>
      <w:r>
        <w:rPr>
          <w:rFonts w:hint="eastAsia"/>
        </w:rPr>
        <w:t>отношения</w:t>
      </w:r>
      <w:r>
        <w:t></w:t>
      </w:r>
      <w:r>
        <w:rPr>
          <w:rFonts w:hint="eastAsia"/>
        </w:rPr>
        <w:t>к</w:t>
      </w:r>
      <w:r>
        <w:t></w:t>
      </w:r>
      <w:r>
        <w:rPr>
          <w:rFonts w:hint="eastAsia"/>
        </w:rPr>
        <w:t>народническим</w:t>
      </w:r>
      <w:r>
        <w:t></w:t>
      </w:r>
      <w:r>
        <w:rPr>
          <w:rFonts w:hint="eastAsia"/>
        </w:rPr>
        <w:t>идеям</w:t>
      </w:r>
      <w:r>
        <w:t></w:t>
      </w:r>
    </w:p>
    <w:p w:rsidR="00FC52BD" w:rsidRDefault="00FC52BD" w:rsidP="00FC52BD">
      <w:r>
        <w:rPr>
          <w:rFonts w:hint="eastAsia"/>
        </w:rPr>
        <w:t>Известный</w:t>
      </w:r>
      <w:r>
        <w:t></w:t>
      </w:r>
      <w:r>
        <w:rPr>
          <w:rFonts w:hint="eastAsia"/>
        </w:rPr>
        <w:t>теоретик</w:t>
      </w:r>
      <w:r>
        <w:t></w:t>
      </w:r>
      <w:r>
        <w:rPr>
          <w:rFonts w:hint="eastAsia"/>
        </w:rPr>
        <w:t>анархизма</w:t>
      </w:r>
      <w:r>
        <w:t></w:t>
      </w:r>
      <w:r>
        <w:t></w:t>
      </w:r>
      <w:r>
        <w:rPr>
          <w:rFonts w:hint="eastAsia"/>
        </w:rPr>
        <w:t>историк</w:t>
      </w:r>
      <w:r>
        <w:t></w:t>
      </w:r>
      <w:r>
        <w:rPr>
          <w:rFonts w:hint="eastAsia"/>
        </w:rPr>
        <w:t>и</w:t>
      </w:r>
      <w:r>
        <w:t></w:t>
      </w:r>
      <w:r>
        <w:rPr>
          <w:rFonts w:hint="eastAsia"/>
        </w:rPr>
        <w:t>литератор</w:t>
      </w:r>
      <w:r>
        <w:t></w:t>
      </w:r>
      <w:r>
        <w:t></w:t>
      </w:r>
      <w:r>
        <w:rPr>
          <w:rFonts w:hint="eastAsia"/>
        </w:rPr>
        <w:t>кн</w:t>
      </w:r>
      <w:r>
        <w:t></w:t>
      </w:r>
      <w:r>
        <w:t></w:t>
      </w:r>
      <w:r>
        <w:rPr>
          <w:rFonts w:hint="eastAsia"/>
        </w:rPr>
        <w:t>П</w:t>
      </w:r>
      <w:r>
        <w:t></w:t>
      </w:r>
      <w:r>
        <w:rPr>
          <w:rFonts w:hint="eastAsia"/>
        </w:rPr>
        <w:t>А</w:t>
      </w:r>
      <w:r>
        <w:t></w:t>
      </w:r>
      <w:r>
        <w:t></w:t>
      </w:r>
      <w:r>
        <w:rPr>
          <w:rFonts w:hint="eastAsia"/>
        </w:rPr>
        <w:t>Кропоткин</w:t>
      </w:r>
      <w:r>
        <w:t></w:t>
      </w:r>
      <w:r>
        <w:rPr>
          <w:rFonts w:hint="eastAsia"/>
        </w:rPr>
        <w:t>высказался</w:t>
      </w:r>
      <w:r>
        <w:t></w:t>
      </w:r>
      <w:r>
        <w:rPr>
          <w:rFonts w:hint="eastAsia"/>
        </w:rPr>
        <w:t>об</w:t>
      </w:r>
      <w:r>
        <w:t></w:t>
      </w:r>
      <w:r>
        <w:rPr>
          <w:rFonts w:hint="eastAsia"/>
        </w:rPr>
        <w:t>Успенском</w:t>
      </w:r>
      <w:r>
        <w:t></w:t>
      </w:r>
      <w:r>
        <w:rPr>
          <w:rFonts w:hint="eastAsia"/>
        </w:rPr>
        <w:t>следующим</w:t>
      </w:r>
      <w:r>
        <w:t></w:t>
      </w:r>
      <w:r>
        <w:rPr>
          <w:rFonts w:hint="eastAsia"/>
        </w:rPr>
        <w:t>образов</w:t>
      </w:r>
      <w:r>
        <w:t></w:t>
      </w:r>
      <w:r>
        <w:t></w:t>
      </w:r>
      <w:r>
        <w:t></w:t>
      </w:r>
      <w:r>
        <w:rPr>
          <w:rFonts w:hint="eastAsia"/>
        </w:rPr>
        <w:t>Он</w:t>
      </w:r>
      <w:r>
        <w:t></w:t>
      </w:r>
      <w:r>
        <w:rPr>
          <w:rFonts w:hint="eastAsia"/>
        </w:rPr>
        <w:t>представляет</w:t>
      </w:r>
      <w:r>
        <w:t></w:t>
      </w:r>
      <w:r>
        <w:rPr>
          <w:rFonts w:hint="eastAsia"/>
        </w:rPr>
        <w:t>сам</w:t>
      </w:r>
      <w:r>
        <w:t></w:t>
      </w:r>
      <w:r>
        <w:rPr>
          <w:rFonts w:hint="eastAsia"/>
        </w:rPr>
        <w:t>по</w:t>
      </w:r>
      <w:r>
        <w:t></w:t>
      </w:r>
      <w:r>
        <w:rPr>
          <w:rFonts w:hint="eastAsia"/>
        </w:rPr>
        <w:t>себе</w:t>
      </w:r>
      <w:r>
        <w:t></w:t>
      </w:r>
      <w:r>
        <w:rPr>
          <w:rFonts w:hint="eastAsia"/>
        </w:rPr>
        <w:t>отдельную</w:t>
      </w:r>
      <w:r>
        <w:t></w:t>
      </w:r>
      <w:r>
        <w:rPr>
          <w:rFonts w:hint="eastAsia"/>
        </w:rPr>
        <w:t>литературную</w:t>
      </w:r>
      <w:r>
        <w:t></w:t>
      </w:r>
      <w:r>
        <w:rPr>
          <w:rFonts w:hint="eastAsia"/>
        </w:rPr>
        <w:t>школу</w:t>
      </w:r>
      <w:r>
        <w:t></w:t>
      </w:r>
      <w:r>
        <w:t></w:t>
      </w:r>
      <w:r>
        <w:rPr>
          <w:rFonts w:hint="eastAsia"/>
        </w:rPr>
        <w:t>и</w:t>
      </w:r>
      <w:r>
        <w:t></w:t>
      </w:r>
      <w:r>
        <w:rPr>
          <w:rFonts w:hint="eastAsia"/>
        </w:rPr>
        <w:t>я</w:t>
      </w:r>
      <w:r>
        <w:t></w:t>
      </w:r>
      <w:r>
        <w:rPr>
          <w:rFonts w:hint="eastAsia"/>
        </w:rPr>
        <w:t>не</w:t>
      </w:r>
      <w:r>
        <w:t></w:t>
      </w:r>
      <w:r>
        <w:rPr>
          <w:rFonts w:hint="eastAsia"/>
        </w:rPr>
        <w:t>знаю</w:t>
      </w:r>
      <w:r>
        <w:t></w:t>
      </w:r>
      <w:r>
        <w:rPr>
          <w:rFonts w:hint="eastAsia"/>
        </w:rPr>
        <w:t>ни</w:t>
      </w:r>
      <w:r>
        <w:t></w:t>
      </w:r>
      <w:r>
        <w:rPr>
          <w:rFonts w:hint="eastAsia"/>
        </w:rPr>
        <w:t>одного</w:t>
      </w:r>
      <w:r>
        <w:t></w:t>
      </w:r>
      <w:r>
        <w:rPr>
          <w:rFonts w:hint="eastAsia"/>
        </w:rPr>
        <w:t>писателя</w:t>
      </w:r>
      <w:r>
        <w:t></w:t>
      </w:r>
      <w:r>
        <w:rPr>
          <w:rFonts w:hint="eastAsia"/>
        </w:rPr>
        <w:t>во</w:t>
      </w:r>
      <w:r>
        <w:t></w:t>
      </w:r>
      <w:r>
        <w:rPr>
          <w:rFonts w:hint="eastAsia"/>
        </w:rPr>
        <w:t>всемирной</w:t>
      </w:r>
      <w:r>
        <w:t></w:t>
      </w:r>
      <w:r>
        <w:rPr>
          <w:rFonts w:hint="eastAsia"/>
        </w:rPr>
        <w:t>литературе</w:t>
      </w:r>
      <w:r>
        <w:t></w:t>
      </w:r>
      <w:r>
        <w:t></w:t>
      </w:r>
      <w:r>
        <w:rPr>
          <w:rFonts w:hint="eastAsia"/>
        </w:rPr>
        <w:t>с</w:t>
      </w:r>
      <w:r>
        <w:t></w:t>
      </w:r>
      <w:r>
        <w:rPr>
          <w:rFonts w:hint="eastAsia"/>
        </w:rPr>
        <w:t>которым</w:t>
      </w:r>
      <w:r>
        <w:t></w:t>
      </w:r>
      <w:r>
        <w:rPr>
          <w:rFonts w:hint="eastAsia"/>
        </w:rPr>
        <w:t>можно</w:t>
      </w:r>
      <w:r>
        <w:t></w:t>
      </w:r>
      <w:r>
        <w:rPr>
          <w:rFonts w:hint="eastAsia"/>
        </w:rPr>
        <w:t>было</w:t>
      </w:r>
      <w:r>
        <w:t></w:t>
      </w:r>
      <w:r>
        <w:rPr>
          <w:rFonts w:hint="eastAsia"/>
        </w:rPr>
        <w:t>бы</w:t>
      </w:r>
      <w:r>
        <w:t></w:t>
      </w:r>
      <w:r>
        <w:rPr>
          <w:rFonts w:hint="eastAsia"/>
        </w:rPr>
        <w:t>его</w:t>
      </w:r>
      <w:r>
        <w:t></w:t>
      </w:r>
      <w:r>
        <w:rPr>
          <w:rFonts w:hint="eastAsia"/>
        </w:rPr>
        <w:t>сравнить</w:t>
      </w:r>
      <w:r>
        <w:t></w:t>
      </w:r>
      <w:r>
        <w:t></w:t>
      </w:r>
      <w:r>
        <w:t></w:t>
      </w:r>
      <w:r>
        <w:t></w:t>
      </w:r>
      <w:r>
        <w:t></w:t>
      </w:r>
      <w:r>
        <w:t></w:t>
      </w:r>
      <w:r>
        <w:t></w:t>
      </w:r>
      <w:r>
        <w:rPr>
          <w:rFonts w:hint="eastAsia"/>
        </w:rPr>
        <w:t>с</w:t>
      </w:r>
      <w:r>
        <w:t></w:t>
      </w:r>
      <w:r>
        <w:t></w:t>
      </w:r>
      <w:r>
        <w:t></w:t>
      </w:r>
      <w:r>
        <w:t></w:t>
      </w:r>
      <w:r>
        <w:t></w:t>
      </w:r>
      <w:r>
        <w:t></w:t>
      </w:r>
    </w:p>
    <w:p w:rsidR="00FC52BD" w:rsidRDefault="00FC52BD" w:rsidP="00FC52BD">
      <w:r>
        <w:rPr>
          <w:rFonts w:hint="eastAsia"/>
        </w:rPr>
        <w:t>В</w:t>
      </w:r>
      <w:r>
        <w:t></w:t>
      </w:r>
      <w:r>
        <w:rPr>
          <w:rFonts w:hint="eastAsia"/>
        </w:rPr>
        <w:t>эпоху</w:t>
      </w:r>
      <w:r>
        <w:t></w:t>
      </w:r>
      <w:r>
        <w:rPr>
          <w:rFonts w:hint="eastAsia"/>
        </w:rPr>
        <w:t>Серебряного</w:t>
      </w:r>
      <w:r>
        <w:t></w:t>
      </w:r>
      <w:r>
        <w:rPr>
          <w:rFonts w:hint="eastAsia"/>
        </w:rPr>
        <w:t>века</w:t>
      </w:r>
      <w:r>
        <w:t></w:t>
      </w:r>
      <w:r>
        <w:rPr>
          <w:rFonts w:hint="eastAsia"/>
        </w:rPr>
        <w:t>критик</w:t>
      </w:r>
      <w:r>
        <w:t></w:t>
      </w:r>
      <w:r>
        <w:rPr>
          <w:rFonts w:hint="eastAsia"/>
        </w:rPr>
        <w:t>совсем</w:t>
      </w:r>
      <w:r>
        <w:t></w:t>
      </w:r>
      <w:r>
        <w:rPr>
          <w:rFonts w:hint="eastAsia"/>
        </w:rPr>
        <w:t>из</w:t>
      </w:r>
      <w:r>
        <w:t></w:t>
      </w:r>
      <w:r>
        <w:rPr>
          <w:rFonts w:hint="eastAsia"/>
        </w:rPr>
        <w:t>другого</w:t>
      </w:r>
      <w:r>
        <w:t></w:t>
      </w:r>
      <w:r>
        <w:rPr>
          <w:rFonts w:hint="eastAsia"/>
        </w:rPr>
        <w:t>общественно</w:t>
      </w:r>
      <w:r>
        <w:t></w:t>
      </w:r>
      <w:r>
        <w:rPr>
          <w:rFonts w:hint="eastAsia"/>
        </w:rPr>
        <w:t>политического</w:t>
      </w:r>
      <w:r>
        <w:t></w:t>
      </w:r>
      <w:r>
        <w:rPr>
          <w:rFonts w:hint="eastAsia"/>
        </w:rPr>
        <w:t>лагеря</w:t>
      </w:r>
      <w:r>
        <w:t></w:t>
      </w:r>
      <w:r>
        <w:t></w:t>
      </w:r>
      <w:r>
        <w:rPr>
          <w:rFonts w:hint="eastAsia"/>
        </w:rPr>
        <w:t>Ю</w:t>
      </w:r>
      <w:r>
        <w:t></w:t>
      </w:r>
      <w:r>
        <w:rPr>
          <w:rFonts w:hint="eastAsia"/>
        </w:rPr>
        <w:t>И</w:t>
      </w:r>
      <w:r>
        <w:t></w:t>
      </w:r>
      <w:r>
        <w:t></w:t>
      </w:r>
      <w:r>
        <w:rPr>
          <w:rFonts w:hint="eastAsia"/>
        </w:rPr>
        <w:t>Айхенвальд</w:t>
      </w:r>
      <w:r>
        <w:t></w:t>
      </w:r>
      <w:r>
        <w:t></w:t>
      </w:r>
      <w:r>
        <w:rPr>
          <w:rFonts w:hint="eastAsia"/>
        </w:rPr>
        <w:t>включил</w:t>
      </w:r>
      <w:r>
        <w:t></w:t>
      </w:r>
      <w:r>
        <w:rPr>
          <w:rFonts w:hint="eastAsia"/>
        </w:rPr>
        <w:t>в</w:t>
      </w:r>
      <w:r>
        <w:t></w:t>
      </w:r>
      <w:r>
        <w:rPr>
          <w:rFonts w:hint="eastAsia"/>
        </w:rPr>
        <w:t>свой</w:t>
      </w:r>
      <w:r>
        <w:t></w:t>
      </w:r>
      <w:r>
        <w:rPr>
          <w:rFonts w:hint="eastAsia"/>
        </w:rPr>
        <w:t>сборник</w:t>
      </w:r>
      <w:r>
        <w:t></w:t>
      </w:r>
      <w:r>
        <w:t></w:t>
      </w:r>
      <w:r>
        <w:rPr>
          <w:rFonts w:hint="eastAsia"/>
        </w:rPr>
        <w:t>Силуэты</w:t>
      </w:r>
      <w:r>
        <w:t></w:t>
      </w:r>
      <w:r>
        <w:rPr>
          <w:rFonts w:hint="eastAsia"/>
        </w:rPr>
        <w:t>русских</w:t>
      </w:r>
      <w:r>
        <w:t></w:t>
      </w:r>
      <w:r>
        <w:rPr>
          <w:rFonts w:hint="eastAsia"/>
        </w:rPr>
        <w:t>писателей</w:t>
      </w:r>
      <w:r>
        <w:t></w:t>
      </w:r>
      <w:r>
        <w:t></w:t>
      </w:r>
      <w:r>
        <w:rPr>
          <w:rFonts w:hint="eastAsia"/>
        </w:rPr>
        <w:t>содержательную</w:t>
      </w:r>
      <w:r>
        <w:t></w:t>
      </w:r>
      <w:r>
        <w:rPr>
          <w:rFonts w:hint="eastAsia"/>
        </w:rPr>
        <w:t>статью</w:t>
      </w:r>
      <w:r>
        <w:t></w:t>
      </w:r>
      <w:r>
        <w:t></w:t>
      </w:r>
      <w:r>
        <w:rPr>
          <w:rFonts w:hint="eastAsia"/>
        </w:rPr>
        <w:t>в</w:t>
      </w:r>
      <w:r>
        <w:t></w:t>
      </w:r>
      <w:r>
        <w:rPr>
          <w:rFonts w:hint="eastAsia"/>
        </w:rPr>
        <w:t>которой</w:t>
      </w:r>
      <w:r>
        <w:t></w:t>
      </w:r>
      <w:r>
        <w:rPr>
          <w:rFonts w:hint="eastAsia"/>
        </w:rPr>
        <w:t>также</w:t>
      </w:r>
      <w:r>
        <w:t></w:t>
      </w:r>
      <w:r>
        <w:rPr>
          <w:rFonts w:hint="eastAsia"/>
        </w:rPr>
        <w:t>сочувственно</w:t>
      </w:r>
      <w:r>
        <w:t></w:t>
      </w:r>
      <w:r>
        <w:rPr>
          <w:rFonts w:hint="eastAsia"/>
        </w:rPr>
        <w:t>и</w:t>
      </w:r>
      <w:r>
        <w:t></w:t>
      </w:r>
      <w:r>
        <w:rPr>
          <w:rFonts w:hint="eastAsia"/>
        </w:rPr>
        <w:t>убедительно</w:t>
      </w:r>
      <w:r>
        <w:t></w:t>
      </w:r>
      <w:r>
        <w:rPr>
          <w:rFonts w:hint="eastAsia"/>
        </w:rPr>
        <w:t>интерпретировал</w:t>
      </w:r>
      <w:r>
        <w:t></w:t>
      </w:r>
      <w:r>
        <w:rPr>
          <w:rFonts w:hint="eastAsia"/>
        </w:rPr>
        <w:t>логику</w:t>
      </w:r>
      <w:r>
        <w:t></w:t>
      </w:r>
      <w:r>
        <w:rPr>
          <w:rFonts w:hint="eastAsia"/>
        </w:rPr>
        <w:t>исканий</w:t>
      </w:r>
      <w:r>
        <w:t></w:t>
      </w:r>
      <w:r>
        <w:rPr>
          <w:rFonts w:hint="eastAsia"/>
        </w:rPr>
        <w:t>Г</w:t>
      </w:r>
      <w:r>
        <w:t></w:t>
      </w:r>
      <w:r>
        <w:t></w:t>
      </w:r>
      <w:r>
        <w:rPr>
          <w:rFonts w:hint="eastAsia"/>
        </w:rPr>
        <w:t>Успенского</w:t>
      </w:r>
      <w:r>
        <w:t></w:t>
      </w:r>
      <w:r>
        <w:t></w:t>
      </w:r>
      <w:r>
        <w:t></w:t>
      </w:r>
      <w:r>
        <w:t></w:t>
      </w:r>
      <w:r>
        <w:t></w:t>
      </w:r>
      <w:r>
        <w:t></w:t>
      </w:r>
      <w:r>
        <w:t></w:t>
      </w:r>
    </w:p>
    <w:p w:rsidR="00FC52BD" w:rsidRDefault="00FC52BD" w:rsidP="00FC52BD">
      <w:r>
        <w:rPr>
          <w:rFonts w:hint="eastAsia"/>
        </w:rPr>
        <w:t>Начиная</w:t>
      </w:r>
      <w:r>
        <w:t></w:t>
      </w:r>
      <w:r>
        <w:rPr>
          <w:rFonts w:hint="eastAsia"/>
        </w:rPr>
        <w:t>с</w:t>
      </w:r>
      <w:r>
        <w:t></w:t>
      </w:r>
      <w:r>
        <w:rPr>
          <w:rFonts w:hint="eastAsia"/>
        </w:rPr>
        <w:t>того</w:t>
      </w:r>
      <w:r>
        <w:t></w:t>
      </w:r>
      <w:r>
        <w:rPr>
          <w:rFonts w:hint="eastAsia"/>
        </w:rPr>
        <w:t>же</w:t>
      </w:r>
      <w:r>
        <w:t></w:t>
      </w:r>
      <w:r>
        <w:rPr>
          <w:rFonts w:hint="eastAsia"/>
        </w:rPr>
        <w:t>времени</w:t>
      </w:r>
      <w:r>
        <w:t></w:t>
      </w:r>
      <w:r>
        <w:t></w:t>
      </w:r>
      <w:r>
        <w:rPr>
          <w:rFonts w:hint="eastAsia"/>
        </w:rPr>
        <w:t>начало</w:t>
      </w:r>
      <w:r>
        <w:t></w:t>
      </w:r>
      <w:r>
        <w:t></w:t>
      </w:r>
      <w:r>
        <w:t></w:t>
      </w:r>
      <w:r>
        <w:t></w:t>
      </w:r>
      <w:r>
        <w:rPr>
          <w:rFonts w:hint="eastAsia"/>
        </w:rPr>
        <w:t>века</w:t>
      </w:r>
      <w:r>
        <w:t></w:t>
      </w:r>
      <w:r>
        <w:t></w:t>
      </w:r>
      <w:r>
        <w:rPr>
          <w:rFonts w:hint="eastAsia"/>
        </w:rPr>
        <w:t>представители</w:t>
      </w:r>
      <w:r>
        <w:t></w:t>
      </w:r>
      <w:r>
        <w:rPr>
          <w:rFonts w:hint="eastAsia"/>
        </w:rPr>
        <w:t>большевистской</w:t>
      </w:r>
      <w:r>
        <w:t></w:t>
      </w:r>
      <w:r>
        <w:rPr>
          <w:rFonts w:hint="eastAsia"/>
        </w:rPr>
        <w:t>идеологии</w:t>
      </w:r>
      <w:r>
        <w:t></w:t>
      </w:r>
      <w:r>
        <w:rPr>
          <w:rFonts w:hint="eastAsia"/>
        </w:rPr>
        <w:t>начинают</w:t>
      </w:r>
      <w:r>
        <w:t></w:t>
      </w:r>
      <w:r>
        <w:rPr>
          <w:rFonts w:hint="eastAsia"/>
        </w:rPr>
        <w:t>активно</w:t>
      </w:r>
      <w:r>
        <w:t></w:t>
      </w:r>
      <w:r>
        <w:rPr>
          <w:rFonts w:hint="eastAsia"/>
        </w:rPr>
        <w:t>осваивать</w:t>
      </w:r>
      <w:r>
        <w:t></w:t>
      </w:r>
      <w:r>
        <w:rPr>
          <w:rFonts w:hint="eastAsia"/>
        </w:rPr>
        <w:t>материалы</w:t>
      </w:r>
      <w:r>
        <w:t></w:t>
      </w:r>
      <w:r>
        <w:rPr>
          <w:rFonts w:hint="eastAsia"/>
        </w:rPr>
        <w:t>творчества</w:t>
      </w:r>
      <w:r>
        <w:t></w:t>
      </w:r>
      <w:r>
        <w:rPr>
          <w:rFonts w:hint="eastAsia"/>
        </w:rPr>
        <w:t>Успенского</w:t>
      </w:r>
      <w:r>
        <w:t></w:t>
      </w:r>
      <w:r>
        <w:t></w:t>
      </w:r>
      <w:r>
        <w:rPr>
          <w:rFonts w:hint="eastAsia"/>
        </w:rPr>
        <w:t>Они</w:t>
      </w:r>
      <w:r>
        <w:t></w:t>
      </w:r>
      <w:r>
        <w:rPr>
          <w:rFonts w:hint="eastAsia"/>
        </w:rPr>
        <w:t>нашли</w:t>
      </w:r>
      <w:r>
        <w:t></w:t>
      </w:r>
      <w:r>
        <w:rPr>
          <w:rFonts w:hint="eastAsia"/>
        </w:rPr>
        <w:t>возможным</w:t>
      </w:r>
      <w:r>
        <w:t></w:t>
      </w:r>
      <w:r>
        <w:rPr>
          <w:rFonts w:hint="eastAsia"/>
        </w:rPr>
        <w:t>сделать</w:t>
      </w:r>
      <w:r>
        <w:t></w:t>
      </w:r>
      <w:r>
        <w:rPr>
          <w:rFonts w:hint="eastAsia"/>
        </w:rPr>
        <w:t>этого</w:t>
      </w:r>
      <w:r>
        <w:t></w:t>
      </w:r>
      <w:r>
        <w:rPr>
          <w:rFonts w:hint="eastAsia"/>
        </w:rPr>
        <w:t>писателя</w:t>
      </w:r>
      <w:r>
        <w:t></w:t>
      </w:r>
      <w:r>
        <w:rPr>
          <w:rFonts w:hint="eastAsia"/>
        </w:rPr>
        <w:t>своим</w:t>
      </w:r>
    </w:p>
    <w:p w:rsidR="00FC52BD" w:rsidRDefault="00FC52BD" w:rsidP="00FC52BD">
      <w:r>
        <w:t></w:t>
      </w:r>
      <w:r>
        <w:t></w:t>
      </w:r>
      <w:r>
        <w:rPr>
          <w:rFonts w:hint="eastAsia"/>
        </w:rPr>
        <w:t>Здесь</w:t>
      </w:r>
      <w:r>
        <w:t></w:t>
      </w:r>
      <w:r>
        <w:rPr>
          <w:rFonts w:hint="eastAsia"/>
        </w:rPr>
        <w:t>и</w:t>
      </w:r>
      <w:r>
        <w:t></w:t>
      </w:r>
      <w:r>
        <w:rPr>
          <w:rFonts w:hint="eastAsia"/>
        </w:rPr>
        <w:t>далее</w:t>
      </w:r>
      <w:r>
        <w:t></w:t>
      </w:r>
      <w:r>
        <w:rPr>
          <w:rFonts w:hint="eastAsia"/>
        </w:rPr>
        <w:t>даются</w:t>
      </w:r>
      <w:r>
        <w:t></w:t>
      </w:r>
      <w:r>
        <w:rPr>
          <w:rFonts w:hint="eastAsia"/>
        </w:rPr>
        <w:t>сноски</w:t>
      </w:r>
      <w:r>
        <w:t></w:t>
      </w:r>
      <w:r>
        <w:rPr>
          <w:rFonts w:hint="eastAsia"/>
        </w:rPr>
        <w:t>по</w:t>
      </w:r>
      <w:r>
        <w:t></w:t>
      </w:r>
      <w:r>
        <w:rPr>
          <w:rFonts w:hint="eastAsia"/>
        </w:rPr>
        <w:t>номерам</w:t>
      </w:r>
      <w:r>
        <w:t></w:t>
      </w:r>
      <w:r>
        <w:rPr>
          <w:rFonts w:hint="eastAsia"/>
        </w:rPr>
        <w:t>конечного</w:t>
      </w:r>
      <w:r>
        <w:t></w:t>
      </w:r>
      <w:r>
        <w:rPr>
          <w:rFonts w:hint="eastAsia"/>
        </w:rPr>
        <w:t>Библиографического</w:t>
      </w:r>
      <w:r>
        <w:t></w:t>
      </w:r>
      <w:r>
        <w:rPr>
          <w:rFonts w:hint="eastAsia"/>
        </w:rPr>
        <w:t>списка</w:t>
      </w:r>
      <w:r>
        <w:t></w:t>
      </w:r>
    </w:p>
    <w:p w:rsidR="00FC52BD" w:rsidRDefault="00FC52BD" w:rsidP="00FC52BD">
      <w:r>
        <w:t></w:t>
      </w:r>
    </w:p>
    <w:p w:rsidR="00FC52BD" w:rsidRDefault="00FC52BD" w:rsidP="00FC52BD">
      <w:r>
        <w:t></w:t>
      </w:r>
    </w:p>
    <w:p w:rsidR="00FC52BD" w:rsidRDefault="00FC52BD" w:rsidP="00FC52BD">
      <w:r>
        <w:rPr>
          <w:rFonts w:hint="eastAsia"/>
        </w:rPr>
        <w:t>ближайшим</w:t>
      </w:r>
      <w:r>
        <w:t></w:t>
      </w:r>
      <w:r>
        <w:rPr>
          <w:rFonts w:hint="eastAsia"/>
        </w:rPr>
        <w:t>союзником</w:t>
      </w:r>
      <w:r>
        <w:t></w:t>
      </w:r>
      <w:r>
        <w:rPr>
          <w:rFonts w:hint="eastAsia"/>
        </w:rPr>
        <w:t>в</w:t>
      </w:r>
      <w:r>
        <w:t></w:t>
      </w:r>
      <w:r>
        <w:rPr>
          <w:rFonts w:hint="eastAsia"/>
        </w:rPr>
        <w:t>борьбе</w:t>
      </w:r>
      <w:r>
        <w:t></w:t>
      </w:r>
      <w:r>
        <w:rPr>
          <w:rFonts w:hint="eastAsia"/>
        </w:rPr>
        <w:t>с</w:t>
      </w:r>
      <w:r>
        <w:t></w:t>
      </w:r>
      <w:r>
        <w:rPr>
          <w:rFonts w:hint="eastAsia"/>
        </w:rPr>
        <w:t>буржуазными</w:t>
      </w:r>
      <w:r>
        <w:t></w:t>
      </w:r>
      <w:r>
        <w:rPr>
          <w:rFonts w:hint="eastAsia"/>
        </w:rPr>
        <w:t>идеями</w:t>
      </w:r>
      <w:r>
        <w:t></w:t>
      </w:r>
      <w:r>
        <w:t></w:t>
      </w:r>
      <w:r>
        <w:t></w:t>
      </w:r>
      <w:r>
        <w:rPr>
          <w:rFonts w:hint="eastAsia"/>
        </w:rPr>
        <w:t>и</w:t>
      </w:r>
      <w:r>
        <w:t></w:t>
      </w:r>
      <w:r>
        <w:rPr>
          <w:rFonts w:hint="eastAsia"/>
        </w:rPr>
        <w:t>не</w:t>
      </w:r>
      <w:r>
        <w:t></w:t>
      </w:r>
      <w:r>
        <w:rPr>
          <w:rFonts w:hint="eastAsia"/>
        </w:rPr>
        <w:t>только</w:t>
      </w:r>
      <w:r>
        <w:t></w:t>
      </w:r>
      <w:r>
        <w:rPr>
          <w:rFonts w:hint="eastAsia"/>
        </w:rPr>
        <w:t>с</w:t>
      </w:r>
      <w:r>
        <w:t></w:t>
      </w:r>
      <w:r>
        <w:rPr>
          <w:rFonts w:hint="eastAsia"/>
        </w:rPr>
        <w:t>ними</w:t>
      </w:r>
      <w:r>
        <w:t></w:t>
      </w:r>
    </w:p>
    <w:p w:rsidR="00FC52BD" w:rsidRDefault="00FC52BD" w:rsidP="00FC52BD">
      <w:r>
        <w:rPr>
          <w:rFonts w:hint="eastAsia"/>
        </w:rPr>
        <w:t>но</w:t>
      </w:r>
      <w:r>
        <w:t></w:t>
      </w:r>
      <w:r>
        <w:rPr>
          <w:rFonts w:hint="eastAsia"/>
        </w:rPr>
        <w:t>и</w:t>
      </w:r>
      <w:r>
        <w:t></w:t>
      </w:r>
      <w:r>
        <w:rPr>
          <w:rFonts w:hint="eastAsia"/>
        </w:rPr>
        <w:t>с</w:t>
      </w:r>
      <w:r>
        <w:t></w:t>
      </w:r>
      <w:r>
        <w:rPr>
          <w:rFonts w:hint="eastAsia"/>
        </w:rPr>
        <w:t>любыми</w:t>
      </w:r>
      <w:r>
        <w:t></w:t>
      </w:r>
      <w:r>
        <w:rPr>
          <w:rFonts w:hint="eastAsia"/>
        </w:rPr>
        <w:t>отклонениями</w:t>
      </w:r>
      <w:r>
        <w:t></w:t>
      </w:r>
      <w:r>
        <w:rPr>
          <w:rFonts w:hint="eastAsia"/>
        </w:rPr>
        <w:t>от</w:t>
      </w:r>
      <w:r>
        <w:t></w:t>
      </w:r>
      <w:r>
        <w:rPr>
          <w:rFonts w:hint="eastAsia"/>
        </w:rPr>
        <w:t>марксистской</w:t>
      </w:r>
      <w:r>
        <w:t></w:t>
      </w:r>
      <w:r>
        <w:rPr>
          <w:rFonts w:hint="eastAsia"/>
        </w:rPr>
        <w:t>идеологии</w:t>
      </w:r>
      <w:r>
        <w:t></w:t>
      </w:r>
      <w:r>
        <w:t></w:t>
      </w:r>
      <w:r>
        <w:rPr>
          <w:rFonts w:hint="eastAsia"/>
        </w:rPr>
        <w:t>Успенский</w:t>
      </w:r>
      <w:r>
        <w:t></w:t>
      </w:r>
      <w:r>
        <w:rPr>
          <w:rFonts w:hint="eastAsia"/>
        </w:rPr>
        <w:t>был</w:t>
      </w:r>
      <w:r>
        <w:t></w:t>
      </w:r>
      <w:r>
        <w:rPr>
          <w:rFonts w:hint="eastAsia"/>
        </w:rPr>
        <w:t>тут</w:t>
      </w:r>
    </w:p>
    <w:p w:rsidR="00FC52BD" w:rsidRDefault="00FC52BD" w:rsidP="00FC52BD">
      <w:r>
        <w:rPr>
          <w:rFonts w:hint="eastAsia"/>
        </w:rPr>
        <w:t>как</w:t>
      </w:r>
      <w:r>
        <w:t></w:t>
      </w:r>
      <w:r>
        <w:rPr>
          <w:rFonts w:hint="eastAsia"/>
        </w:rPr>
        <w:t>нельзя</w:t>
      </w:r>
      <w:r>
        <w:t></w:t>
      </w:r>
      <w:r>
        <w:rPr>
          <w:rFonts w:hint="eastAsia"/>
        </w:rPr>
        <w:t>более</w:t>
      </w:r>
      <w:r>
        <w:t></w:t>
      </w:r>
      <w:r>
        <w:rPr>
          <w:rFonts w:hint="eastAsia"/>
        </w:rPr>
        <w:t>кстати</w:t>
      </w:r>
      <w:r>
        <w:t></w:t>
      </w:r>
      <w:r>
        <w:t></w:t>
      </w:r>
      <w:r>
        <w:rPr>
          <w:rFonts w:hint="eastAsia"/>
        </w:rPr>
        <w:t>поскольку</w:t>
      </w:r>
      <w:r>
        <w:t></w:t>
      </w:r>
      <w:r>
        <w:rPr>
          <w:rFonts w:hint="eastAsia"/>
        </w:rPr>
        <w:t>сам</w:t>
      </w:r>
      <w:r>
        <w:t></w:t>
      </w:r>
      <w:r>
        <w:rPr>
          <w:rFonts w:hint="eastAsia"/>
        </w:rPr>
        <w:t>он</w:t>
      </w:r>
      <w:r>
        <w:t></w:t>
      </w:r>
      <w:r>
        <w:rPr>
          <w:rFonts w:hint="eastAsia"/>
        </w:rPr>
        <w:t>сочувственно</w:t>
      </w:r>
      <w:r>
        <w:t></w:t>
      </w:r>
      <w:r>
        <w:rPr>
          <w:rFonts w:hint="eastAsia"/>
        </w:rPr>
        <w:t>относился</w:t>
      </w:r>
      <w:r>
        <w:t></w:t>
      </w:r>
      <w:r>
        <w:rPr>
          <w:rFonts w:hint="eastAsia"/>
        </w:rPr>
        <w:t>к</w:t>
      </w:r>
      <w:r>
        <w:t></w:t>
      </w:r>
      <w:r>
        <w:rPr>
          <w:rFonts w:hint="eastAsia"/>
        </w:rPr>
        <w:t>идеям</w:t>
      </w:r>
    </w:p>
    <w:p w:rsidR="00FC52BD" w:rsidRDefault="00FC52BD" w:rsidP="00FC52BD">
      <w:r>
        <w:rPr>
          <w:rFonts w:hint="eastAsia"/>
        </w:rPr>
        <w:t>Маркса</w:t>
      </w:r>
      <w:r>
        <w:t></w:t>
      </w:r>
      <w:r>
        <w:rPr>
          <w:rFonts w:hint="eastAsia"/>
        </w:rPr>
        <w:t>и</w:t>
      </w:r>
      <w:r>
        <w:t></w:t>
      </w:r>
      <w:r>
        <w:rPr>
          <w:rFonts w:hint="eastAsia"/>
        </w:rPr>
        <w:t>при</w:t>
      </w:r>
      <w:r>
        <w:t></w:t>
      </w:r>
      <w:r>
        <w:rPr>
          <w:rFonts w:hint="eastAsia"/>
        </w:rPr>
        <w:t>этом</w:t>
      </w:r>
      <w:r>
        <w:t></w:t>
      </w:r>
      <w:r>
        <w:rPr>
          <w:rFonts w:hint="eastAsia"/>
        </w:rPr>
        <w:t>очень</w:t>
      </w:r>
      <w:r>
        <w:t></w:t>
      </w:r>
      <w:r>
        <w:rPr>
          <w:rFonts w:hint="eastAsia"/>
        </w:rPr>
        <w:t>убедительно</w:t>
      </w:r>
      <w:r>
        <w:t></w:t>
      </w:r>
      <w:r>
        <w:rPr>
          <w:rFonts w:hint="eastAsia"/>
        </w:rPr>
        <w:t>возражал</w:t>
      </w:r>
      <w:r>
        <w:t></w:t>
      </w:r>
      <w:r>
        <w:rPr>
          <w:rFonts w:hint="eastAsia"/>
        </w:rPr>
        <w:t>всему</w:t>
      </w:r>
      <w:r>
        <w:t></w:t>
      </w:r>
      <w:r>
        <w:t></w:t>
      </w:r>
      <w:r>
        <w:rPr>
          <w:rFonts w:hint="eastAsia"/>
        </w:rPr>
        <w:t>что</w:t>
      </w:r>
      <w:r>
        <w:t></w:t>
      </w:r>
      <w:r>
        <w:rPr>
          <w:rFonts w:hint="eastAsia"/>
        </w:rPr>
        <w:t>им</w:t>
      </w:r>
      <w:r>
        <w:t></w:t>
      </w:r>
      <w:r>
        <w:rPr>
          <w:rFonts w:hint="eastAsia"/>
        </w:rPr>
        <w:t>не</w:t>
      </w:r>
    </w:p>
    <w:p w:rsidR="00FC52BD" w:rsidRDefault="00FC52BD" w:rsidP="00FC52BD">
      <w:r>
        <w:rPr>
          <w:rFonts w:hint="eastAsia"/>
        </w:rPr>
        <w:t>соответствовало</w:t>
      </w:r>
      <w:r>
        <w:t></w:t>
      </w:r>
      <w:r>
        <w:t></w:t>
      </w:r>
      <w:r>
        <w:rPr>
          <w:rFonts w:hint="eastAsia"/>
        </w:rPr>
        <w:t>Позиция</w:t>
      </w:r>
      <w:r>
        <w:t></w:t>
      </w:r>
      <w:r>
        <w:rPr>
          <w:rFonts w:hint="eastAsia"/>
        </w:rPr>
        <w:t>Маркса</w:t>
      </w:r>
      <w:r>
        <w:t></w:t>
      </w:r>
      <w:r>
        <w:t></w:t>
      </w:r>
      <w:r>
        <w:rPr>
          <w:rFonts w:hint="eastAsia"/>
        </w:rPr>
        <w:t>по</w:t>
      </w:r>
      <w:r>
        <w:t></w:t>
      </w:r>
      <w:r>
        <w:rPr>
          <w:rFonts w:hint="eastAsia"/>
        </w:rPr>
        <w:t>мнению</w:t>
      </w:r>
      <w:r>
        <w:t></w:t>
      </w:r>
      <w:r>
        <w:rPr>
          <w:rFonts w:hint="eastAsia"/>
        </w:rPr>
        <w:t>Успенского</w:t>
      </w:r>
      <w:r>
        <w:t></w:t>
      </w:r>
      <w:r>
        <w:t></w:t>
      </w:r>
      <w:r>
        <w:rPr>
          <w:rFonts w:hint="eastAsia"/>
        </w:rPr>
        <w:t>позволяла</w:t>
      </w:r>
      <w:r>
        <w:t></w:t>
      </w:r>
      <w:r>
        <w:rPr>
          <w:rFonts w:hint="eastAsia"/>
        </w:rPr>
        <w:t>этому</w:t>
      </w:r>
    </w:p>
    <w:p w:rsidR="00FC52BD" w:rsidRDefault="00FC52BD" w:rsidP="00FC52BD">
      <w:r>
        <w:rPr>
          <w:rFonts w:hint="eastAsia"/>
        </w:rPr>
        <w:t>мыслителю</w:t>
      </w:r>
      <w:r>
        <w:t></w:t>
      </w:r>
      <w:r>
        <w:t></w:t>
      </w:r>
      <w:r>
        <w:rPr>
          <w:rFonts w:hint="eastAsia"/>
        </w:rPr>
        <w:t>быть</w:t>
      </w:r>
      <w:r>
        <w:t></w:t>
      </w:r>
      <w:r>
        <w:rPr>
          <w:rFonts w:hint="eastAsia"/>
        </w:rPr>
        <w:t>строго</w:t>
      </w:r>
      <w:r>
        <w:t></w:t>
      </w:r>
      <w:r>
        <w:rPr>
          <w:rFonts w:hint="eastAsia"/>
        </w:rPr>
        <w:t>объективным</w:t>
      </w:r>
      <w:r>
        <w:t></w:t>
      </w:r>
      <w:r>
        <w:t></w:t>
      </w:r>
      <w:r>
        <w:rPr>
          <w:rFonts w:hint="eastAsia"/>
        </w:rPr>
        <w:t>правдивым</w:t>
      </w:r>
      <w:r>
        <w:t></w:t>
      </w:r>
      <w:r>
        <w:rPr>
          <w:rFonts w:hint="eastAsia"/>
        </w:rPr>
        <w:t>в</w:t>
      </w:r>
      <w:r>
        <w:t></w:t>
      </w:r>
      <w:r>
        <w:rPr>
          <w:rFonts w:hint="eastAsia"/>
        </w:rPr>
        <w:t>своих</w:t>
      </w:r>
      <w:r>
        <w:t></w:t>
      </w:r>
      <w:r>
        <w:rPr>
          <w:rFonts w:hint="eastAsia"/>
        </w:rPr>
        <w:t>суждениях</w:t>
      </w:r>
      <w:r>
        <w:t></w:t>
      </w:r>
      <w:r>
        <w:rPr>
          <w:rFonts w:hint="eastAsia"/>
        </w:rPr>
        <w:t>и</w:t>
      </w:r>
    </w:p>
    <w:p w:rsidR="00FC52BD" w:rsidRDefault="00FC52BD" w:rsidP="00FC52BD">
      <w:r>
        <w:rPr>
          <w:rFonts w:hint="eastAsia"/>
        </w:rPr>
        <w:t>выводах</w:t>
      </w:r>
      <w:r>
        <w:t></w:t>
      </w:r>
      <w:r>
        <w:rPr>
          <w:rFonts w:hint="eastAsia"/>
        </w:rPr>
        <w:t>об</w:t>
      </w:r>
      <w:r>
        <w:t></w:t>
      </w:r>
      <w:r>
        <w:rPr>
          <w:rFonts w:hint="eastAsia"/>
        </w:rPr>
        <w:t>экономике</w:t>
      </w:r>
      <w:r>
        <w:t></w:t>
      </w:r>
      <w:r>
        <w:rPr>
          <w:rFonts w:hint="eastAsia"/>
        </w:rPr>
        <w:t>России</w:t>
      </w:r>
      <w:r>
        <w:t></w:t>
      </w:r>
      <w:r>
        <w:rPr>
          <w:rFonts w:hint="eastAsia"/>
        </w:rPr>
        <w:t>и</w:t>
      </w:r>
      <w:r>
        <w:t></w:t>
      </w:r>
      <w:r>
        <w:rPr>
          <w:rFonts w:hint="eastAsia"/>
        </w:rPr>
        <w:t>Западной</w:t>
      </w:r>
      <w:r>
        <w:t></w:t>
      </w:r>
      <w:r>
        <w:rPr>
          <w:rFonts w:hint="eastAsia"/>
        </w:rPr>
        <w:t>Европы</w:t>
      </w:r>
      <w:r>
        <w:t></w:t>
      </w:r>
      <w:r>
        <w:t></w:t>
      </w:r>
      <w:r>
        <w:rPr>
          <w:rFonts w:hint="eastAsia"/>
        </w:rPr>
        <w:t>Все</w:t>
      </w:r>
      <w:r>
        <w:t></w:t>
      </w:r>
      <w:r>
        <w:rPr>
          <w:rFonts w:hint="eastAsia"/>
        </w:rPr>
        <w:t>эти</w:t>
      </w:r>
      <w:r>
        <w:t></w:t>
      </w:r>
      <w:r>
        <w:rPr>
          <w:rFonts w:hint="eastAsia"/>
        </w:rPr>
        <w:t>высказывания</w:t>
      </w:r>
    </w:p>
    <w:p w:rsidR="00FC52BD" w:rsidRDefault="00FC52BD" w:rsidP="00FC52BD">
      <w:r>
        <w:rPr>
          <w:rFonts w:hint="eastAsia"/>
        </w:rPr>
        <w:t>Успенского</w:t>
      </w:r>
      <w:r>
        <w:t></w:t>
      </w:r>
      <w:r>
        <w:tab/>
      </w:r>
      <w:r>
        <w:rPr>
          <w:rFonts w:hint="eastAsia"/>
        </w:rPr>
        <w:t>несомненно</w:t>
      </w:r>
      <w:r>
        <w:t></w:t>
      </w:r>
      <w:r>
        <w:tab/>
      </w:r>
      <w:r>
        <w:rPr>
          <w:rFonts w:hint="eastAsia"/>
        </w:rPr>
        <w:t>были</w:t>
      </w:r>
      <w:r>
        <w:tab/>
      </w:r>
      <w:r>
        <w:rPr>
          <w:rFonts w:hint="eastAsia"/>
        </w:rPr>
        <w:t>направлены</w:t>
      </w:r>
      <w:r>
        <w:tab/>
      </w:r>
      <w:r>
        <w:rPr>
          <w:rFonts w:hint="eastAsia"/>
        </w:rPr>
        <w:t>против</w:t>
      </w:r>
      <w:r>
        <w:tab/>
      </w:r>
      <w:r>
        <w:rPr>
          <w:rFonts w:hint="eastAsia"/>
        </w:rPr>
        <w:t>субъективно</w:t>
      </w:r>
      <w:r>
        <w:t></w:t>
      </w:r>
    </w:p>
    <w:p w:rsidR="00FC52BD" w:rsidRDefault="00FC52BD" w:rsidP="00FC52BD">
      <w:r>
        <w:rPr>
          <w:rFonts w:hint="eastAsia"/>
        </w:rPr>
        <w:t>социологического</w:t>
      </w:r>
      <w:r>
        <w:t></w:t>
      </w:r>
      <w:r>
        <w:rPr>
          <w:rFonts w:hint="eastAsia"/>
        </w:rPr>
        <w:t>метода</w:t>
      </w:r>
      <w:r>
        <w:t></w:t>
      </w:r>
      <w:r>
        <w:rPr>
          <w:rFonts w:hint="eastAsia"/>
        </w:rPr>
        <w:t>народников</w:t>
      </w:r>
      <w:r>
        <w:t></w:t>
      </w:r>
      <w:r>
        <w:t></w:t>
      </w:r>
      <w:r>
        <w:rPr>
          <w:rFonts w:hint="eastAsia"/>
        </w:rPr>
        <w:t>Именно</w:t>
      </w:r>
      <w:r>
        <w:t></w:t>
      </w:r>
      <w:r>
        <w:rPr>
          <w:rFonts w:hint="eastAsia"/>
        </w:rPr>
        <w:t>для</w:t>
      </w:r>
      <w:r>
        <w:t></w:t>
      </w:r>
      <w:r>
        <w:rPr>
          <w:rFonts w:hint="eastAsia"/>
        </w:rPr>
        <w:t>них</w:t>
      </w:r>
      <w:r>
        <w:t></w:t>
      </w:r>
      <w:r>
        <w:rPr>
          <w:rFonts w:hint="eastAsia"/>
        </w:rPr>
        <w:t>были</w:t>
      </w:r>
      <w:r>
        <w:t></w:t>
      </w:r>
      <w:r>
        <w:rPr>
          <w:rFonts w:hint="eastAsia"/>
        </w:rPr>
        <w:t>характерны</w:t>
      </w:r>
    </w:p>
    <w:p w:rsidR="00FC52BD" w:rsidRDefault="00FC52BD" w:rsidP="00FC52BD">
      <w:r>
        <w:rPr>
          <w:rFonts w:hint="eastAsia"/>
        </w:rPr>
        <w:t>произвольные</w:t>
      </w:r>
      <w:r>
        <w:tab/>
      </w:r>
      <w:r>
        <w:rPr>
          <w:rFonts w:hint="eastAsia"/>
        </w:rPr>
        <w:t>и</w:t>
      </w:r>
      <w:r>
        <w:tab/>
      </w:r>
      <w:r>
        <w:rPr>
          <w:rFonts w:hint="eastAsia"/>
        </w:rPr>
        <w:t>догматические</w:t>
      </w:r>
      <w:r>
        <w:t></w:t>
      </w:r>
      <w:r>
        <w:tab/>
      </w:r>
      <w:r>
        <w:rPr>
          <w:rFonts w:hint="eastAsia"/>
        </w:rPr>
        <w:t>субъективистские</w:t>
      </w:r>
      <w:r>
        <w:tab/>
      </w:r>
      <w:r>
        <w:rPr>
          <w:rFonts w:hint="eastAsia"/>
        </w:rPr>
        <w:t>суждения</w:t>
      </w:r>
      <w:r>
        <w:tab/>
      </w:r>
      <w:r>
        <w:rPr>
          <w:rFonts w:hint="eastAsia"/>
        </w:rPr>
        <w:t>о</w:t>
      </w:r>
    </w:p>
    <w:p w:rsidR="00FC52BD" w:rsidRDefault="00FC52BD" w:rsidP="00FC52BD">
      <w:r>
        <w:rPr>
          <w:rFonts w:hint="eastAsia"/>
        </w:rPr>
        <w:t>действительности</w:t>
      </w:r>
      <w:r>
        <w:t></w:t>
      </w:r>
      <w:r>
        <w:t></w:t>
      </w:r>
      <w:r>
        <w:rPr>
          <w:rFonts w:hint="eastAsia"/>
        </w:rPr>
        <w:t>представление</w:t>
      </w:r>
      <w:r>
        <w:t></w:t>
      </w:r>
      <w:r>
        <w:rPr>
          <w:rFonts w:hint="eastAsia"/>
        </w:rPr>
        <w:t>о</w:t>
      </w:r>
      <w:r>
        <w:t></w:t>
      </w:r>
      <w:r>
        <w:rPr>
          <w:rFonts w:hint="eastAsia"/>
        </w:rPr>
        <w:t>ней</w:t>
      </w:r>
      <w:r>
        <w:t></w:t>
      </w:r>
      <w:r>
        <w:rPr>
          <w:rFonts w:hint="eastAsia"/>
        </w:rPr>
        <w:t>как</w:t>
      </w:r>
      <w:r>
        <w:t></w:t>
      </w:r>
      <w:r>
        <w:rPr>
          <w:rFonts w:hint="eastAsia"/>
        </w:rPr>
        <w:t>о</w:t>
      </w:r>
      <w:r>
        <w:t></w:t>
      </w:r>
      <w:r>
        <w:rPr>
          <w:rFonts w:hint="eastAsia"/>
        </w:rPr>
        <w:t>сумме</w:t>
      </w:r>
      <w:r>
        <w:t></w:t>
      </w:r>
      <w:r>
        <w:t></w:t>
      </w:r>
      <w:r>
        <w:rPr>
          <w:rFonts w:hint="eastAsia"/>
        </w:rPr>
        <w:t>отрадных</w:t>
      </w:r>
      <w:r>
        <w:t></w:t>
      </w:r>
      <w:r>
        <w:t></w:t>
      </w:r>
      <w:r>
        <w:rPr>
          <w:rFonts w:hint="eastAsia"/>
        </w:rPr>
        <w:t>и</w:t>
      </w:r>
      <w:r>
        <w:t></w:t>
      </w:r>
      <w:r>
        <w:t></w:t>
      </w:r>
      <w:r>
        <w:rPr>
          <w:rFonts w:hint="eastAsia"/>
        </w:rPr>
        <w:t>безотрадных</w:t>
      </w:r>
      <w:r>
        <w:t></w:t>
      </w:r>
      <w:r>
        <w:t></w:t>
      </w:r>
      <w:r>
        <w:t></w:t>
      </w:r>
      <w:r>
        <w:rPr>
          <w:rFonts w:hint="eastAsia"/>
        </w:rPr>
        <w:t>или</w:t>
      </w:r>
      <w:r>
        <w:t></w:t>
      </w:r>
      <w:r>
        <w:t></w:t>
      </w:r>
      <w:r>
        <w:rPr>
          <w:rFonts w:hint="eastAsia"/>
        </w:rPr>
        <w:t>желательных</w:t>
      </w:r>
      <w:r>
        <w:t></w:t>
      </w:r>
      <w:r>
        <w:t></w:t>
      </w:r>
      <w:r>
        <w:rPr>
          <w:rFonts w:hint="eastAsia"/>
        </w:rPr>
        <w:t>и</w:t>
      </w:r>
      <w:r>
        <w:t></w:t>
      </w:r>
      <w:r>
        <w:t></w:t>
      </w:r>
      <w:r>
        <w:rPr>
          <w:rFonts w:hint="eastAsia"/>
        </w:rPr>
        <w:t>не</w:t>
      </w:r>
      <w:r>
        <w:t></w:t>
      </w:r>
      <w:r>
        <w:rPr>
          <w:rFonts w:hint="eastAsia"/>
        </w:rPr>
        <w:t>желательных</w:t>
      </w:r>
      <w:r>
        <w:t></w:t>
      </w:r>
      <w:r>
        <w:t></w:t>
      </w:r>
      <w:r>
        <w:rPr>
          <w:rFonts w:hint="eastAsia"/>
        </w:rPr>
        <w:t>явлений</w:t>
      </w:r>
      <w:r>
        <w:t></w:t>
      </w:r>
      <w:r>
        <w:t></w:t>
      </w:r>
      <w:r>
        <w:rPr>
          <w:rFonts w:hint="eastAsia"/>
        </w:rPr>
        <w:t>игнорирование</w:t>
      </w:r>
      <w:r>
        <w:t></w:t>
      </w:r>
      <w:r>
        <w:rPr>
          <w:rFonts w:hint="eastAsia"/>
        </w:rPr>
        <w:t>ее</w:t>
      </w:r>
      <w:r>
        <w:t></w:t>
      </w:r>
      <w:r>
        <w:t></w:t>
      </w:r>
      <w:r>
        <w:rPr>
          <w:rFonts w:hint="eastAsia"/>
        </w:rPr>
        <w:t>полного</w:t>
      </w:r>
      <w:r>
        <w:t></w:t>
      </w:r>
      <w:r>
        <w:rPr>
          <w:rFonts w:hint="eastAsia"/>
        </w:rPr>
        <w:t>объема</w:t>
      </w:r>
      <w:r>
        <w:t></w:t>
      </w:r>
      <w:r>
        <w:t></w:t>
      </w:r>
      <w:r>
        <w:t></w:t>
      </w:r>
      <w:r>
        <w:rPr>
          <w:rFonts w:hint="eastAsia"/>
        </w:rPr>
        <w:t>неумение</w:t>
      </w:r>
      <w:r>
        <w:t></w:t>
      </w:r>
      <w:r>
        <w:rPr>
          <w:rFonts w:hint="eastAsia"/>
        </w:rPr>
        <w:t>понять</w:t>
      </w:r>
      <w:r>
        <w:t></w:t>
      </w:r>
      <w:r>
        <w:rPr>
          <w:rFonts w:hint="eastAsia"/>
        </w:rPr>
        <w:t>ее</w:t>
      </w:r>
      <w:r>
        <w:t></w:t>
      </w:r>
      <w:r>
        <w:t></w:t>
      </w:r>
      <w:r>
        <w:rPr>
          <w:rFonts w:hint="eastAsia"/>
        </w:rPr>
        <w:t>подлинную</w:t>
      </w:r>
      <w:r>
        <w:t></w:t>
      </w:r>
      <w:r>
        <w:rPr>
          <w:rFonts w:hint="eastAsia"/>
        </w:rPr>
        <w:t>сущность</w:t>
      </w:r>
      <w:r>
        <w:t></w:t>
      </w:r>
      <w:r>
        <w:t></w:t>
      </w:r>
      <w:r>
        <w:t></w:t>
      </w:r>
      <w:r>
        <w:t></w:t>
      </w:r>
      <w:r>
        <w:rPr>
          <w:rFonts w:hint="eastAsia"/>
        </w:rPr>
        <w:t>Н</w:t>
      </w:r>
      <w:r>
        <w:t></w:t>
      </w:r>
      <w:r>
        <w:rPr>
          <w:rFonts w:hint="eastAsia"/>
        </w:rPr>
        <w:t>И</w:t>
      </w:r>
      <w:r>
        <w:t></w:t>
      </w:r>
      <w:r>
        <w:t></w:t>
      </w:r>
      <w:r>
        <w:rPr>
          <w:rFonts w:hint="eastAsia"/>
        </w:rPr>
        <w:t>Пруцков</w:t>
      </w:r>
      <w:r>
        <w:t></w:t>
      </w:r>
      <w:r>
        <w:t></w:t>
      </w:r>
      <w:r>
        <w:t></w:t>
      </w:r>
      <w:r>
        <w:t></w:t>
      </w:r>
      <w:r>
        <w:t></w:t>
      </w:r>
      <w:r>
        <w:t></w:t>
      </w:r>
      <w:r>
        <w:t></w:t>
      </w:r>
      <w:r>
        <w:rPr>
          <w:rFonts w:hint="eastAsia"/>
        </w:rPr>
        <w:t>с</w:t>
      </w:r>
      <w:r>
        <w:t></w:t>
      </w:r>
      <w:r>
        <w:t></w:t>
      </w:r>
      <w:r>
        <w:t></w:t>
      </w:r>
      <w:r>
        <w:t></w:t>
      </w:r>
      <w:r>
        <w:t></w:t>
      </w:r>
      <w:r>
        <w:t></w:t>
      </w:r>
      <w:r>
        <w:t></w:t>
      </w:r>
    </w:p>
    <w:p w:rsidR="00FC52BD" w:rsidRDefault="00FC52BD" w:rsidP="00FC52BD">
      <w:r>
        <w:rPr>
          <w:rFonts w:hint="eastAsia"/>
        </w:rPr>
        <w:t>Известны</w:t>
      </w:r>
      <w:r>
        <w:t></w:t>
      </w:r>
      <w:r>
        <w:rPr>
          <w:rFonts w:hint="eastAsia"/>
        </w:rPr>
        <w:t>позитивные</w:t>
      </w:r>
      <w:r>
        <w:t></w:t>
      </w:r>
      <w:r>
        <w:rPr>
          <w:rFonts w:hint="eastAsia"/>
        </w:rPr>
        <w:t>оценки</w:t>
      </w:r>
      <w:r>
        <w:t></w:t>
      </w:r>
      <w:r>
        <w:rPr>
          <w:rFonts w:hint="eastAsia"/>
        </w:rPr>
        <w:t>творчества</w:t>
      </w:r>
      <w:r>
        <w:t></w:t>
      </w:r>
      <w:r>
        <w:rPr>
          <w:rFonts w:hint="eastAsia"/>
        </w:rPr>
        <w:t>Г</w:t>
      </w:r>
      <w:r>
        <w:t></w:t>
      </w:r>
      <w:r>
        <w:rPr>
          <w:rFonts w:hint="eastAsia"/>
        </w:rPr>
        <w:t>И</w:t>
      </w:r>
      <w:r>
        <w:t></w:t>
      </w:r>
      <w:r>
        <w:t></w:t>
      </w:r>
      <w:r>
        <w:rPr>
          <w:rFonts w:hint="eastAsia"/>
        </w:rPr>
        <w:t>Успенского</w:t>
      </w:r>
      <w:r>
        <w:t></w:t>
      </w:r>
      <w:r>
        <w:rPr>
          <w:rFonts w:hint="eastAsia"/>
        </w:rPr>
        <w:t>М</w:t>
      </w:r>
      <w:r>
        <w:t></w:t>
      </w:r>
      <w:r>
        <w:t></w:t>
      </w:r>
      <w:r>
        <w:rPr>
          <w:rFonts w:hint="eastAsia"/>
        </w:rPr>
        <w:t>Горьким</w:t>
      </w:r>
      <w:r>
        <w:t></w:t>
      </w:r>
      <w:r>
        <w:t></w:t>
      </w:r>
      <w:r>
        <w:rPr>
          <w:rFonts w:hint="eastAsia"/>
        </w:rPr>
        <w:t>см</w:t>
      </w:r>
      <w:r>
        <w:t></w:t>
      </w:r>
      <w:r>
        <w:t></w:t>
      </w:r>
      <w:r>
        <w:rPr>
          <w:rFonts w:hint="eastAsia"/>
        </w:rPr>
        <w:t>об</w:t>
      </w:r>
      <w:r>
        <w:t></w:t>
      </w:r>
      <w:r>
        <w:rPr>
          <w:rFonts w:hint="eastAsia"/>
        </w:rPr>
        <w:t>этом</w:t>
      </w:r>
      <w:r>
        <w:t></w:t>
      </w:r>
      <w:r>
        <w:rPr>
          <w:rFonts w:hint="eastAsia"/>
        </w:rPr>
        <w:t>в</w:t>
      </w:r>
      <w:r>
        <w:t></w:t>
      </w:r>
      <w:r>
        <w:rPr>
          <w:rFonts w:hint="eastAsia"/>
        </w:rPr>
        <w:t>работе</w:t>
      </w:r>
      <w:r>
        <w:t></w:t>
      </w:r>
      <w:r>
        <w:rPr>
          <w:rFonts w:hint="eastAsia"/>
        </w:rPr>
        <w:t>Д</w:t>
      </w:r>
      <w:r>
        <w:t></w:t>
      </w:r>
      <w:r>
        <w:rPr>
          <w:rFonts w:hint="eastAsia"/>
        </w:rPr>
        <w:t>Г</w:t>
      </w:r>
      <w:r>
        <w:t></w:t>
      </w:r>
      <w:r>
        <w:t></w:t>
      </w:r>
      <w:r>
        <w:rPr>
          <w:rFonts w:hint="eastAsia"/>
        </w:rPr>
        <w:t>Кульбас</w:t>
      </w:r>
      <w:r>
        <w:t></w:t>
      </w:r>
      <w:r>
        <w:t></w:t>
      </w:r>
      <w:r>
        <w:rPr>
          <w:rFonts w:hint="eastAsia"/>
        </w:rPr>
        <w:t>Горький</w:t>
      </w:r>
      <w:r>
        <w:t></w:t>
      </w:r>
      <w:r>
        <w:rPr>
          <w:rFonts w:hint="eastAsia"/>
        </w:rPr>
        <w:t>о</w:t>
      </w:r>
      <w:r>
        <w:t></w:t>
      </w:r>
      <w:r>
        <w:rPr>
          <w:rFonts w:hint="eastAsia"/>
        </w:rPr>
        <w:t>Г</w:t>
      </w:r>
      <w:r>
        <w:t></w:t>
      </w:r>
      <w:r>
        <w:t></w:t>
      </w:r>
      <w:r>
        <w:rPr>
          <w:rFonts w:hint="eastAsia"/>
        </w:rPr>
        <w:t>Успенском</w:t>
      </w:r>
      <w:r>
        <w:t></w:t>
      </w:r>
      <w:r>
        <w:t></w:t>
      </w:r>
      <w:r>
        <w:rPr>
          <w:rFonts w:hint="eastAsia"/>
        </w:rPr>
        <w:t>–</w:t>
      </w:r>
      <w:r>
        <w:t></w:t>
      </w:r>
      <w:r>
        <w:t></w:t>
      </w:r>
      <w:r>
        <w:t></w:t>
      </w:r>
      <w:r>
        <w:t></w:t>
      </w:r>
      <w:r>
        <w:t></w:t>
      </w:r>
      <w:r>
        <w:t></w:t>
      </w:r>
      <w:r>
        <w:rPr>
          <w:rFonts w:hint="eastAsia"/>
        </w:rPr>
        <w:t>Но</w:t>
      </w:r>
      <w:r>
        <w:t></w:t>
      </w:r>
      <w:r>
        <w:rPr>
          <w:rFonts w:hint="eastAsia"/>
        </w:rPr>
        <w:t>мы</w:t>
      </w:r>
      <w:r>
        <w:t></w:t>
      </w:r>
      <w:r>
        <w:rPr>
          <w:rFonts w:hint="eastAsia"/>
        </w:rPr>
        <w:t>приведем</w:t>
      </w:r>
      <w:r>
        <w:t></w:t>
      </w:r>
      <w:r>
        <w:rPr>
          <w:rFonts w:hint="eastAsia"/>
        </w:rPr>
        <w:t>колоритное</w:t>
      </w:r>
      <w:r>
        <w:t></w:t>
      </w:r>
      <w:r>
        <w:rPr>
          <w:rFonts w:hint="eastAsia"/>
        </w:rPr>
        <w:t>высказывание</w:t>
      </w:r>
      <w:r>
        <w:t></w:t>
      </w:r>
      <w:r>
        <w:rPr>
          <w:rFonts w:hint="eastAsia"/>
        </w:rPr>
        <w:t>об</w:t>
      </w:r>
      <w:r>
        <w:t></w:t>
      </w:r>
      <w:r>
        <w:rPr>
          <w:rFonts w:hint="eastAsia"/>
        </w:rPr>
        <w:t>Успенском</w:t>
      </w:r>
      <w:r>
        <w:t></w:t>
      </w:r>
      <w:r>
        <w:rPr>
          <w:rFonts w:hint="eastAsia"/>
        </w:rPr>
        <w:t>Льва</w:t>
      </w:r>
      <w:r>
        <w:t></w:t>
      </w:r>
      <w:r>
        <w:rPr>
          <w:rFonts w:hint="eastAsia"/>
        </w:rPr>
        <w:t>Троцкого</w:t>
      </w:r>
      <w:r>
        <w:t></w:t>
      </w:r>
      <w:r>
        <w:t></w:t>
      </w:r>
      <w:r>
        <w:rPr>
          <w:rFonts w:hint="eastAsia"/>
        </w:rPr>
        <w:t>которое</w:t>
      </w:r>
      <w:r>
        <w:t></w:t>
      </w:r>
      <w:r>
        <w:rPr>
          <w:rFonts w:hint="eastAsia"/>
        </w:rPr>
        <w:t>по</w:t>
      </w:r>
      <w:r>
        <w:t></w:t>
      </w:r>
      <w:r>
        <w:rPr>
          <w:rFonts w:hint="eastAsia"/>
        </w:rPr>
        <w:t>понятным</w:t>
      </w:r>
      <w:r>
        <w:t></w:t>
      </w:r>
      <w:r>
        <w:rPr>
          <w:rFonts w:hint="eastAsia"/>
        </w:rPr>
        <w:t>причинам</w:t>
      </w:r>
      <w:r>
        <w:t></w:t>
      </w:r>
      <w:r>
        <w:rPr>
          <w:rFonts w:hint="eastAsia"/>
        </w:rPr>
        <w:t>в</w:t>
      </w:r>
      <w:r>
        <w:t></w:t>
      </w:r>
      <w:r>
        <w:rPr>
          <w:rFonts w:hint="eastAsia"/>
        </w:rPr>
        <w:t>советскую</w:t>
      </w:r>
      <w:r>
        <w:t></w:t>
      </w:r>
      <w:r>
        <w:rPr>
          <w:rFonts w:hint="eastAsia"/>
        </w:rPr>
        <w:t>эпоху</w:t>
      </w:r>
      <w:r>
        <w:t></w:t>
      </w:r>
      <w:r>
        <w:rPr>
          <w:rFonts w:hint="eastAsia"/>
        </w:rPr>
        <w:t>вообще</w:t>
      </w:r>
      <w:r>
        <w:t></w:t>
      </w:r>
      <w:r>
        <w:rPr>
          <w:rFonts w:hint="eastAsia"/>
        </w:rPr>
        <w:t>не</w:t>
      </w:r>
      <w:r>
        <w:t></w:t>
      </w:r>
      <w:r>
        <w:rPr>
          <w:rFonts w:hint="eastAsia"/>
        </w:rPr>
        <w:t>цитировалось</w:t>
      </w:r>
      <w:r>
        <w:t></w:t>
      </w:r>
      <w:r>
        <w:t></w:t>
      </w:r>
      <w:r>
        <w:t></w:t>
      </w:r>
      <w:r>
        <w:t></w:t>
      </w:r>
      <w:r>
        <w:rPr>
          <w:rFonts w:hint="eastAsia"/>
        </w:rPr>
        <w:t>Он</w:t>
      </w:r>
      <w:r>
        <w:t></w:t>
      </w:r>
      <w:r>
        <w:rPr>
          <w:rFonts w:hint="eastAsia"/>
        </w:rPr>
        <w:t>начал</w:t>
      </w:r>
      <w:r>
        <w:t></w:t>
      </w:r>
      <w:r>
        <w:rPr>
          <w:rFonts w:hint="eastAsia"/>
        </w:rPr>
        <w:t>с</w:t>
      </w:r>
      <w:r>
        <w:t></w:t>
      </w:r>
      <w:r>
        <w:rPr>
          <w:rFonts w:hint="eastAsia"/>
        </w:rPr>
        <w:t>низов</w:t>
      </w:r>
      <w:r>
        <w:t></w:t>
      </w:r>
      <w:r>
        <w:rPr>
          <w:rFonts w:hint="eastAsia"/>
        </w:rPr>
        <w:t>дореформенного</w:t>
      </w:r>
      <w:r>
        <w:t></w:t>
      </w:r>
      <w:r>
        <w:rPr>
          <w:rFonts w:hint="eastAsia"/>
        </w:rPr>
        <w:t>города</w:t>
      </w:r>
      <w:r>
        <w:t></w:t>
      </w:r>
      <w:r>
        <w:t></w:t>
      </w:r>
      <w:r>
        <w:t></w:t>
      </w:r>
      <w:r>
        <w:rPr>
          <w:rFonts w:hint="eastAsia"/>
        </w:rPr>
        <w:t>Нравы</w:t>
      </w:r>
      <w:r>
        <w:t></w:t>
      </w:r>
      <w:r>
        <w:rPr>
          <w:rFonts w:hint="eastAsia"/>
        </w:rPr>
        <w:t>Растеряевой</w:t>
      </w:r>
      <w:r>
        <w:t></w:t>
      </w:r>
      <w:r>
        <w:rPr>
          <w:rFonts w:hint="eastAsia"/>
        </w:rPr>
        <w:t>улицы</w:t>
      </w:r>
      <w:r>
        <w:t></w:t>
      </w:r>
      <w:r>
        <w:t></w:t>
      </w:r>
      <w:r>
        <w:t></w:t>
      </w:r>
      <w:r>
        <w:t></w:t>
      </w:r>
      <w:r>
        <w:rPr>
          <w:rFonts w:hint="eastAsia"/>
        </w:rPr>
        <w:t>дал</w:t>
      </w:r>
      <w:r>
        <w:t></w:t>
      </w:r>
      <w:r>
        <w:rPr>
          <w:rFonts w:hint="eastAsia"/>
        </w:rPr>
        <w:t>широкую</w:t>
      </w:r>
      <w:r>
        <w:t></w:t>
      </w:r>
      <w:r>
        <w:rPr>
          <w:rFonts w:hint="eastAsia"/>
        </w:rPr>
        <w:t>картину</w:t>
      </w:r>
      <w:r>
        <w:t></w:t>
      </w:r>
      <w:r>
        <w:t></w:t>
      </w:r>
      <w:r>
        <w:rPr>
          <w:rFonts w:hint="eastAsia"/>
        </w:rPr>
        <w:t>разорения</w:t>
      </w:r>
      <w:r>
        <w:t></w:t>
      </w:r>
      <w:r>
        <w:t></w:t>
      </w:r>
      <w:r>
        <w:rPr>
          <w:rFonts w:hint="eastAsia"/>
        </w:rPr>
        <w:t>старых</w:t>
      </w:r>
      <w:r>
        <w:t></w:t>
      </w:r>
      <w:r>
        <w:rPr>
          <w:rFonts w:hint="eastAsia"/>
        </w:rPr>
        <w:t>форм</w:t>
      </w:r>
      <w:r>
        <w:t></w:t>
      </w:r>
      <w:r>
        <w:rPr>
          <w:rFonts w:hint="eastAsia"/>
        </w:rPr>
        <w:t>жизни</w:t>
      </w:r>
      <w:r>
        <w:t></w:t>
      </w:r>
      <w:r>
        <w:t></w:t>
      </w:r>
      <w:r>
        <w:t></w:t>
      </w:r>
      <w:r>
        <w:rPr>
          <w:rFonts w:hint="eastAsia"/>
        </w:rPr>
        <w:t>Разорение</w:t>
      </w:r>
      <w:r>
        <w:t></w:t>
      </w:r>
      <w:r>
        <w:t></w:t>
      </w:r>
      <w:r>
        <w:t></w:t>
      </w:r>
      <w:r>
        <w:t></w:t>
      </w:r>
      <w:r>
        <w:rPr>
          <w:rFonts w:hint="eastAsia"/>
        </w:rPr>
        <w:t>наметил</w:t>
      </w:r>
      <w:r>
        <w:t></w:t>
      </w:r>
      <w:r>
        <w:t></w:t>
      </w:r>
      <w:r>
        <w:rPr>
          <w:rFonts w:hint="eastAsia"/>
        </w:rPr>
        <w:t>ищущие</w:t>
      </w:r>
      <w:r>
        <w:t></w:t>
      </w:r>
      <w:r>
        <w:t></w:t>
      </w:r>
      <w:r>
        <w:rPr>
          <w:rFonts w:hint="eastAsia"/>
        </w:rPr>
        <w:t>и</w:t>
      </w:r>
      <w:r>
        <w:t></w:t>
      </w:r>
      <w:r>
        <w:t></w:t>
      </w:r>
      <w:r>
        <w:rPr>
          <w:rFonts w:hint="eastAsia"/>
        </w:rPr>
        <w:t>жаждущие</w:t>
      </w:r>
      <w:r>
        <w:t></w:t>
      </w:r>
      <w:r>
        <w:t></w:t>
      </w:r>
      <w:r>
        <w:rPr>
          <w:rFonts w:hint="eastAsia"/>
        </w:rPr>
        <w:t>типы</w:t>
      </w:r>
      <w:r>
        <w:t></w:t>
      </w:r>
      <w:r>
        <w:rPr>
          <w:rFonts w:hint="eastAsia"/>
        </w:rPr>
        <w:t>разночинной</w:t>
      </w:r>
      <w:r>
        <w:t></w:t>
      </w:r>
      <w:r>
        <w:rPr>
          <w:rFonts w:hint="eastAsia"/>
        </w:rPr>
        <w:t>интеллигенции</w:t>
      </w:r>
      <w:r>
        <w:t></w:t>
      </w:r>
      <w:r>
        <w:t></w:t>
      </w:r>
      <w:r>
        <w:t></w:t>
      </w:r>
      <w:r>
        <w:rPr>
          <w:rFonts w:hint="eastAsia"/>
        </w:rPr>
        <w:t>Наблюдения</w:t>
      </w:r>
      <w:r>
        <w:t></w:t>
      </w:r>
      <w:r>
        <w:rPr>
          <w:rFonts w:hint="eastAsia"/>
        </w:rPr>
        <w:t>одного</w:t>
      </w:r>
      <w:r>
        <w:t></w:t>
      </w:r>
      <w:r>
        <w:rPr>
          <w:rFonts w:hint="eastAsia"/>
        </w:rPr>
        <w:t>лентяя</w:t>
      </w:r>
      <w:r>
        <w:t></w:t>
      </w:r>
      <w:r>
        <w:t></w:t>
      </w:r>
      <w:r>
        <w:t></w:t>
      </w:r>
      <w:r>
        <w:t></w:t>
      </w:r>
      <w:r>
        <w:rPr>
          <w:rFonts w:hint="eastAsia"/>
        </w:rPr>
        <w:t>Тише</w:t>
      </w:r>
      <w:r>
        <w:t></w:t>
      </w:r>
      <w:r>
        <w:rPr>
          <w:rFonts w:hint="eastAsia"/>
        </w:rPr>
        <w:t>воды</w:t>
      </w:r>
      <w:r>
        <w:t></w:t>
      </w:r>
      <w:r>
        <w:t></w:t>
      </w:r>
      <w:r>
        <w:t></w:t>
      </w:r>
      <w:r>
        <w:t></w:t>
      </w:r>
      <w:r>
        <w:t></w:t>
      </w:r>
      <w:r>
        <w:t></w:t>
      </w:r>
      <w:r>
        <w:t></w:t>
      </w:r>
      <w:r>
        <w:rPr>
          <w:rFonts w:hint="eastAsia"/>
        </w:rPr>
        <w:t>затем</w:t>
      </w:r>
      <w:r>
        <w:t></w:t>
      </w:r>
      <w:r>
        <w:rPr>
          <w:rFonts w:hint="eastAsia"/>
        </w:rPr>
        <w:t>перешел</w:t>
      </w:r>
      <w:r>
        <w:t></w:t>
      </w:r>
      <w:r>
        <w:rPr>
          <w:rFonts w:hint="eastAsia"/>
        </w:rPr>
        <w:t>к</w:t>
      </w:r>
      <w:r>
        <w:t></w:t>
      </w:r>
      <w:r>
        <w:rPr>
          <w:rFonts w:hint="eastAsia"/>
        </w:rPr>
        <w:t>мужику</w:t>
      </w:r>
      <w:r>
        <w:t></w:t>
      </w:r>
      <w:r>
        <w:t></w:t>
      </w:r>
      <w:r>
        <w:rPr>
          <w:rFonts w:hint="eastAsia"/>
        </w:rPr>
        <w:t>ставшему</w:t>
      </w:r>
      <w:r>
        <w:t></w:t>
      </w:r>
      <w:r>
        <w:rPr>
          <w:rFonts w:hint="eastAsia"/>
        </w:rPr>
        <w:t>осевым</w:t>
      </w:r>
      <w:r>
        <w:t></w:t>
      </w:r>
      <w:r>
        <w:rPr>
          <w:rFonts w:hint="eastAsia"/>
        </w:rPr>
        <w:t>стержнем</w:t>
      </w:r>
      <w:r>
        <w:t></w:t>
      </w:r>
      <w:r>
        <w:rPr>
          <w:rFonts w:hint="eastAsia"/>
        </w:rPr>
        <w:t>его</w:t>
      </w:r>
      <w:r>
        <w:t></w:t>
      </w:r>
      <w:r>
        <w:rPr>
          <w:rFonts w:hint="eastAsia"/>
        </w:rPr>
        <w:t>мыслей</w:t>
      </w:r>
      <w:r>
        <w:t></w:t>
      </w:r>
      <w:r>
        <w:t></w:t>
      </w:r>
      <w:r>
        <w:rPr>
          <w:rFonts w:hint="eastAsia"/>
        </w:rPr>
        <w:t>чувств</w:t>
      </w:r>
      <w:r>
        <w:t></w:t>
      </w:r>
      <w:r>
        <w:rPr>
          <w:rFonts w:hint="eastAsia"/>
        </w:rPr>
        <w:t>и</w:t>
      </w:r>
      <w:r>
        <w:t></w:t>
      </w:r>
      <w:r>
        <w:rPr>
          <w:rFonts w:hint="eastAsia"/>
        </w:rPr>
        <w:t>писаний</w:t>
      </w:r>
      <w:r>
        <w:t></w:t>
      </w:r>
      <w:r>
        <w:t></w:t>
      </w:r>
      <w:r>
        <w:t></w:t>
      </w:r>
      <w:r>
        <w:rPr>
          <w:rFonts w:hint="eastAsia"/>
        </w:rPr>
        <w:t>…</w:t>
      </w:r>
      <w:r>
        <w:t></w:t>
      </w:r>
      <w:r>
        <w:t></w:t>
      </w:r>
      <w:r>
        <w:t></w:t>
      </w:r>
      <w:r>
        <w:t></w:t>
      </w:r>
      <w:r>
        <w:rPr>
          <w:rFonts w:hint="eastAsia"/>
        </w:rPr>
        <w:t>Обращение</w:t>
      </w:r>
      <w:r>
        <w:t></w:t>
      </w:r>
      <w:r>
        <w:rPr>
          <w:rFonts w:hint="eastAsia"/>
        </w:rPr>
        <w:t>к</w:t>
      </w:r>
      <w:r>
        <w:t></w:t>
      </w:r>
      <w:r>
        <w:rPr>
          <w:rFonts w:hint="eastAsia"/>
        </w:rPr>
        <w:t>народу</w:t>
      </w:r>
      <w:r>
        <w:t></w:t>
      </w:r>
      <w:r>
        <w:t></w:t>
      </w:r>
      <w:r>
        <w:t></w:t>
      </w:r>
      <w:r>
        <w:rPr>
          <w:rFonts w:hint="eastAsia"/>
        </w:rPr>
        <w:t>которое</w:t>
      </w:r>
      <w:r>
        <w:t></w:t>
      </w:r>
      <w:r>
        <w:rPr>
          <w:rFonts w:hint="eastAsia"/>
        </w:rPr>
        <w:t>другим</w:t>
      </w:r>
      <w:r>
        <w:t></w:t>
      </w:r>
      <w:r>
        <w:rPr>
          <w:rFonts w:hint="eastAsia"/>
        </w:rPr>
        <w:t>давалось</w:t>
      </w:r>
      <w:r>
        <w:t></w:t>
      </w:r>
      <w:r>
        <w:rPr>
          <w:rFonts w:hint="eastAsia"/>
        </w:rPr>
        <w:t>легко</w:t>
      </w:r>
      <w:r>
        <w:t></w:t>
      </w:r>
      <w:r>
        <w:t></w:t>
      </w:r>
      <w:r>
        <w:rPr>
          <w:rFonts w:hint="eastAsia"/>
        </w:rPr>
        <w:t>Успенский</w:t>
      </w:r>
      <w:r>
        <w:t></w:t>
      </w:r>
      <w:r>
        <w:rPr>
          <w:rFonts w:hint="eastAsia"/>
        </w:rPr>
        <w:t>оплачивал</w:t>
      </w:r>
      <w:r>
        <w:t></w:t>
      </w:r>
      <w:r>
        <w:rPr>
          <w:rFonts w:hint="eastAsia"/>
        </w:rPr>
        <w:t>чистейшей</w:t>
      </w:r>
      <w:r>
        <w:t></w:t>
      </w:r>
      <w:r>
        <w:rPr>
          <w:rFonts w:hint="eastAsia"/>
        </w:rPr>
        <w:t>кровью</w:t>
      </w:r>
      <w:r>
        <w:t></w:t>
      </w:r>
      <w:r>
        <w:rPr>
          <w:rFonts w:hint="eastAsia"/>
        </w:rPr>
        <w:t>своих</w:t>
      </w:r>
      <w:r>
        <w:t></w:t>
      </w:r>
      <w:r>
        <w:rPr>
          <w:rFonts w:hint="eastAsia"/>
        </w:rPr>
        <w:t>артерий</w:t>
      </w:r>
      <w:r>
        <w:t></w:t>
      </w:r>
      <w:r>
        <w:t></w:t>
      </w:r>
      <w:r>
        <w:rPr>
          <w:rFonts w:hint="eastAsia"/>
        </w:rPr>
        <w:t>Вся</w:t>
      </w:r>
      <w:r>
        <w:t></w:t>
      </w:r>
      <w:r>
        <w:rPr>
          <w:rFonts w:hint="eastAsia"/>
        </w:rPr>
        <w:t>жизнь</w:t>
      </w:r>
      <w:r>
        <w:t></w:t>
      </w:r>
      <w:r>
        <w:rPr>
          <w:rFonts w:hint="eastAsia"/>
        </w:rPr>
        <w:t>его</w:t>
      </w:r>
      <w:r>
        <w:t></w:t>
      </w:r>
      <w:r>
        <w:t></w:t>
      </w:r>
      <w:r>
        <w:rPr>
          <w:rFonts w:hint="eastAsia"/>
        </w:rPr>
        <w:t>эта</w:t>
      </w:r>
      <w:r>
        <w:t></w:t>
      </w:r>
      <w:r>
        <w:rPr>
          <w:rFonts w:hint="eastAsia"/>
        </w:rPr>
        <w:t>прекрасная</w:t>
      </w:r>
      <w:r>
        <w:t></w:t>
      </w:r>
      <w:r>
        <w:rPr>
          <w:rFonts w:hint="eastAsia"/>
        </w:rPr>
        <w:t>подвижническая</w:t>
      </w:r>
      <w:r>
        <w:t></w:t>
      </w:r>
      <w:r>
        <w:rPr>
          <w:rFonts w:hint="eastAsia"/>
        </w:rPr>
        <w:t>жизнь</w:t>
      </w:r>
      <w:r>
        <w:t></w:t>
      </w:r>
      <w:r>
        <w:t></w:t>
      </w:r>
      <w:r>
        <w:rPr>
          <w:rFonts w:hint="eastAsia"/>
        </w:rPr>
        <w:t>которую</w:t>
      </w:r>
      <w:r>
        <w:t></w:t>
      </w:r>
      <w:r>
        <w:rPr>
          <w:rFonts w:hint="eastAsia"/>
        </w:rPr>
        <w:t>можно</w:t>
      </w:r>
      <w:r>
        <w:t></w:t>
      </w:r>
      <w:r>
        <w:rPr>
          <w:rFonts w:hint="eastAsia"/>
        </w:rPr>
        <w:t>шаг</w:t>
      </w:r>
      <w:r>
        <w:t></w:t>
      </w:r>
      <w:r>
        <w:rPr>
          <w:rFonts w:hint="eastAsia"/>
        </w:rPr>
        <w:t>за</w:t>
      </w:r>
      <w:r>
        <w:t></w:t>
      </w:r>
      <w:r>
        <w:rPr>
          <w:rFonts w:hint="eastAsia"/>
        </w:rPr>
        <w:t>шагом</w:t>
      </w:r>
      <w:r>
        <w:t></w:t>
      </w:r>
      <w:r>
        <w:rPr>
          <w:rFonts w:hint="eastAsia"/>
        </w:rPr>
        <w:t>проследить</w:t>
      </w:r>
      <w:r>
        <w:t></w:t>
      </w:r>
      <w:r>
        <w:rPr>
          <w:rFonts w:hint="eastAsia"/>
        </w:rPr>
        <w:t>по</w:t>
      </w:r>
      <w:r>
        <w:t></w:t>
      </w:r>
      <w:r>
        <w:rPr>
          <w:rFonts w:hint="eastAsia"/>
        </w:rPr>
        <w:t>главам</w:t>
      </w:r>
      <w:r>
        <w:t></w:t>
      </w:r>
      <w:r>
        <w:rPr>
          <w:rFonts w:hint="eastAsia"/>
        </w:rPr>
        <w:t>его</w:t>
      </w:r>
      <w:r>
        <w:t></w:t>
      </w:r>
      <w:r>
        <w:rPr>
          <w:rFonts w:hint="eastAsia"/>
        </w:rPr>
        <w:t>сочинений</w:t>
      </w:r>
      <w:r>
        <w:t></w:t>
      </w:r>
      <w:r>
        <w:t></w:t>
      </w:r>
      <w:r>
        <w:rPr>
          <w:rFonts w:hint="eastAsia"/>
        </w:rPr>
        <w:t>была</w:t>
      </w:r>
      <w:r>
        <w:t></w:t>
      </w:r>
      <w:r>
        <w:rPr>
          <w:rFonts w:hint="eastAsia"/>
        </w:rPr>
        <w:t>одно</w:t>
      </w:r>
      <w:r>
        <w:t></w:t>
      </w:r>
      <w:r>
        <w:rPr>
          <w:rFonts w:hint="eastAsia"/>
        </w:rPr>
        <w:t>искание</w:t>
      </w:r>
      <w:r>
        <w:t></w:t>
      </w:r>
      <w:r>
        <w:t></w:t>
      </w:r>
      <w:r>
        <w:rPr>
          <w:rFonts w:hint="eastAsia"/>
        </w:rPr>
        <w:t>нервное</w:t>
      </w:r>
      <w:r>
        <w:t></w:t>
      </w:r>
      <w:r>
        <w:t></w:t>
      </w:r>
      <w:r>
        <w:rPr>
          <w:rFonts w:hint="eastAsia"/>
        </w:rPr>
        <w:t>жадное</w:t>
      </w:r>
      <w:r>
        <w:t></w:t>
      </w:r>
      <w:r>
        <w:t></w:t>
      </w:r>
      <w:r>
        <w:rPr>
          <w:rFonts w:hint="eastAsia"/>
        </w:rPr>
        <w:t>истерическое</w:t>
      </w:r>
      <w:r>
        <w:t></w:t>
      </w:r>
      <w:r>
        <w:t></w:t>
      </w:r>
      <w:r>
        <w:rPr>
          <w:rFonts w:hint="eastAsia"/>
        </w:rPr>
        <w:t>никогда</w:t>
      </w:r>
      <w:r>
        <w:t></w:t>
      </w:r>
      <w:r>
        <w:rPr>
          <w:rFonts w:hint="eastAsia"/>
        </w:rPr>
        <w:t>не</w:t>
      </w:r>
      <w:r>
        <w:t></w:t>
      </w:r>
      <w:r>
        <w:rPr>
          <w:rFonts w:hint="eastAsia"/>
        </w:rPr>
        <w:t>находившее</w:t>
      </w:r>
      <w:r>
        <w:t></w:t>
      </w:r>
      <w:r>
        <w:rPr>
          <w:rFonts w:hint="eastAsia"/>
        </w:rPr>
        <w:t>удовлетворения</w:t>
      </w:r>
      <w:r>
        <w:t></w:t>
      </w:r>
      <w:r>
        <w:t></w:t>
      </w:r>
      <w:r>
        <w:rPr>
          <w:rFonts w:hint="eastAsia"/>
        </w:rPr>
        <w:t>никогда</w:t>
      </w:r>
      <w:r>
        <w:t></w:t>
      </w:r>
      <w:r>
        <w:rPr>
          <w:rFonts w:hint="eastAsia"/>
        </w:rPr>
        <w:t>не</w:t>
      </w:r>
      <w:r>
        <w:t></w:t>
      </w:r>
      <w:r>
        <w:rPr>
          <w:rFonts w:hint="eastAsia"/>
        </w:rPr>
        <w:t>знавшее</w:t>
      </w:r>
      <w:r>
        <w:t></w:t>
      </w:r>
      <w:r>
        <w:rPr>
          <w:rFonts w:hint="eastAsia"/>
        </w:rPr>
        <w:t>передышки</w:t>
      </w:r>
      <w:r>
        <w:t></w:t>
      </w:r>
      <w:r>
        <w:t></w:t>
      </w:r>
      <w:r>
        <w:t></w:t>
      </w:r>
      <w:r>
        <w:t></w:t>
      </w:r>
      <w:r>
        <w:rPr>
          <w:rFonts w:hint="eastAsia"/>
        </w:rPr>
        <w:t>Стоило</w:t>
      </w:r>
      <w:r>
        <w:t></w:t>
      </w:r>
      <w:r>
        <w:rPr>
          <w:rFonts w:hint="eastAsia"/>
        </w:rPr>
        <w:t>его</w:t>
      </w:r>
      <w:r>
        <w:t></w:t>
      </w:r>
      <w:r>
        <w:rPr>
          <w:rFonts w:hint="eastAsia"/>
        </w:rPr>
        <w:t>мысли</w:t>
      </w:r>
      <w:r>
        <w:t></w:t>
      </w:r>
      <w:r>
        <w:rPr>
          <w:rFonts w:hint="eastAsia"/>
        </w:rPr>
        <w:t>подойти</w:t>
      </w:r>
      <w:r>
        <w:t></w:t>
      </w:r>
      <w:r>
        <w:rPr>
          <w:rFonts w:hint="eastAsia"/>
        </w:rPr>
        <w:t>к</w:t>
      </w:r>
      <w:r>
        <w:t></w:t>
      </w:r>
      <w:r>
        <w:rPr>
          <w:rFonts w:hint="eastAsia"/>
        </w:rPr>
        <w:t>одной</w:t>
      </w:r>
      <w:r>
        <w:t></w:t>
      </w:r>
      <w:r>
        <w:rPr>
          <w:rFonts w:hint="eastAsia"/>
        </w:rPr>
        <w:t>из</w:t>
      </w:r>
      <w:r>
        <w:t></w:t>
      </w:r>
      <w:r>
        <w:rPr>
          <w:rFonts w:hint="eastAsia"/>
        </w:rPr>
        <w:t>тех</w:t>
      </w:r>
      <w:r>
        <w:t></w:t>
      </w:r>
      <w:r>
        <w:rPr>
          <w:rFonts w:hint="eastAsia"/>
        </w:rPr>
        <w:t>иллюзий</w:t>
      </w:r>
      <w:r>
        <w:t></w:t>
      </w:r>
      <w:r>
        <w:t></w:t>
      </w:r>
      <w:r>
        <w:rPr>
          <w:rFonts w:hint="eastAsia"/>
        </w:rPr>
        <w:t>в</w:t>
      </w:r>
      <w:r>
        <w:t></w:t>
      </w:r>
      <w:r>
        <w:rPr>
          <w:rFonts w:hint="eastAsia"/>
        </w:rPr>
        <w:t>которых</w:t>
      </w:r>
      <w:r>
        <w:t></w:t>
      </w:r>
      <w:r>
        <w:rPr>
          <w:rFonts w:hint="eastAsia"/>
        </w:rPr>
        <w:t>многие</w:t>
      </w:r>
      <w:r>
        <w:t></w:t>
      </w:r>
      <w:r>
        <w:rPr>
          <w:rFonts w:hint="eastAsia"/>
        </w:rPr>
        <w:t>находили</w:t>
      </w:r>
      <w:r>
        <w:t></w:t>
      </w:r>
      <w:r>
        <w:rPr>
          <w:rFonts w:hint="eastAsia"/>
        </w:rPr>
        <w:t>приют</w:t>
      </w:r>
      <w:r>
        <w:t></w:t>
      </w:r>
      <w:r>
        <w:rPr>
          <w:rFonts w:hint="eastAsia"/>
        </w:rPr>
        <w:t>для</w:t>
      </w:r>
      <w:r>
        <w:t></w:t>
      </w:r>
      <w:r>
        <w:rPr>
          <w:rFonts w:hint="eastAsia"/>
        </w:rPr>
        <w:t>лучших</w:t>
      </w:r>
      <w:r>
        <w:t></w:t>
      </w:r>
      <w:r>
        <w:rPr>
          <w:rFonts w:hint="eastAsia"/>
        </w:rPr>
        <w:t>тяготений</w:t>
      </w:r>
      <w:r>
        <w:t></w:t>
      </w:r>
      <w:r>
        <w:rPr>
          <w:rFonts w:hint="eastAsia"/>
        </w:rPr>
        <w:t>своей</w:t>
      </w:r>
      <w:r>
        <w:t></w:t>
      </w:r>
      <w:r>
        <w:rPr>
          <w:rFonts w:hint="eastAsia"/>
        </w:rPr>
        <w:t>души</w:t>
      </w:r>
      <w:r>
        <w:t></w:t>
      </w:r>
      <w:r>
        <w:t></w:t>
      </w:r>
      <w:r>
        <w:rPr>
          <w:rFonts w:hint="eastAsia"/>
        </w:rPr>
        <w:t>как</w:t>
      </w:r>
      <w:r>
        <w:t></w:t>
      </w:r>
      <w:r>
        <w:rPr>
          <w:rFonts w:hint="eastAsia"/>
        </w:rPr>
        <w:t>интеллектуальная</w:t>
      </w:r>
      <w:r>
        <w:t></w:t>
      </w:r>
      <w:r>
        <w:t></w:t>
      </w:r>
      <w:r>
        <w:rPr>
          <w:rFonts w:hint="eastAsia"/>
        </w:rPr>
        <w:t>совесть</w:t>
      </w:r>
      <w:r>
        <w:t></w:t>
      </w:r>
      <w:r>
        <w:t></w:t>
      </w:r>
      <w:r>
        <w:rPr>
          <w:rFonts w:hint="eastAsia"/>
        </w:rPr>
        <w:t>писателя</w:t>
      </w:r>
      <w:r>
        <w:t></w:t>
      </w:r>
      <w:r>
        <w:t></w:t>
      </w:r>
      <w:r>
        <w:rPr>
          <w:rFonts w:hint="eastAsia"/>
        </w:rPr>
        <w:t>чуткая</w:t>
      </w:r>
      <w:r>
        <w:t></w:t>
      </w:r>
      <w:r>
        <w:t></w:t>
      </w:r>
      <w:r>
        <w:rPr>
          <w:rFonts w:hint="eastAsia"/>
        </w:rPr>
        <w:t>как</w:t>
      </w:r>
    </w:p>
    <w:p w:rsidR="00FC52BD" w:rsidRDefault="00FC52BD" w:rsidP="00FC52BD">
      <w:r>
        <w:t></w:t>
      </w:r>
    </w:p>
    <w:p w:rsidR="00FC52BD" w:rsidRDefault="00FC52BD" w:rsidP="00FC52BD">
      <w:r>
        <w:t></w:t>
      </w:r>
    </w:p>
    <w:p w:rsidR="00FC52BD" w:rsidRDefault="00FC52BD" w:rsidP="00FC52BD">
      <w:r>
        <w:rPr>
          <w:rFonts w:hint="eastAsia"/>
        </w:rPr>
        <w:t>лань</w:t>
      </w:r>
      <w:r>
        <w:t></w:t>
      </w:r>
      <w:r>
        <w:t></w:t>
      </w:r>
      <w:r>
        <w:rPr>
          <w:rFonts w:hint="eastAsia"/>
        </w:rPr>
        <w:t>начинала</w:t>
      </w:r>
      <w:r>
        <w:t></w:t>
      </w:r>
      <w:r>
        <w:rPr>
          <w:rFonts w:hint="eastAsia"/>
        </w:rPr>
        <w:t>бить</w:t>
      </w:r>
      <w:r>
        <w:t></w:t>
      </w:r>
      <w:r>
        <w:rPr>
          <w:rFonts w:hint="eastAsia"/>
        </w:rPr>
        <w:t>тревогу</w:t>
      </w:r>
      <w:r>
        <w:t></w:t>
      </w:r>
      <w:r>
        <w:t></w:t>
      </w:r>
      <w:r>
        <w:rPr>
          <w:rFonts w:hint="eastAsia"/>
        </w:rPr>
        <w:t>И</w:t>
      </w:r>
      <w:r>
        <w:t></w:t>
      </w:r>
      <w:r>
        <w:rPr>
          <w:rFonts w:hint="eastAsia"/>
        </w:rPr>
        <w:t>снова</w:t>
      </w:r>
      <w:r>
        <w:t></w:t>
      </w:r>
      <w:r>
        <w:rPr>
          <w:rFonts w:hint="eastAsia"/>
        </w:rPr>
        <w:t>вгонялись</w:t>
      </w:r>
      <w:r>
        <w:t></w:t>
      </w:r>
      <w:r>
        <w:rPr>
          <w:rFonts w:hint="eastAsia"/>
        </w:rPr>
        <w:t>до</w:t>
      </w:r>
      <w:r>
        <w:t></w:t>
      </w:r>
      <w:r>
        <w:rPr>
          <w:rFonts w:hint="eastAsia"/>
        </w:rPr>
        <w:t>крови</w:t>
      </w:r>
      <w:r>
        <w:t></w:t>
      </w:r>
      <w:r>
        <w:rPr>
          <w:rFonts w:hint="eastAsia"/>
        </w:rPr>
        <w:t>шпоры</w:t>
      </w:r>
      <w:r>
        <w:t></w:t>
      </w:r>
      <w:r>
        <w:rPr>
          <w:rFonts w:hint="eastAsia"/>
        </w:rPr>
        <w:t>сурового</w:t>
      </w:r>
      <w:r>
        <w:t></w:t>
      </w:r>
      <w:r>
        <w:rPr>
          <w:rFonts w:hint="eastAsia"/>
        </w:rPr>
        <w:t>скептицизма</w:t>
      </w:r>
      <w:r>
        <w:t></w:t>
      </w:r>
      <w:r>
        <w:rPr>
          <w:rFonts w:hint="eastAsia"/>
        </w:rPr>
        <w:t>в</w:t>
      </w:r>
      <w:r>
        <w:t></w:t>
      </w:r>
      <w:r>
        <w:rPr>
          <w:rFonts w:hint="eastAsia"/>
        </w:rPr>
        <w:t>израненную</w:t>
      </w:r>
      <w:r>
        <w:t></w:t>
      </w:r>
      <w:r>
        <w:rPr>
          <w:rFonts w:hint="eastAsia"/>
        </w:rPr>
        <w:t>душу</w:t>
      </w:r>
      <w:r>
        <w:t></w:t>
      </w:r>
      <w:r>
        <w:rPr>
          <w:rFonts w:hint="eastAsia"/>
        </w:rPr>
        <w:t>художника</w:t>
      </w:r>
      <w:r>
        <w:t></w:t>
      </w:r>
      <w:r>
        <w:t></w:t>
      </w:r>
      <w:r>
        <w:rPr>
          <w:rFonts w:hint="eastAsia"/>
        </w:rPr>
        <w:t>и</w:t>
      </w:r>
      <w:r>
        <w:t></w:t>
      </w:r>
      <w:r>
        <w:rPr>
          <w:rFonts w:hint="eastAsia"/>
        </w:rPr>
        <w:t>снова</w:t>
      </w:r>
      <w:r>
        <w:t></w:t>
      </w:r>
      <w:r>
        <w:rPr>
          <w:rFonts w:hint="eastAsia"/>
        </w:rPr>
        <w:t>перед</w:t>
      </w:r>
      <w:r>
        <w:t></w:t>
      </w:r>
      <w:r>
        <w:rPr>
          <w:rFonts w:hint="eastAsia"/>
        </w:rPr>
        <w:t>нами</w:t>
      </w:r>
      <w:r>
        <w:t></w:t>
      </w:r>
      <w:r>
        <w:rPr>
          <w:rFonts w:hint="eastAsia"/>
        </w:rPr>
        <w:t>головокружительная</w:t>
      </w:r>
      <w:r>
        <w:t></w:t>
      </w:r>
      <w:r>
        <w:rPr>
          <w:rFonts w:hint="eastAsia"/>
        </w:rPr>
        <w:t>погоня</w:t>
      </w:r>
      <w:r>
        <w:t></w:t>
      </w:r>
      <w:r>
        <w:rPr>
          <w:rFonts w:hint="eastAsia"/>
        </w:rPr>
        <w:t>за</w:t>
      </w:r>
      <w:r>
        <w:t></w:t>
      </w:r>
      <w:r>
        <w:rPr>
          <w:rFonts w:hint="eastAsia"/>
        </w:rPr>
        <w:t>правдой</w:t>
      </w:r>
      <w:r>
        <w:t></w:t>
      </w:r>
      <w:r>
        <w:rPr>
          <w:rFonts w:hint="eastAsia"/>
        </w:rPr>
        <w:t>и</w:t>
      </w:r>
      <w:r>
        <w:t></w:t>
      </w:r>
      <w:r>
        <w:rPr>
          <w:rFonts w:hint="eastAsia"/>
        </w:rPr>
        <w:t>красотой</w:t>
      </w:r>
      <w:r>
        <w:t></w:t>
      </w:r>
      <w:r>
        <w:rPr>
          <w:rFonts w:hint="eastAsia"/>
        </w:rPr>
        <w:t>жизни</w:t>
      </w:r>
      <w:r>
        <w:t></w:t>
      </w:r>
      <w:r>
        <w:t></w:t>
      </w:r>
      <w:r>
        <w:t></w:t>
      </w:r>
      <w:r>
        <w:t></w:t>
      </w:r>
      <w:r>
        <w:t></w:t>
      </w:r>
      <w:r>
        <w:t></w:t>
      </w:r>
      <w:r>
        <w:rPr>
          <w:rFonts w:hint="eastAsia"/>
        </w:rPr>
        <w:t>см</w:t>
      </w:r>
      <w:r>
        <w:t></w:t>
      </w:r>
      <w:r>
        <w:t></w:t>
      </w:r>
      <w:r>
        <w:t></w:t>
      </w:r>
      <w:r>
        <w:t></w:t>
      </w:r>
      <w:r>
        <w:t></w:t>
      </w:r>
      <w:r>
        <w:t></w:t>
      </w:r>
      <w:r>
        <w:t></w:t>
      </w:r>
      <w:r>
        <w:t></w:t>
      </w:r>
    </w:p>
    <w:p w:rsidR="00FC52BD" w:rsidRDefault="00FC52BD" w:rsidP="00FC52BD">
      <w:r>
        <w:rPr>
          <w:rFonts w:hint="eastAsia"/>
        </w:rPr>
        <w:t>В</w:t>
      </w:r>
      <w:r>
        <w:t></w:t>
      </w:r>
      <w:r>
        <w:rPr>
          <w:rFonts w:hint="eastAsia"/>
        </w:rPr>
        <w:t>советское</w:t>
      </w:r>
      <w:r>
        <w:t></w:t>
      </w:r>
      <w:r>
        <w:rPr>
          <w:rFonts w:hint="eastAsia"/>
        </w:rPr>
        <w:t>время</w:t>
      </w:r>
      <w:r>
        <w:t></w:t>
      </w:r>
      <w:r>
        <w:rPr>
          <w:rFonts w:hint="eastAsia"/>
        </w:rPr>
        <w:t>к</w:t>
      </w:r>
      <w:r>
        <w:t></w:t>
      </w:r>
      <w:r>
        <w:rPr>
          <w:rFonts w:hint="eastAsia"/>
        </w:rPr>
        <w:t>творчеству</w:t>
      </w:r>
      <w:r>
        <w:t></w:t>
      </w:r>
      <w:r>
        <w:rPr>
          <w:rFonts w:hint="eastAsia"/>
        </w:rPr>
        <w:t>Успенского</w:t>
      </w:r>
      <w:r>
        <w:t></w:t>
      </w:r>
      <w:r>
        <w:rPr>
          <w:rFonts w:hint="eastAsia"/>
        </w:rPr>
        <w:t>в</w:t>
      </w:r>
      <w:r>
        <w:t></w:t>
      </w:r>
      <w:r>
        <w:rPr>
          <w:rFonts w:hint="eastAsia"/>
        </w:rPr>
        <w:t>науке</w:t>
      </w:r>
      <w:r>
        <w:t></w:t>
      </w:r>
      <w:r>
        <w:rPr>
          <w:rFonts w:hint="eastAsia"/>
        </w:rPr>
        <w:t>сохранялось</w:t>
      </w:r>
    </w:p>
    <w:p w:rsidR="00FC52BD" w:rsidRDefault="00FC52BD" w:rsidP="00FC52BD">
      <w:r>
        <w:rPr>
          <w:rFonts w:hint="eastAsia"/>
        </w:rPr>
        <w:t>постоянное</w:t>
      </w:r>
      <w:r>
        <w:t></w:t>
      </w:r>
      <w:r>
        <w:rPr>
          <w:rFonts w:hint="eastAsia"/>
        </w:rPr>
        <w:t>и</w:t>
      </w:r>
      <w:r>
        <w:t></w:t>
      </w:r>
      <w:r>
        <w:rPr>
          <w:rFonts w:hint="eastAsia"/>
        </w:rPr>
        <w:t>сочувственное</w:t>
      </w:r>
      <w:r>
        <w:t></w:t>
      </w:r>
      <w:r>
        <w:rPr>
          <w:rFonts w:hint="eastAsia"/>
        </w:rPr>
        <w:t>внимание</w:t>
      </w:r>
      <w:r>
        <w:t></w:t>
      </w:r>
      <w:r>
        <w:t></w:t>
      </w:r>
      <w:r>
        <w:rPr>
          <w:rFonts w:hint="eastAsia"/>
        </w:rPr>
        <w:t>поскольку</w:t>
      </w:r>
      <w:r>
        <w:t></w:t>
      </w:r>
      <w:r>
        <w:rPr>
          <w:rFonts w:hint="eastAsia"/>
        </w:rPr>
        <w:t>он</w:t>
      </w:r>
      <w:r>
        <w:t></w:t>
      </w:r>
      <w:r>
        <w:rPr>
          <w:rFonts w:hint="eastAsia"/>
        </w:rPr>
        <w:t>демонстрировал</w:t>
      </w:r>
    </w:p>
    <w:p w:rsidR="00FC52BD" w:rsidRDefault="00FC52BD" w:rsidP="00FC52BD">
      <w:r>
        <w:rPr>
          <w:rFonts w:hint="eastAsia"/>
        </w:rPr>
        <w:t>непримиримую</w:t>
      </w:r>
      <w:r>
        <w:t></w:t>
      </w:r>
      <w:r>
        <w:rPr>
          <w:rFonts w:hint="eastAsia"/>
        </w:rPr>
        <w:t>позицию</w:t>
      </w:r>
      <w:r>
        <w:t></w:t>
      </w:r>
      <w:r>
        <w:rPr>
          <w:rFonts w:hint="eastAsia"/>
        </w:rPr>
        <w:t>по</w:t>
      </w:r>
      <w:r>
        <w:t></w:t>
      </w:r>
      <w:r>
        <w:rPr>
          <w:rFonts w:hint="eastAsia"/>
        </w:rPr>
        <w:t>отношению</w:t>
      </w:r>
      <w:r>
        <w:t></w:t>
      </w:r>
      <w:r>
        <w:rPr>
          <w:rFonts w:hint="eastAsia"/>
        </w:rPr>
        <w:t>к</w:t>
      </w:r>
      <w:r>
        <w:t></w:t>
      </w:r>
      <w:r>
        <w:rPr>
          <w:rFonts w:hint="eastAsia"/>
        </w:rPr>
        <w:t>буржуазным</w:t>
      </w:r>
      <w:r>
        <w:t></w:t>
      </w:r>
      <w:r>
        <w:rPr>
          <w:rFonts w:hint="eastAsia"/>
        </w:rPr>
        <w:t>веяниям</w:t>
      </w:r>
      <w:r>
        <w:t></w:t>
      </w:r>
      <w:r>
        <w:t></w:t>
      </w:r>
      <w:r>
        <w:rPr>
          <w:rFonts w:hint="eastAsia"/>
        </w:rPr>
        <w:t>в</w:t>
      </w:r>
      <w:r>
        <w:t></w:t>
      </w:r>
      <w:r>
        <w:rPr>
          <w:rFonts w:hint="eastAsia"/>
        </w:rPr>
        <w:t>чем</w:t>
      </w:r>
      <w:r>
        <w:t></w:t>
      </w:r>
      <w:r>
        <w:rPr>
          <w:rFonts w:hint="eastAsia"/>
        </w:rPr>
        <w:t>бы</w:t>
      </w:r>
      <w:r>
        <w:t></w:t>
      </w:r>
      <w:r>
        <w:rPr>
          <w:rFonts w:hint="eastAsia"/>
        </w:rPr>
        <w:t>они</w:t>
      </w:r>
    </w:p>
    <w:p w:rsidR="00FC52BD" w:rsidRDefault="00FC52BD" w:rsidP="00FC52BD">
      <w:r>
        <w:rPr>
          <w:rFonts w:hint="eastAsia"/>
        </w:rPr>
        <w:t>не</w:t>
      </w:r>
      <w:r>
        <w:t></w:t>
      </w:r>
      <w:r>
        <w:rPr>
          <w:rFonts w:hint="eastAsia"/>
        </w:rPr>
        <w:t>проявлялись</w:t>
      </w:r>
      <w:r>
        <w:t></w:t>
      </w:r>
      <w:r>
        <w:t></w:t>
      </w:r>
      <w:r>
        <w:rPr>
          <w:rFonts w:hint="eastAsia"/>
        </w:rPr>
        <w:t>Его</w:t>
      </w:r>
      <w:r>
        <w:t></w:t>
      </w:r>
      <w:r>
        <w:rPr>
          <w:rFonts w:hint="eastAsia"/>
        </w:rPr>
        <w:t>убеждения</w:t>
      </w:r>
      <w:r>
        <w:t></w:t>
      </w:r>
      <w:r>
        <w:rPr>
          <w:rFonts w:hint="eastAsia"/>
        </w:rPr>
        <w:t>и</w:t>
      </w:r>
      <w:r>
        <w:t></w:t>
      </w:r>
      <w:r>
        <w:rPr>
          <w:rFonts w:hint="eastAsia"/>
        </w:rPr>
        <w:t>содержание</w:t>
      </w:r>
      <w:r>
        <w:t></w:t>
      </w:r>
      <w:r>
        <w:rPr>
          <w:rFonts w:hint="eastAsia"/>
        </w:rPr>
        <w:t>произведений</w:t>
      </w:r>
      <w:r>
        <w:t></w:t>
      </w:r>
      <w:r>
        <w:rPr>
          <w:rFonts w:hint="eastAsia"/>
        </w:rPr>
        <w:t>не</w:t>
      </w:r>
      <w:r>
        <w:t></w:t>
      </w:r>
      <w:r>
        <w:rPr>
          <w:rFonts w:hint="eastAsia"/>
        </w:rPr>
        <w:t>приходилось</w:t>
      </w:r>
      <w:r>
        <w:t></w:t>
      </w:r>
      <w:r>
        <w:rPr>
          <w:rFonts w:hint="eastAsia"/>
        </w:rPr>
        <w:t>с</w:t>
      </w:r>
    </w:p>
    <w:p w:rsidR="00FC52BD" w:rsidRDefault="00FC52BD" w:rsidP="00FC52BD">
      <w:r>
        <w:rPr>
          <w:rFonts w:hint="eastAsia"/>
        </w:rPr>
        <w:t>позиций</w:t>
      </w:r>
      <w:r>
        <w:tab/>
      </w:r>
      <w:r>
        <w:rPr>
          <w:rFonts w:hint="eastAsia"/>
        </w:rPr>
        <w:t>марксистско</w:t>
      </w:r>
      <w:r>
        <w:t></w:t>
      </w:r>
      <w:r>
        <w:rPr>
          <w:rFonts w:hint="eastAsia"/>
        </w:rPr>
        <w:t>ленинской</w:t>
      </w:r>
      <w:r>
        <w:tab/>
      </w:r>
      <w:r>
        <w:rPr>
          <w:rFonts w:hint="eastAsia"/>
        </w:rPr>
        <w:t>методологии</w:t>
      </w:r>
      <w:r>
        <w:tab/>
      </w:r>
      <w:r>
        <w:t></w:t>
      </w:r>
      <w:r>
        <w:rPr>
          <w:rFonts w:hint="eastAsia"/>
        </w:rPr>
        <w:t>выпрямлять</w:t>
      </w:r>
      <w:r>
        <w:t></w:t>
      </w:r>
      <w:r>
        <w:t></w:t>
      </w:r>
      <w:r>
        <w:tab/>
      </w:r>
      <w:r>
        <w:rPr>
          <w:rFonts w:hint="eastAsia"/>
        </w:rPr>
        <w:t>чтобы</w:t>
      </w:r>
    </w:p>
    <w:p w:rsidR="00FC52BD" w:rsidRDefault="00FC52BD" w:rsidP="00FC52BD">
      <w:r>
        <w:rPr>
          <w:rFonts w:hint="eastAsia"/>
        </w:rPr>
        <w:t>приспособить</w:t>
      </w:r>
      <w:r>
        <w:t></w:t>
      </w:r>
      <w:r>
        <w:rPr>
          <w:rFonts w:hint="eastAsia"/>
        </w:rPr>
        <w:t>к</w:t>
      </w:r>
      <w:r>
        <w:t></w:t>
      </w:r>
      <w:r>
        <w:rPr>
          <w:rFonts w:hint="eastAsia"/>
        </w:rPr>
        <w:t>выражению</w:t>
      </w:r>
      <w:r>
        <w:t></w:t>
      </w:r>
      <w:r>
        <w:rPr>
          <w:rFonts w:hint="eastAsia"/>
        </w:rPr>
        <w:t>социалистических</w:t>
      </w:r>
      <w:r>
        <w:t></w:t>
      </w:r>
      <w:r>
        <w:rPr>
          <w:rFonts w:hint="eastAsia"/>
        </w:rPr>
        <w:t>идей</w:t>
      </w:r>
      <w:r>
        <w:t></w:t>
      </w:r>
      <w:r>
        <w:t></w:t>
      </w:r>
      <w:r>
        <w:rPr>
          <w:rFonts w:hint="eastAsia"/>
        </w:rPr>
        <w:t>как</w:t>
      </w:r>
      <w:r>
        <w:t></w:t>
      </w:r>
      <w:r>
        <w:rPr>
          <w:rFonts w:hint="eastAsia"/>
        </w:rPr>
        <w:t>приходилось</w:t>
      </w:r>
      <w:r>
        <w:t></w:t>
      </w:r>
      <w:r>
        <w:rPr>
          <w:rFonts w:hint="eastAsia"/>
        </w:rPr>
        <w:t>это</w:t>
      </w:r>
      <w:r>
        <w:t></w:t>
      </w:r>
      <w:r>
        <w:rPr>
          <w:rFonts w:hint="eastAsia"/>
        </w:rPr>
        <w:t>делать</w:t>
      </w:r>
      <w:r>
        <w:t></w:t>
      </w:r>
      <w:r>
        <w:rPr>
          <w:rFonts w:hint="eastAsia"/>
        </w:rPr>
        <w:t>в</w:t>
      </w:r>
      <w:r>
        <w:t></w:t>
      </w:r>
      <w:r>
        <w:rPr>
          <w:rFonts w:hint="eastAsia"/>
        </w:rPr>
        <w:t>отношении</w:t>
      </w:r>
      <w:r>
        <w:t></w:t>
      </w:r>
      <w:r>
        <w:rPr>
          <w:rFonts w:hint="eastAsia"/>
        </w:rPr>
        <w:t>других</w:t>
      </w:r>
      <w:r>
        <w:t></w:t>
      </w:r>
      <w:r>
        <w:rPr>
          <w:rFonts w:hint="eastAsia"/>
        </w:rPr>
        <w:t>классиков</w:t>
      </w:r>
      <w:r>
        <w:t></w:t>
      </w:r>
      <w:r>
        <w:rPr>
          <w:rFonts w:hint="eastAsia"/>
        </w:rPr>
        <w:t>–</w:t>
      </w:r>
      <w:r>
        <w:t></w:t>
      </w:r>
      <w:r>
        <w:rPr>
          <w:rFonts w:hint="eastAsia"/>
        </w:rPr>
        <w:t>от</w:t>
      </w:r>
      <w:r>
        <w:t></w:t>
      </w:r>
      <w:r>
        <w:rPr>
          <w:rFonts w:hint="eastAsia"/>
        </w:rPr>
        <w:t>Пушкина</w:t>
      </w:r>
      <w:r>
        <w:t></w:t>
      </w:r>
      <w:r>
        <w:rPr>
          <w:rFonts w:hint="eastAsia"/>
        </w:rPr>
        <w:t>до</w:t>
      </w:r>
      <w:r>
        <w:t></w:t>
      </w:r>
      <w:r>
        <w:rPr>
          <w:rFonts w:hint="eastAsia"/>
        </w:rPr>
        <w:t>Л</w:t>
      </w:r>
      <w:r>
        <w:t></w:t>
      </w:r>
      <w:r>
        <w:rPr>
          <w:rFonts w:hint="eastAsia"/>
        </w:rPr>
        <w:t>Н</w:t>
      </w:r>
      <w:r>
        <w:t></w:t>
      </w:r>
      <w:r>
        <w:t></w:t>
      </w:r>
      <w:r>
        <w:rPr>
          <w:rFonts w:hint="eastAsia"/>
        </w:rPr>
        <w:t>Толстого</w:t>
      </w:r>
      <w:r>
        <w:t></w:t>
      </w:r>
      <w:r>
        <w:rPr>
          <w:rFonts w:hint="eastAsia"/>
        </w:rPr>
        <w:t>и</w:t>
      </w:r>
      <w:r>
        <w:t></w:t>
      </w:r>
      <w:r>
        <w:rPr>
          <w:rFonts w:hint="eastAsia"/>
        </w:rPr>
        <w:t>Чехова</w:t>
      </w:r>
      <w:r>
        <w:t></w:t>
      </w:r>
      <w:r>
        <w:t></w:t>
      </w:r>
      <w:r>
        <w:t></w:t>
      </w:r>
      <w:r>
        <w:rPr>
          <w:rFonts w:hint="eastAsia"/>
        </w:rPr>
        <w:t>И</w:t>
      </w:r>
      <w:r>
        <w:t></w:t>
      </w:r>
      <w:r>
        <w:rPr>
          <w:rFonts w:hint="eastAsia"/>
        </w:rPr>
        <w:t>нужно</w:t>
      </w:r>
      <w:r>
        <w:t></w:t>
      </w:r>
      <w:r>
        <w:rPr>
          <w:rFonts w:hint="eastAsia"/>
        </w:rPr>
        <w:t>признать</w:t>
      </w:r>
      <w:r>
        <w:t></w:t>
      </w:r>
      <w:r>
        <w:t></w:t>
      </w:r>
      <w:r>
        <w:rPr>
          <w:rFonts w:hint="eastAsia"/>
        </w:rPr>
        <w:t>что</w:t>
      </w:r>
      <w:r>
        <w:t></w:t>
      </w:r>
      <w:r>
        <w:t></w:t>
      </w:r>
      <w:r>
        <w:rPr>
          <w:rFonts w:hint="eastAsia"/>
        </w:rPr>
        <w:t>благодаря</w:t>
      </w:r>
      <w:r>
        <w:t></w:t>
      </w:r>
      <w:r>
        <w:rPr>
          <w:rFonts w:hint="eastAsia"/>
        </w:rPr>
        <w:t>кажущемуся</w:t>
      </w:r>
      <w:r>
        <w:t></w:t>
      </w:r>
      <w:r>
        <w:rPr>
          <w:rFonts w:hint="eastAsia"/>
        </w:rPr>
        <w:t>идеологическому</w:t>
      </w:r>
      <w:r>
        <w:t></w:t>
      </w:r>
      <w:r>
        <w:t></w:t>
      </w:r>
      <w:r>
        <w:rPr>
          <w:rFonts w:hint="eastAsia"/>
        </w:rPr>
        <w:t>союзничеству</w:t>
      </w:r>
      <w:r>
        <w:t></w:t>
      </w:r>
      <w:r>
        <w:t></w:t>
      </w:r>
      <w:r>
        <w:t></w:t>
      </w:r>
      <w:r>
        <w:rPr>
          <w:rFonts w:hint="eastAsia"/>
        </w:rPr>
        <w:t>творчество</w:t>
      </w:r>
      <w:r>
        <w:t></w:t>
      </w:r>
      <w:r>
        <w:rPr>
          <w:rFonts w:hint="eastAsia"/>
        </w:rPr>
        <w:t>Успенского</w:t>
      </w:r>
      <w:r>
        <w:t></w:t>
      </w:r>
      <w:r>
        <w:rPr>
          <w:rFonts w:hint="eastAsia"/>
        </w:rPr>
        <w:t>в</w:t>
      </w:r>
      <w:r>
        <w:t></w:t>
      </w:r>
      <w:r>
        <w:rPr>
          <w:rFonts w:hint="eastAsia"/>
        </w:rPr>
        <w:t>науке</w:t>
      </w:r>
      <w:r>
        <w:t></w:t>
      </w:r>
      <w:r>
        <w:rPr>
          <w:rFonts w:hint="eastAsia"/>
        </w:rPr>
        <w:t>советской</w:t>
      </w:r>
      <w:r>
        <w:t></w:t>
      </w:r>
      <w:r>
        <w:rPr>
          <w:rFonts w:hint="eastAsia"/>
        </w:rPr>
        <w:t>эпохи</w:t>
      </w:r>
      <w:r>
        <w:t></w:t>
      </w:r>
      <w:r>
        <w:rPr>
          <w:rFonts w:hint="eastAsia"/>
        </w:rPr>
        <w:t>было</w:t>
      </w:r>
      <w:r>
        <w:t></w:t>
      </w:r>
      <w:r>
        <w:rPr>
          <w:rFonts w:hint="eastAsia"/>
        </w:rPr>
        <w:t>изучено</w:t>
      </w:r>
      <w:r>
        <w:t></w:t>
      </w:r>
      <w:r>
        <w:rPr>
          <w:rFonts w:hint="eastAsia"/>
        </w:rPr>
        <w:t>достаточно</w:t>
      </w:r>
      <w:r>
        <w:t></w:t>
      </w:r>
      <w:r>
        <w:rPr>
          <w:rFonts w:hint="eastAsia"/>
        </w:rPr>
        <w:t>широко</w:t>
      </w:r>
      <w:r>
        <w:t></w:t>
      </w:r>
      <w:r>
        <w:t></w:t>
      </w:r>
      <w:r>
        <w:rPr>
          <w:rFonts w:hint="eastAsia"/>
        </w:rPr>
        <w:t>Назовем</w:t>
      </w:r>
      <w:r>
        <w:t></w:t>
      </w:r>
      <w:r>
        <w:rPr>
          <w:rFonts w:hint="eastAsia"/>
        </w:rPr>
        <w:t>лишь</w:t>
      </w:r>
      <w:r>
        <w:t></w:t>
      </w:r>
      <w:r>
        <w:rPr>
          <w:rFonts w:hint="eastAsia"/>
        </w:rPr>
        <w:t>неполный</w:t>
      </w:r>
      <w:r>
        <w:t></w:t>
      </w:r>
      <w:r>
        <w:rPr>
          <w:rFonts w:hint="eastAsia"/>
        </w:rPr>
        <w:t>ряд</w:t>
      </w:r>
      <w:r>
        <w:t></w:t>
      </w:r>
      <w:r>
        <w:rPr>
          <w:rFonts w:hint="eastAsia"/>
        </w:rPr>
        <w:t>имен</w:t>
      </w:r>
      <w:r>
        <w:t></w:t>
      </w:r>
      <w:r>
        <w:rPr>
          <w:rFonts w:hint="eastAsia"/>
        </w:rPr>
        <w:t>с</w:t>
      </w:r>
      <w:r>
        <w:t></w:t>
      </w:r>
      <w:r>
        <w:rPr>
          <w:rFonts w:hint="eastAsia"/>
        </w:rPr>
        <w:t>указанием</w:t>
      </w:r>
      <w:r>
        <w:t></w:t>
      </w:r>
      <w:r>
        <w:rPr>
          <w:rFonts w:hint="eastAsia"/>
        </w:rPr>
        <w:t>на</w:t>
      </w:r>
      <w:r>
        <w:t></w:t>
      </w:r>
      <w:r>
        <w:rPr>
          <w:rFonts w:hint="eastAsia"/>
        </w:rPr>
        <w:t>библиографические</w:t>
      </w:r>
      <w:r>
        <w:t></w:t>
      </w:r>
      <w:r>
        <w:rPr>
          <w:rFonts w:hint="eastAsia"/>
        </w:rPr>
        <w:t>источники</w:t>
      </w:r>
      <w:r>
        <w:t></w:t>
      </w:r>
      <w:r>
        <w:t></w:t>
      </w:r>
      <w:r>
        <w:rPr>
          <w:rFonts w:hint="eastAsia"/>
        </w:rPr>
        <w:t>Ю</w:t>
      </w:r>
      <w:r>
        <w:t></w:t>
      </w:r>
      <w:r>
        <w:rPr>
          <w:rFonts w:hint="eastAsia"/>
        </w:rPr>
        <w:t>А</w:t>
      </w:r>
      <w:r>
        <w:t></w:t>
      </w:r>
      <w:r>
        <w:t></w:t>
      </w:r>
      <w:r>
        <w:rPr>
          <w:rFonts w:hint="eastAsia"/>
        </w:rPr>
        <w:t>Бельчиков</w:t>
      </w:r>
      <w:r>
        <w:t></w:t>
      </w:r>
      <w:r>
        <w:rPr>
          <w:rFonts w:hint="eastAsia"/>
        </w:rPr>
        <w:t>–</w:t>
      </w:r>
      <w:r>
        <w:t></w:t>
      </w:r>
      <w:r>
        <w:t></w:t>
      </w:r>
      <w:r>
        <w:t></w:t>
      </w:r>
      <w:r>
        <w:t></w:t>
      </w:r>
      <w:r>
        <w:t></w:t>
      </w:r>
      <w:r>
        <w:rPr>
          <w:rFonts w:hint="eastAsia"/>
        </w:rPr>
        <w:t>М</w:t>
      </w:r>
      <w:r>
        <w:t></w:t>
      </w:r>
      <w:r>
        <w:rPr>
          <w:rFonts w:hint="eastAsia"/>
        </w:rPr>
        <w:t>С</w:t>
      </w:r>
      <w:r>
        <w:t></w:t>
      </w:r>
      <w:r>
        <w:t></w:t>
      </w:r>
      <w:r>
        <w:rPr>
          <w:rFonts w:hint="eastAsia"/>
        </w:rPr>
        <w:t>Горячкина</w:t>
      </w:r>
      <w:r>
        <w:t></w:t>
      </w:r>
      <w:r>
        <w:rPr>
          <w:rFonts w:hint="eastAsia"/>
        </w:rPr>
        <w:t>–</w:t>
      </w:r>
      <w:r>
        <w:t></w:t>
      </w:r>
      <w:r>
        <w:t></w:t>
      </w:r>
      <w:r>
        <w:t></w:t>
      </w:r>
      <w:r>
        <w:t></w:t>
      </w:r>
      <w:r>
        <w:t></w:t>
      </w:r>
      <w:r>
        <w:rPr>
          <w:rFonts w:hint="eastAsia"/>
        </w:rPr>
        <w:t>Л</w:t>
      </w:r>
      <w:r>
        <w:t></w:t>
      </w:r>
      <w:r>
        <w:rPr>
          <w:rFonts w:hint="eastAsia"/>
        </w:rPr>
        <w:t>Ф</w:t>
      </w:r>
      <w:r>
        <w:t></w:t>
      </w:r>
      <w:r>
        <w:t></w:t>
      </w:r>
      <w:r>
        <w:rPr>
          <w:rFonts w:hint="eastAsia"/>
        </w:rPr>
        <w:t>Лисин</w:t>
      </w:r>
      <w:r>
        <w:t></w:t>
      </w:r>
      <w:r>
        <w:rPr>
          <w:rFonts w:hint="eastAsia"/>
        </w:rPr>
        <w:t>–</w:t>
      </w:r>
      <w:r>
        <w:t></w:t>
      </w:r>
      <w:r>
        <w:t></w:t>
      </w:r>
      <w:r>
        <w:t></w:t>
      </w:r>
      <w:r>
        <w:t></w:t>
      </w:r>
      <w:r>
        <w:t></w:t>
      </w:r>
      <w:r>
        <w:t></w:t>
      </w:r>
      <w:r>
        <w:t></w:t>
      </w:r>
      <w:r>
        <w:t></w:t>
      </w:r>
      <w:r>
        <w:t></w:t>
      </w:r>
      <w:r>
        <w:t></w:t>
      </w:r>
      <w:r>
        <w:t></w:t>
      </w:r>
      <w:r>
        <w:rPr>
          <w:rFonts w:hint="eastAsia"/>
        </w:rPr>
        <w:t>Н</w:t>
      </w:r>
      <w:r>
        <w:t></w:t>
      </w:r>
      <w:r>
        <w:rPr>
          <w:rFonts w:hint="eastAsia"/>
        </w:rPr>
        <w:t>А</w:t>
      </w:r>
      <w:r>
        <w:t></w:t>
      </w:r>
      <w:r>
        <w:t></w:t>
      </w:r>
      <w:r>
        <w:rPr>
          <w:rFonts w:hint="eastAsia"/>
        </w:rPr>
        <w:t>Милонов</w:t>
      </w:r>
      <w:r>
        <w:t></w:t>
      </w:r>
      <w:r>
        <w:rPr>
          <w:rFonts w:hint="eastAsia"/>
        </w:rPr>
        <w:t>–</w:t>
      </w:r>
      <w:r>
        <w:t></w:t>
      </w:r>
      <w:r>
        <w:t></w:t>
      </w:r>
      <w:r>
        <w:t></w:t>
      </w:r>
      <w:r>
        <w:t></w:t>
      </w:r>
      <w:r>
        <w:t></w:t>
      </w:r>
      <w:r>
        <w:t></w:t>
      </w:r>
      <w:r>
        <w:t></w:t>
      </w:r>
      <w:r>
        <w:t></w:t>
      </w:r>
      <w:r>
        <w:t></w:t>
      </w:r>
      <w:r>
        <w:t></w:t>
      </w:r>
      <w:r>
        <w:t></w:t>
      </w:r>
      <w:r>
        <w:rPr>
          <w:rFonts w:hint="eastAsia"/>
        </w:rPr>
        <w:t>А</w:t>
      </w:r>
      <w:r>
        <w:t></w:t>
      </w:r>
      <w:r>
        <w:rPr>
          <w:rFonts w:hint="eastAsia"/>
        </w:rPr>
        <w:t>И</w:t>
      </w:r>
      <w:r>
        <w:t></w:t>
      </w:r>
      <w:r>
        <w:t></w:t>
      </w:r>
      <w:r>
        <w:rPr>
          <w:rFonts w:hint="eastAsia"/>
        </w:rPr>
        <w:t>Никитина</w:t>
      </w:r>
      <w:r>
        <w:t></w:t>
      </w:r>
      <w:r>
        <w:rPr>
          <w:rFonts w:hint="eastAsia"/>
        </w:rPr>
        <w:t>–</w:t>
      </w:r>
      <w:r>
        <w:t></w:t>
      </w:r>
      <w:r>
        <w:t></w:t>
      </w:r>
      <w:r>
        <w:t></w:t>
      </w:r>
      <w:r>
        <w:t></w:t>
      </w:r>
      <w:r>
        <w:t></w:t>
      </w:r>
      <w:r>
        <w:t></w:t>
      </w:r>
      <w:r>
        <w:t></w:t>
      </w:r>
      <w:r>
        <w:t></w:t>
      </w:r>
      <w:r>
        <w:t></w:t>
      </w:r>
      <w:r>
        <w:t></w:t>
      </w:r>
      <w:r>
        <w:t></w:t>
      </w:r>
      <w:r>
        <w:rPr>
          <w:rFonts w:hint="eastAsia"/>
        </w:rPr>
        <w:t>Н</w:t>
      </w:r>
      <w:r>
        <w:t></w:t>
      </w:r>
      <w:r>
        <w:rPr>
          <w:rFonts w:hint="eastAsia"/>
        </w:rPr>
        <w:t>И</w:t>
      </w:r>
      <w:r>
        <w:t></w:t>
      </w:r>
      <w:r>
        <w:t></w:t>
      </w:r>
      <w:r>
        <w:rPr>
          <w:rFonts w:hint="eastAsia"/>
        </w:rPr>
        <w:t>Пруцков</w:t>
      </w:r>
      <w:r>
        <w:t></w:t>
      </w:r>
      <w:r>
        <w:rPr>
          <w:rFonts w:hint="eastAsia"/>
        </w:rPr>
        <w:t>–</w:t>
      </w:r>
      <w:r>
        <w:t></w:t>
      </w:r>
      <w:r>
        <w:t></w:t>
      </w:r>
      <w:r>
        <w:t></w:t>
      </w:r>
      <w:r>
        <w:t></w:t>
      </w:r>
      <w:r>
        <w:t></w:t>
      </w:r>
      <w:r>
        <w:t></w:t>
      </w:r>
      <w:r>
        <w:t></w:t>
      </w:r>
      <w:r>
        <w:t></w:t>
      </w:r>
      <w:r>
        <w:t></w:t>
      </w:r>
      <w:r>
        <w:t></w:t>
      </w:r>
      <w:r>
        <w:rPr>
          <w:rFonts w:hint="eastAsia"/>
        </w:rPr>
        <w:t>В</w:t>
      </w:r>
      <w:r>
        <w:t></w:t>
      </w:r>
      <w:r>
        <w:rPr>
          <w:rFonts w:hint="eastAsia"/>
        </w:rPr>
        <w:t>Б</w:t>
      </w:r>
      <w:r>
        <w:t></w:t>
      </w:r>
      <w:r>
        <w:t></w:t>
      </w:r>
      <w:r>
        <w:rPr>
          <w:rFonts w:hint="eastAsia"/>
        </w:rPr>
        <w:t>Смирнов</w:t>
      </w:r>
      <w:r>
        <w:t></w:t>
      </w:r>
      <w:r>
        <w:rPr>
          <w:rFonts w:hint="eastAsia"/>
        </w:rPr>
        <w:t>–</w:t>
      </w:r>
      <w:r>
        <w:t></w:t>
      </w:r>
      <w:r>
        <w:t></w:t>
      </w:r>
      <w:r>
        <w:t></w:t>
      </w:r>
      <w:r>
        <w:t></w:t>
      </w:r>
      <w:r>
        <w:t></w:t>
      </w:r>
      <w:r>
        <w:t></w:t>
      </w:r>
      <w:r>
        <w:rPr>
          <w:rFonts w:hint="eastAsia"/>
        </w:rPr>
        <w:t>Н</w:t>
      </w:r>
      <w:r>
        <w:t></w:t>
      </w:r>
      <w:r>
        <w:rPr>
          <w:rFonts w:hint="eastAsia"/>
        </w:rPr>
        <w:t>И</w:t>
      </w:r>
      <w:r>
        <w:t></w:t>
      </w:r>
      <w:r>
        <w:t></w:t>
      </w:r>
      <w:r>
        <w:rPr>
          <w:rFonts w:hint="eastAsia"/>
        </w:rPr>
        <w:t>Соколов</w:t>
      </w:r>
      <w:r>
        <w:t></w:t>
      </w:r>
      <w:r>
        <w:rPr>
          <w:rFonts w:hint="eastAsia"/>
        </w:rPr>
        <w:t>–</w:t>
      </w:r>
      <w:r>
        <w:t></w:t>
      </w:r>
      <w:r>
        <w:t></w:t>
      </w:r>
      <w:r>
        <w:t></w:t>
      </w:r>
      <w:r>
        <w:t></w:t>
      </w:r>
      <w:r>
        <w:t></w:t>
      </w:r>
      <w:r>
        <w:t></w:t>
      </w:r>
      <w:r>
        <w:t></w:t>
      </w:r>
      <w:r>
        <w:t></w:t>
      </w:r>
      <w:r>
        <w:t></w:t>
      </w:r>
      <w:r>
        <w:t></w:t>
      </w:r>
      <w:r>
        <w:rPr>
          <w:rFonts w:hint="eastAsia"/>
        </w:rPr>
        <w:t>В</w:t>
      </w:r>
      <w:r>
        <w:t></w:t>
      </w:r>
      <w:r>
        <w:rPr>
          <w:rFonts w:hint="eastAsia"/>
        </w:rPr>
        <w:t>М</w:t>
      </w:r>
      <w:r>
        <w:t></w:t>
      </w:r>
      <w:r>
        <w:t></w:t>
      </w:r>
      <w:r>
        <w:rPr>
          <w:rFonts w:hint="eastAsia"/>
        </w:rPr>
        <w:t>Чернов</w:t>
      </w:r>
      <w:r>
        <w:t></w:t>
      </w:r>
      <w:r>
        <w:rPr>
          <w:rFonts w:hint="eastAsia"/>
        </w:rPr>
        <w:t>–</w:t>
      </w:r>
      <w:r>
        <w:t></w:t>
      </w:r>
      <w:r>
        <w:t></w:t>
      </w:r>
      <w:r>
        <w:t></w:t>
      </w:r>
      <w:r>
        <w:t></w:t>
      </w:r>
      <w:r>
        <w:t></w:t>
      </w:r>
      <w:r>
        <w:t></w:t>
      </w:r>
      <w:r>
        <w:rPr>
          <w:rFonts w:hint="eastAsia"/>
        </w:rPr>
        <w:t>Особенно</w:t>
      </w:r>
      <w:r>
        <w:t></w:t>
      </w:r>
      <w:r>
        <w:rPr>
          <w:rFonts w:hint="eastAsia"/>
        </w:rPr>
        <w:t>выделяется</w:t>
      </w:r>
      <w:r>
        <w:t></w:t>
      </w:r>
      <w:r>
        <w:rPr>
          <w:rFonts w:hint="eastAsia"/>
        </w:rPr>
        <w:t>в</w:t>
      </w:r>
      <w:r>
        <w:t></w:t>
      </w:r>
      <w:r>
        <w:rPr>
          <w:rFonts w:hint="eastAsia"/>
        </w:rPr>
        <w:t>этом</w:t>
      </w:r>
      <w:r>
        <w:t></w:t>
      </w:r>
      <w:r>
        <w:rPr>
          <w:rFonts w:hint="eastAsia"/>
        </w:rPr>
        <w:t>ряду</w:t>
      </w:r>
      <w:r>
        <w:t></w:t>
      </w:r>
      <w:r>
        <w:rPr>
          <w:rFonts w:hint="eastAsia"/>
        </w:rPr>
        <w:t>по</w:t>
      </w:r>
      <w:r>
        <w:t></w:t>
      </w:r>
      <w:r>
        <w:rPr>
          <w:rFonts w:hint="eastAsia"/>
        </w:rPr>
        <w:t>объективным</w:t>
      </w:r>
      <w:r>
        <w:t></w:t>
      </w:r>
      <w:r>
        <w:rPr>
          <w:rFonts w:hint="eastAsia"/>
        </w:rPr>
        <w:t>заслугам</w:t>
      </w:r>
      <w:r>
        <w:t></w:t>
      </w:r>
      <w:r>
        <w:rPr>
          <w:rFonts w:hint="eastAsia"/>
        </w:rPr>
        <w:t>Н</w:t>
      </w:r>
      <w:r>
        <w:t></w:t>
      </w:r>
      <w:r>
        <w:rPr>
          <w:rFonts w:hint="eastAsia"/>
        </w:rPr>
        <w:t>И</w:t>
      </w:r>
      <w:r>
        <w:t></w:t>
      </w:r>
      <w:r>
        <w:t></w:t>
      </w:r>
      <w:r>
        <w:rPr>
          <w:rFonts w:hint="eastAsia"/>
        </w:rPr>
        <w:t>Пруцков</w:t>
      </w:r>
      <w:r>
        <w:t></w:t>
      </w:r>
      <w:r>
        <w:t></w:t>
      </w:r>
      <w:r>
        <w:rPr>
          <w:rFonts w:hint="eastAsia"/>
        </w:rPr>
        <w:t>к</w:t>
      </w:r>
      <w:r>
        <w:t></w:t>
      </w:r>
      <w:r>
        <w:rPr>
          <w:rFonts w:hint="eastAsia"/>
        </w:rPr>
        <w:t>работам</w:t>
      </w:r>
      <w:r>
        <w:t></w:t>
      </w:r>
      <w:r>
        <w:rPr>
          <w:rFonts w:hint="eastAsia"/>
        </w:rPr>
        <w:t>которого</w:t>
      </w:r>
      <w:r>
        <w:t></w:t>
      </w:r>
      <w:r>
        <w:rPr>
          <w:rFonts w:hint="eastAsia"/>
        </w:rPr>
        <w:t>мы</w:t>
      </w:r>
      <w:r>
        <w:t></w:t>
      </w:r>
      <w:r>
        <w:rPr>
          <w:rFonts w:hint="eastAsia"/>
        </w:rPr>
        <w:t>в</w:t>
      </w:r>
      <w:r>
        <w:t></w:t>
      </w:r>
      <w:r>
        <w:rPr>
          <w:rFonts w:hint="eastAsia"/>
        </w:rPr>
        <w:t>ходе</w:t>
      </w:r>
      <w:r>
        <w:t></w:t>
      </w:r>
      <w:r>
        <w:rPr>
          <w:rFonts w:hint="eastAsia"/>
        </w:rPr>
        <w:t>нашего</w:t>
      </w:r>
      <w:r>
        <w:t></w:t>
      </w:r>
      <w:r>
        <w:rPr>
          <w:rFonts w:hint="eastAsia"/>
        </w:rPr>
        <w:t>исследования</w:t>
      </w:r>
      <w:r>
        <w:t></w:t>
      </w:r>
      <w:r>
        <w:rPr>
          <w:rFonts w:hint="eastAsia"/>
        </w:rPr>
        <w:t>будем</w:t>
      </w:r>
      <w:r>
        <w:t></w:t>
      </w:r>
      <w:r>
        <w:rPr>
          <w:rFonts w:hint="eastAsia"/>
        </w:rPr>
        <w:t>неоднократно</w:t>
      </w:r>
      <w:r>
        <w:t></w:t>
      </w:r>
      <w:r>
        <w:rPr>
          <w:rFonts w:hint="eastAsia"/>
        </w:rPr>
        <w:t>обращаться</w:t>
      </w:r>
      <w:r>
        <w:t></w:t>
      </w:r>
    </w:p>
    <w:p w:rsidR="00FC52BD" w:rsidRDefault="00FC52BD" w:rsidP="00FC52BD">
      <w:r>
        <w:rPr>
          <w:rFonts w:hint="eastAsia"/>
        </w:rPr>
        <w:t>В</w:t>
      </w:r>
      <w:r>
        <w:t></w:t>
      </w:r>
      <w:r>
        <w:rPr>
          <w:rFonts w:hint="eastAsia"/>
        </w:rPr>
        <w:t>новейшее</w:t>
      </w:r>
      <w:r>
        <w:t></w:t>
      </w:r>
      <w:r>
        <w:t></w:t>
      </w:r>
      <w:r>
        <w:rPr>
          <w:rFonts w:hint="eastAsia"/>
        </w:rPr>
        <w:t>постсоветское</w:t>
      </w:r>
      <w:r>
        <w:t></w:t>
      </w:r>
      <w:r>
        <w:rPr>
          <w:rFonts w:hint="eastAsia"/>
        </w:rPr>
        <w:t>время</w:t>
      </w:r>
      <w:r>
        <w:t></w:t>
      </w:r>
      <w:r>
        <w:rPr>
          <w:rFonts w:hint="eastAsia"/>
        </w:rPr>
        <w:t>отношение</w:t>
      </w:r>
      <w:r>
        <w:t></w:t>
      </w:r>
      <w:r>
        <w:rPr>
          <w:rFonts w:hint="eastAsia"/>
        </w:rPr>
        <w:t>к</w:t>
      </w:r>
      <w:r>
        <w:t></w:t>
      </w:r>
      <w:r>
        <w:rPr>
          <w:rFonts w:hint="eastAsia"/>
        </w:rPr>
        <w:t>творчеству</w:t>
      </w:r>
      <w:r>
        <w:t></w:t>
      </w:r>
      <w:r>
        <w:rPr>
          <w:rFonts w:hint="eastAsia"/>
        </w:rPr>
        <w:t>Успенского</w:t>
      </w:r>
      <w:r>
        <w:t></w:t>
      </w:r>
      <w:r>
        <w:rPr>
          <w:rFonts w:hint="eastAsia"/>
        </w:rPr>
        <w:t>остается</w:t>
      </w:r>
      <w:r>
        <w:t></w:t>
      </w:r>
      <w:r>
        <w:rPr>
          <w:rFonts w:hint="eastAsia"/>
        </w:rPr>
        <w:t>во</w:t>
      </w:r>
      <w:r>
        <w:t></w:t>
      </w:r>
      <w:r>
        <w:rPr>
          <w:rFonts w:hint="eastAsia"/>
        </w:rPr>
        <w:t>многом</w:t>
      </w:r>
      <w:r>
        <w:t></w:t>
      </w:r>
      <w:r>
        <w:rPr>
          <w:rFonts w:hint="eastAsia"/>
        </w:rPr>
        <w:t>инерционным</w:t>
      </w:r>
      <w:r>
        <w:t></w:t>
      </w:r>
      <w:r>
        <w:t></w:t>
      </w:r>
      <w:r>
        <w:rPr>
          <w:rFonts w:hint="eastAsia"/>
        </w:rPr>
        <w:t>но</w:t>
      </w:r>
      <w:r>
        <w:t></w:t>
      </w:r>
      <w:r>
        <w:rPr>
          <w:rFonts w:hint="eastAsia"/>
        </w:rPr>
        <w:t>с</w:t>
      </w:r>
      <w:r>
        <w:t></w:t>
      </w:r>
      <w:r>
        <w:rPr>
          <w:rFonts w:hint="eastAsia"/>
        </w:rPr>
        <w:t>обратным</w:t>
      </w:r>
      <w:r>
        <w:t></w:t>
      </w:r>
      <w:r>
        <w:rPr>
          <w:rFonts w:hint="eastAsia"/>
        </w:rPr>
        <w:t>эффектом</w:t>
      </w:r>
      <w:r>
        <w:t></w:t>
      </w:r>
      <w:r>
        <w:t></w:t>
      </w:r>
      <w:r>
        <w:rPr>
          <w:rFonts w:hint="eastAsia"/>
        </w:rPr>
        <w:t>То</w:t>
      </w:r>
      <w:r>
        <w:t></w:t>
      </w:r>
      <w:r>
        <w:rPr>
          <w:rFonts w:hint="eastAsia"/>
        </w:rPr>
        <w:t>есть</w:t>
      </w:r>
      <w:r>
        <w:t></w:t>
      </w:r>
      <w:r>
        <w:rPr>
          <w:rFonts w:hint="eastAsia"/>
        </w:rPr>
        <w:t>в</w:t>
      </w:r>
      <w:r>
        <w:t></w:t>
      </w:r>
      <w:r>
        <w:rPr>
          <w:rFonts w:hint="eastAsia"/>
        </w:rPr>
        <w:t>нем</w:t>
      </w:r>
      <w:r>
        <w:t></w:t>
      </w:r>
      <w:r>
        <w:rPr>
          <w:rFonts w:hint="eastAsia"/>
        </w:rPr>
        <w:t>по</w:t>
      </w:r>
      <w:r>
        <w:t></w:t>
      </w:r>
      <w:r>
        <w:rPr>
          <w:rFonts w:hint="eastAsia"/>
        </w:rPr>
        <w:t>прежнему</w:t>
      </w:r>
      <w:r>
        <w:t></w:t>
      </w:r>
      <w:r>
        <w:rPr>
          <w:rFonts w:hint="eastAsia"/>
        </w:rPr>
        <w:t>видят</w:t>
      </w:r>
      <w:r>
        <w:t></w:t>
      </w:r>
      <w:r>
        <w:rPr>
          <w:rFonts w:hint="eastAsia"/>
        </w:rPr>
        <w:t>большого</w:t>
      </w:r>
      <w:r>
        <w:t></w:t>
      </w:r>
      <w:r>
        <w:rPr>
          <w:rFonts w:hint="eastAsia"/>
        </w:rPr>
        <w:t>знатока</w:t>
      </w:r>
      <w:r>
        <w:t></w:t>
      </w:r>
      <w:r>
        <w:rPr>
          <w:rFonts w:hint="eastAsia"/>
        </w:rPr>
        <w:t>пореформенной</w:t>
      </w:r>
      <w:r>
        <w:t></w:t>
      </w:r>
      <w:r>
        <w:rPr>
          <w:rFonts w:hint="eastAsia"/>
        </w:rPr>
        <w:t>эпохи</w:t>
      </w:r>
      <w:r>
        <w:t></w:t>
      </w:r>
      <w:r>
        <w:t></w:t>
      </w:r>
      <w:r>
        <w:t></w:t>
      </w:r>
      <w:r>
        <w:t></w:t>
      </w:r>
      <w:r>
        <w:t></w:t>
      </w:r>
      <w:r>
        <w:rPr>
          <w:rFonts w:hint="eastAsia"/>
        </w:rPr>
        <w:t>столетия</w:t>
      </w:r>
      <w:r>
        <w:t></w:t>
      </w:r>
      <w:r>
        <w:t></w:t>
      </w:r>
      <w:r>
        <w:rPr>
          <w:rFonts w:hint="eastAsia"/>
        </w:rPr>
        <w:t>яркого</w:t>
      </w:r>
      <w:r>
        <w:t></w:t>
      </w:r>
      <w:r>
        <w:rPr>
          <w:rFonts w:hint="eastAsia"/>
        </w:rPr>
        <w:t>оппозиционера</w:t>
      </w:r>
      <w:r>
        <w:t></w:t>
      </w:r>
      <w:r>
        <w:rPr>
          <w:rFonts w:hint="eastAsia"/>
        </w:rPr>
        <w:t>всему</w:t>
      </w:r>
      <w:r>
        <w:t></w:t>
      </w:r>
      <w:r>
        <w:rPr>
          <w:rFonts w:hint="eastAsia"/>
        </w:rPr>
        <w:t>буржуазному</w:t>
      </w:r>
      <w:r>
        <w:t></w:t>
      </w:r>
      <w:r>
        <w:t></w:t>
      </w:r>
      <w:r>
        <w:rPr>
          <w:rFonts w:hint="eastAsia"/>
        </w:rPr>
        <w:t>В</w:t>
      </w:r>
      <w:r>
        <w:t></w:t>
      </w:r>
      <w:r>
        <w:rPr>
          <w:rFonts w:hint="eastAsia"/>
        </w:rPr>
        <w:t>результате</w:t>
      </w:r>
      <w:r>
        <w:t></w:t>
      </w:r>
      <w:r>
        <w:rPr>
          <w:rFonts w:hint="eastAsia"/>
        </w:rPr>
        <w:t>он</w:t>
      </w:r>
      <w:r>
        <w:t></w:t>
      </w:r>
      <w:r>
        <w:rPr>
          <w:rFonts w:hint="eastAsia"/>
        </w:rPr>
        <w:t>для</w:t>
      </w:r>
      <w:r>
        <w:t></w:t>
      </w:r>
      <w:r>
        <w:rPr>
          <w:rFonts w:hint="eastAsia"/>
        </w:rPr>
        <w:t>многих</w:t>
      </w:r>
      <w:r>
        <w:t></w:t>
      </w:r>
      <w:r>
        <w:t></w:t>
      </w:r>
      <w:r>
        <w:rPr>
          <w:rFonts w:hint="eastAsia"/>
        </w:rPr>
        <w:t>кто</w:t>
      </w:r>
      <w:r>
        <w:t></w:t>
      </w:r>
      <w:r>
        <w:rPr>
          <w:rFonts w:hint="eastAsia"/>
        </w:rPr>
        <w:t>надеется</w:t>
      </w:r>
      <w:r>
        <w:t></w:t>
      </w:r>
      <w:r>
        <w:rPr>
          <w:rFonts w:hint="eastAsia"/>
        </w:rPr>
        <w:t>на</w:t>
      </w:r>
      <w:r>
        <w:t></w:t>
      </w:r>
      <w:r>
        <w:rPr>
          <w:rFonts w:hint="eastAsia"/>
        </w:rPr>
        <w:t>экономические</w:t>
      </w:r>
      <w:r>
        <w:t></w:t>
      </w:r>
      <w:r>
        <w:rPr>
          <w:rFonts w:hint="eastAsia"/>
        </w:rPr>
        <w:t>успехи</w:t>
      </w:r>
      <w:r>
        <w:t></w:t>
      </w:r>
      <w:r>
        <w:rPr>
          <w:rFonts w:hint="eastAsia"/>
        </w:rPr>
        <w:t>России</w:t>
      </w:r>
      <w:r>
        <w:t></w:t>
      </w:r>
      <w:r>
        <w:rPr>
          <w:rFonts w:hint="eastAsia"/>
        </w:rPr>
        <w:t>в</w:t>
      </w:r>
      <w:r>
        <w:t></w:t>
      </w:r>
      <w:r>
        <w:rPr>
          <w:rFonts w:hint="eastAsia"/>
        </w:rPr>
        <w:t>современном</w:t>
      </w:r>
      <w:r>
        <w:t></w:t>
      </w:r>
      <w:r>
        <w:rPr>
          <w:rFonts w:hint="eastAsia"/>
        </w:rPr>
        <w:t>мире</w:t>
      </w:r>
      <w:r>
        <w:t></w:t>
      </w:r>
      <w:r>
        <w:t></w:t>
      </w:r>
      <w:r>
        <w:rPr>
          <w:rFonts w:hint="eastAsia"/>
        </w:rPr>
        <w:t>может</w:t>
      </w:r>
      <w:r>
        <w:t></w:t>
      </w:r>
      <w:r>
        <w:rPr>
          <w:rFonts w:hint="eastAsia"/>
        </w:rPr>
        <w:t>восприниматься</w:t>
      </w:r>
      <w:r>
        <w:t></w:t>
      </w:r>
      <w:r>
        <w:rPr>
          <w:rFonts w:hint="eastAsia"/>
        </w:rPr>
        <w:t>как</w:t>
      </w:r>
      <w:r>
        <w:t></w:t>
      </w:r>
      <w:r>
        <w:rPr>
          <w:rFonts w:hint="eastAsia"/>
        </w:rPr>
        <w:t>бы</w:t>
      </w:r>
      <w:r>
        <w:t></w:t>
      </w:r>
      <w:r>
        <w:t></w:t>
      </w:r>
      <w:r>
        <w:rPr>
          <w:rFonts w:hint="eastAsia"/>
        </w:rPr>
        <w:t>по</w:t>
      </w:r>
      <w:r>
        <w:t></w:t>
      </w:r>
      <w:r>
        <w:rPr>
          <w:rFonts w:hint="eastAsia"/>
        </w:rPr>
        <w:t>другую</w:t>
      </w:r>
      <w:r>
        <w:t></w:t>
      </w:r>
      <w:r>
        <w:rPr>
          <w:rFonts w:hint="eastAsia"/>
        </w:rPr>
        <w:t>сторону</w:t>
      </w:r>
      <w:r>
        <w:t></w:t>
      </w:r>
      <w:r>
        <w:rPr>
          <w:rFonts w:hint="eastAsia"/>
        </w:rPr>
        <w:t>баррикады</w:t>
      </w:r>
      <w:r>
        <w:t></w:t>
      </w:r>
      <w:r>
        <w:t></w:t>
      </w:r>
      <w:r>
        <w:t></w:t>
      </w:r>
      <w:r>
        <w:rPr>
          <w:rFonts w:hint="eastAsia"/>
        </w:rPr>
        <w:t>Тем</w:t>
      </w:r>
      <w:r>
        <w:t></w:t>
      </w:r>
      <w:r>
        <w:rPr>
          <w:rFonts w:hint="eastAsia"/>
        </w:rPr>
        <w:t>не</w:t>
      </w:r>
      <w:r>
        <w:t></w:t>
      </w:r>
      <w:r>
        <w:rPr>
          <w:rFonts w:hint="eastAsia"/>
        </w:rPr>
        <w:t>менее</w:t>
      </w:r>
      <w:r>
        <w:t></w:t>
      </w:r>
      <w:r>
        <w:t></w:t>
      </w:r>
      <w:r>
        <w:rPr>
          <w:rFonts w:hint="eastAsia"/>
        </w:rPr>
        <w:t>наиболее</w:t>
      </w:r>
      <w:r>
        <w:t></w:t>
      </w:r>
      <w:r>
        <w:rPr>
          <w:rFonts w:hint="eastAsia"/>
        </w:rPr>
        <w:t>свободные</w:t>
      </w:r>
      <w:r>
        <w:t></w:t>
      </w:r>
      <w:r>
        <w:rPr>
          <w:rFonts w:hint="eastAsia"/>
        </w:rPr>
        <w:t>от</w:t>
      </w:r>
      <w:r>
        <w:t></w:t>
      </w:r>
      <w:r>
        <w:rPr>
          <w:rFonts w:hint="eastAsia"/>
        </w:rPr>
        <w:t>влияний</w:t>
      </w:r>
      <w:r>
        <w:t></w:t>
      </w:r>
      <w:r>
        <w:rPr>
          <w:rFonts w:hint="eastAsia"/>
        </w:rPr>
        <w:t>официальной</w:t>
      </w:r>
      <w:r>
        <w:t></w:t>
      </w:r>
      <w:r>
        <w:rPr>
          <w:rFonts w:hint="eastAsia"/>
        </w:rPr>
        <w:t>методологии</w:t>
      </w:r>
      <w:r>
        <w:t></w:t>
      </w:r>
      <w:r>
        <w:rPr>
          <w:rFonts w:hint="eastAsia"/>
        </w:rPr>
        <w:t>исследователи</w:t>
      </w:r>
      <w:r>
        <w:t></w:t>
      </w:r>
      <w:r>
        <w:t></w:t>
      </w:r>
      <w:r>
        <w:rPr>
          <w:rFonts w:hint="eastAsia"/>
        </w:rPr>
        <w:t>пережившие</w:t>
      </w:r>
      <w:r>
        <w:t></w:t>
      </w:r>
      <w:r>
        <w:rPr>
          <w:rFonts w:hint="eastAsia"/>
        </w:rPr>
        <w:t>переход</w:t>
      </w:r>
      <w:r>
        <w:t></w:t>
      </w:r>
      <w:r>
        <w:rPr>
          <w:rFonts w:hint="eastAsia"/>
        </w:rPr>
        <w:t>от</w:t>
      </w:r>
      <w:r>
        <w:t></w:t>
      </w:r>
      <w:r>
        <w:rPr>
          <w:rFonts w:hint="eastAsia"/>
        </w:rPr>
        <w:t>советских</w:t>
      </w:r>
      <w:r>
        <w:t></w:t>
      </w:r>
      <w:r>
        <w:rPr>
          <w:rFonts w:hint="eastAsia"/>
        </w:rPr>
        <w:t>к</w:t>
      </w:r>
      <w:r>
        <w:t></w:t>
      </w:r>
      <w:r>
        <w:rPr>
          <w:rFonts w:hint="eastAsia"/>
        </w:rPr>
        <w:t>постсоветским</w:t>
      </w:r>
      <w:r>
        <w:t></w:t>
      </w:r>
      <w:r>
        <w:rPr>
          <w:rFonts w:hint="eastAsia"/>
        </w:rPr>
        <w:t>условиям</w:t>
      </w:r>
      <w:r>
        <w:t></w:t>
      </w:r>
      <w:r>
        <w:t></w:t>
      </w:r>
      <w:r>
        <w:rPr>
          <w:rFonts w:hint="eastAsia"/>
        </w:rPr>
        <w:t>считают</w:t>
      </w:r>
      <w:r>
        <w:t></w:t>
      </w:r>
      <w:r>
        <w:rPr>
          <w:rFonts w:hint="eastAsia"/>
        </w:rPr>
        <w:t>все</w:t>
      </w:r>
      <w:r>
        <w:t></w:t>
      </w:r>
      <w:r>
        <w:rPr>
          <w:rFonts w:hint="eastAsia"/>
        </w:rPr>
        <w:t>таки</w:t>
      </w:r>
      <w:r>
        <w:t></w:t>
      </w:r>
      <w:r>
        <w:rPr>
          <w:rFonts w:hint="eastAsia"/>
        </w:rPr>
        <w:t>важным</w:t>
      </w:r>
      <w:r>
        <w:t></w:t>
      </w:r>
      <w:r>
        <w:rPr>
          <w:rFonts w:hint="eastAsia"/>
        </w:rPr>
        <w:t>обращаться</w:t>
      </w:r>
      <w:r>
        <w:t></w:t>
      </w:r>
      <w:r>
        <w:rPr>
          <w:rFonts w:hint="eastAsia"/>
        </w:rPr>
        <w:t>к</w:t>
      </w:r>
      <w:r>
        <w:t></w:t>
      </w:r>
      <w:r>
        <w:rPr>
          <w:rFonts w:hint="eastAsia"/>
        </w:rPr>
        <w:t>творчеству</w:t>
      </w:r>
      <w:r>
        <w:t></w:t>
      </w:r>
      <w:r>
        <w:rPr>
          <w:rFonts w:hint="eastAsia"/>
        </w:rPr>
        <w:t>Успенского</w:t>
      </w:r>
      <w:r>
        <w:t></w:t>
      </w:r>
      <w:r>
        <w:t></w:t>
      </w:r>
      <w:r>
        <w:rPr>
          <w:rFonts w:hint="eastAsia"/>
        </w:rPr>
        <w:t>И</w:t>
      </w:r>
      <w:r>
        <w:t></w:t>
      </w:r>
      <w:r>
        <w:rPr>
          <w:rFonts w:hint="eastAsia"/>
        </w:rPr>
        <w:t>мотивы</w:t>
      </w:r>
      <w:r>
        <w:t></w:t>
      </w:r>
      <w:r>
        <w:rPr>
          <w:rFonts w:hint="eastAsia"/>
        </w:rPr>
        <w:t>интереса</w:t>
      </w:r>
      <w:r>
        <w:t></w:t>
      </w:r>
      <w:r>
        <w:rPr>
          <w:rFonts w:hint="eastAsia"/>
        </w:rPr>
        <w:t>к</w:t>
      </w:r>
      <w:r>
        <w:t></w:t>
      </w:r>
      <w:r>
        <w:rPr>
          <w:rFonts w:hint="eastAsia"/>
        </w:rPr>
        <w:t>нему</w:t>
      </w:r>
      <w:r>
        <w:t></w:t>
      </w:r>
      <w:r>
        <w:rPr>
          <w:rFonts w:hint="eastAsia"/>
        </w:rPr>
        <w:t>при</w:t>
      </w:r>
      <w:r>
        <w:t></w:t>
      </w:r>
      <w:r>
        <w:rPr>
          <w:rFonts w:hint="eastAsia"/>
        </w:rPr>
        <w:t>этом</w:t>
      </w:r>
      <w:r>
        <w:t></w:t>
      </w:r>
      <w:r>
        <w:rPr>
          <w:rFonts w:hint="eastAsia"/>
        </w:rPr>
        <w:t>остаются</w:t>
      </w:r>
      <w:r>
        <w:t></w:t>
      </w:r>
      <w:r>
        <w:rPr>
          <w:rFonts w:hint="eastAsia"/>
        </w:rPr>
        <w:t>прежними</w:t>
      </w:r>
      <w:r>
        <w:t></w:t>
      </w:r>
      <w:r>
        <w:t></w:t>
      </w:r>
      <w:r>
        <w:rPr>
          <w:rFonts w:hint="eastAsia"/>
        </w:rPr>
        <w:t>Например</w:t>
      </w:r>
      <w:r>
        <w:t></w:t>
      </w:r>
      <w:r>
        <w:t></w:t>
      </w:r>
      <w:r>
        <w:rPr>
          <w:rFonts w:hint="eastAsia"/>
        </w:rPr>
        <w:t>В</w:t>
      </w:r>
      <w:r>
        <w:t></w:t>
      </w:r>
      <w:r>
        <w:rPr>
          <w:rFonts w:hint="eastAsia"/>
        </w:rPr>
        <w:t>А</w:t>
      </w:r>
      <w:r>
        <w:t></w:t>
      </w:r>
      <w:r>
        <w:t></w:t>
      </w:r>
      <w:r>
        <w:rPr>
          <w:rFonts w:hint="eastAsia"/>
        </w:rPr>
        <w:t>Туниманов</w:t>
      </w:r>
      <w:r>
        <w:t></w:t>
      </w:r>
      <w:r>
        <w:rPr>
          <w:rFonts w:hint="eastAsia"/>
        </w:rPr>
        <w:t>пишет</w:t>
      </w:r>
      <w:r>
        <w:t></w:t>
      </w:r>
      <w:r>
        <w:rPr>
          <w:rFonts w:hint="eastAsia"/>
        </w:rPr>
        <w:t>о</w:t>
      </w:r>
      <w:r>
        <w:t></w:t>
      </w:r>
      <w:r>
        <w:rPr>
          <w:rFonts w:hint="eastAsia"/>
        </w:rPr>
        <w:t>его</w:t>
      </w:r>
      <w:r>
        <w:t></w:t>
      </w:r>
      <w:r>
        <w:rPr>
          <w:rFonts w:hint="eastAsia"/>
        </w:rPr>
        <w:t>славе</w:t>
      </w:r>
      <w:r>
        <w:t></w:t>
      </w:r>
      <w:r>
        <w:t></w:t>
      </w:r>
      <w:r>
        <w:rPr>
          <w:rFonts w:hint="eastAsia"/>
        </w:rPr>
        <w:t>крупнейшего</w:t>
      </w:r>
      <w:r>
        <w:t></w:t>
      </w:r>
      <w:r>
        <w:t></w:t>
      </w:r>
      <w:r>
        <w:t></w:t>
      </w:r>
      <w:r>
        <w:rPr>
          <w:rFonts w:hint="eastAsia"/>
        </w:rPr>
        <w:t>изобразителя</w:t>
      </w:r>
      <w:r>
        <w:t></w:t>
      </w:r>
      <w:r>
        <w:t></w:t>
      </w:r>
      <w:r>
        <w:t></w:t>
      </w:r>
      <w:r>
        <w:rPr>
          <w:rFonts w:hint="eastAsia"/>
        </w:rPr>
        <w:t>и</w:t>
      </w:r>
      <w:r>
        <w:t></w:t>
      </w:r>
      <w:r>
        <w:t></w:t>
      </w:r>
      <w:r>
        <w:t></w:t>
      </w:r>
      <w:r>
        <w:rPr>
          <w:rFonts w:hint="eastAsia"/>
        </w:rPr>
        <w:t>исследователя</w:t>
      </w:r>
      <w:r>
        <w:t></w:t>
      </w:r>
      <w:r>
        <w:t></w:t>
      </w:r>
      <w:r>
        <w:t></w:t>
      </w:r>
      <w:r>
        <w:rPr>
          <w:rFonts w:hint="eastAsia"/>
        </w:rPr>
        <w:t>народной</w:t>
      </w:r>
      <w:r>
        <w:t></w:t>
      </w:r>
      <w:r>
        <w:t></w:t>
      </w:r>
      <w:r>
        <w:t></w:t>
      </w:r>
      <w:r>
        <w:rPr>
          <w:rFonts w:hint="eastAsia"/>
        </w:rPr>
        <w:t>жизни</w:t>
      </w:r>
      <w:r>
        <w:t></w:t>
      </w:r>
      <w:r>
        <w:t></w:t>
      </w:r>
      <w:r>
        <w:t></w:t>
      </w:r>
      <w:r>
        <w:t></w:t>
      </w:r>
      <w:r>
        <w:rPr>
          <w:rFonts w:hint="eastAsia"/>
        </w:rPr>
        <w:t>Успенскому</w:t>
      </w:r>
    </w:p>
    <w:p w:rsidR="00FC52BD" w:rsidRDefault="00FC52BD" w:rsidP="00FC52BD">
      <w:r>
        <w:t></w:t>
      </w:r>
    </w:p>
    <w:p w:rsidR="00FC52BD" w:rsidRDefault="00FC52BD" w:rsidP="00FC52BD">
      <w:r>
        <w:t></w:t>
      </w:r>
    </w:p>
    <w:p w:rsidR="00FC52BD" w:rsidRDefault="00FC52BD" w:rsidP="00FC52BD">
      <w:r>
        <w:rPr>
          <w:rFonts w:hint="eastAsia"/>
        </w:rPr>
        <w:t>удалось</w:t>
      </w:r>
      <w:r>
        <w:t></w:t>
      </w:r>
      <w:r>
        <w:rPr>
          <w:rFonts w:hint="eastAsia"/>
        </w:rPr>
        <w:t>то</w:t>
      </w:r>
      <w:r>
        <w:t></w:t>
      </w:r>
      <w:r>
        <w:t></w:t>
      </w:r>
      <w:r>
        <w:rPr>
          <w:rFonts w:hint="eastAsia"/>
        </w:rPr>
        <w:t>что</w:t>
      </w:r>
      <w:r>
        <w:t></w:t>
      </w:r>
      <w:r>
        <w:rPr>
          <w:rFonts w:hint="eastAsia"/>
        </w:rPr>
        <w:t>не</w:t>
      </w:r>
      <w:r>
        <w:t></w:t>
      </w:r>
      <w:r>
        <w:rPr>
          <w:rFonts w:hint="eastAsia"/>
        </w:rPr>
        <w:t>смогли</w:t>
      </w:r>
      <w:r>
        <w:t></w:t>
      </w:r>
      <w:r>
        <w:rPr>
          <w:rFonts w:hint="eastAsia"/>
        </w:rPr>
        <w:t>отобразить</w:t>
      </w:r>
      <w:r>
        <w:t></w:t>
      </w:r>
      <w:r>
        <w:rPr>
          <w:rFonts w:hint="eastAsia"/>
        </w:rPr>
        <w:t>и</w:t>
      </w:r>
      <w:r>
        <w:t></w:t>
      </w:r>
      <w:r>
        <w:rPr>
          <w:rFonts w:hint="eastAsia"/>
        </w:rPr>
        <w:t>выразить</w:t>
      </w:r>
      <w:r>
        <w:t></w:t>
      </w:r>
      <w:r>
        <w:rPr>
          <w:rFonts w:hint="eastAsia"/>
        </w:rPr>
        <w:t>первые</w:t>
      </w:r>
      <w:r>
        <w:t></w:t>
      </w:r>
      <w:r>
        <w:rPr>
          <w:rFonts w:hint="eastAsia"/>
        </w:rPr>
        <w:t>умы</w:t>
      </w:r>
      <w:r>
        <w:t></w:t>
      </w:r>
      <w:r>
        <w:rPr>
          <w:rFonts w:hint="eastAsia"/>
        </w:rPr>
        <w:t>России</w:t>
      </w:r>
      <w:r>
        <w:t></w:t>
      </w:r>
      <w:r>
        <w:t></w:t>
      </w:r>
      <w:r>
        <w:rPr>
          <w:rFonts w:hint="eastAsia"/>
        </w:rPr>
        <w:t>его</w:t>
      </w:r>
      <w:r>
        <w:t></w:t>
      </w:r>
      <w:r>
        <w:rPr>
          <w:rFonts w:hint="eastAsia"/>
        </w:rPr>
        <w:t>очерки</w:t>
      </w:r>
      <w:r>
        <w:t></w:t>
      </w:r>
      <w:r>
        <w:rPr>
          <w:rFonts w:hint="eastAsia"/>
        </w:rPr>
        <w:t>о</w:t>
      </w:r>
      <w:r>
        <w:t></w:t>
      </w:r>
      <w:r>
        <w:rPr>
          <w:rFonts w:hint="eastAsia"/>
        </w:rPr>
        <w:t>земле</w:t>
      </w:r>
      <w:r>
        <w:t></w:t>
      </w:r>
      <w:r>
        <w:rPr>
          <w:rFonts w:hint="eastAsia"/>
        </w:rPr>
        <w:t>и</w:t>
      </w:r>
      <w:r>
        <w:t></w:t>
      </w:r>
      <w:r>
        <w:rPr>
          <w:rFonts w:hint="eastAsia"/>
        </w:rPr>
        <w:t>людях</w:t>
      </w:r>
      <w:r>
        <w:t></w:t>
      </w:r>
      <w:r>
        <w:rPr>
          <w:rFonts w:hint="eastAsia"/>
        </w:rPr>
        <w:t>земли</w:t>
      </w:r>
      <w:r>
        <w:t></w:t>
      </w:r>
      <w:r>
        <w:rPr>
          <w:rFonts w:hint="eastAsia"/>
        </w:rPr>
        <w:t>давали</w:t>
      </w:r>
      <w:r>
        <w:t></w:t>
      </w:r>
      <w:r>
        <w:rPr>
          <w:rFonts w:hint="eastAsia"/>
        </w:rPr>
        <w:t>одновременно</w:t>
      </w:r>
      <w:r>
        <w:t></w:t>
      </w:r>
      <w:r>
        <w:rPr>
          <w:rFonts w:hint="eastAsia"/>
        </w:rPr>
        <w:t>такую</w:t>
      </w:r>
      <w:r>
        <w:t></w:t>
      </w:r>
      <w:r>
        <w:rPr>
          <w:rFonts w:hint="eastAsia"/>
        </w:rPr>
        <w:t>объемную</w:t>
      </w:r>
      <w:r>
        <w:t></w:t>
      </w:r>
      <w:r>
        <w:rPr>
          <w:rFonts w:hint="eastAsia"/>
        </w:rPr>
        <w:t>и</w:t>
      </w:r>
      <w:r>
        <w:t></w:t>
      </w:r>
      <w:r>
        <w:rPr>
          <w:rFonts w:hint="eastAsia"/>
        </w:rPr>
        <w:t>подробную</w:t>
      </w:r>
      <w:r>
        <w:t></w:t>
      </w:r>
      <w:r>
        <w:rPr>
          <w:rFonts w:hint="eastAsia"/>
        </w:rPr>
        <w:t>картину</w:t>
      </w:r>
      <w:r>
        <w:t></w:t>
      </w:r>
      <w:r>
        <w:rPr>
          <w:rFonts w:hint="eastAsia"/>
        </w:rPr>
        <w:t>состояния</w:t>
      </w:r>
      <w:r>
        <w:t></w:t>
      </w:r>
      <w:r>
        <w:rPr>
          <w:rFonts w:hint="eastAsia"/>
        </w:rPr>
        <w:t>ведущего</w:t>
      </w:r>
      <w:r>
        <w:t></w:t>
      </w:r>
      <w:r>
        <w:rPr>
          <w:rFonts w:hint="eastAsia"/>
        </w:rPr>
        <w:t>класса</w:t>
      </w:r>
      <w:r>
        <w:t></w:t>
      </w:r>
      <w:r>
        <w:rPr>
          <w:rFonts w:hint="eastAsia"/>
        </w:rPr>
        <w:t>страны</w:t>
      </w:r>
      <w:r>
        <w:t></w:t>
      </w:r>
      <w:r>
        <w:t></w:t>
      </w:r>
      <w:r>
        <w:t></w:t>
      </w:r>
      <w:r>
        <w:rPr>
          <w:rFonts w:hint="eastAsia"/>
        </w:rPr>
        <w:t>земледельцев</w:t>
      </w:r>
      <w:r>
        <w:t></w:t>
      </w:r>
      <w:r>
        <w:t></w:t>
      </w:r>
      <w:r>
        <w:rPr>
          <w:rFonts w:hint="eastAsia"/>
        </w:rPr>
        <w:t>его</w:t>
      </w:r>
      <w:r>
        <w:t></w:t>
      </w:r>
      <w:r>
        <w:rPr>
          <w:rFonts w:hint="eastAsia"/>
        </w:rPr>
        <w:t>взгляд</w:t>
      </w:r>
      <w:r>
        <w:t></w:t>
      </w:r>
      <w:r>
        <w:t></w:t>
      </w:r>
      <w:r>
        <w:rPr>
          <w:rFonts w:hint="eastAsia"/>
        </w:rPr>
        <w:t>проникший</w:t>
      </w:r>
      <w:r>
        <w:t></w:t>
      </w:r>
      <w:r>
        <w:rPr>
          <w:rFonts w:hint="eastAsia"/>
        </w:rPr>
        <w:t>до</w:t>
      </w:r>
      <w:r>
        <w:t></w:t>
      </w:r>
      <w:r>
        <w:rPr>
          <w:rFonts w:hint="eastAsia"/>
        </w:rPr>
        <w:t>корней</w:t>
      </w:r>
      <w:r>
        <w:t></w:t>
      </w:r>
      <w:r>
        <w:rPr>
          <w:rFonts w:hint="eastAsia"/>
        </w:rPr>
        <w:t>и</w:t>
      </w:r>
      <w:r>
        <w:t></w:t>
      </w:r>
      <w:r>
        <w:rPr>
          <w:rFonts w:hint="eastAsia"/>
        </w:rPr>
        <w:t>истоков</w:t>
      </w:r>
      <w:r>
        <w:t></w:t>
      </w:r>
      <w:r>
        <w:t></w:t>
      </w:r>
      <w:r>
        <w:rPr>
          <w:rFonts w:hint="eastAsia"/>
        </w:rPr>
        <w:t>до</w:t>
      </w:r>
      <w:r>
        <w:t></w:t>
      </w:r>
      <w:r>
        <w:rPr>
          <w:rFonts w:hint="eastAsia"/>
        </w:rPr>
        <w:t>экономических</w:t>
      </w:r>
      <w:r>
        <w:t></w:t>
      </w:r>
      <w:r>
        <w:t></w:t>
      </w:r>
      <w:r>
        <w:rPr>
          <w:rFonts w:hint="eastAsia"/>
        </w:rPr>
        <w:t>исторических</w:t>
      </w:r>
      <w:r>
        <w:t></w:t>
      </w:r>
      <w:r>
        <w:rPr>
          <w:rFonts w:hint="eastAsia"/>
        </w:rPr>
        <w:t>и</w:t>
      </w:r>
      <w:r>
        <w:t></w:t>
      </w:r>
      <w:r>
        <w:rPr>
          <w:rFonts w:hint="eastAsia"/>
        </w:rPr>
        <w:t>нравственных</w:t>
      </w:r>
      <w:r>
        <w:t></w:t>
      </w:r>
      <w:r>
        <w:rPr>
          <w:rFonts w:hint="eastAsia"/>
        </w:rPr>
        <w:t>первопричин</w:t>
      </w:r>
      <w:r>
        <w:t></w:t>
      </w:r>
      <w:r>
        <w:rPr>
          <w:rFonts w:hint="eastAsia"/>
        </w:rPr>
        <w:t>и</w:t>
      </w:r>
      <w:r>
        <w:t></w:t>
      </w:r>
      <w:r>
        <w:rPr>
          <w:rFonts w:hint="eastAsia"/>
        </w:rPr>
        <w:t>последствий</w:t>
      </w:r>
      <w:r>
        <w:t></w:t>
      </w:r>
      <w:r>
        <w:t></w:t>
      </w:r>
      <w:r>
        <w:rPr>
          <w:rFonts w:hint="eastAsia"/>
        </w:rPr>
        <w:t>был</w:t>
      </w:r>
      <w:r>
        <w:t></w:t>
      </w:r>
      <w:r>
        <w:rPr>
          <w:rFonts w:hint="eastAsia"/>
        </w:rPr>
        <w:t>настолько</w:t>
      </w:r>
      <w:r>
        <w:t></w:t>
      </w:r>
      <w:r>
        <w:rPr>
          <w:rFonts w:hint="eastAsia"/>
        </w:rPr>
        <w:t>глубок</w:t>
      </w:r>
      <w:r>
        <w:t></w:t>
      </w:r>
      <w:r>
        <w:rPr>
          <w:rFonts w:hint="eastAsia"/>
        </w:rPr>
        <w:t>и</w:t>
      </w:r>
      <w:r>
        <w:t></w:t>
      </w:r>
      <w:r>
        <w:rPr>
          <w:rFonts w:hint="eastAsia"/>
        </w:rPr>
        <w:t>оригинален</w:t>
      </w:r>
      <w:r>
        <w:t></w:t>
      </w:r>
      <w:r>
        <w:t></w:t>
      </w:r>
      <w:r>
        <w:rPr>
          <w:rFonts w:hint="eastAsia"/>
        </w:rPr>
        <w:t>что</w:t>
      </w:r>
      <w:r>
        <w:t></w:t>
      </w:r>
      <w:r>
        <w:rPr>
          <w:rFonts w:hint="eastAsia"/>
        </w:rPr>
        <w:t>здесь</w:t>
      </w:r>
      <w:r>
        <w:t></w:t>
      </w:r>
      <w:r>
        <w:rPr>
          <w:rFonts w:hint="eastAsia"/>
        </w:rPr>
        <w:t>он</w:t>
      </w:r>
      <w:r>
        <w:t></w:t>
      </w:r>
      <w:r>
        <w:rPr>
          <w:rFonts w:hint="eastAsia"/>
        </w:rPr>
        <w:t>поистине</w:t>
      </w:r>
      <w:r>
        <w:t></w:t>
      </w:r>
      <w:r>
        <w:rPr>
          <w:rFonts w:hint="eastAsia"/>
        </w:rPr>
        <w:t>был</w:t>
      </w:r>
      <w:r>
        <w:t></w:t>
      </w:r>
      <w:r>
        <w:rPr>
          <w:rFonts w:hint="eastAsia"/>
        </w:rPr>
        <w:t>уникален</w:t>
      </w:r>
      <w:r>
        <w:t></w:t>
      </w:r>
      <w:r>
        <w:rPr>
          <w:rFonts w:hint="eastAsia"/>
        </w:rPr>
        <w:t>и</w:t>
      </w:r>
      <w:r>
        <w:t></w:t>
      </w:r>
      <w:r>
        <w:rPr>
          <w:rFonts w:hint="eastAsia"/>
        </w:rPr>
        <w:t>в</w:t>
      </w:r>
      <w:r>
        <w:t></w:t>
      </w:r>
      <w:r>
        <w:rPr>
          <w:rFonts w:hint="eastAsia"/>
        </w:rPr>
        <w:t>этом</w:t>
      </w:r>
      <w:r>
        <w:t></w:t>
      </w:r>
      <w:r>
        <w:rPr>
          <w:rFonts w:hint="eastAsia"/>
        </w:rPr>
        <w:t>смысле</w:t>
      </w:r>
      <w:r>
        <w:t></w:t>
      </w:r>
      <w:r>
        <w:rPr>
          <w:rFonts w:hint="eastAsia"/>
        </w:rPr>
        <w:t>почти</w:t>
      </w:r>
      <w:r>
        <w:t></w:t>
      </w:r>
      <w:r>
        <w:rPr>
          <w:rFonts w:hint="eastAsia"/>
        </w:rPr>
        <w:t>одинок</w:t>
      </w:r>
      <w:r>
        <w:t></w:t>
      </w:r>
      <w:r>
        <w:t></w:t>
      </w:r>
      <w:r>
        <w:t></w:t>
      </w:r>
      <w:r>
        <w:t></w:t>
      </w:r>
      <w:r>
        <w:t></w:t>
      </w:r>
      <w:r>
        <w:t></w:t>
      </w:r>
      <w:r>
        <w:t></w:t>
      </w:r>
      <w:r>
        <w:t></w:t>
      </w:r>
      <w:r>
        <w:rPr>
          <w:rFonts w:hint="eastAsia"/>
        </w:rPr>
        <w:t>с</w:t>
      </w:r>
      <w:r>
        <w:t></w:t>
      </w:r>
      <w:r>
        <w:t></w:t>
      </w:r>
      <w:r>
        <w:t></w:t>
      </w:r>
      <w:r>
        <w:t></w:t>
      </w:r>
      <w:r>
        <w:t></w:t>
      </w:r>
    </w:p>
    <w:p w:rsidR="00FC52BD" w:rsidRDefault="00FC52BD" w:rsidP="00FC52BD">
      <w:r>
        <w:rPr>
          <w:rFonts w:hint="eastAsia"/>
        </w:rPr>
        <w:t>В</w:t>
      </w:r>
      <w:r>
        <w:t></w:t>
      </w:r>
      <w:r>
        <w:rPr>
          <w:rFonts w:hint="eastAsia"/>
        </w:rPr>
        <w:t>том</w:t>
      </w:r>
      <w:r>
        <w:t></w:t>
      </w:r>
      <w:r>
        <w:t></w:t>
      </w:r>
      <w:r>
        <w:rPr>
          <w:rFonts w:hint="eastAsia"/>
        </w:rPr>
        <w:t>как</w:t>
      </w:r>
      <w:r>
        <w:t></w:t>
      </w:r>
      <w:r>
        <w:rPr>
          <w:rFonts w:hint="eastAsia"/>
        </w:rPr>
        <w:t>разворачивается</w:t>
      </w:r>
      <w:r>
        <w:t></w:t>
      </w:r>
      <w:r>
        <w:rPr>
          <w:rFonts w:hint="eastAsia"/>
        </w:rPr>
        <w:t>мысль</w:t>
      </w:r>
      <w:r>
        <w:t></w:t>
      </w:r>
      <w:r>
        <w:rPr>
          <w:rFonts w:hint="eastAsia"/>
        </w:rPr>
        <w:t>Туниманова</w:t>
      </w:r>
      <w:r>
        <w:t></w:t>
      </w:r>
      <w:r>
        <w:rPr>
          <w:rFonts w:hint="eastAsia"/>
        </w:rPr>
        <w:t>в</w:t>
      </w:r>
      <w:r>
        <w:t></w:t>
      </w:r>
      <w:r>
        <w:rPr>
          <w:rFonts w:hint="eastAsia"/>
        </w:rPr>
        <w:t>приведенной</w:t>
      </w:r>
      <w:r>
        <w:t></w:t>
      </w:r>
      <w:r>
        <w:rPr>
          <w:rFonts w:hint="eastAsia"/>
        </w:rPr>
        <w:t>цитате</w:t>
      </w:r>
      <w:r>
        <w:t></w:t>
      </w:r>
      <w:r>
        <w:t></w:t>
      </w:r>
      <w:r>
        <w:rPr>
          <w:rFonts w:hint="eastAsia"/>
        </w:rPr>
        <w:t>заметна</w:t>
      </w:r>
      <w:r>
        <w:t></w:t>
      </w:r>
      <w:r>
        <w:rPr>
          <w:rFonts w:hint="eastAsia"/>
        </w:rPr>
        <w:t>логика</w:t>
      </w:r>
      <w:r>
        <w:t></w:t>
      </w:r>
      <w:r>
        <w:t></w:t>
      </w:r>
      <w:r>
        <w:rPr>
          <w:rFonts w:hint="eastAsia"/>
        </w:rPr>
        <w:t>по</w:t>
      </w:r>
      <w:r>
        <w:t></w:t>
      </w:r>
      <w:r>
        <w:rPr>
          <w:rFonts w:hint="eastAsia"/>
        </w:rPr>
        <w:t>которой</w:t>
      </w:r>
      <w:r>
        <w:t></w:t>
      </w:r>
      <w:r>
        <w:rPr>
          <w:rFonts w:hint="eastAsia"/>
        </w:rPr>
        <w:t>в</w:t>
      </w:r>
      <w:r>
        <w:t></w:t>
      </w:r>
      <w:r>
        <w:rPr>
          <w:rFonts w:hint="eastAsia"/>
        </w:rPr>
        <w:t>основном</w:t>
      </w:r>
      <w:r>
        <w:t></w:t>
      </w:r>
      <w:r>
        <w:rPr>
          <w:rFonts w:hint="eastAsia"/>
        </w:rPr>
        <w:t>осуществляются</w:t>
      </w:r>
      <w:r>
        <w:t></w:t>
      </w:r>
      <w:r>
        <w:rPr>
          <w:rFonts w:hint="eastAsia"/>
        </w:rPr>
        <w:t>обращения</w:t>
      </w:r>
      <w:r>
        <w:t></w:t>
      </w:r>
      <w:r>
        <w:rPr>
          <w:rFonts w:hint="eastAsia"/>
        </w:rPr>
        <w:t>к</w:t>
      </w:r>
      <w:r>
        <w:t></w:t>
      </w:r>
      <w:r>
        <w:rPr>
          <w:rFonts w:hint="eastAsia"/>
        </w:rPr>
        <w:t>Успенскому</w:t>
      </w:r>
      <w:r>
        <w:t></w:t>
      </w:r>
      <w:r>
        <w:rPr>
          <w:rFonts w:hint="eastAsia"/>
        </w:rPr>
        <w:t>у</w:t>
      </w:r>
      <w:r>
        <w:t></w:t>
      </w:r>
      <w:r>
        <w:rPr>
          <w:rFonts w:hint="eastAsia"/>
        </w:rPr>
        <w:t>других</w:t>
      </w:r>
      <w:r>
        <w:t></w:t>
      </w:r>
      <w:r>
        <w:rPr>
          <w:rFonts w:hint="eastAsia"/>
        </w:rPr>
        <w:t>исследователей</w:t>
      </w:r>
      <w:r>
        <w:t></w:t>
      </w:r>
      <w:r>
        <w:t></w:t>
      </w:r>
      <w:r>
        <w:rPr>
          <w:rFonts w:hint="eastAsia"/>
        </w:rPr>
        <w:t>Упоминаются</w:t>
      </w:r>
      <w:r>
        <w:t></w:t>
      </w:r>
      <w:r>
        <w:t></w:t>
      </w:r>
      <w:r>
        <w:rPr>
          <w:rFonts w:hint="eastAsia"/>
        </w:rPr>
        <w:t>первые</w:t>
      </w:r>
      <w:r>
        <w:t></w:t>
      </w:r>
      <w:r>
        <w:rPr>
          <w:rFonts w:hint="eastAsia"/>
        </w:rPr>
        <w:t>умы</w:t>
      </w:r>
      <w:r>
        <w:t></w:t>
      </w:r>
      <w:r>
        <w:rPr>
          <w:rFonts w:hint="eastAsia"/>
        </w:rPr>
        <w:t>России</w:t>
      </w:r>
      <w:r>
        <w:t></w:t>
      </w:r>
      <w:r>
        <w:t></w:t>
      </w:r>
      <w:r>
        <w:rPr>
          <w:rFonts w:hint="eastAsia"/>
        </w:rPr>
        <w:t>того</w:t>
      </w:r>
      <w:r>
        <w:t></w:t>
      </w:r>
      <w:r>
        <w:rPr>
          <w:rFonts w:hint="eastAsia"/>
        </w:rPr>
        <w:t>времени</w:t>
      </w:r>
      <w:r>
        <w:t></w:t>
      </w:r>
      <w:r>
        <w:t></w:t>
      </w:r>
      <w:r>
        <w:rPr>
          <w:rFonts w:hint="eastAsia"/>
        </w:rPr>
        <w:t>с</w:t>
      </w:r>
      <w:r>
        <w:t></w:t>
      </w:r>
      <w:r>
        <w:rPr>
          <w:rFonts w:hint="eastAsia"/>
        </w:rPr>
        <w:t>которыми</w:t>
      </w:r>
      <w:r>
        <w:t></w:t>
      </w:r>
      <w:r>
        <w:rPr>
          <w:rFonts w:hint="eastAsia"/>
        </w:rPr>
        <w:t>сравнивается</w:t>
      </w:r>
      <w:r>
        <w:t></w:t>
      </w:r>
      <w:r>
        <w:rPr>
          <w:rFonts w:hint="eastAsia"/>
        </w:rPr>
        <w:t>этот</w:t>
      </w:r>
      <w:r>
        <w:t></w:t>
      </w:r>
      <w:r>
        <w:rPr>
          <w:rFonts w:hint="eastAsia"/>
        </w:rPr>
        <w:t>писатель</w:t>
      </w:r>
      <w:r>
        <w:t></w:t>
      </w:r>
      <w:r>
        <w:t></w:t>
      </w:r>
      <w:r>
        <w:rPr>
          <w:rFonts w:hint="eastAsia"/>
        </w:rPr>
        <w:t>Сам</w:t>
      </w:r>
      <w:r>
        <w:t></w:t>
      </w:r>
      <w:r>
        <w:rPr>
          <w:rFonts w:hint="eastAsia"/>
        </w:rPr>
        <w:t>Туниманов</w:t>
      </w:r>
      <w:r>
        <w:t></w:t>
      </w:r>
      <w:r>
        <w:rPr>
          <w:rFonts w:hint="eastAsia"/>
        </w:rPr>
        <w:t>посвящает</w:t>
      </w:r>
      <w:r>
        <w:t></w:t>
      </w:r>
      <w:r>
        <w:rPr>
          <w:rFonts w:hint="eastAsia"/>
        </w:rPr>
        <w:t>цитируемую</w:t>
      </w:r>
      <w:r>
        <w:t></w:t>
      </w:r>
      <w:r>
        <w:rPr>
          <w:rFonts w:hint="eastAsia"/>
        </w:rPr>
        <w:t>статью</w:t>
      </w:r>
      <w:r>
        <w:t></w:t>
      </w:r>
      <w:r>
        <w:rPr>
          <w:rFonts w:hint="eastAsia"/>
        </w:rPr>
        <w:t>сопоставлению</w:t>
      </w:r>
      <w:r>
        <w:t></w:t>
      </w:r>
      <w:r>
        <w:rPr>
          <w:rFonts w:hint="eastAsia"/>
        </w:rPr>
        <w:t>Успенского</w:t>
      </w:r>
      <w:r>
        <w:t></w:t>
      </w:r>
      <w:r>
        <w:rPr>
          <w:rFonts w:hint="eastAsia"/>
        </w:rPr>
        <w:t>с</w:t>
      </w:r>
      <w:r>
        <w:t></w:t>
      </w:r>
      <w:r>
        <w:rPr>
          <w:rFonts w:hint="eastAsia"/>
        </w:rPr>
        <w:t>Достоевским</w:t>
      </w:r>
      <w:r>
        <w:t></w:t>
      </w:r>
      <w:r>
        <w:t></w:t>
      </w:r>
      <w:r>
        <w:rPr>
          <w:rFonts w:hint="eastAsia"/>
        </w:rPr>
        <w:t>Часто</w:t>
      </w:r>
      <w:r>
        <w:t></w:t>
      </w:r>
      <w:r>
        <w:rPr>
          <w:rFonts w:hint="eastAsia"/>
        </w:rPr>
        <w:t>сравнивают</w:t>
      </w:r>
      <w:r>
        <w:t></w:t>
      </w:r>
      <w:r>
        <w:rPr>
          <w:rFonts w:hint="eastAsia"/>
        </w:rPr>
        <w:t>писателя</w:t>
      </w:r>
      <w:r>
        <w:t></w:t>
      </w:r>
      <w:r>
        <w:rPr>
          <w:rFonts w:hint="eastAsia"/>
        </w:rPr>
        <w:t>и</w:t>
      </w:r>
      <w:r>
        <w:t></w:t>
      </w:r>
      <w:r>
        <w:rPr>
          <w:rFonts w:hint="eastAsia"/>
        </w:rPr>
        <w:t>с</w:t>
      </w:r>
      <w:r>
        <w:t></w:t>
      </w:r>
      <w:r>
        <w:rPr>
          <w:rFonts w:hint="eastAsia"/>
        </w:rPr>
        <w:t>Салтыковым</w:t>
      </w:r>
      <w:r>
        <w:t></w:t>
      </w:r>
      <w:r>
        <w:rPr>
          <w:rFonts w:hint="eastAsia"/>
        </w:rPr>
        <w:t>Щедриным</w:t>
      </w:r>
      <w:r>
        <w:t></w:t>
      </w:r>
      <w:r>
        <w:t></w:t>
      </w:r>
      <w:r>
        <w:rPr>
          <w:rFonts w:hint="eastAsia"/>
        </w:rPr>
        <w:t>и</w:t>
      </w:r>
      <w:r>
        <w:t></w:t>
      </w:r>
      <w:r>
        <w:rPr>
          <w:rFonts w:hint="eastAsia"/>
        </w:rPr>
        <w:t>с</w:t>
      </w:r>
      <w:r>
        <w:t></w:t>
      </w:r>
      <w:r>
        <w:rPr>
          <w:rFonts w:hint="eastAsia"/>
        </w:rPr>
        <w:t>другими</w:t>
      </w:r>
      <w:r>
        <w:t></w:t>
      </w:r>
      <w:r>
        <w:t></w:t>
      </w:r>
      <w:r>
        <w:rPr>
          <w:rFonts w:hint="eastAsia"/>
        </w:rPr>
        <w:t>см</w:t>
      </w:r>
      <w:r>
        <w:t></w:t>
      </w:r>
      <w:r>
        <w:t></w:t>
      </w:r>
      <w:r>
        <w:t></w:t>
      </w:r>
      <w:r>
        <w:rPr>
          <w:rFonts w:hint="eastAsia"/>
        </w:rPr>
        <w:t>например</w:t>
      </w:r>
      <w:r>
        <w:t></w:t>
      </w:r>
      <w:r>
        <w:t></w:t>
      </w:r>
      <w:r>
        <w:rPr>
          <w:rFonts w:hint="eastAsia"/>
        </w:rPr>
        <w:t>работы</w:t>
      </w:r>
      <w:r>
        <w:t></w:t>
      </w:r>
      <w:r>
        <w:rPr>
          <w:rFonts w:hint="eastAsia"/>
        </w:rPr>
        <w:t>Г</w:t>
      </w:r>
      <w:r>
        <w:t></w:t>
      </w:r>
      <w:r>
        <w:rPr>
          <w:rFonts w:hint="eastAsia"/>
        </w:rPr>
        <w:t>А</w:t>
      </w:r>
      <w:r>
        <w:t></w:t>
      </w:r>
      <w:r>
        <w:t></w:t>
      </w:r>
      <w:r>
        <w:rPr>
          <w:rFonts w:hint="eastAsia"/>
        </w:rPr>
        <w:t>Абдуллиной</w:t>
      </w:r>
      <w:r>
        <w:t></w:t>
      </w:r>
      <w:r>
        <w:rPr>
          <w:rFonts w:hint="eastAsia"/>
        </w:rPr>
        <w:t>–</w:t>
      </w:r>
      <w:r>
        <w:t></w:t>
      </w:r>
      <w:r>
        <w:t></w:t>
      </w:r>
      <w:r>
        <w:t></w:t>
      </w:r>
      <w:r>
        <w:t></w:t>
      </w:r>
      <w:r>
        <w:rPr>
          <w:rFonts w:hint="eastAsia"/>
        </w:rPr>
        <w:t>В</w:t>
      </w:r>
      <w:r>
        <w:t></w:t>
      </w:r>
      <w:r>
        <w:rPr>
          <w:rFonts w:hint="eastAsia"/>
        </w:rPr>
        <w:t>Б</w:t>
      </w:r>
      <w:r>
        <w:t></w:t>
      </w:r>
      <w:r>
        <w:t></w:t>
      </w:r>
      <w:r>
        <w:rPr>
          <w:rFonts w:hint="eastAsia"/>
        </w:rPr>
        <w:t>Смирнова</w:t>
      </w:r>
      <w:r>
        <w:t></w:t>
      </w:r>
      <w:r>
        <w:rPr>
          <w:rFonts w:hint="eastAsia"/>
        </w:rPr>
        <w:t>–</w:t>
      </w:r>
      <w:r>
        <w:t></w:t>
      </w:r>
      <w:r>
        <w:t></w:t>
      </w:r>
      <w:r>
        <w:t></w:t>
      </w:r>
      <w:r>
        <w:t></w:t>
      </w:r>
      <w:r>
        <w:t></w:t>
      </w:r>
      <w:r>
        <w:t></w:t>
      </w:r>
      <w:r>
        <w:t></w:t>
      </w:r>
      <w:r>
        <w:t></w:t>
      </w:r>
      <w:r>
        <w:t></w:t>
      </w:r>
      <w:r>
        <w:t></w:t>
      </w:r>
      <w:r>
        <w:t></w:t>
      </w:r>
      <w:r>
        <w:t></w:t>
      </w:r>
      <w:r>
        <w:rPr>
          <w:rFonts w:hint="eastAsia"/>
        </w:rPr>
        <w:t>Такой</w:t>
      </w:r>
      <w:r>
        <w:t></w:t>
      </w:r>
      <w:r>
        <w:rPr>
          <w:rFonts w:hint="eastAsia"/>
        </w:rPr>
        <w:t>сопоставительный</w:t>
      </w:r>
      <w:r>
        <w:t></w:t>
      </w:r>
      <w:r>
        <w:rPr>
          <w:rFonts w:hint="eastAsia"/>
        </w:rPr>
        <w:t>подход</w:t>
      </w:r>
      <w:r>
        <w:t></w:t>
      </w:r>
      <w:r>
        <w:rPr>
          <w:rFonts w:hint="eastAsia"/>
        </w:rPr>
        <w:t>очень</w:t>
      </w:r>
      <w:r>
        <w:t></w:t>
      </w:r>
      <w:r>
        <w:rPr>
          <w:rFonts w:hint="eastAsia"/>
        </w:rPr>
        <w:t>важен</w:t>
      </w:r>
      <w:r>
        <w:t></w:t>
      </w:r>
      <w:r>
        <w:rPr>
          <w:rFonts w:hint="eastAsia"/>
        </w:rPr>
        <w:t>и</w:t>
      </w:r>
      <w:r>
        <w:t></w:t>
      </w:r>
      <w:r>
        <w:rPr>
          <w:rFonts w:hint="eastAsia"/>
        </w:rPr>
        <w:t>актуален</w:t>
      </w:r>
      <w:r>
        <w:t></w:t>
      </w:r>
      <w:r>
        <w:t></w:t>
      </w:r>
      <w:r>
        <w:rPr>
          <w:rFonts w:hint="eastAsia"/>
        </w:rPr>
        <w:t>потому</w:t>
      </w:r>
      <w:r>
        <w:t></w:t>
      </w:r>
      <w:r>
        <w:rPr>
          <w:rFonts w:hint="eastAsia"/>
        </w:rPr>
        <w:t>что</w:t>
      </w:r>
      <w:r>
        <w:t></w:t>
      </w:r>
      <w:r>
        <w:rPr>
          <w:rFonts w:hint="eastAsia"/>
        </w:rPr>
        <w:t>вписывает</w:t>
      </w:r>
      <w:r>
        <w:t></w:t>
      </w:r>
      <w:r>
        <w:rPr>
          <w:rFonts w:hint="eastAsia"/>
        </w:rPr>
        <w:t>творчество</w:t>
      </w:r>
      <w:r>
        <w:t></w:t>
      </w:r>
      <w:r>
        <w:rPr>
          <w:rFonts w:hint="eastAsia"/>
        </w:rPr>
        <w:t>Успенского</w:t>
      </w:r>
      <w:r>
        <w:t></w:t>
      </w:r>
      <w:r>
        <w:rPr>
          <w:rFonts w:hint="eastAsia"/>
        </w:rPr>
        <w:t>в</w:t>
      </w:r>
      <w:r>
        <w:t></w:t>
      </w:r>
      <w:r>
        <w:rPr>
          <w:rFonts w:hint="eastAsia"/>
        </w:rPr>
        <w:t>контекст</w:t>
      </w:r>
      <w:r>
        <w:t></w:t>
      </w:r>
      <w:r>
        <w:rPr>
          <w:rFonts w:hint="eastAsia"/>
        </w:rPr>
        <w:t>истории</w:t>
      </w:r>
      <w:r>
        <w:t></w:t>
      </w:r>
      <w:r>
        <w:rPr>
          <w:rFonts w:hint="eastAsia"/>
        </w:rPr>
        <w:t>великой</w:t>
      </w:r>
      <w:r>
        <w:t></w:t>
      </w:r>
      <w:r>
        <w:rPr>
          <w:rFonts w:hint="eastAsia"/>
        </w:rPr>
        <w:t>русской</w:t>
      </w:r>
      <w:r>
        <w:t></w:t>
      </w:r>
      <w:r>
        <w:rPr>
          <w:rFonts w:hint="eastAsia"/>
        </w:rPr>
        <w:t>литературы</w:t>
      </w:r>
      <w:r>
        <w:t></w:t>
      </w:r>
      <w:r>
        <w:t></w:t>
      </w:r>
      <w:r>
        <w:rPr>
          <w:rFonts w:hint="eastAsia"/>
        </w:rPr>
        <w:t>С</w:t>
      </w:r>
      <w:r>
        <w:t></w:t>
      </w:r>
      <w:r>
        <w:rPr>
          <w:rFonts w:hint="eastAsia"/>
        </w:rPr>
        <w:t>одной</w:t>
      </w:r>
      <w:r>
        <w:t></w:t>
      </w:r>
      <w:r>
        <w:rPr>
          <w:rFonts w:hint="eastAsia"/>
        </w:rPr>
        <w:t>стороны</w:t>
      </w:r>
      <w:r>
        <w:t></w:t>
      </w:r>
      <w:r>
        <w:t></w:t>
      </w:r>
      <w:r>
        <w:rPr>
          <w:rFonts w:hint="eastAsia"/>
        </w:rPr>
        <w:t>этот</w:t>
      </w:r>
      <w:r>
        <w:t></w:t>
      </w:r>
      <w:r>
        <w:rPr>
          <w:rFonts w:hint="eastAsia"/>
        </w:rPr>
        <w:t>писатель</w:t>
      </w:r>
      <w:r>
        <w:t></w:t>
      </w:r>
      <w:r>
        <w:rPr>
          <w:rFonts w:hint="eastAsia"/>
        </w:rPr>
        <w:t>был</w:t>
      </w:r>
      <w:r>
        <w:t></w:t>
      </w:r>
      <w:r>
        <w:rPr>
          <w:rFonts w:hint="eastAsia"/>
        </w:rPr>
        <w:t>в</w:t>
      </w:r>
      <w:r>
        <w:t></w:t>
      </w:r>
      <w:r>
        <w:rPr>
          <w:rFonts w:hint="eastAsia"/>
        </w:rPr>
        <w:t>свое</w:t>
      </w:r>
      <w:r>
        <w:t></w:t>
      </w:r>
      <w:r>
        <w:rPr>
          <w:rFonts w:hint="eastAsia"/>
        </w:rPr>
        <w:t>время</w:t>
      </w:r>
      <w:r>
        <w:t></w:t>
      </w:r>
      <w:r>
        <w:rPr>
          <w:rFonts w:hint="eastAsia"/>
        </w:rPr>
        <w:t>одним</w:t>
      </w:r>
      <w:r>
        <w:t></w:t>
      </w:r>
      <w:r>
        <w:rPr>
          <w:rFonts w:hint="eastAsia"/>
        </w:rPr>
        <w:t>из</w:t>
      </w:r>
      <w:r>
        <w:t></w:t>
      </w:r>
      <w:r>
        <w:rPr>
          <w:rFonts w:hint="eastAsia"/>
        </w:rPr>
        <w:t>самых</w:t>
      </w:r>
      <w:r>
        <w:t></w:t>
      </w:r>
      <w:r>
        <w:rPr>
          <w:rFonts w:hint="eastAsia"/>
        </w:rPr>
        <w:t>популярных</w:t>
      </w:r>
      <w:r>
        <w:t></w:t>
      </w:r>
      <w:r>
        <w:rPr>
          <w:rFonts w:hint="eastAsia"/>
        </w:rPr>
        <w:t>и</w:t>
      </w:r>
      <w:r>
        <w:t></w:t>
      </w:r>
      <w:r>
        <w:rPr>
          <w:rFonts w:hint="eastAsia"/>
        </w:rPr>
        <w:t>читаемых</w:t>
      </w:r>
      <w:r>
        <w:t></w:t>
      </w:r>
      <w:r>
        <w:rPr>
          <w:rFonts w:hint="eastAsia"/>
        </w:rPr>
        <w:t>авторов</w:t>
      </w:r>
      <w:r>
        <w:t></w:t>
      </w:r>
      <w:r>
        <w:t></w:t>
      </w:r>
      <w:r>
        <w:rPr>
          <w:rFonts w:hint="eastAsia"/>
        </w:rPr>
        <w:t>С</w:t>
      </w:r>
      <w:r>
        <w:t></w:t>
      </w:r>
      <w:r>
        <w:rPr>
          <w:rFonts w:hint="eastAsia"/>
        </w:rPr>
        <w:t>другой</w:t>
      </w:r>
      <w:r>
        <w:t></w:t>
      </w:r>
      <w:r>
        <w:t></w:t>
      </w:r>
      <w:r>
        <w:rPr>
          <w:rFonts w:hint="eastAsia"/>
        </w:rPr>
        <w:t>–</w:t>
      </w:r>
      <w:r>
        <w:t></w:t>
      </w:r>
      <w:r>
        <w:rPr>
          <w:rFonts w:hint="eastAsia"/>
        </w:rPr>
        <w:t>на</w:t>
      </w:r>
      <w:r>
        <w:t></w:t>
      </w:r>
      <w:r>
        <w:rPr>
          <w:rFonts w:hint="eastAsia"/>
        </w:rPr>
        <w:t>протяжении</w:t>
      </w:r>
      <w:r>
        <w:t></w:t>
      </w:r>
      <w:r>
        <w:rPr>
          <w:rFonts w:hint="eastAsia"/>
        </w:rPr>
        <w:t>следующего</w:t>
      </w:r>
      <w:r>
        <w:t></w:t>
      </w:r>
      <w:r>
        <w:t></w:t>
      </w:r>
      <w:r>
        <w:t></w:t>
      </w:r>
      <w:r>
        <w:t></w:t>
      </w:r>
      <w:r>
        <w:t></w:t>
      </w:r>
      <w:r>
        <w:rPr>
          <w:rFonts w:hint="eastAsia"/>
        </w:rPr>
        <w:t>столетия</w:t>
      </w:r>
      <w:r>
        <w:t></w:t>
      </w:r>
      <w:r>
        <w:rPr>
          <w:rFonts w:hint="eastAsia"/>
        </w:rPr>
        <w:t>его</w:t>
      </w:r>
      <w:r>
        <w:t></w:t>
      </w:r>
      <w:r>
        <w:rPr>
          <w:rFonts w:hint="eastAsia"/>
        </w:rPr>
        <w:t>творчеству</w:t>
      </w:r>
      <w:r>
        <w:t></w:t>
      </w:r>
      <w:r>
        <w:rPr>
          <w:rFonts w:hint="eastAsia"/>
        </w:rPr>
        <w:t>в</w:t>
      </w:r>
      <w:r>
        <w:t></w:t>
      </w:r>
      <w:r>
        <w:rPr>
          <w:rFonts w:hint="eastAsia"/>
        </w:rPr>
        <w:t>науке</w:t>
      </w:r>
      <w:r>
        <w:t></w:t>
      </w:r>
      <w:r>
        <w:rPr>
          <w:rFonts w:hint="eastAsia"/>
        </w:rPr>
        <w:t>уделялось</w:t>
      </w:r>
      <w:r>
        <w:t></w:t>
      </w:r>
      <w:r>
        <w:rPr>
          <w:rFonts w:hint="eastAsia"/>
        </w:rPr>
        <w:t>все</w:t>
      </w:r>
      <w:r>
        <w:t></w:t>
      </w:r>
      <w:r>
        <w:rPr>
          <w:rFonts w:hint="eastAsia"/>
        </w:rPr>
        <w:t>таки</w:t>
      </w:r>
      <w:r>
        <w:t></w:t>
      </w:r>
      <w:r>
        <w:rPr>
          <w:rFonts w:hint="eastAsia"/>
        </w:rPr>
        <w:t>меньшее</w:t>
      </w:r>
      <w:r>
        <w:t></w:t>
      </w:r>
      <w:r>
        <w:rPr>
          <w:rFonts w:hint="eastAsia"/>
        </w:rPr>
        <w:t>внимание</w:t>
      </w:r>
      <w:r>
        <w:t></w:t>
      </w:r>
      <w:r>
        <w:t></w:t>
      </w:r>
      <w:r>
        <w:rPr>
          <w:rFonts w:hint="eastAsia"/>
        </w:rPr>
        <w:t>чем</w:t>
      </w:r>
      <w:r>
        <w:t></w:t>
      </w:r>
      <w:r>
        <w:rPr>
          <w:rFonts w:hint="eastAsia"/>
        </w:rPr>
        <w:t>произведениям</w:t>
      </w:r>
      <w:r>
        <w:t></w:t>
      </w:r>
      <w:r>
        <w:rPr>
          <w:rFonts w:hint="eastAsia"/>
        </w:rPr>
        <w:t>признанных</w:t>
      </w:r>
      <w:r>
        <w:t></w:t>
      </w:r>
      <w:r>
        <w:rPr>
          <w:rFonts w:hint="eastAsia"/>
        </w:rPr>
        <w:t>классиков</w:t>
      </w:r>
      <w:r>
        <w:t></w:t>
      </w:r>
      <w:r>
        <w:t></w:t>
      </w:r>
      <w:r>
        <w:rPr>
          <w:rFonts w:hint="eastAsia"/>
        </w:rPr>
        <w:t>В</w:t>
      </w:r>
      <w:r>
        <w:t></w:t>
      </w:r>
      <w:r>
        <w:rPr>
          <w:rFonts w:hint="eastAsia"/>
        </w:rPr>
        <w:t>этом</w:t>
      </w:r>
      <w:r>
        <w:t></w:t>
      </w:r>
      <w:r>
        <w:rPr>
          <w:rFonts w:hint="eastAsia"/>
        </w:rPr>
        <w:t>отношении</w:t>
      </w:r>
      <w:r>
        <w:t></w:t>
      </w:r>
      <w:r>
        <w:rPr>
          <w:rFonts w:hint="eastAsia"/>
        </w:rPr>
        <w:t>справедливость</w:t>
      </w:r>
      <w:r>
        <w:t></w:t>
      </w:r>
      <w:r>
        <w:rPr>
          <w:rFonts w:hint="eastAsia"/>
        </w:rPr>
        <w:t>должна</w:t>
      </w:r>
      <w:r>
        <w:t></w:t>
      </w:r>
      <w:r>
        <w:rPr>
          <w:rFonts w:hint="eastAsia"/>
        </w:rPr>
        <w:t>быть</w:t>
      </w:r>
      <w:r>
        <w:t></w:t>
      </w:r>
      <w:r>
        <w:rPr>
          <w:rFonts w:hint="eastAsia"/>
        </w:rPr>
        <w:t>восстановлена</w:t>
      </w:r>
      <w:r>
        <w:t></w:t>
      </w:r>
      <w:r>
        <w:t></w:t>
      </w:r>
      <w:r>
        <w:rPr>
          <w:rFonts w:hint="eastAsia"/>
        </w:rPr>
        <w:t>Успенский</w:t>
      </w:r>
      <w:r>
        <w:t></w:t>
      </w:r>
      <w:r>
        <w:rPr>
          <w:rFonts w:hint="eastAsia"/>
        </w:rPr>
        <w:t>в</w:t>
      </w:r>
      <w:r>
        <w:t></w:t>
      </w:r>
      <w:r>
        <w:rPr>
          <w:rFonts w:hint="eastAsia"/>
        </w:rPr>
        <w:t>познании</w:t>
      </w:r>
      <w:r>
        <w:t></w:t>
      </w:r>
      <w:r>
        <w:rPr>
          <w:rFonts w:hint="eastAsia"/>
        </w:rPr>
        <w:t>и</w:t>
      </w:r>
      <w:r>
        <w:t></w:t>
      </w:r>
      <w:r>
        <w:rPr>
          <w:rFonts w:hint="eastAsia"/>
        </w:rPr>
        <w:t>отражении</w:t>
      </w:r>
      <w:r>
        <w:t></w:t>
      </w:r>
      <w:r>
        <w:rPr>
          <w:rFonts w:hint="eastAsia"/>
        </w:rPr>
        <w:t>действительности</w:t>
      </w:r>
      <w:r>
        <w:t></w:t>
      </w:r>
      <w:r>
        <w:rPr>
          <w:rFonts w:hint="eastAsia"/>
        </w:rPr>
        <w:t>шел</w:t>
      </w:r>
      <w:r>
        <w:t></w:t>
      </w:r>
      <w:r>
        <w:rPr>
          <w:rFonts w:hint="eastAsia"/>
        </w:rPr>
        <w:t>оригинальным</w:t>
      </w:r>
      <w:r>
        <w:t></w:t>
      </w:r>
      <w:r>
        <w:rPr>
          <w:rFonts w:hint="eastAsia"/>
        </w:rPr>
        <w:t>путем</w:t>
      </w:r>
      <w:r>
        <w:t></w:t>
      </w:r>
      <w:r>
        <w:t></w:t>
      </w:r>
      <w:r>
        <w:rPr>
          <w:rFonts w:hint="eastAsia"/>
        </w:rPr>
        <w:t>и</w:t>
      </w:r>
      <w:r>
        <w:t></w:t>
      </w:r>
      <w:r>
        <w:rPr>
          <w:rFonts w:hint="eastAsia"/>
        </w:rPr>
        <w:t>потому</w:t>
      </w:r>
      <w:r>
        <w:t></w:t>
      </w:r>
      <w:r>
        <w:rPr>
          <w:rFonts w:hint="eastAsia"/>
        </w:rPr>
        <w:t>он</w:t>
      </w:r>
      <w:r>
        <w:t></w:t>
      </w:r>
      <w:r>
        <w:rPr>
          <w:rFonts w:hint="eastAsia"/>
        </w:rPr>
        <w:t>имеет</w:t>
      </w:r>
      <w:r>
        <w:t></w:t>
      </w:r>
      <w:r>
        <w:rPr>
          <w:rFonts w:hint="eastAsia"/>
        </w:rPr>
        <w:t>перед</w:t>
      </w:r>
      <w:r>
        <w:t></w:t>
      </w:r>
      <w:r>
        <w:rPr>
          <w:rFonts w:hint="eastAsia"/>
        </w:rPr>
        <w:t>русской</w:t>
      </w:r>
      <w:r>
        <w:t></w:t>
      </w:r>
      <w:r>
        <w:rPr>
          <w:rFonts w:hint="eastAsia"/>
        </w:rPr>
        <w:t>литературой</w:t>
      </w:r>
      <w:r>
        <w:t></w:t>
      </w:r>
      <w:r>
        <w:t></w:t>
      </w:r>
      <w:r>
        <w:rPr>
          <w:rFonts w:hint="eastAsia"/>
        </w:rPr>
        <w:t>быть</w:t>
      </w:r>
      <w:r>
        <w:t></w:t>
      </w:r>
      <w:r>
        <w:rPr>
          <w:rFonts w:hint="eastAsia"/>
        </w:rPr>
        <w:t>может</w:t>
      </w:r>
      <w:r>
        <w:t></w:t>
      </w:r>
      <w:r>
        <w:t></w:t>
      </w:r>
      <w:r>
        <w:rPr>
          <w:rFonts w:hint="eastAsia"/>
        </w:rPr>
        <w:t>не</w:t>
      </w:r>
      <w:r>
        <w:t></w:t>
      </w:r>
      <w:r>
        <w:rPr>
          <w:rFonts w:hint="eastAsia"/>
        </w:rPr>
        <w:t>меньшие</w:t>
      </w:r>
      <w:r>
        <w:t></w:t>
      </w:r>
      <w:r>
        <w:rPr>
          <w:rFonts w:hint="eastAsia"/>
        </w:rPr>
        <w:t>заслуги</w:t>
      </w:r>
      <w:r>
        <w:t></w:t>
      </w:r>
      <w:r>
        <w:t></w:t>
      </w:r>
      <w:r>
        <w:rPr>
          <w:rFonts w:hint="eastAsia"/>
        </w:rPr>
        <w:t>чем</w:t>
      </w:r>
      <w:r>
        <w:t></w:t>
      </w:r>
      <w:r>
        <w:rPr>
          <w:rFonts w:hint="eastAsia"/>
        </w:rPr>
        <w:t>Гоголь</w:t>
      </w:r>
      <w:r>
        <w:t></w:t>
      </w:r>
      <w:r>
        <w:t></w:t>
      </w:r>
      <w:r>
        <w:rPr>
          <w:rFonts w:hint="eastAsia"/>
        </w:rPr>
        <w:t>Тургенев</w:t>
      </w:r>
      <w:r>
        <w:t></w:t>
      </w:r>
      <w:r>
        <w:t></w:t>
      </w:r>
      <w:r>
        <w:rPr>
          <w:rFonts w:hint="eastAsia"/>
        </w:rPr>
        <w:t>Гончаров</w:t>
      </w:r>
      <w:r>
        <w:t></w:t>
      </w:r>
      <w:r>
        <w:t></w:t>
      </w:r>
      <w:r>
        <w:rPr>
          <w:rFonts w:hint="eastAsia"/>
        </w:rPr>
        <w:t>Салтыков</w:t>
      </w:r>
      <w:r>
        <w:t></w:t>
      </w:r>
      <w:r>
        <w:rPr>
          <w:rFonts w:hint="eastAsia"/>
        </w:rPr>
        <w:t>Щедрин</w:t>
      </w:r>
      <w:r>
        <w:t></w:t>
      </w:r>
      <w:r>
        <w:t></w:t>
      </w:r>
      <w:r>
        <w:rPr>
          <w:rFonts w:hint="eastAsia"/>
        </w:rPr>
        <w:t>Достоевский</w:t>
      </w:r>
      <w:r>
        <w:t></w:t>
      </w:r>
      <w:r>
        <w:t></w:t>
      </w:r>
      <w:r>
        <w:rPr>
          <w:rFonts w:hint="eastAsia"/>
        </w:rPr>
        <w:t>Толстой</w:t>
      </w:r>
      <w:r>
        <w:t></w:t>
      </w:r>
      <w:r>
        <w:t></w:t>
      </w:r>
      <w:r>
        <w:rPr>
          <w:rFonts w:hint="eastAsia"/>
        </w:rPr>
        <w:t>Чехов</w:t>
      </w:r>
      <w:r>
        <w:t></w:t>
      </w:r>
      <w:r>
        <w:t></w:t>
      </w:r>
      <w:r>
        <w:rPr>
          <w:rFonts w:hint="eastAsia"/>
        </w:rPr>
        <w:t>Можно</w:t>
      </w:r>
      <w:r>
        <w:t></w:t>
      </w:r>
      <w:r>
        <w:rPr>
          <w:rFonts w:hint="eastAsia"/>
        </w:rPr>
        <w:t>согласиться</w:t>
      </w:r>
      <w:r>
        <w:t></w:t>
      </w:r>
      <w:r>
        <w:t></w:t>
      </w:r>
      <w:r>
        <w:rPr>
          <w:rFonts w:hint="eastAsia"/>
        </w:rPr>
        <w:t>что</w:t>
      </w:r>
      <w:r>
        <w:t></w:t>
      </w:r>
      <w:r>
        <w:rPr>
          <w:rFonts w:hint="eastAsia"/>
        </w:rPr>
        <w:t>творчество</w:t>
      </w:r>
      <w:r>
        <w:t></w:t>
      </w:r>
      <w:r>
        <w:rPr>
          <w:rFonts w:hint="eastAsia"/>
        </w:rPr>
        <w:t>Успенского</w:t>
      </w:r>
      <w:r>
        <w:t></w:t>
      </w:r>
      <w:r>
        <w:rPr>
          <w:rFonts w:hint="eastAsia"/>
        </w:rPr>
        <w:t>в</w:t>
      </w:r>
      <w:r>
        <w:t></w:t>
      </w:r>
      <w:r>
        <w:rPr>
          <w:rFonts w:hint="eastAsia"/>
        </w:rPr>
        <w:t>таком</w:t>
      </w:r>
      <w:r>
        <w:t></w:t>
      </w:r>
      <w:r>
        <w:rPr>
          <w:rFonts w:hint="eastAsia"/>
        </w:rPr>
        <w:t>сопоставительном</w:t>
      </w:r>
      <w:r>
        <w:t></w:t>
      </w:r>
      <w:r>
        <w:rPr>
          <w:rFonts w:hint="eastAsia"/>
        </w:rPr>
        <w:t>ряду</w:t>
      </w:r>
      <w:r>
        <w:t></w:t>
      </w:r>
      <w:r>
        <w:rPr>
          <w:rFonts w:hint="eastAsia"/>
        </w:rPr>
        <w:t>в</w:t>
      </w:r>
      <w:r>
        <w:t></w:t>
      </w:r>
      <w:r>
        <w:rPr>
          <w:rFonts w:hint="eastAsia"/>
        </w:rPr>
        <w:t>художественном</w:t>
      </w:r>
      <w:r>
        <w:t></w:t>
      </w:r>
      <w:r>
        <w:rPr>
          <w:rFonts w:hint="eastAsia"/>
        </w:rPr>
        <w:t>отношении</w:t>
      </w:r>
      <w:r>
        <w:t></w:t>
      </w:r>
      <w:r>
        <w:rPr>
          <w:rFonts w:hint="eastAsia"/>
        </w:rPr>
        <w:t>проигрывает</w:t>
      </w:r>
      <w:r>
        <w:t></w:t>
      </w:r>
      <w:r>
        <w:t></w:t>
      </w:r>
      <w:r>
        <w:rPr>
          <w:rFonts w:hint="eastAsia"/>
        </w:rPr>
        <w:t>Однако</w:t>
      </w:r>
      <w:r>
        <w:t></w:t>
      </w:r>
      <w:r>
        <w:rPr>
          <w:rFonts w:hint="eastAsia"/>
        </w:rPr>
        <w:t>по</w:t>
      </w:r>
      <w:r>
        <w:t></w:t>
      </w:r>
      <w:r>
        <w:rPr>
          <w:rFonts w:hint="eastAsia"/>
        </w:rPr>
        <w:t>напряженности</w:t>
      </w:r>
      <w:r>
        <w:t></w:t>
      </w:r>
      <w:r>
        <w:rPr>
          <w:rFonts w:hint="eastAsia"/>
        </w:rPr>
        <w:t>и</w:t>
      </w:r>
      <w:r>
        <w:t></w:t>
      </w:r>
      <w:r>
        <w:rPr>
          <w:rFonts w:hint="eastAsia"/>
        </w:rPr>
        <w:t>драматизму</w:t>
      </w:r>
      <w:r>
        <w:t></w:t>
      </w:r>
      <w:r>
        <w:rPr>
          <w:rFonts w:hint="eastAsia"/>
        </w:rPr>
        <w:t>творческих</w:t>
      </w:r>
      <w:r>
        <w:t></w:t>
      </w:r>
      <w:r>
        <w:rPr>
          <w:rFonts w:hint="eastAsia"/>
        </w:rPr>
        <w:t>исканий</w:t>
      </w:r>
      <w:r>
        <w:t></w:t>
      </w:r>
      <w:r>
        <w:t></w:t>
      </w:r>
      <w:r>
        <w:rPr>
          <w:rFonts w:hint="eastAsia"/>
        </w:rPr>
        <w:t>по</w:t>
      </w:r>
      <w:r>
        <w:t></w:t>
      </w:r>
      <w:r>
        <w:rPr>
          <w:rFonts w:hint="eastAsia"/>
        </w:rPr>
        <w:t>их</w:t>
      </w:r>
      <w:r>
        <w:t></w:t>
      </w:r>
      <w:r>
        <w:rPr>
          <w:rFonts w:hint="eastAsia"/>
        </w:rPr>
        <w:t>самоотверженности</w:t>
      </w:r>
      <w:r>
        <w:t></w:t>
      </w:r>
      <w:r>
        <w:rPr>
          <w:rFonts w:hint="eastAsia"/>
        </w:rPr>
        <w:t>Успенский</w:t>
      </w:r>
      <w:r>
        <w:t></w:t>
      </w:r>
      <w:r>
        <w:rPr>
          <w:rFonts w:hint="eastAsia"/>
        </w:rPr>
        <w:t>ни</w:t>
      </w:r>
      <w:r>
        <w:t></w:t>
      </w:r>
      <w:r>
        <w:rPr>
          <w:rFonts w:hint="eastAsia"/>
        </w:rPr>
        <w:t>в</w:t>
      </w:r>
      <w:r>
        <w:t></w:t>
      </w:r>
      <w:r>
        <w:rPr>
          <w:rFonts w:hint="eastAsia"/>
        </w:rPr>
        <w:t>чем</w:t>
      </w:r>
      <w:r>
        <w:t></w:t>
      </w:r>
      <w:r>
        <w:rPr>
          <w:rFonts w:hint="eastAsia"/>
        </w:rPr>
        <w:t>не</w:t>
      </w:r>
      <w:r>
        <w:t></w:t>
      </w:r>
      <w:r>
        <w:rPr>
          <w:rFonts w:hint="eastAsia"/>
        </w:rPr>
        <w:t>уступает</w:t>
      </w:r>
      <w:r>
        <w:t></w:t>
      </w:r>
      <w:r>
        <w:rPr>
          <w:rFonts w:hint="eastAsia"/>
        </w:rPr>
        <w:t>своим</w:t>
      </w:r>
      <w:r>
        <w:t></w:t>
      </w:r>
      <w:r>
        <w:rPr>
          <w:rFonts w:hint="eastAsia"/>
        </w:rPr>
        <w:t>великим</w:t>
      </w:r>
      <w:r>
        <w:t></w:t>
      </w:r>
      <w:r>
        <w:rPr>
          <w:rFonts w:hint="eastAsia"/>
        </w:rPr>
        <w:t>современникам</w:t>
      </w:r>
      <w:r>
        <w:t></w:t>
      </w:r>
      <w:r>
        <w:t></w:t>
      </w:r>
      <w:r>
        <w:rPr>
          <w:rFonts w:hint="eastAsia"/>
        </w:rPr>
        <w:t>В</w:t>
      </w:r>
      <w:r>
        <w:t></w:t>
      </w:r>
      <w:r>
        <w:rPr>
          <w:rFonts w:hint="eastAsia"/>
        </w:rPr>
        <w:t>нашем</w:t>
      </w:r>
      <w:r>
        <w:t></w:t>
      </w:r>
      <w:r>
        <w:rPr>
          <w:rFonts w:hint="eastAsia"/>
        </w:rPr>
        <w:t>исследовании</w:t>
      </w:r>
      <w:r>
        <w:t></w:t>
      </w:r>
      <w:r>
        <w:rPr>
          <w:rFonts w:hint="eastAsia"/>
        </w:rPr>
        <w:t>мы</w:t>
      </w:r>
      <w:r>
        <w:t></w:t>
      </w:r>
      <w:r>
        <w:rPr>
          <w:rFonts w:hint="eastAsia"/>
        </w:rPr>
        <w:t>также</w:t>
      </w:r>
      <w:r>
        <w:t></w:t>
      </w:r>
      <w:r>
        <w:rPr>
          <w:rFonts w:hint="eastAsia"/>
        </w:rPr>
        <w:t>уделим</w:t>
      </w:r>
      <w:r>
        <w:t></w:t>
      </w:r>
      <w:r>
        <w:rPr>
          <w:rFonts w:hint="eastAsia"/>
        </w:rPr>
        <w:t>необходимое</w:t>
      </w:r>
      <w:r>
        <w:t></w:t>
      </w:r>
      <w:r>
        <w:rPr>
          <w:rFonts w:hint="eastAsia"/>
        </w:rPr>
        <w:t>внимание</w:t>
      </w:r>
      <w:r>
        <w:t></w:t>
      </w:r>
      <w:r>
        <w:rPr>
          <w:rFonts w:hint="eastAsia"/>
        </w:rPr>
        <w:t>соответствующим</w:t>
      </w:r>
      <w:r>
        <w:t></w:t>
      </w:r>
      <w:r>
        <w:rPr>
          <w:rFonts w:hint="eastAsia"/>
        </w:rPr>
        <w:t>сопоставлениям</w:t>
      </w:r>
      <w:r>
        <w:t></w:t>
      </w:r>
    </w:p>
    <w:p w:rsidR="00FC52BD" w:rsidRDefault="00FC52BD" w:rsidP="00FC52BD">
      <w:r>
        <w:rPr>
          <w:rFonts w:hint="eastAsia"/>
        </w:rPr>
        <w:t>При</w:t>
      </w:r>
      <w:r>
        <w:t></w:t>
      </w:r>
      <w:r>
        <w:t></w:t>
      </w:r>
      <w:r>
        <w:t></w:t>
      </w:r>
      <w:r>
        <w:t></w:t>
      </w:r>
      <w:r>
        <w:t></w:t>
      </w:r>
      <w:r>
        <w:rPr>
          <w:rFonts w:hint="eastAsia"/>
        </w:rPr>
        <w:t>изучении</w:t>
      </w:r>
      <w:r>
        <w:t></w:t>
      </w:r>
      <w:r>
        <w:t></w:t>
      </w:r>
      <w:r>
        <w:t></w:t>
      </w:r>
      <w:r>
        <w:t></w:t>
      </w:r>
      <w:r>
        <w:t></w:t>
      </w:r>
      <w:r>
        <w:rPr>
          <w:rFonts w:hint="eastAsia"/>
        </w:rPr>
        <w:t>родо</w:t>
      </w:r>
      <w:r>
        <w:t></w:t>
      </w:r>
      <w:r>
        <w:rPr>
          <w:rFonts w:hint="eastAsia"/>
        </w:rPr>
        <w:t>жанровой</w:t>
      </w:r>
      <w:r>
        <w:t></w:t>
      </w:r>
      <w:r>
        <w:t></w:t>
      </w:r>
      <w:r>
        <w:t></w:t>
      </w:r>
      <w:r>
        <w:t></w:t>
      </w:r>
      <w:r>
        <w:t></w:t>
      </w:r>
      <w:r>
        <w:rPr>
          <w:rFonts w:hint="eastAsia"/>
        </w:rPr>
        <w:t>природы</w:t>
      </w:r>
      <w:r>
        <w:t></w:t>
      </w:r>
      <w:r>
        <w:t></w:t>
      </w:r>
      <w:r>
        <w:t></w:t>
      </w:r>
      <w:r>
        <w:t></w:t>
      </w:r>
      <w:r>
        <w:t></w:t>
      </w:r>
      <w:r>
        <w:rPr>
          <w:rFonts w:hint="eastAsia"/>
        </w:rPr>
        <w:t>литературы</w:t>
      </w:r>
      <w:r>
        <w:t></w:t>
      </w:r>
      <w:r>
        <w:t></w:t>
      </w:r>
      <w:r>
        <w:t></w:t>
      </w:r>
      <w:r>
        <w:t></w:t>
      </w:r>
      <w:r>
        <w:t></w:t>
      </w:r>
      <w:r>
        <w:rPr>
          <w:rFonts w:hint="eastAsia"/>
        </w:rPr>
        <w:t>творчество</w:t>
      </w:r>
      <w:r>
        <w:t></w:t>
      </w:r>
      <w:r>
        <w:t></w:t>
      </w:r>
      <w:r>
        <w:t></w:t>
      </w:r>
      <w:r>
        <w:t></w:t>
      </w:r>
      <w:r>
        <w:t></w:t>
      </w:r>
      <w:r>
        <w:rPr>
          <w:rFonts w:hint="eastAsia"/>
        </w:rPr>
        <w:t>Г</w:t>
      </w:r>
      <w:r>
        <w:t></w:t>
      </w:r>
    </w:p>
    <w:p w:rsidR="00FC52BD" w:rsidRDefault="00FC52BD" w:rsidP="00FC52BD">
      <w:r>
        <w:t></w:t>
      </w:r>
    </w:p>
    <w:p w:rsidR="00FC52BD" w:rsidRDefault="00FC52BD" w:rsidP="00FC52BD">
      <w:r>
        <w:t></w:t>
      </w:r>
    </w:p>
    <w:p w:rsidR="00FC52BD" w:rsidRDefault="00FC52BD" w:rsidP="00FC52BD">
      <w:r>
        <w:rPr>
          <w:rFonts w:hint="eastAsia"/>
        </w:rPr>
        <w:t>Успенского</w:t>
      </w:r>
      <w:r>
        <w:t></w:t>
      </w:r>
      <w:r>
        <w:rPr>
          <w:rFonts w:hint="eastAsia"/>
        </w:rPr>
        <w:t>также</w:t>
      </w:r>
      <w:r>
        <w:t></w:t>
      </w:r>
      <w:r>
        <w:rPr>
          <w:rFonts w:hint="eastAsia"/>
        </w:rPr>
        <w:t>дает</w:t>
      </w:r>
      <w:r>
        <w:t></w:t>
      </w:r>
      <w:r>
        <w:rPr>
          <w:rFonts w:hint="eastAsia"/>
        </w:rPr>
        <w:t>богатый</w:t>
      </w:r>
      <w:r>
        <w:t></w:t>
      </w:r>
      <w:r>
        <w:rPr>
          <w:rFonts w:hint="eastAsia"/>
        </w:rPr>
        <w:t>материал</w:t>
      </w:r>
      <w:r>
        <w:t></w:t>
      </w:r>
      <w:r>
        <w:t></w:t>
      </w:r>
      <w:r>
        <w:rPr>
          <w:rFonts w:hint="eastAsia"/>
        </w:rPr>
        <w:t>Об</w:t>
      </w:r>
      <w:r>
        <w:t></w:t>
      </w:r>
      <w:r>
        <w:rPr>
          <w:rFonts w:hint="eastAsia"/>
        </w:rPr>
        <w:t>этом</w:t>
      </w:r>
      <w:r>
        <w:t></w:t>
      </w:r>
      <w:r>
        <w:rPr>
          <w:rFonts w:hint="eastAsia"/>
        </w:rPr>
        <w:t>свидетельствуют</w:t>
      </w:r>
      <w:r>
        <w:t></w:t>
      </w:r>
      <w:r>
        <w:rPr>
          <w:rFonts w:hint="eastAsia"/>
        </w:rPr>
        <w:t>современные</w:t>
      </w:r>
      <w:r>
        <w:t></w:t>
      </w:r>
      <w:r>
        <w:rPr>
          <w:rFonts w:hint="eastAsia"/>
        </w:rPr>
        <w:t>исследования</w:t>
      </w:r>
      <w:r>
        <w:t></w:t>
      </w:r>
      <w:r>
        <w:t></w:t>
      </w:r>
      <w:r>
        <w:rPr>
          <w:rFonts w:hint="eastAsia"/>
        </w:rPr>
        <w:t>которые</w:t>
      </w:r>
      <w:r>
        <w:t></w:t>
      </w:r>
      <w:r>
        <w:rPr>
          <w:rFonts w:hint="eastAsia"/>
        </w:rPr>
        <w:t>нацелены</w:t>
      </w:r>
      <w:r>
        <w:t></w:t>
      </w:r>
      <w:r>
        <w:rPr>
          <w:rFonts w:hint="eastAsia"/>
        </w:rPr>
        <w:t>на</w:t>
      </w:r>
      <w:r>
        <w:t></w:t>
      </w:r>
      <w:r>
        <w:rPr>
          <w:rFonts w:hint="eastAsia"/>
        </w:rPr>
        <w:t>изучение</w:t>
      </w:r>
      <w:r>
        <w:t></w:t>
      </w:r>
      <w:r>
        <w:rPr>
          <w:rFonts w:hint="eastAsia"/>
        </w:rPr>
        <w:t>поэтики</w:t>
      </w:r>
      <w:r>
        <w:t></w:t>
      </w:r>
      <w:r>
        <w:rPr>
          <w:rFonts w:hint="eastAsia"/>
        </w:rPr>
        <w:t>его</w:t>
      </w:r>
      <w:r>
        <w:t></w:t>
      </w:r>
      <w:r>
        <w:rPr>
          <w:rFonts w:hint="eastAsia"/>
        </w:rPr>
        <w:t>произведений</w:t>
      </w:r>
      <w:r>
        <w:t></w:t>
      </w:r>
      <w:r>
        <w:t></w:t>
      </w:r>
      <w:r>
        <w:rPr>
          <w:rFonts w:hint="eastAsia"/>
        </w:rPr>
        <w:t>М</w:t>
      </w:r>
      <w:r>
        <w:t></w:t>
      </w:r>
      <w:r>
        <w:rPr>
          <w:rFonts w:hint="eastAsia"/>
        </w:rPr>
        <w:t>Б</w:t>
      </w:r>
      <w:r>
        <w:t></w:t>
      </w:r>
      <w:r>
        <w:t></w:t>
      </w:r>
      <w:r>
        <w:rPr>
          <w:rFonts w:hint="eastAsia"/>
        </w:rPr>
        <w:t>Богаткина</w:t>
      </w:r>
      <w:r>
        <w:t></w:t>
      </w:r>
      <w:r>
        <w:t></w:t>
      </w:r>
      <w:r>
        <w:t></w:t>
      </w:r>
      <w:r>
        <w:t></w:t>
      </w:r>
      <w:r>
        <w:t></w:t>
      </w:r>
      <w:r>
        <w:t></w:t>
      </w:r>
      <w:r>
        <w:t></w:t>
      </w:r>
      <w:r>
        <w:rPr>
          <w:rFonts w:hint="eastAsia"/>
        </w:rPr>
        <w:t>В</w:t>
      </w:r>
      <w:r>
        <w:t></w:t>
      </w:r>
      <w:r>
        <w:rPr>
          <w:rFonts w:hint="eastAsia"/>
        </w:rPr>
        <w:t>А</w:t>
      </w:r>
      <w:r>
        <w:t></w:t>
      </w:r>
      <w:r>
        <w:t></w:t>
      </w:r>
      <w:r>
        <w:rPr>
          <w:rFonts w:hint="eastAsia"/>
        </w:rPr>
        <w:t>Богданов</w:t>
      </w:r>
      <w:r>
        <w:t></w:t>
      </w:r>
      <w:r>
        <w:rPr>
          <w:rFonts w:hint="eastAsia"/>
        </w:rPr>
        <w:t>–</w:t>
      </w:r>
      <w:r>
        <w:t></w:t>
      </w:r>
      <w:r>
        <w:t></w:t>
      </w:r>
      <w:r>
        <w:t></w:t>
      </w:r>
      <w:r>
        <w:t></w:t>
      </w:r>
      <w:r>
        <w:t></w:t>
      </w:r>
      <w:r>
        <w:rPr>
          <w:rFonts w:hint="eastAsia"/>
        </w:rPr>
        <w:t>Н</w:t>
      </w:r>
      <w:r>
        <w:t></w:t>
      </w:r>
      <w:r>
        <w:rPr>
          <w:rFonts w:hint="eastAsia"/>
        </w:rPr>
        <w:t>А</w:t>
      </w:r>
      <w:r>
        <w:t></w:t>
      </w:r>
      <w:r>
        <w:t></w:t>
      </w:r>
      <w:r>
        <w:rPr>
          <w:rFonts w:hint="eastAsia"/>
        </w:rPr>
        <w:t>Шипилова</w:t>
      </w:r>
      <w:r>
        <w:t></w:t>
      </w:r>
      <w:r>
        <w:t></w:t>
      </w:r>
      <w:r>
        <w:t></w:t>
      </w:r>
      <w:r>
        <w:t></w:t>
      </w:r>
      <w:r>
        <w:t></w:t>
      </w:r>
      <w:r>
        <w:t></w:t>
      </w:r>
      <w:r>
        <w:t></w:t>
      </w:r>
      <w:r>
        <w:rPr>
          <w:rFonts w:hint="eastAsia"/>
        </w:rPr>
        <w:t>Г</w:t>
      </w:r>
      <w:r>
        <w:t></w:t>
      </w:r>
      <w:r>
        <w:rPr>
          <w:rFonts w:hint="eastAsia"/>
        </w:rPr>
        <w:t>А</w:t>
      </w:r>
      <w:r>
        <w:t></w:t>
      </w:r>
      <w:r>
        <w:t></w:t>
      </w:r>
      <w:r>
        <w:rPr>
          <w:rFonts w:hint="eastAsia"/>
        </w:rPr>
        <w:t>Шпилевая</w:t>
      </w:r>
      <w:r>
        <w:t></w:t>
      </w:r>
      <w:r>
        <w:rPr>
          <w:rFonts w:hint="eastAsia"/>
        </w:rPr>
        <w:t>–</w:t>
      </w:r>
      <w:r>
        <w:t></w:t>
      </w:r>
      <w:r>
        <w:t></w:t>
      </w:r>
      <w:r>
        <w:t></w:t>
      </w:r>
      <w:r>
        <w:t></w:t>
      </w:r>
      <w:r>
        <w:t></w:t>
      </w:r>
      <w:r>
        <w:t></w:t>
      </w:r>
      <w:r>
        <w:rPr>
          <w:rFonts w:hint="eastAsia"/>
        </w:rPr>
        <w:t>Ю</w:t>
      </w:r>
      <w:r>
        <w:t></w:t>
      </w:r>
      <w:r>
        <w:rPr>
          <w:rFonts w:hint="eastAsia"/>
        </w:rPr>
        <w:t>М</w:t>
      </w:r>
      <w:r>
        <w:t></w:t>
      </w:r>
      <w:r>
        <w:t></w:t>
      </w:r>
      <w:r>
        <w:rPr>
          <w:rFonts w:hint="eastAsia"/>
        </w:rPr>
        <w:t>Ершов</w:t>
      </w:r>
      <w:r>
        <w:t></w:t>
      </w:r>
      <w:r>
        <w:rPr>
          <w:rFonts w:hint="eastAsia"/>
        </w:rPr>
        <w:t>–</w:t>
      </w:r>
      <w:r>
        <w:t></w:t>
      </w:r>
      <w:r>
        <w:t></w:t>
      </w:r>
      <w:r>
        <w:t></w:t>
      </w:r>
      <w:r>
        <w:t></w:t>
      </w:r>
      <w:r>
        <w:t></w:t>
      </w:r>
      <w:r>
        <w:rPr>
          <w:rFonts w:hint="eastAsia"/>
        </w:rPr>
        <w:t>Н</w:t>
      </w:r>
      <w:r>
        <w:t></w:t>
      </w:r>
      <w:r>
        <w:rPr>
          <w:rFonts w:hint="eastAsia"/>
        </w:rPr>
        <w:t>И</w:t>
      </w:r>
      <w:r>
        <w:t></w:t>
      </w:r>
      <w:r>
        <w:t></w:t>
      </w:r>
      <w:r>
        <w:rPr>
          <w:rFonts w:hint="eastAsia"/>
        </w:rPr>
        <w:t>Плотникова</w:t>
      </w:r>
      <w:r>
        <w:t></w:t>
      </w:r>
      <w:r>
        <w:rPr>
          <w:rFonts w:hint="eastAsia"/>
        </w:rPr>
        <w:t>–</w:t>
      </w:r>
      <w:r>
        <w:t></w:t>
      </w:r>
      <w:r>
        <w:t></w:t>
      </w:r>
      <w:r>
        <w:t></w:t>
      </w:r>
      <w:r>
        <w:t></w:t>
      </w:r>
      <w:r>
        <w:t></w:t>
      </w:r>
      <w:r>
        <w:t></w:t>
      </w:r>
      <w:r>
        <w:t></w:t>
      </w:r>
      <w:r>
        <w:rPr>
          <w:rFonts w:hint="eastAsia"/>
        </w:rPr>
        <w:t>Здесь</w:t>
      </w:r>
      <w:r>
        <w:t></w:t>
      </w:r>
      <w:r>
        <w:rPr>
          <w:rFonts w:hint="eastAsia"/>
        </w:rPr>
        <w:t>действительно</w:t>
      </w:r>
      <w:r>
        <w:t></w:t>
      </w:r>
      <w:r>
        <w:rPr>
          <w:rFonts w:hint="eastAsia"/>
        </w:rPr>
        <w:t>можно</w:t>
      </w:r>
      <w:r>
        <w:t></w:t>
      </w:r>
      <w:r>
        <w:rPr>
          <w:rFonts w:hint="eastAsia"/>
        </w:rPr>
        <w:t>открыть</w:t>
      </w:r>
      <w:r>
        <w:t></w:t>
      </w:r>
      <w:r>
        <w:rPr>
          <w:rFonts w:hint="eastAsia"/>
        </w:rPr>
        <w:t>много</w:t>
      </w:r>
      <w:r>
        <w:t></w:t>
      </w:r>
      <w:r>
        <w:rPr>
          <w:rFonts w:hint="eastAsia"/>
        </w:rPr>
        <w:t>нового</w:t>
      </w:r>
      <w:r>
        <w:t></w:t>
      </w:r>
      <w:r>
        <w:t></w:t>
      </w:r>
      <w:r>
        <w:rPr>
          <w:rFonts w:hint="eastAsia"/>
        </w:rPr>
        <w:t>потому</w:t>
      </w:r>
      <w:r>
        <w:t></w:t>
      </w:r>
      <w:r>
        <w:rPr>
          <w:rFonts w:hint="eastAsia"/>
        </w:rPr>
        <w:t>что</w:t>
      </w:r>
      <w:r>
        <w:t></w:t>
      </w:r>
      <w:r>
        <w:rPr>
          <w:rFonts w:hint="eastAsia"/>
        </w:rPr>
        <w:t>Успенский</w:t>
      </w:r>
      <w:r>
        <w:t></w:t>
      </w:r>
      <w:r>
        <w:rPr>
          <w:rFonts w:hint="eastAsia"/>
        </w:rPr>
        <w:t>в</w:t>
      </w:r>
      <w:r>
        <w:t></w:t>
      </w:r>
      <w:r>
        <w:rPr>
          <w:rFonts w:hint="eastAsia"/>
        </w:rPr>
        <w:t>своем</w:t>
      </w:r>
      <w:r>
        <w:t></w:t>
      </w:r>
      <w:r>
        <w:rPr>
          <w:rFonts w:hint="eastAsia"/>
        </w:rPr>
        <w:t>творческом</w:t>
      </w:r>
      <w:r>
        <w:t></w:t>
      </w:r>
      <w:r>
        <w:rPr>
          <w:rFonts w:hint="eastAsia"/>
        </w:rPr>
        <w:t>опыте</w:t>
      </w:r>
      <w:r>
        <w:t></w:t>
      </w:r>
      <w:r>
        <w:rPr>
          <w:rFonts w:hint="eastAsia"/>
        </w:rPr>
        <w:t>демонстрирует</w:t>
      </w:r>
      <w:r>
        <w:t></w:t>
      </w:r>
      <w:r>
        <w:rPr>
          <w:rFonts w:hint="eastAsia"/>
        </w:rPr>
        <w:t>так</w:t>
      </w:r>
      <w:r>
        <w:t></w:t>
      </w:r>
      <w:r>
        <w:rPr>
          <w:rFonts w:hint="eastAsia"/>
        </w:rPr>
        <w:t>называемую</w:t>
      </w:r>
      <w:r>
        <w:t></w:t>
      </w:r>
      <w:r>
        <w:rPr>
          <w:rFonts w:hint="eastAsia"/>
        </w:rPr>
        <w:t>художественную</w:t>
      </w:r>
      <w:r>
        <w:t></w:t>
      </w:r>
      <w:r>
        <w:rPr>
          <w:rFonts w:hint="eastAsia"/>
        </w:rPr>
        <w:t>публицистику</w:t>
      </w:r>
      <w:r>
        <w:t></w:t>
      </w:r>
      <w:r>
        <w:t></w:t>
      </w:r>
      <w:r>
        <w:rPr>
          <w:rFonts w:hint="eastAsia"/>
        </w:rPr>
        <w:t>то</w:t>
      </w:r>
      <w:r>
        <w:t></w:t>
      </w:r>
      <w:r>
        <w:rPr>
          <w:rFonts w:hint="eastAsia"/>
        </w:rPr>
        <w:t>есть</w:t>
      </w:r>
      <w:r>
        <w:t></w:t>
      </w:r>
      <w:r>
        <w:rPr>
          <w:rFonts w:hint="eastAsia"/>
        </w:rPr>
        <w:t>сплав</w:t>
      </w:r>
      <w:r>
        <w:t></w:t>
      </w:r>
      <w:r>
        <w:rPr>
          <w:rFonts w:hint="eastAsia"/>
        </w:rPr>
        <w:t>во</w:t>
      </w:r>
      <w:r>
        <w:t></w:t>
      </w:r>
      <w:r>
        <w:rPr>
          <w:rFonts w:hint="eastAsia"/>
        </w:rPr>
        <w:t>многом</w:t>
      </w:r>
      <w:r>
        <w:t></w:t>
      </w:r>
      <w:r>
        <w:rPr>
          <w:rFonts w:hint="eastAsia"/>
        </w:rPr>
        <w:t>разных</w:t>
      </w:r>
      <w:r>
        <w:t></w:t>
      </w:r>
      <w:r>
        <w:rPr>
          <w:rFonts w:hint="eastAsia"/>
        </w:rPr>
        <w:t>родов</w:t>
      </w:r>
      <w:r>
        <w:t></w:t>
      </w:r>
      <w:r>
        <w:rPr>
          <w:rFonts w:hint="eastAsia"/>
        </w:rPr>
        <w:t>литературы</w:t>
      </w:r>
      <w:r>
        <w:t></w:t>
      </w:r>
      <w:r>
        <w:t></w:t>
      </w:r>
      <w:r>
        <w:rPr>
          <w:rFonts w:hint="eastAsia"/>
        </w:rPr>
        <w:t>И</w:t>
      </w:r>
      <w:r>
        <w:t></w:t>
      </w:r>
      <w:r>
        <w:rPr>
          <w:rFonts w:hint="eastAsia"/>
        </w:rPr>
        <w:t>этот</w:t>
      </w:r>
      <w:r>
        <w:t></w:t>
      </w:r>
      <w:r>
        <w:rPr>
          <w:rFonts w:hint="eastAsia"/>
        </w:rPr>
        <w:t>его</w:t>
      </w:r>
      <w:r>
        <w:t></w:t>
      </w:r>
      <w:r>
        <w:rPr>
          <w:rFonts w:hint="eastAsia"/>
        </w:rPr>
        <w:t>опыт</w:t>
      </w:r>
      <w:r>
        <w:t></w:t>
      </w:r>
      <w:r>
        <w:rPr>
          <w:rFonts w:hint="eastAsia"/>
        </w:rPr>
        <w:t>существенно</w:t>
      </w:r>
      <w:r>
        <w:t></w:t>
      </w:r>
      <w:r>
        <w:rPr>
          <w:rFonts w:hint="eastAsia"/>
        </w:rPr>
        <w:t>отличается</w:t>
      </w:r>
      <w:r>
        <w:t></w:t>
      </w:r>
      <w:r>
        <w:rPr>
          <w:rFonts w:hint="eastAsia"/>
        </w:rPr>
        <w:t>от</w:t>
      </w:r>
      <w:r>
        <w:t></w:t>
      </w:r>
      <w:r>
        <w:rPr>
          <w:rFonts w:hint="eastAsia"/>
        </w:rPr>
        <w:t>того</w:t>
      </w:r>
      <w:r>
        <w:t></w:t>
      </w:r>
      <w:r>
        <w:t></w:t>
      </w:r>
      <w:r>
        <w:rPr>
          <w:rFonts w:hint="eastAsia"/>
        </w:rPr>
        <w:t>что</w:t>
      </w:r>
      <w:r>
        <w:t></w:t>
      </w:r>
      <w:r>
        <w:rPr>
          <w:rFonts w:hint="eastAsia"/>
        </w:rPr>
        <w:t>выражено</w:t>
      </w:r>
      <w:r>
        <w:t></w:t>
      </w:r>
      <w:r>
        <w:rPr>
          <w:rFonts w:hint="eastAsia"/>
        </w:rPr>
        <w:t>в</w:t>
      </w:r>
      <w:r>
        <w:t></w:t>
      </w:r>
      <w:r>
        <w:rPr>
          <w:rFonts w:hint="eastAsia"/>
        </w:rPr>
        <w:t>художественной</w:t>
      </w:r>
      <w:r>
        <w:t></w:t>
      </w:r>
      <w:r>
        <w:rPr>
          <w:rFonts w:hint="eastAsia"/>
        </w:rPr>
        <w:t>публицистике</w:t>
      </w:r>
      <w:r>
        <w:t></w:t>
      </w:r>
      <w:r>
        <w:rPr>
          <w:rFonts w:hint="eastAsia"/>
        </w:rPr>
        <w:t>его</w:t>
      </w:r>
      <w:r>
        <w:t></w:t>
      </w:r>
      <w:r>
        <w:rPr>
          <w:rFonts w:hint="eastAsia"/>
        </w:rPr>
        <w:t>более</w:t>
      </w:r>
      <w:r>
        <w:t></w:t>
      </w:r>
      <w:r>
        <w:rPr>
          <w:rFonts w:hint="eastAsia"/>
        </w:rPr>
        <w:t>именитых</w:t>
      </w:r>
      <w:r>
        <w:t></w:t>
      </w:r>
      <w:r>
        <w:rPr>
          <w:rFonts w:hint="eastAsia"/>
        </w:rPr>
        <w:t>современников</w:t>
      </w:r>
      <w:r>
        <w:t></w:t>
      </w:r>
      <w:r>
        <w:rPr>
          <w:rFonts w:hint="eastAsia"/>
        </w:rPr>
        <w:t>–</w:t>
      </w:r>
      <w:r>
        <w:t></w:t>
      </w:r>
      <w:r>
        <w:rPr>
          <w:rFonts w:hint="eastAsia"/>
        </w:rPr>
        <w:t>в</w:t>
      </w:r>
      <w:r>
        <w:t></w:t>
      </w:r>
      <w:r>
        <w:rPr>
          <w:rFonts w:hint="eastAsia"/>
        </w:rPr>
        <w:t>первую</w:t>
      </w:r>
      <w:r>
        <w:t></w:t>
      </w:r>
      <w:r>
        <w:rPr>
          <w:rFonts w:hint="eastAsia"/>
        </w:rPr>
        <w:t>очередь</w:t>
      </w:r>
      <w:r>
        <w:t></w:t>
      </w:r>
      <w:r>
        <w:rPr>
          <w:rFonts w:hint="eastAsia"/>
        </w:rPr>
        <w:t>Салтыкова</w:t>
      </w:r>
      <w:r>
        <w:t></w:t>
      </w:r>
      <w:r>
        <w:rPr>
          <w:rFonts w:hint="eastAsia"/>
        </w:rPr>
        <w:t>Щедрина</w:t>
      </w:r>
      <w:r>
        <w:t></w:t>
      </w:r>
      <w:r>
        <w:rPr>
          <w:rFonts w:hint="eastAsia"/>
        </w:rPr>
        <w:t>и</w:t>
      </w:r>
      <w:r>
        <w:t></w:t>
      </w:r>
      <w:r>
        <w:rPr>
          <w:rFonts w:hint="eastAsia"/>
        </w:rPr>
        <w:t>Достоевского</w:t>
      </w:r>
      <w:r>
        <w:t></w:t>
      </w:r>
      <w:r>
        <w:t></w:t>
      </w:r>
      <w:r>
        <w:rPr>
          <w:rFonts w:hint="eastAsia"/>
        </w:rPr>
        <w:t>Так</w:t>
      </w:r>
      <w:r>
        <w:t></w:t>
      </w:r>
      <w:r>
        <w:rPr>
          <w:rFonts w:hint="eastAsia"/>
        </w:rPr>
        <w:t>проясняется</w:t>
      </w:r>
      <w:r>
        <w:t></w:t>
      </w:r>
      <w:r>
        <w:rPr>
          <w:rFonts w:hint="eastAsia"/>
        </w:rPr>
        <w:t>историко</w:t>
      </w:r>
      <w:r>
        <w:t></w:t>
      </w:r>
      <w:r>
        <w:t></w:t>
      </w:r>
      <w:r>
        <w:rPr>
          <w:rFonts w:hint="eastAsia"/>
        </w:rPr>
        <w:t>и</w:t>
      </w:r>
      <w:r>
        <w:t></w:t>
      </w:r>
      <w:r>
        <w:rPr>
          <w:rFonts w:hint="eastAsia"/>
        </w:rPr>
        <w:t>теоретико</w:t>
      </w:r>
      <w:r>
        <w:t></w:t>
      </w:r>
      <w:r>
        <w:rPr>
          <w:rFonts w:hint="eastAsia"/>
        </w:rPr>
        <w:t>литературная</w:t>
      </w:r>
      <w:r>
        <w:t></w:t>
      </w:r>
      <w:r>
        <w:rPr>
          <w:rFonts w:hint="eastAsia"/>
        </w:rPr>
        <w:t>стороны</w:t>
      </w:r>
      <w:r>
        <w:t></w:t>
      </w:r>
      <w:r>
        <w:rPr>
          <w:rFonts w:hint="eastAsia"/>
        </w:rPr>
        <w:t>актуальности</w:t>
      </w:r>
      <w:r>
        <w:t></w:t>
      </w:r>
      <w:r>
        <w:rPr>
          <w:rFonts w:hint="eastAsia"/>
        </w:rPr>
        <w:t>изучения</w:t>
      </w:r>
      <w:r>
        <w:t></w:t>
      </w:r>
      <w:r>
        <w:rPr>
          <w:rFonts w:hint="eastAsia"/>
        </w:rPr>
        <w:t>произведений</w:t>
      </w:r>
      <w:r>
        <w:t></w:t>
      </w:r>
      <w:r>
        <w:rPr>
          <w:rFonts w:hint="eastAsia"/>
        </w:rPr>
        <w:t>Успенского</w:t>
      </w:r>
      <w:r>
        <w:t></w:t>
      </w:r>
    </w:p>
    <w:p w:rsidR="00FC52BD" w:rsidRDefault="00FC52BD" w:rsidP="00FC52BD">
      <w:r>
        <w:rPr>
          <w:rFonts w:hint="eastAsia"/>
        </w:rPr>
        <w:t>В</w:t>
      </w:r>
      <w:r>
        <w:t></w:t>
      </w:r>
      <w:r>
        <w:rPr>
          <w:rFonts w:hint="eastAsia"/>
        </w:rPr>
        <w:t>настоящий</w:t>
      </w:r>
      <w:r>
        <w:t></w:t>
      </w:r>
      <w:r>
        <w:rPr>
          <w:rFonts w:hint="eastAsia"/>
        </w:rPr>
        <w:t>исторический</w:t>
      </w:r>
      <w:r>
        <w:t></w:t>
      </w:r>
      <w:r>
        <w:rPr>
          <w:rFonts w:hint="eastAsia"/>
        </w:rPr>
        <w:t>момент</w:t>
      </w:r>
      <w:r>
        <w:t></w:t>
      </w:r>
      <w:r>
        <w:t></w:t>
      </w:r>
      <w:r>
        <w:rPr>
          <w:rFonts w:hint="eastAsia"/>
        </w:rPr>
        <w:t>как</w:t>
      </w:r>
      <w:r>
        <w:t></w:t>
      </w:r>
      <w:r>
        <w:rPr>
          <w:rFonts w:hint="eastAsia"/>
        </w:rPr>
        <w:t>нам</w:t>
      </w:r>
      <w:r>
        <w:t></w:t>
      </w:r>
      <w:r>
        <w:rPr>
          <w:rFonts w:hint="eastAsia"/>
        </w:rPr>
        <w:t>представляется</w:t>
      </w:r>
      <w:r>
        <w:t></w:t>
      </w:r>
      <w:r>
        <w:t></w:t>
      </w:r>
      <w:r>
        <w:rPr>
          <w:rFonts w:hint="eastAsia"/>
        </w:rPr>
        <w:t>подробное</w:t>
      </w:r>
      <w:r>
        <w:t></w:t>
      </w:r>
      <w:r>
        <w:rPr>
          <w:rFonts w:hint="eastAsia"/>
        </w:rPr>
        <w:t>изучение</w:t>
      </w:r>
      <w:r>
        <w:t></w:t>
      </w:r>
      <w:r>
        <w:rPr>
          <w:rFonts w:hint="eastAsia"/>
        </w:rPr>
        <w:t>творчества</w:t>
      </w:r>
      <w:r>
        <w:t></w:t>
      </w:r>
      <w:r>
        <w:rPr>
          <w:rFonts w:hint="eastAsia"/>
        </w:rPr>
        <w:t>Г</w:t>
      </w:r>
      <w:r>
        <w:t></w:t>
      </w:r>
      <w:r>
        <w:rPr>
          <w:rFonts w:hint="eastAsia"/>
        </w:rPr>
        <w:t>И</w:t>
      </w:r>
      <w:r>
        <w:t></w:t>
      </w:r>
      <w:r>
        <w:t></w:t>
      </w:r>
      <w:r>
        <w:rPr>
          <w:rFonts w:hint="eastAsia"/>
        </w:rPr>
        <w:t>Успенского</w:t>
      </w:r>
      <w:r>
        <w:t></w:t>
      </w:r>
      <w:r>
        <w:rPr>
          <w:rFonts w:hint="eastAsia"/>
        </w:rPr>
        <w:t>еще</w:t>
      </w:r>
      <w:r>
        <w:t></w:t>
      </w:r>
      <w:r>
        <w:rPr>
          <w:rFonts w:hint="eastAsia"/>
        </w:rPr>
        <w:t>более</w:t>
      </w:r>
      <w:r>
        <w:t></w:t>
      </w:r>
      <w:r>
        <w:rPr>
          <w:rFonts w:hint="eastAsia"/>
        </w:rPr>
        <w:t>актуально</w:t>
      </w:r>
      <w:r>
        <w:t></w:t>
      </w:r>
      <w:r>
        <w:t></w:t>
      </w:r>
      <w:r>
        <w:rPr>
          <w:rFonts w:hint="eastAsia"/>
        </w:rPr>
        <w:t>чем</w:t>
      </w:r>
      <w:r>
        <w:t></w:t>
      </w:r>
      <w:r>
        <w:rPr>
          <w:rFonts w:hint="eastAsia"/>
        </w:rPr>
        <w:t>в</w:t>
      </w:r>
      <w:r>
        <w:t></w:t>
      </w:r>
      <w:r>
        <w:rPr>
          <w:rFonts w:hint="eastAsia"/>
        </w:rPr>
        <w:t>советскую</w:t>
      </w:r>
      <w:r>
        <w:t></w:t>
      </w:r>
      <w:r>
        <w:rPr>
          <w:rFonts w:hint="eastAsia"/>
        </w:rPr>
        <w:t>эпоху</w:t>
      </w:r>
      <w:r>
        <w:t></w:t>
      </w:r>
      <w:r>
        <w:t></w:t>
      </w:r>
      <w:r>
        <w:rPr>
          <w:rFonts w:hint="eastAsia"/>
        </w:rPr>
        <w:t>Как</w:t>
      </w:r>
      <w:r>
        <w:t></w:t>
      </w:r>
      <w:r>
        <w:rPr>
          <w:rFonts w:hint="eastAsia"/>
        </w:rPr>
        <w:t>уже</w:t>
      </w:r>
      <w:r>
        <w:t></w:t>
      </w:r>
      <w:r>
        <w:rPr>
          <w:rFonts w:hint="eastAsia"/>
        </w:rPr>
        <w:t>сказано</w:t>
      </w:r>
      <w:r>
        <w:t></w:t>
      </w:r>
      <w:r>
        <w:t></w:t>
      </w:r>
      <w:r>
        <w:rPr>
          <w:rFonts w:hint="eastAsia"/>
        </w:rPr>
        <w:t>ставить</w:t>
      </w:r>
      <w:r>
        <w:t></w:t>
      </w:r>
      <w:r>
        <w:rPr>
          <w:rFonts w:hint="eastAsia"/>
        </w:rPr>
        <w:t>знак</w:t>
      </w:r>
      <w:r>
        <w:t></w:t>
      </w:r>
      <w:r>
        <w:rPr>
          <w:rFonts w:hint="eastAsia"/>
        </w:rPr>
        <w:t>равенства</w:t>
      </w:r>
      <w:r>
        <w:t></w:t>
      </w:r>
      <w:r>
        <w:rPr>
          <w:rFonts w:hint="eastAsia"/>
        </w:rPr>
        <w:t>между</w:t>
      </w:r>
      <w:r>
        <w:t></w:t>
      </w:r>
      <w:r>
        <w:rPr>
          <w:rFonts w:hint="eastAsia"/>
        </w:rPr>
        <w:t>этими</w:t>
      </w:r>
      <w:r>
        <w:t></w:t>
      </w:r>
      <w:r>
        <w:rPr>
          <w:rFonts w:hint="eastAsia"/>
        </w:rPr>
        <w:t>этапами</w:t>
      </w:r>
      <w:r>
        <w:t></w:t>
      </w:r>
      <w:r>
        <w:rPr>
          <w:rFonts w:hint="eastAsia"/>
        </w:rPr>
        <w:t>–</w:t>
      </w:r>
      <w:r>
        <w:t></w:t>
      </w:r>
      <w:r>
        <w:rPr>
          <w:rFonts w:hint="eastAsia"/>
        </w:rPr>
        <w:t>пореформенным</w:t>
      </w:r>
      <w:r>
        <w:t></w:t>
      </w:r>
      <w:r>
        <w:rPr>
          <w:rFonts w:hint="eastAsia"/>
        </w:rPr>
        <w:t>в</w:t>
      </w:r>
      <w:r>
        <w:t></w:t>
      </w:r>
      <w:r>
        <w:t></w:t>
      </w:r>
      <w:r>
        <w:t></w:t>
      </w:r>
      <w:r>
        <w:t></w:t>
      </w:r>
      <w:r>
        <w:t></w:t>
      </w:r>
      <w:r>
        <w:rPr>
          <w:rFonts w:hint="eastAsia"/>
        </w:rPr>
        <w:t>в</w:t>
      </w:r>
      <w:r>
        <w:t></w:t>
      </w:r>
      <w:r>
        <w:t></w:t>
      </w:r>
      <w:r>
        <w:rPr>
          <w:rFonts w:hint="eastAsia"/>
        </w:rPr>
        <w:t>и</w:t>
      </w:r>
      <w:r>
        <w:t></w:t>
      </w:r>
      <w:r>
        <w:rPr>
          <w:rFonts w:hint="eastAsia"/>
        </w:rPr>
        <w:t>постперестроечным</w:t>
      </w:r>
      <w:r>
        <w:t></w:t>
      </w:r>
      <w:r>
        <w:rPr>
          <w:rFonts w:hint="eastAsia"/>
        </w:rPr>
        <w:t>в</w:t>
      </w:r>
      <w:r>
        <w:t></w:t>
      </w:r>
      <w:r>
        <w:rPr>
          <w:rFonts w:hint="eastAsia"/>
        </w:rPr>
        <w:t>начале</w:t>
      </w:r>
      <w:r>
        <w:t></w:t>
      </w:r>
      <w:r>
        <w:t></w:t>
      </w:r>
      <w:r>
        <w:t></w:t>
      </w:r>
      <w:r>
        <w:t></w:t>
      </w:r>
      <w:r>
        <w:t></w:t>
      </w:r>
      <w:r>
        <w:rPr>
          <w:rFonts w:hint="eastAsia"/>
        </w:rPr>
        <w:t>в</w:t>
      </w:r>
      <w:r>
        <w:t></w:t>
      </w:r>
      <w:r>
        <w:t></w:t>
      </w:r>
      <w:r>
        <w:rPr>
          <w:rFonts w:hint="eastAsia"/>
        </w:rPr>
        <w:t>–</w:t>
      </w:r>
      <w:r>
        <w:t></w:t>
      </w:r>
      <w:r>
        <w:rPr>
          <w:rFonts w:hint="eastAsia"/>
        </w:rPr>
        <w:t>не</w:t>
      </w:r>
      <w:r>
        <w:t></w:t>
      </w:r>
      <w:r>
        <w:rPr>
          <w:rFonts w:hint="eastAsia"/>
        </w:rPr>
        <w:t>следует</w:t>
      </w:r>
      <w:r>
        <w:t></w:t>
      </w:r>
      <w:r>
        <w:t></w:t>
      </w:r>
      <w:r>
        <w:rPr>
          <w:rFonts w:hint="eastAsia"/>
        </w:rPr>
        <w:t>однако</w:t>
      </w:r>
      <w:r>
        <w:t></w:t>
      </w:r>
      <w:r>
        <w:rPr>
          <w:rFonts w:hint="eastAsia"/>
        </w:rPr>
        <w:t>параллели</w:t>
      </w:r>
      <w:r>
        <w:t></w:t>
      </w:r>
      <w:r>
        <w:rPr>
          <w:rFonts w:hint="eastAsia"/>
        </w:rPr>
        <w:t>неизбежны</w:t>
      </w:r>
      <w:r>
        <w:t></w:t>
      </w:r>
      <w:r>
        <w:t></w:t>
      </w:r>
      <w:r>
        <w:rPr>
          <w:rFonts w:hint="eastAsia"/>
        </w:rPr>
        <w:t>Россия</w:t>
      </w:r>
      <w:r>
        <w:t></w:t>
      </w:r>
      <w:r>
        <w:rPr>
          <w:rFonts w:hint="eastAsia"/>
        </w:rPr>
        <w:t>вновь</w:t>
      </w:r>
      <w:r>
        <w:t></w:t>
      </w:r>
      <w:r>
        <w:rPr>
          <w:rFonts w:hint="eastAsia"/>
        </w:rPr>
        <w:t>вступила</w:t>
      </w:r>
      <w:r>
        <w:t></w:t>
      </w:r>
      <w:r>
        <w:rPr>
          <w:rFonts w:hint="eastAsia"/>
        </w:rPr>
        <w:t>на</w:t>
      </w:r>
      <w:r>
        <w:t></w:t>
      </w:r>
      <w:r>
        <w:rPr>
          <w:rFonts w:hint="eastAsia"/>
        </w:rPr>
        <w:t>капиталистический</w:t>
      </w:r>
      <w:r>
        <w:t></w:t>
      </w:r>
      <w:r>
        <w:rPr>
          <w:rFonts w:hint="eastAsia"/>
        </w:rPr>
        <w:t>путь</w:t>
      </w:r>
      <w:r>
        <w:t></w:t>
      </w:r>
      <w:r>
        <w:rPr>
          <w:rFonts w:hint="eastAsia"/>
        </w:rPr>
        <w:t>развития</w:t>
      </w:r>
      <w:r>
        <w:t></w:t>
      </w:r>
      <w:r>
        <w:t></w:t>
      </w:r>
      <w:r>
        <w:rPr>
          <w:rFonts w:hint="eastAsia"/>
        </w:rPr>
        <w:t>и</w:t>
      </w:r>
      <w:r>
        <w:t></w:t>
      </w:r>
      <w:r>
        <w:rPr>
          <w:rFonts w:hint="eastAsia"/>
        </w:rPr>
        <w:t>нам</w:t>
      </w:r>
      <w:r>
        <w:t></w:t>
      </w:r>
      <w:r>
        <w:rPr>
          <w:rFonts w:hint="eastAsia"/>
        </w:rPr>
        <w:t>опять</w:t>
      </w:r>
      <w:r>
        <w:t></w:t>
      </w:r>
      <w:r>
        <w:rPr>
          <w:rFonts w:hint="eastAsia"/>
        </w:rPr>
        <w:t>приходится</w:t>
      </w:r>
      <w:r>
        <w:t></w:t>
      </w:r>
      <w:r>
        <w:rPr>
          <w:rFonts w:hint="eastAsia"/>
        </w:rPr>
        <w:t>переживать</w:t>
      </w:r>
      <w:r>
        <w:t></w:t>
      </w:r>
      <w:r>
        <w:rPr>
          <w:rFonts w:hint="eastAsia"/>
        </w:rPr>
        <w:t>болезненные</w:t>
      </w:r>
      <w:r>
        <w:t></w:t>
      </w:r>
      <w:r>
        <w:rPr>
          <w:rFonts w:hint="eastAsia"/>
        </w:rPr>
        <w:t>перемены</w:t>
      </w:r>
      <w:r>
        <w:t></w:t>
      </w:r>
      <w:r>
        <w:rPr>
          <w:rFonts w:hint="eastAsia"/>
        </w:rPr>
        <w:t>как</w:t>
      </w:r>
      <w:r>
        <w:t></w:t>
      </w:r>
      <w:r>
        <w:rPr>
          <w:rFonts w:hint="eastAsia"/>
        </w:rPr>
        <w:t>в</w:t>
      </w:r>
      <w:r>
        <w:t></w:t>
      </w:r>
      <w:r>
        <w:rPr>
          <w:rFonts w:hint="eastAsia"/>
        </w:rPr>
        <w:t>общественном</w:t>
      </w:r>
      <w:r>
        <w:t></w:t>
      </w:r>
      <w:r>
        <w:t></w:t>
      </w:r>
      <w:r>
        <w:rPr>
          <w:rFonts w:hint="eastAsia"/>
        </w:rPr>
        <w:t>так</w:t>
      </w:r>
      <w:r>
        <w:t></w:t>
      </w:r>
      <w:r>
        <w:rPr>
          <w:rFonts w:hint="eastAsia"/>
        </w:rPr>
        <w:t>и</w:t>
      </w:r>
      <w:r>
        <w:t></w:t>
      </w:r>
      <w:r>
        <w:rPr>
          <w:rFonts w:hint="eastAsia"/>
        </w:rPr>
        <w:t>в</w:t>
      </w:r>
      <w:r>
        <w:t></w:t>
      </w:r>
      <w:r>
        <w:rPr>
          <w:rFonts w:hint="eastAsia"/>
        </w:rPr>
        <w:t>индивидуальном</w:t>
      </w:r>
      <w:r>
        <w:t></w:t>
      </w:r>
      <w:r>
        <w:rPr>
          <w:rFonts w:hint="eastAsia"/>
        </w:rPr>
        <w:t>самосознании</w:t>
      </w:r>
      <w:r>
        <w:t></w:t>
      </w:r>
      <w:r>
        <w:t></w:t>
      </w:r>
      <w:r>
        <w:rPr>
          <w:rFonts w:hint="eastAsia"/>
        </w:rPr>
        <w:t>Творческое</w:t>
      </w:r>
      <w:r>
        <w:t></w:t>
      </w:r>
      <w:r>
        <w:rPr>
          <w:rFonts w:hint="eastAsia"/>
        </w:rPr>
        <w:t>наследие</w:t>
      </w:r>
      <w:r>
        <w:t></w:t>
      </w:r>
      <w:r>
        <w:rPr>
          <w:rFonts w:hint="eastAsia"/>
        </w:rPr>
        <w:t>Успенского</w:t>
      </w:r>
      <w:r>
        <w:t></w:t>
      </w:r>
      <w:r>
        <w:rPr>
          <w:rFonts w:hint="eastAsia"/>
        </w:rPr>
        <w:t>при</w:t>
      </w:r>
      <w:r>
        <w:t></w:t>
      </w:r>
      <w:r>
        <w:rPr>
          <w:rFonts w:hint="eastAsia"/>
        </w:rPr>
        <w:t>этом</w:t>
      </w:r>
      <w:r>
        <w:t></w:t>
      </w:r>
      <w:r>
        <w:rPr>
          <w:rFonts w:hint="eastAsia"/>
        </w:rPr>
        <w:t>оказывается</w:t>
      </w:r>
      <w:r>
        <w:t></w:t>
      </w:r>
      <w:r>
        <w:rPr>
          <w:rFonts w:hint="eastAsia"/>
        </w:rPr>
        <w:t>очень</w:t>
      </w:r>
      <w:r>
        <w:t></w:t>
      </w:r>
      <w:r>
        <w:rPr>
          <w:rFonts w:hint="eastAsia"/>
        </w:rPr>
        <w:t>кстати</w:t>
      </w:r>
      <w:r>
        <w:t></w:t>
      </w:r>
      <w:r>
        <w:t></w:t>
      </w:r>
      <w:r>
        <w:rPr>
          <w:rFonts w:hint="eastAsia"/>
        </w:rPr>
        <w:t>Ведь</w:t>
      </w:r>
      <w:r>
        <w:t></w:t>
      </w:r>
      <w:r>
        <w:rPr>
          <w:rFonts w:hint="eastAsia"/>
        </w:rPr>
        <w:t>он</w:t>
      </w:r>
      <w:r>
        <w:t></w:t>
      </w:r>
      <w:r>
        <w:rPr>
          <w:rFonts w:hint="eastAsia"/>
        </w:rPr>
        <w:t>не</w:t>
      </w:r>
      <w:r>
        <w:t></w:t>
      </w:r>
      <w:r>
        <w:rPr>
          <w:rFonts w:hint="eastAsia"/>
        </w:rPr>
        <w:t>только</w:t>
      </w:r>
      <w:r>
        <w:t></w:t>
      </w:r>
      <w:r>
        <w:rPr>
          <w:rFonts w:hint="eastAsia"/>
        </w:rPr>
        <w:t>до</w:t>
      </w:r>
      <w:r>
        <w:t></w:t>
      </w:r>
      <w:r>
        <w:rPr>
          <w:rFonts w:hint="eastAsia"/>
        </w:rPr>
        <w:t>мелочей</w:t>
      </w:r>
      <w:r>
        <w:t></w:t>
      </w:r>
      <w:r>
        <w:rPr>
          <w:rFonts w:hint="eastAsia"/>
        </w:rPr>
        <w:t>разбирался</w:t>
      </w:r>
      <w:r>
        <w:t></w:t>
      </w:r>
      <w:r>
        <w:rPr>
          <w:rFonts w:hint="eastAsia"/>
        </w:rPr>
        <w:t>во</w:t>
      </w:r>
      <w:r>
        <w:t></w:t>
      </w:r>
      <w:r>
        <w:rPr>
          <w:rFonts w:hint="eastAsia"/>
        </w:rPr>
        <w:t>всем</w:t>
      </w:r>
      <w:r>
        <w:t></w:t>
      </w:r>
      <w:r>
        <w:t></w:t>
      </w:r>
      <w:r>
        <w:rPr>
          <w:rFonts w:hint="eastAsia"/>
        </w:rPr>
        <w:t>что</w:t>
      </w:r>
      <w:r>
        <w:t></w:t>
      </w:r>
      <w:r>
        <w:rPr>
          <w:rFonts w:hint="eastAsia"/>
        </w:rPr>
        <w:t>происходило</w:t>
      </w:r>
      <w:r>
        <w:t></w:t>
      </w:r>
      <w:r>
        <w:rPr>
          <w:rFonts w:hint="eastAsia"/>
        </w:rPr>
        <w:t>с</w:t>
      </w:r>
      <w:r>
        <w:t></w:t>
      </w:r>
      <w:r>
        <w:rPr>
          <w:rFonts w:hint="eastAsia"/>
        </w:rPr>
        <w:t>людьми</w:t>
      </w:r>
      <w:r>
        <w:t></w:t>
      </w:r>
      <w:r>
        <w:rPr>
          <w:rFonts w:hint="eastAsia"/>
        </w:rPr>
        <w:t>его</w:t>
      </w:r>
      <w:r>
        <w:t></w:t>
      </w:r>
      <w:r>
        <w:rPr>
          <w:rFonts w:hint="eastAsia"/>
        </w:rPr>
        <w:t>эпохи</w:t>
      </w:r>
      <w:r>
        <w:t></w:t>
      </w:r>
      <w:r>
        <w:t></w:t>
      </w:r>
      <w:r>
        <w:rPr>
          <w:rFonts w:hint="eastAsia"/>
        </w:rPr>
        <w:t>но</w:t>
      </w:r>
      <w:r>
        <w:t></w:t>
      </w:r>
      <w:r>
        <w:rPr>
          <w:rFonts w:hint="eastAsia"/>
        </w:rPr>
        <w:t>и</w:t>
      </w:r>
      <w:r>
        <w:t></w:t>
      </w:r>
      <w:r>
        <w:rPr>
          <w:rFonts w:hint="eastAsia"/>
        </w:rPr>
        <w:t>напряженно</w:t>
      </w:r>
      <w:r>
        <w:t></w:t>
      </w:r>
      <w:r>
        <w:rPr>
          <w:rFonts w:hint="eastAsia"/>
        </w:rPr>
        <w:t>искал</w:t>
      </w:r>
      <w:r>
        <w:t></w:t>
      </w:r>
      <w:r>
        <w:rPr>
          <w:rFonts w:hint="eastAsia"/>
        </w:rPr>
        <w:t>возможные</w:t>
      </w:r>
      <w:r>
        <w:t></w:t>
      </w:r>
      <w:r>
        <w:rPr>
          <w:rFonts w:hint="eastAsia"/>
        </w:rPr>
        <w:t>рецепты</w:t>
      </w:r>
      <w:r>
        <w:t></w:t>
      </w:r>
      <w:r>
        <w:rPr>
          <w:rFonts w:hint="eastAsia"/>
        </w:rPr>
        <w:t>душевного</w:t>
      </w:r>
      <w:r>
        <w:t></w:t>
      </w:r>
      <w:r>
        <w:rPr>
          <w:rFonts w:hint="eastAsia"/>
        </w:rPr>
        <w:t>и</w:t>
      </w:r>
      <w:r>
        <w:t></w:t>
      </w:r>
      <w:r>
        <w:rPr>
          <w:rFonts w:hint="eastAsia"/>
        </w:rPr>
        <w:t>духовного</w:t>
      </w:r>
      <w:r>
        <w:t></w:t>
      </w:r>
      <w:r>
        <w:rPr>
          <w:rFonts w:hint="eastAsia"/>
        </w:rPr>
        <w:t>оздоровления</w:t>
      </w:r>
      <w:r>
        <w:t></w:t>
      </w:r>
      <w:r>
        <w:t></w:t>
      </w:r>
      <w:r>
        <w:rPr>
          <w:rFonts w:hint="eastAsia"/>
        </w:rPr>
        <w:t>В</w:t>
      </w:r>
      <w:r>
        <w:t></w:t>
      </w:r>
      <w:r>
        <w:rPr>
          <w:rFonts w:hint="eastAsia"/>
        </w:rPr>
        <w:t>этом</w:t>
      </w:r>
      <w:r>
        <w:t></w:t>
      </w:r>
      <w:r>
        <w:rPr>
          <w:rFonts w:hint="eastAsia"/>
        </w:rPr>
        <w:t>видится</w:t>
      </w:r>
      <w:r>
        <w:t></w:t>
      </w:r>
      <w:r>
        <w:rPr>
          <w:rFonts w:hint="eastAsia"/>
        </w:rPr>
        <w:t>идейно</w:t>
      </w:r>
      <w:r>
        <w:t></w:t>
      </w:r>
      <w:r>
        <w:rPr>
          <w:rFonts w:hint="eastAsia"/>
        </w:rPr>
        <w:t>содержательная</w:t>
      </w:r>
      <w:r>
        <w:t></w:t>
      </w:r>
      <w:r>
        <w:rPr>
          <w:rFonts w:hint="eastAsia"/>
        </w:rPr>
        <w:t>сторона</w:t>
      </w:r>
      <w:r>
        <w:t></w:t>
      </w:r>
      <w:r>
        <w:rPr>
          <w:rFonts w:hint="eastAsia"/>
        </w:rPr>
        <w:t>актуальности</w:t>
      </w:r>
      <w:r>
        <w:t></w:t>
      </w:r>
      <w:r>
        <w:rPr>
          <w:rFonts w:hint="eastAsia"/>
        </w:rPr>
        <w:t>исследования</w:t>
      </w:r>
      <w:r>
        <w:t></w:t>
      </w:r>
      <w:r>
        <w:rPr>
          <w:rFonts w:hint="eastAsia"/>
        </w:rPr>
        <w:t>творчества</w:t>
      </w:r>
      <w:r>
        <w:t></w:t>
      </w:r>
      <w:r>
        <w:rPr>
          <w:rFonts w:hint="eastAsia"/>
        </w:rPr>
        <w:t>Успенского</w:t>
      </w:r>
      <w:r>
        <w:t></w:t>
      </w:r>
      <w:r>
        <w:rPr>
          <w:rFonts w:hint="eastAsia"/>
        </w:rPr>
        <w:t>на</w:t>
      </w:r>
      <w:r>
        <w:t></w:t>
      </w:r>
      <w:r>
        <w:rPr>
          <w:rFonts w:hint="eastAsia"/>
        </w:rPr>
        <w:t>современном</w:t>
      </w:r>
      <w:r>
        <w:t></w:t>
      </w:r>
      <w:r>
        <w:rPr>
          <w:rFonts w:hint="eastAsia"/>
        </w:rPr>
        <w:t>этапе</w:t>
      </w:r>
      <w:r>
        <w:t></w:t>
      </w:r>
    </w:p>
    <w:p w:rsidR="00FC52BD" w:rsidRDefault="00FC52BD" w:rsidP="00FC52BD">
      <w:r>
        <w:rPr>
          <w:rFonts w:hint="eastAsia"/>
        </w:rPr>
        <w:t>Еще</w:t>
      </w:r>
      <w:r>
        <w:t></w:t>
      </w:r>
      <w:r>
        <w:rPr>
          <w:rFonts w:hint="eastAsia"/>
        </w:rPr>
        <w:t>одна</w:t>
      </w:r>
      <w:r>
        <w:t></w:t>
      </w:r>
      <w:r>
        <w:rPr>
          <w:rFonts w:hint="eastAsia"/>
        </w:rPr>
        <w:t>сторона</w:t>
      </w:r>
      <w:r>
        <w:t></w:t>
      </w:r>
      <w:r>
        <w:rPr>
          <w:rFonts w:hint="eastAsia"/>
        </w:rPr>
        <w:t>актуальности</w:t>
      </w:r>
      <w:r>
        <w:t></w:t>
      </w:r>
      <w:r>
        <w:rPr>
          <w:rFonts w:hint="eastAsia"/>
        </w:rPr>
        <w:t>носит</w:t>
      </w:r>
      <w:r>
        <w:t></w:t>
      </w:r>
      <w:r>
        <w:rPr>
          <w:rFonts w:hint="eastAsia"/>
        </w:rPr>
        <w:t>методологический</w:t>
      </w:r>
      <w:r>
        <w:t></w:t>
      </w:r>
      <w:r>
        <w:rPr>
          <w:rFonts w:hint="eastAsia"/>
        </w:rPr>
        <w:t>характер</w:t>
      </w:r>
      <w:r>
        <w:t></w:t>
      </w:r>
      <w:r>
        <w:t></w:t>
      </w:r>
      <w:r>
        <w:rPr>
          <w:rFonts w:hint="eastAsia"/>
        </w:rPr>
        <w:t>Чтобы</w:t>
      </w:r>
      <w:r>
        <w:t></w:t>
      </w:r>
      <w:r>
        <w:rPr>
          <w:rFonts w:hint="eastAsia"/>
        </w:rPr>
        <w:t>открыть</w:t>
      </w:r>
      <w:r>
        <w:t></w:t>
      </w:r>
      <w:r>
        <w:rPr>
          <w:rFonts w:hint="eastAsia"/>
        </w:rPr>
        <w:t>в</w:t>
      </w:r>
      <w:r>
        <w:t></w:t>
      </w:r>
      <w:r>
        <w:rPr>
          <w:rFonts w:hint="eastAsia"/>
        </w:rPr>
        <w:t>произведениях</w:t>
      </w:r>
      <w:r>
        <w:t></w:t>
      </w:r>
      <w:r>
        <w:rPr>
          <w:rFonts w:hint="eastAsia"/>
        </w:rPr>
        <w:t>Успенского</w:t>
      </w:r>
      <w:r>
        <w:t></w:t>
      </w:r>
      <w:r>
        <w:rPr>
          <w:rFonts w:hint="eastAsia"/>
        </w:rPr>
        <w:t>что</w:t>
      </w:r>
      <w:r>
        <w:t></w:t>
      </w:r>
      <w:r>
        <w:rPr>
          <w:rFonts w:hint="eastAsia"/>
        </w:rPr>
        <w:t>то</w:t>
      </w:r>
      <w:r>
        <w:t></w:t>
      </w:r>
      <w:r>
        <w:rPr>
          <w:rFonts w:hint="eastAsia"/>
        </w:rPr>
        <w:t>новое</w:t>
      </w:r>
      <w:r>
        <w:t></w:t>
      </w:r>
      <w:r>
        <w:t></w:t>
      </w:r>
      <w:r>
        <w:rPr>
          <w:rFonts w:hint="eastAsia"/>
        </w:rPr>
        <w:t>нужно</w:t>
      </w:r>
      <w:r>
        <w:t></w:t>
      </w:r>
      <w:r>
        <w:rPr>
          <w:rFonts w:hint="eastAsia"/>
        </w:rPr>
        <w:t>использовать</w:t>
      </w:r>
      <w:r>
        <w:t></w:t>
      </w:r>
      <w:r>
        <w:rPr>
          <w:rFonts w:hint="eastAsia"/>
        </w:rPr>
        <w:t>и</w:t>
      </w:r>
      <w:r>
        <w:t></w:t>
      </w:r>
      <w:r>
        <w:rPr>
          <w:rFonts w:hint="eastAsia"/>
        </w:rPr>
        <w:t>новый</w:t>
      </w:r>
      <w:r>
        <w:t></w:t>
      </w:r>
      <w:r>
        <w:t></w:t>
      </w:r>
      <w:r>
        <w:rPr>
          <w:rFonts w:hint="eastAsia"/>
        </w:rPr>
        <w:t>современный</w:t>
      </w:r>
      <w:r>
        <w:t></w:t>
      </w:r>
      <w:r>
        <w:rPr>
          <w:rFonts w:hint="eastAsia"/>
        </w:rPr>
        <w:t>подход</w:t>
      </w:r>
      <w:r>
        <w:t></w:t>
      </w:r>
      <w:r>
        <w:t></w:t>
      </w:r>
      <w:r>
        <w:rPr>
          <w:rFonts w:hint="eastAsia"/>
        </w:rPr>
        <w:t>Такой</w:t>
      </w:r>
      <w:r>
        <w:t></w:t>
      </w:r>
      <w:r>
        <w:rPr>
          <w:rFonts w:hint="eastAsia"/>
        </w:rPr>
        <w:t>подход</w:t>
      </w:r>
      <w:r>
        <w:t></w:t>
      </w:r>
      <w:r>
        <w:rPr>
          <w:rFonts w:hint="eastAsia"/>
        </w:rPr>
        <w:t>мы</w:t>
      </w:r>
      <w:r>
        <w:t></w:t>
      </w:r>
      <w:r>
        <w:rPr>
          <w:rFonts w:hint="eastAsia"/>
        </w:rPr>
        <w:t>находим</w:t>
      </w:r>
      <w:r>
        <w:t></w:t>
      </w:r>
      <w:r>
        <w:rPr>
          <w:rFonts w:hint="eastAsia"/>
        </w:rPr>
        <w:t>в</w:t>
      </w:r>
      <w:r>
        <w:t></w:t>
      </w:r>
      <w:r>
        <w:rPr>
          <w:rFonts w:hint="eastAsia"/>
        </w:rPr>
        <w:t>аксиологии</w:t>
      </w:r>
      <w:r>
        <w:t></w:t>
      </w:r>
    </w:p>
    <w:p w:rsidR="00FC52BD" w:rsidRDefault="00FC52BD" w:rsidP="00FC52BD">
      <w:r>
        <w:rPr>
          <w:rFonts w:hint="eastAsia"/>
        </w:rPr>
        <w:t>Первоначально</w:t>
      </w:r>
      <w:r>
        <w:t></w:t>
      </w:r>
      <w:r>
        <w:rPr>
          <w:rFonts w:hint="eastAsia"/>
        </w:rPr>
        <w:t>аксиология</w:t>
      </w:r>
      <w:r>
        <w:t></w:t>
      </w:r>
      <w:r>
        <w:rPr>
          <w:rFonts w:hint="eastAsia"/>
        </w:rPr>
        <w:t>как</w:t>
      </w:r>
      <w:r>
        <w:t></w:t>
      </w:r>
      <w:r>
        <w:t></w:t>
      </w:r>
      <w:r>
        <w:rPr>
          <w:rFonts w:hint="eastAsia"/>
        </w:rPr>
        <w:t>наука</w:t>
      </w:r>
      <w:r>
        <w:t></w:t>
      </w:r>
      <w:r>
        <w:rPr>
          <w:rFonts w:hint="eastAsia"/>
        </w:rPr>
        <w:t>о</w:t>
      </w:r>
      <w:r>
        <w:t></w:t>
      </w:r>
      <w:r>
        <w:rPr>
          <w:rFonts w:hint="eastAsia"/>
        </w:rPr>
        <w:t>ценностях</w:t>
      </w:r>
      <w:r>
        <w:t></w:t>
      </w:r>
      <w:r>
        <w:t></w:t>
      </w:r>
      <w:r>
        <w:rPr>
          <w:rFonts w:hint="eastAsia"/>
        </w:rPr>
        <w:t>возникла</w:t>
      </w:r>
      <w:r>
        <w:t></w:t>
      </w:r>
      <w:r>
        <w:rPr>
          <w:rFonts w:hint="eastAsia"/>
        </w:rPr>
        <w:t>в</w:t>
      </w:r>
      <w:r>
        <w:t></w:t>
      </w:r>
      <w:r>
        <w:rPr>
          <w:rFonts w:hint="eastAsia"/>
        </w:rPr>
        <w:t>философии</w:t>
      </w:r>
      <w:r>
        <w:t></w:t>
      </w:r>
      <w:r>
        <w:rPr>
          <w:rFonts w:hint="eastAsia"/>
        </w:rPr>
        <w:t>и</w:t>
      </w:r>
      <w:r>
        <w:t></w:t>
      </w:r>
      <w:r>
        <w:rPr>
          <w:rFonts w:hint="eastAsia"/>
        </w:rPr>
        <w:t>до</w:t>
      </w:r>
      <w:r>
        <w:t></w:t>
      </w:r>
      <w:r>
        <w:rPr>
          <w:rFonts w:hint="eastAsia"/>
        </w:rPr>
        <w:t>сих</w:t>
      </w:r>
      <w:r>
        <w:t></w:t>
      </w:r>
      <w:r>
        <w:rPr>
          <w:rFonts w:hint="eastAsia"/>
        </w:rPr>
        <w:t>пор</w:t>
      </w:r>
      <w:r>
        <w:t></w:t>
      </w:r>
      <w:r>
        <w:rPr>
          <w:rFonts w:hint="eastAsia"/>
        </w:rPr>
        <w:t>наиболее</w:t>
      </w:r>
      <w:r>
        <w:t></w:t>
      </w:r>
      <w:r>
        <w:rPr>
          <w:rFonts w:hint="eastAsia"/>
        </w:rPr>
        <w:t>активно</w:t>
      </w:r>
      <w:r>
        <w:t></w:t>
      </w:r>
      <w:r>
        <w:rPr>
          <w:rFonts w:hint="eastAsia"/>
        </w:rPr>
        <w:t>она</w:t>
      </w:r>
      <w:r>
        <w:t></w:t>
      </w:r>
      <w:r>
        <w:rPr>
          <w:rFonts w:hint="eastAsia"/>
        </w:rPr>
        <w:t>используется</w:t>
      </w:r>
      <w:r>
        <w:t></w:t>
      </w:r>
      <w:r>
        <w:rPr>
          <w:rFonts w:hint="eastAsia"/>
        </w:rPr>
        <w:t>в</w:t>
      </w:r>
      <w:r>
        <w:t></w:t>
      </w:r>
      <w:r>
        <w:rPr>
          <w:rFonts w:hint="eastAsia"/>
        </w:rPr>
        <w:t>этой</w:t>
      </w:r>
      <w:r>
        <w:t></w:t>
      </w:r>
      <w:r>
        <w:rPr>
          <w:rFonts w:hint="eastAsia"/>
        </w:rPr>
        <w:t>области</w:t>
      </w:r>
      <w:r>
        <w:t></w:t>
      </w:r>
      <w:r>
        <w:rPr>
          <w:rFonts w:hint="eastAsia"/>
        </w:rPr>
        <w:t>знания</w:t>
      </w:r>
      <w:r>
        <w:t></w:t>
      </w:r>
      <w:r>
        <w:t></w:t>
      </w:r>
      <w:r>
        <w:t></w:t>
      </w:r>
      <w:r>
        <w:t></w:t>
      </w:r>
      <w:r>
        <w:t></w:t>
      </w:r>
      <w:r>
        <w:t></w:t>
      </w:r>
      <w:r>
        <w:t></w:t>
      </w:r>
      <w:r>
        <w:rPr>
          <w:rFonts w:hint="eastAsia"/>
        </w:rPr>
        <w:t>Но</w:t>
      </w:r>
      <w:r>
        <w:t></w:t>
      </w:r>
      <w:r>
        <w:t></w:t>
      </w:r>
      <w:r>
        <w:t></w:t>
      </w:r>
      <w:r>
        <w:t></w:t>
      </w:r>
      <w:r>
        <w:t></w:t>
      </w:r>
      <w:r>
        <w:t></w:t>
      </w:r>
      <w:r>
        <w:rPr>
          <w:rFonts w:hint="eastAsia"/>
        </w:rPr>
        <w:t>сегодня</w:t>
      </w:r>
      <w:r>
        <w:t></w:t>
      </w:r>
      <w:r>
        <w:t></w:t>
      </w:r>
      <w:r>
        <w:t></w:t>
      </w:r>
      <w:r>
        <w:t></w:t>
      </w:r>
      <w:r>
        <w:t></w:t>
      </w:r>
      <w:r>
        <w:t></w:t>
      </w:r>
      <w:r>
        <w:rPr>
          <w:rFonts w:hint="eastAsia"/>
        </w:rPr>
        <w:t>она</w:t>
      </w:r>
      <w:r>
        <w:t></w:t>
      </w:r>
      <w:r>
        <w:t></w:t>
      </w:r>
      <w:r>
        <w:t></w:t>
      </w:r>
      <w:r>
        <w:t></w:t>
      </w:r>
      <w:r>
        <w:t></w:t>
      </w:r>
      <w:r>
        <w:t></w:t>
      </w:r>
      <w:r>
        <w:t></w:t>
      </w:r>
      <w:r>
        <w:rPr>
          <w:rFonts w:hint="eastAsia"/>
        </w:rPr>
        <w:t>как</w:t>
      </w:r>
      <w:r>
        <w:t></w:t>
      </w:r>
      <w:r>
        <w:t></w:t>
      </w:r>
      <w:r>
        <w:t></w:t>
      </w:r>
      <w:r>
        <w:t></w:t>
      </w:r>
      <w:r>
        <w:t></w:t>
      </w:r>
      <w:r>
        <w:t></w:t>
      </w:r>
      <w:r>
        <w:rPr>
          <w:rFonts w:hint="eastAsia"/>
        </w:rPr>
        <w:t>продуктивная</w:t>
      </w:r>
      <w:r>
        <w:t></w:t>
      </w:r>
      <w:r>
        <w:t></w:t>
      </w:r>
      <w:r>
        <w:t></w:t>
      </w:r>
      <w:r>
        <w:t></w:t>
      </w:r>
      <w:r>
        <w:t></w:t>
      </w:r>
      <w:r>
        <w:t></w:t>
      </w:r>
      <w:r>
        <w:rPr>
          <w:rFonts w:hint="eastAsia"/>
        </w:rPr>
        <w:t>методология</w:t>
      </w:r>
      <w:r>
        <w:t></w:t>
      </w:r>
      <w:r>
        <w:t></w:t>
      </w:r>
      <w:r>
        <w:t></w:t>
      </w:r>
      <w:r>
        <w:t></w:t>
      </w:r>
      <w:r>
        <w:t></w:t>
      </w:r>
      <w:r>
        <w:t></w:t>
      </w:r>
      <w:r>
        <w:t></w:t>
      </w:r>
      <w:r>
        <w:rPr>
          <w:rFonts w:hint="eastAsia"/>
        </w:rPr>
        <w:t>оказывается</w:t>
      </w:r>
    </w:p>
    <w:p w:rsidR="00FC52BD" w:rsidRDefault="00FC52BD" w:rsidP="00FC52BD">
      <w:r>
        <w:t></w:t>
      </w:r>
    </w:p>
    <w:p w:rsidR="00FC52BD" w:rsidRDefault="00FC52BD" w:rsidP="00FC52BD">
      <w:r>
        <w:t></w:t>
      </w:r>
    </w:p>
    <w:p w:rsidR="00FC52BD" w:rsidRDefault="00FC52BD" w:rsidP="00FC52BD">
      <w:r>
        <w:rPr>
          <w:rFonts w:hint="eastAsia"/>
        </w:rPr>
        <w:t>востребованной</w:t>
      </w:r>
      <w:r>
        <w:t></w:t>
      </w:r>
      <w:r>
        <w:rPr>
          <w:rFonts w:hint="eastAsia"/>
        </w:rPr>
        <w:t>и</w:t>
      </w:r>
      <w:r>
        <w:t></w:t>
      </w:r>
      <w:r>
        <w:rPr>
          <w:rFonts w:hint="eastAsia"/>
        </w:rPr>
        <w:t>в</w:t>
      </w:r>
      <w:r>
        <w:t></w:t>
      </w:r>
      <w:r>
        <w:rPr>
          <w:rFonts w:hint="eastAsia"/>
        </w:rPr>
        <w:t>других</w:t>
      </w:r>
      <w:r>
        <w:t></w:t>
      </w:r>
      <w:r>
        <w:rPr>
          <w:rFonts w:hint="eastAsia"/>
        </w:rPr>
        <w:t>науках</w:t>
      </w:r>
      <w:r>
        <w:t></w:t>
      </w:r>
      <w:r>
        <w:t></w:t>
      </w:r>
      <w:r>
        <w:rPr>
          <w:rFonts w:hint="eastAsia"/>
        </w:rPr>
        <w:t>М</w:t>
      </w:r>
      <w:r>
        <w:t></w:t>
      </w:r>
      <w:r>
        <w:rPr>
          <w:rFonts w:hint="eastAsia"/>
        </w:rPr>
        <w:t>С</w:t>
      </w:r>
      <w:r>
        <w:t></w:t>
      </w:r>
      <w:r>
        <w:t></w:t>
      </w:r>
      <w:r>
        <w:rPr>
          <w:rFonts w:hint="eastAsia"/>
        </w:rPr>
        <w:t>Каган</w:t>
      </w:r>
      <w:r>
        <w:t></w:t>
      </w:r>
      <w:r>
        <w:rPr>
          <w:rFonts w:hint="eastAsia"/>
        </w:rPr>
        <w:t>в</w:t>
      </w:r>
      <w:r>
        <w:t></w:t>
      </w:r>
      <w:r>
        <w:rPr>
          <w:rFonts w:hint="eastAsia"/>
        </w:rPr>
        <w:t>работе</w:t>
      </w:r>
      <w:r>
        <w:t></w:t>
      </w:r>
      <w:r>
        <w:t></w:t>
      </w:r>
      <w:r>
        <w:rPr>
          <w:rFonts w:hint="eastAsia"/>
        </w:rPr>
        <w:t>Философская</w:t>
      </w:r>
      <w:r>
        <w:t></w:t>
      </w:r>
      <w:r>
        <w:rPr>
          <w:rFonts w:hint="eastAsia"/>
        </w:rPr>
        <w:t>теория</w:t>
      </w:r>
      <w:r>
        <w:t></w:t>
      </w:r>
      <w:r>
        <w:rPr>
          <w:rFonts w:hint="eastAsia"/>
        </w:rPr>
        <w:t>ценности</w:t>
      </w:r>
      <w:r>
        <w:t></w:t>
      </w:r>
      <w:r>
        <w:t></w:t>
      </w:r>
      <w:r>
        <w:rPr>
          <w:rFonts w:hint="eastAsia"/>
        </w:rPr>
        <w:t>замечает</w:t>
      </w:r>
      <w:r>
        <w:t></w:t>
      </w:r>
      <w:r>
        <w:t></w:t>
      </w:r>
      <w:r>
        <w:t></w:t>
      </w:r>
      <w:r>
        <w:t></w:t>
      </w:r>
      <w:r>
        <w:t></w:t>
      </w:r>
      <w:r>
        <w:t></w:t>
      </w:r>
      <w:r>
        <w:rPr>
          <w:rFonts w:hint="eastAsia"/>
        </w:rPr>
        <w:t>ценность</w:t>
      </w:r>
      <w:r>
        <w:t></w:t>
      </w:r>
      <w:r>
        <w:rPr>
          <w:rFonts w:hint="eastAsia"/>
        </w:rPr>
        <w:t>является</w:t>
      </w:r>
      <w:r>
        <w:t></w:t>
      </w:r>
      <w:r>
        <w:rPr>
          <w:rFonts w:hint="eastAsia"/>
        </w:rPr>
        <w:t>предметом</w:t>
      </w:r>
      <w:r>
        <w:t></w:t>
      </w:r>
      <w:r>
        <w:rPr>
          <w:rFonts w:hint="eastAsia"/>
        </w:rPr>
        <w:t>изучения</w:t>
      </w:r>
      <w:r>
        <w:t></w:t>
      </w:r>
      <w:r>
        <w:rPr>
          <w:rFonts w:hint="eastAsia"/>
        </w:rPr>
        <w:t>широкого</w:t>
      </w:r>
      <w:r>
        <w:t></w:t>
      </w:r>
      <w:r>
        <w:rPr>
          <w:rFonts w:hint="eastAsia"/>
        </w:rPr>
        <w:t>круга</w:t>
      </w:r>
      <w:r>
        <w:t></w:t>
      </w:r>
      <w:r>
        <w:rPr>
          <w:rFonts w:hint="eastAsia"/>
        </w:rPr>
        <w:t>гуманитарных</w:t>
      </w:r>
      <w:r>
        <w:t></w:t>
      </w:r>
      <w:r>
        <w:rPr>
          <w:rFonts w:hint="eastAsia"/>
        </w:rPr>
        <w:t>наук</w:t>
      </w:r>
      <w:r>
        <w:t></w:t>
      </w:r>
      <w:r>
        <w:t></w:t>
      </w:r>
      <w:r>
        <w:rPr>
          <w:rFonts w:hint="eastAsia"/>
        </w:rPr>
        <w:t>а</w:t>
      </w:r>
      <w:r>
        <w:t></w:t>
      </w:r>
      <w:r>
        <w:rPr>
          <w:rFonts w:hint="eastAsia"/>
        </w:rPr>
        <w:t>подчас</w:t>
      </w:r>
      <w:r>
        <w:t></w:t>
      </w:r>
      <w:r>
        <w:rPr>
          <w:rFonts w:hint="eastAsia"/>
        </w:rPr>
        <w:t>ее</w:t>
      </w:r>
      <w:r>
        <w:t></w:t>
      </w:r>
      <w:r>
        <w:rPr>
          <w:rFonts w:hint="eastAsia"/>
        </w:rPr>
        <w:t>пытается</w:t>
      </w:r>
      <w:r>
        <w:t></w:t>
      </w:r>
      <w:r>
        <w:rPr>
          <w:rFonts w:hint="eastAsia"/>
        </w:rPr>
        <w:t>включить</w:t>
      </w:r>
      <w:r>
        <w:t></w:t>
      </w:r>
      <w:r>
        <w:rPr>
          <w:rFonts w:hint="eastAsia"/>
        </w:rPr>
        <w:t>в</w:t>
      </w:r>
      <w:r>
        <w:t></w:t>
      </w:r>
      <w:r>
        <w:rPr>
          <w:rFonts w:hint="eastAsia"/>
        </w:rPr>
        <w:t>свое</w:t>
      </w:r>
      <w:r>
        <w:t></w:t>
      </w:r>
      <w:r>
        <w:rPr>
          <w:rFonts w:hint="eastAsia"/>
        </w:rPr>
        <w:t>предметное</w:t>
      </w:r>
      <w:r>
        <w:t></w:t>
      </w:r>
      <w:r>
        <w:rPr>
          <w:rFonts w:hint="eastAsia"/>
        </w:rPr>
        <w:t>поле</w:t>
      </w:r>
      <w:r>
        <w:t></w:t>
      </w:r>
      <w:r>
        <w:rPr>
          <w:rFonts w:hint="eastAsia"/>
        </w:rPr>
        <w:t>и</w:t>
      </w:r>
      <w:r>
        <w:t></w:t>
      </w:r>
      <w:r>
        <w:rPr>
          <w:rFonts w:hint="eastAsia"/>
        </w:rPr>
        <w:t>биология</w:t>
      </w:r>
      <w:r>
        <w:t></w:t>
      </w:r>
      <w:r>
        <w:t></w:t>
      </w:r>
      <w:r>
        <w:t></w:t>
      </w:r>
      <w:r>
        <w:rPr>
          <w:rFonts w:hint="eastAsia"/>
        </w:rPr>
        <w:t>…</w:t>
      </w:r>
      <w:r>
        <w:t></w:t>
      </w:r>
      <w:r>
        <w:t></w:t>
      </w:r>
      <w:r>
        <w:t></w:t>
      </w:r>
      <w:r>
        <w:rPr>
          <w:rFonts w:hint="eastAsia"/>
        </w:rPr>
        <w:t>Ст</w:t>
      </w:r>
      <w:r>
        <w:t></w:t>
      </w:r>
      <w:r>
        <w:t></w:t>
      </w:r>
      <w:r>
        <w:rPr>
          <w:rFonts w:hint="eastAsia"/>
        </w:rPr>
        <w:t>Пеппер</w:t>
      </w:r>
      <w:r>
        <w:t></w:t>
      </w:r>
      <w:r>
        <w:rPr>
          <w:rFonts w:hint="eastAsia"/>
        </w:rPr>
        <w:t>отмечал</w:t>
      </w:r>
      <w:r>
        <w:t></w:t>
      </w:r>
      <w:r>
        <w:t></w:t>
      </w:r>
      <w:r>
        <w:rPr>
          <w:rFonts w:hint="eastAsia"/>
        </w:rPr>
        <w:t>что</w:t>
      </w:r>
      <w:r>
        <w:t></w:t>
      </w:r>
      <w:r>
        <w:t></w:t>
      </w:r>
      <w:r>
        <w:rPr>
          <w:rFonts w:hint="eastAsia"/>
        </w:rPr>
        <w:t>теория</w:t>
      </w:r>
      <w:r>
        <w:t></w:t>
      </w:r>
      <w:r>
        <w:rPr>
          <w:rFonts w:hint="eastAsia"/>
        </w:rPr>
        <w:t>ценности</w:t>
      </w:r>
      <w:r>
        <w:t></w:t>
      </w:r>
      <w:r>
        <w:t></w:t>
      </w:r>
      <w:r>
        <w:t></w:t>
      </w:r>
      <w:r>
        <w:rPr>
          <w:rFonts w:hint="eastAsia"/>
        </w:rPr>
        <w:t>это</w:t>
      </w:r>
      <w:r>
        <w:t></w:t>
      </w:r>
      <w:r>
        <w:rPr>
          <w:rFonts w:hint="eastAsia"/>
        </w:rPr>
        <w:t>название</w:t>
      </w:r>
      <w:r>
        <w:t></w:t>
      </w:r>
      <w:r>
        <w:rPr>
          <w:rFonts w:hint="eastAsia"/>
        </w:rPr>
        <w:t>целой</w:t>
      </w:r>
      <w:r>
        <w:t></w:t>
      </w:r>
      <w:r>
        <w:rPr>
          <w:rFonts w:hint="eastAsia"/>
        </w:rPr>
        <w:t>сети</w:t>
      </w:r>
      <w:r>
        <w:t></w:t>
      </w:r>
      <w:r>
        <w:rPr>
          <w:rFonts w:hint="eastAsia"/>
        </w:rPr>
        <w:t>проблем</w:t>
      </w:r>
      <w:r>
        <w:t></w:t>
      </w:r>
      <w:r>
        <w:t></w:t>
      </w:r>
      <w:r>
        <w:rPr>
          <w:rFonts w:hint="eastAsia"/>
        </w:rPr>
        <w:t>общих</w:t>
      </w:r>
      <w:r>
        <w:t></w:t>
      </w:r>
      <w:r>
        <w:rPr>
          <w:rFonts w:hint="eastAsia"/>
        </w:rPr>
        <w:t>для</w:t>
      </w:r>
      <w:r>
        <w:t></w:t>
      </w:r>
      <w:r>
        <w:rPr>
          <w:rFonts w:hint="eastAsia"/>
        </w:rPr>
        <w:t>так</w:t>
      </w:r>
      <w:r>
        <w:t></w:t>
      </w:r>
      <w:r>
        <w:rPr>
          <w:rFonts w:hint="eastAsia"/>
        </w:rPr>
        <w:t>называемых</w:t>
      </w:r>
      <w:r>
        <w:t></w:t>
      </w:r>
      <w:r>
        <w:rPr>
          <w:rFonts w:hint="eastAsia"/>
        </w:rPr>
        <w:t>оценивающих</w:t>
      </w:r>
      <w:r>
        <w:t></w:t>
      </w:r>
      <w:r>
        <w:rPr>
          <w:rFonts w:hint="eastAsia"/>
        </w:rPr>
        <w:t>наук</w:t>
      </w:r>
    </w:p>
    <w:p w:rsidR="00FC52BD" w:rsidRDefault="00FC52BD" w:rsidP="00FC52BD">
      <w:r>
        <w:t></w:t>
      </w:r>
      <w:r>
        <w:tab/>
      </w:r>
      <w:r>
        <w:rPr>
          <w:rFonts w:hint="eastAsia"/>
        </w:rPr>
        <w:t>этики</w:t>
      </w:r>
      <w:r>
        <w:t></w:t>
      </w:r>
      <w:r>
        <w:t></w:t>
      </w:r>
      <w:r>
        <w:rPr>
          <w:rFonts w:hint="eastAsia"/>
        </w:rPr>
        <w:t>эстетики</w:t>
      </w:r>
      <w:r>
        <w:t></w:t>
      </w:r>
      <w:r>
        <w:t></w:t>
      </w:r>
      <w:r>
        <w:rPr>
          <w:rFonts w:hint="eastAsia"/>
        </w:rPr>
        <w:t>некоторых</w:t>
      </w:r>
      <w:r>
        <w:t></w:t>
      </w:r>
      <w:r>
        <w:rPr>
          <w:rFonts w:hint="eastAsia"/>
        </w:rPr>
        <w:t>разделов</w:t>
      </w:r>
      <w:r>
        <w:t></w:t>
      </w:r>
      <w:r>
        <w:rPr>
          <w:rFonts w:hint="eastAsia"/>
        </w:rPr>
        <w:t>логики</w:t>
      </w:r>
      <w:r>
        <w:t></w:t>
      </w:r>
      <w:r>
        <w:rPr>
          <w:rFonts w:hint="eastAsia"/>
        </w:rPr>
        <w:t>и</w:t>
      </w:r>
      <w:r>
        <w:t></w:t>
      </w:r>
      <w:r>
        <w:rPr>
          <w:rFonts w:hint="eastAsia"/>
        </w:rPr>
        <w:t>теории</w:t>
      </w:r>
      <w:r>
        <w:t></w:t>
      </w:r>
      <w:r>
        <w:rPr>
          <w:rFonts w:hint="eastAsia"/>
        </w:rPr>
        <w:t>познания</w:t>
      </w:r>
      <w:r>
        <w:t></w:t>
      </w:r>
    </w:p>
    <w:p w:rsidR="00FC52BD" w:rsidRDefault="00FC52BD" w:rsidP="00FC52BD">
      <w:r>
        <w:rPr>
          <w:rFonts w:hint="eastAsia"/>
        </w:rPr>
        <w:t>экономической</w:t>
      </w:r>
      <w:r>
        <w:t></w:t>
      </w:r>
      <w:r>
        <w:rPr>
          <w:rFonts w:hint="eastAsia"/>
        </w:rPr>
        <w:t>и</w:t>
      </w:r>
      <w:r>
        <w:t></w:t>
      </w:r>
      <w:r>
        <w:rPr>
          <w:rFonts w:hint="eastAsia"/>
        </w:rPr>
        <w:t>политической</w:t>
      </w:r>
      <w:r>
        <w:t></w:t>
      </w:r>
      <w:r>
        <w:rPr>
          <w:rFonts w:hint="eastAsia"/>
        </w:rPr>
        <w:t>теории</w:t>
      </w:r>
      <w:r>
        <w:t></w:t>
      </w:r>
      <w:r>
        <w:t></w:t>
      </w:r>
      <w:r>
        <w:rPr>
          <w:rFonts w:hint="eastAsia"/>
        </w:rPr>
        <w:t>антропологии</w:t>
      </w:r>
      <w:r>
        <w:t></w:t>
      </w:r>
      <w:r>
        <w:rPr>
          <w:rFonts w:hint="eastAsia"/>
        </w:rPr>
        <w:t>и</w:t>
      </w:r>
      <w:r>
        <w:t></w:t>
      </w:r>
      <w:r>
        <w:rPr>
          <w:rFonts w:hint="eastAsia"/>
        </w:rPr>
        <w:t>социологии</w:t>
      </w:r>
      <w:r>
        <w:t></w:t>
      </w:r>
    </w:p>
    <w:p w:rsidR="00FC52BD" w:rsidRDefault="00FC52BD" w:rsidP="00FC52BD">
      <w:r>
        <w:rPr>
          <w:rFonts w:hint="eastAsia"/>
        </w:rPr>
        <w:t>Специализация</w:t>
      </w:r>
      <w:r>
        <w:t></w:t>
      </w:r>
      <w:r>
        <w:rPr>
          <w:rFonts w:hint="eastAsia"/>
        </w:rPr>
        <w:t>все</w:t>
      </w:r>
      <w:r>
        <w:t></w:t>
      </w:r>
      <w:r>
        <w:rPr>
          <w:rFonts w:hint="eastAsia"/>
        </w:rPr>
        <w:t>более</w:t>
      </w:r>
      <w:r>
        <w:t></w:t>
      </w:r>
      <w:r>
        <w:rPr>
          <w:rFonts w:hint="eastAsia"/>
        </w:rPr>
        <w:t>и</w:t>
      </w:r>
      <w:r>
        <w:t></w:t>
      </w:r>
      <w:r>
        <w:rPr>
          <w:rFonts w:hint="eastAsia"/>
        </w:rPr>
        <w:t>более</w:t>
      </w:r>
      <w:r>
        <w:t></w:t>
      </w:r>
      <w:r>
        <w:rPr>
          <w:rFonts w:hint="eastAsia"/>
        </w:rPr>
        <w:t>разделяет</w:t>
      </w:r>
      <w:r>
        <w:t></w:t>
      </w:r>
      <w:r>
        <w:rPr>
          <w:rFonts w:hint="eastAsia"/>
        </w:rPr>
        <w:t>эти</w:t>
      </w:r>
      <w:r>
        <w:t></w:t>
      </w:r>
      <w:r>
        <w:rPr>
          <w:rFonts w:hint="eastAsia"/>
        </w:rPr>
        <w:t>науки</w:t>
      </w:r>
      <w:r>
        <w:t></w:t>
      </w:r>
      <w:r>
        <w:rPr>
          <w:rFonts w:hint="eastAsia"/>
        </w:rPr>
        <w:t>и</w:t>
      </w:r>
      <w:r>
        <w:t></w:t>
      </w:r>
      <w:r>
        <w:rPr>
          <w:rFonts w:hint="eastAsia"/>
        </w:rPr>
        <w:t>изолирует</w:t>
      </w:r>
      <w:r>
        <w:t></w:t>
      </w:r>
      <w:r>
        <w:rPr>
          <w:rFonts w:hint="eastAsia"/>
        </w:rPr>
        <w:t>одну</w:t>
      </w:r>
      <w:r>
        <w:t></w:t>
      </w:r>
      <w:r>
        <w:rPr>
          <w:rFonts w:hint="eastAsia"/>
        </w:rPr>
        <w:t>от</w:t>
      </w:r>
    </w:p>
    <w:p w:rsidR="00FC52BD" w:rsidRDefault="00FC52BD" w:rsidP="00FC52BD">
      <w:r>
        <w:rPr>
          <w:rFonts w:hint="eastAsia"/>
        </w:rPr>
        <w:t>другой</w:t>
      </w:r>
      <w:r>
        <w:t></w:t>
      </w:r>
      <w:r>
        <w:t></w:t>
      </w:r>
      <w:r>
        <w:rPr>
          <w:rFonts w:hint="eastAsia"/>
        </w:rPr>
        <w:t>а</w:t>
      </w:r>
      <w:r>
        <w:t></w:t>
      </w:r>
      <w:r>
        <w:rPr>
          <w:rFonts w:hint="eastAsia"/>
        </w:rPr>
        <w:t>теория</w:t>
      </w:r>
      <w:r>
        <w:t></w:t>
      </w:r>
      <w:r>
        <w:rPr>
          <w:rFonts w:hint="eastAsia"/>
        </w:rPr>
        <w:t>ценности</w:t>
      </w:r>
      <w:r>
        <w:t></w:t>
      </w:r>
      <w:r>
        <w:rPr>
          <w:rFonts w:hint="eastAsia"/>
        </w:rPr>
        <w:t>действует</w:t>
      </w:r>
      <w:r>
        <w:t></w:t>
      </w:r>
      <w:r>
        <w:rPr>
          <w:rFonts w:hint="eastAsia"/>
        </w:rPr>
        <w:t>в</w:t>
      </w:r>
      <w:r>
        <w:t></w:t>
      </w:r>
      <w:r>
        <w:rPr>
          <w:rFonts w:hint="eastAsia"/>
        </w:rPr>
        <w:t>обратном</w:t>
      </w:r>
      <w:r>
        <w:t></w:t>
      </w:r>
      <w:r>
        <w:rPr>
          <w:rFonts w:hint="eastAsia"/>
        </w:rPr>
        <w:t>направлении</w:t>
      </w:r>
      <w:r>
        <w:t></w:t>
      </w:r>
      <w:r>
        <w:t></w:t>
      </w:r>
      <w:r>
        <w:rPr>
          <w:rFonts w:hint="eastAsia"/>
        </w:rPr>
        <w:t>намечая</w:t>
      </w:r>
    </w:p>
    <w:p w:rsidR="00FC52BD" w:rsidRDefault="00FC52BD" w:rsidP="00FC52BD">
      <w:r>
        <w:rPr>
          <w:rFonts w:hint="eastAsia"/>
        </w:rPr>
        <w:t>проблемы</w:t>
      </w:r>
      <w:r>
        <w:t></w:t>
      </w:r>
      <w:r>
        <w:t></w:t>
      </w:r>
      <w:r>
        <w:rPr>
          <w:rFonts w:hint="eastAsia"/>
        </w:rPr>
        <w:t>общие</w:t>
      </w:r>
      <w:r>
        <w:t></w:t>
      </w:r>
      <w:r>
        <w:rPr>
          <w:rFonts w:hint="eastAsia"/>
        </w:rPr>
        <w:t>для</w:t>
      </w:r>
      <w:r>
        <w:t></w:t>
      </w:r>
      <w:r>
        <w:rPr>
          <w:rFonts w:hint="eastAsia"/>
        </w:rPr>
        <w:t>них</w:t>
      </w:r>
      <w:r>
        <w:t></w:t>
      </w:r>
      <w:r>
        <w:rPr>
          <w:rFonts w:hint="eastAsia"/>
        </w:rPr>
        <w:t>всех</w:t>
      </w:r>
      <w:r>
        <w:t></w:t>
      </w:r>
      <w:r>
        <w:t></w:t>
      </w:r>
      <w:r>
        <w:t></w:t>
      </w:r>
      <w:r>
        <w:t></w:t>
      </w:r>
      <w:r>
        <w:t></w:t>
      </w:r>
      <w:r>
        <w:t></w:t>
      </w:r>
      <w:r>
        <w:t></w:t>
      </w:r>
      <w:r>
        <w:t></w:t>
      </w:r>
      <w:r>
        <w:rPr>
          <w:rFonts w:hint="eastAsia"/>
        </w:rPr>
        <w:t>с</w:t>
      </w:r>
      <w:r>
        <w:t></w:t>
      </w:r>
      <w:r>
        <w:t></w:t>
      </w:r>
      <w:r>
        <w:t></w:t>
      </w:r>
      <w:r>
        <w:t></w:t>
      </w:r>
      <w:r>
        <w:t></w:t>
      </w:r>
    </w:p>
    <w:p w:rsidR="00FC52BD" w:rsidRDefault="00FC52BD" w:rsidP="00FC52BD">
      <w:r>
        <w:rPr>
          <w:rFonts w:hint="eastAsia"/>
        </w:rPr>
        <w:t>К</w:t>
      </w:r>
      <w:r>
        <w:t></w:t>
      </w:r>
      <w:r>
        <w:rPr>
          <w:rFonts w:hint="eastAsia"/>
        </w:rPr>
        <w:t>приведенному</w:t>
      </w:r>
      <w:r>
        <w:t></w:t>
      </w:r>
      <w:r>
        <w:rPr>
          <w:rFonts w:hint="eastAsia"/>
        </w:rPr>
        <w:t>перечню</w:t>
      </w:r>
      <w:r>
        <w:t></w:t>
      </w:r>
      <w:r>
        <w:rPr>
          <w:rFonts w:hint="eastAsia"/>
        </w:rPr>
        <w:t>наук</w:t>
      </w:r>
      <w:r>
        <w:t></w:t>
      </w:r>
      <w:r>
        <w:rPr>
          <w:rFonts w:hint="eastAsia"/>
        </w:rPr>
        <w:t>сегодня</w:t>
      </w:r>
      <w:r>
        <w:t></w:t>
      </w:r>
      <w:r>
        <w:rPr>
          <w:rFonts w:hint="eastAsia"/>
        </w:rPr>
        <w:t>следует</w:t>
      </w:r>
      <w:r>
        <w:t></w:t>
      </w:r>
      <w:r>
        <w:rPr>
          <w:rFonts w:hint="eastAsia"/>
        </w:rPr>
        <w:t>добавить</w:t>
      </w:r>
      <w:r>
        <w:t></w:t>
      </w:r>
      <w:r>
        <w:rPr>
          <w:rFonts w:hint="eastAsia"/>
        </w:rPr>
        <w:t>также</w:t>
      </w:r>
      <w:r>
        <w:t></w:t>
      </w:r>
      <w:r>
        <w:rPr>
          <w:rFonts w:hint="eastAsia"/>
        </w:rPr>
        <w:t>педагогику</w:t>
      </w:r>
      <w:r>
        <w:t></w:t>
      </w:r>
      <w:r>
        <w:t></w:t>
      </w:r>
      <w:r>
        <w:rPr>
          <w:rFonts w:hint="eastAsia"/>
        </w:rPr>
        <w:t>психологию</w:t>
      </w:r>
      <w:r>
        <w:t></w:t>
      </w:r>
      <w:r>
        <w:t></w:t>
      </w:r>
      <w:r>
        <w:rPr>
          <w:rFonts w:hint="eastAsia"/>
        </w:rPr>
        <w:t>культурологию</w:t>
      </w:r>
      <w:r>
        <w:t></w:t>
      </w:r>
      <w:r>
        <w:rPr>
          <w:rFonts w:hint="eastAsia"/>
        </w:rPr>
        <w:t>и</w:t>
      </w:r>
      <w:r>
        <w:t></w:t>
      </w:r>
      <w:r>
        <w:rPr>
          <w:rFonts w:hint="eastAsia"/>
        </w:rPr>
        <w:t>литературоведение</w:t>
      </w:r>
      <w:r>
        <w:t></w:t>
      </w:r>
      <w:r>
        <w:t></w:t>
      </w:r>
      <w:r>
        <w:rPr>
          <w:rFonts w:hint="eastAsia"/>
        </w:rPr>
        <w:t>В</w:t>
      </w:r>
      <w:r>
        <w:t></w:t>
      </w:r>
      <w:r>
        <w:rPr>
          <w:rFonts w:hint="eastAsia"/>
        </w:rPr>
        <w:t>последнем</w:t>
      </w:r>
      <w:r>
        <w:t></w:t>
      </w:r>
      <w:r>
        <w:rPr>
          <w:rFonts w:hint="eastAsia"/>
        </w:rPr>
        <w:t>уже</w:t>
      </w:r>
      <w:r>
        <w:t></w:t>
      </w:r>
      <w:r>
        <w:rPr>
          <w:rFonts w:hint="eastAsia"/>
        </w:rPr>
        <w:t>также</w:t>
      </w:r>
      <w:r>
        <w:t></w:t>
      </w:r>
      <w:r>
        <w:rPr>
          <w:rFonts w:hint="eastAsia"/>
        </w:rPr>
        <w:t>существует</w:t>
      </w:r>
      <w:r>
        <w:t></w:t>
      </w:r>
      <w:r>
        <w:rPr>
          <w:rFonts w:hint="eastAsia"/>
        </w:rPr>
        <w:t>своя</w:t>
      </w:r>
      <w:r>
        <w:t></w:t>
      </w:r>
      <w:r>
        <w:t></w:t>
      </w:r>
      <w:r>
        <w:rPr>
          <w:rFonts w:hint="eastAsia"/>
        </w:rPr>
        <w:t>история</w:t>
      </w:r>
      <w:r>
        <w:t></w:t>
      </w:r>
      <w:r>
        <w:rPr>
          <w:rFonts w:hint="eastAsia"/>
        </w:rPr>
        <w:t>вопроса</w:t>
      </w:r>
      <w:r>
        <w:t></w:t>
      </w:r>
      <w:r>
        <w:t></w:t>
      </w:r>
      <w:r>
        <w:t></w:t>
      </w:r>
      <w:r>
        <w:rPr>
          <w:rFonts w:hint="eastAsia"/>
        </w:rPr>
        <w:t>то</w:t>
      </w:r>
      <w:r>
        <w:t></w:t>
      </w:r>
      <w:r>
        <w:rPr>
          <w:rFonts w:hint="eastAsia"/>
        </w:rPr>
        <w:t>есть</w:t>
      </w:r>
      <w:r>
        <w:t></w:t>
      </w:r>
      <w:r>
        <w:rPr>
          <w:rFonts w:hint="eastAsia"/>
        </w:rPr>
        <w:t>наблюдается</w:t>
      </w:r>
      <w:r>
        <w:t></w:t>
      </w:r>
      <w:r>
        <w:rPr>
          <w:rFonts w:hint="eastAsia"/>
        </w:rPr>
        <w:t>развитие</w:t>
      </w:r>
      <w:r>
        <w:t></w:t>
      </w:r>
      <w:r>
        <w:rPr>
          <w:rFonts w:hint="eastAsia"/>
        </w:rPr>
        <w:t>аксиологических</w:t>
      </w:r>
      <w:r>
        <w:t></w:t>
      </w:r>
      <w:r>
        <w:rPr>
          <w:rFonts w:hint="eastAsia"/>
        </w:rPr>
        <w:t>изучений</w:t>
      </w:r>
      <w:r>
        <w:t></w:t>
      </w:r>
      <w:r>
        <w:t></w:t>
      </w:r>
      <w:r>
        <w:rPr>
          <w:rFonts w:hint="eastAsia"/>
        </w:rPr>
        <w:t>Дадим</w:t>
      </w:r>
      <w:r>
        <w:t></w:t>
      </w:r>
      <w:r>
        <w:rPr>
          <w:rFonts w:hint="eastAsia"/>
        </w:rPr>
        <w:t>ее</w:t>
      </w:r>
      <w:r>
        <w:t></w:t>
      </w:r>
      <w:r>
        <w:rPr>
          <w:rFonts w:hint="eastAsia"/>
        </w:rPr>
        <w:t>краткий</w:t>
      </w:r>
      <w:r>
        <w:t></w:t>
      </w:r>
      <w:r>
        <w:rPr>
          <w:rFonts w:hint="eastAsia"/>
        </w:rPr>
        <w:t>обзор</w:t>
      </w:r>
      <w:r>
        <w:t></w:t>
      </w:r>
      <w:r>
        <w:t></w:t>
      </w:r>
      <w:r>
        <w:rPr>
          <w:rFonts w:hint="eastAsia"/>
        </w:rPr>
        <w:t>более</w:t>
      </w:r>
      <w:r>
        <w:t></w:t>
      </w:r>
      <w:r>
        <w:rPr>
          <w:rFonts w:hint="eastAsia"/>
        </w:rPr>
        <w:t>подробный</w:t>
      </w:r>
      <w:r>
        <w:t></w:t>
      </w:r>
      <w:r>
        <w:rPr>
          <w:rFonts w:hint="eastAsia"/>
        </w:rPr>
        <w:t>содержится</w:t>
      </w:r>
      <w:r>
        <w:t></w:t>
      </w:r>
      <w:r>
        <w:rPr>
          <w:rFonts w:hint="eastAsia"/>
        </w:rPr>
        <w:t>в</w:t>
      </w:r>
      <w:r>
        <w:t></w:t>
      </w:r>
      <w:r>
        <w:rPr>
          <w:rFonts w:hint="eastAsia"/>
        </w:rPr>
        <w:t>диссертации</w:t>
      </w:r>
      <w:r>
        <w:t></w:t>
      </w:r>
      <w:r>
        <w:rPr>
          <w:rFonts w:hint="eastAsia"/>
        </w:rPr>
        <w:t>Е</w:t>
      </w:r>
      <w:r>
        <w:t></w:t>
      </w:r>
      <w:r>
        <w:rPr>
          <w:rFonts w:hint="eastAsia"/>
        </w:rPr>
        <w:t>В</w:t>
      </w:r>
      <w:r>
        <w:t></w:t>
      </w:r>
      <w:r>
        <w:t></w:t>
      </w:r>
      <w:r>
        <w:t></w:t>
      </w:r>
      <w:r>
        <w:rPr>
          <w:rFonts w:hint="eastAsia"/>
        </w:rPr>
        <w:t>Кузнецовой</w:t>
      </w:r>
      <w:r>
        <w:t></w:t>
      </w:r>
      <w:r>
        <w:rPr>
          <w:rFonts w:hint="eastAsia"/>
        </w:rPr>
        <w:t>–</w:t>
      </w:r>
      <w:r>
        <w:t></w:t>
      </w:r>
      <w:r>
        <w:rPr>
          <w:rFonts w:hint="eastAsia"/>
        </w:rPr>
        <w:t>см</w:t>
      </w:r>
      <w:r>
        <w:t></w:t>
      </w:r>
      <w:r>
        <w:t></w:t>
      </w:r>
      <w:r>
        <w:t></w:t>
      </w:r>
      <w:r>
        <w:t></w:t>
      </w:r>
      <w:r>
        <w:t></w:t>
      </w:r>
      <w:r>
        <w:t></w:t>
      </w:r>
      <w:r>
        <w:t></w:t>
      </w:r>
      <w:r>
        <w:rPr>
          <w:rFonts w:hint="eastAsia"/>
        </w:rPr>
        <w:t>с</w:t>
      </w:r>
      <w:r>
        <w:t></w:t>
      </w:r>
      <w:r>
        <w:t></w:t>
      </w:r>
      <w:r>
        <w:t></w:t>
      </w:r>
      <w:r>
        <w:t></w:t>
      </w:r>
      <w:r>
        <w:t></w:t>
      </w:r>
      <w:r>
        <w:t></w:t>
      </w:r>
      <w:r>
        <w:t></w:t>
      </w:r>
    </w:p>
    <w:p w:rsidR="00FC52BD" w:rsidRDefault="00FC52BD" w:rsidP="00FC52BD">
      <w:r>
        <w:rPr>
          <w:rFonts w:hint="eastAsia"/>
        </w:rPr>
        <w:t>Одним</w:t>
      </w:r>
      <w:r>
        <w:t></w:t>
      </w:r>
      <w:r>
        <w:rPr>
          <w:rFonts w:hint="eastAsia"/>
        </w:rPr>
        <w:t>из</w:t>
      </w:r>
      <w:r>
        <w:t></w:t>
      </w:r>
      <w:r>
        <w:rPr>
          <w:rFonts w:hint="eastAsia"/>
        </w:rPr>
        <w:t>первых</w:t>
      </w:r>
      <w:r>
        <w:t></w:t>
      </w:r>
      <w:r>
        <w:t></w:t>
      </w:r>
      <w:r>
        <w:rPr>
          <w:rFonts w:hint="eastAsia"/>
        </w:rPr>
        <w:t>кто</w:t>
      </w:r>
      <w:r>
        <w:t></w:t>
      </w:r>
      <w:r>
        <w:rPr>
          <w:rFonts w:hint="eastAsia"/>
        </w:rPr>
        <w:t>использовал</w:t>
      </w:r>
      <w:r>
        <w:t></w:t>
      </w:r>
      <w:r>
        <w:rPr>
          <w:rFonts w:hint="eastAsia"/>
        </w:rPr>
        <w:t>аксиологическую</w:t>
      </w:r>
      <w:r>
        <w:t></w:t>
      </w:r>
      <w:r>
        <w:rPr>
          <w:rFonts w:hint="eastAsia"/>
        </w:rPr>
        <w:t>методологию</w:t>
      </w:r>
      <w:r>
        <w:t></w:t>
      </w:r>
      <w:r>
        <w:rPr>
          <w:rFonts w:hint="eastAsia"/>
        </w:rPr>
        <w:t>при</w:t>
      </w:r>
      <w:r>
        <w:t></w:t>
      </w:r>
      <w:r>
        <w:rPr>
          <w:rFonts w:hint="eastAsia"/>
        </w:rPr>
        <w:t>исследовании</w:t>
      </w:r>
      <w:r>
        <w:t></w:t>
      </w:r>
      <w:r>
        <w:rPr>
          <w:rFonts w:hint="eastAsia"/>
        </w:rPr>
        <w:t>творчества</w:t>
      </w:r>
      <w:r>
        <w:t></w:t>
      </w:r>
      <w:r>
        <w:rPr>
          <w:rFonts w:hint="eastAsia"/>
        </w:rPr>
        <w:t>русских</w:t>
      </w:r>
      <w:r>
        <w:t></w:t>
      </w:r>
      <w:r>
        <w:rPr>
          <w:rFonts w:hint="eastAsia"/>
        </w:rPr>
        <w:t>классиков</w:t>
      </w:r>
      <w:r>
        <w:t></w:t>
      </w:r>
      <w:r>
        <w:t></w:t>
      </w:r>
      <w:r>
        <w:rPr>
          <w:rFonts w:hint="eastAsia"/>
        </w:rPr>
        <w:t>был</w:t>
      </w:r>
      <w:r>
        <w:t></w:t>
      </w:r>
      <w:r>
        <w:rPr>
          <w:rFonts w:hint="eastAsia"/>
        </w:rPr>
        <w:t>В</w:t>
      </w:r>
      <w:r>
        <w:t></w:t>
      </w:r>
      <w:r>
        <w:rPr>
          <w:rFonts w:hint="eastAsia"/>
        </w:rPr>
        <w:t>А</w:t>
      </w:r>
      <w:r>
        <w:t></w:t>
      </w:r>
      <w:r>
        <w:t></w:t>
      </w:r>
      <w:r>
        <w:rPr>
          <w:rFonts w:hint="eastAsia"/>
        </w:rPr>
        <w:t>Свительский</w:t>
      </w:r>
      <w:r>
        <w:t></w:t>
      </w:r>
      <w:r>
        <w:t></w:t>
      </w:r>
      <w:r>
        <w:rPr>
          <w:rFonts w:hint="eastAsia"/>
        </w:rPr>
        <w:t>см</w:t>
      </w:r>
      <w:r>
        <w:t></w:t>
      </w:r>
      <w:r>
        <w:t></w:t>
      </w:r>
      <w:r>
        <w:t></w:t>
      </w:r>
      <w:r>
        <w:t></w:t>
      </w:r>
      <w:r>
        <w:t></w:t>
      </w:r>
      <w:r>
        <w:t></w:t>
      </w:r>
      <w:r>
        <w:t></w:t>
      </w:r>
      <w:r>
        <w:t></w:t>
      </w:r>
      <w:r>
        <w:t></w:t>
      </w:r>
      <w:r>
        <w:t></w:t>
      </w:r>
      <w:r>
        <w:t></w:t>
      </w:r>
      <w:r>
        <w:t></w:t>
      </w:r>
      <w:r>
        <w:t></w:t>
      </w:r>
      <w:r>
        <w:rPr>
          <w:rFonts w:hint="eastAsia"/>
        </w:rPr>
        <w:t>Затем</w:t>
      </w:r>
      <w:r>
        <w:t></w:t>
      </w:r>
      <w:r>
        <w:rPr>
          <w:rFonts w:hint="eastAsia"/>
        </w:rPr>
        <w:t>аксиологический</w:t>
      </w:r>
      <w:r>
        <w:t></w:t>
      </w:r>
      <w:r>
        <w:rPr>
          <w:rFonts w:hint="eastAsia"/>
        </w:rPr>
        <w:t>подход</w:t>
      </w:r>
      <w:r>
        <w:t></w:t>
      </w:r>
      <w:r>
        <w:rPr>
          <w:rFonts w:hint="eastAsia"/>
        </w:rPr>
        <w:t>разрабатывался</w:t>
      </w:r>
      <w:r>
        <w:t></w:t>
      </w:r>
      <w:r>
        <w:rPr>
          <w:rFonts w:hint="eastAsia"/>
        </w:rPr>
        <w:t>другими</w:t>
      </w:r>
      <w:r>
        <w:t></w:t>
      </w:r>
      <w:r>
        <w:rPr>
          <w:rFonts w:hint="eastAsia"/>
        </w:rPr>
        <w:t>специалистами</w:t>
      </w:r>
    </w:p>
    <w:p w:rsidR="00FC52BD" w:rsidRDefault="00FC52BD" w:rsidP="00FC52BD">
      <w:r>
        <w:t></w:t>
      </w:r>
      <w:r>
        <w:tab/>
      </w:r>
      <w:r>
        <w:rPr>
          <w:rFonts w:hint="eastAsia"/>
        </w:rPr>
        <w:t>И</w:t>
      </w:r>
      <w:r>
        <w:t></w:t>
      </w:r>
      <w:r>
        <w:rPr>
          <w:rFonts w:hint="eastAsia"/>
        </w:rPr>
        <w:t>А</w:t>
      </w:r>
      <w:r>
        <w:t></w:t>
      </w:r>
      <w:r>
        <w:t></w:t>
      </w:r>
      <w:r>
        <w:rPr>
          <w:rFonts w:hint="eastAsia"/>
        </w:rPr>
        <w:t>Анашкиной</w:t>
      </w:r>
      <w:r>
        <w:t></w:t>
      </w:r>
      <w:r>
        <w:t></w:t>
      </w:r>
      <w:r>
        <w:t></w:t>
      </w:r>
      <w:r>
        <w:t></w:t>
      </w:r>
      <w:r>
        <w:t></w:t>
      </w:r>
      <w:r>
        <w:t></w:t>
      </w:r>
      <w:r>
        <w:t></w:t>
      </w:r>
      <w:r>
        <w:rPr>
          <w:rFonts w:hint="eastAsia"/>
        </w:rPr>
        <w:t>Л</w:t>
      </w:r>
      <w:r>
        <w:t></w:t>
      </w:r>
      <w:r>
        <w:t></w:t>
      </w:r>
      <w:r>
        <w:t></w:t>
      </w:r>
      <w:r>
        <w:t></w:t>
      </w:r>
      <w:r>
        <w:rPr>
          <w:rFonts w:hint="eastAsia"/>
        </w:rPr>
        <w:t>Байрамовой</w:t>
      </w:r>
      <w:r>
        <w:t></w:t>
      </w:r>
      <w:r>
        <w:t></w:t>
      </w:r>
      <w:r>
        <w:t></w:t>
      </w:r>
      <w:r>
        <w:t></w:t>
      </w:r>
      <w:r>
        <w:t></w:t>
      </w:r>
      <w:r>
        <w:t></w:t>
      </w:r>
      <w:r>
        <w:t></w:t>
      </w:r>
      <w:r>
        <w:t></w:t>
      </w:r>
      <w:r>
        <w:t></w:t>
      </w:r>
      <w:r>
        <w:t></w:t>
      </w:r>
      <w:r>
        <w:rPr>
          <w:rFonts w:hint="eastAsia"/>
        </w:rPr>
        <w:t>И</w:t>
      </w:r>
      <w:r>
        <w:t></w:t>
      </w:r>
      <w:r>
        <w:rPr>
          <w:rFonts w:hint="eastAsia"/>
        </w:rPr>
        <w:t>А</w:t>
      </w:r>
      <w:r>
        <w:t></w:t>
      </w:r>
      <w:r>
        <w:t></w:t>
      </w:r>
      <w:r>
        <w:rPr>
          <w:rFonts w:hint="eastAsia"/>
        </w:rPr>
        <w:t>Есауловым</w:t>
      </w:r>
      <w:r>
        <w:t></w:t>
      </w:r>
      <w:r>
        <w:t></w:t>
      </w:r>
      <w:r>
        <w:t></w:t>
      </w:r>
      <w:r>
        <w:t></w:t>
      </w:r>
      <w:r>
        <w:t></w:t>
      </w:r>
      <w:r>
        <w:t></w:t>
      </w:r>
      <w:r>
        <w:t></w:t>
      </w:r>
      <w:r>
        <w:t></w:t>
      </w:r>
      <w:r>
        <w:t></w:t>
      </w:r>
      <w:r>
        <w:t></w:t>
      </w:r>
    </w:p>
    <w:p w:rsidR="00FC52BD" w:rsidRDefault="00FC52BD" w:rsidP="00FC52BD">
      <w:r>
        <w:rPr>
          <w:rFonts w:hint="eastAsia"/>
        </w:rPr>
        <w:t>А</w:t>
      </w:r>
      <w:r>
        <w:t></w:t>
      </w:r>
      <w:r>
        <w:rPr>
          <w:rFonts w:hint="eastAsia"/>
        </w:rPr>
        <w:t>А</w:t>
      </w:r>
      <w:r>
        <w:t></w:t>
      </w:r>
      <w:r>
        <w:t></w:t>
      </w:r>
      <w:r>
        <w:rPr>
          <w:rFonts w:hint="eastAsia"/>
        </w:rPr>
        <w:t>Казаковым</w:t>
      </w:r>
      <w:r>
        <w:t></w:t>
      </w:r>
      <w:r>
        <w:t></w:t>
      </w:r>
      <w:r>
        <w:t></w:t>
      </w:r>
      <w:r>
        <w:t></w:t>
      </w:r>
      <w:r>
        <w:t></w:t>
      </w:r>
      <w:r>
        <w:t></w:t>
      </w:r>
      <w:r>
        <w:t></w:t>
      </w:r>
      <w:r>
        <w:t></w:t>
      </w:r>
      <w:r>
        <w:t></w:t>
      </w:r>
      <w:r>
        <w:t></w:t>
      </w:r>
      <w:r>
        <w:t></w:t>
      </w:r>
      <w:r>
        <w:t></w:t>
      </w:r>
      <w:r>
        <w:rPr>
          <w:rFonts w:hint="eastAsia"/>
        </w:rPr>
        <w:t>Кречетовой</w:t>
      </w:r>
      <w:r>
        <w:t></w:t>
      </w:r>
      <w:r>
        <w:t></w:t>
      </w:r>
      <w:r>
        <w:t></w:t>
      </w:r>
      <w:r>
        <w:t></w:t>
      </w:r>
      <w:r>
        <w:t></w:t>
      </w:r>
      <w:r>
        <w:t></w:t>
      </w:r>
      <w:r>
        <w:t></w:t>
      </w:r>
      <w:r>
        <w:rPr>
          <w:rFonts w:hint="eastAsia"/>
        </w:rPr>
        <w:t>А</w:t>
      </w:r>
      <w:r>
        <w:t></w:t>
      </w:r>
      <w:r>
        <w:rPr>
          <w:rFonts w:hint="eastAsia"/>
        </w:rPr>
        <w:t>Е</w:t>
      </w:r>
      <w:r>
        <w:t></w:t>
      </w:r>
      <w:r>
        <w:t></w:t>
      </w:r>
      <w:r>
        <w:rPr>
          <w:rFonts w:hint="eastAsia"/>
        </w:rPr>
        <w:t>Кунильским</w:t>
      </w:r>
      <w:r>
        <w:t></w:t>
      </w:r>
      <w:r>
        <w:t></w:t>
      </w:r>
      <w:r>
        <w:t></w:t>
      </w:r>
      <w:r>
        <w:t></w:t>
      </w:r>
      <w:r>
        <w:t></w:t>
      </w:r>
      <w:r>
        <w:t></w:t>
      </w:r>
      <w:r>
        <w:t></w:t>
      </w:r>
      <w:r>
        <w:t></w:t>
      </w:r>
      <w:r>
        <w:rPr>
          <w:rFonts w:hint="eastAsia"/>
        </w:rPr>
        <w:t>И</w:t>
      </w:r>
      <w:r>
        <w:t></w:t>
      </w:r>
    </w:p>
    <w:p w:rsidR="00FC52BD" w:rsidRDefault="00FC52BD" w:rsidP="00FC52BD">
      <w:r>
        <w:rPr>
          <w:rFonts w:hint="eastAsia"/>
        </w:rPr>
        <w:t>Кучуради</w:t>
      </w:r>
      <w:r>
        <w:t></w:t>
      </w:r>
      <w:r>
        <w:t></w:t>
      </w:r>
      <w:r>
        <w:t></w:t>
      </w:r>
      <w:r>
        <w:t></w:t>
      </w:r>
      <w:r>
        <w:t></w:t>
      </w:r>
      <w:r>
        <w:t></w:t>
      </w:r>
      <w:r>
        <w:t></w:t>
      </w:r>
      <w:r>
        <w:t></w:t>
      </w:r>
      <w:r>
        <w:rPr>
          <w:rFonts w:hint="eastAsia"/>
        </w:rPr>
        <w:t>А</w:t>
      </w:r>
      <w:r>
        <w:t></w:t>
      </w:r>
      <w:r>
        <w:rPr>
          <w:rFonts w:hint="eastAsia"/>
        </w:rPr>
        <w:t>С</w:t>
      </w:r>
      <w:r>
        <w:t></w:t>
      </w:r>
      <w:r>
        <w:t></w:t>
      </w:r>
      <w:r>
        <w:rPr>
          <w:rFonts w:hint="eastAsia"/>
        </w:rPr>
        <w:t>Собенниковым</w:t>
      </w:r>
      <w:r>
        <w:t></w:t>
      </w:r>
      <w:r>
        <w:t></w:t>
      </w:r>
      <w:r>
        <w:t></w:t>
      </w:r>
      <w:r>
        <w:t></w:t>
      </w:r>
      <w:r>
        <w:t></w:t>
      </w:r>
      <w:r>
        <w:t></w:t>
      </w:r>
      <w:r>
        <w:t></w:t>
      </w:r>
      <w:r>
        <w:rPr>
          <w:rFonts w:hint="eastAsia"/>
        </w:rPr>
        <w:t>и</w:t>
      </w:r>
      <w:r>
        <w:t></w:t>
      </w:r>
      <w:r>
        <w:rPr>
          <w:rFonts w:hint="eastAsia"/>
        </w:rPr>
        <w:t>др</w:t>
      </w:r>
      <w:r>
        <w:t></w:t>
      </w:r>
      <w:r>
        <w:t></w:t>
      </w:r>
      <w:r>
        <w:rPr>
          <w:rFonts w:hint="eastAsia"/>
        </w:rPr>
        <w:t>Естественно</w:t>
      </w:r>
      <w:r>
        <w:t></w:t>
      </w:r>
      <w:r>
        <w:t></w:t>
      </w:r>
      <w:r>
        <w:rPr>
          <w:rFonts w:hint="eastAsia"/>
        </w:rPr>
        <w:t>что</w:t>
      </w:r>
      <w:r>
        <w:t></w:t>
      </w:r>
      <w:r>
        <w:rPr>
          <w:rFonts w:hint="eastAsia"/>
        </w:rPr>
        <w:t>у</w:t>
      </w:r>
      <w:r>
        <w:t></w:t>
      </w:r>
      <w:r>
        <w:rPr>
          <w:rFonts w:hint="eastAsia"/>
        </w:rPr>
        <w:t>многих</w:t>
      </w:r>
      <w:r>
        <w:t></w:t>
      </w:r>
      <w:r>
        <w:rPr>
          <w:rFonts w:hint="eastAsia"/>
        </w:rPr>
        <w:t>из</w:t>
      </w:r>
    </w:p>
    <w:p w:rsidR="00FC52BD" w:rsidRDefault="00FC52BD" w:rsidP="00FC52BD">
      <w:r>
        <w:rPr>
          <w:rFonts w:hint="eastAsia"/>
        </w:rPr>
        <w:t>названных</w:t>
      </w:r>
      <w:r>
        <w:t></w:t>
      </w:r>
      <w:r>
        <w:rPr>
          <w:rFonts w:hint="eastAsia"/>
        </w:rPr>
        <w:t>исследователей</w:t>
      </w:r>
      <w:r>
        <w:t></w:t>
      </w:r>
      <w:r>
        <w:rPr>
          <w:rFonts w:hint="eastAsia"/>
        </w:rPr>
        <w:t>имеется</w:t>
      </w:r>
      <w:r>
        <w:t></w:t>
      </w:r>
      <w:r>
        <w:rPr>
          <w:rFonts w:hint="eastAsia"/>
        </w:rPr>
        <w:t>свое</w:t>
      </w:r>
      <w:r>
        <w:t></w:t>
      </w:r>
      <w:r>
        <w:rPr>
          <w:rFonts w:hint="eastAsia"/>
        </w:rPr>
        <w:t>понимание</w:t>
      </w:r>
      <w:r>
        <w:t></w:t>
      </w:r>
      <w:r>
        <w:rPr>
          <w:rFonts w:hint="eastAsia"/>
        </w:rPr>
        <w:t>самой</w:t>
      </w:r>
      <w:r>
        <w:t></w:t>
      </w:r>
      <w:r>
        <w:rPr>
          <w:rFonts w:hint="eastAsia"/>
        </w:rPr>
        <w:t>аксиологии</w:t>
      </w:r>
      <w:r>
        <w:t></w:t>
      </w:r>
      <w:r>
        <w:rPr>
          <w:rFonts w:hint="eastAsia"/>
        </w:rPr>
        <w:t>и</w:t>
      </w:r>
      <w:r>
        <w:t></w:t>
      </w:r>
      <w:r>
        <w:rPr>
          <w:rFonts w:hint="eastAsia"/>
        </w:rPr>
        <w:t>ее</w:t>
      </w:r>
    </w:p>
    <w:p w:rsidR="00FC52BD" w:rsidRDefault="00FC52BD" w:rsidP="00FC52BD">
      <w:r>
        <w:rPr>
          <w:rFonts w:hint="eastAsia"/>
        </w:rPr>
        <w:t>возможностей</w:t>
      </w:r>
      <w:r>
        <w:t></w:t>
      </w:r>
      <w:r>
        <w:rPr>
          <w:rFonts w:hint="eastAsia"/>
        </w:rPr>
        <w:t>как</w:t>
      </w:r>
      <w:r>
        <w:t></w:t>
      </w:r>
      <w:r>
        <w:rPr>
          <w:rFonts w:hint="eastAsia"/>
        </w:rPr>
        <w:t>методологического</w:t>
      </w:r>
      <w:r>
        <w:t></w:t>
      </w:r>
      <w:r>
        <w:rPr>
          <w:rFonts w:hint="eastAsia"/>
        </w:rPr>
        <w:t>подхода</w:t>
      </w:r>
      <w:r>
        <w:t></w:t>
      </w:r>
      <w:r>
        <w:rPr>
          <w:rFonts w:hint="eastAsia"/>
        </w:rPr>
        <w:t>к</w:t>
      </w:r>
      <w:r>
        <w:t></w:t>
      </w:r>
      <w:r>
        <w:rPr>
          <w:rFonts w:hint="eastAsia"/>
        </w:rPr>
        <w:t>анализу</w:t>
      </w:r>
      <w:r>
        <w:t></w:t>
      </w:r>
      <w:r>
        <w:rPr>
          <w:rFonts w:hint="eastAsia"/>
        </w:rPr>
        <w:t>литературных</w:t>
      </w:r>
    </w:p>
    <w:p w:rsidR="00FC52BD" w:rsidRDefault="00FC52BD" w:rsidP="00FC52BD">
      <w:r>
        <w:rPr>
          <w:rFonts w:hint="eastAsia"/>
        </w:rPr>
        <w:t>текстов</w:t>
      </w:r>
      <w:r>
        <w:t></w:t>
      </w:r>
    </w:p>
    <w:p w:rsidR="00FC52BD" w:rsidRDefault="00FC52BD" w:rsidP="00FC52BD">
      <w:r>
        <w:rPr>
          <w:rFonts w:hint="eastAsia"/>
        </w:rPr>
        <w:t>Например</w:t>
      </w:r>
      <w:r>
        <w:t></w:t>
      </w:r>
      <w:r>
        <w:t></w:t>
      </w:r>
      <w:r>
        <w:rPr>
          <w:rFonts w:hint="eastAsia"/>
        </w:rPr>
        <w:t>Л</w:t>
      </w:r>
      <w:r>
        <w:t></w:t>
      </w:r>
      <w:r>
        <w:t></w:t>
      </w:r>
      <w:r>
        <w:t></w:t>
      </w:r>
      <w:r>
        <w:t></w:t>
      </w:r>
      <w:r>
        <w:rPr>
          <w:rFonts w:hint="eastAsia"/>
        </w:rPr>
        <w:t>Байрамова</w:t>
      </w:r>
      <w:r>
        <w:t></w:t>
      </w:r>
      <w:r>
        <w:t></w:t>
      </w:r>
      <w:r>
        <w:rPr>
          <w:rFonts w:hint="eastAsia"/>
        </w:rPr>
        <w:t>опираясь</w:t>
      </w:r>
      <w:r>
        <w:t></w:t>
      </w:r>
      <w:r>
        <w:rPr>
          <w:rFonts w:hint="eastAsia"/>
        </w:rPr>
        <w:t>на</w:t>
      </w:r>
      <w:r>
        <w:t></w:t>
      </w:r>
      <w:r>
        <w:rPr>
          <w:rFonts w:hint="eastAsia"/>
        </w:rPr>
        <w:t>концепции</w:t>
      </w:r>
      <w:r>
        <w:t></w:t>
      </w:r>
      <w:r>
        <w:rPr>
          <w:rFonts w:hint="eastAsia"/>
        </w:rPr>
        <w:t>В</w:t>
      </w:r>
      <w:r>
        <w:t></w:t>
      </w:r>
      <w:r>
        <w:rPr>
          <w:rFonts w:hint="eastAsia"/>
        </w:rPr>
        <w:t>А</w:t>
      </w:r>
      <w:r>
        <w:t></w:t>
      </w:r>
      <w:r>
        <w:t></w:t>
      </w:r>
      <w:r>
        <w:rPr>
          <w:rFonts w:hint="eastAsia"/>
        </w:rPr>
        <w:t>Василенко</w:t>
      </w:r>
      <w:r>
        <w:t></w:t>
      </w:r>
      <w:r>
        <w:rPr>
          <w:rFonts w:hint="eastAsia"/>
        </w:rPr>
        <w:t>и</w:t>
      </w:r>
      <w:r>
        <w:t></w:t>
      </w:r>
      <w:r>
        <w:rPr>
          <w:rFonts w:hint="eastAsia"/>
        </w:rPr>
        <w:t>В</w:t>
      </w:r>
      <w:r>
        <w:t></w:t>
      </w:r>
      <w:r>
        <w:rPr>
          <w:rFonts w:hint="eastAsia"/>
        </w:rPr>
        <w:t>П</w:t>
      </w:r>
      <w:r>
        <w:t></w:t>
      </w:r>
      <w:r>
        <w:t></w:t>
      </w:r>
      <w:r>
        <w:rPr>
          <w:rFonts w:hint="eastAsia"/>
        </w:rPr>
        <w:t>Тугаринова</w:t>
      </w:r>
      <w:r>
        <w:t></w:t>
      </w:r>
      <w:r>
        <w:t></w:t>
      </w:r>
      <w:r>
        <w:rPr>
          <w:rFonts w:hint="eastAsia"/>
        </w:rPr>
        <w:t>считает</w:t>
      </w:r>
      <w:r>
        <w:t></w:t>
      </w:r>
      <w:r>
        <w:rPr>
          <w:rFonts w:hint="eastAsia"/>
        </w:rPr>
        <w:t>необходимым</w:t>
      </w:r>
      <w:r>
        <w:t></w:t>
      </w:r>
      <w:r>
        <w:rPr>
          <w:rFonts w:hint="eastAsia"/>
        </w:rPr>
        <w:t>выделять</w:t>
      </w:r>
      <w:r>
        <w:t></w:t>
      </w:r>
      <w:r>
        <w:rPr>
          <w:rFonts w:hint="eastAsia"/>
        </w:rPr>
        <w:t>аксиологические</w:t>
      </w:r>
      <w:r>
        <w:t></w:t>
      </w:r>
      <w:r>
        <w:rPr>
          <w:rFonts w:hint="eastAsia"/>
        </w:rPr>
        <w:t>полярные</w:t>
      </w:r>
      <w:r>
        <w:t></w:t>
      </w:r>
      <w:r>
        <w:rPr>
          <w:rFonts w:hint="eastAsia"/>
        </w:rPr>
        <w:t>пары</w:t>
      </w:r>
      <w:r>
        <w:t></w:t>
      </w:r>
      <w:r>
        <w:rPr>
          <w:rFonts w:hint="eastAsia"/>
        </w:rPr>
        <w:t>как</w:t>
      </w:r>
      <w:r>
        <w:t></w:t>
      </w:r>
      <w:r>
        <w:t></w:t>
      </w:r>
      <w:r>
        <w:rPr>
          <w:rFonts w:hint="eastAsia"/>
        </w:rPr>
        <w:t>ценности</w:t>
      </w:r>
      <w:r>
        <w:t></w:t>
      </w:r>
      <w:r>
        <w:rPr>
          <w:rFonts w:hint="eastAsia"/>
        </w:rPr>
        <w:t>антиценности</w:t>
      </w:r>
      <w:r>
        <w:t></w:t>
      </w:r>
      <w:r>
        <w:t></w:t>
      </w:r>
      <w:r>
        <w:t></w:t>
      </w:r>
      <w:r>
        <w:rPr>
          <w:rFonts w:hint="eastAsia"/>
        </w:rPr>
        <w:t>В</w:t>
      </w:r>
      <w:r>
        <w:t></w:t>
      </w:r>
      <w:r>
        <w:rPr>
          <w:rFonts w:hint="eastAsia"/>
        </w:rPr>
        <w:t>результате</w:t>
      </w:r>
      <w:r>
        <w:t></w:t>
      </w:r>
      <w:r>
        <w:rPr>
          <w:rFonts w:hint="eastAsia"/>
        </w:rPr>
        <w:t>ею</w:t>
      </w:r>
      <w:r>
        <w:t></w:t>
      </w:r>
      <w:r>
        <w:rPr>
          <w:rFonts w:hint="eastAsia"/>
        </w:rPr>
        <w:t>составлен</w:t>
      </w:r>
      <w:r>
        <w:t></w:t>
      </w:r>
      <w:r>
        <w:rPr>
          <w:rFonts w:hint="eastAsia"/>
        </w:rPr>
        <w:t>даже</w:t>
      </w:r>
      <w:r>
        <w:t></w:t>
      </w:r>
      <w:r>
        <w:rPr>
          <w:rFonts w:hint="eastAsia"/>
        </w:rPr>
        <w:t>соответствующий</w:t>
      </w:r>
      <w:r>
        <w:t></w:t>
      </w:r>
      <w:r>
        <w:rPr>
          <w:rFonts w:hint="eastAsia"/>
        </w:rPr>
        <w:t>толковый</w:t>
      </w:r>
      <w:r>
        <w:t></w:t>
      </w:r>
      <w:r>
        <w:t></w:t>
      </w:r>
      <w:r>
        <w:rPr>
          <w:rFonts w:hint="eastAsia"/>
        </w:rPr>
        <w:t>Аксиологический</w:t>
      </w:r>
      <w:r>
        <w:t></w:t>
      </w:r>
      <w:r>
        <w:rPr>
          <w:rFonts w:hint="eastAsia"/>
        </w:rPr>
        <w:t>фразеологический</w:t>
      </w:r>
      <w:r>
        <w:t></w:t>
      </w:r>
      <w:r>
        <w:rPr>
          <w:rFonts w:hint="eastAsia"/>
        </w:rPr>
        <w:t>словарь</w:t>
      </w:r>
      <w:r>
        <w:t></w:t>
      </w:r>
      <w:r>
        <w:rPr>
          <w:rFonts w:hint="eastAsia"/>
        </w:rPr>
        <w:t>русского</w:t>
      </w:r>
      <w:r>
        <w:t></w:t>
      </w:r>
      <w:r>
        <w:rPr>
          <w:rFonts w:hint="eastAsia"/>
        </w:rPr>
        <w:t>языка</w:t>
      </w:r>
      <w:r>
        <w:t></w:t>
      </w:r>
      <w:r>
        <w:t></w:t>
      </w:r>
      <w:r>
        <w:t></w:t>
      </w:r>
      <w:r>
        <w:t></w:t>
      </w:r>
      <w:r>
        <w:t></w:t>
      </w:r>
      <w:r>
        <w:t></w:t>
      </w:r>
      <w:r>
        <w:t></w:t>
      </w:r>
      <w:r>
        <w:t></w:t>
      </w:r>
      <w:r>
        <w:rPr>
          <w:rFonts w:hint="eastAsia"/>
        </w:rPr>
        <w:t>Для</w:t>
      </w:r>
      <w:r>
        <w:t></w:t>
      </w:r>
      <w:r>
        <w:rPr>
          <w:rFonts w:hint="eastAsia"/>
        </w:rPr>
        <w:t>нас</w:t>
      </w:r>
      <w:r>
        <w:t></w:t>
      </w:r>
      <w:r>
        <w:rPr>
          <w:rFonts w:hint="eastAsia"/>
        </w:rPr>
        <w:t>это</w:t>
      </w:r>
      <w:r>
        <w:t></w:t>
      </w:r>
      <w:r>
        <w:rPr>
          <w:rFonts w:hint="eastAsia"/>
        </w:rPr>
        <w:t>является</w:t>
      </w:r>
      <w:r>
        <w:t></w:t>
      </w:r>
      <w:r>
        <w:rPr>
          <w:rFonts w:hint="eastAsia"/>
        </w:rPr>
        <w:t>убедительным</w:t>
      </w:r>
      <w:r>
        <w:t></w:t>
      </w:r>
      <w:r>
        <w:rPr>
          <w:rFonts w:hint="eastAsia"/>
        </w:rPr>
        <w:t>опытом</w:t>
      </w:r>
      <w:r>
        <w:t></w:t>
      </w:r>
      <w:r>
        <w:t></w:t>
      </w:r>
      <w:r>
        <w:rPr>
          <w:rFonts w:hint="eastAsia"/>
        </w:rPr>
        <w:t>однако</w:t>
      </w:r>
      <w:r>
        <w:t></w:t>
      </w:r>
      <w:r>
        <w:rPr>
          <w:rFonts w:hint="eastAsia"/>
        </w:rPr>
        <w:t>в</w:t>
      </w:r>
      <w:r>
        <w:t></w:t>
      </w:r>
      <w:r>
        <w:rPr>
          <w:rFonts w:hint="eastAsia"/>
        </w:rPr>
        <w:t>дальнейшем</w:t>
      </w:r>
      <w:r>
        <w:t></w:t>
      </w:r>
      <w:r>
        <w:t></w:t>
      </w:r>
      <w:r>
        <w:t></w:t>
      </w:r>
      <w:r>
        <w:t></w:t>
      </w:r>
      <w:r>
        <w:rPr>
          <w:rFonts w:hint="eastAsia"/>
        </w:rPr>
        <w:t>мы</w:t>
      </w:r>
      <w:r>
        <w:t></w:t>
      </w:r>
      <w:r>
        <w:t></w:t>
      </w:r>
      <w:r>
        <w:t></w:t>
      </w:r>
      <w:r>
        <w:t></w:t>
      </w:r>
      <w:r>
        <w:rPr>
          <w:rFonts w:hint="eastAsia"/>
        </w:rPr>
        <w:t>убедимся</w:t>
      </w:r>
      <w:r>
        <w:t></w:t>
      </w:r>
      <w:r>
        <w:t></w:t>
      </w:r>
      <w:r>
        <w:t></w:t>
      </w:r>
      <w:r>
        <w:t></w:t>
      </w:r>
      <w:r>
        <w:t></w:t>
      </w:r>
      <w:r>
        <w:rPr>
          <w:rFonts w:hint="eastAsia"/>
        </w:rPr>
        <w:t>что</w:t>
      </w:r>
      <w:r>
        <w:t></w:t>
      </w:r>
      <w:r>
        <w:t></w:t>
      </w:r>
      <w:r>
        <w:t></w:t>
      </w:r>
      <w:r>
        <w:t></w:t>
      </w:r>
      <w:r>
        <w:rPr>
          <w:rFonts w:hint="eastAsia"/>
        </w:rPr>
        <w:t>далеко</w:t>
      </w:r>
      <w:r>
        <w:t></w:t>
      </w:r>
      <w:r>
        <w:t></w:t>
      </w:r>
      <w:r>
        <w:t></w:t>
      </w:r>
      <w:r>
        <w:t></w:t>
      </w:r>
      <w:r>
        <w:rPr>
          <w:rFonts w:hint="eastAsia"/>
        </w:rPr>
        <w:t>не</w:t>
      </w:r>
      <w:r>
        <w:t></w:t>
      </w:r>
      <w:r>
        <w:t></w:t>
      </w:r>
      <w:r>
        <w:t></w:t>
      </w:r>
      <w:r>
        <w:t></w:t>
      </w:r>
      <w:r>
        <w:rPr>
          <w:rFonts w:hint="eastAsia"/>
        </w:rPr>
        <w:t>все</w:t>
      </w:r>
      <w:r>
        <w:t></w:t>
      </w:r>
      <w:r>
        <w:t></w:t>
      </w:r>
      <w:r>
        <w:t></w:t>
      </w:r>
      <w:r>
        <w:t></w:t>
      </w:r>
      <w:r>
        <w:rPr>
          <w:rFonts w:hint="eastAsia"/>
        </w:rPr>
        <w:t>ценности</w:t>
      </w:r>
      <w:r>
        <w:t></w:t>
      </w:r>
      <w:r>
        <w:t></w:t>
      </w:r>
      <w:r>
        <w:t></w:t>
      </w:r>
      <w:r>
        <w:t></w:t>
      </w:r>
      <w:r>
        <w:t></w:t>
      </w:r>
      <w:r>
        <w:rPr>
          <w:rFonts w:hint="eastAsia"/>
        </w:rPr>
        <w:t>которые</w:t>
      </w:r>
      <w:r>
        <w:t></w:t>
      </w:r>
      <w:r>
        <w:t></w:t>
      </w:r>
      <w:r>
        <w:t></w:t>
      </w:r>
      <w:r>
        <w:t></w:t>
      </w:r>
      <w:r>
        <w:rPr>
          <w:rFonts w:hint="eastAsia"/>
        </w:rPr>
        <w:t>можно</w:t>
      </w:r>
    </w:p>
    <w:p w:rsidR="00FC52BD" w:rsidRDefault="00FC52BD" w:rsidP="00FC52BD">
      <w:r>
        <w:t></w:t>
      </w:r>
      <w:r>
        <w:t></w:t>
      </w:r>
    </w:p>
    <w:p w:rsidR="00FC52BD" w:rsidRDefault="00FC52BD" w:rsidP="00FC52BD">
      <w:r>
        <w:t></w:t>
      </w:r>
    </w:p>
    <w:p w:rsidR="00FC52BD" w:rsidRDefault="00FC52BD" w:rsidP="00FC52BD">
      <w:r>
        <w:rPr>
          <w:rFonts w:hint="eastAsia"/>
        </w:rPr>
        <w:t>выявить</w:t>
      </w:r>
      <w:r>
        <w:t></w:t>
      </w:r>
      <w:r>
        <w:rPr>
          <w:rFonts w:hint="eastAsia"/>
        </w:rPr>
        <w:t>в</w:t>
      </w:r>
      <w:r>
        <w:t></w:t>
      </w:r>
      <w:r>
        <w:rPr>
          <w:rFonts w:hint="eastAsia"/>
        </w:rPr>
        <w:t>художественных</w:t>
      </w:r>
      <w:r>
        <w:t></w:t>
      </w:r>
      <w:r>
        <w:rPr>
          <w:rFonts w:hint="eastAsia"/>
        </w:rPr>
        <w:t>текстах</w:t>
      </w:r>
      <w:r>
        <w:t></w:t>
      </w:r>
      <w:r>
        <w:t></w:t>
      </w:r>
      <w:r>
        <w:rPr>
          <w:rFonts w:hint="eastAsia"/>
        </w:rPr>
        <w:t>находят</w:t>
      </w:r>
      <w:r>
        <w:t></w:t>
      </w:r>
      <w:r>
        <w:rPr>
          <w:rFonts w:hint="eastAsia"/>
        </w:rPr>
        <w:t>себе</w:t>
      </w:r>
      <w:r>
        <w:t></w:t>
      </w:r>
      <w:r>
        <w:rPr>
          <w:rFonts w:hint="eastAsia"/>
        </w:rPr>
        <w:t>отрицательный</w:t>
      </w:r>
      <w:r>
        <w:t></w:t>
      </w:r>
      <w:r>
        <w:t></w:t>
      </w:r>
      <w:r>
        <w:rPr>
          <w:rFonts w:hint="eastAsia"/>
        </w:rPr>
        <w:t>парный</w:t>
      </w:r>
      <w:r>
        <w:t></w:t>
      </w:r>
      <w:r>
        <w:t></w:t>
      </w:r>
      <w:r>
        <w:rPr>
          <w:rFonts w:hint="eastAsia"/>
        </w:rPr>
        <w:t>ориентир</w:t>
      </w:r>
      <w:r>
        <w:t></w:t>
      </w:r>
    </w:p>
    <w:p w:rsidR="00FC52BD" w:rsidRDefault="00FC52BD" w:rsidP="00FC52BD">
      <w:r>
        <w:rPr>
          <w:rFonts w:hint="eastAsia"/>
        </w:rPr>
        <w:t>Другой</w:t>
      </w:r>
      <w:r>
        <w:t></w:t>
      </w:r>
      <w:r>
        <w:rPr>
          <w:rFonts w:hint="eastAsia"/>
        </w:rPr>
        <w:t>пример</w:t>
      </w:r>
      <w:r>
        <w:t></w:t>
      </w:r>
      <w:r>
        <w:rPr>
          <w:rFonts w:hint="eastAsia"/>
        </w:rPr>
        <w:t>понимания</w:t>
      </w:r>
      <w:r>
        <w:t></w:t>
      </w:r>
      <w:r>
        <w:rPr>
          <w:rFonts w:hint="eastAsia"/>
        </w:rPr>
        <w:t>аксиологии</w:t>
      </w:r>
      <w:r>
        <w:t></w:t>
      </w:r>
      <w:r>
        <w:rPr>
          <w:rFonts w:hint="eastAsia"/>
        </w:rPr>
        <w:t>можно</w:t>
      </w:r>
      <w:r>
        <w:t></w:t>
      </w:r>
      <w:r>
        <w:rPr>
          <w:rFonts w:hint="eastAsia"/>
        </w:rPr>
        <w:t>видеть</w:t>
      </w:r>
      <w:r>
        <w:t></w:t>
      </w:r>
      <w:r>
        <w:rPr>
          <w:rFonts w:hint="eastAsia"/>
        </w:rPr>
        <w:t>в</w:t>
      </w:r>
      <w:r>
        <w:t></w:t>
      </w:r>
      <w:r>
        <w:rPr>
          <w:rFonts w:hint="eastAsia"/>
        </w:rPr>
        <w:t>работах</w:t>
      </w:r>
      <w:r>
        <w:t></w:t>
      </w:r>
      <w:r>
        <w:rPr>
          <w:rFonts w:hint="eastAsia"/>
        </w:rPr>
        <w:t>И</w:t>
      </w:r>
      <w:r>
        <w:t></w:t>
      </w:r>
      <w:r>
        <w:rPr>
          <w:rFonts w:hint="eastAsia"/>
        </w:rPr>
        <w:t>А</w:t>
      </w:r>
      <w:r>
        <w:t></w:t>
      </w:r>
      <w:r>
        <w:t></w:t>
      </w:r>
      <w:r>
        <w:rPr>
          <w:rFonts w:hint="eastAsia"/>
        </w:rPr>
        <w:t>Есаулова</w:t>
      </w:r>
      <w:r>
        <w:t></w:t>
      </w:r>
      <w:r>
        <w:t></w:t>
      </w:r>
      <w:r>
        <w:t></w:t>
      </w:r>
      <w:r>
        <w:t></w:t>
      </w:r>
      <w:r>
        <w:t></w:t>
      </w:r>
      <w:r>
        <w:t></w:t>
      </w:r>
      <w:r>
        <w:t></w:t>
      </w:r>
      <w:r>
        <w:t></w:t>
      </w:r>
      <w:r>
        <w:t></w:t>
      </w:r>
      <w:r>
        <w:t></w:t>
      </w:r>
      <w:r>
        <w:t></w:t>
      </w:r>
      <w:r>
        <w:rPr>
          <w:rFonts w:hint="eastAsia"/>
        </w:rPr>
        <w:t>У</w:t>
      </w:r>
      <w:r>
        <w:t></w:t>
      </w:r>
      <w:r>
        <w:rPr>
          <w:rFonts w:hint="eastAsia"/>
        </w:rPr>
        <w:t>него</w:t>
      </w:r>
      <w:r>
        <w:t></w:t>
      </w:r>
      <w:r>
        <w:rPr>
          <w:rFonts w:hint="eastAsia"/>
        </w:rPr>
        <w:t>исследования</w:t>
      </w:r>
      <w:r>
        <w:t></w:t>
      </w:r>
      <w:r>
        <w:rPr>
          <w:rFonts w:hint="eastAsia"/>
        </w:rPr>
        <w:t>художественных</w:t>
      </w:r>
      <w:r>
        <w:t></w:t>
      </w:r>
      <w:r>
        <w:rPr>
          <w:rFonts w:hint="eastAsia"/>
        </w:rPr>
        <w:t>текстов</w:t>
      </w:r>
      <w:r>
        <w:t></w:t>
      </w:r>
      <w:r>
        <w:rPr>
          <w:rFonts w:hint="eastAsia"/>
        </w:rPr>
        <w:t>ведутся</w:t>
      </w:r>
      <w:r>
        <w:t></w:t>
      </w:r>
      <w:r>
        <w:rPr>
          <w:rFonts w:hint="eastAsia"/>
        </w:rPr>
        <w:t>с</w:t>
      </w:r>
      <w:r>
        <w:t></w:t>
      </w:r>
      <w:r>
        <w:rPr>
          <w:rFonts w:hint="eastAsia"/>
        </w:rPr>
        <w:t>религиоведческих</w:t>
      </w:r>
      <w:r>
        <w:t></w:t>
      </w:r>
      <w:r>
        <w:rPr>
          <w:rFonts w:hint="eastAsia"/>
        </w:rPr>
        <w:t>позиций</w:t>
      </w:r>
      <w:r>
        <w:t></w:t>
      </w:r>
      <w:r>
        <w:t></w:t>
      </w:r>
      <w:r>
        <w:rPr>
          <w:rFonts w:hint="eastAsia"/>
        </w:rPr>
        <w:t>через</w:t>
      </w:r>
      <w:r>
        <w:t></w:t>
      </w:r>
      <w:r>
        <w:rPr>
          <w:rFonts w:hint="eastAsia"/>
        </w:rPr>
        <w:t>переосмысления</w:t>
      </w:r>
      <w:r>
        <w:t></w:t>
      </w:r>
      <w:r>
        <w:rPr>
          <w:rFonts w:hint="eastAsia"/>
        </w:rPr>
        <w:t>классики</w:t>
      </w:r>
      <w:r>
        <w:t></w:t>
      </w:r>
      <w:r>
        <w:rPr>
          <w:rFonts w:hint="eastAsia"/>
        </w:rPr>
        <w:t>с</w:t>
      </w:r>
      <w:r>
        <w:t></w:t>
      </w:r>
      <w:r>
        <w:rPr>
          <w:rFonts w:hint="eastAsia"/>
        </w:rPr>
        <w:t>целью</w:t>
      </w:r>
      <w:r>
        <w:t></w:t>
      </w:r>
      <w:r>
        <w:rPr>
          <w:rFonts w:hint="eastAsia"/>
        </w:rPr>
        <w:t>выявить</w:t>
      </w:r>
      <w:r>
        <w:t></w:t>
      </w:r>
      <w:r>
        <w:rPr>
          <w:rFonts w:hint="eastAsia"/>
        </w:rPr>
        <w:t>в</w:t>
      </w:r>
      <w:r>
        <w:t></w:t>
      </w:r>
      <w:r>
        <w:rPr>
          <w:rFonts w:hint="eastAsia"/>
        </w:rPr>
        <w:t>ней</w:t>
      </w:r>
      <w:r>
        <w:t></w:t>
      </w:r>
      <w:r>
        <w:rPr>
          <w:rFonts w:hint="eastAsia"/>
        </w:rPr>
        <w:t>целостный</w:t>
      </w:r>
      <w:r>
        <w:t></w:t>
      </w:r>
      <w:r>
        <w:rPr>
          <w:rFonts w:hint="eastAsia"/>
        </w:rPr>
        <w:t>духовно–религиозный</w:t>
      </w:r>
      <w:r>
        <w:t></w:t>
      </w:r>
      <w:r>
        <w:rPr>
          <w:rFonts w:hint="eastAsia"/>
        </w:rPr>
        <w:t>контекст</w:t>
      </w:r>
      <w:r>
        <w:t></w:t>
      </w:r>
      <w:r>
        <w:t></w:t>
      </w:r>
      <w:r>
        <w:rPr>
          <w:rFonts w:hint="eastAsia"/>
        </w:rPr>
        <w:t>Есаулов</w:t>
      </w:r>
      <w:r>
        <w:t></w:t>
      </w:r>
      <w:r>
        <w:rPr>
          <w:rFonts w:hint="eastAsia"/>
        </w:rPr>
        <w:t>анализирует</w:t>
      </w:r>
      <w:r>
        <w:t></w:t>
      </w:r>
      <w:r>
        <w:rPr>
          <w:rFonts w:hint="eastAsia"/>
        </w:rPr>
        <w:t>многие</w:t>
      </w:r>
      <w:r>
        <w:t></w:t>
      </w:r>
      <w:r>
        <w:rPr>
          <w:rFonts w:hint="eastAsia"/>
        </w:rPr>
        <w:t>произведения</w:t>
      </w:r>
      <w:r>
        <w:t></w:t>
      </w:r>
      <w:r>
        <w:rPr>
          <w:rFonts w:hint="eastAsia"/>
        </w:rPr>
        <w:t>с</w:t>
      </w:r>
      <w:r>
        <w:t></w:t>
      </w:r>
      <w:r>
        <w:rPr>
          <w:rFonts w:hint="eastAsia"/>
        </w:rPr>
        <w:t>убедительными</w:t>
      </w:r>
      <w:r>
        <w:t></w:t>
      </w:r>
      <w:r>
        <w:rPr>
          <w:rFonts w:hint="eastAsia"/>
        </w:rPr>
        <w:t>результатами</w:t>
      </w:r>
      <w:r>
        <w:t></w:t>
      </w:r>
      <w:r>
        <w:t></w:t>
      </w:r>
      <w:r>
        <w:rPr>
          <w:rFonts w:hint="eastAsia"/>
        </w:rPr>
        <w:t>Однако</w:t>
      </w:r>
      <w:r>
        <w:t></w:t>
      </w:r>
      <w:r>
        <w:rPr>
          <w:rFonts w:hint="eastAsia"/>
        </w:rPr>
        <w:t>заметим</w:t>
      </w:r>
      <w:r>
        <w:t></w:t>
      </w:r>
      <w:r>
        <w:t></w:t>
      </w:r>
      <w:r>
        <w:rPr>
          <w:rFonts w:hint="eastAsia"/>
        </w:rPr>
        <w:t>во</w:t>
      </w:r>
      <w:r>
        <w:t></w:t>
      </w:r>
      <w:r>
        <w:rPr>
          <w:rFonts w:hint="eastAsia"/>
        </w:rPr>
        <w:t>первых</w:t>
      </w:r>
      <w:r>
        <w:t></w:t>
      </w:r>
      <w:r>
        <w:t></w:t>
      </w:r>
      <w:r>
        <w:rPr>
          <w:rFonts w:hint="eastAsia"/>
        </w:rPr>
        <w:t>что</w:t>
      </w:r>
      <w:r>
        <w:t></w:t>
      </w:r>
      <w:r>
        <w:rPr>
          <w:rFonts w:hint="eastAsia"/>
        </w:rPr>
        <w:t>смысловое</w:t>
      </w:r>
      <w:r>
        <w:t></w:t>
      </w:r>
      <w:r>
        <w:rPr>
          <w:rFonts w:hint="eastAsia"/>
        </w:rPr>
        <w:t>богатство</w:t>
      </w:r>
      <w:r>
        <w:t></w:t>
      </w:r>
      <w:r>
        <w:rPr>
          <w:rFonts w:hint="eastAsia"/>
        </w:rPr>
        <w:t>литературных</w:t>
      </w:r>
      <w:r>
        <w:t></w:t>
      </w:r>
      <w:r>
        <w:rPr>
          <w:rFonts w:hint="eastAsia"/>
        </w:rPr>
        <w:t>произведений</w:t>
      </w:r>
      <w:r>
        <w:t></w:t>
      </w:r>
      <w:r>
        <w:rPr>
          <w:rFonts w:hint="eastAsia"/>
        </w:rPr>
        <w:t>к</w:t>
      </w:r>
      <w:r>
        <w:t></w:t>
      </w:r>
      <w:r>
        <w:rPr>
          <w:rFonts w:hint="eastAsia"/>
        </w:rPr>
        <w:t>религиозной</w:t>
      </w:r>
      <w:r>
        <w:t></w:t>
      </w:r>
      <w:r>
        <w:rPr>
          <w:rFonts w:hint="eastAsia"/>
        </w:rPr>
        <w:t>аксиологии</w:t>
      </w:r>
      <w:r>
        <w:t></w:t>
      </w:r>
      <w:r>
        <w:rPr>
          <w:rFonts w:hint="eastAsia"/>
        </w:rPr>
        <w:t>не</w:t>
      </w:r>
      <w:r>
        <w:t></w:t>
      </w:r>
      <w:r>
        <w:rPr>
          <w:rFonts w:hint="eastAsia"/>
        </w:rPr>
        <w:t>может</w:t>
      </w:r>
      <w:r>
        <w:t></w:t>
      </w:r>
      <w:r>
        <w:rPr>
          <w:rFonts w:hint="eastAsia"/>
        </w:rPr>
        <w:t>быть</w:t>
      </w:r>
      <w:r>
        <w:t></w:t>
      </w:r>
      <w:r>
        <w:rPr>
          <w:rFonts w:hint="eastAsia"/>
        </w:rPr>
        <w:t>сведено</w:t>
      </w:r>
      <w:r>
        <w:t></w:t>
      </w:r>
      <w:r>
        <w:t></w:t>
      </w:r>
      <w:r>
        <w:rPr>
          <w:rFonts w:hint="eastAsia"/>
        </w:rPr>
        <w:t>А</w:t>
      </w:r>
      <w:r>
        <w:t></w:t>
      </w:r>
      <w:r>
        <w:rPr>
          <w:rFonts w:hint="eastAsia"/>
        </w:rPr>
        <w:t>во</w:t>
      </w:r>
      <w:r>
        <w:t></w:t>
      </w:r>
      <w:r>
        <w:rPr>
          <w:rFonts w:hint="eastAsia"/>
        </w:rPr>
        <w:t>вторых</w:t>
      </w:r>
      <w:r>
        <w:t></w:t>
      </w:r>
      <w:r>
        <w:t></w:t>
      </w:r>
      <w:r>
        <w:rPr>
          <w:rFonts w:hint="eastAsia"/>
        </w:rPr>
        <w:t>при</w:t>
      </w:r>
      <w:r>
        <w:t></w:t>
      </w:r>
      <w:r>
        <w:rPr>
          <w:rFonts w:hint="eastAsia"/>
        </w:rPr>
        <w:t>этом</w:t>
      </w:r>
      <w:r>
        <w:t></w:t>
      </w:r>
      <w:r>
        <w:rPr>
          <w:rFonts w:hint="eastAsia"/>
        </w:rPr>
        <w:t>происходит</w:t>
      </w:r>
      <w:r>
        <w:t></w:t>
      </w:r>
      <w:r>
        <w:rPr>
          <w:rFonts w:hint="eastAsia"/>
        </w:rPr>
        <w:t>явное</w:t>
      </w:r>
      <w:r>
        <w:t></w:t>
      </w:r>
      <w:r>
        <w:rPr>
          <w:rFonts w:hint="eastAsia"/>
        </w:rPr>
        <w:t>ограничение</w:t>
      </w:r>
      <w:r>
        <w:t></w:t>
      </w:r>
      <w:r>
        <w:rPr>
          <w:rFonts w:hint="eastAsia"/>
        </w:rPr>
        <w:t>самой</w:t>
      </w:r>
      <w:r>
        <w:t></w:t>
      </w:r>
      <w:r>
        <w:rPr>
          <w:rFonts w:hint="eastAsia"/>
        </w:rPr>
        <w:t>аксиологии</w:t>
      </w:r>
      <w:r>
        <w:t></w:t>
      </w:r>
      <w:r>
        <w:rPr>
          <w:rFonts w:hint="eastAsia"/>
        </w:rPr>
        <w:t>до</w:t>
      </w:r>
      <w:r>
        <w:t></w:t>
      </w:r>
      <w:r>
        <w:rPr>
          <w:rFonts w:hint="eastAsia"/>
        </w:rPr>
        <w:t>уровня</w:t>
      </w:r>
      <w:r>
        <w:t></w:t>
      </w:r>
      <w:r>
        <w:rPr>
          <w:rFonts w:hint="eastAsia"/>
        </w:rPr>
        <w:t>религиозной</w:t>
      </w:r>
      <w:r>
        <w:t></w:t>
      </w:r>
      <w:r>
        <w:rPr>
          <w:rFonts w:hint="eastAsia"/>
        </w:rPr>
        <w:t>духовности</w:t>
      </w:r>
      <w:r>
        <w:t></w:t>
      </w:r>
    </w:p>
    <w:p w:rsidR="00FC52BD" w:rsidRDefault="00FC52BD" w:rsidP="00FC52BD">
      <w:r>
        <w:rPr>
          <w:rFonts w:hint="eastAsia"/>
        </w:rPr>
        <w:t>В</w:t>
      </w:r>
      <w:r>
        <w:tab/>
      </w:r>
      <w:r>
        <w:rPr>
          <w:rFonts w:hint="eastAsia"/>
        </w:rPr>
        <w:t>Магнитогорском</w:t>
      </w:r>
      <w:r>
        <w:tab/>
      </w:r>
      <w:r>
        <w:rPr>
          <w:rFonts w:hint="eastAsia"/>
        </w:rPr>
        <w:t>университете</w:t>
      </w:r>
      <w:r>
        <w:tab/>
      </w:r>
      <w:r>
        <w:t></w:t>
      </w:r>
      <w:r>
        <w:rPr>
          <w:rFonts w:hint="eastAsia"/>
        </w:rPr>
        <w:t>ныне</w:t>
      </w:r>
      <w:r>
        <w:tab/>
      </w:r>
      <w:r>
        <w:rPr>
          <w:rFonts w:hint="eastAsia"/>
        </w:rPr>
        <w:t>Магнитогорский</w:t>
      </w:r>
    </w:p>
    <w:p w:rsidR="00FC52BD" w:rsidRDefault="00FC52BD" w:rsidP="00FC52BD">
      <w:r>
        <w:rPr>
          <w:rFonts w:hint="eastAsia"/>
        </w:rPr>
        <w:t>государственный</w:t>
      </w:r>
      <w:r>
        <w:t></w:t>
      </w:r>
      <w:r>
        <w:rPr>
          <w:rFonts w:hint="eastAsia"/>
        </w:rPr>
        <w:t>технический</w:t>
      </w:r>
      <w:r>
        <w:t></w:t>
      </w:r>
      <w:r>
        <w:rPr>
          <w:rFonts w:hint="eastAsia"/>
        </w:rPr>
        <w:t>университет</w:t>
      </w:r>
      <w:r>
        <w:t></w:t>
      </w:r>
      <w:r>
        <w:t></w:t>
      </w:r>
      <w:r>
        <w:rPr>
          <w:rFonts w:hint="eastAsia"/>
        </w:rPr>
        <w:t>сложилась</w:t>
      </w:r>
      <w:r>
        <w:t></w:t>
      </w:r>
      <w:r>
        <w:rPr>
          <w:rFonts w:hint="eastAsia"/>
        </w:rPr>
        <w:t>собственная</w:t>
      </w:r>
      <w:r>
        <w:t></w:t>
      </w:r>
      <w:r>
        <w:rPr>
          <w:rFonts w:hint="eastAsia"/>
        </w:rPr>
        <w:t>научная</w:t>
      </w:r>
      <w:r>
        <w:t></w:t>
      </w:r>
      <w:r>
        <w:rPr>
          <w:rFonts w:hint="eastAsia"/>
        </w:rPr>
        <w:t>школа</w:t>
      </w:r>
      <w:r>
        <w:t></w:t>
      </w:r>
      <w:r>
        <w:rPr>
          <w:rFonts w:hint="eastAsia"/>
        </w:rPr>
        <w:t>с</w:t>
      </w:r>
      <w:r>
        <w:t></w:t>
      </w:r>
      <w:r>
        <w:rPr>
          <w:rFonts w:hint="eastAsia"/>
        </w:rPr>
        <w:t>опорой</w:t>
      </w:r>
      <w:r>
        <w:t></w:t>
      </w:r>
      <w:r>
        <w:rPr>
          <w:rFonts w:hint="eastAsia"/>
        </w:rPr>
        <w:t>на</w:t>
      </w:r>
      <w:r>
        <w:t></w:t>
      </w:r>
      <w:r>
        <w:rPr>
          <w:rFonts w:hint="eastAsia"/>
        </w:rPr>
        <w:t>аксиологическую</w:t>
      </w:r>
      <w:r>
        <w:t></w:t>
      </w:r>
      <w:r>
        <w:rPr>
          <w:rFonts w:hint="eastAsia"/>
        </w:rPr>
        <w:t>методологию</w:t>
      </w:r>
      <w:r>
        <w:t></w:t>
      </w:r>
      <w:r>
        <w:t></w:t>
      </w:r>
      <w:r>
        <w:rPr>
          <w:rFonts w:hint="eastAsia"/>
        </w:rPr>
        <w:t>Среди</w:t>
      </w:r>
      <w:r>
        <w:t></w:t>
      </w:r>
      <w:r>
        <w:rPr>
          <w:rFonts w:hint="eastAsia"/>
        </w:rPr>
        <w:t>ее</w:t>
      </w:r>
      <w:r>
        <w:t></w:t>
      </w:r>
      <w:r>
        <w:rPr>
          <w:rFonts w:hint="eastAsia"/>
        </w:rPr>
        <w:t>результатов</w:t>
      </w:r>
      <w:r>
        <w:t></w:t>
      </w:r>
      <w:r>
        <w:rPr>
          <w:rFonts w:hint="eastAsia"/>
        </w:rPr>
        <w:t>наблюдаются</w:t>
      </w:r>
      <w:r>
        <w:t></w:t>
      </w:r>
      <w:r>
        <w:rPr>
          <w:rFonts w:hint="eastAsia"/>
        </w:rPr>
        <w:t>защищенные</w:t>
      </w:r>
      <w:r>
        <w:t></w:t>
      </w:r>
      <w:r>
        <w:rPr>
          <w:rFonts w:hint="eastAsia"/>
        </w:rPr>
        <w:t>диссертации</w:t>
      </w:r>
      <w:r>
        <w:t></w:t>
      </w:r>
      <w:r>
        <w:rPr>
          <w:rFonts w:hint="eastAsia"/>
        </w:rPr>
        <w:t>разных</w:t>
      </w:r>
      <w:r>
        <w:t></w:t>
      </w:r>
      <w:r>
        <w:rPr>
          <w:rFonts w:hint="eastAsia"/>
        </w:rPr>
        <w:t>уровней</w:t>
      </w:r>
      <w:r>
        <w:t></w:t>
      </w:r>
      <w:r>
        <w:rPr>
          <w:rFonts w:hint="eastAsia"/>
        </w:rPr>
        <w:t>–</w:t>
      </w:r>
      <w:r>
        <w:t></w:t>
      </w:r>
      <w:r>
        <w:rPr>
          <w:rFonts w:hint="eastAsia"/>
        </w:rPr>
        <w:t>от</w:t>
      </w:r>
      <w:r>
        <w:t></w:t>
      </w:r>
      <w:r>
        <w:rPr>
          <w:rFonts w:hint="eastAsia"/>
        </w:rPr>
        <w:t>магистерской</w:t>
      </w:r>
      <w:r>
        <w:t></w:t>
      </w:r>
      <w:r>
        <w:t></w:t>
      </w:r>
      <w:r>
        <w:rPr>
          <w:rFonts w:hint="eastAsia"/>
        </w:rPr>
        <w:t>Р</w:t>
      </w:r>
      <w:r>
        <w:t></w:t>
      </w:r>
      <w:r>
        <w:rPr>
          <w:rFonts w:hint="eastAsia"/>
        </w:rPr>
        <w:t>М</w:t>
      </w:r>
      <w:r>
        <w:t></w:t>
      </w:r>
      <w:r>
        <w:t></w:t>
      </w:r>
      <w:r>
        <w:rPr>
          <w:rFonts w:hint="eastAsia"/>
        </w:rPr>
        <w:t>Каримова</w:t>
      </w:r>
      <w:r>
        <w:t></w:t>
      </w:r>
      <w:r>
        <w:rPr>
          <w:rFonts w:hint="eastAsia"/>
        </w:rPr>
        <w:t>–</w:t>
      </w:r>
      <w:r>
        <w:t></w:t>
      </w:r>
      <w:r>
        <w:t></w:t>
      </w:r>
      <w:r>
        <w:t></w:t>
      </w:r>
      <w:r>
        <w:t></w:t>
      </w:r>
      <w:r>
        <w:t></w:t>
      </w:r>
      <w:r>
        <w:rPr>
          <w:rFonts w:hint="eastAsia"/>
        </w:rPr>
        <w:t>до</w:t>
      </w:r>
      <w:r>
        <w:t></w:t>
      </w:r>
      <w:r>
        <w:rPr>
          <w:rFonts w:hint="eastAsia"/>
        </w:rPr>
        <w:t>докторской</w:t>
      </w:r>
      <w:r>
        <w:t></w:t>
      </w:r>
      <w:r>
        <w:t></w:t>
      </w:r>
      <w:r>
        <w:rPr>
          <w:rFonts w:hint="eastAsia"/>
        </w:rPr>
        <w:t>В</w:t>
      </w:r>
      <w:r>
        <w:t></w:t>
      </w:r>
      <w:r>
        <w:rPr>
          <w:rFonts w:hint="eastAsia"/>
        </w:rPr>
        <w:t>Б</w:t>
      </w:r>
      <w:r>
        <w:t></w:t>
      </w:r>
      <w:r>
        <w:t></w:t>
      </w:r>
      <w:r>
        <w:rPr>
          <w:rFonts w:hint="eastAsia"/>
        </w:rPr>
        <w:t>Петров</w:t>
      </w:r>
      <w:r>
        <w:t></w:t>
      </w:r>
      <w:r>
        <w:rPr>
          <w:rFonts w:hint="eastAsia"/>
        </w:rPr>
        <w:t>–</w:t>
      </w:r>
      <w:r>
        <w:t></w:t>
      </w:r>
      <w:r>
        <w:t></w:t>
      </w:r>
      <w:r>
        <w:t></w:t>
      </w:r>
      <w:r>
        <w:t></w:t>
      </w:r>
      <w:r>
        <w:t></w:t>
      </w:r>
      <w:r>
        <w:t></w:t>
      </w:r>
      <w:r>
        <w:t></w:t>
      </w:r>
      <w:r>
        <w:rPr>
          <w:rFonts w:hint="eastAsia"/>
        </w:rPr>
        <w:t>Нужно</w:t>
      </w:r>
      <w:r>
        <w:t></w:t>
      </w:r>
      <w:r>
        <w:rPr>
          <w:rFonts w:hint="eastAsia"/>
        </w:rPr>
        <w:t>отметить</w:t>
      </w:r>
      <w:r>
        <w:t></w:t>
      </w:r>
      <w:r>
        <w:t></w:t>
      </w:r>
      <w:r>
        <w:rPr>
          <w:rFonts w:hint="eastAsia"/>
        </w:rPr>
        <w:t>что</w:t>
      </w:r>
      <w:r>
        <w:t></w:t>
      </w:r>
      <w:r>
        <w:rPr>
          <w:rFonts w:hint="eastAsia"/>
        </w:rPr>
        <w:t>выработанный</w:t>
      </w:r>
      <w:r>
        <w:t></w:t>
      </w:r>
      <w:r>
        <w:rPr>
          <w:rFonts w:hint="eastAsia"/>
        </w:rPr>
        <w:t>в</w:t>
      </w:r>
      <w:r>
        <w:t></w:t>
      </w:r>
      <w:r>
        <w:rPr>
          <w:rFonts w:hint="eastAsia"/>
        </w:rPr>
        <w:t>этой</w:t>
      </w:r>
      <w:r>
        <w:t></w:t>
      </w:r>
      <w:r>
        <w:rPr>
          <w:rFonts w:hint="eastAsia"/>
        </w:rPr>
        <w:t>школе</w:t>
      </w:r>
      <w:r>
        <w:t></w:t>
      </w:r>
      <w:r>
        <w:rPr>
          <w:rFonts w:hint="eastAsia"/>
        </w:rPr>
        <w:t>методологический</w:t>
      </w:r>
      <w:r>
        <w:t></w:t>
      </w:r>
      <w:r>
        <w:rPr>
          <w:rFonts w:hint="eastAsia"/>
        </w:rPr>
        <w:t>подход</w:t>
      </w:r>
      <w:r>
        <w:t></w:t>
      </w:r>
      <w:r>
        <w:rPr>
          <w:rFonts w:hint="eastAsia"/>
        </w:rPr>
        <w:t>находит</w:t>
      </w:r>
      <w:r>
        <w:t></w:t>
      </w:r>
      <w:r>
        <w:rPr>
          <w:rFonts w:hint="eastAsia"/>
        </w:rPr>
        <w:t>у</w:t>
      </w:r>
      <w:r>
        <w:t></w:t>
      </w:r>
      <w:r>
        <w:rPr>
          <w:rFonts w:hint="eastAsia"/>
        </w:rPr>
        <w:t>некоторых</w:t>
      </w:r>
      <w:r>
        <w:t></w:t>
      </w:r>
      <w:r>
        <w:rPr>
          <w:rFonts w:hint="eastAsia"/>
        </w:rPr>
        <w:t>исследователей</w:t>
      </w:r>
      <w:r>
        <w:t></w:t>
      </w:r>
      <w:r>
        <w:rPr>
          <w:rFonts w:hint="eastAsia"/>
        </w:rPr>
        <w:t>возражения</w:t>
      </w:r>
      <w:r>
        <w:t></w:t>
      </w:r>
      <w:r>
        <w:t></w:t>
      </w:r>
      <w:r>
        <w:rPr>
          <w:rFonts w:hint="eastAsia"/>
        </w:rPr>
        <w:t>Один</w:t>
      </w:r>
      <w:r>
        <w:t></w:t>
      </w:r>
      <w:r>
        <w:rPr>
          <w:rFonts w:hint="eastAsia"/>
        </w:rPr>
        <w:t>из</w:t>
      </w:r>
      <w:r>
        <w:t></w:t>
      </w:r>
      <w:r>
        <w:rPr>
          <w:rFonts w:hint="eastAsia"/>
        </w:rPr>
        <w:t>соответствующих</w:t>
      </w:r>
      <w:r>
        <w:t></w:t>
      </w:r>
      <w:r>
        <w:rPr>
          <w:rFonts w:hint="eastAsia"/>
        </w:rPr>
        <w:t>откликов</w:t>
      </w:r>
      <w:r>
        <w:t></w:t>
      </w:r>
      <w:r>
        <w:rPr>
          <w:rFonts w:hint="eastAsia"/>
        </w:rPr>
        <w:t>находим</w:t>
      </w:r>
      <w:r>
        <w:t></w:t>
      </w:r>
      <w:r>
        <w:rPr>
          <w:rFonts w:hint="eastAsia"/>
        </w:rPr>
        <w:t>в</w:t>
      </w:r>
      <w:r>
        <w:t></w:t>
      </w:r>
      <w:r>
        <w:rPr>
          <w:rFonts w:hint="eastAsia"/>
        </w:rPr>
        <w:t>монографии</w:t>
      </w:r>
      <w:r>
        <w:t></w:t>
      </w:r>
      <w:r>
        <w:rPr>
          <w:rFonts w:hint="eastAsia"/>
        </w:rPr>
        <w:t>А</w:t>
      </w:r>
      <w:r>
        <w:t></w:t>
      </w:r>
      <w:r>
        <w:rPr>
          <w:rFonts w:hint="eastAsia"/>
        </w:rPr>
        <w:t>А</w:t>
      </w:r>
      <w:r>
        <w:t></w:t>
      </w:r>
      <w:r>
        <w:t></w:t>
      </w:r>
      <w:r>
        <w:rPr>
          <w:rFonts w:hint="eastAsia"/>
        </w:rPr>
        <w:t>Казакова</w:t>
      </w:r>
      <w:r>
        <w:t></w:t>
      </w:r>
      <w:r>
        <w:t></w:t>
      </w:r>
      <w:r>
        <w:t></w:t>
      </w:r>
      <w:r>
        <w:rPr>
          <w:rFonts w:hint="eastAsia"/>
        </w:rPr>
        <w:t>В</w:t>
      </w:r>
      <w:r>
        <w:t></w:t>
      </w:r>
      <w:r>
        <w:rPr>
          <w:rFonts w:hint="eastAsia"/>
        </w:rPr>
        <w:t>существующей</w:t>
      </w:r>
      <w:r>
        <w:t></w:t>
      </w:r>
      <w:r>
        <w:rPr>
          <w:rFonts w:hint="eastAsia"/>
        </w:rPr>
        <w:t>сегодня</w:t>
      </w:r>
      <w:r>
        <w:t></w:t>
      </w:r>
      <w:r>
        <w:rPr>
          <w:rFonts w:hint="eastAsia"/>
        </w:rPr>
        <w:t>аксиологической</w:t>
      </w:r>
      <w:r>
        <w:t></w:t>
      </w:r>
      <w:r>
        <w:rPr>
          <w:rFonts w:hint="eastAsia"/>
        </w:rPr>
        <w:t>практике</w:t>
      </w:r>
      <w:r>
        <w:t></w:t>
      </w:r>
      <w:r>
        <w:rPr>
          <w:rFonts w:hint="eastAsia"/>
        </w:rPr>
        <w:t>ценность</w:t>
      </w:r>
      <w:r>
        <w:t></w:t>
      </w:r>
      <w:r>
        <w:t></w:t>
      </w:r>
      <w:r>
        <w:rPr>
          <w:rFonts w:hint="eastAsia"/>
        </w:rPr>
        <w:t>…</w:t>
      </w:r>
      <w:r>
        <w:t></w:t>
      </w:r>
      <w:r>
        <w:t></w:t>
      </w:r>
      <w:r>
        <w:rPr>
          <w:rFonts w:hint="eastAsia"/>
        </w:rPr>
        <w:t>обычно</w:t>
      </w:r>
      <w:r>
        <w:t></w:t>
      </w:r>
      <w:r>
        <w:rPr>
          <w:rFonts w:hint="eastAsia"/>
        </w:rPr>
        <w:t>опредмечивается</w:t>
      </w:r>
      <w:r>
        <w:t></w:t>
      </w:r>
      <w:r>
        <w:t></w:t>
      </w:r>
      <w:r>
        <w:rPr>
          <w:rFonts w:hint="eastAsia"/>
        </w:rPr>
        <w:t>объективируется</w:t>
      </w:r>
      <w:r>
        <w:t></w:t>
      </w:r>
      <w:r>
        <w:t></w:t>
      </w:r>
      <w:r>
        <w:rPr>
          <w:rFonts w:hint="eastAsia"/>
        </w:rPr>
        <w:t>именно</w:t>
      </w:r>
      <w:r>
        <w:t></w:t>
      </w:r>
      <w:r>
        <w:rPr>
          <w:rFonts w:hint="eastAsia"/>
        </w:rPr>
        <w:t>эта</w:t>
      </w:r>
      <w:r>
        <w:t></w:t>
      </w:r>
      <w:r>
        <w:rPr>
          <w:rFonts w:hint="eastAsia"/>
        </w:rPr>
        <w:t>тенденция</w:t>
      </w:r>
      <w:r>
        <w:t></w:t>
      </w:r>
      <w:r>
        <w:rPr>
          <w:rFonts w:hint="eastAsia"/>
        </w:rPr>
        <w:t>реализуется</w:t>
      </w:r>
      <w:r>
        <w:t></w:t>
      </w:r>
      <w:r>
        <w:t></w:t>
      </w:r>
      <w:r>
        <w:rPr>
          <w:rFonts w:hint="eastAsia"/>
        </w:rPr>
        <w:t>например</w:t>
      </w:r>
      <w:r>
        <w:t></w:t>
      </w:r>
      <w:r>
        <w:t></w:t>
      </w:r>
      <w:r>
        <w:rPr>
          <w:rFonts w:hint="eastAsia"/>
        </w:rPr>
        <w:t>в</w:t>
      </w:r>
      <w:r>
        <w:t></w:t>
      </w:r>
      <w:r>
        <w:rPr>
          <w:rFonts w:hint="eastAsia"/>
        </w:rPr>
        <w:t>школе</w:t>
      </w:r>
      <w:r>
        <w:t></w:t>
      </w:r>
      <w:r>
        <w:rPr>
          <w:rFonts w:hint="eastAsia"/>
        </w:rPr>
        <w:t>А</w:t>
      </w:r>
      <w:r>
        <w:t></w:t>
      </w:r>
      <w:r>
        <w:rPr>
          <w:rFonts w:hint="eastAsia"/>
        </w:rPr>
        <w:t>П</w:t>
      </w:r>
      <w:r>
        <w:t></w:t>
      </w:r>
      <w:r>
        <w:t></w:t>
      </w:r>
      <w:r>
        <w:rPr>
          <w:rFonts w:hint="eastAsia"/>
        </w:rPr>
        <w:t>Власкина</w:t>
      </w:r>
      <w:r>
        <w:t></w:t>
      </w:r>
      <w:r>
        <w:t></w:t>
      </w:r>
      <w:r>
        <w:rPr>
          <w:rFonts w:hint="eastAsia"/>
        </w:rPr>
        <w:t>либо</w:t>
      </w:r>
      <w:r>
        <w:t></w:t>
      </w:r>
      <w:r>
        <w:rPr>
          <w:rFonts w:hint="eastAsia"/>
        </w:rPr>
        <w:t>связывается</w:t>
      </w:r>
      <w:r>
        <w:t></w:t>
      </w:r>
      <w:r>
        <w:rPr>
          <w:rFonts w:hint="eastAsia"/>
        </w:rPr>
        <w:t>с</w:t>
      </w:r>
      <w:r>
        <w:t></w:t>
      </w:r>
      <w:r>
        <w:rPr>
          <w:rFonts w:hint="eastAsia"/>
        </w:rPr>
        <w:t>субъективным</w:t>
      </w:r>
      <w:r>
        <w:t></w:t>
      </w:r>
      <w:r>
        <w:rPr>
          <w:rFonts w:hint="eastAsia"/>
        </w:rPr>
        <w:t>коррелятом</w:t>
      </w:r>
      <w:r>
        <w:t></w:t>
      </w:r>
      <w:r>
        <w:rPr>
          <w:rFonts w:hint="eastAsia"/>
        </w:rPr>
        <w:t>предметного</w:t>
      </w:r>
      <w:r>
        <w:t></w:t>
      </w:r>
      <w:r>
        <w:t></w:t>
      </w:r>
      <w:r>
        <w:rPr>
          <w:rFonts w:hint="eastAsia"/>
        </w:rPr>
        <w:t>этим</w:t>
      </w:r>
      <w:r>
        <w:t></w:t>
      </w:r>
      <w:r>
        <w:rPr>
          <w:rFonts w:hint="eastAsia"/>
        </w:rPr>
        <w:t>можно</w:t>
      </w:r>
      <w:r>
        <w:t></w:t>
      </w:r>
      <w:r>
        <w:rPr>
          <w:rFonts w:hint="eastAsia"/>
        </w:rPr>
        <w:t>объяснить</w:t>
      </w:r>
      <w:r>
        <w:t></w:t>
      </w:r>
      <w:r>
        <w:rPr>
          <w:rFonts w:hint="eastAsia"/>
        </w:rPr>
        <w:t>генезис</w:t>
      </w:r>
      <w:r>
        <w:t></w:t>
      </w:r>
      <w:r>
        <w:rPr>
          <w:rFonts w:hint="eastAsia"/>
        </w:rPr>
        <w:t>модели</w:t>
      </w:r>
      <w:r>
        <w:t></w:t>
      </w:r>
      <w:r>
        <w:rPr>
          <w:rFonts w:hint="eastAsia"/>
        </w:rPr>
        <w:t>В</w:t>
      </w:r>
      <w:r>
        <w:t></w:t>
      </w:r>
      <w:r>
        <w:rPr>
          <w:rFonts w:hint="eastAsia"/>
        </w:rPr>
        <w:t>А</w:t>
      </w:r>
      <w:r>
        <w:t></w:t>
      </w:r>
      <w:r>
        <w:t></w:t>
      </w:r>
      <w:r>
        <w:rPr>
          <w:rFonts w:hint="eastAsia"/>
        </w:rPr>
        <w:t>Свительского</w:t>
      </w:r>
      <w:r>
        <w:t></w:t>
      </w:r>
      <w:r>
        <w:t></w:t>
      </w:r>
      <w:r>
        <w:t></w:t>
      </w:r>
      <w:r>
        <w:rPr>
          <w:rFonts w:hint="eastAsia"/>
        </w:rPr>
        <w:t>В</w:t>
      </w:r>
      <w:r>
        <w:t></w:t>
      </w:r>
      <w:r>
        <w:rPr>
          <w:rFonts w:hint="eastAsia"/>
        </w:rPr>
        <w:t>работах</w:t>
      </w:r>
      <w:r>
        <w:t></w:t>
      </w:r>
      <w:r>
        <w:rPr>
          <w:rFonts w:hint="eastAsia"/>
        </w:rPr>
        <w:t>А</w:t>
      </w:r>
      <w:r>
        <w:t></w:t>
      </w:r>
      <w:r>
        <w:rPr>
          <w:rFonts w:hint="eastAsia"/>
        </w:rPr>
        <w:t>П</w:t>
      </w:r>
      <w:r>
        <w:t></w:t>
      </w:r>
      <w:r>
        <w:t></w:t>
      </w:r>
      <w:r>
        <w:rPr>
          <w:rFonts w:hint="eastAsia"/>
        </w:rPr>
        <w:t>Власкина</w:t>
      </w:r>
      <w:r>
        <w:t></w:t>
      </w:r>
      <w:r>
        <w:rPr>
          <w:rFonts w:hint="eastAsia"/>
        </w:rPr>
        <w:t>и</w:t>
      </w:r>
      <w:r>
        <w:t></w:t>
      </w:r>
      <w:r>
        <w:rPr>
          <w:rFonts w:hint="eastAsia"/>
        </w:rPr>
        <w:t>его</w:t>
      </w:r>
      <w:r>
        <w:t></w:t>
      </w:r>
      <w:r>
        <w:rPr>
          <w:rFonts w:hint="eastAsia"/>
        </w:rPr>
        <w:t>учеников</w:t>
      </w:r>
      <w:r>
        <w:t></w:t>
      </w:r>
      <w:r>
        <w:rPr>
          <w:rFonts w:hint="eastAsia"/>
        </w:rPr>
        <w:t>ценность</w:t>
      </w:r>
      <w:r>
        <w:t></w:t>
      </w:r>
      <w:r>
        <w:t></w:t>
      </w:r>
      <w:r>
        <w:t></w:t>
      </w:r>
      <w:r>
        <w:rPr>
          <w:rFonts w:hint="eastAsia"/>
        </w:rPr>
        <w:t>это</w:t>
      </w:r>
      <w:r>
        <w:t></w:t>
      </w:r>
      <w:r>
        <w:t></w:t>
      </w:r>
      <w:r>
        <w:rPr>
          <w:rFonts w:hint="eastAsia"/>
        </w:rPr>
        <w:t>нечто</w:t>
      </w:r>
      <w:r>
        <w:t></w:t>
      </w:r>
      <w:r>
        <w:rPr>
          <w:rFonts w:hint="eastAsia"/>
        </w:rPr>
        <w:t>важное</w:t>
      </w:r>
      <w:r>
        <w:t></w:t>
      </w:r>
      <w:r>
        <w:t></w:t>
      </w:r>
      <w:r>
        <w:rPr>
          <w:rFonts w:hint="eastAsia"/>
        </w:rPr>
        <w:t>для</w:t>
      </w:r>
      <w:r>
        <w:t></w:t>
      </w:r>
      <w:r>
        <w:rPr>
          <w:rFonts w:hint="eastAsia"/>
        </w:rPr>
        <w:t>человека</w:t>
      </w:r>
      <w:r>
        <w:t></w:t>
      </w:r>
      <w:r>
        <w:rPr>
          <w:rFonts w:hint="eastAsia"/>
        </w:rPr>
        <w:t>или</w:t>
      </w:r>
      <w:r>
        <w:t></w:t>
      </w:r>
      <w:r>
        <w:rPr>
          <w:rFonts w:hint="eastAsia"/>
        </w:rPr>
        <w:t>некоего</w:t>
      </w:r>
      <w:r>
        <w:t></w:t>
      </w:r>
      <w:r>
        <w:rPr>
          <w:rFonts w:hint="eastAsia"/>
        </w:rPr>
        <w:t>сообщества</w:t>
      </w:r>
      <w:r>
        <w:t></w:t>
      </w:r>
      <w:r>
        <w:t></w:t>
      </w:r>
      <w:r>
        <w:rPr>
          <w:rFonts w:hint="eastAsia"/>
        </w:rPr>
        <w:t>…</w:t>
      </w:r>
      <w:r>
        <w:t></w:t>
      </w:r>
      <w:r>
        <w:t></w:t>
      </w:r>
      <w:r>
        <w:t></w:t>
      </w:r>
      <w:r>
        <w:t></w:t>
      </w:r>
      <w:r>
        <w:rPr>
          <w:rFonts w:hint="eastAsia"/>
        </w:rPr>
        <w:t>Такого</w:t>
      </w:r>
      <w:r>
        <w:t></w:t>
      </w:r>
      <w:r>
        <w:rPr>
          <w:rFonts w:hint="eastAsia"/>
        </w:rPr>
        <w:t>рода</w:t>
      </w:r>
      <w:r>
        <w:t></w:t>
      </w:r>
      <w:r>
        <w:rPr>
          <w:rFonts w:hint="eastAsia"/>
        </w:rPr>
        <w:t>опредмеченные</w:t>
      </w:r>
      <w:r>
        <w:t></w:t>
      </w:r>
      <w:r>
        <w:rPr>
          <w:rFonts w:hint="eastAsia"/>
        </w:rPr>
        <w:t>ценности</w:t>
      </w:r>
      <w:r>
        <w:t></w:t>
      </w:r>
      <w:r>
        <w:t></w:t>
      </w:r>
      <w:r>
        <w:t></w:t>
      </w:r>
      <w:r>
        <w:rPr>
          <w:rFonts w:hint="eastAsia"/>
        </w:rPr>
        <w:t>нечто</w:t>
      </w:r>
      <w:r>
        <w:t></w:t>
      </w:r>
      <w:r>
        <w:rPr>
          <w:rFonts w:hint="eastAsia"/>
        </w:rPr>
        <w:t>важное</w:t>
      </w:r>
      <w:r>
        <w:t></w:t>
      </w:r>
      <w:r>
        <w:t></w:t>
      </w:r>
      <w:r>
        <w:t></w:t>
      </w:r>
      <w:r>
        <w:rPr>
          <w:rFonts w:hint="eastAsia"/>
        </w:rPr>
        <w:t>поддаются</w:t>
      </w:r>
      <w:r>
        <w:t></w:t>
      </w:r>
      <w:r>
        <w:rPr>
          <w:rFonts w:hint="eastAsia"/>
        </w:rPr>
        <w:t>характеристике</w:t>
      </w:r>
      <w:r>
        <w:t></w:t>
      </w:r>
      <w:r>
        <w:t></w:t>
      </w:r>
      <w:r>
        <w:rPr>
          <w:rFonts w:hint="eastAsia"/>
        </w:rPr>
        <w:t>выстраиванию</w:t>
      </w:r>
      <w:r>
        <w:t></w:t>
      </w:r>
      <w:r>
        <w:rPr>
          <w:rFonts w:hint="eastAsia"/>
        </w:rPr>
        <w:t>и</w:t>
      </w:r>
      <w:r>
        <w:t></w:t>
      </w:r>
      <w:r>
        <w:rPr>
          <w:rFonts w:hint="eastAsia"/>
        </w:rPr>
        <w:t>группировке</w:t>
      </w:r>
      <w:r>
        <w:t></w:t>
      </w:r>
      <w:r>
        <w:t></w:t>
      </w:r>
      <w:r>
        <w:t></w:t>
      </w:r>
      <w:r>
        <w:rPr>
          <w:rFonts w:hint="eastAsia"/>
        </w:rPr>
        <w:t>иерархия</w:t>
      </w:r>
      <w:r>
        <w:t></w:t>
      </w:r>
      <w:r>
        <w:rPr>
          <w:rFonts w:hint="eastAsia"/>
        </w:rPr>
        <w:t>ценностей</w:t>
      </w:r>
      <w:r>
        <w:t></w:t>
      </w:r>
      <w:r>
        <w:t></w:t>
      </w:r>
      <w:r>
        <w:t></w:t>
      </w:r>
      <w:r>
        <w:t></w:t>
      </w:r>
      <w:r>
        <w:rPr>
          <w:rFonts w:hint="eastAsia"/>
        </w:rPr>
        <w:t>Это</w:t>
      </w:r>
      <w:r>
        <w:t></w:t>
      </w:r>
      <w:r>
        <w:rPr>
          <w:rFonts w:hint="eastAsia"/>
        </w:rPr>
        <w:t>измерение</w:t>
      </w:r>
      <w:r>
        <w:t></w:t>
      </w:r>
      <w:r>
        <w:t></w:t>
      </w:r>
      <w:r>
        <w:t></w:t>
      </w:r>
      <w:r>
        <w:rPr>
          <w:rFonts w:hint="eastAsia"/>
        </w:rPr>
        <w:t>идеалы</w:t>
      </w:r>
      <w:r>
        <w:t></w:t>
      </w:r>
      <w:r>
        <w:t></w:t>
      </w:r>
      <w:r>
        <w:t></w:t>
      </w:r>
      <w:r>
        <w:t></w:t>
      </w:r>
      <w:r>
        <w:rPr>
          <w:rFonts w:hint="eastAsia"/>
        </w:rPr>
        <w:t>ориентиры</w:t>
      </w:r>
      <w:r>
        <w:t></w:t>
      </w:r>
      <w:r>
        <w:t></w:t>
      </w:r>
      <w:r>
        <w:t></w:t>
      </w:r>
      <w:r>
        <w:rPr>
          <w:rFonts w:hint="eastAsia"/>
        </w:rPr>
        <w:t>а</w:t>
      </w:r>
      <w:r>
        <w:t></w:t>
      </w:r>
      <w:r>
        <w:rPr>
          <w:rFonts w:hint="eastAsia"/>
        </w:rPr>
        <w:t>также</w:t>
      </w:r>
      <w:r>
        <w:t></w:t>
      </w:r>
      <w:r>
        <w:rPr>
          <w:rFonts w:hint="eastAsia"/>
        </w:rPr>
        <w:t>их</w:t>
      </w:r>
      <w:r>
        <w:t></w:t>
      </w:r>
      <w:r>
        <w:rPr>
          <w:rFonts w:hint="eastAsia"/>
        </w:rPr>
        <w:t>связная</w:t>
      </w:r>
      <w:r>
        <w:t></w:t>
      </w:r>
      <w:r>
        <w:rPr>
          <w:rFonts w:hint="eastAsia"/>
        </w:rPr>
        <w:t>группировка</w:t>
      </w:r>
      <w:r>
        <w:t></w:t>
      </w:r>
      <w:r>
        <w:t></w:t>
      </w:r>
      <w:r>
        <w:rPr>
          <w:rFonts w:hint="eastAsia"/>
        </w:rPr>
        <w:t>то</w:t>
      </w:r>
      <w:r>
        <w:t></w:t>
      </w:r>
      <w:r>
        <w:rPr>
          <w:rFonts w:hint="eastAsia"/>
        </w:rPr>
        <w:t>есть</w:t>
      </w:r>
      <w:r>
        <w:t></w:t>
      </w:r>
      <w:r>
        <w:rPr>
          <w:rFonts w:hint="eastAsia"/>
        </w:rPr>
        <w:t>идеология</w:t>
      </w:r>
      <w:r>
        <w:t></w:t>
      </w:r>
      <w:r>
        <w:t></w:t>
      </w:r>
      <w:r>
        <w:rPr>
          <w:rFonts w:hint="eastAsia"/>
        </w:rPr>
        <w:t>следует</w:t>
      </w:r>
      <w:r>
        <w:t></w:t>
      </w:r>
      <w:r>
        <w:rPr>
          <w:rFonts w:hint="eastAsia"/>
        </w:rPr>
        <w:t>признать</w:t>
      </w:r>
      <w:r>
        <w:t></w:t>
      </w:r>
      <w:r>
        <w:rPr>
          <w:rFonts w:hint="eastAsia"/>
        </w:rPr>
        <w:t>важным</w:t>
      </w:r>
      <w:r>
        <w:t></w:t>
      </w:r>
      <w:r>
        <w:rPr>
          <w:rFonts w:hint="eastAsia"/>
        </w:rPr>
        <w:t>аспектом</w:t>
      </w:r>
      <w:r>
        <w:t></w:t>
      </w:r>
      <w:r>
        <w:rPr>
          <w:rFonts w:hint="eastAsia"/>
        </w:rPr>
        <w:t>аксиологии</w:t>
      </w:r>
      <w:r>
        <w:t></w:t>
      </w:r>
      <w:r>
        <w:t></w:t>
      </w:r>
      <w:r>
        <w:rPr>
          <w:rFonts w:hint="eastAsia"/>
        </w:rPr>
        <w:t>но</w:t>
      </w:r>
      <w:r>
        <w:t></w:t>
      </w:r>
      <w:r>
        <w:rPr>
          <w:rFonts w:hint="eastAsia"/>
        </w:rPr>
        <w:t>исходным</w:t>
      </w:r>
      <w:r>
        <w:t></w:t>
      </w:r>
      <w:r>
        <w:rPr>
          <w:rFonts w:hint="eastAsia"/>
        </w:rPr>
        <w:t>уровнем</w:t>
      </w:r>
      <w:r>
        <w:t></w:t>
      </w:r>
      <w:r>
        <w:rPr>
          <w:rFonts w:hint="eastAsia"/>
        </w:rPr>
        <w:t>ценностного</w:t>
      </w:r>
      <w:r>
        <w:t></w:t>
      </w:r>
      <w:r>
        <w:rPr>
          <w:rFonts w:hint="eastAsia"/>
        </w:rPr>
        <w:t>является</w:t>
      </w:r>
      <w:r>
        <w:t></w:t>
      </w:r>
      <w:r>
        <w:rPr>
          <w:rFonts w:hint="eastAsia"/>
        </w:rPr>
        <w:t>феноменологическое</w:t>
      </w:r>
      <w:r>
        <w:t></w:t>
      </w:r>
      <w:r>
        <w:t></w:t>
      </w:r>
      <w:r>
        <w:rPr>
          <w:rFonts w:hint="eastAsia"/>
        </w:rPr>
        <w:t>бытийное</w:t>
      </w:r>
      <w:r>
        <w:t></w:t>
      </w:r>
      <w:r>
        <w:rPr>
          <w:rFonts w:hint="eastAsia"/>
        </w:rPr>
        <w:t>измерение</w:t>
      </w:r>
      <w:r>
        <w:t></w:t>
      </w:r>
      <w:r>
        <w:t></w:t>
      </w:r>
      <w:r>
        <w:t></w:t>
      </w:r>
      <w:r>
        <w:t></w:t>
      </w:r>
      <w:r>
        <w:t></w:t>
      </w:r>
      <w:r>
        <w:t></w:t>
      </w:r>
      <w:r>
        <w:t></w:t>
      </w:r>
      <w:r>
        <w:rPr>
          <w:rFonts w:hint="eastAsia"/>
        </w:rPr>
        <w:t>с</w:t>
      </w:r>
      <w:r>
        <w:t></w:t>
      </w:r>
      <w:r>
        <w:t></w:t>
      </w:r>
      <w:r>
        <w:t></w:t>
      </w:r>
      <w:r>
        <w:t></w:t>
      </w:r>
      <w:r>
        <w:t></w:t>
      </w:r>
      <w:r>
        <w:t></w:t>
      </w:r>
      <w:r>
        <w:t></w:t>
      </w:r>
    </w:p>
    <w:p w:rsidR="00FC52BD" w:rsidRDefault="00FC52BD" w:rsidP="00FC52BD">
      <w:r>
        <w:rPr>
          <w:rFonts w:hint="eastAsia"/>
        </w:rPr>
        <w:t>Настоящее</w:t>
      </w:r>
      <w:r>
        <w:t></w:t>
      </w:r>
      <w:r>
        <w:rPr>
          <w:rFonts w:hint="eastAsia"/>
        </w:rPr>
        <w:t>исследование</w:t>
      </w:r>
      <w:r>
        <w:t></w:t>
      </w:r>
      <w:r>
        <w:rPr>
          <w:rFonts w:hint="eastAsia"/>
        </w:rPr>
        <w:t>также</w:t>
      </w:r>
      <w:r>
        <w:t></w:t>
      </w:r>
      <w:r>
        <w:rPr>
          <w:rFonts w:hint="eastAsia"/>
        </w:rPr>
        <w:t>осуществляется</w:t>
      </w:r>
      <w:r>
        <w:t></w:t>
      </w:r>
      <w:r>
        <w:rPr>
          <w:rFonts w:hint="eastAsia"/>
        </w:rPr>
        <w:t>на</w:t>
      </w:r>
      <w:r>
        <w:t></w:t>
      </w:r>
      <w:r>
        <w:rPr>
          <w:rFonts w:hint="eastAsia"/>
        </w:rPr>
        <w:t>базе</w:t>
      </w:r>
      <w:r>
        <w:t></w:t>
      </w:r>
      <w:r>
        <w:rPr>
          <w:rFonts w:hint="eastAsia"/>
        </w:rPr>
        <w:t>магнитогорской</w:t>
      </w:r>
    </w:p>
    <w:p w:rsidR="00FC52BD" w:rsidRDefault="00FC52BD" w:rsidP="00FC52BD">
      <w:r>
        <w:t></w:t>
      </w:r>
      <w:r>
        <w:t></w:t>
      </w:r>
    </w:p>
    <w:p w:rsidR="00FC52BD" w:rsidRDefault="00FC52BD" w:rsidP="00FC52BD">
      <w:r>
        <w:t></w:t>
      </w:r>
    </w:p>
    <w:p w:rsidR="00FC52BD" w:rsidRDefault="00FC52BD" w:rsidP="00FC52BD">
      <w:r>
        <w:rPr>
          <w:rFonts w:hint="eastAsia"/>
        </w:rPr>
        <w:t>методологии</w:t>
      </w:r>
      <w:r>
        <w:t></w:t>
      </w:r>
      <w:r>
        <w:t></w:t>
      </w:r>
      <w:r>
        <w:rPr>
          <w:rFonts w:hint="eastAsia"/>
        </w:rPr>
        <w:t>и</w:t>
      </w:r>
      <w:r>
        <w:t></w:t>
      </w:r>
      <w:r>
        <w:rPr>
          <w:rFonts w:hint="eastAsia"/>
        </w:rPr>
        <w:t>нам</w:t>
      </w:r>
      <w:r>
        <w:t></w:t>
      </w:r>
      <w:r>
        <w:rPr>
          <w:rFonts w:hint="eastAsia"/>
        </w:rPr>
        <w:t>есть</w:t>
      </w:r>
      <w:r>
        <w:t></w:t>
      </w:r>
      <w:r>
        <w:rPr>
          <w:rFonts w:hint="eastAsia"/>
        </w:rPr>
        <w:t>что</w:t>
      </w:r>
      <w:r>
        <w:t></w:t>
      </w:r>
      <w:r>
        <w:rPr>
          <w:rFonts w:hint="eastAsia"/>
        </w:rPr>
        <w:t>возразить</w:t>
      </w:r>
      <w:r>
        <w:t></w:t>
      </w:r>
      <w:r>
        <w:rPr>
          <w:rFonts w:hint="eastAsia"/>
        </w:rPr>
        <w:t>А</w:t>
      </w:r>
      <w:r>
        <w:t></w:t>
      </w:r>
      <w:r>
        <w:rPr>
          <w:rFonts w:hint="eastAsia"/>
        </w:rPr>
        <w:t>А</w:t>
      </w:r>
      <w:r>
        <w:t></w:t>
      </w:r>
      <w:r>
        <w:t></w:t>
      </w:r>
      <w:r>
        <w:rPr>
          <w:rFonts w:hint="eastAsia"/>
        </w:rPr>
        <w:t>Казакову</w:t>
      </w:r>
      <w:r>
        <w:t></w:t>
      </w:r>
      <w:r>
        <w:t></w:t>
      </w:r>
      <w:r>
        <w:rPr>
          <w:rFonts w:hint="eastAsia"/>
        </w:rPr>
        <w:t>Но</w:t>
      </w:r>
      <w:r>
        <w:t></w:t>
      </w:r>
      <w:r>
        <w:rPr>
          <w:rFonts w:hint="eastAsia"/>
        </w:rPr>
        <w:t>для</w:t>
      </w:r>
      <w:r>
        <w:t></w:t>
      </w:r>
      <w:r>
        <w:rPr>
          <w:rFonts w:hint="eastAsia"/>
        </w:rPr>
        <w:t>начала</w:t>
      </w:r>
      <w:r>
        <w:t></w:t>
      </w:r>
      <w:r>
        <w:rPr>
          <w:rFonts w:hint="eastAsia"/>
        </w:rPr>
        <w:t>обратимся</w:t>
      </w:r>
      <w:r>
        <w:t></w:t>
      </w:r>
      <w:r>
        <w:rPr>
          <w:rFonts w:hint="eastAsia"/>
        </w:rPr>
        <w:t>к</w:t>
      </w:r>
      <w:r>
        <w:t></w:t>
      </w:r>
      <w:r>
        <w:rPr>
          <w:rFonts w:hint="eastAsia"/>
        </w:rPr>
        <w:t>пояснениям</w:t>
      </w:r>
      <w:r>
        <w:t></w:t>
      </w:r>
      <w:r>
        <w:rPr>
          <w:rFonts w:hint="eastAsia"/>
        </w:rPr>
        <w:t>А</w:t>
      </w:r>
      <w:r>
        <w:t></w:t>
      </w:r>
      <w:r>
        <w:rPr>
          <w:rFonts w:hint="eastAsia"/>
        </w:rPr>
        <w:t>П</w:t>
      </w:r>
      <w:r>
        <w:t></w:t>
      </w:r>
      <w:r>
        <w:t></w:t>
      </w:r>
      <w:r>
        <w:rPr>
          <w:rFonts w:hint="eastAsia"/>
        </w:rPr>
        <w:t>Власкина</w:t>
      </w:r>
      <w:r>
        <w:t></w:t>
      </w:r>
      <w:r>
        <w:rPr>
          <w:rFonts w:hint="eastAsia"/>
        </w:rPr>
        <w:t>в</w:t>
      </w:r>
      <w:r>
        <w:t></w:t>
      </w:r>
      <w:r>
        <w:rPr>
          <w:rFonts w:hint="eastAsia"/>
        </w:rPr>
        <w:t>одной</w:t>
      </w:r>
      <w:r>
        <w:t></w:t>
      </w:r>
      <w:r>
        <w:rPr>
          <w:rFonts w:hint="eastAsia"/>
        </w:rPr>
        <w:t>из</w:t>
      </w:r>
      <w:r>
        <w:t></w:t>
      </w:r>
      <w:r>
        <w:rPr>
          <w:rFonts w:hint="eastAsia"/>
        </w:rPr>
        <w:t>его</w:t>
      </w:r>
      <w:r>
        <w:t></w:t>
      </w:r>
      <w:r>
        <w:rPr>
          <w:rFonts w:hint="eastAsia"/>
        </w:rPr>
        <w:t>работ</w:t>
      </w:r>
      <w:r>
        <w:t></w:t>
      </w:r>
      <w:r>
        <w:t></w:t>
      </w:r>
      <w:r>
        <w:rPr>
          <w:rFonts w:hint="eastAsia"/>
        </w:rPr>
        <w:t>В</w:t>
      </w:r>
      <w:r>
        <w:t></w:t>
      </w:r>
      <w:r>
        <w:rPr>
          <w:rFonts w:hint="eastAsia"/>
        </w:rPr>
        <w:t>ней</w:t>
      </w:r>
      <w:r>
        <w:t></w:t>
      </w:r>
      <w:r>
        <w:rPr>
          <w:rFonts w:hint="eastAsia"/>
        </w:rPr>
        <w:t>содержатся</w:t>
      </w:r>
      <w:r>
        <w:t></w:t>
      </w:r>
      <w:r>
        <w:rPr>
          <w:rFonts w:hint="eastAsia"/>
        </w:rPr>
        <w:t>установки</w:t>
      </w:r>
      <w:r>
        <w:t></w:t>
      </w:r>
      <w:r>
        <w:t></w:t>
      </w:r>
      <w:r>
        <w:rPr>
          <w:rFonts w:hint="eastAsia"/>
        </w:rPr>
        <w:t>которые</w:t>
      </w:r>
      <w:r>
        <w:t></w:t>
      </w:r>
      <w:r>
        <w:rPr>
          <w:rFonts w:hint="eastAsia"/>
        </w:rPr>
        <w:t>являются</w:t>
      </w:r>
      <w:r>
        <w:t></w:t>
      </w:r>
      <w:r>
        <w:rPr>
          <w:rFonts w:hint="eastAsia"/>
        </w:rPr>
        <w:t>и</w:t>
      </w:r>
      <w:r>
        <w:t></w:t>
      </w:r>
      <w:r>
        <w:rPr>
          <w:rFonts w:hint="eastAsia"/>
        </w:rPr>
        <w:t>для</w:t>
      </w:r>
      <w:r>
        <w:t></w:t>
      </w:r>
      <w:r>
        <w:rPr>
          <w:rFonts w:hint="eastAsia"/>
        </w:rPr>
        <w:t>нас</w:t>
      </w:r>
      <w:r>
        <w:t></w:t>
      </w:r>
      <w:r>
        <w:rPr>
          <w:rFonts w:hint="eastAsia"/>
        </w:rPr>
        <w:t>исходными</w:t>
      </w:r>
      <w:r>
        <w:t></w:t>
      </w:r>
      <w:r>
        <w:t></w:t>
      </w:r>
      <w:r>
        <w:rPr>
          <w:rFonts w:hint="eastAsia"/>
        </w:rPr>
        <w:t>поэтому</w:t>
      </w:r>
      <w:r>
        <w:t></w:t>
      </w:r>
      <w:r>
        <w:rPr>
          <w:rFonts w:hint="eastAsia"/>
        </w:rPr>
        <w:t>приведем</w:t>
      </w:r>
      <w:r>
        <w:t></w:t>
      </w:r>
      <w:r>
        <w:rPr>
          <w:rFonts w:hint="eastAsia"/>
        </w:rPr>
        <w:t>развернутый</w:t>
      </w:r>
      <w:r>
        <w:t></w:t>
      </w:r>
      <w:r>
        <w:rPr>
          <w:rFonts w:hint="eastAsia"/>
        </w:rPr>
        <w:t>фрагмент</w:t>
      </w:r>
      <w:r>
        <w:t></w:t>
      </w:r>
      <w:r>
        <w:t></w:t>
      </w:r>
      <w:r>
        <w:t></w:t>
      </w:r>
      <w:r>
        <w:rPr>
          <w:rFonts w:hint="eastAsia"/>
        </w:rPr>
        <w:t>Всякая</w:t>
      </w:r>
      <w:r>
        <w:t></w:t>
      </w:r>
      <w:r>
        <w:rPr>
          <w:rFonts w:hint="eastAsia"/>
        </w:rPr>
        <w:t>методология</w:t>
      </w:r>
      <w:r>
        <w:t></w:t>
      </w:r>
      <w:r>
        <w:rPr>
          <w:rFonts w:hint="eastAsia"/>
        </w:rPr>
        <w:t>достаточно</w:t>
      </w:r>
      <w:r>
        <w:t></w:t>
      </w:r>
      <w:r>
        <w:rPr>
          <w:rFonts w:hint="eastAsia"/>
        </w:rPr>
        <w:t>условна</w:t>
      </w:r>
      <w:r>
        <w:t></w:t>
      </w:r>
      <w:r>
        <w:t></w:t>
      </w:r>
      <w:r>
        <w:rPr>
          <w:rFonts w:hint="eastAsia"/>
        </w:rPr>
        <w:t>во</w:t>
      </w:r>
      <w:r>
        <w:t></w:t>
      </w:r>
      <w:r>
        <w:rPr>
          <w:rFonts w:hint="eastAsia"/>
        </w:rPr>
        <w:t>многом</w:t>
      </w:r>
      <w:r>
        <w:t></w:t>
      </w:r>
      <w:r>
        <w:rPr>
          <w:rFonts w:hint="eastAsia"/>
        </w:rPr>
        <w:t>это</w:t>
      </w:r>
      <w:r>
        <w:t></w:t>
      </w:r>
      <w:r>
        <w:rPr>
          <w:rFonts w:hint="eastAsia"/>
        </w:rPr>
        <w:t>лишь</w:t>
      </w:r>
      <w:r>
        <w:t></w:t>
      </w:r>
      <w:r>
        <w:rPr>
          <w:rFonts w:hint="eastAsia"/>
        </w:rPr>
        <w:t>инструментарий</w:t>
      </w:r>
      <w:r>
        <w:t></w:t>
      </w:r>
      <w:r>
        <w:t></w:t>
      </w:r>
      <w:r>
        <w:rPr>
          <w:rFonts w:hint="eastAsia"/>
        </w:rPr>
        <w:t>угол</w:t>
      </w:r>
      <w:r>
        <w:t></w:t>
      </w:r>
      <w:r>
        <w:rPr>
          <w:rFonts w:hint="eastAsia"/>
        </w:rPr>
        <w:t>зрения</w:t>
      </w:r>
      <w:r>
        <w:t></w:t>
      </w:r>
      <w:r>
        <w:t></w:t>
      </w:r>
      <w:r>
        <w:rPr>
          <w:rFonts w:hint="eastAsia"/>
        </w:rPr>
        <w:t>…</w:t>
      </w:r>
      <w:r>
        <w:t></w:t>
      </w:r>
      <w:r>
        <w:t></w:t>
      </w:r>
      <w:r>
        <w:t></w:t>
      </w:r>
      <w:r>
        <w:rPr>
          <w:rFonts w:hint="eastAsia"/>
        </w:rPr>
        <w:t>Вот</w:t>
      </w:r>
      <w:r>
        <w:t></w:t>
      </w:r>
      <w:r>
        <w:rPr>
          <w:rFonts w:hint="eastAsia"/>
        </w:rPr>
        <w:t>и</w:t>
      </w:r>
      <w:r>
        <w:t></w:t>
      </w:r>
      <w:r>
        <w:rPr>
          <w:rFonts w:hint="eastAsia"/>
        </w:rPr>
        <w:t>аксиология</w:t>
      </w:r>
      <w:r>
        <w:t></w:t>
      </w:r>
      <w:r>
        <w:rPr>
          <w:rFonts w:hint="eastAsia"/>
        </w:rPr>
        <w:t>–</w:t>
      </w:r>
      <w:r>
        <w:t></w:t>
      </w:r>
      <w:r>
        <w:rPr>
          <w:rFonts w:hint="eastAsia"/>
        </w:rPr>
        <w:t>границы</w:t>
      </w:r>
      <w:r>
        <w:t></w:t>
      </w:r>
      <w:r>
        <w:rPr>
          <w:rFonts w:hint="eastAsia"/>
        </w:rPr>
        <w:t>ее</w:t>
      </w:r>
      <w:r>
        <w:t></w:t>
      </w:r>
      <w:r>
        <w:rPr>
          <w:rFonts w:hint="eastAsia"/>
        </w:rPr>
        <w:t>продуктивности</w:t>
      </w:r>
      <w:r>
        <w:t></w:t>
      </w:r>
      <w:r>
        <w:rPr>
          <w:rFonts w:hint="eastAsia"/>
        </w:rPr>
        <w:t>достаточно</w:t>
      </w:r>
      <w:r>
        <w:t></w:t>
      </w:r>
      <w:r>
        <w:rPr>
          <w:rFonts w:hint="eastAsia"/>
        </w:rPr>
        <w:t>узки</w:t>
      </w:r>
      <w:r>
        <w:t></w:t>
      </w:r>
      <w:r>
        <w:t></w:t>
      </w:r>
      <w:r>
        <w:rPr>
          <w:rFonts w:hint="eastAsia"/>
        </w:rPr>
        <w:t>пока</w:t>
      </w:r>
      <w:r>
        <w:t></w:t>
      </w:r>
      <w:r>
        <w:rPr>
          <w:rFonts w:hint="eastAsia"/>
        </w:rPr>
        <w:t>имеется</w:t>
      </w:r>
      <w:r>
        <w:t></w:t>
      </w:r>
      <w:r>
        <w:rPr>
          <w:rFonts w:hint="eastAsia"/>
        </w:rPr>
        <w:t>в</w:t>
      </w:r>
      <w:r>
        <w:t></w:t>
      </w:r>
      <w:r>
        <w:rPr>
          <w:rFonts w:hint="eastAsia"/>
        </w:rPr>
        <w:t>виду</w:t>
      </w:r>
      <w:r>
        <w:t></w:t>
      </w:r>
      <w:r>
        <w:rPr>
          <w:rFonts w:hint="eastAsia"/>
        </w:rPr>
        <w:t>лишь</w:t>
      </w:r>
      <w:r>
        <w:t></w:t>
      </w:r>
      <w:r>
        <w:rPr>
          <w:rFonts w:hint="eastAsia"/>
        </w:rPr>
        <w:t>один</w:t>
      </w:r>
      <w:r>
        <w:t></w:t>
      </w:r>
      <w:r>
        <w:rPr>
          <w:rFonts w:hint="eastAsia"/>
        </w:rPr>
        <w:t>уровень</w:t>
      </w:r>
      <w:r>
        <w:t></w:t>
      </w:r>
      <w:r>
        <w:rPr>
          <w:rFonts w:hint="eastAsia"/>
        </w:rPr>
        <w:t>интерпретации</w:t>
      </w:r>
      <w:r>
        <w:t></w:t>
      </w:r>
      <w:r>
        <w:rPr>
          <w:rFonts w:hint="eastAsia"/>
        </w:rPr>
        <w:t>материала</w:t>
      </w:r>
      <w:r>
        <w:t></w:t>
      </w:r>
      <w:r>
        <w:rPr>
          <w:rFonts w:hint="eastAsia"/>
        </w:rPr>
        <w:t>–</w:t>
      </w:r>
      <w:r>
        <w:t></w:t>
      </w:r>
      <w:r>
        <w:rPr>
          <w:rFonts w:hint="eastAsia"/>
        </w:rPr>
        <w:t>ценностный</w:t>
      </w:r>
      <w:r>
        <w:t></w:t>
      </w:r>
      <w:r>
        <w:t></w:t>
      </w:r>
      <w:r>
        <w:t></w:t>
      </w:r>
      <w:r>
        <w:t></w:t>
      </w:r>
      <w:r>
        <w:t></w:t>
      </w:r>
      <w:r>
        <w:t></w:t>
      </w:r>
      <w:r>
        <w:t></w:t>
      </w:r>
      <w:r>
        <w:t></w:t>
      </w:r>
      <w:r>
        <w:rPr>
          <w:rFonts w:hint="eastAsia"/>
        </w:rPr>
        <w:t>Важно</w:t>
      </w:r>
      <w:r>
        <w:t></w:t>
      </w:r>
      <w:r>
        <w:rPr>
          <w:rFonts w:hint="eastAsia"/>
        </w:rPr>
        <w:t>иметь</w:t>
      </w:r>
      <w:r>
        <w:t></w:t>
      </w:r>
      <w:r>
        <w:rPr>
          <w:rFonts w:hint="eastAsia"/>
        </w:rPr>
        <w:t>в</w:t>
      </w:r>
      <w:r>
        <w:t></w:t>
      </w:r>
      <w:r>
        <w:rPr>
          <w:rFonts w:hint="eastAsia"/>
        </w:rPr>
        <w:t>виду</w:t>
      </w:r>
      <w:r>
        <w:t></w:t>
      </w:r>
      <w:r>
        <w:rPr>
          <w:rFonts w:hint="eastAsia"/>
        </w:rPr>
        <w:t>процессы</w:t>
      </w:r>
      <w:r>
        <w:t></w:t>
      </w:r>
      <w:r>
        <w:rPr>
          <w:rFonts w:hint="eastAsia"/>
        </w:rPr>
        <w:t>переоценки</w:t>
      </w:r>
      <w:r>
        <w:t></w:t>
      </w:r>
      <w:r>
        <w:rPr>
          <w:rFonts w:hint="eastAsia"/>
        </w:rPr>
        <w:t>ценностей</w:t>
      </w:r>
      <w:r>
        <w:t></w:t>
      </w:r>
      <w:r>
        <w:t></w:t>
      </w:r>
      <w:r>
        <w:t></w:t>
      </w:r>
      <w:r>
        <w:t></w:t>
      </w:r>
      <w:r>
        <w:t></w:t>
      </w:r>
      <w:r>
        <w:t></w:t>
      </w:r>
      <w:r>
        <w:t></w:t>
      </w:r>
      <w:r>
        <w:t></w:t>
      </w:r>
      <w:r>
        <w:t></w:t>
      </w:r>
      <w:r>
        <w:rPr>
          <w:rFonts w:hint="eastAsia"/>
        </w:rPr>
        <w:t>Мы</w:t>
      </w:r>
      <w:r>
        <w:t></w:t>
      </w:r>
      <w:r>
        <w:rPr>
          <w:rFonts w:hint="eastAsia"/>
        </w:rPr>
        <w:t>выработали</w:t>
      </w:r>
      <w:r>
        <w:t></w:t>
      </w:r>
      <w:r>
        <w:rPr>
          <w:rFonts w:hint="eastAsia"/>
        </w:rPr>
        <w:t>понимание</w:t>
      </w:r>
      <w:r>
        <w:t></w:t>
      </w:r>
      <w:r>
        <w:rPr>
          <w:rFonts w:hint="eastAsia"/>
        </w:rPr>
        <w:t>аксиологического</w:t>
      </w:r>
      <w:r>
        <w:t></w:t>
      </w:r>
      <w:r>
        <w:rPr>
          <w:rFonts w:hint="eastAsia"/>
        </w:rPr>
        <w:t>поля</w:t>
      </w:r>
      <w:r>
        <w:t></w:t>
      </w:r>
      <w:r>
        <w:rPr>
          <w:rFonts w:hint="eastAsia"/>
        </w:rPr>
        <w:t>–</w:t>
      </w:r>
      <w:r>
        <w:t></w:t>
      </w:r>
      <w:r>
        <w:rPr>
          <w:rFonts w:hint="eastAsia"/>
        </w:rPr>
        <w:t>как</w:t>
      </w:r>
      <w:r>
        <w:t></w:t>
      </w:r>
      <w:r>
        <w:rPr>
          <w:rFonts w:hint="eastAsia"/>
        </w:rPr>
        <w:t>многоуровневой</w:t>
      </w:r>
      <w:r>
        <w:t></w:t>
      </w:r>
      <w:r>
        <w:rPr>
          <w:rFonts w:hint="eastAsia"/>
        </w:rPr>
        <w:t>среды</w:t>
      </w:r>
      <w:r>
        <w:t></w:t>
      </w:r>
      <w:r>
        <w:t></w:t>
      </w:r>
      <w:r>
        <w:rPr>
          <w:rFonts w:hint="eastAsia"/>
        </w:rPr>
        <w:t>При</w:t>
      </w:r>
      <w:r>
        <w:t></w:t>
      </w:r>
      <w:r>
        <w:rPr>
          <w:rFonts w:hint="eastAsia"/>
        </w:rPr>
        <w:t>этом</w:t>
      </w:r>
      <w:r>
        <w:t></w:t>
      </w:r>
      <w:r>
        <w:rPr>
          <w:rFonts w:hint="eastAsia"/>
        </w:rPr>
        <w:t>в</w:t>
      </w:r>
      <w:r>
        <w:t></w:t>
      </w:r>
      <w:r>
        <w:rPr>
          <w:rFonts w:hint="eastAsia"/>
        </w:rPr>
        <w:t>первую</w:t>
      </w:r>
      <w:r>
        <w:t></w:t>
      </w:r>
      <w:r>
        <w:rPr>
          <w:rFonts w:hint="eastAsia"/>
        </w:rPr>
        <w:t>очередь</w:t>
      </w:r>
      <w:r>
        <w:t></w:t>
      </w:r>
      <w:r>
        <w:rPr>
          <w:rFonts w:hint="eastAsia"/>
        </w:rPr>
        <w:t>подразумевается</w:t>
      </w:r>
      <w:r>
        <w:t></w:t>
      </w:r>
      <w:r>
        <w:rPr>
          <w:rFonts w:hint="eastAsia"/>
        </w:rPr>
        <w:t>принцип</w:t>
      </w:r>
      <w:r>
        <w:t></w:t>
      </w:r>
      <w:r>
        <w:rPr>
          <w:rFonts w:hint="eastAsia"/>
        </w:rPr>
        <w:t>иерархии</w:t>
      </w:r>
      <w:r>
        <w:t></w:t>
      </w:r>
      <w:r>
        <w:t></w:t>
      </w:r>
      <w:r>
        <w:rPr>
          <w:rFonts w:hint="eastAsia"/>
        </w:rPr>
        <w:t>Но</w:t>
      </w:r>
      <w:r>
        <w:t></w:t>
      </w:r>
      <w:r>
        <w:rPr>
          <w:rFonts w:hint="eastAsia"/>
        </w:rPr>
        <w:t>дело</w:t>
      </w:r>
      <w:r>
        <w:t></w:t>
      </w:r>
      <w:r>
        <w:rPr>
          <w:rFonts w:hint="eastAsia"/>
        </w:rPr>
        <w:t>не</w:t>
      </w:r>
      <w:r>
        <w:t></w:t>
      </w:r>
      <w:r>
        <w:rPr>
          <w:rFonts w:hint="eastAsia"/>
        </w:rPr>
        <w:t>только</w:t>
      </w:r>
      <w:r>
        <w:t></w:t>
      </w:r>
      <w:r>
        <w:rPr>
          <w:rFonts w:hint="eastAsia"/>
        </w:rPr>
        <w:t>в</w:t>
      </w:r>
      <w:r>
        <w:t></w:t>
      </w:r>
      <w:r>
        <w:rPr>
          <w:rFonts w:hint="eastAsia"/>
        </w:rPr>
        <w:t>нем</w:t>
      </w:r>
      <w:r>
        <w:t></w:t>
      </w:r>
      <w:r>
        <w:t></w:t>
      </w:r>
      <w:r>
        <w:rPr>
          <w:rFonts w:hint="eastAsia"/>
        </w:rPr>
        <w:t>Понятно</w:t>
      </w:r>
      <w:r>
        <w:t></w:t>
      </w:r>
      <w:r>
        <w:t></w:t>
      </w:r>
      <w:r>
        <w:rPr>
          <w:rFonts w:hint="eastAsia"/>
        </w:rPr>
        <w:t>что</w:t>
      </w:r>
      <w:r>
        <w:t></w:t>
      </w:r>
      <w:r>
        <w:rPr>
          <w:rFonts w:hint="eastAsia"/>
        </w:rPr>
        <w:t>ценности</w:t>
      </w:r>
      <w:r>
        <w:t></w:t>
      </w:r>
      <w:r>
        <w:rPr>
          <w:rFonts w:hint="eastAsia"/>
        </w:rPr>
        <w:t>бывают</w:t>
      </w:r>
      <w:r>
        <w:t></w:t>
      </w:r>
      <w:r>
        <w:rPr>
          <w:rFonts w:hint="eastAsia"/>
        </w:rPr>
        <w:t>слишком</w:t>
      </w:r>
      <w:r>
        <w:t></w:t>
      </w:r>
      <w:r>
        <w:rPr>
          <w:rFonts w:hint="eastAsia"/>
        </w:rPr>
        <w:t>разные</w:t>
      </w:r>
      <w:r>
        <w:t></w:t>
      </w:r>
      <w:r>
        <w:rPr>
          <w:rFonts w:hint="eastAsia"/>
        </w:rPr>
        <w:t>–</w:t>
      </w:r>
      <w:r>
        <w:t></w:t>
      </w:r>
      <w:r>
        <w:rPr>
          <w:rFonts w:hint="eastAsia"/>
        </w:rPr>
        <w:t>от</w:t>
      </w:r>
      <w:r>
        <w:t></w:t>
      </w:r>
      <w:r>
        <w:rPr>
          <w:rFonts w:hint="eastAsia"/>
        </w:rPr>
        <w:t>материальных</w:t>
      </w:r>
      <w:r>
        <w:t></w:t>
      </w:r>
      <w:r>
        <w:rPr>
          <w:rFonts w:hint="eastAsia"/>
        </w:rPr>
        <w:t>до</w:t>
      </w:r>
      <w:r>
        <w:t></w:t>
      </w:r>
      <w:r>
        <w:rPr>
          <w:rFonts w:hint="eastAsia"/>
        </w:rPr>
        <w:t>духов</w:t>
      </w:r>
      <w:r>
        <w:t></w:t>
      </w:r>
      <w:r>
        <w:rPr>
          <w:rFonts w:hint="eastAsia"/>
        </w:rPr>
        <w:t>ных</w:t>
      </w:r>
      <w:r>
        <w:t></w:t>
      </w:r>
      <w:r>
        <w:t></w:t>
      </w:r>
      <w:r>
        <w:rPr>
          <w:rFonts w:hint="eastAsia"/>
        </w:rPr>
        <w:t>Важнее</w:t>
      </w:r>
      <w:r>
        <w:t></w:t>
      </w:r>
      <w:r>
        <w:rPr>
          <w:rFonts w:hint="eastAsia"/>
        </w:rPr>
        <w:t>принцип</w:t>
      </w:r>
      <w:r>
        <w:t></w:t>
      </w:r>
      <w:r>
        <w:rPr>
          <w:rFonts w:hint="eastAsia"/>
        </w:rPr>
        <w:t>их</w:t>
      </w:r>
      <w:r>
        <w:t></w:t>
      </w:r>
      <w:r>
        <w:rPr>
          <w:rFonts w:hint="eastAsia"/>
        </w:rPr>
        <w:t>разной</w:t>
      </w:r>
      <w:r>
        <w:t></w:t>
      </w:r>
      <w:r>
        <w:rPr>
          <w:rFonts w:hint="eastAsia"/>
        </w:rPr>
        <w:t>выраженности</w:t>
      </w:r>
      <w:r>
        <w:t></w:t>
      </w:r>
      <w:r>
        <w:rPr>
          <w:rFonts w:hint="eastAsia"/>
        </w:rPr>
        <w:t>в</w:t>
      </w:r>
      <w:r>
        <w:t></w:t>
      </w:r>
      <w:r>
        <w:rPr>
          <w:rFonts w:hint="eastAsia"/>
        </w:rPr>
        <w:t>психологии</w:t>
      </w:r>
      <w:r>
        <w:t></w:t>
      </w:r>
      <w:r>
        <w:rPr>
          <w:rFonts w:hint="eastAsia"/>
        </w:rPr>
        <w:t>и</w:t>
      </w:r>
      <w:r>
        <w:t></w:t>
      </w:r>
      <w:r>
        <w:rPr>
          <w:rFonts w:hint="eastAsia"/>
        </w:rPr>
        <w:t>поведении</w:t>
      </w:r>
      <w:r>
        <w:t></w:t>
      </w:r>
      <w:r>
        <w:rPr>
          <w:rFonts w:hint="eastAsia"/>
        </w:rPr>
        <w:t>человека</w:t>
      </w:r>
      <w:r>
        <w:t></w:t>
      </w:r>
      <w:r>
        <w:rPr>
          <w:rFonts w:hint="eastAsia"/>
        </w:rPr>
        <w:t>или</w:t>
      </w:r>
      <w:r>
        <w:t></w:t>
      </w:r>
      <w:r>
        <w:rPr>
          <w:rFonts w:hint="eastAsia"/>
        </w:rPr>
        <w:t>персонажа</w:t>
      </w:r>
      <w:r>
        <w:t></w:t>
      </w:r>
      <w:r>
        <w:t></w:t>
      </w:r>
      <w:r>
        <w:rPr>
          <w:rFonts w:hint="eastAsia"/>
        </w:rPr>
        <w:t>И</w:t>
      </w:r>
      <w:r>
        <w:t></w:t>
      </w:r>
      <w:r>
        <w:rPr>
          <w:rFonts w:hint="eastAsia"/>
        </w:rPr>
        <w:t>потому</w:t>
      </w:r>
      <w:r>
        <w:t></w:t>
      </w:r>
      <w:r>
        <w:rPr>
          <w:rFonts w:hint="eastAsia"/>
        </w:rPr>
        <w:t>имеет</w:t>
      </w:r>
      <w:r>
        <w:t></w:t>
      </w:r>
      <w:r>
        <w:rPr>
          <w:rFonts w:hint="eastAsia"/>
        </w:rPr>
        <w:t>смысл</w:t>
      </w:r>
      <w:r>
        <w:t></w:t>
      </w:r>
      <w:r>
        <w:rPr>
          <w:rFonts w:hint="eastAsia"/>
        </w:rPr>
        <w:t>использовать</w:t>
      </w:r>
      <w:r>
        <w:t></w:t>
      </w:r>
      <w:r>
        <w:rPr>
          <w:rFonts w:hint="eastAsia"/>
        </w:rPr>
        <w:t>более</w:t>
      </w:r>
      <w:r>
        <w:t></w:t>
      </w:r>
      <w:r>
        <w:rPr>
          <w:rFonts w:hint="eastAsia"/>
        </w:rPr>
        <w:t>общее</w:t>
      </w:r>
      <w:r>
        <w:t></w:t>
      </w:r>
      <w:r>
        <w:rPr>
          <w:rFonts w:hint="eastAsia"/>
        </w:rPr>
        <w:t>понятие</w:t>
      </w:r>
      <w:r>
        <w:t></w:t>
      </w:r>
      <w:r>
        <w:rPr>
          <w:rFonts w:hint="eastAsia"/>
        </w:rPr>
        <w:t>–</w:t>
      </w:r>
      <w:r>
        <w:t></w:t>
      </w:r>
      <w:r>
        <w:rPr>
          <w:rFonts w:hint="eastAsia"/>
        </w:rPr>
        <w:t>аксиологические</w:t>
      </w:r>
      <w:r>
        <w:t></w:t>
      </w:r>
      <w:r>
        <w:rPr>
          <w:rFonts w:hint="eastAsia"/>
        </w:rPr>
        <w:t>ориентиры</w:t>
      </w:r>
      <w:r>
        <w:t></w:t>
      </w:r>
      <w:r>
        <w:t></w:t>
      </w:r>
      <w:r>
        <w:rPr>
          <w:rFonts w:hint="eastAsia"/>
        </w:rPr>
        <w:t>Одними</w:t>
      </w:r>
      <w:r>
        <w:t></w:t>
      </w:r>
      <w:r>
        <w:rPr>
          <w:rFonts w:hint="eastAsia"/>
        </w:rPr>
        <w:t>человек</w:t>
      </w:r>
      <w:r>
        <w:t></w:t>
      </w:r>
      <w:r>
        <w:rPr>
          <w:rFonts w:hint="eastAsia"/>
        </w:rPr>
        <w:t>руководствуется</w:t>
      </w:r>
      <w:r>
        <w:t></w:t>
      </w:r>
      <w:r>
        <w:rPr>
          <w:rFonts w:hint="eastAsia"/>
        </w:rPr>
        <w:t>непосредственно</w:t>
      </w:r>
      <w:r>
        <w:t></w:t>
      </w:r>
      <w:r>
        <w:t></w:t>
      </w:r>
      <w:r>
        <w:rPr>
          <w:rFonts w:hint="eastAsia"/>
        </w:rPr>
        <w:t>они</w:t>
      </w:r>
      <w:r>
        <w:t></w:t>
      </w:r>
      <w:r>
        <w:rPr>
          <w:rFonts w:hint="eastAsia"/>
        </w:rPr>
        <w:t>–</w:t>
      </w:r>
      <w:r>
        <w:t></w:t>
      </w:r>
      <w:r>
        <w:rPr>
          <w:rFonts w:hint="eastAsia"/>
        </w:rPr>
        <w:t>постоянные</w:t>
      </w:r>
      <w:r>
        <w:t></w:t>
      </w:r>
      <w:r>
        <w:rPr>
          <w:rFonts w:hint="eastAsia"/>
        </w:rPr>
        <w:t>регуляторы</w:t>
      </w:r>
      <w:r>
        <w:t></w:t>
      </w:r>
      <w:r>
        <w:rPr>
          <w:rFonts w:hint="eastAsia"/>
        </w:rPr>
        <w:t>его</w:t>
      </w:r>
      <w:r>
        <w:t></w:t>
      </w:r>
      <w:r>
        <w:rPr>
          <w:rFonts w:hint="eastAsia"/>
        </w:rPr>
        <w:t>поведения</w:t>
      </w:r>
      <w:r>
        <w:t></w:t>
      </w:r>
      <w:r>
        <w:t></w:t>
      </w:r>
      <w:r>
        <w:rPr>
          <w:rFonts w:hint="eastAsia"/>
        </w:rPr>
        <w:t>даже</w:t>
      </w:r>
      <w:r>
        <w:t></w:t>
      </w:r>
      <w:r>
        <w:rPr>
          <w:rFonts w:hint="eastAsia"/>
        </w:rPr>
        <w:t>на</w:t>
      </w:r>
      <w:r>
        <w:t></w:t>
      </w:r>
      <w:r>
        <w:rPr>
          <w:rFonts w:hint="eastAsia"/>
        </w:rPr>
        <w:t>уровне</w:t>
      </w:r>
      <w:r>
        <w:t></w:t>
      </w:r>
      <w:r>
        <w:rPr>
          <w:rFonts w:hint="eastAsia"/>
        </w:rPr>
        <w:t>инстинктов</w:t>
      </w:r>
      <w:r>
        <w:t></w:t>
      </w:r>
      <w:r>
        <w:t></w:t>
      </w:r>
      <w:r>
        <w:rPr>
          <w:rFonts w:hint="eastAsia"/>
        </w:rPr>
        <w:t>Их</w:t>
      </w:r>
      <w:r>
        <w:t></w:t>
      </w:r>
      <w:r>
        <w:rPr>
          <w:rFonts w:hint="eastAsia"/>
        </w:rPr>
        <w:t>мы</w:t>
      </w:r>
      <w:r>
        <w:t></w:t>
      </w:r>
      <w:r>
        <w:rPr>
          <w:rFonts w:hint="eastAsia"/>
        </w:rPr>
        <w:t>считаем</w:t>
      </w:r>
      <w:r>
        <w:t></w:t>
      </w:r>
      <w:r>
        <w:rPr>
          <w:rFonts w:hint="eastAsia"/>
        </w:rPr>
        <w:t>аксиологическими</w:t>
      </w:r>
      <w:r>
        <w:t></w:t>
      </w:r>
      <w:r>
        <w:rPr>
          <w:rFonts w:hint="eastAsia"/>
        </w:rPr>
        <w:t>нормами</w:t>
      </w:r>
      <w:r>
        <w:t></w:t>
      </w:r>
      <w:r>
        <w:t></w:t>
      </w:r>
      <w:r>
        <w:rPr>
          <w:rFonts w:hint="eastAsia"/>
        </w:rPr>
        <w:t>Другие</w:t>
      </w:r>
      <w:r>
        <w:t></w:t>
      </w:r>
      <w:r>
        <w:rPr>
          <w:rFonts w:hint="eastAsia"/>
        </w:rPr>
        <w:t>человек</w:t>
      </w:r>
      <w:r>
        <w:t></w:t>
      </w:r>
      <w:r>
        <w:rPr>
          <w:rFonts w:hint="eastAsia"/>
        </w:rPr>
        <w:t>лишь</w:t>
      </w:r>
      <w:r>
        <w:t></w:t>
      </w:r>
      <w:r>
        <w:rPr>
          <w:rFonts w:hint="eastAsia"/>
        </w:rPr>
        <w:t>имеет</w:t>
      </w:r>
      <w:r>
        <w:t></w:t>
      </w:r>
      <w:r>
        <w:rPr>
          <w:rFonts w:hint="eastAsia"/>
        </w:rPr>
        <w:t>в</w:t>
      </w:r>
      <w:r>
        <w:t></w:t>
      </w:r>
      <w:r>
        <w:rPr>
          <w:rFonts w:hint="eastAsia"/>
        </w:rPr>
        <w:t>виду</w:t>
      </w:r>
      <w:r>
        <w:t></w:t>
      </w:r>
      <w:r>
        <w:t></w:t>
      </w:r>
      <w:r>
        <w:rPr>
          <w:rFonts w:hint="eastAsia"/>
        </w:rPr>
        <w:t>сознательно</w:t>
      </w:r>
      <w:r>
        <w:t></w:t>
      </w:r>
      <w:r>
        <w:rPr>
          <w:rFonts w:hint="eastAsia"/>
        </w:rPr>
        <w:t>или</w:t>
      </w:r>
      <w:r>
        <w:t></w:t>
      </w:r>
      <w:r>
        <w:rPr>
          <w:rFonts w:hint="eastAsia"/>
        </w:rPr>
        <w:t>подсознательно</w:t>
      </w:r>
      <w:r>
        <w:t></w:t>
      </w:r>
      <w:r>
        <w:t></w:t>
      </w:r>
      <w:r>
        <w:rPr>
          <w:rFonts w:hint="eastAsia"/>
        </w:rPr>
        <w:t>Он</w:t>
      </w:r>
      <w:r>
        <w:t></w:t>
      </w:r>
      <w:r>
        <w:rPr>
          <w:rFonts w:hint="eastAsia"/>
        </w:rPr>
        <w:t>к</w:t>
      </w:r>
      <w:r>
        <w:t></w:t>
      </w:r>
      <w:r>
        <w:rPr>
          <w:rFonts w:hint="eastAsia"/>
        </w:rPr>
        <w:t>ним</w:t>
      </w:r>
      <w:r>
        <w:t></w:t>
      </w:r>
      <w:r>
        <w:rPr>
          <w:rFonts w:hint="eastAsia"/>
        </w:rPr>
        <w:t>стремится</w:t>
      </w:r>
      <w:r>
        <w:t></w:t>
      </w:r>
      <w:r>
        <w:rPr>
          <w:rFonts w:hint="eastAsia"/>
        </w:rPr>
        <w:t>и</w:t>
      </w:r>
      <w:r>
        <w:t></w:t>
      </w:r>
      <w:r>
        <w:rPr>
          <w:rFonts w:hint="eastAsia"/>
        </w:rPr>
        <w:t>надеется</w:t>
      </w:r>
      <w:r>
        <w:t></w:t>
      </w:r>
      <w:r>
        <w:rPr>
          <w:rFonts w:hint="eastAsia"/>
        </w:rPr>
        <w:t>их</w:t>
      </w:r>
      <w:r>
        <w:t></w:t>
      </w:r>
      <w:r>
        <w:rPr>
          <w:rFonts w:hint="eastAsia"/>
        </w:rPr>
        <w:t>достичь</w:t>
      </w:r>
      <w:r>
        <w:t></w:t>
      </w:r>
      <w:r>
        <w:t></w:t>
      </w:r>
      <w:r>
        <w:rPr>
          <w:rFonts w:hint="eastAsia"/>
        </w:rPr>
        <w:t>Это</w:t>
      </w:r>
      <w:r>
        <w:t></w:t>
      </w:r>
      <w:r>
        <w:rPr>
          <w:rFonts w:hint="eastAsia"/>
        </w:rPr>
        <w:t>собственно</w:t>
      </w:r>
      <w:r>
        <w:t></w:t>
      </w:r>
      <w:r>
        <w:rPr>
          <w:rFonts w:hint="eastAsia"/>
        </w:rPr>
        <w:t>ценности</w:t>
      </w:r>
      <w:r>
        <w:t></w:t>
      </w:r>
      <w:r>
        <w:t></w:t>
      </w:r>
      <w:r>
        <w:rPr>
          <w:rFonts w:hint="eastAsia"/>
        </w:rPr>
        <w:t>причем</w:t>
      </w:r>
      <w:r>
        <w:t></w:t>
      </w:r>
      <w:r>
        <w:rPr>
          <w:rFonts w:hint="eastAsia"/>
        </w:rPr>
        <w:t>любого</w:t>
      </w:r>
      <w:r>
        <w:t></w:t>
      </w:r>
      <w:r>
        <w:rPr>
          <w:rFonts w:hint="eastAsia"/>
        </w:rPr>
        <w:t>рода</w:t>
      </w:r>
      <w:r>
        <w:t></w:t>
      </w:r>
      <w:r>
        <w:t></w:t>
      </w:r>
      <w:r>
        <w:rPr>
          <w:rFonts w:hint="eastAsia"/>
        </w:rPr>
        <w:t>И</w:t>
      </w:r>
      <w:r>
        <w:t></w:t>
      </w:r>
      <w:r>
        <w:rPr>
          <w:rFonts w:hint="eastAsia"/>
        </w:rPr>
        <w:t>наконец</w:t>
      </w:r>
      <w:r>
        <w:t></w:t>
      </w:r>
      <w:r>
        <w:t></w:t>
      </w:r>
      <w:r>
        <w:rPr>
          <w:rFonts w:hint="eastAsia"/>
        </w:rPr>
        <w:t>ориентиры</w:t>
      </w:r>
      <w:r>
        <w:t></w:t>
      </w:r>
      <w:r>
        <w:rPr>
          <w:rFonts w:hint="eastAsia"/>
        </w:rPr>
        <w:t>высшего</w:t>
      </w:r>
      <w:r>
        <w:t></w:t>
      </w:r>
      <w:r>
        <w:rPr>
          <w:rFonts w:hint="eastAsia"/>
        </w:rPr>
        <w:t>порядка</w:t>
      </w:r>
      <w:r>
        <w:t></w:t>
      </w:r>
      <w:r>
        <w:t></w:t>
      </w:r>
      <w:r>
        <w:rPr>
          <w:rFonts w:hint="eastAsia"/>
        </w:rPr>
        <w:t>далеко</w:t>
      </w:r>
      <w:r>
        <w:t></w:t>
      </w:r>
      <w:r>
        <w:rPr>
          <w:rFonts w:hint="eastAsia"/>
        </w:rPr>
        <w:t>не</w:t>
      </w:r>
      <w:r>
        <w:t></w:t>
      </w:r>
      <w:r>
        <w:rPr>
          <w:rFonts w:hint="eastAsia"/>
        </w:rPr>
        <w:t>каждому</w:t>
      </w:r>
      <w:r>
        <w:t></w:t>
      </w:r>
      <w:r>
        <w:rPr>
          <w:rFonts w:hint="eastAsia"/>
        </w:rPr>
        <w:t>доступные</w:t>
      </w:r>
      <w:r>
        <w:t></w:t>
      </w:r>
      <w:r>
        <w:t></w:t>
      </w:r>
      <w:r>
        <w:rPr>
          <w:rFonts w:hint="eastAsia"/>
        </w:rPr>
        <w:t>–</w:t>
      </w:r>
      <w:r>
        <w:t></w:t>
      </w:r>
      <w:r>
        <w:rPr>
          <w:rFonts w:hint="eastAsia"/>
        </w:rPr>
        <w:t>это</w:t>
      </w:r>
      <w:r>
        <w:t></w:t>
      </w:r>
      <w:r>
        <w:rPr>
          <w:rFonts w:hint="eastAsia"/>
        </w:rPr>
        <w:t>идеалы</w:t>
      </w:r>
      <w:r>
        <w:t></w:t>
      </w:r>
      <w:r>
        <w:t></w:t>
      </w:r>
      <w:r>
        <w:rPr>
          <w:rFonts w:hint="eastAsia"/>
        </w:rPr>
        <w:t>Лишь</w:t>
      </w:r>
      <w:r>
        <w:t></w:t>
      </w:r>
      <w:r>
        <w:rPr>
          <w:rFonts w:hint="eastAsia"/>
        </w:rPr>
        <w:t>немногие</w:t>
      </w:r>
      <w:r>
        <w:t></w:t>
      </w:r>
      <w:r>
        <w:rPr>
          <w:rFonts w:hint="eastAsia"/>
        </w:rPr>
        <w:t>люди</w:t>
      </w:r>
      <w:r>
        <w:t></w:t>
      </w:r>
      <w:r>
        <w:t></w:t>
      </w:r>
      <w:r>
        <w:rPr>
          <w:rFonts w:hint="eastAsia"/>
        </w:rPr>
        <w:t>а</w:t>
      </w:r>
      <w:r>
        <w:t></w:t>
      </w:r>
      <w:r>
        <w:rPr>
          <w:rFonts w:hint="eastAsia"/>
        </w:rPr>
        <w:t>персонажи</w:t>
      </w:r>
      <w:r>
        <w:t></w:t>
      </w:r>
      <w:r>
        <w:rPr>
          <w:rFonts w:hint="eastAsia"/>
        </w:rPr>
        <w:t>тем</w:t>
      </w:r>
      <w:r>
        <w:t></w:t>
      </w:r>
      <w:r>
        <w:rPr>
          <w:rFonts w:hint="eastAsia"/>
        </w:rPr>
        <w:t>более</w:t>
      </w:r>
      <w:r>
        <w:t></w:t>
      </w:r>
      <w:r>
        <w:t></w:t>
      </w:r>
      <w:r>
        <w:rPr>
          <w:rFonts w:hint="eastAsia"/>
        </w:rPr>
        <w:t>ибо</w:t>
      </w:r>
      <w:r>
        <w:t></w:t>
      </w:r>
      <w:r>
        <w:rPr>
          <w:rFonts w:hint="eastAsia"/>
        </w:rPr>
        <w:t>наши</w:t>
      </w:r>
      <w:r>
        <w:t></w:t>
      </w:r>
      <w:r>
        <w:rPr>
          <w:rFonts w:hint="eastAsia"/>
        </w:rPr>
        <w:t>классики</w:t>
      </w:r>
      <w:r>
        <w:t></w:t>
      </w:r>
      <w:r>
        <w:rPr>
          <w:rFonts w:hint="eastAsia"/>
        </w:rPr>
        <w:t>–</w:t>
      </w:r>
      <w:r>
        <w:t></w:t>
      </w:r>
      <w:r>
        <w:rPr>
          <w:rFonts w:hint="eastAsia"/>
        </w:rPr>
        <w:t>художники</w:t>
      </w:r>
      <w:r>
        <w:t></w:t>
      </w:r>
      <w:r>
        <w:rPr>
          <w:rFonts w:hint="eastAsia"/>
        </w:rPr>
        <w:t>объективные</w:t>
      </w:r>
      <w:r>
        <w:t></w:t>
      </w:r>
      <w:r>
        <w:rPr>
          <w:rFonts w:hint="eastAsia"/>
        </w:rPr>
        <w:t>и</w:t>
      </w:r>
      <w:r>
        <w:t></w:t>
      </w:r>
      <w:r>
        <w:rPr>
          <w:rFonts w:hint="eastAsia"/>
        </w:rPr>
        <w:t>учителя</w:t>
      </w:r>
      <w:r>
        <w:t></w:t>
      </w:r>
      <w:r>
        <w:rPr>
          <w:rFonts w:hint="eastAsia"/>
        </w:rPr>
        <w:t>строгие</w:t>
      </w:r>
      <w:r>
        <w:t></w:t>
      </w:r>
      <w:r>
        <w:t></w:t>
      </w:r>
      <w:r>
        <w:rPr>
          <w:rFonts w:hint="eastAsia"/>
        </w:rPr>
        <w:t>оказываются</w:t>
      </w:r>
      <w:r>
        <w:t></w:t>
      </w:r>
      <w:r>
        <w:rPr>
          <w:rFonts w:hint="eastAsia"/>
        </w:rPr>
        <w:t>способны</w:t>
      </w:r>
      <w:r>
        <w:t></w:t>
      </w:r>
      <w:r>
        <w:rPr>
          <w:rFonts w:hint="eastAsia"/>
        </w:rPr>
        <w:t>жить</w:t>
      </w:r>
      <w:r>
        <w:t></w:t>
      </w:r>
      <w:r>
        <w:rPr>
          <w:rFonts w:hint="eastAsia"/>
        </w:rPr>
        <w:t>в</w:t>
      </w:r>
      <w:r>
        <w:t></w:t>
      </w:r>
      <w:r>
        <w:rPr>
          <w:rFonts w:hint="eastAsia"/>
        </w:rPr>
        <w:t>свете</w:t>
      </w:r>
      <w:r>
        <w:t></w:t>
      </w:r>
      <w:r>
        <w:rPr>
          <w:rFonts w:hint="eastAsia"/>
        </w:rPr>
        <w:t>идеала</w:t>
      </w:r>
      <w:r>
        <w:t></w:t>
      </w:r>
      <w:r>
        <w:t></w:t>
      </w:r>
      <w:r>
        <w:rPr>
          <w:rFonts w:hint="eastAsia"/>
        </w:rPr>
        <w:t>то</w:t>
      </w:r>
      <w:r>
        <w:t></w:t>
      </w:r>
      <w:r>
        <w:rPr>
          <w:rFonts w:hint="eastAsia"/>
        </w:rPr>
        <w:t>есть</w:t>
      </w:r>
      <w:r>
        <w:t></w:t>
      </w:r>
      <w:r>
        <w:rPr>
          <w:rFonts w:hint="eastAsia"/>
        </w:rPr>
        <w:t>руководствоваться</w:t>
      </w:r>
      <w:r>
        <w:t></w:t>
      </w:r>
      <w:r>
        <w:rPr>
          <w:rFonts w:hint="eastAsia"/>
        </w:rPr>
        <w:t>тем</w:t>
      </w:r>
      <w:r>
        <w:t></w:t>
      </w:r>
      <w:r>
        <w:t></w:t>
      </w:r>
      <w:r>
        <w:rPr>
          <w:rFonts w:hint="eastAsia"/>
        </w:rPr>
        <w:t>что</w:t>
      </w:r>
      <w:r>
        <w:t></w:t>
      </w:r>
      <w:r>
        <w:rPr>
          <w:rFonts w:hint="eastAsia"/>
        </w:rPr>
        <w:t>вообще</w:t>
      </w:r>
      <w:r>
        <w:t></w:t>
      </w:r>
      <w:r>
        <w:rPr>
          <w:rFonts w:hint="eastAsia"/>
        </w:rPr>
        <w:t>недоступно</w:t>
      </w:r>
      <w:r>
        <w:t></w:t>
      </w:r>
      <w:r>
        <w:rPr>
          <w:rFonts w:hint="eastAsia"/>
        </w:rPr>
        <w:t>–</w:t>
      </w:r>
      <w:r>
        <w:t></w:t>
      </w:r>
      <w:r>
        <w:t></w:t>
      </w:r>
      <w:r>
        <w:rPr>
          <w:rFonts w:hint="eastAsia"/>
        </w:rPr>
        <w:t>пока</w:t>
      </w:r>
      <w:r>
        <w:t></w:t>
      </w:r>
      <w:r>
        <w:rPr>
          <w:rFonts w:hint="eastAsia"/>
        </w:rPr>
        <w:t>что</w:t>
      </w:r>
      <w:r>
        <w:t></w:t>
      </w:r>
      <w:r>
        <w:t></w:t>
      </w:r>
      <w:r>
        <w:rPr>
          <w:rFonts w:hint="eastAsia"/>
        </w:rPr>
        <w:t>или</w:t>
      </w:r>
      <w:r>
        <w:t></w:t>
      </w:r>
      <w:r>
        <w:rPr>
          <w:rFonts w:hint="eastAsia"/>
        </w:rPr>
        <w:t>даже</w:t>
      </w:r>
      <w:r>
        <w:t></w:t>
      </w:r>
      <w:r>
        <w:t></w:t>
      </w:r>
      <w:r>
        <w:rPr>
          <w:rFonts w:hint="eastAsia"/>
        </w:rPr>
        <w:t>в</w:t>
      </w:r>
      <w:r>
        <w:t></w:t>
      </w:r>
      <w:r>
        <w:rPr>
          <w:rFonts w:hint="eastAsia"/>
        </w:rPr>
        <w:t>принципе</w:t>
      </w:r>
      <w:r>
        <w:t></w:t>
      </w:r>
      <w:r>
        <w:t></w:t>
      </w:r>
      <w:r>
        <w:t></w:t>
      </w:r>
      <w:r>
        <w:t></w:t>
      </w:r>
      <w:r>
        <w:t></w:t>
      </w:r>
      <w:r>
        <w:t></w:t>
      </w:r>
      <w:r>
        <w:t></w:t>
      </w:r>
      <w:r>
        <w:t></w:t>
      </w:r>
      <w:r>
        <w:rPr>
          <w:rFonts w:hint="eastAsia"/>
        </w:rPr>
        <w:t>с</w:t>
      </w:r>
      <w:r>
        <w:t></w:t>
      </w:r>
      <w:r>
        <w:t></w:t>
      </w:r>
      <w:r>
        <w:t></w:t>
      </w:r>
      <w:r>
        <w:rPr>
          <w:rFonts w:hint="eastAsia"/>
        </w:rPr>
        <w:t>–</w:t>
      </w:r>
      <w:r>
        <w:t></w:t>
      </w:r>
      <w:r>
        <w:t></w:t>
      </w:r>
      <w:r>
        <w:t></w:t>
      </w:r>
      <w:r>
        <w:t></w:t>
      </w:r>
    </w:p>
    <w:p w:rsidR="00FC52BD" w:rsidRDefault="00FC52BD" w:rsidP="00FC52BD">
      <w:r>
        <w:rPr>
          <w:rFonts w:hint="eastAsia"/>
        </w:rPr>
        <w:t>Учитывая</w:t>
      </w:r>
      <w:r>
        <w:t></w:t>
      </w:r>
      <w:r>
        <w:rPr>
          <w:rFonts w:hint="eastAsia"/>
        </w:rPr>
        <w:t>приведенное</w:t>
      </w:r>
      <w:r>
        <w:t></w:t>
      </w:r>
      <w:r>
        <w:rPr>
          <w:rFonts w:hint="eastAsia"/>
        </w:rPr>
        <w:t>разъяснение</w:t>
      </w:r>
      <w:r>
        <w:t></w:t>
      </w:r>
      <w:r>
        <w:t></w:t>
      </w:r>
      <w:r>
        <w:rPr>
          <w:rFonts w:hint="eastAsia"/>
        </w:rPr>
        <w:t>нужно</w:t>
      </w:r>
      <w:r>
        <w:t></w:t>
      </w:r>
      <w:r>
        <w:rPr>
          <w:rFonts w:hint="eastAsia"/>
        </w:rPr>
        <w:t>обратить</w:t>
      </w:r>
      <w:r>
        <w:t></w:t>
      </w:r>
      <w:r>
        <w:rPr>
          <w:rFonts w:hint="eastAsia"/>
        </w:rPr>
        <w:t>внимание</w:t>
      </w:r>
      <w:r>
        <w:t></w:t>
      </w:r>
      <w:r>
        <w:rPr>
          <w:rFonts w:hint="eastAsia"/>
        </w:rPr>
        <w:t>на</w:t>
      </w:r>
      <w:r>
        <w:t></w:t>
      </w:r>
      <w:r>
        <w:rPr>
          <w:rFonts w:hint="eastAsia"/>
        </w:rPr>
        <w:t>искаженную</w:t>
      </w:r>
      <w:r>
        <w:t></w:t>
      </w:r>
      <w:r>
        <w:rPr>
          <w:rFonts w:hint="eastAsia"/>
        </w:rPr>
        <w:t>интерпретацию</w:t>
      </w:r>
      <w:r>
        <w:t></w:t>
      </w:r>
      <w:r>
        <w:rPr>
          <w:rFonts w:hint="eastAsia"/>
        </w:rPr>
        <w:t>такой</w:t>
      </w:r>
      <w:r>
        <w:t></w:t>
      </w:r>
      <w:r>
        <w:rPr>
          <w:rFonts w:hint="eastAsia"/>
        </w:rPr>
        <w:t>позиции</w:t>
      </w:r>
      <w:r>
        <w:t></w:t>
      </w:r>
      <w:r>
        <w:rPr>
          <w:rFonts w:hint="eastAsia"/>
        </w:rPr>
        <w:t>у</w:t>
      </w:r>
      <w:r>
        <w:t></w:t>
      </w:r>
      <w:r>
        <w:rPr>
          <w:rFonts w:hint="eastAsia"/>
        </w:rPr>
        <w:t>А</w:t>
      </w:r>
      <w:r>
        <w:t></w:t>
      </w:r>
      <w:r>
        <w:rPr>
          <w:rFonts w:hint="eastAsia"/>
        </w:rPr>
        <w:t>А</w:t>
      </w:r>
      <w:r>
        <w:t></w:t>
      </w:r>
      <w:r>
        <w:t></w:t>
      </w:r>
      <w:r>
        <w:rPr>
          <w:rFonts w:hint="eastAsia"/>
        </w:rPr>
        <w:t>Казакова</w:t>
      </w:r>
      <w:r>
        <w:t></w:t>
      </w:r>
      <w:r>
        <w:t></w:t>
      </w:r>
      <w:r>
        <w:rPr>
          <w:rFonts w:hint="eastAsia"/>
        </w:rPr>
        <w:t>Если</w:t>
      </w:r>
      <w:r>
        <w:t></w:t>
      </w:r>
      <w:r>
        <w:rPr>
          <w:rFonts w:hint="eastAsia"/>
        </w:rPr>
        <w:t>иметь</w:t>
      </w:r>
      <w:r>
        <w:t></w:t>
      </w:r>
      <w:r>
        <w:rPr>
          <w:rFonts w:hint="eastAsia"/>
        </w:rPr>
        <w:t>в</w:t>
      </w:r>
      <w:r>
        <w:t></w:t>
      </w:r>
      <w:r>
        <w:rPr>
          <w:rFonts w:hint="eastAsia"/>
        </w:rPr>
        <w:t>виду</w:t>
      </w:r>
      <w:r>
        <w:t></w:t>
      </w:r>
      <w:r>
        <w:rPr>
          <w:rFonts w:hint="eastAsia"/>
        </w:rPr>
        <w:t>ценности</w:t>
      </w:r>
      <w:r>
        <w:t></w:t>
      </w:r>
      <w:r>
        <w:rPr>
          <w:rFonts w:hint="eastAsia"/>
        </w:rPr>
        <w:t>разного</w:t>
      </w:r>
      <w:r>
        <w:t></w:t>
      </w:r>
      <w:r>
        <w:rPr>
          <w:rFonts w:hint="eastAsia"/>
        </w:rPr>
        <w:t>рода</w:t>
      </w:r>
      <w:r>
        <w:t></w:t>
      </w:r>
      <w:r>
        <w:t></w:t>
      </w:r>
      <w:r>
        <w:t></w:t>
      </w:r>
      <w:r>
        <w:rPr>
          <w:rFonts w:hint="eastAsia"/>
        </w:rPr>
        <w:t>от</w:t>
      </w:r>
      <w:r>
        <w:t></w:t>
      </w:r>
      <w:r>
        <w:rPr>
          <w:rFonts w:hint="eastAsia"/>
        </w:rPr>
        <w:t>материальных</w:t>
      </w:r>
      <w:r>
        <w:t></w:t>
      </w:r>
      <w:r>
        <w:rPr>
          <w:rFonts w:hint="eastAsia"/>
        </w:rPr>
        <w:t>до</w:t>
      </w:r>
      <w:r>
        <w:t></w:t>
      </w:r>
      <w:r>
        <w:rPr>
          <w:rFonts w:hint="eastAsia"/>
        </w:rPr>
        <w:t>духовных</w:t>
      </w:r>
      <w:r>
        <w:t></w:t>
      </w:r>
      <w:r>
        <w:t></w:t>
      </w:r>
      <w:r>
        <w:t></w:t>
      </w:r>
      <w:r>
        <w:rPr>
          <w:rFonts w:hint="eastAsia"/>
        </w:rPr>
        <w:t>если</w:t>
      </w:r>
      <w:r>
        <w:t></w:t>
      </w:r>
      <w:r>
        <w:rPr>
          <w:rFonts w:hint="eastAsia"/>
        </w:rPr>
        <w:t>они</w:t>
      </w:r>
      <w:r>
        <w:t></w:t>
      </w:r>
      <w:r>
        <w:rPr>
          <w:rFonts w:hint="eastAsia"/>
        </w:rPr>
        <w:t>выражаются</w:t>
      </w:r>
      <w:r>
        <w:t></w:t>
      </w:r>
      <w:r>
        <w:t></w:t>
      </w:r>
      <w:r>
        <w:rPr>
          <w:rFonts w:hint="eastAsia"/>
        </w:rPr>
        <w:t>в</w:t>
      </w:r>
      <w:r>
        <w:t></w:t>
      </w:r>
      <w:r>
        <w:rPr>
          <w:rFonts w:hint="eastAsia"/>
        </w:rPr>
        <w:t>психологии</w:t>
      </w:r>
      <w:r>
        <w:t></w:t>
      </w:r>
      <w:r>
        <w:rPr>
          <w:rFonts w:hint="eastAsia"/>
        </w:rPr>
        <w:t>и</w:t>
      </w:r>
      <w:r>
        <w:t></w:t>
      </w:r>
      <w:r>
        <w:rPr>
          <w:rFonts w:hint="eastAsia"/>
        </w:rPr>
        <w:t>поведении</w:t>
      </w:r>
      <w:r>
        <w:t></w:t>
      </w:r>
      <w:r>
        <w:t></w:t>
      </w:r>
      <w:r>
        <w:t></w:t>
      </w:r>
      <w:r>
        <w:t></w:t>
      </w:r>
      <w:r>
        <w:t></w:t>
      </w:r>
      <w:r>
        <w:rPr>
          <w:rFonts w:hint="eastAsia"/>
        </w:rPr>
        <w:t>то</w:t>
      </w:r>
      <w:r>
        <w:t></w:t>
      </w:r>
      <w:r>
        <w:rPr>
          <w:rFonts w:hint="eastAsia"/>
        </w:rPr>
        <w:t>ни</w:t>
      </w:r>
      <w:r>
        <w:t></w:t>
      </w:r>
      <w:r>
        <w:rPr>
          <w:rFonts w:hint="eastAsia"/>
        </w:rPr>
        <w:t>о</w:t>
      </w:r>
      <w:r>
        <w:t></w:t>
      </w:r>
      <w:r>
        <w:rPr>
          <w:rFonts w:hint="eastAsia"/>
        </w:rPr>
        <w:t>каком</w:t>
      </w:r>
      <w:r>
        <w:t></w:t>
      </w:r>
      <w:r>
        <w:rPr>
          <w:rFonts w:hint="eastAsia"/>
        </w:rPr>
        <w:t>их</w:t>
      </w:r>
      <w:r>
        <w:t></w:t>
      </w:r>
      <w:r>
        <w:t></w:t>
      </w:r>
      <w:r>
        <w:rPr>
          <w:rFonts w:hint="eastAsia"/>
        </w:rPr>
        <w:t>опредмечива</w:t>
      </w:r>
      <w:r>
        <w:t></w:t>
      </w:r>
      <w:r>
        <w:rPr>
          <w:rFonts w:hint="eastAsia"/>
        </w:rPr>
        <w:t>нии</w:t>
      </w:r>
      <w:r>
        <w:t></w:t>
      </w:r>
      <w:r>
        <w:t></w:t>
      </w:r>
      <w:r>
        <w:rPr>
          <w:rFonts w:hint="eastAsia"/>
        </w:rPr>
        <w:t>речь</w:t>
      </w:r>
      <w:r>
        <w:t></w:t>
      </w:r>
      <w:r>
        <w:rPr>
          <w:rFonts w:hint="eastAsia"/>
        </w:rPr>
        <w:t>идти</w:t>
      </w:r>
      <w:r>
        <w:t></w:t>
      </w:r>
      <w:r>
        <w:rPr>
          <w:rFonts w:hint="eastAsia"/>
        </w:rPr>
        <w:t>не</w:t>
      </w:r>
      <w:r>
        <w:t></w:t>
      </w:r>
      <w:r>
        <w:rPr>
          <w:rFonts w:hint="eastAsia"/>
        </w:rPr>
        <w:t>может</w:t>
      </w:r>
      <w:r>
        <w:t></w:t>
      </w:r>
      <w:r>
        <w:t></w:t>
      </w:r>
      <w:r>
        <w:rPr>
          <w:rFonts w:hint="eastAsia"/>
        </w:rPr>
        <w:t>Тем</w:t>
      </w:r>
      <w:r>
        <w:t></w:t>
      </w:r>
      <w:r>
        <w:rPr>
          <w:rFonts w:hint="eastAsia"/>
        </w:rPr>
        <w:t>более</w:t>
      </w:r>
      <w:r>
        <w:t></w:t>
      </w:r>
      <w:r>
        <w:rPr>
          <w:rFonts w:hint="eastAsia"/>
        </w:rPr>
        <w:t>это</w:t>
      </w:r>
      <w:r>
        <w:t></w:t>
      </w:r>
      <w:r>
        <w:rPr>
          <w:rFonts w:hint="eastAsia"/>
        </w:rPr>
        <w:t>касается</w:t>
      </w:r>
      <w:r>
        <w:t></w:t>
      </w:r>
      <w:r>
        <w:rPr>
          <w:rFonts w:hint="eastAsia"/>
        </w:rPr>
        <w:t>ценностей</w:t>
      </w:r>
      <w:r>
        <w:t></w:t>
      </w:r>
      <w:r>
        <w:rPr>
          <w:rFonts w:hint="eastAsia"/>
        </w:rPr>
        <w:t>высшего</w:t>
      </w:r>
      <w:r>
        <w:t></w:t>
      </w:r>
      <w:r>
        <w:rPr>
          <w:rFonts w:hint="eastAsia"/>
        </w:rPr>
        <w:t>порядка</w:t>
      </w:r>
      <w:r>
        <w:t></w:t>
      </w:r>
      <w:r>
        <w:t></w:t>
      </w:r>
      <w:r>
        <w:rPr>
          <w:rFonts w:hint="eastAsia"/>
        </w:rPr>
        <w:t>то</w:t>
      </w:r>
      <w:r>
        <w:t></w:t>
      </w:r>
      <w:r>
        <w:rPr>
          <w:rFonts w:hint="eastAsia"/>
        </w:rPr>
        <w:t>есть</w:t>
      </w:r>
      <w:r>
        <w:t></w:t>
      </w:r>
      <w:r>
        <w:t></w:t>
      </w:r>
      <w:r>
        <w:rPr>
          <w:rFonts w:hint="eastAsia"/>
        </w:rPr>
        <w:t>идеалов</w:t>
      </w:r>
      <w:r>
        <w:t></w:t>
      </w:r>
      <w:r>
        <w:t></w:t>
      </w:r>
    </w:p>
    <w:p w:rsidR="00FC52BD" w:rsidRDefault="00FC52BD" w:rsidP="00FC52BD">
      <w:r>
        <w:rPr>
          <w:rFonts w:hint="eastAsia"/>
        </w:rPr>
        <w:t>Итак</w:t>
      </w:r>
      <w:r>
        <w:t></w:t>
      </w:r>
      <w:r>
        <w:t></w:t>
      </w:r>
      <w:r>
        <w:t></w:t>
      </w:r>
      <w:r>
        <w:t></w:t>
      </w:r>
      <w:r>
        <w:t></w:t>
      </w:r>
      <w:r>
        <w:rPr>
          <w:rFonts w:hint="eastAsia"/>
        </w:rPr>
        <w:t>мы</w:t>
      </w:r>
      <w:r>
        <w:t></w:t>
      </w:r>
      <w:r>
        <w:t></w:t>
      </w:r>
      <w:r>
        <w:t></w:t>
      </w:r>
      <w:r>
        <w:t></w:t>
      </w:r>
      <w:r>
        <w:rPr>
          <w:rFonts w:hint="eastAsia"/>
        </w:rPr>
        <w:t>предпринимаем</w:t>
      </w:r>
      <w:r>
        <w:t></w:t>
      </w:r>
      <w:r>
        <w:t></w:t>
      </w:r>
      <w:r>
        <w:t></w:t>
      </w:r>
      <w:r>
        <w:t></w:t>
      </w:r>
      <w:r>
        <w:rPr>
          <w:rFonts w:hint="eastAsia"/>
        </w:rPr>
        <w:t>исследование</w:t>
      </w:r>
      <w:r>
        <w:t></w:t>
      </w:r>
      <w:r>
        <w:t></w:t>
      </w:r>
      <w:r>
        <w:t></w:t>
      </w:r>
      <w:r>
        <w:t></w:t>
      </w:r>
      <w:r>
        <w:rPr>
          <w:rFonts w:hint="eastAsia"/>
        </w:rPr>
        <w:t>текстов</w:t>
      </w:r>
      <w:r>
        <w:t></w:t>
      </w:r>
      <w:r>
        <w:t></w:t>
      </w:r>
      <w:r>
        <w:t></w:t>
      </w:r>
      <w:r>
        <w:t></w:t>
      </w:r>
      <w:r>
        <w:rPr>
          <w:rFonts w:hint="eastAsia"/>
        </w:rPr>
        <w:t>Г</w:t>
      </w:r>
      <w:r>
        <w:t></w:t>
      </w:r>
      <w:r>
        <w:rPr>
          <w:rFonts w:hint="eastAsia"/>
        </w:rPr>
        <w:t>И</w:t>
      </w:r>
      <w:r>
        <w:t></w:t>
      </w:r>
      <w:r>
        <w:t></w:t>
      </w:r>
      <w:r>
        <w:t></w:t>
      </w:r>
      <w:r>
        <w:t></w:t>
      </w:r>
      <w:r>
        <w:t></w:t>
      </w:r>
      <w:r>
        <w:rPr>
          <w:rFonts w:hint="eastAsia"/>
        </w:rPr>
        <w:t>Успенского</w:t>
      </w:r>
      <w:r>
        <w:t></w:t>
      </w:r>
      <w:r>
        <w:t></w:t>
      </w:r>
      <w:r>
        <w:t></w:t>
      </w:r>
      <w:r>
        <w:t></w:t>
      </w:r>
      <w:r>
        <w:rPr>
          <w:rFonts w:hint="eastAsia"/>
        </w:rPr>
        <w:t>в</w:t>
      </w:r>
    </w:p>
    <w:p w:rsidR="00FC52BD" w:rsidRDefault="00FC52BD" w:rsidP="00FC52BD">
      <w:r>
        <w:t></w:t>
      </w:r>
      <w:r>
        <w:t></w:t>
      </w:r>
    </w:p>
    <w:p w:rsidR="00FC52BD" w:rsidRDefault="00FC52BD" w:rsidP="00FC52BD">
      <w:r>
        <w:t></w:t>
      </w:r>
    </w:p>
    <w:p w:rsidR="00FC52BD" w:rsidRDefault="00FC52BD" w:rsidP="00FC52BD">
      <w:r>
        <w:rPr>
          <w:rFonts w:hint="eastAsia"/>
        </w:rPr>
        <w:t>аксиологическом</w:t>
      </w:r>
      <w:r>
        <w:t></w:t>
      </w:r>
      <w:r>
        <w:rPr>
          <w:rFonts w:hint="eastAsia"/>
        </w:rPr>
        <w:t>аспекте</w:t>
      </w:r>
      <w:r>
        <w:t></w:t>
      </w:r>
      <w:r>
        <w:t></w:t>
      </w:r>
      <w:r>
        <w:rPr>
          <w:rFonts w:hint="eastAsia"/>
        </w:rPr>
        <w:t>При</w:t>
      </w:r>
      <w:r>
        <w:t></w:t>
      </w:r>
      <w:r>
        <w:rPr>
          <w:rFonts w:hint="eastAsia"/>
        </w:rPr>
        <w:t>этом</w:t>
      </w:r>
      <w:r>
        <w:t></w:t>
      </w:r>
      <w:r>
        <w:rPr>
          <w:rFonts w:hint="eastAsia"/>
        </w:rPr>
        <w:t>мы</w:t>
      </w:r>
      <w:r>
        <w:t></w:t>
      </w:r>
      <w:r>
        <w:rPr>
          <w:rFonts w:hint="eastAsia"/>
        </w:rPr>
        <w:t>будем</w:t>
      </w:r>
      <w:r>
        <w:t></w:t>
      </w:r>
      <w:r>
        <w:rPr>
          <w:rFonts w:hint="eastAsia"/>
        </w:rPr>
        <w:t>исходить</w:t>
      </w:r>
      <w:r>
        <w:t></w:t>
      </w:r>
      <w:r>
        <w:rPr>
          <w:rFonts w:hint="eastAsia"/>
        </w:rPr>
        <w:t>из</w:t>
      </w:r>
      <w:r>
        <w:t></w:t>
      </w:r>
      <w:r>
        <w:rPr>
          <w:rFonts w:hint="eastAsia"/>
        </w:rPr>
        <w:t>условной</w:t>
      </w:r>
    </w:p>
    <w:p w:rsidR="00FC52BD" w:rsidRDefault="00FC52BD" w:rsidP="00FC52BD">
      <w:r>
        <w:rPr>
          <w:rFonts w:hint="eastAsia"/>
        </w:rPr>
        <w:t>дифференциации</w:t>
      </w:r>
      <w:r>
        <w:t></w:t>
      </w:r>
      <w:r>
        <w:rPr>
          <w:rFonts w:hint="eastAsia"/>
        </w:rPr>
        <w:t>аксиологических</w:t>
      </w:r>
      <w:r>
        <w:t></w:t>
      </w:r>
      <w:r>
        <w:rPr>
          <w:rFonts w:hint="eastAsia"/>
        </w:rPr>
        <w:t>ориентиров</w:t>
      </w:r>
      <w:r>
        <w:t></w:t>
      </w:r>
      <w:r>
        <w:rPr>
          <w:rFonts w:hint="eastAsia"/>
        </w:rPr>
        <w:t>по</w:t>
      </w:r>
      <w:r>
        <w:t></w:t>
      </w:r>
      <w:r>
        <w:rPr>
          <w:rFonts w:hint="eastAsia"/>
        </w:rPr>
        <w:t>трем</w:t>
      </w:r>
      <w:r>
        <w:t></w:t>
      </w:r>
      <w:r>
        <w:rPr>
          <w:rFonts w:hint="eastAsia"/>
        </w:rPr>
        <w:t>уровням</w:t>
      </w:r>
      <w:r>
        <w:t></w:t>
      </w:r>
      <w:r>
        <w:rPr>
          <w:rFonts w:hint="eastAsia"/>
        </w:rPr>
        <w:t>и</w:t>
      </w:r>
    </w:p>
    <w:p w:rsidR="00FC52BD" w:rsidRDefault="00FC52BD" w:rsidP="00FC52BD">
      <w:r>
        <w:rPr>
          <w:rFonts w:hint="eastAsia"/>
        </w:rPr>
        <w:t>соответственно</w:t>
      </w:r>
      <w:r>
        <w:t></w:t>
      </w:r>
      <w:r>
        <w:rPr>
          <w:rFonts w:hint="eastAsia"/>
        </w:rPr>
        <w:t>попытаемся</w:t>
      </w:r>
      <w:r>
        <w:t></w:t>
      </w:r>
      <w:r>
        <w:rPr>
          <w:rFonts w:hint="eastAsia"/>
        </w:rPr>
        <w:t>выявить</w:t>
      </w:r>
      <w:r>
        <w:t></w:t>
      </w:r>
      <w:r>
        <w:rPr>
          <w:rFonts w:hint="eastAsia"/>
        </w:rPr>
        <w:t>в</w:t>
      </w:r>
      <w:r>
        <w:t></w:t>
      </w:r>
      <w:r>
        <w:rPr>
          <w:rFonts w:hint="eastAsia"/>
        </w:rPr>
        <w:t>текстах</w:t>
      </w:r>
      <w:r>
        <w:t></w:t>
      </w:r>
      <w:r>
        <w:rPr>
          <w:rFonts w:hint="eastAsia"/>
        </w:rPr>
        <w:t>Успенского</w:t>
      </w:r>
      <w:r>
        <w:t></w:t>
      </w:r>
      <w:r>
        <w:rPr>
          <w:rFonts w:hint="eastAsia"/>
        </w:rPr>
        <w:t>нормы</w:t>
      </w:r>
      <w:r>
        <w:t></w:t>
      </w:r>
      <w:r>
        <w:t></w:t>
      </w:r>
      <w:r>
        <w:rPr>
          <w:rFonts w:hint="eastAsia"/>
        </w:rPr>
        <w:t>ценности</w:t>
      </w:r>
      <w:r>
        <w:t></w:t>
      </w:r>
      <w:r>
        <w:rPr>
          <w:rFonts w:hint="eastAsia"/>
        </w:rPr>
        <w:t>и</w:t>
      </w:r>
    </w:p>
    <w:p w:rsidR="00FC52BD" w:rsidRDefault="00FC52BD" w:rsidP="00FC52BD">
      <w:r>
        <w:rPr>
          <w:rFonts w:hint="eastAsia"/>
        </w:rPr>
        <w:t>идеалы</w:t>
      </w:r>
      <w:r>
        <w:t></w:t>
      </w:r>
      <w:r>
        <w:t></w:t>
      </w:r>
      <w:r>
        <w:rPr>
          <w:rFonts w:hint="eastAsia"/>
        </w:rPr>
        <w:t>Особую</w:t>
      </w:r>
      <w:r>
        <w:t></w:t>
      </w:r>
      <w:r>
        <w:rPr>
          <w:rFonts w:hint="eastAsia"/>
        </w:rPr>
        <w:t>важность</w:t>
      </w:r>
      <w:r>
        <w:t></w:t>
      </w:r>
      <w:r>
        <w:rPr>
          <w:rFonts w:hint="eastAsia"/>
        </w:rPr>
        <w:t>при</w:t>
      </w:r>
      <w:r>
        <w:t></w:t>
      </w:r>
      <w:r>
        <w:rPr>
          <w:rFonts w:hint="eastAsia"/>
        </w:rPr>
        <w:t>этом</w:t>
      </w:r>
      <w:r>
        <w:t></w:t>
      </w:r>
      <w:r>
        <w:rPr>
          <w:rFonts w:hint="eastAsia"/>
        </w:rPr>
        <w:t>будет</w:t>
      </w:r>
      <w:r>
        <w:t></w:t>
      </w:r>
      <w:r>
        <w:rPr>
          <w:rFonts w:hint="eastAsia"/>
        </w:rPr>
        <w:t>иметь</w:t>
      </w:r>
      <w:r>
        <w:t></w:t>
      </w:r>
      <w:r>
        <w:rPr>
          <w:rFonts w:hint="eastAsia"/>
        </w:rPr>
        <w:t>их</w:t>
      </w:r>
      <w:r>
        <w:t></w:t>
      </w:r>
      <w:r>
        <w:rPr>
          <w:rFonts w:hint="eastAsia"/>
        </w:rPr>
        <w:t>взаимосвязь</w:t>
      </w:r>
      <w:r>
        <w:t></w:t>
      </w:r>
      <w:r>
        <w:rPr>
          <w:rFonts w:hint="eastAsia"/>
        </w:rPr>
        <w:t>или</w:t>
      </w:r>
      <w:r>
        <w:t></w:t>
      </w:r>
    </w:p>
    <w:p w:rsidR="00FC52BD" w:rsidRDefault="00FC52BD" w:rsidP="00FC52BD">
      <w:r>
        <w:rPr>
          <w:rFonts w:hint="eastAsia"/>
        </w:rPr>
        <w:t>наоборот</w:t>
      </w:r>
      <w:r>
        <w:t></w:t>
      </w:r>
      <w:r>
        <w:t></w:t>
      </w:r>
      <w:r>
        <w:rPr>
          <w:rFonts w:hint="eastAsia"/>
        </w:rPr>
        <w:t>ее</w:t>
      </w:r>
      <w:r>
        <w:t></w:t>
      </w:r>
      <w:r>
        <w:rPr>
          <w:rFonts w:hint="eastAsia"/>
        </w:rPr>
        <w:t>отсутствие</w:t>
      </w:r>
      <w:r>
        <w:t></w:t>
      </w:r>
      <w:r>
        <w:t></w:t>
      </w:r>
      <w:r>
        <w:rPr>
          <w:rFonts w:hint="eastAsia"/>
        </w:rPr>
        <w:t>Предполагается</w:t>
      </w:r>
      <w:r>
        <w:t></w:t>
      </w:r>
      <w:r>
        <w:t></w:t>
      </w:r>
      <w:r>
        <w:rPr>
          <w:rFonts w:hint="eastAsia"/>
        </w:rPr>
        <w:t>что</w:t>
      </w:r>
      <w:r>
        <w:t></w:t>
      </w:r>
      <w:r>
        <w:rPr>
          <w:rFonts w:hint="eastAsia"/>
        </w:rPr>
        <w:t>сложности</w:t>
      </w:r>
      <w:r>
        <w:t></w:t>
      </w:r>
      <w:r>
        <w:rPr>
          <w:rFonts w:hint="eastAsia"/>
        </w:rPr>
        <w:t>жизненных</w:t>
      </w:r>
      <w:r>
        <w:t></w:t>
      </w:r>
      <w:r>
        <w:rPr>
          <w:rFonts w:hint="eastAsia"/>
        </w:rPr>
        <w:t>условий</w:t>
      </w:r>
    </w:p>
    <w:p w:rsidR="00FC52BD" w:rsidRDefault="00FC52BD" w:rsidP="00FC52BD">
      <w:r>
        <w:rPr>
          <w:rFonts w:hint="eastAsia"/>
        </w:rPr>
        <w:t>и</w:t>
      </w:r>
      <w:r>
        <w:t></w:t>
      </w:r>
      <w:r>
        <w:rPr>
          <w:rFonts w:hint="eastAsia"/>
        </w:rPr>
        <w:t>человеческой</w:t>
      </w:r>
      <w:r>
        <w:t></w:t>
      </w:r>
      <w:r>
        <w:rPr>
          <w:rFonts w:hint="eastAsia"/>
        </w:rPr>
        <w:t>психологии</w:t>
      </w:r>
      <w:r>
        <w:t></w:t>
      </w:r>
      <w:r>
        <w:t></w:t>
      </w:r>
      <w:r>
        <w:rPr>
          <w:rFonts w:hint="eastAsia"/>
        </w:rPr>
        <w:t>которые</w:t>
      </w:r>
      <w:r>
        <w:t></w:t>
      </w:r>
      <w:r>
        <w:rPr>
          <w:rFonts w:hint="eastAsia"/>
        </w:rPr>
        <w:t>в</w:t>
      </w:r>
      <w:r>
        <w:t></w:t>
      </w:r>
      <w:r>
        <w:rPr>
          <w:rFonts w:hint="eastAsia"/>
        </w:rPr>
        <w:t>первую</w:t>
      </w:r>
      <w:r>
        <w:t></w:t>
      </w:r>
      <w:r>
        <w:rPr>
          <w:rFonts w:hint="eastAsia"/>
        </w:rPr>
        <w:t>очередь</w:t>
      </w:r>
      <w:r>
        <w:t></w:t>
      </w:r>
      <w:r>
        <w:rPr>
          <w:rFonts w:hint="eastAsia"/>
        </w:rPr>
        <w:t>интересовали</w:t>
      </w:r>
    </w:p>
    <w:p w:rsidR="00FC52BD" w:rsidRDefault="00FC52BD" w:rsidP="00FC52BD">
      <w:r>
        <w:rPr>
          <w:rFonts w:hint="eastAsia"/>
        </w:rPr>
        <w:t>Успенского</w:t>
      </w:r>
      <w:r>
        <w:t></w:t>
      </w:r>
      <w:r>
        <w:t></w:t>
      </w:r>
      <w:r>
        <w:rPr>
          <w:rFonts w:hint="eastAsia"/>
        </w:rPr>
        <w:t>по</w:t>
      </w:r>
      <w:r>
        <w:t></w:t>
      </w:r>
      <w:r>
        <w:rPr>
          <w:rFonts w:hint="eastAsia"/>
        </w:rPr>
        <w:t>закономерностям</w:t>
      </w:r>
      <w:r>
        <w:t></w:t>
      </w:r>
      <w:r>
        <w:rPr>
          <w:rFonts w:hint="eastAsia"/>
        </w:rPr>
        <w:t>объективного</w:t>
      </w:r>
      <w:r>
        <w:t></w:t>
      </w:r>
      <w:r>
        <w:rPr>
          <w:rFonts w:hint="eastAsia"/>
        </w:rPr>
        <w:t>творчества</w:t>
      </w:r>
      <w:r>
        <w:t></w:t>
      </w:r>
      <w:r>
        <w:rPr>
          <w:rFonts w:hint="eastAsia"/>
        </w:rPr>
        <w:t>находили</w:t>
      </w:r>
      <w:r>
        <w:t></w:t>
      </w:r>
      <w:r>
        <w:rPr>
          <w:rFonts w:hint="eastAsia"/>
        </w:rPr>
        <w:t>если</w:t>
      </w:r>
      <w:r>
        <w:t></w:t>
      </w:r>
      <w:r>
        <w:rPr>
          <w:rFonts w:hint="eastAsia"/>
        </w:rPr>
        <w:t>не</w:t>
      </w:r>
    </w:p>
    <w:p w:rsidR="00FC52BD" w:rsidRDefault="00FC52BD" w:rsidP="00FC52BD">
      <w:r>
        <w:rPr>
          <w:rFonts w:hint="eastAsia"/>
        </w:rPr>
        <w:t>адекватное</w:t>
      </w:r>
      <w:r>
        <w:t></w:t>
      </w:r>
      <w:r>
        <w:t></w:t>
      </w:r>
      <w:r>
        <w:rPr>
          <w:rFonts w:hint="eastAsia"/>
        </w:rPr>
        <w:t>то</w:t>
      </w:r>
      <w:r>
        <w:t></w:t>
      </w:r>
      <w:r>
        <w:rPr>
          <w:rFonts w:hint="eastAsia"/>
        </w:rPr>
        <w:t>достаточно</w:t>
      </w:r>
      <w:r>
        <w:t></w:t>
      </w:r>
      <w:r>
        <w:rPr>
          <w:rFonts w:hint="eastAsia"/>
        </w:rPr>
        <w:t>полное</w:t>
      </w:r>
      <w:r>
        <w:t></w:t>
      </w:r>
      <w:r>
        <w:rPr>
          <w:rFonts w:hint="eastAsia"/>
        </w:rPr>
        <w:t>отражение</w:t>
      </w:r>
      <w:r>
        <w:t></w:t>
      </w:r>
      <w:r>
        <w:rPr>
          <w:rFonts w:hint="eastAsia"/>
        </w:rPr>
        <w:t>в</w:t>
      </w:r>
      <w:r>
        <w:t></w:t>
      </w:r>
      <w:r>
        <w:rPr>
          <w:rFonts w:hint="eastAsia"/>
        </w:rPr>
        <w:t>произведениях</w:t>
      </w:r>
      <w:r>
        <w:t></w:t>
      </w:r>
      <w:r>
        <w:rPr>
          <w:rFonts w:hint="eastAsia"/>
        </w:rPr>
        <w:t>этого</w:t>
      </w:r>
      <w:r>
        <w:t></w:t>
      </w:r>
      <w:r>
        <w:rPr>
          <w:rFonts w:hint="eastAsia"/>
        </w:rPr>
        <w:t>писателя</w:t>
      </w:r>
      <w:r>
        <w:t></w:t>
      </w:r>
    </w:p>
    <w:p w:rsidR="00FC52BD" w:rsidRDefault="00FC52BD" w:rsidP="00FC52BD">
      <w:r>
        <w:rPr>
          <w:rFonts w:hint="eastAsia"/>
        </w:rPr>
        <w:t>И</w:t>
      </w:r>
      <w:r>
        <w:t></w:t>
      </w:r>
      <w:r>
        <w:rPr>
          <w:rFonts w:hint="eastAsia"/>
        </w:rPr>
        <w:t>значит</w:t>
      </w:r>
      <w:r>
        <w:t></w:t>
      </w:r>
      <w:r>
        <w:t></w:t>
      </w:r>
      <w:r>
        <w:rPr>
          <w:rFonts w:hint="eastAsia"/>
        </w:rPr>
        <w:t>упомянутые</w:t>
      </w:r>
      <w:r>
        <w:t></w:t>
      </w:r>
      <w:r>
        <w:rPr>
          <w:rFonts w:hint="eastAsia"/>
        </w:rPr>
        <w:t>сложности</w:t>
      </w:r>
      <w:r>
        <w:t></w:t>
      </w:r>
      <w:r>
        <w:rPr>
          <w:rFonts w:hint="eastAsia"/>
        </w:rPr>
        <w:t>могут</w:t>
      </w:r>
      <w:r>
        <w:t></w:t>
      </w:r>
      <w:r>
        <w:rPr>
          <w:rFonts w:hint="eastAsia"/>
        </w:rPr>
        <w:t>быть</w:t>
      </w:r>
      <w:r>
        <w:t></w:t>
      </w:r>
      <w:r>
        <w:rPr>
          <w:rFonts w:hint="eastAsia"/>
        </w:rPr>
        <w:t>поняты</w:t>
      </w:r>
      <w:r>
        <w:t></w:t>
      </w:r>
      <w:r>
        <w:rPr>
          <w:rFonts w:hint="eastAsia"/>
        </w:rPr>
        <w:t>по</w:t>
      </w:r>
      <w:r>
        <w:t></w:t>
      </w:r>
      <w:r>
        <w:rPr>
          <w:rFonts w:hint="eastAsia"/>
        </w:rPr>
        <w:t>новому</w:t>
      </w:r>
      <w:r>
        <w:t></w:t>
      </w:r>
      <w:r>
        <w:rPr>
          <w:rFonts w:hint="eastAsia"/>
        </w:rPr>
        <w:t>и</w:t>
      </w:r>
      <w:r>
        <w:t></w:t>
      </w:r>
      <w:r>
        <w:rPr>
          <w:rFonts w:hint="eastAsia"/>
        </w:rPr>
        <w:t>во</w:t>
      </w:r>
      <w:r>
        <w:t></w:t>
      </w:r>
      <w:r>
        <w:rPr>
          <w:rFonts w:hint="eastAsia"/>
        </w:rPr>
        <w:t>всех</w:t>
      </w:r>
    </w:p>
    <w:p w:rsidR="00FC52BD" w:rsidRDefault="00FC52BD" w:rsidP="00FC52BD">
      <w:r>
        <w:rPr>
          <w:rFonts w:hint="eastAsia"/>
        </w:rPr>
        <w:t>нюансах</w:t>
      </w:r>
      <w:r>
        <w:t></w:t>
      </w:r>
      <w:r>
        <w:t></w:t>
      </w:r>
      <w:r>
        <w:t></w:t>
      </w:r>
      <w:r>
        <w:t></w:t>
      </w:r>
      <w:r>
        <w:t></w:t>
      </w:r>
      <w:r>
        <w:t></w:t>
      </w:r>
      <w:r>
        <w:t></w:t>
      </w:r>
      <w:r>
        <w:rPr>
          <w:rFonts w:hint="eastAsia"/>
        </w:rPr>
        <w:t>если</w:t>
      </w:r>
      <w:r>
        <w:t></w:t>
      </w:r>
      <w:r>
        <w:t></w:t>
      </w:r>
      <w:r>
        <w:t></w:t>
      </w:r>
      <w:r>
        <w:t></w:t>
      </w:r>
      <w:r>
        <w:t></w:t>
      </w:r>
      <w:r>
        <w:t></w:t>
      </w:r>
      <w:r>
        <w:rPr>
          <w:rFonts w:hint="eastAsia"/>
        </w:rPr>
        <w:t>нам</w:t>
      </w:r>
      <w:r>
        <w:t></w:t>
      </w:r>
      <w:r>
        <w:t></w:t>
      </w:r>
      <w:r>
        <w:t></w:t>
      </w:r>
      <w:r>
        <w:t></w:t>
      </w:r>
      <w:r>
        <w:t></w:t>
      </w:r>
      <w:r>
        <w:t></w:t>
      </w:r>
      <w:r>
        <w:rPr>
          <w:rFonts w:hint="eastAsia"/>
        </w:rPr>
        <w:t>удастся</w:t>
      </w:r>
      <w:r>
        <w:tab/>
      </w:r>
      <w:r>
        <w:rPr>
          <w:rFonts w:hint="eastAsia"/>
        </w:rPr>
        <w:t>интерпретировать</w:t>
      </w:r>
      <w:r>
        <w:t></w:t>
      </w:r>
      <w:r>
        <w:t></w:t>
      </w:r>
      <w:r>
        <w:t></w:t>
      </w:r>
      <w:r>
        <w:t></w:t>
      </w:r>
      <w:r>
        <w:t></w:t>
      </w:r>
      <w:r>
        <w:t></w:t>
      </w:r>
      <w:r>
        <w:rPr>
          <w:rFonts w:hint="eastAsia"/>
        </w:rPr>
        <w:t>очерки</w:t>
      </w:r>
      <w:r>
        <w:t></w:t>
      </w:r>
      <w:r>
        <w:t></w:t>
      </w:r>
      <w:r>
        <w:t></w:t>
      </w:r>
      <w:r>
        <w:t></w:t>
      </w:r>
      <w:r>
        <w:t></w:t>
      </w:r>
      <w:r>
        <w:t></w:t>
      </w:r>
      <w:r>
        <w:rPr>
          <w:rFonts w:hint="eastAsia"/>
        </w:rPr>
        <w:t>Успенского</w:t>
      </w:r>
      <w:r>
        <w:t></w:t>
      </w:r>
      <w:r>
        <w:t></w:t>
      </w:r>
      <w:r>
        <w:t></w:t>
      </w:r>
      <w:r>
        <w:t></w:t>
      </w:r>
      <w:r>
        <w:t></w:t>
      </w:r>
      <w:r>
        <w:t></w:t>
      </w:r>
      <w:r>
        <w:rPr>
          <w:rFonts w:hint="eastAsia"/>
        </w:rPr>
        <w:t>в</w:t>
      </w:r>
    </w:p>
    <w:p w:rsidR="00FC52BD" w:rsidRDefault="00FC52BD" w:rsidP="00FC52BD">
      <w:r>
        <w:rPr>
          <w:rFonts w:hint="eastAsia"/>
        </w:rPr>
        <w:t>аксиологическом</w:t>
      </w:r>
      <w:r>
        <w:t></w:t>
      </w:r>
      <w:r>
        <w:rPr>
          <w:rFonts w:hint="eastAsia"/>
        </w:rPr>
        <w:t>измерении</w:t>
      </w:r>
      <w:r>
        <w:t></w:t>
      </w:r>
      <w:r>
        <w:t></w:t>
      </w:r>
      <w:r>
        <w:rPr>
          <w:rFonts w:hint="eastAsia"/>
        </w:rPr>
        <w:t>Последнее</w:t>
      </w:r>
      <w:r>
        <w:t></w:t>
      </w:r>
      <w:r>
        <w:rPr>
          <w:rFonts w:hint="eastAsia"/>
        </w:rPr>
        <w:t>понимается</w:t>
      </w:r>
      <w:r>
        <w:t></w:t>
      </w:r>
      <w:r>
        <w:rPr>
          <w:rFonts w:hint="eastAsia"/>
        </w:rPr>
        <w:t>нами</w:t>
      </w:r>
      <w:r>
        <w:t></w:t>
      </w:r>
      <w:r>
        <w:rPr>
          <w:rFonts w:hint="eastAsia"/>
        </w:rPr>
        <w:t>не</w:t>
      </w:r>
      <w:r>
        <w:t></w:t>
      </w:r>
      <w:r>
        <w:rPr>
          <w:rFonts w:hint="eastAsia"/>
        </w:rPr>
        <w:t>в</w:t>
      </w:r>
      <w:r>
        <w:t></w:t>
      </w:r>
      <w:r>
        <w:rPr>
          <w:rFonts w:hint="eastAsia"/>
        </w:rPr>
        <w:t>количественно</w:t>
      </w:r>
      <w:r>
        <w:t></w:t>
      </w:r>
      <w:r>
        <w:rPr>
          <w:rFonts w:hint="eastAsia"/>
        </w:rPr>
        <w:t>числовом</w:t>
      </w:r>
      <w:r>
        <w:t></w:t>
      </w:r>
      <w:r>
        <w:t></w:t>
      </w:r>
      <w:r>
        <w:rPr>
          <w:rFonts w:hint="eastAsia"/>
        </w:rPr>
        <w:t>а</w:t>
      </w:r>
      <w:r>
        <w:t></w:t>
      </w:r>
      <w:r>
        <w:rPr>
          <w:rFonts w:hint="eastAsia"/>
        </w:rPr>
        <w:t>в</w:t>
      </w:r>
      <w:r>
        <w:t></w:t>
      </w:r>
      <w:r>
        <w:rPr>
          <w:rFonts w:hint="eastAsia"/>
        </w:rPr>
        <w:t>метафорическом</w:t>
      </w:r>
      <w:r>
        <w:t></w:t>
      </w:r>
      <w:r>
        <w:rPr>
          <w:rFonts w:hint="eastAsia"/>
        </w:rPr>
        <w:t>значении</w:t>
      </w:r>
      <w:r>
        <w:t></w:t>
      </w:r>
      <w:r>
        <w:t></w:t>
      </w:r>
      <w:r>
        <w:rPr>
          <w:rFonts w:hint="eastAsia"/>
        </w:rPr>
        <w:t>как</w:t>
      </w:r>
      <w:r>
        <w:t></w:t>
      </w:r>
      <w:r>
        <w:rPr>
          <w:rFonts w:hint="eastAsia"/>
        </w:rPr>
        <w:t>особая</w:t>
      </w:r>
      <w:r>
        <w:t></w:t>
      </w:r>
      <w:r>
        <w:rPr>
          <w:rFonts w:hint="eastAsia"/>
        </w:rPr>
        <w:t>смысловая</w:t>
      </w:r>
      <w:r>
        <w:t></w:t>
      </w:r>
      <w:r>
        <w:rPr>
          <w:rFonts w:hint="eastAsia"/>
        </w:rPr>
        <w:t>составляющая</w:t>
      </w:r>
      <w:r>
        <w:t></w:t>
      </w:r>
      <w:r>
        <w:t></w:t>
      </w:r>
      <w:r>
        <w:rPr>
          <w:rFonts w:hint="eastAsia"/>
        </w:rPr>
        <w:t>доступная</w:t>
      </w:r>
      <w:r>
        <w:t></w:t>
      </w:r>
      <w:r>
        <w:rPr>
          <w:rFonts w:hint="eastAsia"/>
        </w:rPr>
        <w:t>восприятию</w:t>
      </w:r>
      <w:r>
        <w:t></w:t>
      </w:r>
      <w:r>
        <w:rPr>
          <w:rFonts w:hint="eastAsia"/>
        </w:rPr>
        <w:t>под</w:t>
      </w:r>
      <w:r>
        <w:t></w:t>
      </w:r>
      <w:r>
        <w:rPr>
          <w:rFonts w:hint="eastAsia"/>
        </w:rPr>
        <w:t>определенным</w:t>
      </w:r>
      <w:r>
        <w:t></w:t>
      </w:r>
      <w:r>
        <w:t></w:t>
      </w:r>
      <w:r>
        <w:rPr>
          <w:rFonts w:hint="eastAsia"/>
        </w:rPr>
        <w:t>в</w:t>
      </w:r>
      <w:r>
        <w:t></w:t>
      </w:r>
      <w:r>
        <w:rPr>
          <w:rFonts w:hint="eastAsia"/>
        </w:rPr>
        <w:t>нашем</w:t>
      </w:r>
      <w:r>
        <w:t></w:t>
      </w:r>
      <w:r>
        <w:rPr>
          <w:rFonts w:hint="eastAsia"/>
        </w:rPr>
        <w:t>случае</w:t>
      </w:r>
      <w:r>
        <w:t></w:t>
      </w:r>
      <w:r>
        <w:rPr>
          <w:rFonts w:hint="eastAsia"/>
        </w:rPr>
        <w:t>аксиологическом</w:t>
      </w:r>
      <w:r>
        <w:t></w:t>
      </w:r>
      <w:r>
        <w:rPr>
          <w:rFonts w:hint="eastAsia"/>
        </w:rPr>
        <w:t>углом</w:t>
      </w:r>
      <w:r>
        <w:t></w:t>
      </w:r>
      <w:r>
        <w:rPr>
          <w:rFonts w:hint="eastAsia"/>
        </w:rPr>
        <w:t>зрения</w:t>
      </w:r>
      <w:r>
        <w:t></w:t>
      </w:r>
    </w:p>
    <w:p w:rsidR="00FC52BD" w:rsidRDefault="00FC52BD" w:rsidP="00FC52BD">
      <w:r>
        <w:rPr>
          <w:rFonts w:hint="eastAsia"/>
        </w:rPr>
        <w:t>Кроме</w:t>
      </w:r>
      <w:r>
        <w:t></w:t>
      </w:r>
      <w:r>
        <w:rPr>
          <w:rFonts w:hint="eastAsia"/>
        </w:rPr>
        <w:t>того</w:t>
      </w:r>
      <w:r>
        <w:t></w:t>
      </w:r>
      <w:r>
        <w:t></w:t>
      </w:r>
      <w:r>
        <w:rPr>
          <w:rFonts w:hint="eastAsia"/>
        </w:rPr>
        <w:t>мы</w:t>
      </w:r>
      <w:r>
        <w:t></w:t>
      </w:r>
      <w:r>
        <w:rPr>
          <w:rFonts w:hint="eastAsia"/>
        </w:rPr>
        <w:t>можем</w:t>
      </w:r>
      <w:r>
        <w:t></w:t>
      </w:r>
      <w:r>
        <w:rPr>
          <w:rFonts w:hint="eastAsia"/>
        </w:rPr>
        <w:t>рассчитывать</w:t>
      </w:r>
      <w:r>
        <w:t></w:t>
      </w:r>
      <w:r>
        <w:rPr>
          <w:rFonts w:hint="eastAsia"/>
        </w:rPr>
        <w:t>под</w:t>
      </w:r>
      <w:r>
        <w:t></w:t>
      </w:r>
      <w:r>
        <w:rPr>
          <w:rFonts w:hint="eastAsia"/>
        </w:rPr>
        <w:t>этим</w:t>
      </w:r>
      <w:r>
        <w:t></w:t>
      </w:r>
      <w:r>
        <w:rPr>
          <w:rFonts w:hint="eastAsia"/>
        </w:rPr>
        <w:t>углом</w:t>
      </w:r>
      <w:r>
        <w:t></w:t>
      </w:r>
      <w:r>
        <w:rPr>
          <w:rFonts w:hint="eastAsia"/>
        </w:rPr>
        <w:t>зрения</w:t>
      </w:r>
      <w:r>
        <w:t></w:t>
      </w:r>
      <w:r>
        <w:rPr>
          <w:rFonts w:hint="eastAsia"/>
        </w:rPr>
        <w:t>прояснить</w:t>
      </w:r>
      <w:r>
        <w:t></w:t>
      </w:r>
      <w:r>
        <w:rPr>
          <w:rFonts w:hint="eastAsia"/>
        </w:rPr>
        <w:t>сложность</w:t>
      </w:r>
      <w:r>
        <w:t></w:t>
      </w:r>
      <w:r>
        <w:rPr>
          <w:rFonts w:hint="eastAsia"/>
        </w:rPr>
        <w:t>авторской</w:t>
      </w:r>
      <w:r>
        <w:t></w:t>
      </w:r>
      <w:r>
        <w:rPr>
          <w:rFonts w:hint="eastAsia"/>
        </w:rPr>
        <w:t>позиции</w:t>
      </w:r>
      <w:r>
        <w:t></w:t>
      </w:r>
      <w:r>
        <w:rPr>
          <w:rFonts w:hint="eastAsia"/>
        </w:rPr>
        <w:t>–</w:t>
      </w:r>
      <w:r>
        <w:t></w:t>
      </w:r>
      <w:r>
        <w:rPr>
          <w:rFonts w:hint="eastAsia"/>
        </w:rPr>
        <w:t>через</w:t>
      </w:r>
      <w:r>
        <w:t></w:t>
      </w:r>
      <w:r>
        <w:rPr>
          <w:rFonts w:hint="eastAsia"/>
        </w:rPr>
        <w:t>понимание</w:t>
      </w:r>
      <w:r>
        <w:t></w:t>
      </w:r>
      <w:r>
        <w:rPr>
          <w:rFonts w:hint="eastAsia"/>
        </w:rPr>
        <w:t>тех</w:t>
      </w:r>
      <w:r>
        <w:t></w:t>
      </w:r>
      <w:r>
        <w:rPr>
          <w:rFonts w:hint="eastAsia"/>
        </w:rPr>
        <w:t>норм</w:t>
      </w:r>
      <w:r>
        <w:t></w:t>
      </w:r>
      <w:r>
        <w:t></w:t>
      </w:r>
      <w:r>
        <w:rPr>
          <w:rFonts w:hint="eastAsia"/>
        </w:rPr>
        <w:t>ценностей</w:t>
      </w:r>
      <w:r>
        <w:t></w:t>
      </w:r>
      <w:r>
        <w:rPr>
          <w:rFonts w:hint="eastAsia"/>
        </w:rPr>
        <w:t>и</w:t>
      </w:r>
      <w:r>
        <w:t></w:t>
      </w:r>
      <w:r>
        <w:rPr>
          <w:rFonts w:hint="eastAsia"/>
        </w:rPr>
        <w:t>идеалов</w:t>
      </w:r>
      <w:r>
        <w:t></w:t>
      </w:r>
      <w:r>
        <w:t></w:t>
      </w:r>
      <w:r>
        <w:rPr>
          <w:rFonts w:hint="eastAsia"/>
        </w:rPr>
        <w:t>которыми</w:t>
      </w:r>
      <w:r>
        <w:t></w:t>
      </w:r>
      <w:r>
        <w:rPr>
          <w:rFonts w:hint="eastAsia"/>
        </w:rPr>
        <w:t>сам</w:t>
      </w:r>
      <w:r>
        <w:t></w:t>
      </w:r>
      <w:r>
        <w:rPr>
          <w:rFonts w:hint="eastAsia"/>
        </w:rPr>
        <w:t>Г</w:t>
      </w:r>
      <w:r>
        <w:t></w:t>
      </w:r>
      <w:r>
        <w:t></w:t>
      </w:r>
      <w:r>
        <w:rPr>
          <w:rFonts w:hint="eastAsia"/>
        </w:rPr>
        <w:t>Успенский</w:t>
      </w:r>
      <w:r>
        <w:t></w:t>
      </w:r>
      <w:r>
        <w:rPr>
          <w:rFonts w:hint="eastAsia"/>
        </w:rPr>
        <w:t>руководствовался</w:t>
      </w:r>
      <w:r>
        <w:t></w:t>
      </w:r>
      <w:r>
        <w:rPr>
          <w:rFonts w:hint="eastAsia"/>
        </w:rPr>
        <w:t>в</w:t>
      </w:r>
      <w:r>
        <w:t></w:t>
      </w:r>
      <w:r>
        <w:rPr>
          <w:rFonts w:hint="eastAsia"/>
        </w:rPr>
        <w:t>идейных</w:t>
      </w:r>
      <w:r>
        <w:t></w:t>
      </w:r>
      <w:r>
        <w:rPr>
          <w:rFonts w:hint="eastAsia"/>
        </w:rPr>
        <w:t>и</w:t>
      </w:r>
      <w:r>
        <w:t></w:t>
      </w:r>
      <w:r>
        <w:rPr>
          <w:rFonts w:hint="eastAsia"/>
        </w:rPr>
        <w:t>творческих</w:t>
      </w:r>
      <w:r>
        <w:t></w:t>
      </w:r>
      <w:r>
        <w:rPr>
          <w:rFonts w:hint="eastAsia"/>
        </w:rPr>
        <w:t>исканиях</w:t>
      </w:r>
      <w:r>
        <w:t></w:t>
      </w:r>
      <w:r>
        <w:t></w:t>
      </w:r>
      <w:r>
        <w:rPr>
          <w:rFonts w:hint="eastAsia"/>
        </w:rPr>
        <w:t>Это</w:t>
      </w:r>
      <w:r>
        <w:t></w:t>
      </w:r>
      <w:r>
        <w:rPr>
          <w:rFonts w:hint="eastAsia"/>
        </w:rPr>
        <w:t>позволит</w:t>
      </w:r>
      <w:r>
        <w:t></w:t>
      </w:r>
      <w:r>
        <w:rPr>
          <w:rFonts w:hint="eastAsia"/>
        </w:rPr>
        <w:t>также</w:t>
      </w:r>
      <w:r>
        <w:t></w:t>
      </w:r>
      <w:r>
        <w:rPr>
          <w:rFonts w:hint="eastAsia"/>
        </w:rPr>
        <w:t>выйти</w:t>
      </w:r>
      <w:r>
        <w:t></w:t>
      </w:r>
      <w:r>
        <w:rPr>
          <w:rFonts w:hint="eastAsia"/>
        </w:rPr>
        <w:t>к</w:t>
      </w:r>
      <w:r>
        <w:t></w:t>
      </w:r>
      <w:r>
        <w:rPr>
          <w:rFonts w:hint="eastAsia"/>
        </w:rPr>
        <w:t>выявлению</w:t>
      </w:r>
      <w:r>
        <w:t></w:t>
      </w:r>
      <w:r>
        <w:rPr>
          <w:rFonts w:hint="eastAsia"/>
        </w:rPr>
        <w:t>специфики</w:t>
      </w:r>
      <w:r>
        <w:t></w:t>
      </w:r>
      <w:r>
        <w:rPr>
          <w:rFonts w:hint="eastAsia"/>
        </w:rPr>
        <w:t>его</w:t>
      </w:r>
      <w:r>
        <w:t></w:t>
      </w:r>
      <w:r>
        <w:rPr>
          <w:rFonts w:hint="eastAsia"/>
        </w:rPr>
        <w:t>произведений</w:t>
      </w:r>
      <w:r>
        <w:t></w:t>
      </w:r>
      <w:r>
        <w:rPr>
          <w:rFonts w:hint="eastAsia"/>
        </w:rPr>
        <w:t>на</w:t>
      </w:r>
      <w:r>
        <w:t></w:t>
      </w:r>
      <w:r>
        <w:rPr>
          <w:rFonts w:hint="eastAsia"/>
        </w:rPr>
        <w:t>уровне</w:t>
      </w:r>
      <w:r>
        <w:t></w:t>
      </w:r>
      <w:r>
        <w:rPr>
          <w:rFonts w:hint="eastAsia"/>
        </w:rPr>
        <w:t>образной</w:t>
      </w:r>
      <w:r>
        <w:t></w:t>
      </w:r>
      <w:r>
        <w:rPr>
          <w:rFonts w:hint="eastAsia"/>
        </w:rPr>
        <w:t>системы</w:t>
      </w:r>
      <w:r>
        <w:t></w:t>
      </w:r>
      <w:r>
        <w:t></w:t>
      </w:r>
      <w:r>
        <w:rPr>
          <w:rFonts w:hint="eastAsia"/>
        </w:rPr>
        <w:t>композиции</w:t>
      </w:r>
      <w:r>
        <w:t></w:t>
      </w:r>
      <w:r>
        <w:rPr>
          <w:rFonts w:hint="eastAsia"/>
        </w:rPr>
        <w:t>и</w:t>
      </w:r>
      <w:r>
        <w:t></w:t>
      </w:r>
      <w:r>
        <w:rPr>
          <w:rFonts w:hint="eastAsia"/>
        </w:rPr>
        <w:t>жанра</w:t>
      </w:r>
      <w:r>
        <w:t></w:t>
      </w:r>
    </w:p>
    <w:p w:rsidR="00FC52BD" w:rsidRDefault="00FC52BD" w:rsidP="00FC52BD">
      <w:r>
        <w:rPr>
          <w:rFonts w:hint="eastAsia"/>
        </w:rPr>
        <w:t>В</w:t>
      </w:r>
      <w:r>
        <w:t></w:t>
      </w:r>
      <w:r>
        <w:rPr>
          <w:rFonts w:hint="eastAsia"/>
        </w:rPr>
        <w:t>ходе</w:t>
      </w:r>
      <w:r>
        <w:t></w:t>
      </w:r>
      <w:r>
        <w:rPr>
          <w:rFonts w:hint="eastAsia"/>
        </w:rPr>
        <w:t>исследования</w:t>
      </w:r>
      <w:r>
        <w:t></w:t>
      </w:r>
      <w:r>
        <w:rPr>
          <w:rFonts w:hint="eastAsia"/>
        </w:rPr>
        <w:t>нами</w:t>
      </w:r>
      <w:r>
        <w:t></w:t>
      </w:r>
      <w:r>
        <w:rPr>
          <w:rFonts w:hint="eastAsia"/>
        </w:rPr>
        <w:t>будет</w:t>
      </w:r>
      <w:r>
        <w:t></w:t>
      </w:r>
      <w:r>
        <w:rPr>
          <w:rFonts w:hint="eastAsia"/>
        </w:rPr>
        <w:t>широко</w:t>
      </w:r>
      <w:r>
        <w:t></w:t>
      </w:r>
      <w:r>
        <w:rPr>
          <w:rFonts w:hint="eastAsia"/>
        </w:rPr>
        <w:t>использоваться</w:t>
      </w:r>
      <w:r>
        <w:t></w:t>
      </w:r>
      <w:r>
        <w:rPr>
          <w:rFonts w:hint="eastAsia"/>
        </w:rPr>
        <w:t>понятие</w:t>
      </w:r>
    </w:p>
    <w:p w:rsidR="00FC52BD" w:rsidRDefault="00FC52BD" w:rsidP="00FC52BD">
      <w:r>
        <w:rPr>
          <w:rFonts w:hint="eastAsia"/>
        </w:rPr>
        <w:t>аксиосферы</w:t>
      </w:r>
      <w:r>
        <w:t></w:t>
      </w:r>
      <w:r>
        <w:t></w:t>
      </w:r>
      <w:r>
        <w:rPr>
          <w:rFonts w:hint="eastAsia"/>
        </w:rPr>
        <w:t>В</w:t>
      </w:r>
      <w:r>
        <w:t></w:t>
      </w:r>
      <w:r>
        <w:rPr>
          <w:rFonts w:hint="eastAsia"/>
        </w:rPr>
        <w:t>научный</w:t>
      </w:r>
      <w:r>
        <w:t></w:t>
      </w:r>
      <w:r>
        <w:rPr>
          <w:rFonts w:hint="eastAsia"/>
        </w:rPr>
        <w:t>обиход</w:t>
      </w:r>
      <w:r>
        <w:t></w:t>
      </w:r>
      <w:r>
        <w:rPr>
          <w:rFonts w:hint="eastAsia"/>
        </w:rPr>
        <w:t>его</w:t>
      </w:r>
      <w:r>
        <w:t></w:t>
      </w:r>
      <w:r>
        <w:rPr>
          <w:rFonts w:hint="eastAsia"/>
        </w:rPr>
        <w:t>ввели</w:t>
      </w:r>
      <w:r>
        <w:t></w:t>
      </w:r>
      <w:r>
        <w:rPr>
          <w:rFonts w:hint="eastAsia"/>
        </w:rPr>
        <w:t>представители</w:t>
      </w:r>
      <w:r>
        <w:t></w:t>
      </w:r>
      <w:r>
        <w:rPr>
          <w:rFonts w:hint="eastAsia"/>
        </w:rPr>
        <w:t>философии</w:t>
      </w:r>
      <w:r>
        <w:t></w:t>
      </w:r>
      <w:r>
        <w:rPr>
          <w:rFonts w:hint="eastAsia"/>
        </w:rPr>
        <w:t>и</w:t>
      </w:r>
    </w:p>
    <w:p w:rsidR="00FC52BD" w:rsidRDefault="00FC52BD" w:rsidP="00FC52BD">
      <w:r>
        <w:rPr>
          <w:rFonts w:hint="eastAsia"/>
        </w:rPr>
        <w:t>эстетики</w:t>
      </w:r>
      <w:r>
        <w:t></w:t>
      </w:r>
      <w:r>
        <w:t></w:t>
      </w:r>
      <w:r>
        <w:rPr>
          <w:rFonts w:hint="eastAsia"/>
        </w:rPr>
        <w:t>Например</w:t>
      </w:r>
      <w:r>
        <w:t></w:t>
      </w:r>
      <w:r>
        <w:t></w:t>
      </w:r>
      <w:r>
        <w:rPr>
          <w:rFonts w:hint="eastAsia"/>
        </w:rPr>
        <w:t>М</w:t>
      </w:r>
      <w:r>
        <w:t></w:t>
      </w:r>
      <w:r>
        <w:rPr>
          <w:rFonts w:hint="eastAsia"/>
        </w:rPr>
        <w:t>С</w:t>
      </w:r>
      <w:r>
        <w:t></w:t>
      </w:r>
      <w:r>
        <w:t></w:t>
      </w:r>
      <w:r>
        <w:rPr>
          <w:rFonts w:hint="eastAsia"/>
        </w:rPr>
        <w:t>Каган</w:t>
      </w:r>
      <w:r>
        <w:t></w:t>
      </w:r>
      <w:r>
        <w:rPr>
          <w:rFonts w:hint="eastAsia"/>
        </w:rPr>
        <w:t>трактует</w:t>
      </w:r>
      <w:r>
        <w:t></w:t>
      </w:r>
      <w:r>
        <w:rPr>
          <w:rFonts w:hint="eastAsia"/>
        </w:rPr>
        <w:t>это</w:t>
      </w:r>
      <w:r>
        <w:t></w:t>
      </w:r>
      <w:r>
        <w:rPr>
          <w:rFonts w:hint="eastAsia"/>
        </w:rPr>
        <w:t>понятие</w:t>
      </w:r>
      <w:r>
        <w:t></w:t>
      </w:r>
      <w:r>
        <w:rPr>
          <w:rFonts w:hint="eastAsia"/>
        </w:rPr>
        <w:t>следующим</w:t>
      </w:r>
      <w:r>
        <w:t></w:t>
      </w:r>
      <w:r>
        <w:rPr>
          <w:rFonts w:hint="eastAsia"/>
        </w:rPr>
        <w:t>образом</w:t>
      </w:r>
      <w:r>
        <w:t></w:t>
      </w:r>
    </w:p>
    <w:p w:rsidR="00FC52BD" w:rsidRDefault="00FC52BD" w:rsidP="00FC52BD">
      <w:r>
        <w:t></w:t>
      </w:r>
      <w:r>
        <w:rPr>
          <w:rFonts w:hint="eastAsia"/>
        </w:rPr>
        <w:t>Аксиосфера</w:t>
      </w:r>
      <w:r>
        <w:t></w:t>
      </w:r>
      <w:r>
        <w:rPr>
          <w:rFonts w:hint="eastAsia"/>
        </w:rPr>
        <w:t>представляет</w:t>
      </w:r>
      <w:r>
        <w:t></w:t>
      </w:r>
      <w:r>
        <w:rPr>
          <w:rFonts w:hint="eastAsia"/>
        </w:rPr>
        <w:t>собой</w:t>
      </w:r>
      <w:r>
        <w:t></w:t>
      </w:r>
      <w:r>
        <w:rPr>
          <w:rFonts w:hint="eastAsia"/>
        </w:rPr>
        <w:t>не</w:t>
      </w:r>
      <w:r>
        <w:t></w:t>
      </w:r>
      <w:r>
        <w:rPr>
          <w:rFonts w:hint="eastAsia"/>
        </w:rPr>
        <w:t>простую</w:t>
      </w:r>
      <w:r>
        <w:t></w:t>
      </w:r>
      <w:r>
        <w:rPr>
          <w:rFonts w:hint="eastAsia"/>
        </w:rPr>
        <w:t>совокупность</w:t>
      </w:r>
      <w:r>
        <w:t></w:t>
      </w:r>
      <w:r>
        <w:t></w:t>
      </w:r>
      <w:r>
        <w:rPr>
          <w:rFonts w:hint="eastAsia"/>
        </w:rPr>
        <w:t>соседство</w:t>
      </w:r>
      <w:r>
        <w:t></w:t>
      </w:r>
    </w:p>
    <w:p w:rsidR="00FC52BD" w:rsidRDefault="00FC52BD" w:rsidP="00FC52BD">
      <w:r>
        <w:rPr>
          <w:rFonts w:hint="eastAsia"/>
        </w:rPr>
        <w:t>рядоположенность</w:t>
      </w:r>
      <w:r>
        <w:tab/>
      </w:r>
      <w:r>
        <w:rPr>
          <w:rFonts w:hint="eastAsia"/>
        </w:rPr>
        <w:t>тех</w:t>
      </w:r>
      <w:r>
        <w:tab/>
      </w:r>
      <w:r>
        <w:rPr>
          <w:rFonts w:hint="eastAsia"/>
        </w:rPr>
        <w:t>или</w:t>
      </w:r>
      <w:r>
        <w:tab/>
      </w:r>
      <w:r>
        <w:rPr>
          <w:rFonts w:hint="eastAsia"/>
        </w:rPr>
        <w:t>иных</w:t>
      </w:r>
      <w:r>
        <w:tab/>
      </w:r>
      <w:r>
        <w:rPr>
          <w:rFonts w:hint="eastAsia"/>
        </w:rPr>
        <w:t>ценностей</w:t>
      </w:r>
      <w:r>
        <w:t></w:t>
      </w:r>
      <w:r>
        <w:tab/>
      </w:r>
      <w:r>
        <w:rPr>
          <w:rFonts w:hint="eastAsia"/>
        </w:rPr>
        <w:t>непонятно</w:t>
      </w:r>
      <w:r>
        <w:tab/>
      </w:r>
      <w:r>
        <w:rPr>
          <w:rFonts w:hint="eastAsia"/>
        </w:rPr>
        <w:t>почему</w:t>
      </w:r>
    </w:p>
    <w:p w:rsidR="00FC52BD" w:rsidRDefault="00FC52BD" w:rsidP="00FC52BD">
      <w:r>
        <w:rPr>
          <w:rFonts w:hint="eastAsia"/>
        </w:rPr>
        <w:t>образовавшихся</w:t>
      </w:r>
      <w:r>
        <w:t></w:t>
      </w:r>
      <w:r>
        <w:t></w:t>
      </w:r>
      <w:r>
        <w:rPr>
          <w:rFonts w:hint="eastAsia"/>
        </w:rPr>
        <w:t>а</w:t>
      </w:r>
      <w:r>
        <w:t></w:t>
      </w:r>
      <w:r>
        <w:rPr>
          <w:rFonts w:hint="eastAsia"/>
        </w:rPr>
        <w:t>их</w:t>
      </w:r>
      <w:r>
        <w:t></w:t>
      </w:r>
      <w:r>
        <w:rPr>
          <w:rFonts w:hint="eastAsia"/>
        </w:rPr>
        <w:t>целокупность</w:t>
      </w:r>
      <w:r>
        <w:t></w:t>
      </w:r>
      <w:r>
        <w:t></w:t>
      </w:r>
      <w:r>
        <w:t></w:t>
      </w:r>
      <w:r>
        <w:rPr>
          <w:rFonts w:hint="eastAsia"/>
        </w:rPr>
        <w:t>закономерно</w:t>
      </w:r>
      <w:r>
        <w:t></w:t>
      </w:r>
      <w:r>
        <w:rPr>
          <w:rFonts w:hint="eastAsia"/>
        </w:rPr>
        <w:t>сложившуюся</w:t>
      </w:r>
      <w:r>
        <w:t></w:t>
      </w:r>
      <w:r>
        <w:t></w:t>
      </w:r>
      <w:r>
        <w:rPr>
          <w:rFonts w:hint="eastAsia"/>
        </w:rPr>
        <w:t>…</w:t>
      </w:r>
      <w:r>
        <w:t></w:t>
      </w:r>
      <w:r>
        <w:t></w:t>
      </w:r>
      <w:r>
        <w:rPr>
          <w:rFonts w:hint="eastAsia"/>
        </w:rPr>
        <w:t>систему</w:t>
      </w:r>
      <w:r>
        <w:t></w:t>
      </w:r>
      <w:r>
        <w:rPr>
          <w:rFonts w:hint="eastAsia"/>
        </w:rPr>
        <w:t>конкретных</w:t>
      </w:r>
      <w:r>
        <w:t></w:t>
      </w:r>
      <w:r>
        <w:rPr>
          <w:rFonts w:hint="eastAsia"/>
        </w:rPr>
        <w:t>форм</w:t>
      </w:r>
      <w:r>
        <w:t></w:t>
      </w:r>
      <w:r>
        <w:rPr>
          <w:rFonts w:hint="eastAsia"/>
        </w:rPr>
        <w:t>ценностного</w:t>
      </w:r>
      <w:r>
        <w:t></w:t>
      </w:r>
      <w:r>
        <w:rPr>
          <w:rFonts w:hint="eastAsia"/>
        </w:rPr>
        <w:t>отношения</w:t>
      </w:r>
      <w:r>
        <w:t></w:t>
      </w:r>
      <w:r>
        <w:rPr>
          <w:rFonts w:hint="eastAsia"/>
        </w:rPr>
        <w:t>человека</w:t>
      </w:r>
      <w:r>
        <w:t></w:t>
      </w:r>
      <w:r>
        <w:rPr>
          <w:rFonts w:hint="eastAsia"/>
        </w:rPr>
        <w:t>к</w:t>
      </w:r>
      <w:r>
        <w:t></w:t>
      </w:r>
      <w:r>
        <w:rPr>
          <w:rFonts w:hint="eastAsia"/>
        </w:rPr>
        <w:t>миру</w:t>
      </w:r>
      <w:r>
        <w:t></w:t>
      </w:r>
      <w:r>
        <w:t></w:t>
      </w:r>
      <w:r>
        <w:t></w:t>
      </w:r>
      <w:r>
        <w:t></w:t>
      </w:r>
      <w:r>
        <w:t></w:t>
      </w:r>
      <w:r>
        <w:t></w:t>
      </w:r>
      <w:r>
        <w:t></w:t>
      </w:r>
      <w:r>
        <w:rPr>
          <w:rFonts w:hint="eastAsia"/>
        </w:rPr>
        <w:t>с</w:t>
      </w:r>
      <w:r>
        <w:t></w:t>
      </w:r>
      <w:r>
        <w:t></w:t>
      </w:r>
      <w:r>
        <w:t></w:t>
      </w:r>
      <w:r>
        <w:t></w:t>
      </w:r>
      <w:r>
        <w:t></w:t>
      </w:r>
      <w:r>
        <w:t></w:t>
      </w:r>
      <w:r>
        <w:rPr>
          <w:rFonts w:hint="eastAsia"/>
        </w:rPr>
        <w:t>Не</w:t>
      </w:r>
      <w:r>
        <w:t></w:t>
      </w:r>
      <w:r>
        <w:rPr>
          <w:rFonts w:hint="eastAsia"/>
        </w:rPr>
        <w:t>вдаваясь</w:t>
      </w:r>
      <w:r>
        <w:t></w:t>
      </w:r>
      <w:r>
        <w:rPr>
          <w:rFonts w:hint="eastAsia"/>
        </w:rPr>
        <w:t>в</w:t>
      </w:r>
      <w:r>
        <w:t></w:t>
      </w:r>
      <w:r>
        <w:rPr>
          <w:rFonts w:hint="eastAsia"/>
        </w:rPr>
        <w:t>вопросы</w:t>
      </w:r>
      <w:r>
        <w:t></w:t>
      </w:r>
      <w:r>
        <w:rPr>
          <w:rFonts w:hint="eastAsia"/>
        </w:rPr>
        <w:t>понятийных</w:t>
      </w:r>
      <w:r>
        <w:t></w:t>
      </w:r>
      <w:r>
        <w:rPr>
          <w:rFonts w:hint="eastAsia"/>
        </w:rPr>
        <w:t>границ</w:t>
      </w:r>
      <w:r>
        <w:t></w:t>
      </w:r>
      <w:r>
        <w:rPr>
          <w:rFonts w:hint="eastAsia"/>
        </w:rPr>
        <w:t>аксиосферы</w:t>
      </w:r>
      <w:r>
        <w:t></w:t>
      </w:r>
      <w:r>
        <w:t></w:t>
      </w:r>
      <w:r>
        <w:rPr>
          <w:rFonts w:hint="eastAsia"/>
        </w:rPr>
        <w:t>мы</w:t>
      </w:r>
      <w:r>
        <w:t></w:t>
      </w:r>
      <w:r>
        <w:rPr>
          <w:rFonts w:hint="eastAsia"/>
        </w:rPr>
        <w:t>считаем</w:t>
      </w:r>
      <w:r>
        <w:t></w:t>
      </w:r>
      <w:r>
        <w:rPr>
          <w:rFonts w:hint="eastAsia"/>
        </w:rPr>
        <w:t>ее</w:t>
      </w:r>
      <w:r>
        <w:t></w:t>
      </w:r>
      <w:r>
        <w:rPr>
          <w:rFonts w:hint="eastAsia"/>
        </w:rPr>
        <w:t>удачным</w:t>
      </w:r>
      <w:r>
        <w:t></w:t>
      </w:r>
      <w:r>
        <w:rPr>
          <w:rFonts w:hint="eastAsia"/>
        </w:rPr>
        <w:t>обозначением</w:t>
      </w:r>
      <w:r>
        <w:t></w:t>
      </w:r>
      <w:r>
        <w:rPr>
          <w:rFonts w:hint="eastAsia"/>
        </w:rPr>
        <w:t>тех</w:t>
      </w:r>
      <w:r>
        <w:t></w:t>
      </w:r>
      <w:r>
        <w:rPr>
          <w:rFonts w:hint="eastAsia"/>
        </w:rPr>
        <w:t>явлений</w:t>
      </w:r>
      <w:r>
        <w:t></w:t>
      </w:r>
      <w:r>
        <w:t></w:t>
      </w:r>
      <w:r>
        <w:rPr>
          <w:rFonts w:hint="eastAsia"/>
        </w:rPr>
        <w:t>которые</w:t>
      </w:r>
      <w:r>
        <w:t></w:t>
      </w:r>
      <w:r>
        <w:rPr>
          <w:rFonts w:hint="eastAsia"/>
        </w:rPr>
        <w:t>беремся</w:t>
      </w:r>
      <w:r>
        <w:t></w:t>
      </w:r>
      <w:r>
        <w:rPr>
          <w:rFonts w:hint="eastAsia"/>
        </w:rPr>
        <w:t>рассматривать</w:t>
      </w:r>
      <w:r>
        <w:t></w:t>
      </w:r>
      <w:r>
        <w:t></w:t>
      </w:r>
      <w:r>
        <w:rPr>
          <w:rFonts w:hint="eastAsia"/>
        </w:rPr>
        <w:t>Даже</w:t>
      </w:r>
      <w:r>
        <w:t></w:t>
      </w:r>
      <w:r>
        <w:rPr>
          <w:rFonts w:hint="eastAsia"/>
        </w:rPr>
        <w:t>на</w:t>
      </w:r>
      <w:r>
        <w:t></w:t>
      </w:r>
      <w:r>
        <w:rPr>
          <w:rFonts w:hint="eastAsia"/>
        </w:rPr>
        <w:t>интуитивном</w:t>
      </w:r>
      <w:r>
        <w:t></w:t>
      </w:r>
      <w:r>
        <w:rPr>
          <w:rFonts w:hint="eastAsia"/>
        </w:rPr>
        <w:t>уровне</w:t>
      </w:r>
      <w:r>
        <w:t></w:t>
      </w:r>
      <w:r>
        <w:rPr>
          <w:rFonts w:hint="eastAsia"/>
        </w:rPr>
        <w:t>понятие</w:t>
      </w:r>
      <w:r>
        <w:t></w:t>
      </w:r>
      <w:r>
        <w:rPr>
          <w:rFonts w:hint="eastAsia"/>
        </w:rPr>
        <w:t>аксиосфера</w:t>
      </w:r>
      <w:r>
        <w:t></w:t>
      </w:r>
      <w:r>
        <w:rPr>
          <w:rFonts w:hint="eastAsia"/>
        </w:rPr>
        <w:t>охватывает</w:t>
      </w:r>
      <w:r>
        <w:t></w:t>
      </w:r>
      <w:r>
        <w:rPr>
          <w:rFonts w:hint="eastAsia"/>
        </w:rPr>
        <w:t>динамическую</w:t>
      </w:r>
      <w:r>
        <w:t></w:t>
      </w:r>
      <w:r>
        <w:rPr>
          <w:rFonts w:hint="eastAsia"/>
        </w:rPr>
        <w:t>совокупность</w:t>
      </w:r>
      <w:r>
        <w:t></w:t>
      </w:r>
      <w:r>
        <w:t></w:t>
      </w:r>
      <w:r>
        <w:t></w:t>
      </w:r>
      <w:r>
        <w:t></w:t>
      </w:r>
      <w:r>
        <w:t></w:t>
      </w:r>
      <w:r>
        <w:t></w:t>
      </w:r>
      <w:r>
        <w:rPr>
          <w:rFonts w:hint="eastAsia"/>
        </w:rPr>
        <w:t>или</w:t>
      </w:r>
      <w:r>
        <w:t></w:t>
      </w:r>
      <w:r>
        <w:t></w:t>
      </w:r>
      <w:r>
        <w:t></w:t>
      </w:r>
      <w:r>
        <w:t></w:t>
      </w:r>
      <w:r>
        <w:t></w:t>
      </w:r>
      <w:r>
        <w:rPr>
          <w:rFonts w:hint="eastAsia"/>
        </w:rPr>
        <w:t>целокупность</w:t>
      </w:r>
      <w:r>
        <w:t></w:t>
      </w:r>
      <w:r>
        <w:t></w:t>
      </w:r>
      <w:r>
        <w:t></w:t>
      </w:r>
      <w:r>
        <w:t></w:t>
      </w:r>
      <w:r>
        <w:t></w:t>
      </w:r>
      <w:r>
        <w:t></w:t>
      </w:r>
      <w:r>
        <w:rPr>
          <w:rFonts w:hint="eastAsia"/>
        </w:rPr>
        <w:t>аксиологических</w:t>
      </w:r>
      <w:r>
        <w:t></w:t>
      </w:r>
      <w:r>
        <w:t></w:t>
      </w:r>
      <w:r>
        <w:t></w:t>
      </w:r>
      <w:r>
        <w:t></w:t>
      </w:r>
      <w:r>
        <w:t></w:t>
      </w:r>
      <w:r>
        <w:rPr>
          <w:rFonts w:hint="eastAsia"/>
        </w:rPr>
        <w:t>ориентиров</w:t>
      </w:r>
      <w:r>
        <w:t></w:t>
      </w:r>
      <w:r>
        <w:t></w:t>
      </w:r>
      <w:r>
        <w:t></w:t>
      </w:r>
      <w:r>
        <w:t></w:t>
      </w:r>
      <w:r>
        <w:t></w:t>
      </w:r>
      <w:r>
        <w:rPr>
          <w:rFonts w:hint="eastAsia"/>
        </w:rPr>
        <w:t>–</w:t>
      </w:r>
      <w:r>
        <w:t></w:t>
      </w:r>
      <w:r>
        <w:t></w:t>
      </w:r>
      <w:r>
        <w:t></w:t>
      </w:r>
      <w:r>
        <w:t></w:t>
      </w:r>
      <w:r>
        <w:t></w:t>
      </w:r>
      <w:r>
        <w:rPr>
          <w:rFonts w:hint="eastAsia"/>
        </w:rPr>
        <w:t>норм</w:t>
      </w:r>
      <w:r>
        <w:t></w:t>
      </w:r>
    </w:p>
    <w:p w:rsidR="00FC52BD" w:rsidRDefault="00FC52BD" w:rsidP="00FC52BD">
      <w:r>
        <w:t></w:t>
      </w:r>
      <w:r>
        <w:t></w:t>
      </w:r>
    </w:p>
    <w:p w:rsidR="00FC52BD" w:rsidRDefault="00FC52BD" w:rsidP="00FC52BD">
      <w:r>
        <w:t></w:t>
      </w:r>
    </w:p>
    <w:p w:rsidR="00FC52BD" w:rsidRDefault="00FC52BD" w:rsidP="00FC52BD">
      <w:r>
        <w:rPr>
          <w:rFonts w:hint="eastAsia"/>
        </w:rPr>
        <w:t>ценностей</w:t>
      </w:r>
      <w:r>
        <w:t></w:t>
      </w:r>
      <w:r>
        <w:rPr>
          <w:rFonts w:hint="eastAsia"/>
        </w:rPr>
        <w:t>и</w:t>
      </w:r>
      <w:r>
        <w:t></w:t>
      </w:r>
      <w:r>
        <w:rPr>
          <w:rFonts w:hint="eastAsia"/>
        </w:rPr>
        <w:t>идеалов</w:t>
      </w:r>
      <w:r>
        <w:t></w:t>
      </w:r>
      <w:r>
        <w:t></w:t>
      </w:r>
      <w:r>
        <w:t></w:t>
      </w:r>
      <w:r>
        <w:t></w:t>
      </w:r>
      <w:r>
        <w:rPr>
          <w:rFonts w:hint="eastAsia"/>
        </w:rPr>
        <w:t>сложившуюся</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среде</w:t>
      </w:r>
      <w:r>
        <w:t></w:t>
      </w:r>
      <w:r>
        <w:t></w:t>
      </w:r>
      <w:r>
        <w:rPr>
          <w:rFonts w:hint="eastAsia"/>
        </w:rPr>
        <w:t>В</w:t>
      </w:r>
      <w:r>
        <w:t></w:t>
      </w:r>
      <w:r>
        <w:rPr>
          <w:rFonts w:hint="eastAsia"/>
        </w:rPr>
        <w:t>этом</w:t>
      </w:r>
      <w:r>
        <w:t></w:t>
      </w:r>
      <w:r>
        <w:rPr>
          <w:rFonts w:hint="eastAsia"/>
        </w:rPr>
        <w:t>смысле</w:t>
      </w:r>
      <w:r>
        <w:t></w:t>
      </w:r>
      <w:r>
        <w:rPr>
          <w:rFonts w:hint="eastAsia"/>
        </w:rPr>
        <w:t>можно</w:t>
      </w:r>
      <w:r>
        <w:t></w:t>
      </w:r>
      <w:r>
        <w:rPr>
          <w:rFonts w:hint="eastAsia"/>
        </w:rPr>
        <w:t>ожидать</w:t>
      </w:r>
      <w:r>
        <w:t></w:t>
      </w:r>
      <w:r>
        <w:t></w:t>
      </w:r>
      <w:r>
        <w:rPr>
          <w:rFonts w:hint="eastAsia"/>
        </w:rPr>
        <w:t>что</w:t>
      </w:r>
      <w:r>
        <w:t></w:t>
      </w:r>
      <w:r>
        <w:rPr>
          <w:rFonts w:hint="eastAsia"/>
        </w:rPr>
        <w:t>различные</w:t>
      </w:r>
      <w:r>
        <w:t></w:t>
      </w:r>
      <w:r>
        <w:rPr>
          <w:rFonts w:hint="eastAsia"/>
        </w:rPr>
        <w:t>аксиосферы</w:t>
      </w:r>
      <w:r>
        <w:t></w:t>
      </w:r>
      <w:r>
        <w:rPr>
          <w:rFonts w:hint="eastAsia"/>
        </w:rPr>
        <w:t>могут</w:t>
      </w:r>
      <w:r>
        <w:t></w:t>
      </w:r>
      <w:r>
        <w:rPr>
          <w:rFonts w:hint="eastAsia"/>
        </w:rPr>
        <w:t>трансформироваться</w:t>
      </w:r>
      <w:r>
        <w:t></w:t>
      </w:r>
      <w:r>
        <w:t></w:t>
      </w:r>
      <w:r>
        <w:rPr>
          <w:rFonts w:hint="eastAsia"/>
        </w:rPr>
        <w:t>пересекаться</w:t>
      </w:r>
      <w:r>
        <w:t></w:t>
      </w:r>
      <w:r>
        <w:rPr>
          <w:rFonts w:hint="eastAsia"/>
        </w:rPr>
        <w:t>и</w:t>
      </w:r>
      <w:r>
        <w:t></w:t>
      </w:r>
      <w:r>
        <w:rPr>
          <w:rFonts w:hint="eastAsia"/>
        </w:rPr>
        <w:t>влиять</w:t>
      </w:r>
      <w:r>
        <w:t></w:t>
      </w:r>
      <w:r>
        <w:rPr>
          <w:rFonts w:hint="eastAsia"/>
        </w:rPr>
        <w:t>друг</w:t>
      </w:r>
      <w:r>
        <w:t></w:t>
      </w:r>
      <w:r>
        <w:rPr>
          <w:rFonts w:hint="eastAsia"/>
        </w:rPr>
        <w:t>на</w:t>
      </w:r>
      <w:r>
        <w:t></w:t>
      </w:r>
      <w:r>
        <w:rPr>
          <w:rFonts w:hint="eastAsia"/>
        </w:rPr>
        <w:t>друга</w:t>
      </w:r>
      <w:r>
        <w:t></w:t>
      </w:r>
    </w:p>
    <w:p w:rsidR="00FC52BD" w:rsidRDefault="00FC52BD" w:rsidP="00FC52BD">
      <w:r>
        <w:rPr>
          <w:rFonts w:hint="eastAsia"/>
        </w:rPr>
        <w:t>Приведенные</w:t>
      </w:r>
      <w:r>
        <w:t></w:t>
      </w:r>
      <w:r>
        <w:rPr>
          <w:rFonts w:hint="eastAsia"/>
        </w:rPr>
        <w:t>выше</w:t>
      </w:r>
      <w:r>
        <w:t></w:t>
      </w:r>
      <w:r>
        <w:rPr>
          <w:rFonts w:hint="eastAsia"/>
        </w:rPr>
        <w:t>соображения</w:t>
      </w:r>
      <w:r>
        <w:t></w:t>
      </w:r>
      <w:r>
        <w:rPr>
          <w:rFonts w:hint="eastAsia"/>
        </w:rPr>
        <w:t>позволяют</w:t>
      </w:r>
      <w:r>
        <w:t></w:t>
      </w:r>
      <w:r>
        <w:rPr>
          <w:rFonts w:hint="eastAsia"/>
        </w:rPr>
        <w:t>следующим</w:t>
      </w:r>
      <w:r>
        <w:t></w:t>
      </w:r>
      <w:r>
        <w:rPr>
          <w:rFonts w:hint="eastAsia"/>
        </w:rPr>
        <w:t>образом</w:t>
      </w:r>
      <w:r>
        <w:t></w:t>
      </w:r>
      <w:r>
        <w:rPr>
          <w:rFonts w:hint="eastAsia"/>
        </w:rPr>
        <w:t>сформулировать</w:t>
      </w:r>
      <w:r>
        <w:t></w:t>
      </w:r>
      <w:r>
        <w:rPr>
          <w:rFonts w:hint="eastAsia"/>
        </w:rPr>
        <w:t>основные</w:t>
      </w:r>
      <w:r>
        <w:t></w:t>
      </w:r>
      <w:r>
        <w:rPr>
          <w:rFonts w:hint="eastAsia"/>
        </w:rPr>
        <w:t>параметры</w:t>
      </w:r>
      <w:r>
        <w:t></w:t>
      </w:r>
      <w:r>
        <w:rPr>
          <w:rFonts w:hint="eastAsia"/>
        </w:rPr>
        <w:t>диссертационного</w:t>
      </w:r>
      <w:r>
        <w:t></w:t>
      </w:r>
      <w:r>
        <w:rPr>
          <w:rFonts w:hint="eastAsia"/>
        </w:rPr>
        <w:t>исследования</w:t>
      </w:r>
      <w:r>
        <w:t></w:t>
      </w:r>
    </w:p>
    <w:p w:rsidR="00FC52BD" w:rsidRDefault="00FC52BD" w:rsidP="00FC52BD">
      <w:r>
        <w:rPr>
          <w:rFonts w:hint="eastAsia"/>
        </w:rPr>
        <w:t>Актуальность</w:t>
      </w:r>
      <w:r>
        <w:t></w:t>
      </w:r>
      <w:r>
        <w:rPr>
          <w:rFonts w:hint="eastAsia"/>
        </w:rPr>
        <w:t>работы</w:t>
      </w:r>
      <w:r>
        <w:t></w:t>
      </w:r>
      <w:r>
        <w:rPr>
          <w:rFonts w:hint="eastAsia"/>
        </w:rPr>
        <w:t>имеет</w:t>
      </w:r>
      <w:r>
        <w:t></w:t>
      </w:r>
      <w:r>
        <w:rPr>
          <w:rFonts w:hint="eastAsia"/>
        </w:rPr>
        <w:t>разные</w:t>
      </w:r>
      <w:r>
        <w:t></w:t>
      </w:r>
      <w:r>
        <w:rPr>
          <w:rFonts w:hint="eastAsia"/>
        </w:rPr>
        <w:t>выражения</w:t>
      </w:r>
      <w:r>
        <w:t></w:t>
      </w:r>
      <w:r>
        <w:t></w:t>
      </w:r>
      <w:r>
        <w:rPr>
          <w:rFonts w:hint="eastAsia"/>
        </w:rPr>
        <w:t>Во–первых</w:t>
      </w:r>
      <w:r>
        <w:t></w:t>
      </w:r>
      <w:r>
        <w:t></w:t>
      </w:r>
      <w:r>
        <w:rPr>
          <w:rFonts w:hint="eastAsia"/>
        </w:rPr>
        <w:t>произведения</w:t>
      </w:r>
      <w:r>
        <w:t></w:t>
      </w:r>
      <w:r>
        <w:rPr>
          <w:rFonts w:hint="eastAsia"/>
        </w:rPr>
        <w:t>Г</w:t>
      </w:r>
      <w:r>
        <w:t></w:t>
      </w:r>
      <w:r>
        <w:rPr>
          <w:rFonts w:hint="eastAsia"/>
        </w:rPr>
        <w:t>И</w:t>
      </w:r>
      <w:r>
        <w:t></w:t>
      </w:r>
      <w:r>
        <w:t></w:t>
      </w:r>
      <w:r>
        <w:rPr>
          <w:rFonts w:hint="eastAsia"/>
        </w:rPr>
        <w:t>Успенского</w:t>
      </w:r>
      <w:r>
        <w:t></w:t>
      </w:r>
      <w:r>
        <w:rPr>
          <w:rFonts w:hint="eastAsia"/>
        </w:rPr>
        <w:t>необходимо</w:t>
      </w:r>
      <w:r>
        <w:t></w:t>
      </w:r>
      <w:r>
        <w:rPr>
          <w:rFonts w:hint="eastAsia"/>
        </w:rPr>
        <w:t>аналитически</w:t>
      </w:r>
      <w:r>
        <w:t></w:t>
      </w:r>
      <w:r>
        <w:rPr>
          <w:rFonts w:hint="eastAsia"/>
        </w:rPr>
        <w:t>интерпретировать</w:t>
      </w:r>
      <w:r>
        <w:t></w:t>
      </w:r>
      <w:r>
        <w:rPr>
          <w:rFonts w:hint="eastAsia"/>
        </w:rPr>
        <w:t>с</w:t>
      </w:r>
      <w:r>
        <w:t></w:t>
      </w:r>
      <w:r>
        <w:rPr>
          <w:rFonts w:hint="eastAsia"/>
        </w:rPr>
        <w:t>современных</w:t>
      </w:r>
      <w:r>
        <w:t></w:t>
      </w:r>
      <w:r>
        <w:rPr>
          <w:rFonts w:hint="eastAsia"/>
        </w:rPr>
        <w:t>позиций</w:t>
      </w:r>
      <w:r>
        <w:t></w:t>
      </w:r>
      <w:r>
        <w:t></w:t>
      </w:r>
      <w:r>
        <w:rPr>
          <w:rFonts w:hint="eastAsia"/>
        </w:rPr>
        <w:t>поскольку</w:t>
      </w:r>
      <w:r>
        <w:t></w:t>
      </w:r>
      <w:r>
        <w:rPr>
          <w:rFonts w:hint="eastAsia"/>
        </w:rPr>
        <w:t>они</w:t>
      </w:r>
      <w:r>
        <w:t></w:t>
      </w:r>
      <w:r>
        <w:rPr>
          <w:rFonts w:hint="eastAsia"/>
        </w:rPr>
        <w:t>многое</w:t>
      </w:r>
      <w:r>
        <w:t></w:t>
      </w:r>
      <w:r>
        <w:rPr>
          <w:rFonts w:hint="eastAsia"/>
        </w:rPr>
        <w:t>могут</w:t>
      </w:r>
      <w:r>
        <w:t></w:t>
      </w:r>
      <w:r>
        <w:rPr>
          <w:rFonts w:hint="eastAsia"/>
        </w:rPr>
        <w:t>дать</w:t>
      </w:r>
      <w:r>
        <w:t></w:t>
      </w:r>
      <w:r>
        <w:rPr>
          <w:rFonts w:hint="eastAsia"/>
        </w:rPr>
        <w:t>для</w:t>
      </w:r>
      <w:r>
        <w:t></w:t>
      </w:r>
      <w:r>
        <w:rPr>
          <w:rFonts w:hint="eastAsia"/>
        </w:rPr>
        <w:t>понимания</w:t>
      </w:r>
      <w:r>
        <w:t></w:t>
      </w:r>
      <w:r>
        <w:rPr>
          <w:rFonts w:hint="eastAsia"/>
        </w:rPr>
        <w:t>кризисных</w:t>
      </w:r>
      <w:r>
        <w:t></w:t>
      </w:r>
      <w:r>
        <w:rPr>
          <w:rFonts w:hint="eastAsia"/>
        </w:rPr>
        <w:t>явлений</w:t>
      </w:r>
      <w:r>
        <w:t></w:t>
      </w:r>
      <w:r>
        <w:rPr>
          <w:rFonts w:hint="eastAsia"/>
        </w:rPr>
        <w:t>в</w:t>
      </w:r>
      <w:r>
        <w:t></w:t>
      </w:r>
      <w:r>
        <w:rPr>
          <w:rFonts w:hint="eastAsia"/>
        </w:rPr>
        <w:t>экономике</w:t>
      </w:r>
      <w:r>
        <w:t></w:t>
      </w:r>
      <w:r>
        <w:t></w:t>
      </w:r>
      <w:r>
        <w:rPr>
          <w:rFonts w:hint="eastAsia"/>
        </w:rPr>
        <w:t>идеологии</w:t>
      </w:r>
      <w:r>
        <w:t></w:t>
      </w:r>
      <w:r>
        <w:rPr>
          <w:rFonts w:hint="eastAsia"/>
        </w:rPr>
        <w:t>и</w:t>
      </w:r>
      <w:r>
        <w:t></w:t>
      </w:r>
      <w:r>
        <w:rPr>
          <w:rFonts w:hint="eastAsia"/>
        </w:rPr>
        <w:t>психологии</w:t>
      </w:r>
      <w:r>
        <w:t></w:t>
      </w:r>
      <w:r>
        <w:t></w:t>
      </w:r>
      <w:r>
        <w:t></w:t>
      </w:r>
      <w:r>
        <w:t></w:t>
      </w:r>
      <w:r>
        <w:t></w:t>
      </w:r>
      <w:r>
        <w:rPr>
          <w:rFonts w:hint="eastAsia"/>
        </w:rPr>
        <w:t>века</w:t>
      </w:r>
      <w:r>
        <w:t></w:t>
      </w:r>
      <w:r>
        <w:t></w:t>
      </w:r>
      <w:r>
        <w:rPr>
          <w:rFonts w:hint="eastAsia"/>
        </w:rPr>
        <w:t>Во</w:t>
      </w:r>
      <w:r>
        <w:t></w:t>
      </w:r>
      <w:r>
        <w:rPr>
          <w:rFonts w:hint="eastAsia"/>
        </w:rPr>
        <w:t>вторых</w:t>
      </w:r>
      <w:r>
        <w:t></w:t>
      </w:r>
      <w:r>
        <w:t></w:t>
      </w:r>
      <w:r>
        <w:rPr>
          <w:rFonts w:hint="eastAsia"/>
        </w:rPr>
        <w:t>изучение</w:t>
      </w:r>
      <w:r>
        <w:t></w:t>
      </w:r>
      <w:r>
        <w:rPr>
          <w:rFonts w:hint="eastAsia"/>
        </w:rPr>
        <w:t>творчества</w:t>
      </w:r>
      <w:r>
        <w:t></w:t>
      </w:r>
      <w:r>
        <w:rPr>
          <w:rFonts w:hint="eastAsia"/>
        </w:rPr>
        <w:t>Г</w:t>
      </w:r>
      <w:r>
        <w:t></w:t>
      </w:r>
      <w:r>
        <w:rPr>
          <w:rFonts w:hint="eastAsia"/>
        </w:rPr>
        <w:t>И</w:t>
      </w:r>
      <w:r>
        <w:t></w:t>
      </w:r>
      <w:r>
        <w:t></w:t>
      </w:r>
      <w:r>
        <w:rPr>
          <w:rFonts w:hint="eastAsia"/>
        </w:rPr>
        <w:t>Успенского</w:t>
      </w:r>
      <w:r>
        <w:t></w:t>
      </w:r>
      <w:r>
        <w:rPr>
          <w:rFonts w:hint="eastAsia"/>
        </w:rPr>
        <w:t>под</w:t>
      </w:r>
      <w:r>
        <w:t></w:t>
      </w:r>
      <w:r>
        <w:rPr>
          <w:rFonts w:hint="eastAsia"/>
        </w:rPr>
        <w:t>новым</w:t>
      </w:r>
      <w:r>
        <w:t></w:t>
      </w:r>
      <w:r>
        <w:t></w:t>
      </w:r>
      <w:r>
        <w:rPr>
          <w:rFonts w:hint="eastAsia"/>
        </w:rPr>
        <w:t>аксиологическим</w:t>
      </w:r>
      <w:r>
        <w:t></w:t>
      </w:r>
      <w:r>
        <w:rPr>
          <w:rFonts w:hint="eastAsia"/>
        </w:rPr>
        <w:t>углом</w:t>
      </w:r>
      <w:r>
        <w:t></w:t>
      </w:r>
      <w:r>
        <w:rPr>
          <w:rFonts w:hint="eastAsia"/>
        </w:rPr>
        <w:t>зрения</w:t>
      </w:r>
      <w:r>
        <w:t></w:t>
      </w:r>
      <w:r>
        <w:rPr>
          <w:rFonts w:hint="eastAsia"/>
        </w:rPr>
        <w:t>позволяет</w:t>
      </w:r>
      <w:r>
        <w:t></w:t>
      </w:r>
      <w:r>
        <w:rPr>
          <w:rFonts w:hint="eastAsia"/>
        </w:rPr>
        <w:t>уточнить</w:t>
      </w:r>
      <w:r>
        <w:t></w:t>
      </w:r>
      <w:r>
        <w:rPr>
          <w:rFonts w:hint="eastAsia"/>
        </w:rPr>
        <w:t>представления</w:t>
      </w:r>
      <w:r>
        <w:t></w:t>
      </w:r>
      <w:r>
        <w:rPr>
          <w:rFonts w:hint="eastAsia"/>
        </w:rPr>
        <w:t>о</w:t>
      </w:r>
      <w:r>
        <w:t></w:t>
      </w:r>
      <w:r>
        <w:rPr>
          <w:rFonts w:hint="eastAsia"/>
        </w:rPr>
        <w:t>его</w:t>
      </w:r>
      <w:r>
        <w:t></w:t>
      </w:r>
      <w:r>
        <w:rPr>
          <w:rFonts w:hint="eastAsia"/>
        </w:rPr>
        <w:t>месте</w:t>
      </w:r>
      <w:r>
        <w:t></w:t>
      </w:r>
      <w:r>
        <w:rPr>
          <w:rFonts w:hint="eastAsia"/>
        </w:rPr>
        <w:t>в</w:t>
      </w:r>
      <w:r>
        <w:t></w:t>
      </w:r>
      <w:r>
        <w:rPr>
          <w:rFonts w:hint="eastAsia"/>
        </w:rPr>
        <w:t>ряду</w:t>
      </w:r>
      <w:r>
        <w:t></w:t>
      </w:r>
      <w:r>
        <w:rPr>
          <w:rFonts w:hint="eastAsia"/>
        </w:rPr>
        <w:t>литературных</w:t>
      </w:r>
      <w:r>
        <w:t></w:t>
      </w:r>
      <w:r>
        <w:rPr>
          <w:rFonts w:hint="eastAsia"/>
        </w:rPr>
        <w:t>классиков</w:t>
      </w:r>
      <w:r>
        <w:t></w:t>
      </w:r>
      <w:r>
        <w:t></w:t>
      </w:r>
      <w:r>
        <w:t></w:t>
      </w:r>
      <w:r>
        <w:t></w:t>
      </w:r>
      <w:r>
        <w:t></w:t>
      </w:r>
      <w:r>
        <w:rPr>
          <w:rFonts w:hint="eastAsia"/>
        </w:rPr>
        <w:t>века</w:t>
      </w:r>
      <w:r>
        <w:t></w:t>
      </w:r>
      <w:r>
        <w:t></w:t>
      </w:r>
      <w:r>
        <w:rPr>
          <w:rFonts w:hint="eastAsia"/>
        </w:rPr>
        <w:t>В</w:t>
      </w:r>
      <w:r>
        <w:t></w:t>
      </w:r>
      <w:r>
        <w:rPr>
          <w:rFonts w:hint="eastAsia"/>
        </w:rPr>
        <w:t>третьих</w:t>
      </w:r>
      <w:r>
        <w:t></w:t>
      </w:r>
      <w:r>
        <w:t></w:t>
      </w:r>
      <w:r>
        <w:rPr>
          <w:rFonts w:hint="eastAsia"/>
        </w:rPr>
        <w:t>аксиологическая</w:t>
      </w:r>
      <w:r>
        <w:t></w:t>
      </w:r>
      <w:r>
        <w:rPr>
          <w:rFonts w:hint="eastAsia"/>
        </w:rPr>
        <w:t>методология</w:t>
      </w:r>
      <w:r>
        <w:t></w:t>
      </w:r>
      <w:r>
        <w:rPr>
          <w:rFonts w:hint="eastAsia"/>
        </w:rPr>
        <w:t>уже</w:t>
      </w:r>
      <w:r>
        <w:t></w:t>
      </w:r>
      <w:r>
        <w:rPr>
          <w:rFonts w:hint="eastAsia"/>
        </w:rPr>
        <w:t>зарекомендовала</w:t>
      </w:r>
      <w:r>
        <w:t></w:t>
      </w:r>
      <w:r>
        <w:rPr>
          <w:rFonts w:hint="eastAsia"/>
        </w:rPr>
        <w:t>себя</w:t>
      </w:r>
      <w:r>
        <w:t></w:t>
      </w:r>
      <w:r>
        <w:rPr>
          <w:rFonts w:hint="eastAsia"/>
        </w:rPr>
        <w:t>как</w:t>
      </w:r>
      <w:r>
        <w:t></w:t>
      </w:r>
      <w:r>
        <w:rPr>
          <w:rFonts w:hint="eastAsia"/>
        </w:rPr>
        <w:t>продуктивная</w:t>
      </w:r>
      <w:r>
        <w:t></w:t>
      </w:r>
      <w:r>
        <w:rPr>
          <w:rFonts w:hint="eastAsia"/>
        </w:rPr>
        <w:t>при</w:t>
      </w:r>
      <w:r>
        <w:t></w:t>
      </w:r>
      <w:r>
        <w:rPr>
          <w:rFonts w:hint="eastAsia"/>
        </w:rPr>
        <w:t>изучении</w:t>
      </w:r>
      <w:r>
        <w:t></w:t>
      </w:r>
      <w:r>
        <w:rPr>
          <w:rFonts w:hint="eastAsia"/>
        </w:rPr>
        <w:t>литературных</w:t>
      </w:r>
      <w:r>
        <w:t></w:t>
      </w:r>
      <w:r>
        <w:rPr>
          <w:rFonts w:hint="eastAsia"/>
        </w:rPr>
        <w:t>произведений</w:t>
      </w:r>
      <w:r>
        <w:t></w:t>
      </w:r>
      <w:r>
        <w:t></w:t>
      </w:r>
      <w:r>
        <w:rPr>
          <w:rFonts w:hint="eastAsia"/>
        </w:rPr>
        <w:t>но</w:t>
      </w:r>
      <w:r>
        <w:t></w:t>
      </w:r>
      <w:r>
        <w:rPr>
          <w:rFonts w:hint="eastAsia"/>
        </w:rPr>
        <w:t>требует</w:t>
      </w:r>
      <w:r>
        <w:t></w:t>
      </w:r>
      <w:r>
        <w:rPr>
          <w:rFonts w:hint="eastAsia"/>
        </w:rPr>
        <w:t>дальнейшей</w:t>
      </w:r>
      <w:r>
        <w:t></w:t>
      </w:r>
      <w:r>
        <w:rPr>
          <w:rFonts w:hint="eastAsia"/>
        </w:rPr>
        <w:t>апробации</w:t>
      </w:r>
      <w:r>
        <w:t></w:t>
      </w:r>
      <w:r>
        <w:rPr>
          <w:rFonts w:hint="eastAsia"/>
        </w:rPr>
        <w:t>на</w:t>
      </w:r>
      <w:r>
        <w:t></w:t>
      </w:r>
      <w:r>
        <w:rPr>
          <w:rFonts w:hint="eastAsia"/>
        </w:rPr>
        <w:t>новом</w:t>
      </w:r>
      <w:r>
        <w:t></w:t>
      </w:r>
      <w:r>
        <w:rPr>
          <w:rFonts w:hint="eastAsia"/>
        </w:rPr>
        <w:t>материале</w:t>
      </w:r>
      <w:r>
        <w:t></w:t>
      </w:r>
      <w:r>
        <w:t></w:t>
      </w:r>
      <w:r>
        <w:rPr>
          <w:rFonts w:hint="eastAsia"/>
        </w:rPr>
        <w:t>Аксиологический</w:t>
      </w:r>
      <w:r>
        <w:t></w:t>
      </w:r>
      <w:r>
        <w:rPr>
          <w:rFonts w:hint="eastAsia"/>
        </w:rPr>
        <w:t>анализ</w:t>
      </w:r>
      <w:r>
        <w:t></w:t>
      </w:r>
      <w:r>
        <w:rPr>
          <w:rFonts w:hint="eastAsia"/>
        </w:rPr>
        <w:t>произведений</w:t>
      </w:r>
      <w:r>
        <w:t></w:t>
      </w:r>
      <w:r>
        <w:rPr>
          <w:rFonts w:hint="eastAsia"/>
        </w:rPr>
        <w:t>Успенского</w:t>
      </w:r>
      <w:r>
        <w:t></w:t>
      </w:r>
      <w:r>
        <w:t></w:t>
      </w:r>
      <w:r>
        <w:rPr>
          <w:rFonts w:hint="eastAsia"/>
        </w:rPr>
        <w:t>с</w:t>
      </w:r>
      <w:r>
        <w:t></w:t>
      </w:r>
      <w:r>
        <w:rPr>
          <w:rFonts w:hint="eastAsia"/>
        </w:rPr>
        <w:t>одной</w:t>
      </w:r>
      <w:r>
        <w:t></w:t>
      </w:r>
      <w:r>
        <w:rPr>
          <w:rFonts w:hint="eastAsia"/>
        </w:rPr>
        <w:t>стороны</w:t>
      </w:r>
      <w:r>
        <w:t></w:t>
      </w:r>
      <w:r>
        <w:t></w:t>
      </w:r>
      <w:r>
        <w:rPr>
          <w:rFonts w:hint="eastAsia"/>
        </w:rPr>
        <w:t>позволит</w:t>
      </w:r>
      <w:r>
        <w:t></w:t>
      </w:r>
      <w:r>
        <w:rPr>
          <w:rFonts w:hint="eastAsia"/>
        </w:rPr>
        <w:t>их</w:t>
      </w:r>
      <w:r>
        <w:t></w:t>
      </w:r>
      <w:r>
        <w:rPr>
          <w:rFonts w:hint="eastAsia"/>
        </w:rPr>
        <w:t>восприятие</w:t>
      </w:r>
      <w:r>
        <w:t></w:t>
      </w:r>
      <w:r>
        <w:rPr>
          <w:rFonts w:hint="eastAsia"/>
        </w:rPr>
        <w:t>привести</w:t>
      </w:r>
      <w:r>
        <w:t></w:t>
      </w:r>
      <w:r>
        <w:rPr>
          <w:rFonts w:hint="eastAsia"/>
        </w:rPr>
        <w:t>в</w:t>
      </w:r>
      <w:r>
        <w:t></w:t>
      </w:r>
      <w:r>
        <w:rPr>
          <w:rFonts w:hint="eastAsia"/>
        </w:rPr>
        <w:t>соответствие</w:t>
      </w:r>
      <w:r>
        <w:t></w:t>
      </w:r>
      <w:r>
        <w:rPr>
          <w:rFonts w:hint="eastAsia"/>
        </w:rPr>
        <w:t>с</w:t>
      </w:r>
      <w:r>
        <w:t></w:t>
      </w:r>
      <w:r>
        <w:rPr>
          <w:rFonts w:hint="eastAsia"/>
        </w:rPr>
        <w:t>современным</w:t>
      </w:r>
      <w:r>
        <w:t></w:t>
      </w:r>
      <w:r>
        <w:rPr>
          <w:rFonts w:hint="eastAsia"/>
        </w:rPr>
        <w:t>состоянием</w:t>
      </w:r>
      <w:r>
        <w:t></w:t>
      </w:r>
      <w:r>
        <w:rPr>
          <w:rFonts w:hint="eastAsia"/>
        </w:rPr>
        <w:t>филологической</w:t>
      </w:r>
      <w:r>
        <w:t></w:t>
      </w:r>
      <w:r>
        <w:rPr>
          <w:rFonts w:hint="eastAsia"/>
        </w:rPr>
        <w:t>науки</w:t>
      </w:r>
      <w:r>
        <w:t></w:t>
      </w:r>
      <w:r>
        <w:t></w:t>
      </w:r>
      <w:r>
        <w:rPr>
          <w:rFonts w:hint="eastAsia"/>
        </w:rPr>
        <w:t>а</w:t>
      </w:r>
      <w:r>
        <w:t></w:t>
      </w:r>
      <w:r>
        <w:rPr>
          <w:rFonts w:hint="eastAsia"/>
        </w:rPr>
        <w:t>с</w:t>
      </w:r>
      <w:r>
        <w:t></w:t>
      </w:r>
      <w:r>
        <w:rPr>
          <w:rFonts w:hint="eastAsia"/>
        </w:rPr>
        <w:t>другой</w:t>
      </w:r>
      <w:r>
        <w:t></w:t>
      </w:r>
      <w:r>
        <w:rPr>
          <w:rFonts w:hint="eastAsia"/>
        </w:rPr>
        <w:t>–</w:t>
      </w:r>
      <w:r>
        <w:t></w:t>
      </w:r>
      <w:r>
        <w:rPr>
          <w:rFonts w:hint="eastAsia"/>
        </w:rPr>
        <w:t>расширить</w:t>
      </w:r>
      <w:r>
        <w:t></w:t>
      </w:r>
      <w:r>
        <w:rPr>
          <w:rFonts w:hint="eastAsia"/>
        </w:rPr>
        <w:t>представления</w:t>
      </w:r>
      <w:r>
        <w:t></w:t>
      </w:r>
      <w:r>
        <w:rPr>
          <w:rFonts w:hint="eastAsia"/>
        </w:rPr>
        <w:t>об</w:t>
      </w:r>
      <w:r>
        <w:t></w:t>
      </w:r>
      <w:r>
        <w:rPr>
          <w:rFonts w:hint="eastAsia"/>
        </w:rPr>
        <w:t>арсенале</w:t>
      </w:r>
      <w:r>
        <w:t></w:t>
      </w:r>
      <w:r>
        <w:rPr>
          <w:rFonts w:hint="eastAsia"/>
        </w:rPr>
        <w:t>средств</w:t>
      </w:r>
      <w:r>
        <w:t></w:t>
      </w:r>
      <w:r>
        <w:rPr>
          <w:rFonts w:hint="eastAsia"/>
        </w:rPr>
        <w:t>самой</w:t>
      </w:r>
      <w:r>
        <w:t></w:t>
      </w:r>
      <w:r>
        <w:rPr>
          <w:rFonts w:hint="eastAsia"/>
        </w:rPr>
        <w:t>методологии</w:t>
      </w:r>
      <w:r>
        <w:t></w:t>
      </w:r>
      <w:r>
        <w:rPr>
          <w:rFonts w:hint="eastAsia"/>
        </w:rPr>
        <w:t>и</w:t>
      </w:r>
      <w:r>
        <w:t></w:t>
      </w:r>
      <w:r>
        <w:rPr>
          <w:rFonts w:hint="eastAsia"/>
        </w:rPr>
        <w:t>ее</w:t>
      </w:r>
      <w:r>
        <w:t></w:t>
      </w:r>
      <w:r>
        <w:rPr>
          <w:rFonts w:hint="eastAsia"/>
        </w:rPr>
        <w:t>возможностях</w:t>
      </w:r>
      <w:r>
        <w:t></w:t>
      </w:r>
      <w:r>
        <w:rPr>
          <w:rFonts w:hint="eastAsia"/>
        </w:rPr>
        <w:t>при</w:t>
      </w:r>
      <w:r>
        <w:t></w:t>
      </w:r>
      <w:r>
        <w:rPr>
          <w:rFonts w:hint="eastAsia"/>
        </w:rPr>
        <w:t>изучении</w:t>
      </w:r>
      <w:r>
        <w:t></w:t>
      </w:r>
      <w:r>
        <w:rPr>
          <w:rFonts w:hint="eastAsia"/>
        </w:rPr>
        <w:t>литературы</w:t>
      </w:r>
      <w:r>
        <w:t></w:t>
      </w:r>
    </w:p>
    <w:p w:rsidR="00FC52BD" w:rsidRDefault="00FC52BD" w:rsidP="00FC52BD">
      <w:r>
        <w:rPr>
          <w:rFonts w:hint="eastAsia"/>
        </w:rPr>
        <w:t>Новизна</w:t>
      </w:r>
      <w:r>
        <w:t></w:t>
      </w:r>
      <w:r>
        <w:rPr>
          <w:rFonts w:hint="eastAsia"/>
        </w:rPr>
        <w:t>работы</w:t>
      </w:r>
      <w:r>
        <w:t></w:t>
      </w:r>
      <w:r>
        <w:rPr>
          <w:rFonts w:hint="eastAsia"/>
        </w:rPr>
        <w:t>обусловлена</w:t>
      </w:r>
      <w:r>
        <w:t></w:t>
      </w:r>
      <w:r>
        <w:rPr>
          <w:rFonts w:hint="eastAsia"/>
        </w:rPr>
        <w:t>ее</w:t>
      </w:r>
      <w:r>
        <w:t></w:t>
      </w:r>
      <w:r>
        <w:rPr>
          <w:rFonts w:hint="eastAsia"/>
        </w:rPr>
        <w:t>методологией</w:t>
      </w:r>
      <w:r>
        <w:t></w:t>
      </w:r>
      <w:r>
        <w:t></w:t>
      </w:r>
      <w:r>
        <w:rPr>
          <w:rFonts w:hint="eastAsia"/>
        </w:rPr>
        <w:t>аксиологический</w:t>
      </w:r>
      <w:r>
        <w:t></w:t>
      </w:r>
      <w:r>
        <w:rPr>
          <w:rFonts w:hint="eastAsia"/>
        </w:rPr>
        <w:t>подход</w:t>
      </w:r>
      <w:r>
        <w:t></w:t>
      </w:r>
      <w:r>
        <w:rPr>
          <w:rFonts w:hint="eastAsia"/>
        </w:rPr>
        <w:t>впервые</w:t>
      </w:r>
      <w:r>
        <w:t></w:t>
      </w:r>
      <w:r>
        <w:rPr>
          <w:rFonts w:hint="eastAsia"/>
        </w:rPr>
        <w:t>используется</w:t>
      </w:r>
      <w:r>
        <w:t></w:t>
      </w:r>
      <w:r>
        <w:rPr>
          <w:rFonts w:hint="eastAsia"/>
        </w:rPr>
        <w:t>для</w:t>
      </w:r>
      <w:r>
        <w:t></w:t>
      </w:r>
      <w:r>
        <w:rPr>
          <w:rFonts w:hint="eastAsia"/>
        </w:rPr>
        <w:t>изучения</w:t>
      </w:r>
      <w:r>
        <w:t></w:t>
      </w:r>
      <w:r>
        <w:rPr>
          <w:rFonts w:hint="eastAsia"/>
        </w:rPr>
        <w:t>наследия</w:t>
      </w:r>
      <w:r>
        <w:t></w:t>
      </w:r>
      <w:r>
        <w:rPr>
          <w:rFonts w:hint="eastAsia"/>
        </w:rPr>
        <w:t>Г</w:t>
      </w:r>
      <w:r>
        <w:t></w:t>
      </w:r>
      <w:r>
        <w:rPr>
          <w:rFonts w:hint="eastAsia"/>
        </w:rPr>
        <w:t>И</w:t>
      </w:r>
      <w:r>
        <w:t></w:t>
      </w:r>
      <w:r>
        <w:t></w:t>
      </w:r>
      <w:r>
        <w:rPr>
          <w:rFonts w:hint="eastAsia"/>
        </w:rPr>
        <w:t>Успенского</w:t>
      </w:r>
      <w:r>
        <w:t></w:t>
      </w:r>
      <w:r>
        <w:t></w:t>
      </w:r>
      <w:r>
        <w:rPr>
          <w:rFonts w:hint="eastAsia"/>
        </w:rPr>
        <w:t>Это</w:t>
      </w:r>
      <w:r>
        <w:t></w:t>
      </w:r>
      <w:r>
        <w:rPr>
          <w:rFonts w:hint="eastAsia"/>
        </w:rPr>
        <w:t>позволяет</w:t>
      </w:r>
      <w:r>
        <w:t></w:t>
      </w:r>
      <w:r>
        <w:rPr>
          <w:rFonts w:hint="eastAsia"/>
        </w:rPr>
        <w:t>содержание</w:t>
      </w:r>
      <w:r>
        <w:t></w:t>
      </w:r>
      <w:r>
        <w:rPr>
          <w:rFonts w:hint="eastAsia"/>
        </w:rPr>
        <w:t>ряда</w:t>
      </w:r>
      <w:r>
        <w:t></w:t>
      </w:r>
      <w:r>
        <w:rPr>
          <w:rFonts w:hint="eastAsia"/>
        </w:rPr>
        <w:t>ключевых</w:t>
      </w:r>
      <w:r>
        <w:t></w:t>
      </w:r>
      <w:r>
        <w:rPr>
          <w:rFonts w:hint="eastAsia"/>
        </w:rPr>
        <w:t>его</w:t>
      </w:r>
      <w:r>
        <w:t></w:t>
      </w:r>
      <w:r>
        <w:rPr>
          <w:rFonts w:hint="eastAsia"/>
        </w:rPr>
        <w:t>произведений</w:t>
      </w:r>
      <w:r>
        <w:t></w:t>
      </w:r>
      <w:r>
        <w:rPr>
          <w:rFonts w:hint="eastAsia"/>
        </w:rPr>
        <w:t>интерпретировать</w:t>
      </w:r>
      <w:r>
        <w:t></w:t>
      </w:r>
      <w:r>
        <w:rPr>
          <w:rFonts w:hint="eastAsia"/>
        </w:rPr>
        <w:t>по</w:t>
      </w:r>
      <w:r>
        <w:t></w:t>
      </w:r>
      <w:r>
        <w:rPr>
          <w:rFonts w:hint="eastAsia"/>
        </w:rPr>
        <w:t>новому</w:t>
      </w:r>
      <w:r>
        <w:t></w:t>
      </w:r>
      <w:r>
        <w:rPr>
          <w:rFonts w:hint="eastAsia"/>
        </w:rPr>
        <w:t>и</w:t>
      </w:r>
      <w:r>
        <w:t></w:t>
      </w:r>
      <w:r>
        <w:rPr>
          <w:rFonts w:hint="eastAsia"/>
        </w:rPr>
        <w:t>значительно</w:t>
      </w:r>
      <w:r>
        <w:t></w:t>
      </w:r>
      <w:r>
        <w:rPr>
          <w:rFonts w:hint="eastAsia"/>
        </w:rPr>
        <w:t>шире</w:t>
      </w:r>
      <w:r>
        <w:t></w:t>
      </w:r>
      <w:r>
        <w:t></w:t>
      </w:r>
      <w:r>
        <w:rPr>
          <w:rFonts w:hint="eastAsia"/>
        </w:rPr>
        <w:t>чем</w:t>
      </w:r>
      <w:r>
        <w:t></w:t>
      </w:r>
      <w:r>
        <w:rPr>
          <w:rFonts w:hint="eastAsia"/>
        </w:rPr>
        <w:t>было</w:t>
      </w:r>
      <w:r>
        <w:t></w:t>
      </w:r>
      <w:r>
        <w:rPr>
          <w:rFonts w:hint="eastAsia"/>
        </w:rPr>
        <w:t>принято</w:t>
      </w:r>
      <w:r>
        <w:t></w:t>
      </w:r>
      <w:r>
        <w:rPr>
          <w:rFonts w:hint="eastAsia"/>
        </w:rPr>
        <w:t>прежде</w:t>
      </w:r>
      <w:r>
        <w:t></w:t>
      </w:r>
      <w:r>
        <w:t></w:t>
      </w:r>
      <w:r>
        <w:rPr>
          <w:rFonts w:hint="eastAsia"/>
        </w:rPr>
        <w:t>в</w:t>
      </w:r>
      <w:r>
        <w:t></w:t>
      </w:r>
      <w:r>
        <w:rPr>
          <w:rFonts w:hint="eastAsia"/>
        </w:rPr>
        <w:t>свете</w:t>
      </w:r>
      <w:r>
        <w:t></w:t>
      </w:r>
      <w:r>
        <w:rPr>
          <w:rFonts w:hint="eastAsia"/>
        </w:rPr>
        <w:t>их</w:t>
      </w:r>
      <w:r>
        <w:t></w:t>
      </w:r>
      <w:r>
        <w:rPr>
          <w:rFonts w:hint="eastAsia"/>
        </w:rPr>
        <w:t>аксиологической</w:t>
      </w:r>
      <w:r>
        <w:t></w:t>
      </w:r>
      <w:r>
        <w:rPr>
          <w:rFonts w:hint="eastAsia"/>
        </w:rPr>
        <w:t>насыщенности</w:t>
      </w:r>
      <w:r>
        <w:t></w:t>
      </w:r>
      <w:r>
        <w:t></w:t>
      </w:r>
      <w:r>
        <w:rPr>
          <w:rFonts w:hint="eastAsia"/>
        </w:rPr>
        <w:t>значимости</w:t>
      </w:r>
      <w:r>
        <w:t></w:t>
      </w:r>
      <w:r>
        <w:rPr>
          <w:rFonts w:hint="eastAsia"/>
        </w:rPr>
        <w:t>и</w:t>
      </w:r>
      <w:r>
        <w:t></w:t>
      </w:r>
      <w:r>
        <w:rPr>
          <w:rFonts w:hint="eastAsia"/>
        </w:rPr>
        <w:t>драматизма</w:t>
      </w:r>
      <w:r>
        <w:t></w:t>
      </w:r>
    </w:p>
    <w:p w:rsidR="00FC52BD" w:rsidRDefault="00FC52BD" w:rsidP="00FC52BD">
      <w:r>
        <w:rPr>
          <w:rFonts w:hint="eastAsia"/>
        </w:rPr>
        <w:t>В</w:t>
      </w:r>
      <w:r>
        <w:t></w:t>
      </w:r>
      <w:r>
        <w:rPr>
          <w:rFonts w:hint="eastAsia"/>
        </w:rPr>
        <w:t>качестве</w:t>
      </w:r>
      <w:r>
        <w:t></w:t>
      </w:r>
      <w:r>
        <w:rPr>
          <w:rFonts w:hint="eastAsia"/>
        </w:rPr>
        <w:t>объекта</w:t>
      </w:r>
      <w:r>
        <w:t></w:t>
      </w:r>
      <w:r>
        <w:rPr>
          <w:rFonts w:hint="eastAsia"/>
        </w:rPr>
        <w:t>исследования</w:t>
      </w:r>
      <w:r>
        <w:t></w:t>
      </w:r>
      <w:r>
        <w:rPr>
          <w:rFonts w:hint="eastAsia"/>
        </w:rPr>
        <w:t>избирается</w:t>
      </w:r>
      <w:r>
        <w:t></w:t>
      </w:r>
      <w:r>
        <w:rPr>
          <w:rFonts w:hint="eastAsia"/>
        </w:rPr>
        <w:t>аксиологическая</w:t>
      </w:r>
      <w:r>
        <w:t></w:t>
      </w:r>
      <w:r>
        <w:rPr>
          <w:rFonts w:hint="eastAsia"/>
        </w:rPr>
        <w:t>содержательность</w:t>
      </w:r>
      <w:r>
        <w:t></w:t>
      </w:r>
      <w:r>
        <w:rPr>
          <w:rFonts w:hint="eastAsia"/>
        </w:rPr>
        <w:t>произведений</w:t>
      </w:r>
      <w:r>
        <w:t></w:t>
      </w:r>
      <w:r>
        <w:rPr>
          <w:rFonts w:hint="eastAsia"/>
        </w:rPr>
        <w:t>Г</w:t>
      </w:r>
      <w:r>
        <w:t></w:t>
      </w:r>
      <w:r>
        <w:rPr>
          <w:rFonts w:hint="eastAsia"/>
        </w:rPr>
        <w:t>И</w:t>
      </w:r>
      <w:r>
        <w:t></w:t>
      </w:r>
      <w:r>
        <w:t></w:t>
      </w:r>
      <w:r>
        <w:rPr>
          <w:rFonts w:hint="eastAsia"/>
        </w:rPr>
        <w:t>Успенского</w:t>
      </w:r>
      <w:r>
        <w:t></w:t>
      </w:r>
      <w:r>
        <w:t></w:t>
      </w:r>
      <w:r>
        <w:rPr>
          <w:rFonts w:hint="eastAsia"/>
        </w:rPr>
        <w:t>отражающая</w:t>
      </w:r>
      <w:r>
        <w:t></w:t>
      </w:r>
      <w:r>
        <w:rPr>
          <w:rFonts w:hint="eastAsia"/>
        </w:rPr>
        <w:t>логику</w:t>
      </w:r>
      <w:r>
        <w:t></w:t>
      </w:r>
      <w:r>
        <w:rPr>
          <w:rFonts w:hint="eastAsia"/>
        </w:rPr>
        <w:t>его</w:t>
      </w:r>
      <w:r>
        <w:t></w:t>
      </w:r>
      <w:r>
        <w:rPr>
          <w:rFonts w:hint="eastAsia"/>
        </w:rPr>
        <w:t>творческих</w:t>
      </w:r>
      <w:r>
        <w:t></w:t>
      </w:r>
      <w:r>
        <w:rPr>
          <w:rFonts w:hint="eastAsia"/>
        </w:rPr>
        <w:t>исканий</w:t>
      </w:r>
      <w:r>
        <w:t></w:t>
      </w:r>
    </w:p>
    <w:p w:rsidR="00FC52BD" w:rsidRDefault="00FC52BD" w:rsidP="00FC52BD">
      <w:r>
        <w:rPr>
          <w:rFonts w:hint="eastAsia"/>
        </w:rPr>
        <w:t>Материалом</w:t>
      </w:r>
      <w:r>
        <w:t></w:t>
      </w:r>
      <w:r>
        <w:rPr>
          <w:rFonts w:hint="eastAsia"/>
        </w:rPr>
        <w:t>исследования</w:t>
      </w:r>
      <w:r>
        <w:t></w:t>
      </w:r>
      <w:r>
        <w:rPr>
          <w:rFonts w:hint="eastAsia"/>
        </w:rPr>
        <w:t>является</w:t>
      </w:r>
      <w:r>
        <w:t></w:t>
      </w:r>
      <w:r>
        <w:rPr>
          <w:rFonts w:hint="eastAsia"/>
        </w:rPr>
        <w:t>ограниченный</w:t>
      </w:r>
      <w:r>
        <w:t></w:t>
      </w:r>
      <w:r>
        <w:rPr>
          <w:rFonts w:hint="eastAsia"/>
        </w:rPr>
        <w:t>круг</w:t>
      </w:r>
      <w:r>
        <w:t></w:t>
      </w:r>
      <w:r>
        <w:rPr>
          <w:rFonts w:hint="eastAsia"/>
        </w:rPr>
        <w:t>произведений</w:t>
      </w:r>
      <w:r>
        <w:t></w:t>
      </w:r>
      <w:r>
        <w:t></w:t>
      </w:r>
      <w:r>
        <w:rPr>
          <w:rFonts w:hint="eastAsia"/>
        </w:rPr>
        <w:t>которые</w:t>
      </w:r>
      <w:r>
        <w:t></w:t>
      </w:r>
      <w:r>
        <w:rPr>
          <w:rFonts w:hint="eastAsia"/>
        </w:rPr>
        <w:t>в</w:t>
      </w:r>
      <w:r>
        <w:t></w:t>
      </w:r>
      <w:r>
        <w:rPr>
          <w:rFonts w:hint="eastAsia"/>
        </w:rPr>
        <w:t>творчестве</w:t>
      </w:r>
      <w:r>
        <w:t></w:t>
      </w:r>
      <w:r>
        <w:rPr>
          <w:rFonts w:hint="eastAsia"/>
        </w:rPr>
        <w:t>Успенского</w:t>
      </w:r>
      <w:r>
        <w:t></w:t>
      </w:r>
      <w:r>
        <w:rPr>
          <w:rFonts w:hint="eastAsia"/>
        </w:rPr>
        <w:t>имеют</w:t>
      </w:r>
      <w:r>
        <w:t></w:t>
      </w:r>
      <w:r>
        <w:rPr>
          <w:rFonts w:hint="eastAsia"/>
        </w:rPr>
        <w:t>принципиально</w:t>
      </w:r>
      <w:r>
        <w:t></w:t>
      </w:r>
      <w:r>
        <w:rPr>
          <w:rFonts w:hint="eastAsia"/>
        </w:rPr>
        <w:t>важное</w:t>
      </w:r>
      <w:r>
        <w:t></w:t>
      </w:r>
      <w:r>
        <w:rPr>
          <w:rFonts w:hint="eastAsia"/>
        </w:rPr>
        <w:t>значение</w:t>
      </w:r>
      <w:r>
        <w:t></w:t>
      </w:r>
      <w:r>
        <w:t></w:t>
      </w:r>
      <w:r>
        <w:rPr>
          <w:rFonts w:hint="eastAsia"/>
        </w:rPr>
        <w:t>циклы</w:t>
      </w:r>
      <w:r>
        <w:t></w:t>
      </w:r>
      <w:r>
        <w:t></w:t>
      </w:r>
      <w:r>
        <w:rPr>
          <w:rFonts w:hint="eastAsia"/>
        </w:rPr>
        <w:t>Нравы</w:t>
      </w:r>
      <w:r>
        <w:t></w:t>
      </w:r>
      <w:r>
        <w:rPr>
          <w:rFonts w:hint="eastAsia"/>
        </w:rPr>
        <w:t>Растеряевой</w:t>
      </w:r>
      <w:r>
        <w:t></w:t>
      </w:r>
      <w:r>
        <w:rPr>
          <w:rFonts w:hint="eastAsia"/>
        </w:rPr>
        <w:t>улицы</w:t>
      </w:r>
      <w:r>
        <w:t></w:t>
      </w:r>
      <w:r>
        <w:t></w:t>
      </w:r>
      <w:r>
        <w:t></w:t>
      </w:r>
      <w:r>
        <w:t></w:t>
      </w:r>
      <w:r>
        <w:rPr>
          <w:rFonts w:hint="eastAsia"/>
        </w:rPr>
        <w:t>Крестьянин</w:t>
      </w:r>
      <w:r>
        <w:t></w:t>
      </w:r>
      <w:r>
        <w:rPr>
          <w:rFonts w:hint="eastAsia"/>
        </w:rPr>
        <w:t>и</w:t>
      </w:r>
      <w:r>
        <w:t></w:t>
      </w:r>
      <w:r>
        <w:rPr>
          <w:rFonts w:hint="eastAsia"/>
        </w:rPr>
        <w:t>крестьянский</w:t>
      </w:r>
      <w:r>
        <w:t></w:t>
      </w:r>
      <w:r>
        <w:rPr>
          <w:rFonts w:hint="eastAsia"/>
        </w:rPr>
        <w:t>труд</w:t>
      </w:r>
      <w:r>
        <w:t></w:t>
      </w:r>
      <w:r>
        <w:t></w:t>
      </w:r>
      <w:r>
        <w:t></w:t>
      </w:r>
      <w:r>
        <w:t></w:t>
      </w:r>
      <w:r>
        <w:rPr>
          <w:rFonts w:hint="eastAsia"/>
        </w:rPr>
        <w:t>Власть</w:t>
      </w:r>
      <w:r>
        <w:t></w:t>
      </w:r>
      <w:r>
        <w:rPr>
          <w:rFonts w:hint="eastAsia"/>
        </w:rPr>
        <w:t>земли</w:t>
      </w:r>
      <w:r>
        <w:t></w:t>
      </w:r>
      <w:r>
        <w:t></w:t>
      </w:r>
      <w:r>
        <w:rPr>
          <w:rFonts w:hint="eastAsia"/>
        </w:rPr>
        <w:t>и</w:t>
      </w:r>
      <w:r>
        <w:t></w:t>
      </w:r>
      <w:r>
        <w:rPr>
          <w:rFonts w:hint="eastAsia"/>
        </w:rPr>
        <w:t>рассказ</w:t>
      </w:r>
      <w:r>
        <w:t></w:t>
      </w:r>
      <w:r>
        <w:t></w:t>
      </w:r>
      <w:r>
        <w:rPr>
          <w:rFonts w:hint="eastAsia"/>
        </w:rPr>
        <w:t>Парамон</w:t>
      </w:r>
      <w:r>
        <w:t></w:t>
      </w:r>
      <w:r>
        <w:rPr>
          <w:rFonts w:hint="eastAsia"/>
        </w:rPr>
        <w:t>юродивый</w:t>
      </w:r>
      <w:r>
        <w:t></w:t>
      </w:r>
      <w:r>
        <w:t></w:t>
      </w:r>
    </w:p>
    <w:p w:rsidR="00FC52BD" w:rsidRDefault="00FC52BD" w:rsidP="00FC52BD">
      <w:r>
        <w:t></w:t>
      </w:r>
      <w:r>
        <w:t></w:t>
      </w:r>
    </w:p>
    <w:p w:rsidR="00FC52BD" w:rsidRDefault="00FC52BD" w:rsidP="00FC52BD">
      <w:r>
        <w:t></w:t>
      </w:r>
    </w:p>
    <w:p w:rsidR="00FC52BD" w:rsidRDefault="00FC52BD" w:rsidP="00FC52BD">
      <w:r>
        <w:rPr>
          <w:rFonts w:hint="eastAsia"/>
        </w:rPr>
        <w:t>Первый</w:t>
      </w:r>
      <w:r>
        <w:t></w:t>
      </w:r>
      <w:r>
        <w:rPr>
          <w:rFonts w:hint="eastAsia"/>
        </w:rPr>
        <w:t>из</w:t>
      </w:r>
      <w:r>
        <w:t></w:t>
      </w:r>
      <w:r>
        <w:rPr>
          <w:rFonts w:hint="eastAsia"/>
        </w:rPr>
        <w:t>циклов</w:t>
      </w:r>
      <w:r>
        <w:t></w:t>
      </w:r>
      <w:r>
        <w:rPr>
          <w:rFonts w:hint="eastAsia"/>
        </w:rPr>
        <w:t>открыл</w:t>
      </w:r>
      <w:r>
        <w:t></w:t>
      </w:r>
      <w:r>
        <w:rPr>
          <w:rFonts w:hint="eastAsia"/>
        </w:rPr>
        <w:t>Успенскому</w:t>
      </w:r>
      <w:r>
        <w:t></w:t>
      </w:r>
      <w:r>
        <w:rPr>
          <w:rFonts w:hint="eastAsia"/>
        </w:rPr>
        <w:t>дорогу</w:t>
      </w:r>
      <w:r>
        <w:t></w:t>
      </w:r>
      <w:r>
        <w:rPr>
          <w:rFonts w:hint="eastAsia"/>
        </w:rPr>
        <w:t>в</w:t>
      </w:r>
      <w:r>
        <w:t></w:t>
      </w:r>
      <w:r>
        <w:rPr>
          <w:rFonts w:hint="eastAsia"/>
        </w:rPr>
        <w:t>большую</w:t>
      </w:r>
      <w:r>
        <w:t></w:t>
      </w:r>
      <w:r>
        <w:rPr>
          <w:rFonts w:hint="eastAsia"/>
        </w:rPr>
        <w:t>литературу</w:t>
      </w:r>
      <w:r>
        <w:t></w:t>
      </w:r>
      <w:r>
        <w:rPr>
          <w:rFonts w:hint="eastAsia"/>
        </w:rPr>
        <w:t>и</w:t>
      </w:r>
      <w:r>
        <w:t></w:t>
      </w:r>
      <w:r>
        <w:rPr>
          <w:rFonts w:hint="eastAsia"/>
        </w:rPr>
        <w:t>принес</w:t>
      </w:r>
      <w:r>
        <w:t></w:t>
      </w:r>
      <w:r>
        <w:rPr>
          <w:rFonts w:hint="eastAsia"/>
        </w:rPr>
        <w:t>ему</w:t>
      </w:r>
      <w:r>
        <w:t></w:t>
      </w:r>
      <w:r>
        <w:rPr>
          <w:rFonts w:hint="eastAsia"/>
        </w:rPr>
        <w:t>заслуженную</w:t>
      </w:r>
      <w:r>
        <w:t></w:t>
      </w:r>
      <w:r>
        <w:rPr>
          <w:rFonts w:hint="eastAsia"/>
        </w:rPr>
        <w:t>популярность</w:t>
      </w:r>
      <w:r>
        <w:t></w:t>
      </w:r>
      <w:r>
        <w:t></w:t>
      </w:r>
      <w:r>
        <w:rPr>
          <w:rFonts w:hint="eastAsia"/>
        </w:rPr>
        <w:t>В</w:t>
      </w:r>
      <w:r>
        <w:t></w:t>
      </w:r>
      <w:r>
        <w:rPr>
          <w:rFonts w:hint="eastAsia"/>
        </w:rPr>
        <w:t>этом</w:t>
      </w:r>
      <w:r>
        <w:t></w:t>
      </w:r>
      <w:r>
        <w:rPr>
          <w:rFonts w:hint="eastAsia"/>
        </w:rPr>
        <w:t>произведении</w:t>
      </w:r>
      <w:r>
        <w:t></w:t>
      </w:r>
      <w:r>
        <w:rPr>
          <w:rFonts w:hint="eastAsia"/>
        </w:rPr>
        <w:t>писатель</w:t>
      </w:r>
      <w:r>
        <w:t></w:t>
      </w:r>
      <w:r>
        <w:rPr>
          <w:rFonts w:hint="eastAsia"/>
        </w:rPr>
        <w:t>в</w:t>
      </w:r>
      <w:r>
        <w:t></w:t>
      </w:r>
      <w:r>
        <w:rPr>
          <w:rFonts w:hint="eastAsia"/>
        </w:rPr>
        <w:t>полной</w:t>
      </w:r>
      <w:r>
        <w:t></w:t>
      </w:r>
      <w:r>
        <w:rPr>
          <w:rFonts w:hint="eastAsia"/>
        </w:rPr>
        <w:t>мере</w:t>
      </w:r>
      <w:r>
        <w:t></w:t>
      </w:r>
      <w:r>
        <w:rPr>
          <w:rFonts w:hint="eastAsia"/>
        </w:rPr>
        <w:t>показал</w:t>
      </w:r>
      <w:r>
        <w:t></w:t>
      </w:r>
      <w:r>
        <w:rPr>
          <w:rFonts w:hint="eastAsia"/>
        </w:rPr>
        <w:t>свой</w:t>
      </w:r>
      <w:r>
        <w:t></w:t>
      </w:r>
      <w:r>
        <w:rPr>
          <w:rFonts w:hint="eastAsia"/>
        </w:rPr>
        <w:t>талант</w:t>
      </w:r>
      <w:r>
        <w:t></w:t>
      </w:r>
      <w:r>
        <w:rPr>
          <w:rFonts w:hint="eastAsia"/>
        </w:rPr>
        <w:t>на</w:t>
      </w:r>
      <w:r>
        <w:t></w:t>
      </w:r>
      <w:r>
        <w:rPr>
          <w:rFonts w:hint="eastAsia"/>
        </w:rPr>
        <w:t>материале</w:t>
      </w:r>
      <w:r>
        <w:t></w:t>
      </w:r>
      <w:r>
        <w:rPr>
          <w:rFonts w:hint="eastAsia"/>
        </w:rPr>
        <w:t>городской</w:t>
      </w:r>
      <w:r>
        <w:t></w:t>
      </w:r>
      <w:r>
        <w:rPr>
          <w:rFonts w:hint="eastAsia"/>
        </w:rPr>
        <w:t>провинциальной</w:t>
      </w:r>
      <w:r>
        <w:t></w:t>
      </w:r>
      <w:r>
        <w:rPr>
          <w:rFonts w:hint="eastAsia"/>
        </w:rPr>
        <w:t>жизни</w:t>
      </w:r>
      <w:r>
        <w:t></w:t>
      </w:r>
      <w:r>
        <w:rPr>
          <w:rFonts w:hint="eastAsia"/>
        </w:rPr>
        <w:t>в</w:t>
      </w:r>
      <w:r>
        <w:t></w:t>
      </w:r>
      <w:r>
        <w:rPr>
          <w:rFonts w:hint="eastAsia"/>
        </w:rPr>
        <w:t>пореформенную</w:t>
      </w:r>
      <w:r>
        <w:t></w:t>
      </w:r>
      <w:r>
        <w:rPr>
          <w:rFonts w:hint="eastAsia"/>
        </w:rPr>
        <w:t>эпоху</w:t>
      </w:r>
      <w:r>
        <w:t></w:t>
      </w:r>
      <w:r>
        <w:t></w:t>
      </w:r>
      <w:r>
        <w:rPr>
          <w:rFonts w:hint="eastAsia"/>
        </w:rPr>
        <w:t>Рассказ</w:t>
      </w:r>
      <w:r>
        <w:t></w:t>
      </w:r>
      <w:r>
        <w:t></w:t>
      </w:r>
      <w:r>
        <w:rPr>
          <w:rFonts w:hint="eastAsia"/>
        </w:rPr>
        <w:t>Парамон</w:t>
      </w:r>
      <w:r>
        <w:t></w:t>
      </w:r>
      <w:r>
        <w:rPr>
          <w:rFonts w:hint="eastAsia"/>
        </w:rPr>
        <w:t>юродивый</w:t>
      </w:r>
      <w:r>
        <w:t></w:t>
      </w:r>
      <w:r>
        <w:t></w:t>
      </w:r>
      <w:r>
        <w:rPr>
          <w:rFonts w:hint="eastAsia"/>
        </w:rPr>
        <w:t>явился</w:t>
      </w:r>
      <w:r>
        <w:t></w:t>
      </w:r>
      <w:r>
        <w:rPr>
          <w:rFonts w:hint="eastAsia"/>
        </w:rPr>
        <w:t>для</w:t>
      </w:r>
      <w:r>
        <w:t></w:t>
      </w:r>
      <w:r>
        <w:rPr>
          <w:rFonts w:hint="eastAsia"/>
        </w:rPr>
        <w:t>Успенского</w:t>
      </w:r>
      <w:r>
        <w:t></w:t>
      </w:r>
      <w:r>
        <w:rPr>
          <w:rFonts w:hint="eastAsia"/>
        </w:rPr>
        <w:t>во</w:t>
      </w:r>
      <w:r>
        <w:t></w:t>
      </w:r>
      <w:r>
        <w:rPr>
          <w:rFonts w:hint="eastAsia"/>
        </w:rPr>
        <w:t>многом</w:t>
      </w:r>
      <w:r>
        <w:t></w:t>
      </w:r>
      <w:r>
        <w:rPr>
          <w:rFonts w:hint="eastAsia"/>
        </w:rPr>
        <w:t>переходным</w:t>
      </w:r>
      <w:r>
        <w:t></w:t>
      </w:r>
      <w:r>
        <w:t></w:t>
      </w:r>
      <w:r>
        <w:rPr>
          <w:rFonts w:hint="eastAsia"/>
        </w:rPr>
        <w:t>здесь</w:t>
      </w:r>
      <w:r>
        <w:t></w:t>
      </w:r>
      <w:r>
        <w:rPr>
          <w:rFonts w:hint="eastAsia"/>
        </w:rPr>
        <w:t>была</w:t>
      </w:r>
      <w:r>
        <w:t></w:t>
      </w:r>
      <w:r>
        <w:rPr>
          <w:rFonts w:hint="eastAsia"/>
        </w:rPr>
        <w:t>показана</w:t>
      </w:r>
      <w:r>
        <w:t></w:t>
      </w:r>
      <w:r>
        <w:rPr>
          <w:rFonts w:hint="eastAsia"/>
        </w:rPr>
        <w:t>аксиологическая</w:t>
      </w:r>
      <w:r>
        <w:t></w:t>
      </w:r>
      <w:r>
        <w:t></w:t>
      </w:r>
      <w:r>
        <w:rPr>
          <w:rFonts w:hint="eastAsia"/>
        </w:rPr>
        <w:t>встреча</w:t>
      </w:r>
      <w:r>
        <w:t></w:t>
      </w:r>
      <w:r>
        <w:t></w:t>
      </w:r>
      <w:r>
        <w:rPr>
          <w:rFonts w:hint="eastAsia"/>
        </w:rPr>
        <w:t>представителей</w:t>
      </w:r>
      <w:r>
        <w:t></w:t>
      </w:r>
      <w:r>
        <w:rPr>
          <w:rFonts w:hint="eastAsia"/>
        </w:rPr>
        <w:t>городской</w:t>
      </w:r>
      <w:r>
        <w:t></w:t>
      </w:r>
      <w:r>
        <w:rPr>
          <w:rFonts w:hint="eastAsia"/>
        </w:rPr>
        <w:t>обывательской</w:t>
      </w:r>
      <w:r>
        <w:t></w:t>
      </w:r>
      <w:r>
        <w:rPr>
          <w:rFonts w:hint="eastAsia"/>
        </w:rPr>
        <w:t>среды</w:t>
      </w:r>
      <w:r>
        <w:t></w:t>
      </w:r>
      <w:r>
        <w:rPr>
          <w:rFonts w:hint="eastAsia"/>
        </w:rPr>
        <w:t>с</w:t>
      </w:r>
      <w:r>
        <w:t></w:t>
      </w:r>
      <w:r>
        <w:rPr>
          <w:rFonts w:hint="eastAsia"/>
        </w:rPr>
        <w:t>носителем</w:t>
      </w:r>
      <w:r>
        <w:t></w:t>
      </w:r>
      <w:r>
        <w:rPr>
          <w:rFonts w:hint="eastAsia"/>
        </w:rPr>
        <w:t>крестьянской</w:t>
      </w:r>
      <w:r>
        <w:t></w:t>
      </w:r>
      <w:r>
        <w:rPr>
          <w:rFonts w:hint="eastAsia"/>
        </w:rPr>
        <w:t>религиозной</w:t>
      </w:r>
      <w:r>
        <w:t></w:t>
      </w:r>
      <w:r>
        <w:rPr>
          <w:rFonts w:hint="eastAsia"/>
        </w:rPr>
        <w:t>духовности</w:t>
      </w:r>
      <w:r>
        <w:t></w:t>
      </w:r>
      <w:r>
        <w:t></w:t>
      </w:r>
      <w:r>
        <w:rPr>
          <w:rFonts w:hint="eastAsia"/>
        </w:rPr>
        <w:t>В</w:t>
      </w:r>
      <w:r>
        <w:t></w:t>
      </w:r>
      <w:r>
        <w:rPr>
          <w:rFonts w:hint="eastAsia"/>
        </w:rPr>
        <w:t>дальнейшем</w:t>
      </w:r>
      <w:r>
        <w:t></w:t>
      </w:r>
      <w:r>
        <w:rPr>
          <w:rFonts w:hint="eastAsia"/>
        </w:rPr>
        <w:t>Успенский</w:t>
      </w:r>
      <w:r>
        <w:t></w:t>
      </w:r>
      <w:r>
        <w:rPr>
          <w:rFonts w:hint="eastAsia"/>
        </w:rPr>
        <w:t>свои</w:t>
      </w:r>
      <w:r>
        <w:t></w:t>
      </w:r>
      <w:r>
        <w:rPr>
          <w:rFonts w:hint="eastAsia"/>
        </w:rPr>
        <w:t>искания</w:t>
      </w:r>
      <w:r>
        <w:t></w:t>
      </w:r>
      <w:r>
        <w:rPr>
          <w:rFonts w:hint="eastAsia"/>
        </w:rPr>
        <w:t>и</w:t>
      </w:r>
      <w:r>
        <w:t></w:t>
      </w:r>
      <w:r>
        <w:rPr>
          <w:rFonts w:hint="eastAsia"/>
        </w:rPr>
        <w:t>надежды</w:t>
      </w:r>
      <w:r>
        <w:t></w:t>
      </w:r>
      <w:r>
        <w:rPr>
          <w:rFonts w:hint="eastAsia"/>
        </w:rPr>
        <w:t>связывает</w:t>
      </w:r>
      <w:r>
        <w:t></w:t>
      </w:r>
      <w:r>
        <w:rPr>
          <w:rFonts w:hint="eastAsia"/>
        </w:rPr>
        <w:t>со</w:t>
      </w:r>
      <w:r>
        <w:t></w:t>
      </w:r>
      <w:r>
        <w:rPr>
          <w:rFonts w:hint="eastAsia"/>
        </w:rPr>
        <w:t>всесторонним</w:t>
      </w:r>
      <w:r>
        <w:t></w:t>
      </w:r>
      <w:r>
        <w:rPr>
          <w:rFonts w:hint="eastAsia"/>
        </w:rPr>
        <w:t>изучением</w:t>
      </w:r>
      <w:r>
        <w:t></w:t>
      </w:r>
      <w:r>
        <w:rPr>
          <w:rFonts w:hint="eastAsia"/>
        </w:rPr>
        <w:t>деревенской</w:t>
      </w:r>
      <w:r>
        <w:t></w:t>
      </w:r>
      <w:r>
        <w:rPr>
          <w:rFonts w:hint="eastAsia"/>
        </w:rPr>
        <w:t>жизни</w:t>
      </w:r>
      <w:r>
        <w:t></w:t>
      </w:r>
      <w:r>
        <w:t></w:t>
      </w:r>
      <w:r>
        <w:rPr>
          <w:rFonts w:hint="eastAsia"/>
        </w:rPr>
        <w:t>Он</w:t>
      </w:r>
      <w:r>
        <w:t></w:t>
      </w:r>
      <w:r>
        <w:t></w:t>
      </w:r>
      <w:r>
        <w:rPr>
          <w:rFonts w:hint="eastAsia"/>
        </w:rPr>
        <w:t>именно</w:t>
      </w:r>
      <w:r>
        <w:t></w:t>
      </w:r>
      <w:r>
        <w:rPr>
          <w:rFonts w:hint="eastAsia"/>
        </w:rPr>
        <w:t>здесь</w:t>
      </w:r>
      <w:r>
        <w:t></w:t>
      </w:r>
      <w:r>
        <w:rPr>
          <w:rFonts w:hint="eastAsia"/>
        </w:rPr>
        <w:t>будет</w:t>
      </w:r>
      <w:r>
        <w:t></w:t>
      </w:r>
      <w:r>
        <w:rPr>
          <w:rFonts w:hint="eastAsia"/>
        </w:rPr>
        <w:t>искать</w:t>
      </w:r>
      <w:r>
        <w:t></w:t>
      </w:r>
      <w:r>
        <w:rPr>
          <w:rFonts w:hint="eastAsia"/>
        </w:rPr>
        <w:t>и</w:t>
      </w:r>
      <w:r>
        <w:t></w:t>
      </w:r>
      <w:r>
        <w:rPr>
          <w:rFonts w:hint="eastAsia"/>
        </w:rPr>
        <w:t>своего</w:t>
      </w:r>
      <w:r>
        <w:t></w:t>
      </w:r>
      <w:r>
        <w:rPr>
          <w:rFonts w:hint="eastAsia"/>
        </w:rPr>
        <w:t>идеала</w:t>
      </w:r>
      <w:r>
        <w:t></w:t>
      </w:r>
      <w:r>
        <w:t></w:t>
      </w:r>
      <w:r>
        <w:rPr>
          <w:rFonts w:hint="eastAsia"/>
        </w:rPr>
        <w:t>и</w:t>
      </w:r>
      <w:r>
        <w:t></w:t>
      </w:r>
      <w:r>
        <w:rPr>
          <w:rFonts w:hint="eastAsia"/>
        </w:rPr>
        <w:t>своей</w:t>
      </w:r>
      <w:r>
        <w:t></w:t>
      </w:r>
      <w:r>
        <w:rPr>
          <w:rFonts w:hint="eastAsia"/>
        </w:rPr>
        <w:t>мерки</w:t>
      </w:r>
      <w:r>
        <w:t></w:t>
      </w:r>
      <w:r>
        <w:rPr>
          <w:rFonts w:hint="eastAsia"/>
        </w:rPr>
        <w:t>добра</w:t>
      </w:r>
      <w:r>
        <w:t></w:t>
      </w:r>
      <w:r>
        <w:rPr>
          <w:rFonts w:hint="eastAsia"/>
        </w:rPr>
        <w:t>и</w:t>
      </w:r>
      <w:r>
        <w:t></w:t>
      </w:r>
      <w:r>
        <w:rPr>
          <w:rFonts w:hint="eastAsia"/>
        </w:rPr>
        <w:t>зла</w:t>
      </w:r>
      <w:r>
        <w:t></w:t>
      </w:r>
      <w:r>
        <w:t></w:t>
      </w:r>
      <w:r>
        <w:t></w:t>
      </w:r>
      <w:r>
        <w:t></w:t>
      </w:r>
      <w:r>
        <w:t></w:t>
      </w:r>
      <w:r>
        <w:t></w:t>
      </w:r>
      <w:r>
        <w:t></w:t>
      </w:r>
      <w:r>
        <w:t></w:t>
      </w:r>
      <w:r>
        <w:rPr>
          <w:rFonts w:hint="eastAsia"/>
        </w:rPr>
        <w:t>с</w:t>
      </w:r>
      <w:r>
        <w:t></w:t>
      </w:r>
      <w:r>
        <w:t></w:t>
      </w:r>
      <w:r>
        <w:t></w:t>
      </w:r>
      <w:r>
        <w:t></w:t>
      </w:r>
      <w:r>
        <w:t></w:t>
      </w:r>
      <w:r>
        <w:t></w:t>
      </w:r>
      <w:r>
        <w:t></w:t>
      </w:r>
      <w:r>
        <w:rPr>
          <w:rFonts w:hint="eastAsia"/>
        </w:rPr>
        <w:t>Здесь</w:t>
      </w:r>
      <w:r>
        <w:t></w:t>
      </w:r>
      <w:r>
        <w:rPr>
          <w:rFonts w:hint="eastAsia"/>
        </w:rPr>
        <w:t>его</w:t>
      </w:r>
      <w:r>
        <w:t></w:t>
      </w:r>
      <w:r>
        <w:rPr>
          <w:rFonts w:hint="eastAsia"/>
        </w:rPr>
        <w:t>ждали</w:t>
      </w:r>
      <w:r>
        <w:t></w:t>
      </w:r>
      <w:r>
        <w:rPr>
          <w:rFonts w:hint="eastAsia"/>
        </w:rPr>
        <w:t>как</w:t>
      </w:r>
      <w:r>
        <w:t></w:t>
      </w:r>
      <w:r>
        <w:rPr>
          <w:rFonts w:hint="eastAsia"/>
        </w:rPr>
        <w:t>открытия</w:t>
      </w:r>
      <w:r>
        <w:t></w:t>
      </w:r>
      <w:r>
        <w:t></w:t>
      </w:r>
      <w:r>
        <w:rPr>
          <w:rFonts w:hint="eastAsia"/>
        </w:rPr>
        <w:t>так</w:t>
      </w:r>
      <w:r>
        <w:t></w:t>
      </w:r>
      <w:r>
        <w:rPr>
          <w:rFonts w:hint="eastAsia"/>
        </w:rPr>
        <w:t>и</w:t>
      </w:r>
      <w:r>
        <w:t></w:t>
      </w:r>
      <w:r>
        <w:rPr>
          <w:rFonts w:hint="eastAsia"/>
        </w:rPr>
        <w:t>разочарования</w:t>
      </w:r>
      <w:r>
        <w:t></w:t>
      </w:r>
      <w:r>
        <w:t></w:t>
      </w:r>
      <w:r>
        <w:rPr>
          <w:rFonts w:hint="eastAsia"/>
        </w:rPr>
        <w:t>которыми</w:t>
      </w:r>
      <w:r>
        <w:t></w:t>
      </w:r>
      <w:r>
        <w:rPr>
          <w:rFonts w:hint="eastAsia"/>
        </w:rPr>
        <w:t>он</w:t>
      </w:r>
      <w:r>
        <w:t></w:t>
      </w:r>
      <w:r>
        <w:rPr>
          <w:rFonts w:hint="eastAsia"/>
        </w:rPr>
        <w:t>подробно</w:t>
      </w:r>
      <w:r>
        <w:t></w:t>
      </w:r>
      <w:r>
        <w:rPr>
          <w:rFonts w:hint="eastAsia"/>
        </w:rPr>
        <w:t>поделился</w:t>
      </w:r>
      <w:r>
        <w:t></w:t>
      </w:r>
      <w:r>
        <w:rPr>
          <w:rFonts w:hint="eastAsia"/>
        </w:rPr>
        <w:t>с</w:t>
      </w:r>
      <w:r>
        <w:t></w:t>
      </w:r>
      <w:r>
        <w:rPr>
          <w:rFonts w:hint="eastAsia"/>
        </w:rPr>
        <w:t>читателями</w:t>
      </w:r>
      <w:r>
        <w:t></w:t>
      </w:r>
      <w:r>
        <w:rPr>
          <w:rFonts w:hint="eastAsia"/>
        </w:rPr>
        <w:t>во</w:t>
      </w:r>
      <w:r>
        <w:t></w:t>
      </w:r>
      <w:r>
        <w:rPr>
          <w:rFonts w:hint="eastAsia"/>
        </w:rPr>
        <w:t>втором</w:t>
      </w:r>
      <w:r>
        <w:t></w:t>
      </w:r>
      <w:r>
        <w:rPr>
          <w:rFonts w:hint="eastAsia"/>
        </w:rPr>
        <w:t>и</w:t>
      </w:r>
      <w:r>
        <w:t></w:t>
      </w:r>
      <w:r>
        <w:rPr>
          <w:rFonts w:hint="eastAsia"/>
        </w:rPr>
        <w:t>третьем</w:t>
      </w:r>
      <w:r>
        <w:t></w:t>
      </w:r>
      <w:r>
        <w:rPr>
          <w:rFonts w:hint="eastAsia"/>
        </w:rPr>
        <w:t>из</w:t>
      </w:r>
      <w:r>
        <w:t></w:t>
      </w:r>
      <w:r>
        <w:rPr>
          <w:rFonts w:hint="eastAsia"/>
        </w:rPr>
        <w:t>указанных</w:t>
      </w:r>
      <w:r>
        <w:t></w:t>
      </w:r>
      <w:r>
        <w:rPr>
          <w:rFonts w:hint="eastAsia"/>
        </w:rPr>
        <w:t>циклов</w:t>
      </w:r>
      <w:r>
        <w:t></w:t>
      </w:r>
      <w:r>
        <w:t></w:t>
      </w:r>
      <w:r>
        <w:rPr>
          <w:rFonts w:hint="eastAsia"/>
        </w:rPr>
        <w:t>Соответствующую</w:t>
      </w:r>
      <w:r>
        <w:t></w:t>
      </w:r>
      <w:r>
        <w:rPr>
          <w:rFonts w:hint="eastAsia"/>
        </w:rPr>
        <w:t>эволюцию</w:t>
      </w:r>
      <w:r>
        <w:t></w:t>
      </w:r>
      <w:r>
        <w:rPr>
          <w:rFonts w:hint="eastAsia"/>
        </w:rPr>
        <w:t>родо</w:t>
      </w:r>
      <w:r>
        <w:t></w:t>
      </w:r>
      <w:r>
        <w:rPr>
          <w:rFonts w:hint="eastAsia"/>
        </w:rPr>
        <w:t>жанровой</w:t>
      </w:r>
      <w:r>
        <w:t></w:t>
      </w:r>
      <w:r>
        <w:rPr>
          <w:rFonts w:hint="eastAsia"/>
        </w:rPr>
        <w:t>природы</w:t>
      </w:r>
      <w:r>
        <w:t></w:t>
      </w:r>
      <w:r>
        <w:rPr>
          <w:rFonts w:hint="eastAsia"/>
        </w:rPr>
        <w:t>циклов</w:t>
      </w:r>
      <w:r>
        <w:t></w:t>
      </w:r>
      <w:r>
        <w:rPr>
          <w:rFonts w:hint="eastAsia"/>
        </w:rPr>
        <w:t>Н</w:t>
      </w:r>
      <w:r>
        <w:t></w:t>
      </w:r>
      <w:r>
        <w:rPr>
          <w:rFonts w:hint="eastAsia"/>
        </w:rPr>
        <w:t>К</w:t>
      </w:r>
      <w:r>
        <w:t></w:t>
      </w:r>
      <w:r>
        <w:t></w:t>
      </w:r>
      <w:r>
        <w:rPr>
          <w:rFonts w:hint="eastAsia"/>
        </w:rPr>
        <w:t>Михайловский</w:t>
      </w:r>
      <w:r>
        <w:t></w:t>
      </w:r>
      <w:r>
        <w:rPr>
          <w:rFonts w:hint="eastAsia"/>
        </w:rPr>
        <w:t>прокомментировал</w:t>
      </w:r>
      <w:r>
        <w:t></w:t>
      </w:r>
      <w:r>
        <w:rPr>
          <w:rFonts w:hint="eastAsia"/>
        </w:rPr>
        <w:t>следующим</w:t>
      </w:r>
      <w:r>
        <w:t></w:t>
      </w:r>
      <w:r>
        <w:rPr>
          <w:rFonts w:hint="eastAsia"/>
        </w:rPr>
        <w:t>образом</w:t>
      </w:r>
      <w:r>
        <w:t></w:t>
      </w:r>
      <w:r>
        <w:t></w:t>
      </w:r>
      <w:r>
        <w:t></w:t>
      </w:r>
      <w:r>
        <w:rPr>
          <w:rFonts w:hint="eastAsia"/>
        </w:rPr>
        <w:t>Последние</w:t>
      </w:r>
      <w:r>
        <w:t></w:t>
      </w:r>
      <w:r>
        <w:rPr>
          <w:rFonts w:hint="eastAsia"/>
        </w:rPr>
        <w:t>произведения</w:t>
      </w:r>
      <w:r>
        <w:t></w:t>
      </w:r>
      <w:r>
        <w:rPr>
          <w:rFonts w:hint="eastAsia"/>
        </w:rPr>
        <w:t>Успенского</w:t>
      </w:r>
      <w:r>
        <w:t></w:t>
      </w:r>
      <w:r>
        <w:rPr>
          <w:rFonts w:hint="eastAsia"/>
        </w:rPr>
        <w:t>имеют</w:t>
      </w:r>
      <w:r>
        <w:t></w:t>
      </w:r>
      <w:r>
        <w:t></w:t>
      </w:r>
      <w:r>
        <w:rPr>
          <w:rFonts w:hint="eastAsia"/>
        </w:rPr>
        <w:t>бесспорно</w:t>
      </w:r>
      <w:r>
        <w:t></w:t>
      </w:r>
      <w:r>
        <w:t></w:t>
      </w:r>
      <w:r>
        <w:rPr>
          <w:rFonts w:hint="eastAsia"/>
        </w:rPr>
        <w:t>большую</w:t>
      </w:r>
      <w:r>
        <w:t></w:t>
      </w:r>
      <w:r>
        <w:rPr>
          <w:rFonts w:hint="eastAsia"/>
        </w:rPr>
        <w:t>цену</w:t>
      </w:r>
      <w:r>
        <w:t></w:t>
      </w:r>
      <w:r>
        <w:t></w:t>
      </w:r>
      <w:r>
        <w:rPr>
          <w:rFonts w:hint="eastAsia"/>
        </w:rPr>
        <w:t>…</w:t>
      </w:r>
      <w:r>
        <w:t></w:t>
      </w:r>
      <w:r>
        <w:t></w:t>
      </w:r>
      <w:r>
        <w:t></w:t>
      </w:r>
      <w:r>
        <w:rPr>
          <w:rFonts w:hint="eastAsia"/>
        </w:rPr>
        <w:t>Но</w:t>
      </w:r>
      <w:r>
        <w:t></w:t>
      </w:r>
      <w:r>
        <w:rPr>
          <w:rFonts w:hint="eastAsia"/>
        </w:rPr>
        <w:t>нельзя</w:t>
      </w:r>
      <w:r>
        <w:t></w:t>
      </w:r>
      <w:r>
        <w:rPr>
          <w:rFonts w:hint="eastAsia"/>
        </w:rPr>
        <w:t>все</w:t>
      </w:r>
      <w:r>
        <w:t></w:t>
      </w:r>
      <w:r>
        <w:rPr>
          <w:rFonts w:hint="eastAsia"/>
        </w:rPr>
        <w:t>таки</w:t>
      </w:r>
      <w:r>
        <w:t></w:t>
      </w:r>
      <w:r>
        <w:rPr>
          <w:rFonts w:hint="eastAsia"/>
        </w:rPr>
        <w:t>не</w:t>
      </w:r>
      <w:r>
        <w:t></w:t>
      </w:r>
      <w:r>
        <w:rPr>
          <w:rFonts w:hint="eastAsia"/>
        </w:rPr>
        <w:t>пожалеть</w:t>
      </w:r>
      <w:r>
        <w:t></w:t>
      </w:r>
      <w:r>
        <w:t></w:t>
      </w:r>
      <w:r>
        <w:rPr>
          <w:rFonts w:hint="eastAsia"/>
        </w:rPr>
        <w:t>что</w:t>
      </w:r>
      <w:r>
        <w:t></w:t>
      </w:r>
      <w:r>
        <w:rPr>
          <w:rFonts w:hint="eastAsia"/>
        </w:rPr>
        <w:t>он</w:t>
      </w:r>
      <w:r>
        <w:t></w:t>
      </w:r>
      <w:r>
        <w:rPr>
          <w:rFonts w:hint="eastAsia"/>
        </w:rPr>
        <w:t>не</w:t>
      </w:r>
      <w:r>
        <w:t></w:t>
      </w:r>
      <w:r>
        <w:rPr>
          <w:rFonts w:hint="eastAsia"/>
        </w:rPr>
        <w:t>давал</w:t>
      </w:r>
      <w:r>
        <w:t></w:t>
      </w:r>
      <w:r>
        <w:rPr>
          <w:rFonts w:hint="eastAsia"/>
        </w:rPr>
        <w:t>простора</w:t>
      </w:r>
      <w:r>
        <w:t></w:t>
      </w:r>
      <w:r>
        <w:rPr>
          <w:rFonts w:hint="eastAsia"/>
        </w:rPr>
        <w:t>своей</w:t>
      </w:r>
      <w:r>
        <w:t></w:t>
      </w:r>
      <w:r>
        <w:rPr>
          <w:rFonts w:hint="eastAsia"/>
        </w:rPr>
        <w:t>огромной</w:t>
      </w:r>
      <w:r>
        <w:t></w:t>
      </w:r>
      <w:r>
        <w:rPr>
          <w:rFonts w:hint="eastAsia"/>
        </w:rPr>
        <w:t>художественной</w:t>
      </w:r>
      <w:r>
        <w:t></w:t>
      </w:r>
      <w:r>
        <w:rPr>
          <w:rFonts w:hint="eastAsia"/>
        </w:rPr>
        <w:t>способности</w:t>
      </w:r>
      <w:r>
        <w:t></w:t>
      </w:r>
      <w:r>
        <w:t></w:t>
      </w:r>
      <w:r>
        <w:t></w:t>
      </w:r>
      <w:r>
        <w:t></w:t>
      </w:r>
      <w:r>
        <w:t></w:t>
      </w:r>
      <w:r>
        <w:t></w:t>
      </w:r>
      <w:r>
        <w:t></w:t>
      </w:r>
      <w:r>
        <w:t></w:t>
      </w:r>
      <w:r>
        <w:rPr>
          <w:rFonts w:hint="eastAsia"/>
        </w:rPr>
        <w:t>с</w:t>
      </w:r>
      <w:r>
        <w:t></w:t>
      </w:r>
      <w:r>
        <w:t></w:t>
      </w:r>
      <w:r>
        <w:t></w:t>
      </w:r>
      <w:r>
        <w:t></w:t>
      </w:r>
      <w:r>
        <w:t></w:t>
      </w:r>
      <w:r>
        <w:t></w:t>
      </w:r>
      <w:r>
        <w:t></w:t>
      </w:r>
      <w:r>
        <w:rPr>
          <w:rFonts w:hint="eastAsia"/>
        </w:rPr>
        <w:t>Вместе</w:t>
      </w:r>
      <w:r>
        <w:t></w:t>
      </w:r>
      <w:r>
        <w:rPr>
          <w:rFonts w:hint="eastAsia"/>
        </w:rPr>
        <w:t>с</w:t>
      </w:r>
      <w:r>
        <w:t></w:t>
      </w:r>
      <w:r>
        <w:rPr>
          <w:rFonts w:hint="eastAsia"/>
        </w:rPr>
        <w:t>тем</w:t>
      </w:r>
      <w:r>
        <w:t></w:t>
      </w:r>
      <w:r>
        <w:t></w:t>
      </w:r>
      <w:r>
        <w:rPr>
          <w:rFonts w:hint="eastAsia"/>
        </w:rPr>
        <w:t>с</w:t>
      </w:r>
      <w:r>
        <w:t></w:t>
      </w:r>
      <w:r>
        <w:rPr>
          <w:rFonts w:hint="eastAsia"/>
        </w:rPr>
        <w:t>такой</w:t>
      </w:r>
      <w:r>
        <w:t></w:t>
      </w:r>
      <w:r>
        <w:rPr>
          <w:rFonts w:hint="eastAsia"/>
        </w:rPr>
        <w:t>оценкой</w:t>
      </w:r>
      <w:r>
        <w:t></w:t>
      </w:r>
      <w:r>
        <w:rPr>
          <w:rFonts w:hint="eastAsia"/>
        </w:rPr>
        <w:t>можно</w:t>
      </w:r>
      <w:r>
        <w:t></w:t>
      </w:r>
      <w:r>
        <w:rPr>
          <w:rFonts w:hint="eastAsia"/>
        </w:rPr>
        <w:t>и</w:t>
      </w:r>
      <w:r>
        <w:t></w:t>
      </w:r>
      <w:r>
        <w:rPr>
          <w:rFonts w:hint="eastAsia"/>
        </w:rPr>
        <w:t>не</w:t>
      </w:r>
      <w:r>
        <w:t></w:t>
      </w:r>
      <w:r>
        <w:rPr>
          <w:rFonts w:hint="eastAsia"/>
        </w:rPr>
        <w:t>согласиться</w:t>
      </w:r>
      <w:r>
        <w:t></w:t>
      </w:r>
      <w:r>
        <w:t></w:t>
      </w:r>
      <w:r>
        <w:rPr>
          <w:rFonts w:hint="eastAsia"/>
        </w:rPr>
        <w:t>именно</w:t>
      </w:r>
      <w:r>
        <w:t></w:t>
      </w:r>
      <w:r>
        <w:rPr>
          <w:rFonts w:hint="eastAsia"/>
        </w:rPr>
        <w:t>в</w:t>
      </w:r>
      <w:r>
        <w:t></w:t>
      </w:r>
      <w:r>
        <w:t></w:t>
      </w:r>
      <w:r>
        <w:rPr>
          <w:rFonts w:hint="eastAsia"/>
        </w:rPr>
        <w:t>крестьянских</w:t>
      </w:r>
      <w:r>
        <w:t></w:t>
      </w:r>
      <w:r>
        <w:t></w:t>
      </w:r>
      <w:r>
        <w:rPr>
          <w:rFonts w:hint="eastAsia"/>
        </w:rPr>
        <w:t>циклах</w:t>
      </w:r>
      <w:r>
        <w:t></w:t>
      </w:r>
      <w:r>
        <w:rPr>
          <w:rFonts w:hint="eastAsia"/>
        </w:rPr>
        <w:t>писателя</w:t>
      </w:r>
      <w:r>
        <w:t></w:t>
      </w:r>
      <w:r>
        <w:rPr>
          <w:rFonts w:hint="eastAsia"/>
        </w:rPr>
        <w:t>вырабатывалась</w:t>
      </w:r>
      <w:r>
        <w:t></w:t>
      </w:r>
      <w:r>
        <w:rPr>
          <w:rFonts w:hint="eastAsia"/>
        </w:rPr>
        <w:t>его</w:t>
      </w:r>
      <w:r>
        <w:t></w:t>
      </w:r>
      <w:r>
        <w:rPr>
          <w:rFonts w:hint="eastAsia"/>
        </w:rPr>
        <w:t>оригинальная</w:t>
      </w:r>
      <w:r>
        <w:t></w:t>
      </w:r>
      <w:r>
        <w:rPr>
          <w:rFonts w:hint="eastAsia"/>
        </w:rPr>
        <w:t>художественная</w:t>
      </w:r>
      <w:r>
        <w:t></w:t>
      </w:r>
      <w:r>
        <w:rPr>
          <w:rFonts w:hint="eastAsia"/>
        </w:rPr>
        <w:t>публицистика</w:t>
      </w:r>
      <w:r>
        <w:t></w:t>
      </w:r>
    </w:p>
    <w:p w:rsidR="00FC52BD" w:rsidRDefault="00FC52BD" w:rsidP="00FC52BD">
      <w:r>
        <w:rPr>
          <w:rFonts w:hint="eastAsia"/>
        </w:rPr>
        <w:t>Подробное</w:t>
      </w:r>
      <w:r>
        <w:t></w:t>
      </w:r>
      <w:r>
        <w:rPr>
          <w:rFonts w:hint="eastAsia"/>
        </w:rPr>
        <w:t>обоснование</w:t>
      </w:r>
      <w:r>
        <w:t></w:t>
      </w:r>
      <w:r>
        <w:rPr>
          <w:rFonts w:hint="eastAsia"/>
        </w:rPr>
        <w:t>выбора</w:t>
      </w:r>
      <w:r>
        <w:t></w:t>
      </w:r>
      <w:r>
        <w:rPr>
          <w:rFonts w:hint="eastAsia"/>
        </w:rPr>
        <w:t>произведений</w:t>
      </w:r>
      <w:r>
        <w:t></w:t>
      </w:r>
      <w:r>
        <w:rPr>
          <w:rFonts w:hint="eastAsia"/>
        </w:rPr>
        <w:t>Успенского</w:t>
      </w:r>
      <w:r>
        <w:t></w:t>
      </w:r>
      <w:r>
        <w:rPr>
          <w:rFonts w:hint="eastAsia"/>
        </w:rPr>
        <w:t>для</w:t>
      </w:r>
      <w:r>
        <w:t></w:t>
      </w:r>
      <w:r>
        <w:rPr>
          <w:rFonts w:hint="eastAsia"/>
        </w:rPr>
        <w:t>аксиоло</w:t>
      </w:r>
      <w:r>
        <w:t></w:t>
      </w:r>
      <w:r>
        <w:rPr>
          <w:rFonts w:hint="eastAsia"/>
        </w:rPr>
        <w:t>гического</w:t>
      </w:r>
      <w:r>
        <w:t></w:t>
      </w:r>
      <w:r>
        <w:rPr>
          <w:rFonts w:hint="eastAsia"/>
        </w:rPr>
        <w:t>анализа</w:t>
      </w:r>
      <w:r>
        <w:t></w:t>
      </w:r>
      <w:r>
        <w:rPr>
          <w:rFonts w:hint="eastAsia"/>
        </w:rPr>
        <w:t>будет</w:t>
      </w:r>
      <w:r>
        <w:t></w:t>
      </w:r>
      <w:r>
        <w:rPr>
          <w:rFonts w:hint="eastAsia"/>
        </w:rPr>
        <w:t>развернуто</w:t>
      </w:r>
      <w:r>
        <w:t></w:t>
      </w:r>
      <w:r>
        <w:rPr>
          <w:rFonts w:hint="eastAsia"/>
        </w:rPr>
        <w:t>в</w:t>
      </w:r>
      <w:r>
        <w:t></w:t>
      </w:r>
      <w:r>
        <w:rPr>
          <w:rFonts w:hint="eastAsia"/>
        </w:rPr>
        <w:t>соответствующих</w:t>
      </w:r>
      <w:r>
        <w:t></w:t>
      </w:r>
      <w:r>
        <w:rPr>
          <w:rFonts w:hint="eastAsia"/>
        </w:rPr>
        <w:t>параграфах</w:t>
      </w:r>
      <w:r>
        <w:t></w:t>
      </w:r>
      <w:r>
        <w:rPr>
          <w:rFonts w:hint="eastAsia"/>
        </w:rPr>
        <w:t>диссертации</w:t>
      </w:r>
      <w:r>
        <w:t></w:t>
      </w:r>
    </w:p>
    <w:p w:rsidR="00FC52BD" w:rsidRDefault="00FC52BD" w:rsidP="00FC52BD">
      <w:r>
        <w:rPr>
          <w:rFonts w:hint="eastAsia"/>
        </w:rPr>
        <w:t>Предметом</w:t>
      </w:r>
      <w:r>
        <w:t></w:t>
      </w:r>
      <w:r>
        <w:rPr>
          <w:rFonts w:hint="eastAsia"/>
        </w:rPr>
        <w:t>исследования</w:t>
      </w:r>
      <w:r>
        <w:t></w:t>
      </w:r>
      <w:r>
        <w:rPr>
          <w:rFonts w:hint="eastAsia"/>
        </w:rPr>
        <w:t>является</w:t>
      </w:r>
      <w:r>
        <w:t></w:t>
      </w:r>
      <w:r>
        <w:rPr>
          <w:rFonts w:hint="eastAsia"/>
        </w:rPr>
        <w:t>аксиологическая</w:t>
      </w:r>
      <w:r>
        <w:t></w:t>
      </w:r>
      <w:r>
        <w:rPr>
          <w:rFonts w:hint="eastAsia"/>
        </w:rPr>
        <w:t>составляющая</w:t>
      </w:r>
      <w:r>
        <w:t></w:t>
      </w:r>
      <w:r>
        <w:rPr>
          <w:rFonts w:hint="eastAsia"/>
        </w:rPr>
        <w:t>произведений</w:t>
      </w:r>
      <w:r>
        <w:t></w:t>
      </w:r>
      <w:r>
        <w:rPr>
          <w:rFonts w:hint="eastAsia"/>
        </w:rPr>
        <w:t>Успенского</w:t>
      </w:r>
      <w:r>
        <w:t></w:t>
      </w:r>
      <w:r>
        <w:t></w:t>
      </w:r>
      <w:r>
        <w:rPr>
          <w:rFonts w:hint="eastAsia"/>
        </w:rPr>
        <w:t>в</w:t>
      </w:r>
      <w:r>
        <w:t></w:t>
      </w:r>
      <w:r>
        <w:rPr>
          <w:rFonts w:hint="eastAsia"/>
        </w:rPr>
        <w:t>которой</w:t>
      </w:r>
      <w:r>
        <w:t></w:t>
      </w:r>
      <w:r>
        <w:rPr>
          <w:rFonts w:hint="eastAsia"/>
        </w:rPr>
        <w:t>раскрываются</w:t>
      </w:r>
      <w:r>
        <w:t></w:t>
      </w:r>
      <w:r>
        <w:rPr>
          <w:rFonts w:hint="eastAsia"/>
        </w:rPr>
        <w:t>сложные</w:t>
      </w:r>
      <w:r>
        <w:t></w:t>
      </w:r>
      <w:r>
        <w:rPr>
          <w:rFonts w:hint="eastAsia"/>
        </w:rPr>
        <w:t>соотношения</w:t>
      </w:r>
      <w:r>
        <w:t></w:t>
      </w:r>
      <w:r>
        <w:rPr>
          <w:rFonts w:hint="eastAsia"/>
        </w:rPr>
        <w:t>норм</w:t>
      </w:r>
      <w:r>
        <w:t></w:t>
      </w:r>
      <w:r>
        <w:t></w:t>
      </w:r>
      <w:r>
        <w:rPr>
          <w:rFonts w:hint="eastAsia"/>
        </w:rPr>
        <w:t>ценностей</w:t>
      </w:r>
      <w:r>
        <w:t></w:t>
      </w:r>
      <w:r>
        <w:rPr>
          <w:rFonts w:hint="eastAsia"/>
        </w:rPr>
        <w:t>и</w:t>
      </w:r>
      <w:r>
        <w:t></w:t>
      </w:r>
      <w:r>
        <w:rPr>
          <w:rFonts w:hint="eastAsia"/>
        </w:rPr>
        <w:t>идеалов</w:t>
      </w:r>
      <w:r>
        <w:t></w:t>
      </w:r>
      <w:r>
        <w:rPr>
          <w:rFonts w:hint="eastAsia"/>
        </w:rPr>
        <w:t>персонажей</w:t>
      </w:r>
      <w:r>
        <w:t></w:t>
      </w:r>
      <w:r>
        <w:rPr>
          <w:rFonts w:hint="eastAsia"/>
        </w:rPr>
        <w:t>и</w:t>
      </w:r>
      <w:r>
        <w:t></w:t>
      </w:r>
      <w:r>
        <w:rPr>
          <w:rFonts w:hint="eastAsia"/>
        </w:rPr>
        <w:t>автора</w:t>
      </w:r>
      <w:r>
        <w:t></w:t>
      </w:r>
      <w:r>
        <w:t></w:t>
      </w:r>
      <w:r>
        <w:rPr>
          <w:rFonts w:hint="eastAsia"/>
        </w:rPr>
        <w:t>процессы</w:t>
      </w:r>
      <w:r>
        <w:t></w:t>
      </w:r>
      <w:r>
        <w:rPr>
          <w:rFonts w:hint="eastAsia"/>
        </w:rPr>
        <w:t>обесценивания</w:t>
      </w:r>
      <w:r>
        <w:t></w:t>
      </w:r>
      <w:r>
        <w:rPr>
          <w:rFonts w:hint="eastAsia"/>
        </w:rPr>
        <w:t>или</w:t>
      </w:r>
      <w:r>
        <w:t></w:t>
      </w:r>
      <w:r>
        <w:rPr>
          <w:rFonts w:hint="eastAsia"/>
        </w:rPr>
        <w:t>переоценки</w:t>
      </w:r>
      <w:r>
        <w:t></w:t>
      </w:r>
      <w:r>
        <w:rPr>
          <w:rFonts w:hint="eastAsia"/>
        </w:rPr>
        <w:t>жизненных</w:t>
      </w:r>
      <w:r>
        <w:t></w:t>
      </w:r>
      <w:r>
        <w:rPr>
          <w:rFonts w:hint="eastAsia"/>
        </w:rPr>
        <w:t>ориентиров</w:t>
      </w:r>
      <w:r>
        <w:t></w:t>
      </w:r>
      <w:r>
        <w:t></w:t>
      </w:r>
      <w:r>
        <w:rPr>
          <w:rFonts w:hint="eastAsia"/>
        </w:rPr>
        <w:t>а</w:t>
      </w:r>
      <w:r>
        <w:t></w:t>
      </w:r>
      <w:r>
        <w:rPr>
          <w:rFonts w:hint="eastAsia"/>
        </w:rPr>
        <w:t>также</w:t>
      </w:r>
      <w:r>
        <w:t></w:t>
      </w:r>
      <w:r>
        <w:rPr>
          <w:rFonts w:hint="eastAsia"/>
        </w:rPr>
        <w:t>их</w:t>
      </w:r>
      <w:r>
        <w:t></w:t>
      </w:r>
      <w:r>
        <w:rPr>
          <w:rFonts w:hint="eastAsia"/>
        </w:rPr>
        <w:t>сочетание</w:t>
      </w:r>
      <w:r>
        <w:t></w:t>
      </w:r>
      <w:r>
        <w:rPr>
          <w:rFonts w:hint="eastAsia"/>
        </w:rPr>
        <w:t>в</w:t>
      </w:r>
      <w:r>
        <w:t></w:t>
      </w:r>
      <w:r>
        <w:rPr>
          <w:rFonts w:hint="eastAsia"/>
        </w:rPr>
        <w:t>целостных</w:t>
      </w:r>
      <w:r>
        <w:t></w:t>
      </w:r>
      <w:r>
        <w:rPr>
          <w:rFonts w:hint="eastAsia"/>
        </w:rPr>
        <w:t>аксиологических</w:t>
      </w:r>
      <w:r>
        <w:t></w:t>
      </w:r>
      <w:r>
        <w:rPr>
          <w:rFonts w:hint="eastAsia"/>
        </w:rPr>
        <w:t>комплексах</w:t>
      </w:r>
      <w:r>
        <w:t></w:t>
      </w:r>
      <w:r>
        <w:t></w:t>
      </w:r>
      <w:r>
        <w:rPr>
          <w:rFonts w:hint="eastAsia"/>
        </w:rPr>
        <w:t>Это</w:t>
      </w:r>
      <w:r>
        <w:t></w:t>
      </w:r>
      <w:r>
        <w:rPr>
          <w:rFonts w:hint="eastAsia"/>
        </w:rPr>
        <w:t>позволяет</w:t>
      </w:r>
      <w:r>
        <w:t></w:t>
      </w:r>
      <w:r>
        <w:rPr>
          <w:rFonts w:hint="eastAsia"/>
        </w:rPr>
        <w:t>нам</w:t>
      </w:r>
      <w:r>
        <w:t></w:t>
      </w:r>
      <w:r>
        <w:rPr>
          <w:rFonts w:hint="eastAsia"/>
        </w:rPr>
        <w:t>выявлять</w:t>
      </w:r>
      <w:r>
        <w:t></w:t>
      </w:r>
      <w:r>
        <w:rPr>
          <w:rFonts w:hint="eastAsia"/>
        </w:rPr>
        <w:t>в</w:t>
      </w:r>
      <w:r>
        <w:t></w:t>
      </w:r>
      <w:r>
        <w:rPr>
          <w:rFonts w:hint="eastAsia"/>
        </w:rPr>
        <w:t>произведениях</w:t>
      </w:r>
      <w:r>
        <w:t></w:t>
      </w:r>
      <w:r>
        <w:rPr>
          <w:rFonts w:hint="eastAsia"/>
        </w:rPr>
        <w:t>Успенского</w:t>
      </w:r>
      <w:r>
        <w:t></w:t>
      </w:r>
      <w:r>
        <w:rPr>
          <w:rFonts w:hint="eastAsia"/>
        </w:rPr>
        <w:t>их</w:t>
      </w:r>
      <w:r>
        <w:t></w:t>
      </w:r>
      <w:r>
        <w:rPr>
          <w:rFonts w:hint="eastAsia"/>
        </w:rPr>
        <w:t>особое</w:t>
      </w:r>
      <w:r>
        <w:t></w:t>
      </w:r>
      <w:r>
        <w:rPr>
          <w:rFonts w:hint="eastAsia"/>
        </w:rPr>
        <w:t>аксиологическое</w:t>
      </w:r>
      <w:r>
        <w:t></w:t>
      </w:r>
      <w:r>
        <w:rPr>
          <w:rFonts w:hint="eastAsia"/>
        </w:rPr>
        <w:t>измерение</w:t>
      </w:r>
      <w:r>
        <w:t></w:t>
      </w:r>
    </w:p>
    <w:p w:rsidR="00FC52BD" w:rsidRDefault="00FC52BD" w:rsidP="00FC52BD">
      <w:r>
        <w:rPr>
          <w:rFonts w:hint="eastAsia"/>
        </w:rPr>
        <w:t>Цель</w:t>
      </w:r>
      <w:r>
        <w:t></w:t>
      </w:r>
      <w:r>
        <w:rPr>
          <w:rFonts w:hint="eastAsia"/>
        </w:rPr>
        <w:t>исследования</w:t>
      </w:r>
      <w:r>
        <w:t></w:t>
      </w:r>
      <w:r>
        <w:rPr>
          <w:rFonts w:hint="eastAsia"/>
        </w:rPr>
        <w:t>–</w:t>
      </w:r>
      <w:r>
        <w:t></w:t>
      </w:r>
      <w:r>
        <w:rPr>
          <w:rFonts w:hint="eastAsia"/>
        </w:rPr>
        <w:t>раскрыть</w:t>
      </w:r>
      <w:r>
        <w:t></w:t>
      </w:r>
      <w:r>
        <w:rPr>
          <w:rFonts w:hint="eastAsia"/>
        </w:rPr>
        <w:t>аксиологическую</w:t>
      </w:r>
      <w:r>
        <w:t></w:t>
      </w:r>
      <w:r>
        <w:rPr>
          <w:rFonts w:hint="eastAsia"/>
        </w:rPr>
        <w:t>содержательность</w:t>
      </w:r>
      <w:r>
        <w:t></w:t>
      </w:r>
      <w:r>
        <w:rPr>
          <w:rFonts w:hint="eastAsia"/>
        </w:rPr>
        <w:t>произведений</w:t>
      </w:r>
      <w:r>
        <w:t></w:t>
      </w:r>
      <w:r>
        <w:rPr>
          <w:rFonts w:hint="eastAsia"/>
        </w:rPr>
        <w:t>Успенского</w:t>
      </w:r>
      <w:r>
        <w:t></w:t>
      </w:r>
      <w:r>
        <w:t></w:t>
      </w:r>
      <w:r>
        <w:rPr>
          <w:rFonts w:hint="eastAsia"/>
        </w:rPr>
        <w:t>выявить</w:t>
      </w:r>
      <w:r>
        <w:t></w:t>
      </w:r>
      <w:r>
        <w:rPr>
          <w:rFonts w:hint="eastAsia"/>
        </w:rPr>
        <w:t>в</w:t>
      </w:r>
      <w:r>
        <w:t></w:t>
      </w:r>
      <w:r>
        <w:rPr>
          <w:rFonts w:hint="eastAsia"/>
        </w:rPr>
        <w:t>них</w:t>
      </w:r>
      <w:r>
        <w:t></w:t>
      </w:r>
      <w:r>
        <w:rPr>
          <w:rFonts w:hint="eastAsia"/>
        </w:rPr>
        <w:t>динамику</w:t>
      </w:r>
      <w:r>
        <w:t></w:t>
      </w:r>
      <w:r>
        <w:rPr>
          <w:rFonts w:hint="eastAsia"/>
        </w:rPr>
        <w:t>нормативно</w:t>
      </w:r>
      <w:r>
        <w:t></w:t>
      </w:r>
      <w:r>
        <w:rPr>
          <w:rFonts w:hint="eastAsia"/>
        </w:rPr>
        <w:t>ценностных</w:t>
      </w:r>
      <w:r>
        <w:t></w:t>
      </w:r>
      <w:r>
        <w:rPr>
          <w:rFonts w:hint="eastAsia"/>
        </w:rPr>
        <w:t>ориентаций</w:t>
      </w:r>
      <w:r>
        <w:t></w:t>
      </w:r>
      <w:r>
        <w:t></w:t>
      </w:r>
      <w:r>
        <w:rPr>
          <w:rFonts w:hint="eastAsia"/>
        </w:rPr>
        <w:t>которые</w:t>
      </w:r>
      <w:r>
        <w:t></w:t>
      </w:r>
      <w:r>
        <w:rPr>
          <w:rFonts w:hint="eastAsia"/>
        </w:rPr>
        <w:t>обусловливают</w:t>
      </w:r>
      <w:r>
        <w:t></w:t>
      </w:r>
      <w:r>
        <w:rPr>
          <w:rFonts w:hint="eastAsia"/>
        </w:rPr>
        <w:t>логику</w:t>
      </w:r>
      <w:r>
        <w:t></w:t>
      </w:r>
      <w:r>
        <w:rPr>
          <w:rFonts w:hint="eastAsia"/>
        </w:rPr>
        <w:t>взаимоотношений</w:t>
      </w:r>
      <w:r>
        <w:t></w:t>
      </w:r>
      <w:r>
        <w:rPr>
          <w:rFonts w:hint="eastAsia"/>
        </w:rPr>
        <w:t>персонажей</w:t>
      </w:r>
      <w:r>
        <w:t></w:t>
      </w:r>
      <w:r>
        <w:rPr>
          <w:rFonts w:hint="eastAsia"/>
        </w:rPr>
        <w:t>и</w:t>
      </w:r>
    </w:p>
    <w:p w:rsidR="00FC52BD" w:rsidRDefault="00FC52BD" w:rsidP="00FC52BD">
      <w:r>
        <w:t></w:t>
      </w:r>
      <w:r>
        <w:t></w:t>
      </w:r>
    </w:p>
    <w:p w:rsidR="00FC52BD" w:rsidRDefault="00FC52BD" w:rsidP="00FC52BD">
      <w:r>
        <w:t></w:t>
      </w:r>
    </w:p>
    <w:p w:rsidR="00FC52BD" w:rsidRDefault="00FC52BD" w:rsidP="00FC52BD">
      <w:r>
        <w:rPr>
          <w:rFonts w:hint="eastAsia"/>
        </w:rPr>
        <w:t>закономерности</w:t>
      </w:r>
      <w:r>
        <w:t></w:t>
      </w:r>
      <w:r>
        <w:rPr>
          <w:rFonts w:hint="eastAsia"/>
        </w:rPr>
        <w:t>их</w:t>
      </w:r>
      <w:r>
        <w:t></w:t>
      </w:r>
      <w:r>
        <w:rPr>
          <w:rFonts w:hint="eastAsia"/>
        </w:rPr>
        <w:t>индивидуальных</w:t>
      </w:r>
      <w:r>
        <w:t></w:t>
      </w:r>
      <w:r>
        <w:rPr>
          <w:rFonts w:hint="eastAsia"/>
        </w:rPr>
        <w:t>судеб</w:t>
      </w:r>
      <w:r>
        <w:t></w:t>
      </w:r>
    </w:p>
    <w:p w:rsidR="00FC52BD" w:rsidRDefault="00FC52BD" w:rsidP="00FC52BD">
      <w:r>
        <w:rPr>
          <w:rFonts w:hint="eastAsia"/>
        </w:rPr>
        <w:t>Указанной</w:t>
      </w:r>
      <w:r>
        <w:t></w:t>
      </w:r>
      <w:r>
        <w:rPr>
          <w:rFonts w:hint="eastAsia"/>
        </w:rPr>
        <w:t>целью</w:t>
      </w:r>
      <w:r>
        <w:t></w:t>
      </w:r>
      <w:r>
        <w:rPr>
          <w:rFonts w:hint="eastAsia"/>
        </w:rPr>
        <w:t>обусловлена</w:t>
      </w:r>
      <w:r>
        <w:t></w:t>
      </w:r>
      <w:r>
        <w:rPr>
          <w:rFonts w:hint="eastAsia"/>
        </w:rPr>
        <w:t>постановка</w:t>
      </w:r>
      <w:r>
        <w:t></w:t>
      </w:r>
      <w:r>
        <w:rPr>
          <w:rFonts w:hint="eastAsia"/>
        </w:rPr>
        <w:t>следующих</w:t>
      </w:r>
      <w:r>
        <w:t></w:t>
      </w:r>
      <w:r>
        <w:rPr>
          <w:rFonts w:hint="eastAsia"/>
        </w:rPr>
        <w:t>задач</w:t>
      </w:r>
      <w:r>
        <w:t></w:t>
      </w:r>
    </w:p>
    <w:p w:rsidR="00FC52BD" w:rsidRDefault="00FC52BD" w:rsidP="00FC52BD">
      <w:r>
        <w:t></w:t>
      </w:r>
      <w:r>
        <w:t></w:t>
      </w:r>
      <w:r>
        <w:tab/>
      </w:r>
      <w:r>
        <w:rPr>
          <w:rFonts w:hint="eastAsia"/>
        </w:rPr>
        <w:t>Выявить</w:t>
      </w:r>
      <w:r>
        <w:t></w:t>
      </w:r>
      <w:r>
        <w:rPr>
          <w:rFonts w:hint="eastAsia"/>
        </w:rPr>
        <w:t>основные</w:t>
      </w:r>
      <w:r>
        <w:t></w:t>
      </w:r>
      <w:r>
        <w:rPr>
          <w:rFonts w:hint="eastAsia"/>
        </w:rPr>
        <w:t>ценностные</w:t>
      </w:r>
      <w:r>
        <w:t></w:t>
      </w:r>
      <w:r>
        <w:rPr>
          <w:rFonts w:hint="eastAsia"/>
        </w:rPr>
        <w:t>ориентиры</w:t>
      </w:r>
      <w:r>
        <w:t></w:t>
      </w:r>
      <w:r>
        <w:rPr>
          <w:rFonts w:hint="eastAsia"/>
        </w:rPr>
        <w:t>персонажей</w:t>
      </w:r>
      <w:r>
        <w:t></w:t>
      </w:r>
      <w:r>
        <w:rPr>
          <w:rFonts w:hint="eastAsia"/>
        </w:rPr>
        <w:t>цикла</w:t>
      </w:r>
    </w:p>
    <w:p w:rsidR="00FC52BD" w:rsidRDefault="00FC52BD" w:rsidP="00FC52BD">
      <w:r>
        <w:t></w:t>
      </w:r>
      <w:r>
        <w:rPr>
          <w:rFonts w:hint="eastAsia"/>
        </w:rPr>
        <w:t>Нравы</w:t>
      </w:r>
      <w:r>
        <w:t></w:t>
      </w:r>
      <w:r>
        <w:rPr>
          <w:rFonts w:hint="eastAsia"/>
        </w:rPr>
        <w:t>Растеряевой</w:t>
      </w:r>
      <w:r>
        <w:t></w:t>
      </w:r>
      <w:r>
        <w:rPr>
          <w:rFonts w:hint="eastAsia"/>
        </w:rPr>
        <w:t>улицы</w:t>
      </w:r>
      <w:r>
        <w:t></w:t>
      </w:r>
      <w:r>
        <w:t></w:t>
      </w:r>
      <w:r>
        <w:rPr>
          <w:rFonts w:hint="eastAsia"/>
        </w:rPr>
        <w:t>и</w:t>
      </w:r>
      <w:r>
        <w:t></w:t>
      </w:r>
      <w:r>
        <w:rPr>
          <w:rFonts w:hint="eastAsia"/>
        </w:rPr>
        <w:t>их</w:t>
      </w:r>
      <w:r>
        <w:t></w:t>
      </w:r>
      <w:r>
        <w:rPr>
          <w:rFonts w:hint="eastAsia"/>
        </w:rPr>
        <w:t>воздействие</w:t>
      </w:r>
      <w:r>
        <w:t></w:t>
      </w:r>
      <w:r>
        <w:rPr>
          <w:rFonts w:hint="eastAsia"/>
        </w:rPr>
        <w:t>на</w:t>
      </w:r>
      <w:r>
        <w:t></w:t>
      </w:r>
      <w:r>
        <w:rPr>
          <w:rFonts w:hint="eastAsia"/>
        </w:rPr>
        <w:t>жизненные</w:t>
      </w:r>
      <w:r>
        <w:t></w:t>
      </w:r>
      <w:r>
        <w:rPr>
          <w:rFonts w:hint="eastAsia"/>
        </w:rPr>
        <w:t>нормы</w:t>
      </w:r>
      <w:r>
        <w:t></w:t>
      </w:r>
    </w:p>
    <w:p w:rsidR="00FC52BD" w:rsidRDefault="00FC52BD" w:rsidP="00FC52BD">
      <w:r>
        <w:t></w:t>
      </w:r>
      <w:r>
        <w:t></w:t>
      </w:r>
      <w:r>
        <w:tab/>
      </w:r>
      <w:r>
        <w:rPr>
          <w:rFonts w:hint="eastAsia"/>
        </w:rPr>
        <w:t>Проследить</w:t>
      </w:r>
      <w:r>
        <w:t></w:t>
      </w:r>
      <w:r>
        <w:rPr>
          <w:rFonts w:hint="eastAsia"/>
        </w:rPr>
        <w:t>логику</w:t>
      </w:r>
      <w:r>
        <w:t></w:t>
      </w:r>
      <w:r>
        <w:rPr>
          <w:rFonts w:hint="eastAsia"/>
        </w:rPr>
        <w:t>искажения</w:t>
      </w:r>
      <w:r>
        <w:t></w:t>
      </w:r>
      <w:r>
        <w:rPr>
          <w:rFonts w:hint="eastAsia"/>
        </w:rPr>
        <w:t>в</w:t>
      </w:r>
      <w:r>
        <w:t></w:t>
      </w:r>
      <w:r>
        <w:t></w:t>
      </w:r>
      <w:r>
        <w:rPr>
          <w:rFonts w:hint="eastAsia"/>
        </w:rPr>
        <w:t>растеряевской</w:t>
      </w:r>
      <w:r>
        <w:t></w:t>
      </w:r>
      <w:r>
        <w:t></w:t>
      </w:r>
      <w:r>
        <w:rPr>
          <w:rFonts w:hint="eastAsia"/>
        </w:rPr>
        <w:t>среде</w:t>
      </w:r>
      <w:r>
        <w:t></w:t>
      </w:r>
      <w:r>
        <w:rPr>
          <w:rFonts w:hint="eastAsia"/>
        </w:rPr>
        <w:t>потенциально</w:t>
      </w:r>
    </w:p>
    <w:p w:rsidR="00FC52BD" w:rsidRDefault="00FC52BD" w:rsidP="00FC52BD">
      <w:r>
        <w:rPr>
          <w:rFonts w:hint="eastAsia"/>
        </w:rPr>
        <w:t>позитивных</w:t>
      </w:r>
      <w:r>
        <w:t></w:t>
      </w:r>
      <w:r>
        <w:rPr>
          <w:rFonts w:hint="eastAsia"/>
        </w:rPr>
        <w:t>ценностей</w:t>
      </w:r>
      <w:r>
        <w:t></w:t>
      </w:r>
      <w:r>
        <w:rPr>
          <w:rFonts w:hint="eastAsia"/>
        </w:rPr>
        <w:t>–</w:t>
      </w:r>
      <w:r>
        <w:t></w:t>
      </w:r>
      <w:r>
        <w:rPr>
          <w:rFonts w:hint="eastAsia"/>
        </w:rPr>
        <w:t>эстетических</w:t>
      </w:r>
      <w:r>
        <w:t></w:t>
      </w:r>
      <w:r>
        <w:t></w:t>
      </w:r>
      <w:r>
        <w:rPr>
          <w:rFonts w:hint="eastAsia"/>
        </w:rPr>
        <w:t>религиозных</w:t>
      </w:r>
      <w:r>
        <w:t></w:t>
      </w:r>
      <w:r>
        <w:rPr>
          <w:rFonts w:hint="eastAsia"/>
        </w:rPr>
        <w:t>и</w:t>
      </w:r>
      <w:r>
        <w:t></w:t>
      </w:r>
      <w:r>
        <w:rPr>
          <w:rFonts w:hint="eastAsia"/>
        </w:rPr>
        <w:t>семейных</w:t>
      </w:r>
      <w:r>
        <w:t></w:t>
      </w:r>
    </w:p>
    <w:p w:rsidR="00FC52BD" w:rsidRDefault="00FC52BD" w:rsidP="00FC52BD">
      <w:r>
        <w:t></w:t>
      </w:r>
      <w:r>
        <w:t></w:t>
      </w:r>
      <w:r>
        <w:tab/>
      </w:r>
      <w:r>
        <w:rPr>
          <w:rFonts w:hint="eastAsia"/>
        </w:rPr>
        <w:t>Рассмотреть</w:t>
      </w:r>
      <w:r>
        <w:t></w:t>
      </w:r>
      <w:r>
        <w:rPr>
          <w:rFonts w:hint="eastAsia"/>
        </w:rPr>
        <w:t>выражение</w:t>
      </w:r>
      <w:r>
        <w:t></w:t>
      </w:r>
      <w:r>
        <w:rPr>
          <w:rFonts w:hint="eastAsia"/>
        </w:rPr>
        <w:t>аксиологических</w:t>
      </w:r>
      <w:r>
        <w:t></w:t>
      </w:r>
      <w:r>
        <w:rPr>
          <w:rFonts w:hint="eastAsia"/>
        </w:rPr>
        <w:t>конфликтов</w:t>
      </w:r>
      <w:r>
        <w:t></w:t>
      </w:r>
      <w:r>
        <w:rPr>
          <w:rFonts w:hint="eastAsia"/>
        </w:rPr>
        <w:t>в</w:t>
      </w:r>
      <w:r>
        <w:t></w:t>
      </w:r>
      <w:r>
        <w:rPr>
          <w:rFonts w:hint="eastAsia"/>
        </w:rPr>
        <w:t>цикле</w:t>
      </w:r>
      <w:r>
        <w:t></w:t>
      </w:r>
      <w:r>
        <w:t></w:t>
      </w:r>
      <w:r>
        <w:rPr>
          <w:rFonts w:hint="eastAsia"/>
        </w:rPr>
        <w:t>Крестьянин</w:t>
      </w:r>
      <w:r>
        <w:t></w:t>
      </w:r>
      <w:r>
        <w:rPr>
          <w:rFonts w:hint="eastAsia"/>
        </w:rPr>
        <w:t>и</w:t>
      </w:r>
      <w:r>
        <w:t></w:t>
      </w:r>
      <w:r>
        <w:rPr>
          <w:rFonts w:hint="eastAsia"/>
        </w:rPr>
        <w:t>крестьянский</w:t>
      </w:r>
      <w:r>
        <w:t></w:t>
      </w:r>
      <w:r>
        <w:rPr>
          <w:rFonts w:hint="eastAsia"/>
        </w:rPr>
        <w:t>труд</w:t>
      </w:r>
      <w:r>
        <w:t></w:t>
      </w:r>
      <w:r>
        <w:t></w:t>
      </w:r>
    </w:p>
    <w:p w:rsidR="00FC52BD" w:rsidRDefault="00FC52BD" w:rsidP="00FC52BD">
      <w:r>
        <w:t></w:t>
      </w:r>
      <w:r>
        <w:t></w:t>
      </w:r>
      <w:r>
        <w:tab/>
      </w:r>
      <w:r>
        <w:rPr>
          <w:rFonts w:hint="eastAsia"/>
        </w:rPr>
        <w:t>Проанализировать</w:t>
      </w:r>
      <w:r>
        <w:t></w:t>
      </w:r>
      <w:r>
        <w:rPr>
          <w:rFonts w:hint="eastAsia"/>
        </w:rPr>
        <w:t>цикл</w:t>
      </w:r>
      <w:r>
        <w:t></w:t>
      </w:r>
      <w:r>
        <w:t></w:t>
      </w:r>
      <w:r>
        <w:rPr>
          <w:rFonts w:hint="eastAsia"/>
        </w:rPr>
        <w:t>Власть</w:t>
      </w:r>
      <w:r>
        <w:t></w:t>
      </w:r>
      <w:r>
        <w:rPr>
          <w:rFonts w:hint="eastAsia"/>
        </w:rPr>
        <w:t>земли</w:t>
      </w:r>
      <w:r>
        <w:t></w:t>
      </w:r>
      <w:r>
        <w:t></w:t>
      </w:r>
      <w:r>
        <w:rPr>
          <w:rFonts w:hint="eastAsia"/>
        </w:rPr>
        <w:t>и</w:t>
      </w:r>
      <w:r>
        <w:t></w:t>
      </w:r>
      <w:r>
        <w:rPr>
          <w:rFonts w:hint="eastAsia"/>
        </w:rPr>
        <w:t>рассказ</w:t>
      </w:r>
      <w:r>
        <w:t></w:t>
      </w:r>
      <w:r>
        <w:t></w:t>
      </w:r>
      <w:r>
        <w:rPr>
          <w:rFonts w:hint="eastAsia"/>
        </w:rPr>
        <w:t>Парамон</w:t>
      </w:r>
      <w:r>
        <w:t></w:t>
      </w:r>
      <w:r>
        <w:rPr>
          <w:rFonts w:hint="eastAsia"/>
        </w:rPr>
        <w:t>юродивый</w:t>
      </w:r>
      <w:r>
        <w:t></w:t>
      </w:r>
      <w:r>
        <w:t></w:t>
      </w:r>
      <w:r>
        <w:rPr>
          <w:rFonts w:hint="eastAsia"/>
        </w:rPr>
        <w:t>в</w:t>
      </w:r>
      <w:r>
        <w:t></w:t>
      </w:r>
      <w:r>
        <w:rPr>
          <w:rFonts w:hint="eastAsia"/>
        </w:rPr>
        <w:t>аксиологическом</w:t>
      </w:r>
      <w:r>
        <w:t></w:t>
      </w:r>
      <w:r>
        <w:rPr>
          <w:rFonts w:hint="eastAsia"/>
        </w:rPr>
        <w:t>аспекте</w:t>
      </w:r>
      <w:r>
        <w:t></w:t>
      </w:r>
    </w:p>
    <w:p w:rsidR="00FC52BD" w:rsidRDefault="00FC52BD" w:rsidP="00FC52BD">
      <w:r>
        <w:rPr>
          <w:rFonts w:hint="eastAsia"/>
        </w:rPr>
        <w:t>Методология</w:t>
      </w:r>
      <w:r>
        <w:t></w:t>
      </w:r>
      <w:r>
        <w:rPr>
          <w:rFonts w:hint="eastAsia"/>
        </w:rPr>
        <w:t>исследования</w:t>
      </w:r>
      <w:r>
        <w:t></w:t>
      </w:r>
      <w:r>
        <w:t></w:t>
      </w:r>
      <w:r>
        <w:rPr>
          <w:rFonts w:hint="eastAsia"/>
        </w:rPr>
        <w:t>литературоведческая</w:t>
      </w:r>
      <w:r>
        <w:t></w:t>
      </w:r>
      <w:r>
        <w:rPr>
          <w:rFonts w:hint="eastAsia"/>
        </w:rPr>
        <w:t>аксиология</w:t>
      </w:r>
      <w:r>
        <w:t></w:t>
      </w:r>
    </w:p>
    <w:p w:rsidR="00FC52BD" w:rsidRDefault="00FC52BD" w:rsidP="00FC52BD">
      <w:r>
        <w:rPr>
          <w:rFonts w:hint="eastAsia"/>
        </w:rPr>
        <w:t>Употребление</w:t>
      </w:r>
      <w:r>
        <w:t></w:t>
      </w:r>
      <w:r>
        <w:rPr>
          <w:rFonts w:hint="eastAsia"/>
        </w:rPr>
        <w:t>самого</w:t>
      </w:r>
      <w:r>
        <w:t></w:t>
      </w:r>
      <w:r>
        <w:rPr>
          <w:rFonts w:hint="eastAsia"/>
        </w:rPr>
        <w:t>понятия</w:t>
      </w:r>
      <w:r>
        <w:t></w:t>
      </w:r>
      <w:r>
        <w:t></w:t>
      </w:r>
      <w:r>
        <w:rPr>
          <w:rFonts w:hint="eastAsia"/>
        </w:rPr>
        <w:t>ценности</w:t>
      </w:r>
      <w:r>
        <w:t></w:t>
      </w:r>
      <w:r>
        <w:t></w:t>
      </w:r>
      <w:r>
        <w:rPr>
          <w:rFonts w:hint="eastAsia"/>
        </w:rPr>
        <w:t>в</w:t>
      </w:r>
      <w:r>
        <w:t></w:t>
      </w:r>
      <w:r>
        <w:rPr>
          <w:rFonts w:hint="eastAsia"/>
        </w:rPr>
        <w:t>науке</w:t>
      </w:r>
      <w:r>
        <w:t></w:t>
      </w:r>
      <w:r>
        <w:rPr>
          <w:rFonts w:hint="eastAsia"/>
        </w:rPr>
        <w:t>советского</w:t>
      </w:r>
      <w:r>
        <w:t></w:t>
      </w:r>
      <w:r>
        <w:rPr>
          <w:rFonts w:hint="eastAsia"/>
        </w:rPr>
        <w:t>времени</w:t>
      </w:r>
      <w:r>
        <w:t></w:t>
      </w:r>
      <w:r>
        <w:rPr>
          <w:rFonts w:hint="eastAsia"/>
        </w:rPr>
        <w:t>было</w:t>
      </w:r>
      <w:r>
        <w:t></w:t>
      </w:r>
      <w:r>
        <w:rPr>
          <w:rFonts w:hint="eastAsia"/>
        </w:rPr>
        <w:t>обиходным</w:t>
      </w:r>
      <w:r>
        <w:t></w:t>
      </w:r>
      <w:r>
        <w:rPr>
          <w:rFonts w:hint="eastAsia"/>
        </w:rPr>
        <w:t>и</w:t>
      </w:r>
      <w:r>
        <w:t></w:t>
      </w:r>
      <w:r>
        <w:rPr>
          <w:rFonts w:hint="eastAsia"/>
        </w:rPr>
        <w:t>оставалось</w:t>
      </w:r>
      <w:r>
        <w:t></w:t>
      </w:r>
      <w:r>
        <w:rPr>
          <w:rFonts w:hint="eastAsia"/>
        </w:rPr>
        <w:t>в</w:t>
      </w:r>
      <w:r>
        <w:t></w:t>
      </w:r>
      <w:r>
        <w:rPr>
          <w:rFonts w:hint="eastAsia"/>
        </w:rPr>
        <w:t>русле</w:t>
      </w:r>
      <w:r>
        <w:t></w:t>
      </w:r>
      <w:r>
        <w:rPr>
          <w:rFonts w:hint="eastAsia"/>
        </w:rPr>
        <w:t>марксистско</w:t>
      </w:r>
      <w:r>
        <w:t></w:t>
      </w:r>
      <w:r>
        <w:rPr>
          <w:rFonts w:hint="eastAsia"/>
        </w:rPr>
        <w:t>ленинской</w:t>
      </w:r>
      <w:r>
        <w:t></w:t>
      </w:r>
      <w:r>
        <w:rPr>
          <w:rFonts w:hint="eastAsia"/>
        </w:rPr>
        <w:t>методологии</w:t>
      </w:r>
      <w:r>
        <w:t></w:t>
      </w:r>
      <w:r>
        <w:t></w:t>
      </w:r>
      <w:r>
        <w:rPr>
          <w:rFonts w:hint="eastAsia"/>
        </w:rPr>
        <w:t>Используемый</w:t>
      </w:r>
      <w:r>
        <w:t></w:t>
      </w:r>
      <w:r>
        <w:rPr>
          <w:rFonts w:hint="eastAsia"/>
        </w:rPr>
        <w:t>в</w:t>
      </w:r>
      <w:r>
        <w:t></w:t>
      </w:r>
      <w:r>
        <w:rPr>
          <w:rFonts w:hint="eastAsia"/>
        </w:rPr>
        <w:t>диссертации</w:t>
      </w:r>
      <w:r>
        <w:t></w:t>
      </w:r>
      <w:r>
        <w:rPr>
          <w:rFonts w:hint="eastAsia"/>
        </w:rPr>
        <w:t>методологический</w:t>
      </w:r>
      <w:r>
        <w:t></w:t>
      </w:r>
      <w:r>
        <w:rPr>
          <w:rFonts w:hint="eastAsia"/>
        </w:rPr>
        <w:t>подход</w:t>
      </w:r>
      <w:r>
        <w:t></w:t>
      </w:r>
      <w:r>
        <w:rPr>
          <w:rFonts w:hint="eastAsia"/>
        </w:rPr>
        <w:t>базируется</w:t>
      </w:r>
      <w:r>
        <w:t></w:t>
      </w:r>
      <w:r>
        <w:rPr>
          <w:rFonts w:hint="eastAsia"/>
        </w:rPr>
        <w:t>на</w:t>
      </w:r>
      <w:r>
        <w:t></w:t>
      </w:r>
      <w:r>
        <w:rPr>
          <w:rFonts w:hint="eastAsia"/>
        </w:rPr>
        <w:t>представлениях</w:t>
      </w:r>
      <w:r>
        <w:t></w:t>
      </w:r>
      <w:r>
        <w:rPr>
          <w:rFonts w:hint="eastAsia"/>
        </w:rPr>
        <w:t>о</w:t>
      </w:r>
      <w:r>
        <w:t></w:t>
      </w:r>
      <w:r>
        <w:rPr>
          <w:rFonts w:hint="eastAsia"/>
        </w:rPr>
        <w:t>значимости</w:t>
      </w:r>
      <w:r>
        <w:t></w:t>
      </w:r>
      <w:r>
        <w:rPr>
          <w:rFonts w:hint="eastAsia"/>
        </w:rPr>
        <w:t>ценностных</w:t>
      </w:r>
      <w:r>
        <w:t></w:t>
      </w:r>
      <w:r>
        <w:rPr>
          <w:rFonts w:hint="eastAsia"/>
        </w:rPr>
        <w:t>ориентаций</w:t>
      </w:r>
      <w:r>
        <w:t></w:t>
      </w:r>
      <w:r>
        <w:rPr>
          <w:rFonts w:hint="eastAsia"/>
        </w:rPr>
        <w:t>в</w:t>
      </w:r>
      <w:r>
        <w:t></w:t>
      </w:r>
      <w:r>
        <w:rPr>
          <w:rFonts w:hint="eastAsia"/>
        </w:rPr>
        <w:t>творческих</w:t>
      </w:r>
      <w:r>
        <w:t></w:t>
      </w:r>
      <w:r>
        <w:rPr>
          <w:rFonts w:hint="eastAsia"/>
        </w:rPr>
        <w:t>исканиях</w:t>
      </w:r>
      <w:r>
        <w:t></w:t>
      </w:r>
      <w:r>
        <w:rPr>
          <w:rFonts w:hint="eastAsia"/>
        </w:rPr>
        <w:t>писателей</w:t>
      </w:r>
      <w:r>
        <w:t></w:t>
      </w:r>
      <w:r>
        <w:rPr>
          <w:rFonts w:hint="eastAsia"/>
        </w:rPr>
        <w:t>и</w:t>
      </w:r>
      <w:r>
        <w:t></w:t>
      </w:r>
      <w:r>
        <w:rPr>
          <w:rFonts w:hint="eastAsia"/>
        </w:rPr>
        <w:t>содержательности</w:t>
      </w:r>
      <w:r>
        <w:t></w:t>
      </w:r>
      <w:r>
        <w:rPr>
          <w:rFonts w:hint="eastAsia"/>
        </w:rPr>
        <w:t>аксиологического</w:t>
      </w:r>
      <w:r>
        <w:t></w:t>
      </w:r>
      <w:r>
        <w:rPr>
          <w:rFonts w:hint="eastAsia"/>
        </w:rPr>
        <w:t>измерения</w:t>
      </w:r>
      <w:r>
        <w:t></w:t>
      </w:r>
      <w:r>
        <w:rPr>
          <w:rFonts w:hint="eastAsia"/>
        </w:rPr>
        <w:t>в</w:t>
      </w:r>
      <w:r>
        <w:t></w:t>
      </w:r>
      <w:r>
        <w:rPr>
          <w:rFonts w:hint="eastAsia"/>
        </w:rPr>
        <w:t>художественной</w:t>
      </w:r>
      <w:r>
        <w:t></w:t>
      </w:r>
      <w:r>
        <w:rPr>
          <w:rFonts w:hint="eastAsia"/>
        </w:rPr>
        <w:t>ткани</w:t>
      </w:r>
      <w:r>
        <w:t></w:t>
      </w:r>
      <w:r>
        <w:rPr>
          <w:rFonts w:hint="eastAsia"/>
        </w:rPr>
        <w:t>литературных</w:t>
      </w:r>
      <w:r>
        <w:t></w:t>
      </w:r>
      <w:r>
        <w:rPr>
          <w:rFonts w:hint="eastAsia"/>
        </w:rPr>
        <w:t>произведений</w:t>
      </w:r>
      <w:r>
        <w:t></w:t>
      </w:r>
      <w:r>
        <w:t></w:t>
      </w:r>
      <w:r>
        <w:rPr>
          <w:rFonts w:hint="eastAsia"/>
        </w:rPr>
        <w:t>Этот</w:t>
      </w:r>
      <w:r>
        <w:t></w:t>
      </w:r>
      <w:r>
        <w:rPr>
          <w:rFonts w:hint="eastAsia"/>
        </w:rPr>
        <w:t>подход</w:t>
      </w:r>
      <w:r>
        <w:t></w:t>
      </w:r>
      <w:r>
        <w:rPr>
          <w:rFonts w:hint="eastAsia"/>
        </w:rPr>
        <w:t>был</w:t>
      </w:r>
      <w:r>
        <w:t></w:t>
      </w:r>
      <w:r>
        <w:rPr>
          <w:rFonts w:hint="eastAsia"/>
        </w:rPr>
        <w:t>разработан</w:t>
      </w:r>
      <w:r>
        <w:t></w:t>
      </w:r>
      <w:r>
        <w:rPr>
          <w:rFonts w:hint="eastAsia"/>
        </w:rPr>
        <w:t>в</w:t>
      </w:r>
      <w:r>
        <w:t></w:t>
      </w:r>
      <w:r>
        <w:rPr>
          <w:rFonts w:hint="eastAsia"/>
        </w:rPr>
        <w:t>трудах</w:t>
      </w:r>
      <w:r>
        <w:t></w:t>
      </w:r>
      <w:r>
        <w:rPr>
          <w:rFonts w:hint="eastAsia"/>
        </w:rPr>
        <w:t>В</w:t>
      </w:r>
      <w:r>
        <w:t></w:t>
      </w:r>
      <w:r>
        <w:rPr>
          <w:rFonts w:hint="eastAsia"/>
        </w:rPr>
        <w:t>А</w:t>
      </w:r>
      <w:r>
        <w:t></w:t>
      </w:r>
      <w:r>
        <w:t></w:t>
      </w:r>
      <w:r>
        <w:rPr>
          <w:rFonts w:hint="eastAsia"/>
        </w:rPr>
        <w:t>Свительского</w:t>
      </w:r>
      <w:r>
        <w:t></w:t>
      </w:r>
      <w:r>
        <w:t></w:t>
      </w:r>
      <w:r>
        <w:rPr>
          <w:rFonts w:hint="eastAsia"/>
        </w:rPr>
        <w:t>А</w:t>
      </w:r>
      <w:r>
        <w:t></w:t>
      </w:r>
      <w:r>
        <w:rPr>
          <w:rFonts w:hint="eastAsia"/>
        </w:rPr>
        <w:t>П</w:t>
      </w:r>
      <w:r>
        <w:t></w:t>
      </w:r>
      <w:r>
        <w:t></w:t>
      </w:r>
      <w:r>
        <w:rPr>
          <w:rFonts w:hint="eastAsia"/>
        </w:rPr>
        <w:t>Власкина</w:t>
      </w:r>
      <w:r>
        <w:t></w:t>
      </w:r>
      <w:r>
        <w:t></w:t>
      </w:r>
      <w:r>
        <w:rPr>
          <w:rFonts w:hint="eastAsia"/>
        </w:rPr>
        <w:t>В</w:t>
      </w:r>
      <w:r>
        <w:t></w:t>
      </w:r>
      <w:r>
        <w:rPr>
          <w:rFonts w:hint="eastAsia"/>
        </w:rPr>
        <w:t>Б</w:t>
      </w:r>
      <w:r>
        <w:t></w:t>
      </w:r>
      <w:r>
        <w:t></w:t>
      </w:r>
      <w:r>
        <w:rPr>
          <w:rFonts w:hint="eastAsia"/>
        </w:rPr>
        <w:t>Петрова</w:t>
      </w:r>
      <w:r>
        <w:t></w:t>
      </w:r>
      <w:r>
        <w:t></w:t>
      </w:r>
      <w:r>
        <w:rPr>
          <w:rFonts w:hint="eastAsia"/>
        </w:rPr>
        <w:t>Е</w:t>
      </w:r>
      <w:r>
        <w:t></w:t>
      </w:r>
      <w:r>
        <w:rPr>
          <w:rFonts w:hint="eastAsia"/>
        </w:rPr>
        <w:t>В</w:t>
      </w:r>
      <w:r>
        <w:t></w:t>
      </w:r>
      <w:r>
        <w:t></w:t>
      </w:r>
      <w:r>
        <w:rPr>
          <w:rFonts w:hint="eastAsia"/>
        </w:rPr>
        <w:t>Кузнецовой</w:t>
      </w:r>
      <w:r>
        <w:t></w:t>
      </w:r>
      <w:r>
        <w:t></w:t>
      </w:r>
      <w:r>
        <w:rPr>
          <w:rFonts w:hint="eastAsia"/>
        </w:rPr>
        <w:t>А</w:t>
      </w:r>
      <w:r>
        <w:t></w:t>
      </w:r>
      <w:r>
        <w:rPr>
          <w:rFonts w:hint="eastAsia"/>
        </w:rPr>
        <w:t>А</w:t>
      </w:r>
      <w:r>
        <w:t></w:t>
      </w:r>
      <w:r>
        <w:t></w:t>
      </w:r>
      <w:r>
        <w:rPr>
          <w:rFonts w:hint="eastAsia"/>
        </w:rPr>
        <w:t>Казакова</w:t>
      </w:r>
      <w:r>
        <w:t></w:t>
      </w:r>
      <w:r>
        <w:rPr>
          <w:rFonts w:hint="eastAsia"/>
        </w:rPr>
        <w:t>и</w:t>
      </w:r>
      <w:r>
        <w:t></w:t>
      </w:r>
      <w:r>
        <w:rPr>
          <w:rFonts w:hint="eastAsia"/>
        </w:rPr>
        <w:t>др</w:t>
      </w:r>
      <w:r>
        <w:t></w:t>
      </w:r>
    </w:p>
    <w:p w:rsidR="00FC52BD" w:rsidRDefault="00FC52BD" w:rsidP="00FC52BD">
      <w:r>
        <w:rPr>
          <w:rFonts w:hint="eastAsia"/>
        </w:rPr>
        <w:t>Методологическим</w:t>
      </w:r>
      <w:r>
        <w:t></w:t>
      </w:r>
      <w:r>
        <w:rPr>
          <w:rFonts w:hint="eastAsia"/>
        </w:rPr>
        <w:t>основанием</w:t>
      </w:r>
      <w:r>
        <w:t></w:t>
      </w:r>
      <w:r>
        <w:rPr>
          <w:rFonts w:hint="eastAsia"/>
        </w:rPr>
        <w:t>для</w:t>
      </w:r>
      <w:r>
        <w:t></w:t>
      </w:r>
      <w:r>
        <w:rPr>
          <w:rFonts w:hint="eastAsia"/>
        </w:rPr>
        <w:t>исследования</w:t>
      </w:r>
      <w:r>
        <w:t></w:t>
      </w:r>
      <w:r>
        <w:rPr>
          <w:rFonts w:hint="eastAsia"/>
        </w:rPr>
        <w:t>текстов</w:t>
      </w:r>
      <w:r>
        <w:t></w:t>
      </w:r>
      <w:r>
        <w:rPr>
          <w:rFonts w:hint="eastAsia"/>
        </w:rPr>
        <w:t>Успенского</w:t>
      </w:r>
      <w:r>
        <w:t></w:t>
      </w:r>
      <w:r>
        <w:rPr>
          <w:rFonts w:hint="eastAsia"/>
        </w:rPr>
        <w:t>является</w:t>
      </w:r>
      <w:r>
        <w:t></w:t>
      </w:r>
      <w:r>
        <w:rPr>
          <w:rFonts w:hint="eastAsia"/>
        </w:rPr>
        <w:t>также</w:t>
      </w:r>
      <w:r>
        <w:t></w:t>
      </w:r>
      <w:r>
        <w:rPr>
          <w:rFonts w:hint="eastAsia"/>
        </w:rPr>
        <w:t>сочетание</w:t>
      </w:r>
      <w:r>
        <w:t></w:t>
      </w:r>
      <w:r>
        <w:rPr>
          <w:rFonts w:hint="eastAsia"/>
        </w:rPr>
        <w:t>аналитических</w:t>
      </w:r>
      <w:r>
        <w:t></w:t>
      </w:r>
      <w:r>
        <w:rPr>
          <w:rFonts w:hint="eastAsia"/>
        </w:rPr>
        <w:t>методов</w:t>
      </w:r>
      <w:r>
        <w:t></w:t>
      </w:r>
    </w:p>
    <w:p w:rsidR="00FC52BD" w:rsidRDefault="00FC52BD" w:rsidP="00FC52BD">
      <w:r>
        <w:t></w:t>
      </w:r>
      <w:r>
        <w:t></w:t>
      </w:r>
      <w:r>
        <w:tab/>
      </w:r>
      <w:r>
        <w:rPr>
          <w:rFonts w:hint="eastAsia"/>
        </w:rPr>
        <w:t>проблемно–тематического</w:t>
      </w:r>
      <w:r>
        <w:t></w:t>
      </w:r>
      <w:r>
        <w:t></w:t>
      </w:r>
      <w:r>
        <w:rPr>
          <w:rFonts w:hint="eastAsia"/>
        </w:rPr>
        <w:t>анализ</w:t>
      </w:r>
      <w:r>
        <w:t></w:t>
      </w:r>
      <w:r>
        <w:rPr>
          <w:rFonts w:hint="eastAsia"/>
        </w:rPr>
        <w:t>тематики</w:t>
      </w:r>
      <w:r>
        <w:t></w:t>
      </w:r>
      <w:r>
        <w:rPr>
          <w:rFonts w:hint="eastAsia"/>
        </w:rPr>
        <w:t>и</w:t>
      </w:r>
      <w:r>
        <w:t></w:t>
      </w:r>
      <w:r>
        <w:rPr>
          <w:rFonts w:hint="eastAsia"/>
        </w:rPr>
        <w:t>проблематики</w:t>
      </w:r>
    </w:p>
    <w:p w:rsidR="00FC52BD" w:rsidRDefault="00FC52BD" w:rsidP="00FC52BD">
      <w:r>
        <w:rPr>
          <w:rFonts w:hint="eastAsia"/>
        </w:rPr>
        <w:t>произведений</w:t>
      </w:r>
      <w:r>
        <w:t></w:t>
      </w:r>
      <w:r>
        <w:rPr>
          <w:rFonts w:hint="eastAsia"/>
        </w:rPr>
        <w:t>писателя</w:t>
      </w:r>
      <w:r>
        <w:t></w:t>
      </w:r>
      <w:r>
        <w:rPr>
          <w:rFonts w:hint="eastAsia"/>
        </w:rPr>
        <w:t>в</w:t>
      </w:r>
      <w:r>
        <w:t></w:t>
      </w:r>
      <w:r>
        <w:rPr>
          <w:rFonts w:hint="eastAsia"/>
        </w:rPr>
        <w:t>свете</w:t>
      </w:r>
      <w:r>
        <w:t></w:t>
      </w:r>
      <w:r>
        <w:rPr>
          <w:rFonts w:hint="eastAsia"/>
        </w:rPr>
        <w:t>особенностей</w:t>
      </w:r>
      <w:r>
        <w:t></w:t>
      </w:r>
      <w:r>
        <w:rPr>
          <w:rFonts w:hint="eastAsia"/>
        </w:rPr>
        <w:t>их</w:t>
      </w:r>
      <w:r>
        <w:t></w:t>
      </w:r>
      <w:r>
        <w:rPr>
          <w:rFonts w:hint="eastAsia"/>
        </w:rPr>
        <w:t>миропонимания</w:t>
      </w:r>
      <w:r>
        <w:t></w:t>
      </w:r>
      <w:r>
        <w:t></w:t>
      </w:r>
    </w:p>
    <w:p w:rsidR="00FC52BD" w:rsidRDefault="00FC52BD" w:rsidP="00FC52BD">
      <w:r>
        <w:t></w:t>
      </w:r>
      <w:r>
        <w:t></w:t>
      </w:r>
      <w:r>
        <w:tab/>
      </w:r>
      <w:r>
        <w:rPr>
          <w:rFonts w:hint="eastAsia"/>
        </w:rPr>
        <w:t>историко–литературного</w:t>
      </w:r>
      <w:r>
        <w:t></w:t>
      </w:r>
      <w:r>
        <w:t></w:t>
      </w:r>
      <w:r>
        <w:rPr>
          <w:rFonts w:hint="eastAsia"/>
        </w:rPr>
        <w:t>исследование</w:t>
      </w:r>
      <w:r>
        <w:t></w:t>
      </w:r>
      <w:r>
        <w:rPr>
          <w:rFonts w:hint="eastAsia"/>
        </w:rPr>
        <w:t>произведений</w:t>
      </w:r>
      <w:r>
        <w:t></w:t>
      </w:r>
      <w:r>
        <w:rPr>
          <w:rFonts w:hint="eastAsia"/>
        </w:rPr>
        <w:t>писателя</w:t>
      </w:r>
      <w:r>
        <w:t></w:t>
      </w:r>
      <w:r>
        <w:rPr>
          <w:rFonts w:hint="eastAsia"/>
        </w:rPr>
        <w:t>в</w:t>
      </w:r>
    </w:p>
    <w:p w:rsidR="00FC52BD" w:rsidRDefault="00FC52BD" w:rsidP="00FC52BD">
      <w:r>
        <w:rPr>
          <w:rFonts w:hint="eastAsia"/>
        </w:rPr>
        <w:t>контексте</w:t>
      </w:r>
      <w:r>
        <w:t></w:t>
      </w:r>
      <w:r>
        <w:rPr>
          <w:rFonts w:hint="eastAsia"/>
        </w:rPr>
        <w:t>его</w:t>
      </w:r>
      <w:r>
        <w:t></w:t>
      </w:r>
      <w:r>
        <w:rPr>
          <w:rFonts w:hint="eastAsia"/>
        </w:rPr>
        <w:t>творчества</w:t>
      </w:r>
      <w:r>
        <w:t></w:t>
      </w:r>
      <w:r>
        <w:rPr>
          <w:rFonts w:hint="eastAsia"/>
        </w:rPr>
        <w:t>и</w:t>
      </w:r>
      <w:r>
        <w:t></w:t>
      </w:r>
      <w:r>
        <w:rPr>
          <w:rFonts w:hint="eastAsia"/>
        </w:rPr>
        <w:t>исторического</w:t>
      </w:r>
      <w:r>
        <w:t></w:t>
      </w:r>
      <w:r>
        <w:rPr>
          <w:rFonts w:hint="eastAsia"/>
        </w:rPr>
        <w:t>процесса</w:t>
      </w:r>
      <w:r>
        <w:t></w:t>
      </w:r>
      <w:r>
        <w:t></w:t>
      </w:r>
    </w:p>
    <w:p w:rsidR="00FC52BD" w:rsidRDefault="00FC52BD" w:rsidP="00FC52BD">
      <w:r>
        <w:rPr>
          <w:rFonts w:hint="eastAsia"/>
        </w:rPr>
        <w:t>В</w:t>
      </w:r>
      <w:r>
        <w:t></w:t>
      </w:r>
      <w:r>
        <w:rPr>
          <w:rFonts w:hint="eastAsia"/>
        </w:rPr>
        <w:t>общем</w:t>
      </w:r>
      <w:r>
        <w:t></w:t>
      </w:r>
      <w:r>
        <w:t></w:t>
      </w:r>
      <w:r>
        <w:rPr>
          <w:rFonts w:hint="eastAsia"/>
        </w:rPr>
        <w:t>комплексном</w:t>
      </w:r>
      <w:r>
        <w:t></w:t>
      </w:r>
      <w:r>
        <w:rPr>
          <w:rFonts w:hint="eastAsia"/>
        </w:rPr>
        <w:t>виде</w:t>
      </w:r>
      <w:r>
        <w:t></w:t>
      </w:r>
      <w:r>
        <w:rPr>
          <w:rFonts w:hint="eastAsia"/>
        </w:rPr>
        <w:t>в</w:t>
      </w:r>
      <w:r>
        <w:t></w:t>
      </w:r>
      <w:r>
        <w:rPr>
          <w:rFonts w:hint="eastAsia"/>
        </w:rPr>
        <w:t>диссертации</w:t>
      </w:r>
      <w:r>
        <w:t></w:t>
      </w:r>
      <w:r>
        <w:rPr>
          <w:rFonts w:hint="eastAsia"/>
        </w:rPr>
        <w:t>используется</w:t>
      </w:r>
      <w:r>
        <w:t></w:t>
      </w:r>
      <w:r>
        <w:rPr>
          <w:rFonts w:hint="eastAsia"/>
        </w:rPr>
        <w:t>системный</w:t>
      </w:r>
      <w:r>
        <w:t></w:t>
      </w:r>
      <w:r>
        <w:rPr>
          <w:rFonts w:hint="eastAsia"/>
        </w:rPr>
        <w:t>подход</w:t>
      </w:r>
      <w:r>
        <w:t></w:t>
      </w:r>
      <w:r>
        <w:rPr>
          <w:rFonts w:hint="eastAsia"/>
        </w:rPr>
        <w:t>к</w:t>
      </w:r>
      <w:r>
        <w:t></w:t>
      </w:r>
      <w:r>
        <w:rPr>
          <w:rFonts w:hint="eastAsia"/>
        </w:rPr>
        <w:t>анализу</w:t>
      </w:r>
      <w:r>
        <w:t></w:t>
      </w:r>
      <w:r>
        <w:rPr>
          <w:rFonts w:hint="eastAsia"/>
        </w:rPr>
        <w:t>произведений</w:t>
      </w:r>
      <w:r>
        <w:t></w:t>
      </w:r>
      <w:r>
        <w:rPr>
          <w:rFonts w:hint="eastAsia"/>
        </w:rPr>
        <w:t>в</w:t>
      </w:r>
      <w:r>
        <w:t></w:t>
      </w:r>
      <w:r>
        <w:rPr>
          <w:rFonts w:hint="eastAsia"/>
        </w:rPr>
        <w:t>свете</w:t>
      </w:r>
      <w:r>
        <w:t></w:t>
      </w:r>
      <w:r>
        <w:rPr>
          <w:rFonts w:hint="eastAsia"/>
        </w:rPr>
        <w:t>аксиологических</w:t>
      </w:r>
      <w:r>
        <w:t></w:t>
      </w:r>
      <w:r>
        <w:rPr>
          <w:rFonts w:hint="eastAsia"/>
        </w:rPr>
        <w:t>понятий</w:t>
      </w:r>
      <w:r>
        <w:t></w:t>
      </w:r>
      <w:r>
        <w:t></w:t>
      </w:r>
      <w:r>
        <w:rPr>
          <w:rFonts w:hint="eastAsia"/>
        </w:rPr>
        <w:t>который</w:t>
      </w:r>
      <w:r>
        <w:t></w:t>
      </w:r>
      <w:r>
        <w:rPr>
          <w:rFonts w:hint="eastAsia"/>
        </w:rPr>
        <w:t>может</w:t>
      </w:r>
      <w:r>
        <w:t></w:t>
      </w:r>
      <w:r>
        <w:rPr>
          <w:rFonts w:hint="eastAsia"/>
        </w:rPr>
        <w:t>быть</w:t>
      </w:r>
      <w:r>
        <w:t></w:t>
      </w:r>
      <w:r>
        <w:rPr>
          <w:rFonts w:hint="eastAsia"/>
        </w:rPr>
        <w:t>определен</w:t>
      </w:r>
      <w:r>
        <w:t></w:t>
      </w:r>
      <w:r>
        <w:rPr>
          <w:rFonts w:hint="eastAsia"/>
        </w:rPr>
        <w:t>как</w:t>
      </w:r>
      <w:r>
        <w:t></w:t>
      </w:r>
      <w:r>
        <w:rPr>
          <w:rFonts w:hint="eastAsia"/>
        </w:rPr>
        <w:t>аксиологический</w:t>
      </w:r>
      <w:r>
        <w:t></w:t>
      </w:r>
      <w:r>
        <w:rPr>
          <w:rFonts w:hint="eastAsia"/>
        </w:rPr>
        <w:t>метод</w:t>
      </w:r>
      <w:r>
        <w:t></w:t>
      </w:r>
      <w:r>
        <w:rPr>
          <w:rFonts w:hint="eastAsia"/>
        </w:rPr>
        <w:t>интерпретации</w:t>
      </w:r>
      <w:r>
        <w:t></w:t>
      </w:r>
      <w:r>
        <w:rPr>
          <w:rFonts w:hint="eastAsia"/>
        </w:rPr>
        <w:t>литера</w:t>
      </w:r>
      <w:r>
        <w:t></w:t>
      </w:r>
      <w:r>
        <w:rPr>
          <w:rFonts w:hint="eastAsia"/>
        </w:rPr>
        <w:t>турного</w:t>
      </w:r>
      <w:r>
        <w:t></w:t>
      </w:r>
      <w:r>
        <w:rPr>
          <w:rFonts w:hint="eastAsia"/>
        </w:rPr>
        <w:t>произведения</w:t>
      </w:r>
      <w:r>
        <w:t></w:t>
      </w:r>
    </w:p>
    <w:p w:rsidR="00FC52BD" w:rsidRDefault="00FC52BD" w:rsidP="00FC52BD">
      <w:r>
        <w:rPr>
          <w:rFonts w:hint="eastAsia"/>
        </w:rPr>
        <w:t>Теоретическая</w:t>
      </w:r>
      <w:r>
        <w:t></w:t>
      </w:r>
      <w:r>
        <w:t></w:t>
      </w:r>
      <w:r>
        <w:t></w:t>
      </w:r>
      <w:r>
        <w:rPr>
          <w:rFonts w:hint="eastAsia"/>
        </w:rPr>
        <w:t>и</w:t>
      </w:r>
      <w:r>
        <w:t></w:t>
      </w:r>
      <w:r>
        <w:t></w:t>
      </w:r>
      <w:r>
        <w:rPr>
          <w:rFonts w:hint="eastAsia"/>
        </w:rPr>
        <w:t>практическая</w:t>
      </w:r>
      <w:r>
        <w:t></w:t>
      </w:r>
      <w:r>
        <w:t></w:t>
      </w:r>
      <w:r>
        <w:t></w:t>
      </w:r>
      <w:r>
        <w:rPr>
          <w:rFonts w:hint="eastAsia"/>
        </w:rPr>
        <w:t>значимость</w:t>
      </w:r>
      <w:r>
        <w:t></w:t>
      </w:r>
      <w:r>
        <w:t></w:t>
      </w:r>
      <w:r>
        <w:t></w:t>
      </w:r>
      <w:r>
        <w:rPr>
          <w:rFonts w:hint="eastAsia"/>
        </w:rPr>
        <w:t>исследования</w:t>
      </w:r>
      <w:r>
        <w:t></w:t>
      </w:r>
      <w:r>
        <w:t></w:t>
      </w:r>
      <w:r>
        <w:rPr>
          <w:rFonts w:hint="eastAsia"/>
        </w:rPr>
        <w:t>состоит</w:t>
      </w:r>
      <w:r>
        <w:t></w:t>
      </w:r>
      <w:r>
        <w:t></w:t>
      </w:r>
      <w:r>
        <w:rPr>
          <w:rFonts w:hint="eastAsia"/>
        </w:rPr>
        <w:t>в</w:t>
      </w:r>
    </w:p>
    <w:p w:rsidR="00FC52BD" w:rsidRDefault="00FC52BD" w:rsidP="00FC52BD">
      <w:r>
        <w:t></w:t>
      </w:r>
      <w:r>
        <w:t></w:t>
      </w:r>
    </w:p>
    <w:p w:rsidR="00FC52BD" w:rsidRDefault="00FC52BD" w:rsidP="00FC52BD">
      <w:r>
        <w:t></w:t>
      </w:r>
    </w:p>
    <w:p w:rsidR="00FC52BD" w:rsidRDefault="00FC52BD" w:rsidP="00FC52BD">
      <w:r>
        <w:rPr>
          <w:rFonts w:hint="eastAsia"/>
        </w:rPr>
        <w:t>том</w:t>
      </w:r>
      <w:r>
        <w:t></w:t>
      </w:r>
      <w:r>
        <w:t></w:t>
      </w:r>
      <w:r>
        <w:rPr>
          <w:rFonts w:hint="eastAsia"/>
        </w:rPr>
        <w:t>что</w:t>
      </w:r>
      <w:r>
        <w:t></w:t>
      </w:r>
      <w:r>
        <w:rPr>
          <w:rFonts w:hint="eastAsia"/>
        </w:rPr>
        <w:t>использованная</w:t>
      </w:r>
      <w:r>
        <w:t></w:t>
      </w:r>
      <w:r>
        <w:rPr>
          <w:rFonts w:hint="eastAsia"/>
        </w:rPr>
        <w:t>методика</w:t>
      </w:r>
      <w:r>
        <w:t></w:t>
      </w:r>
      <w:r>
        <w:rPr>
          <w:rFonts w:hint="eastAsia"/>
        </w:rPr>
        <w:t>может</w:t>
      </w:r>
      <w:r>
        <w:t></w:t>
      </w:r>
      <w:r>
        <w:rPr>
          <w:rFonts w:hint="eastAsia"/>
        </w:rPr>
        <w:t>быть</w:t>
      </w:r>
      <w:r>
        <w:t></w:t>
      </w:r>
      <w:r>
        <w:rPr>
          <w:rFonts w:hint="eastAsia"/>
        </w:rPr>
        <w:t>применена</w:t>
      </w:r>
      <w:r>
        <w:t></w:t>
      </w:r>
      <w:r>
        <w:rPr>
          <w:rFonts w:hint="eastAsia"/>
        </w:rPr>
        <w:t>к</w:t>
      </w:r>
      <w:r>
        <w:t></w:t>
      </w:r>
      <w:r>
        <w:rPr>
          <w:rFonts w:hint="eastAsia"/>
        </w:rPr>
        <w:t>исследованию</w:t>
      </w:r>
      <w:r>
        <w:t></w:t>
      </w:r>
      <w:r>
        <w:rPr>
          <w:rFonts w:hint="eastAsia"/>
        </w:rPr>
        <w:t>художественной</w:t>
      </w:r>
      <w:r>
        <w:t></w:t>
      </w:r>
      <w:r>
        <w:rPr>
          <w:rFonts w:hint="eastAsia"/>
        </w:rPr>
        <w:t>аксиологии</w:t>
      </w:r>
      <w:r>
        <w:t></w:t>
      </w:r>
      <w:r>
        <w:rPr>
          <w:rFonts w:hint="eastAsia"/>
        </w:rPr>
        <w:t>других</w:t>
      </w:r>
      <w:r>
        <w:t></w:t>
      </w:r>
      <w:r>
        <w:rPr>
          <w:rFonts w:hint="eastAsia"/>
        </w:rPr>
        <w:t>писателей</w:t>
      </w:r>
      <w:r>
        <w:t></w:t>
      </w:r>
      <w:r>
        <w:rPr>
          <w:rFonts w:hint="eastAsia"/>
        </w:rPr>
        <w:t>и</w:t>
      </w:r>
      <w:r>
        <w:t></w:t>
      </w:r>
      <w:r>
        <w:rPr>
          <w:rFonts w:hint="eastAsia"/>
        </w:rPr>
        <w:t>специфики</w:t>
      </w:r>
      <w:r>
        <w:t></w:t>
      </w:r>
      <w:r>
        <w:rPr>
          <w:rFonts w:hint="eastAsia"/>
        </w:rPr>
        <w:t>художественной</w:t>
      </w:r>
      <w:r>
        <w:t></w:t>
      </w:r>
      <w:r>
        <w:rPr>
          <w:rFonts w:hint="eastAsia"/>
        </w:rPr>
        <w:t>публицистики</w:t>
      </w:r>
      <w:r>
        <w:t></w:t>
      </w:r>
      <w:r>
        <w:t></w:t>
      </w:r>
      <w:r>
        <w:rPr>
          <w:rFonts w:hint="eastAsia"/>
        </w:rPr>
        <w:t>результаты</w:t>
      </w:r>
      <w:r>
        <w:t></w:t>
      </w:r>
      <w:r>
        <w:rPr>
          <w:rFonts w:hint="eastAsia"/>
        </w:rPr>
        <w:t>работы</w:t>
      </w:r>
      <w:r>
        <w:t></w:t>
      </w:r>
      <w:r>
        <w:rPr>
          <w:rFonts w:hint="eastAsia"/>
        </w:rPr>
        <w:t>могут</w:t>
      </w:r>
      <w:r>
        <w:t></w:t>
      </w:r>
      <w:r>
        <w:rPr>
          <w:rFonts w:hint="eastAsia"/>
        </w:rPr>
        <w:t>войти</w:t>
      </w:r>
      <w:r>
        <w:t></w:t>
      </w:r>
      <w:r>
        <w:rPr>
          <w:rFonts w:hint="eastAsia"/>
        </w:rPr>
        <w:t>в</w:t>
      </w:r>
      <w:r>
        <w:t></w:t>
      </w:r>
      <w:r>
        <w:rPr>
          <w:rFonts w:hint="eastAsia"/>
        </w:rPr>
        <w:t>общие</w:t>
      </w:r>
      <w:r>
        <w:t></w:t>
      </w:r>
      <w:r>
        <w:rPr>
          <w:rFonts w:hint="eastAsia"/>
        </w:rPr>
        <w:t>курсы</w:t>
      </w:r>
      <w:r>
        <w:t></w:t>
      </w:r>
      <w:r>
        <w:rPr>
          <w:rFonts w:hint="eastAsia"/>
        </w:rPr>
        <w:t>по</w:t>
      </w:r>
      <w:r>
        <w:t></w:t>
      </w:r>
      <w:r>
        <w:rPr>
          <w:rFonts w:hint="eastAsia"/>
        </w:rPr>
        <w:t>истории</w:t>
      </w:r>
      <w:r>
        <w:t></w:t>
      </w:r>
      <w:r>
        <w:rPr>
          <w:rFonts w:hint="eastAsia"/>
        </w:rPr>
        <w:t>русской</w:t>
      </w:r>
      <w:r>
        <w:t></w:t>
      </w:r>
      <w:r>
        <w:rPr>
          <w:rFonts w:hint="eastAsia"/>
        </w:rPr>
        <w:t>литературы</w:t>
      </w:r>
      <w:r>
        <w:t></w:t>
      </w:r>
      <w:r>
        <w:t></w:t>
      </w:r>
      <w:r>
        <w:t></w:t>
      </w:r>
      <w:r>
        <w:t></w:t>
      </w:r>
      <w:r>
        <w:t></w:t>
      </w:r>
      <w:r>
        <w:rPr>
          <w:rFonts w:hint="eastAsia"/>
        </w:rPr>
        <w:t>в</w:t>
      </w:r>
      <w:r>
        <w:t></w:t>
      </w:r>
      <w:r>
        <w:t></w:t>
      </w:r>
      <w:r>
        <w:rPr>
          <w:rFonts w:hint="eastAsia"/>
        </w:rPr>
        <w:t>и</w:t>
      </w:r>
      <w:r>
        <w:t></w:t>
      </w:r>
      <w:r>
        <w:rPr>
          <w:rFonts w:hint="eastAsia"/>
        </w:rPr>
        <w:t>спецкурсы</w:t>
      </w:r>
      <w:r>
        <w:t></w:t>
      </w:r>
      <w:r>
        <w:rPr>
          <w:rFonts w:hint="eastAsia"/>
        </w:rPr>
        <w:t>по</w:t>
      </w:r>
      <w:r>
        <w:t></w:t>
      </w:r>
      <w:r>
        <w:rPr>
          <w:rFonts w:hint="eastAsia"/>
        </w:rPr>
        <w:t>творчеству</w:t>
      </w:r>
      <w:r>
        <w:t></w:t>
      </w:r>
      <w:r>
        <w:rPr>
          <w:rFonts w:hint="eastAsia"/>
        </w:rPr>
        <w:t>Г</w:t>
      </w:r>
      <w:r>
        <w:t></w:t>
      </w:r>
      <w:r>
        <w:rPr>
          <w:rFonts w:hint="eastAsia"/>
        </w:rPr>
        <w:t>И</w:t>
      </w:r>
      <w:r>
        <w:t></w:t>
      </w:r>
      <w:r>
        <w:t></w:t>
      </w:r>
      <w:r>
        <w:rPr>
          <w:rFonts w:hint="eastAsia"/>
        </w:rPr>
        <w:t>Успенского</w:t>
      </w:r>
      <w:r>
        <w:t></w:t>
      </w:r>
    </w:p>
    <w:p w:rsidR="00FC52BD" w:rsidRDefault="00FC52BD" w:rsidP="00FC52BD">
      <w:r>
        <w:rPr>
          <w:rFonts w:hint="eastAsia"/>
        </w:rPr>
        <w:t>Апробация</w:t>
      </w:r>
      <w:r>
        <w:t></w:t>
      </w:r>
      <w:r>
        <w:t></w:t>
      </w:r>
      <w:r>
        <w:rPr>
          <w:rFonts w:hint="eastAsia"/>
        </w:rPr>
        <w:t>Основные</w:t>
      </w:r>
      <w:r>
        <w:t></w:t>
      </w:r>
      <w:r>
        <w:rPr>
          <w:rFonts w:hint="eastAsia"/>
        </w:rPr>
        <w:t>положения</w:t>
      </w:r>
      <w:r>
        <w:t></w:t>
      </w:r>
      <w:r>
        <w:rPr>
          <w:rFonts w:hint="eastAsia"/>
        </w:rPr>
        <w:t>диссертации</w:t>
      </w:r>
      <w:r>
        <w:t></w:t>
      </w:r>
      <w:r>
        <w:rPr>
          <w:rFonts w:hint="eastAsia"/>
        </w:rPr>
        <w:t>были</w:t>
      </w:r>
      <w:r>
        <w:t></w:t>
      </w:r>
      <w:r>
        <w:rPr>
          <w:rFonts w:hint="eastAsia"/>
        </w:rPr>
        <w:t>представлены</w:t>
      </w:r>
      <w:r>
        <w:t></w:t>
      </w:r>
      <w:r>
        <w:rPr>
          <w:rFonts w:hint="eastAsia"/>
        </w:rPr>
        <w:t>на</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Слово</w:t>
      </w:r>
      <w:r>
        <w:t></w:t>
      </w:r>
      <w:r>
        <w:t></w:t>
      </w:r>
      <w:r>
        <w:rPr>
          <w:rFonts w:hint="eastAsia"/>
        </w:rPr>
        <w:t>Предложение</w:t>
      </w:r>
      <w:r>
        <w:t></w:t>
      </w:r>
      <w:r>
        <w:t></w:t>
      </w:r>
      <w:r>
        <w:rPr>
          <w:rFonts w:hint="eastAsia"/>
        </w:rPr>
        <w:t>Текст</w:t>
      </w:r>
      <w:r>
        <w:t></w:t>
      </w:r>
      <w:r>
        <w:t></w:t>
      </w:r>
      <w:r>
        <w:rPr>
          <w:rFonts w:hint="eastAsia"/>
        </w:rPr>
        <w:t>анализ</w:t>
      </w:r>
      <w:r>
        <w:t></w:t>
      </w:r>
      <w:r>
        <w:rPr>
          <w:rFonts w:hint="eastAsia"/>
        </w:rPr>
        <w:t>языковой</w:t>
      </w:r>
      <w:r>
        <w:t></w:t>
      </w:r>
      <w:r>
        <w:rPr>
          <w:rFonts w:hint="eastAsia"/>
        </w:rPr>
        <w:t>культуры</w:t>
      </w:r>
      <w:r>
        <w:t></w:t>
      </w:r>
      <w:r>
        <w:t></w:t>
      </w:r>
      <w:r>
        <w:t></w:t>
      </w:r>
      <w:r>
        <w:rPr>
          <w:rFonts w:hint="eastAsia"/>
        </w:rPr>
        <w:t>Краснодар</w:t>
      </w:r>
      <w:r>
        <w:t></w:t>
      </w:r>
      <w:r>
        <w:t></w:t>
      </w:r>
      <w:r>
        <w:t></w:t>
      </w:r>
      <w:r>
        <w:t></w:t>
      </w:r>
      <w:r>
        <w:t></w:t>
      </w:r>
      <w:r>
        <w:t></w:t>
      </w:r>
      <w:r>
        <w:t></w:t>
      </w:r>
      <w:r>
        <w:t></w:t>
      </w:r>
      <w:r>
        <w:rPr>
          <w:rFonts w:hint="eastAsia"/>
        </w:rPr>
        <w:t>на</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Лейдермановские</w:t>
      </w:r>
      <w:r>
        <w:t></w:t>
      </w:r>
      <w:r>
        <w:rPr>
          <w:rFonts w:hint="eastAsia"/>
        </w:rPr>
        <w:t>чтения</w:t>
      </w:r>
      <w:r>
        <w:t></w:t>
      </w:r>
      <w:r>
        <w:t></w:t>
      </w:r>
      <w:r>
        <w:t></w:t>
      </w:r>
      <w:r>
        <w:rPr>
          <w:rFonts w:hint="eastAsia"/>
        </w:rPr>
        <w:t>Екатеринбург</w:t>
      </w:r>
      <w:r>
        <w:t></w:t>
      </w:r>
      <w:r>
        <w:t></w:t>
      </w:r>
      <w:r>
        <w:t></w:t>
      </w:r>
      <w:r>
        <w:t></w:t>
      </w:r>
      <w:r>
        <w:t></w:t>
      </w:r>
      <w:r>
        <w:t></w:t>
      </w:r>
      <w:r>
        <w:t></w:t>
      </w:r>
      <w:r>
        <w:t></w:t>
      </w:r>
      <w:r>
        <w:rPr>
          <w:rFonts w:hint="eastAsia"/>
        </w:rPr>
        <w:t>на</w:t>
      </w:r>
      <w:r>
        <w:t></w:t>
      </w:r>
      <w:r>
        <w:rPr>
          <w:rFonts w:hint="eastAsia"/>
        </w:rPr>
        <w:t>межвузовской</w:t>
      </w:r>
      <w:r>
        <w:t></w:t>
      </w:r>
      <w:r>
        <w:rPr>
          <w:rFonts w:hint="eastAsia"/>
        </w:rPr>
        <w:t>конференции</w:t>
      </w:r>
      <w:r>
        <w:t></w:t>
      </w:r>
      <w:r>
        <w:t></w:t>
      </w:r>
      <w:r>
        <w:rPr>
          <w:rFonts w:hint="eastAsia"/>
        </w:rPr>
        <w:t>Наука</w:t>
      </w:r>
      <w:r>
        <w:t></w:t>
      </w:r>
      <w:r>
        <w:t></w:t>
      </w:r>
      <w:r>
        <w:rPr>
          <w:rFonts w:hint="eastAsia"/>
        </w:rPr>
        <w:t>Творчество</w:t>
      </w:r>
      <w:r>
        <w:t></w:t>
      </w:r>
      <w:r>
        <w:t></w:t>
      </w:r>
      <w:r>
        <w:rPr>
          <w:rFonts w:hint="eastAsia"/>
        </w:rPr>
        <w:t>Поиск</w:t>
      </w:r>
      <w:r>
        <w:t></w:t>
      </w:r>
      <w:r>
        <w:t></w:t>
      </w:r>
      <w:r>
        <w:t></w:t>
      </w:r>
      <w:r>
        <w:rPr>
          <w:rFonts w:hint="eastAsia"/>
        </w:rPr>
        <w:t>Магнитогорск</w:t>
      </w:r>
      <w:r>
        <w:t></w:t>
      </w:r>
      <w:r>
        <w:t></w:t>
      </w:r>
      <w:r>
        <w:t></w:t>
      </w:r>
      <w:r>
        <w:t></w:t>
      </w:r>
      <w:r>
        <w:t></w:t>
      </w:r>
      <w:r>
        <w:t></w:t>
      </w:r>
      <w:r>
        <w:t></w:t>
      </w:r>
      <w:r>
        <w:t></w:t>
      </w:r>
      <w:r>
        <w:rPr>
          <w:rFonts w:hint="eastAsia"/>
        </w:rPr>
        <w:t>на</w:t>
      </w:r>
      <w:r>
        <w:t></w:t>
      </w:r>
      <w:r>
        <w:rPr>
          <w:rFonts w:hint="eastAsia"/>
        </w:rPr>
        <w:t>внутривузовских</w:t>
      </w:r>
      <w:r>
        <w:t></w:t>
      </w:r>
      <w:r>
        <w:rPr>
          <w:rFonts w:hint="eastAsia"/>
        </w:rPr>
        <w:t>научных</w:t>
      </w:r>
      <w:r>
        <w:t></w:t>
      </w:r>
      <w:r>
        <w:rPr>
          <w:rFonts w:hint="eastAsia"/>
        </w:rPr>
        <w:t>конференциях</w:t>
      </w:r>
      <w:r>
        <w:t></w:t>
      </w:r>
      <w:r>
        <w:t></w:t>
      </w:r>
      <w:r>
        <w:rPr>
          <w:rFonts w:hint="eastAsia"/>
        </w:rPr>
        <w:t>Современные</w:t>
      </w:r>
      <w:r>
        <w:t></w:t>
      </w:r>
      <w:r>
        <w:rPr>
          <w:rFonts w:hint="eastAsia"/>
        </w:rPr>
        <w:t>проблемы</w:t>
      </w:r>
      <w:r>
        <w:t></w:t>
      </w:r>
      <w:r>
        <w:rPr>
          <w:rFonts w:hint="eastAsia"/>
        </w:rPr>
        <w:t>науки</w:t>
      </w:r>
      <w:r>
        <w:t></w:t>
      </w:r>
      <w:r>
        <w:rPr>
          <w:rFonts w:hint="eastAsia"/>
        </w:rPr>
        <w:t>и</w:t>
      </w:r>
      <w:r>
        <w:t></w:t>
      </w:r>
      <w:r>
        <w:rPr>
          <w:rFonts w:hint="eastAsia"/>
        </w:rPr>
        <w:t>образования</w:t>
      </w:r>
      <w:r>
        <w:t></w:t>
      </w:r>
      <w:r>
        <w:t></w:t>
      </w:r>
      <w:r>
        <w:t></w:t>
      </w:r>
      <w:r>
        <w:rPr>
          <w:rFonts w:hint="eastAsia"/>
        </w:rPr>
        <w:t>Магнитогорск</w:t>
      </w:r>
      <w:r>
        <w:t></w:t>
      </w:r>
      <w:r>
        <w:t></w:t>
      </w:r>
      <w:r>
        <w:t></w:t>
      </w:r>
      <w:r>
        <w:t></w:t>
      </w:r>
      <w:r>
        <w:t></w:t>
      </w:r>
      <w:r>
        <w:t></w:t>
      </w:r>
      <w:r>
        <w:t></w:t>
      </w:r>
      <w:r>
        <w:rPr>
          <w:rFonts w:hint="eastAsia"/>
        </w:rPr>
        <w:t>Магнитогорск</w:t>
      </w:r>
      <w:r>
        <w:t></w:t>
      </w:r>
      <w:r>
        <w:t></w:t>
      </w:r>
      <w:r>
        <w:t></w:t>
      </w:r>
      <w:r>
        <w:t></w:t>
      </w:r>
      <w:r>
        <w:t></w:t>
      </w:r>
      <w:r>
        <w:t></w:t>
      </w:r>
      <w:r>
        <w:t></w:t>
      </w:r>
      <w:r>
        <w:t></w:t>
      </w:r>
      <w:r>
        <w:rPr>
          <w:rFonts w:hint="eastAsia"/>
        </w:rPr>
        <w:t>Основное</w:t>
      </w:r>
      <w:r>
        <w:t></w:t>
      </w:r>
      <w:r>
        <w:rPr>
          <w:rFonts w:hint="eastAsia"/>
        </w:rPr>
        <w:t>содержание</w:t>
      </w:r>
      <w:r>
        <w:t></w:t>
      </w:r>
      <w:r>
        <w:rPr>
          <w:rFonts w:hint="eastAsia"/>
        </w:rPr>
        <w:t>работы</w:t>
      </w:r>
      <w:r>
        <w:t></w:t>
      </w:r>
      <w:r>
        <w:rPr>
          <w:rFonts w:hint="eastAsia"/>
        </w:rPr>
        <w:t>отражено</w:t>
      </w:r>
      <w:r>
        <w:t></w:t>
      </w:r>
      <w:r>
        <w:rPr>
          <w:rFonts w:hint="eastAsia"/>
        </w:rPr>
        <w:t>в</w:t>
      </w:r>
      <w:r>
        <w:t></w:t>
      </w:r>
      <w:r>
        <w:t></w:t>
      </w:r>
      <w:r>
        <w:t></w:t>
      </w:r>
      <w:r>
        <w:t></w:t>
      </w:r>
      <w:r>
        <w:rPr>
          <w:rFonts w:hint="eastAsia"/>
        </w:rPr>
        <w:t>публикациях</w:t>
      </w:r>
      <w:r>
        <w:t></w:t>
      </w:r>
      <w:r>
        <w:t></w:t>
      </w:r>
      <w:r>
        <w:rPr>
          <w:rFonts w:hint="eastAsia"/>
        </w:rPr>
        <w:t>в</w:t>
      </w:r>
      <w:r>
        <w:t></w:t>
      </w:r>
      <w:r>
        <w:rPr>
          <w:rFonts w:hint="eastAsia"/>
        </w:rPr>
        <w:t>том</w:t>
      </w:r>
      <w:r>
        <w:t></w:t>
      </w:r>
      <w:r>
        <w:rPr>
          <w:rFonts w:hint="eastAsia"/>
        </w:rPr>
        <w:t>числе</w:t>
      </w:r>
      <w:r>
        <w:t></w:t>
      </w:r>
      <w:r>
        <w:t></w:t>
      </w:r>
      <w:r>
        <w:t></w:t>
      </w:r>
      <w:r>
        <w:t></w:t>
      </w:r>
      <w:r>
        <w:rPr>
          <w:rFonts w:hint="eastAsia"/>
        </w:rPr>
        <w:t>рекомендованных</w:t>
      </w:r>
      <w:r>
        <w:t></w:t>
      </w:r>
      <w:r>
        <w:rPr>
          <w:rFonts w:hint="eastAsia"/>
        </w:rPr>
        <w:t>ВАК</w:t>
      </w:r>
      <w:r>
        <w:t></w:t>
      </w:r>
    </w:p>
    <w:p w:rsidR="00FC52BD" w:rsidRDefault="00FC52BD" w:rsidP="00FC52BD">
      <w:r>
        <w:rPr>
          <w:rFonts w:hint="eastAsia"/>
        </w:rPr>
        <w:t>Структура</w:t>
      </w:r>
      <w:r>
        <w:t></w:t>
      </w:r>
      <w:r>
        <w:rPr>
          <w:rFonts w:hint="eastAsia"/>
        </w:rPr>
        <w:t>диссертации</w:t>
      </w:r>
      <w:r>
        <w:t></w:t>
      </w:r>
    </w:p>
    <w:p w:rsidR="00FC52BD" w:rsidRDefault="00FC52BD" w:rsidP="00FC52BD">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четырех</w:t>
      </w:r>
      <w:r>
        <w:t></w:t>
      </w:r>
      <w:r>
        <w:rPr>
          <w:rFonts w:hint="eastAsia"/>
        </w:rPr>
        <w:t>параграфов</w:t>
      </w:r>
      <w:r>
        <w:t></w:t>
      </w:r>
      <w:r>
        <w:t></w:t>
      </w:r>
      <w:r>
        <w:rPr>
          <w:rFonts w:hint="eastAsia"/>
        </w:rPr>
        <w:t>и</w:t>
      </w:r>
      <w:r>
        <w:t></w:t>
      </w:r>
      <w:r>
        <w:rPr>
          <w:rFonts w:hint="eastAsia"/>
        </w:rPr>
        <w:t>Заключения</w:t>
      </w:r>
      <w:r>
        <w:t></w:t>
      </w:r>
    </w:p>
    <w:p w:rsidR="003F0534" w:rsidRDefault="00FC52BD" w:rsidP="00FC52BD">
      <w:pPr>
        <w:rPr>
          <w:lang w:val="en-US"/>
        </w:rPr>
      </w:pPr>
      <w:r>
        <w:rPr>
          <w:rFonts w:hint="eastAsia"/>
        </w:rPr>
        <w:t>Сочинения</w:t>
      </w:r>
      <w:r>
        <w:t></w:t>
      </w:r>
      <w:r>
        <w:rPr>
          <w:rFonts w:hint="eastAsia"/>
        </w:rPr>
        <w:t>Г</w:t>
      </w:r>
      <w:r>
        <w:t></w:t>
      </w:r>
      <w:r>
        <w:rPr>
          <w:rFonts w:hint="eastAsia"/>
        </w:rPr>
        <w:t>И</w:t>
      </w:r>
      <w:r>
        <w:t></w:t>
      </w:r>
      <w:r>
        <w:t></w:t>
      </w:r>
      <w:r>
        <w:rPr>
          <w:rFonts w:hint="eastAsia"/>
        </w:rPr>
        <w:t>Успенского</w:t>
      </w:r>
      <w:r>
        <w:t></w:t>
      </w:r>
      <w:r>
        <w:rPr>
          <w:rFonts w:hint="eastAsia"/>
        </w:rPr>
        <w:t>цитируются</w:t>
      </w:r>
      <w:r>
        <w:t></w:t>
      </w:r>
      <w:r>
        <w:rPr>
          <w:rFonts w:hint="eastAsia"/>
        </w:rPr>
        <w:t>в</w:t>
      </w:r>
      <w:r>
        <w:t></w:t>
      </w:r>
      <w:r>
        <w:rPr>
          <w:rFonts w:hint="eastAsia"/>
        </w:rPr>
        <w:t>скобках</w:t>
      </w:r>
      <w:r>
        <w:t></w:t>
      </w:r>
      <w:r>
        <w:t></w:t>
      </w:r>
      <w:r>
        <w:rPr>
          <w:rFonts w:hint="eastAsia"/>
        </w:rPr>
        <w:t>с</w:t>
      </w:r>
      <w:r>
        <w:t></w:t>
      </w:r>
      <w:r>
        <w:rPr>
          <w:rFonts w:hint="eastAsia"/>
        </w:rPr>
        <w:t>указанием</w:t>
      </w:r>
      <w:r>
        <w:t></w:t>
      </w:r>
      <w:r>
        <w:rPr>
          <w:rFonts w:hint="eastAsia"/>
        </w:rPr>
        <w:t>в</w:t>
      </w:r>
      <w:r>
        <w:t></w:t>
      </w:r>
      <w:r>
        <w:rPr>
          <w:rFonts w:hint="eastAsia"/>
        </w:rPr>
        <w:t>тексте</w:t>
      </w:r>
      <w:r>
        <w:t></w:t>
      </w:r>
      <w:r>
        <w:rPr>
          <w:rFonts w:hint="eastAsia"/>
        </w:rPr>
        <w:t>тома</w:t>
      </w:r>
      <w:r>
        <w:t></w:t>
      </w:r>
      <w:r>
        <w:rPr>
          <w:rFonts w:hint="eastAsia"/>
        </w:rPr>
        <w:t>и</w:t>
      </w:r>
      <w:r>
        <w:t></w:t>
      </w:r>
      <w:r>
        <w:rPr>
          <w:rFonts w:hint="eastAsia"/>
        </w:rPr>
        <w:t>стр</w:t>
      </w:r>
      <w:r>
        <w:t></w:t>
      </w:r>
      <w:r>
        <w:t></w:t>
      </w:r>
      <w:r>
        <w:t></w:t>
      </w:r>
      <w:r>
        <w:rPr>
          <w:rFonts w:hint="eastAsia"/>
        </w:rPr>
        <w:t>по</w:t>
      </w:r>
      <w:r>
        <w:t></w:t>
      </w:r>
      <w:r>
        <w:rPr>
          <w:rFonts w:hint="eastAsia"/>
        </w:rPr>
        <w:t>изданию</w:t>
      </w:r>
      <w:r>
        <w:t></w:t>
      </w:r>
      <w:r>
        <w:t></w:t>
      </w:r>
      <w:r>
        <w:rPr>
          <w:rFonts w:hint="eastAsia"/>
        </w:rPr>
        <w:t>Успенский</w:t>
      </w:r>
      <w:r>
        <w:t></w:t>
      </w:r>
      <w:r>
        <w:rPr>
          <w:rFonts w:hint="eastAsia"/>
        </w:rPr>
        <w:t>Г</w:t>
      </w:r>
      <w:r>
        <w:t></w:t>
      </w:r>
      <w:r>
        <w:rPr>
          <w:rFonts w:hint="eastAsia"/>
        </w:rPr>
        <w:t>И</w:t>
      </w:r>
      <w:r>
        <w:t></w:t>
      </w:r>
      <w:r>
        <w:t></w:t>
      </w:r>
      <w:r>
        <w:rPr>
          <w:rFonts w:hint="eastAsia"/>
        </w:rPr>
        <w:t>Собр</w:t>
      </w:r>
      <w:r>
        <w:t></w:t>
      </w:r>
      <w:r>
        <w:t></w:t>
      </w:r>
      <w:r>
        <w:rPr>
          <w:rFonts w:hint="eastAsia"/>
        </w:rPr>
        <w:t>соч</w:t>
      </w:r>
      <w:r>
        <w:t></w:t>
      </w:r>
      <w:r>
        <w:t></w:t>
      </w:r>
      <w:r>
        <w:rPr>
          <w:rFonts w:hint="eastAsia"/>
        </w:rPr>
        <w:t>в</w:t>
      </w:r>
      <w:r>
        <w:t></w:t>
      </w:r>
      <w:r>
        <w:t></w:t>
      </w:r>
      <w:r>
        <w:t></w:t>
      </w:r>
      <w:r>
        <w:rPr>
          <w:rFonts w:hint="eastAsia"/>
        </w:rPr>
        <w:t>тт</w:t>
      </w:r>
      <w:r>
        <w:t></w:t>
      </w:r>
      <w:r>
        <w:t></w:t>
      </w:r>
      <w:r>
        <w:rPr>
          <w:rFonts w:hint="eastAsia"/>
        </w:rPr>
        <w:t>–</w:t>
      </w:r>
      <w:r>
        <w:t></w:t>
      </w:r>
      <w:r>
        <w:rPr>
          <w:rFonts w:hint="eastAsia"/>
        </w:rPr>
        <w:t>М</w:t>
      </w:r>
      <w:r>
        <w:t></w:t>
      </w:r>
      <w:r>
        <w:t></w:t>
      </w:r>
      <w:r>
        <w:t></w:t>
      </w:r>
      <w:r>
        <w:rPr>
          <w:rFonts w:hint="eastAsia"/>
        </w:rPr>
        <w:t>Худож</w:t>
      </w:r>
      <w:r>
        <w:t></w:t>
      </w:r>
      <w:r>
        <w:t></w:t>
      </w:r>
      <w:r>
        <w:rPr>
          <w:rFonts w:hint="eastAsia"/>
        </w:rPr>
        <w:t>лит</w:t>
      </w:r>
      <w:r>
        <w:t></w:t>
      </w:r>
      <w:r>
        <w:t></w:t>
      </w:r>
      <w:r>
        <w:t></w:t>
      </w:r>
      <w:r>
        <w:t></w:t>
      </w:r>
      <w:r>
        <w:t></w:t>
      </w:r>
      <w:r>
        <w:t></w:t>
      </w:r>
      <w:r>
        <w:t></w:t>
      </w:r>
      <w:r>
        <w:t></w:t>
      </w:r>
      <w:r>
        <w:t></w:t>
      </w:r>
      <w:r>
        <w:t></w:t>
      </w:r>
      <w:r>
        <w:t></w:t>
      </w:r>
      <w:r>
        <w:t></w:t>
      </w:r>
      <w:r>
        <w:t></w:t>
      </w:r>
    </w:p>
    <w:p w:rsidR="00FC52BD" w:rsidRDefault="00FC52BD" w:rsidP="00FC52BD">
      <w:pPr>
        <w:rPr>
          <w:lang w:val="en-US"/>
        </w:rPr>
      </w:pPr>
    </w:p>
    <w:p w:rsidR="00FC52BD" w:rsidRDefault="00FC52BD" w:rsidP="00FC52BD">
      <w:pPr>
        <w:rPr>
          <w:lang w:val="en-US"/>
        </w:rPr>
      </w:pPr>
    </w:p>
    <w:p w:rsidR="00FC52BD" w:rsidRDefault="00FC52BD" w:rsidP="00FC52BD">
      <w:pPr>
        <w:rPr>
          <w:lang w:val="en-US"/>
        </w:rPr>
      </w:pPr>
    </w:p>
    <w:p w:rsidR="00FC52BD" w:rsidRPr="00FC52BD" w:rsidRDefault="00FC52BD" w:rsidP="00FC52BD">
      <w:r w:rsidRPr="00FC52BD">
        <w:rPr>
          <w:rFonts w:hint="eastAsia"/>
        </w:rPr>
        <w:t>Заключение</w:t>
      </w:r>
    </w:p>
    <w:p w:rsidR="00FC52BD" w:rsidRPr="00FC52BD" w:rsidRDefault="00FC52BD" w:rsidP="00FC52BD">
      <w:r w:rsidRPr="00FC52BD">
        <w:rPr>
          <w:rFonts w:hint="eastAsia"/>
        </w:rPr>
        <w:t>Подведем</w:t>
      </w:r>
      <w:r w:rsidRPr="00FC52BD">
        <w:rPr>
          <w:lang w:val="en-US"/>
        </w:rPr>
        <w:t></w:t>
      </w:r>
      <w:r w:rsidRPr="00FC52BD">
        <w:rPr>
          <w:rFonts w:hint="eastAsia"/>
        </w:rPr>
        <w:t>итоги</w:t>
      </w:r>
      <w:r w:rsidRPr="00FC52BD">
        <w:rPr>
          <w:lang w:val="en-US"/>
        </w:rPr>
        <w:t></w:t>
      </w:r>
      <w:r w:rsidRPr="00FC52BD">
        <w:rPr>
          <w:rFonts w:hint="eastAsia"/>
        </w:rPr>
        <w:t>нашему</w:t>
      </w:r>
      <w:r w:rsidRPr="00FC52BD">
        <w:rPr>
          <w:lang w:val="en-US"/>
        </w:rPr>
        <w:t></w:t>
      </w:r>
      <w:r w:rsidRPr="00FC52BD">
        <w:rPr>
          <w:rFonts w:hint="eastAsia"/>
        </w:rPr>
        <w:t>исследованию</w:t>
      </w:r>
      <w:r w:rsidRPr="00FC52BD">
        <w:rPr>
          <w:lang w:val="en-US"/>
        </w:rPr>
        <w:t></w:t>
      </w:r>
    </w:p>
    <w:p w:rsidR="00FC52BD" w:rsidRPr="00FC52BD" w:rsidRDefault="00FC52BD" w:rsidP="00FC52BD">
      <w:r w:rsidRPr="00FC52BD">
        <w:rPr>
          <w:rFonts w:hint="eastAsia"/>
        </w:rPr>
        <w:t>Уже</w:t>
      </w:r>
      <w:r w:rsidRPr="00FC52BD">
        <w:rPr>
          <w:lang w:val="en-US"/>
        </w:rPr>
        <w:t></w:t>
      </w:r>
      <w:r w:rsidRPr="00FC52BD">
        <w:rPr>
          <w:rFonts w:hint="eastAsia"/>
        </w:rPr>
        <w:t>в</w:t>
      </w:r>
      <w:r w:rsidRPr="00FC52BD">
        <w:rPr>
          <w:lang w:val="en-US"/>
        </w:rPr>
        <w:t></w:t>
      </w:r>
      <w:r w:rsidRPr="00FC52BD">
        <w:rPr>
          <w:rFonts w:hint="eastAsia"/>
        </w:rPr>
        <w:t>первом</w:t>
      </w:r>
      <w:r w:rsidRPr="00FC52BD">
        <w:rPr>
          <w:lang w:val="en-US"/>
        </w:rPr>
        <w:t></w:t>
      </w:r>
      <w:r w:rsidRPr="00FC52BD">
        <w:rPr>
          <w:rFonts w:hint="eastAsia"/>
        </w:rPr>
        <w:t>своем</w:t>
      </w:r>
      <w:r w:rsidRPr="00FC52BD">
        <w:rPr>
          <w:lang w:val="en-US"/>
        </w:rPr>
        <w:t></w:t>
      </w:r>
      <w:r w:rsidRPr="00FC52BD">
        <w:rPr>
          <w:rFonts w:hint="eastAsia"/>
        </w:rPr>
        <w:t>цикле</w:t>
      </w:r>
      <w:r w:rsidRPr="00FC52BD">
        <w:rPr>
          <w:lang w:val="en-US"/>
        </w:rPr>
        <w:t></w:t>
      </w:r>
      <w:r w:rsidRPr="00FC52BD">
        <w:rPr>
          <w:lang w:val="en-US"/>
        </w:rPr>
        <w:t></w:t>
      </w:r>
      <w:r w:rsidRPr="00FC52BD">
        <w:rPr>
          <w:lang w:val="en-US"/>
        </w:rPr>
        <w:t></w:t>
      </w:r>
      <w:r w:rsidRPr="00FC52BD">
        <w:rPr>
          <w:rFonts w:hint="eastAsia"/>
        </w:rPr>
        <w:t>Нравы</w:t>
      </w:r>
      <w:r w:rsidRPr="00FC52BD">
        <w:rPr>
          <w:lang w:val="en-US"/>
        </w:rPr>
        <w:t></w:t>
      </w:r>
      <w:r w:rsidRPr="00FC52BD">
        <w:rPr>
          <w:rFonts w:hint="eastAsia"/>
        </w:rPr>
        <w:t>Растеряевой</w:t>
      </w:r>
      <w:r w:rsidRPr="00FC52BD">
        <w:rPr>
          <w:lang w:val="en-US"/>
        </w:rPr>
        <w:t></w:t>
      </w:r>
      <w:r w:rsidRPr="00FC52BD">
        <w:rPr>
          <w:rFonts w:hint="eastAsia"/>
        </w:rPr>
        <w:t>улицы</w:t>
      </w:r>
      <w:r w:rsidRPr="00FC52BD">
        <w:rPr>
          <w:lang w:val="en-US"/>
        </w:rPr>
        <w:t></w:t>
      </w:r>
      <w:r w:rsidRPr="00FC52BD">
        <w:rPr>
          <w:lang w:val="en-US"/>
        </w:rPr>
        <w:t></w:t>
      </w:r>
      <w:r w:rsidRPr="00FC52BD">
        <w:rPr>
          <w:lang w:val="en-US"/>
        </w:rPr>
        <w:t></w:t>
      </w:r>
      <w:r w:rsidRPr="00FC52BD">
        <w:rPr>
          <w:rFonts w:hint="eastAsia"/>
        </w:rPr>
        <w:t>Г</w:t>
      </w:r>
      <w:r w:rsidRPr="00FC52BD">
        <w:rPr>
          <w:lang w:val="en-US"/>
        </w:rPr>
        <w:t></w:t>
      </w:r>
      <w:r w:rsidRPr="00FC52BD">
        <w:rPr>
          <w:rFonts w:hint="eastAsia"/>
        </w:rPr>
        <w:t>И</w:t>
      </w:r>
      <w:r w:rsidRPr="00FC52BD">
        <w:rPr>
          <w:lang w:val="en-US"/>
        </w:rPr>
        <w:t></w:t>
      </w:r>
    </w:p>
    <w:p w:rsidR="00FC52BD" w:rsidRPr="00FC52BD" w:rsidRDefault="00FC52BD" w:rsidP="00FC52BD">
      <w:r w:rsidRPr="00FC52BD">
        <w:rPr>
          <w:rFonts w:hint="eastAsia"/>
        </w:rPr>
        <w:t>Успенский</w:t>
      </w:r>
      <w:r w:rsidRPr="00FC52BD">
        <w:rPr>
          <w:lang w:val="en-US"/>
        </w:rPr>
        <w:t></w:t>
      </w:r>
      <w:r w:rsidRPr="00FC52BD">
        <w:rPr>
          <w:rFonts w:hint="eastAsia"/>
        </w:rPr>
        <w:t>показал</w:t>
      </w:r>
      <w:r w:rsidRPr="00FC52BD">
        <w:rPr>
          <w:lang w:val="en-US"/>
        </w:rPr>
        <w:t></w:t>
      </w:r>
      <w:r w:rsidRPr="00FC52BD">
        <w:rPr>
          <w:rFonts w:hint="eastAsia"/>
        </w:rPr>
        <w:t>выдающиеся</w:t>
      </w:r>
      <w:r w:rsidRPr="00FC52BD">
        <w:rPr>
          <w:lang w:val="en-US"/>
        </w:rPr>
        <w:t></w:t>
      </w:r>
      <w:r w:rsidRPr="00FC52BD">
        <w:rPr>
          <w:rFonts w:hint="eastAsia"/>
        </w:rPr>
        <w:t>творческие</w:t>
      </w:r>
      <w:r w:rsidRPr="00FC52BD">
        <w:rPr>
          <w:lang w:val="en-US"/>
        </w:rPr>
        <w:t></w:t>
      </w:r>
      <w:r w:rsidRPr="00FC52BD">
        <w:rPr>
          <w:rFonts w:hint="eastAsia"/>
        </w:rPr>
        <w:t>способности</w:t>
      </w:r>
      <w:r w:rsidRPr="00FC52BD">
        <w:rPr>
          <w:lang w:val="en-US"/>
        </w:rPr>
        <w:t></w:t>
      </w:r>
      <w:r w:rsidRPr="00FC52BD">
        <w:rPr>
          <w:rFonts w:hint="eastAsia"/>
        </w:rPr>
        <w:t>в</w:t>
      </w:r>
      <w:r w:rsidRPr="00FC52BD">
        <w:rPr>
          <w:lang w:val="en-US"/>
        </w:rPr>
        <w:t></w:t>
      </w:r>
      <w:r w:rsidRPr="00FC52BD">
        <w:rPr>
          <w:rFonts w:hint="eastAsia"/>
        </w:rPr>
        <w:t>объективном</w:t>
      </w:r>
    </w:p>
    <w:p w:rsidR="00FC52BD" w:rsidRPr="00FC52BD" w:rsidRDefault="00FC52BD" w:rsidP="00FC52BD">
      <w:r w:rsidRPr="00FC52BD">
        <w:rPr>
          <w:rFonts w:hint="eastAsia"/>
        </w:rPr>
        <w:t>отражении</w:t>
      </w:r>
      <w:r w:rsidRPr="00FC52BD">
        <w:rPr>
          <w:lang w:val="en-US"/>
        </w:rPr>
        <w:t></w:t>
      </w:r>
      <w:r w:rsidRPr="00FC52BD">
        <w:rPr>
          <w:rFonts w:hint="eastAsia"/>
        </w:rPr>
        <w:t>жизненных</w:t>
      </w:r>
      <w:r w:rsidRPr="00FC52BD">
        <w:rPr>
          <w:lang w:val="en-US"/>
        </w:rPr>
        <w:t></w:t>
      </w:r>
      <w:r w:rsidRPr="00FC52BD">
        <w:rPr>
          <w:rFonts w:hint="eastAsia"/>
        </w:rPr>
        <w:t>явлений</w:t>
      </w:r>
      <w:r w:rsidRPr="00FC52BD">
        <w:rPr>
          <w:lang w:val="en-US"/>
        </w:rPr>
        <w:t></w:t>
      </w:r>
      <w:r w:rsidRPr="00FC52BD">
        <w:rPr>
          <w:rFonts w:hint="eastAsia"/>
        </w:rPr>
        <w:t>со</w:t>
      </w:r>
      <w:r w:rsidRPr="00FC52BD">
        <w:rPr>
          <w:lang w:val="en-US"/>
        </w:rPr>
        <w:t></w:t>
      </w:r>
      <w:r w:rsidRPr="00FC52BD">
        <w:rPr>
          <w:rFonts w:hint="eastAsia"/>
        </w:rPr>
        <w:t>всеми</w:t>
      </w:r>
      <w:r w:rsidRPr="00FC52BD">
        <w:rPr>
          <w:lang w:val="en-US"/>
        </w:rPr>
        <w:t></w:t>
      </w:r>
      <w:r w:rsidRPr="00FC52BD">
        <w:rPr>
          <w:rFonts w:hint="eastAsia"/>
        </w:rPr>
        <w:t>их</w:t>
      </w:r>
      <w:r w:rsidRPr="00FC52BD">
        <w:rPr>
          <w:lang w:val="en-US"/>
        </w:rPr>
        <w:t></w:t>
      </w:r>
      <w:r w:rsidRPr="00FC52BD">
        <w:rPr>
          <w:rFonts w:hint="eastAsia"/>
        </w:rPr>
        <w:t>сложностями</w:t>
      </w:r>
      <w:r w:rsidRPr="00FC52BD">
        <w:rPr>
          <w:lang w:val="en-US"/>
        </w:rPr>
        <w:t></w:t>
      </w:r>
      <w:r w:rsidRPr="00FC52BD">
        <w:rPr>
          <w:lang w:val="en-US"/>
        </w:rPr>
        <w:t></w:t>
      </w:r>
      <w:r w:rsidRPr="00FC52BD">
        <w:rPr>
          <w:rFonts w:hint="eastAsia"/>
        </w:rPr>
        <w:t>Как</w:t>
      </w:r>
      <w:r w:rsidRPr="00FC52BD">
        <w:rPr>
          <w:lang w:val="en-US"/>
        </w:rPr>
        <w:t></w:t>
      </w:r>
      <w:r w:rsidRPr="00FC52BD">
        <w:rPr>
          <w:rFonts w:hint="eastAsia"/>
        </w:rPr>
        <w:t>можно</w:t>
      </w:r>
      <w:r w:rsidRPr="00FC52BD">
        <w:rPr>
          <w:lang w:val="en-US"/>
        </w:rPr>
        <w:t></w:t>
      </w:r>
      <w:r w:rsidRPr="00FC52BD">
        <w:rPr>
          <w:rFonts w:hint="eastAsia"/>
        </w:rPr>
        <w:t>было</w:t>
      </w:r>
    </w:p>
    <w:p w:rsidR="00FC52BD" w:rsidRPr="00FC52BD" w:rsidRDefault="00FC52BD" w:rsidP="00FC52BD">
      <w:r w:rsidRPr="00FC52BD">
        <w:rPr>
          <w:rFonts w:hint="eastAsia"/>
        </w:rPr>
        <w:t>убедиться</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аксиологическом</w:t>
      </w:r>
      <w:r w:rsidRPr="00FC52BD">
        <w:rPr>
          <w:lang w:val="en-US"/>
        </w:rPr>
        <w:t></w:t>
      </w:r>
      <w:r w:rsidRPr="00FC52BD">
        <w:rPr>
          <w:rFonts w:hint="eastAsia"/>
        </w:rPr>
        <w:t>измерении</w:t>
      </w:r>
      <w:r w:rsidRPr="00FC52BD">
        <w:rPr>
          <w:lang w:val="en-US"/>
        </w:rPr>
        <w:t></w:t>
      </w:r>
      <w:r w:rsidRPr="00FC52BD">
        <w:rPr>
          <w:rFonts w:hint="eastAsia"/>
        </w:rPr>
        <w:t>сложности</w:t>
      </w:r>
      <w:r w:rsidRPr="00FC52BD">
        <w:rPr>
          <w:lang w:val="en-US"/>
        </w:rPr>
        <w:t></w:t>
      </w:r>
      <w:r w:rsidRPr="00FC52BD">
        <w:rPr>
          <w:rFonts w:hint="eastAsia"/>
        </w:rPr>
        <w:t>психологии</w:t>
      </w:r>
      <w:r w:rsidRPr="00FC52BD">
        <w:rPr>
          <w:lang w:val="en-US"/>
        </w:rPr>
        <w:t></w:t>
      </w:r>
      <w:r w:rsidRPr="00FC52BD">
        <w:rPr>
          <w:rFonts w:hint="eastAsia"/>
        </w:rPr>
        <w:t>и</w:t>
      </w:r>
    </w:p>
    <w:p w:rsidR="00FC52BD" w:rsidRPr="00FC52BD" w:rsidRDefault="00FC52BD" w:rsidP="00FC52BD">
      <w:r w:rsidRPr="00FC52BD">
        <w:rPr>
          <w:rFonts w:hint="eastAsia"/>
        </w:rPr>
        <w:t>взаимоотношений</w:t>
      </w:r>
      <w:r w:rsidRPr="00FC52BD">
        <w:rPr>
          <w:lang w:val="en-US"/>
        </w:rPr>
        <w:t></w:t>
      </w:r>
      <w:r w:rsidRPr="00FC52BD">
        <w:rPr>
          <w:rFonts w:hint="eastAsia"/>
        </w:rPr>
        <w:t>людей</w:t>
      </w:r>
      <w:r w:rsidRPr="00FC52BD">
        <w:rPr>
          <w:lang w:val="en-US"/>
        </w:rPr>
        <w:t></w:t>
      </w:r>
      <w:r w:rsidRPr="00FC52BD">
        <w:rPr>
          <w:rFonts w:hint="eastAsia"/>
        </w:rPr>
        <w:t>в</w:t>
      </w:r>
      <w:r w:rsidRPr="00FC52BD">
        <w:rPr>
          <w:lang w:val="en-US"/>
        </w:rPr>
        <w:t></w:t>
      </w:r>
      <w:r w:rsidRPr="00FC52BD">
        <w:rPr>
          <w:rFonts w:hint="eastAsia"/>
        </w:rPr>
        <w:t>переходную</w:t>
      </w:r>
      <w:r w:rsidRPr="00FC52BD">
        <w:rPr>
          <w:lang w:val="en-US"/>
        </w:rPr>
        <w:t></w:t>
      </w:r>
      <w:r w:rsidRPr="00FC52BD">
        <w:rPr>
          <w:rFonts w:hint="eastAsia"/>
        </w:rPr>
        <w:t>эпоху</w:t>
      </w:r>
      <w:r w:rsidRPr="00FC52BD">
        <w:rPr>
          <w:lang w:val="en-US"/>
        </w:rPr>
        <w:t></w:t>
      </w:r>
      <w:r w:rsidRPr="00FC52BD">
        <w:rPr>
          <w:rFonts w:hint="eastAsia"/>
        </w:rPr>
        <w:t>открываются</w:t>
      </w:r>
      <w:r w:rsidRPr="00FC52BD">
        <w:rPr>
          <w:lang w:val="en-US"/>
        </w:rPr>
        <w:t></w:t>
      </w:r>
      <w:r w:rsidRPr="00FC52BD">
        <w:rPr>
          <w:rFonts w:hint="eastAsia"/>
        </w:rPr>
        <w:t>с</w:t>
      </w:r>
      <w:r w:rsidRPr="00FC52BD">
        <w:rPr>
          <w:lang w:val="en-US"/>
        </w:rPr>
        <w:t></w:t>
      </w:r>
      <w:r w:rsidRPr="00FC52BD">
        <w:rPr>
          <w:rFonts w:hint="eastAsia"/>
        </w:rPr>
        <w:t>особой</w:t>
      </w:r>
    </w:p>
    <w:p w:rsidR="00FC52BD" w:rsidRPr="00FC52BD" w:rsidRDefault="00FC52BD" w:rsidP="00FC52BD">
      <w:r w:rsidRPr="00FC52BD">
        <w:rPr>
          <w:rFonts w:hint="eastAsia"/>
        </w:rPr>
        <w:t>выразительностью</w:t>
      </w:r>
      <w:r w:rsidRPr="00FC52BD">
        <w:rPr>
          <w:lang w:val="en-US"/>
        </w:rPr>
        <w:t></w:t>
      </w:r>
      <w:r w:rsidRPr="00FC52BD">
        <w:tab/>
      </w:r>
      <w:r w:rsidRPr="00FC52BD">
        <w:rPr>
          <w:rFonts w:hint="eastAsia"/>
        </w:rPr>
        <w:t>В</w:t>
      </w:r>
      <w:r w:rsidRPr="00FC52BD">
        <w:tab/>
      </w:r>
      <w:r w:rsidRPr="00FC52BD">
        <w:rPr>
          <w:rFonts w:hint="eastAsia"/>
        </w:rPr>
        <w:t>произведении</w:t>
      </w:r>
      <w:r w:rsidRPr="00FC52BD">
        <w:tab/>
      </w:r>
      <w:r w:rsidRPr="00FC52BD">
        <w:rPr>
          <w:rFonts w:hint="eastAsia"/>
        </w:rPr>
        <w:t>был</w:t>
      </w:r>
      <w:r w:rsidRPr="00FC52BD">
        <w:tab/>
      </w:r>
      <w:r w:rsidRPr="00FC52BD">
        <w:rPr>
          <w:rFonts w:hint="eastAsia"/>
        </w:rPr>
        <w:t>выявлен</w:t>
      </w:r>
      <w:r w:rsidRPr="00FC52BD">
        <w:tab/>
      </w:r>
      <w:r w:rsidRPr="00FC52BD">
        <w:rPr>
          <w:rFonts w:hint="eastAsia"/>
        </w:rPr>
        <w:t>своеобразный</w:t>
      </w:r>
    </w:p>
    <w:p w:rsidR="00FC52BD" w:rsidRPr="00FC52BD" w:rsidRDefault="00FC52BD" w:rsidP="00FC52BD">
      <w:r w:rsidRPr="00FC52BD">
        <w:rPr>
          <w:rFonts w:hint="eastAsia"/>
        </w:rPr>
        <w:t>репутационный</w:t>
      </w:r>
      <w:r w:rsidRPr="00FC52BD">
        <w:rPr>
          <w:lang w:val="en-US"/>
        </w:rPr>
        <w:t></w:t>
      </w:r>
      <w:r w:rsidRPr="00FC52BD">
        <w:rPr>
          <w:rFonts w:hint="eastAsia"/>
        </w:rPr>
        <w:t>аксиологический</w:t>
      </w:r>
      <w:r w:rsidRPr="00FC52BD">
        <w:rPr>
          <w:lang w:val="en-US"/>
        </w:rPr>
        <w:t></w:t>
      </w:r>
      <w:r w:rsidRPr="00FC52BD">
        <w:rPr>
          <w:rFonts w:hint="eastAsia"/>
        </w:rPr>
        <w:t>комплекс</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который</w:t>
      </w:r>
      <w:r w:rsidRPr="00FC52BD">
        <w:rPr>
          <w:lang w:val="en-US"/>
        </w:rPr>
        <w:t></w:t>
      </w:r>
      <w:r w:rsidRPr="00FC52BD">
        <w:rPr>
          <w:rFonts w:hint="eastAsia"/>
        </w:rPr>
        <w:t>входят</w:t>
      </w:r>
      <w:r w:rsidRPr="00FC52BD">
        <w:rPr>
          <w:lang w:val="en-US"/>
        </w:rPr>
        <w:t></w:t>
      </w:r>
      <w:r w:rsidRPr="00FC52BD">
        <w:rPr>
          <w:rFonts w:hint="eastAsia"/>
        </w:rPr>
        <w:t>социальные</w:t>
      </w:r>
      <w:r w:rsidRPr="00FC52BD">
        <w:rPr>
          <w:lang w:val="en-US"/>
        </w:rPr>
        <w:t></w:t>
      </w:r>
      <w:r w:rsidRPr="00FC52BD">
        <w:rPr>
          <w:lang w:val="en-US"/>
        </w:rPr>
        <w:t></w:t>
      </w:r>
      <w:r w:rsidRPr="00FC52BD">
        <w:rPr>
          <w:rFonts w:hint="eastAsia"/>
        </w:rPr>
        <w:t>трудовые</w:t>
      </w:r>
      <w:r w:rsidRPr="00FC52BD">
        <w:rPr>
          <w:lang w:val="en-US"/>
        </w:rPr>
        <w:t></w:t>
      </w:r>
      <w:r w:rsidRPr="00FC52BD">
        <w:rPr>
          <w:rFonts w:hint="eastAsia"/>
        </w:rPr>
        <w:t>и</w:t>
      </w:r>
      <w:r w:rsidRPr="00FC52BD">
        <w:rPr>
          <w:lang w:val="en-US"/>
        </w:rPr>
        <w:t></w:t>
      </w:r>
      <w:r w:rsidRPr="00FC52BD">
        <w:rPr>
          <w:rFonts w:hint="eastAsia"/>
        </w:rPr>
        <w:t>интеллектуальные</w:t>
      </w:r>
      <w:r w:rsidRPr="00FC52BD">
        <w:rPr>
          <w:lang w:val="en-US"/>
        </w:rPr>
        <w:t></w:t>
      </w:r>
      <w:r w:rsidRPr="00FC52BD">
        <w:rPr>
          <w:rFonts w:hint="eastAsia"/>
        </w:rPr>
        <w:t>репутации</w:t>
      </w:r>
      <w:r w:rsidRPr="00FC52BD">
        <w:rPr>
          <w:lang w:val="en-US"/>
        </w:rPr>
        <w:t></w:t>
      </w:r>
      <w:r w:rsidRPr="00FC52BD">
        <w:rPr>
          <w:lang w:val="en-US"/>
        </w:rPr>
        <w:t></w:t>
      </w:r>
      <w:r w:rsidRPr="00FC52BD">
        <w:rPr>
          <w:rFonts w:hint="eastAsia"/>
        </w:rPr>
        <w:t>На</w:t>
      </w:r>
      <w:r w:rsidRPr="00FC52BD">
        <w:rPr>
          <w:lang w:val="en-US"/>
        </w:rPr>
        <w:t></w:t>
      </w:r>
      <w:r w:rsidRPr="00FC52BD">
        <w:rPr>
          <w:rFonts w:hint="eastAsia"/>
        </w:rPr>
        <w:t>основе</w:t>
      </w:r>
      <w:r w:rsidRPr="00FC52BD">
        <w:rPr>
          <w:lang w:val="en-US"/>
        </w:rPr>
        <w:t></w:t>
      </w:r>
      <w:r w:rsidRPr="00FC52BD">
        <w:rPr>
          <w:rFonts w:hint="eastAsia"/>
        </w:rPr>
        <w:t>их</w:t>
      </w:r>
      <w:r w:rsidRPr="00FC52BD">
        <w:rPr>
          <w:lang w:val="en-US"/>
        </w:rPr>
        <w:t></w:t>
      </w:r>
      <w:r w:rsidRPr="00FC52BD">
        <w:rPr>
          <w:rFonts w:hint="eastAsia"/>
        </w:rPr>
        <w:t>конкуренции</w:t>
      </w:r>
      <w:r w:rsidRPr="00FC52BD">
        <w:rPr>
          <w:lang w:val="en-US"/>
        </w:rPr>
        <w:t></w:t>
      </w:r>
      <w:r w:rsidRPr="00FC52BD">
        <w:rPr>
          <w:rFonts w:hint="eastAsia"/>
        </w:rPr>
        <w:t>разворачиваются</w:t>
      </w:r>
      <w:r w:rsidRPr="00FC52BD">
        <w:rPr>
          <w:lang w:val="en-US"/>
        </w:rPr>
        <w:t></w:t>
      </w:r>
      <w:r w:rsidRPr="00FC52BD">
        <w:rPr>
          <w:rFonts w:hint="eastAsia"/>
        </w:rPr>
        <w:t>аксиологические</w:t>
      </w:r>
      <w:r w:rsidRPr="00FC52BD">
        <w:rPr>
          <w:lang w:val="en-US"/>
        </w:rPr>
        <w:t></w:t>
      </w:r>
      <w:r w:rsidRPr="00FC52BD">
        <w:rPr>
          <w:rFonts w:hint="eastAsia"/>
        </w:rPr>
        <w:t>конфликты</w:t>
      </w:r>
      <w:r w:rsidRPr="00FC52BD">
        <w:rPr>
          <w:lang w:val="en-US"/>
        </w:rPr>
        <w:t></w:t>
      </w:r>
      <w:r w:rsidRPr="00FC52BD">
        <w:rPr>
          <w:rFonts w:hint="eastAsia"/>
        </w:rPr>
        <w:t>в</w:t>
      </w:r>
      <w:r w:rsidRPr="00FC52BD">
        <w:rPr>
          <w:lang w:val="en-US"/>
        </w:rPr>
        <w:t></w:t>
      </w:r>
      <w:r w:rsidRPr="00FC52BD">
        <w:rPr>
          <w:rFonts w:hint="eastAsia"/>
        </w:rPr>
        <w:t>разных</w:t>
      </w:r>
      <w:r w:rsidRPr="00FC52BD">
        <w:rPr>
          <w:lang w:val="en-US"/>
        </w:rPr>
        <w:t></w:t>
      </w:r>
      <w:r w:rsidRPr="00FC52BD">
        <w:rPr>
          <w:rFonts w:hint="eastAsia"/>
        </w:rPr>
        <w:t>вариациях</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них</w:t>
      </w:r>
      <w:r w:rsidRPr="00FC52BD">
        <w:rPr>
          <w:lang w:val="en-US"/>
        </w:rPr>
        <w:t></w:t>
      </w:r>
      <w:r w:rsidRPr="00FC52BD">
        <w:rPr>
          <w:rFonts w:hint="eastAsia"/>
        </w:rPr>
        <w:t>сказывается</w:t>
      </w:r>
      <w:r w:rsidRPr="00FC52BD">
        <w:rPr>
          <w:lang w:val="en-US"/>
        </w:rPr>
        <w:t></w:t>
      </w:r>
      <w:r w:rsidRPr="00FC52BD">
        <w:rPr>
          <w:rFonts w:hint="eastAsia"/>
        </w:rPr>
        <w:t>искажение</w:t>
      </w:r>
      <w:r w:rsidRPr="00FC52BD">
        <w:rPr>
          <w:lang w:val="en-US"/>
        </w:rPr>
        <w:t></w:t>
      </w:r>
      <w:r w:rsidRPr="00FC52BD">
        <w:rPr>
          <w:rFonts w:hint="eastAsia"/>
        </w:rPr>
        <w:t>ценностных</w:t>
      </w:r>
      <w:r w:rsidRPr="00FC52BD">
        <w:rPr>
          <w:lang w:val="en-US"/>
        </w:rPr>
        <w:t></w:t>
      </w:r>
      <w:r w:rsidRPr="00FC52BD">
        <w:rPr>
          <w:rFonts w:hint="eastAsia"/>
        </w:rPr>
        <w:t>приоритетов</w:t>
      </w:r>
      <w:r w:rsidRPr="00FC52BD">
        <w:rPr>
          <w:lang w:val="en-US"/>
        </w:rPr>
        <w:t></w:t>
      </w:r>
      <w:r w:rsidRPr="00FC52BD">
        <w:rPr>
          <w:lang w:val="en-US"/>
        </w:rPr>
        <w:t></w:t>
      </w:r>
      <w:r w:rsidRPr="00FC52BD">
        <w:rPr>
          <w:rFonts w:hint="eastAsia"/>
        </w:rPr>
        <w:t>когда</w:t>
      </w:r>
      <w:r w:rsidRPr="00FC52BD">
        <w:rPr>
          <w:lang w:val="en-US"/>
        </w:rPr>
        <w:t></w:t>
      </w:r>
      <w:r w:rsidRPr="00FC52BD">
        <w:rPr>
          <w:rFonts w:hint="eastAsia"/>
        </w:rPr>
        <w:t>одни</w:t>
      </w:r>
      <w:r w:rsidRPr="00FC52BD">
        <w:rPr>
          <w:lang w:val="en-US"/>
        </w:rPr>
        <w:t></w:t>
      </w:r>
      <w:r w:rsidRPr="00FC52BD">
        <w:rPr>
          <w:rFonts w:hint="eastAsia"/>
        </w:rPr>
        <w:t>инстинкты</w:t>
      </w:r>
      <w:r w:rsidRPr="00FC52BD">
        <w:rPr>
          <w:lang w:val="en-US"/>
        </w:rPr>
        <w:t></w:t>
      </w:r>
      <w:r w:rsidRPr="00FC52BD">
        <w:rPr>
          <w:rFonts w:hint="eastAsia"/>
        </w:rPr>
        <w:t>и</w:t>
      </w:r>
      <w:r w:rsidRPr="00FC52BD">
        <w:rPr>
          <w:lang w:val="en-US"/>
        </w:rPr>
        <w:t></w:t>
      </w:r>
      <w:r w:rsidRPr="00FC52BD">
        <w:rPr>
          <w:rFonts w:hint="eastAsia"/>
        </w:rPr>
        <w:t>жизненные</w:t>
      </w:r>
      <w:r w:rsidRPr="00FC52BD">
        <w:rPr>
          <w:lang w:val="en-US"/>
        </w:rPr>
        <w:t></w:t>
      </w:r>
      <w:r w:rsidRPr="00FC52BD">
        <w:rPr>
          <w:rFonts w:hint="eastAsia"/>
        </w:rPr>
        <w:t>предпочтения</w:t>
      </w:r>
      <w:r w:rsidRPr="00FC52BD">
        <w:rPr>
          <w:lang w:val="en-US"/>
        </w:rPr>
        <w:t></w:t>
      </w:r>
      <w:r w:rsidRPr="00FC52BD">
        <w:rPr>
          <w:rFonts w:hint="eastAsia"/>
        </w:rPr>
        <w:t>уступают</w:t>
      </w:r>
      <w:r w:rsidRPr="00FC52BD">
        <w:rPr>
          <w:lang w:val="en-US"/>
        </w:rPr>
        <w:t></w:t>
      </w:r>
      <w:r w:rsidRPr="00FC52BD">
        <w:rPr>
          <w:rFonts w:hint="eastAsia"/>
        </w:rPr>
        <w:t>по</w:t>
      </w:r>
      <w:r w:rsidRPr="00FC52BD">
        <w:rPr>
          <w:lang w:val="en-US"/>
        </w:rPr>
        <w:t></w:t>
      </w:r>
      <w:r w:rsidRPr="00FC52BD">
        <w:rPr>
          <w:rFonts w:hint="eastAsia"/>
        </w:rPr>
        <w:t>своей</w:t>
      </w:r>
      <w:r w:rsidRPr="00FC52BD">
        <w:rPr>
          <w:lang w:val="en-US"/>
        </w:rPr>
        <w:t></w:t>
      </w:r>
      <w:r w:rsidRPr="00FC52BD">
        <w:rPr>
          <w:rFonts w:hint="eastAsia"/>
        </w:rPr>
        <w:t>значимости</w:t>
      </w:r>
      <w:r w:rsidRPr="00FC52BD">
        <w:rPr>
          <w:lang w:val="en-US"/>
        </w:rPr>
        <w:t></w:t>
      </w:r>
      <w:r w:rsidRPr="00FC52BD">
        <w:rPr>
          <w:rFonts w:hint="eastAsia"/>
        </w:rPr>
        <w:t>другим</w:t>
      </w:r>
      <w:r w:rsidRPr="00FC52BD">
        <w:rPr>
          <w:lang w:val="en-US"/>
        </w:rPr>
        <w:t></w:t>
      </w:r>
    </w:p>
    <w:p w:rsidR="00FC52BD" w:rsidRPr="00FC52BD" w:rsidRDefault="00FC52BD" w:rsidP="00FC52BD">
      <w:r w:rsidRPr="00FC52BD">
        <w:rPr>
          <w:rFonts w:hint="eastAsia"/>
        </w:rPr>
        <w:t>Важны</w:t>
      </w:r>
      <w:r w:rsidRPr="00FC52BD">
        <w:rPr>
          <w:lang w:val="en-US"/>
        </w:rPr>
        <w:t></w:t>
      </w:r>
      <w:r w:rsidRPr="00FC52BD">
        <w:rPr>
          <w:rFonts w:hint="eastAsia"/>
        </w:rPr>
        <w:t>наблюдения</w:t>
      </w:r>
      <w:r w:rsidRPr="00FC52BD">
        <w:rPr>
          <w:lang w:val="en-US"/>
        </w:rPr>
        <w:t></w:t>
      </w:r>
      <w:r w:rsidRPr="00FC52BD">
        <w:rPr>
          <w:rFonts w:hint="eastAsia"/>
        </w:rPr>
        <w:t>Успенского</w:t>
      </w:r>
      <w:r w:rsidRPr="00FC52BD">
        <w:rPr>
          <w:lang w:val="en-US"/>
        </w:rPr>
        <w:t></w:t>
      </w:r>
      <w:r w:rsidRPr="00FC52BD">
        <w:rPr>
          <w:rFonts w:hint="eastAsia"/>
        </w:rPr>
        <w:t>над</w:t>
      </w:r>
      <w:r w:rsidRPr="00FC52BD">
        <w:rPr>
          <w:lang w:val="en-US"/>
        </w:rPr>
        <w:t></w:t>
      </w:r>
      <w:r w:rsidRPr="00FC52BD">
        <w:rPr>
          <w:rFonts w:hint="eastAsia"/>
        </w:rPr>
        <w:t>воздействием</w:t>
      </w:r>
      <w:r w:rsidRPr="00FC52BD">
        <w:rPr>
          <w:lang w:val="en-US"/>
        </w:rPr>
        <w:t></w:t>
      </w:r>
      <w:r w:rsidRPr="00FC52BD">
        <w:rPr>
          <w:rFonts w:hint="eastAsia"/>
        </w:rPr>
        <w:t>на</w:t>
      </w:r>
      <w:r w:rsidRPr="00FC52BD">
        <w:rPr>
          <w:lang w:val="en-US"/>
        </w:rPr>
        <w:t></w:t>
      </w:r>
      <w:r w:rsidRPr="00FC52BD">
        <w:rPr>
          <w:rFonts w:hint="eastAsia"/>
        </w:rPr>
        <w:t>психологию</w:t>
      </w:r>
      <w:r w:rsidRPr="00FC52BD">
        <w:rPr>
          <w:lang w:val="en-US"/>
        </w:rPr>
        <w:t></w:t>
      </w:r>
      <w:r w:rsidRPr="00FC52BD">
        <w:rPr>
          <w:rFonts w:hint="eastAsia"/>
        </w:rPr>
        <w:t>персонажей</w:t>
      </w:r>
      <w:r w:rsidRPr="00FC52BD">
        <w:rPr>
          <w:lang w:val="en-US"/>
        </w:rPr>
        <w:t></w:t>
      </w:r>
      <w:r w:rsidRPr="00FC52BD">
        <w:rPr>
          <w:rFonts w:hint="eastAsia"/>
        </w:rPr>
        <w:t>такой</w:t>
      </w:r>
      <w:r w:rsidRPr="00FC52BD">
        <w:rPr>
          <w:lang w:val="en-US"/>
        </w:rPr>
        <w:t></w:t>
      </w:r>
      <w:r w:rsidRPr="00FC52BD">
        <w:rPr>
          <w:rFonts w:hint="eastAsia"/>
        </w:rPr>
        <w:t>ценности</w:t>
      </w:r>
      <w:r w:rsidRPr="00FC52BD">
        <w:rPr>
          <w:lang w:val="en-US"/>
        </w:rPr>
        <w:t></w:t>
      </w:r>
      <w:r w:rsidRPr="00FC52BD">
        <w:rPr>
          <w:rFonts w:hint="eastAsia"/>
        </w:rPr>
        <w:t>как</w:t>
      </w:r>
      <w:r w:rsidRPr="00FC52BD">
        <w:rPr>
          <w:lang w:val="en-US"/>
        </w:rPr>
        <w:t></w:t>
      </w:r>
      <w:r w:rsidRPr="00FC52BD">
        <w:rPr>
          <w:rFonts w:hint="eastAsia"/>
        </w:rPr>
        <w:t>финансовое</w:t>
      </w:r>
      <w:r w:rsidRPr="00FC52BD">
        <w:rPr>
          <w:lang w:val="en-US"/>
        </w:rPr>
        <w:t></w:t>
      </w:r>
      <w:r w:rsidRPr="00FC52BD">
        <w:rPr>
          <w:rFonts w:hint="eastAsia"/>
        </w:rPr>
        <w:t>благополучие</w:t>
      </w:r>
      <w:r w:rsidRPr="00FC52BD">
        <w:rPr>
          <w:lang w:val="en-US"/>
        </w:rPr>
        <w:t></w:t>
      </w:r>
      <w:r w:rsidRPr="00FC52BD">
        <w:rPr>
          <w:rFonts w:hint="eastAsia"/>
        </w:rPr>
        <w:t>или</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упрощенном</w:t>
      </w:r>
      <w:r w:rsidRPr="00FC52BD">
        <w:rPr>
          <w:lang w:val="en-US"/>
        </w:rPr>
        <w:t></w:t>
      </w:r>
      <w:r w:rsidRPr="00FC52BD">
        <w:rPr>
          <w:rFonts w:hint="eastAsia"/>
        </w:rPr>
        <w:t>выражении</w:t>
      </w:r>
      <w:r w:rsidRPr="00FC52BD">
        <w:rPr>
          <w:lang w:val="en-US"/>
        </w:rPr>
        <w:t></w:t>
      </w:r>
      <w:r w:rsidRPr="00FC52BD">
        <w:rPr>
          <w:lang w:val="en-US"/>
        </w:rPr>
        <w:t></w:t>
      </w:r>
      <w:r w:rsidRPr="00FC52BD">
        <w:rPr>
          <w:rFonts w:hint="eastAsia"/>
        </w:rPr>
        <w:t>деньги</w:t>
      </w:r>
      <w:r w:rsidRPr="00FC52BD">
        <w:rPr>
          <w:lang w:val="en-US"/>
        </w:rPr>
        <w:t></w:t>
      </w:r>
      <w:r w:rsidRPr="00FC52BD">
        <w:rPr>
          <w:lang w:val="en-US"/>
        </w:rPr>
        <w:t></w:t>
      </w:r>
      <w:r w:rsidRPr="00FC52BD">
        <w:rPr>
          <w:rFonts w:hint="eastAsia"/>
        </w:rPr>
        <w:t>А</w:t>
      </w:r>
      <w:r w:rsidRPr="00FC52BD">
        <w:rPr>
          <w:lang w:val="en-US"/>
        </w:rPr>
        <w:t></w:t>
      </w:r>
      <w:r w:rsidRPr="00FC52BD">
        <w:rPr>
          <w:rFonts w:hint="eastAsia"/>
        </w:rPr>
        <w:t>П</w:t>
      </w:r>
      <w:r w:rsidRPr="00FC52BD">
        <w:rPr>
          <w:lang w:val="en-US"/>
        </w:rPr>
        <w:t></w:t>
      </w:r>
      <w:r w:rsidRPr="00FC52BD">
        <w:rPr>
          <w:lang w:val="en-US"/>
        </w:rPr>
        <w:t></w:t>
      </w:r>
      <w:r w:rsidRPr="00FC52BD">
        <w:rPr>
          <w:rFonts w:hint="eastAsia"/>
        </w:rPr>
        <w:t>Власкин</w:t>
      </w:r>
      <w:r w:rsidRPr="00FC52BD">
        <w:rPr>
          <w:lang w:val="en-US"/>
        </w:rPr>
        <w:t></w:t>
      </w:r>
      <w:r w:rsidRPr="00FC52BD">
        <w:rPr>
          <w:rFonts w:hint="eastAsia"/>
        </w:rPr>
        <w:t>уделил</w:t>
      </w:r>
      <w:r w:rsidRPr="00FC52BD">
        <w:rPr>
          <w:lang w:val="en-US"/>
        </w:rPr>
        <w:t></w:t>
      </w:r>
      <w:r w:rsidRPr="00FC52BD">
        <w:rPr>
          <w:rFonts w:hint="eastAsia"/>
        </w:rPr>
        <w:t>особое</w:t>
      </w:r>
      <w:r w:rsidRPr="00FC52BD">
        <w:rPr>
          <w:lang w:val="en-US"/>
        </w:rPr>
        <w:t></w:t>
      </w:r>
      <w:r w:rsidRPr="00FC52BD">
        <w:rPr>
          <w:rFonts w:hint="eastAsia"/>
        </w:rPr>
        <w:t>внимание</w:t>
      </w:r>
      <w:r w:rsidRPr="00FC52BD">
        <w:rPr>
          <w:lang w:val="en-US"/>
        </w:rPr>
        <w:t></w:t>
      </w:r>
      <w:r w:rsidRPr="00FC52BD">
        <w:rPr>
          <w:rFonts w:hint="eastAsia"/>
        </w:rPr>
        <w:t>этой</w:t>
      </w:r>
      <w:r w:rsidRPr="00FC52BD">
        <w:rPr>
          <w:lang w:val="en-US"/>
        </w:rPr>
        <w:t></w:t>
      </w:r>
      <w:r w:rsidRPr="00FC52BD">
        <w:rPr>
          <w:rFonts w:hint="eastAsia"/>
        </w:rPr>
        <w:t>значению</w:t>
      </w:r>
      <w:r w:rsidRPr="00FC52BD">
        <w:rPr>
          <w:lang w:val="en-US"/>
        </w:rPr>
        <w:t></w:t>
      </w:r>
      <w:r w:rsidRPr="00FC52BD">
        <w:rPr>
          <w:rFonts w:hint="eastAsia"/>
        </w:rPr>
        <w:t>ценности</w:t>
      </w:r>
      <w:r w:rsidRPr="00FC52BD">
        <w:rPr>
          <w:lang w:val="en-US"/>
        </w:rPr>
        <w:t></w:t>
      </w:r>
      <w:r w:rsidRPr="00FC52BD">
        <w:rPr>
          <w:rFonts w:hint="eastAsia"/>
        </w:rPr>
        <w:t>в</w:t>
      </w:r>
      <w:r w:rsidRPr="00FC52BD">
        <w:rPr>
          <w:lang w:val="en-US"/>
        </w:rPr>
        <w:t></w:t>
      </w:r>
      <w:r w:rsidRPr="00FC52BD">
        <w:rPr>
          <w:rFonts w:hint="eastAsia"/>
        </w:rPr>
        <w:t>художественном</w:t>
      </w:r>
      <w:r w:rsidRPr="00FC52BD">
        <w:rPr>
          <w:lang w:val="en-US"/>
        </w:rPr>
        <w:t></w:t>
      </w:r>
      <w:r w:rsidRPr="00FC52BD">
        <w:rPr>
          <w:rFonts w:hint="eastAsia"/>
        </w:rPr>
        <w:t>мире</w:t>
      </w:r>
      <w:r w:rsidRPr="00FC52BD">
        <w:rPr>
          <w:lang w:val="en-US"/>
        </w:rPr>
        <w:t></w:t>
      </w:r>
      <w:r w:rsidRPr="00FC52BD">
        <w:rPr>
          <w:rFonts w:hint="eastAsia"/>
        </w:rPr>
        <w:t>Достоевского</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этой</w:t>
      </w:r>
      <w:r w:rsidRPr="00FC52BD">
        <w:rPr>
          <w:lang w:val="en-US"/>
        </w:rPr>
        <w:t></w:t>
      </w:r>
      <w:r w:rsidRPr="00FC52BD">
        <w:rPr>
          <w:rFonts w:hint="eastAsia"/>
        </w:rPr>
        <w:t>связи</w:t>
      </w:r>
      <w:r w:rsidRPr="00FC52BD">
        <w:rPr>
          <w:lang w:val="en-US"/>
        </w:rPr>
        <w:t></w:t>
      </w:r>
      <w:r w:rsidRPr="00FC52BD">
        <w:rPr>
          <w:rFonts w:hint="eastAsia"/>
        </w:rPr>
        <w:t>он</w:t>
      </w:r>
      <w:r w:rsidRPr="00FC52BD">
        <w:rPr>
          <w:lang w:val="en-US"/>
        </w:rPr>
        <w:t></w:t>
      </w:r>
      <w:r w:rsidRPr="00FC52BD">
        <w:rPr>
          <w:rFonts w:hint="eastAsia"/>
        </w:rPr>
        <w:t>цитировал</w:t>
      </w:r>
      <w:r w:rsidRPr="00FC52BD">
        <w:rPr>
          <w:lang w:val="en-US"/>
        </w:rPr>
        <w:t></w:t>
      </w:r>
      <w:r w:rsidRPr="00FC52BD">
        <w:rPr>
          <w:rFonts w:hint="eastAsia"/>
        </w:rPr>
        <w:t>высказывание</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Бродского</w:t>
      </w:r>
      <w:r w:rsidRPr="00FC52BD">
        <w:rPr>
          <w:lang w:val="en-US"/>
        </w:rPr>
        <w:t></w:t>
      </w:r>
      <w:r w:rsidRPr="00FC52BD">
        <w:rPr>
          <w:rFonts w:hint="eastAsia"/>
        </w:rPr>
        <w:t>на</w:t>
      </w:r>
      <w:r w:rsidRPr="00FC52BD">
        <w:rPr>
          <w:lang w:val="en-US"/>
        </w:rPr>
        <w:t></w:t>
      </w:r>
      <w:r w:rsidRPr="00FC52BD">
        <w:rPr>
          <w:rFonts w:hint="eastAsia"/>
        </w:rPr>
        <w:t>ту</w:t>
      </w:r>
      <w:r w:rsidRPr="00FC52BD">
        <w:rPr>
          <w:lang w:val="en-US"/>
        </w:rPr>
        <w:t></w:t>
      </w:r>
      <w:r w:rsidRPr="00FC52BD">
        <w:rPr>
          <w:rFonts w:hint="eastAsia"/>
        </w:rPr>
        <w:t>же</w:t>
      </w:r>
      <w:r w:rsidRPr="00FC52BD">
        <w:rPr>
          <w:lang w:val="en-US"/>
        </w:rPr>
        <w:t></w:t>
      </w:r>
      <w:r w:rsidRPr="00FC52BD">
        <w:rPr>
          <w:rFonts w:hint="eastAsia"/>
        </w:rPr>
        <w:t>тему</w:t>
      </w:r>
      <w:r w:rsidRPr="00FC52BD">
        <w:rPr>
          <w:lang w:val="en-US"/>
        </w:rPr>
        <w:t></w:t>
      </w:r>
      <w:r w:rsidRPr="00FC52BD">
        <w:rPr>
          <w:lang w:val="en-US"/>
        </w:rPr>
        <w:t></w:t>
      </w:r>
      <w:r w:rsidRPr="00FC52BD">
        <w:rPr>
          <w:lang w:val="en-US"/>
        </w:rPr>
        <w:t></w:t>
      </w:r>
      <w:r w:rsidRPr="00FC52BD">
        <w:rPr>
          <w:rFonts w:hint="eastAsia"/>
        </w:rPr>
        <w:t>Наравне</w:t>
      </w:r>
      <w:r w:rsidRPr="00FC52BD">
        <w:rPr>
          <w:lang w:val="en-US"/>
        </w:rPr>
        <w:t></w:t>
      </w:r>
      <w:r w:rsidRPr="00FC52BD">
        <w:rPr>
          <w:rFonts w:hint="eastAsia"/>
        </w:rPr>
        <w:t>с</w:t>
      </w:r>
      <w:r w:rsidRPr="00FC52BD">
        <w:rPr>
          <w:lang w:val="en-US"/>
        </w:rPr>
        <w:t></w:t>
      </w:r>
      <w:r w:rsidRPr="00FC52BD">
        <w:rPr>
          <w:rFonts w:hint="eastAsia"/>
        </w:rPr>
        <w:t>землей</w:t>
      </w:r>
      <w:r w:rsidRPr="00FC52BD">
        <w:rPr>
          <w:lang w:val="en-US"/>
        </w:rPr>
        <w:t></w:t>
      </w:r>
      <w:r w:rsidRPr="00FC52BD">
        <w:rPr>
          <w:lang w:val="en-US"/>
        </w:rPr>
        <w:t></w:t>
      </w:r>
      <w:r w:rsidRPr="00FC52BD">
        <w:rPr>
          <w:rFonts w:hint="eastAsia"/>
        </w:rPr>
        <w:t>водой</w:t>
      </w:r>
      <w:r w:rsidRPr="00FC52BD">
        <w:rPr>
          <w:lang w:val="en-US"/>
        </w:rPr>
        <w:t></w:t>
      </w:r>
      <w:r w:rsidRPr="00FC52BD">
        <w:rPr>
          <w:lang w:val="en-US"/>
        </w:rPr>
        <w:t></w:t>
      </w:r>
      <w:r w:rsidRPr="00FC52BD">
        <w:rPr>
          <w:rFonts w:hint="eastAsia"/>
        </w:rPr>
        <w:t>воздухом</w:t>
      </w:r>
      <w:r w:rsidRPr="00FC52BD">
        <w:rPr>
          <w:lang w:val="en-US"/>
        </w:rPr>
        <w:t></w:t>
      </w:r>
      <w:r w:rsidRPr="00FC52BD">
        <w:rPr>
          <w:rFonts w:hint="eastAsia"/>
        </w:rPr>
        <w:t>и</w:t>
      </w:r>
      <w:r w:rsidRPr="00FC52BD">
        <w:rPr>
          <w:lang w:val="en-US"/>
        </w:rPr>
        <w:t></w:t>
      </w:r>
      <w:r w:rsidRPr="00FC52BD">
        <w:rPr>
          <w:rFonts w:hint="eastAsia"/>
        </w:rPr>
        <w:t>огнем</w:t>
      </w:r>
      <w:r w:rsidRPr="00FC52BD">
        <w:rPr>
          <w:lang w:val="en-US"/>
        </w:rPr>
        <w:t></w:t>
      </w:r>
      <w:r w:rsidRPr="00FC52BD">
        <w:rPr>
          <w:lang w:val="en-US"/>
        </w:rPr>
        <w:t></w:t>
      </w:r>
      <w:r w:rsidRPr="00FC52BD">
        <w:rPr>
          <w:rFonts w:hint="eastAsia"/>
        </w:rPr>
        <w:t>–</w:t>
      </w:r>
      <w:r w:rsidRPr="00FC52BD">
        <w:rPr>
          <w:lang w:val="en-US"/>
        </w:rPr>
        <w:t></w:t>
      </w:r>
      <w:r w:rsidRPr="00FC52BD">
        <w:rPr>
          <w:rFonts w:hint="eastAsia"/>
        </w:rPr>
        <w:t>деньги</w:t>
      </w:r>
      <w:r w:rsidRPr="00FC52BD">
        <w:rPr>
          <w:lang w:val="en-US"/>
        </w:rPr>
        <w:t></w:t>
      </w:r>
      <w:r w:rsidRPr="00FC52BD">
        <w:rPr>
          <w:rFonts w:hint="eastAsia"/>
        </w:rPr>
        <w:t>суть</w:t>
      </w:r>
      <w:r w:rsidRPr="00FC52BD">
        <w:rPr>
          <w:lang w:val="en-US"/>
        </w:rPr>
        <w:t></w:t>
      </w:r>
      <w:r w:rsidRPr="00FC52BD">
        <w:rPr>
          <w:rFonts w:hint="eastAsia"/>
        </w:rPr>
        <w:t>пятая</w:t>
      </w:r>
      <w:r w:rsidRPr="00FC52BD">
        <w:rPr>
          <w:lang w:val="en-US"/>
        </w:rPr>
        <w:t></w:t>
      </w:r>
      <w:r w:rsidRPr="00FC52BD">
        <w:rPr>
          <w:rFonts w:hint="eastAsia"/>
        </w:rPr>
        <w:t>стихия</w:t>
      </w:r>
      <w:r w:rsidRPr="00FC52BD">
        <w:rPr>
          <w:lang w:val="en-US"/>
        </w:rPr>
        <w:t></w:t>
      </w:r>
      <w:r w:rsidRPr="00FC52BD">
        <w:rPr>
          <w:lang w:val="en-US"/>
        </w:rPr>
        <w:t></w:t>
      </w:r>
      <w:r w:rsidRPr="00FC52BD">
        <w:rPr>
          <w:rFonts w:hint="eastAsia"/>
        </w:rPr>
        <w:t>с</w:t>
      </w:r>
      <w:r w:rsidRPr="00FC52BD">
        <w:rPr>
          <w:lang w:val="en-US"/>
        </w:rPr>
        <w:t></w:t>
      </w:r>
      <w:r w:rsidRPr="00FC52BD">
        <w:rPr>
          <w:rFonts w:hint="eastAsia"/>
        </w:rPr>
        <w:t>которой</w:t>
      </w:r>
      <w:r w:rsidRPr="00FC52BD">
        <w:rPr>
          <w:lang w:val="en-US"/>
        </w:rPr>
        <w:t></w:t>
      </w:r>
      <w:r w:rsidRPr="00FC52BD">
        <w:rPr>
          <w:rFonts w:hint="eastAsia"/>
        </w:rPr>
        <w:t>человеку</w:t>
      </w:r>
      <w:r w:rsidRPr="00FC52BD">
        <w:rPr>
          <w:lang w:val="en-US"/>
        </w:rPr>
        <w:t></w:t>
      </w:r>
      <w:r w:rsidRPr="00FC52BD">
        <w:rPr>
          <w:rFonts w:hint="eastAsia"/>
        </w:rPr>
        <w:t>чаще</w:t>
      </w:r>
      <w:r w:rsidRPr="00FC52BD">
        <w:rPr>
          <w:lang w:val="en-US"/>
        </w:rPr>
        <w:t></w:t>
      </w:r>
      <w:r w:rsidRPr="00FC52BD">
        <w:rPr>
          <w:rFonts w:hint="eastAsia"/>
        </w:rPr>
        <w:t>всего</w:t>
      </w:r>
      <w:r w:rsidRPr="00FC52BD">
        <w:rPr>
          <w:lang w:val="en-US"/>
        </w:rPr>
        <w:t></w:t>
      </w:r>
      <w:r w:rsidRPr="00FC52BD">
        <w:rPr>
          <w:rFonts w:hint="eastAsia"/>
        </w:rPr>
        <w:t>приходится</w:t>
      </w:r>
      <w:r w:rsidRPr="00FC52BD">
        <w:rPr>
          <w:lang w:val="en-US"/>
        </w:rPr>
        <w:t></w:t>
      </w:r>
      <w:r w:rsidRPr="00FC52BD">
        <w:rPr>
          <w:rFonts w:hint="eastAsia"/>
        </w:rPr>
        <w:t>считаться</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недавнее</w:t>
      </w:r>
      <w:r w:rsidRPr="00FC52BD">
        <w:rPr>
          <w:lang w:val="en-US"/>
        </w:rPr>
        <w:t></w:t>
      </w:r>
      <w:r w:rsidRPr="00FC52BD">
        <w:rPr>
          <w:rFonts w:hint="eastAsia"/>
        </w:rPr>
        <w:t>время</w:t>
      </w:r>
      <w:r w:rsidRPr="00FC52BD">
        <w:rPr>
          <w:lang w:val="en-US"/>
        </w:rPr>
        <w:t></w:t>
      </w:r>
      <w:r w:rsidRPr="00FC52BD">
        <w:rPr>
          <w:rFonts w:hint="eastAsia"/>
        </w:rPr>
        <w:t>Р</w:t>
      </w:r>
      <w:r w:rsidRPr="00FC52BD">
        <w:rPr>
          <w:lang w:val="en-US"/>
        </w:rPr>
        <w:t></w:t>
      </w:r>
      <w:r w:rsidRPr="00FC52BD">
        <w:rPr>
          <w:rFonts w:hint="eastAsia"/>
        </w:rPr>
        <w:t>М</w:t>
      </w:r>
      <w:r w:rsidRPr="00FC52BD">
        <w:rPr>
          <w:lang w:val="en-US"/>
        </w:rPr>
        <w:t></w:t>
      </w:r>
      <w:r w:rsidRPr="00FC52BD">
        <w:rPr>
          <w:lang w:val="en-US"/>
        </w:rPr>
        <w:t></w:t>
      </w:r>
      <w:r w:rsidRPr="00FC52BD">
        <w:rPr>
          <w:rFonts w:hint="eastAsia"/>
        </w:rPr>
        <w:t>Каримова</w:t>
      </w:r>
      <w:r w:rsidRPr="00FC52BD">
        <w:rPr>
          <w:lang w:val="en-US"/>
        </w:rPr>
        <w:t></w:t>
      </w:r>
      <w:r w:rsidRPr="00FC52BD">
        <w:rPr>
          <w:rFonts w:hint="eastAsia"/>
        </w:rPr>
        <w:t>в</w:t>
      </w:r>
      <w:r w:rsidRPr="00FC52BD">
        <w:rPr>
          <w:lang w:val="en-US"/>
        </w:rPr>
        <w:t></w:t>
      </w:r>
      <w:r w:rsidRPr="00FC52BD">
        <w:rPr>
          <w:rFonts w:hint="eastAsia"/>
        </w:rPr>
        <w:t>магистерской</w:t>
      </w:r>
      <w:r w:rsidRPr="00FC52BD">
        <w:rPr>
          <w:lang w:val="en-US"/>
        </w:rPr>
        <w:t></w:t>
      </w:r>
      <w:r w:rsidRPr="00FC52BD">
        <w:rPr>
          <w:rFonts w:hint="eastAsia"/>
        </w:rPr>
        <w:t>диссертации</w:t>
      </w:r>
      <w:r w:rsidRPr="00FC52BD">
        <w:rPr>
          <w:lang w:val="en-US"/>
        </w:rPr>
        <w:t></w:t>
      </w:r>
      <w:r w:rsidRPr="00FC52BD">
        <w:rPr>
          <w:rFonts w:hint="eastAsia"/>
        </w:rPr>
        <w:t>исследовала</w:t>
      </w:r>
      <w:r w:rsidRPr="00FC52BD">
        <w:rPr>
          <w:lang w:val="en-US"/>
        </w:rPr>
        <w:t></w:t>
      </w:r>
      <w:r w:rsidRPr="00FC52BD">
        <w:rPr>
          <w:rFonts w:hint="eastAsia"/>
        </w:rPr>
        <w:t>аксиологическую</w:t>
      </w:r>
      <w:r w:rsidRPr="00FC52BD">
        <w:rPr>
          <w:lang w:val="en-US"/>
        </w:rPr>
        <w:t></w:t>
      </w:r>
      <w:r w:rsidRPr="00FC52BD">
        <w:rPr>
          <w:rFonts w:hint="eastAsia"/>
        </w:rPr>
        <w:t>значимость</w:t>
      </w:r>
      <w:r w:rsidRPr="00FC52BD">
        <w:rPr>
          <w:lang w:val="en-US"/>
        </w:rPr>
        <w:t></w:t>
      </w:r>
      <w:r w:rsidRPr="00FC52BD">
        <w:rPr>
          <w:rFonts w:hint="eastAsia"/>
        </w:rPr>
        <w:t>денег</w:t>
      </w:r>
      <w:r w:rsidRPr="00FC52BD">
        <w:rPr>
          <w:lang w:val="en-US"/>
        </w:rPr>
        <w:t></w:t>
      </w:r>
      <w:r w:rsidRPr="00FC52BD">
        <w:rPr>
          <w:rFonts w:hint="eastAsia"/>
        </w:rPr>
        <w:t>в</w:t>
      </w:r>
      <w:r w:rsidRPr="00FC52BD">
        <w:rPr>
          <w:lang w:val="en-US"/>
        </w:rPr>
        <w:t></w:t>
      </w:r>
      <w:r w:rsidRPr="00FC52BD">
        <w:rPr>
          <w:rFonts w:hint="eastAsia"/>
        </w:rPr>
        <w:t>цикле</w:t>
      </w:r>
      <w:r w:rsidRPr="00FC52BD">
        <w:rPr>
          <w:lang w:val="en-US"/>
        </w:rPr>
        <w:t></w:t>
      </w:r>
      <w:r w:rsidRPr="00FC52BD">
        <w:rPr>
          <w:rFonts w:hint="eastAsia"/>
        </w:rPr>
        <w:t>И</w:t>
      </w:r>
      <w:r w:rsidRPr="00FC52BD">
        <w:rPr>
          <w:lang w:val="en-US"/>
        </w:rPr>
        <w:t></w:t>
      </w:r>
      <w:r w:rsidRPr="00FC52BD">
        <w:rPr>
          <w:rFonts w:hint="eastAsia"/>
        </w:rPr>
        <w:t>С</w:t>
      </w:r>
      <w:r w:rsidRPr="00FC52BD">
        <w:rPr>
          <w:lang w:val="en-US"/>
        </w:rPr>
        <w:t></w:t>
      </w:r>
      <w:r w:rsidRPr="00FC52BD">
        <w:rPr>
          <w:lang w:val="en-US"/>
        </w:rPr>
        <w:t></w:t>
      </w:r>
      <w:r w:rsidRPr="00FC52BD">
        <w:rPr>
          <w:rFonts w:hint="eastAsia"/>
        </w:rPr>
        <w:t>Тургенева</w:t>
      </w:r>
      <w:r w:rsidRPr="00FC52BD">
        <w:rPr>
          <w:lang w:val="en-US"/>
        </w:rPr>
        <w:t></w:t>
      </w:r>
      <w:r w:rsidRPr="00FC52BD">
        <w:rPr>
          <w:lang w:val="en-US"/>
        </w:rPr>
        <w:t></w:t>
      </w:r>
      <w:r w:rsidRPr="00FC52BD">
        <w:rPr>
          <w:rFonts w:hint="eastAsia"/>
        </w:rPr>
        <w:t>Записки</w:t>
      </w:r>
      <w:r w:rsidRPr="00FC52BD">
        <w:rPr>
          <w:lang w:val="en-US"/>
        </w:rPr>
        <w:t></w:t>
      </w:r>
      <w:r w:rsidRPr="00FC52BD">
        <w:rPr>
          <w:rFonts w:hint="eastAsia"/>
        </w:rPr>
        <w:t>охотника</w:t>
      </w:r>
      <w:r w:rsidRPr="00FC52BD">
        <w:rPr>
          <w:lang w:val="en-US"/>
        </w:rPr>
        <w:t></w:t>
      </w:r>
      <w:r w:rsidRPr="00FC52BD">
        <w:rPr>
          <w:lang w:val="en-US"/>
        </w:rPr>
        <w:t></w:t>
      </w:r>
      <w:r w:rsidRPr="00FC52BD">
        <w:rPr>
          <w:lang w:val="en-US"/>
        </w:rPr>
        <w:t></w:t>
      </w:r>
      <w:r w:rsidRPr="00FC52BD">
        <w:rPr>
          <w:rFonts w:hint="eastAsia"/>
        </w:rPr>
        <w:t>Согласно</w:t>
      </w:r>
      <w:r w:rsidRPr="00FC52BD">
        <w:rPr>
          <w:lang w:val="en-US"/>
        </w:rPr>
        <w:t></w:t>
      </w:r>
      <w:r w:rsidRPr="00FC52BD">
        <w:rPr>
          <w:rFonts w:hint="eastAsia"/>
        </w:rPr>
        <w:t>нашим</w:t>
      </w:r>
      <w:r w:rsidRPr="00FC52BD">
        <w:rPr>
          <w:lang w:val="en-US"/>
        </w:rPr>
        <w:t></w:t>
      </w:r>
      <w:r w:rsidRPr="00FC52BD">
        <w:rPr>
          <w:rFonts w:hint="eastAsia"/>
        </w:rPr>
        <w:t>наблюдениям</w:t>
      </w:r>
      <w:r w:rsidRPr="00FC52BD">
        <w:rPr>
          <w:lang w:val="en-US"/>
        </w:rPr>
        <w:t></w:t>
      </w:r>
      <w:r w:rsidRPr="00FC52BD">
        <w:rPr>
          <w:lang w:val="en-US"/>
        </w:rPr>
        <w:t></w:t>
      </w:r>
      <w:r w:rsidRPr="00FC52BD">
        <w:rPr>
          <w:rFonts w:hint="eastAsia"/>
        </w:rPr>
        <w:t>Г</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Успенский</w:t>
      </w:r>
      <w:r w:rsidRPr="00FC52BD">
        <w:rPr>
          <w:lang w:val="en-US"/>
        </w:rPr>
        <w:t></w:t>
      </w:r>
      <w:r w:rsidRPr="00FC52BD">
        <w:rPr>
          <w:rFonts w:hint="eastAsia"/>
        </w:rPr>
        <w:t>на</w:t>
      </w:r>
      <w:r w:rsidRPr="00FC52BD">
        <w:rPr>
          <w:lang w:val="en-US"/>
        </w:rPr>
        <w:t></w:t>
      </w:r>
      <w:r w:rsidRPr="00FC52BD">
        <w:rPr>
          <w:rFonts w:hint="eastAsia"/>
        </w:rPr>
        <w:t>другом</w:t>
      </w:r>
      <w:r w:rsidRPr="00FC52BD">
        <w:rPr>
          <w:lang w:val="en-US"/>
        </w:rPr>
        <w:t></w:t>
      </w:r>
      <w:r w:rsidRPr="00FC52BD">
        <w:rPr>
          <w:rFonts w:hint="eastAsia"/>
        </w:rPr>
        <w:t>материале</w:t>
      </w:r>
      <w:r w:rsidRPr="00FC52BD">
        <w:rPr>
          <w:lang w:val="en-US"/>
        </w:rPr>
        <w:t></w:t>
      </w:r>
      <w:r w:rsidRPr="00FC52BD">
        <w:rPr>
          <w:rFonts w:hint="eastAsia"/>
        </w:rPr>
        <w:t>подтверждает</w:t>
      </w:r>
      <w:r w:rsidRPr="00FC52BD">
        <w:rPr>
          <w:lang w:val="en-US"/>
        </w:rPr>
        <w:t></w:t>
      </w:r>
      <w:r w:rsidRPr="00FC52BD">
        <w:rPr>
          <w:rFonts w:hint="eastAsia"/>
        </w:rPr>
        <w:t>универсальность</w:t>
      </w:r>
      <w:r w:rsidRPr="00FC52BD">
        <w:rPr>
          <w:lang w:val="en-US"/>
        </w:rPr>
        <w:t></w:t>
      </w:r>
      <w:r w:rsidRPr="00FC52BD">
        <w:rPr>
          <w:rFonts w:hint="eastAsia"/>
        </w:rPr>
        <w:t>аксиологического</w:t>
      </w:r>
      <w:r w:rsidRPr="00FC52BD">
        <w:rPr>
          <w:lang w:val="en-US"/>
        </w:rPr>
        <w:t></w:t>
      </w:r>
      <w:r w:rsidRPr="00FC52BD">
        <w:rPr>
          <w:rFonts w:hint="eastAsia"/>
        </w:rPr>
        <w:t>значения</w:t>
      </w:r>
      <w:r w:rsidRPr="00FC52BD">
        <w:rPr>
          <w:lang w:val="en-US"/>
        </w:rPr>
        <w:t></w:t>
      </w:r>
      <w:r w:rsidRPr="00FC52BD">
        <w:rPr>
          <w:rFonts w:hint="eastAsia"/>
        </w:rPr>
        <w:t>денег</w:t>
      </w:r>
      <w:r w:rsidRPr="00FC52BD">
        <w:rPr>
          <w:lang w:val="en-US"/>
        </w:rPr>
        <w:t></w:t>
      </w:r>
      <w:r w:rsidRPr="00FC52BD">
        <w:rPr>
          <w:lang w:val="en-US"/>
        </w:rPr>
        <w:t></w:t>
      </w:r>
      <w:r w:rsidRPr="00FC52BD">
        <w:rPr>
          <w:rFonts w:hint="eastAsia"/>
        </w:rPr>
        <w:t>Имея</w:t>
      </w:r>
      <w:r w:rsidRPr="00FC52BD">
        <w:rPr>
          <w:lang w:val="en-US"/>
        </w:rPr>
        <w:t></w:t>
      </w:r>
      <w:r w:rsidRPr="00FC52BD">
        <w:rPr>
          <w:rFonts w:hint="eastAsia"/>
        </w:rPr>
        <w:t>в</w:t>
      </w:r>
      <w:r w:rsidRPr="00FC52BD">
        <w:rPr>
          <w:lang w:val="en-US"/>
        </w:rPr>
        <w:t></w:t>
      </w:r>
      <w:r w:rsidRPr="00FC52BD">
        <w:rPr>
          <w:rFonts w:hint="eastAsia"/>
        </w:rPr>
        <w:t>виду</w:t>
      </w:r>
      <w:r w:rsidRPr="00FC52BD">
        <w:rPr>
          <w:lang w:val="en-US"/>
        </w:rPr>
        <w:t></w:t>
      </w:r>
      <w:r w:rsidRPr="00FC52BD">
        <w:rPr>
          <w:rFonts w:hint="eastAsia"/>
        </w:rPr>
        <w:t>позднейшие</w:t>
      </w:r>
      <w:r w:rsidRPr="00FC52BD">
        <w:rPr>
          <w:lang w:val="en-US"/>
        </w:rPr>
        <w:t></w:t>
      </w:r>
      <w:r w:rsidRPr="00FC52BD">
        <w:rPr>
          <w:rFonts w:hint="eastAsia"/>
        </w:rPr>
        <w:t>его</w:t>
      </w:r>
      <w:r w:rsidRPr="00FC52BD">
        <w:rPr>
          <w:lang w:val="en-US"/>
        </w:rPr>
        <w:t></w:t>
      </w:r>
      <w:r w:rsidRPr="00FC52BD">
        <w:rPr>
          <w:rFonts w:hint="eastAsia"/>
        </w:rPr>
        <w:t>произведения</w:t>
      </w:r>
      <w:r w:rsidRPr="00FC52BD">
        <w:rPr>
          <w:lang w:val="en-US"/>
        </w:rPr>
        <w:t></w:t>
      </w:r>
      <w:r w:rsidRPr="00FC52BD">
        <w:rPr>
          <w:rFonts w:hint="eastAsia"/>
        </w:rPr>
        <w:t>и</w:t>
      </w:r>
      <w:r w:rsidRPr="00FC52BD">
        <w:rPr>
          <w:lang w:val="en-US"/>
        </w:rPr>
        <w:t></w:t>
      </w:r>
      <w:r w:rsidRPr="00FC52BD">
        <w:rPr>
          <w:rFonts w:hint="eastAsia"/>
        </w:rPr>
        <w:t>творческие</w:t>
      </w:r>
      <w:r w:rsidRPr="00FC52BD">
        <w:rPr>
          <w:lang w:val="en-US"/>
        </w:rPr>
        <w:t></w:t>
      </w:r>
      <w:r w:rsidRPr="00FC52BD">
        <w:rPr>
          <w:rFonts w:hint="eastAsia"/>
        </w:rPr>
        <w:t>замыслы</w:t>
      </w:r>
      <w:r w:rsidRPr="00FC52BD">
        <w:rPr>
          <w:lang w:val="en-US"/>
        </w:rPr>
        <w:t></w:t>
      </w:r>
      <w:r w:rsidRPr="00FC52BD">
        <w:rPr>
          <w:lang w:val="en-US"/>
        </w:rPr>
        <w:t></w:t>
      </w:r>
      <w:r w:rsidRPr="00FC52BD">
        <w:rPr>
          <w:rFonts w:hint="eastAsia"/>
        </w:rPr>
        <w:t>можно</w:t>
      </w:r>
      <w:r w:rsidRPr="00FC52BD">
        <w:rPr>
          <w:lang w:val="en-US"/>
        </w:rPr>
        <w:t></w:t>
      </w:r>
      <w:r w:rsidRPr="00FC52BD">
        <w:rPr>
          <w:rFonts w:hint="eastAsia"/>
        </w:rPr>
        <w:t>заключить</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Успенский</w:t>
      </w:r>
      <w:r w:rsidRPr="00FC52BD">
        <w:rPr>
          <w:lang w:val="en-US"/>
        </w:rPr>
        <w:t></w:t>
      </w:r>
      <w:r w:rsidRPr="00FC52BD">
        <w:rPr>
          <w:rFonts w:hint="eastAsia"/>
        </w:rPr>
        <w:t>уделял</w:t>
      </w:r>
      <w:r w:rsidRPr="00FC52BD">
        <w:rPr>
          <w:lang w:val="en-US"/>
        </w:rPr>
        <w:t></w:t>
      </w:r>
      <w:r w:rsidRPr="00FC52BD">
        <w:rPr>
          <w:rFonts w:hint="eastAsia"/>
        </w:rPr>
        <w:t>внимание</w:t>
      </w:r>
      <w:r w:rsidRPr="00FC52BD">
        <w:rPr>
          <w:lang w:val="en-US"/>
        </w:rPr>
        <w:t></w:t>
      </w:r>
      <w:r w:rsidRPr="00FC52BD">
        <w:rPr>
          <w:rFonts w:hint="eastAsia"/>
        </w:rPr>
        <w:t>и</w:t>
      </w:r>
      <w:r w:rsidRPr="00FC52BD">
        <w:rPr>
          <w:lang w:val="en-US"/>
        </w:rPr>
        <w:t></w:t>
      </w:r>
      <w:r w:rsidRPr="00FC52BD">
        <w:rPr>
          <w:rFonts w:hint="eastAsia"/>
        </w:rPr>
        <w:t>придавал</w:t>
      </w:r>
      <w:r w:rsidRPr="00FC52BD">
        <w:rPr>
          <w:lang w:val="en-US"/>
        </w:rPr>
        <w:t></w:t>
      </w:r>
      <w:r w:rsidRPr="00FC52BD">
        <w:rPr>
          <w:rFonts w:hint="eastAsia"/>
        </w:rPr>
        <w:t>значение</w:t>
      </w:r>
      <w:r w:rsidRPr="00FC52BD">
        <w:rPr>
          <w:lang w:val="en-US"/>
        </w:rPr>
        <w:t></w:t>
      </w:r>
      <w:r w:rsidRPr="00FC52BD">
        <w:rPr>
          <w:rFonts w:hint="eastAsia"/>
        </w:rPr>
        <w:t>этой</w:t>
      </w:r>
      <w:r w:rsidRPr="00FC52BD">
        <w:rPr>
          <w:lang w:val="en-US"/>
        </w:rPr>
        <w:t></w:t>
      </w:r>
      <w:r w:rsidRPr="00FC52BD">
        <w:rPr>
          <w:rFonts w:hint="eastAsia"/>
        </w:rPr>
        <w:t>ценности</w:t>
      </w:r>
      <w:r w:rsidRPr="00FC52BD">
        <w:rPr>
          <w:lang w:val="en-US"/>
        </w:rPr>
        <w:t></w:t>
      </w:r>
      <w:r w:rsidRPr="00FC52BD">
        <w:rPr>
          <w:rFonts w:hint="eastAsia"/>
        </w:rPr>
        <w:t>в</w:t>
      </w:r>
      <w:r w:rsidRPr="00FC52BD">
        <w:rPr>
          <w:lang w:val="en-US"/>
        </w:rPr>
        <w:t></w:t>
      </w:r>
      <w:r w:rsidRPr="00FC52BD">
        <w:rPr>
          <w:rFonts w:hint="eastAsia"/>
        </w:rPr>
        <w:t>большей</w:t>
      </w:r>
      <w:r w:rsidRPr="00FC52BD">
        <w:rPr>
          <w:lang w:val="en-US"/>
        </w:rPr>
        <w:t></w:t>
      </w:r>
      <w:r w:rsidRPr="00FC52BD">
        <w:rPr>
          <w:rFonts w:hint="eastAsia"/>
        </w:rPr>
        <w:t>степени</w:t>
      </w:r>
      <w:r w:rsidRPr="00FC52BD">
        <w:rPr>
          <w:lang w:val="en-US"/>
        </w:rPr>
        <w:t></w:t>
      </w:r>
      <w:r w:rsidRPr="00FC52BD">
        <w:rPr>
          <w:lang w:val="en-US"/>
        </w:rPr>
        <w:t></w:t>
      </w:r>
      <w:r w:rsidRPr="00FC52BD">
        <w:rPr>
          <w:rFonts w:hint="eastAsia"/>
        </w:rPr>
        <w:t>чем</w:t>
      </w:r>
      <w:r w:rsidRPr="00FC52BD">
        <w:rPr>
          <w:lang w:val="en-US"/>
        </w:rPr>
        <w:t></w:t>
      </w:r>
      <w:r w:rsidRPr="00FC52BD">
        <w:rPr>
          <w:rFonts w:hint="eastAsia"/>
        </w:rPr>
        <w:t>Тургенев</w:t>
      </w:r>
      <w:r w:rsidRPr="00FC52BD">
        <w:rPr>
          <w:lang w:val="en-US"/>
        </w:rPr>
        <w:t></w:t>
      </w:r>
      <w:r w:rsidRPr="00FC52BD">
        <w:rPr>
          <w:lang w:val="en-US"/>
        </w:rPr>
        <w:t></w:t>
      </w:r>
      <w:r w:rsidRPr="00FC52BD">
        <w:rPr>
          <w:rFonts w:hint="eastAsia"/>
        </w:rPr>
        <w:t>Достоевский</w:t>
      </w:r>
      <w:r w:rsidRPr="00FC52BD">
        <w:rPr>
          <w:lang w:val="en-US"/>
        </w:rPr>
        <w:t></w:t>
      </w:r>
      <w:r w:rsidRPr="00FC52BD">
        <w:rPr>
          <w:rFonts w:hint="eastAsia"/>
        </w:rPr>
        <w:t>и</w:t>
      </w:r>
      <w:r w:rsidRPr="00FC52BD">
        <w:rPr>
          <w:lang w:val="en-US"/>
        </w:rPr>
        <w:t></w:t>
      </w:r>
      <w:r w:rsidRPr="00FC52BD">
        <w:rPr>
          <w:rFonts w:hint="eastAsia"/>
        </w:rPr>
        <w:t>другие</w:t>
      </w:r>
      <w:r w:rsidRPr="00FC52BD">
        <w:rPr>
          <w:lang w:val="en-US"/>
        </w:rPr>
        <w:t></w:t>
      </w:r>
      <w:r w:rsidRPr="00FC52BD">
        <w:rPr>
          <w:rFonts w:hint="eastAsia"/>
        </w:rPr>
        <w:t>русские</w:t>
      </w:r>
      <w:r w:rsidRPr="00FC52BD">
        <w:rPr>
          <w:lang w:val="en-US"/>
        </w:rPr>
        <w:t></w:t>
      </w:r>
      <w:r w:rsidRPr="00FC52BD">
        <w:rPr>
          <w:rFonts w:hint="eastAsia"/>
        </w:rPr>
        <w:t>писатели</w:t>
      </w:r>
      <w:r w:rsidRPr="00FC52BD">
        <w:rPr>
          <w:lang w:val="en-US"/>
        </w:rPr>
        <w:t></w:t>
      </w:r>
      <w:r w:rsidRPr="00FC52BD">
        <w:rPr>
          <w:lang w:val="en-US"/>
        </w:rPr>
        <w:t></w:t>
      </w:r>
      <w:r w:rsidRPr="00FC52BD">
        <w:rPr>
          <w:rFonts w:hint="eastAsia"/>
        </w:rPr>
        <w:t>Как</w:t>
      </w:r>
      <w:r w:rsidRPr="00FC52BD">
        <w:rPr>
          <w:lang w:val="en-US"/>
        </w:rPr>
        <w:t></w:t>
      </w:r>
      <w:r w:rsidRPr="00FC52BD">
        <w:rPr>
          <w:rFonts w:hint="eastAsia"/>
        </w:rPr>
        <w:t>известно</w:t>
      </w:r>
      <w:r w:rsidRPr="00FC52BD">
        <w:rPr>
          <w:lang w:val="en-US"/>
        </w:rPr>
        <w:t></w:t>
      </w:r>
      <w:r w:rsidRPr="00FC52BD">
        <w:rPr>
          <w:lang w:val="en-US"/>
        </w:rPr>
        <w:t></w:t>
      </w:r>
      <w:r w:rsidRPr="00FC52BD">
        <w:rPr>
          <w:lang w:val="en-US"/>
        </w:rPr>
        <w:t></w:t>
      </w:r>
      <w:r w:rsidRPr="00FC52BD">
        <w:rPr>
          <w:rFonts w:hint="eastAsia"/>
        </w:rPr>
        <w:t>замысел</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капитала</w:t>
      </w:r>
      <w:r w:rsidRPr="00FC52BD">
        <w:rPr>
          <w:lang w:val="en-US"/>
        </w:rPr>
        <w:t></w:t>
      </w:r>
      <w:r w:rsidRPr="00FC52BD">
        <w:rPr>
          <w:lang w:val="en-US"/>
        </w:rPr>
        <w:t></w:t>
      </w:r>
      <w:r w:rsidRPr="00FC52BD">
        <w:rPr>
          <w:rFonts w:hint="eastAsia"/>
        </w:rPr>
        <w:t>возник</w:t>
      </w:r>
      <w:r w:rsidRPr="00FC52BD">
        <w:rPr>
          <w:lang w:val="en-US"/>
        </w:rPr>
        <w:t></w:t>
      </w:r>
      <w:r w:rsidRPr="00FC52BD">
        <w:rPr>
          <w:rFonts w:hint="eastAsia"/>
        </w:rPr>
        <w:t>у</w:t>
      </w:r>
      <w:r w:rsidRPr="00FC52BD">
        <w:rPr>
          <w:lang w:val="en-US"/>
        </w:rPr>
        <w:t></w:t>
      </w:r>
      <w:r w:rsidRPr="00FC52BD">
        <w:rPr>
          <w:rFonts w:hint="eastAsia"/>
        </w:rPr>
        <w:t>Гл</w:t>
      </w:r>
      <w:r w:rsidRPr="00FC52BD">
        <w:rPr>
          <w:lang w:val="en-US"/>
        </w:rPr>
        <w:t></w:t>
      </w:r>
      <w:r w:rsidRPr="00FC52BD">
        <w:rPr>
          <w:lang w:val="en-US"/>
        </w:rPr>
        <w:t></w:t>
      </w:r>
      <w:r w:rsidRPr="00FC52BD">
        <w:rPr>
          <w:rFonts w:hint="eastAsia"/>
        </w:rPr>
        <w:t>Успенского</w:t>
      </w:r>
      <w:r w:rsidRPr="00FC52BD">
        <w:rPr>
          <w:lang w:val="en-US"/>
        </w:rPr>
        <w:t></w:t>
      </w:r>
      <w:r w:rsidRPr="00FC52BD">
        <w:rPr>
          <w:rFonts w:hint="eastAsia"/>
        </w:rPr>
        <w:t>после</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земли</w:t>
      </w:r>
      <w:r w:rsidRPr="00FC52BD">
        <w:rPr>
          <w:lang w:val="en-US"/>
        </w:rPr>
        <w:t></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этом</w:t>
      </w:r>
      <w:r w:rsidRPr="00FC52BD">
        <w:rPr>
          <w:lang w:val="en-US"/>
        </w:rPr>
        <w:t></w:t>
      </w:r>
      <w:r w:rsidRPr="00FC52BD">
        <w:rPr>
          <w:rFonts w:hint="eastAsia"/>
        </w:rPr>
        <w:t>была</w:t>
      </w:r>
      <w:r w:rsidRPr="00FC52BD">
        <w:rPr>
          <w:lang w:val="en-US"/>
        </w:rPr>
        <w:t></w:t>
      </w:r>
      <w:r w:rsidRPr="00FC52BD">
        <w:rPr>
          <w:rFonts w:hint="eastAsia"/>
        </w:rPr>
        <w:t>несомненная</w:t>
      </w:r>
      <w:r w:rsidRPr="00FC52BD">
        <w:rPr>
          <w:lang w:val="en-US"/>
        </w:rPr>
        <w:t></w:t>
      </w:r>
      <w:r w:rsidRPr="00FC52BD">
        <w:rPr>
          <w:rFonts w:hint="eastAsia"/>
        </w:rPr>
        <w:t>внутренняя</w:t>
      </w:r>
      <w:r w:rsidRPr="00FC52BD">
        <w:rPr>
          <w:lang w:val="en-US"/>
        </w:rPr>
        <w:t></w:t>
      </w:r>
      <w:r w:rsidRPr="00FC52BD">
        <w:rPr>
          <w:rFonts w:hint="eastAsia"/>
        </w:rPr>
        <w:t>логика</w:t>
      </w:r>
      <w:r w:rsidRPr="00FC52BD">
        <w:rPr>
          <w:lang w:val="en-US"/>
        </w:rPr>
        <w:t></w:t>
      </w:r>
      <w:r w:rsidRPr="00FC52BD">
        <w:rPr>
          <w:lang w:val="en-US"/>
        </w:rPr>
        <w:t></w:t>
      </w:r>
      <w:r w:rsidRPr="00FC52BD">
        <w:rPr>
          <w:lang w:val="en-US"/>
        </w:rPr>
        <w:t></w:t>
      </w:r>
      <w:r w:rsidRPr="00FC52BD">
        <w:rPr>
          <w:rFonts w:hint="eastAsia"/>
        </w:rPr>
        <w:t>Г</w:t>
      </w:r>
      <w:r w:rsidRPr="00FC52BD">
        <w:rPr>
          <w:lang w:val="en-US"/>
        </w:rPr>
        <w:t></w:t>
      </w:r>
      <w:r w:rsidRPr="00FC52BD">
        <w:rPr>
          <w:rFonts w:hint="eastAsia"/>
        </w:rPr>
        <w:t>А</w:t>
      </w:r>
      <w:r w:rsidRPr="00FC52BD">
        <w:rPr>
          <w:lang w:val="en-US"/>
        </w:rPr>
        <w:t></w:t>
      </w:r>
      <w:r w:rsidRPr="00FC52BD">
        <w:rPr>
          <w:lang w:val="en-US"/>
        </w:rPr>
        <w:t></w:t>
      </w:r>
      <w:r w:rsidRPr="00FC52BD">
        <w:rPr>
          <w:rFonts w:hint="eastAsia"/>
        </w:rPr>
        <w:t>Бялый</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p>
    <w:p w:rsidR="00FC52BD" w:rsidRPr="00FC52BD" w:rsidRDefault="00FC52BD" w:rsidP="00FC52BD">
      <w:r w:rsidRPr="00FC52BD">
        <w:rPr>
          <w:lang w:val="en-US"/>
        </w:rPr>
        <w:t></w:t>
      </w:r>
      <w:r w:rsidRPr="00FC52BD">
        <w:rPr>
          <w:lang w:val="en-US"/>
        </w:rPr>
        <w:t></w:t>
      </w:r>
      <w:r w:rsidRPr="00FC52BD">
        <w:rPr>
          <w:lang w:val="en-US"/>
        </w:rPr>
        <w:t></w:t>
      </w:r>
    </w:p>
    <w:p w:rsidR="00FC52BD" w:rsidRPr="00FC52BD" w:rsidRDefault="00FC52BD" w:rsidP="00FC52BD">
      <w:r w:rsidRPr="00FC52BD">
        <w:rPr>
          <w:lang w:val="en-US"/>
        </w:rPr>
        <w:t></w:t>
      </w:r>
    </w:p>
    <w:p w:rsidR="00FC52BD" w:rsidRPr="00FC52BD" w:rsidRDefault="00FC52BD" w:rsidP="00FC52BD">
      <w:r w:rsidRPr="00FC52BD">
        <w:rPr>
          <w:rFonts w:hint="eastAsia"/>
        </w:rPr>
        <w:t>В</w:t>
      </w:r>
      <w:r w:rsidRPr="00FC52BD">
        <w:rPr>
          <w:lang w:val="en-US"/>
        </w:rPr>
        <w:t></w:t>
      </w:r>
      <w:r w:rsidRPr="00FC52BD">
        <w:rPr>
          <w:lang w:val="en-US"/>
        </w:rPr>
        <w:t></w:t>
      </w:r>
      <w:r w:rsidRPr="00FC52BD">
        <w:rPr>
          <w:rFonts w:hint="eastAsia"/>
        </w:rPr>
        <w:t>Нравах</w:t>
      </w:r>
      <w:r w:rsidRPr="00FC52BD">
        <w:rPr>
          <w:lang w:val="en-US"/>
        </w:rPr>
        <w:t></w:t>
      </w:r>
      <w:r w:rsidRPr="00FC52BD">
        <w:rPr>
          <w:rFonts w:hint="eastAsia"/>
        </w:rPr>
        <w:t>Растеряевой</w:t>
      </w:r>
      <w:r w:rsidRPr="00FC52BD">
        <w:rPr>
          <w:lang w:val="en-US"/>
        </w:rPr>
        <w:t></w:t>
      </w:r>
      <w:r w:rsidRPr="00FC52BD">
        <w:rPr>
          <w:rFonts w:hint="eastAsia"/>
        </w:rPr>
        <w:t>улицы</w:t>
      </w:r>
      <w:r w:rsidRPr="00FC52BD">
        <w:rPr>
          <w:lang w:val="en-US"/>
        </w:rPr>
        <w:t></w:t>
      </w:r>
      <w:r w:rsidRPr="00FC52BD">
        <w:rPr>
          <w:lang w:val="en-US"/>
        </w:rPr>
        <w:t></w:t>
      </w:r>
      <w:r w:rsidRPr="00FC52BD">
        <w:rPr>
          <w:rFonts w:hint="eastAsia"/>
        </w:rPr>
        <w:t>важна</w:t>
      </w:r>
      <w:r w:rsidRPr="00FC52BD">
        <w:rPr>
          <w:lang w:val="en-US"/>
        </w:rPr>
        <w:t></w:t>
      </w:r>
      <w:r w:rsidRPr="00FC52BD">
        <w:rPr>
          <w:rFonts w:hint="eastAsia"/>
        </w:rPr>
        <w:t>также</w:t>
      </w:r>
      <w:r w:rsidRPr="00FC52BD">
        <w:rPr>
          <w:lang w:val="en-US"/>
        </w:rPr>
        <w:t></w:t>
      </w:r>
      <w:r w:rsidRPr="00FC52BD">
        <w:rPr>
          <w:rFonts w:hint="eastAsia"/>
        </w:rPr>
        <w:t>разработка</w:t>
      </w:r>
      <w:r w:rsidRPr="00FC52BD">
        <w:rPr>
          <w:lang w:val="en-US"/>
        </w:rPr>
        <w:t></w:t>
      </w:r>
      <w:r w:rsidRPr="00FC52BD">
        <w:rPr>
          <w:rFonts w:hint="eastAsia"/>
        </w:rPr>
        <w:t>автором</w:t>
      </w:r>
      <w:r w:rsidRPr="00FC52BD">
        <w:rPr>
          <w:lang w:val="en-US"/>
        </w:rPr>
        <w:t></w:t>
      </w:r>
      <w:r w:rsidRPr="00FC52BD">
        <w:rPr>
          <w:rFonts w:hint="eastAsia"/>
        </w:rPr>
        <w:t>семейной</w:t>
      </w:r>
      <w:r w:rsidRPr="00FC52BD">
        <w:rPr>
          <w:lang w:val="en-US"/>
        </w:rPr>
        <w:t></w:t>
      </w:r>
      <w:r w:rsidRPr="00FC52BD">
        <w:rPr>
          <w:rFonts w:hint="eastAsia"/>
        </w:rPr>
        <w:t>проблематики</w:t>
      </w:r>
      <w:r w:rsidRPr="00FC52BD">
        <w:rPr>
          <w:lang w:val="en-US"/>
        </w:rPr>
        <w:t></w:t>
      </w:r>
      <w:r w:rsidRPr="00FC52BD">
        <w:rPr>
          <w:lang w:val="en-US"/>
        </w:rPr>
        <w:t></w:t>
      </w:r>
      <w:r w:rsidRPr="00FC52BD">
        <w:rPr>
          <w:rFonts w:hint="eastAsia"/>
        </w:rPr>
        <w:t>Он</w:t>
      </w:r>
      <w:r w:rsidRPr="00FC52BD">
        <w:rPr>
          <w:lang w:val="en-US"/>
        </w:rPr>
        <w:t></w:t>
      </w:r>
      <w:r w:rsidRPr="00FC52BD">
        <w:rPr>
          <w:rFonts w:hint="eastAsia"/>
        </w:rPr>
        <w:t>разворачивает</w:t>
      </w:r>
      <w:r w:rsidRPr="00FC52BD">
        <w:rPr>
          <w:lang w:val="en-US"/>
        </w:rPr>
        <w:t></w:t>
      </w:r>
      <w:r w:rsidRPr="00FC52BD">
        <w:rPr>
          <w:rFonts w:hint="eastAsia"/>
        </w:rPr>
        <w:t>разнообразные</w:t>
      </w:r>
      <w:r w:rsidRPr="00FC52BD">
        <w:rPr>
          <w:lang w:val="en-US"/>
        </w:rPr>
        <w:t></w:t>
      </w:r>
      <w:r w:rsidRPr="00FC52BD">
        <w:rPr>
          <w:rFonts w:hint="eastAsia"/>
        </w:rPr>
        <w:t>варианты</w:t>
      </w:r>
      <w:r w:rsidRPr="00FC52BD">
        <w:rPr>
          <w:lang w:val="en-US"/>
        </w:rPr>
        <w:t></w:t>
      </w:r>
      <w:r w:rsidRPr="00FC52BD">
        <w:rPr>
          <w:rFonts w:hint="eastAsia"/>
        </w:rPr>
        <w:t>семейных</w:t>
      </w:r>
      <w:r w:rsidRPr="00FC52BD">
        <w:rPr>
          <w:lang w:val="en-US"/>
        </w:rPr>
        <w:t></w:t>
      </w:r>
      <w:r w:rsidRPr="00FC52BD">
        <w:rPr>
          <w:rFonts w:hint="eastAsia"/>
        </w:rPr>
        <w:t>неудач</w:t>
      </w:r>
      <w:r w:rsidRPr="00FC52BD">
        <w:rPr>
          <w:lang w:val="en-US"/>
        </w:rPr>
        <w:t></w:t>
      </w:r>
      <w:r w:rsidRPr="00FC52BD">
        <w:rPr>
          <w:rFonts w:hint="eastAsia"/>
        </w:rPr>
        <w:t>и</w:t>
      </w:r>
      <w:r w:rsidRPr="00FC52BD">
        <w:rPr>
          <w:lang w:val="en-US"/>
        </w:rPr>
        <w:t></w:t>
      </w:r>
      <w:r w:rsidRPr="00FC52BD">
        <w:rPr>
          <w:rFonts w:hint="eastAsia"/>
        </w:rPr>
        <w:t>крушений</w:t>
      </w:r>
      <w:r w:rsidRPr="00FC52BD">
        <w:rPr>
          <w:lang w:val="en-US"/>
        </w:rPr>
        <w:t></w:t>
      </w:r>
      <w:r w:rsidRPr="00FC52BD">
        <w:rPr>
          <w:lang w:val="en-US"/>
        </w:rPr>
        <w:t></w:t>
      </w:r>
      <w:r w:rsidRPr="00FC52BD">
        <w:rPr>
          <w:rFonts w:hint="eastAsia"/>
        </w:rPr>
        <w:t>Вс</w:t>
      </w:r>
      <w:r w:rsidRPr="00FC52BD">
        <w:t>ѐ</w:t>
      </w:r>
      <w:r w:rsidRPr="00FC52BD">
        <w:rPr>
          <w:lang w:val="en-US"/>
        </w:rPr>
        <w:t></w:t>
      </w:r>
      <w:r w:rsidRPr="00FC52BD">
        <w:rPr>
          <w:rFonts w:hint="eastAsia"/>
        </w:rPr>
        <w:t>это</w:t>
      </w:r>
      <w:r w:rsidRPr="00FC52BD">
        <w:rPr>
          <w:lang w:val="en-US"/>
        </w:rPr>
        <w:t></w:t>
      </w:r>
      <w:r w:rsidRPr="00FC52BD">
        <w:rPr>
          <w:rFonts w:hint="eastAsia"/>
        </w:rPr>
        <w:t>фактически</w:t>
      </w:r>
      <w:r w:rsidRPr="00FC52BD">
        <w:rPr>
          <w:lang w:val="en-US"/>
        </w:rPr>
        <w:t></w:t>
      </w:r>
      <w:r w:rsidRPr="00FC52BD">
        <w:rPr>
          <w:rFonts w:hint="eastAsia"/>
        </w:rPr>
        <w:t>–</w:t>
      </w:r>
      <w:r w:rsidRPr="00FC52BD">
        <w:rPr>
          <w:lang w:val="en-US"/>
        </w:rPr>
        <w:t></w:t>
      </w:r>
      <w:r w:rsidRPr="00FC52BD">
        <w:rPr>
          <w:rFonts w:hint="eastAsia"/>
        </w:rPr>
        <w:t>типы</w:t>
      </w:r>
      <w:r w:rsidRPr="00FC52BD">
        <w:rPr>
          <w:lang w:val="en-US"/>
        </w:rPr>
        <w:t></w:t>
      </w:r>
      <w:r w:rsidRPr="00FC52BD">
        <w:rPr>
          <w:lang w:val="en-US"/>
        </w:rPr>
        <w:t></w:t>
      </w:r>
      <w:r w:rsidRPr="00FC52BD">
        <w:rPr>
          <w:rFonts w:hint="eastAsia"/>
        </w:rPr>
        <w:t>случайного</w:t>
      </w:r>
      <w:r w:rsidRPr="00FC52BD">
        <w:rPr>
          <w:lang w:val="en-US"/>
        </w:rPr>
        <w:t></w:t>
      </w:r>
      <w:r w:rsidRPr="00FC52BD">
        <w:rPr>
          <w:rFonts w:hint="eastAsia"/>
        </w:rPr>
        <w:t>семейства</w:t>
      </w:r>
      <w:r w:rsidRPr="00FC52BD">
        <w:rPr>
          <w:lang w:val="en-US"/>
        </w:rPr>
        <w:t></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перекликается</w:t>
      </w:r>
      <w:r w:rsidRPr="00FC52BD">
        <w:rPr>
          <w:lang w:val="en-US"/>
        </w:rPr>
        <w:t></w:t>
      </w:r>
      <w:r w:rsidRPr="00FC52BD">
        <w:rPr>
          <w:rFonts w:hint="eastAsia"/>
        </w:rPr>
        <w:t>с</w:t>
      </w:r>
      <w:r w:rsidRPr="00FC52BD">
        <w:rPr>
          <w:lang w:val="en-US"/>
        </w:rPr>
        <w:t></w:t>
      </w:r>
      <w:r w:rsidRPr="00FC52BD">
        <w:rPr>
          <w:rFonts w:hint="eastAsia"/>
        </w:rPr>
        <w:t>творческим</w:t>
      </w:r>
      <w:r w:rsidRPr="00FC52BD">
        <w:rPr>
          <w:lang w:val="en-US"/>
        </w:rPr>
        <w:t></w:t>
      </w:r>
      <w:r w:rsidRPr="00FC52BD">
        <w:rPr>
          <w:rFonts w:hint="eastAsia"/>
        </w:rPr>
        <w:t>опытом</w:t>
      </w:r>
      <w:r w:rsidRPr="00FC52BD">
        <w:rPr>
          <w:lang w:val="en-US"/>
        </w:rPr>
        <w:t></w:t>
      </w:r>
      <w:r w:rsidRPr="00FC52BD">
        <w:rPr>
          <w:rFonts w:hint="eastAsia"/>
        </w:rPr>
        <w:t>Достоевского</w:t>
      </w:r>
      <w:r w:rsidRPr="00FC52BD">
        <w:rPr>
          <w:lang w:val="en-US"/>
        </w:rPr>
        <w:t></w:t>
      </w:r>
      <w:r w:rsidRPr="00FC52BD">
        <w:rPr>
          <w:lang w:val="en-US"/>
        </w:rPr>
        <w:t></w:t>
      </w:r>
      <w:r w:rsidRPr="00FC52BD">
        <w:rPr>
          <w:rFonts w:hint="eastAsia"/>
        </w:rPr>
        <w:t>Наш</w:t>
      </w:r>
      <w:r w:rsidRPr="00FC52BD">
        <w:rPr>
          <w:lang w:val="en-US"/>
        </w:rPr>
        <w:t></w:t>
      </w:r>
      <w:r w:rsidRPr="00FC52BD">
        <w:rPr>
          <w:rFonts w:hint="eastAsia"/>
        </w:rPr>
        <w:t>анализ</w:t>
      </w:r>
      <w:r w:rsidRPr="00FC52BD">
        <w:rPr>
          <w:lang w:val="en-US"/>
        </w:rPr>
        <w:t></w:t>
      </w:r>
      <w:r w:rsidRPr="00FC52BD">
        <w:rPr>
          <w:rFonts w:hint="eastAsia"/>
        </w:rPr>
        <w:t>позволил</w:t>
      </w:r>
      <w:r w:rsidRPr="00FC52BD">
        <w:rPr>
          <w:lang w:val="en-US"/>
        </w:rPr>
        <w:t></w:t>
      </w:r>
      <w:r w:rsidRPr="00FC52BD">
        <w:rPr>
          <w:rFonts w:hint="eastAsia"/>
        </w:rPr>
        <w:t>выявить</w:t>
      </w:r>
      <w:r w:rsidRPr="00FC52BD">
        <w:rPr>
          <w:lang w:val="en-US"/>
        </w:rPr>
        <w:t></w:t>
      </w:r>
      <w:r w:rsidRPr="00FC52BD">
        <w:rPr>
          <w:rFonts w:hint="eastAsia"/>
        </w:rPr>
        <w:t>в</w:t>
      </w:r>
      <w:r w:rsidRPr="00FC52BD">
        <w:rPr>
          <w:lang w:val="en-US"/>
        </w:rPr>
        <w:t></w:t>
      </w:r>
      <w:r w:rsidRPr="00FC52BD">
        <w:rPr>
          <w:rFonts w:hint="eastAsia"/>
        </w:rPr>
        <w:t>этих</w:t>
      </w:r>
      <w:r w:rsidRPr="00FC52BD">
        <w:rPr>
          <w:lang w:val="en-US"/>
        </w:rPr>
        <w:t></w:t>
      </w:r>
      <w:r w:rsidRPr="00FC52BD">
        <w:rPr>
          <w:rFonts w:hint="eastAsia"/>
        </w:rPr>
        <w:t>вариантах</w:t>
      </w:r>
      <w:r w:rsidRPr="00FC52BD">
        <w:rPr>
          <w:lang w:val="en-US"/>
        </w:rPr>
        <w:t></w:t>
      </w:r>
      <w:r w:rsidRPr="00FC52BD">
        <w:rPr>
          <w:rFonts w:hint="eastAsia"/>
        </w:rPr>
        <w:t>признаки</w:t>
      </w:r>
      <w:r w:rsidRPr="00FC52BD">
        <w:rPr>
          <w:lang w:val="en-US"/>
        </w:rPr>
        <w:t></w:t>
      </w:r>
      <w:r w:rsidRPr="00FC52BD">
        <w:rPr>
          <w:lang w:val="en-US"/>
        </w:rPr>
        <w:t></w:t>
      </w:r>
      <w:r w:rsidRPr="00FC52BD">
        <w:rPr>
          <w:rFonts w:hint="eastAsia"/>
        </w:rPr>
        <w:t>семейного</w:t>
      </w:r>
      <w:r w:rsidRPr="00FC52BD">
        <w:rPr>
          <w:lang w:val="en-US"/>
        </w:rPr>
        <w:t></w:t>
      </w:r>
      <w:r w:rsidRPr="00FC52BD">
        <w:rPr>
          <w:rFonts w:hint="eastAsia"/>
        </w:rPr>
        <w:t>аксиологического</w:t>
      </w:r>
      <w:r w:rsidRPr="00FC52BD">
        <w:rPr>
          <w:lang w:val="en-US"/>
        </w:rPr>
        <w:t></w:t>
      </w:r>
      <w:r w:rsidRPr="00FC52BD">
        <w:rPr>
          <w:rFonts w:hint="eastAsia"/>
        </w:rPr>
        <w:t>комплекса</w:t>
      </w:r>
      <w:r w:rsidRPr="00FC52BD">
        <w:rPr>
          <w:lang w:val="en-US"/>
        </w:rPr>
        <w:t></w:t>
      </w:r>
      <w:r w:rsidRPr="00FC52BD">
        <w:rPr>
          <w:lang w:val="en-US"/>
        </w:rPr>
        <w:t></w:t>
      </w:r>
      <w:r w:rsidRPr="00FC52BD">
        <w:rPr>
          <w:lang w:val="en-US"/>
        </w:rPr>
        <w:t></w:t>
      </w:r>
      <w:r w:rsidRPr="00FC52BD">
        <w:rPr>
          <w:rFonts w:hint="eastAsia"/>
        </w:rPr>
        <w:t>который</w:t>
      </w:r>
      <w:r w:rsidRPr="00FC52BD">
        <w:rPr>
          <w:lang w:val="en-US"/>
        </w:rPr>
        <w:t></w:t>
      </w:r>
      <w:r w:rsidRPr="00FC52BD">
        <w:rPr>
          <w:rFonts w:hint="eastAsia"/>
        </w:rPr>
        <w:t>по</w:t>
      </w:r>
      <w:r w:rsidRPr="00FC52BD">
        <w:rPr>
          <w:lang w:val="en-US"/>
        </w:rPr>
        <w:t></w:t>
      </w:r>
      <w:r w:rsidRPr="00FC52BD">
        <w:rPr>
          <w:rFonts w:hint="eastAsia"/>
        </w:rPr>
        <w:t>разным</w:t>
      </w:r>
      <w:r w:rsidRPr="00FC52BD">
        <w:rPr>
          <w:lang w:val="en-US"/>
        </w:rPr>
        <w:t></w:t>
      </w:r>
      <w:r w:rsidRPr="00FC52BD">
        <w:rPr>
          <w:rFonts w:hint="eastAsia"/>
        </w:rPr>
        <w:t>причинам</w:t>
      </w:r>
      <w:r w:rsidRPr="00FC52BD">
        <w:rPr>
          <w:lang w:val="en-US"/>
        </w:rPr>
        <w:t></w:t>
      </w:r>
      <w:r w:rsidRPr="00FC52BD">
        <w:rPr>
          <w:rFonts w:hint="eastAsia"/>
        </w:rPr>
        <w:t>оказывается</w:t>
      </w:r>
      <w:r w:rsidRPr="00FC52BD">
        <w:rPr>
          <w:lang w:val="en-US"/>
        </w:rPr>
        <w:t></w:t>
      </w:r>
      <w:r w:rsidRPr="00FC52BD">
        <w:rPr>
          <w:rFonts w:hint="eastAsia"/>
        </w:rPr>
        <w:t>в</w:t>
      </w:r>
      <w:r w:rsidRPr="00FC52BD">
        <w:rPr>
          <w:lang w:val="en-US"/>
        </w:rPr>
        <w:t></w:t>
      </w:r>
      <w:r w:rsidRPr="00FC52BD">
        <w:rPr>
          <w:rFonts w:hint="eastAsia"/>
        </w:rPr>
        <w:t>ту</w:t>
      </w:r>
      <w:r w:rsidRPr="00FC52BD">
        <w:rPr>
          <w:lang w:val="en-US"/>
        </w:rPr>
        <w:t></w:t>
      </w:r>
      <w:r w:rsidRPr="00FC52BD">
        <w:rPr>
          <w:rFonts w:hint="eastAsia"/>
        </w:rPr>
        <w:t>эпоху</w:t>
      </w:r>
      <w:r w:rsidRPr="00FC52BD">
        <w:rPr>
          <w:lang w:val="en-US"/>
        </w:rPr>
        <w:t></w:t>
      </w:r>
      <w:r w:rsidRPr="00FC52BD">
        <w:rPr>
          <w:rFonts w:hint="eastAsia"/>
        </w:rPr>
        <w:t>искаженным</w:t>
      </w:r>
      <w:r w:rsidRPr="00FC52BD">
        <w:rPr>
          <w:lang w:val="en-US"/>
        </w:rPr>
        <w:t></w:t>
      </w:r>
      <w:r w:rsidRPr="00FC52BD">
        <w:rPr>
          <w:lang w:val="en-US"/>
        </w:rPr>
        <w:t></w:t>
      </w:r>
      <w:r w:rsidRPr="00FC52BD">
        <w:rPr>
          <w:rFonts w:hint="eastAsia"/>
        </w:rPr>
        <w:t>нежизнеспособным</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ходе</w:t>
      </w:r>
      <w:r w:rsidRPr="00FC52BD">
        <w:rPr>
          <w:lang w:val="en-US"/>
        </w:rPr>
        <w:t></w:t>
      </w:r>
      <w:r w:rsidRPr="00FC52BD">
        <w:rPr>
          <w:rFonts w:hint="eastAsia"/>
        </w:rPr>
        <w:t>анализа</w:t>
      </w:r>
      <w:r w:rsidRPr="00FC52BD">
        <w:rPr>
          <w:lang w:val="en-US"/>
        </w:rPr>
        <w:t></w:t>
      </w:r>
      <w:r w:rsidRPr="00FC52BD">
        <w:rPr>
          <w:rFonts w:hint="eastAsia"/>
        </w:rPr>
        <w:t>открылись</w:t>
      </w:r>
      <w:r w:rsidRPr="00FC52BD">
        <w:rPr>
          <w:lang w:val="en-US"/>
        </w:rPr>
        <w:t></w:t>
      </w:r>
      <w:r w:rsidRPr="00FC52BD">
        <w:rPr>
          <w:rFonts w:hint="eastAsia"/>
        </w:rPr>
        <w:t>возможности</w:t>
      </w:r>
      <w:r w:rsidRPr="00FC52BD">
        <w:rPr>
          <w:lang w:val="en-US"/>
        </w:rPr>
        <w:t></w:t>
      </w:r>
      <w:r w:rsidRPr="00FC52BD">
        <w:rPr>
          <w:rFonts w:hint="eastAsia"/>
        </w:rPr>
        <w:t>видеть</w:t>
      </w:r>
      <w:r w:rsidRPr="00FC52BD">
        <w:rPr>
          <w:lang w:val="en-US"/>
        </w:rPr>
        <w:t></w:t>
      </w:r>
      <w:r w:rsidRPr="00FC52BD">
        <w:rPr>
          <w:rFonts w:hint="eastAsia"/>
        </w:rPr>
        <w:t>в</w:t>
      </w:r>
      <w:r w:rsidRPr="00FC52BD">
        <w:rPr>
          <w:lang w:val="en-US"/>
        </w:rPr>
        <w:t></w:t>
      </w:r>
      <w:r w:rsidRPr="00FC52BD">
        <w:rPr>
          <w:rFonts w:hint="eastAsia"/>
        </w:rPr>
        <w:t>аспекте</w:t>
      </w:r>
      <w:r w:rsidRPr="00FC52BD">
        <w:rPr>
          <w:lang w:val="en-US"/>
        </w:rPr>
        <w:t></w:t>
      </w:r>
      <w:r w:rsidRPr="00FC52BD">
        <w:rPr>
          <w:rFonts w:hint="eastAsia"/>
        </w:rPr>
        <w:t>этой</w:t>
      </w:r>
      <w:r w:rsidRPr="00FC52BD">
        <w:rPr>
          <w:lang w:val="en-US"/>
        </w:rPr>
        <w:t></w:t>
      </w:r>
      <w:r w:rsidRPr="00FC52BD">
        <w:rPr>
          <w:rFonts w:hint="eastAsia"/>
        </w:rPr>
        <w:t>проблематики</w:t>
      </w:r>
      <w:r w:rsidRPr="00FC52BD">
        <w:rPr>
          <w:lang w:val="en-US"/>
        </w:rPr>
        <w:t></w:t>
      </w:r>
      <w:r w:rsidRPr="00FC52BD">
        <w:rPr>
          <w:rFonts w:hint="eastAsia"/>
        </w:rPr>
        <w:t>творческую</w:t>
      </w:r>
      <w:r w:rsidRPr="00FC52BD">
        <w:rPr>
          <w:lang w:val="en-US"/>
        </w:rPr>
        <w:t></w:t>
      </w:r>
      <w:r w:rsidRPr="00FC52BD">
        <w:rPr>
          <w:rFonts w:hint="eastAsia"/>
        </w:rPr>
        <w:t>перекличку</w:t>
      </w:r>
      <w:r w:rsidRPr="00FC52BD">
        <w:rPr>
          <w:lang w:val="en-US"/>
        </w:rPr>
        <w:t></w:t>
      </w:r>
      <w:r w:rsidRPr="00FC52BD">
        <w:rPr>
          <w:rFonts w:hint="eastAsia"/>
        </w:rPr>
        <w:t>Успенского</w:t>
      </w:r>
      <w:r w:rsidRPr="00FC52BD">
        <w:rPr>
          <w:lang w:val="en-US"/>
        </w:rPr>
        <w:t></w:t>
      </w:r>
      <w:r w:rsidRPr="00FC52BD">
        <w:rPr>
          <w:rFonts w:hint="eastAsia"/>
        </w:rPr>
        <w:t>с</w:t>
      </w:r>
      <w:r w:rsidRPr="00FC52BD">
        <w:rPr>
          <w:lang w:val="en-US"/>
        </w:rPr>
        <w:t></w:t>
      </w:r>
      <w:r w:rsidRPr="00FC52BD">
        <w:rPr>
          <w:rFonts w:hint="eastAsia"/>
        </w:rPr>
        <w:t>Островским</w:t>
      </w:r>
      <w:r w:rsidRPr="00FC52BD">
        <w:rPr>
          <w:lang w:val="en-US"/>
        </w:rPr>
        <w:t></w:t>
      </w:r>
      <w:r w:rsidRPr="00FC52BD">
        <w:rPr>
          <w:rFonts w:hint="eastAsia"/>
        </w:rPr>
        <w:t>и</w:t>
      </w:r>
      <w:r w:rsidRPr="00FC52BD">
        <w:rPr>
          <w:lang w:val="en-US"/>
        </w:rPr>
        <w:t></w:t>
      </w:r>
      <w:r w:rsidRPr="00FC52BD">
        <w:rPr>
          <w:rFonts w:hint="eastAsia"/>
        </w:rPr>
        <w:t>особенно</w:t>
      </w:r>
      <w:r w:rsidRPr="00FC52BD">
        <w:rPr>
          <w:lang w:val="en-US"/>
        </w:rPr>
        <w:t></w:t>
      </w:r>
      <w:r w:rsidRPr="00FC52BD">
        <w:rPr>
          <w:rFonts w:hint="eastAsia"/>
        </w:rPr>
        <w:t>явно</w:t>
      </w:r>
      <w:r w:rsidRPr="00FC52BD">
        <w:rPr>
          <w:lang w:val="en-US"/>
        </w:rPr>
        <w:t></w:t>
      </w:r>
      <w:r w:rsidRPr="00FC52BD">
        <w:rPr>
          <w:rFonts w:hint="eastAsia"/>
        </w:rPr>
        <w:t>с</w:t>
      </w:r>
      <w:r w:rsidRPr="00FC52BD">
        <w:rPr>
          <w:lang w:val="en-US"/>
        </w:rPr>
        <w:t></w:t>
      </w:r>
      <w:r w:rsidRPr="00FC52BD">
        <w:rPr>
          <w:rFonts w:hint="eastAsia"/>
        </w:rPr>
        <w:t>Салтыковым</w:t>
      </w:r>
      <w:r w:rsidRPr="00FC52BD">
        <w:rPr>
          <w:lang w:val="en-US"/>
        </w:rPr>
        <w:t></w:t>
      </w:r>
      <w:r w:rsidRPr="00FC52BD">
        <w:rPr>
          <w:rFonts w:hint="eastAsia"/>
        </w:rPr>
        <w:t>Щедриным</w:t>
      </w:r>
      <w:r w:rsidRPr="00FC52BD">
        <w:rPr>
          <w:lang w:val="en-US"/>
        </w:rPr>
        <w:t></w:t>
      </w:r>
    </w:p>
    <w:p w:rsidR="00FC52BD" w:rsidRPr="00FC52BD" w:rsidRDefault="00FC52BD" w:rsidP="00FC52BD">
      <w:r w:rsidRPr="00FC52BD">
        <w:rPr>
          <w:rFonts w:hint="eastAsia"/>
        </w:rPr>
        <w:t>Материалом</w:t>
      </w:r>
      <w:r w:rsidRPr="00FC52BD">
        <w:rPr>
          <w:lang w:val="en-US"/>
        </w:rPr>
        <w:t></w:t>
      </w:r>
      <w:r w:rsidRPr="00FC52BD">
        <w:rPr>
          <w:rFonts w:hint="eastAsia"/>
        </w:rPr>
        <w:t>для</w:t>
      </w:r>
      <w:r w:rsidRPr="00FC52BD">
        <w:rPr>
          <w:lang w:val="en-US"/>
        </w:rPr>
        <w:t></w:t>
      </w:r>
      <w:r w:rsidRPr="00FC52BD">
        <w:rPr>
          <w:rFonts w:hint="eastAsia"/>
        </w:rPr>
        <w:t>второй</w:t>
      </w:r>
      <w:r w:rsidRPr="00FC52BD">
        <w:rPr>
          <w:lang w:val="en-US"/>
        </w:rPr>
        <w:t></w:t>
      </w:r>
      <w:r w:rsidRPr="00FC52BD">
        <w:rPr>
          <w:rFonts w:hint="eastAsia"/>
        </w:rPr>
        <w:t>главы</w:t>
      </w:r>
      <w:r w:rsidRPr="00FC52BD">
        <w:rPr>
          <w:lang w:val="en-US"/>
        </w:rPr>
        <w:t></w:t>
      </w:r>
      <w:r w:rsidRPr="00FC52BD">
        <w:rPr>
          <w:rFonts w:hint="eastAsia"/>
        </w:rPr>
        <w:t>исследования</w:t>
      </w:r>
      <w:r w:rsidRPr="00FC52BD">
        <w:rPr>
          <w:lang w:val="en-US"/>
        </w:rPr>
        <w:t></w:t>
      </w:r>
      <w:r w:rsidRPr="00FC52BD">
        <w:rPr>
          <w:rFonts w:hint="eastAsia"/>
        </w:rPr>
        <w:t>послужили</w:t>
      </w:r>
      <w:r w:rsidRPr="00FC52BD">
        <w:rPr>
          <w:lang w:val="en-US"/>
        </w:rPr>
        <w:t></w:t>
      </w:r>
      <w:r w:rsidRPr="00FC52BD">
        <w:rPr>
          <w:rFonts w:hint="eastAsia"/>
        </w:rPr>
        <w:t>так</w:t>
      </w:r>
      <w:r w:rsidRPr="00FC52BD">
        <w:rPr>
          <w:lang w:val="en-US"/>
        </w:rPr>
        <w:t></w:t>
      </w:r>
      <w:r w:rsidRPr="00FC52BD">
        <w:rPr>
          <w:rFonts w:hint="eastAsia"/>
        </w:rPr>
        <w:t>называемые</w:t>
      </w:r>
      <w:r w:rsidRPr="00FC52BD">
        <w:rPr>
          <w:lang w:val="en-US"/>
        </w:rPr>
        <w:t></w:t>
      </w:r>
      <w:r w:rsidRPr="00FC52BD">
        <w:rPr>
          <w:rFonts w:hint="eastAsia"/>
        </w:rPr>
        <w:t>крестьянские</w:t>
      </w:r>
      <w:r w:rsidRPr="00FC52BD">
        <w:rPr>
          <w:lang w:val="en-US"/>
        </w:rPr>
        <w:t></w:t>
      </w:r>
      <w:r w:rsidRPr="00FC52BD">
        <w:rPr>
          <w:rFonts w:hint="eastAsia"/>
        </w:rPr>
        <w:t>циклы</w:t>
      </w:r>
      <w:r w:rsidRPr="00FC52BD">
        <w:rPr>
          <w:lang w:val="en-US"/>
        </w:rPr>
        <w:t></w:t>
      </w:r>
      <w:r w:rsidRPr="00FC52BD">
        <w:rPr>
          <w:rFonts w:hint="eastAsia"/>
        </w:rPr>
        <w:t>Успенского</w:t>
      </w:r>
      <w:r w:rsidRPr="00FC52BD">
        <w:rPr>
          <w:lang w:val="en-US"/>
        </w:rPr>
        <w:t></w:t>
      </w:r>
      <w:r w:rsidRPr="00FC52BD">
        <w:rPr>
          <w:rFonts w:hint="eastAsia"/>
        </w:rPr>
        <w:t>–</w:t>
      </w:r>
      <w:r w:rsidRPr="00FC52BD">
        <w:rPr>
          <w:lang w:val="en-US"/>
        </w:rPr>
        <w:t></w:t>
      </w:r>
      <w:r w:rsidRPr="00FC52BD">
        <w:rPr>
          <w:lang w:val="en-US"/>
        </w:rPr>
        <w:t></w:t>
      </w:r>
      <w:r w:rsidRPr="00FC52BD">
        <w:rPr>
          <w:rFonts w:hint="eastAsia"/>
        </w:rPr>
        <w:t>Крестьянин</w:t>
      </w:r>
      <w:r w:rsidRPr="00FC52BD">
        <w:rPr>
          <w:lang w:val="en-US"/>
        </w:rPr>
        <w:t></w:t>
      </w:r>
      <w:r w:rsidRPr="00FC52BD">
        <w:rPr>
          <w:rFonts w:hint="eastAsia"/>
        </w:rPr>
        <w:t>и</w:t>
      </w:r>
      <w:r w:rsidRPr="00FC52BD">
        <w:rPr>
          <w:lang w:val="en-US"/>
        </w:rPr>
        <w:t></w:t>
      </w:r>
      <w:r w:rsidRPr="00FC52BD">
        <w:rPr>
          <w:rFonts w:hint="eastAsia"/>
        </w:rPr>
        <w:t>крестьянский</w:t>
      </w:r>
      <w:r w:rsidRPr="00FC52BD">
        <w:rPr>
          <w:lang w:val="en-US"/>
        </w:rPr>
        <w:t></w:t>
      </w:r>
      <w:r w:rsidRPr="00FC52BD">
        <w:rPr>
          <w:rFonts w:hint="eastAsia"/>
        </w:rPr>
        <w:t>труд</w:t>
      </w:r>
      <w:r w:rsidRPr="00FC52BD">
        <w:rPr>
          <w:lang w:val="en-US"/>
        </w:rPr>
        <w:t></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Власть</w:t>
      </w:r>
      <w:r w:rsidRPr="00FC52BD">
        <w:rPr>
          <w:lang w:val="en-US"/>
        </w:rPr>
        <w:t></w:t>
      </w:r>
      <w:r w:rsidRPr="00FC52BD">
        <w:rPr>
          <w:rFonts w:hint="eastAsia"/>
        </w:rPr>
        <w:t>земли</w:t>
      </w:r>
      <w:r w:rsidRPr="00FC52BD">
        <w:rPr>
          <w:lang w:val="en-US"/>
        </w:rPr>
        <w:t></w:t>
      </w:r>
      <w:r w:rsidRPr="00FC52BD">
        <w:rPr>
          <w:lang w:val="en-US"/>
        </w:rPr>
        <w:t></w:t>
      </w:r>
      <w:r w:rsidRPr="00FC52BD">
        <w:rPr>
          <w:lang w:val="en-US"/>
        </w:rPr>
        <w:t></w:t>
      </w:r>
      <w:r w:rsidRPr="00FC52BD">
        <w:rPr>
          <w:rFonts w:hint="eastAsia"/>
        </w:rPr>
        <w:t>Н</w:t>
      </w:r>
      <w:r w:rsidRPr="00FC52BD">
        <w:rPr>
          <w:lang w:val="en-US"/>
        </w:rPr>
        <w:t></w:t>
      </w:r>
      <w:r w:rsidRPr="00FC52BD">
        <w:rPr>
          <w:rFonts w:hint="eastAsia"/>
        </w:rPr>
        <w:t>К</w:t>
      </w:r>
      <w:r w:rsidRPr="00FC52BD">
        <w:rPr>
          <w:lang w:val="en-US"/>
        </w:rPr>
        <w:t></w:t>
      </w:r>
      <w:r w:rsidRPr="00FC52BD">
        <w:rPr>
          <w:lang w:val="en-US"/>
        </w:rPr>
        <w:t></w:t>
      </w:r>
      <w:r w:rsidRPr="00FC52BD">
        <w:rPr>
          <w:rFonts w:hint="eastAsia"/>
        </w:rPr>
        <w:t>Михайловский</w:t>
      </w:r>
      <w:r w:rsidRPr="00FC52BD">
        <w:rPr>
          <w:lang w:val="en-US"/>
        </w:rPr>
        <w:t></w:t>
      </w:r>
      <w:r w:rsidRPr="00FC52BD">
        <w:rPr>
          <w:rFonts w:hint="eastAsia"/>
        </w:rPr>
        <w:t>убедительно</w:t>
      </w:r>
      <w:r w:rsidRPr="00FC52BD">
        <w:rPr>
          <w:lang w:val="en-US"/>
        </w:rPr>
        <w:t></w:t>
      </w:r>
      <w:r w:rsidRPr="00FC52BD">
        <w:rPr>
          <w:rFonts w:hint="eastAsia"/>
        </w:rPr>
        <w:t>писал</w:t>
      </w:r>
      <w:r w:rsidRPr="00FC52BD">
        <w:rPr>
          <w:lang w:val="en-US"/>
        </w:rPr>
        <w:t></w:t>
      </w:r>
      <w:r w:rsidRPr="00FC52BD">
        <w:rPr>
          <w:rFonts w:hint="eastAsia"/>
        </w:rPr>
        <w:t>о</w:t>
      </w:r>
      <w:r w:rsidRPr="00FC52BD">
        <w:rPr>
          <w:lang w:val="en-US"/>
        </w:rPr>
        <w:t></w:t>
      </w:r>
      <w:r w:rsidRPr="00FC52BD">
        <w:rPr>
          <w:rFonts w:hint="eastAsia"/>
        </w:rPr>
        <w:t>логике</w:t>
      </w:r>
      <w:r w:rsidRPr="00FC52BD">
        <w:rPr>
          <w:lang w:val="en-US"/>
        </w:rPr>
        <w:t></w:t>
      </w:r>
      <w:r w:rsidRPr="00FC52BD">
        <w:rPr>
          <w:rFonts w:hint="eastAsia"/>
        </w:rPr>
        <w:t>обращения</w:t>
      </w:r>
      <w:r w:rsidRPr="00FC52BD">
        <w:rPr>
          <w:lang w:val="en-US"/>
        </w:rPr>
        <w:t></w:t>
      </w:r>
      <w:r w:rsidRPr="00FC52BD">
        <w:rPr>
          <w:rFonts w:hint="eastAsia"/>
        </w:rPr>
        <w:t>Успенского</w:t>
      </w:r>
      <w:r w:rsidRPr="00FC52BD">
        <w:rPr>
          <w:lang w:val="en-US"/>
        </w:rPr>
        <w:t></w:t>
      </w:r>
      <w:r w:rsidRPr="00FC52BD">
        <w:rPr>
          <w:rFonts w:hint="eastAsia"/>
        </w:rPr>
        <w:t>к</w:t>
      </w:r>
      <w:r w:rsidRPr="00FC52BD">
        <w:rPr>
          <w:lang w:val="en-US"/>
        </w:rPr>
        <w:t></w:t>
      </w:r>
      <w:r w:rsidRPr="00FC52BD">
        <w:rPr>
          <w:rFonts w:hint="eastAsia"/>
        </w:rPr>
        <w:t>деревенскому</w:t>
      </w:r>
      <w:r w:rsidRPr="00FC52BD">
        <w:rPr>
          <w:lang w:val="en-US"/>
        </w:rPr>
        <w:t></w:t>
      </w:r>
      <w:r w:rsidRPr="00FC52BD">
        <w:rPr>
          <w:rFonts w:hint="eastAsia"/>
        </w:rPr>
        <w:t>жизненному</w:t>
      </w:r>
      <w:r w:rsidRPr="00FC52BD">
        <w:rPr>
          <w:lang w:val="en-US"/>
        </w:rPr>
        <w:t></w:t>
      </w:r>
      <w:r w:rsidRPr="00FC52BD">
        <w:rPr>
          <w:rFonts w:hint="eastAsia"/>
        </w:rPr>
        <w:t>материалу</w:t>
      </w:r>
      <w:r w:rsidRPr="00FC52BD">
        <w:rPr>
          <w:lang w:val="en-US"/>
        </w:rPr>
        <w:t></w:t>
      </w:r>
      <w:r w:rsidRPr="00FC52BD">
        <w:rPr>
          <w:lang w:val="en-US"/>
        </w:rPr>
        <w:t></w:t>
      </w:r>
      <w:r w:rsidRPr="00FC52BD">
        <w:rPr>
          <w:rFonts w:hint="eastAsia"/>
        </w:rPr>
        <w:t>Писателю</w:t>
      </w:r>
      <w:r w:rsidRPr="00FC52BD">
        <w:rPr>
          <w:lang w:val="en-US"/>
        </w:rPr>
        <w:t></w:t>
      </w:r>
      <w:r w:rsidRPr="00FC52BD">
        <w:rPr>
          <w:rFonts w:hint="eastAsia"/>
        </w:rPr>
        <w:t>казалось</w:t>
      </w:r>
      <w:r w:rsidRPr="00FC52BD">
        <w:rPr>
          <w:lang w:val="en-US"/>
        </w:rPr>
        <w:t></w:t>
      </w:r>
      <w:r w:rsidRPr="00FC52BD">
        <w:rPr>
          <w:lang w:val="en-US"/>
        </w:rPr>
        <w:t></w:t>
      </w:r>
      <w:r w:rsidRPr="00FC52BD">
        <w:rPr>
          <w:rFonts w:hint="eastAsia"/>
        </w:rPr>
        <w:t>что</w:t>
      </w:r>
      <w:r w:rsidRPr="00FC52BD">
        <w:rPr>
          <w:lang w:val="en-US"/>
        </w:rPr>
        <w:t></w:t>
      </w:r>
      <w:r w:rsidRPr="00FC52BD">
        <w:rPr>
          <w:lang w:val="en-US"/>
        </w:rPr>
        <w:t></w:t>
      </w:r>
      <w:r w:rsidRPr="00FC52BD">
        <w:rPr>
          <w:rFonts w:hint="eastAsia"/>
        </w:rPr>
        <w:t>там</w:t>
      </w:r>
      <w:r w:rsidRPr="00FC52BD">
        <w:rPr>
          <w:lang w:val="en-US"/>
        </w:rPr>
        <w:t></w:t>
      </w:r>
      <w:r w:rsidRPr="00FC52BD">
        <w:rPr>
          <w:rFonts w:hint="eastAsia"/>
        </w:rPr>
        <w:t>легче</w:t>
      </w:r>
      <w:r w:rsidRPr="00FC52BD">
        <w:rPr>
          <w:lang w:val="en-US"/>
        </w:rPr>
        <w:t></w:t>
      </w:r>
      <w:r w:rsidRPr="00FC52BD">
        <w:rPr>
          <w:rFonts w:hint="eastAsia"/>
        </w:rPr>
        <w:t>найти</w:t>
      </w:r>
      <w:r w:rsidRPr="00FC52BD">
        <w:rPr>
          <w:lang w:val="en-US"/>
        </w:rPr>
        <w:t></w:t>
      </w:r>
      <w:r w:rsidRPr="00FC52BD">
        <w:rPr>
          <w:rFonts w:hint="eastAsia"/>
        </w:rPr>
        <w:t>равновесие</w:t>
      </w:r>
      <w:r w:rsidRPr="00FC52BD">
        <w:rPr>
          <w:lang w:val="en-US"/>
        </w:rPr>
        <w:t></w:t>
      </w:r>
      <w:r w:rsidRPr="00FC52BD">
        <w:rPr>
          <w:rFonts w:hint="eastAsia"/>
        </w:rPr>
        <w:t>между</w:t>
      </w:r>
      <w:r w:rsidRPr="00FC52BD">
        <w:rPr>
          <w:lang w:val="en-US"/>
        </w:rPr>
        <w:t></w:t>
      </w:r>
      <w:r w:rsidRPr="00FC52BD">
        <w:rPr>
          <w:rFonts w:hint="eastAsia"/>
        </w:rPr>
        <w:t>нравственными</w:t>
      </w:r>
      <w:r w:rsidRPr="00FC52BD">
        <w:rPr>
          <w:lang w:val="en-US"/>
        </w:rPr>
        <w:t></w:t>
      </w:r>
      <w:r w:rsidRPr="00FC52BD">
        <w:rPr>
          <w:rFonts w:hint="eastAsia"/>
        </w:rPr>
        <w:t>понятиями</w:t>
      </w:r>
      <w:r w:rsidRPr="00FC52BD">
        <w:rPr>
          <w:lang w:val="en-US"/>
        </w:rPr>
        <w:t></w:t>
      </w:r>
      <w:r w:rsidRPr="00FC52BD">
        <w:rPr>
          <w:rFonts w:hint="eastAsia"/>
        </w:rPr>
        <w:t>и</w:t>
      </w:r>
      <w:r w:rsidRPr="00FC52BD">
        <w:rPr>
          <w:lang w:val="en-US"/>
        </w:rPr>
        <w:t></w:t>
      </w:r>
      <w:r w:rsidRPr="00FC52BD">
        <w:rPr>
          <w:rFonts w:hint="eastAsia"/>
        </w:rPr>
        <w:t>фактическим</w:t>
      </w:r>
      <w:r w:rsidRPr="00FC52BD">
        <w:rPr>
          <w:lang w:val="en-US"/>
        </w:rPr>
        <w:t></w:t>
      </w:r>
      <w:r w:rsidRPr="00FC52BD">
        <w:rPr>
          <w:rFonts w:hint="eastAsia"/>
        </w:rPr>
        <w:t>строем</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между</w:t>
      </w:r>
      <w:r w:rsidRPr="00FC52BD">
        <w:rPr>
          <w:lang w:val="en-US"/>
        </w:rPr>
        <w:t></w:t>
      </w:r>
      <w:r w:rsidRPr="00FC52BD">
        <w:rPr>
          <w:rFonts w:hint="eastAsia"/>
        </w:rPr>
        <w:t>потребностями</w:t>
      </w:r>
      <w:r w:rsidRPr="00FC52BD">
        <w:rPr>
          <w:lang w:val="en-US"/>
        </w:rPr>
        <w:t></w:t>
      </w:r>
      <w:r w:rsidRPr="00FC52BD">
        <w:rPr>
          <w:rFonts w:hint="eastAsia"/>
        </w:rPr>
        <w:t>и</w:t>
      </w:r>
      <w:r w:rsidRPr="00FC52BD">
        <w:rPr>
          <w:lang w:val="en-US"/>
        </w:rPr>
        <w:t></w:t>
      </w:r>
      <w:r w:rsidRPr="00FC52BD">
        <w:rPr>
          <w:rFonts w:hint="eastAsia"/>
        </w:rPr>
        <w:t>способами</w:t>
      </w:r>
      <w:r w:rsidRPr="00FC52BD">
        <w:rPr>
          <w:lang w:val="en-US"/>
        </w:rPr>
        <w:t></w:t>
      </w:r>
      <w:r w:rsidRPr="00FC52BD">
        <w:rPr>
          <w:rFonts w:hint="eastAsia"/>
        </w:rPr>
        <w:t>их</w:t>
      </w:r>
      <w:r w:rsidRPr="00FC52BD">
        <w:rPr>
          <w:lang w:val="en-US"/>
        </w:rPr>
        <w:t></w:t>
      </w:r>
      <w:r w:rsidRPr="00FC52BD">
        <w:rPr>
          <w:rFonts w:hint="eastAsia"/>
        </w:rPr>
        <w:t>удовлетворения</w:t>
      </w:r>
      <w:r w:rsidRPr="00FC52BD">
        <w:rPr>
          <w:lang w:val="en-US"/>
        </w:rPr>
        <w:t></w:t>
      </w:r>
      <w:r w:rsidRPr="00FC52BD">
        <w:rPr>
          <w:lang w:val="en-US"/>
        </w:rPr>
        <w:t></w:t>
      </w:r>
      <w:r w:rsidRPr="00FC52BD">
        <w:rPr>
          <w:rFonts w:hint="eastAsia"/>
        </w:rPr>
        <w:t>между</w:t>
      </w:r>
      <w:r w:rsidRPr="00FC52BD">
        <w:rPr>
          <w:lang w:val="en-US"/>
        </w:rPr>
        <w:t></w:t>
      </w:r>
      <w:r w:rsidRPr="00FC52BD">
        <w:rPr>
          <w:rFonts w:hint="eastAsia"/>
        </w:rPr>
        <w:t>словом</w:t>
      </w:r>
      <w:r w:rsidRPr="00FC52BD">
        <w:rPr>
          <w:lang w:val="en-US"/>
        </w:rPr>
        <w:t></w:t>
      </w:r>
      <w:r w:rsidRPr="00FC52BD">
        <w:rPr>
          <w:rFonts w:hint="eastAsia"/>
        </w:rPr>
        <w:t>и</w:t>
      </w:r>
      <w:r w:rsidRPr="00FC52BD">
        <w:rPr>
          <w:lang w:val="en-US"/>
        </w:rPr>
        <w:t></w:t>
      </w:r>
      <w:r w:rsidRPr="00FC52BD">
        <w:rPr>
          <w:rFonts w:hint="eastAsia"/>
        </w:rPr>
        <w:t>делом</w:t>
      </w:r>
      <w:r w:rsidRPr="00FC52BD">
        <w:rPr>
          <w:lang w:val="en-US"/>
        </w:rPr>
        <w:t></w:t>
      </w:r>
      <w:r w:rsidRPr="00FC52BD">
        <w:rPr>
          <w:lang w:val="en-US"/>
        </w:rPr>
        <w:t></w:t>
      </w:r>
      <w:r w:rsidRPr="00FC52BD">
        <w:rPr>
          <w:rFonts w:hint="eastAsia"/>
        </w:rPr>
        <w:t>Разное</w:t>
      </w:r>
      <w:r w:rsidRPr="00FC52BD">
        <w:rPr>
          <w:lang w:val="en-US"/>
        </w:rPr>
        <w:t></w:t>
      </w:r>
      <w:r w:rsidRPr="00FC52BD">
        <w:rPr>
          <w:lang w:val="en-US"/>
        </w:rPr>
        <w:t></w:t>
      </w:r>
      <w:r w:rsidRPr="00FC52BD">
        <w:rPr>
          <w:rFonts w:hint="eastAsia"/>
        </w:rPr>
        <w:t>однако</w:t>
      </w:r>
      <w:r w:rsidRPr="00FC52BD">
        <w:rPr>
          <w:lang w:val="en-US"/>
        </w:rPr>
        <w:t></w:t>
      </w:r>
      <w:r w:rsidRPr="00FC52BD">
        <w:rPr>
          <w:lang w:val="en-US"/>
        </w:rPr>
        <w:t></w:t>
      </w:r>
      <w:r w:rsidRPr="00FC52BD">
        <w:rPr>
          <w:rFonts w:hint="eastAsia"/>
        </w:rPr>
        <w:t>ожидало</w:t>
      </w:r>
      <w:r w:rsidRPr="00FC52BD">
        <w:rPr>
          <w:lang w:val="en-US"/>
        </w:rPr>
        <w:t></w:t>
      </w:r>
      <w:r w:rsidRPr="00FC52BD">
        <w:rPr>
          <w:rFonts w:hint="eastAsia"/>
        </w:rPr>
        <w:t>его</w:t>
      </w:r>
      <w:r w:rsidRPr="00FC52BD">
        <w:rPr>
          <w:lang w:val="en-US"/>
        </w:rPr>
        <w:t></w:t>
      </w:r>
      <w:r w:rsidRPr="00FC52BD">
        <w:rPr>
          <w:rFonts w:hint="eastAsia"/>
        </w:rPr>
        <w:t>там</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он</w:t>
      </w:r>
      <w:r w:rsidRPr="00FC52BD">
        <w:rPr>
          <w:lang w:val="en-US"/>
        </w:rPr>
        <w:t></w:t>
      </w:r>
      <w:r w:rsidRPr="00FC52BD">
        <w:rPr>
          <w:lang w:val="en-US"/>
        </w:rPr>
        <w:t></w:t>
      </w:r>
      <w:r w:rsidRPr="00FC52BD">
        <w:rPr>
          <w:rFonts w:hint="eastAsia"/>
        </w:rPr>
        <w:t>со</w:t>
      </w:r>
      <w:r w:rsidRPr="00FC52BD">
        <w:rPr>
          <w:lang w:val="en-US"/>
        </w:rPr>
        <w:t></w:t>
      </w:r>
      <w:r w:rsidRPr="00FC52BD">
        <w:rPr>
          <w:rFonts w:hint="eastAsia"/>
        </w:rPr>
        <w:t>свойственною</w:t>
      </w:r>
      <w:r w:rsidRPr="00FC52BD">
        <w:rPr>
          <w:lang w:val="en-US"/>
        </w:rPr>
        <w:t></w:t>
      </w:r>
      <w:r w:rsidRPr="00FC52BD">
        <w:rPr>
          <w:rFonts w:hint="eastAsia"/>
        </w:rPr>
        <w:t>ему</w:t>
      </w:r>
      <w:r w:rsidRPr="00FC52BD">
        <w:rPr>
          <w:lang w:val="en-US"/>
        </w:rPr>
        <w:t></w:t>
      </w:r>
      <w:r w:rsidRPr="00FC52BD">
        <w:rPr>
          <w:rFonts w:hint="eastAsia"/>
        </w:rPr>
        <w:t>нервною</w:t>
      </w:r>
      <w:r w:rsidRPr="00FC52BD">
        <w:rPr>
          <w:lang w:val="en-US"/>
        </w:rPr>
        <w:t></w:t>
      </w:r>
      <w:r w:rsidRPr="00FC52BD">
        <w:rPr>
          <w:rFonts w:hint="eastAsia"/>
        </w:rPr>
        <w:t>торопливостью</w:t>
      </w:r>
      <w:r w:rsidRPr="00FC52BD">
        <w:rPr>
          <w:lang w:val="en-US"/>
        </w:rPr>
        <w:t></w:t>
      </w:r>
      <w:r w:rsidRPr="00FC52BD">
        <w:rPr>
          <w:rFonts w:hint="eastAsia"/>
        </w:rPr>
        <w:t>и</w:t>
      </w:r>
      <w:r w:rsidRPr="00FC52BD">
        <w:rPr>
          <w:lang w:val="en-US"/>
        </w:rPr>
        <w:t></w:t>
      </w:r>
      <w:r w:rsidRPr="00FC52BD">
        <w:rPr>
          <w:rFonts w:hint="eastAsia"/>
        </w:rPr>
        <w:t>искренностью</w:t>
      </w:r>
      <w:r w:rsidRPr="00FC52BD">
        <w:rPr>
          <w:lang w:val="en-US"/>
        </w:rPr>
        <w:t></w:t>
      </w:r>
      <w:r w:rsidRPr="00FC52BD">
        <w:rPr>
          <w:lang w:val="en-US"/>
        </w:rPr>
        <w:t></w:t>
      </w:r>
      <w:r w:rsidRPr="00FC52BD">
        <w:rPr>
          <w:rFonts w:hint="eastAsia"/>
        </w:rPr>
        <w:t>предавал</w:t>
      </w:r>
      <w:r w:rsidRPr="00FC52BD">
        <w:rPr>
          <w:lang w:val="en-US"/>
        </w:rPr>
        <w:t></w:t>
      </w:r>
      <w:r w:rsidRPr="00FC52BD">
        <w:rPr>
          <w:rFonts w:hint="eastAsia"/>
        </w:rPr>
        <w:t>тиснению</w:t>
      </w:r>
      <w:r w:rsidRPr="00FC52BD">
        <w:rPr>
          <w:lang w:val="en-US"/>
        </w:rPr>
        <w:t></w:t>
      </w:r>
      <w:r w:rsidRPr="00FC52BD">
        <w:rPr>
          <w:rFonts w:hint="eastAsia"/>
        </w:rPr>
        <w:t>все</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он</w:t>
      </w:r>
      <w:r w:rsidRPr="00FC52BD">
        <w:rPr>
          <w:lang w:val="en-US"/>
        </w:rPr>
        <w:t></w:t>
      </w:r>
      <w:r w:rsidRPr="00FC52BD">
        <w:rPr>
          <w:rFonts w:hint="eastAsia"/>
        </w:rPr>
        <w:t>видел</w:t>
      </w:r>
      <w:r w:rsidRPr="00FC52BD">
        <w:rPr>
          <w:lang w:val="en-US"/>
        </w:rPr>
        <w:t></w:t>
      </w:r>
      <w:r w:rsidRPr="00FC52BD">
        <w:rPr>
          <w:lang w:val="en-US"/>
        </w:rPr>
        <w:t></w:t>
      </w:r>
      <w:r w:rsidRPr="00FC52BD">
        <w:rPr>
          <w:rFonts w:hint="eastAsia"/>
        </w:rPr>
        <w:t>думал</w:t>
      </w:r>
      <w:r w:rsidRPr="00FC52BD">
        <w:rPr>
          <w:lang w:val="en-US"/>
        </w:rPr>
        <w:t></w:t>
      </w:r>
      <w:r w:rsidRPr="00FC52BD">
        <w:rPr>
          <w:lang w:val="en-US"/>
        </w:rPr>
        <w:t></w:t>
      </w:r>
      <w:r w:rsidRPr="00FC52BD">
        <w:rPr>
          <w:rFonts w:hint="eastAsia"/>
        </w:rPr>
        <w:t>чувствовал</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Последнее</w:t>
      </w:r>
      <w:r w:rsidRPr="00FC52BD">
        <w:rPr>
          <w:lang w:val="en-US"/>
        </w:rPr>
        <w:t></w:t>
      </w:r>
      <w:r w:rsidRPr="00FC52BD">
        <w:rPr>
          <w:rFonts w:hint="eastAsia"/>
        </w:rPr>
        <w:t>замечание</w:t>
      </w:r>
      <w:r w:rsidRPr="00FC52BD">
        <w:rPr>
          <w:lang w:val="en-US"/>
        </w:rPr>
        <w:t></w:t>
      </w:r>
      <w:r w:rsidRPr="00FC52BD">
        <w:rPr>
          <w:rFonts w:hint="eastAsia"/>
        </w:rPr>
        <w:t>критика</w:t>
      </w:r>
      <w:r w:rsidRPr="00FC52BD">
        <w:rPr>
          <w:lang w:val="en-US"/>
        </w:rPr>
        <w:t></w:t>
      </w:r>
      <w:r w:rsidRPr="00FC52BD">
        <w:rPr>
          <w:rFonts w:hint="eastAsia"/>
        </w:rPr>
        <w:t>народника</w:t>
      </w:r>
      <w:r w:rsidRPr="00FC52BD">
        <w:rPr>
          <w:lang w:val="en-US"/>
        </w:rPr>
        <w:t></w:t>
      </w:r>
      <w:r w:rsidRPr="00FC52BD">
        <w:rPr>
          <w:lang w:val="en-US"/>
        </w:rPr>
        <w:t></w:t>
      </w:r>
      <w:r w:rsidRPr="00FC52BD">
        <w:rPr>
          <w:rFonts w:hint="eastAsia"/>
        </w:rPr>
        <w:t>выделено</w:t>
      </w:r>
      <w:r w:rsidRPr="00FC52BD">
        <w:rPr>
          <w:lang w:val="en-US"/>
        </w:rPr>
        <w:t></w:t>
      </w:r>
      <w:r w:rsidRPr="00FC52BD">
        <w:rPr>
          <w:rFonts w:hint="eastAsia"/>
        </w:rPr>
        <w:t>нами</w:t>
      </w:r>
      <w:r w:rsidRPr="00FC52BD">
        <w:rPr>
          <w:lang w:val="en-US"/>
        </w:rPr>
        <w:t></w:t>
      </w:r>
      <w:r w:rsidRPr="00FC52BD">
        <w:rPr>
          <w:rFonts w:hint="eastAsia"/>
        </w:rPr>
        <w:t>курсивом</w:t>
      </w:r>
      <w:r w:rsidRPr="00FC52BD">
        <w:rPr>
          <w:lang w:val="en-US"/>
        </w:rPr>
        <w:t></w:t>
      </w:r>
      <w:r w:rsidRPr="00FC52BD">
        <w:rPr>
          <w:lang w:val="en-US"/>
        </w:rPr>
        <w:t></w:t>
      </w:r>
      <w:r w:rsidRPr="00FC52BD">
        <w:rPr>
          <w:rFonts w:hint="eastAsia"/>
        </w:rPr>
        <w:t>выводит</w:t>
      </w:r>
      <w:r w:rsidRPr="00FC52BD">
        <w:rPr>
          <w:lang w:val="en-US"/>
        </w:rPr>
        <w:t></w:t>
      </w:r>
      <w:r w:rsidRPr="00FC52BD">
        <w:rPr>
          <w:rFonts w:hint="eastAsia"/>
        </w:rPr>
        <w:t>нас</w:t>
      </w:r>
      <w:r w:rsidRPr="00FC52BD">
        <w:rPr>
          <w:lang w:val="en-US"/>
        </w:rPr>
        <w:t></w:t>
      </w:r>
      <w:r w:rsidRPr="00FC52BD">
        <w:rPr>
          <w:rFonts w:hint="eastAsia"/>
        </w:rPr>
        <w:t>к</w:t>
      </w:r>
      <w:r w:rsidRPr="00FC52BD">
        <w:rPr>
          <w:lang w:val="en-US"/>
        </w:rPr>
        <w:t></w:t>
      </w:r>
      <w:r w:rsidRPr="00FC52BD">
        <w:rPr>
          <w:rFonts w:hint="eastAsia"/>
        </w:rPr>
        <w:t>пониманию</w:t>
      </w:r>
      <w:r w:rsidRPr="00FC52BD">
        <w:rPr>
          <w:lang w:val="en-US"/>
        </w:rPr>
        <w:t></w:t>
      </w:r>
      <w:r w:rsidRPr="00FC52BD">
        <w:rPr>
          <w:rFonts w:hint="eastAsia"/>
        </w:rPr>
        <w:t>изменений</w:t>
      </w:r>
      <w:r w:rsidRPr="00FC52BD">
        <w:rPr>
          <w:lang w:val="en-US"/>
        </w:rPr>
        <w:t></w:t>
      </w:r>
      <w:r w:rsidRPr="00FC52BD">
        <w:rPr>
          <w:rFonts w:hint="eastAsia"/>
        </w:rPr>
        <w:t>в</w:t>
      </w:r>
      <w:r w:rsidRPr="00FC52BD">
        <w:rPr>
          <w:lang w:val="en-US"/>
        </w:rPr>
        <w:t></w:t>
      </w:r>
      <w:r w:rsidRPr="00FC52BD">
        <w:rPr>
          <w:rFonts w:hint="eastAsia"/>
        </w:rPr>
        <w:t>творческом</w:t>
      </w:r>
      <w:r w:rsidRPr="00FC52BD">
        <w:rPr>
          <w:lang w:val="en-US"/>
        </w:rPr>
        <w:t></w:t>
      </w:r>
      <w:r w:rsidRPr="00FC52BD">
        <w:rPr>
          <w:rFonts w:hint="eastAsia"/>
        </w:rPr>
        <w:t>методе</w:t>
      </w:r>
      <w:r w:rsidRPr="00FC52BD">
        <w:rPr>
          <w:lang w:val="en-US"/>
        </w:rPr>
        <w:t></w:t>
      </w:r>
      <w:r w:rsidRPr="00FC52BD">
        <w:rPr>
          <w:rFonts w:hint="eastAsia"/>
        </w:rPr>
        <w:t>Успенского</w:t>
      </w:r>
      <w:r w:rsidRPr="00FC52BD">
        <w:rPr>
          <w:lang w:val="en-US"/>
        </w:rPr>
        <w:t></w:t>
      </w:r>
    </w:p>
    <w:p w:rsidR="00FC52BD" w:rsidRPr="00FC52BD" w:rsidRDefault="00FC52BD" w:rsidP="00FC52BD">
      <w:r w:rsidRPr="00FC52BD">
        <w:rPr>
          <w:rFonts w:hint="eastAsia"/>
        </w:rPr>
        <w:t>Как</w:t>
      </w:r>
      <w:r w:rsidRPr="00FC52BD">
        <w:rPr>
          <w:lang w:val="en-US"/>
        </w:rPr>
        <w:t></w:t>
      </w:r>
      <w:r w:rsidRPr="00FC52BD">
        <w:rPr>
          <w:rFonts w:hint="eastAsia"/>
        </w:rPr>
        <w:t>показал</w:t>
      </w:r>
      <w:r w:rsidRPr="00FC52BD">
        <w:rPr>
          <w:lang w:val="en-US"/>
        </w:rPr>
        <w:t></w:t>
      </w:r>
      <w:r w:rsidRPr="00FC52BD">
        <w:rPr>
          <w:rFonts w:hint="eastAsia"/>
        </w:rPr>
        <w:t>наш</w:t>
      </w:r>
      <w:r w:rsidRPr="00FC52BD">
        <w:rPr>
          <w:lang w:val="en-US"/>
        </w:rPr>
        <w:t></w:t>
      </w:r>
      <w:r w:rsidRPr="00FC52BD">
        <w:rPr>
          <w:rFonts w:hint="eastAsia"/>
        </w:rPr>
        <w:t>анализ</w:t>
      </w:r>
      <w:r w:rsidRPr="00FC52BD">
        <w:rPr>
          <w:lang w:val="en-US"/>
        </w:rPr>
        <w:t></w:t>
      </w:r>
      <w:r w:rsidRPr="00FC52BD">
        <w:rPr>
          <w:rFonts w:hint="eastAsia"/>
        </w:rPr>
        <w:t>текстов</w:t>
      </w:r>
      <w:r w:rsidRPr="00FC52BD">
        <w:rPr>
          <w:lang w:val="en-US"/>
        </w:rPr>
        <w:t></w:t>
      </w:r>
      <w:r w:rsidRPr="00FC52BD">
        <w:rPr>
          <w:rFonts w:hint="eastAsia"/>
        </w:rPr>
        <w:t>Успенского</w:t>
      </w:r>
      <w:r w:rsidRPr="00FC52BD">
        <w:rPr>
          <w:lang w:val="en-US"/>
        </w:rPr>
        <w:t></w:t>
      </w:r>
      <w:r w:rsidRPr="00FC52BD">
        <w:rPr>
          <w:lang w:val="en-US"/>
        </w:rPr>
        <w:t></w:t>
      </w:r>
      <w:r w:rsidRPr="00FC52BD">
        <w:rPr>
          <w:rFonts w:hint="eastAsia"/>
        </w:rPr>
        <w:t>действительно</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крестьянских</w:t>
      </w:r>
      <w:r w:rsidRPr="00FC52BD">
        <w:rPr>
          <w:lang w:val="en-US"/>
        </w:rPr>
        <w:t></w:t>
      </w:r>
      <w:r w:rsidRPr="00FC52BD">
        <w:rPr>
          <w:rFonts w:hint="eastAsia"/>
        </w:rPr>
        <w:t>циклах</w:t>
      </w:r>
      <w:r w:rsidRPr="00FC52BD">
        <w:rPr>
          <w:lang w:val="en-US"/>
        </w:rPr>
        <w:t></w:t>
      </w:r>
      <w:r w:rsidRPr="00FC52BD">
        <w:rPr>
          <w:rFonts w:hint="eastAsia"/>
        </w:rPr>
        <w:t>складывается</w:t>
      </w:r>
      <w:r w:rsidRPr="00FC52BD">
        <w:rPr>
          <w:lang w:val="en-US"/>
        </w:rPr>
        <w:t></w:t>
      </w:r>
      <w:r w:rsidRPr="00FC52BD">
        <w:rPr>
          <w:rFonts w:hint="eastAsia"/>
        </w:rPr>
        <w:t>особый</w:t>
      </w:r>
      <w:r w:rsidRPr="00FC52BD">
        <w:rPr>
          <w:lang w:val="en-US"/>
        </w:rPr>
        <w:t></w:t>
      </w:r>
      <w:r w:rsidRPr="00FC52BD">
        <w:rPr>
          <w:rFonts w:hint="eastAsia"/>
        </w:rPr>
        <w:t>литературный</w:t>
      </w:r>
      <w:r w:rsidRPr="00FC52BD">
        <w:rPr>
          <w:lang w:val="en-US"/>
        </w:rPr>
        <w:t></w:t>
      </w:r>
      <w:r w:rsidRPr="00FC52BD">
        <w:rPr>
          <w:rFonts w:hint="eastAsia"/>
        </w:rPr>
        <w:t>стиль</w:t>
      </w:r>
      <w:r w:rsidRPr="00FC52BD">
        <w:rPr>
          <w:lang w:val="en-US"/>
        </w:rPr>
        <w:t></w:t>
      </w:r>
      <w:r w:rsidRPr="00FC52BD">
        <w:rPr>
          <w:rFonts w:hint="eastAsia"/>
        </w:rPr>
        <w:t>–</w:t>
      </w:r>
      <w:r w:rsidRPr="00FC52BD">
        <w:rPr>
          <w:lang w:val="en-US"/>
        </w:rPr>
        <w:t></w:t>
      </w:r>
      <w:r w:rsidRPr="00FC52BD">
        <w:rPr>
          <w:rFonts w:hint="eastAsia"/>
        </w:rPr>
        <w:t>художественно</w:t>
      </w:r>
      <w:r w:rsidRPr="00FC52BD">
        <w:rPr>
          <w:lang w:val="en-US"/>
        </w:rPr>
        <w:t></w:t>
      </w:r>
      <w:r w:rsidRPr="00FC52BD">
        <w:rPr>
          <w:rFonts w:hint="eastAsia"/>
        </w:rPr>
        <w:t>публицистический</w:t>
      </w:r>
      <w:r w:rsidRPr="00FC52BD">
        <w:rPr>
          <w:lang w:val="en-US"/>
        </w:rPr>
        <w:t></w:t>
      </w:r>
      <w:r w:rsidRPr="00FC52BD">
        <w:rPr>
          <w:lang w:val="en-US"/>
        </w:rPr>
        <w:t></w:t>
      </w:r>
      <w:r w:rsidRPr="00FC52BD">
        <w:rPr>
          <w:rFonts w:hint="eastAsia"/>
        </w:rPr>
        <w:t>Михайловский</w:t>
      </w:r>
      <w:r w:rsidRPr="00FC52BD">
        <w:rPr>
          <w:lang w:val="en-US"/>
        </w:rPr>
        <w:t></w:t>
      </w:r>
      <w:r w:rsidRPr="00FC52BD">
        <w:rPr>
          <w:rFonts w:hint="eastAsia"/>
        </w:rPr>
        <w:t>акцентирует</w:t>
      </w:r>
      <w:r w:rsidRPr="00FC52BD">
        <w:rPr>
          <w:lang w:val="en-US"/>
        </w:rPr>
        <w:t></w:t>
      </w:r>
      <w:r w:rsidRPr="00FC52BD">
        <w:rPr>
          <w:rFonts w:hint="eastAsia"/>
        </w:rPr>
        <w:t>внимание</w:t>
      </w:r>
      <w:r w:rsidRPr="00FC52BD">
        <w:rPr>
          <w:lang w:val="en-US"/>
        </w:rPr>
        <w:t></w:t>
      </w:r>
      <w:r w:rsidRPr="00FC52BD">
        <w:rPr>
          <w:rFonts w:hint="eastAsia"/>
        </w:rPr>
        <w:t>на</w:t>
      </w:r>
      <w:r w:rsidRPr="00FC52BD">
        <w:rPr>
          <w:lang w:val="en-US"/>
        </w:rPr>
        <w:t></w:t>
      </w:r>
      <w:r w:rsidRPr="00FC52BD">
        <w:rPr>
          <w:rFonts w:hint="eastAsia"/>
        </w:rPr>
        <w:t>признаках</w:t>
      </w:r>
      <w:r w:rsidRPr="00FC52BD">
        <w:rPr>
          <w:lang w:val="en-US"/>
        </w:rPr>
        <w:t></w:t>
      </w:r>
      <w:r w:rsidRPr="00FC52BD">
        <w:rPr>
          <w:rFonts w:hint="eastAsia"/>
        </w:rPr>
        <w:t>публицистичности</w:t>
      </w:r>
      <w:r w:rsidRPr="00FC52BD">
        <w:rPr>
          <w:lang w:val="en-US"/>
        </w:rPr>
        <w:t></w:t>
      </w:r>
      <w:r w:rsidRPr="00FC52BD">
        <w:rPr>
          <w:lang w:val="en-US"/>
        </w:rPr>
        <w:t></w:t>
      </w:r>
      <w:r w:rsidRPr="00FC52BD">
        <w:rPr>
          <w:rFonts w:hint="eastAsia"/>
        </w:rPr>
        <w:t>Ему</w:t>
      </w:r>
      <w:r w:rsidRPr="00FC52BD">
        <w:rPr>
          <w:lang w:val="en-US"/>
        </w:rPr>
        <w:t></w:t>
      </w:r>
      <w:r w:rsidRPr="00FC52BD">
        <w:rPr>
          <w:rFonts w:hint="eastAsia"/>
        </w:rPr>
        <w:t>позднее</w:t>
      </w:r>
      <w:r w:rsidRPr="00FC52BD">
        <w:rPr>
          <w:lang w:val="en-US"/>
        </w:rPr>
        <w:t></w:t>
      </w:r>
      <w:r w:rsidRPr="00FC52BD">
        <w:rPr>
          <w:rFonts w:hint="eastAsia"/>
        </w:rPr>
        <w:t>в</w:t>
      </w:r>
      <w:r w:rsidRPr="00FC52BD">
        <w:rPr>
          <w:lang w:val="en-US"/>
        </w:rPr>
        <w:t></w:t>
      </w:r>
      <w:r w:rsidRPr="00FC52BD">
        <w:rPr>
          <w:rFonts w:hint="eastAsia"/>
        </w:rPr>
        <w:t>более</w:t>
      </w:r>
      <w:r w:rsidRPr="00FC52BD">
        <w:rPr>
          <w:lang w:val="en-US"/>
        </w:rPr>
        <w:t></w:t>
      </w:r>
      <w:r w:rsidRPr="00FC52BD">
        <w:rPr>
          <w:rFonts w:hint="eastAsia"/>
        </w:rPr>
        <w:t>образной</w:t>
      </w:r>
      <w:r w:rsidRPr="00FC52BD">
        <w:rPr>
          <w:lang w:val="en-US"/>
        </w:rPr>
        <w:t></w:t>
      </w:r>
      <w:r w:rsidRPr="00FC52BD">
        <w:rPr>
          <w:rFonts w:hint="eastAsia"/>
        </w:rPr>
        <w:t>форме</w:t>
      </w:r>
      <w:r w:rsidRPr="00FC52BD">
        <w:rPr>
          <w:lang w:val="en-US"/>
        </w:rPr>
        <w:t></w:t>
      </w:r>
      <w:r w:rsidRPr="00FC52BD">
        <w:rPr>
          <w:rFonts w:hint="eastAsia"/>
        </w:rPr>
        <w:t>вторит</w:t>
      </w:r>
      <w:r w:rsidRPr="00FC52BD">
        <w:rPr>
          <w:lang w:val="en-US"/>
        </w:rPr>
        <w:t></w:t>
      </w:r>
      <w:r w:rsidRPr="00FC52BD">
        <w:rPr>
          <w:rFonts w:hint="eastAsia"/>
        </w:rPr>
        <w:t>и</w:t>
      </w:r>
      <w:r w:rsidRPr="00FC52BD">
        <w:rPr>
          <w:lang w:val="en-US"/>
        </w:rPr>
        <w:t></w:t>
      </w:r>
      <w:r w:rsidRPr="00FC52BD">
        <w:rPr>
          <w:rFonts w:hint="eastAsia"/>
        </w:rPr>
        <w:t>Ю</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Айхенвальд</w:t>
      </w:r>
      <w:r w:rsidRPr="00FC52BD">
        <w:rPr>
          <w:lang w:val="en-US"/>
        </w:rPr>
        <w:t></w:t>
      </w:r>
      <w:r w:rsidRPr="00FC52BD">
        <w:rPr>
          <w:lang w:val="en-US"/>
        </w:rPr>
        <w:t></w:t>
      </w:r>
      <w:r w:rsidRPr="00FC52BD">
        <w:rPr>
          <w:lang w:val="en-US"/>
        </w:rPr>
        <w:t></w:t>
      </w:r>
      <w:r w:rsidRPr="00FC52BD">
        <w:rPr>
          <w:rFonts w:hint="eastAsia"/>
        </w:rPr>
        <w:t>Художнику</w:t>
      </w:r>
      <w:r w:rsidRPr="00FC52BD">
        <w:rPr>
          <w:lang w:val="en-US"/>
        </w:rPr>
        <w:t></w:t>
      </w:r>
      <w:r w:rsidRPr="00FC52BD">
        <w:rPr>
          <w:rFonts w:hint="eastAsia"/>
        </w:rPr>
        <w:t>перешел</w:t>
      </w:r>
      <w:r w:rsidRPr="00FC52BD">
        <w:rPr>
          <w:lang w:val="en-US"/>
        </w:rPr>
        <w:t></w:t>
      </w:r>
      <w:r w:rsidRPr="00FC52BD">
        <w:rPr>
          <w:rFonts w:hint="eastAsia"/>
        </w:rPr>
        <w:t>дорогу</w:t>
      </w:r>
      <w:r w:rsidRPr="00FC52BD">
        <w:rPr>
          <w:lang w:val="en-US"/>
        </w:rPr>
        <w:t></w:t>
      </w:r>
      <w:r w:rsidRPr="00FC52BD">
        <w:rPr>
          <w:rFonts w:hint="eastAsia"/>
        </w:rPr>
        <w:t>публицист</w:t>
      </w:r>
      <w:r w:rsidRPr="00FC52BD">
        <w:rPr>
          <w:lang w:val="en-US"/>
        </w:rPr>
        <w:t></w:t>
      </w:r>
      <w:r w:rsidRPr="00FC52BD">
        <w:rPr>
          <w:lang w:val="en-US"/>
        </w:rPr>
        <w:t></w:t>
      </w:r>
      <w:r w:rsidRPr="00FC52BD">
        <w:rPr>
          <w:rFonts w:hint="eastAsia"/>
        </w:rPr>
        <w:t>художник</w:t>
      </w:r>
      <w:r w:rsidRPr="00FC52BD">
        <w:rPr>
          <w:lang w:val="en-US"/>
        </w:rPr>
        <w:t></w:t>
      </w:r>
      <w:r w:rsidRPr="00FC52BD">
        <w:rPr>
          <w:rFonts w:hint="eastAsia"/>
        </w:rPr>
        <w:t>слагает</w:t>
      </w:r>
      <w:r w:rsidRPr="00FC52BD">
        <w:rPr>
          <w:lang w:val="en-US"/>
        </w:rPr>
        <w:t></w:t>
      </w:r>
      <w:r w:rsidRPr="00FC52BD">
        <w:rPr>
          <w:rFonts w:hint="eastAsia"/>
        </w:rPr>
        <w:t>свои</w:t>
      </w:r>
      <w:r w:rsidRPr="00FC52BD">
        <w:rPr>
          <w:lang w:val="en-US"/>
        </w:rPr>
        <w:t></w:t>
      </w:r>
      <w:r w:rsidRPr="00FC52BD">
        <w:rPr>
          <w:rFonts w:hint="eastAsia"/>
        </w:rPr>
        <w:t>кисти</w:t>
      </w:r>
      <w:r w:rsidRPr="00FC52BD">
        <w:rPr>
          <w:lang w:val="en-US"/>
        </w:rPr>
        <w:t></w:t>
      </w:r>
      <w:r w:rsidRPr="00FC52BD">
        <w:rPr>
          <w:rFonts w:hint="eastAsia"/>
        </w:rPr>
        <w:t>перед</w:t>
      </w:r>
      <w:r w:rsidRPr="00FC52BD">
        <w:rPr>
          <w:lang w:val="en-US"/>
        </w:rPr>
        <w:t></w:t>
      </w:r>
      <w:r w:rsidRPr="00FC52BD">
        <w:rPr>
          <w:rFonts w:hint="eastAsia"/>
        </w:rPr>
        <w:t>человеком</w:t>
      </w:r>
      <w:r w:rsidRPr="00FC52BD">
        <w:rPr>
          <w:lang w:val="en-US"/>
        </w:rPr>
        <w:t></w:t>
      </w:r>
      <w:r w:rsidRPr="00FC52BD">
        <w:rPr>
          <w:lang w:val="en-US"/>
        </w:rPr>
        <w:t></w:t>
      </w:r>
      <w:r w:rsidRPr="00FC52BD">
        <w:rPr>
          <w:rFonts w:hint="eastAsia"/>
        </w:rPr>
        <w:t>К</w:t>
      </w:r>
      <w:r w:rsidRPr="00FC52BD">
        <w:rPr>
          <w:lang w:val="en-US"/>
        </w:rPr>
        <w:t></w:t>
      </w:r>
      <w:r w:rsidRPr="00FC52BD">
        <w:rPr>
          <w:rFonts w:hint="eastAsia"/>
        </w:rPr>
        <w:t>Успенскому</w:t>
      </w:r>
      <w:r w:rsidRPr="00FC52BD">
        <w:rPr>
          <w:lang w:val="en-US"/>
        </w:rPr>
        <w:t></w:t>
      </w:r>
      <w:r w:rsidRPr="00FC52BD">
        <w:rPr>
          <w:rFonts w:hint="eastAsia"/>
        </w:rPr>
        <w:t>могли</w:t>
      </w:r>
      <w:r w:rsidRPr="00FC52BD">
        <w:rPr>
          <w:lang w:val="en-US"/>
        </w:rPr>
        <w:t></w:t>
      </w:r>
      <w:r w:rsidRPr="00FC52BD">
        <w:rPr>
          <w:rFonts w:hint="eastAsia"/>
        </w:rPr>
        <w:t>бы</w:t>
      </w:r>
      <w:r w:rsidRPr="00FC52BD">
        <w:rPr>
          <w:lang w:val="en-US"/>
        </w:rPr>
        <w:t></w:t>
      </w:r>
      <w:r w:rsidRPr="00FC52BD">
        <w:rPr>
          <w:rFonts w:hint="eastAsia"/>
        </w:rPr>
        <w:t>быть</w:t>
      </w:r>
      <w:r w:rsidRPr="00FC52BD">
        <w:rPr>
          <w:lang w:val="en-US"/>
        </w:rPr>
        <w:t></w:t>
      </w:r>
      <w:r w:rsidRPr="00FC52BD">
        <w:rPr>
          <w:rFonts w:hint="eastAsia"/>
        </w:rPr>
        <w:t>приложены</w:t>
      </w:r>
      <w:r w:rsidRPr="00FC52BD">
        <w:rPr>
          <w:lang w:val="en-US"/>
        </w:rPr>
        <w:t></w:t>
      </w:r>
      <w:r w:rsidRPr="00FC52BD">
        <w:rPr>
          <w:rFonts w:hint="eastAsia"/>
        </w:rPr>
        <w:t>горькие</w:t>
      </w:r>
      <w:r w:rsidRPr="00FC52BD">
        <w:rPr>
          <w:lang w:val="en-US"/>
        </w:rPr>
        <w:t></w:t>
      </w:r>
      <w:r w:rsidRPr="00FC52BD">
        <w:rPr>
          <w:rFonts w:hint="eastAsia"/>
        </w:rPr>
        <w:t>слова</w:t>
      </w:r>
      <w:r w:rsidRPr="00FC52BD">
        <w:rPr>
          <w:lang w:val="en-US"/>
        </w:rPr>
        <w:t></w:t>
      </w:r>
      <w:r w:rsidRPr="00FC52BD">
        <w:rPr>
          <w:lang w:val="en-US"/>
        </w:rPr>
        <w:t></w:t>
      </w:r>
      <w:r w:rsidRPr="00FC52BD">
        <w:rPr>
          <w:rFonts w:hint="eastAsia"/>
        </w:rPr>
        <w:t>сказанные</w:t>
      </w:r>
      <w:r w:rsidRPr="00FC52BD">
        <w:rPr>
          <w:lang w:val="en-US"/>
        </w:rPr>
        <w:t></w:t>
      </w:r>
      <w:r w:rsidRPr="00FC52BD">
        <w:rPr>
          <w:rFonts w:hint="eastAsia"/>
        </w:rPr>
        <w:t>про</w:t>
      </w:r>
      <w:r w:rsidRPr="00FC52BD">
        <w:rPr>
          <w:lang w:val="en-US"/>
        </w:rPr>
        <w:t></w:t>
      </w:r>
      <w:r w:rsidRPr="00FC52BD">
        <w:rPr>
          <w:rFonts w:hint="eastAsia"/>
        </w:rPr>
        <w:t>Ибсена</w:t>
      </w:r>
      <w:r w:rsidRPr="00FC52BD">
        <w:rPr>
          <w:lang w:val="en-US"/>
        </w:rPr>
        <w:t></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жизненной</w:t>
      </w:r>
      <w:r w:rsidRPr="00FC52BD">
        <w:rPr>
          <w:lang w:val="en-US"/>
        </w:rPr>
        <w:t></w:t>
      </w:r>
      <w:r w:rsidRPr="00FC52BD">
        <w:rPr>
          <w:rFonts w:hint="eastAsia"/>
        </w:rPr>
        <w:t>битве</w:t>
      </w:r>
      <w:r w:rsidRPr="00FC52BD">
        <w:rPr>
          <w:lang w:val="en-US"/>
        </w:rPr>
        <w:t></w:t>
      </w:r>
      <w:r w:rsidRPr="00FC52BD">
        <w:rPr>
          <w:rFonts w:hint="eastAsia"/>
        </w:rPr>
        <w:t>пал</w:t>
      </w:r>
      <w:r w:rsidRPr="00FC52BD">
        <w:rPr>
          <w:lang w:val="en-US"/>
        </w:rPr>
        <w:t></w:t>
      </w:r>
      <w:r w:rsidRPr="00FC52BD">
        <w:rPr>
          <w:rFonts w:hint="eastAsia"/>
        </w:rPr>
        <w:t>под</w:t>
      </w:r>
      <w:r w:rsidRPr="00FC52BD">
        <w:rPr>
          <w:lang w:val="en-US"/>
        </w:rPr>
        <w:t></w:t>
      </w:r>
      <w:r w:rsidRPr="00FC52BD">
        <w:rPr>
          <w:rFonts w:hint="eastAsia"/>
        </w:rPr>
        <w:t>ним</w:t>
      </w:r>
      <w:r w:rsidRPr="00FC52BD">
        <w:rPr>
          <w:lang w:val="en-US"/>
        </w:rPr>
        <w:t></w:t>
      </w:r>
      <w:r w:rsidRPr="00FC52BD">
        <w:rPr>
          <w:rFonts w:hint="eastAsia"/>
        </w:rPr>
        <w:t>крылатый</w:t>
      </w:r>
      <w:r w:rsidRPr="00FC52BD">
        <w:rPr>
          <w:lang w:val="en-US"/>
        </w:rPr>
        <w:t></w:t>
      </w:r>
      <w:r w:rsidRPr="00FC52BD">
        <w:rPr>
          <w:rFonts w:hint="eastAsia"/>
        </w:rPr>
        <w:t>конь</w:t>
      </w:r>
      <w:r w:rsidRPr="00FC52BD">
        <w:rPr>
          <w:lang w:val="en-US"/>
        </w:rPr>
        <w:t></w:t>
      </w:r>
      <w:r w:rsidRPr="00FC52BD">
        <w:rPr>
          <w:rFonts w:hint="eastAsia"/>
        </w:rPr>
        <w:t>поэзии</w:t>
      </w:r>
      <w:r w:rsidRPr="00FC52BD">
        <w:rPr>
          <w:lang w:val="en-US"/>
        </w:rPr>
        <w:t></w:t>
      </w:r>
      <w:r w:rsidRPr="00FC52BD">
        <w:rPr>
          <w:lang w:val="en-US"/>
        </w:rPr>
        <w:t></w:t>
      </w:r>
      <w:r w:rsidRPr="00FC52BD">
        <w:rPr>
          <w:lang w:val="en-US"/>
        </w:rPr>
        <w:t></w:t>
      </w:r>
      <w:r w:rsidRPr="00FC52BD">
        <w:rPr>
          <w:rFonts w:hint="eastAsia"/>
        </w:rPr>
        <w:t>Сильно</w:t>
      </w:r>
      <w:r w:rsidRPr="00FC52BD">
        <w:rPr>
          <w:lang w:val="en-US"/>
        </w:rPr>
        <w:t></w:t>
      </w:r>
      <w:r w:rsidRPr="00FC52BD">
        <w:rPr>
          <w:rFonts w:hint="eastAsia"/>
        </w:rPr>
        <w:t>развитая</w:t>
      </w:r>
      <w:r w:rsidRPr="00FC52BD">
        <w:rPr>
          <w:lang w:val="en-US"/>
        </w:rPr>
        <w:t></w:t>
      </w:r>
      <w:r w:rsidRPr="00FC52BD">
        <w:rPr>
          <w:rFonts w:hint="eastAsia"/>
        </w:rPr>
        <w:t>впечатлительность</w:t>
      </w:r>
      <w:r w:rsidRPr="00FC52BD">
        <w:rPr>
          <w:lang w:val="en-US"/>
        </w:rPr>
        <w:t></w:t>
      </w:r>
      <w:r w:rsidRPr="00FC52BD">
        <w:rPr>
          <w:rFonts w:hint="eastAsia"/>
        </w:rPr>
        <w:t>не</w:t>
      </w:r>
      <w:r w:rsidRPr="00FC52BD">
        <w:rPr>
          <w:lang w:val="en-US"/>
        </w:rPr>
        <w:t></w:t>
      </w:r>
      <w:r w:rsidRPr="00FC52BD">
        <w:rPr>
          <w:rFonts w:hint="eastAsia"/>
        </w:rPr>
        <w:t>позволяет</w:t>
      </w:r>
      <w:r w:rsidRPr="00FC52BD">
        <w:rPr>
          <w:lang w:val="en-US"/>
        </w:rPr>
        <w:t></w:t>
      </w:r>
      <w:r w:rsidRPr="00FC52BD">
        <w:rPr>
          <w:rFonts w:hint="eastAsia"/>
        </w:rPr>
        <w:t>отдаваться</w:t>
      </w:r>
      <w:r w:rsidRPr="00FC52BD">
        <w:rPr>
          <w:lang w:val="en-US"/>
        </w:rPr>
        <w:t></w:t>
      </w:r>
      <w:r w:rsidRPr="00FC52BD">
        <w:rPr>
          <w:rFonts w:hint="eastAsia"/>
        </w:rPr>
        <w:t>безмятежной</w:t>
      </w:r>
      <w:r w:rsidRPr="00FC52BD">
        <w:rPr>
          <w:lang w:val="en-US"/>
        </w:rPr>
        <w:t></w:t>
      </w:r>
      <w:r w:rsidRPr="00FC52BD">
        <w:rPr>
          <w:rFonts w:hint="eastAsia"/>
        </w:rPr>
        <w:t>эстетической</w:t>
      </w:r>
      <w:r w:rsidRPr="00FC52BD">
        <w:rPr>
          <w:lang w:val="en-US"/>
        </w:rPr>
        <w:t></w:t>
      </w:r>
      <w:r w:rsidRPr="00FC52BD">
        <w:rPr>
          <w:rFonts w:hint="eastAsia"/>
        </w:rPr>
        <w:t>работе</w:t>
      </w:r>
      <w:r w:rsidRPr="00FC52BD">
        <w:rPr>
          <w:lang w:val="en-US"/>
        </w:rPr>
        <w:t></w:t>
      </w:r>
      <w:r w:rsidRPr="00FC52BD">
        <w:rPr>
          <w:lang w:val="en-US"/>
        </w:rPr>
        <w:t></w:t>
      </w:r>
      <w:r w:rsidRPr="00FC52BD">
        <w:rPr>
          <w:rFonts w:hint="eastAsia"/>
        </w:rPr>
        <w:t>которая</w:t>
      </w:r>
      <w:r w:rsidRPr="00FC52BD">
        <w:rPr>
          <w:lang w:val="en-US"/>
        </w:rPr>
        <w:t></w:t>
      </w:r>
      <w:r w:rsidRPr="00FC52BD">
        <w:rPr>
          <w:rFonts w:hint="eastAsia"/>
        </w:rPr>
        <w:t>требует</w:t>
      </w:r>
      <w:r w:rsidRPr="00FC52BD">
        <w:rPr>
          <w:lang w:val="en-US"/>
        </w:rPr>
        <w:t></w:t>
      </w:r>
      <w:r w:rsidRPr="00FC52BD">
        <w:rPr>
          <w:rFonts w:hint="eastAsia"/>
        </w:rPr>
        <w:t>внутреннего</w:t>
      </w:r>
      <w:r w:rsidRPr="00FC52BD">
        <w:rPr>
          <w:lang w:val="en-US"/>
        </w:rPr>
        <w:t></w:t>
      </w:r>
      <w:r w:rsidRPr="00FC52BD">
        <w:rPr>
          <w:rFonts w:hint="eastAsia"/>
        </w:rPr>
        <w:t>и</w:t>
      </w:r>
      <w:r w:rsidRPr="00FC52BD">
        <w:rPr>
          <w:lang w:val="en-US"/>
        </w:rPr>
        <w:t></w:t>
      </w:r>
      <w:r w:rsidRPr="00FC52BD">
        <w:rPr>
          <w:rFonts w:hint="eastAsia"/>
        </w:rPr>
        <w:t>внешнего</w:t>
      </w:r>
      <w:r w:rsidRPr="00FC52BD">
        <w:rPr>
          <w:lang w:val="en-US"/>
        </w:rPr>
        <w:t></w:t>
      </w:r>
      <w:r w:rsidRPr="00FC52BD">
        <w:rPr>
          <w:lang w:val="en-US"/>
        </w:rPr>
        <w:t></w:t>
      </w:r>
      <w:r w:rsidRPr="00FC52BD">
        <w:rPr>
          <w:lang w:val="en-US"/>
        </w:rPr>
        <w:t></w:t>
      </w:r>
      <w:r w:rsidRPr="00FC52BD">
        <w:rPr>
          <w:lang w:val="en-US"/>
        </w:rPr>
        <w:t></w:t>
      </w:r>
      <w:r w:rsidRPr="00FC52BD">
        <w:rPr>
          <w:rFonts w:hint="eastAsia"/>
        </w:rPr>
        <w:t>досуга</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а</w:t>
      </w:r>
      <w:r w:rsidRPr="00FC52BD">
        <w:rPr>
          <w:lang w:val="en-US"/>
        </w:rPr>
        <w:t></w:t>
      </w:r>
      <w:r w:rsidRPr="00FC52BD">
        <w:rPr>
          <w:lang w:val="en-US"/>
        </w:rPr>
        <w:t></w:t>
      </w:r>
      <w:r w:rsidRPr="00FC52BD">
        <w:rPr>
          <w:lang w:val="en-US"/>
        </w:rPr>
        <w:t></w:t>
      </w:r>
      <w:r w:rsidRPr="00FC52BD">
        <w:rPr>
          <w:lang w:val="en-US"/>
        </w:rPr>
        <w:t></w:t>
      </w:r>
      <w:r w:rsidRPr="00FC52BD">
        <w:rPr>
          <w:rFonts w:hint="eastAsia"/>
        </w:rPr>
        <w:t>жизнь</w:t>
      </w:r>
      <w:r w:rsidRPr="00FC52BD">
        <w:rPr>
          <w:lang w:val="en-US"/>
        </w:rPr>
        <w:t></w:t>
      </w:r>
      <w:r w:rsidRPr="00FC52BD">
        <w:rPr>
          <w:lang w:val="en-US"/>
        </w:rPr>
        <w:t></w:t>
      </w:r>
      <w:r w:rsidRPr="00FC52BD">
        <w:rPr>
          <w:lang w:val="en-US"/>
        </w:rPr>
        <w:t></w:t>
      </w:r>
      <w:r w:rsidRPr="00FC52BD">
        <w:rPr>
          <w:lang w:val="en-US"/>
        </w:rPr>
        <w:t></w:t>
      </w:r>
      <w:r w:rsidRPr="00FC52BD">
        <w:rPr>
          <w:rFonts w:hint="eastAsia"/>
        </w:rPr>
        <w:t>между</w:t>
      </w:r>
      <w:r w:rsidRPr="00FC52BD">
        <w:rPr>
          <w:lang w:val="en-US"/>
        </w:rPr>
        <w:t></w:t>
      </w:r>
      <w:r w:rsidRPr="00FC52BD">
        <w:rPr>
          <w:lang w:val="en-US"/>
        </w:rPr>
        <w:t></w:t>
      </w:r>
      <w:r w:rsidRPr="00FC52BD">
        <w:rPr>
          <w:lang w:val="en-US"/>
        </w:rPr>
        <w:t></w:t>
      </w:r>
      <w:r w:rsidRPr="00FC52BD">
        <w:rPr>
          <w:lang w:val="en-US"/>
        </w:rPr>
        <w:t></w:t>
      </w:r>
      <w:r w:rsidRPr="00FC52BD">
        <w:rPr>
          <w:rFonts w:hint="eastAsia"/>
        </w:rPr>
        <w:t>тем</w:t>
      </w:r>
      <w:r w:rsidRPr="00FC52BD">
        <w:rPr>
          <w:lang w:val="en-US"/>
        </w:rPr>
        <w:t></w:t>
      </w:r>
      <w:r w:rsidRPr="00FC52BD">
        <w:rPr>
          <w:lang w:val="en-US"/>
        </w:rPr>
        <w:t></w:t>
      </w:r>
      <w:r w:rsidRPr="00FC52BD">
        <w:rPr>
          <w:lang w:val="en-US"/>
        </w:rPr>
        <w:t></w:t>
      </w:r>
      <w:r w:rsidRPr="00FC52BD">
        <w:rPr>
          <w:lang w:val="en-US"/>
        </w:rPr>
        <w:t></w:t>
      </w:r>
      <w:r w:rsidRPr="00FC52BD">
        <w:rPr>
          <w:rFonts w:hint="eastAsia"/>
        </w:rPr>
        <w:t>не</w:t>
      </w:r>
      <w:r w:rsidRPr="00FC52BD">
        <w:rPr>
          <w:lang w:val="en-US"/>
        </w:rPr>
        <w:t></w:t>
      </w:r>
      <w:r w:rsidRPr="00FC52BD">
        <w:rPr>
          <w:lang w:val="en-US"/>
        </w:rPr>
        <w:t></w:t>
      </w:r>
      <w:r w:rsidRPr="00FC52BD">
        <w:rPr>
          <w:lang w:val="en-US"/>
        </w:rPr>
        <w:t></w:t>
      </w:r>
      <w:r w:rsidRPr="00FC52BD">
        <w:rPr>
          <w:lang w:val="en-US"/>
        </w:rPr>
        <w:t></w:t>
      </w:r>
      <w:r w:rsidRPr="00FC52BD">
        <w:rPr>
          <w:rFonts w:hint="eastAsia"/>
        </w:rPr>
        <w:t>ждет</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она</w:t>
      </w:r>
      <w:r w:rsidRPr="00FC52BD">
        <w:rPr>
          <w:lang w:val="en-US"/>
        </w:rPr>
        <w:t></w:t>
      </w:r>
      <w:r w:rsidRPr="00FC52BD">
        <w:rPr>
          <w:lang w:val="en-US"/>
        </w:rPr>
        <w:t></w:t>
      </w:r>
      <w:r w:rsidRPr="00FC52BD">
        <w:rPr>
          <w:lang w:val="en-US"/>
        </w:rPr>
        <w:t></w:t>
      </w:r>
      <w:r w:rsidRPr="00FC52BD">
        <w:rPr>
          <w:lang w:val="en-US"/>
        </w:rPr>
        <w:t></w:t>
      </w:r>
      <w:r w:rsidRPr="00FC52BD">
        <w:rPr>
          <w:rFonts w:hint="eastAsia"/>
        </w:rPr>
        <w:t>волнует</w:t>
      </w:r>
      <w:r w:rsidRPr="00FC52BD">
        <w:rPr>
          <w:lang w:val="en-US"/>
        </w:rPr>
        <w:t></w:t>
      </w:r>
      <w:r w:rsidRPr="00FC52BD">
        <w:rPr>
          <w:lang w:val="en-US"/>
        </w:rPr>
        <w:t></w:t>
      </w:r>
      <w:r w:rsidRPr="00FC52BD">
        <w:rPr>
          <w:lang w:val="en-US"/>
        </w:rPr>
        <w:t></w:t>
      </w:r>
      <w:r w:rsidRPr="00FC52BD">
        <w:rPr>
          <w:lang w:val="en-US"/>
        </w:rPr>
        <w:t></w:t>
      </w:r>
      <w:r w:rsidRPr="00FC52BD">
        <w:rPr>
          <w:rFonts w:hint="eastAsia"/>
        </w:rPr>
        <w:t>своими</w:t>
      </w:r>
    </w:p>
    <w:p w:rsidR="00FC52BD" w:rsidRPr="00FC52BD" w:rsidRDefault="00FC52BD" w:rsidP="00FC52BD">
      <w:r w:rsidRPr="00FC52BD">
        <w:rPr>
          <w:lang w:val="en-US"/>
        </w:rPr>
        <w:t></w:t>
      </w:r>
      <w:r w:rsidRPr="00FC52BD">
        <w:rPr>
          <w:lang w:val="en-US"/>
        </w:rPr>
        <w:t></w:t>
      </w:r>
      <w:r w:rsidRPr="00FC52BD">
        <w:rPr>
          <w:lang w:val="en-US"/>
        </w:rPr>
        <w:t></w:t>
      </w:r>
    </w:p>
    <w:p w:rsidR="00FC52BD" w:rsidRPr="00FC52BD" w:rsidRDefault="00FC52BD" w:rsidP="00FC52BD">
      <w:r w:rsidRPr="00FC52BD">
        <w:rPr>
          <w:lang w:val="en-US"/>
        </w:rPr>
        <w:t></w:t>
      </w:r>
    </w:p>
    <w:p w:rsidR="00FC52BD" w:rsidRPr="00FC52BD" w:rsidRDefault="00FC52BD" w:rsidP="00FC52BD">
      <w:r w:rsidRPr="00FC52BD">
        <w:rPr>
          <w:rFonts w:hint="eastAsia"/>
        </w:rPr>
        <w:t>ежедневными</w:t>
      </w:r>
      <w:r w:rsidRPr="00FC52BD">
        <w:rPr>
          <w:lang w:val="en-US"/>
        </w:rPr>
        <w:t></w:t>
      </w:r>
      <w:r w:rsidRPr="00FC52BD">
        <w:rPr>
          <w:rFonts w:hint="eastAsia"/>
        </w:rPr>
        <w:t>и</w:t>
      </w:r>
      <w:r w:rsidRPr="00FC52BD">
        <w:rPr>
          <w:lang w:val="en-US"/>
        </w:rPr>
        <w:t></w:t>
      </w:r>
      <w:r w:rsidRPr="00FC52BD">
        <w:rPr>
          <w:rFonts w:hint="eastAsia"/>
        </w:rPr>
        <w:t>ежечасными</w:t>
      </w:r>
      <w:r w:rsidRPr="00FC52BD">
        <w:rPr>
          <w:lang w:val="en-US"/>
        </w:rPr>
        <w:t></w:t>
      </w:r>
      <w:r w:rsidRPr="00FC52BD">
        <w:rPr>
          <w:rFonts w:hint="eastAsia"/>
        </w:rPr>
        <w:t>тревогами</w:t>
      </w:r>
      <w:r w:rsidRPr="00FC52BD">
        <w:rPr>
          <w:lang w:val="en-US"/>
        </w:rPr>
        <w:t></w:t>
      </w:r>
      <w:r w:rsidRPr="00FC52BD">
        <w:rPr>
          <w:rFonts w:hint="eastAsia"/>
        </w:rPr>
        <w:t>и</w:t>
      </w:r>
      <w:r w:rsidRPr="00FC52BD">
        <w:rPr>
          <w:lang w:val="en-US"/>
        </w:rPr>
        <w:t></w:t>
      </w:r>
      <w:r w:rsidRPr="00FC52BD">
        <w:rPr>
          <w:rFonts w:hint="eastAsia"/>
        </w:rPr>
        <w:t>неумолкаемо</w:t>
      </w:r>
      <w:r w:rsidRPr="00FC52BD">
        <w:rPr>
          <w:lang w:val="en-US"/>
        </w:rPr>
        <w:t></w:t>
      </w:r>
      <w:r w:rsidRPr="00FC52BD">
        <w:rPr>
          <w:rFonts w:hint="eastAsia"/>
        </w:rPr>
        <w:t>стучится</w:t>
      </w:r>
      <w:r w:rsidRPr="00FC52BD">
        <w:rPr>
          <w:lang w:val="en-US"/>
        </w:rPr>
        <w:t></w:t>
      </w:r>
      <w:r w:rsidRPr="00FC52BD">
        <w:rPr>
          <w:rFonts w:hint="eastAsia"/>
        </w:rPr>
        <w:t>в</w:t>
      </w:r>
      <w:r w:rsidRPr="00FC52BD">
        <w:rPr>
          <w:lang w:val="en-US"/>
        </w:rPr>
        <w:t></w:t>
      </w:r>
      <w:r w:rsidRPr="00FC52BD">
        <w:rPr>
          <w:rFonts w:hint="eastAsia"/>
        </w:rPr>
        <w:t>душу</w:t>
      </w:r>
      <w:r w:rsidRPr="00FC52BD">
        <w:rPr>
          <w:lang w:val="en-US"/>
        </w:rPr>
        <w:t></w:t>
      </w:r>
      <w:r w:rsidRPr="00FC52BD">
        <w:rPr>
          <w:lang w:val="en-US"/>
        </w:rPr>
        <w:t></w:t>
      </w:r>
      <w:r w:rsidRPr="00FC52BD">
        <w:rPr>
          <w:rFonts w:hint="eastAsia"/>
        </w:rPr>
        <w:t>открытую</w:t>
      </w:r>
      <w:r w:rsidRPr="00FC52BD">
        <w:rPr>
          <w:lang w:val="en-US"/>
        </w:rPr>
        <w:t></w:t>
      </w:r>
      <w:r w:rsidRPr="00FC52BD">
        <w:rPr>
          <w:rFonts w:hint="eastAsia"/>
        </w:rPr>
        <w:t>для</w:t>
      </w:r>
      <w:r w:rsidRPr="00FC52BD">
        <w:rPr>
          <w:lang w:val="en-US"/>
        </w:rPr>
        <w:t></w:t>
      </w:r>
      <w:r w:rsidRPr="00FC52BD">
        <w:rPr>
          <w:rFonts w:hint="eastAsia"/>
        </w:rPr>
        <w:t>этих</w:t>
      </w:r>
      <w:r w:rsidRPr="00FC52BD">
        <w:rPr>
          <w:lang w:val="en-US"/>
        </w:rPr>
        <w:t></w:t>
      </w:r>
      <w:r w:rsidRPr="00FC52BD">
        <w:rPr>
          <w:rFonts w:hint="eastAsia"/>
        </w:rPr>
        <w:t>тревог</w:t>
      </w:r>
      <w:r w:rsidRPr="00FC52BD">
        <w:rPr>
          <w:lang w:val="en-US"/>
        </w:rPr>
        <w:t></w:t>
      </w:r>
      <w:r w:rsidRPr="00FC52BD">
        <w:rPr>
          <w:lang w:val="en-US"/>
        </w:rPr>
        <w:t></w:t>
      </w:r>
      <w:r w:rsidRPr="00FC52BD">
        <w:rPr>
          <w:rFonts w:hint="eastAsia"/>
        </w:rPr>
        <w:t>для</w:t>
      </w:r>
      <w:r w:rsidRPr="00FC52BD">
        <w:rPr>
          <w:lang w:val="en-US"/>
        </w:rPr>
        <w:t></w:t>
      </w:r>
      <w:r w:rsidRPr="00FC52BD">
        <w:rPr>
          <w:rFonts w:hint="eastAsia"/>
        </w:rPr>
        <w:t>чужой</w:t>
      </w:r>
      <w:r w:rsidRPr="00FC52BD">
        <w:rPr>
          <w:lang w:val="en-US"/>
        </w:rPr>
        <w:t></w:t>
      </w:r>
      <w:r w:rsidRPr="00FC52BD">
        <w:rPr>
          <w:rFonts w:hint="eastAsia"/>
        </w:rPr>
        <w:t>скорби</w:t>
      </w:r>
      <w:r w:rsidRPr="00FC52BD">
        <w:rPr>
          <w:lang w:val="en-US"/>
        </w:rPr>
        <w:t></w:t>
      </w:r>
      <w:r w:rsidRPr="00FC52BD">
        <w:rPr>
          <w:rFonts w:hint="eastAsia"/>
        </w:rPr>
        <w:t>и</w:t>
      </w:r>
      <w:r w:rsidRPr="00FC52BD">
        <w:rPr>
          <w:lang w:val="en-US"/>
        </w:rPr>
        <w:t></w:t>
      </w:r>
      <w:r w:rsidRPr="00FC52BD">
        <w:rPr>
          <w:rFonts w:hint="eastAsia"/>
        </w:rPr>
        <w:t>жалобы</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Еще</w:t>
      </w:r>
      <w:r w:rsidRPr="00FC52BD">
        <w:rPr>
          <w:lang w:val="en-US"/>
        </w:rPr>
        <w:t></w:t>
      </w:r>
      <w:r w:rsidRPr="00FC52BD">
        <w:rPr>
          <w:rFonts w:hint="eastAsia"/>
        </w:rPr>
        <w:t>позднее</w:t>
      </w:r>
      <w:r w:rsidRPr="00FC52BD">
        <w:rPr>
          <w:lang w:val="en-US"/>
        </w:rPr>
        <w:t></w:t>
      </w:r>
      <w:r w:rsidRPr="00FC52BD">
        <w:rPr>
          <w:rFonts w:hint="eastAsia"/>
        </w:rPr>
        <w:t>Г</w:t>
      </w:r>
      <w:r w:rsidRPr="00FC52BD">
        <w:rPr>
          <w:lang w:val="en-US"/>
        </w:rPr>
        <w:t></w:t>
      </w:r>
      <w:r w:rsidRPr="00FC52BD">
        <w:rPr>
          <w:rFonts w:hint="eastAsia"/>
        </w:rPr>
        <w:t>А</w:t>
      </w:r>
      <w:r w:rsidRPr="00FC52BD">
        <w:rPr>
          <w:lang w:val="en-US"/>
        </w:rPr>
        <w:t></w:t>
      </w:r>
      <w:r w:rsidRPr="00FC52BD">
        <w:rPr>
          <w:lang w:val="en-US"/>
        </w:rPr>
        <w:t></w:t>
      </w:r>
      <w:r w:rsidRPr="00FC52BD">
        <w:rPr>
          <w:rFonts w:hint="eastAsia"/>
        </w:rPr>
        <w:t>Бялый</w:t>
      </w:r>
      <w:r w:rsidRPr="00FC52BD">
        <w:rPr>
          <w:lang w:val="en-US"/>
        </w:rPr>
        <w:t></w:t>
      </w:r>
      <w:r w:rsidRPr="00FC52BD">
        <w:rPr>
          <w:rFonts w:hint="eastAsia"/>
        </w:rPr>
        <w:t>по</w:t>
      </w:r>
      <w:r w:rsidRPr="00FC52BD">
        <w:rPr>
          <w:lang w:val="en-US"/>
        </w:rPr>
        <w:t></w:t>
      </w:r>
      <w:r w:rsidRPr="00FC52BD">
        <w:rPr>
          <w:rFonts w:hint="eastAsia"/>
        </w:rPr>
        <w:t>своему</w:t>
      </w:r>
      <w:r w:rsidRPr="00FC52BD">
        <w:rPr>
          <w:lang w:val="en-US"/>
        </w:rPr>
        <w:t></w:t>
      </w:r>
      <w:r w:rsidRPr="00FC52BD">
        <w:rPr>
          <w:rFonts w:hint="eastAsia"/>
        </w:rPr>
        <w:t>подтверждает</w:t>
      </w:r>
      <w:r w:rsidRPr="00FC52BD">
        <w:rPr>
          <w:lang w:val="en-US"/>
        </w:rPr>
        <w:t></w:t>
      </w:r>
      <w:r w:rsidRPr="00FC52BD">
        <w:rPr>
          <w:rFonts w:hint="eastAsia"/>
        </w:rPr>
        <w:t>эти</w:t>
      </w:r>
      <w:r w:rsidRPr="00FC52BD">
        <w:rPr>
          <w:lang w:val="en-US"/>
        </w:rPr>
        <w:t></w:t>
      </w:r>
      <w:r w:rsidRPr="00FC52BD">
        <w:rPr>
          <w:rFonts w:hint="eastAsia"/>
        </w:rPr>
        <w:t>утверждения</w:t>
      </w:r>
      <w:r w:rsidRPr="00FC52BD">
        <w:rPr>
          <w:lang w:val="en-US"/>
        </w:rPr>
        <w:t></w:t>
      </w:r>
      <w:r w:rsidRPr="00FC52BD">
        <w:rPr>
          <w:lang w:val="en-US"/>
        </w:rPr>
        <w:t></w:t>
      </w:r>
      <w:r w:rsidRPr="00FC52BD">
        <w:rPr>
          <w:lang w:val="en-US"/>
        </w:rPr>
        <w:t></w:t>
      </w:r>
      <w:r w:rsidRPr="00FC52BD">
        <w:rPr>
          <w:rFonts w:hint="eastAsia"/>
        </w:rPr>
        <w:t>…искусство</w:t>
      </w:r>
      <w:r w:rsidRPr="00FC52BD">
        <w:rPr>
          <w:lang w:val="en-US"/>
        </w:rPr>
        <w:t></w:t>
      </w:r>
      <w:r w:rsidRPr="00FC52BD">
        <w:rPr>
          <w:rFonts w:hint="eastAsia"/>
        </w:rPr>
        <w:t>Успенского</w:t>
      </w:r>
      <w:r w:rsidRPr="00FC52BD">
        <w:rPr>
          <w:lang w:val="en-US"/>
        </w:rPr>
        <w:t></w:t>
      </w:r>
      <w:r w:rsidRPr="00FC52BD">
        <w:rPr>
          <w:rFonts w:hint="eastAsia"/>
        </w:rPr>
        <w:t>достигает</w:t>
      </w:r>
      <w:r w:rsidRPr="00FC52BD">
        <w:rPr>
          <w:lang w:val="en-US"/>
        </w:rPr>
        <w:t></w:t>
      </w:r>
      <w:r w:rsidRPr="00FC52BD">
        <w:rPr>
          <w:rFonts w:hint="eastAsia"/>
        </w:rPr>
        <w:t>высшей</w:t>
      </w:r>
      <w:r w:rsidRPr="00FC52BD">
        <w:rPr>
          <w:lang w:val="en-US"/>
        </w:rPr>
        <w:t></w:t>
      </w:r>
      <w:r w:rsidRPr="00FC52BD">
        <w:rPr>
          <w:rFonts w:hint="eastAsia"/>
        </w:rPr>
        <w:t>точки</w:t>
      </w:r>
      <w:r w:rsidRPr="00FC52BD">
        <w:rPr>
          <w:lang w:val="en-US"/>
        </w:rPr>
        <w:t></w:t>
      </w:r>
      <w:r w:rsidRPr="00FC52BD">
        <w:rPr>
          <w:lang w:val="en-US"/>
        </w:rPr>
        <w:t></w:t>
      </w:r>
      <w:r w:rsidRPr="00FC52BD">
        <w:rPr>
          <w:rFonts w:hint="eastAsia"/>
        </w:rPr>
        <w:t>оно</w:t>
      </w:r>
      <w:r w:rsidRPr="00FC52BD">
        <w:rPr>
          <w:lang w:val="en-US"/>
        </w:rPr>
        <w:t></w:t>
      </w:r>
      <w:r w:rsidRPr="00FC52BD">
        <w:rPr>
          <w:rFonts w:hint="eastAsia"/>
        </w:rPr>
        <w:t>даже</w:t>
      </w:r>
      <w:r w:rsidRPr="00FC52BD">
        <w:rPr>
          <w:lang w:val="en-US"/>
        </w:rPr>
        <w:t></w:t>
      </w:r>
      <w:r w:rsidRPr="00FC52BD">
        <w:rPr>
          <w:rFonts w:hint="eastAsia"/>
        </w:rPr>
        <w:t>перестает</w:t>
      </w:r>
      <w:r w:rsidRPr="00FC52BD">
        <w:rPr>
          <w:lang w:val="en-US"/>
        </w:rPr>
        <w:t></w:t>
      </w:r>
      <w:r w:rsidRPr="00FC52BD">
        <w:rPr>
          <w:rFonts w:hint="eastAsia"/>
        </w:rPr>
        <w:t>быть</w:t>
      </w:r>
      <w:r w:rsidRPr="00FC52BD">
        <w:rPr>
          <w:lang w:val="en-US"/>
        </w:rPr>
        <w:t></w:t>
      </w:r>
      <w:r w:rsidRPr="00FC52BD">
        <w:rPr>
          <w:rFonts w:hint="eastAsia"/>
        </w:rPr>
        <w:t>искусством</w:t>
      </w:r>
      <w:r w:rsidRPr="00FC52BD">
        <w:rPr>
          <w:lang w:val="en-US"/>
        </w:rPr>
        <w:t></w:t>
      </w:r>
      <w:r w:rsidRPr="00FC52BD">
        <w:rPr>
          <w:rFonts w:hint="eastAsia"/>
        </w:rPr>
        <w:t>в</w:t>
      </w:r>
      <w:r w:rsidRPr="00FC52BD">
        <w:rPr>
          <w:lang w:val="en-US"/>
        </w:rPr>
        <w:t></w:t>
      </w:r>
      <w:r w:rsidRPr="00FC52BD">
        <w:rPr>
          <w:rFonts w:hint="eastAsia"/>
        </w:rPr>
        <w:t>обычном</w:t>
      </w:r>
      <w:r w:rsidRPr="00FC52BD">
        <w:rPr>
          <w:lang w:val="en-US"/>
        </w:rPr>
        <w:t></w:t>
      </w:r>
      <w:r w:rsidRPr="00FC52BD">
        <w:rPr>
          <w:rFonts w:hint="eastAsia"/>
        </w:rPr>
        <w:t>смысле</w:t>
      </w:r>
      <w:r w:rsidRPr="00FC52BD">
        <w:rPr>
          <w:lang w:val="en-US"/>
        </w:rPr>
        <w:t></w:t>
      </w:r>
      <w:r w:rsidRPr="00FC52BD">
        <w:rPr>
          <w:rFonts w:hint="eastAsia"/>
        </w:rPr>
        <w:t>и</w:t>
      </w:r>
      <w:r w:rsidRPr="00FC52BD">
        <w:rPr>
          <w:lang w:val="en-US"/>
        </w:rPr>
        <w:t></w:t>
      </w:r>
      <w:r w:rsidRPr="00FC52BD">
        <w:rPr>
          <w:rFonts w:hint="eastAsia"/>
        </w:rPr>
        <w:t>превращается</w:t>
      </w:r>
      <w:r w:rsidRPr="00FC52BD">
        <w:rPr>
          <w:lang w:val="en-US"/>
        </w:rPr>
        <w:t></w:t>
      </w:r>
      <w:r w:rsidRPr="00FC52BD">
        <w:rPr>
          <w:rFonts w:hint="eastAsia"/>
        </w:rPr>
        <w:t>в</w:t>
      </w:r>
      <w:r w:rsidRPr="00FC52BD">
        <w:rPr>
          <w:lang w:val="en-US"/>
        </w:rPr>
        <w:t></w:t>
      </w:r>
      <w:r w:rsidRPr="00FC52BD">
        <w:rPr>
          <w:rFonts w:hint="eastAsia"/>
        </w:rPr>
        <w:t>крик</w:t>
      </w:r>
      <w:r w:rsidRPr="00FC52BD">
        <w:rPr>
          <w:lang w:val="en-US"/>
        </w:rPr>
        <w:t></w:t>
      </w:r>
      <w:r w:rsidRPr="00FC52BD">
        <w:rPr>
          <w:rFonts w:hint="eastAsia"/>
        </w:rPr>
        <w:t>боли</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p>
    <w:p w:rsidR="00FC52BD" w:rsidRPr="00FC52BD" w:rsidRDefault="00FC52BD" w:rsidP="00FC52BD">
      <w:r w:rsidRPr="00FC52BD">
        <w:rPr>
          <w:rFonts w:hint="eastAsia"/>
        </w:rPr>
        <w:t>Наши</w:t>
      </w:r>
      <w:r w:rsidRPr="00FC52BD">
        <w:rPr>
          <w:lang w:val="en-US"/>
        </w:rPr>
        <w:t></w:t>
      </w:r>
      <w:r w:rsidRPr="00FC52BD">
        <w:rPr>
          <w:rFonts w:hint="eastAsia"/>
        </w:rPr>
        <w:t>наблюдения</w:t>
      </w:r>
      <w:r w:rsidRPr="00FC52BD">
        <w:rPr>
          <w:lang w:val="en-US"/>
        </w:rPr>
        <w:t></w:t>
      </w:r>
      <w:r w:rsidRPr="00FC52BD">
        <w:rPr>
          <w:rFonts w:hint="eastAsia"/>
        </w:rPr>
        <w:t>дают</w:t>
      </w:r>
      <w:r w:rsidRPr="00FC52BD">
        <w:rPr>
          <w:lang w:val="en-US"/>
        </w:rPr>
        <w:t></w:t>
      </w:r>
      <w:r w:rsidRPr="00FC52BD">
        <w:rPr>
          <w:rFonts w:hint="eastAsia"/>
        </w:rPr>
        <w:t>основания</w:t>
      </w:r>
      <w:r w:rsidRPr="00FC52BD">
        <w:rPr>
          <w:lang w:val="en-US"/>
        </w:rPr>
        <w:t></w:t>
      </w:r>
      <w:r w:rsidRPr="00FC52BD">
        <w:rPr>
          <w:rFonts w:hint="eastAsia"/>
        </w:rPr>
        <w:t>для</w:t>
      </w:r>
      <w:r w:rsidRPr="00FC52BD">
        <w:rPr>
          <w:lang w:val="en-US"/>
        </w:rPr>
        <w:t></w:t>
      </w:r>
      <w:r w:rsidRPr="00FC52BD">
        <w:rPr>
          <w:rFonts w:hint="eastAsia"/>
        </w:rPr>
        <w:t>того</w:t>
      </w:r>
      <w:r w:rsidRPr="00FC52BD">
        <w:rPr>
          <w:lang w:val="en-US"/>
        </w:rPr>
        <w:t></w:t>
      </w:r>
      <w:r w:rsidRPr="00FC52BD">
        <w:rPr>
          <w:lang w:val="en-US"/>
        </w:rPr>
        <w:t></w:t>
      </w:r>
      <w:r w:rsidRPr="00FC52BD">
        <w:rPr>
          <w:rFonts w:hint="eastAsia"/>
        </w:rPr>
        <w:t>чтобы</w:t>
      </w:r>
      <w:r w:rsidRPr="00FC52BD">
        <w:rPr>
          <w:lang w:val="en-US"/>
        </w:rPr>
        <w:t></w:t>
      </w:r>
      <w:r w:rsidRPr="00FC52BD">
        <w:rPr>
          <w:rFonts w:hint="eastAsia"/>
        </w:rPr>
        <w:t>откорректировать</w:t>
      </w:r>
      <w:r w:rsidRPr="00FC52BD">
        <w:rPr>
          <w:lang w:val="en-US"/>
        </w:rPr>
        <w:t></w:t>
      </w:r>
      <w:r w:rsidRPr="00FC52BD">
        <w:rPr>
          <w:rFonts w:hint="eastAsia"/>
        </w:rPr>
        <w:t>приведенные</w:t>
      </w:r>
      <w:r w:rsidRPr="00FC52BD">
        <w:rPr>
          <w:lang w:val="en-US"/>
        </w:rPr>
        <w:t></w:t>
      </w:r>
      <w:r w:rsidRPr="00FC52BD">
        <w:rPr>
          <w:rFonts w:hint="eastAsia"/>
        </w:rPr>
        <w:t>суждения</w:t>
      </w:r>
      <w:r w:rsidRPr="00FC52BD">
        <w:rPr>
          <w:lang w:val="en-US"/>
        </w:rPr>
        <w:t></w:t>
      </w:r>
    </w:p>
    <w:p w:rsidR="00FC52BD" w:rsidRPr="00FC52BD" w:rsidRDefault="00FC52BD" w:rsidP="00FC52BD">
      <w:r w:rsidRPr="00FC52BD">
        <w:rPr>
          <w:rFonts w:hint="eastAsia"/>
        </w:rPr>
        <w:t>По</w:t>
      </w:r>
      <w:r w:rsidRPr="00FC52BD">
        <w:rPr>
          <w:lang w:val="en-US"/>
        </w:rPr>
        <w:t></w:t>
      </w:r>
      <w:r w:rsidRPr="00FC52BD">
        <w:rPr>
          <w:rFonts w:hint="eastAsia"/>
        </w:rPr>
        <w:t>крайней</w:t>
      </w:r>
      <w:r w:rsidRPr="00FC52BD">
        <w:rPr>
          <w:lang w:val="en-US"/>
        </w:rPr>
        <w:t></w:t>
      </w:r>
      <w:r w:rsidRPr="00FC52BD">
        <w:rPr>
          <w:rFonts w:hint="eastAsia"/>
        </w:rPr>
        <w:t>мере</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первом</w:t>
      </w:r>
      <w:r w:rsidRPr="00FC52BD">
        <w:rPr>
          <w:lang w:val="en-US"/>
        </w:rPr>
        <w:t></w:t>
      </w:r>
      <w:r w:rsidRPr="00FC52BD">
        <w:rPr>
          <w:rFonts w:hint="eastAsia"/>
        </w:rPr>
        <w:t>из</w:t>
      </w:r>
      <w:r w:rsidRPr="00FC52BD">
        <w:rPr>
          <w:lang w:val="en-US"/>
        </w:rPr>
        <w:t></w:t>
      </w:r>
      <w:r w:rsidRPr="00FC52BD">
        <w:rPr>
          <w:rFonts w:hint="eastAsia"/>
        </w:rPr>
        <w:t>рассмотренных</w:t>
      </w:r>
      <w:r w:rsidRPr="00FC52BD">
        <w:rPr>
          <w:lang w:val="en-US"/>
        </w:rPr>
        <w:t></w:t>
      </w:r>
      <w:r w:rsidRPr="00FC52BD">
        <w:rPr>
          <w:lang w:val="en-US"/>
        </w:rPr>
        <w:t></w:t>
      </w:r>
      <w:r w:rsidRPr="00FC52BD">
        <w:rPr>
          <w:rFonts w:hint="eastAsia"/>
        </w:rPr>
        <w:t>крестьянских</w:t>
      </w:r>
      <w:r w:rsidRPr="00FC52BD">
        <w:rPr>
          <w:lang w:val="en-US"/>
        </w:rPr>
        <w:t></w:t>
      </w:r>
      <w:r w:rsidRPr="00FC52BD">
        <w:rPr>
          <w:rFonts w:hint="eastAsia"/>
        </w:rPr>
        <w:t>циклов</w:t>
      </w:r>
      <w:r w:rsidRPr="00FC52BD">
        <w:rPr>
          <w:lang w:val="en-US"/>
        </w:rPr>
        <w:t></w:t>
      </w:r>
      <w:r w:rsidRPr="00FC52BD">
        <w:rPr>
          <w:lang w:val="en-US"/>
        </w:rPr>
        <w:t></w:t>
      </w:r>
      <w:r w:rsidRPr="00FC52BD">
        <w:rPr>
          <w:rFonts w:hint="eastAsia"/>
        </w:rPr>
        <w:t>публицистическая</w:t>
      </w:r>
      <w:r w:rsidRPr="00FC52BD">
        <w:rPr>
          <w:lang w:val="en-US"/>
        </w:rPr>
        <w:t></w:t>
      </w:r>
      <w:r w:rsidRPr="00FC52BD">
        <w:rPr>
          <w:rFonts w:hint="eastAsia"/>
        </w:rPr>
        <w:t>сторона</w:t>
      </w:r>
      <w:r w:rsidRPr="00FC52BD">
        <w:rPr>
          <w:lang w:val="en-US"/>
        </w:rPr>
        <w:t></w:t>
      </w:r>
      <w:r w:rsidRPr="00FC52BD">
        <w:rPr>
          <w:rFonts w:hint="eastAsia"/>
        </w:rPr>
        <w:t>достаточно</w:t>
      </w:r>
      <w:r w:rsidRPr="00FC52BD">
        <w:rPr>
          <w:lang w:val="en-US"/>
        </w:rPr>
        <w:t></w:t>
      </w:r>
      <w:r w:rsidRPr="00FC52BD">
        <w:rPr>
          <w:rFonts w:hint="eastAsia"/>
        </w:rPr>
        <w:t>органично</w:t>
      </w:r>
      <w:r w:rsidRPr="00FC52BD">
        <w:rPr>
          <w:lang w:val="en-US"/>
        </w:rPr>
        <w:t></w:t>
      </w:r>
      <w:r w:rsidRPr="00FC52BD">
        <w:rPr>
          <w:rFonts w:hint="eastAsia"/>
        </w:rPr>
        <w:t>дополнена</w:t>
      </w:r>
      <w:r w:rsidRPr="00FC52BD">
        <w:rPr>
          <w:lang w:val="en-US"/>
        </w:rPr>
        <w:t></w:t>
      </w:r>
      <w:r w:rsidRPr="00FC52BD">
        <w:rPr>
          <w:rFonts w:hint="eastAsia"/>
        </w:rPr>
        <w:t>художественной</w:t>
      </w:r>
      <w:r w:rsidRPr="00FC52BD">
        <w:rPr>
          <w:lang w:val="en-US"/>
        </w:rPr>
        <w:t></w:t>
      </w:r>
      <w:r w:rsidRPr="00FC52BD">
        <w:rPr>
          <w:lang w:val="en-US"/>
        </w:rPr>
        <w:t></w:t>
      </w:r>
      <w:r w:rsidRPr="00FC52BD">
        <w:rPr>
          <w:rFonts w:hint="eastAsia"/>
        </w:rPr>
        <w:t>Например</w:t>
      </w:r>
      <w:r w:rsidRPr="00FC52BD">
        <w:rPr>
          <w:lang w:val="en-US"/>
        </w:rPr>
        <w:t></w:t>
      </w:r>
      <w:r w:rsidRPr="00FC52BD">
        <w:rPr>
          <w:lang w:val="en-US"/>
        </w:rPr>
        <w:t></w:t>
      </w:r>
      <w:r w:rsidRPr="00FC52BD">
        <w:rPr>
          <w:rFonts w:hint="eastAsia"/>
        </w:rPr>
        <w:t>это</w:t>
      </w:r>
      <w:r w:rsidRPr="00FC52BD">
        <w:rPr>
          <w:lang w:val="en-US"/>
        </w:rPr>
        <w:t></w:t>
      </w:r>
      <w:r w:rsidRPr="00FC52BD">
        <w:rPr>
          <w:rFonts w:hint="eastAsia"/>
        </w:rPr>
        <w:t>сказывается</w:t>
      </w:r>
      <w:r w:rsidRPr="00FC52BD">
        <w:rPr>
          <w:lang w:val="en-US"/>
        </w:rPr>
        <w:t></w:t>
      </w:r>
      <w:r w:rsidRPr="00FC52BD">
        <w:rPr>
          <w:rFonts w:hint="eastAsia"/>
        </w:rPr>
        <w:t>в</w:t>
      </w:r>
      <w:r w:rsidRPr="00FC52BD">
        <w:rPr>
          <w:lang w:val="en-US"/>
        </w:rPr>
        <w:t></w:t>
      </w:r>
      <w:r w:rsidRPr="00FC52BD">
        <w:rPr>
          <w:rFonts w:hint="eastAsia"/>
        </w:rPr>
        <w:t>том</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Успенский</w:t>
      </w:r>
      <w:r w:rsidRPr="00FC52BD">
        <w:rPr>
          <w:lang w:val="en-US"/>
        </w:rPr>
        <w:t></w:t>
      </w:r>
      <w:r w:rsidRPr="00FC52BD">
        <w:rPr>
          <w:rFonts w:hint="eastAsia"/>
        </w:rPr>
        <w:t>регулярно</w:t>
      </w:r>
      <w:r w:rsidRPr="00FC52BD">
        <w:rPr>
          <w:lang w:val="en-US"/>
        </w:rPr>
        <w:t></w:t>
      </w:r>
      <w:r w:rsidRPr="00FC52BD">
        <w:rPr>
          <w:rFonts w:hint="eastAsia"/>
        </w:rPr>
        <w:t>вводит</w:t>
      </w:r>
      <w:r w:rsidRPr="00FC52BD">
        <w:rPr>
          <w:lang w:val="en-US"/>
        </w:rPr>
        <w:t></w:t>
      </w:r>
      <w:r w:rsidRPr="00FC52BD">
        <w:rPr>
          <w:rFonts w:hint="eastAsia"/>
        </w:rPr>
        <w:t>в</w:t>
      </w:r>
      <w:r w:rsidRPr="00FC52BD">
        <w:rPr>
          <w:lang w:val="en-US"/>
        </w:rPr>
        <w:t></w:t>
      </w:r>
      <w:r w:rsidRPr="00FC52BD">
        <w:rPr>
          <w:rFonts w:hint="eastAsia"/>
        </w:rPr>
        <w:t>повествование</w:t>
      </w:r>
      <w:r w:rsidRPr="00FC52BD">
        <w:rPr>
          <w:lang w:val="en-US"/>
        </w:rPr>
        <w:t></w:t>
      </w:r>
      <w:r w:rsidRPr="00FC52BD">
        <w:rPr>
          <w:rFonts w:hint="eastAsia"/>
        </w:rPr>
        <w:t>эстетические</w:t>
      </w:r>
      <w:r w:rsidRPr="00FC52BD">
        <w:rPr>
          <w:lang w:val="en-US"/>
        </w:rPr>
        <w:t></w:t>
      </w:r>
      <w:r w:rsidRPr="00FC52BD">
        <w:rPr>
          <w:rFonts w:hint="eastAsia"/>
        </w:rPr>
        <w:t>ассоциации</w:t>
      </w:r>
      <w:r w:rsidRPr="00FC52BD">
        <w:rPr>
          <w:lang w:val="en-US"/>
        </w:rPr>
        <w:t></w:t>
      </w:r>
      <w:r w:rsidRPr="00FC52BD">
        <w:rPr>
          <w:rFonts w:hint="eastAsia"/>
        </w:rPr>
        <w:t>–</w:t>
      </w:r>
      <w:r w:rsidRPr="00FC52BD">
        <w:rPr>
          <w:lang w:val="en-US"/>
        </w:rPr>
        <w:t></w:t>
      </w:r>
      <w:r w:rsidRPr="00FC52BD">
        <w:rPr>
          <w:rFonts w:hint="eastAsia"/>
        </w:rPr>
        <w:t>от</w:t>
      </w:r>
      <w:r w:rsidRPr="00FC52BD">
        <w:rPr>
          <w:lang w:val="en-US"/>
        </w:rPr>
        <w:t></w:t>
      </w:r>
      <w:r w:rsidRPr="00FC52BD">
        <w:rPr>
          <w:rFonts w:hint="eastAsia"/>
        </w:rPr>
        <w:t>восприятия</w:t>
      </w:r>
      <w:r w:rsidRPr="00FC52BD">
        <w:rPr>
          <w:lang w:val="en-US"/>
        </w:rPr>
        <w:t></w:t>
      </w:r>
      <w:r w:rsidRPr="00FC52BD">
        <w:rPr>
          <w:rFonts w:hint="eastAsia"/>
        </w:rPr>
        <w:t>художником</w:t>
      </w:r>
      <w:r w:rsidRPr="00FC52BD">
        <w:rPr>
          <w:lang w:val="en-US"/>
        </w:rPr>
        <w:t></w:t>
      </w:r>
      <w:r w:rsidRPr="00FC52BD">
        <w:rPr>
          <w:rFonts w:hint="eastAsia"/>
        </w:rPr>
        <w:t>Венеры</w:t>
      </w:r>
      <w:r w:rsidRPr="00FC52BD">
        <w:rPr>
          <w:lang w:val="en-US"/>
        </w:rPr>
        <w:t></w:t>
      </w:r>
      <w:r w:rsidRPr="00FC52BD">
        <w:rPr>
          <w:rFonts w:hint="eastAsia"/>
        </w:rPr>
        <w:t>Милосской</w:t>
      </w:r>
      <w:r w:rsidRPr="00FC52BD">
        <w:rPr>
          <w:lang w:val="en-US"/>
        </w:rPr>
        <w:t></w:t>
      </w:r>
      <w:r w:rsidRPr="00FC52BD">
        <w:rPr>
          <w:rFonts w:hint="eastAsia"/>
        </w:rPr>
        <w:t>до</w:t>
      </w:r>
      <w:r w:rsidRPr="00FC52BD">
        <w:rPr>
          <w:lang w:val="en-US"/>
        </w:rPr>
        <w:t></w:t>
      </w:r>
      <w:r w:rsidRPr="00FC52BD">
        <w:rPr>
          <w:rFonts w:hint="eastAsia"/>
        </w:rPr>
        <w:t>поэтического</w:t>
      </w:r>
      <w:r w:rsidRPr="00FC52BD">
        <w:rPr>
          <w:lang w:val="en-US"/>
        </w:rPr>
        <w:t></w:t>
      </w:r>
      <w:r w:rsidRPr="00FC52BD">
        <w:rPr>
          <w:rFonts w:hint="eastAsia"/>
        </w:rPr>
        <w:t>опыта</w:t>
      </w:r>
      <w:r w:rsidRPr="00FC52BD">
        <w:rPr>
          <w:lang w:val="en-US"/>
        </w:rPr>
        <w:t></w:t>
      </w:r>
      <w:r w:rsidRPr="00FC52BD">
        <w:rPr>
          <w:rFonts w:hint="eastAsia"/>
        </w:rPr>
        <w:t>Кольцова</w:t>
      </w:r>
      <w:r w:rsidRPr="00FC52BD">
        <w:rPr>
          <w:lang w:val="en-US"/>
        </w:rPr>
        <w:t></w:t>
      </w:r>
      <w:r w:rsidRPr="00FC52BD">
        <w:rPr>
          <w:lang w:val="en-US"/>
        </w:rPr>
        <w:t></w:t>
      </w:r>
      <w:r w:rsidRPr="00FC52BD">
        <w:rPr>
          <w:rFonts w:hint="eastAsia"/>
        </w:rPr>
        <w:t>Наблюдаются</w:t>
      </w:r>
      <w:r w:rsidRPr="00FC52BD">
        <w:rPr>
          <w:lang w:val="en-US"/>
        </w:rPr>
        <w:t></w:t>
      </w:r>
      <w:r w:rsidRPr="00FC52BD">
        <w:rPr>
          <w:rFonts w:hint="eastAsia"/>
        </w:rPr>
        <w:t>творческие</w:t>
      </w:r>
      <w:r w:rsidRPr="00FC52BD">
        <w:rPr>
          <w:lang w:val="en-US"/>
        </w:rPr>
        <w:t></w:t>
      </w:r>
      <w:r w:rsidRPr="00FC52BD">
        <w:rPr>
          <w:rFonts w:hint="eastAsia"/>
        </w:rPr>
        <w:t>переклички</w:t>
      </w:r>
      <w:r w:rsidRPr="00FC52BD">
        <w:rPr>
          <w:lang w:val="en-US"/>
        </w:rPr>
        <w:t></w:t>
      </w:r>
      <w:r w:rsidRPr="00FC52BD">
        <w:rPr>
          <w:rFonts w:hint="eastAsia"/>
        </w:rPr>
        <w:t>и</w:t>
      </w:r>
      <w:r w:rsidRPr="00FC52BD">
        <w:rPr>
          <w:lang w:val="en-US"/>
        </w:rPr>
        <w:t></w:t>
      </w:r>
      <w:r w:rsidRPr="00FC52BD">
        <w:rPr>
          <w:rFonts w:hint="eastAsia"/>
        </w:rPr>
        <w:t>с</w:t>
      </w:r>
      <w:r w:rsidRPr="00FC52BD">
        <w:rPr>
          <w:lang w:val="en-US"/>
        </w:rPr>
        <w:t></w:t>
      </w:r>
      <w:r w:rsidRPr="00FC52BD">
        <w:rPr>
          <w:rFonts w:hint="eastAsia"/>
        </w:rPr>
        <w:t>художественной</w:t>
      </w:r>
      <w:r w:rsidRPr="00FC52BD">
        <w:rPr>
          <w:lang w:val="en-US"/>
        </w:rPr>
        <w:t></w:t>
      </w:r>
      <w:r w:rsidRPr="00FC52BD">
        <w:rPr>
          <w:rFonts w:hint="eastAsia"/>
        </w:rPr>
        <w:t>концепцией</w:t>
      </w:r>
      <w:r w:rsidRPr="00FC52BD">
        <w:rPr>
          <w:lang w:val="en-US"/>
        </w:rPr>
        <w:t></w:t>
      </w:r>
      <w:r w:rsidRPr="00FC52BD">
        <w:rPr>
          <w:rFonts w:hint="eastAsia"/>
        </w:rPr>
        <w:t>Гончарова</w:t>
      </w:r>
      <w:r w:rsidRPr="00FC52BD">
        <w:rPr>
          <w:lang w:val="en-US"/>
        </w:rPr>
        <w:t></w:t>
      </w:r>
      <w:r w:rsidRPr="00FC52BD">
        <w:rPr>
          <w:lang w:val="en-US"/>
        </w:rPr>
        <w:t></w:t>
      </w:r>
      <w:r w:rsidRPr="00FC52BD">
        <w:rPr>
          <w:lang w:val="en-US"/>
        </w:rPr>
        <w:t></w:t>
      </w:r>
      <w:r w:rsidRPr="00FC52BD">
        <w:rPr>
          <w:rFonts w:hint="eastAsia"/>
        </w:rPr>
        <w:t>Обломов</w:t>
      </w:r>
      <w:r w:rsidRPr="00FC52BD">
        <w:rPr>
          <w:lang w:val="en-US"/>
        </w:rPr>
        <w:t></w:t>
      </w:r>
      <w:r w:rsidRPr="00FC52BD">
        <w:rPr>
          <w:lang w:val="en-US"/>
        </w:rPr>
        <w:t></w:t>
      </w:r>
      <w:r w:rsidRPr="00FC52BD">
        <w:rPr>
          <w:lang w:val="en-US"/>
        </w:rPr>
        <w:t></w:t>
      </w:r>
      <w:r w:rsidRPr="00FC52BD">
        <w:rPr>
          <w:lang w:val="en-US"/>
        </w:rPr>
        <w:t></w:t>
      </w:r>
      <w:r w:rsidRPr="00FC52BD">
        <w:rPr>
          <w:rFonts w:hint="eastAsia"/>
        </w:rPr>
        <w:t>Основное</w:t>
      </w:r>
      <w:r w:rsidRPr="00FC52BD">
        <w:rPr>
          <w:lang w:val="en-US"/>
        </w:rPr>
        <w:t></w:t>
      </w:r>
      <w:r w:rsidRPr="00FC52BD">
        <w:rPr>
          <w:rFonts w:hint="eastAsia"/>
        </w:rPr>
        <w:t>свое</w:t>
      </w:r>
      <w:r w:rsidRPr="00FC52BD">
        <w:rPr>
          <w:lang w:val="en-US"/>
        </w:rPr>
        <w:t></w:t>
      </w:r>
      <w:r w:rsidRPr="00FC52BD">
        <w:rPr>
          <w:rFonts w:hint="eastAsia"/>
        </w:rPr>
        <w:t>открытие</w:t>
      </w:r>
      <w:r w:rsidRPr="00FC52BD">
        <w:rPr>
          <w:lang w:val="en-US"/>
        </w:rPr>
        <w:t></w:t>
      </w:r>
      <w:r w:rsidRPr="00FC52BD">
        <w:rPr>
          <w:rFonts w:hint="eastAsia"/>
        </w:rPr>
        <w:t>в</w:t>
      </w:r>
      <w:r w:rsidRPr="00FC52BD">
        <w:rPr>
          <w:lang w:val="en-US"/>
        </w:rPr>
        <w:t></w:t>
      </w:r>
      <w:r w:rsidRPr="00FC52BD">
        <w:rPr>
          <w:rFonts w:hint="eastAsia"/>
        </w:rPr>
        <w:t>цикле</w:t>
      </w:r>
      <w:r w:rsidRPr="00FC52BD">
        <w:rPr>
          <w:lang w:val="en-US"/>
        </w:rPr>
        <w:t></w:t>
      </w:r>
      <w:r w:rsidRPr="00FC52BD">
        <w:rPr>
          <w:lang w:val="en-US"/>
        </w:rPr>
        <w:t></w:t>
      </w:r>
      <w:r w:rsidRPr="00FC52BD">
        <w:rPr>
          <w:rFonts w:hint="eastAsia"/>
        </w:rPr>
        <w:t>Крестьянин…</w:t>
      </w:r>
      <w:r w:rsidRPr="00FC52BD">
        <w:rPr>
          <w:lang w:val="en-US"/>
        </w:rPr>
        <w:t></w:t>
      </w:r>
      <w:r w:rsidRPr="00FC52BD">
        <w:rPr>
          <w:lang w:val="en-US"/>
        </w:rPr>
        <w:t></w:t>
      </w:r>
      <w:r w:rsidRPr="00FC52BD">
        <w:rPr>
          <w:rFonts w:hint="eastAsia"/>
        </w:rPr>
        <w:t>писатель</w:t>
      </w:r>
      <w:r w:rsidRPr="00FC52BD">
        <w:rPr>
          <w:lang w:val="en-US"/>
        </w:rPr>
        <w:t></w:t>
      </w:r>
      <w:r w:rsidRPr="00FC52BD">
        <w:rPr>
          <w:rFonts w:hint="eastAsia"/>
        </w:rPr>
        <w:t>связывает</w:t>
      </w:r>
      <w:r w:rsidRPr="00FC52BD">
        <w:rPr>
          <w:lang w:val="en-US"/>
        </w:rPr>
        <w:t></w:t>
      </w:r>
      <w:r w:rsidRPr="00FC52BD">
        <w:rPr>
          <w:rFonts w:hint="eastAsia"/>
        </w:rPr>
        <w:t>с</w:t>
      </w:r>
      <w:r w:rsidRPr="00FC52BD">
        <w:rPr>
          <w:lang w:val="en-US"/>
        </w:rPr>
        <w:t></w:t>
      </w:r>
      <w:r w:rsidRPr="00FC52BD">
        <w:rPr>
          <w:rFonts w:hint="eastAsia"/>
        </w:rPr>
        <w:t>понятием</w:t>
      </w:r>
      <w:r w:rsidRPr="00FC52BD">
        <w:rPr>
          <w:lang w:val="en-US"/>
        </w:rPr>
        <w:t></w:t>
      </w:r>
      <w:r w:rsidRPr="00FC52BD">
        <w:rPr>
          <w:rFonts w:hint="eastAsia"/>
        </w:rPr>
        <w:t>творчества</w:t>
      </w:r>
      <w:r w:rsidRPr="00FC52BD">
        <w:rPr>
          <w:lang w:val="en-US"/>
        </w:rPr>
        <w:t></w:t>
      </w:r>
      <w:r w:rsidRPr="00FC52BD">
        <w:rPr>
          <w:lang w:val="en-US"/>
        </w:rPr>
        <w:t></w:t>
      </w:r>
      <w:r w:rsidRPr="00FC52BD">
        <w:rPr>
          <w:rFonts w:hint="eastAsia"/>
        </w:rPr>
        <w:t>которое</w:t>
      </w:r>
      <w:r w:rsidRPr="00FC52BD">
        <w:rPr>
          <w:lang w:val="en-US"/>
        </w:rPr>
        <w:t></w:t>
      </w:r>
      <w:r w:rsidRPr="00FC52BD">
        <w:rPr>
          <w:rFonts w:hint="eastAsia"/>
        </w:rPr>
        <w:t>он</w:t>
      </w:r>
      <w:r w:rsidRPr="00FC52BD">
        <w:rPr>
          <w:lang w:val="en-US"/>
        </w:rPr>
        <w:t></w:t>
      </w:r>
      <w:r w:rsidRPr="00FC52BD">
        <w:rPr>
          <w:rFonts w:hint="eastAsia"/>
        </w:rPr>
        <w:t>понимает</w:t>
      </w:r>
      <w:r w:rsidRPr="00FC52BD">
        <w:rPr>
          <w:lang w:val="en-US"/>
        </w:rPr>
        <w:t></w:t>
      </w:r>
      <w:r w:rsidRPr="00FC52BD">
        <w:rPr>
          <w:rFonts w:hint="eastAsia"/>
        </w:rPr>
        <w:t>как</w:t>
      </w:r>
      <w:r w:rsidRPr="00FC52BD">
        <w:rPr>
          <w:lang w:val="en-US"/>
        </w:rPr>
        <w:t></w:t>
      </w:r>
      <w:r w:rsidRPr="00FC52BD">
        <w:rPr>
          <w:rFonts w:hint="eastAsia"/>
        </w:rPr>
        <w:t>одну</w:t>
      </w:r>
      <w:r w:rsidRPr="00FC52BD">
        <w:rPr>
          <w:lang w:val="en-US"/>
        </w:rPr>
        <w:t></w:t>
      </w:r>
      <w:r w:rsidRPr="00FC52BD">
        <w:rPr>
          <w:rFonts w:hint="eastAsia"/>
        </w:rPr>
        <w:t>из</w:t>
      </w:r>
      <w:r w:rsidRPr="00FC52BD">
        <w:rPr>
          <w:lang w:val="en-US"/>
        </w:rPr>
        <w:t></w:t>
      </w:r>
      <w:r w:rsidRPr="00FC52BD">
        <w:rPr>
          <w:rFonts w:hint="eastAsia"/>
        </w:rPr>
        <w:t>главных</w:t>
      </w:r>
      <w:r w:rsidRPr="00FC52BD">
        <w:rPr>
          <w:lang w:val="en-US"/>
        </w:rPr>
        <w:t></w:t>
      </w:r>
      <w:r w:rsidRPr="00FC52BD">
        <w:rPr>
          <w:rFonts w:hint="eastAsia"/>
        </w:rPr>
        <w:t>ценностей</w:t>
      </w:r>
      <w:r w:rsidRPr="00FC52BD">
        <w:rPr>
          <w:lang w:val="en-US"/>
        </w:rPr>
        <w:t></w:t>
      </w:r>
      <w:r w:rsidRPr="00FC52BD">
        <w:rPr>
          <w:lang w:val="en-US"/>
        </w:rPr>
        <w:t></w:t>
      </w:r>
      <w:r w:rsidRPr="00FC52BD">
        <w:rPr>
          <w:rFonts w:hint="eastAsia"/>
        </w:rPr>
        <w:t>входящих</w:t>
      </w:r>
      <w:r w:rsidRPr="00FC52BD">
        <w:rPr>
          <w:lang w:val="en-US"/>
        </w:rPr>
        <w:t></w:t>
      </w:r>
      <w:r w:rsidRPr="00FC52BD">
        <w:rPr>
          <w:rFonts w:hint="eastAsia"/>
        </w:rPr>
        <w:t>в</w:t>
      </w:r>
      <w:r w:rsidRPr="00FC52BD">
        <w:rPr>
          <w:lang w:val="en-US"/>
        </w:rPr>
        <w:t></w:t>
      </w:r>
      <w:r w:rsidRPr="00FC52BD">
        <w:rPr>
          <w:rFonts w:hint="eastAsia"/>
        </w:rPr>
        <w:t>хозяйственный</w:t>
      </w:r>
      <w:r w:rsidRPr="00FC52BD">
        <w:rPr>
          <w:lang w:val="en-US"/>
        </w:rPr>
        <w:t></w:t>
      </w:r>
      <w:r w:rsidRPr="00FC52BD">
        <w:rPr>
          <w:rFonts w:hint="eastAsia"/>
        </w:rPr>
        <w:t>аксиологический</w:t>
      </w:r>
      <w:r w:rsidRPr="00FC52BD">
        <w:rPr>
          <w:lang w:val="en-US"/>
        </w:rPr>
        <w:t></w:t>
      </w:r>
      <w:r w:rsidRPr="00FC52BD">
        <w:rPr>
          <w:rFonts w:hint="eastAsia"/>
        </w:rPr>
        <w:t>комплекс</w:t>
      </w:r>
      <w:r w:rsidRPr="00FC52BD">
        <w:rPr>
          <w:lang w:val="en-US"/>
        </w:rPr>
        <w:t></w:t>
      </w:r>
      <w:r w:rsidRPr="00FC52BD">
        <w:rPr>
          <w:lang w:val="en-US"/>
        </w:rPr>
        <w:t></w:t>
      </w:r>
      <w:r w:rsidRPr="00FC52BD">
        <w:rPr>
          <w:rFonts w:hint="eastAsia"/>
        </w:rPr>
        <w:t>Очень</w:t>
      </w:r>
      <w:r w:rsidRPr="00FC52BD">
        <w:rPr>
          <w:lang w:val="en-US"/>
        </w:rPr>
        <w:t></w:t>
      </w:r>
      <w:r w:rsidRPr="00FC52BD">
        <w:rPr>
          <w:rFonts w:hint="eastAsia"/>
        </w:rPr>
        <w:t>важно</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и</w:t>
      </w:r>
      <w:r w:rsidRPr="00FC52BD">
        <w:rPr>
          <w:lang w:val="en-US"/>
        </w:rPr>
        <w:t></w:t>
      </w:r>
      <w:r w:rsidRPr="00FC52BD">
        <w:rPr>
          <w:rFonts w:hint="eastAsia"/>
        </w:rPr>
        <w:t>все</w:t>
      </w:r>
      <w:r w:rsidRPr="00FC52BD">
        <w:rPr>
          <w:lang w:val="en-US"/>
        </w:rPr>
        <w:t></w:t>
      </w:r>
      <w:r w:rsidRPr="00FC52BD">
        <w:rPr>
          <w:rFonts w:hint="eastAsia"/>
        </w:rPr>
        <w:t>произведение</w:t>
      </w:r>
      <w:r w:rsidRPr="00FC52BD">
        <w:rPr>
          <w:lang w:val="en-US"/>
        </w:rPr>
        <w:t></w:t>
      </w:r>
      <w:r w:rsidRPr="00FC52BD">
        <w:rPr>
          <w:rFonts w:hint="eastAsia"/>
        </w:rPr>
        <w:t>он</w:t>
      </w:r>
      <w:r w:rsidRPr="00FC52BD">
        <w:rPr>
          <w:lang w:val="en-US"/>
        </w:rPr>
        <w:t></w:t>
      </w:r>
      <w:r w:rsidRPr="00FC52BD">
        <w:rPr>
          <w:rFonts w:hint="eastAsia"/>
        </w:rPr>
        <w:t>выстраивает</w:t>
      </w:r>
      <w:r w:rsidRPr="00FC52BD">
        <w:rPr>
          <w:lang w:val="en-US"/>
        </w:rPr>
        <w:t></w:t>
      </w:r>
      <w:r w:rsidRPr="00FC52BD">
        <w:rPr>
          <w:rFonts w:hint="eastAsia"/>
        </w:rPr>
        <w:t>по</w:t>
      </w:r>
      <w:r w:rsidRPr="00FC52BD">
        <w:rPr>
          <w:lang w:val="en-US"/>
        </w:rPr>
        <w:t></w:t>
      </w:r>
      <w:r w:rsidRPr="00FC52BD">
        <w:rPr>
          <w:rFonts w:hint="eastAsia"/>
        </w:rPr>
        <w:t>логике</w:t>
      </w:r>
      <w:r w:rsidRPr="00FC52BD">
        <w:rPr>
          <w:lang w:val="en-US"/>
        </w:rPr>
        <w:t></w:t>
      </w:r>
      <w:r w:rsidRPr="00FC52BD">
        <w:rPr>
          <w:rFonts w:hint="eastAsia"/>
        </w:rPr>
        <w:t>своеобразного</w:t>
      </w:r>
      <w:r w:rsidRPr="00FC52BD">
        <w:rPr>
          <w:lang w:val="en-US"/>
        </w:rPr>
        <w:t></w:t>
      </w:r>
      <w:r w:rsidRPr="00FC52BD">
        <w:rPr>
          <w:rFonts w:hint="eastAsia"/>
        </w:rPr>
        <w:t>сюжета</w:t>
      </w:r>
      <w:r w:rsidRPr="00FC52BD">
        <w:rPr>
          <w:lang w:val="en-US"/>
        </w:rPr>
        <w:t></w:t>
      </w:r>
      <w:r w:rsidRPr="00FC52BD">
        <w:rPr>
          <w:rFonts w:hint="eastAsia"/>
        </w:rPr>
        <w:t>собственных</w:t>
      </w:r>
      <w:r w:rsidRPr="00FC52BD">
        <w:rPr>
          <w:lang w:val="en-US"/>
        </w:rPr>
        <w:t></w:t>
      </w:r>
      <w:r w:rsidRPr="00FC52BD">
        <w:rPr>
          <w:lang w:val="en-US"/>
        </w:rPr>
        <w:t></w:t>
      </w:r>
      <w:r w:rsidRPr="00FC52BD">
        <w:rPr>
          <w:rFonts w:hint="eastAsia"/>
        </w:rPr>
        <w:t>заблуждений</w:t>
      </w:r>
      <w:r w:rsidRPr="00FC52BD">
        <w:rPr>
          <w:lang w:val="en-US"/>
        </w:rPr>
        <w:t></w:t>
      </w:r>
      <w:r w:rsidRPr="00FC52BD">
        <w:rPr>
          <w:lang w:val="en-US"/>
        </w:rPr>
        <w:t></w:t>
      </w:r>
      <w:r w:rsidRPr="00FC52BD">
        <w:rPr>
          <w:lang w:val="en-US"/>
        </w:rPr>
        <w:t></w:t>
      </w:r>
      <w:r w:rsidRPr="00FC52BD">
        <w:rPr>
          <w:rFonts w:hint="eastAsia"/>
        </w:rPr>
        <w:t>открытий</w:t>
      </w:r>
      <w:r w:rsidRPr="00FC52BD">
        <w:rPr>
          <w:lang w:val="en-US"/>
        </w:rPr>
        <w:t></w:t>
      </w:r>
      <w:r w:rsidRPr="00FC52BD">
        <w:rPr>
          <w:rFonts w:hint="eastAsia"/>
        </w:rPr>
        <w:t>–</w:t>
      </w:r>
      <w:r w:rsidRPr="00FC52BD">
        <w:rPr>
          <w:lang w:val="en-US"/>
        </w:rPr>
        <w:t></w:t>
      </w:r>
      <w:r w:rsidRPr="00FC52BD">
        <w:rPr>
          <w:rFonts w:hint="eastAsia"/>
        </w:rPr>
        <w:t>разочарований</w:t>
      </w:r>
      <w:r w:rsidRPr="00FC52BD">
        <w:rPr>
          <w:lang w:val="en-US"/>
        </w:rPr>
        <w:t></w:t>
      </w:r>
      <w:r w:rsidRPr="00FC52BD">
        <w:rPr>
          <w:lang w:val="en-US"/>
        </w:rPr>
        <w:t></w:t>
      </w:r>
      <w:r w:rsidRPr="00FC52BD">
        <w:rPr>
          <w:lang w:val="en-US"/>
        </w:rPr>
        <w:t></w:t>
      </w:r>
      <w:r w:rsidRPr="00FC52BD">
        <w:rPr>
          <w:rFonts w:hint="eastAsia"/>
        </w:rPr>
        <w:t>Выразительны</w:t>
      </w:r>
      <w:r w:rsidRPr="00FC52BD">
        <w:rPr>
          <w:lang w:val="en-US"/>
        </w:rPr>
        <w:t></w:t>
      </w:r>
      <w:r w:rsidRPr="00FC52BD">
        <w:rPr>
          <w:rFonts w:hint="eastAsia"/>
        </w:rPr>
        <w:t>и</w:t>
      </w:r>
      <w:r w:rsidRPr="00FC52BD">
        <w:rPr>
          <w:lang w:val="en-US"/>
        </w:rPr>
        <w:t></w:t>
      </w:r>
      <w:r w:rsidRPr="00FC52BD">
        <w:rPr>
          <w:rFonts w:hint="eastAsia"/>
        </w:rPr>
        <w:t>признаки</w:t>
      </w:r>
      <w:r w:rsidRPr="00FC52BD">
        <w:rPr>
          <w:lang w:val="en-US"/>
        </w:rPr>
        <w:t></w:t>
      </w:r>
      <w:r w:rsidRPr="00FC52BD">
        <w:rPr>
          <w:rFonts w:hint="eastAsia"/>
        </w:rPr>
        <w:t>кольцевой</w:t>
      </w:r>
      <w:r w:rsidRPr="00FC52BD">
        <w:rPr>
          <w:lang w:val="en-US"/>
        </w:rPr>
        <w:t></w:t>
      </w:r>
      <w:r w:rsidRPr="00FC52BD">
        <w:rPr>
          <w:rFonts w:hint="eastAsia"/>
        </w:rPr>
        <w:t>композиции</w:t>
      </w:r>
      <w:r w:rsidRPr="00FC52BD">
        <w:rPr>
          <w:lang w:val="en-US"/>
        </w:rPr>
        <w:t></w:t>
      </w:r>
      <w:r w:rsidRPr="00FC52BD">
        <w:rPr>
          <w:lang w:val="en-US"/>
        </w:rPr>
        <w:t></w:t>
      </w:r>
      <w:r w:rsidRPr="00FC52BD">
        <w:rPr>
          <w:rFonts w:hint="eastAsia"/>
        </w:rPr>
        <w:t>Весь</w:t>
      </w:r>
      <w:r w:rsidRPr="00FC52BD">
        <w:rPr>
          <w:lang w:val="en-US"/>
        </w:rPr>
        <w:t></w:t>
      </w:r>
      <w:r w:rsidRPr="00FC52BD">
        <w:rPr>
          <w:rFonts w:hint="eastAsia"/>
        </w:rPr>
        <w:t>этот</w:t>
      </w:r>
      <w:r w:rsidRPr="00FC52BD">
        <w:rPr>
          <w:lang w:val="en-US"/>
        </w:rPr>
        <w:t></w:t>
      </w:r>
      <w:r w:rsidRPr="00FC52BD">
        <w:rPr>
          <w:rFonts w:hint="eastAsia"/>
        </w:rPr>
        <w:t>цикл</w:t>
      </w:r>
      <w:r w:rsidRPr="00FC52BD">
        <w:rPr>
          <w:lang w:val="en-US"/>
        </w:rPr>
        <w:t></w:t>
      </w:r>
      <w:r w:rsidRPr="00FC52BD">
        <w:rPr>
          <w:rFonts w:hint="eastAsia"/>
        </w:rPr>
        <w:t>выглядит</w:t>
      </w:r>
      <w:r w:rsidRPr="00FC52BD">
        <w:rPr>
          <w:lang w:val="en-US"/>
        </w:rPr>
        <w:t></w:t>
      </w:r>
      <w:r w:rsidRPr="00FC52BD">
        <w:rPr>
          <w:rFonts w:hint="eastAsia"/>
        </w:rPr>
        <w:t>в</w:t>
      </w:r>
      <w:r w:rsidRPr="00FC52BD">
        <w:rPr>
          <w:lang w:val="en-US"/>
        </w:rPr>
        <w:t></w:t>
      </w:r>
      <w:r w:rsidRPr="00FC52BD">
        <w:rPr>
          <w:rFonts w:hint="eastAsia"/>
        </w:rPr>
        <w:t>этом</w:t>
      </w:r>
      <w:r w:rsidRPr="00FC52BD">
        <w:rPr>
          <w:lang w:val="en-US"/>
        </w:rPr>
        <w:t></w:t>
      </w:r>
      <w:r w:rsidRPr="00FC52BD">
        <w:rPr>
          <w:rFonts w:hint="eastAsia"/>
        </w:rPr>
        <w:t>отношении</w:t>
      </w:r>
      <w:r w:rsidRPr="00FC52BD">
        <w:rPr>
          <w:lang w:val="en-US"/>
        </w:rPr>
        <w:t></w:t>
      </w:r>
      <w:r w:rsidRPr="00FC52BD">
        <w:rPr>
          <w:rFonts w:hint="eastAsia"/>
        </w:rPr>
        <w:t>законченным</w:t>
      </w:r>
      <w:r w:rsidRPr="00FC52BD">
        <w:rPr>
          <w:lang w:val="en-US"/>
        </w:rPr>
        <w:t></w:t>
      </w:r>
      <w:r w:rsidRPr="00FC52BD">
        <w:rPr>
          <w:rFonts w:hint="eastAsia"/>
        </w:rPr>
        <w:t>произведением</w:t>
      </w:r>
      <w:r w:rsidRPr="00FC52BD">
        <w:rPr>
          <w:lang w:val="en-US"/>
        </w:rPr>
        <w:t></w:t>
      </w:r>
      <w:r w:rsidRPr="00FC52BD">
        <w:rPr>
          <w:lang w:val="en-US"/>
        </w:rPr>
        <w:t></w:t>
      </w:r>
      <w:r w:rsidRPr="00FC52BD">
        <w:rPr>
          <w:rFonts w:hint="eastAsia"/>
        </w:rPr>
        <w:t>однако</w:t>
      </w:r>
      <w:r w:rsidRPr="00FC52BD">
        <w:rPr>
          <w:lang w:val="en-US"/>
        </w:rPr>
        <w:t></w:t>
      </w:r>
      <w:r w:rsidRPr="00FC52BD">
        <w:rPr>
          <w:rFonts w:hint="eastAsia"/>
        </w:rPr>
        <w:t>идейные</w:t>
      </w:r>
      <w:r w:rsidRPr="00FC52BD">
        <w:rPr>
          <w:lang w:val="en-US"/>
        </w:rPr>
        <w:t></w:t>
      </w:r>
      <w:r w:rsidRPr="00FC52BD">
        <w:rPr>
          <w:rFonts w:hint="eastAsia"/>
        </w:rPr>
        <w:t>поиски</w:t>
      </w:r>
      <w:r w:rsidRPr="00FC52BD">
        <w:rPr>
          <w:lang w:val="en-US"/>
        </w:rPr>
        <w:t></w:t>
      </w:r>
      <w:r w:rsidRPr="00FC52BD">
        <w:rPr>
          <w:rFonts w:hint="eastAsia"/>
        </w:rPr>
        <w:t>Успенского</w:t>
      </w:r>
      <w:r w:rsidRPr="00FC52BD">
        <w:rPr>
          <w:lang w:val="en-US"/>
        </w:rPr>
        <w:t></w:t>
      </w:r>
      <w:r w:rsidRPr="00FC52BD">
        <w:rPr>
          <w:rFonts w:hint="eastAsia"/>
        </w:rPr>
        <w:t>открыты</w:t>
      </w:r>
      <w:r w:rsidRPr="00FC52BD">
        <w:rPr>
          <w:lang w:val="en-US"/>
        </w:rPr>
        <w:t></w:t>
      </w:r>
      <w:r w:rsidRPr="00FC52BD">
        <w:rPr>
          <w:rFonts w:hint="eastAsia"/>
        </w:rPr>
        <w:t>на</w:t>
      </w:r>
      <w:r w:rsidRPr="00FC52BD">
        <w:rPr>
          <w:lang w:val="en-US"/>
        </w:rPr>
        <w:t></w:t>
      </w:r>
      <w:r w:rsidRPr="00FC52BD">
        <w:rPr>
          <w:rFonts w:hint="eastAsia"/>
        </w:rPr>
        <w:t>перспективу</w:t>
      </w:r>
      <w:r w:rsidRPr="00FC52BD">
        <w:rPr>
          <w:lang w:val="en-US"/>
        </w:rPr>
        <w:t></w:t>
      </w:r>
    </w:p>
    <w:p w:rsidR="00FC52BD" w:rsidRPr="00FC52BD" w:rsidRDefault="00FC52BD" w:rsidP="00FC52BD">
      <w:r w:rsidRPr="00FC52BD">
        <w:rPr>
          <w:rFonts w:hint="eastAsia"/>
        </w:rPr>
        <w:t>Если</w:t>
      </w:r>
      <w:r w:rsidRPr="00FC52BD">
        <w:tab/>
      </w:r>
      <w:r w:rsidRPr="00FC52BD">
        <w:rPr>
          <w:rFonts w:hint="eastAsia"/>
        </w:rPr>
        <w:t>в</w:t>
      </w:r>
      <w:r w:rsidRPr="00FC52BD">
        <w:tab/>
      </w:r>
      <w:r w:rsidRPr="00FC52BD">
        <w:rPr>
          <w:rFonts w:hint="eastAsia"/>
        </w:rPr>
        <w:t>этом</w:t>
      </w:r>
      <w:r w:rsidRPr="00FC52BD">
        <w:rPr>
          <w:lang w:val="en-US"/>
        </w:rPr>
        <w:t></w:t>
      </w:r>
      <w:r w:rsidRPr="00FC52BD">
        <w:tab/>
      </w:r>
      <w:r w:rsidRPr="00FC52BD">
        <w:rPr>
          <w:rFonts w:hint="eastAsia"/>
        </w:rPr>
        <w:t>художественно</w:t>
      </w:r>
      <w:r w:rsidRPr="00FC52BD">
        <w:rPr>
          <w:lang w:val="en-US"/>
        </w:rPr>
        <w:t></w:t>
      </w:r>
      <w:r w:rsidRPr="00FC52BD">
        <w:rPr>
          <w:rFonts w:hint="eastAsia"/>
        </w:rPr>
        <w:t>публицистическом</w:t>
      </w:r>
      <w:r w:rsidRPr="00FC52BD">
        <w:rPr>
          <w:lang w:val="en-US"/>
        </w:rPr>
        <w:t></w:t>
      </w:r>
      <w:r w:rsidRPr="00FC52BD">
        <w:tab/>
      </w:r>
      <w:r w:rsidRPr="00FC52BD">
        <w:rPr>
          <w:rFonts w:hint="eastAsia"/>
        </w:rPr>
        <w:t>отношении</w:t>
      </w:r>
    </w:p>
    <w:p w:rsidR="00FC52BD" w:rsidRPr="00FC52BD" w:rsidRDefault="00FC52BD" w:rsidP="00FC52BD">
      <w:r w:rsidRPr="00FC52BD">
        <w:rPr>
          <w:rFonts w:hint="eastAsia"/>
        </w:rPr>
        <w:t>сопоставлять</w:t>
      </w:r>
      <w:r w:rsidRPr="00FC52BD">
        <w:rPr>
          <w:lang w:val="en-US"/>
        </w:rPr>
        <w:t></w:t>
      </w:r>
      <w:r w:rsidRPr="00FC52BD">
        <w:rPr>
          <w:rFonts w:hint="eastAsia"/>
        </w:rPr>
        <w:t>два</w:t>
      </w:r>
      <w:r w:rsidRPr="00FC52BD">
        <w:rPr>
          <w:lang w:val="en-US"/>
        </w:rPr>
        <w:t></w:t>
      </w:r>
      <w:r w:rsidRPr="00FC52BD">
        <w:rPr>
          <w:rFonts w:hint="eastAsia"/>
        </w:rPr>
        <w:t>крестьянских</w:t>
      </w:r>
      <w:r w:rsidRPr="00FC52BD">
        <w:rPr>
          <w:lang w:val="en-US"/>
        </w:rPr>
        <w:t></w:t>
      </w:r>
      <w:r w:rsidRPr="00FC52BD">
        <w:rPr>
          <w:rFonts w:hint="eastAsia"/>
        </w:rPr>
        <w:t>цикла</w:t>
      </w:r>
      <w:r w:rsidRPr="00FC52BD">
        <w:rPr>
          <w:lang w:val="en-US"/>
        </w:rPr>
        <w:t></w:t>
      </w:r>
      <w:r w:rsidRPr="00FC52BD">
        <w:rPr>
          <w:lang w:val="en-US"/>
        </w:rPr>
        <w:t></w:t>
      </w:r>
      <w:r w:rsidRPr="00FC52BD">
        <w:rPr>
          <w:rFonts w:hint="eastAsia"/>
        </w:rPr>
        <w:t>до</w:t>
      </w:r>
      <w:r w:rsidRPr="00FC52BD">
        <w:rPr>
          <w:lang w:val="en-US"/>
        </w:rPr>
        <w:t></w:t>
      </w:r>
      <w:r w:rsidRPr="00FC52BD">
        <w:rPr>
          <w:rFonts w:hint="eastAsia"/>
        </w:rPr>
        <w:t>обращает</w:t>
      </w:r>
      <w:r w:rsidRPr="00FC52BD">
        <w:rPr>
          <w:lang w:val="en-US"/>
        </w:rPr>
        <w:t></w:t>
      </w:r>
      <w:r w:rsidRPr="00FC52BD">
        <w:rPr>
          <w:rFonts w:hint="eastAsia"/>
        </w:rPr>
        <w:t>на</w:t>
      </w:r>
      <w:r w:rsidRPr="00FC52BD">
        <w:rPr>
          <w:lang w:val="en-US"/>
        </w:rPr>
        <w:t></w:t>
      </w:r>
      <w:r w:rsidRPr="00FC52BD">
        <w:rPr>
          <w:rFonts w:hint="eastAsia"/>
        </w:rPr>
        <w:t>себя</w:t>
      </w:r>
      <w:r w:rsidRPr="00FC52BD">
        <w:rPr>
          <w:lang w:val="en-US"/>
        </w:rPr>
        <w:t></w:t>
      </w:r>
      <w:r w:rsidRPr="00FC52BD">
        <w:rPr>
          <w:rFonts w:hint="eastAsia"/>
        </w:rPr>
        <w:t>внимание</w:t>
      </w:r>
      <w:r w:rsidRPr="00FC52BD">
        <w:rPr>
          <w:lang w:val="en-US"/>
        </w:rPr>
        <w:t></w:t>
      </w:r>
      <w:r w:rsidRPr="00FC52BD">
        <w:rPr>
          <w:rFonts w:hint="eastAsia"/>
        </w:rPr>
        <w:t>то</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второй</w:t>
      </w:r>
      <w:r w:rsidRPr="00FC52BD">
        <w:rPr>
          <w:lang w:val="en-US"/>
        </w:rPr>
        <w:t></w:t>
      </w:r>
      <w:r w:rsidRPr="00FC52BD">
        <w:rPr>
          <w:rFonts w:hint="eastAsia"/>
        </w:rPr>
        <w:t>из</w:t>
      </w:r>
      <w:r w:rsidRPr="00FC52BD">
        <w:rPr>
          <w:lang w:val="en-US"/>
        </w:rPr>
        <w:t></w:t>
      </w:r>
      <w:r w:rsidRPr="00FC52BD">
        <w:rPr>
          <w:rFonts w:hint="eastAsia"/>
        </w:rPr>
        <w:t>них</w:t>
      </w:r>
      <w:r w:rsidRPr="00FC52BD">
        <w:rPr>
          <w:lang w:val="en-US"/>
        </w:rPr>
        <w:t></w:t>
      </w:r>
      <w:r w:rsidRPr="00FC52BD">
        <w:rPr>
          <w:rFonts w:hint="eastAsia"/>
        </w:rPr>
        <w:t>–</w:t>
      </w:r>
      <w:r w:rsidRPr="00FC52BD">
        <w:rPr>
          <w:lang w:val="en-US"/>
        </w:rPr>
        <w:t></w:t>
      </w:r>
      <w:r w:rsidRPr="00FC52BD">
        <w:rPr>
          <w:lang w:val="en-US"/>
        </w:rPr>
        <w:t></w:t>
      </w:r>
      <w:r w:rsidRPr="00FC52BD">
        <w:rPr>
          <w:rFonts w:hint="eastAsia"/>
        </w:rPr>
        <w:t>Власть</w:t>
      </w:r>
      <w:r w:rsidRPr="00FC52BD">
        <w:rPr>
          <w:lang w:val="en-US"/>
        </w:rPr>
        <w:t></w:t>
      </w:r>
      <w:r w:rsidRPr="00FC52BD">
        <w:rPr>
          <w:rFonts w:hint="eastAsia"/>
        </w:rPr>
        <w:t>земли</w:t>
      </w:r>
      <w:r w:rsidRPr="00FC52BD">
        <w:rPr>
          <w:lang w:val="en-US"/>
        </w:rPr>
        <w:t></w:t>
      </w:r>
      <w:r w:rsidRPr="00FC52BD">
        <w:rPr>
          <w:lang w:val="en-US"/>
        </w:rPr>
        <w:t></w:t>
      </w:r>
      <w:r w:rsidRPr="00FC52BD">
        <w:rPr>
          <w:lang w:val="en-US"/>
        </w:rPr>
        <w:t></w:t>
      </w:r>
      <w:r w:rsidRPr="00FC52BD">
        <w:rPr>
          <w:lang w:val="en-US"/>
        </w:rPr>
        <w:t></w:t>
      </w:r>
      <w:r w:rsidRPr="00FC52BD">
        <w:rPr>
          <w:rFonts w:hint="eastAsia"/>
        </w:rPr>
        <w:t>больше</w:t>
      </w:r>
      <w:r w:rsidRPr="00FC52BD">
        <w:rPr>
          <w:lang w:val="en-US"/>
        </w:rPr>
        <w:t></w:t>
      </w:r>
      <w:r w:rsidRPr="00FC52BD">
        <w:rPr>
          <w:rFonts w:hint="eastAsia"/>
        </w:rPr>
        <w:t>соответствует</w:t>
      </w:r>
      <w:r w:rsidRPr="00FC52BD">
        <w:rPr>
          <w:lang w:val="en-US"/>
        </w:rPr>
        <w:t></w:t>
      </w:r>
      <w:r w:rsidRPr="00FC52BD">
        <w:rPr>
          <w:rFonts w:hint="eastAsia"/>
        </w:rPr>
        <w:t>характеристикам</w:t>
      </w:r>
      <w:r w:rsidRPr="00FC52BD">
        <w:rPr>
          <w:lang w:val="en-US"/>
        </w:rPr>
        <w:t></w:t>
      </w:r>
      <w:r w:rsidRPr="00FC52BD">
        <w:rPr>
          <w:lang w:val="en-US"/>
        </w:rPr>
        <w:t></w:t>
      </w:r>
      <w:r w:rsidRPr="00FC52BD">
        <w:rPr>
          <w:rFonts w:hint="eastAsia"/>
        </w:rPr>
        <w:t>которые</w:t>
      </w:r>
      <w:r w:rsidRPr="00FC52BD">
        <w:rPr>
          <w:lang w:val="en-US"/>
        </w:rPr>
        <w:t></w:t>
      </w:r>
      <w:r w:rsidRPr="00FC52BD">
        <w:rPr>
          <w:rFonts w:hint="eastAsia"/>
        </w:rPr>
        <w:t>дали</w:t>
      </w:r>
      <w:r w:rsidRPr="00FC52BD">
        <w:rPr>
          <w:lang w:val="en-US"/>
        </w:rPr>
        <w:t></w:t>
      </w:r>
      <w:r w:rsidRPr="00FC52BD">
        <w:rPr>
          <w:rFonts w:hint="eastAsia"/>
        </w:rPr>
        <w:t>творчеству</w:t>
      </w:r>
      <w:r w:rsidRPr="00FC52BD">
        <w:rPr>
          <w:lang w:val="en-US"/>
        </w:rPr>
        <w:t></w:t>
      </w:r>
      <w:r w:rsidRPr="00FC52BD">
        <w:rPr>
          <w:rFonts w:hint="eastAsia"/>
        </w:rPr>
        <w:t>писателя</w:t>
      </w:r>
      <w:r w:rsidRPr="00FC52BD">
        <w:rPr>
          <w:lang w:val="en-US"/>
        </w:rPr>
        <w:t></w:t>
      </w:r>
      <w:r w:rsidRPr="00FC52BD">
        <w:rPr>
          <w:rFonts w:hint="eastAsia"/>
        </w:rPr>
        <w:t>Михайловский</w:t>
      </w:r>
      <w:r w:rsidRPr="00FC52BD">
        <w:rPr>
          <w:lang w:val="en-US"/>
        </w:rPr>
        <w:t></w:t>
      </w:r>
      <w:r w:rsidRPr="00FC52BD">
        <w:rPr>
          <w:lang w:val="en-US"/>
        </w:rPr>
        <w:t></w:t>
      </w:r>
      <w:r w:rsidRPr="00FC52BD">
        <w:rPr>
          <w:rFonts w:hint="eastAsia"/>
        </w:rPr>
        <w:t>Айхенвальд</w:t>
      </w:r>
      <w:r w:rsidRPr="00FC52BD">
        <w:rPr>
          <w:lang w:val="en-US"/>
        </w:rPr>
        <w:t></w:t>
      </w:r>
      <w:r w:rsidRPr="00FC52BD">
        <w:rPr>
          <w:rFonts w:hint="eastAsia"/>
        </w:rPr>
        <w:t>и</w:t>
      </w:r>
      <w:r w:rsidRPr="00FC52BD">
        <w:rPr>
          <w:lang w:val="en-US"/>
        </w:rPr>
        <w:t></w:t>
      </w:r>
      <w:r w:rsidRPr="00FC52BD">
        <w:rPr>
          <w:rFonts w:hint="eastAsia"/>
        </w:rPr>
        <w:t>Бялый</w:t>
      </w:r>
      <w:r w:rsidRPr="00FC52BD">
        <w:rPr>
          <w:lang w:val="en-US"/>
        </w:rPr>
        <w:t></w:t>
      </w:r>
      <w:r w:rsidRPr="00FC52BD">
        <w:rPr>
          <w:lang w:val="en-US"/>
        </w:rPr>
        <w:t></w:t>
      </w:r>
      <w:r w:rsidRPr="00FC52BD">
        <w:rPr>
          <w:rFonts w:hint="eastAsia"/>
        </w:rPr>
        <w:t>То</w:t>
      </w:r>
      <w:r w:rsidRPr="00FC52BD">
        <w:rPr>
          <w:lang w:val="en-US"/>
        </w:rPr>
        <w:t></w:t>
      </w:r>
      <w:r w:rsidRPr="00FC52BD">
        <w:rPr>
          <w:rFonts w:hint="eastAsia"/>
        </w:rPr>
        <w:t>есть</w:t>
      </w:r>
      <w:r w:rsidRPr="00FC52BD">
        <w:rPr>
          <w:lang w:val="en-US"/>
        </w:rPr>
        <w:t></w:t>
      </w:r>
      <w:r w:rsidRPr="00FC52BD">
        <w:rPr>
          <w:rFonts w:hint="eastAsia"/>
        </w:rPr>
        <w:t>в</w:t>
      </w:r>
      <w:r w:rsidRPr="00FC52BD">
        <w:rPr>
          <w:lang w:val="en-US"/>
        </w:rPr>
        <w:t></w:t>
      </w:r>
      <w:r w:rsidRPr="00FC52BD">
        <w:rPr>
          <w:rFonts w:hint="eastAsia"/>
        </w:rPr>
        <w:t>этом</w:t>
      </w:r>
      <w:r w:rsidRPr="00FC52BD">
        <w:rPr>
          <w:lang w:val="en-US"/>
        </w:rPr>
        <w:t></w:t>
      </w:r>
      <w:r w:rsidRPr="00FC52BD">
        <w:rPr>
          <w:rFonts w:hint="eastAsia"/>
        </w:rPr>
        <w:t>произведении</w:t>
      </w:r>
      <w:r w:rsidRPr="00FC52BD">
        <w:rPr>
          <w:lang w:val="en-US"/>
        </w:rPr>
        <w:t></w:t>
      </w:r>
      <w:r w:rsidRPr="00FC52BD">
        <w:rPr>
          <w:rFonts w:hint="eastAsia"/>
        </w:rPr>
        <w:t>меньше</w:t>
      </w:r>
      <w:r w:rsidRPr="00FC52BD">
        <w:rPr>
          <w:lang w:val="en-US"/>
        </w:rPr>
        <w:t></w:t>
      </w:r>
      <w:r w:rsidRPr="00FC52BD">
        <w:rPr>
          <w:rFonts w:hint="eastAsia"/>
        </w:rPr>
        <w:t>художественности</w:t>
      </w:r>
      <w:r w:rsidRPr="00FC52BD">
        <w:rPr>
          <w:lang w:val="en-US"/>
        </w:rPr>
        <w:t></w:t>
      </w:r>
      <w:r w:rsidRPr="00FC52BD">
        <w:rPr>
          <w:lang w:val="en-US"/>
        </w:rPr>
        <w:t></w:t>
      </w:r>
      <w:r w:rsidRPr="00FC52BD">
        <w:rPr>
          <w:rFonts w:hint="eastAsia"/>
        </w:rPr>
        <w:t>нет</w:t>
      </w:r>
      <w:r w:rsidRPr="00FC52BD">
        <w:rPr>
          <w:lang w:val="en-US"/>
        </w:rPr>
        <w:t></w:t>
      </w:r>
      <w:r w:rsidRPr="00FC52BD">
        <w:rPr>
          <w:rFonts w:hint="eastAsia"/>
        </w:rPr>
        <w:t>стройного</w:t>
      </w:r>
      <w:r w:rsidRPr="00FC52BD">
        <w:rPr>
          <w:lang w:val="en-US"/>
        </w:rPr>
        <w:t></w:t>
      </w:r>
      <w:r w:rsidRPr="00FC52BD">
        <w:rPr>
          <w:rFonts w:hint="eastAsia"/>
        </w:rPr>
        <w:t>сюжета</w:t>
      </w:r>
      <w:r w:rsidRPr="00FC52BD">
        <w:rPr>
          <w:lang w:val="en-US"/>
        </w:rPr>
        <w:t></w:t>
      </w:r>
      <w:r w:rsidRPr="00FC52BD">
        <w:rPr>
          <w:lang w:val="en-US"/>
        </w:rPr>
        <w:t></w:t>
      </w:r>
      <w:r w:rsidRPr="00FC52BD">
        <w:rPr>
          <w:rFonts w:hint="eastAsia"/>
        </w:rPr>
        <w:t>законченной</w:t>
      </w:r>
      <w:r w:rsidRPr="00FC52BD">
        <w:rPr>
          <w:lang w:val="en-US"/>
        </w:rPr>
        <w:t></w:t>
      </w:r>
      <w:r w:rsidRPr="00FC52BD">
        <w:rPr>
          <w:rFonts w:hint="eastAsia"/>
        </w:rPr>
        <w:t>композиции</w:t>
      </w:r>
      <w:r w:rsidRPr="00FC52BD">
        <w:rPr>
          <w:lang w:val="en-US"/>
        </w:rPr>
        <w:t></w:t>
      </w:r>
      <w:r w:rsidRPr="00FC52BD">
        <w:rPr>
          <w:lang w:val="en-US"/>
        </w:rPr>
        <w:t></w:t>
      </w:r>
      <w:r w:rsidRPr="00FC52BD">
        <w:rPr>
          <w:rFonts w:hint="eastAsia"/>
        </w:rPr>
        <w:t>Можно</w:t>
      </w:r>
      <w:r w:rsidRPr="00FC52BD">
        <w:rPr>
          <w:lang w:val="en-US"/>
        </w:rPr>
        <w:t></w:t>
      </w:r>
      <w:r w:rsidRPr="00FC52BD">
        <w:rPr>
          <w:rFonts w:hint="eastAsia"/>
        </w:rPr>
        <w:t>связывать</w:t>
      </w:r>
      <w:r w:rsidRPr="00FC52BD">
        <w:rPr>
          <w:lang w:val="en-US"/>
        </w:rPr>
        <w:t></w:t>
      </w:r>
      <w:r w:rsidRPr="00FC52BD">
        <w:rPr>
          <w:rFonts w:hint="eastAsia"/>
        </w:rPr>
        <w:t>это</w:t>
      </w:r>
      <w:r w:rsidRPr="00FC52BD">
        <w:rPr>
          <w:lang w:val="en-US"/>
        </w:rPr>
        <w:t></w:t>
      </w:r>
      <w:r w:rsidRPr="00FC52BD">
        <w:rPr>
          <w:rFonts w:hint="eastAsia"/>
        </w:rPr>
        <w:t>с</w:t>
      </w:r>
      <w:r w:rsidRPr="00FC52BD">
        <w:rPr>
          <w:lang w:val="en-US"/>
        </w:rPr>
        <w:t></w:t>
      </w:r>
      <w:r w:rsidRPr="00FC52BD">
        <w:rPr>
          <w:rFonts w:hint="eastAsia"/>
        </w:rPr>
        <w:t>особенностью</w:t>
      </w:r>
      <w:r w:rsidRPr="00FC52BD">
        <w:rPr>
          <w:lang w:val="en-US"/>
        </w:rPr>
        <w:t></w:t>
      </w:r>
      <w:r w:rsidRPr="00FC52BD">
        <w:rPr>
          <w:rFonts w:hint="eastAsia"/>
        </w:rPr>
        <w:t>самого</w:t>
      </w:r>
      <w:r w:rsidRPr="00FC52BD">
        <w:rPr>
          <w:lang w:val="en-US"/>
        </w:rPr>
        <w:t></w:t>
      </w:r>
      <w:r w:rsidRPr="00FC52BD">
        <w:rPr>
          <w:rFonts w:hint="eastAsia"/>
        </w:rPr>
        <w:t>материала</w:t>
      </w:r>
      <w:r w:rsidRPr="00FC52BD">
        <w:rPr>
          <w:lang w:val="en-US"/>
        </w:rPr>
        <w:t></w:t>
      </w:r>
      <w:r w:rsidRPr="00FC52BD">
        <w:rPr>
          <w:lang w:val="en-US"/>
        </w:rPr>
        <w:t></w:t>
      </w:r>
      <w:r w:rsidRPr="00FC52BD">
        <w:rPr>
          <w:rFonts w:hint="eastAsia"/>
        </w:rPr>
        <w:t>который</w:t>
      </w:r>
      <w:r w:rsidRPr="00FC52BD">
        <w:rPr>
          <w:lang w:val="en-US"/>
        </w:rPr>
        <w:t></w:t>
      </w:r>
      <w:r w:rsidRPr="00FC52BD">
        <w:rPr>
          <w:rFonts w:hint="eastAsia"/>
        </w:rPr>
        <w:t>на</w:t>
      </w:r>
      <w:r w:rsidRPr="00FC52BD">
        <w:rPr>
          <w:lang w:val="en-US"/>
        </w:rPr>
        <w:t></w:t>
      </w:r>
      <w:r w:rsidRPr="00FC52BD">
        <w:rPr>
          <w:rFonts w:hint="eastAsia"/>
        </w:rPr>
        <w:t>этот</w:t>
      </w:r>
      <w:r w:rsidRPr="00FC52BD">
        <w:rPr>
          <w:lang w:val="en-US"/>
        </w:rPr>
        <w:t></w:t>
      </w:r>
      <w:r w:rsidRPr="00FC52BD">
        <w:rPr>
          <w:rFonts w:hint="eastAsia"/>
        </w:rPr>
        <w:t>раз</w:t>
      </w:r>
      <w:r w:rsidRPr="00FC52BD">
        <w:rPr>
          <w:lang w:val="en-US"/>
        </w:rPr>
        <w:t></w:t>
      </w:r>
      <w:r w:rsidRPr="00FC52BD">
        <w:rPr>
          <w:rFonts w:hint="eastAsia"/>
        </w:rPr>
        <w:t>занимает</w:t>
      </w:r>
      <w:r w:rsidRPr="00FC52BD">
        <w:rPr>
          <w:lang w:val="en-US"/>
        </w:rPr>
        <w:t></w:t>
      </w:r>
      <w:r w:rsidRPr="00FC52BD">
        <w:rPr>
          <w:rFonts w:hint="eastAsia"/>
        </w:rPr>
        <w:t>внимание</w:t>
      </w:r>
      <w:r w:rsidRPr="00FC52BD">
        <w:rPr>
          <w:lang w:val="en-US"/>
        </w:rPr>
        <w:t></w:t>
      </w:r>
      <w:r w:rsidRPr="00FC52BD">
        <w:rPr>
          <w:rFonts w:hint="eastAsia"/>
        </w:rPr>
        <w:t>Успенского</w:t>
      </w:r>
      <w:r w:rsidRPr="00FC52BD">
        <w:rPr>
          <w:lang w:val="en-US"/>
        </w:rPr>
        <w:t></w:t>
      </w:r>
      <w:r w:rsidRPr="00FC52BD">
        <w:rPr>
          <w:lang w:val="en-US"/>
        </w:rPr>
        <w:t></w:t>
      </w:r>
      <w:r w:rsidRPr="00FC52BD">
        <w:rPr>
          <w:rFonts w:hint="eastAsia"/>
        </w:rPr>
        <w:t>Во</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земли</w:t>
      </w:r>
      <w:r w:rsidRPr="00FC52BD">
        <w:rPr>
          <w:lang w:val="en-US"/>
        </w:rPr>
        <w:t></w:t>
      </w:r>
      <w:r w:rsidRPr="00FC52BD">
        <w:rPr>
          <w:lang w:val="en-US"/>
        </w:rPr>
        <w:t></w:t>
      </w:r>
      <w:r w:rsidRPr="00FC52BD">
        <w:rPr>
          <w:rFonts w:hint="eastAsia"/>
        </w:rPr>
        <w:t>писатель</w:t>
      </w:r>
      <w:r w:rsidRPr="00FC52BD">
        <w:rPr>
          <w:lang w:val="en-US"/>
        </w:rPr>
        <w:t></w:t>
      </w:r>
      <w:r w:rsidRPr="00FC52BD">
        <w:rPr>
          <w:rFonts w:hint="eastAsia"/>
        </w:rPr>
        <w:t>не</w:t>
      </w:r>
      <w:r w:rsidRPr="00FC52BD">
        <w:rPr>
          <w:lang w:val="en-US"/>
        </w:rPr>
        <w:t></w:t>
      </w:r>
      <w:r w:rsidRPr="00FC52BD">
        <w:rPr>
          <w:rFonts w:hint="eastAsia"/>
        </w:rPr>
        <w:t>ищет</w:t>
      </w:r>
      <w:r w:rsidRPr="00FC52BD">
        <w:rPr>
          <w:lang w:val="en-US"/>
        </w:rPr>
        <w:t></w:t>
      </w:r>
      <w:r w:rsidRPr="00FC52BD">
        <w:rPr>
          <w:rFonts w:hint="eastAsia"/>
        </w:rPr>
        <w:t>упорядоченности</w:t>
      </w:r>
      <w:r w:rsidRPr="00FC52BD">
        <w:rPr>
          <w:lang w:val="en-US"/>
        </w:rPr>
        <w:t></w:t>
      </w:r>
      <w:r w:rsidRPr="00FC52BD">
        <w:rPr>
          <w:rFonts w:hint="eastAsia"/>
        </w:rPr>
        <w:t>в</w:t>
      </w:r>
      <w:r w:rsidRPr="00FC52BD">
        <w:rPr>
          <w:lang w:val="en-US"/>
        </w:rPr>
        <w:t></w:t>
      </w:r>
      <w:r w:rsidRPr="00FC52BD">
        <w:rPr>
          <w:rFonts w:hint="eastAsia"/>
        </w:rPr>
        <w:t>крестьянской</w:t>
      </w:r>
      <w:r w:rsidRPr="00FC52BD">
        <w:rPr>
          <w:lang w:val="en-US"/>
        </w:rPr>
        <w:t></w:t>
      </w:r>
      <w:r w:rsidRPr="00FC52BD">
        <w:rPr>
          <w:rFonts w:hint="eastAsia"/>
        </w:rPr>
        <w:t>аксиологической</w:t>
      </w:r>
      <w:r w:rsidRPr="00FC52BD">
        <w:rPr>
          <w:lang w:val="en-US"/>
        </w:rPr>
        <w:t></w:t>
      </w:r>
      <w:r w:rsidRPr="00FC52BD">
        <w:rPr>
          <w:rFonts w:hint="eastAsia"/>
        </w:rPr>
        <w:t>позиции</w:t>
      </w:r>
      <w:r w:rsidRPr="00FC52BD">
        <w:rPr>
          <w:lang w:val="en-US"/>
        </w:rPr>
        <w:t></w:t>
      </w:r>
      <w:r w:rsidRPr="00FC52BD">
        <w:rPr>
          <w:lang w:val="en-US"/>
        </w:rPr>
        <w:t></w:t>
      </w:r>
      <w:r w:rsidRPr="00FC52BD">
        <w:rPr>
          <w:lang w:val="en-US"/>
        </w:rPr>
        <w:t></w:t>
      </w:r>
      <w:r w:rsidRPr="00FC52BD">
        <w:rPr>
          <w:rFonts w:hint="eastAsia"/>
        </w:rPr>
        <w:t>и</w:t>
      </w:r>
      <w:r w:rsidRPr="00FC52BD">
        <w:rPr>
          <w:lang w:val="en-US"/>
        </w:rPr>
        <w:t></w:t>
      </w:r>
      <w:r w:rsidRPr="00FC52BD">
        <w:rPr>
          <w:lang w:val="en-US"/>
        </w:rPr>
        <w:t></w:t>
      </w:r>
      <w:r w:rsidRPr="00FC52BD">
        <w:rPr>
          <w:lang w:val="en-US"/>
        </w:rPr>
        <w:t></w:t>
      </w:r>
      <w:r w:rsidRPr="00FC52BD">
        <w:rPr>
          <w:rFonts w:hint="eastAsia"/>
        </w:rPr>
        <w:t>в</w:t>
      </w:r>
      <w:r w:rsidRPr="00FC52BD">
        <w:rPr>
          <w:lang w:val="en-US"/>
        </w:rPr>
        <w:t></w:t>
      </w:r>
      <w:r w:rsidRPr="00FC52BD">
        <w:rPr>
          <w:lang w:val="en-US"/>
        </w:rPr>
        <w:t></w:t>
      </w:r>
      <w:r w:rsidRPr="00FC52BD">
        <w:rPr>
          <w:lang w:val="en-US"/>
        </w:rPr>
        <w:t></w:t>
      </w:r>
      <w:r w:rsidRPr="00FC52BD">
        <w:rPr>
          <w:rFonts w:hint="eastAsia"/>
        </w:rPr>
        <w:t>хозяйственном</w:t>
      </w:r>
      <w:r w:rsidRPr="00FC52BD">
        <w:rPr>
          <w:lang w:val="en-US"/>
        </w:rPr>
        <w:t></w:t>
      </w:r>
      <w:r w:rsidRPr="00FC52BD">
        <w:rPr>
          <w:lang w:val="en-US"/>
        </w:rPr>
        <w:t></w:t>
      </w:r>
      <w:r w:rsidRPr="00FC52BD">
        <w:rPr>
          <w:lang w:val="en-US"/>
        </w:rPr>
        <w:t></w:t>
      </w:r>
      <w:r w:rsidRPr="00FC52BD">
        <w:rPr>
          <w:rFonts w:hint="eastAsia"/>
        </w:rPr>
        <w:t>укладе</w:t>
      </w:r>
      <w:r w:rsidRPr="00FC52BD">
        <w:rPr>
          <w:lang w:val="en-US"/>
        </w:rPr>
        <w:t></w:t>
      </w:r>
      <w:r w:rsidRPr="00FC52BD">
        <w:rPr>
          <w:lang w:val="en-US"/>
        </w:rPr>
        <w:t></w:t>
      </w:r>
      <w:r w:rsidRPr="00FC52BD">
        <w:rPr>
          <w:lang w:val="en-US"/>
        </w:rPr>
        <w:t></w:t>
      </w:r>
      <w:r w:rsidRPr="00FC52BD">
        <w:rPr>
          <w:lang w:val="en-US"/>
        </w:rPr>
        <w:t></w:t>
      </w:r>
      <w:r w:rsidRPr="00FC52BD">
        <w:rPr>
          <w:rFonts w:hint="eastAsia"/>
        </w:rPr>
        <w:t>как</w:t>
      </w:r>
      <w:r w:rsidRPr="00FC52BD">
        <w:rPr>
          <w:lang w:val="en-US"/>
        </w:rPr>
        <w:t></w:t>
      </w:r>
      <w:r w:rsidRPr="00FC52BD">
        <w:rPr>
          <w:lang w:val="en-US"/>
        </w:rPr>
        <w:t></w:t>
      </w:r>
      <w:r w:rsidRPr="00FC52BD">
        <w:rPr>
          <w:lang w:val="en-US"/>
        </w:rPr>
        <w:t></w:t>
      </w:r>
      <w:r w:rsidRPr="00FC52BD">
        <w:rPr>
          <w:rFonts w:hint="eastAsia"/>
        </w:rPr>
        <w:t>это</w:t>
      </w:r>
      <w:r w:rsidRPr="00FC52BD">
        <w:rPr>
          <w:lang w:val="en-US"/>
        </w:rPr>
        <w:t></w:t>
      </w:r>
      <w:r w:rsidRPr="00FC52BD">
        <w:rPr>
          <w:lang w:val="en-US"/>
        </w:rPr>
        <w:t></w:t>
      </w:r>
      <w:r w:rsidRPr="00FC52BD">
        <w:rPr>
          <w:lang w:val="en-US"/>
        </w:rPr>
        <w:t></w:t>
      </w:r>
      <w:r w:rsidRPr="00FC52BD">
        <w:rPr>
          <w:rFonts w:hint="eastAsia"/>
        </w:rPr>
        <w:t>было</w:t>
      </w:r>
      <w:r w:rsidRPr="00FC52BD">
        <w:rPr>
          <w:lang w:val="en-US"/>
        </w:rPr>
        <w:t></w:t>
      </w:r>
      <w:r w:rsidRPr="00FC52BD">
        <w:rPr>
          <w:lang w:val="en-US"/>
        </w:rPr>
        <w:t></w:t>
      </w:r>
      <w:r w:rsidRPr="00FC52BD">
        <w:rPr>
          <w:lang w:val="en-US"/>
        </w:rPr>
        <w:t></w:t>
      </w:r>
      <w:r w:rsidRPr="00FC52BD">
        <w:rPr>
          <w:rFonts w:hint="eastAsia"/>
        </w:rPr>
        <w:t>в</w:t>
      </w:r>
      <w:r w:rsidRPr="00FC52BD">
        <w:rPr>
          <w:lang w:val="en-US"/>
        </w:rPr>
        <w:t></w:t>
      </w:r>
      <w:r w:rsidRPr="00FC52BD">
        <w:rPr>
          <w:lang w:val="en-US"/>
        </w:rPr>
        <w:t></w:t>
      </w:r>
      <w:r w:rsidRPr="00FC52BD">
        <w:rPr>
          <w:lang w:val="en-US"/>
        </w:rPr>
        <w:t></w:t>
      </w:r>
      <w:r w:rsidRPr="00FC52BD">
        <w:rPr>
          <w:rFonts w:hint="eastAsia"/>
        </w:rPr>
        <w:t>предыдущем</w:t>
      </w:r>
      <w:r w:rsidRPr="00FC52BD">
        <w:rPr>
          <w:lang w:val="en-US"/>
        </w:rPr>
        <w:t></w:t>
      </w:r>
      <w:r w:rsidRPr="00FC52BD">
        <w:rPr>
          <w:lang w:val="en-US"/>
        </w:rPr>
        <w:t></w:t>
      </w:r>
      <w:r w:rsidRPr="00FC52BD">
        <w:rPr>
          <w:lang w:val="en-US"/>
        </w:rPr>
        <w:t></w:t>
      </w:r>
      <w:r w:rsidRPr="00FC52BD">
        <w:rPr>
          <w:rFonts w:hint="eastAsia"/>
        </w:rPr>
        <w:t>цикле</w:t>
      </w:r>
      <w:r w:rsidRPr="00FC52BD">
        <w:rPr>
          <w:lang w:val="en-US"/>
        </w:rPr>
        <w:t></w:t>
      </w:r>
      <w:r w:rsidRPr="00FC52BD">
        <w:rPr>
          <w:lang w:val="en-US"/>
        </w:rPr>
        <w:t></w:t>
      </w:r>
    </w:p>
    <w:p w:rsidR="00FC52BD" w:rsidRPr="00FC52BD" w:rsidRDefault="00FC52BD" w:rsidP="00FC52BD">
      <w:r w:rsidRPr="00FC52BD">
        <w:rPr>
          <w:lang w:val="en-US"/>
        </w:rPr>
        <w:t></w:t>
      </w:r>
      <w:r w:rsidRPr="00FC52BD">
        <w:rPr>
          <w:lang w:val="en-US"/>
        </w:rPr>
        <w:t></w:t>
      </w:r>
      <w:r w:rsidRPr="00FC52BD">
        <w:rPr>
          <w:lang w:val="en-US"/>
        </w:rPr>
        <w:t></w:t>
      </w:r>
    </w:p>
    <w:p w:rsidR="00FC52BD" w:rsidRPr="00FC52BD" w:rsidRDefault="00FC52BD" w:rsidP="00FC52BD">
      <w:r w:rsidRPr="00FC52BD">
        <w:rPr>
          <w:lang w:val="en-US"/>
        </w:rPr>
        <w:t></w:t>
      </w:r>
    </w:p>
    <w:p w:rsidR="00FC52BD" w:rsidRPr="00FC52BD" w:rsidRDefault="00FC52BD" w:rsidP="00FC52BD">
      <w:r w:rsidRPr="00FC52BD">
        <w:rPr>
          <w:rFonts w:hint="eastAsia"/>
        </w:rPr>
        <w:t>Наоборот</w:t>
      </w:r>
      <w:r w:rsidRPr="00FC52BD">
        <w:rPr>
          <w:lang w:val="en-US"/>
        </w:rPr>
        <w:t></w:t>
      </w:r>
      <w:r w:rsidRPr="00FC52BD">
        <w:rPr>
          <w:lang w:val="en-US"/>
        </w:rPr>
        <w:t></w:t>
      </w:r>
      <w:r w:rsidRPr="00FC52BD">
        <w:rPr>
          <w:rFonts w:hint="eastAsia"/>
        </w:rPr>
        <w:t>теперь</w:t>
      </w:r>
      <w:r w:rsidRPr="00FC52BD">
        <w:rPr>
          <w:lang w:val="en-US"/>
        </w:rPr>
        <w:t></w:t>
      </w:r>
      <w:r w:rsidRPr="00FC52BD">
        <w:rPr>
          <w:rFonts w:hint="eastAsia"/>
        </w:rPr>
        <w:t>он</w:t>
      </w:r>
      <w:r w:rsidRPr="00FC52BD">
        <w:rPr>
          <w:lang w:val="en-US"/>
        </w:rPr>
        <w:t></w:t>
      </w:r>
      <w:r w:rsidRPr="00FC52BD">
        <w:rPr>
          <w:rFonts w:hint="eastAsia"/>
        </w:rPr>
        <w:t>озабочен</w:t>
      </w:r>
      <w:r w:rsidRPr="00FC52BD">
        <w:rPr>
          <w:lang w:val="en-US"/>
        </w:rPr>
        <w:t></w:t>
      </w:r>
      <w:r w:rsidRPr="00FC52BD">
        <w:rPr>
          <w:rFonts w:hint="eastAsia"/>
        </w:rPr>
        <w:t>разложением</w:t>
      </w:r>
      <w:r w:rsidRPr="00FC52BD">
        <w:rPr>
          <w:lang w:val="en-US"/>
        </w:rPr>
        <w:t></w:t>
      </w:r>
      <w:r w:rsidRPr="00FC52BD">
        <w:rPr>
          <w:rFonts w:hint="eastAsia"/>
        </w:rPr>
        <w:t>прежней</w:t>
      </w:r>
      <w:r w:rsidRPr="00FC52BD">
        <w:rPr>
          <w:lang w:val="en-US"/>
        </w:rPr>
        <w:t></w:t>
      </w:r>
      <w:r w:rsidRPr="00FC52BD">
        <w:rPr>
          <w:rFonts w:hint="eastAsia"/>
        </w:rPr>
        <w:t>гармонии</w:t>
      </w:r>
      <w:r w:rsidRPr="00FC52BD">
        <w:rPr>
          <w:lang w:val="en-US"/>
        </w:rPr>
        <w:t></w:t>
      </w:r>
      <w:r w:rsidRPr="00FC52BD">
        <w:rPr>
          <w:lang w:val="en-US"/>
        </w:rPr>
        <w:t></w:t>
      </w:r>
      <w:r w:rsidRPr="00FC52BD">
        <w:rPr>
          <w:rFonts w:hint="eastAsia"/>
        </w:rPr>
        <w:t>По</w:t>
      </w:r>
      <w:r w:rsidRPr="00FC52BD">
        <w:rPr>
          <w:lang w:val="en-US"/>
        </w:rPr>
        <w:t></w:t>
      </w:r>
      <w:r w:rsidRPr="00FC52BD">
        <w:rPr>
          <w:rFonts w:hint="eastAsia"/>
        </w:rPr>
        <w:t>позднейшему</w:t>
      </w:r>
      <w:r w:rsidRPr="00FC52BD">
        <w:rPr>
          <w:lang w:val="en-US"/>
        </w:rPr>
        <w:t></w:t>
      </w:r>
      <w:r w:rsidRPr="00FC52BD">
        <w:rPr>
          <w:rFonts w:hint="eastAsia"/>
        </w:rPr>
        <w:t>выражению</w:t>
      </w:r>
      <w:r w:rsidRPr="00FC52BD">
        <w:rPr>
          <w:lang w:val="en-US"/>
        </w:rPr>
        <w:t></w:t>
      </w:r>
      <w:r w:rsidRPr="00FC52BD">
        <w:rPr>
          <w:lang w:val="en-US"/>
        </w:rPr>
        <w:t></w:t>
      </w:r>
      <w:r w:rsidRPr="00FC52BD">
        <w:rPr>
          <w:rFonts w:hint="eastAsia"/>
        </w:rPr>
        <w:t>в</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г</w:t>
      </w:r>
      <w:r w:rsidRPr="00FC52BD">
        <w:rPr>
          <w:lang w:val="en-US"/>
        </w:rPr>
        <w:t></w:t>
      </w:r>
      <w:r w:rsidRPr="00FC52BD">
        <w:rPr>
          <w:lang w:val="en-US"/>
        </w:rPr>
        <w:t></w:t>
      </w:r>
      <w:r w:rsidRPr="00FC52BD">
        <w:rPr>
          <w:lang w:val="en-US"/>
        </w:rPr>
        <w:t></w:t>
      </w:r>
      <w:r w:rsidRPr="00FC52BD">
        <w:rPr>
          <w:rFonts w:hint="eastAsia"/>
        </w:rPr>
        <w:t>самого</w:t>
      </w:r>
      <w:r w:rsidRPr="00FC52BD">
        <w:rPr>
          <w:lang w:val="en-US"/>
        </w:rPr>
        <w:t></w:t>
      </w:r>
      <w:r w:rsidRPr="00FC52BD">
        <w:rPr>
          <w:rFonts w:hint="eastAsia"/>
        </w:rPr>
        <w:t>Успенского</w:t>
      </w:r>
      <w:r w:rsidRPr="00FC52BD">
        <w:rPr>
          <w:lang w:val="en-US"/>
        </w:rPr>
        <w:t></w:t>
      </w:r>
      <w:r w:rsidRPr="00FC52BD">
        <w:rPr>
          <w:lang w:val="en-US"/>
        </w:rPr>
        <w:t></w:t>
      </w:r>
      <w:r w:rsidRPr="00FC52BD">
        <w:rPr>
          <w:lang w:val="en-US"/>
        </w:rPr>
        <w:t></w:t>
      </w:r>
      <w:r w:rsidRPr="00FC52BD">
        <w:rPr>
          <w:rFonts w:hint="eastAsia"/>
        </w:rPr>
        <w:t>там</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глубине</w:t>
      </w:r>
      <w:r w:rsidRPr="00FC52BD">
        <w:rPr>
          <w:lang w:val="en-US"/>
        </w:rPr>
        <w:t></w:t>
      </w:r>
      <w:r w:rsidRPr="00FC52BD">
        <w:rPr>
          <w:rFonts w:hint="eastAsia"/>
        </w:rPr>
        <w:t>народной</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с</w:t>
      </w:r>
      <w:r w:rsidRPr="00FC52BD">
        <w:rPr>
          <w:lang w:val="en-US"/>
        </w:rPr>
        <w:t></w:t>
      </w:r>
      <w:r w:rsidRPr="00FC52BD">
        <w:rPr>
          <w:rFonts w:hint="eastAsia"/>
        </w:rPr>
        <w:t>каждым</w:t>
      </w:r>
      <w:r w:rsidRPr="00FC52BD">
        <w:rPr>
          <w:lang w:val="en-US"/>
        </w:rPr>
        <w:t></w:t>
      </w:r>
      <w:r w:rsidRPr="00FC52BD">
        <w:rPr>
          <w:rFonts w:hint="eastAsia"/>
        </w:rPr>
        <w:t>годом</w:t>
      </w:r>
      <w:r w:rsidRPr="00FC52BD">
        <w:rPr>
          <w:lang w:val="en-US"/>
        </w:rPr>
        <w:t></w:t>
      </w:r>
      <w:r w:rsidRPr="00FC52BD">
        <w:rPr>
          <w:rFonts w:hint="eastAsia"/>
        </w:rPr>
        <w:t>все</w:t>
      </w:r>
      <w:r w:rsidRPr="00FC52BD">
        <w:rPr>
          <w:lang w:val="en-US"/>
        </w:rPr>
        <w:t></w:t>
      </w:r>
      <w:r w:rsidRPr="00FC52BD">
        <w:rPr>
          <w:rFonts w:hint="eastAsia"/>
        </w:rPr>
        <w:t>больше</w:t>
      </w:r>
      <w:r w:rsidRPr="00FC52BD">
        <w:rPr>
          <w:lang w:val="en-US"/>
        </w:rPr>
        <w:t></w:t>
      </w:r>
      <w:r w:rsidRPr="00FC52BD">
        <w:rPr>
          <w:rFonts w:hint="eastAsia"/>
        </w:rPr>
        <w:t>и</w:t>
      </w:r>
      <w:r w:rsidRPr="00FC52BD">
        <w:rPr>
          <w:lang w:val="en-US"/>
        </w:rPr>
        <w:t></w:t>
      </w:r>
      <w:r w:rsidRPr="00FC52BD">
        <w:rPr>
          <w:rFonts w:hint="eastAsia"/>
        </w:rPr>
        <w:t>все</w:t>
      </w:r>
      <w:r w:rsidRPr="00FC52BD">
        <w:rPr>
          <w:lang w:val="en-US"/>
        </w:rPr>
        <w:t></w:t>
      </w:r>
      <w:r w:rsidRPr="00FC52BD">
        <w:rPr>
          <w:rFonts w:hint="eastAsia"/>
        </w:rPr>
        <w:t>шире</w:t>
      </w:r>
      <w:r w:rsidRPr="00FC52BD">
        <w:rPr>
          <w:lang w:val="en-US"/>
        </w:rPr>
        <w:t></w:t>
      </w:r>
      <w:r w:rsidRPr="00FC52BD">
        <w:rPr>
          <w:lang w:val="en-US"/>
        </w:rPr>
        <w:t></w:t>
      </w:r>
      <w:r w:rsidRPr="00FC52BD">
        <w:rPr>
          <w:rFonts w:hint="eastAsia"/>
        </w:rPr>
        <w:t>разрастаются</w:t>
      </w:r>
      <w:r w:rsidRPr="00FC52BD">
        <w:rPr>
          <w:lang w:val="en-US"/>
        </w:rPr>
        <w:t></w:t>
      </w:r>
      <w:r w:rsidRPr="00FC52BD">
        <w:rPr>
          <w:rFonts w:hint="eastAsia"/>
        </w:rPr>
        <w:t>всевозможного</w:t>
      </w:r>
      <w:r w:rsidRPr="00FC52BD">
        <w:rPr>
          <w:lang w:val="en-US"/>
        </w:rPr>
        <w:t></w:t>
      </w:r>
      <w:r w:rsidRPr="00FC52BD">
        <w:rPr>
          <w:rFonts w:hint="eastAsia"/>
        </w:rPr>
        <w:t>рода</w:t>
      </w:r>
      <w:r w:rsidRPr="00FC52BD">
        <w:rPr>
          <w:lang w:val="en-US"/>
        </w:rPr>
        <w:t></w:t>
      </w:r>
      <w:r w:rsidRPr="00FC52BD">
        <w:rPr>
          <w:rFonts w:hint="eastAsia"/>
        </w:rPr>
        <w:t>осложнения</w:t>
      </w:r>
      <w:r w:rsidRPr="00FC52BD">
        <w:rPr>
          <w:lang w:val="en-US"/>
        </w:rPr>
        <w:t></w:t>
      </w:r>
      <w:r w:rsidRPr="00FC52BD">
        <w:rPr>
          <w:lang w:val="en-US"/>
        </w:rPr>
        <w:t></w:t>
      </w:r>
      <w:r w:rsidRPr="00FC52BD">
        <w:rPr>
          <w:rFonts w:hint="eastAsia"/>
        </w:rPr>
        <w:t>Новому</w:t>
      </w:r>
      <w:r w:rsidRPr="00FC52BD">
        <w:rPr>
          <w:lang w:val="en-US"/>
        </w:rPr>
        <w:t></w:t>
      </w:r>
      <w:r w:rsidRPr="00FC52BD">
        <w:rPr>
          <w:rFonts w:hint="eastAsia"/>
        </w:rPr>
        <w:t>поколению</w:t>
      </w:r>
      <w:r w:rsidRPr="00FC52BD">
        <w:rPr>
          <w:lang w:val="en-US"/>
        </w:rPr>
        <w:t></w:t>
      </w:r>
      <w:r w:rsidRPr="00FC52BD">
        <w:rPr>
          <w:rFonts w:hint="eastAsia"/>
        </w:rPr>
        <w:t>приходилось</w:t>
      </w:r>
      <w:r w:rsidRPr="00FC52BD">
        <w:rPr>
          <w:lang w:val="en-US"/>
        </w:rPr>
        <w:t></w:t>
      </w:r>
      <w:r w:rsidRPr="00FC52BD">
        <w:rPr>
          <w:rFonts w:hint="eastAsia"/>
        </w:rPr>
        <w:t>и</w:t>
      </w:r>
      <w:r w:rsidRPr="00FC52BD">
        <w:rPr>
          <w:lang w:val="en-US"/>
        </w:rPr>
        <w:t></w:t>
      </w:r>
      <w:r w:rsidRPr="00FC52BD">
        <w:rPr>
          <w:rFonts w:hint="eastAsia"/>
        </w:rPr>
        <w:t>приходится</w:t>
      </w:r>
      <w:r w:rsidRPr="00FC52BD">
        <w:rPr>
          <w:lang w:val="en-US"/>
        </w:rPr>
        <w:t></w:t>
      </w:r>
      <w:r w:rsidRPr="00FC52BD">
        <w:rPr>
          <w:rFonts w:hint="eastAsia"/>
        </w:rPr>
        <w:t>разбираться</w:t>
      </w:r>
      <w:r w:rsidRPr="00FC52BD">
        <w:rPr>
          <w:lang w:val="en-US"/>
        </w:rPr>
        <w:t></w:t>
      </w:r>
      <w:r w:rsidRPr="00FC52BD">
        <w:rPr>
          <w:rFonts w:hint="eastAsia"/>
        </w:rPr>
        <w:t>в</w:t>
      </w:r>
      <w:r w:rsidRPr="00FC52BD">
        <w:rPr>
          <w:lang w:val="en-US"/>
        </w:rPr>
        <w:t></w:t>
      </w:r>
      <w:r w:rsidRPr="00FC52BD">
        <w:rPr>
          <w:rFonts w:hint="eastAsia"/>
        </w:rPr>
        <w:t>целой</w:t>
      </w:r>
      <w:r w:rsidRPr="00FC52BD">
        <w:rPr>
          <w:lang w:val="en-US"/>
        </w:rPr>
        <w:t></w:t>
      </w:r>
      <w:r w:rsidRPr="00FC52BD">
        <w:rPr>
          <w:rFonts w:hint="eastAsia"/>
        </w:rPr>
        <w:t>массе</w:t>
      </w:r>
      <w:r w:rsidRPr="00FC52BD">
        <w:rPr>
          <w:lang w:val="en-US"/>
        </w:rPr>
        <w:t></w:t>
      </w:r>
      <w:r w:rsidRPr="00FC52BD">
        <w:rPr>
          <w:rFonts w:hint="eastAsia"/>
        </w:rPr>
        <w:t>новых</w:t>
      </w:r>
      <w:r w:rsidRPr="00FC52BD">
        <w:rPr>
          <w:lang w:val="en-US"/>
        </w:rPr>
        <w:t></w:t>
      </w:r>
      <w:r w:rsidRPr="00FC52BD">
        <w:rPr>
          <w:lang w:val="en-US"/>
        </w:rPr>
        <w:t></w:t>
      </w:r>
      <w:r w:rsidRPr="00FC52BD">
        <w:rPr>
          <w:rFonts w:hint="eastAsia"/>
        </w:rPr>
        <w:t>неожиданных</w:t>
      </w:r>
      <w:r w:rsidRPr="00FC52BD">
        <w:rPr>
          <w:lang w:val="en-US"/>
        </w:rPr>
        <w:t></w:t>
      </w:r>
      <w:r w:rsidRPr="00FC52BD">
        <w:rPr>
          <w:rFonts w:hint="eastAsia"/>
        </w:rPr>
        <w:t>условий</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разбираться</w:t>
      </w:r>
      <w:r w:rsidRPr="00FC52BD">
        <w:rPr>
          <w:lang w:val="en-US"/>
        </w:rPr>
        <w:t></w:t>
      </w:r>
      <w:r w:rsidRPr="00FC52BD">
        <w:rPr>
          <w:rFonts w:hint="eastAsia"/>
        </w:rPr>
        <w:t>без</w:t>
      </w:r>
      <w:r w:rsidRPr="00FC52BD">
        <w:rPr>
          <w:lang w:val="en-US"/>
        </w:rPr>
        <w:t></w:t>
      </w:r>
      <w:r w:rsidRPr="00FC52BD">
        <w:rPr>
          <w:rFonts w:hint="eastAsia"/>
        </w:rPr>
        <w:t>указания</w:t>
      </w:r>
      <w:r w:rsidRPr="00FC52BD">
        <w:rPr>
          <w:lang w:val="en-US"/>
        </w:rPr>
        <w:t></w:t>
      </w:r>
      <w:r w:rsidRPr="00FC52BD">
        <w:rPr>
          <w:lang w:val="en-US"/>
        </w:rPr>
        <w:t></w:t>
      </w:r>
      <w:r w:rsidRPr="00FC52BD">
        <w:rPr>
          <w:rFonts w:hint="eastAsia"/>
        </w:rPr>
        <w:t>без</w:t>
      </w:r>
      <w:r w:rsidRPr="00FC52BD">
        <w:rPr>
          <w:lang w:val="en-US"/>
        </w:rPr>
        <w:t></w:t>
      </w:r>
      <w:r w:rsidRPr="00FC52BD">
        <w:rPr>
          <w:rFonts w:hint="eastAsia"/>
        </w:rPr>
        <w:t>совета</w:t>
      </w:r>
      <w:r w:rsidRPr="00FC52BD">
        <w:rPr>
          <w:lang w:val="en-US"/>
        </w:rPr>
        <w:t></w:t>
      </w:r>
      <w:r w:rsidRPr="00FC52BD">
        <w:rPr>
          <w:lang w:val="en-US"/>
        </w:rPr>
        <w:t></w:t>
      </w:r>
      <w:r w:rsidRPr="00FC52BD">
        <w:rPr>
          <w:rFonts w:hint="eastAsia"/>
        </w:rPr>
        <w:t>старики</w:t>
      </w:r>
      <w:r w:rsidRPr="00FC52BD">
        <w:rPr>
          <w:lang w:val="en-US"/>
        </w:rPr>
        <w:t></w:t>
      </w:r>
      <w:r w:rsidRPr="00FC52BD">
        <w:rPr>
          <w:rFonts w:hint="eastAsia"/>
        </w:rPr>
        <w:t>ничего</w:t>
      </w:r>
      <w:r w:rsidRPr="00FC52BD">
        <w:rPr>
          <w:lang w:val="en-US"/>
        </w:rPr>
        <w:t></w:t>
      </w:r>
      <w:r w:rsidRPr="00FC52BD">
        <w:rPr>
          <w:rFonts w:hint="eastAsia"/>
        </w:rPr>
        <w:t>в</w:t>
      </w:r>
      <w:r w:rsidRPr="00FC52BD">
        <w:rPr>
          <w:lang w:val="en-US"/>
        </w:rPr>
        <w:t></w:t>
      </w:r>
      <w:r w:rsidRPr="00FC52BD">
        <w:rPr>
          <w:rFonts w:hint="eastAsia"/>
        </w:rPr>
        <w:t>новом</w:t>
      </w:r>
      <w:r w:rsidRPr="00FC52BD">
        <w:rPr>
          <w:lang w:val="en-US"/>
        </w:rPr>
        <w:t></w:t>
      </w:r>
      <w:r w:rsidRPr="00FC52BD">
        <w:rPr>
          <w:rFonts w:hint="eastAsia"/>
        </w:rPr>
        <w:t>не</w:t>
      </w:r>
      <w:r w:rsidRPr="00FC52BD">
        <w:rPr>
          <w:lang w:val="en-US"/>
        </w:rPr>
        <w:t></w:t>
      </w:r>
      <w:r w:rsidRPr="00FC52BD">
        <w:rPr>
          <w:rFonts w:hint="eastAsia"/>
        </w:rPr>
        <w:t>понимают</w:t>
      </w:r>
      <w:r w:rsidRPr="00FC52BD">
        <w:rPr>
          <w:lang w:val="en-US"/>
        </w:rPr>
        <w:t></w:t>
      </w:r>
      <w:r w:rsidRPr="00FC52BD">
        <w:rPr>
          <w:lang w:val="en-US"/>
        </w:rPr>
        <w:t></w:t>
      </w:r>
      <w:r w:rsidRPr="00FC52BD">
        <w:rPr>
          <w:lang w:val="en-US"/>
        </w:rPr>
        <w:t></w:t>
      </w:r>
      <w:r w:rsidRPr="00FC52BD">
        <w:rPr>
          <w:rFonts w:hint="eastAsia"/>
        </w:rPr>
        <w:t>приходится</w:t>
      </w:r>
      <w:r w:rsidRPr="00FC52BD">
        <w:rPr>
          <w:lang w:val="en-US"/>
        </w:rPr>
        <w:t></w:t>
      </w:r>
      <w:r w:rsidRPr="00FC52BD">
        <w:rPr>
          <w:lang w:val="en-US"/>
        </w:rPr>
        <w:t></w:t>
      </w:r>
      <w:r w:rsidRPr="00FC52BD">
        <w:rPr>
          <w:rFonts w:hint="eastAsia"/>
        </w:rPr>
        <w:t>ломать</w:t>
      </w:r>
      <w:r w:rsidRPr="00FC52BD">
        <w:rPr>
          <w:lang w:val="en-US"/>
        </w:rPr>
        <w:t></w:t>
      </w:r>
      <w:r w:rsidRPr="00FC52BD">
        <w:rPr>
          <w:rFonts w:hint="eastAsia"/>
        </w:rPr>
        <w:t>голову</w:t>
      </w:r>
      <w:r w:rsidRPr="00FC52BD">
        <w:rPr>
          <w:lang w:val="en-US"/>
        </w:rPr>
        <w:t></w:t>
      </w:r>
      <w:r w:rsidRPr="00FC52BD">
        <w:rPr>
          <w:lang w:val="en-US"/>
        </w:rPr>
        <w:t></w:t>
      </w:r>
      <w:r w:rsidRPr="00FC52BD">
        <w:rPr>
          <w:rFonts w:hint="eastAsia"/>
        </w:rPr>
        <w:t>над</w:t>
      </w:r>
      <w:r w:rsidRPr="00FC52BD">
        <w:rPr>
          <w:lang w:val="en-US"/>
        </w:rPr>
        <w:t></w:t>
      </w:r>
      <w:r w:rsidRPr="00FC52BD">
        <w:rPr>
          <w:rFonts w:hint="eastAsia"/>
        </w:rPr>
        <w:t>разрешением</w:t>
      </w:r>
      <w:r w:rsidRPr="00FC52BD">
        <w:rPr>
          <w:lang w:val="en-US"/>
        </w:rPr>
        <w:t></w:t>
      </w:r>
      <w:r w:rsidRPr="00FC52BD">
        <w:rPr>
          <w:rFonts w:hint="eastAsia"/>
        </w:rPr>
        <w:t>труднейшего</w:t>
      </w:r>
      <w:r w:rsidRPr="00FC52BD">
        <w:rPr>
          <w:lang w:val="en-US"/>
        </w:rPr>
        <w:t></w:t>
      </w:r>
      <w:r w:rsidRPr="00FC52BD">
        <w:rPr>
          <w:rFonts w:hint="eastAsia"/>
        </w:rPr>
        <w:t>вопроса</w:t>
      </w:r>
      <w:r w:rsidRPr="00FC52BD">
        <w:rPr>
          <w:lang w:val="en-US"/>
        </w:rPr>
        <w:t></w:t>
      </w:r>
      <w:r w:rsidRPr="00FC52BD">
        <w:rPr>
          <w:rFonts w:hint="eastAsia"/>
        </w:rPr>
        <w:t>о</w:t>
      </w:r>
      <w:r w:rsidRPr="00FC52BD">
        <w:rPr>
          <w:lang w:val="en-US"/>
        </w:rPr>
        <w:t></w:t>
      </w:r>
      <w:r w:rsidRPr="00FC52BD">
        <w:rPr>
          <w:rFonts w:hint="eastAsia"/>
        </w:rPr>
        <w:t>совести</w:t>
      </w:r>
      <w:r w:rsidRPr="00FC52BD">
        <w:rPr>
          <w:lang w:val="en-US"/>
        </w:rPr>
        <w:t></w:t>
      </w:r>
      <w:r w:rsidRPr="00FC52BD">
        <w:rPr>
          <w:rFonts w:hint="eastAsia"/>
        </w:rPr>
        <w:t>и</w:t>
      </w:r>
      <w:r w:rsidRPr="00FC52BD">
        <w:rPr>
          <w:lang w:val="en-US"/>
        </w:rPr>
        <w:t></w:t>
      </w:r>
      <w:r w:rsidRPr="00FC52BD">
        <w:rPr>
          <w:rFonts w:hint="eastAsia"/>
        </w:rPr>
        <w:t>копейке</w:t>
      </w:r>
      <w:r w:rsidRPr="00FC52BD">
        <w:rPr>
          <w:lang w:val="en-US"/>
        </w:rPr>
        <w:t></w:t>
      </w:r>
      <w:r w:rsidRPr="00FC52BD">
        <w:rPr>
          <w:lang w:val="en-US"/>
        </w:rPr>
        <w:t></w:t>
      </w:r>
      <w:r w:rsidRPr="00FC52BD">
        <w:rPr>
          <w:rFonts w:hint="eastAsia"/>
        </w:rPr>
        <w:t>страдать</w:t>
      </w:r>
      <w:r w:rsidRPr="00FC52BD">
        <w:rPr>
          <w:lang w:val="en-US"/>
        </w:rPr>
        <w:t></w:t>
      </w:r>
      <w:r w:rsidRPr="00FC52BD">
        <w:rPr>
          <w:rFonts w:hint="eastAsia"/>
        </w:rPr>
        <w:t>за</w:t>
      </w:r>
      <w:r w:rsidRPr="00FC52BD">
        <w:rPr>
          <w:lang w:val="en-US"/>
        </w:rPr>
        <w:t></w:t>
      </w:r>
      <w:r w:rsidRPr="00FC52BD">
        <w:rPr>
          <w:rFonts w:hint="eastAsia"/>
        </w:rPr>
        <w:t>него</w:t>
      </w:r>
      <w:r w:rsidRPr="00FC52BD">
        <w:rPr>
          <w:lang w:val="en-US"/>
        </w:rPr>
        <w:t></w:t>
      </w:r>
      <w:r w:rsidRPr="00FC52BD">
        <w:rPr>
          <w:lang w:val="en-US"/>
        </w:rPr>
        <w:t></w:t>
      </w:r>
      <w:r w:rsidRPr="00FC52BD">
        <w:rPr>
          <w:rFonts w:hint="eastAsia"/>
        </w:rPr>
        <w:t>разрывать</w:t>
      </w:r>
      <w:r w:rsidRPr="00FC52BD">
        <w:rPr>
          <w:lang w:val="en-US"/>
        </w:rPr>
        <w:t></w:t>
      </w:r>
      <w:r w:rsidRPr="00FC52BD">
        <w:rPr>
          <w:rFonts w:hint="eastAsia"/>
        </w:rPr>
        <w:t>связи</w:t>
      </w:r>
      <w:r w:rsidRPr="00FC52BD">
        <w:rPr>
          <w:lang w:val="en-US"/>
        </w:rPr>
        <w:t></w:t>
      </w:r>
      <w:r w:rsidRPr="00FC52BD">
        <w:rPr>
          <w:rFonts w:hint="eastAsia"/>
        </w:rPr>
        <w:t>с</w:t>
      </w:r>
      <w:r w:rsidRPr="00FC52BD">
        <w:rPr>
          <w:lang w:val="en-US"/>
        </w:rPr>
        <w:t></w:t>
      </w:r>
      <w:r w:rsidRPr="00FC52BD">
        <w:rPr>
          <w:rFonts w:hint="eastAsia"/>
        </w:rPr>
        <w:t>прошлым</w:t>
      </w:r>
      <w:r w:rsidRPr="00FC52BD">
        <w:rPr>
          <w:lang w:val="en-US"/>
        </w:rPr>
        <w:t></w:t>
      </w:r>
      <w:r w:rsidRPr="00FC52BD">
        <w:rPr>
          <w:lang w:val="en-US"/>
        </w:rPr>
        <w:t></w:t>
      </w:r>
      <w:r w:rsidRPr="00FC52BD">
        <w:rPr>
          <w:rFonts w:hint="eastAsia"/>
        </w:rPr>
        <w:t>переживать</w:t>
      </w:r>
      <w:r w:rsidRPr="00FC52BD">
        <w:rPr>
          <w:lang w:val="en-US"/>
        </w:rPr>
        <w:t></w:t>
      </w:r>
      <w:r w:rsidRPr="00FC52BD">
        <w:rPr>
          <w:rFonts w:hint="eastAsia"/>
        </w:rPr>
        <w:t>минуты</w:t>
      </w:r>
      <w:r w:rsidRPr="00FC52BD">
        <w:rPr>
          <w:lang w:val="en-US"/>
        </w:rPr>
        <w:t></w:t>
      </w:r>
      <w:r w:rsidRPr="00FC52BD">
        <w:rPr>
          <w:rFonts w:hint="eastAsia"/>
        </w:rPr>
        <w:t>горького</w:t>
      </w:r>
      <w:r w:rsidRPr="00FC52BD">
        <w:rPr>
          <w:lang w:val="en-US"/>
        </w:rPr>
        <w:t></w:t>
      </w:r>
      <w:r w:rsidRPr="00FC52BD">
        <w:rPr>
          <w:rFonts w:hint="eastAsia"/>
        </w:rPr>
        <w:t>сиротства</w:t>
      </w:r>
      <w:r w:rsidRPr="00FC52BD">
        <w:rPr>
          <w:lang w:val="en-US"/>
        </w:rPr>
        <w:t></w:t>
      </w:r>
      <w:r w:rsidRPr="00FC52BD">
        <w:rPr>
          <w:lang w:val="en-US"/>
        </w:rPr>
        <w:t></w:t>
      </w:r>
      <w:r w:rsidRPr="00FC52BD">
        <w:rPr>
          <w:rFonts w:hint="eastAsia"/>
        </w:rPr>
        <w:t>полной</w:t>
      </w:r>
      <w:r w:rsidRPr="00FC52BD">
        <w:rPr>
          <w:lang w:val="en-US"/>
        </w:rPr>
        <w:t></w:t>
      </w:r>
      <w:r w:rsidRPr="00FC52BD">
        <w:rPr>
          <w:rFonts w:hint="eastAsia"/>
        </w:rPr>
        <w:t>беззащитности</w:t>
      </w:r>
      <w:r w:rsidRPr="00FC52BD">
        <w:rPr>
          <w:lang w:val="en-US"/>
        </w:rPr>
        <w:t></w:t>
      </w:r>
      <w:r w:rsidRPr="00FC52BD">
        <w:rPr>
          <w:rFonts w:hint="eastAsia"/>
        </w:rPr>
        <w:t>и</w:t>
      </w:r>
      <w:r w:rsidRPr="00FC52BD">
        <w:rPr>
          <w:lang w:val="en-US"/>
        </w:rPr>
        <w:t></w:t>
      </w:r>
      <w:r w:rsidRPr="00FC52BD">
        <w:rPr>
          <w:rFonts w:hint="eastAsia"/>
        </w:rPr>
        <w:t>беспомощно</w:t>
      </w:r>
      <w:r w:rsidRPr="00FC52BD">
        <w:rPr>
          <w:lang w:val="en-US"/>
        </w:rPr>
        <w:t></w:t>
      </w:r>
      <w:r w:rsidRPr="00FC52BD">
        <w:rPr>
          <w:rFonts w:hint="eastAsia"/>
        </w:rPr>
        <w:t>гибнуть</w:t>
      </w:r>
      <w:r w:rsidRPr="00FC52BD">
        <w:rPr>
          <w:lang w:val="en-US"/>
        </w:rPr>
        <w:t></w:t>
      </w:r>
      <w:r w:rsidRPr="00FC52BD">
        <w:rPr>
          <w:rFonts w:hint="eastAsia"/>
        </w:rPr>
        <w:t>или</w:t>
      </w:r>
      <w:r w:rsidRPr="00FC52BD">
        <w:rPr>
          <w:lang w:val="en-US"/>
        </w:rPr>
        <w:t></w:t>
      </w:r>
      <w:r w:rsidRPr="00FC52BD">
        <w:rPr>
          <w:rFonts w:hint="eastAsia"/>
        </w:rPr>
        <w:t>же</w:t>
      </w:r>
      <w:r w:rsidRPr="00FC52BD">
        <w:rPr>
          <w:lang w:val="en-US"/>
        </w:rPr>
        <w:t></w:t>
      </w:r>
      <w:r w:rsidRPr="00FC52BD">
        <w:rPr>
          <w:lang w:val="en-US"/>
        </w:rPr>
        <w:t></w:t>
      </w:r>
      <w:r w:rsidRPr="00FC52BD">
        <w:rPr>
          <w:rFonts w:hint="eastAsia"/>
        </w:rPr>
        <w:t>повинуясь</w:t>
      </w:r>
      <w:r w:rsidRPr="00FC52BD">
        <w:rPr>
          <w:lang w:val="en-US"/>
        </w:rPr>
        <w:t></w:t>
      </w:r>
      <w:r w:rsidRPr="00FC52BD">
        <w:rPr>
          <w:rFonts w:hint="eastAsia"/>
        </w:rPr>
        <w:t>хоть</w:t>
      </w:r>
      <w:r w:rsidRPr="00FC52BD">
        <w:rPr>
          <w:lang w:val="en-US"/>
        </w:rPr>
        <w:t></w:t>
      </w:r>
      <w:r w:rsidRPr="00FC52BD">
        <w:rPr>
          <w:rFonts w:hint="eastAsia"/>
        </w:rPr>
        <w:t>и</w:t>
      </w:r>
      <w:r w:rsidRPr="00FC52BD">
        <w:rPr>
          <w:lang w:val="en-US"/>
        </w:rPr>
        <w:t></w:t>
      </w:r>
      <w:r w:rsidRPr="00FC52BD">
        <w:rPr>
          <w:rFonts w:hint="eastAsia"/>
        </w:rPr>
        <w:t>неясной</w:t>
      </w:r>
      <w:r w:rsidRPr="00FC52BD">
        <w:rPr>
          <w:lang w:val="en-US"/>
        </w:rPr>
        <w:t></w:t>
      </w:r>
      <w:r w:rsidRPr="00FC52BD">
        <w:rPr>
          <w:lang w:val="en-US"/>
        </w:rPr>
        <w:t></w:t>
      </w:r>
      <w:r w:rsidRPr="00FC52BD">
        <w:rPr>
          <w:rFonts w:hint="eastAsia"/>
        </w:rPr>
        <w:t>но</w:t>
      </w:r>
      <w:r w:rsidRPr="00FC52BD">
        <w:rPr>
          <w:lang w:val="en-US"/>
        </w:rPr>
        <w:t></w:t>
      </w:r>
      <w:r w:rsidRPr="00FC52BD">
        <w:rPr>
          <w:rFonts w:hint="eastAsia"/>
        </w:rPr>
        <w:t>светлой</w:t>
      </w:r>
      <w:r w:rsidRPr="00FC52BD">
        <w:rPr>
          <w:lang w:val="en-US"/>
        </w:rPr>
        <w:t></w:t>
      </w:r>
      <w:r w:rsidRPr="00FC52BD">
        <w:rPr>
          <w:rFonts w:hint="eastAsia"/>
        </w:rPr>
        <w:t>надежде</w:t>
      </w:r>
      <w:r w:rsidRPr="00FC52BD">
        <w:rPr>
          <w:lang w:val="en-US"/>
        </w:rPr>
        <w:t></w:t>
      </w:r>
      <w:r w:rsidRPr="00FC52BD">
        <w:rPr>
          <w:lang w:val="en-US"/>
        </w:rPr>
        <w:t></w:t>
      </w:r>
      <w:r w:rsidRPr="00FC52BD">
        <w:rPr>
          <w:rFonts w:hint="eastAsia"/>
        </w:rPr>
        <w:t>идти</w:t>
      </w:r>
      <w:r w:rsidRPr="00FC52BD">
        <w:rPr>
          <w:lang w:val="en-US"/>
        </w:rPr>
        <w:t></w:t>
      </w:r>
      <w:r w:rsidRPr="00FC52BD">
        <w:rPr>
          <w:rFonts w:hint="eastAsia"/>
        </w:rPr>
        <w:t>искать</w:t>
      </w:r>
      <w:r w:rsidRPr="00FC52BD">
        <w:rPr>
          <w:lang w:val="en-US"/>
        </w:rPr>
        <w:t></w:t>
      </w:r>
      <w:r w:rsidRPr="00FC52BD">
        <w:rPr>
          <w:rFonts w:hint="eastAsia"/>
        </w:rPr>
        <w:t>новых</w:t>
      </w:r>
      <w:r w:rsidRPr="00FC52BD">
        <w:rPr>
          <w:lang w:val="en-US"/>
        </w:rPr>
        <w:t></w:t>
      </w:r>
      <w:r w:rsidRPr="00FC52BD">
        <w:rPr>
          <w:rFonts w:hint="eastAsia"/>
        </w:rPr>
        <w:t>мест</w:t>
      </w:r>
      <w:r w:rsidRPr="00FC52BD">
        <w:rPr>
          <w:lang w:val="en-US"/>
        </w:rPr>
        <w:t></w:t>
      </w:r>
      <w:r w:rsidRPr="00FC52BD">
        <w:rPr>
          <w:lang w:val="en-US"/>
        </w:rPr>
        <w:t></w:t>
      </w:r>
      <w:r w:rsidRPr="00FC52BD">
        <w:rPr>
          <w:rFonts w:hint="eastAsia"/>
        </w:rPr>
        <w:t>новых</w:t>
      </w:r>
      <w:r w:rsidRPr="00FC52BD">
        <w:rPr>
          <w:lang w:val="en-US"/>
        </w:rPr>
        <w:t></w:t>
      </w:r>
      <w:r w:rsidRPr="00FC52BD">
        <w:rPr>
          <w:rFonts w:hint="eastAsia"/>
        </w:rPr>
        <w:t>нравственных</w:t>
      </w:r>
      <w:r w:rsidRPr="00FC52BD">
        <w:rPr>
          <w:lang w:val="en-US"/>
        </w:rPr>
        <w:t></w:t>
      </w:r>
      <w:r w:rsidRPr="00FC52BD">
        <w:rPr>
          <w:rFonts w:hint="eastAsia"/>
        </w:rPr>
        <w:t>связей</w:t>
      </w:r>
      <w:r w:rsidRPr="00FC52BD">
        <w:rPr>
          <w:lang w:val="en-US"/>
        </w:rPr>
        <w:t></w:t>
      </w:r>
      <w:r w:rsidRPr="00FC52BD">
        <w:rPr>
          <w:lang w:val="en-US"/>
        </w:rPr>
        <w:t></w:t>
      </w:r>
      <w:r w:rsidRPr="00FC52BD">
        <w:rPr>
          <w:rFonts w:hint="eastAsia"/>
        </w:rPr>
        <w:t>новых</w:t>
      </w:r>
      <w:r w:rsidRPr="00FC52BD">
        <w:rPr>
          <w:lang w:val="en-US"/>
        </w:rPr>
        <w:t></w:t>
      </w:r>
      <w:r w:rsidRPr="00FC52BD">
        <w:rPr>
          <w:rFonts w:hint="eastAsia"/>
        </w:rPr>
        <w:t>лучших</w:t>
      </w:r>
      <w:r w:rsidRPr="00FC52BD">
        <w:rPr>
          <w:lang w:val="en-US"/>
        </w:rPr>
        <w:t></w:t>
      </w:r>
      <w:r w:rsidRPr="00FC52BD">
        <w:rPr>
          <w:rFonts w:hint="eastAsia"/>
        </w:rPr>
        <w:t>и</w:t>
      </w:r>
      <w:r w:rsidRPr="00FC52BD">
        <w:rPr>
          <w:lang w:val="en-US"/>
        </w:rPr>
        <w:t></w:t>
      </w:r>
      <w:r w:rsidRPr="00FC52BD">
        <w:rPr>
          <w:rFonts w:hint="eastAsia"/>
        </w:rPr>
        <w:t>справедливейших</w:t>
      </w:r>
      <w:r w:rsidRPr="00FC52BD">
        <w:rPr>
          <w:lang w:val="en-US"/>
        </w:rPr>
        <w:t></w:t>
      </w:r>
      <w:r w:rsidRPr="00FC52BD">
        <w:rPr>
          <w:rFonts w:hint="eastAsia"/>
        </w:rPr>
        <w:t>материальных</w:t>
      </w:r>
      <w:r w:rsidRPr="00FC52BD">
        <w:rPr>
          <w:lang w:val="en-US"/>
        </w:rPr>
        <w:t></w:t>
      </w:r>
      <w:r w:rsidRPr="00FC52BD">
        <w:rPr>
          <w:rFonts w:hint="eastAsia"/>
        </w:rPr>
        <w:t>условий…</w:t>
      </w:r>
      <w:r w:rsidRPr="00FC52BD">
        <w:rPr>
          <w:lang w:val="en-US"/>
        </w:rPr>
        <w:t></w:t>
      </w:r>
      <w:r w:rsidRPr="00FC52BD">
        <w:rPr>
          <w:rFonts w:hint="eastAsia"/>
        </w:rPr>
        <w:t>Все</w:t>
      </w:r>
      <w:r w:rsidRPr="00FC52BD">
        <w:rPr>
          <w:lang w:val="en-US"/>
        </w:rPr>
        <w:t></w:t>
      </w:r>
      <w:r w:rsidRPr="00FC52BD">
        <w:rPr>
          <w:rFonts w:hint="eastAsia"/>
        </w:rPr>
        <w:t>эти</w:t>
      </w:r>
      <w:r w:rsidRPr="00FC52BD">
        <w:rPr>
          <w:lang w:val="en-US"/>
        </w:rPr>
        <w:t></w:t>
      </w:r>
      <w:r w:rsidRPr="00FC52BD">
        <w:rPr>
          <w:rFonts w:hint="eastAsia"/>
        </w:rPr>
        <w:t>большие</w:t>
      </w:r>
      <w:r w:rsidRPr="00FC52BD">
        <w:rPr>
          <w:lang w:val="en-US"/>
        </w:rPr>
        <w:t></w:t>
      </w:r>
      <w:r w:rsidRPr="00FC52BD">
        <w:rPr>
          <w:rFonts w:hint="eastAsia"/>
        </w:rPr>
        <w:t>народные</w:t>
      </w:r>
      <w:r w:rsidRPr="00FC52BD">
        <w:rPr>
          <w:lang w:val="en-US"/>
        </w:rPr>
        <w:t></w:t>
      </w:r>
      <w:r w:rsidRPr="00FC52BD">
        <w:rPr>
          <w:rFonts w:hint="eastAsia"/>
        </w:rPr>
        <w:t>задачи</w:t>
      </w:r>
      <w:r w:rsidRPr="00FC52BD">
        <w:rPr>
          <w:lang w:val="en-US"/>
        </w:rPr>
        <w:t></w:t>
      </w:r>
      <w:r w:rsidRPr="00FC52BD">
        <w:rPr>
          <w:rFonts w:hint="eastAsia"/>
        </w:rPr>
        <w:t>бременят</w:t>
      </w:r>
      <w:r w:rsidRPr="00FC52BD">
        <w:rPr>
          <w:lang w:val="en-US"/>
        </w:rPr>
        <w:t></w:t>
      </w:r>
      <w:r w:rsidRPr="00FC52BD">
        <w:rPr>
          <w:rFonts w:hint="eastAsia"/>
        </w:rPr>
        <w:t>и</w:t>
      </w:r>
      <w:r w:rsidRPr="00FC52BD">
        <w:rPr>
          <w:lang w:val="en-US"/>
        </w:rPr>
        <w:t></w:t>
      </w:r>
      <w:r w:rsidRPr="00FC52BD">
        <w:rPr>
          <w:rFonts w:hint="eastAsia"/>
        </w:rPr>
        <w:t>волнуют</w:t>
      </w:r>
      <w:r w:rsidRPr="00FC52BD">
        <w:rPr>
          <w:lang w:val="en-US"/>
        </w:rPr>
        <w:t></w:t>
      </w:r>
      <w:r w:rsidRPr="00FC52BD">
        <w:rPr>
          <w:rFonts w:hint="eastAsia"/>
        </w:rPr>
        <w:t>народную</w:t>
      </w:r>
      <w:r w:rsidRPr="00FC52BD">
        <w:rPr>
          <w:lang w:val="en-US"/>
        </w:rPr>
        <w:t></w:t>
      </w:r>
      <w:r w:rsidRPr="00FC52BD">
        <w:rPr>
          <w:rFonts w:hint="eastAsia"/>
        </w:rPr>
        <w:t>мысль</w:t>
      </w:r>
      <w:r w:rsidRPr="00FC52BD">
        <w:rPr>
          <w:lang w:val="en-US"/>
        </w:rPr>
        <w:t></w:t>
      </w:r>
      <w:r w:rsidRPr="00FC52BD">
        <w:rPr>
          <w:rFonts w:hint="eastAsia"/>
        </w:rPr>
        <w:t>подлинным</w:t>
      </w:r>
      <w:r w:rsidRPr="00FC52BD">
        <w:rPr>
          <w:lang w:val="en-US"/>
        </w:rPr>
        <w:t></w:t>
      </w:r>
      <w:r w:rsidRPr="00FC52BD">
        <w:rPr>
          <w:rFonts w:hint="eastAsia"/>
        </w:rPr>
        <w:t>образом</w:t>
      </w:r>
      <w:r w:rsidRPr="00FC52BD">
        <w:rPr>
          <w:lang w:val="en-US"/>
        </w:rPr>
        <w:t></w:t>
      </w:r>
      <w:r w:rsidRPr="00FC52BD">
        <w:rPr>
          <w:lang w:val="en-US"/>
        </w:rPr>
        <w:t></w:t>
      </w:r>
      <w:r w:rsidRPr="00FC52BD">
        <w:rPr>
          <w:lang w:val="en-US"/>
        </w:rPr>
        <w:t></w:t>
      </w:r>
      <w:r w:rsidRPr="00FC52BD">
        <w:rPr>
          <w:rFonts w:hint="eastAsia"/>
        </w:rPr>
        <w:t>т</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Эта</w:t>
      </w:r>
      <w:r w:rsidRPr="00FC52BD">
        <w:rPr>
          <w:lang w:val="en-US"/>
        </w:rPr>
        <w:t></w:t>
      </w:r>
      <w:r w:rsidRPr="00FC52BD">
        <w:rPr>
          <w:rFonts w:hint="eastAsia"/>
        </w:rPr>
        <w:t>озабоченность</w:t>
      </w:r>
      <w:r w:rsidRPr="00FC52BD">
        <w:rPr>
          <w:lang w:val="en-US"/>
        </w:rPr>
        <w:t></w:t>
      </w:r>
      <w:r w:rsidRPr="00FC52BD">
        <w:rPr>
          <w:rFonts w:hint="eastAsia"/>
        </w:rPr>
        <w:t>процессами</w:t>
      </w:r>
      <w:r w:rsidRPr="00FC52BD">
        <w:rPr>
          <w:lang w:val="en-US"/>
        </w:rPr>
        <w:t></w:t>
      </w:r>
      <w:r w:rsidRPr="00FC52BD">
        <w:rPr>
          <w:lang w:val="en-US"/>
        </w:rPr>
        <w:t></w:t>
      </w:r>
      <w:r w:rsidRPr="00FC52BD">
        <w:rPr>
          <w:rFonts w:hint="eastAsia"/>
        </w:rPr>
        <w:t>идущими</w:t>
      </w:r>
      <w:r w:rsidRPr="00FC52BD">
        <w:rPr>
          <w:lang w:val="en-US"/>
        </w:rPr>
        <w:t></w:t>
      </w:r>
      <w:r w:rsidRPr="00FC52BD">
        <w:rPr>
          <w:rFonts w:hint="eastAsia"/>
        </w:rPr>
        <w:t>в</w:t>
      </w:r>
      <w:r w:rsidRPr="00FC52BD">
        <w:rPr>
          <w:lang w:val="en-US"/>
        </w:rPr>
        <w:t></w:t>
      </w:r>
      <w:r w:rsidRPr="00FC52BD">
        <w:rPr>
          <w:rFonts w:hint="eastAsia"/>
        </w:rPr>
        <w:t>крестьянской</w:t>
      </w:r>
      <w:r w:rsidRPr="00FC52BD">
        <w:rPr>
          <w:lang w:val="en-US"/>
        </w:rPr>
        <w:t></w:t>
      </w:r>
      <w:r w:rsidRPr="00FC52BD">
        <w:rPr>
          <w:rFonts w:hint="eastAsia"/>
        </w:rPr>
        <w:t>среде</w:t>
      </w:r>
      <w:r w:rsidRPr="00FC52BD">
        <w:rPr>
          <w:lang w:val="en-US"/>
        </w:rPr>
        <w:t></w:t>
      </w:r>
      <w:r w:rsidRPr="00FC52BD">
        <w:rPr>
          <w:lang w:val="en-US"/>
        </w:rPr>
        <w:t></w:t>
      </w:r>
      <w:r w:rsidRPr="00FC52BD">
        <w:rPr>
          <w:rFonts w:hint="eastAsia"/>
        </w:rPr>
        <w:t>хотя</w:t>
      </w:r>
      <w:r w:rsidRPr="00FC52BD">
        <w:rPr>
          <w:lang w:val="en-US"/>
        </w:rPr>
        <w:t></w:t>
      </w:r>
      <w:r w:rsidRPr="00FC52BD">
        <w:rPr>
          <w:rFonts w:hint="eastAsia"/>
        </w:rPr>
        <w:t>и</w:t>
      </w:r>
      <w:r w:rsidRPr="00FC52BD">
        <w:rPr>
          <w:lang w:val="en-US"/>
        </w:rPr>
        <w:t></w:t>
      </w:r>
      <w:r w:rsidRPr="00FC52BD">
        <w:rPr>
          <w:rFonts w:hint="eastAsia"/>
        </w:rPr>
        <w:t>выражена</w:t>
      </w:r>
      <w:r w:rsidRPr="00FC52BD">
        <w:rPr>
          <w:lang w:val="en-US"/>
        </w:rPr>
        <w:t></w:t>
      </w:r>
      <w:r w:rsidRPr="00FC52BD">
        <w:rPr>
          <w:rFonts w:hint="eastAsia"/>
        </w:rPr>
        <w:t>позднее</w:t>
      </w:r>
      <w:r w:rsidRPr="00FC52BD">
        <w:rPr>
          <w:lang w:val="en-US"/>
        </w:rPr>
        <w:t></w:t>
      </w:r>
      <w:r w:rsidRPr="00FC52BD">
        <w:rPr>
          <w:lang w:val="en-US"/>
        </w:rPr>
        <w:t></w:t>
      </w:r>
      <w:r w:rsidRPr="00FC52BD">
        <w:rPr>
          <w:rFonts w:hint="eastAsia"/>
        </w:rPr>
        <w:t>однако</w:t>
      </w:r>
      <w:r w:rsidRPr="00FC52BD">
        <w:rPr>
          <w:lang w:val="en-US"/>
        </w:rPr>
        <w:t></w:t>
      </w:r>
      <w:r w:rsidRPr="00FC52BD">
        <w:rPr>
          <w:rFonts w:hint="eastAsia"/>
        </w:rPr>
        <w:t>в</w:t>
      </w:r>
      <w:r w:rsidRPr="00FC52BD">
        <w:rPr>
          <w:lang w:val="en-US"/>
        </w:rPr>
        <w:t></w:t>
      </w:r>
      <w:r w:rsidRPr="00FC52BD">
        <w:rPr>
          <w:rFonts w:hint="eastAsia"/>
        </w:rPr>
        <w:t>полной</w:t>
      </w:r>
      <w:r w:rsidRPr="00FC52BD">
        <w:rPr>
          <w:lang w:val="en-US"/>
        </w:rPr>
        <w:t></w:t>
      </w:r>
      <w:r w:rsidRPr="00FC52BD">
        <w:rPr>
          <w:rFonts w:hint="eastAsia"/>
        </w:rPr>
        <w:t>мере</w:t>
      </w:r>
      <w:r w:rsidRPr="00FC52BD">
        <w:rPr>
          <w:lang w:val="en-US"/>
        </w:rPr>
        <w:t></w:t>
      </w:r>
      <w:r w:rsidRPr="00FC52BD">
        <w:rPr>
          <w:rFonts w:hint="eastAsia"/>
        </w:rPr>
        <w:t>сказывается</w:t>
      </w:r>
      <w:r w:rsidRPr="00FC52BD">
        <w:rPr>
          <w:lang w:val="en-US"/>
        </w:rPr>
        <w:t></w:t>
      </w:r>
      <w:r w:rsidRPr="00FC52BD">
        <w:rPr>
          <w:rFonts w:hint="eastAsia"/>
        </w:rPr>
        <w:t>уже</w:t>
      </w:r>
      <w:r w:rsidRPr="00FC52BD">
        <w:rPr>
          <w:lang w:val="en-US"/>
        </w:rPr>
        <w:t></w:t>
      </w:r>
      <w:r w:rsidRPr="00FC52BD">
        <w:rPr>
          <w:rFonts w:hint="eastAsia"/>
        </w:rPr>
        <w:t>и</w:t>
      </w:r>
      <w:r w:rsidRPr="00FC52BD">
        <w:rPr>
          <w:lang w:val="en-US"/>
        </w:rPr>
        <w:t></w:t>
      </w:r>
      <w:r w:rsidRPr="00FC52BD">
        <w:rPr>
          <w:rFonts w:hint="eastAsia"/>
        </w:rPr>
        <w:t>во</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земли</w:t>
      </w:r>
      <w:r w:rsidRPr="00FC52BD">
        <w:rPr>
          <w:lang w:val="en-US"/>
        </w:rPr>
        <w:t></w:t>
      </w:r>
      <w:r w:rsidRPr="00FC52BD">
        <w:rPr>
          <w:lang w:val="en-US"/>
        </w:rPr>
        <w:t></w:t>
      </w:r>
      <w:r w:rsidRPr="00FC52BD">
        <w:rPr>
          <w:lang w:val="en-US"/>
        </w:rPr>
        <w:t></w:t>
      </w:r>
      <w:r w:rsidRPr="00FC52BD">
        <w:rPr>
          <w:rFonts w:hint="eastAsia"/>
        </w:rPr>
        <w:t>Такая</w:t>
      </w:r>
      <w:r w:rsidRPr="00FC52BD">
        <w:rPr>
          <w:lang w:val="en-US"/>
        </w:rPr>
        <w:t></w:t>
      </w:r>
      <w:r w:rsidRPr="00FC52BD">
        <w:rPr>
          <w:rFonts w:hint="eastAsia"/>
        </w:rPr>
        <w:t>сосредоточенность</w:t>
      </w:r>
      <w:r w:rsidRPr="00FC52BD">
        <w:rPr>
          <w:lang w:val="en-US"/>
        </w:rPr>
        <w:t></w:t>
      </w:r>
      <w:r w:rsidRPr="00FC52BD">
        <w:rPr>
          <w:rFonts w:hint="eastAsia"/>
        </w:rPr>
        <w:t>на</w:t>
      </w:r>
      <w:r w:rsidRPr="00FC52BD">
        <w:rPr>
          <w:lang w:val="en-US"/>
        </w:rPr>
        <w:t></w:t>
      </w:r>
      <w:r w:rsidRPr="00FC52BD">
        <w:rPr>
          <w:rFonts w:hint="eastAsia"/>
        </w:rPr>
        <w:t>приметах</w:t>
      </w:r>
      <w:r w:rsidRPr="00FC52BD">
        <w:rPr>
          <w:lang w:val="en-US"/>
        </w:rPr>
        <w:t></w:t>
      </w:r>
      <w:r w:rsidRPr="00FC52BD">
        <w:rPr>
          <w:rFonts w:hint="eastAsia"/>
        </w:rPr>
        <w:t>разложения</w:t>
      </w:r>
      <w:r w:rsidRPr="00FC52BD">
        <w:rPr>
          <w:lang w:val="en-US"/>
        </w:rPr>
        <w:t></w:t>
      </w:r>
      <w:r w:rsidRPr="00FC52BD">
        <w:rPr>
          <w:rFonts w:hint="eastAsia"/>
        </w:rPr>
        <w:t>деревни</w:t>
      </w:r>
      <w:r w:rsidRPr="00FC52BD">
        <w:rPr>
          <w:lang w:val="en-US"/>
        </w:rPr>
        <w:t></w:t>
      </w:r>
      <w:r w:rsidRPr="00FC52BD">
        <w:rPr>
          <w:rFonts w:hint="eastAsia"/>
        </w:rPr>
        <w:t>и</w:t>
      </w:r>
      <w:r w:rsidRPr="00FC52BD">
        <w:rPr>
          <w:lang w:val="en-US"/>
        </w:rPr>
        <w:t></w:t>
      </w:r>
      <w:r w:rsidRPr="00FC52BD">
        <w:rPr>
          <w:rFonts w:hint="eastAsia"/>
        </w:rPr>
        <w:t>напряженные</w:t>
      </w:r>
      <w:r w:rsidRPr="00FC52BD">
        <w:rPr>
          <w:lang w:val="en-US"/>
        </w:rPr>
        <w:t></w:t>
      </w:r>
      <w:r w:rsidRPr="00FC52BD">
        <w:rPr>
          <w:rFonts w:hint="eastAsia"/>
        </w:rPr>
        <w:t>размышления</w:t>
      </w:r>
      <w:r w:rsidRPr="00FC52BD">
        <w:rPr>
          <w:lang w:val="en-US"/>
        </w:rPr>
        <w:t></w:t>
      </w:r>
      <w:r w:rsidRPr="00FC52BD">
        <w:rPr>
          <w:rFonts w:hint="eastAsia"/>
        </w:rPr>
        <w:t>над</w:t>
      </w:r>
      <w:r w:rsidRPr="00FC52BD">
        <w:rPr>
          <w:lang w:val="en-US"/>
        </w:rPr>
        <w:t></w:t>
      </w:r>
      <w:r w:rsidRPr="00FC52BD">
        <w:rPr>
          <w:rFonts w:hint="eastAsia"/>
        </w:rPr>
        <w:t>ними</w:t>
      </w:r>
      <w:r w:rsidRPr="00FC52BD">
        <w:rPr>
          <w:lang w:val="en-US"/>
        </w:rPr>
        <w:t></w:t>
      </w:r>
      <w:r w:rsidRPr="00FC52BD">
        <w:rPr>
          <w:rFonts w:hint="eastAsia"/>
        </w:rPr>
        <w:t>и</w:t>
      </w:r>
      <w:r w:rsidRPr="00FC52BD">
        <w:rPr>
          <w:lang w:val="en-US"/>
        </w:rPr>
        <w:t></w:t>
      </w:r>
      <w:r w:rsidRPr="00FC52BD">
        <w:rPr>
          <w:rFonts w:hint="eastAsia"/>
        </w:rPr>
        <w:t>обусловили</w:t>
      </w:r>
      <w:r w:rsidRPr="00FC52BD">
        <w:rPr>
          <w:lang w:val="en-US"/>
        </w:rPr>
        <w:t></w:t>
      </w:r>
      <w:r w:rsidRPr="00FC52BD">
        <w:rPr>
          <w:rFonts w:hint="eastAsia"/>
        </w:rPr>
        <w:t>явный</w:t>
      </w:r>
      <w:r w:rsidRPr="00FC52BD">
        <w:rPr>
          <w:lang w:val="en-US"/>
        </w:rPr>
        <w:t></w:t>
      </w:r>
      <w:r w:rsidRPr="00FC52BD">
        <w:rPr>
          <w:rFonts w:hint="eastAsia"/>
        </w:rPr>
        <w:t>публицистический</w:t>
      </w:r>
      <w:r w:rsidRPr="00FC52BD">
        <w:rPr>
          <w:lang w:val="en-US"/>
        </w:rPr>
        <w:t></w:t>
      </w:r>
      <w:r w:rsidRPr="00FC52BD">
        <w:rPr>
          <w:rFonts w:hint="eastAsia"/>
        </w:rPr>
        <w:t>акцент</w:t>
      </w:r>
      <w:r w:rsidRPr="00FC52BD">
        <w:rPr>
          <w:lang w:val="en-US"/>
        </w:rPr>
        <w:t></w:t>
      </w:r>
      <w:r w:rsidRPr="00FC52BD">
        <w:rPr>
          <w:rFonts w:hint="eastAsia"/>
        </w:rPr>
        <w:t>в</w:t>
      </w:r>
      <w:r w:rsidRPr="00FC52BD">
        <w:rPr>
          <w:lang w:val="en-US"/>
        </w:rPr>
        <w:t></w:t>
      </w:r>
      <w:r w:rsidRPr="00FC52BD">
        <w:rPr>
          <w:rFonts w:hint="eastAsia"/>
        </w:rPr>
        <w:t>этом</w:t>
      </w:r>
      <w:r w:rsidRPr="00FC52BD">
        <w:rPr>
          <w:lang w:val="en-US"/>
        </w:rPr>
        <w:t></w:t>
      </w:r>
      <w:r w:rsidRPr="00FC52BD">
        <w:rPr>
          <w:rFonts w:hint="eastAsia"/>
        </w:rPr>
        <w:t>цикле</w:t>
      </w:r>
      <w:r w:rsidRPr="00FC52BD">
        <w:rPr>
          <w:lang w:val="en-US"/>
        </w:rPr>
        <w:t></w:t>
      </w:r>
    </w:p>
    <w:p w:rsidR="00FC52BD" w:rsidRPr="00FC52BD" w:rsidRDefault="00FC52BD" w:rsidP="00FC52BD">
      <w:r w:rsidRPr="00FC52BD">
        <w:rPr>
          <w:rFonts w:hint="eastAsia"/>
        </w:rPr>
        <w:t>В</w:t>
      </w:r>
      <w:r w:rsidRPr="00FC52BD">
        <w:rPr>
          <w:lang w:val="en-US"/>
        </w:rPr>
        <w:t></w:t>
      </w:r>
      <w:r w:rsidRPr="00FC52BD">
        <w:rPr>
          <w:rFonts w:hint="eastAsia"/>
        </w:rPr>
        <w:t>то</w:t>
      </w:r>
      <w:r w:rsidRPr="00FC52BD">
        <w:rPr>
          <w:lang w:val="en-US"/>
        </w:rPr>
        <w:t></w:t>
      </w:r>
      <w:r w:rsidRPr="00FC52BD">
        <w:rPr>
          <w:rFonts w:hint="eastAsia"/>
        </w:rPr>
        <w:t>же</w:t>
      </w:r>
      <w:r w:rsidRPr="00FC52BD">
        <w:rPr>
          <w:lang w:val="en-US"/>
        </w:rPr>
        <w:t></w:t>
      </w:r>
      <w:r w:rsidRPr="00FC52BD">
        <w:rPr>
          <w:rFonts w:hint="eastAsia"/>
        </w:rPr>
        <w:t>время</w:t>
      </w:r>
      <w:r w:rsidRPr="00FC52BD">
        <w:rPr>
          <w:lang w:val="en-US"/>
        </w:rPr>
        <w:t></w:t>
      </w:r>
      <w:r w:rsidRPr="00FC52BD">
        <w:rPr>
          <w:rFonts w:hint="eastAsia"/>
        </w:rPr>
        <w:t>и</w:t>
      </w:r>
      <w:r w:rsidRPr="00FC52BD">
        <w:rPr>
          <w:lang w:val="en-US"/>
        </w:rPr>
        <w:t></w:t>
      </w:r>
      <w:r w:rsidRPr="00FC52BD">
        <w:rPr>
          <w:rFonts w:hint="eastAsia"/>
        </w:rPr>
        <w:t>в</w:t>
      </w:r>
      <w:r w:rsidRPr="00FC52BD">
        <w:rPr>
          <w:lang w:val="en-US"/>
        </w:rPr>
        <w:t></w:t>
      </w:r>
      <w:r w:rsidRPr="00FC52BD">
        <w:rPr>
          <w:rFonts w:hint="eastAsia"/>
        </w:rPr>
        <w:t>нем</w:t>
      </w:r>
      <w:r w:rsidRPr="00FC52BD">
        <w:rPr>
          <w:lang w:val="en-US"/>
        </w:rPr>
        <w:t></w:t>
      </w:r>
      <w:r w:rsidRPr="00FC52BD">
        <w:rPr>
          <w:rFonts w:hint="eastAsia"/>
        </w:rPr>
        <w:t>заметны</w:t>
      </w:r>
      <w:r w:rsidRPr="00FC52BD">
        <w:rPr>
          <w:lang w:val="en-US"/>
        </w:rPr>
        <w:t></w:t>
      </w:r>
      <w:r w:rsidRPr="00FC52BD">
        <w:rPr>
          <w:rFonts w:hint="eastAsia"/>
        </w:rPr>
        <w:t>художественные</w:t>
      </w:r>
      <w:r w:rsidRPr="00FC52BD">
        <w:rPr>
          <w:lang w:val="en-US"/>
        </w:rPr>
        <w:t></w:t>
      </w:r>
      <w:r w:rsidRPr="00FC52BD">
        <w:rPr>
          <w:rFonts w:hint="eastAsia"/>
        </w:rPr>
        <w:t>наклонности</w:t>
      </w:r>
      <w:r w:rsidRPr="00FC52BD">
        <w:rPr>
          <w:lang w:val="en-US"/>
        </w:rPr>
        <w:t></w:t>
      </w:r>
      <w:r w:rsidRPr="00FC52BD">
        <w:rPr>
          <w:rFonts w:hint="eastAsia"/>
        </w:rPr>
        <w:t>автора</w:t>
      </w:r>
      <w:r w:rsidRPr="00FC52BD">
        <w:rPr>
          <w:lang w:val="en-US"/>
        </w:rPr>
        <w:t></w:t>
      </w:r>
      <w:r w:rsidRPr="00FC52BD">
        <w:rPr>
          <w:lang w:val="en-US"/>
        </w:rPr>
        <w:t></w:t>
      </w:r>
      <w:r w:rsidRPr="00FC52BD">
        <w:rPr>
          <w:rFonts w:hint="eastAsia"/>
        </w:rPr>
        <w:t>Особенно</w:t>
      </w:r>
      <w:r w:rsidRPr="00FC52BD">
        <w:rPr>
          <w:lang w:val="en-US"/>
        </w:rPr>
        <w:t></w:t>
      </w:r>
      <w:r w:rsidRPr="00FC52BD">
        <w:rPr>
          <w:rFonts w:hint="eastAsia"/>
        </w:rPr>
        <w:t>ярко</w:t>
      </w:r>
      <w:r w:rsidRPr="00FC52BD">
        <w:rPr>
          <w:lang w:val="en-US"/>
        </w:rPr>
        <w:t></w:t>
      </w:r>
      <w:r w:rsidRPr="00FC52BD">
        <w:rPr>
          <w:rFonts w:hint="eastAsia"/>
        </w:rPr>
        <w:t>они</w:t>
      </w:r>
      <w:r w:rsidRPr="00FC52BD">
        <w:rPr>
          <w:lang w:val="en-US"/>
        </w:rPr>
        <w:t></w:t>
      </w:r>
      <w:r w:rsidRPr="00FC52BD">
        <w:rPr>
          <w:rFonts w:hint="eastAsia"/>
        </w:rPr>
        <w:t>сказываются</w:t>
      </w:r>
      <w:r w:rsidRPr="00FC52BD">
        <w:rPr>
          <w:lang w:val="en-US"/>
        </w:rPr>
        <w:t></w:t>
      </w:r>
      <w:r w:rsidRPr="00FC52BD">
        <w:rPr>
          <w:rFonts w:hint="eastAsia"/>
        </w:rPr>
        <w:t>в</w:t>
      </w:r>
      <w:r w:rsidRPr="00FC52BD">
        <w:rPr>
          <w:lang w:val="en-US"/>
        </w:rPr>
        <w:t></w:t>
      </w:r>
      <w:r w:rsidRPr="00FC52BD">
        <w:rPr>
          <w:rFonts w:hint="eastAsia"/>
        </w:rPr>
        <w:t>образных</w:t>
      </w:r>
      <w:r w:rsidRPr="00FC52BD">
        <w:rPr>
          <w:lang w:val="en-US"/>
        </w:rPr>
        <w:t></w:t>
      </w:r>
      <w:r w:rsidRPr="00FC52BD">
        <w:rPr>
          <w:rFonts w:hint="eastAsia"/>
        </w:rPr>
        <w:t>ассоциациях</w:t>
      </w:r>
      <w:r w:rsidRPr="00FC52BD">
        <w:rPr>
          <w:lang w:val="en-US"/>
        </w:rPr>
        <w:t></w:t>
      </w:r>
      <w:r w:rsidRPr="00FC52BD">
        <w:rPr>
          <w:rFonts w:hint="eastAsia"/>
        </w:rPr>
        <w:t>–</w:t>
      </w:r>
      <w:r w:rsidRPr="00FC52BD">
        <w:rPr>
          <w:lang w:val="en-US"/>
        </w:rPr>
        <w:t></w:t>
      </w:r>
      <w:r w:rsidRPr="00FC52BD">
        <w:rPr>
          <w:rFonts w:hint="eastAsia"/>
        </w:rPr>
        <w:t>с</w:t>
      </w:r>
      <w:r w:rsidRPr="00FC52BD">
        <w:rPr>
          <w:lang w:val="en-US"/>
        </w:rPr>
        <w:t></w:t>
      </w:r>
      <w:r w:rsidRPr="00FC52BD">
        <w:rPr>
          <w:rFonts w:hint="eastAsia"/>
        </w:rPr>
        <w:t>былиной</w:t>
      </w:r>
      <w:r w:rsidRPr="00FC52BD">
        <w:rPr>
          <w:lang w:val="en-US"/>
        </w:rPr>
        <w:t></w:t>
      </w:r>
      <w:r w:rsidRPr="00FC52BD">
        <w:rPr>
          <w:rFonts w:hint="eastAsia"/>
        </w:rPr>
        <w:t>о</w:t>
      </w:r>
      <w:r w:rsidRPr="00FC52BD">
        <w:rPr>
          <w:lang w:val="en-US"/>
        </w:rPr>
        <w:t></w:t>
      </w:r>
      <w:r w:rsidRPr="00FC52BD">
        <w:rPr>
          <w:rFonts w:hint="eastAsia"/>
        </w:rPr>
        <w:t>Святогоре</w:t>
      </w:r>
      <w:r w:rsidRPr="00FC52BD">
        <w:rPr>
          <w:lang w:val="en-US"/>
        </w:rPr>
        <w:t></w:t>
      </w:r>
      <w:r w:rsidRPr="00FC52BD">
        <w:rPr>
          <w:rFonts w:hint="eastAsia"/>
        </w:rPr>
        <w:t>и</w:t>
      </w:r>
      <w:r w:rsidRPr="00FC52BD">
        <w:rPr>
          <w:lang w:val="en-US"/>
        </w:rPr>
        <w:t></w:t>
      </w:r>
      <w:r w:rsidRPr="00FC52BD">
        <w:rPr>
          <w:rFonts w:hint="eastAsia"/>
        </w:rPr>
        <w:t>Микуле</w:t>
      </w:r>
      <w:r w:rsidRPr="00FC52BD">
        <w:rPr>
          <w:lang w:val="en-US"/>
        </w:rPr>
        <w:t></w:t>
      </w:r>
      <w:r w:rsidRPr="00FC52BD">
        <w:rPr>
          <w:rFonts w:hint="eastAsia"/>
        </w:rPr>
        <w:t>Селяниновиче</w:t>
      </w:r>
      <w:r w:rsidRPr="00FC52BD">
        <w:rPr>
          <w:lang w:val="en-US"/>
        </w:rPr>
        <w:t></w:t>
      </w:r>
      <w:r w:rsidRPr="00FC52BD">
        <w:rPr>
          <w:lang w:val="en-US"/>
        </w:rPr>
        <w:t></w:t>
      </w:r>
      <w:r w:rsidRPr="00FC52BD">
        <w:rPr>
          <w:rFonts w:hint="eastAsia"/>
        </w:rPr>
        <w:t>с</w:t>
      </w:r>
      <w:r w:rsidRPr="00FC52BD">
        <w:rPr>
          <w:lang w:val="en-US"/>
        </w:rPr>
        <w:t></w:t>
      </w:r>
      <w:r w:rsidRPr="00FC52BD">
        <w:rPr>
          <w:rFonts w:hint="eastAsia"/>
        </w:rPr>
        <w:t>образом</w:t>
      </w:r>
      <w:r w:rsidRPr="00FC52BD">
        <w:rPr>
          <w:lang w:val="en-US"/>
        </w:rPr>
        <w:t></w:t>
      </w:r>
      <w:r w:rsidRPr="00FC52BD">
        <w:rPr>
          <w:rFonts w:hint="eastAsia"/>
        </w:rPr>
        <w:t>Платона</w:t>
      </w:r>
      <w:r w:rsidRPr="00FC52BD">
        <w:rPr>
          <w:lang w:val="en-US"/>
        </w:rPr>
        <w:t></w:t>
      </w:r>
      <w:r w:rsidRPr="00FC52BD">
        <w:rPr>
          <w:rFonts w:hint="eastAsia"/>
        </w:rPr>
        <w:t>Каратаева</w:t>
      </w:r>
      <w:r w:rsidRPr="00FC52BD">
        <w:rPr>
          <w:lang w:val="en-US"/>
        </w:rPr>
        <w:t></w:t>
      </w:r>
      <w:r w:rsidRPr="00FC52BD">
        <w:rPr>
          <w:rFonts w:hint="eastAsia"/>
        </w:rPr>
        <w:t>из</w:t>
      </w:r>
      <w:r w:rsidRPr="00FC52BD">
        <w:rPr>
          <w:lang w:val="en-US"/>
        </w:rPr>
        <w:t></w:t>
      </w:r>
      <w:r w:rsidRPr="00FC52BD">
        <w:rPr>
          <w:lang w:val="en-US"/>
        </w:rPr>
        <w:t></w:t>
      </w:r>
      <w:r w:rsidRPr="00FC52BD">
        <w:rPr>
          <w:rFonts w:hint="eastAsia"/>
        </w:rPr>
        <w:t>Войны</w:t>
      </w:r>
      <w:r w:rsidRPr="00FC52BD">
        <w:rPr>
          <w:lang w:val="en-US"/>
        </w:rPr>
        <w:t></w:t>
      </w:r>
      <w:r w:rsidRPr="00FC52BD">
        <w:rPr>
          <w:rFonts w:hint="eastAsia"/>
        </w:rPr>
        <w:t>и</w:t>
      </w:r>
      <w:r w:rsidRPr="00FC52BD">
        <w:rPr>
          <w:lang w:val="en-US"/>
        </w:rPr>
        <w:t></w:t>
      </w:r>
      <w:r w:rsidRPr="00FC52BD">
        <w:rPr>
          <w:rFonts w:hint="eastAsia"/>
        </w:rPr>
        <w:t>мира</w:t>
      </w:r>
      <w:r w:rsidRPr="00FC52BD">
        <w:rPr>
          <w:lang w:val="en-US"/>
        </w:rPr>
        <w:t></w:t>
      </w:r>
      <w:r w:rsidRPr="00FC52BD">
        <w:rPr>
          <w:lang w:val="en-US"/>
        </w:rPr>
        <w:t></w:t>
      </w:r>
      <w:r w:rsidRPr="00FC52BD">
        <w:rPr>
          <w:rFonts w:hint="eastAsia"/>
        </w:rPr>
        <w:t>Толстого</w:t>
      </w:r>
      <w:r w:rsidRPr="00FC52BD">
        <w:rPr>
          <w:lang w:val="en-US"/>
        </w:rPr>
        <w:t></w:t>
      </w:r>
    </w:p>
    <w:p w:rsidR="00FC52BD" w:rsidRPr="00FC52BD" w:rsidRDefault="00FC52BD" w:rsidP="00FC52BD">
      <w:r w:rsidRPr="00FC52BD">
        <w:rPr>
          <w:rFonts w:hint="eastAsia"/>
        </w:rPr>
        <w:t>Наибольший</w:t>
      </w:r>
      <w:r w:rsidRPr="00FC52BD">
        <w:rPr>
          <w:lang w:val="en-US"/>
        </w:rPr>
        <w:t></w:t>
      </w:r>
      <w:r w:rsidRPr="00FC52BD">
        <w:rPr>
          <w:rFonts w:hint="eastAsia"/>
        </w:rPr>
        <w:t>интерес</w:t>
      </w:r>
      <w:r w:rsidRPr="00FC52BD">
        <w:rPr>
          <w:lang w:val="en-US"/>
        </w:rPr>
        <w:t></w:t>
      </w:r>
      <w:r w:rsidRPr="00FC52BD">
        <w:rPr>
          <w:rFonts w:hint="eastAsia"/>
        </w:rPr>
        <w:t>в</w:t>
      </w:r>
      <w:r w:rsidRPr="00FC52BD">
        <w:rPr>
          <w:lang w:val="en-US"/>
        </w:rPr>
        <w:t></w:t>
      </w:r>
      <w:r w:rsidRPr="00FC52BD">
        <w:rPr>
          <w:rFonts w:hint="eastAsia"/>
        </w:rPr>
        <w:t>аксиологическом</w:t>
      </w:r>
      <w:r w:rsidRPr="00FC52BD">
        <w:rPr>
          <w:lang w:val="en-US"/>
        </w:rPr>
        <w:t></w:t>
      </w:r>
      <w:r w:rsidRPr="00FC52BD">
        <w:rPr>
          <w:rFonts w:hint="eastAsia"/>
        </w:rPr>
        <w:t>аспекте</w:t>
      </w:r>
      <w:r w:rsidRPr="00FC52BD">
        <w:rPr>
          <w:lang w:val="en-US"/>
        </w:rPr>
        <w:t></w:t>
      </w:r>
      <w:r w:rsidRPr="00FC52BD">
        <w:rPr>
          <w:rFonts w:hint="eastAsia"/>
        </w:rPr>
        <w:t>представляет</w:t>
      </w:r>
      <w:r w:rsidRPr="00FC52BD">
        <w:rPr>
          <w:lang w:val="en-US"/>
        </w:rPr>
        <w:t></w:t>
      </w:r>
      <w:r w:rsidRPr="00FC52BD">
        <w:rPr>
          <w:rFonts w:hint="eastAsia"/>
        </w:rPr>
        <w:t>в</w:t>
      </w:r>
      <w:r w:rsidRPr="00FC52BD">
        <w:rPr>
          <w:lang w:val="en-US"/>
        </w:rPr>
        <w:t></w:t>
      </w:r>
      <w:r w:rsidRPr="00FC52BD">
        <w:rPr>
          <w:rFonts w:hint="eastAsia"/>
        </w:rPr>
        <w:t>цикле</w:t>
      </w:r>
    </w:p>
    <w:p w:rsidR="00FC52BD" w:rsidRPr="00FC52BD" w:rsidRDefault="00FC52BD" w:rsidP="00FC52BD">
      <w:r w:rsidRPr="00FC52BD">
        <w:rPr>
          <w:lang w:val="en-US"/>
        </w:rPr>
        <w:t></w:t>
      </w:r>
      <w:r w:rsidRPr="00FC52BD">
        <w:rPr>
          <w:rFonts w:hint="eastAsia"/>
        </w:rPr>
        <w:t>Власть</w:t>
      </w:r>
      <w:r w:rsidRPr="00FC52BD">
        <w:rPr>
          <w:lang w:val="en-US"/>
        </w:rPr>
        <w:t></w:t>
      </w:r>
      <w:r w:rsidRPr="00FC52BD">
        <w:rPr>
          <w:rFonts w:hint="eastAsia"/>
        </w:rPr>
        <w:t>земли</w:t>
      </w:r>
      <w:r w:rsidRPr="00FC52BD">
        <w:rPr>
          <w:lang w:val="en-US"/>
        </w:rPr>
        <w:t></w:t>
      </w:r>
      <w:r w:rsidRPr="00FC52BD">
        <w:rPr>
          <w:lang w:val="en-US"/>
        </w:rPr>
        <w:t></w:t>
      </w:r>
      <w:r w:rsidRPr="00FC52BD">
        <w:rPr>
          <w:rFonts w:hint="eastAsia"/>
        </w:rPr>
        <w:t>религиозная</w:t>
      </w:r>
      <w:r w:rsidRPr="00FC52BD">
        <w:rPr>
          <w:lang w:val="en-US"/>
        </w:rPr>
        <w:t></w:t>
      </w:r>
      <w:r w:rsidRPr="00FC52BD">
        <w:rPr>
          <w:rFonts w:hint="eastAsia"/>
        </w:rPr>
        <w:t>тематика</w:t>
      </w:r>
      <w:r w:rsidRPr="00FC52BD">
        <w:rPr>
          <w:lang w:val="en-US"/>
        </w:rPr>
        <w:t></w:t>
      </w:r>
      <w:r w:rsidRPr="00FC52BD">
        <w:rPr>
          <w:lang w:val="en-US"/>
        </w:rPr>
        <w:t></w:t>
      </w:r>
      <w:r w:rsidRPr="00FC52BD">
        <w:rPr>
          <w:rFonts w:hint="eastAsia"/>
        </w:rPr>
        <w:t>которую</w:t>
      </w:r>
      <w:r w:rsidRPr="00FC52BD">
        <w:rPr>
          <w:lang w:val="en-US"/>
        </w:rPr>
        <w:t></w:t>
      </w:r>
      <w:r w:rsidRPr="00FC52BD">
        <w:rPr>
          <w:rFonts w:hint="eastAsia"/>
        </w:rPr>
        <w:t>разрабатывает</w:t>
      </w:r>
      <w:r w:rsidRPr="00FC52BD">
        <w:rPr>
          <w:lang w:val="en-US"/>
        </w:rPr>
        <w:t></w:t>
      </w:r>
      <w:r w:rsidRPr="00FC52BD">
        <w:rPr>
          <w:rFonts w:hint="eastAsia"/>
        </w:rPr>
        <w:t>Успенский</w:t>
      </w:r>
      <w:r w:rsidRPr="00FC52BD">
        <w:rPr>
          <w:lang w:val="en-US"/>
        </w:rPr>
        <w:t></w:t>
      </w:r>
    </w:p>
    <w:p w:rsidR="00FC52BD" w:rsidRPr="00FC52BD" w:rsidRDefault="00FC52BD" w:rsidP="00FC52BD">
      <w:r w:rsidRPr="00FC52BD">
        <w:rPr>
          <w:rFonts w:hint="eastAsia"/>
        </w:rPr>
        <w:t>Она</w:t>
      </w:r>
      <w:r w:rsidRPr="00FC52BD">
        <w:rPr>
          <w:lang w:val="en-US"/>
        </w:rPr>
        <w:t></w:t>
      </w:r>
      <w:r w:rsidRPr="00FC52BD">
        <w:rPr>
          <w:rFonts w:hint="eastAsia"/>
        </w:rPr>
        <w:t>была</w:t>
      </w:r>
      <w:r w:rsidRPr="00FC52BD">
        <w:rPr>
          <w:lang w:val="en-US"/>
        </w:rPr>
        <w:t></w:t>
      </w:r>
      <w:r w:rsidRPr="00FC52BD">
        <w:rPr>
          <w:rFonts w:hint="eastAsia"/>
        </w:rPr>
        <w:t>заметна</w:t>
      </w:r>
      <w:r w:rsidRPr="00FC52BD">
        <w:rPr>
          <w:lang w:val="en-US"/>
        </w:rPr>
        <w:t></w:t>
      </w:r>
      <w:r w:rsidRPr="00FC52BD">
        <w:rPr>
          <w:rFonts w:hint="eastAsia"/>
        </w:rPr>
        <w:t>уже</w:t>
      </w:r>
      <w:r w:rsidRPr="00FC52BD">
        <w:rPr>
          <w:lang w:val="en-US"/>
        </w:rPr>
        <w:t></w:t>
      </w:r>
      <w:r w:rsidRPr="00FC52BD">
        <w:rPr>
          <w:rFonts w:hint="eastAsia"/>
        </w:rPr>
        <w:t>и</w:t>
      </w:r>
      <w:r w:rsidRPr="00FC52BD">
        <w:rPr>
          <w:lang w:val="en-US"/>
        </w:rPr>
        <w:t></w:t>
      </w:r>
      <w:r w:rsidRPr="00FC52BD">
        <w:rPr>
          <w:rFonts w:hint="eastAsia"/>
        </w:rPr>
        <w:t>в</w:t>
      </w:r>
      <w:r w:rsidRPr="00FC52BD">
        <w:rPr>
          <w:lang w:val="en-US"/>
        </w:rPr>
        <w:t></w:t>
      </w:r>
      <w:r w:rsidRPr="00FC52BD">
        <w:rPr>
          <w:rFonts w:hint="eastAsia"/>
        </w:rPr>
        <w:t>первом</w:t>
      </w:r>
      <w:r w:rsidRPr="00FC52BD">
        <w:rPr>
          <w:lang w:val="en-US"/>
        </w:rPr>
        <w:t></w:t>
      </w:r>
      <w:r w:rsidRPr="00FC52BD">
        <w:rPr>
          <w:rFonts w:hint="eastAsia"/>
        </w:rPr>
        <w:t>из</w:t>
      </w:r>
      <w:r w:rsidRPr="00FC52BD">
        <w:rPr>
          <w:lang w:val="en-US"/>
        </w:rPr>
        <w:t></w:t>
      </w:r>
      <w:r w:rsidRPr="00FC52BD">
        <w:rPr>
          <w:rFonts w:hint="eastAsia"/>
        </w:rPr>
        <w:t>рассмотренных</w:t>
      </w:r>
      <w:r w:rsidRPr="00FC52BD">
        <w:rPr>
          <w:lang w:val="en-US"/>
        </w:rPr>
        <w:t></w:t>
      </w:r>
      <w:r w:rsidRPr="00FC52BD">
        <w:rPr>
          <w:rFonts w:hint="eastAsia"/>
        </w:rPr>
        <w:t>циклов</w:t>
      </w:r>
      <w:r w:rsidRPr="00FC52BD">
        <w:rPr>
          <w:lang w:val="en-US"/>
        </w:rPr>
        <w:t></w:t>
      </w:r>
      <w:r w:rsidRPr="00FC52BD">
        <w:rPr>
          <w:lang w:val="en-US"/>
        </w:rPr>
        <w:t></w:t>
      </w:r>
      <w:r w:rsidRPr="00FC52BD">
        <w:rPr>
          <w:lang w:val="en-US"/>
        </w:rPr>
        <w:t></w:t>
      </w:r>
      <w:r w:rsidRPr="00FC52BD">
        <w:rPr>
          <w:rFonts w:hint="eastAsia"/>
        </w:rPr>
        <w:t>Нравы</w:t>
      </w:r>
    </w:p>
    <w:p w:rsidR="00FC52BD" w:rsidRPr="00FC52BD" w:rsidRDefault="00FC52BD" w:rsidP="00FC52BD">
      <w:r w:rsidRPr="00FC52BD">
        <w:rPr>
          <w:rFonts w:hint="eastAsia"/>
        </w:rPr>
        <w:t>Растеряевой</w:t>
      </w:r>
      <w:r w:rsidRPr="00FC52BD">
        <w:rPr>
          <w:lang w:val="en-US"/>
        </w:rPr>
        <w:t></w:t>
      </w:r>
      <w:r w:rsidRPr="00FC52BD">
        <w:rPr>
          <w:rFonts w:hint="eastAsia"/>
        </w:rPr>
        <w:t>улицы</w:t>
      </w:r>
      <w:r w:rsidRPr="00FC52BD">
        <w:rPr>
          <w:lang w:val="en-US"/>
        </w:rPr>
        <w:t></w:t>
      </w:r>
      <w:r w:rsidRPr="00FC52BD">
        <w:rPr>
          <w:lang w:val="en-US"/>
        </w:rPr>
        <w:t></w:t>
      </w:r>
      <w:r w:rsidRPr="00FC52BD">
        <w:rPr>
          <w:lang w:val="en-US"/>
        </w:rPr>
        <w:t></w:t>
      </w:r>
      <w:r w:rsidRPr="00FC52BD">
        <w:rPr>
          <w:rFonts w:hint="eastAsia"/>
        </w:rPr>
        <w:t>Однако</w:t>
      </w:r>
      <w:r w:rsidRPr="00FC52BD">
        <w:rPr>
          <w:lang w:val="en-US"/>
        </w:rPr>
        <w:t></w:t>
      </w:r>
      <w:r w:rsidRPr="00FC52BD">
        <w:rPr>
          <w:rFonts w:hint="eastAsia"/>
        </w:rPr>
        <w:t>там</w:t>
      </w:r>
      <w:r w:rsidRPr="00FC52BD">
        <w:rPr>
          <w:lang w:val="en-US"/>
        </w:rPr>
        <w:t></w:t>
      </w:r>
      <w:r w:rsidRPr="00FC52BD">
        <w:rPr>
          <w:rFonts w:hint="eastAsia"/>
        </w:rPr>
        <w:t>религиозные</w:t>
      </w:r>
      <w:r w:rsidRPr="00FC52BD">
        <w:rPr>
          <w:lang w:val="en-US"/>
        </w:rPr>
        <w:t></w:t>
      </w:r>
      <w:r w:rsidRPr="00FC52BD">
        <w:rPr>
          <w:rFonts w:hint="eastAsia"/>
        </w:rPr>
        <w:t>ориентиры</w:t>
      </w:r>
      <w:r w:rsidRPr="00FC52BD">
        <w:rPr>
          <w:lang w:val="en-US"/>
        </w:rPr>
        <w:t></w:t>
      </w:r>
      <w:r w:rsidRPr="00FC52BD">
        <w:rPr>
          <w:rFonts w:hint="eastAsia"/>
        </w:rPr>
        <w:t>наблюдались</w:t>
      </w:r>
      <w:r w:rsidRPr="00FC52BD">
        <w:rPr>
          <w:lang w:val="en-US"/>
        </w:rPr>
        <w:t></w:t>
      </w:r>
      <w:r w:rsidRPr="00FC52BD">
        <w:rPr>
          <w:rFonts w:hint="eastAsia"/>
        </w:rPr>
        <w:t>в</w:t>
      </w:r>
    </w:p>
    <w:p w:rsidR="00FC52BD" w:rsidRPr="00FC52BD" w:rsidRDefault="00FC52BD" w:rsidP="00FC52BD">
      <w:r w:rsidRPr="00FC52BD">
        <w:rPr>
          <w:rFonts w:hint="eastAsia"/>
        </w:rPr>
        <w:t>явно</w:t>
      </w:r>
      <w:r w:rsidRPr="00FC52BD">
        <w:rPr>
          <w:lang w:val="en-US"/>
        </w:rPr>
        <w:t></w:t>
      </w:r>
      <w:r w:rsidRPr="00FC52BD">
        <w:rPr>
          <w:rFonts w:hint="eastAsia"/>
        </w:rPr>
        <w:t>ущербном</w:t>
      </w:r>
      <w:r w:rsidRPr="00FC52BD">
        <w:rPr>
          <w:lang w:val="en-US"/>
        </w:rPr>
        <w:t></w:t>
      </w:r>
      <w:r w:rsidRPr="00FC52BD">
        <w:rPr>
          <w:lang w:val="en-US"/>
        </w:rPr>
        <w:t></w:t>
      </w:r>
      <w:r w:rsidRPr="00FC52BD">
        <w:rPr>
          <w:rFonts w:hint="eastAsia"/>
        </w:rPr>
        <w:t>искаженном</w:t>
      </w:r>
      <w:r w:rsidRPr="00FC52BD">
        <w:rPr>
          <w:lang w:val="en-US"/>
        </w:rPr>
        <w:t></w:t>
      </w:r>
      <w:r w:rsidRPr="00FC52BD">
        <w:rPr>
          <w:rFonts w:hint="eastAsia"/>
        </w:rPr>
        <w:t>виде</w:t>
      </w:r>
      <w:r w:rsidRPr="00FC52BD">
        <w:rPr>
          <w:lang w:val="en-US"/>
        </w:rPr>
        <w:t></w:t>
      </w:r>
      <w:r w:rsidRPr="00FC52BD">
        <w:rPr>
          <w:lang w:val="en-US"/>
        </w:rPr>
        <w:t></w:t>
      </w:r>
      <w:r w:rsidRPr="00FC52BD">
        <w:rPr>
          <w:rFonts w:hint="eastAsia"/>
        </w:rPr>
        <w:t>Успенским</w:t>
      </w:r>
      <w:r w:rsidRPr="00FC52BD">
        <w:rPr>
          <w:lang w:val="en-US"/>
        </w:rPr>
        <w:t></w:t>
      </w:r>
      <w:r w:rsidRPr="00FC52BD">
        <w:rPr>
          <w:rFonts w:hint="eastAsia"/>
        </w:rPr>
        <w:t>подтверждалось</w:t>
      </w:r>
      <w:r w:rsidRPr="00FC52BD">
        <w:rPr>
          <w:lang w:val="en-US"/>
        </w:rPr>
        <w:t></w:t>
      </w:r>
      <w:r w:rsidRPr="00FC52BD">
        <w:rPr>
          <w:rFonts w:hint="eastAsia"/>
        </w:rPr>
        <w:t>то</w:t>
      </w:r>
      <w:r w:rsidRPr="00FC52BD">
        <w:rPr>
          <w:lang w:val="en-US"/>
        </w:rPr>
        <w:t></w:t>
      </w:r>
      <w:r w:rsidRPr="00FC52BD">
        <w:rPr>
          <w:lang w:val="en-US"/>
        </w:rPr>
        <w:t></w:t>
      </w:r>
      <w:r w:rsidRPr="00FC52BD">
        <w:rPr>
          <w:rFonts w:hint="eastAsia"/>
        </w:rPr>
        <w:t>о</w:t>
      </w:r>
      <w:r w:rsidRPr="00FC52BD">
        <w:rPr>
          <w:lang w:val="en-US"/>
        </w:rPr>
        <w:t></w:t>
      </w:r>
      <w:r w:rsidRPr="00FC52BD">
        <w:rPr>
          <w:rFonts w:hint="eastAsia"/>
        </w:rPr>
        <w:t>чем</w:t>
      </w:r>
    </w:p>
    <w:p w:rsidR="00FC52BD" w:rsidRPr="00FC52BD" w:rsidRDefault="00FC52BD" w:rsidP="00FC52BD">
      <w:r w:rsidRPr="00FC52BD">
        <w:rPr>
          <w:rFonts w:hint="eastAsia"/>
        </w:rPr>
        <w:t>позднее</w:t>
      </w:r>
      <w:r w:rsidRPr="00FC52BD">
        <w:rPr>
          <w:lang w:val="en-US"/>
        </w:rPr>
        <w:t></w:t>
      </w:r>
      <w:r w:rsidRPr="00FC52BD">
        <w:rPr>
          <w:rFonts w:hint="eastAsia"/>
        </w:rPr>
        <w:t>напишет</w:t>
      </w:r>
      <w:r w:rsidRPr="00FC52BD">
        <w:rPr>
          <w:lang w:val="en-US"/>
        </w:rPr>
        <w:t></w:t>
      </w:r>
      <w:r w:rsidRPr="00FC52BD">
        <w:rPr>
          <w:rFonts w:hint="eastAsia"/>
        </w:rPr>
        <w:t>В</w:t>
      </w:r>
      <w:r w:rsidRPr="00FC52BD">
        <w:rPr>
          <w:lang w:val="en-US"/>
        </w:rPr>
        <w:t></w:t>
      </w:r>
      <w:r w:rsidRPr="00FC52BD">
        <w:rPr>
          <w:rFonts w:hint="eastAsia"/>
        </w:rPr>
        <w:t>О</w:t>
      </w:r>
      <w:r w:rsidRPr="00FC52BD">
        <w:rPr>
          <w:lang w:val="en-US"/>
        </w:rPr>
        <w:t></w:t>
      </w:r>
      <w:r w:rsidRPr="00FC52BD">
        <w:rPr>
          <w:lang w:val="en-US"/>
        </w:rPr>
        <w:t></w:t>
      </w:r>
      <w:r w:rsidRPr="00FC52BD">
        <w:rPr>
          <w:rFonts w:hint="eastAsia"/>
        </w:rPr>
        <w:t>Ключевский</w:t>
      </w:r>
      <w:r w:rsidRPr="00FC52BD">
        <w:rPr>
          <w:lang w:val="en-US"/>
        </w:rPr>
        <w:t></w:t>
      </w:r>
      <w:r w:rsidRPr="00FC52BD">
        <w:rPr>
          <w:lang w:val="en-US"/>
        </w:rPr>
        <w:t></w:t>
      </w:r>
      <w:r w:rsidRPr="00FC52BD">
        <w:rPr>
          <w:lang w:val="en-US"/>
        </w:rPr>
        <w:t></w:t>
      </w:r>
      <w:r w:rsidRPr="00FC52BD">
        <w:rPr>
          <w:rFonts w:hint="eastAsia"/>
        </w:rPr>
        <w:t>Привычка</w:t>
      </w:r>
      <w:r w:rsidRPr="00FC52BD">
        <w:rPr>
          <w:lang w:val="en-US"/>
        </w:rPr>
        <w:t></w:t>
      </w:r>
      <w:r w:rsidRPr="00FC52BD">
        <w:rPr>
          <w:rFonts w:hint="eastAsia"/>
        </w:rPr>
        <w:t>раздвояться</w:t>
      </w:r>
      <w:r w:rsidRPr="00FC52BD">
        <w:rPr>
          <w:lang w:val="en-US"/>
        </w:rPr>
        <w:t></w:t>
      </w:r>
      <w:r w:rsidRPr="00FC52BD">
        <w:rPr>
          <w:rFonts w:hint="eastAsia"/>
        </w:rPr>
        <w:t>нравственно</w:t>
      </w:r>
      <w:r w:rsidRPr="00FC52BD">
        <w:rPr>
          <w:lang w:val="en-US"/>
        </w:rPr>
        <w:t></w:t>
      </w:r>
    </w:p>
    <w:p w:rsidR="00FC52BD" w:rsidRPr="00FC52BD" w:rsidRDefault="00FC52BD" w:rsidP="00FC52BD">
      <w:r w:rsidRPr="00FC52BD">
        <w:rPr>
          <w:rFonts w:hint="eastAsia"/>
        </w:rPr>
        <w:t>служить</w:t>
      </w:r>
      <w:r w:rsidRPr="00FC52BD">
        <w:rPr>
          <w:lang w:val="en-US"/>
        </w:rPr>
        <w:t></w:t>
      </w:r>
      <w:r w:rsidRPr="00FC52BD">
        <w:rPr>
          <w:rFonts w:hint="eastAsia"/>
        </w:rPr>
        <w:t>и</w:t>
      </w:r>
      <w:r w:rsidRPr="00FC52BD">
        <w:rPr>
          <w:lang w:val="en-US"/>
        </w:rPr>
        <w:t></w:t>
      </w:r>
      <w:r w:rsidRPr="00FC52BD">
        <w:rPr>
          <w:rFonts w:hint="eastAsia"/>
        </w:rPr>
        <w:t>богу</w:t>
      </w:r>
      <w:r w:rsidRPr="00FC52BD">
        <w:rPr>
          <w:lang w:val="en-US"/>
        </w:rPr>
        <w:t></w:t>
      </w:r>
      <w:r w:rsidRPr="00FC52BD">
        <w:rPr>
          <w:rFonts w:hint="eastAsia"/>
        </w:rPr>
        <w:t>и</w:t>
      </w:r>
      <w:r w:rsidRPr="00FC52BD">
        <w:rPr>
          <w:lang w:val="en-US"/>
        </w:rPr>
        <w:t></w:t>
      </w:r>
      <w:r w:rsidRPr="00FC52BD">
        <w:rPr>
          <w:rFonts w:hint="eastAsia"/>
        </w:rPr>
        <w:t>мамоне</w:t>
      </w:r>
      <w:r w:rsidRPr="00FC52BD">
        <w:rPr>
          <w:lang w:val="en-US"/>
        </w:rPr>
        <w:t></w:t>
      </w:r>
      <w:r w:rsidRPr="00FC52BD">
        <w:rPr>
          <w:lang w:val="en-US"/>
        </w:rPr>
        <w:t></w:t>
      </w:r>
      <w:r w:rsidRPr="00FC52BD">
        <w:rPr>
          <w:rFonts w:hint="eastAsia"/>
        </w:rPr>
        <w:t>оставлять</w:t>
      </w:r>
      <w:r w:rsidRPr="00FC52BD">
        <w:rPr>
          <w:lang w:val="en-US"/>
        </w:rPr>
        <w:t></w:t>
      </w:r>
      <w:r w:rsidRPr="00FC52BD">
        <w:rPr>
          <w:rFonts w:hint="eastAsia"/>
        </w:rPr>
        <w:t>религию</w:t>
      </w:r>
      <w:r w:rsidRPr="00FC52BD">
        <w:rPr>
          <w:lang w:val="en-US"/>
        </w:rPr>
        <w:t></w:t>
      </w:r>
      <w:r w:rsidRPr="00FC52BD">
        <w:rPr>
          <w:rFonts w:hint="eastAsia"/>
        </w:rPr>
        <w:t>за</w:t>
      </w:r>
      <w:r w:rsidRPr="00FC52BD">
        <w:rPr>
          <w:lang w:val="en-US"/>
        </w:rPr>
        <w:t></w:t>
      </w:r>
      <w:r w:rsidRPr="00FC52BD">
        <w:rPr>
          <w:rFonts w:hint="eastAsia"/>
        </w:rPr>
        <w:t>порогом</w:t>
      </w:r>
      <w:r w:rsidRPr="00FC52BD">
        <w:rPr>
          <w:lang w:val="en-US"/>
        </w:rPr>
        <w:t></w:t>
      </w:r>
      <w:r w:rsidRPr="00FC52BD">
        <w:rPr>
          <w:rFonts w:hint="eastAsia"/>
        </w:rPr>
        <w:t>будничной</w:t>
      </w:r>
      <w:r w:rsidRPr="00FC52BD">
        <w:rPr>
          <w:lang w:val="en-US"/>
        </w:rPr>
        <w:t></w:t>
      </w:r>
      <w:r w:rsidRPr="00FC52BD">
        <w:rPr>
          <w:rFonts w:hint="eastAsia"/>
        </w:rPr>
        <w:t>жизни</w:t>
      </w:r>
    </w:p>
    <w:p w:rsidR="00FC52BD" w:rsidRPr="00FC52BD" w:rsidRDefault="00FC52BD" w:rsidP="00FC52BD">
      <w:r w:rsidRPr="00FC52BD">
        <w:rPr>
          <w:rFonts w:hint="eastAsia"/>
        </w:rPr>
        <w:t>породила</w:t>
      </w:r>
      <w:r w:rsidRPr="00FC52BD">
        <w:tab/>
      </w:r>
      <w:r w:rsidRPr="00FC52BD">
        <w:rPr>
          <w:rFonts w:hint="eastAsia"/>
        </w:rPr>
        <w:t>в</w:t>
      </w:r>
      <w:r w:rsidRPr="00FC52BD">
        <w:tab/>
      </w:r>
      <w:r w:rsidRPr="00FC52BD">
        <w:rPr>
          <w:rFonts w:hint="eastAsia"/>
        </w:rPr>
        <w:t>последней</w:t>
      </w:r>
      <w:r w:rsidRPr="00FC52BD">
        <w:tab/>
      </w:r>
      <w:r w:rsidRPr="00FC52BD">
        <w:rPr>
          <w:rFonts w:hint="eastAsia"/>
        </w:rPr>
        <w:t>множество</w:t>
      </w:r>
      <w:r w:rsidRPr="00FC52BD">
        <w:tab/>
      </w:r>
      <w:r w:rsidRPr="00FC52BD">
        <w:rPr>
          <w:rFonts w:hint="eastAsia"/>
        </w:rPr>
        <w:t>нравственных</w:t>
      </w:r>
      <w:r w:rsidRPr="00FC52BD">
        <w:tab/>
      </w:r>
      <w:r w:rsidRPr="00FC52BD">
        <w:rPr>
          <w:rFonts w:hint="eastAsia"/>
        </w:rPr>
        <w:t>противоречий</w:t>
      </w:r>
      <w:r w:rsidRPr="00FC52BD">
        <w:rPr>
          <w:lang w:val="en-US"/>
        </w:rPr>
        <w:t></w:t>
      </w:r>
    </w:p>
    <w:p w:rsidR="00FC52BD" w:rsidRPr="00FC52BD" w:rsidRDefault="00FC52BD" w:rsidP="00FC52BD">
      <w:r w:rsidRPr="00FC52BD">
        <w:rPr>
          <w:lang w:val="en-US"/>
        </w:rPr>
        <w:t></w:t>
      </w:r>
      <w:r w:rsidRPr="00FC52BD">
        <w:rPr>
          <w:lang w:val="en-US"/>
        </w:rPr>
        <w:t></w:t>
      </w:r>
      <w:r w:rsidRPr="00FC52BD">
        <w:rPr>
          <w:lang w:val="en-US"/>
        </w:rPr>
        <w:t></w:t>
      </w:r>
    </w:p>
    <w:p w:rsidR="00FC52BD" w:rsidRPr="00FC52BD" w:rsidRDefault="00FC52BD" w:rsidP="00FC52BD">
      <w:r w:rsidRPr="00FC52BD">
        <w:rPr>
          <w:lang w:val="en-US"/>
        </w:rPr>
        <w:t></w:t>
      </w:r>
    </w:p>
    <w:p w:rsidR="00FC52BD" w:rsidRPr="00FC52BD" w:rsidRDefault="00FC52BD" w:rsidP="00FC52BD">
      <w:r w:rsidRPr="00FC52BD">
        <w:rPr>
          <w:rFonts w:hint="eastAsia"/>
        </w:rPr>
        <w:t>непримиримых</w:t>
      </w:r>
      <w:r w:rsidRPr="00FC52BD">
        <w:rPr>
          <w:lang w:val="en-US"/>
        </w:rPr>
        <w:t></w:t>
      </w:r>
      <w:r w:rsidRPr="00FC52BD">
        <w:rPr>
          <w:lang w:val="en-US"/>
        </w:rPr>
        <w:t></w:t>
      </w:r>
      <w:r w:rsidRPr="00FC52BD">
        <w:rPr>
          <w:rFonts w:hint="eastAsia"/>
        </w:rPr>
        <w:t>пока</w:t>
      </w:r>
      <w:r w:rsidRPr="00FC52BD">
        <w:rPr>
          <w:lang w:val="en-US"/>
        </w:rPr>
        <w:t></w:t>
      </w:r>
      <w:r w:rsidRPr="00FC52BD">
        <w:rPr>
          <w:rFonts w:hint="eastAsia"/>
        </w:rPr>
        <w:t>не</w:t>
      </w:r>
      <w:r w:rsidRPr="00FC52BD">
        <w:rPr>
          <w:lang w:val="en-US"/>
        </w:rPr>
        <w:t></w:t>
      </w:r>
      <w:r w:rsidRPr="00FC52BD">
        <w:rPr>
          <w:rFonts w:hint="eastAsia"/>
        </w:rPr>
        <w:t>возвратится</w:t>
      </w:r>
      <w:r w:rsidRPr="00FC52BD">
        <w:rPr>
          <w:lang w:val="en-US"/>
        </w:rPr>
        <w:t></w:t>
      </w:r>
      <w:r w:rsidRPr="00FC52BD">
        <w:rPr>
          <w:rFonts w:hint="eastAsia"/>
        </w:rPr>
        <w:t>в</w:t>
      </w:r>
      <w:r w:rsidRPr="00FC52BD">
        <w:rPr>
          <w:lang w:val="en-US"/>
        </w:rPr>
        <w:t></w:t>
      </w:r>
      <w:r w:rsidRPr="00FC52BD">
        <w:rPr>
          <w:rFonts w:hint="eastAsia"/>
        </w:rPr>
        <w:t>нее</w:t>
      </w:r>
      <w:r w:rsidRPr="00FC52BD">
        <w:rPr>
          <w:lang w:val="en-US"/>
        </w:rPr>
        <w:t></w:t>
      </w:r>
      <w:r w:rsidRPr="00FC52BD">
        <w:rPr>
          <w:rFonts w:hint="eastAsia"/>
        </w:rPr>
        <w:t>полнота</w:t>
      </w:r>
      <w:r w:rsidRPr="00FC52BD">
        <w:rPr>
          <w:lang w:val="en-US"/>
        </w:rPr>
        <w:t></w:t>
      </w:r>
      <w:r w:rsidRPr="00FC52BD">
        <w:rPr>
          <w:rFonts w:hint="eastAsia"/>
        </w:rPr>
        <w:t>нравственной</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т</w:t>
      </w:r>
      <w:r w:rsidRPr="00FC52BD">
        <w:rPr>
          <w:lang w:val="en-US"/>
        </w:rPr>
        <w:t></w:t>
      </w:r>
      <w:r w:rsidRPr="00FC52BD">
        <w:rPr>
          <w:rFonts w:hint="eastAsia"/>
        </w:rPr>
        <w:t>е</w:t>
      </w:r>
      <w:r w:rsidRPr="00FC52BD">
        <w:rPr>
          <w:lang w:val="en-US"/>
        </w:rPr>
        <w:t></w:t>
      </w:r>
      <w:r w:rsidRPr="00FC52BD">
        <w:rPr>
          <w:lang w:val="en-US"/>
        </w:rPr>
        <w:t></w:t>
      </w:r>
      <w:r w:rsidRPr="00FC52BD">
        <w:rPr>
          <w:rFonts w:hint="eastAsia"/>
        </w:rPr>
        <w:t>пока</w:t>
      </w:r>
      <w:r w:rsidRPr="00FC52BD">
        <w:rPr>
          <w:lang w:val="en-US"/>
        </w:rPr>
        <w:t></w:t>
      </w:r>
      <w:r w:rsidRPr="00FC52BD">
        <w:rPr>
          <w:rFonts w:hint="eastAsia"/>
        </w:rPr>
        <w:t>не</w:t>
      </w:r>
      <w:r w:rsidRPr="00FC52BD">
        <w:rPr>
          <w:lang w:val="en-US"/>
        </w:rPr>
        <w:t></w:t>
      </w:r>
      <w:r w:rsidRPr="00FC52BD">
        <w:rPr>
          <w:rFonts w:hint="eastAsia"/>
        </w:rPr>
        <w:t>будет</w:t>
      </w:r>
      <w:r w:rsidRPr="00FC52BD">
        <w:rPr>
          <w:lang w:val="en-US"/>
        </w:rPr>
        <w:t></w:t>
      </w:r>
      <w:r w:rsidRPr="00FC52BD">
        <w:rPr>
          <w:rFonts w:hint="eastAsia"/>
        </w:rPr>
        <w:t>внесен</w:t>
      </w:r>
      <w:r w:rsidRPr="00FC52BD">
        <w:rPr>
          <w:lang w:val="en-US"/>
        </w:rPr>
        <w:t></w:t>
      </w:r>
      <w:r w:rsidRPr="00FC52BD">
        <w:rPr>
          <w:rFonts w:hint="eastAsia"/>
        </w:rPr>
        <w:t>изгнанный</w:t>
      </w:r>
      <w:r w:rsidRPr="00FC52BD">
        <w:rPr>
          <w:lang w:val="en-US"/>
        </w:rPr>
        <w:t></w:t>
      </w:r>
      <w:r w:rsidRPr="00FC52BD">
        <w:rPr>
          <w:rFonts w:hint="eastAsia"/>
        </w:rPr>
        <w:t>религиозный</w:t>
      </w:r>
      <w:r w:rsidRPr="00FC52BD">
        <w:rPr>
          <w:lang w:val="en-US"/>
        </w:rPr>
        <w:t></w:t>
      </w:r>
      <w:r w:rsidRPr="00FC52BD">
        <w:rPr>
          <w:rFonts w:hint="eastAsia"/>
        </w:rPr>
        <w:t>элемент</w:t>
      </w:r>
      <w:r w:rsidRPr="00FC52BD">
        <w:rPr>
          <w:lang w:val="en-US"/>
        </w:rPr>
        <w:t></w:t>
      </w:r>
      <w:r w:rsidRPr="00FC52BD">
        <w:rPr>
          <w:rFonts w:hint="eastAsia"/>
        </w:rPr>
        <w:t>ее</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p>
    <w:p w:rsidR="00FC52BD" w:rsidRPr="00FC52BD" w:rsidRDefault="00FC52BD" w:rsidP="00FC52BD">
      <w:r w:rsidRPr="00FC52BD">
        <w:rPr>
          <w:rFonts w:hint="eastAsia"/>
        </w:rPr>
        <w:t>В</w:t>
      </w:r>
      <w:r w:rsidRPr="00FC52BD">
        <w:rPr>
          <w:lang w:val="en-US"/>
        </w:rPr>
        <w:t></w:t>
      </w:r>
      <w:r w:rsidRPr="00FC52BD">
        <w:rPr>
          <w:rFonts w:hint="eastAsia"/>
        </w:rPr>
        <w:t>аспекте</w:t>
      </w:r>
      <w:r w:rsidRPr="00FC52BD">
        <w:rPr>
          <w:lang w:val="en-US"/>
        </w:rPr>
        <w:t></w:t>
      </w:r>
      <w:r w:rsidRPr="00FC52BD">
        <w:rPr>
          <w:rFonts w:hint="eastAsia"/>
        </w:rPr>
        <w:t>религиозной</w:t>
      </w:r>
      <w:r w:rsidRPr="00FC52BD">
        <w:rPr>
          <w:lang w:val="en-US"/>
        </w:rPr>
        <w:t></w:t>
      </w:r>
      <w:r w:rsidRPr="00FC52BD">
        <w:rPr>
          <w:rFonts w:hint="eastAsia"/>
        </w:rPr>
        <w:t>аксиологии</w:t>
      </w:r>
      <w:r w:rsidRPr="00FC52BD">
        <w:rPr>
          <w:lang w:val="en-US"/>
        </w:rPr>
        <w:t></w:t>
      </w:r>
      <w:r w:rsidRPr="00FC52BD">
        <w:rPr>
          <w:rFonts w:hint="eastAsia"/>
        </w:rPr>
        <w:t>мы</w:t>
      </w:r>
      <w:r w:rsidRPr="00FC52BD">
        <w:rPr>
          <w:lang w:val="en-US"/>
        </w:rPr>
        <w:t></w:t>
      </w:r>
      <w:r w:rsidRPr="00FC52BD">
        <w:rPr>
          <w:rFonts w:hint="eastAsia"/>
        </w:rPr>
        <w:t>обнаружили</w:t>
      </w:r>
      <w:r w:rsidRPr="00FC52BD">
        <w:rPr>
          <w:lang w:val="en-US"/>
        </w:rPr>
        <w:t></w:t>
      </w:r>
      <w:r w:rsidRPr="00FC52BD">
        <w:rPr>
          <w:rFonts w:hint="eastAsia"/>
        </w:rPr>
        <w:t>своеобразное</w:t>
      </w:r>
      <w:r w:rsidRPr="00FC52BD">
        <w:rPr>
          <w:lang w:val="en-US"/>
        </w:rPr>
        <w:t></w:t>
      </w:r>
      <w:r w:rsidRPr="00FC52BD">
        <w:rPr>
          <w:rFonts w:hint="eastAsia"/>
        </w:rPr>
        <w:t>переходное</w:t>
      </w:r>
      <w:r w:rsidRPr="00FC52BD">
        <w:rPr>
          <w:lang w:val="en-US"/>
        </w:rPr>
        <w:t></w:t>
      </w:r>
      <w:r w:rsidRPr="00FC52BD">
        <w:rPr>
          <w:rFonts w:hint="eastAsia"/>
        </w:rPr>
        <w:t>звено</w:t>
      </w:r>
      <w:r w:rsidRPr="00FC52BD">
        <w:rPr>
          <w:lang w:val="en-US"/>
        </w:rPr>
        <w:t></w:t>
      </w:r>
      <w:r w:rsidRPr="00FC52BD">
        <w:rPr>
          <w:rFonts w:hint="eastAsia"/>
        </w:rPr>
        <w:t>между</w:t>
      </w:r>
      <w:r w:rsidRPr="00FC52BD">
        <w:rPr>
          <w:lang w:val="en-US"/>
        </w:rPr>
        <w:t></w:t>
      </w:r>
      <w:r w:rsidRPr="00FC52BD">
        <w:rPr>
          <w:lang w:val="en-US"/>
        </w:rPr>
        <w:t></w:t>
      </w:r>
      <w:r w:rsidRPr="00FC52BD">
        <w:rPr>
          <w:rFonts w:hint="eastAsia"/>
        </w:rPr>
        <w:t>растеряевским</w:t>
      </w:r>
      <w:r w:rsidRPr="00FC52BD">
        <w:rPr>
          <w:lang w:val="en-US"/>
        </w:rPr>
        <w:t></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крестьянскими</w:t>
      </w:r>
      <w:r w:rsidRPr="00FC52BD">
        <w:rPr>
          <w:lang w:val="en-US"/>
        </w:rPr>
        <w:t></w:t>
      </w:r>
      <w:r w:rsidRPr="00FC52BD">
        <w:rPr>
          <w:lang w:val="en-US"/>
        </w:rPr>
        <w:t></w:t>
      </w:r>
      <w:r w:rsidRPr="00FC52BD">
        <w:rPr>
          <w:rFonts w:hint="eastAsia"/>
        </w:rPr>
        <w:t>циклами</w:t>
      </w:r>
      <w:r w:rsidRPr="00FC52BD">
        <w:rPr>
          <w:lang w:val="en-US"/>
        </w:rPr>
        <w:t></w:t>
      </w:r>
      <w:r w:rsidRPr="00FC52BD">
        <w:rPr>
          <w:rFonts w:hint="eastAsia"/>
        </w:rPr>
        <w:t>Успенского</w:t>
      </w:r>
      <w:r w:rsidRPr="00FC52BD">
        <w:rPr>
          <w:lang w:val="en-US"/>
        </w:rPr>
        <w:t></w:t>
      </w:r>
      <w:r w:rsidRPr="00FC52BD">
        <w:rPr>
          <w:rFonts w:hint="eastAsia"/>
        </w:rPr>
        <w:t>в</w:t>
      </w:r>
      <w:r w:rsidRPr="00FC52BD">
        <w:rPr>
          <w:lang w:val="en-US"/>
        </w:rPr>
        <w:t></w:t>
      </w:r>
      <w:r w:rsidRPr="00FC52BD">
        <w:rPr>
          <w:rFonts w:hint="eastAsia"/>
        </w:rPr>
        <w:t>его</w:t>
      </w:r>
      <w:r w:rsidRPr="00FC52BD">
        <w:rPr>
          <w:lang w:val="en-US"/>
        </w:rPr>
        <w:t></w:t>
      </w:r>
      <w:r w:rsidRPr="00FC52BD">
        <w:rPr>
          <w:rFonts w:hint="eastAsia"/>
        </w:rPr>
        <w:t>рассказе</w:t>
      </w:r>
      <w:r w:rsidRPr="00FC52BD">
        <w:rPr>
          <w:lang w:val="en-US"/>
        </w:rPr>
        <w:t></w:t>
      </w:r>
      <w:r w:rsidRPr="00FC52BD">
        <w:rPr>
          <w:lang w:val="en-US"/>
        </w:rPr>
        <w:t></w:t>
      </w:r>
      <w:r w:rsidRPr="00FC52BD">
        <w:rPr>
          <w:rFonts w:hint="eastAsia"/>
        </w:rPr>
        <w:t>Парамон</w:t>
      </w:r>
      <w:r w:rsidRPr="00FC52BD">
        <w:rPr>
          <w:lang w:val="en-US"/>
        </w:rPr>
        <w:t></w:t>
      </w:r>
      <w:r w:rsidRPr="00FC52BD">
        <w:rPr>
          <w:rFonts w:hint="eastAsia"/>
        </w:rPr>
        <w:t>юродивый</w:t>
      </w:r>
      <w:r w:rsidRPr="00FC52BD">
        <w:rPr>
          <w:lang w:val="en-US"/>
        </w:rPr>
        <w:t></w:t>
      </w:r>
      <w:r w:rsidRPr="00FC52BD">
        <w:rPr>
          <w:lang w:val="en-US"/>
        </w:rPr>
        <w:t></w:t>
      </w:r>
      <w:r w:rsidRPr="00FC52BD">
        <w:rPr>
          <w:lang w:val="en-US"/>
        </w:rPr>
        <w:t></w:t>
      </w:r>
      <w:r w:rsidRPr="00FC52BD">
        <w:rPr>
          <w:rFonts w:hint="eastAsia"/>
        </w:rPr>
        <w:t>Во</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земли</w:t>
      </w:r>
      <w:r w:rsidRPr="00FC52BD">
        <w:rPr>
          <w:lang w:val="en-US"/>
        </w:rPr>
        <w:t></w:t>
      </w:r>
      <w:r w:rsidRPr="00FC52BD">
        <w:rPr>
          <w:lang w:val="en-US"/>
        </w:rPr>
        <w:t></w:t>
      </w:r>
      <w:r w:rsidRPr="00FC52BD">
        <w:rPr>
          <w:rFonts w:hint="eastAsia"/>
        </w:rPr>
        <w:t>писателю</w:t>
      </w:r>
      <w:r w:rsidRPr="00FC52BD">
        <w:rPr>
          <w:lang w:val="en-US"/>
        </w:rPr>
        <w:t></w:t>
      </w:r>
      <w:r w:rsidRPr="00FC52BD">
        <w:rPr>
          <w:rFonts w:hint="eastAsia"/>
        </w:rPr>
        <w:t>важно</w:t>
      </w:r>
      <w:r w:rsidRPr="00FC52BD">
        <w:rPr>
          <w:lang w:val="en-US"/>
        </w:rPr>
        <w:t></w:t>
      </w:r>
      <w:r w:rsidRPr="00FC52BD">
        <w:rPr>
          <w:rFonts w:hint="eastAsia"/>
        </w:rPr>
        <w:t>было</w:t>
      </w:r>
      <w:r w:rsidRPr="00FC52BD">
        <w:rPr>
          <w:lang w:val="en-US"/>
        </w:rPr>
        <w:t></w:t>
      </w:r>
      <w:r w:rsidRPr="00FC52BD">
        <w:rPr>
          <w:rFonts w:hint="eastAsia"/>
        </w:rPr>
        <w:t>найти</w:t>
      </w:r>
      <w:r w:rsidRPr="00FC52BD">
        <w:rPr>
          <w:lang w:val="en-US"/>
        </w:rPr>
        <w:t></w:t>
      </w:r>
      <w:r w:rsidRPr="00FC52BD">
        <w:rPr>
          <w:rFonts w:hint="eastAsia"/>
        </w:rPr>
        <w:t>то</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мы</w:t>
      </w:r>
      <w:r w:rsidRPr="00FC52BD">
        <w:rPr>
          <w:lang w:val="en-US"/>
        </w:rPr>
        <w:t></w:t>
      </w:r>
      <w:r w:rsidRPr="00FC52BD">
        <w:rPr>
          <w:rFonts w:hint="eastAsia"/>
        </w:rPr>
        <w:t>называем</w:t>
      </w:r>
      <w:r w:rsidRPr="00FC52BD">
        <w:rPr>
          <w:lang w:val="en-US"/>
        </w:rPr>
        <w:t></w:t>
      </w:r>
      <w:r w:rsidRPr="00FC52BD">
        <w:rPr>
          <w:rFonts w:hint="eastAsia"/>
        </w:rPr>
        <w:t>аксиологическим</w:t>
      </w:r>
      <w:r w:rsidRPr="00FC52BD">
        <w:rPr>
          <w:lang w:val="en-US"/>
        </w:rPr>
        <w:t></w:t>
      </w:r>
      <w:r w:rsidRPr="00FC52BD">
        <w:rPr>
          <w:rFonts w:hint="eastAsia"/>
        </w:rPr>
        <w:t>полюсом</w:t>
      </w:r>
      <w:r w:rsidRPr="00FC52BD">
        <w:rPr>
          <w:lang w:val="en-US"/>
        </w:rPr>
        <w:t></w:t>
      </w:r>
      <w:r w:rsidRPr="00FC52BD">
        <w:rPr>
          <w:lang w:val="en-US"/>
        </w:rPr>
        <w:t></w:t>
      </w:r>
      <w:r w:rsidRPr="00FC52BD">
        <w:rPr>
          <w:rFonts w:hint="eastAsia"/>
        </w:rPr>
        <w:t>способным</w:t>
      </w:r>
      <w:r w:rsidRPr="00FC52BD">
        <w:rPr>
          <w:lang w:val="en-US"/>
        </w:rPr>
        <w:t></w:t>
      </w:r>
      <w:r w:rsidRPr="00FC52BD">
        <w:rPr>
          <w:rFonts w:hint="eastAsia"/>
        </w:rPr>
        <w:t>противостоять</w:t>
      </w:r>
      <w:r w:rsidRPr="00FC52BD">
        <w:rPr>
          <w:lang w:val="en-US"/>
        </w:rPr>
        <w:t></w:t>
      </w:r>
      <w:r w:rsidRPr="00FC52BD">
        <w:rPr>
          <w:rFonts w:hint="eastAsia"/>
        </w:rPr>
        <w:t>инстинктам</w:t>
      </w:r>
      <w:r w:rsidRPr="00FC52BD">
        <w:rPr>
          <w:lang w:val="en-US"/>
        </w:rPr>
        <w:t></w:t>
      </w:r>
      <w:r w:rsidRPr="00FC52BD">
        <w:rPr>
          <w:lang w:val="en-US"/>
        </w:rPr>
        <w:t></w:t>
      </w:r>
      <w:r w:rsidRPr="00FC52BD">
        <w:rPr>
          <w:rFonts w:hint="eastAsia"/>
        </w:rPr>
        <w:t>зоологической</w:t>
      </w:r>
      <w:r w:rsidRPr="00FC52BD">
        <w:rPr>
          <w:lang w:val="en-US"/>
        </w:rPr>
        <w:t></w:t>
      </w:r>
      <w:r w:rsidRPr="00FC52BD">
        <w:rPr>
          <w:rFonts w:hint="eastAsia"/>
        </w:rPr>
        <w:t>правды</w:t>
      </w:r>
      <w:r w:rsidRPr="00FC52BD">
        <w:rPr>
          <w:lang w:val="en-US"/>
        </w:rPr>
        <w:t></w:t>
      </w:r>
      <w:r w:rsidRPr="00FC52BD">
        <w:rPr>
          <w:lang w:val="en-US"/>
        </w:rPr>
        <w:t></w:t>
      </w:r>
      <w:r w:rsidRPr="00FC52BD">
        <w:rPr>
          <w:rFonts w:hint="eastAsia"/>
        </w:rPr>
        <w:t>крестьянской</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торжестве</w:t>
      </w:r>
      <w:r w:rsidRPr="00FC52BD">
        <w:rPr>
          <w:lang w:val="en-US"/>
        </w:rPr>
        <w:t></w:t>
      </w:r>
      <w:r w:rsidRPr="00FC52BD">
        <w:rPr>
          <w:rFonts w:hint="eastAsia"/>
        </w:rPr>
        <w:t>этих</w:t>
      </w:r>
      <w:r w:rsidRPr="00FC52BD">
        <w:rPr>
          <w:lang w:val="en-US"/>
        </w:rPr>
        <w:t></w:t>
      </w:r>
      <w:r w:rsidRPr="00FC52BD">
        <w:rPr>
          <w:rFonts w:hint="eastAsia"/>
        </w:rPr>
        <w:t>инстинктов</w:t>
      </w:r>
      <w:r w:rsidRPr="00FC52BD">
        <w:rPr>
          <w:lang w:val="en-US"/>
        </w:rPr>
        <w:t></w:t>
      </w:r>
      <w:r w:rsidRPr="00FC52BD">
        <w:rPr>
          <w:lang w:val="en-US"/>
        </w:rPr>
        <w:t></w:t>
      </w:r>
      <w:r w:rsidRPr="00FC52BD">
        <w:rPr>
          <w:rFonts w:hint="eastAsia"/>
        </w:rPr>
        <w:t>разгулявшихся</w:t>
      </w:r>
      <w:r w:rsidRPr="00FC52BD">
        <w:rPr>
          <w:lang w:val="en-US"/>
        </w:rPr>
        <w:t></w:t>
      </w:r>
      <w:r w:rsidRPr="00FC52BD">
        <w:rPr>
          <w:rFonts w:hint="eastAsia"/>
        </w:rPr>
        <w:t>в</w:t>
      </w:r>
      <w:r w:rsidRPr="00FC52BD">
        <w:rPr>
          <w:lang w:val="en-US"/>
        </w:rPr>
        <w:t></w:t>
      </w:r>
      <w:r w:rsidRPr="00FC52BD">
        <w:rPr>
          <w:rFonts w:hint="eastAsia"/>
        </w:rPr>
        <w:t>эпоху</w:t>
      </w:r>
      <w:r w:rsidRPr="00FC52BD">
        <w:rPr>
          <w:lang w:val="en-US"/>
        </w:rPr>
        <w:t></w:t>
      </w:r>
      <w:r w:rsidRPr="00FC52BD">
        <w:rPr>
          <w:rFonts w:hint="eastAsia"/>
        </w:rPr>
        <w:t>перемен</w:t>
      </w:r>
      <w:r w:rsidRPr="00FC52BD">
        <w:rPr>
          <w:lang w:val="en-US"/>
        </w:rPr>
        <w:t></w:t>
      </w:r>
      <w:r w:rsidRPr="00FC52BD">
        <w:rPr>
          <w:lang w:val="en-US"/>
        </w:rPr>
        <w:t></w:t>
      </w:r>
      <w:r w:rsidRPr="00FC52BD">
        <w:rPr>
          <w:rFonts w:hint="eastAsia"/>
        </w:rPr>
        <w:t>Успенский</w:t>
      </w:r>
      <w:r w:rsidRPr="00FC52BD">
        <w:rPr>
          <w:lang w:val="en-US"/>
        </w:rPr>
        <w:t></w:t>
      </w:r>
      <w:r w:rsidRPr="00FC52BD">
        <w:rPr>
          <w:rFonts w:hint="eastAsia"/>
        </w:rPr>
        <w:t>видит</w:t>
      </w:r>
      <w:r w:rsidRPr="00FC52BD">
        <w:rPr>
          <w:lang w:val="en-US"/>
        </w:rPr>
        <w:t></w:t>
      </w:r>
      <w:r w:rsidRPr="00FC52BD">
        <w:rPr>
          <w:rFonts w:hint="eastAsia"/>
        </w:rPr>
        <w:t>одну</w:t>
      </w:r>
      <w:r w:rsidRPr="00FC52BD">
        <w:rPr>
          <w:lang w:val="en-US"/>
        </w:rPr>
        <w:t></w:t>
      </w:r>
      <w:r w:rsidRPr="00FC52BD">
        <w:rPr>
          <w:rFonts w:hint="eastAsia"/>
        </w:rPr>
        <w:t>из</w:t>
      </w:r>
      <w:r w:rsidRPr="00FC52BD">
        <w:rPr>
          <w:lang w:val="en-US"/>
        </w:rPr>
        <w:t></w:t>
      </w:r>
      <w:r w:rsidRPr="00FC52BD">
        <w:rPr>
          <w:rFonts w:hint="eastAsia"/>
        </w:rPr>
        <w:t>главных</w:t>
      </w:r>
      <w:r w:rsidRPr="00FC52BD">
        <w:rPr>
          <w:lang w:val="en-US"/>
        </w:rPr>
        <w:t></w:t>
      </w:r>
      <w:r w:rsidRPr="00FC52BD">
        <w:rPr>
          <w:rFonts w:hint="eastAsia"/>
        </w:rPr>
        <w:t>причин</w:t>
      </w:r>
      <w:r w:rsidRPr="00FC52BD">
        <w:rPr>
          <w:lang w:val="en-US"/>
        </w:rPr>
        <w:t></w:t>
      </w:r>
      <w:r w:rsidRPr="00FC52BD">
        <w:rPr>
          <w:rFonts w:hint="eastAsia"/>
        </w:rPr>
        <w:t>разложения</w:t>
      </w:r>
      <w:r w:rsidRPr="00FC52BD">
        <w:rPr>
          <w:lang w:val="en-US"/>
        </w:rPr>
        <w:t></w:t>
      </w:r>
      <w:r w:rsidRPr="00FC52BD">
        <w:rPr>
          <w:rFonts w:hint="eastAsia"/>
        </w:rPr>
        <w:t>нравственности</w:t>
      </w:r>
      <w:r w:rsidRPr="00FC52BD">
        <w:rPr>
          <w:lang w:val="en-US"/>
        </w:rPr>
        <w:t></w:t>
      </w:r>
      <w:r w:rsidRPr="00FC52BD">
        <w:rPr>
          <w:rFonts w:hint="eastAsia"/>
        </w:rPr>
        <w:t>в</w:t>
      </w:r>
      <w:r w:rsidRPr="00FC52BD">
        <w:rPr>
          <w:lang w:val="en-US"/>
        </w:rPr>
        <w:t></w:t>
      </w:r>
      <w:r w:rsidRPr="00FC52BD">
        <w:rPr>
          <w:rFonts w:hint="eastAsia"/>
        </w:rPr>
        <w:t>деревне</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он</w:t>
      </w:r>
      <w:r w:rsidRPr="00FC52BD">
        <w:rPr>
          <w:lang w:val="en-US"/>
        </w:rPr>
        <w:t></w:t>
      </w:r>
      <w:r w:rsidRPr="00FC52BD">
        <w:rPr>
          <w:rFonts w:hint="eastAsia"/>
        </w:rPr>
        <w:t>находит</w:t>
      </w:r>
      <w:r w:rsidRPr="00FC52BD">
        <w:rPr>
          <w:lang w:val="en-US"/>
        </w:rPr>
        <w:t></w:t>
      </w:r>
      <w:r w:rsidRPr="00FC52BD">
        <w:rPr>
          <w:rFonts w:hint="eastAsia"/>
        </w:rPr>
        <w:t>соответствующий</w:t>
      </w:r>
      <w:r w:rsidRPr="00FC52BD">
        <w:rPr>
          <w:lang w:val="en-US"/>
        </w:rPr>
        <w:t></w:t>
      </w:r>
      <w:r w:rsidRPr="00FC52BD">
        <w:rPr>
          <w:rFonts w:hint="eastAsia"/>
        </w:rPr>
        <w:t>полюс</w:t>
      </w:r>
      <w:r w:rsidRPr="00FC52BD">
        <w:rPr>
          <w:lang w:val="en-US"/>
        </w:rPr>
        <w:t></w:t>
      </w:r>
      <w:r w:rsidRPr="00FC52BD">
        <w:rPr>
          <w:rFonts w:hint="eastAsia"/>
        </w:rPr>
        <w:t>в</w:t>
      </w:r>
      <w:r w:rsidRPr="00FC52BD">
        <w:rPr>
          <w:lang w:val="en-US"/>
        </w:rPr>
        <w:t></w:t>
      </w:r>
      <w:r w:rsidRPr="00FC52BD">
        <w:rPr>
          <w:lang w:val="en-US"/>
        </w:rPr>
        <w:t></w:t>
      </w:r>
      <w:r w:rsidRPr="00FC52BD">
        <w:rPr>
          <w:rFonts w:hint="eastAsia"/>
        </w:rPr>
        <w:t>Божеской</w:t>
      </w:r>
      <w:r w:rsidRPr="00FC52BD">
        <w:rPr>
          <w:lang w:val="en-US"/>
        </w:rPr>
        <w:t></w:t>
      </w:r>
      <w:r w:rsidRPr="00FC52BD">
        <w:rPr>
          <w:rFonts w:hint="eastAsia"/>
        </w:rPr>
        <w:t>правде</w:t>
      </w:r>
      <w:r w:rsidRPr="00FC52BD">
        <w:rPr>
          <w:lang w:val="en-US"/>
        </w:rPr>
        <w:t></w:t>
      </w:r>
      <w:r w:rsidRPr="00FC52BD">
        <w:rPr>
          <w:lang w:val="en-US"/>
        </w:rPr>
        <w:t></w:t>
      </w:r>
      <w:r w:rsidRPr="00FC52BD">
        <w:rPr>
          <w:lang w:val="en-US"/>
        </w:rPr>
        <w:t></w:t>
      </w:r>
      <w:r w:rsidRPr="00FC52BD">
        <w:rPr>
          <w:rFonts w:hint="eastAsia"/>
        </w:rPr>
        <w:t>Это</w:t>
      </w:r>
      <w:r w:rsidRPr="00FC52BD">
        <w:rPr>
          <w:lang w:val="en-US"/>
        </w:rPr>
        <w:t></w:t>
      </w:r>
      <w:r w:rsidRPr="00FC52BD">
        <w:rPr>
          <w:rFonts w:hint="eastAsia"/>
        </w:rPr>
        <w:t>позволяет</w:t>
      </w:r>
      <w:r w:rsidRPr="00FC52BD">
        <w:rPr>
          <w:lang w:val="en-US"/>
        </w:rPr>
        <w:t></w:t>
      </w:r>
      <w:r w:rsidRPr="00FC52BD">
        <w:rPr>
          <w:rFonts w:hint="eastAsia"/>
        </w:rPr>
        <w:t>ему</w:t>
      </w:r>
      <w:r w:rsidRPr="00FC52BD">
        <w:rPr>
          <w:lang w:val="en-US"/>
        </w:rPr>
        <w:t></w:t>
      </w:r>
      <w:r w:rsidRPr="00FC52BD">
        <w:rPr>
          <w:lang w:val="en-US"/>
        </w:rPr>
        <w:t></w:t>
      </w:r>
      <w:r w:rsidRPr="00FC52BD">
        <w:rPr>
          <w:rFonts w:hint="eastAsia"/>
        </w:rPr>
        <w:t>по</w:t>
      </w:r>
      <w:r w:rsidRPr="00FC52BD">
        <w:rPr>
          <w:lang w:val="en-US"/>
        </w:rPr>
        <w:t></w:t>
      </w:r>
      <w:r w:rsidRPr="00FC52BD">
        <w:rPr>
          <w:rFonts w:hint="eastAsia"/>
        </w:rPr>
        <w:t>собственному</w:t>
      </w:r>
      <w:r w:rsidRPr="00FC52BD">
        <w:rPr>
          <w:lang w:val="en-US"/>
        </w:rPr>
        <w:t></w:t>
      </w:r>
      <w:r w:rsidRPr="00FC52BD">
        <w:rPr>
          <w:rFonts w:hint="eastAsia"/>
        </w:rPr>
        <w:t>выражению</w:t>
      </w:r>
      <w:r w:rsidRPr="00FC52BD">
        <w:rPr>
          <w:lang w:val="en-US"/>
        </w:rPr>
        <w:t></w:t>
      </w:r>
      <w:r w:rsidRPr="00FC52BD">
        <w:rPr>
          <w:lang w:val="en-US"/>
        </w:rPr>
        <w:t></w:t>
      </w:r>
      <w:r w:rsidRPr="00FC52BD">
        <w:rPr>
          <w:rFonts w:hint="eastAsia"/>
        </w:rPr>
        <w:t>найти</w:t>
      </w:r>
      <w:r w:rsidRPr="00FC52BD">
        <w:rPr>
          <w:lang w:val="en-US"/>
        </w:rPr>
        <w:t></w:t>
      </w:r>
      <w:r w:rsidRPr="00FC52BD">
        <w:rPr>
          <w:rFonts w:hint="eastAsia"/>
        </w:rPr>
        <w:t>что</w:t>
      </w:r>
      <w:r w:rsidRPr="00FC52BD">
        <w:rPr>
          <w:lang w:val="en-US"/>
        </w:rPr>
        <w:t></w:t>
      </w:r>
      <w:r w:rsidRPr="00FC52BD">
        <w:rPr>
          <w:rFonts w:hint="eastAsia"/>
        </w:rPr>
        <w:t>то</w:t>
      </w:r>
      <w:r w:rsidRPr="00FC52BD">
        <w:rPr>
          <w:lang w:val="en-US"/>
        </w:rPr>
        <w:t></w:t>
      </w:r>
      <w:r w:rsidRPr="00FC52BD">
        <w:rPr>
          <w:lang w:val="en-US"/>
        </w:rPr>
        <w:t></w:t>
      </w:r>
      <w:r w:rsidRPr="00FC52BD">
        <w:rPr>
          <w:rFonts w:hint="eastAsia"/>
        </w:rPr>
        <w:t>главное</w:t>
      </w:r>
      <w:r w:rsidRPr="00FC52BD">
        <w:rPr>
          <w:lang w:val="en-US"/>
        </w:rPr>
        <w:t></w:t>
      </w:r>
      <w:r w:rsidRPr="00FC52BD">
        <w:rPr>
          <w:rFonts w:hint="eastAsia"/>
        </w:rPr>
        <w:t>не</w:t>
      </w:r>
      <w:r w:rsidRPr="00FC52BD">
        <w:rPr>
          <w:lang w:val="en-US"/>
        </w:rPr>
        <w:t></w:t>
      </w:r>
      <w:r w:rsidRPr="00FC52BD">
        <w:rPr>
          <w:rFonts w:hint="eastAsia"/>
        </w:rPr>
        <w:t>только</w:t>
      </w:r>
      <w:r w:rsidRPr="00FC52BD">
        <w:rPr>
          <w:lang w:val="en-US"/>
        </w:rPr>
        <w:t></w:t>
      </w:r>
      <w:r w:rsidRPr="00FC52BD">
        <w:rPr>
          <w:rFonts w:hint="eastAsia"/>
        </w:rPr>
        <w:t>по</w:t>
      </w:r>
      <w:r w:rsidRPr="00FC52BD">
        <w:rPr>
          <w:lang w:val="en-US"/>
        </w:rPr>
        <w:t></w:t>
      </w:r>
      <w:r w:rsidRPr="00FC52BD">
        <w:rPr>
          <w:rFonts w:hint="eastAsia"/>
        </w:rPr>
        <w:t>отношению</w:t>
      </w:r>
      <w:r w:rsidRPr="00FC52BD">
        <w:rPr>
          <w:lang w:val="en-US"/>
        </w:rPr>
        <w:t></w:t>
      </w:r>
      <w:r w:rsidRPr="00FC52BD">
        <w:rPr>
          <w:rFonts w:hint="eastAsia"/>
        </w:rPr>
        <w:t>к</w:t>
      </w:r>
      <w:r w:rsidRPr="00FC52BD">
        <w:rPr>
          <w:lang w:val="en-US"/>
        </w:rPr>
        <w:t></w:t>
      </w:r>
      <w:r w:rsidRPr="00FC52BD">
        <w:rPr>
          <w:rFonts w:hint="eastAsia"/>
        </w:rPr>
        <w:t>народному</w:t>
      </w:r>
      <w:r w:rsidRPr="00FC52BD">
        <w:rPr>
          <w:lang w:val="en-US"/>
        </w:rPr>
        <w:t></w:t>
      </w:r>
      <w:r w:rsidRPr="00FC52BD">
        <w:rPr>
          <w:rFonts w:hint="eastAsia"/>
        </w:rPr>
        <w:t>брюху</w:t>
      </w:r>
      <w:r w:rsidRPr="00FC52BD">
        <w:rPr>
          <w:lang w:val="en-US"/>
        </w:rPr>
        <w:t></w:t>
      </w:r>
      <w:r w:rsidRPr="00FC52BD">
        <w:rPr>
          <w:lang w:val="en-US"/>
        </w:rPr>
        <w:t></w:t>
      </w:r>
      <w:r w:rsidRPr="00FC52BD">
        <w:rPr>
          <w:rFonts w:hint="eastAsia"/>
        </w:rPr>
        <w:t>но</w:t>
      </w:r>
      <w:r w:rsidRPr="00FC52BD">
        <w:rPr>
          <w:lang w:val="en-US"/>
        </w:rPr>
        <w:t></w:t>
      </w:r>
      <w:r w:rsidRPr="00FC52BD">
        <w:rPr>
          <w:rFonts w:hint="eastAsia"/>
        </w:rPr>
        <w:t>и</w:t>
      </w:r>
      <w:r w:rsidRPr="00FC52BD">
        <w:rPr>
          <w:lang w:val="en-US"/>
        </w:rPr>
        <w:t></w:t>
      </w:r>
      <w:r w:rsidRPr="00FC52BD">
        <w:rPr>
          <w:rFonts w:hint="eastAsia"/>
        </w:rPr>
        <w:t>по</w:t>
      </w:r>
      <w:r w:rsidRPr="00FC52BD">
        <w:rPr>
          <w:lang w:val="en-US"/>
        </w:rPr>
        <w:t></w:t>
      </w:r>
      <w:r w:rsidRPr="00FC52BD">
        <w:rPr>
          <w:rFonts w:hint="eastAsia"/>
        </w:rPr>
        <w:t>отношению</w:t>
      </w:r>
      <w:r w:rsidRPr="00FC52BD">
        <w:rPr>
          <w:lang w:val="en-US"/>
        </w:rPr>
        <w:t></w:t>
      </w:r>
      <w:r w:rsidRPr="00FC52BD">
        <w:rPr>
          <w:rFonts w:hint="eastAsia"/>
        </w:rPr>
        <w:t>к</w:t>
      </w:r>
      <w:r w:rsidRPr="00FC52BD">
        <w:rPr>
          <w:lang w:val="en-US"/>
        </w:rPr>
        <w:t></w:t>
      </w:r>
      <w:r w:rsidRPr="00FC52BD">
        <w:rPr>
          <w:rFonts w:hint="eastAsia"/>
        </w:rPr>
        <w:t>народному</w:t>
      </w:r>
      <w:r w:rsidRPr="00FC52BD">
        <w:rPr>
          <w:lang w:val="en-US"/>
        </w:rPr>
        <w:t></w:t>
      </w:r>
      <w:r w:rsidRPr="00FC52BD">
        <w:rPr>
          <w:rFonts w:hint="eastAsia"/>
        </w:rPr>
        <w:t>духу</w:t>
      </w:r>
      <w:r w:rsidRPr="00FC52BD">
        <w:rPr>
          <w:lang w:val="en-US"/>
        </w:rPr>
        <w:t></w:t>
      </w:r>
      <w:r w:rsidRPr="00FC52BD">
        <w:rPr>
          <w:lang w:val="en-US"/>
        </w:rPr>
        <w:t></w:t>
      </w:r>
      <w:r w:rsidRPr="00FC52BD">
        <w:rPr>
          <w:lang w:val="en-US"/>
        </w:rPr>
        <w:t></w:t>
      </w:r>
      <w:r w:rsidRPr="00FC52BD">
        <w:rPr>
          <w:rFonts w:hint="eastAsia"/>
        </w:rPr>
        <w:t>т</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то</w:t>
      </w:r>
      <w:r w:rsidRPr="00FC52BD">
        <w:rPr>
          <w:lang w:val="en-US"/>
        </w:rPr>
        <w:t></w:t>
      </w:r>
      <w:r w:rsidRPr="00FC52BD">
        <w:rPr>
          <w:rFonts w:hint="eastAsia"/>
        </w:rPr>
        <w:t>же</w:t>
      </w:r>
      <w:r w:rsidRPr="00FC52BD">
        <w:rPr>
          <w:lang w:val="en-US"/>
        </w:rPr>
        <w:t></w:t>
      </w:r>
      <w:r w:rsidRPr="00FC52BD">
        <w:rPr>
          <w:rFonts w:hint="eastAsia"/>
        </w:rPr>
        <w:t>время</w:t>
      </w:r>
      <w:r w:rsidRPr="00FC52BD">
        <w:rPr>
          <w:lang w:val="en-US"/>
        </w:rPr>
        <w:t></w:t>
      </w:r>
      <w:r w:rsidRPr="00FC52BD">
        <w:rPr>
          <w:rFonts w:hint="eastAsia"/>
        </w:rPr>
        <w:t>писатель</w:t>
      </w:r>
      <w:r w:rsidRPr="00FC52BD">
        <w:rPr>
          <w:lang w:val="en-US"/>
        </w:rPr>
        <w:t></w:t>
      </w:r>
      <w:r w:rsidRPr="00FC52BD">
        <w:rPr>
          <w:rFonts w:hint="eastAsia"/>
        </w:rPr>
        <w:t>вынужден</w:t>
      </w:r>
      <w:r w:rsidRPr="00FC52BD">
        <w:rPr>
          <w:lang w:val="en-US"/>
        </w:rPr>
        <w:t></w:t>
      </w:r>
      <w:r w:rsidRPr="00FC52BD">
        <w:rPr>
          <w:rFonts w:hint="eastAsia"/>
        </w:rPr>
        <w:t>в</w:t>
      </w:r>
      <w:r w:rsidRPr="00FC52BD">
        <w:rPr>
          <w:lang w:val="en-US"/>
        </w:rPr>
        <w:t></w:t>
      </w:r>
      <w:r w:rsidRPr="00FC52BD">
        <w:rPr>
          <w:rFonts w:hint="eastAsia"/>
        </w:rPr>
        <w:t>финале</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земли</w:t>
      </w:r>
      <w:r w:rsidRPr="00FC52BD">
        <w:rPr>
          <w:lang w:val="en-US"/>
        </w:rPr>
        <w:t></w:t>
      </w:r>
      <w:r w:rsidRPr="00FC52BD">
        <w:rPr>
          <w:lang w:val="en-US"/>
        </w:rPr>
        <w:t></w:t>
      </w:r>
      <w:r w:rsidRPr="00FC52BD">
        <w:rPr>
          <w:rFonts w:hint="eastAsia"/>
        </w:rPr>
        <w:t>признать</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Божеская</w:t>
      </w:r>
      <w:r w:rsidRPr="00FC52BD">
        <w:rPr>
          <w:lang w:val="en-US"/>
        </w:rPr>
        <w:t></w:t>
      </w:r>
      <w:r w:rsidRPr="00FC52BD">
        <w:rPr>
          <w:rFonts w:hint="eastAsia"/>
        </w:rPr>
        <w:t>правда</w:t>
      </w:r>
      <w:r w:rsidRPr="00FC52BD">
        <w:rPr>
          <w:lang w:val="en-US"/>
        </w:rPr>
        <w:t></w:t>
      </w:r>
      <w:r w:rsidRPr="00FC52BD">
        <w:rPr>
          <w:rFonts w:hint="eastAsia"/>
        </w:rPr>
        <w:t>присутствовала</w:t>
      </w:r>
      <w:r w:rsidRPr="00FC52BD">
        <w:rPr>
          <w:lang w:val="en-US"/>
        </w:rPr>
        <w:t></w:t>
      </w:r>
      <w:r w:rsidRPr="00FC52BD">
        <w:rPr>
          <w:rFonts w:hint="eastAsia"/>
        </w:rPr>
        <w:t>в</w:t>
      </w:r>
      <w:r w:rsidRPr="00FC52BD">
        <w:rPr>
          <w:lang w:val="en-US"/>
        </w:rPr>
        <w:t></w:t>
      </w:r>
      <w:r w:rsidRPr="00FC52BD">
        <w:rPr>
          <w:rFonts w:hint="eastAsia"/>
        </w:rPr>
        <w:t>крестьянской</w:t>
      </w:r>
      <w:r w:rsidRPr="00FC52BD">
        <w:rPr>
          <w:lang w:val="en-US"/>
        </w:rPr>
        <w:t></w:t>
      </w:r>
      <w:r w:rsidRPr="00FC52BD">
        <w:rPr>
          <w:rFonts w:hint="eastAsia"/>
        </w:rPr>
        <w:t>аксиологии</w:t>
      </w:r>
      <w:r w:rsidRPr="00FC52BD">
        <w:rPr>
          <w:lang w:val="en-US"/>
        </w:rPr>
        <w:t></w:t>
      </w:r>
      <w:r w:rsidRPr="00FC52BD">
        <w:rPr>
          <w:rFonts w:hint="eastAsia"/>
        </w:rPr>
        <w:t>в</w:t>
      </w:r>
      <w:r w:rsidRPr="00FC52BD">
        <w:rPr>
          <w:lang w:val="en-US"/>
        </w:rPr>
        <w:t></w:t>
      </w:r>
      <w:r w:rsidRPr="00FC52BD">
        <w:rPr>
          <w:rFonts w:hint="eastAsia"/>
        </w:rPr>
        <w:t>прошлые</w:t>
      </w:r>
      <w:r w:rsidRPr="00FC52BD">
        <w:rPr>
          <w:lang w:val="en-US"/>
        </w:rPr>
        <w:t></w:t>
      </w:r>
      <w:r w:rsidRPr="00FC52BD">
        <w:rPr>
          <w:rFonts w:hint="eastAsia"/>
        </w:rPr>
        <w:t>времена</w:t>
      </w:r>
      <w:r w:rsidRPr="00FC52BD">
        <w:rPr>
          <w:lang w:val="en-US"/>
        </w:rPr>
        <w:t></w:t>
      </w:r>
      <w:r w:rsidRPr="00FC52BD">
        <w:rPr>
          <w:rFonts w:hint="eastAsia"/>
        </w:rPr>
        <w:t>и</w:t>
      </w:r>
      <w:r w:rsidRPr="00FC52BD">
        <w:rPr>
          <w:lang w:val="en-US"/>
        </w:rPr>
        <w:t></w:t>
      </w:r>
      <w:r w:rsidRPr="00FC52BD">
        <w:rPr>
          <w:rFonts w:hint="eastAsia"/>
        </w:rPr>
        <w:t>почти</w:t>
      </w:r>
      <w:r w:rsidRPr="00FC52BD">
        <w:rPr>
          <w:lang w:val="en-US"/>
        </w:rPr>
        <w:t></w:t>
      </w:r>
      <w:r w:rsidRPr="00FC52BD">
        <w:rPr>
          <w:rFonts w:hint="eastAsia"/>
        </w:rPr>
        <w:t>исчезает</w:t>
      </w:r>
      <w:r w:rsidRPr="00FC52BD">
        <w:rPr>
          <w:lang w:val="en-US"/>
        </w:rPr>
        <w:t></w:t>
      </w:r>
      <w:r w:rsidRPr="00FC52BD">
        <w:rPr>
          <w:rFonts w:hint="eastAsia"/>
        </w:rPr>
        <w:t>в</w:t>
      </w:r>
      <w:r w:rsidRPr="00FC52BD">
        <w:rPr>
          <w:lang w:val="en-US"/>
        </w:rPr>
        <w:t></w:t>
      </w:r>
      <w:r w:rsidRPr="00FC52BD">
        <w:rPr>
          <w:rFonts w:hint="eastAsia"/>
        </w:rPr>
        <w:t>новую</w:t>
      </w:r>
      <w:r w:rsidRPr="00FC52BD">
        <w:rPr>
          <w:lang w:val="en-US"/>
        </w:rPr>
        <w:t></w:t>
      </w:r>
      <w:r w:rsidRPr="00FC52BD">
        <w:rPr>
          <w:rFonts w:hint="eastAsia"/>
        </w:rPr>
        <w:t>эпоху</w:t>
      </w:r>
      <w:r w:rsidRPr="00FC52BD">
        <w:rPr>
          <w:lang w:val="en-US"/>
        </w:rPr>
        <w:t></w:t>
      </w:r>
      <w:r w:rsidRPr="00FC52BD">
        <w:rPr>
          <w:lang w:val="en-US"/>
        </w:rPr>
        <w:t></w:t>
      </w:r>
      <w:r w:rsidRPr="00FC52BD">
        <w:rPr>
          <w:rFonts w:hint="eastAsia"/>
        </w:rPr>
        <w:t>Ее</w:t>
      </w:r>
      <w:r w:rsidRPr="00FC52BD">
        <w:rPr>
          <w:lang w:val="en-US"/>
        </w:rPr>
        <w:t></w:t>
      </w:r>
      <w:r w:rsidRPr="00FC52BD">
        <w:rPr>
          <w:rFonts w:hint="eastAsia"/>
        </w:rPr>
        <w:t>не</w:t>
      </w:r>
      <w:r w:rsidRPr="00FC52BD">
        <w:rPr>
          <w:lang w:val="en-US"/>
        </w:rPr>
        <w:t></w:t>
      </w:r>
      <w:r w:rsidRPr="00FC52BD">
        <w:rPr>
          <w:rFonts w:hint="eastAsia"/>
        </w:rPr>
        <w:t>проповедует</w:t>
      </w:r>
      <w:r w:rsidRPr="00FC52BD">
        <w:rPr>
          <w:lang w:val="en-US"/>
        </w:rPr>
        <w:t></w:t>
      </w:r>
      <w:r w:rsidRPr="00FC52BD">
        <w:rPr>
          <w:rFonts w:hint="eastAsia"/>
        </w:rPr>
        <w:t>даже</w:t>
      </w:r>
      <w:r w:rsidRPr="00FC52BD">
        <w:rPr>
          <w:lang w:val="en-US"/>
        </w:rPr>
        <w:t></w:t>
      </w:r>
      <w:r w:rsidRPr="00FC52BD">
        <w:rPr>
          <w:rFonts w:hint="eastAsia"/>
        </w:rPr>
        <w:t>официальная</w:t>
      </w:r>
      <w:r w:rsidRPr="00FC52BD">
        <w:rPr>
          <w:lang w:val="en-US"/>
        </w:rPr>
        <w:t></w:t>
      </w:r>
      <w:r w:rsidRPr="00FC52BD">
        <w:rPr>
          <w:rFonts w:hint="eastAsia"/>
        </w:rPr>
        <w:t>церковь</w:t>
      </w:r>
      <w:r w:rsidRPr="00FC52BD">
        <w:rPr>
          <w:lang w:val="en-US"/>
        </w:rPr>
        <w:t></w:t>
      </w:r>
      <w:r w:rsidRPr="00FC52BD">
        <w:rPr>
          <w:lang w:val="en-US"/>
        </w:rPr>
        <w:t></w:t>
      </w:r>
      <w:r w:rsidRPr="00FC52BD">
        <w:rPr>
          <w:rFonts w:hint="eastAsia"/>
        </w:rPr>
        <w:t>которая</w:t>
      </w:r>
      <w:r w:rsidRPr="00FC52BD">
        <w:rPr>
          <w:lang w:val="en-US"/>
        </w:rPr>
        <w:t></w:t>
      </w:r>
      <w:r w:rsidRPr="00FC52BD">
        <w:rPr>
          <w:rFonts w:hint="eastAsia"/>
        </w:rPr>
        <w:t>также</w:t>
      </w:r>
      <w:r w:rsidRPr="00FC52BD">
        <w:rPr>
          <w:lang w:val="en-US"/>
        </w:rPr>
        <w:t></w:t>
      </w:r>
      <w:r w:rsidRPr="00FC52BD">
        <w:rPr>
          <w:rFonts w:hint="eastAsia"/>
        </w:rPr>
        <w:t>оказалась</w:t>
      </w:r>
      <w:r w:rsidRPr="00FC52BD">
        <w:rPr>
          <w:lang w:val="en-US"/>
        </w:rPr>
        <w:t></w:t>
      </w:r>
      <w:r w:rsidRPr="00FC52BD">
        <w:rPr>
          <w:rFonts w:hint="eastAsia"/>
        </w:rPr>
        <w:t>под</w:t>
      </w:r>
      <w:r w:rsidRPr="00FC52BD">
        <w:rPr>
          <w:lang w:val="en-US"/>
        </w:rPr>
        <w:t></w:t>
      </w:r>
      <w:r w:rsidRPr="00FC52BD">
        <w:rPr>
          <w:rFonts w:hint="eastAsia"/>
        </w:rPr>
        <w:t>влиянием</w:t>
      </w:r>
      <w:r w:rsidRPr="00FC52BD">
        <w:rPr>
          <w:lang w:val="en-US"/>
        </w:rPr>
        <w:t></w:t>
      </w:r>
      <w:r w:rsidRPr="00FC52BD">
        <w:rPr>
          <w:rFonts w:hint="eastAsia"/>
        </w:rPr>
        <w:t>буржуазных</w:t>
      </w:r>
      <w:r w:rsidRPr="00FC52BD">
        <w:rPr>
          <w:lang w:val="en-US"/>
        </w:rPr>
        <w:t></w:t>
      </w:r>
      <w:r w:rsidRPr="00FC52BD">
        <w:rPr>
          <w:rFonts w:hint="eastAsia"/>
        </w:rPr>
        <w:t>перемен</w:t>
      </w:r>
      <w:r w:rsidRPr="00FC52BD">
        <w:rPr>
          <w:lang w:val="en-US"/>
        </w:rPr>
        <w:t></w:t>
      </w:r>
    </w:p>
    <w:p w:rsidR="00FC52BD" w:rsidRPr="00FC52BD" w:rsidRDefault="00FC52BD" w:rsidP="00FC52BD">
      <w:r w:rsidRPr="00FC52BD">
        <w:rPr>
          <w:rFonts w:hint="eastAsia"/>
        </w:rPr>
        <w:t>Эта</w:t>
      </w:r>
      <w:r w:rsidRPr="00FC52BD">
        <w:rPr>
          <w:lang w:val="en-US"/>
        </w:rPr>
        <w:t></w:t>
      </w:r>
      <w:r w:rsidRPr="00FC52BD">
        <w:rPr>
          <w:rFonts w:hint="eastAsia"/>
        </w:rPr>
        <w:t>религиозная</w:t>
      </w:r>
      <w:r w:rsidRPr="00FC52BD">
        <w:rPr>
          <w:lang w:val="en-US"/>
        </w:rPr>
        <w:t></w:t>
      </w:r>
      <w:r w:rsidRPr="00FC52BD">
        <w:rPr>
          <w:rFonts w:hint="eastAsia"/>
        </w:rPr>
        <w:t>проблематика</w:t>
      </w:r>
      <w:r w:rsidRPr="00FC52BD">
        <w:rPr>
          <w:lang w:val="en-US"/>
        </w:rPr>
        <w:t></w:t>
      </w:r>
      <w:r w:rsidRPr="00FC52BD">
        <w:rPr>
          <w:rFonts w:hint="eastAsia"/>
        </w:rPr>
        <w:t>сближает</w:t>
      </w:r>
      <w:r w:rsidRPr="00FC52BD">
        <w:rPr>
          <w:lang w:val="en-US"/>
        </w:rPr>
        <w:t></w:t>
      </w:r>
      <w:r w:rsidRPr="00FC52BD">
        <w:rPr>
          <w:rFonts w:hint="eastAsia"/>
        </w:rPr>
        <w:t>искания</w:t>
      </w:r>
      <w:r w:rsidRPr="00FC52BD">
        <w:rPr>
          <w:lang w:val="en-US"/>
        </w:rPr>
        <w:t></w:t>
      </w:r>
      <w:r w:rsidRPr="00FC52BD">
        <w:rPr>
          <w:rFonts w:hint="eastAsia"/>
        </w:rPr>
        <w:t>Успенского</w:t>
      </w:r>
      <w:r w:rsidRPr="00FC52BD">
        <w:rPr>
          <w:lang w:val="en-US"/>
        </w:rPr>
        <w:t></w:t>
      </w:r>
      <w:r w:rsidRPr="00FC52BD">
        <w:rPr>
          <w:rFonts w:hint="eastAsia"/>
        </w:rPr>
        <w:t>с</w:t>
      </w:r>
      <w:r w:rsidRPr="00FC52BD">
        <w:rPr>
          <w:lang w:val="en-US"/>
        </w:rPr>
        <w:t></w:t>
      </w:r>
      <w:r w:rsidRPr="00FC52BD">
        <w:rPr>
          <w:rFonts w:hint="eastAsia"/>
        </w:rPr>
        <w:t>опытом</w:t>
      </w:r>
      <w:r w:rsidRPr="00FC52BD">
        <w:rPr>
          <w:lang w:val="en-US"/>
        </w:rPr>
        <w:t></w:t>
      </w:r>
      <w:r w:rsidRPr="00FC52BD">
        <w:rPr>
          <w:rFonts w:hint="eastAsia"/>
        </w:rPr>
        <w:t>Достоевского</w:t>
      </w:r>
      <w:r w:rsidRPr="00FC52BD">
        <w:rPr>
          <w:lang w:val="en-US"/>
        </w:rPr>
        <w:t></w:t>
      </w:r>
      <w:r w:rsidRPr="00FC52BD">
        <w:rPr>
          <w:lang w:val="en-US"/>
        </w:rPr>
        <w:t></w:t>
      </w:r>
      <w:r w:rsidRPr="00FC52BD">
        <w:rPr>
          <w:rFonts w:hint="eastAsia"/>
        </w:rPr>
        <w:t>А</w:t>
      </w:r>
      <w:r w:rsidRPr="00FC52BD">
        <w:rPr>
          <w:lang w:val="en-US"/>
        </w:rPr>
        <w:t></w:t>
      </w:r>
      <w:r w:rsidRPr="00FC52BD">
        <w:rPr>
          <w:rFonts w:hint="eastAsia"/>
        </w:rPr>
        <w:t>П</w:t>
      </w:r>
      <w:r w:rsidRPr="00FC52BD">
        <w:rPr>
          <w:lang w:val="en-US"/>
        </w:rPr>
        <w:t></w:t>
      </w:r>
      <w:r w:rsidRPr="00FC52BD">
        <w:rPr>
          <w:lang w:val="en-US"/>
        </w:rPr>
        <w:t></w:t>
      </w:r>
      <w:r w:rsidRPr="00FC52BD">
        <w:rPr>
          <w:rFonts w:hint="eastAsia"/>
        </w:rPr>
        <w:t>Власкин</w:t>
      </w:r>
      <w:r w:rsidRPr="00FC52BD">
        <w:rPr>
          <w:lang w:val="en-US"/>
        </w:rPr>
        <w:t></w:t>
      </w:r>
      <w:r w:rsidRPr="00FC52BD">
        <w:rPr>
          <w:rFonts w:hint="eastAsia"/>
        </w:rPr>
        <w:t>специально</w:t>
      </w:r>
      <w:r w:rsidRPr="00FC52BD">
        <w:rPr>
          <w:lang w:val="en-US"/>
        </w:rPr>
        <w:t></w:t>
      </w:r>
      <w:r w:rsidRPr="00FC52BD">
        <w:rPr>
          <w:rFonts w:hint="eastAsia"/>
        </w:rPr>
        <w:t>сопоставлял</w:t>
      </w:r>
      <w:r w:rsidRPr="00FC52BD">
        <w:rPr>
          <w:lang w:val="en-US"/>
        </w:rPr>
        <w:t></w:t>
      </w:r>
      <w:r w:rsidRPr="00FC52BD">
        <w:rPr>
          <w:rFonts w:hint="eastAsia"/>
        </w:rPr>
        <w:t>творчество</w:t>
      </w:r>
      <w:r w:rsidRPr="00FC52BD">
        <w:rPr>
          <w:lang w:val="en-US"/>
        </w:rPr>
        <w:t></w:t>
      </w:r>
      <w:r w:rsidRPr="00FC52BD">
        <w:rPr>
          <w:rFonts w:hint="eastAsia"/>
        </w:rPr>
        <w:t>этих</w:t>
      </w:r>
      <w:r w:rsidRPr="00FC52BD">
        <w:rPr>
          <w:lang w:val="en-US"/>
        </w:rPr>
        <w:t></w:t>
      </w:r>
      <w:r w:rsidRPr="00FC52BD">
        <w:rPr>
          <w:rFonts w:hint="eastAsia"/>
        </w:rPr>
        <w:t>писателей</w:t>
      </w:r>
      <w:r w:rsidRPr="00FC52BD">
        <w:rPr>
          <w:lang w:val="en-US"/>
        </w:rPr>
        <w:t></w:t>
      </w:r>
      <w:r w:rsidRPr="00FC52BD">
        <w:rPr>
          <w:rFonts w:hint="eastAsia"/>
        </w:rPr>
        <w:t>с</w:t>
      </w:r>
      <w:r w:rsidRPr="00FC52BD">
        <w:rPr>
          <w:lang w:val="en-US"/>
        </w:rPr>
        <w:t></w:t>
      </w:r>
      <w:r w:rsidRPr="00FC52BD">
        <w:rPr>
          <w:rFonts w:hint="eastAsia"/>
        </w:rPr>
        <w:t>точки</w:t>
      </w:r>
      <w:r w:rsidRPr="00FC52BD">
        <w:rPr>
          <w:lang w:val="en-US"/>
        </w:rPr>
        <w:t></w:t>
      </w:r>
      <w:r w:rsidRPr="00FC52BD">
        <w:rPr>
          <w:rFonts w:hint="eastAsia"/>
        </w:rPr>
        <w:t>зрения</w:t>
      </w:r>
      <w:r w:rsidRPr="00FC52BD">
        <w:rPr>
          <w:lang w:val="en-US"/>
        </w:rPr>
        <w:t></w:t>
      </w:r>
      <w:r w:rsidRPr="00FC52BD">
        <w:rPr>
          <w:rFonts w:hint="eastAsia"/>
        </w:rPr>
        <w:t>выраженности</w:t>
      </w:r>
      <w:r w:rsidRPr="00FC52BD">
        <w:rPr>
          <w:lang w:val="en-US"/>
        </w:rPr>
        <w:t></w:t>
      </w:r>
      <w:r w:rsidRPr="00FC52BD">
        <w:rPr>
          <w:rFonts w:hint="eastAsia"/>
        </w:rPr>
        <w:t>у</w:t>
      </w:r>
      <w:r w:rsidRPr="00FC52BD">
        <w:rPr>
          <w:lang w:val="en-US"/>
        </w:rPr>
        <w:t></w:t>
      </w:r>
      <w:r w:rsidRPr="00FC52BD">
        <w:rPr>
          <w:rFonts w:hint="eastAsia"/>
        </w:rPr>
        <w:t>них</w:t>
      </w:r>
      <w:r w:rsidRPr="00FC52BD">
        <w:rPr>
          <w:lang w:val="en-US"/>
        </w:rPr>
        <w:t></w:t>
      </w:r>
      <w:r w:rsidRPr="00FC52BD">
        <w:rPr>
          <w:rFonts w:hint="eastAsia"/>
        </w:rPr>
        <w:t>народной</w:t>
      </w:r>
      <w:r w:rsidRPr="00FC52BD">
        <w:rPr>
          <w:lang w:val="en-US"/>
        </w:rPr>
        <w:t></w:t>
      </w:r>
      <w:r w:rsidRPr="00FC52BD">
        <w:rPr>
          <w:rFonts w:hint="eastAsia"/>
        </w:rPr>
        <w:t>религиозности</w:t>
      </w:r>
      <w:r w:rsidRPr="00FC52BD">
        <w:rPr>
          <w:lang w:val="en-US"/>
        </w:rPr>
        <w:t></w:t>
      </w:r>
      <w:r w:rsidRPr="00FC52BD">
        <w:rPr>
          <w:lang w:val="en-US"/>
        </w:rPr>
        <w:t></w:t>
      </w:r>
      <w:r w:rsidRPr="00FC52BD">
        <w:rPr>
          <w:rFonts w:hint="eastAsia"/>
        </w:rPr>
        <w:t>Он</w:t>
      </w:r>
      <w:r w:rsidRPr="00FC52BD">
        <w:rPr>
          <w:lang w:val="en-US"/>
        </w:rPr>
        <w:t></w:t>
      </w:r>
      <w:r w:rsidRPr="00FC52BD">
        <w:rPr>
          <w:lang w:val="en-US"/>
        </w:rPr>
        <w:t></w:t>
      </w:r>
      <w:r w:rsidRPr="00FC52BD">
        <w:rPr>
          <w:rFonts w:hint="eastAsia"/>
        </w:rPr>
        <w:t>например</w:t>
      </w:r>
      <w:r w:rsidRPr="00FC52BD">
        <w:rPr>
          <w:lang w:val="en-US"/>
        </w:rPr>
        <w:t></w:t>
      </w:r>
      <w:r w:rsidRPr="00FC52BD">
        <w:rPr>
          <w:lang w:val="en-US"/>
        </w:rPr>
        <w:t></w:t>
      </w:r>
      <w:r w:rsidRPr="00FC52BD">
        <w:rPr>
          <w:rFonts w:hint="eastAsia"/>
        </w:rPr>
        <w:t>указывает</w:t>
      </w:r>
      <w:r w:rsidRPr="00FC52BD">
        <w:rPr>
          <w:lang w:val="en-US"/>
        </w:rPr>
        <w:t></w:t>
      </w:r>
      <w:r w:rsidRPr="00FC52BD">
        <w:rPr>
          <w:lang w:val="en-US"/>
        </w:rPr>
        <w:t></w:t>
      </w:r>
      <w:r w:rsidRPr="00FC52BD">
        <w:rPr>
          <w:lang w:val="en-US"/>
        </w:rPr>
        <w:t></w:t>
      </w:r>
      <w:r w:rsidRPr="00FC52BD">
        <w:rPr>
          <w:rFonts w:hint="eastAsia"/>
        </w:rPr>
        <w:t>…религиозность</w:t>
      </w:r>
      <w:r w:rsidRPr="00FC52BD">
        <w:rPr>
          <w:lang w:val="en-US"/>
        </w:rPr>
        <w:t></w:t>
      </w:r>
      <w:r w:rsidRPr="00FC52BD">
        <w:rPr>
          <w:rFonts w:hint="eastAsia"/>
        </w:rPr>
        <w:t>народа</w:t>
      </w:r>
      <w:r w:rsidRPr="00FC52BD">
        <w:rPr>
          <w:lang w:val="en-US"/>
        </w:rPr>
        <w:t></w:t>
      </w:r>
      <w:r w:rsidRPr="00FC52BD">
        <w:rPr>
          <w:lang w:val="en-US"/>
        </w:rPr>
        <w:t></w:t>
      </w:r>
      <w:r w:rsidRPr="00FC52BD">
        <w:rPr>
          <w:rFonts w:hint="eastAsia"/>
        </w:rPr>
        <w:t>по</w:t>
      </w:r>
      <w:r w:rsidRPr="00FC52BD">
        <w:rPr>
          <w:lang w:val="en-US"/>
        </w:rPr>
        <w:t></w:t>
      </w:r>
      <w:r w:rsidRPr="00FC52BD">
        <w:rPr>
          <w:rFonts w:hint="eastAsia"/>
        </w:rPr>
        <w:t>Успенскому</w:t>
      </w:r>
      <w:r w:rsidRPr="00FC52BD">
        <w:rPr>
          <w:lang w:val="en-US"/>
        </w:rPr>
        <w:t></w:t>
      </w:r>
      <w:r w:rsidRPr="00FC52BD">
        <w:rPr>
          <w:lang w:val="en-US"/>
        </w:rPr>
        <w:t></w:t>
      </w:r>
      <w:r w:rsidRPr="00FC52BD">
        <w:rPr>
          <w:rFonts w:hint="eastAsia"/>
        </w:rPr>
        <w:t>—</w:t>
      </w:r>
      <w:r w:rsidRPr="00FC52BD">
        <w:rPr>
          <w:lang w:val="en-US"/>
        </w:rPr>
        <w:t></w:t>
      </w:r>
      <w:r w:rsidRPr="00FC52BD">
        <w:rPr>
          <w:rFonts w:hint="eastAsia"/>
        </w:rPr>
        <w:t>суть</w:t>
      </w:r>
      <w:r w:rsidRPr="00FC52BD">
        <w:rPr>
          <w:lang w:val="en-US"/>
        </w:rPr>
        <w:t></w:t>
      </w:r>
      <w:r w:rsidRPr="00FC52BD">
        <w:rPr>
          <w:rFonts w:hint="eastAsia"/>
        </w:rPr>
        <w:t>своеобразная</w:t>
      </w:r>
      <w:r w:rsidRPr="00FC52BD">
        <w:rPr>
          <w:lang w:val="en-US"/>
        </w:rPr>
        <w:t></w:t>
      </w:r>
      <w:r w:rsidRPr="00FC52BD">
        <w:rPr>
          <w:rFonts w:hint="eastAsia"/>
        </w:rPr>
        <w:t>его</w:t>
      </w:r>
      <w:r w:rsidRPr="00FC52BD">
        <w:rPr>
          <w:lang w:val="en-US"/>
        </w:rPr>
        <w:t></w:t>
      </w:r>
      <w:r w:rsidRPr="00FC52BD">
        <w:rPr>
          <w:lang w:val="en-US"/>
        </w:rPr>
        <w:t></w:t>
      </w:r>
      <w:r w:rsidRPr="00FC52BD">
        <w:rPr>
          <w:rFonts w:hint="eastAsia"/>
        </w:rPr>
        <w:t>образованность</w:t>
      </w:r>
      <w:r w:rsidRPr="00FC52BD">
        <w:rPr>
          <w:lang w:val="en-US"/>
        </w:rPr>
        <w:t></w:t>
      </w:r>
      <w:r w:rsidRPr="00FC52BD">
        <w:rPr>
          <w:lang w:val="en-US"/>
        </w:rPr>
        <w:t></w:t>
      </w:r>
      <w:r w:rsidRPr="00FC52BD">
        <w:rPr>
          <w:lang w:val="en-US"/>
        </w:rPr>
        <w:t></w:t>
      </w:r>
      <w:r w:rsidRPr="00FC52BD">
        <w:rPr>
          <w:rFonts w:hint="eastAsia"/>
        </w:rPr>
        <w:t>Народный</w:t>
      </w:r>
      <w:r w:rsidRPr="00FC52BD">
        <w:rPr>
          <w:lang w:val="en-US"/>
        </w:rPr>
        <w:t></w:t>
      </w:r>
      <w:r w:rsidRPr="00FC52BD">
        <w:rPr>
          <w:rFonts w:hint="eastAsia"/>
        </w:rPr>
        <w:t>православный</w:t>
      </w:r>
      <w:r w:rsidRPr="00FC52BD">
        <w:rPr>
          <w:lang w:val="en-US"/>
        </w:rPr>
        <w:t></w:t>
      </w:r>
      <w:r w:rsidRPr="00FC52BD">
        <w:rPr>
          <w:rFonts w:hint="eastAsia"/>
        </w:rPr>
        <w:t>взгляд</w:t>
      </w:r>
      <w:r w:rsidRPr="00FC52BD">
        <w:rPr>
          <w:lang w:val="en-US"/>
        </w:rPr>
        <w:t></w:t>
      </w:r>
      <w:r w:rsidRPr="00FC52BD">
        <w:rPr>
          <w:rFonts w:hint="eastAsia"/>
        </w:rPr>
        <w:t>на</w:t>
      </w:r>
      <w:r w:rsidRPr="00FC52BD">
        <w:rPr>
          <w:lang w:val="en-US"/>
        </w:rPr>
        <w:t></w:t>
      </w:r>
      <w:r w:rsidRPr="00FC52BD">
        <w:rPr>
          <w:rFonts w:hint="eastAsia"/>
        </w:rPr>
        <w:t>вещи</w:t>
      </w:r>
      <w:r w:rsidRPr="00FC52BD">
        <w:rPr>
          <w:lang w:val="en-US"/>
        </w:rPr>
        <w:t></w:t>
      </w:r>
      <w:r w:rsidRPr="00FC52BD">
        <w:rPr>
          <w:lang w:val="en-US"/>
        </w:rPr>
        <w:t></w:t>
      </w:r>
      <w:r w:rsidRPr="00FC52BD">
        <w:rPr>
          <w:rFonts w:hint="eastAsia"/>
        </w:rPr>
        <w:t>на</w:t>
      </w:r>
      <w:r w:rsidRPr="00FC52BD">
        <w:rPr>
          <w:lang w:val="en-US"/>
        </w:rPr>
        <w:t></w:t>
      </w:r>
      <w:r w:rsidRPr="00FC52BD">
        <w:rPr>
          <w:rFonts w:hint="eastAsia"/>
        </w:rPr>
        <w:t>мир</w:t>
      </w:r>
      <w:r w:rsidRPr="00FC52BD">
        <w:rPr>
          <w:lang w:val="en-US"/>
        </w:rPr>
        <w:t></w:t>
      </w:r>
      <w:r w:rsidRPr="00FC52BD">
        <w:rPr>
          <w:lang w:val="en-US"/>
        </w:rPr>
        <w:t></w:t>
      </w:r>
      <w:r w:rsidRPr="00FC52BD">
        <w:rPr>
          <w:rFonts w:hint="eastAsia"/>
        </w:rPr>
        <w:t>на</w:t>
      </w:r>
      <w:r w:rsidRPr="00FC52BD">
        <w:rPr>
          <w:lang w:val="en-US"/>
        </w:rPr>
        <w:t></w:t>
      </w:r>
      <w:r w:rsidRPr="00FC52BD">
        <w:rPr>
          <w:rFonts w:hint="eastAsia"/>
        </w:rPr>
        <w:t>людей</w:t>
      </w:r>
      <w:r w:rsidRPr="00FC52BD">
        <w:rPr>
          <w:lang w:val="en-US"/>
        </w:rPr>
        <w:t></w:t>
      </w:r>
      <w:r w:rsidRPr="00FC52BD">
        <w:rPr>
          <w:lang w:val="en-US"/>
        </w:rPr>
        <w:t></w:t>
      </w:r>
      <w:r w:rsidRPr="00FC52BD">
        <w:rPr>
          <w:rFonts w:hint="eastAsia"/>
        </w:rPr>
        <w:t>на</w:t>
      </w:r>
      <w:r w:rsidRPr="00FC52BD">
        <w:rPr>
          <w:lang w:val="en-US"/>
        </w:rPr>
        <w:t></w:t>
      </w:r>
      <w:r w:rsidRPr="00FC52BD">
        <w:rPr>
          <w:rFonts w:hint="eastAsia"/>
        </w:rPr>
        <w:t>себя</w:t>
      </w:r>
      <w:r w:rsidRPr="00FC52BD">
        <w:rPr>
          <w:lang w:val="en-US"/>
        </w:rPr>
        <w:t></w:t>
      </w:r>
      <w:r w:rsidRPr="00FC52BD">
        <w:rPr>
          <w:lang w:val="en-US"/>
        </w:rPr>
        <w:t></w:t>
      </w:r>
      <w:r w:rsidRPr="00FC52BD">
        <w:rPr>
          <w:rFonts w:hint="eastAsia"/>
        </w:rPr>
        <w:t>—</w:t>
      </w:r>
      <w:r w:rsidRPr="00FC52BD">
        <w:rPr>
          <w:lang w:val="en-US"/>
        </w:rPr>
        <w:t></w:t>
      </w:r>
      <w:r w:rsidRPr="00FC52BD">
        <w:rPr>
          <w:rFonts w:hint="eastAsia"/>
        </w:rPr>
        <w:t>не</w:t>
      </w:r>
      <w:r w:rsidRPr="00FC52BD">
        <w:rPr>
          <w:lang w:val="en-US"/>
        </w:rPr>
        <w:t></w:t>
      </w:r>
      <w:r w:rsidRPr="00FC52BD">
        <w:rPr>
          <w:rFonts w:hint="eastAsia"/>
        </w:rPr>
        <w:t>невежество</w:t>
      </w:r>
      <w:r w:rsidRPr="00FC52BD">
        <w:rPr>
          <w:lang w:val="en-US"/>
        </w:rPr>
        <w:t></w:t>
      </w:r>
      <w:r w:rsidRPr="00FC52BD">
        <w:rPr>
          <w:lang w:val="en-US"/>
        </w:rPr>
        <w:t></w:t>
      </w:r>
      <w:r w:rsidRPr="00FC52BD">
        <w:rPr>
          <w:rFonts w:hint="eastAsia"/>
        </w:rPr>
        <w:t>как</w:t>
      </w:r>
      <w:r w:rsidRPr="00FC52BD">
        <w:rPr>
          <w:lang w:val="en-US"/>
        </w:rPr>
        <w:t></w:t>
      </w:r>
      <w:r w:rsidRPr="00FC52BD">
        <w:rPr>
          <w:rFonts w:hint="eastAsia"/>
        </w:rPr>
        <w:t>представлялось</w:t>
      </w:r>
      <w:r w:rsidRPr="00FC52BD">
        <w:rPr>
          <w:lang w:val="en-US"/>
        </w:rPr>
        <w:t></w:t>
      </w:r>
      <w:r w:rsidRPr="00FC52BD">
        <w:rPr>
          <w:rFonts w:hint="eastAsia"/>
        </w:rPr>
        <w:t>писателю</w:t>
      </w:r>
      <w:r w:rsidRPr="00FC52BD">
        <w:rPr>
          <w:lang w:val="en-US"/>
        </w:rPr>
        <w:t></w:t>
      </w:r>
      <w:r w:rsidRPr="00FC52BD">
        <w:rPr>
          <w:rFonts w:hint="eastAsia"/>
        </w:rPr>
        <w:t>прежде</w:t>
      </w:r>
      <w:r w:rsidRPr="00FC52BD">
        <w:rPr>
          <w:lang w:val="en-US"/>
        </w:rPr>
        <w:t></w:t>
      </w:r>
      <w:r w:rsidRPr="00FC52BD">
        <w:rPr>
          <w:lang w:val="en-US"/>
        </w:rPr>
        <w:t></w:t>
      </w:r>
      <w:r w:rsidRPr="00FC52BD">
        <w:rPr>
          <w:rFonts w:hint="eastAsia"/>
        </w:rPr>
        <w:t>а</w:t>
      </w:r>
      <w:r w:rsidRPr="00FC52BD">
        <w:rPr>
          <w:lang w:val="en-US"/>
        </w:rPr>
        <w:t></w:t>
      </w:r>
      <w:r w:rsidRPr="00FC52BD">
        <w:rPr>
          <w:rFonts w:hint="eastAsia"/>
        </w:rPr>
        <w:t>хорошо</w:t>
      </w:r>
      <w:r w:rsidRPr="00FC52BD">
        <w:rPr>
          <w:lang w:val="en-US"/>
        </w:rPr>
        <w:t></w:t>
      </w:r>
      <w:r w:rsidRPr="00FC52BD">
        <w:rPr>
          <w:rFonts w:hint="eastAsia"/>
        </w:rPr>
        <w:t>усвоенные</w:t>
      </w:r>
      <w:r w:rsidRPr="00FC52BD">
        <w:rPr>
          <w:lang w:val="en-US"/>
        </w:rPr>
        <w:t></w:t>
      </w:r>
      <w:r w:rsidRPr="00FC52BD">
        <w:rPr>
          <w:rFonts w:hint="eastAsia"/>
        </w:rPr>
        <w:t>народом</w:t>
      </w:r>
      <w:r w:rsidRPr="00FC52BD">
        <w:rPr>
          <w:lang w:val="en-US"/>
        </w:rPr>
        <w:t></w:t>
      </w:r>
      <w:r w:rsidRPr="00FC52BD">
        <w:rPr>
          <w:rFonts w:hint="eastAsia"/>
        </w:rPr>
        <w:t>уроки</w:t>
      </w:r>
      <w:r w:rsidRPr="00FC52BD">
        <w:rPr>
          <w:lang w:val="en-US"/>
        </w:rPr>
        <w:t></w:t>
      </w:r>
      <w:r w:rsidRPr="00FC52BD">
        <w:rPr>
          <w:lang w:val="en-US"/>
        </w:rPr>
        <w:t></w:t>
      </w:r>
      <w:r w:rsidRPr="00FC52BD">
        <w:rPr>
          <w:rFonts w:hint="eastAsia"/>
        </w:rPr>
        <w:t>божеской</w:t>
      </w:r>
      <w:r w:rsidRPr="00FC52BD">
        <w:rPr>
          <w:lang w:val="en-US"/>
        </w:rPr>
        <w:t></w:t>
      </w:r>
      <w:r w:rsidRPr="00FC52BD">
        <w:rPr>
          <w:lang w:val="en-US"/>
        </w:rPr>
        <w:t></w:t>
      </w:r>
      <w:r w:rsidRPr="00FC52BD">
        <w:rPr>
          <w:lang w:val="en-US"/>
        </w:rPr>
        <w:t></w:t>
      </w:r>
      <w:r w:rsidRPr="00FC52BD">
        <w:rPr>
          <w:lang w:val="en-US"/>
        </w:rPr>
        <w:t></w:t>
      </w:r>
      <w:r w:rsidRPr="00FC52BD">
        <w:rPr>
          <w:rFonts w:hint="eastAsia"/>
        </w:rPr>
        <w:t>высшей</w:t>
      </w:r>
      <w:r w:rsidRPr="00FC52BD">
        <w:rPr>
          <w:lang w:val="en-US"/>
        </w:rPr>
        <w:t></w:t>
      </w:r>
      <w:r w:rsidRPr="00FC52BD">
        <w:rPr>
          <w:lang w:val="en-US"/>
        </w:rPr>
        <w:t></w:t>
      </w:r>
      <w:r w:rsidRPr="00FC52BD">
        <w:rPr>
          <w:lang w:val="en-US"/>
        </w:rPr>
        <w:t></w:t>
      </w:r>
      <w:r w:rsidRPr="00FC52BD">
        <w:rPr>
          <w:rFonts w:hint="eastAsia"/>
        </w:rPr>
        <w:t>правды</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уроки</w:t>
      </w:r>
      <w:r w:rsidRPr="00FC52BD">
        <w:rPr>
          <w:lang w:val="en-US"/>
        </w:rPr>
        <w:t></w:t>
      </w:r>
      <w:r w:rsidRPr="00FC52BD">
        <w:rPr>
          <w:rFonts w:hint="eastAsia"/>
        </w:rPr>
        <w:t>эти</w:t>
      </w:r>
      <w:r w:rsidRPr="00FC52BD">
        <w:rPr>
          <w:lang w:val="en-US"/>
        </w:rPr>
        <w:t></w:t>
      </w:r>
      <w:r w:rsidRPr="00FC52BD">
        <w:rPr>
          <w:rFonts w:hint="eastAsia"/>
        </w:rPr>
        <w:t>были</w:t>
      </w:r>
      <w:r w:rsidRPr="00FC52BD">
        <w:rPr>
          <w:lang w:val="en-US"/>
        </w:rPr>
        <w:t></w:t>
      </w:r>
      <w:r w:rsidRPr="00FC52BD">
        <w:rPr>
          <w:rFonts w:hint="eastAsia"/>
        </w:rPr>
        <w:t>усвоены</w:t>
      </w:r>
      <w:r w:rsidRPr="00FC52BD">
        <w:rPr>
          <w:lang w:val="en-US"/>
        </w:rPr>
        <w:t></w:t>
      </w:r>
      <w:r w:rsidRPr="00FC52BD">
        <w:rPr>
          <w:rFonts w:hint="eastAsia"/>
        </w:rPr>
        <w:t>хорошо</w:t>
      </w:r>
      <w:r w:rsidRPr="00FC52BD">
        <w:rPr>
          <w:lang w:val="en-US"/>
        </w:rPr>
        <w:t></w:t>
      </w:r>
      <w:r w:rsidRPr="00FC52BD">
        <w:rPr>
          <w:rFonts w:hint="eastAsia"/>
        </w:rPr>
        <w:t>благодаря</w:t>
      </w:r>
      <w:r w:rsidRPr="00FC52BD">
        <w:rPr>
          <w:lang w:val="en-US"/>
        </w:rPr>
        <w:t></w:t>
      </w:r>
      <w:r w:rsidRPr="00FC52BD">
        <w:rPr>
          <w:rFonts w:hint="eastAsia"/>
        </w:rPr>
        <w:t>учителям</w:t>
      </w:r>
      <w:r w:rsidRPr="00FC52BD">
        <w:rPr>
          <w:lang w:val="en-US"/>
        </w:rPr>
        <w:t></w:t>
      </w:r>
      <w:r w:rsidRPr="00FC52BD">
        <w:rPr>
          <w:rFonts w:hint="eastAsia"/>
        </w:rPr>
        <w:t>хорошим</w:t>
      </w:r>
      <w:r w:rsidRPr="00FC52BD">
        <w:rPr>
          <w:lang w:val="en-US"/>
        </w:rPr>
        <w:t></w:t>
      </w:r>
      <w:r w:rsidRPr="00FC52BD">
        <w:rPr>
          <w:rFonts w:hint="eastAsia"/>
        </w:rPr>
        <w:t>—</w:t>
      </w:r>
      <w:r w:rsidRPr="00FC52BD">
        <w:rPr>
          <w:lang w:val="en-US"/>
        </w:rPr>
        <w:t></w:t>
      </w:r>
      <w:r w:rsidRPr="00FC52BD">
        <w:rPr>
          <w:rFonts w:hint="eastAsia"/>
        </w:rPr>
        <w:t>божьим</w:t>
      </w:r>
      <w:r w:rsidRPr="00FC52BD">
        <w:rPr>
          <w:lang w:val="en-US"/>
        </w:rPr>
        <w:t></w:t>
      </w:r>
      <w:r w:rsidRPr="00FC52BD">
        <w:rPr>
          <w:rFonts w:hint="eastAsia"/>
        </w:rPr>
        <w:t>угодникам</w:t>
      </w:r>
      <w:r w:rsidRPr="00FC52BD">
        <w:rPr>
          <w:lang w:val="en-US"/>
        </w:rPr>
        <w:t></w:t>
      </w:r>
      <w:r w:rsidRPr="00FC52BD">
        <w:rPr>
          <w:lang w:val="en-US"/>
        </w:rPr>
        <w:t></w:t>
      </w:r>
      <w:r w:rsidRPr="00FC52BD">
        <w:rPr>
          <w:rFonts w:hint="eastAsia"/>
        </w:rPr>
        <w:t>Но</w:t>
      </w:r>
      <w:r w:rsidRPr="00FC52BD">
        <w:rPr>
          <w:lang w:val="en-US"/>
        </w:rPr>
        <w:t></w:t>
      </w:r>
      <w:r w:rsidRPr="00FC52BD">
        <w:rPr>
          <w:rFonts w:hint="eastAsia"/>
        </w:rPr>
        <w:t>школа</w:t>
      </w:r>
      <w:r w:rsidRPr="00FC52BD">
        <w:rPr>
          <w:lang w:val="en-US"/>
        </w:rPr>
        <w:t></w:t>
      </w:r>
      <w:r w:rsidRPr="00FC52BD">
        <w:rPr>
          <w:rFonts w:hint="eastAsia"/>
        </w:rPr>
        <w:t>школой</w:t>
      </w:r>
      <w:r w:rsidRPr="00FC52BD">
        <w:rPr>
          <w:lang w:val="en-US"/>
        </w:rPr>
        <w:t></w:t>
      </w:r>
      <w:r w:rsidRPr="00FC52BD">
        <w:rPr>
          <w:lang w:val="en-US"/>
        </w:rPr>
        <w:t></w:t>
      </w:r>
      <w:r w:rsidRPr="00FC52BD">
        <w:rPr>
          <w:rFonts w:hint="eastAsia"/>
        </w:rPr>
        <w:t>а</w:t>
      </w:r>
      <w:r w:rsidRPr="00FC52BD">
        <w:rPr>
          <w:lang w:val="en-US"/>
        </w:rPr>
        <w:t></w:t>
      </w:r>
      <w:r w:rsidRPr="00FC52BD">
        <w:rPr>
          <w:rFonts w:hint="eastAsia"/>
        </w:rPr>
        <w:t>жизнь</w:t>
      </w:r>
      <w:r w:rsidRPr="00FC52BD">
        <w:rPr>
          <w:lang w:val="en-US"/>
        </w:rPr>
        <w:t></w:t>
      </w:r>
      <w:r w:rsidRPr="00FC52BD">
        <w:rPr>
          <w:rFonts w:hint="eastAsia"/>
        </w:rPr>
        <w:t>оказывается</w:t>
      </w:r>
      <w:r w:rsidRPr="00FC52BD">
        <w:rPr>
          <w:lang w:val="en-US"/>
        </w:rPr>
        <w:t></w:t>
      </w:r>
      <w:r w:rsidRPr="00FC52BD">
        <w:rPr>
          <w:rFonts w:hint="eastAsia"/>
        </w:rPr>
        <w:t>шире</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вот</w:t>
      </w:r>
      <w:r w:rsidRPr="00FC52BD">
        <w:rPr>
          <w:lang w:val="en-US"/>
        </w:rPr>
        <w:t></w:t>
      </w:r>
      <w:r w:rsidRPr="00FC52BD">
        <w:rPr>
          <w:rFonts w:hint="eastAsia"/>
        </w:rPr>
        <w:t>уже</w:t>
      </w:r>
      <w:r w:rsidRPr="00FC52BD">
        <w:rPr>
          <w:lang w:val="en-US"/>
        </w:rPr>
        <w:t></w:t>
      </w:r>
      <w:r w:rsidRPr="00FC52BD">
        <w:rPr>
          <w:lang w:val="en-US"/>
        </w:rPr>
        <w:t></w:t>
      </w:r>
      <w:r w:rsidRPr="00FC52BD">
        <w:rPr>
          <w:rFonts w:hint="eastAsia"/>
        </w:rPr>
        <w:t>образованности</w:t>
      </w:r>
      <w:r w:rsidRPr="00FC52BD">
        <w:rPr>
          <w:lang w:val="en-US"/>
        </w:rPr>
        <w:t></w:t>
      </w:r>
      <w:r w:rsidRPr="00FC52BD">
        <w:rPr>
          <w:lang w:val="en-US"/>
        </w:rPr>
        <w:t></w:t>
      </w:r>
      <w:r w:rsidRPr="00FC52BD">
        <w:rPr>
          <w:rFonts w:hint="eastAsia"/>
        </w:rPr>
        <w:t>христианской</w:t>
      </w:r>
      <w:r w:rsidRPr="00FC52BD">
        <w:rPr>
          <w:lang w:val="en-US"/>
        </w:rPr>
        <w:t></w:t>
      </w:r>
      <w:r w:rsidRPr="00FC52BD">
        <w:rPr>
          <w:rFonts w:hint="eastAsia"/>
        </w:rPr>
        <w:t>не</w:t>
      </w:r>
      <w:r w:rsidRPr="00FC52BD">
        <w:rPr>
          <w:lang w:val="en-US"/>
        </w:rPr>
        <w:t></w:t>
      </w:r>
      <w:r w:rsidRPr="00FC52BD">
        <w:rPr>
          <w:rFonts w:hint="eastAsia"/>
        </w:rPr>
        <w:t>хватает</w:t>
      </w:r>
      <w:r w:rsidRPr="00FC52BD">
        <w:rPr>
          <w:lang w:val="en-US"/>
        </w:rPr>
        <w:t></w:t>
      </w:r>
      <w:r w:rsidRPr="00FC52BD">
        <w:rPr>
          <w:lang w:val="en-US"/>
        </w:rPr>
        <w:t></w:t>
      </w:r>
      <w:r w:rsidRPr="00FC52BD">
        <w:rPr>
          <w:rFonts w:hint="eastAsia"/>
        </w:rPr>
        <w:t>чтобы</w:t>
      </w:r>
      <w:r w:rsidRPr="00FC52BD">
        <w:rPr>
          <w:lang w:val="en-US"/>
        </w:rPr>
        <w:t></w:t>
      </w:r>
      <w:r w:rsidRPr="00FC52BD">
        <w:rPr>
          <w:rFonts w:hint="eastAsia"/>
        </w:rPr>
        <w:t>решать</w:t>
      </w:r>
      <w:r w:rsidRPr="00FC52BD">
        <w:rPr>
          <w:lang w:val="en-US"/>
        </w:rPr>
        <w:t></w:t>
      </w:r>
      <w:r w:rsidRPr="00FC52BD">
        <w:rPr>
          <w:rFonts w:hint="eastAsia"/>
        </w:rPr>
        <w:t>жизненные</w:t>
      </w:r>
      <w:r w:rsidRPr="00FC52BD">
        <w:rPr>
          <w:lang w:val="en-US"/>
        </w:rPr>
        <w:t></w:t>
      </w:r>
      <w:r w:rsidRPr="00FC52BD">
        <w:rPr>
          <w:rFonts w:hint="eastAsia"/>
        </w:rPr>
        <w:t>проблемы</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уроки</w:t>
      </w:r>
      <w:r w:rsidRPr="00FC52BD">
        <w:rPr>
          <w:lang w:val="en-US"/>
        </w:rPr>
        <w:t></w:t>
      </w:r>
      <w:r w:rsidRPr="00FC52BD">
        <w:rPr>
          <w:rFonts w:hint="eastAsia"/>
        </w:rPr>
        <w:t>забываются</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учителя</w:t>
      </w:r>
      <w:r w:rsidRPr="00FC52BD">
        <w:rPr>
          <w:lang w:val="en-US"/>
        </w:rPr>
        <w:t></w:t>
      </w:r>
      <w:r w:rsidRPr="00FC52BD">
        <w:rPr>
          <w:rFonts w:hint="eastAsia"/>
        </w:rPr>
        <w:t>остаются</w:t>
      </w:r>
      <w:r w:rsidRPr="00FC52BD">
        <w:rPr>
          <w:lang w:val="en-US"/>
        </w:rPr>
        <w:t></w:t>
      </w:r>
      <w:r w:rsidRPr="00FC52BD">
        <w:rPr>
          <w:rFonts w:hint="eastAsia"/>
        </w:rPr>
        <w:t>лишь</w:t>
      </w:r>
      <w:r w:rsidRPr="00FC52BD">
        <w:rPr>
          <w:lang w:val="en-US"/>
        </w:rPr>
        <w:t></w:t>
      </w:r>
      <w:r w:rsidRPr="00FC52BD">
        <w:rPr>
          <w:rFonts w:hint="eastAsia"/>
        </w:rPr>
        <w:t>в</w:t>
      </w:r>
      <w:r w:rsidRPr="00FC52BD">
        <w:rPr>
          <w:lang w:val="en-US"/>
        </w:rPr>
        <w:t></w:t>
      </w:r>
      <w:r w:rsidRPr="00FC52BD">
        <w:rPr>
          <w:rFonts w:hint="eastAsia"/>
        </w:rPr>
        <w:t>воспоминаниях</w:t>
      </w:r>
      <w:r w:rsidRPr="00FC52BD">
        <w:rPr>
          <w:lang w:val="en-US"/>
        </w:rPr>
        <w:t></w:t>
      </w:r>
      <w:r w:rsidRPr="00FC52BD">
        <w:rPr>
          <w:rFonts w:hint="eastAsia"/>
        </w:rPr>
        <w:t>и</w:t>
      </w:r>
      <w:r w:rsidRPr="00FC52BD">
        <w:rPr>
          <w:lang w:val="en-US"/>
        </w:rPr>
        <w:t></w:t>
      </w:r>
      <w:r w:rsidRPr="00FC52BD">
        <w:rPr>
          <w:rFonts w:hint="eastAsia"/>
        </w:rPr>
        <w:t>легендах</w:t>
      </w:r>
      <w:r w:rsidRPr="00FC52BD">
        <w:rPr>
          <w:lang w:val="en-US"/>
        </w:rPr>
        <w:t></w:t>
      </w:r>
      <w:r w:rsidRPr="00FC52BD">
        <w:rPr>
          <w:lang w:val="en-US"/>
        </w:rPr>
        <w:t></w:t>
      </w:r>
      <w:r w:rsidRPr="00FC52BD">
        <w:rPr>
          <w:rFonts w:hint="eastAsia"/>
        </w:rPr>
        <w:t>не</w:t>
      </w:r>
      <w:r w:rsidRPr="00FC52BD">
        <w:rPr>
          <w:lang w:val="en-US"/>
        </w:rPr>
        <w:t></w:t>
      </w:r>
      <w:r w:rsidRPr="00FC52BD">
        <w:rPr>
          <w:rFonts w:hint="eastAsia"/>
        </w:rPr>
        <w:t>находя</w:t>
      </w:r>
      <w:r w:rsidRPr="00FC52BD">
        <w:rPr>
          <w:lang w:val="en-US"/>
        </w:rPr>
        <w:t></w:t>
      </w:r>
      <w:r w:rsidRPr="00FC52BD">
        <w:rPr>
          <w:rFonts w:hint="eastAsia"/>
        </w:rPr>
        <w:t>себе</w:t>
      </w:r>
      <w:r w:rsidRPr="00FC52BD">
        <w:rPr>
          <w:lang w:val="en-US"/>
        </w:rPr>
        <w:t></w:t>
      </w:r>
      <w:r w:rsidRPr="00FC52BD">
        <w:rPr>
          <w:rFonts w:hint="eastAsia"/>
        </w:rPr>
        <w:t>достойной</w:t>
      </w:r>
      <w:r w:rsidRPr="00FC52BD">
        <w:rPr>
          <w:lang w:val="en-US"/>
        </w:rPr>
        <w:t></w:t>
      </w:r>
      <w:r w:rsidRPr="00FC52BD">
        <w:rPr>
          <w:rFonts w:hint="eastAsia"/>
        </w:rPr>
        <w:t>смены</w:t>
      </w:r>
      <w:r w:rsidRPr="00FC52BD">
        <w:rPr>
          <w:lang w:val="en-US"/>
        </w:rPr>
        <w:t></w:t>
      </w:r>
      <w:r w:rsidRPr="00FC52BD">
        <w:rPr>
          <w:rFonts w:hint="eastAsia"/>
        </w:rPr>
        <w:t>в</w:t>
      </w:r>
      <w:r w:rsidRPr="00FC52BD">
        <w:rPr>
          <w:lang w:val="en-US"/>
        </w:rPr>
        <w:t></w:t>
      </w:r>
      <w:r w:rsidRPr="00FC52BD">
        <w:rPr>
          <w:rFonts w:hint="eastAsia"/>
        </w:rPr>
        <w:t>новой</w:t>
      </w:r>
      <w:r w:rsidRPr="00FC52BD">
        <w:rPr>
          <w:lang w:val="en-US"/>
        </w:rPr>
        <w:t></w:t>
      </w:r>
      <w:r w:rsidRPr="00FC52BD">
        <w:rPr>
          <w:rFonts w:hint="eastAsia"/>
        </w:rPr>
        <w:t>интеллигенции</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один</w:t>
      </w:r>
      <w:r w:rsidRPr="00FC52BD">
        <w:rPr>
          <w:lang w:val="en-US"/>
        </w:rPr>
        <w:t></w:t>
      </w:r>
      <w:r w:rsidRPr="00FC52BD">
        <w:rPr>
          <w:lang w:val="en-US"/>
        </w:rPr>
        <w:t></w:t>
      </w:r>
      <w:r w:rsidRPr="00FC52BD">
        <w:rPr>
          <w:rFonts w:hint="eastAsia"/>
        </w:rPr>
        <w:t>из</w:t>
      </w:r>
      <w:r w:rsidRPr="00FC52BD">
        <w:rPr>
          <w:lang w:val="en-US"/>
        </w:rPr>
        <w:t></w:t>
      </w:r>
      <w:r w:rsidRPr="00FC52BD">
        <w:rPr>
          <w:lang w:val="en-US"/>
        </w:rPr>
        <w:t></w:t>
      </w:r>
      <w:r w:rsidRPr="00FC52BD">
        <w:rPr>
          <w:rFonts w:hint="eastAsia"/>
        </w:rPr>
        <w:t>выводов</w:t>
      </w:r>
      <w:r w:rsidRPr="00FC52BD">
        <w:rPr>
          <w:lang w:val="en-US"/>
        </w:rPr>
        <w:t></w:t>
      </w:r>
      <w:r w:rsidRPr="00FC52BD">
        <w:rPr>
          <w:lang w:val="en-US"/>
        </w:rPr>
        <w:t></w:t>
      </w:r>
      <w:r w:rsidRPr="00FC52BD">
        <w:rPr>
          <w:rFonts w:hint="eastAsia"/>
        </w:rPr>
        <w:t>А</w:t>
      </w:r>
      <w:r w:rsidRPr="00FC52BD">
        <w:rPr>
          <w:lang w:val="en-US"/>
        </w:rPr>
        <w:t></w:t>
      </w:r>
      <w:r w:rsidRPr="00FC52BD">
        <w:rPr>
          <w:rFonts w:hint="eastAsia"/>
        </w:rPr>
        <w:t>П</w:t>
      </w:r>
      <w:r w:rsidRPr="00FC52BD">
        <w:rPr>
          <w:lang w:val="en-US"/>
        </w:rPr>
        <w:t></w:t>
      </w:r>
      <w:r w:rsidRPr="00FC52BD">
        <w:rPr>
          <w:lang w:val="en-US"/>
        </w:rPr>
        <w:t></w:t>
      </w:r>
      <w:r w:rsidRPr="00FC52BD">
        <w:rPr>
          <w:lang w:val="en-US"/>
        </w:rPr>
        <w:t></w:t>
      </w:r>
      <w:r w:rsidRPr="00FC52BD">
        <w:rPr>
          <w:rFonts w:hint="eastAsia"/>
        </w:rPr>
        <w:t>Власкина</w:t>
      </w:r>
      <w:r w:rsidRPr="00FC52BD">
        <w:rPr>
          <w:lang w:val="en-US"/>
        </w:rPr>
        <w:t></w:t>
      </w:r>
      <w:r w:rsidRPr="00FC52BD">
        <w:rPr>
          <w:lang w:val="en-US"/>
        </w:rPr>
        <w:t></w:t>
      </w:r>
      <w:r w:rsidRPr="00FC52BD">
        <w:rPr>
          <w:rFonts w:hint="eastAsia"/>
        </w:rPr>
        <w:t>выглядит</w:t>
      </w:r>
      <w:r w:rsidRPr="00FC52BD">
        <w:rPr>
          <w:lang w:val="en-US"/>
        </w:rPr>
        <w:t></w:t>
      </w:r>
      <w:r w:rsidRPr="00FC52BD">
        <w:rPr>
          <w:lang w:val="en-US"/>
        </w:rPr>
        <w:t></w:t>
      </w:r>
      <w:r w:rsidRPr="00FC52BD">
        <w:rPr>
          <w:rFonts w:hint="eastAsia"/>
        </w:rPr>
        <w:t>так</w:t>
      </w:r>
      <w:r w:rsidRPr="00FC52BD">
        <w:rPr>
          <w:lang w:val="en-US"/>
        </w:rPr>
        <w:t></w:t>
      </w:r>
      <w:r w:rsidRPr="00FC52BD">
        <w:rPr>
          <w:lang w:val="en-US"/>
        </w:rPr>
        <w:t></w:t>
      </w:r>
      <w:r w:rsidRPr="00FC52BD">
        <w:rPr>
          <w:lang w:val="en-US"/>
        </w:rPr>
        <w:t></w:t>
      </w:r>
      <w:r w:rsidRPr="00FC52BD">
        <w:rPr>
          <w:lang w:val="en-US"/>
        </w:rPr>
        <w:t></w:t>
      </w:r>
      <w:r w:rsidRPr="00FC52BD">
        <w:rPr>
          <w:rFonts w:hint="eastAsia"/>
        </w:rPr>
        <w:t>Если</w:t>
      </w:r>
      <w:r w:rsidRPr="00FC52BD">
        <w:rPr>
          <w:lang w:val="en-US"/>
        </w:rPr>
        <w:t></w:t>
      </w:r>
      <w:r w:rsidRPr="00FC52BD">
        <w:rPr>
          <w:lang w:val="en-US"/>
        </w:rPr>
        <w:t></w:t>
      </w:r>
      <w:r w:rsidRPr="00FC52BD">
        <w:rPr>
          <w:rFonts w:hint="eastAsia"/>
        </w:rPr>
        <w:t>Успенского</w:t>
      </w:r>
      <w:r w:rsidRPr="00FC52BD">
        <w:rPr>
          <w:lang w:val="en-US"/>
        </w:rPr>
        <w:t></w:t>
      </w:r>
    </w:p>
    <w:p w:rsidR="00FC52BD" w:rsidRPr="00FC52BD" w:rsidRDefault="00FC52BD" w:rsidP="00FC52BD">
      <w:r w:rsidRPr="00FC52BD">
        <w:rPr>
          <w:lang w:val="en-US"/>
        </w:rPr>
        <w:t></w:t>
      </w:r>
      <w:r w:rsidRPr="00FC52BD">
        <w:rPr>
          <w:lang w:val="en-US"/>
        </w:rPr>
        <w:t></w:t>
      </w:r>
      <w:r w:rsidRPr="00FC52BD">
        <w:rPr>
          <w:lang w:val="en-US"/>
        </w:rPr>
        <w:t></w:t>
      </w:r>
    </w:p>
    <w:p w:rsidR="00FC52BD" w:rsidRPr="00FC52BD" w:rsidRDefault="00FC52BD" w:rsidP="00FC52BD">
      <w:r w:rsidRPr="00FC52BD">
        <w:rPr>
          <w:lang w:val="en-US"/>
        </w:rPr>
        <w:t></w:t>
      </w:r>
    </w:p>
    <w:p w:rsidR="00FC52BD" w:rsidRPr="00FC52BD" w:rsidRDefault="00FC52BD" w:rsidP="00FC52BD">
      <w:r w:rsidRPr="00FC52BD">
        <w:rPr>
          <w:rFonts w:hint="eastAsia"/>
        </w:rPr>
        <w:t>например</w:t>
      </w:r>
      <w:r w:rsidRPr="00FC52BD">
        <w:rPr>
          <w:lang w:val="en-US"/>
        </w:rPr>
        <w:t></w:t>
      </w:r>
      <w:r w:rsidRPr="00FC52BD">
        <w:rPr>
          <w:lang w:val="en-US"/>
        </w:rPr>
        <w:t></w:t>
      </w:r>
      <w:r w:rsidRPr="00FC52BD">
        <w:rPr>
          <w:rFonts w:hint="eastAsia"/>
        </w:rPr>
        <w:t>любовь</w:t>
      </w:r>
      <w:r w:rsidRPr="00FC52BD">
        <w:rPr>
          <w:lang w:val="en-US"/>
        </w:rPr>
        <w:t></w:t>
      </w:r>
      <w:r w:rsidRPr="00FC52BD">
        <w:rPr>
          <w:rFonts w:hint="eastAsia"/>
        </w:rPr>
        <w:t>к</w:t>
      </w:r>
      <w:r w:rsidRPr="00FC52BD">
        <w:rPr>
          <w:lang w:val="en-US"/>
        </w:rPr>
        <w:t></w:t>
      </w:r>
      <w:r w:rsidRPr="00FC52BD">
        <w:rPr>
          <w:rFonts w:hint="eastAsia"/>
        </w:rPr>
        <w:t>народу</w:t>
      </w:r>
      <w:r w:rsidRPr="00FC52BD">
        <w:rPr>
          <w:lang w:val="en-US"/>
        </w:rPr>
        <w:t></w:t>
      </w:r>
      <w:r w:rsidRPr="00FC52BD">
        <w:rPr>
          <w:rFonts w:hint="eastAsia"/>
        </w:rPr>
        <w:t>заставила</w:t>
      </w:r>
      <w:r w:rsidRPr="00FC52BD">
        <w:rPr>
          <w:lang w:val="en-US"/>
        </w:rPr>
        <w:t></w:t>
      </w:r>
      <w:r w:rsidRPr="00FC52BD">
        <w:rPr>
          <w:rFonts w:hint="eastAsia"/>
        </w:rPr>
        <w:t>уважать</w:t>
      </w:r>
      <w:r w:rsidRPr="00FC52BD">
        <w:rPr>
          <w:lang w:val="en-US"/>
        </w:rPr>
        <w:t></w:t>
      </w:r>
      <w:r w:rsidRPr="00FC52BD">
        <w:rPr>
          <w:rFonts w:hint="eastAsia"/>
        </w:rPr>
        <w:t>и</w:t>
      </w:r>
      <w:r w:rsidRPr="00FC52BD">
        <w:rPr>
          <w:lang w:val="en-US"/>
        </w:rPr>
        <w:t></w:t>
      </w:r>
      <w:r w:rsidRPr="00FC52BD">
        <w:rPr>
          <w:rFonts w:hint="eastAsia"/>
        </w:rPr>
        <w:t>ценить</w:t>
      </w:r>
      <w:r w:rsidRPr="00FC52BD">
        <w:rPr>
          <w:lang w:val="en-US"/>
        </w:rPr>
        <w:t></w:t>
      </w:r>
      <w:r w:rsidRPr="00FC52BD">
        <w:rPr>
          <w:rFonts w:hint="eastAsia"/>
        </w:rPr>
        <w:t>религиозный</w:t>
      </w:r>
      <w:r w:rsidRPr="00FC52BD">
        <w:rPr>
          <w:lang w:val="en-US"/>
        </w:rPr>
        <w:t></w:t>
      </w:r>
      <w:r w:rsidRPr="00FC52BD">
        <w:rPr>
          <w:rFonts w:hint="eastAsia"/>
        </w:rPr>
        <w:t>элемент</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то</w:t>
      </w:r>
      <w:r w:rsidRPr="00FC52BD">
        <w:rPr>
          <w:lang w:val="en-US"/>
        </w:rPr>
        <w:t></w:t>
      </w:r>
      <w:r w:rsidRPr="00FC52BD">
        <w:rPr>
          <w:rFonts w:hint="eastAsia"/>
        </w:rPr>
        <w:t>Достоевский</w:t>
      </w:r>
      <w:r w:rsidRPr="00FC52BD">
        <w:rPr>
          <w:lang w:val="en-US"/>
        </w:rPr>
        <w:t></w:t>
      </w:r>
      <w:r w:rsidRPr="00FC52BD">
        <w:rPr>
          <w:rFonts w:hint="eastAsia"/>
        </w:rPr>
        <w:t>шел</w:t>
      </w:r>
      <w:r w:rsidRPr="00FC52BD">
        <w:rPr>
          <w:lang w:val="en-US"/>
        </w:rPr>
        <w:t></w:t>
      </w:r>
      <w:r w:rsidRPr="00FC52BD">
        <w:rPr>
          <w:rFonts w:hint="eastAsia"/>
        </w:rPr>
        <w:t>в</w:t>
      </w:r>
      <w:r w:rsidRPr="00FC52BD">
        <w:rPr>
          <w:lang w:val="en-US"/>
        </w:rPr>
        <w:t></w:t>
      </w:r>
      <w:r w:rsidRPr="00FC52BD">
        <w:rPr>
          <w:rFonts w:hint="eastAsia"/>
        </w:rPr>
        <w:t>обратном</w:t>
      </w:r>
      <w:r w:rsidRPr="00FC52BD">
        <w:rPr>
          <w:lang w:val="en-US"/>
        </w:rPr>
        <w:t></w:t>
      </w:r>
      <w:r w:rsidRPr="00FC52BD">
        <w:rPr>
          <w:rFonts w:hint="eastAsia"/>
        </w:rPr>
        <w:t>направлении</w:t>
      </w:r>
      <w:r w:rsidRPr="00FC52BD">
        <w:rPr>
          <w:lang w:val="en-US"/>
        </w:rPr>
        <w:t></w:t>
      </w:r>
      <w:r w:rsidRPr="00FC52BD">
        <w:rPr>
          <w:lang w:val="en-US"/>
        </w:rPr>
        <w:t></w:t>
      </w:r>
      <w:r w:rsidRPr="00FC52BD">
        <w:rPr>
          <w:rFonts w:hint="eastAsia"/>
        </w:rPr>
        <w:t>от</w:t>
      </w:r>
      <w:r w:rsidRPr="00FC52BD">
        <w:rPr>
          <w:lang w:val="en-US"/>
        </w:rPr>
        <w:t></w:t>
      </w:r>
      <w:r w:rsidRPr="00FC52BD">
        <w:rPr>
          <w:rFonts w:hint="eastAsia"/>
        </w:rPr>
        <w:t>признания</w:t>
      </w:r>
      <w:r w:rsidRPr="00FC52BD">
        <w:rPr>
          <w:lang w:val="en-US"/>
        </w:rPr>
        <w:t></w:t>
      </w:r>
      <w:r w:rsidRPr="00FC52BD">
        <w:rPr>
          <w:rFonts w:hint="eastAsia"/>
        </w:rPr>
        <w:t>народного</w:t>
      </w:r>
      <w:r w:rsidRPr="00FC52BD">
        <w:rPr>
          <w:lang w:val="en-US"/>
        </w:rPr>
        <w:t></w:t>
      </w:r>
      <w:r w:rsidRPr="00FC52BD">
        <w:rPr>
          <w:rFonts w:hint="eastAsia"/>
        </w:rPr>
        <w:t>Христа</w:t>
      </w:r>
      <w:r w:rsidRPr="00FC52BD">
        <w:rPr>
          <w:lang w:val="en-US"/>
        </w:rPr>
        <w:t></w:t>
      </w:r>
      <w:r w:rsidRPr="00FC52BD">
        <w:rPr>
          <w:rFonts w:hint="eastAsia"/>
        </w:rPr>
        <w:t>к</w:t>
      </w:r>
      <w:r w:rsidRPr="00FC52BD">
        <w:rPr>
          <w:lang w:val="en-US"/>
        </w:rPr>
        <w:t></w:t>
      </w:r>
      <w:r w:rsidRPr="00FC52BD">
        <w:rPr>
          <w:rFonts w:hint="eastAsia"/>
        </w:rPr>
        <w:t>уважению</w:t>
      </w:r>
      <w:r w:rsidRPr="00FC52BD">
        <w:rPr>
          <w:lang w:val="en-US"/>
        </w:rPr>
        <w:t></w:t>
      </w:r>
      <w:r w:rsidRPr="00FC52BD">
        <w:rPr>
          <w:rFonts w:hint="eastAsia"/>
        </w:rPr>
        <w:t>народа</w:t>
      </w:r>
      <w:r w:rsidRPr="00FC52BD">
        <w:rPr>
          <w:lang w:val="en-US"/>
        </w:rPr>
        <w:t></w:t>
      </w:r>
      <w:r w:rsidRPr="00FC52BD">
        <w:rPr>
          <w:rFonts w:hint="eastAsia"/>
        </w:rPr>
        <w:t>и</w:t>
      </w:r>
      <w:r w:rsidRPr="00FC52BD">
        <w:rPr>
          <w:lang w:val="en-US"/>
        </w:rPr>
        <w:t></w:t>
      </w:r>
      <w:r w:rsidRPr="00FC52BD">
        <w:rPr>
          <w:rFonts w:hint="eastAsia"/>
        </w:rPr>
        <w:t>глубокому</w:t>
      </w:r>
      <w:r w:rsidRPr="00FC52BD">
        <w:rPr>
          <w:lang w:val="en-US"/>
        </w:rPr>
        <w:t></w:t>
      </w:r>
      <w:r w:rsidRPr="00FC52BD">
        <w:rPr>
          <w:rFonts w:hint="eastAsia"/>
        </w:rPr>
        <w:t>проникновению</w:t>
      </w:r>
      <w:r w:rsidRPr="00FC52BD">
        <w:rPr>
          <w:lang w:val="en-US"/>
        </w:rPr>
        <w:t></w:t>
      </w:r>
      <w:r w:rsidRPr="00FC52BD">
        <w:rPr>
          <w:rFonts w:hint="eastAsia"/>
        </w:rPr>
        <w:t>в</w:t>
      </w:r>
      <w:r w:rsidRPr="00FC52BD">
        <w:rPr>
          <w:lang w:val="en-US"/>
        </w:rPr>
        <w:t></w:t>
      </w:r>
      <w:r w:rsidRPr="00FC52BD">
        <w:rPr>
          <w:rFonts w:hint="eastAsia"/>
        </w:rPr>
        <w:t>мир</w:t>
      </w:r>
      <w:r w:rsidRPr="00FC52BD">
        <w:rPr>
          <w:lang w:val="en-US"/>
        </w:rPr>
        <w:t></w:t>
      </w:r>
      <w:r w:rsidRPr="00FC52BD">
        <w:rPr>
          <w:rFonts w:hint="eastAsia"/>
        </w:rPr>
        <w:t>его</w:t>
      </w:r>
      <w:r w:rsidRPr="00FC52BD">
        <w:rPr>
          <w:lang w:val="en-US"/>
        </w:rPr>
        <w:t></w:t>
      </w:r>
      <w:r w:rsidRPr="00FC52BD">
        <w:rPr>
          <w:rFonts w:hint="eastAsia"/>
        </w:rPr>
        <w:t>интересов</w:t>
      </w:r>
      <w:r w:rsidRPr="00FC52BD">
        <w:rPr>
          <w:lang w:val="en-US"/>
        </w:rPr>
        <w:t></w:t>
      </w:r>
      <w:r w:rsidRPr="00FC52BD">
        <w:rPr>
          <w:lang w:val="en-US"/>
        </w:rPr>
        <w:t></w:t>
      </w:r>
      <w:r w:rsidRPr="00FC52BD">
        <w:rPr>
          <w:lang w:val="en-US"/>
        </w:rPr>
        <w:t></w:t>
      </w:r>
      <w:r w:rsidRPr="00FC52BD">
        <w:rPr>
          <w:rFonts w:hint="eastAsia"/>
        </w:rPr>
        <w:t>там</w:t>
      </w:r>
      <w:r w:rsidRPr="00FC52BD">
        <w:rPr>
          <w:lang w:val="en-US"/>
        </w:rPr>
        <w:t></w:t>
      </w:r>
      <w:r w:rsidRPr="00FC52BD">
        <w:rPr>
          <w:rFonts w:hint="eastAsia"/>
        </w:rPr>
        <w:t>же</w:t>
      </w:r>
      <w:r w:rsidRPr="00FC52BD">
        <w:rPr>
          <w:lang w:val="en-US"/>
        </w:rPr>
        <w:t></w:t>
      </w:r>
      <w:r w:rsidRPr="00FC52BD">
        <w:rPr>
          <w:lang w:val="en-US"/>
        </w:rPr>
        <w:t></w:t>
      </w:r>
    </w:p>
    <w:p w:rsidR="00FC52BD" w:rsidRPr="00FC52BD" w:rsidRDefault="00FC52BD" w:rsidP="00FC52BD">
      <w:r w:rsidRPr="00FC52BD">
        <w:rPr>
          <w:rFonts w:hint="eastAsia"/>
        </w:rPr>
        <w:t>С</w:t>
      </w:r>
      <w:r w:rsidRPr="00FC52BD">
        <w:rPr>
          <w:lang w:val="en-US"/>
        </w:rPr>
        <w:t></w:t>
      </w:r>
      <w:r w:rsidRPr="00FC52BD">
        <w:rPr>
          <w:rFonts w:hint="eastAsia"/>
        </w:rPr>
        <w:t>такой</w:t>
      </w:r>
      <w:r w:rsidRPr="00FC52BD">
        <w:rPr>
          <w:lang w:val="en-US"/>
        </w:rPr>
        <w:t></w:t>
      </w:r>
      <w:r w:rsidRPr="00FC52BD">
        <w:rPr>
          <w:rFonts w:hint="eastAsia"/>
        </w:rPr>
        <w:t>логикой</w:t>
      </w:r>
      <w:r w:rsidRPr="00FC52BD">
        <w:rPr>
          <w:lang w:val="en-US"/>
        </w:rPr>
        <w:t></w:t>
      </w:r>
      <w:r w:rsidRPr="00FC52BD">
        <w:rPr>
          <w:rFonts w:hint="eastAsia"/>
        </w:rPr>
        <w:t>возникновения</w:t>
      </w:r>
      <w:r w:rsidRPr="00FC52BD">
        <w:rPr>
          <w:lang w:val="en-US"/>
        </w:rPr>
        <w:t></w:t>
      </w:r>
      <w:r w:rsidRPr="00FC52BD">
        <w:rPr>
          <w:rFonts w:hint="eastAsia"/>
        </w:rPr>
        <w:t>у</w:t>
      </w:r>
      <w:r w:rsidRPr="00FC52BD">
        <w:rPr>
          <w:lang w:val="en-US"/>
        </w:rPr>
        <w:t></w:t>
      </w:r>
      <w:r w:rsidRPr="00FC52BD">
        <w:rPr>
          <w:rFonts w:hint="eastAsia"/>
        </w:rPr>
        <w:t>Успенского</w:t>
      </w:r>
      <w:r w:rsidRPr="00FC52BD">
        <w:rPr>
          <w:lang w:val="en-US"/>
        </w:rPr>
        <w:t></w:t>
      </w:r>
      <w:r w:rsidRPr="00FC52BD">
        <w:rPr>
          <w:rFonts w:hint="eastAsia"/>
        </w:rPr>
        <w:t>уважительного</w:t>
      </w:r>
      <w:r w:rsidRPr="00FC52BD">
        <w:rPr>
          <w:lang w:val="en-US"/>
        </w:rPr>
        <w:t></w:t>
      </w:r>
      <w:r w:rsidRPr="00FC52BD">
        <w:rPr>
          <w:rFonts w:hint="eastAsia"/>
        </w:rPr>
        <w:t>внимания</w:t>
      </w:r>
      <w:r w:rsidRPr="00FC52BD">
        <w:rPr>
          <w:lang w:val="en-US"/>
        </w:rPr>
        <w:t></w:t>
      </w:r>
      <w:r w:rsidRPr="00FC52BD">
        <w:rPr>
          <w:rFonts w:hint="eastAsia"/>
        </w:rPr>
        <w:t>к</w:t>
      </w:r>
      <w:r w:rsidRPr="00FC52BD">
        <w:rPr>
          <w:lang w:val="en-US"/>
        </w:rPr>
        <w:t></w:t>
      </w:r>
      <w:r w:rsidRPr="00FC52BD">
        <w:rPr>
          <w:rFonts w:hint="eastAsia"/>
        </w:rPr>
        <w:t>народной</w:t>
      </w:r>
      <w:r w:rsidRPr="00FC52BD">
        <w:rPr>
          <w:lang w:val="en-US"/>
        </w:rPr>
        <w:t></w:t>
      </w:r>
      <w:r w:rsidRPr="00FC52BD">
        <w:rPr>
          <w:rFonts w:hint="eastAsia"/>
        </w:rPr>
        <w:t>религиозности</w:t>
      </w:r>
      <w:r w:rsidRPr="00FC52BD">
        <w:rPr>
          <w:lang w:val="en-US"/>
        </w:rPr>
        <w:t></w:t>
      </w:r>
      <w:r w:rsidRPr="00FC52BD">
        <w:rPr>
          <w:rFonts w:hint="eastAsia"/>
        </w:rPr>
        <w:t>можно</w:t>
      </w:r>
      <w:r w:rsidRPr="00FC52BD">
        <w:rPr>
          <w:lang w:val="en-US"/>
        </w:rPr>
        <w:t></w:t>
      </w:r>
      <w:r w:rsidRPr="00FC52BD">
        <w:rPr>
          <w:rFonts w:hint="eastAsia"/>
        </w:rPr>
        <w:t>согласиться</w:t>
      </w:r>
      <w:r w:rsidRPr="00FC52BD">
        <w:rPr>
          <w:lang w:val="en-US"/>
        </w:rPr>
        <w:t></w:t>
      </w:r>
      <w:r w:rsidRPr="00FC52BD">
        <w:rPr>
          <w:lang w:val="en-US"/>
        </w:rPr>
        <w:t></w:t>
      </w:r>
      <w:r w:rsidRPr="00FC52BD">
        <w:rPr>
          <w:rFonts w:hint="eastAsia"/>
        </w:rPr>
        <w:t>Однако</w:t>
      </w:r>
      <w:r w:rsidRPr="00FC52BD">
        <w:rPr>
          <w:lang w:val="en-US"/>
        </w:rPr>
        <w:t></w:t>
      </w:r>
      <w:r w:rsidRPr="00FC52BD">
        <w:rPr>
          <w:rFonts w:hint="eastAsia"/>
        </w:rPr>
        <w:t>доступные</w:t>
      </w:r>
      <w:r w:rsidRPr="00FC52BD">
        <w:rPr>
          <w:lang w:val="en-US"/>
        </w:rPr>
        <w:t></w:t>
      </w:r>
      <w:r w:rsidRPr="00FC52BD">
        <w:rPr>
          <w:rFonts w:hint="eastAsia"/>
        </w:rPr>
        <w:t>нам</w:t>
      </w:r>
      <w:r w:rsidRPr="00FC52BD">
        <w:rPr>
          <w:lang w:val="en-US"/>
        </w:rPr>
        <w:t></w:t>
      </w:r>
      <w:r w:rsidRPr="00FC52BD">
        <w:rPr>
          <w:rFonts w:hint="eastAsia"/>
        </w:rPr>
        <w:t>биографические</w:t>
      </w:r>
      <w:r w:rsidRPr="00FC52BD">
        <w:rPr>
          <w:lang w:val="en-US"/>
        </w:rPr>
        <w:t></w:t>
      </w:r>
      <w:r w:rsidRPr="00FC52BD">
        <w:rPr>
          <w:rFonts w:hint="eastAsia"/>
        </w:rPr>
        <w:t>и</w:t>
      </w:r>
      <w:r w:rsidRPr="00FC52BD">
        <w:rPr>
          <w:lang w:val="en-US"/>
        </w:rPr>
        <w:t></w:t>
      </w:r>
      <w:r w:rsidRPr="00FC52BD">
        <w:rPr>
          <w:rFonts w:hint="eastAsia"/>
        </w:rPr>
        <w:t>другие</w:t>
      </w:r>
      <w:r w:rsidRPr="00FC52BD">
        <w:rPr>
          <w:lang w:val="en-US"/>
        </w:rPr>
        <w:t></w:t>
      </w:r>
      <w:r w:rsidRPr="00FC52BD">
        <w:rPr>
          <w:rFonts w:hint="eastAsia"/>
        </w:rPr>
        <w:t>источники</w:t>
      </w:r>
      <w:r w:rsidRPr="00FC52BD">
        <w:rPr>
          <w:lang w:val="en-US"/>
        </w:rPr>
        <w:t></w:t>
      </w:r>
      <w:r w:rsidRPr="00FC52BD">
        <w:rPr>
          <w:rFonts w:hint="eastAsia"/>
        </w:rPr>
        <w:t>позволяют</w:t>
      </w:r>
      <w:r w:rsidRPr="00FC52BD">
        <w:rPr>
          <w:lang w:val="en-US"/>
        </w:rPr>
        <w:t></w:t>
      </w:r>
      <w:r w:rsidRPr="00FC52BD">
        <w:rPr>
          <w:rFonts w:hint="eastAsia"/>
        </w:rPr>
        <w:t>сделать</w:t>
      </w:r>
      <w:r w:rsidRPr="00FC52BD">
        <w:rPr>
          <w:lang w:val="en-US"/>
        </w:rPr>
        <w:t></w:t>
      </w:r>
      <w:r w:rsidRPr="00FC52BD">
        <w:rPr>
          <w:rFonts w:hint="eastAsia"/>
        </w:rPr>
        <w:t>несколько</w:t>
      </w:r>
      <w:r w:rsidRPr="00FC52BD">
        <w:rPr>
          <w:lang w:val="en-US"/>
        </w:rPr>
        <w:t></w:t>
      </w:r>
      <w:r w:rsidRPr="00FC52BD">
        <w:rPr>
          <w:rFonts w:hint="eastAsia"/>
        </w:rPr>
        <w:t>дополнений</w:t>
      </w:r>
      <w:r w:rsidRPr="00FC52BD">
        <w:rPr>
          <w:lang w:val="en-US"/>
        </w:rPr>
        <w:t></w:t>
      </w:r>
      <w:r w:rsidRPr="00FC52BD">
        <w:rPr>
          <w:lang w:val="en-US"/>
        </w:rPr>
        <w:t></w:t>
      </w:r>
      <w:r w:rsidRPr="00FC52BD">
        <w:rPr>
          <w:rFonts w:hint="eastAsia"/>
        </w:rPr>
        <w:t>Во</w:t>
      </w:r>
      <w:r w:rsidRPr="00FC52BD">
        <w:rPr>
          <w:lang w:val="en-US"/>
        </w:rPr>
        <w:t></w:t>
      </w:r>
      <w:r w:rsidRPr="00FC52BD">
        <w:rPr>
          <w:rFonts w:hint="eastAsia"/>
        </w:rPr>
        <w:t>первых</w:t>
      </w:r>
      <w:r w:rsidRPr="00FC52BD">
        <w:rPr>
          <w:lang w:val="en-US"/>
        </w:rPr>
        <w:t></w:t>
      </w:r>
      <w:r w:rsidRPr="00FC52BD">
        <w:rPr>
          <w:lang w:val="en-US"/>
        </w:rPr>
        <w:t></w:t>
      </w:r>
      <w:r w:rsidRPr="00FC52BD">
        <w:rPr>
          <w:rFonts w:hint="eastAsia"/>
        </w:rPr>
        <w:t>известно</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по</w:t>
      </w:r>
      <w:r w:rsidRPr="00FC52BD">
        <w:rPr>
          <w:lang w:val="en-US"/>
        </w:rPr>
        <w:t></w:t>
      </w:r>
      <w:r w:rsidRPr="00FC52BD">
        <w:rPr>
          <w:rFonts w:hint="eastAsia"/>
        </w:rPr>
        <w:t>линии</w:t>
      </w:r>
      <w:r w:rsidRPr="00FC52BD">
        <w:rPr>
          <w:lang w:val="en-US"/>
        </w:rPr>
        <w:t></w:t>
      </w:r>
      <w:r w:rsidRPr="00FC52BD">
        <w:rPr>
          <w:rFonts w:hint="eastAsia"/>
        </w:rPr>
        <w:t>отца</w:t>
      </w:r>
      <w:r w:rsidRPr="00FC52BD">
        <w:rPr>
          <w:lang w:val="en-US"/>
        </w:rPr>
        <w:t></w:t>
      </w:r>
      <w:r w:rsidRPr="00FC52BD">
        <w:rPr>
          <w:rFonts w:hint="eastAsia"/>
        </w:rPr>
        <w:t>Успенский</w:t>
      </w:r>
      <w:r w:rsidRPr="00FC52BD">
        <w:rPr>
          <w:lang w:val="en-US"/>
        </w:rPr>
        <w:t></w:t>
      </w:r>
      <w:r w:rsidRPr="00FC52BD">
        <w:rPr>
          <w:rFonts w:hint="eastAsia"/>
        </w:rPr>
        <w:t>имел</w:t>
      </w:r>
      <w:r w:rsidRPr="00FC52BD">
        <w:rPr>
          <w:lang w:val="en-US"/>
        </w:rPr>
        <w:t></w:t>
      </w:r>
      <w:r w:rsidRPr="00FC52BD">
        <w:rPr>
          <w:rFonts w:hint="eastAsia"/>
        </w:rPr>
        <w:t>отношение</w:t>
      </w:r>
      <w:r w:rsidRPr="00FC52BD">
        <w:rPr>
          <w:lang w:val="en-US"/>
        </w:rPr>
        <w:t></w:t>
      </w:r>
      <w:r w:rsidRPr="00FC52BD">
        <w:rPr>
          <w:rFonts w:hint="eastAsia"/>
        </w:rPr>
        <w:t>к</w:t>
      </w:r>
      <w:r w:rsidRPr="00FC52BD">
        <w:rPr>
          <w:lang w:val="en-US"/>
        </w:rPr>
        <w:t></w:t>
      </w:r>
      <w:r w:rsidRPr="00FC52BD">
        <w:rPr>
          <w:rFonts w:hint="eastAsia"/>
        </w:rPr>
        <w:t>духовному</w:t>
      </w:r>
      <w:r w:rsidRPr="00FC52BD">
        <w:rPr>
          <w:lang w:val="en-US"/>
        </w:rPr>
        <w:t></w:t>
      </w:r>
      <w:r w:rsidRPr="00FC52BD">
        <w:rPr>
          <w:rFonts w:hint="eastAsia"/>
        </w:rPr>
        <w:t>сословию</w:t>
      </w:r>
      <w:r w:rsidRPr="00FC52BD">
        <w:rPr>
          <w:lang w:val="en-US"/>
        </w:rPr>
        <w:t></w:t>
      </w:r>
      <w:r w:rsidRPr="00FC52BD">
        <w:rPr>
          <w:lang w:val="en-US"/>
        </w:rPr>
        <w:t></w:t>
      </w:r>
      <w:r w:rsidRPr="00FC52BD">
        <w:rPr>
          <w:rFonts w:hint="eastAsia"/>
        </w:rPr>
        <w:t>Как</w:t>
      </w:r>
      <w:r w:rsidRPr="00FC52BD">
        <w:rPr>
          <w:lang w:val="en-US"/>
        </w:rPr>
        <w:t></w:t>
      </w:r>
      <w:r w:rsidRPr="00FC52BD">
        <w:rPr>
          <w:rFonts w:hint="eastAsia"/>
        </w:rPr>
        <w:t>сам</w:t>
      </w:r>
      <w:r w:rsidRPr="00FC52BD">
        <w:rPr>
          <w:lang w:val="en-US"/>
        </w:rPr>
        <w:t></w:t>
      </w:r>
      <w:r w:rsidRPr="00FC52BD">
        <w:rPr>
          <w:rFonts w:hint="eastAsia"/>
        </w:rPr>
        <w:t>отец</w:t>
      </w:r>
      <w:r w:rsidRPr="00FC52BD">
        <w:rPr>
          <w:lang w:val="en-US"/>
        </w:rPr>
        <w:t></w:t>
      </w:r>
      <w:r w:rsidRPr="00FC52BD">
        <w:rPr>
          <w:lang w:val="en-US"/>
        </w:rPr>
        <w:t></w:t>
      </w:r>
      <w:r w:rsidRPr="00FC52BD">
        <w:rPr>
          <w:rFonts w:hint="eastAsia"/>
        </w:rPr>
        <w:t>так</w:t>
      </w:r>
      <w:r w:rsidRPr="00FC52BD">
        <w:rPr>
          <w:lang w:val="en-US"/>
        </w:rPr>
        <w:t></w:t>
      </w:r>
      <w:r w:rsidRPr="00FC52BD">
        <w:rPr>
          <w:rFonts w:hint="eastAsia"/>
        </w:rPr>
        <w:t>и</w:t>
      </w:r>
      <w:r w:rsidRPr="00FC52BD">
        <w:rPr>
          <w:lang w:val="en-US"/>
        </w:rPr>
        <w:t></w:t>
      </w:r>
      <w:r w:rsidRPr="00FC52BD">
        <w:rPr>
          <w:rFonts w:hint="eastAsia"/>
        </w:rPr>
        <w:t>три</w:t>
      </w:r>
      <w:r w:rsidRPr="00FC52BD">
        <w:rPr>
          <w:lang w:val="en-US"/>
        </w:rPr>
        <w:t></w:t>
      </w:r>
      <w:r w:rsidRPr="00FC52BD">
        <w:rPr>
          <w:rFonts w:hint="eastAsia"/>
        </w:rPr>
        <w:t>из</w:t>
      </w:r>
      <w:r w:rsidRPr="00FC52BD">
        <w:rPr>
          <w:lang w:val="en-US"/>
        </w:rPr>
        <w:t></w:t>
      </w:r>
      <w:r w:rsidRPr="00FC52BD">
        <w:rPr>
          <w:rFonts w:hint="eastAsia"/>
        </w:rPr>
        <w:t>четверых</w:t>
      </w:r>
      <w:r w:rsidRPr="00FC52BD">
        <w:rPr>
          <w:lang w:val="en-US"/>
        </w:rPr>
        <w:t></w:t>
      </w:r>
      <w:r w:rsidRPr="00FC52BD">
        <w:rPr>
          <w:rFonts w:hint="eastAsia"/>
        </w:rPr>
        <w:t>его</w:t>
      </w:r>
      <w:r w:rsidRPr="00FC52BD">
        <w:rPr>
          <w:lang w:val="en-US"/>
        </w:rPr>
        <w:t></w:t>
      </w:r>
      <w:r w:rsidRPr="00FC52BD">
        <w:rPr>
          <w:rFonts w:hint="eastAsia"/>
        </w:rPr>
        <w:t>братьев</w:t>
      </w:r>
      <w:r w:rsidRPr="00FC52BD">
        <w:rPr>
          <w:lang w:val="en-US"/>
        </w:rPr>
        <w:t></w:t>
      </w:r>
      <w:r w:rsidRPr="00FC52BD">
        <w:rPr>
          <w:lang w:val="en-US"/>
        </w:rPr>
        <w:t></w:t>
      </w:r>
      <w:r w:rsidRPr="00FC52BD">
        <w:rPr>
          <w:rFonts w:hint="eastAsia"/>
        </w:rPr>
        <w:t>дядья</w:t>
      </w:r>
      <w:r w:rsidRPr="00FC52BD">
        <w:rPr>
          <w:lang w:val="en-US"/>
        </w:rPr>
        <w:t></w:t>
      </w:r>
      <w:r w:rsidRPr="00FC52BD">
        <w:rPr>
          <w:rFonts w:hint="eastAsia"/>
        </w:rPr>
        <w:t>Г</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Успенского</w:t>
      </w:r>
      <w:r w:rsidRPr="00FC52BD">
        <w:rPr>
          <w:lang w:val="en-US"/>
        </w:rPr>
        <w:t></w:t>
      </w:r>
      <w:r w:rsidRPr="00FC52BD">
        <w:rPr>
          <w:lang w:val="en-US"/>
        </w:rPr>
        <w:t></w:t>
      </w:r>
      <w:r w:rsidRPr="00FC52BD">
        <w:rPr>
          <w:rFonts w:hint="eastAsia"/>
        </w:rPr>
        <w:t>заканчивали</w:t>
      </w:r>
      <w:r w:rsidRPr="00FC52BD">
        <w:rPr>
          <w:lang w:val="en-US"/>
        </w:rPr>
        <w:t></w:t>
      </w:r>
      <w:r w:rsidRPr="00FC52BD">
        <w:rPr>
          <w:rFonts w:hint="eastAsia"/>
        </w:rPr>
        <w:t>духовные</w:t>
      </w:r>
      <w:r w:rsidRPr="00FC52BD">
        <w:rPr>
          <w:lang w:val="en-US"/>
        </w:rPr>
        <w:t></w:t>
      </w:r>
      <w:r w:rsidRPr="00FC52BD">
        <w:rPr>
          <w:rFonts w:hint="eastAsia"/>
        </w:rPr>
        <w:t>семинарии</w:t>
      </w:r>
      <w:r w:rsidRPr="00FC52BD">
        <w:rPr>
          <w:lang w:val="en-US"/>
        </w:rPr>
        <w:t></w:t>
      </w:r>
      <w:r w:rsidRPr="00FC52BD">
        <w:rPr>
          <w:rFonts w:hint="eastAsia"/>
        </w:rPr>
        <w:t>или</w:t>
      </w:r>
      <w:r w:rsidRPr="00FC52BD">
        <w:rPr>
          <w:lang w:val="en-US"/>
        </w:rPr>
        <w:t></w:t>
      </w:r>
      <w:r w:rsidRPr="00FC52BD">
        <w:rPr>
          <w:rFonts w:hint="eastAsia"/>
        </w:rPr>
        <w:t>академии</w:t>
      </w:r>
      <w:r w:rsidRPr="00FC52BD">
        <w:rPr>
          <w:lang w:val="en-US"/>
        </w:rPr>
        <w:t></w:t>
      </w:r>
      <w:r w:rsidRPr="00FC52BD">
        <w:rPr>
          <w:lang w:val="en-US"/>
        </w:rPr>
        <w:t></w:t>
      </w:r>
      <w:r w:rsidRPr="00FC52BD">
        <w:rPr>
          <w:rFonts w:hint="eastAsia"/>
        </w:rPr>
        <w:t>см</w:t>
      </w:r>
      <w:r w:rsidRPr="00FC52BD">
        <w:rPr>
          <w:lang w:val="en-US"/>
        </w:rPr>
        <w:t></w:t>
      </w:r>
      <w:r w:rsidRPr="00FC52BD">
        <w:rPr>
          <w:lang w:val="en-US"/>
        </w:rPr>
        <w:t></w:t>
      </w:r>
      <w:r w:rsidRPr="00FC52BD">
        <w:rPr>
          <w:rFonts w:hint="eastAsia"/>
        </w:rPr>
        <w:t>об</w:t>
      </w:r>
      <w:r w:rsidRPr="00FC52BD">
        <w:rPr>
          <w:lang w:val="en-US"/>
        </w:rPr>
        <w:t></w:t>
      </w:r>
      <w:r w:rsidRPr="00FC52BD">
        <w:rPr>
          <w:rFonts w:hint="eastAsia"/>
        </w:rPr>
        <w:t>этом</w:t>
      </w:r>
      <w:r w:rsidRPr="00FC52BD">
        <w:rPr>
          <w:lang w:val="en-US"/>
        </w:rPr>
        <w:t></w:t>
      </w:r>
      <w:r w:rsidRPr="00FC52BD">
        <w:rPr>
          <w:lang w:val="en-US"/>
        </w:rPr>
        <w:t></w:t>
      </w:r>
      <w:r w:rsidRPr="00FC52BD">
        <w:rPr>
          <w:lang w:val="en-US"/>
        </w:rPr>
        <w:t></w:t>
      </w:r>
      <w:r w:rsidRPr="00FC52BD">
        <w:rPr>
          <w:rFonts w:hint="eastAsia"/>
        </w:rPr>
        <w:t>Глеб</w:t>
      </w:r>
      <w:r w:rsidRPr="00FC52BD">
        <w:rPr>
          <w:lang w:val="en-US"/>
        </w:rPr>
        <w:t></w:t>
      </w:r>
      <w:r w:rsidRPr="00FC52BD">
        <w:rPr>
          <w:rFonts w:hint="eastAsia"/>
        </w:rPr>
        <w:t>Успенский</w:t>
      </w:r>
      <w:r w:rsidRPr="00FC52BD">
        <w:rPr>
          <w:lang w:val="en-US"/>
        </w:rPr>
        <w:t></w:t>
      </w:r>
      <w:r w:rsidRPr="00FC52BD">
        <w:rPr>
          <w:rFonts w:hint="eastAsia"/>
        </w:rPr>
        <w:t>в</w:t>
      </w:r>
      <w:r w:rsidRPr="00FC52BD">
        <w:rPr>
          <w:lang w:val="en-US"/>
        </w:rPr>
        <w:t></w:t>
      </w:r>
      <w:r w:rsidRPr="00FC52BD">
        <w:rPr>
          <w:rFonts w:hint="eastAsia"/>
        </w:rPr>
        <w:t>жизни</w:t>
      </w:r>
      <w:r w:rsidRPr="00FC52BD">
        <w:rPr>
          <w:lang w:val="en-US"/>
        </w:rPr>
        <w:t></w:t>
      </w:r>
      <w:r w:rsidRPr="00FC52BD">
        <w:rPr>
          <w:lang w:val="en-US"/>
        </w:rPr>
        <w:t></w:t>
      </w:r>
      <w:r w:rsidRPr="00FC52BD">
        <w:rPr>
          <w:rFonts w:hint="eastAsia"/>
        </w:rPr>
        <w:t>по</w:t>
      </w:r>
      <w:r w:rsidRPr="00FC52BD">
        <w:rPr>
          <w:lang w:val="en-US"/>
        </w:rPr>
        <w:t></w:t>
      </w:r>
      <w:r w:rsidRPr="00FC52BD">
        <w:rPr>
          <w:rFonts w:hint="eastAsia"/>
        </w:rPr>
        <w:t>воспоминаниям</w:t>
      </w:r>
      <w:r w:rsidRPr="00FC52BD">
        <w:rPr>
          <w:lang w:val="en-US"/>
        </w:rPr>
        <w:t></w:t>
      </w:r>
      <w:r w:rsidRPr="00FC52BD">
        <w:rPr>
          <w:lang w:val="en-US"/>
        </w:rPr>
        <w:t></w:t>
      </w:r>
      <w:r w:rsidRPr="00FC52BD">
        <w:rPr>
          <w:rFonts w:hint="eastAsia"/>
        </w:rPr>
        <w:t>переписке</w:t>
      </w:r>
      <w:r w:rsidRPr="00FC52BD">
        <w:rPr>
          <w:lang w:val="en-US"/>
        </w:rPr>
        <w:t></w:t>
      </w:r>
      <w:r w:rsidRPr="00FC52BD">
        <w:rPr>
          <w:rFonts w:hint="eastAsia"/>
        </w:rPr>
        <w:t>и</w:t>
      </w:r>
      <w:r w:rsidRPr="00FC52BD">
        <w:rPr>
          <w:lang w:val="en-US"/>
        </w:rPr>
        <w:t></w:t>
      </w:r>
      <w:r w:rsidRPr="00FC52BD">
        <w:rPr>
          <w:rFonts w:hint="eastAsia"/>
        </w:rPr>
        <w:t>документам</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Глеб</w:t>
      </w:r>
      <w:r w:rsidRPr="00FC52BD">
        <w:rPr>
          <w:lang w:val="en-US"/>
        </w:rPr>
        <w:t></w:t>
      </w:r>
      <w:r w:rsidRPr="00FC52BD">
        <w:rPr>
          <w:rFonts w:hint="eastAsia"/>
        </w:rPr>
        <w:t>Успенский</w:t>
      </w:r>
      <w:r w:rsidRPr="00FC52BD">
        <w:rPr>
          <w:lang w:val="en-US"/>
        </w:rPr>
        <w:t></w:t>
      </w:r>
      <w:r w:rsidRPr="00FC52BD">
        <w:rPr>
          <w:lang w:val="en-US"/>
        </w:rPr>
        <w:t></w:t>
      </w:r>
      <w:r w:rsidRPr="00FC52BD">
        <w:rPr>
          <w:rFonts w:hint="eastAsia"/>
        </w:rPr>
        <w:t>Материалы</w:t>
      </w:r>
      <w:r w:rsidRPr="00FC52BD">
        <w:rPr>
          <w:lang w:val="en-US"/>
        </w:rPr>
        <w:t></w:t>
      </w:r>
      <w:r w:rsidRPr="00FC52BD">
        <w:rPr>
          <w:rFonts w:hint="eastAsia"/>
        </w:rPr>
        <w:t>и</w:t>
      </w:r>
      <w:r w:rsidRPr="00FC52BD">
        <w:rPr>
          <w:lang w:val="en-US"/>
        </w:rPr>
        <w:t></w:t>
      </w:r>
      <w:r w:rsidRPr="00FC52BD">
        <w:rPr>
          <w:rFonts w:hint="eastAsia"/>
        </w:rPr>
        <w:t>исследования</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Так</w:t>
      </w:r>
      <w:r w:rsidRPr="00FC52BD">
        <w:rPr>
          <w:lang w:val="en-US"/>
        </w:rPr>
        <w:t></w:t>
      </w:r>
      <w:r w:rsidRPr="00FC52BD">
        <w:rPr>
          <w:rFonts w:hint="eastAsia"/>
        </w:rPr>
        <w:t>что</w:t>
      </w:r>
      <w:r w:rsidRPr="00FC52BD">
        <w:rPr>
          <w:lang w:val="en-US"/>
        </w:rPr>
        <w:t></w:t>
      </w:r>
      <w:r w:rsidRPr="00FC52BD">
        <w:rPr>
          <w:rFonts w:hint="eastAsia"/>
        </w:rPr>
        <w:t>интерес</w:t>
      </w:r>
      <w:r w:rsidRPr="00FC52BD">
        <w:rPr>
          <w:lang w:val="en-US"/>
        </w:rPr>
        <w:t></w:t>
      </w:r>
      <w:r w:rsidRPr="00FC52BD">
        <w:rPr>
          <w:rFonts w:hint="eastAsia"/>
        </w:rPr>
        <w:t>писателя</w:t>
      </w:r>
      <w:r w:rsidRPr="00FC52BD">
        <w:rPr>
          <w:lang w:val="en-US"/>
        </w:rPr>
        <w:t></w:t>
      </w:r>
      <w:r w:rsidRPr="00FC52BD">
        <w:rPr>
          <w:rFonts w:hint="eastAsia"/>
        </w:rPr>
        <w:t>к</w:t>
      </w:r>
      <w:r w:rsidRPr="00FC52BD">
        <w:rPr>
          <w:lang w:val="en-US"/>
        </w:rPr>
        <w:t></w:t>
      </w:r>
      <w:r w:rsidRPr="00FC52BD">
        <w:rPr>
          <w:rFonts w:hint="eastAsia"/>
        </w:rPr>
        <w:t>религии</w:t>
      </w:r>
      <w:r w:rsidRPr="00FC52BD">
        <w:rPr>
          <w:lang w:val="en-US"/>
        </w:rPr>
        <w:t></w:t>
      </w:r>
      <w:r w:rsidRPr="00FC52BD">
        <w:rPr>
          <w:rFonts w:hint="eastAsia"/>
        </w:rPr>
        <w:t>мог</w:t>
      </w:r>
      <w:r w:rsidRPr="00FC52BD">
        <w:rPr>
          <w:lang w:val="en-US"/>
        </w:rPr>
        <w:t></w:t>
      </w:r>
      <w:r w:rsidRPr="00FC52BD">
        <w:rPr>
          <w:rFonts w:hint="eastAsia"/>
        </w:rPr>
        <w:t>оставаться</w:t>
      </w:r>
      <w:r w:rsidRPr="00FC52BD">
        <w:rPr>
          <w:lang w:val="en-US"/>
        </w:rPr>
        <w:t></w:t>
      </w:r>
      <w:r w:rsidRPr="00FC52BD">
        <w:rPr>
          <w:rFonts w:hint="eastAsia"/>
        </w:rPr>
        <w:t>на</w:t>
      </w:r>
      <w:r w:rsidRPr="00FC52BD">
        <w:rPr>
          <w:lang w:val="en-US"/>
        </w:rPr>
        <w:t></w:t>
      </w:r>
      <w:r w:rsidRPr="00FC52BD">
        <w:rPr>
          <w:rFonts w:hint="eastAsia"/>
        </w:rPr>
        <w:t>генетическом</w:t>
      </w:r>
      <w:r w:rsidRPr="00FC52BD">
        <w:rPr>
          <w:lang w:val="en-US"/>
        </w:rPr>
        <w:t></w:t>
      </w:r>
      <w:r w:rsidRPr="00FC52BD">
        <w:rPr>
          <w:rFonts w:hint="eastAsia"/>
        </w:rPr>
        <w:t>уровне</w:t>
      </w:r>
      <w:r w:rsidRPr="00FC52BD">
        <w:rPr>
          <w:lang w:val="en-US"/>
        </w:rPr>
        <w:t></w:t>
      </w:r>
      <w:r w:rsidRPr="00FC52BD">
        <w:rPr>
          <w:lang w:val="en-US"/>
        </w:rPr>
        <w:t></w:t>
      </w:r>
      <w:r w:rsidRPr="00FC52BD">
        <w:rPr>
          <w:rFonts w:hint="eastAsia"/>
        </w:rPr>
        <w:t>то</w:t>
      </w:r>
      <w:r w:rsidRPr="00FC52BD">
        <w:rPr>
          <w:lang w:val="en-US"/>
        </w:rPr>
        <w:t></w:t>
      </w:r>
      <w:r w:rsidRPr="00FC52BD">
        <w:rPr>
          <w:rFonts w:hint="eastAsia"/>
        </w:rPr>
        <w:t>затухая</w:t>
      </w:r>
      <w:r w:rsidRPr="00FC52BD">
        <w:rPr>
          <w:lang w:val="en-US"/>
        </w:rPr>
        <w:t></w:t>
      </w:r>
      <w:r w:rsidRPr="00FC52BD">
        <w:rPr>
          <w:lang w:val="en-US"/>
        </w:rPr>
        <w:t></w:t>
      </w:r>
      <w:r w:rsidRPr="00FC52BD">
        <w:rPr>
          <w:rFonts w:hint="eastAsia"/>
        </w:rPr>
        <w:t>то</w:t>
      </w:r>
      <w:r w:rsidRPr="00FC52BD">
        <w:rPr>
          <w:lang w:val="en-US"/>
        </w:rPr>
        <w:t></w:t>
      </w:r>
      <w:r w:rsidRPr="00FC52BD">
        <w:rPr>
          <w:rFonts w:hint="eastAsia"/>
        </w:rPr>
        <w:t>возвращаясь</w:t>
      </w:r>
      <w:r w:rsidRPr="00FC52BD">
        <w:rPr>
          <w:lang w:val="en-US"/>
        </w:rPr>
        <w:t></w:t>
      </w:r>
    </w:p>
    <w:p w:rsidR="00FC52BD" w:rsidRPr="00FC52BD" w:rsidRDefault="00FC52BD" w:rsidP="00FC52BD">
      <w:r w:rsidRPr="00FC52BD">
        <w:rPr>
          <w:rFonts w:hint="eastAsia"/>
        </w:rPr>
        <w:t>Во</w:t>
      </w:r>
      <w:r w:rsidRPr="00FC52BD">
        <w:rPr>
          <w:lang w:val="en-US"/>
        </w:rPr>
        <w:t></w:t>
      </w:r>
      <w:r w:rsidRPr="00FC52BD">
        <w:rPr>
          <w:rFonts w:hint="eastAsia"/>
        </w:rPr>
        <w:t>вторых</w:t>
      </w:r>
      <w:r w:rsidRPr="00FC52BD">
        <w:rPr>
          <w:lang w:val="en-US"/>
        </w:rPr>
        <w:t></w:t>
      </w:r>
      <w:r w:rsidRPr="00FC52BD">
        <w:rPr>
          <w:lang w:val="en-US"/>
        </w:rPr>
        <w:t></w:t>
      </w:r>
      <w:r w:rsidRPr="00FC52BD">
        <w:rPr>
          <w:rFonts w:hint="eastAsia"/>
        </w:rPr>
        <w:t>нужно</w:t>
      </w:r>
      <w:r w:rsidRPr="00FC52BD">
        <w:rPr>
          <w:lang w:val="en-US"/>
        </w:rPr>
        <w:t></w:t>
      </w:r>
      <w:r w:rsidRPr="00FC52BD">
        <w:rPr>
          <w:rFonts w:hint="eastAsia"/>
        </w:rPr>
        <w:t>иметь</w:t>
      </w:r>
      <w:r w:rsidRPr="00FC52BD">
        <w:rPr>
          <w:lang w:val="en-US"/>
        </w:rPr>
        <w:t></w:t>
      </w:r>
      <w:r w:rsidRPr="00FC52BD">
        <w:rPr>
          <w:rFonts w:hint="eastAsia"/>
        </w:rPr>
        <w:t>в</w:t>
      </w:r>
      <w:r w:rsidRPr="00FC52BD">
        <w:rPr>
          <w:lang w:val="en-US"/>
        </w:rPr>
        <w:t></w:t>
      </w:r>
      <w:r w:rsidRPr="00FC52BD">
        <w:rPr>
          <w:rFonts w:hint="eastAsia"/>
        </w:rPr>
        <w:t>виду</w:t>
      </w:r>
      <w:r w:rsidRPr="00FC52BD">
        <w:rPr>
          <w:lang w:val="en-US"/>
        </w:rPr>
        <w:t></w:t>
      </w:r>
      <w:r w:rsidRPr="00FC52BD">
        <w:rPr>
          <w:rFonts w:hint="eastAsia"/>
        </w:rPr>
        <w:t>драматичный</w:t>
      </w:r>
      <w:r w:rsidRPr="00FC52BD">
        <w:rPr>
          <w:lang w:val="en-US"/>
        </w:rPr>
        <w:t></w:t>
      </w:r>
      <w:r w:rsidRPr="00FC52BD">
        <w:rPr>
          <w:rFonts w:hint="eastAsia"/>
        </w:rPr>
        <w:t>финал</w:t>
      </w:r>
      <w:r w:rsidRPr="00FC52BD">
        <w:rPr>
          <w:lang w:val="en-US"/>
        </w:rPr>
        <w:t></w:t>
      </w:r>
      <w:r w:rsidRPr="00FC52BD">
        <w:rPr>
          <w:rFonts w:hint="eastAsia"/>
        </w:rPr>
        <w:t>судьбы</w:t>
      </w:r>
      <w:r w:rsidRPr="00FC52BD">
        <w:rPr>
          <w:lang w:val="en-US"/>
        </w:rPr>
        <w:t></w:t>
      </w:r>
      <w:r w:rsidRPr="00FC52BD">
        <w:rPr>
          <w:rFonts w:hint="eastAsia"/>
        </w:rPr>
        <w:t>Г</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Успенского</w:t>
      </w:r>
      <w:r w:rsidRPr="00FC52BD">
        <w:rPr>
          <w:lang w:val="en-US"/>
        </w:rPr>
        <w:t></w:t>
      </w:r>
      <w:r w:rsidRPr="00FC52BD">
        <w:rPr>
          <w:lang w:val="en-US"/>
        </w:rPr>
        <w:t></w:t>
      </w:r>
      <w:r w:rsidRPr="00FC52BD">
        <w:rPr>
          <w:rFonts w:hint="eastAsia"/>
        </w:rPr>
        <w:t>Как</w:t>
      </w:r>
      <w:r w:rsidRPr="00FC52BD">
        <w:rPr>
          <w:lang w:val="en-US"/>
        </w:rPr>
        <w:t></w:t>
      </w:r>
      <w:r w:rsidRPr="00FC52BD">
        <w:rPr>
          <w:rFonts w:hint="eastAsia"/>
        </w:rPr>
        <w:t>известно</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г</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до</w:t>
      </w:r>
      <w:r w:rsidRPr="00FC52BD">
        <w:rPr>
          <w:lang w:val="en-US"/>
        </w:rPr>
        <w:t></w:t>
      </w:r>
      <w:r w:rsidRPr="00FC52BD">
        <w:rPr>
          <w:rFonts w:hint="eastAsia"/>
        </w:rPr>
        <w:t>самой</w:t>
      </w:r>
      <w:r w:rsidRPr="00FC52BD">
        <w:rPr>
          <w:lang w:val="en-US"/>
        </w:rPr>
        <w:t></w:t>
      </w:r>
      <w:r w:rsidRPr="00FC52BD">
        <w:rPr>
          <w:rFonts w:hint="eastAsia"/>
        </w:rPr>
        <w:t>смерти</w:t>
      </w:r>
      <w:r w:rsidRPr="00FC52BD">
        <w:rPr>
          <w:lang w:val="en-US"/>
        </w:rPr>
        <w:t></w:t>
      </w:r>
      <w:r w:rsidRPr="00FC52BD">
        <w:rPr>
          <w:rFonts w:hint="eastAsia"/>
        </w:rPr>
        <w:t>в</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г</w:t>
      </w:r>
      <w:r w:rsidRPr="00FC52BD">
        <w:rPr>
          <w:lang w:val="en-US"/>
        </w:rPr>
        <w:t></w:t>
      </w:r>
      <w:r w:rsidRPr="00FC52BD">
        <w:rPr>
          <w:lang w:val="en-US"/>
        </w:rPr>
        <w:t></w:t>
      </w:r>
      <w:r w:rsidRPr="00FC52BD">
        <w:rPr>
          <w:rFonts w:hint="eastAsia"/>
        </w:rPr>
        <w:t>он</w:t>
      </w:r>
      <w:r w:rsidRPr="00FC52BD">
        <w:rPr>
          <w:lang w:val="en-US"/>
        </w:rPr>
        <w:t></w:t>
      </w:r>
      <w:r w:rsidRPr="00FC52BD">
        <w:rPr>
          <w:rFonts w:hint="eastAsia"/>
        </w:rPr>
        <w:t>был</w:t>
      </w:r>
      <w:r w:rsidRPr="00FC52BD">
        <w:rPr>
          <w:lang w:val="en-US"/>
        </w:rPr>
        <w:t></w:t>
      </w:r>
      <w:r w:rsidRPr="00FC52BD">
        <w:rPr>
          <w:rFonts w:hint="eastAsia"/>
        </w:rPr>
        <w:t>психически</w:t>
      </w:r>
      <w:r w:rsidRPr="00FC52BD">
        <w:rPr>
          <w:lang w:val="en-US"/>
        </w:rPr>
        <w:t></w:t>
      </w:r>
      <w:r w:rsidRPr="00FC52BD">
        <w:rPr>
          <w:rFonts w:hint="eastAsia"/>
        </w:rPr>
        <w:t>болен</w:t>
      </w:r>
      <w:r w:rsidRPr="00FC52BD">
        <w:rPr>
          <w:lang w:val="en-US"/>
        </w:rPr>
        <w:t></w:t>
      </w:r>
      <w:r w:rsidRPr="00FC52BD">
        <w:rPr>
          <w:rFonts w:hint="eastAsia"/>
        </w:rPr>
        <w:t>и</w:t>
      </w:r>
      <w:r w:rsidRPr="00FC52BD">
        <w:rPr>
          <w:lang w:val="en-US"/>
        </w:rPr>
        <w:t></w:t>
      </w:r>
      <w:r w:rsidRPr="00FC52BD">
        <w:rPr>
          <w:rFonts w:hint="eastAsia"/>
        </w:rPr>
        <w:t>содержался</w:t>
      </w:r>
      <w:r w:rsidRPr="00FC52BD">
        <w:rPr>
          <w:lang w:val="en-US"/>
        </w:rPr>
        <w:t></w:t>
      </w:r>
      <w:r w:rsidRPr="00FC52BD">
        <w:rPr>
          <w:rFonts w:hint="eastAsia"/>
        </w:rPr>
        <w:t>в</w:t>
      </w:r>
      <w:r w:rsidRPr="00FC52BD">
        <w:rPr>
          <w:lang w:val="en-US"/>
        </w:rPr>
        <w:t></w:t>
      </w:r>
      <w:r w:rsidRPr="00FC52BD">
        <w:rPr>
          <w:rFonts w:hint="eastAsia"/>
        </w:rPr>
        <w:t>лечебнице</w:t>
      </w:r>
      <w:r w:rsidRPr="00FC52BD">
        <w:rPr>
          <w:lang w:val="en-US"/>
        </w:rPr>
        <w:t></w:t>
      </w:r>
      <w:r w:rsidRPr="00FC52BD">
        <w:rPr>
          <w:lang w:val="en-US"/>
        </w:rPr>
        <w:t></w:t>
      </w:r>
      <w:r w:rsidRPr="00FC52BD">
        <w:rPr>
          <w:rFonts w:hint="eastAsia"/>
        </w:rPr>
        <w:t>Самое</w:t>
      </w:r>
      <w:r w:rsidRPr="00FC52BD">
        <w:rPr>
          <w:lang w:val="en-US"/>
        </w:rPr>
        <w:t></w:t>
      </w:r>
      <w:r w:rsidRPr="00FC52BD">
        <w:rPr>
          <w:rFonts w:hint="eastAsia"/>
        </w:rPr>
        <w:t>примечательное</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его</w:t>
      </w:r>
      <w:r w:rsidRPr="00FC52BD">
        <w:rPr>
          <w:lang w:val="en-US"/>
        </w:rPr>
        <w:t></w:t>
      </w:r>
      <w:r w:rsidRPr="00FC52BD">
        <w:rPr>
          <w:rFonts w:hint="eastAsia"/>
        </w:rPr>
        <w:t>болезненный</w:t>
      </w:r>
      <w:r w:rsidRPr="00FC52BD">
        <w:rPr>
          <w:lang w:val="en-US"/>
        </w:rPr>
        <w:t></w:t>
      </w:r>
      <w:r w:rsidRPr="00FC52BD">
        <w:rPr>
          <w:rFonts w:hint="eastAsia"/>
        </w:rPr>
        <w:t>бред</w:t>
      </w:r>
      <w:r w:rsidRPr="00FC52BD">
        <w:rPr>
          <w:lang w:val="en-US"/>
        </w:rPr>
        <w:t></w:t>
      </w:r>
      <w:r w:rsidRPr="00FC52BD">
        <w:rPr>
          <w:rFonts w:hint="eastAsia"/>
        </w:rPr>
        <w:t>носил</w:t>
      </w:r>
      <w:r w:rsidRPr="00FC52BD">
        <w:rPr>
          <w:lang w:val="en-US"/>
        </w:rPr>
        <w:t></w:t>
      </w:r>
      <w:r w:rsidRPr="00FC52BD">
        <w:rPr>
          <w:rFonts w:hint="eastAsia"/>
        </w:rPr>
        <w:t>преимущественно</w:t>
      </w:r>
      <w:r w:rsidRPr="00FC52BD">
        <w:rPr>
          <w:lang w:val="en-US"/>
        </w:rPr>
        <w:t></w:t>
      </w:r>
      <w:r w:rsidRPr="00FC52BD">
        <w:rPr>
          <w:rFonts w:hint="eastAsia"/>
        </w:rPr>
        <w:t>религиозно</w:t>
      </w:r>
      <w:r w:rsidRPr="00FC52BD">
        <w:rPr>
          <w:lang w:val="en-US"/>
        </w:rPr>
        <w:t></w:t>
      </w:r>
      <w:r w:rsidRPr="00FC52BD">
        <w:rPr>
          <w:rFonts w:hint="eastAsia"/>
        </w:rPr>
        <w:t>этический</w:t>
      </w:r>
      <w:r w:rsidRPr="00FC52BD">
        <w:rPr>
          <w:lang w:val="en-US"/>
        </w:rPr>
        <w:t></w:t>
      </w:r>
      <w:r w:rsidRPr="00FC52BD">
        <w:rPr>
          <w:rFonts w:hint="eastAsia"/>
        </w:rPr>
        <w:t>характер</w:t>
      </w:r>
      <w:r w:rsidRPr="00FC52BD">
        <w:rPr>
          <w:lang w:val="en-US"/>
        </w:rPr>
        <w:t></w:t>
      </w:r>
      <w:r w:rsidRPr="00FC52BD">
        <w:rPr>
          <w:lang w:val="en-US"/>
        </w:rPr>
        <w:t></w:t>
      </w:r>
      <w:r w:rsidRPr="00FC52BD">
        <w:rPr>
          <w:rFonts w:hint="eastAsia"/>
        </w:rPr>
        <w:t>Например</w:t>
      </w:r>
      <w:r w:rsidRPr="00FC52BD">
        <w:rPr>
          <w:lang w:val="en-US"/>
        </w:rPr>
        <w:t></w:t>
      </w:r>
      <w:r w:rsidRPr="00FC52BD">
        <w:rPr>
          <w:lang w:val="en-US"/>
        </w:rPr>
        <w:t></w:t>
      </w:r>
      <w:r w:rsidRPr="00FC52BD">
        <w:rPr>
          <w:rFonts w:hint="eastAsia"/>
        </w:rPr>
        <w:t>часто</w:t>
      </w:r>
      <w:r w:rsidRPr="00FC52BD">
        <w:rPr>
          <w:lang w:val="en-US"/>
        </w:rPr>
        <w:t></w:t>
      </w:r>
      <w:r w:rsidRPr="00FC52BD">
        <w:rPr>
          <w:rFonts w:hint="eastAsia"/>
        </w:rPr>
        <w:t>ему</w:t>
      </w:r>
      <w:r w:rsidRPr="00FC52BD">
        <w:rPr>
          <w:lang w:val="en-US"/>
        </w:rPr>
        <w:t></w:t>
      </w:r>
      <w:r w:rsidRPr="00FC52BD">
        <w:rPr>
          <w:rFonts w:hint="eastAsia"/>
        </w:rPr>
        <w:t>в</w:t>
      </w:r>
      <w:r w:rsidRPr="00FC52BD">
        <w:rPr>
          <w:lang w:val="en-US"/>
        </w:rPr>
        <w:t></w:t>
      </w:r>
      <w:r w:rsidRPr="00FC52BD">
        <w:rPr>
          <w:rFonts w:hint="eastAsia"/>
        </w:rPr>
        <w:t>бреду</w:t>
      </w:r>
      <w:r w:rsidRPr="00FC52BD">
        <w:rPr>
          <w:lang w:val="en-US"/>
        </w:rPr>
        <w:t></w:t>
      </w:r>
      <w:r w:rsidRPr="00FC52BD">
        <w:rPr>
          <w:rFonts w:hint="eastAsia"/>
        </w:rPr>
        <w:t>являлся</w:t>
      </w:r>
      <w:r w:rsidRPr="00FC52BD">
        <w:rPr>
          <w:lang w:val="en-US"/>
        </w:rPr>
        <w:t></w:t>
      </w:r>
      <w:r w:rsidRPr="00FC52BD">
        <w:rPr>
          <w:rFonts w:hint="eastAsia"/>
        </w:rPr>
        <w:t>светлый</w:t>
      </w:r>
      <w:r w:rsidRPr="00FC52BD">
        <w:rPr>
          <w:lang w:val="en-US"/>
        </w:rPr>
        <w:t></w:t>
      </w:r>
      <w:r w:rsidRPr="00FC52BD">
        <w:rPr>
          <w:rFonts w:hint="eastAsia"/>
        </w:rPr>
        <w:t>образ</w:t>
      </w:r>
      <w:r w:rsidRPr="00FC52BD">
        <w:rPr>
          <w:lang w:val="en-US"/>
        </w:rPr>
        <w:t></w:t>
      </w:r>
      <w:r w:rsidRPr="00FC52BD">
        <w:rPr>
          <w:lang w:val="en-US"/>
        </w:rPr>
        <w:t></w:t>
      </w:r>
      <w:r w:rsidRPr="00FC52BD">
        <w:rPr>
          <w:rFonts w:hint="eastAsia"/>
        </w:rPr>
        <w:t>монахини</w:t>
      </w:r>
      <w:r w:rsidRPr="00FC52BD">
        <w:rPr>
          <w:lang w:val="en-US"/>
        </w:rPr>
        <w:t></w:t>
      </w:r>
      <w:r w:rsidRPr="00FC52BD">
        <w:rPr>
          <w:rFonts w:hint="eastAsia"/>
        </w:rPr>
        <w:t>Маргариты</w:t>
      </w:r>
      <w:r w:rsidRPr="00FC52BD">
        <w:rPr>
          <w:lang w:val="en-US"/>
        </w:rPr>
        <w:t></w:t>
      </w:r>
      <w:r w:rsidRPr="00FC52BD">
        <w:rPr>
          <w:lang w:val="en-US"/>
        </w:rPr>
        <w:t></w:t>
      </w:r>
      <w:r w:rsidRPr="00FC52BD">
        <w:rPr>
          <w:lang w:val="en-US"/>
        </w:rPr>
        <w:t></w:t>
      </w:r>
      <w:r w:rsidRPr="00FC52BD">
        <w:rPr>
          <w:rFonts w:hint="eastAsia"/>
        </w:rPr>
        <w:t>Болезни</w:t>
      </w:r>
      <w:r w:rsidRPr="00FC52BD">
        <w:rPr>
          <w:lang w:val="en-US"/>
        </w:rPr>
        <w:t></w:t>
      </w:r>
      <w:r w:rsidRPr="00FC52BD">
        <w:rPr>
          <w:rFonts w:hint="eastAsia"/>
        </w:rPr>
        <w:t>Успенского</w:t>
      </w:r>
      <w:r w:rsidRPr="00FC52BD">
        <w:rPr>
          <w:lang w:val="en-US"/>
        </w:rPr>
        <w:t></w:t>
      </w:r>
      <w:r w:rsidRPr="00FC52BD">
        <w:rPr>
          <w:rFonts w:hint="eastAsia"/>
        </w:rPr>
        <w:t>уделил</w:t>
      </w:r>
      <w:r w:rsidRPr="00FC52BD">
        <w:rPr>
          <w:lang w:val="en-US"/>
        </w:rPr>
        <w:t></w:t>
      </w:r>
      <w:r w:rsidRPr="00FC52BD">
        <w:rPr>
          <w:rFonts w:hint="eastAsia"/>
        </w:rPr>
        <w:t>много</w:t>
      </w:r>
      <w:r w:rsidRPr="00FC52BD">
        <w:rPr>
          <w:lang w:val="en-US"/>
        </w:rPr>
        <w:t></w:t>
      </w:r>
      <w:r w:rsidRPr="00FC52BD">
        <w:rPr>
          <w:rFonts w:hint="eastAsia"/>
        </w:rPr>
        <w:t>внимания</w:t>
      </w:r>
      <w:r w:rsidRPr="00FC52BD">
        <w:rPr>
          <w:lang w:val="en-US"/>
        </w:rPr>
        <w:t></w:t>
      </w:r>
      <w:r w:rsidRPr="00FC52BD">
        <w:rPr>
          <w:rFonts w:hint="eastAsia"/>
        </w:rPr>
        <w:t>Н</w:t>
      </w:r>
      <w:r w:rsidRPr="00FC52BD">
        <w:rPr>
          <w:lang w:val="en-US"/>
        </w:rPr>
        <w:t></w:t>
      </w:r>
      <w:r w:rsidRPr="00FC52BD">
        <w:rPr>
          <w:rFonts w:hint="eastAsia"/>
        </w:rPr>
        <w:t>К</w:t>
      </w:r>
      <w:r w:rsidRPr="00FC52BD">
        <w:rPr>
          <w:lang w:val="en-US"/>
        </w:rPr>
        <w:t></w:t>
      </w:r>
      <w:r w:rsidRPr="00FC52BD">
        <w:rPr>
          <w:lang w:val="en-US"/>
        </w:rPr>
        <w:t></w:t>
      </w:r>
      <w:r w:rsidRPr="00FC52BD">
        <w:rPr>
          <w:rFonts w:hint="eastAsia"/>
        </w:rPr>
        <w:t>Михайловский</w:t>
      </w:r>
      <w:r w:rsidRPr="00FC52BD">
        <w:rPr>
          <w:lang w:val="en-US"/>
        </w:rPr>
        <w:t></w:t>
      </w:r>
      <w:r w:rsidRPr="00FC52BD">
        <w:rPr>
          <w:rFonts w:hint="eastAsia"/>
        </w:rPr>
        <w:t>в</w:t>
      </w:r>
      <w:r w:rsidRPr="00FC52BD">
        <w:rPr>
          <w:lang w:val="en-US"/>
        </w:rPr>
        <w:t></w:t>
      </w:r>
      <w:r w:rsidRPr="00FC52BD">
        <w:rPr>
          <w:rFonts w:hint="eastAsia"/>
        </w:rPr>
        <w:t>своей</w:t>
      </w:r>
      <w:r w:rsidRPr="00FC52BD">
        <w:rPr>
          <w:lang w:val="en-US"/>
        </w:rPr>
        <w:t></w:t>
      </w:r>
      <w:r w:rsidRPr="00FC52BD">
        <w:rPr>
          <w:rFonts w:hint="eastAsia"/>
        </w:rPr>
        <w:t>статье</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На</w:t>
      </w:r>
      <w:r w:rsidRPr="00FC52BD">
        <w:rPr>
          <w:lang w:val="en-US"/>
        </w:rPr>
        <w:t></w:t>
      </w:r>
      <w:r w:rsidRPr="00FC52BD">
        <w:rPr>
          <w:rFonts w:hint="eastAsia"/>
        </w:rPr>
        <w:t>обработке</w:t>
      </w:r>
      <w:r w:rsidRPr="00FC52BD">
        <w:rPr>
          <w:lang w:val="en-US"/>
        </w:rPr>
        <w:t></w:t>
      </w:r>
      <w:r w:rsidRPr="00FC52BD">
        <w:rPr>
          <w:rFonts w:hint="eastAsia"/>
        </w:rPr>
        <w:t>дневников</w:t>
      </w:r>
      <w:r w:rsidRPr="00FC52BD">
        <w:rPr>
          <w:lang w:val="en-US"/>
        </w:rPr>
        <w:t></w:t>
      </w:r>
      <w:r w:rsidRPr="00FC52BD">
        <w:rPr>
          <w:rFonts w:hint="eastAsia"/>
        </w:rPr>
        <w:t>лечащего</w:t>
      </w:r>
      <w:r w:rsidRPr="00FC52BD">
        <w:rPr>
          <w:lang w:val="en-US"/>
        </w:rPr>
        <w:t></w:t>
      </w:r>
      <w:r w:rsidRPr="00FC52BD">
        <w:rPr>
          <w:rFonts w:hint="eastAsia"/>
        </w:rPr>
        <w:t>врача</w:t>
      </w:r>
      <w:r w:rsidRPr="00FC52BD">
        <w:rPr>
          <w:lang w:val="en-US"/>
        </w:rPr>
        <w:t></w:t>
      </w:r>
      <w:r w:rsidRPr="00FC52BD">
        <w:rPr>
          <w:rFonts w:hint="eastAsia"/>
        </w:rPr>
        <w:t>Г</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Успенского</w:t>
      </w:r>
      <w:r w:rsidRPr="00FC52BD">
        <w:rPr>
          <w:lang w:val="en-US"/>
        </w:rPr>
        <w:t></w:t>
      </w:r>
      <w:r w:rsidRPr="00FC52BD">
        <w:rPr>
          <w:lang w:val="en-US"/>
        </w:rPr>
        <w:t></w:t>
      </w:r>
      <w:r w:rsidRPr="00FC52BD">
        <w:rPr>
          <w:rFonts w:hint="eastAsia"/>
        </w:rPr>
        <w:t>доктора</w:t>
      </w:r>
      <w:r w:rsidRPr="00FC52BD">
        <w:rPr>
          <w:lang w:val="en-US"/>
        </w:rPr>
        <w:t></w:t>
      </w:r>
      <w:r w:rsidRPr="00FC52BD">
        <w:rPr>
          <w:rFonts w:hint="eastAsia"/>
        </w:rPr>
        <w:t>Б</w:t>
      </w:r>
      <w:r w:rsidRPr="00FC52BD">
        <w:rPr>
          <w:lang w:val="en-US"/>
        </w:rPr>
        <w:t></w:t>
      </w:r>
      <w:r w:rsidRPr="00FC52BD">
        <w:rPr>
          <w:rFonts w:hint="eastAsia"/>
        </w:rPr>
        <w:t>Н</w:t>
      </w:r>
      <w:r w:rsidRPr="00FC52BD">
        <w:rPr>
          <w:lang w:val="en-US"/>
        </w:rPr>
        <w:t></w:t>
      </w:r>
      <w:r w:rsidRPr="00FC52BD">
        <w:rPr>
          <w:lang w:val="en-US"/>
        </w:rPr>
        <w:t></w:t>
      </w:r>
      <w:r w:rsidRPr="00FC52BD">
        <w:rPr>
          <w:rFonts w:hint="eastAsia"/>
        </w:rPr>
        <w:t>Синани</w:t>
      </w:r>
      <w:r w:rsidRPr="00FC52BD">
        <w:rPr>
          <w:lang w:val="en-US"/>
        </w:rPr>
        <w:t></w:t>
      </w:r>
      <w:r w:rsidRPr="00FC52BD">
        <w:rPr>
          <w:lang w:val="en-US"/>
        </w:rPr>
        <w:t></w:t>
      </w:r>
      <w:r w:rsidRPr="00FC52BD">
        <w:rPr>
          <w:rFonts w:hint="eastAsia"/>
        </w:rPr>
        <w:t>современный</w:t>
      </w:r>
      <w:r w:rsidRPr="00FC52BD">
        <w:rPr>
          <w:lang w:val="en-US"/>
        </w:rPr>
        <w:t></w:t>
      </w:r>
      <w:r w:rsidRPr="00FC52BD">
        <w:rPr>
          <w:rFonts w:hint="eastAsia"/>
        </w:rPr>
        <w:t>писатель</w:t>
      </w:r>
      <w:r w:rsidRPr="00FC52BD">
        <w:rPr>
          <w:lang w:val="en-US"/>
        </w:rPr>
        <w:t></w:t>
      </w:r>
      <w:r w:rsidRPr="00FC52BD">
        <w:rPr>
          <w:rFonts w:hint="eastAsia"/>
        </w:rPr>
        <w:t>историк</w:t>
      </w:r>
      <w:r w:rsidRPr="00FC52BD">
        <w:rPr>
          <w:lang w:val="en-US"/>
        </w:rPr>
        <w:t></w:t>
      </w:r>
      <w:r w:rsidRPr="00FC52BD">
        <w:rPr>
          <w:rFonts w:hint="eastAsia"/>
        </w:rPr>
        <w:t>Ю</w:t>
      </w:r>
      <w:r w:rsidRPr="00FC52BD">
        <w:rPr>
          <w:lang w:val="en-US"/>
        </w:rPr>
        <w:t></w:t>
      </w:r>
      <w:r w:rsidRPr="00FC52BD">
        <w:rPr>
          <w:rFonts w:hint="eastAsia"/>
        </w:rPr>
        <w:t>В</w:t>
      </w:r>
      <w:r w:rsidRPr="00FC52BD">
        <w:rPr>
          <w:lang w:val="en-US"/>
        </w:rPr>
        <w:t></w:t>
      </w:r>
      <w:r w:rsidRPr="00FC52BD">
        <w:rPr>
          <w:lang w:val="en-US"/>
        </w:rPr>
        <w:t></w:t>
      </w:r>
      <w:r w:rsidRPr="00FC52BD">
        <w:rPr>
          <w:rFonts w:hint="eastAsia"/>
        </w:rPr>
        <w:t>Давыдов</w:t>
      </w:r>
      <w:r w:rsidRPr="00FC52BD">
        <w:rPr>
          <w:lang w:val="en-US"/>
        </w:rPr>
        <w:t></w:t>
      </w:r>
      <w:r w:rsidRPr="00FC52BD">
        <w:rPr>
          <w:rFonts w:hint="eastAsia"/>
        </w:rPr>
        <w:t>написал</w:t>
      </w:r>
      <w:r w:rsidRPr="00FC52BD">
        <w:rPr>
          <w:lang w:val="en-US"/>
        </w:rPr>
        <w:t></w:t>
      </w:r>
      <w:r w:rsidRPr="00FC52BD">
        <w:rPr>
          <w:rFonts w:hint="eastAsia"/>
        </w:rPr>
        <w:t>книгу</w:t>
      </w:r>
      <w:r w:rsidRPr="00FC52BD">
        <w:rPr>
          <w:lang w:val="en-US"/>
        </w:rPr>
        <w:t></w:t>
      </w:r>
      <w:r w:rsidRPr="00FC52BD">
        <w:rPr>
          <w:rFonts w:hint="eastAsia"/>
        </w:rPr>
        <w:t>–</w:t>
      </w:r>
      <w:r w:rsidRPr="00FC52BD">
        <w:rPr>
          <w:lang w:val="en-US"/>
        </w:rPr>
        <w:t></w:t>
      </w:r>
      <w:r w:rsidRPr="00FC52BD">
        <w:rPr>
          <w:lang w:val="en-US"/>
        </w:rPr>
        <w:t></w:t>
      </w:r>
      <w:r w:rsidRPr="00FC52BD">
        <w:rPr>
          <w:rFonts w:hint="eastAsia"/>
        </w:rPr>
        <w:t>Вечера</w:t>
      </w:r>
      <w:r w:rsidRPr="00FC52BD">
        <w:rPr>
          <w:lang w:val="en-US"/>
        </w:rPr>
        <w:t></w:t>
      </w:r>
      <w:r w:rsidRPr="00FC52BD">
        <w:rPr>
          <w:rFonts w:hint="eastAsia"/>
        </w:rPr>
        <w:t>в</w:t>
      </w:r>
      <w:r w:rsidRPr="00FC52BD">
        <w:rPr>
          <w:lang w:val="en-US"/>
        </w:rPr>
        <w:t></w:t>
      </w:r>
      <w:r w:rsidRPr="00FC52BD">
        <w:rPr>
          <w:rFonts w:hint="eastAsia"/>
        </w:rPr>
        <w:t>Колмове</w:t>
      </w:r>
      <w:r w:rsidRPr="00FC52BD">
        <w:rPr>
          <w:lang w:val="en-US"/>
        </w:rPr>
        <w:t></w:t>
      </w:r>
      <w:r w:rsidRPr="00FC52BD">
        <w:rPr>
          <w:lang w:val="en-US"/>
        </w:rPr>
        <w:t></w:t>
      </w:r>
      <w:r w:rsidRPr="00FC52BD">
        <w:rPr>
          <w:rFonts w:hint="eastAsia"/>
        </w:rPr>
        <w:t>Повесть</w:t>
      </w:r>
      <w:r w:rsidRPr="00FC52BD">
        <w:rPr>
          <w:lang w:val="en-US"/>
        </w:rPr>
        <w:t></w:t>
      </w:r>
      <w:r w:rsidRPr="00FC52BD">
        <w:rPr>
          <w:rFonts w:hint="eastAsia"/>
        </w:rPr>
        <w:t>о</w:t>
      </w:r>
      <w:r w:rsidRPr="00FC52BD">
        <w:rPr>
          <w:lang w:val="en-US"/>
        </w:rPr>
        <w:t></w:t>
      </w:r>
      <w:r w:rsidRPr="00FC52BD">
        <w:rPr>
          <w:rFonts w:hint="eastAsia"/>
        </w:rPr>
        <w:t>Гл</w:t>
      </w:r>
      <w:r w:rsidRPr="00FC52BD">
        <w:rPr>
          <w:lang w:val="en-US"/>
        </w:rPr>
        <w:t></w:t>
      </w:r>
      <w:r w:rsidRPr="00FC52BD">
        <w:rPr>
          <w:lang w:val="en-US"/>
        </w:rPr>
        <w:t></w:t>
      </w:r>
      <w:r w:rsidRPr="00FC52BD">
        <w:rPr>
          <w:rFonts w:hint="eastAsia"/>
        </w:rPr>
        <w:t>Успенском</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rPr>
        <w:t>Так</w:t>
      </w:r>
      <w:r w:rsidRPr="00FC52BD">
        <w:rPr>
          <w:lang w:val="en-US"/>
        </w:rPr>
        <w:t></w:t>
      </w:r>
      <w:r w:rsidRPr="00FC52BD">
        <w:rPr>
          <w:rFonts w:hint="eastAsia"/>
        </w:rPr>
        <w:t>что</w:t>
      </w:r>
      <w:r w:rsidRPr="00FC52BD">
        <w:rPr>
          <w:lang w:val="en-US"/>
        </w:rPr>
        <w:t></w:t>
      </w:r>
      <w:r w:rsidRPr="00FC52BD">
        <w:rPr>
          <w:rFonts w:hint="eastAsia"/>
        </w:rPr>
        <w:t>мы</w:t>
      </w:r>
      <w:r w:rsidRPr="00FC52BD">
        <w:rPr>
          <w:lang w:val="en-US"/>
        </w:rPr>
        <w:t></w:t>
      </w:r>
      <w:r w:rsidRPr="00FC52BD">
        <w:rPr>
          <w:rFonts w:hint="eastAsia"/>
        </w:rPr>
        <w:t>можем</w:t>
      </w:r>
      <w:r w:rsidRPr="00FC52BD">
        <w:rPr>
          <w:lang w:val="en-US"/>
        </w:rPr>
        <w:t></w:t>
      </w:r>
      <w:r w:rsidRPr="00FC52BD">
        <w:rPr>
          <w:rFonts w:hint="eastAsia"/>
        </w:rPr>
        <w:t>предполагать</w:t>
      </w:r>
      <w:r w:rsidRPr="00FC52BD">
        <w:rPr>
          <w:lang w:val="en-US"/>
        </w:rPr>
        <w:t></w:t>
      </w:r>
      <w:r w:rsidRPr="00FC52BD">
        <w:rPr>
          <w:lang w:val="en-US"/>
        </w:rPr>
        <w:t></w:t>
      </w:r>
      <w:r w:rsidRPr="00FC52BD">
        <w:rPr>
          <w:rFonts w:hint="eastAsia"/>
        </w:rPr>
        <w:t>что</w:t>
      </w:r>
      <w:r w:rsidRPr="00FC52BD">
        <w:rPr>
          <w:lang w:val="en-US"/>
        </w:rPr>
        <w:t></w:t>
      </w:r>
      <w:r w:rsidRPr="00FC52BD">
        <w:rPr>
          <w:rFonts w:hint="eastAsia"/>
        </w:rPr>
        <w:t>как</w:t>
      </w:r>
      <w:r w:rsidRPr="00FC52BD">
        <w:rPr>
          <w:lang w:val="en-US"/>
        </w:rPr>
        <w:t></w:t>
      </w:r>
      <w:r w:rsidRPr="00FC52BD">
        <w:rPr>
          <w:rFonts w:hint="eastAsia"/>
        </w:rPr>
        <w:t>интерес</w:t>
      </w:r>
      <w:r w:rsidRPr="00FC52BD">
        <w:rPr>
          <w:lang w:val="en-US"/>
        </w:rPr>
        <w:t></w:t>
      </w:r>
      <w:r w:rsidRPr="00FC52BD">
        <w:rPr>
          <w:rFonts w:hint="eastAsia"/>
        </w:rPr>
        <w:t>к</w:t>
      </w:r>
      <w:r w:rsidRPr="00FC52BD">
        <w:rPr>
          <w:lang w:val="en-US"/>
        </w:rPr>
        <w:t></w:t>
      </w:r>
      <w:r w:rsidRPr="00FC52BD">
        <w:rPr>
          <w:rFonts w:hint="eastAsia"/>
        </w:rPr>
        <w:t>религии</w:t>
      </w:r>
      <w:r w:rsidRPr="00FC52BD">
        <w:rPr>
          <w:lang w:val="en-US"/>
        </w:rPr>
        <w:t></w:t>
      </w:r>
      <w:r w:rsidRPr="00FC52BD">
        <w:rPr>
          <w:lang w:val="en-US"/>
        </w:rPr>
        <w:t></w:t>
      </w:r>
      <w:r w:rsidRPr="00FC52BD">
        <w:rPr>
          <w:rFonts w:hint="eastAsia"/>
        </w:rPr>
        <w:t>так</w:t>
      </w:r>
      <w:r w:rsidRPr="00FC52BD">
        <w:rPr>
          <w:lang w:val="en-US"/>
        </w:rPr>
        <w:t></w:t>
      </w:r>
      <w:r w:rsidRPr="00FC52BD">
        <w:rPr>
          <w:rFonts w:hint="eastAsia"/>
        </w:rPr>
        <w:t>и</w:t>
      </w:r>
      <w:r w:rsidRPr="00FC52BD">
        <w:rPr>
          <w:lang w:val="en-US"/>
        </w:rPr>
        <w:t></w:t>
      </w:r>
      <w:r w:rsidRPr="00FC52BD">
        <w:rPr>
          <w:rFonts w:hint="eastAsia"/>
        </w:rPr>
        <w:t>риск</w:t>
      </w:r>
      <w:r w:rsidRPr="00FC52BD">
        <w:rPr>
          <w:lang w:val="en-US"/>
        </w:rPr>
        <w:t></w:t>
      </w:r>
      <w:r w:rsidRPr="00FC52BD">
        <w:rPr>
          <w:rFonts w:hint="eastAsia"/>
        </w:rPr>
        <w:t>душевного</w:t>
      </w:r>
      <w:r w:rsidRPr="00FC52BD">
        <w:rPr>
          <w:lang w:val="en-US"/>
        </w:rPr>
        <w:t></w:t>
      </w:r>
      <w:r w:rsidRPr="00FC52BD">
        <w:rPr>
          <w:rFonts w:hint="eastAsia"/>
        </w:rPr>
        <w:t>заболевания</w:t>
      </w:r>
      <w:r w:rsidRPr="00FC52BD">
        <w:rPr>
          <w:lang w:val="en-US"/>
        </w:rPr>
        <w:t></w:t>
      </w:r>
      <w:r w:rsidRPr="00FC52BD">
        <w:rPr>
          <w:lang w:val="en-US"/>
        </w:rPr>
        <w:t></w:t>
      </w:r>
      <w:r w:rsidRPr="00FC52BD">
        <w:rPr>
          <w:rFonts w:hint="eastAsia"/>
        </w:rPr>
        <w:t>некоторые</w:t>
      </w:r>
      <w:r w:rsidRPr="00FC52BD">
        <w:rPr>
          <w:lang w:val="en-US"/>
        </w:rPr>
        <w:t></w:t>
      </w:r>
      <w:r w:rsidRPr="00FC52BD">
        <w:rPr>
          <w:rFonts w:hint="eastAsia"/>
        </w:rPr>
        <w:t>родственники</w:t>
      </w:r>
      <w:r w:rsidRPr="00FC52BD">
        <w:rPr>
          <w:lang w:val="en-US"/>
        </w:rPr>
        <w:t></w:t>
      </w:r>
      <w:r w:rsidRPr="00FC52BD">
        <w:rPr>
          <w:rFonts w:hint="eastAsia"/>
        </w:rPr>
        <w:t>писателя</w:t>
      </w:r>
      <w:r w:rsidRPr="00FC52BD">
        <w:rPr>
          <w:lang w:val="en-US"/>
        </w:rPr>
        <w:t></w:t>
      </w:r>
      <w:r w:rsidRPr="00FC52BD">
        <w:rPr>
          <w:rFonts w:hint="eastAsia"/>
        </w:rPr>
        <w:t>по</w:t>
      </w:r>
      <w:r w:rsidRPr="00FC52BD">
        <w:rPr>
          <w:lang w:val="en-US"/>
        </w:rPr>
        <w:t></w:t>
      </w:r>
      <w:r w:rsidRPr="00FC52BD">
        <w:rPr>
          <w:rFonts w:hint="eastAsia"/>
        </w:rPr>
        <w:t>линии</w:t>
      </w:r>
      <w:r w:rsidRPr="00FC52BD">
        <w:rPr>
          <w:lang w:val="en-US"/>
        </w:rPr>
        <w:t></w:t>
      </w:r>
      <w:r w:rsidRPr="00FC52BD">
        <w:rPr>
          <w:rFonts w:hint="eastAsia"/>
        </w:rPr>
        <w:t>его</w:t>
      </w:r>
      <w:r w:rsidRPr="00FC52BD">
        <w:rPr>
          <w:lang w:val="en-US"/>
        </w:rPr>
        <w:t></w:t>
      </w:r>
      <w:r w:rsidRPr="00FC52BD">
        <w:rPr>
          <w:rFonts w:hint="eastAsia"/>
        </w:rPr>
        <w:t>отца</w:t>
      </w:r>
      <w:r w:rsidRPr="00FC52BD">
        <w:rPr>
          <w:lang w:val="en-US"/>
        </w:rPr>
        <w:t></w:t>
      </w:r>
      <w:r w:rsidRPr="00FC52BD">
        <w:rPr>
          <w:rFonts w:hint="eastAsia"/>
        </w:rPr>
        <w:t>страдали</w:t>
      </w:r>
      <w:r w:rsidRPr="00FC52BD">
        <w:rPr>
          <w:lang w:val="en-US"/>
        </w:rPr>
        <w:t></w:t>
      </w:r>
      <w:r w:rsidRPr="00FC52BD">
        <w:rPr>
          <w:rFonts w:hint="eastAsia"/>
        </w:rPr>
        <w:t>этим</w:t>
      </w:r>
      <w:r w:rsidRPr="00FC52BD">
        <w:rPr>
          <w:lang w:val="en-US"/>
        </w:rPr>
        <w:t></w:t>
      </w:r>
      <w:r w:rsidRPr="00FC52BD">
        <w:rPr>
          <w:lang w:val="en-US"/>
        </w:rPr>
        <w:t></w:t>
      </w:r>
      <w:r w:rsidRPr="00FC52BD">
        <w:rPr>
          <w:rFonts w:hint="eastAsia"/>
        </w:rPr>
        <w:t>Г</w:t>
      </w:r>
      <w:r w:rsidRPr="00FC52BD">
        <w:rPr>
          <w:lang w:val="en-US"/>
        </w:rPr>
        <w:t></w:t>
      </w:r>
      <w:r w:rsidRPr="00FC52BD">
        <w:rPr>
          <w:rFonts w:hint="eastAsia"/>
        </w:rPr>
        <w:t>И</w:t>
      </w:r>
      <w:r w:rsidRPr="00FC52BD">
        <w:rPr>
          <w:lang w:val="en-US"/>
        </w:rPr>
        <w:t></w:t>
      </w:r>
      <w:r w:rsidRPr="00FC52BD">
        <w:rPr>
          <w:lang w:val="en-US"/>
        </w:rPr>
        <w:t></w:t>
      </w:r>
      <w:r w:rsidRPr="00FC52BD">
        <w:rPr>
          <w:rFonts w:hint="eastAsia"/>
        </w:rPr>
        <w:t>Успенский</w:t>
      </w:r>
      <w:r w:rsidRPr="00FC52BD">
        <w:rPr>
          <w:lang w:val="en-US"/>
        </w:rPr>
        <w:t></w:t>
      </w:r>
      <w:r w:rsidRPr="00FC52BD">
        <w:rPr>
          <w:rFonts w:hint="eastAsia"/>
        </w:rPr>
        <w:t>унаследовал</w:t>
      </w:r>
      <w:r w:rsidRPr="00FC52BD">
        <w:rPr>
          <w:lang w:val="en-US"/>
        </w:rPr>
        <w:t></w:t>
      </w:r>
      <w:r w:rsidRPr="00FC52BD">
        <w:rPr>
          <w:rFonts w:hint="eastAsia"/>
        </w:rPr>
        <w:t>по</w:t>
      </w:r>
      <w:r w:rsidRPr="00FC52BD">
        <w:rPr>
          <w:lang w:val="en-US"/>
        </w:rPr>
        <w:t></w:t>
      </w:r>
      <w:r w:rsidRPr="00FC52BD">
        <w:rPr>
          <w:rFonts w:hint="eastAsia"/>
        </w:rPr>
        <w:t>генетической</w:t>
      </w:r>
      <w:r w:rsidRPr="00FC52BD">
        <w:rPr>
          <w:lang w:val="en-US"/>
        </w:rPr>
        <w:t></w:t>
      </w:r>
      <w:r w:rsidRPr="00FC52BD">
        <w:rPr>
          <w:rFonts w:hint="eastAsia"/>
        </w:rPr>
        <w:t>линии</w:t>
      </w:r>
      <w:r w:rsidRPr="00FC52BD">
        <w:rPr>
          <w:lang w:val="en-US"/>
        </w:rPr>
        <w:t></w:t>
      </w:r>
    </w:p>
    <w:p w:rsidR="00FC52BD" w:rsidRPr="00FC52BD" w:rsidRDefault="00FC52BD" w:rsidP="00FC52BD">
      <w:r w:rsidRPr="00FC52BD">
        <w:rPr>
          <w:rFonts w:hint="eastAsia"/>
        </w:rPr>
        <w:t>Однако</w:t>
      </w:r>
      <w:r w:rsidRPr="00FC52BD">
        <w:rPr>
          <w:lang w:val="en-US"/>
        </w:rPr>
        <w:t></w:t>
      </w:r>
      <w:r w:rsidRPr="00FC52BD">
        <w:rPr>
          <w:rFonts w:hint="eastAsia"/>
        </w:rPr>
        <w:t>после</w:t>
      </w:r>
      <w:r w:rsidRPr="00FC52BD">
        <w:rPr>
          <w:lang w:val="en-US"/>
        </w:rPr>
        <w:t></w:t>
      </w:r>
      <w:r w:rsidRPr="00FC52BD">
        <w:rPr>
          <w:lang w:val="en-US"/>
        </w:rPr>
        <w:t></w:t>
      </w:r>
      <w:r w:rsidRPr="00FC52BD">
        <w:rPr>
          <w:rFonts w:hint="eastAsia"/>
        </w:rPr>
        <w:t>Власти</w:t>
      </w:r>
      <w:r w:rsidRPr="00FC52BD">
        <w:rPr>
          <w:lang w:val="en-US"/>
        </w:rPr>
        <w:t></w:t>
      </w:r>
      <w:r w:rsidRPr="00FC52BD">
        <w:rPr>
          <w:rFonts w:hint="eastAsia"/>
        </w:rPr>
        <w:t>земли</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до</w:t>
      </w:r>
      <w:r w:rsidRPr="00FC52BD">
        <w:rPr>
          <w:lang w:val="en-US"/>
        </w:rPr>
        <w:t></w:t>
      </w:r>
      <w:r w:rsidRPr="00FC52BD">
        <w:rPr>
          <w:rFonts w:hint="eastAsia"/>
        </w:rPr>
        <w:t>своей</w:t>
      </w:r>
      <w:r w:rsidRPr="00FC52BD">
        <w:rPr>
          <w:lang w:val="en-US"/>
        </w:rPr>
        <w:t></w:t>
      </w:r>
      <w:r w:rsidRPr="00FC52BD">
        <w:rPr>
          <w:rFonts w:hint="eastAsia"/>
        </w:rPr>
        <w:t>душевной</w:t>
      </w:r>
      <w:r w:rsidRPr="00FC52BD">
        <w:rPr>
          <w:lang w:val="en-US"/>
        </w:rPr>
        <w:t></w:t>
      </w:r>
      <w:r w:rsidRPr="00FC52BD">
        <w:rPr>
          <w:rFonts w:hint="eastAsia"/>
        </w:rPr>
        <w:t>болезни</w:t>
      </w:r>
      <w:r w:rsidRPr="00FC52BD">
        <w:rPr>
          <w:lang w:val="en-US"/>
        </w:rPr>
        <w:t></w:t>
      </w:r>
      <w:r w:rsidRPr="00FC52BD">
        <w:rPr>
          <w:rFonts w:hint="eastAsia"/>
        </w:rPr>
        <w:t>Успенский</w:t>
      </w:r>
      <w:r w:rsidRPr="00FC52BD">
        <w:rPr>
          <w:lang w:val="en-US"/>
        </w:rPr>
        <w:t></w:t>
      </w:r>
      <w:r w:rsidRPr="00FC52BD">
        <w:rPr>
          <w:rFonts w:hint="eastAsia"/>
        </w:rPr>
        <w:t>успел</w:t>
      </w:r>
      <w:r w:rsidRPr="00FC52BD">
        <w:rPr>
          <w:lang w:val="en-US"/>
        </w:rPr>
        <w:t></w:t>
      </w:r>
      <w:r w:rsidRPr="00FC52BD">
        <w:rPr>
          <w:rFonts w:hint="eastAsia"/>
        </w:rPr>
        <w:t>написать</w:t>
      </w:r>
      <w:r w:rsidRPr="00FC52BD">
        <w:rPr>
          <w:lang w:val="en-US"/>
        </w:rPr>
        <w:t></w:t>
      </w:r>
      <w:r w:rsidRPr="00FC52BD">
        <w:rPr>
          <w:rFonts w:hint="eastAsia"/>
        </w:rPr>
        <w:t>еще</w:t>
      </w:r>
      <w:r w:rsidRPr="00FC52BD">
        <w:rPr>
          <w:lang w:val="en-US"/>
        </w:rPr>
        <w:t></w:t>
      </w:r>
      <w:r w:rsidRPr="00FC52BD">
        <w:rPr>
          <w:rFonts w:hint="eastAsia"/>
        </w:rPr>
        <w:t>множество</w:t>
      </w:r>
      <w:r w:rsidRPr="00FC52BD">
        <w:rPr>
          <w:lang w:val="en-US"/>
        </w:rPr>
        <w:t></w:t>
      </w:r>
      <w:r w:rsidRPr="00FC52BD">
        <w:rPr>
          <w:rFonts w:hint="eastAsia"/>
        </w:rPr>
        <w:t>произведений</w:t>
      </w:r>
      <w:r w:rsidRPr="00FC52BD">
        <w:rPr>
          <w:lang w:val="en-US"/>
        </w:rPr>
        <w:t></w:t>
      </w:r>
      <w:r w:rsidRPr="00FC52BD">
        <w:rPr>
          <w:lang w:val="en-US"/>
        </w:rPr>
        <w:t></w:t>
      </w:r>
      <w:r w:rsidRPr="00FC52BD">
        <w:rPr>
          <w:rFonts w:hint="eastAsia"/>
        </w:rPr>
        <w:t>И</w:t>
      </w:r>
      <w:r w:rsidRPr="00FC52BD">
        <w:rPr>
          <w:lang w:val="en-US"/>
        </w:rPr>
        <w:t></w:t>
      </w:r>
      <w:r w:rsidRPr="00FC52BD">
        <w:rPr>
          <w:rFonts w:hint="eastAsia"/>
        </w:rPr>
        <w:t>в</w:t>
      </w:r>
      <w:r w:rsidRPr="00FC52BD">
        <w:rPr>
          <w:lang w:val="en-US"/>
        </w:rPr>
        <w:t></w:t>
      </w:r>
      <w:r w:rsidRPr="00FC52BD">
        <w:rPr>
          <w:rFonts w:hint="eastAsia"/>
        </w:rPr>
        <w:t>них</w:t>
      </w:r>
      <w:r w:rsidRPr="00FC52BD">
        <w:rPr>
          <w:lang w:val="en-US"/>
        </w:rPr>
        <w:t></w:t>
      </w:r>
      <w:r w:rsidRPr="00FC52BD">
        <w:rPr>
          <w:lang w:val="en-US"/>
        </w:rPr>
        <w:t></w:t>
      </w:r>
      <w:r w:rsidRPr="00FC52BD">
        <w:rPr>
          <w:rFonts w:hint="eastAsia"/>
        </w:rPr>
        <w:t>как</w:t>
      </w:r>
      <w:r w:rsidRPr="00FC52BD">
        <w:rPr>
          <w:lang w:val="en-US"/>
        </w:rPr>
        <w:t></w:t>
      </w:r>
      <w:r w:rsidRPr="00FC52BD">
        <w:rPr>
          <w:rFonts w:hint="eastAsia"/>
        </w:rPr>
        <w:t>и</w:t>
      </w:r>
      <w:r w:rsidRPr="00FC52BD">
        <w:rPr>
          <w:lang w:val="en-US"/>
        </w:rPr>
        <w:t></w:t>
      </w:r>
      <w:r w:rsidRPr="00FC52BD">
        <w:rPr>
          <w:rFonts w:hint="eastAsia"/>
        </w:rPr>
        <w:t>прежде</w:t>
      </w:r>
      <w:r w:rsidRPr="00FC52BD">
        <w:rPr>
          <w:lang w:val="en-US"/>
        </w:rPr>
        <w:t></w:t>
      </w:r>
      <w:r w:rsidRPr="00FC52BD">
        <w:rPr>
          <w:lang w:val="en-US"/>
        </w:rPr>
        <w:t></w:t>
      </w:r>
      <w:r w:rsidRPr="00FC52BD">
        <w:rPr>
          <w:rFonts w:hint="eastAsia"/>
        </w:rPr>
        <w:t>также</w:t>
      </w:r>
      <w:r w:rsidRPr="00FC52BD">
        <w:rPr>
          <w:lang w:val="en-US"/>
        </w:rPr>
        <w:t></w:t>
      </w:r>
      <w:r w:rsidRPr="00FC52BD">
        <w:rPr>
          <w:lang w:val="en-US"/>
        </w:rPr>
        <w:t></w:t>
      </w:r>
      <w:r w:rsidRPr="00FC52BD">
        <w:rPr>
          <w:rFonts w:hint="eastAsia"/>
        </w:rPr>
        <w:t>веял</w:t>
      </w:r>
      <w:r w:rsidRPr="00FC52BD">
        <w:rPr>
          <w:lang w:val="en-US"/>
        </w:rPr>
        <w:t></w:t>
      </w:r>
      <w:r w:rsidRPr="00FC52BD">
        <w:rPr>
          <w:rFonts w:hint="eastAsia"/>
        </w:rPr>
        <w:t>ветер</w:t>
      </w:r>
      <w:r w:rsidRPr="00FC52BD">
        <w:rPr>
          <w:lang w:val="en-US"/>
        </w:rPr>
        <w:t></w:t>
      </w:r>
      <w:r w:rsidRPr="00FC52BD">
        <w:rPr>
          <w:rFonts w:hint="eastAsia"/>
        </w:rPr>
        <w:t>истории</w:t>
      </w:r>
      <w:r w:rsidRPr="00FC52BD">
        <w:rPr>
          <w:lang w:val="en-US"/>
        </w:rPr>
        <w:t></w:t>
      </w:r>
      <w:r w:rsidRPr="00FC52BD">
        <w:rPr>
          <w:lang w:val="en-US"/>
        </w:rPr>
        <w:t></w:t>
      </w:r>
      <w:r w:rsidRPr="00FC52BD">
        <w:rPr>
          <w:lang w:val="en-US"/>
        </w:rPr>
        <w:t></w:t>
      </w:r>
      <w:r w:rsidRPr="00FC52BD">
        <w:rPr>
          <w:rFonts w:hint="eastAsia"/>
        </w:rPr>
        <w:t>а</w:t>
      </w:r>
      <w:r w:rsidRPr="00FC52BD">
        <w:rPr>
          <w:lang w:val="en-US"/>
        </w:rPr>
        <w:t></w:t>
      </w:r>
      <w:r w:rsidRPr="00FC52BD">
        <w:rPr>
          <w:rFonts w:hint="eastAsia"/>
        </w:rPr>
        <w:t>повседневные</w:t>
      </w:r>
      <w:r w:rsidRPr="00FC52BD">
        <w:rPr>
          <w:lang w:val="en-US"/>
        </w:rPr>
        <w:t></w:t>
      </w:r>
      <w:r w:rsidRPr="00FC52BD">
        <w:rPr>
          <w:rFonts w:hint="eastAsia"/>
        </w:rPr>
        <w:t>заботы</w:t>
      </w:r>
      <w:r w:rsidRPr="00FC52BD">
        <w:rPr>
          <w:lang w:val="en-US"/>
        </w:rPr>
        <w:t></w:t>
      </w:r>
      <w:r w:rsidRPr="00FC52BD">
        <w:rPr>
          <w:rFonts w:hint="eastAsia"/>
        </w:rPr>
        <w:t>людей</w:t>
      </w:r>
      <w:r w:rsidRPr="00FC52BD">
        <w:rPr>
          <w:lang w:val="en-US"/>
        </w:rPr>
        <w:t></w:t>
      </w:r>
      <w:r w:rsidRPr="00FC52BD">
        <w:rPr>
          <w:rFonts w:hint="eastAsia"/>
        </w:rPr>
        <w:t>представлялись</w:t>
      </w:r>
      <w:r w:rsidRPr="00FC52BD">
        <w:rPr>
          <w:lang w:val="en-US"/>
        </w:rPr>
        <w:t></w:t>
      </w:r>
      <w:r w:rsidRPr="00FC52BD">
        <w:rPr>
          <w:lang w:val="en-US"/>
        </w:rPr>
        <w:t></w:t>
      </w:r>
      <w:r w:rsidRPr="00FC52BD">
        <w:rPr>
          <w:rFonts w:hint="eastAsia"/>
        </w:rPr>
        <w:t>в</w:t>
      </w:r>
      <w:r w:rsidRPr="00FC52BD">
        <w:rPr>
          <w:lang w:val="en-US"/>
        </w:rPr>
        <w:t></w:t>
      </w:r>
      <w:r w:rsidRPr="00FC52BD">
        <w:rPr>
          <w:rFonts w:hint="eastAsia"/>
        </w:rPr>
        <w:t>свете</w:t>
      </w:r>
      <w:r w:rsidRPr="00FC52BD">
        <w:rPr>
          <w:lang w:val="en-US"/>
        </w:rPr>
        <w:t></w:t>
      </w:r>
      <w:r w:rsidRPr="00FC52BD">
        <w:rPr>
          <w:rFonts w:hint="eastAsia"/>
        </w:rPr>
        <w:t>отдаленнейших</w:t>
      </w:r>
      <w:r w:rsidRPr="00FC52BD">
        <w:rPr>
          <w:lang w:val="en-US"/>
        </w:rPr>
        <w:t></w:t>
      </w:r>
      <w:r w:rsidRPr="00FC52BD">
        <w:rPr>
          <w:rFonts w:hint="eastAsia"/>
        </w:rPr>
        <w:t>целей</w:t>
      </w:r>
      <w:r w:rsidRPr="00FC52BD">
        <w:rPr>
          <w:lang w:val="en-US"/>
        </w:rPr>
        <w:t></w:t>
      </w:r>
      <w:r w:rsidRPr="00FC52BD">
        <w:rPr>
          <w:rFonts w:hint="eastAsia"/>
        </w:rPr>
        <w:t>человечества</w:t>
      </w:r>
      <w:r w:rsidRPr="00FC52BD">
        <w:rPr>
          <w:lang w:val="en-US"/>
        </w:rPr>
        <w:t></w:t>
      </w:r>
      <w:r w:rsidRPr="00FC52BD">
        <w:rPr>
          <w:rFonts w:hint="eastAsia"/>
        </w:rPr>
        <w:t>на</w:t>
      </w:r>
      <w:r w:rsidRPr="00FC52BD">
        <w:rPr>
          <w:lang w:val="en-US"/>
        </w:rPr>
        <w:t></w:t>
      </w:r>
      <w:r w:rsidRPr="00FC52BD">
        <w:rPr>
          <w:rFonts w:hint="eastAsia"/>
        </w:rPr>
        <w:t>его</w:t>
      </w:r>
      <w:r w:rsidRPr="00FC52BD">
        <w:rPr>
          <w:lang w:val="en-US"/>
        </w:rPr>
        <w:t></w:t>
      </w:r>
      <w:r w:rsidRPr="00FC52BD">
        <w:rPr>
          <w:rFonts w:hint="eastAsia"/>
        </w:rPr>
        <w:t>пути</w:t>
      </w:r>
      <w:r w:rsidRPr="00FC52BD">
        <w:rPr>
          <w:lang w:val="en-US"/>
        </w:rPr>
        <w:t></w:t>
      </w:r>
      <w:r w:rsidRPr="00FC52BD">
        <w:rPr>
          <w:rFonts w:hint="eastAsia"/>
        </w:rPr>
        <w:t>к</w:t>
      </w:r>
      <w:r w:rsidRPr="00FC52BD">
        <w:rPr>
          <w:lang w:val="en-US"/>
        </w:rPr>
        <w:t></w:t>
      </w:r>
      <w:r w:rsidRPr="00FC52BD">
        <w:rPr>
          <w:rFonts w:hint="eastAsia"/>
        </w:rPr>
        <w:t>совершенству</w:t>
      </w:r>
      <w:r w:rsidRPr="00FC52BD">
        <w:rPr>
          <w:lang w:val="en-US"/>
        </w:rPr>
        <w:t></w:t>
      </w:r>
      <w:r w:rsidRPr="00FC52BD">
        <w:rPr>
          <w:lang w:val="en-US"/>
        </w:rPr>
        <w:t></w:t>
      </w:r>
      <w:r w:rsidRPr="00FC52BD">
        <w:rPr>
          <w:lang w:val="en-US"/>
        </w:rPr>
        <w:t></w:t>
      </w:r>
      <w:r w:rsidRPr="00FC52BD">
        <w:rPr>
          <w:rFonts w:hint="eastAsia"/>
        </w:rPr>
        <w:t>Г</w:t>
      </w:r>
      <w:r w:rsidRPr="00FC52BD">
        <w:rPr>
          <w:lang w:val="en-US"/>
        </w:rPr>
        <w:t></w:t>
      </w:r>
      <w:r w:rsidRPr="00FC52BD">
        <w:rPr>
          <w:rFonts w:hint="eastAsia"/>
        </w:rPr>
        <w:t>А</w:t>
      </w:r>
      <w:r w:rsidRPr="00FC52BD">
        <w:rPr>
          <w:lang w:val="en-US"/>
        </w:rPr>
        <w:t></w:t>
      </w:r>
      <w:r w:rsidRPr="00FC52BD">
        <w:rPr>
          <w:lang w:val="en-US"/>
        </w:rPr>
        <w:t></w:t>
      </w:r>
      <w:r w:rsidRPr="00FC52BD">
        <w:rPr>
          <w:rFonts w:hint="eastAsia"/>
        </w:rPr>
        <w:t>Бялый</w:t>
      </w:r>
    </w:p>
    <w:p w:rsidR="00FC52BD" w:rsidRPr="00FC52BD" w:rsidRDefault="00FC52BD" w:rsidP="00FC52BD">
      <w:pPr>
        <w:rPr>
          <w:lang w:val="en-US"/>
        </w:rPr>
      </w:pPr>
      <w:r w:rsidRPr="00FC52BD">
        <w:rPr>
          <w:lang w:val="en-US"/>
        </w:rPr>
        <w:t></w:t>
      </w:r>
      <w:r w:rsidRPr="00FC52BD">
        <w:rPr>
          <w:lang w:val="en-US"/>
        </w:rPr>
        <w:t></w:t>
      </w:r>
      <w:r w:rsidRPr="00FC52BD">
        <w:rPr>
          <w:lang w:val="en-US"/>
        </w:rPr>
        <w:t></w:t>
      </w:r>
    </w:p>
    <w:p w:rsidR="00FC52BD" w:rsidRPr="00FC52BD" w:rsidRDefault="00FC52BD" w:rsidP="00FC52BD">
      <w:pPr>
        <w:rPr>
          <w:lang w:val="en-US"/>
        </w:rPr>
      </w:pPr>
      <w:r w:rsidRPr="00FC52BD">
        <w:rPr>
          <w:lang w:val="en-US"/>
        </w:rPr>
        <w:t></w:t>
      </w:r>
    </w:p>
    <w:p w:rsidR="00FC52BD" w:rsidRPr="00FC52BD" w:rsidRDefault="00FC52BD" w:rsidP="00FC52BD">
      <w:pPr>
        <w:rPr>
          <w:lang w:val="en-US"/>
        </w:rPr>
      </w:pP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с</w:t>
      </w:r>
      <w:r w:rsidRPr="00FC52BD">
        <w:rPr>
          <w:lang w:val="en-US"/>
        </w:rPr>
        <w:t></w:t>
      </w:r>
      <w:r w:rsidRPr="00FC52BD">
        <w:rPr>
          <w:lang w:val="en-US"/>
        </w:rPr>
        <w:t></w:t>
      </w:r>
      <w:r w:rsidRPr="00FC52BD">
        <w:rPr>
          <w:lang w:val="en-US"/>
        </w:rPr>
        <w:t></w:t>
      </w:r>
      <w:r w:rsidRPr="00FC52BD">
        <w:rPr>
          <w:lang w:val="en-US"/>
        </w:rPr>
        <w:t></w:t>
      </w:r>
      <w:r w:rsidRPr="00FC52BD">
        <w:rPr>
          <w:lang w:val="en-US"/>
        </w:rPr>
        <w:t></w:t>
      </w:r>
    </w:p>
    <w:p w:rsidR="00FC52BD" w:rsidRPr="00FC52BD" w:rsidRDefault="00FC52BD" w:rsidP="00FC52BD">
      <w:pPr>
        <w:rPr>
          <w:lang w:val="en-US"/>
        </w:rPr>
      </w:pPr>
      <w:r w:rsidRPr="00FC52BD">
        <w:rPr>
          <w:rFonts w:hint="eastAsia"/>
          <w:lang w:val="en-US"/>
        </w:rPr>
        <w:t>Весь</w:t>
      </w:r>
      <w:r w:rsidRPr="00FC52BD">
        <w:rPr>
          <w:lang w:val="en-US"/>
        </w:rPr>
        <w:t></w:t>
      </w:r>
      <w:r w:rsidRPr="00FC52BD">
        <w:rPr>
          <w:rFonts w:hint="eastAsia"/>
          <w:lang w:val="en-US"/>
        </w:rPr>
        <w:t>ход</w:t>
      </w:r>
      <w:r w:rsidRPr="00FC52BD">
        <w:rPr>
          <w:lang w:val="en-US"/>
        </w:rPr>
        <w:t></w:t>
      </w:r>
      <w:r w:rsidRPr="00FC52BD">
        <w:rPr>
          <w:rFonts w:hint="eastAsia"/>
          <w:lang w:val="en-US"/>
        </w:rPr>
        <w:t>нашего</w:t>
      </w:r>
      <w:r w:rsidRPr="00FC52BD">
        <w:rPr>
          <w:lang w:val="en-US"/>
        </w:rPr>
        <w:t></w:t>
      </w:r>
      <w:r w:rsidRPr="00FC52BD">
        <w:rPr>
          <w:rFonts w:hint="eastAsia"/>
          <w:lang w:val="en-US"/>
        </w:rPr>
        <w:t>исследования</w:t>
      </w:r>
      <w:r w:rsidRPr="00FC52BD">
        <w:rPr>
          <w:lang w:val="en-US"/>
        </w:rPr>
        <w:t></w:t>
      </w:r>
      <w:r w:rsidRPr="00FC52BD">
        <w:rPr>
          <w:rFonts w:hint="eastAsia"/>
          <w:lang w:val="en-US"/>
        </w:rPr>
        <w:t>и</w:t>
      </w:r>
      <w:r w:rsidRPr="00FC52BD">
        <w:rPr>
          <w:lang w:val="en-US"/>
        </w:rPr>
        <w:t></w:t>
      </w:r>
      <w:r w:rsidRPr="00FC52BD">
        <w:rPr>
          <w:rFonts w:hint="eastAsia"/>
          <w:lang w:val="en-US"/>
        </w:rPr>
        <w:t>подведенные</w:t>
      </w:r>
      <w:r w:rsidRPr="00FC52BD">
        <w:rPr>
          <w:lang w:val="en-US"/>
        </w:rPr>
        <w:t></w:t>
      </w:r>
      <w:r w:rsidRPr="00FC52BD">
        <w:rPr>
          <w:rFonts w:hint="eastAsia"/>
          <w:lang w:val="en-US"/>
        </w:rPr>
        <w:t>итоги</w:t>
      </w:r>
      <w:r w:rsidRPr="00FC52BD">
        <w:rPr>
          <w:lang w:val="en-US"/>
        </w:rPr>
        <w:t></w:t>
      </w:r>
      <w:r w:rsidRPr="00FC52BD">
        <w:rPr>
          <w:rFonts w:hint="eastAsia"/>
          <w:lang w:val="en-US"/>
        </w:rPr>
        <w:t>позволяют</w:t>
      </w:r>
      <w:r w:rsidRPr="00FC52BD">
        <w:rPr>
          <w:lang w:val="en-US"/>
        </w:rPr>
        <w:t></w:t>
      </w:r>
      <w:r w:rsidRPr="00FC52BD">
        <w:rPr>
          <w:rFonts w:hint="eastAsia"/>
          <w:lang w:val="en-US"/>
        </w:rPr>
        <w:t>обозначить</w:t>
      </w:r>
      <w:r w:rsidRPr="00FC52BD">
        <w:rPr>
          <w:lang w:val="en-US"/>
        </w:rPr>
        <w:t></w:t>
      </w:r>
      <w:r w:rsidRPr="00FC52BD">
        <w:rPr>
          <w:rFonts w:hint="eastAsia"/>
          <w:lang w:val="en-US"/>
        </w:rPr>
        <w:t>некоторые</w:t>
      </w:r>
      <w:r w:rsidRPr="00FC52BD">
        <w:rPr>
          <w:lang w:val="en-US"/>
        </w:rPr>
        <w:t></w:t>
      </w:r>
      <w:r w:rsidRPr="00FC52BD">
        <w:rPr>
          <w:rFonts w:hint="eastAsia"/>
          <w:lang w:val="en-US"/>
        </w:rPr>
        <w:t>перспективы</w:t>
      </w:r>
      <w:r w:rsidRPr="00FC52BD">
        <w:rPr>
          <w:lang w:val="en-US"/>
        </w:rPr>
        <w:t></w:t>
      </w:r>
      <w:r w:rsidRPr="00FC52BD">
        <w:rPr>
          <w:rFonts w:hint="eastAsia"/>
          <w:lang w:val="en-US"/>
        </w:rPr>
        <w:t>разработки</w:t>
      </w:r>
      <w:r w:rsidRPr="00FC52BD">
        <w:rPr>
          <w:lang w:val="en-US"/>
        </w:rPr>
        <w:t></w:t>
      </w:r>
      <w:r w:rsidRPr="00FC52BD">
        <w:rPr>
          <w:rFonts w:hint="eastAsia"/>
          <w:lang w:val="en-US"/>
        </w:rPr>
        <w:t>соответствующей</w:t>
      </w:r>
      <w:r w:rsidRPr="00FC52BD">
        <w:rPr>
          <w:lang w:val="en-US"/>
        </w:rPr>
        <w:t></w:t>
      </w:r>
      <w:r w:rsidRPr="00FC52BD">
        <w:rPr>
          <w:rFonts w:hint="eastAsia"/>
          <w:lang w:val="en-US"/>
        </w:rPr>
        <w:t>тематики</w:t>
      </w:r>
      <w:r w:rsidRPr="00FC52BD">
        <w:rPr>
          <w:lang w:val="en-US"/>
        </w:rPr>
        <w:t></w:t>
      </w:r>
    </w:p>
    <w:p w:rsidR="00FC52BD" w:rsidRPr="00FC52BD" w:rsidRDefault="00FC52BD" w:rsidP="00FC52BD">
      <w:pPr>
        <w:rPr>
          <w:lang w:val="en-US"/>
        </w:rPr>
      </w:pPr>
      <w:r w:rsidRPr="00FC52BD">
        <w:rPr>
          <w:rFonts w:hint="eastAsia"/>
          <w:lang w:val="en-US"/>
        </w:rPr>
        <w:t>Во</w:t>
      </w:r>
      <w:r w:rsidRPr="00FC52BD">
        <w:rPr>
          <w:lang w:val="en-US"/>
        </w:rPr>
        <w:t></w:t>
      </w:r>
      <w:r w:rsidRPr="00FC52BD">
        <w:rPr>
          <w:rFonts w:hint="eastAsia"/>
          <w:lang w:val="en-US"/>
        </w:rPr>
        <w:t>первых</w:t>
      </w:r>
      <w:r w:rsidRPr="00FC52BD">
        <w:rPr>
          <w:lang w:val="en-US"/>
        </w:rPr>
        <w:t></w:t>
      </w:r>
      <w:r w:rsidRPr="00FC52BD">
        <w:rPr>
          <w:lang w:val="en-US"/>
        </w:rPr>
        <w:t></w:t>
      </w:r>
      <w:r w:rsidRPr="00FC52BD">
        <w:rPr>
          <w:rFonts w:hint="eastAsia"/>
          <w:lang w:val="en-US"/>
        </w:rPr>
        <w:t>наш</w:t>
      </w:r>
      <w:r w:rsidRPr="00FC52BD">
        <w:rPr>
          <w:lang w:val="en-US"/>
        </w:rPr>
        <w:t></w:t>
      </w:r>
      <w:r w:rsidRPr="00FC52BD">
        <w:rPr>
          <w:rFonts w:hint="eastAsia"/>
          <w:lang w:val="en-US"/>
        </w:rPr>
        <w:t>объект</w:t>
      </w:r>
      <w:r w:rsidRPr="00FC52BD">
        <w:rPr>
          <w:lang w:val="en-US"/>
        </w:rPr>
        <w:t></w:t>
      </w:r>
      <w:r w:rsidRPr="00FC52BD">
        <w:rPr>
          <w:rFonts w:hint="eastAsia"/>
          <w:lang w:val="en-US"/>
        </w:rPr>
        <w:t>внимания</w:t>
      </w:r>
      <w:r w:rsidRPr="00FC52BD">
        <w:rPr>
          <w:lang w:val="en-US"/>
        </w:rPr>
        <w:t></w:t>
      </w:r>
      <w:r w:rsidRPr="00FC52BD">
        <w:rPr>
          <w:rFonts w:hint="eastAsia"/>
          <w:lang w:val="en-US"/>
        </w:rPr>
        <w:t>был</w:t>
      </w:r>
      <w:r w:rsidRPr="00FC52BD">
        <w:rPr>
          <w:lang w:val="en-US"/>
        </w:rPr>
        <w:t></w:t>
      </w:r>
      <w:r w:rsidRPr="00FC52BD">
        <w:rPr>
          <w:rFonts w:hint="eastAsia"/>
          <w:lang w:val="en-US"/>
        </w:rPr>
        <w:t>ограничен</w:t>
      </w:r>
      <w:r w:rsidRPr="00FC52BD">
        <w:rPr>
          <w:lang w:val="en-US"/>
        </w:rPr>
        <w:t></w:t>
      </w:r>
      <w:r w:rsidRPr="00FC52BD">
        <w:rPr>
          <w:rFonts w:hint="eastAsia"/>
          <w:lang w:val="en-US"/>
        </w:rPr>
        <w:t>масштабами</w:t>
      </w:r>
      <w:r w:rsidRPr="00FC52BD">
        <w:rPr>
          <w:lang w:val="en-US"/>
        </w:rPr>
        <w:t></w:t>
      </w:r>
      <w:r w:rsidRPr="00FC52BD">
        <w:rPr>
          <w:rFonts w:hint="eastAsia"/>
          <w:lang w:val="en-US"/>
        </w:rPr>
        <w:t>кандидатского</w:t>
      </w:r>
      <w:r w:rsidRPr="00FC52BD">
        <w:rPr>
          <w:lang w:val="en-US"/>
        </w:rPr>
        <w:t></w:t>
      </w:r>
      <w:r w:rsidRPr="00FC52BD">
        <w:rPr>
          <w:rFonts w:hint="eastAsia"/>
          <w:lang w:val="en-US"/>
        </w:rPr>
        <w:t>диссертационного</w:t>
      </w:r>
      <w:r w:rsidRPr="00FC52BD">
        <w:rPr>
          <w:lang w:val="en-US"/>
        </w:rPr>
        <w:t></w:t>
      </w:r>
      <w:r w:rsidRPr="00FC52BD">
        <w:rPr>
          <w:rFonts w:hint="eastAsia"/>
          <w:lang w:val="en-US"/>
        </w:rPr>
        <w:t>исследования</w:t>
      </w:r>
      <w:r w:rsidRPr="00FC52BD">
        <w:rPr>
          <w:lang w:val="en-US"/>
        </w:rPr>
        <w:t></w:t>
      </w:r>
      <w:r w:rsidRPr="00FC52BD">
        <w:rPr>
          <w:lang w:val="en-US"/>
        </w:rPr>
        <w:t></w:t>
      </w:r>
      <w:r w:rsidRPr="00FC52BD">
        <w:rPr>
          <w:rFonts w:hint="eastAsia"/>
          <w:lang w:val="en-US"/>
        </w:rPr>
        <w:t>Но</w:t>
      </w:r>
      <w:r w:rsidRPr="00FC52BD">
        <w:rPr>
          <w:lang w:val="en-US"/>
        </w:rPr>
        <w:t></w:t>
      </w:r>
      <w:r w:rsidRPr="00FC52BD">
        <w:rPr>
          <w:rFonts w:hint="eastAsia"/>
          <w:lang w:val="en-US"/>
        </w:rPr>
        <w:t>даже</w:t>
      </w:r>
      <w:r w:rsidRPr="00FC52BD">
        <w:rPr>
          <w:lang w:val="en-US"/>
        </w:rPr>
        <w:t></w:t>
      </w:r>
      <w:r w:rsidRPr="00FC52BD">
        <w:rPr>
          <w:rFonts w:hint="eastAsia"/>
          <w:lang w:val="en-US"/>
        </w:rPr>
        <w:t>на</w:t>
      </w:r>
      <w:r w:rsidRPr="00FC52BD">
        <w:rPr>
          <w:lang w:val="en-US"/>
        </w:rPr>
        <w:t></w:t>
      </w:r>
      <w:r w:rsidRPr="00FC52BD">
        <w:rPr>
          <w:rFonts w:hint="eastAsia"/>
          <w:lang w:val="en-US"/>
        </w:rPr>
        <w:t>этом</w:t>
      </w:r>
      <w:r w:rsidRPr="00FC52BD">
        <w:rPr>
          <w:lang w:val="en-US"/>
        </w:rPr>
        <w:t></w:t>
      </w:r>
      <w:r w:rsidRPr="00FC52BD">
        <w:rPr>
          <w:rFonts w:hint="eastAsia"/>
          <w:lang w:val="en-US"/>
        </w:rPr>
        <w:t>ограниченном</w:t>
      </w:r>
      <w:r w:rsidRPr="00FC52BD">
        <w:rPr>
          <w:lang w:val="en-US"/>
        </w:rPr>
        <w:t></w:t>
      </w:r>
      <w:r w:rsidRPr="00FC52BD">
        <w:rPr>
          <w:rFonts w:hint="eastAsia"/>
          <w:lang w:val="en-US"/>
        </w:rPr>
        <w:t>материале</w:t>
      </w:r>
      <w:r w:rsidRPr="00FC52BD">
        <w:rPr>
          <w:lang w:val="en-US"/>
        </w:rPr>
        <w:t></w:t>
      </w:r>
      <w:r w:rsidRPr="00FC52BD">
        <w:rPr>
          <w:rFonts w:hint="eastAsia"/>
          <w:lang w:val="en-US"/>
        </w:rPr>
        <w:t>полученные</w:t>
      </w:r>
      <w:r w:rsidRPr="00FC52BD">
        <w:rPr>
          <w:lang w:val="en-US"/>
        </w:rPr>
        <w:t></w:t>
      </w:r>
      <w:r w:rsidRPr="00FC52BD">
        <w:rPr>
          <w:rFonts w:hint="eastAsia"/>
          <w:lang w:val="en-US"/>
        </w:rPr>
        <w:t>результаты</w:t>
      </w:r>
      <w:r w:rsidRPr="00FC52BD">
        <w:rPr>
          <w:lang w:val="en-US"/>
        </w:rPr>
        <w:t></w:t>
      </w:r>
      <w:r w:rsidRPr="00FC52BD">
        <w:rPr>
          <w:rFonts w:hint="eastAsia"/>
          <w:lang w:val="en-US"/>
        </w:rPr>
        <w:t>представляются</w:t>
      </w:r>
      <w:r w:rsidRPr="00FC52BD">
        <w:rPr>
          <w:lang w:val="en-US"/>
        </w:rPr>
        <w:t></w:t>
      </w:r>
      <w:r w:rsidRPr="00FC52BD">
        <w:rPr>
          <w:rFonts w:hint="eastAsia"/>
          <w:lang w:val="en-US"/>
        </w:rPr>
        <w:t>нам</w:t>
      </w:r>
      <w:r w:rsidRPr="00FC52BD">
        <w:rPr>
          <w:lang w:val="en-US"/>
        </w:rPr>
        <w:t></w:t>
      </w:r>
      <w:r w:rsidRPr="00FC52BD">
        <w:rPr>
          <w:rFonts w:hint="eastAsia"/>
          <w:lang w:val="en-US"/>
        </w:rPr>
        <w:t>полезными</w:t>
      </w:r>
      <w:r w:rsidRPr="00FC52BD">
        <w:rPr>
          <w:lang w:val="en-US"/>
        </w:rPr>
        <w:t></w:t>
      </w:r>
      <w:r w:rsidRPr="00FC52BD">
        <w:rPr>
          <w:lang w:val="en-US"/>
        </w:rPr>
        <w:t></w:t>
      </w:r>
      <w:r w:rsidRPr="00FC52BD">
        <w:rPr>
          <w:rFonts w:hint="eastAsia"/>
          <w:lang w:val="en-US"/>
        </w:rPr>
        <w:t>Поэтому</w:t>
      </w:r>
      <w:r w:rsidRPr="00FC52BD">
        <w:rPr>
          <w:lang w:val="en-US"/>
        </w:rPr>
        <w:t></w:t>
      </w:r>
      <w:r w:rsidRPr="00FC52BD">
        <w:rPr>
          <w:rFonts w:hint="eastAsia"/>
          <w:lang w:val="en-US"/>
        </w:rPr>
        <w:t>в</w:t>
      </w:r>
      <w:r w:rsidRPr="00FC52BD">
        <w:rPr>
          <w:lang w:val="en-US"/>
        </w:rPr>
        <w:t></w:t>
      </w:r>
      <w:r w:rsidRPr="00FC52BD">
        <w:rPr>
          <w:rFonts w:hint="eastAsia"/>
          <w:lang w:val="en-US"/>
        </w:rPr>
        <w:t>том</w:t>
      </w:r>
      <w:r w:rsidRPr="00FC52BD">
        <w:rPr>
          <w:lang w:val="en-US"/>
        </w:rPr>
        <w:t></w:t>
      </w:r>
      <w:r w:rsidRPr="00FC52BD">
        <w:rPr>
          <w:rFonts w:hint="eastAsia"/>
          <w:lang w:val="en-US"/>
        </w:rPr>
        <w:t>же</w:t>
      </w:r>
      <w:r w:rsidRPr="00FC52BD">
        <w:rPr>
          <w:lang w:val="en-US"/>
        </w:rPr>
        <w:t></w:t>
      </w:r>
      <w:r w:rsidRPr="00FC52BD">
        <w:rPr>
          <w:lang w:val="en-US"/>
        </w:rPr>
        <w:t></w:t>
      </w:r>
      <w:r w:rsidRPr="00FC52BD">
        <w:rPr>
          <w:lang w:val="en-US"/>
        </w:rPr>
        <w:t></w:t>
      </w:r>
      <w:r w:rsidRPr="00FC52BD">
        <w:rPr>
          <w:rFonts w:hint="eastAsia"/>
          <w:lang w:val="en-US"/>
        </w:rPr>
        <w:t>аксиологическом</w:t>
      </w:r>
      <w:r w:rsidRPr="00FC52BD">
        <w:rPr>
          <w:lang w:val="en-US"/>
        </w:rPr>
        <w:t></w:t>
      </w:r>
      <w:r w:rsidRPr="00FC52BD">
        <w:rPr>
          <w:lang w:val="en-US"/>
        </w:rPr>
        <w:t></w:t>
      </w:r>
      <w:r w:rsidRPr="00FC52BD">
        <w:rPr>
          <w:lang w:val="en-US"/>
        </w:rPr>
        <w:t></w:t>
      </w:r>
      <w:r w:rsidRPr="00FC52BD">
        <w:rPr>
          <w:rFonts w:hint="eastAsia"/>
          <w:lang w:val="en-US"/>
        </w:rPr>
        <w:t>аспекте</w:t>
      </w:r>
      <w:r w:rsidRPr="00FC52BD">
        <w:rPr>
          <w:lang w:val="en-US"/>
        </w:rPr>
        <w:t></w:t>
      </w:r>
      <w:r w:rsidRPr="00FC52BD">
        <w:rPr>
          <w:rFonts w:hint="eastAsia"/>
          <w:lang w:val="en-US"/>
        </w:rPr>
        <w:t>целесообразно</w:t>
      </w:r>
      <w:r w:rsidRPr="00FC52BD">
        <w:rPr>
          <w:lang w:val="en-US"/>
        </w:rPr>
        <w:t></w:t>
      </w:r>
      <w:r w:rsidRPr="00FC52BD">
        <w:rPr>
          <w:rFonts w:hint="eastAsia"/>
          <w:lang w:val="en-US"/>
        </w:rPr>
        <w:t>было</w:t>
      </w:r>
      <w:r w:rsidRPr="00FC52BD">
        <w:rPr>
          <w:lang w:val="en-US"/>
        </w:rPr>
        <w:t></w:t>
      </w:r>
      <w:r w:rsidRPr="00FC52BD">
        <w:rPr>
          <w:rFonts w:hint="eastAsia"/>
          <w:lang w:val="en-US"/>
        </w:rPr>
        <w:t>бы</w:t>
      </w:r>
      <w:r w:rsidRPr="00FC52BD">
        <w:rPr>
          <w:lang w:val="en-US"/>
        </w:rPr>
        <w:t></w:t>
      </w:r>
      <w:r w:rsidRPr="00FC52BD">
        <w:rPr>
          <w:rFonts w:hint="eastAsia"/>
          <w:lang w:val="en-US"/>
        </w:rPr>
        <w:t>рассмотреть</w:t>
      </w:r>
      <w:r w:rsidRPr="00FC52BD">
        <w:rPr>
          <w:lang w:val="en-US"/>
        </w:rPr>
        <w:t></w:t>
      </w:r>
      <w:r w:rsidRPr="00FC52BD">
        <w:rPr>
          <w:rFonts w:hint="eastAsia"/>
          <w:lang w:val="en-US"/>
        </w:rPr>
        <w:t>и</w:t>
      </w:r>
      <w:r w:rsidRPr="00FC52BD">
        <w:rPr>
          <w:lang w:val="en-US"/>
        </w:rPr>
        <w:t></w:t>
      </w:r>
      <w:r w:rsidRPr="00FC52BD">
        <w:rPr>
          <w:rFonts w:hint="eastAsia"/>
          <w:lang w:val="en-US"/>
        </w:rPr>
        <w:t>другие</w:t>
      </w:r>
      <w:r w:rsidRPr="00FC52BD">
        <w:rPr>
          <w:lang w:val="en-US"/>
        </w:rPr>
        <w:t></w:t>
      </w:r>
      <w:r w:rsidRPr="00FC52BD">
        <w:rPr>
          <w:rFonts w:hint="eastAsia"/>
          <w:lang w:val="en-US"/>
        </w:rPr>
        <w:t>произведения</w:t>
      </w:r>
      <w:r w:rsidRPr="00FC52BD">
        <w:rPr>
          <w:lang w:val="en-US"/>
        </w:rPr>
        <w:t></w:t>
      </w:r>
      <w:r w:rsidRPr="00FC52BD">
        <w:rPr>
          <w:rFonts w:hint="eastAsia"/>
          <w:lang w:val="en-US"/>
        </w:rPr>
        <w:t>Успенского</w:t>
      </w:r>
      <w:r w:rsidRPr="00FC52BD">
        <w:rPr>
          <w:lang w:val="en-US"/>
        </w:rPr>
        <w:t></w:t>
      </w:r>
    </w:p>
    <w:p w:rsidR="00FC52BD" w:rsidRPr="00FC52BD" w:rsidRDefault="00FC52BD" w:rsidP="00FC52BD">
      <w:pPr>
        <w:rPr>
          <w:lang w:val="en-US"/>
        </w:rPr>
      </w:pPr>
      <w:r w:rsidRPr="00FC52BD">
        <w:rPr>
          <w:rFonts w:hint="eastAsia"/>
          <w:lang w:val="en-US"/>
        </w:rPr>
        <w:t>Во</w:t>
      </w:r>
      <w:r w:rsidRPr="00FC52BD">
        <w:rPr>
          <w:lang w:val="en-US"/>
        </w:rPr>
        <w:t></w:t>
      </w:r>
      <w:r w:rsidRPr="00FC52BD">
        <w:rPr>
          <w:rFonts w:hint="eastAsia"/>
          <w:lang w:val="en-US"/>
        </w:rPr>
        <w:t>вторых</w:t>
      </w:r>
      <w:r w:rsidRPr="00FC52BD">
        <w:rPr>
          <w:lang w:val="en-US"/>
        </w:rPr>
        <w:t></w:t>
      </w:r>
      <w:r w:rsidRPr="00FC52BD">
        <w:rPr>
          <w:lang w:val="en-US"/>
        </w:rPr>
        <w:t></w:t>
      </w:r>
      <w:r w:rsidRPr="00FC52BD">
        <w:rPr>
          <w:rFonts w:hint="eastAsia"/>
          <w:lang w:val="en-US"/>
        </w:rPr>
        <w:t>жизненный</w:t>
      </w:r>
      <w:r w:rsidRPr="00FC52BD">
        <w:rPr>
          <w:lang w:val="en-US"/>
        </w:rPr>
        <w:t></w:t>
      </w:r>
      <w:r w:rsidRPr="00FC52BD">
        <w:rPr>
          <w:rFonts w:hint="eastAsia"/>
          <w:lang w:val="en-US"/>
        </w:rPr>
        <w:t>материал</w:t>
      </w:r>
      <w:r w:rsidRPr="00FC52BD">
        <w:rPr>
          <w:lang w:val="en-US"/>
        </w:rPr>
        <w:t></w:t>
      </w:r>
      <w:r w:rsidRPr="00FC52BD">
        <w:rPr>
          <w:lang w:val="en-US"/>
        </w:rPr>
        <w:t></w:t>
      </w:r>
      <w:r w:rsidRPr="00FC52BD">
        <w:rPr>
          <w:rFonts w:hint="eastAsia"/>
          <w:lang w:val="en-US"/>
        </w:rPr>
        <w:t>на</w:t>
      </w:r>
      <w:r w:rsidRPr="00FC52BD">
        <w:rPr>
          <w:lang w:val="en-US"/>
        </w:rPr>
        <w:t></w:t>
      </w:r>
      <w:r w:rsidRPr="00FC52BD">
        <w:rPr>
          <w:rFonts w:hint="eastAsia"/>
          <w:lang w:val="en-US"/>
        </w:rPr>
        <w:t>который</w:t>
      </w:r>
      <w:r w:rsidRPr="00FC52BD">
        <w:rPr>
          <w:lang w:val="en-US"/>
        </w:rPr>
        <w:t></w:t>
      </w:r>
      <w:r w:rsidRPr="00FC52BD">
        <w:rPr>
          <w:rFonts w:hint="eastAsia"/>
          <w:lang w:val="en-US"/>
        </w:rPr>
        <w:t>опирался</w:t>
      </w:r>
      <w:r w:rsidRPr="00FC52BD">
        <w:rPr>
          <w:lang w:val="en-US"/>
        </w:rPr>
        <w:t></w:t>
      </w:r>
      <w:r w:rsidRPr="00FC52BD">
        <w:rPr>
          <w:rFonts w:hint="eastAsia"/>
          <w:lang w:val="en-US"/>
        </w:rPr>
        <w:t>писатель</w:t>
      </w:r>
      <w:r w:rsidRPr="00FC52BD">
        <w:rPr>
          <w:lang w:val="en-US"/>
        </w:rPr>
        <w:t></w:t>
      </w:r>
      <w:r w:rsidRPr="00FC52BD">
        <w:rPr>
          <w:rFonts w:hint="eastAsia"/>
          <w:lang w:val="en-US"/>
        </w:rPr>
        <w:t>в</w:t>
      </w:r>
      <w:r w:rsidRPr="00FC52BD">
        <w:rPr>
          <w:lang w:val="en-US"/>
        </w:rPr>
        <w:t></w:t>
      </w:r>
      <w:r w:rsidRPr="00FC52BD">
        <w:rPr>
          <w:rFonts w:hint="eastAsia"/>
          <w:lang w:val="en-US"/>
        </w:rPr>
        <w:t>своей</w:t>
      </w:r>
      <w:r w:rsidRPr="00FC52BD">
        <w:rPr>
          <w:lang w:val="en-US"/>
        </w:rPr>
        <w:t></w:t>
      </w:r>
      <w:r w:rsidRPr="00FC52BD">
        <w:rPr>
          <w:rFonts w:hint="eastAsia"/>
          <w:lang w:val="en-US"/>
        </w:rPr>
        <w:t>творческой</w:t>
      </w:r>
      <w:r w:rsidRPr="00FC52BD">
        <w:rPr>
          <w:lang w:val="en-US"/>
        </w:rPr>
        <w:t></w:t>
      </w:r>
      <w:r w:rsidRPr="00FC52BD">
        <w:rPr>
          <w:rFonts w:hint="eastAsia"/>
          <w:lang w:val="en-US"/>
        </w:rPr>
        <w:t>работе</w:t>
      </w:r>
      <w:r w:rsidRPr="00FC52BD">
        <w:rPr>
          <w:lang w:val="en-US"/>
        </w:rPr>
        <w:t></w:t>
      </w:r>
      <w:r w:rsidRPr="00FC52BD">
        <w:rPr>
          <w:lang w:val="en-US"/>
        </w:rPr>
        <w:t></w:t>
      </w:r>
      <w:r w:rsidRPr="00FC52BD">
        <w:rPr>
          <w:rFonts w:hint="eastAsia"/>
          <w:lang w:val="en-US"/>
        </w:rPr>
        <w:t>сегодня</w:t>
      </w:r>
      <w:r w:rsidRPr="00FC52BD">
        <w:rPr>
          <w:lang w:val="en-US"/>
        </w:rPr>
        <w:t></w:t>
      </w:r>
      <w:r w:rsidRPr="00FC52BD">
        <w:rPr>
          <w:rFonts w:hint="eastAsia"/>
          <w:lang w:val="en-US"/>
        </w:rPr>
        <w:t>привлекает</w:t>
      </w:r>
      <w:r w:rsidRPr="00FC52BD">
        <w:rPr>
          <w:lang w:val="en-US"/>
        </w:rPr>
        <w:t></w:t>
      </w:r>
      <w:r w:rsidRPr="00FC52BD">
        <w:rPr>
          <w:rFonts w:hint="eastAsia"/>
          <w:lang w:val="en-US"/>
        </w:rPr>
        <w:t>внимание</w:t>
      </w:r>
      <w:r w:rsidRPr="00FC52BD">
        <w:rPr>
          <w:lang w:val="en-US"/>
        </w:rPr>
        <w:t></w:t>
      </w:r>
      <w:r w:rsidRPr="00FC52BD">
        <w:rPr>
          <w:rFonts w:hint="eastAsia"/>
          <w:lang w:val="en-US"/>
        </w:rPr>
        <w:t>исследователей</w:t>
      </w:r>
      <w:r w:rsidRPr="00FC52BD">
        <w:rPr>
          <w:lang w:val="en-US"/>
        </w:rPr>
        <w:t></w:t>
      </w:r>
      <w:r w:rsidRPr="00FC52BD">
        <w:rPr>
          <w:rFonts w:hint="eastAsia"/>
          <w:lang w:val="en-US"/>
        </w:rPr>
        <w:t>в</w:t>
      </w:r>
      <w:r w:rsidRPr="00FC52BD">
        <w:rPr>
          <w:lang w:val="en-US"/>
        </w:rPr>
        <w:t></w:t>
      </w:r>
      <w:r w:rsidRPr="00FC52BD">
        <w:rPr>
          <w:rFonts w:hint="eastAsia"/>
          <w:lang w:val="en-US"/>
        </w:rPr>
        <w:t>разных</w:t>
      </w:r>
      <w:r w:rsidRPr="00FC52BD">
        <w:rPr>
          <w:lang w:val="en-US"/>
        </w:rPr>
        <w:t></w:t>
      </w:r>
      <w:r w:rsidRPr="00FC52BD">
        <w:rPr>
          <w:rFonts w:hint="eastAsia"/>
          <w:lang w:val="en-US"/>
        </w:rPr>
        <w:t>областях</w:t>
      </w:r>
      <w:r w:rsidRPr="00FC52BD">
        <w:rPr>
          <w:lang w:val="en-US"/>
        </w:rPr>
        <w:t></w:t>
      </w:r>
      <w:r w:rsidRPr="00FC52BD">
        <w:rPr>
          <w:rFonts w:hint="eastAsia"/>
          <w:lang w:val="en-US"/>
        </w:rPr>
        <w:t>знания</w:t>
      </w:r>
      <w:r w:rsidRPr="00FC52BD">
        <w:rPr>
          <w:lang w:val="en-US"/>
        </w:rPr>
        <w:t></w:t>
      </w:r>
      <w:r w:rsidRPr="00FC52BD">
        <w:rPr>
          <w:lang w:val="en-US"/>
        </w:rPr>
        <w:t></w:t>
      </w:r>
      <w:r w:rsidRPr="00FC52BD">
        <w:rPr>
          <w:rFonts w:hint="eastAsia"/>
          <w:lang w:val="en-US"/>
        </w:rPr>
        <w:t>Особенно</w:t>
      </w:r>
      <w:r w:rsidRPr="00FC52BD">
        <w:rPr>
          <w:lang w:val="en-US"/>
        </w:rPr>
        <w:t></w:t>
      </w:r>
      <w:r w:rsidRPr="00FC52BD">
        <w:rPr>
          <w:rFonts w:hint="eastAsia"/>
          <w:lang w:val="en-US"/>
        </w:rPr>
        <w:t>это</w:t>
      </w:r>
      <w:r w:rsidRPr="00FC52BD">
        <w:rPr>
          <w:lang w:val="en-US"/>
        </w:rPr>
        <w:t></w:t>
      </w:r>
      <w:r w:rsidRPr="00FC52BD">
        <w:rPr>
          <w:rFonts w:hint="eastAsia"/>
          <w:lang w:val="en-US"/>
        </w:rPr>
        <w:t>касается</w:t>
      </w:r>
      <w:r w:rsidRPr="00FC52BD">
        <w:rPr>
          <w:lang w:val="en-US"/>
        </w:rPr>
        <w:t></w:t>
      </w:r>
      <w:r w:rsidRPr="00FC52BD">
        <w:rPr>
          <w:rFonts w:hint="eastAsia"/>
          <w:lang w:val="en-US"/>
        </w:rPr>
        <w:t>крестьянской</w:t>
      </w:r>
      <w:r w:rsidRPr="00FC52BD">
        <w:rPr>
          <w:lang w:val="en-US"/>
        </w:rPr>
        <w:t></w:t>
      </w:r>
      <w:r w:rsidRPr="00FC52BD">
        <w:rPr>
          <w:rFonts w:hint="eastAsia"/>
          <w:lang w:val="en-US"/>
        </w:rPr>
        <w:t>жизни</w:t>
      </w:r>
      <w:r w:rsidRPr="00FC52BD">
        <w:rPr>
          <w:lang w:val="en-US"/>
        </w:rPr>
        <w:t></w:t>
      </w:r>
      <w:r w:rsidRPr="00FC52BD">
        <w:rPr>
          <w:lang w:val="en-US"/>
        </w:rPr>
        <w:t></w:t>
      </w:r>
      <w:r w:rsidRPr="00FC52BD">
        <w:rPr>
          <w:rFonts w:hint="eastAsia"/>
          <w:lang w:val="en-US"/>
        </w:rPr>
        <w:t>Она</w:t>
      </w:r>
      <w:r w:rsidRPr="00FC52BD">
        <w:rPr>
          <w:lang w:val="en-US"/>
        </w:rPr>
        <w:t></w:t>
      </w:r>
      <w:r w:rsidRPr="00FC52BD">
        <w:rPr>
          <w:rFonts w:hint="eastAsia"/>
          <w:lang w:val="en-US"/>
        </w:rPr>
        <w:t>рассматривается</w:t>
      </w:r>
      <w:r w:rsidRPr="00FC52BD">
        <w:rPr>
          <w:lang w:val="en-US"/>
        </w:rPr>
        <w:t></w:t>
      </w:r>
      <w:r w:rsidRPr="00FC52BD">
        <w:rPr>
          <w:rFonts w:hint="eastAsia"/>
          <w:lang w:val="en-US"/>
        </w:rPr>
        <w:t>современными</w:t>
      </w:r>
      <w:r w:rsidRPr="00FC52BD">
        <w:rPr>
          <w:lang w:val="en-US"/>
        </w:rPr>
        <w:t></w:t>
      </w:r>
      <w:r w:rsidRPr="00FC52BD">
        <w:rPr>
          <w:rFonts w:hint="eastAsia"/>
          <w:lang w:val="en-US"/>
        </w:rPr>
        <w:t>исследователями</w:t>
      </w:r>
      <w:r w:rsidRPr="00FC52BD">
        <w:rPr>
          <w:lang w:val="en-US"/>
        </w:rPr>
        <w:t></w:t>
      </w:r>
      <w:r w:rsidRPr="00FC52BD">
        <w:rPr>
          <w:rFonts w:hint="eastAsia"/>
          <w:lang w:val="en-US"/>
        </w:rPr>
        <w:t>как</w:t>
      </w:r>
      <w:r w:rsidRPr="00FC52BD">
        <w:rPr>
          <w:lang w:val="en-US"/>
        </w:rPr>
        <w:t></w:t>
      </w:r>
      <w:r w:rsidRPr="00FC52BD">
        <w:rPr>
          <w:rFonts w:hint="eastAsia"/>
          <w:lang w:val="en-US"/>
        </w:rPr>
        <w:t>в</w:t>
      </w:r>
      <w:r w:rsidRPr="00FC52BD">
        <w:rPr>
          <w:lang w:val="en-US"/>
        </w:rPr>
        <w:t></w:t>
      </w:r>
      <w:r w:rsidRPr="00FC52BD">
        <w:rPr>
          <w:rFonts w:hint="eastAsia"/>
          <w:lang w:val="en-US"/>
        </w:rPr>
        <w:t>социально</w:t>
      </w:r>
      <w:r w:rsidRPr="00FC52BD">
        <w:rPr>
          <w:lang w:val="en-US"/>
        </w:rPr>
        <w:t></w:t>
      </w:r>
      <w:r w:rsidRPr="00FC52BD">
        <w:rPr>
          <w:rFonts w:hint="eastAsia"/>
          <w:lang w:val="en-US"/>
        </w:rPr>
        <w:t>экономическом</w:t>
      </w:r>
      <w:r w:rsidRPr="00FC52BD">
        <w:rPr>
          <w:lang w:val="en-US"/>
        </w:rPr>
        <w:t></w:t>
      </w:r>
      <w:r w:rsidRPr="00FC52BD">
        <w:rPr>
          <w:rFonts w:hint="eastAsia"/>
          <w:lang w:val="en-US"/>
        </w:rPr>
        <w:t>аспекте</w:t>
      </w:r>
      <w:r w:rsidRPr="00FC52BD">
        <w:rPr>
          <w:lang w:val="en-US"/>
        </w:rPr>
        <w:t></w:t>
      </w:r>
      <w:r w:rsidRPr="00FC52BD">
        <w:rPr>
          <w:lang w:val="en-US"/>
        </w:rPr>
        <w:t></w:t>
      </w:r>
      <w:r w:rsidRPr="00FC52BD">
        <w:rPr>
          <w:rFonts w:hint="eastAsia"/>
          <w:lang w:val="en-US"/>
        </w:rPr>
        <w:t>Е</w:t>
      </w:r>
      <w:r w:rsidRPr="00FC52BD">
        <w:rPr>
          <w:lang w:val="en-US"/>
        </w:rPr>
        <w:t></w:t>
      </w:r>
      <w:r w:rsidRPr="00FC52BD">
        <w:rPr>
          <w:rFonts w:hint="eastAsia"/>
          <w:lang w:val="en-US"/>
        </w:rPr>
        <w:t>А</w:t>
      </w:r>
      <w:r w:rsidRPr="00FC52BD">
        <w:rPr>
          <w:lang w:val="en-US"/>
        </w:rPr>
        <w:t></w:t>
      </w:r>
      <w:r w:rsidRPr="00FC52BD">
        <w:rPr>
          <w:lang w:val="en-US"/>
        </w:rPr>
        <w:t></w:t>
      </w:r>
      <w:r w:rsidRPr="00FC52BD">
        <w:rPr>
          <w:rFonts w:hint="eastAsia"/>
          <w:lang w:val="en-US"/>
        </w:rPr>
        <w:t>Антонов</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В</w:t>
      </w:r>
      <w:r w:rsidRPr="00FC52BD">
        <w:rPr>
          <w:lang w:val="en-US"/>
        </w:rPr>
        <w:t></w:t>
      </w:r>
      <w:r w:rsidRPr="00FC52BD">
        <w:rPr>
          <w:rFonts w:hint="eastAsia"/>
          <w:lang w:val="en-US"/>
        </w:rPr>
        <w:t>В</w:t>
      </w:r>
      <w:r w:rsidRPr="00FC52BD">
        <w:rPr>
          <w:lang w:val="en-US"/>
        </w:rPr>
        <w:t></w:t>
      </w:r>
      <w:r w:rsidRPr="00FC52BD">
        <w:rPr>
          <w:lang w:val="en-US"/>
        </w:rPr>
        <w:t></w:t>
      </w:r>
      <w:r w:rsidRPr="00FC52BD">
        <w:rPr>
          <w:rFonts w:hint="eastAsia"/>
          <w:lang w:val="en-US"/>
        </w:rPr>
        <w:t>Зверев</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Иншаков</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Л</w:t>
      </w:r>
      <w:r w:rsidRPr="00FC52BD">
        <w:rPr>
          <w:lang w:val="en-US"/>
        </w:rPr>
        <w:t></w:t>
      </w:r>
      <w:r w:rsidRPr="00FC52BD">
        <w:rPr>
          <w:lang w:val="en-US"/>
        </w:rPr>
        <w:t></w:t>
      </w:r>
      <w:r w:rsidRPr="00FC52BD">
        <w:rPr>
          <w:rFonts w:hint="eastAsia"/>
          <w:lang w:val="en-US"/>
        </w:rPr>
        <w:t>Касабулатова</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С</w:t>
      </w:r>
      <w:r w:rsidRPr="00FC52BD">
        <w:rPr>
          <w:lang w:val="en-US"/>
        </w:rPr>
        <w:t></w:t>
      </w:r>
      <w:r w:rsidRPr="00FC52BD">
        <w:rPr>
          <w:rFonts w:hint="eastAsia"/>
          <w:lang w:val="en-US"/>
        </w:rPr>
        <w:t>М</w:t>
      </w:r>
      <w:r w:rsidRPr="00FC52BD">
        <w:rPr>
          <w:lang w:val="en-US"/>
        </w:rPr>
        <w:t></w:t>
      </w:r>
      <w:r w:rsidRPr="00FC52BD">
        <w:rPr>
          <w:lang w:val="en-US"/>
        </w:rPr>
        <w:t></w:t>
      </w:r>
      <w:r w:rsidRPr="00FC52BD">
        <w:rPr>
          <w:rFonts w:hint="eastAsia"/>
          <w:lang w:val="en-US"/>
        </w:rPr>
        <w:t>Флегонтова</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Чаянов</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так</w:t>
      </w:r>
      <w:r w:rsidRPr="00FC52BD">
        <w:rPr>
          <w:lang w:val="en-US"/>
        </w:rPr>
        <w:t></w:t>
      </w:r>
      <w:r w:rsidRPr="00FC52BD">
        <w:rPr>
          <w:rFonts w:hint="eastAsia"/>
          <w:lang w:val="en-US"/>
        </w:rPr>
        <w:t>и</w:t>
      </w:r>
      <w:r w:rsidRPr="00FC52BD">
        <w:rPr>
          <w:lang w:val="en-US"/>
        </w:rPr>
        <w:t></w:t>
      </w:r>
      <w:r w:rsidRPr="00FC52BD">
        <w:rPr>
          <w:rFonts w:hint="eastAsia"/>
          <w:lang w:val="en-US"/>
        </w:rPr>
        <w:t>в</w:t>
      </w:r>
      <w:r w:rsidRPr="00FC52BD">
        <w:rPr>
          <w:lang w:val="en-US"/>
        </w:rPr>
        <w:t></w:t>
      </w:r>
      <w:r w:rsidRPr="00FC52BD">
        <w:rPr>
          <w:rFonts w:hint="eastAsia"/>
          <w:lang w:val="en-US"/>
        </w:rPr>
        <w:t>аспекте</w:t>
      </w:r>
      <w:r w:rsidRPr="00FC52BD">
        <w:rPr>
          <w:lang w:val="en-US"/>
        </w:rPr>
        <w:t></w:t>
      </w:r>
      <w:r w:rsidRPr="00FC52BD">
        <w:rPr>
          <w:rFonts w:hint="eastAsia"/>
          <w:lang w:val="en-US"/>
        </w:rPr>
        <w:t>культурологическом</w:t>
      </w:r>
      <w:r w:rsidRPr="00FC52BD">
        <w:rPr>
          <w:lang w:val="en-US"/>
        </w:rPr>
        <w:t></w:t>
      </w:r>
      <w:r w:rsidRPr="00FC52BD">
        <w:rPr>
          <w:lang w:val="en-US"/>
        </w:rPr>
        <w:t></w:t>
      </w:r>
      <w:r w:rsidRPr="00FC52BD">
        <w:rPr>
          <w:rFonts w:hint="eastAsia"/>
          <w:lang w:val="en-US"/>
        </w:rPr>
        <w:t>В</w:t>
      </w:r>
      <w:r w:rsidRPr="00FC52BD">
        <w:rPr>
          <w:lang w:val="en-US"/>
        </w:rPr>
        <w:t></w:t>
      </w:r>
      <w:r w:rsidRPr="00FC52BD">
        <w:rPr>
          <w:rFonts w:hint="eastAsia"/>
          <w:lang w:val="en-US"/>
        </w:rPr>
        <w:t>Г</w:t>
      </w:r>
      <w:r w:rsidRPr="00FC52BD">
        <w:rPr>
          <w:lang w:val="en-US"/>
        </w:rPr>
        <w:t></w:t>
      </w:r>
      <w:r w:rsidRPr="00FC52BD">
        <w:rPr>
          <w:lang w:val="en-US"/>
        </w:rPr>
        <w:t></w:t>
      </w:r>
      <w:r w:rsidRPr="00FC52BD">
        <w:rPr>
          <w:rFonts w:hint="eastAsia"/>
          <w:lang w:val="en-US"/>
        </w:rPr>
        <w:t>Власов</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М</w:t>
      </w:r>
      <w:r w:rsidRPr="00FC52BD">
        <w:rPr>
          <w:lang w:val="en-US"/>
        </w:rPr>
        <w:t></w:t>
      </w:r>
      <w:r w:rsidRPr="00FC52BD">
        <w:rPr>
          <w:rFonts w:hint="eastAsia"/>
          <w:lang w:val="en-US"/>
        </w:rPr>
        <w:t>М</w:t>
      </w:r>
      <w:r w:rsidRPr="00FC52BD">
        <w:rPr>
          <w:lang w:val="en-US"/>
        </w:rPr>
        <w:t></w:t>
      </w:r>
      <w:r w:rsidRPr="00FC52BD">
        <w:rPr>
          <w:lang w:val="en-US"/>
        </w:rPr>
        <w:t></w:t>
      </w:r>
      <w:r w:rsidRPr="00FC52BD">
        <w:rPr>
          <w:rFonts w:hint="eastAsia"/>
          <w:lang w:val="en-US"/>
        </w:rPr>
        <w:t>Громыко</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А</w:t>
      </w:r>
      <w:r w:rsidRPr="00FC52BD">
        <w:rPr>
          <w:lang w:val="en-US"/>
        </w:rPr>
        <w:t></w:t>
      </w:r>
      <w:r w:rsidRPr="00FC52BD">
        <w:rPr>
          <w:rFonts w:hint="eastAsia"/>
          <w:lang w:val="en-US"/>
        </w:rPr>
        <w:t>А</w:t>
      </w:r>
      <w:r w:rsidRPr="00FC52BD">
        <w:rPr>
          <w:lang w:val="en-US"/>
        </w:rPr>
        <w:t></w:t>
      </w:r>
      <w:r w:rsidRPr="00FC52BD">
        <w:rPr>
          <w:lang w:val="en-US"/>
        </w:rPr>
        <w:t></w:t>
      </w:r>
      <w:r w:rsidRPr="00FC52BD">
        <w:rPr>
          <w:rFonts w:hint="eastAsia"/>
          <w:lang w:val="en-US"/>
        </w:rPr>
        <w:t>Крисанов</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Л</w:t>
      </w:r>
      <w:r w:rsidRPr="00FC52BD">
        <w:rPr>
          <w:lang w:val="en-US"/>
        </w:rPr>
        <w:t></w:t>
      </w:r>
      <w:r w:rsidRPr="00FC52BD">
        <w:rPr>
          <w:lang w:val="en-US"/>
        </w:rPr>
        <w:t></w:t>
      </w:r>
      <w:r w:rsidRPr="00FC52BD">
        <w:rPr>
          <w:rFonts w:hint="eastAsia"/>
          <w:lang w:val="en-US"/>
        </w:rPr>
        <w:t>Левин</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Р</w:t>
      </w:r>
      <w:r w:rsidRPr="00FC52BD">
        <w:rPr>
          <w:lang w:val="en-US"/>
        </w:rPr>
        <w:t></w:t>
      </w:r>
      <w:r w:rsidRPr="00FC52BD">
        <w:rPr>
          <w:rFonts w:hint="eastAsia"/>
          <w:lang w:val="en-US"/>
        </w:rPr>
        <w:t>В</w:t>
      </w:r>
      <w:r w:rsidRPr="00FC52BD">
        <w:rPr>
          <w:lang w:val="en-US"/>
        </w:rPr>
        <w:t></w:t>
      </w:r>
      <w:r w:rsidRPr="00FC52BD">
        <w:rPr>
          <w:lang w:val="en-US"/>
        </w:rPr>
        <w:t></w:t>
      </w:r>
      <w:r w:rsidRPr="00FC52BD">
        <w:rPr>
          <w:rFonts w:hint="eastAsia"/>
          <w:lang w:val="en-US"/>
        </w:rPr>
        <w:t>Михайлова</w:t>
      </w:r>
      <w:r w:rsidRPr="00FC52BD">
        <w:rPr>
          <w:lang w:val="en-US"/>
        </w:rPr>
        <w:t></w:t>
      </w:r>
      <w:r w:rsidRPr="00FC52BD">
        <w:rPr>
          <w:rFonts w:hint="eastAsia"/>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П</w:t>
      </w:r>
      <w:r w:rsidRPr="00FC52BD">
        <w:rPr>
          <w:lang w:val="en-US"/>
        </w:rPr>
        <w:t></w:t>
      </w:r>
      <w:r w:rsidRPr="00FC52BD">
        <w:rPr>
          <w:rFonts w:hint="eastAsia"/>
          <w:lang w:val="en-US"/>
        </w:rPr>
        <w:t>И</w:t>
      </w:r>
      <w:r w:rsidRPr="00FC52BD">
        <w:rPr>
          <w:lang w:val="en-US"/>
        </w:rPr>
        <w:t></w:t>
      </w:r>
      <w:r w:rsidRPr="00FC52BD">
        <w:rPr>
          <w:lang w:val="en-US"/>
        </w:rPr>
        <w:t></w:t>
      </w:r>
      <w:r w:rsidRPr="00FC52BD">
        <w:rPr>
          <w:rFonts w:hint="eastAsia"/>
          <w:lang w:val="en-US"/>
        </w:rPr>
        <w:t>Симуш</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Даже</w:t>
      </w:r>
      <w:r w:rsidRPr="00FC52BD">
        <w:rPr>
          <w:lang w:val="en-US"/>
        </w:rPr>
        <w:t></w:t>
      </w:r>
      <w:r w:rsidRPr="00FC52BD">
        <w:rPr>
          <w:rFonts w:hint="eastAsia"/>
          <w:lang w:val="en-US"/>
        </w:rPr>
        <w:t>приблизительный</w:t>
      </w:r>
      <w:r w:rsidRPr="00FC52BD">
        <w:rPr>
          <w:lang w:val="en-US"/>
        </w:rPr>
        <w:t></w:t>
      </w:r>
      <w:r w:rsidRPr="00FC52BD">
        <w:rPr>
          <w:rFonts w:hint="eastAsia"/>
          <w:lang w:val="en-US"/>
        </w:rPr>
        <w:t>обзор</w:t>
      </w:r>
      <w:r w:rsidRPr="00FC52BD">
        <w:rPr>
          <w:lang w:val="en-US"/>
        </w:rPr>
        <w:t></w:t>
      </w:r>
      <w:r w:rsidRPr="00FC52BD">
        <w:rPr>
          <w:rFonts w:hint="eastAsia"/>
          <w:lang w:val="en-US"/>
        </w:rPr>
        <w:t>этих</w:t>
      </w:r>
      <w:r w:rsidRPr="00FC52BD">
        <w:rPr>
          <w:lang w:val="en-US"/>
        </w:rPr>
        <w:t></w:t>
      </w:r>
      <w:r w:rsidRPr="00FC52BD">
        <w:rPr>
          <w:rFonts w:hint="eastAsia"/>
          <w:lang w:val="en-US"/>
        </w:rPr>
        <w:t>источников</w:t>
      </w:r>
      <w:r w:rsidRPr="00FC52BD">
        <w:rPr>
          <w:lang w:val="en-US"/>
        </w:rPr>
        <w:t></w:t>
      </w:r>
      <w:r w:rsidRPr="00FC52BD">
        <w:rPr>
          <w:rFonts w:hint="eastAsia"/>
          <w:lang w:val="en-US"/>
        </w:rPr>
        <w:t>дает</w:t>
      </w:r>
      <w:r w:rsidRPr="00FC52BD">
        <w:rPr>
          <w:lang w:val="en-US"/>
        </w:rPr>
        <w:t></w:t>
      </w:r>
      <w:r w:rsidRPr="00FC52BD">
        <w:rPr>
          <w:rFonts w:hint="eastAsia"/>
          <w:lang w:val="en-US"/>
        </w:rPr>
        <w:t>основания</w:t>
      </w:r>
      <w:r w:rsidRPr="00FC52BD">
        <w:rPr>
          <w:lang w:val="en-US"/>
        </w:rPr>
        <w:t></w:t>
      </w:r>
      <w:r w:rsidRPr="00FC52BD">
        <w:rPr>
          <w:rFonts w:hint="eastAsia"/>
          <w:lang w:val="en-US"/>
        </w:rPr>
        <w:t>считать</w:t>
      </w:r>
      <w:r w:rsidRPr="00FC52BD">
        <w:rPr>
          <w:lang w:val="en-US"/>
        </w:rPr>
        <w:t></w:t>
      </w:r>
      <w:r w:rsidRPr="00FC52BD">
        <w:rPr>
          <w:lang w:val="en-US"/>
        </w:rPr>
        <w:t></w:t>
      </w:r>
      <w:r w:rsidRPr="00FC52BD">
        <w:rPr>
          <w:rFonts w:hint="eastAsia"/>
          <w:lang w:val="en-US"/>
        </w:rPr>
        <w:t>что</w:t>
      </w:r>
      <w:r w:rsidRPr="00FC52BD">
        <w:rPr>
          <w:lang w:val="en-US"/>
        </w:rPr>
        <w:t></w:t>
      </w:r>
      <w:r w:rsidRPr="00FC52BD">
        <w:rPr>
          <w:rFonts w:hint="eastAsia"/>
          <w:lang w:val="en-US"/>
        </w:rPr>
        <w:t>сопоставительный</w:t>
      </w:r>
      <w:r w:rsidRPr="00FC52BD">
        <w:rPr>
          <w:lang w:val="en-US"/>
        </w:rPr>
        <w:t></w:t>
      </w:r>
      <w:r w:rsidRPr="00FC52BD">
        <w:rPr>
          <w:rFonts w:hint="eastAsia"/>
          <w:lang w:val="en-US"/>
        </w:rPr>
        <w:t>анализ</w:t>
      </w:r>
      <w:r w:rsidRPr="00FC52BD">
        <w:rPr>
          <w:lang w:val="en-US"/>
        </w:rPr>
        <w:t></w:t>
      </w:r>
      <w:r w:rsidRPr="00FC52BD">
        <w:rPr>
          <w:rFonts w:hint="eastAsia"/>
          <w:lang w:val="en-US"/>
        </w:rPr>
        <w:t>творчества</w:t>
      </w:r>
      <w:r w:rsidRPr="00FC52BD">
        <w:rPr>
          <w:lang w:val="en-US"/>
        </w:rPr>
        <w:t></w:t>
      </w:r>
      <w:r w:rsidRPr="00FC52BD">
        <w:rPr>
          <w:rFonts w:hint="eastAsia"/>
          <w:lang w:val="en-US"/>
        </w:rPr>
        <w:t>Успенского</w:t>
      </w:r>
      <w:r w:rsidRPr="00FC52BD">
        <w:rPr>
          <w:lang w:val="en-US"/>
        </w:rPr>
        <w:t></w:t>
      </w:r>
      <w:r w:rsidRPr="00FC52BD">
        <w:rPr>
          <w:rFonts w:hint="eastAsia"/>
          <w:lang w:val="en-US"/>
        </w:rPr>
        <w:t>и</w:t>
      </w:r>
      <w:r w:rsidRPr="00FC52BD">
        <w:rPr>
          <w:lang w:val="en-US"/>
        </w:rPr>
        <w:t></w:t>
      </w:r>
      <w:r w:rsidRPr="00FC52BD">
        <w:rPr>
          <w:rFonts w:hint="eastAsia"/>
          <w:lang w:val="en-US"/>
        </w:rPr>
        <w:t>современных</w:t>
      </w:r>
      <w:r w:rsidRPr="00FC52BD">
        <w:rPr>
          <w:lang w:val="en-US"/>
        </w:rPr>
        <w:t></w:t>
      </w:r>
      <w:r w:rsidRPr="00FC52BD">
        <w:rPr>
          <w:rFonts w:hint="eastAsia"/>
          <w:lang w:val="en-US"/>
        </w:rPr>
        <w:t>научных</w:t>
      </w:r>
      <w:r w:rsidRPr="00FC52BD">
        <w:rPr>
          <w:lang w:val="en-US"/>
        </w:rPr>
        <w:t></w:t>
      </w:r>
      <w:r w:rsidRPr="00FC52BD">
        <w:rPr>
          <w:rFonts w:hint="eastAsia"/>
          <w:lang w:val="en-US"/>
        </w:rPr>
        <w:t>исследований</w:t>
      </w:r>
      <w:r w:rsidRPr="00FC52BD">
        <w:rPr>
          <w:lang w:val="en-US"/>
        </w:rPr>
        <w:t></w:t>
      </w:r>
      <w:r w:rsidRPr="00FC52BD">
        <w:rPr>
          <w:rFonts w:hint="eastAsia"/>
          <w:lang w:val="en-US"/>
        </w:rPr>
        <w:t>того</w:t>
      </w:r>
      <w:r w:rsidRPr="00FC52BD">
        <w:rPr>
          <w:lang w:val="en-US"/>
        </w:rPr>
        <w:t></w:t>
      </w:r>
      <w:r w:rsidRPr="00FC52BD">
        <w:rPr>
          <w:rFonts w:hint="eastAsia"/>
          <w:lang w:val="en-US"/>
        </w:rPr>
        <w:t>же</w:t>
      </w:r>
      <w:r w:rsidRPr="00FC52BD">
        <w:rPr>
          <w:lang w:val="en-US"/>
        </w:rPr>
        <w:t></w:t>
      </w:r>
      <w:r w:rsidRPr="00FC52BD">
        <w:rPr>
          <w:rFonts w:hint="eastAsia"/>
          <w:lang w:val="en-US"/>
        </w:rPr>
        <w:t>материала</w:t>
      </w:r>
      <w:r w:rsidRPr="00FC52BD">
        <w:rPr>
          <w:lang w:val="en-US"/>
        </w:rPr>
        <w:t></w:t>
      </w:r>
      <w:r w:rsidRPr="00FC52BD">
        <w:rPr>
          <w:rFonts w:hint="eastAsia"/>
          <w:lang w:val="en-US"/>
        </w:rPr>
        <w:t>может</w:t>
      </w:r>
      <w:r w:rsidRPr="00FC52BD">
        <w:rPr>
          <w:lang w:val="en-US"/>
        </w:rPr>
        <w:t></w:t>
      </w:r>
      <w:r w:rsidRPr="00FC52BD">
        <w:rPr>
          <w:rFonts w:hint="eastAsia"/>
          <w:lang w:val="en-US"/>
        </w:rPr>
        <w:t>оказаться</w:t>
      </w:r>
      <w:r w:rsidRPr="00FC52BD">
        <w:rPr>
          <w:lang w:val="en-US"/>
        </w:rPr>
        <w:t></w:t>
      </w:r>
      <w:r w:rsidRPr="00FC52BD">
        <w:rPr>
          <w:rFonts w:hint="eastAsia"/>
          <w:lang w:val="en-US"/>
        </w:rPr>
        <w:t>продуктивным</w:t>
      </w:r>
      <w:r w:rsidRPr="00FC52BD">
        <w:rPr>
          <w:lang w:val="en-US"/>
        </w:rPr>
        <w:t></w:t>
      </w:r>
      <w:r w:rsidRPr="00FC52BD">
        <w:rPr>
          <w:lang w:val="en-US"/>
        </w:rPr>
        <w:t></w:t>
      </w:r>
      <w:r w:rsidRPr="00FC52BD">
        <w:rPr>
          <w:rFonts w:hint="eastAsia"/>
          <w:lang w:val="en-US"/>
        </w:rPr>
        <w:t>Если</w:t>
      </w:r>
      <w:r w:rsidRPr="00FC52BD">
        <w:rPr>
          <w:lang w:val="en-US"/>
        </w:rPr>
        <w:t></w:t>
      </w:r>
      <w:r w:rsidRPr="00FC52BD">
        <w:rPr>
          <w:rFonts w:hint="eastAsia"/>
          <w:lang w:val="en-US"/>
        </w:rPr>
        <w:t>в</w:t>
      </w:r>
      <w:r w:rsidRPr="00FC52BD">
        <w:rPr>
          <w:lang w:val="en-US"/>
        </w:rPr>
        <w:t></w:t>
      </w:r>
      <w:r w:rsidRPr="00FC52BD">
        <w:rPr>
          <w:rFonts w:hint="eastAsia"/>
          <w:lang w:val="en-US"/>
        </w:rPr>
        <w:t>творчестве</w:t>
      </w:r>
      <w:r w:rsidRPr="00FC52BD">
        <w:rPr>
          <w:lang w:val="en-US"/>
        </w:rPr>
        <w:t></w:t>
      </w:r>
      <w:r w:rsidRPr="00FC52BD">
        <w:rPr>
          <w:rFonts w:hint="eastAsia"/>
          <w:lang w:val="en-US"/>
        </w:rPr>
        <w:t>Достоевского</w:t>
      </w:r>
      <w:r w:rsidRPr="00FC52BD">
        <w:rPr>
          <w:lang w:val="en-US"/>
        </w:rPr>
        <w:t></w:t>
      </w:r>
      <w:r w:rsidRPr="00FC52BD">
        <w:rPr>
          <w:rFonts w:hint="eastAsia"/>
          <w:lang w:val="en-US"/>
        </w:rPr>
        <w:t>и</w:t>
      </w:r>
      <w:r w:rsidRPr="00FC52BD">
        <w:rPr>
          <w:lang w:val="en-US"/>
        </w:rPr>
        <w:t></w:t>
      </w:r>
      <w:r w:rsidRPr="00FC52BD">
        <w:rPr>
          <w:rFonts w:hint="eastAsia"/>
          <w:lang w:val="en-US"/>
        </w:rPr>
        <w:t>Толстого</w:t>
      </w:r>
      <w:r w:rsidRPr="00FC52BD">
        <w:rPr>
          <w:lang w:val="en-US"/>
        </w:rPr>
        <w:t></w:t>
      </w:r>
      <w:r w:rsidRPr="00FC52BD">
        <w:rPr>
          <w:rFonts w:hint="eastAsia"/>
          <w:lang w:val="en-US"/>
        </w:rPr>
        <w:t>видят</w:t>
      </w:r>
      <w:r w:rsidRPr="00FC52BD">
        <w:rPr>
          <w:lang w:val="en-US"/>
        </w:rPr>
        <w:t></w:t>
      </w:r>
      <w:r w:rsidRPr="00FC52BD">
        <w:rPr>
          <w:rFonts w:hint="eastAsia"/>
          <w:lang w:val="en-US"/>
        </w:rPr>
        <w:t>истоки</w:t>
      </w:r>
      <w:r w:rsidRPr="00FC52BD">
        <w:rPr>
          <w:lang w:val="en-US"/>
        </w:rPr>
        <w:t></w:t>
      </w:r>
      <w:r w:rsidRPr="00FC52BD">
        <w:rPr>
          <w:rFonts w:hint="eastAsia"/>
          <w:lang w:val="en-US"/>
        </w:rPr>
        <w:t>многих</w:t>
      </w:r>
      <w:r w:rsidRPr="00FC52BD">
        <w:rPr>
          <w:lang w:val="en-US"/>
        </w:rPr>
        <w:t></w:t>
      </w:r>
      <w:r w:rsidRPr="00FC52BD">
        <w:rPr>
          <w:rFonts w:hint="eastAsia"/>
          <w:lang w:val="en-US"/>
        </w:rPr>
        <w:t>философских</w:t>
      </w:r>
      <w:r w:rsidRPr="00FC52BD">
        <w:rPr>
          <w:lang w:val="en-US"/>
        </w:rPr>
        <w:t></w:t>
      </w:r>
      <w:r w:rsidRPr="00FC52BD">
        <w:rPr>
          <w:rFonts w:hint="eastAsia"/>
          <w:lang w:val="en-US"/>
        </w:rPr>
        <w:t>идей</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века</w:t>
      </w:r>
      <w:r w:rsidRPr="00FC52BD">
        <w:rPr>
          <w:lang w:val="en-US"/>
        </w:rPr>
        <w:t></w:t>
      </w:r>
      <w:r w:rsidRPr="00FC52BD">
        <w:rPr>
          <w:lang w:val="en-US"/>
        </w:rPr>
        <w:t></w:t>
      </w:r>
      <w:r w:rsidRPr="00FC52BD">
        <w:rPr>
          <w:rFonts w:hint="eastAsia"/>
          <w:lang w:val="en-US"/>
        </w:rPr>
        <w:t>то</w:t>
      </w:r>
      <w:r w:rsidRPr="00FC52BD">
        <w:rPr>
          <w:lang w:val="en-US"/>
        </w:rPr>
        <w:t></w:t>
      </w:r>
      <w:r w:rsidRPr="00FC52BD">
        <w:rPr>
          <w:rFonts w:hint="eastAsia"/>
          <w:lang w:val="en-US"/>
        </w:rPr>
        <w:t>Успенский</w:t>
      </w:r>
      <w:r w:rsidRPr="00FC52BD">
        <w:rPr>
          <w:lang w:val="en-US"/>
        </w:rPr>
        <w:t></w:t>
      </w:r>
      <w:r w:rsidRPr="00FC52BD">
        <w:rPr>
          <w:rFonts w:hint="eastAsia"/>
          <w:lang w:val="en-US"/>
        </w:rPr>
        <w:t>по</w:t>
      </w:r>
      <w:r w:rsidRPr="00FC52BD">
        <w:rPr>
          <w:lang w:val="en-US"/>
        </w:rPr>
        <w:t></w:t>
      </w:r>
      <w:r w:rsidRPr="00FC52BD">
        <w:rPr>
          <w:rFonts w:hint="eastAsia"/>
          <w:lang w:val="en-US"/>
        </w:rPr>
        <w:t>своему</w:t>
      </w:r>
      <w:r w:rsidRPr="00FC52BD">
        <w:rPr>
          <w:lang w:val="en-US"/>
        </w:rPr>
        <w:t></w:t>
      </w:r>
      <w:r w:rsidRPr="00FC52BD">
        <w:rPr>
          <w:rFonts w:hint="eastAsia"/>
          <w:lang w:val="en-US"/>
        </w:rPr>
        <w:t>способствовал</w:t>
      </w:r>
      <w:r w:rsidRPr="00FC52BD">
        <w:rPr>
          <w:lang w:val="en-US"/>
        </w:rPr>
        <w:t></w:t>
      </w:r>
      <w:r w:rsidRPr="00FC52BD">
        <w:rPr>
          <w:rFonts w:hint="eastAsia"/>
          <w:lang w:val="en-US"/>
        </w:rPr>
        <w:t>развитию</w:t>
      </w:r>
      <w:r w:rsidRPr="00FC52BD">
        <w:rPr>
          <w:lang w:val="en-US"/>
        </w:rPr>
        <w:t></w:t>
      </w:r>
      <w:r w:rsidRPr="00FC52BD">
        <w:rPr>
          <w:rFonts w:hint="eastAsia"/>
          <w:lang w:val="en-US"/>
        </w:rPr>
        <w:t>социологии</w:t>
      </w:r>
      <w:r w:rsidRPr="00FC52BD">
        <w:rPr>
          <w:lang w:val="en-US"/>
        </w:rPr>
        <w:t></w:t>
      </w:r>
      <w:r w:rsidRPr="00FC52BD">
        <w:rPr>
          <w:lang w:val="en-US"/>
        </w:rPr>
        <w:t></w:t>
      </w:r>
      <w:r w:rsidRPr="00FC52BD">
        <w:rPr>
          <w:rFonts w:hint="eastAsia"/>
          <w:lang w:val="en-US"/>
        </w:rPr>
        <w:t>экономики</w:t>
      </w:r>
      <w:r w:rsidRPr="00FC52BD">
        <w:rPr>
          <w:lang w:val="en-US"/>
        </w:rPr>
        <w:t></w:t>
      </w:r>
      <w:r w:rsidRPr="00FC52BD">
        <w:rPr>
          <w:rFonts w:hint="eastAsia"/>
          <w:lang w:val="en-US"/>
        </w:rPr>
        <w:t>и</w:t>
      </w:r>
      <w:r w:rsidRPr="00FC52BD">
        <w:rPr>
          <w:lang w:val="en-US"/>
        </w:rPr>
        <w:t></w:t>
      </w:r>
      <w:r w:rsidRPr="00FC52BD">
        <w:rPr>
          <w:rFonts w:hint="eastAsia"/>
          <w:lang w:val="en-US"/>
        </w:rPr>
        <w:t>других</w:t>
      </w:r>
      <w:r w:rsidRPr="00FC52BD">
        <w:rPr>
          <w:lang w:val="en-US"/>
        </w:rPr>
        <w:t></w:t>
      </w:r>
      <w:r w:rsidRPr="00FC52BD">
        <w:rPr>
          <w:rFonts w:hint="eastAsia"/>
          <w:lang w:val="en-US"/>
        </w:rPr>
        <w:t>наук</w:t>
      </w:r>
      <w:r w:rsidRPr="00FC52BD">
        <w:rPr>
          <w:lang w:val="en-US"/>
        </w:rPr>
        <w:t></w:t>
      </w:r>
    </w:p>
    <w:p w:rsidR="00FC52BD" w:rsidRPr="00FC52BD" w:rsidRDefault="00FC52BD" w:rsidP="00FC52BD">
      <w:pPr>
        <w:rPr>
          <w:lang w:val="en-US"/>
        </w:rPr>
      </w:pPr>
      <w:r w:rsidRPr="00FC52BD">
        <w:rPr>
          <w:rFonts w:hint="eastAsia"/>
          <w:lang w:val="en-US"/>
        </w:rPr>
        <w:t>В</w:t>
      </w:r>
      <w:r w:rsidRPr="00FC52BD">
        <w:rPr>
          <w:lang w:val="en-US"/>
        </w:rPr>
        <w:t></w:t>
      </w:r>
      <w:r w:rsidRPr="00FC52BD">
        <w:rPr>
          <w:rFonts w:hint="eastAsia"/>
          <w:lang w:val="en-US"/>
        </w:rPr>
        <w:t>третьих</w:t>
      </w:r>
      <w:r w:rsidRPr="00FC52BD">
        <w:rPr>
          <w:lang w:val="en-US"/>
        </w:rPr>
        <w:t></w:t>
      </w:r>
      <w:r w:rsidRPr="00FC52BD">
        <w:rPr>
          <w:lang w:val="en-US"/>
        </w:rPr>
        <w:t></w:t>
      </w:r>
      <w:r w:rsidRPr="00FC52BD">
        <w:rPr>
          <w:rFonts w:hint="eastAsia"/>
          <w:lang w:val="en-US"/>
        </w:rPr>
        <w:t>можно</w:t>
      </w:r>
      <w:r w:rsidRPr="00FC52BD">
        <w:rPr>
          <w:lang w:val="en-US"/>
        </w:rPr>
        <w:t></w:t>
      </w:r>
      <w:r w:rsidRPr="00FC52BD">
        <w:rPr>
          <w:rFonts w:hint="eastAsia"/>
          <w:lang w:val="en-US"/>
        </w:rPr>
        <w:t>видеть</w:t>
      </w:r>
      <w:r w:rsidRPr="00FC52BD">
        <w:rPr>
          <w:lang w:val="en-US"/>
        </w:rPr>
        <w:t></w:t>
      </w:r>
      <w:r w:rsidRPr="00FC52BD">
        <w:rPr>
          <w:rFonts w:hint="eastAsia"/>
          <w:lang w:val="en-US"/>
        </w:rPr>
        <w:t>и</w:t>
      </w:r>
      <w:r w:rsidRPr="00FC52BD">
        <w:rPr>
          <w:lang w:val="en-US"/>
        </w:rPr>
        <w:t></w:t>
      </w:r>
      <w:r w:rsidRPr="00FC52BD">
        <w:rPr>
          <w:rFonts w:hint="eastAsia"/>
          <w:lang w:val="en-US"/>
        </w:rPr>
        <w:t>более</w:t>
      </w:r>
      <w:r w:rsidRPr="00FC52BD">
        <w:rPr>
          <w:lang w:val="en-US"/>
        </w:rPr>
        <w:t></w:t>
      </w:r>
      <w:r w:rsidRPr="00FC52BD">
        <w:rPr>
          <w:rFonts w:hint="eastAsia"/>
          <w:lang w:val="en-US"/>
        </w:rPr>
        <w:t>частные</w:t>
      </w:r>
      <w:r w:rsidRPr="00FC52BD">
        <w:rPr>
          <w:lang w:val="en-US"/>
        </w:rPr>
        <w:t></w:t>
      </w:r>
      <w:r w:rsidRPr="00FC52BD">
        <w:rPr>
          <w:rFonts w:hint="eastAsia"/>
          <w:lang w:val="en-US"/>
        </w:rPr>
        <w:t>перспективы</w:t>
      </w:r>
      <w:r w:rsidRPr="00FC52BD">
        <w:rPr>
          <w:lang w:val="en-US"/>
        </w:rPr>
        <w:t></w:t>
      </w:r>
      <w:r w:rsidRPr="00FC52BD">
        <w:rPr>
          <w:rFonts w:hint="eastAsia"/>
          <w:lang w:val="en-US"/>
        </w:rPr>
        <w:t>для</w:t>
      </w:r>
      <w:r w:rsidRPr="00FC52BD">
        <w:rPr>
          <w:lang w:val="en-US"/>
        </w:rPr>
        <w:t></w:t>
      </w:r>
      <w:r w:rsidRPr="00FC52BD">
        <w:rPr>
          <w:rFonts w:hint="eastAsia"/>
          <w:lang w:val="en-US"/>
        </w:rPr>
        <w:t>дальнейшей</w:t>
      </w:r>
      <w:r w:rsidRPr="00FC52BD">
        <w:rPr>
          <w:lang w:val="en-US"/>
        </w:rPr>
        <w:t></w:t>
      </w:r>
      <w:r w:rsidRPr="00FC52BD">
        <w:rPr>
          <w:rFonts w:hint="eastAsia"/>
          <w:lang w:val="en-US"/>
        </w:rPr>
        <w:t>разработки</w:t>
      </w:r>
      <w:r w:rsidRPr="00FC52BD">
        <w:rPr>
          <w:lang w:val="en-US"/>
        </w:rPr>
        <w:t></w:t>
      </w:r>
      <w:r w:rsidRPr="00FC52BD">
        <w:rPr>
          <w:rFonts w:hint="eastAsia"/>
          <w:lang w:val="en-US"/>
        </w:rPr>
        <w:t>нашей</w:t>
      </w:r>
      <w:r w:rsidRPr="00FC52BD">
        <w:rPr>
          <w:lang w:val="en-US"/>
        </w:rPr>
        <w:t></w:t>
      </w:r>
      <w:r w:rsidRPr="00FC52BD">
        <w:rPr>
          <w:rFonts w:hint="eastAsia"/>
          <w:lang w:val="en-US"/>
        </w:rPr>
        <w:t>темы</w:t>
      </w:r>
      <w:r w:rsidRPr="00FC52BD">
        <w:rPr>
          <w:lang w:val="en-US"/>
        </w:rPr>
        <w:t></w:t>
      </w:r>
      <w:r w:rsidRPr="00FC52BD">
        <w:rPr>
          <w:lang w:val="en-US"/>
        </w:rPr>
        <w:t></w:t>
      </w:r>
      <w:r w:rsidRPr="00FC52BD">
        <w:rPr>
          <w:rFonts w:hint="eastAsia"/>
          <w:lang w:val="en-US"/>
        </w:rPr>
        <w:t>Например</w:t>
      </w:r>
      <w:r w:rsidRPr="00FC52BD">
        <w:rPr>
          <w:lang w:val="en-US"/>
        </w:rPr>
        <w:t></w:t>
      </w:r>
      <w:r w:rsidRPr="00FC52BD">
        <w:rPr>
          <w:lang w:val="en-US"/>
        </w:rPr>
        <w:t></w:t>
      </w:r>
      <w:r w:rsidRPr="00FC52BD">
        <w:rPr>
          <w:rFonts w:hint="eastAsia"/>
          <w:lang w:val="en-US"/>
        </w:rPr>
        <w:t>на</w:t>
      </w:r>
      <w:r w:rsidRPr="00FC52BD">
        <w:rPr>
          <w:lang w:val="en-US"/>
        </w:rPr>
        <w:t></w:t>
      </w:r>
      <w:r w:rsidRPr="00FC52BD">
        <w:rPr>
          <w:rFonts w:hint="eastAsia"/>
          <w:lang w:val="en-US"/>
        </w:rPr>
        <w:t>материале</w:t>
      </w:r>
      <w:r w:rsidRPr="00FC52BD">
        <w:rPr>
          <w:lang w:val="en-US"/>
        </w:rPr>
        <w:t></w:t>
      </w:r>
      <w:r w:rsidRPr="00FC52BD">
        <w:rPr>
          <w:rFonts w:hint="eastAsia"/>
          <w:lang w:val="en-US"/>
        </w:rPr>
        <w:t>лишь</w:t>
      </w:r>
      <w:r w:rsidRPr="00FC52BD">
        <w:rPr>
          <w:lang w:val="en-US"/>
        </w:rPr>
        <w:t></w:t>
      </w:r>
      <w:r w:rsidRPr="00FC52BD">
        <w:rPr>
          <w:rFonts w:hint="eastAsia"/>
          <w:lang w:val="en-US"/>
        </w:rPr>
        <w:t>одного</w:t>
      </w:r>
      <w:r w:rsidRPr="00FC52BD">
        <w:rPr>
          <w:lang w:val="en-US"/>
        </w:rPr>
        <w:t></w:t>
      </w:r>
      <w:r w:rsidRPr="00FC52BD">
        <w:rPr>
          <w:rFonts w:hint="eastAsia"/>
          <w:lang w:val="en-US"/>
        </w:rPr>
        <w:t>цикла</w:t>
      </w:r>
      <w:r w:rsidRPr="00FC52BD">
        <w:rPr>
          <w:lang w:val="en-US"/>
        </w:rPr>
        <w:t></w:t>
      </w:r>
      <w:r w:rsidRPr="00FC52BD">
        <w:rPr>
          <w:lang w:val="en-US"/>
        </w:rPr>
        <w:t></w:t>
      </w:r>
      <w:r w:rsidRPr="00FC52BD">
        <w:rPr>
          <w:lang w:val="en-US"/>
        </w:rPr>
        <w:t></w:t>
      </w:r>
      <w:r w:rsidRPr="00FC52BD">
        <w:rPr>
          <w:rFonts w:hint="eastAsia"/>
          <w:lang w:val="en-US"/>
        </w:rPr>
        <w:t>Нравы</w:t>
      </w:r>
      <w:r w:rsidRPr="00FC52BD">
        <w:rPr>
          <w:lang w:val="en-US"/>
        </w:rPr>
        <w:t></w:t>
      </w:r>
      <w:r w:rsidRPr="00FC52BD">
        <w:rPr>
          <w:rFonts w:hint="eastAsia"/>
          <w:lang w:val="en-US"/>
        </w:rPr>
        <w:t>Растеряевой</w:t>
      </w:r>
      <w:r w:rsidRPr="00FC52BD">
        <w:rPr>
          <w:lang w:val="en-US"/>
        </w:rPr>
        <w:t></w:t>
      </w:r>
      <w:r w:rsidRPr="00FC52BD">
        <w:rPr>
          <w:rFonts w:hint="eastAsia"/>
          <w:lang w:val="en-US"/>
        </w:rPr>
        <w:t>улицы</w:t>
      </w:r>
      <w:r w:rsidRPr="00FC52BD">
        <w:rPr>
          <w:lang w:val="en-US"/>
        </w:rPr>
        <w:t></w:t>
      </w:r>
      <w:r w:rsidRPr="00FC52BD">
        <w:rPr>
          <w:lang w:val="en-US"/>
        </w:rPr>
        <w:t></w:t>
      </w:r>
      <w:r w:rsidRPr="00FC52BD">
        <w:rPr>
          <w:lang w:val="en-US"/>
        </w:rPr>
        <w:t></w:t>
      </w:r>
      <w:r w:rsidRPr="00FC52BD">
        <w:rPr>
          <w:rFonts w:hint="eastAsia"/>
          <w:lang w:val="en-US"/>
        </w:rPr>
        <w:t>нам</w:t>
      </w:r>
      <w:r w:rsidRPr="00FC52BD">
        <w:rPr>
          <w:lang w:val="en-US"/>
        </w:rPr>
        <w:t></w:t>
      </w:r>
      <w:r w:rsidRPr="00FC52BD">
        <w:rPr>
          <w:rFonts w:hint="eastAsia"/>
          <w:lang w:val="en-US"/>
        </w:rPr>
        <w:t>удалось</w:t>
      </w:r>
      <w:r w:rsidRPr="00FC52BD">
        <w:rPr>
          <w:lang w:val="en-US"/>
        </w:rPr>
        <w:t></w:t>
      </w:r>
      <w:r w:rsidRPr="00FC52BD">
        <w:rPr>
          <w:rFonts w:hint="eastAsia"/>
          <w:lang w:val="en-US"/>
        </w:rPr>
        <w:t>выявить</w:t>
      </w:r>
      <w:r w:rsidRPr="00FC52BD">
        <w:rPr>
          <w:lang w:val="en-US"/>
        </w:rPr>
        <w:t></w:t>
      </w:r>
      <w:r w:rsidRPr="00FC52BD">
        <w:rPr>
          <w:rFonts w:hint="eastAsia"/>
          <w:lang w:val="en-US"/>
        </w:rPr>
        <w:t>значение</w:t>
      </w:r>
      <w:r w:rsidRPr="00FC52BD">
        <w:rPr>
          <w:lang w:val="en-US"/>
        </w:rPr>
        <w:t></w:t>
      </w:r>
      <w:r w:rsidRPr="00FC52BD">
        <w:rPr>
          <w:rFonts w:hint="eastAsia"/>
          <w:lang w:val="en-US"/>
        </w:rPr>
        <w:t>репутационного</w:t>
      </w:r>
      <w:r w:rsidRPr="00FC52BD">
        <w:rPr>
          <w:lang w:val="en-US"/>
        </w:rPr>
        <w:t></w:t>
      </w:r>
      <w:r w:rsidRPr="00FC52BD">
        <w:rPr>
          <w:rFonts w:hint="eastAsia"/>
          <w:lang w:val="en-US"/>
        </w:rPr>
        <w:t>аксиологического</w:t>
      </w:r>
      <w:r w:rsidRPr="00FC52BD">
        <w:rPr>
          <w:lang w:val="en-US"/>
        </w:rPr>
        <w:t></w:t>
      </w:r>
      <w:r w:rsidRPr="00FC52BD">
        <w:rPr>
          <w:rFonts w:hint="eastAsia"/>
          <w:lang w:val="en-US"/>
        </w:rPr>
        <w:t>комплекса</w:t>
      </w:r>
      <w:r w:rsidRPr="00FC52BD">
        <w:rPr>
          <w:lang w:val="en-US"/>
        </w:rPr>
        <w:t></w:t>
      </w:r>
      <w:r w:rsidRPr="00FC52BD">
        <w:rPr>
          <w:lang w:val="en-US"/>
        </w:rPr>
        <w:t></w:t>
      </w:r>
      <w:r w:rsidRPr="00FC52BD">
        <w:rPr>
          <w:rFonts w:hint="eastAsia"/>
          <w:lang w:val="en-US"/>
        </w:rPr>
        <w:t>Подобный</w:t>
      </w:r>
      <w:r w:rsidRPr="00FC52BD">
        <w:rPr>
          <w:lang w:val="en-US"/>
        </w:rPr>
        <w:t></w:t>
      </w:r>
      <w:r w:rsidRPr="00FC52BD">
        <w:rPr>
          <w:rFonts w:hint="eastAsia"/>
          <w:lang w:val="en-US"/>
        </w:rPr>
        <w:t>же</w:t>
      </w:r>
      <w:r w:rsidRPr="00FC52BD">
        <w:rPr>
          <w:lang w:val="en-US"/>
        </w:rPr>
        <w:t></w:t>
      </w:r>
      <w:r w:rsidRPr="00FC52BD">
        <w:rPr>
          <w:rFonts w:hint="eastAsia"/>
          <w:lang w:val="en-US"/>
        </w:rPr>
        <w:t>комплекс</w:t>
      </w:r>
      <w:r w:rsidRPr="00FC52BD">
        <w:rPr>
          <w:lang w:val="en-US"/>
        </w:rPr>
        <w:t></w:t>
      </w:r>
      <w:r w:rsidRPr="00FC52BD">
        <w:rPr>
          <w:rFonts w:hint="eastAsia"/>
          <w:lang w:val="en-US"/>
        </w:rPr>
        <w:t>можно</w:t>
      </w:r>
      <w:r w:rsidRPr="00FC52BD">
        <w:rPr>
          <w:lang w:val="en-US"/>
        </w:rPr>
        <w:t></w:t>
      </w:r>
      <w:r w:rsidRPr="00FC52BD">
        <w:rPr>
          <w:rFonts w:hint="eastAsia"/>
          <w:lang w:val="en-US"/>
        </w:rPr>
        <w:t>было</w:t>
      </w:r>
      <w:r w:rsidRPr="00FC52BD">
        <w:rPr>
          <w:lang w:val="en-US"/>
        </w:rPr>
        <w:t></w:t>
      </w:r>
      <w:r w:rsidRPr="00FC52BD">
        <w:rPr>
          <w:rFonts w:hint="eastAsia"/>
          <w:lang w:val="en-US"/>
        </w:rPr>
        <w:t>бы</w:t>
      </w:r>
      <w:r w:rsidRPr="00FC52BD">
        <w:rPr>
          <w:lang w:val="en-US"/>
        </w:rPr>
        <w:t></w:t>
      </w:r>
      <w:r w:rsidRPr="00FC52BD">
        <w:rPr>
          <w:rFonts w:hint="eastAsia"/>
          <w:lang w:val="en-US"/>
        </w:rPr>
        <w:t>различать</w:t>
      </w:r>
      <w:r w:rsidRPr="00FC52BD">
        <w:rPr>
          <w:lang w:val="en-US"/>
        </w:rPr>
        <w:t></w:t>
      </w:r>
      <w:r w:rsidRPr="00FC52BD">
        <w:rPr>
          <w:rFonts w:hint="eastAsia"/>
          <w:lang w:val="en-US"/>
        </w:rPr>
        <w:t>и</w:t>
      </w:r>
      <w:r w:rsidRPr="00FC52BD">
        <w:rPr>
          <w:lang w:val="en-US"/>
        </w:rPr>
        <w:t></w:t>
      </w:r>
      <w:r w:rsidRPr="00FC52BD">
        <w:rPr>
          <w:rFonts w:hint="eastAsia"/>
          <w:lang w:val="en-US"/>
        </w:rPr>
        <w:t>анализировать</w:t>
      </w:r>
      <w:r w:rsidRPr="00FC52BD">
        <w:rPr>
          <w:lang w:val="en-US"/>
        </w:rPr>
        <w:t></w:t>
      </w:r>
      <w:r w:rsidRPr="00FC52BD">
        <w:rPr>
          <w:rFonts w:hint="eastAsia"/>
          <w:lang w:val="en-US"/>
        </w:rPr>
        <w:t>на</w:t>
      </w:r>
      <w:r w:rsidRPr="00FC52BD">
        <w:rPr>
          <w:lang w:val="en-US"/>
        </w:rPr>
        <w:t></w:t>
      </w:r>
      <w:r w:rsidRPr="00FC52BD">
        <w:rPr>
          <w:rFonts w:hint="eastAsia"/>
          <w:lang w:val="en-US"/>
        </w:rPr>
        <w:t>материале</w:t>
      </w:r>
      <w:r w:rsidRPr="00FC52BD">
        <w:rPr>
          <w:lang w:val="en-US"/>
        </w:rPr>
        <w:t></w:t>
      </w:r>
      <w:r w:rsidRPr="00FC52BD">
        <w:rPr>
          <w:rFonts w:hint="eastAsia"/>
          <w:lang w:val="en-US"/>
        </w:rPr>
        <w:t>крестьянских</w:t>
      </w:r>
      <w:r w:rsidRPr="00FC52BD">
        <w:rPr>
          <w:lang w:val="en-US"/>
        </w:rPr>
        <w:t></w:t>
      </w:r>
      <w:r w:rsidRPr="00FC52BD">
        <w:rPr>
          <w:rFonts w:hint="eastAsia"/>
          <w:lang w:val="en-US"/>
        </w:rPr>
        <w:t>очерков</w:t>
      </w:r>
      <w:r w:rsidRPr="00FC52BD">
        <w:rPr>
          <w:lang w:val="en-US"/>
        </w:rPr>
        <w:t></w:t>
      </w:r>
      <w:r w:rsidRPr="00FC52BD">
        <w:rPr>
          <w:lang w:val="en-US"/>
        </w:rPr>
        <w:t></w:t>
      </w:r>
      <w:r w:rsidRPr="00FC52BD">
        <w:rPr>
          <w:rFonts w:hint="eastAsia"/>
          <w:lang w:val="en-US"/>
        </w:rPr>
        <w:t>Это</w:t>
      </w:r>
      <w:r w:rsidRPr="00FC52BD">
        <w:rPr>
          <w:lang w:val="en-US"/>
        </w:rPr>
        <w:t></w:t>
      </w:r>
      <w:r w:rsidRPr="00FC52BD">
        <w:rPr>
          <w:rFonts w:hint="eastAsia"/>
          <w:lang w:val="en-US"/>
        </w:rPr>
        <w:t>мы</w:t>
      </w:r>
      <w:r w:rsidRPr="00FC52BD">
        <w:rPr>
          <w:lang w:val="en-US"/>
        </w:rPr>
        <w:t></w:t>
      </w:r>
      <w:r w:rsidRPr="00FC52BD">
        <w:rPr>
          <w:rFonts w:hint="eastAsia"/>
          <w:lang w:val="en-US"/>
        </w:rPr>
        <w:t>также</w:t>
      </w:r>
      <w:r w:rsidRPr="00FC52BD">
        <w:rPr>
          <w:lang w:val="en-US"/>
        </w:rPr>
        <w:t></w:t>
      </w:r>
      <w:r w:rsidRPr="00FC52BD">
        <w:rPr>
          <w:rFonts w:hint="eastAsia"/>
          <w:lang w:val="en-US"/>
        </w:rPr>
        <w:t>оставляем</w:t>
      </w:r>
      <w:r w:rsidRPr="00FC52BD">
        <w:rPr>
          <w:lang w:val="en-US"/>
        </w:rPr>
        <w:t></w:t>
      </w:r>
      <w:r w:rsidRPr="00FC52BD">
        <w:rPr>
          <w:rFonts w:hint="eastAsia"/>
          <w:lang w:val="en-US"/>
        </w:rPr>
        <w:t>на</w:t>
      </w:r>
      <w:r w:rsidRPr="00FC52BD">
        <w:rPr>
          <w:lang w:val="en-US"/>
        </w:rPr>
        <w:t></w:t>
      </w:r>
      <w:r w:rsidRPr="00FC52BD">
        <w:rPr>
          <w:rFonts w:hint="eastAsia"/>
          <w:lang w:val="en-US"/>
        </w:rPr>
        <w:t>перспективу</w:t>
      </w:r>
      <w:r w:rsidRPr="00FC52BD">
        <w:rPr>
          <w:lang w:val="en-US"/>
        </w:rPr>
        <w:t></w:t>
      </w:r>
      <w:r w:rsidRPr="00FC52BD">
        <w:rPr>
          <w:rFonts w:hint="eastAsia"/>
          <w:lang w:val="en-US"/>
        </w:rPr>
        <w:t>изучения</w:t>
      </w:r>
      <w:r w:rsidRPr="00FC52BD">
        <w:rPr>
          <w:lang w:val="en-US"/>
        </w:rPr>
        <w:t></w:t>
      </w:r>
    </w:p>
    <w:p w:rsidR="00FC52BD" w:rsidRPr="00FC52BD" w:rsidRDefault="00FC52BD" w:rsidP="00FC52BD">
      <w:pPr>
        <w:rPr>
          <w:lang w:val="en-US"/>
        </w:rPr>
      </w:pPr>
      <w:r w:rsidRPr="00FC52BD">
        <w:rPr>
          <w:rFonts w:hint="eastAsia"/>
          <w:lang w:val="en-US"/>
        </w:rPr>
        <w:t>В</w:t>
      </w:r>
      <w:r w:rsidRPr="00FC52BD">
        <w:rPr>
          <w:lang w:val="en-US"/>
        </w:rPr>
        <w:t></w:t>
      </w:r>
      <w:r w:rsidRPr="00FC52BD">
        <w:rPr>
          <w:rFonts w:hint="eastAsia"/>
          <w:lang w:val="en-US"/>
        </w:rPr>
        <w:t>четвертых</w:t>
      </w:r>
      <w:r w:rsidRPr="00FC52BD">
        <w:rPr>
          <w:lang w:val="en-US"/>
        </w:rPr>
        <w:t></w:t>
      </w:r>
      <w:r w:rsidRPr="00FC52BD">
        <w:rPr>
          <w:lang w:val="en-US"/>
        </w:rPr>
        <w:t></w:t>
      </w:r>
      <w:r w:rsidRPr="00FC52BD">
        <w:rPr>
          <w:rFonts w:hint="eastAsia"/>
          <w:lang w:val="en-US"/>
        </w:rPr>
        <w:t>другие</w:t>
      </w:r>
      <w:r w:rsidRPr="00FC52BD">
        <w:rPr>
          <w:lang w:val="en-US"/>
        </w:rPr>
        <w:t></w:t>
      </w:r>
      <w:r w:rsidRPr="00FC52BD">
        <w:rPr>
          <w:rFonts w:hint="eastAsia"/>
          <w:lang w:val="en-US"/>
        </w:rPr>
        <w:t>универсальные</w:t>
      </w:r>
      <w:r w:rsidRPr="00FC52BD">
        <w:rPr>
          <w:lang w:val="en-US"/>
        </w:rPr>
        <w:t></w:t>
      </w:r>
      <w:r w:rsidRPr="00FC52BD">
        <w:rPr>
          <w:rFonts w:hint="eastAsia"/>
          <w:lang w:val="en-US"/>
        </w:rPr>
        <w:t>ценности</w:t>
      </w:r>
      <w:r w:rsidRPr="00FC52BD">
        <w:rPr>
          <w:lang w:val="en-US"/>
        </w:rPr>
        <w:t></w:t>
      </w:r>
      <w:r w:rsidRPr="00FC52BD">
        <w:rPr>
          <w:rFonts w:hint="eastAsia"/>
          <w:lang w:val="en-US"/>
        </w:rPr>
        <w:t>также</w:t>
      </w:r>
      <w:r w:rsidRPr="00FC52BD">
        <w:rPr>
          <w:lang w:val="en-US"/>
        </w:rPr>
        <w:t></w:t>
      </w:r>
      <w:r w:rsidRPr="00FC52BD">
        <w:rPr>
          <w:rFonts w:hint="eastAsia"/>
          <w:lang w:val="en-US"/>
        </w:rPr>
        <w:t>были</w:t>
      </w:r>
      <w:r w:rsidRPr="00FC52BD">
        <w:rPr>
          <w:lang w:val="en-US"/>
        </w:rPr>
        <w:t></w:t>
      </w:r>
      <w:r w:rsidRPr="00FC52BD">
        <w:rPr>
          <w:rFonts w:hint="eastAsia"/>
          <w:lang w:val="en-US"/>
        </w:rPr>
        <w:t>рассмотрены</w:t>
      </w:r>
      <w:r w:rsidRPr="00FC52BD">
        <w:rPr>
          <w:lang w:val="en-US"/>
        </w:rPr>
        <w:t></w:t>
      </w:r>
      <w:r w:rsidRPr="00FC52BD">
        <w:rPr>
          <w:rFonts w:hint="eastAsia"/>
          <w:lang w:val="en-US"/>
        </w:rPr>
        <w:t>на</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ограниченном</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материале</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хотя</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они</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носят</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сквозной</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характер</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lang w:val="en-US"/>
        </w:rPr>
        <w:t></w:t>
      </w:r>
      <w:r w:rsidRPr="00FC52BD">
        <w:rPr>
          <w:rFonts w:hint="eastAsia"/>
          <w:lang w:val="en-US"/>
        </w:rPr>
        <w:t>Это</w:t>
      </w:r>
    </w:p>
    <w:p w:rsidR="00FC52BD" w:rsidRPr="00FC52BD" w:rsidRDefault="00FC52BD" w:rsidP="00FC52BD">
      <w:pPr>
        <w:rPr>
          <w:lang w:val="en-US"/>
        </w:rPr>
      </w:pPr>
      <w:r w:rsidRPr="00FC52BD">
        <w:rPr>
          <w:lang w:val="en-US"/>
        </w:rPr>
        <w:t></w:t>
      </w:r>
      <w:r w:rsidRPr="00FC52BD">
        <w:rPr>
          <w:lang w:val="en-US"/>
        </w:rPr>
        <w:t></w:t>
      </w:r>
      <w:r w:rsidRPr="00FC52BD">
        <w:rPr>
          <w:lang w:val="en-US"/>
        </w:rPr>
        <w:t></w:t>
      </w:r>
    </w:p>
    <w:p w:rsidR="00FC52BD" w:rsidRPr="00FC52BD" w:rsidRDefault="00FC52BD" w:rsidP="00FC52BD">
      <w:pPr>
        <w:rPr>
          <w:lang w:val="en-US"/>
        </w:rPr>
      </w:pPr>
      <w:r w:rsidRPr="00FC52BD">
        <w:rPr>
          <w:lang w:val="en-US"/>
        </w:rPr>
        <w:t></w:t>
      </w:r>
    </w:p>
    <w:p w:rsidR="00FC52BD" w:rsidRPr="00FC52BD" w:rsidRDefault="00FC52BD" w:rsidP="00FC52BD">
      <w:pPr>
        <w:rPr>
          <w:lang w:val="en-US"/>
        </w:rPr>
      </w:pPr>
      <w:r w:rsidRPr="00FC52BD">
        <w:rPr>
          <w:rFonts w:hint="eastAsia"/>
          <w:lang w:val="en-US"/>
        </w:rPr>
        <w:t>относится</w:t>
      </w:r>
      <w:r w:rsidRPr="00FC52BD">
        <w:rPr>
          <w:lang w:val="en-US"/>
        </w:rPr>
        <w:t></w:t>
      </w:r>
      <w:r w:rsidRPr="00FC52BD">
        <w:rPr>
          <w:lang w:val="en-US"/>
        </w:rPr>
        <w:t></w:t>
      </w:r>
      <w:r w:rsidRPr="00FC52BD">
        <w:rPr>
          <w:rFonts w:hint="eastAsia"/>
          <w:lang w:val="en-US"/>
        </w:rPr>
        <w:t>например</w:t>
      </w:r>
      <w:r w:rsidRPr="00FC52BD">
        <w:rPr>
          <w:lang w:val="en-US"/>
        </w:rPr>
        <w:t></w:t>
      </w:r>
      <w:r w:rsidRPr="00FC52BD">
        <w:rPr>
          <w:lang w:val="en-US"/>
        </w:rPr>
        <w:t></w:t>
      </w:r>
      <w:r w:rsidRPr="00FC52BD">
        <w:rPr>
          <w:rFonts w:hint="eastAsia"/>
          <w:lang w:val="en-US"/>
        </w:rPr>
        <w:t>к</w:t>
      </w:r>
      <w:r w:rsidRPr="00FC52BD">
        <w:rPr>
          <w:lang w:val="en-US"/>
        </w:rPr>
        <w:t></w:t>
      </w:r>
      <w:r w:rsidRPr="00FC52BD">
        <w:rPr>
          <w:rFonts w:hint="eastAsia"/>
          <w:lang w:val="en-US"/>
        </w:rPr>
        <w:t>деньгам</w:t>
      </w:r>
      <w:r w:rsidRPr="00FC52BD">
        <w:rPr>
          <w:lang w:val="en-US"/>
        </w:rPr>
        <w:t></w:t>
      </w:r>
      <w:r w:rsidRPr="00FC52BD">
        <w:rPr>
          <w:rFonts w:hint="eastAsia"/>
          <w:lang w:val="en-US"/>
        </w:rPr>
        <w:t>и</w:t>
      </w:r>
      <w:r w:rsidRPr="00FC52BD">
        <w:rPr>
          <w:lang w:val="en-US"/>
        </w:rPr>
        <w:t></w:t>
      </w:r>
      <w:r w:rsidRPr="00FC52BD">
        <w:rPr>
          <w:rFonts w:hint="eastAsia"/>
          <w:lang w:val="en-US"/>
        </w:rPr>
        <w:t>к</w:t>
      </w:r>
      <w:r w:rsidRPr="00FC52BD">
        <w:rPr>
          <w:lang w:val="en-US"/>
        </w:rPr>
        <w:t></w:t>
      </w:r>
      <w:r w:rsidRPr="00FC52BD">
        <w:rPr>
          <w:rFonts w:hint="eastAsia"/>
          <w:lang w:val="en-US"/>
        </w:rPr>
        <w:t>финансовым</w:t>
      </w:r>
      <w:r w:rsidRPr="00FC52BD">
        <w:rPr>
          <w:lang w:val="en-US"/>
        </w:rPr>
        <w:t></w:t>
      </w:r>
      <w:r w:rsidRPr="00FC52BD">
        <w:rPr>
          <w:rFonts w:hint="eastAsia"/>
          <w:lang w:val="en-US"/>
        </w:rPr>
        <w:t>интересам</w:t>
      </w:r>
      <w:r w:rsidRPr="00FC52BD">
        <w:rPr>
          <w:lang w:val="en-US"/>
        </w:rPr>
        <w:t></w:t>
      </w:r>
      <w:r w:rsidRPr="00FC52BD">
        <w:rPr>
          <w:rFonts w:hint="eastAsia"/>
          <w:lang w:val="en-US"/>
        </w:rPr>
        <w:t>в</w:t>
      </w:r>
      <w:r w:rsidRPr="00FC52BD">
        <w:rPr>
          <w:lang w:val="en-US"/>
        </w:rPr>
        <w:t></w:t>
      </w:r>
      <w:r w:rsidRPr="00FC52BD">
        <w:rPr>
          <w:rFonts w:hint="eastAsia"/>
          <w:lang w:val="en-US"/>
        </w:rPr>
        <w:t>целом</w:t>
      </w:r>
      <w:r w:rsidRPr="00FC52BD">
        <w:rPr>
          <w:lang w:val="en-US"/>
        </w:rPr>
        <w:t></w:t>
      </w:r>
      <w:r w:rsidRPr="00FC52BD">
        <w:rPr>
          <w:lang w:val="en-US"/>
        </w:rPr>
        <w:t></w:t>
      </w:r>
      <w:r w:rsidRPr="00FC52BD">
        <w:rPr>
          <w:rFonts w:hint="eastAsia"/>
          <w:lang w:val="en-US"/>
        </w:rPr>
        <w:t>Как</w:t>
      </w:r>
      <w:r w:rsidRPr="00FC52BD">
        <w:rPr>
          <w:lang w:val="en-US"/>
        </w:rPr>
        <w:t></w:t>
      </w:r>
      <w:r w:rsidRPr="00FC52BD">
        <w:rPr>
          <w:rFonts w:hint="eastAsia"/>
          <w:lang w:val="en-US"/>
        </w:rPr>
        <w:t>уже</w:t>
      </w:r>
    </w:p>
    <w:p w:rsidR="00FC52BD" w:rsidRPr="00FC52BD" w:rsidRDefault="00FC52BD" w:rsidP="00FC52BD">
      <w:pPr>
        <w:rPr>
          <w:lang w:val="en-US"/>
        </w:rPr>
      </w:pPr>
      <w:r w:rsidRPr="00FC52BD">
        <w:rPr>
          <w:rFonts w:hint="eastAsia"/>
          <w:lang w:val="en-US"/>
        </w:rPr>
        <w:t>сказано</w:t>
      </w:r>
      <w:r w:rsidRPr="00FC52BD">
        <w:rPr>
          <w:lang w:val="en-US"/>
        </w:rPr>
        <w:t></w:t>
      </w:r>
      <w:r w:rsidRPr="00FC52BD">
        <w:rPr>
          <w:lang w:val="en-US"/>
        </w:rPr>
        <w:t></w:t>
      </w:r>
      <w:r w:rsidRPr="00FC52BD">
        <w:rPr>
          <w:rFonts w:hint="eastAsia"/>
          <w:lang w:val="en-US"/>
        </w:rPr>
        <w:t>и</w:t>
      </w:r>
      <w:r w:rsidRPr="00FC52BD">
        <w:rPr>
          <w:lang w:val="en-US"/>
        </w:rPr>
        <w:t></w:t>
      </w:r>
      <w:r w:rsidRPr="00FC52BD">
        <w:rPr>
          <w:rFonts w:hint="eastAsia"/>
          <w:lang w:val="en-US"/>
        </w:rPr>
        <w:t>это</w:t>
      </w:r>
      <w:r w:rsidRPr="00FC52BD">
        <w:rPr>
          <w:lang w:val="en-US"/>
        </w:rPr>
        <w:t></w:t>
      </w:r>
      <w:r w:rsidRPr="00FC52BD">
        <w:rPr>
          <w:rFonts w:hint="eastAsia"/>
          <w:lang w:val="en-US"/>
        </w:rPr>
        <w:t>известно</w:t>
      </w:r>
      <w:r w:rsidRPr="00FC52BD">
        <w:rPr>
          <w:lang w:val="en-US"/>
        </w:rPr>
        <w:t></w:t>
      </w:r>
      <w:r w:rsidRPr="00FC52BD">
        <w:rPr>
          <w:rFonts w:hint="eastAsia"/>
          <w:lang w:val="en-US"/>
        </w:rPr>
        <w:t>по</w:t>
      </w:r>
      <w:r w:rsidRPr="00FC52BD">
        <w:rPr>
          <w:lang w:val="en-US"/>
        </w:rPr>
        <w:t></w:t>
      </w:r>
      <w:r w:rsidRPr="00FC52BD">
        <w:rPr>
          <w:rFonts w:hint="eastAsia"/>
          <w:lang w:val="en-US"/>
        </w:rPr>
        <w:t>многим</w:t>
      </w:r>
      <w:r w:rsidRPr="00FC52BD">
        <w:rPr>
          <w:lang w:val="en-US"/>
        </w:rPr>
        <w:t></w:t>
      </w:r>
      <w:r w:rsidRPr="00FC52BD">
        <w:rPr>
          <w:rFonts w:hint="eastAsia"/>
          <w:lang w:val="en-US"/>
        </w:rPr>
        <w:t>свидетельствам</w:t>
      </w:r>
      <w:r w:rsidRPr="00FC52BD">
        <w:rPr>
          <w:lang w:val="en-US"/>
        </w:rPr>
        <w:t></w:t>
      </w:r>
      <w:r w:rsidRPr="00FC52BD">
        <w:rPr>
          <w:lang w:val="en-US"/>
        </w:rPr>
        <w:t></w:t>
      </w:r>
      <w:r w:rsidRPr="00FC52BD">
        <w:rPr>
          <w:lang w:val="en-US"/>
        </w:rPr>
        <w:t></w:t>
      </w:r>
      <w:r w:rsidRPr="00FC52BD">
        <w:rPr>
          <w:rFonts w:hint="eastAsia"/>
          <w:lang w:val="en-US"/>
        </w:rPr>
        <w:t>сам</w:t>
      </w:r>
      <w:r w:rsidRPr="00FC52BD">
        <w:rPr>
          <w:lang w:val="en-US"/>
        </w:rPr>
        <w:t></w:t>
      </w:r>
      <w:r w:rsidRPr="00FC52BD">
        <w:rPr>
          <w:rFonts w:hint="eastAsia"/>
          <w:lang w:val="en-US"/>
        </w:rPr>
        <w:t>Успенский</w:t>
      </w:r>
    </w:p>
    <w:p w:rsidR="00FC52BD" w:rsidRPr="00FC52BD" w:rsidRDefault="00FC52BD" w:rsidP="00FC52BD">
      <w:pPr>
        <w:rPr>
          <w:lang w:val="en-US"/>
        </w:rPr>
      </w:pPr>
      <w:r w:rsidRPr="00FC52BD">
        <w:rPr>
          <w:rFonts w:hint="eastAsia"/>
          <w:lang w:val="en-US"/>
        </w:rPr>
        <w:t>планировал</w:t>
      </w:r>
      <w:r w:rsidRPr="00FC52BD">
        <w:rPr>
          <w:lang w:val="en-US"/>
        </w:rPr>
        <w:t></w:t>
      </w:r>
      <w:r w:rsidRPr="00FC52BD">
        <w:rPr>
          <w:rFonts w:hint="eastAsia"/>
          <w:lang w:val="en-US"/>
        </w:rPr>
        <w:t>создание</w:t>
      </w:r>
      <w:r w:rsidRPr="00FC52BD">
        <w:rPr>
          <w:lang w:val="en-US"/>
        </w:rPr>
        <w:t></w:t>
      </w:r>
      <w:r w:rsidRPr="00FC52BD">
        <w:rPr>
          <w:rFonts w:hint="eastAsia"/>
          <w:lang w:val="en-US"/>
        </w:rPr>
        <w:t>особого</w:t>
      </w:r>
      <w:r w:rsidRPr="00FC52BD">
        <w:rPr>
          <w:lang w:val="en-US"/>
        </w:rPr>
        <w:t></w:t>
      </w:r>
      <w:r w:rsidRPr="00FC52BD">
        <w:rPr>
          <w:rFonts w:hint="eastAsia"/>
          <w:lang w:val="en-US"/>
        </w:rPr>
        <w:t>цикла</w:t>
      </w:r>
      <w:r w:rsidRPr="00FC52BD">
        <w:rPr>
          <w:lang w:val="en-US"/>
        </w:rPr>
        <w:t></w:t>
      </w:r>
      <w:r w:rsidRPr="00FC52BD">
        <w:rPr>
          <w:rFonts w:hint="eastAsia"/>
          <w:lang w:val="en-US"/>
        </w:rPr>
        <w:t>очерков</w:t>
      </w:r>
      <w:r w:rsidRPr="00FC52BD">
        <w:rPr>
          <w:lang w:val="en-US"/>
        </w:rPr>
        <w:t></w:t>
      </w:r>
      <w:r w:rsidRPr="00FC52BD">
        <w:rPr>
          <w:rFonts w:hint="eastAsia"/>
          <w:lang w:val="en-US"/>
        </w:rPr>
        <w:t>под</w:t>
      </w:r>
      <w:r w:rsidRPr="00FC52BD">
        <w:rPr>
          <w:lang w:val="en-US"/>
        </w:rPr>
        <w:t></w:t>
      </w:r>
      <w:r w:rsidRPr="00FC52BD">
        <w:rPr>
          <w:rFonts w:hint="eastAsia"/>
          <w:lang w:val="en-US"/>
        </w:rPr>
        <w:t>названием</w:t>
      </w:r>
      <w:r w:rsidRPr="00FC52BD">
        <w:rPr>
          <w:lang w:val="en-US"/>
        </w:rPr>
        <w:t></w:t>
      </w:r>
      <w:r w:rsidRPr="00FC52BD">
        <w:rPr>
          <w:lang w:val="en-US"/>
        </w:rPr>
        <w:t></w:t>
      </w:r>
      <w:r w:rsidRPr="00FC52BD">
        <w:rPr>
          <w:rFonts w:hint="eastAsia"/>
          <w:lang w:val="en-US"/>
        </w:rPr>
        <w:t>Власть</w:t>
      </w:r>
    </w:p>
    <w:p w:rsidR="00FC52BD" w:rsidRPr="00FC52BD" w:rsidRDefault="00FC52BD" w:rsidP="00FC52BD">
      <w:pPr>
        <w:rPr>
          <w:lang w:val="en-US"/>
        </w:rPr>
      </w:pPr>
      <w:r w:rsidRPr="00FC52BD">
        <w:rPr>
          <w:rFonts w:hint="eastAsia"/>
          <w:lang w:val="en-US"/>
        </w:rPr>
        <w:t>капитала</w:t>
      </w:r>
      <w:r w:rsidRPr="00FC52BD">
        <w:rPr>
          <w:lang w:val="en-US"/>
        </w:rPr>
        <w:t></w:t>
      </w:r>
      <w:r w:rsidRPr="00FC52BD">
        <w:rPr>
          <w:lang w:val="en-US"/>
        </w:rPr>
        <w:t></w:t>
      </w:r>
      <w:r w:rsidRPr="00FC52BD">
        <w:rPr>
          <w:lang w:val="en-US"/>
        </w:rPr>
        <w:t></w:t>
      </w:r>
      <w:r w:rsidRPr="00FC52BD">
        <w:rPr>
          <w:rFonts w:hint="eastAsia"/>
          <w:lang w:val="en-US"/>
        </w:rPr>
        <w:t>Понятно</w:t>
      </w:r>
      <w:r w:rsidRPr="00FC52BD">
        <w:rPr>
          <w:lang w:val="en-US"/>
        </w:rPr>
        <w:t></w:t>
      </w:r>
      <w:r w:rsidRPr="00FC52BD">
        <w:rPr>
          <w:lang w:val="en-US"/>
        </w:rPr>
        <w:t></w:t>
      </w:r>
      <w:r w:rsidRPr="00FC52BD">
        <w:rPr>
          <w:rFonts w:hint="eastAsia"/>
          <w:lang w:val="en-US"/>
        </w:rPr>
        <w:t>что</w:t>
      </w:r>
      <w:r w:rsidRPr="00FC52BD">
        <w:rPr>
          <w:lang w:val="en-US"/>
        </w:rPr>
        <w:t></w:t>
      </w:r>
      <w:r w:rsidRPr="00FC52BD">
        <w:rPr>
          <w:rFonts w:hint="eastAsia"/>
          <w:lang w:val="en-US"/>
        </w:rPr>
        <w:t>его</w:t>
      </w:r>
      <w:r w:rsidRPr="00FC52BD">
        <w:rPr>
          <w:lang w:val="en-US"/>
        </w:rPr>
        <w:t></w:t>
      </w:r>
      <w:r w:rsidRPr="00FC52BD">
        <w:rPr>
          <w:rFonts w:hint="eastAsia"/>
          <w:lang w:val="en-US"/>
        </w:rPr>
        <w:t>внимание</w:t>
      </w:r>
      <w:r w:rsidRPr="00FC52BD">
        <w:rPr>
          <w:lang w:val="en-US"/>
        </w:rPr>
        <w:t></w:t>
      </w:r>
      <w:r w:rsidRPr="00FC52BD">
        <w:rPr>
          <w:rFonts w:hint="eastAsia"/>
          <w:lang w:val="en-US"/>
        </w:rPr>
        <w:t>было</w:t>
      </w:r>
      <w:r w:rsidRPr="00FC52BD">
        <w:rPr>
          <w:lang w:val="en-US"/>
        </w:rPr>
        <w:t></w:t>
      </w:r>
      <w:r w:rsidRPr="00FC52BD">
        <w:rPr>
          <w:rFonts w:hint="eastAsia"/>
          <w:lang w:val="en-US"/>
        </w:rPr>
        <w:t>явно</w:t>
      </w:r>
      <w:r w:rsidRPr="00FC52BD">
        <w:rPr>
          <w:lang w:val="en-US"/>
        </w:rPr>
        <w:t></w:t>
      </w:r>
      <w:r w:rsidRPr="00FC52BD">
        <w:rPr>
          <w:rFonts w:hint="eastAsia"/>
          <w:lang w:val="en-US"/>
        </w:rPr>
        <w:t>направлено</w:t>
      </w:r>
      <w:r w:rsidRPr="00FC52BD">
        <w:rPr>
          <w:lang w:val="en-US"/>
        </w:rPr>
        <w:t></w:t>
      </w:r>
      <w:r w:rsidRPr="00FC52BD">
        <w:rPr>
          <w:rFonts w:hint="eastAsia"/>
          <w:lang w:val="en-US"/>
        </w:rPr>
        <w:t>в</w:t>
      </w:r>
      <w:r w:rsidRPr="00FC52BD">
        <w:rPr>
          <w:lang w:val="en-US"/>
        </w:rPr>
        <w:t></w:t>
      </w:r>
      <w:r w:rsidRPr="00FC52BD">
        <w:rPr>
          <w:rFonts w:hint="eastAsia"/>
          <w:lang w:val="en-US"/>
        </w:rPr>
        <w:t>сторону</w:t>
      </w:r>
    </w:p>
    <w:p w:rsidR="00FC52BD" w:rsidRPr="00FC52BD" w:rsidRDefault="00FC52BD" w:rsidP="00FC52BD">
      <w:pPr>
        <w:rPr>
          <w:lang w:val="en-US"/>
        </w:rPr>
      </w:pPr>
      <w:r w:rsidRPr="00FC52BD">
        <w:rPr>
          <w:rFonts w:hint="eastAsia"/>
          <w:lang w:val="en-US"/>
        </w:rPr>
        <w:t>повышения</w:t>
      </w:r>
      <w:r w:rsidRPr="00FC52BD">
        <w:rPr>
          <w:lang w:val="en-US"/>
        </w:rPr>
        <w:t></w:t>
      </w:r>
      <w:r w:rsidRPr="00FC52BD">
        <w:rPr>
          <w:rFonts w:hint="eastAsia"/>
          <w:lang w:val="en-US"/>
        </w:rPr>
        <w:t>значимости</w:t>
      </w:r>
      <w:r w:rsidRPr="00FC52BD">
        <w:rPr>
          <w:lang w:val="en-US"/>
        </w:rPr>
        <w:t></w:t>
      </w:r>
      <w:r w:rsidRPr="00FC52BD">
        <w:rPr>
          <w:rFonts w:hint="eastAsia"/>
          <w:lang w:val="en-US"/>
        </w:rPr>
        <w:t>этой</w:t>
      </w:r>
      <w:r w:rsidRPr="00FC52BD">
        <w:rPr>
          <w:lang w:val="en-US"/>
        </w:rPr>
        <w:t></w:t>
      </w:r>
      <w:r w:rsidRPr="00FC52BD">
        <w:rPr>
          <w:rFonts w:hint="eastAsia"/>
          <w:lang w:val="en-US"/>
        </w:rPr>
        <w:t>ценности</w:t>
      </w:r>
      <w:r w:rsidRPr="00FC52BD">
        <w:rPr>
          <w:lang w:val="en-US"/>
        </w:rPr>
        <w:t></w:t>
      </w:r>
      <w:r w:rsidRPr="00FC52BD">
        <w:rPr>
          <w:rFonts w:hint="eastAsia"/>
          <w:lang w:val="en-US"/>
        </w:rPr>
        <w:t>в</w:t>
      </w:r>
      <w:r w:rsidRPr="00FC52BD">
        <w:rPr>
          <w:lang w:val="en-US"/>
        </w:rPr>
        <w:t></w:t>
      </w:r>
      <w:r w:rsidRPr="00FC52BD">
        <w:rPr>
          <w:rFonts w:hint="eastAsia"/>
          <w:lang w:val="en-US"/>
        </w:rPr>
        <w:t>разных</w:t>
      </w:r>
      <w:r w:rsidRPr="00FC52BD">
        <w:rPr>
          <w:lang w:val="en-US"/>
        </w:rPr>
        <w:t></w:t>
      </w:r>
      <w:r w:rsidRPr="00FC52BD">
        <w:rPr>
          <w:rFonts w:hint="eastAsia"/>
          <w:lang w:val="en-US"/>
        </w:rPr>
        <w:t>областях</w:t>
      </w:r>
      <w:r w:rsidRPr="00FC52BD">
        <w:rPr>
          <w:lang w:val="en-US"/>
        </w:rPr>
        <w:t></w:t>
      </w:r>
      <w:r w:rsidRPr="00FC52BD">
        <w:rPr>
          <w:rFonts w:hint="eastAsia"/>
          <w:lang w:val="en-US"/>
        </w:rPr>
        <w:t>жизни</w:t>
      </w:r>
      <w:r w:rsidRPr="00FC52BD">
        <w:rPr>
          <w:lang w:val="en-US"/>
        </w:rPr>
        <w:t></w:t>
      </w:r>
      <w:r w:rsidRPr="00FC52BD">
        <w:rPr>
          <w:lang w:val="en-US"/>
        </w:rPr>
        <w:t></w:t>
      </w:r>
      <w:r w:rsidRPr="00FC52BD">
        <w:rPr>
          <w:lang w:val="en-US"/>
        </w:rPr>
        <w:t></w:t>
      </w:r>
      <w:r w:rsidRPr="00FC52BD">
        <w:rPr>
          <w:rFonts w:hint="eastAsia"/>
          <w:lang w:val="en-US"/>
        </w:rPr>
        <w:t>Власть</w:t>
      </w:r>
    </w:p>
    <w:p w:rsidR="00FC52BD" w:rsidRPr="00FC52BD" w:rsidRDefault="00FC52BD" w:rsidP="00FC52BD">
      <w:pPr>
        <w:rPr>
          <w:lang w:val="en-US"/>
        </w:rPr>
      </w:pPr>
      <w:r w:rsidRPr="00FC52BD">
        <w:rPr>
          <w:rFonts w:hint="eastAsia"/>
          <w:lang w:val="en-US"/>
        </w:rPr>
        <w:t>капитала</w:t>
      </w:r>
      <w:r w:rsidRPr="00FC52BD">
        <w:rPr>
          <w:lang w:val="en-US"/>
        </w:rPr>
        <w:t></w:t>
      </w:r>
      <w:r w:rsidRPr="00FC52BD">
        <w:rPr>
          <w:lang w:val="en-US"/>
        </w:rPr>
        <w:t></w:t>
      </w:r>
      <w:r w:rsidRPr="00FC52BD">
        <w:rPr>
          <w:rFonts w:hint="eastAsia"/>
          <w:lang w:val="en-US"/>
        </w:rPr>
        <w:t>так</w:t>
      </w:r>
      <w:r w:rsidRPr="00FC52BD">
        <w:rPr>
          <w:lang w:val="en-US"/>
        </w:rPr>
        <w:t></w:t>
      </w:r>
      <w:r w:rsidRPr="00FC52BD">
        <w:rPr>
          <w:rFonts w:hint="eastAsia"/>
          <w:lang w:val="en-US"/>
        </w:rPr>
        <w:t>и</w:t>
      </w:r>
      <w:r w:rsidRPr="00FC52BD">
        <w:rPr>
          <w:lang w:val="en-US"/>
        </w:rPr>
        <w:t></w:t>
      </w:r>
      <w:r w:rsidRPr="00FC52BD">
        <w:rPr>
          <w:rFonts w:hint="eastAsia"/>
          <w:lang w:val="en-US"/>
        </w:rPr>
        <w:t>осталась</w:t>
      </w:r>
      <w:r w:rsidRPr="00FC52BD">
        <w:rPr>
          <w:lang w:val="en-US"/>
        </w:rPr>
        <w:t></w:t>
      </w:r>
      <w:r w:rsidRPr="00FC52BD">
        <w:rPr>
          <w:rFonts w:hint="eastAsia"/>
          <w:lang w:val="en-US"/>
        </w:rPr>
        <w:t>в</w:t>
      </w:r>
      <w:r w:rsidRPr="00FC52BD">
        <w:rPr>
          <w:lang w:val="en-US"/>
        </w:rPr>
        <w:t></w:t>
      </w:r>
      <w:r w:rsidRPr="00FC52BD">
        <w:rPr>
          <w:rFonts w:hint="eastAsia"/>
          <w:lang w:val="en-US"/>
        </w:rPr>
        <w:t>творческих</w:t>
      </w:r>
      <w:r w:rsidRPr="00FC52BD">
        <w:rPr>
          <w:lang w:val="en-US"/>
        </w:rPr>
        <w:t></w:t>
      </w:r>
      <w:r w:rsidRPr="00FC52BD">
        <w:rPr>
          <w:rFonts w:hint="eastAsia"/>
          <w:lang w:val="en-US"/>
        </w:rPr>
        <w:t>проектах</w:t>
      </w:r>
      <w:r w:rsidRPr="00FC52BD">
        <w:rPr>
          <w:lang w:val="en-US"/>
        </w:rPr>
        <w:t></w:t>
      </w:r>
      <w:r w:rsidRPr="00FC52BD">
        <w:rPr>
          <w:rFonts w:hint="eastAsia"/>
          <w:lang w:val="en-US"/>
        </w:rPr>
        <w:t>писателя</w:t>
      </w:r>
      <w:r w:rsidRPr="00FC52BD">
        <w:rPr>
          <w:lang w:val="en-US"/>
        </w:rPr>
        <w:t></w:t>
      </w:r>
      <w:r w:rsidRPr="00FC52BD">
        <w:rPr>
          <w:lang w:val="en-US"/>
        </w:rPr>
        <w:t></w:t>
      </w:r>
      <w:r w:rsidRPr="00FC52BD">
        <w:rPr>
          <w:rFonts w:hint="eastAsia"/>
          <w:lang w:val="en-US"/>
        </w:rPr>
        <w:t>Однако</w:t>
      </w:r>
      <w:r w:rsidRPr="00FC52BD">
        <w:rPr>
          <w:lang w:val="en-US"/>
        </w:rPr>
        <w:t></w:t>
      </w:r>
      <w:r w:rsidRPr="00FC52BD">
        <w:rPr>
          <w:rFonts w:hint="eastAsia"/>
          <w:lang w:val="en-US"/>
        </w:rPr>
        <w:t>были</w:t>
      </w:r>
    </w:p>
    <w:p w:rsidR="00FC52BD" w:rsidRPr="00FC52BD" w:rsidRDefault="00FC52BD" w:rsidP="00FC52BD">
      <w:pPr>
        <w:rPr>
          <w:lang w:val="en-US"/>
        </w:rPr>
      </w:pPr>
      <w:r w:rsidRPr="00FC52BD">
        <w:rPr>
          <w:rFonts w:hint="eastAsia"/>
          <w:lang w:val="en-US"/>
        </w:rPr>
        <w:t>написаны</w:t>
      </w:r>
      <w:r w:rsidRPr="00FC52BD">
        <w:rPr>
          <w:lang w:val="en-US"/>
        </w:rPr>
        <w:t></w:t>
      </w:r>
      <w:r w:rsidRPr="00FC52BD">
        <w:rPr>
          <w:rFonts w:hint="eastAsia"/>
          <w:lang w:val="en-US"/>
        </w:rPr>
        <w:t>многие</w:t>
      </w:r>
      <w:r w:rsidRPr="00FC52BD">
        <w:rPr>
          <w:lang w:val="en-US"/>
        </w:rPr>
        <w:t></w:t>
      </w:r>
      <w:r w:rsidRPr="00FC52BD">
        <w:rPr>
          <w:rFonts w:hint="eastAsia"/>
          <w:lang w:val="en-US"/>
        </w:rPr>
        <w:t>другие</w:t>
      </w:r>
      <w:r w:rsidRPr="00FC52BD">
        <w:rPr>
          <w:lang w:val="en-US"/>
        </w:rPr>
        <w:t></w:t>
      </w:r>
      <w:r w:rsidRPr="00FC52BD">
        <w:rPr>
          <w:rFonts w:hint="eastAsia"/>
          <w:lang w:val="en-US"/>
        </w:rPr>
        <w:t>произведения</w:t>
      </w:r>
      <w:r w:rsidRPr="00FC52BD">
        <w:rPr>
          <w:lang w:val="en-US"/>
        </w:rPr>
        <w:t></w:t>
      </w:r>
      <w:r w:rsidRPr="00FC52BD">
        <w:rPr>
          <w:rFonts w:hint="eastAsia"/>
          <w:lang w:val="en-US"/>
        </w:rPr>
        <w:t>после</w:t>
      </w:r>
      <w:r w:rsidRPr="00FC52BD">
        <w:rPr>
          <w:lang w:val="en-US"/>
        </w:rPr>
        <w:t></w:t>
      </w:r>
      <w:r w:rsidRPr="00FC52BD">
        <w:rPr>
          <w:lang w:val="en-US"/>
        </w:rPr>
        <w:t></w:t>
      </w:r>
      <w:r w:rsidRPr="00FC52BD">
        <w:rPr>
          <w:rFonts w:hint="eastAsia"/>
          <w:lang w:val="en-US"/>
        </w:rPr>
        <w:t>Власти</w:t>
      </w:r>
      <w:r w:rsidRPr="00FC52BD">
        <w:rPr>
          <w:lang w:val="en-US"/>
        </w:rPr>
        <w:t></w:t>
      </w:r>
      <w:r w:rsidRPr="00FC52BD">
        <w:rPr>
          <w:rFonts w:hint="eastAsia"/>
          <w:lang w:val="en-US"/>
        </w:rPr>
        <w:t>земли</w:t>
      </w:r>
      <w:r w:rsidRPr="00FC52BD">
        <w:rPr>
          <w:lang w:val="en-US"/>
        </w:rPr>
        <w:t></w:t>
      </w:r>
      <w:r w:rsidRPr="00FC52BD">
        <w:rPr>
          <w:lang w:val="en-US"/>
        </w:rPr>
        <w:t></w:t>
      </w:r>
      <w:r w:rsidRPr="00FC52BD">
        <w:rPr>
          <w:lang w:val="en-US"/>
        </w:rPr>
        <w:t></w:t>
      </w:r>
      <w:r w:rsidRPr="00FC52BD">
        <w:rPr>
          <w:rFonts w:hint="eastAsia"/>
          <w:lang w:val="en-US"/>
        </w:rPr>
        <w:t>и</w:t>
      </w:r>
      <w:r w:rsidRPr="00FC52BD">
        <w:rPr>
          <w:lang w:val="en-US"/>
        </w:rPr>
        <w:t></w:t>
      </w:r>
      <w:r w:rsidRPr="00FC52BD">
        <w:rPr>
          <w:rFonts w:hint="eastAsia"/>
          <w:lang w:val="en-US"/>
        </w:rPr>
        <w:t>их</w:t>
      </w:r>
      <w:r w:rsidRPr="00FC52BD">
        <w:rPr>
          <w:lang w:val="en-US"/>
        </w:rPr>
        <w:t></w:t>
      </w:r>
      <w:r w:rsidRPr="00FC52BD">
        <w:rPr>
          <w:rFonts w:hint="eastAsia"/>
          <w:lang w:val="en-US"/>
        </w:rPr>
        <w:t>было</w:t>
      </w:r>
      <w:r w:rsidRPr="00FC52BD">
        <w:rPr>
          <w:lang w:val="en-US"/>
        </w:rPr>
        <w:t></w:t>
      </w:r>
      <w:r w:rsidRPr="00FC52BD">
        <w:rPr>
          <w:rFonts w:hint="eastAsia"/>
          <w:lang w:val="en-US"/>
        </w:rPr>
        <w:t>бы</w:t>
      </w:r>
    </w:p>
    <w:p w:rsidR="00FC52BD" w:rsidRPr="00FC52BD" w:rsidRDefault="00FC52BD" w:rsidP="00FC52BD">
      <w:pPr>
        <w:rPr>
          <w:lang w:val="en-US"/>
        </w:rPr>
      </w:pPr>
      <w:r w:rsidRPr="00FC52BD">
        <w:rPr>
          <w:rFonts w:hint="eastAsia"/>
          <w:lang w:val="en-US"/>
        </w:rPr>
        <w:t>целесообразно</w:t>
      </w:r>
      <w:r w:rsidRPr="00FC52BD">
        <w:rPr>
          <w:lang w:val="en-US"/>
        </w:rPr>
        <w:tab/>
      </w:r>
      <w:r w:rsidRPr="00FC52BD">
        <w:rPr>
          <w:rFonts w:hint="eastAsia"/>
          <w:lang w:val="en-US"/>
        </w:rPr>
        <w:t>проанализировать</w:t>
      </w:r>
      <w:r w:rsidRPr="00FC52BD">
        <w:rPr>
          <w:lang w:val="en-US"/>
        </w:rPr>
        <w:tab/>
      </w:r>
      <w:r w:rsidRPr="00FC52BD">
        <w:rPr>
          <w:rFonts w:hint="eastAsia"/>
          <w:lang w:val="en-US"/>
        </w:rPr>
        <w:t>как</w:t>
      </w:r>
      <w:r w:rsidRPr="00FC52BD">
        <w:rPr>
          <w:lang w:val="en-US"/>
        </w:rPr>
        <w:tab/>
      </w:r>
      <w:r w:rsidRPr="00FC52BD">
        <w:rPr>
          <w:rFonts w:hint="eastAsia"/>
          <w:lang w:val="en-US"/>
        </w:rPr>
        <w:t>постепенное</w:t>
      </w:r>
      <w:r w:rsidRPr="00FC52BD">
        <w:rPr>
          <w:lang w:val="en-US"/>
        </w:rPr>
        <w:tab/>
      </w:r>
      <w:r w:rsidRPr="00FC52BD">
        <w:rPr>
          <w:rFonts w:hint="eastAsia"/>
          <w:lang w:val="en-US"/>
        </w:rPr>
        <w:t>художественно</w:t>
      </w:r>
      <w:r w:rsidRPr="00FC52BD">
        <w:rPr>
          <w:lang w:val="en-US"/>
        </w:rPr>
        <w:t></w:t>
      </w:r>
    </w:p>
    <w:p w:rsidR="00FC52BD" w:rsidRPr="00FC52BD" w:rsidRDefault="00FC52BD" w:rsidP="00FC52BD">
      <w:pPr>
        <w:rPr>
          <w:lang w:val="en-US"/>
        </w:rPr>
      </w:pPr>
      <w:r w:rsidRPr="00FC52BD">
        <w:rPr>
          <w:rFonts w:hint="eastAsia"/>
          <w:lang w:val="en-US"/>
        </w:rPr>
        <w:t>публицистическое</w:t>
      </w:r>
      <w:r w:rsidRPr="00FC52BD">
        <w:rPr>
          <w:lang w:val="en-US"/>
        </w:rPr>
        <w:t></w:t>
      </w:r>
      <w:r w:rsidRPr="00FC52BD">
        <w:rPr>
          <w:rFonts w:hint="eastAsia"/>
          <w:lang w:val="en-US"/>
        </w:rPr>
        <w:t>исследование</w:t>
      </w:r>
      <w:r w:rsidRPr="00FC52BD">
        <w:rPr>
          <w:lang w:val="en-US"/>
        </w:rPr>
        <w:t></w:t>
      </w:r>
      <w:r w:rsidRPr="00FC52BD">
        <w:rPr>
          <w:rFonts w:hint="eastAsia"/>
          <w:lang w:val="en-US"/>
        </w:rPr>
        <w:t>растущего</w:t>
      </w:r>
      <w:r w:rsidRPr="00FC52BD">
        <w:rPr>
          <w:lang w:val="en-US"/>
        </w:rPr>
        <w:t></w:t>
      </w:r>
      <w:r w:rsidRPr="00FC52BD">
        <w:rPr>
          <w:rFonts w:hint="eastAsia"/>
          <w:lang w:val="en-US"/>
        </w:rPr>
        <w:t>значения</w:t>
      </w:r>
      <w:r w:rsidRPr="00FC52BD">
        <w:rPr>
          <w:lang w:val="en-US"/>
        </w:rPr>
        <w:t></w:t>
      </w:r>
      <w:r w:rsidRPr="00FC52BD">
        <w:rPr>
          <w:rFonts w:hint="eastAsia"/>
          <w:lang w:val="en-US"/>
        </w:rPr>
        <w:t>соответствующей</w:t>
      </w:r>
      <w:r w:rsidRPr="00FC52BD">
        <w:rPr>
          <w:lang w:val="en-US"/>
        </w:rPr>
        <w:t></w:t>
      </w:r>
      <w:r w:rsidRPr="00FC52BD">
        <w:rPr>
          <w:rFonts w:hint="eastAsia"/>
          <w:lang w:val="en-US"/>
        </w:rPr>
        <w:t>денежной</w:t>
      </w:r>
      <w:r w:rsidRPr="00FC52BD">
        <w:rPr>
          <w:lang w:val="en-US"/>
        </w:rPr>
        <w:t></w:t>
      </w:r>
      <w:r w:rsidRPr="00FC52BD">
        <w:rPr>
          <w:rFonts w:hint="eastAsia"/>
          <w:lang w:val="en-US"/>
        </w:rPr>
        <w:t>аксиологии</w:t>
      </w:r>
      <w:r w:rsidRPr="00FC52BD">
        <w:rPr>
          <w:lang w:val="en-US"/>
        </w:rPr>
        <w:t></w:t>
      </w:r>
    </w:p>
    <w:p w:rsidR="00FC52BD" w:rsidRPr="00FC52BD" w:rsidRDefault="00FC52BD" w:rsidP="00FC52BD">
      <w:pPr>
        <w:rPr>
          <w:lang w:val="en-US"/>
        </w:rPr>
      </w:pPr>
      <w:r w:rsidRPr="00FC52BD">
        <w:rPr>
          <w:rFonts w:hint="eastAsia"/>
          <w:lang w:val="en-US"/>
        </w:rPr>
        <w:t>В</w:t>
      </w:r>
      <w:r w:rsidRPr="00FC52BD">
        <w:rPr>
          <w:lang w:val="en-US"/>
        </w:rPr>
        <w:t></w:t>
      </w:r>
      <w:r w:rsidRPr="00FC52BD">
        <w:rPr>
          <w:rFonts w:hint="eastAsia"/>
          <w:lang w:val="en-US"/>
        </w:rPr>
        <w:t>пятых</w:t>
      </w:r>
      <w:r w:rsidRPr="00FC52BD">
        <w:rPr>
          <w:lang w:val="en-US"/>
        </w:rPr>
        <w:t></w:t>
      </w:r>
      <w:r w:rsidRPr="00FC52BD">
        <w:rPr>
          <w:lang w:val="en-US"/>
        </w:rPr>
        <w:t></w:t>
      </w:r>
      <w:r w:rsidRPr="00FC52BD">
        <w:rPr>
          <w:rFonts w:hint="eastAsia"/>
          <w:lang w:val="en-US"/>
        </w:rPr>
        <w:t>примечательна</w:t>
      </w:r>
      <w:r w:rsidRPr="00FC52BD">
        <w:rPr>
          <w:lang w:val="en-US"/>
        </w:rPr>
        <w:t></w:t>
      </w:r>
      <w:r w:rsidRPr="00FC52BD">
        <w:rPr>
          <w:rFonts w:hint="eastAsia"/>
          <w:lang w:val="en-US"/>
        </w:rPr>
        <w:t>по</w:t>
      </w:r>
      <w:r w:rsidRPr="00FC52BD">
        <w:rPr>
          <w:lang w:val="en-US"/>
        </w:rPr>
        <w:t></w:t>
      </w:r>
      <w:r w:rsidRPr="00FC52BD">
        <w:rPr>
          <w:rFonts w:hint="eastAsia"/>
          <w:lang w:val="en-US"/>
        </w:rPr>
        <w:t>своей</w:t>
      </w:r>
      <w:r w:rsidRPr="00FC52BD">
        <w:rPr>
          <w:lang w:val="en-US"/>
        </w:rPr>
        <w:t></w:t>
      </w:r>
      <w:r w:rsidRPr="00FC52BD">
        <w:rPr>
          <w:rFonts w:hint="eastAsia"/>
          <w:lang w:val="en-US"/>
        </w:rPr>
        <w:t>сложности</w:t>
      </w:r>
      <w:r w:rsidRPr="00FC52BD">
        <w:rPr>
          <w:lang w:val="en-US"/>
        </w:rPr>
        <w:t></w:t>
      </w:r>
      <w:r w:rsidRPr="00FC52BD">
        <w:rPr>
          <w:rFonts w:hint="eastAsia"/>
          <w:lang w:val="en-US"/>
        </w:rPr>
        <w:t>семейная</w:t>
      </w:r>
      <w:r w:rsidRPr="00FC52BD">
        <w:rPr>
          <w:lang w:val="en-US"/>
        </w:rPr>
        <w:t></w:t>
      </w:r>
      <w:r w:rsidRPr="00FC52BD">
        <w:rPr>
          <w:rFonts w:hint="eastAsia"/>
          <w:lang w:val="en-US"/>
        </w:rPr>
        <w:t>аксиология</w:t>
      </w:r>
      <w:r w:rsidRPr="00FC52BD">
        <w:rPr>
          <w:lang w:val="en-US"/>
        </w:rPr>
        <w:t></w:t>
      </w:r>
      <w:r w:rsidRPr="00FC52BD">
        <w:rPr>
          <w:rFonts w:hint="eastAsia"/>
          <w:lang w:val="en-US"/>
        </w:rPr>
        <w:t>в</w:t>
      </w:r>
      <w:r w:rsidRPr="00FC52BD">
        <w:rPr>
          <w:lang w:val="en-US"/>
        </w:rPr>
        <w:t></w:t>
      </w:r>
      <w:r w:rsidRPr="00FC52BD">
        <w:rPr>
          <w:rFonts w:hint="eastAsia"/>
          <w:lang w:val="en-US"/>
        </w:rPr>
        <w:t>произведениях</w:t>
      </w:r>
      <w:r w:rsidRPr="00FC52BD">
        <w:rPr>
          <w:lang w:val="en-US"/>
        </w:rPr>
        <w:t></w:t>
      </w:r>
      <w:r w:rsidRPr="00FC52BD">
        <w:rPr>
          <w:rFonts w:hint="eastAsia"/>
          <w:lang w:val="en-US"/>
        </w:rPr>
        <w:t>Успенского</w:t>
      </w:r>
      <w:r w:rsidRPr="00FC52BD">
        <w:rPr>
          <w:lang w:val="en-US"/>
        </w:rPr>
        <w:t></w:t>
      </w:r>
      <w:r w:rsidRPr="00FC52BD">
        <w:rPr>
          <w:lang w:val="en-US"/>
        </w:rPr>
        <w:t></w:t>
      </w:r>
      <w:r w:rsidRPr="00FC52BD">
        <w:rPr>
          <w:rFonts w:hint="eastAsia"/>
          <w:lang w:val="en-US"/>
        </w:rPr>
        <w:t>Мы</w:t>
      </w:r>
      <w:r w:rsidRPr="00FC52BD">
        <w:rPr>
          <w:lang w:val="en-US"/>
        </w:rPr>
        <w:t></w:t>
      </w:r>
      <w:r w:rsidRPr="00FC52BD">
        <w:rPr>
          <w:rFonts w:hint="eastAsia"/>
          <w:lang w:val="en-US"/>
        </w:rPr>
        <w:t>специально</w:t>
      </w:r>
      <w:r w:rsidRPr="00FC52BD">
        <w:rPr>
          <w:lang w:val="en-US"/>
        </w:rPr>
        <w:t></w:t>
      </w:r>
      <w:r w:rsidRPr="00FC52BD">
        <w:rPr>
          <w:rFonts w:hint="eastAsia"/>
          <w:lang w:val="en-US"/>
        </w:rPr>
        <w:t>рассматривали</w:t>
      </w:r>
      <w:r w:rsidRPr="00FC52BD">
        <w:rPr>
          <w:lang w:val="en-US"/>
        </w:rPr>
        <w:t></w:t>
      </w:r>
      <w:r w:rsidRPr="00FC52BD">
        <w:rPr>
          <w:rFonts w:hint="eastAsia"/>
          <w:lang w:val="en-US"/>
        </w:rPr>
        <w:t>ее</w:t>
      </w:r>
      <w:r w:rsidRPr="00FC52BD">
        <w:rPr>
          <w:lang w:val="en-US"/>
        </w:rPr>
        <w:t></w:t>
      </w:r>
      <w:r w:rsidRPr="00FC52BD">
        <w:rPr>
          <w:rFonts w:hint="eastAsia"/>
          <w:lang w:val="en-US"/>
        </w:rPr>
        <w:t>на</w:t>
      </w:r>
      <w:r w:rsidRPr="00FC52BD">
        <w:rPr>
          <w:lang w:val="en-US"/>
        </w:rPr>
        <w:t></w:t>
      </w:r>
      <w:r w:rsidRPr="00FC52BD">
        <w:rPr>
          <w:rFonts w:hint="eastAsia"/>
          <w:lang w:val="en-US"/>
        </w:rPr>
        <w:t>материале</w:t>
      </w:r>
      <w:r w:rsidRPr="00FC52BD">
        <w:rPr>
          <w:lang w:val="en-US"/>
        </w:rPr>
        <w:t></w:t>
      </w:r>
      <w:r w:rsidRPr="00FC52BD">
        <w:rPr>
          <w:lang w:val="en-US"/>
        </w:rPr>
        <w:t></w:t>
      </w:r>
      <w:r w:rsidRPr="00FC52BD">
        <w:rPr>
          <w:rFonts w:hint="eastAsia"/>
          <w:lang w:val="en-US"/>
        </w:rPr>
        <w:t>Нравов…</w:t>
      </w:r>
      <w:r w:rsidRPr="00FC52BD">
        <w:rPr>
          <w:lang w:val="en-US"/>
        </w:rPr>
        <w:t></w:t>
      </w:r>
      <w:r w:rsidRPr="00FC52BD">
        <w:rPr>
          <w:lang w:val="en-US"/>
        </w:rPr>
        <w:t></w:t>
      </w:r>
      <w:r w:rsidRPr="00FC52BD">
        <w:rPr>
          <w:lang w:val="en-US"/>
        </w:rPr>
        <w:t></w:t>
      </w:r>
      <w:r w:rsidRPr="00FC52BD">
        <w:rPr>
          <w:rFonts w:hint="eastAsia"/>
          <w:lang w:val="en-US"/>
        </w:rPr>
        <w:t>а</w:t>
      </w:r>
      <w:r w:rsidRPr="00FC52BD">
        <w:rPr>
          <w:lang w:val="en-US"/>
        </w:rPr>
        <w:t></w:t>
      </w:r>
      <w:r w:rsidRPr="00FC52BD">
        <w:rPr>
          <w:rFonts w:hint="eastAsia"/>
          <w:lang w:val="en-US"/>
        </w:rPr>
        <w:t>затем</w:t>
      </w:r>
      <w:r w:rsidRPr="00FC52BD">
        <w:rPr>
          <w:lang w:val="en-US"/>
        </w:rPr>
        <w:t></w:t>
      </w:r>
      <w:r w:rsidRPr="00FC52BD">
        <w:rPr>
          <w:rFonts w:hint="eastAsia"/>
          <w:lang w:val="en-US"/>
        </w:rPr>
        <w:t>менее</w:t>
      </w:r>
      <w:r w:rsidRPr="00FC52BD">
        <w:rPr>
          <w:lang w:val="en-US"/>
        </w:rPr>
        <w:t></w:t>
      </w:r>
      <w:r w:rsidRPr="00FC52BD">
        <w:rPr>
          <w:rFonts w:hint="eastAsia"/>
          <w:lang w:val="en-US"/>
        </w:rPr>
        <w:t>подробно</w:t>
      </w:r>
      <w:r w:rsidRPr="00FC52BD">
        <w:rPr>
          <w:lang w:val="en-US"/>
        </w:rPr>
        <w:t></w:t>
      </w:r>
      <w:r w:rsidRPr="00FC52BD">
        <w:rPr>
          <w:rFonts w:hint="eastAsia"/>
          <w:lang w:val="en-US"/>
        </w:rPr>
        <w:t>–</w:t>
      </w:r>
      <w:r w:rsidRPr="00FC52BD">
        <w:rPr>
          <w:lang w:val="en-US"/>
        </w:rPr>
        <w:t></w:t>
      </w:r>
      <w:r w:rsidRPr="00FC52BD">
        <w:rPr>
          <w:rFonts w:hint="eastAsia"/>
          <w:lang w:val="en-US"/>
        </w:rPr>
        <w:t>во</w:t>
      </w:r>
      <w:r w:rsidRPr="00FC52BD">
        <w:rPr>
          <w:lang w:val="en-US"/>
        </w:rPr>
        <w:t></w:t>
      </w:r>
      <w:r w:rsidRPr="00FC52BD">
        <w:rPr>
          <w:lang w:val="en-US"/>
        </w:rPr>
        <w:t></w:t>
      </w:r>
      <w:r w:rsidRPr="00FC52BD">
        <w:rPr>
          <w:rFonts w:hint="eastAsia"/>
          <w:lang w:val="en-US"/>
        </w:rPr>
        <w:t>Власти</w:t>
      </w:r>
      <w:r w:rsidRPr="00FC52BD">
        <w:rPr>
          <w:lang w:val="en-US"/>
        </w:rPr>
        <w:t></w:t>
      </w:r>
      <w:r w:rsidRPr="00FC52BD">
        <w:rPr>
          <w:rFonts w:hint="eastAsia"/>
          <w:lang w:val="en-US"/>
        </w:rPr>
        <w:t>земли</w:t>
      </w:r>
      <w:r w:rsidRPr="00FC52BD">
        <w:rPr>
          <w:lang w:val="en-US"/>
        </w:rPr>
        <w:t></w:t>
      </w:r>
      <w:r w:rsidRPr="00FC52BD">
        <w:rPr>
          <w:lang w:val="en-US"/>
        </w:rPr>
        <w:t></w:t>
      </w:r>
      <w:r w:rsidRPr="00FC52BD">
        <w:rPr>
          <w:lang w:val="en-US"/>
        </w:rPr>
        <w:t></w:t>
      </w:r>
      <w:r w:rsidRPr="00FC52BD">
        <w:rPr>
          <w:rFonts w:hint="eastAsia"/>
          <w:lang w:val="en-US"/>
        </w:rPr>
        <w:t>Другие</w:t>
      </w:r>
      <w:r w:rsidRPr="00FC52BD">
        <w:rPr>
          <w:lang w:val="en-US"/>
        </w:rPr>
        <w:t></w:t>
      </w:r>
      <w:r w:rsidRPr="00FC52BD">
        <w:rPr>
          <w:rFonts w:hint="eastAsia"/>
          <w:lang w:val="en-US"/>
        </w:rPr>
        <w:t>произведения</w:t>
      </w:r>
      <w:r w:rsidRPr="00FC52BD">
        <w:rPr>
          <w:lang w:val="en-US"/>
        </w:rPr>
        <w:t></w:t>
      </w:r>
      <w:r w:rsidRPr="00FC52BD">
        <w:rPr>
          <w:rFonts w:hint="eastAsia"/>
          <w:lang w:val="en-US"/>
        </w:rPr>
        <w:t>писателя</w:t>
      </w:r>
      <w:r w:rsidRPr="00FC52BD">
        <w:rPr>
          <w:lang w:val="en-US"/>
        </w:rPr>
        <w:t></w:t>
      </w:r>
      <w:r w:rsidRPr="00FC52BD">
        <w:rPr>
          <w:lang w:val="en-US"/>
        </w:rPr>
        <w:t></w:t>
      </w:r>
      <w:r w:rsidRPr="00FC52BD">
        <w:rPr>
          <w:rFonts w:hint="eastAsia"/>
          <w:lang w:val="en-US"/>
        </w:rPr>
        <w:t>конечно</w:t>
      </w:r>
      <w:r w:rsidRPr="00FC52BD">
        <w:rPr>
          <w:lang w:val="en-US"/>
        </w:rPr>
        <w:t></w:t>
      </w:r>
      <w:r w:rsidRPr="00FC52BD">
        <w:rPr>
          <w:lang w:val="en-US"/>
        </w:rPr>
        <w:t></w:t>
      </w:r>
      <w:r w:rsidRPr="00FC52BD">
        <w:rPr>
          <w:rFonts w:hint="eastAsia"/>
          <w:lang w:val="en-US"/>
        </w:rPr>
        <w:t>также</w:t>
      </w:r>
      <w:r w:rsidRPr="00FC52BD">
        <w:rPr>
          <w:lang w:val="en-US"/>
        </w:rPr>
        <w:t></w:t>
      </w:r>
      <w:r w:rsidRPr="00FC52BD">
        <w:rPr>
          <w:rFonts w:hint="eastAsia"/>
          <w:lang w:val="en-US"/>
        </w:rPr>
        <w:t>должны</w:t>
      </w:r>
      <w:r w:rsidRPr="00FC52BD">
        <w:rPr>
          <w:lang w:val="en-US"/>
        </w:rPr>
        <w:t></w:t>
      </w:r>
      <w:r w:rsidRPr="00FC52BD">
        <w:rPr>
          <w:rFonts w:hint="eastAsia"/>
          <w:lang w:val="en-US"/>
        </w:rPr>
        <w:t>дать</w:t>
      </w:r>
      <w:r w:rsidRPr="00FC52BD">
        <w:rPr>
          <w:lang w:val="en-US"/>
        </w:rPr>
        <w:t></w:t>
      </w:r>
      <w:r w:rsidRPr="00FC52BD">
        <w:rPr>
          <w:rFonts w:hint="eastAsia"/>
          <w:lang w:val="en-US"/>
        </w:rPr>
        <w:t>богатый</w:t>
      </w:r>
      <w:r w:rsidRPr="00FC52BD">
        <w:rPr>
          <w:lang w:val="en-US"/>
        </w:rPr>
        <w:t></w:t>
      </w:r>
      <w:r w:rsidRPr="00FC52BD">
        <w:rPr>
          <w:rFonts w:hint="eastAsia"/>
          <w:lang w:val="en-US"/>
        </w:rPr>
        <w:t>материал</w:t>
      </w:r>
      <w:r w:rsidRPr="00FC52BD">
        <w:rPr>
          <w:lang w:val="en-US"/>
        </w:rPr>
        <w:t></w:t>
      </w:r>
      <w:r w:rsidRPr="00FC52BD">
        <w:rPr>
          <w:rFonts w:hint="eastAsia"/>
          <w:lang w:val="en-US"/>
        </w:rPr>
        <w:t>на</w:t>
      </w:r>
      <w:r w:rsidRPr="00FC52BD">
        <w:rPr>
          <w:lang w:val="en-US"/>
        </w:rPr>
        <w:t></w:t>
      </w:r>
      <w:r w:rsidRPr="00FC52BD">
        <w:rPr>
          <w:rFonts w:hint="eastAsia"/>
          <w:lang w:val="en-US"/>
        </w:rPr>
        <w:t>эту</w:t>
      </w:r>
      <w:r w:rsidRPr="00FC52BD">
        <w:rPr>
          <w:lang w:val="en-US"/>
        </w:rPr>
        <w:t></w:t>
      </w:r>
      <w:r w:rsidRPr="00FC52BD">
        <w:rPr>
          <w:rFonts w:hint="eastAsia"/>
          <w:lang w:val="en-US"/>
        </w:rPr>
        <w:t>тему</w:t>
      </w:r>
      <w:r w:rsidRPr="00FC52BD">
        <w:rPr>
          <w:lang w:val="en-US"/>
        </w:rPr>
        <w:t></w:t>
      </w:r>
      <w:r w:rsidRPr="00FC52BD">
        <w:rPr>
          <w:lang w:val="en-US"/>
        </w:rPr>
        <w:t></w:t>
      </w:r>
      <w:r w:rsidRPr="00FC52BD">
        <w:rPr>
          <w:rFonts w:hint="eastAsia"/>
          <w:lang w:val="en-US"/>
        </w:rPr>
        <w:t>Кроме</w:t>
      </w:r>
      <w:r w:rsidRPr="00FC52BD">
        <w:rPr>
          <w:lang w:val="en-US"/>
        </w:rPr>
        <w:t></w:t>
      </w:r>
      <w:r w:rsidRPr="00FC52BD">
        <w:rPr>
          <w:rFonts w:hint="eastAsia"/>
          <w:lang w:val="en-US"/>
        </w:rPr>
        <w:t>того</w:t>
      </w:r>
      <w:r w:rsidRPr="00FC52BD">
        <w:rPr>
          <w:lang w:val="en-US"/>
        </w:rPr>
        <w:t></w:t>
      </w:r>
      <w:r w:rsidRPr="00FC52BD">
        <w:rPr>
          <w:lang w:val="en-US"/>
        </w:rPr>
        <w:t></w:t>
      </w:r>
      <w:r w:rsidRPr="00FC52BD">
        <w:rPr>
          <w:rFonts w:hint="eastAsia"/>
          <w:lang w:val="en-US"/>
        </w:rPr>
        <w:t>было</w:t>
      </w:r>
      <w:r w:rsidRPr="00FC52BD">
        <w:rPr>
          <w:lang w:val="en-US"/>
        </w:rPr>
        <w:t></w:t>
      </w:r>
      <w:r w:rsidRPr="00FC52BD">
        <w:rPr>
          <w:rFonts w:hint="eastAsia"/>
          <w:lang w:val="en-US"/>
        </w:rPr>
        <w:t>бы</w:t>
      </w:r>
      <w:r w:rsidRPr="00FC52BD">
        <w:rPr>
          <w:lang w:val="en-US"/>
        </w:rPr>
        <w:t></w:t>
      </w:r>
      <w:r w:rsidRPr="00FC52BD">
        <w:rPr>
          <w:rFonts w:hint="eastAsia"/>
          <w:lang w:val="en-US"/>
        </w:rPr>
        <w:t>полезно</w:t>
      </w:r>
      <w:r w:rsidRPr="00FC52BD">
        <w:rPr>
          <w:lang w:val="en-US"/>
        </w:rPr>
        <w:t></w:t>
      </w:r>
      <w:r w:rsidRPr="00FC52BD">
        <w:rPr>
          <w:rFonts w:hint="eastAsia"/>
          <w:lang w:val="en-US"/>
        </w:rPr>
        <w:t>сопоставить</w:t>
      </w:r>
      <w:r w:rsidRPr="00FC52BD">
        <w:rPr>
          <w:lang w:val="en-US"/>
        </w:rPr>
        <w:t></w:t>
      </w:r>
      <w:r w:rsidRPr="00FC52BD">
        <w:rPr>
          <w:rFonts w:hint="eastAsia"/>
          <w:lang w:val="en-US"/>
        </w:rPr>
        <w:t>опыт</w:t>
      </w:r>
      <w:r w:rsidRPr="00FC52BD">
        <w:rPr>
          <w:lang w:val="en-US"/>
        </w:rPr>
        <w:t></w:t>
      </w:r>
      <w:r w:rsidRPr="00FC52BD">
        <w:rPr>
          <w:rFonts w:hint="eastAsia"/>
          <w:lang w:val="en-US"/>
        </w:rPr>
        <w:t>Успенского</w:t>
      </w:r>
      <w:r w:rsidRPr="00FC52BD">
        <w:rPr>
          <w:lang w:val="en-US"/>
        </w:rPr>
        <w:t></w:t>
      </w:r>
      <w:r w:rsidRPr="00FC52BD">
        <w:rPr>
          <w:rFonts w:hint="eastAsia"/>
          <w:lang w:val="en-US"/>
        </w:rPr>
        <w:t>по</w:t>
      </w:r>
      <w:r w:rsidRPr="00FC52BD">
        <w:rPr>
          <w:lang w:val="en-US"/>
        </w:rPr>
        <w:t></w:t>
      </w:r>
      <w:r w:rsidRPr="00FC52BD">
        <w:rPr>
          <w:rFonts w:hint="eastAsia"/>
          <w:lang w:val="en-US"/>
        </w:rPr>
        <w:t>разработке</w:t>
      </w:r>
      <w:r w:rsidRPr="00FC52BD">
        <w:rPr>
          <w:lang w:val="en-US"/>
        </w:rPr>
        <w:t></w:t>
      </w:r>
      <w:r w:rsidRPr="00FC52BD">
        <w:rPr>
          <w:rFonts w:hint="eastAsia"/>
          <w:lang w:val="en-US"/>
        </w:rPr>
        <w:t>семейной</w:t>
      </w:r>
      <w:r w:rsidRPr="00FC52BD">
        <w:rPr>
          <w:lang w:val="en-US"/>
        </w:rPr>
        <w:t></w:t>
      </w:r>
      <w:r w:rsidRPr="00FC52BD">
        <w:rPr>
          <w:rFonts w:hint="eastAsia"/>
          <w:lang w:val="en-US"/>
        </w:rPr>
        <w:t>проблематики</w:t>
      </w:r>
      <w:r w:rsidRPr="00FC52BD">
        <w:rPr>
          <w:lang w:val="en-US"/>
        </w:rPr>
        <w:t></w:t>
      </w:r>
      <w:r w:rsidRPr="00FC52BD">
        <w:rPr>
          <w:rFonts w:hint="eastAsia"/>
          <w:lang w:val="en-US"/>
        </w:rPr>
        <w:t>с</w:t>
      </w:r>
      <w:r w:rsidRPr="00FC52BD">
        <w:rPr>
          <w:lang w:val="en-US"/>
        </w:rPr>
        <w:t></w:t>
      </w:r>
      <w:r w:rsidRPr="00FC52BD">
        <w:rPr>
          <w:rFonts w:hint="eastAsia"/>
          <w:lang w:val="en-US"/>
        </w:rPr>
        <w:t>опытом</w:t>
      </w:r>
      <w:r w:rsidRPr="00FC52BD">
        <w:rPr>
          <w:lang w:val="en-US"/>
        </w:rPr>
        <w:t></w:t>
      </w:r>
      <w:r w:rsidRPr="00FC52BD">
        <w:rPr>
          <w:rFonts w:hint="eastAsia"/>
          <w:lang w:val="en-US"/>
        </w:rPr>
        <w:t>других</w:t>
      </w:r>
      <w:r w:rsidRPr="00FC52BD">
        <w:rPr>
          <w:lang w:val="en-US"/>
        </w:rPr>
        <w:t></w:t>
      </w:r>
      <w:r w:rsidRPr="00FC52BD">
        <w:rPr>
          <w:rFonts w:hint="eastAsia"/>
          <w:lang w:val="en-US"/>
        </w:rPr>
        <w:t>классиков</w:t>
      </w:r>
      <w:r w:rsidRPr="00FC52BD">
        <w:rPr>
          <w:lang w:val="en-US"/>
        </w:rPr>
        <w:t></w:t>
      </w:r>
      <w:r w:rsidRPr="00FC52BD">
        <w:rPr>
          <w:lang w:val="en-US"/>
        </w:rPr>
        <w:t></w:t>
      </w:r>
      <w:r w:rsidRPr="00FC52BD">
        <w:rPr>
          <w:rFonts w:hint="eastAsia"/>
          <w:lang w:val="en-US"/>
        </w:rPr>
        <w:t>прежде</w:t>
      </w:r>
      <w:r w:rsidRPr="00FC52BD">
        <w:rPr>
          <w:lang w:val="en-US"/>
        </w:rPr>
        <w:t></w:t>
      </w:r>
      <w:r w:rsidRPr="00FC52BD">
        <w:rPr>
          <w:rFonts w:hint="eastAsia"/>
          <w:lang w:val="en-US"/>
        </w:rPr>
        <w:t>всего</w:t>
      </w:r>
      <w:r w:rsidRPr="00FC52BD">
        <w:rPr>
          <w:lang w:val="en-US"/>
        </w:rPr>
        <w:t></w:t>
      </w:r>
      <w:r w:rsidRPr="00FC52BD">
        <w:rPr>
          <w:lang w:val="en-US"/>
        </w:rPr>
        <w:t></w:t>
      </w:r>
      <w:r w:rsidRPr="00FC52BD">
        <w:rPr>
          <w:lang w:val="en-US"/>
        </w:rPr>
        <w:t></w:t>
      </w:r>
      <w:r w:rsidRPr="00FC52BD">
        <w:rPr>
          <w:rFonts w:hint="eastAsia"/>
          <w:lang w:val="en-US"/>
        </w:rPr>
        <w:t>Гончарова</w:t>
      </w:r>
      <w:r w:rsidRPr="00FC52BD">
        <w:rPr>
          <w:lang w:val="en-US"/>
        </w:rPr>
        <w:t></w:t>
      </w:r>
      <w:r w:rsidRPr="00FC52BD">
        <w:rPr>
          <w:lang w:val="en-US"/>
        </w:rPr>
        <w:t></w:t>
      </w:r>
      <w:r w:rsidRPr="00FC52BD">
        <w:rPr>
          <w:rFonts w:hint="eastAsia"/>
          <w:lang w:val="en-US"/>
        </w:rPr>
        <w:t>Достоевского</w:t>
      </w:r>
      <w:r w:rsidRPr="00FC52BD">
        <w:rPr>
          <w:lang w:val="en-US"/>
        </w:rPr>
        <w:t></w:t>
      </w:r>
      <w:r w:rsidRPr="00FC52BD">
        <w:rPr>
          <w:rFonts w:hint="eastAsia"/>
          <w:lang w:val="en-US"/>
        </w:rPr>
        <w:t>и</w:t>
      </w:r>
      <w:r w:rsidRPr="00FC52BD">
        <w:rPr>
          <w:lang w:val="en-US"/>
        </w:rPr>
        <w:t></w:t>
      </w:r>
      <w:r w:rsidRPr="00FC52BD">
        <w:rPr>
          <w:rFonts w:hint="eastAsia"/>
          <w:lang w:val="en-US"/>
        </w:rPr>
        <w:t>Толстого</w:t>
      </w:r>
      <w:r w:rsidRPr="00FC52BD">
        <w:rPr>
          <w:lang w:val="en-US"/>
        </w:rPr>
        <w:t></w:t>
      </w:r>
    </w:p>
    <w:sectPr w:rsidR="00FC52BD" w:rsidRPr="00FC52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FC52BD" w:rsidRPr="00FC52BD">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D21C6-7F76-4284-AACD-8337DC67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25</Pages>
  <Words>6630</Words>
  <Characters>37793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2022-11-21T19:25:00Z</dcterms:created>
  <dcterms:modified xsi:type="dcterms:W3CDTF">2022-11-22T11:32:00Z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