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A204" w14:textId="62D84E1F" w:rsidR="00D2414B" w:rsidRDefault="00373807" w:rsidP="00373807">
      <w:pPr>
        <w:rPr>
          <w:lang w:val="ru-RU"/>
        </w:rPr>
      </w:pPr>
      <w:r w:rsidRPr="00373807">
        <w:rPr>
          <w:rFonts w:hint="eastAsia"/>
          <w:lang w:val="ru-RU"/>
        </w:rPr>
        <w:t>Состояние</w:t>
      </w:r>
      <w:r w:rsidRPr="00373807">
        <w:rPr>
          <w:lang w:val="ru-RU"/>
        </w:rPr>
        <w:t xml:space="preserve"> </w:t>
      </w:r>
      <w:r w:rsidRPr="00373807">
        <w:rPr>
          <w:rFonts w:hint="eastAsia"/>
          <w:lang w:val="ru-RU"/>
        </w:rPr>
        <w:t>и</w:t>
      </w:r>
      <w:r w:rsidRPr="00373807">
        <w:rPr>
          <w:lang w:val="ru-RU"/>
        </w:rPr>
        <w:t xml:space="preserve"> </w:t>
      </w:r>
      <w:r w:rsidRPr="00373807">
        <w:rPr>
          <w:rFonts w:hint="eastAsia"/>
          <w:lang w:val="ru-RU"/>
        </w:rPr>
        <w:t>пути</w:t>
      </w:r>
      <w:r w:rsidRPr="00373807">
        <w:rPr>
          <w:lang w:val="ru-RU"/>
        </w:rPr>
        <w:t xml:space="preserve"> </w:t>
      </w:r>
      <w:r w:rsidRPr="00373807">
        <w:rPr>
          <w:rFonts w:hint="eastAsia"/>
          <w:lang w:val="ru-RU"/>
        </w:rPr>
        <w:t>оптимизации</w:t>
      </w:r>
      <w:r w:rsidRPr="00373807">
        <w:rPr>
          <w:lang w:val="ru-RU"/>
        </w:rPr>
        <w:t xml:space="preserve"> </w:t>
      </w:r>
      <w:r w:rsidRPr="00373807">
        <w:rPr>
          <w:rFonts w:hint="eastAsia"/>
          <w:lang w:val="ru-RU"/>
        </w:rPr>
        <w:t>работы</w:t>
      </w:r>
      <w:r w:rsidRPr="00373807">
        <w:rPr>
          <w:lang w:val="ru-RU"/>
        </w:rPr>
        <w:t xml:space="preserve"> </w:t>
      </w:r>
      <w:r w:rsidRPr="00373807">
        <w:rPr>
          <w:rFonts w:hint="eastAsia"/>
          <w:lang w:val="ru-RU"/>
        </w:rPr>
        <w:t>областного</w:t>
      </w:r>
      <w:r w:rsidRPr="00373807">
        <w:rPr>
          <w:lang w:val="ru-RU"/>
        </w:rPr>
        <w:t xml:space="preserve"> </w:t>
      </w:r>
      <w:r w:rsidRPr="00373807">
        <w:rPr>
          <w:rFonts w:hint="eastAsia"/>
          <w:lang w:val="ru-RU"/>
        </w:rPr>
        <w:t>перинатального</w:t>
      </w:r>
      <w:r w:rsidRPr="00373807">
        <w:rPr>
          <w:lang w:val="ru-RU"/>
        </w:rPr>
        <w:t xml:space="preserve"> </w:t>
      </w:r>
      <w:r w:rsidRPr="00373807">
        <w:rPr>
          <w:rFonts w:hint="eastAsia"/>
          <w:lang w:val="ru-RU"/>
        </w:rPr>
        <w:t>центра</w:t>
      </w:r>
      <w:r w:rsidRPr="00373807">
        <w:rPr>
          <w:lang w:val="ru-RU"/>
        </w:rPr>
        <w:t xml:space="preserve"> (</w:t>
      </w:r>
      <w:r w:rsidRPr="00373807">
        <w:rPr>
          <w:rFonts w:hint="eastAsia"/>
          <w:lang w:val="ru-RU"/>
        </w:rPr>
        <w:t>на</w:t>
      </w:r>
      <w:r w:rsidRPr="00373807">
        <w:rPr>
          <w:lang w:val="ru-RU"/>
        </w:rPr>
        <w:t xml:space="preserve"> </w:t>
      </w:r>
      <w:r w:rsidRPr="00373807">
        <w:rPr>
          <w:rFonts w:hint="eastAsia"/>
          <w:lang w:val="ru-RU"/>
        </w:rPr>
        <w:t>примере</w:t>
      </w:r>
      <w:r w:rsidRPr="00373807">
        <w:rPr>
          <w:lang w:val="ru-RU"/>
        </w:rPr>
        <w:t xml:space="preserve"> </w:t>
      </w:r>
      <w:r w:rsidRPr="00373807">
        <w:rPr>
          <w:rFonts w:hint="eastAsia"/>
          <w:lang w:val="ru-RU"/>
        </w:rPr>
        <w:t>Кольского</w:t>
      </w:r>
      <w:r w:rsidRPr="00373807">
        <w:rPr>
          <w:lang w:val="ru-RU"/>
        </w:rPr>
        <w:t xml:space="preserve"> </w:t>
      </w:r>
      <w:r w:rsidRPr="00373807">
        <w:rPr>
          <w:rFonts w:hint="eastAsia"/>
          <w:lang w:val="ru-RU"/>
        </w:rPr>
        <w:t>Севера</w:t>
      </w:r>
      <w:r w:rsidRPr="00373807">
        <w:rPr>
          <w:lang w:val="ru-RU"/>
        </w:rPr>
        <w:t>)</w:t>
      </w:r>
      <w:r>
        <w:rPr>
          <w:lang w:val="ru-RU"/>
        </w:rPr>
        <w:t xml:space="preserve"> </w:t>
      </w:r>
      <w:r w:rsidRPr="00373807">
        <w:rPr>
          <w:rFonts w:hint="eastAsia"/>
          <w:lang w:val="ru-RU"/>
        </w:rPr>
        <w:t>Прялухин</w:t>
      </w:r>
      <w:r w:rsidRPr="00373807">
        <w:rPr>
          <w:lang w:val="ru-RU"/>
        </w:rPr>
        <w:t xml:space="preserve">, </w:t>
      </w:r>
      <w:r w:rsidRPr="00373807">
        <w:rPr>
          <w:rFonts w:hint="eastAsia"/>
          <w:lang w:val="ru-RU"/>
        </w:rPr>
        <w:t>Иван</w:t>
      </w:r>
      <w:r w:rsidRPr="00373807">
        <w:rPr>
          <w:lang w:val="ru-RU"/>
        </w:rPr>
        <w:t xml:space="preserve"> </w:t>
      </w:r>
      <w:r w:rsidRPr="00373807">
        <w:rPr>
          <w:rFonts w:hint="eastAsia"/>
          <w:lang w:val="ru-RU"/>
        </w:rPr>
        <w:t>Александрович</w:t>
      </w:r>
    </w:p>
    <w:p w14:paraId="68A6287D" w14:textId="77777777" w:rsidR="00373807" w:rsidRDefault="00373807" w:rsidP="00373807">
      <w:r>
        <w:rPr>
          <w:rFonts w:hint="eastAsia"/>
        </w:rPr>
        <w:t>ОГЛАВЛЕНИЕ</w:t>
      </w:r>
      <w:r>
        <w:t xml:space="preserve"> </w:t>
      </w:r>
      <w:r>
        <w:rPr>
          <w:rFonts w:hint="eastAsia"/>
        </w:rPr>
        <w:t>ДИССЕРТАЦИИ</w:t>
      </w:r>
    </w:p>
    <w:p w14:paraId="496C2E42" w14:textId="77777777" w:rsidR="00373807" w:rsidRDefault="00373807" w:rsidP="00373807">
      <w:r>
        <w:rPr>
          <w:rFonts w:hint="eastAsia"/>
        </w:rPr>
        <w:t>кандидат</w:t>
      </w:r>
      <w:r>
        <w:t xml:space="preserve"> </w:t>
      </w:r>
      <w:r>
        <w:rPr>
          <w:rFonts w:hint="eastAsia"/>
        </w:rPr>
        <w:t>наук</w:t>
      </w:r>
      <w:r>
        <w:t xml:space="preserve"> </w:t>
      </w:r>
      <w:r>
        <w:rPr>
          <w:rFonts w:hint="eastAsia"/>
        </w:rPr>
        <w:t>Прялухин</w:t>
      </w:r>
      <w:r>
        <w:t xml:space="preserve">, </w:t>
      </w:r>
      <w:r>
        <w:rPr>
          <w:rFonts w:hint="eastAsia"/>
        </w:rPr>
        <w:t>Иван</w:t>
      </w:r>
      <w:r>
        <w:t xml:space="preserve"> </w:t>
      </w:r>
      <w:r>
        <w:rPr>
          <w:rFonts w:hint="eastAsia"/>
        </w:rPr>
        <w:t>Александрович</w:t>
      </w:r>
    </w:p>
    <w:p w14:paraId="56377490" w14:textId="77777777" w:rsidR="00373807" w:rsidRDefault="00373807" w:rsidP="00373807">
      <w:r>
        <w:rPr>
          <w:rFonts w:hint="eastAsia"/>
        </w:rPr>
        <w:t>ОГЛАВЛЕНИЕ</w:t>
      </w:r>
    </w:p>
    <w:p w14:paraId="287FA94E" w14:textId="77777777" w:rsidR="00373807" w:rsidRDefault="00373807" w:rsidP="00373807"/>
    <w:p w14:paraId="448EEBE1" w14:textId="77777777" w:rsidR="00373807" w:rsidRDefault="00373807" w:rsidP="00373807">
      <w:r>
        <w:rPr>
          <w:rFonts w:hint="eastAsia"/>
        </w:rPr>
        <w:t>ВВЕДЕНИЕ</w:t>
      </w:r>
    </w:p>
    <w:p w14:paraId="39FBE8B6" w14:textId="77777777" w:rsidR="00373807" w:rsidRDefault="00373807" w:rsidP="00373807"/>
    <w:p w14:paraId="101B5D05" w14:textId="77777777" w:rsidR="00373807" w:rsidRDefault="00373807" w:rsidP="00373807">
      <w:r>
        <w:rPr>
          <w:rFonts w:hint="eastAsia"/>
        </w:rPr>
        <w:t>ГЛАВА</w:t>
      </w:r>
      <w:r>
        <w:t xml:space="preserve"> 1. </w:t>
      </w:r>
      <w:r>
        <w:rPr>
          <w:rFonts w:hint="eastAsia"/>
        </w:rPr>
        <w:t>ПУТИ</w:t>
      </w:r>
      <w:r>
        <w:t xml:space="preserve"> </w:t>
      </w:r>
      <w:r>
        <w:rPr>
          <w:rFonts w:hint="eastAsia"/>
        </w:rPr>
        <w:t>ОПТИМИЗАЦИИ</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ОСОБЕННОСТИ</w:t>
      </w:r>
      <w:r>
        <w:t xml:space="preserve"> </w:t>
      </w:r>
      <w:r>
        <w:rPr>
          <w:rFonts w:hint="eastAsia"/>
        </w:rPr>
        <w:t>ЗДОРОВЬЯ</w:t>
      </w:r>
      <w:r>
        <w:t xml:space="preserve"> </w:t>
      </w:r>
      <w:r>
        <w:rPr>
          <w:rFonts w:hint="eastAsia"/>
        </w:rPr>
        <w:t>БЕРЕМЕННЫХ</w:t>
      </w:r>
      <w:r>
        <w:t xml:space="preserve"> </w:t>
      </w:r>
      <w:r>
        <w:rPr>
          <w:rFonts w:hint="eastAsia"/>
        </w:rPr>
        <w:t>И</w:t>
      </w:r>
      <w:r>
        <w:t xml:space="preserve"> </w:t>
      </w:r>
      <w:r>
        <w:rPr>
          <w:rFonts w:hint="eastAsia"/>
        </w:rPr>
        <w:t>НОВОРОЖДЁННЫХ</w:t>
      </w:r>
      <w:r>
        <w:t xml:space="preserve"> </w:t>
      </w:r>
      <w:r>
        <w:rPr>
          <w:rFonts w:hint="eastAsia"/>
        </w:rPr>
        <w:t>В</w:t>
      </w:r>
      <w:r>
        <w:t xml:space="preserve"> </w:t>
      </w:r>
      <w:r>
        <w:rPr>
          <w:rFonts w:hint="eastAsia"/>
        </w:rPr>
        <w:t>УСЛОВИЯХ</w:t>
      </w:r>
      <w:r>
        <w:t xml:space="preserve"> </w:t>
      </w:r>
      <w:r>
        <w:rPr>
          <w:rFonts w:hint="eastAsia"/>
        </w:rPr>
        <w:t>КРАЙНЕГО</w:t>
      </w:r>
      <w:r>
        <w:t xml:space="preserve"> </w:t>
      </w:r>
      <w:r>
        <w:rPr>
          <w:rFonts w:hint="eastAsia"/>
        </w:rPr>
        <w:t>СЕВЕРА</w:t>
      </w:r>
    </w:p>
    <w:p w14:paraId="04CC4690" w14:textId="77777777" w:rsidR="00373807" w:rsidRDefault="00373807" w:rsidP="00373807"/>
    <w:p w14:paraId="2BBBA934" w14:textId="77777777" w:rsidR="00373807" w:rsidRDefault="00373807" w:rsidP="00373807">
      <w:r>
        <w:rPr>
          <w:rFonts w:hint="eastAsia"/>
        </w:rPr>
        <w:t>ГЛАВА</w:t>
      </w:r>
      <w:r>
        <w:t xml:space="preserve"> 2. </w:t>
      </w:r>
      <w:r>
        <w:rPr>
          <w:rFonts w:hint="eastAsia"/>
        </w:rPr>
        <w:t>БАЗА</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5956EDC8" w14:textId="77777777" w:rsidR="00373807" w:rsidRDefault="00373807" w:rsidP="00373807"/>
    <w:p w14:paraId="76ECECD7" w14:textId="77777777" w:rsidR="00373807" w:rsidRDefault="00373807" w:rsidP="00373807">
      <w:r>
        <w:rPr>
          <w:rFonts w:hint="eastAsia"/>
        </w:rPr>
        <w:t>ГЛАВА</w:t>
      </w:r>
      <w:r>
        <w:t xml:space="preserve"> 3. </w:t>
      </w:r>
      <w:r>
        <w:rPr>
          <w:rFonts w:hint="eastAsia"/>
        </w:rPr>
        <w:t>ИЗМЕНЕНИЯ</w:t>
      </w:r>
      <w:r>
        <w:t xml:space="preserve"> </w:t>
      </w:r>
      <w:r>
        <w:rPr>
          <w:rFonts w:hint="eastAsia"/>
        </w:rPr>
        <w:t>В</w:t>
      </w:r>
      <w:r>
        <w:t xml:space="preserve"> </w:t>
      </w:r>
      <w:r>
        <w:rPr>
          <w:rFonts w:hint="eastAsia"/>
        </w:rPr>
        <w:t>МЕДИКО</w:t>
      </w:r>
      <w:r>
        <w:t>-</w:t>
      </w:r>
      <w:r>
        <w:rPr>
          <w:rFonts w:hint="eastAsia"/>
        </w:rPr>
        <w:t>ДЕМОГРАФИЧСКИХ</w:t>
      </w:r>
      <w:r>
        <w:t xml:space="preserve"> </w:t>
      </w:r>
      <w:r>
        <w:rPr>
          <w:rFonts w:hint="eastAsia"/>
        </w:rPr>
        <w:t>ПОКАЗАТЕЛЯХ</w:t>
      </w:r>
      <w:r>
        <w:t xml:space="preserve">, </w:t>
      </w:r>
      <w:r>
        <w:rPr>
          <w:rFonts w:hint="eastAsia"/>
        </w:rPr>
        <w:t>ЗДОРОВЬЕ</w:t>
      </w:r>
      <w:r>
        <w:t xml:space="preserve"> </w:t>
      </w:r>
      <w:r>
        <w:rPr>
          <w:rFonts w:hint="eastAsia"/>
        </w:rPr>
        <w:t>БЕРЕМЕННЫХ</w:t>
      </w:r>
      <w:r>
        <w:t xml:space="preserve">, </w:t>
      </w:r>
      <w:r>
        <w:rPr>
          <w:rFonts w:hint="eastAsia"/>
        </w:rPr>
        <w:t>НОВОРОЖДЕННЫХ</w:t>
      </w:r>
      <w:r>
        <w:t xml:space="preserve"> </w:t>
      </w:r>
      <w:r>
        <w:rPr>
          <w:rFonts w:hint="eastAsia"/>
        </w:rPr>
        <w:t>И</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 xml:space="preserve"> </w:t>
      </w:r>
      <w:r>
        <w:rPr>
          <w:rFonts w:hint="eastAsia"/>
        </w:rPr>
        <w:t>НА</w:t>
      </w:r>
      <w:r>
        <w:t xml:space="preserve"> </w:t>
      </w:r>
      <w:r>
        <w:rPr>
          <w:rFonts w:hint="eastAsia"/>
        </w:rPr>
        <w:t>КОЛЬСКОМ</w:t>
      </w:r>
      <w:r>
        <w:t xml:space="preserve"> </w:t>
      </w:r>
      <w:r>
        <w:rPr>
          <w:rFonts w:hint="eastAsia"/>
        </w:rPr>
        <w:t>СЕВЕРЕ</w:t>
      </w:r>
      <w:r>
        <w:t xml:space="preserve"> </w:t>
      </w:r>
      <w:r>
        <w:rPr>
          <w:rFonts w:hint="eastAsia"/>
        </w:rPr>
        <w:t>В</w:t>
      </w:r>
      <w:r>
        <w:t xml:space="preserve"> 2001 -2010 </w:t>
      </w:r>
      <w:r>
        <w:rPr>
          <w:rFonts w:hint="eastAsia"/>
        </w:rPr>
        <w:t>ГГ</w:t>
      </w:r>
    </w:p>
    <w:p w14:paraId="7A46F67A" w14:textId="77777777" w:rsidR="00373807" w:rsidRDefault="00373807" w:rsidP="00373807"/>
    <w:p w14:paraId="0F6AA8A0" w14:textId="77777777" w:rsidR="00373807" w:rsidRDefault="00373807" w:rsidP="00373807">
      <w:r>
        <w:t xml:space="preserve">3.1 </w:t>
      </w:r>
      <w:r>
        <w:rPr>
          <w:rFonts w:hint="eastAsia"/>
        </w:rPr>
        <w:t>Демографические</w:t>
      </w:r>
      <w:r>
        <w:t xml:space="preserve"> </w:t>
      </w:r>
      <w:r>
        <w:rPr>
          <w:rFonts w:hint="eastAsia"/>
        </w:rPr>
        <w:t>изменения</w:t>
      </w:r>
      <w:r>
        <w:t xml:space="preserve"> </w:t>
      </w:r>
      <w:r>
        <w:rPr>
          <w:rFonts w:hint="eastAsia"/>
        </w:rPr>
        <w:t>в</w:t>
      </w:r>
      <w:r>
        <w:t xml:space="preserve"> </w:t>
      </w:r>
      <w:r>
        <w:rPr>
          <w:rFonts w:hint="eastAsia"/>
        </w:rPr>
        <w:t>Мурманской</w:t>
      </w:r>
      <w:r>
        <w:t xml:space="preserve"> </w:t>
      </w:r>
      <w:r>
        <w:rPr>
          <w:rFonts w:hint="eastAsia"/>
        </w:rPr>
        <w:t>области</w:t>
      </w:r>
    </w:p>
    <w:p w14:paraId="09D3B0CF" w14:textId="77777777" w:rsidR="00373807" w:rsidRDefault="00373807" w:rsidP="00373807"/>
    <w:p w14:paraId="1932AEE6" w14:textId="77777777" w:rsidR="00373807" w:rsidRDefault="00373807" w:rsidP="00373807">
      <w:r>
        <w:t xml:space="preserve">3.2 </w:t>
      </w:r>
      <w:r>
        <w:rPr>
          <w:rFonts w:hint="eastAsia"/>
        </w:rPr>
        <w:t>Работа</w:t>
      </w:r>
      <w:r>
        <w:t xml:space="preserve"> </w:t>
      </w:r>
      <w:r>
        <w:rPr>
          <w:rFonts w:hint="eastAsia"/>
        </w:rPr>
        <w:t>акушерского</w:t>
      </w:r>
      <w:r>
        <w:t xml:space="preserve"> </w:t>
      </w:r>
      <w:r>
        <w:rPr>
          <w:rFonts w:hint="eastAsia"/>
        </w:rPr>
        <w:t>коечного</w:t>
      </w:r>
      <w:r>
        <w:t xml:space="preserve"> </w:t>
      </w:r>
      <w:r>
        <w:rPr>
          <w:rFonts w:hint="eastAsia"/>
        </w:rPr>
        <w:t>фонда</w:t>
      </w:r>
    </w:p>
    <w:p w14:paraId="486C5BC9" w14:textId="77777777" w:rsidR="00373807" w:rsidRDefault="00373807" w:rsidP="00373807"/>
    <w:p w14:paraId="000A0AA3" w14:textId="77777777" w:rsidR="00373807" w:rsidRDefault="00373807" w:rsidP="00373807">
      <w:r>
        <w:t xml:space="preserve">3.3 </w:t>
      </w:r>
      <w:r>
        <w:rPr>
          <w:rFonts w:hint="eastAsia"/>
        </w:rPr>
        <w:t>Показатели</w:t>
      </w:r>
      <w:r>
        <w:t xml:space="preserve"> </w:t>
      </w:r>
      <w:r>
        <w:rPr>
          <w:rFonts w:hint="eastAsia"/>
        </w:rPr>
        <w:t>работы</w:t>
      </w:r>
      <w:r>
        <w:t xml:space="preserve"> </w:t>
      </w:r>
      <w:r>
        <w:rPr>
          <w:rFonts w:hint="eastAsia"/>
        </w:rPr>
        <w:t>акушерской</w:t>
      </w:r>
      <w:r>
        <w:t xml:space="preserve"> </w:t>
      </w:r>
      <w:r>
        <w:rPr>
          <w:rFonts w:hint="eastAsia"/>
        </w:rPr>
        <w:t>службы</w:t>
      </w:r>
      <w:r>
        <w:t xml:space="preserve"> </w:t>
      </w:r>
      <w:r>
        <w:rPr>
          <w:rFonts w:hint="eastAsia"/>
        </w:rPr>
        <w:t>в</w:t>
      </w:r>
      <w:r>
        <w:t xml:space="preserve"> </w:t>
      </w:r>
      <w:r>
        <w:rPr>
          <w:rFonts w:hint="eastAsia"/>
        </w:rPr>
        <w:t>Мурманской</w:t>
      </w:r>
      <w:r>
        <w:t xml:space="preserve"> </w:t>
      </w:r>
      <w:r>
        <w:rPr>
          <w:rFonts w:hint="eastAsia"/>
        </w:rPr>
        <w:t>области</w:t>
      </w:r>
    </w:p>
    <w:p w14:paraId="1C46AFD0" w14:textId="77777777" w:rsidR="00373807" w:rsidRDefault="00373807" w:rsidP="00373807"/>
    <w:p w14:paraId="5ED37290" w14:textId="77777777" w:rsidR="00373807" w:rsidRDefault="00373807" w:rsidP="00373807">
      <w:r>
        <w:t xml:space="preserve">3.4 </w:t>
      </w:r>
      <w:r>
        <w:rPr>
          <w:rFonts w:hint="eastAsia"/>
        </w:rPr>
        <w:t>Состояние</w:t>
      </w:r>
      <w:r>
        <w:t xml:space="preserve"> </w:t>
      </w:r>
      <w:r>
        <w:rPr>
          <w:rFonts w:hint="eastAsia"/>
        </w:rPr>
        <w:t>здоровья</w:t>
      </w:r>
      <w:r>
        <w:t xml:space="preserve"> </w:t>
      </w:r>
      <w:r>
        <w:rPr>
          <w:rFonts w:hint="eastAsia"/>
        </w:rPr>
        <w:t>беременных</w:t>
      </w:r>
      <w:r>
        <w:t xml:space="preserve"> </w:t>
      </w:r>
      <w:r>
        <w:rPr>
          <w:rFonts w:hint="eastAsia"/>
        </w:rPr>
        <w:t>женщин</w:t>
      </w:r>
      <w:r>
        <w:t xml:space="preserve"> </w:t>
      </w:r>
      <w:r>
        <w:rPr>
          <w:rFonts w:hint="eastAsia"/>
        </w:rPr>
        <w:t>в</w:t>
      </w:r>
    </w:p>
    <w:p w14:paraId="70DEE809" w14:textId="77777777" w:rsidR="00373807" w:rsidRDefault="00373807" w:rsidP="00373807"/>
    <w:p w14:paraId="3278866D" w14:textId="77777777" w:rsidR="00373807" w:rsidRDefault="00373807" w:rsidP="00373807">
      <w:r>
        <w:rPr>
          <w:rFonts w:hint="eastAsia"/>
        </w:rPr>
        <w:t>Мурманской</w:t>
      </w:r>
      <w:r>
        <w:t xml:space="preserve"> </w:t>
      </w:r>
      <w:r>
        <w:rPr>
          <w:rFonts w:hint="eastAsia"/>
        </w:rPr>
        <w:t>области</w:t>
      </w:r>
    </w:p>
    <w:p w14:paraId="54C9BF77" w14:textId="77777777" w:rsidR="00373807" w:rsidRDefault="00373807" w:rsidP="00373807"/>
    <w:p w14:paraId="5AC31717" w14:textId="77777777" w:rsidR="00373807" w:rsidRDefault="00373807" w:rsidP="00373807">
      <w:r>
        <w:t xml:space="preserve">3.5 </w:t>
      </w:r>
      <w:r>
        <w:rPr>
          <w:rFonts w:hint="eastAsia"/>
        </w:rPr>
        <w:t>Состояние</w:t>
      </w:r>
      <w:r>
        <w:t xml:space="preserve"> </w:t>
      </w:r>
      <w:r>
        <w:rPr>
          <w:rFonts w:hint="eastAsia"/>
        </w:rPr>
        <w:t>здоровья</w:t>
      </w:r>
      <w:r>
        <w:t xml:space="preserve"> </w:t>
      </w:r>
      <w:r>
        <w:rPr>
          <w:rFonts w:hint="eastAsia"/>
        </w:rPr>
        <w:t>новорождённых</w:t>
      </w:r>
      <w:r>
        <w:t xml:space="preserve"> </w:t>
      </w:r>
      <w:r>
        <w:rPr>
          <w:rFonts w:hint="eastAsia"/>
        </w:rPr>
        <w:t>в</w:t>
      </w:r>
      <w:r>
        <w:t xml:space="preserve"> </w:t>
      </w:r>
      <w:r>
        <w:rPr>
          <w:rFonts w:hint="eastAsia"/>
        </w:rPr>
        <w:t>Мурманской</w:t>
      </w:r>
      <w:r>
        <w:t xml:space="preserve"> </w:t>
      </w:r>
      <w:r>
        <w:rPr>
          <w:rFonts w:hint="eastAsia"/>
        </w:rPr>
        <w:t>области</w:t>
      </w:r>
    </w:p>
    <w:p w14:paraId="0959A58D" w14:textId="77777777" w:rsidR="00373807" w:rsidRDefault="00373807" w:rsidP="00373807"/>
    <w:p w14:paraId="4F30BDAE" w14:textId="77777777" w:rsidR="00373807" w:rsidRDefault="00373807" w:rsidP="00373807">
      <w:r>
        <w:rPr>
          <w:rFonts w:hint="eastAsia"/>
        </w:rPr>
        <w:lastRenderedPageBreak/>
        <w:t>ГЛАВА</w:t>
      </w:r>
      <w:r>
        <w:t xml:space="preserve"> 4. </w:t>
      </w:r>
      <w:r>
        <w:rPr>
          <w:rFonts w:hint="eastAsia"/>
        </w:rPr>
        <w:t>ИСТОРИЯ</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ИЗМЕНЕНИЯ</w:t>
      </w:r>
      <w:r>
        <w:t xml:space="preserve"> </w:t>
      </w:r>
      <w:r>
        <w:rPr>
          <w:rFonts w:hint="eastAsia"/>
        </w:rPr>
        <w:t>ПРИ</w:t>
      </w:r>
      <w:r>
        <w:t xml:space="preserve"> </w:t>
      </w:r>
      <w:r>
        <w:rPr>
          <w:rFonts w:hint="eastAsia"/>
        </w:rPr>
        <w:t>РЕОРГАНИЗАЦИИ</w:t>
      </w:r>
      <w:r>
        <w:t xml:space="preserve"> </w:t>
      </w:r>
      <w:r>
        <w:rPr>
          <w:rFonts w:hint="eastAsia"/>
        </w:rPr>
        <w:t>МУРМАНСКОГО</w:t>
      </w:r>
      <w:r>
        <w:t xml:space="preserve"> </w:t>
      </w:r>
      <w:r>
        <w:rPr>
          <w:rFonts w:hint="eastAsia"/>
        </w:rPr>
        <w:t>ОБЛАСТНОГО</w:t>
      </w:r>
      <w:r>
        <w:t xml:space="preserve"> </w:t>
      </w:r>
      <w:r>
        <w:rPr>
          <w:rFonts w:hint="eastAsia"/>
        </w:rPr>
        <w:t>ПЕРИНАТАЛЬНОГО</w:t>
      </w:r>
      <w:r>
        <w:t xml:space="preserve"> </w:t>
      </w:r>
      <w:r>
        <w:rPr>
          <w:rFonts w:hint="eastAsia"/>
        </w:rPr>
        <w:t>ЦЕНТРА</w:t>
      </w:r>
    </w:p>
    <w:p w14:paraId="1BE9A38A" w14:textId="77777777" w:rsidR="00373807" w:rsidRDefault="00373807" w:rsidP="00373807"/>
    <w:p w14:paraId="6D33AB1D" w14:textId="77777777" w:rsidR="00373807" w:rsidRDefault="00373807" w:rsidP="00373807">
      <w:r>
        <w:t xml:space="preserve">4.1 </w:t>
      </w:r>
      <w:r>
        <w:rPr>
          <w:rFonts w:hint="eastAsia"/>
        </w:rPr>
        <w:t>Образование</w:t>
      </w:r>
      <w:r>
        <w:t xml:space="preserve"> </w:t>
      </w:r>
      <w:r>
        <w:rPr>
          <w:rFonts w:hint="eastAsia"/>
        </w:rPr>
        <w:t>Мурманского</w:t>
      </w:r>
      <w:r>
        <w:t xml:space="preserve"> </w:t>
      </w:r>
      <w:r>
        <w:rPr>
          <w:rFonts w:hint="eastAsia"/>
        </w:rPr>
        <w:t>областного</w:t>
      </w:r>
      <w:r>
        <w:t xml:space="preserve"> </w:t>
      </w:r>
      <w:r>
        <w:rPr>
          <w:rFonts w:hint="eastAsia"/>
        </w:rPr>
        <w:t>перинатального</w:t>
      </w:r>
      <w:r>
        <w:t xml:space="preserve"> </w:t>
      </w:r>
      <w:r>
        <w:rPr>
          <w:rFonts w:hint="eastAsia"/>
        </w:rPr>
        <w:t>центра</w:t>
      </w:r>
    </w:p>
    <w:p w14:paraId="72386A66" w14:textId="77777777" w:rsidR="00373807" w:rsidRDefault="00373807" w:rsidP="00373807"/>
    <w:p w14:paraId="7956B66C" w14:textId="77777777" w:rsidR="00373807" w:rsidRDefault="00373807" w:rsidP="00373807">
      <w:r>
        <w:t xml:space="preserve">4.2 </w:t>
      </w:r>
      <w:r>
        <w:rPr>
          <w:rFonts w:hint="eastAsia"/>
        </w:rPr>
        <w:t>Структура</w:t>
      </w:r>
      <w:r>
        <w:t xml:space="preserve"> </w:t>
      </w:r>
      <w:r>
        <w:rPr>
          <w:rFonts w:hint="eastAsia"/>
        </w:rPr>
        <w:t>Мурманского</w:t>
      </w:r>
      <w:r>
        <w:t xml:space="preserve"> </w:t>
      </w:r>
      <w:r>
        <w:rPr>
          <w:rFonts w:hint="eastAsia"/>
        </w:rPr>
        <w:t>областного</w:t>
      </w:r>
      <w:r>
        <w:t xml:space="preserve"> </w:t>
      </w:r>
      <w:r>
        <w:rPr>
          <w:rFonts w:hint="eastAsia"/>
        </w:rPr>
        <w:t>перинатального</w:t>
      </w:r>
      <w:r>
        <w:t xml:space="preserve"> </w:t>
      </w:r>
      <w:r>
        <w:rPr>
          <w:rFonts w:hint="eastAsia"/>
        </w:rPr>
        <w:t>центра</w:t>
      </w:r>
    </w:p>
    <w:p w14:paraId="0EA158AE" w14:textId="77777777" w:rsidR="00373807" w:rsidRDefault="00373807" w:rsidP="00373807"/>
    <w:p w14:paraId="5ED3C009" w14:textId="77777777" w:rsidR="00373807" w:rsidRDefault="00373807" w:rsidP="00373807">
      <w:r>
        <w:t xml:space="preserve">4.3 </w:t>
      </w:r>
      <w:r>
        <w:rPr>
          <w:rFonts w:hint="eastAsia"/>
        </w:rPr>
        <w:t>Оснащение</w:t>
      </w:r>
      <w:r>
        <w:t xml:space="preserve"> </w:t>
      </w:r>
      <w:r>
        <w:rPr>
          <w:rFonts w:hint="eastAsia"/>
        </w:rPr>
        <w:t>Мурманского</w:t>
      </w:r>
      <w:r>
        <w:t xml:space="preserve"> </w:t>
      </w:r>
      <w:r>
        <w:rPr>
          <w:rFonts w:hint="eastAsia"/>
        </w:rPr>
        <w:t>областного</w:t>
      </w:r>
      <w:r>
        <w:t xml:space="preserve"> </w:t>
      </w:r>
      <w:r>
        <w:rPr>
          <w:rFonts w:hint="eastAsia"/>
        </w:rPr>
        <w:t>перинатального</w:t>
      </w:r>
      <w:r>
        <w:t xml:space="preserve"> </w:t>
      </w:r>
      <w:r>
        <w:rPr>
          <w:rFonts w:hint="eastAsia"/>
        </w:rPr>
        <w:t>центра</w:t>
      </w:r>
    </w:p>
    <w:p w14:paraId="7C7AF547" w14:textId="77777777" w:rsidR="00373807" w:rsidRDefault="00373807" w:rsidP="00373807"/>
    <w:p w14:paraId="1420A719" w14:textId="77777777" w:rsidR="00373807" w:rsidRDefault="00373807" w:rsidP="00373807">
      <w:r>
        <w:t xml:space="preserve">4.4. </w:t>
      </w:r>
      <w:r>
        <w:rPr>
          <w:rFonts w:hint="eastAsia"/>
        </w:rPr>
        <w:t>Персонал</w:t>
      </w:r>
      <w:r>
        <w:t xml:space="preserve"> </w:t>
      </w:r>
      <w:r>
        <w:rPr>
          <w:rFonts w:hint="eastAsia"/>
        </w:rPr>
        <w:t>Мурманского</w:t>
      </w:r>
      <w:r>
        <w:t xml:space="preserve"> </w:t>
      </w:r>
      <w:r>
        <w:rPr>
          <w:rFonts w:hint="eastAsia"/>
        </w:rPr>
        <w:t>областного</w:t>
      </w:r>
      <w:r>
        <w:t xml:space="preserve"> </w:t>
      </w:r>
      <w:r>
        <w:rPr>
          <w:rFonts w:hint="eastAsia"/>
        </w:rPr>
        <w:t>перинатального</w:t>
      </w:r>
      <w:r>
        <w:t xml:space="preserve"> </w:t>
      </w:r>
      <w:r>
        <w:rPr>
          <w:rFonts w:hint="eastAsia"/>
        </w:rPr>
        <w:t>центра</w:t>
      </w:r>
    </w:p>
    <w:p w14:paraId="43B718C3" w14:textId="77777777" w:rsidR="00373807" w:rsidRDefault="00373807" w:rsidP="00373807"/>
    <w:p w14:paraId="623DD0E5" w14:textId="77777777" w:rsidR="00373807" w:rsidRDefault="00373807" w:rsidP="00373807">
      <w:r>
        <w:t xml:space="preserve">4.5 </w:t>
      </w:r>
      <w:r>
        <w:rPr>
          <w:rFonts w:hint="eastAsia"/>
        </w:rPr>
        <w:t>Изменения</w:t>
      </w:r>
      <w:r>
        <w:t xml:space="preserve"> </w:t>
      </w:r>
      <w:r>
        <w:rPr>
          <w:rFonts w:hint="eastAsia"/>
        </w:rPr>
        <w:t>в</w:t>
      </w:r>
      <w:r>
        <w:t xml:space="preserve"> </w:t>
      </w:r>
      <w:r>
        <w:rPr>
          <w:rFonts w:hint="eastAsia"/>
        </w:rPr>
        <w:t>работе</w:t>
      </w:r>
      <w:r>
        <w:t xml:space="preserve"> </w:t>
      </w:r>
      <w:r>
        <w:rPr>
          <w:rFonts w:hint="eastAsia"/>
        </w:rPr>
        <w:t>учреждения</w:t>
      </w:r>
      <w:r>
        <w:t xml:space="preserve"> </w:t>
      </w:r>
      <w:r>
        <w:rPr>
          <w:rFonts w:hint="eastAsia"/>
        </w:rPr>
        <w:t>при</w:t>
      </w:r>
      <w:r>
        <w:t xml:space="preserve"> </w:t>
      </w:r>
      <w:r>
        <w:rPr>
          <w:rFonts w:hint="eastAsia"/>
        </w:rPr>
        <w:t>реорганизации</w:t>
      </w:r>
    </w:p>
    <w:p w14:paraId="7883DC25" w14:textId="77777777" w:rsidR="00373807" w:rsidRDefault="00373807" w:rsidP="00373807"/>
    <w:p w14:paraId="75A17A6A" w14:textId="77777777" w:rsidR="00373807" w:rsidRDefault="00373807" w:rsidP="00373807">
      <w:r>
        <w:rPr>
          <w:rFonts w:hint="eastAsia"/>
        </w:rPr>
        <w:t>муниципального</w:t>
      </w:r>
      <w:r>
        <w:t xml:space="preserve"> </w:t>
      </w:r>
      <w:r>
        <w:rPr>
          <w:rFonts w:hint="eastAsia"/>
        </w:rPr>
        <w:t>родильного</w:t>
      </w:r>
      <w:r>
        <w:t xml:space="preserve"> </w:t>
      </w:r>
      <w:r>
        <w:rPr>
          <w:rFonts w:hint="eastAsia"/>
        </w:rPr>
        <w:t>дома</w:t>
      </w:r>
      <w:r>
        <w:t xml:space="preserve"> </w:t>
      </w:r>
      <w:r>
        <w:rPr>
          <w:rFonts w:hint="eastAsia"/>
        </w:rPr>
        <w:t>в</w:t>
      </w:r>
      <w:r>
        <w:t xml:space="preserve"> </w:t>
      </w:r>
      <w:r>
        <w:rPr>
          <w:rFonts w:hint="eastAsia"/>
        </w:rPr>
        <w:t>областной</w:t>
      </w:r>
      <w:r>
        <w:t xml:space="preserve"> </w:t>
      </w:r>
      <w:r>
        <w:rPr>
          <w:rFonts w:hint="eastAsia"/>
        </w:rPr>
        <w:t>перинатальный</w:t>
      </w:r>
      <w:r>
        <w:t xml:space="preserve"> </w:t>
      </w:r>
      <w:r>
        <w:rPr>
          <w:rFonts w:hint="eastAsia"/>
        </w:rPr>
        <w:t>центр</w:t>
      </w:r>
      <w:r>
        <w:t xml:space="preserve"> (</w:t>
      </w:r>
      <w:r>
        <w:rPr>
          <w:rFonts w:hint="eastAsia"/>
        </w:rPr>
        <w:t>коечный</w:t>
      </w:r>
      <w:r>
        <w:t xml:space="preserve"> </w:t>
      </w:r>
      <w:r>
        <w:rPr>
          <w:rFonts w:hint="eastAsia"/>
        </w:rPr>
        <w:t>фонд</w:t>
      </w:r>
      <w:r>
        <w:t>)</w:t>
      </w:r>
    </w:p>
    <w:p w14:paraId="4EE221D4" w14:textId="77777777" w:rsidR="00373807" w:rsidRDefault="00373807" w:rsidP="00373807"/>
    <w:p w14:paraId="54389C74" w14:textId="77777777" w:rsidR="00373807" w:rsidRDefault="00373807" w:rsidP="00373807">
      <w:r>
        <w:t xml:space="preserve">4.6 </w:t>
      </w:r>
      <w:r>
        <w:rPr>
          <w:rFonts w:hint="eastAsia"/>
        </w:rPr>
        <w:t>Изменения</w:t>
      </w:r>
      <w:r>
        <w:t xml:space="preserve"> </w:t>
      </w:r>
      <w:r>
        <w:rPr>
          <w:rFonts w:hint="eastAsia"/>
        </w:rPr>
        <w:t>в</w:t>
      </w:r>
      <w:r>
        <w:t xml:space="preserve"> </w:t>
      </w:r>
      <w:r>
        <w:rPr>
          <w:rFonts w:hint="eastAsia"/>
        </w:rPr>
        <w:t>работе</w:t>
      </w:r>
      <w:r>
        <w:t xml:space="preserve"> </w:t>
      </w:r>
      <w:r>
        <w:rPr>
          <w:rFonts w:hint="eastAsia"/>
        </w:rPr>
        <w:t>учреждения</w:t>
      </w:r>
      <w:r>
        <w:t xml:space="preserve"> </w:t>
      </w:r>
      <w:r>
        <w:rPr>
          <w:rFonts w:hint="eastAsia"/>
        </w:rPr>
        <w:t>при</w:t>
      </w:r>
      <w:r>
        <w:t xml:space="preserve"> </w:t>
      </w:r>
      <w:r>
        <w:rPr>
          <w:rFonts w:hint="eastAsia"/>
        </w:rPr>
        <w:t>реорганизации</w:t>
      </w:r>
    </w:p>
    <w:p w14:paraId="1AD6F133" w14:textId="77777777" w:rsidR="00373807" w:rsidRDefault="00373807" w:rsidP="00373807"/>
    <w:p w14:paraId="42EFE9F3" w14:textId="77777777" w:rsidR="00373807" w:rsidRDefault="00373807" w:rsidP="00373807">
      <w:r>
        <w:rPr>
          <w:rFonts w:hint="eastAsia"/>
        </w:rPr>
        <w:t>муниципального</w:t>
      </w:r>
      <w:r>
        <w:t xml:space="preserve"> </w:t>
      </w:r>
      <w:r>
        <w:rPr>
          <w:rFonts w:hint="eastAsia"/>
        </w:rPr>
        <w:t>родильного</w:t>
      </w:r>
      <w:r>
        <w:t xml:space="preserve"> </w:t>
      </w:r>
      <w:r>
        <w:rPr>
          <w:rFonts w:hint="eastAsia"/>
        </w:rPr>
        <w:t>дома</w:t>
      </w:r>
      <w:r>
        <w:t xml:space="preserve"> </w:t>
      </w:r>
      <w:r>
        <w:rPr>
          <w:rFonts w:hint="eastAsia"/>
        </w:rPr>
        <w:t>в</w:t>
      </w:r>
      <w:r>
        <w:t xml:space="preserve"> </w:t>
      </w:r>
      <w:r>
        <w:rPr>
          <w:rFonts w:hint="eastAsia"/>
        </w:rPr>
        <w:t>областной</w:t>
      </w:r>
      <w:r>
        <w:t xml:space="preserve"> </w:t>
      </w:r>
      <w:r>
        <w:rPr>
          <w:rFonts w:hint="eastAsia"/>
        </w:rPr>
        <w:t>перинатальный</w:t>
      </w:r>
    </w:p>
    <w:p w14:paraId="08EEE081" w14:textId="77777777" w:rsidR="00373807" w:rsidRDefault="00373807" w:rsidP="00373807"/>
    <w:p w14:paraId="4F276471" w14:textId="77777777" w:rsidR="00373807" w:rsidRDefault="00373807" w:rsidP="00373807">
      <w:r>
        <w:rPr>
          <w:rFonts w:hint="eastAsia"/>
        </w:rPr>
        <w:t>центр</w:t>
      </w:r>
      <w:r>
        <w:t xml:space="preserve"> (</w:t>
      </w:r>
      <w:r>
        <w:rPr>
          <w:rFonts w:hint="eastAsia"/>
        </w:rPr>
        <w:t>акушерская</w:t>
      </w:r>
      <w:r>
        <w:t xml:space="preserve"> </w:t>
      </w:r>
      <w:r>
        <w:rPr>
          <w:rFonts w:hint="eastAsia"/>
        </w:rPr>
        <w:t>служба</w:t>
      </w:r>
      <w:r>
        <w:t>)</w:t>
      </w:r>
    </w:p>
    <w:p w14:paraId="35452A01" w14:textId="77777777" w:rsidR="00373807" w:rsidRDefault="00373807" w:rsidP="00373807"/>
    <w:p w14:paraId="396931DE" w14:textId="77777777" w:rsidR="00373807" w:rsidRDefault="00373807" w:rsidP="00373807">
      <w:r>
        <w:t xml:space="preserve">4.7 </w:t>
      </w:r>
      <w:r>
        <w:rPr>
          <w:rFonts w:hint="eastAsia"/>
        </w:rPr>
        <w:t>Изменения</w:t>
      </w:r>
      <w:r>
        <w:t xml:space="preserve"> </w:t>
      </w:r>
      <w:r>
        <w:rPr>
          <w:rFonts w:hint="eastAsia"/>
        </w:rPr>
        <w:t>в</w:t>
      </w:r>
      <w:r>
        <w:t xml:space="preserve"> </w:t>
      </w:r>
      <w:r>
        <w:rPr>
          <w:rFonts w:hint="eastAsia"/>
        </w:rPr>
        <w:t>работе</w:t>
      </w:r>
      <w:r>
        <w:t xml:space="preserve"> </w:t>
      </w:r>
      <w:r>
        <w:rPr>
          <w:rFonts w:hint="eastAsia"/>
        </w:rPr>
        <w:t>учреждения</w:t>
      </w:r>
      <w:r>
        <w:t xml:space="preserve"> </w:t>
      </w:r>
      <w:r>
        <w:rPr>
          <w:rFonts w:hint="eastAsia"/>
        </w:rPr>
        <w:t>при</w:t>
      </w:r>
      <w:r>
        <w:t xml:space="preserve"> </w:t>
      </w:r>
      <w:r>
        <w:rPr>
          <w:rFonts w:hint="eastAsia"/>
        </w:rPr>
        <w:t>реорганизации</w:t>
      </w:r>
    </w:p>
    <w:p w14:paraId="13AAF2C2" w14:textId="77777777" w:rsidR="00373807" w:rsidRDefault="00373807" w:rsidP="00373807"/>
    <w:p w14:paraId="202FBF8A" w14:textId="77777777" w:rsidR="00373807" w:rsidRDefault="00373807" w:rsidP="00373807">
      <w:r>
        <w:rPr>
          <w:rFonts w:hint="eastAsia"/>
        </w:rPr>
        <w:t>муниципального</w:t>
      </w:r>
      <w:r>
        <w:t xml:space="preserve"> </w:t>
      </w:r>
      <w:r>
        <w:rPr>
          <w:rFonts w:hint="eastAsia"/>
        </w:rPr>
        <w:t>родильного</w:t>
      </w:r>
      <w:r>
        <w:t xml:space="preserve"> </w:t>
      </w:r>
      <w:r>
        <w:rPr>
          <w:rFonts w:hint="eastAsia"/>
        </w:rPr>
        <w:t>дома</w:t>
      </w:r>
      <w:r>
        <w:t xml:space="preserve"> </w:t>
      </w:r>
      <w:r>
        <w:rPr>
          <w:rFonts w:hint="eastAsia"/>
        </w:rPr>
        <w:t>в</w:t>
      </w:r>
      <w:r>
        <w:t xml:space="preserve"> </w:t>
      </w:r>
      <w:r>
        <w:rPr>
          <w:rFonts w:hint="eastAsia"/>
        </w:rPr>
        <w:t>областной</w:t>
      </w:r>
      <w:r>
        <w:t xml:space="preserve"> </w:t>
      </w:r>
      <w:r>
        <w:rPr>
          <w:rFonts w:hint="eastAsia"/>
        </w:rPr>
        <w:t>перинатальный</w:t>
      </w:r>
      <w:r>
        <w:t xml:space="preserve"> </w:t>
      </w:r>
      <w:r>
        <w:rPr>
          <w:rFonts w:hint="eastAsia"/>
        </w:rPr>
        <w:t>центр</w:t>
      </w:r>
      <w:r>
        <w:t xml:space="preserve"> (</w:t>
      </w:r>
      <w:r>
        <w:rPr>
          <w:rFonts w:hint="eastAsia"/>
        </w:rPr>
        <w:t>неонатологическая</w:t>
      </w:r>
      <w:r>
        <w:t xml:space="preserve"> </w:t>
      </w:r>
      <w:r>
        <w:rPr>
          <w:rFonts w:hint="eastAsia"/>
        </w:rPr>
        <w:t>служба</w:t>
      </w:r>
      <w:r>
        <w:t>)</w:t>
      </w:r>
    </w:p>
    <w:p w14:paraId="62D3DA69" w14:textId="77777777" w:rsidR="00373807" w:rsidRDefault="00373807" w:rsidP="00373807"/>
    <w:p w14:paraId="746EE0B5" w14:textId="77777777" w:rsidR="00373807" w:rsidRDefault="00373807" w:rsidP="00373807">
      <w:r>
        <w:t xml:space="preserve">4.8 </w:t>
      </w:r>
      <w:r>
        <w:rPr>
          <w:rFonts w:hint="eastAsia"/>
        </w:rPr>
        <w:t>Изменения</w:t>
      </w:r>
      <w:r>
        <w:t xml:space="preserve"> </w:t>
      </w:r>
      <w:r>
        <w:rPr>
          <w:rFonts w:hint="eastAsia"/>
        </w:rPr>
        <w:t>в</w:t>
      </w:r>
      <w:r>
        <w:t xml:space="preserve"> </w:t>
      </w:r>
      <w:r>
        <w:rPr>
          <w:rFonts w:hint="eastAsia"/>
        </w:rPr>
        <w:t>работе</w:t>
      </w:r>
      <w:r>
        <w:t xml:space="preserve"> </w:t>
      </w:r>
      <w:r>
        <w:rPr>
          <w:rFonts w:hint="eastAsia"/>
        </w:rPr>
        <w:t>учреждения</w:t>
      </w:r>
      <w:r>
        <w:t xml:space="preserve"> </w:t>
      </w:r>
      <w:r>
        <w:rPr>
          <w:rFonts w:hint="eastAsia"/>
        </w:rPr>
        <w:t>при</w:t>
      </w:r>
      <w:r>
        <w:t xml:space="preserve"> </w:t>
      </w:r>
      <w:r>
        <w:rPr>
          <w:rFonts w:hint="eastAsia"/>
        </w:rPr>
        <w:t>реорганизации</w:t>
      </w:r>
    </w:p>
    <w:p w14:paraId="5CAF758A" w14:textId="77777777" w:rsidR="00373807" w:rsidRDefault="00373807" w:rsidP="00373807"/>
    <w:p w14:paraId="523D1DA7" w14:textId="77777777" w:rsidR="00373807" w:rsidRDefault="00373807" w:rsidP="00373807">
      <w:r>
        <w:rPr>
          <w:rFonts w:hint="eastAsia"/>
        </w:rPr>
        <w:t>муниципального</w:t>
      </w:r>
      <w:r>
        <w:t xml:space="preserve"> </w:t>
      </w:r>
      <w:r>
        <w:rPr>
          <w:rFonts w:hint="eastAsia"/>
        </w:rPr>
        <w:t>родильного</w:t>
      </w:r>
      <w:r>
        <w:t xml:space="preserve"> </w:t>
      </w:r>
      <w:r>
        <w:rPr>
          <w:rFonts w:hint="eastAsia"/>
        </w:rPr>
        <w:t>дома</w:t>
      </w:r>
      <w:r>
        <w:t xml:space="preserve"> </w:t>
      </w:r>
      <w:r>
        <w:rPr>
          <w:rFonts w:hint="eastAsia"/>
        </w:rPr>
        <w:t>в</w:t>
      </w:r>
      <w:r>
        <w:t xml:space="preserve"> </w:t>
      </w:r>
      <w:r>
        <w:rPr>
          <w:rFonts w:hint="eastAsia"/>
        </w:rPr>
        <w:t>областной</w:t>
      </w:r>
      <w:r>
        <w:t xml:space="preserve"> </w:t>
      </w:r>
      <w:r>
        <w:rPr>
          <w:rFonts w:hint="eastAsia"/>
        </w:rPr>
        <w:t>перинатальный</w:t>
      </w:r>
      <w:r>
        <w:t xml:space="preserve"> </w:t>
      </w:r>
      <w:r>
        <w:rPr>
          <w:rFonts w:hint="eastAsia"/>
        </w:rPr>
        <w:t>центр</w:t>
      </w:r>
      <w:r>
        <w:t xml:space="preserve"> (</w:t>
      </w:r>
      <w:r>
        <w:rPr>
          <w:rFonts w:hint="eastAsia"/>
        </w:rPr>
        <w:t>гнойно</w:t>
      </w:r>
      <w:r>
        <w:t>-</w:t>
      </w:r>
      <w:r>
        <w:rPr>
          <w:rFonts w:hint="eastAsia"/>
        </w:rPr>
        <w:t>септическая</w:t>
      </w:r>
      <w:r>
        <w:t xml:space="preserve"> </w:t>
      </w:r>
      <w:r>
        <w:rPr>
          <w:rFonts w:hint="eastAsia"/>
        </w:rPr>
        <w:t>заболеваемость</w:t>
      </w:r>
      <w:r>
        <w:t>)</w:t>
      </w:r>
    </w:p>
    <w:p w14:paraId="0DA76670" w14:textId="77777777" w:rsidR="00373807" w:rsidRDefault="00373807" w:rsidP="00373807"/>
    <w:p w14:paraId="6A119733" w14:textId="77777777" w:rsidR="00373807" w:rsidRDefault="00373807" w:rsidP="00373807">
      <w:r>
        <w:rPr>
          <w:rFonts w:hint="eastAsia"/>
        </w:rPr>
        <w:t>ГЛАВА</w:t>
      </w:r>
      <w:r>
        <w:t xml:space="preserve"> 5. </w:t>
      </w:r>
      <w:r>
        <w:rPr>
          <w:rFonts w:hint="eastAsia"/>
        </w:rPr>
        <w:t>МНЕНИЕ</w:t>
      </w:r>
      <w:r>
        <w:t xml:space="preserve"> </w:t>
      </w:r>
      <w:r>
        <w:rPr>
          <w:rFonts w:hint="eastAsia"/>
        </w:rPr>
        <w:t>ПАЦИЕНТОК</w:t>
      </w:r>
      <w:r>
        <w:t xml:space="preserve"> </w:t>
      </w:r>
      <w:r>
        <w:rPr>
          <w:rFonts w:hint="eastAsia"/>
        </w:rPr>
        <w:t>ОБ</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ОБЛАСТНОМ</w:t>
      </w:r>
      <w:r>
        <w:t xml:space="preserve"> </w:t>
      </w:r>
      <w:r>
        <w:rPr>
          <w:rFonts w:hint="eastAsia"/>
        </w:rPr>
        <w:t>ПЕРИНАТАЛЬНОМ</w:t>
      </w:r>
      <w:r>
        <w:t xml:space="preserve"> </w:t>
      </w:r>
      <w:r>
        <w:rPr>
          <w:rFonts w:hint="eastAsia"/>
        </w:rPr>
        <w:t>ЦЕНТРЕ</w:t>
      </w:r>
    </w:p>
    <w:p w14:paraId="3FE2686D" w14:textId="77777777" w:rsidR="00373807" w:rsidRDefault="00373807" w:rsidP="00373807"/>
    <w:p w14:paraId="6BCD02D3" w14:textId="77777777" w:rsidR="00373807" w:rsidRDefault="00373807" w:rsidP="00373807">
      <w:r>
        <w:rPr>
          <w:rFonts w:hint="eastAsia"/>
        </w:rPr>
        <w:t>ГЛАВА</w:t>
      </w:r>
      <w:r>
        <w:t xml:space="preserve"> 6. </w:t>
      </w:r>
      <w:r>
        <w:rPr>
          <w:rFonts w:hint="eastAsia"/>
        </w:rPr>
        <w:t>ПУТИ</w:t>
      </w:r>
      <w:r>
        <w:t xml:space="preserve"> </w:t>
      </w:r>
      <w:r>
        <w:rPr>
          <w:rFonts w:hint="eastAsia"/>
        </w:rPr>
        <w:t>ОПТИМИЗАЦИИ</w:t>
      </w:r>
      <w:r>
        <w:t xml:space="preserve"> </w:t>
      </w:r>
      <w:r>
        <w:rPr>
          <w:rFonts w:hint="eastAsia"/>
        </w:rPr>
        <w:t>РАБОТЫ</w:t>
      </w:r>
      <w:r>
        <w:t xml:space="preserve"> </w:t>
      </w:r>
      <w:r>
        <w:rPr>
          <w:rFonts w:hint="eastAsia"/>
        </w:rPr>
        <w:t>ОБЛАСТНОГО</w:t>
      </w:r>
    </w:p>
    <w:p w14:paraId="32F241B4" w14:textId="77777777" w:rsidR="00373807" w:rsidRDefault="00373807" w:rsidP="00373807"/>
    <w:p w14:paraId="12CF6358" w14:textId="77777777" w:rsidR="00373807" w:rsidRDefault="00373807" w:rsidP="00373807">
      <w:r>
        <w:rPr>
          <w:rFonts w:hint="eastAsia"/>
        </w:rPr>
        <w:t>ПЕРИНАТАЛЬНОГО</w:t>
      </w:r>
      <w:r>
        <w:t xml:space="preserve"> </w:t>
      </w:r>
      <w:r>
        <w:rPr>
          <w:rFonts w:hint="eastAsia"/>
        </w:rPr>
        <w:t>ЦЕНТРА</w:t>
      </w:r>
    </w:p>
    <w:p w14:paraId="3922EF5A" w14:textId="77777777" w:rsidR="00373807" w:rsidRDefault="00373807" w:rsidP="00373807"/>
    <w:p w14:paraId="0C451502" w14:textId="77777777" w:rsidR="00373807" w:rsidRDefault="00373807" w:rsidP="00373807">
      <w:r>
        <w:rPr>
          <w:rFonts w:hint="eastAsia"/>
        </w:rPr>
        <w:t>ЗАКЛЮЧЕНИЕ</w:t>
      </w:r>
    </w:p>
    <w:p w14:paraId="5143A1E0" w14:textId="77777777" w:rsidR="00373807" w:rsidRDefault="00373807" w:rsidP="00373807"/>
    <w:p w14:paraId="2AA5F866" w14:textId="77777777" w:rsidR="00373807" w:rsidRDefault="00373807" w:rsidP="00373807">
      <w:r>
        <w:rPr>
          <w:rFonts w:hint="eastAsia"/>
        </w:rPr>
        <w:t>ВЫВОДЫ</w:t>
      </w:r>
    </w:p>
    <w:p w14:paraId="3C373BB8" w14:textId="77777777" w:rsidR="00373807" w:rsidRDefault="00373807" w:rsidP="00373807"/>
    <w:p w14:paraId="2DFAD371" w14:textId="77777777" w:rsidR="00373807" w:rsidRDefault="00373807" w:rsidP="00373807">
      <w:r>
        <w:rPr>
          <w:rFonts w:hint="eastAsia"/>
        </w:rPr>
        <w:t>ПРАКТИЧЕСКИЕ</w:t>
      </w:r>
      <w:r>
        <w:t xml:space="preserve"> </w:t>
      </w:r>
      <w:r>
        <w:rPr>
          <w:rFonts w:hint="eastAsia"/>
        </w:rPr>
        <w:t>РЕКОМЕНДАЦИИ</w:t>
      </w:r>
    </w:p>
    <w:p w14:paraId="0A8E687A" w14:textId="77777777" w:rsidR="00373807" w:rsidRDefault="00373807" w:rsidP="00373807"/>
    <w:p w14:paraId="144ABC4E" w14:textId="77777777" w:rsidR="00373807" w:rsidRDefault="00373807" w:rsidP="0037380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w:t>
      </w:r>
    </w:p>
    <w:p w14:paraId="1226C7B8" w14:textId="77777777" w:rsidR="00373807" w:rsidRDefault="00373807" w:rsidP="00373807"/>
    <w:p w14:paraId="74C886FA" w14:textId="77777777" w:rsidR="00373807" w:rsidRDefault="00373807" w:rsidP="00373807">
      <w:r>
        <w:rPr>
          <w:rFonts w:hint="eastAsia"/>
        </w:rPr>
        <w:t>СПИСОК</w:t>
      </w:r>
      <w:r>
        <w:t xml:space="preserve"> </w:t>
      </w:r>
      <w:r>
        <w:rPr>
          <w:rFonts w:hint="eastAsia"/>
        </w:rPr>
        <w:t>ЛИТЕРАТУРЫ</w:t>
      </w:r>
    </w:p>
    <w:p w14:paraId="4BEF1A4F" w14:textId="77777777" w:rsidR="00373807" w:rsidRDefault="00373807" w:rsidP="00373807"/>
    <w:p w14:paraId="2ED11B59" w14:textId="77777777" w:rsidR="00373807" w:rsidRDefault="00373807" w:rsidP="00373807">
      <w:r>
        <w:rPr>
          <w:rFonts w:hint="eastAsia"/>
        </w:rPr>
        <w:t>СПИСОК</w:t>
      </w:r>
      <w:r>
        <w:t xml:space="preserve"> </w:t>
      </w:r>
      <w:r>
        <w:rPr>
          <w:rFonts w:hint="eastAsia"/>
        </w:rPr>
        <w:t>ИЛЛЮСТРАТИВНОГО</w:t>
      </w:r>
      <w:r>
        <w:t xml:space="preserve"> </w:t>
      </w:r>
      <w:r>
        <w:rPr>
          <w:rFonts w:hint="eastAsia"/>
        </w:rPr>
        <w:t>МАТЕРИАЛА</w:t>
      </w:r>
    </w:p>
    <w:p w14:paraId="2712E639" w14:textId="77777777" w:rsidR="00373807" w:rsidRDefault="00373807" w:rsidP="00373807"/>
    <w:p w14:paraId="0A6EA413" w14:textId="1B16D7B9" w:rsidR="00373807" w:rsidRPr="00373807" w:rsidRDefault="00373807" w:rsidP="00373807">
      <w:r>
        <w:rPr>
          <w:rFonts w:hint="eastAsia"/>
        </w:rPr>
        <w:t>ПРИЛОЖЕНИЯ</w:t>
      </w:r>
    </w:p>
    <w:sectPr w:rsidR="00373807" w:rsidRPr="00373807" w:rsidSect="00D054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4D26B" w14:textId="77777777" w:rsidR="00D054DE" w:rsidRPr="00C66E52" w:rsidRDefault="00D054DE">
      <w:pPr>
        <w:spacing w:after="0" w:line="240" w:lineRule="auto"/>
      </w:pPr>
      <w:r w:rsidRPr="00C66E52">
        <w:separator/>
      </w:r>
    </w:p>
  </w:endnote>
  <w:endnote w:type="continuationSeparator" w:id="0">
    <w:p w14:paraId="1178AA35" w14:textId="77777777" w:rsidR="00D054DE" w:rsidRPr="00C66E52" w:rsidRDefault="00D054D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295E" w14:textId="77777777" w:rsidR="00D054DE" w:rsidRPr="00C66E52" w:rsidRDefault="00D054DE"/>
    <w:p w14:paraId="3524E1A7" w14:textId="77777777" w:rsidR="00D054DE" w:rsidRPr="00C66E52" w:rsidRDefault="00D054DE"/>
    <w:p w14:paraId="62F189B9" w14:textId="77777777" w:rsidR="00D054DE" w:rsidRPr="00C66E52" w:rsidRDefault="00D054DE"/>
    <w:p w14:paraId="673D780A" w14:textId="77777777" w:rsidR="00D054DE" w:rsidRPr="00C66E52" w:rsidRDefault="00D054DE"/>
    <w:p w14:paraId="3C32FECF" w14:textId="77777777" w:rsidR="00D054DE" w:rsidRPr="00C66E52" w:rsidRDefault="00D054DE"/>
    <w:p w14:paraId="0B66299D" w14:textId="77777777" w:rsidR="00D054DE" w:rsidRPr="00C66E52" w:rsidRDefault="00D054DE"/>
    <w:p w14:paraId="69571A6A" w14:textId="77777777" w:rsidR="00D054DE" w:rsidRPr="00C66E52" w:rsidRDefault="00D054D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94A1390" wp14:editId="79DD2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2FE7" w14:textId="77777777" w:rsidR="00D054DE" w:rsidRPr="00C66E52" w:rsidRDefault="00D054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A13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242FE7" w14:textId="77777777" w:rsidR="00D054DE" w:rsidRPr="00C66E52" w:rsidRDefault="00D054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D9D3F0E" w14:textId="77777777" w:rsidR="00D054DE" w:rsidRPr="00C66E52" w:rsidRDefault="00D054DE"/>
    <w:p w14:paraId="2488E12B" w14:textId="77777777" w:rsidR="00D054DE" w:rsidRPr="00C66E52" w:rsidRDefault="00D054DE"/>
    <w:p w14:paraId="3232E35F" w14:textId="77777777" w:rsidR="00D054DE" w:rsidRPr="00C66E52" w:rsidRDefault="00D054D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56CEC26" wp14:editId="2EAC50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51AD" w14:textId="77777777" w:rsidR="00D054DE" w:rsidRPr="00C66E52" w:rsidRDefault="00D054DE"/>
                          <w:p w14:paraId="1A0D2933" w14:textId="77777777" w:rsidR="00D054DE" w:rsidRPr="00C66E52" w:rsidRDefault="00D054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CEC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9F51AD" w14:textId="77777777" w:rsidR="00D054DE" w:rsidRPr="00C66E52" w:rsidRDefault="00D054DE"/>
                    <w:p w14:paraId="1A0D2933" w14:textId="77777777" w:rsidR="00D054DE" w:rsidRPr="00C66E52" w:rsidRDefault="00D054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549888E" w14:textId="77777777" w:rsidR="00D054DE" w:rsidRPr="00C66E52" w:rsidRDefault="00D054DE"/>
    <w:p w14:paraId="51088FA5" w14:textId="77777777" w:rsidR="00D054DE" w:rsidRPr="00C66E52" w:rsidRDefault="00D054DE">
      <w:pPr>
        <w:rPr>
          <w:sz w:val="2"/>
          <w:szCs w:val="2"/>
        </w:rPr>
      </w:pPr>
    </w:p>
    <w:p w14:paraId="507B8189" w14:textId="77777777" w:rsidR="00D054DE" w:rsidRPr="00C66E52" w:rsidRDefault="00D054DE"/>
    <w:p w14:paraId="2D254162" w14:textId="77777777" w:rsidR="00D054DE" w:rsidRPr="00C66E52" w:rsidRDefault="00D054DE">
      <w:pPr>
        <w:spacing w:after="0" w:line="240" w:lineRule="auto"/>
      </w:pPr>
    </w:p>
  </w:footnote>
  <w:footnote w:type="continuationSeparator" w:id="0">
    <w:p w14:paraId="66A71515" w14:textId="77777777" w:rsidR="00D054DE" w:rsidRPr="00C66E52" w:rsidRDefault="00D054D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DE"/>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26651</TotalTime>
  <Pages>3</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3945</cp:revision>
  <cp:lastPrinted>2009-02-06T05:36:00Z</cp:lastPrinted>
  <dcterms:created xsi:type="dcterms:W3CDTF">2024-04-09T10:20:00Z</dcterms:created>
  <dcterms:modified xsi:type="dcterms:W3CDTF">2024-05-09T17:59:00Z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