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5873"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Колесова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Анастасия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Сергеевна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анализ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проблемы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диссертация</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доктора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юридических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наук</w:t>
      </w:r>
      <w:r w:rsidRPr="002256EE">
        <w:rPr>
          <w:rFonts w:ascii="Helvetica" w:hAnsi="Helvetica" w:cs="Helvetica"/>
          <w:b/>
          <w:bCs/>
          <w:color w:val="222222"/>
          <w:sz w:val="21"/>
          <w:szCs w:val="21"/>
        </w:rPr>
        <w:t xml:space="preserve">: 12.00.12 / </w:t>
      </w:r>
      <w:r w:rsidRPr="002256EE">
        <w:rPr>
          <w:rFonts w:ascii="Helvetica" w:hAnsi="Helvetica" w:cs="Helvetica" w:hint="eastAsia"/>
          <w:b/>
          <w:bCs/>
          <w:color w:val="222222"/>
          <w:sz w:val="21"/>
          <w:szCs w:val="21"/>
        </w:rPr>
        <w:t>Колесова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Анастасия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Сергеевна</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Московский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университет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Министерства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Российской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Федерации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Кикотя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Москва</w:t>
      </w:r>
      <w:r w:rsidRPr="002256EE">
        <w:rPr>
          <w:rFonts w:ascii="Helvetica" w:hAnsi="Helvetica" w:cs="Helvetica"/>
          <w:b/>
          <w:bCs/>
          <w:color w:val="222222"/>
          <w:sz w:val="21"/>
          <w:szCs w:val="21"/>
        </w:rPr>
        <w:t xml:space="preserve">, 2016.- 375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w:t>
      </w:r>
    </w:p>
    <w:p w14:paraId="7BD0F79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Содержание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диссертации</w:t>
      </w:r>
    </w:p>
    <w:p w14:paraId="1AB72BC0"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Введение</w:t>
      </w:r>
    </w:p>
    <w:p w14:paraId="00162890"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Глава</w:t>
      </w:r>
      <w:r w:rsidRPr="002256EE">
        <w:rPr>
          <w:rFonts w:ascii="Helvetica" w:hAnsi="Helvetica" w:cs="Helvetica"/>
          <w:b/>
          <w:bCs/>
          <w:color w:val="222222"/>
          <w:sz w:val="21"/>
          <w:szCs w:val="21"/>
        </w:rPr>
        <w:t xml:space="preserve"> 1. </w:t>
      </w:r>
      <w:r w:rsidRPr="002256EE">
        <w:rPr>
          <w:rFonts w:ascii="Helvetica" w:hAnsi="Helvetica" w:cs="Helvetica" w:hint="eastAsia"/>
          <w:b/>
          <w:bCs/>
          <w:color w:val="222222"/>
          <w:sz w:val="21"/>
          <w:szCs w:val="21"/>
        </w:rPr>
        <w:t>Научные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концепции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24</w:t>
      </w:r>
    </w:p>
    <w:p w14:paraId="6D1EDE8C"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системообразующий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элемент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концепции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Генезис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концепции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24</w:t>
      </w:r>
    </w:p>
    <w:p w14:paraId="544C9094"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39</w:t>
      </w:r>
    </w:p>
    <w:p w14:paraId="18535EA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Глава</w:t>
      </w:r>
      <w:r w:rsidRPr="002256EE">
        <w:rPr>
          <w:rFonts w:ascii="Helvetica" w:hAnsi="Helvetica" w:cs="Helvetica"/>
          <w:b/>
          <w:bCs/>
          <w:color w:val="222222"/>
          <w:sz w:val="21"/>
          <w:szCs w:val="21"/>
        </w:rPr>
        <w:t xml:space="preserve"> 2. </w:t>
      </w:r>
      <w:r w:rsidRPr="002256EE">
        <w:rPr>
          <w:rFonts w:ascii="Helvetica" w:hAnsi="Helvetica" w:cs="Helvetica" w:hint="eastAsia"/>
          <w:b/>
          <w:bCs/>
          <w:color w:val="222222"/>
          <w:sz w:val="21"/>
          <w:szCs w:val="21"/>
        </w:rPr>
        <w:t>Теоретические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характеристики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54</w:t>
      </w:r>
    </w:p>
    <w:p w14:paraId="5162DAD3"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Криминалистическая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классификация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54</w:t>
      </w:r>
    </w:p>
    <w:p w14:paraId="5871A64B"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Криминалистическая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характеристика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сохранения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власти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контроля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отношениях</w:t>
      </w:r>
      <w:r w:rsidRPr="002256EE">
        <w:rPr>
          <w:rFonts w:ascii="Helvetica" w:hAnsi="Helvetica" w:cs="Helvetica"/>
          <w:b/>
          <w:bCs/>
          <w:color w:val="222222"/>
          <w:sz w:val="21"/>
          <w:szCs w:val="21"/>
        </w:rPr>
        <w:t xml:space="preserve"> 69</w:t>
      </w:r>
    </w:p>
    <w:p w14:paraId="1B057CB1"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3. </w:t>
      </w:r>
      <w:r w:rsidRPr="002256EE">
        <w:rPr>
          <w:rFonts w:ascii="Helvetica" w:hAnsi="Helvetica" w:cs="Helvetica" w:hint="eastAsia"/>
          <w:b/>
          <w:bCs/>
          <w:color w:val="222222"/>
          <w:sz w:val="21"/>
          <w:szCs w:val="21"/>
        </w:rPr>
        <w:t>Криминалистическая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характеристика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себя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агрессии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86</w:t>
      </w:r>
    </w:p>
    <w:p w14:paraId="3C8D45ED"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Глава</w:t>
      </w:r>
      <w:r w:rsidRPr="002256EE">
        <w:rPr>
          <w:rFonts w:ascii="Helvetica" w:hAnsi="Helvetica" w:cs="Helvetica"/>
          <w:b/>
          <w:bCs/>
          <w:color w:val="222222"/>
          <w:sz w:val="21"/>
          <w:szCs w:val="21"/>
        </w:rPr>
        <w:t xml:space="preserve"> 3. </w:t>
      </w:r>
      <w:r w:rsidRPr="002256EE">
        <w:rPr>
          <w:rFonts w:ascii="Helvetica" w:hAnsi="Helvetica" w:cs="Helvetica" w:hint="eastAsia"/>
          <w:b/>
          <w:bCs/>
          <w:color w:val="222222"/>
          <w:sz w:val="21"/>
          <w:szCs w:val="21"/>
        </w:rPr>
        <w:t>Основные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hint="eastAsia"/>
          <w:b/>
          <w:bCs/>
          <w:color w:val="222222"/>
          <w:sz w:val="21"/>
          <w:szCs w:val="21"/>
        </w:rPr>
        <w:lastRenderedPageBreak/>
        <w:t>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них</w:t>
      </w:r>
      <w:r w:rsidRPr="002256EE">
        <w:rPr>
          <w:rFonts w:ascii="Helvetica" w:hAnsi="Helvetica" w:cs="Helvetica"/>
          <w:b/>
          <w:bCs/>
          <w:color w:val="222222"/>
          <w:sz w:val="21"/>
          <w:szCs w:val="21"/>
        </w:rPr>
        <w:t xml:space="preserve"> 96</w:t>
      </w:r>
    </w:p>
    <w:p w14:paraId="12C074B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Методы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96</w:t>
      </w:r>
    </w:p>
    <w:p w14:paraId="7C4A14E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Основные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117</w:t>
      </w:r>
    </w:p>
    <w:p w14:paraId="4110B0E5"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3. </w:t>
      </w:r>
      <w:r w:rsidRPr="002256EE">
        <w:rPr>
          <w:rFonts w:ascii="Helvetica" w:hAnsi="Helvetica" w:cs="Helvetica" w:hint="eastAsia"/>
          <w:b/>
          <w:bCs/>
          <w:color w:val="222222"/>
          <w:sz w:val="21"/>
          <w:szCs w:val="21"/>
        </w:rPr>
        <w:t>Основные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предварительного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126</w:t>
      </w:r>
    </w:p>
    <w:p w14:paraId="385F060D"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Глава</w:t>
      </w:r>
      <w:r w:rsidRPr="002256EE">
        <w:rPr>
          <w:rFonts w:ascii="Helvetica" w:hAnsi="Helvetica" w:cs="Helvetica"/>
          <w:b/>
          <w:bCs/>
          <w:color w:val="222222"/>
          <w:sz w:val="21"/>
          <w:szCs w:val="21"/>
        </w:rPr>
        <w:t xml:space="preserve"> 4.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146</w:t>
      </w:r>
    </w:p>
    <w:p w14:paraId="3077F7C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Выдвижение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146</w:t>
      </w:r>
    </w:p>
    <w:p w14:paraId="0569DCC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Программы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зависимости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складывающихся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ситуаций</w:t>
      </w:r>
      <w:r w:rsidRPr="002256EE">
        <w:rPr>
          <w:rFonts w:ascii="Helvetica" w:hAnsi="Helvetica" w:cs="Helvetica"/>
          <w:b/>
          <w:bCs/>
          <w:color w:val="222222"/>
          <w:sz w:val="21"/>
          <w:szCs w:val="21"/>
        </w:rPr>
        <w:t xml:space="preserve"> 163</w:t>
      </w:r>
    </w:p>
    <w:p w14:paraId="494749FB"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3. </w:t>
      </w:r>
      <w:r w:rsidRPr="002256EE">
        <w:rPr>
          <w:rFonts w:ascii="Helvetica" w:hAnsi="Helvetica" w:cs="Helvetica" w:hint="eastAsia"/>
          <w:b/>
          <w:bCs/>
          <w:color w:val="222222"/>
          <w:sz w:val="21"/>
          <w:szCs w:val="21"/>
        </w:rPr>
        <w:t>Тактические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производства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участием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174</w:t>
      </w:r>
    </w:p>
    <w:p w14:paraId="4EEE08E9"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Глава</w:t>
      </w:r>
      <w:r w:rsidRPr="002256EE">
        <w:rPr>
          <w:rFonts w:ascii="Helvetica" w:hAnsi="Helvetica" w:cs="Helvetica"/>
          <w:b/>
          <w:bCs/>
          <w:color w:val="222222"/>
          <w:sz w:val="21"/>
          <w:szCs w:val="21"/>
        </w:rPr>
        <w:t xml:space="preserve"> 5.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последующем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заключительном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этапах</w:t>
      </w:r>
      <w:r w:rsidRPr="002256EE">
        <w:rPr>
          <w:rFonts w:ascii="Helvetica" w:hAnsi="Helvetica" w:cs="Helvetica"/>
          <w:b/>
          <w:bCs/>
          <w:color w:val="222222"/>
          <w:sz w:val="21"/>
          <w:szCs w:val="21"/>
        </w:rPr>
        <w:t xml:space="preserve"> 205</w:t>
      </w:r>
    </w:p>
    <w:p w14:paraId="1CD8AD9C"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Следственные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последующего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разрешения</w:t>
      </w:r>
      <w:r w:rsidRPr="002256EE">
        <w:rPr>
          <w:rFonts w:ascii="Helvetica" w:hAnsi="Helvetica" w:cs="Helvetica"/>
          <w:b/>
          <w:bCs/>
          <w:color w:val="222222"/>
          <w:sz w:val="21"/>
          <w:szCs w:val="21"/>
        </w:rPr>
        <w:t xml:space="preserve"> 205</w:t>
      </w:r>
    </w:p>
    <w:p w14:paraId="3F8900C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противодействия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преодоления</w:t>
      </w:r>
      <w:r w:rsidRPr="002256EE">
        <w:rPr>
          <w:rFonts w:ascii="Helvetica" w:hAnsi="Helvetica" w:cs="Helvetica"/>
          <w:b/>
          <w:bCs/>
          <w:color w:val="222222"/>
          <w:sz w:val="21"/>
          <w:szCs w:val="21"/>
        </w:rPr>
        <w:t xml:space="preserve"> 225</w:t>
      </w:r>
    </w:p>
    <w:p w14:paraId="05EFBA99"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3. </w:t>
      </w:r>
      <w:r w:rsidRPr="002256EE">
        <w:rPr>
          <w:rFonts w:ascii="Helvetica" w:hAnsi="Helvetica" w:cs="Helvetica" w:hint="eastAsia"/>
          <w:b/>
          <w:bCs/>
          <w:color w:val="222222"/>
          <w:sz w:val="21"/>
          <w:szCs w:val="21"/>
        </w:rPr>
        <w:t>Использование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специальных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знаний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246</w:t>
      </w:r>
    </w:p>
    <w:p w14:paraId="58D62D10"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lastRenderedPageBreak/>
        <w:t xml:space="preserve">4. </w:t>
      </w:r>
      <w:r w:rsidRPr="002256EE">
        <w:rPr>
          <w:rFonts w:ascii="Helvetica" w:hAnsi="Helvetica" w:cs="Helvetica" w:hint="eastAsia"/>
          <w:b/>
          <w:bCs/>
          <w:color w:val="222222"/>
          <w:sz w:val="21"/>
          <w:szCs w:val="21"/>
        </w:rPr>
        <w:t>Специфика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заключительного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p>
    <w:p w14:paraId="2B8BA278"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Заключение</w:t>
      </w:r>
      <w:r w:rsidRPr="002256EE">
        <w:rPr>
          <w:rFonts w:ascii="Helvetica" w:hAnsi="Helvetica" w:cs="Helvetica"/>
          <w:b/>
          <w:bCs/>
          <w:color w:val="222222"/>
          <w:sz w:val="21"/>
          <w:szCs w:val="21"/>
        </w:rPr>
        <w:t xml:space="preserve"> 285</w:t>
      </w:r>
    </w:p>
    <w:p w14:paraId="26E49F6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Библиографический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список</w:t>
      </w:r>
    </w:p>
    <w:p w14:paraId="2BC3E2AC"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p>
    <w:p w14:paraId="14DBB96D"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Проблема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современных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экономических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социальных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условиях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России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чрезвычайно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актуальна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Развитие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негативных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процессов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сложный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страны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период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обострила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дестабилизационные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негативно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отразилось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отношениях</w:t>
      </w:r>
      <w:r w:rsidRPr="002256EE">
        <w:rPr>
          <w:rFonts w:ascii="Helvetica" w:hAnsi="Helvetica" w:cs="Helvetica"/>
          <w:b/>
          <w:bCs/>
          <w:color w:val="222222"/>
          <w:sz w:val="21"/>
          <w:szCs w:val="21"/>
        </w:rPr>
        <w:t>.</w:t>
      </w:r>
    </w:p>
    <w:p w14:paraId="4C655560"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Современная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российская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испытывает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кризис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мужчиной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женщиной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меньшей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степени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нуждаются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юридическом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закреплении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приобретают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партнерства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сожительства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Разрушился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привычный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уклад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лишилась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устойчивости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развод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превратился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редкого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обыденность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ослабло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родительское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воздействие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Ссоры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начали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приобретать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побоев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убийств</w:t>
      </w:r>
      <w:r w:rsidRPr="002256EE">
        <w:rPr>
          <w:rFonts w:ascii="Helvetica" w:hAnsi="Helvetica" w:cs="Helvetica"/>
          <w:b/>
          <w:bCs/>
          <w:color w:val="222222"/>
          <w:sz w:val="21"/>
          <w:szCs w:val="21"/>
        </w:rPr>
        <w:t>.</w:t>
      </w:r>
    </w:p>
    <w:p w14:paraId="6689285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Важность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исследований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области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бытовых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системе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человеческих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ценностей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человеческой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истории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выражается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мировом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естественной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важнейшей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ячейкой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нуждающейся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надежной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3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16 </w:t>
      </w:r>
      <w:r w:rsidRPr="002256EE">
        <w:rPr>
          <w:rFonts w:ascii="Helvetica" w:hAnsi="Helvetica" w:cs="Helvetica" w:hint="eastAsia"/>
          <w:b/>
          <w:bCs/>
          <w:color w:val="222222"/>
          <w:sz w:val="21"/>
          <w:szCs w:val="21"/>
        </w:rPr>
        <w:t>Всеобщая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декларация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человека</w:t>
      </w: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утверждена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провозглашена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Генеральной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Ассамблеей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ООН</w:t>
      </w:r>
      <w:r w:rsidRPr="002256EE">
        <w:rPr>
          <w:rFonts w:ascii="Helvetica" w:hAnsi="Helvetica" w:cs="Helvetica"/>
          <w:b/>
          <w:bCs/>
          <w:color w:val="222222"/>
          <w:sz w:val="21"/>
          <w:szCs w:val="21"/>
        </w:rPr>
        <w:t xml:space="preserve"> 10 </w:t>
      </w:r>
      <w:r w:rsidRPr="002256EE">
        <w:rPr>
          <w:rFonts w:ascii="Helvetica" w:hAnsi="Helvetica" w:cs="Helvetica" w:hint="eastAsia"/>
          <w:b/>
          <w:bCs/>
          <w:color w:val="222222"/>
          <w:sz w:val="21"/>
          <w:szCs w:val="21"/>
        </w:rPr>
        <w:t>декабря</w:t>
      </w:r>
      <w:r w:rsidRPr="002256EE">
        <w:rPr>
          <w:rFonts w:ascii="Helvetica" w:hAnsi="Helvetica" w:cs="Helvetica"/>
          <w:b/>
          <w:bCs/>
          <w:color w:val="222222"/>
          <w:sz w:val="21"/>
          <w:szCs w:val="21"/>
        </w:rPr>
        <w:t xml:space="preserve"> 1948 </w:t>
      </w:r>
      <w:r w:rsidRPr="002256EE">
        <w:rPr>
          <w:rFonts w:ascii="Helvetica" w:hAnsi="Helvetica" w:cs="Helvetica" w:hint="eastAsia"/>
          <w:b/>
          <w:bCs/>
          <w:color w:val="222222"/>
          <w:sz w:val="21"/>
          <w:szCs w:val="21"/>
        </w:rPr>
        <w:t>г</w:t>
      </w:r>
      <w:r w:rsidRPr="002256EE">
        <w:rPr>
          <w:rFonts w:ascii="Helvetica" w:hAnsi="Helvetica" w:cs="Helvetica"/>
          <w:b/>
          <w:bCs/>
          <w:color w:val="222222"/>
          <w:sz w:val="21"/>
          <w:szCs w:val="21"/>
        </w:rPr>
        <w:t>.).</w:t>
      </w:r>
    </w:p>
    <w:p w14:paraId="36DDF4C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Семья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системообразующим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элементом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выделенной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группы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точки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зрения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lastRenderedPageBreak/>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ученых</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криминалистов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единого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формулирования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50 % </w:t>
      </w:r>
      <w:r w:rsidRPr="002256EE">
        <w:rPr>
          <w:rFonts w:ascii="Helvetica" w:hAnsi="Helvetica" w:cs="Helvetica" w:hint="eastAsia"/>
          <w:b/>
          <w:bCs/>
          <w:color w:val="222222"/>
          <w:sz w:val="21"/>
          <w:szCs w:val="21"/>
        </w:rPr>
        <w:t>опрошенных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согласились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необходимостью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формулирования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подчеркнув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формулирования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совершаться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Другие</w:t>
      </w:r>
      <w:r w:rsidRPr="002256EE">
        <w:rPr>
          <w:rFonts w:ascii="Helvetica" w:hAnsi="Helvetica" w:cs="Helvetica"/>
          <w:b/>
          <w:bCs/>
          <w:color w:val="222222"/>
          <w:sz w:val="21"/>
          <w:szCs w:val="21"/>
        </w:rPr>
        <w:t xml:space="preserve"> 50 % </w:t>
      </w:r>
      <w:r w:rsidRPr="002256EE">
        <w:rPr>
          <w:rFonts w:ascii="Helvetica" w:hAnsi="Helvetica" w:cs="Helvetica" w:hint="eastAsia"/>
          <w:b/>
          <w:bCs/>
          <w:color w:val="222222"/>
          <w:sz w:val="21"/>
          <w:szCs w:val="21"/>
        </w:rPr>
        <w:t>опрошенных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считают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ошибочно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полагая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3 (</w:t>
      </w:r>
      <w:r w:rsidRPr="002256EE">
        <w:rPr>
          <w:rFonts w:ascii="Helvetica" w:hAnsi="Helvetica" w:cs="Helvetica" w:hint="eastAsia"/>
          <w:b/>
          <w:bCs/>
          <w:color w:val="222222"/>
          <w:sz w:val="21"/>
          <w:szCs w:val="21"/>
        </w:rPr>
        <w:t>см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прил</w:t>
      </w:r>
      <w:r w:rsidRPr="002256EE">
        <w:rPr>
          <w:rFonts w:ascii="Helvetica" w:hAnsi="Helvetica" w:cs="Helvetica"/>
          <w:b/>
          <w:bCs/>
          <w:color w:val="222222"/>
          <w:sz w:val="21"/>
          <w:szCs w:val="21"/>
        </w:rPr>
        <w:t xml:space="preserve">. 4). </w:t>
      </w:r>
      <w:r w:rsidRPr="002256EE">
        <w:rPr>
          <w:rFonts w:ascii="Helvetica" w:hAnsi="Helvetica" w:cs="Helvetica" w:hint="eastAsia"/>
          <w:b/>
          <w:bCs/>
          <w:color w:val="222222"/>
          <w:sz w:val="21"/>
          <w:szCs w:val="21"/>
        </w:rPr>
        <w:t>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считаем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создании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базовой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разработка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единого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категориального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аппарата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позволяющего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однозначно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терминологию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используемую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процессе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рассматриваемых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квалификации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категорий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Мнение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сущности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различно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народов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существенно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изменялось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различные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периоды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человеческой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истории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Охрана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взаимоотношений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регулируется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различными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отраслями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законодательного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помощью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норм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условия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порядок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прекращения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недействительным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регулирует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неимущественные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имущественные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детьми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усыновителями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усыновленными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пределах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предусмотренных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законодательством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устанавливает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порядок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устройства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оставшихся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попечения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2 </w:t>
      </w:r>
      <w:r w:rsidRPr="002256EE">
        <w:rPr>
          <w:rFonts w:ascii="Helvetica" w:hAnsi="Helvetica" w:cs="Helvetica" w:hint="eastAsia"/>
          <w:b/>
          <w:bCs/>
          <w:color w:val="222222"/>
          <w:sz w:val="21"/>
          <w:szCs w:val="21"/>
        </w:rPr>
        <w:t>СК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однако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отсутствует</w:t>
      </w:r>
      <w:r w:rsidRPr="002256EE">
        <w:rPr>
          <w:rFonts w:ascii="Helvetica" w:hAnsi="Helvetica" w:cs="Helvetica"/>
          <w:b/>
          <w:bCs/>
          <w:color w:val="222222"/>
          <w:sz w:val="21"/>
          <w:szCs w:val="21"/>
        </w:rPr>
        <w:t>4.</w:t>
      </w:r>
    </w:p>
    <w:p w14:paraId="7C04B90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отсутствует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общепризнанное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соединяется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образующих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состав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Седугин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w:t>
      </w:r>
      <w:r w:rsidRPr="002256EE">
        <w:rPr>
          <w:rFonts w:ascii="Helvetica" w:hAnsi="Helvetica" w:cs="Helvetica" w:hint="eastAsia"/>
          <w:b/>
          <w:bCs/>
          <w:color w:val="222222"/>
          <w:sz w:val="21"/>
          <w:szCs w:val="21"/>
        </w:rPr>
        <w:lastRenderedPageBreak/>
        <w:t>ерез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совокупность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группы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людей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правилу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основанную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свойстве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совместном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хозяйства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образующую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естественную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благополучия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воспитания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взаимопомощи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продолжения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рода</w:t>
      </w:r>
      <w:r w:rsidRPr="002256EE">
        <w:rPr>
          <w:rFonts w:ascii="Helvetica" w:hAnsi="Helvetica" w:cs="Helvetica"/>
          <w:b/>
          <w:bCs/>
          <w:color w:val="222222"/>
          <w:sz w:val="21"/>
          <w:szCs w:val="21"/>
        </w:rPr>
        <w:t xml:space="preserve">5. </w:t>
      </w:r>
      <w:r w:rsidRPr="002256EE">
        <w:rPr>
          <w:rFonts w:ascii="Helvetica" w:hAnsi="Helvetica" w:cs="Helvetica" w:hint="eastAsia"/>
          <w:b/>
          <w:bCs/>
          <w:color w:val="222222"/>
          <w:sz w:val="21"/>
          <w:szCs w:val="21"/>
        </w:rPr>
        <w:t>Есть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узкое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толкование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связанных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неимущественными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имущественными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обязанностями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основанными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воспитание</w:t>
      </w:r>
      <w:r w:rsidRPr="002256EE">
        <w:rPr>
          <w:rFonts w:ascii="Helvetica" w:hAnsi="Helvetica" w:cs="Helvetica"/>
          <w:b/>
          <w:bCs/>
          <w:color w:val="222222"/>
          <w:sz w:val="21"/>
          <w:szCs w:val="21"/>
        </w:rPr>
        <w:t>6.</w:t>
      </w:r>
    </w:p>
    <w:p w14:paraId="5C3B44F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Жилищное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употребляет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термин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член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нанимателя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жилого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помещения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7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член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нанимателя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31 </w:t>
      </w:r>
      <w:r w:rsidRPr="002256EE">
        <w:rPr>
          <w:rFonts w:ascii="Helvetica" w:hAnsi="Helvetica" w:cs="Helvetica" w:hint="eastAsia"/>
          <w:b/>
          <w:bCs/>
          <w:color w:val="222222"/>
          <w:sz w:val="21"/>
          <w:szCs w:val="21"/>
        </w:rPr>
        <w:t>ЖК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указано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собственника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жилого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помещения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относятся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совместно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собственником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принадлежащем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жилом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помещении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собственника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нетрудоспособные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иждивенцы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исключительных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собственника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вселены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собственником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качестве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w:t>
      </w:r>
    </w:p>
    <w:p w14:paraId="68D1A8A5"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вообще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применяют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член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фактически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говорится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гл</w:t>
      </w:r>
      <w:r w:rsidRPr="002256EE">
        <w:rPr>
          <w:rFonts w:ascii="Helvetica" w:hAnsi="Helvetica" w:cs="Helvetica"/>
          <w:b/>
          <w:bCs/>
          <w:color w:val="222222"/>
          <w:sz w:val="21"/>
          <w:szCs w:val="21"/>
        </w:rPr>
        <w:t xml:space="preserve">. 63 </w:t>
      </w:r>
      <w:r w:rsidRPr="002256EE">
        <w:rPr>
          <w:rFonts w:ascii="Helvetica" w:hAnsi="Helvetica" w:cs="Helvetica" w:hint="eastAsia"/>
          <w:b/>
          <w:bCs/>
          <w:color w:val="222222"/>
          <w:sz w:val="21"/>
          <w:szCs w:val="21"/>
        </w:rPr>
        <w:t>ГК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8, </w:t>
      </w:r>
      <w:r w:rsidRPr="002256EE">
        <w:rPr>
          <w:rFonts w:ascii="Helvetica" w:hAnsi="Helvetica" w:cs="Helvetica" w:hint="eastAsia"/>
          <w:b/>
          <w:bCs/>
          <w:color w:val="222222"/>
          <w:sz w:val="21"/>
          <w:szCs w:val="21"/>
        </w:rPr>
        <w:t>где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круг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являющихся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наследниками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Согласно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11421148 </w:t>
      </w:r>
      <w:r w:rsidRPr="002256EE">
        <w:rPr>
          <w:rFonts w:ascii="Helvetica" w:hAnsi="Helvetica" w:cs="Helvetica" w:hint="eastAsia"/>
          <w:b/>
          <w:bCs/>
          <w:color w:val="222222"/>
          <w:sz w:val="21"/>
          <w:szCs w:val="21"/>
        </w:rPr>
        <w:t>ГК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числу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наследников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фактически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относятся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родственники</w:t>
      </w:r>
      <w:r w:rsidRPr="002256EE">
        <w:rPr>
          <w:rFonts w:ascii="Helvetica" w:hAnsi="Helvetica" w:cs="Helvetica"/>
          <w:b/>
          <w:bCs/>
          <w:color w:val="222222"/>
          <w:sz w:val="21"/>
          <w:szCs w:val="21"/>
        </w:rPr>
        <w:t xml:space="preserve"> IV </w:t>
      </w:r>
      <w:r w:rsidRPr="002256EE">
        <w:rPr>
          <w:rFonts w:ascii="Helvetica" w:hAnsi="Helvetica" w:cs="Helvetica" w:hint="eastAsia"/>
          <w:b/>
          <w:bCs/>
          <w:color w:val="222222"/>
          <w:sz w:val="21"/>
          <w:szCs w:val="21"/>
        </w:rPr>
        <w:t>степени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числе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усыновленных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наследодателя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двоюродных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правнуков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племянников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дядь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пасынки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падчерицы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отчим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мачеха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относятся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указанным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выше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дню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открытия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являлись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нетрудоспособными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наследодателя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находились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иждивении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совместно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ним</w:t>
      </w:r>
      <w:r w:rsidRPr="002256EE">
        <w:rPr>
          <w:rFonts w:ascii="Helvetica" w:hAnsi="Helvetica" w:cs="Helvetica"/>
          <w:b/>
          <w:bCs/>
          <w:color w:val="222222"/>
          <w:sz w:val="21"/>
          <w:szCs w:val="21"/>
        </w:rPr>
        <w:t>.</w:t>
      </w:r>
    </w:p>
    <w:p w14:paraId="4E3FB7E1"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9 </w:t>
      </w:r>
      <w:r w:rsidRPr="002256EE">
        <w:rPr>
          <w:rFonts w:ascii="Helvetica" w:hAnsi="Helvetica" w:cs="Helvetica" w:hint="eastAsia"/>
          <w:b/>
          <w:bCs/>
          <w:color w:val="222222"/>
          <w:sz w:val="21"/>
          <w:szCs w:val="21"/>
        </w:rPr>
        <w:t>вместо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терминов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семья</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члены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w:t>
      </w:r>
      <w:r w:rsidRPr="002256EE">
        <w:rPr>
          <w:rFonts w:ascii="Helvetica" w:hAnsi="Helvetica" w:cs="Helvetica" w:hint="eastAsia"/>
          <w:b/>
          <w:bCs/>
          <w:color w:val="222222"/>
          <w:sz w:val="21"/>
          <w:szCs w:val="21"/>
        </w:rPr>
        <w:lastRenderedPageBreak/>
        <w:t>пользуют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близкие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например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ж</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w:t>
      </w:r>
      <w:r w:rsidRPr="002256EE">
        <w:rPr>
          <w:rFonts w:ascii="Helvetica" w:hAnsi="Helvetica" w:cs="Helvetica"/>
          <w:b/>
          <w:bCs/>
          <w:color w:val="222222"/>
          <w:sz w:val="21"/>
          <w:szCs w:val="21"/>
        </w:rPr>
        <w:t xml:space="preserve">. 1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63,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б</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w:t>
      </w:r>
      <w:r w:rsidRPr="002256EE">
        <w:rPr>
          <w:rFonts w:ascii="Helvetica" w:hAnsi="Helvetica" w:cs="Helvetica"/>
          <w:b/>
          <w:bCs/>
          <w:color w:val="222222"/>
          <w:sz w:val="21"/>
          <w:szCs w:val="21"/>
        </w:rPr>
        <w:t xml:space="preserve">. 2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105, </w:t>
      </w:r>
      <w:r w:rsidRPr="002256EE">
        <w:rPr>
          <w:rFonts w:ascii="Helvetica" w:hAnsi="Helvetica" w:cs="Helvetica" w:hint="eastAsia"/>
          <w:b/>
          <w:bCs/>
          <w:color w:val="222222"/>
          <w:sz w:val="21"/>
          <w:szCs w:val="21"/>
        </w:rPr>
        <w:t>ч</w:t>
      </w:r>
      <w:r w:rsidRPr="002256EE">
        <w:rPr>
          <w:rFonts w:ascii="Helvetica" w:hAnsi="Helvetica" w:cs="Helvetica"/>
          <w:b/>
          <w:bCs/>
          <w:color w:val="222222"/>
          <w:sz w:val="21"/>
          <w:szCs w:val="21"/>
        </w:rPr>
        <w:t xml:space="preserve">. 1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163,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316 </w:t>
      </w:r>
      <w:r w:rsidRPr="002256EE">
        <w:rPr>
          <w:rFonts w:ascii="Helvetica" w:hAnsi="Helvetica" w:cs="Helvetica" w:hint="eastAsia"/>
          <w:b/>
          <w:bCs/>
          <w:color w:val="222222"/>
          <w:sz w:val="21"/>
          <w:szCs w:val="21"/>
        </w:rPr>
        <w:t>УК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родители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усыновители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усыновленные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братья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сестры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бабушка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свойстве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родственники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супруга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жизнь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здоровье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благополучие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сложившихся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жизненных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обстоятельств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дороги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например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невеста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сожитель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сожительница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друзья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w:t>
      </w:r>
      <w:r w:rsidRPr="002256EE">
        <w:rPr>
          <w:rFonts w:ascii="Helvetica" w:hAnsi="Helvetica" w:cs="Helvetica"/>
          <w:b/>
          <w:bCs/>
          <w:color w:val="222222"/>
          <w:sz w:val="21"/>
          <w:szCs w:val="21"/>
        </w:rPr>
        <w:t>.)10.</w:t>
      </w:r>
    </w:p>
    <w:p w14:paraId="7D7E08D4"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Криминалистическая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характеристика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себя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агрессии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p>
    <w:p w14:paraId="6725A1E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сегодняшний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источниками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исходной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служит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поводом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возбуждения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176:</w:t>
      </w:r>
    </w:p>
    <w:p w14:paraId="29C1028C"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1) </w:t>
      </w:r>
      <w:r w:rsidRPr="002256EE">
        <w:rPr>
          <w:rFonts w:ascii="Helvetica" w:hAnsi="Helvetica" w:cs="Helvetica" w:hint="eastAsia"/>
          <w:b/>
          <w:bCs/>
          <w:color w:val="222222"/>
          <w:sz w:val="21"/>
          <w:szCs w:val="21"/>
        </w:rPr>
        <w:t>протокол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30,5 %.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поступает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лечебных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учреждений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куда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обратились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пострадавшие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пациент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травма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нанесена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дежурным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оперуполномоченным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составляет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протокол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числе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совершившее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назначить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находится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стационарном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лечении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справку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диагнозе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осмотр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учитывать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подследственности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виновное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отрицает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собранные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материалы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доказательст</w:t>
      </w:r>
      <w:r w:rsidRPr="002256EE">
        <w:rPr>
          <w:rFonts w:ascii="Helvetica" w:hAnsi="Helvetica" w:cs="Helvetica" w:hint="eastAsia"/>
          <w:b/>
          <w:bCs/>
          <w:color w:val="222222"/>
          <w:sz w:val="21"/>
          <w:szCs w:val="21"/>
        </w:rPr>
        <w:lastRenderedPageBreak/>
        <w:t>вами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делу</w:t>
      </w:r>
      <w:r w:rsidRPr="002256EE">
        <w:rPr>
          <w:rFonts w:ascii="Helvetica" w:hAnsi="Helvetica" w:cs="Helvetica"/>
          <w:b/>
          <w:bCs/>
          <w:color w:val="222222"/>
          <w:sz w:val="21"/>
          <w:szCs w:val="21"/>
        </w:rPr>
        <w:t>;</w:t>
      </w:r>
    </w:p>
    <w:p w14:paraId="6C8B705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2) </w:t>
      </w:r>
      <w:r w:rsidRPr="002256EE">
        <w:rPr>
          <w:rFonts w:ascii="Helvetica" w:hAnsi="Helvetica" w:cs="Helvetica" w:hint="eastAsia"/>
          <w:b/>
          <w:bCs/>
          <w:color w:val="222222"/>
          <w:sz w:val="21"/>
          <w:szCs w:val="21"/>
        </w:rPr>
        <w:t>письменное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подписанное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27,4 %.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содержащихся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письменном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порядке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w:t>
      </w:r>
    </w:p>
    <w:p w14:paraId="3C620F14"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3) </w:t>
      </w:r>
      <w:r w:rsidRPr="002256EE">
        <w:rPr>
          <w:rFonts w:ascii="Helvetica" w:hAnsi="Helvetica" w:cs="Helvetica" w:hint="eastAsia"/>
          <w:b/>
          <w:bCs/>
          <w:color w:val="222222"/>
          <w:sz w:val="21"/>
          <w:szCs w:val="21"/>
        </w:rPr>
        <w:t>рапорт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сотрудника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обнаружении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21,7 %.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21,4 % </w:t>
      </w:r>
      <w:r w:rsidRPr="002256EE">
        <w:rPr>
          <w:rFonts w:ascii="Helvetica" w:hAnsi="Helvetica" w:cs="Helvetica" w:hint="eastAsia"/>
          <w:b/>
          <w:bCs/>
          <w:color w:val="222222"/>
          <w:sz w:val="21"/>
          <w:szCs w:val="21"/>
        </w:rPr>
        <w:t>рапортов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поступило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сотрудников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розыска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обнаружения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трупа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частей</w:t>
      </w:r>
      <w:r w:rsidRPr="002256EE">
        <w:rPr>
          <w:rFonts w:ascii="Helvetica" w:hAnsi="Helvetica" w:cs="Helvetica"/>
          <w:b/>
          <w:bCs/>
          <w:color w:val="222222"/>
          <w:sz w:val="21"/>
          <w:szCs w:val="21"/>
        </w:rPr>
        <w:t xml:space="preserve">, 0,3 % </w:t>
      </w:r>
      <w:r w:rsidRPr="002256EE">
        <w:rPr>
          <w:rFonts w:ascii="Helvetica" w:hAnsi="Helvetica" w:cs="Helvetica" w:hint="eastAsia"/>
          <w:b/>
          <w:bCs/>
          <w:color w:val="222222"/>
          <w:sz w:val="21"/>
          <w:szCs w:val="21"/>
        </w:rPr>
        <w:t>рапортов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сотрудника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МЧС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обнаружении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ходе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тушения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пожара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трупов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ходе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решаются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задачи</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установление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погибшего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путем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тактической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операции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Атрибуция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трупа</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установление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причины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путем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назначения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экспертизы</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установление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причинении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числе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путем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погибшего</w:t>
      </w:r>
      <w:r w:rsidRPr="002256EE">
        <w:rPr>
          <w:rFonts w:ascii="Helvetica" w:hAnsi="Helvetica" w:cs="Helvetica"/>
          <w:b/>
          <w:bCs/>
          <w:color w:val="222222"/>
          <w:sz w:val="21"/>
          <w:szCs w:val="21"/>
        </w:rPr>
        <w:t>;</w:t>
      </w:r>
    </w:p>
    <w:p w14:paraId="18E938C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4)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представителя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10,7 %.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отметить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соответствии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27 </w:t>
      </w:r>
      <w:r w:rsidRPr="002256EE">
        <w:rPr>
          <w:rFonts w:ascii="Helvetica" w:hAnsi="Helvetica" w:cs="Helvetica" w:hint="eastAsia"/>
          <w:b/>
          <w:bCs/>
          <w:color w:val="222222"/>
          <w:sz w:val="21"/>
          <w:szCs w:val="21"/>
        </w:rPr>
        <w:t>Инструкции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порядке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приема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регистрации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разрешения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территориальных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Министерства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Российской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Федерации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административных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правонарушениях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регистрации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Книге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учета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передается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соответствии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w:t>
      </w:r>
      <w:r w:rsidRPr="002256EE">
        <w:rPr>
          <w:rFonts w:ascii="Helvetica" w:hAnsi="Helvetica" w:cs="Helvetica"/>
          <w:b/>
          <w:bCs/>
          <w:color w:val="222222"/>
          <w:sz w:val="21"/>
          <w:szCs w:val="21"/>
        </w:rPr>
        <w:t xml:space="preserve">. 2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20 </w:t>
      </w:r>
      <w:r w:rsidRPr="002256EE">
        <w:rPr>
          <w:rFonts w:ascii="Helvetica" w:hAnsi="Helvetica" w:cs="Helvetica" w:hint="eastAsia"/>
          <w:b/>
          <w:bCs/>
          <w:color w:val="222222"/>
          <w:sz w:val="21"/>
          <w:szCs w:val="21"/>
        </w:rPr>
        <w:t>УПК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рассматривать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положение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Инструкции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наиболее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правильным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существовавшей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проблемы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участковый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уполномоченный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выносил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постановление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отказе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возбуждении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w:t>
      </w:r>
      <w:r w:rsidRPr="002256EE">
        <w:rPr>
          <w:rFonts w:ascii="Helvetica" w:hAnsi="Helvetica" w:cs="Helvetica" w:hint="eastAsia"/>
          <w:b/>
          <w:bCs/>
          <w:color w:val="222222"/>
          <w:sz w:val="21"/>
          <w:szCs w:val="21"/>
        </w:rPr>
        <w:lastRenderedPageBreak/>
        <w:t>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разъяснял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волокита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приводила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отказывались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дальнейшей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совершившие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отнесенное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категории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чувствовали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безнаказанность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продолжали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применять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домочадцам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проблемы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предлагали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работах</w:t>
      </w:r>
      <w:r w:rsidRPr="002256EE">
        <w:rPr>
          <w:rFonts w:ascii="Helvetica" w:hAnsi="Helvetica" w:cs="Helvetica"/>
          <w:b/>
          <w:bCs/>
          <w:color w:val="222222"/>
          <w:sz w:val="21"/>
          <w:szCs w:val="21"/>
        </w:rPr>
        <w:t xml:space="preserve">177.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чтобы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возвращали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неправильно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оформленные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содержать</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изложение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обстоятельства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совершения</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ходатайство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возбуждении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сведения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документах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удостоверяющих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личность</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сведения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привлечь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ответственности</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список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вызвать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качестве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свидетелей</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подписано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отметка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предупрежден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ответственности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заведомо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ложный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донос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соответствии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306 </w:t>
      </w:r>
      <w:r w:rsidRPr="002256EE">
        <w:rPr>
          <w:rFonts w:ascii="Helvetica" w:hAnsi="Helvetica" w:cs="Helvetica" w:hint="eastAsia"/>
          <w:b/>
          <w:bCs/>
          <w:color w:val="222222"/>
          <w:sz w:val="21"/>
          <w:szCs w:val="21"/>
        </w:rPr>
        <w:t>УК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удостоверяется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подписью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Одновременно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отметка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разъясняется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примирение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подано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w:t>
      </w:r>
    </w:p>
    <w:p w14:paraId="4633DAD9"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Несмотря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таки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получившему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телесные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повлекшие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легкий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здоровью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побои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освидетельствование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поскольку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очень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быстро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заживают</w:t>
      </w:r>
      <w:r w:rsidRPr="002256EE">
        <w:rPr>
          <w:rFonts w:ascii="Helvetica" w:hAnsi="Helvetica" w:cs="Helvetica"/>
          <w:b/>
          <w:bCs/>
          <w:color w:val="222222"/>
          <w:sz w:val="21"/>
          <w:szCs w:val="21"/>
        </w:rPr>
        <w:t xml:space="preserve">178, </w:t>
      </w:r>
      <w:r w:rsidRPr="002256EE">
        <w:rPr>
          <w:rFonts w:ascii="Helvetica" w:hAnsi="Helvetica" w:cs="Helvetica" w:hint="eastAsia"/>
          <w:b/>
          <w:bCs/>
          <w:color w:val="222222"/>
          <w:sz w:val="21"/>
          <w:szCs w:val="21"/>
        </w:rPr>
        <w:t>иначе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последующем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доказывание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нанесения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телесных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будет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затруднено</w:t>
      </w:r>
      <w:r w:rsidRPr="002256EE">
        <w:rPr>
          <w:rFonts w:ascii="Helvetica" w:hAnsi="Helvetica" w:cs="Helvetica"/>
          <w:b/>
          <w:bCs/>
          <w:color w:val="222222"/>
          <w:sz w:val="21"/>
          <w:szCs w:val="21"/>
        </w:rPr>
        <w:t>.</w:t>
      </w:r>
    </w:p>
    <w:p w14:paraId="4E5F8548"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5) </w:t>
      </w:r>
      <w:r w:rsidRPr="002256EE">
        <w:rPr>
          <w:rFonts w:ascii="Helvetica" w:hAnsi="Helvetica" w:cs="Helvetica" w:hint="eastAsia"/>
          <w:b/>
          <w:bCs/>
          <w:color w:val="222222"/>
          <w:sz w:val="21"/>
          <w:szCs w:val="21"/>
        </w:rPr>
        <w:t>сообщение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изложенное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обстоятельствах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указывающих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b/>
          <w:bCs/>
          <w:color w:val="222222"/>
          <w:sz w:val="21"/>
          <w:szCs w:val="21"/>
        </w:rPr>
        <w:lastRenderedPageBreak/>
        <w:t>8,3 %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пропавшем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гражданине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соседей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пропавшем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гражданине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рассмотрели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предыдущем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параграфе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поступившего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соседей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настоящее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затруднена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неустойчивой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позицией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отказаться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писать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написав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следующий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изменить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существенно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затрудняет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доказывания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поддерживаем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рассчитываем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ближайшее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будет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федеральный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внесении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изменений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w:t>
      </w:r>
      <w:r w:rsidRPr="002256EE">
        <w:rPr>
          <w:rFonts w:ascii="Helvetica" w:hAnsi="Helvetica" w:cs="Helvetica"/>
          <w:b/>
          <w:bCs/>
          <w:color w:val="222222"/>
          <w:sz w:val="21"/>
          <w:szCs w:val="21"/>
        </w:rPr>
        <w:t xml:space="preserve">. 20.1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Мелкое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хулиганство</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КоАП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законопроект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одобрен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Думе</w:t>
      </w:r>
      <w:r w:rsidRPr="002256EE">
        <w:rPr>
          <w:rFonts w:ascii="Helvetica" w:hAnsi="Helvetica" w:cs="Helvetica"/>
          <w:b/>
          <w:bCs/>
          <w:color w:val="222222"/>
          <w:sz w:val="21"/>
          <w:szCs w:val="21"/>
        </w:rPr>
        <w:t xml:space="preserve"> 18 </w:t>
      </w:r>
      <w:r w:rsidRPr="002256EE">
        <w:rPr>
          <w:rFonts w:ascii="Helvetica" w:hAnsi="Helvetica" w:cs="Helvetica" w:hint="eastAsia"/>
          <w:b/>
          <w:bCs/>
          <w:color w:val="222222"/>
          <w:sz w:val="21"/>
          <w:szCs w:val="21"/>
        </w:rPr>
        <w:t>ноября</w:t>
      </w:r>
      <w:r w:rsidRPr="002256EE">
        <w:rPr>
          <w:rFonts w:ascii="Helvetica" w:hAnsi="Helvetica" w:cs="Helvetica"/>
          <w:b/>
          <w:bCs/>
          <w:color w:val="222222"/>
          <w:sz w:val="21"/>
          <w:szCs w:val="21"/>
        </w:rPr>
        <w:t xml:space="preserve"> 2014 </w:t>
      </w:r>
      <w:r w:rsidRPr="002256EE">
        <w:rPr>
          <w:rFonts w:ascii="Helvetica" w:hAnsi="Helvetica" w:cs="Helvetica" w:hint="eastAsia"/>
          <w:b/>
          <w:bCs/>
          <w:color w:val="222222"/>
          <w:sz w:val="21"/>
          <w:szCs w:val="21"/>
        </w:rPr>
        <w:t>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изменений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заключается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чтобы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мелкое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хулиганство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оскорбительное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приставание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нецензурная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брань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умышленные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выражающие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неуважение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нарушающие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порядок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спокойствие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граждан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равно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сопряженные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уничтожением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чужого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имущества</w:t>
      </w:r>
      <w:r w:rsidRPr="002256EE">
        <w:rPr>
          <w:rFonts w:ascii="Helvetica" w:hAnsi="Helvetica" w:cs="Helvetica"/>
          <w:b/>
          <w:bCs/>
          <w:color w:val="222222"/>
          <w:sz w:val="21"/>
          <w:szCs w:val="21"/>
        </w:rPr>
        <w:t xml:space="preserve">179. </w:t>
      </w:r>
      <w:r w:rsidRPr="002256EE">
        <w:rPr>
          <w:rFonts w:ascii="Helvetica" w:hAnsi="Helvetica" w:cs="Helvetica" w:hint="eastAsia"/>
          <w:b/>
          <w:bCs/>
          <w:color w:val="222222"/>
          <w:sz w:val="21"/>
          <w:szCs w:val="21"/>
        </w:rPr>
        <w:t>Учитывая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побои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истязания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составляют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рода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вообще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оставаться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объективно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выявляемые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повреждения</w:t>
      </w:r>
      <w:r w:rsidRPr="002256EE">
        <w:rPr>
          <w:rFonts w:ascii="Helvetica" w:hAnsi="Helvetica" w:cs="Helvetica"/>
          <w:b/>
          <w:bCs/>
          <w:color w:val="222222"/>
          <w:sz w:val="21"/>
          <w:szCs w:val="21"/>
        </w:rPr>
        <w:t xml:space="preserve">180, </w:t>
      </w:r>
      <w:r w:rsidRPr="002256EE">
        <w:rPr>
          <w:rFonts w:ascii="Helvetica" w:hAnsi="Helvetica" w:cs="Helvetica" w:hint="eastAsia"/>
          <w:b/>
          <w:bCs/>
          <w:color w:val="222222"/>
          <w:sz w:val="21"/>
          <w:szCs w:val="21"/>
        </w:rPr>
        <w:t>все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подобные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трудно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доказуемые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точки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зрения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процесса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желает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привлекать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ответственности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квалифицированы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мелкое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хулиганство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преимущество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подхода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первых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квалификации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семейного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дебошира</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мелкое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хулиганство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никаких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пострадавшей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вторых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доказывать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причинение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здоровью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путем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достаточно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очевидцев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третьих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совершившего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побои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нетяжкие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w:t>
      </w:r>
      <w:r w:rsidRPr="002256EE">
        <w:rPr>
          <w:rFonts w:ascii="Helvetica" w:hAnsi="Helvetica" w:cs="Helvetica" w:hint="eastAsia"/>
          <w:b/>
          <w:bCs/>
          <w:color w:val="222222"/>
          <w:sz w:val="21"/>
          <w:szCs w:val="21"/>
        </w:rPr>
        <w:lastRenderedPageBreak/>
        <w:t>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мера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пресечения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качестве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стражей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избирается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влечет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негативные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обратившихся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полицию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мелкое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хулиганство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предполагается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административный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арест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15 </w:t>
      </w:r>
      <w:r w:rsidRPr="002256EE">
        <w:rPr>
          <w:rFonts w:ascii="Helvetica" w:hAnsi="Helvetica" w:cs="Helvetica" w:hint="eastAsia"/>
          <w:b/>
          <w:bCs/>
          <w:color w:val="222222"/>
          <w:sz w:val="21"/>
          <w:szCs w:val="21"/>
        </w:rPr>
        <w:t>суток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дебоширу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осмыслить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результаты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подумать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изменениях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жизни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считаем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применение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практике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будет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способствовать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снижению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уровня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упростит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процедуру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привлечения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ответственности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применяют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w:t>
      </w:r>
    </w:p>
    <w:p w14:paraId="4188FBD0"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b/>
          <w:bCs/>
          <w:color w:val="222222"/>
          <w:sz w:val="21"/>
          <w:szCs w:val="21"/>
        </w:rPr>
        <w:t xml:space="preserve">6)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повинной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протокол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повинной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0,7 %. </w:t>
      </w:r>
      <w:r w:rsidRPr="002256EE">
        <w:rPr>
          <w:rFonts w:ascii="Helvetica" w:hAnsi="Helvetica" w:cs="Helvetica" w:hint="eastAsia"/>
          <w:b/>
          <w:bCs/>
          <w:color w:val="222222"/>
          <w:sz w:val="21"/>
          <w:szCs w:val="21"/>
        </w:rPr>
        <w:t>Явка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повинной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наиболее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повлекшее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аффекта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неправомерного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угрожавшего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жизни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здоровью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алкогольного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опьянения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виновный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утром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обнаруживает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результаты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деяния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Несмотря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очевидность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тщательно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обстоятельствах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осмотреть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труп</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изъять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орудие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назначить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судебно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медицинскую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соседей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обязательно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подлежит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выдвижению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самооговоре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берет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себя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w:t>
      </w:r>
    </w:p>
    <w:p w14:paraId="3F31408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Основные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предварительного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раскрытии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p>
    <w:p w14:paraId="5F85D023"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lastRenderedPageBreak/>
        <w:t>Вопросы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подлежащие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выяснению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ходе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любого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числе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процессуальным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зависят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обстоятельств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подлежащих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доказыванию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делу</w:t>
      </w:r>
      <w:r w:rsidRPr="002256EE">
        <w:rPr>
          <w:rFonts w:ascii="Helvetica" w:hAnsi="Helvetica" w:cs="Helvetica"/>
          <w:b/>
          <w:bCs/>
          <w:color w:val="222222"/>
          <w:sz w:val="21"/>
          <w:szCs w:val="21"/>
        </w:rPr>
        <w:t>278.</w:t>
      </w:r>
    </w:p>
    <w:p w14:paraId="2B8EBF09"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процессе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любого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помощью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выясняются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значение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изучение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зачастую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весьма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основательные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получают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допросе</w:t>
      </w:r>
      <w:r w:rsidRPr="002256EE">
        <w:rPr>
          <w:rFonts w:ascii="Helvetica" w:hAnsi="Helvetica" w:cs="Helvetica"/>
          <w:b/>
          <w:bCs/>
          <w:color w:val="222222"/>
          <w:sz w:val="21"/>
          <w:szCs w:val="21"/>
        </w:rPr>
        <w:t xml:space="preserve"> (82,2 % </w:t>
      </w:r>
      <w:r w:rsidRPr="002256EE">
        <w:rPr>
          <w:rFonts w:ascii="Helvetica" w:hAnsi="Helvetica" w:cs="Helvetica" w:hint="eastAsia"/>
          <w:b/>
          <w:bCs/>
          <w:color w:val="222222"/>
          <w:sz w:val="21"/>
          <w:szCs w:val="21"/>
        </w:rPr>
        <w:t>изученных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прил</w:t>
      </w:r>
      <w:r w:rsidRPr="002256EE">
        <w:rPr>
          <w:rFonts w:ascii="Helvetica" w:hAnsi="Helvetica" w:cs="Helvetica"/>
          <w:b/>
          <w:bCs/>
          <w:color w:val="222222"/>
          <w:sz w:val="21"/>
          <w:szCs w:val="21"/>
        </w:rPr>
        <w:t xml:space="preserve">. 1)).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выделенной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категории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частично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несовершеннолетние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получившие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поддержку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близких</w:t>
      </w:r>
      <w:r w:rsidRPr="002256EE">
        <w:rPr>
          <w:rFonts w:ascii="Helvetica" w:hAnsi="Helvetica" w:cs="Helvetica"/>
          <w:b/>
          <w:bCs/>
          <w:color w:val="222222"/>
          <w:sz w:val="21"/>
          <w:szCs w:val="21"/>
        </w:rPr>
        <w:t>.</w:t>
      </w:r>
    </w:p>
    <w:p w14:paraId="1E437A76"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заслуживает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интереса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точнее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моменте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надлежит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скорее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событий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являющихся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предметом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течением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понижается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отчетливость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воспринятых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событий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вплоть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выпадения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памяти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объективная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закономерность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зависит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силы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впечатления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оказываемого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человека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момент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восприятия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Однако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находится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опьянения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отложить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вытрезвления</w:t>
      </w:r>
      <w:r w:rsidRPr="002256EE">
        <w:rPr>
          <w:rFonts w:ascii="Helvetica" w:hAnsi="Helvetica" w:cs="Helvetica"/>
          <w:b/>
          <w:bCs/>
          <w:color w:val="222222"/>
          <w:sz w:val="21"/>
          <w:szCs w:val="21"/>
        </w:rPr>
        <w:t>.</w:t>
      </w:r>
    </w:p>
    <w:p w14:paraId="1DBDD191"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проводились</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двух</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трех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суток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35 %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четырех</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десяти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суток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34,2 %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день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подачи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16,5 %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 </w:t>
      </w:r>
      <w:r w:rsidRPr="002256EE">
        <w:rPr>
          <w:rFonts w:ascii="Helvetica" w:hAnsi="Helvetica" w:cs="Helvetica" w:hint="eastAsia"/>
          <w:b/>
          <w:bCs/>
          <w:color w:val="222222"/>
          <w:sz w:val="21"/>
          <w:szCs w:val="21"/>
        </w:rPr>
        <w:t>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десяти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суток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14,3 %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прил</w:t>
      </w:r>
      <w:r w:rsidRPr="002256EE">
        <w:rPr>
          <w:rFonts w:ascii="Helvetica" w:hAnsi="Helvetica" w:cs="Helvetica"/>
          <w:b/>
          <w:bCs/>
          <w:color w:val="222222"/>
          <w:sz w:val="21"/>
          <w:szCs w:val="21"/>
        </w:rPr>
        <w:t xml:space="preserve">. 1). </w:t>
      </w:r>
      <w:r w:rsidRPr="002256EE">
        <w:rPr>
          <w:rFonts w:ascii="Helvetica" w:hAnsi="Helvetica" w:cs="Helvetica" w:hint="eastAsia"/>
          <w:b/>
          <w:bCs/>
          <w:color w:val="222222"/>
          <w:sz w:val="21"/>
          <w:szCs w:val="21"/>
        </w:rPr>
        <w:t>Чем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больше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времени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проходит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момента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адекватными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событию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становятся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только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w:t>
      </w:r>
      <w:r w:rsidRPr="002256EE">
        <w:rPr>
          <w:rFonts w:ascii="Helvetica" w:hAnsi="Helvetica" w:cs="Helvetica" w:hint="eastAsia"/>
          <w:b/>
          <w:bCs/>
          <w:color w:val="222222"/>
          <w:sz w:val="21"/>
          <w:szCs w:val="21"/>
        </w:rPr>
        <w:lastRenderedPageBreak/>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моменты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большинстве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случаев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никуда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уходит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воздействие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остается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положительным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результате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несовершеннолетний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момента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прошло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несколько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дней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вообще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каких</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оценивая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например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негативные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правдивого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описания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происшествия</w:t>
      </w:r>
      <w:r w:rsidRPr="002256EE">
        <w:rPr>
          <w:rFonts w:ascii="Helvetica" w:hAnsi="Helvetica" w:cs="Helvetica"/>
          <w:b/>
          <w:bCs/>
          <w:color w:val="222222"/>
          <w:sz w:val="21"/>
          <w:szCs w:val="21"/>
        </w:rPr>
        <w:t>.</w:t>
      </w:r>
    </w:p>
    <w:p w14:paraId="161D7335"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Организация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включает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выбор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изученным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производился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кабинете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w:t>
      </w:r>
    </w:p>
    <w:p w14:paraId="02D96F55"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Место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жительства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обычно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подходит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появляются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психологические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трудности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контакта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допрашивающего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совместно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способствует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искажению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освещения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произошедшей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Задача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допрашивающего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создать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благоприятную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обстановку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учетом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глубоко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индивидуального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подхода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279.</w:t>
      </w:r>
    </w:p>
    <w:p w14:paraId="6A90B065"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Нередко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больнице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находится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лечении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поводу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телесных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повреждений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получил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результате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психологического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контакта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первых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убедиться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здоровья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взять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официальную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справку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лечащего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врача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вторых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hint="eastAsia"/>
          <w:b/>
          <w:bCs/>
          <w:color w:val="222222"/>
          <w:sz w:val="21"/>
          <w:szCs w:val="21"/>
        </w:rPr>
        <w:lastRenderedPageBreak/>
        <w:t>беспечить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сохранность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тайны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чтобы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стало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известно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посторонним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проводить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помещении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отсутствуют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больные</w:t>
      </w:r>
      <w:r w:rsidRPr="002256EE">
        <w:rPr>
          <w:rFonts w:ascii="Helvetica" w:hAnsi="Helvetica" w:cs="Helvetica"/>
          <w:b/>
          <w:bCs/>
          <w:color w:val="222222"/>
          <w:sz w:val="21"/>
          <w:szCs w:val="21"/>
        </w:rPr>
        <w:t>.</w:t>
      </w:r>
    </w:p>
    <w:p w14:paraId="4BCC0C74"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время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нередки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тяжелораненых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умирающих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авторы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советуют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Учитывая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значимость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откладывать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нецелесообразно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сразу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краткий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крайней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мере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жертвы</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280. </w:t>
      </w:r>
      <w:r w:rsidRPr="002256EE">
        <w:rPr>
          <w:rFonts w:ascii="Helvetica" w:hAnsi="Helvetica" w:cs="Helvetica" w:hint="eastAsia"/>
          <w:b/>
          <w:bCs/>
          <w:color w:val="222222"/>
          <w:sz w:val="21"/>
          <w:szCs w:val="21"/>
        </w:rPr>
        <w:t>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Селиванов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рекомендует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список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вопросов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нужно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задать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тяжелораненому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упоминает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организационную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мероприятия</w:t>
      </w:r>
      <w:r w:rsidRPr="002256EE">
        <w:rPr>
          <w:rFonts w:ascii="Helvetica" w:hAnsi="Helvetica" w:cs="Helvetica"/>
          <w:b/>
          <w:bCs/>
          <w:color w:val="222222"/>
          <w:sz w:val="21"/>
          <w:szCs w:val="21"/>
        </w:rPr>
        <w:t xml:space="preserve">281. </w:t>
      </w:r>
      <w:r w:rsidRPr="002256EE">
        <w:rPr>
          <w:rFonts w:ascii="Helvetica" w:hAnsi="Helvetica" w:cs="Helvetica" w:hint="eastAsia"/>
          <w:b/>
          <w:bCs/>
          <w:color w:val="222222"/>
          <w:sz w:val="21"/>
          <w:szCs w:val="21"/>
        </w:rPr>
        <w:t>Ф</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Терещук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организационную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мероприятия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поручение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очередь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обязать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медицинский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персонал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задать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пришедшему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сознание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раненому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пациенту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ряд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вопросов</w:t>
      </w:r>
      <w:r w:rsidRPr="002256EE">
        <w:rPr>
          <w:rFonts w:ascii="Helvetica" w:hAnsi="Helvetica" w:cs="Helvetica"/>
          <w:b/>
          <w:bCs/>
          <w:color w:val="222222"/>
          <w:sz w:val="21"/>
          <w:szCs w:val="21"/>
        </w:rPr>
        <w:t>282.</w:t>
      </w:r>
    </w:p>
    <w:p w14:paraId="6E068EFC"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Тактические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особенности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производства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участием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p>
    <w:p w14:paraId="0CA85961"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Наиболее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поводами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возбуждения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протокол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письменное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подписанное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заявителем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рапорт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сотрудника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внутренних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обнаружении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признаков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содержащаяся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документах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требует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дополнительной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поэтому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каждому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поводу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разработаны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рекомендации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проведению</w:t>
      </w:r>
      <w:r w:rsidRPr="002256EE">
        <w:rPr>
          <w:rFonts w:ascii="Helvetica" w:hAnsi="Helvetica" w:cs="Helvetica"/>
          <w:b/>
          <w:bCs/>
          <w:color w:val="222222"/>
          <w:sz w:val="21"/>
          <w:szCs w:val="21"/>
        </w:rPr>
        <w:t>.</w:t>
      </w:r>
    </w:p>
    <w:p w14:paraId="31798D38"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Формирование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эффективного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механизма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должностными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w:t>
      </w:r>
    </w:p>
    <w:p w14:paraId="1F2B72E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lastRenderedPageBreak/>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целях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формирования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эффективного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механизма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должностными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дальнейшие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научные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должны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исследование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вопросов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государственными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напрямую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связанными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проблем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домашнего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организациям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относятся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муниципальное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учреждение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социальной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населения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hint="eastAsia"/>
          <w:b/>
          <w:bCs/>
          <w:color w:val="222222"/>
          <w:sz w:val="21"/>
          <w:szCs w:val="21"/>
        </w:rPr>
        <w:t>Центр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психолого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педагогической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помощи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детям</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районные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центры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социальной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помощи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детям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отделы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охране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отделы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администрации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социально</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реабилитационные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центры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несовершеннолетних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кризисные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центры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женские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общественные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организации</w:t>
      </w:r>
      <w:r w:rsidRPr="002256EE">
        <w:rPr>
          <w:rFonts w:ascii="Helvetica" w:hAnsi="Helvetica" w:cs="Helvetica"/>
          <w:b/>
          <w:bCs/>
          <w:color w:val="222222"/>
          <w:sz w:val="21"/>
          <w:szCs w:val="21"/>
        </w:rPr>
        <w:t>.</w:t>
      </w:r>
    </w:p>
    <w:p w14:paraId="60E43F1E"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Основными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направлениями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являются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содержащей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сведения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признаках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получение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характеризующего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обеспечение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безопасности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дальнейшего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Унификация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теоретических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организационных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планирования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w:t>
      </w:r>
    </w:p>
    <w:p w14:paraId="2F564002"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Теоретическую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планирования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составляют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типичные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складывающиеся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последующем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заключительном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этапах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анализ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позволил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разработать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типичные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алгоритмы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задач</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w:t>
      </w:r>
    </w:p>
    <w:p w14:paraId="1AE26BF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организации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первоначальном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обращать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внимание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взаимоотношениях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внутри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тех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w:t>
      </w:r>
      <w:r w:rsidRPr="002256EE">
        <w:rPr>
          <w:rFonts w:ascii="Helvetica" w:hAnsi="Helvetica" w:cs="Helvetica" w:hint="eastAsia"/>
          <w:b/>
          <w:bCs/>
          <w:color w:val="222222"/>
          <w:sz w:val="21"/>
          <w:szCs w:val="21"/>
        </w:rPr>
        <w:lastRenderedPageBreak/>
        <w:t>тупник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известен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преступник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неизвестен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жертва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тяжелого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ничего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сообщить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Подобная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лечь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основу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значения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образом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зафиксирована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данная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Способы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выдвинутых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частных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зависят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складывающихся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применения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однако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отсутствует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причастности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личность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установлена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подвергшийся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однако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объяснения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случившемся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событии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имеющейся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соответствуют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действительности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совершившем</w:t>
      </w:r>
      <w:r w:rsidRPr="002256EE">
        <w:rPr>
          <w:rFonts w:ascii="Helvetica" w:hAnsi="Helvetica" w:cs="Helvetica"/>
          <w:b/>
          <w:bCs/>
          <w:color w:val="222222"/>
          <w:sz w:val="21"/>
          <w:szCs w:val="21"/>
        </w:rPr>
        <w:t>.</w:t>
      </w:r>
    </w:p>
    <w:p w14:paraId="7B549108"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Организация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специфичностью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ситуации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подозреваемый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отрицает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объясняет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поведение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неправомерными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провокационными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подлежат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выдвижению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следующие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версии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подозреваемый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оборонялся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неправомерных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подозреваемый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находился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аффекта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подозреваемого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спровоцированы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ранее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члены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совершали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друга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носило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умышленный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характер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деяние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неумышленно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проходит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обстановке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противодействия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совокупности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допускаемыми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w:t>
      </w:r>
      <w:r w:rsidRPr="002256EE">
        <w:rPr>
          <w:rFonts w:ascii="Helvetica" w:hAnsi="Helvetica" w:cs="Helvetica" w:hint="eastAsia"/>
          <w:b/>
          <w:bCs/>
          <w:color w:val="222222"/>
          <w:sz w:val="21"/>
          <w:szCs w:val="21"/>
        </w:rPr>
        <w:lastRenderedPageBreak/>
        <w:t>енными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ошибками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приводит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прекращению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Между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оказывающим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противодействие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свидетелями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носителями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доказательственной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информации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всегда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которая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позволяет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преступнику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быстрее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добиваться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желаемого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результата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свидетели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могут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самостоятельно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без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лица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оказывать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противодействие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силу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имеющихся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жалея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прощая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специфичным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криминалистическим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средствам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методам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преодоления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противодействия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объяснение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семейных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отношениях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недопустимо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что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следующий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привести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смерти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самого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детей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проживающих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широкое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использование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помощи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различных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кризисных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центров</w:t>
      </w:r>
      <w:r w:rsidRPr="002256EE">
        <w:rPr>
          <w:rFonts w:ascii="Helvetica" w:hAnsi="Helvetica" w:cs="Helvetica"/>
          <w:b/>
          <w:bCs/>
          <w:color w:val="222222"/>
          <w:sz w:val="21"/>
          <w:szCs w:val="21"/>
        </w:rPr>
        <w:t>.</w:t>
      </w:r>
    </w:p>
    <w:p w14:paraId="764CE9D9"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ознакомления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материалами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случае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если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продолжает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проживать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потерпевшим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свидетелями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одном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жилище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дополнительные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меры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охране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последних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возможных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посягательств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ознакомленного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полном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объеме</w:t>
      </w:r>
      <w:r w:rsidRPr="002256EE">
        <w:rPr>
          <w:rFonts w:ascii="Helvetica" w:hAnsi="Helvetica" w:cs="Helvetica"/>
          <w:b/>
          <w:bCs/>
          <w:color w:val="222222"/>
          <w:sz w:val="21"/>
          <w:szCs w:val="21"/>
        </w:rPr>
        <w:t>.</w:t>
      </w:r>
    </w:p>
    <w:p w14:paraId="7FB4131A"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Организация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следователя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дознавателя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заключительном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этапе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расследования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определяется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необходимостью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принятия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процессуальных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решений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заявляемым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обвиняемым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защитником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ходатайствам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прекращении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уголовного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дела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отсутствием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вины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признании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доказательств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недопустимыми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дополнительных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экспертиз</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переквалификации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связи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состоянии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аффекта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дополнительного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обвиняемого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проведении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новых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эксперт</w:t>
      </w:r>
      <w:r w:rsidRPr="002256EE">
        <w:rPr>
          <w:rFonts w:ascii="Helvetica" w:hAnsi="Helvetica" w:cs="Helvetica" w:hint="eastAsia"/>
          <w:b/>
          <w:bCs/>
          <w:color w:val="222222"/>
          <w:sz w:val="21"/>
          <w:szCs w:val="21"/>
        </w:rPr>
        <w:lastRenderedPageBreak/>
        <w:t>из</w:t>
      </w:r>
      <w:r w:rsidRPr="002256EE">
        <w:rPr>
          <w:rFonts w:ascii="Helvetica" w:hAnsi="Helvetica" w:cs="Helvetica"/>
          <w:b/>
          <w:bCs/>
          <w:color w:val="222222"/>
          <w:sz w:val="21"/>
          <w:szCs w:val="21"/>
        </w:rPr>
        <w:t>.</w:t>
      </w:r>
    </w:p>
    <w:p w14:paraId="3A4DD497" w14:textId="77777777" w:rsidR="002256EE" w:rsidRP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Повышению</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эффективности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доказывания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фактов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насильственных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преступлений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семье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способствует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совершенствование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тактики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производства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отдельных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прежде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всего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участием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допрос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осмотр</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происшествия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проверка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освидетельствование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выемка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очная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ставка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широкое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использование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специальных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знаний</w:t>
      </w:r>
      <w:r w:rsidRPr="002256EE">
        <w:rPr>
          <w:rFonts w:ascii="Helvetica" w:hAnsi="Helvetica" w:cs="Helvetica"/>
          <w:b/>
          <w:bCs/>
          <w:color w:val="222222"/>
          <w:sz w:val="21"/>
          <w:szCs w:val="21"/>
        </w:rPr>
        <w:t>.</w:t>
      </w:r>
    </w:p>
    <w:p w14:paraId="7D8B1534" w14:textId="2405817E" w:rsidR="002256EE" w:rsidRDefault="002256EE" w:rsidP="002256EE">
      <w:pPr>
        <w:rPr>
          <w:rFonts w:ascii="Helvetica" w:hAnsi="Helvetica" w:cs="Helvetica"/>
          <w:b/>
          <w:bCs/>
          <w:color w:val="222222"/>
          <w:sz w:val="21"/>
          <w:szCs w:val="21"/>
        </w:rPr>
      </w:pPr>
      <w:r w:rsidRPr="002256EE">
        <w:rPr>
          <w:rFonts w:ascii="Helvetica" w:hAnsi="Helvetica" w:cs="Helvetica" w:hint="eastAsia"/>
          <w:b/>
          <w:bCs/>
          <w:color w:val="222222"/>
          <w:sz w:val="21"/>
          <w:szCs w:val="21"/>
        </w:rPr>
        <w:t>Выбирая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тактику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производства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следственного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действия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участием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потерпевшего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необходимо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учитывать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какой</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категории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он</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относится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давать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адекватное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объяснение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произошедшему</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правдивые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может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них</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отказаться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дает</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ложные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показания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боязни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мести</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стороны</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преступника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либо</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из</w:t>
      </w:r>
      <w:r w:rsidRPr="002256EE">
        <w:rPr>
          <w:rFonts w:ascii="Helvetica" w:hAnsi="Helvetica" w:cs="Helvetica"/>
          <w:b/>
          <w:bCs/>
          <w:color w:val="222222"/>
          <w:sz w:val="21"/>
          <w:szCs w:val="21"/>
        </w:rPr>
        <w:t>-</w:t>
      </w:r>
      <w:r w:rsidRPr="002256EE">
        <w:rPr>
          <w:rFonts w:ascii="Helvetica" w:hAnsi="Helvetica" w:cs="Helvetica" w:hint="eastAsia"/>
          <w:b/>
          <w:bCs/>
          <w:color w:val="222222"/>
          <w:sz w:val="21"/>
          <w:szCs w:val="21"/>
        </w:rPr>
        <w:t>за</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желания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представить</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себя</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более</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выгодном</w:t>
      </w:r>
      <w:r w:rsidRPr="002256EE">
        <w:rPr>
          <w:rFonts w:ascii="Helvetica" w:hAnsi="Helvetica" w:cs="Helvetica"/>
          <w:b/>
          <w:bCs/>
          <w:color w:val="222222"/>
          <w:sz w:val="21"/>
          <w:szCs w:val="21"/>
        </w:rPr>
        <w:t xml:space="preserve"> </w:t>
      </w:r>
      <w:r w:rsidRPr="002256EE">
        <w:rPr>
          <w:rFonts w:ascii="Helvetica" w:hAnsi="Helvetica" w:cs="Helvetica" w:hint="eastAsia"/>
          <w:b/>
          <w:bCs/>
          <w:color w:val="222222"/>
          <w:sz w:val="21"/>
          <w:szCs w:val="21"/>
        </w:rPr>
        <w:t>свете</w:t>
      </w:r>
      <w:r w:rsidRPr="002256EE">
        <w:rPr>
          <w:rFonts w:ascii="Helvetica" w:hAnsi="Helvetica" w:cs="Helvetica"/>
          <w:b/>
          <w:bCs/>
          <w:color w:val="222222"/>
          <w:sz w:val="21"/>
          <w:szCs w:val="21"/>
        </w:rPr>
        <w:t>.</w:t>
      </w:r>
    </w:p>
    <w:p w14:paraId="02458A3B" w14:textId="40D4A98A" w:rsidR="002256EE" w:rsidRDefault="002256EE" w:rsidP="002256EE">
      <w:pPr>
        <w:rPr>
          <w:rFonts w:ascii="Helvetica" w:hAnsi="Helvetica" w:cs="Helvetica"/>
          <w:b/>
          <w:bCs/>
          <w:color w:val="222222"/>
          <w:sz w:val="21"/>
          <w:szCs w:val="21"/>
        </w:rPr>
      </w:pPr>
    </w:p>
    <w:p w14:paraId="3978DE24" w14:textId="6CEECEBC" w:rsidR="002256EE" w:rsidRDefault="002256EE" w:rsidP="002256EE">
      <w:pPr>
        <w:rPr>
          <w:rFonts w:ascii="Helvetica" w:hAnsi="Helvetica" w:cs="Helvetica"/>
          <w:b/>
          <w:bCs/>
          <w:color w:val="222222"/>
          <w:sz w:val="21"/>
          <w:szCs w:val="21"/>
        </w:rPr>
      </w:pPr>
    </w:p>
    <w:p w14:paraId="207E0353" w14:textId="1D5258E7" w:rsidR="002256EE" w:rsidRDefault="002256EE" w:rsidP="002256EE">
      <w:pPr>
        <w:rPr>
          <w:rFonts w:ascii="Helvetica" w:hAnsi="Helvetica" w:cs="Helvetica"/>
          <w:b/>
          <w:bCs/>
          <w:color w:val="222222"/>
          <w:sz w:val="21"/>
          <w:szCs w:val="21"/>
        </w:rPr>
      </w:pPr>
    </w:p>
    <w:p w14:paraId="7B294FE9" w14:textId="7AEB8E1C" w:rsidR="002256EE" w:rsidRDefault="002256EE" w:rsidP="002256EE">
      <w:pPr>
        <w:rPr>
          <w:rFonts w:ascii="Helvetica" w:hAnsi="Helvetica" w:cs="Helvetica"/>
          <w:b/>
          <w:bCs/>
          <w:color w:val="222222"/>
          <w:sz w:val="21"/>
          <w:szCs w:val="21"/>
        </w:rPr>
      </w:pPr>
    </w:p>
    <w:p w14:paraId="0FA25309" w14:textId="77777777" w:rsidR="002256EE" w:rsidRDefault="002256EE" w:rsidP="002256EE">
      <w:r>
        <w:rPr>
          <w:rFonts w:hint="eastAsia"/>
        </w:rPr>
        <w:t>Заключение</w:t>
      </w:r>
    </w:p>
    <w:p w14:paraId="615832FF" w14:textId="77777777" w:rsidR="002256EE" w:rsidRDefault="002256EE" w:rsidP="002256EE">
      <w:r>
        <w:rPr>
          <w:rFonts w:hint="eastAsia"/>
        </w:rPr>
        <w:t>На</w:t>
      </w:r>
      <w:r>
        <w:t xml:space="preserve"> </w:t>
      </w:r>
      <w:r>
        <w:rPr>
          <w:rFonts w:hint="eastAsia"/>
        </w:rPr>
        <w:t>основе</w:t>
      </w:r>
      <w:r>
        <w:t xml:space="preserve"> </w:t>
      </w:r>
      <w:r>
        <w:rPr>
          <w:rFonts w:hint="eastAsia"/>
        </w:rPr>
        <w:t>теоретических</w:t>
      </w:r>
      <w:r>
        <w:t xml:space="preserve"> </w:t>
      </w:r>
      <w:r>
        <w:rPr>
          <w:rFonts w:hint="eastAsia"/>
        </w:rPr>
        <w:t>положений</w:t>
      </w:r>
      <w:r>
        <w:t xml:space="preserve"> </w:t>
      </w:r>
      <w:r>
        <w:rPr>
          <w:rFonts w:hint="eastAsia"/>
        </w:rPr>
        <w:t>криминалистической</w:t>
      </w:r>
      <w:r>
        <w:t xml:space="preserve"> </w:t>
      </w:r>
      <w:r>
        <w:rPr>
          <w:rFonts w:hint="eastAsia"/>
        </w:rPr>
        <w:t>методики</w:t>
      </w:r>
      <w:r>
        <w:t xml:space="preserve"> </w:t>
      </w:r>
      <w:r>
        <w:rPr>
          <w:rFonts w:hint="eastAsia"/>
        </w:rPr>
        <w:t>разработана</w:t>
      </w:r>
      <w:r>
        <w:t xml:space="preserve"> </w:t>
      </w:r>
      <w:r>
        <w:rPr>
          <w:rFonts w:hint="eastAsia"/>
        </w:rPr>
        <w:t>концепция</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Она</w:t>
      </w:r>
      <w:r>
        <w:t xml:space="preserve"> </w:t>
      </w:r>
      <w:r>
        <w:rPr>
          <w:rFonts w:hint="eastAsia"/>
        </w:rPr>
        <w:t>начала</w:t>
      </w:r>
      <w:r>
        <w:t xml:space="preserve"> </w:t>
      </w:r>
      <w:r>
        <w:rPr>
          <w:rFonts w:hint="eastAsia"/>
        </w:rPr>
        <w:t>зарождаться</w:t>
      </w:r>
      <w:r>
        <w:t xml:space="preserve"> </w:t>
      </w:r>
      <w:r>
        <w:rPr>
          <w:rFonts w:hint="eastAsia"/>
        </w:rPr>
        <w:t>еще</w:t>
      </w:r>
      <w:r>
        <w:t xml:space="preserve"> </w:t>
      </w:r>
      <w:r>
        <w:rPr>
          <w:rFonts w:hint="eastAsia"/>
        </w:rPr>
        <w:t>до</w:t>
      </w:r>
      <w:r>
        <w:t xml:space="preserve"> </w:t>
      </w:r>
      <w:r>
        <w:rPr>
          <w:rFonts w:hint="eastAsia"/>
        </w:rPr>
        <w:t>начала</w:t>
      </w:r>
      <w:r>
        <w:t xml:space="preserve"> 90-</w:t>
      </w:r>
      <w:r>
        <w:rPr>
          <w:rFonts w:hint="eastAsia"/>
        </w:rPr>
        <w:t>х</w:t>
      </w:r>
      <w:r>
        <w:t xml:space="preserve"> </w:t>
      </w:r>
      <w:r>
        <w:rPr>
          <w:rFonts w:hint="eastAsia"/>
        </w:rPr>
        <w:t>гг</w:t>
      </w:r>
      <w:r>
        <w:t xml:space="preserve">. </w:t>
      </w:r>
      <w:r>
        <w:rPr>
          <w:rFonts w:hint="eastAsia"/>
        </w:rPr>
        <w:t>прошлого</w:t>
      </w:r>
      <w:r>
        <w:t xml:space="preserve"> </w:t>
      </w:r>
      <w:r>
        <w:rPr>
          <w:rFonts w:hint="eastAsia"/>
        </w:rPr>
        <w:t>столетия</w:t>
      </w:r>
      <w:r>
        <w:t xml:space="preserve">, </w:t>
      </w:r>
      <w:r>
        <w:rPr>
          <w:rFonts w:hint="eastAsia"/>
        </w:rPr>
        <w:t>когда</w:t>
      </w:r>
      <w:r>
        <w:t xml:space="preserve"> </w:t>
      </w:r>
      <w:r>
        <w:rPr>
          <w:rFonts w:hint="eastAsia"/>
        </w:rPr>
        <w:t>совершаемые</w:t>
      </w:r>
      <w:r>
        <w:t xml:space="preserve"> </w:t>
      </w:r>
      <w:r>
        <w:rPr>
          <w:rFonts w:hint="eastAsia"/>
        </w:rPr>
        <w:t>насильственные</w:t>
      </w:r>
      <w:r>
        <w:t xml:space="preserve"> </w:t>
      </w:r>
      <w:r>
        <w:rPr>
          <w:rFonts w:hint="eastAsia"/>
        </w:rPr>
        <w:t>преступления</w:t>
      </w:r>
      <w:r>
        <w:t xml:space="preserve"> </w:t>
      </w:r>
      <w:r>
        <w:rPr>
          <w:rFonts w:hint="eastAsia"/>
        </w:rPr>
        <w:t>в</w:t>
      </w:r>
      <w:r>
        <w:t xml:space="preserve"> </w:t>
      </w:r>
      <w:r>
        <w:rPr>
          <w:rFonts w:hint="eastAsia"/>
        </w:rPr>
        <w:t>семье</w:t>
      </w:r>
      <w:r>
        <w:t xml:space="preserve"> </w:t>
      </w:r>
      <w:r>
        <w:rPr>
          <w:rFonts w:hint="eastAsia"/>
        </w:rPr>
        <w:t>воспринимались</w:t>
      </w:r>
      <w:r>
        <w:t xml:space="preserve"> </w:t>
      </w:r>
      <w:r>
        <w:rPr>
          <w:rFonts w:hint="eastAsia"/>
        </w:rPr>
        <w:t>обществом</w:t>
      </w:r>
      <w:r>
        <w:t xml:space="preserve"> </w:t>
      </w:r>
      <w:r>
        <w:rPr>
          <w:rFonts w:hint="eastAsia"/>
        </w:rPr>
        <w:t>как</w:t>
      </w:r>
      <w:r>
        <w:t xml:space="preserve"> </w:t>
      </w:r>
      <w:r>
        <w:rPr>
          <w:rFonts w:hint="eastAsia"/>
        </w:rPr>
        <w:t>обычное</w:t>
      </w:r>
      <w:r>
        <w:t xml:space="preserve"> </w:t>
      </w:r>
      <w:r>
        <w:rPr>
          <w:rFonts w:hint="eastAsia"/>
        </w:rPr>
        <w:t>дело</w:t>
      </w:r>
      <w:r>
        <w:t xml:space="preserve">; </w:t>
      </w:r>
      <w:r>
        <w:rPr>
          <w:rFonts w:hint="eastAsia"/>
        </w:rPr>
        <w:t>отсутствовали</w:t>
      </w:r>
      <w:r>
        <w:t xml:space="preserve"> </w:t>
      </w:r>
      <w:r>
        <w:rPr>
          <w:rFonts w:hint="eastAsia"/>
        </w:rPr>
        <w:t>самостоятельные</w:t>
      </w:r>
      <w:r>
        <w:t xml:space="preserve"> </w:t>
      </w:r>
      <w:r>
        <w:rPr>
          <w:rFonts w:hint="eastAsia"/>
        </w:rPr>
        <w:t>нормы</w:t>
      </w:r>
      <w:r>
        <w:t xml:space="preserve"> </w:t>
      </w:r>
      <w:r>
        <w:rPr>
          <w:rFonts w:hint="eastAsia"/>
        </w:rPr>
        <w:t>в</w:t>
      </w:r>
      <w:r>
        <w:t xml:space="preserve"> </w:t>
      </w:r>
      <w:r>
        <w:rPr>
          <w:rFonts w:hint="eastAsia"/>
        </w:rPr>
        <w:t>уголовном</w:t>
      </w:r>
      <w:r>
        <w:t xml:space="preserve"> </w:t>
      </w:r>
      <w:r>
        <w:rPr>
          <w:rFonts w:hint="eastAsia"/>
        </w:rPr>
        <w:t>праве</w:t>
      </w:r>
      <w:r>
        <w:t xml:space="preserve"> </w:t>
      </w:r>
      <w:r>
        <w:rPr>
          <w:rFonts w:hint="eastAsia"/>
        </w:rPr>
        <w:t>об</w:t>
      </w:r>
      <w:r>
        <w:t xml:space="preserve"> </w:t>
      </w:r>
      <w:r>
        <w:rPr>
          <w:rFonts w:hint="eastAsia"/>
        </w:rPr>
        <w:t>ответственности</w:t>
      </w:r>
      <w:r>
        <w:t xml:space="preserve"> </w:t>
      </w:r>
      <w:r>
        <w:rPr>
          <w:rFonts w:hint="eastAsia"/>
        </w:rPr>
        <w:t>за</w:t>
      </w:r>
      <w:r>
        <w:t xml:space="preserve"> </w:t>
      </w:r>
      <w:r>
        <w:rPr>
          <w:rFonts w:hint="eastAsia"/>
        </w:rPr>
        <w:t>совершение</w:t>
      </w:r>
      <w:r>
        <w:t xml:space="preserve"> </w:t>
      </w:r>
      <w:r>
        <w:rPr>
          <w:rFonts w:hint="eastAsia"/>
        </w:rPr>
        <w:t>таких</w:t>
      </w:r>
      <w:r>
        <w:t xml:space="preserve"> </w:t>
      </w:r>
      <w:r>
        <w:rPr>
          <w:rFonts w:hint="eastAsia"/>
        </w:rPr>
        <w:t>преступлений</w:t>
      </w:r>
      <w:r>
        <w:t xml:space="preserve">, </w:t>
      </w:r>
      <w:r>
        <w:rPr>
          <w:rFonts w:hint="eastAsia"/>
        </w:rPr>
        <w:t>но</w:t>
      </w:r>
      <w:r>
        <w:t xml:space="preserve"> </w:t>
      </w:r>
      <w:r>
        <w:rPr>
          <w:rFonts w:hint="eastAsia"/>
        </w:rPr>
        <w:t>уже</w:t>
      </w:r>
      <w:r>
        <w:t xml:space="preserve"> </w:t>
      </w:r>
      <w:r>
        <w:rPr>
          <w:rFonts w:hint="eastAsia"/>
        </w:rPr>
        <w:t>появились</w:t>
      </w:r>
      <w:r>
        <w:t xml:space="preserve"> </w:t>
      </w:r>
      <w:r>
        <w:rPr>
          <w:rFonts w:hint="eastAsia"/>
        </w:rPr>
        <w:t>первые</w:t>
      </w:r>
      <w:r>
        <w:t xml:space="preserve"> </w:t>
      </w:r>
      <w:r>
        <w:rPr>
          <w:rFonts w:hint="eastAsia"/>
        </w:rPr>
        <w:t>научные</w:t>
      </w:r>
      <w:r>
        <w:t xml:space="preserve"> </w:t>
      </w:r>
      <w:r>
        <w:rPr>
          <w:rFonts w:hint="eastAsia"/>
        </w:rPr>
        <w:t>работы</w:t>
      </w:r>
      <w:r>
        <w:t xml:space="preserve">, </w:t>
      </w:r>
      <w:r>
        <w:rPr>
          <w:rFonts w:hint="eastAsia"/>
        </w:rPr>
        <w:t>посвященные</w:t>
      </w:r>
      <w:r>
        <w:t xml:space="preserve"> </w:t>
      </w:r>
      <w:r>
        <w:rPr>
          <w:rFonts w:hint="eastAsia"/>
        </w:rPr>
        <w:t>расследованию</w:t>
      </w:r>
      <w:r>
        <w:t xml:space="preserve"> </w:t>
      </w:r>
      <w:r>
        <w:rPr>
          <w:rFonts w:hint="eastAsia"/>
        </w:rPr>
        <w:t>насильственных</w:t>
      </w:r>
      <w:r>
        <w:t xml:space="preserve"> </w:t>
      </w:r>
      <w:r>
        <w:rPr>
          <w:rFonts w:hint="eastAsia"/>
        </w:rPr>
        <w:t>преступлений</w:t>
      </w:r>
      <w:r>
        <w:t xml:space="preserve">, </w:t>
      </w:r>
      <w:r>
        <w:rPr>
          <w:rFonts w:hint="eastAsia"/>
        </w:rPr>
        <w:t>совершенных</w:t>
      </w:r>
      <w:r>
        <w:t xml:space="preserve"> </w:t>
      </w:r>
      <w:r>
        <w:rPr>
          <w:rFonts w:hint="eastAsia"/>
        </w:rPr>
        <w:t>по</w:t>
      </w:r>
      <w:r>
        <w:t xml:space="preserve"> </w:t>
      </w:r>
      <w:r>
        <w:rPr>
          <w:rFonts w:hint="eastAsia"/>
        </w:rPr>
        <w:t>мотивам</w:t>
      </w:r>
      <w:r>
        <w:t xml:space="preserve">, </w:t>
      </w:r>
      <w:r>
        <w:rPr>
          <w:rFonts w:hint="eastAsia"/>
        </w:rPr>
        <w:t>которые</w:t>
      </w:r>
      <w:r>
        <w:t xml:space="preserve"> </w:t>
      </w:r>
      <w:r>
        <w:rPr>
          <w:rFonts w:hint="eastAsia"/>
        </w:rPr>
        <w:t>типичны</w:t>
      </w:r>
      <w:r>
        <w:t xml:space="preserve"> </w:t>
      </w:r>
      <w:r>
        <w:rPr>
          <w:rFonts w:hint="eastAsia"/>
        </w:rPr>
        <w:t>для</w:t>
      </w:r>
      <w:r>
        <w:t xml:space="preserve"> </w:t>
      </w:r>
      <w:r>
        <w:rPr>
          <w:rFonts w:hint="eastAsia"/>
        </w:rPr>
        <w:t>семейных</w:t>
      </w:r>
      <w:r>
        <w:t xml:space="preserve"> </w:t>
      </w:r>
      <w:r>
        <w:rPr>
          <w:rFonts w:hint="eastAsia"/>
        </w:rPr>
        <w:t>конфликтов</w:t>
      </w:r>
      <w:r>
        <w:t xml:space="preserve">. </w:t>
      </w:r>
      <w:r>
        <w:rPr>
          <w:rFonts w:hint="eastAsia"/>
        </w:rPr>
        <w:t>С</w:t>
      </w:r>
      <w:r>
        <w:t xml:space="preserve"> </w:t>
      </w:r>
      <w:r>
        <w:rPr>
          <w:rFonts w:hint="eastAsia"/>
        </w:rPr>
        <w:t>начала</w:t>
      </w:r>
      <w:r>
        <w:t xml:space="preserve"> 90-</w:t>
      </w:r>
      <w:r>
        <w:rPr>
          <w:rFonts w:hint="eastAsia"/>
        </w:rPr>
        <w:t>х</w:t>
      </w:r>
      <w:r>
        <w:t xml:space="preserve"> </w:t>
      </w:r>
      <w:r>
        <w:rPr>
          <w:rFonts w:hint="eastAsia"/>
        </w:rPr>
        <w:t>гг</w:t>
      </w:r>
      <w:r>
        <w:t xml:space="preserve">. </w:t>
      </w:r>
      <w:r>
        <w:rPr>
          <w:rFonts w:hint="eastAsia"/>
        </w:rPr>
        <w:t>прошлого</w:t>
      </w:r>
      <w:r>
        <w:t xml:space="preserve"> </w:t>
      </w:r>
      <w:r>
        <w:rPr>
          <w:rFonts w:hint="eastAsia"/>
        </w:rPr>
        <w:t>сто</w:t>
      </w:r>
      <w:r>
        <w:rPr>
          <w:rFonts w:hint="eastAsia"/>
        </w:rPr>
        <w:lastRenderedPageBreak/>
        <w:t>летия</w:t>
      </w:r>
      <w:r>
        <w:t xml:space="preserve"> </w:t>
      </w:r>
      <w:r>
        <w:rPr>
          <w:rFonts w:hint="eastAsia"/>
        </w:rPr>
        <w:t>вопросы</w:t>
      </w:r>
      <w:r>
        <w:t xml:space="preserve"> </w:t>
      </w:r>
      <w:r>
        <w:rPr>
          <w:rFonts w:hint="eastAsia"/>
        </w:rPr>
        <w:t>совершения</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стали</w:t>
      </w:r>
      <w:r>
        <w:t xml:space="preserve"> </w:t>
      </w:r>
      <w:r>
        <w:rPr>
          <w:rFonts w:hint="eastAsia"/>
        </w:rPr>
        <w:t>объектом</w:t>
      </w:r>
      <w:r>
        <w:t xml:space="preserve"> </w:t>
      </w:r>
      <w:r>
        <w:rPr>
          <w:rFonts w:hint="eastAsia"/>
        </w:rPr>
        <w:t>изучения</w:t>
      </w:r>
      <w:r>
        <w:t xml:space="preserve"> </w:t>
      </w:r>
      <w:r>
        <w:rPr>
          <w:rFonts w:hint="eastAsia"/>
        </w:rPr>
        <w:t>уголовного</w:t>
      </w:r>
      <w:r>
        <w:t xml:space="preserve"> </w:t>
      </w:r>
      <w:r>
        <w:rPr>
          <w:rFonts w:hint="eastAsia"/>
        </w:rPr>
        <w:t>права</w:t>
      </w:r>
      <w:r>
        <w:t xml:space="preserve">, </w:t>
      </w:r>
      <w:r>
        <w:rPr>
          <w:rFonts w:hint="eastAsia"/>
        </w:rPr>
        <w:t>криминологии</w:t>
      </w:r>
      <w:r>
        <w:t xml:space="preserve">, </w:t>
      </w:r>
      <w:r>
        <w:rPr>
          <w:rFonts w:hint="eastAsia"/>
        </w:rPr>
        <w:t>психологии</w:t>
      </w:r>
      <w:r>
        <w:t xml:space="preserve">, </w:t>
      </w:r>
      <w:r>
        <w:rPr>
          <w:rFonts w:hint="eastAsia"/>
        </w:rPr>
        <w:t>однако</w:t>
      </w:r>
      <w:r>
        <w:t xml:space="preserve"> </w:t>
      </w:r>
      <w:r>
        <w:rPr>
          <w:rFonts w:hint="eastAsia"/>
        </w:rPr>
        <w:t>до</w:t>
      </w:r>
      <w:r>
        <w:t xml:space="preserve"> </w:t>
      </w:r>
      <w:r>
        <w:rPr>
          <w:rFonts w:hint="eastAsia"/>
        </w:rPr>
        <w:t>сих</w:t>
      </w:r>
      <w:r>
        <w:t xml:space="preserve"> </w:t>
      </w:r>
      <w:r>
        <w:rPr>
          <w:rFonts w:hint="eastAsia"/>
        </w:rPr>
        <w:t>пор</w:t>
      </w:r>
      <w:r>
        <w:t xml:space="preserve"> </w:t>
      </w:r>
      <w:r>
        <w:rPr>
          <w:rFonts w:hint="eastAsia"/>
        </w:rPr>
        <w:t>не</w:t>
      </w:r>
      <w:r>
        <w:t xml:space="preserve"> </w:t>
      </w:r>
      <w:r>
        <w:rPr>
          <w:rFonts w:hint="eastAsia"/>
        </w:rPr>
        <w:t>была</w:t>
      </w:r>
      <w:r>
        <w:t xml:space="preserve"> </w:t>
      </w:r>
      <w:r>
        <w:rPr>
          <w:rFonts w:hint="eastAsia"/>
        </w:rPr>
        <w:t>сформирована</w:t>
      </w:r>
      <w:r>
        <w:t xml:space="preserve"> </w:t>
      </w:r>
      <w:r>
        <w:rPr>
          <w:rFonts w:hint="eastAsia"/>
        </w:rPr>
        <w:t>общая</w:t>
      </w:r>
      <w:r>
        <w:t xml:space="preserve"> </w:t>
      </w:r>
      <w:r>
        <w:rPr>
          <w:rFonts w:hint="eastAsia"/>
        </w:rPr>
        <w:t>криминалистическая</w:t>
      </w:r>
      <w:r>
        <w:t xml:space="preserve"> </w:t>
      </w:r>
      <w:r>
        <w:rPr>
          <w:rFonts w:hint="eastAsia"/>
        </w:rPr>
        <w:t>концепция</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w:t>
      </w:r>
    </w:p>
    <w:p w14:paraId="0FA9395B" w14:textId="77777777" w:rsidR="002256EE" w:rsidRDefault="002256EE" w:rsidP="002256EE">
      <w:r>
        <w:rPr>
          <w:rFonts w:hint="eastAsia"/>
        </w:rPr>
        <w:t>Концепция</w:t>
      </w:r>
      <w:r>
        <w:t xml:space="preserve"> </w:t>
      </w:r>
      <w:r>
        <w:rPr>
          <w:rFonts w:hint="eastAsia"/>
        </w:rPr>
        <w:t>раскрытия</w:t>
      </w:r>
      <w:r>
        <w:t xml:space="preserve"> </w:t>
      </w:r>
      <w:r>
        <w:rPr>
          <w:rFonts w:hint="eastAsia"/>
        </w:rPr>
        <w:t>и</w:t>
      </w:r>
      <w:r>
        <w:t xml:space="preserve"> </w:t>
      </w:r>
      <w:r>
        <w:rPr>
          <w:rFonts w:hint="eastAsia"/>
        </w:rPr>
        <w:t>расследования</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в</w:t>
      </w:r>
      <w:r>
        <w:t xml:space="preserve"> </w:t>
      </w:r>
      <w:r>
        <w:rPr>
          <w:rFonts w:hint="eastAsia"/>
        </w:rPr>
        <w:t>виде</w:t>
      </w:r>
      <w:r>
        <w:t xml:space="preserve"> </w:t>
      </w:r>
      <w:r>
        <w:rPr>
          <w:rFonts w:hint="eastAsia"/>
        </w:rPr>
        <w:t>базовой</w:t>
      </w:r>
      <w:r>
        <w:t xml:space="preserve"> </w:t>
      </w:r>
      <w:r>
        <w:rPr>
          <w:rFonts w:hint="eastAsia"/>
        </w:rPr>
        <w:t>методики</w:t>
      </w:r>
      <w:r>
        <w:t xml:space="preserve"> </w:t>
      </w:r>
      <w:r>
        <w:rPr>
          <w:rFonts w:hint="eastAsia"/>
        </w:rPr>
        <w:t>расследования</w:t>
      </w:r>
      <w:r>
        <w:t xml:space="preserve"> </w:t>
      </w:r>
      <w:r>
        <w:rPr>
          <w:rFonts w:hint="eastAsia"/>
        </w:rPr>
        <w:t>данных</w:t>
      </w:r>
      <w:r>
        <w:t xml:space="preserve"> </w:t>
      </w:r>
      <w:r>
        <w:rPr>
          <w:rFonts w:hint="eastAsia"/>
        </w:rPr>
        <w:t>преступлений</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следующие</w:t>
      </w:r>
      <w:r>
        <w:t xml:space="preserve"> </w:t>
      </w:r>
      <w:r>
        <w:rPr>
          <w:rFonts w:hint="eastAsia"/>
        </w:rPr>
        <w:t>направления</w:t>
      </w:r>
      <w:r>
        <w:t>.</w:t>
      </w:r>
    </w:p>
    <w:p w14:paraId="6A0A0DEE" w14:textId="77777777" w:rsidR="002256EE" w:rsidRDefault="002256EE" w:rsidP="002256EE">
      <w:r>
        <w:t>1.</w:t>
      </w:r>
      <w:r>
        <w:tab/>
      </w:r>
      <w:r>
        <w:rPr>
          <w:rFonts w:hint="eastAsia"/>
        </w:rPr>
        <w:t>Разработку</w:t>
      </w:r>
      <w:r>
        <w:t xml:space="preserve"> </w:t>
      </w:r>
      <w:r>
        <w:rPr>
          <w:rFonts w:hint="eastAsia"/>
        </w:rPr>
        <w:t>единого</w:t>
      </w:r>
      <w:r>
        <w:t xml:space="preserve"> </w:t>
      </w:r>
      <w:r>
        <w:rPr>
          <w:rFonts w:hint="eastAsia"/>
        </w:rPr>
        <w:t>категориального</w:t>
      </w:r>
      <w:r>
        <w:t xml:space="preserve"> </w:t>
      </w:r>
      <w:r>
        <w:rPr>
          <w:rFonts w:hint="eastAsia"/>
        </w:rPr>
        <w:t>аппарата</w:t>
      </w:r>
      <w:r>
        <w:t xml:space="preserve">, </w:t>
      </w:r>
      <w:r>
        <w:rPr>
          <w:rFonts w:hint="eastAsia"/>
        </w:rPr>
        <w:t>позволяющего</w:t>
      </w:r>
      <w:r>
        <w:t xml:space="preserve"> </w:t>
      </w:r>
      <w:r>
        <w:rPr>
          <w:rFonts w:hint="eastAsia"/>
        </w:rPr>
        <w:t>однозначно</w:t>
      </w:r>
      <w:r>
        <w:t xml:space="preserve"> </w:t>
      </w:r>
      <w:r>
        <w:rPr>
          <w:rFonts w:hint="eastAsia"/>
        </w:rPr>
        <w:t>определять</w:t>
      </w:r>
      <w:r>
        <w:t xml:space="preserve"> </w:t>
      </w:r>
      <w:r>
        <w:rPr>
          <w:rFonts w:hint="eastAsia"/>
        </w:rPr>
        <w:t>терминологию</w:t>
      </w:r>
      <w:r>
        <w:t xml:space="preserve">, </w:t>
      </w:r>
      <w:r>
        <w:rPr>
          <w:rFonts w:hint="eastAsia"/>
        </w:rPr>
        <w:t>используемую</w:t>
      </w:r>
      <w:r>
        <w:t xml:space="preserve"> </w:t>
      </w:r>
      <w:r>
        <w:rPr>
          <w:rFonts w:hint="eastAsia"/>
        </w:rPr>
        <w:t>в</w:t>
      </w:r>
      <w:r>
        <w:t xml:space="preserve"> </w:t>
      </w:r>
      <w:r>
        <w:rPr>
          <w:rFonts w:hint="eastAsia"/>
        </w:rPr>
        <w:t>процессе</w:t>
      </w:r>
      <w:r>
        <w:t xml:space="preserve"> </w:t>
      </w:r>
      <w:r>
        <w:rPr>
          <w:rFonts w:hint="eastAsia"/>
        </w:rPr>
        <w:t>расследования</w:t>
      </w:r>
      <w:r>
        <w:t xml:space="preserve"> </w:t>
      </w:r>
      <w:r>
        <w:rPr>
          <w:rFonts w:hint="eastAsia"/>
        </w:rPr>
        <w:t>рассматриваемых</w:t>
      </w:r>
      <w:r>
        <w:t xml:space="preserve"> </w:t>
      </w:r>
      <w:r>
        <w:rPr>
          <w:rFonts w:hint="eastAsia"/>
        </w:rPr>
        <w:t>преступлений</w:t>
      </w:r>
      <w:r>
        <w:t>.</w:t>
      </w:r>
    </w:p>
    <w:p w14:paraId="1EC5544E" w14:textId="77777777" w:rsidR="002256EE" w:rsidRDefault="002256EE" w:rsidP="002256EE">
      <w:r>
        <w:rPr>
          <w:rFonts w:hint="eastAsia"/>
        </w:rPr>
        <w:t>Введены</w:t>
      </w:r>
      <w:r>
        <w:t xml:space="preserve"> </w:t>
      </w:r>
      <w:r>
        <w:rPr>
          <w:rFonts w:hint="eastAsia"/>
        </w:rPr>
        <w:t>авторские</w:t>
      </w:r>
      <w:r>
        <w:t xml:space="preserve"> </w:t>
      </w:r>
      <w:r>
        <w:rPr>
          <w:rFonts w:hint="eastAsia"/>
        </w:rPr>
        <w:t>определения</w:t>
      </w:r>
      <w:r>
        <w:t xml:space="preserve"> </w:t>
      </w:r>
      <w:r>
        <w:rPr>
          <w:rFonts w:hint="eastAsia"/>
        </w:rPr>
        <w:t>семьи</w:t>
      </w:r>
      <w:r>
        <w:t xml:space="preserve"> </w:t>
      </w:r>
      <w:r>
        <w:rPr>
          <w:rFonts w:hint="eastAsia"/>
        </w:rPr>
        <w:t>и</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Так</w:t>
      </w:r>
      <w:r>
        <w:t xml:space="preserve">, </w:t>
      </w:r>
      <w:r>
        <w:rPr>
          <w:rFonts w:hint="eastAsia"/>
        </w:rPr>
        <w:t>под</w:t>
      </w:r>
      <w:r>
        <w:t xml:space="preserve"> </w:t>
      </w:r>
      <w:r>
        <w:rPr>
          <w:rFonts w:hint="eastAsia"/>
        </w:rPr>
        <w:t>семьей</w:t>
      </w:r>
      <w:r>
        <w:t xml:space="preserve"> </w:t>
      </w:r>
      <w:r>
        <w:rPr>
          <w:rFonts w:hint="eastAsia"/>
        </w:rPr>
        <w:t>предлагается</w:t>
      </w:r>
      <w:r>
        <w:t xml:space="preserve"> </w:t>
      </w:r>
      <w:r>
        <w:rPr>
          <w:rFonts w:hint="eastAsia"/>
        </w:rPr>
        <w:t>понимать</w:t>
      </w:r>
      <w:r>
        <w:t xml:space="preserve"> </w:t>
      </w:r>
      <w:r>
        <w:rPr>
          <w:rFonts w:hint="eastAsia"/>
        </w:rPr>
        <w:t>малую</w:t>
      </w:r>
      <w:r>
        <w:t xml:space="preserve"> </w:t>
      </w:r>
      <w:r>
        <w:rPr>
          <w:rFonts w:hint="eastAsia"/>
        </w:rPr>
        <w:t>социальную</w:t>
      </w:r>
      <w:r>
        <w:t xml:space="preserve"> </w:t>
      </w:r>
      <w:r>
        <w:rPr>
          <w:rFonts w:hint="eastAsia"/>
        </w:rPr>
        <w:t>группу</w:t>
      </w:r>
      <w:r>
        <w:t xml:space="preserve">, </w:t>
      </w:r>
      <w:r>
        <w:rPr>
          <w:rFonts w:hint="eastAsia"/>
        </w:rPr>
        <w:t>основанную</w:t>
      </w:r>
      <w:r>
        <w:t xml:space="preserve"> </w:t>
      </w:r>
      <w:r>
        <w:rPr>
          <w:rFonts w:hint="eastAsia"/>
        </w:rPr>
        <w:t>на</w:t>
      </w:r>
      <w:r>
        <w:t xml:space="preserve"> </w:t>
      </w:r>
      <w:r>
        <w:rPr>
          <w:rFonts w:hint="eastAsia"/>
        </w:rPr>
        <w:t>наличии</w:t>
      </w:r>
      <w:r>
        <w:t xml:space="preserve"> </w:t>
      </w:r>
      <w:r>
        <w:rPr>
          <w:rFonts w:hint="eastAsia"/>
        </w:rPr>
        <w:t>юридических</w:t>
      </w:r>
      <w:r>
        <w:t xml:space="preserve"> </w:t>
      </w:r>
      <w:r>
        <w:rPr>
          <w:rFonts w:hint="eastAsia"/>
        </w:rPr>
        <w:t>или</w:t>
      </w:r>
      <w:r>
        <w:t xml:space="preserve"> </w:t>
      </w:r>
      <w:r>
        <w:rPr>
          <w:rFonts w:hint="eastAsia"/>
        </w:rPr>
        <w:t>фактических</w:t>
      </w:r>
      <w:r>
        <w:t xml:space="preserve"> </w:t>
      </w:r>
      <w:r>
        <w:rPr>
          <w:rFonts w:hint="eastAsia"/>
        </w:rPr>
        <w:t>брачных</w:t>
      </w:r>
      <w:r>
        <w:t xml:space="preserve"> </w:t>
      </w:r>
      <w:r>
        <w:rPr>
          <w:rFonts w:hint="eastAsia"/>
        </w:rPr>
        <w:t>отношений</w:t>
      </w:r>
      <w:r>
        <w:t xml:space="preserve">, </w:t>
      </w:r>
      <w:r>
        <w:rPr>
          <w:rFonts w:hint="eastAsia"/>
        </w:rPr>
        <w:t>отношений</w:t>
      </w:r>
      <w:r>
        <w:t xml:space="preserve"> </w:t>
      </w:r>
      <w:r>
        <w:rPr>
          <w:rFonts w:hint="eastAsia"/>
        </w:rPr>
        <w:t>кровного</w:t>
      </w:r>
      <w:r>
        <w:t xml:space="preserve"> </w:t>
      </w:r>
      <w:r>
        <w:rPr>
          <w:rFonts w:hint="eastAsia"/>
        </w:rPr>
        <w:t>или</w:t>
      </w:r>
      <w:r>
        <w:t xml:space="preserve"> </w:t>
      </w:r>
      <w:r>
        <w:rPr>
          <w:rFonts w:hint="eastAsia"/>
        </w:rPr>
        <w:t>юридически</w:t>
      </w:r>
      <w:r>
        <w:t xml:space="preserve"> </w:t>
      </w:r>
      <w:r>
        <w:rPr>
          <w:rFonts w:hint="eastAsia"/>
        </w:rPr>
        <w:t>оформленного</w:t>
      </w:r>
      <w:r>
        <w:t xml:space="preserve"> </w:t>
      </w:r>
      <w:r>
        <w:rPr>
          <w:rFonts w:hint="eastAsia"/>
        </w:rPr>
        <w:t>родства</w:t>
      </w:r>
      <w:r>
        <w:t xml:space="preserve">, </w:t>
      </w:r>
      <w:r>
        <w:rPr>
          <w:rFonts w:hint="eastAsia"/>
        </w:rPr>
        <w:t>объединенных</w:t>
      </w:r>
      <w:r>
        <w:t xml:space="preserve"> </w:t>
      </w:r>
      <w:r>
        <w:rPr>
          <w:rFonts w:hint="eastAsia"/>
        </w:rPr>
        <w:t>общностью</w:t>
      </w:r>
      <w:r>
        <w:t xml:space="preserve"> </w:t>
      </w:r>
      <w:r>
        <w:rPr>
          <w:rFonts w:hint="eastAsia"/>
        </w:rPr>
        <w:t>совместного</w:t>
      </w:r>
      <w:r>
        <w:t xml:space="preserve"> </w:t>
      </w:r>
      <w:r>
        <w:rPr>
          <w:rFonts w:hint="eastAsia"/>
        </w:rPr>
        <w:t>проживания</w:t>
      </w:r>
      <w:r>
        <w:t xml:space="preserve"> </w:t>
      </w:r>
      <w:r>
        <w:rPr>
          <w:rFonts w:hint="eastAsia"/>
        </w:rPr>
        <w:t>и</w:t>
      </w:r>
      <w:r>
        <w:t xml:space="preserve"> </w:t>
      </w:r>
      <w:r>
        <w:rPr>
          <w:rFonts w:hint="eastAsia"/>
        </w:rPr>
        <w:t>быта</w:t>
      </w:r>
      <w:r>
        <w:t xml:space="preserve">. </w:t>
      </w:r>
      <w:r>
        <w:rPr>
          <w:rFonts w:hint="eastAsia"/>
        </w:rPr>
        <w:t>Насильственные</w:t>
      </w:r>
      <w:r>
        <w:t xml:space="preserve"> </w:t>
      </w:r>
      <w:r>
        <w:rPr>
          <w:rFonts w:hint="eastAsia"/>
        </w:rPr>
        <w:t>преступления</w:t>
      </w:r>
      <w:r>
        <w:t xml:space="preserve"> </w:t>
      </w:r>
      <w:r>
        <w:rPr>
          <w:rFonts w:hint="eastAsia"/>
        </w:rPr>
        <w:t>в</w:t>
      </w:r>
      <w:r>
        <w:t xml:space="preserve"> </w:t>
      </w:r>
      <w:r>
        <w:rPr>
          <w:rFonts w:hint="eastAsia"/>
        </w:rPr>
        <w:t>семье</w:t>
      </w:r>
      <w:r>
        <w:t xml:space="preserve"> </w:t>
      </w:r>
      <w:r>
        <w:rPr>
          <w:rFonts w:hint="eastAsia"/>
        </w:rPr>
        <w:t>—</w:t>
      </w:r>
      <w:r>
        <w:t xml:space="preserve"> </w:t>
      </w:r>
      <w:r>
        <w:rPr>
          <w:rFonts w:hint="eastAsia"/>
        </w:rPr>
        <w:t>это</w:t>
      </w:r>
      <w:r>
        <w:t xml:space="preserve"> </w:t>
      </w:r>
      <w:r>
        <w:rPr>
          <w:rFonts w:hint="eastAsia"/>
        </w:rPr>
        <w:t>группа</w:t>
      </w:r>
      <w:r>
        <w:t xml:space="preserve"> </w:t>
      </w:r>
      <w:r>
        <w:rPr>
          <w:rFonts w:hint="eastAsia"/>
        </w:rPr>
        <w:t>криминалистически</w:t>
      </w:r>
      <w:r>
        <w:t xml:space="preserve"> </w:t>
      </w:r>
      <w:r>
        <w:rPr>
          <w:rFonts w:hint="eastAsia"/>
        </w:rPr>
        <w:t>сходных</w:t>
      </w:r>
      <w:r>
        <w:t xml:space="preserve"> </w:t>
      </w:r>
      <w:r>
        <w:rPr>
          <w:rFonts w:hint="eastAsia"/>
        </w:rPr>
        <w:t>видов</w:t>
      </w:r>
      <w:r>
        <w:t xml:space="preserve"> </w:t>
      </w:r>
      <w:r>
        <w:rPr>
          <w:rFonts w:hint="eastAsia"/>
        </w:rPr>
        <w:t>насильственных</w:t>
      </w:r>
      <w:r>
        <w:t xml:space="preserve"> </w:t>
      </w:r>
      <w:r>
        <w:rPr>
          <w:rFonts w:hint="eastAsia"/>
        </w:rPr>
        <w:t>преступлений</w:t>
      </w:r>
      <w:r>
        <w:t xml:space="preserve">, </w:t>
      </w:r>
      <w:r>
        <w:rPr>
          <w:rFonts w:hint="eastAsia"/>
        </w:rPr>
        <w:t>совершенных</w:t>
      </w:r>
      <w:r>
        <w:t xml:space="preserve"> </w:t>
      </w:r>
      <w:r>
        <w:rPr>
          <w:rFonts w:hint="eastAsia"/>
        </w:rPr>
        <w:t>одним</w:t>
      </w:r>
      <w:r>
        <w:t xml:space="preserve"> </w:t>
      </w:r>
      <w:r>
        <w:rPr>
          <w:rFonts w:hint="eastAsia"/>
        </w:rPr>
        <w:t>членом</w:t>
      </w:r>
      <w:r>
        <w:t xml:space="preserve"> </w:t>
      </w:r>
      <w:r>
        <w:rPr>
          <w:rFonts w:hint="eastAsia"/>
        </w:rPr>
        <w:t>семьи</w:t>
      </w:r>
      <w:r>
        <w:t xml:space="preserve"> </w:t>
      </w:r>
      <w:r>
        <w:rPr>
          <w:rFonts w:hint="eastAsia"/>
        </w:rPr>
        <w:t>в</w:t>
      </w:r>
      <w:r>
        <w:t xml:space="preserve"> </w:t>
      </w:r>
      <w:r>
        <w:rPr>
          <w:rFonts w:hint="eastAsia"/>
        </w:rPr>
        <w:t>отношении</w:t>
      </w:r>
      <w:r>
        <w:t xml:space="preserve"> </w:t>
      </w:r>
      <w:r>
        <w:rPr>
          <w:rFonts w:hint="eastAsia"/>
        </w:rPr>
        <w:t>другого</w:t>
      </w:r>
      <w:r>
        <w:t>.</w:t>
      </w:r>
    </w:p>
    <w:p w14:paraId="133FFCF2" w14:textId="77777777" w:rsidR="002256EE" w:rsidRDefault="002256EE" w:rsidP="002256EE">
      <w:r>
        <w:t>285</w:t>
      </w:r>
    </w:p>
    <w:p w14:paraId="18D783C4" w14:textId="77777777" w:rsidR="002256EE" w:rsidRDefault="002256EE" w:rsidP="002256EE">
      <w:r>
        <w:t xml:space="preserve"> </w:t>
      </w:r>
    </w:p>
    <w:p w14:paraId="1EE6C45B" w14:textId="77777777" w:rsidR="002256EE" w:rsidRDefault="002256EE" w:rsidP="002256EE">
      <w:r>
        <w:t>2.</w:t>
      </w:r>
      <w:r>
        <w:tab/>
      </w:r>
      <w:r>
        <w:rPr>
          <w:rFonts w:hint="eastAsia"/>
        </w:rPr>
        <w:t>Выработку</w:t>
      </w:r>
      <w:r>
        <w:t xml:space="preserve"> </w:t>
      </w:r>
      <w:r>
        <w:rPr>
          <w:rFonts w:hint="eastAsia"/>
        </w:rPr>
        <w:t>теоретических</w:t>
      </w:r>
      <w:r>
        <w:t xml:space="preserve"> </w:t>
      </w:r>
      <w:r>
        <w:rPr>
          <w:rFonts w:hint="eastAsia"/>
        </w:rPr>
        <w:t>основ</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w:t>
      </w:r>
    </w:p>
    <w:p w14:paraId="16079BD8" w14:textId="77777777" w:rsidR="002256EE" w:rsidRDefault="002256EE" w:rsidP="002256EE">
      <w:r>
        <w:rPr>
          <w:rFonts w:hint="eastAsia"/>
        </w:rPr>
        <w:t>Теоретические</w:t>
      </w:r>
      <w:r>
        <w:t xml:space="preserve"> </w:t>
      </w:r>
      <w:r>
        <w:rPr>
          <w:rFonts w:hint="eastAsia"/>
        </w:rPr>
        <w:t>положения</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разработаны</w:t>
      </w:r>
      <w:r>
        <w:t xml:space="preserve"> </w:t>
      </w:r>
      <w:r>
        <w:rPr>
          <w:rFonts w:hint="eastAsia"/>
        </w:rPr>
        <w:t>на</w:t>
      </w:r>
      <w:r>
        <w:t xml:space="preserve"> </w:t>
      </w:r>
      <w:r>
        <w:rPr>
          <w:rFonts w:hint="eastAsia"/>
        </w:rPr>
        <w:t>основе</w:t>
      </w:r>
      <w:r>
        <w:t xml:space="preserve"> </w:t>
      </w:r>
      <w:r>
        <w:rPr>
          <w:rFonts w:hint="eastAsia"/>
        </w:rPr>
        <w:t>авторской</w:t>
      </w:r>
      <w:r>
        <w:t xml:space="preserve"> </w:t>
      </w:r>
      <w:r>
        <w:rPr>
          <w:rFonts w:hint="eastAsia"/>
        </w:rPr>
        <w:t>криминалистической</w:t>
      </w:r>
      <w:r>
        <w:t xml:space="preserve"> </w:t>
      </w:r>
      <w:r>
        <w:rPr>
          <w:rFonts w:hint="eastAsia"/>
        </w:rPr>
        <w:t>классификации</w:t>
      </w:r>
      <w:r>
        <w:t xml:space="preserve"> </w:t>
      </w:r>
      <w:r>
        <w:rPr>
          <w:rFonts w:hint="eastAsia"/>
        </w:rPr>
        <w:t>данных</w:t>
      </w:r>
      <w:r>
        <w:t xml:space="preserve"> </w:t>
      </w:r>
      <w:r>
        <w:rPr>
          <w:rFonts w:hint="eastAsia"/>
        </w:rPr>
        <w:t>преступлен</w:t>
      </w:r>
      <w:r>
        <w:rPr>
          <w:rFonts w:hint="eastAsia"/>
        </w:rPr>
        <w:lastRenderedPageBreak/>
        <w:t>ий</w:t>
      </w:r>
      <w:r>
        <w:t xml:space="preserve">, </w:t>
      </w:r>
      <w:r>
        <w:rPr>
          <w:rFonts w:hint="eastAsia"/>
        </w:rPr>
        <w:t>позволившей</w:t>
      </w:r>
      <w:r>
        <w:t xml:space="preserve"> </w:t>
      </w:r>
      <w:r>
        <w:rPr>
          <w:rFonts w:hint="eastAsia"/>
        </w:rPr>
        <w:t>сформулировать</w:t>
      </w:r>
      <w:r>
        <w:t xml:space="preserve"> </w:t>
      </w:r>
      <w:r>
        <w:rPr>
          <w:rFonts w:hint="eastAsia"/>
        </w:rPr>
        <w:t>научные</w:t>
      </w:r>
      <w:r>
        <w:t xml:space="preserve"> </w:t>
      </w:r>
      <w:r>
        <w:rPr>
          <w:rFonts w:hint="eastAsia"/>
        </w:rPr>
        <w:t>положения</w:t>
      </w:r>
      <w:r>
        <w:t xml:space="preserve"> </w:t>
      </w:r>
      <w:r>
        <w:rPr>
          <w:rFonts w:hint="eastAsia"/>
        </w:rPr>
        <w:t>двух</w:t>
      </w:r>
      <w:r>
        <w:t xml:space="preserve"> </w:t>
      </w:r>
      <w:r>
        <w:rPr>
          <w:rFonts w:hint="eastAsia"/>
        </w:rPr>
        <w:t>самостоятельных</w:t>
      </w:r>
      <w:r>
        <w:t xml:space="preserve"> </w:t>
      </w:r>
      <w:r>
        <w:rPr>
          <w:rFonts w:hint="eastAsia"/>
        </w:rPr>
        <w:t>блоков</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совершенных</w:t>
      </w:r>
      <w:r>
        <w:t xml:space="preserve"> </w:t>
      </w:r>
      <w:r>
        <w:rPr>
          <w:rFonts w:hint="eastAsia"/>
        </w:rPr>
        <w:t>с</w:t>
      </w:r>
      <w:r>
        <w:t xml:space="preserve"> </w:t>
      </w:r>
      <w:r>
        <w:rPr>
          <w:rFonts w:hint="eastAsia"/>
        </w:rPr>
        <w:t>целью</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 xml:space="preserve">; </w:t>
      </w:r>
      <w:r>
        <w:rPr>
          <w:rFonts w:hint="eastAsia"/>
        </w:rPr>
        <w:t>криминалистической</w:t>
      </w:r>
      <w:r>
        <w:t xml:space="preserve"> </w:t>
      </w:r>
      <w:r>
        <w:rPr>
          <w:rFonts w:hint="eastAsia"/>
        </w:rPr>
        <w:t>характеристики</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совершенных</w:t>
      </w:r>
      <w:r>
        <w:t xml:space="preserve"> </w:t>
      </w:r>
      <w:r>
        <w:rPr>
          <w:rFonts w:hint="eastAsia"/>
        </w:rPr>
        <w:t>с</w:t>
      </w:r>
      <w:r>
        <w:t xml:space="preserve"> </w:t>
      </w:r>
      <w:r>
        <w:rPr>
          <w:rFonts w:hint="eastAsia"/>
        </w:rPr>
        <w:t>целью</w:t>
      </w:r>
      <w:r>
        <w:t xml:space="preserve"> </w:t>
      </w:r>
      <w:r>
        <w:rPr>
          <w:rFonts w:hint="eastAsia"/>
        </w:rPr>
        <w:t>защиты</w:t>
      </w:r>
      <w:r>
        <w:t xml:space="preserve"> </w:t>
      </w:r>
      <w:r>
        <w:rPr>
          <w:rFonts w:hint="eastAsia"/>
        </w:rPr>
        <w:t>себя</w:t>
      </w:r>
      <w:r>
        <w:t xml:space="preserve"> </w:t>
      </w:r>
      <w:r>
        <w:rPr>
          <w:rFonts w:hint="eastAsia"/>
        </w:rPr>
        <w:t>и</w:t>
      </w:r>
      <w:r>
        <w:t xml:space="preserve"> </w:t>
      </w:r>
      <w:r>
        <w:rPr>
          <w:rFonts w:hint="eastAsia"/>
        </w:rPr>
        <w:t>своих</w:t>
      </w:r>
      <w:r>
        <w:t xml:space="preserve"> </w:t>
      </w:r>
      <w:r>
        <w:rPr>
          <w:rFonts w:hint="eastAsia"/>
        </w:rPr>
        <w:t>близких</w:t>
      </w:r>
      <w:r>
        <w:t xml:space="preserve"> </w:t>
      </w:r>
      <w:r>
        <w:rPr>
          <w:rFonts w:hint="eastAsia"/>
        </w:rPr>
        <w:t>от</w:t>
      </w:r>
      <w:r>
        <w:t xml:space="preserve"> </w:t>
      </w:r>
      <w:r>
        <w:rPr>
          <w:rFonts w:hint="eastAsia"/>
        </w:rPr>
        <w:t>агрессии</w:t>
      </w:r>
      <w:r>
        <w:t xml:space="preserve"> </w:t>
      </w:r>
      <w:r>
        <w:rPr>
          <w:rFonts w:hint="eastAsia"/>
        </w:rPr>
        <w:t>другого</w:t>
      </w:r>
      <w:r>
        <w:t xml:space="preserve"> </w:t>
      </w:r>
      <w:r>
        <w:rPr>
          <w:rFonts w:hint="eastAsia"/>
        </w:rPr>
        <w:t>члена</w:t>
      </w:r>
      <w:r>
        <w:t xml:space="preserve"> </w:t>
      </w:r>
      <w:r>
        <w:rPr>
          <w:rFonts w:hint="eastAsia"/>
        </w:rPr>
        <w:t>семьи</w:t>
      </w:r>
      <w:r>
        <w:t>.</w:t>
      </w:r>
    </w:p>
    <w:p w14:paraId="3CF27D91" w14:textId="77777777" w:rsidR="002256EE" w:rsidRDefault="002256EE" w:rsidP="002256EE">
      <w:r>
        <w:rPr>
          <w:rFonts w:hint="eastAsia"/>
        </w:rPr>
        <w:t>Сформированные</w:t>
      </w:r>
      <w:r>
        <w:t xml:space="preserve"> </w:t>
      </w:r>
      <w:r>
        <w:rPr>
          <w:rFonts w:hint="eastAsia"/>
        </w:rPr>
        <w:t>криминалистические</w:t>
      </w:r>
      <w:r>
        <w:t xml:space="preserve"> </w:t>
      </w:r>
      <w:r>
        <w:rPr>
          <w:rFonts w:hint="eastAsia"/>
        </w:rPr>
        <w:t>характеристики</w:t>
      </w:r>
      <w:r>
        <w:t xml:space="preserve"> </w:t>
      </w:r>
      <w:r>
        <w:rPr>
          <w:rFonts w:hint="eastAsia"/>
        </w:rPr>
        <w:t>показали</w:t>
      </w:r>
      <w:r>
        <w:t xml:space="preserve"> </w:t>
      </w:r>
      <w:r>
        <w:rPr>
          <w:rFonts w:hint="eastAsia"/>
        </w:rPr>
        <w:t>существенные</w:t>
      </w:r>
      <w:r>
        <w:t xml:space="preserve"> </w:t>
      </w:r>
      <w:r>
        <w:rPr>
          <w:rFonts w:hint="eastAsia"/>
        </w:rPr>
        <w:t>различия</w:t>
      </w:r>
      <w:r>
        <w:t xml:space="preserve"> </w:t>
      </w:r>
      <w:r>
        <w:rPr>
          <w:rFonts w:hint="eastAsia"/>
        </w:rPr>
        <w:t>в</w:t>
      </w:r>
      <w:r>
        <w:t xml:space="preserve"> </w:t>
      </w:r>
      <w:r>
        <w:rPr>
          <w:rFonts w:hint="eastAsia"/>
        </w:rPr>
        <w:t>механизме</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цели</w:t>
      </w:r>
      <w:r>
        <w:t xml:space="preserve"> </w:t>
      </w:r>
      <w:r>
        <w:rPr>
          <w:rFonts w:hint="eastAsia"/>
        </w:rPr>
        <w:t>совершения</w:t>
      </w:r>
      <w:r>
        <w:t xml:space="preserve"> </w:t>
      </w:r>
      <w:r>
        <w:rPr>
          <w:rFonts w:hint="eastAsia"/>
        </w:rPr>
        <w:t>преступления</w:t>
      </w:r>
      <w:r>
        <w:t xml:space="preserve">, </w:t>
      </w:r>
      <w:r>
        <w:rPr>
          <w:rFonts w:hint="eastAsia"/>
        </w:rPr>
        <w:t>что</w:t>
      </w:r>
      <w:r>
        <w:t xml:space="preserve"> </w:t>
      </w:r>
      <w:r>
        <w:rPr>
          <w:rFonts w:hint="eastAsia"/>
        </w:rPr>
        <w:t>необходимо</w:t>
      </w:r>
      <w:r>
        <w:t xml:space="preserve"> </w:t>
      </w:r>
      <w:r>
        <w:rPr>
          <w:rFonts w:hint="eastAsia"/>
        </w:rPr>
        <w:t>учитывать</w:t>
      </w:r>
      <w:r>
        <w:t xml:space="preserve"> </w:t>
      </w:r>
      <w:r>
        <w:rPr>
          <w:rFonts w:hint="eastAsia"/>
        </w:rPr>
        <w:t>при</w:t>
      </w:r>
      <w:r>
        <w:t xml:space="preserve"> </w:t>
      </w:r>
      <w:r>
        <w:rPr>
          <w:rFonts w:hint="eastAsia"/>
        </w:rPr>
        <w:t>выявлении</w:t>
      </w:r>
      <w:r>
        <w:t xml:space="preserve"> </w:t>
      </w:r>
      <w:r>
        <w:rPr>
          <w:rFonts w:hint="eastAsia"/>
        </w:rPr>
        <w:t>и</w:t>
      </w:r>
      <w:r>
        <w:t xml:space="preserve"> </w:t>
      </w:r>
      <w:r>
        <w:rPr>
          <w:rFonts w:hint="eastAsia"/>
        </w:rPr>
        <w:t>расследовании</w:t>
      </w:r>
      <w:r>
        <w:t xml:space="preserve"> </w:t>
      </w:r>
      <w:r>
        <w:rPr>
          <w:rFonts w:hint="eastAsia"/>
        </w:rPr>
        <w:t>данных</w:t>
      </w:r>
      <w:r>
        <w:t xml:space="preserve"> </w:t>
      </w:r>
      <w:r>
        <w:rPr>
          <w:rFonts w:hint="eastAsia"/>
        </w:rPr>
        <w:t>преступлений</w:t>
      </w:r>
      <w:r>
        <w:t xml:space="preserve">, </w:t>
      </w:r>
      <w:r>
        <w:rPr>
          <w:rFonts w:hint="eastAsia"/>
        </w:rPr>
        <w:t>а</w:t>
      </w:r>
      <w:r>
        <w:t xml:space="preserve"> </w:t>
      </w:r>
      <w:r>
        <w:rPr>
          <w:rFonts w:hint="eastAsia"/>
        </w:rPr>
        <w:t>также</w:t>
      </w:r>
      <w:r>
        <w:t xml:space="preserve"> </w:t>
      </w:r>
      <w:r>
        <w:rPr>
          <w:rFonts w:hint="eastAsia"/>
        </w:rPr>
        <w:t>при</w:t>
      </w:r>
      <w:r>
        <w:t xml:space="preserve"> </w:t>
      </w:r>
      <w:r>
        <w:rPr>
          <w:rFonts w:hint="eastAsia"/>
        </w:rPr>
        <w:t>выборе</w:t>
      </w:r>
      <w:r>
        <w:t xml:space="preserve"> </w:t>
      </w:r>
      <w:r>
        <w:rPr>
          <w:rFonts w:hint="eastAsia"/>
        </w:rPr>
        <w:t>тактических</w:t>
      </w:r>
      <w:r>
        <w:t xml:space="preserve"> </w:t>
      </w:r>
      <w:r>
        <w:rPr>
          <w:rFonts w:hint="eastAsia"/>
        </w:rPr>
        <w:t>приемов</w:t>
      </w:r>
      <w:r>
        <w:t xml:space="preserve"> </w:t>
      </w:r>
      <w:r>
        <w:rPr>
          <w:rFonts w:hint="eastAsia"/>
        </w:rPr>
        <w:t>производства</w:t>
      </w:r>
      <w:r>
        <w:t xml:space="preserve"> </w:t>
      </w:r>
      <w:r>
        <w:rPr>
          <w:rFonts w:hint="eastAsia"/>
        </w:rPr>
        <w:t>отдельных</w:t>
      </w:r>
      <w:r>
        <w:t xml:space="preserve"> </w:t>
      </w:r>
      <w:r>
        <w:rPr>
          <w:rFonts w:hint="eastAsia"/>
        </w:rPr>
        <w:t>следственных</w:t>
      </w:r>
      <w:r>
        <w:t xml:space="preserve"> </w:t>
      </w:r>
      <w:r>
        <w:rPr>
          <w:rFonts w:hint="eastAsia"/>
        </w:rPr>
        <w:t>действий</w:t>
      </w:r>
      <w:r>
        <w:t xml:space="preserve">, </w:t>
      </w:r>
      <w:r>
        <w:rPr>
          <w:rFonts w:hint="eastAsia"/>
        </w:rPr>
        <w:t>прежде</w:t>
      </w:r>
      <w:r>
        <w:t xml:space="preserve"> </w:t>
      </w:r>
      <w:r>
        <w:rPr>
          <w:rFonts w:hint="eastAsia"/>
        </w:rPr>
        <w:t>всего</w:t>
      </w:r>
      <w:r>
        <w:t xml:space="preserve"> </w:t>
      </w:r>
      <w:r>
        <w:rPr>
          <w:rFonts w:hint="eastAsia"/>
        </w:rPr>
        <w:t>с</w:t>
      </w:r>
      <w:r>
        <w:t xml:space="preserve"> </w:t>
      </w:r>
      <w:r>
        <w:rPr>
          <w:rFonts w:hint="eastAsia"/>
        </w:rPr>
        <w:t>участием</w:t>
      </w:r>
      <w:r>
        <w:t xml:space="preserve"> </w:t>
      </w:r>
      <w:r>
        <w:rPr>
          <w:rFonts w:hint="eastAsia"/>
        </w:rPr>
        <w:t>потерпевшего</w:t>
      </w:r>
      <w:r>
        <w:t>:</w:t>
      </w:r>
    </w:p>
    <w:p w14:paraId="3DC8042F" w14:textId="77777777" w:rsidR="002256EE" w:rsidRDefault="002256EE" w:rsidP="002256EE">
      <w:r>
        <w:t>-</w:t>
      </w:r>
      <w:r>
        <w:tab/>
      </w:r>
      <w:r>
        <w:rPr>
          <w:rFonts w:hint="eastAsia"/>
        </w:rPr>
        <w:t>преступления</w:t>
      </w:r>
      <w:r>
        <w:t xml:space="preserve">, </w:t>
      </w:r>
      <w:r>
        <w:rPr>
          <w:rFonts w:hint="eastAsia"/>
        </w:rPr>
        <w:t>совершенные</w:t>
      </w:r>
      <w:r>
        <w:t xml:space="preserve"> </w:t>
      </w:r>
      <w:r>
        <w:rPr>
          <w:rFonts w:hint="eastAsia"/>
        </w:rPr>
        <w:t>с</w:t>
      </w:r>
      <w:r>
        <w:t xml:space="preserve"> </w:t>
      </w:r>
      <w:r>
        <w:rPr>
          <w:rFonts w:hint="eastAsia"/>
        </w:rPr>
        <w:t>целью</w:t>
      </w:r>
      <w:r>
        <w:t xml:space="preserve"> </w:t>
      </w:r>
      <w:r>
        <w:rPr>
          <w:rFonts w:hint="eastAsia"/>
        </w:rPr>
        <w:t>защиты</w:t>
      </w:r>
      <w:r>
        <w:t xml:space="preserve"> </w:t>
      </w:r>
      <w:r>
        <w:rPr>
          <w:rFonts w:hint="eastAsia"/>
        </w:rPr>
        <w:t>себя</w:t>
      </w:r>
      <w:r>
        <w:t xml:space="preserve"> </w:t>
      </w:r>
      <w:r>
        <w:rPr>
          <w:rFonts w:hint="eastAsia"/>
        </w:rPr>
        <w:t>и</w:t>
      </w:r>
      <w:r>
        <w:t xml:space="preserve"> </w:t>
      </w:r>
      <w:r>
        <w:rPr>
          <w:rFonts w:hint="eastAsia"/>
        </w:rPr>
        <w:t>своих</w:t>
      </w:r>
      <w:r>
        <w:t xml:space="preserve"> </w:t>
      </w:r>
      <w:r>
        <w:rPr>
          <w:rFonts w:hint="eastAsia"/>
        </w:rPr>
        <w:t>близких</w:t>
      </w:r>
      <w:r>
        <w:t xml:space="preserve"> </w:t>
      </w:r>
      <w:r>
        <w:rPr>
          <w:rFonts w:hint="eastAsia"/>
        </w:rPr>
        <w:t>от</w:t>
      </w:r>
      <w:r>
        <w:t xml:space="preserve"> </w:t>
      </w:r>
      <w:r>
        <w:rPr>
          <w:rFonts w:hint="eastAsia"/>
        </w:rPr>
        <w:t>агрессии</w:t>
      </w:r>
      <w:r>
        <w:t xml:space="preserve"> </w:t>
      </w:r>
      <w:r>
        <w:rPr>
          <w:rFonts w:hint="eastAsia"/>
        </w:rPr>
        <w:t>другого</w:t>
      </w:r>
      <w:r>
        <w:t xml:space="preserve"> </w:t>
      </w:r>
      <w:r>
        <w:rPr>
          <w:rFonts w:hint="eastAsia"/>
        </w:rPr>
        <w:t>члена</w:t>
      </w:r>
      <w:r>
        <w:t xml:space="preserve"> </w:t>
      </w:r>
      <w:r>
        <w:rPr>
          <w:rFonts w:hint="eastAsia"/>
        </w:rPr>
        <w:t>семьи</w:t>
      </w:r>
      <w:r>
        <w:t xml:space="preserve">, </w:t>
      </w:r>
      <w:r>
        <w:rPr>
          <w:rFonts w:hint="eastAsia"/>
        </w:rPr>
        <w:t>влекут</w:t>
      </w:r>
      <w:r>
        <w:t xml:space="preserve"> </w:t>
      </w:r>
      <w:r>
        <w:rPr>
          <w:rFonts w:hint="eastAsia"/>
        </w:rPr>
        <w:t>за</w:t>
      </w:r>
      <w:r>
        <w:t xml:space="preserve"> </w:t>
      </w:r>
      <w:r>
        <w:rPr>
          <w:rFonts w:hint="eastAsia"/>
        </w:rPr>
        <w:t>собой</w:t>
      </w:r>
      <w:r>
        <w:t xml:space="preserve"> </w:t>
      </w:r>
      <w:r>
        <w:rPr>
          <w:rFonts w:hint="eastAsia"/>
        </w:rPr>
        <w:t>лишение</w:t>
      </w:r>
      <w:r>
        <w:t xml:space="preserve"> </w:t>
      </w:r>
      <w:r>
        <w:rPr>
          <w:rFonts w:hint="eastAsia"/>
        </w:rPr>
        <w:t>жизни</w:t>
      </w:r>
      <w:r>
        <w:t xml:space="preserve"> </w:t>
      </w:r>
      <w:r>
        <w:rPr>
          <w:rFonts w:hint="eastAsia"/>
        </w:rPr>
        <w:t>агрессора</w:t>
      </w:r>
      <w:r>
        <w:t xml:space="preserve">. </w:t>
      </w:r>
      <w:r>
        <w:rPr>
          <w:rFonts w:hint="eastAsia"/>
        </w:rPr>
        <w:t>При</w:t>
      </w:r>
      <w:r>
        <w:t xml:space="preserve"> </w:t>
      </w:r>
      <w:r>
        <w:rPr>
          <w:rFonts w:hint="eastAsia"/>
        </w:rPr>
        <w:t>совершении</w:t>
      </w:r>
      <w:r>
        <w:t xml:space="preserve"> </w:t>
      </w:r>
      <w:r>
        <w:rPr>
          <w:rFonts w:hint="eastAsia"/>
        </w:rPr>
        <w:t>преступлений</w:t>
      </w:r>
      <w:r>
        <w:t xml:space="preserve"> </w:t>
      </w:r>
      <w:r>
        <w:rPr>
          <w:rFonts w:hint="eastAsia"/>
        </w:rPr>
        <w:t>с</w:t>
      </w:r>
      <w:r>
        <w:t xml:space="preserve"> </w:t>
      </w:r>
      <w:r>
        <w:rPr>
          <w:rFonts w:hint="eastAsia"/>
        </w:rPr>
        <w:t>целью</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 xml:space="preserve"> </w:t>
      </w:r>
      <w:r>
        <w:rPr>
          <w:rFonts w:hint="eastAsia"/>
        </w:rPr>
        <w:t>это</w:t>
      </w:r>
      <w:r>
        <w:t xml:space="preserve"> </w:t>
      </w:r>
      <w:r>
        <w:rPr>
          <w:rFonts w:hint="eastAsia"/>
        </w:rPr>
        <w:t>один</w:t>
      </w:r>
      <w:r>
        <w:t xml:space="preserve"> </w:t>
      </w:r>
      <w:r>
        <w:rPr>
          <w:rFonts w:hint="eastAsia"/>
        </w:rPr>
        <w:t>из</w:t>
      </w:r>
      <w:r>
        <w:t xml:space="preserve"> </w:t>
      </w:r>
      <w:r>
        <w:rPr>
          <w:rFonts w:hint="eastAsia"/>
        </w:rPr>
        <w:t>возможных</w:t>
      </w:r>
      <w:r>
        <w:t xml:space="preserve">, </w:t>
      </w:r>
      <w:r>
        <w:rPr>
          <w:rFonts w:hint="eastAsia"/>
        </w:rPr>
        <w:t>но</w:t>
      </w:r>
      <w:r>
        <w:t xml:space="preserve"> </w:t>
      </w:r>
      <w:r>
        <w:rPr>
          <w:rFonts w:hint="eastAsia"/>
        </w:rPr>
        <w:t>не</w:t>
      </w:r>
      <w:r>
        <w:t xml:space="preserve"> </w:t>
      </w:r>
      <w:r>
        <w:rPr>
          <w:rFonts w:hint="eastAsia"/>
        </w:rPr>
        <w:t>самый</w:t>
      </w:r>
      <w:r>
        <w:t xml:space="preserve"> </w:t>
      </w:r>
      <w:r>
        <w:rPr>
          <w:rFonts w:hint="eastAsia"/>
        </w:rPr>
        <w:t>распространенный</w:t>
      </w:r>
      <w:r>
        <w:t xml:space="preserve"> </w:t>
      </w:r>
      <w:r>
        <w:rPr>
          <w:rFonts w:hint="eastAsia"/>
        </w:rPr>
        <w:t>результат</w:t>
      </w:r>
      <w:r>
        <w:t xml:space="preserve"> </w:t>
      </w:r>
      <w:r>
        <w:rPr>
          <w:rFonts w:hint="eastAsia"/>
        </w:rPr>
        <w:t>преступления</w:t>
      </w:r>
      <w:r>
        <w:t>;</w:t>
      </w:r>
    </w:p>
    <w:p w14:paraId="3D55571E" w14:textId="77777777" w:rsidR="002256EE" w:rsidRDefault="002256EE" w:rsidP="002256EE">
      <w:r>
        <w:t>-</w:t>
      </w:r>
      <w:r>
        <w:tab/>
      </w:r>
      <w:r>
        <w:rPr>
          <w:rFonts w:hint="eastAsia"/>
        </w:rPr>
        <w:t>при</w:t>
      </w:r>
      <w:r>
        <w:t xml:space="preserve"> </w:t>
      </w:r>
      <w:r>
        <w:rPr>
          <w:rFonts w:hint="eastAsia"/>
        </w:rPr>
        <w:t>совершении</w:t>
      </w:r>
      <w:r>
        <w:t xml:space="preserve"> </w:t>
      </w:r>
      <w:r>
        <w:rPr>
          <w:rFonts w:hint="eastAsia"/>
        </w:rPr>
        <w:t>преступлений</w:t>
      </w:r>
      <w:r>
        <w:t xml:space="preserve"> </w:t>
      </w:r>
      <w:r>
        <w:rPr>
          <w:rFonts w:hint="eastAsia"/>
        </w:rPr>
        <w:t>с</w:t>
      </w:r>
      <w:r>
        <w:t xml:space="preserve"> </w:t>
      </w:r>
      <w:r>
        <w:rPr>
          <w:rFonts w:hint="eastAsia"/>
        </w:rPr>
        <w:t>целью</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 xml:space="preserve"> </w:t>
      </w:r>
      <w:r>
        <w:rPr>
          <w:rFonts w:hint="eastAsia"/>
        </w:rPr>
        <w:t>виновный</w:t>
      </w:r>
      <w:r>
        <w:t xml:space="preserve"> </w:t>
      </w:r>
      <w:r>
        <w:rPr>
          <w:rFonts w:hint="eastAsia"/>
        </w:rPr>
        <w:t>чаще</w:t>
      </w:r>
      <w:r>
        <w:t xml:space="preserve"> </w:t>
      </w:r>
      <w:r>
        <w:rPr>
          <w:rFonts w:hint="eastAsia"/>
        </w:rPr>
        <w:t>использует</w:t>
      </w:r>
      <w:r>
        <w:t xml:space="preserve"> </w:t>
      </w:r>
      <w:r>
        <w:rPr>
          <w:rFonts w:hint="eastAsia"/>
        </w:rPr>
        <w:t>свою</w:t>
      </w:r>
      <w:r>
        <w:t xml:space="preserve"> </w:t>
      </w:r>
      <w:r>
        <w:rPr>
          <w:rFonts w:hint="eastAsia"/>
        </w:rPr>
        <w:t>физическую</w:t>
      </w:r>
      <w:r>
        <w:t xml:space="preserve"> </w:t>
      </w:r>
      <w:r>
        <w:rPr>
          <w:rFonts w:hint="eastAsia"/>
        </w:rPr>
        <w:t>силу</w:t>
      </w:r>
      <w:r>
        <w:t xml:space="preserve">, </w:t>
      </w:r>
      <w:r>
        <w:rPr>
          <w:rFonts w:hint="eastAsia"/>
        </w:rPr>
        <w:t>при</w:t>
      </w:r>
      <w:r>
        <w:t xml:space="preserve"> </w:t>
      </w:r>
      <w:r>
        <w:rPr>
          <w:rFonts w:hint="eastAsia"/>
        </w:rPr>
        <w:t>защите</w:t>
      </w:r>
      <w:r>
        <w:t xml:space="preserve"> </w:t>
      </w:r>
      <w:r>
        <w:rPr>
          <w:rFonts w:hint="eastAsia"/>
        </w:rPr>
        <w:t>от</w:t>
      </w:r>
      <w:r>
        <w:t xml:space="preserve"> </w:t>
      </w:r>
      <w:r>
        <w:rPr>
          <w:rFonts w:hint="eastAsia"/>
        </w:rPr>
        <w:t>агрессии</w:t>
      </w:r>
      <w:r>
        <w:t xml:space="preserve"> </w:t>
      </w:r>
      <w:r>
        <w:rPr>
          <w:rFonts w:hint="eastAsia"/>
        </w:rPr>
        <w:t>используются</w:t>
      </w:r>
      <w:r>
        <w:t xml:space="preserve"> </w:t>
      </w:r>
      <w:r>
        <w:rPr>
          <w:rFonts w:hint="eastAsia"/>
        </w:rPr>
        <w:t>различные</w:t>
      </w:r>
      <w:r>
        <w:t xml:space="preserve"> </w:t>
      </w:r>
      <w:r>
        <w:rPr>
          <w:rFonts w:hint="eastAsia"/>
        </w:rPr>
        <w:t>предметы</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w:t>
      </w:r>
      <w:r>
        <w:t xml:space="preserve"> </w:t>
      </w:r>
      <w:r>
        <w:rPr>
          <w:rFonts w:hint="eastAsia"/>
        </w:rPr>
        <w:t>огнестрельное</w:t>
      </w:r>
      <w:r>
        <w:t xml:space="preserve"> </w:t>
      </w:r>
      <w:r>
        <w:rPr>
          <w:rFonts w:hint="eastAsia"/>
        </w:rPr>
        <w:t>оружие</w:t>
      </w:r>
      <w:r>
        <w:t>;</w:t>
      </w:r>
    </w:p>
    <w:p w14:paraId="0DFBDDC9" w14:textId="77777777" w:rsidR="002256EE" w:rsidRDefault="002256EE" w:rsidP="002256EE">
      <w:r>
        <w:t>-</w:t>
      </w:r>
      <w:r>
        <w:tab/>
      </w:r>
      <w:r>
        <w:rPr>
          <w:rFonts w:hint="eastAsia"/>
        </w:rPr>
        <w:t>сокрытие</w:t>
      </w:r>
      <w:r>
        <w:t xml:space="preserve"> </w:t>
      </w:r>
      <w:r>
        <w:rPr>
          <w:rFonts w:hint="eastAsia"/>
        </w:rPr>
        <w:t>преступления</w:t>
      </w:r>
      <w:r>
        <w:t xml:space="preserve"> </w:t>
      </w:r>
      <w:r>
        <w:rPr>
          <w:rFonts w:hint="eastAsia"/>
        </w:rPr>
        <w:t>осуществляется</w:t>
      </w:r>
      <w:r>
        <w:t xml:space="preserve"> </w:t>
      </w:r>
      <w:r>
        <w:rPr>
          <w:rFonts w:hint="eastAsia"/>
        </w:rPr>
        <w:t>только</w:t>
      </w:r>
      <w:r>
        <w:t xml:space="preserve"> </w:t>
      </w:r>
      <w:r>
        <w:rPr>
          <w:rFonts w:hint="eastAsia"/>
        </w:rPr>
        <w:t>в</w:t>
      </w:r>
      <w:r>
        <w:t xml:space="preserve"> </w:t>
      </w:r>
      <w:r>
        <w:rPr>
          <w:rFonts w:hint="eastAsia"/>
        </w:rPr>
        <w:t>случаях</w:t>
      </w:r>
      <w:r>
        <w:t xml:space="preserve"> </w:t>
      </w:r>
      <w:r>
        <w:rPr>
          <w:rFonts w:hint="eastAsia"/>
        </w:rPr>
        <w:t>его</w:t>
      </w:r>
      <w:r>
        <w:t xml:space="preserve"> </w:t>
      </w:r>
      <w:r>
        <w:rPr>
          <w:rFonts w:hint="eastAsia"/>
        </w:rPr>
        <w:t>совершения</w:t>
      </w:r>
      <w:r>
        <w:t xml:space="preserve"> </w:t>
      </w:r>
      <w:r>
        <w:rPr>
          <w:rFonts w:hint="eastAsia"/>
        </w:rPr>
        <w:t>с</w:t>
      </w:r>
      <w:r>
        <w:t xml:space="preserve"> </w:t>
      </w:r>
      <w:r>
        <w:rPr>
          <w:rFonts w:hint="eastAsia"/>
        </w:rPr>
        <w:t>целью</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w:t>
      </w:r>
    </w:p>
    <w:p w14:paraId="1278313A" w14:textId="77777777" w:rsidR="002256EE" w:rsidRDefault="002256EE" w:rsidP="002256EE">
      <w:r>
        <w:t>286</w:t>
      </w:r>
    </w:p>
    <w:p w14:paraId="2805434E" w14:textId="77777777" w:rsidR="002256EE" w:rsidRDefault="002256EE" w:rsidP="002256EE">
      <w:r>
        <w:t xml:space="preserve"> </w:t>
      </w:r>
    </w:p>
    <w:p w14:paraId="6CF3DAE1" w14:textId="77777777" w:rsidR="002256EE" w:rsidRDefault="002256EE" w:rsidP="002256EE">
      <w:r>
        <w:lastRenderedPageBreak/>
        <w:t>-</w:t>
      </w:r>
      <w:r>
        <w:tab/>
      </w:r>
      <w:r>
        <w:rPr>
          <w:rFonts w:hint="eastAsia"/>
        </w:rPr>
        <w:t>защита</w:t>
      </w:r>
      <w:r>
        <w:t xml:space="preserve"> </w:t>
      </w:r>
      <w:r>
        <w:rPr>
          <w:rFonts w:hint="eastAsia"/>
        </w:rPr>
        <w:t>от</w:t>
      </w:r>
      <w:r>
        <w:t xml:space="preserve"> </w:t>
      </w:r>
      <w:r>
        <w:rPr>
          <w:rFonts w:hint="eastAsia"/>
        </w:rPr>
        <w:t>агрессии</w:t>
      </w:r>
      <w:r>
        <w:t xml:space="preserve"> </w:t>
      </w:r>
      <w:r>
        <w:rPr>
          <w:rFonts w:hint="eastAsia"/>
        </w:rPr>
        <w:t>является</w:t>
      </w:r>
      <w:r>
        <w:t xml:space="preserve"> </w:t>
      </w:r>
      <w:r>
        <w:rPr>
          <w:rFonts w:hint="eastAsia"/>
        </w:rPr>
        <w:t>единичным</w:t>
      </w:r>
      <w:r>
        <w:t xml:space="preserve"> </w:t>
      </w:r>
      <w:r>
        <w:rPr>
          <w:rFonts w:hint="eastAsia"/>
        </w:rPr>
        <w:t>преступлением</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систематически</w:t>
      </w:r>
      <w:r>
        <w:t xml:space="preserve"> </w:t>
      </w:r>
      <w:r>
        <w:rPr>
          <w:rFonts w:hint="eastAsia"/>
        </w:rPr>
        <w:t>совершаемых</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целях</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w:t>
      </w:r>
    </w:p>
    <w:p w14:paraId="6220D7E2" w14:textId="77777777" w:rsidR="002256EE" w:rsidRDefault="002256EE" w:rsidP="002256EE">
      <w:r>
        <w:t>-</w:t>
      </w:r>
      <w:r>
        <w:tab/>
      </w:r>
      <w:r>
        <w:rPr>
          <w:rFonts w:hint="eastAsia"/>
        </w:rPr>
        <w:t>потерпевшими</w:t>
      </w:r>
      <w:r>
        <w:t xml:space="preserve"> </w:t>
      </w:r>
      <w:r>
        <w:rPr>
          <w:rFonts w:hint="eastAsia"/>
        </w:rPr>
        <w:t>от</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совершенных</w:t>
      </w:r>
      <w:r>
        <w:t xml:space="preserve"> </w:t>
      </w:r>
      <w:r>
        <w:rPr>
          <w:rFonts w:hint="eastAsia"/>
        </w:rPr>
        <w:t>с</w:t>
      </w:r>
      <w:r>
        <w:t xml:space="preserve"> </w:t>
      </w:r>
      <w:r>
        <w:rPr>
          <w:rFonts w:hint="eastAsia"/>
        </w:rPr>
        <w:t>целью</w:t>
      </w:r>
      <w:r>
        <w:t xml:space="preserve"> </w:t>
      </w:r>
      <w:r>
        <w:rPr>
          <w:rFonts w:hint="eastAsia"/>
        </w:rPr>
        <w:t>сохранения</w:t>
      </w:r>
      <w:r>
        <w:t xml:space="preserve"> </w:t>
      </w:r>
      <w:r>
        <w:rPr>
          <w:rFonts w:hint="eastAsia"/>
        </w:rPr>
        <w:t>власти</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семейных</w:t>
      </w:r>
      <w:r>
        <w:t xml:space="preserve"> </w:t>
      </w:r>
      <w:r>
        <w:rPr>
          <w:rFonts w:hint="eastAsia"/>
        </w:rPr>
        <w:t>отношениях</w:t>
      </w:r>
      <w:r>
        <w:t xml:space="preserve"> </w:t>
      </w:r>
      <w:r>
        <w:rPr>
          <w:rFonts w:hint="eastAsia"/>
        </w:rPr>
        <w:t>чаще</w:t>
      </w:r>
      <w:r>
        <w:t xml:space="preserve"> </w:t>
      </w:r>
      <w:r>
        <w:rPr>
          <w:rFonts w:hint="eastAsia"/>
        </w:rPr>
        <w:t>всего</w:t>
      </w:r>
      <w:r>
        <w:t xml:space="preserve"> </w:t>
      </w:r>
      <w:r>
        <w:rPr>
          <w:rFonts w:hint="eastAsia"/>
        </w:rPr>
        <w:t>являются</w:t>
      </w:r>
      <w:r>
        <w:t xml:space="preserve"> </w:t>
      </w:r>
      <w:r>
        <w:rPr>
          <w:rFonts w:hint="eastAsia"/>
        </w:rPr>
        <w:t>женщины</w:t>
      </w:r>
      <w:r>
        <w:t xml:space="preserve"> (</w:t>
      </w:r>
      <w:r>
        <w:rPr>
          <w:rFonts w:hint="eastAsia"/>
        </w:rPr>
        <w:t>супруги</w:t>
      </w:r>
      <w:r>
        <w:t xml:space="preserve">, </w:t>
      </w:r>
      <w:r>
        <w:rPr>
          <w:rFonts w:hint="eastAsia"/>
        </w:rPr>
        <w:t>сожительницы</w:t>
      </w:r>
      <w:r>
        <w:t xml:space="preserve">) </w:t>
      </w:r>
      <w:r>
        <w:rPr>
          <w:rFonts w:hint="eastAsia"/>
        </w:rPr>
        <w:t>работоспособного</w:t>
      </w:r>
      <w:r>
        <w:t xml:space="preserve"> </w:t>
      </w:r>
      <w:r>
        <w:rPr>
          <w:rFonts w:hint="eastAsia"/>
        </w:rPr>
        <w:t>возраста</w:t>
      </w:r>
      <w:r>
        <w:t xml:space="preserve">, </w:t>
      </w:r>
      <w:r>
        <w:rPr>
          <w:rFonts w:hint="eastAsia"/>
        </w:rPr>
        <w:t>до</w:t>
      </w:r>
      <w:r>
        <w:t xml:space="preserve">, </w:t>
      </w:r>
      <w:r>
        <w:rPr>
          <w:rFonts w:hint="eastAsia"/>
        </w:rPr>
        <w:t>в</w:t>
      </w:r>
      <w:r>
        <w:t xml:space="preserve"> </w:t>
      </w:r>
      <w:r>
        <w:rPr>
          <w:rFonts w:hint="eastAsia"/>
        </w:rPr>
        <w:t>процессе</w:t>
      </w:r>
      <w:r>
        <w:t xml:space="preserve"> </w:t>
      </w:r>
      <w:r>
        <w:rPr>
          <w:rFonts w:hint="eastAsia"/>
        </w:rPr>
        <w:t>и</w:t>
      </w:r>
      <w:r>
        <w:t xml:space="preserve"> </w:t>
      </w:r>
      <w:r>
        <w:rPr>
          <w:rFonts w:hint="eastAsia"/>
        </w:rPr>
        <w:t>после</w:t>
      </w:r>
      <w:r>
        <w:t xml:space="preserve"> </w:t>
      </w:r>
      <w:r>
        <w:rPr>
          <w:rFonts w:hint="eastAsia"/>
        </w:rPr>
        <w:t>совершения</w:t>
      </w:r>
      <w:r>
        <w:t xml:space="preserve"> </w:t>
      </w:r>
      <w:r>
        <w:rPr>
          <w:rFonts w:hint="eastAsia"/>
        </w:rPr>
        <w:t>преступления</w:t>
      </w:r>
      <w:r>
        <w:t xml:space="preserve"> </w:t>
      </w:r>
      <w:r>
        <w:rPr>
          <w:rFonts w:hint="eastAsia"/>
        </w:rPr>
        <w:t>ведущие</w:t>
      </w:r>
      <w:r>
        <w:t xml:space="preserve"> </w:t>
      </w:r>
      <w:r>
        <w:rPr>
          <w:rFonts w:hint="eastAsia"/>
        </w:rPr>
        <w:t>себя</w:t>
      </w:r>
      <w:r>
        <w:t xml:space="preserve"> </w:t>
      </w:r>
      <w:r>
        <w:rPr>
          <w:rFonts w:hint="eastAsia"/>
        </w:rPr>
        <w:t>пассивно</w:t>
      </w:r>
      <w:r>
        <w:t xml:space="preserve">. </w:t>
      </w:r>
      <w:r>
        <w:rPr>
          <w:rFonts w:hint="eastAsia"/>
        </w:rPr>
        <w:t>Потерпевшими</w:t>
      </w:r>
      <w:r>
        <w:t xml:space="preserve"> </w:t>
      </w:r>
      <w:r>
        <w:rPr>
          <w:rFonts w:hint="eastAsia"/>
        </w:rPr>
        <w:t>от</w:t>
      </w:r>
      <w:r>
        <w:t xml:space="preserve"> </w:t>
      </w:r>
      <w:r>
        <w:rPr>
          <w:rFonts w:hint="eastAsia"/>
        </w:rPr>
        <w:t>насильственных</w:t>
      </w:r>
      <w:r>
        <w:t xml:space="preserve"> </w:t>
      </w:r>
      <w:r>
        <w:rPr>
          <w:rFonts w:hint="eastAsia"/>
        </w:rPr>
        <w:t>преступлений</w:t>
      </w:r>
      <w:r>
        <w:t xml:space="preserve">, </w:t>
      </w:r>
      <w:r>
        <w:rPr>
          <w:rFonts w:hint="eastAsia"/>
        </w:rPr>
        <w:t>совершенных</w:t>
      </w:r>
      <w:r>
        <w:t xml:space="preserve"> </w:t>
      </w:r>
      <w:r>
        <w:rPr>
          <w:rFonts w:hint="eastAsia"/>
        </w:rPr>
        <w:t>в</w:t>
      </w:r>
      <w:r>
        <w:t xml:space="preserve"> </w:t>
      </w:r>
      <w:r>
        <w:rPr>
          <w:rFonts w:hint="eastAsia"/>
        </w:rPr>
        <w:t>целях</w:t>
      </w:r>
      <w:r>
        <w:t xml:space="preserve"> </w:t>
      </w:r>
      <w:r>
        <w:rPr>
          <w:rFonts w:hint="eastAsia"/>
        </w:rPr>
        <w:t>защиты</w:t>
      </w:r>
      <w:r>
        <w:t xml:space="preserve"> </w:t>
      </w:r>
      <w:r>
        <w:rPr>
          <w:rFonts w:hint="eastAsia"/>
        </w:rPr>
        <w:t>себя</w:t>
      </w:r>
      <w:r>
        <w:t xml:space="preserve"> </w:t>
      </w:r>
      <w:r>
        <w:rPr>
          <w:rFonts w:hint="eastAsia"/>
        </w:rPr>
        <w:t>и</w:t>
      </w:r>
      <w:r>
        <w:t xml:space="preserve"> </w:t>
      </w:r>
      <w:r>
        <w:rPr>
          <w:rFonts w:hint="eastAsia"/>
        </w:rPr>
        <w:t>своих</w:t>
      </w:r>
      <w:r>
        <w:t xml:space="preserve"> </w:t>
      </w:r>
      <w:r>
        <w:rPr>
          <w:rFonts w:hint="eastAsia"/>
        </w:rPr>
        <w:t>близких</w:t>
      </w:r>
      <w:r>
        <w:t xml:space="preserve"> </w:t>
      </w:r>
      <w:r>
        <w:rPr>
          <w:rFonts w:hint="eastAsia"/>
        </w:rPr>
        <w:t>от</w:t>
      </w:r>
      <w:r>
        <w:t xml:space="preserve"> </w:t>
      </w:r>
      <w:r>
        <w:rPr>
          <w:rFonts w:hint="eastAsia"/>
        </w:rPr>
        <w:t>агрессии</w:t>
      </w:r>
      <w:r>
        <w:t xml:space="preserve"> </w:t>
      </w:r>
      <w:r>
        <w:rPr>
          <w:rFonts w:hint="eastAsia"/>
        </w:rPr>
        <w:t>другого</w:t>
      </w:r>
      <w:r>
        <w:t xml:space="preserve"> </w:t>
      </w:r>
      <w:r>
        <w:rPr>
          <w:rFonts w:hint="eastAsia"/>
        </w:rPr>
        <w:t>члена</w:t>
      </w:r>
      <w:r>
        <w:t xml:space="preserve"> </w:t>
      </w:r>
      <w:r>
        <w:rPr>
          <w:rFonts w:hint="eastAsia"/>
        </w:rPr>
        <w:t>семьи</w:t>
      </w:r>
      <w:r>
        <w:t xml:space="preserve">, </w:t>
      </w:r>
      <w:r>
        <w:rPr>
          <w:rFonts w:hint="eastAsia"/>
        </w:rPr>
        <w:t>чаще</w:t>
      </w:r>
      <w:r>
        <w:t xml:space="preserve"> </w:t>
      </w:r>
      <w:r>
        <w:rPr>
          <w:rFonts w:hint="eastAsia"/>
        </w:rPr>
        <w:t>всего</w:t>
      </w:r>
      <w:r>
        <w:t xml:space="preserve"> </w:t>
      </w:r>
      <w:r>
        <w:rPr>
          <w:rFonts w:hint="eastAsia"/>
        </w:rPr>
        <w:t>становятся</w:t>
      </w:r>
      <w:r>
        <w:t xml:space="preserve"> </w:t>
      </w:r>
      <w:r>
        <w:rPr>
          <w:rFonts w:hint="eastAsia"/>
        </w:rPr>
        <w:t>взрослые</w:t>
      </w:r>
      <w:r>
        <w:t xml:space="preserve"> </w:t>
      </w:r>
      <w:r>
        <w:rPr>
          <w:rFonts w:hint="eastAsia"/>
        </w:rPr>
        <w:t>мужчины</w:t>
      </w:r>
      <w:r>
        <w:t xml:space="preserve">, </w:t>
      </w:r>
      <w:r>
        <w:rPr>
          <w:rFonts w:hint="eastAsia"/>
        </w:rPr>
        <w:t>находящиеся</w:t>
      </w:r>
      <w:r>
        <w:t xml:space="preserve"> </w:t>
      </w:r>
      <w:r>
        <w:rPr>
          <w:rFonts w:hint="eastAsia"/>
        </w:rPr>
        <w:t>в</w:t>
      </w:r>
      <w:r>
        <w:t xml:space="preserve"> </w:t>
      </w:r>
      <w:r>
        <w:rPr>
          <w:rFonts w:hint="eastAsia"/>
        </w:rPr>
        <w:t>родственных</w:t>
      </w:r>
      <w:r>
        <w:t xml:space="preserve"> </w:t>
      </w:r>
      <w:r>
        <w:rPr>
          <w:rFonts w:hint="eastAsia"/>
        </w:rPr>
        <w:t>отношениях</w:t>
      </w:r>
      <w:r>
        <w:t xml:space="preserve"> </w:t>
      </w:r>
      <w:r>
        <w:rPr>
          <w:rFonts w:hint="eastAsia"/>
        </w:rPr>
        <w:t>с</w:t>
      </w:r>
      <w:r>
        <w:t xml:space="preserve"> </w:t>
      </w:r>
      <w:r>
        <w:rPr>
          <w:rFonts w:hint="eastAsia"/>
        </w:rPr>
        <w:t>преступником</w:t>
      </w:r>
      <w:r>
        <w:t xml:space="preserve">: </w:t>
      </w:r>
      <w:r>
        <w:rPr>
          <w:rFonts w:hint="eastAsia"/>
        </w:rPr>
        <w:t>супруги</w:t>
      </w:r>
      <w:r>
        <w:t xml:space="preserve"> (</w:t>
      </w:r>
      <w:r>
        <w:rPr>
          <w:rFonts w:hint="eastAsia"/>
        </w:rPr>
        <w:t>сожители</w:t>
      </w:r>
      <w:r>
        <w:t xml:space="preserve">), </w:t>
      </w:r>
      <w:r>
        <w:rPr>
          <w:rFonts w:hint="eastAsia"/>
        </w:rPr>
        <w:t>дети</w:t>
      </w:r>
      <w:r>
        <w:t xml:space="preserve"> </w:t>
      </w:r>
      <w:r>
        <w:rPr>
          <w:rFonts w:hint="eastAsia"/>
        </w:rPr>
        <w:t>—</w:t>
      </w:r>
      <w:r>
        <w:t xml:space="preserve"> </w:t>
      </w:r>
      <w:r>
        <w:rPr>
          <w:rFonts w:hint="eastAsia"/>
        </w:rPr>
        <w:t>родители</w:t>
      </w:r>
      <w:r>
        <w:t xml:space="preserve">; </w:t>
      </w:r>
      <w:r>
        <w:rPr>
          <w:rFonts w:hint="eastAsia"/>
        </w:rPr>
        <w:t>братья</w:t>
      </w:r>
      <w:r>
        <w:t xml:space="preserve"> (</w:t>
      </w:r>
      <w:r>
        <w:rPr>
          <w:rFonts w:hint="eastAsia"/>
        </w:rPr>
        <w:t>сестры</w:t>
      </w:r>
      <w:r>
        <w:t xml:space="preserve">); </w:t>
      </w:r>
      <w:r>
        <w:rPr>
          <w:rFonts w:hint="eastAsia"/>
        </w:rPr>
        <w:t>злоупотребляющие</w:t>
      </w:r>
      <w:r>
        <w:t xml:space="preserve"> </w:t>
      </w:r>
      <w:r>
        <w:rPr>
          <w:rFonts w:hint="eastAsia"/>
        </w:rPr>
        <w:t>алкоголем</w:t>
      </w:r>
      <w:r>
        <w:t xml:space="preserve"> (</w:t>
      </w:r>
      <w:r>
        <w:rPr>
          <w:rFonts w:hint="eastAsia"/>
        </w:rPr>
        <w:t>наркотиками</w:t>
      </w:r>
      <w:r>
        <w:t xml:space="preserve">); </w:t>
      </w:r>
      <w:r>
        <w:rPr>
          <w:rFonts w:hint="eastAsia"/>
        </w:rPr>
        <w:t>ведущие</w:t>
      </w:r>
      <w:r>
        <w:t xml:space="preserve"> </w:t>
      </w:r>
      <w:r>
        <w:rPr>
          <w:rFonts w:hint="eastAsia"/>
        </w:rPr>
        <w:t>себя</w:t>
      </w:r>
      <w:r>
        <w:t xml:space="preserve"> </w:t>
      </w:r>
      <w:r>
        <w:rPr>
          <w:rFonts w:hint="eastAsia"/>
        </w:rPr>
        <w:t>агрессивно</w:t>
      </w:r>
      <w:r>
        <w:t xml:space="preserve"> </w:t>
      </w:r>
      <w:r>
        <w:rPr>
          <w:rFonts w:hint="eastAsia"/>
        </w:rPr>
        <w:t>в</w:t>
      </w:r>
      <w:r>
        <w:t xml:space="preserve"> </w:t>
      </w:r>
      <w:r>
        <w:rPr>
          <w:rFonts w:hint="eastAsia"/>
        </w:rPr>
        <w:t>отношении</w:t>
      </w:r>
      <w:r>
        <w:t xml:space="preserve"> </w:t>
      </w:r>
      <w:r>
        <w:rPr>
          <w:rFonts w:hint="eastAsia"/>
        </w:rPr>
        <w:t>других</w:t>
      </w:r>
      <w:r>
        <w:t xml:space="preserve"> </w:t>
      </w:r>
      <w:r>
        <w:rPr>
          <w:rFonts w:hint="eastAsia"/>
        </w:rPr>
        <w:t>членов</w:t>
      </w:r>
      <w:r>
        <w:t xml:space="preserve"> </w:t>
      </w:r>
      <w:r>
        <w:rPr>
          <w:rFonts w:hint="eastAsia"/>
        </w:rPr>
        <w:t>семьи</w:t>
      </w:r>
      <w:r>
        <w:t xml:space="preserve">; </w:t>
      </w:r>
      <w:r>
        <w:rPr>
          <w:rFonts w:hint="eastAsia"/>
        </w:rPr>
        <w:t>в</w:t>
      </w:r>
      <w:r>
        <w:t xml:space="preserve"> </w:t>
      </w:r>
      <w:r>
        <w:rPr>
          <w:rFonts w:hint="eastAsia"/>
        </w:rPr>
        <w:t>момент</w:t>
      </w:r>
      <w:r>
        <w:t xml:space="preserve"> </w:t>
      </w:r>
      <w:r>
        <w:rPr>
          <w:rFonts w:hint="eastAsia"/>
        </w:rPr>
        <w:t>совершения</w:t>
      </w:r>
      <w:r>
        <w:t xml:space="preserve"> </w:t>
      </w:r>
      <w:r>
        <w:rPr>
          <w:rFonts w:hint="eastAsia"/>
        </w:rPr>
        <w:t>преступления</w:t>
      </w:r>
      <w:r>
        <w:t xml:space="preserve"> </w:t>
      </w:r>
      <w:r>
        <w:rPr>
          <w:rFonts w:hint="eastAsia"/>
        </w:rPr>
        <w:t>активно</w:t>
      </w:r>
      <w:r>
        <w:t xml:space="preserve"> </w:t>
      </w:r>
      <w:r>
        <w:rPr>
          <w:rFonts w:hint="eastAsia"/>
        </w:rPr>
        <w:t>нападающие</w:t>
      </w:r>
      <w:r>
        <w:t xml:space="preserve"> </w:t>
      </w:r>
      <w:r>
        <w:rPr>
          <w:rFonts w:hint="eastAsia"/>
        </w:rPr>
        <w:t>на</w:t>
      </w:r>
      <w:r>
        <w:t xml:space="preserve"> </w:t>
      </w:r>
      <w:r>
        <w:rPr>
          <w:rFonts w:hint="eastAsia"/>
        </w:rPr>
        <w:t>других</w:t>
      </w:r>
      <w:r>
        <w:t xml:space="preserve"> </w:t>
      </w:r>
      <w:r>
        <w:rPr>
          <w:rFonts w:hint="eastAsia"/>
        </w:rPr>
        <w:t>членов</w:t>
      </w:r>
      <w:r>
        <w:t xml:space="preserve"> </w:t>
      </w:r>
      <w:r>
        <w:rPr>
          <w:rFonts w:hint="eastAsia"/>
        </w:rPr>
        <w:t>семьи</w:t>
      </w:r>
      <w:r>
        <w:t xml:space="preserve">. </w:t>
      </w:r>
      <w:r>
        <w:rPr>
          <w:rFonts w:hint="eastAsia"/>
        </w:rPr>
        <w:t>Следует</w:t>
      </w:r>
      <w:r>
        <w:t xml:space="preserve"> </w:t>
      </w:r>
      <w:r>
        <w:rPr>
          <w:rFonts w:hint="eastAsia"/>
        </w:rPr>
        <w:t>отметить</w:t>
      </w:r>
      <w:r>
        <w:t xml:space="preserve">, </w:t>
      </w:r>
      <w:r>
        <w:rPr>
          <w:rFonts w:hint="eastAsia"/>
        </w:rPr>
        <w:t>что</w:t>
      </w:r>
      <w:r>
        <w:t xml:space="preserve"> </w:t>
      </w:r>
      <w:r>
        <w:rPr>
          <w:rFonts w:hint="eastAsia"/>
        </w:rPr>
        <w:t>потерпевшими</w:t>
      </w:r>
      <w:r>
        <w:t xml:space="preserve"> </w:t>
      </w:r>
      <w:r>
        <w:rPr>
          <w:rFonts w:hint="eastAsia"/>
        </w:rPr>
        <w:t>по</w:t>
      </w:r>
      <w:r>
        <w:t xml:space="preserve"> </w:t>
      </w:r>
      <w:r>
        <w:rPr>
          <w:rFonts w:hint="eastAsia"/>
        </w:rPr>
        <w:t>данным</w:t>
      </w:r>
      <w:r>
        <w:t xml:space="preserve"> </w:t>
      </w:r>
      <w:r>
        <w:rPr>
          <w:rFonts w:hint="eastAsia"/>
        </w:rPr>
        <w:t>преступлениям</w:t>
      </w:r>
      <w:r>
        <w:t xml:space="preserve"> </w:t>
      </w:r>
      <w:r>
        <w:rPr>
          <w:rFonts w:hint="eastAsia"/>
        </w:rPr>
        <w:t>не</w:t>
      </w:r>
      <w:r>
        <w:t xml:space="preserve"> </w:t>
      </w:r>
      <w:r>
        <w:rPr>
          <w:rFonts w:hint="eastAsia"/>
        </w:rPr>
        <w:t>выступают</w:t>
      </w:r>
      <w:r>
        <w:t xml:space="preserve"> </w:t>
      </w:r>
      <w:r>
        <w:rPr>
          <w:rFonts w:hint="eastAsia"/>
        </w:rPr>
        <w:t>несовершеннолетние</w:t>
      </w:r>
      <w:r>
        <w:t xml:space="preserve"> </w:t>
      </w:r>
      <w:r>
        <w:rPr>
          <w:rFonts w:hint="eastAsia"/>
        </w:rPr>
        <w:t>и</w:t>
      </w:r>
      <w:r>
        <w:t xml:space="preserve"> </w:t>
      </w:r>
      <w:r>
        <w:rPr>
          <w:rFonts w:hint="eastAsia"/>
        </w:rPr>
        <w:t>лица</w:t>
      </w:r>
      <w:r>
        <w:t xml:space="preserve">, </w:t>
      </w:r>
      <w:r>
        <w:rPr>
          <w:rFonts w:hint="eastAsia"/>
        </w:rPr>
        <w:t>находящиеся</w:t>
      </w:r>
      <w:r>
        <w:t xml:space="preserve"> </w:t>
      </w:r>
      <w:r>
        <w:rPr>
          <w:rFonts w:hint="eastAsia"/>
        </w:rPr>
        <w:t>в</w:t>
      </w:r>
      <w:r>
        <w:t xml:space="preserve"> </w:t>
      </w:r>
      <w:r>
        <w:rPr>
          <w:rFonts w:hint="eastAsia"/>
        </w:rPr>
        <w:t>родственной</w:t>
      </w:r>
      <w:r>
        <w:t xml:space="preserve"> </w:t>
      </w:r>
      <w:r>
        <w:rPr>
          <w:rFonts w:hint="eastAsia"/>
        </w:rPr>
        <w:t>связи</w:t>
      </w:r>
      <w:r>
        <w:t xml:space="preserve"> </w:t>
      </w:r>
      <w:r>
        <w:rPr>
          <w:rFonts w:hint="eastAsia"/>
        </w:rPr>
        <w:t>«</w:t>
      </w:r>
      <w:r>
        <w:rPr>
          <w:rFonts w:hint="eastAsia"/>
        </w:rPr>
        <w:t>внуки</w:t>
      </w:r>
      <w:r>
        <w:t xml:space="preserve"> </w:t>
      </w:r>
      <w:r>
        <w:rPr>
          <w:rFonts w:hint="eastAsia"/>
        </w:rPr>
        <w:t>—</w:t>
      </w:r>
      <w:r>
        <w:t xml:space="preserve"> </w:t>
      </w:r>
      <w:r>
        <w:rPr>
          <w:rFonts w:hint="eastAsia"/>
        </w:rPr>
        <w:t>бабушка</w:t>
      </w:r>
      <w:r>
        <w:t xml:space="preserve"> (</w:t>
      </w:r>
      <w:r>
        <w:rPr>
          <w:rFonts w:hint="eastAsia"/>
        </w:rPr>
        <w:t>дедушка</w:t>
      </w:r>
      <w:r>
        <w:t>)</w:t>
      </w:r>
      <w:r>
        <w:rPr>
          <w:rFonts w:hint="eastAsia"/>
        </w:rPr>
        <w:t>»</w:t>
      </w:r>
      <w:r>
        <w:t>;</w:t>
      </w:r>
    </w:p>
    <w:p w14:paraId="2106D38B" w14:textId="77777777" w:rsidR="002256EE" w:rsidRDefault="002256EE" w:rsidP="002256EE">
      <w:r>
        <w:t>-</w:t>
      </w:r>
      <w:r>
        <w:tab/>
      </w:r>
      <w:r>
        <w:rPr>
          <w:rFonts w:hint="eastAsia"/>
        </w:rPr>
        <w:t>поведение</w:t>
      </w:r>
      <w:r>
        <w:t xml:space="preserve"> </w:t>
      </w:r>
      <w:r>
        <w:rPr>
          <w:rFonts w:hint="eastAsia"/>
        </w:rPr>
        <w:t>лиц</w:t>
      </w:r>
      <w:r>
        <w:t xml:space="preserve">, </w:t>
      </w:r>
      <w:r>
        <w:rPr>
          <w:rFonts w:hint="eastAsia"/>
        </w:rPr>
        <w:t>пытающихся</w:t>
      </w:r>
      <w:r>
        <w:t xml:space="preserve"> </w:t>
      </w:r>
      <w:r>
        <w:rPr>
          <w:rFonts w:hint="eastAsia"/>
        </w:rPr>
        <w:t>сохранить</w:t>
      </w:r>
      <w:r>
        <w:t xml:space="preserve"> </w:t>
      </w:r>
      <w:r>
        <w:rPr>
          <w:rFonts w:hint="eastAsia"/>
        </w:rPr>
        <w:t>власть</w:t>
      </w:r>
      <w:r>
        <w:t xml:space="preserve"> </w:t>
      </w:r>
      <w:r>
        <w:rPr>
          <w:rFonts w:hint="eastAsia"/>
        </w:rPr>
        <w:t>и</w:t>
      </w:r>
      <w:r>
        <w:t xml:space="preserve"> </w:t>
      </w:r>
      <w:r>
        <w:rPr>
          <w:rFonts w:hint="eastAsia"/>
        </w:rPr>
        <w:t>контроль</w:t>
      </w:r>
      <w:r>
        <w:t xml:space="preserve"> </w:t>
      </w:r>
      <w:r>
        <w:rPr>
          <w:rFonts w:hint="eastAsia"/>
        </w:rPr>
        <w:t>в</w:t>
      </w:r>
      <w:r>
        <w:t xml:space="preserve"> </w:t>
      </w:r>
      <w:r>
        <w:rPr>
          <w:rFonts w:hint="eastAsia"/>
        </w:rPr>
        <w:t>семейных</w:t>
      </w:r>
      <w:r>
        <w:t xml:space="preserve"> </w:t>
      </w:r>
      <w:r>
        <w:rPr>
          <w:rFonts w:hint="eastAsia"/>
        </w:rPr>
        <w:t>отношениях</w:t>
      </w:r>
      <w:r>
        <w:t xml:space="preserve">, </w:t>
      </w:r>
      <w:r>
        <w:rPr>
          <w:rFonts w:hint="eastAsia"/>
        </w:rPr>
        <w:t>до</w:t>
      </w:r>
      <w:r>
        <w:t xml:space="preserve"> </w:t>
      </w:r>
      <w:r>
        <w:rPr>
          <w:rFonts w:hint="eastAsia"/>
        </w:rPr>
        <w:t>совершения</w:t>
      </w:r>
      <w:r>
        <w:t xml:space="preserve"> </w:t>
      </w:r>
      <w:r>
        <w:rPr>
          <w:rFonts w:hint="eastAsia"/>
        </w:rPr>
        <w:t>преступления</w:t>
      </w:r>
      <w:r>
        <w:t xml:space="preserve"> </w:t>
      </w:r>
      <w:r>
        <w:rPr>
          <w:rFonts w:hint="eastAsia"/>
        </w:rPr>
        <w:t>можно</w:t>
      </w:r>
      <w:r>
        <w:t xml:space="preserve"> </w:t>
      </w:r>
      <w:r>
        <w:rPr>
          <w:rFonts w:hint="eastAsia"/>
        </w:rPr>
        <w:t>охарактеризовать</w:t>
      </w:r>
      <w:r>
        <w:t xml:space="preserve"> </w:t>
      </w:r>
      <w:r>
        <w:rPr>
          <w:rFonts w:hint="eastAsia"/>
        </w:rPr>
        <w:t>как</w:t>
      </w:r>
      <w:r>
        <w:t xml:space="preserve"> </w:t>
      </w:r>
      <w:r>
        <w:rPr>
          <w:rFonts w:hint="eastAsia"/>
        </w:rPr>
        <w:t>агрессивное</w:t>
      </w:r>
      <w:r>
        <w:t xml:space="preserve">, </w:t>
      </w:r>
      <w:r>
        <w:rPr>
          <w:rFonts w:hint="eastAsia"/>
        </w:rPr>
        <w:t>после</w:t>
      </w:r>
      <w:r>
        <w:t xml:space="preserve"> </w:t>
      </w:r>
      <w:r>
        <w:rPr>
          <w:rFonts w:hint="eastAsia"/>
        </w:rPr>
        <w:t>совершения</w:t>
      </w:r>
      <w:r>
        <w:t xml:space="preserve"> </w:t>
      </w:r>
      <w:r>
        <w:rPr>
          <w:rFonts w:hint="eastAsia"/>
        </w:rPr>
        <w:t>преступления</w:t>
      </w:r>
      <w:r>
        <w:t xml:space="preserve"> </w:t>
      </w:r>
      <w:r>
        <w:rPr>
          <w:rFonts w:hint="eastAsia"/>
        </w:rPr>
        <w:t>они</w:t>
      </w:r>
      <w:r>
        <w:t xml:space="preserve">, </w:t>
      </w:r>
      <w:r>
        <w:rPr>
          <w:rFonts w:hint="eastAsia"/>
        </w:rPr>
        <w:t>как</w:t>
      </w:r>
      <w:r>
        <w:t xml:space="preserve"> </w:t>
      </w:r>
      <w:r>
        <w:rPr>
          <w:rFonts w:hint="eastAsia"/>
        </w:rPr>
        <w:t>правило</w:t>
      </w:r>
      <w:r>
        <w:t xml:space="preserve">, </w:t>
      </w:r>
      <w:r>
        <w:rPr>
          <w:rFonts w:hint="eastAsia"/>
        </w:rPr>
        <w:t>ведут</w:t>
      </w:r>
      <w:r>
        <w:t xml:space="preserve"> </w:t>
      </w:r>
      <w:r>
        <w:rPr>
          <w:rFonts w:hint="eastAsia"/>
        </w:rPr>
        <w:t>себя</w:t>
      </w:r>
      <w:r>
        <w:t xml:space="preserve"> </w:t>
      </w:r>
      <w:r>
        <w:rPr>
          <w:rFonts w:hint="eastAsia"/>
        </w:rPr>
        <w:t>пассивно</w:t>
      </w:r>
      <w:r>
        <w:t xml:space="preserve">, </w:t>
      </w:r>
      <w:r>
        <w:rPr>
          <w:rFonts w:hint="eastAsia"/>
        </w:rPr>
        <w:t>поскольку</w:t>
      </w:r>
      <w:r>
        <w:t xml:space="preserve"> </w:t>
      </w:r>
      <w:r>
        <w:rPr>
          <w:rFonts w:hint="eastAsia"/>
        </w:rPr>
        <w:t>не</w:t>
      </w:r>
      <w:r>
        <w:t xml:space="preserve"> </w:t>
      </w:r>
      <w:r>
        <w:rPr>
          <w:rFonts w:hint="eastAsia"/>
        </w:rPr>
        <w:t>видят</w:t>
      </w:r>
      <w:r>
        <w:t xml:space="preserve"> </w:t>
      </w:r>
      <w:r>
        <w:rPr>
          <w:rFonts w:hint="eastAsia"/>
        </w:rPr>
        <w:t>в</w:t>
      </w:r>
      <w:r>
        <w:t xml:space="preserve"> </w:t>
      </w:r>
      <w:r>
        <w:rPr>
          <w:rFonts w:hint="eastAsia"/>
        </w:rPr>
        <w:t>своих</w:t>
      </w:r>
      <w:r>
        <w:t xml:space="preserve"> </w:t>
      </w:r>
      <w:r>
        <w:rPr>
          <w:rFonts w:hint="eastAsia"/>
        </w:rPr>
        <w:t>действиях</w:t>
      </w:r>
      <w:r>
        <w:t xml:space="preserve"> </w:t>
      </w:r>
      <w:r>
        <w:rPr>
          <w:rFonts w:hint="eastAsia"/>
        </w:rPr>
        <w:t>ничего</w:t>
      </w:r>
      <w:r>
        <w:t xml:space="preserve"> </w:t>
      </w:r>
      <w:r>
        <w:rPr>
          <w:rFonts w:hint="eastAsia"/>
        </w:rPr>
        <w:t>плохого</w:t>
      </w:r>
      <w:r>
        <w:t xml:space="preserve">. </w:t>
      </w:r>
      <w:r>
        <w:rPr>
          <w:rFonts w:hint="eastAsia"/>
        </w:rPr>
        <w:t>В</w:t>
      </w:r>
      <w:r>
        <w:t xml:space="preserve"> </w:t>
      </w:r>
      <w:r>
        <w:rPr>
          <w:rFonts w:hint="eastAsia"/>
        </w:rPr>
        <w:t>отличие</w:t>
      </w:r>
      <w:r>
        <w:t xml:space="preserve"> </w:t>
      </w:r>
      <w:r>
        <w:rPr>
          <w:rFonts w:hint="eastAsia"/>
        </w:rPr>
        <w:t>от</w:t>
      </w:r>
      <w:r>
        <w:t xml:space="preserve"> </w:t>
      </w:r>
      <w:r>
        <w:rPr>
          <w:rFonts w:hint="eastAsia"/>
        </w:rPr>
        <w:t>них</w:t>
      </w:r>
      <w:r>
        <w:t xml:space="preserve">, </w:t>
      </w:r>
      <w:r>
        <w:rPr>
          <w:rFonts w:hint="eastAsia"/>
        </w:rPr>
        <w:t>лица</w:t>
      </w:r>
      <w:r>
        <w:t xml:space="preserve">, </w:t>
      </w:r>
      <w:r>
        <w:rPr>
          <w:rFonts w:hint="eastAsia"/>
        </w:rPr>
        <w:t>защищающиеся</w:t>
      </w:r>
      <w:r>
        <w:t xml:space="preserve"> </w:t>
      </w:r>
      <w:r>
        <w:rPr>
          <w:rFonts w:hint="eastAsia"/>
        </w:rPr>
        <w:t>от</w:t>
      </w:r>
      <w:r>
        <w:t xml:space="preserve"> </w:t>
      </w:r>
      <w:r>
        <w:rPr>
          <w:rFonts w:hint="eastAsia"/>
        </w:rPr>
        <w:t>агрессии</w:t>
      </w:r>
      <w:r>
        <w:t xml:space="preserve">, </w:t>
      </w:r>
      <w:r>
        <w:rPr>
          <w:rFonts w:hint="eastAsia"/>
        </w:rPr>
        <w:t>до</w:t>
      </w:r>
      <w:r>
        <w:t xml:space="preserve"> </w:t>
      </w:r>
      <w:r>
        <w:rPr>
          <w:rFonts w:hint="eastAsia"/>
        </w:rPr>
        <w:t>совершения</w:t>
      </w:r>
      <w:r>
        <w:t xml:space="preserve"> </w:t>
      </w:r>
      <w:r>
        <w:rPr>
          <w:rFonts w:hint="eastAsia"/>
        </w:rPr>
        <w:t>преступления</w:t>
      </w:r>
      <w:r>
        <w:t xml:space="preserve"> </w:t>
      </w:r>
      <w:r>
        <w:rPr>
          <w:rFonts w:hint="eastAsia"/>
        </w:rPr>
        <w:t>ведут</w:t>
      </w:r>
      <w:r>
        <w:t xml:space="preserve"> </w:t>
      </w:r>
      <w:r>
        <w:rPr>
          <w:rFonts w:hint="eastAsia"/>
        </w:rPr>
        <w:t>себя</w:t>
      </w:r>
      <w:r>
        <w:t xml:space="preserve"> </w:t>
      </w:r>
      <w:r>
        <w:rPr>
          <w:rFonts w:hint="eastAsia"/>
        </w:rPr>
        <w:t>пассивно</w:t>
      </w:r>
      <w:r>
        <w:t xml:space="preserve">, </w:t>
      </w:r>
      <w:r>
        <w:rPr>
          <w:rFonts w:hint="eastAsia"/>
        </w:rPr>
        <w:t>но</w:t>
      </w:r>
      <w:r>
        <w:t xml:space="preserve"> </w:t>
      </w:r>
      <w:r>
        <w:rPr>
          <w:rFonts w:hint="eastAsia"/>
        </w:rPr>
        <w:t>в</w:t>
      </w:r>
      <w:r>
        <w:t xml:space="preserve"> </w:t>
      </w:r>
      <w:r>
        <w:rPr>
          <w:rFonts w:hint="eastAsia"/>
        </w:rPr>
        <w:t>момент</w:t>
      </w:r>
      <w:r>
        <w:t xml:space="preserve"> </w:t>
      </w:r>
      <w:r>
        <w:rPr>
          <w:rFonts w:hint="eastAsia"/>
        </w:rPr>
        <w:t>преступления</w:t>
      </w:r>
      <w:r>
        <w:t xml:space="preserve"> </w:t>
      </w:r>
      <w:r>
        <w:rPr>
          <w:rFonts w:hint="eastAsia"/>
        </w:rPr>
        <w:t>активно</w:t>
      </w:r>
      <w:r>
        <w:t xml:space="preserve"> </w:t>
      </w:r>
      <w:r>
        <w:rPr>
          <w:rFonts w:hint="eastAsia"/>
        </w:rPr>
        <w:t>защищают</w:t>
      </w:r>
      <w:r>
        <w:t xml:space="preserve"> </w:t>
      </w:r>
      <w:r>
        <w:rPr>
          <w:rFonts w:hint="eastAsia"/>
        </w:rPr>
        <w:t>себя</w:t>
      </w:r>
      <w:r>
        <w:t xml:space="preserve"> </w:t>
      </w:r>
      <w:r>
        <w:rPr>
          <w:rFonts w:hint="eastAsia"/>
        </w:rPr>
        <w:t>и</w:t>
      </w:r>
      <w:r>
        <w:t xml:space="preserve"> </w:t>
      </w:r>
      <w:r>
        <w:rPr>
          <w:rFonts w:hint="eastAsia"/>
        </w:rPr>
        <w:t>своих</w:t>
      </w:r>
      <w:r>
        <w:t xml:space="preserve"> </w:t>
      </w:r>
      <w:r>
        <w:rPr>
          <w:rFonts w:hint="eastAsia"/>
        </w:rPr>
        <w:t>близких</w:t>
      </w:r>
      <w:r>
        <w:t xml:space="preserve">, </w:t>
      </w:r>
      <w:r>
        <w:rPr>
          <w:rFonts w:hint="eastAsia"/>
        </w:rPr>
        <w:t>после</w:t>
      </w:r>
      <w:r>
        <w:t xml:space="preserve"> </w:t>
      </w:r>
      <w:r>
        <w:rPr>
          <w:rFonts w:hint="eastAsia"/>
        </w:rPr>
        <w:t>преступления</w:t>
      </w:r>
      <w:r>
        <w:t xml:space="preserve"> </w:t>
      </w:r>
      <w:r>
        <w:rPr>
          <w:rFonts w:hint="eastAsia"/>
        </w:rPr>
        <w:t>считают</w:t>
      </w:r>
      <w:r>
        <w:t xml:space="preserve"> </w:t>
      </w:r>
      <w:r>
        <w:rPr>
          <w:rFonts w:hint="eastAsia"/>
        </w:rPr>
        <w:t>свои</w:t>
      </w:r>
      <w:r>
        <w:t xml:space="preserve"> </w:t>
      </w:r>
      <w:r>
        <w:rPr>
          <w:rFonts w:hint="eastAsia"/>
        </w:rPr>
        <w:t>действия</w:t>
      </w:r>
      <w:r>
        <w:t xml:space="preserve"> </w:t>
      </w:r>
      <w:r>
        <w:rPr>
          <w:rFonts w:hint="eastAsia"/>
        </w:rPr>
        <w:t>оправданными</w:t>
      </w:r>
      <w:r>
        <w:t xml:space="preserve"> </w:t>
      </w:r>
      <w:r>
        <w:rPr>
          <w:rFonts w:hint="eastAsia"/>
        </w:rPr>
        <w:t>сложившейся</w:t>
      </w:r>
      <w:r>
        <w:t xml:space="preserve"> </w:t>
      </w:r>
      <w:r>
        <w:rPr>
          <w:rFonts w:hint="eastAsia"/>
        </w:rPr>
        <w:t>конфликтной</w:t>
      </w:r>
      <w:r>
        <w:t xml:space="preserve"> </w:t>
      </w:r>
      <w:r>
        <w:rPr>
          <w:rFonts w:hint="eastAsia"/>
        </w:rPr>
        <w:t>ситуацией</w:t>
      </w:r>
      <w:r>
        <w:t>.</w:t>
      </w:r>
    </w:p>
    <w:p w14:paraId="1DEE3831" w14:textId="77777777" w:rsidR="002256EE" w:rsidRDefault="002256EE" w:rsidP="002256EE">
      <w:r>
        <w:t>3.</w:t>
      </w:r>
      <w:r>
        <w:tab/>
      </w:r>
      <w:r>
        <w:rPr>
          <w:rFonts w:hint="eastAsia"/>
        </w:rPr>
        <w:t>Развитие</w:t>
      </w:r>
      <w:r>
        <w:t xml:space="preserve"> </w:t>
      </w:r>
      <w:r>
        <w:rPr>
          <w:rFonts w:hint="eastAsia"/>
        </w:rPr>
        <w:t>теоретических</w:t>
      </w:r>
      <w:r>
        <w:t xml:space="preserve"> </w:t>
      </w:r>
      <w:r>
        <w:rPr>
          <w:rFonts w:hint="eastAsia"/>
        </w:rPr>
        <w:t>основ</w:t>
      </w:r>
      <w:r>
        <w:t xml:space="preserve"> </w:t>
      </w:r>
      <w:r>
        <w:rPr>
          <w:rFonts w:hint="eastAsia"/>
        </w:rPr>
        <w:t>выявления</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и</w:t>
      </w:r>
      <w:r>
        <w:t xml:space="preserve"> </w:t>
      </w:r>
      <w:r>
        <w:rPr>
          <w:rFonts w:hint="eastAsia"/>
        </w:rPr>
        <w:t>проверк</w:t>
      </w:r>
      <w:r>
        <w:rPr>
          <w:rFonts w:hint="eastAsia"/>
        </w:rPr>
        <w:lastRenderedPageBreak/>
        <w:t>и</w:t>
      </w:r>
      <w:r>
        <w:t xml:space="preserve"> </w:t>
      </w:r>
      <w:r>
        <w:rPr>
          <w:rFonts w:hint="eastAsia"/>
        </w:rPr>
        <w:t>сообщения</w:t>
      </w:r>
      <w:r>
        <w:t xml:space="preserve"> </w:t>
      </w:r>
      <w:r>
        <w:rPr>
          <w:rFonts w:hint="eastAsia"/>
        </w:rPr>
        <w:t>о</w:t>
      </w:r>
      <w:r>
        <w:t xml:space="preserve"> </w:t>
      </w:r>
      <w:r>
        <w:rPr>
          <w:rFonts w:hint="eastAsia"/>
        </w:rPr>
        <w:t>них</w:t>
      </w:r>
      <w:r>
        <w:t>.</w:t>
      </w:r>
    </w:p>
    <w:p w14:paraId="56EE6839" w14:textId="77777777" w:rsidR="002256EE" w:rsidRDefault="002256EE" w:rsidP="002256EE">
      <w:r>
        <w:rPr>
          <w:rFonts w:hint="eastAsia"/>
        </w:rPr>
        <w:t>Несмотря</w:t>
      </w:r>
      <w:r>
        <w:t xml:space="preserve"> </w:t>
      </w:r>
      <w:r>
        <w:rPr>
          <w:rFonts w:hint="eastAsia"/>
        </w:rPr>
        <w:t>на</w:t>
      </w:r>
      <w:r>
        <w:t xml:space="preserve"> </w:t>
      </w:r>
      <w:r>
        <w:rPr>
          <w:rFonts w:hint="eastAsia"/>
        </w:rPr>
        <w:t>очевидный</w:t>
      </w:r>
      <w:r>
        <w:t xml:space="preserve"> </w:t>
      </w:r>
      <w:r>
        <w:rPr>
          <w:rFonts w:hint="eastAsia"/>
        </w:rPr>
        <w:t>характер</w:t>
      </w:r>
      <w:r>
        <w:t xml:space="preserve"> </w:t>
      </w:r>
      <w:r>
        <w:rPr>
          <w:rFonts w:hint="eastAsia"/>
        </w:rPr>
        <w:t>насильственных</w:t>
      </w:r>
      <w:r>
        <w:t xml:space="preserve"> </w:t>
      </w:r>
      <w:r>
        <w:rPr>
          <w:rFonts w:hint="eastAsia"/>
        </w:rPr>
        <w:t>преступлений</w:t>
      </w:r>
      <w:r>
        <w:t xml:space="preserve"> </w:t>
      </w:r>
      <w:r>
        <w:rPr>
          <w:rFonts w:hint="eastAsia"/>
        </w:rPr>
        <w:t>в</w:t>
      </w:r>
      <w:r>
        <w:t xml:space="preserve"> </w:t>
      </w:r>
      <w:r>
        <w:rPr>
          <w:rFonts w:hint="eastAsia"/>
        </w:rPr>
        <w:t>семье</w:t>
      </w:r>
      <w:r>
        <w:t xml:space="preserve">, </w:t>
      </w:r>
      <w:r>
        <w:rPr>
          <w:rFonts w:hint="eastAsia"/>
        </w:rPr>
        <w:t>немалая</w:t>
      </w:r>
      <w:r>
        <w:t xml:space="preserve"> </w:t>
      </w:r>
      <w:r>
        <w:rPr>
          <w:rFonts w:hint="eastAsia"/>
        </w:rPr>
        <w:t>часть</w:t>
      </w:r>
      <w:r>
        <w:t xml:space="preserve"> </w:t>
      </w:r>
      <w:r>
        <w:rPr>
          <w:rFonts w:hint="eastAsia"/>
        </w:rPr>
        <w:t>из</w:t>
      </w:r>
      <w:r>
        <w:t xml:space="preserve"> </w:t>
      </w:r>
      <w:r>
        <w:rPr>
          <w:rFonts w:hint="eastAsia"/>
        </w:rPr>
        <w:t>них</w:t>
      </w:r>
      <w:r>
        <w:t xml:space="preserve"> </w:t>
      </w:r>
      <w:r>
        <w:rPr>
          <w:rFonts w:hint="eastAsia"/>
        </w:rPr>
        <w:t>остается</w:t>
      </w:r>
      <w:r>
        <w:t xml:space="preserve"> </w:t>
      </w:r>
      <w:r>
        <w:rPr>
          <w:rFonts w:hint="eastAsia"/>
        </w:rPr>
        <w:t>неустановленными</w:t>
      </w:r>
      <w:r>
        <w:t xml:space="preserve">. </w:t>
      </w:r>
      <w:r>
        <w:rPr>
          <w:rFonts w:hint="eastAsia"/>
        </w:rPr>
        <w:t>К</w:t>
      </w:r>
      <w:r>
        <w:t xml:space="preserve"> </w:t>
      </w:r>
      <w:r>
        <w:rPr>
          <w:rFonts w:hint="eastAsia"/>
        </w:rPr>
        <w:t>таким</w:t>
      </w:r>
      <w:r>
        <w:t xml:space="preserve"> </w:t>
      </w:r>
      <w:r>
        <w:rPr>
          <w:rFonts w:hint="eastAsia"/>
        </w:rPr>
        <w:t>преступлениям</w:t>
      </w:r>
      <w:r>
        <w:t xml:space="preserve"> </w:t>
      </w:r>
      <w:r>
        <w:rPr>
          <w:rFonts w:hint="eastAsia"/>
        </w:rPr>
        <w:t>относятся</w:t>
      </w:r>
      <w:r>
        <w:t xml:space="preserve"> </w:t>
      </w:r>
      <w:r>
        <w:rPr>
          <w:rFonts w:hint="eastAsia"/>
        </w:rPr>
        <w:t>фактически</w:t>
      </w:r>
      <w:r>
        <w:t xml:space="preserve"> </w:t>
      </w:r>
      <w:r>
        <w:rPr>
          <w:rFonts w:hint="eastAsia"/>
        </w:rPr>
        <w:t>совершенные</w:t>
      </w:r>
      <w:r>
        <w:t xml:space="preserve"> </w:t>
      </w:r>
      <w:r>
        <w:rPr>
          <w:rFonts w:hint="eastAsia"/>
        </w:rPr>
        <w:t>преступления</w:t>
      </w:r>
      <w:r>
        <w:t xml:space="preserve">, </w:t>
      </w:r>
      <w:r>
        <w:rPr>
          <w:rFonts w:hint="eastAsia"/>
        </w:rPr>
        <w:t>которые</w:t>
      </w:r>
      <w:r>
        <w:t xml:space="preserve"> </w:t>
      </w:r>
      <w:r>
        <w:rPr>
          <w:rFonts w:hint="eastAsia"/>
        </w:rPr>
        <w:t>скрыты</w:t>
      </w:r>
      <w:r>
        <w:t xml:space="preserve"> </w:t>
      </w:r>
      <w:r>
        <w:rPr>
          <w:rFonts w:hint="eastAsia"/>
        </w:rPr>
        <w:t>преступниками</w:t>
      </w:r>
      <w:r>
        <w:t xml:space="preserve">, </w:t>
      </w:r>
      <w:r>
        <w:rPr>
          <w:rFonts w:hint="eastAsia"/>
        </w:rPr>
        <w:t>поэтому</w:t>
      </w:r>
      <w:r>
        <w:t xml:space="preserve"> </w:t>
      </w:r>
      <w:r>
        <w:rPr>
          <w:rFonts w:hint="eastAsia"/>
        </w:rPr>
        <w:t>о</w:t>
      </w:r>
      <w:r>
        <w:t xml:space="preserve"> </w:t>
      </w:r>
      <w:r>
        <w:rPr>
          <w:rFonts w:hint="eastAsia"/>
        </w:rPr>
        <w:t>них</w:t>
      </w:r>
      <w:r>
        <w:t xml:space="preserve"> </w:t>
      </w:r>
      <w:r>
        <w:rPr>
          <w:rFonts w:hint="eastAsia"/>
        </w:rPr>
        <w:t>не</w:t>
      </w:r>
      <w:r>
        <w:t xml:space="preserve"> </w:t>
      </w:r>
      <w:r>
        <w:rPr>
          <w:rFonts w:hint="eastAsia"/>
        </w:rPr>
        <w:t>известно</w:t>
      </w:r>
      <w:r>
        <w:t xml:space="preserve"> </w:t>
      </w:r>
      <w:r>
        <w:rPr>
          <w:rFonts w:hint="eastAsia"/>
        </w:rPr>
        <w:t>правоохранительным</w:t>
      </w:r>
      <w:r>
        <w:t xml:space="preserve"> </w:t>
      </w:r>
      <w:r>
        <w:rPr>
          <w:rFonts w:hint="eastAsia"/>
        </w:rPr>
        <w:t>органам</w:t>
      </w:r>
    </w:p>
    <w:p w14:paraId="132123EF" w14:textId="77777777" w:rsidR="002256EE" w:rsidRDefault="002256EE" w:rsidP="002256EE">
      <w:r>
        <w:t>287</w:t>
      </w:r>
    </w:p>
    <w:p w14:paraId="796C3767" w14:textId="77777777" w:rsidR="002256EE" w:rsidRDefault="002256EE" w:rsidP="002256EE">
      <w:r>
        <w:t xml:space="preserve"> </w:t>
      </w:r>
    </w:p>
    <w:p w14:paraId="4796515F" w14:textId="77777777" w:rsidR="002256EE" w:rsidRDefault="002256EE" w:rsidP="002256EE">
      <w:r>
        <w:t>(</w:t>
      </w:r>
      <w:r>
        <w:rPr>
          <w:rFonts w:hint="eastAsia"/>
        </w:rPr>
        <w:t>прежде</w:t>
      </w:r>
      <w:r>
        <w:t xml:space="preserve"> </w:t>
      </w:r>
      <w:r>
        <w:rPr>
          <w:rFonts w:hint="eastAsia"/>
        </w:rPr>
        <w:t>всего</w:t>
      </w:r>
      <w:r>
        <w:t xml:space="preserve"> </w:t>
      </w:r>
      <w:r>
        <w:rPr>
          <w:rFonts w:hint="eastAsia"/>
        </w:rPr>
        <w:t>убийства</w:t>
      </w:r>
      <w:r>
        <w:t xml:space="preserve">, </w:t>
      </w:r>
      <w:r>
        <w:rPr>
          <w:rFonts w:hint="eastAsia"/>
        </w:rPr>
        <w:t>замаскированные</w:t>
      </w:r>
      <w:r>
        <w:t xml:space="preserve"> </w:t>
      </w:r>
      <w:r>
        <w:rPr>
          <w:rFonts w:hint="eastAsia"/>
        </w:rPr>
        <w:t>под</w:t>
      </w:r>
      <w:r>
        <w:t xml:space="preserve"> </w:t>
      </w:r>
      <w:r>
        <w:rPr>
          <w:rFonts w:hint="eastAsia"/>
        </w:rPr>
        <w:t>безвестное</w:t>
      </w:r>
      <w:r>
        <w:t xml:space="preserve"> </w:t>
      </w:r>
      <w:r>
        <w:rPr>
          <w:rFonts w:hint="eastAsia"/>
        </w:rPr>
        <w:t>исчезновение</w:t>
      </w:r>
      <w:r>
        <w:t xml:space="preserve"> </w:t>
      </w:r>
      <w:r>
        <w:rPr>
          <w:rFonts w:hint="eastAsia"/>
        </w:rPr>
        <w:t>жертвы</w:t>
      </w:r>
      <w:r>
        <w:t xml:space="preserve">); </w:t>
      </w:r>
      <w:r>
        <w:rPr>
          <w:rFonts w:hint="eastAsia"/>
        </w:rPr>
        <w:t>преступления</w:t>
      </w:r>
      <w:r>
        <w:t xml:space="preserve">, </w:t>
      </w:r>
      <w:r>
        <w:rPr>
          <w:rFonts w:hint="eastAsia"/>
        </w:rPr>
        <w:t>о</w:t>
      </w:r>
      <w:r>
        <w:t xml:space="preserve"> </w:t>
      </w:r>
      <w:r>
        <w:rPr>
          <w:rFonts w:hint="eastAsia"/>
        </w:rPr>
        <w:t>которых</w:t>
      </w:r>
      <w:r>
        <w:t xml:space="preserve"> </w:t>
      </w:r>
      <w:r>
        <w:rPr>
          <w:rFonts w:hint="eastAsia"/>
        </w:rPr>
        <w:t>потерпевшие</w:t>
      </w:r>
      <w:r>
        <w:t xml:space="preserve"> </w:t>
      </w:r>
      <w:r>
        <w:rPr>
          <w:rFonts w:hint="eastAsia"/>
        </w:rPr>
        <w:t>не</w:t>
      </w:r>
      <w:r>
        <w:t xml:space="preserve"> </w:t>
      </w:r>
      <w:r>
        <w:rPr>
          <w:rFonts w:hint="eastAsia"/>
        </w:rPr>
        <w:t>заявляют</w:t>
      </w:r>
      <w:r>
        <w:t xml:space="preserve"> </w:t>
      </w:r>
      <w:r>
        <w:rPr>
          <w:rFonts w:hint="eastAsia"/>
        </w:rPr>
        <w:t>в</w:t>
      </w:r>
      <w:r>
        <w:t xml:space="preserve"> </w:t>
      </w:r>
      <w:r>
        <w:rPr>
          <w:rFonts w:hint="eastAsia"/>
        </w:rPr>
        <w:t>правоохранительные</w:t>
      </w:r>
      <w:r>
        <w:t xml:space="preserve"> </w:t>
      </w:r>
      <w:r>
        <w:rPr>
          <w:rFonts w:hint="eastAsia"/>
        </w:rPr>
        <w:t>органы</w:t>
      </w:r>
      <w:r>
        <w:t xml:space="preserve"> (</w:t>
      </w:r>
      <w:r>
        <w:rPr>
          <w:rFonts w:hint="eastAsia"/>
        </w:rPr>
        <w:t>нанесение</w:t>
      </w:r>
      <w:r>
        <w:t xml:space="preserve"> </w:t>
      </w:r>
      <w:r>
        <w:rPr>
          <w:rFonts w:hint="eastAsia"/>
        </w:rPr>
        <w:t>вреда</w:t>
      </w:r>
      <w:r>
        <w:t xml:space="preserve"> </w:t>
      </w:r>
      <w:r>
        <w:rPr>
          <w:rFonts w:hint="eastAsia"/>
        </w:rPr>
        <w:t>здоровью</w:t>
      </w:r>
      <w:r>
        <w:t xml:space="preserve"> </w:t>
      </w:r>
      <w:r>
        <w:rPr>
          <w:rFonts w:hint="eastAsia"/>
        </w:rPr>
        <w:t>различной</w:t>
      </w:r>
      <w:r>
        <w:t xml:space="preserve"> </w:t>
      </w:r>
      <w:r>
        <w:rPr>
          <w:rFonts w:hint="eastAsia"/>
        </w:rPr>
        <w:t>степени</w:t>
      </w:r>
      <w:r>
        <w:t xml:space="preserve"> </w:t>
      </w:r>
      <w:r>
        <w:rPr>
          <w:rFonts w:hint="eastAsia"/>
        </w:rPr>
        <w:t>тяжести</w:t>
      </w:r>
      <w:r>
        <w:t>;</w:t>
      </w:r>
      <w:r>
        <w:tab/>
      </w:r>
      <w:r>
        <w:rPr>
          <w:rFonts w:hint="eastAsia"/>
        </w:rPr>
        <w:t>сексуальные</w:t>
      </w:r>
      <w:r>
        <w:t xml:space="preserve"> </w:t>
      </w:r>
      <w:r>
        <w:rPr>
          <w:rFonts w:hint="eastAsia"/>
        </w:rPr>
        <w:t>преступления</w:t>
      </w:r>
      <w:r>
        <w:t xml:space="preserve">; </w:t>
      </w:r>
      <w:r>
        <w:rPr>
          <w:rFonts w:hint="eastAsia"/>
        </w:rPr>
        <w:t>жестокое</w:t>
      </w:r>
      <w:r>
        <w:tab/>
      </w:r>
      <w:r>
        <w:rPr>
          <w:rFonts w:hint="eastAsia"/>
        </w:rPr>
        <w:t>обращение</w:t>
      </w:r>
      <w:r>
        <w:t xml:space="preserve"> </w:t>
      </w:r>
      <w:r>
        <w:rPr>
          <w:rFonts w:hint="eastAsia"/>
        </w:rPr>
        <w:t>с</w:t>
      </w:r>
    </w:p>
    <w:p w14:paraId="6CBC732A" w14:textId="77777777" w:rsidR="002256EE" w:rsidRDefault="002256EE" w:rsidP="002256EE">
      <w:r>
        <w:rPr>
          <w:rFonts w:hint="eastAsia"/>
        </w:rPr>
        <w:t>несовершеннолетним</w:t>
      </w:r>
      <w:r>
        <w:t xml:space="preserve"> </w:t>
      </w:r>
      <w:r>
        <w:rPr>
          <w:rFonts w:hint="eastAsia"/>
        </w:rPr>
        <w:t>и</w:t>
      </w:r>
      <w:r>
        <w:t xml:space="preserve"> </w:t>
      </w:r>
      <w:r>
        <w:rPr>
          <w:rFonts w:hint="eastAsia"/>
        </w:rPr>
        <w:t>т</w:t>
      </w:r>
      <w:r>
        <w:t xml:space="preserve">. </w:t>
      </w:r>
      <w:r>
        <w:rPr>
          <w:rFonts w:hint="eastAsia"/>
        </w:rPr>
        <w:t>п</w:t>
      </w:r>
      <w:r>
        <w:t xml:space="preserve">.); </w:t>
      </w:r>
      <w:r>
        <w:rPr>
          <w:rFonts w:hint="eastAsia"/>
        </w:rPr>
        <w:t>преступления</w:t>
      </w:r>
      <w:r>
        <w:t xml:space="preserve">, </w:t>
      </w:r>
      <w:r>
        <w:rPr>
          <w:rFonts w:hint="eastAsia"/>
        </w:rPr>
        <w:t>которые</w:t>
      </w:r>
      <w:r>
        <w:t xml:space="preserve"> </w:t>
      </w:r>
      <w:r>
        <w:rPr>
          <w:rFonts w:hint="eastAsia"/>
        </w:rPr>
        <w:t>не</w:t>
      </w:r>
      <w:r>
        <w:t xml:space="preserve"> </w:t>
      </w:r>
      <w:r>
        <w:rPr>
          <w:rFonts w:hint="eastAsia"/>
        </w:rPr>
        <w:t>были</w:t>
      </w:r>
      <w:r>
        <w:t xml:space="preserve"> </w:t>
      </w:r>
      <w:r>
        <w:rPr>
          <w:rFonts w:hint="eastAsia"/>
        </w:rPr>
        <w:t>зарегистрированы</w:t>
      </w:r>
      <w:r>
        <w:t xml:space="preserve"> </w:t>
      </w:r>
      <w:r>
        <w:rPr>
          <w:rFonts w:hint="eastAsia"/>
        </w:rPr>
        <w:t>ни</w:t>
      </w:r>
      <w:r>
        <w:t xml:space="preserve"> </w:t>
      </w:r>
      <w:r>
        <w:rPr>
          <w:rFonts w:hint="eastAsia"/>
        </w:rPr>
        <w:t>в</w:t>
      </w:r>
      <w:r>
        <w:t xml:space="preserve"> </w:t>
      </w:r>
      <w:r>
        <w:rPr>
          <w:rFonts w:hint="eastAsia"/>
        </w:rPr>
        <w:t>одном</w:t>
      </w:r>
      <w:r>
        <w:t xml:space="preserve"> </w:t>
      </w:r>
      <w:r>
        <w:rPr>
          <w:rFonts w:hint="eastAsia"/>
        </w:rPr>
        <w:t>компетентном</w:t>
      </w:r>
      <w:r>
        <w:t xml:space="preserve"> </w:t>
      </w:r>
      <w:r>
        <w:rPr>
          <w:rFonts w:hint="eastAsia"/>
        </w:rPr>
        <w:t>органе</w:t>
      </w:r>
      <w:r>
        <w:t xml:space="preserve"> </w:t>
      </w:r>
      <w:r>
        <w:rPr>
          <w:rFonts w:hint="eastAsia"/>
        </w:rPr>
        <w:t>уголовной</w:t>
      </w:r>
      <w:r>
        <w:t xml:space="preserve"> </w:t>
      </w:r>
      <w:r>
        <w:rPr>
          <w:rFonts w:hint="eastAsia"/>
        </w:rPr>
        <w:t>юстиции</w:t>
      </w:r>
      <w:r>
        <w:t xml:space="preserve"> (</w:t>
      </w:r>
      <w:r>
        <w:rPr>
          <w:rFonts w:hint="eastAsia"/>
        </w:rPr>
        <w:t>самоубийство</w:t>
      </w:r>
      <w:r>
        <w:t xml:space="preserve"> </w:t>
      </w:r>
      <w:r>
        <w:rPr>
          <w:rFonts w:hint="eastAsia"/>
        </w:rPr>
        <w:t>виновных</w:t>
      </w:r>
      <w:r>
        <w:t xml:space="preserve"> </w:t>
      </w:r>
      <w:r>
        <w:rPr>
          <w:rFonts w:hint="eastAsia"/>
        </w:rPr>
        <w:t>лиц</w:t>
      </w:r>
      <w:r>
        <w:t xml:space="preserve"> </w:t>
      </w:r>
      <w:r>
        <w:rPr>
          <w:rFonts w:hint="eastAsia"/>
        </w:rPr>
        <w:t>в</w:t>
      </w:r>
      <w:r>
        <w:t xml:space="preserve"> </w:t>
      </w:r>
      <w:r>
        <w:rPr>
          <w:rFonts w:hint="eastAsia"/>
        </w:rPr>
        <w:t>условиях</w:t>
      </w:r>
      <w:r>
        <w:t xml:space="preserve"> </w:t>
      </w:r>
      <w:r>
        <w:rPr>
          <w:rFonts w:hint="eastAsia"/>
        </w:rPr>
        <w:t>очевидности</w:t>
      </w:r>
      <w:r>
        <w:t xml:space="preserve">); </w:t>
      </w:r>
      <w:r>
        <w:rPr>
          <w:rFonts w:hint="eastAsia"/>
        </w:rPr>
        <w:t>преступления</w:t>
      </w:r>
      <w:r>
        <w:t xml:space="preserve">, </w:t>
      </w:r>
      <w:r>
        <w:rPr>
          <w:rFonts w:hint="eastAsia"/>
        </w:rPr>
        <w:t>по</w:t>
      </w:r>
      <w:r>
        <w:t xml:space="preserve"> </w:t>
      </w:r>
      <w:r>
        <w:rPr>
          <w:rFonts w:hint="eastAsia"/>
        </w:rPr>
        <w:t>которым</w:t>
      </w:r>
      <w:r>
        <w:tab/>
      </w:r>
      <w:r>
        <w:rPr>
          <w:rFonts w:hint="eastAsia"/>
        </w:rPr>
        <w:t>ни</w:t>
      </w:r>
      <w:r>
        <w:t xml:space="preserve"> </w:t>
      </w:r>
      <w:r>
        <w:rPr>
          <w:rFonts w:hint="eastAsia"/>
        </w:rPr>
        <w:t>один</w:t>
      </w:r>
      <w:r>
        <w:tab/>
      </w:r>
      <w:r>
        <w:rPr>
          <w:rFonts w:hint="eastAsia"/>
        </w:rPr>
        <w:t>правоохранительный</w:t>
      </w:r>
      <w:r>
        <w:t xml:space="preserve"> </w:t>
      </w:r>
      <w:r>
        <w:rPr>
          <w:rFonts w:hint="eastAsia"/>
        </w:rPr>
        <w:t>орган</w:t>
      </w:r>
      <w:r>
        <w:tab/>
      </w:r>
      <w:r>
        <w:rPr>
          <w:rFonts w:hint="eastAsia"/>
        </w:rPr>
        <w:t>не</w:t>
      </w:r>
      <w:r>
        <w:t xml:space="preserve"> </w:t>
      </w:r>
      <w:r>
        <w:rPr>
          <w:rFonts w:hint="eastAsia"/>
        </w:rPr>
        <w:t>принимает</w:t>
      </w:r>
    </w:p>
    <w:p w14:paraId="149B014E" w14:textId="77777777" w:rsidR="002256EE" w:rsidRDefault="002256EE" w:rsidP="002256EE">
      <w:r>
        <w:rPr>
          <w:rFonts w:hint="eastAsia"/>
        </w:rPr>
        <w:t>соответствующего</w:t>
      </w:r>
      <w:r>
        <w:t xml:space="preserve"> </w:t>
      </w:r>
      <w:r>
        <w:rPr>
          <w:rFonts w:hint="eastAsia"/>
        </w:rPr>
        <w:t>решения</w:t>
      </w:r>
      <w:r>
        <w:t xml:space="preserve"> (</w:t>
      </w:r>
      <w:r>
        <w:rPr>
          <w:rFonts w:hint="eastAsia"/>
        </w:rPr>
        <w:t>дела</w:t>
      </w:r>
      <w:r>
        <w:t xml:space="preserve"> </w:t>
      </w:r>
      <w:r>
        <w:rPr>
          <w:rFonts w:hint="eastAsia"/>
        </w:rPr>
        <w:t>частного</w:t>
      </w:r>
      <w:r>
        <w:t xml:space="preserve"> </w:t>
      </w:r>
      <w:r>
        <w:rPr>
          <w:rFonts w:hint="eastAsia"/>
        </w:rPr>
        <w:t>обвинения</w:t>
      </w:r>
      <w:r>
        <w:t xml:space="preserve">). </w:t>
      </w:r>
      <w:r>
        <w:rPr>
          <w:rFonts w:hint="eastAsia"/>
        </w:rPr>
        <w:t>Каждая</w:t>
      </w:r>
      <w:r>
        <w:t xml:space="preserve"> </w:t>
      </w:r>
      <w:r>
        <w:rPr>
          <w:rFonts w:hint="eastAsia"/>
        </w:rPr>
        <w:t>из</w:t>
      </w:r>
      <w:r>
        <w:t xml:space="preserve"> </w:t>
      </w:r>
      <w:r>
        <w:rPr>
          <w:rFonts w:hint="eastAsia"/>
        </w:rPr>
        <w:t>этих</w:t>
      </w:r>
      <w:r>
        <w:t xml:space="preserve"> </w:t>
      </w:r>
      <w:r>
        <w:rPr>
          <w:rFonts w:hint="eastAsia"/>
        </w:rPr>
        <w:t>групп</w:t>
      </w:r>
      <w:r>
        <w:t xml:space="preserve"> </w:t>
      </w:r>
      <w:r>
        <w:rPr>
          <w:rFonts w:hint="eastAsia"/>
        </w:rPr>
        <w:t>подразумевает</w:t>
      </w:r>
      <w:r>
        <w:t xml:space="preserve"> </w:t>
      </w:r>
      <w:r>
        <w:rPr>
          <w:rFonts w:hint="eastAsia"/>
        </w:rPr>
        <w:t>свои</w:t>
      </w:r>
      <w:r>
        <w:t xml:space="preserve">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их</w:t>
      </w:r>
      <w:r>
        <w:t xml:space="preserve"> </w:t>
      </w:r>
      <w:r>
        <w:rPr>
          <w:rFonts w:hint="eastAsia"/>
        </w:rPr>
        <w:t>выявления</w:t>
      </w:r>
      <w:r>
        <w:t>.</w:t>
      </w:r>
    </w:p>
    <w:p w14:paraId="39B7BABD" w14:textId="198DC84F" w:rsidR="002256EE" w:rsidRPr="002256EE" w:rsidRDefault="002256EE" w:rsidP="002256EE">
      <w:r>
        <w:rPr>
          <w:rFonts w:hint="eastAsia"/>
        </w:rPr>
        <w:t>Основными</w:t>
      </w:r>
      <w:r>
        <w:t xml:space="preserve"> </w:t>
      </w:r>
      <w:r>
        <w:rPr>
          <w:rFonts w:hint="eastAsia"/>
        </w:rPr>
        <w:t>методами</w:t>
      </w:r>
      <w:r>
        <w:t xml:space="preserve"> </w:t>
      </w:r>
      <w:r>
        <w:rPr>
          <w:rFonts w:hint="eastAsia"/>
        </w:rPr>
        <w:t>выявления</w:t>
      </w:r>
      <w:r>
        <w:t xml:space="preserve"> </w:t>
      </w:r>
      <w:r>
        <w:rPr>
          <w:rFonts w:hint="eastAsia"/>
        </w:rPr>
        <w:t>убийства</w:t>
      </w:r>
      <w:r>
        <w:t xml:space="preserve"> </w:t>
      </w:r>
      <w:r>
        <w:rPr>
          <w:rFonts w:hint="eastAsia"/>
        </w:rPr>
        <w:t>в</w:t>
      </w:r>
      <w:r>
        <w:t xml:space="preserve"> </w:t>
      </w:r>
      <w:r>
        <w:rPr>
          <w:rFonts w:hint="eastAsia"/>
        </w:rPr>
        <w:t>семье</w:t>
      </w:r>
      <w:r>
        <w:t xml:space="preserve">, </w:t>
      </w:r>
      <w:r>
        <w:rPr>
          <w:rFonts w:hint="eastAsia"/>
        </w:rPr>
        <w:t>о</w:t>
      </w:r>
      <w:r>
        <w:t xml:space="preserve"> </w:t>
      </w:r>
      <w:r>
        <w:rPr>
          <w:rFonts w:hint="eastAsia"/>
        </w:rPr>
        <w:t>котором</w:t>
      </w:r>
      <w:r>
        <w:t xml:space="preserve"> </w:t>
      </w:r>
      <w:r>
        <w:rPr>
          <w:rFonts w:hint="eastAsia"/>
        </w:rPr>
        <w:t>не</w:t>
      </w:r>
      <w:r>
        <w:t xml:space="preserve"> </w:t>
      </w:r>
      <w:r>
        <w:rPr>
          <w:rFonts w:hint="eastAsia"/>
        </w:rPr>
        <w:t>известно</w:t>
      </w:r>
      <w:r>
        <w:t xml:space="preserve"> </w:t>
      </w:r>
      <w:r>
        <w:rPr>
          <w:rFonts w:hint="eastAsia"/>
        </w:rPr>
        <w:t>правоохранительным</w:t>
      </w:r>
      <w:r>
        <w:t xml:space="preserve"> </w:t>
      </w:r>
      <w:r>
        <w:rPr>
          <w:rFonts w:hint="eastAsia"/>
        </w:rPr>
        <w:t>органам</w:t>
      </w:r>
      <w:r>
        <w:t xml:space="preserve">, </w:t>
      </w:r>
      <w:r>
        <w:rPr>
          <w:rFonts w:hint="eastAsia"/>
        </w:rPr>
        <w:t>но</w:t>
      </w:r>
      <w:r>
        <w:t xml:space="preserve"> </w:t>
      </w:r>
      <w:r>
        <w:rPr>
          <w:rFonts w:hint="eastAsia"/>
        </w:rPr>
        <w:t>есть</w:t>
      </w:r>
      <w:r>
        <w:t xml:space="preserve"> </w:t>
      </w:r>
      <w:r>
        <w:rPr>
          <w:rFonts w:hint="eastAsia"/>
        </w:rPr>
        <w:t>заявление</w:t>
      </w:r>
      <w:r>
        <w:t xml:space="preserve"> </w:t>
      </w:r>
      <w:r>
        <w:rPr>
          <w:rFonts w:hint="eastAsia"/>
        </w:rPr>
        <w:t>о</w:t>
      </w:r>
      <w:r>
        <w:t xml:space="preserve"> </w:t>
      </w:r>
      <w:r>
        <w:rPr>
          <w:rFonts w:hint="eastAsia"/>
        </w:rPr>
        <w:t>безвестном</w:t>
      </w:r>
      <w:r>
        <w:t xml:space="preserve"> </w:t>
      </w:r>
      <w:r>
        <w:rPr>
          <w:rFonts w:hint="eastAsia"/>
        </w:rPr>
        <w:t>исчезновении</w:t>
      </w:r>
      <w:r>
        <w:t xml:space="preserve"> </w:t>
      </w:r>
      <w:r>
        <w:rPr>
          <w:rFonts w:hint="eastAsia"/>
        </w:rPr>
        <w:t>одного</w:t>
      </w:r>
      <w:r>
        <w:t xml:space="preserve"> </w:t>
      </w:r>
      <w:r>
        <w:rPr>
          <w:rFonts w:hint="eastAsia"/>
        </w:rPr>
        <w:t>из</w:t>
      </w:r>
      <w:r>
        <w:t xml:space="preserve"> </w:t>
      </w:r>
      <w:r>
        <w:rPr>
          <w:rFonts w:hint="eastAsia"/>
        </w:rPr>
        <w:t>членов</w:t>
      </w:r>
      <w:r>
        <w:t xml:space="preserve"> </w:t>
      </w:r>
      <w:r>
        <w:rPr>
          <w:rFonts w:hint="eastAsia"/>
        </w:rPr>
        <w:t>семьи</w:t>
      </w:r>
      <w:r>
        <w:t xml:space="preserve">, </w:t>
      </w:r>
      <w:r>
        <w:rPr>
          <w:rFonts w:hint="eastAsia"/>
        </w:rPr>
        <w:t>являются</w:t>
      </w:r>
      <w:r>
        <w:t xml:space="preserve">: </w:t>
      </w:r>
      <w:r>
        <w:rPr>
          <w:rFonts w:hint="eastAsia"/>
        </w:rPr>
        <w:t>сбор</w:t>
      </w:r>
      <w:r>
        <w:t xml:space="preserve"> </w:t>
      </w:r>
      <w:r>
        <w:rPr>
          <w:rFonts w:hint="eastAsia"/>
        </w:rPr>
        <w:t>исчерпывающей</w:t>
      </w:r>
      <w:r>
        <w:t xml:space="preserve"> </w:t>
      </w:r>
      <w:r>
        <w:rPr>
          <w:rFonts w:hint="eastAsia"/>
        </w:rPr>
        <w:t>информации</w:t>
      </w:r>
      <w:r>
        <w:t xml:space="preserve"> </w:t>
      </w:r>
      <w:r>
        <w:rPr>
          <w:rFonts w:hint="eastAsia"/>
        </w:rPr>
        <w:t>о</w:t>
      </w:r>
      <w:r>
        <w:t xml:space="preserve"> </w:t>
      </w:r>
      <w:r>
        <w:rPr>
          <w:rFonts w:hint="eastAsia"/>
        </w:rPr>
        <w:t>пропавшем</w:t>
      </w:r>
      <w:r>
        <w:t xml:space="preserve"> </w:t>
      </w:r>
      <w:r>
        <w:rPr>
          <w:rFonts w:hint="eastAsia"/>
        </w:rPr>
        <w:t>с</w:t>
      </w:r>
      <w:r>
        <w:t xml:space="preserve"> </w:t>
      </w:r>
      <w:r>
        <w:rPr>
          <w:rFonts w:hint="eastAsia"/>
        </w:rPr>
        <w:t>целью</w:t>
      </w:r>
      <w:r>
        <w:t xml:space="preserve"> </w:t>
      </w:r>
      <w:r>
        <w:rPr>
          <w:rFonts w:hint="eastAsia"/>
        </w:rPr>
        <w:t>последующего</w:t>
      </w:r>
      <w:r>
        <w:t xml:space="preserve"> </w:t>
      </w:r>
      <w:r>
        <w:rPr>
          <w:rFonts w:hint="eastAsia"/>
        </w:rPr>
        <w:t>решения</w:t>
      </w:r>
      <w:r>
        <w:t xml:space="preserve"> </w:t>
      </w:r>
      <w:r>
        <w:rPr>
          <w:rFonts w:hint="eastAsia"/>
        </w:rPr>
        <w:t>вопроса</w:t>
      </w:r>
      <w:r>
        <w:t xml:space="preserve"> </w:t>
      </w:r>
      <w:r>
        <w:rPr>
          <w:rFonts w:hint="eastAsia"/>
        </w:rPr>
        <w:t>об</w:t>
      </w:r>
      <w:r>
        <w:t xml:space="preserve"> </w:t>
      </w:r>
      <w:r>
        <w:rPr>
          <w:rFonts w:hint="eastAsia"/>
        </w:rPr>
        <w:t>идентификации</w:t>
      </w:r>
      <w:r>
        <w:t xml:space="preserve"> </w:t>
      </w:r>
      <w:r>
        <w:rPr>
          <w:rFonts w:hint="eastAsia"/>
        </w:rPr>
        <w:t>найденного</w:t>
      </w:r>
      <w:r>
        <w:t xml:space="preserve"> </w:t>
      </w:r>
      <w:r>
        <w:rPr>
          <w:rFonts w:hint="eastAsia"/>
        </w:rPr>
        <w:t>трупа</w:t>
      </w:r>
      <w:r>
        <w:t xml:space="preserve">; </w:t>
      </w:r>
      <w:r>
        <w:rPr>
          <w:rFonts w:hint="eastAsia"/>
        </w:rPr>
        <w:t>изучение</w:t>
      </w:r>
      <w:r>
        <w:t xml:space="preserve"> </w:t>
      </w:r>
      <w:r>
        <w:rPr>
          <w:rFonts w:hint="eastAsia"/>
        </w:rPr>
        <w:t>взаимоотношений</w:t>
      </w:r>
      <w:r>
        <w:t xml:space="preserve"> </w:t>
      </w:r>
      <w:r>
        <w:rPr>
          <w:rFonts w:hint="eastAsia"/>
        </w:rPr>
        <w:t>в</w:t>
      </w:r>
      <w:r>
        <w:t xml:space="preserve"> </w:t>
      </w:r>
      <w:r>
        <w:rPr>
          <w:rFonts w:hint="eastAsia"/>
        </w:rPr>
        <w:t>семье</w:t>
      </w:r>
      <w:r>
        <w:t xml:space="preserve">; </w:t>
      </w:r>
      <w:r>
        <w:rPr>
          <w:rFonts w:hint="eastAsia"/>
        </w:rPr>
        <w:t>наблюдение</w:t>
      </w:r>
      <w:r>
        <w:t xml:space="preserve"> </w:t>
      </w:r>
      <w:r>
        <w:rPr>
          <w:rFonts w:hint="eastAsia"/>
        </w:rPr>
        <w:t>за</w:t>
      </w:r>
      <w:r>
        <w:t xml:space="preserve"> </w:t>
      </w:r>
      <w:r>
        <w:rPr>
          <w:rFonts w:hint="eastAsia"/>
        </w:rPr>
        <w:t>поведением</w:t>
      </w:r>
      <w:r>
        <w:t xml:space="preserve"> </w:t>
      </w:r>
      <w:r>
        <w:rPr>
          <w:rFonts w:hint="eastAsia"/>
        </w:rPr>
        <w:t>членов</w:t>
      </w:r>
      <w:r>
        <w:t xml:space="preserve"> </w:t>
      </w:r>
      <w:r>
        <w:rPr>
          <w:rFonts w:hint="eastAsia"/>
        </w:rPr>
        <w:t>семьи</w:t>
      </w:r>
      <w:r>
        <w:t xml:space="preserve">; </w:t>
      </w:r>
      <w:r>
        <w:rPr>
          <w:rFonts w:hint="eastAsia"/>
        </w:rPr>
        <w:t>розыск</w:t>
      </w:r>
      <w:r>
        <w:t xml:space="preserve"> </w:t>
      </w:r>
      <w:r>
        <w:rPr>
          <w:rFonts w:hint="eastAsia"/>
        </w:rPr>
        <w:t>пропавшего</w:t>
      </w:r>
      <w:r>
        <w:t xml:space="preserve"> </w:t>
      </w:r>
      <w:r>
        <w:rPr>
          <w:rFonts w:hint="eastAsia"/>
        </w:rPr>
        <w:t>без</w:t>
      </w:r>
      <w:r>
        <w:t xml:space="preserve"> </w:t>
      </w:r>
      <w:r>
        <w:rPr>
          <w:rFonts w:hint="eastAsia"/>
        </w:rPr>
        <w:t>вести</w:t>
      </w:r>
      <w:r>
        <w:t xml:space="preserve"> </w:t>
      </w:r>
      <w:r>
        <w:rPr>
          <w:rFonts w:hint="eastAsia"/>
        </w:rPr>
        <w:t>или</w:t>
      </w:r>
      <w:r>
        <w:t xml:space="preserve"> </w:t>
      </w:r>
      <w:r>
        <w:rPr>
          <w:rFonts w:hint="eastAsia"/>
        </w:rPr>
        <w:t>его</w:t>
      </w:r>
      <w:r>
        <w:t xml:space="preserve"> </w:t>
      </w:r>
      <w:r>
        <w:rPr>
          <w:rFonts w:hint="eastAsia"/>
        </w:rPr>
        <w:t>трупа</w:t>
      </w:r>
      <w:r>
        <w:t>.</w:t>
      </w:r>
    </w:p>
    <w:sectPr w:rsidR="002256EE" w:rsidRPr="002256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076F" w14:textId="77777777" w:rsidR="009A6910" w:rsidRDefault="009A6910">
      <w:pPr>
        <w:spacing w:after="0" w:line="240" w:lineRule="auto"/>
      </w:pPr>
      <w:r>
        <w:separator/>
      </w:r>
    </w:p>
  </w:endnote>
  <w:endnote w:type="continuationSeparator" w:id="0">
    <w:p w14:paraId="30BDB679" w14:textId="77777777" w:rsidR="009A6910" w:rsidRDefault="009A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9410" w14:textId="77777777" w:rsidR="009A6910" w:rsidRDefault="009A6910"/>
    <w:p w14:paraId="4E75E90D" w14:textId="77777777" w:rsidR="009A6910" w:rsidRDefault="009A6910"/>
    <w:p w14:paraId="1C7A7D41" w14:textId="77777777" w:rsidR="009A6910" w:rsidRDefault="009A6910"/>
    <w:p w14:paraId="2223DED0" w14:textId="77777777" w:rsidR="009A6910" w:rsidRDefault="009A6910"/>
    <w:p w14:paraId="55278DE1" w14:textId="77777777" w:rsidR="009A6910" w:rsidRDefault="009A6910"/>
    <w:p w14:paraId="697AD30B" w14:textId="77777777" w:rsidR="009A6910" w:rsidRDefault="009A6910"/>
    <w:p w14:paraId="27FF32D3" w14:textId="77777777" w:rsidR="009A6910" w:rsidRDefault="009A69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BC60AB" wp14:editId="0FD527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BD22" w14:textId="77777777" w:rsidR="009A6910" w:rsidRDefault="009A6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C60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09BD22" w14:textId="77777777" w:rsidR="009A6910" w:rsidRDefault="009A69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4D9CBA" w14:textId="77777777" w:rsidR="009A6910" w:rsidRDefault="009A6910"/>
    <w:p w14:paraId="30823768" w14:textId="77777777" w:rsidR="009A6910" w:rsidRDefault="009A6910"/>
    <w:p w14:paraId="0E944E3A" w14:textId="77777777" w:rsidR="009A6910" w:rsidRDefault="009A69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1DB76" wp14:editId="025D45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BACD" w14:textId="77777777" w:rsidR="009A6910" w:rsidRDefault="009A6910"/>
                          <w:p w14:paraId="0D2E2151" w14:textId="77777777" w:rsidR="009A6910" w:rsidRDefault="009A6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1DB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FBACD" w14:textId="77777777" w:rsidR="009A6910" w:rsidRDefault="009A6910"/>
                    <w:p w14:paraId="0D2E2151" w14:textId="77777777" w:rsidR="009A6910" w:rsidRDefault="009A69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9B872" w14:textId="77777777" w:rsidR="009A6910" w:rsidRDefault="009A6910"/>
    <w:p w14:paraId="4075E227" w14:textId="77777777" w:rsidR="009A6910" w:rsidRDefault="009A6910">
      <w:pPr>
        <w:rPr>
          <w:sz w:val="2"/>
          <w:szCs w:val="2"/>
        </w:rPr>
      </w:pPr>
    </w:p>
    <w:p w14:paraId="0571CBDC" w14:textId="77777777" w:rsidR="009A6910" w:rsidRDefault="009A6910"/>
    <w:p w14:paraId="79A67AA7" w14:textId="77777777" w:rsidR="009A6910" w:rsidRDefault="009A6910">
      <w:pPr>
        <w:spacing w:after="0" w:line="240" w:lineRule="auto"/>
      </w:pPr>
    </w:p>
  </w:footnote>
  <w:footnote w:type="continuationSeparator" w:id="0">
    <w:p w14:paraId="6C2D0187" w14:textId="77777777" w:rsidR="009A6910" w:rsidRDefault="009A6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9A6910"/>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0"/>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196172</TotalTime>
  <Pages>21</Pages>
  <Words>5222</Words>
  <Characters>29767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1050</cp:revision>
  <cp:lastPrinted>2009-02-06T05:36:00Z</cp:lastPrinted>
  <dcterms:created xsi:type="dcterms:W3CDTF">2024-01-07T13:43:00Z</dcterms:created>
  <dcterms:modified xsi:type="dcterms:W3CDTF">2025-11-01T10:08:00Z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