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67247"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Заславский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Борис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Григорьевич</w:t>
      </w:r>
      <w:r w:rsidRPr="0017723A">
        <w:rPr>
          <w:rFonts w:ascii="Helvetica" w:hAnsi="Helvetica" w:cs="Helvetica"/>
          <w:b/>
          <w:bCs/>
          <w:color w:val="222222"/>
          <w:sz w:val="21"/>
          <w:szCs w:val="21"/>
        </w:rPr>
        <w:t>.</w:t>
      </w:r>
    </w:p>
    <w:p w14:paraId="3FEAFB7D"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Математические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процессов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биологическими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системами</w:t>
      </w:r>
      <w:r w:rsidRPr="0017723A">
        <w:rPr>
          <w:rFonts w:ascii="Helvetica" w:hAnsi="Helvetica" w:cs="Helvetica"/>
          <w:b/>
          <w:bCs/>
          <w:color w:val="222222"/>
          <w:sz w:val="21"/>
          <w:szCs w:val="21"/>
        </w:rPr>
        <w:t xml:space="preserve"> : </w:t>
      </w:r>
      <w:r w:rsidRPr="0017723A">
        <w:rPr>
          <w:rFonts w:ascii="Helvetica" w:hAnsi="Helvetica" w:cs="Helvetica" w:hint="eastAsia"/>
          <w:b/>
          <w:bCs/>
          <w:color w:val="222222"/>
          <w:sz w:val="21"/>
          <w:szCs w:val="21"/>
        </w:rPr>
        <w:t>диссертация</w:t>
      </w:r>
      <w:r w:rsidRPr="0017723A">
        <w:rPr>
          <w:rFonts w:ascii="Helvetica" w:hAnsi="Helvetica" w:cs="Helvetica"/>
          <w:b/>
          <w:bCs/>
          <w:color w:val="222222"/>
          <w:sz w:val="21"/>
          <w:szCs w:val="21"/>
        </w:rPr>
        <w:t xml:space="preserve"> ... </w:t>
      </w:r>
      <w:r w:rsidRPr="0017723A">
        <w:rPr>
          <w:rFonts w:ascii="Helvetica" w:hAnsi="Helvetica" w:cs="Helvetica" w:hint="eastAsia"/>
          <w:b/>
          <w:bCs/>
          <w:color w:val="222222"/>
          <w:sz w:val="21"/>
          <w:szCs w:val="21"/>
        </w:rPr>
        <w:t>доктора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физико</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математических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наук</w:t>
      </w:r>
      <w:r w:rsidRPr="0017723A">
        <w:rPr>
          <w:rFonts w:ascii="Helvetica" w:hAnsi="Helvetica" w:cs="Helvetica"/>
          <w:b/>
          <w:bCs/>
          <w:color w:val="222222"/>
          <w:sz w:val="21"/>
          <w:szCs w:val="21"/>
        </w:rPr>
        <w:t xml:space="preserve"> : 03.00.02. - </w:t>
      </w:r>
      <w:r w:rsidRPr="0017723A">
        <w:rPr>
          <w:rFonts w:ascii="Helvetica" w:hAnsi="Helvetica" w:cs="Helvetica" w:hint="eastAsia"/>
          <w:b/>
          <w:bCs/>
          <w:color w:val="222222"/>
          <w:sz w:val="21"/>
          <w:szCs w:val="21"/>
        </w:rPr>
        <w:t>Ленинград</w:t>
      </w:r>
      <w:r w:rsidRPr="0017723A">
        <w:rPr>
          <w:rFonts w:ascii="Helvetica" w:hAnsi="Helvetica" w:cs="Helvetica"/>
          <w:b/>
          <w:bCs/>
          <w:color w:val="222222"/>
          <w:sz w:val="21"/>
          <w:szCs w:val="21"/>
        </w:rPr>
        <w:t xml:space="preserve">, 1984. - 317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 xml:space="preserve">. : </w:t>
      </w:r>
      <w:r w:rsidRPr="0017723A">
        <w:rPr>
          <w:rFonts w:ascii="Helvetica" w:hAnsi="Helvetica" w:cs="Helvetica" w:hint="eastAsia"/>
          <w:b/>
          <w:bCs/>
          <w:color w:val="222222"/>
          <w:sz w:val="21"/>
          <w:szCs w:val="21"/>
        </w:rPr>
        <w:t>ил</w:t>
      </w:r>
      <w:r w:rsidRPr="0017723A">
        <w:rPr>
          <w:rFonts w:ascii="Helvetica" w:hAnsi="Helvetica" w:cs="Helvetica"/>
          <w:b/>
          <w:bCs/>
          <w:color w:val="222222"/>
          <w:sz w:val="21"/>
          <w:szCs w:val="21"/>
        </w:rPr>
        <w:t>.</w:t>
      </w:r>
    </w:p>
    <w:p w14:paraId="34BEC141"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больше</w:t>
      </w:r>
    </w:p>
    <w:p w14:paraId="1508A219"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Цитаты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из</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текста</w:t>
      </w:r>
      <w:r w:rsidRPr="0017723A">
        <w:rPr>
          <w:rFonts w:ascii="Helvetica" w:hAnsi="Helvetica" w:cs="Helvetica"/>
          <w:b/>
          <w:bCs/>
          <w:color w:val="222222"/>
          <w:sz w:val="21"/>
          <w:szCs w:val="21"/>
        </w:rPr>
        <w:t>:</w:t>
      </w:r>
    </w:p>
    <w:p w14:paraId="073F5780"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стр</w:t>
      </w:r>
      <w:r w:rsidRPr="0017723A">
        <w:rPr>
          <w:rFonts w:ascii="Helvetica" w:hAnsi="Helvetica" w:cs="Helvetica"/>
          <w:b/>
          <w:bCs/>
          <w:color w:val="222222"/>
          <w:sz w:val="21"/>
          <w:szCs w:val="21"/>
        </w:rPr>
        <w:t>. 1</w:t>
      </w:r>
    </w:p>
    <w:p w14:paraId="240C88BE"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НАУЧНО</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ИССЛЕДОВАТЕЛЬСКИЙ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ИНСТИТУТ</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правах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рукописи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ЗАСЛАВСКИЙ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БОРИС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ГРИГОРЬЕВИЧ</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УДК</w:t>
      </w:r>
      <w:r w:rsidRPr="0017723A">
        <w:rPr>
          <w:rFonts w:ascii="Helvetica" w:hAnsi="Helvetica" w:cs="Helvetica"/>
          <w:b/>
          <w:bCs/>
          <w:color w:val="222222"/>
          <w:sz w:val="21"/>
          <w:szCs w:val="21"/>
        </w:rPr>
        <w:t xml:space="preserve"> 577.3:62-50 </w:t>
      </w:r>
      <w:r w:rsidRPr="0017723A">
        <w:rPr>
          <w:rFonts w:ascii="Helvetica" w:hAnsi="Helvetica" w:cs="Helvetica" w:hint="eastAsia"/>
          <w:b/>
          <w:bCs/>
          <w:color w:val="222222"/>
          <w:sz w:val="21"/>
          <w:szCs w:val="21"/>
        </w:rPr>
        <w:t>МАТЕ</w:t>
      </w:r>
      <w:r w:rsidRPr="0017723A">
        <w:rPr>
          <w:rFonts w:ascii="Helvetica" w:hAnsi="Helvetica" w:cs="Helvetica"/>
          <w:b/>
          <w:bCs/>
          <w:color w:val="222222"/>
          <w:sz w:val="21"/>
          <w:szCs w:val="21"/>
        </w:rPr>
        <w:t>1</w:t>
      </w:r>
      <w:r w:rsidRPr="0017723A">
        <w:rPr>
          <w:rFonts w:ascii="Helvetica" w:hAnsi="Helvetica" w:cs="Helvetica" w:hint="eastAsia"/>
          <w:b/>
          <w:bCs/>
          <w:color w:val="222222"/>
          <w:sz w:val="21"/>
          <w:szCs w:val="21"/>
        </w:rPr>
        <w:t>тТйЧВСКЙЕ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ПРОЦЕССОВ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БИОЛОГИЧЕСКИМИ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СИСТЕМАМИ</w:t>
      </w:r>
      <w:r w:rsidRPr="0017723A">
        <w:rPr>
          <w:rFonts w:ascii="Helvetica" w:hAnsi="Helvetica" w:cs="Helvetica"/>
          <w:b/>
          <w:bCs/>
          <w:color w:val="222222"/>
          <w:sz w:val="21"/>
          <w:szCs w:val="21"/>
        </w:rPr>
        <w:t xml:space="preserve"> 03.00.02 -</w:t>
      </w:r>
      <w:r w:rsidRPr="0017723A">
        <w:rPr>
          <w:rFonts w:ascii="Helvetica" w:hAnsi="Helvetica" w:cs="Helvetica" w:hint="eastAsia"/>
          <w:b/>
          <w:bCs/>
          <w:color w:val="222222"/>
          <w:sz w:val="21"/>
          <w:szCs w:val="21"/>
        </w:rPr>
        <w:t>Биофизика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Диссертация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соискание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ученой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степени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доктора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физико</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математических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наук</w:t>
      </w:r>
      <w:r w:rsidRPr="0017723A">
        <w:rPr>
          <w:rFonts w:ascii="Helvetica" w:hAnsi="Helvetica" w:cs="Helvetica"/>
          <w:b/>
          <w:bCs/>
          <w:color w:val="222222"/>
          <w:sz w:val="21"/>
          <w:szCs w:val="21"/>
        </w:rPr>
        <w:t xml:space="preserve"> &lt;</w:t>
      </w:r>
      <w:r w:rsidRPr="0017723A">
        <w:rPr>
          <w:rFonts w:ascii="Helvetica" w:hAnsi="Helvetica" w:cs="Helvetica" w:hint="eastAsia"/>
          <w:b/>
          <w:bCs/>
          <w:color w:val="222222"/>
          <w:sz w:val="21"/>
          <w:szCs w:val="21"/>
        </w:rPr>
        <w:t>Г</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Ленинград</w:t>
      </w:r>
      <w:r w:rsidRPr="0017723A">
        <w:rPr>
          <w:rFonts w:ascii="Helvetica" w:hAnsi="Helvetica" w:cs="Helvetica"/>
          <w:b/>
          <w:bCs/>
          <w:color w:val="222222"/>
          <w:sz w:val="21"/>
          <w:szCs w:val="21"/>
        </w:rPr>
        <w:t xml:space="preserve"> 1984 2 - </w:t>
      </w:r>
      <w:r w:rsidRPr="0017723A">
        <w:rPr>
          <w:rFonts w:ascii="Helvetica" w:hAnsi="Helvetica" w:cs="Helvetica" w:hint="eastAsia"/>
          <w:b/>
          <w:bCs/>
          <w:color w:val="222222"/>
          <w:sz w:val="21"/>
          <w:szCs w:val="21"/>
        </w:rPr>
        <w:t>СОДЕРЖАНИЕ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Стр</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ВВЕДЕНИЕ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ГЛАВА</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СОВРЕМЕННОЕ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СОСТОЯНИЕ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ВОПРОСА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ЗАДАЧИ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ИССЛЕ­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ДОВАНИЯ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Основные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пути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моделирования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многокомпонентных</w:t>
      </w:r>
      <w:r w:rsidRPr="0017723A">
        <w:rPr>
          <w:rFonts w:ascii="Helvetica" w:hAnsi="Helvetica" w:cs="Helvetica"/>
          <w:b/>
          <w:bCs/>
          <w:color w:val="222222"/>
          <w:sz w:val="21"/>
          <w:szCs w:val="21"/>
        </w:rPr>
        <w:t>...</w:t>
      </w:r>
    </w:p>
    <w:p w14:paraId="0FE6A031"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стр</w:t>
      </w:r>
      <w:r w:rsidRPr="0017723A">
        <w:rPr>
          <w:rFonts w:ascii="Helvetica" w:hAnsi="Helvetica" w:cs="Helvetica"/>
          <w:b/>
          <w:bCs/>
          <w:color w:val="222222"/>
          <w:sz w:val="21"/>
          <w:szCs w:val="21"/>
        </w:rPr>
        <w:t>. 315</w:t>
      </w:r>
    </w:p>
    <w:p w14:paraId="1D9C3000"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b/>
          <w:bCs/>
          <w:color w:val="222222"/>
          <w:sz w:val="21"/>
          <w:szCs w:val="21"/>
        </w:rPr>
        <w:t xml:space="preserve">iiHCTiiTy^ </w:t>
      </w:r>
      <w:r w:rsidRPr="0017723A">
        <w:rPr>
          <w:rFonts w:ascii="Helvetica" w:hAnsi="Helvetica" w:cs="Helvetica" w:hint="eastAsia"/>
          <w:b/>
          <w:bCs/>
          <w:color w:val="222222"/>
          <w:sz w:val="21"/>
          <w:szCs w:val="21"/>
        </w:rPr>
        <w:t>•••Мусаев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А</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Д</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х</w:t>
      </w:r>
      <w:r w:rsidRPr="0017723A">
        <w:rPr>
          <w:rFonts w:ascii="Helvetica" w:hAnsi="Helvetica" w:cs="Helvetica"/>
          <w:b/>
          <w:bCs/>
          <w:color w:val="222222"/>
          <w:sz w:val="21"/>
          <w:szCs w:val="21"/>
        </w:rPr>
        <w:t xml:space="preserve">7^ </w:t>
      </w:r>
      <w:r w:rsidRPr="0017723A">
        <w:rPr>
          <w:rFonts w:ascii="Helvetica" w:hAnsi="Helvetica" w:cs="Helvetica" w:hint="eastAsia"/>
          <w:b/>
          <w:bCs/>
          <w:color w:val="222222"/>
          <w:sz w:val="21"/>
          <w:szCs w:val="21"/>
        </w:rPr>
        <w:t>ЩМ</w:t>
      </w:r>
      <w:r w:rsidRPr="0017723A">
        <w:rPr>
          <w:rFonts w:ascii="Helvetica" w:hAnsi="Helvetica" w:cs="Helvetica"/>
          <w:b/>
          <w:bCs/>
          <w:color w:val="222222"/>
          <w:sz w:val="21"/>
          <w:szCs w:val="21"/>
        </w:rPr>
        <w:t xml:space="preserve">:&amp;-^ </w:t>
      </w:r>
      <w:r w:rsidRPr="0017723A">
        <w:rPr>
          <w:rFonts w:ascii="Helvetica" w:hAnsi="Helvetica" w:cs="Helvetica" w:hint="eastAsia"/>
          <w:b/>
          <w:bCs/>
          <w:color w:val="222222"/>
          <w:sz w:val="21"/>
          <w:szCs w:val="21"/>
        </w:rPr>
        <w:t>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Т</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внедрения</w:t>
      </w:r>
      <w:r w:rsidRPr="0017723A">
        <w:rPr>
          <w:rFonts w:ascii="Helvetica" w:hAnsi="Helvetica" w:cs="Helvetica"/>
          <w:b/>
          <w:bCs/>
          <w:color w:val="222222"/>
          <w:sz w:val="21"/>
          <w:szCs w:val="21"/>
        </w:rPr>
        <w:t xml:space="preserve"> 1983 </w:t>
      </w:r>
      <w:r w:rsidRPr="0017723A">
        <w:rPr>
          <w:rFonts w:ascii="Helvetica" w:hAnsi="Helvetica" w:cs="Helvetica" w:hint="eastAsia"/>
          <w:b/>
          <w:bCs/>
          <w:color w:val="222222"/>
          <w:sz w:val="21"/>
          <w:szCs w:val="21"/>
        </w:rPr>
        <w:t>г</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Научных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результатов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диссертациошой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работы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Г</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Заславского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Математические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процессов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биологическими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системами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Комиссия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составе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зам</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директора</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н</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к</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б</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н</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Сата­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ров</w:t>
      </w:r>
      <w:r w:rsidRPr="0017723A">
        <w:rPr>
          <w:rFonts w:ascii="Helvetica" w:hAnsi="Helvetica" w:cs="Helvetica"/>
          <w:b/>
          <w:bCs/>
          <w:color w:val="222222"/>
          <w:sz w:val="21"/>
          <w:szCs w:val="21"/>
        </w:rPr>
        <w:t xml:space="preserve"> G.A., </w:t>
      </w:r>
      <w:r w:rsidRPr="0017723A">
        <w:rPr>
          <w:rFonts w:ascii="Helvetica" w:hAnsi="Helvetica" w:cs="Helvetica" w:hint="eastAsia"/>
          <w:b/>
          <w:bCs/>
          <w:color w:val="222222"/>
          <w:sz w:val="21"/>
          <w:szCs w:val="21"/>
        </w:rPr>
        <w:t>зав</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лаборатории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н</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х</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н</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Мовсумов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Р</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н</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к</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х</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н</w:t>
      </w:r>
      <w:r w:rsidRPr="0017723A">
        <w:rPr>
          <w:rFonts w:ascii="Helvetica" w:hAnsi="Helvetica" w:cs="Helvetica"/>
          <w:b/>
          <w:bCs/>
          <w:color w:val="222222"/>
          <w:sz w:val="21"/>
          <w:szCs w:val="21"/>
        </w:rPr>
        <w:t>.</w:t>
      </w:r>
    </w:p>
    <w:p w14:paraId="0BEA2C52" w14:textId="77777777" w:rsidR="0017723A" w:rsidRPr="0017723A" w:rsidRDefault="0017723A" w:rsidP="0017723A">
      <w:pPr>
        <w:rPr>
          <w:rFonts w:ascii="Helvetica" w:hAnsi="Helvetica" w:cs="Helvetica"/>
          <w:b/>
          <w:bCs/>
          <w:color w:val="222222"/>
          <w:sz w:val="21"/>
          <w:szCs w:val="21"/>
        </w:rPr>
      </w:pPr>
    </w:p>
    <w:p w14:paraId="31B301BC"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Оглавление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диссертации</w:t>
      </w:r>
    </w:p>
    <w:p w14:paraId="3B5648C3"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доктор</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физико</w:t>
      </w:r>
      <w:r w:rsidRPr="0017723A">
        <w:rPr>
          <w:rFonts w:ascii="Helvetica" w:hAnsi="Helvetica" w:cs="Helvetica"/>
          <w:b/>
          <w:bCs/>
          <w:color w:val="222222"/>
          <w:sz w:val="21"/>
          <w:szCs w:val="21"/>
        </w:rPr>
        <w:t>-</w:t>
      </w:r>
      <w:r w:rsidRPr="0017723A">
        <w:rPr>
          <w:rFonts w:ascii="Helvetica" w:hAnsi="Helvetica" w:cs="Helvetica" w:hint="eastAsia"/>
          <w:b/>
          <w:bCs/>
          <w:color w:val="222222"/>
          <w:sz w:val="21"/>
          <w:szCs w:val="21"/>
        </w:rPr>
        <w:t>математических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наук</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Заславский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Борис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Григорьевич</w:t>
      </w:r>
    </w:p>
    <w:p w14:paraId="783234E8"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ВВЕДЕНИЕ</w:t>
      </w:r>
    </w:p>
    <w:p w14:paraId="3924A0D7" w14:textId="77777777" w:rsidR="0017723A" w:rsidRPr="0017723A" w:rsidRDefault="0017723A" w:rsidP="0017723A">
      <w:pPr>
        <w:rPr>
          <w:rFonts w:ascii="Helvetica" w:hAnsi="Helvetica" w:cs="Helvetica"/>
          <w:b/>
          <w:bCs/>
          <w:color w:val="222222"/>
          <w:sz w:val="21"/>
          <w:szCs w:val="21"/>
        </w:rPr>
      </w:pPr>
    </w:p>
    <w:p w14:paraId="4D3B3BFC"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ГЛАВА</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СОВРЕМЕННОЕ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СОСТОЯНИЕ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ВОПРОСА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ЗАДАЧИ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ИССЛЕДОВАНИЯ</w:t>
      </w:r>
      <w:r w:rsidRPr="0017723A">
        <w:rPr>
          <w:rFonts w:ascii="Helvetica" w:hAnsi="Helvetica" w:cs="Helvetica"/>
          <w:b/>
          <w:bCs/>
          <w:color w:val="222222"/>
          <w:sz w:val="21"/>
          <w:szCs w:val="21"/>
        </w:rPr>
        <w:t xml:space="preserve"> . II</w:t>
      </w:r>
    </w:p>
    <w:p w14:paraId="74791141" w14:textId="77777777" w:rsidR="0017723A" w:rsidRPr="0017723A" w:rsidRDefault="0017723A" w:rsidP="0017723A">
      <w:pPr>
        <w:rPr>
          <w:rFonts w:ascii="Helvetica" w:hAnsi="Helvetica" w:cs="Helvetica"/>
          <w:b/>
          <w:bCs/>
          <w:color w:val="222222"/>
          <w:sz w:val="21"/>
          <w:szCs w:val="21"/>
        </w:rPr>
      </w:pPr>
    </w:p>
    <w:p w14:paraId="6397DB3B"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Основные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пути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моделирования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многокомпонентных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лимитированием</w:t>
      </w:r>
      <w:r w:rsidRPr="0017723A">
        <w:rPr>
          <w:rFonts w:ascii="Helvetica" w:hAnsi="Helvetica" w:cs="Helvetica"/>
          <w:b/>
          <w:bCs/>
          <w:color w:val="222222"/>
          <w:sz w:val="21"/>
          <w:szCs w:val="21"/>
        </w:rPr>
        <w:t>.</w:t>
      </w:r>
    </w:p>
    <w:p w14:paraId="53C24092" w14:textId="77777777" w:rsidR="0017723A" w:rsidRPr="0017723A" w:rsidRDefault="0017723A" w:rsidP="0017723A">
      <w:pPr>
        <w:rPr>
          <w:rFonts w:ascii="Helvetica" w:hAnsi="Helvetica" w:cs="Helvetica"/>
          <w:b/>
          <w:bCs/>
          <w:color w:val="222222"/>
          <w:sz w:val="21"/>
          <w:szCs w:val="21"/>
        </w:rPr>
      </w:pPr>
    </w:p>
    <w:p w14:paraId="5E340E95"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2. </w:t>
      </w:r>
      <w:r w:rsidRPr="0017723A">
        <w:rPr>
          <w:rFonts w:ascii="Helvetica" w:hAnsi="Helvetica" w:cs="Helvetica" w:hint="eastAsia"/>
          <w:b/>
          <w:bCs/>
          <w:color w:val="222222"/>
          <w:sz w:val="21"/>
          <w:szCs w:val="21"/>
        </w:rPr>
        <w:t>Общий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вид</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моделей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компартментальных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лимитированием</w:t>
      </w:r>
      <w:r w:rsidRPr="0017723A">
        <w:rPr>
          <w:rFonts w:ascii="Helvetica" w:hAnsi="Helvetica" w:cs="Helvetica"/>
          <w:b/>
          <w:bCs/>
          <w:color w:val="222222"/>
          <w:sz w:val="21"/>
          <w:szCs w:val="21"/>
        </w:rPr>
        <w:t>.</w:t>
      </w:r>
    </w:p>
    <w:p w14:paraId="0E205967" w14:textId="77777777" w:rsidR="0017723A" w:rsidRPr="0017723A" w:rsidRDefault="0017723A" w:rsidP="0017723A">
      <w:pPr>
        <w:rPr>
          <w:rFonts w:ascii="Helvetica" w:hAnsi="Helvetica" w:cs="Helvetica"/>
          <w:b/>
          <w:bCs/>
          <w:color w:val="222222"/>
          <w:sz w:val="21"/>
          <w:szCs w:val="21"/>
        </w:rPr>
      </w:pPr>
    </w:p>
    <w:p w14:paraId="0A126DC8"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ГЛАВА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ОБЩИЕ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СВОЙСТВА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МОДЕЛЕЙ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КОМПАРТМЕНТАЛЬНЫХ</w:t>
      </w:r>
    </w:p>
    <w:p w14:paraId="000A4F54" w14:textId="77777777" w:rsidR="0017723A" w:rsidRPr="0017723A" w:rsidRDefault="0017723A" w:rsidP="0017723A">
      <w:pPr>
        <w:rPr>
          <w:rFonts w:ascii="Helvetica" w:hAnsi="Helvetica" w:cs="Helvetica"/>
          <w:b/>
          <w:bCs/>
          <w:color w:val="222222"/>
          <w:sz w:val="21"/>
          <w:szCs w:val="21"/>
        </w:rPr>
      </w:pPr>
    </w:p>
    <w:p w14:paraId="2691E970"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БИОЛОГИЧЕСКИХ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w:t>
      </w:r>
      <w:r w:rsidRPr="0017723A">
        <w:rPr>
          <w:rFonts w:ascii="Helvetica" w:hAnsi="Helvetica" w:cs="Helvetica"/>
          <w:b/>
          <w:bCs/>
          <w:color w:val="222222"/>
          <w:sz w:val="21"/>
          <w:szCs w:val="21"/>
        </w:rPr>
        <w:t>.</w:t>
      </w:r>
    </w:p>
    <w:p w14:paraId="46B52FB3" w14:textId="77777777" w:rsidR="0017723A" w:rsidRPr="0017723A" w:rsidRDefault="0017723A" w:rsidP="0017723A">
      <w:pPr>
        <w:rPr>
          <w:rFonts w:ascii="Helvetica" w:hAnsi="Helvetica" w:cs="Helvetica"/>
          <w:b/>
          <w:bCs/>
          <w:color w:val="222222"/>
          <w:sz w:val="21"/>
          <w:szCs w:val="21"/>
        </w:rPr>
      </w:pPr>
    </w:p>
    <w:p w14:paraId="2FF3CE7B"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Существование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основные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свойства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стационарных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решений</w:t>
      </w:r>
      <w:r w:rsidRPr="0017723A">
        <w:rPr>
          <w:rFonts w:ascii="Helvetica" w:hAnsi="Helvetica" w:cs="Helvetica"/>
          <w:b/>
          <w:bCs/>
          <w:color w:val="222222"/>
          <w:sz w:val="21"/>
          <w:szCs w:val="21"/>
        </w:rPr>
        <w:t>.</w:t>
      </w:r>
    </w:p>
    <w:p w14:paraId="3745001A" w14:textId="77777777" w:rsidR="0017723A" w:rsidRPr="0017723A" w:rsidRDefault="0017723A" w:rsidP="0017723A">
      <w:pPr>
        <w:rPr>
          <w:rFonts w:ascii="Helvetica" w:hAnsi="Helvetica" w:cs="Helvetica"/>
          <w:b/>
          <w:bCs/>
          <w:color w:val="222222"/>
          <w:sz w:val="21"/>
          <w:szCs w:val="21"/>
        </w:rPr>
      </w:pPr>
    </w:p>
    <w:p w14:paraId="6D21C0DB"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2. </w:t>
      </w:r>
      <w:r w:rsidRPr="0017723A">
        <w:rPr>
          <w:rFonts w:ascii="Helvetica" w:hAnsi="Helvetica" w:cs="Helvetica" w:hint="eastAsia"/>
          <w:b/>
          <w:bCs/>
          <w:color w:val="222222"/>
          <w:sz w:val="21"/>
          <w:szCs w:val="21"/>
        </w:rPr>
        <w:t>Устойчивость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стационарных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решений</w:t>
      </w:r>
      <w:r w:rsidRPr="0017723A">
        <w:rPr>
          <w:rFonts w:ascii="Helvetica" w:hAnsi="Helvetica" w:cs="Helvetica"/>
          <w:b/>
          <w:bCs/>
          <w:color w:val="222222"/>
          <w:sz w:val="21"/>
          <w:szCs w:val="21"/>
        </w:rPr>
        <w:t>.</w:t>
      </w:r>
    </w:p>
    <w:p w14:paraId="42F0827A" w14:textId="77777777" w:rsidR="0017723A" w:rsidRPr="0017723A" w:rsidRDefault="0017723A" w:rsidP="0017723A">
      <w:pPr>
        <w:rPr>
          <w:rFonts w:ascii="Helvetica" w:hAnsi="Helvetica" w:cs="Helvetica"/>
          <w:b/>
          <w:bCs/>
          <w:color w:val="222222"/>
          <w:sz w:val="21"/>
          <w:szCs w:val="21"/>
        </w:rPr>
      </w:pPr>
    </w:p>
    <w:p w14:paraId="1FCA51F9"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3. </w:t>
      </w:r>
      <w:r w:rsidRPr="0017723A">
        <w:rPr>
          <w:rFonts w:ascii="Helvetica" w:hAnsi="Helvetica" w:cs="Helvetica" w:hint="eastAsia"/>
          <w:b/>
          <w:bCs/>
          <w:color w:val="222222"/>
          <w:sz w:val="21"/>
          <w:szCs w:val="21"/>
        </w:rPr>
        <w:t>Асимптотическая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ограниченность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решений</w:t>
      </w:r>
      <w:r w:rsidRPr="0017723A">
        <w:rPr>
          <w:rFonts w:ascii="Helvetica" w:hAnsi="Helvetica" w:cs="Helvetica"/>
          <w:b/>
          <w:bCs/>
          <w:color w:val="222222"/>
          <w:sz w:val="21"/>
          <w:szCs w:val="21"/>
        </w:rPr>
        <w:t>.</w:t>
      </w:r>
    </w:p>
    <w:p w14:paraId="2FB77428" w14:textId="77777777" w:rsidR="0017723A" w:rsidRPr="0017723A" w:rsidRDefault="0017723A" w:rsidP="0017723A">
      <w:pPr>
        <w:rPr>
          <w:rFonts w:ascii="Helvetica" w:hAnsi="Helvetica" w:cs="Helvetica"/>
          <w:b/>
          <w:bCs/>
          <w:color w:val="222222"/>
          <w:sz w:val="21"/>
          <w:szCs w:val="21"/>
        </w:rPr>
      </w:pPr>
    </w:p>
    <w:p w14:paraId="2BEFECF0"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4. </w:t>
      </w:r>
      <w:r w:rsidRPr="0017723A">
        <w:rPr>
          <w:rFonts w:ascii="Helvetica" w:hAnsi="Helvetica" w:cs="Helvetica" w:hint="eastAsia"/>
          <w:b/>
          <w:bCs/>
          <w:color w:val="222222"/>
          <w:sz w:val="21"/>
          <w:szCs w:val="21"/>
        </w:rPr>
        <w:t>Существование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устойчивых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стационарных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ограниченных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режимов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системах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непрерывного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культивирования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Один</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лимитирующий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субстрат</w:t>
      </w:r>
      <w:r w:rsidRPr="0017723A">
        <w:rPr>
          <w:rFonts w:ascii="Helvetica" w:hAnsi="Helvetica" w:cs="Helvetica"/>
          <w:b/>
          <w:bCs/>
          <w:color w:val="222222"/>
          <w:sz w:val="21"/>
          <w:szCs w:val="21"/>
        </w:rPr>
        <w:t>.</w:t>
      </w:r>
    </w:p>
    <w:p w14:paraId="2E6174D3" w14:textId="77777777" w:rsidR="0017723A" w:rsidRPr="0017723A" w:rsidRDefault="0017723A" w:rsidP="0017723A">
      <w:pPr>
        <w:rPr>
          <w:rFonts w:ascii="Helvetica" w:hAnsi="Helvetica" w:cs="Helvetica"/>
          <w:b/>
          <w:bCs/>
          <w:color w:val="222222"/>
          <w:sz w:val="21"/>
          <w:szCs w:val="21"/>
        </w:rPr>
      </w:pPr>
    </w:p>
    <w:p w14:paraId="6BCBA0FC"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5. </w:t>
      </w:r>
      <w:r w:rsidRPr="0017723A">
        <w:rPr>
          <w:rFonts w:ascii="Helvetica" w:hAnsi="Helvetica" w:cs="Helvetica" w:hint="eastAsia"/>
          <w:b/>
          <w:bCs/>
          <w:color w:val="222222"/>
          <w:sz w:val="21"/>
          <w:szCs w:val="21"/>
        </w:rPr>
        <w:t>Существование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устойчивых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стационарных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ограниченных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режимов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системах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непрерывного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культивирования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Многосубстратное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лимитирование</w:t>
      </w:r>
      <w:r w:rsidRPr="0017723A">
        <w:rPr>
          <w:rFonts w:ascii="Helvetica" w:hAnsi="Helvetica" w:cs="Helvetica"/>
          <w:b/>
          <w:bCs/>
          <w:color w:val="222222"/>
          <w:sz w:val="21"/>
          <w:szCs w:val="21"/>
        </w:rPr>
        <w:t>.</w:t>
      </w:r>
    </w:p>
    <w:p w14:paraId="7DEBD7AF" w14:textId="77777777" w:rsidR="0017723A" w:rsidRPr="0017723A" w:rsidRDefault="0017723A" w:rsidP="0017723A">
      <w:pPr>
        <w:rPr>
          <w:rFonts w:ascii="Helvetica" w:hAnsi="Helvetica" w:cs="Helvetica"/>
          <w:b/>
          <w:bCs/>
          <w:color w:val="222222"/>
          <w:sz w:val="21"/>
          <w:szCs w:val="21"/>
        </w:rPr>
      </w:pPr>
    </w:p>
    <w:p w14:paraId="5BBE4364"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6. </w:t>
      </w:r>
      <w:r w:rsidRPr="0017723A">
        <w:rPr>
          <w:rFonts w:ascii="Helvetica" w:hAnsi="Helvetica" w:cs="Helvetica" w:hint="eastAsia"/>
          <w:b/>
          <w:bCs/>
          <w:color w:val="222222"/>
          <w:sz w:val="21"/>
          <w:szCs w:val="21"/>
        </w:rPr>
        <w:t>Анализ</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возрастной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структуры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непрерывно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культивируемой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популяции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микроорганизмов</w:t>
      </w:r>
      <w:r w:rsidRPr="0017723A">
        <w:rPr>
          <w:rFonts w:ascii="Helvetica" w:hAnsi="Helvetica" w:cs="Helvetica"/>
          <w:b/>
          <w:bCs/>
          <w:color w:val="222222"/>
          <w:sz w:val="21"/>
          <w:szCs w:val="21"/>
        </w:rPr>
        <w:t>.</w:t>
      </w:r>
    </w:p>
    <w:p w14:paraId="2D2C460B" w14:textId="77777777" w:rsidR="0017723A" w:rsidRPr="0017723A" w:rsidRDefault="0017723A" w:rsidP="0017723A">
      <w:pPr>
        <w:rPr>
          <w:rFonts w:ascii="Helvetica" w:hAnsi="Helvetica" w:cs="Helvetica"/>
          <w:b/>
          <w:bCs/>
          <w:color w:val="222222"/>
          <w:sz w:val="21"/>
          <w:szCs w:val="21"/>
        </w:rPr>
      </w:pPr>
    </w:p>
    <w:p w14:paraId="1687F15C"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lastRenderedPageBreak/>
        <w:t>ГЛАВА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Ш</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АВТОКОЛЕБАНИЯ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МОДЕЛЯХ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КОМПАРТМЕНТАЛЬНЫХ</w:t>
      </w:r>
    </w:p>
    <w:p w14:paraId="78431655" w14:textId="77777777" w:rsidR="0017723A" w:rsidRPr="0017723A" w:rsidRDefault="0017723A" w:rsidP="0017723A">
      <w:pPr>
        <w:rPr>
          <w:rFonts w:ascii="Helvetica" w:hAnsi="Helvetica" w:cs="Helvetica"/>
          <w:b/>
          <w:bCs/>
          <w:color w:val="222222"/>
          <w:sz w:val="21"/>
          <w:szCs w:val="21"/>
        </w:rPr>
      </w:pPr>
    </w:p>
    <w:p w14:paraId="40BCB8C2"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БИОЛОГИЧЕСКИХ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w:t>
      </w:r>
      <w:r w:rsidRPr="0017723A">
        <w:rPr>
          <w:rFonts w:ascii="Helvetica" w:hAnsi="Helvetica" w:cs="Helvetica"/>
          <w:b/>
          <w:bCs/>
          <w:color w:val="222222"/>
          <w:sz w:val="21"/>
          <w:szCs w:val="21"/>
        </w:rPr>
        <w:t>.</w:t>
      </w:r>
    </w:p>
    <w:p w14:paraId="2308CA50" w14:textId="77777777" w:rsidR="0017723A" w:rsidRPr="0017723A" w:rsidRDefault="0017723A" w:rsidP="0017723A">
      <w:pPr>
        <w:rPr>
          <w:rFonts w:ascii="Helvetica" w:hAnsi="Helvetica" w:cs="Helvetica"/>
          <w:b/>
          <w:bCs/>
          <w:color w:val="222222"/>
          <w:sz w:val="21"/>
          <w:szCs w:val="21"/>
        </w:rPr>
      </w:pPr>
    </w:p>
    <w:p w14:paraId="23461EC1"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Бифуркации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рождения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периодических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решений</w:t>
      </w:r>
      <w:r w:rsidRPr="0017723A">
        <w:rPr>
          <w:rFonts w:ascii="Helvetica" w:hAnsi="Helvetica" w:cs="Helvetica"/>
          <w:b/>
          <w:bCs/>
          <w:color w:val="222222"/>
          <w:sz w:val="21"/>
          <w:szCs w:val="21"/>
        </w:rPr>
        <w:t>.</w:t>
      </w:r>
    </w:p>
    <w:p w14:paraId="541694B9" w14:textId="77777777" w:rsidR="0017723A" w:rsidRPr="0017723A" w:rsidRDefault="0017723A" w:rsidP="0017723A">
      <w:pPr>
        <w:rPr>
          <w:rFonts w:ascii="Helvetica" w:hAnsi="Helvetica" w:cs="Helvetica"/>
          <w:b/>
          <w:bCs/>
          <w:color w:val="222222"/>
          <w:sz w:val="21"/>
          <w:szCs w:val="21"/>
        </w:rPr>
      </w:pPr>
    </w:p>
    <w:p w14:paraId="01546968"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2. </w:t>
      </w:r>
      <w:r w:rsidRPr="0017723A">
        <w:rPr>
          <w:rFonts w:ascii="Helvetica" w:hAnsi="Helvetica" w:cs="Helvetica" w:hint="eastAsia"/>
          <w:b/>
          <w:bCs/>
          <w:color w:val="222222"/>
          <w:sz w:val="21"/>
          <w:szCs w:val="21"/>
        </w:rPr>
        <w:t>Устойчивость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периодических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решений</w:t>
      </w:r>
      <w:r w:rsidRPr="0017723A">
        <w:rPr>
          <w:rFonts w:ascii="Helvetica" w:hAnsi="Helvetica" w:cs="Helvetica"/>
          <w:b/>
          <w:bCs/>
          <w:color w:val="222222"/>
          <w:sz w:val="21"/>
          <w:szCs w:val="21"/>
        </w:rPr>
        <w:t>.</w:t>
      </w:r>
    </w:p>
    <w:p w14:paraId="1E5C7959" w14:textId="77777777" w:rsidR="0017723A" w:rsidRPr="0017723A" w:rsidRDefault="0017723A" w:rsidP="0017723A">
      <w:pPr>
        <w:rPr>
          <w:rFonts w:ascii="Helvetica" w:hAnsi="Helvetica" w:cs="Helvetica"/>
          <w:b/>
          <w:bCs/>
          <w:color w:val="222222"/>
          <w:sz w:val="21"/>
          <w:szCs w:val="21"/>
        </w:rPr>
      </w:pPr>
    </w:p>
    <w:p w14:paraId="5CA81882"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3. </w:t>
      </w:r>
      <w:r w:rsidRPr="0017723A">
        <w:rPr>
          <w:rFonts w:ascii="Helvetica" w:hAnsi="Helvetica" w:cs="Helvetica" w:hint="eastAsia"/>
          <w:b/>
          <w:bCs/>
          <w:color w:val="222222"/>
          <w:sz w:val="21"/>
          <w:szCs w:val="21"/>
        </w:rPr>
        <w:t>Применение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моделям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биохимической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кинетики</w:t>
      </w:r>
      <w:r w:rsidRPr="0017723A">
        <w:rPr>
          <w:rFonts w:ascii="Helvetica" w:hAnsi="Helvetica" w:cs="Helvetica"/>
          <w:b/>
          <w:bCs/>
          <w:color w:val="222222"/>
          <w:sz w:val="21"/>
          <w:szCs w:val="21"/>
        </w:rPr>
        <w:t>.</w:t>
      </w:r>
    </w:p>
    <w:p w14:paraId="37C11C04" w14:textId="77777777" w:rsidR="0017723A" w:rsidRPr="0017723A" w:rsidRDefault="0017723A" w:rsidP="0017723A">
      <w:pPr>
        <w:rPr>
          <w:rFonts w:ascii="Helvetica" w:hAnsi="Helvetica" w:cs="Helvetica"/>
          <w:b/>
          <w:bCs/>
          <w:color w:val="222222"/>
          <w:sz w:val="21"/>
          <w:szCs w:val="21"/>
        </w:rPr>
      </w:pPr>
    </w:p>
    <w:p w14:paraId="065C8D17"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4. </w:t>
      </w:r>
      <w:r w:rsidRPr="0017723A">
        <w:rPr>
          <w:rFonts w:ascii="Helvetica" w:hAnsi="Helvetica" w:cs="Helvetica" w:hint="eastAsia"/>
          <w:b/>
          <w:bCs/>
          <w:color w:val="222222"/>
          <w:sz w:val="21"/>
          <w:szCs w:val="21"/>
        </w:rPr>
        <w:t>Существование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колебаний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нелокальном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случае</w:t>
      </w:r>
    </w:p>
    <w:p w14:paraId="279D5159" w14:textId="77777777" w:rsidR="0017723A" w:rsidRPr="0017723A" w:rsidRDefault="0017723A" w:rsidP="0017723A">
      <w:pPr>
        <w:rPr>
          <w:rFonts w:ascii="Helvetica" w:hAnsi="Helvetica" w:cs="Helvetica"/>
          <w:b/>
          <w:bCs/>
          <w:color w:val="222222"/>
          <w:sz w:val="21"/>
          <w:szCs w:val="21"/>
        </w:rPr>
      </w:pPr>
    </w:p>
    <w:p w14:paraId="59467A54"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5. </w:t>
      </w:r>
      <w:r w:rsidRPr="0017723A">
        <w:rPr>
          <w:rFonts w:ascii="Helvetica" w:hAnsi="Helvetica" w:cs="Helvetica" w:hint="eastAsia"/>
          <w:b/>
          <w:bCs/>
          <w:color w:val="222222"/>
          <w:sz w:val="21"/>
          <w:szCs w:val="21"/>
        </w:rPr>
        <w:t>Модель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механизма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устьичной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регуляции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высших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растений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как</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пример</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допускающей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автоколебания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системы</w:t>
      </w:r>
    </w:p>
    <w:p w14:paraId="7FCFCECA" w14:textId="77777777" w:rsidR="0017723A" w:rsidRPr="0017723A" w:rsidRDefault="0017723A" w:rsidP="0017723A">
      <w:pPr>
        <w:rPr>
          <w:rFonts w:ascii="Helvetica" w:hAnsi="Helvetica" w:cs="Helvetica"/>
          <w:b/>
          <w:bCs/>
          <w:color w:val="222222"/>
          <w:sz w:val="21"/>
          <w:szCs w:val="21"/>
        </w:rPr>
      </w:pPr>
    </w:p>
    <w:p w14:paraId="623D1943"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ГЛАВА</w:t>
      </w:r>
      <w:r w:rsidRPr="0017723A">
        <w:rPr>
          <w:rFonts w:ascii="Helvetica" w:hAnsi="Helvetica" w:cs="Helvetica"/>
          <w:b/>
          <w:bCs/>
          <w:color w:val="222222"/>
          <w:sz w:val="21"/>
          <w:szCs w:val="21"/>
        </w:rPr>
        <w:t xml:space="preserve"> 1</w:t>
      </w:r>
      <w:r w:rsidRPr="0017723A">
        <w:rPr>
          <w:rFonts w:ascii="Helvetica" w:hAnsi="Helvetica" w:cs="Helvetica" w:hint="eastAsia"/>
          <w:b/>
          <w:bCs/>
          <w:color w:val="222222"/>
          <w:sz w:val="21"/>
          <w:szCs w:val="21"/>
        </w:rPr>
        <w:t>У</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ХАОТИЧЕСКИЕ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РЕЖИМЫ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МОДЕЛЯХ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ДИНАМИКИ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ЧИСЛЕННОСТИ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ПОПУЛЯЦИЙ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СООБЩЕСТВ</w:t>
      </w:r>
      <w:r w:rsidRPr="0017723A">
        <w:rPr>
          <w:rFonts w:ascii="Helvetica" w:hAnsi="Helvetica" w:cs="Helvetica"/>
          <w:b/>
          <w:bCs/>
          <w:color w:val="222222"/>
          <w:sz w:val="21"/>
          <w:szCs w:val="21"/>
        </w:rPr>
        <w:t>.</w:t>
      </w:r>
    </w:p>
    <w:p w14:paraId="5CFEFF2C" w14:textId="77777777" w:rsidR="0017723A" w:rsidRPr="0017723A" w:rsidRDefault="0017723A" w:rsidP="0017723A">
      <w:pPr>
        <w:rPr>
          <w:rFonts w:ascii="Helvetica" w:hAnsi="Helvetica" w:cs="Helvetica"/>
          <w:b/>
          <w:bCs/>
          <w:color w:val="222222"/>
          <w:sz w:val="21"/>
          <w:szCs w:val="21"/>
        </w:rPr>
      </w:pPr>
    </w:p>
    <w:p w14:paraId="3D90210A"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Модели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динамики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численности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популяций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сообществ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неперекрывавдимися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поколениями</w:t>
      </w:r>
      <w:r w:rsidRPr="0017723A">
        <w:rPr>
          <w:rFonts w:ascii="Helvetica" w:hAnsi="Helvetica" w:cs="Helvetica"/>
          <w:b/>
          <w:bCs/>
          <w:color w:val="222222"/>
          <w:sz w:val="21"/>
          <w:szCs w:val="21"/>
        </w:rPr>
        <w:t>.</w:t>
      </w:r>
    </w:p>
    <w:p w14:paraId="5D503F3E" w14:textId="77777777" w:rsidR="0017723A" w:rsidRPr="0017723A" w:rsidRDefault="0017723A" w:rsidP="0017723A">
      <w:pPr>
        <w:rPr>
          <w:rFonts w:ascii="Helvetica" w:hAnsi="Helvetica" w:cs="Helvetica"/>
          <w:b/>
          <w:bCs/>
          <w:color w:val="222222"/>
          <w:sz w:val="21"/>
          <w:szCs w:val="21"/>
        </w:rPr>
      </w:pPr>
    </w:p>
    <w:p w14:paraId="6A9719B8"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2. </w:t>
      </w:r>
      <w:r w:rsidRPr="0017723A">
        <w:rPr>
          <w:rFonts w:ascii="Helvetica" w:hAnsi="Helvetica" w:cs="Helvetica" w:hint="eastAsia"/>
          <w:b/>
          <w:bCs/>
          <w:color w:val="222222"/>
          <w:sz w:val="21"/>
          <w:szCs w:val="21"/>
        </w:rPr>
        <w:t>Общие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свойства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хаотических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режимов</w:t>
      </w:r>
      <w:r w:rsidRPr="0017723A">
        <w:rPr>
          <w:rFonts w:ascii="Helvetica" w:hAnsi="Helvetica" w:cs="Helvetica"/>
          <w:b/>
          <w:bCs/>
          <w:color w:val="222222"/>
          <w:sz w:val="21"/>
          <w:szCs w:val="21"/>
        </w:rPr>
        <w:t>.</w:t>
      </w:r>
    </w:p>
    <w:p w14:paraId="41C28CC6" w14:textId="77777777" w:rsidR="0017723A" w:rsidRPr="0017723A" w:rsidRDefault="0017723A" w:rsidP="0017723A">
      <w:pPr>
        <w:rPr>
          <w:rFonts w:ascii="Helvetica" w:hAnsi="Helvetica" w:cs="Helvetica"/>
          <w:b/>
          <w:bCs/>
          <w:color w:val="222222"/>
          <w:sz w:val="21"/>
          <w:szCs w:val="21"/>
        </w:rPr>
      </w:pPr>
    </w:p>
    <w:p w14:paraId="5F9F551B"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3. </w:t>
      </w:r>
      <w:r w:rsidRPr="0017723A">
        <w:rPr>
          <w:rFonts w:ascii="Helvetica" w:hAnsi="Helvetica" w:cs="Helvetica" w:hint="eastAsia"/>
          <w:b/>
          <w:bCs/>
          <w:color w:val="222222"/>
          <w:sz w:val="21"/>
          <w:szCs w:val="21"/>
        </w:rPr>
        <w:t>Условия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рождения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хаотических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структур</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моделях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динамики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численности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популяций</w:t>
      </w:r>
      <w:r w:rsidRPr="0017723A">
        <w:rPr>
          <w:rFonts w:ascii="Helvetica" w:hAnsi="Helvetica" w:cs="Helvetica"/>
          <w:b/>
          <w:bCs/>
          <w:color w:val="222222"/>
          <w:sz w:val="21"/>
          <w:szCs w:val="21"/>
        </w:rPr>
        <w:t>.</w:t>
      </w:r>
    </w:p>
    <w:p w14:paraId="7E90CA17" w14:textId="77777777" w:rsidR="0017723A" w:rsidRPr="0017723A" w:rsidRDefault="0017723A" w:rsidP="0017723A">
      <w:pPr>
        <w:rPr>
          <w:rFonts w:ascii="Helvetica" w:hAnsi="Helvetica" w:cs="Helvetica"/>
          <w:b/>
          <w:bCs/>
          <w:color w:val="222222"/>
          <w:sz w:val="21"/>
          <w:szCs w:val="21"/>
        </w:rPr>
      </w:pPr>
    </w:p>
    <w:p w14:paraId="13A5DA08"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lastRenderedPageBreak/>
        <w:t>ГЛАВА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ПРОЦЕССЫ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БИОЛОГИЧЕСКИМИ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СИСТЕМАМИ</w:t>
      </w:r>
    </w:p>
    <w:p w14:paraId="5CAA1A2E" w14:textId="77777777" w:rsidR="0017723A" w:rsidRPr="0017723A" w:rsidRDefault="0017723A" w:rsidP="0017723A">
      <w:pPr>
        <w:rPr>
          <w:rFonts w:ascii="Helvetica" w:hAnsi="Helvetica" w:cs="Helvetica"/>
          <w:b/>
          <w:bCs/>
          <w:color w:val="222222"/>
          <w:sz w:val="21"/>
          <w:szCs w:val="21"/>
        </w:rPr>
      </w:pPr>
    </w:p>
    <w:p w14:paraId="04BB362C"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I. </w:t>
      </w:r>
      <w:r w:rsidRPr="0017723A">
        <w:rPr>
          <w:rFonts w:ascii="Helvetica" w:hAnsi="Helvetica" w:cs="Helvetica" w:hint="eastAsia"/>
          <w:b/>
          <w:bCs/>
          <w:color w:val="222222"/>
          <w:sz w:val="21"/>
          <w:szCs w:val="21"/>
        </w:rPr>
        <w:t>Возможность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одностороннего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вблизи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стационарного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решения</w:t>
      </w:r>
    </w:p>
    <w:p w14:paraId="1D19F933" w14:textId="77777777" w:rsidR="0017723A" w:rsidRPr="0017723A" w:rsidRDefault="0017723A" w:rsidP="0017723A">
      <w:pPr>
        <w:rPr>
          <w:rFonts w:ascii="Helvetica" w:hAnsi="Helvetica" w:cs="Helvetica"/>
          <w:b/>
          <w:bCs/>
          <w:color w:val="222222"/>
          <w:sz w:val="21"/>
          <w:szCs w:val="21"/>
        </w:rPr>
      </w:pPr>
    </w:p>
    <w:p w14:paraId="0879CA62"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2. </w:t>
      </w:r>
      <w:r w:rsidRPr="0017723A">
        <w:rPr>
          <w:rFonts w:ascii="Helvetica" w:hAnsi="Helvetica" w:cs="Helvetica" w:hint="eastAsia"/>
          <w:b/>
          <w:bCs/>
          <w:color w:val="222222"/>
          <w:sz w:val="21"/>
          <w:szCs w:val="21"/>
        </w:rPr>
        <w:t>Глобальная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управляемость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стабилизируемость</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односторонними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воздействиями</w:t>
      </w:r>
      <w:r w:rsidRPr="0017723A">
        <w:rPr>
          <w:rFonts w:ascii="Helvetica" w:hAnsi="Helvetica" w:cs="Helvetica"/>
          <w:b/>
          <w:bCs/>
          <w:color w:val="222222"/>
          <w:sz w:val="21"/>
          <w:szCs w:val="21"/>
        </w:rPr>
        <w:t>.</w:t>
      </w:r>
    </w:p>
    <w:p w14:paraId="4355D590" w14:textId="77777777" w:rsidR="0017723A" w:rsidRPr="0017723A" w:rsidRDefault="0017723A" w:rsidP="0017723A">
      <w:pPr>
        <w:rPr>
          <w:rFonts w:ascii="Helvetica" w:hAnsi="Helvetica" w:cs="Helvetica"/>
          <w:b/>
          <w:bCs/>
          <w:color w:val="222222"/>
          <w:sz w:val="21"/>
          <w:szCs w:val="21"/>
        </w:rPr>
      </w:pPr>
    </w:p>
    <w:p w14:paraId="4EEEC57C"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3, </w:t>
      </w:r>
      <w:r w:rsidRPr="0017723A">
        <w:rPr>
          <w:rFonts w:ascii="Helvetica" w:hAnsi="Helvetica" w:cs="Helvetica" w:hint="eastAsia"/>
          <w:b/>
          <w:bCs/>
          <w:color w:val="222222"/>
          <w:sz w:val="21"/>
          <w:szCs w:val="21"/>
        </w:rPr>
        <w:t>Система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переменной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структуры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клеточными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популяциями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Прямое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управление</w:t>
      </w:r>
    </w:p>
    <w:p w14:paraId="391B0D86" w14:textId="77777777" w:rsidR="0017723A" w:rsidRPr="0017723A" w:rsidRDefault="0017723A" w:rsidP="0017723A">
      <w:pPr>
        <w:rPr>
          <w:rFonts w:ascii="Helvetica" w:hAnsi="Helvetica" w:cs="Helvetica"/>
          <w:b/>
          <w:bCs/>
          <w:color w:val="222222"/>
          <w:sz w:val="21"/>
          <w:szCs w:val="21"/>
        </w:rPr>
      </w:pPr>
    </w:p>
    <w:p w14:paraId="5DE2A199"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4. </w:t>
      </w:r>
      <w:r w:rsidRPr="0017723A">
        <w:rPr>
          <w:rFonts w:ascii="Helvetica" w:hAnsi="Helvetica" w:cs="Helvetica" w:hint="eastAsia"/>
          <w:b/>
          <w:bCs/>
          <w:color w:val="222222"/>
          <w:sz w:val="21"/>
          <w:szCs w:val="21"/>
        </w:rPr>
        <w:t>Использование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скользящего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режима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для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повышения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запаса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устойчивости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прямого</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p>
    <w:p w14:paraId="5A5E5534" w14:textId="77777777" w:rsidR="0017723A" w:rsidRPr="0017723A" w:rsidRDefault="0017723A" w:rsidP="0017723A">
      <w:pPr>
        <w:rPr>
          <w:rFonts w:ascii="Helvetica" w:hAnsi="Helvetica" w:cs="Helvetica"/>
          <w:b/>
          <w:bCs/>
          <w:color w:val="222222"/>
          <w:sz w:val="21"/>
          <w:szCs w:val="21"/>
        </w:rPr>
      </w:pPr>
    </w:p>
    <w:p w14:paraId="6FF797EF"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5. </w:t>
      </w:r>
      <w:r w:rsidRPr="0017723A">
        <w:rPr>
          <w:rFonts w:ascii="Helvetica" w:hAnsi="Helvetica" w:cs="Helvetica" w:hint="eastAsia"/>
          <w:b/>
          <w:bCs/>
          <w:color w:val="222222"/>
          <w:sz w:val="21"/>
          <w:szCs w:val="21"/>
        </w:rPr>
        <w:t>Система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переменной</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структуры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клеточными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популяциями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Непрямое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управление</w:t>
      </w:r>
      <w:r w:rsidRPr="0017723A">
        <w:rPr>
          <w:rFonts w:ascii="Helvetica" w:hAnsi="Helvetica" w:cs="Helvetica"/>
          <w:b/>
          <w:bCs/>
          <w:color w:val="222222"/>
          <w:sz w:val="21"/>
          <w:szCs w:val="21"/>
        </w:rPr>
        <w:t>.</w:t>
      </w:r>
    </w:p>
    <w:p w14:paraId="088CA92F" w14:textId="77777777" w:rsidR="0017723A" w:rsidRPr="0017723A" w:rsidRDefault="0017723A" w:rsidP="0017723A">
      <w:pPr>
        <w:rPr>
          <w:rFonts w:ascii="Helvetica" w:hAnsi="Helvetica" w:cs="Helvetica"/>
          <w:b/>
          <w:bCs/>
          <w:color w:val="222222"/>
          <w:sz w:val="21"/>
          <w:szCs w:val="21"/>
        </w:rPr>
      </w:pPr>
    </w:p>
    <w:p w14:paraId="17431F35"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w:t>
      </w:r>
      <w:r w:rsidRPr="0017723A">
        <w:rPr>
          <w:rFonts w:ascii="Helvetica" w:hAnsi="Helvetica" w:cs="Helvetica"/>
          <w:b/>
          <w:bCs/>
          <w:color w:val="222222"/>
          <w:sz w:val="21"/>
          <w:szCs w:val="21"/>
        </w:rPr>
        <w:t xml:space="preserve"> 6. </w:t>
      </w:r>
      <w:r w:rsidRPr="0017723A">
        <w:rPr>
          <w:rFonts w:ascii="Helvetica" w:hAnsi="Helvetica" w:cs="Helvetica" w:hint="eastAsia"/>
          <w:b/>
          <w:bCs/>
          <w:color w:val="222222"/>
          <w:sz w:val="21"/>
          <w:szCs w:val="21"/>
        </w:rPr>
        <w:t>Оперативное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продукционным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процессом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задача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программирования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урожая</w:t>
      </w:r>
    </w:p>
    <w:p w14:paraId="0510F166" w14:textId="77777777" w:rsidR="0017723A" w:rsidRPr="0017723A" w:rsidRDefault="0017723A" w:rsidP="0017723A">
      <w:pPr>
        <w:rPr>
          <w:rFonts w:ascii="Helvetica" w:hAnsi="Helvetica" w:cs="Helvetica"/>
          <w:b/>
          <w:bCs/>
          <w:color w:val="222222"/>
          <w:sz w:val="21"/>
          <w:szCs w:val="21"/>
        </w:rPr>
      </w:pPr>
    </w:p>
    <w:p w14:paraId="760991EB" w14:textId="77777777" w:rsidR="0017723A" w:rsidRPr="0017723A" w:rsidRDefault="0017723A" w:rsidP="0017723A">
      <w:pPr>
        <w:rPr>
          <w:rFonts w:ascii="Helvetica" w:hAnsi="Helvetica" w:cs="Helvetica"/>
          <w:b/>
          <w:bCs/>
          <w:color w:val="222222"/>
          <w:sz w:val="21"/>
          <w:szCs w:val="21"/>
        </w:rPr>
      </w:pPr>
      <w:r w:rsidRPr="0017723A">
        <w:rPr>
          <w:rFonts w:ascii="Helvetica" w:hAnsi="Helvetica" w:cs="Helvetica" w:hint="eastAsia"/>
          <w:b/>
          <w:bCs/>
          <w:color w:val="222222"/>
          <w:sz w:val="21"/>
          <w:szCs w:val="21"/>
        </w:rPr>
        <w:t>ГЛАВА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w:t>
      </w:r>
      <w:r w:rsidRPr="0017723A">
        <w:rPr>
          <w:rFonts w:ascii="Helvetica" w:hAnsi="Helvetica" w:cs="Helvetica"/>
          <w:b/>
          <w:bCs/>
          <w:color w:val="222222"/>
          <w:sz w:val="21"/>
          <w:szCs w:val="21"/>
        </w:rPr>
        <w:t xml:space="preserve">1. </w:t>
      </w:r>
      <w:r w:rsidRPr="0017723A">
        <w:rPr>
          <w:rFonts w:ascii="Helvetica" w:hAnsi="Helvetica" w:cs="Helvetica" w:hint="eastAsia"/>
          <w:b/>
          <w:bCs/>
          <w:color w:val="222222"/>
          <w:sz w:val="21"/>
          <w:szCs w:val="21"/>
        </w:rPr>
        <w:t>ОБЩИЕ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ДИНАМИЧЕСКИЕ</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СВОЙСТВА</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КОМПАРТМЕНТАЛЬНЫХ</w:t>
      </w:r>
    </w:p>
    <w:p w14:paraId="682FE997" w14:textId="77777777" w:rsidR="0017723A" w:rsidRPr="0017723A" w:rsidRDefault="0017723A" w:rsidP="0017723A">
      <w:pPr>
        <w:rPr>
          <w:rFonts w:ascii="Helvetica" w:hAnsi="Helvetica" w:cs="Helvetica"/>
          <w:b/>
          <w:bCs/>
          <w:color w:val="222222"/>
          <w:sz w:val="21"/>
          <w:szCs w:val="21"/>
        </w:rPr>
      </w:pPr>
    </w:p>
    <w:p w14:paraId="0C1B29AA" w14:textId="11214490" w:rsidR="008A0C40" w:rsidRPr="0017723A" w:rsidRDefault="0017723A" w:rsidP="0017723A">
      <w:r w:rsidRPr="0017723A">
        <w:rPr>
          <w:rFonts w:ascii="Helvetica" w:hAnsi="Helvetica" w:cs="Helvetica" w:hint="eastAsia"/>
          <w:b/>
          <w:bCs/>
          <w:color w:val="222222"/>
          <w:sz w:val="21"/>
          <w:szCs w:val="21"/>
        </w:rPr>
        <w:t>БИОЛОГИЧЕСКИХ</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СИСТЕМ</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ПРОБЛЕМЫ</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УПРАВЛЕНИЯ</w:t>
      </w:r>
      <w:r w:rsidRPr="0017723A">
        <w:rPr>
          <w:rFonts w:ascii="Helvetica" w:hAnsi="Helvetica" w:cs="Helvetica"/>
          <w:b/>
          <w:bCs/>
          <w:color w:val="222222"/>
          <w:sz w:val="21"/>
          <w:szCs w:val="21"/>
        </w:rPr>
        <w:t xml:space="preserve"> </w:t>
      </w:r>
      <w:r w:rsidRPr="0017723A">
        <w:rPr>
          <w:rFonts w:ascii="Helvetica" w:hAnsi="Helvetica" w:cs="Helvetica" w:hint="eastAsia"/>
          <w:b/>
          <w:bCs/>
          <w:color w:val="222222"/>
          <w:sz w:val="21"/>
          <w:szCs w:val="21"/>
        </w:rPr>
        <w:t>ИМИ</w:t>
      </w:r>
    </w:p>
    <w:sectPr w:rsidR="008A0C40" w:rsidRPr="001772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5B52" w14:textId="77777777" w:rsidR="006722A5" w:rsidRDefault="006722A5">
      <w:pPr>
        <w:spacing w:after="0" w:line="240" w:lineRule="auto"/>
      </w:pPr>
      <w:r>
        <w:separator/>
      </w:r>
    </w:p>
  </w:endnote>
  <w:endnote w:type="continuationSeparator" w:id="0">
    <w:p w14:paraId="554ADFDF" w14:textId="77777777" w:rsidR="006722A5" w:rsidRDefault="0067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7F53" w14:textId="77777777" w:rsidR="006722A5" w:rsidRDefault="006722A5"/>
    <w:p w14:paraId="26725F5B" w14:textId="77777777" w:rsidR="006722A5" w:rsidRDefault="006722A5"/>
    <w:p w14:paraId="0CC0F57C" w14:textId="77777777" w:rsidR="006722A5" w:rsidRDefault="006722A5"/>
    <w:p w14:paraId="61965E33" w14:textId="77777777" w:rsidR="006722A5" w:rsidRDefault="006722A5"/>
    <w:p w14:paraId="60A8C7A8" w14:textId="77777777" w:rsidR="006722A5" w:rsidRDefault="006722A5"/>
    <w:p w14:paraId="46005EE8" w14:textId="77777777" w:rsidR="006722A5" w:rsidRDefault="006722A5"/>
    <w:p w14:paraId="1745D32F" w14:textId="77777777" w:rsidR="006722A5" w:rsidRDefault="006722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81D781" wp14:editId="0E353A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2BE5E" w14:textId="77777777" w:rsidR="006722A5" w:rsidRDefault="006722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1D7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E2BE5E" w14:textId="77777777" w:rsidR="006722A5" w:rsidRDefault="006722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C370F0" w14:textId="77777777" w:rsidR="006722A5" w:rsidRDefault="006722A5"/>
    <w:p w14:paraId="20D0903D" w14:textId="77777777" w:rsidR="006722A5" w:rsidRDefault="006722A5"/>
    <w:p w14:paraId="7C3A411C" w14:textId="77777777" w:rsidR="006722A5" w:rsidRDefault="006722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0EEA72" wp14:editId="7644ED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78392" w14:textId="77777777" w:rsidR="006722A5" w:rsidRDefault="006722A5"/>
                          <w:p w14:paraId="28EF236D" w14:textId="77777777" w:rsidR="006722A5" w:rsidRDefault="006722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0EEA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278392" w14:textId="77777777" w:rsidR="006722A5" w:rsidRDefault="006722A5"/>
                    <w:p w14:paraId="28EF236D" w14:textId="77777777" w:rsidR="006722A5" w:rsidRDefault="006722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E0BDEA" w14:textId="77777777" w:rsidR="006722A5" w:rsidRDefault="006722A5"/>
    <w:p w14:paraId="05E2A5D5" w14:textId="77777777" w:rsidR="006722A5" w:rsidRDefault="006722A5">
      <w:pPr>
        <w:rPr>
          <w:sz w:val="2"/>
          <w:szCs w:val="2"/>
        </w:rPr>
      </w:pPr>
    </w:p>
    <w:p w14:paraId="63009E77" w14:textId="77777777" w:rsidR="006722A5" w:rsidRDefault="006722A5"/>
    <w:p w14:paraId="29CC1D03" w14:textId="77777777" w:rsidR="006722A5" w:rsidRDefault="006722A5">
      <w:pPr>
        <w:spacing w:after="0" w:line="240" w:lineRule="auto"/>
      </w:pPr>
    </w:p>
  </w:footnote>
  <w:footnote w:type="continuationSeparator" w:id="0">
    <w:p w14:paraId="52D14760" w14:textId="77777777" w:rsidR="006722A5" w:rsidRDefault="0067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2A5"/>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22024</TotalTime>
  <Pages>4</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1043</cp:revision>
  <cp:lastPrinted>2009-02-06T05:36:00Z</cp:lastPrinted>
  <dcterms:created xsi:type="dcterms:W3CDTF">2025-11-25T20:19:00Z</dcterms:created>
  <dcterms:modified xsi:type="dcterms:W3CDTF">2025-12-29T10:50:00Z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