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8B8D66" w14:textId="77777777" w:rsidR="00532AA4" w:rsidRPr="00532AA4" w:rsidRDefault="00532AA4" w:rsidP="00532AA4">
      <w:pPr>
        <w:rPr>
          <w:rFonts w:ascii="Helvetica" w:hAnsi="Helvetica" w:cs="Helvetica"/>
          <w:b/>
          <w:bCs/>
          <w:color w:val="222222"/>
          <w:sz w:val="21"/>
          <w:szCs w:val="21"/>
        </w:rPr>
      </w:pPr>
      <w:r w:rsidRPr="00532AA4">
        <w:rPr>
          <w:rFonts w:ascii="Helvetica" w:hAnsi="Helvetica" w:cs="Helvetica" w:hint="eastAsia"/>
          <w:b/>
          <w:bCs/>
          <w:color w:val="222222"/>
          <w:sz w:val="21"/>
          <w:szCs w:val="21"/>
        </w:rPr>
        <w:t>Оглавление</w:t>
      </w:r>
      <w:r w:rsidRPr="00532AA4">
        <w:rPr>
          <w:rFonts w:ascii="Helvetica" w:hAnsi="Helvetica" w:cs="Helvetica"/>
          <w:b/>
          <w:bCs/>
          <w:color w:val="222222"/>
          <w:sz w:val="21"/>
          <w:szCs w:val="21"/>
        </w:rPr>
        <w:t xml:space="preserve"> </w:t>
      </w:r>
      <w:r w:rsidRPr="00532AA4">
        <w:rPr>
          <w:rFonts w:ascii="Helvetica" w:hAnsi="Helvetica" w:cs="Helvetica" w:hint="eastAsia"/>
          <w:b/>
          <w:bCs/>
          <w:color w:val="222222"/>
          <w:sz w:val="21"/>
          <w:szCs w:val="21"/>
        </w:rPr>
        <w:t>диссертации</w:t>
      </w:r>
    </w:p>
    <w:p w14:paraId="1CBC7393" w14:textId="77777777" w:rsidR="00532AA4" w:rsidRPr="00532AA4" w:rsidRDefault="00532AA4" w:rsidP="00532AA4">
      <w:pPr>
        <w:rPr>
          <w:rFonts w:ascii="Helvetica" w:hAnsi="Helvetica" w:cs="Helvetica"/>
          <w:b/>
          <w:bCs/>
          <w:color w:val="222222"/>
          <w:sz w:val="21"/>
          <w:szCs w:val="21"/>
        </w:rPr>
      </w:pPr>
      <w:r w:rsidRPr="00532AA4">
        <w:rPr>
          <w:rFonts w:ascii="Helvetica" w:hAnsi="Helvetica" w:cs="Helvetica" w:hint="eastAsia"/>
          <w:b/>
          <w:bCs/>
          <w:color w:val="222222"/>
          <w:sz w:val="21"/>
          <w:szCs w:val="21"/>
        </w:rPr>
        <w:t>кандидат</w:t>
      </w:r>
      <w:r w:rsidRPr="00532AA4">
        <w:rPr>
          <w:rFonts w:ascii="Helvetica" w:hAnsi="Helvetica" w:cs="Helvetica"/>
          <w:b/>
          <w:bCs/>
          <w:color w:val="222222"/>
          <w:sz w:val="21"/>
          <w:szCs w:val="21"/>
        </w:rPr>
        <w:t xml:space="preserve"> </w:t>
      </w:r>
      <w:r w:rsidRPr="00532AA4">
        <w:rPr>
          <w:rFonts w:ascii="Helvetica" w:hAnsi="Helvetica" w:cs="Helvetica" w:hint="eastAsia"/>
          <w:b/>
          <w:bCs/>
          <w:color w:val="222222"/>
          <w:sz w:val="21"/>
          <w:szCs w:val="21"/>
        </w:rPr>
        <w:t>социологических</w:t>
      </w:r>
      <w:r w:rsidRPr="00532AA4">
        <w:rPr>
          <w:rFonts w:ascii="Helvetica" w:hAnsi="Helvetica" w:cs="Helvetica"/>
          <w:b/>
          <w:bCs/>
          <w:color w:val="222222"/>
          <w:sz w:val="21"/>
          <w:szCs w:val="21"/>
        </w:rPr>
        <w:t xml:space="preserve"> </w:t>
      </w:r>
      <w:r w:rsidRPr="00532AA4">
        <w:rPr>
          <w:rFonts w:ascii="Helvetica" w:hAnsi="Helvetica" w:cs="Helvetica" w:hint="eastAsia"/>
          <w:b/>
          <w:bCs/>
          <w:color w:val="222222"/>
          <w:sz w:val="21"/>
          <w:szCs w:val="21"/>
        </w:rPr>
        <w:t>наук</w:t>
      </w:r>
      <w:r w:rsidRPr="00532AA4">
        <w:rPr>
          <w:rFonts w:ascii="Helvetica" w:hAnsi="Helvetica" w:cs="Helvetica"/>
          <w:b/>
          <w:bCs/>
          <w:color w:val="222222"/>
          <w:sz w:val="21"/>
          <w:szCs w:val="21"/>
        </w:rPr>
        <w:t xml:space="preserve"> </w:t>
      </w:r>
      <w:r w:rsidRPr="00532AA4">
        <w:rPr>
          <w:rFonts w:ascii="Helvetica" w:hAnsi="Helvetica" w:cs="Helvetica" w:hint="eastAsia"/>
          <w:b/>
          <w:bCs/>
          <w:color w:val="222222"/>
          <w:sz w:val="21"/>
          <w:szCs w:val="21"/>
        </w:rPr>
        <w:t>Янгулова</w:t>
      </w:r>
      <w:r w:rsidRPr="00532AA4">
        <w:rPr>
          <w:rFonts w:ascii="Helvetica" w:hAnsi="Helvetica" w:cs="Helvetica"/>
          <w:b/>
          <w:bCs/>
          <w:color w:val="222222"/>
          <w:sz w:val="21"/>
          <w:szCs w:val="21"/>
        </w:rPr>
        <w:t xml:space="preserve">, </w:t>
      </w:r>
      <w:r w:rsidRPr="00532AA4">
        <w:rPr>
          <w:rFonts w:ascii="Helvetica" w:hAnsi="Helvetica" w:cs="Helvetica" w:hint="eastAsia"/>
          <w:b/>
          <w:bCs/>
          <w:color w:val="222222"/>
          <w:sz w:val="21"/>
          <w:szCs w:val="21"/>
        </w:rPr>
        <w:t>Лия</w:t>
      </w:r>
      <w:r w:rsidRPr="00532AA4">
        <w:rPr>
          <w:rFonts w:ascii="Helvetica" w:hAnsi="Helvetica" w:cs="Helvetica"/>
          <w:b/>
          <w:bCs/>
          <w:color w:val="222222"/>
          <w:sz w:val="21"/>
          <w:szCs w:val="21"/>
        </w:rPr>
        <w:t xml:space="preserve"> </w:t>
      </w:r>
      <w:r w:rsidRPr="00532AA4">
        <w:rPr>
          <w:rFonts w:ascii="Helvetica" w:hAnsi="Helvetica" w:cs="Helvetica" w:hint="eastAsia"/>
          <w:b/>
          <w:bCs/>
          <w:color w:val="222222"/>
          <w:sz w:val="21"/>
          <w:szCs w:val="21"/>
        </w:rPr>
        <w:t>Вилевна</w:t>
      </w:r>
    </w:p>
    <w:p w14:paraId="04AA8913" w14:textId="77777777" w:rsidR="00532AA4" w:rsidRPr="00532AA4" w:rsidRDefault="00532AA4" w:rsidP="00532AA4">
      <w:pPr>
        <w:rPr>
          <w:rFonts w:ascii="Helvetica" w:hAnsi="Helvetica" w:cs="Helvetica"/>
          <w:b/>
          <w:bCs/>
          <w:color w:val="222222"/>
          <w:sz w:val="21"/>
          <w:szCs w:val="21"/>
        </w:rPr>
      </w:pPr>
      <w:r w:rsidRPr="00532AA4">
        <w:rPr>
          <w:rFonts w:ascii="Helvetica" w:hAnsi="Helvetica" w:cs="Helvetica" w:hint="eastAsia"/>
          <w:b/>
          <w:bCs/>
          <w:color w:val="222222"/>
          <w:sz w:val="21"/>
          <w:szCs w:val="21"/>
        </w:rPr>
        <w:t>ВВЕДЕНИЕ</w:t>
      </w:r>
      <w:r w:rsidRPr="00532AA4">
        <w:rPr>
          <w:rFonts w:ascii="Helvetica" w:hAnsi="Helvetica" w:cs="Helvetica"/>
          <w:b/>
          <w:bCs/>
          <w:color w:val="222222"/>
          <w:sz w:val="21"/>
          <w:szCs w:val="21"/>
        </w:rPr>
        <w:t>.</w:t>
      </w:r>
    </w:p>
    <w:p w14:paraId="1D5959FF" w14:textId="77777777" w:rsidR="00532AA4" w:rsidRPr="00532AA4" w:rsidRDefault="00532AA4" w:rsidP="00532AA4">
      <w:pPr>
        <w:rPr>
          <w:rFonts w:ascii="Helvetica" w:hAnsi="Helvetica" w:cs="Helvetica"/>
          <w:b/>
          <w:bCs/>
          <w:color w:val="222222"/>
          <w:sz w:val="21"/>
          <w:szCs w:val="21"/>
        </w:rPr>
      </w:pPr>
    </w:p>
    <w:p w14:paraId="07DE590B" w14:textId="77777777" w:rsidR="00532AA4" w:rsidRPr="00532AA4" w:rsidRDefault="00532AA4" w:rsidP="00532AA4">
      <w:pPr>
        <w:rPr>
          <w:rFonts w:ascii="Helvetica" w:hAnsi="Helvetica" w:cs="Helvetica"/>
          <w:b/>
          <w:bCs/>
          <w:color w:val="222222"/>
          <w:sz w:val="21"/>
          <w:szCs w:val="21"/>
        </w:rPr>
      </w:pPr>
      <w:r w:rsidRPr="00532AA4">
        <w:rPr>
          <w:rFonts w:ascii="Helvetica" w:hAnsi="Helvetica" w:cs="Helvetica" w:hint="eastAsia"/>
          <w:b/>
          <w:bCs/>
          <w:color w:val="222222"/>
          <w:sz w:val="21"/>
          <w:szCs w:val="21"/>
        </w:rPr>
        <w:t>ГЛАВА</w:t>
      </w:r>
      <w:r w:rsidRPr="00532AA4">
        <w:rPr>
          <w:rFonts w:ascii="Helvetica" w:hAnsi="Helvetica" w:cs="Helvetica"/>
          <w:b/>
          <w:bCs/>
          <w:color w:val="222222"/>
          <w:sz w:val="21"/>
          <w:szCs w:val="21"/>
        </w:rPr>
        <w:t xml:space="preserve"> I. </w:t>
      </w:r>
      <w:r w:rsidRPr="00532AA4">
        <w:rPr>
          <w:rFonts w:ascii="Helvetica" w:hAnsi="Helvetica" w:cs="Helvetica" w:hint="eastAsia"/>
          <w:b/>
          <w:bCs/>
          <w:color w:val="222222"/>
          <w:sz w:val="21"/>
          <w:szCs w:val="21"/>
        </w:rPr>
        <w:t>СТАНОВЛЕНИЕ</w:t>
      </w:r>
      <w:r w:rsidRPr="00532AA4">
        <w:rPr>
          <w:rFonts w:ascii="Helvetica" w:hAnsi="Helvetica" w:cs="Helvetica"/>
          <w:b/>
          <w:bCs/>
          <w:color w:val="222222"/>
          <w:sz w:val="21"/>
          <w:szCs w:val="21"/>
        </w:rPr>
        <w:t xml:space="preserve"> </w:t>
      </w:r>
      <w:r w:rsidRPr="00532AA4">
        <w:rPr>
          <w:rFonts w:ascii="Helvetica" w:hAnsi="Helvetica" w:cs="Helvetica" w:hint="eastAsia"/>
          <w:b/>
          <w:bCs/>
          <w:color w:val="222222"/>
          <w:sz w:val="21"/>
          <w:szCs w:val="21"/>
        </w:rPr>
        <w:t>ПСИХИАТРИИ</w:t>
      </w:r>
      <w:r w:rsidRPr="00532AA4">
        <w:rPr>
          <w:rFonts w:ascii="Helvetica" w:hAnsi="Helvetica" w:cs="Helvetica"/>
          <w:b/>
          <w:bCs/>
          <w:color w:val="222222"/>
          <w:sz w:val="21"/>
          <w:szCs w:val="21"/>
        </w:rPr>
        <w:t xml:space="preserve"> </w:t>
      </w:r>
      <w:r w:rsidRPr="00532AA4">
        <w:rPr>
          <w:rFonts w:ascii="Helvetica" w:hAnsi="Helvetica" w:cs="Helvetica" w:hint="eastAsia"/>
          <w:b/>
          <w:bCs/>
          <w:color w:val="222222"/>
          <w:sz w:val="21"/>
          <w:szCs w:val="21"/>
        </w:rPr>
        <w:t>В</w:t>
      </w:r>
      <w:r w:rsidRPr="00532AA4">
        <w:rPr>
          <w:rFonts w:ascii="Helvetica" w:hAnsi="Helvetica" w:cs="Helvetica"/>
          <w:b/>
          <w:bCs/>
          <w:color w:val="222222"/>
          <w:sz w:val="21"/>
          <w:szCs w:val="21"/>
        </w:rPr>
        <w:t xml:space="preserve"> </w:t>
      </w:r>
      <w:r w:rsidRPr="00532AA4">
        <w:rPr>
          <w:rFonts w:ascii="Helvetica" w:hAnsi="Helvetica" w:cs="Helvetica" w:hint="eastAsia"/>
          <w:b/>
          <w:bCs/>
          <w:color w:val="222222"/>
          <w:sz w:val="21"/>
          <w:szCs w:val="21"/>
        </w:rPr>
        <w:t>РОССИИ</w:t>
      </w:r>
      <w:r w:rsidRPr="00532AA4">
        <w:rPr>
          <w:rFonts w:ascii="Helvetica" w:hAnsi="Helvetica" w:cs="Helvetica"/>
          <w:b/>
          <w:bCs/>
          <w:color w:val="222222"/>
          <w:sz w:val="21"/>
          <w:szCs w:val="21"/>
        </w:rPr>
        <w:t xml:space="preserve">: </w:t>
      </w:r>
      <w:r w:rsidRPr="00532AA4">
        <w:rPr>
          <w:rFonts w:ascii="Helvetica" w:hAnsi="Helvetica" w:cs="Helvetica" w:hint="eastAsia"/>
          <w:b/>
          <w:bCs/>
          <w:color w:val="222222"/>
          <w:sz w:val="21"/>
          <w:szCs w:val="21"/>
        </w:rPr>
        <w:t>ИСТОРИЧЕСКОЕ</w:t>
      </w:r>
      <w:r w:rsidRPr="00532AA4">
        <w:rPr>
          <w:rFonts w:ascii="Helvetica" w:hAnsi="Helvetica" w:cs="Helvetica"/>
          <w:b/>
          <w:bCs/>
          <w:color w:val="222222"/>
          <w:sz w:val="21"/>
          <w:szCs w:val="21"/>
        </w:rPr>
        <w:t xml:space="preserve"> </w:t>
      </w:r>
      <w:r w:rsidRPr="00532AA4">
        <w:rPr>
          <w:rFonts w:ascii="Helvetica" w:hAnsi="Helvetica" w:cs="Helvetica" w:hint="eastAsia"/>
          <w:b/>
          <w:bCs/>
          <w:color w:val="222222"/>
          <w:sz w:val="21"/>
          <w:szCs w:val="21"/>
        </w:rPr>
        <w:t>ВВЕДЕНИЕ</w:t>
      </w:r>
      <w:r w:rsidRPr="00532AA4">
        <w:rPr>
          <w:rFonts w:ascii="Helvetica" w:hAnsi="Helvetica" w:cs="Helvetica"/>
          <w:b/>
          <w:bCs/>
          <w:color w:val="222222"/>
          <w:sz w:val="21"/>
          <w:szCs w:val="21"/>
        </w:rPr>
        <w:t xml:space="preserve"> </w:t>
      </w:r>
      <w:r w:rsidRPr="00532AA4">
        <w:rPr>
          <w:rFonts w:ascii="Helvetica" w:hAnsi="Helvetica" w:cs="Helvetica" w:hint="eastAsia"/>
          <w:b/>
          <w:bCs/>
          <w:color w:val="222222"/>
          <w:sz w:val="21"/>
          <w:szCs w:val="21"/>
        </w:rPr>
        <w:t>В</w:t>
      </w:r>
      <w:r w:rsidRPr="00532AA4">
        <w:rPr>
          <w:rFonts w:ascii="Helvetica" w:hAnsi="Helvetica" w:cs="Helvetica"/>
          <w:b/>
          <w:bCs/>
          <w:color w:val="222222"/>
          <w:sz w:val="21"/>
          <w:szCs w:val="21"/>
        </w:rPr>
        <w:t xml:space="preserve"> </w:t>
      </w:r>
      <w:r w:rsidRPr="00532AA4">
        <w:rPr>
          <w:rFonts w:ascii="Helvetica" w:hAnsi="Helvetica" w:cs="Helvetica" w:hint="eastAsia"/>
          <w:b/>
          <w:bCs/>
          <w:color w:val="222222"/>
          <w:sz w:val="21"/>
          <w:szCs w:val="21"/>
        </w:rPr>
        <w:t>КОНТЕКСТ</w:t>
      </w:r>
      <w:r w:rsidRPr="00532AA4">
        <w:rPr>
          <w:rFonts w:ascii="Helvetica" w:hAnsi="Helvetica" w:cs="Helvetica"/>
          <w:b/>
          <w:bCs/>
          <w:color w:val="222222"/>
          <w:sz w:val="21"/>
          <w:szCs w:val="21"/>
        </w:rPr>
        <w:t xml:space="preserve"> </w:t>
      </w:r>
      <w:r w:rsidRPr="00532AA4">
        <w:rPr>
          <w:rFonts w:ascii="Helvetica" w:hAnsi="Helvetica" w:cs="Helvetica" w:hint="eastAsia"/>
          <w:b/>
          <w:bCs/>
          <w:color w:val="222222"/>
          <w:sz w:val="21"/>
          <w:szCs w:val="21"/>
        </w:rPr>
        <w:t>ИССЛЕДОВАНИЯ</w:t>
      </w:r>
      <w:r w:rsidRPr="00532AA4">
        <w:rPr>
          <w:rFonts w:ascii="Helvetica" w:hAnsi="Helvetica" w:cs="Helvetica"/>
          <w:b/>
          <w:bCs/>
          <w:color w:val="222222"/>
          <w:sz w:val="21"/>
          <w:szCs w:val="21"/>
        </w:rPr>
        <w:t>.</w:t>
      </w:r>
    </w:p>
    <w:p w14:paraId="780AA075" w14:textId="77777777" w:rsidR="00532AA4" w:rsidRPr="00532AA4" w:rsidRDefault="00532AA4" w:rsidP="00532AA4">
      <w:pPr>
        <w:rPr>
          <w:rFonts w:ascii="Helvetica" w:hAnsi="Helvetica" w:cs="Helvetica"/>
          <w:b/>
          <w:bCs/>
          <w:color w:val="222222"/>
          <w:sz w:val="21"/>
          <w:szCs w:val="21"/>
        </w:rPr>
      </w:pPr>
    </w:p>
    <w:p w14:paraId="4ABAA1D0" w14:textId="77777777" w:rsidR="00532AA4" w:rsidRPr="00532AA4" w:rsidRDefault="00532AA4" w:rsidP="00532AA4">
      <w:pPr>
        <w:rPr>
          <w:rFonts w:ascii="Helvetica" w:hAnsi="Helvetica" w:cs="Helvetica"/>
          <w:b/>
          <w:bCs/>
          <w:color w:val="222222"/>
          <w:sz w:val="21"/>
          <w:szCs w:val="21"/>
        </w:rPr>
      </w:pPr>
      <w:r w:rsidRPr="00532AA4">
        <w:rPr>
          <w:rFonts w:ascii="Helvetica" w:hAnsi="Helvetica" w:cs="Helvetica" w:hint="eastAsia"/>
          <w:b/>
          <w:bCs/>
          <w:color w:val="222222"/>
          <w:sz w:val="21"/>
          <w:szCs w:val="21"/>
        </w:rPr>
        <w:t>Исторический</w:t>
      </w:r>
      <w:r w:rsidRPr="00532AA4">
        <w:rPr>
          <w:rFonts w:ascii="Helvetica" w:hAnsi="Helvetica" w:cs="Helvetica"/>
          <w:b/>
          <w:bCs/>
          <w:color w:val="222222"/>
          <w:sz w:val="21"/>
          <w:szCs w:val="21"/>
        </w:rPr>
        <w:t xml:space="preserve"> </w:t>
      </w:r>
      <w:r w:rsidRPr="00532AA4">
        <w:rPr>
          <w:rFonts w:ascii="Helvetica" w:hAnsi="Helvetica" w:cs="Helvetica" w:hint="eastAsia"/>
          <w:b/>
          <w:bCs/>
          <w:color w:val="222222"/>
          <w:sz w:val="21"/>
          <w:szCs w:val="21"/>
        </w:rPr>
        <w:t>контекст</w:t>
      </w:r>
      <w:r w:rsidRPr="00532AA4">
        <w:rPr>
          <w:rFonts w:ascii="Helvetica" w:hAnsi="Helvetica" w:cs="Helvetica"/>
          <w:b/>
          <w:bCs/>
          <w:color w:val="222222"/>
          <w:sz w:val="21"/>
          <w:szCs w:val="21"/>
        </w:rPr>
        <w:t xml:space="preserve"> </w:t>
      </w:r>
      <w:r w:rsidRPr="00532AA4">
        <w:rPr>
          <w:rFonts w:ascii="Helvetica" w:hAnsi="Helvetica" w:cs="Helvetica" w:hint="eastAsia"/>
          <w:b/>
          <w:bCs/>
          <w:color w:val="222222"/>
          <w:sz w:val="21"/>
          <w:szCs w:val="21"/>
        </w:rPr>
        <w:t>и</w:t>
      </w:r>
      <w:r w:rsidRPr="00532AA4">
        <w:rPr>
          <w:rFonts w:ascii="Helvetica" w:hAnsi="Helvetica" w:cs="Helvetica"/>
          <w:b/>
          <w:bCs/>
          <w:color w:val="222222"/>
          <w:sz w:val="21"/>
          <w:szCs w:val="21"/>
        </w:rPr>
        <w:t xml:space="preserve"> </w:t>
      </w:r>
      <w:r w:rsidRPr="00532AA4">
        <w:rPr>
          <w:rFonts w:ascii="Helvetica" w:hAnsi="Helvetica" w:cs="Helvetica" w:hint="eastAsia"/>
          <w:b/>
          <w:bCs/>
          <w:color w:val="222222"/>
          <w:sz w:val="21"/>
          <w:szCs w:val="21"/>
        </w:rPr>
        <w:t>первые</w:t>
      </w:r>
      <w:r w:rsidRPr="00532AA4">
        <w:rPr>
          <w:rFonts w:ascii="Helvetica" w:hAnsi="Helvetica" w:cs="Helvetica"/>
          <w:b/>
          <w:bCs/>
          <w:color w:val="222222"/>
          <w:sz w:val="21"/>
          <w:szCs w:val="21"/>
        </w:rPr>
        <w:t xml:space="preserve"> </w:t>
      </w:r>
      <w:r w:rsidRPr="00532AA4">
        <w:rPr>
          <w:rFonts w:ascii="Helvetica" w:hAnsi="Helvetica" w:cs="Helvetica" w:hint="eastAsia"/>
          <w:b/>
          <w:bCs/>
          <w:color w:val="222222"/>
          <w:sz w:val="21"/>
          <w:szCs w:val="21"/>
        </w:rPr>
        <w:t>проекты</w:t>
      </w:r>
      <w:r w:rsidRPr="00532AA4">
        <w:rPr>
          <w:rFonts w:ascii="Helvetica" w:hAnsi="Helvetica" w:cs="Helvetica"/>
          <w:b/>
          <w:bCs/>
          <w:color w:val="222222"/>
          <w:sz w:val="21"/>
          <w:szCs w:val="21"/>
        </w:rPr>
        <w:t xml:space="preserve"> </w:t>
      </w:r>
      <w:r w:rsidRPr="00532AA4">
        <w:rPr>
          <w:rFonts w:ascii="Helvetica" w:hAnsi="Helvetica" w:cs="Helvetica" w:hint="eastAsia"/>
          <w:b/>
          <w:bCs/>
          <w:color w:val="222222"/>
          <w:sz w:val="21"/>
          <w:szCs w:val="21"/>
        </w:rPr>
        <w:t>создания</w:t>
      </w:r>
      <w:r w:rsidRPr="00532AA4">
        <w:rPr>
          <w:rFonts w:ascii="Helvetica" w:hAnsi="Helvetica" w:cs="Helvetica"/>
          <w:b/>
          <w:bCs/>
          <w:color w:val="222222"/>
          <w:sz w:val="21"/>
          <w:szCs w:val="21"/>
        </w:rPr>
        <w:t xml:space="preserve"> </w:t>
      </w:r>
      <w:r w:rsidRPr="00532AA4">
        <w:rPr>
          <w:rFonts w:ascii="Helvetica" w:hAnsi="Helvetica" w:cs="Helvetica" w:hint="eastAsia"/>
          <w:b/>
          <w:bCs/>
          <w:color w:val="222222"/>
          <w:sz w:val="21"/>
          <w:szCs w:val="21"/>
        </w:rPr>
        <w:t>домов</w:t>
      </w:r>
      <w:r w:rsidRPr="00532AA4">
        <w:rPr>
          <w:rFonts w:ascii="Helvetica" w:hAnsi="Helvetica" w:cs="Helvetica"/>
          <w:b/>
          <w:bCs/>
          <w:color w:val="222222"/>
          <w:sz w:val="21"/>
          <w:szCs w:val="21"/>
        </w:rPr>
        <w:t xml:space="preserve"> </w:t>
      </w:r>
      <w:r w:rsidRPr="00532AA4">
        <w:rPr>
          <w:rFonts w:ascii="Helvetica" w:hAnsi="Helvetica" w:cs="Helvetica" w:hint="eastAsia"/>
          <w:b/>
          <w:bCs/>
          <w:color w:val="222222"/>
          <w:sz w:val="21"/>
          <w:szCs w:val="21"/>
        </w:rPr>
        <w:t>умалишенных</w:t>
      </w:r>
      <w:r w:rsidRPr="00532AA4">
        <w:rPr>
          <w:rFonts w:ascii="Helvetica" w:hAnsi="Helvetica" w:cs="Helvetica"/>
          <w:b/>
          <w:bCs/>
          <w:color w:val="222222"/>
          <w:sz w:val="21"/>
          <w:szCs w:val="21"/>
        </w:rPr>
        <w:t>.</w:t>
      </w:r>
    </w:p>
    <w:p w14:paraId="74DE8565" w14:textId="77777777" w:rsidR="00532AA4" w:rsidRPr="00532AA4" w:rsidRDefault="00532AA4" w:rsidP="00532AA4">
      <w:pPr>
        <w:rPr>
          <w:rFonts w:ascii="Helvetica" w:hAnsi="Helvetica" w:cs="Helvetica"/>
          <w:b/>
          <w:bCs/>
          <w:color w:val="222222"/>
          <w:sz w:val="21"/>
          <w:szCs w:val="21"/>
        </w:rPr>
      </w:pPr>
    </w:p>
    <w:p w14:paraId="17B075EB" w14:textId="77777777" w:rsidR="00532AA4" w:rsidRPr="00532AA4" w:rsidRDefault="00532AA4" w:rsidP="00532AA4">
      <w:pPr>
        <w:rPr>
          <w:rFonts w:ascii="Helvetica" w:hAnsi="Helvetica" w:cs="Helvetica"/>
          <w:b/>
          <w:bCs/>
          <w:color w:val="222222"/>
          <w:sz w:val="21"/>
          <w:szCs w:val="21"/>
        </w:rPr>
      </w:pPr>
      <w:r w:rsidRPr="00532AA4">
        <w:rPr>
          <w:rFonts w:ascii="Helvetica" w:hAnsi="Helvetica" w:cs="Helvetica" w:hint="eastAsia"/>
          <w:b/>
          <w:bCs/>
          <w:color w:val="222222"/>
          <w:sz w:val="21"/>
          <w:szCs w:val="21"/>
        </w:rPr>
        <w:t>Дома</w:t>
      </w:r>
      <w:r w:rsidRPr="00532AA4">
        <w:rPr>
          <w:rFonts w:ascii="Helvetica" w:hAnsi="Helvetica" w:cs="Helvetica"/>
          <w:b/>
          <w:bCs/>
          <w:color w:val="222222"/>
          <w:sz w:val="21"/>
          <w:szCs w:val="21"/>
        </w:rPr>
        <w:t xml:space="preserve"> </w:t>
      </w:r>
      <w:r w:rsidRPr="00532AA4">
        <w:rPr>
          <w:rFonts w:ascii="Helvetica" w:hAnsi="Helvetica" w:cs="Helvetica" w:hint="eastAsia"/>
          <w:b/>
          <w:bCs/>
          <w:color w:val="222222"/>
          <w:sz w:val="21"/>
          <w:szCs w:val="21"/>
        </w:rPr>
        <w:t>Умалишенных</w:t>
      </w:r>
      <w:r w:rsidRPr="00532AA4">
        <w:rPr>
          <w:rFonts w:ascii="Helvetica" w:hAnsi="Helvetica" w:cs="Helvetica"/>
          <w:b/>
          <w:bCs/>
          <w:color w:val="222222"/>
          <w:sz w:val="21"/>
          <w:szCs w:val="21"/>
        </w:rPr>
        <w:t xml:space="preserve"> </w:t>
      </w:r>
      <w:r w:rsidRPr="00532AA4">
        <w:rPr>
          <w:rFonts w:ascii="Helvetica" w:hAnsi="Helvetica" w:cs="Helvetica" w:hint="eastAsia"/>
          <w:b/>
          <w:bCs/>
          <w:color w:val="222222"/>
          <w:sz w:val="21"/>
          <w:szCs w:val="21"/>
        </w:rPr>
        <w:t>Периода</w:t>
      </w:r>
      <w:r w:rsidRPr="00532AA4">
        <w:rPr>
          <w:rFonts w:ascii="Helvetica" w:hAnsi="Helvetica" w:cs="Helvetica"/>
          <w:b/>
          <w:bCs/>
          <w:color w:val="222222"/>
          <w:sz w:val="21"/>
          <w:szCs w:val="21"/>
        </w:rPr>
        <w:t xml:space="preserve"> </w:t>
      </w:r>
      <w:r w:rsidRPr="00532AA4">
        <w:rPr>
          <w:rFonts w:ascii="Helvetica" w:hAnsi="Helvetica" w:cs="Helvetica" w:hint="eastAsia"/>
          <w:b/>
          <w:bCs/>
          <w:color w:val="222222"/>
          <w:sz w:val="21"/>
          <w:szCs w:val="21"/>
        </w:rPr>
        <w:t>Приказа</w:t>
      </w:r>
      <w:r w:rsidRPr="00532AA4">
        <w:rPr>
          <w:rFonts w:ascii="Helvetica" w:hAnsi="Helvetica" w:cs="Helvetica"/>
          <w:b/>
          <w:bCs/>
          <w:color w:val="222222"/>
          <w:sz w:val="21"/>
          <w:szCs w:val="21"/>
        </w:rPr>
        <w:t xml:space="preserve"> </w:t>
      </w:r>
      <w:r w:rsidRPr="00532AA4">
        <w:rPr>
          <w:rFonts w:ascii="Helvetica" w:hAnsi="Helvetica" w:cs="Helvetica" w:hint="eastAsia"/>
          <w:b/>
          <w:bCs/>
          <w:color w:val="222222"/>
          <w:sz w:val="21"/>
          <w:szCs w:val="21"/>
        </w:rPr>
        <w:t>Общественного</w:t>
      </w:r>
      <w:r w:rsidRPr="00532AA4">
        <w:rPr>
          <w:rFonts w:ascii="Helvetica" w:hAnsi="Helvetica" w:cs="Helvetica"/>
          <w:b/>
          <w:bCs/>
          <w:color w:val="222222"/>
          <w:sz w:val="21"/>
          <w:szCs w:val="21"/>
        </w:rPr>
        <w:t xml:space="preserve"> </w:t>
      </w:r>
      <w:r w:rsidRPr="00532AA4">
        <w:rPr>
          <w:rFonts w:ascii="Helvetica" w:hAnsi="Helvetica" w:cs="Helvetica" w:hint="eastAsia"/>
          <w:b/>
          <w:bCs/>
          <w:color w:val="222222"/>
          <w:sz w:val="21"/>
          <w:szCs w:val="21"/>
        </w:rPr>
        <w:t>Призрения</w:t>
      </w:r>
      <w:r w:rsidRPr="00532AA4">
        <w:rPr>
          <w:rFonts w:ascii="Helvetica" w:hAnsi="Helvetica" w:cs="Helvetica"/>
          <w:b/>
          <w:bCs/>
          <w:color w:val="222222"/>
          <w:sz w:val="21"/>
          <w:szCs w:val="21"/>
        </w:rPr>
        <w:t xml:space="preserve"> (1775-1864 </w:t>
      </w:r>
      <w:r w:rsidRPr="00532AA4">
        <w:rPr>
          <w:rFonts w:ascii="Helvetica" w:hAnsi="Helvetica" w:cs="Helvetica" w:hint="eastAsia"/>
          <w:b/>
          <w:bCs/>
          <w:color w:val="222222"/>
          <w:sz w:val="21"/>
          <w:szCs w:val="21"/>
        </w:rPr>
        <w:t>гг</w:t>
      </w:r>
      <w:r w:rsidRPr="00532AA4">
        <w:rPr>
          <w:rFonts w:ascii="Helvetica" w:hAnsi="Helvetica" w:cs="Helvetica"/>
          <w:b/>
          <w:bCs/>
          <w:color w:val="222222"/>
          <w:sz w:val="21"/>
          <w:szCs w:val="21"/>
        </w:rPr>
        <w:t xml:space="preserve">.).- 23 </w:t>
      </w:r>
      <w:r w:rsidRPr="00532AA4">
        <w:rPr>
          <w:rFonts w:ascii="Helvetica" w:hAnsi="Helvetica" w:cs="Helvetica" w:hint="eastAsia"/>
          <w:b/>
          <w:bCs/>
          <w:color w:val="222222"/>
          <w:sz w:val="21"/>
          <w:szCs w:val="21"/>
        </w:rPr>
        <w:t>Дома</w:t>
      </w:r>
      <w:r w:rsidRPr="00532AA4">
        <w:rPr>
          <w:rFonts w:ascii="Helvetica" w:hAnsi="Helvetica" w:cs="Helvetica"/>
          <w:b/>
          <w:bCs/>
          <w:color w:val="222222"/>
          <w:sz w:val="21"/>
          <w:szCs w:val="21"/>
        </w:rPr>
        <w:t xml:space="preserve"> </w:t>
      </w:r>
      <w:r w:rsidRPr="00532AA4">
        <w:rPr>
          <w:rFonts w:ascii="Helvetica" w:hAnsi="Helvetica" w:cs="Helvetica" w:hint="eastAsia"/>
          <w:b/>
          <w:bCs/>
          <w:color w:val="222222"/>
          <w:sz w:val="21"/>
          <w:szCs w:val="21"/>
        </w:rPr>
        <w:t>умалишенных</w:t>
      </w:r>
      <w:r w:rsidRPr="00532AA4">
        <w:rPr>
          <w:rFonts w:ascii="Helvetica" w:hAnsi="Helvetica" w:cs="Helvetica"/>
          <w:b/>
          <w:bCs/>
          <w:color w:val="222222"/>
          <w:sz w:val="21"/>
          <w:szCs w:val="21"/>
        </w:rPr>
        <w:t xml:space="preserve"> </w:t>
      </w:r>
      <w:r w:rsidRPr="00532AA4">
        <w:rPr>
          <w:rFonts w:ascii="Helvetica" w:hAnsi="Helvetica" w:cs="Helvetica" w:hint="eastAsia"/>
          <w:b/>
          <w:bCs/>
          <w:color w:val="222222"/>
          <w:sz w:val="21"/>
          <w:szCs w:val="21"/>
        </w:rPr>
        <w:t>второй</w:t>
      </w:r>
      <w:r w:rsidRPr="00532AA4">
        <w:rPr>
          <w:rFonts w:ascii="Helvetica" w:hAnsi="Helvetica" w:cs="Helvetica"/>
          <w:b/>
          <w:bCs/>
          <w:color w:val="222222"/>
          <w:sz w:val="21"/>
          <w:szCs w:val="21"/>
        </w:rPr>
        <w:t xml:space="preserve"> </w:t>
      </w:r>
      <w:r w:rsidRPr="00532AA4">
        <w:rPr>
          <w:rFonts w:ascii="Helvetica" w:hAnsi="Helvetica" w:cs="Helvetica" w:hint="eastAsia"/>
          <w:b/>
          <w:bCs/>
          <w:color w:val="222222"/>
          <w:sz w:val="21"/>
          <w:szCs w:val="21"/>
        </w:rPr>
        <w:t>половины</w:t>
      </w:r>
      <w:r w:rsidRPr="00532AA4">
        <w:rPr>
          <w:rFonts w:ascii="Helvetica" w:hAnsi="Helvetica" w:cs="Helvetica"/>
          <w:b/>
          <w:bCs/>
          <w:color w:val="222222"/>
          <w:sz w:val="21"/>
          <w:szCs w:val="21"/>
        </w:rPr>
        <w:t xml:space="preserve"> XIX </w:t>
      </w:r>
      <w:r w:rsidRPr="00532AA4">
        <w:rPr>
          <w:rFonts w:ascii="Helvetica" w:hAnsi="Helvetica" w:cs="Helvetica" w:hint="eastAsia"/>
          <w:b/>
          <w:bCs/>
          <w:color w:val="222222"/>
          <w:sz w:val="21"/>
          <w:szCs w:val="21"/>
        </w:rPr>
        <w:t>в</w:t>
      </w:r>
      <w:r w:rsidRPr="00532AA4">
        <w:rPr>
          <w:rFonts w:ascii="Helvetica" w:hAnsi="Helvetica" w:cs="Helvetica"/>
          <w:b/>
          <w:bCs/>
          <w:color w:val="222222"/>
          <w:sz w:val="21"/>
          <w:szCs w:val="21"/>
        </w:rPr>
        <w:t>. (</w:t>
      </w:r>
      <w:r w:rsidRPr="00532AA4">
        <w:rPr>
          <w:rFonts w:ascii="Helvetica" w:hAnsi="Helvetica" w:cs="Helvetica" w:hint="eastAsia"/>
          <w:b/>
          <w:bCs/>
          <w:color w:val="222222"/>
          <w:sz w:val="21"/>
          <w:szCs w:val="21"/>
        </w:rPr>
        <w:t>Казанский</w:t>
      </w:r>
      <w:r w:rsidRPr="00532AA4">
        <w:rPr>
          <w:rFonts w:ascii="Helvetica" w:hAnsi="Helvetica" w:cs="Helvetica"/>
          <w:b/>
          <w:bCs/>
          <w:color w:val="222222"/>
          <w:sz w:val="21"/>
          <w:szCs w:val="21"/>
        </w:rPr>
        <w:t xml:space="preserve"> </w:t>
      </w:r>
      <w:r w:rsidRPr="00532AA4">
        <w:rPr>
          <w:rFonts w:ascii="Helvetica" w:hAnsi="Helvetica" w:cs="Helvetica" w:hint="eastAsia"/>
          <w:b/>
          <w:bCs/>
          <w:color w:val="222222"/>
          <w:sz w:val="21"/>
          <w:szCs w:val="21"/>
        </w:rPr>
        <w:t>Окружной</w:t>
      </w:r>
      <w:r w:rsidRPr="00532AA4">
        <w:rPr>
          <w:rFonts w:ascii="Helvetica" w:hAnsi="Helvetica" w:cs="Helvetica"/>
          <w:b/>
          <w:bCs/>
          <w:color w:val="222222"/>
          <w:sz w:val="21"/>
          <w:szCs w:val="21"/>
        </w:rPr>
        <w:t xml:space="preserve"> </w:t>
      </w:r>
      <w:r w:rsidRPr="00532AA4">
        <w:rPr>
          <w:rFonts w:ascii="Helvetica" w:hAnsi="Helvetica" w:cs="Helvetica" w:hint="eastAsia"/>
          <w:b/>
          <w:bCs/>
          <w:color w:val="222222"/>
          <w:sz w:val="21"/>
          <w:szCs w:val="21"/>
        </w:rPr>
        <w:t>Дом</w:t>
      </w:r>
      <w:r w:rsidRPr="00532AA4">
        <w:rPr>
          <w:rFonts w:ascii="Helvetica" w:hAnsi="Helvetica" w:cs="Helvetica"/>
          <w:b/>
          <w:bCs/>
          <w:color w:val="222222"/>
          <w:sz w:val="21"/>
          <w:szCs w:val="21"/>
        </w:rPr>
        <w:t xml:space="preserve"> </w:t>
      </w:r>
      <w:r w:rsidRPr="00532AA4">
        <w:rPr>
          <w:rFonts w:ascii="Helvetica" w:hAnsi="Helvetica" w:cs="Helvetica" w:hint="eastAsia"/>
          <w:b/>
          <w:bCs/>
          <w:color w:val="222222"/>
          <w:sz w:val="21"/>
          <w:szCs w:val="21"/>
        </w:rPr>
        <w:t>ф</w:t>
      </w:r>
      <w:r w:rsidRPr="00532AA4">
        <w:rPr>
          <w:rFonts w:ascii="Helvetica" w:hAnsi="Helvetica" w:cs="Helvetica"/>
          <w:b/>
          <w:bCs/>
          <w:color w:val="222222"/>
          <w:sz w:val="21"/>
          <w:szCs w:val="21"/>
        </w:rPr>
        <w:t xml:space="preserve"> </w:t>
      </w:r>
      <w:r w:rsidRPr="00532AA4">
        <w:rPr>
          <w:rFonts w:ascii="Helvetica" w:hAnsi="Helvetica" w:cs="Helvetica" w:hint="eastAsia"/>
          <w:b/>
          <w:bCs/>
          <w:color w:val="222222"/>
          <w:sz w:val="21"/>
          <w:szCs w:val="21"/>
        </w:rPr>
        <w:t>Умалишенных</w:t>
      </w:r>
      <w:r w:rsidRPr="00532AA4">
        <w:rPr>
          <w:rFonts w:ascii="Helvetica" w:hAnsi="Helvetica" w:cs="Helvetica"/>
          <w:b/>
          <w:bCs/>
          <w:color w:val="222222"/>
          <w:sz w:val="21"/>
          <w:szCs w:val="21"/>
        </w:rPr>
        <w:t>).</w:t>
      </w:r>
    </w:p>
    <w:p w14:paraId="67A88685" w14:textId="77777777" w:rsidR="00532AA4" w:rsidRPr="00532AA4" w:rsidRDefault="00532AA4" w:rsidP="00532AA4">
      <w:pPr>
        <w:rPr>
          <w:rFonts w:ascii="Helvetica" w:hAnsi="Helvetica" w:cs="Helvetica"/>
          <w:b/>
          <w:bCs/>
          <w:color w:val="222222"/>
          <w:sz w:val="21"/>
          <w:szCs w:val="21"/>
        </w:rPr>
      </w:pPr>
    </w:p>
    <w:p w14:paraId="473D8777" w14:textId="77777777" w:rsidR="00532AA4" w:rsidRPr="00532AA4" w:rsidRDefault="00532AA4" w:rsidP="00532AA4">
      <w:pPr>
        <w:rPr>
          <w:rFonts w:ascii="Helvetica" w:hAnsi="Helvetica" w:cs="Helvetica"/>
          <w:b/>
          <w:bCs/>
          <w:color w:val="222222"/>
          <w:sz w:val="21"/>
          <w:szCs w:val="21"/>
        </w:rPr>
      </w:pPr>
      <w:r w:rsidRPr="00532AA4">
        <w:rPr>
          <w:rFonts w:ascii="Helvetica" w:hAnsi="Helvetica" w:cs="Helvetica" w:hint="eastAsia"/>
          <w:b/>
          <w:bCs/>
          <w:color w:val="222222"/>
          <w:sz w:val="21"/>
          <w:szCs w:val="21"/>
        </w:rPr>
        <w:t>ГЛАВА</w:t>
      </w:r>
      <w:r w:rsidRPr="00532AA4">
        <w:rPr>
          <w:rFonts w:ascii="Helvetica" w:hAnsi="Helvetica" w:cs="Helvetica"/>
          <w:b/>
          <w:bCs/>
          <w:color w:val="222222"/>
          <w:sz w:val="21"/>
          <w:szCs w:val="21"/>
        </w:rPr>
        <w:t xml:space="preserve"> II. </w:t>
      </w:r>
      <w:r w:rsidRPr="00532AA4">
        <w:rPr>
          <w:rFonts w:ascii="Helvetica" w:hAnsi="Helvetica" w:cs="Helvetica" w:hint="eastAsia"/>
          <w:b/>
          <w:bCs/>
          <w:color w:val="222222"/>
          <w:sz w:val="21"/>
          <w:szCs w:val="21"/>
        </w:rPr>
        <w:t>ПРАКТИКИ</w:t>
      </w:r>
      <w:r w:rsidRPr="00532AA4">
        <w:rPr>
          <w:rFonts w:ascii="Helvetica" w:hAnsi="Helvetica" w:cs="Helvetica"/>
          <w:b/>
          <w:bCs/>
          <w:color w:val="222222"/>
          <w:sz w:val="21"/>
          <w:szCs w:val="21"/>
        </w:rPr>
        <w:t xml:space="preserve"> </w:t>
      </w:r>
      <w:r w:rsidRPr="00532AA4">
        <w:rPr>
          <w:rFonts w:ascii="Helvetica" w:hAnsi="Helvetica" w:cs="Helvetica" w:hint="eastAsia"/>
          <w:b/>
          <w:bCs/>
          <w:color w:val="222222"/>
          <w:sz w:val="21"/>
          <w:szCs w:val="21"/>
        </w:rPr>
        <w:t>ОСВИДЕТЕЛЬСТВОВАНИЯ</w:t>
      </w:r>
      <w:r w:rsidRPr="00532AA4">
        <w:rPr>
          <w:rFonts w:ascii="Helvetica" w:hAnsi="Helvetica" w:cs="Helvetica"/>
          <w:b/>
          <w:bCs/>
          <w:color w:val="222222"/>
          <w:sz w:val="21"/>
          <w:szCs w:val="21"/>
        </w:rPr>
        <w:t xml:space="preserve"> </w:t>
      </w:r>
      <w:r w:rsidRPr="00532AA4">
        <w:rPr>
          <w:rFonts w:ascii="Helvetica" w:hAnsi="Helvetica" w:cs="Helvetica" w:hint="eastAsia"/>
          <w:b/>
          <w:bCs/>
          <w:color w:val="222222"/>
          <w:sz w:val="21"/>
          <w:szCs w:val="21"/>
        </w:rPr>
        <w:t>И</w:t>
      </w:r>
      <w:r w:rsidRPr="00532AA4">
        <w:rPr>
          <w:rFonts w:ascii="Helvetica" w:hAnsi="Helvetica" w:cs="Helvetica"/>
          <w:b/>
          <w:bCs/>
          <w:color w:val="222222"/>
          <w:sz w:val="21"/>
          <w:szCs w:val="21"/>
        </w:rPr>
        <w:t xml:space="preserve"> </w:t>
      </w:r>
      <w:r w:rsidRPr="00532AA4">
        <w:rPr>
          <w:rFonts w:ascii="Helvetica" w:hAnsi="Helvetica" w:cs="Helvetica" w:hint="eastAsia"/>
          <w:b/>
          <w:bCs/>
          <w:color w:val="222222"/>
          <w:sz w:val="21"/>
          <w:szCs w:val="21"/>
        </w:rPr>
        <w:t>ИСПЫТАНИЯ</w:t>
      </w:r>
      <w:r w:rsidRPr="00532AA4">
        <w:rPr>
          <w:rFonts w:ascii="Helvetica" w:hAnsi="Helvetica" w:cs="Helvetica"/>
          <w:b/>
          <w:bCs/>
          <w:color w:val="222222"/>
          <w:sz w:val="21"/>
          <w:szCs w:val="21"/>
        </w:rPr>
        <w:t xml:space="preserve">: </w:t>
      </w:r>
      <w:r w:rsidRPr="00532AA4">
        <w:rPr>
          <w:rFonts w:ascii="Helvetica" w:hAnsi="Helvetica" w:cs="Helvetica" w:hint="eastAsia"/>
          <w:b/>
          <w:bCs/>
          <w:color w:val="222222"/>
          <w:sz w:val="21"/>
          <w:szCs w:val="21"/>
        </w:rPr>
        <w:t>ИСТОРИКО</w:t>
      </w:r>
      <w:r w:rsidRPr="00532AA4">
        <w:rPr>
          <w:rFonts w:ascii="Helvetica" w:hAnsi="Helvetica" w:cs="Helvetica"/>
          <w:b/>
          <w:bCs/>
          <w:color w:val="222222"/>
          <w:sz w:val="21"/>
          <w:szCs w:val="21"/>
        </w:rPr>
        <w:t>-</w:t>
      </w:r>
      <w:r w:rsidRPr="00532AA4">
        <w:rPr>
          <w:rFonts w:ascii="Helvetica" w:hAnsi="Helvetica" w:cs="Helvetica" w:hint="eastAsia"/>
          <w:b/>
          <w:bCs/>
          <w:color w:val="222222"/>
          <w:sz w:val="21"/>
          <w:szCs w:val="21"/>
        </w:rPr>
        <w:t>ТЕОРЕТИЧЕСКАЯ</w:t>
      </w:r>
      <w:r w:rsidRPr="00532AA4">
        <w:rPr>
          <w:rFonts w:ascii="Helvetica" w:hAnsi="Helvetica" w:cs="Helvetica"/>
          <w:b/>
          <w:bCs/>
          <w:color w:val="222222"/>
          <w:sz w:val="21"/>
          <w:szCs w:val="21"/>
        </w:rPr>
        <w:t xml:space="preserve"> </w:t>
      </w:r>
      <w:r w:rsidRPr="00532AA4">
        <w:rPr>
          <w:rFonts w:ascii="Helvetica" w:hAnsi="Helvetica" w:cs="Helvetica" w:hint="eastAsia"/>
          <w:b/>
          <w:bCs/>
          <w:color w:val="222222"/>
          <w:sz w:val="21"/>
          <w:szCs w:val="21"/>
        </w:rPr>
        <w:t>РЕКОНСТРУКЦИЯ</w:t>
      </w:r>
      <w:r w:rsidRPr="00532AA4">
        <w:rPr>
          <w:rFonts w:ascii="Helvetica" w:hAnsi="Helvetica" w:cs="Helvetica"/>
          <w:b/>
          <w:bCs/>
          <w:color w:val="222222"/>
          <w:sz w:val="21"/>
          <w:szCs w:val="21"/>
        </w:rPr>
        <w:t xml:space="preserve"> </w:t>
      </w:r>
      <w:r w:rsidRPr="00532AA4">
        <w:rPr>
          <w:rFonts w:ascii="Helvetica" w:hAnsi="Helvetica" w:cs="Helvetica" w:hint="eastAsia"/>
          <w:b/>
          <w:bCs/>
          <w:color w:val="222222"/>
          <w:sz w:val="21"/>
          <w:szCs w:val="21"/>
        </w:rPr>
        <w:t>И</w:t>
      </w:r>
      <w:r w:rsidRPr="00532AA4">
        <w:rPr>
          <w:rFonts w:ascii="Helvetica" w:hAnsi="Helvetica" w:cs="Helvetica"/>
          <w:b/>
          <w:bCs/>
          <w:color w:val="222222"/>
          <w:sz w:val="21"/>
          <w:szCs w:val="21"/>
        </w:rPr>
        <w:t xml:space="preserve"> </w:t>
      </w:r>
      <w:r w:rsidRPr="00532AA4">
        <w:rPr>
          <w:rFonts w:ascii="Helvetica" w:hAnsi="Helvetica" w:cs="Helvetica" w:hint="eastAsia"/>
          <w:b/>
          <w:bCs/>
          <w:color w:val="222222"/>
          <w:sz w:val="21"/>
          <w:szCs w:val="21"/>
        </w:rPr>
        <w:t>СОЦИОЛОГИЧЕСКИЙ</w:t>
      </w:r>
      <w:r w:rsidRPr="00532AA4">
        <w:rPr>
          <w:rFonts w:ascii="Helvetica" w:hAnsi="Helvetica" w:cs="Helvetica"/>
          <w:b/>
          <w:bCs/>
          <w:color w:val="222222"/>
          <w:sz w:val="21"/>
          <w:szCs w:val="21"/>
        </w:rPr>
        <w:t xml:space="preserve"> </w:t>
      </w:r>
      <w:r w:rsidRPr="00532AA4">
        <w:rPr>
          <w:rFonts w:ascii="Helvetica" w:hAnsi="Helvetica" w:cs="Helvetica" w:hint="eastAsia"/>
          <w:b/>
          <w:bCs/>
          <w:color w:val="222222"/>
          <w:sz w:val="21"/>
          <w:szCs w:val="21"/>
        </w:rPr>
        <w:t>АНАЛИЗ</w:t>
      </w:r>
      <w:r w:rsidRPr="00532AA4">
        <w:rPr>
          <w:rFonts w:ascii="Helvetica" w:hAnsi="Helvetica" w:cs="Helvetica"/>
          <w:b/>
          <w:bCs/>
          <w:color w:val="222222"/>
          <w:sz w:val="21"/>
          <w:szCs w:val="21"/>
        </w:rPr>
        <w:t>.</w:t>
      </w:r>
    </w:p>
    <w:p w14:paraId="1E82B055" w14:textId="77777777" w:rsidR="00532AA4" w:rsidRPr="00532AA4" w:rsidRDefault="00532AA4" w:rsidP="00532AA4">
      <w:pPr>
        <w:rPr>
          <w:rFonts w:ascii="Helvetica" w:hAnsi="Helvetica" w:cs="Helvetica"/>
          <w:b/>
          <w:bCs/>
          <w:color w:val="222222"/>
          <w:sz w:val="21"/>
          <w:szCs w:val="21"/>
        </w:rPr>
      </w:pPr>
    </w:p>
    <w:p w14:paraId="16B36707" w14:textId="77777777" w:rsidR="00532AA4" w:rsidRPr="00532AA4" w:rsidRDefault="00532AA4" w:rsidP="00532AA4">
      <w:pPr>
        <w:rPr>
          <w:rFonts w:ascii="Helvetica" w:hAnsi="Helvetica" w:cs="Helvetica"/>
          <w:b/>
          <w:bCs/>
          <w:color w:val="222222"/>
          <w:sz w:val="21"/>
          <w:szCs w:val="21"/>
        </w:rPr>
      </w:pPr>
      <w:r w:rsidRPr="00532AA4">
        <w:rPr>
          <w:rFonts w:ascii="Helvetica" w:hAnsi="Helvetica" w:cs="Helvetica" w:hint="eastAsia"/>
          <w:b/>
          <w:bCs/>
          <w:color w:val="222222"/>
          <w:sz w:val="21"/>
          <w:szCs w:val="21"/>
        </w:rPr>
        <w:t>Практика</w:t>
      </w:r>
      <w:r w:rsidRPr="00532AA4">
        <w:rPr>
          <w:rFonts w:ascii="Helvetica" w:hAnsi="Helvetica" w:cs="Helvetica"/>
          <w:b/>
          <w:bCs/>
          <w:color w:val="222222"/>
          <w:sz w:val="21"/>
          <w:szCs w:val="21"/>
        </w:rPr>
        <w:t xml:space="preserve"> </w:t>
      </w:r>
      <w:r w:rsidRPr="00532AA4">
        <w:rPr>
          <w:rFonts w:ascii="Helvetica" w:hAnsi="Helvetica" w:cs="Helvetica" w:hint="eastAsia"/>
          <w:b/>
          <w:bCs/>
          <w:color w:val="222222"/>
          <w:sz w:val="21"/>
          <w:szCs w:val="21"/>
        </w:rPr>
        <w:t>освидетельствования</w:t>
      </w:r>
      <w:r w:rsidRPr="00532AA4">
        <w:rPr>
          <w:rFonts w:ascii="Helvetica" w:hAnsi="Helvetica" w:cs="Helvetica"/>
          <w:b/>
          <w:bCs/>
          <w:color w:val="222222"/>
          <w:sz w:val="21"/>
          <w:szCs w:val="21"/>
        </w:rPr>
        <w:t>.</w:t>
      </w:r>
    </w:p>
    <w:p w14:paraId="7B842938" w14:textId="77777777" w:rsidR="00532AA4" w:rsidRPr="00532AA4" w:rsidRDefault="00532AA4" w:rsidP="00532AA4">
      <w:pPr>
        <w:rPr>
          <w:rFonts w:ascii="Helvetica" w:hAnsi="Helvetica" w:cs="Helvetica"/>
          <w:b/>
          <w:bCs/>
          <w:color w:val="222222"/>
          <w:sz w:val="21"/>
          <w:szCs w:val="21"/>
        </w:rPr>
      </w:pPr>
    </w:p>
    <w:p w14:paraId="182E3398" w14:textId="77777777" w:rsidR="00532AA4" w:rsidRPr="00532AA4" w:rsidRDefault="00532AA4" w:rsidP="00532AA4">
      <w:pPr>
        <w:rPr>
          <w:rFonts w:ascii="Helvetica" w:hAnsi="Helvetica" w:cs="Helvetica"/>
          <w:b/>
          <w:bCs/>
          <w:color w:val="222222"/>
          <w:sz w:val="21"/>
          <w:szCs w:val="21"/>
        </w:rPr>
      </w:pPr>
      <w:r w:rsidRPr="00532AA4">
        <w:rPr>
          <w:rFonts w:ascii="Helvetica" w:hAnsi="Helvetica" w:cs="Helvetica" w:hint="eastAsia"/>
          <w:b/>
          <w:bCs/>
          <w:color w:val="222222"/>
          <w:sz w:val="21"/>
          <w:szCs w:val="21"/>
        </w:rPr>
        <w:t>Освидетельствование</w:t>
      </w:r>
      <w:r w:rsidRPr="00532AA4">
        <w:rPr>
          <w:rFonts w:ascii="Helvetica" w:hAnsi="Helvetica" w:cs="Helvetica"/>
          <w:b/>
          <w:bCs/>
          <w:color w:val="222222"/>
          <w:sz w:val="21"/>
          <w:szCs w:val="21"/>
        </w:rPr>
        <w:t xml:space="preserve"> </w:t>
      </w:r>
      <w:r w:rsidRPr="00532AA4">
        <w:rPr>
          <w:rFonts w:ascii="Helvetica" w:hAnsi="Helvetica" w:cs="Helvetica" w:hint="eastAsia"/>
          <w:b/>
          <w:bCs/>
          <w:color w:val="222222"/>
          <w:sz w:val="21"/>
          <w:szCs w:val="21"/>
        </w:rPr>
        <w:t>безумия</w:t>
      </w:r>
      <w:r w:rsidRPr="00532AA4">
        <w:rPr>
          <w:rFonts w:ascii="Helvetica" w:hAnsi="Helvetica" w:cs="Helvetica"/>
          <w:b/>
          <w:bCs/>
          <w:color w:val="222222"/>
          <w:sz w:val="21"/>
          <w:szCs w:val="21"/>
        </w:rPr>
        <w:t xml:space="preserve"> </w:t>
      </w:r>
      <w:r w:rsidRPr="00532AA4">
        <w:rPr>
          <w:rFonts w:ascii="Helvetica" w:hAnsi="Helvetica" w:cs="Helvetica" w:hint="eastAsia"/>
          <w:b/>
          <w:bCs/>
          <w:color w:val="222222"/>
          <w:sz w:val="21"/>
          <w:szCs w:val="21"/>
        </w:rPr>
        <w:t>и</w:t>
      </w:r>
      <w:r w:rsidRPr="00532AA4">
        <w:rPr>
          <w:rFonts w:ascii="Helvetica" w:hAnsi="Helvetica" w:cs="Helvetica"/>
          <w:b/>
          <w:bCs/>
          <w:color w:val="222222"/>
          <w:sz w:val="21"/>
          <w:szCs w:val="21"/>
        </w:rPr>
        <w:t xml:space="preserve"> </w:t>
      </w:r>
      <w:r w:rsidRPr="00532AA4">
        <w:rPr>
          <w:rFonts w:ascii="Helvetica" w:hAnsi="Helvetica" w:cs="Helvetica" w:hint="eastAsia"/>
          <w:b/>
          <w:bCs/>
          <w:color w:val="222222"/>
          <w:sz w:val="21"/>
          <w:szCs w:val="21"/>
        </w:rPr>
        <w:t>сумасшествия</w:t>
      </w:r>
      <w:r w:rsidRPr="00532AA4">
        <w:rPr>
          <w:rFonts w:ascii="Helvetica" w:hAnsi="Helvetica" w:cs="Helvetica"/>
          <w:b/>
          <w:bCs/>
          <w:color w:val="222222"/>
          <w:sz w:val="21"/>
          <w:szCs w:val="21"/>
        </w:rPr>
        <w:t xml:space="preserve"> </w:t>
      </w:r>
      <w:r w:rsidRPr="00532AA4">
        <w:rPr>
          <w:rFonts w:ascii="Helvetica" w:hAnsi="Helvetica" w:cs="Helvetica" w:hint="eastAsia"/>
          <w:b/>
          <w:bCs/>
          <w:color w:val="222222"/>
          <w:sz w:val="21"/>
          <w:szCs w:val="21"/>
        </w:rPr>
        <w:t>после</w:t>
      </w:r>
      <w:r w:rsidRPr="00532AA4">
        <w:rPr>
          <w:rFonts w:ascii="Helvetica" w:hAnsi="Helvetica" w:cs="Helvetica"/>
          <w:b/>
          <w:bCs/>
          <w:color w:val="222222"/>
          <w:sz w:val="21"/>
          <w:szCs w:val="21"/>
        </w:rPr>
        <w:t xml:space="preserve"> </w:t>
      </w:r>
      <w:r w:rsidRPr="00532AA4">
        <w:rPr>
          <w:rFonts w:ascii="Helvetica" w:hAnsi="Helvetica" w:cs="Helvetica" w:hint="eastAsia"/>
          <w:b/>
          <w:bCs/>
          <w:color w:val="222222"/>
          <w:sz w:val="21"/>
          <w:szCs w:val="21"/>
        </w:rPr>
        <w:t>административной</w:t>
      </w:r>
      <w:r w:rsidRPr="00532AA4">
        <w:rPr>
          <w:rFonts w:ascii="Helvetica" w:hAnsi="Helvetica" w:cs="Helvetica"/>
          <w:b/>
          <w:bCs/>
          <w:color w:val="222222"/>
          <w:sz w:val="21"/>
          <w:szCs w:val="21"/>
        </w:rPr>
        <w:t xml:space="preserve"> </w:t>
      </w:r>
      <w:r w:rsidRPr="00532AA4">
        <w:rPr>
          <w:rFonts w:ascii="Helvetica" w:hAnsi="Helvetica" w:cs="Helvetica" w:hint="eastAsia"/>
          <w:b/>
          <w:bCs/>
          <w:color w:val="222222"/>
          <w:sz w:val="21"/>
          <w:szCs w:val="21"/>
        </w:rPr>
        <w:t>реформы</w:t>
      </w:r>
    </w:p>
    <w:p w14:paraId="3F7E1793" w14:textId="77777777" w:rsidR="00532AA4" w:rsidRPr="00532AA4" w:rsidRDefault="00532AA4" w:rsidP="00532AA4">
      <w:pPr>
        <w:rPr>
          <w:rFonts w:ascii="Helvetica" w:hAnsi="Helvetica" w:cs="Helvetica"/>
          <w:b/>
          <w:bCs/>
          <w:color w:val="222222"/>
          <w:sz w:val="21"/>
          <w:szCs w:val="21"/>
        </w:rPr>
      </w:pPr>
    </w:p>
    <w:p w14:paraId="635B3592" w14:textId="77777777" w:rsidR="00532AA4" w:rsidRPr="00532AA4" w:rsidRDefault="00532AA4" w:rsidP="00532AA4">
      <w:pPr>
        <w:rPr>
          <w:rFonts w:ascii="Helvetica" w:hAnsi="Helvetica" w:cs="Helvetica"/>
          <w:b/>
          <w:bCs/>
          <w:color w:val="222222"/>
          <w:sz w:val="21"/>
          <w:szCs w:val="21"/>
        </w:rPr>
      </w:pPr>
      <w:r w:rsidRPr="00532AA4">
        <w:rPr>
          <w:rFonts w:ascii="Helvetica" w:hAnsi="Helvetica" w:cs="Helvetica"/>
          <w:b/>
          <w:bCs/>
          <w:color w:val="222222"/>
          <w:sz w:val="21"/>
          <w:szCs w:val="21"/>
        </w:rPr>
        <w:t xml:space="preserve">1815 </w:t>
      </w:r>
      <w:r w:rsidRPr="00532AA4">
        <w:rPr>
          <w:rFonts w:ascii="Helvetica" w:hAnsi="Helvetica" w:cs="Helvetica" w:hint="eastAsia"/>
          <w:b/>
          <w:bCs/>
          <w:color w:val="222222"/>
          <w:sz w:val="21"/>
          <w:szCs w:val="21"/>
        </w:rPr>
        <w:t>года</w:t>
      </w:r>
      <w:r w:rsidRPr="00532AA4">
        <w:rPr>
          <w:rFonts w:ascii="Helvetica" w:hAnsi="Helvetica" w:cs="Helvetica"/>
          <w:b/>
          <w:bCs/>
          <w:color w:val="222222"/>
          <w:sz w:val="21"/>
          <w:szCs w:val="21"/>
        </w:rPr>
        <w:t>.</w:t>
      </w:r>
    </w:p>
    <w:p w14:paraId="3D2313B5" w14:textId="77777777" w:rsidR="00532AA4" w:rsidRPr="00532AA4" w:rsidRDefault="00532AA4" w:rsidP="00532AA4">
      <w:pPr>
        <w:rPr>
          <w:rFonts w:ascii="Helvetica" w:hAnsi="Helvetica" w:cs="Helvetica"/>
          <w:b/>
          <w:bCs/>
          <w:color w:val="222222"/>
          <w:sz w:val="21"/>
          <w:szCs w:val="21"/>
        </w:rPr>
      </w:pPr>
    </w:p>
    <w:p w14:paraId="05B7CF4A" w14:textId="77777777" w:rsidR="00532AA4" w:rsidRPr="00532AA4" w:rsidRDefault="00532AA4" w:rsidP="00532AA4">
      <w:pPr>
        <w:rPr>
          <w:rFonts w:ascii="Helvetica" w:hAnsi="Helvetica" w:cs="Helvetica"/>
          <w:b/>
          <w:bCs/>
          <w:color w:val="222222"/>
          <w:sz w:val="21"/>
          <w:szCs w:val="21"/>
        </w:rPr>
      </w:pPr>
      <w:r w:rsidRPr="00532AA4">
        <w:rPr>
          <w:rFonts w:ascii="Helvetica" w:hAnsi="Helvetica" w:cs="Helvetica" w:hint="eastAsia"/>
          <w:b/>
          <w:bCs/>
          <w:color w:val="222222"/>
          <w:sz w:val="21"/>
          <w:szCs w:val="21"/>
        </w:rPr>
        <w:t>Испытание</w:t>
      </w:r>
      <w:r w:rsidRPr="00532AA4">
        <w:rPr>
          <w:rFonts w:ascii="Helvetica" w:hAnsi="Helvetica" w:cs="Helvetica"/>
          <w:b/>
          <w:bCs/>
          <w:color w:val="222222"/>
          <w:sz w:val="21"/>
          <w:szCs w:val="21"/>
        </w:rPr>
        <w:t xml:space="preserve"> </w:t>
      </w:r>
      <w:r w:rsidRPr="00532AA4">
        <w:rPr>
          <w:rFonts w:ascii="Helvetica" w:hAnsi="Helvetica" w:cs="Helvetica" w:hint="eastAsia"/>
          <w:b/>
          <w:bCs/>
          <w:color w:val="222222"/>
          <w:sz w:val="21"/>
          <w:szCs w:val="21"/>
        </w:rPr>
        <w:t>в</w:t>
      </w:r>
      <w:r w:rsidRPr="00532AA4">
        <w:rPr>
          <w:rFonts w:ascii="Helvetica" w:hAnsi="Helvetica" w:cs="Helvetica"/>
          <w:b/>
          <w:bCs/>
          <w:color w:val="222222"/>
          <w:sz w:val="21"/>
          <w:szCs w:val="21"/>
        </w:rPr>
        <w:t xml:space="preserve"> </w:t>
      </w:r>
      <w:r w:rsidRPr="00532AA4">
        <w:rPr>
          <w:rFonts w:ascii="Helvetica" w:hAnsi="Helvetica" w:cs="Helvetica" w:hint="eastAsia"/>
          <w:b/>
          <w:bCs/>
          <w:color w:val="222222"/>
          <w:sz w:val="21"/>
          <w:szCs w:val="21"/>
        </w:rPr>
        <w:t>русской</w:t>
      </w:r>
      <w:r w:rsidRPr="00532AA4">
        <w:rPr>
          <w:rFonts w:ascii="Helvetica" w:hAnsi="Helvetica" w:cs="Helvetica"/>
          <w:b/>
          <w:bCs/>
          <w:color w:val="222222"/>
          <w:sz w:val="21"/>
          <w:szCs w:val="21"/>
        </w:rPr>
        <w:t xml:space="preserve"> </w:t>
      </w:r>
      <w:r w:rsidRPr="00532AA4">
        <w:rPr>
          <w:rFonts w:ascii="Helvetica" w:hAnsi="Helvetica" w:cs="Helvetica" w:hint="eastAsia"/>
          <w:b/>
          <w:bCs/>
          <w:color w:val="222222"/>
          <w:sz w:val="21"/>
          <w:szCs w:val="21"/>
        </w:rPr>
        <w:t>культуре</w:t>
      </w:r>
      <w:r w:rsidRPr="00532AA4">
        <w:rPr>
          <w:rFonts w:ascii="Helvetica" w:hAnsi="Helvetica" w:cs="Helvetica"/>
          <w:b/>
          <w:bCs/>
          <w:color w:val="222222"/>
          <w:sz w:val="21"/>
          <w:szCs w:val="21"/>
        </w:rPr>
        <w:t xml:space="preserve"> </w:t>
      </w:r>
      <w:r w:rsidRPr="00532AA4">
        <w:rPr>
          <w:rFonts w:ascii="Helvetica" w:hAnsi="Helvetica" w:cs="Helvetica" w:hint="eastAsia"/>
          <w:b/>
          <w:bCs/>
          <w:color w:val="222222"/>
          <w:sz w:val="21"/>
          <w:szCs w:val="21"/>
        </w:rPr>
        <w:t>до</w:t>
      </w:r>
      <w:r w:rsidRPr="00532AA4">
        <w:rPr>
          <w:rFonts w:ascii="Helvetica" w:hAnsi="Helvetica" w:cs="Helvetica"/>
          <w:b/>
          <w:bCs/>
          <w:color w:val="222222"/>
          <w:sz w:val="21"/>
          <w:szCs w:val="21"/>
        </w:rPr>
        <w:t xml:space="preserve"> XIX </w:t>
      </w:r>
      <w:r w:rsidRPr="00532AA4">
        <w:rPr>
          <w:rFonts w:ascii="Helvetica" w:hAnsi="Helvetica" w:cs="Helvetica" w:hint="eastAsia"/>
          <w:b/>
          <w:bCs/>
          <w:color w:val="222222"/>
          <w:sz w:val="21"/>
          <w:szCs w:val="21"/>
        </w:rPr>
        <w:t>в</w:t>
      </w:r>
      <w:r w:rsidRPr="00532AA4">
        <w:rPr>
          <w:rFonts w:ascii="Helvetica" w:hAnsi="Helvetica" w:cs="Helvetica"/>
          <w:b/>
          <w:bCs/>
          <w:color w:val="222222"/>
          <w:sz w:val="21"/>
          <w:szCs w:val="21"/>
        </w:rPr>
        <w:t>.</w:t>
      </w:r>
    </w:p>
    <w:p w14:paraId="7797F6C3" w14:textId="77777777" w:rsidR="00532AA4" w:rsidRPr="00532AA4" w:rsidRDefault="00532AA4" w:rsidP="00532AA4">
      <w:pPr>
        <w:rPr>
          <w:rFonts w:ascii="Helvetica" w:hAnsi="Helvetica" w:cs="Helvetica"/>
          <w:b/>
          <w:bCs/>
          <w:color w:val="222222"/>
          <w:sz w:val="21"/>
          <w:szCs w:val="21"/>
        </w:rPr>
      </w:pPr>
    </w:p>
    <w:p w14:paraId="1BE28F7A" w14:textId="77777777" w:rsidR="00532AA4" w:rsidRPr="00532AA4" w:rsidRDefault="00532AA4" w:rsidP="00532AA4">
      <w:pPr>
        <w:rPr>
          <w:rFonts w:ascii="Helvetica" w:hAnsi="Helvetica" w:cs="Helvetica"/>
          <w:b/>
          <w:bCs/>
          <w:color w:val="222222"/>
          <w:sz w:val="21"/>
          <w:szCs w:val="21"/>
        </w:rPr>
      </w:pPr>
      <w:r w:rsidRPr="00532AA4">
        <w:rPr>
          <w:rFonts w:ascii="Helvetica" w:hAnsi="Helvetica" w:cs="Helvetica" w:hint="eastAsia"/>
          <w:b/>
          <w:bCs/>
          <w:color w:val="222222"/>
          <w:sz w:val="21"/>
          <w:szCs w:val="21"/>
        </w:rPr>
        <w:t>Практика</w:t>
      </w:r>
      <w:r w:rsidRPr="00532AA4">
        <w:rPr>
          <w:rFonts w:ascii="Helvetica" w:hAnsi="Helvetica" w:cs="Helvetica"/>
          <w:b/>
          <w:bCs/>
          <w:color w:val="222222"/>
          <w:sz w:val="21"/>
          <w:szCs w:val="21"/>
        </w:rPr>
        <w:t xml:space="preserve"> </w:t>
      </w:r>
      <w:r w:rsidRPr="00532AA4">
        <w:rPr>
          <w:rFonts w:ascii="Helvetica" w:hAnsi="Helvetica" w:cs="Helvetica" w:hint="eastAsia"/>
          <w:b/>
          <w:bCs/>
          <w:color w:val="222222"/>
          <w:sz w:val="21"/>
          <w:szCs w:val="21"/>
        </w:rPr>
        <w:t>испытания</w:t>
      </w:r>
      <w:r w:rsidRPr="00532AA4">
        <w:rPr>
          <w:rFonts w:ascii="Helvetica" w:hAnsi="Helvetica" w:cs="Helvetica"/>
          <w:b/>
          <w:bCs/>
          <w:color w:val="222222"/>
          <w:sz w:val="21"/>
          <w:szCs w:val="21"/>
        </w:rPr>
        <w:t xml:space="preserve"> </w:t>
      </w:r>
      <w:r w:rsidRPr="00532AA4">
        <w:rPr>
          <w:rFonts w:ascii="Helvetica" w:hAnsi="Helvetica" w:cs="Helvetica" w:hint="eastAsia"/>
          <w:b/>
          <w:bCs/>
          <w:color w:val="222222"/>
          <w:sz w:val="21"/>
          <w:szCs w:val="21"/>
        </w:rPr>
        <w:t>и</w:t>
      </w:r>
      <w:r w:rsidRPr="00532AA4">
        <w:rPr>
          <w:rFonts w:ascii="Helvetica" w:hAnsi="Helvetica" w:cs="Helvetica"/>
          <w:b/>
          <w:bCs/>
          <w:color w:val="222222"/>
          <w:sz w:val="21"/>
          <w:szCs w:val="21"/>
        </w:rPr>
        <w:t xml:space="preserve"> </w:t>
      </w:r>
      <w:r w:rsidRPr="00532AA4">
        <w:rPr>
          <w:rFonts w:ascii="Helvetica" w:hAnsi="Helvetica" w:cs="Helvetica" w:hint="eastAsia"/>
          <w:b/>
          <w:bCs/>
          <w:color w:val="222222"/>
          <w:sz w:val="21"/>
          <w:szCs w:val="21"/>
        </w:rPr>
        <w:t>закон</w:t>
      </w:r>
      <w:r w:rsidRPr="00532AA4">
        <w:rPr>
          <w:rFonts w:ascii="Helvetica" w:hAnsi="Helvetica" w:cs="Helvetica"/>
          <w:b/>
          <w:bCs/>
          <w:color w:val="222222"/>
          <w:sz w:val="21"/>
          <w:szCs w:val="21"/>
        </w:rPr>
        <w:t xml:space="preserve"> 1835 </w:t>
      </w:r>
      <w:r w:rsidRPr="00532AA4">
        <w:rPr>
          <w:rFonts w:ascii="Helvetica" w:hAnsi="Helvetica" w:cs="Helvetica" w:hint="eastAsia"/>
          <w:b/>
          <w:bCs/>
          <w:color w:val="222222"/>
          <w:sz w:val="21"/>
          <w:szCs w:val="21"/>
        </w:rPr>
        <w:t>г</w:t>
      </w:r>
      <w:r w:rsidRPr="00532AA4">
        <w:rPr>
          <w:rFonts w:ascii="Helvetica" w:hAnsi="Helvetica" w:cs="Helvetica"/>
          <w:b/>
          <w:bCs/>
          <w:color w:val="222222"/>
          <w:sz w:val="21"/>
          <w:szCs w:val="21"/>
        </w:rPr>
        <w:t>.</w:t>
      </w:r>
    </w:p>
    <w:p w14:paraId="5DA6FFE1" w14:textId="77777777" w:rsidR="00532AA4" w:rsidRPr="00532AA4" w:rsidRDefault="00532AA4" w:rsidP="00532AA4">
      <w:pPr>
        <w:rPr>
          <w:rFonts w:ascii="Helvetica" w:hAnsi="Helvetica" w:cs="Helvetica"/>
          <w:b/>
          <w:bCs/>
          <w:color w:val="222222"/>
          <w:sz w:val="21"/>
          <w:szCs w:val="21"/>
        </w:rPr>
      </w:pPr>
    </w:p>
    <w:p w14:paraId="6AB33C4B" w14:textId="77777777" w:rsidR="00532AA4" w:rsidRPr="00532AA4" w:rsidRDefault="00532AA4" w:rsidP="00532AA4">
      <w:pPr>
        <w:rPr>
          <w:rFonts w:ascii="Helvetica" w:hAnsi="Helvetica" w:cs="Helvetica"/>
          <w:b/>
          <w:bCs/>
          <w:color w:val="222222"/>
          <w:sz w:val="21"/>
          <w:szCs w:val="21"/>
        </w:rPr>
      </w:pPr>
      <w:r w:rsidRPr="00532AA4">
        <w:rPr>
          <w:rFonts w:ascii="Helvetica" w:hAnsi="Helvetica" w:cs="Helvetica" w:hint="eastAsia"/>
          <w:b/>
          <w:bCs/>
          <w:color w:val="222222"/>
          <w:sz w:val="21"/>
          <w:szCs w:val="21"/>
        </w:rPr>
        <w:t>Выводы</w:t>
      </w:r>
      <w:r w:rsidRPr="00532AA4">
        <w:rPr>
          <w:rFonts w:ascii="Helvetica" w:hAnsi="Helvetica" w:cs="Helvetica"/>
          <w:b/>
          <w:bCs/>
          <w:color w:val="222222"/>
          <w:sz w:val="21"/>
          <w:szCs w:val="21"/>
        </w:rPr>
        <w:t xml:space="preserve"> </w:t>
      </w:r>
      <w:r w:rsidRPr="00532AA4">
        <w:rPr>
          <w:rFonts w:ascii="Helvetica" w:hAnsi="Helvetica" w:cs="Helvetica" w:hint="eastAsia"/>
          <w:b/>
          <w:bCs/>
          <w:color w:val="222222"/>
          <w:sz w:val="21"/>
          <w:szCs w:val="21"/>
        </w:rPr>
        <w:t>второй</w:t>
      </w:r>
      <w:r w:rsidRPr="00532AA4">
        <w:rPr>
          <w:rFonts w:ascii="Helvetica" w:hAnsi="Helvetica" w:cs="Helvetica"/>
          <w:b/>
          <w:bCs/>
          <w:color w:val="222222"/>
          <w:sz w:val="21"/>
          <w:szCs w:val="21"/>
        </w:rPr>
        <w:t xml:space="preserve"> </w:t>
      </w:r>
      <w:r w:rsidRPr="00532AA4">
        <w:rPr>
          <w:rFonts w:ascii="Helvetica" w:hAnsi="Helvetica" w:cs="Helvetica" w:hint="eastAsia"/>
          <w:b/>
          <w:bCs/>
          <w:color w:val="222222"/>
          <w:sz w:val="21"/>
          <w:szCs w:val="21"/>
        </w:rPr>
        <w:t>главы</w:t>
      </w:r>
      <w:r w:rsidRPr="00532AA4">
        <w:rPr>
          <w:rFonts w:ascii="Helvetica" w:hAnsi="Helvetica" w:cs="Helvetica"/>
          <w:b/>
          <w:bCs/>
          <w:color w:val="222222"/>
          <w:sz w:val="21"/>
          <w:szCs w:val="21"/>
        </w:rPr>
        <w:t>.</w:t>
      </w:r>
    </w:p>
    <w:p w14:paraId="791CF61D" w14:textId="77777777" w:rsidR="00532AA4" w:rsidRPr="00532AA4" w:rsidRDefault="00532AA4" w:rsidP="00532AA4">
      <w:pPr>
        <w:rPr>
          <w:rFonts w:ascii="Helvetica" w:hAnsi="Helvetica" w:cs="Helvetica"/>
          <w:b/>
          <w:bCs/>
          <w:color w:val="222222"/>
          <w:sz w:val="21"/>
          <w:szCs w:val="21"/>
        </w:rPr>
      </w:pPr>
    </w:p>
    <w:p w14:paraId="671AB3D0" w14:textId="77777777" w:rsidR="00532AA4" w:rsidRPr="00532AA4" w:rsidRDefault="00532AA4" w:rsidP="00532AA4">
      <w:pPr>
        <w:rPr>
          <w:rFonts w:ascii="Helvetica" w:hAnsi="Helvetica" w:cs="Helvetica"/>
          <w:b/>
          <w:bCs/>
          <w:color w:val="222222"/>
          <w:sz w:val="21"/>
          <w:szCs w:val="21"/>
        </w:rPr>
      </w:pPr>
      <w:r w:rsidRPr="00532AA4">
        <w:rPr>
          <w:rFonts w:ascii="Helvetica" w:hAnsi="Helvetica" w:cs="Helvetica" w:hint="eastAsia"/>
          <w:b/>
          <w:bCs/>
          <w:color w:val="222222"/>
          <w:sz w:val="21"/>
          <w:szCs w:val="21"/>
        </w:rPr>
        <w:t>ГЛАВА</w:t>
      </w:r>
      <w:r w:rsidRPr="00532AA4">
        <w:rPr>
          <w:rFonts w:ascii="Helvetica" w:hAnsi="Helvetica" w:cs="Helvetica"/>
          <w:b/>
          <w:bCs/>
          <w:color w:val="222222"/>
          <w:sz w:val="21"/>
          <w:szCs w:val="21"/>
        </w:rPr>
        <w:t xml:space="preserve"> III. </w:t>
      </w:r>
      <w:r w:rsidRPr="00532AA4">
        <w:rPr>
          <w:rFonts w:ascii="Helvetica" w:hAnsi="Helvetica" w:cs="Helvetica" w:hint="eastAsia"/>
          <w:b/>
          <w:bCs/>
          <w:color w:val="222222"/>
          <w:sz w:val="21"/>
          <w:szCs w:val="21"/>
        </w:rPr>
        <w:t>ИНСТИТУЦИОНАЛИЗАЦИЯ</w:t>
      </w:r>
      <w:r w:rsidRPr="00532AA4">
        <w:rPr>
          <w:rFonts w:ascii="Helvetica" w:hAnsi="Helvetica" w:cs="Helvetica"/>
          <w:b/>
          <w:bCs/>
          <w:color w:val="222222"/>
          <w:sz w:val="21"/>
          <w:szCs w:val="21"/>
        </w:rPr>
        <w:t xml:space="preserve"> </w:t>
      </w:r>
      <w:r w:rsidRPr="00532AA4">
        <w:rPr>
          <w:rFonts w:ascii="Helvetica" w:hAnsi="Helvetica" w:cs="Helvetica" w:hint="eastAsia"/>
          <w:b/>
          <w:bCs/>
          <w:color w:val="222222"/>
          <w:sz w:val="21"/>
          <w:szCs w:val="21"/>
        </w:rPr>
        <w:t>ПСИХИАТРИЧЕСКОЙ</w:t>
      </w:r>
      <w:r w:rsidRPr="00532AA4">
        <w:rPr>
          <w:rFonts w:ascii="Helvetica" w:hAnsi="Helvetica" w:cs="Helvetica"/>
          <w:b/>
          <w:bCs/>
          <w:color w:val="222222"/>
          <w:sz w:val="21"/>
          <w:szCs w:val="21"/>
        </w:rPr>
        <w:t xml:space="preserve"> </w:t>
      </w:r>
      <w:r w:rsidRPr="00532AA4">
        <w:rPr>
          <w:rFonts w:ascii="Helvetica" w:hAnsi="Helvetica" w:cs="Helvetica" w:hint="eastAsia"/>
          <w:b/>
          <w:bCs/>
          <w:color w:val="222222"/>
          <w:sz w:val="21"/>
          <w:szCs w:val="21"/>
        </w:rPr>
        <w:t>ЭКСПЕРТИЗЫ</w:t>
      </w:r>
      <w:r w:rsidRPr="00532AA4">
        <w:rPr>
          <w:rFonts w:ascii="Helvetica" w:hAnsi="Helvetica" w:cs="Helvetica"/>
          <w:b/>
          <w:bCs/>
          <w:color w:val="222222"/>
          <w:sz w:val="21"/>
          <w:szCs w:val="21"/>
        </w:rPr>
        <w:t xml:space="preserve">: </w:t>
      </w:r>
      <w:r w:rsidRPr="00532AA4">
        <w:rPr>
          <w:rFonts w:ascii="Helvetica" w:hAnsi="Helvetica" w:cs="Helvetica" w:hint="eastAsia"/>
          <w:b/>
          <w:bCs/>
          <w:color w:val="222222"/>
          <w:sz w:val="21"/>
          <w:szCs w:val="21"/>
        </w:rPr>
        <w:t>СОЦИАЛЬНО</w:t>
      </w:r>
      <w:r w:rsidRPr="00532AA4">
        <w:rPr>
          <w:rFonts w:ascii="Helvetica" w:hAnsi="Helvetica" w:cs="Helvetica"/>
          <w:b/>
          <w:bCs/>
          <w:color w:val="222222"/>
          <w:sz w:val="21"/>
          <w:szCs w:val="21"/>
        </w:rPr>
        <w:t>-</w:t>
      </w:r>
      <w:r w:rsidRPr="00532AA4">
        <w:rPr>
          <w:rFonts w:ascii="Helvetica" w:hAnsi="Helvetica" w:cs="Helvetica" w:hint="eastAsia"/>
          <w:b/>
          <w:bCs/>
          <w:color w:val="222222"/>
          <w:sz w:val="21"/>
          <w:szCs w:val="21"/>
        </w:rPr>
        <w:t>КУЛЬТУРНЫЕ</w:t>
      </w:r>
      <w:r w:rsidRPr="00532AA4">
        <w:rPr>
          <w:rFonts w:ascii="Helvetica" w:hAnsi="Helvetica" w:cs="Helvetica"/>
          <w:b/>
          <w:bCs/>
          <w:color w:val="222222"/>
          <w:sz w:val="21"/>
          <w:szCs w:val="21"/>
        </w:rPr>
        <w:t xml:space="preserve"> </w:t>
      </w:r>
      <w:r w:rsidRPr="00532AA4">
        <w:rPr>
          <w:rFonts w:ascii="Helvetica" w:hAnsi="Helvetica" w:cs="Helvetica" w:hint="eastAsia"/>
          <w:b/>
          <w:bCs/>
          <w:color w:val="222222"/>
          <w:sz w:val="21"/>
          <w:szCs w:val="21"/>
        </w:rPr>
        <w:t>ПРЕДПОСЫЛКИ</w:t>
      </w:r>
      <w:r w:rsidRPr="00532AA4">
        <w:rPr>
          <w:rFonts w:ascii="Helvetica" w:hAnsi="Helvetica" w:cs="Helvetica"/>
          <w:b/>
          <w:bCs/>
          <w:color w:val="222222"/>
          <w:sz w:val="21"/>
          <w:szCs w:val="21"/>
        </w:rPr>
        <w:t xml:space="preserve"> </w:t>
      </w:r>
      <w:r w:rsidRPr="00532AA4">
        <w:rPr>
          <w:rFonts w:ascii="Helvetica" w:hAnsi="Helvetica" w:cs="Helvetica" w:hint="eastAsia"/>
          <w:b/>
          <w:bCs/>
          <w:color w:val="222222"/>
          <w:sz w:val="21"/>
          <w:szCs w:val="21"/>
        </w:rPr>
        <w:t>И</w:t>
      </w:r>
      <w:r w:rsidRPr="00532AA4">
        <w:rPr>
          <w:rFonts w:ascii="Helvetica" w:hAnsi="Helvetica" w:cs="Helvetica"/>
          <w:b/>
          <w:bCs/>
          <w:color w:val="222222"/>
          <w:sz w:val="21"/>
          <w:szCs w:val="21"/>
        </w:rPr>
        <w:t xml:space="preserve"> </w:t>
      </w:r>
      <w:r w:rsidRPr="00532AA4">
        <w:rPr>
          <w:rFonts w:ascii="Helvetica" w:hAnsi="Helvetica" w:cs="Helvetica" w:hint="eastAsia"/>
          <w:b/>
          <w:bCs/>
          <w:color w:val="222222"/>
          <w:sz w:val="21"/>
          <w:szCs w:val="21"/>
        </w:rPr>
        <w:t>ИСТОРИЧЕСКАЯ</w:t>
      </w:r>
      <w:r w:rsidRPr="00532AA4">
        <w:rPr>
          <w:rFonts w:ascii="Helvetica" w:hAnsi="Helvetica" w:cs="Helvetica"/>
          <w:b/>
          <w:bCs/>
          <w:color w:val="222222"/>
          <w:sz w:val="21"/>
          <w:szCs w:val="21"/>
        </w:rPr>
        <w:t xml:space="preserve"> </w:t>
      </w:r>
      <w:r w:rsidRPr="00532AA4">
        <w:rPr>
          <w:rFonts w:ascii="Helvetica" w:hAnsi="Helvetica" w:cs="Helvetica" w:hint="eastAsia"/>
          <w:b/>
          <w:bCs/>
          <w:color w:val="222222"/>
          <w:sz w:val="21"/>
          <w:szCs w:val="21"/>
        </w:rPr>
        <w:t>ДИНАМИКА</w:t>
      </w:r>
    </w:p>
    <w:p w14:paraId="06712761" w14:textId="77777777" w:rsidR="00532AA4" w:rsidRPr="00532AA4" w:rsidRDefault="00532AA4" w:rsidP="00532AA4">
      <w:pPr>
        <w:rPr>
          <w:rFonts w:ascii="Helvetica" w:hAnsi="Helvetica" w:cs="Helvetica"/>
          <w:b/>
          <w:bCs/>
          <w:color w:val="222222"/>
          <w:sz w:val="21"/>
          <w:szCs w:val="21"/>
        </w:rPr>
      </w:pPr>
    </w:p>
    <w:p w14:paraId="3E006E88" w14:textId="77777777" w:rsidR="00532AA4" w:rsidRPr="00532AA4" w:rsidRDefault="00532AA4" w:rsidP="00532AA4">
      <w:pPr>
        <w:rPr>
          <w:rFonts w:ascii="Helvetica" w:hAnsi="Helvetica" w:cs="Helvetica"/>
          <w:b/>
          <w:bCs/>
          <w:color w:val="222222"/>
          <w:sz w:val="21"/>
          <w:szCs w:val="21"/>
        </w:rPr>
      </w:pPr>
      <w:r w:rsidRPr="00532AA4">
        <w:rPr>
          <w:rFonts w:ascii="Helvetica" w:hAnsi="Helvetica" w:cs="Helvetica" w:hint="eastAsia"/>
          <w:b/>
          <w:bCs/>
          <w:color w:val="222222"/>
          <w:sz w:val="21"/>
          <w:szCs w:val="21"/>
        </w:rPr>
        <w:t>Проект</w:t>
      </w:r>
      <w:r w:rsidRPr="00532AA4">
        <w:rPr>
          <w:rFonts w:ascii="Helvetica" w:hAnsi="Helvetica" w:cs="Helvetica"/>
          <w:b/>
          <w:bCs/>
          <w:color w:val="222222"/>
          <w:sz w:val="21"/>
          <w:szCs w:val="21"/>
        </w:rPr>
        <w:t xml:space="preserve"> </w:t>
      </w:r>
      <w:r w:rsidRPr="00532AA4">
        <w:rPr>
          <w:rFonts w:ascii="Helvetica" w:hAnsi="Helvetica" w:cs="Helvetica" w:hint="eastAsia"/>
          <w:b/>
          <w:bCs/>
          <w:color w:val="222222"/>
          <w:sz w:val="21"/>
          <w:szCs w:val="21"/>
        </w:rPr>
        <w:t>Просвещения</w:t>
      </w:r>
      <w:r w:rsidRPr="00532AA4">
        <w:rPr>
          <w:rFonts w:ascii="Helvetica" w:hAnsi="Helvetica" w:cs="Helvetica" w:hint="eastAsia"/>
          <w:b/>
          <w:bCs/>
          <w:color w:val="222222"/>
          <w:sz w:val="21"/>
          <w:szCs w:val="21"/>
        </w:rPr>
        <w:t>»</w:t>
      </w:r>
      <w:r w:rsidRPr="00532AA4">
        <w:rPr>
          <w:rFonts w:ascii="Helvetica" w:hAnsi="Helvetica" w:cs="Helvetica"/>
          <w:b/>
          <w:bCs/>
          <w:color w:val="222222"/>
          <w:sz w:val="21"/>
          <w:szCs w:val="21"/>
        </w:rPr>
        <w:t xml:space="preserve"> </w:t>
      </w:r>
      <w:r w:rsidRPr="00532AA4">
        <w:rPr>
          <w:rFonts w:ascii="Helvetica" w:hAnsi="Helvetica" w:cs="Helvetica" w:hint="eastAsia"/>
          <w:b/>
          <w:bCs/>
          <w:color w:val="222222"/>
          <w:sz w:val="21"/>
          <w:szCs w:val="21"/>
        </w:rPr>
        <w:t>и</w:t>
      </w:r>
      <w:r w:rsidRPr="00532AA4">
        <w:rPr>
          <w:rFonts w:ascii="Helvetica" w:hAnsi="Helvetica" w:cs="Helvetica"/>
          <w:b/>
          <w:bCs/>
          <w:color w:val="222222"/>
          <w:sz w:val="21"/>
          <w:szCs w:val="21"/>
        </w:rPr>
        <w:t xml:space="preserve"> </w:t>
      </w:r>
      <w:r w:rsidRPr="00532AA4">
        <w:rPr>
          <w:rFonts w:ascii="Helvetica" w:hAnsi="Helvetica" w:cs="Helvetica" w:hint="eastAsia"/>
          <w:b/>
          <w:bCs/>
          <w:color w:val="222222"/>
          <w:sz w:val="21"/>
          <w:szCs w:val="21"/>
        </w:rPr>
        <w:t>возникновение</w:t>
      </w:r>
      <w:r w:rsidRPr="00532AA4">
        <w:rPr>
          <w:rFonts w:ascii="Helvetica" w:hAnsi="Helvetica" w:cs="Helvetica"/>
          <w:b/>
          <w:bCs/>
          <w:color w:val="222222"/>
          <w:sz w:val="21"/>
          <w:szCs w:val="21"/>
        </w:rPr>
        <w:t xml:space="preserve"> </w:t>
      </w:r>
      <w:r w:rsidRPr="00532AA4">
        <w:rPr>
          <w:rFonts w:ascii="Helvetica" w:hAnsi="Helvetica" w:cs="Helvetica" w:hint="eastAsia"/>
          <w:b/>
          <w:bCs/>
          <w:color w:val="222222"/>
          <w:sz w:val="21"/>
          <w:szCs w:val="21"/>
        </w:rPr>
        <w:t>научно</w:t>
      </w:r>
      <w:r w:rsidRPr="00532AA4">
        <w:rPr>
          <w:rFonts w:ascii="Helvetica" w:hAnsi="Helvetica" w:cs="Helvetica"/>
          <w:b/>
          <w:bCs/>
          <w:color w:val="222222"/>
          <w:sz w:val="21"/>
          <w:szCs w:val="21"/>
        </w:rPr>
        <w:t>-</w:t>
      </w:r>
      <w:r w:rsidRPr="00532AA4">
        <w:rPr>
          <w:rFonts w:ascii="Helvetica" w:hAnsi="Helvetica" w:cs="Helvetica" w:hint="eastAsia"/>
          <w:b/>
          <w:bCs/>
          <w:color w:val="222222"/>
          <w:sz w:val="21"/>
          <w:szCs w:val="21"/>
        </w:rPr>
        <w:t>медицинского</w:t>
      </w:r>
      <w:r w:rsidRPr="00532AA4">
        <w:rPr>
          <w:rFonts w:ascii="Helvetica" w:hAnsi="Helvetica" w:cs="Helvetica"/>
          <w:b/>
          <w:bCs/>
          <w:color w:val="222222"/>
          <w:sz w:val="21"/>
          <w:szCs w:val="21"/>
        </w:rPr>
        <w:t xml:space="preserve"> </w:t>
      </w:r>
      <w:r w:rsidRPr="00532AA4">
        <w:rPr>
          <w:rFonts w:ascii="Helvetica" w:hAnsi="Helvetica" w:cs="Helvetica" w:hint="eastAsia"/>
          <w:b/>
          <w:bCs/>
          <w:color w:val="222222"/>
          <w:sz w:val="21"/>
          <w:szCs w:val="21"/>
        </w:rPr>
        <w:t>дискурса</w:t>
      </w:r>
      <w:r w:rsidRPr="00532AA4">
        <w:rPr>
          <w:rFonts w:ascii="Helvetica" w:hAnsi="Helvetica" w:cs="Helvetica"/>
          <w:b/>
          <w:bCs/>
          <w:color w:val="222222"/>
          <w:sz w:val="21"/>
          <w:szCs w:val="21"/>
        </w:rPr>
        <w:t>.</w:t>
      </w:r>
    </w:p>
    <w:p w14:paraId="319D3D63" w14:textId="77777777" w:rsidR="00532AA4" w:rsidRPr="00532AA4" w:rsidRDefault="00532AA4" w:rsidP="00532AA4">
      <w:pPr>
        <w:rPr>
          <w:rFonts w:ascii="Helvetica" w:hAnsi="Helvetica" w:cs="Helvetica"/>
          <w:b/>
          <w:bCs/>
          <w:color w:val="222222"/>
          <w:sz w:val="21"/>
          <w:szCs w:val="21"/>
        </w:rPr>
      </w:pPr>
    </w:p>
    <w:p w14:paraId="7848BA9B" w14:textId="77777777" w:rsidR="00532AA4" w:rsidRPr="00532AA4" w:rsidRDefault="00532AA4" w:rsidP="00532AA4">
      <w:pPr>
        <w:rPr>
          <w:rFonts w:ascii="Helvetica" w:hAnsi="Helvetica" w:cs="Helvetica"/>
          <w:b/>
          <w:bCs/>
          <w:color w:val="222222"/>
          <w:sz w:val="21"/>
          <w:szCs w:val="21"/>
        </w:rPr>
      </w:pPr>
      <w:r w:rsidRPr="00532AA4">
        <w:rPr>
          <w:rFonts w:ascii="Helvetica" w:hAnsi="Helvetica" w:cs="Helvetica" w:hint="eastAsia"/>
          <w:b/>
          <w:bCs/>
          <w:color w:val="222222"/>
          <w:sz w:val="21"/>
          <w:szCs w:val="21"/>
        </w:rPr>
        <w:t>Психиатрия</w:t>
      </w:r>
      <w:r w:rsidRPr="00532AA4">
        <w:rPr>
          <w:rFonts w:ascii="Helvetica" w:hAnsi="Helvetica" w:cs="Helvetica"/>
          <w:b/>
          <w:bCs/>
          <w:color w:val="222222"/>
          <w:sz w:val="21"/>
          <w:szCs w:val="21"/>
        </w:rPr>
        <w:t xml:space="preserve"> </w:t>
      </w:r>
      <w:r w:rsidRPr="00532AA4">
        <w:rPr>
          <w:rFonts w:ascii="Helvetica" w:hAnsi="Helvetica" w:cs="Helvetica" w:hint="eastAsia"/>
          <w:b/>
          <w:bCs/>
          <w:color w:val="222222"/>
          <w:sz w:val="21"/>
          <w:szCs w:val="21"/>
        </w:rPr>
        <w:t>и</w:t>
      </w:r>
      <w:r w:rsidRPr="00532AA4">
        <w:rPr>
          <w:rFonts w:ascii="Helvetica" w:hAnsi="Helvetica" w:cs="Helvetica"/>
          <w:b/>
          <w:bCs/>
          <w:color w:val="222222"/>
          <w:sz w:val="21"/>
          <w:szCs w:val="21"/>
        </w:rPr>
        <w:t xml:space="preserve"> </w:t>
      </w:r>
      <w:r w:rsidRPr="00532AA4">
        <w:rPr>
          <w:rFonts w:ascii="Helvetica" w:hAnsi="Helvetica" w:cs="Helvetica" w:hint="eastAsia"/>
          <w:b/>
          <w:bCs/>
          <w:color w:val="222222"/>
          <w:sz w:val="21"/>
          <w:szCs w:val="21"/>
        </w:rPr>
        <w:t>правовая</w:t>
      </w:r>
      <w:r w:rsidRPr="00532AA4">
        <w:rPr>
          <w:rFonts w:ascii="Helvetica" w:hAnsi="Helvetica" w:cs="Helvetica"/>
          <w:b/>
          <w:bCs/>
          <w:color w:val="222222"/>
          <w:sz w:val="21"/>
          <w:szCs w:val="21"/>
        </w:rPr>
        <w:t xml:space="preserve"> </w:t>
      </w:r>
      <w:r w:rsidRPr="00532AA4">
        <w:rPr>
          <w:rFonts w:ascii="Helvetica" w:hAnsi="Helvetica" w:cs="Helvetica" w:hint="eastAsia"/>
          <w:b/>
          <w:bCs/>
          <w:color w:val="222222"/>
          <w:sz w:val="21"/>
          <w:szCs w:val="21"/>
        </w:rPr>
        <w:t>система</w:t>
      </w:r>
      <w:r w:rsidRPr="00532AA4">
        <w:rPr>
          <w:rFonts w:ascii="Helvetica" w:hAnsi="Helvetica" w:cs="Helvetica"/>
          <w:b/>
          <w:bCs/>
          <w:color w:val="222222"/>
          <w:sz w:val="21"/>
          <w:szCs w:val="21"/>
        </w:rPr>
        <w:t xml:space="preserve">: </w:t>
      </w:r>
      <w:r w:rsidRPr="00532AA4">
        <w:rPr>
          <w:rFonts w:ascii="Helvetica" w:hAnsi="Helvetica" w:cs="Helvetica" w:hint="eastAsia"/>
          <w:b/>
          <w:bCs/>
          <w:color w:val="222222"/>
          <w:sz w:val="21"/>
          <w:szCs w:val="21"/>
        </w:rPr>
        <w:t>взаимосвязи</w:t>
      </w:r>
      <w:r w:rsidRPr="00532AA4">
        <w:rPr>
          <w:rFonts w:ascii="Helvetica" w:hAnsi="Helvetica" w:cs="Helvetica"/>
          <w:b/>
          <w:bCs/>
          <w:color w:val="222222"/>
          <w:sz w:val="21"/>
          <w:szCs w:val="21"/>
        </w:rPr>
        <w:t xml:space="preserve"> </w:t>
      </w:r>
      <w:r w:rsidRPr="00532AA4">
        <w:rPr>
          <w:rFonts w:ascii="Helvetica" w:hAnsi="Helvetica" w:cs="Helvetica" w:hint="eastAsia"/>
          <w:b/>
          <w:bCs/>
          <w:color w:val="222222"/>
          <w:sz w:val="21"/>
          <w:szCs w:val="21"/>
        </w:rPr>
        <w:t>и</w:t>
      </w:r>
      <w:r w:rsidRPr="00532AA4">
        <w:rPr>
          <w:rFonts w:ascii="Helvetica" w:hAnsi="Helvetica" w:cs="Helvetica"/>
          <w:b/>
          <w:bCs/>
          <w:color w:val="222222"/>
          <w:sz w:val="21"/>
          <w:szCs w:val="21"/>
        </w:rPr>
        <w:t xml:space="preserve"> </w:t>
      </w:r>
      <w:r w:rsidRPr="00532AA4">
        <w:rPr>
          <w:rFonts w:ascii="Helvetica" w:hAnsi="Helvetica" w:cs="Helvetica" w:hint="eastAsia"/>
          <w:b/>
          <w:bCs/>
          <w:color w:val="222222"/>
          <w:sz w:val="21"/>
          <w:szCs w:val="21"/>
        </w:rPr>
        <w:t>взаимовлияния</w:t>
      </w:r>
      <w:r w:rsidRPr="00532AA4">
        <w:rPr>
          <w:rFonts w:ascii="Helvetica" w:hAnsi="Helvetica" w:cs="Helvetica"/>
          <w:b/>
          <w:bCs/>
          <w:color w:val="222222"/>
          <w:sz w:val="21"/>
          <w:szCs w:val="21"/>
        </w:rPr>
        <w:t>.</w:t>
      </w:r>
    </w:p>
    <w:p w14:paraId="192BBCA1" w14:textId="77777777" w:rsidR="00532AA4" w:rsidRPr="00532AA4" w:rsidRDefault="00532AA4" w:rsidP="00532AA4">
      <w:pPr>
        <w:rPr>
          <w:rFonts w:ascii="Helvetica" w:hAnsi="Helvetica" w:cs="Helvetica"/>
          <w:b/>
          <w:bCs/>
          <w:color w:val="222222"/>
          <w:sz w:val="21"/>
          <w:szCs w:val="21"/>
        </w:rPr>
      </w:pPr>
    </w:p>
    <w:p w14:paraId="3DF02AC1" w14:textId="77777777" w:rsidR="00532AA4" w:rsidRPr="00532AA4" w:rsidRDefault="00532AA4" w:rsidP="00532AA4">
      <w:pPr>
        <w:rPr>
          <w:rFonts w:ascii="Helvetica" w:hAnsi="Helvetica" w:cs="Helvetica"/>
          <w:b/>
          <w:bCs/>
          <w:color w:val="222222"/>
          <w:sz w:val="21"/>
          <w:szCs w:val="21"/>
        </w:rPr>
      </w:pPr>
      <w:r w:rsidRPr="00532AA4">
        <w:rPr>
          <w:rFonts w:ascii="Helvetica" w:hAnsi="Helvetica" w:cs="Helvetica" w:hint="eastAsia"/>
          <w:b/>
          <w:bCs/>
          <w:color w:val="222222"/>
          <w:sz w:val="21"/>
          <w:szCs w:val="21"/>
        </w:rPr>
        <w:t>Развитие</w:t>
      </w:r>
      <w:r w:rsidRPr="00532AA4">
        <w:rPr>
          <w:rFonts w:ascii="Helvetica" w:hAnsi="Helvetica" w:cs="Helvetica"/>
          <w:b/>
          <w:bCs/>
          <w:color w:val="222222"/>
          <w:sz w:val="21"/>
          <w:szCs w:val="21"/>
        </w:rPr>
        <w:t xml:space="preserve"> </w:t>
      </w:r>
      <w:r w:rsidRPr="00532AA4">
        <w:rPr>
          <w:rFonts w:ascii="Helvetica" w:hAnsi="Helvetica" w:cs="Helvetica" w:hint="eastAsia"/>
          <w:b/>
          <w:bCs/>
          <w:color w:val="222222"/>
          <w:sz w:val="21"/>
          <w:szCs w:val="21"/>
        </w:rPr>
        <w:t>научного</w:t>
      </w:r>
      <w:r w:rsidRPr="00532AA4">
        <w:rPr>
          <w:rFonts w:ascii="Helvetica" w:hAnsi="Helvetica" w:cs="Helvetica"/>
          <w:b/>
          <w:bCs/>
          <w:color w:val="222222"/>
          <w:sz w:val="21"/>
          <w:szCs w:val="21"/>
        </w:rPr>
        <w:t xml:space="preserve"> </w:t>
      </w:r>
      <w:r w:rsidRPr="00532AA4">
        <w:rPr>
          <w:rFonts w:ascii="Helvetica" w:hAnsi="Helvetica" w:cs="Helvetica" w:hint="eastAsia"/>
          <w:b/>
          <w:bCs/>
          <w:color w:val="222222"/>
          <w:sz w:val="21"/>
          <w:szCs w:val="21"/>
        </w:rPr>
        <w:t>метода</w:t>
      </w:r>
      <w:r w:rsidRPr="00532AA4">
        <w:rPr>
          <w:rFonts w:ascii="Helvetica" w:hAnsi="Helvetica" w:cs="Helvetica"/>
          <w:b/>
          <w:bCs/>
          <w:color w:val="222222"/>
          <w:sz w:val="21"/>
          <w:szCs w:val="21"/>
        </w:rPr>
        <w:t xml:space="preserve">: </w:t>
      </w:r>
      <w:r w:rsidRPr="00532AA4">
        <w:rPr>
          <w:rFonts w:ascii="Helvetica" w:hAnsi="Helvetica" w:cs="Helvetica" w:hint="eastAsia"/>
          <w:b/>
          <w:bCs/>
          <w:color w:val="222222"/>
          <w:sz w:val="21"/>
          <w:szCs w:val="21"/>
        </w:rPr>
        <w:t>наблюдение</w:t>
      </w:r>
      <w:r w:rsidRPr="00532AA4">
        <w:rPr>
          <w:rFonts w:ascii="Helvetica" w:hAnsi="Helvetica" w:cs="Helvetica"/>
          <w:b/>
          <w:bCs/>
          <w:color w:val="222222"/>
          <w:sz w:val="21"/>
          <w:szCs w:val="21"/>
        </w:rPr>
        <w:t xml:space="preserve"> </w:t>
      </w:r>
      <w:r w:rsidRPr="00532AA4">
        <w:rPr>
          <w:rFonts w:ascii="Helvetica" w:hAnsi="Helvetica" w:cs="Helvetica" w:hint="eastAsia"/>
          <w:b/>
          <w:bCs/>
          <w:color w:val="222222"/>
          <w:sz w:val="21"/>
          <w:szCs w:val="21"/>
        </w:rPr>
        <w:t>как</w:t>
      </w:r>
      <w:r w:rsidRPr="00532AA4">
        <w:rPr>
          <w:rFonts w:ascii="Helvetica" w:hAnsi="Helvetica" w:cs="Helvetica"/>
          <w:b/>
          <w:bCs/>
          <w:color w:val="222222"/>
          <w:sz w:val="21"/>
          <w:szCs w:val="21"/>
        </w:rPr>
        <w:t xml:space="preserve"> </w:t>
      </w:r>
      <w:r w:rsidRPr="00532AA4">
        <w:rPr>
          <w:rFonts w:ascii="Helvetica" w:hAnsi="Helvetica" w:cs="Helvetica" w:hint="eastAsia"/>
          <w:b/>
          <w:bCs/>
          <w:color w:val="222222"/>
          <w:sz w:val="21"/>
          <w:szCs w:val="21"/>
        </w:rPr>
        <w:t>основа</w:t>
      </w:r>
      <w:r w:rsidRPr="00532AA4">
        <w:rPr>
          <w:rFonts w:ascii="Helvetica" w:hAnsi="Helvetica" w:cs="Helvetica"/>
          <w:b/>
          <w:bCs/>
          <w:color w:val="222222"/>
          <w:sz w:val="21"/>
          <w:szCs w:val="21"/>
        </w:rPr>
        <w:t xml:space="preserve"> </w:t>
      </w:r>
      <w:r w:rsidRPr="00532AA4">
        <w:rPr>
          <w:rFonts w:ascii="Helvetica" w:hAnsi="Helvetica" w:cs="Helvetica" w:hint="eastAsia"/>
          <w:b/>
          <w:bCs/>
          <w:color w:val="222222"/>
          <w:sz w:val="21"/>
          <w:szCs w:val="21"/>
        </w:rPr>
        <w:t>испытания</w:t>
      </w:r>
      <w:r w:rsidRPr="00532AA4">
        <w:rPr>
          <w:rFonts w:ascii="Helvetica" w:hAnsi="Helvetica" w:cs="Helvetica"/>
          <w:b/>
          <w:bCs/>
          <w:color w:val="222222"/>
          <w:sz w:val="21"/>
          <w:szCs w:val="21"/>
        </w:rPr>
        <w:t>.</w:t>
      </w:r>
    </w:p>
    <w:p w14:paraId="41A505C8" w14:textId="77777777" w:rsidR="00532AA4" w:rsidRPr="00532AA4" w:rsidRDefault="00532AA4" w:rsidP="00532AA4">
      <w:pPr>
        <w:rPr>
          <w:rFonts w:ascii="Helvetica" w:hAnsi="Helvetica" w:cs="Helvetica"/>
          <w:b/>
          <w:bCs/>
          <w:color w:val="222222"/>
          <w:sz w:val="21"/>
          <w:szCs w:val="21"/>
        </w:rPr>
      </w:pPr>
    </w:p>
    <w:p w14:paraId="72DB910F" w14:textId="77777777" w:rsidR="00532AA4" w:rsidRPr="00532AA4" w:rsidRDefault="00532AA4" w:rsidP="00532AA4">
      <w:pPr>
        <w:rPr>
          <w:rFonts w:ascii="Helvetica" w:hAnsi="Helvetica" w:cs="Helvetica"/>
          <w:b/>
          <w:bCs/>
          <w:color w:val="222222"/>
          <w:sz w:val="21"/>
          <w:szCs w:val="21"/>
        </w:rPr>
      </w:pPr>
      <w:r w:rsidRPr="00532AA4">
        <w:rPr>
          <w:rFonts w:ascii="Helvetica" w:hAnsi="Helvetica" w:cs="Helvetica" w:hint="eastAsia"/>
          <w:b/>
          <w:bCs/>
          <w:color w:val="222222"/>
          <w:sz w:val="21"/>
          <w:szCs w:val="21"/>
        </w:rPr>
        <w:t>Процедура</w:t>
      </w:r>
      <w:r w:rsidRPr="00532AA4">
        <w:rPr>
          <w:rFonts w:ascii="Helvetica" w:hAnsi="Helvetica" w:cs="Helvetica"/>
          <w:b/>
          <w:bCs/>
          <w:color w:val="222222"/>
          <w:sz w:val="21"/>
          <w:szCs w:val="21"/>
        </w:rPr>
        <w:t xml:space="preserve"> </w:t>
      </w:r>
      <w:r w:rsidRPr="00532AA4">
        <w:rPr>
          <w:rFonts w:ascii="Helvetica" w:hAnsi="Helvetica" w:cs="Helvetica" w:hint="eastAsia"/>
          <w:b/>
          <w:bCs/>
          <w:color w:val="222222"/>
          <w:sz w:val="21"/>
          <w:szCs w:val="21"/>
        </w:rPr>
        <w:t>освидетельствования</w:t>
      </w:r>
      <w:r w:rsidRPr="00532AA4">
        <w:rPr>
          <w:rFonts w:ascii="Helvetica" w:hAnsi="Helvetica" w:cs="Helvetica"/>
          <w:b/>
          <w:bCs/>
          <w:color w:val="222222"/>
          <w:sz w:val="21"/>
          <w:szCs w:val="21"/>
        </w:rPr>
        <w:t xml:space="preserve"> </w:t>
      </w:r>
      <w:r w:rsidRPr="00532AA4">
        <w:rPr>
          <w:rFonts w:ascii="Helvetica" w:hAnsi="Helvetica" w:cs="Helvetica" w:hint="eastAsia"/>
          <w:b/>
          <w:bCs/>
          <w:color w:val="222222"/>
          <w:sz w:val="21"/>
          <w:szCs w:val="21"/>
        </w:rPr>
        <w:t>и</w:t>
      </w:r>
      <w:r w:rsidRPr="00532AA4">
        <w:rPr>
          <w:rFonts w:ascii="Helvetica" w:hAnsi="Helvetica" w:cs="Helvetica"/>
          <w:b/>
          <w:bCs/>
          <w:color w:val="222222"/>
          <w:sz w:val="21"/>
          <w:szCs w:val="21"/>
        </w:rPr>
        <w:t xml:space="preserve"> </w:t>
      </w:r>
      <w:r w:rsidRPr="00532AA4">
        <w:rPr>
          <w:rFonts w:ascii="Helvetica" w:hAnsi="Helvetica" w:cs="Helvetica" w:hint="eastAsia"/>
          <w:b/>
          <w:bCs/>
          <w:color w:val="222222"/>
          <w:sz w:val="21"/>
          <w:szCs w:val="21"/>
        </w:rPr>
        <w:t>процедура</w:t>
      </w:r>
      <w:r w:rsidRPr="00532AA4">
        <w:rPr>
          <w:rFonts w:ascii="Helvetica" w:hAnsi="Helvetica" w:cs="Helvetica"/>
          <w:b/>
          <w:bCs/>
          <w:color w:val="222222"/>
          <w:sz w:val="21"/>
          <w:szCs w:val="21"/>
        </w:rPr>
        <w:t xml:space="preserve"> </w:t>
      </w:r>
      <w:r w:rsidRPr="00532AA4">
        <w:rPr>
          <w:rFonts w:ascii="Helvetica" w:hAnsi="Helvetica" w:cs="Helvetica" w:hint="eastAsia"/>
          <w:b/>
          <w:bCs/>
          <w:color w:val="222222"/>
          <w:sz w:val="21"/>
          <w:szCs w:val="21"/>
        </w:rPr>
        <w:t>испытания</w:t>
      </w:r>
      <w:r w:rsidRPr="00532AA4">
        <w:rPr>
          <w:rFonts w:ascii="Helvetica" w:hAnsi="Helvetica" w:cs="Helvetica"/>
          <w:b/>
          <w:bCs/>
          <w:color w:val="222222"/>
          <w:sz w:val="21"/>
          <w:szCs w:val="21"/>
        </w:rPr>
        <w:t xml:space="preserve"> </w:t>
      </w:r>
      <w:r w:rsidRPr="00532AA4">
        <w:rPr>
          <w:rFonts w:ascii="Helvetica" w:hAnsi="Helvetica" w:cs="Helvetica" w:hint="eastAsia"/>
          <w:b/>
          <w:bCs/>
          <w:color w:val="222222"/>
          <w:sz w:val="21"/>
          <w:szCs w:val="21"/>
        </w:rPr>
        <w:t>во</w:t>
      </w:r>
      <w:r w:rsidRPr="00532AA4">
        <w:rPr>
          <w:rFonts w:ascii="Helvetica" w:hAnsi="Helvetica" w:cs="Helvetica"/>
          <w:b/>
          <w:bCs/>
          <w:color w:val="222222"/>
          <w:sz w:val="21"/>
          <w:szCs w:val="21"/>
        </w:rPr>
        <w:t xml:space="preserve"> </w:t>
      </w:r>
      <w:r w:rsidRPr="00532AA4">
        <w:rPr>
          <w:rFonts w:ascii="Helvetica" w:hAnsi="Helvetica" w:cs="Helvetica" w:hint="eastAsia"/>
          <w:b/>
          <w:bCs/>
          <w:color w:val="222222"/>
          <w:sz w:val="21"/>
          <w:szCs w:val="21"/>
        </w:rPr>
        <w:t>второй</w:t>
      </w:r>
      <w:r w:rsidRPr="00532AA4">
        <w:rPr>
          <w:rFonts w:ascii="Helvetica" w:hAnsi="Helvetica" w:cs="Helvetica"/>
          <w:b/>
          <w:bCs/>
          <w:color w:val="222222"/>
          <w:sz w:val="21"/>
          <w:szCs w:val="21"/>
        </w:rPr>
        <w:t xml:space="preserve"> </w:t>
      </w:r>
      <w:r w:rsidRPr="00532AA4">
        <w:rPr>
          <w:rFonts w:ascii="Helvetica" w:hAnsi="Helvetica" w:cs="Helvetica" w:hint="eastAsia"/>
          <w:b/>
          <w:bCs/>
          <w:color w:val="222222"/>
          <w:sz w:val="21"/>
          <w:szCs w:val="21"/>
        </w:rPr>
        <w:t>половине</w:t>
      </w:r>
      <w:r w:rsidRPr="00532AA4">
        <w:rPr>
          <w:rFonts w:ascii="Helvetica" w:hAnsi="Helvetica" w:cs="Helvetica"/>
          <w:b/>
          <w:bCs/>
          <w:color w:val="222222"/>
          <w:sz w:val="21"/>
          <w:szCs w:val="21"/>
        </w:rPr>
        <w:t xml:space="preserve"> XIX </w:t>
      </w:r>
      <w:r w:rsidRPr="00532AA4">
        <w:rPr>
          <w:rFonts w:ascii="Helvetica" w:hAnsi="Helvetica" w:cs="Helvetica" w:hint="eastAsia"/>
          <w:b/>
          <w:bCs/>
          <w:color w:val="222222"/>
          <w:sz w:val="21"/>
          <w:szCs w:val="21"/>
        </w:rPr>
        <w:t>в</w:t>
      </w:r>
      <w:r w:rsidRPr="00532AA4">
        <w:rPr>
          <w:rFonts w:ascii="Helvetica" w:hAnsi="Helvetica" w:cs="Helvetica"/>
          <w:b/>
          <w:bCs/>
          <w:color w:val="222222"/>
          <w:sz w:val="21"/>
          <w:szCs w:val="21"/>
        </w:rPr>
        <w:t>.</w:t>
      </w:r>
    </w:p>
    <w:p w14:paraId="6C58F09F" w14:textId="77777777" w:rsidR="00532AA4" w:rsidRPr="00532AA4" w:rsidRDefault="00532AA4" w:rsidP="00532AA4">
      <w:pPr>
        <w:rPr>
          <w:rFonts w:ascii="Helvetica" w:hAnsi="Helvetica" w:cs="Helvetica"/>
          <w:b/>
          <w:bCs/>
          <w:color w:val="222222"/>
          <w:sz w:val="21"/>
          <w:szCs w:val="21"/>
        </w:rPr>
      </w:pPr>
    </w:p>
    <w:p w14:paraId="2B13ED7D" w14:textId="77777777" w:rsidR="00532AA4" w:rsidRPr="00532AA4" w:rsidRDefault="00532AA4" w:rsidP="00532AA4">
      <w:pPr>
        <w:rPr>
          <w:rFonts w:ascii="Helvetica" w:hAnsi="Helvetica" w:cs="Helvetica"/>
          <w:b/>
          <w:bCs/>
          <w:color w:val="222222"/>
          <w:sz w:val="21"/>
          <w:szCs w:val="21"/>
        </w:rPr>
      </w:pPr>
      <w:r w:rsidRPr="00532AA4">
        <w:rPr>
          <w:rFonts w:ascii="Helvetica" w:hAnsi="Helvetica" w:cs="Helvetica" w:hint="eastAsia"/>
          <w:b/>
          <w:bCs/>
          <w:color w:val="222222"/>
          <w:sz w:val="21"/>
          <w:szCs w:val="21"/>
        </w:rPr>
        <w:t>Выводы</w:t>
      </w:r>
      <w:r w:rsidRPr="00532AA4">
        <w:rPr>
          <w:rFonts w:ascii="Helvetica" w:hAnsi="Helvetica" w:cs="Helvetica"/>
          <w:b/>
          <w:bCs/>
          <w:color w:val="222222"/>
          <w:sz w:val="21"/>
          <w:szCs w:val="21"/>
        </w:rPr>
        <w:t xml:space="preserve"> </w:t>
      </w:r>
      <w:r w:rsidRPr="00532AA4">
        <w:rPr>
          <w:rFonts w:ascii="Helvetica" w:hAnsi="Helvetica" w:cs="Helvetica" w:hint="eastAsia"/>
          <w:b/>
          <w:bCs/>
          <w:color w:val="222222"/>
          <w:sz w:val="21"/>
          <w:szCs w:val="21"/>
        </w:rPr>
        <w:t>третьей</w:t>
      </w:r>
      <w:r w:rsidRPr="00532AA4">
        <w:rPr>
          <w:rFonts w:ascii="Helvetica" w:hAnsi="Helvetica" w:cs="Helvetica"/>
          <w:b/>
          <w:bCs/>
          <w:color w:val="222222"/>
          <w:sz w:val="21"/>
          <w:szCs w:val="21"/>
        </w:rPr>
        <w:t xml:space="preserve"> </w:t>
      </w:r>
      <w:r w:rsidRPr="00532AA4">
        <w:rPr>
          <w:rFonts w:ascii="Helvetica" w:hAnsi="Helvetica" w:cs="Helvetica" w:hint="eastAsia"/>
          <w:b/>
          <w:bCs/>
          <w:color w:val="222222"/>
          <w:sz w:val="21"/>
          <w:szCs w:val="21"/>
        </w:rPr>
        <w:t>главы</w:t>
      </w:r>
      <w:r w:rsidRPr="00532AA4">
        <w:rPr>
          <w:rFonts w:ascii="Helvetica" w:hAnsi="Helvetica" w:cs="Helvetica"/>
          <w:b/>
          <w:bCs/>
          <w:color w:val="222222"/>
          <w:sz w:val="21"/>
          <w:szCs w:val="21"/>
        </w:rPr>
        <w:t>.</w:t>
      </w:r>
    </w:p>
    <w:p w14:paraId="368A9347" w14:textId="77777777" w:rsidR="00532AA4" w:rsidRPr="00532AA4" w:rsidRDefault="00532AA4" w:rsidP="00532AA4">
      <w:pPr>
        <w:rPr>
          <w:rFonts w:ascii="Helvetica" w:hAnsi="Helvetica" w:cs="Helvetica"/>
          <w:b/>
          <w:bCs/>
          <w:color w:val="222222"/>
          <w:sz w:val="21"/>
          <w:szCs w:val="21"/>
        </w:rPr>
      </w:pPr>
    </w:p>
    <w:p w14:paraId="7D40CD7A" w14:textId="77777777" w:rsidR="00532AA4" w:rsidRPr="00532AA4" w:rsidRDefault="00532AA4" w:rsidP="00532AA4">
      <w:pPr>
        <w:rPr>
          <w:rFonts w:ascii="Helvetica" w:hAnsi="Helvetica" w:cs="Helvetica"/>
          <w:b/>
          <w:bCs/>
          <w:color w:val="222222"/>
          <w:sz w:val="21"/>
          <w:szCs w:val="21"/>
        </w:rPr>
      </w:pPr>
      <w:r w:rsidRPr="00532AA4">
        <w:rPr>
          <w:rFonts w:ascii="Helvetica" w:hAnsi="Helvetica" w:cs="Helvetica" w:hint="eastAsia"/>
          <w:b/>
          <w:bCs/>
          <w:color w:val="222222"/>
          <w:sz w:val="21"/>
          <w:szCs w:val="21"/>
        </w:rPr>
        <w:t>ГЛАВА</w:t>
      </w:r>
      <w:r w:rsidRPr="00532AA4">
        <w:rPr>
          <w:rFonts w:ascii="Helvetica" w:hAnsi="Helvetica" w:cs="Helvetica"/>
          <w:b/>
          <w:bCs/>
          <w:color w:val="222222"/>
          <w:sz w:val="21"/>
          <w:szCs w:val="21"/>
        </w:rPr>
        <w:t xml:space="preserve"> IV. </w:t>
      </w:r>
      <w:r w:rsidRPr="00532AA4">
        <w:rPr>
          <w:rFonts w:ascii="Helvetica" w:hAnsi="Helvetica" w:cs="Helvetica" w:hint="eastAsia"/>
          <w:b/>
          <w:bCs/>
          <w:color w:val="222222"/>
          <w:sz w:val="21"/>
          <w:szCs w:val="21"/>
        </w:rPr>
        <w:t>ПРЕДСТАВЛЕНИЯ</w:t>
      </w:r>
      <w:r w:rsidRPr="00532AA4">
        <w:rPr>
          <w:rFonts w:ascii="Helvetica" w:hAnsi="Helvetica" w:cs="Helvetica"/>
          <w:b/>
          <w:bCs/>
          <w:color w:val="222222"/>
          <w:sz w:val="21"/>
          <w:szCs w:val="21"/>
        </w:rPr>
        <w:t xml:space="preserve"> </w:t>
      </w:r>
      <w:r w:rsidRPr="00532AA4">
        <w:rPr>
          <w:rFonts w:ascii="Helvetica" w:hAnsi="Helvetica" w:cs="Helvetica" w:hint="eastAsia"/>
          <w:b/>
          <w:bCs/>
          <w:color w:val="222222"/>
          <w:sz w:val="21"/>
          <w:szCs w:val="21"/>
        </w:rPr>
        <w:t>О</w:t>
      </w:r>
      <w:r w:rsidRPr="00532AA4">
        <w:rPr>
          <w:rFonts w:ascii="Helvetica" w:hAnsi="Helvetica" w:cs="Helvetica"/>
          <w:b/>
          <w:bCs/>
          <w:color w:val="222222"/>
          <w:sz w:val="21"/>
          <w:szCs w:val="21"/>
        </w:rPr>
        <w:t xml:space="preserve"> </w:t>
      </w:r>
      <w:r w:rsidRPr="00532AA4">
        <w:rPr>
          <w:rFonts w:ascii="Helvetica" w:hAnsi="Helvetica" w:cs="Helvetica" w:hint="eastAsia"/>
          <w:b/>
          <w:bCs/>
          <w:color w:val="222222"/>
          <w:sz w:val="21"/>
          <w:szCs w:val="21"/>
        </w:rPr>
        <w:t>БЕЗУМИИ</w:t>
      </w:r>
      <w:r w:rsidRPr="00532AA4">
        <w:rPr>
          <w:rFonts w:ascii="Helvetica" w:hAnsi="Helvetica" w:cs="Helvetica"/>
          <w:b/>
          <w:bCs/>
          <w:color w:val="222222"/>
          <w:sz w:val="21"/>
          <w:szCs w:val="21"/>
        </w:rPr>
        <w:t xml:space="preserve"> </w:t>
      </w:r>
      <w:r w:rsidRPr="00532AA4">
        <w:rPr>
          <w:rFonts w:ascii="Helvetica" w:hAnsi="Helvetica" w:cs="Helvetica" w:hint="eastAsia"/>
          <w:b/>
          <w:bCs/>
          <w:color w:val="222222"/>
          <w:sz w:val="21"/>
          <w:szCs w:val="21"/>
        </w:rPr>
        <w:t>В</w:t>
      </w:r>
      <w:r w:rsidRPr="00532AA4">
        <w:rPr>
          <w:rFonts w:ascii="Helvetica" w:hAnsi="Helvetica" w:cs="Helvetica"/>
          <w:b/>
          <w:bCs/>
          <w:color w:val="222222"/>
          <w:sz w:val="21"/>
          <w:szCs w:val="21"/>
        </w:rPr>
        <w:t xml:space="preserve"> </w:t>
      </w:r>
      <w:r w:rsidRPr="00532AA4">
        <w:rPr>
          <w:rFonts w:ascii="Helvetica" w:hAnsi="Helvetica" w:cs="Helvetica" w:hint="eastAsia"/>
          <w:b/>
          <w:bCs/>
          <w:color w:val="222222"/>
          <w:sz w:val="21"/>
          <w:szCs w:val="21"/>
        </w:rPr>
        <w:t>РУССКОЙ</w:t>
      </w:r>
      <w:r w:rsidRPr="00532AA4">
        <w:rPr>
          <w:rFonts w:ascii="Helvetica" w:hAnsi="Helvetica" w:cs="Helvetica"/>
          <w:b/>
          <w:bCs/>
          <w:color w:val="222222"/>
          <w:sz w:val="21"/>
          <w:szCs w:val="21"/>
        </w:rPr>
        <w:t xml:space="preserve"> </w:t>
      </w:r>
      <w:r w:rsidRPr="00532AA4">
        <w:rPr>
          <w:rFonts w:ascii="Helvetica" w:hAnsi="Helvetica" w:cs="Helvetica" w:hint="eastAsia"/>
          <w:b/>
          <w:bCs/>
          <w:color w:val="222222"/>
          <w:sz w:val="21"/>
          <w:szCs w:val="21"/>
        </w:rPr>
        <w:t>ТРАДИЦИОННОЙ</w:t>
      </w:r>
      <w:r w:rsidRPr="00532AA4">
        <w:rPr>
          <w:rFonts w:ascii="Helvetica" w:hAnsi="Helvetica" w:cs="Helvetica"/>
          <w:b/>
          <w:bCs/>
          <w:color w:val="222222"/>
          <w:sz w:val="21"/>
          <w:szCs w:val="21"/>
        </w:rPr>
        <w:t xml:space="preserve"> </w:t>
      </w:r>
      <w:r w:rsidRPr="00532AA4">
        <w:rPr>
          <w:rFonts w:ascii="Helvetica" w:hAnsi="Helvetica" w:cs="Helvetica" w:hint="eastAsia"/>
          <w:b/>
          <w:bCs/>
          <w:color w:val="222222"/>
          <w:sz w:val="21"/>
          <w:szCs w:val="21"/>
        </w:rPr>
        <w:t>КУЛЬТУРЕ</w:t>
      </w:r>
      <w:r w:rsidRPr="00532AA4">
        <w:rPr>
          <w:rFonts w:ascii="Helvetica" w:hAnsi="Helvetica" w:cs="Helvetica"/>
          <w:b/>
          <w:bCs/>
          <w:color w:val="222222"/>
          <w:sz w:val="21"/>
          <w:szCs w:val="21"/>
        </w:rPr>
        <w:t xml:space="preserve"> </w:t>
      </w:r>
      <w:r w:rsidRPr="00532AA4">
        <w:rPr>
          <w:rFonts w:ascii="Helvetica" w:hAnsi="Helvetica" w:cs="Helvetica" w:hint="eastAsia"/>
          <w:b/>
          <w:bCs/>
          <w:color w:val="222222"/>
          <w:sz w:val="21"/>
          <w:szCs w:val="21"/>
        </w:rPr>
        <w:t>И</w:t>
      </w:r>
      <w:r w:rsidRPr="00532AA4">
        <w:rPr>
          <w:rFonts w:ascii="Helvetica" w:hAnsi="Helvetica" w:cs="Helvetica"/>
          <w:b/>
          <w:bCs/>
          <w:color w:val="222222"/>
          <w:sz w:val="21"/>
          <w:szCs w:val="21"/>
        </w:rPr>
        <w:t xml:space="preserve"> </w:t>
      </w:r>
      <w:r w:rsidRPr="00532AA4">
        <w:rPr>
          <w:rFonts w:ascii="Helvetica" w:hAnsi="Helvetica" w:cs="Helvetica" w:hint="eastAsia"/>
          <w:b/>
          <w:bCs/>
          <w:color w:val="222222"/>
          <w:sz w:val="21"/>
          <w:szCs w:val="21"/>
        </w:rPr>
        <w:t>СТАНОВЛЕНИЕ</w:t>
      </w:r>
      <w:r w:rsidRPr="00532AA4">
        <w:rPr>
          <w:rFonts w:ascii="Helvetica" w:hAnsi="Helvetica" w:cs="Helvetica"/>
          <w:b/>
          <w:bCs/>
          <w:color w:val="222222"/>
          <w:sz w:val="21"/>
          <w:szCs w:val="21"/>
        </w:rPr>
        <w:t xml:space="preserve"> </w:t>
      </w:r>
      <w:r w:rsidRPr="00532AA4">
        <w:rPr>
          <w:rFonts w:ascii="Helvetica" w:hAnsi="Helvetica" w:cs="Helvetica" w:hint="eastAsia"/>
          <w:b/>
          <w:bCs/>
          <w:color w:val="222222"/>
          <w:sz w:val="21"/>
          <w:szCs w:val="21"/>
        </w:rPr>
        <w:t>ПРОФЕССИОНАЛЬНОГО</w:t>
      </w:r>
      <w:r w:rsidRPr="00532AA4">
        <w:rPr>
          <w:rFonts w:ascii="Helvetica" w:hAnsi="Helvetica" w:cs="Helvetica"/>
          <w:b/>
          <w:bCs/>
          <w:color w:val="222222"/>
          <w:sz w:val="21"/>
          <w:szCs w:val="21"/>
        </w:rPr>
        <w:t xml:space="preserve"> </w:t>
      </w:r>
      <w:r w:rsidRPr="00532AA4">
        <w:rPr>
          <w:rFonts w:ascii="Helvetica" w:hAnsi="Helvetica" w:cs="Helvetica" w:hint="eastAsia"/>
          <w:b/>
          <w:bCs/>
          <w:color w:val="222222"/>
          <w:sz w:val="21"/>
          <w:szCs w:val="21"/>
        </w:rPr>
        <w:t>МЕДИЦИНСКОГО</w:t>
      </w:r>
      <w:r w:rsidRPr="00532AA4">
        <w:rPr>
          <w:rFonts w:ascii="Helvetica" w:hAnsi="Helvetica" w:cs="Helvetica"/>
          <w:b/>
          <w:bCs/>
          <w:color w:val="222222"/>
          <w:sz w:val="21"/>
          <w:szCs w:val="21"/>
        </w:rPr>
        <w:t xml:space="preserve"> </w:t>
      </w:r>
      <w:r w:rsidRPr="00532AA4">
        <w:rPr>
          <w:rFonts w:ascii="Helvetica" w:hAnsi="Helvetica" w:cs="Helvetica" w:hint="eastAsia"/>
          <w:b/>
          <w:bCs/>
          <w:color w:val="222222"/>
          <w:sz w:val="21"/>
          <w:szCs w:val="21"/>
        </w:rPr>
        <w:t>ДИСКУРСА</w:t>
      </w:r>
      <w:r w:rsidRPr="00532AA4">
        <w:rPr>
          <w:rFonts w:ascii="Helvetica" w:hAnsi="Helvetica" w:cs="Helvetica"/>
          <w:b/>
          <w:bCs/>
          <w:color w:val="222222"/>
          <w:sz w:val="21"/>
          <w:szCs w:val="21"/>
        </w:rPr>
        <w:t xml:space="preserve">: </w:t>
      </w:r>
      <w:r w:rsidRPr="00532AA4">
        <w:rPr>
          <w:rFonts w:ascii="Helvetica" w:hAnsi="Helvetica" w:cs="Helvetica" w:hint="eastAsia"/>
          <w:b/>
          <w:bCs/>
          <w:color w:val="222222"/>
          <w:sz w:val="21"/>
          <w:szCs w:val="21"/>
        </w:rPr>
        <w:t>ОПЫТ</w:t>
      </w:r>
      <w:r w:rsidRPr="00532AA4">
        <w:rPr>
          <w:rFonts w:ascii="Helvetica" w:hAnsi="Helvetica" w:cs="Helvetica"/>
          <w:b/>
          <w:bCs/>
          <w:color w:val="222222"/>
          <w:sz w:val="21"/>
          <w:szCs w:val="21"/>
        </w:rPr>
        <w:t xml:space="preserve"> </w:t>
      </w:r>
      <w:r w:rsidRPr="00532AA4">
        <w:rPr>
          <w:rFonts w:ascii="Helvetica" w:hAnsi="Helvetica" w:cs="Helvetica" w:hint="eastAsia"/>
          <w:b/>
          <w:bCs/>
          <w:color w:val="222222"/>
          <w:sz w:val="21"/>
          <w:szCs w:val="21"/>
        </w:rPr>
        <w:t>СОЦИОЛОГИЧЕСКОЙ</w:t>
      </w:r>
      <w:r w:rsidRPr="00532AA4">
        <w:rPr>
          <w:rFonts w:ascii="Helvetica" w:hAnsi="Helvetica" w:cs="Helvetica"/>
          <w:b/>
          <w:bCs/>
          <w:color w:val="222222"/>
          <w:sz w:val="21"/>
          <w:szCs w:val="21"/>
        </w:rPr>
        <w:t xml:space="preserve"> </w:t>
      </w:r>
      <w:r w:rsidRPr="00532AA4">
        <w:rPr>
          <w:rFonts w:ascii="Helvetica" w:hAnsi="Helvetica" w:cs="Helvetica" w:hint="eastAsia"/>
          <w:b/>
          <w:bCs/>
          <w:color w:val="222222"/>
          <w:sz w:val="21"/>
          <w:szCs w:val="21"/>
        </w:rPr>
        <w:t>ПРОБЛЕМАТИЗАЦИИ</w:t>
      </w:r>
      <w:r w:rsidRPr="00532AA4">
        <w:rPr>
          <w:rFonts w:ascii="Helvetica" w:hAnsi="Helvetica" w:cs="Helvetica"/>
          <w:b/>
          <w:bCs/>
          <w:color w:val="222222"/>
          <w:sz w:val="21"/>
          <w:szCs w:val="21"/>
        </w:rPr>
        <w:t>.</w:t>
      </w:r>
    </w:p>
    <w:p w14:paraId="3A17B47C" w14:textId="77777777" w:rsidR="00532AA4" w:rsidRPr="00532AA4" w:rsidRDefault="00532AA4" w:rsidP="00532AA4">
      <w:pPr>
        <w:rPr>
          <w:rFonts w:ascii="Helvetica" w:hAnsi="Helvetica" w:cs="Helvetica"/>
          <w:b/>
          <w:bCs/>
          <w:color w:val="222222"/>
          <w:sz w:val="21"/>
          <w:szCs w:val="21"/>
        </w:rPr>
      </w:pPr>
    </w:p>
    <w:p w14:paraId="3A73D9EE" w14:textId="77777777" w:rsidR="00532AA4" w:rsidRPr="00532AA4" w:rsidRDefault="00532AA4" w:rsidP="00532AA4">
      <w:pPr>
        <w:rPr>
          <w:rFonts w:ascii="Helvetica" w:hAnsi="Helvetica" w:cs="Helvetica"/>
          <w:b/>
          <w:bCs/>
          <w:color w:val="222222"/>
          <w:sz w:val="21"/>
          <w:szCs w:val="21"/>
        </w:rPr>
      </w:pPr>
      <w:r w:rsidRPr="00532AA4">
        <w:rPr>
          <w:rFonts w:ascii="Helvetica" w:hAnsi="Helvetica" w:cs="Helvetica" w:hint="eastAsia"/>
          <w:b/>
          <w:bCs/>
          <w:color w:val="222222"/>
          <w:sz w:val="21"/>
          <w:szCs w:val="21"/>
        </w:rPr>
        <w:t>Традиционные</w:t>
      </w:r>
      <w:r w:rsidRPr="00532AA4">
        <w:rPr>
          <w:rFonts w:ascii="Helvetica" w:hAnsi="Helvetica" w:cs="Helvetica"/>
          <w:b/>
          <w:bCs/>
          <w:color w:val="222222"/>
          <w:sz w:val="21"/>
          <w:szCs w:val="21"/>
        </w:rPr>
        <w:t xml:space="preserve"> </w:t>
      </w:r>
      <w:r w:rsidRPr="00532AA4">
        <w:rPr>
          <w:rFonts w:ascii="Helvetica" w:hAnsi="Helvetica" w:cs="Helvetica" w:hint="eastAsia"/>
          <w:b/>
          <w:bCs/>
          <w:color w:val="222222"/>
          <w:sz w:val="21"/>
          <w:szCs w:val="21"/>
        </w:rPr>
        <w:t>феномены</w:t>
      </w:r>
      <w:r w:rsidRPr="00532AA4">
        <w:rPr>
          <w:rFonts w:ascii="Helvetica" w:hAnsi="Helvetica" w:cs="Helvetica"/>
          <w:b/>
          <w:bCs/>
          <w:color w:val="222222"/>
          <w:sz w:val="21"/>
          <w:szCs w:val="21"/>
        </w:rPr>
        <w:t xml:space="preserve"> </w:t>
      </w:r>
      <w:r w:rsidRPr="00532AA4">
        <w:rPr>
          <w:rFonts w:ascii="Helvetica" w:hAnsi="Helvetica" w:cs="Helvetica" w:hint="eastAsia"/>
          <w:b/>
          <w:bCs/>
          <w:color w:val="222222"/>
          <w:sz w:val="21"/>
          <w:szCs w:val="21"/>
        </w:rPr>
        <w:t>«</w:t>
      </w:r>
      <w:r w:rsidRPr="00532AA4">
        <w:rPr>
          <w:rFonts w:ascii="Helvetica" w:hAnsi="Helvetica" w:cs="Helvetica" w:hint="eastAsia"/>
          <w:b/>
          <w:bCs/>
          <w:color w:val="222222"/>
          <w:sz w:val="21"/>
          <w:szCs w:val="21"/>
        </w:rPr>
        <w:t>безумия</w:t>
      </w:r>
      <w:r w:rsidRPr="00532AA4">
        <w:rPr>
          <w:rFonts w:ascii="Helvetica" w:hAnsi="Helvetica" w:cs="Helvetica" w:hint="eastAsia"/>
          <w:b/>
          <w:bCs/>
          <w:color w:val="222222"/>
          <w:sz w:val="21"/>
          <w:szCs w:val="21"/>
        </w:rPr>
        <w:t>»</w:t>
      </w:r>
      <w:r w:rsidRPr="00532AA4">
        <w:rPr>
          <w:rFonts w:ascii="Helvetica" w:hAnsi="Helvetica" w:cs="Helvetica"/>
          <w:b/>
          <w:bCs/>
          <w:color w:val="222222"/>
          <w:sz w:val="21"/>
          <w:szCs w:val="21"/>
        </w:rPr>
        <w:t xml:space="preserve"> </w:t>
      </w:r>
      <w:r w:rsidRPr="00532AA4">
        <w:rPr>
          <w:rFonts w:ascii="Helvetica" w:hAnsi="Helvetica" w:cs="Helvetica" w:hint="eastAsia"/>
          <w:b/>
          <w:bCs/>
          <w:color w:val="222222"/>
          <w:sz w:val="21"/>
          <w:szCs w:val="21"/>
        </w:rPr>
        <w:t>в</w:t>
      </w:r>
      <w:r w:rsidRPr="00532AA4">
        <w:rPr>
          <w:rFonts w:ascii="Helvetica" w:hAnsi="Helvetica" w:cs="Helvetica"/>
          <w:b/>
          <w:bCs/>
          <w:color w:val="222222"/>
          <w:sz w:val="21"/>
          <w:szCs w:val="21"/>
        </w:rPr>
        <w:t xml:space="preserve"> </w:t>
      </w:r>
      <w:r w:rsidRPr="00532AA4">
        <w:rPr>
          <w:rFonts w:ascii="Helvetica" w:hAnsi="Helvetica" w:cs="Helvetica" w:hint="eastAsia"/>
          <w:b/>
          <w:bCs/>
          <w:color w:val="222222"/>
          <w:sz w:val="21"/>
          <w:szCs w:val="21"/>
        </w:rPr>
        <w:t>русской</w:t>
      </w:r>
      <w:r w:rsidRPr="00532AA4">
        <w:rPr>
          <w:rFonts w:ascii="Helvetica" w:hAnsi="Helvetica" w:cs="Helvetica"/>
          <w:b/>
          <w:bCs/>
          <w:color w:val="222222"/>
          <w:sz w:val="21"/>
          <w:szCs w:val="21"/>
        </w:rPr>
        <w:t xml:space="preserve"> </w:t>
      </w:r>
      <w:r w:rsidRPr="00532AA4">
        <w:rPr>
          <w:rFonts w:ascii="Helvetica" w:hAnsi="Helvetica" w:cs="Helvetica" w:hint="eastAsia"/>
          <w:b/>
          <w:bCs/>
          <w:color w:val="222222"/>
          <w:sz w:val="21"/>
          <w:szCs w:val="21"/>
        </w:rPr>
        <w:t>культуре</w:t>
      </w:r>
      <w:r w:rsidRPr="00532AA4">
        <w:rPr>
          <w:rFonts w:ascii="Helvetica" w:hAnsi="Helvetica" w:cs="Helvetica"/>
          <w:b/>
          <w:bCs/>
          <w:color w:val="222222"/>
          <w:sz w:val="21"/>
          <w:szCs w:val="21"/>
        </w:rPr>
        <w:t>.</w:t>
      </w:r>
    </w:p>
    <w:p w14:paraId="097C53FC" w14:textId="77777777" w:rsidR="00532AA4" w:rsidRPr="00532AA4" w:rsidRDefault="00532AA4" w:rsidP="00532AA4">
      <w:pPr>
        <w:rPr>
          <w:rFonts w:ascii="Helvetica" w:hAnsi="Helvetica" w:cs="Helvetica"/>
          <w:b/>
          <w:bCs/>
          <w:color w:val="222222"/>
          <w:sz w:val="21"/>
          <w:szCs w:val="21"/>
        </w:rPr>
      </w:pPr>
    </w:p>
    <w:p w14:paraId="01AE99D5" w14:textId="77777777" w:rsidR="00532AA4" w:rsidRPr="00532AA4" w:rsidRDefault="00532AA4" w:rsidP="00532AA4">
      <w:pPr>
        <w:rPr>
          <w:rFonts w:ascii="Helvetica" w:hAnsi="Helvetica" w:cs="Helvetica"/>
          <w:b/>
          <w:bCs/>
          <w:color w:val="222222"/>
          <w:sz w:val="21"/>
          <w:szCs w:val="21"/>
        </w:rPr>
      </w:pPr>
      <w:r w:rsidRPr="00532AA4">
        <w:rPr>
          <w:rFonts w:ascii="Helvetica" w:hAnsi="Helvetica" w:cs="Helvetica" w:hint="eastAsia"/>
          <w:b/>
          <w:bCs/>
          <w:color w:val="222222"/>
          <w:sz w:val="21"/>
          <w:szCs w:val="21"/>
        </w:rPr>
        <w:t>От</w:t>
      </w:r>
      <w:r w:rsidRPr="00532AA4">
        <w:rPr>
          <w:rFonts w:ascii="Helvetica" w:hAnsi="Helvetica" w:cs="Helvetica"/>
          <w:b/>
          <w:bCs/>
          <w:color w:val="222222"/>
          <w:sz w:val="21"/>
          <w:szCs w:val="21"/>
        </w:rPr>
        <w:t xml:space="preserve"> </w:t>
      </w:r>
      <w:r w:rsidRPr="00532AA4">
        <w:rPr>
          <w:rFonts w:ascii="Helvetica" w:hAnsi="Helvetica" w:cs="Helvetica" w:hint="eastAsia"/>
          <w:b/>
          <w:bCs/>
          <w:color w:val="222222"/>
          <w:sz w:val="21"/>
          <w:szCs w:val="21"/>
        </w:rPr>
        <w:t>Прагматики</w:t>
      </w:r>
      <w:r w:rsidRPr="00532AA4">
        <w:rPr>
          <w:rFonts w:ascii="Helvetica" w:hAnsi="Helvetica" w:cs="Helvetica"/>
          <w:b/>
          <w:bCs/>
          <w:color w:val="222222"/>
          <w:sz w:val="21"/>
          <w:szCs w:val="21"/>
        </w:rPr>
        <w:t xml:space="preserve"> </w:t>
      </w:r>
      <w:r w:rsidRPr="00532AA4">
        <w:rPr>
          <w:rFonts w:ascii="Helvetica" w:hAnsi="Helvetica" w:cs="Helvetica" w:hint="eastAsia"/>
          <w:b/>
          <w:bCs/>
          <w:color w:val="222222"/>
          <w:sz w:val="21"/>
          <w:szCs w:val="21"/>
        </w:rPr>
        <w:t>Бесполезности</w:t>
      </w:r>
      <w:r w:rsidRPr="00532AA4">
        <w:rPr>
          <w:rFonts w:ascii="Helvetica" w:hAnsi="Helvetica" w:cs="Helvetica"/>
          <w:b/>
          <w:bCs/>
          <w:color w:val="222222"/>
          <w:sz w:val="21"/>
          <w:szCs w:val="21"/>
        </w:rPr>
        <w:t xml:space="preserve"> </w:t>
      </w:r>
      <w:r w:rsidRPr="00532AA4">
        <w:rPr>
          <w:rFonts w:ascii="Helvetica" w:hAnsi="Helvetica" w:cs="Helvetica" w:hint="eastAsia"/>
          <w:b/>
          <w:bCs/>
          <w:color w:val="222222"/>
          <w:sz w:val="21"/>
          <w:szCs w:val="21"/>
        </w:rPr>
        <w:t>к</w:t>
      </w:r>
      <w:r w:rsidRPr="00532AA4">
        <w:rPr>
          <w:rFonts w:ascii="Helvetica" w:hAnsi="Helvetica" w:cs="Helvetica"/>
          <w:b/>
          <w:bCs/>
          <w:color w:val="222222"/>
          <w:sz w:val="21"/>
          <w:szCs w:val="21"/>
        </w:rPr>
        <w:t xml:space="preserve"> </w:t>
      </w:r>
      <w:r w:rsidRPr="00532AA4">
        <w:rPr>
          <w:rFonts w:ascii="Helvetica" w:hAnsi="Helvetica" w:cs="Helvetica" w:hint="eastAsia"/>
          <w:b/>
          <w:bCs/>
          <w:color w:val="222222"/>
          <w:sz w:val="21"/>
          <w:szCs w:val="21"/>
        </w:rPr>
        <w:t>Прагматике</w:t>
      </w:r>
      <w:r w:rsidRPr="00532AA4">
        <w:rPr>
          <w:rFonts w:ascii="Helvetica" w:hAnsi="Helvetica" w:cs="Helvetica"/>
          <w:b/>
          <w:bCs/>
          <w:color w:val="222222"/>
          <w:sz w:val="21"/>
          <w:szCs w:val="21"/>
        </w:rPr>
        <w:t xml:space="preserve"> </w:t>
      </w:r>
      <w:r w:rsidRPr="00532AA4">
        <w:rPr>
          <w:rFonts w:ascii="Helvetica" w:hAnsi="Helvetica" w:cs="Helvetica" w:hint="eastAsia"/>
          <w:b/>
          <w:bCs/>
          <w:color w:val="222222"/>
          <w:sz w:val="21"/>
          <w:szCs w:val="21"/>
        </w:rPr>
        <w:t>Опасности</w:t>
      </w:r>
      <w:r w:rsidRPr="00532AA4">
        <w:rPr>
          <w:rFonts w:ascii="Helvetica" w:hAnsi="Helvetica" w:cs="Helvetica"/>
          <w:b/>
          <w:bCs/>
          <w:color w:val="222222"/>
          <w:sz w:val="21"/>
          <w:szCs w:val="21"/>
        </w:rPr>
        <w:t xml:space="preserve">: </w:t>
      </w:r>
      <w:r w:rsidRPr="00532AA4">
        <w:rPr>
          <w:rFonts w:ascii="Helvetica" w:hAnsi="Helvetica" w:cs="Helvetica" w:hint="eastAsia"/>
          <w:b/>
          <w:bCs/>
          <w:color w:val="222222"/>
          <w:sz w:val="21"/>
          <w:szCs w:val="21"/>
        </w:rPr>
        <w:t>возникновение</w:t>
      </w:r>
      <w:r w:rsidRPr="00532AA4">
        <w:rPr>
          <w:rFonts w:ascii="Helvetica" w:hAnsi="Helvetica" w:cs="Helvetica"/>
          <w:b/>
          <w:bCs/>
          <w:color w:val="222222"/>
          <w:sz w:val="21"/>
          <w:szCs w:val="21"/>
        </w:rPr>
        <w:t xml:space="preserve"> </w:t>
      </w:r>
      <w:r w:rsidRPr="00532AA4">
        <w:rPr>
          <w:rFonts w:ascii="Helvetica" w:hAnsi="Helvetica" w:cs="Helvetica" w:hint="eastAsia"/>
          <w:b/>
          <w:bCs/>
          <w:color w:val="222222"/>
          <w:sz w:val="21"/>
          <w:szCs w:val="21"/>
        </w:rPr>
        <w:t>административного</w:t>
      </w:r>
      <w:r w:rsidRPr="00532AA4">
        <w:rPr>
          <w:rFonts w:ascii="Helvetica" w:hAnsi="Helvetica" w:cs="Helvetica"/>
          <w:b/>
          <w:bCs/>
          <w:color w:val="222222"/>
          <w:sz w:val="21"/>
          <w:szCs w:val="21"/>
        </w:rPr>
        <w:t xml:space="preserve"> </w:t>
      </w:r>
      <w:r w:rsidRPr="00532AA4">
        <w:rPr>
          <w:rFonts w:ascii="Helvetica" w:hAnsi="Helvetica" w:cs="Helvetica" w:hint="eastAsia"/>
          <w:b/>
          <w:bCs/>
          <w:color w:val="222222"/>
          <w:sz w:val="21"/>
          <w:szCs w:val="21"/>
        </w:rPr>
        <w:t>взгляда</w:t>
      </w:r>
      <w:r w:rsidRPr="00532AA4">
        <w:rPr>
          <w:rFonts w:ascii="Helvetica" w:hAnsi="Helvetica" w:cs="Helvetica"/>
          <w:b/>
          <w:bCs/>
          <w:color w:val="222222"/>
          <w:sz w:val="21"/>
          <w:szCs w:val="21"/>
        </w:rPr>
        <w:t>.</w:t>
      </w:r>
    </w:p>
    <w:p w14:paraId="22502519" w14:textId="77777777" w:rsidR="00532AA4" w:rsidRPr="00532AA4" w:rsidRDefault="00532AA4" w:rsidP="00532AA4">
      <w:pPr>
        <w:rPr>
          <w:rFonts w:ascii="Helvetica" w:hAnsi="Helvetica" w:cs="Helvetica"/>
          <w:b/>
          <w:bCs/>
          <w:color w:val="222222"/>
          <w:sz w:val="21"/>
          <w:szCs w:val="21"/>
        </w:rPr>
      </w:pPr>
    </w:p>
    <w:p w14:paraId="4A7ADEAA" w14:textId="77ABE3B5" w:rsidR="00967B66" w:rsidRPr="00532AA4" w:rsidRDefault="00532AA4" w:rsidP="00532AA4">
      <w:r w:rsidRPr="00532AA4">
        <w:rPr>
          <w:rFonts w:ascii="Helvetica" w:hAnsi="Helvetica" w:cs="Helvetica" w:hint="eastAsia"/>
          <w:b/>
          <w:bCs/>
          <w:color w:val="222222"/>
          <w:sz w:val="21"/>
          <w:szCs w:val="21"/>
        </w:rPr>
        <w:t>Душевная</w:t>
      </w:r>
      <w:r w:rsidRPr="00532AA4">
        <w:rPr>
          <w:rFonts w:ascii="Helvetica" w:hAnsi="Helvetica" w:cs="Helvetica"/>
          <w:b/>
          <w:bCs/>
          <w:color w:val="222222"/>
          <w:sz w:val="21"/>
          <w:szCs w:val="21"/>
        </w:rPr>
        <w:t xml:space="preserve"> </w:t>
      </w:r>
      <w:r w:rsidRPr="00532AA4">
        <w:rPr>
          <w:rFonts w:ascii="Helvetica" w:hAnsi="Helvetica" w:cs="Helvetica" w:hint="eastAsia"/>
          <w:b/>
          <w:bCs/>
          <w:color w:val="222222"/>
          <w:sz w:val="21"/>
          <w:szCs w:val="21"/>
        </w:rPr>
        <w:t>болезнь</w:t>
      </w:r>
      <w:r w:rsidRPr="00532AA4">
        <w:rPr>
          <w:rFonts w:ascii="Helvetica" w:hAnsi="Helvetica" w:cs="Helvetica"/>
          <w:b/>
          <w:bCs/>
          <w:color w:val="222222"/>
          <w:sz w:val="21"/>
          <w:szCs w:val="21"/>
        </w:rPr>
        <w:t xml:space="preserve">: </w:t>
      </w:r>
      <w:r w:rsidRPr="00532AA4">
        <w:rPr>
          <w:rFonts w:ascii="Helvetica" w:hAnsi="Helvetica" w:cs="Helvetica" w:hint="eastAsia"/>
          <w:b/>
          <w:bCs/>
          <w:color w:val="222222"/>
          <w:sz w:val="21"/>
          <w:szCs w:val="21"/>
        </w:rPr>
        <w:t>оформление</w:t>
      </w:r>
      <w:r w:rsidRPr="00532AA4">
        <w:rPr>
          <w:rFonts w:ascii="Helvetica" w:hAnsi="Helvetica" w:cs="Helvetica"/>
          <w:b/>
          <w:bCs/>
          <w:color w:val="222222"/>
          <w:sz w:val="21"/>
          <w:szCs w:val="21"/>
        </w:rPr>
        <w:t xml:space="preserve"> </w:t>
      </w:r>
      <w:r w:rsidRPr="00532AA4">
        <w:rPr>
          <w:rFonts w:ascii="Helvetica" w:hAnsi="Helvetica" w:cs="Helvetica" w:hint="eastAsia"/>
          <w:b/>
          <w:bCs/>
          <w:color w:val="222222"/>
          <w:sz w:val="21"/>
          <w:szCs w:val="21"/>
        </w:rPr>
        <w:t>профессионального</w:t>
      </w:r>
      <w:r w:rsidRPr="00532AA4">
        <w:rPr>
          <w:rFonts w:ascii="Helvetica" w:hAnsi="Helvetica" w:cs="Helvetica"/>
          <w:b/>
          <w:bCs/>
          <w:color w:val="222222"/>
          <w:sz w:val="21"/>
          <w:szCs w:val="21"/>
        </w:rPr>
        <w:t xml:space="preserve"> </w:t>
      </w:r>
      <w:r w:rsidRPr="00532AA4">
        <w:rPr>
          <w:rFonts w:ascii="Helvetica" w:hAnsi="Helvetica" w:cs="Helvetica" w:hint="eastAsia"/>
          <w:b/>
          <w:bCs/>
          <w:color w:val="222222"/>
          <w:sz w:val="21"/>
          <w:szCs w:val="21"/>
        </w:rPr>
        <w:t>медицинского</w:t>
      </w:r>
      <w:r w:rsidRPr="00532AA4">
        <w:rPr>
          <w:rFonts w:ascii="Helvetica" w:hAnsi="Helvetica" w:cs="Helvetica"/>
          <w:b/>
          <w:bCs/>
          <w:color w:val="222222"/>
          <w:sz w:val="21"/>
          <w:szCs w:val="21"/>
        </w:rPr>
        <w:t xml:space="preserve"> </w:t>
      </w:r>
      <w:r w:rsidRPr="00532AA4">
        <w:rPr>
          <w:rFonts w:ascii="Helvetica" w:hAnsi="Helvetica" w:cs="Helvetica" w:hint="eastAsia"/>
          <w:b/>
          <w:bCs/>
          <w:color w:val="222222"/>
          <w:sz w:val="21"/>
          <w:szCs w:val="21"/>
        </w:rPr>
        <w:t>дискурса</w:t>
      </w:r>
      <w:r w:rsidRPr="00532AA4">
        <w:rPr>
          <w:rFonts w:ascii="Helvetica" w:hAnsi="Helvetica" w:cs="Helvetica"/>
          <w:b/>
          <w:bCs/>
          <w:color w:val="222222"/>
          <w:sz w:val="21"/>
          <w:szCs w:val="21"/>
        </w:rPr>
        <w:t xml:space="preserve">. </w:t>
      </w:r>
      <w:r w:rsidRPr="00532AA4">
        <w:rPr>
          <w:rFonts w:ascii="Helvetica" w:hAnsi="Helvetica" w:cs="Helvetica" w:hint="eastAsia"/>
          <w:b/>
          <w:bCs/>
          <w:color w:val="222222"/>
          <w:sz w:val="21"/>
          <w:szCs w:val="21"/>
        </w:rPr>
        <w:t>ф</w:t>
      </w:r>
      <w:r w:rsidRPr="00532AA4">
        <w:rPr>
          <w:rFonts w:ascii="Helvetica" w:hAnsi="Helvetica" w:cs="Helvetica"/>
          <w:b/>
          <w:bCs/>
          <w:color w:val="222222"/>
          <w:sz w:val="21"/>
          <w:szCs w:val="21"/>
        </w:rPr>
        <w:t xml:space="preserve"> </w:t>
      </w:r>
      <w:r w:rsidRPr="00532AA4">
        <w:rPr>
          <w:rFonts w:ascii="Helvetica" w:hAnsi="Helvetica" w:cs="Helvetica" w:hint="eastAsia"/>
          <w:b/>
          <w:bCs/>
          <w:color w:val="222222"/>
          <w:sz w:val="21"/>
          <w:szCs w:val="21"/>
        </w:rPr>
        <w:t>Выводы</w:t>
      </w:r>
      <w:r w:rsidRPr="00532AA4">
        <w:rPr>
          <w:rFonts w:ascii="Helvetica" w:hAnsi="Helvetica" w:cs="Helvetica"/>
          <w:b/>
          <w:bCs/>
          <w:color w:val="222222"/>
          <w:sz w:val="21"/>
          <w:szCs w:val="21"/>
        </w:rPr>
        <w:t xml:space="preserve"> </w:t>
      </w:r>
      <w:r w:rsidRPr="00532AA4">
        <w:rPr>
          <w:rFonts w:ascii="Helvetica" w:hAnsi="Helvetica" w:cs="Helvetica" w:hint="eastAsia"/>
          <w:b/>
          <w:bCs/>
          <w:color w:val="222222"/>
          <w:sz w:val="21"/>
          <w:szCs w:val="21"/>
        </w:rPr>
        <w:t>четвертой</w:t>
      </w:r>
      <w:r w:rsidRPr="00532AA4">
        <w:rPr>
          <w:rFonts w:ascii="Helvetica" w:hAnsi="Helvetica" w:cs="Helvetica"/>
          <w:b/>
          <w:bCs/>
          <w:color w:val="222222"/>
          <w:sz w:val="21"/>
          <w:szCs w:val="21"/>
        </w:rPr>
        <w:t xml:space="preserve"> </w:t>
      </w:r>
      <w:r w:rsidRPr="00532AA4">
        <w:rPr>
          <w:rFonts w:ascii="Helvetica" w:hAnsi="Helvetica" w:cs="Helvetica" w:hint="eastAsia"/>
          <w:b/>
          <w:bCs/>
          <w:color w:val="222222"/>
          <w:sz w:val="21"/>
          <w:szCs w:val="21"/>
        </w:rPr>
        <w:t>главы</w:t>
      </w:r>
      <w:r w:rsidRPr="00532AA4">
        <w:rPr>
          <w:rFonts w:ascii="Helvetica" w:hAnsi="Helvetica" w:cs="Helvetica"/>
          <w:b/>
          <w:bCs/>
          <w:color w:val="222222"/>
          <w:sz w:val="21"/>
          <w:szCs w:val="21"/>
        </w:rPr>
        <w:t>.</w:t>
      </w:r>
    </w:p>
    <w:sectPr w:rsidR="00967B66" w:rsidRPr="00532AA4"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40666E" w14:textId="77777777" w:rsidR="00B06472" w:rsidRDefault="00B06472">
      <w:pPr>
        <w:spacing w:after="0" w:line="240" w:lineRule="auto"/>
      </w:pPr>
      <w:r>
        <w:separator/>
      </w:r>
    </w:p>
  </w:endnote>
  <w:endnote w:type="continuationSeparator" w:id="0">
    <w:p w14:paraId="5576E5C8" w14:textId="77777777" w:rsidR="00B06472" w:rsidRDefault="00B064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F5A815" w14:textId="77777777" w:rsidR="00B06472" w:rsidRDefault="00B06472"/>
    <w:p w14:paraId="4D3E15A1" w14:textId="77777777" w:rsidR="00B06472" w:rsidRDefault="00B06472"/>
    <w:p w14:paraId="61D09FD2" w14:textId="77777777" w:rsidR="00B06472" w:rsidRDefault="00B06472"/>
    <w:p w14:paraId="1B902F6E" w14:textId="77777777" w:rsidR="00B06472" w:rsidRDefault="00B06472"/>
    <w:p w14:paraId="05785745" w14:textId="77777777" w:rsidR="00B06472" w:rsidRDefault="00B06472"/>
    <w:p w14:paraId="74B8B067" w14:textId="77777777" w:rsidR="00B06472" w:rsidRDefault="00B06472"/>
    <w:p w14:paraId="6C54646A" w14:textId="77777777" w:rsidR="00B06472" w:rsidRDefault="00B06472">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64D43277" wp14:editId="3BA0DE9D">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E674E6" w14:textId="77777777" w:rsidR="00B06472" w:rsidRDefault="00B06472">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4D43277"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3EE674E6" w14:textId="77777777" w:rsidR="00B06472" w:rsidRDefault="00B06472">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7C9D203A" w14:textId="77777777" w:rsidR="00B06472" w:rsidRDefault="00B06472"/>
    <w:p w14:paraId="32EA5CAA" w14:textId="77777777" w:rsidR="00B06472" w:rsidRDefault="00B06472"/>
    <w:p w14:paraId="63F1A884" w14:textId="77777777" w:rsidR="00B06472" w:rsidRDefault="00B06472">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25890FA5" wp14:editId="1629E1EB">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12EA72" w14:textId="77777777" w:rsidR="00B06472" w:rsidRDefault="00B06472"/>
                          <w:p w14:paraId="7AB8DDFE" w14:textId="77777777" w:rsidR="00B06472" w:rsidRDefault="00B06472">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5890FA5"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1212EA72" w14:textId="77777777" w:rsidR="00B06472" w:rsidRDefault="00B06472"/>
                    <w:p w14:paraId="7AB8DDFE" w14:textId="77777777" w:rsidR="00B06472" w:rsidRDefault="00B06472">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48DACA16" w14:textId="77777777" w:rsidR="00B06472" w:rsidRDefault="00B06472"/>
    <w:p w14:paraId="0C878AAF" w14:textId="77777777" w:rsidR="00B06472" w:rsidRDefault="00B06472">
      <w:pPr>
        <w:rPr>
          <w:sz w:val="2"/>
          <w:szCs w:val="2"/>
        </w:rPr>
      </w:pPr>
    </w:p>
    <w:p w14:paraId="46E00323" w14:textId="77777777" w:rsidR="00B06472" w:rsidRDefault="00B06472"/>
    <w:p w14:paraId="1AE52BF6" w14:textId="77777777" w:rsidR="00B06472" w:rsidRDefault="00B06472">
      <w:pPr>
        <w:spacing w:after="0" w:line="240" w:lineRule="auto"/>
      </w:pPr>
    </w:p>
  </w:footnote>
  <w:footnote w:type="continuationSeparator" w:id="0">
    <w:p w14:paraId="4BBA05B3" w14:textId="77777777" w:rsidR="00B06472" w:rsidRDefault="00B0647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proofErr w:type="spellStart"/>
    <w:r w:rsidRPr="00DB5DA1">
      <w:rPr>
        <w:rStyle w:val="a8"/>
        <w:rFonts w:ascii="Verdana" w:eastAsia="Courier New" w:hAnsi="Verdana" w:cs="Verdana"/>
      </w:rPr>
      <w:t>tml</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46612820"/>
    <w:multiLevelType w:val="multilevel"/>
    <w:tmpl w:val="F5A2E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3"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4"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5"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86" w15:restartNumberingAfterBreak="0">
    <w:nsid w:val="798372FF"/>
    <w:multiLevelType w:val="multilevel"/>
    <w:tmpl w:val="C3C6F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1"/>
    <w:lvlOverride w:ilvl="0">
      <w:startOverride w:val="1"/>
    </w:lvlOverride>
  </w:num>
  <w:num w:numId="4">
    <w:abstractNumId w:val="0"/>
  </w:num>
  <w:num w:numId="5">
    <w:abstractNumId w:val="80"/>
  </w:num>
  <w:num w:numId="6">
    <w:abstractNumId w:val="81"/>
  </w:num>
  <w:num w:numId="7">
    <w:abstractNumId w:val="8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3D7"/>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93"/>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7C"/>
    <w:rsid w:val="000019C7"/>
    <w:rsid w:val="00001B75"/>
    <w:rsid w:val="00001BEC"/>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0C"/>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14"/>
    <w:rsid w:val="00005E57"/>
    <w:rsid w:val="00005F76"/>
    <w:rsid w:val="00005F91"/>
    <w:rsid w:val="00005FBD"/>
    <w:rsid w:val="0000600A"/>
    <w:rsid w:val="0000601C"/>
    <w:rsid w:val="000061A2"/>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0C7"/>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8D9"/>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68"/>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204"/>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04"/>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A9C"/>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89"/>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AAF"/>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71"/>
    <w:rsid w:val="00021F85"/>
    <w:rsid w:val="00021F98"/>
    <w:rsid w:val="00021FF3"/>
    <w:rsid w:val="00022072"/>
    <w:rsid w:val="00022099"/>
    <w:rsid w:val="00022147"/>
    <w:rsid w:val="00022221"/>
    <w:rsid w:val="00022231"/>
    <w:rsid w:val="00022302"/>
    <w:rsid w:val="000223EA"/>
    <w:rsid w:val="000223FE"/>
    <w:rsid w:val="00022422"/>
    <w:rsid w:val="0002247D"/>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9C0"/>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98"/>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3F5"/>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72"/>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496"/>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11"/>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A69"/>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89"/>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A3"/>
    <w:rsid w:val="000401F2"/>
    <w:rsid w:val="0004020D"/>
    <w:rsid w:val="00040290"/>
    <w:rsid w:val="0004038E"/>
    <w:rsid w:val="000403D3"/>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51"/>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4B6"/>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3CD"/>
    <w:rsid w:val="0004368E"/>
    <w:rsid w:val="00043699"/>
    <w:rsid w:val="000436FF"/>
    <w:rsid w:val="0004390A"/>
    <w:rsid w:val="00043A1B"/>
    <w:rsid w:val="00043A30"/>
    <w:rsid w:val="00043B9A"/>
    <w:rsid w:val="00043BE4"/>
    <w:rsid w:val="00043C35"/>
    <w:rsid w:val="00043DDC"/>
    <w:rsid w:val="00043E12"/>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6A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7A"/>
    <w:rsid w:val="00044E08"/>
    <w:rsid w:val="00044F97"/>
    <w:rsid w:val="00044FDF"/>
    <w:rsid w:val="00044FE0"/>
    <w:rsid w:val="000450AF"/>
    <w:rsid w:val="000450B4"/>
    <w:rsid w:val="00045127"/>
    <w:rsid w:val="00045142"/>
    <w:rsid w:val="00045269"/>
    <w:rsid w:val="000452C8"/>
    <w:rsid w:val="000453A9"/>
    <w:rsid w:val="00045411"/>
    <w:rsid w:val="0004545A"/>
    <w:rsid w:val="00045541"/>
    <w:rsid w:val="00045579"/>
    <w:rsid w:val="000455B2"/>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0"/>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479"/>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22"/>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AA"/>
    <w:rsid w:val="00063BDE"/>
    <w:rsid w:val="00063C71"/>
    <w:rsid w:val="00063D05"/>
    <w:rsid w:val="00063D17"/>
    <w:rsid w:val="00063D91"/>
    <w:rsid w:val="00063DCB"/>
    <w:rsid w:val="00063E1B"/>
    <w:rsid w:val="00063E5C"/>
    <w:rsid w:val="00063EA5"/>
    <w:rsid w:val="00063EFA"/>
    <w:rsid w:val="00063F44"/>
    <w:rsid w:val="00063FCA"/>
    <w:rsid w:val="00063FCC"/>
    <w:rsid w:val="00063FE5"/>
    <w:rsid w:val="00063FE9"/>
    <w:rsid w:val="00064095"/>
    <w:rsid w:val="000640DD"/>
    <w:rsid w:val="0006415B"/>
    <w:rsid w:val="00064188"/>
    <w:rsid w:val="000641E0"/>
    <w:rsid w:val="000641E6"/>
    <w:rsid w:val="0006426B"/>
    <w:rsid w:val="0006426C"/>
    <w:rsid w:val="000642B5"/>
    <w:rsid w:val="000642B9"/>
    <w:rsid w:val="000642E0"/>
    <w:rsid w:val="000643A0"/>
    <w:rsid w:val="000643FF"/>
    <w:rsid w:val="00064497"/>
    <w:rsid w:val="00064592"/>
    <w:rsid w:val="0006473A"/>
    <w:rsid w:val="0006473D"/>
    <w:rsid w:val="00064789"/>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A4"/>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7C"/>
    <w:rsid w:val="000677A5"/>
    <w:rsid w:val="000677CC"/>
    <w:rsid w:val="000678F4"/>
    <w:rsid w:val="000678F9"/>
    <w:rsid w:val="0006793B"/>
    <w:rsid w:val="00067A8C"/>
    <w:rsid w:val="00067A98"/>
    <w:rsid w:val="00067AC2"/>
    <w:rsid w:val="00067B31"/>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BE"/>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39"/>
    <w:rsid w:val="00071C7A"/>
    <w:rsid w:val="00071D08"/>
    <w:rsid w:val="00071D36"/>
    <w:rsid w:val="00071D59"/>
    <w:rsid w:val="00071D5C"/>
    <w:rsid w:val="00071E17"/>
    <w:rsid w:val="00071F4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1F"/>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1B"/>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4D8"/>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A97"/>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0C"/>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7EF"/>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9CE"/>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281"/>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69"/>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B1"/>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D5F"/>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D1"/>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AB"/>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1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20"/>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D7"/>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A2"/>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9D"/>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BF2"/>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6F8"/>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78"/>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B56"/>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4F0"/>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BA6"/>
    <w:rsid w:val="000C5C19"/>
    <w:rsid w:val="000C5DC3"/>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2F1"/>
    <w:rsid w:val="000C7401"/>
    <w:rsid w:val="000C7454"/>
    <w:rsid w:val="000C7497"/>
    <w:rsid w:val="000C74D8"/>
    <w:rsid w:val="000C7523"/>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2F3"/>
    <w:rsid w:val="000D0376"/>
    <w:rsid w:val="000D038D"/>
    <w:rsid w:val="000D03BB"/>
    <w:rsid w:val="000D03C9"/>
    <w:rsid w:val="000D03DB"/>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53"/>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8"/>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C1"/>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3FB"/>
    <w:rsid w:val="000D6437"/>
    <w:rsid w:val="000D647B"/>
    <w:rsid w:val="000D6486"/>
    <w:rsid w:val="000D64A3"/>
    <w:rsid w:val="000D652A"/>
    <w:rsid w:val="000D666C"/>
    <w:rsid w:val="000D6685"/>
    <w:rsid w:val="000D668A"/>
    <w:rsid w:val="000D676A"/>
    <w:rsid w:val="000D677F"/>
    <w:rsid w:val="000D6841"/>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77"/>
    <w:rsid w:val="000D7387"/>
    <w:rsid w:val="000D73BC"/>
    <w:rsid w:val="000D73F8"/>
    <w:rsid w:val="000D7448"/>
    <w:rsid w:val="000D75B9"/>
    <w:rsid w:val="000D7602"/>
    <w:rsid w:val="000D7610"/>
    <w:rsid w:val="000D7736"/>
    <w:rsid w:val="000D77BA"/>
    <w:rsid w:val="000D7805"/>
    <w:rsid w:val="000D784E"/>
    <w:rsid w:val="000D78FC"/>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CFB"/>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37"/>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3F"/>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BB"/>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2F"/>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1E9"/>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A3D"/>
    <w:rsid w:val="000F5B17"/>
    <w:rsid w:val="000F5B1B"/>
    <w:rsid w:val="000F5BCE"/>
    <w:rsid w:val="000F5C37"/>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A2"/>
    <w:rsid w:val="001017B7"/>
    <w:rsid w:val="0010182A"/>
    <w:rsid w:val="00101878"/>
    <w:rsid w:val="00101A9A"/>
    <w:rsid w:val="00101BD2"/>
    <w:rsid w:val="00101C47"/>
    <w:rsid w:val="00101C59"/>
    <w:rsid w:val="00101C8F"/>
    <w:rsid w:val="00101C90"/>
    <w:rsid w:val="00101C91"/>
    <w:rsid w:val="00101C9C"/>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89C"/>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CB"/>
    <w:rsid w:val="001055DB"/>
    <w:rsid w:val="00105611"/>
    <w:rsid w:val="001056CA"/>
    <w:rsid w:val="001056D5"/>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A6"/>
    <w:rsid w:val="001069D2"/>
    <w:rsid w:val="001069EA"/>
    <w:rsid w:val="00106BDF"/>
    <w:rsid w:val="00106C1F"/>
    <w:rsid w:val="00106CE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1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BD5"/>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2E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9E"/>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C3"/>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7D"/>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14"/>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76"/>
    <w:rsid w:val="001268AF"/>
    <w:rsid w:val="00126902"/>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2E"/>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31"/>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13"/>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28C"/>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7B"/>
    <w:rsid w:val="00134EDB"/>
    <w:rsid w:val="00134F8B"/>
    <w:rsid w:val="00134F9E"/>
    <w:rsid w:val="00135091"/>
    <w:rsid w:val="001350CA"/>
    <w:rsid w:val="001350EC"/>
    <w:rsid w:val="00135187"/>
    <w:rsid w:val="001351CC"/>
    <w:rsid w:val="00135280"/>
    <w:rsid w:val="00135294"/>
    <w:rsid w:val="001352D9"/>
    <w:rsid w:val="00135377"/>
    <w:rsid w:val="001353F9"/>
    <w:rsid w:val="00135479"/>
    <w:rsid w:val="00135492"/>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DF"/>
    <w:rsid w:val="00135CF8"/>
    <w:rsid w:val="00135D73"/>
    <w:rsid w:val="00135D8E"/>
    <w:rsid w:val="00135E1E"/>
    <w:rsid w:val="00135E49"/>
    <w:rsid w:val="00135E87"/>
    <w:rsid w:val="00135E8E"/>
    <w:rsid w:val="00135EE5"/>
    <w:rsid w:val="00135F82"/>
    <w:rsid w:val="001360B8"/>
    <w:rsid w:val="00136160"/>
    <w:rsid w:val="0013616C"/>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8B9"/>
    <w:rsid w:val="00136927"/>
    <w:rsid w:val="00136947"/>
    <w:rsid w:val="0013695F"/>
    <w:rsid w:val="0013699C"/>
    <w:rsid w:val="00136A03"/>
    <w:rsid w:val="00136A4C"/>
    <w:rsid w:val="00136A59"/>
    <w:rsid w:val="00136AFE"/>
    <w:rsid w:val="00136B2B"/>
    <w:rsid w:val="00136B45"/>
    <w:rsid w:val="00136C1D"/>
    <w:rsid w:val="00136C25"/>
    <w:rsid w:val="00136C5D"/>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EA3"/>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71"/>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88"/>
    <w:rsid w:val="0014339B"/>
    <w:rsid w:val="001433BF"/>
    <w:rsid w:val="001433ED"/>
    <w:rsid w:val="00143449"/>
    <w:rsid w:val="00143463"/>
    <w:rsid w:val="001434FB"/>
    <w:rsid w:val="00143516"/>
    <w:rsid w:val="00143531"/>
    <w:rsid w:val="0014368A"/>
    <w:rsid w:val="00143696"/>
    <w:rsid w:val="001436B6"/>
    <w:rsid w:val="0014373C"/>
    <w:rsid w:val="00143796"/>
    <w:rsid w:val="0014379B"/>
    <w:rsid w:val="00143822"/>
    <w:rsid w:val="0014385D"/>
    <w:rsid w:val="001438DF"/>
    <w:rsid w:val="0014391D"/>
    <w:rsid w:val="001439B4"/>
    <w:rsid w:val="00143B1F"/>
    <w:rsid w:val="00143B26"/>
    <w:rsid w:val="00143BBC"/>
    <w:rsid w:val="00143C00"/>
    <w:rsid w:val="00143C25"/>
    <w:rsid w:val="00143C2B"/>
    <w:rsid w:val="00143CE2"/>
    <w:rsid w:val="00143CF3"/>
    <w:rsid w:val="00143D0C"/>
    <w:rsid w:val="00143D83"/>
    <w:rsid w:val="00143DB6"/>
    <w:rsid w:val="00143DF1"/>
    <w:rsid w:val="00143E0F"/>
    <w:rsid w:val="00143FEC"/>
    <w:rsid w:val="00143FF0"/>
    <w:rsid w:val="00144054"/>
    <w:rsid w:val="001440AB"/>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1F"/>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40"/>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44"/>
    <w:rsid w:val="00151A58"/>
    <w:rsid w:val="00151A65"/>
    <w:rsid w:val="00151A79"/>
    <w:rsid w:val="00151A7F"/>
    <w:rsid w:val="00151AA8"/>
    <w:rsid w:val="00151ADB"/>
    <w:rsid w:val="00151BB9"/>
    <w:rsid w:val="00151CED"/>
    <w:rsid w:val="00151D73"/>
    <w:rsid w:val="00151DAC"/>
    <w:rsid w:val="00151E3D"/>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E1"/>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48"/>
    <w:rsid w:val="00153999"/>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29"/>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2F"/>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CB7"/>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7B"/>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64"/>
    <w:rsid w:val="00165A97"/>
    <w:rsid w:val="00165B44"/>
    <w:rsid w:val="00165B75"/>
    <w:rsid w:val="00165B94"/>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C"/>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640"/>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1C"/>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6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FE"/>
    <w:rsid w:val="00176D4F"/>
    <w:rsid w:val="00176D6A"/>
    <w:rsid w:val="00176D8E"/>
    <w:rsid w:val="00176DDD"/>
    <w:rsid w:val="00176E1B"/>
    <w:rsid w:val="00176E53"/>
    <w:rsid w:val="00176EDF"/>
    <w:rsid w:val="00176F9D"/>
    <w:rsid w:val="0017702E"/>
    <w:rsid w:val="00177234"/>
    <w:rsid w:val="0017723A"/>
    <w:rsid w:val="0017723E"/>
    <w:rsid w:val="00177262"/>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A64"/>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2B"/>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CDD"/>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27"/>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9E2"/>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29"/>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121"/>
    <w:rsid w:val="00192204"/>
    <w:rsid w:val="00192335"/>
    <w:rsid w:val="001923A1"/>
    <w:rsid w:val="001923B1"/>
    <w:rsid w:val="0019241B"/>
    <w:rsid w:val="001925A6"/>
    <w:rsid w:val="001925EF"/>
    <w:rsid w:val="00192648"/>
    <w:rsid w:val="0019265B"/>
    <w:rsid w:val="00192669"/>
    <w:rsid w:val="00192704"/>
    <w:rsid w:val="001927B2"/>
    <w:rsid w:val="001927BF"/>
    <w:rsid w:val="001927CA"/>
    <w:rsid w:val="001927E6"/>
    <w:rsid w:val="00192811"/>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4"/>
    <w:rsid w:val="0019344B"/>
    <w:rsid w:val="00193577"/>
    <w:rsid w:val="001935B5"/>
    <w:rsid w:val="001936C2"/>
    <w:rsid w:val="001936E5"/>
    <w:rsid w:val="0019387E"/>
    <w:rsid w:val="001939BC"/>
    <w:rsid w:val="00193A85"/>
    <w:rsid w:val="00193AC5"/>
    <w:rsid w:val="00193B9C"/>
    <w:rsid w:val="00193BB2"/>
    <w:rsid w:val="00193C27"/>
    <w:rsid w:val="00193CB9"/>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39E"/>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642"/>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1B7"/>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9C9"/>
    <w:rsid w:val="00196A0C"/>
    <w:rsid w:val="00196A86"/>
    <w:rsid w:val="00196AAB"/>
    <w:rsid w:val="00196ABB"/>
    <w:rsid w:val="00196AD4"/>
    <w:rsid w:val="00196AD7"/>
    <w:rsid w:val="00196B07"/>
    <w:rsid w:val="00196B51"/>
    <w:rsid w:val="00196B5B"/>
    <w:rsid w:val="00196B6C"/>
    <w:rsid w:val="00196BC8"/>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31"/>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8B4"/>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6C"/>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3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68B"/>
    <w:rsid w:val="001A67F2"/>
    <w:rsid w:val="001A6819"/>
    <w:rsid w:val="001A6846"/>
    <w:rsid w:val="001A6874"/>
    <w:rsid w:val="001A6896"/>
    <w:rsid w:val="001A68AE"/>
    <w:rsid w:val="001A68E1"/>
    <w:rsid w:val="001A6A07"/>
    <w:rsid w:val="001A6B31"/>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A6"/>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DD"/>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1FCA"/>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B9E"/>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87"/>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73"/>
    <w:rsid w:val="001B58EB"/>
    <w:rsid w:val="001B59CD"/>
    <w:rsid w:val="001B5B4D"/>
    <w:rsid w:val="001B5B79"/>
    <w:rsid w:val="001B5C57"/>
    <w:rsid w:val="001B5C9A"/>
    <w:rsid w:val="001B5CB7"/>
    <w:rsid w:val="001B5CEF"/>
    <w:rsid w:val="001B5DF5"/>
    <w:rsid w:val="001B5E0B"/>
    <w:rsid w:val="001B5E4F"/>
    <w:rsid w:val="001B5E72"/>
    <w:rsid w:val="001B5E73"/>
    <w:rsid w:val="001B5F94"/>
    <w:rsid w:val="001B5FE4"/>
    <w:rsid w:val="001B6022"/>
    <w:rsid w:val="001B609E"/>
    <w:rsid w:val="001B60C4"/>
    <w:rsid w:val="001B60F5"/>
    <w:rsid w:val="001B611D"/>
    <w:rsid w:val="001B61D7"/>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62"/>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87"/>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97"/>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20"/>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148"/>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630"/>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FA"/>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81"/>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B8C"/>
    <w:rsid w:val="001D3C2C"/>
    <w:rsid w:val="001D3C61"/>
    <w:rsid w:val="001D3D0C"/>
    <w:rsid w:val="001D3D32"/>
    <w:rsid w:val="001D3DD9"/>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51"/>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AE"/>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40"/>
    <w:rsid w:val="001E076E"/>
    <w:rsid w:val="001E0786"/>
    <w:rsid w:val="001E07EC"/>
    <w:rsid w:val="001E07F8"/>
    <w:rsid w:val="001E0802"/>
    <w:rsid w:val="001E087A"/>
    <w:rsid w:val="001E0892"/>
    <w:rsid w:val="001E0994"/>
    <w:rsid w:val="001E09C4"/>
    <w:rsid w:val="001E09D7"/>
    <w:rsid w:val="001E09D8"/>
    <w:rsid w:val="001E0A10"/>
    <w:rsid w:val="001E0A3D"/>
    <w:rsid w:val="001E0A45"/>
    <w:rsid w:val="001E0A81"/>
    <w:rsid w:val="001E0A99"/>
    <w:rsid w:val="001E0ADA"/>
    <w:rsid w:val="001E0AFF"/>
    <w:rsid w:val="001E0C5C"/>
    <w:rsid w:val="001E0C63"/>
    <w:rsid w:val="001E0C70"/>
    <w:rsid w:val="001E0CA5"/>
    <w:rsid w:val="001E0CD1"/>
    <w:rsid w:val="001E0CF3"/>
    <w:rsid w:val="001E0D0A"/>
    <w:rsid w:val="001E0D34"/>
    <w:rsid w:val="001E0DC4"/>
    <w:rsid w:val="001E0F70"/>
    <w:rsid w:val="001E1019"/>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5F"/>
    <w:rsid w:val="001E1A8E"/>
    <w:rsid w:val="001E1AB5"/>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D6"/>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90"/>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6F5"/>
    <w:rsid w:val="001E4756"/>
    <w:rsid w:val="001E4797"/>
    <w:rsid w:val="001E47B0"/>
    <w:rsid w:val="001E481E"/>
    <w:rsid w:val="001E4A47"/>
    <w:rsid w:val="001E4A65"/>
    <w:rsid w:val="001E4B34"/>
    <w:rsid w:val="001E4B94"/>
    <w:rsid w:val="001E4BA5"/>
    <w:rsid w:val="001E4C04"/>
    <w:rsid w:val="001E4CFB"/>
    <w:rsid w:val="001E4D53"/>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7D"/>
    <w:rsid w:val="001E5EC0"/>
    <w:rsid w:val="001E5F17"/>
    <w:rsid w:val="001E5F23"/>
    <w:rsid w:val="001E60C2"/>
    <w:rsid w:val="001E61BC"/>
    <w:rsid w:val="001E6221"/>
    <w:rsid w:val="001E633E"/>
    <w:rsid w:val="001E63CB"/>
    <w:rsid w:val="001E6441"/>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39"/>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BB"/>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CE5"/>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1BC"/>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27"/>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2E"/>
    <w:rsid w:val="001F4F4B"/>
    <w:rsid w:val="001F4FBE"/>
    <w:rsid w:val="001F4FE1"/>
    <w:rsid w:val="001F4FF1"/>
    <w:rsid w:val="001F4FF8"/>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BD"/>
    <w:rsid w:val="001F62DB"/>
    <w:rsid w:val="001F62FA"/>
    <w:rsid w:val="001F630B"/>
    <w:rsid w:val="001F635A"/>
    <w:rsid w:val="001F6395"/>
    <w:rsid w:val="001F6564"/>
    <w:rsid w:val="001F6676"/>
    <w:rsid w:val="001F670A"/>
    <w:rsid w:val="001F6772"/>
    <w:rsid w:val="001F677A"/>
    <w:rsid w:val="001F6882"/>
    <w:rsid w:val="001F68BF"/>
    <w:rsid w:val="001F692A"/>
    <w:rsid w:val="001F695E"/>
    <w:rsid w:val="001F69AE"/>
    <w:rsid w:val="001F69F9"/>
    <w:rsid w:val="001F6A40"/>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F39"/>
    <w:rsid w:val="001F7F7B"/>
    <w:rsid w:val="0020001D"/>
    <w:rsid w:val="00200038"/>
    <w:rsid w:val="00200070"/>
    <w:rsid w:val="00200194"/>
    <w:rsid w:val="002001B9"/>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9E"/>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D0B"/>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D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6B6"/>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93"/>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4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EA3"/>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94"/>
    <w:rsid w:val="002146C7"/>
    <w:rsid w:val="002146E2"/>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1"/>
    <w:rsid w:val="00215153"/>
    <w:rsid w:val="00215290"/>
    <w:rsid w:val="002152A3"/>
    <w:rsid w:val="002152D1"/>
    <w:rsid w:val="0021534E"/>
    <w:rsid w:val="00215390"/>
    <w:rsid w:val="002153C8"/>
    <w:rsid w:val="00215450"/>
    <w:rsid w:val="002154AA"/>
    <w:rsid w:val="002154F1"/>
    <w:rsid w:val="00215566"/>
    <w:rsid w:val="002155E1"/>
    <w:rsid w:val="002156E0"/>
    <w:rsid w:val="00215701"/>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51"/>
    <w:rsid w:val="0021787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7C"/>
    <w:rsid w:val="002205F2"/>
    <w:rsid w:val="0022061F"/>
    <w:rsid w:val="0022066A"/>
    <w:rsid w:val="002206C6"/>
    <w:rsid w:val="0022080F"/>
    <w:rsid w:val="00220811"/>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17"/>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05"/>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7C"/>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57"/>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683"/>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0AC"/>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1F"/>
    <w:rsid w:val="002336E1"/>
    <w:rsid w:val="00233763"/>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0"/>
    <w:rsid w:val="0023483A"/>
    <w:rsid w:val="00234847"/>
    <w:rsid w:val="00234870"/>
    <w:rsid w:val="0023488F"/>
    <w:rsid w:val="0023491E"/>
    <w:rsid w:val="00234920"/>
    <w:rsid w:val="002349E9"/>
    <w:rsid w:val="00234AFB"/>
    <w:rsid w:val="00234B31"/>
    <w:rsid w:val="00234B95"/>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93"/>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78A"/>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EE9"/>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D64"/>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CC"/>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21"/>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63"/>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AF3"/>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19"/>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0F"/>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DDB"/>
    <w:rsid w:val="00250E23"/>
    <w:rsid w:val="00250E2C"/>
    <w:rsid w:val="00250E47"/>
    <w:rsid w:val="00250E56"/>
    <w:rsid w:val="00250FC3"/>
    <w:rsid w:val="00250FFE"/>
    <w:rsid w:val="0025100D"/>
    <w:rsid w:val="0025138F"/>
    <w:rsid w:val="002513D8"/>
    <w:rsid w:val="002513E0"/>
    <w:rsid w:val="00251431"/>
    <w:rsid w:val="0025149D"/>
    <w:rsid w:val="002514A0"/>
    <w:rsid w:val="002514A2"/>
    <w:rsid w:val="002514D3"/>
    <w:rsid w:val="00251502"/>
    <w:rsid w:val="002515BA"/>
    <w:rsid w:val="002515E3"/>
    <w:rsid w:val="002515F3"/>
    <w:rsid w:val="0025166C"/>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3F3"/>
    <w:rsid w:val="0025440F"/>
    <w:rsid w:val="00254489"/>
    <w:rsid w:val="00254521"/>
    <w:rsid w:val="00254526"/>
    <w:rsid w:val="0025468B"/>
    <w:rsid w:val="002546EE"/>
    <w:rsid w:val="00254758"/>
    <w:rsid w:val="002548D0"/>
    <w:rsid w:val="002548E6"/>
    <w:rsid w:val="0025493C"/>
    <w:rsid w:val="00254968"/>
    <w:rsid w:val="002549F1"/>
    <w:rsid w:val="00254A18"/>
    <w:rsid w:val="00254A5D"/>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397"/>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0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0E"/>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B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9A1"/>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D4"/>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987"/>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7B"/>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A2"/>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77"/>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E7C"/>
    <w:rsid w:val="00267E91"/>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7F"/>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07"/>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BF"/>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AC"/>
    <w:rsid w:val="002839D2"/>
    <w:rsid w:val="00283A50"/>
    <w:rsid w:val="00283AD2"/>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38"/>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55"/>
    <w:rsid w:val="00285C6F"/>
    <w:rsid w:val="00285CAC"/>
    <w:rsid w:val="00285CEA"/>
    <w:rsid w:val="00285D51"/>
    <w:rsid w:val="00285D53"/>
    <w:rsid w:val="00285DFC"/>
    <w:rsid w:val="00285E0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BB"/>
    <w:rsid w:val="002908FC"/>
    <w:rsid w:val="00290921"/>
    <w:rsid w:val="00290926"/>
    <w:rsid w:val="00290947"/>
    <w:rsid w:val="0029097E"/>
    <w:rsid w:val="00290A00"/>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4E9"/>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2D"/>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68"/>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DD0"/>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362"/>
    <w:rsid w:val="002A5402"/>
    <w:rsid w:val="002A540E"/>
    <w:rsid w:val="002A5416"/>
    <w:rsid w:val="002A54A1"/>
    <w:rsid w:val="002A564B"/>
    <w:rsid w:val="002A5658"/>
    <w:rsid w:val="002A56F9"/>
    <w:rsid w:val="002A5780"/>
    <w:rsid w:val="002A57ED"/>
    <w:rsid w:val="002A59DA"/>
    <w:rsid w:val="002A5A0D"/>
    <w:rsid w:val="002A5A24"/>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3B"/>
    <w:rsid w:val="002A6DD5"/>
    <w:rsid w:val="002A6E09"/>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7B"/>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9F4"/>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15"/>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18"/>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288"/>
    <w:rsid w:val="002C02F9"/>
    <w:rsid w:val="002C0414"/>
    <w:rsid w:val="002C047B"/>
    <w:rsid w:val="002C04AB"/>
    <w:rsid w:val="002C06A7"/>
    <w:rsid w:val="002C0727"/>
    <w:rsid w:val="002C0762"/>
    <w:rsid w:val="002C08C8"/>
    <w:rsid w:val="002C08F7"/>
    <w:rsid w:val="002C0907"/>
    <w:rsid w:val="002C097B"/>
    <w:rsid w:val="002C09E5"/>
    <w:rsid w:val="002C0A04"/>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BD9"/>
    <w:rsid w:val="002C1C81"/>
    <w:rsid w:val="002C1D78"/>
    <w:rsid w:val="002C1DDD"/>
    <w:rsid w:val="002C1E08"/>
    <w:rsid w:val="002C1E84"/>
    <w:rsid w:val="002C1EF9"/>
    <w:rsid w:val="002C1F06"/>
    <w:rsid w:val="002C1F77"/>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50"/>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A6B"/>
    <w:rsid w:val="002C3B2A"/>
    <w:rsid w:val="002C3B44"/>
    <w:rsid w:val="002C3B7B"/>
    <w:rsid w:val="002C3BCB"/>
    <w:rsid w:val="002C3BF9"/>
    <w:rsid w:val="002C3C3F"/>
    <w:rsid w:val="002C3C77"/>
    <w:rsid w:val="002C3DDD"/>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320"/>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34"/>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3E"/>
    <w:rsid w:val="002D2CF9"/>
    <w:rsid w:val="002D2D7C"/>
    <w:rsid w:val="002D2DBC"/>
    <w:rsid w:val="002D2DC5"/>
    <w:rsid w:val="002D2E09"/>
    <w:rsid w:val="002D2E39"/>
    <w:rsid w:val="002D2E7B"/>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4E9"/>
    <w:rsid w:val="002D3526"/>
    <w:rsid w:val="002D355B"/>
    <w:rsid w:val="002D355E"/>
    <w:rsid w:val="002D367A"/>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DE9"/>
    <w:rsid w:val="002D6E1A"/>
    <w:rsid w:val="002D6E26"/>
    <w:rsid w:val="002D6E75"/>
    <w:rsid w:val="002D7006"/>
    <w:rsid w:val="002D71AD"/>
    <w:rsid w:val="002D71D8"/>
    <w:rsid w:val="002D71F7"/>
    <w:rsid w:val="002D7204"/>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4F"/>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80"/>
    <w:rsid w:val="002E3FF4"/>
    <w:rsid w:val="002E40A1"/>
    <w:rsid w:val="002E40A8"/>
    <w:rsid w:val="002E4167"/>
    <w:rsid w:val="002E4241"/>
    <w:rsid w:val="002E429F"/>
    <w:rsid w:val="002E4307"/>
    <w:rsid w:val="002E4313"/>
    <w:rsid w:val="002E43F6"/>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B4"/>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7A5"/>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B6"/>
    <w:rsid w:val="002F0AF9"/>
    <w:rsid w:val="002F0BBB"/>
    <w:rsid w:val="002F0BD6"/>
    <w:rsid w:val="002F0C10"/>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9FD"/>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50"/>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75B"/>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2A"/>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5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6F"/>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1FEE"/>
    <w:rsid w:val="003020C2"/>
    <w:rsid w:val="00302155"/>
    <w:rsid w:val="003021FB"/>
    <w:rsid w:val="00302269"/>
    <w:rsid w:val="00302324"/>
    <w:rsid w:val="00302398"/>
    <w:rsid w:val="00302491"/>
    <w:rsid w:val="003024B3"/>
    <w:rsid w:val="003024DB"/>
    <w:rsid w:val="003024F4"/>
    <w:rsid w:val="0030258C"/>
    <w:rsid w:val="003025A5"/>
    <w:rsid w:val="0030263D"/>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A5"/>
    <w:rsid w:val="003033B6"/>
    <w:rsid w:val="00303408"/>
    <w:rsid w:val="0030344A"/>
    <w:rsid w:val="00303484"/>
    <w:rsid w:val="003034A0"/>
    <w:rsid w:val="00303520"/>
    <w:rsid w:val="00303537"/>
    <w:rsid w:val="00303632"/>
    <w:rsid w:val="003036DA"/>
    <w:rsid w:val="003036DD"/>
    <w:rsid w:val="003036E7"/>
    <w:rsid w:val="003036EB"/>
    <w:rsid w:val="0030371B"/>
    <w:rsid w:val="00303791"/>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4F6"/>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EA4"/>
    <w:rsid w:val="00304FE7"/>
    <w:rsid w:val="0030502F"/>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0D"/>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ECD"/>
    <w:rsid w:val="00306F80"/>
    <w:rsid w:val="00306FA3"/>
    <w:rsid w:val="00306FB4"/>
    <w:rsid w:val="00307056"/>
    <w:rsid w:val="0030705B"/>
    <w:rsid w:val="0030707B"/>
    <w:rsid w:val="003070A9"/>
    <w:rsid w:val="00307134"/>
    <w:rsid w:val="0030713B"/>
    <w:rsid w:val="003072E4"/>
    <w:rsid w:val="0030738A"/>
    <w:rsid w:val="003073EE"/>
    <w:rsid w:val="003073F8"/>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3CA"/>
    <w:rsid w:val="00310448"/>
    <w:rsid w:val="00310477"/>
    <w:rsid w:val="00310608"/>
    <w:rsid w:val="0031075E"/>
    <w:rsid w:val="0031077C"/>
    <w:rsid w:val="003108B3"/>
    <w:rsid w:val="00310941"/>
    <w:rsid w:val="003109C4"/>
    <w:rsid w:val="003109E0"/>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43"/>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2D"/>
    <w:rsid w:val="00322A30"/>
    <w:rsid w:val="00322AA9"/>
    <w:rsid w:val="00322AE8"/>
    <w:rsid w:val="00322B0E"/>
    <w:rsid w:val="00322B72"/>
    <w:rsid w:val="00322BEF"/>
    <w:rsid w:val="00322C38"/>
    <w:rsid w:val="00322C65"/>
    <w:rsid w:val="00322CCB"/>
    <w:rsid w:val="00322CCC"/>
    <w:rsid w:val="00322EA2"/>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3E"/>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5E8"/>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520"/>
    <w:rsid w:val="003276DB"/>
    <w:rsid w:val="003276F8"/>
    <w:rsid w:val="00327759"/>
    <w:rsid w:val="003277BE"/>
    <w:rsid w:val="003277C3"/>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30"/>
    <w:rsid w:val="00334D94"/>
    <w:rsid w:val="00334E3C"/>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0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1F"/>
    <w:rsid w:val="0033754D"/>
    <w:rsid w:val="0033754F"/>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25C"/>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93"/>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1DB"/>
    <w:rsid w:val="003501E2"/>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E51"/>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1A"/>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A8"/>
    <w:rsid w:val="00353BF0"/>
    <w:rsid w:val="00353C61"/>
    <w:rsid w:val="00353C83"/>
    <w:rsid w:val="00353C97"/>
    <w:rsid w:val="00353CA9"/>
    <w:rsid w:val="00353CC4"/>
    <w:rsid w:val="00353D52"/>
    <w:rsid w:val="00353DC7"/>
    <w:rsid w:val="00353E1D"/>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5F"/>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56"/>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92"/>
    <w:rsid w:val="003615A4"/>
    <w:rsid w:val="003615E1"/>
    <w:rsid w:val="003615F4"/>
    <w:rsid w:val="0036163B"/>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B"/>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8B"/>
    <w:rsid w:val="00363DB1"/>
    <w:rsid w:val="00363DFF"/>
    <w:rsid w:val="00363E27"/>
    <w:rsid w:val="00363E93"/>
    <w:rsid w:val="00363EEF"/>
    <w:rsid w:val="00363F07"/>
    <w:rsid w:val="00363F0B"/>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45"/>
    <w:rsid w:val="00366354"/>
    <w:rsid w:val="0036635E"/>
    <w:rsid w:val="00366379"/>
    <w:rsid w:val="0036638C"/>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A16"/>
    <w:rsid w:val="00367A7F"/>
    <w:rsid w:val="00367B30"/>
    <w:rsid w:val="00367BDC"/>
    <w:rsid w:val="00367BF2"/>
    <w:rsid w:val="00367C2E"/>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DE8"/>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5BC"/>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88"/>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6F4"/>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A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2A"/>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8A"/>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2"/>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CEC"/>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6F"/>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5A"/>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9F7"/>
    <w:rsid w:val="00381A63"/>
    <w:rsid w:val="00381AC4"/>
    <w:rsid w:val="00381B2B"/>
    <w:rsid w:val="00381BD0"/>
    <w:rsid w:val="00381CAF"/>
    <w:rsid w:val="00381CF8"/>
    <w:rsid w:val="00381D26"/>
    <w:rsid w:val="00381D44"/>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2F48"/>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47"/>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957"/>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28"/>
    <w:rsid w:val="00386875"/>
    <w:rsid w:val="00386876"/>
    <w:rsid w:val="0038694E"/>
    <w:rsid w:val="00386A31"/>
    <w:rsid w:val="00386A34"/>
    <w:rsid w:val="00386A7E"/>
    <w:rsid w:val="00386AC2"/>
    <w:rsid w:val="00386AE4"/>
    <w:rsid w:val="00386B3D"/>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7C"/>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1F"/>
    <w:rsid w:val="00387C57"/>
    <w:rsid w:val="00387C68"/>
    <w:rsid w:val="00387CAD"/>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0B"/>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7F6"/>
    <w:rsid w:val="0039281A"/>
    <w:rsid w:val="0039283A"/>
    <w:rsid w:val="00392950"/>
    <w:rsid w:val="003929B1"/>
    <w:rsid w:val="003929DE"/>
    <w:rsid w:val="00392A09"/>
    <w:rsid w:val="00392A7D"/>
    <w:rsid w:val="00392B88"/>
    <w:rsid w:val="00392BB1"/>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79"/>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AC"/>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AC"/>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6F"/>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9F"/>
    <w:rsid w:val="003A38B9"/>
    <w:rsid w:val="003A38F3"/>
    <w:rsid w:val="003A3935"/>
    <w:rsid w:val="003A3970"/>
    <w:rsid w:val="003A3991"/>
    <w:rsid w:val="003A39DD"/>
    <w:rsid w:val="003A3A0D"/>
    <w:rsid w:val="003A3AD9"/>
    <w:rsid w:val="003A3ADC"/>
    <w:rsid w:val="003A3B52"/>
    <w:rsid w:val="003A3B78"/>
    <w:rsid w:val="003A3C0E"/>
    <w:rsid w:val="003A3D0B"/>
    <w:rsid w:val="003A3D7D"/>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8F8"/>
    <w:rsid w:val="003A4937"/>
    <w:rsid w:val="003A49C9"/>
    <w:rsid w:val="003A49F8"/>
    <w:rsid w:val="003A4A64"/>
    <w:rsid w:val="003A4AAA"/>
    <w:rsid w:val="003A4AEA"/>
    <w:rsid w:val="003A4B1F"/>
    <w:rsid w:val="003A4B8B"/>
    <w:rsid w:val="003A4C6A"/>
    <w:rsid w:val="003A4C6D"/>
    <w:rsid w:val="003A4CD4"/>
    <w:rsid w:val="003A4D68"/>
    <w:rsid w:val="003A4E2C"/>
    <w:rsid w:val="003A4E7D"/>
    <w:rsid w:val="003A4EA9"/>
    <w:rsid w:val="003A4EB2"/>
    <w:rsid w:val="003A4F5C"/>
    <w:rsid w:val="003A5007"/>
    <w:rsid w:val="003A5062"/>
    <w:rsid w:val="003A50AA"/>
    <w:rsid w:val="003A50B6"/>
    <w:rsid w:val="003A50CB"/>
    <w:rsid w:val="003A5253"/>
    <w:rsid w:val="003A526A"/>
    <w:rsid w:val="003A52BD"/>
    <w:rsid w:val="003A5471"/>
    <w:rsid w:val="003A5498"/>
    <w:rsid w:val="003A54C4"/>
    <w:rsid w:val="003A54C6"/>
    <w:rsid w:val="003A5555"/>
    <w:rsid w:val="003A557F"/>
    <w:rsid w:val="003A55E6"/>
    <w:rsid w:val="003A5668"/>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1CA"/>
    <w:rsid w:val="003A62D8"/>
    <w:rsid w:val="003A62FE"/>
    <w:rsid w:val="003A63F2"/>
    <w:rsid w:val="003A647E"/>
    <w:rsid w:val="003A6495"/>
    <w:rsid w:val="003A6531"/>
    <w:rsid w:val="003A654B"/>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B7A"/>
    <w:rsid w:val="003A6C5B"/>
    <w:rsid w:val="003A6C66"/>
    <w:rsid w:val="003A6CB1"/>
    <w:rsid w:val="003A6D13"/>
    <w:rsid w:val="003A6D8A"/>
    <w:rsid w:val="003A6DB5"/>
    <w:rsid w:val="003A7013"/>
    <w:rsid w:val="003A701A"/>
    <w:rsid w:val="003A70EE"/>
    <w:rsid w:val="003A7166"/>
    <w:rsid w:val="003A7173"/>
    <w:rsid w:val="003A71C9"/>
    <w:rsid w:val="003A7246"/>
    <w:rsid w:val="003A724B"/>
    <w:rsid w:val="003A7279"/>
    <w:rsid w:val="003A72A3"/>
    <w:rsid w:val="003A72BB"/>
    <w:rsid w:val="003A72E1"/>
    <w:rsid w:val="003A7322"/>
    <w:rsid w:val="003A7326"/>
    <w:rsid w:val="003A739D"/>
    <w:rsid w:val="003A73AB"/>
    <w:rsid w:val="003A73D8"/>
    <w:rsid w:val="003A74B0"/>
    <w:rsid w:val="003A74BB"/>
    <w:rsid w:val="003A75CB"/>
    <w:rsid w:val="003A75CE"/>
    <w:rsid w:val="003A760E"/>
    <w:rsid w:val="003A7700"/>
    <w:rsid w:val="003A774A"/>
    <w:rsid w:val="003A7887"/>
    <w:rsid w:val="003A78CB"/>
    <w:rsid w:val="003A78FE"/>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E8"/>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74"/>
    <w:rsid w:val="003B27A3"/>
    <w:rsid w:val="003B27D3"/>
    <w:rsid w:val="003B2890"/>
    <w:rsid w:val="003B28C7"/>
    <w:rsid w:val="003B28FB"/>
    <w:rsid w:val="003B293A"/>
    <w:rsid w:val="003B2B67"/>
    <w:rsid w:val="003B2BB0"/>
    <w:rsid w:val="003B2BF0"/>
    <w:rsid w:val="003B2C24"/>
    <w:rsid w:val="003B2C2A"/>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71"/>
    <w:rsid w:val="003B73DB"/>
    <w:rsid w:val="003B73EC"/>
    <w:rsid w:val="003B7490"/>
    <w:rsid w:val="003B7568"/>
    <w:rsid w:val="003B756C"/>
    <w:rsid w:val="003B75C7"/>
    <w:rsid w:val="003B7614"/>
    <w:rsid w:val="003B764D"/>
    <w:rsid w:val="003B7687"/>
    <w:rsid w:val="003B769A"/>
    <w:rsid w:val="003B7859"/>
    <w:rsid w:val="003B785C"/>
    <w:rsid w:val="003B7868"/>
    <w:rsid w:val="003B78C4"/>
    <w:rsid w:val="003B78C6"/>
    <w:rsid w:val="003B79FE"/>
    <w:rsid w:val="003B7AA4"/>
    <w:rsid w:val="003B7ACA"/>
    <w:rsid w:val="003B7B57"/>
    <w:rsid w:val="003B7B82"/>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21"/>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2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C3"/>
    <w:rsid w:val="003C6CE5"/>
    <w:rsid w:val="003C6D30"/>
    <w:rsid w:val="003C6D88"/>
    <w:rsid w:val="003C6DE1"/>
    <w:rsid w:val="003C6E80"/>
    <w:rsid w:val="003C6F05"/>
    <w:rsid w:val="003C6FAA"/>
    <w:rsid w:val="003C7041"/>
    <w:rsid w:val="003C70A7"/>
    <w:rsid w:val="003C70B7"/>
    <w:rsid w:val="003C7142"/>
    <w:rsid w:val="003C7169"/>
    <w:rsid w:val="003C7198"/>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C4"/>
    <w:rsid w:val="003C7BD0"/>
    <w:rsid w:val="003C7BE1"/>
    <w:rsid w:val="003C7BF1"/>
    <w:rsid w:val="003C7C0B"/>
    <w:rsid w:val="003C7C2C"/>
    <w:rsid w:val="003C7C62"/>
    <w:rsid w:val="003C7C71"/>
    <w:rsid w:val="003C7D02"/>
    <w:rsid w:val="003C7D7A"/>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490"/>
    <w:rsid w:val="003D150C"/>
    <w:rsid w:val="003D1664"/>
    <w:rsid w:val="003D174E"/>
    <w:rsid w:val="003D1773"/>
    <w:rsid w:val="003D17A0"/>
    <w:rsid w:val="003D17BF"/>
    <w:rsid w:val="003D17D1"/>
    <w:rsid w:val="003D1887"/>
    <w:rsid w:val="003D18EC"/>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084"/>
    <w:rsid w:val="003D4106"/>
    <w:rsid w:val="003D413D"/>
    <w:rsid w:val="003D4163"/>
    <w:rsid w:val="003D41E1"/>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98"/>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48"/>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8C8"/>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06"/>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816"/>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DB"/>
    <w:rsid w:val="003D7EED"/>
    <w:rsid w:val="003D7F1C"/>
    <w:rsid w:val="003D7F32"/>
    <w:rsid w:val="003E0021"/>
    <w:rsid w:val="003E0078"/>
    <w:rsid w:val="003E00E6"/>
    <w:rsid w:val="003E00F8"/>
    <w:rsid w:val="003E02AB"/>
    <w:rsid w:val="003E02DC"/>
    <w:rsid w:val="003E030B"/>
    <w:rsid w:val="003E0316"/>
    <w:rsid w:val="003E0451"/>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092"/>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C4"/>
    <w:rsid w:val="003E1ED7"/>
    <w:rsid w:val="003E1EFF"/>
    <w:rsid w:val="003E1F1E"/>
    <w:rsid w:val="003E1F25"/>
    <w:rsid w:val="003E1F5C"/>
    <w:rsid w:val="003E1F6F"/>
    <w:rsid w:val="003E1F7E"/>
    <w:rsid w:val="003E1F8B"/>
    <w:rsid w:val="003E1FF7"/>
    <w:rsid w:val="003E2031"/>
    <w:rsid w:val="003E2043"/>
    <w:rsid w:val="003E2071"/>
    <w:rsid w:val="003E21A4"/>
    <w:rsid w:val="003E21CA"/>
    <w:rsid w:val="003E21D3"/>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44"/>
    <w:rsid w:val="003E475C"/>
    <w:rsid w:val="003E478A"/>
    <w:rsid w:val="003E4850"/>
    <w:rsid w:val="003E491B"/>
    <w:rsid w:val="003E491E"/>
    <w:rsid w:val="003E493F"/>
    <w:rsid w:val="003E49AF"/>
    <w:rsid w:val="003E49E8"/>
    <w:rsid w:val="003E4BBF"/>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3F"/>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A"/>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E86"/>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6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2D5"/>
    <w:rsid w:val="003F13BA"/>
    <w:rsid w:val="003F140A"/>
    <w:rsid w:val="003F15F9"/>
    <w:rsid w:val="003F163F"/>
    <w:rsid w:val="003F16F2"/>
    <w:rsid w:val="003F1785"/>
    <w:rsid w:val="003F1805"/>
    <w:rsid w:val="003F185B"/>
    <w:rsid w:val="003F185E"/>
    <w:rsid w:val="003F192E"/>
    <w:rsid w:val="003F19A1"/>
    <w:rsid w:val="003F19B0"/>
    <w:rsid w:val="003F19D9"/>
    <w:rsid w:val="003F1A23"/>
    <w:rsid w:val="003F1A30"/>
    <w:rsid w:val="003F1A67"/>
    <w:rsid w:val="003F1A8E"/>
    <w:rsid w:val="003F1ADB"/>
    <w:rsid w:val="003F1B07"/>
    <w:rsid w:val="003F1B17"/>
    <w:rsid w:val="003F1B48"/>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4F"/>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66"/>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29B"/>
    <w:rsid w:val="003F633D"/>
    <w:rsid w:val="003F637B"/>
    <w:rsid w:val="003F63F4"/>
    <w:rsid w:val="003F6409"/>
    <w:rsid w:val="003F6429"/>
    <w:rsid w:val="003F66B8"/>
    <w:rsid w:val="003F679D"/>
    <w:rsid w:val="003F6874"/>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56"/>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A"/>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62"/>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EF3"/>
    <w:rsid w:val="00412F0E"/>
    <w:rsid w:val="00412F16"/>
    <w:rsid w:val="00413080"/>
    <w:rsid w:val="00413149"/>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84"/>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A"/>
    <w:rsid w:val="0041733F"/>
    <w:rsid w:val="00417350"/>
    <w:rsid w:val="00417468"/>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EA6"/>
    <w:rsid w:val="00420FAE"/>
    <w:rsid w:val="00420FD1"/>
    <w:rsid w:val="00420FDB"/>
    <w:rsid w:val="0042101E"/>
    <w:rsid w:val="00421196"/>
    <w:rsid w:val="004211D4"/>
    <w:rsid w:val="004211D9"/>
    <w:rsid w:val="00421222"/>
    <w:rsid w:val="00421396"/>
    <w:rsid w:val="00421463"/>
    <w:rsid w:val="00421494"/>
    <w:rsid w:val="00421560"/>
    <w:rsid w:val="0042158D"/>
    <w:rsid w:val="00421604"/>
    <w:rsid w:val="0042170E"/>
    <w:rsid w:val="00421711"/>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618"/>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5C"/>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3"/>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30"/>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5EC"/>
    <w:rsid w:val="00430631"/>
    <w:rsid w:val="00430634"/>
    <w:rsid w:val="00430640"/>
    <w:rsid w:val="004306AB"/>
    <w:rsid w:val="004307B4"/>
    <w:rsid w:val="0043081A"/>
    <w:rsid w:val="0043083D"/>
    <w:rsid w:val="00430962"/>
    <w:rsid w:val="004309CE"/>
    <w:rsid w:val="004309DF"/>
    <w:rsid w:val="00430A03"/>
    <w:rsid w:val="00430A49"/>
    <w:rsid w:val="00430A5C"/>
    <w:rsid w:val="00430A8B"/>
    <w:rsid w:val="00430AA6"/>
    <w:rsid w:val="00430B50"/>
    <w:rsid w:val="00430B9B"/>
    <w:rsid w:val="00430C6D"/>
    <w:rsid w:val="00430CCC"/>
    <w:rsid w:val="00430D70"/>
    <w:rsid w:val="00430E0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47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49"/>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3F3"/>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378"/>
    <w:rsid w:val="0044238A"/>
    <w:rsid w:val="00442403"/>
    <w:rsid w:val="00442448"/>
    <w:rsid w:val="00442450"/>
    <w:rsid w:val="00442451"/>
    <w:rsid w:val="00442467"/>
    <w:rsid w:val="004424A4"/>
    <w:rsid w:val="004425E3"/>
    <w:rsid w:val="00442650"/>
    <w:rsid w:val="00442745"/>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044"/>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8A7"/>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47"/>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2A5"/>
    <w:rsid w:val="0044731E"/>
    <w:rsid w:val="00447348"/>
    <w:rsid w:val="004473BA"/>
    <w:rsid w:val="00447481"/>
    <w:rsid w:val="00447682"/>
    <w:rsid w:val="0044773D"/>
    <w:rsid w:val="004477B0"/>
    <w:rsid w:val="004477BF"/>
    <w:rsid w:val="004477D6"/>
    <w:rsid w:val="0044783D"/>
    <w:rsid w:val="00447847"/>
    <w:rsid w:val="0044786C"/>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0D"/>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4F6F"/>
    <w:rsid w:val="0045503D"/>
    <w:rsid w:val="00455109"/>
    <w:rsid w:val="00455139"/>
    <w:rsid w:val="00455194"/>
    <w:rsid w:val="004551C4"/>
    <w:rsid w:val="004551E2"/>
    <w:rsid w:val="004551FB"/>
    <w:rsid w:val="00455266"/>
    <w:rsid w:val="0045536B"/>
    <w:rsid w:val="00455389"/>
    <w:rsid w:val="004553BE"/>
    <w:rsid w:val="004553F1"/>
    <w:rsid w:val="004553F8"/>
    <w:rsid w:val="004554EB"/>
    <w:rsid w:val="00455538"/>
    <w:rsid w:val="0045553A"/>
    <w:rsid w:val="0045557D"/>
    <w:rsid w:val="00455580"/>
    <w:rsid w:val="004555A6"/>
    <w:rsid w:val="004555B1"/>
    <w:rsid w:val="0045565B"/>
    <w:rsid w:val="00455668"/>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09"/>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1DC4"/>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DE"/>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C5F"/>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1D"/>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3F95"/>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0E"/>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97"/>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EBD"/>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2E"/>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2E"/>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7E7"/>
    <w:rsid w:val="00483928"/>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4E5"/>
    <w:rsid w:val="00485517"/>
    <w:rsid w:val="00485601"/>
    <w:rsid w:val="004857A4"/>
    <w:rsid w:val="004857E0"/>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C96"/>
    <w:rsid w:val="00485F2B"/>
    <w:rsid w:val="00485F72"/>
    <w:rsid w:val="00485F82"/>
    <w:rsid w:val="00485F93"/>
    <w:rsid w:val="00485FBC"/>
    <w:rsid w:val="00485FEA"/>
    <w:rsid w:val="0048600D"/>
    <w:rsid w:val="00486045"/>
    <w:rsid w:val="00486070"/>
    <w:rsid w:val="004860AD"/>
    <w:rsid w:val="004860AE"/>
    <w:rsid w:val="0048621B"/>
    <w:rsid w:val="004862BA"/>
    <w:rsid w:val="004862DF"/>
    <w:rsid w:val="0048630C"/>
    <w:rsid w:val="00486356"/>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EDF"/>
    <w:rsid w:val="00486F0D"/>
    <w:rsid w:val="0048700A"/>
    <w:rsid w:val="0048703F"/>
    <w:rsid w:val="0048708E"/>
    <w:rsid w:val="00487173"/>
    <w:rsid w:val="004871B3"/>
    <w:rsid w:val="004871B9"/>
    <w:rsid w:val="004871EC"/>
    <w:rsid w:val="00487211"/>
    <w:rsid w:val="0048731D"/>
    <w:rsid w:val="00487330"/>
    <w:rsid w:val="0048735B"/>
    <w:rsid w:val="00487386"/>
    <w:rsid w:val="0048743C"/>
    <w:rsid w:val="004874BB"/>
    <w:rsid w:val="004874C5"/>
    <w:rsid w:val="0048755B"/>
    <w:rsid w:val="00487661"/>
    <w:rsid w:val="004879E6"/>
    <w:rsid w:val="00487A04"/>
    <w:rsid w:val="00487A6B"/>
    <w:rsid w:val="00487A92"/>
    <w:rsid w:val="00487AD6"/>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3DD"/>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9D"/>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E0"/>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2A4"/>
    <w:rsid w:val="0049639E"/>
    <w:rsid w:val="004963B7"/>
    <w:rsid w:val="004963BB"/>
    <w:rsid w:val="00496414"/>
    <w:rsid w:val="00496442"/>
    <w:rsid w:val="00496466"/>
    <w:rsid w:val="004965AB"/>
    <w:rsid w:val="004965E5"/>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4"/>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4EE"/>
    <w:rsid w:val="004A4569"/>
    <w:rsid w:val="004A46FC"/>
    <w:rsid w:val="004A47B6"/>
    <w:rsid w:val="004A481F"/>
    <w:rsid w:val="004A482F"/>
    <w:rsid w:val="004A48B3"/>
    <w:rsid w:val="004A4927"/>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BAE"/>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EBA"/>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61"/>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10"/>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4D"/>
    <w:rsid w:val="004C298F"/>
    <w:rsid w:val="004C29F1"/>
    <w:rsid w:val="004C29F7"/>
    <w:rsid w:val="004C2A3C"/>
    <w:rsid w:val="004C2ADE"/>
    <w:rsid w:val="004C2B1A"/>
    <w:rsid w:val="004C2B2D"/>
    <w:rsid w:val="004C2B82"/>
    <w:rsid w:val="004C2BAB"/>
    <w:rsid w:val="004C2CEF"/>
    <w:rsid w:val="004C2D43"/>
    <w:rsid w:val="004C2D7E"/>
    <w:rsid w:val="004C2EA5"/>
    <w:rsid w:val="004C2F67"/>
    <w:rsid w:val="004C2F7A"/>
    <w:rsid w:val="004C2FA4"/>
    <w:rsid w:val="004C31DC"/>
    <w:rsid w:val="004C330E"/>
    <w:rsid w:val="004C34A2"/>
    <w:rsid w:val="004C355C"/>
    <w:rsid w:val="004C3593"/>
    <w:rsid w:val="004C35F6"/>
    <w:rsid w:val="004C363B"/>
    <w:rsid w:val="004C3652"/>
    <w:rsid w:val="004C3724"/>
    <w:rsid w:val="004C375F"/>
    <w:rsid w:val="004C3859"/>
    <w:rsid w:val="004C388E"/>
    <w:rsid w:val="004C38BE"/>
    <w:rsid w:val="004C3922"/>
    <w:rsid w:val="004C3936"/>
    <w:rsid w:val="004C397E"/>
    <w:rsid w:val="004C398B"/>
    <w:rsid w:val="004C39D3"/>
    <w:rsid w:val="004C3A8B"/>
    <w:rsid w:val="004C3A96"/>
    <w:rsid w:val="004C3ADC"/>
    <w:rsid w:val="004C3B5C"/>
    <w:rsid w:val="004C3B90"/>
    <w:rsid w:val="004C3C86"/>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4F"/>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5B"/>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A3"/>
    <w:rsid w:val="004D1DC8"/>
    <w:rsid w:val="004D1DCE"/>
    <w:rsid w:val="004D1DD3"/>
    <w:rsid w:val="004D1E0C"/>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AF3"/>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353"/>
    <w:rsid w:val="004D3459"/>
    <w:rsid w:val="004D346E"/>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9E8"/>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AF9"/>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CD"/>
    <w:rsid w:val="004D6603"/>
    <w:rsid w:val="004D662D"/>
    <w:rsid w:val="004D6645"/>
    <w:rsid w:val="004D6691"/>
    <w:rsid w:val="004D66BF"/>
    <w:rsid w:val="004D66CE"/>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DA"/>
    <w:rsid w:val="004E01E3"/>
    <w:rsid w:val="004E020C"/>
    <w:rsid w:val="004E02EE"/>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6E"/>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BCD"/>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0"/>
    <w:rsid w:val="004E36DD"/>
    <w:rsid w:val="004E3707"/>
    <w:rsid w:val="004E37B3"/>
    <w:rsid w:val="004E39BF"/>
    <w:rsid w:val="004E3A57"/>
    <w:rsid w:val="004E3B3B"/>
    <w:rsid w:val="004E3BB5"/>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CB"/>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AC7"/>
    <w:rsid w:val="004E5B37"/>
    <w:rsid w:val="004E5B7F"/>
    <w:rsid w:val="004E5BD8"/>
    <w:rsid w:val="004E5C68"/>
    <w:rsid w:val="004E5C9B"/>
    <w:rsid w:val="004E5CDA"/>
    <w:rsid w:val="004E5CF4"/>
    <w:rsid w:val="004E5D1A"/>
    <w:rsid w:val="004E5D29"/>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69"/>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8A"/>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10"/>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8FF"/>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9E"/>
    <w:rsid w:val="004F49A7"/>
    <w:rsid w:val="004F4A28"/>
    <w:rsid w:val="004F4A89"/>
    <w:rsid w:val="004F4AA1"/>
    <w:rsid w:val="004F4AAD"/>
    <w:rsid w:val="004F4B2E"/>
    <w:rsid w:val="004F4B80"/>
    <w:rsid w:val="004F4BA5"/>
    <w:rsid w:val="004F4BB5"/>
    <w:rsid w:val="004F4C54"/>
    <w:rsid w:val="004F4CD7"/>
    <w:rsid w:val="004F4D24"/>
    <w:rsid w:val="004F4D51"/>
    <w:rsid w:val="004F4DEE"/>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1D1"/>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73"/>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3FB"/>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2"/>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0FC"/>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3B3"/>
    <w:rsid w:val="00507433"/>
    <w:rsid w:val="00507464"/>
    <w:rsid w:val="005074B5"/>
    <w:rsid w:val="00507587"/>
    <w:rsid w:val="00507590"/>
    <w:rsid w:val="005075A6"/>
    <w:rsid w:val="00507647"/>
    <w:rsid w:val="00507663"/>
    <w:rsid w:val="0050769F"/>
    <w:rsid w:val="00507702"/>
    <w:rsid w:val="00507753"/>
    <w:rsid w:val="0050775B"/>
    <w:rsid w:val="0050777D"/>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0C"/>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59"/>
    <w:rsid w:val="00512FFC"/>
    <w:rsid w:val="0051306C"/>
    <w:rsid w:val="00513101"/>
    <w:rsid w:val="00513148"/>
    <w:rsid w:val="0051318D"/>
    <w:rsid w:val="005131A6"/>
    <w:rsid w:val="005131E4"/>
    <w:rsid w:val="0051321A"/>
    <w:rsid w:val="00513252"/>
    <w:rsid w:val="00513284"/>
    <w:rsid w:val="005132D8"/>
    <w:rsid w:val="005133B7"/>
    <w:rsid w:val="005133EA"/>
    <w:rsid w:val="005133F8"/>
    <w:rsid w:val="00513405"/>
    <w:rsid w:val="0051348F"/>
    <w:rsid w:val="00513543"/>
    <w:rsid w:val="0051363F"/>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402"/>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CB"/>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59"/>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B4"/>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A35"/>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0E8"/>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12"/>
    <w:rsid w:val="00524A59"/>
    <w:rsid w:val="00524B05"/>
    <w:rsid w:val="00524B64"/>
    <w:rsid w:val="00524C5B"/>
    <w:rsid w:val="00524C71"/>
    <w:rsid w:val="00524CD5"/>
    <w:rsid w:val="00524D3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9EC"/>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76"/>
    <w:rsid w:val="00530FD0"/>
    <w:rsid w:val="00530FF8"/>
    <w:rsid w:val="00531002"/>
    <w:rsid w:val="00531029"/>
    <w:rsid w:val="0053102A"/>
    <w:rsid w:val="0053103B"/>
    <w:rsid w:val="00531059"/>
    <w:rsid w:val="00531060"/>
    <w:rsid w:val="00531099"/>
    <w:rsid w:val="0053113B"/>
    <w:rsid w:val="00531140"/>
    <w:rsid w:val="005311DF"/>
    <w:rsid w:val="005312E6"/>
    <w:rsid w:val="0053133C"/>
    <w:rsid w:val="00531386"/>
    <w:rsid w:val="005313A2"/>
    <w:rsid w:val="005313FB"/>
    <w:rsid w:val="0053148C"/>
    <w:rsid w:val="005314B1"/>
    <w:rsid w:val="0053164B"/>
    <w:rsid w:val="005316A8"/>
    <w:rsid w:val="00531746"/>
    <w:rsid w:val="00531798"/>
    <w:rsid w:val="005317FA"/>
    <w:rsid w:val="00531817"/>
    <w:rsid w:val="0053197A"/>
    <w:rsid w:val="005319A7"/>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5F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A4"/>
    <w:rsid w:val="00532AB7"/>
    <w:rsid w:val="00532ADF"/>
    <w:rsid w:val="00532AEE"/>
    <w:rsid w:val="00532AF9"/>
    <w:rsid w:val="00532B02"/>
    <w:rsid w:val="00532B64"/>
    <w:rsid w:val="00532B99"/>
    <w:rsid w:val="00532BBC"/>
    <w:rsid w:val="00532C2E"/>
    <w:rsid w:val="00532C75"/>
    <w:rsid w:val="00532CDB"/>
    <w:rsid w:val="00532D9D"/>
    <w:rsid w:val="00532E48"/>
    <w:rsid w:val="00532E72"/>
    <w:rsid w:val="00532E8E"/>
    <w:rsid w:val="00532FA0"/>
    <w:rsid w:val="00532FB8"/>
    <w:rsid w:val="00533002"/>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6D"/>
    <w:rsid w:val="00533887"/>
    <w:rsid w:val="00533894"/>
    <w:rsid w:val="005338D0"/>
    <w:rsid w:val="0053399B"/>
    <w:rsid w:val="00533A0A"/>
    <w:rsid w:val="00533A6A"/>
    <w:rsid w:val="00533B0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1"/>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46B"/>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5C"/>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5B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0C"/>
    <w:rsid w:val="00544773"/>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15"/>
    <w:rsid w:val="00545F75"/>
    <w:rsid w:val="0054601E"/>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57"/>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90"/>
    <w:rsid w:val="005508B2"/>
    <w:rsid w:val="0055094C"/>
    <w:rsid w:val="00550AA2"/>
    <w:rsid w:val="00550B94"/>
    <w:rsid w:val="00550BD6"/>
    <w:rsid w:val="00550BDD"/>
    <w:rsid w:val="00550BFD"/>
    <w:rsid w:val="00550C0A"/>
    <w:rsid w:val="00550D26"/>
    <w:rsid w:val="00550EDB"/>
    <w:rsid w:val="00550F2C"/>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2F"/>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5A"/>
    <w:rsid w:val="00555981"/>
    <w:rsid w:val="00555A7C"/>
    <w:rsid w:val="00555A9B"/>
    <w:rsid w:val="00555AE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2B9"/>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CB2"/>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D"/>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1"/>
    <w:rsid w:val="00561A84"/>
    <w:rsid w:val="00561BB1"/>
    <w:rsid w:val="00561C03"/>
    <w:rsid w:val="00561CDB"/>
    <w:rsid w:val="00561D53"/>
    <w:rsid w:val="00561DC8"/>
    <w:rsid w:val="00561E21"/>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AA"/>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DE"/>
    <w:rsid w:val="005655EE"/>
    <w:rsid w:val="00565674"/>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0A"/>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60"/>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67FCA"/>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2C"/>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5B6"/>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398"/>
    <w:rsid w:val="0057547B"/>
    <w:rsid w:val="005754C0"/>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8A9"/>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29"/>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87"/>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4C"/>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61B"/>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B1"/>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5E4"/>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17"/>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1C"/>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3CC"/>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182"/>
    <w:rsid w:val="00596247"/>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33"/>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0E7"/>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4E"/>
    <w:rsid w:val="005A0961"/>
    <w:rsid w:val="005A09E2"/>
    <w:rsid w:val="005A09F9"/>
    <w:rsid w:val="005A0A8A"/>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5B"/>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C35"/>
    <w:rsid w:val="005A3D92"/>
    <w:rsid w:val="005A3E50"/>
    <w:rsid w:val="005A3E9A"/>
    <w:rsid w:val="005A3EA1"/>
    <w:rsid w:val="005A3F08"/>
    <w:rsid w:val="005A3F1B"/>
    <w:rsid w:val="005A3F31"/>
    <w:rsid w:val="005A3F44"/>
    <w:rsid w:val="005A3F82"/>
    <w:rsid w:val="005A3FA1"/>
    <w:rsid w:val="005A3FB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48"/>
    <w:rsid w:val="005A6390"/>
    <w:rsid w:val="005A63D3"/>
    <w:rsid w:val="005A6489"/>
    <w:rsid w:val="005A64CE"/>
    <w:rsid w:val="005A6507"/>
    <w:rsid w:val="005A651D"/>
    <w:rsid w:val="005A6579"/>
    <w:rsid w:val="005A666B"/>
    <w:rsid w:val="005A6731"/>
    <w:rsid w:val="005A68E7"/>
    <w:rsid w:val="005A6939"/>
    <w:rsid w:val="005A6965"/>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10"/>
    <w:rsid w:val="005A7772"/>
    <w:rsid w:val="005A7787"/>
    <w:rsid w:val="005A78E5"/>
    <w:rsid w:val="005A78E6"/>
    <w:rsid w:val="005A792C"/>
    <w:rsid w:val="005A79F5"/>
    <w:rsid w:val="005A79F7"/>
    <w:rsid w:val="005A7A27"/>
    <w:rsid w:val="005A7A32"/>
    <w:rsid w:val="005A7A6A"/>
    <w:rsid w:val="005A7AA6"/>
    <w:rsid w:val="005A7D14"/>
    <w:rsid w:val="005A7D54"/>
    <w:rsid w:val="005A7DBA"/>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BBE"/>
    <w:rsid w:val="005B0C1C"/>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0F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43"/>
    <w:rsid w:val="005B3587"/>
    <w:rsid w:val="005B360F"/>
    <w:rsid w:val="005B3623"/>
    <w:rsid w:val="005B365A"/>
    <w:rsid w:val="005B366D"/>
    <w:rsid w:val="005B3699"/>
    <w:rsid w:val="005B36DE"/>
    <w:rsid w:val="005B3714"/>
    <w:rsid w:val="005B3746"/>
    <w:rsid w:val="005B37A3"/>
    <w:rsid w:val="005B39A8"/>
    <w:rsid w:val="005B3A80"/>
    <w:rsid w:val="005B3B40"/>
    <w:rsid w:val="005B3B71"/>
    <w:rsid w:val="005B3B77"/>
    <w:rsid w:val="005B3C36"/>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6A"/>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0F"/>
    <w:rsid w:val="005B597F"/>
    <w:rsid w:val="005B5B69"/>
    <w:rsid w:val="005B5B9A"/>
    <w:rsid w:val="005B5BCF"/>
    <w:rsid w:val="005B5C3E"/>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581"/>
    <w:rsid w:val="005C166B"/>
    <w:rsid w:val="005C1688"/>
    <w:rsid w:val="005C16F3"/>
    <w:rsid w:val="005C1737"/>
    <w:rsid w:val="005C1785"/>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2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6F"/>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98B"/>
    <w:rsid w:val="005D1B4B"/>
    <w:rsid w:val="005D1B5F"/>
    <w:rsid w:val="005D1C73"/>
    <w:rsid w:val="005D1C9C"/>
    <w:rsid w:val="005D1D78"/>
    <w:rsid w:val="005D1E3F"/>
    <w:rsid w:val="005D1E75"/>
    <w:rsid w:val="005D1FA8"/>
    <w:rsid w:val="005D1FD1"/>
    <w:rsid w:val="005D200D"/>
    <w:rsid w:val="005D20EB"/>
    <w:rsid w:val="005D215C"/>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DF1"/>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6F90"/>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9A"/>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01"/>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87"/>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6B7"/>
    <w:rsid w:val="005E570F"/>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56"/>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C6"/>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CB"/>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8CC"/>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617"/>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28"/>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57"/>
    <w:rsid w:val="005F2F88"/>
    <w:rsid w:val="005F2F93"/>
    <w:rsid w:val="005F3003"/>
    <w:rsid w:val="005F3008"/>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57"/>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61"/>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87"/>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7E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E1"/>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D0"/>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77C"/>
    <w:rsid w:val="00602846"/>
    <w:rsid w:val="0060285B"/>
    <w:rsid w:val="0060285E"/>
    <w:rsid w:val="0060289E"/>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78"/>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A4"/>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7A"/>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5FB"/>
    <w:rsid w:val="00607626"/>
    <w:rsid w:val="0060765C"/>
    <w:rsid w:val="0060769F"/>
    <w:rsid w:val="00607704"/>
    <w:rsid w:val="0060774F"/>
    <w:rsid w:val="0060776F"/>
    <w:rsid w:val="006078B8"/>
    <w:rsid w:val="00607925"/>
    <w:rsid w:val="00607955"/>
    <w:rsid w:val="00607967"/>
    <w:rsid w:val="00607A37"/>
    <w:rsid w:val="00607AA2"/>
    <w:rsid w:val="00607B59"/>
    <w:rsid w:val="00607B9F"/>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CDF"/>
    <w:rsid w:val="00610DF4"/>
    <w:rsid w:val="00610E0F"/>
    <w:rsid w:val="00610EDD"/>
    <w:rsid w:val="00610EF2"/>
    <w:rsid w:val="00610F4A"/>
    <w:rsid w:val="00610F88"/>
    <w:rsid w:val="00610FA1"/>
    <w:rsid w:val="0061114F"/>
    <w:rsid w:val="00611155"/>
    <w:rsid w:val="006112F2"/>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60"/>
    <w:rsid w:val="00612781"/>
    <w:rsid w:val="006127BD"/>
    <w:rsid w:val="006127D6"/>
    <w:rsid w:val="006128D8"/>
    <w:rsid w:val="00612978"/>
    <w:rsid w:val="006129E1"/>
    <w:rsid w:val="006129E2"/>
    <w:rsid w:val="00612A1B"/>
    <w:rsid w:val="00612A6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47D"/>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213"/>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6"/>
    <w:rsid w:val="006169DE"/>
    <w:rsid w:val="00616AA6"/>
    <w:rsid w:val="00616AD2"/>
    <w:rsid w:val="00616D13"/>
    <w:rsid w:val="00616D1F"/>
    <w:rsid w:val="00616DAE"/>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70"/>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18"/>
    <w:rsid w:val="00620134"/>
    <w:rsid w:val="006201AA"/>
    <w:rsid w:val="006201AB"/>
    <w:rsid w:val="006201B7"/>
    <w:rsid w:val="00620205"/>
    <w:rsid w:val="00620227"/>
    <w:rsid w:val="00620242"/>
    <w:rsid w:val="006203CA"/>
    <w:rsid w:val="0062040E"/>
    <w:rsid w:val="00620436"/>
    <w:rsid w:val="00620470"/>
    <w:rsid w:val="00620496"/>
    <w:rsid w:val="0062050E"/>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A7"/>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9C5"/>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5D"/>
    <w:rsid w:val="0062469C"/>
    <w:rsid w:val="006246BF"/>
    <w:rsid w:val="00624702"/>
    <w:rsid w:val="00624716"/>
    <w:rsid w:val="006247E9"/>
    <w:rsid w:val="006247EC"/>
    <w:rsid w:val="006247F2"/>
    <w:rsid w:val="00624826"/>
    <w:rsid w:val="00624942"/>
    <w:rsid w:val="006249E6"/>
    <w:rsid w:val="006249F9"/>
    <w:rsid w:val="00624A52"/>
    <w:rsid w:val="00624AD8"/>
    <w:rsid w:val="00624BCF"/>
    <w:rsid w:val="00624BD9"/>
    <w:rsid w:val="00624BDE"/>
    <w:rsid w:val="00624BE3"/>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6AE"/>
    <w:rsid w:val="006278A8"/>
    <w:rsid w:val="006278AA"/>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89"/>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29"/>
    <w:rsid w:val="00630F65"/>
    <w:rsid w:val="00630F6B"/>
    <w:rsid w:val="00630F71"/>
    <w:rsid w:val="00630FB1"/>
    <w:rsid w:val="00630FCB"/>
    <w:rsid w:val="00631002"/>
    <w:rsid w:val="00631024"/>
    <w:rsid w:val="006310E4"/>
    <w:rsid w:val="00631130"/>
    <w:rsid w:val="006311A3"/>
    <w:rsid w:val="006311D1"/>
    <w:rsid w:val="006312AA"/>
    <w:rsid w:val="006312DA"/>
    <w:rsid w:val="0063133C"/>
    <w:rsid w:val="0063136B"/>
    <w:rsid w:val="0063136D"/>
    <w:rsid w:val="006315B0"/>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3F"/>
    <w:rsid w:val="00632364"/>
    <w:rsid w:val="006323C7"/>
    <w:rsid w:val="006324D9"/>
    <w:rsid w:val="00632551"/>
    <w:rsid w:val="00632598"/>
    <w:rsid w:val="006325FB"/>
    <w:rsid w:val="0063263D"/>
    <w:rsid w:val="00632693"/>
    <w:rsid w:val="00632720"/>
    <w:rsid w:val="00632742"/>
    <w:rsid w:val="00632747"/>
    <w:rsid w:val="00632882"/>
    <w:rsid w:val="00632917"/>
    <w:rsid w:val="0063293D"/>
    <w:rsid w:val="00632B0C"/>
    <w:rsid w:val="00632B0F"/>
    <w:rsid w:val="00632B54"/>
    <w:rsid w:val="00632C17"/>
    <w:rsid w:val="00632CEC"/>
    <w:rsid w:val="00632D0D"/>
    <w:rsid w:val="00632D9D"/>
    <w:rsid w:val="00632E38"/>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54"/>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969"/>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2"/>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BA2"/>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7FC"/>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5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28"/>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555"/>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C2"/>
    <w:rsid w:val="006525F9"/>
    <w:rsid w:val="006526C1"/>
    <w:rsid w:val="006526DC"/>
    <w:rsid w:val="00652725"/>
    <w:rsid w:val="00652990"/>
    <w:rsid w:val="00652A40"/>
    <w:rsid w:val="00652BC5"/>
    <w:rsid w:val="00652BC7"/>
    <w:rsid w:val="00652C6D"/>
    <w:rsid w:val="00652C75"/>
    <w:rsid w:val="00652D2E"/>
    <w:rsid w:val="00652DEF"/>
    <w:rsid w:val="00652E22"/>
    <w:rsid w:val="00652EAC"/>
    <w:rsid w:val="00652F53"/>
    <w:rsid w:val="00652F87"/>
    <w:rsid w:val="00653035"/>
    <w:rsid w:val="006530EE"/>
    <w:rsid w:val="00653203"/>
    <w:rsid w:val="00653226"/>
    <w:rsid w:val="00653430"/>
    <w:rsid w:val="00653432"/>
    <w:rsid w:val="00653437"/>
    <w:rsid w:val="00653449"/>
    <w:rsid w:val="006534FA"/>
    <w:rsid w:val="006535CB"/>
    <w:rsid w:val="00653613"/>
    <w:rsid w:val="00653628"/>
    <w:rsid w:val="0065368E"/>
    <w:rsid w:val="00653770"/>
    <w:rsid w:val="00653779"/>
    <w:rsid w:val="0065379C"/>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407"/>
    <w:rsid w:val="00654653"/>
    <w:rsid w:val="0065468D"/>
    <w:rsid w:val="006546D7"/>
    <w:rsid w:val="0065487B"/>
    <w:rsid w:val="00654897"/>
    <w:rsid w:val="006548A7"/>
    <w:rsid w:val="006548C0"/>
    <w:rsid w:val="00654926"/>
    <w:rsid w:val="0065497C"/>
    <w:rsid w:val="0065498C"/>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42"/>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C5"/>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924"/>
    <w:rsid w:val="00662972"/>
    <w:rsid w:val="006629B6"/>
    <w:rsid w:val="006629FF"/>
    <w:rsid w:val="00662A13"/>
    <w:rsid w:val="00662A55"/>
    <w:rsid w:val="00662ACA"/>
    <w:rsid w:val="00662ADF"/>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67A"/>
    <w:rsid w:val="00663739"/>
    <w:rsid w:val="0066379A"/>
    <w:rsid w:val="006637B2"/>
    <w:rsid w:val="00663886"/>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1"/>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54"/>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9"/>
    <w:rsid w:val="0067130B"/>
    <w:rsid w:val="0067132B"/>
    <w:rsid w:val="00671344"/>
    <w:rsid w:val="00671397"/>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1F"/>
    <w:rsid w:val="00672628"/>
    <w:rsid w:val="006726E6"/>
    <w:rsid w:val="00672780"/>
    <w:rsid w:val="00672794"/>
    <w:rsid w:val="00672838"/>
    <w:rsid w:val="0067283F"/>
    <w:rsid w:val="00672852"/>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79"/>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1FD"/>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7BA"/>
    <w:rsid w:val="0067692A"/>
    <w:rsid w:val="0067693B"/>
    <w:rsid w:val="006769B5"/>
    <w:rsid w:val="00676AF7"/>
    <w:rsid w:val="00676B77"/>
    <w:rsid w:val="00676C90"/>
    <w:rsid w:val="00676D0A"/>
    <w:rsid w:val="00676D24"/>
    <w:rsid w:val="00676E47"/>
    <w:rsid w:val="00676F08"/>
    <w:rsid w:val="00676F37"/>
    <w:rsid w:val="00676FA1"/>
    <w:rsid w:val="00676FA5"/>
    <w:rsid w:val="006770B3"/>
    <w:rsid w:val="00677276"/>
    <w:rsid w:val="006774A7"/>
    <w:rsid w:val="006774CD"/>
    <w:rsid w:val="006774E1"/>
    <w:rsid w:val="0067750A"/>
    <w:rsid w:val="00677539"/>
    <w:rsid w:val="00677546"/>
    <w:rsid w:val="0067761D"/>
    <w:rsid w:val="0067768D"/>
    <w:rsid w:val="006776C4"/>
    <w:rsid w:val="006776DA"/>
    <w:rsid w:val="00677721"/>
    <w:rsid w:val="00677816"/>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5F9"/>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7B6"/>
    <w:rsid w:val="0068288D"/>
    <w:rsid w:val="00682965"/>
    <w:rsid w:val="006829C9"/>
    <w:rsid w:val="00682A2F"/>
    <w:rsid w:val="00682B49"/>
    <w:rsid w:val="00682BD3"/>
    <w:rsid w:val="00682BDE"/>
    <w:rsid w:val="00682C6E"/>
    <w:rsid w:val="00682CDD"/>
    <w:rsid w:val="00682CE0"/>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62B"/>
    <w:rsid w:val="00685759"/>
    <w:rsid w:val="00685867"/>
    <w:rsid w:val="00685887"/>
    <w:rsid w:val="006858B4"/>
    <w:rsid w:val="006858D5"/>
    <w:rsid w:val="006858FA"/>
    <w:rsid w:val="0068596A"/>
    <w:rsid w:val="00685ACF"/>
    <w:rsid w:val="00685B58"/>
    <w:rsid w:val="00685CBD"/>
    <w:rsid w:val="00685D27"/>
    <w:rsid w:val="00685DB6"/>
    <w:rsid w:val="00685EF8"/>
    <w:rsid w:val="00685F74"/>
    <w:rsid w:val="00685FE6"/>
    <w:rsid w:val="00686110"/>
    <w:rsid w:val="00686128"/>
    <w:rsid w:val="00686143"/>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AD5"/>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A"/>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5FF"/>
    <w:rsid w:val="00695604"/>
    <w:rsid w:val="00695644"/>
    <w:rsid w:val="00695793"/>
    <w:rsid w:val="006957D6"/>
    <w:rsid w:val="006957EC"/>
    <w:rsid w:val="00695844"/>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7"/>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48"/>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3AF"/>
    <w:rsid w:val="006A04AA"/>
    <w:rsid w:val="006A04C5"/>
    <w:rsid w:val="006A04D2"/>
    <w:rsid w:val="006A0540"/>
    <w:rsid w:val="006A0555"/>
    <w:rsid w:val="006A05FE"/>
    <w:rsid w:val="006A06C0"/>
    <w:rsid w:val="006A06F7"/>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B8E"/>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6B"/>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0B4"/>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20A"/>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66"/>
    <w:rsid w:val="006B55A2"/>
    <w:rsid w:val="006B560F"/>
    <w:rsid w:val="006B561A"/>
    <w:rsid w:val="006B566F"/>
    <w:rsid w:val="006B56A2"/>
    <w:rsid w:val="006B56BE"/>
    <w:rsid w:val="006B5715"/>
    <w:rsid w:val="006B5761"/>
    <w:rsid w:val="006B5772"/>
    <w:rsid w:val="006B5834"/>
    <w:rsid w:val="006B588F"/>
    <w:rsid w:val="006B58A9"/>
    <w:rsid w:val="006B58E5"/>
    <w:rsid w:val="006B5916"/>
    <w:rsid w:val="006B591E"/>
    <w:rsid w:val="006B596C"/>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652"/>
    <w:rsid w:val="006B66F0"/>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B"/>
    <w:rsid w:val="006B74FC"/>
    <w:rsid w:val="006B75C1"/>
    <w:rsid w:val="006B75DD"/>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03"/>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8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699"/>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01"/>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9C"/>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CD0"/>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19"/>
    <w:rsid w:val="006D05E4"/>
    <w:rsid w:val="006D0687"/>
    <w:rsid w:val="006D07B2"/>
    <w:rsid w:val="006D07CF"/>
    <w:rsid w:val="006D0829"/>
    <w:rsid w:val="006D0849"/>
    <w:rsid w:val="006D086A"/>
    <w:rsid w:val="006D087D"/>
    <w:rsid w:val="006D08AD"/>
    <w:rsid w:val="006D08DF"/>
    <w:rsid w:val="006D0981"/>
    <w:rsid w:val="006D09C3"/>
    <w:rsid w:val="006D09CA"/>
    <w:rsid w:val="006D0A99"/>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6F0"/>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7C3"/>
    <w:rsid w:val="006D4957"/>
    <w:rsid w:val="006D4999"/>
    <w:rsid w:val="006D49E1"/>
    <w:rsid w:val="006D4B20"/>
    <w:rsid w:val="006D4B2C"/>
    <w:rsid w:val="006D4BB3"/>
    <w:rsid w:val="006D4BD3"/>
    <w:rsid w:val="006D4D6E"/>
    <w:rsid w:val="006D4E98"/>
    <w:rsid w:val="006D4EA4"/>
    <w:rsid w:val="006D4F32"/>
    <w:rsid w:val="006D4FA9"/>
    <w:rsid w:val="006D5067"/>
    <w:rsid w:val="006D515C"/>
    <w:rsid w:val="006D516A"/>
    <w:rsid w:val="006D518A"/>
    <w:rsid w:val="006D51DE"/>
    <w:rsid w:val="006D5202"/>
    <w:rsid w:val="006D5216"/>
    <w:rsid w:val="006D5324"/>
    <w:rsid w:val="006D573D"/>
    <w:rsid w:val="006D578C"/>
    <w:rsid w:val="006D5906"/>
    <w:rsid w:val="006D5999"/>
    <w:rsid w:val="006D59D3"/>
    <w:rsid w:val="006D5A62"/>
    <w:rsid w:val="006D5A7A"/>
    <w:rsid w:val="006D5A82"/>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EE8"/>
    <w:rsid w:val="006D5F49"/>
    <w:rsid w:val="006D5FB2"/>
    <w:rsid w:val="006D6007"/>
    <w:rsid w:val="006D6022"/>
    <w:rsid w:val="006D6055"/>
    <w:rsid w:val="006D6057"/>
    <w:rsid w:val="006D6063"/>
    <w:rsid w:val="006D609F"/>
    <w:rsid w:val="006D619A"/>
    <w:rsid w:val="006D62BC"/>
    <w:rsid w:val="006D6302"/>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2"/>
    <w:rsid w:val="006D7EA6"/>
    <w:rsid w:val="006D7F13"/>
    <w:rsid w:val="006D7F67"/>
    <w:rsid w:val="006D7F8F"/>
    <w:rsid w:val="006D7FCE"/>
    <w:rsid w:val="006E000C"/>
    <w:rsid w:val="006E0026"/>
    <w:rsid w:val="006E0121"/>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B9D"/>
    <w:rsid w:val="006E0C1E"/>
    <w:rsid w:val="006E0CE7"/>
    <w:rsid w:val="006E0D25"/>
    <w:rsid w:val="006E0DA3"/>
    <w:rsid w:val="006E0E24"/>
    <w:rsid w:val="006E0E81"/>
    <w:rsid w:val="006E1027"/>
    <w:rsid w:val="006E10C8"/>
    <w:rsid w:val="006E110D"/>
    <w:rsid w:val="006E113D"/>
    <w:rsid w:val="006E118E"/>
    <w:rsid w:val="006E1254"/>
    <w:rsid w:val="006E1286"/>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7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0FB"/>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8E"/>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7E"/>
    <w:rsid w:val="006E4EAE"/>
    <w:rsid w:val="006E4EFE"/>
    <w:rsid w:val="006E4F28"/>
    <w:rsid w:val="006E4F4E"/>
    <w:rsid w:val="006E4FBB"/>
    <w:rsid w:val="006E5069"/>
    <w:rsid w:val="006E5108"/>
    <w:rsid w:val="006E516D"/>
    <w:rsid w:val="006E51C0"/>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3FD"/>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18"/>
    <w:rsid w:val="006F086C"/>
    <w:rsid w:val="006F08AD"/>
    <w:rsid w:val="006F0A29"/>
    <w:rsid w:val="006F0AA8"/>
    <w:rsid w:val="006F0AE3"/>
    <w:rsid w:val="006F0B3E"/>
    <w:rsid w:val="006F0B9D"/>
    <w:rsid w:val="006F0C19"/>
    <w:rsid w:val="006F0C1E"/>
    <w:rsid w:val="006F0C38"/>
    <w:rsid w:val="006F0D1B"/>
    <w:rsid w:val="006F0D4B"/>
    <w:rsid w:val="006F0D89"/>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3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78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43"/>
    <w:rsid w:val="006F3286"/>
    <w:rsid w:val="006F32B5"/>
    <w:rsid w:val="006F32E5"/>
    <w:rsid w:val="006F3311"/>
    <w:rsid w:val="006F3334"/>
    <w:rsid w:val="006F3397"/>
    <w:rsid w:val="006F33A2"/>
    <w:rsid w:val="006F344E"/>
    <w:rsid w:val="006F3493"/>
    <w:rsid w:val="006F34FB"/>
    <w:rsid w:val="006F355C"/>
    <w:rsid w:val="006F356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2"/>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A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2E"/>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95"/>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2E2E"/>
    <w:rsid w:val="00702EDB"/>
    <w:rsid w:val="00703068"/>
    <w:rsid w:val="00703091"/>
    <w:rsid w:val="00703155"/>
    <w:rsid w:val="0070315D"/>
    <w:rsid w:val="00703169"/>
    <w:rsid w:val="0070319A"/>
    <w:rsid w:val="0070320C"/>
    <w:rsid w:val="00703217"/>
    <w:rsid w:val="00703250"/>
    <w:rsid w:val="00703289"/>
    <w:rsid w:val="00703378"/>
    <w:rsid w:val="007033CB"/>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34"/>
    <w:rsid w:val="007105BC"/>
    <w:rsid w:val="007105D9"/>
    <w:rsid w:val="0071060F"/>
    <w:rsid w:val="0071064D"/>
    <w:rsid w:val="0071067A"/>
    <w:rsid w:val="00710707"/>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1E3"/>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2B"/>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06"/>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A2"/>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56"/>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0EFF"/>
    <w:rsid w:val="00721140"/>
    <w:rsid w:val="007211CA"/>
    <w:rsid w:val="007211F5"/>
    <w:rsid w:val="00721296"/>
    <w:rsid w:val="00721331"/>
    <w:rsid w:val="00721355"/>
    <w:rsid w:val="00721393"/>
    <w:rsid w:val="00721440"/>
    <w:rsid w:val="007214AB"/>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71"/>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4"/>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27"/>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3E"/>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8F"/>
    <w:rsid w:val="00734BA4"/>
    <w:rsid w:val="00734BC0"/>
    <w:rsid w:val="00734D12"/>
    <w:rsid w:val="00734D2E"/>
    <w:rsid w:val="00734DF0"/>
    <w:rsid w:val="00734E79"/>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5E"/>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51"/>
    <w:rsid w:val="00736766"/>
    <w:rsid w:val="007367E7"/>
    <w:rsid w:val="007367E8"/>
    <w:rsid w:val="0073690B"/>
    <w:rsid w:val="00736989"/>
    <w:rsid w:val="007369B7"/>
    <w:rsid w:val="00736A55"/>
    <w:rsid w:val="00736B4E"/>
    <w:rsid w:val="00736B5C"/>
    <w:rsid w:val="00736B5F"/>
    <w:rsid w:val="00736CA4"/>
    <w:rsid w:val="00736CDB"/>
    <w:rsid w:val="00736D08"/>
    <w:rsid w:val="00736D2F"/>
    <w:rsid w:val="00736DA3"/>
    <w:rsid w:val="00736DC7"/>
    <w:rsid w:val="00736E97"/>
    <w:rsid w:val="00736EDB"/>
    <w:rsid w:val="00736F2F"/>
    <w:rsid w:val="00736F70"/>
    <w:rsid w:val="00736F8C"/>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4F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B3"/>
    <w:rsid w:val="007432CC"/>
    <w:rsid w:val="0074337A"/>
    <w:rsid w:val="00743499"/>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8A"/>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828"/>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DE2"/>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926"/>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14"/>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CF5"/>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DBB"/>
    <w:rsid w:val="00760E0C"/>
    <w:rsid w:val="00760EC8"/>
    <w:rsid w:val="00760F94"/>
    <w:rsid w:val="00760F9D"/>
    <w:rsid w:val="0076106C"/>
    <w:rsid w:val="00761108"/>
    <w:rsid w:val="007611E6"/>
    <w:rsid w:val="007611EF"/>
    <w:rsid w:val="00761213"/>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BE8"/>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8EC"/>
    <w:rsid w:val="00764965"/>
    <w:rsid w:val="007649AA"/>
    <w:rsid w:val="007649D0"/>
    <w:rsid w:val="00764A76"/>
    <w:rsid w:val="00764B2B"/>
    <w:rsid w:val="00764C6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A6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BA"/>
    <w:rsid w:val="007706C4"/>
    <w:rsid w:val="00770743"/>
    <w:rsid w:val="0077076A"/>
    <w:rsid w:val="0077082A"/>
    <w:rsid w:val="0077090F"/>
    <w:rsid w:val="00770923"/>
    <w:rsid w:val="00770A0E"/>
    <w:rsid w:val="00770AFE"/>
    <w:rsid w:val="00770C0E"/>
    <w:rsid w:val="00770C76"/>
    <w:rsid w:val="00770CA7"/>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0D1"/>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7E"/>
    <w:rsid w:val="00774A94"/>
    <w:rsid w:val="00774B06"/>
    <w:rsid w:val="00774B58"/>
    <w:rsid w:val="00774BDE"/>
    <w:rsid w:val="00774BDF"/>
    <w:rsid w:val="00774C02"/>
    <w:rsid w:val="00774C07"/>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3F"/>
    <w:rsid w:val="007808C1"/>
    <w:rsid w:val="00780970"/>
    <w:rsid w:val="007809D5"/>
    <w:rsid w:val="00780AD8"/>
    <w:rsid w:val="00780B30"/>
    <w:rsid w:val="00780B64"/>
    <w:rsid w:val="00780B6D"/>
    <w:rsid w:val="00780BDD"/>
    <w:rsid w:val="00780C4F"/>
    <w:rsid w:val="00780C82"/>
    <w:rsid w:val="00780DB4"/>
    <w:rsid w:val="00780E9A"/>
    <w:rsid w:val="00780F6F"/>
    <w:rsid w:val="00781007"/>
    <w:rsid w:val="00781068"/>
    <w:rsid w:val="007810E3"/>
    <w:rsid w:val="007810E4"/>
    <w:rsid w:val="00781108"/>
    <w:rsid w:val="0078110B"/>
    <w:rsid w:val="007811D2"/>
    <w:rsid w:val="00781223"/>
    <w:rsid w:val="00781264"/>
    <w:rsid w:val="0078126E"/>
    <w:rsid w:val="0078127E"/>
    <w:rsid w:val="007813B4"/>
    <w:rsid w:val="007813D8"/>
    <w:rsid w:val="007813EE"/>
    <w:rsid w:val="00781444"/>
    <w:rsid w:val="00781552"/>
    <w:rsid w:val="0078168C"/>
    <w:rsid w:val="007816C8"/>
    <w:rsid w:val="007816F7"/>
    <w:rsid w:val="00781710"/>
    <w:rsid w:val="0078172C"/>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80"/>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9CC"/>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7E7"/>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18D"/>
    <w:rsid w:val="00786228"/>
    <w:rsid w:val="0078625F"/>
    <w:rsid w:val="0078628E"/>
    <w:rsid w:val="007862A1"/>
    <w:rsid w:val="007862AA"/>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0C"/>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86"/>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19"/>
    <w:rsid w:val="00796FB2"/>
    <w:rsid w:val="00797020"/>
    <w:rsid w:val="00797084"/>
    <w:rsid w:val="007970CA"/>
    <w:rsid w:val="007970CD"/>
    <w:rsid w:val="0079721D"/>
    <w:rsid w:val="007972E0"/>
    <w:rsid w:val="007972FF"/>
    <w:rsid w:val="00797339"/>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8"/>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30"/>
    <w:rsid w:val="007A187A"/>
    <w:rsid w:val="007A19D0"/>
    <w:rsid w:val="007A1A69"/>
    <w:rsid w:val="007A1AFE"/>
    <w:rsid w:val="007A1B53"/>
    <w:rsid w:val="007A1B98"/>
    <w:rsid w:val="007A1C5B"/>
    <w:rsid w:val="007A1C78"/>
    <w:rsid w:val="007A1CCC"/>
    <w:rsid w:val="007A1D30"/>
    <w:rsid w:val="007A1D9E"/>
    <w:rsid w:val="007A1E2A"/>
    <w:rsid w:val="007A1E31"/>
    <w:rsid w:val="007A1E72"/>
    <w:rsid w:val="007A1E7C"/>
    <w:rsid w:val="007A1EC7"/>
    <w:rsid w:val="007A1F32"/>
    <w:rsid w:val="007A1F61"/>
    <w:rsid w:val="007A1FAE"/>
    <w:rsid w:val="007A201F"/>
    <w:rsid w:val="007A2071"/>
    <w:rsid w:val="007A209C"/>
    <w:rsid w:val="007A20EA"/>
    <w:rsid w:val="007A2105"/>
    <w:rsid w:val="007A21AA"/>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2BC"/>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0B"/>
    <w:rsid w:val="007A3D25"/>
    <w:rsid w:val="007A3D59"/>
    <w:rsid w:val="007A3D73"/>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3F"/>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BDD"/>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5D2"/>
    <w:rsid w:val="007A7622"/>
    <w:rsid w:val="007A7636"/>
    <w:rsid w:val="007A768B"/>
    <w:rsid w:val="007A76A6"/>
    <w:rsid w:val="007A76C3"/>
    <w:rsid w:val="007A76F2"/>
    <w:rsid w:val="007A7731"/>
    <w:rsid w:val="007A77F2"/>
    <w:rsid w:val="007A7823"/>
    <w:rsid w:val="007A7920"/>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0F3C"/>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D7"/>
    <w:rsid w:val="007B35FE"/>
    <w:rsid w:val="007B364A"/>
    <w:rsid w:val="007B365C"/>
    <w:rsid w:val="007B3738"/>
    <w:rsid w:val="007B3740"/>
    <w:rsid w:val="007B377F"/>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0C5"/>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4F"/>
    <w:rsid w:val="007B5D89"/>
    <w:rsid w:val="007B5DFC"/>
    <w:rsid w:val="007B5EB7"/>
    <w:rsid w:val="007B5EBC"/>
    <w:rsid w:val="007B5EC9"/>
    <w:rsid w:val="007B5F38"/>
    <w:rsid w:val="007B5F94"/>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C2"/>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2"/>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92"/>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8CD"/>
    <w:rsid w:val="007C293A"/>
    <w:rsid w:val="007C2958"/>
    <w:rsid w:val="007C298E"/>
    <w:rsid w:val="007C29D3"/>
    <w:rsid w:val="007C2A0B"/>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3CF"/>
    <w:rsid w:val="007C3400"/>
    <w:rsid w:val="007C346D"/>
    <w:rsid w:val="007C34D6"/>
    <w:rsid w:val="007C3561"/>
    <w:rsid w:val="007C367B"/>
    <w:rsid w:val="007C36B8"/>
    <w:rsid w:val="007C36D1"/>
    <w:rsid w:val="007C38B8"/>
    <w:rsid w:val="007C3913"/>
    <w:rsid w:val="007C3922"/>
    <w:rsid w:val="007C3960"/>
    <w:rsid w:val="007C39E3"/>
    <w:rsid w:val="007C3A14"/>
    <w:rsid w:val="007C3AF1"/>
    <w:rsid w:val="007C3C1D"/>
    <w:rsid w:val="007C3C92"/>
    <w:rsid w:val="007C3C9C"/>
    <w:rsid w:val="007C3D5D"/>
    <w:rsid w:val="007C3D61"/>
    <w:rsid w:val="007C3D8D"/>
    <w:rsid w:val="007C3DEA"/>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AF6"/>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BA"/>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D9"/>
    <w:rsid w:val="007C79E6"/>
    <w:rsid w:val="007C7A0B"/>
    <w:rsid w:val="007C7A94"/>
    <w:rsid w:val="007C7ADA"/>
    <w:rsid w:val="007C7B11"/>
    <w:rsid w:val="007C7B57"/>
    <w:rsid w:val="007C7CA5"/>
    <w:rsid w:val="007C7D52"/>
    <w:rsid w:val="007C7D9E"/>
    <w:rsid w:val="007C7EC8"/>
    <w:rsid w:val="007C7F11"/>
    <w:rsid w:val="007C7F34"/>
    <w:rsid w:val="007C7F4E"/>
    <w:rsid w:val="007C7F60"/>
    <w:rsid w:val="007C7F6C"/>
    <w:rsid w:val="007C7F8D"/>
    <w:rsid w:val="007D0058"/>
    <w:rsid w:val="007D00BA"/>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50"/>
    <w:rsid w:val="007D246E"/>
    <w:rsid w:val="007D2580"/>
    <w:rsid w:val="007D25C0"/>
    <w:rsid w:val="007D274C"/>
    <w:rsid w:val="007D2770"/>
    <w:rsid w:val="007D2798"/>
    <w:rsid w:val="007D2818"/>
    <w:rsid w:val="007D28E3"/>
    <w:rsid w:val="007D294B"/>
    <w:rsid w:val="007D2A00"/>
    <w:rsid w:val="007D2AA4"/>
    <w:rsid w:val="007D2B01"/>
    <w:rsid w:val="007D2B8E"/>
    <w:rsid w:val="007D2C23"/>
    <w:rsid w:val="007D2C4D"/>
    <w:rsid w:val="007D2DF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79"/>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C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39"/>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3D"/>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45"/>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69"/>
    <w:rsid w:val="007E297C"/>
    <w:rsid w:val="007E29A3"/>
    <w:rsid w:val="007E29A4"/>
    <w:rsid w:val="007E2A4D"/>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2E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CD"/>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3B"/>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B45"/>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0FED"/>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58"/>
    <w:rsid w:val="007F4197"/>
    <w:rsid w:val="007F41A1"/>
    <w:rsid w:val="007F423B"/>
    <w:rsid w:val="007F429F"/>
    <w:rsid w:val="007F43B3"/>
    <w:rsid w:val="007F43F2"/>
    <w:rsid w:val="007F442B"/>
    <w:rsid w:val="007F4486"/>
    <w:rsid w:val="007F453B"/>
    <w:rsid w:val="007F4583"/>
    <w:rsid w:val="007F45BE"/>
    <w:rsid w:val="007F45C3"/>
    <w:rsid w:val="007F45C9"/>
    <w:rsid w:val="007F4667"/>
    <w:rsid w:val="007F4681"/>
    <w:rsid w:val="007F46FA"/>
    <w:rsid w:val="007F4706"/>
    <w:rsid w:val="007F4716"/>
    <w:rsid w:val="007F478C"/>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0B"/>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7A"/>
    <w:rsid w:val="007F61BB"/>
    <w:rsid w:val="007F6241"/>
    <w:rsid w:val="007F62DD"/>
    <w:rsid w:val="007F6328"/>
    <w:rsid w:val="007F6363"/>
    <w:rsid w:val="007F6453"/>
    <w:rsid w:val="007F663C"/>
    <w:rsid w:val="007F6751"/>
    <w:rsid w:val="007F675F"/>
    <w:rsid w:val="007F6907"/>
    <w:rsid w:val="007F69B8"/>
    <w:rsid w:val="007F6A65"/>
    <w:rsid w:val="007F6C64"/>
    <w:rsid w:val="007F6CCB"/>
    <w:rsid w:val="007F6DFE"/>
    <w:rsid w:val="007F6E7F"/>
    <w:rsid w:val="007F6E92"/>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A1"/>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2F"/>
    <w:rsid w:val="00803C85"/>
    <w:rsid w:val="00803CA6"/>
    <w:rsid w:val="00803E10"/>
    <w:rsid w:val="00803E40"/>
    <w:rsid w:val="00803E98"/>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A6"/>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4DC"/>
    <w:rsid w:val="00806516"/>
    <w:rsid w:val="00806528"/>
    <w:rsid w:val="00806552"/>
    <w:rsid w:val="00806561"/>
    <w:rsid w:val="008065AC"/>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B75"/>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0A"/>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0B"/>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10"/>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B"/>
    <w:rsid w:val="008124FF"/>
    <w:rsid w:val="008125C8"/>
    <w:rsid w:val="008125DD"/>
    <w:rsid w:val="00812691"/>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29"/>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04"/>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06A"/>
    <w:rsid w:val="00814169"/>
    <w:rsid w:val="00814356"/>
    <w:rsid w:val="0081435D"/>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E9"/>
    <w:rsid w:val="008156F0"/>
    <w:rsid w:val="0081574B"/>
    <w:rsid w:val="00815753"/>
    <w:rsid w:val="00815762"/>
    <w:rsid w:val="0081581C"/>
    <w:rsid w:val="0081585C"/>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0"/>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60"/>
    <w:rsid w:val="00816B93"/>
    <w:rsid w:val="00816B95"/>
    <w:rsid w:val="00816C86"/>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4EF"/>
    <w:rsid w:val="00820554"/>
    <w:rsid w:val="00820568"/>
    <w:rsid w:val="0082056D"/>
    <w:rsid w:val="008206DE"/>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33"/>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D4"/>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5B"/>
    <w:rsid w:val="00822EAF"/>
    <w:rsid w:val="00822ED9"/>
    <w:rsid w:val="00822FBA"/>
    <w:rsid w:val="00823016"/>
    <w:rsid w:val="0082305C"/>
    <w:rsid w:val="008230DA"/>
    <w:rsid w:val="00823104"/>
    <w:rsid w:val="00823107"/>
    <w:rsid w:val="0082320B"/>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54"/>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8CA"/>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E6F"/>
    <w:rsid w:val="00825FCF"/>
    <w:rsid w:val="00825FD9"/>
    <w:rsid w:val="00826000"/>
    <w:rsid w:val="00826137"/>
    <w:rsid w:val="00826153"/>
    <w:rsid w:val="00826188"/>
    <w:rsid w:val="008261BC"/>
    <w:rsid w:val="00826283"/>
    <w:rsid w:val="0082629A"/>
    <w:rsid w:val="00826307"/>
    <w:rsid w:val="00826361"/>
    <w:rsid w:val="00826596"/>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0C"/>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B98"/>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30"/>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3F"/>
    <w:rsid w:val="00832C53"/>
    <w:rsid w:val="00832CFE"/>
    <w:rsid w:val="00832D98"/>
    <w:rsid w:val="00832DE4"/>
    <w:rsid w:val="00832E4B"/>
    <w:rsid w:val="00832EAD"/>
    <w:rsid w:val="00832EC7"/>
    <w:rsid w:val="00832FD6"/>
    <w:rsid w:val="00832FFF"/>
    <w:rsid w:val="00833072"/>
    <w:rsid w:val="0083311A"/>
    <w:rsid w:val="00833155"/>
    <w:rsid w:val="00833158"/>
    <w:rsid w:val="00833164"/>
    <w:rsid w:val="00833254"/>
    <w:rsid w:val="00833349"/>
    <w:rsid w:val="0083336F"/>
    <w:rsid w:val="00833409"/>
    <w:rsid w:val="0083343B"/>
    <w:rsid w:val="00833440"/>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7CF"/>
    <w:rsid w:val="00835844"/>
    <w:rsid w:val="0083598C"/>
    <w:rsid w:val="00835A08"/>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4D"/>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3BD"/>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04"/>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15"/>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9B"/>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3E8"/>
    <w:rsid w:val="00843419"/>
    <w:rsid w:val="00843577"/>
    <w:rsid w:val="008436AC"/>
    <w:rsid w:val="0084374E"/>
    <w:rsid w:val="00843757"/>
    <w:rsid w:val="00843774"/>
    <w:rsid w:val="008437B1"/>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7"/>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48"/>
    <w:rsid w:val="00844382"/>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68"/>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CFC"/>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6"/>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AB"/>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8C"/>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99"/>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1C5"/>
    <w:rsid w:val="00855308"/>
    <w:rsid w:val="008553E7"/>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DF9"/>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25"/>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2A"/>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02D"/>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3EF"/>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B1"/>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95"/>
    <w:rsid w:val="00865CE4"/>
    <w:rsid w:val="00865D10"/>
    <w:rsid w:val="00865D1C"/>
    <w:rsid w:val="00865D46"/>
    <w:rsid w:val="00865E0E"/>
    <w:rsid w:val="00865FD7"/>
    <w:rsid w:val="00866023"/>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5C"/>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6"/>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76D"/>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20"/>
    <w:rsid w:val="00875BA9"/>
    <w:rsid w:val="00875BD0"/>
    <w:rsid w:val="00875BD5"/>
    <w:rsid w:val="00875C2C"/>
    <w:rsid w:val="00875CE2"/>
    <w:rsid w:val="00875D18"/>
    <w:rsid w:val="00875E72"/>
    <w:rsid w:val="00875E73"/>
    <w:rsid w:val="00875E90"/>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0D"/>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55"/>
    <w:rsid w:val="008805A9"/>
    <w:rsid w:val="008805BF"/>
    <w:rsid w:val="0088062B"/>
    <w:rsid w:val="00880684"/>
    <w:rsid w:val="008806C2"/>
    <w:rsid w:val="00880786"/>
    <w:rsid w:val="008807BE"/>
    <w:rsid w:val="008807EB"/>
    <w:rsid w:val="0088082B"/>
    <w:rsid w:val="0088083E"/>
    <w:rsid w:val="008808C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05"/>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71"/>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384"/>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1C"/>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4DF"/>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13"/>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1"/>
    <w:rsid w:val="008933EC"/>
    <w:rsid w:val="00893416"/>
    <w:rsid w:val="008934D7"/>
    <w:rsid w:val="0089357B"/>
    <w:rsid w:val="00893591"/>
    <w:rsid w:val="008935C2"/>
    <w:rsid w:val="008935F7"/>
    <w:rsid w:val="00893643"/>
    <w:rsid w:val="0089368C"/>
    <w:rsid w:val="0089379F"/>
    <w:rsid w:val="00893836"/>
    <w:rsid w:val="00893856"/>
    <w:rsid w:val="00893921"/>
    <w:rsid w:val="00893943"/>
    <w:rsid w:val="00893994"/>
    <w:rsid w:val="008939C2"/>
    <w:rsid w:val="008939F6"/>
    <w:rsid w:val="00893A67"/>
    <w:rsid w:val="00893C16"/>
    <w:rsid w:val="00893D60"/>
    <w:rsid w:val="00893E77"/>
    <w:rsid w:val="00893F8A"/>
    <w:rsid w:val="00893FED"/>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5F9"/>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3B"/>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B5"/>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83"/>
    <w:rsid w:val="008978FF"/>
    <w:rsid w:val="00897961"/>
    <w:rsid w:val="008979C9"/>
    <w:rsid w:val="008979E5"/>
    <w:rsid w:val="00897A00"/>
    <w:rsid w:val="00897A5B"/>
    <w:rsid w:val="00897AB9"/>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71"/>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55"/>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BD"/>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98"/>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28"/>
    <w:rsid w:val="008B6C6B"/>
    <w:rsid w:val="008B6C8C"/>
    <w:rsid w:val="008B6CC7"/>
    <w:rsid w:val="008B6D54"/>
    <w:rsid w:val="008B6E75"/>
    <w:rsid w:val="008B6EBA"/>
    <w:rsid w:val="008B6ED5"/>
    <w:rsid w:val="008B6EE9"/>
    <w:rsid w:val="008B6F52"/>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8C"/>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13"/>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17"/>
    <w:rsid w:val="008C1868"/>
    <w:rsid w:val="008C1896"/>
    <w:rsid w:val="008C1946"/>
    <w:rsid w:val="008C19EA"/>
    <w:rsid w:val="008C1AE6"/>
    <w:rsid w:val="008C1B1E"/>
    <w:rsid w:val="008C1B24"/>
    <w:rsid w:val="008C1B5E"/>
    <w:rsid w:val="008C1BB1"/>
    <w:rsid w:val="008C1BE7"/>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70"/>
    <w:rsid w:val="008C26F8"/>
    <w:rsid w:val="008C27E3"/>
    <w:rsid w:val="008C287A"/>
    <w:rsid w:val="008C28B7"/>
    <w:rsid w:val="008C28C7"/>
    <w:rsid w:val="008C28DA"/>
    <w:rsid w:val="008C28E6"/>
    <w:rsid w:val="008C294B"/>
    <w:rsid w:val="008C29D7"/>
    <w:rsid w:val="008C2A25"/>
    <w:rsid w:val="008C2A57"/>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04"/>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3D6"/>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6C"/>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C7"/>
    <w:rsid w:val="008D3EDB"/>
    <w:rsid w:val="008D3EFB"/>
    <w:rsid w:val="008D3F09"/>
    <w:rsid w:val="008D3F0B"/>
    <w:rsid w:val="008D40B2"/>
    <w:rsid w:val="008D40F1"/>
    <w:rsid w:val="008D41D3"/>
    <w:rsid w:val="008D4218"/>
    <w:rsid w:val="008D4295"/>
    <w:rsid w:val="008D42CD"/>
    <w:rsid w:val="008D438B"/>
    <w:rsid w:val="008D439D"/>
    <w:rsid w:val="008D43C7"/>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2EC"/>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93"/>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1E"/>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EF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70"/>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7D5"/>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12"/>
    <w:rsid w:val="008E49FF"/>
    <w:rsid w:val="008E4A82"/>
    <w:rsid w:val="008E4ABD"/>
    <w:rsid w:val="008E4CA6"/>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1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0F5"/>
    <w:rsid w:val="008E6123"/>
    <w:rsid w:val="008E6169"/>
    <w:rsid w:val="008E6203"/>
    <w:rsid w:val="008E621A"/>
    <w:rsid w:val="008E62FA"/>
    <w:rsid w:val="008E63CC"/>
    <w:rsid w:val="008E640B"/>
    <w:rsid w:val="008E6423"/>
    <w:rsid w:val="008E64A6"/>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415"/>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B08"/>
    <w:rsid w:val="008F2C64"/>
    <w:rsid w:val="008F2D4B"/>
    <w:rsid w:val="008F2E77"/>
    <w:rsid w:val="008F2EC3"/>
    <w:rsid w:val="008F2F18"/>
    <w:rsid w:val="008F2F75"/>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EB8"/>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E6"/>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35"/>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64"/>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4CA"/>
    <w:rsid w:val="00901528"/>
    <w:rsid w:val="00901549"/>
    <w:rsid w:val="00901610"/>
    <w:rsid w:val="00901677"/>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5E"/>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63"/>
    <w:rsid w:val="00906AFC"/>
    <w:rsid w:val="00906B8C"/>
    <w:rsid w:val="00906BD9"/>
    <w:rsid w:val="00906C58"/>
    <w:rsid w:val="00906CAD"/>
    <w:rsid w:val="00906CBE"/>
    <w:rsid w:val="00906CFC"/>
    <w:rsid w:val="00906D8D"/>
    <w:rsid w:val="00906DEB"/>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CB"/>
    <w:rsid w:val="00907CFC"/>
    <w:rsid w:val="00907DB4"/>
    <w:rsid w:val="00907E32"/>
    <w:rsid w:val="00907E35"/>
    <w:rsid w:val="00907EBF"/>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2AD"/>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1FC"/>
    <w:rsid w:val="009122DA"/>
    <w:rsid w:val="0091237E"/>
    <w:rsid w:val="009123BF"/>
    <w:rsid w:val="009124C4"/>
    <w:rsid w:val="0091257F"/>
    <w:rsid w:val="00912602"/>
    <w:rsid w:val="00912604"/>
    <w:rsid w:val="009128CF"/>
    <w:rsid w:val="00912925"/>
    <w:rsid w:val="00912996"/>
    <w:rsid w:val="00912A57"/>
    <w:rsid w:val="00912A5A"/>
    <w:rsid w:val="00912A8F"/>
    <w:rsid w:val="00912AA0"/>
    <w:rsid w:val="00912AA3"/>
    <w:rsid w:val="00912ADC"/>
    <w:rsid w:val="00912BB0"/>
    <w:rsid w:val="00912D69"/>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01"/>
    <w:rsid w:val="00913378"/>
    <w:rsid w:val="009133B8"/>
    <w:rsid w:val="00913449"/>
    <w:rsid w:val="00913567"/>
    <w:rsid w:val="009135A8"/>
    <w:rsid w:val="00913600"/>
    <w:rsid w:val="00913601"/>
    <w:rsid w:val="00913778"/>
    <w:rsid w:val="0091378A"/>
    <w:rsid w:val="009137FB"/>
    <w:rsid w:val="0091386D"/>
    <w:rsid w:val="00913973"/>
    <w:rsid w:val="009139BB"/>
    <w:rsid w:val="00913A0E"/>
    <w:rsid w:val="00913A5D"/>
    <w:rsid w:val="00913B83"/>
    <w:rsid w:val="00913B92"/>
    <w:rsid w:val="00913BFC"/>
    <w:rsid w:val="00913CA6"/>
    <w:rsid w:val="00913D4B"/>
    <w:rsid w:val="00913DCC"/>
    <w:rsid w:val="00913E2A"/>
    <w:rsid w:val="00913E47"/>
    <w:rsid w:val="00913F11"/>
    <w:rsid w:val="00913F66"/>
    <w:rsid w:val="00913FDC"/>
    <w:rsid w:val="0091408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BC5"/>
    <w:rsid w:val="00916C64"/>
    <w:rsid w:val="00916CC0"/>
    <w:rsid w:val="00916D1A"/>
    <w:rsid w:val="00916DB2"/>
    <w:rsid w:val="00916DF8"/>
    <w:rsid w:val="00916E36"/>
    <w:rsid w:val="00916E7C"/>
    <w:rsid w:val="00916EBA"/>
    <w:rsid w:val="00916ECA"/>
    <w:rsid w:val="00916EDA"/>
    <w:rsid w:val="00916F49"/>
    <w:rsid w:val="00916F9E"/>
    <w:rsid w:val="00916FA2"/>
    <w:rsid w:val="00917001"/>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8F1"/>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58D"/>
    <w:rsid w:val="009205B4"/>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94"/>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6E5"/>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6B"/>
    <w:rsid w:val="009253E9"/>
    <w:rsid w:val="009253EC"/>
    <w:rsid w:val="0092547F"/>
    <w:rsid w:val="009254C1"/>
    <w:rsid w:val="009254F9"/>
    <w:rsid w:val="00925547"/>
    <w:rsid w:val="00925586"/>
    <w:rsid w:val="0092559F"/>
    <w:rsid w:val="00925641"/>
    <w:rsid w:val="0092565E"/>
    <w:rsid w:val="009256BE"/>
    <w:rsid w:val="009257C6"/>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3EC"/>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45"/>
    <w:rsid w:val="0093004C"/>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4A"/>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95"/>
    <w:rsid w:val="009339A6"/>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91"/>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7F9"/>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6BD"/>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53"/>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3F39"/>
    <w:rsid w:val="0094405B"/>
    <w:rsid w:val="009440AF"/>
    <w:rsid w:val="009440D9"/>
    <w:rsid w:val="00944104"/>
    <w:rsid w:val="00944114"/>
    <w:rsid w:val="00944138"/>
    <w:rsid w:val="009441AE"/>
    <w:rsid w:val="0094420C"/>
    <w:rsid w:val="0094427A"/>
    <w:rsid w:val="00944288"/>
    <w:rsid w:val="009442AE"/>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2C"/>
    <w:rsid w:val="00946799"/>
    <w:rsid w:val="009467C3"/>
    <w:rsid w:val="00946879"/>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47E00"/>
    <w:rsid w:val="00947FAD"/>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44"/>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1"/>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65F"/>
    <w:rsid w:val="0095476B"/>
    <w:rsid w:val="009547BE"/>
    <w:rsid w:val="0095483D"/>
    <w:rsid w:val="009549C6"/>
    <w:rsid w:val="009549D1"/>
    <w:rsid w:val="009549F0"/>
    <w:rsid w:val="00954A07"/>
    <w:rsid w:val="00954A97"/>
    <w:rsid w:val="00954ABF"/>
    <w:rsid w:val="00954B8B"/>
    <w:rsid w:val="00954B93"/>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97"/>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61"/>
    <w:rsid w:val="00957371"/>
    <w:rsid w:val="0095737A"/>
    <w:rsid w:val="009573FC"/>
    <w:rsid w:val="00957409"/>
    <w:rsid w:val="0095740F"/>
    <w:rsid w:val="0095755E"/>
    <w:rsid w:val="00957569"/>
    <w:rsid w:val="00957583"/>
    <w:rsid w:val="0095758E"/>
    <w:rsid w:val="009575E5"/>
    <w:rsid w:val="00957608"/>
    <w:rsid w:val="00957610"/>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5"/>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BE5"/>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27"/>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66"/>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D6"/>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1D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3FF0"/>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13"/>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359"/>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3B"/>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0E"/>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4ED"/>
    <w:rsid w:val="00980639"/>
    <w:rsid w:val="0098064A"/>
    <w:rsid w:val="009806A5"/>
    <w:rsid w:val="00980741"/>
    <w:rsid w:val="009807E3"/>
    <w:rsid w:val="009807EA"/>
    <w:rsid w:val="00980871"/>
    <w:rsid w:val="00980904"/>
    <w:rsid w:val="0098097B"/>
    <w:rsid w:val="009809C8"/>
    <w:rsid w:val="00980AA9"/>
    <w:rsid w:val="00980B94"/>
    <w:rsid w:val="00980C0D"/>
    <w:rsid w:val="00980CEE"/>
    <w:rsid w:val="00980D28"/>
    <w:rsid w:val="00980D6A"/>
    <w:rsid w:val="00980D6B"/>
    <w:rsid w:val="00980DF6"/>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24"/>
    <w:rsid w:val="009827AC"/>
    <w:rsid w:val="009827EC"/>
    <w:rsid w:val="00982914"/>
    <w:rsid w:val="00982949"/>
    <w:rsid w:val="0098294C"/>
    <w:rsid w:val="0098298B"/>
    <w:rsid w:val="009829C2"/>
    <w:rsid w:val="009829E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21B"/>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6FF"/>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3"/>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18"/>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50"/>
    <w:rsid w:val="00985C82"/>
    <w:rsid w:val="00985CDB"/>
    <w:rsid w:val="00985D03"/>
    <w:rsid w:val="00985D27"/>
    <w:rsid w:val="00985D31"/>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64"/>
    <w:rsid w:val="00986BC9"/>
    <w:rsid w:val="00986C6A"/>
    <w:rsid w:val="00986C75"/>
    <w:rsid w:val="00986C92"/>
    <w:rsid w:val="00986C9E"/>
    <w:rsid w:val="00986CC3"/>
    <w:rsid w:val="00986CCC"/>
    <w:rsid w:val="00986CF2"/>
    <w:rsid w:val="00986D77"/>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A9"/>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8E"/>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04"/>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2D"/>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3A5"/>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B7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21"/>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45"/>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6A"/>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16E"/>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AF2"/>
    <w:rsid w:val="009A7B13"/>
    <w:rsid w:val="009A7B2E"/>
    <w:rsid w:val="009A7B62"/>
    <w:rsid w:val="009A7BCC"/>
    <w:rsid w:val="009A7BF8"/>
    <w:rsid w:val="009A7BFE"/>
    <w:rsid w:val="009A7C7E"/>
    <w:rsid w:val="009A7CC2"/>
    <w:rsid w:val="009A7DAE"/>
    <w:rsid w:val="009A7DBA"/>
    <w:rsid w:val="009A7DBF"/>
    <w:rsid w:val="009A7E08"/>
    <w:rsid w:val="009A7F69"/>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BF7"/>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8F5"/>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21"/>
    <w:rsid w:val="009B4555"/>
    <w:rsid w:val="009B4634"/>
    <w:rsid w:val="009B474D"/>
    <w:rsid w:val="009B480B"/>
    <w:rsid w:val="009B4838"/>
    <w:rsid w:val="009B485F"/>
    <w:rsid w:val="009B4B85"/>
    <w:rsid w:val="009B4BFD"/>
    <w:rsid w:val="009B4C91"/>
    <w:rsid w:val="009B4CA3"/>
    <w:rsid w:val="009B4CF5"/>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BE7"/>
    <w:rsid w:val="009B6CA2"/>
    <w:rsid w:val="009B6CC7"/>
    <w:rsid w:val="009B6D0D"/>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68"/>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3F"/>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10"/>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CCB"/>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97"/>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17"/>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B0"/>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EE8"/>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2E5"/>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8B"/>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11"/>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34"/>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0"/>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80"/>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CA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2F"/>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9E"/>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CB7"/>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82"/>
    <w:rsid w:val="00A028ED"/>
    <w:rsid w:val="00A029A0"/>
    <w:rsid w:val="00A029C7"/>
    <w:rsid w:val="00A02A67"/>
    <w:rsid w:val="00A02A7D"/>
    <w:rsid w:val="00A02AC4"/>
    <w:rsid w:val="00A02B7C"/>
    <w:rsid w:val="00A02B9E"/>
    <w:rsid w:val="00A02C9A"/>
    <w:rsid w:val="00A02CA4"/>
    <w:rsid w:val="00A02D44"/>
    <w:rsid w:val="00A02D49"/>
    <w:rsid w:val="00A02DAA"/>
    <w:rsid w:val="00A02E34"/>
    <w:rsid w:val="00A02EA9"/>
    <w:rsid w:val="00A02F75"/>
    <w:rsid w:val="00A02F91"/>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50"/>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ED8"/>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D9"/>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1F"/>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5D"/>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0D9"/>
    <w:rsid w:val="00A13173"/>
    <w:rsid w:val="00A1325B"/>
    <w:rsid w:val="00A13261"/>
    <w:rsid w:val="00A13266"/>
    <w:rsid w:val="00A132B3"/>
    <w:rsid w:val="00A133AB"/>
    <w:rsid w:val="00A133E3"/>
    <w:rsid w:val="00A13454"/>
    <w:rsid w:val="00A13460"/>
    <w:rsid w:val="00A134D3"/>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CB2"/>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5FF9"/>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2C"/>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84A"/>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8B4"/>
    <w:rsid w:val="00A2490B"/>
    <w:rsid w:val="00A2491E"/>
    <w:rsid w:val="00A24948"/>
    <w:rsid w:val="00A24984"/>
    <w:rsid w:val="00A24990"/>
    <w:rsid w:val="00A24AE5"/>
    <w:rsid w:val="00A24B01"/>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E5"/>
    <w:rsid w:val="00A26CF6"/>
    <w:rsid w:val="00A26D5F"/>
    <w:rsid w:val="00A26E23"/>
    <w:rsid w:val="00A26F06"/>
    <w:rsid w:val="00A26F35"/>
    <w:rsid w:val="00A26F92"/>
    <w:rsid w:val="00A27028"/>
    <w:rsid w:val="00A270D6"/>
    <w:rsid w:val="00A270E5"/>
    <w:rsid w:val="00A271BE"/>
    <w:rsid w:val="00A271C2"/>
    <w:rsid w:val="00A27394"/>
    <w:rsid w:val="00A273CC"/>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BB"/>
    <w:rsid w:val="00A311C4"/>
    <w:rsid w:val="00A3125C"/>
    <w:rsid w:val="00A31314"/>
    <w:rsid w:val="00A31403"/>
    <w:rsid w:val="00A31450"/>
    <w:rsid w:val="00A314C4"/>
    <w:rsid w:val="00A316D1"/>
    <w:rsid w:val="00A31725"/>
    <w:rsid w:val="00A3173D"/>
    <w:rsid w:val="00A31757"/>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4E"/>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8F"/>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95"/>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05F"/>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7D"/>
    <w:rsid w:val="00A377E0"/>
    <w:rsid w:val="00A3785B"/>
    <w:rsid w:val="00A37883"/>
    <w:rsid w:val="00A37957"/>
    <w:rsid w:val="00A379BE"/>
    <w:rsid w:val="00A37A50"/>
    <w:rsid w:val="00A37B5A"/>
    <w:rsid w:val="00A37B8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75"/>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12"/>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015"/>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3B"/>
    <w:rsid w:val="00A43AA0"/>
    <w:rsid w:val="00A43AE6"/>
    <w:rsid w:val="00A43AE7"/>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4FDD"/>
    <w:rsid w:val="00A450E5"/>
    <w:rsid w:val="00A45190"/>
    <w:rsid w:val="00A451D2"/>
    <w:rsid w:val="00A454CB"/>
    <w:rsid w:val="00A45575"/>
    <w:rsid w:val="00A45591"/>
    <w:rsid w:val="00A455CD"/>
    <w:rsid w:val="00A455EF"/>
    <w:rsid w:val="00A4568A"/>
    <w:rsid w:val="00A456CC"/>
    <w:rsid w:val="00A456FA"/>
    <w:rsid w:val="00A4574A"/>
    <w:rsid w:val="00A45755"/>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6E"/>
    <w:rsid w:val="00A460A9"/>
    <w:rsid w:val="00A46179"/>
    <w:rsid w:val="00A46247"/>
    <w:rsid w:val="00A4635B"/>
    <w:rsid w:val="00A463D3"/>
    <w:rsid w:val="00A463FC"/>
    <w:rsid w:val="00A46426"/>
    <w:rsid w:val="00A46430"/>
    <w:rsid w:val="00A46490"/>
    <w:rsid w:val="00A46529"/>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B3"/>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33"/>
    <w:rsid w:val="00A51971"/>
    <w:rsid w:val="00A519BC"/>
    <w:rsid w:val="00A51BA9"/>
    <w:rsid w:val="00A51C04"/>
    <w:rsid w:val="00A51C9A"/>
    <w:rsid w:val="00A51D32"/>
    <w:rsid w:val="00A51DF4"/>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00"/>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D"/>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3FA"/>
    <w:rsid w:val="00A5641C"/>
    <w:rsid w:val="00A56441"/>
    <w:rsid w:val="00A56460"/>
    <w:rsid w:val="00A56485"/>
    <w:rsid w:val="00A564B2"/>
    <w:rsid w:val="00A564B3"/>
    <w:rsid w:val="00A56547"/>
    <w:rsid w:val="00A5663D"/>
    <w:rsid w:val="00A5669E"/>
    <w:rsid w:val="00A566AF"/>
    <w:rsid w:val="00A5673D"/>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8F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17"/>
    <w:rsid w:val="00A61664"/>
    <w:rsid w:val="00A616EA"/>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0E"/>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26"/>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1D6"/>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1BC"/>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06"/>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72"/>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7F"/>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88"/>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7B"/>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C45"/>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4F"/>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0EC5"/>
    <w:rsid w:val="00A8102B"/>
    <w:rsid w:val="00A8104F"/>
    <w:rsid w:val="00A8114D"/>
    <w:rsid w:val="00A81154"/>
    <w:rsid w:val="00A81161"/>
    <w:rsid w:val="00A812B1"/>
    <w:rsid w:val="00A812BA"/>
    <w:rsid w:val="00A812BD"/>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85"/>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9D2"/>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3C"/>
    <w:rsid w:val="00A83A52"/>
    <w:rsid w:val="00A83AEE"/>
    <w:rsid w:val="00A83C03"/>
    <w:rsid w:val="00A83C25"/>
    <w:rsid w:val="00A83C61"/>
    <w:rsid w:val="00A83D75"/>
    <w:rsid w:val="00A83DE0"/>
    <w:rsid w:val="00A83E28"/>
    <w:rsid w:val="00A83E88"/>
    <w:rsid w:val="00A83EA1"/>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5"/>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53"/>
    <w:rsid w:val="00A8666E"/>
    <w:rsid w:val="00A86671"/>
    <w:rsid w:val="00A86676"/>
    <w:rsid w:val="00A86694"/>
    <w:rsid w:val="00A86725"/>
    <w:rsid w:val="00A86799"/>
    <w:rsid w:val="00A86815"/>
    <w:rsid w:val="00A86859"/>
    <w:rsid w:val="00A868CB"/>
    <w:rsid w:val="00A8692B"/>
    <w:rsid w:val="00A86938"/>
    <w:rsid w:val="00A869DA"/>
    <w:rsid w:val="00A86A27"/>
    <w:rsid w:val="00A86A56"/>
    <w:rsid w:val="00A86A5A"/>
    <w:rsid w:val="00A86AB2"/>
    <w:rsid w:val="00A86CAD"/>
    <w:rsid w:val="00A86CD7"/>
    <w:rsid w:val="00A86D0E"/>
    <w:rsid w:val="00A86E67"/>
    <w:rsid w:val="00A86E72"/>
    <w:rsid w:val="00A86F6E"/>
    <w:rsid w:val="00A86F76"/>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E9"/>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9"/>
    <w:rsid w:val="00A92ABF"/>
    <w:rsid w:val="00A92AEB"/>
    <w:rsid w:val="00A92AF3"/>
    <w:rsid w:val="00A92B44"/>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3D"/>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83"/>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345"/>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28D"/>
    <w:rsid w:val="00AA438C"/>
    <w:rsid w:val="00AA4481"/>
    <w:rsid w:val="00AA448D"/>
    <w:rsid w:val="00AA44AA"/>
    <w:rsid w:val="00AA44B5"/>
    <w:rsid w:val="00AA4536"/>
    <w:rsid w:val="00AA45C8"/>
    <w:rsid w:val="00AA46C9"/>
    <w:rsid w:val="00AA475E"/>
    <w:rsid w:val="00AA47FF"/>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E95"/>
    <w:rsid w:val="00AA5F0E"/>
    <w:rsid w:val="00AA5F50"/>
    <w:rsid w:val="00AA6195"/>
    <w:rsid w:val="00AA61EF"/>
    <w:rsid w:val="00AA6275"/>
    <w:rsid w:val="00AA6329"/>
    <w:rsid w:val="00AA6384"/>
    <w:rsid w:val="00AA63AA"/>
    <w:rsid w:val="00AA64B9"/>
    <w:rsid w:val="00AA6516"/>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A7FDF"/>
    <w:rsid w:val="00AB008C"/>
    <w:rsid w:val="00AB00EF"/>
    <w:rsid w:val="00AB0108"/>
    <w:rsid w:val="00AB0151"/>
    <w:rsid w:val="00AB0226"/>
    <w:rsid w:val="00AB0275"/>
    <w:rsid w:val="00AB0305"/>
    <w:rsid w:val="00AB033D"/>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DD"/>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765"/>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7EB"/>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E8"/>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3AA"/>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9D"/>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10"/>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0F"/>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46"/>
    <w:rsid w:val="00AC66B4"/>
    <w:rsid w:val="00AC6751"/>
    <w:rsid w:val="00AC677C"/>
    <w:rsid w:val="00AC67FF"/>
    <w:rsid w:val="00AC691D"/>
    <w:rsid w:val="00AC6921"/>
    <w:rsid w:val="00AC6939"/>
    <w:rsid w:val="00AC6959"/>
    <w:rsid w:val="00AC698A"/>
    <w:rsid w:val="00AC69CF"/>
    <w:rsid w:val="00AC69D1"/>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07"/>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1A"/>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13"/>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07"/>
    <w:rsid w:val="00AD391A"/>
    <w:rsid w:val="00AD3924"/>
    <w:rsid w:val="00AD39BE"/>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B23"/>
    <w:rsid w:val="00AD4B3B"/>
    <w:rsid w:val="00AD4C2C"/>
    <w:rsid w:val="00AD4C5B"/>
    <w:rsid w:val="00AD4C75"/>
    <w:rsid w:val="00AD4C8E"/>
    <w:rsid w:val="00AD4DAB"/>
    <w:rsid w:val="00AD4DD4"/>
    <w:rsid w:val="00AD4F41"/>
    <w:rsid w:val="00AD5046"/>
    <w:rsid w:val="00AD50C1"/>
    <w:rsid w:val="00AD50E7"/>
    <w:rsid w:val="00AD50F4"/>
    <w:rsid w:val="00AD5175"/>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66"/>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45"/>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61D"/>
    <w:rsid w:val="00AE0703"/>
    <w:rsid w:val="00AE0709"/>
    <w:rsid w:val="00AE073A"/>
    <w:rsid w:val="00AE0787"/>
    <w:rsid w:val="00AE078A"/>
    <w:rsid w:val="00AE07F8"/>
    <w:rsid w:val="00AE09DD"/>
    <w:rsid w:val="00AE0A97"/>
    <w:rsid w:val="00AE0ABC"/>
    <w:rsid w:val="00AE0AED"/>
    <w:rsid w:val="00AE0BA0"/>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5F1"/>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0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10"/>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5F9F"/>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8"/>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B7"/>
    <w:rsid w:val="00AF22D8"/>
    <w:rsid w:val="00AF236F"/>
    <w:rsid w:val="00AF249A"/>
    <w:rsid w:val="00AF26A4"/>
    <w:rsid w:val="00AF2726"/>
    <w:rsid w:val="00AF2805"/>
    <w:rsid w:val="00AF280B"/>
    <w:rsid w:val="00AF2810"/>
    <w:rsid w:val="00AF2812"/>
    <w:rsid w:val="00AF28D0"/>
    <w:rsid w:val="00AF28F6"/>
    <w:rsid w:val="00AF29E7"/>
    <w:rsid w:val="00AF2A50"/>
    <w:rsid w:val="00AF2AA6"/>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94"/>
    <w:rsid w:val="00AF3AA9"/>
    <w:rsid w:val="00AF3B90"/>
    <w:rsid w:val="00AF3B95"/>
    <w:rsid w:val="00AF3BD6"/>
    <w:rsid w:val="00AF3BE3"/>
    <w:rsid w:val="00AF3BE7"/>
    <w:rsid w:val="00AF3CE7"/>
    <w:rsid w:val="00AF3D93"/>
    <w:rsid w:val="00AF3EA5"/>
    <w:rsid w:val="00AF3EAE"/>
    <w:rsid w:val="00AF3EF5"/>
    <w:rsid w:val="00AF3F79"/>
    <w:rsid w:val="00AF3FC8"/>
    <w:rsid w:val="00AF3FE2"/>
    <w:rsid w:val="00AF40C1"/>
    <w:rsid w:val="00AF4117"/>
    <w:rsid w:val="00AF412D"/>
    <w:rsid w:val="00AF414C"/>
    <w:rsid w:val="00AF4186"/>
    <w:rsid w:val="00AF4187"/>
    <w:rsid w:val="00AF41A1"/>
    <w:rsid w:val="00AF4243"/>
    <w:rsid w:val="00AF43F4"/>
    <w:rsid w:val="00AF4483"/>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7FE"/>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4FB5"/>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AEB"/>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CE9"/>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666"/>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837"/>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82"/>
    <w:rsid w:val="00B0599D"/>
    <w:rsid w:val="00B059DB"/>
    <w:rsid w:val="00B059F8"/>
    <w:rsid w:val="00B05A6E"/>
    <w:rsid w:val="00B05B3C"/>
    <w:rsid w:val="00B05B49"/>
    <w:rsid w:val="00B05C99"/>
    <w:rsid w:val="00B05D51"/>
    <w:rsid w:val="00B05D79"/>
    <w:rsid w:val="00B05DD9"/>
    <w:rsid w:val="00B05E2C"/>
    <w:rsid w:val="00B05E4B"/>
    <w:rsid w:val="00B05E6B"/>
    <w:rsid w:val="00B05E93"/>
    <w:rsid w:val="00B060D6"/>
    <w:rsid w:val="00B0610F"/>
    <w:rsid w:val="00B06119"/>
    <w:rsid w:val="00B06150"/>
    <w:rsid w:val="00B061A2"/>
    <w:rsid w:val="00B061CF"/>
    <w:rsid w:val="00B063A4"/>
    <w:rsid w:val="00B06472"/>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42"/>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77C"/>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0F37"/>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4"/>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4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D48"/>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5B8"/>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9F6"/>
    <w:rsid w:val="00B16AC0"/>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01"/>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6D"/>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C3"/>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2A"/>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7FE"/>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793"/>
    <w:rsid w:val="00B2580B"/>
    <w:rsid w:val="00B258DF"/>
    <w:rsid w:val="00B25965"/>
    <w:rsid w:val="00B259E4"/>
    <w:rsid w:val="00B25AF1"/>
    <w:rsid w:val="00B25B99"/>
    <w:rsid w:val="00B25BF9"/>
    <w:rsid w:val="00B25C63"/>
    <w:rsid w:val="00B25E0A"/>
    <w:rsid w:val="00B25E47"/>
    <w:rsid w:val="00B25E59"/>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6F44"/>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3D"/>
    <w:rsid w:val="00B33A67"/>
    <w:rsid w:val="00B33A6C"/>
    <w:rsid w:val="00B33AB7"/>
    <w:rsid w:val="00B33C59"/>
    <w:rsid w:val="00B33D35"/>
    <w:rsid w:val="00B33D64"/>
    <w:rsid w:val="00B33DDA"/>
    <w:rsid w:val="00B33E19"/>
    <w:rsid w:val="00B33EEE"/>
    <w:rsid w:val="00B33F3E"/>
    <w:rsid w:val="00B33F65"/>
    <w:rsid w:val="00B33F76"/>
    <w:rsid w:val="00B33FBF"/>
    <w:rsid w:val="00B34058"/>
    <w:rsid w:val="00B340F8"/>
    <w:rsid w:val="00B3416E"/>
    <w:rsid w:val="00B34194"/>
    <w:rsid w:val="00B342EA"/>
    <w:rsid w:val="00B343D3"/>
    <w:rsid w:val="00B3442D"/>
    <w:rsid w:val="00B3447D"/>
    <w:rsid w:val="00B344D9"/>
    <w:rsid w:val="00B34500"/>
    <w:rsid w:val="00B3454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80"/>
    <w:rsid w:val="00B358A9"/>
    <w:rsid w:val="00B358F3"/>
    <w:rsid w:val="00B3591C"/>
    <w:rsid w:val="00B35954"/>
    <w:rsid w:val="00B3599A"/>
    <w:rsid w:val="00B35A1F"/>
    <w:rsid w:val="00B35A65"/>
    <w:rsid w:val="00B35AC0"/>
    <w:rsid w:val="00B35B77"/>
    <w:rsid w:val="00B35B98"/>
    <w:rsid w:val="00B35C92"/>
    <w:rsid w:val="00B35D1D"/>
    <w:rsid w:val="00B35D3D"/>
    <w:rsid w:val="00B35DD1"/>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0CF"/>
    <w:rsid w:val="00B37115"/>
    <w:rsid w:val="00B37149"/>
    <w:rsid w:val="00B3717C"/>
    <w:rsid w:val="00B3718B"/>
    <w:rsid w:val="00B371FB"/>
    <w:rsid w:val="00B37207"/>
    <w:rsid w:val="00B3722A"/>
    <w:rsid w:val="00B37256"/>
    <w:rsid w:val="00B37280"/>
    <w:rsid w:val="00B372DF"/>
    <w:rsid w:val="00B3730C"/>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91C"/>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08"/>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1D"/>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1DC"/>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10"/>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4A"/>
    <w:rsid w:val="00B4465E"/>
    <w:rsid w:val="00B446A6"/>
    <w:rsid w:val="00B447E7"/>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195"/>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9D0"/>
    <w:rsid w:val="00B45A09"/>
    <w:rsid w:val="00B45AC8"/>
    <w:rsid w:val="00B45B4E"/>
    <w:rsid w:val="00B45B58"/>
    <w:rsid w:val="00B45C03"/>
    <w:rsid w:val="00B45C8B"/>
    <w:rsid w:val="00B45CD3"/>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5C"/>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6FF3"/>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A3"/>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5FF"/>
    <w:rsid w:val="00B5164F"/>
    <w:rsid w:val="00B51652"/>
    <w:rsid w:val="00B51691"/>
    <w:rsid w:val="00B517BF"/>
    <w:rsid w:val="00B51833"/>
    <w:rsid w:val="00B5185A"/>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EF1"/>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AF"/>
    <w:rsid w:val="00B560F9"/>
    <w:rsid w:val="00B5617D"/>
    <w:rsid w:val="00B561E1"/>
    <w:rsid w:val="00B562AE"/>
    <w:rsid w:val="00B5633A"/>
    <w:rsid w:val="00B56378"/>
    <w:rsid w:val="00B563AB"/>
    <w:rsid w:val="00B5643E"/>
    <w:rsid w:val="00B56461"/>
    <w:rsid w:val="00B5649A"/>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3A"/>
    <w:rsid w:val="00B6125D"/>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184"/>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38"/>
    <w:rsid w:val="00B646A5"/>
    <w:rsid w:val="00B646FE"/>
    <w:rsid w:val="00B64758"/>
    <w:rsid w:val="00B647C7"/>
    <w:rsid w:val="00B648BC"/>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9AB"/>
    <w:rsid w:val="00B659D7"/>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7B"/>
    <w:rsid w:val="00B670AF"/>
    <w:rsid w:val="00B670E5"/>
    <w:rsid w:val="00B67184"/>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1C2"/>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06"/>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2D"/>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DB9"/>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CA6"/>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6A"/>
    <w:rsid w:val="00B80ACB"/>
    <w:rsid w:val="00B80B64"/>
    <w:rsid w:val="00B80BB9"/>
    <w:rsid w:val="00B80CC7"/>
    <w:rsid w:val="00B80D6C"/>
    <w:rsid w:val="00B80DC5"/>
    <w:rsid w:val="00B80E30"/>
    <w:rsid w:val="00B80E7C"/>
    <w:rsid w:val="00B80E8B"/>
    <w:rsid w:val="00B80F12"/>
    <w:rsid w:val="00B80F49"/>
    <w:rsid w:val="00B80FDF"/>
    <w:rsid w:val="00B8102C"/>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877"/>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B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C6E"/>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8D"/>
    <w:rsid w:val="00B85FE0"/>
    <w:rsid w:val="00B85FE2"/>
    <w:rsid w:val="00B860F5"/>
    <w:rsid w:val="00B8613D"/>
    <w:rsid w:val="00B86450"/>
    <w:rsid w:val="00B86491"/>
    <w:rsid w:val="00B864B0"/>
    <w:rsid w:val="00B864C8"/>
    <w:rsid w:val="00B864DF"/>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5AF"/>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05"/>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2E2"/>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76"/>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9A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B"/>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5F"/>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AED"/>
    <w:rsid w:val="00BA0B71"/>
    <w:rsid w:val="00BA0BBD"/>
    <w:rsid w:val="00BA0CCA"/>
    <w:rsid w:val="00BA0D9F"/>
    <w:rsid w:val="00BA0F37"/>
    <w:rsid w:val="00BA0F4E"/>
    <w:rsid w:val="00BA0FD6"/>
    <w:rsid w:val="00BA108A"/>
    <w:rsid w:val="00BA1098"/>
    <w:rsid w:val="00BA1108"/>
    <w:rsid w:val="00BA110E"/>
    <w:rsid w:val="00BA1207"/>
    <w:rsid w:val="00BA129E"/>
    <w:rsid w:val="00BA12DB"/>
    <w:rsid w:val="00BA1338"/>
    <w:rsid w:val="00BA1355"/>
    <w:rsid w:val="00BA136C"/>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19"/>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B1"/>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06"/>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1B9"/>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50"/>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4B"/>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17"/>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9"/>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48"/>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BB"/>
    <w:rsid w:val="00BC73D9"/>
    <w:rsid w:val="00BC7482"/>
    <w:rsid w:val="00BC7590"/>
    <w:rsid w:val="00BC75C1"/>
    <w:rsid w:val="00BC75EF"/>
    <w:rsid w:val="00BC7608"/>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DF7"/>
    <w:rsid w:val="00BC7EA3"/>
    <w:rsid w:val="00BC7EA8"/>
    <w:rsid w:val="00BC7F84"/>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8C7"/>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62"/>
    <w:rsid w:val="00BD1072"/>
    <w:rsid w:val="00BD1145"/>
    <w:rsid w:val="00BD1193"/>
    <w:rsid w:val="00BD1261"/>
    <w:rsid w:val="00BD129F"/>
    <w:rsid w:val="00BD1378"/>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7E2"/>
    <w:rsid w:val="00BD280D"/>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B9"/>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28"/>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7F8"/>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AD"/>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3A7"/>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03A"/>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65"/>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3FD"/>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AA"/>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BD"/>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1B6"/>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9B"/>
    <w:rsid w:val="00BE6DA1"/>
    <w:rsid w:val="00BE6DE3"/>
    <w:rsid w:val="00BE6DE6"/>
    <w:rsid w:val="00BE6E1D"/>
    <w:rsid w:val="00BE6E6C"/>
    <w:rsid w:val="00BE6FA8"/>
    <w:rsid w:val="00BE700D"/>
    <w:rsid w:val="00BE7046"/>
    <w:rsid w:val="00BE71B1"/>
    <w:rsid w:val="00BE72B3"/>
    <w:rsid w:val="00BE731A"/>
    <w:rsid w:val="00BE73CF"/>
    <w:rsid w:val="00BE73F3"/>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C8C"/>
    <w:rsid w:val="00BF0D61"/>
    <w:rsid w:val="00BF0DCC"/>
    <w:rsid w:val="00BF0F70"/>
    <w:rsid w:val="00BF0FB2"/>
    <w:rsid w:val="00BF0FFB"/>
    <w:rsid w:val="00BF1079"/>
    <w:rsid w:val="00BF10C3"/>
    <w:rsid w:val="00BF10E2"/>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C"/>
    <w:rsid w:val="00BF1D1F"/>
    <w:rsid w:val="00BF1D5B"/>
    <w:rsid w:val="00BF1D6A"/>
    <w:rsid w:val="00BF1DCA"/>
    <w:rsid w:val="00BF1E6B"/>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5E1"/>
    <w:rsid w:val="00BF369D"/>
    <w:rsid w:val="00BF36AF"/>
    <w:rsid w:val="00BF3725"/>
    <w:rsid w:val="00BF3775"/>
    <w:rsid w:val="00BF37B6"/>
    <w:rsid w:val="00BF3828"/>
    <w:rsid w:val="00BF389F"/>
    <w:rsid w:val="00BF39AC"/>
    <w:rsid w:val="00BF39EB"/>
    <w:rsid w:val="00BF39F9"/>
    <w:rsid w:val="00BF3A8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C29"/>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536"/>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E9"/>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34"/>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941"/>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5D"/>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2EA"/>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6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76"/>
    <w:rsid w:val="00C177C6"/>
    <w:rsid w:val="00C1781A"/>
    <w:rsid w:val="00C1793A"/>
    <w:rsid w:val="00C17948"/>
    <w:rsid w:val="00C17960"/>
    <w:rsid w:val="00C17996"/>
    <w:rsid w:val="00C179B9"/>
    <w:rsid w:val="00C179D6"/>
    <w:rsid w:val="00C17A89"/>
    <w:rsid w:val="00C17A97"/>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36"/>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A5"/>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16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62"/>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2"/>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4F3"/>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0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BFD"/>
    <w:rsid w:val="00C31C0D"/>
    <w:rsid w:val="00C31CD0"/>
    <w:rsid w:val="00C31E63"/>
    <w:rsid w:val="00C31E8F"/>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CF3"/>
    <w:rsid w:val="00C32D7B"/>
    <w:rsid w:val="00C32DFB"/>
    <w:rsid w:val="00C32E80"/>
    <w:rsid w:val="00C32F21"/>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02"/>
    <w:rsid w:val="00C34E1D"/>
    <w:rsid w:val="00C34E90"/>
    <w:rsid w:val="00C34F4C"/>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1"/>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5A"/>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25"/>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ED0"/>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A1"/>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C1"/>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32"/>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0F"/>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9DE"/>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2E"/>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59"/>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43"/>
    <w:rsid w:val="00C601AB"/>
    <w:rsid w:val="00C60205"/>
    <w:rsid w:val="00C60228"/>
    <w:rsid w:val="00C6023D"/>
    <w:rsid w:val="00C60287"/>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12"/>
    <w:rsid w:val="00C60A4E"/>
    <w:rsid w:val="00C60A9F"/>
    <w:rsid w:val="00C60AF1"/>
    <w:rsid w:val="00C60BAF"/>
    <w:rsid w:val="00C60BCF"/>
    <w:rsid w:val="00C60BFA"/>
    <w:rsid w:val="00C60C18"/>
    <w:rsid w:val="00C60CFA"/>
    <w:rsid w:val="00C60D16"/>
    <w:rsid w:val="00C60E97"/>
    <w:rsid w:val="00C60F19"/>
    <w:rsid w:val="00C60F5C"/>
    <w:rsid w:val="00C60FAE"/>
    <w:rsid w:val="00C60FD6"/>
    <w:rsid w:val="00C6107F"/>
    <w:rsid w:val="00C61149"/>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46"/>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74"/>
    <w:rsid w:val="00C640BE"/>
    <w:rsid w:val="00C6413C"/>
    <w:rsid w:val="00C6414A"/>
    <w:rsid w:val="00C641D0"/>
    <w:rsid w:val="00C64209"/>
    <w:rsid w:val="00C64299"/>
    <w:rsid w:val="00C6435B"/>
    <w:rsid w:val="00C64398"/>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B"/>
    <w:rsid w:val="00C6530C"/>
    <w:rsid w:val="00C6534C"/>
    <w:rsid w:val="00C65358"/>
    <w:rsid w:val="00C65397"/>
    <w:rsid w:val="00C653D5"/>
    <w:rsid w:val="00C653F4"/>
    <w:rsid w:val="00C6547E"/>
    <w:rsid w:val="00C65490"/>
    <w:rsid w:val="00C654B4"/>
    <w:rsid w:val="00C655DC"/>
    <w:rsid w:val="00C655FA"/>
    <w:rsid w:val="00C65646"/>
    <w:rsid w:val="00C6566A"/>
    <w:rsid w:val="00C65687"/>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1BE"/>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8B5"/>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4F"/>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3FA"/>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84"/>
    <w:rsid w:val="00C775AA"/>
    <w:rsid w:val="00C775DB"/>
    <w:rsid w:val="00C7760F"/>
    <w:rsid w:val="00C776B6"/>
    <w:rsid w:val="00C776CB"/>
    <w:rsid w:val="00C7776A"/>
    <w:rsid w:val="00C7780F"/>
    <w:rsid w:val="00C77840"/>
    <w:rsid w:val="00C778A1"/>
    <w:rsid w:val="00C778D7"/>
    <w:rsid w:val="00C778F8"/>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497"/>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A8"/>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35"/>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D6"/>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81"/>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4A"/>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13"/>
    <w:rsid w:val="00C86698"/>
    <w:rsid w:val="00C8673E"/>
    <w:rsid w:val="00C86771"/>
    <w:rsid w:val="00C867E8"/>
    <w:rsid w:val="00C867F5"/>
    <w:rsid w:val="00C86860"/>
    <w:rsid w:val="00C868C5"/>
    <w:rsid w:val="00C86910"/>
    <w:rsid w:val="00C8692D"/>
    <w:rsid w:val="00C869DC"/>
    <w:rsid w:val="00C869E5"/>
    <w:rsid w:val="00C86A98"/>
    <w:rsid w:val="00C86AC2"/>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3"/>
    <w:rsid w:val="00C86FCB"/>
    <w:rsid w:val="00C870AA"/>
    <w:rsid w:val="00C870D0"/>
    <w:rsid w:val="00C872A8"/>
    <w:rsid w:val="00C872FF"/>
    <w:rsid w:val="00C873AE"/>
    <w:rsid w:val="00C87456"/>
    <w:rsid w:val="00C874CA"/>
    <w:rsid w:val="00C87508"/>
    <w:rsid w:val="00C8751B"/>
    <w:rsid w:val="00C876E7"/>
    <w:rsid w:val="00C876EB"/>
    <w:rsid w:val="00C87710"/>
    <w:rsid w:val="00C87724"/>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DF"/>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84"/>
    <w:rsid w:val="00C94890"/>
    <w:rsid w:val="00C949DA"/>
    <w:rsid w:val="00C94A5C"/>
    <w:rsid w:val="00C94A5F"/>
    <w:rsid w:val="00C94AE7"/>
    <w:rsid w:val="00C94B00"/>
    <w:rsid w:val="00C94B02"/>
    <w:rsid w:val="00C94B24"/>
    <w:rsid w:val="00C94B3B"/>
    <w:rsid w:val="00C94B7E"/>
    <w:rsid w:val="00C94BDE"/>
    <w:rsid w:val="00C94C26"/>
    <w:rsid w:val="00C94D05"/>
    <w:rsid w:val="00C94DA7"/>
    <w:rsid w:val="00C94DD7"/>
    <w:rsid w:val="00C94E28"/>
    <w:rsid w:val="00C94FAF"/>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7F"/>
    <w:rsid w:val="00C95B99"/>
    <w:rsid w:val="00C95C24"/>
    <w:rsid w:val="00C95C31"/>
    <w:rsid w:val="00C95C66"/>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B7F"/>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A9E"/>
    <w:rsid w:val="00C97BDF"/>
    <w:rsid w:val="00C97C2E"/>
    <w:rsid w:val="00C97D24"/>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760"/>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4EB0"/>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A60"/>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292"/>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1B"/>
    <w:rsid w:val="00CB164D"/>
    <w:rsid w:val="00CB167A"/>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0"/>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14F"/>
    <w:rsid w:val="00CB320D"/>
    <w:rsid w:val="00CB321A"/>
    <w:rsid w:val="00CB328A"/>
    <w:rsid w:val="00CB331C"/>
    <w:rsid w:val="00CB3356"/>
    <w:rsid w:val="00CB3363"/>
    <w:rsid w:val="00CB33FE"/>
    <w:rsid w:val="00CB34FA"/>
    <w:rsid w:val="00CB353C"/>
    <w:rsid w:val="00CB35C7"/>
    <w:rsid w:val="00CB367F"/>
    <w:rsid w:val="00CB36FD"/>
    <w:rsid w:val="00CB37D7"/>
    <w:rsid w:val="00CB3873"/>
    <w:rsid w:val="00CB38A7"/>
    <w:rsid w:val="00CB38D1"/>
    <w:rsid w:val="00CB3AE7"/>
    <w:rsid w:val="00CB3B7B"/>
    <w:rsid w:val="00CB3C05"/>
    <w:rsid w:val="00CB3C30"/>
    <w:rsid w:val="00CB3CC7"/>
    <w:rsid w:val="00CB3D27"/>
    <w:rsid w:val="00CB3DB2"/>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44"/>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A8"/>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EF"/>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B7FF1"/>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33"/>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7D3"/>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0D"/>
    <w:rsid w:val="00CC331D"/>
    <w:rsid w:val="00CC3354"/>
    <w:rsid w:val="00CC339C"/>
    <w:rsid w:val="00CC34C3"/>
    <w:rsid w:val="00CC34F1"/>
    <w:rsid w:val="00CC35C8"/>
    <w:rsid w:val="00CC3653"/>
    <w:rsid w:val="00CC3740"/>
    <w:rsid w:val="00CC3780"/>
    <w:rsid w:val="00CC378F"/>
    <w:rsid w:val="00CC39DE"/>
    <w:rsid w:val="00CC3A3B"/>
    <w:rsid w:val="00CC3A5C"/>
    <w:rsid w:val="00CC3A73"/>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2E"/>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74"/>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E0"/>
    <w:rsid w:val="00CD4EF9"/>
    <w:rsid w:val="00CD4FD7"/>
    <w:rsid w:val="00CD5091"/>
    <w:rsid w:val="00CD50C3"/>
    <w:rsid w:val="00CD50C8"/>
    <w:rsid w:val="00CD518F"/>
    <w:rsid w:val="00CD5301"/>
    <w:rsid w:val="00CD5438"/>
    <w:rsid w:val="00CD549F"/>
    <w:rsid w:val="00CD54B2"/>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9C3"/>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8A"/>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2B6"/>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0F"/>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0B0"/>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DB"/>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28"/>
    <w:rsid w:val="00CE4C60"/>
    <w:rsid w:val="00CE4CF9"/>
    <w:rsid w:val="00CE4DEE"/>
    <w:rsid w:val="00CE4E91"/>
    <w:rsid w:val="00CE4F0F"/>
    <w:rsid w:val="00CE4F4D"/>
    <w:rsid w:val="00CE4FAB"/>
    <w:rsid w:val="00CE5083"/>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E5"/>
    <w:rsid w:val="00CE5DF4"/>
    <w:rsid w:val="00CE5DF9"/>
    <w:rsid w:val="00CE5E19"/>
    <w:rsid w:val="00CE5F5D"/>
    <w:rsid w:val="00CE5F74"/>
    <w:rsid w:val="00CE5F96"/>
    <w:rsid w:val="00CE5FC1"/>
    <w:rsid w:val="00CE602B"/>
    <w:rsid w:val="00CE60A3"/>
    <w:rsid w:val="00CE60F5"/>
    <w:rsid w:val="00CE6200"/>
    <w:rsid w:val="00CE6237"/>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6D"/>
    <w:rsid w:val="00CF0B89"/>
    <w:rsid w:val="00CF0BB7"/>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54"/>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BE2"/>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EFB"/>
    <w:rsid w:val="00CF6F6E"/>
    <w:rsid w:val="00CF6F72"/>
    <w:rsid w:val="00CF6FC8"/>
    <w:rsid w:val="00CF6FF2"/>
    <w:rsid w:val="00CF6FF6"/>
    <w:rsid w:val="00CF7080"/>
    <w:rsid w:val="00CF710C"/>
    <w:rsid w:val="00CF718F"/>
    <w:rsid w:val="00CF71A1"/>
    <w:rsid w:val="00CF71D7"/>
    <w:rsid w:val="00CF722D"/>
    <w:rsid w:val="00CF72A2"/>
    <w:rsid w:val="00CF731D"/>
    <w:rsid w:val="00CF737B"/>
    <w:rsid w:val="00CF73EC"/>
    <w:rsid w:val="00CF74F1"/>
    <w:rsid w:val="00CF750B"/>
    <w:rsid w:val="00CF751E"/>
    <w:rsid w:val="00CF75E3"/>
    <w:rsid w:val="00CF75ED"/>
    <w:rsid w:val="00CF7652"/>
    <w:rsid w:val="00CF76DD"/>
    <w:rsid w:val="00CF7770"/>
    <w:rsid w:val="00CF7779"/>
    <w:rsid w:val="00CF77E6"/>
    <w:rsid w:val="00CF7927"/>
    <w:rsid w:val="00CF796C"/>
    <w:rsid w:val="00CF7991"/>
    <w:rsid w:val="00CF79C9"/>
    <w:rsid w:val="00CF79DA"/>
    <w:rsid w:val="00CF7A62"/>
    <w:rsid w:val="00CF7B09"/>
    <w:rsid w:val="00CF7B9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23"/>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A7F"/>
    <w:rsid w:val="00D02B16"/>
    <w:rsid w:val="00D02B72"/>
    <w:rsid w:val="00D02BCB"/>
    <w:rsid w:val="00D02D98"/>
    <w:rsid w:val="00D02DB9"/>
    <w:rsid w:val="00D02E36"/>
    <w:rsid w:val="00D02E42"/>
    <w:rsid w:val="00D02F7A"/>
    <w:rsid w:val="00D02F99"/>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CEA"/>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E5"/>
    <w:rsid w:val="00D058F5"/>
    <w:rsid w:val="00D05959"/>
    <w:rsid w:val="00D0599E"/>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5FE3"/>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ABD"/>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53"/>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16"/>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786"/>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28"/>
    <w:rsid w:val="00D14F61"/>
    <w:rsid w:val="00D1507C"/>
    <w:rsid w:val="00D15092"/>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4C1"/>
    <w:rsid w:val="00D1753C"/>
    <w:rsid w:val="00D1758B"/>
    <w:rsid w:val="00D176DD"/>
    <w:rsid w:val="00D177C3"/>
    <w:rsid w:val="00D177E3"/>
    <w:rsid w:val="00D17853"/>
    <w:rsid w:val="00D178B7"/>
    <w:rsid w:val="00D1791B"/>
    <w:rsid w:val="00D1791D"/>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12D"/>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1B7"/>
    <w:rsid w:val="00D2226E"/>
    <w:rsid w:val="00D222D9"/>
    <w:rsid w:val="00D222EC"/>
    <w:rsid w:val="00D22304"/>
    <w:rsid w:val="00D22328"/>
    <w:rsid w:val="00D22364"/>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89"/>
    <w:rsid w:val="00D230C0"/>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0CE"/>
    <w:rsid w:val="00D3013A"/>
    <w:rsid w:val="00D301E1"/>
    <w:rsid w:val="00D30284"/>
    <w:rsid w:val="00D302BC"/>
    <w:rsid w:val="00D302E9"/>
    <w:rsid w:val="00D303E1"/>
    <w:rsid w:val="00D30403"/>
    <w:rsid w:val="00D3043A"/>
    <w:rsid w:val="00D30477"/>
    <w:rsid w:val="00D304AF"/>
    <w:rsid w:val="00D304BE"/>
    <w:rsid w:val="00D304DF"/>
    <w:rsid w:val="00D30561"/>
    <w:rsid w:val="00D305E6"/>
    <w:rsid w:val="00D3066A"/>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08"/>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EEC"/>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94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6CA"/>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79A"/>
    <w:rsid w:val="00D418A9"/>
    <w:rsid w:val="00D418C9"/>
    <w:rsid w:val="00D41A30"/>
    <w:rsid w:val="00D41A3A"/>
    <w:rsid w:val="00D41AA6"/>
    <w:rsid w:val="00D41C13"/>
    <w:rsid w:val="00D41C9B"/>
    <w:rsid w:val="00D41CE9"/>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DEF"/>
    <w:rsid w:val="00D42E30"/>
    <w:rsid w:val="00D42E45"/>
    <w:rsid w:val="00D42EDB"/>
    <w:rsid w:val="00D42F0D"/>
    <w:rsid w:val="00D42FC2"/>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79"/>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88"/>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29"/>
    <w:rsid w:val="00D45989"/>
    <w:rsid w:val="00D459FC"/>
    <w:rsid w:val="00D45A6A"/>
    <w:rsid w:val="00D45A73"/>
    <w:rsid w:val="00D45AC7"/>
    <w:rsid w:val="00D45AFE"/>
    <w:rsid w:val="00D45AFF"/>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5B5"/>
    <w:rsid w:val="00D5165B"/>
    <w:rsid w:val="00D516B4"/>
    <w:rsid w:val="00D5170D"/>
    <w:rsid w:val="00D51781"/>
    <w:rsid w:val="00D517A9"/>
    <w:rsid w:val="00D517EC"/>
    <w:rsid w:val="00D5182C"/>
    <w:rsid w:val="00D51962"/>
    <w:rsid w:val="00D519BC"/>
    <w:rsid w:val="00D519F6"/>
    <w:rsid w:val="00D51A52"/>
    <w:rsid w:val="00D51B68"/>
    <w:rsid w:val="00D51BAF"/>
    <w:rsid w:val="00D51C1C"/>
    <w:rsid w:val="00D51D49"/>
    <w:rsid w:val="00D51D72"/>
    <w:rsid w:val="00D51D9F"/>
    <w:rsid w:val="00D51F1B"/>
    <w:rsid w:val="00D51F4A"/>
    <w:rsid w:val="00D51F53"/>
    <w:rsid w:val="00D51F70"/>
    <w:rsid w:val="00D52093"/>
    <w:rsid w:val="00D520A6"/>
    <w:rsid w:val="00D52110"/>
    <w:rsid w:val="00D5225F"/>
    <w:rsid w:val="00D5231D"/>
    <w:rsid w:val="00D5232B"/>
    <w:rsid w:val="00D52343"/>
    <w:rsid w:val="00D5237F"/>
    <w:rsid w:val="00D5243A"/>
    <w:rsid w:val="00D5245E"/>
    <w:rsid w:val="00D5249D"/>
    <w:rsid w:val="00D524D4"/>
    <w:rsid w:val="00D52501"/>
    <w:rsid w:val="00D52527"/>
    <w:rsid w:val="00D52619"/>
    <w:rsid w:val="00D5261F"/>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6D"/>
    <w:rsid w:val="00D541A9"/>
    <w:rsid w:val="00D541F0"/>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57"/>
    <w:rsid w:val="00D5479F"/>
    <w:rsid w:val="00D547BC"/>
    <w:rsid w:val="00D548D7"/>
    <w:rsid w:val="00D548DF"/>
    <w:rsid w:val="00D549D4"/>
    <w:rsid w:val="00D549EF"/>
    <w:rsid w:val="00D54A2B"/>
    <w:rsid w:val="00D54A5C"/>
    <w:rsid w:val="00D54ADA"/>
    <w:rsid w:val="00D54C29"/>
    <w:rsid w:val="00D54E2E"/>
    <w:rsid w:val="00D54E6E"/>
    <w:rsid w:val="00D54EF1"/>
    <w:rsid w:val="00D54F41"/>
    <w:rsid w:val="00D54F83"/>
    <w:rsid w:val="00D54F9F"/>
    <w:rsid w:val="00D55039"/>
    <w:rsid w:val="00D5504C"/>
    <w:rsid w:val="00D5506A"/>
    <w:rsid w:val="00D55078"/>
    <w:rsid w:val="00D55130"/>
    <w:rsid w:val="00D5513B"/>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16"/>
    <w:rsid w:val="00D57923"/>
    <w:rsid w:val="00D57A4F"/>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AC9"/>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3CF"/>
    <w:rsid w:val="00D62431"/>
    <w:rsid w:val="00D62491"/>
    <w:rsid w:val="00D624BC"/>
    <w:rsid w:val="00D624FC"/>
    <w:rsid w:val="00D62572"/>
    <w:rsid w:val="00D6263D"/>
    <w:rsid w:val="00D626A2"/>
    <w:rsid w:val="00D6272E"/>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E1"/>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3"/>
    <w:rsid w:val="00D6550C"/>
    <w:rsid w:val="00D65515"/>
    <w:rsid w:val="00D6563E"/>
    <w:rsid w:val="00D656E4"/>
    <w:rsid w:val="00D656EF"/>
    <w:rsid w:val="00D6571C"/>
    <w:rsid w:val="00D65737"/>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9B0"/>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CAD"/>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0"/>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4A"/>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E4"/>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692"/>
    <w:rsid w:val="00D83745"/>
    <w:rsid w:val="00D83776"/>
    <w:rsid w:val="00D837CB"/>
    <w:rsid w:val="00D837F9"/>
    <w:rsid w:val="00D83832"/>
    <w:rsid w:val="00D838AA"/>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10"/>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89"/>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8B"/>
    <w:rsid w:val="00D925A2"/>
    <w:rsid w:val="00D925E6"/>
    <w:rsid w:val="00D92650"/>
    <w:rsid w:val="00D92733"/>
    <w:rsid w:val="00D92769"/>
    <w:rsid w:val="00D9279B"/>
    <w:rsid w:val="00D9279E"/>
    <w:rsid w:val="00D927CC"/>
    <w:rsid w:val="00D928A3"/>
    <w:rsid w:val="00D9291C"/>
    <w:rsid w:val="00D9295F"/>
    <w:rsid w:val="00D929C1"/>
    <w:rsid w:val="00D929E2"/>
    <w:rsid w:val="00D929E6"/>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6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6"/>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DB"/>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3"/>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4C3"/>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DA2"/>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A53"/>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5F"/>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83"/>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4EC"/>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84"/>
    <w:rsid w:val="00DC30F5"/>
    <w:rsid w:val="00DC3201"/>
    <w:rsid w:val="00DC322C"/>
    <w:rsid w:val="00DC3299"/>
    <w:rsid w:val="00DC32C0"/>
    <w:rsid w:val="00DC32C6"/>
    <w:rsid w:val="00DC3345"/>
    <w:rsid w:val="00DC3355"/>
    <w:rsid w:val="00DC339C"/>
    <w:rsid w:val="00DC341C"/>
    <w:rsid w:val="00DC348E"/>
    <w:rsid w:val="00DC352A"/>
    <w:rsid w:val="00DC35D8"/>
    <w:rsid w:val="00DC36B4"/>
    <w:rsid w:val="00DC3830"/>
    <w:rsid w:val="00DC3883"/>
    <w:rsid w:val="00DC3894"/>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59C"/>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5FCC"/>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8E"/>
    <w:rsid w:val="00DC7FD3"/>
    <w:rsid w:val="00DC7FDA"/>
    <w:rsid w:val="00DD0255"/>
    <w:rsid w:val="00DD0256"/>
    <w:rsid w:val="00DD02AB"/>
    <w:rsid w:val="00DD0305"/>
    <w:rsid w:val="00DD030D"/>
    <w:rsid w:val="00DD0322"/>
    <w:rsid w:val="00DD037D"/>
    <w:rsid w:val="00DD0569"/>
    <w:rsid w:val="00DD0571"/>
    <w:rsid w:val="00DD05A2"/>
    <w:rsid w:val="00DD05B4"/>
    <w:rsid w:val="00DD0608"/>
    <w:rsid w:val="00DD0652"/>
    <w:rsid w:val="00DD0733"/>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A1"/>
    <w:rsid w:val="00DD1BF1"/>
    <w:rsid w:val="00DD1D1F"/>
    <w:rsid w:val="00DD1E1A"/>
    <w:rsid w:val="00DD1E60"/>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1D"/>
    <w:rsid w:val="00DD49D6"/>
    <w:rsid w:val="00DD4A94"/>
    <w:rsid w:val="00DD4B2D"/>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99"/>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42"/>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1F21"/>
    <w:rsid w:val="00DE2012"/>
    <w:rsid w:val="00DE204D"/>
    <w:rsid w:val="00DE2058"/>
    <w:rsid w:val="00DE20D1"/>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A2"/>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34A"/>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80"/>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A5"/>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2E"/>
    <w:rsid w:val="00DE7369"/>
    <w:rsid w:val="00DE737B"/>
    <w:rsid w:val="00DE7385"/>
    <w:rsid w:val="00DE73AB"/>
    <w:rsid w:val="00DE73D5"/>
    <w:rsid w:val="00DE7447"/>
    <w:rsid w:val="00DE757E"/>
    <w:rsid w:val="00DE75AD"/>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03"/>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1B"/>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49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4D2"/>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B6E"/>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9F"/>
    <w:rsid w:val="00E039FF"/>
    <w:rsid w:val="00E03A69"/>
    <w:rsid w:val="00E03ADB"/>
    <w:rsid w:val="00E03CA0"/>
    <w:rsid w:val="00E03CE2"/>
    <w:rsid w:val="00E03D88"/>
    <w:rsid w:val="00E03DD7"/>
    <w:rsid w:val="00E03E65"/>
    <w:rsid w:val="00E03E96"/>
    <w:rsid w:val="00E03F20"/>
    <w:rsid w:val="00E03FC1"/>
    <w:rsid w:val="00E03FF3"/>
    <w:rsid w:val="00E0403E"/>
    <w:rsid w:val="00E0423E"/>
    <w:rsid w:val="00E04377"/>
    <w:rsid w:val="00E04398"/>
    <w:rsid w:val="00E043FF"/>
    <w:rsid w:val="00E04400"/>
    <w:rsid w:val="00E04408"/>
    <w:rsid w:val="00E04465"/>
    <w:rsid w:val="00E044C1"/>
    <w:rsid w:val="00E04537"/>
    <w:rsid w:val="00E0464A"/>
    <w:rsid w:val="00E0479D"/>
    <w:rsid w:val="00E047C2"/>
    <w:rsid w:val="00E0484A"/>
    <w:rsid w:val="00E04966"/>
    <w:rsid w:val="00E04A44"/>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42"/>
    <w:rsid w:val="00E0596D"/>
    <w:rsid w:val="00E05974"/>
    <w:rsid w:val="00E0598E"/>
    <w:rsid w:val="00E059FE"/>
    <w:rsid w:val="00E05AC1"/>
    <w:rsid w:val="00E05AE4"/>
    <w:rsid w:val="00E05B66"/>
    <w:rsid w:val="00E05B7D"/>
    <w:rsid w:val="00E05BBA"/>
    <w:rsid w:val="00E05BC0"/>
    <w:rsid w:val="00E05C0F"/>
    <w:rsid w:val="00E05CB0"/>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7A"/>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D19"/>
    <w:rsid w:val="00E06D7A"/>
    <w:rsid w:val="00E06DEE"/>
    <w:rsid w:val="00E06F2F"/>
    <w:rsid w:val="00E06F62"/>
    <w:rsid w:val="00E06FCD"/>
    <w:rsid w:val="00E07108"/>
    <w:rsid w:val="00E0710D"/>
    <w:rsid w:val="00E071EE"/>
    <w:rsid w:val="00E07232"/>
    <w:rsid w:val="00E0724F"/>
    <w:rsid w:val="00E072BB"/>
    <w:rsid w:val="00E072E3"/>
    <w:rsid w:val="00E07355"/>
    <w:rsid w:val="00E074FA"/>
    <w:rsid w:val="00E0750C"/>
    <w:rsid w:val="00E07568"/>
    <w:rsid w:val="00E07641"/>
    <w:rsid w:val="00E07707"/>
    <w:rsid w:val="00E0775F"/>
    <w:rsid w:val="00E0785E"/>
    <w:rsid w:val="00E078D3"/>
    <w:rsid w:val="00E079F0"/>
    <w:rsid w:val="00E07A64"/>
    <w:rsid w:val="00E07A71"/>
    <w:rsid w:val="00E07A8C"/>
    <w:rsid w:val="00E07AB3"/>
    <w:rsid w:val="00E07B03"/>
    <w:rsid w:val="00E07BA2"/>
    <w:rsid w:val="00E07BC5"/>
    <w:rsid w:val="00E07BEC"/>
    <w:rsid w:val="00E07BFA"/>
    <w:rsid w:val="00E07D27"/>
    <w:rsid w:val="00E07E6A"/>
    <w:rsid w:val="00E07F00"/>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40"/>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3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395"/>
    <w:rsid w:val="00E12465"/>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7A"/>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8F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5A"/>
    <w:rsid w:val="00E17570"/>
    <w:rsid w:val="00E1760D"/>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9"/>
    <w:rsid w:val="00E210CA"/>
    <w:rsid w:val="00E2110E"/>
    <w:rsid w:val="00E21152"/>
    <w:rsid w:val="00E211D9"/>
    <w:rsid w:val="00E211F1"/>
    <w:rsid w:val="00E21242"/>
    <w:rsid w:val="00E212E3"/>
    <w:rsid w:val="00E21305"/>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9E7"/>
    <w:rsid w:val="00E21ADC"/>
    <w:rsid w:val="00E21B66"/>
    <w:rsid w:val="00E21BC0"/>
    <w:rsid w:val="00E21C30"/>
    <w:rsid w:val="00E21C5B"/>
    <w:rsid w:val="00E21C79"/>
    <w:rsid w:val="00E21CC4"/>
    <w:rsid w:val="00E21CC5"/>
    <w:rsid w:val="00E21CDD"/>
    <w:rsid w:val="00E21CFE"/>
    <w:rsid w:val="00E21D1B"/>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BF6"/>
    <w:rsid w:val="00E22C36"/>
    <w:rsid w:val="00E22C52"/>
    <w:rsid w:val="00E22D95"/>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BB"/>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06"/>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988"/>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39C"/>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83"/>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B2D"/>
    <w:rsid w:val="00E33D96"/>
    <w:rsid w:val="00E33DA9"/>
    <w:rsid w:val="00E33DBA"/>
    <w:rsid w:val="00E33DDA"/>
    <w:rsid w:val="00E33E24"/>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A1"/>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92C"/>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2F"/>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63"/>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75"/>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AC"/>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5A"/>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2B5"/>
    <w:rsid w:val="00E6032C"/>
    <w:rsid w:val="00E603B4"/>
    <w:rsid w:val="00E60417"/>
    <w:rsid w:val="00E60422"/>
    <w:rsid w:val="00E604B3"/>
    <w:rsid w:val="00E604C4"/>
    <w:rsid w:val="00E604EB"/>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44"/>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0A1"/>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6E"/>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3D"/>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C1"/>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250"/>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AD4"/>
    <w:rsid w:val="00E74B1B"/>
    <w:rsid w:val="00E74C5A"/>
    <w:rsid w:val="00E74C93"/>
    <w:rsid w:val="00E74CA6"/>
    <w:rsid w:val="00E74CBA"/>
    <w:rsid w:val="00E74CD2"/>
    <w:rsid w:val="00E74CE2"/>
    <w:rsid w:val="00E74CFF"/>
    <w:rsid w:val="00E74D2D"/>
    <w:rsid w:val="00E74DF1"/>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B65"/>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1A8"/>
    <w:rsid w:val="00E832B1"/>
    <w:rsid w:val="00E832B2"/>
    <w:rsid w:val="00E83322"/>
    <w:rsid w:val="00E833E1"/>
    <w:rsid w:val="00E8340D"/>
    <w:rsid w:val="00E83460"/>
    <w:rsid w:val="00E83478"/>
    <w:rsid w:val="00E834D2"/>
    <w:rsid w:val="00E8357F"/>
    <w:rsid w:val="00E835EA"/>
    <w:rsid w:val="00E83621"/>
    <w:rsid w:val="00E83634"/>
    <w:rsid w:val="00E83653"/>
    <w:rsid w:val="00E83669"/>
    <w:rsid w:val="00E8391D"/>
    <w:rsid w:val="00E83936"/>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7D2"/>
    <w:rsid w:val="00E85857"/>
    <w:rsid w:val="00E85910"/>
    <w:rsid w:val="00E85936"/>
    <w:rsid w:val="00E85959"/>
    <w:rsid w:val="00E8597C"/>
    <w:rsid w:val="00E859E2"/>
    <w:rsid w:val="00E85A9C"/>
    <w:rsid w:val="00E85AD9"/>
    <w:rsid w:val="00E85B04"/>
    <w:rsid w:val="00E85B0F"/>
    <w:rsid w:val="00E85B70"/>
    <w:rsid w:val="00E85C49"/>
    <w:rsid w:val="00E85C83"/>
    <w:rsid w:val="00E85CA7"/>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796"/>
    <w:rsid w:val="00E907AC"/>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15"/>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DA"/>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3C"/>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06"/>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C0"/>
    <w:rsid w:val="00EA4BE4"/>
    <w:rsid w:val="00EA4C03"/>
    <w:rsid w:val="00EA4C7D"/>
    <w:rsid w:val="00EA4CDA"/>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CC"/>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A"/>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A48"/>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3"/>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70"/>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1"/>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9BE"/>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32"/>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81"/>
    <w:rsid w:val="00EC08A4"/>
    <w:rsid w:val="00EC08A6"/>
    <w:rsid w:val="00EC08B4"/>
    <w:rsid w:val="00EC08DB"/>
    <w:rsid w:val="00EC095B"/>
    <w:rsid w:val="00EC097D"/>
    <w:rsid w:val="00EC09EB"/>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4B"/>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23"/>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00"/>
    <w:rsid w:val="00EC49FB"/>
    <w:rsid w:val="00EC4A27"/>
    <w:rsid w:val="00EC4A6A"/>
    <w:rsid w:val="00EC4B4A"/>
    <w:rsid w:val="00EC4B53"/>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B2"/>
    <w:rsid w:val="00EC7FDD"/>
    <w:rsid w:val="00ED0109"/>
    <w:rsid w:val="00ED011C"/>
    <w:rsid w:val="00ED0170"/>
    <w:rsid w:val="00ED01A3"/>
    <w:rsid w:val="00ED01B9"/>
    <w:rsid w:val="00ED01D4"/>
    <w:rsid w:val="00ED02A5"/>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AD"/>
    <w:rsid w:val="00ED16C0"/>
    <w:rsid w:val="00ED18A0"/>
    <w:rsid w:val="00ED18C5"/>
    <w:rsid w:val="00ED18F4"/>
    <w:rsid w:val="00ED1928"/>
    <w:rsid w:val="00ED193B"/>
    <w:rsid w:val="00ED19CF"/>
    <w:rsid w:val="00ED1A9D"/>
    <w:rsid w:val="00ED1B3C"/>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71"/>
    <w:rsid w:val="00ED659C"/>
    <w:rsid w:val="00ED65AD"/>
    <w:rsid w:val="00ED65CB"/>
    <w:rsid w:val="00ED65EB"/>
    <w:rsid w:val="00ED673B"/>
    <w:rsid w:val="00ED681B"/>
    <w:rsid w:val="00ED68AF"/>
    <w:rsid w:val="00ED699C"/>
    <w:rsid w:val="00ED699F"/>
    <w:rsid w:val="00ED6A48"/>
    <w:rsid w:val="00ED6A80"/>
    <w:rsid w:val="00ED6ADC"/>
    <w:rsid w:val="00ED6B11"/>
    <w:rsid w:val="00ED6B4D"/>
    <w:rsid w:val="00ED6BE2"/>
    <w:rsid w:val="00ED6CAC"/>
    <w:rsid w:val="00ED6CE2"/>
    <w:rsid w:val="00ED6D80"/>
    <w:rsid w:val="00ED6E91"/>
    <w:rsid w:val="00ED6EB3"/>
    <w:rsid w:val="00ED6ED1"/>
    <w:rsid w:val="00ED6F57"/>
    <w:rsid w:val="00ED7052"/>
    <w:rsid w:val="00ED7074"/>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5"/>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26"/>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DAD"/>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55F"/>
    <w:rsid w:val="00EE55DA"/>
    <w:rsid w:val="00EE5721"/>
    <w:rsid w:val="00EE57C8"/>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AFD"/>
    <w:rsid w:val="00EE6B86"/>
    <w:rsid w:val="00EE6BCC"/>
    <w:rsid w:val="00EE6BE6"/>
    <w:rsid w:val="00EE6C5E"/>
    <w:rsid w:val="00EE6CB0"/>
    <w:rsid w:val="00EE6D2C"/>
    <w:rsid w:val="00EE6D82"/>
    <w:rsid w:val="00EE6E15"/>
    <w:rsid w:val="00EE6EC2"/>
    <w:rsid w:val="00EE70D1"/>
    <w:rsid w:val="00EE713D"/>
    <w:rsid w:val="00EE71B9"/>
    <w:rsid w:val="00EE733A"/>
    <w:rsid w:val="00EE73EE"/>
    <w:rsid w:val="00EE7409"/>
    <w:rsid w:val="00EE74C2"/>
    <w:rsid w:val="00EE74F0"/>
    <w:rsid w:val="00EE7510"/>
    <w:rsid w:val="00EE753E"/>
    <w:rsid w:val="00EE7645"/>
    <w:rsid w:val="00EE7682"/>
    <w:rsid w:val="00EE76A4"/>
    <w:rsid w:val="00EE76C7"/>
    <w:rsid w:val="00EE76D0"/>
    <w:rsid w:val="00EE770D"/>
    <w:rsid w:val="00EE77A8"/>
    <w:rsid w:val="00EE784F"/>
    <w:rsid w:val="00EE787A"/>
    <w:rsid w:val="00EE789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77"/>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2E"/>
    <w:rsid w:val="00EF4144"/>
    <w:rsid w:val="00EF426E"/>
    <w:rsid w:val="00EF42B4"/>
    <w:rsid w:val="00EF42D5"/>
    <w:rsid w:val="00EF4355"/>
    <w:rsid w:val="00EF435A"/>
    <w:rsid w:val="00EF43DD"/>
    <w:rsid w:val="00EF44F6"/>
    <w:rsid w:val="00EF4541"/>
    <w:rsid w:val="00EF4543"/>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1E"/>
    <w:rsid w:val="00EF5851"/>
    <w:rsid w:val="00EF58F0"/>
    <w:rsid w:val="00EF5B02"/>
    <w:rsid w:val="00EF5B87"/>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659"/>
    <w:rsid w:val="00EF6701"/>
    <w:rsid w:val="00EF671E"/>
    <w:rsid w:val="00EF673F"/>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5D"/>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8D2"/>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48"/>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BFC"/>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8DD"/>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1"/>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3"/>
    <w:rsid w:val="00F07016"/>
    <w:rsid w:val="00F071DA"/>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3AF"/>
    <w:rsid w:val="00F14410"/>
    <w:rsid w:val="00F1441A"/>
    <w:rsid w:val="00F1449D"/>
    <w:rsid w:val="00F14589"/>
    <w:rsid w:val="00F14678"/>
    <w:rsid w:val="00F1470B"/>
    <w:rsid w:val="00F147EE"/>
    <w:rsid w:val="00F1484C"/>
    <w:rsid w:val="00F14880"/>
    <w:rsid w:val="00F1488A"/>
    <w:rsid w:val="00F148B8"/>
    <w:rsid w:val="00F14952"/>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15"/>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9B5"/>
    <w:rsid w:val="00F16A4F"/>
    <w:rsid w:val="00F16A5B"/>
    <w:rsid w:val="00F16B02"/>
    <w:rsid w:val="00F16B1C"/>
    <w:rsid w:val="00F16B9E"/>
    <w:rsid w:val="00F16C59"/>
    <w:rsid w:val="00F16CB5"/>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0A"/>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AB"/>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49D"/>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1F"/>
    <w:rsid w:val="00F24023"/>
    <w:rsid w:val="00F2406E"/>
    <w:rsid w:val="00F240E4"/>
    <w:rsid w:val="00F24105"/>
    <w:rsid w:val="00F24124"/>
    <w:rsid w:val="00F2419B"/>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1F"/>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57"/>
    <w:rsid w:val="00F256CE"/>
    <w:rsid w:val="00F2575E"/>
    <w:rsid w:val="00F25878"/>
    <w:rsid w:val="00F259D3"/>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EB3"/>
    <w:rsid w:val="00F25F3F"/>
    <w:rsid w:val="00F25F88"/>
    <w:rsid w:val="00F25FAA"/>
    <w:rsid w:val="00F25FEF"/>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80"/>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995"/>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ABA"/>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5"/>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C70"/>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16"/>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1B"/>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38"/>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1FE5"/>
    <w:rsid w:val="00F4202F"/>
    <w:rsid w:val="00F42030"/>
    <w:rsid w:val="00F42057"/>
    <w:rsid w:val="00F4206C"/>
    <w:rsid w:val="00F420EF"/>
    <w:rsid w:val="00F42171"/>
    <w:rsid w:val="00F421B9"/>
    <w:rsid w:val="00F421DB"/>
    <w:rsid w:val="00F421FB"/>
    <w:rsid w:val="00F4221D"/>
    <w:rsid w:val="00F42233"/>
    <w:rsid w:val="00F42253"/>
    <w:rsid w:val="00F422AD"/>
    <w:rsid w:val="00F42448"/>
    <w:rsid w:val="00F4245C"/>
    <w:rsid w:val="00F4245F"/>
    <w:rsid w:val="00F4247F"/>
    <w:rsid w:val="00F424D8"/>
    <w:rsid w:val="00F425C2"/>
    <w:rsid w:val="00F425E0"/>
    <w:rsid w:val="00F425FC"/>
    <w:rsid w:val="00F42618"/>
    <w:rsid w:val="00F42649"/>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68B"/>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42"/>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29B"/>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99"/>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0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8B"/>
    <w:rsid w:val="00F54AED"/>
    <w:rsid w:val="00F54B9A"/>
    <w:rsid w:val="00F54C0B"/>
    <w:rsid w:val="00F54CA9"/>
    <w:rsid w:val="00F54CFD"/>
    <w:rsid w:val="00F54DDB"/>
    <w:rsid w:val="00F54DEB"/>
    <w:rsid w:val="00F54E02"/>
    <w:rsid w:val="00F54E9B"/>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93"/>
    <w:rsid w:val="00F55BD0"/>
    <w:rsid w:val="00F55BFB"/>
    <w:rsid w:val="00F55C93"/>
    <w:rsid w:val="00F55CE7"/>
    <w:rsid w:val="00F55D86"/>
    <w:rsid w:val="00F55DAA"/>
    <w:rsid w:val="00F55DBE"/>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82"/>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CAA"/>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1C6"/>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0FE"/>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953"/>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7FB"/>
    <w:rsid w:val="00F65832"/>
    <w:rsid w:val="00F6585D"/>
    <w:rsid w:val="00F658F8"/>
    <w:rsid w:val="00F659E9"/>
    <w:rsid w:val="00F65B64"/>
    <w:rsid w:val="00F65BA6"/>
    <w:rsid w:val="00F65D94"/>
    <w:rsid w:val="00F65DC0"/>
    <w:rsid w:val="00F65DEE"/>
    <w:rsid w:val="00F65F57"/>
    <w:rsid w:val="00F65F5C"/>
    <w:rsid w:val="00F6602A"/>
    <w:rsid w:val="00F6602D"/>
    <w:rsid w:val="00F6613E"/>
    <w:rsid w:val="00F661DD"/>
    <w:rsid w:val="00F662EC"/>
    <w:rsid w:val="00F663D8"/>
    <w:rsid w:val="00F663E4"/>
    <w:rsid w:val="00F663F7"/>
    <w:rsid w:val="00F66469"/>
    <w:rsid w:val="00F66589"/>
    <w:rsid w:val="00F665A8"/>
    <w:rsid w:val="00F665B3"/>
    <w:rsid w:val="00F6664A"/>
    <w:rsid w:val="00F66685"/>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8A"/>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9D5"/>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3D8"/>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8F"/>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95"/>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1F"/>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60"/>
    <w:rsid w:val="00F8388B"/>
    <w:rsid w:val="00F83896"/>
    <w:rsid w:val="00F838BB"/>
    <w:rsid w:val="00F838F1"/>
    <w:rsid w:val="00F8394B"/>
    <w:rsid w:val="00F83A1D"/>
    <w:rsid w:val="00F83A4D"/>
    <w:rsid w:val="00F83A79"/>
    <w:rsid w:val="00F83B14"/>
    <w:rsid w:val="00F83B16"/>
    <w:rsid w:val="00F83BA9"/>
    <w:rsid w:val="00F83BB6"/>
    <w:rsid w:val="00F83C20"/>
    <w:rsid w:val="00F83C29"/>
    <w:rsid w:val="00F83C5B"/>
    <w:rsid w:val="00F83CA3"/>
    <w:rsid w:val="00F83CFA"/>
    <w:rsid w:val="00F83DE0"/>
    <w:rsid w:val="00F83E34"/>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53"/>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6F9D"/>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02"/>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87C"/>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BF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E01"/>
    <w:rsid w:val="00F96F10"/>
    <w:rsid w:val="00F96FED"/>
    <w:rsid w:val="00F96FF7"/>
    <w:rsid w:val="00F9703B"/>
    <w:rsid w:val="00F97146"/>
    <w:rsid w:val="00F9714D"/>
    <w:rsid w:val="00F97219"/>
    <w:rsid w:val="00F97229"/>
    <w:rsid w:val="00F97236"/>
    <w:rsid w:val="00F9726E"/>
    <w:rsid w:val="00F973DD"/>
    <w:rsid w:val="00F9745C"/>
    <w:rsid w:val="00F974AC"/>
    <w:rsid w:val="00F97557"/>
    <w:rsid w:val="00F9756D"/>
    <w:rsid w:val="00F97571"/>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1"/>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0FEB"/>
    <w:rsid w:val="00FA100D"/>
    <w:rsid w:val="00FA1025"/>
    <w:rsid w:val="00FA1039"/>
    <w:rsid w:val="00FA1085"/>
    <w:rsid w:val="00FA11A5"/>
    <w:rsid w:val="00FA11C1"/>
    <w:rsid w:val="00FA1248"/>
    <w:rsid w:val="00FA1251"/>
    <w:rsid w:val="00FA12EB"/>
    <w:rsid w:val="00FA12F8"/>
    <w:rsid w:val="00FA13A8"/>
    <w:rsid w:val="00FA141D"/>
    <w:rsid w:val="00FA14A9"/>
    <w:rsid w:val="00FA14E9"/>
    <w:rsid w:val="00FA1509"/>
    <w:rsid w:val="00FA1534"/>
    <w:rsid w:val="00FA1539"/>
    <w:rsid w:val="00FA157E"/>
    <w:rsid w:val="00FA15B8"/>
    <w:rsid w:val="00FA15FC"/>
    <w:rsid w:val="00FA16E6"/>
    <w:rsid w:val="00FA174E"/>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6B"/>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8BB"/>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05"/>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5B"/>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DA"/>
    <w:rsid w:val="00FA69E7"/>
    <w:rsid w:val="00FA69F4"/>
    <w:rsid w:val="00FA6A0D"/>
    <w:rsid w:val="00FA6AF8"/>
    <w:rsid w:val="00FA6B35"/>
    <w:rsid w:val="00FA6B49"/>
    <w:rsid w:val="00FA6B96"/>
    <w:rsid w:val="00FA6C14"/>
    <w:rsid w:val="00FA6D0D"/>
    <w:rsid w:val="00FA6D33"/>
    <w:rsid w:val="00FA6D80"/>
    <w:rsid w:val="00FA6E0D"/>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A3"/>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2A"/>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9B4"/>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9D"/>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970"/>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D2"/>
    <w:rsid w:val="00FC43FA"/>
    <w:rsid w:val="00FC4400"/>
    <w:rsid w:val="00FC451C"/>
    <w:rsid w:val="00FC4553"/>
    <w:rsid w:val="00FC4580"/>
    <w:rsid w:val="00FC45D3"/>
    <w:rsid w:val="00FC45D7"/>
    <w:rsid w:val="00FC45D8"/>
    <w:rsid w:val="00FC45E0"/>
    <w:rsid w:val="00FC45FB"/>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1C1"/>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54"/>
    <w:rsid w:val="00FC648C"/>
    <w:rsid w:val="00FC6542"/>
    <w:rsid w:val="00FC65AC"/>
    <w:rsid w:val="00FC662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A6"/>
    <w:rsid w:val="00FC77C4"/>
    <w:rsid w:val="00FC77D0"/>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13"/>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B84"/>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1A"/>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4B"/>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7F4"/>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AF"/>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BF"/>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DC"/>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2FB4"/>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1E"/>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B89"/>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01"/>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145"/>
    <w:rsid w:val="00FF31E0"/>
    <w:rsid w:val="00FF3242"/>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5FDB"/>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5F"/>
    <w:rsid w:val="00FF68A7"/>
    <w:rsid w:val="00FF68D6"/>
    <w:rsid w:val="00FF6937"/>
    <w:rsid w:val="00FF693F"/>
    <w:rsid w:val="00FF697F"/>
    <w:rsid w:val="00FF6982"/>
    <w:rsid w:val="00FF6988"/>
    <w:rsid w:val="00FF6ACA"/>
    <w:rsid w:val="00FF6B93"/>
    <w:rsid w:val="00FF6C61"/>
    <w:rsid w:val="00FF6CEA"/>
    <w:rsid w:val="00FF6DC3"/>
    <w:rsid w:val="00FF6DF6"/>
    <w:rsid w:val="00FF6EF9"/>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9B"/>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782007">
      <w:bodyDiv w:val="1"/>
      <w:marLeft w:val="0"/>
      <w:marRight w:val="0"/>
      <w:marTop w:val="0"/>
      <w:marBottom w:val="0"/>
      <w:divBdr>
        <w:top w:val="none" w:sz="0" w:space="0" w:color="auto"/>
        <w:left w:val="none" w:sz="0" w:space="0" w:color="auto"/>
        <w:bottom w:val="none" w:sz="0" w:space="0" w:color="auto"/>
        <w:right w:val="none" w:sz="0" w:space="0" w:color="auto"/>
      </w:divBdr>
      <w:divsChild>
        <w:div w:id="431898136">
          <w:marLeft w:val="0"/>
          <w:marRight w:val="0"/>
          <w:marTop w:val="0"/>
          <w:marBottom w:val="0"/>
          <w:divBdr>
            <w:top w:val="none" w:sz="0" w:space="0" w:color="auto"/>
            <w:left w:val="none" w:sz="0" w:space="0" w:color="auto"/>
            <w:bottom w:val="none" w:sz="0" w:space="0" w:color="auto"/>
            <w:right w:val="none" w:sz="0" w:space="0" w:color="auto"/>
          </w:divBdr>
        </w:div>
        <w:div w:id="148133997">
          <w:marLeft w:val="0"/>
          <w:marRight w:val="0"/>
          <w:marTop w:val="150"/>
          <w:marBottom w:val="0"/>
          <w:divBdr>
            <w:top w:val="none" w:sz="0" w:space="0" w:color="auto"/>
            <w:left w:val="none" w:sz="0" w:space="0" w:color="auto"/>
            <w:bottom w:val="none" w:sz="0" w:space="0" w:color="auto"/>
            <w:right w:val="none" w:sz="0" w:space="0" w:color="auto"/>
          </w:divBdr>
          <w:divsChild>
            <w:div w:id="558370495">
              <w:marLeft w:val="1155"/>
              <w:marRight w:val="0"/>
              <w:marTop w:val="0"/>
              <w:marBottom w:val="0"/>
              <w:divBdr>
                <w:top w:val="none" w:sz="0" w:space="0" w:color="auto"/>
                <w:left w:val="none" w:sz="0" w:space="0" w:color="auto"/>
                <w:bottom w:val="none" w:sz="0" w:space="0" w:color="auto"/>
                <w:right w:val="none" w:sz="0" w:space="0" w:color="auto"/>
              </w:divBdr>
            </w:div>
            <w:div w:id="1112364711">
              <w:marLeft w:val="1155"/>
              <w:marRight w:val="0"/>
              <w:marTop w:val="0"/>
              <w:marBottom w:val="0"/>
              <w:divBdr>
                <w:top w:val="none" w:sz="0" w:space="0" w:color="auto"/>
                <w:left w:val="none" w:sz="0" w:space="0" w:color="auto"/>
                <w:bottom w:val="none" w:sz="0" w:space="0" w:color="auto"/>
                <w:right w:val="none" w:sz="0" w:space="0" w:color="auto"/>
              </w:divBdr>
            </w:div>
            <w:div w:id="167799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3046">
      <w:bodyDiv w:val="1"/>
      <w:marLeft w:val="0"/>
      <w:marRight w:val="0"/>
      <w:marTop w:val="0"/>
      <w:marBottom w:val="0"/>
      <w:divBdr>
        <w:top w:val="none" w:sz="0" w:space="0" w:color="auto"/>
        <w:left w:val="none" w:sz="0" w:space="0" w:color="auto"/>
        <w:bottom w:val="none" w:sz="0" w:space="0" w:color="auto"/>
        <w:right w:val="none" w:sz="0" w:space="0" w:color="auto"/>
      </w:divBdr>
      <w:divsChild>
        <w:div w:id="1476143314">
          <w:marLeft w:val="0"/>
          <w:marRight w:val="0"/>
          <w:marTop w:val="0"/>
          <w:marBottom w:val="0"/>
          <w:divBdr>
            <w:top w:val="none" w:sz="0" w:space="0" w:color="auto"/>
            <w:left w:val="none" w:sz="0" w:space="0" w:color="auto"/>
            <w:bottom w:val="none" w:sz="0" w:space="0" w:color="auto"/>
            <w:right w:val="none" w:sz="0" w:space="0" w:color="auto"/>
          </w:divBdr>
        </w:div>
        <w:div w:id="1948540324">
          <w:marLeft w:val="0"/>
          <w:marRight w:val="0"/>
          <w:marTop w:val="150"/>
          <w:marBottom w:val="0"/>
          <w:divBdr>
            <w:top w:val="none" w:sz="0" w:space="0" w:color="auto"/>
            <w:left w:val="none" w:sz="0" w:space="0" w:color="auto"/>
            <w:bottom w:val="none" w:sz="0" w:space="0" w:color="auto"/>
            <w:right w:val="none" w:sz="0" w:space="0" w:color="auto"/>
          </w:divBdr>
          <w:divsChild>
            <w:div w:id="1140536828">
              <w:marLeft w:val="1155"/>
              <w:marRight w:val="0"/>
              <w:marTop w:val="0"/>
              <w:marBottom w:val="0"/>
              <w:divBdr>
                <w:top w:val="none" w:sz="0" w:space="0" w:color="auto"/>
                <w:left w:val="none" w:sz="0" w:space="0" w:color="auto"/>
                <w:bottom w:val="none" w:sz="0" w:space="0" w:color="auto"/>
                <w:right w:val="none" w:sz="0" w:space="0" w:color="auto"/>
              </w:divBdr>
            </w:div>
            <w:div w:id="169568447">
              <w:marLeft w:val="1155"/>
              <w:marRight w:val="0"/>
              <w:marTop w:val="0"/>
              <w:marBottom w:val="0"/>
              <w:divBdr>
                <w:top w:val="none" w:sz="0" w:space="0" w:color="auto"/>
                <w:left w:val="none" w:sz="0" w:space="0" w:color="auto"/>
                <w:bottom w:val="none" w:sz="0" w:space="0" w:color="auto"/>
                <w:right w:val="none" w:sz="0" w:space="0" w:color="auto"/>
              </w:divBdr>
            </w:div>
            <w:div w:id="209466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30241">
      <w:bodyDiv w:val="1"/>
      <w:marLeft w:val="0"/>
      <w:marRight w:val="0"/>
      <w:marTop w:val="0"/>
      <w:marBottom w:val="0"/>
      <w:divBdr>
        <w:top w:val="none" w:sz="0" w:space="0" w:color="auto"/>
        <w:left w:val="none" w:sz="0" w:space="0" w:color="auto"/>
        <w:bottom w:val="none" w:sz="0" w:space="0" w:color="auto"/>
        <w:right w:val="none" w:sz="0" w:space="0" w:color="auto"/>
      </w:divBdr>
      <w:divsChild>
        <w:div w:id="194000422">
          <w:marLeft w:val="0"/>
          <w:marRight w:val="0"/>
          <w:marTop w:val="0"/>
          <w:marBottom w:val="0"/>
          <w:divBdr>
            <w:top w:val="none" w:sz="0" w:space="0" w:color="auto"/>
            <w:left w:val="none" w:sz="0" w:space="0" w:color="auto"/>
            <w:bottom w:val="none" w:sz="0" w:space="0" w:color="auto"/>
            <w:right w:val="none" w:sz="0" w:space="0" w:color="auto"/>
          </w:divBdr>
        </w:div>
        <w:div w:id="705445946">
          <w:marLeft w:val="0"/>
          <w:marRight w:val="0"/>
          <w:marTop w:val="150"/>
          <w:marBottom w:val="0"/>
          <w:divBdr>
            <w:top w:val="none" w:sz="0" w:space="0" w:color="auto"/>
            <w:left w:val="none" w:sz="0" w:space="0" w:color="auto"/>
            <w:bottom w:val="none" w:sz="0" w:space="0" w:color="auto"/>
            <w:right w:val="none" w:sz="0" w:space="0" w:color="auto"/>
          </w:divBdr>
          <w:divsChild>
            <w:div w:id="1583834548">
              <w:marLeft w:val="1155"/>
              <w:marRight w:val="0"/>
              <w:marTop w:val="0"/>
              <w:marBottom w:val="0"/>
              <w:divBdr>
                <w:top w:val="none" w:sz="0" w:space="0" w:color="auto"/>
                <w:left w:val="none" w:sz="0" w:space="0" w:color="auto"/>
                <w:bottom w:val="none" w:sz="0" w:space="0" w:color="auto"/>
                <w:right w:val="none" w:sz="0" w:space="0" w:color="auto"/>
              </w:divBdr>
            </w:div>
            <w:div w:id="1287783622">
              <w:marLeft w:val="1155"/>
              <w:marRight w:val="0"/>
              <w:marTop w:val="0"/>
              <w:marBottom w:val="0"/>
              <w:divBdr>
                <w:top w:val="none" w:sz="0" w:space="0" w:color="auto"/>
                <w:left w:val="none" w:sz="0" w:space="0" w:color="auto"/>
                <w:bottom w:val="none" w:sz="0" w:space="0" w:color="auto"/>
                <w:right w:val="none" w:sz="0" w:space="0" w:color="auto"/>
              </w:divBdr>
            </w:div>
            <w:div w:id="60865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7351">
      <w:bodyDiv w:val="1"/>
      <w:marLeft w:val="0"/>
      <w:marRight w:val="0"/>
      <w:marTop w:val="0"/>
      <w:marBottom w:val="0"/>
      <w:divBdr>
        <w:top w:val="none" w:sz="0" w:space="0" w:color="auto"/>
        <w:left w:val="none" w:sz="0" w:space="0" w:color="auto"/>
        <w:bottom w:val="none" w:sz="0" w:space="0" w:color="auto"/>
        <w:right w:val="none" w:sz="0" w:space="0" w:color="auto"/>
      </w:divBdr>
      <w:divsChild>
        <w:div w:id="1389262238">
          <w:marLeft w:val="0"/>
          <w:marRight w:val="0"/>
          <w:marTop w:val="0"/>
          <w:marBottom w:val="0"/>
          <w:divBdr>
            <w:top w:val="none" w:sz="0" w:space="0" w:color="auto"/>
            <w:left w:val="none" w:sz="0" w:space="0" w:color="auto"/>
            <w:bottom w:val="none" w:sz="0" w:space="0" w:color="auto"/>
            <w:right w:val="none" w:sz="0" w:space="0" w:color="auto"/>
          </w:divBdr>
        </w:div>
        <w:div w:id="1191800803">
          <w:marLeft w:val="0"/>
          <w:marRight w:val="0"/>
          <w:marTop w:val="150"/>
          <w:marBottom w:val="0"/>
          <w:divBdr>
            <w:top w:val="none" w:sz="0" w:space="0" w:color="auto"/>
            <w:left w:val="none" w:sz="0" w:space="0" w:color="auto"/>
            <w:bottom w:val="none" w:sz="0" w:space="0" w:color="auto"/>
            <w:right w:val="none" w:sz="0" w:space="0" w:color="auto"/>
          </w:divBdr>
          <w:divsChild>
            <w:div w:id="1335110825">
              <w:marLeft w:val="1155"/>
              <w:marRight w:val="0"/>
              <w:marTop w:val="0"/>
              <w:marBottom w:val="0"/>
              <w:divBdr>
                <w:top w:val="none" w:sz="0" w:space="0" w:color="auto"/>
                <w:left w:val="none" w:sz="0" w:space="0" w:color="auto"/>
                <w:bottom w:val="none" w:sz="0" w:space="0" w:color="auto"/>
                <w:right w:val="none" w:sz="0" w:space="0" w:color="auto"/>
              </w:divBdr>
            </w:div>
            <w:div w:id="1576282032">
              <w:marLeft w:val="1155"/>
              <w:marRight w:val="0"/>
              <w:marTop w:val="0"/>
              <w:marBottom w:val="0"/>
              <w:divBdr>
                <w:top w:val="none" w:sz="0" w:space="0" w:color="auto"/>
                <w:left w:val="none" w:sz="0" w:space="0" w:color="auto"/>
                <w:bottom w:val="none" w:sz="0" w:space="0" w:color="auto"/>
                <w:right w:val="none" w:sz="0" w:space="0" w:color="auto"/>
              </w:divBdr>
            </w:div>
            <w:div w:id="429131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4591">
      <w:bodyDiv w:val="1"/>
      <w:marLeft w:val="0"/>
      <w:marRight w:val="0"/>
      <w:marTop w:val="0"/>
      <w:marBottom w:val="0"/>
      <w:divBdr>
        <w:top w:val="none" w:sz="0" w:space="0" w:color="auto"/>
        <w:left w:val="none" w:sz="0" w:space="0" w:color="auto"/>
        <w:bottom w:val="none" w:sz="0" w:space="0" w:color="auto"/>
        <w:right w:val="none" w:sz="0" w:space="0" w:color="auto"/>
      </w:divBdr>
      <w:divsChild>
        <w:div w:id="1093280676">
          <w:marLeft w:val="0"/>
          <w:marRight w:val="0"/>
          <w:marTop w:val="0"/>
          <w:marBottom w:val="0"/>
          <w:divBdr>
            <w:top w:val="none" w:sz="0" w:space="0" w:color="auto"/>
            <w:left w:val="none" w:sz="0" w:space="0" w:color="auto"/>
            <w:bottom w:val="none" w:sz="0" w:space="0" w:color="auto"/>
            <w:right w:val="none" w:sz="0" w:space="0" w:color="auto"/>
          </w:divBdr>
        </w:div>
        <w:div w:id="271936843">
          <w:marLeft w:val="0"/>
          <w:marRight w:val="0"/>
          <w:marTop w:val="150"/>
          <w:marBottom w:val="0"/>
          <w:divBdr>
            <w:top w:val="none" w:sz="0" w:space="0" w:color="auto"/>
            <w:left w:val="none" w:sz="0" w:space="0" w:color="auto"/>
            <w:bottom w:val="none" w:sz="0" w:space="0" w:color="auto"/>
            <w:right w:val="none" w:sz="0" w:space="0" w:color="auto"/>
          </w:divBdr>
          <w:divsChild>
            <w:div w:id="1969630384">
              <w:marLeft w:val="1155"/>
              <w:marRight w:val="0"/>
              <w:marTop w:val="0"/>
              <w:marBottom w:val="0"/>
              <w:divBdr>
                <w:top w:val="none" w:sz="0" w:space="0" w:color="auto"/>
                <w:left w:val="none" w:sz="0" w:space="0" w:color="auto"/>
                <w:bottom w:val="none" w:sz="0" w:space="0" w:color="auto"/>
                <w:right w:val="none" w:sz="0" w:space="0" w:color="auto"/>
              </w:divBdr>
            </w:div>
            <w:div w:id="1860656757">
              <w:marLeft w:val="1155"/>
              <w:marRight w:val="0"/>
              <w:marTop w:val="0"/>
              <w:marBottom w:val="0"/>
              <w:divBdr>
                <w:top w:val="none" w:sz="0" w:space="0" w:color="auto"/>
                <w:left w:val="none" w:sz="0" w:space="0" w:color="auto"/>
                <w:bottom w:val="none" w:sz="0" w:space="0" w:color="auto"/>
                <w:right w:val="none" w:sz="0" w:space="0" w:color="auto"/>
              </w:divBdr>
            </w:div>
            <w:div w:id="1418475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2781">
      <w:bodyDiv w:val="1"/>
      <w:marLeft w:val="0"/>
      <w:marRight w:val="0"/>
      <w:marTop w:val="0"/>
      <w:marBottom w:val="0"/>
      <w:divBdr>
        <w:top w:val="none" w:sz="0" w:space="0" w:color="auto"/>
        <w:left w:val="none" w:sz="0" w:space="0" w:color="auto"/>
        <w:bottom w:val="none" w:sz="0" w:space="0" w:color="auto"/>
        <w:right w:val="none" w:sz="0" w:space="0" w:color="auto"/>
      </w:divBdr>
      <w:divsChild>
        <w:div w:id="5713408">
          <w:marLeft w:val="0"/>
          <w:marRight w:val="0"/>
          <w:marTop w:val="0"/>
          <w:marBottom w:val="0"/>
          <w:divBdr>
            <w:top w:val="none" w:sz="0" w:space="0" w:color="auto"/>
            <w:left w:val="none" w:sz="0" w:space="0" w:color="auto"/>
            <w:bottom w:val="none" w:sz="0" w:space="0" w:color="auto"/>
            <w:right w:val="none" w:sz="0" w:space="0" w:color="auto"/>
          </w:divBdr>
        </w:div>
        <w:div w:id="1118064409">
          <w:marLeft w:val="0"/>
          <w:marRight w:val="0"/>
          <w:marTop w:val="150"/>
          <w:marBottom w:val="0"/>
          <w:divBdr>
            <w:top w:val="none" w:sz="0" w:space="0" w:color="auto"/>
            <w:left w:val="none" w:sz="0" w:space="0" w:color="auto"/>
            <w:bottom w:val="none" w:sz="0" w:space="0" w:color="auto"/>
            <w:right w:val="none" w:sz="0" w:space="0" w:color="auto"/>
          </w:divBdr>
          <w:divsChild>
            <w:div w:id="897280788">
              <w:marLeft w:val="1155"/>
              <w:marRight w:val="0"/>
              <w:marTop w:val="0"/>
              <w:marBottom w:val="0"/>
              <w:divBdr>
                <w:top w:val="none" w:sz="0" w:space="0" w:color="auto"/>
                <w:left w:val="none" w:sz="0" w:space="0" w:color="auto"/>
                <w:bottom w:val="none" w:sz="0" w:space="0" w:color="auto"/>
                <w:right w:val="none" w:sz="0" w:space="0" w:color="auto"/>
              </w:divBdr>
            </w:div>
            <w:div w:id="46419704">
              <w:marLeft w:val="1155"/>
              <w:marRight w:val="0"/>
              <w:marTop w:val="0"/>
              <w:marBottom w:val="0"/>
              <w:divBdr>
                <w:top w:val="none" w:sz="0" w:space="0" w:color="auto"/>
                <w:left w:val="none" w:sz="0" w:space="0" w:color="auto"/>
                <w:bottom w:val="none" w:sz="0" w:space="0" w:color="auto"/>
                <w:right w:val="none" w:sz="0" w:space="0" w:color="auto"/>
              </w:divBdr>
            </w:div>
            <w:div w:id="843593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043527">
      <w:bodyDiv w:val="1"/>
      <w:marLeft w:val="0"/>
      <w:marRight w:val="0"/>
      <w:marTop w:val="0"/>
      <w:marBottom w:val="0"/>
      <w:divBdr>
        <w:top w:val="none" w:sz="0" w:space="0" w:color="auto"/>
        <w:left w:val="none" w:sz="0" w:space="0" w:color="auto"/>
        <w:bottom w:val="none" w:sz="0" w:space="0" w:color="auto"/>
        <w:right w:val="none" w:sz="0" w:space="0" w:color="auto"/>
      </w:divBdr>
      <w:divsChild>
        <w:div w:id="2111779257">
          <w:marLeft w:val="0"/>
          <w:marRight w:val="0"/>
          <w:marTop w:val="0"/>
          <w:marBottom w:val="0"/>
          <w:divBdr>
            <w:top w:val="none" w:sz="0" w:space="0" w:color="auto"/>
            <w:left w:val="none" w:sz="0" w:space="0" w:color="auto"/>
            <w:bottom w:val="none" w:sz="0" w:space="0" w:color="auto"/>
            <w:right w:val="none" w:sz="0" w:space="0" w:color="auto"/>
          </w:divBdr>
        </w:div>
        <w:div w:id="2074231953">
          <w:marLeft w:val="0"/>
          <w:marRight w:val="0"/>
          <w:marTop w:val="150"/>
          <w:marBottom w:val="0"/>
          <w:divBdr>
            <w:top w:val="none" w:sz="0" w:space="0" w:color="auto"/>
            <w:left w:val="none" w:sz="0" w:space="0" w:color="auto"/>
            <w:bottom w:val="none" w:sz="0" w:space="0" w:color="auto"/>
            <w:right w:val="none" w:sz="0" w:space="0" w:color="auto"/>
          </w:divBdr>
          <w:divsChild>
            <w:div w:id="452671977">
              <w:marLeft w:val="1155"/>
              <w:marRight w:val="0"/>
              <w:marTop w:val="0"/>
              <w:marBottom w:val="0"/>
              <w:divBdr>
                <w:top w:val="none" w:sz="0" w:space="0" w:color="auto"/>
                <w:left w:val="none" w:sz="0" w:space="0" w:color="auto"/>
                <w:bottom w:val="none" w:sz="0" w:space="0" w:color="auto"/>
                <w:right w:val="none" w:sz="0" w:space="0" w:color="auto"/>
              </w:divBdr>
            </w:div>
            <w:div w:id="1241717624">
              <w:marLeft w:val="1155"/>
              <w:marRight w:val="0"/>
              <w:marTop w:val="0"/>
              <w:marBottom w:val="0"/>
              <w:divBdr>
                <w:top w:val="none" w:sz="0" w:space="0" w:color="auto"/>
                <w:left w:val="none" w:sz="0" w:space="0" w:color="auto"/>
                <w:bottom w:val="none" w:sz="0" w:space="0" w:color="auto"/>
                <w:right w:val="none" w:sz="0" w:space="0" w:color="auto"/>
              </w:divBdr>
            </w:div>
            <w:div w:id="156745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696570">
      <w:bodyDiv w:val="1"/>
      <w:marLeft w:val="0"/>
      <w:marRight w:val="0"/>
      <w:marTop w:val="0"/>
      <w:marBottom w:val="0"/>
      <w:divBdr>
        <w:top w:val="none" w:sz="0" w:space="0" w:color="auto"/>
        <w:left w:val="none" w:sz="0" w:space="0" w:color="auto"/>
        <w:bottom w:val="none" w:sz="0" w:space="0" w:color="auto"/>
        <w:right w:val="none" w:sz="0" w:space="0" w:color="auto"/>
      </w:divBdr>
      <w:divsChild>
        <w:div w:id="351345939">
          <w:marLeft w:val="0"/>
          <w:marRight w:val="0"/>
          <w:marTop w:val="0"/>
          <w:marBottom w:val="0"/>
          <w:divBdr>
            <w:top w:val="none" w:sz="0" w:space="0" w:color="auto"/>
            <w:left w:val="none" w:sz="0" w:space="0" w:color="auto"/>
            <w:bottom w:val="none" w:sz="0" w:space="0" w:color="auto"/>
            <w:right w:val="none" w:sz="0" w:space="0" w:color="auto"/>
          </w:divBdr>
        </w:div>
        <w:div w:id="1086222584">
          <w:marLeft w:val="0"/>
          <w:marRight w:val="0"/>
          <w:marTop w:val="150"/>
          <w:marBottom w:val="0"/>
          <w:divBdr>
            <w:top w:val="none" w:sz="0" w:space="0" w:color="auto"/>
            <w:left w:val="none" w:sz="0" w:space="0" w:color="auto"/>
            <w:bottom w:val="none" w:sz="0" w:space="0" w:color="auto"/>
            <w:right w:val="none" w:sz="0" w:space="0" w:color="auto"/>
          </w:divBdr>
          <w:divsChild>
            <w:div w:id="628317805">
              <w:marLeft w:val="1155"/>
              <w:marRight w:val="0"/>
              <w:marTop w:val="0"/>
              <w:marBottom w:val="0"/>
              <w:divBdr>
                <w:top w:val="none" w:sz="0" w:space="0" w:color="auto"/>
                <w:left w:val="none" w:sz="0" w:space="0" w:color="auto"/>
                <w:bottom w:val="none" w:sz="0" w:space="0" w:color="auto"/>
                <w:right w:val="none" w:sz="0" w:space="0" w:color="auto"/>
              </w:divBdr>
            </w:div>
            <w:div w:id="399257744">
              <w:marLeft w:val="1155"/>
              <w:marRight w:val="0"/>
              <w:marTop w:val="0"/>
              <w:marBottom w:val="0"/>
              <w:divBdr>
                <w:top w:val="none" w:sz="0" w:space="0" w:color="auto"/>
                <w:left w:val="none" w:sz="0" w:space="0" w:color="auto"/>
                <w:bottom w:val="none" w:sz="0" w:space="0" w:color="auto"/>
                <w:right w:val="none" w:sz="0" w:space="0" w:color="auto"/>
              </w:divBdr>
            </w:div>
            <w:div w:id="431247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131">
      <w:bodyDiv w:val="1"/>
      <w:marLeft w:val="0"/>
      <w:marRight w:val="0"/>
      <w:marTop w:val="0"/>
      <w:marBottom w:val="0"/>
      <w:divBdr>
        <w:top w:val="none" w:sz="0" w:space="0" w:color="auto"/>
        <w:left w:val="none" w:sz="0" w:space="0" w:color="auto"/>
        <w:bottom w:val="none" w:sz="0" w:space="0" w:color="auto"/>
        <w:right w:val="none" w:sz="0" w:space="0" w:color="auto"/>
      </w:divBdr>
      <w:divsChild>
        <w:div w:id="602156044">
          <w:marLeft w:val="0"/>
          <w:marRight w:val="0"/>
          <w:marTop w:val="0"/>
          <w:marBottom w:val="0"/>
          <w:divBdr>
            <w:top w:val="none" w:sz="0" w:space="0" w:color="auto"/>
            <w:left w:val="none" w:sz="0" w:space="0" w:color="auto"/>
            <w:bottom w:val="none" w:sz="0" w:space="0" w:color="auto"/>
            <w:right w:val="none" w:sz="0" w:space="0" w:color="auto"/>
          </w:divBdr>
        </w:div>
        <w:div w:id="1844667195">
          <w:marLeft w:val="0"/>
          <w:marRight w:val="0"/>
          <w:marTop w:val="150"/>
          <w:marBottom w:val="0"/>
          <w:divBdr>
            <w:top w:val="none" w:sz="0" w:space="0" w:color="auto"/>
            <w:left w:val="none" w:sz="0" w:space="0" w:color="auto"/>
            <w:bottom w:val="none" w:sz="0" w:space="0" w:color="auto"/>
            <w:right w:val="none" w:sz="0" w:space="0" w:color="auto"/>
          </w:divBdr>
          <w:divsChild>
            <w:div w:id="915825543">
              <w:marLeft w:val="1155"/>
              <w:marRight w:val="0"/>
              <w:marTop w:val="0"/>
              <w:marBottom w:val="0"/>
              <w:divBdr>
                <w:top w:val="none" w:sz="0" w:space="0" w:color="auto"/>
                <w:left w:val="none" w:sz="0" w:space="0" w:color="auto"/>
                <w:bottom w:val="none" w:sz="0" w:space="0" w:color="auto"/>
                <w:right w:val="none" w:sz="0" w:space="0" w:color="auto"/>
              </w:divBdr>
            </w:div>
            <w:div w:id="1325009965">
              <w:marLeft w:val="1155"/>
              <w:marRight w:val="0"/>
              <w:marTop w:val="0"/>
              <w:marBottom w:val="0"/>
              <w:divBdr>
                <w:top w:val="none" w:sz="0" w:space="0" w:color="auto"/>
                <w:left w:val="none" w:sz="0" w:space="0" w:color="auto"/>
                <w:bottom w:val="none" w:sz="0" w:space="0" w:color="auto"/>
                <w:right w:val="none" w:sz="0" w:space="0" w:color="auto"/>
              </w:divBdr>
            </w:div>
            <w:div w:id="92788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362819">
      <w:bodyDiv w:val="1"/>
      <w:marLeft w:val="0"/>
      <w:marRight w:val="0"/>
      <w:marTop w:val="0"/>
      <w:marBottom w:val="0"/>
      <w:divBdr>
        <w:top w:val="none" w:sz="0" w:space="0" w:color="auto"/>
        <w:left w:val="none" w:sz="0" w:space="0" w:color="auto"/>
        <w:bottom w:val="none" w:sz="0" w:space="0" w:color="auto"/>
        <w:right w:val="none" w:sz="0" w:space="0" w:color="auto"/>
      </w:divBdr>
      <w:divsChild>
        <w:div w:id="893658060">
          <w:marLeft w:val="0"/>
          <w:marRight w:val="0"/>
          <w:marTop w:val="0"/>
          <w:marBottom w:val="0"/>
          <w:divBdr>
            <w:top w:val="none" w:sz="0" w:space="0" w:color="auto"/>
            <w:left w:val="none" w:sz="0" w:space="0" w:color="auto"/>
            <w:bottom w:val="none" w:sz="0" w:space="0" w:color="auto"/>
            <w:right w:val="none" w:sz="0" w:space="0" w:color="auto"/>
          </w:divBdr>
        </w:div>
        <w:div w:id="2079791019">
          <w:marLeft w:val="0"/>
          <w:marRight w:val="0"/>
          <w:marTop w:val="150"/>
          <w:marBottom w:val="0"/>
          <w:divBdr>
            <w:top w:val="none" w:sz="0" w:space="0" w:color="auto"/>
            <w:left w:val="none" w:sz="0" w:space="0" w:color="auto"/>
            <w:bottom w:val="none" w:sz="0" w:space="0" w:color="auto"/>
            <w:right w:val="none" w:sz="0" w:space="0" w:color="auto"/>
          </w:divBdr>
          <w:divsChild>
            <w:div w:id="2077127163">
              <w:marLeft w:val="1155"/>
              <w:marRight w:val="0"/>
              <w:marTop w:val="0"/>
              <w:marBottom w:val="0"/>
              <w:divBdr>
                <w:top w:val="none" w:sz="0" w:space="0" w:color="auto"/>
                <w:left w:val="none" w:sz="0" w:space="0" w:color="auto"/>
                <w:bottom w:val="none" w:sz="0" w:space="0" w:color="auto"/>
                <w:right w:val="none" w:sz="0" w:space="0" w:color="auto"/>
              </w:divBdr>
            </w:div>
            <w:div w:id="1367566192">
              <w:marLeft w:val="1155"/>
              <w:marRight w:val="0"/>
              <w:marTop w:val="0"/>
              <w:marBottom w:val="0"/>
              <w:divBdr>
                <w:top w:val="none" w:sz="0" w:space="0" w:color="auto"/>
                <w:left w:val="none" w:sz="0" w:space="0" w:color="auto"/>
                <w:bottom w:val="none" w:sz="0" w:space="0" w:color="auto"/>
                <w:right w:val="none" w:sz="0" w:space="0" w:color="auto"/>
              </w:divBdr>
            </w:div>
            <w:div w:id="1661736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04632">
      <w:bodyDiv w:val="1"/>
      <w:marLeft w:val="0"/>
      <w:marRight w:val="0"/>
      <w:marTop w:val="0"/>
      <w:marBottom w:val="0"/>
      <w:divBdr>
        <w:top w:val="none" w:sz="0" w:space="0" w:color="auto"/>
        <w:left w:val="none" w:sz="0" w:space="0" w:color="auto"/>
        <w:bottom w:val="none" w:sz="0" w:space="0" w:color="auto"/>
        <w:right w:val="none" w:sz="0" w:space="0" w:color="auto"/>
      </w:divBdr>
      <w:divsChild>
        <w:div w:id="2065908775">
          <w:marLeft w:val="0"/>
          <w:marRight w:val="0"/>
          <w:marTop w:val="0"/>
          <w:marBottom w:val="0"/>
          <w:divBdr>
            <w:top w:val="none" w:sz="0" w:space="0" w:color="auto"/>
            <w:left w:val="none" w:sz="0" w:space="0" w:color="auto"/>
            <w:bottom w:val="none" w:sz="0" w:space="0" w:color="auto"/>
            <w:right w:val="none" w:sz="0" w:space="0" w:color="auto"/>
          </w:divBdr>
        </w:div>
        <w:div w:id="1463114021">
          <w:marLeft w:val="0"/>
          <w:marRight w:val="0"/>
          <w:marTop w:val="150"/>
          <w:marBottom w:val="0"/>
          <w:divBdr>
            <w:top w:val="none" w:sz="0" w:space="0" w:color="auto"/>
            <w:left w:val="none" w:sz="0" w:space="0" w:color="auto"/>
            <w:bottom w:val="none" w:sz="0" w:space="0" w:color="auto"/>
            <w:right w:val="none" w:sz="0" w:space="0" w:color="auto"/>
          </w:divBdr>
          <w:divsChild>
            <w:div w:id="1764645737">
              <w:marLeft w:val="1155"/>
              <w:marRight w:val="0"/>
              <w:marTop w:val="0"/>
              <w:marBottom w:val="0"/>
              <w:divBdr>
                <w:top w:val="none" w:sz="0" w:space="0" w:color="auto"/>
                <w:left w:val="none" w:sz="0" w:space="0" w:color="auto"/>
                <w:bottom w:val="none" w:sz="0" w:space="0" w:color="auto"/>
                <w:right w:val="none" w:sz="0" w:space="0" w:color="auto"/>
              </w:divBdr>
            </w:div>
            <w:div w:id="1569926326">
              <w:marLeft w:val="1155"/>
              <w:marRight w:val="0"/>
              <w:marTop w:val="0"/>
              <w:marBottom w:val="0"/>
              <w:divBdr>
                <w:top w:val="none" w:sz="0" w:space="0" w:color="auto"/>
                <w:left w:val="none" w:sz="0" w:space="0" w:color="auto"/>
                <w:bottom w:val="none" w:sz="0" w:space="0" w:color="auto"/>
                <w:right w:val="none" w:sz="0" w:space="0" w:color="auto"/>
              </w:divBdr>
            </w:div>
            <w:div w:id="1208181920">
              <w:marLeft w:val="1155"/>
              <w:marRight w:val="0"/>
              <w:marTop w:val="0"/>
              <w:marBottom w:val="0"/>
              <w:divBdr>
                <w:top w:val="none" w:sz="0" w:space="0" w:color="auto"/>
                <w:left w:val="none" w:sz="0" w:space="0" w:color="auto"/>
                <w:bottom w:val="none" w:sz="0" w:space="0" w:color="auto"/>
                <w:right w:val="none" w:sz="0" w:space="0" w:color="auto"/>
              </w:divBdr>
            </w:div>
            <w:div w:id="107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59778">
      <w:bodyDiv w:val="1"/>
      <w:marLeft w:val="0"/>
      <w:marRight w:val="0"/>
      <w:marTop w:val="0"/>
      <w:marBottom w:val="0"/>
      <w:divBdr>
        <w:top w:val="none" w:sz="0" w:space="0" w:color="auto"/>
        <w:left w:val="none" w:sz="0" w:space="0" w:color="auto"/>
        <w:bottom w:val="none" w:sz="0" w:space="0" w:color="auto"/>
        <w:right w:val="none" w:sz="0" w:space="0" w:color="auto"/>
      </w:divBdr>
      <w:divsChild>
        <w:div w:id="264731706">
          <w:marLeft w:val="0"/>
          <w:marRight w:val="0"/>
          <w:marTop w:val="0"/>
          <w:marBottom w:val="0"/>
          <w:divBdr>
            <w:top w:val="none" w:sz="0" w:space="0" w:color="auto"/>
            <w:left w:val="none" w:sz="0" w:space="0" w:color="auto"/>
            <w:bottom w:val="none" w:sz="0" w:space="0" w:color="auto"/>
            <w:right w:val="none" w:sz="0" w:space="0" w:color="auto"/>
          </w:divBdr>
        </w:div>
        <w:div w:id="2116779243">
          <w:marLeft w:val="0"/>
          <w:marRight w:val="0"/>
          <w:marTop w:val="150"/>
          <w:marBottom w:val="0"/>
          <w:divBdr>
            <w:top w:val="none" w:sz="0" w:space="0" w:color="auto"/>
            <w:left w:val="none" w:sz="0" w:space="0" w:color="auto"/>
            <w:bottom w:val="none" w:sz="0" w:space="0" w:color="auto"/>
            <w:right w:val="none" w:sz="0" w:space="0" w:color="auto"/>
          </w:divBdr>
          <w:divsChild>
            <w:div w:id="1620183830">
              <w:marLeft w:val="1155"/>
              <w:marRight w:val="0"/>
              <w:marTop w:val="0"/>
              <w:marBottom w:val="0"/>
              <w:divBdr>
                <w:top w:val="none" w:sz="0" w:space="0" w:color="auto"/>
                <w:left w:val="none" w:sz="0" w:space="0" w:color="auto"/>
                <w:bottom w:val="none" w:sz="0" w:space="0" w:color="auto"/>
                <w:right w:val="none" w:sz="0" w:space="0" w:color="auto"/>
              </w:divBdr>
            </w:div>
            <w:div w:id="1239827673">
              <w:marLeft w:val="1155"/>
              <w:marRight w:val="0"/>
              <w:marTop w:val="0"/>
              <w:marBottom w:val="0"/>
              <w:divBdr>
                <w:top w:val="none" w:sz="0" w:space="0" w:color="auto"/>
                <w:left w:val="none" w:sz="0" w:space="0" w:color="auto"/>
                <w:bottom w:val="none" w:sz="0" w:space="0" w:color="auto"/>
                <w:right w:val="none" w:sz="0" w:space="0" w:color="auto"/>
              </w:divBdr>
            </w:div>
            <w:div w:id="1245530679">
              <w:marLeft w:val="1155"/>
              <w:marRight w:val="0"/>
              <w:marTop w:val="0"/>
              <w:marBottom w:val="0"/>
              <w:divBdr>
                <w:top w:val="none" w:sz="0" w:space="0" w:color="auto"/>
                <w:left w:val="none" w:sz="0" w:space="0" w:color="auto"/>
                <w:bottom w:val="none" w:sz="0" w:space="0" w:color="auto"/>
                <w:right w:val="none" w:sz="0" w:space="0" w:color="auto"/>
              </w:divBdr>
            </w:div>
            <w:div w:id="123196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097210">
      <w:bodyDiv w:val="1"/>
      <w:marLeft w:val="0"/>
      <w:marRight w:val="0"/>
      <w:marTop w:val="0"/>
      <w:marBottom w:val="0"/>
      <w:divBdr>
        <w:top w:val="none" w:sz="0" w:space="0" w:color="auto"/>
        <w:left w:val="none" w:sz="0" w:space="0" w:color="auto"/>
        <w:bottom w:val="none" w:sz="0" w:space="0" w:color="auto"/>
        <w:right w:val="none" w:sz="0" w:space="0" w:color="auto"/>
      </w:divBdr>
      <w:divsChild>
        <w:div w:id="1653219134">
          <w:marLeft w:val="0"/>
          <w:marRight w:val="0"/>
          <w:marTop w:val="0"/>
          <w:marBottom w:val="0"/>
          <w:divBdr>
            <w:top w:val="none" w:sz="0" w:space="0" w:color="auto"/>
            <w:left w:val="none" w:sz="0" w:space="0" w:color="auto"/>
            <w:bottom w:val="none" w:sz="0" w:space="0" w:color="auto"/>
            <w:right w:val="none" w:sz="0" w:space="0" w:color="auto"/>
          </w:divBdr>
        </w:div>
        <w:div w:id="1585651687">
          <w:marLeft w:val="0"/>
          <w:marRight w:val="0"/>
          <w:marTop w:val="150"/>
          <w:marBottom w:val="0"/>
          <w:divBdr>
            <w:top w:val="none" w:sz="0" w:space="0" w:color="auto"/>
            <w:left w:val="none" w:sz="0" w:space="0" w:color="auto"/>
            <w:bottom w:val="none" w:sz="0" w:space="0" w:color="auto"/>
            <w:right w:val="none" w:sz="0" w:space="0" w:color="auto"/>
          </w:divBdr>
          <w:divsChild>
            <w:div w:id="1989674100">
              <w:marLeft w:val="1155"/>
              <w:marRight w:val="0"/>
              <w:marTop w:val="0"/>
              <w:marBottom w:val="0"/>
              <w:divBdr>
                <w:top w:val="none" w:sz="0" w:space="0" w:color="auto"/>
                <w:left w:val="none" w:sz="0" w:space="0" w:color="auto"/>
                <w:bottom w:val="none" w:sz="0" w:space="0" w:color="auto"/>
                <w:right w:val="none" w:sz="0" w:space="0" w:color="auto"/>
              </w:divBdr>
            </w:div>
            <w:div w:id="1818453211">
              <w:marLeft w:val="1155"/>
              <w:marRight w:val="0"/>
              <w:marTop w:val="0"/>
              <w:marBottom w:val="0"/>
              <w:divBdr>
                <w:top w:val="none" w:sz="0" w:space="0" w:color="auto"/>
                <w:left w:val="none" w:sz="0" w:space="0" w:color="auto"/>
                <w:bottom w:val="none" w:sz="0" w:space="0" w:color="auto"/>
                <w:right w:val="none" w:sz="0" w:space="0" w:color="auto"/>
              </w:divBdr>
            </w:div>
            <w:div w:id="1132093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899701">
      <w:bodyDiv w:val="1"/>
      <w:marLeft w:val="0"/>
      <w:marRight w:val="0"/>
      <w:marTop w:val="0"/>
      <w:marBottom w:val="0"/>
      <w:divBdr>
        <w:top w:val="none" w:sz="0" w:space="0" w:color="auto"/>
        <w:left w:val="none" w:sz="0" w:space="0" w:color="auto"/>
        <w:bottom w:val="none" w:sz="0" w:space="0" w:color="auto"/>
        <w:right w:val="none" w:sz="0" w:space="0" w:color="auto"/>
      </w:divBdr>
      <w:divsChild>
        <w:div w:id="1469543153">
          <w:marLeft w:val="0"/>
          <w:marRight w:val="0"/>
          <w:marTop w:val="0"/>
          <w:marBottom w:val="0"/>
          <w:divBdr>
            <w:top w:val="none" w:sz="0" w:space="0" w:color="auto"/>
            <w:left w:val="none" w:sz="0" w:space="0" w:color="auto"/>
            <w:bottom w:val="none" w:sz="0" w:space="0" w:color="auto"/>
            <w:right w:val="none" w:sz="0" w:space="0" w:color="auto"/>
          </w:divBdr>
        </w:div>
        <w:div w:id="361171218">
          <w:marLeft w:val="0"/>
          <w:marRight w:val="0"/>
          <w:marTop w:val="150"/>
          <w:marBottom w:val="0"/>
          <w:divBdr>
            <w:top w:val="none" w:sz="0" w:space="0" w:color="auto"/>
            <w:left w:val="none" w:sz="0" w:space="0" w:color="auto"/>
            <w:bottom w:val="none" w:sz="0" w:space="0" w:color="auto"/>
            <w:right w:val="none" w:sz="0" w:space="0" w:color="auto"/>
          </w:divBdr>
          <w:divsChild>
            <w:div w:id="1618177506">
              <w:marLeft w:val="1155"/>
              <w:marRight w:val="0"/>
              <w:marTop w:val="0"/>
              <w:marBottom w:val="0"/>
              <w:divBdr>
                <w:top w:val="none" w:sz="0" w:space="0" w:color="auto"/>
                <w:left w:val="none" w:sz="0" w:space="0" w:color="auto"/>
                <w:bottom w:val="none" w:sz="0" w:space="0" w:color="auto"/>
                <w:right w:val="none" w:sz="0" w:space="0" w:color="auto"/>
              </w:divBdr>
            </w:div>
            <w:div w:id="778372002">
              <w:marLeft w:val="1155"/>
              <w:marRight w:val="0"/>
              <w:marTop w:val="0"/>
              <w:marBottom w:val="0"/>
              <w:divBdr>
                <w:top w:val="none" w:sz="0" w:space="0" w:color="auto"/>
                <w:left w:val="none" w:sz="0" w:space="0" w:color="auto"/>
                <w:bottom w:val="none" w:sz="0" w:space="0" w:color="auto"/>
                <w:right w:val="none" w:sz="0" w:space="0" w:color="auto"/>
              </w:divBdr>
            </w:div>
            <w:div w:id="1916894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4876">
      <w:bodyDiv w:val="1"/>
      <w:marLeft w:val="0"/>
      <w:marRight w:val="0"/>
      <w:marTop w:val="0"/>
      <w:marBottom w:val="0"/>
      <w:divBdr>
        <w:top w:val="none" w:sz="0" w:space="0" w:color="auto"/>
        <w:left w:val="none" w:sz="0" w:space="0" w:color="auto"/>
        <w:bottom w:val="none" w:sz="0" w:space="0" w:color="auto"/>
        <w:right w:val="none" w:sz="0" w:space="0" w:color="auto"/>
      </w:divBdr>
      <w:divsChild>
        <w:div w:id="316882479">
          <w:marLeft w:val="0"/>
          <w:marRight w:val="0"/>
          <w:marTop w:val="0"/>
          <w:marBottom w:val="0"/>
          <w:divBdr>
            <w:top w:val="none" w:sz="0" w:space="0" w:color="auto"/>
            <w:left w:val="none" w:sz="0" w:space="0" w:color="auto"/>
            <w:bottom w:val="none" w:sz="0" w:space="0" w:color="auto"/>
            <w:right w:val="none" w:sz="0" w:space="0" w:color="auto"/>
          </w:divBdr>
        </w:div>
        <w:div w:id="970746524">
          <w:marLeft w:val="0"/>
          <w:marRight w:val="0"/>
          <w:marTop w:val="150"/>
          <w:marBottom w:val="0"/>
          <w:divBdr>
            <w:top w:val="none" w:sz="0" w:space="0" w:color="auto"/>
            <w:left w:val="none" w:sz="0" w:space="0" w:color="auto"/>
            <w:bottom w:val="none" w:sz="0" w:space="0" w:color="auto"/>
            <w:right w:val="none" w:sz="0" w:space="0" w:color="auto"/>
          </w:divBdr>
          <w:divsChild>
            <w:div w:id="878663527">
              <w:marLeft w:val="1155"/>
              <w:marRight w:val="0"/>
              <w:marTop w:val="0"/>
              <w:marBottom w:val="0"/>
              <w:divBdr>
                <w:top w:val="none" w:sz="0" w:space="0" w:color="auto"/>
                <w:left w:val="none" w:sz="0" w:space="0" w:color="auto"/>
                <w:bottom w:val="none" w:sz="0" w:space="0" w:color="auto"/>
                <w:right w:val="none" w:sz="0" w:space="0" w:color="auto"/>
              </w:divBdr>
            </w:div>
            <w:div w:id="614095444">
              <w:marLeft w:val="1155"/>
              <w:marRight w:val="0"/>
              <w:marTop w:val="0"/>
              <w:marBottom w:val="0"/>
              <w:divBdr>
                <w:top w:val="none" w:sz="0" w:space="0" w:color="auto"/>
                <w:left w:val="none" w:sz="0" w:space="0" w:color="auto"/>
                <w:bottom w:val="none" w:sz="0" w:space="0" w:color="auto"/>
                <w:right w:val="none" w:sz="0" w:space="0" w:color="auto"/>
              </w:divBdr>
            </w:div>
            <w:div w:id="1660187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177207">
      <w:bodyDiv w:val="1"/>
      <w:marLeft w:val="0"/>
      <w:marRight w:val="0"/>
      <w:marTop w:val="0"/>
      <w:marBottom w:val="0"/>
      <w:divBdr>
        <w:top w:val="none" w:sz="0" w:space="0" w:color="auto"/>
        <w:left w:val="none" w:sz="0" w:space="0" w:color="auto"/>
        <w:bottom w:val="none" w:sz="0" w:space="0" w:color="auto"/>
        <w:right w:val="none" w:sz="0" w:space="0" w:color="auto"/>
      </w:divBdr>
      <w:divsChild>
        <w:div w:id="1147434473">
          <w:marLeft w:val="0"/>
          <w:marRight w:val="0"/>
          <w:marTop w:val="0"/>
          <w:marBottom w:val="0"/>
          <w:divBdr>
            <w:top w:val="none" w:sz="0" w:space="0" w:color="auto"/>
            <w:left w:val="none" w:sz="0" w:space="0" w:color="auto"/>
            <w:bottom w:val="none" w:sz="0" w:space="0" w:color="auto"/>
            <w:right w:val="none" w:sz="0" w:space="0" w:color="auto"/>
          </w:divBdr>
        </w:div>
        <w:div w:id="1776438284">
          <w:marLeft w:val="0"/>
          <w:marRight w:val="0"/>
          <w:marTop w:val="150"/>
          <w:marBottom w:val="0"/>
          <w:divBdr>
            <w:top w:val="none" w:sz="0" w:space="0" w:color="auto"/>
            <w:left w:val="none" w:sz="0" w:space="0" w:color="auto"/>
            <w:bottom w:val="none" w:sz="0" w:space="0" w:color="auto"/>
            <w:right w:val="none" w:sz="0" w:space="0" w:color="auto"/>
          </w:divBdr>
          <w:divsChild>
            <w:div w:id="1495679513">
              <w:marLeft w:val="1155"/>
              <w:marRight w:val="0"/>
              <w:marTop w:val="0"/>
              <w:marBottom w:val="0"/>
              <w:divBdr>
                <w:top w:val="none" w:sz="0" w:space="0" w:color="auto"/>
                <w:left w:val="none" w:sz="0" w:space="0" w:color="auto"/>
                <w:bottom w:val="none" w:sz="0" w:space="0" w:color="auto"/>
                <w:right w:val="none" w:sz="0" w:space="0" w:color="auto"/>
              </w:divBdr>
            </w:div>
            <w:div w:id="1681083919">
              <w:marLeft w:val="1155"/>
              <w:marRight w:val="0"/>
              <w:marTop w:val="0"/>
              <w:marBottom w:val="0"/>
              <w:divBdr>
                <w:top w:val="none" w:sz="0" w:space="0" w:color="auto"/>
                <w:left w:val="none" w:sz="0" w:space="0" w:color="auto"/>
                <w:bottom w:val="none" w:sz="0" w:space="0" w:color="auto"/>
                <w:right w:val="none" w:sz="0" w:space="0" w:color="auto"/>
              </w:divBdr>
            </w:div>
            <w:div w:id="1192038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770121">
      <w:bodyDiv w:val="1"/>
      <w:marLeft w:val="0"/>
      <w:marRight w:val="0"/>
      <w:marTop w:val="0"/>
      <w:marBottom w:val="0"/>
      <w:divBdr>
        <w:top w:val="none" w:sz="0" w:space="0" w:color="auto"/>
        <w:left w:val="none" w:sz="0" w:space="0" w:color="auto"/>
        <w:bottom w:val="none" w:sz="0" w:space="0" w:color="auto"/>
        <w:right w:val="none" w:sz="0" w:space="0" w:color="auto"/>
      </w:divBdr>
      <w:divsChild>
        <w:div w:id="1370490323">
          <w:marLeft w:val="0"/>
          <w:marRight w:val="0"/>
          <w:marTop w:val="0"/>
          <w:marBottom w:val="0"/>
          <w:divBdr>
            <w:top w:val="none" w:sz="0" w:space="0" w:color="auto"/>
            <w:left w:val="none" w:sz="0" w:space="0" w:color="auto"/>
            <w:bottom w:val="none" w:sz="0" w:space="0" w:color="auto"/>
            <w:right w:val="none" w:sz="0" w:space="0" w:color="auto"/>
          </w:divBdr>
        </w:div>
        <w:div w:id="644551661">
          <w:marLeft w:val="0"/>
          <w:marRight w:val="0"/>
          <w:marTop w:val="150"/>
          <w:marBottom w:val="0"/>
          <w:divBdr>
            <w:top w:val="none" w:sz="0" w:space="0" w:color="auto"/>
            <w:left w:val="none" w:sz="0" w:space="0" w:color="auto"/>
            <w:bottom w:val="none" w:sz="0" w:space="0" w:color="auto"/>
            <w:right w:val="none" w:sz="0" w:space="0" w:color="auto"/>
          </w:divBdr>
          <w:divsChild>
            <w:div w:id="1145046490">
              <w:marLeft w:val="1155"/>
              <w:marRight w:val="0"/>
              <w:marTop w:val="0"/>
              <w:marBottom w:val="0"/>
              <w:divBdr>
                <w:top w:val="none" w:sz="0" w:space="0" w:color="auto"/>
                <w:left w:val="none" w:sz="0" w:space="0" w:color="auto"/>
                <w:bottom w:val="none" w:sz="0" w:space="0" w:color="auto"/>
                <w:right w:val="none" w:sz="0" w:space="0" w:color="auto"/>
              </w:divBdr>
            </w:div>
            <w:div w:id="285547559">
              <w:marLeft w:val="1155"/>
              <w:marRight w:val="0"/>
              <w:marTop w:val="0"/>
              <w:marBottom w:val="0"/>
              <w:divBdr>
                <w:top w:val="none" w:sz="0" w:space="0" w:color="auto"/>
                <w:left w:val="none" w:sz="0" w:space="0" w:color="auto"/>
                <w:bottom w:val="none" w:sz="0" w:space="0" w:color="auto"/>
                <w:right w:val="none" w:sz="0" w:space="0" w:color="auto"/>
              </w:divBdr>
            </w:div>
            <w:div w:id="5634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274118">
      <w:bodyDiv w:val="1"/>
      <w:marLeft w:val="0"/>
      <w:marRight w:val="0"/>
      <w:marTop w:val="0"/>
      <w:marBottom w:val="0"/>
      <w:divBdr>
        <w:top w:val="none" w:sz="0" w:space="0" w:color="auto"/>
        <w:left w:val="none" w:sz="0" w:space="0" w:color="auto"/>
        <w:bottom w:val="none" w:sz="0" w:space="0" w:color="auto"/>
        <w:right w:val="none" w:sz="0" w:space="0" w:color="auto"/>
      </w:divBdr>
      <w:divsChild>
        <w:div w:id="1732580954">
          <w:marLeft w:val="0"/>
          <w:marRight w:val="0"/>
          <w:marTop w:val="0"/>
          <w:marBottom w:val="0"/>
          <w:divBdr>
            <w:top w:val="none" w:sz="0" w:space="0" w:color="auto"/>
            <w:left w:val="none" w:sz="0" w:space="0" w:color="auto"/>
            <w:bottom w:val="none" w:sz="0" w:space="0" w:color="auto"/>
            <w:right w:val="none" w:sz="0" w:space="0" w:color="auto"/>
          </w:divBdr>
        </w:div>
        <w:div w:id="2071223699">
          <w:marLeft w:val="0"/>
          <w:marRight w:val="0"/>
          <w:marTop w:val="150"/>
          <w:marBottom w:val="0"/>
          <w:divBdr>
            <w:top w:val="none" w:sz="0" w:space="0" w:color="auto"/>
            <w:left w:val="none" w:sz="0" w:space="0" w:color="auto"/>
            <w:bottom w:val="none" w:sz="0" w:space="0" w:color="auto"/>
            <w:right w:val="none" w:sz="0" w:space="0" w:color="auto"/>
          </w:divBdr>
          <w:divsChild>
            <w:div w:id="1430853198">
              <w:marLeft w:val="1155"/>
              <w:marRight w:val="0"/>
              <w:marTop w:val="0"/>
              <w:marBottom w:val="0"/>
              <w:divBdr>
                <w:top w:val="none" w:sz="0" w:space="0" w:color="auto"/>
                <w:left w:val="none" w:sz="0" w:space="0" w:color="auto"/>
                <w:bottom w:val="none" w:sz="0" w:space="0" w:color="auto"/>
                <w:right w:val="none" w:sz="0" w:space="0" w:color="auto"/>
              </w:divBdr>
            </w:div>
            <w:div w:id="1011833892">
              <w:marLeft w:val="1155"/>
              <w:marRight w:val="0"/>
              <w:marTop w:val="0"/>
              <w:marBottom w:val="0"/>
              <w:divBdr>
                <w:top w:val="none" w:sz="0" w:space="0" w:color="auto"/>
                <w:left w:val="none" w:sz="0" w:space="0" w:color="auto"/>
                <w:bottom w:val="none" w:sz="0" w:space="0" w:color="auto"/>
                <w:right w:val="none" w:sz="0" w:space="0" w:color="auto"/>
              </w:divBdr>
            </w:div>
            <w:div w:id="1896350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2004">
      <w:bodyDiv w:val="1"/>
      <w:marLeft w:val="0"/>
      <w:marRight w:val="0"/>
      <w:marTop w:val="0"/>
      <w:marBottom w:val="0"/>
      <w:divBdr>
        <w:top w:val="none" w:sz="0" w:space="0" w:color="auto"/>
        <w:left w:val="none" w:sz="0" w:space="0" w:color="auto"/>
        <w:bottom w:val="none" w:sz="0" w:space="0" w:color="auto"/>
        <w:right w:val="none" w:sz="0" w:space="0" w:color="auto"/>
      </w:divBdr>
      <w:divsChild>
        <w:div w:id="636951855">
          <w:marLeft w:val="0"/>
          <w:marRight w:val="0"/>
          <w:marTop w:val="0"/>
          <w:marBottom w:val="0"/>
          <w:divBdr>
            <w:top w:val="none" w:sz="0" w:space="0" w:color="auto"/>
            <w:left w:val="none" w:sz="0" w:space="0" w:color="auto"/>
            <w:bottom w:val="none" w:sz="0" w:space="0" w:color="auto"/>
            <w:right w:val="none" w:sz="0" w:space="0" w:color="auto"/>
          </w:divBdr>
        </w:div>
        <w:div w:id="850603131">
          <w:marLeft w:val="0"/>
          <w:marRight w:val="0"/>
          <w:marTop w:val="150"/>
          <w:marBottom w:val="0"/>
          <w:divBdr>
            <w:top w:val="none" w:sz="0" w:space="0" w:color="auto"/>
            <w:left w:val="none" w:sz="0" w:space="0" w:color="auto"/>
            <w:bottom w:val="none" w:sz="0" w:space="0" w:color="auto"/>
            <w:right w:val="none" w:sz="0" w:space="0" w:color="auto"/>
          </w:divBdr>
          <w:divsChild>
            <w:div w:id="594675173">
              <w:marLeft w:val="1155"/>
              <w:marRight w:val="0"/>
              <w:marTop w:val="0"/>
              <w:marBottom w:val="0"/>
              <w:divBdr>
                <w:top w:val="none" w:sz="0" w:space="0" w:color="auto"/>
                <w:left w:val="none" w:sz="0" w:space="0" w:color="auto"/>
                <w:bottom w:val="none" w:sz="0" w:space="0" w:color="auto"/>
                <w:right w:val="none" w:sz="0" w:space="0" w:color="auto"/>
              </w:divBdr>
            </w:div>
            <w:div w:id="601911765">
              <w:marLeft w:val="1155"/>
              <w:marRight w:val="0"/>
              <w:marTop w:val="0"/>
              <w:marBottom w:val="0"/>
              <w:divBdr>
                <w:top w:val="none" w:sz="0" w:space="0" w:color="auto"/>
                <w:left w:val="none" w:sz="0" w:space="0" w:color="auto"/>
                <w:bottom w:val="none" w:sz="0" w:space="0" w:color="auto"/>
                <w:right w:val="none" w:sz="0" w:space="0" w:color="auto"/>
              </w:divBdr>
            </w:div>
            <w:div w:id="859004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2886">
      <w:bodyDiv w:val="1"/>
      <w:marLeft w:val="0"/>
      <w:marRight w:val="0"/>
      <w:marTop w:val="0"/>
      <w:marBottom w:val="0"/>
      <w:divBdr>
        <w:top w:val="none" w:sz="0" w:space="0" w:color="auto"/>
        <w:left w:val="none" w:sz="0" w:space="0" w:color="auto"/>
        <w:bottom w:val="none" w:sz="0" w:space="0" w:color="auto"/>
        <w:right w:val="none" w:sz="0" w:space="0" w:color="auto"/>
      </w:divBdr>
      <w:divsChild>
        <w:div w:id="1493329110">
          <w:marLeft w:val="0"/>
          <w:marRight w:val="0"/>
          <w:marTop w:val="0"/>
          <w:marBottom w:val="0"/>
          <w:divBdr>
            <w:top w:val="none" w:sz="0" w:space="0" w:color="auto"/>
            <w:left w:val="none" w:sz="0" w:space="0" w:color="auto"/>
            <w:bottom w:val="none" w:sz="0" w:space="0" w:color="auto"/>
            <w:right w:val="none" w:sz="0" w:space="0" w:color="auto"/>
          </w:divBdr>
        </w:div>
        <w:div w:id="130906214">
          <w:marLeft w:val="0"/>
          <w:marRight w:val="0"/>
          <w:marTop w:val="150"/>
          <w:marBottom w:val="0"/>
          <w:divBdr>
            <w:top w:val="none" w:sz="0" w:space="0" w:color="auto"/>
            <w:left w:val="none" w:sz="0" w:space="0" w:color="auto"/>
            <w:bottom w:val="none" w:sz="0" w:space="0" w:color="auto"/>
            <w:right w:val="none" w:sz="0" w:space="0" w:color="auto"/>
          </w:divBdr>
          <w:divsChild>
            <w:div w:id="1270821087">
              <w:marLeft w:val="1155"/>
              <w:marRight w:val="0"/>
              <w:marTop w:val="0"/>
              <w:marBottom w:val="0"/>
              <w:divBdr>
                <w:top w:val="none" w:sz="0" w:space="0" w:color="auto"/>
                <w:left w:val="none" w:sz="0" w:space="0" w:color="auto"/>
                <w:bottom w:val="none" w:sz="0" w:space="0" w:color="auto"/>
                <w:right w:val="none" w:sz="0" w:space="0" w:color="auto"/>
              </w:divBdr>
            </w:div>
            <w:div w:id="22951101">
              <w:marLeft w:val="1155"/>
              <w:marRight w:val="0"/>
              <w:marTop w:val="0"/>
              <w:marBottom w:val="0"/>
              <w:divBdr>
                <w:top w:val="none" w:sz="0" w:space="0" w:color="auto"/>
                <w:left w:val="none" w:sz="0" w:space="0" w:color="auto"/>
                <w:bottom w:val="none" w:sz="0" w:space="0" w:color="auto"/>
                <w:right w:val="none" w:sz="0" w:space="0" w:color="auto"/>
              </w:divBdr>
            </w:div>
            <w:div w:id="1353801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2973485">
      <w:bodyDiv w:val="1"/>
      <w:marLeft w:val="0"/>
      <w:marRight w:val="0"/>
      <w:marTop w:val="0"/>
      <w:marBottom w:val="0"/>
      <w:divBdr>
        <w:top w:val="none" w:sz="0" w:space="0" w:color="auto"/>
        <w:left w:val="none" w:sz="0" w:space="0" w:color="auto"/>
        <w:bottom w:val="none" w:sz="0" w:space="0" w:color="auto"/>
        <w:right w:val="none" w:sz="0" w:space="0" w:color="auto"/>
      </w:divBdr>
      <w:divsChild>
        <w:div w:id="1886598642">
          <w:marLeft w:val="0"/>
          <w:marRight w:val="0"/>
          <w:marTop w:val="0"/>
          <w:marBottom w:val="0"/>
          <w:divBdr>
            <w:top w:val="none" w:sz="0" w:space="0" w:color="auto"/>
            <w:left w:val="none" w:sz="0" w:space="0" w:color="auto"/>
            <w:bottom w:val="none" w:sz="0" w:space="0" w:color="auto"/>
            <w:right w:val="none" w:sz="0" w:space="0" w:color="auto"/>
          </w:divBdr>
        </w:div>
        <w:div w:id="1545823532">
          <w:marLeft w:val="0"/>
          <w:marRight w:val="0"/>
          <w:marTop w:val="150"/>
          <w:marBottom w:val="0"/>
          <w:divBdr>
            <w:top w:val="none" w:sz="0" w:space="0" w:color="auto"/>
            <w:left w:val="none" w:sz="0" w:space="0" w:color="auto"/>
            <w:bottom w:val="none" w:sz="0" w:space="0" w:color="auto"/>
            <w:right w:val="none" w:sz="0" w:space="0" w:color="auto"/>
          </w:divBdr>
          <w:divsChild>
            <w:div w:id="559634540">
              <w:marLeft w:val="1155"/>
              <w:marRight w:val="0"/>
              <w:marTop w:val="0"/>
              <w:marBottom w:val="0"/>
              <w:divBdr>
                <w:top w:val="none" w:sz="0" w:space="0" w:color="auto"/>
                <w:left w:val="none" w:sz="0" w:space="0" w:color="auto"/>
                <w:bottom w:val="none" w:sz="0" w:space="0" w:color="auto"/>
                <w:right w:val="none" w:sz="0" w:space="0" w:color="auto"/>
              </w:divBdr>
            </w:div>
            <w:div w:id="1074856653">
              <w:marLeft w:val="1155"/>
              <w:marRight w:val="0"/>
              <w:marTop w:val="0"/>
              <w:marBottom w:val="0"/>
              <w:divBdr>
                <w:top w:val="none" w:sz="0" w:space="0" w:color="auto"/>
                <w:left w:val="none" w:sz="0" w:space="0" w:color="auto"/>
                <w:bottom w:val="none" w:sz="0" w:space="0" w:color="auto"/>
                <w:right w:val="none" w:sz="0" w:space="0" w:color="auto"/>
              </w:divBdr>
            </w:div>
            <w:div w:id="58023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45369">
      <w:bodyDiv w:val="1"/>
      <w:marLeft w:val="0"/>
      <w:marRight w:val="0"/>
      <w:marTop w:val="0"/>
      <w:marBottom w:val="0"/>
      <w:divBdr>
        <w:top w:val="none" w:sz="0" w:space="0" w:color="auto"/>
        <w:left w:val="none" w:sz="0" w:space="0" w:color="auto"/>
        <w:bottom w:val="none" w:sz="0" w:space="0" w:color="auto"/>
        <w:right w:val="none" w:sz="0" w:space="0" w:color="auto"/>
      </w:divBdr>
      <w:divsChild>
        <w:div w:id="1153983616">
          <w:marLeft w:val="0"/>
          <w:marRight w:val="0"/>
          <w:marTop w:val="0"/>
          <w:marBottom w:val="0"/>
          <w:divBdr>
            <w:top w:val="none" w:sz="0" w:space="0" w:color="auto"/>
            <w:left w:val="none" w:sz="0" w:space="0" w:color="auto"/>
            <w:bottom w:val="none" w:sz="0" w:space="0" w:color="auto"/>
            <w:right w:val="none" w:sz="0" w:space="0" w:color="auto"/>
          </w:divBdr>
        </w:div>
        <w:div w:id="1813209752">
          <w:marLeft w:val="0"/>
          <w:marRight w:val="0"/>
          <w:marTop w:val="150"/>
          <w:marBottom w:val="0"/>
          <w:divBdr>
            <w:top w:val="none" w:sz="0" w:space="0" w:color="auto"/>
            <w:left w:val="none" w:sz="0" w:space="0" w:color="auto"/>
            <w:bottom w:val="none" w:sz="0" w:space="0" w:color="auto"/>
            <w:right w:val="none" w:sz="0" w:space="0" w:color="auto"/>
          </w:divBdr>
          <w:divsChild>
            <w:div w:id="634288750">
              <w:marLeft w:val="1155"/>
              <w:marRight w:val="0"/>
              <w:marTop w:val="0"/>
              <w:marBottom w:val="0"/>
              <w:divBdr>
                <w:top w:val="none" w:sz="0" w:space="0" w:color="auto"/>
                <w:left w:val="none" w:sz="0" w:space="0" w:color="auto"/>
                <w:bottom w:val="none" w:sz="0" w:space="0" w:color="auto"/>
                <w:right w:val="none" w:sz="0" w:space="0" w:color="auto"/>
              </w:divBdr>
            </w:div>
            <w:div w:id="1831630054">
              <w:marLeft w:val="1155"/>
              <w:marRight w:val="0"/>
              <w:marTop w:val="0"/>
              <w:marBottom w:val="0"/>
              <w:divBdr>
                <w:top w:val="none" w:sz="0" w:space="0" w:color="auto"/>
                <w:left w:val="none" w:sz="0" w:space="0" w:color="auto"/>
                <w:bottom w:val="none" w:sz="0" w:space="0" w:color="auto"/>
                <w:right w:val="none" w:sz="0" w:space="0" w:color="auto"/>
              </w:divBdr>
            </w:div>
            <w:div w:id="973828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07288">
      <w:bodyDiv w:val="1"/>
      <w:marLeft w:val="0"/>
      <w:marRight w:val="0"/>
      <w:marTop w:val="0"/>
      <w:marBottom w:val="0"/>
      <w:divBdr>
        <w:top w:val="none" w:sz="0" w:space="0" w:color="auto"/>
        <w:left w:val="none" w:sz="0" w:space="0" w:color="auto"/>
        <w:bottom w:val="none" w:sz="0" w:space="0" w:color="auto"/>
        <w:right w:val="none" w:sz="0" w:space="0" w:color="auto"/>
      </w:divBdr>
      <w:divsChild>
        <w:div w:id="1352100335">
          <w:marLeft w:val="0"/>
          <w:marRight w:val="0"/>
          <w:marTop w:val="0"/>
          <w:marBottom w:val="0"/>
          <w:divBdr>
            <w:top w:val="none" w:sz="0" w:space="0" w:color="auto"/>
            <w:left w:val="none" w:sz="0" w:space="0" w:color="auto"/>
            <w:bottom w:val="none" w:sz="0" w:space="0" w:color="auto"/>
            <w:right w:val="none" w:sz="0" w:space="0" w:color="auto"/>
          </w:divBdr>
        </w:div>
        <w:div w:id="2102027908">
          <w:marLeft w:val="0"/>
          <w:marRight w:val="0"/>
          <w:marTop w:val="150"/>
          <w:marBottom w:val="0"/>
          <w:divBdr>
            <w:top w:val="none" w:sz="0" w:space="0" w:color="auto"/>
            <w:left w:val="none" w:sz="0" w:space="0" w:color="auto"/>
            <w:bottom w:val="none" w:sz="0" w:space="0" w:color="auto"/>
            <w:right w:val="none" w:sz="0" w:space="0" w:color="auto"/>
          </w:divBdr>
          <w:divsChild>
            <w:div w:id="295717453">
              <w:marLeft w:val="1155"/>
              <w:marRight w:val="0"/>
              <w:marTop w:val="0"/>
              <w:marBottom w:val="0"/>
              <w:divBdr>
                <w:top w:val="none" w:sz="0" w:space="0" w:color="auto"/>
                <w:left w:val="none" w:sz="0" w:space="0" w:color="auto"/>
                <w:bottom w:val="none" w:sz="0" w:space="0" w:color="auto"/>
                <w:right w:val="none" w:sz="0" w:space="0" w:color="auto"/>
              </w:divBdr>
            </w:div>
            <w:div w:id="22290131">
              <w:marLeft w:val="1155"/>
              <w:marRight w:val="0"/>
              <w:marTop w:val="0"/>
              <w:marBottom w:val="0"/>
              <w:divBdr>
                <w:top w:val="none" w:sz="0" w:space="0" w:color="auto"/>
                <w:left w:val="none" w:sz="0" w:space="0" w:color="auto"/>
                <w:bottom w:val="none" w:sz="0" w:space="0" w:color="auto"/>
                <w:right w:val="none" w:sz="0" w:space="0" w:color="auto"/>
              </w:divBdr>
            </w:div>
            <w:div w:id="617183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01087">
      <w:bodyDiv w:val="1"/>
      <w:marLeft w:val="0"/>
      <w:marRight w:val="0"/>
      <w:marTop w:val="0"/>
      <w:marBottom w:val="0"/>
      <w:divBdr>
        <w:top w:val="none" w:sz="0" w:space="0" w:color="auto"/>
        <w:left w:val="none" w:sz="0" w:space="0" w:color="auto"/>
        <w:bottom w:val="none" w:sz="0" w:space="0" w:color="auto"/>
        <w:right w:val="none" w:sz="0" w:space="0" w:color="auto"/>
      </w:divBdr>
      <w:divsChild>
        <w:div w:id="1058893781">
          <w:marLeft w:val="0"/>
          <w:marRight w:val="0"/>
          <w:marTop w:val="0"/>
          <w:marBottom w:val="0"/>
          <w:divBdr>
            <w:top w:val="none" w:sz="0" w:space="0" w:color="auto"/>
            <w:left w:val="none" w:sz="0" w:space="0" w:color="auto"/>
            <w:bottom w:val="none" w:sz="0" w:space="0" w:color="auto"/>
            <w:right w:val="none" w:sz="0" w:space="0" w:color="auto"/>
          </w:divBdr>
        </w:div>
        <w:div w:id="1755931171">
          <w:marLeft w:val="0"/>
          <w:marRight w:val="0"/>
          <w:marTop w:val="150"/>
          <w:marBottom w:val="0"/>
          <w:divBdr>
            <w:top w:val="none" w:sz="0" w:space="0" w:color="auto"/>
            <w:left w:val="none" w:sz="0" w:space="0" w:color="auto"/>
            <w:bottom w:val="none" w:sz="0" w:space="0" w:color="auto"/>
            <w:right w:val="none" w:sz="0" w:space="0" w:color="auto"/>
          </w:divBdr>
          <w:divsChild>
            <w:div w:id="1356535478">
              <w:marLeft w:val="1155"/>
              <w:marRight w:val="0"/>
              <w:marTop w:val="0"/>
              <w:marBottom w:val="0"/>
              <w:divBdr>
                <w:top w:val="none" w:sz="0" w:space="0" w:color="auto"/>
                <w:left w:val="none" w:sz="0" w:space="0" w:color="auto"/>
                <w:bottom w:val="none" w:sz="0" w:space="0" w:color="auto"/>
                <w:right w:val="none" w:sz="0" w:space="0" w:color="auto"/>
              </w:divBdr>
            </w:div>
            <w:div w:id="1323659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1446">
      <w:bodyDiv w:val="1"/>
      <w:marLeft w:val="0"/>
      <w:marRight w:val="0"/>
      <w:marTop w:val="0"/>
      <w:marBottom w:val="0"/>
      <w:divBdr>
        <w:top w:val="none" w:sz="0" w:space="0" w:color="auto"/>
        <w:left w:val="none" w:sz="0" w:space="0" w:color="auto"/>
        <w:bottom w:val="none" w:sz="0" w:space="0" w:color="auto"/>
        <w:right w:val="none" w:sz="0" w:space="0" w:color="auto"/>
      </w:divBdr>
      <w:divsChild>
        <w:div w:id="2026324581">
          <w:marLeft w:val="0"/>
          <w:marRight w:val="0"/>
          <w:marTop w:val="0"/>
          <w:marBottom w:val="0"/>
          <w:divBdr>
            <w:top w:val="none" w:sz="0" w:space="0" w:color="auto"/>
            <w:left w:val="none" w:sz="0" w:space="0" w:color="auto"/>
            <w:bottom w:val="none" w:sz="0" w:space="0" w:color="auto"/>
            <w:right w:val="none" w:sz="0" w:space="0" w:color="auto"/>
          </w:divBdr>
        </w:div>
        <w:div w:id="1359430434">
          <w:marLeft w:val="0"/>
          <w:marRight w:val="0"/>
          <w:marTop w:val="150"/>
          <w:marBottom w:val="0"/>
          <w:divBdr>
            <w:top w:val="none" w:sz="0" w:space="0" w:color="auto"/>
            <w:left w:val="none" w:sz="0" w:space="0" w:color="auto"/>
            <w:bottom w:val="none" w:sz="0" w:space="0" w:color="auto"/>
            <w:right w:val="none" w:sz="0" w:space="0" w:color="auto"/>
          </w:divBdr>
          <w:divsChild>
            <w:div w:id="707025965">
              <w:marLeft w:val="1155"/>
              <w:marRight w:val="0"/>
              <w:marTop w:val="0"/>
              <w:marBottom w:val="0"/>
              <w:divBdr>
                <w:top w:val="none" w:sz="0" w:space="0" w:color="auto"/>
                <w:left w:val="none" w:sz="0" w:space="0" w:color="auto"/>
                <w:bottom w:val="none" w:sz="0" w:space="0" w:color="auto"/>
                <w:right w:val="none" w:sz="0" w:space="0" w:color="auto"/>
              </w:divBdr>
            </w:div>
            <w:div w:id="1427727648">
              <w:marLeft w:val="1155"/>
              <w:marRight w:val="0"/>
              <w:marTop w:val="0"/>
              <w:marBottom w:val="0"/>
              <w:divBdr>
                <w:top w:val="none" w:sz="0" w:space="0" w:color="auto"/>
                <w:left w:val="none" w:sz="0" w:space="0" w:color="auto"/>
                <w:bottom w:val="none" w:sz="0" w:space="0" w:color="auto"/>
                <w:right w:val="none" w:sz="0" w:space="0" w:color="auto"/>
              </w:divBdr>
            </w:div>
            <w:div w:id="524904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8269">
      <w:bodyDiv w:val="1"/>
      <w:marLeft w:val="0"/>
      <w:marRight w:val="0"/>
      <w:marTop w:val="0"/>
      <w:marBottom w:val="0"/>
      <w:divBdr>
        <w:top w:val="none" w:sz="0" w:space="0" w:color="auto"/>
        <w:left w:val="none" w:sz="0" w:space="0" w:color="auto"/>
        <w:bottom w:val="none" w:sz="0" w:space="0" w:color="auto"/>
        <w:right w:val="none" w:sz="0" w:space="0" w:color="auto"/>
      </w:divBdr>
      <w:divsChild>
        <w:div w:id="1481724531">
          <w:marLeft w:val="0"/>
          <w:marRight w:val="0"/>
          <w:marTop w:val="0"/>
          <w:marBottom w:val="0"/>
          <w:divBdr>
            <w:top w:val="none" w:sz="0" w:space="0" w:color="auto"/>
            <w:left w:val="none" w:sz="0" w:space="0" w:color="auto"/>
            <w:bottom w:val="none" w:sz="0" w:space="0" w:color="auto"/>
            <w:right w:val="none" w:sz="0" w:space="0" w:color="auto"/>
          </w:divBdr>
        </w:div>
        <w:div w:id="34815761">
          <w:marLeft w:val="0"/>
          <w:marRight w:val="0"/>
          <w:marTop w:val="150"/>
          <w:marBottom w:val="0"/>
          <w:divBdr>
            <w:top w:val="none" w:sz="0" w:space="0" w:color="auto"/>
            <w:left w:val="none" w:sz="0" w:space="0" w:color="auto"/>
            <w:bottom w:val="none" w:sz="0" w:space="0" w:color="auto"/>
            <w:right w:val="none" w:sz="0" w:space="0" w:color="auto"/>
          </w:divBdr>
          <w:divsChild>
            <w:div w:id="152525279">
              <w:marLeft w:val="1155"/>
              <w:marRight w:val="0"/>
              <w:marTop w:val="0"/>
              <w:marBottom w:val="0"/>
              <w:divBdr>
                <w:top w:val="none" w:sz="0" w:space="0" w:color="auto"/>
                <w:left w:val="none" w:sz="0" w:space="0" w:color="auto"/>
                <w:bottom w:val="none" w:sz="0" w:space="0" w:color="auto"/>
                <w:right w:val="none" w:sz="0" w:space="0" w:color="auto"/>
              </w:divBdr>
            </w:div>
            <w:div w:id="180187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388401">
      <w:bodyDiv w:val="1"/>
      <w:marLeft w:val="0"/>
      <w:marRight w:val="0"/>
      <w:marTop w:val="0"/>
      <w:marBottom w:val="0"/>
      <w:divBdr>
        <w:top w:val="none" w:sz="0" w:space="0" w:color="auto"/>
        <w:left w:val="none" w:sz="0" w:space="0" w:color="auto"/>
        <w:bottom w:val="none" w:sz="0" w:space="0" w:color="auto"/>
        <w:right w:val="none" w:sz="0" w:space="0" w:color="auto"/>
      </w:divBdr>
      <w:divsChild>
        <w:div w:id="1297641583">
          <w:marLeft w:val="0"/>
          <w:marRight w:val="0"/>
          <w:marTop w:val="0"/>
          <w:marBottom w:val="0"/>
          <w:divBdr>
            <w:top w:val="none" w:sz="0" w:space="0" w:color="auto"/>
            <w:left w:val="none" w:sz="0" w:space="0" w:color="auto"/>
            <w:bottom w:val="none" w:sz="0" w:space="0" w:color="auto"/>
            <w:right w:val="none" w:sz="0" w:space="0" w:color="auto"/>
          </w:divBdr>
        </w:div>
        <w:div w:id="281763309">
          <w:marLeft w:val="0"/>
          <w:marRight w:val="0"/>
          <w:marTop w:val="150"/>
          <w:marBottom w:val="0"/>
          <w:divBdr>
            <w:top w:val="none" w:sz="0" w:space="0" w:color="auto"/>
            <w:left w:val="none" w:sz="0" w:space="0" w:color="auto"/>
            <w:bottom w:val="none" w:sz="0" w:space="0" w:color="auto"/>
            <w:right w:val="none" w:sz="0" w:space="0" w:color="auto"/>
          </w:divBdr>
          <w:divsChild>
            <w:div w:id="1123226656">
              <w:marLeft w:val="1155"/>
              <w:marRight w:val="0"/>
              <w:marTop w:val="0"/>
              <w:marBottom w:val="0"/>
              <w:divBdr>
                <w:top w:val="none" w:sz="0" w:space="0" w:color="auto"/>
                <w:left w:val="none" w:sz="0" w:space="0" w:color="auto"/>
                <w:bottom w:val="none" w:sz="0" w:space="0" w:color="auto"/>
                <w:right w:val="none" w:sz="0" w:space="0" w:color="auto"/>
              </w:divBdr>
            </w:div>
            <w:div w:id="485631014">
              <w:marLeft w:val="1155"/>
              <w:marRight w:val="0"/>
              <w:marTop w:val="0"/>
              <w:marBottom w:val="0"/>
              <w:divBdr>
                <w:top w:val="none" w:sz="0" w:space="0" w:color="auto"/>
                <w:left w:val="none" w:sz="0" w:space="0" w:color="auto"/>
                <w:bottom w:val="none" w:sz="0" w:space="0" w:color="auto"/>
                <w:right w:val="none" w:sz="0" w:space="0" w:color="auto"/>
              </w:divBdr>
            </w:div>
            <w:div w:id="1691448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2315">
      <w:bodyDiv w:val="1"/>
      <w:marLeft w:val="0"/>
      <w:marRight w:val="0"/>
      <w:marTop w:val="0"/>
      <w:marBottom w:val="0"/>
      <w:divBdr>
        <w:top w:val="none" w:sz="0" w:space="0" w:color="auto"/>
        <w:left w:val="none" w:sz="0" w:space="0" w:color="auto"/>
        <w:bottom w:val="none" w:sz="0" w:space="0" w:color="auto"/>
        <w:right w:val="none" w:sz="0" w:space="0" w:color="auto"/>
      </w:divBdr>
      <w:divsChild>
        <w:div w:id="894316993">
          <w:marLeft w:val="0"/>
          <w:marRight w:val="0"/>
          <w:marTop w:val="0"/>
          <w:marBottom w:val="0"/>
          <w:divBdr>
            <w:top w:val="none" w:sz="0" w:space="0" w:color="auto"/>
            <w:left w:val="none" w:sz="0" w:space="0" w:color="auto"/>
            <w:bottom w:val="none" w:sz="0" w:space="0" w:color="auto"/>
            <w:right w:val="none" w:sz="0" w:space="0" w:color="auto"/>
          </w:divBdr>
        </w:div>
        <w:div w:id="90204010">
          <w:marLeft w:val="0"/>
          <w:marRight w:val="0"/>
          <w:marTop w:val="150"/>
          <w:marBottom w:val="0"/>
          <w:divBdr>
            <w:top w:val="none" w:sz="0" w:space="0" w:color="auto"/>
            <w:left w:val="none" w:sz="0" w:space="0" w:color="auto"/>
            <w:bottom w:val="none" w:sz="0" w:space="0" w:color="auto"/>
            <w:right w:val="none" w:sz="0" w:space="0" w:color="auto"/>
          </w:divBdr>
          <w:divsChild>
            <w:div w:id="1502160257">
              <w:marLeft w:val="1155"/>
              <w:marRight w:val="0"/>
              <w:marTop w:val="0"/>
              <w:marBottom w:val="0"/>
              <w:divBdr>
                <w:top w:val="none" w:sz="0" w:space="0" w:color="auto"/>
                <w:left w:val="none" w:sz="0" w:space="0" w:color="auto"/>
                <w:bottom w:val="none" w:sz="0" w:space="0" w:color="auto"/>
                <w:right w:val="none" w:sz="0" w:space="0" w:color="auto"/>
              </w:divBdr>
            </w:div>
            <w:div w:id="1261839477">
              <w:marLeft w:val="1155"/>
              <w:marRight w:val="0"/>
              <w:marTop w:val="0"/>
              <w:marBottom w:val="0"/>
              <w:divBdr>
                <w:top w:val="none" w:sz="0" w:space="0" w:color="auto"/>
                <w:left w:val="none" w:sz="0" w:space="0" w:color="auto"/>
                <w:bottom w:val="none" w:sz="0" w:space="0" w:color="auto"/>
                <w:right w:val="none" w:sz="0" w:space="0" w:color="auto"/>
              </w:divBdr>
            </w:div>
            <w:div w:id="82446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0914">
      <w:bodyDiv w:val="1"/>
      <w:marLeft w:val="0"/>
      <w:marRight w:val="0"/>
      <w:marTop w:val="0"/>
      <w:marBottom w:val="0"/>
      <w:divBdr>
        <w:top w:val="none" w:sz="0" w:space="0" w:color="auto"/>
        <w:left w:val="none" w:sz="0" w:space="0" w:color="auto"/>
        <w:bottom w:val="none" w:sz="0" w:space="0" w:color="auto"/>
        <w:right w:val="none" w:sz="0" w:space="0" w:color="auto"/>
      </w:divBdr>
      <w:divsChild>
        <w:div w:id="351805436">
          <w:marLeft w:val="0"/>
          <w:marRight w:val="0"/>
          <w:marTop w:val="0"/>
          <w:marBottom w:val="0"/>
          <w:divBdr>
            <w:top w:val="none" w:sz="0" w:space="0" w:color="auto"/>
            <w:left w:val="none" w:sz="0" w:space="0" w:color="auto"/>
            <w:bottom w:val="none" w:sz="0" w:space="0" w:color="auto"/>
            <w:right w:val="none" w:sz="0" w:space="0" w:color="auto"/>
          </w:divBdr>
        </w:div>
        <w:div w:id="1931813273">
          <w:marLeft w:val="0"/>
          <w:marRight w:val="0"/>
          <w:marTop w:val="150"/>
          <w:marBottom w:val="0"/>
          <w:divBdr>
            <w:top w:val="none" w:sz="0" w:space="0" w:color="auto"/>
            <w:left w:val="none" w:sz="0" w:space="0" w:color="auto"/>
            <w:bottom w:val="none" w:sz="0" w:space="0" w:color="auto"/>
            <w:right w:val="none" w:sz="0" w:space="0" w:color="auto"/>
          </w:divBdr>
          <w:divsChild>
            <w:div w:id="1590580795">
              <w:marLeft w:val="1155"/>
              <w:marRight w:val="0"/>
              <w:marTop w:val="0"/>
              <w:marBottom w:val="0"/>
              <w:divBdr>
                <w:top w:val="none" w:sz="0" w:space="0" w:color="auto"/>
                <w:left w:val="none" w:sz="0" w:space="0" w:color="auto"/>
                <w:bottom w:val="none" w:sz="0" w:space="0" w:color="auto"/>
                <w:right w:val="none" w:sz="0" w:space="0" w:color="auto"/>
              </w:divBdr>
            </w:div>
            <w:div w:id="633219208">
              <w:marLeft w:val="1155"/>
              <w:marRight w:val="0"/>
              <w:marTop w:val="0"/>
              <w:marBottom w:val="0"/>
              <w:divBdr>
                <w:top w:val="none" w:sz="0" w:space="0" w:color="auto"/>
                <w:left w:val="none" w:sz="0" w:space="0" w:color="auto"/>
                <w:bottom w:val="none" w:sz="0" w:space="0" w:color="auto"/>
                <w:right w:val="none" w:sz="0" w:space="0" w:color="auto"/>
              </w:divBdr>
            </w:div>
            <w:div w:id="1903517659">
              <w:marLeft w:val="1155"/>
              <w:marRight w:val="0"/>
              <w:marTop w:val="0"/>
              <w:marBottom w:val="0"/>
              <w:divBdr>
                <w:top w:val="none" w:sz="0" w:space="0" w:color="auto"/>
                <w:left w:val="none" w:sz="0" w:space="0" w:color="auto"/>
                <w:bottom w:val="none" w:sz="0" w:space="0" w:color="auto"/>
                <w:right w:val="none" w:sz="0" w:space="0" w:color="auto"/>
              </w:divBdr>
            </w:div>
            <w:div w:id="3134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65794">
      <w:bodyDiv w:val="1"/>
      <w:marLeft w:val="0"/>
      <w:marRight w:val="0"/>
      <w:marTop w:val="0"/>
      <w:marBottom w:val="0"/>
      <w:divBdr>
        <w:top w:val="none" w:sz="0" w:space="0" w:color="auto"/>
        <w:left w:val="none" w:sz="0" w:space="0" w:color="auto"/>
        <w:bottom w:val="none" w:sz="0" w:space="0" w:color="auto"/>
        <w:right w:val="none" w:sz="0" w:space="0" w:color="auto"/>
      </w:divBdr>
      <w:divsChild>
        <w:div w:id="1953239362">
          <w:marLeft w:val="0"/>
          <w:marRight w:val="0"/>
          <w:marTop w:val="0"/>
          <w:marBottom w:val="0"/>
          <w:divBdr>
            <w:top w:val="none" w:sz="0" w:space="0" w:color="auto"/>
            <w:left w:val="none" w:sz="0" w:space="0" w:color="auto"/>
            <w:bottom w:val="none" w:sz="0" w:space="0" w:color="auto"/>
            <w:right w:val="none" w:sz="0" w:space="0" w:color="auto"/>
          </w:divBdr>
        </w:div>
        <w:div w:id="249198997">
          <w:marLeft w:val="0"/>
          <w:marRight w:val="0"/>
          <w:marTop w:val="150"/>
          <w:marBottom w:val="0"/>
          <w:divBdr>
            <w:top w:val="none" w:sz="0" w:space="0" w:color="auto"/>
            <w:left w:val="none" w:sz="0" w:space="0" w:color="auto"/>
            <w:bottom w:val="none" w:sz="0" w:space="0" w:color="auto"/>
            <w:right w:val="none" w:sz="0" w:space="0" w:color="auto"/>
          </w:divBdr>
          <w:divsChild>
            <w:div w:id="2007586234">
              <w:marLeft w:val="1155"/>
              <w:marRight w:val="0"/>
              <w:marTop w:val="0"/>
              <w:marBottom w:val="0"/>
              <w:divBdr>
                <w:top w:val="none" w:sz="0" w:space="0" w:color="auto"/>
                <w:left w:val="none" w:sz="0" w:space="0" w:color="auto"/>
                <w:bottom w:val="none" w:sz="0" w:space="0" w:color="auto"/>
                <w:right w:val="none" w:sz="0" w:space="0" w:color="auto"/>
              </w:divBdr>
            </w:div>
            <w:div w:id="1449667540">
              <w:marLeft w:val="1155"/>
              <w:marRight w:val="0"/>
              <w:marTop w:val="0"/>
              <w:marBottom w:val="0"/>
              <w:divBdr>
                <w:top w:val="none" w:sz="0" w:space="0" w:color="auto"/>
                <w:left w:val="none" w:sz="0" w:space="0" w:color="auto"/>
                <w:bottom w:val="none" w:sz="0" w:space="0" w:color="auto"/>
                <w:right w:val="none" w:sz="0" w:space="0" w:color="auto"/>
              </w:divBdr>
            </w:div>
            <w:div w:id="185657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2048">
      <w:bodyDiv w:val="1"/>
      <w:marLeft w:val="0"/>
      <w:marRight w:val="0"/>
      <w:marTop w:val="0"/>
      <w:marBottom w:val="0"/>
      <w:divBdr>
        <w:top w:val="none" w:sz="0" w:space="0" w:color="auto"/>
        <w:left w:val="none" w:sz="0" w:space="0" w:color="auto"/>
        <w:bottom w:val="none" w:sz="0" w:space="0" w:color="auto"/>
        <w:right w:val="none" w:sz="0" w:space="0" w:color="auto"/>
      </w:divBdr>
      <w:divsChild>
        <w:div w:id="1984381021">
          <w:marLeft w:val="0"/>
          <w:marRight w:val="0"/>
          <w:marTop w:val="0"/>
          <w:marBottom w:val="0"/>
          <w:divBdr>
            <w:top w:val="none" w:sz="0" w:space="0" w:color="auto"/>
            <w:left w:val="none" w:sz="0" w:space="0" w:color="auto"/>
            <w:bottom w:val="none" w:sz="0" w:space="0" w:color="auto"/>
            <w:right w:val="none" w:sz="0" w:space="0" w:color="auto"/>
          </w:divBdr>
        </w:div>
        <w:div w:id="637344269">
          <w:marLeft w:val="0"/>
          <w:marRight w:val="0"/>
          <w:marTop w:val="150"/>
          <w:marBottom w:val="0"/>
          <w:divBdr>
            <w:top w:val="none" w:sz="0" w:space="0" w:color="auto"/>
            <w:left w:val="none" w:sz="0" w:space="0" w:color="auto"/>
            <w:bottom w:val="none" w:sz="0" w:space="0" w:color="auto"/>
            <w:right w:val="none" w:sz="0" w:space="0" w:color="auto"/>
          </w:divBdr>
          <w:divsChild>
            <w:div w:id="1800997255">
              <w:marLeft w:val="1155"/>
              <w:marRight w:val="0"/>
              <w:marTop w:val="0"/>
              <w:marBottom w:val="0"/>
              <w:divBdr>
                <w:top w:val="none" w:sz="0" w:space="0" w:color="auto"/>
                <w:left w:val="none" w:sz="0" w:space="0" w:color="auto"/>
                <w:bottom w:val="none" w:sz="0" w:space="0" w:color="auto"/>
                <w:right w:val="none" w:sz="0" w:space="0" w:color="auto"/>
              </w:divBdr>
            </w:div>
            <w:div w:id="103041475">
              <w:marLeft w:val="1155"/>
              <w:marRight w:val="0"/>
              <w:marTop w:val="0"/>
              <w:marBottom w:val="0"/>
              <w:divBdr>
                <w:top w:val="none" w:sz="0" w:space="0" w:color="auto"/>
                <w:left w:val="none" w:sz="0" w:space="0" w:color="auto"/>
                <w:bottom w:val="none" w:sz="0" w:space="0" w:color="auto"/>
                <w:right w:val="none" w:sz="0" w:space="0" w:color="auto"/>
              </w:divBdr>
            </w:div>
            <w:div w:id="1400248540">
              <w:marLeft w:val="1155"/>
              <w:marRight w:val="0"/>
              <w:marTop w:val="0"/>
              <w:marBottom w:val="0"/>
              <w:divBdr>
                <w:top w:val="none" w:sz="0" w:space="0" w:color="auto"/>
                <w:left w:val="none" w:sz="0" w:space="0" w:color="auto"/>
                <w:bottom w:val="none" w:sz="0" w:space="0" w:color="auto"/>
                <w:right w:val="none" w:sz="0" w:space="0" w:color="auto"/>
              </w:divBdr>
            </w:div>
            <w:div w:id="1225216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11017">
      <w:bodyDiv w:val="1"/>
      <w:marLeft w:val="0"/>
      <w:marRight w:val="0"/>
      <w:marTop w:val="0"/>
      <w:marBottom w:val="0"/>
      <w:divBdr>
        <w:top w:val="none" w:sz="0" w:space="0" w:color="auto"/>
        <w:left w:val="none" w:sz="0" w:space="0" w:color="auto"/>
        <w:bottom w:val="none" w:sz="0" w:space="0" w:color="auto"/>
        <w:right w:val="none" w:sz="0" w:space="0" w:color="auto"/>
      </w:divBdr>
      <w:divsChild>
        <w:div w:id="879244841">
          <w:marLeft w:val="0"/>
          <w:marRight w:val="0"/>
          <w:marTop w:val="0"/>
          <w:marBottom w:val="0"/>
          <w:divBdr>
            <w:top w:val="none" w:sz="0" w:space="0" w:color="auto"/>
            <w:left w:val="none" w:sz="0" w:space="0" w:color="auto"/>
            <w:bottom w:val="none" w:sz="0" w:space="0" w:color="auto"/>
            <w:right w:val="none" w:sz="0" w:space="0" w:color="auto"/>
          </w:divBdr>
        </w:div>
        <w:div w:id="1872304140">
          <w:marLeft w:val="0"/>
          <w:marRight w:val="0"/>
          <w:marTop w:val="150"/>
          <w:marBottom w:val="0"/>
          <w:divBdr>
            <w:top w:val="none" w:sz="0" w:space="0" w:color="auto"/>
            <w:left w:val="none" w:sz="0" w:space="0" w:color="auto"/>
            <w:bottom w:val="none" w:sz="0" w:space="0" w:color="auto"/>
            <w:right w:val="none" w:sz="0" w:space="0" w:color="auto"/>
          </w:divBdr>
          <w:divsChild>
            <w:div w:id="839203242">
              <w:marLeft w:val="1155"/>
              <w:marRight w:val="0"/>
              <w:marTop w:val="0"/>
              <w:marBottom w:val="0"/>
              <w:divBdr>
                <w:top w:val="none" w:sz="0" w:space="0" w:color="auto"/>
                <w:left w:val="none" w:sz="0" w:space="0" w:color="auto"/>
                <w:bottom w:val="none" w:sz="0" w:space="0" w:color="auto"/>
                <w:right w:val="none" w:sz="0" w:space="0" w:color="auto"/>
              </w:divBdr>
            </w:div>
            <w:div w:id="1505852541">
              <w:marLeft w:val="1155"/>
              <w:marRight w:val="0"/>
              <w:marTop w:val="0"/>
              <w:marBottom w:val="0"/>
              <w:divBdr>
                <w:top w:val="none" w:sz="0" w:space="0" w:color="auto"/>
                <w:left w:val="none" w:sz="0" w:space="0" w:color="auto"/>
                <w:bottom w:val="none" w:sz="0" w:space="0" w:color="auto"/>
                <w:right w:val="none" w:sz="0" w:space="0" w:color="auto"/>
              </w:divBdr>
            </w:div>
            <w:div w:id="359993">
              <w:marLeft w:val="1155"/>
              <w:marRight w:val="0"/>
              <w:marTop w:val="0"/>
              <w:marBottom w:val="0"/>
              <w:divBdr>
                <w:top w:val="none" w:sz="0" w:space="0" w:color="auto"/>
                <w:left w:val="none" w:sz="0" w:space="0" w:color="auto"/>
                <w:bottom w:val="none" w:sz="0" w:space="0" w:color="auto"/>
                <w:right w:val="none" w:sz="0" w:space="0" w:color="auto"/>
              </w:divBdr>
            </w:div>
            <w:div w:id="1994867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417428">
      <w:bodyDiv w:val="1"/>
      <w:marLeft w:val="0"/>
      <w:marRight w:val="0"/>
      <w:marTop w:val="0"/>
      <w:marBottom w:val="0"/>
      <w:divBdr>
        <w:top w:val="none" w:sz="0" w:space="0" w:color="auto"/>
        <w:left w:val="none" w:sz="0" w:space="0" w:color="auto"/>
        <w:bottom w:val="none" w:sz="0" w:space="0" w:color="auto"/>
        <w:right w:val="none" w:sz="0" w:space="0" w:color="auto"/>
      </w:divBdr>
      <w:divsChild>
        <w:div w:id="1984654956">
          <w:marLeft w:val="0"/>
          <w:marRight w:val="0"/>
          <w:marTop w:val="0"/>
          <w:marBottom w:val="0"/>
          <w:divBdr>
            <w:top w:val="none" w:sz="0" w:space="0" w:color="auto"/>
            <w:left w:val="none" w:sz="0" w:space="0" w:color="auto"/>
            <w:bottom w:val="none" w:sz="0" w:space="0" w:color="auto"/>
            <w:right w:val="none" w:sz="0" w:space="0" w:color="auto"/>
          </w:divBdr>
        </w:div>
        <w:div w:id="21784720">
          <w:marLeft w:val="0"/>
          <w:marRight w:val="0"/>
          <w:marTop w:val="150"/>
          <w:marBottom w:val="0"/>
          <w:divBdr>
            <w:top w:val="none" w:sz="0" w:space="0" w:color="auto"/>
            <w:left w:val="none" w:sz="0" w:space="0" w:color="auto"/>
            <w:bottom w:val="none" w:sz="0" w:space="0" w:color="auto"/>
            <w:right w:val="none" w:sz="0" w:space="0" w:color="auto"/>
          </w:divBdr>
          <w:divsChild>
            <w:div w:id="1075013054">
              <w:marLeft w:val="1155"/>
              <w:marRight w:val="0"/>
              <w:marTop w:val="0"/>
              <w:marBottom w:val="0"/>
              <w:divBdr>
                <w:top w:val="none" w:sz="0" w:space="0" w:color="auto"/>
                <w:left w:val="none" w:sz="0" w:space="0" w:color="auto"/>
                <w:bottom w:val="none" w:sz="0" w:space="0" w:color="auto"/>
                <w:right w:val="none" w:sz="0" w:space="0" w:color="auto"/>
              </w:divBdr>
            </w:div>
            <w:div w:id="1488208847">
              <w:marLeft w:val="1155"/>
              <w:marRight w:val="0"/>
              <w:marTop w:val="0"/>
              <w:marBottom w:val="0"/>
              <w:divBdr>
                <w:top w:val="none" w:sz="0" w:space="0" w:color="auto"/>
                <w:left w:val="none" w:sz="0" w:space="0" w:color="auto"/>
                <w:bottom w:val="none" w:sz="0" w:space="0" w:color="auto"/>
                <w:right w:val="none" w:sz="0" w:space="0" w:color="auto"/>
              </w:divBdr>
            </w:div>
            <w:div w:id="191720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004254">
      <w:bodyDiv w:val="1"/>
      <w:marLeft w:val="0"/>
      <w:marRight w:val="0"/>
      <w:marTop w:val="0"/>
      <w:marBottom w:val="0"/>
      <w:divBdr>
        <w:top w:val="none" w:sz="0" w:space="0" w:color="auto"/>
        <w:left w:val="none" w:sz="0" w:space="0" w:color="auto"/>
        <w:bottom w:val="none" w:sz="0" w:space="0" w:color="auto"/>
        <w:right w:val="none" w:sz="0" w:space="0" w:color="auto"/>
      </w:divBdr>
      <w:divsChild>
        <w:div w:id="1055785680">
          <w:marLeft w:val="0"/>
          <w:marRight w:val="0"/>
          <w:marTop w:val="0"/>
          <w:marBottom w:val="0"/>
          <w:divBdr>
            <w:top w:val="none" w:sz="0" w:space="0" w:color="auto"/>
            <w:left w:val="none" w:sz="0" w:space="0" w:color="auto"/>
            <w:bottom w:val="none" w:sz="0" w:space="0" w:color="auto"/>
            <w:right w:val="none" w:sz="0" w:space="0" w:color="auto"/>
          </w:divBdr>
        </w:div>
        <w:div w:id="570114980">
          <w:marLeft w:val="0"/>
          <w:marRight w:val="0"/>
          <w:marTop w:val="150"/>
          <w:marBottom w:val="0"/>
          <w:divBdr>
            <w:top w:val="none" w:sz="0" w:space="0" w:color="auto"/>
            <w:left w:val="none" w:sz="0" w:space="0" w:color="auto"/>
            <w:bottom w:val="none" w:sz="0" w:space="0" w:color="auto"/>
            <w:right w:val="none" w:sz="0" w:space="0" w:color="auto"/>
          </w:divBdr>
          <w:divsChild>
            <w:div w:id="771633494">
              <w:marLeft w:val="1155"/>
              <w:marRight w:val="0"/>
              <w:marTop w:val="0"/>
              <w:marBottom w:val="0"/>
              <w:divBdr>
                <w:top w:val="none" w:sz="0" w:space="0" w:color="auto"/>
                <w:left w:val="none" w:sz="0" w:space="0" w:color="auto"/>
                <w:bottom w:val="none" w:sz="0" w:space="0" w:color="auto"/>
                <w:right w:val="none" w:sz="0" w:space="0" w:color="auto"/>
              </w:divBdr>
            </w:div>
            <w:div w:id="999580907">
              <w:marLeft w:val="1155"/>
              <w:marRight w:val="0"/>
              <w:marTop w:val="0"/>
              <w:marBottom w:val="0"/>
              <w:divBdr>
                <w:top w:val="none" w:sz="0" w:space="0" w:color="auto"/>
                <w:left w:val="none" w:sz="0" w:space="0" w:color="auto"/>
                <w:bottom w:val="none" w:sz="0" w:space="0" w:color="auto"/>
                <w:right w:val="none" w:sz="0" w:space="0" w:color="auto"/>
              </w:divBdr>
            </w:div>
            <w:div w:id="894197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27577">
      <w:bodyDiv w:val="1"/>
      <w:marLeft w:val="0"/>
      <w:marRight w:val="0"/>
      <w:marTop w:val="0"/>
      <w:marBottom w:val="0"/>
      <w:divBdr>
        <w:top w:val="none" w:sz="0" w:space="0" w:color="auto"/>
        <w:left w:val="none" w:sz="0" w:space="0" w:color="auto"/>
        <w:bottom w:val="none" w:sz="0" w:space="0" w:color="auto"/>
        <w:right w:val="none" w:sz="0" w:space="0" w:color="auto"/>
      </w:divBdr>
      <w:divsChild>
        <w:div w:id="72163949">
          <w:marLeft w:val="0"/>
          <w:marRight w:val="0"/>
          <w:marTop w:val="0"/>
          <w:marBottom w:val="0"/>
          <w:divBdr>
            <w:top w:val="none" w:sz="0" w:space="0" w:color="auto"/>
            <w:left w:val="none" w:sz="0" w:space="0" w:color="auto"/>
            <w:bottom w:val="none" w:sz="0" w:space="0" w:color="auto"/>
            <w:right w:val="none" w:sz="0" w:space="0" w:color="auto"/>
          </w:divBdr>
        </w:div>
        <w:div w:id="751973383">
          <w:marLeft w:val="0"/>
          <w:marRight w:val="0"/>
          <w:marTop w:val="150"/>
          <w:marBottom w:val="0"/>
          <w:divBdr>
            <w:top w:val="none" w:sz="0" w:space="0" w:color="auto"/>
            <w:left w:val="none" w:sz="0" w:space="0" w:color="auto"/>
            <w:bottom w:val="none" w:sz="0" w:space="0" w:color="auto"/>
            <w:right w:val="none" w:sz="0" w:space="0" w:color="auto"/>
          </w:divBdr>
          <w:divsChild>
            <w:div w:id="301352015">
              <w:marLeft w:val="1155"/>
              <w:marRight w:val="0"/>
              <w:marTop w:val="0"/>
              <w:marBottom w:val="0"/>
              <w:divBdr>
                <w:top w:val="none" w:sz="0" w:space="0" w:color="auto"/>
                <w:left w:val="none" w:sz="0" w:space="0" w:color="auto"/>
                <w:bottom w:val="none" w:sz="0" w:space="0" w:color="auto"/>
                <w:right w:val="none" w:sz="0" w:space="0" w:color="auto"/>
              </w:divBdr>
            </w:div>
            <w:div w:id="61960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888826">
      <w:bodyDiv w:val="1"/>
      <w:marLeft w:val="0"/>
      <w:marRight w:val="0"/>
      <w:marTop w:val="0"/>
      <w:marBottom w:val="0"/>
      <w:divBdr>
        <w:top w:val="none" w:sz="0" w:space="0" w:color="auto"/>
        <w:left w:val="none" w:sz="0" w:space="0" w:color="auto"/>
        <w:bottom w:val="none" w:sz="0" w:space="0" w:color="auto"/>
        <w:right w:val="none" w:sz="0" w:space="0" w:color="auto"/>
      </w:divBdr>
      <w:divsChild>
        <w:div w:id="605118240">
          <w:marLeft w:val="0"/>
          <w:marRight w:val="0"/>
          <w:marTop w:val="0"/>
          <w:marBottom w:val="0"/>
          <w:divBdr>
            <w:top w:val="none" w:sz="0" w:space="0" w:color="auto"/>
            <w:left w:val="none" w:sz="0" w:space="0" w:color="auto"/>
            <w:bottom w:val="none" w:sz="0" w:space="0" w:color="auto"/>
            <w:right w:val="none" w:sz="0" w:space="0" w:color="auto"/>
          </w:divBdr>
        </w:div>
        <w:div w:id="709721691">
          <w:marLeft w:val="0"/>
          <w:marRight w:val="0"/>
          <w:marTop w:val="150"/>
          <w:marBottom w:val="0"/>
          <w:divBdr>
            <w:top w:val="none" w:sz="0" w:space="0" w:color="auto"/>
            <w:left w:val="none" w:sz="0" w:space="0" w:color="auto"/>
            <w:bottom w:val="none" w:sz="0" w:space="0" w:color="auto"/>
            <w:right w:val="none" w:sz="0" w:space="0" w:color="auto"/>
          </w:divBdr>
          <w:divsChild>
            <w:div w:id="2100910135">
              <w:marLeft w:val="1155"/>
              <w:marRight w:val="0"/>
              <w:marTop w:val="0"/>
              <w:marBottom w:val="0"/>
              <w:divBdr>
                <w:top w:val="none" w:sz="0" w:space="0" w:color="auto"/>
                <w:left w:val="none" w:sz="0" w:space="0" w:color="auto"/>
                <w:bottom w:val="none" w:sz="0" w:space="0" w:color="auto"/>
                <w:right w:val="none" w:sz="0" w:space="0" w:color="auto"/>
              </w:divBdr>
            </w:div>
            <w:div w:id="1770853091">
              <w:marLeft w:val="1155"/>
              <w:marRight w:val="0"/>
              <w:marTop w:val="0"/>
              <w:marBottom w:val="0"/>
              <w:divBdr>
                <w:top w:val="none" w:sz="0" w:space="0" w:color="auto"/>
                <w:left w:val="none" w:sz="0" w:space="0" w:color="auto"/>
                <w:bottom w:val="none" w:sz="0" w:space="0" w:color="auto"/>
                <w:right w:val="none" w:sz="0" w:space="0" w:color="auto"/>
              </w:divBdr>
            </w:div>
            <w:div w:id="251280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4057">
      <w:bodyDiv w:val="1"/>
      <w:marLeft w:val="0"/>
      <w:marRight w:val="0"/>
      <w:marTop w:val="0"/>
      <w:marBottom w:val="0"/>
      <w:divBdr>
        <w:top w:val="none" w:sz="0" w:space="0" w:color="auto"/>
        <w:left w:val="none" w:sz="0" w:space="0" w:color="auto"/>
        <w:bottom w:val="none" w:sz="0" w:space="0" w:color="auto"/>
        <w:right w:val="none" w:sz="0" w:space="0" w:color="auto"/>
      </w:divBdr>
      <w:divsChild>
        <w:div w:id="708066069">
          <w:marLeft w:val="0"/>
          <w:marRight w:val="0"/>
          <w:marTop w:val="0"/>
          <w:marBottom w:val="0"/>
          <w:divBdr>
            <w:top w:val="none" w:sz="0" w:space="0" w:color="auto"/>
            <w:left w:val="none" w:sz="0" w:space="0" w:color="auto"/>
            <w:bottom w:val="none" w:sz="0" w:space="0" w:color="auto"/>
            <w:right w:val="none" w:sz="0" w:space="0" w:color="auto"/>
          </w:divBdr>
        </w:div>
        <w:div w:id="770315722">
          <w:marLeft w:val="0"/>
          <w:marRight w:val="0"/>
          <w:marTop w:val="150"/>
          <w:marBottom w:val="0"/>
          <w:divBdr>
            <w:top w:val="none" w:sz="0" w:space="0" w:color="auto"/>
            <w:left w:val="none" w:sz="0" w:space="0" w:color="auto"/>
            <w:bottom w:val="none" w:sz="0" w:space="0" w:color="auto"/>
            <w:right w:val="none" w:sz="0" w:space="0" w:color="auto"/>
          </w:divBdr>
          <w:divsChild>
            <w:div w:id="873226586">
              <w:marLeft w:val="1155"/>
              <w:marRight w:val="0"/>
              <w:marTop w:val="0"/>
              <w:marBottom w:val="0"/>
              <w:divBdr>
                <w:top w:val="none" w:sz="0" w:space="0" w:color="auto"/>
                <w:left w:val="none" w:sz="0" w:space="0" w:color="auto"/>
                <w:bottom w:val="none" w:sz="0" w:space="0" w:color="auto"/>
                <w:right w:val="none" w:sz="0" w:space="0" w:color="auto"/>
              </w:divBdr>
            </w:div>
            <w:div w:id="1805544507">
              <w:marLeft w:val="1155"/>
              <w:marRight w:val="0"/>
              <w:marTop w:val="0"/>
              <w:marBottom w:val="0"/>
              <w:divBdr>
                <w:top w:val="none" w:sz="0" w:space="0" w:color="auto"/>
                <w:left w:val="none" w:sz="0" w:space="0" w:color="auto"/>
                <w:bottom w:val="none" w:sz="0" w:space="0" w:color="auto"/>
                <w:right w:val="none" w:sz="0" w:space="0" w:color="auto"/>
              </w:divBdr>
            </w:div>
            <w:div w:id="82216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25905">
      <w:bodyDiv w:val="1"/>
      <w:marLeft w:val="0"/>
      <w:marRight w:val="0"/>
      <w:marTop w:val="0"/>
      <w:marBottom w:val="0"/>
      <w:divBdr>
        <w:top w:val="none" w:sz="0" w:space="0" w:color="auto"/>
        <w:left w:val="none" w:sz="0" w:space="0" w:color="auto"/>
        <w:bottom w:val="none" w:sz="0" w:space="0" w:color="auto"/>
        <w:right w:val="none" w:sz="0" w:space="0" w:color="auto"/>
      </w:divBdr>
      <w:divsChild>
        <w:div w:id="1785534218">
          <w:marLeft w:val="0"/>
          <w:marRight w:val="0"/>
          <w:marTop w:val="0"/>
          <w:marBottom w:val="0"/>
          <w:divBdr>
            <w:top w:val="none" w:sz="0" w:space="0" w:color="auto"/>
            <w:left w:val="none" w:sz="0" w:space="0" w:color="auto"/>
            <w:bottom w:val="none" w:sz="0" w:space="0" w:color="auto"/>
            <w:right w:val="none" w:sz="0" w:space="0" w:color="auto"/>
          </w:divBdr>
        </w:div>
        <w:div w:id="1637569278">
          <w:marLeft w:val="0"/>
          <w:marRight w:val="0"/>
          <w:marTop w:val="150"/>
          <w:marBottom w:val="0"/>
          <w:divBdr>
            <w:top w:val="none" w:sz="0" w:space="0" w:color="auto"/>
            <w:left w:val="none" w:sz="0" w:space="0" w:color="auto"/>
            <w:bottom w:val="none" w:sz="0" w:space="0" w:color="auto"/>
            <w:right w:val="none" w:sz="0" w:space="0" w:color="auto"/>
          </w:divBdr>
          <w:divsChild>
            <w:div w:id="1256019588">
              <w:marLeft w:val="1155"/>
              <w:marRight w:val="0"/>
              <w:marTop w:val="0"/>
              <w:marBottom w:val="0"/>
              <w:divBdr>
                <w:top w:val="none" w:sz="0" w:space="0" w:color="auto"/>
                <w:left w:val="none" w:sz="0" w:space="0" w:color="auto"/>
                <w:bottom w:val="none" w:sz="0" w:space="0" w:color="auto"/>
                <w:right w:val="none" w:sz="0" w:space="0" w:color="auto"/>
              </w:divBdr>
            </w:div>
            <w:div w:id="837812645">
              <w:marLeft w:val="1155"/>
              <w:marRight w:val="0"/>
              <w:marTop w:val="0"/>
              <w:marBottom w:val="0"/>
              <w:divBdr>
                <w:top w:val="none" w:sz="0" w:space="0" w:color="auto"/>
                <w:left w:val="none" w:sz="0" w:space="0" w:color="auto"/>
                <w:bottom w:val="none" w:sz="0" w:space="0" w:color="auto"/>
                <w:right w:val="none" w:sz="0" w:space="0" w:color="auto"/>
              </w:divBdr>
            </w:div>
            <w:div w:id="75840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6902">
      <w:bodyDiv w:val="1"/>
      <w:marLeft w:val="0"/>
      <w:marRight w:val="0"/>
      <w:marTop w:val="0"/>
      <w:marBottom w:val="0"/>
      <w:divBdr>
        <w:top w:val="none" w:sz="0" w:space="0" w:color="auto"/>
        <w:left w:val="none" w:sz="0" w:space="0" w:color="auto"/>
        <w:bottom w:val="none" w:sz="0" w:space="0" w:color="auto"/>
        <w:right w:val="none" w:sz="0" w:space="0" w:color="auto"/>
      </w:divBdr>
      <w:divsChild>
        <w:div w:id="162740982">
          <w:marLeft w:val="0"/>
          <w:marRight w:val="0"/>
          <w:marTop w:val="0"/>
          <w:marBottom w:val="0"/>
          <w:divBdr>
            <w:top w:val="none" w:sz="0" w:space="0" w:color="auto"/>
            <w:left w:val="none" w:sz="0" w:space="0" w:color="auto"/>
            <w:bottom w:val="none" w:sz="0" w:space="0" w:color="auto"/>
            <w:right w:val="none" w:sz="0" w:space="0" w:color="auto"/>
          </w:divBdr>
        </w:div>
        <w:div w:id="1613316681">
          <w:marLeft w:val="0"/>
          <w:marRight w:val="0"/>
          <w:marTop w:val="150"/>
          <w:marBottom w:val="0"/>
          <w:divBdr>
            <w:top w:val="none" w:sz="0" w:space="0" w:color="auto"/>
            <w:left w:val="none" w:sz="0" w:space="0" w:color="auto"/>
            <w:bottom w:val="none" w:sz="0" w:space="0" w:color="auto"/>
            <w:right w:val="none" w:sz="0" w:space="0" w:color="auto"/>
          </w:divBdr>
          <w:divsChild>
            <w:div w:id="580649528">
              <w:marLeft w:val="1155"/>
              <w:marRight w:val="0"/>
              <w:marTop w:val="0"/>
              <w:marBottom w:val="0"/>
              <w:divBdr>
                <w:top w:val="none" w:sz="0" w:space="0" w:color="auto"/>
                <w:left w:val="none" w:sz="0" w:space="0" w:color="auto"/>
                <w:bottom w:val="none" w:sz="0" w:space="0" w:color="auto"/>
                <w:right w:val="none" w:sz="0" w:space="0" w:color="auto"/>
              </w:divBdr>
            </w:div>
            <w:div w:id="678848378">
              <w:marLeft w:val="1155"/>
              <w:marRight w:val="0"/>
              <w:marTop w:val="0"/>
              <w:marBottom w:val="0"/>
              <w:divBdr>
                <w:top w:val="none" w:sz="0" w:space="0" w:color="auto"/>
                <w:left w:val="none" w:sz="0" w:space="0" w:color="auto"/>
                <w:bottom w:val="none" w:sz="0" w:space="0" w:color="auto"/>
                <w:right w:val="none" w:sz="0" w:space="0" w:color="auto"/>
              </w:divBdr>
            </w:div>
            <w:div w:id="1609309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419">
      <w:bodyDiv w:val="1"/>
      <w:marLeft w:val="0"/>
      <w:marRight w:val="0"/>
      <w:marTop w:val="0"/>
      <w:marBottom w:val="0"/>
      <w:divBdr>
        <w:top w:val="none" w:sz="0" w:space="0" w:color="auto"/>
        <w:left w:val="none" w:sz="0" w:space="0" w:color="auto"/>
        <w:bottom w:val="none" w:sz="0" w:space="0" w:color="auto"/>
        <w:right w:val="none" w:sz="0" w:space="0" w:color="auto"/>
      </w:divBdr>
      <w:divsChild>
        <w:div w:id="838623112">
          <w:marLeft w:val="0"/>
          <w:marRight w:val="0"/>
          <w:marTop w:val="0"/>
          <w:marBottom w:val="0"/>
          <w:divBdr>
            <w:top w:val="none" w:sz="0" w:space="0" w:color="auto"/>
            <w:left w:val="none" w:sz="0" w:space="0" w:color="auto"/>
            <w:bottom w:val="none" w:sz="0" w:space="0" w:color="auto"/>
            <w:right w:val="none" w:sz="0" w:space="0" w:color="auto"/>
          </w:divBdr>
        </w:div>
        <w:div w:id="1517765113">
          <w:marLeft w:val="0"/>
          <w:marRight w:val="0"/>
          <w:marTop w:val="150"/>
          <w:marBottom w:val="0"/>
          <w:divBdr>
            <w:top w:val="none" w:sz="0" w:space="0" w:color="auto"/>
            <w:left w:val="none" w:sz="0" w:space="0" w:color="auto"/>
            <w:bottom w:val="none" w:sz="0" w:space="0" w:color="auto"/>
            <w:right w:val="none" w:sz="0" w:space="0" w:color="auto"/>
          </w:divBdr>
          <w:divsChild>
            <w:div w:id="1656300890">
              <w:marLeft w:val="1155"/>
              <w:marRight w:val="0"/>
              <w:marTop w:val="0"/>
              <w:marBottom w:val="0"/>
              <w:divBdr>
                <w:top w:val="none" w:sz="0" w:space="0" w:color="auto"/>
                <w:left w:val="none" w:sz="0" w:space="0" w:color="auto"/>
                <w:bottom w:val="none" w:sz="0" w:space="0" w:color="auto"/>
                <w:right w:val="none" w:sz="0" w:space="0" w:color="auto"/>
              </w:divBdr>
            </w:div>
            <w:div w:id="163202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7016">
      <w:bodyDiv w:val="1"/>
      <w:marLeft w:val="0"/>
      <w:marRight w:val="0"/>
      <w:marTop w:val="0"/>
      <w:marBottom w:val="0"/>
      <w:divBdr>
        <w:top w:val="none" w:sz="0" w:space="0" w:color="auto"/>
        <w:left w:val="none" w:sz="0" w:space="0" w:color="auto"/>
        <w:bottom w:val="none" w:sz="0" w:space="0" w:color="auto"/>
        <w:right w:val="none" w:sz="0" w:space="0" w:color="auto"/>
      </w:divBdr>
      <w:divsChild>
        <w:div w:id="285430966">
          <w:marLeft w:val="0"/>
          <w:marRight w:val="0"/>
          <w:marTop w:val="0"/>
          <w:marBottom w:val="0"/>
          <w:divBdr>
            <w:top w:val="none" w:sz="0" w:space="0" w:color="auto"/>
            <w:left w:val="none" w:sz="0" w:space="0" w:color="auto"/>
            <w:bottom w:val="none" w:sz="0" w:space="0" w:color="auto"/>
            <w:right w:val="none" w:sz="0" w:space="0" w:color="auto"/>
          </w:divBdr>
        </w:div>
        <w:div w:id="567108675">
          <w:marLeft w:val="0"/>
          <w:marRight w:val="0"/>
          <w:marTop w:val="150"/>
          <w:marBottom w:val="0"/>
          <w:divBdr>
            <w:top w:val="none" w:sz="0" w:space="0" w:color="auto"/>
            <w:left w:val="none" w:sz="0" w:space="0" w:color="auto"/>
            <w:bottom w:val="none" w:sz="0" w:space="0" w:color="auto"/>
            <w:right w:val="none" w:sz="0" w:space="0" w:color="auto"/>
          </w:divBdr>
          <w:divsChild>
            <w:div w:id="1879198428">
              <w:marLeft w:val="1155"/>
              <w:marRight w:val="0"/>
              <w:marTop w:val="0"/>
              <w:marBottom w:val="0"/>
              <w:divBdr>
                <w:top w:val="none" w:sz="0" w:space="0" w:color="auto"/>
                <w:left w:val="none" w:sz="0" w:space="0" w:color="auto"/>
                <w:bottom w:val="none" w:sz="0" w:space="0" w:color="auto"/>
                <w:right w:val="none" w:sz="0" w:space="0" w:color="auto"/>
              </w:divBdr>
            </w:div>
            <w:div w:id="1861235990">
              <w:marLeft w:val="1155"/>
              <w:marRight w:val="0"/>
              <w:marTop w:val="0"/>
              <w:marBottom w:val="0"/>
              <w:divBdr>
                <w:top w:val="none" w:sz="0" w:space="0" w:color="auto"/>
                <w:left w:val="none" w:sz="0" w:space="0" w:color="auto"/>
                <w:bottom w:val="none" w:sz="0" w:space="0" w:color="auto"/>
                <w:right w:val="none" w:sz="0" w:space="0" w:color="auto"/>
              </w:divBdr>
            </w:div>
            <w:div w:id="83776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870118">
      <w:bodyDiv w:val="1"/>
      <w:marLeft w:val="0"/>
      <w:marRight w:val="0"/>
      <w:marTop w:val="0"/>
      <w:marBottom w:val="0"/>
      <w:divBdr>
        <w:top w:val="none" w:sz="0" w:space="0" w:color="auto"/>
        <w:left w:val="none" w:sz="0" w:space="0" w:color="auto"/>
        <w:bottom w:val="none" w:sz="0" w:space="0" w:color="auto"/>
        <w:right w:val="none" w:sz="0" w:space="0" w:color="auto"/>
      </w:divBdr>
      <w:divsChild>
        <w:div w:id="1194270511">
          <w:marLeft w:val="0"/>
          <w:marRight w:val="0"/>
          <w:marTop w:val="0"/>
          <w:marBottom w:val="0"/>
          <w:divBdr>
            <w:top w:val="none" w:sz="0" w:space="0" w:color="auto"/>
            <w:left w:val="none" w:sz="0" w:space="0" w:color="auto"/>
            <w:bottom w:val="none" w:sz="0" w:space="0" w:color="auto"/>
            <w:right w:val="none" w:sz="0" w:space="0" w:color="auto"/>
          </w:divBdr>
        </w:div>
        <w:div w:id="237059343">
          <w:marLeft w:val="0"/>
          <w:marRight w:val="0"/>
          <w:marTop w:val="150"/>
          <w:marBottom w:val="0"/>
          <w:divBdr>
            <w:top w:val="none" w:sz="0" w:space="0" w:color="auto"/>
            <w:left w:val="none" w:sz="0" w:space="0" w:color="auto"/>
            <w:bottom w:val="none" w:sz="0" w:space="0" w:color="auto"/>
            <w:right w:val="none" w:sz="0" w:space="0" w:color="auto"/>
          </w:divBdr>
          <w:divsChild>
            <w:div w:id="516697849">
              <w:marLeft w:val="1155"/>
              <w:marRight w:val="0"/>
              <w:marTop w:val="0"/>
              <w:marBottom w:val="0"/>
              <w:divBdr>
                <w:top w:val="none" w:sz="0" w:space="0" w:color="auto"/>
                <w:left w:val="none" w:sz="0" w:space="0" w:color="auto"/>
                <w:bottom w:val="none" w:sz="0" w:space="0" w:color="auto"/>
                <w:right w:val="none" w:sz="0" w:space="0" w:color="auto"/>
              </w:divBdr>
            </w:div>
            <w:div w:id="441996282">
              <w:marLeft w:val="1155"/>
              <w:marRight w:val="0"/>
              <w:marTop w:val="0"/>
              <w:marBottom w:val="0"/>
              <w:divBdr>
                <w:top w:val="none" w:sz="0" w:space="0" w:color="auto"/>
                <w:left w:val="none" w:sz="0" w:space="0" w:color="auto"/>
                <w:bottom w:val="none" w:sz="0" w:space="0" w:color="auto"/>
                <w:right w:val="none" w:sz="0" w:space="0" w:color="auto"/>
              </w:divBdr>
            </w:div>
            <w:div w:id="1231111161">
              <w:marLeft w:val="1155"/>
              <w:marRight w:val="0"/>
              <w:marTop w:val="0"/>
              <w:marBottom w:val="0"/>
              <w:divBdr>
                <w:top w:val="none" w:sz="0" w:space="0" w:color="auto"/>
                <w:left w:val="none" w:sz="0" w:space="0" w:color="auto"/>
                <w:bottom w:val="none" w:sz="0" w:space="0" w:color="auto"/>
                <w:right w:val="none" w:sz="0" w:space="0" w:color="auto"/>
              </w:divBdr>
            </w:div>
            <w:div w:id="1425414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1555">
      <w:bodyDiv w:val="1"/>
      <w:marLeft w:val="0"/>
      <w:marRight w:val="0"/>
      <w:marTop w:val="0"/>
      <w:marBottom w:val="0"/>
      <w:divBdr>
        <w:top w:val="none" w:sz="0" w:space="0" w:color="auto"/>
        <w:left w:val="none" w:sz="0" w:space="0" w:color="auto"/>
        <w:bottom w:val="none" w:sz="0" w:space="0" w:color="auto"/>
        <w:right w:val="none" w:sz="0" w:space="0" w:color="auto"/>
      </w:divBdr>
      <w:divsChild>
        <w:div w:id="1429812286">
          <w:marLeft w:val="0"/>
          <w:marRight w:val="0"/>
          <w:marTop w:val="0"/>
          <w:marBottom w:val="0"/>
          <w:divBdr>
            <w:top w:val="none" w:sz="0" w:space="0" w:color="auto"/>
            <w:left w:val="none" w:sz="0" w:space="0" w:color="auto"/>
            <w:bottom w:val="none" w:sz="0" w:space="0" w:color="auto"/>
            <w:right w:val="none" w:sz="0" w:space="0" w:color="auto"/>
          </w:divBdr>
        </w:div>
        <w:div w:id="1955402206">
          <w:marLeft w:val="0"/>
          <w:marRight w:val="0"/>
          <w:marTop w:val="150"/>
          <w:marBottom w:val="0"/>
          <w:divBdr>
            <w:top w:val="none" w:sz="0" w:space="0" w:color="auto"/>
            <w:left w:val="none" w:sz="0" w:space="0" w:color="auto"/>
            <w:bottom w:val="none" w:sz="0" w:space="0" w:color="auto"/>
            <w:right w:val="none" w:sz="0" w:space="0" w:color="auto"/>
          </w:divBdr>
          <w:divsChild>
            <w:div w:id="1878278605">
              <w:marLeft w:val="1155"/>
              <w:marRight w:val="0"/>
              <w:marTop w:val="0"/>
              <w:marBottom w:val="0"/>
              <w:divBdr>
                <w:top w:val="none" w:sz="0" w:space="0" w:color="auto"/>
                <w:left w:val="none" w:sz="0" w:space="0" w:color="auto"/>
                <w:bottom w:val="none" w:sz="0" w:space="0" w:color="auto"/>
                <w:right w:val="none" w:sz="0" w:space="0" w:color="auto"/>
              </w:divBdr>
            </w:div>
            <w:div w:id="1967612755">
              <w:marLeft w:val="1155"/>
              <w:marRight w:val="0"/>
              <w:marTop w:val="0"/>
              <w:marBottom w:val="0"/>
              <w:divBdr>
                <w:top w:val="none" w:sz="0" w:space="0" w:color="auto"/>
                <w:left w:val="none" w:sz="0" w:space="0" w:color="auto"/>
                <w:bottom w:val="none" w:sz="0" w:space="0" w:color="auto"/>
                <w:right w:val="none" w:sz="0" w:space="0" w:color="auto"/>
              </w:divBdr>
            </w:div>
            <w:div w:id="346054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29333">
      <w:bodyDiv w:val="1"/>
      <w:marLeft w:val="0"/>
      <w:marRight w:val="0"/>
      <w:marTop w:val="0"/>
      <w:marBottom w:val="0"/>
      <w:divBdr>
        <w:top w:val="none" w:sz="0" w:space="0" w:color="auto"/>
        <w:left w:val="none" w:sz="0" w:space="0" w:color="auto"/>
        <w:bottom w:val="none" w:sz="0" w:space="0" w:color="auto"/>
        <w:right w:val="none" w:sz="0" w:space="0" w:color="auto"/>
      </w:divBdr>
      <w:divsChild>
        <w:div w:id="74861617">
          <w:marLeft w:val="0"/>
          <w:marRight w:val="0"/>
          <w:marTop w:val="0"/>
          <w:marBottom w:val="0"/>
          <w:divBdr>
            <w:top w:val="none" w:sz="0" w:space="0" w:color="auto"/>
            <w:left w:val="none" w:sz="0" w:space="0" w:color="auto"/>
            <w:bottom w:val="none" w:sz="0" w:space="0" w:color="auto"/>
            <w:right w:val="none" w:sz="0" w:space="0" w:color="auto"/>
          </w:divBdr>
        </w:div>
        <w:div w:id="1873416603">
          <w:marLeft w:val="0"/>
          <w:marRight w:val="0"/>
          <w:marTop w:val="150"/>
          <w:marBottom w:val="0"/>
          <w:divBdr>
            <w:top w:val="none" w:sz="0" w:space="0" w:color="auto"/>
            <w:left w:val="none" w:sz="0" w:space="0" w:color="auto"/>
            <w:bottom w:val="none" w:sz="0" w:space="0" w:color="auto"/>
            <w:right w:val="none" w:sz="0" w:space="0" w:color="auto"/>
          </w:divBdr>
          <w:divsChild>
            <w:div w:id="1443384040">
              <w:marLeft w:val="1155"/>
              <w:marRight w:val="0"/>
              <w:marTop w:val="0"/>
              <w:marBottom w:val="0"/>
              <w:divBdr>
                <w:top w:val="none" w:sz="0" w:space="0" w:color="auto"/>
                <w:left w:val="none" w:sz="0" w:space="0" w:color="auto"/>
                <w:bottom w:val="none" w:sz="0" w:space="0" w:color="auto"/>
                <w:right w:val="none" w:sz="0" w:space="0" w:color="auto"/>
              </w:divBdr>
            </w:div>
            <w:div w:id="1350370269">
              <w:marLeft w:val="1155"/>
              <w:marRight w:val="0"/>
              <w:marTop w:val="0"/>
              <w:marBottom w:val="0"/>
              <w:divBdr>
                <w:top w:val="none" w:sz="0" w:space="0" w:color="auto"/>
                <w:left w:val="none" w:sz="0" w:space="0" w:color="auto"/>
                <w:bottom w:val="none" w:sz="0" w:space="0" w:color="auto"/>
                <w:right w:val="none" w:sz="0" w:space="0" w:color="auto"/>
              </w:divBdr>
            </w:div>
            <w:div w:id="899368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0833">
      <w:bodyDiv w:val="1"/>
      <w:marLeft w:val="0"/>
      <w:marRight w:val="0"/>
      <w:marTop w:val="0"/>
      <w:marBottom w:val="0"/>
      <w:divBdr>
        <w:top w:val="none" w:sz="0" w:space="0" w:color="auto"/>
        <w:left w:val="none" w:sz="0" w:space="0" w:color="auto"/>
        <w:bottom w:val="none" w:sz="0" w:space="0" w:color="auto"/>
        <w:right w:val="none" w:sz="0" w:space="0" w:color="auto"/>
      </w:divBdr>
      <w:divsChild>
        <w:div w:id="1550723318">
          <w:marLeft w:val="0"/>
          <w:marRight w:val="0"/>
          <w:marTop w:val="0"/>
          <w:marBottom w:val="0"/>
          <w:divBdr>
            <w:top w:val="none" w:sz="0" w:space="0" w:color="auto"/>
            <w:left w:val="none" w:sz="0" w:space="0" w:color="auto"/>
            <w:bottom w:val="none" w:sz="0" w:space="0" w:color="auto"/>
            <w:right w:val="none" w:sz="0" w:space="0" w:color="auto"/>
          </w:divBdr>
        </w:div>
        <w:div w:id="149174836">
          <w:marLeft w:val="0"/>
          <w:marRight w:val="0"/>
          <w:marTop w:val="150"/>
          <w:marBottom w:val="0"/>
          <w:divBdr>
            <w:top w:val="none" w:sz="0" w:space="0" w:color="auto"/>
            <w:left w:val="none" w:sz="0" w:space="0" w:color="auto"/>
            <w:bottom w:val="none" w:sz="0" w:space="0" w:color="auto"/>
            <w:right w:val="none" w:sz="0" w:space="0" w:color="auto"/>
          </w:divBdr>
          <w:divsChild>
            <w:div w:id="543099097">
              <w:marLeft w:val="1155"/>
              <w:marRight w:val="0"/>
              <w:marTop w:val="0"/>
              <w:marBottom w:val="0"/>
              <w:divBdr>
                <w:top w:val="none" w:sz="0" w:space="0" w:color="auto"/>
                <w:left w:val="none" w:sz="0" w:space="0" w:color="auto"/>
                <w:bottom w:val="none" w:sz="0" w:space="0" w:color="auto"/>
                <w:right w:val="none" w:sz="0" w:space="0" w:color="auto"/>
              </w:divBdr>
            </w:div>
            <w:div w:id="1684621838">
              <w:marLeft w:val="1155"/>
              <w:marRight w:val="0"/>
              <w:marTop w:val="0"/>
              <w:marBottom w:val="0"/>
              <w:divBdr>
                <w:top w:val="none" w:sz="0" w:space="0" w:color="auto"/>
                <w:left w:val="none" w:sz="0" w:space="0" w:color="auto"/>
                <w:bottom w:val="none" w:sz="0" w:space="0" w:color="auto"/>
                <w:right w:val="none" w:sz="0" w:space="0" w:color="auto"/>
              </w:divBdr>
            </w:div>
            <w:div w:id="52448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51364">
      <w:bodyDiv w:val="1"/>
      <w:marLeft w:val="0"/>
      <w:marRight w:val="0"/>
      <w:marTop w:val="0"/>
      <w:marBottom w:val="0"/>
      <w:divBdr>
        <w:top w:val="none" w:sz="0" w:space="0" w:color="auto"/>
        <w:left w:val="none" w:sz="0" w:space="0" w:color="auto"/>
        <w:bottom w:val="none" w:sz="0" w:space="0" w:color="auto"/>
        <w:right w:val="none" w:sz="0" w:space="0" w:color="auto"/>
      </w:divBdr>
      <w:divsChild>
        <w:div w:id="47456437">
          <w:marLeft w:val="0"/>
          <w:marRight w:val="0"/>
          <w:marTop w:val="0"/>
          <w:marBottom w:val="0"/>
          <w:divBdr>
            <w:top w:val="none" w:sz="0" w:space="0" w:color="auto"/>
            <w:left w:val="none" w:sz="0" w:space="0" w:color="auto"/>
            <w:bottom w:val="none" w:sz="0" w:space="0" w:color="auto"/>
            <w:right w:val="none" w:sz="0" w:space="0" w:color="auto"/>
          </w:divBdr>
        </w:div>
        <w:div w:id="571279727">
          <w:marLeft w:val="0"/>
          <w:marRight w:val="0"/>
          <w:marTop w:val="150"/>
          <w:marBottom w:val="0"/>
          <w:divBdr>
            <w:top w:val="none" w:sz="0" w:space="0" w:color="auto"/>
            <w:left w:val="none" w:sz="0" w:space="0" w:color="auto"/>
            <w:bottom w:val="none" w:sz="0" w:space="0" w:color="auto"/>
            <w:right w:val="none" w:sz="0" w:space="0" w:color="auto"/>
          </w:divBdr>
          <w:divsChild>
            <w:div w:id="1099762847">
              <w:marLeft w:val="1155"/>
              <w:marRight w:val="0"/>
              <w:marTop w:val="0"/>
              <w:marBottom w:val="0"/>
              <w:divBdr>
                <w:top w:val="none" w:sz="0" w:space="0" w:color="auto"/>
                <w:left w:val="none" w:sz="0" w:space="0" w:color="auto"/>
                <w:bottom w:val="none" w:sz="0" w:space="0" w:color="auto"/>
                <w:right w:val="none" w:sz="0" w:space="0" w:color="auto"/>
              </w:divBdr>
            </w:div>
            <w:div w:id="1258517576">
              <w:marLeft w:val="1155"/>
              <w:marRight w:val="0"/>
              <w:marTop w:val="0"/>
              <w:marBottom w:val="0"/>
              <w:divBdr>
                <w:top w:val="none" w:sz="0" w:space="0" w:color="auto"/>
                <w:left w:val="none" w:sz="0" w:space="0" w:color="auto"/>
                <w:bottom w:val="none" w:sz="0" w:space="0" w:color="auto"/>
                <w:right w:val="none" w:sz="0" w:space="0" w:color="auto"/>
              </w:divBdr>
            </w:div>
            <w:div w:id="525214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5063">
      <w:bodyDiv w:val="1"/>
      <w:marLeft w:val="0"/>
      <w:marRight w:val="0"/>
      <w:marTop w:val="0"/>
      <w:marBottom w:val="0"/>
      <w:divBdr>
        <w:top w:val="none" w:sz="0" w:space="0" w:color="auto"/>
        <w:left w:val="none" w:sz="0" w:space="0" w:color="auto"/>
        <w:bottom w:val="none" w:sz="0" w:space="0" w:color="auto"/>
        <w:right w:val="none" w:sz="0" w:space="0" w:color="auto"/>
      </w:divBdr>
      <w:divsChild>
        <w:div w:id="710885953">
          <w:marLeft w:val="0"/>
          <w:marRight w:val="0"/>
          <w:marTop w:val="0"/>
          <w:marBottom w:val="0"/>
          <w:divBdr>
            <w:top w:val="none" w:sz="0" w:space="0" w:color="auto"/>
            <w:left w:val="none" w:sz="0" w:space="0" w:color="auto"/>
            <w:bottom w:val="none" w:sz="0" w:space="0" w:color="auto"/>
            <w:right w:val="none" w:sz="0" w:space="0" w:color="auto"/>
          </w:divBdr>
        </w:div>
        <w:div w:id="1553886516">
          <w:marLeft w:val="0"/>
          <w:marRight w:val="0"/>
          <w:marTop w:val="150"/>
          <w:marBottom w:val="0"/>
          <w:divBdr>
            <w:top w:val="none" w:sz="0" w:space="0" w:color="auto"/>
            <w:left w:val="none" w:sz="0" w:space="0" w:color="auto"/>
            <w:bottom w:val="none" w:sz="0" w:space="0" w:color="auto"/>
            <w:right w:val="none" w:sz="0" w:space="0" w:color="auto"/>
          </w:divBdr>
          <w:divsChild>
            <w:div w:id="965430595">
              <w:marLeft w:val="1155"/>
              <w:marRight w:val="0"/>
              <w:marTop w:val="0"/>
              <w:marBottom w:val="0"/>
              <w:divBdr>
                <w:top w:val="none" w:sz="0" w:space="0" w:color="auto"/>
                <w:left w:val="none" w:sz="0" w:space="0" w:color="auto"/>
                <w:bottom w:val="none" w:sz="0" w:space="0" w:color="auto"/>
                <w:right w:val="none" w:sz="0" w:space="0" w:color="auto"/>
              </w:divBdr>
            </w:div>
            <w:div w:id="788860199">
              <w:marLeft w:val="1155"/>
              <w:marRight w:val="0"/>
              <w:marTop w:val="0"/>
              <w:marBottom w:val="0"/>
              <w:divBdr>
                <w:top w:val="none" w:sz="0" w:space="0" w:color="auto"/>
                <w:left w:val="none" w:sz="0" w:space="0" w:color="auto"/>
                <w:bottom w:val="none" w:sz="0" w:space="0" w:color="auto"/>
                <w:right w:val="none" w:sz="0" w:space="0" w:color="auto"/>
              </w:divBdr>
            </w:div>
            <w:div w:id="271009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6787">
      <w:bodyDiv w:val="1"/>
      <w:marLeft w:val="0"/>
      <w:marRight w:val="0"/>
      <w:marTop w:val="0"/>
      <w:marBottom w:val="0"/>
      <w:divBdr>
        <w:top w:val="none" w:sz="0" w:space="0" w:color="auto"/>
        <w:left w:val="none" w:sz="0" w:space="0" w:color="auto"/>
        <w:bottom w:val="none" w:sz="0" w:space="0" w:color="auto"/>
        <w:right w:val="none" w:sz="0" w:space="0" w:color="auto"/>
      </w:divBdr>
      <w:divsChild>
        <w:div w:id="1543057693">
          <w:marLeft w:val="0"/>
          <w:marRight w:val="0"/>
          <w:marTop w:val="0"/>
          <w:marBottom w:val="0"/>
          <w:divBdr>
            <w:top w:val="none" w:sz="0" w:space="0" w:color="auto"/>
            <w:left w:val="none" w:sz="0" w:space="0" w:color="auto"/>
            <w:bottom w:val="none" w:sz="0" w:space="0" w:color="auto"/>
            <w:right w:val="none" w:sz="0" w:space="0" w:color="auto"/>
          </w:divBdr>
        </w:div>
        <w:div w:id="1914581703">
          <w:marLeft w:val="0"/>
          <w:marRight w:val="0"/>
          <w:marTop w:val="150"/>
          <w:marBottom w:val="0"/>
          <w:divBdr>
            <w:top w:val="none" w:sz="0" w:space="0" w:color="auto"/>
            <w:left w:val="none" w:sz="0" w:space="0" w:color="auto"/>
            <w:bottom w:val="none" w:sz="0" w:space="0" w:color="auto"/>
            <w:right w:val="none" w:sz="0" w:space="0" w:color="auto"/>
          </w:divBdr>
          <w:divsChild>
            <w:div w:id="2141530349">
              <w:marLeft w:val="1155"/>
              <w:marRight w:val="0"/>
              <w:marTop w:val="0"/>
              <w:marBottom w:val="0"/>
              <w:divBdr>
                <w:top w:val="none" w:sz="0" w:space="0" w:color="auto"/>
                <w:left w:val="none" w:sz="0" w:space="0" w:color="auto"/>
                <w:bottom w:val="none" w:sz="0" w:space="0" w:color="auto"/>
                <w:right w:val="none" w:sz="0" w:space="0" w:color="auto"/>
              </w:divBdr>
            </w:div>
            <w:div w:id="751897866">
              <w:marLeft w:val="1155"/>
              <w:marRight w:val="0"/>
              <w:marTop w:val="0"/>
              <w:marBottom w:val="0"/>
              <w:divBdr>
                <w:top w:val="none" w:sz="0" w:space="0" w:color="auto"/>
                <w:left w:val="none" w:sz="0" w:space="0" w:color="auto"/>
                <w:bottom w:val="none" w:sz="0" w:space="0" w:color="auto"/>
                <w:right w:val="none" w:sz="0" w:space="0" w:color="auto"/>
              </w:divBdr>
            </w:div>
            <w:div w:id="1128007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5869">
      <w:bodyDiv w:val="1"/>
      <w:marLeft w:val="0"/>
      <w:marRight w:val="0"/>
      <w:marTop w:val="0"/>
      <w:marBottom w:val="0"/>
      <w:divBdr>
        <w:top w:val="none" w:sz="0" w:space="0" w:color="auto"/>
        <w:left w:val="none" w:sz="0" w:space="0" w:color="auto"/>
        <w:bottom w:val="none" w:sz="0" w:space="0" w:color="auto"/>
        <w:right w:val="none" w:sz="0" w:space="0" w:color="auto"/>
      </w:divBdr>
      <w:divsChild>
        <w:div w:id="13072883">
          <w:marLeft w:val="0"/>
          <w:marRight w:val="0"/>
          <w:marTop w:val="0"/>
          <w:marBottom w:val="0"/>
          <w:divBdr>
            <w:top w:val="none" w:sz="0" w:space="0" w:color="auto"/>
            <w:left w:val="none" w:sz="0" w:space="0" w:color="auto"/>
            <w:bottom w:val="none" w:sz="0" w:space="0" w:color="auto"/>
            <w:right w:val="none" w:sz="0" w:space="0" w:color="auto"/>
          </w:divBdr>
        </w:div>
        <w:div w:id="1011956647">
          <w:marLeft w:val="0"/>
          <w:marRight w:val="0"/>
          <w:marTop w:val="150"/>
          <w:marBottom w:val="0"/>
          <w:divBdr>
            <w:top w:val="none" w:sz="0" w:space="0" w:color="auto"/>
            <w:left w:val="none" w:sz="0" w:space="0" w:color="auto"/>
            <w:bottom w:val="none" w:sz="0" w:space="0" w:color="auto"/>
            <w:right w:val="none" w:sz="0" w:space="0" w:color="auto"/>
          </w:divBdr>
          <w:divsChild>
            <w:div w:id="1158571587">
              <w:marLeft w:val="1155"/>
              <w:marRight w:val="0"/>
              <w:marTop w:val="0"/>
              <w:marBottom w:val="0"/>
              <w:divBdr>
                <w:top w:val="none" w:sz="0" w:space="0" w:color="auto"/>
                <w:left w:val="none" w:sz="0" w:space="0" w:color="auto"/>
                <w:bottom w:val="none" w:sz="0" w:space="0" w:color="auto"/>
                <w:right w:val="none" w:sz="0" w:space="0" w:color="auto"/>
              </w:divBdr>
            </w:div>
            <w:div w:id="934823120">
              <w:marLeft w:val="1155"/>
              <w:marRight w:val="0"/>
              <w:marTop w:val="0"/>
              <w:marBottom w:val="0"/>
              <w:divBdr>
                <w:top w:val="none" w:sz="0" w:space="0" w:color="auto"/>
                <w:left w:val="none" w:sz="0" w:space="0" w:color="auto"/>
                <w:bottom w:val="none" w:sz="0" w:space="0" w:color="auto"/>
                <w:right w:val="none" w:sz="0" w:space="0" w:color="auto"/>
              </w:divBdr>
            </w:div>
            <w:div w:id="121314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0160">
      <w:bodyDiv w:val="1"/>
      <w:marLeft w:val="0"/>
      <w:marRight w:val="0"/>
      <w:marTop w:val="0"/>
      <w:marBottom w:val="0"/>
      <w:divBdr>
        <w:top w:val="none" w:sz="0" w:space="0" w:color="auto"/>
        <w:left w:val="none" w:sz="0" w:space="0" w:color="auto"/>
        <w:bottom w:val="none" w:sz="0" w:space="0" w:color="auto"/>
        <w:right w:val="none" w:sz="0" w:space="0" w:color="auto"/>
      </w:divBdr>
      <w:divsChild>
        <w:div w:id="273875820">
          <w:marLeft w:val="0"/>
          <w:marRight w:val="0"/>
          <w:marTop w:val="0"/>
          <w:marBottom w:val="0"/>
          <w:divBdr>
            <w:top w:val="none" w:sz="0" w:space="0" w:color="auto"/>
            <w:left w:val="none" w:sz="0" w:space="0" w:color="auto"/>
            <w:bottom w:val="none" w:sz="0" w:space="0" w:color="auto"/>
            <w:right w:val="none" w:sz="0" w:space="0" w:color="auto"/>
          </w:divBdr>
        </w:div>
        <w:div w:id="315571841">
          <w:marLeft w:val="0"/>
          <w:marRight w:val="0"/>
          <w:marTop w:val="150"/>
          <w:marBottom w:val="0"/>
          <w:divBdr>
            <w:top w:val="none" w:sz="0" w:space="0" w:color="auto"/>
            <w:left w:val="none" w:sz="0" w:space="0" w:color="auto"/>
            <w:bottom w:val="none" w:sz="0" w:space="0" w:color="auto"/>
            <w:right w:val="none" w:sz="0" w:space="0" w:color="auto"/>
          </w:divBdr>
          <w:divsChild>
            <w:div w:id="1773234870">
              <w:marLeft w:val="1155"/>
              <w:marRight w:val="0"/>
              <w:marTop w:val="0"/>
              <w:marBottom w:val="0"/>
              <w:divBdr>
                <w:top w:val="none" w:sz="0" w:space="0" w:color="auto"/>
                <w:left w:val="none" w:sz="0" w:space="0" w:color="auto"/>
                <w:bottom w:val="none" w:sz="0" w:space="0" w:color="auto"/>
                <w:right w:val="none" w:sz="0" w:space="0" w:color="auto"/>
              </w:divBdr>
            </w:div>
            <w:div w:id="1772508508">
              <w:marLeft w:val="1155"/>
              <w:marRight w:val="0"/>
              <w:marTop w:val="0"/>
              <w:marBottom w:val="0"/>
              <w:divBdr>
                <w:top w:val="none" w:sz="0" w:space="0" w:color="auto"/>
                <w:left w:val="none" w:sz="0" w:space="0" w:color="auto"/>
                <w:bottom w:val="none" w:sz="0" w:space="0" w:color="auto"/>
                <w:right w:val="none" w:sz="0" w:space="0" w:color="auto"/>
              </w:divBdr>
            </w:div>
            <w:div w:id="1520699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7059">
      <w:bodyDiv w:val="1"/>
      <w:marLeft w:val="0"/>
      <w:marRight w:val="0"/>
      <w:marTop w:val="0"/>
      <w:marBottom w:val="0"/>
      <w:divBdr>
        <w:top w:val="none" w:sz="0" w:space="0" w:color="auto"/>
        <w:left w:val="none" w:sz="0" w:space="0" w:color="auto"/>
        <w:bottom w:val="none" w:sz="0" w:space="0" w:color="auto"/>
        <w:right w:val="none" w:sz="0" w:space="0" w:color="auto"/>
      </w:divBdr>
      <w:divsChild>
        <w:div w:id="31466293">
          <w:marLeft w:val="0"/>
          <w:marRight w:val="0"/>
          <w:marTop w:val="0"/>
          <w:marBottom w:val="0"/>
          <w:divBdr>
            <w:top w:val="none" w:sz="0" w:space="0" w:color="auto"/>
            <w:left w:val="none" w:sz="0" w:space="0" w:color="auto"/>
            <w:bottom w:val="none" w:sz="0" w:space="0" w:color="auto"/>
            <w:right w:val="none" w:sz="0" w:space="0" w:color="auto"/>
          </w:divBdr>
        </w:div>
        <w:div w:id="430123097">
          <w:marLeft w:val="0"/>
          <w:marRight w:val="0"/>
          <w:marTop w:val="150"/>
          <w:marBottom w:val="0"/>
          <w:divBdr>
            <w:top w:val="none" w:sz="0" w:space="0" w:color="auto"/>
            <w:left w:val="none" w:sz="0" w:space="0" w:color="auto"/>
            <w:bottom w:val="none" w:sz="0" w:space="0" w:color="auto"/>
            <w:right w:val="none" w:sz="0" w:space="0" w:color="auto"/>
          </w:divBdr>
          <w:divsChild>
            <w:div w:id="1670406100">
              <w:marLeft w:val="1155"/>
              <w:marRight w:val="0"/>
              <w:marTop w:val="0"/>
              <w:marBottom w:val="0"/>
              <w:divBdr>
                <w:top w:val="none" w:sz="0" w:space="0" w:color="auto"/>
                <w:left w:val="none" w:sz="0" w:space="0" w:color="auto"/>
                <w:bottom w:val="none" w:sz="0" w:space="0" w:color="auto"/>
                <w:right w:val="none" w:sz="0" w:space="0" w:color="auto"/>
              </w:divBdr>
            </w:div>
            <w:div w:id="1590196857">
              <w:marLeft w:val="1155"/>
              <w:marRight w:val="0"/>
              <w:marTop w:val="0"/>
              <w:marBottom w:val="0"/>
              <w:divBdr>
                <w:top w:val="none" w:sz="0" w:space="0" w:color="auto"/>
                <w:left w:val="none" w:sz="0" w:space="0" w:color="auto"/>
                <w:bottom w:val="none" w:sz="0" w:space="0" w:color="auto"/>
                <w:right w:val="none" w:sz="0" w:space="0" w:color="auto"/>
              </w:divBdr>
            </w:div>
            <w:div w:id="728502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7138">
      <w:bodyDiv w:val="1"/>
      <w:marLeft w:val="0"/>
      <w:marRight w:val="0"/>
      <w:marTop w:val="0"/>
      <w:marBottom w:val="0"/>
      <w:divBdr>
        <w:top w:val="none" w:sz="0" w:space="0" w:color="auto"/>
        <w:left w:val="none" w:sz="0" w:space="0" w:color="auto"/>
        <w:bottom w:val="none" w:sz="0" w:space="0" w:color="auto"/>
        <w:right w:val="none" w:sz="0" w:space="0" w:color="auto"/>
      </w:divBdr>
      <w:divsChild>
        <w:div w:id="762192709">
          <w:marLeft w:val="0"/>
          <w:marRight w:val="0"/>
          <w:marTop w:val="0"/>
          <w:marBottom w:val="0"/>
          <w:divBdr>
            <w:top w:val="none" w:sz="0" w:space="0" w:color="auto"/>
            <w:left w:val="none" w:sz="0" w:space="0" w:color="auto"/>
            <w:bottom w:val="none" w:sz="0" w:space="0" w:color="auto"/>
            <w:right w:val="none" w:sz="0" w:space="0" w:color="auto"/>
          </w:divBdr>
        </w:div>
        <w:div w:id="1063679928">
          <w:marLeft w:val="0"/>
          <w:marRight w:val="0"/>
          <w:marTop w:val="150"/>
          <w:marBottom w:val="0"/>
          <w:divBdr>
            <w:top w:val="none" w:sz="0" w:space="0" w:color="auto"/>
            <w:left w:val="none" w:sz="0" w:space="0" w:color="auto"/>
            <w:bottom w:val="none" w:sz="0" w:space="0" w:color="auto"/>
            <w:right w:val="none" w:sz="0" w:space="0" w:color="auto"/>
          </w:divBdr>
          <w:divsChild>
            <w:div w:id="546139961">
              <w:marLeft w:val="1155"/>
              <w:marRight w:val="0"/>
              <w:marTop w:val="0"/>
              <w:marBottom w:val="0"/>
              <w:divBdr>
                <w:top w:val="none" w:sz="0" w:space="0" w:color="auto"/>
                <w:left w:val="none" w:sz="0" w:space="0" w:color="auto"/>
                <w:bottom w:val="none" w:sz="0" w:space="0" w:color="auto"/>
                <w:right w:val="none" w:sz="0" w:space="0" w:color="auto"/>
              </w:divBdr>
            </w:div>
            <w:div w:id="191842709">
              <w:marLeft w:val="1155"/>
              <w:marRight w:val="0"/>
              <w:marTop w:val="0"/>
              <w:marBottom w:val="0"/>
              <w:divBdr>
                <w:top w:val="none" w:sz="0" w:space="0" w:color="auto"/>
                <w:left w:val="none" w:sz="0" w:space="0" w:color="auto"/>
                <w:bottom w:val="none" w:sz="0" w:space="0" w:color="auto"/>
                <w:right w:val="none" w:sz="0" w:space="0" w:color="auto"/>
              </w:divBdr>
            </w:div>
            <w:div w:id="14624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031">
      <w:bodyDiv w:val="1"/>
      <w:marLeft w:val="0"/>
      <w:marRight w:val="0"/>
      <w:marTop w:val="0"/>
      <w:marBottom w:val="0"/>
      <w:divBdr>
        <w:top w:val="none" w:sz="0" w:space="0" w:color="auto"/>
        <w:left w:val="none" w:sz="0" w:space="0" w:color="auto"/>
        <w:bottom w:val="none" w:sz="0" w:space="0" w:color="auto"/>
        <w:right w:val="none" w:sz="0" w:space="0" w:color="auto"/>
      </w:divBdr>
      <w:divsChild>
        <w:div w:id="1226646517">
          <w:marLeft w:val="0"/>
          <w:marRight w:val="0"/>
          <w:marTop w:val="0"/>
          <w:marBottom w:val="0"/>
          <w:divBdr>
            <w:top w:val="none" w:sz="0" w:space="0" w:color="auto"/>
            <w:left w:val="none" w:sz="0" w:space="0" w:color="auto"/>
            <w:bottom w:val="none" w:sz="0" w:space="0" w:color="auto"/>
            <w:right w:val="none" w:sz="0" w:space="0" w:color="auto"/>
          </w:divBdr>
        </w:div>
        <w:div w:id="825436647">
          <w:marLeft w:val="0"/>
          <w:marRight w:val="0"/>
          <w:marTop w:val="150"/>
          <w:marBottom w:val="0"/>
          <w:divBdr>
            <w:top w:val="none" w:sz="0" w:space="0" w:color="auto"/>
            <w:left w:val="none" w:sz="0" w:space="0" w:color="auto"/>
            <w:bottom w:val="none" w:sz="0" w:space="0" w:color="auto"/>
            <w:right w:val="none" w:sz="0" w:space="0" w:color="auto"/>
          </w:divBdr>
          <w:divsChild>
            <w:div w:id="1758942532">
              <w:marLeft w:val="1155"/>
              <w:marRight w:val="0"/>
              <w:marTop w:val="0"/>
              <w:marBottom w:val="0"/>
              <w:divBdr>
                <w:top w:val="none" w:sz="0" w:space="0" w:color="auto"/>
                <w:left w:val="none" w:sz="0" w:space="0" w:color="auto"/>
                <w:bottom w:val="none" w:sz="0" w:space="0" w:color="auto"/>
                <w:right w:val="none" w:sz="0" w:space="0" w:color="auto"/>
              </w:divBdr>
            </w:div>
            <w:div w:id="838227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3382">
      <w:bodyDiv w:val="1"/>
      <w:marLeft w:val="0"/>
      <w:marRight w:val="0"/>
      <w:marTop w:val="0"/>
      <w:marBottom w:val="0"/>
      <w:divBdr>
        <w:top w:val="none" w:sz="0" w:space="0" w:color="auto"/>
        <w:left w:val="none" w:sz="0" w:space="0" w:color="auto"/>
        <w:bottom w:val="none" w:sz="0" w:space="0" w:color="auto"/>
        <w:right w:val="none" w:sz="0" w:space="0" w:color="auto"/>
      </w:divBdr>
      <w:divsChild>
        <w:div w:id="2129007914">
          <w:marLeft w:val="0"/>
          <w:marRight w:val="0"/>
          <w:marTop w:val="0"/>
          <w:marBottom w:val="0"/>
          <w:divBdr>
            <w:top w:val="none" w:sz="0" w:space="0" w:color="auto"/>
            <w:left w:val="none" w:sz="0" w:space="0" w:color="auto"/>
            <w:bottom w:val="none" w:sz="0" w:space="0" w:color="auto"/>
            <w:right w:val="none" w:sz="0" w:space="0" w:color="auto"/>
          </w:divBdr>
        </w:div>
        <w:div w:id="1856186264">
          <w:marLeft w:val="0"/>
          <w:marRight w:val="0"/>
          <w:marTop w:val="150"/>
          <w:marBottom w:val="0"/>
          <w:divBdr>
            <w:top w:val="none" w:sz="0" w:space="0" w:color="auto"/>
            <w:left w:val="none" w:sz="0" w:space="0" w:color="auto"/>
            <w:bottom w:val="none" w:sz="0" w:space="0" w:color="auto"/>
            <w:right w:val="none" w:sz="0" w:space="0" w:color="auto"/>
          </w:divBdr>
          <w:divsChild>
            <w:div w:id="1262059024">
              <w:marLeft w:val="1155"/>
              <w:marRight w:val="0"/>
              <w:marTop w:val="0"/>
              <w:marBottom w:val="0"/>
              <w:divBdr>
                <w:top w:val="none" w:sz="0" w:space="0" w:color="auto"/>
                <w:left w:val="none" w:sz="0" w:space="0" w:color="auto"/>
                <w:bottom w:val="none" w:sz="0" w:space="0" w:color="auto"/>
                <w:right w:val="none" w:sz="0" w:space="0" w:color="auto"/>
              </w:divBdr>
            </w:div>
            <w:div w:id="124075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0492">
      <w:bodyDiv w:val="1"/>
      <w:marLeft w:val="0"/>
      <w:marRight w:val="0"/>
      <w:marTop w:val="0"/>
      <w:marBottom w:val="0"/>
      <w:divBdr>
        <w:top w:val="none" w:sz="0" w:space="0" w:color="auto"/>
        <w:left w:val="none" w:sz="0" w:space="0" w:color="auto"/>
        <w:bottom w:val="none" w:sz="0" w:space="0" w:color="auto"/>
        <w:right w:val="none" w:sz="0" w:space="0" w:color="auto"/>
      </w:divBdr>
      <w:divsChild>
        <w:div w:id="510602520">
          <w:marLeft w:val="0"/>
          <w:marRight w:val="0"/>
          <w:marTop w:val="0"/>
          <w:marBottom w:val="0"/>
          <w:divBdr>
            <w:top w:val="none" w:sz="0" w:space="0" w:color="auto"/>
            <w:left w:val="none" w:sz="0" w:space="0" w:color="auto"/>
            <w:bottom w:val="none" w:sz="0" w:space="0" w:color="auto"/>
            <w:right w:val="none" w:sz="0" w:space="0" w:color="auto"/>
          </w:divBdr>
        </w:div>
        <w:div w:id="2089885151">
          <w:marLeft w:val="0"/>
          <w:marRight w:val="0"/>
          <w:marTop w:val="150"/>
          <w:marBottom w:val="0"/>
          <w:divBdr>
            <w:top w:val="none" w:sz="0" w:space="0" w:color="auto"/>
            <w:left w:val="none" w:sz="0" w:space="0" w:color="auto"/>
            <w:bottom w:val="none" w:sz="0" w:space="0" w:color="auto"/>
            <w:right w:val="none" w:sz="0" w:space="0" w:color="auto"/>
          </w:divBdr>
          <w:divsChild>
            <w:div w:id="179666667">
              <w:marLeft w:val="1155"/>
              <w:marRight w:val="0"/>
              <w:marTop w:val="0"/>
              <w:marBottom w:val="0"/>
              <w:divBdr>
                <w:top w:val="none" w:sz="0" w:space="0" w:color="auto"/>
                <w:left w:val="none" w:sz="0" w:space="0" w:color="auto"/>
                <w:bottom w:val="none" w:sz="0" w:space="0" w:color="auto"/>
                <w:right w:val="none" w:sz="0" w:space="0" w:color="auto"/>
              </w:divBdr>
            </w:div>
            <w:div w:id="588270514">
              <w:marLeft w:val="1155"/>
              <w:marRight w:val="0"/>
              <w:marTop w:val="0"/>
              <w:marBottom w:val="0"/>
              <w:divBdr>
                <w:top w:val="none" w:sz="0" w:space="0" w:color="auto"/>
                <w:left w:val="none" w:sz="0" w:space="0" w:color="auto"/>
                <w:bottom w:val="none" w:sz="0" w:space="0" w:color="auto"/>
                <w:right w:val="none" w:sz="0" w:space="0" w:color="auto"/>
              </w:divBdr>
            </w:div>
            <w:div w:id="263879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77442">
      <w:bodyDiv w:val="1"/>
      <w:marLeft w:val="0"/>
      <w:marRight w:val="0"/>
      <w:marTop w:val="0"/>
      <w:marBottom w:val="0"/>
      <w:divBdr>
        <w:top w:val="none" w:sz="0" w:space="0" w:color="auto"/>
        <w:left w:val="none" w:sz="0" w:space="0" w:color="auto"/>
        <w:bottom w:val="none" w:sz="0" w:space="0" w:color="auto"/>
        <w:right w:val="none" w:sz="0" w:space="0" w:color="auto"/>
      </w:divBdr>
      <w:divsChild>
        <w:div w:id="759253654">
          <w:marLeft w:val="0"/>
          <w:marRight w:val="0"/>
          <w:marTop w:val="0"/>
          <w:marBottom w:val="0"/>
          <w:divBdr>
            <w:top w:val="none" w:sz="0" w:space="0" w:color="auto"/>
            <w:left w:val="none" w:sz="0" w:space="0" w:color="auto"/>
            <w:bottom w:val="none" w:sz="0" w:space="0" w:color="auto"/>
            <w:right w:val="none" w:sz="0" w:space="0" w:color="auto"/>
          </w:divBdr>
        </w:div>
        <w:div w:id="1352997236">
          <w:marLeft w:val="0"/>
          <w:marRight w:val="0"/>
          <w:marTop w:val="150"/>
          <w:marBottom w:val="0"/>
          <w:divBdr>
            <w:top w:val="none" w:sz="0" w:space="0" w:color="auto"/>
            <w:left w:val="none" w:sz="0" w:space="0" w:color="auto"/>
            <w:bottom w:val="none" w:sz="0" w:space="0" w:color="auto"/>
            <w:right w:val="none" w:sz="0" w:space="0" w:color="auto"/>
          </w:divBdr>
          <w:divsChild>
            <w:div w:id="1767577506">
              <w:marLeft w:val="1155"/>
              <w:marRight w:val="0"/>
              <w:marTop w:val="0"/>
              <w:marBottom w:val="0"/>
              <w:divBdr>
                <w:top w:val="none" w:sz="0" w:space="0" w:color="auto"/>
                <w:left w:val="none" w:sz="0" w:space="0" w:color="auto"/>
                <w:bottom w:val="none" w:sz="0" w:space="0" w:color="auto"/>
                <w:right w:val="none" w:sz="0" w:space="0" w:color="auto"/>
              </w:divBdr>
            </w:div>
            <w:div w:id="537089688">
              <w:marLeft w:val="1155"/>
              <w:marRight w:val="0"/>
              <w:marTop w:val="0"/>
              <w:marBottom w:val="0"/>
              <w:divBdr>
                <w:top w:val="none" w:sz="0" w:space="0" w:color="auto"/>
                <w:left w:val="none" w:sz="0" w:space="0" w:color="auto"/>
                <w:bottom w:val="none" w:sz="0" w:space="0" w:color="auto"/>
                <w:right w:val="none" w:sz="0" w:space="0" w:color="auto"/>
              </w:divBdr>
            </w:div>
            <w:div w:id="704981989">
              <w:marLeft w:val="1155"/>
              <w:marRight w:val="0"/>
              <w:marTop w:val="0"/>
              <w:marBottom w:val="0"/>
              <w:divBdr>
                <w:top w:val="none" w:sz="0" w:space="0" w:color="auto"/>
                <w:left w:val="none" w:sz="0" w:space="0" w:color="auto"/>
                <w:bottom w:val="none" w:sz="0" w:space="0" w:color="auto"/>
                <w:right w:val="none" w:sz="0" w:space="0" w:color="auto"/>
              </w:divBdr>
            </w:div>
            <w:div w:id="2080208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293567">
      <w:bodyDiv w:val="1"/>
      <w:marLeft w:val="0"/>
      <w:marRight w:val="0"/>
      <w:marTop w:val="0"/>
      <w:marBottom w:val="0"/>
      <w:divBdr>
        <w:top w:val="none" w:sz="0" w:space="0" w:color="auto"/>
        <w:left w:val="none" w:sz="0" w:space="0" w:color="auto"/>
        <w:bottom w:val="none" w:sz="0" w:space="0" w:color="auto"/>
        <w:right w:val="none" w:sz="0" w:space="0" w:color="auto"/>
      </w:divBdr>
      <w:divsChild>
        <w:div w:id="1195265544">
          <w:marLeft w:val="0"/>
          <w:marRight w:val="0"/>
          <w:marTop w:val="0"/>
          <w:marBottom w:val="0"/>
          <w:divBdr>
            <w:top w:val="none" w:sz="0" w:space="0" w:color="auto"/>
            <w:left w:val="none" w:sz="0" w:space="0" w:color="auto"/>
            <w:bottom w:val="none" w:sz="0" w:space="0" w:color="auto"/>
            <w:right w:val="none" w:sz="0" w:space="0" w:color="auto"/>
          </w:divBdr>
        </w:div>
        <w:div w:id="1189952606">
          <w:marLeft w:val="0"/>
          <w:marRight w:val="0"/>
          <w:marTop w:val="150"/>
          <w:marBottom w:val="0"/>
          <w:divBdr>
            <w:top w:val="none" w:sz="0" w:space="0" w:color="auto"/>
            <w:left w:val="none" w:sz="0" w:space="0" w:color="auto"/>
            <w:bottom w:val="none" w:sz="0" w:space="0" w:color="auto"/>
            <w:right w:val="none" w:sz="0" w:space="0" w:color="auto"/>
          </w:divBdr>
          <w:divsChild>
            <w:div w:id="1477794968">
              <w:marLeft w:val="1155"/>
              <w:marRight w:val="0"/>
              <w:marTop w:val="0"/>
              <w:marBottom w:val="0"/>
              <w:divBdr>
                <w:top w:val="none" w:sz="0" w:space="0" w:color="auto"/>
                <w:left w:val="none" w:sz="0" w:space="0" w:color="auto"/>
                <w:bottom w:val="none" w:sz="0" w:space="0" w:color="auto"/>
                <w:right w:val="none" w:sz="0" w:space="0" w:color="auto"/>
              </w:divBdr>
            </w:div>
            <w:div w:id="1209876623">
              <w:marLeft w:val="1155"/>
              <w:marRight w:val="0"/>
              <w:marTop w:val="0"/>
              <w:marBottom w:val="0"/>
              <w:divBdr>
                <w:top w:val="none" w:sz="0" w:space="0" w:color="auto"/>
                <w:left w:val="none" w:sz="0" w:space="0" w:color="auto"/>
                <w:bottom w:val="none" w:sz="0" w:space="0" w:color="auto"/>
                <w:right w:val="none" w:sz="0" w:space="0" w:color="auto"/>
              </w:divBdr>
            </w:div>
            <w:div w:id="13006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333386">
      <w:bodyDiv w:val="1"/>
      <w:marLeft w:val="0"/>
      <w:marRight w:val="0"/>
      <w:marTop w:val="0"/>
      <w:marBottom w:val="0"/>
      <w:divBdr>
        <w:top w:val="none" w:sz="0" w:space="0" w:color="auto"/>
        <w:left w:val="none" w:sz="0" w:space="0" w:color="auto"/>
        <w:bottom w:val="none" w:sz="0" w:space="0" w:color="auto"/>
        <w:right w:val="none" w:sz="0" w:space="0" w:color="auto"/>
      </w:divBdr>
      <w:divsChild>
        <w:div w:id="92628829">
          <w:marLeft w:val="0"/>
          <w:marRight w:val="0"/>
          <w:marTop w:val="0"/>
          <w:marBottom w:val="0"/>
          <w:divBdr>
            <w:top w:val="none" w:sz="0" w:space="0" w:color="auto"/>
            <w:left w:val="none" w:sz="0" w:space="0" w:color="auto"/>
            <w:bottom w:val="none" w:sz="0" w:space="0" w:color="auto"/>
            <w:right w:val="none" w:sz="0" w:space="0" w:color="auto"/>
          </w:divBdr>
        </w:div>
        <w:div w:id="97138115">
          <w:marLeft w:val="0"/>
          <w:marRight w:val="0"/>
          <w:marTop w:val="150"/>
          <w:marBottom w:val="0"/>
          <w:divBdr>
            <w:top w:val="none" w:sz="0" w:space="0" w:color="auto"/>
            <w:left w:val="none" w:sz="0" w:space="0" w:color="auto"/>
            <w:bottom w:val="none" w:sz="0" w:space="0" w:color="auto"/>
            <w:right w:val="none" w:sz="0" w:space="0" w:color="auto"/>
          </w:divBdr>
          <w:divsChild>
            <w:div w:id="57020731">
              <w:marLeft w:val="1155"/>
              <w:marRight w:val="0"/>
              <w:marTop w:val="0"/>
              <w:marBottom w:val="0"/>
              <w:divBdr>
                <w:top w:val="none" w:sz="0" w:space="0" w:color="auto"/>
                <w:left w:val="none" w:sz="0" w:space="0" w:color="auto"/>
                <w:bottom w:val="none" w:sz="0" w:space="0" w:color="auto"/>
                <w:right w:val="none" w:sz="0" w:space="0" w:color="auto"/>
              </w:divBdr>
            </w:div>
            <w:div w:id="541791888">
              <w:marLeft w:val="1155"/>
              <w:marRight w:val="0"/>
              <w:marTop w:val="0"/>
              <w:marBottom w:val="0"/>
              <w:divBdr>
                <w:top w:val="none" w:sz="0" w:space="0" w:color="auto"/>
                <w:left w:val="none" w:sz="0" w:space="0" w:color="auto"/>
                <w:bottom w:val="none" w:sz="0" w:space="0" w:color="auto"/>
                <w:right w:val="none" w:sz="0" w:space="0" w:color="auto"/>
              </w:divBdr>
            </w:div>
            <w:div w:id="66139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66288">
      <w:bodyDiv w:val="1"/>
      <w:marLeft w:val="0"/>
      <w:marRight w:val="0"/>
      <w:marTop w:val="0"/>
      <w:marBottom w:val="0"/>
      <w:divBdr>
        <w:top w:val="none" w:sz="0" w:space="0" w:color="auto"/>
        <w:left w:val="none" w:sz="0" w:space="0" w:color="auto"/>
        <w:bottom w:val="none" w:sz="0" w:space="0" w:color="auto"/>
        <w:right w:val="none" w:sz="0" w:space="0" w:color="auto"/>
      </w:divBdr>
      <w:divsChild>
        <w:div w:id="1840998903">
          <w:marLeft w:val="0"/>
          <w:marRight w:val="0"/>
          <w:marTop w:val="0"/>
          <w:marBottom w:val="0"/>
          <w:divBdr>
            <w:top w:val="none" w:sz="0" w:space="0" w:color="auto"/>
            <w:left w:val="none" w:sz="0" w:space="0" w:color="auto"/>
            <w:bottom w:val="none" w:sz="0" w:space="0" w:color="auto"/>
            <w:right w:val="none" w:sz="0" w:space="0" w:color="auto"/>
          </w:divBdr>
        </w:div>
        <w:div w:id="784036875">
          <w:marLeft w:val="0"/>
          <w:marRight w:val="0"/>
          <w:marTop w:val="150"/>
          <w:marBottom w:val="0"/>
          <w:divBdr>
            <w:top w:val="none" w:sz="0" w:space="0" w:color="auto"/>
            <w:left w:val="none" w:sz="0" w:space="0" w:color="auto"/>
            <w:bottom w:val="none" w:sz="0" w:space="0" w:color="auto"/>
            <w:right w:val="none" w:sz="0" w:space="0" w:color="auto"/>
          </w:divBdr>
          <w:divsChild>
            <w:div w:id="1849245382">
              <w:marLeft w:val="1155"/>
              <w:marRight w:val="0"/>
              <w:marTop w:val="0"/>
              <w:marBottom w:val="0"/>
              <w:divBdr>
                <w:top w:val="none" w:sz="0" w:space="0" w:color="auto"/>
                <w:left w:val="none" w:sz="0" w:space="0" w:color="auto"/>
                <w:bottom w:val="none" w:sz="0" w:space="0" w:color="auto"/>
                <w:right w:val="none" w:sz="0" w:space="0" w:color="auto"/>
              </w:divBdr>
            </w:div>
            <w:div w:id="1104614235">
              <w:marLeft w:val="1155"/>
              <w:marRight w:val="0"/>
              <w:marTop w:val="0"/>
              <w:marBottom w:val="0"/>
              <w:divBdr>
                <w:top w:val="none" w:sz="0" w:space="0" w:color="auto"/>
                <w:left w:val="none" w:sz="0" w:space="0" w:color="auto"/>
                <w:bottom w:val="none" w:sz="0" w:space="0" w:color="auto"/>
                <w:right w:val="none" w:sz="0" w:space="0" w:color="auto"/>
              </w:divBdr>
            </w:div>
            <w:div w:id="66624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098">
      <w:bodyDiv w:val="1"/>
      <w:marLeft w:val="0"/>
      <w:marRight w:val="0"/>
      <w:marTop w:val="0"/>
      <w:marBottom w:val="0"/>
      <w:divBdr>
        <w:top w:val="none" w:sz="0" w:space="0" w:color="auto"/>
        <w:left w:val="none" w:sz="0" w:space="0" w:color="auto"/>
        <w:bottom w:val="none" w:sz="0" w:space="0" w:color="auto"/>
        <w:right w:val="none" w:sz="0" w:space="0" w:color="auto"/>
      </w:divBdr>
      <w:divsChild>
        <w:div w:id="248347678">
          <w:marLeft w:val="0"/>
          <w:marRight w:val="0"/>
          <w:marTop w:val="0"/>
          <w:marBottom w:val="0"/>
          <w:divBdr>
            <w:top w:val="none" w:sz="0" w:space="0" w:color="auto"/>
            <w:left w:val="none" w:sz="0" w:space="0" w:color="auto"/>
            <w:bottom w:val="none" w:sz="0" w:space="0" w:color="auto"/>
            <w:right w:val="none" w:sz="0" w:space="0" w:color="auto"/>
          </w:divBdr>
        </w:div>
        <w:div w:id="2019774793">
          <w:marLeft w:val="0"/>
          <w:marRight w:val="0"/>
          <w:marTop w:val="150"/>
          <w:marBottom w:val="0"/>
          <w:divBdr>
            <w:top w:val="none" w:sz="0" w:space="0" w:color="auto"/>
            <w:left w:val="none" w:sz="0" w:space="0" w:color="auto"/>
            <w:bottom w:val="none" w:sz="0" w:space="0" w:color="auto"/>
            <w:right w:val="none" w:sz="0" w:space="0" w:color="auto"/>
          </w:divBdr>
          <w:divsChild>
            <w:div w:id="387847987">
              <w:marLeft w:val="1155"/>
              <w:marRight w:val="0"/>
              <w:marTop w:val="0"/>
              <w:marBottom w:val="0"/>
              <w:divBdr>
                <w:top w:val="none" w:sz="0" w:space="0" w:color="auto"/>
                <w:left w:val="none" w:sz="0" w:space="0" w:color="auto"/>
                <w:bottom w:val="none" w:sz="0" w:space="0" w:color="auto"/>
                <w:right w:val="none" w:sz="0" w:space="0" w:color="auto"/>
              </w:divBdr>
            </w:div>
            <w:div w:id="2134204886">
              <w:marLeft w:val="1155"/>
              <w:marRight w:val="0"/>
              <w:marTop w:val="0"/>
              <w:marBottom w:val="0"/>
              <w:divBdr>
                <w:top w:val="none" w:sz="0" w:space="0" w:color="auto"/>
                <w:left w:val="none" w:sz="0" w:space="0" w:color="auto"/>
                <w:bottom w:val="none" w:sz="0" w:space="0" w:color="auto"/>
                <w:right w:val="none" w:sz="0" w:space="0" w:color="auto"/>
              </w:divBdr>
            </w:div>
            <w:div w:id="1783642949">
              <w:marLeft w:val="1155"/>
              <w:marRight w:val="0"/>
              <w:marTop w:val="0"/>
              <w:marBottom w:val="0"/>
              <w:divBdr>
                <w:top w:val="none" w:sz="0" w:space="0" w:color="auto"/>
                <w:left w:val="none" w:sz="0" w:space="0" w:color="auto"/>
                <w:bottom w:val="none" w:sz="0" w:space="0" w:color="auto"/>
                <w:right w:val="none" w:sz="0" w:space="0" w:color="auto"/>
              </w:divBdr>
            </w:div>
            <w:div w:id="150944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297374">
      <w:bodyDiv w:val="1"/>
      <w:marLeft w:val="0"/>
      <w:marRight w:val="0"/>
      <w:marTop w:val="0"/>
      <w:marBottom w:val="0"/>
      <w:divBdr>
        <w:top w:val="none" w:sz="0" w:space="0" w:color="auto"/>
        <w:left w:val="none" w:sz="0" w:space="0" w:color="auto"/>
        <w:bottom w:val="none" w:sz="0" w:space="0" w:color="auto"/>
        <w:right w:val="none" w:sz="0" w:space="0" w:color="auto"/>
      </w:divBdr>
      <w:divsChild>
        <w:div w:id="1890729401">
          <w:marLeft w:val="0"/>
          <w:marRight w:val="0"/>
          <w:marTop w:val="0"/>
          <w:marBottom w:val="0"/>
          <w:divBdr>
            <w:top w:val="none" w:sz="0" w:space="0" w:color="auto"/>
            <w:left w:val="none" w:sz="0" w:space="0" w:color="auto"/>
            <w:bottom w:val="none" w:sz="0" w:space="0" w:color="auto"/>
            <w:right w:val="none" w:sz="0" w:space="0" w:color="auto"/>
          </w:divBdr>
        </w:div>
        <w:div w:id="1583875312">
          <w:marLeft w:val="0"/>
          <w:marRight w:val="0"/>
          <w:marTop w:val="150"/>
          <w:marBottom w:val="0"/>
          <w:divBdr>
            <w:top w:val="none" w:sz="0" w:space="0" w:color="auto"/>
            <w:left w:val="none" w:sz="0" w:space="0" w:color="auto"/>
            <w:bottom w:val="none" w:sz="0" w:space="0" w:color="auto"/>
            <w:right w:val="none" w:sz="0" w:space="0" w:color="auto"/>
          </w:divBdr>
          <w:divsChild>
            <w:div w:id="526216695">
              <w:marLeft w:val="1155"/>
              <w:marRight w:val="0"/>
              <w:marTop w:val="0"/>
              <w:marBottom w:val="0"/>
              <w:divBdr>
                <w:top w:val="none" w:sz="0" w:space="0" w:color="auto"/>
                <w:left w:val="none" w:sz="0" w:space="0" w:color="auto"/>
                <w:bottom w:val="none" w:sz="0" w:space="0" w:color="auto"/>
                <w:right w:val="none" w:sz="0" w:space="0" w:color="auto"/>
              </w:divBdr>
            </w:div>
            <w:div w:id="1277517735">
              <w:marLeft w:val="1155"/>
              <w:marRight w:val="0"/>
              <w:marTop w:val="0"/>
              <w:marBottom w:val="0"/>
              <w:divBdr>
                <w:top w:val="none" w:sz="0" w:space="0" w:color="auto"/>
                <w:left w:val="none" w:sz="0" w:space="0" w:color="auto"/>
                <w:bottom w:val="none" w:sz="0" w:space="0" w:color="auto"/>
                <w:right w:val="none" w:sz="0" w:space="0" w:color="auto"/>
              </w:divBdr>
            </w:div>
            <w:div w:id="73678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388340">
      <w:bodyDiv w:val="1"/>
      <w:marLeft w:val="0"/>
      <w:marRight w:val="0"/>
      <w:marTop w:val="0"/>
      <w:marBottom w:val="0"/>
      <w:divBdr>
        <w:top w:val="none" w:sz="0" w:space="0" w:color="auto"/>
        <w:left w:val="none" w:sz="0" w:space="0" w:color="auto"/>
        <w:bottom w:val="none" w:sz="0" w:space="0" w:color="auto"/>
        <w:right w:val="none" w:sz="0" w:space="0" w:color="auto"/>
      </w:divBdr>
      <w:divsChild>
        <w:div w:id="1778406904">
          <w:marLeft w:val="0"/>
          <w:marRight w:val="0"/>
          <w:marTop w:val="0"/>
          <w:marBottom w:val="0"/>
          <w:divBdr>
            <w:top w:val="none" w:sz="0" w:space="0" w:color="auto"/>
            <w:left w:val="none" w:sz="0" w:space="0" w:color="auto"/>
            <w:bottom w:val="none" w:sz="0" w:space="0" w:color="auto"/>
            <w:right w:val="none" w:sz="0" w:space="0" w:color="auto"/>
          </w:divBdr>
        </w:div>
        <w:div w:id="116920758">
          <w:marLeft w:val="0"/>
          <w:marRight w:val="0"/>
          <w:marTop w:val="150"/>
          <w:marBottom w:val="0"/>
          <w:divBdr>
            <w:top w:val="none" w:sz="0" w:space="0" w:color="auto"/>
            <w:left w:val="none" w:sz="0" w:space="0" w:color="auto"/>
            <w:bottom w:val="none" w:sz="0" w:space="0" w:color="auto"/>
            <w:right w:val="none" w:sz="0" w:space="0" w:color="auto"/>
          </w:divBdr>
          <w:divsChild>
            <w:div w:id="547761902">
              <w:marLeft w:val="1155"/>
              <w:marRight w:val="0"/>
              <w:marTop w:val="0"/>
              <w:marBottom w:val="0"/>
              <w:divBdr>
                <w:top w:val="none" w:sz="0" w:space="0" w:color="auto"/>
                <w:left w:val="none" w:sz="0" w:space="0" w:color="auto"/>
                <w:bottom w:val="none" w:sz="0" w:space="0" w:color="auto"/>
                <w:right w:val="none" w:sz="0" w:space="0" w:color="auto"/>
              </w:divBdr>
            </w:div>
            <w:div w:id="1937444740">
              <w:marLeft w:val="1155"/>
              <w:marRight w:val="0"/>
              <w:marTop w:val="0"/>
              <w:marBottom w:val="0"/>
              <w:divBdr>
                <w:top w:val="none" w:sz="0" w:space="0" w:color="auto"/>
                <w:left w:val="none" w:sz="0" w:space="0" w:color="auto"/>
                <w:bottom w:val="none" w:sz="0" w:space="0" w:color="auto"/>
                <w:right w:val="none" w:sz="0" w:space="0" w:color="auto"/>
              </w:divBdr>
            </w:div>
            <w:div w:id="918177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5529">
      <w:bodyDiv w:val="1"/>
      <w:marLeft w:val="0"/>
      <w:marRight w:val="0"/>
      <w:marTop w:val="0"/>
      <w:marBottom w:val="0"/>
      <w:divBdr>
        <w:top w:val="none" w:sz="0" w:space="0" w:color="auto"/>
        <w:left w:val="none" w:sz="0" w:space="0" w:color="auto"/>
        <w:bottom w:val="none" w:sz="0" w:space="0" w:color="auto"/>
        <w:right w:val="none" w:sz="0" w:space="0" w:color="auto"/>
      </w:divBdr>
      <w:divsChild>
        <w:div w:id="491678890">
          <w:marLeft w:val="0"/>
          <w:marRight w:val="0"/>
          <w:marTop w:val="0"/>
          <w:marBottom w:val="0"/>
          <w:divBdr>
            <w:top w:val="none" w:sz="0" w:space="0" w:color="auto"/>
            <w:left w:val="none" w:sz="0" w:space="0" w:color="auto"/>
            <w:bottom w:val="none" w:sz="0" w:space="0" w:color="auto"/>
            <w:right w:val="none" w:sz="0" w:space="0" w:color="auto"/>
          </w:divBdr>
        </w:div>
        <w:div w:id="1927300952">
          <w:marLeft w:val="0"/>
          <w:marRight w:val="0"/>
          <w:marTop w:val="150"/>
          <w:marBottom w:val="0"/>
          <w:divBdr>
            <w:top w:val="none" w:sz="0" w:space="0" w:color="auto"/>
            <w:left w:val="none" w:sz="0" w:space="0" w:color="auto"/>
            <w:bottom w:val="none" w:sz="0" w:space="0" w:color="auto"/>
            <w:right w:val="none" w:sz="0" w:space="0" w:color="auto"/>
          </w:divBdr>
          <w:divsChild>
            <w:div w:id="1808008285">
              <w:marLeft w:val="1155"/>
              <w:marRight w:val="0"/>
              <w:marTop w:val="0"/>
              <w:marBottom w:val="0"/>
              <w:divBdr>
                <w:top w:val="none" w:sz="0" w:space="0" w:color="auto"/>
                <w:left w:val="none" w:sz="0" w:space="0" w:color="auto"/>
                <w:bottom w:val="none" w:sz="0" w:space="0" w:color="auto"/>
                <w:right w:val="none" w:sz="0" w:space="0" w:color="auto"/>
              </w:divBdr>
            </w:div>
            <w:div w:id="1746804081">
              <w:marLeft w:val="1155"/>
              <w:marRight w:val="0"/>
              <w:marTop w:val="0"/>
              <w:marBottom w:val="0"/>
              <w:divBdr>
                <w:top w:val="none" w:sz="0" w:space="0" w:color="auto"/>
                <w:left w:val="none" w:sz="0" w:space="0" w:color="auto"/>
                <w:bottom w:val="none" w:sz="0" w:space="0" w:color="auto"/>
                <w:right w:val="none" w:sz="0" w:space="0" w:color="auto"/>
              </w:divBdr>
            </w:div>
            <w:div w:id="207911016">
              <w:marLeft w:val="1155"/>
              <w:marRight w:val="0"/>
              <w:marTop w:val="0"/>
              <w:marBottom w:val="0"/>
              <w:divBdr>
                <w:top w:val="none" w:sz="0" w:space="0" w:color="auto"/>
                <w:left w:val="none" w:sz="0" w:space="0" w:color="auto"/>
                <w:bottom w:val="none" w:sz="0" w:space="0" w:color="auto"/>
                <w:right w:val="none" w:sz="0" w:space="0" w:color="auto"/>
              </w:divBdr>
            </w:div>
            <w:div w:id="1798839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76402">
      <w:bodyDiv w:val="1"/>
      <w:marLeft w:val="0"/>
      <w:marRight w:val="0"/>
      <w:marTop w:val="0"/>
      <w:marBottom w:val="0"/>
      <w:divBdr>
        <w:top w:val="none" w:sz="0" w:space="0" w:color="auto"/>
        <w:left w:val="none" w:sz="0" w:space="0" w:color="auto"/>
        <w:bottom w:val="none" w:sz="0" w:space="0" w:color="auto"/>
        <w:right w:val="none" w:sz="0" w:space="0" w:color="auto"/>
      </w:divBdr>
      <w:divsChild>
        <w:div w:id="1995253743">
          <w:marLeft w:val="0"/>
          <w:marRight w:val="0"/>
          <w:marTop w:val="0"/>
          <w:marBottom w:val="0"/>
          <w:divBdr>
            <w:top w:val="none" w:sz="0" w:space="0" w:color="auto"/>
            <w:left w:val="none" w:sz="0" w:space="0" w:color="auto"/>
            <w:bottom w:val="none" w:sz="0" w:space="0" w:color="auto"/>
            <w:right w:val="none" w:sz="0" w:space="0" w:color="auto"/>
          </w:divBdr>
        </w:div>
        <w:div w:id="2099985359">
          <w:marLeft w:val="0"/>
          <w:marRight w:val="0"/>
          <w:marTop w:val="150"/>
          <w:marBottom w:val="0"/>
          <w:divBdr>
            <w:top w:val="none" w:sz="0" w:space="0" w:color="auto"/>
            <w:left w:val="none" w:sz="0" w:space="0" w:color="auto"/>
            <w:bottom w:val="none" w:sz="0" w:space="0" w:color="auto"/>
            <w:right w:val="none" w:sz="0" w:space="0" w:color="auto"/>
          </w:divBdr>
          <w:divsChild>
            <w:div w:id="635184321">
              <w:marLeft w:val="1155"/>
              <w:marRight w:val="0"/>
              <w:marTop w:val="0"/>
              <w:marBottom w:val="0"/>
              <w:divBdr>
                <w:top w:val="none" w:sz="0" w:space="0" w:color="auto"/>
                <w:left w:val="none" w:sz="0" w:space="0" w:color="auto"/>
                <w:bottom w:val="none" w:sz="0" w:space="0" w:color="auto"/>
                <w:right w:val="none" w:sz="0" w:space="0" w:color="auto"/>
              </w:divBdr>
            </w:div>
            <w:div w:id="284165269">
              <w:marLeft w:val="1155"/>
              <w:marRight w:val="0"/>
              <w:marTop w:val="0"/>
              <w:marBottom w:val="0"/>
              <w:divBdr>
                <w:top w:val="none" w:sz="0" w:space="0" w:color="auto"/>
                <w:left w:val="none" w:sz="0" w:space="0" w:color="auto"/>
                <w:bottom w:val="none" w:sz="0" w:space="0" w:color="auto"/>
                <w:right w:val="none" w:sz="0" w:space="0" w:color="auto"/>
              </w:divBdr>
            </w:div>
            <w:div w:id="1164202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17104">
      <w:bodyDiv w:val="1"/>
      <w:marLeft w:val="0"/>
      <w:marRight w:val="0"/>
      <w:marTop w:val="0"/>
      <w:marBottom w:val="0"/>
      <w:divBdr>
        <w:top w:val="none" w:sz="0" w:space="0" w:color="auto"/>
        <w:left w:val="none" w:sz="0" w:space="0" w:color="auto"/>
        <w:bottom w:val="none" w:sz="0" w:space="0" w:color="auto"/>
        <w:right w:val="none" w:sz="0" w:space="0" w:color="auto"/>
      </w:divBdr>
      <w:divsChild>
        <w:div w:id="772478294">
          <w:marLeft w:val="0"/>
          <w:marRight w:val="0"/>
          <w:marTop w:val="0"/>
          <w:marBottom w:val="0"/>
          <w:divBdr>
            <w:top w:val="none" w:sz="0" w:space="0" w:color="auto"/>
            <w:left w:val="none" w:sz="0" w:space="0" w:color="auto"/>
            <w:bottom w:val="none" w:sz="0" w:space="0" w:color="auto"/>
            <w:right w:val="none" w:sz="0" w:space="0" w:color="auto"/>
          </w:divBdr>
        </w:div>
        <w:div w:id="1092973696">
          <w:marLeft w:val="0"/>
          <w:marRight w:val="0"/>
          <w:marTop w:val="150"/>
          <w:marBottom w:val="0"/>
          <w:divBdr>
            <w:top w:val="none" w:sz="0" w:space="0" w:color="auto"/>
            <w:left w:val="none" w:sz="0" w:space="0" w:color="auto"/>
            <w:bottom w:val="none" w:sz="0" w:space="0" w:color="auto"/>
            <w:right w:val="none" w:sz="0" w:space="0" w:color="auto"/>
          </w:divBdr>
          <w:divsChild>
            <w:div w:id="1264150211">
              <w:marLeft w:val="1155"/>
              <w:marRight w:val="0"/>
              <w:marTop w:val="0"/>
              <w:marBottom w:val="0"/>
              <w:divBdr>
                <w:top w:val="none" w:sz="0" w:space="0" w:color="auto"/>
                <w:left w:val="none" w:sz="0" w:space="0" w:color="auto"/>
                <w:bottom w:val="none" w:sz="0" w:space="0" w:color="auto"/>
                <w:right w:val="none" w:sz="0" w:space="0" w:color="auto"/>
              </w:divBdr>
            </w:div>
            <w:div w:id="1753816810">
              <w:marLeft w:val="1155"/>
              <w:marRight w:val="0"/>
              <w:marTop w:val="0"/>
              <w:marBottom w:val="0"/>
              <w:divBdr>
                <w:top w:val="none" w:sz="0" w:space="0" w:color="auto"/>
                <w:left w:val="none" w:sz="0" w:space="0" w:color="auto"/>
                <w:bottom w:val="none" w:sz="0" w:space="0" w:color="auto"/>
                <w:right w:val="none" w:sz="0" w:space="0" w:color="auto"/>
              </w:divBdr>
            </w:div>
            <w:div w:id="36799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120">
      <w:bodyDiv w:val="1"/>
      <w:marLeft w:val="0"/>
      <w:marRight w:val="0"/>
      <w:marTop w:val="0"/>
      <w:marBottom w:val="0"/>
      <w:divBdr>
        <w:top w:val="none" w:sz="0" w:space="0" w:color="auto"/>
        <w:left w:val="none" w:sz="0" w:space="0" w:color="auto"/>
        <w:bottom w:val="none" w:sz="0" w:space="0" w:color="auto"/>
        <w:right w:val="none" w:sz="0" w:space="0" w:color="auto"/>
      </w:divBdr>
      <w:divsChild>
        <w:div w:id="1276063561">
          <w:marLeft w:val="0"/>
          <w:marRight w:val="0"/>
          <w:marTop w:val="0"/>
          <w:marBottom w:val="0"/>
          <w:divBdr>
            <w:top w:val="none" w:sz="0" w:space="0" w:color="auto"/>
            <w:left w:val="none" w:sz="0" w:space="0" w:color="auto"/>
            <w:bottom w:val="none" w:sz="0" w:space="0" w:color="auto"/>
            <w:right w:val="none" w:sz="0" w:space="0" w:color="auto"/>
          </w:divBdr>
        </w:div>
        <w:div w:id="1642072915">
          <w:marLeft w:val="0"/>
          <w:marRight w:val="0"/>
          <w:marTop w:val="150"/>
          <w:marBottom w:val="0"/>
          <w:divBdr>
            <w:top w:val="none" w:sz="0" w:space="0" w:color="auto"/>
            <w:left w:val="none" w:sz="0" w:space="0" w:color="auto"/>
            <w:bottom w:val="none" w:sz="0" w:space="0" w:color="auto"/>
            <w:right w:val="none" w:sz="0" w:space="0" w:color="auto"/>
          </w:divBdr>
          <w:divsChild>
            <w:div w:id="268129815">
              <w:marLeft w:val="1155"/>
              <w:marRight w:val="0"/>
              <w:marTop w:val="0"/>
              <w:marBottom w:val="0"/>
              <w:divBdr>
                <w:top w:val="none" w:sz="0" w:space="0" w:color="auto"/>
                <w:left w:val="none" w:sz="0" w:space="0" w:color="auto"/>
                <w:bottom w:val="none" w:sz="0" w:space="0" w:color="auto"/>
                <w:right w:val="none" w:sz="0" w:space="0" w:color="auto"/>
              </w:divBdr>
            </w:div>
            <w:div w:id="143466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7233">
      <w:bodyDiv w:val="1"/>
      <w:marLeft w:val="0"/>
      <w:marRight w:val="0"/>
      <w:marTop w:val="0"/>
      <w:marBottom w:val="0"/>
      <w:divBdr>
        <w:top w:val="none" w:sz="0" w:space="0" w:color="auto"/>
        <w:left w:val="none" w:sz="0" w:space="0" w:color="auto"/>
        <w:bottom w:val="none" w:sz="0" w:space="0" w:color="auto"/>
        <w:right w:val="none" w:sz="0" w:space="0" w:color="auto"/>
      </w:divBdr>
      <w:divsChild>
        <w:div w:id="370230178">
          <w:marLeft w:val="0"/>
          <w:marRight w:val="0"/>
          <w:marTop w:val="0"/>
          <w:marBottom w:val="0"/>
          <w:divBdr>
            <w:top w:val="none" w:sz="0" w:space="0" w:color="auto"/>
            <w:left w:val="none" w:sz="0" w:space="0" w:color="auto"/>
            <w:bottom w:val="none" w:sz="0" w:space="0" w:color="auto"/>
            <w:right w:val="none" w:sz="0" w:space="0" w:color="auto"/>
          </w:divBdr>
        </w:div>
        <w:div w:id="952980126">
          <w:marLeft w:val="0"/>
          <w:marRight w:val="0"/>
          <w:marTop w:val="150"/>
          <w:marBottom w:val="0"/>
          <w:divBdr>
            <w:top w:val="none" w:sz="0" w:space="0" w:color="auto"/>
            <w:left w:val="none" w:sz="0" w:space="0" w:color="auto"/>
            <w:bottom w:val="none" w:sz="0" w:space="0" w:color="auto"/>
            <w:right w:val="none" w:sz="0" w:space="0" w:color="auto"/>
          </w:divBdr>
          <w:divsChild>
            <w:div w:id="1035421799">
              <w:marLeft w:val="1155"/>
              <w:marRight w:val="0"/>
              <w:marTop w:val="0"/>
              <w:marBottom w:val="0"/>
              <w:divBdr>
                <w:top w:val="none" w:sz="0" w:space="0" w:color="auto"/>
                <w:left w:val="none" w:sz="0" w:space="0" w:color="auto"/>
                <w:bottom w:val="none" w:sz="0" w:space="0" w:color="auto"/>
                <w:right w:val="none" w:sz="0" w:space="0" w:color="auto"/>
              </w:divBdr>
            </w:div>
            <w:div w:id="1058432600">
              <w:marLeft w:val="1155"/>
              <w:marRight w:val="0"/>
              <w:marTop w:val="0"/>
              <w:marBottom w:val="0"/>
              <w:divBdr>
                <w:top w:val="none" w:sz="0" w:space="0" w:color="auto"/>
                <w:left w:val="none" w:sz="0" w:space="0" w:color="auto"/>
                <w:bottom w:val="none" w:sz="0" w:space="0" w:color="auto"/>
                <w:right w:val="none" w:sz="0" w:space="0" w:color="auto"/>
              </w:divBdr>
            </w:div>
            <w:div w:id="1654140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20141">
      <w:bodyDiv w:val="1"/>
      <w:marLeft w:val="0"/>
      <w:marRight w:val="0"/>
      <w:marTop w:val="0"/>
      <w:marBottom w:val="0"/>
      <w:divBdr>
        <w:top w:val="none" w:sz="0" w:space="0" w:color="auto"/>
        <w:left w:val="none" w:sz="0" w:space="0" w:color="auto"/>
        <w:bottom w:val="none" w:sz="0" w:space="0" w:color="auto"/>
        <w:right w:val="none" w:sz="0" w:space="0" w:color="auto"/>
      </w:divBdr>
      <w:divsChild>
        <w:div w:id="1637372006">
          <w:marLeft w:val="0"/>
          <w:marRight w:val="0"/>
          <w:marTop w:val="0"/>
          <w:marBottom w:val="0"/>
          <w:divBdr>
            <w:top w:val="none" w:sz="0" w:space="0" w:color="auto"/>
            <w:left w:val="none" w:sz="0" w:space="0" w:color="auto"/>
            <w:bottom w:val="none" w:sz="0" w:space="0" w:color="auto"/>
            <w:right w:val="none" w:sz="0" w:space="0" w:color="auto"/>
          </w:divBdr>
        </w:div>
        <w:div w:id="1762988574">
          <w:marLeft w:val="0"/>
          <w:marRight w:val="0"/>
          <w:marTop w:val="150"/>
          <w:marBottom w:val="0"/>
          <w:divBdr>
            <w:top w:val="none" w:sz="0" w:space="0" w:color="auto"/>
            <w:left w:val="none" w:sz="0" w:space="0" w:color="auto"/>
            <w:bottom w:val="none" w:sz="0" w:space="0" w:color="auto"/>
            <w:right w:val="none" w:sz="0" w:space="0" w:color="auto"/>
          </w:divBdr>
          <w:divsChild>
            <w:div w:id="735860776">
              <w:marLeft w:val="1155"/>
              <w:marRight w:val="0"/>
              <w:marTop w:val="0"/>
              <w:marBottom w:val="0"/>
              <w:divBdr>
                <w:top w:val="none" w:sz="0" w:space="0" w:color="auto"/>
                <w:left w:val="none" w:sz="0" w:space="0" w:color="auto"/>
                <w:bottom w:val="none" w:sz="0" w:space="0" w:color="auto"/>
                <w:right w:val="none" w:sz="0" w:space="0" w:color="auto"/>
              </w:divBdr>
            </w:div>
            <w:div w:id="609045963">
              <w:marLeft w:val="1155"/>
              <w:marRight w:val="0"/>
              <w:marTop w:val="0"/>
              <w:marBottom w:val="0"/>
              <w:divBdr>
                <w:top w:val="none" w:sz="0" w:space="0" w:color="auto"/>
                <w:left w:val="none" w:sz="0" w:space="0" w:color="auto"/>
                <w:bottom w:val="none" w:sz="0" w:space="0" w:color="auto"/>
                <w:right w:val="none" w:sz="0" w:space="0" w:color="auto"/>
              </w:divBdr>
            </w:div>
            <w:div w:id="131020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21090">
      <w:bodyDiv w:val="1"/>
      <w:marLeft w:val="0"/>
      <w:marRight w:val="0"/>
      <w:marTop w:val="0"/>
      <w:marBottom w:val="0"/>
      <w:divBdr>
        <w:top w:val="none" w:sz="0" w:space="0" w:color="auto"/>
        <w:left w:val="none" w:sz="0" w:space="0" w:color="auto"/>
        <w:bottom w:val="none" w:sz="0" w:space="0" w:color="auto"/>
        <w:right w:val="none" w:sz="0" w:space="0" w:color="auto"/>
      </w:divBdr>
      <w:divsChild>
        <w:div w:id="1081028868">
          <w:marLeft w:val="0"/>
          <w:marRight w:val="0"/>
          <w:marTop w:val="0"/>
          <w:marBottom w:val="0"/>
          <w:divBdr>
            <w:top w:val="none" w:sz="0" w:space="0" w:color="auto"/>
            <w:left w:val="none" w:sz="0" w:space="0" w:color="auto"/>
            <w:bottom w:val="none" w:sz="0" w:space="0" w:color="auto"/>
            <w:right w:val="none" w:sz="0" w:space="0" w:color="auto"/>
          </w:divBdr>
        </w:div>
        <w:div w:id="191043889">
          <w:marLeft w:val="0"/>
          <w:marRight w:val="0"/>
          <w:marTop w:val="150"/>
          <w:marBottom w:val="0"/>
          <w:divBdr>
            <w:top w:val="none" w:sz="0" w:space="0" w:color="auto"/>
            <w:left w:val="none" w:sz="0" w:space="0" w:color="auto"/>
            <w:bottom w:val="none" w:sz="0" w:space="0" w:color="auto"/>
            <w:right w:val="none" w:sz="0" w:space="0" w:color="auto"/>
          </w:divBdr>
          <w:divsChild>
            <w:div w:id="808865493">
              <w:marLeft w:val="1155"/>
              <w:marRight w:val="0"/>
              <w:marTop w:val="0"/>
              <w:marBottom w:val="0"/>
              <w:divBdr>
                <w:top w:val="none" w:sz="0" w:space="0" w:color="auto"/>
                <w:left w:val="none" w:sz="0" w:space="0" w:color="auto"/>
                <w:bottom w:val="none" w:sz="0" w:space="0" w:color="auto"/>
                <w:right w:val="none" w:sz="0" w:space="0" w:color="auto"/>
              </w:divBdr>
            </w:div>
            <w:div w:id="1702703550">
              <w:marLeft w:val="1155"/>
              <w:marRight w:val="0"/>
              <w:marTop w:val="0"/>
              <w:marBottom w:val="0"/>
              <w:divBdr>
                <w:top w:val="none" w:sz="0" w:space="0" w:color="auto"/>
                <w:left w:val="none" w:sz="0" w:space="0" w:color="auto"/>
                <w:bottom w:val="none" w:sz="0" w:space="0" w:color="auto"/>
                <w:right w:val="none" w:sz="0" w:space="0" w:color="auto"/>
              </w:divBdr>
            </w:div>
            <w:div w:id="14692831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4696">
      <w:bodyDiv w:val="1"/>
      <w:marLeft w:val="0"/>
      <w:marRight w:val="0"/>
      <w:marTop w:val="0"/>
      <w:marBottom w:val="0"/>
      <w:divBdr>
        <w:top w:val="none" w:sz="0" w:space="0" w:color="auto"/>
        <w:left w:val="none" w:sz="0" w:space="0" w:color="auto"/>
        <w:bottom w:val="none" w:sz="0" w:space="0" w:color="auto"/>
        <w:right w:val="none" w:sz="0" w:space="0" w:color="auto"/>
      </w:divBdr>
      <w:divsChild>
        <w:div w:id="999233437">
          <w:marLeft w:val="0"/>
          <w:marRight w:val="0"/>
          <w:marTop w:val="0"/>
          <w:marBottom w:val="0"/>
          <w:divBdr>
            <w:top w:val="none" w:sz="0" w:space="0" w:color="auto"/>
            <w:left w:val="none" w:sz="0" w:space="0" w:color="auto"/>
            <w:bottom w:val="none" w:sz="0" w:space="0" w:color="auto"/>
            <w:right w:val="none" w:sz="0" w:space="0" w:color="auto"/>
          </w:divBdr>
        </w:div>
        <w:div w:id="815219723">
          <w:marLeft w:val="0"/>
          <w:marRight w:val="0"/>
          <w:marTop w:val="150"/>
          <w:marBottom w:val="0"/>
          <w:divBdr>
            <w:top w:val="none" w:sz="0" w:space="0" w:color="auto"/>
            <w:left w:val="none" w:sz="0" w:space="0" w:color="auto"/>
            <w:bottom w:val="none" w:sz="0" w:space="0" w:color="auto"/>
            <w:right w:val="none" w:sz="0" w:space="0" w:color="auto"/>
          </w:divBdr>
          <w:divsChild>
            <w:div w:id="1277255502">
              <w:marLeft w:val="1155"/>
              <w:marRight w:val="0"/>
              <w:marTop w:val="0"/>
              <w:marBottom w:val="0"/>
              <w:divBdr>
                <w:top w:val="none" w:sz="0" w:space="0" w:color="auto"/>
                <w:left w:val="none" w:sz="0" w:space="0" w:color="auto"/>
                <w:bottom w:val="none" w:sz="0" w:space="0" w:color="auto"/>
                <w:right w:val="none" w:sz="0" w:space="0" w:color="auto"/>
              </w:divBdr>
            </w:div>
            <w:div w:id="1482653685">
              <w:marLeft w:val="1155"/>
              <w:marRight w:val="0"/>
              <w:marTop w:val="0"/>
              <w:marBottom w:val="0"/>
              <w:divBdr>
                <w:top w:val="none" w:sz="0" w:space="0" w:color="auto"/>
                <w:left w:val="none" w:sz="0" w:space="0" w:color="auto"/>
                <w:bottom w:val="none" w:sz="0" w:space="0" w:color="auto"/>
                <w:right w:val="none" w:sz="0" w:space="0" w:color="auto"/>
              </w:divBdr>
            </w:div>
            <w:div w:id="16482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43807">
      <w:bodyDiv w:val="1"/>
      <w:marLeft w:val="0"/>
      <w:marRight w:val="0"/>
      <w:marTop w:val="0"/>
      <w:marBottom w:val="0"/>
      <w:divBdr>
        <w:top w:val="none" w:sz="0" w:space="0" w:color="auto"/>
        <w:left w:val="none" w:sz="0" w:space="0" w:color="auto"/>
        <w:bottom w:val="none" w:sz="0" w:space="0" w:color="auto"/>
        <w:right w:val="none" w:sz="0" w:space="0" w:color="auto"/>
      </w:divBdr>
      <w:divsChild>
        <w:div w:id="1757289273">
          <w:marLeft w:val="0"/>
          <w:marRight w:val="0"/>
          <w:marTop w:val="0"/>
          <w:marBottom w:val="0"/>
          <w:divBdr>
            <w:top w:val="none" w:sz="0" w:space="0" w:color="auto"/>
            <w:left w:val="none" w:sz="0" w:space="0" w:color="auto"/>
            <w:bottom w:val="none" w:sz="0" w:space="0" w:color="auto"/>
            <w:right w:val="none" w:sz="0" w:space="0" w:color="auto"/>
          </w:divBdr>
        </w:div>
        <w:div w:id="2039430916">
          <w:marLeft w:val="0"/>
          <w:marRight w:val="0"/>
          <w:marTop w:val="150"/>
          <w:marBottom w:val="0"/>
          <w:divBdr>
            <w:top w:val="none" w:sz="0" w:space="0" w:color="auto"/>
            <w:left w:val="none" w:sz="0" w:space="0" w:color="auto"/>
            <w:bottom w:val="none" w:sz="0" w:space="0" w:color="auto"/>
            <w:right w:val="none" w:sz="0" w:space="0" w:color="auto"/>
          </w:divBdr>
          <w:divsChild>
            <w:div w:id="192113955">
              <w:marLeft w:val="1155"/>
              <w:marRight w:val="0"/>
              <w:marTop w:val="0"/>
              <w:marBottom w:val="0"/>
              <w:divBdr>
                <w:top w:val="none" w:sz="0" w:space="0" w:color="auto"/>
                <w:left w:val="none" w:sz="0" w:space="0" w:color="auto"/>
                <w:bottom w:val="none" w:sz="0" w:space="0" w:color="auto"/>
                <w:right w:val="none" w:sz="0" w:space="0" w:color="auto"/>
              </w:divBdr>
            </w:div>
            <w:div w:id="2077437535">
              <w:marLeft w:val="1155"/>
              <w:marRight w:val="0"/>
              <w:marTop w:val="0"/>
              <w:marBottom w:val="0"/>
              <w:divBdr>
                <w:top w:val="none" w:sz="0" w:space="0" w:color="auto"/>
                <w:left w:val="none" w:sz="0" w:space="0" w:color="auto"/>
                <w:bottom w:val="none" w:sz="0" w:space="0" w:color="auto"/>
                <w:right w:val="none" w:sz="0" w:space="0" w:color="auto"/>
              </w:divBdr>
            </w:div>
            <w:div w:id="214692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4219">
      <w:bodyDiv w:val="1"/>
      <w:marLeft w:val="0"/>
      <w:marRight w:val="0"/>
      <w:marTop w:val="0"/>
      <w:marBottom w:val="0"/>
      <w:divBdr>
        <w:top w:val="none" w:sz="0" w:space="0" w:color="auto"/>
        <w:left w:val="none" w:sz="0" w:space="0" w:color="auto"/>
        <w:bottom w:val="none" w:sz="0" w:space="0" w:color="auto"/>
        <w:right w:val="none" w:sz="0" w:space="0" w:color="auto"/>
      </w:divBdr>
      <w:divsChild>
        <w:div w:id="752167926">
          <w:marLeft w:val="0"/>
          <w:marRight w:val="0"/>
          <w:marTop w:val="0"/>
          <w:marBottom w:val="0"/>
          <w:divBdr>
            <w:top w:val="none" w:sz="0" w:space="0" w:color="auto"/>
            <w:left w:val="none" w:sz="0" w:space="0" w:color="auto"/>
            <w:bottom w:val="none" w:sz="0" w:space="0" w:color="auto"/>
            <w:right w:val="none" w:sz="0" w:space="0" w:color="auto"/>
          </w:divBdr>
        </w:div>
        <w:div w:id="215701730">
          <w:marLeft w:val="0"/>
          <w:marRight w:val="0"/>
          <w:marTop w:val="150"/>
          <w:marBottom w:val="0"/>
          <w:divBdr>
            <w:top w:val="none" w:sz="0" w:space="0" w:color="auto"/>
            <w:left w:val="none" w:sz="0" w:space="0" w:color="auto"/>
            <w:bottom w:val="none" w:sz="0" w:space="0" w:color="auto"/>
            <w:right w:val="none" w:sz="0" w:space="0" w:color="auto"/>
          </w:divBdr>
          <w:divsChild>
            <w:div w:id="2004700275">
              <w:marLeft w:val="1155"/>
              <w:marRight w:val="0"/>
              <w:marTop w:val="0"/>
              <w:marBottom w:val="0"/>
              <w:divBdr>
                <w:top w:val="none" w:sz="0" w:space="0" w:color="auto"/>
                <w:left w:val="none" w:sz="0" w:space="0" w:color="auto"/>
                <w:bottom w:val="none" w:sz="0" w:space="0" w:color="auto"/>
                <w:right w:val="none" w:sz="0" w:space="0" w:color="auto"/>
              </w:divBdr>
            </w:div>
            <w:div w:id="36859080">
              <w:marLeft w:val="1155"/>
              <w:marRight w:val="0"/>
              <w:marTop w:val="0"/>
              <w:marBottom w:val="0"/>
              <w:divBdr>
                <w:top w:val="none" w:sz="0" w:space="0" w:color="auto"/>
                <w:left w:val="none" w:sz="0" w:space="0" w:color="auto"/>
                <w:bottom w:val="none" w:sz="0" w:space="0" w:color="auto"/>
                <w:right w:val="none" w:sz="0" w:space="0" w:color="auto"/>
              </w:divBdr>
            </w:div>
            <w:div w:id="1270970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866625">
      <w:bodyDiv w:val="1"/>
      <w:marLeft w:val="0"/>
      <w:marRight w:val="0"/>
      <w:marTop w:val="0"/>
      <w:marBottom w:val="0"/>
      <w:divBdr>
        <w:top w:val="none" w:sz="0" w:space="0" w:color="auto"/>
        <w:left w:val="none" w:sz="0" w:space="0" w:color="auto"/>
        <w:bottom w:val="none" w:sz="0" w:space="0" w:color="auto"/>
        <w:right w:val="none" w:sz="0" w:space="0" w:color="auto"/>
      </w:divBdr>
      <w:divsChild>
        <w:div w:id="386685608">
          <w:marLeft w:val="0"/>
          <w:marRight w:val="0"/>
          <w:marTop w:val="0"/>
          <w:marBottom w:val="0"/>
          <w:divBdr>
            <w:top w:val="none" w:sz="0" w:space="0" w:color="auto"/>
            <w:left w:val="none" w:sz="0" w:space="0" w:color="auto"/>
            <w:bottom w:val="none" w:sz="0" w:space="0" w:color="auto"/>
            <w:right w:val="none" w:sz="0" w:space="0" w:color="auto"/>
          </w:divBdr>
        </w:div>
        <w:div w:id="1903370960">
          <w:marLeft w:val="0"/>
          <w:marRight w:val="0"/>
          <w:marTop w:val="150"/>
          <w:marBottom w:val="0"/>
          <w:divBdr>
            <w:top w:val="none" w:sz="0" w:space="0" w:color="auto"/>
            <w:left w:val="none" w:sz="0" w:space="0" w:color="auto"/>
            <w:bottom w:val="none" w:sz="0" w:space="0" w:color="auto"/>
            <w:right w:val="none" w:sz="0" w:space="0" w:color="auto"/>
          </w:divBdr>
          <w:divsChild>
            <w:div w:id="883062582">
              <w:marLeft w:val="1155"/>
              <w:marRight w:val="0"/>
              <w:marTop w:val="0"/>
              <w:marBottom w:val="0"/>
              <w:divBdr>
                <w:top w:val="none" w:sz="0" w:space="0" w:color="auto"/>
                <w:left w:val="none" w:sz="0" w:space="0" w:color="auto"/>
                <w:bottom w:val="none" w:sz="0" w:space="0" w:color="auto"/>
                <w:right w:val="none" w:sz="0" w:space="0" w:color="auto"/>
              </w:divBdr>
            </w:div>
            <w:div w:id="127478265">
              <w:marLeft w:val="1155"/>
              <w:marRight w:val="0"/>
              <w:marTop w:val="0"/>
              <w:marBottom w:val="0"/>
              <w:divBdr>
                <w:top w:val="none" w:sz="0" w:space="0" w:color="auto"/>
                <w:left w:val="none" w:sz="0" w:space="0" w:color="auto"/>
                <w:bottom w:val="none" w:sz="0" w:space="0" w:color="auto"/>
                <w:right w:val="none" w:sz="0" w:space="0" w:color="auto"/>
              </w:divBdr>
            </w:div>
            <w:div w:id="1319261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137558">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104573">
      <w:bodyDiv w:val="1"/>
      <w:marLeft w:val="0"/>
      <w:marRight w:val="0"/>
      <w:marTop w:val="0"/>
      <w:marBottom w:val="0"/>
      <w:divBdr>
        <w:top w:val="none" w:sz="0" w:space="0" w:color="auto"/>
        <w:left w:val="none" w:sz="0" w:space="0" w:color="auto"/>
        <w:bottom w:val="none" w:sz="0" w:space="0" w:color="auto"/>
        <w:right w:val="none" w:sz="0" w:space="0" w:color="auto"/>
      </w:divBdr>
      <w:divsChild>
        <w:div w:id="489516354">
          <w:marLeft w:val="0"/>
          <w:marRight w:val="0"/>
          <w:marTop w:val="0"/>
          <w:marBottom w:val="0"/>
          <w:divBdr>
            <w:top w:val="none" w:sz="0" w:space="0" w:color="auto"/>
            <w:left w:val="none" w:sz="0" w:space="0" w:color="auto"/>
            <w:bottom w:val="none" w:sz="0" w:space="0" w:color="auto"/>
            <w:right w:val="none" w:sz="0" w:space="0" w:color="auto"/>
          </w:divBdr>
        </w:div>
        <w:div w:id="822745453">
          <w:marLeft w:val="0"/>
          <w:marRight w:val="0"/>
          <w:marTop w:val="150"/>
          <w:marBottom w:val="0"/>
          <w:divBdr>
            <w:top w:val="none" w:sz="0" w:space="0" w:color="auto"/>
            <w:left w:val="none" w:sz="0" w:space="0" w:color="auto"/>
            <w:bottom w:val="none" w:sz="0" w:space="0" w:color="auto"/>
            <w:right w:val="none" w:sz="0" w:space="0" w:color="auto"/>
          </w:divBdr>
          <w:divsChild>
            <w:div w:id="1790852030">
              <w:marLeft w:val="1155"/>
              <w:marRight w:val="0"/>
              <w:marTop w:val="0"/>
              <w:marBottom w:val="0"/>
              <w:divBdr>
                <w:top w:val="none" w:sz="0" w:space="0" w:color="auto"/>
                <w:left w:val="none" w:sz="0" w:space="0" w:color="auto"/>
                <w:bottom w:val="none" w:sz="0" w:space="0" w:color="auto"/>
                <w:right w:val="none" w:sz="0" w:space="0" w:color="auto"/>
              </w:divBdr>
            </w:div>
            <w:div w:id="1904638781">
              <w:marLeft w:val="1155"/>
              <w:marRight w:val="0"/>
              <w:marTop w:val="0"/>
              <w:marBottom w:val="0"/>
              <w:divBdr>
                <w:top w:val="none" w:sz="0" w:space="0" w:color="auto"/>
                <w:left w:val="none" w:sz="0" w:space="0" w:color="auto"/>
                <w:bottom w:val="none" w:sz="0" w:space="0" w:color="auto"/>
                <w:right w:val="none" w:sz="0" w:space="0" w:color="auto"/>
              </w:divBdr>
            </w:div>
            <w:div w:id="2056540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69082">
      <w:bodyDiv w:val="1"/>
      <w:marLeft w:val="0"/>
      <w:marRight w:val="0"/>
      <w:marTop w:val="0"/>
      <w:marBottom w:val="0"/>
      <w:divBdr>
        <w:top w:val="none" w:sz="0" w:space="0" w:color="auto"/>
        <w:left w:val="none" w:sz="0" w:space="0" w:color="auto"/>
        <w:bottom w:val="none" w:sz="0" w:space="0" w:color="auto"/>
        <w:right w:val="none" w:sz="0" w:space="0" w:color="auto"/>
      </w:divBdr>
      <w:divsChild>
        <w:div w:id="1783645308">
          <w:marLeft w:val="0"/>
          <w:marRight w:val="0"/>
          <w:marTop w:val="0"/>
          <w:marBottom w:val="0"/>
          <w:divBdr>
            <w:top w:val="none" w:sz="0" w:space="0" w:color="auto"/>
            <w:left w:val="none" w:sz="0" w:space="0" w:color="auto"/>
            <w:bottom w:val="none" w:sz="0" w:space="0" w:color="auto"/>
            <w:right w:val="none" w:sz="0" w:space="0" w:color="auto"/>
          </w:divBdr>
        </w:div>
        <w:div w:id="1858738638">
          <w:marLeft w:val="0"/>
          <w:marRight w:val="0"/>
          <w:marTop w:val="150"/>
          <w:marBottom w:val="0"/>
          <w:divBdr>
            <w:top w:val="none" w:sz="0" w:space="0" w:color="auto"/>
            <w:left w:val="none" w:sz="0" w:space="0" w:color="auto"/>
            <w:bottom w:val="none" w:sz="0" w:space="0" w:color="auto"/>
            <w:right w:val="none" w:sz="0" w:space="0" w:color="auto"/>
          </w:divBdr>
          <w:divsChild>
            <w:div w:id="958998659">
              <w:marLeft w:val="1155"/>
              <w:marRight w:val="0"/>
              <w:marTop w:val="0"/>
              <w:marBottom w:val="0"/>
              <w:divBdr>
                <w:top w:val="none" w:sz="0" w:space="0" w:color="auto"/>
                <w:left w:val="none" w:sz="0" w:space="0" w:color="auto"/>
                <w:bottom w:val="none" w:sz="0" w:space="0" w:color="auto"/>
                <w:right w:val="none" w:sz="0" w:space="0" w:color="auto"/>
              </w:divBdr>
            </w:div>
            <w:div w:id="827792513">
              <w:marLeft w:val="1155"/>
              <w:marRight w:val="0"/>
              <w:marTop w:val="0"/>
              <w:marBottom w:val="0"/>
              <w:divBdr>
                <w:top w:val="none" w:sz="0" w:space="0" w:color="auto"/>
                <w:left w:val="none" w:sz="0" w:space="0" w:color="auto"/>
                <w:bottom w:val="none" w:sz="0" w:space="0" w:color="auto"/>
                <w:right w:val="none" w:sz="0" w:space="0" w:color="auto"/>
              </w:divBdr>
            </w:div>
            <w:div w:id="438063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224">
      <w:bodyDiv w:val="1"/>
      <w:marLeft w:val="0"/>
      <w:marRight w:val="0"/>
      <w:marTop w:val="0"/>
      <w:marBottom w:val="0"/>
      <w:divBdr>
        <w:top w:val="none" w:sz="0" w:space="0" w:color="auto"/>
        <w:left w:val="none" w:sz="0" w:space="0" w:color="auto"/>
        <w:bottom w:val="none" w:sz="0" w:space="0" w:color="auto"/>
        <w:right w:val="none" w:sz="0" w:space="0" w:color="auto"/>
      </w:divBdr>
      <w:divsChild>
        <w:div w:id="2035031861">
          <w:marLeft w:val="0"/>
          <w:marRight w:val="0"/>
          <w:marTop w:val="0"/>
          <w:marBottom w:val="0"/>
          <w:divBdr>
            <w:top w:val="none" w:sz="0" w:space="0" w:color="auto"/>
            <w:left w:val="none" w:sz="0" w:space="0" w:color="auto"/>
            <w:bottom w:val="none" w:sz="0" w:space="0" w:color="auto"/>
            <w:right w:val="none" w:sz="0" w:space="0" w:color="auto"/>
          </w:divBdr>
        </w:div>
        <w:div w:id="124781508">
          <w:marLeft w:val="0"/>
          <w:marRight w:val="0"/>
          <w:marTop w:val="150"/>
          <w:marBottom w:val="0"/>
          <w:divBdr>
            <w:top w:val="none" w:sz="0" w:space="0" w:color="auto"/>
            <w:left w:val="none" w:sz="0" w:space="0" w:color="auto"/>
            <w:bottom w:val="none" w:sz="0" w:space="0" w:color="auto"/>
            <w:right w:val="none" w:sz="0" w:space="0" w:color="auto"/>
          </w:divBdr>
          <w:divsChild>
            <w:div w:id="702293049">
              <w:marLeft w:val="1155"/>
              <w:marRight w:val="0"/>
              <w:marTop w:val="0"/>
              <w:marBottom w:val="0"/>
              <w:divBdr>
                <w:top w:val="none" w:sz="0" w:space="0" w:color="auto"/>
                <w:left w:val="none" w:sz="0" w:space="0" w:color="auto"/>
                <w:bottom w:val="none" w:sz="0" w:space="0" w:color="auto"/>
                <w:right w:val="none" w:sz="0" w:space="0" w:color="auto"/>
              </w:divBdr>
            </w:div>
            <w:div w:id="861430614">
              <w:marLeft w:val="1155"/>
              <w:marRight w:val="0"/>
              <w:marTop w:val="0"/>
              <w:marBottom w:val="0"/>
              <w:divBdr>
                <w:top w:val="none" w:sz="0" w:space="0" w:color="auto"/>
                <w:left w:val="none" w:sz="0" w:space="0" w:color="auto"/>
                <w:bottom w:val="none" w:sz="0" w:space="0" w:color="auto"/>
                <w:right w:val="none" w:sz="0" w:space="0" w:color="auto"/>
              </w:divBdr>
            </w:div>
            <w:div w:id="250313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577541">
      <w:bodyDiv w:val="1"/>
      <w:marLeft w:val="0"/>
      <w:marRight w:val="0"/>
      <w:marTop w:val="0"/>
      <w:marBottom w:val="0"/>
      <w:divBdr>
        <w:top w:val="none" w:sz="0" w:space="0" w:color="auto"/>
        <w:left w:val="none" w:sz="0" w:space="0" w:color="auto"/>
        <w:bottom w:val="none" w:sz="0" w:space="0" w:color="auto"/>
        <w:right w:val="none" w:sz="0" w:space="0" w:color="auto"/>
      </w:divBdr>
      <w:divsChild>
        <w:div w:id="1176264411">
          <w:marLeft w:val="0"/>
          <w:marRight w:val="0"/>
          <w:marTop w:val="0"/>
          <w:marBottom w:val="0"/>
          <w:divBdr>
            <w:top w:val="none" w:sz="0" w:space="0" w:color="auto"/>
            <w:left w:val="none" w:sz="0" w:space="0" w:color="auto"/>
            <w:bottom w:val="none" w:sz="0" w:space="0" w:color="auto"/>
            <w:right w:val="none" w:sz="0" w:space="0" w:color="auto"/>
          </w:divBdr>
        </w:div>
        <w:div w:id="1212420251">
          <w:marLeft w:val="0"/>
          <w:marRight w:val="0"/>
          <w:marTop w:val="150"/>
          <w:marBottom w:val="0"/>
          <w:divBdr>
            <w:top w:val="none" w:sz="0" w:space="0" w:color="auto"/>
            <w:left w:val="none" w:sz="0" w:space="0" w:color="auto"/>
            <w:bottom w:val="none" w:sz="0" w:space="0" w:color="auto"/>
            <w:right w:val="none" w:sz="0" w:space="0" w:color="auto"/>
          </w:divBdr>
          <w:divsChild>
            <w:div w:id="992608858">
              <w:marLeft w:val="1155"/>
              <w:marRight w:val="0"/>
              <w:marTop w:val="0"/>
              <w:marBottom w:val="0"/>
              <w:divBdr>
                <w:top w:val="none" w:sz="0" w:space="0" w:color="auto"/>
                <w:left w:val="none" w:sz="0" w:space="0" w:color="auto"/>
                <w:bottom w:val="none" w:sz="0" w:space="0" w:color="auto"/>
                <w:right w:val="none" w:sz="0" w:space="0" w:color="auto"/>
              </w:divBdr>
            </w:div>
            <w:div w:id="1055157707">
              <w:marLeft w:val="1155"/>
              <w:marRight w:val="0"/>
              <w:marTop w:val="0"/>
              <w:marBottom w:val="0"/>
              <w:divBdr>
                <w:top w:val="none" w:sz="0" w:space="0" w:color="auto"/>
                <w:left w:val="none" w:sz="0" w:space="0" w:color="auto"/>
                <w:bottom w:val="none" w:sz="0" w:space="0" w:color="auto"/>
                <w:right w:val="none" w:sz="0" w:space="0" w:color="auto"/>
              </w:divBdr>
            </w:div>
            <w:div w:id="83364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6115">
      <w:bodyDiv w:val="1"/>
      <w:marLeft w:val="0"/>
      <w:marRight w:val="0"/>
      <w:marTop w:val="0"/>
      <w:marBottom w:val="0"/>
      <w:divBdr>
        <w:top w:val="none" w:sz="0" w:space="0" w:color="auto"/>
        <w:left w:val="none" w:sz="0" w:space="0" w:color="auto"/>
        <w:bottom w:val="none" w:sz="0" w:space="0" w:color="auto"/>
        <w:right w:val="none" w:sz="0" w:space="0" w:color="auto"/>
      </w:divBdr>
      <w:divsChild>
        <w:div w:id="1631395993">
          <w:marLeft w:val="0"/>
          <w:marRight w:val="0"/>
          <w:marTop w:val="0"/>
          <w:marBottom w:val="0"/>
          <w:divBdr>
            <w:top w:val="none" w:sz="0" w:space="0" w:color="auto"/>
            <w:left w:val="none" w:sz="0" w:space="0" w:color="auto"/>
            <w:bottom w:val="none" w:sz="0" w:space="0" w:color="auto"/>
            <w:right w:val="none" w:sz="0" w:space="0" w:color="auto"/>
          </w:divBdr>
        </w:div>
        <w:div w:id="533078892">
          <w:marLeft w:val="0"/>
          <w:marRight w:val="0"/>
          <w:marTop w:val="150"/>
          <w:marBottom w:val="0"/>
          <w:divBdr>
            <w:top w:val="none" w:sz="0" w:space="0" w:color="auto"/>
            <w:left w:val="none" w:sz="0" w:space="0" w:color="auto"/>
            <w:bottom w:val="none" w:sz="0" w:space="0" w:color="auto"/>
            <w:right w:val="none" w:sz="0" w:space="0" w:color="auto"/>
          </w:divBdr>
          <w:divsChild>
            <w:div w:id="1231185755">
              <w:marLeft w:val="1155"/>
              <w:marRight w:val="0"/>
              <w:marTop w:val="0"/>
              <w:marBottom w:val="0"/>
              <w:divBdr>
                <w:top w:val="none" w:sz="0" w:space="0" w:color="auto"/>
                <w:left w:val="none" w:sz="0" w:space="0" w:color="auto"/>
                <w:bottom w:val="none" w:sz="0" w:space="0" w:color="auto"/>
                <w:right w:val="none" w:sz="0" w:space="0" w:color="auto"/>
              </w:divBdr>
            </w:div>
            <w:div w:id="1172256380">
              <w:marLeft w:val="1155"/>
              <w:marRight w:val="0"/>
              <w:marTop w:val="0"/>
              <w:marBottom w:val="0"/>
              <w:divBdr>
                <w:top w:val="none" w:sz="0" w:space="0" w:color="auto"/>
                <w:left w:val="none" w:sz="0" w:space="0" w:color="auto"/>
                <w:bottom w:val="none" w:sz="0" w:space="0" w:color="auto"/>
                <w:right w:val="none" w:sz="0" w:space="0" w:color="auto"/>
              </w:divBdr>
            </w:div>
            <w:div w:id="1114400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499683">
      <w:bodyDiv w:val="1"/>
      <w:marLeft w:val="0"/>
      <w:marRight w:val="0"/>
      <w:marTop w:val="0"/>
      <w:marBottom w:val="0"/>
      <w:divBdr>
        <w:top w:val="none" w:sz="0" w:space="0" w:color="auto"/>
        <w:left w:val="none" w:sz="0" w:space="0" w:color="auto"/>
        <w:bottom w:val="none" w:sz="0" w:space="0" w:color="auto"/>
        <w:right w:val="none" w:sz="0" w:space="0" w:color="auto"/>
      </w:divBdr>
      <w:divsChild>
        <w:div w:id="127358939">
          <w:marLeft w:val="0"/>
          <w:marRight w:val="0"/>
          <w:marTop w:val="0"/>
          <w:marBottom w:val="0"/>
          <w:divBdr>
            <w:top w:val="none" w:sz="0" w:space="0" w:color="auto"/>
            <w:left w:val="none" w:sz="0" w:space="0" w:color="auto"/>
            <w:bottom w:val="none" w:sz="0" w:space="0" w:color="auto"/>
            <w:right w:val="none" w:sz="0" w:space="0" w:color="auto"/>
          </w:divBdr>
        </w:div>
        <w:div w:id="410278505">
          <w:marLeft w:val="0"/>
          <w:marRight w:val="0"/>
          <w:marTop w:val="150"/>
          <w:marBottom w:val="0"/>
          <w:divBdr>
            <w:top w:val="none" w:sz="0" w:space="0" w:color="auto"/>
            <w:left w:val="none" w:sz="0" w:space="0" w:color="auto"/>
            <w:bottom w:val="none" w:sz="0" w:space="0" w:color="auto"/>
            <w:right w:val="none" w:sz="0" w:space="0" w:color="auto"/>
          </w:divBdr>
          <w:divsChild>
            <w:div w:id="1517305620">
              <w:marLeft w:val="1155"/>
              <w:marRight w:val="0"/>
              <w:marTop w:val="0"/>
              <w:marBottom w:val="0"/>
              <w:divBdr>
                <w:top w:val="none" w:sz="0" w:space="0" w:color="auto"/>
                <w:left w:val="none" w:sz="0" w:space="0" w:color="auto"/>
                <w:bottom w:val="none" w:sz="0" w:space="0" w:color="auto"/>
                <w:right w:val="none" w:sz="0" w:space="0" w:color="auto"/>
              </w:divBdr>
            </w:div>
            <w:div w:id="1804612333">
              <w:marLeft w:val="1155"/>
              <w:marRight w:val="0"/>
              <w:marTop w:val="0"/>
              <w:marBottom w:val="0"/>
              <w:divBdr>
                <w:top w:val="none" w:sz="0" w:space="0" w:color="auto"/>
                <w:left w:val="none" w:sz="0" w:space="0" w:color="auto"/>
                <w:bottom w:val="none" w:sz="0" w:space="0" w:color="auto"/>
                <w:right w:val="none" w:sz="0" w:space="0" w:color="auto"/>
              </w:divBdr>
            </w:div>
            <w:div w:id="1221787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538953">
      <w:bodyDiv w:val="1"/>
      <w:marLeft w:val="0"/>
      <w:marRight w:val="0"/>
      <w:marTop w:val="0"/>
      <w:marBottom w:val="0"/>
      <w:divBdr>
        <w:top w:val="none" w:sz="0" w:space="0" w:color="auto"/>
        <w:left w:val="none" w:sz="0" w:space="0" w:color="auto"/>
        <w:bottom w:val="none" w:sz="0" w:space="0" w:color="auto"/>
        <w:right w:val="none" w:sz="0" w:space="0" w:color="auto"/>
      </w:divBdr>
      <w:divsChild>
        <w:div w:id="858393523">
          <w:marLeft w:val="0"/>
          <w:marRight w:val="0"/>
          <w:marTop w:val="0"/>
          <w:marBottom w:val="0"/>
          <w:divBdr>
            <w:top w:val="none" w:sz="0" w:space="0" w:color="auto"/>
            <w:left w:val="none" w:sz="0" w:space="0" w:color="auto"/>
            <w:bottom w:val="none" w:sz="0" w:space="0" w:color="auto"/>
            <w:right w:val="none" w:sz="0" w:space="0" w:color="auto"/>
          </w:divBdr>
        </w:div>
        <w:div w:id="594940029">
          <w:marLeft w:val="0"/>
          <w:marRight w:val="0"/>
          <w:marTop w:val="150"/>
          <w:marBottom w:val="0"/>
          <w:divBdr>
            <w:top w:val="none" w:sz="0" w:space="0" w:color="auto"/>
            <w:left w:val="none" w:sz="0" w:space="0" w:color="auto"/>
            <w:bottom w:val="none" w:sz="0" w:space="0" w:color="auto"/>
            <w:right w:val="none" w:sz="0" w:space="0" w:color="auto"/>
          </w:divBdr>
          <w:divsChild>
            <w:div w:id="1732119529">
              <w:marLeft w:val="1155"/>
              <w:marRight w:val="0"/>
              <w:marTop w:val="0"/>
              <w:marBottom w:val="0"/>
              <w:divBdr>
                <w:top w:val="none" w:sz="0" w:space="0" w:color="auto"/>
                <w:left w:val="none" w:sz="0" w:space="0" w:color="auto"/>
                <w:bottom w:val="none" w:sz="0" w:space="0" w:color="auto"/>
                <w:right w:val="none" w:sz="0" w:space="0" w:color="auto"/>
              </w:divBdr>
            </w:div>
            <w:div w:id="1869098275">
              <w:marLeft w:val="1155"/>
              <w:marRight w:val="0"/>
              <w:marTop w:val="0"/>
              <w:marBottom w:val="0"/>
              <w:divBdr>
                <w:top w:val="none" w:sz="0" w:space="0" w:color="auto"/>
                <w:left w:val="none" w:sz="0" w:space="0" w:color="auto"/>
                <w:bottom w:val="none" w:sz="0" w:space="0" w:color="auto"/>
                <w:right w:val="none" w:sz="0" w:space="0" w:color="auto"/>
              </w:divBdr>
            </w:div>
            <w:div w:id="805976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18712">
      <w:bodyDiv w:val="1"/>
      <w:marLeft w:val="0"/>
      <w:marRight w:val="0"/>
      <w:marTop w:val="0"/>
      <w:marBottom w:val="0"/>
      <w:divBdr>
        <w:top w:val="none" w:sz="0" w:space="0" w:color="auto"/>
        <w:left w:val="none" w:sz="0" w:space="0" w:color="auto"/>
        <w:bottom w:val="none" w:sz="0" w:space="0" w:color="auto"/>
        <w:right w:val="none" w:sz="0" w:space="0" w:color="auto"/>
      </w:divBdr>
      <w:divsChild>
        <w:div w:id="1051080448">
          <w:marLeft w:val="0"/>
          <w:marRight w:val="0"/>
          <w:marTop w:val="0"/>
          <w:marBottom w:val="0"/>
          <w:divBdr>
            <w:top w:val="none" w:sz="0" w:space="0" w:color="auto"/>
            <w:left w:val="none" w:sz="0" w:space="0" w:color="auto"/>
            <w:bottom w:val="none" w:sz="0" w:space="0" w:color="auto"/>
            <w:right w:val="none" w:sz="0" w:space="0" w:color="auto"/>
          </w:divBdr>
        </w:div>
        <w:div w:id="28998575">
          <w:marLeft w:val="0"/>
          <w:marRight w:val="0"/>
          <w:marTop w:val="150"/>
          <w:marBottom w:val="0"/>
          <w:divBdr>
            <w:top w:val="none" w:sz="0" w:space="0" w:color="auto"/>
            <w:left w:val="none" w:sz="0" w:space="0" w:color="auto"/>
            <w:bottom w:val="none" w:sz="0" w:space="0" w:color="auto"/>
            <w:right w:val="none" w:sz="0" w:space="0" w:color="auto"/>
          </w:divBdr>
          <w:divsChild>
            <w:div w:id="1486126888">
              <w:marLeft w:val="1155"/>
              <w:marRight w:val="0"/>
              <w:marTop w:val="0"/>
              <w:marBottom w:val="0"/>
              <w:divBdr>
                <w:top w:val="none" w:sz="0" w:space="0" w:color="auto"/>
                <w:left w:val="none" w:sz="0" w:space="0" w:color="auto"/>
                <w:bottom w:val="none" w:sz="0" w:space="0" w:color="auto"/>
                <w:right w:val="none" w:sz="0" w:space="0" w:color="auto"/>
              </w:divBdr>
            </w:div>
            <w:div w:id="1120874314">
              <w:marLeft w:val="1155"/>
              <w:marRight w:val="0"/>
              <w:marTop w:val="0"/>
              <w:marBottom w:val="0"/>
              <w:divBdr>
                <w:top w:val="none" w:sz="0" w:space="0" w:color="auto"/>
                <w:left w:val="none" w:sz="0" w:space="0" w:color="auto"/>
                <w:bottom w:val="none" w:sz="0" w:space="0" w:color="auto"/>
                <w:right w:val="none" w:sz="0" w:space="0" w:color="auto"/>
              </w:divBdr>
            </w:div>
            <w:div w:id="1111507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777848">
      <w:bodyDiv w:val="1"/>
      <w:marLeft w:val="0"/>
      <w:marRight w:val="0"/>
      <w:marTop w:val="0"/>
      <w:marBottom w:val="0"/>
      <w:divBdr>
        <w:top w:val="none" w:sz="0" w:space="0" w:color="auto"/>
        <w:left w:val="none" w:sz="0" w:space="0" w:color="auto"/>
        <w:bottom w:val="none" w:sz="0" w:space="0" w:color="auto"/>
        <w:right w:val="none" w:sz="0" w:space="0" w:color="auto"/>
      </w:divBdr>
      <w:divsChild>
        <w:div w:id="1247031282">
          <w:marLeft w:val="0"/>
          <w:marRight w:val="0"/>
          <w:marTop w:val="0"/>
          <w:marBottom w:val="0"/>
          <w:divBdr>
            <w:top w:val="none" w:sz="0" w:space="0" w:color="auto"/>
            <w:left w:val="none" w:sz="0" w:space="0" w:color="auto"/>
            <w:bottom w:val="none" w:sz="0" w:space="0" w:color="auto"/>
            <w:right w:val="none" w:sz="0" w:space="0" w:color="auto"/>
          </w:divBdr>
        </w:div>
        <w:div w:id="2023239306">
          <w:marLeft w:val="0"/>
          <w:marRight w:val="0"/>
          <w:marTop w:val="150"/>
          <w:marBottom w:val="0"/>
          <w:divBdr>
            <w:top w:val="none" w:sz="0" w:space="0" w:color="auto"/>
            <w:left w:val="none" w:sz="0" w:space="0" w:color="auto"/>
            <w:bottom w:val="none" w:sz="0" w:space="0" w:color="auto"/>
            <w:right w:val="none" w:sz="0" w:space="0" w:color="auto"/>
          </w:divBdr>
          <w:divsChild>
            <w:div w:id="253590557">
              <w:marLeft w:val="1155"/>
              <w:marRight w:val="0"/>
              <w:marTop w:val="0"/>
              <w:marBottom w:val="0"/>
              <w:divBdr>
                <w:top w:val="none" w:sz="0" w:space="0" w:color="auto"/>
                <w:left w:val="none" w:sz="0" w:space="0" w:color="auto"/>
                <w:bottom w:val="none" w:sz="0" w:space="0" w:color="auto"/>
                <w:right w:val="none" w:sz="0" w:space="0" w:color="auto"/>
              </w:divBdr>
            </w:div>
            <w:div w:id="587421128">
              <w:marLeft w:val="1155"/>
              <w:marRight w:val="0"/>
              <w:marTop w:val="0"/>
              <w:marBottom w:val="0"/>
              <w:divBdr>
                <w:top w:val="none" w:sz="0" w:space="0" w:color="auto"/>
                <w:left w:val="none" w:sz="0" w:space="0" w:color="auto"/>
                <w:bottom w:val="none" w:sz="0" w:space="0" w:color="auto"/>
                <w:right w:val="none" w:sz="0" w:space="0" w:color="auto"/>
              </w:divBdr>
            </w:div>
            <w:div w:id="1195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22326">
      <w:bodyDiv w:val="1"/>
      <w:marLeft w:val="0"/>
      <w:marRight w:val="0"/>
      <w:marTop w:val="0"/>
      <w:marBottom w:val="0"/>
      <w:divBdr>
        <w:top w:val="none" w:sz="0" w:space="0" w:color="auto"/>
        <w:left w:val="none" w:sz="0" w:space="0" w:color="auto"/>
        <w:bottom w:val="none" w:sz="0" w:space="0" w:color="auto"/>
        <w:right w:val="none" w:sz="0" w:space="0" w:color="auto"/>
      </w:divBdr>
      <w:divsChild>
        <w:div w:id="520433301">
          <w:marLeft w:val="0"/>
          <w:marRight w:val="0"/>
          <w:marTop w:val="0"/>
          <w:marBottom w:val="0"/>
          <w:divBdr>
            <w:top w:val="none" w:sz="0" w:space="0" w:color="auto"/>
            <w:left w:val="none" w:sz="0" w:space="0" w:color="auto"/>
            <w:bottom w:val="none" w:sz="0" w:space="0" w:color="auto"/>
            <w:right w:val="none" w:sz="0" w:space="0" w:color="auto"/>
          </w:divBdr>
        </w:div>
        <w:div w:id="185797750">
          <w:marLeft w:val="0"/>
          <w:marRight w:val="0"/>
          <w:marTop w:val="150"/>
          <w:marBottom w:val="0"/>
          <w:divBdr>
            <w:top w:val="none" w:sz="0" w:space="0" w:color="auto"/>
            <w:left w:val="none" w:sz="0" w:space="0" w:color="auto"/>
            <w:bottom w:val="none" w:sz="0" w:space="0" w:color="auto"/>
            <w:right w:val="none" w:sz="0" w:space="0" w:color="auto"/>
          </w:divBdr>
          <w:divsChild>
            <w:div w:id="1586259898">
              <w:marLeft w:val="1155"/>
              <w:marRight w:val="0"/>
              <w:marTop w:val="0"/>
              <w:marBottom w:val="0"/>
              <w:divBdr>
                <w:top w:val="none" w:sz="0" w:space="0" w:color="auto"/>
                <w:left w:val="none" w:sz="0" w:space="0" w:color="auto"/>
                <w:bottom w:val="none" w:sz="0" w:space="0" w:color="auto"/>
                <w:right w:val="none" w:sz="0" w:space="0" w:color="auto"/>
              </w:divBdr>
            </w:div>
            <w:div w:id="1647316459">
              <w:marLeft w:val="1155"/>
              <w:marRight w:val="0"/>
              <w:marTop w:val="0"/>
              <w:marBottom w:val="0"/>
              <w:divBdr>
                <w:top w:val="none" w:sz="0" w:space="0" w:color="auto"/>
                <w:left w:val="none" w:sz="0" w:space="0" w:color="auto"/>
                <w:bottom w:val="none" w:sz="0" w:space="0" w:color="auto"/>
                <w:right w:val="none" w:sz="0" w:space="0" w:color="auto"/>
              </w:divBdr>
            </w:div>
            <w:div w:id="1929650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16319">
      <w:bodyDiv w:val="1"/>
      <w:marLeft w:val="0"/>
      <w:marRight w:val="0"/>
      <w:marTop w:val="0"/>
      <w:marBottom w:val="0"/>
      <w:divBdr>
        <w:top w:val="none" w:sz="0" w:space="0" w:color="auto"/>
        <w:left w:val="none" w:sz="0" w:space="0" w:color="auto"/>
        <w:bottom w:val="none" w:sz="0" w:space="0" w:color="auto"/>
        <w:right w:val="none" w:sz="0" w:space="0" w:color="auto"/>
      </w:divBdr>
      <w:divsChild>
        <w:div w:id="793712766">
          <w:marLeft w:val="0"/>
          <w:marRight w:val="0"/>
          <w:marTop w:val="0"/>
          <w:marBottom w:val="0"/>
          <w:divBdr>
            <w:top w:val="none" w:sz="0" w:space="0" w:color="auto"/>
            <w:left w:val="none" w:sz="0" w:space="0" w:color="auto"/>
            <w:bottom w:val="none" w:sz="0" w:space="0" w:color="auto"/>
            <w:right w:val="none" w:sz="0" w:space="0" w:color="auto"/>
          </w:divBdr>
        </w:div>
        <w:div w:id="738212057">
          <w:marLeft w:val="0"/>
          <w:marRight w:val="0"/>
          <w:marTop w:val="150"/>
          <w:marBottom w:val="0"/>
          <w:divBdr>
            <w:top w:val="none" w:sz="0" w:space="0" w:color="auto"/>
            <w:left w:val="none" w:sz="0" w:space="0" w:color="auto"/>
            <w:bottom w:val="none" w:sz="0" w:space="0" w:color="auto"/>
            <w:right w:val="none" w:sz="0" w:space="0" w:color="auto"/>
          </w:divBdr>
          <w:divsChild>
            <w:div w:id="638847337">
              <w:marLeft w:val="1155"/>
              <w:marRight w:val="0"/>
              <w:marTop w:val="0"/>
              <w:marBottom w:val="0"/>
              <w:divBdr>
                <w:top w:val="none" w:sz="0" w:space="0" w:color="auto"/>
                <w:left w:val="none" w:sz="0" w:space="0" w:color="auto"/>
                <w:bottom w:val="none" w:sz="0" w:space="0" w:color="auto"/>
                <w:right w:val="none" w:sz="0" w:space="0" w:color="auto"/>
              </w:divBdr>
            </w:div>
            <w:div w:id="374232986">
              <w:marLeft w:val="1155"/>
              <w:marRight w:val="0"/>
              <w:marTop w:val="0"/>
              <w:marBottom w:val="0"/>
              <w:divBdr>
                <w:top w:val="none" w:sz="0" w:space="0" w:color="auto"/>
                <w:left w:val="none" w:sz="0" w:space="0" w:color="auto"/>
                <w:bottom w:val="none" w:sz="0" w:space="0" w:color="auto"/>
                <w:right w:val="none" w:sz="0" w:space="0" w:color="auto"/>
              </w:divBdr>
            </w:div>
            <w:div w:id="1256986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3057">
      <w:bodyDiv w:val="1"/>
      <w:marLeft w:val="0"/>
      <w:marRight w:val="0"/>
      <w:marTop w:val="0"/>
      <w:marBottom w:val="0"/>
      <w:divBdr>
        <w:top w:val="none" w:sz="0" w:space="0" w:color="auto"/>
        <w:left w:val="none" w:sz="0" w:space="0" w:color="auto"/>
        <w:bottom w:val="none" w:sz="0" w:space="0" w:color="auto"/>
        <w:right w:val="none" w:sz="0" w:space="0" w:color="auto"/>
      </w:divBdr>
      <w:divsChild>
        <w:div w:id="1962297437">
          <w:marLeft w:val="0"/>
          <w:marRight w:val="0"/>
          <w:marTop w:val="0"/>
          <w:marBottom w:val="0"/>
          <w:divBdr>
            <w:top w:val="none" w:sz="0" w:space="0" w:color="auto"/>
            <w:left w:val="none" w:sz="0" w:space="0" w:color="auto"/>
            <w:bottom w:val="none" w:sz="0" w:space="0" w:color="auto"/>
            <w:right w:val="none" w:sz="0" w:space="0" w:color="auto"/>
          </w:divBdr>
        </w:div>
        <w:div w:id="1894929858">
          <w:marLeft w:val="0"/>
          <w:marRight w:val="0"/>
          <w:marTop w:val="150"/>
          <w:marBottom w:val="0"/>
          <w:divBdr>
            <w:top w:val="none" w:sz="0" w:space="0" w:color="auto"/>
            <w:left w:val="none" w:sz="0" w:space="0" w:color="auto"/>
            <w:bottom w:val="none" w:sz="0" w:space="0" w:color="auto"/>
            <w:right w:val="none" w:sz="0" w:space="0" w:color="auto"/>
          </w:divBdr>
          <w:divsChild>
            <w:div w:id="715811687">
              <w:marLeft w:val="1155"/>
              <w:marRight w:val="0"/>
              <w:marTop w:val="0"/>
              <w:marBottom w:val="0"/>
              <w:divBdr>
                <w:top w:val="none" w:sz="0" w:space="0" w:color="auto"/>
                <w:left w:val="none" w:sz="0" w:space="0" w:color="auto"/>
                <w:bottom w:val="none" w:sz="0" w:space="0" w:color="auto"/>
                <w:right w:val="none" w:sz="0" w:space="0" w:color="auto"/>
              </w:divBdr>
            </w:div>
            <w:div w:id="2027435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963">
      <w:bodyDiv w:val="1"/>
      <w:marLeft w:val="0"/>
      <w:marRight w:val="0"/>
      <w:marTop w:val="0"/>
      <w:marBottom w:val="0"/>
      <w:divBdr>
        <w:top w:val="none" w:sz="0" w:space="0" w:color="auto"/>
        <w:left w:val="none" w:sz="0" w:space="0" w:color="auto"/>
        <w:bottom w:val="none" w:sz="0" w:space="0" w:color="auto"/>
        <w:right w:val="none" w:sz="0" w:space="0" w:color="auto"/>
      </w:divBdr>
      <w:divsChild>
        <w:div w:id="746463534">
          <w:marLeft w:val="0"/>
          <w:marRight w:val="0"/>
          <w:marTop w:val="0"/>
          <w:marBottom w:val="0"/>
          <w:divBdr>
            <w:top w:val="none" w:sz="0" w:space="0" w:color="auto"/>
            <w:left w:val="none" w:sz="0" w:space="0" w:color="auto"/>
            <w:bottom w:val="none" w:sz="0" w:space="0" w:color="auto"/>
            <w:right w:val="none" w:sz="0" w:space="0" w:color="auto"/>
          </w:divBdr>
        </w:div>
        <w:div w:id="1123042786">
          <w:marLeft w:val="0"/>
          <w:marRight w:val="0"/>
          <w:marTop w:val="150"/>
          <w:marBottom w:val="0"/>
          <w:divBdr>
            <w:top w:val="none" w:sz="0" w:space="0" w:color="auto"/>
            <w:left w:val="none" w:sz="0" w:space="0" w:color="auto"/>
            <w:bottom w:val="none" w:sz="0" w:space="0" w:color="auto"/>
            <w:right w:val="none" w:sz="0" w:space="0" w:color="auto"/>
          </w:divBdr>
          <w:divsChild>
            <w:div w:id="1586574789">
              <w:marLeft w:val="1155"/>
              <w:marRight w:val="0"/>
              <w:marTop w:val="0"/>
              <w:marBottom w:val="0"/>
              <w:divBdr>
                <w:top w:val="none" w:sz="0" w:space="0" w:color="auto"/>
                <w:left w:val="none" w:sz="0" w:space="0" w:color="auto"/>
                <w:bottom w:val="none" w:sz="0" w:space="0" w:color="auto"/>
                <w:right w:val="none" w:sz="0" w:space="0" w:color="auto"/>
              </w:divBdr>
            </w:div>
            <w:div w:id="1264724043">
              <w:marLeft w:val="1155"/>
              <w:marRight w:val="0"/>
              <w:marTop w:val="0"/>
              <w:marBottom w:val="0"/>
              <w:divBdr>
                <w:top w:val="none" w:sz="0" w:space="0" w:color="auto"/>
                <w:left w:val="none" w:sz="0" w:space="0" w:color="auto"/>
                <w:bottom w:val="none" w:sz="0" w:space="0" w:color="auto"/>
                <w:right w:val="none" w:sz="0" w:space="0" w:color="auto"/>
              </w:divBdr>
            </w:div>
            <w:div w:id="159921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2080">
      <w:bodyDiv w:val="1"/>
      <w:marLeft w:val="0"/>
      <w:marRight w:val="0"/>
      <w:marTop w:val="0"/>
      <w:marBottom w:val="0"/>
      <w:divBdr>
        <w:top w:val="none" w:sz="0" w:space="0" w:color="auto"/>
        <w:left w:val="none" w:sz="0" w:space="0" w:color="auto"/>
        <w:bottom w:val="none" w:sz="0" w:space="0" w:color="auto"/>
        <w:right w:val="none" w:sz="0" w:space="0" w:color="auto"/>
      </w:divBdr>
      <w:divsChild>
        <w:div w:id="1761560379">
          <w:marLeft w:val="0"/>
          <w:marRight w:val="0"/>
          <w:marTop w:val="0"/>
          <w:marBottom w:val="0"/>
          <w:divBdr>
            <w:top w:val="none" w:sz="0" w:space="0" w:color="auto"/>
            <w:left w:val="none" w:sz="0" w:space="0" w:color="auto"/>
            <w:bottom w:val="none" w:sz="0" w:space="0" w:color="auto"/>
            <w:right w:val="none" w:sz="0" w:space="0" w:color="auto"/>
          </w:divBdr>
        </w:div>
        <w:div w:id="183836017">
          <w:marLeft w:val="0"/>
          <w:marRight w:val="0"/>
          <w:marTop w:val="150"/>
          <w:marBottom w:val="0"/>
          <w:divBdr>
            <w:top w:val="none" w:sz="0" w:space="0" w:color="auto"/>
            <w:left w:val="none" w:sz="0" w:space="0" w:color="auto"/>
            <w:bottom w:val="none" w:sz="0" w:space="0" w:color="auto"/>
            <w:right w:val="none" w:sz="0" w:space="0" w:color="auto"/>
          </w:divBdr>
          <w:divsChild>
            <w:div w:id="1297564633">
              <w:marLeft w:val="1155"/>
              <w:marRight w:val="0"/>
              <w:marTop w:val="0"/>
              <w:marBottom w:val="0"/>
              <w:divBdr>
                <w:top w:val="none" w:sz="0" w:space="0" w:color="auto"/>
                <w:left w:val="none" w:sz="0" w:space="0" w:color="auto"/>
                <w:bottom w:val="none" w:sz="0" w:space="0" w:color="auto"/>
                <w:right w:val="none" w:sz="0" w:space="0" w:color="auto"/>
              </w:divBdr>
            </w:div>
            <w:div w:id="1929846215">
              <w:marLeft w:val="1155"/>
              <w:marRight w:val="0"/>
              <w:marTop w:val="0"/>
              <w:marBottom w:val="0"/>
              <w:divBdr>
                <w:top w:val="none" w:sz="0" w:space="0" w:color="auto"/>
                <w:left w:val="none" w:sz="0" w:space="0" w:color="auto"/>
                <w:bottom w:val="none" w:sz="0" w:space="0" w:color="auto"/>
                <w:right w:val="none" w:sz="0" w:space="0" w:color="auto"/>
              </w:divBdr>
            </w:div>
            <w:div w:id="2096392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31374">
      <w:bodyDiv w:val="1"/>
      <w:marLeft w:val="0"/>
      <w:marRight w:val="0"/>
      <w:marTop w:val="0"/>
      <w:marBottom w:val="0"/>
      <w:divBdr>
        <w:top w:val="none" w:sz="0" w:space="0" w:color="auto"/>
        <w:left w:val="none" w:sz="0" w:space="0" w:color="auto"/>
        <w:bottom w:val="none" w:sz="0" w:space="0" w:color="auto"/>
        <w:right w:val="none" w:sz="0" w:space="0" w:color="auto"/>
      </w:divBdr>
      <w:divsChild>
        <w:div w:id="1166242509">
          <w:marLeft w:val="0"/>
          <w:marRight w:val="0"/>
          <w:marTop w:val="0"/>
          <w:marBottom w:val="0"/>
          <w:divBdr>
            <w:top w:val="none" w:sz="0" w:space="0" w:color="auto"/>
            <w:left w:val="none" w:sz="0" w:space="0" w:color="auto"/>
            <w:bottom w:val="none" w:sz="0" w:space="0" w:color="auto"/>
            <w:right w:val="none" w:sz="0" w:space="0" w:color="auto"/>
          </w:divBdr>
        </w:div>
        <w:div w:id="916984033">
          <w:marLeft w:val="0"/>
          <w:marRight w:val="0"/>
          <w:marTop w:val="150"/>
          <w:marBottom w:val="0"/>
          <w:divBdr>
            <w:top w:val="none" w:sz="0" w:space="0" w:color="auto"/>
            <w:left w:val="none" w:sz="0" w:space="0" w:color="auto"/>
            <w:bottom w:val="none" w:sz="0" w:space="0" w:color="auto"/>
            <w:right w:val="none" w:sz="0" w:space="0" w:color="auto"/>
          </w:divBdr>
          <w:divsChild>
            <w:div w:id="423453398">
              <w:marLeft w:val="1155"/>
              <w:marRight w:val="0"/>
              <w:marTop w:val="0"/>
              <w:marBottom w:val="0"/>
              <w:divBdr>
                <w:top w:val="none" w:sz="0" w:space="0" w:color="auto"/>
                <w:left w:val="none" w:sz="0" w:space="0" w:color="auto"/>
                <w:bottom w:val="none" w:sz="0" w:space="0" w:color="auto"/>
                <w:right w:val="none" w:sz="0" w:space="0" w:color="auto"/>
              </w:divBdr>
            </w:div>
            <w:div w:id="1576278251">
              <w:marLeft w:val="1155"/>
              <w:marRight w:val="0"/>
              <w:marTop w:val="0"/>
              <w:marBottom w:val="0"/>
              <w:divBdr>
                <w:top w:val="none" w:sz="0" w:space="0" w:color="auto"/>
                <w:left w:val="none" w:sz="0" w:space="0" w:color="auto"/>
                <w:bottom w:val="none" w:sz="0" w:space="0" w:color="auto"/>
                <w:right w:val="none" w:sz="0" w:space="0" w:color="auto"/>
              </w:divBdr>
            </w:div>
            <w:div w:id="211748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28067">
      <w:bodyDiv w:val="1"/>
      <w:marLeft w:val="0"/>
      <w:marRight w:val="0"/>
      <w:marTop w:val="0"/>
      <w:marBottom w:val="0"/>
      <w:divBdr>
        <w:top w:val="none" w:sz="0" w:space="0" w:color="auto"/>
        <w:left w:val="none" w:sz="0" w:space="0" w:color="auto"/>
        <w:bottom w:val="none" w:sz="0" w:space="0" w:color="auto"/>
        <w:right w:val="none" w:sz="0" w:space="0" w:color="auto"/>
      </w:divBdr>
      <w:divsChild>
        <w:div w:id="2076778707">
          <w:marLeft w:val="0"/>
          <w:marRight w:val="0"/>
          <w:marTop w:val="0"/>
          <w:marBottom w:val="0"/>
          <w:divBdr>
            <w:top w:val="none" w:sz="0" w:space="0" w:color="auto"/>
            <w:left w:val="none" w:sz="0" w:space="0" w:color="auto"/>
            <w:bottom w:val="none" w:sz="0" w:space="0" w:color="auto"/>
            <w:right w:val="none" w:sz="0" w:space="0" w:color="auto"/>
          </w:divBdr>
        </w:div>
        <w:div w:id="282230403">
          <w:marLeft w:val="0"/>
          <w:marRight w:val="0"/>
          <w:marTop w:val="150"/>
          <w:marBottom w:val="0"/>
          <w:divBdr>
            <w:top w:val="none" w:sz="0" w:space="0" w:color="auto"/>
            <w:left w:val="none" w:sz="0" w:space="0" w:color="auto"/>
            <w:bottom w:val="none" w:sz="0" w:space="0" w:color="auto"/>
            <w:right w:val="none" w:sz="0" w:space="0" w:color="auto"/>
          </w:divBdr>
          <w:divsChild>
            <w:div w:id="1803158622">
              <w:marLeft w:val="1155"/>
              <w:marRight w:val="0"/>
              <w:marTop w:val="0"/>
              <w:marBottom w:val="0"/>
              <w:divBdr>
                <w:top w:val="none" w:sz="0" w:space="0" w:color="auto"/>
                <w:left w:val="none" w:sz="0" w:space="0" w:color="auto"/>
                <w:bottom w:val="none" w:sz="0" w:space="0" w:color="auto"/>
                <w:right w:val="none" w:sz="0" w:space="0" w:color="auto"/>
              </w:divBdr>
            </w:div>
            <w:div w:id="227498354">
              <w:marLeft w:val="1155"/>
              <w:marRight w:val="0"/>
              <w:marTop w:val="0"/>
              <w:marBottom w:val="0"/>
              <w:divBdr>
                <w:top w:val="none" w:sz="0" w:space="0" w:color="auto"/>
                <w:left w:val="none" w:sz="0" w:space="0" w:color="auto"/>
                <w:bottom w:val="none" w:sz="0" w:space="0" w:color="auto"/>
                <w:right w:val="none" w:sz="0" w:space="0" w:color="auto"/>
              </w:divBdr>
            </w:div>
            <w:div w:id="2098598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18523">
      <w:bodyDiv w:val="1"/>
      <w:marLeft w:val="0"/>
      <w:marRight w:val="0"/>
      <w:marTop w:val="0"/>
      <w:marBottom w:val="0"/>
      <w:divBdr>
        <w:top w:val="none" w:sz="0" w:space="0" w:color="auto"/>
        <w:left w:val="none" w:sz="0" w:space="0" w:color="auto"/>
        <w:bottom w:val="none" w:sz="0" w:space="0" w:color="auto"/>
        <w:right w:val="none" w:sz="0" w:space="0" w:color="auto"/>
      </w:divBdr>
      <w:divsChild>
        <w:div w:id="637882052">
          <w:marLeft w:val="0"/>
          <w:marRight w:val="0"/>
          <w:marTop w:val="0"/>
          <w:marBottom w:val="0"/>
          <w:divBdr>
            <w:top w:val="none" w:sz="0" w:space="0" w:color="auto"/>
            <w:left w:val="none" w:sz="0" w:space="0" w:color="auto"/>
            <w:bottom w:val="none" w:sz="0" w:space="0" w:color="auto"/>
            <w:right w:val="none" w:sz="0" w:space="0" w:color="auto"/>
          </w:divBdr>
        </w:div>
        <w:div w:id="1771268200">
          <w:marLeft w:val="0"/>
          <w:marRight w:val="0"/>
          <w:marTop w:val="150"/>
          <w:marBottom w:val="0"/>
          <w:divBdr>
            <w:top w:val="none" w:sz="0" w:space="0" w:color="auto"/>
            <w:left w:val="none" w:sz="0" w:space="0" w:color="auto"/>
            <w:bottom w:val="none" w:sz="0" w:space="0" w:color="auto"/>
            <w:right w:val="none" w:sz="0" w:space="0" w:color="auto"/>
          </w:divBdr>
          <w:divsChild>
            <w:div w:id="1113327298">
              <w:marLeft w:val="1155"/>
              <w:marRight w:val="0"/>
              <w:marTop w:val="0"/>
              <w:marBottom w:val="0"/>
              <w:divBdr>
                <w:top w:val="none" w:sz="0" w:space="0" w:color="auto"/>
                <w:left w:val="none" w:sz="0" w:space="0" w:color="auto"/>
                <w:bottom w:val="none" w:sz="0" w:space="0" w:color="auto"/>
                <w:right w:val="none" w:sz="0" w:space="0" w:color="auto"/>
              </w:divBdr>
            </w:div>
            <w:div w:id="1187988029">
              <w:marLeft w:val="1155"/>
              <w:marRight w:val="0"/>
              <w:marTop w:val="0"/>
              <w:marBottom w:val="0"/>
              <w:divBdr>
                <w:top w:val="none" w:sz="0" w:space="0" w:color="auto"/>
                <w:left w:val="none" w:sz="0" w:space="0" w:color="auto"/>
                <w:bottom w:val="none" w:sz="0" w:space="0" w:color="auto"/>
                <w:right w:val="none" w:sz="0" w:space="0" w:color="auto"/>
              </w:divBdr>
            </w:div>
            <w:div w:id="688260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4763809">
      <w:bodyDiv w:val="1"/>
      <w:marLeft w:val="0"/>
      <w:marRight w:val="0"/>
      <w:marTop w:val="0"/>
      <w:marBottom w:val="0"/>
      <w:divBdr>
        <w:top w:val="none" w:sz="0" w:space="0" w:color="auto"/>
        <w:left w:val="none" w:sz="0" w:space="0" w:color="auto"/>
        <w:bottom w:val="none" w:sz="0" w:space="0" w:color="auto"/>
        <w:right w:val="none" w:sz="0" w:space="0" w:color="auto"/>
      </w:divBdr>
      <w:divsChild>
        <w:div w:id="1369597815">
          <w:marLeft w:val="0"/>
          <w:marRight w:val="0"/>
          <w:marTop w:val="0"/>
          <w:marBottom w:val="0"/>
          <w:divBdr>
            <w:top w:val="none" w:sz="0" w:space="0" w:color="auto"/>
            <w:left w:val="none" w:sz="0" w:space="0" w:color="auto"/>
            <w:bottom w:val="none" w:sz="0" w:space="0" w:color="auto"/>
            <w:right w:val="none" w:sz="0" w:space="0" w:color="auto"/>
          </w:divBdr>
        </w:div>
        <w:div w:id="583102362">
          <w:marLeft w:val="0"/>
          <w:marRight w:val="0"/>
          <w:marTop w:val="150"/>
          <w:marBottom w:val="0"/>
          <w:divBdr>
            <w:top w:val="none" w:sz="0" w:space="0" w:color="auto"/>
            <w:left w:val="none" w:sz="0" w:space="0" w:color="auto"/>
            <w:bottom w:val="none" w:sz="0" w:space="0" w:color="auto"/>
            <w:right w:val="none" w:sz="0" w:space="0" w:color="auto"/>
          </w:divBdr>
          <w:divsChild>
            <w:div w:id="319577261">
              <w:marLeft w:val="1155"/>
              <w:marRight w:val="0"/>
              <w:marTop w:val="0"/>
              <w:marBottom w:val="0"/>
              <w:divBdr>
                <w:top w:val="none" w:sz="0" w:space="0" w:color="auto"/>
                <w:left w:val="none" w:sz="0" w:space="0" w:color="auto"/>
                <w:bottom w:val="none" w:sz="0" w:space="0" w:color="auto"/>
                <w:right w:val="none" w:sz="0" w:space="0" w:color="auto"/>
              </w:divBdr>
            </w:div>
            <w:div w:id="2069525630">
              <w:marLeft w:val="1155"/>
              <w:marRight w:val="0"/>
              <w:marTop w:val="0"/>
              <w:marBottom w:val="0"/>
              <w:divBdr>
                <w:top w:val="none" w:sz="0" w:space="0" w:color="auto"/>
                <w:left w:val="none" w:sz="0" w:space="0" w:color="auto"/>
                <w:bottom w:val="none" w:sz="0" w:space="0" w:color="auto"/>
                <w:right w:val="none" w:sz="0" w:space="0" w:color="auto"/>
              </w:divBdr>
            </w:div>
            <w:div w:id="699091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75849">
      <w:bodyDiv w:val="1"/>
      <w:marLeft w:val="0"/>
      <w:marRight w:val="0"/>
      <w:marTop w:val="0"/>
      <w:marBottom w:val="0"/>
      <w:divBdr>
        <w:top w:val="none" w:sz="0" w:space="0" w:color="auto"/>
        <w:left w:val="none" w:sz="0" w:space="0" w:color="auto"/>
        <w:bottom w:val="none" w:sz="0" w:space="0" w:color="auto"/>
        <w:right w:val="none" w:sz="0" w:space="0" w:color="auto"/>
      </w:divBdr>
      <w:divsChild>
        <w:div w:id="1051033447">
          <w:marLeft w:val="0"/>
          <w:marRight w:val="0"/>
          <w:marTop w:val="0"/>
          <w:marBottom w:val="0"/>
          <w:divBdr>
            <w:top w:val="none" w:sz="0" w:space="0" w:color="auto"/>
            <w:left w:val="none" w:sz="0" w:space="0" w:color="auto"/>
            <w:bottom w:val="none" w:sz="0" w:space="0" w:color="auto"/>
            <w:right w:val="none" w:sz="0" w:space="0" w:color="auto"/>
          </w:divBdr>
        </w:div>
        <w:div w:id="646861777">
          <w:marLeft w:val="0"/>
          <w:marRight w:val="0"/>
          <w:marTop w:val="150"/>
          <w:marBottom w:val="0"/>
          <w:divBdr>
            <w:top w:val="none" w:sz="0" w:space="0" w:color="auto"/>
            <w:left w:val="none" w:sz="0" w:space="0" w:color="auto"/>
            <w:bottom w:val="none" w:sz="0" w:space="0" w:color="auto"/>
            <w:right w:val="none" w:sz="0" w:space="0" w:color="auto"/>
          </w:divBdr>
          <w:divsChild>
            <w:div w:id="1882859806">
              <w:marLeft w:val="1155"/>
              <w:marRight w:val="0"/>
              <w:marTop w:val="0"/>
              <w:marBottom w:val="0"/>
              <w:divBdr>
                <w:top w:val="none" w:sz="0" w:space="0" w:color="auto"/>
                <w:left w:val="none" w:sz="0" w:space="0" w:color="auto"/>
                <w:bottom w:val="none" w:sz="0" w:space="0" w:color="auto"/>
                <w:right w:val="none" w:sz="0" w:space="0" w:color="auto"/>
              </w:divBdr>
            </w:div>
            <w:div w:id="138960536">
              <w:marLeft w:val="1155"/>
              <w:marRight w:val="0"/>
              <w:marTop w:val="0"/>
              <w:marBottom w:val="0"/>
              <w:divBdr>
                <w:top w:val="none" w:sz="0" w:space="0" w:color="auto"/>
                <w:left w:val="none" w:sz="0" w:space="0" w:color="auto"/>
                <w:bottom w:val="none" w:sz="0" w:space="0" w:color="auto"/>
                <w:right w:val="none" w:sz="0" w:space="0" w:color="auto"/>
              </w:divBdr>
            </w:div>
            <w:div w:id="92285976">
              <w:marLeft w:val="1155"/>
              <w:marRight w:val="0"/>
              <w:marTop w:val="0"/>
              <w:marBottom w:val="0"/>
              <w:divBdr>
                <w:top w:val="none" w:sz="0" w:space="0" w:color="auto"/>
                <w:left w:val="none" w:sz="0" w:space="0" w:color="auto"/>
                <w:bottom w:val="none" w:sz="0" w:space="0" w:color="auto"/>
                <w:right w:val="none" w:sz="0" w:space="0" w:color="auto"/>
              </w:divBdr>
            </w:div>
            <w:div w:id="67549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89202">
      <w:bodyDiv w:val="1"/>
      <w:marLeft w:val="0"/>
      <w:marRight w:val="0"/>
      <w:marTop w:val="0"/>
      <w:marBottom w:val="0"/>
      <w:divBdr>
        <w:top w:val="none" w:sz="0" w:space="0" w:color="auto"/>
        <w:left w:val="none" w:sz="0" w:space="0" w:color="auto"/>
        <w:bottom w:val="none" w:sz="0" w:space="0" w:color="auto"/>
        <w:right w:val="none" w:sz="0" w:space="0" w:color="auto"/>
      </w:divBdr>
      <w:divsChild>
        <w:div w:id="1289119451">
          <w:marLeft w:val="0"/>
          <w:marRight w:val="0"/>
          <w:marTop w:val="0"/>
          <w:marBottom w:val="0"/>
          <w:divBdr>
            <w:top w:val="none" w:sz="0" w:space="0" w:color="auto"/>
            <w:left w:val="none" w:sz="0" w:space="0" w:color="auto"/>
            <w:bottom w:val="none" w:sz="0" w:space="0" w:color="auto"/>
            <w:right w:val="none" w:sz="0" w:space="0" w:color="auto"/>
          </w:divBdr>
        </w:div>
        <w:div w:id="1655258723">
          <w:marLeft w:val="0"/>
          <w:marRight w:val="0"/>
          <w:marTop w:val="150"/>
          <w:marBottom w:val="0"/>
          <w:divBdr>
            <w:top w:val="none" w:sz="0" w:space="0" w:color="auto"/>
            <w:left w:val="none" w:sz="0" w:space="0" w:color="auto"/>
            <w:bottom w:val="none" w:sz="0" w:space="0" w:color="auto"/>
            <w:right w:val="none" w:sz="0" w:space="0" w:color="auto"/>
          </w:divBdr>
          <w:divsChild>
            <w:div w:id="910457373">
              <w:marLeft w:val="1155"/>
              <w:marRight w:val="0"/>
              <w:marTop w:val="0"/>
              <w:marBottom w:val="0"/>
              <w:divBdr>
                <w:top w:val="none" w:sz="0" w:space="0" w:color="auto"/>
                <w:left w:val="none" w:sz="0" w:space="0" w:color="auto"/>
                <w:bottom w:val="none" w:sz="0" w:space="0" w:color="auto"/>
                <w:right w:val="none" w:sz="0" w:space="0" w:color="auto"/>
              </w:divBdr>
            </w:div>
            <w:div w:id="1765572028">
              <w:marLeft w:val="1155"/>
              <w:marRight w:val="0"/>
              <w:marTop w:val="0"/>
              <w:marBottom w:val="0"/>
              <w:divBdr>
                <w:top w:val="none" w:sz="0" w:space="0" w:color="auto"/>
                <w:left w:val="none" w:sz="0" w:space="0" w:color="auto"/>
                <w:bottom w:val="none" w:sz="0" w:space="0" w:color="auto"/>
                <w:right w:val="none" w:sz="0" w:space="0" w:color="auto"/>
              </w:divBdr>
            </w:div>
            <w:div w:id="116866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03022">
      <w:bodyDiv w:val="1"/>
      <w:marLeft w:val="0"/>
      <w:marRight w:val="0"/>
      <w:marTop w:val="0"/>
      <w:marBottom w:val="0"/>
      <w:divBdr>
        <w:top w:val="none" w:sz="0" w:space="0" w:color="auto"/>
        <w:left w:val="none" w:sz="0" w:space="0" w:color="auto"/>
        <w:bottom w:val="none" w:sz="0" w:space="0" w:color="auto"/>
        <w:right w:val="none" w:sz="0" w:space="0" w:color="auto"/>
      </w:divBdr>
      <w:divsChild>
        <w:div w:id="1547840189">
          <w:marLeft w:val="0"/>
          <w:marRight w:val="0"/>
          <w:marTop w:val="0"/>
          <w:marBottom w:val="0"/>
          <w:divBdr>
            <w:top w:val="none" w:sz="0" w:space="0" w:color="auto"/>
            <w:left w:val="none" w:sz="0" w:space="0" w:color="auto"/>
            <w:bottom w:val="none" w:sz="0" w:space="0" w:color="auto"/>
            <w:right w:val="none" w:sz="0" w:space="0" w:color="auto"/>
          </w:divBdr>
        </w:div>
        <w:div w:id="402685044">
          <w:marLeft w:val="0"/>
          <w:marRight w:val="0"/>
          <w:marTop w:val="150"/>
          <w:marBottom w:val="0"/>
          <w:divBdr>
            <w:top w:val="none" w:sz="0" w:space="0" w:color="auto"/>
            <w:left w:val="none" w:sz="0" w:space="0" w:color="auto"/>
            <w:bottom w:val="none" w:sz="0" w:space="0" w:color="auto"/>
            <w:right w:val="none" w:sz="0" w:space="0" w:color="auto"/>
          </w:divBdr>
          <w:divsChild>
            <w:div w:id="580874447">
              <w:marLeft w:val="1155"/>
              <w:marRight w:val="0"/>
              <w:marTop w:val="0"/>
              <w:marBottom w:val="0"/>
              <w:divBdr>
                <w:top w:val="none" w:sz="0" w:space="0" w:color="auto"/>
                <w:left w:val="none" w:sz="0" w:space="0" w:color="auto"/>
                <w:bottom w:val="none" w:sz="0" w:space="0" w:color="auto"/>
                <w:right w:val="none" w:sz="0" w:space="0" w:color="auto"/>
              </w:divBdr>
            </w:div>
            <w:div w:id="1430658253">
              <w:marLeft w:val="1155"/>
              <w:marRight w:val="0"/>
              <w:marTop w:val="0"/>
              <w:marBottom w:val="0"/>
              <w:divBdr>
                <w:top w:val="none" w:sz="0" w:space="0" w:color="auto"/>
                <w:left w:val="none" w:sz="0" w:space="0" w:color="auto"/>
                <w:bottom w:val="none" w:sz="0" w:space="0" w:color="auto"/>
                <w:right w:val="none" w:sz="0" w:space="0" w:color="auto"/>
              </w:divBdr>
            </w:div>
            <w:div w:id="4482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33717">
      <w:bodyDiv w:val="1"/>
      <w:marLeft w:val="0"/>
      <w:marRight w:val="0"/>
      <w:marTop w:val="0"/>
      <w:marBottom w:val="0"/>
      <w:divBdr>
        <w:top w:val="none" w:sz="0" w:space="0" w:color="auto"/>
        <w:left w:val="none" w:sz="0" w:space="0" w:color="auto"/>
        <w:bottom w:val="none" w:sz="0" w:space="0" w:color="auto"/>
        <w:right w:val="none" w:sz="0" w:space="0" w:color="auto"/>
      </w:divBdr>
      <w:divsChild>
        <w:div w:id="542904745">
          <w:marLeft w:val="0"/>
          <w:marRight w:val="0"/>
          <w:marTop w:val="0"/>
          <w:marBottom w:val="0"/>
          <w:divBdr>
            <w:top w:val="none" w:sz="0" w:space="0" w:color="auto"/>
            <w:left w:val="none" w:sz="0" w:space="0" w:color="auto"/>
            <w:bottom w:val="none" w:sz="0" w:space="0" w:color="auto"/>
            <w:right w:val="none" w:sz="0" w:space="0" w:color="auto"/>
          </w:divBdr>
        </w:div>
        <w:div w:id="1534272628">
          <w:marLeft w:val="0"/>
          <w:marRight w:val="0"/>
          <w:marTop w:val="150"/>
          <w:marBottom w:val="0"/>
          <w:divBdr>
            <w:top w:val="none" w:sz="0" w:space="0" w:color="auto"/>
            <w:left w:val="none" w:sz="0" w:space="0" w:color="auto"/>
            <w:bottom w:val="none" w:sz="0" w:space="0" w:color="auto"/>
            <w:right w:val="none" w:sz="0" w:space="0" w:color="auto"/>
          </w:divBdr>
          <w:divsChild>
            <w:div w:id="13770920">
              <w:marLeft w:val="1155"/>
              <w:marRight w:val="0"/>
              <w:marTop w:val="0"/>
              <w:marBottom w:val="0"/>
              <w:divBdr>
                <w:top w:val="none" w:sz="0" w:space="0" w:color="auto"/>
                <w:left w:val="none" w:sz="0" w:space="0" w:color="auto"/>
                <w:bottom w:val="none" w:sz="0" w:space="0" w:color="auto"/>
                <w:right w:val="none" w:sz="0" w:space="0" w:color="auto"/>
              </w:divBdr>
            </w:div>
            <w:div w:id="1587375688">
              <w:marLeft w:val="1155"/>
              <w:marRight w:val="0"/>
              <w:marTop w:val="0"/>
              <w:marBottom w:val="0"/>
              <w:divBdr>
                <w:top w:val="none" w:sz="0" w:space="0" w:color="auto"/>
                <w:left w:val="none" w:sz="0" w:space="0" w:color="auto"/>
                <w:bottom w:val="none" w:sz="0" w:space="0" w:color="auto"/>
                <w:right w:val="none" w:sz="0" w:space="0" w:color="auto"/>
              </w:divBdr>
            </w:div>
            <w:div w:id="2014066640">
              <w:marLeft w:val="1155"/>
              <w:marRight w:val="0"/>
              <w:marTop w:val="0"/>
              <w:marBottom w:val="0"/>
              <w:divBdr>
                <w:top w:val="none" w:sz="0" w:space="0" w:color="auto"/>
                <w:left w:val="none" w:sz="0" w:space="0" w:color="auto"/>
                <w:bottom w:val="none" w:sz="0" w:space="0" w:color="auto"/>
                <w:right w:val="none" w:sz="0" w:space="0" w:color="auto"/>
              </w:divBdr>
            </w:div>
            <w:div w:id="1375496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14776">
      <w:bodyDiv w:val="1"/>
      <w:marLeft w:val="0"/>
      <w:marRight w:val="0"/>
      <w:marTop w:val="0"/>
      <w:marBottom w:val="0"/>
      <w:divBdr>
        <w:top w:val="none" w:sz="0" w:space="0" w:color="auto"/>
        <w:left w:val="none" w:sz="0" w:space="0" w:color="auto"/>
        <w:bottom w:val="none" w:sz="0" w:space="0" w:color="auto"/>
        <w:right w:val="none" w:sz="0" w:space="0" w:color="auto"/>
      </w:divBdr>
      <w:divsChild>
        <w:div w:id="1072462685">
          <w:marLeft w:val="0"/>
          <w:marRight w:val="0"/>
          <w:marTop w:val="0"/>
          <w:marBottom w:val="0"/>
          <w:divBdr>
            <w:top w:val="none" w:sz="0" w:space="0" w:color="auto"/>
            <w:left w:val="none" w:sz="0" w:space="0" w:color="auto"/>
            <w:bottom w:val="none" w:sz="0" w:space="0" w:color="auto"/>
            <w:right w:val="none" w:sz="0" w:space="0" w:color="auto"/>
          </w:divBdr>
        </w:div>
        <w:div w:id="2056809116">
          <w:marLeft w:val="0"/>
          <w:marRight w:val="0"/>
          <w:marTop w:val="150"/>
          <w:marBottom w:val="0"/>
          <w:divBdr>
            <w:top w:val="none" w:sz="0" w:space="0" w:color="auto"/>
            <w:left w:val="none" w:sz="0" w:space="0" w:color="auto"/>
            <w:bottom w:val="none" w:sz="0" w:space="0" w:color="auto"/>
            <w:right w:val="none" w:sz="0" w:space="0" w:color="auto"/>
          </w:divBdr>
          <w:divsChild>
            <w:div w:id="1617716017">
              <w:marLeft w:val="1155"/>
              <w:marRight w:val="0"/>
              <w:marTop w:val="0"/>
              <w:marBottom w:val="0"/>
              <w:divBdr>
                <w:top w:val="none" w:sz="0" w:space="0" w:color="auto"/>
                <w:left w:val="none" w:sz="0" w:space="0" w:color="auto"/>
                <w:bottom w:val="none" w:sz="0" w:space="0" w:color="auto"/>
                <w:right w:val="none" w:sz="0" w:space="0" w:color="auto"/>
              </w:divBdr>
            </w:div>
            <w:div w:id="1708527859">
              <w:marLeft w:val="1155"/>
              <w:marRight w:val="0"/>
              <w:marTop w:val="0"/>
              <w:marBottom w:val="0"/>
              <w:divBdr>
                <w:top w:val="none" w:sz="0" w:space="0" w:color="auto"/>
                <w:left w:val="none" w:sz="0" w:space="0" w:color="auto"/>
                <w:bottom w:val="none" w:sz="0" w:space="0" w:color="auto"/>
                <w:right w:val="none" w:sz="0" w:space="0" w:color="auto"/>
              </w:divBdr>
            </w:div>
            <w:div w:id="1196311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746288">
      <w:bodyDiv w:val="1"/>
      <w:marLeft w:val="0"/>
      <w:marRight w:val="0"/>
      <w:marTop w:val="0"/>
      <w:marBottom w:val="0"/>
      <w:divBdr>
        <w:top w:val="none" w:sz="0" w:space="0" w:color="auto"/>
        <w:left w:val="none" w:sz="0" w:space="0" w:color="auto"/>
        <w:bottom w:val="none" w:sz="0" w:space="0" w:color="auto"/>
        <w:right w:val="none" w:sz="0" w:space="0" w:color="auto"/>
      </w:divBdr>
      <w:divsChild>
        <w:div w:id="982075211">
          <w:marLeft w:val="0"/>
          <w:marRight w:val="0"/>
          <w:marTop w:val="0"/>
          <w:marBottom w:val="0"/>
          <w:divBdr>
            <w:top w:val="none" w:sz="0" w:space="0" w:color="auto"/>
            <w:left w:val="none" w:sz="0" w:space="0" w:color="auto"/>
            <w:bottom w:val="none" w:sz="0" w:space="0" w:color="auto"/>
            <w:right w:val="none" w:sz="0" w:space="0" w:color="auto"/>
          </w:divBdr>
        </w:div>
        <w:div w:id="1865632550">
          <w:marLeft w:val="0"/>
          <w:marRight w:val="0"/>
          <w:marTop w:val="150"/>
          <w:marBottom w:val="0"/>
          <w:divBdr>
            <w:top w:val="none" w:sz="0" w:space="0" w:color="auto"/>
            <w:left w:val="none" w:sz="0" w:space="0" w:color="auto"/>
            <w:bottom w:val="none" w:sz="0" w:space="0" w:color="auto"/>
            <w:right w:val="none" w:sz="0" w:space="0" w:color="auto"/>
          </w:divBdr>
          <w:divsChild>
            <w:div w:id="1346129641">
              <w:marLeft w:val="1155"/>
              <w:marRight w:val="0"/>
              <w:marTop w:val="0"/>
              <w:marBottom w:val="0"/>
              <w:divBdr>
                <w:top w:val="none" w:sz="0" w:space="0" w:color="auto"/>
                <w:left w:val="none" w:sz="0" w:space="0" w:color="auto"/>
                <w:bottom w:val="none" w:sz="0" w:space="0" w:color="auto"/>
                <w:right w:val="none" w:sz="0" w:space="0" w:color="auto"/>
              </w:divBdr>
            </w:div>
            <w:div w:id="1371958276">
              <w:marLeft w:val="1155"/>
              <w:marRight w:val="0"/>
              <w:marTop w:val="0"/>
              <w:marBottom w:val="0"/>
              <w:divBdr>
                <w:top w:val="none" w:sz="0" w:space="0" w:color="auto"/>
                <w:left w:val="none" w:sz="0" w:space="0" w:color="auto"/>
                <w:bottom w:val="none" w:sz="0" w:space="0" w:color="auto"/>
                <w:right w:val="none" w:sz="0" w:space="0" w:color="auto"/>
              </w:divBdr>
            </w:div>
            <w:div w:id="204505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79533">
      <w:bodyDiv w:val="1"/>
      <w:marLeft w:val="0"/>
      <w:marRight w:val="0"/>
      <w:marTop w:val="0"/>
      <w:marBottom w:val="0"/>
      <w:divBdr>
        <w:top w:val="none" w:sz="0" w:space="0" w:color="auto"/>
        <w:left w:val="none" w:sz="0" w:space="0" w:color="auto"/>
        <w:bottom w:val="none" w:sz="0" w:space="0" w:color="auto"/>
        <w:right w:val="none" w:sz="0" w:space="0" w:color="auto"/>
      </w:divBdr>
      <w:divsChild>
        <w:div w:id="1927499811">
          <w:marLeft w:val="0"/>
          <w:marRight w:val="0"/>
          <w:marTop w:val="0"/>
          <w:marBottom w:val="0"/>
          <w:divBdr>
            <w:top w:val="none" w:sz="0" w:space="0" w:color="auto"/>
            <w:left w:val="none" w:sz="0" w:space="0" w:color="auto"/>
            <w:bottom w:val="none" w:sz="0" w:space="0" w:color="auto"/>
            <w:right w:val="none" w:sz="0" w:space="0" w:color="auto"/>
          </w:divBdr>
        </w:div>
        <w:div w:id="206913744">
          <w:marLeft w:val="0"/>
          <w:marRight w:val="0"/>
          <w:marTop w:val="150"/>
          <w:marBottom w:val="0"/>
          <w:divBdr>
            <w:top w:val="none" w:sz="0" w:space="0" w:color="auto"/>
            <w:left w:val="none" w:sz="0" w:space="0" w:color="auto"/>
            <w:bottom w:val="none" w:sz="0" w:space="0" w:color="auto"/>
            <w:right w:val="none" w:sz="0" w:space="0" w:color="auto"/>
          </w:divBdr>
          <w:divsChild>
            <w:div w:id="1598100646">
              <w:marLeft w:val="1155"/>
              <w:marRight w:val="0"/>
              <w:marTop w:val="0"/>
              <w:marBottom w:val="0"/>
              <w:divBdr>
                <w:top w:val="none" w:sz="0" w:space="0" w:color="auto"/>
                <w:left w:val="none" w:sz="0" w:space="0" w:color="auto"/>
                <w:bottom w:val="none" w:sz="0" w:space="0" w:color="auto"/>
                <w:right w:val="none" w:sz="0" w:space="0" w:color="auto"/>
              </w:divBdr>
            </w:div>
            <w:div w:id="987319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06096">
      <w:bodyDiv w:val="1"/>
      <w:marLeft w:val="0"/>
      <w:marRight w:val="0"/>
      <w:marTop w:val="0"/>
      <w:marBottom w:val="0"/>
      <w:divBdr>
        <w:top w:val="none" w:sz="0" w:space="0" w:color="auto"/>
        <w:left w:val="none" w:sz="0" w:space="0" w:color="auto"/>
        <w:bottom w:val="none" w:sz="0" w:space="0" w:color="auto"/>
        <w:right w:val="none" w:sz="0" w:space="0" w:color="auto"/>
      </w:divBdr>
      <w:divsChild>
        <w:div w:id="121122041">
          <w:marLeft w:val="0"/>
          <w:marRight w:val="0"/>
          <w:marTop w:val="0"/>
          <w:marBottom w:val="0"/>
          <w:divBdr>
            <w:top w:val="none" w:sz="0" w:space="0" w:color="auto"/>
            <w:left w:val="none" w:sz="0" w:space="0" w:color="auto"/>
            <w:bottom w:val="none" w:sz="0" w:space="0" w:color="auto"/>
            <w:right w:val="none" w:sz="0" w:space="0" w:color="auto"/>
          </w:divBdr>
        </w:div>
        <w:div w:id="607469846">
          <w:marLeft w:val="0"/>
          <w:marRight w:val="0"/>
          <w:marTop w:val="150"/>
          <w:marBottom w:val="0"/>
          <w:divBdr>
            <w:top w:val="none" w:sz="0" w:space="0" w:color="auto"/>
            <w:left w:val="none" w:sz="0" w:space="0" w:color="auto"/>
            <w:bottom w:val="none" w:sz="0" w:space="0" w:color="auto"/>
            <w:right w:val="none" w:sz="0" w:space="0" w:color="auto"/>
          </w:divBdr>
          <w:divsChild>
            <w:div w:id="1467165653">
              <w:marLeft w:val="1155"/>
              <w:marRight w:val="0"/>
              <w:marTop w:val="0"/>
              <w:marBottom w:val="0"/>
              <w:divBdr>
                <w:top w:val="none" w:sz="0" w:space="0" w:color="auto"/>
                <w:left w:val="none" w:sz="0" w:space="0" w:color="auto"/>
                <w:bottom w:val="none" w:sz="0" w:space="0" w:color="auto"/>
                <w:right w:val="none" w:sz="0" w:space="0" w:color="auto"/>
              </w:divBdr>
            </w:div>
            <w:div w:id="791828259">
              <w:marLeft w:val="1155"/>
              <w:marRight w:val="0"/>
              <w:marTop w:val="0"/>
              <w:marBottom w:val="0"/>
              <w:divBdr>
                <w:top w:val="none" w:sz="0" w:space="0" w:color="auto"/>
                <w:left w:val="none" w:sz="0" w:space="0" w:color="auto"/>
                <w:bottom w:val="none" w:sz="0" w:space="0" w:color="auto"/>
                <w:right w:val="none" w:sz="0" w:space="0" w:color="auto"/>
              </w:divBdr>
            </w:div>
            <w:div w:id="177352001">
              <w:marLeft w:val="1155"/>
              <w:marRight w:val="0"/>
              <w:marTop w:val="0"/>
              <w:marBottom w:val="0"/>
              <w:divBdr>
                <w:top w:val="none" w:sz="0" w:space="0" w:color="auto"/>
                <w:left w:val="none" w:sz="0" w:space="0" w:color="auto"/>
                <w:bottom w:val="none" w:sz="0" w:space="0" w:color="auto"/>
                <w:right w:val="none" w:sz="0" w:space="0" w:color="auto"/>
              </w:divBdr>
            </w:div>
            <w:div w:id="8652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651464">
      <w:bodyDiv w:val="1"/>
      <w:marLeft w:val="0"/>
      <w:marRight w:val="0"/>
      <w:marTop w:val="0"/>
      <w:marBottom w:val="0"/>
      <w:divBdr>
        <w:top w:val="none" w:sz="0" w:space="0" w:color="auto"/>
        <w:left w:val="none" w:sz="0" w:space="0" w:color="auto"/>
        <w:bottom w:val="none" w:sz="0" w:space="0" w:color="auto"/>
        <w:right w:val="none" w:sz="0" w:space="0" w:color="auto"/>
      </w:divBdr>
      <w:divsChild>
        <w:div w:id="459886162">
          <w:marLeft w:val="0"/>
          <w:marRight w:val="0"/>
          <w:marTop w:val="0"/>
          <w:marBottom w:val="0"/>
          <w:divBdr>
            <w:top w:val="none" w:sz="0" w:space="0" w:color="auto"/>
            <w:left w:val="none" w:sz="0" w:space="0" w:color="auto"/>
            <w:bottom w:val="none" w:sz="0" w:space="0" w:color="auto"/>
            <w:right w:val="none" w:sz="0" w:space="0" w:color="auto"/>
          </w:divBdr>
        </w:div>
        <w:div w:id="1969165717">
          <w:marLeft w:val="0"/>
          <w:marRight w:val="0"/>
          <w:marTop w:val="150"/>
          <w:marBottom w:val="0"/>
          <w:divBdr>
            <w:top w:val="none" w:sz="0" w:space="0" w:color="auto"/>
            <w:left w:val="none" w:sz="0" w:space="0" w:color="auto"/>
            <w:bottom w:val="none" w:sz="0" w:space="0" w:color="auto"/>
            <w:right w:val="none" w:sz="0" w:space="0" w:color="auto"/>
          </w:divBdr>
          <w:divsChild>
            <w:div w:id="1422871384">
              <w:marLeft w:val="1155"/>
              <w:marRight w:val="0"/>
              <w:marTop w:val="0"/>
              <w:marBottom w:val="0"/>
              <w:divBdr>
                <w:top w:val="none" w:sz="0" w:space="0" w:color="auto"/>
                <w:left w:val="none" w:sz="0" w:space="0" w:color="auto"/>
                <w:bottom w:val="none" w:sz="0" w:space="0" w:color="auto"/>
                <w:right w:val="none" w:sz="0" w:space="0" w:color="auto"/>
              </w:divBdr>
            </w:div>
            <w:div w:id="2134328382">
              <w:marLeft w:val="1155"/>
              <w:marRight w:val="0"/>
              <w:marTop w:val="0"/>
              <w:marBottom w:val="0"/>
              <w:divBdr>
                <w:top w:val="none" w:sz="0" w:space="0" w:color="auto"/>
                <w:left w:val="none" w:sz="0" w:space="0" w:color="auto"/>
                <w:bottom w:val="none" w:sz="0" w:space="0" w:color="auto"/>
                <w:right w:val="none" w:sz="0" w:space="0" w:color="auto"/>
              </w:divBdr>
            </w:div>
            <w:div w:id="72961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17839">
      <w:bodyDiv w:val="1"/>
      <w:marLeft w:val="0"/>
      <w:marRight w:val="0"/>
      <w:marTop w:val="0"/>
      <w:marBottom w:val="0"/>
      <w:divBdr>
        <w:top w:val="none" w:sz="0" w:space="0" w:color="auto"/>
        <w:left w:val="none" w:sz="0" w:space="0" w:color="auto"/>
        <w:bottom w:val="none" w:sz="0" w:space="0" w:color="auto"/>
        <w:right w:val="none" w:sz="0" w:space="0" w:color="auto"/>
      </w:divBdr>
      <w:divsChild>
        <w:div w:id="933632172">
          <w:marLeft w:val="0"/>
          <w:marRight w:val="0"/>
          <w:marTop w:val="0"/>
          <w:marBottom w:val="0"/>
          <w:divBdr>
            <w:top w:val="none" w:sz="0" w:space="0" w:color="auto"/>
            <w:left w:val="none" w:sz="0" w:space="0" w:color="auto"/>
            <w:bottom w:val="none" w:sz="0" w:space="0" w:color="auto"/>
            <w:right w:val="none" w:sz="0" w:space="0" w:color="auto"/>
          </w:divBdr>
        </w:div>
        <w:div w:id="2021547402">
          <w:marLeft w:val="0"/>
          <w:marRight w:val="0"/>
          <w:marTop w:val="150"/>
          <w:marBottom w:val="0"/>
          <w:divBdr>
            <w:top w:val="none" w:sz="0" w:space="0" w:color="auto"/>
            <w:left w:val="none" w:sz="0" w:space="0" w:color="auto"/>
            <w:bottom w:val="none" w:sz="0" w:space="0" w:color="auto"/>
            <w:right w:val="none" w:sz="0" w:space="0" w:color="auto"/>
          </w:divBdr>
          <w:divsChild>
            <w:div w:id="709652006">
              <w:marLeft w:val="1155"/>
              <w:marRight w:val="0"/>
              <w:marTop w:val="0"/>
              <w:marBottom w:val="0"/>
              <w:divBdr>
                <w:top w:val="none" w:sz="0" w:space="0" w:color="auto"/>
                <w:left w:val="none" w:sz="0" w:space="0" w:color="auto"/>
                <w:bottom w:val="none" w:sz="0" w:space="0" w:color="auto"/>
                <w:right w:val="none" w:sz="0" w:space="0" w:color="auto"/>
              </w:divBdr>
            </w:div>
            <w:div w:id="1084031894">
              <w:marLeft w:val="1155"/>
              <w:marRight w:val="0"/>
              <w:marTop w:val="0"/>
              <w:marBottom w:val="0"/>
              <w:divBdr>
                <w:top w:val="none" w:sz="0" w:space="0" w:color="auto"/>
                <w:left w:val="none" w:sz="0" w:space="0" w:color="auto"/>
                <w:bottom w:val="none" w:sz="0" w:space="0" w:color="auto"/>
                <w:right w:val="none" w:sz="0" w:space="0" w:color="auto"/>
              </w:divBdr>
            </w:div>
            <w:div w:id="31438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2992896">
      <w:bodyDiv w:val="1"/>
      <w:marLeft w:val="0"/>
      <w:marRight w:val="0"/>
      <w:marTop w:val="0"/>
      <w:marBottom w:val="0"/>
      <w:divBdr>
        <w:top w:val="none" w:sz="0" w:space="0" w:color="auto"/>
        <w:left w:val="none" w:sz="0" w:space="0" w:color="auto"/>
        <w:bottom w:val="none" w:sz="0" w:space="0" w:color="auto"/>
        <w:right w:val="none" w:sz="0" w:space="0" w:color="auto"/>
      </w:divBdr>
      <w:divsChild>
        <w:div w:id="124281707">
          <w:marLeft w:val="0"/>
          <w:marRight w:val="0"/>
          <w:marTop w:val="0"/>
          <w:marBottom w:val="0"/>
          <w:divBdr>
            <w:top w:val="none" w:sz="0" w:space="0" w:color="auto"/>
            <w:left w:val="none" w:sz="0" w:space="0" w:color="auto"/>
            <w:bottom w:val="none" w:sz="0" w:space="0" w:color="auto"/>
            <w:right w:val="none" w:sz="0" w:space="0" w:color="auto"/>
          </w:divBdr>
        </w:div>
        <w:div w:id="1184325585">
          <w:marLeft w:val="0"/>
          <w:marRight w:val="0"/>
          <w:marTop w:val="150"/>
          <w:marBottom w:val="0"/>
          <w:divBdr>
            <w:top w:val="none" w:sz="0" w:space="0" w:color="auto"/>
            <w:left w:val="none" w:sz="0" w:space="0" w:color="auto"/>
            <w:bottom w:val="none" w:sz="0" w:space="0" w:color="auto"/>
            <w:right w:val="none" w:sz="0" w:space="0" w:color="auto"/>
          </w:divBdr>
          <w:divsChild>
            <w:div w:id="1595359762">
              <w:marLeft w:val="1155"/>
              <w:marRight w:val="0"/>
              <w:marTop w:val="0"/>
              <w:marBottom w:val="0"/>
              <w:divBdr>
                <w:top w:val="none" w:sz="0" w:space="0" w:color="auto"/>
                <w:left w:val="none" w:sz="0" w:space="0" w:color="auto"/>
                <w:bottom w:val="none" w:sz="0" w:space="0" w:color="auto"/>
                <w:right w:val="none" w:sz="0" w:space="0" w:color="auto"/>
              </w:divBdr>
            </w:div>
            <w:div w:id="1428190639">
              <w:marLeft w:val="1155"/>
              <w:marRight w:val="0"/>
              <w:marTop w:val="0"/>
              <w:marBottom w:val="0"/>
              <w:divBdr>
                <w:top w:val="none" w:sz="0" w:space="0" w:color="auto"/>
                <w:left w:val="none" w:sz="0" w:space="0" w:color="auto"/>
                <w:bottom w:val="none" w:sz="0" w:space="0" w:color="auto"/>
                <w:right w:val="none" w:sz="0" w:space="0" w:color="auto"/>
              </w:divBdr>
            </w:div>
            <w:div w:id="149710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4830">
      <w:bodyDiv w:val="1"/>
      <w:marLeft w:val="0"/>
      <w:marRight w:val="0"/>
      <w:marTop w:val="0"/>
      <w:marBottom w:val="0"/>
      <w:divBdr>
        <w:top w:val="none" w:sz="0" w:space="0" w:color="auto"/>
        <w:left w:val="none" w:sz="0" w:space="0" w:color="auto"/>
        <w:bottom w:val="none" w:sz="0" w:space="0" w:color="auto"/>
        <w:right w:val="none" w:sz="0" w:space="0" w:color="auto"/>
      </w:divBdr>
      <w:divsChild>
        <w:div w:id="673845175">
          <w:marLeft w:val="0"/>
          <w:marRight w:val="0"/>
          <w:marTop w:val="0"/>
          <w:marBottom w:val="0"/>
          <w:divBdr>
            <w:top w:val="none" w:sz="0" w:space="0" w:color="auto"/>
            <w:left w:val="none" w:sz="0" w:space="0" w:color="auto"/>
            <w:bottom w:val="none" w:sz="0" w:space="0" w:color="auto"/>
            <w:right w:val="none" w:sz="0" w:space="0" w:color="auto"/>
          </w:divBdr>
        </w:div>
        <w:div w:id="1524124641">
          <w:marLeft w:val="0"/>
          <w:marRight w:val="0"/>
          <w:marTop w:val="150"/>
          <w:marBottom w:val="0"/>
          <w:divBdr>
            <w:top w:val="none" w:sz="0" w:space="0" w:color="auto"/>
            <w:left w:val="none" w:sz="0" w:space="0" w:color="auto"/>
            <w:bottom w:val="none" w:sz="0" w:space="0" w:color="auto"/>
            <w:right w:val="none" w:sz="0" w:space="0" w:color="auto"/>
          </w:divBdr>
          <w:divsChild>
            <w:div w:id="1104612020">
              <w:marLeft w:val="1155"/>
              <w:marRight w:val="0"/>
              <w:marTop w:val="0"/>
              <w:marBottom w:val="0"/>
              <w:divBdr>
                <w:top w:val="none" w:sz="0" w:space="0" w:color="auto"/>
                <w:left w:val="none" w:sz="0" w:space="0" w:color="auto"/>
                <w:bottom w:val="none" w:sz="0" w:space="0" w:color="auto"/>
                <w:right w:val="none" w:sz="0" w:space="0" w:color="auto"/>
              </w:divBdr>
            </w:div>
            <w:div w:id="563836484">
              <w:marLeft w:val="1155"/>
              <w:marRight w:val="0"/>
              <w:marTop w:val="0"/>
              <w:marBottom w:val="0"/>
              <w:divBdr>
                <w:top w:val="none" w:sz="0" w:space="0" w:color="auto"/>
                <w:left w:val="none" w:sz="0" w:space="0" w:color="auto"/>
                <w:bottom w:val="none" w:sz="0" w:space="0" w:color="auto"/>
                <w:right w:val="none" w:sz="0" w:space="0" w:color="auto"/>
              </w:divBdr>
            </w:div>
            <w:div w:id="913778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534330">
      <w:bodyDiv w:val="1"/>
      <w:marLeft w:val="0"/>
      <w:marRight w:val="0"/>
      <w:marTop w:val="0"/>
      <w:marBottom w:val="0"/>
      <w:divBdr>
        <w:top w:val="none" w:sz="0" w:space="0" w:color="auto"/>
        <w:left w:val="none" w:sz="0" w:space="0" w:color="auto"/>
        <w:bottom w:val="none" w:sz="0" w:space="0" w:color="auto"/>
        <w:right w:val="none" w:sz="0" w:space="0" w:color="auto"/>
      </w:divBdr>
      <w:divsChild>
        <w:div w:id="1087657640">
          <w:marLeft w:val="0"/>
          <w:marRight w:val="0"/>
          <w:marTop w:val="0"/>
          <w:marBottom w:val="0"/>
          <w:divBdr>
            <w:top w:val="none" w:sz="0" w:space="0" w:color="auto"/>
            <w:left w:val="none" w:sz="0" w:space="0" w:color="auto"/>
            <w:bottom w:val="none" w:sz="0" w:space="0" w:color="auto"/>
            <w:right w:val="none" w:sz="0" w:space="0" w:color="auto"/>
          </w:divBdr>
        </w:div>
        <w:div w:id="1324314295">
          <w:marLeft w:val="0"/>
          <w:marRight w:val="0"/>
          <w:marTop w:val="150"/>
          <w:marBottom w:val="0"/>
          <w:divBdr>
            <w:top w:val="none" w:sz="0" w:space="0" w:color="auto"/>
            <w:left w:val="none" w:sz="0" w:space="0" w:color="auto"/>
            <w:bottom w:val="none" w:sz="0" w:space="0" w:color="auto"/>
            <w:right w:val="none" w:sz="0" w:space="0" w:color="auto"/>
          </w:divBdr>
          <w:divsChild>
            <w:div w:id="1952279506">
              <w:marLeft w:val="1155"/>
              <w:marRight w:val="0"/>
              <w:marTop w:val="0"/>
              <w:marBottom w:val="0"/>
              <w:divBdr>
                <w:top w:val="none" w:sz="0" w:space="0" w:color="auto"/>
                <w:left w:val="none" w:sz="0" w:space="0" w:color="auto"/>
                <w:bottom w:val="none" w:sz="0" w:space="0" w:color="auto"/>
                <w:right w:val="none" w:sz="0" w:space="0" w:color="auto"/>
              </w:divBdr>
            </w:div>
            <w:div w:id="2086101628">
              <w:marLeft w:val="1155"/>
              <w:marRight w:val="0"/>
              <w:marTop w:val="0"/>
              <w:marBottom w:val="0"/>
              <w:divBdr>
                <w:top w:val="none" w:sz="0" w:space="0" w:color="auto"/>
                <w:left w:val="none" w:sz="0" w:space="0" w:color="auto"/>
                <w:bottom w:val="none" w:sz="0" w:space="0" w:color="auto"/>
                <w:right w:val="none" w:sz="0" w:space="0" w:color="auto"/>
              </w:divBdr>
            </w:div>
            <w:div w:id="1451168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4953966">
      <w:bodyDiv w:val="1"/>
      <w:marLeft w:val="0"/>
      <w:marRight w:val="0"/>
      <w:marTop w:val="0"/>
      <w:marBottom w:val="0"/>
      <w:divBdr>
        <w:top w:val="none" w:sz="0" w:space="0" w:color="auto"/>
        <w:left w:val="none" w:sz="0" w:space="0" w:color="auto"/>
        <w:bottom w:val="none" w:sz="0" w:space="0" w:color="auto"/>
        <w:right w:val="none" w:sz="0" w:space="0" w:color="auto"/>
      </w:divBdr>
      <w:divsChild>
        <w:div w:id="592317822">
          <w:marLeft w:val="0"/>
          <w:marRight w:val="0"/>
          <w:marTop w:val="0"/>
          <w:marBottom w:val="0"/>
          <w:divBdr>
            <w:top w:val="none" w:sz="0" w:space="0" w:color="auto"/>
            <w:left w:val="none" w:sz="0" w:space="0" w:color="auto"/>
            <w:bottom w:val="none" w:sz="0" w:space="0" w:color="auto"/>
            <w:right w:val="none" w:sz="0" w:space="0" w:color="auto"/>
          </w:divBdr>
        </w:div>
        <w:div w:id="2146845637">
          <w:marLeft w:val="0"/>
          <w:marRight w:val="0"/>
          <w:marTop w:val="150"/>
          <w:marBottom w:val="0"/>
          <w:divBdr>
            <w:top w:val="none" w:sz="0" w:space="0" w:color="auto"/>
            <w:left w:val="none" w:sz="0" w:space="0" w:color="auto"/>
            <w:bottom w:val="none" w:sz="0" w:space="0" w:color="auto"/>
            <w:right w:val="none" w:sz="0" w:space="0" w:color="auto"/>
          </w:divBdr>
          <w:divsChild>
            <w:div w:id="1571841552">
              <w:marLeft w:val="1155"/>
              <w:marRight w:val="0"/>
              <w:marTop w:val="0"/>
              <w:marBottom w:val="0"/>
              <w:divBdr>
                <w:top w:val="none" w:sz="0" w:space="0" w:color="auto"/>
                <w:left w:val="none" w:sz="0" w:space="0" w:color="auto"/>
                <w:bottom w:val="none" w:sz="0" w:space="0" w:color="auto"/>
                <w:right w:val="none" w:sz="0" w:space="0" w:color="auto"/>
              </w:divBdr>
            </w:div>
            <w:div w:id="506795617">
              <w:marLeft w:val="1155"/>
              <w:marRight w:val="0"/>
              <w:marTop w:val="0"/>
              <w:marBottom w:val="0"/>
              <w:divBdr>
                <w:top w:val="none" w:sz="0" w:space="0" w:color="auto"/>
                <w:left w:val="none" w:sz="0" w:space="0" w:color="auto"/>
                <w:bottom w:val="none" w:sz="0" w:space="0" w:color="auto"/>
                <w:right w:val="none" w:sz="0" w:space="0" w:color="auto"/>
              </w:divBdr>
            </w:div>
            <w:div w:id="1120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5283">
      <w:bodyDiv w:val="1"/>
      <w:marLeft w:val="0"/>
      <w:marRight w:val="0"/>
      <w:marTop w:val="0"/>
      <w:marBottom w:val="0"/>
      <w:divBdr>
        <w:top w:val="none" w:sz="0" w:space="0" w:color="auto"/>
        <w:left w:val="none" w:sz="0" w:space="0" w:color="auto"/>
        <w:bottom w:val="none" w:sz="0" w:space="0" w:color="auto"/>
        <w:right w:val="none" w:sz="0" w:space="0" w:color="auto"/>
      </w:divBdr>
      <w:divsChild>
        <w:div w:id="1604726483">
          <w:marLeft w:val="0"/>
          <w:marRight w:val="0"/>
          <w:marTop w:val="0"/>
          <w:marBottom w:val="0"/>
          <w:divBdr>
            <w:top w:val="none" w:sz="0" w:space="0" w:color="auto"/>
            <w:left w:val="none" w:sz="0" w:space="0" w:color="auto"/>
            <w:bottom w:val="none" w:sz="0" w:space="0" w:color="auto"/>
            <w:right w:val="none" w:sz="0" w:space="0" w:color="auto"/>
          </w:divBdr>
        </w:div>
        <w:div w:id="995646090">
          <w:marLeft w:val="0"/>
          <w:marRight w:val="0"/>
          <w:marTop w:val="150"/>
          <w:marBottom w:val="0"/>
          <w:divBdr>
            <w:top w:val="none" w:sz="0" w:space="0" w:color="auto"/>
            <w:left w:val="none" w:sz="0" w:space="0" w:color="auto"/>
            <w:bottom w:val="none" w:sz="0" w:space="0" w:color="auto"/>
            <w:right w:val="none" w:sz="0" w:space="0" w:color="auto"/>
          </w:divBdr>
          <w:divsChild>
            <w:div w:id="684408529">
              <w:marLeft w:val="1155"/>
              <w:marRight w:val="0"/>
              <w:marTop w:val="0"/>
              <w:marBottom w:val="0"/>
              <w:divBdr>
                <w:top w:val="none" w:sz="0" w:space="0" w:color="auto"/>
                <w:left w:val="none" w:sz="0" w:space="0" w:color="auto"/>
                <w:bottom w:val="none" w:sz="0" w:space="0" w:color="auto"/>
                <w:right w:val="none" w:sz="0" w:space="0" w:color="auto"/>
              </w:divBdr>
            </w:div>
            <w:div w:id="1614020937">
              <w:marLeft w:val="1155"/>
              <w:marRight w:val="0"/>
              <w:marTop w:val="0"/>
              <w:marBottom w:val="0"/>
              <w:divBdr>
                <w:top w:val="none" w:sz="0" w:space="0" w:color="auto"/>
                <w:left w:val="none" w:sz="0" w:space="0" w:color="auto"/>
                <w:bottom w:val="none" w:sz="0" w:space="0" w:color="auto"/>
                <w:right w:val="none" w:sz="0" w:space="0" w:color="auto"/>
              </w:divBdr>
            </w:div>
            <w:div w:id="140136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2510">
      <w:bodyDiv w:val="1"/>
      <w:marLeft w:val="0"/>
      <w:marRight w:val="0"/>
      <w:marTop w:val="0"/>
      <w:marBottom w:val="0"/>
      <w:divBdr>
        <w:top w:val="none" w:sz="0" w:space="0" w:color="auto"/>
        <w:left w:val="none" w:sz="0" w:space="0" w:color="auto"/>
        <w:bottom w:val="none" w:sz="0" w:space="0" w:color="auto"/>
        <w:right w:val="none" w:sz="0" w:space="0" w:color="auto"/>
      </w:divBdr>
      <w:divsChild>
        <w:div w:id="1878658250">
          <w:marLeft w:val="0"/>
          <w:marRight w:val="0"/>
          <w:marTop w:val="0"/>
          <w:marBottom w:val="0"/>
          <w:divBdr>
            <w:top w:val="none" w:sz="0" w:space="0" w:color="auto"/>
            <w:left w:val="none" w:sz="0" w:space="0" w:color="auto"/>
            <w:bottom w:val="none" w:sz="0" w:space="0" w:color="auto"/>
            <w:right w:val="none" w:sz="0" w:space="0" w:color="auto"/>
          </w:divBdr>
        </w:div>
        <w:div w:id="1061713538">
          <w:marLeft w:val="0"/>
          <w:marRight w:val="0"/>
          <w:marTop w:val="150"/>
          <w:marBottom w:val="0"/>
          <w:divBdr>
            <w:top w:val="none" w:sz="0" w:space="0" w:color="auto"/>
            <w:left w:val="none" w:sz="0" w:space="0" w:color="auto"/>
            <w:bottom w:val="none" w:sz="0" w:space="0" w:color="auto"/>
            <w:right w:val="none" w:sz="0" w:space="0" w:color="auto"/>
          </w:divBdr>
          <w:divsChild>
            <w:div w:id="1415316931">
              <w:marLeft w:val="1155"/>
              <w:marRight w:val="0"/>
              <w:marTop w:val="0"/>
              <w:marBottom w:val="0"/>
              <w:divBdr>
                <w:top w:val="none" w:sz="0" w:space="0" w:color="auto"/>
                <w:left w:val="none" w:sz="0" w:space="0" w:color="auto"/>
                <w:bottom w:val="none" w:sz="0" w:space="0" w:color="auto"/>
                <w:right w:val="none" w:sz="0" w:space="0" w:color="auto"/>
              </w:divBdr>
            </w:div>
            <w:div w:id="17242923">
              <w:marLeft w:val="1155"/>
              <w:marRight w:val="0"/>
              <w:marTop w:val="0"/>
              <w:marBottom w:val="0"/>
              <w:divBdr>
                <w:top w:val="none" w:sz="0" w:space="0" w:color="auto"/>
                <w:left w:val="none" w:sz="0" w:space="0" w:color="auto"/>
                <w:bottom w:val="none" w:sz="0" w:space="0" w:color="auto"/>
                <w:right w:val="none" w:sz="0" w:space="0" w:color="auto"/>
              </w:divBdr>
            </w:div>
            <w:div w:id="151240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2775">
      <w:bodyDiv w:val="1"/>
      <w:marLeft w:val="0"/>
      <w:marRight w:val="0"/>
      <w:marTop w:val="0"/>
      <w:marBottom w:val="0"/>
      <w:divBdr>
        <w:top w:val="none" w:sz="0" w:space="0" w:color="auto"/>
        <w:left w:val="none" w:sz="0" w:space="0" w:color="auto"/>
        <w:bottom w:val="none" w:sz="0" w:space="0" w:color="auto"/>
        <w:right w:val="none" w:sz="0" w:space="0" w:color="auto"/>
      </w:divBdr>
      <w:divsChild>
        <w:div w:id="1683437190">
          <w:marLeft w:val="0"/>
          <w:marRight w:val="0"/>
          <w:marTop w:val="0"/>
          <w:marBottom w:val="0"/>
          <w:divBdr>
            <w:top w:val="none" w:sz="0" w:space="0" w:color="auto"/>
            <w:left w:val="none" w:sz="0" w:space="0" w:color="auto"/>
            <w:bottom w:val="none" w:sz="0" w:space="0" w:color="auto"/>
            <w:right w:val="none" w:sz="0" w:space="0" w:color="auto"/>
          </w:divBdr>
        </w:div>
        <w:div w:id="1023820071">
          <w:marLeft w:val="0"/>
          <w:marRight w:val="0"/>
          <w:marTop w:val="150"/>
          <w:marBottom w:val="0"/>
          <w:divBdr>
            <w:top w:val="none" w:sz="0" w:space="0" w:color="auto"/>
            <w:left w:val="none" w:sz="0" w:space="0" w:color="auto"/>
            <w:bottom w:val="none" w:sz="0" w:space="0" w:color="auto"/>
            <w:right w:val="none" w:sz="0" w:space="0" w:color="auto"/>
          </w:divBdr>
          <w:divsChild>
            <w:div w:id="1049573419">
              <w:marLeft w:val="1155"/>
              <w:marRight w:val="0"/>
              <w:marTop w:val="0"/>
              <w:marBottom w:val="0"/>
              <w:divBdr>
                <w:top w:val="none" w:sz="0" w:space="0" w:color="auto"/>
                <w:left w:val="none" w:sz="0" w:space="0" w:color="auto"/>
                <w:bottom w:val="none" w:sz="0" w:space="0" w:color="auto"/>
                <w:right w:val="none" w:sz="0" w:space="0" w:color="auto"/>
              </w:divBdr>
            </w:div>
            <w:div w:id="1669601614">
              <w:marLeft w:val="1155"/>
              <w:marRight w:val="0"/>
              <w:marTop w:val="0"/>
              <w:marBottom w:val="0"/>
              <w:divBdr>
                <w:top w:val="none" w:sz="0" w:space="0" w:color="auto"/>
                <w:left w:val="none" w:sz="0" w:space="0" w:color="auto"/>
                <w:bottom w:val="none" w:sz="0" w:space="0" w:color="auto"/>
                <w:right w:val="none" w:sz="0" w:space="0" w:color="auto"/>
              </w:divBdr>
            </w:div>
            <w:div w:id="131756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4898">
      <w:bodyDiv w:val="1"/>
      <w:marLeft w:val="0"/>
      <w:marRight w:val="0"/>
      <w:marTop w:val="0"/>
      <w:marBottom w:val="0"/>
      <w:divBdr>
        <w:top w:val="none" w:sz="0" w:space="0" w:color="auto"/>
        <w:left w:val="none" w:sz="0" w:space="0" w:color="auto"/>
        <w:bottom w:val="none" w:sz="0" w:space="0" w:color="auto"/>
        <w:right w:val="none" w:sz="0" w:space="0" w:color="auto"/>
      </w:divBdr>
      <w:divsChild>
        <w:div w:id="2020424929">
          <w:marLeft w:val="0"/>
          <w:marRight w:val="0"/>
          <w:marTop w:val="0"/>
          <w:marBottom w:val="0"/>
          <w:divBdr>
            <w:top w:val="none" w:sz="0" w:space="0" w:color="auto"/>
            <w:left w:val="none" w:sz="0" w:space="0" w:color="auto"/>
            <w:bottom w:val="none" w:sz="0" w:space="0" w:color="auto"/>
            <w:right w:val="none" w:sz="0" w:space="0" w:color="auto"/>
          </w:divBdr>
        </w:div>
        <w:div w:id="1702053389">
          <w:marLeft w:val="0"/>
          <w:marRight w:val="0"/>
          <w:marTop w:val="150"/>
          <w:marBottom w:val="0"/>
          <w:divBdr>
            <w:top w:val="none" w:sz="0" w:space="0" w:color="auto"/>
            <w:left w:val="none" w:sz="0" w:space="0" w:color="auto"/>
            <w:bottom w:val="none" w:sz="0" w:space="0" w:color="auto"/>
            <w:right w:val="none" w:sz="0" w:space="0" w:color="auto"/>
          </w:divBdr>
          <w:divsChild>
            <w:div w:id="414329801">
              <w:marLeft w:val="1155"/>
              <w:marRight w:val="0"/>
              <w:marTop w:val="0"/>
              <w:marBottom w:val="0"/>
              <w:divBdr>
                <w:top w:val="none" w:sz="0" w:space="0" w:color="auto"/>
                <w:left w:val="none" w:sz="0" w:space="0" w:color="auto"/>
                <w:bottom w:val="none" w:sz="0" w:space="0" w:color="auto"/>
                <w:right w:val="none" w:sz="0" w:space="0" w:color="auto"/>
              </w:divBdr>
            </w:div>
            <w:div w:id="1526021270">
              <w:marLeft w:val="1155"/>
              <w:marRight w:val="0"/>
              <w:marTop w:val="0"/>
              <w:marBottom w:val="0"/>
              <w:divBdr>
                <w:top w:val="none" w:sz="0" w:space="0" w:color="auto"/>
                <w:left w:val="none" w:sz="0" w:space="0" w:color="auto"/>
                <w:bottom w:val="none" w:sz="0" w:space="0" w:color="auto"/>
                <w:right w:val="none" w:sz="0" w:space="0" w:color="auto"/>
              </w:divBdr>
            </w:div>
            <w:div w:id="174182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4028">
      <w:bodyDiv w:val="1"/>
      <w:marLeft w:val="0"/>
      <w:marRight w:val="0"/>
      <w:marTop w:val="0"/>
      <w:marBottom w:val="0"/>
      <w:divBdr>
        <w:top w:val="none" w:sz="0" w:space="0" w:color="auto"/>
        <w:left w:val="none" w:sz="0" w:space="0" w:color="auto"/>
        <w:bottom w:val="none" w:sz="0" w:space="0" w:color="auto"/>
        <w:right w:val="none" w:sz="0" w:space="0" w:color="auto"/>
      </w:divBdr>
      <w:divsChild>
        <w:div w:id="1100759364">
          <w:marLeft w:val="0"/>
          <w:marRight w:val="0"/>
          <w:marTop w:val="0"/>
          <w:marBottom w:val="0"/>
          <w:divBdr>
            <w:top w:val="none" w:sz="0" w:space="0" w:color="auto"/>
            <w:left w:val="none" w:sz="0" w:space="0" w:color="auto"/>
            <w:bottom w:val="none" w:sz="0" w:space="0" w:color="auto"/>
            <w:right w:val="none" w:sz="0" w:space="0" w:color="auto"/>
          </w:divBdr>
        </w:div>
        <w:div w:id="1323583890">
          <w:marLeft w:val="0"/>
          <w:marRight w:val="0"/>
          <w:marTop w:val="150"/>
          <w:marBottom w:val="0"/>
          <w:divBdr>
            <w:top w:val="none" w:sz="0" w:space="0" w:color="auto"/>
            <w:left w:val="none" w:sz="0" w:space="0" w:color="auto"/>
            <w:bottom w:val="none" w:sz="0" w:space="0" w:color="auto"/>
            <w:right w:val="none" w:sz="0" w:space="0" w:color="auto"/>
          </w:divBdr>
          <w:divsChild>
            <w:div w:id="1552418755">
              <w:marLeft w:val="1155"/>
              <w:marRight w:val="0"/>
              <w:marTop w:val="0"/>
              <w:marBottom w:val="0"/>
              <w:divBdr>
                <w:top w:val="none" w:sz="0" w:space="0" w:color="auto"/>
                <w:left w:val="none" w:sz="0" w:space="0" w:color="auto"/>
                <w:bottom w:val="none" w:sz="0" w:space="0" w:color="auto"/>
                <w:right w:val="none" w:sz="0" w:space="0" w:color="auto"/>
              </w:divBdr>
            </w:div>
            <w:div w:id="1328704403">
              <w:marLeft w:val="1155"/>
              <w:marRight w:val="0"/>
              <w:marTop w:val="0"/>
              <w:marBottom w:val="0"/>
              <w:divBdr>
                <w:top w:val="none" w:sz="0" w:space="0" w:color="auto"/>
                <w:left w:val="none" w:sz="0" w:space="0" w:color="auto"/>
                <w:bottom w:val="none" w:sz="0" w:space="0" w:color="auto"/>
                <w:right w:val="none" w:sz="0" w:space="0" w:color="auto"/>
              </w:divBdr>
            </w:div>
            <w:div w:id="2510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37831">
      <w:bodyDiv w:val="1"/>
      <w:marLeft w:val="0"/>
      <w:marRight w:val="0"/>
      <w:marTop w:val="0"/>
      <w:marBottom w:val="0"/>
      <w:divBdr>
        <w:top w:val="none" w:sz="0" w:space="0" w:color="auto"/>
        <w:left w:val="none" w:sz="0" w:space="0" w:color="auto"/>
        <w:bottom w:val="none" w:sz="0" w:space="0" w:color="auto"/>
        <w:right w:val="none" w:sz="0" w:space="0" w:color="auto"/>
      </w:divBdr>
      <w:divsChild>
        <w:div w:id="350450644">
          <w:marLeft w:val="0"/>
          <w:marRight w:val="0"/>
          <w:marTop w:val="0"/>
          <w:marBottom w:val="0"/>
          <w:divBdr>
            <w:top w:val="none" w:sz="0" w:space="0" w:color="auto"/>
            <w:left w:val="none" w:sz="0" w:space="0" w:color="auto"/>
            <w:bottom w:val="none" w:sz="0" w:space="0" w:color="auto"/>
            <w:right w:val="none" w:sz="0" w:space="0" w:color="auto"/>
          </w:divBdr>
        </w:div>
        <w:div w:id="1990984204">
          <w:marLeft w:val="0"/>
          <w:marRight w:val="0"/>
          <w:marTop w:val="150"/>
          <w:marBottom w:val="0"/>
          <w:divBdr>
            <w:top w:val="none" w:sz="0" w:space="0" w:color="auto"/>
            <w:left w:val="none" w:sz="0" w:space="0" w:color="auto"/>
            <w:bottom w:val="none" w:sz="0" w:space="0" w:color="auto"/>
            <w:right w:val="none" w:sz="0" w:space="0" w:color="auto"/>
          </w:divBdr>
          <w:divsChild>
            <w:div w:id="209849450">
              <w:marLeft w:val="1155"/>
              <w:marRight w:val="0"/>
              <w:marTop w:val="0"/>
              <w:marBottom w:val="0"/>
              <w:divBdr>
                <w:top w:val="none" w:sz="0" w:space="0" w:color="auto"/>
                <w:left w:val="none" w:sz="0" w:space="0" w:color="auto"/>
                <w:bottom w:val="none" w:sz="0" w:space="0" w:color="auto"/>
                <w:right w:val="none" w:sz="0" w:space="0" w:color="auto"/>
              </w:divBdr>
            </w:div>
            <w:div w:id="1269969148">
              <w:marLeft w:val="1155"/>
              <w:marRight w:val="0"/>
              <w:marTop w:val="0"/>
              <w:marBottom w:val="0"/>
              <w:divBdr>
                <w:top w:val="none" w:sz="0" w:space="0" w:color="auto"/>
                <w:left w:val="none" w:sz="0" w:space="0" w:color="auto"/>
                <w:bottom w:val="none" w:sz="0" w:space="0" w:color="auto"/>
                <w:right w:val="none" w:sz="0" w:space="0" w:color="auto"/>
              </w:divBdr>
            </w:div>
            <w:div w:id="928347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37698">
      <w:bodyDiv w:val="1"/>
      <w:marLeft w:val="0"/>
      <w:marRight w:val="0"/>
      <w:marTop w:val="0"/>
      <w:marBottom w:val="0"/>
      <w:divBdr>
        <w:top w:val="none" w:sz="0" w:space="0" w:color="auto"/>
        <w:left w:val="none" w:sz="0" w:space="0" w:color="auto"/>
        <w:bottom w:val="none" w:sz="0" w:space="0" w:color="auto"/>
        <w:right w:val="none" w:sz="0" w:space="0" w:color="auto"/>
      </w:divBdr>
      <w:divsChild>
        <w:div w:id="1336614202">
          <w:marLeft w:val="0"/>
          <w:marRight w:val="0"/>
          <w:marTop w:val="0"/>
          <w:marBottom w:val="0"/>
          <w:divBdr>
            <w:top w:val="none" w:sz="0" w:space="0" w:color="auto"/>
            <w:left w:val="none" w:sz="0" w:space="0" w:color="auto"/>
            <w:bottom w:val="none" w:sz="0" w:space="0" w:color="auto"/>
            <w:right w:val="none" w:sz="0" w:space="0" w:color="auto"/>
          </w:divBdr>
        </w:div>
        <w:div w:id="1604999761">
          <w:marLeft w:val="0"/>
          <w:marRight w:val="0"/>
          <w:marTop w:val="150"/>
          <w:marBottom w:val="0"/>
          <w:divBdr>
            <w:top w:val="none" w:sz="0" w:space="0" w:color="auto"/>
            <w:left w:val="none" w:sz="0" w:space="0" w:color="auto"/>
            <w:bottom w:val="none" w:sz="0" w:space="0" w:color="auto"/>
            <w:right w:val="none" w:sz="0" w:space="0" w:color="auto"/>
          </w:divBdr>
          <w:divsChild>
            <w:div w:id="483160877">
              <w:marLeft w:val="1155"/>
              <w:marRight w:val="0"/>
              <w:marTop w:val="0"/>
              <w:marBottom w:val="0"/>
              <w:divBdr>
                <w:top w:val="none" w:sz="0" w:space="0" w:color="auto"/>
                <w:left w:val="none" w:sz="0" w:space="0" w:color="auto"/>
                <w:bottom w:val="none" w:sz="0" w:space="0" w:color="auto"/>
                <w:right w:val="none" w:sz="0" w:space="0" w:color="auto"/>
              </w:divBdr>
            </w:div>
            <w:div w:id="524560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0720">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3762">
      <w:bodyDiv w:val="1"/>
      <w:marLeft w:val="0"/>
      <w:marRight w:val="0"/>
      <w:marTop w:val="0"/>
      <w:marBottom w:val="0"/>
      <w:divBdr>
        <w:top w:val="none" w:sz="0" w:space="0" w:color="auto"/>
        <w:left w:val="none" w:sz="0" w:space="0" w:color="auto"/>
        <w:bottom w:val="none" w:sz="0" w:space="0" w:color="auto"/>
        <w:right w:val="none" w:sz="0" w:space="0" w:color="auto"/>
      </w:divBdr>
      <w:divsChild>
        <w:div w:id="853615468">
          <w:marLeft w:val="0"/>
          <w:marRight w:val="0"/>
          <w:marTop w:val="0"/>
          <w:marBottom w:val="0"/>
          <w:divBdr>
            <w:top w:val="none" w:sz="0" w:space="0" w:color="auto"/>
            <w:left w:val="none" w:sz="0" w:space="0" w:color="auto"/>
            <w:bottom w:val="none" w:sz="0" w:space="0" w:color="auto"/>
            <w:right w:val="none" w:sz="0" w:space="0" w:color="auto"/>
          </w:divBdr>
        </w:div>
        <w:div w:id="1452168588">
          <w:marLeft w:val="0"/>
          <w:marRight w:val="0"/>
          <w:marTop w:val="150"/>
          <w:marBottom w:val="0"/>
          <w:divBdr>
            <w:top w:val="none" w:sz="0" w:space="0" w:color="auto"/>
            <w:left w:val="none" w:sz="0" w:space="0" w:color="auto"/>
            <w:bottom w:val="none" w:sz="0" w:space="0" w:color="auto"/>
            <w:right w:val="none" w:sz="0" w:space="0" w:color="auto"/>
          </w:divBdr>
          <w:divsChild>
            <w:div w:id="1997343251">
              <w:marLeft w:val="1155"/>
              <w:marRight w:val="0"/>
              <w:marTop w:val="0"/>
              <w:marBottom w:val="0"/>
              <w:divBdr>
                <w:top w:val="none" w:sz="0" w:space="0" w:color="auto"/>
                <w:left w:val="none" w:sz="0" w:space="0" w:color="auto"/>
                <w:bottom w:val="none" w:sz="0" w:space="0" w:color="auto"/>
                <w:right w:val="none" w:sz="0" w:space="0" w:color="auto"/>
              </w:divBdr>
            </w:div>
            <w:div w:id="375199604">
              <w:marLeft w:val="1155"/>
              <w:marRight w:val="0"/>
              <w:marTop w:val="0"/>
              <w:marBottom w:val="0"/>
              <w:divBdr>
                <w:top w:val="none" w:sz="0" w:space="0" w:color="auto"/>
                <w:left w:val="none" w:sz="0" w:space="0" w:color="auto"/>
                <w:bottom w:val="none" w:sz="0" w:space="0" w:color="auto"/>
                <w:right w:val="none" w:sz="0" w:space="0" w:color="auto"/>
              </w:divBdr>
            </w:div>
            <w:div w:id="1142193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26667">
      <w:bodyDiv w:val="1"/>
      <w:marLeft w:val="0"/>
      <w:marRight w:val="0"/>
      <w:marTop w:val="0"/>
      <w:marBottom w:val="0"/>
      <w:divBdr>
        <w:top w:val="none" w:sz="0" w:space="0" w:color="auto"/>
        <w:left w:val="none" w:sz="0" w:space="0" w:color="auto"/>
        <w:bottom w:val="none" w:sz="0" w:space="0" w:color="auto"/>
        <w:right w:val="none" w:sz="0" w:space="0" w:color="auto"/>
      </w:divBdr>
      <w:divsChild>
        <w:div w:id="1098597785">
          <w:marLeft w:val="0"/>
          <w:marRight w:val="0"/>
          <w:marTop w:val="0"/>
          <w:marBottom w:val="0"/>
          <w:divBdr>
            <w:top w:val="none" w:sz="0" w:space="0" w:color="auto"/>
            <w:left w:val="none" w:sz="0" w:space="0" w:color="auto"/>
            <w:bottom w:val="none" w:sz="0" w:space="0" w:color="auto"/>
            <w:right w:val="none" w:sz="0" w:space="0" w:color="auto"/>
          </w:divBdr>
        </w:div>
        <w:div w:id="459157177">
          <w:marLeft w:val="0"/>
          <w:marRight w:val="0"/>
          <w:marTop w:val="150"/>
          <w:marBottom w:val="0"/>
          <w:divBdr>
            <w:top w:val="none" w:sz="0" w:space="0" w:color="auto"/>
            <w:left w:val="none" w:sz="0" w:space="0" w:color="auto"/>
            <w:bottom w:val="none" w:sz="0" w:space="0" w:color="auto"/>
            <w:right w:val="none" w:sz="0" w:space="0" w:color="auto"/>
          </w:divBdr>
          <w:divsChild>
            <w:div w:id="1893540477">
              <w:marLeft w:val="1155"/>
              <w:marRight w:val="0"/>
              <w:marTop w:val="0"/>
              <w:marBottom w:val="0"/>
              <w:divBdr>
                <w:top w:val="none" w:sz="0" w:space="0" w:color="auto"/>
                <w:left w:val="none" w:sz="0" w:space="0" w:color="auto"/>
                <w:bottom w:val="none" w:sz="0" w:space="0" w:color="auto"/>
                <w:right w:val="none" w:sz="0" w:space="0" w:color="auto"/>
              </w:divBdr>
            </w:div>
            <w:div w:id="687367825">
              <w:marLeft w:val="1155"/>
              <w:marRight w:val="0"/>
              <w:marTop w:val="0"/>
              <w:marBottom w:val="0"/>
              <w:divBdr>
                <w:top w:val="none" w:sz="0" w:space="0" w:color="auto"/>
                <w:left w:val="none" w:sz="0" w:space="0" w:color="auto"/>
                <w:bottom w:val="none" w:sz="0" w:space="0" w:color="auto"/>
                <w:right w:val="none" w:sz="0" w:space="0" w:color="auto"/>
              </w:divBdr>
            </w:div>
            <w:div w:id="17876977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052159">
      <w:bodyDiv w:val="1"/>
      <w:marLeft w:val="0"/>
      <w:marRight w:val="0"/>
      <w:marTop w:val="0"/>
      <w:marBottom w:val="0"/>
      <w:divBdr>
        <w:top w:val="none" w:sz="0" w:space="0" w:color="auto"/>
        <w:left w:val="none" w:sz="0" w:space="0" w:color="auto"/>
        <w:bottom w:val="none" w:sz="0" w:space="0" w:color="auto"/>
        <w:right w:val="none" w:sz="0" w:space="0" w:color="auto"/>
      </w:divBdr>
      <w:divsChild>
        <w:div w:id="1556356752">
          <w:marLeft w:val="0"/>
          <w:marRight w:val="0"/>
          <w:marTop w:val="0"/>
          <w:marBottom w:val="0"/>
          <w:divBdr>
            <w:top w:val="none" w:sz="0" w:space="0" w:color="auto"/>
            <w:left w:val="none" w:sz="0" w:space="0" w:color="auto"/>
            <w:bottom w:val="none" w:sz="0" w:space="0" w:color="auto"/>
            <w:right w:val="none" w:sz="0" w:space="0" w:color="auto"/>
          </w:divBdr>
        </w:div>
        <w:div w:id="1896892785">
          <w:marLeft w:val="0"/>
          <w:marRight w:val="0"/>
          <w:marTop w:val="150"/>
          <w:marBottom w:val="0"/>
          <w:divBdr>
            <w:top w:val="none" w:sz="0" w:space="0" w:color="auto"/>
            <w:left w:val="none" w:sz="0" w:space="0" w:color="auto"/>
            <w:bottom w:val="none" w:sz="0" w:space="0" w:color="auto"/>
            <w:right w:val="none" w:sz="0" w:space="0" w:color="auto"/>
          </w:divBdr>
          <w:divsChild>
            <w:div w:id="1392343637">
              <w:marLeft w:val="1155"/>
              <w:marRight w:val="0"/>
              <w:marTop w:val="0"/>
              <w:marBottom w:val="0"/>
              <w:divBdr>
                <w:top w:val="none" w:sz="0" w:space="0" w:color="auto"/>
                <w:left w:val="none" w:sz="0" w:space="0" w:color="auto"/>
                <w:bottom w:val="none" w:sz="0" w:space="0" w:color="auto"/>
                <w:right w:val="none" w:sz="0" w:space="0" w:color="auto"/>
              </w:divBdr>
            </w:div>
            <w:div w:id="1032725883">
              <w:marLeft w:val="1155"/>
              <w:marRight w:val="0"/>
              <w:marTop w:val="0"/>
              <w:marBottom w:val="0"/>
              <w:divBdr>
                <w:top w:val="none" w:sz="0" w:space="0" w:color="auto"/>
                <w:left w:val="none" w:sz="0" w:space="0" w:color="auto"/>
                <w:bottom w:val="none" w:sz="0" w:space="0" w:color="auto"/>
                <w:right w:val="none" w:sz="0" w:space="0" w:color="auto"/>
              </w:divBdr>
            </w:div>
            <w:div w:id="185009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99002">
      <w:bodyDiv w:val="1"/>
      <w:marLeft w:val="0"/>
      <w:marRight w:val="0"/>
      <w:marTop w:val="0"/>
      <w:marBottom w:val="0"/>
      <w:divBdr>
        <w:top w:val="none" w:sz="0" w:space="0" w:color="auto"/>
        <w:left w:val="none" w:sz="0" w:space="0" w:color="auto"/>
        <w:bottom w:val="none" w:sz="0" w:space="0" w:color="auto"/>
        <w:right w:val="none" w:sz="0" w:space="0" w:color="auto"/>
      </w:divBdr>
      <w:divsChild>
        <w:div w:id="88164574">
          <w:marLeft w:val="0"/>
          <w:marRight w:val="0"/>
          <w:marTop w:val="0"/>
          <w:marBottom w:val="0"/>
          <w:divBdr>
            <w:top w:val="none" w:sz="0" w:space="0" w:color="auto"/>
            <w:left w:val="none" w:sz="0" w:space="0" w:color="auto"/>
            <w:bottom w:val="none" w:sz="0" w:space="0" w:color="auto"/>
            <w:right w:val="none" w:sz="0" w:space="0" w:color="auto"/>
          </w:divBdr>
        </w:div>
        <w:div w:id="1171917134">
          <w:marLeft w:val="0"/>
          <w:marRight w:val="0"/>
          <w:marTop w:val="150"/>
          <w:marBottom w:val="0"/>
          <w:divBdr>
            <w:top w:val="none" w:sz="0" w:space="0" w:color="auto"/>
            <w:left w:val="none" w:sz="0" w:space="0" w:color="auto"/>
            <w:bottom w:val="none" w:sz="0" w:space="0" w:color="auto"/>
            <w:right w:val="none" w:sz="0" w:space="0" w:color="auto"/>
          </w:divBdr>
          <w:divsChild>
            <w:div w:id="1005479093">
              <w:marLeft w:val="1155"/>
              <w:marRight w:val="0"/>
              <w:marTop w:val="0"/>
              <w:marBottom w:val="0"/>
              <w:divBdr>
                <w:top w:val="none" w:sz="0" w:space="0" w:color="auto"/>
                <w:left w:val="none" w:sz="0" w:space="0" w:color="auto"/>
                <w:bottom w:val="none" w:sz="0" w:space="0" w:color="auto"/>
                <w:right w:val="none" w:sz="0" w:space="0" w:color="auto"/>
              </w:divBdr>
            </w:div>
            <w:div w:id="712778618">
              <w:marLeft w:val="1155"/>
              <w:marRight w:val="0"/>
              <w:marTop w:val="0"/>
              <w:marBottom w:val="0"/>
              <w:divBdr>
                <w:top w:val="none" w:sz="0" w:space="0" w:color="auto"/>
                <w:left w:val="none" w:sz="0" w:space="0" w:color="auto"/>
                <w:bottom w:val="none" w:sz="0" w:space="0" w:color="auto"/>
                <w:right w:val="none" w:sz="0" w:space="0" w:color="auto"/>
              </w:divBdr>
            </w:div>
            <w:div w:id="354576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3739">
      <w:bodyDiv w:val="1"/>
      <w:marLeft w:val="0"/>
      <w:marRight w:val="0"/>
      <w:marTop w:val="0"/>
      <w:marBottom w:val="0"/>
      <w:divBdr>
        <w:top w:val="none" w:sz="0" w:space="0" w:color="auto"/>
        <w:left w:val="none" w:sz="0" w:space="0" w:color="auto"/>
        <w:bottom w:val="none" w:sz="0" w:space="0" w:color="auto"/>
        <w:right w:val="none" w:sz="0" w:space="0" w:color="auto"/>
      </w:divBdr>
      <w:divsChild>
        <w:div w:id="669522444">
          <w:marLeft w:val="0"/>
          <w:marRight w:val="0"/>
          <w:marTop w:val="0"/>
          <w:marBottom w:val="0"/>
          <w:divBdr>
            <w:top w:val="none" w:sz="0" w:space="0" w:color="auto"/>
            <w:left w:val="none" w:sz="0" w:space="0" w:color="auto"/>
            <w:bottom w:val="none" w:sz="0" w:space="0" w:color="auto"/>
            <w:right w:val="none" w:sz="0" w:space="0" w:color="auto"/>
          </w:divBdr>
        </w:div>
        <w:div w:id="1298951719">
          <w:marLeft w:val="0"/>
          <w:marRight w:val="0"/>
          <w:marTop w:val="150"/>
          <w:marBottom w:val="0"/>
          <w:divBdr>
            <w:top w:val="none" w:sz="0" w:space="0" w:color="auto"/>
            <w:left w:val="none" w:sz="0" w:space="0" w:color="auto"/>
            <w:bottom w:val="none" w:sz="0" w:space="0" w:color="auto"/>
            <w:right w:val="none" w:sz="0" w:space="0" w:color="auto"/>
          </w:divBdr>
          <w:divsChild>
            <w:div w:id="498815902">
              <w:marLeft w:val="1155"/>
              <w:marRight w:val="0"/>
              <w:marTop w:val="0"/>
              <w:marBottom w:val="0"/>
              <w:divBdr>
                <w:top w:val="none" w:sz="0" w:space="0" w:color="auto"/>
                <w:left w:val="none" w:sz="0" w:space="0" w:color="auto"/>
                <w:bottom w:val="none" w:sz="0" w:space="0" w:color="auto"/>
                <w:right w:val="none" w:sz="0" w:space="0" w:color="auto"/>
              </w:divBdr>
            </w:div>
            <w:div w:id="85540243">
              <w:marLeft w:val="1155"/>
              <w:marRight w:val="0"/>
              <w:marTop w:val="0"/>
              <w:marBottom w:val="0"/>
              <w:divBdr>
                <w:top w:val="none" w:sz="0" w:space="0" w:color="auto"/>
                <w:left w:val="none" w:sz="0" w:space="0" w:color="auto"/>
                <w:bottom w:val="none" w:sz="0" w:space="0" w:color="auto"/>
                <w:right w:val="none" w:sz="0" w:space="0" w:color="auto"/>
              </w:divBdr>
            </w:div>
            <w:div w:id="1550343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3147">
      <w:bodyDiv w:val="1"/>
      <w:marLeft w:val="0"/>
      <w:marRight w:val="0"/>
      <w:marTop w:val="0"/>
      <w:marBottom w:val="0"/>
      <w:divBdr>
        <w:top w:val="none" w:sz="0" w:space="0" w:color="auto"/>
        <w:left w:val="none" w:sz="0" w:space="0" w:color="auto"/>
        <w:bottom w:val="none" w:sz="0" w:space="0" w:color="auto"/>
        <w:right w:val="none" w:sz="0" w:space="0" w:color="auto"/>
      </w:divBdr>
      <w:divsChild>
        <w:div w:id="487139766">
          <w:marLeft w:val="0"/>
          <w:marRight w:val="0"/>
          <w:marTop w:val="0"/>
          <w:marBottom w:val="0"/>
          <w:divBdr>
            <w:top w:val="none" w:sz="0" w:space="0" w:color="auto"/>
            <w:left w:val="none" w:sz="0" w:space="0" w:color="auto"/>
            <w:bottom w:val="none" w:sz="0" w:space="0" w:color="auto"/>
            <w:right w:val="none" w:sz="0" w:space="0" w:color="auto"/>
          </w:divBdr>
        </w:div>
        <w:div w:id="352149007">
          <w:marLeft w:val="0"/>
          <w:marRight w:val="0"/>
          <w:marTop w:val="150"/>
          <w:marBottom w:val="0"/>
          <w:divBdr>
            <w:top w:val="none" w:sz="0" w:space="0" w:color="auto"/>
            <w:left w:val="none" w:sz="0" w:space="0" w:color="auto"/>
            <w:bottom w:val="none" w:sz="0" w:space="0" w:color="auto"/>
            <w:right w:val="none" w:sz="0" w:space="0" w:color="auto"/>
          </w:divBdr>
          <w:divsChild>
            <w:div w:id="786198460">
              <w:marLeft w:val="1155"/>
              <w:marRight w:val="0"/>
              <w:marTop w:val="0"/>
              <w:marBottom w:val="0"/>
              <w:divBdr>
                <w:top w:val="none" w:sz="0" w:space="0" w:color="auto"/>
                <w:left w:val="none" w:sz="0" w:space="0" w:color="auto"/>
                <w:bottom w:val="none" w:sz="0" w:space="0" w:color="auto"/>
                <w:right w:val="none" w:sz="0" w:space="0" w:color="auto"/>
              </w:divBdr>
            </w:div>
            <w:div w:id="679625147">
              <w:marLeft w:val="1155"/>
              <w:marRight w:val="0"/>
              <w:marTop w:val="0"/>
              <w:marBottom w:val="0"/>
              <w:divBdr>
                <w:top w:val="none" w:sz="0" w:space="0" w:color="auto"/>
                <w:left w:val="none" w:sz="0" w:space="0" w:color="auto"/>
                <w:bottom w:val="none" w:sz="0" w:space="0" w:color="auto"/>
                <w:right w:val="none" w:sz="0" w:space="0" w:color="auto"/>
              </w:divBdr>
            </w:div>
            <w:div w:id="982199566">
              <w:marLeft w:val="1155"/>
              <w:marRight w:val="0"/>
              <w:marTop w:val="0"/>
              <w:marBottom w:val="0"/>
              <w:divBdr>
                <w:top w:val="none" w:sz="0" w:space="0" w:color="auto"/>
                <w:left w:val="none" w:sz="0" w:space="0" w:color="auto"/>
                <w:bottom w:val="none" w:sz="0" w:space="0" w:color="auto"/>
                <w:right w:val="none" w:sz="0" w:space="0" w:color="auto"/>
              </w:divBdr>
            </w:div>
            <w:div w:id="1970284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6773">
      <w:bodyDiv w:val="1"/>
      <w:marLeft w:val="0"/>
      <w:marRight w:val="0"/>
      <w:marTop w:val="0"/>
      <w:marBottom w:val="0"/>
      <w:divBdr>
        <w:top w:val="none" w:sz="0" w:space="0" w:color="auto"/>
        <w:left w:val="none" w:sz="0" w:space="0" w:color="auto"/>
        <w:bottom w:val="none" w:sz="0" w:space="0" w:color="auto"/>
        <w:right w:val="none" w:sz="0" w:space="0" w:color="auto"/>
      </w:divBdr>
      <w:divsChild>
        <w:div w:id="1298292409">
          <w:marLeft w:val="0"/>
          <w:marRight w:val="0"/>
          <w:marTop w:val="0"/>
          <w:marBottom w:val="0"/>
          <w:divBdr>
            <w:top w:val="none" w:sz="0" w:space="0" w:color="auto"/>
            <w:left w:val="none" w:sz="0" w:space="0" w:color="auto"/>
            <w:bottom w:val="none" w:sz="0" w:space="0" w:color="auto"/>
            <w:right w:val="none" w:sz="0" w:space="0" w:color="auto"/>
          </w:divBdr>
        </w:div>
        <w:div w:id="723602110">
          <w:marLeft w:val="0"/>
          <w:marRight w:val="0"/>
          <w:marTop w:val="150"/>
          <w:marBottom w:val="0"/>
          <w:divBdr>
            <w:top w:val="none" w:sz="0" w:space="0" w:color="auto"/>
            <w:left w:val="none" w:sz="0" w:space="0" w:color="auto"/>
            <w:bottom w:val="none" w:sz="0" w:space="0" w:color="auto"/>
            <w:right w:val="none" w:sz="0" w:space="0" w:color="auto"/>
          </w:divBdr>
          <w:divsChild>
            <w:div w:id="832139338">
              <w:marLeft w:val="1155"/>
              <w:marRight w:val="0"/>
              <w:marTop w:val="0"/>
              <w:marBottom w:val="0"/>
              <w:divBdr>
                <w:top w:val="none" w:sz="0" w:space="0" w:color="auto"/>
                <w:left w:val="none" w:sz="0" w:space="0" w:color="auto"/>
                <w:bottom w:val="none" w:sz="0" w:space="0" w:color="auto"/>
                <w:right w:val="none" w:sz="0" w:space="0" w:color="auto"/>
              </w:divBdr>
            </w:div>
            <w:div w:id="2058702155">
              <w:marLeft w:val="1155"/>
              <w:marRight w:val="0"/>
              <w:marTop w:val="0"/>
              <w:marBottom w:val="0"/>
              <w:divBdr>
                <w:top w:val="none" w:sz="0" w:space="0" w:color="auto"/>
                <w:left w:val="none" w:sz="0" w:space="0" w:color="auto"/>
                <w:bottom w:val="none" w:sz="0" w:space="0" w:color="auto"/>
                <w:right w:val="none" w:sz="0" w:space="0" w:color="auto"/>
              </w:divBdr>
            </w:div>
            <w:div w:id="1331372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266968">
      <w:bodyDiv w:val="1"/>
      <w:marLeft w:val="0"/>
      <w:marRight w:val="0"/>
      <w:marTop w:val="0"/>
      <w:marBottom w:val="0"/>
      <w:divBdr>
        <w:top w:val="none" w:sz="0" w:space="0" w:color="auto"/>
        <w:left w:val="none" w:sz="0" w:space="0" w:color="auto"/>
        <w:bottom w:val="none" w:sz="0" w:space="0" w:color="auto"/>
        <w:right w:val="none" w:sz="0" w:space="0" w:color="auto"/>
      </w:divBdr>
      <w:divsChild>
        <w:div w:id="1890456551">
          <w:marLeft w:val="0"/>
          <w:marRight w:val="0"/>
          <w:marTop w:val="0"/>
          <w:marBottom w:val="0"/>
          <w:divBdr>
            <w:top w:val="none" w:sz="0" w:space="0" w:color="auto"/>
            <w:left w:val="none" w:sz="0" w:space="0" w:color="auto"/>
            <w:bottom w:val="none" w:sz="0" w:space="0" w:color="auto"/>
            <w:right w:val="none" w:sz="0" w:space="0" w:color="auto"/>
          </w:divBdr>
        </w:div>
        <w:div w:id="500851966">
          <w:marLeft w:val="0"/>
          <w:marRight w:val="0"/>
          <w:marTop w:val="150"/>
          <w:marBottom w:val="0"/>
          <w:divBdr>
            <w:top w:val="none" w:sz="0" w:space="0" w:color="auto"/>
            <w:left w:val="none" w:sz="0" w:space="0" w:color="auto"/>
            <w:bottom w:val="none" w:sz="0" w:space="0" w:color="auto"/>
            <w:right w:val="none" w:sz="0" w:space="0" w:color="auto"/>
          </w:divBdr>
          <w:divsChild>
            <w:div w:id="616915485">
              <w:marLeft w:val="1155"/>
              <w:marRight w:val="0"/>
              <w:marTop w:val="0"/>
              <w:marBottom w:val="0"/>
              <w:divBdr>
                <w:top w:val="none" w:sz="0" w:space="0" w:color="auto"/>
                <w:left w:val="none" w:sz="0" w:space="0" w:color="auto"/>
                <w:bottom w:val="none" w:sz="0" w:space="0" w:color="auto"/>
                <w:right w:val="none" w:sz="0" w:space="0" w:color="auto"/>
              </w:divBdr>
            </w:div>
            <w:div w:id="421069908">
              <w:marLeft w:val="1155"/>
              <w:marRight w:val="0"/>
              <w:marTop w:val="0"/>
              <w:marBottom w:val="0"/>
              <w:divBdr>
                <w:top w:val="none" w:sz="0" w:space="0" w:color="auto"/>
                <w:left w:val="none" w:sz="0" w:space="0" w:color="auto"/>
                <w:bottom w:val="none" w:sz="0" w:space="0" w:color="auto"/>
                <w:right w:val="none" w:sz="0" w:space="0" w:color="auto"/>
              </w:divBdr>
            </w:div>
            <w:div w:id="24484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5588">
      <w:bodyDiv w:val="1"/>
      <w:marLeft w:val="0"/>
      <w:marRight w:val="0"/>
      <w:marTop w:val="0"/>
      <w:marBottom w:val="0"/>
      <w:divBdr>
        <w:top w:val="none" w:sz="0" w:space="0" w:color="auto"/>
        <w:left w:val="none" w:sz="0" w:space="0" w:color="auto"/>
        <w:bottom w:val="none" w:sz="0" w:space="0" w:color="auto"/>
        <w:right w:val="none" w:sz="0" w:space="0" w:color="auto"/>
      </w:divBdr>
      <w:divsChild>
        <w:div w:id="281813160">
          <w:marLeft w:val="0"/>
          <w:marRight w:val="0"/>
          <w:marTop w:val="0"/>
          <w:marBottom w:val="0"/>
          <w:divBdr>
            <w:top w:val="none" w:sz="0" w:space="0" w:color="auto"/>
            <w:left w:val="none" w:sz="0" w:space="0" w:color="auto"/>
            <w:bottom w:val="none" w:sz="0" w:space="0" w:color="auto"/>
            <w:right w:val="none" w:sz="0" w:space="0" w:color="auto"/>
          </w:divBdr>
        </w:div>
        <w:div w:id="2047557406">
          <w:marLeft w:val="0"/>
          <w:marRight w:val="0"/>
          <w:marTop w:val="150"/>
          <w:marBottom w:val="0"/>
          <w:divBdr>
            <w:top w:val="none" w:sz="0" w:space="0" w:color="auto"/>
            <w:left w:val="none" w:sz="0" w:space="0" w:color="auto"/>
            <w:bottom w:val="none" w:sz="0" w:space="0" w:color="auto"/>
            <w:right w:val="none" w:sz="0" w:space="0" w:color="auto"/>
          </w:divBdr>
          <w:divsChild>
            <w:div w:id="263462751">
              <w:marLeft w:val="1155"/>
              <w:marRight w:val="0"/>
              <w:marTop w:val="0"/>
              <w:marBottom w:val="0"/>
              <w:divBdr>
                <w:top w:val="none" w:sz="0" w:space="0" w:color="auto"/>
                <w:left w:val="none" w:sz="0" w:space="0" w:color="auto"/>
                <w:bottom w:val="none" w:sz="0" w:space="0" w:color="auto"/>
                <w:right w:val="none" w:sz="0" w:space="0" w:color="auto"/>
              </w:divBdr>
            </w:div>
            <w:div w:id="212038723">
              <w:marLeft w:val="1155"/>
              <w:marRight w:val="0"/>
              <w:marTop w:val="0"/>
              <w:marBottom w:val="0"/>
              <w:divBdr>
                <w:top w:val="none" w:sz="0" w:space="0" w:color="auto"/>
                <w:left w:val="none" w:sz="0" w:space="0" w:color="auto"/>
                <w:bottom w:val="none" w:sz="0" w:space="0" w:color="auto"/>
                <w:right w:val="none" w:sz="0" w:space="0" w:color="auto"/>
              </w:divBdr>
            </w:div>
            <w:div w:id="1756633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2767765">
      <w:bodyDiv w:val="1"/>
      <w:marLeft w:val="0"/>
      <w:marRight w:val="0"/>
      <w:marTop w:val="0"/>
      <w:marBottom w:val="0"/>
      <w:divBdr>
        <w:top w:val="none" w:sz="0" w:space="0" w:color="auto"/>
        <w:left w:val="none" w:sz="0" w:space="0" w:color="auto"/>
        <w:bottom w:val="none" w:sz="0" w:space="0" w:color="auto"/>
        <w:right w:val="none" w:sz="0" w:space="0" w:color="auto"/>
      </w:divBdr>
      <w:divsChild>
        <w:div w:id="276060487">
          <w:marLeft w:val="0"/>
          <w:marRight w:val="0"/>
          <w:marTop w:val="0"/>
          <w:marBottom w:val="0"/>
          <w:divBdr>
            <w:top w:val="none" w:sz="0" w:space="0" w:color="auto"/>
            <w:left w:val="none" w:sz="0" w:space="0" w:color="auto"/>
            <w:bottom w:val="none" w:sz="0" w:space="0" w:color="auto"/>
            <w:right w:val="none" w:sz="0" w:space="0" w:color="auto"/>
          </w:divBdr>
        </w:div>
        <w:div w:id="469517437">
          <w:marLeft w:val="0"/>
          <w:marRight w:val="0"/>
          <w:marTop w:val="150"/>
          <w:marBottom w:val="0"/>
          <w:divBdr>
            <w:top w:val="none" w:sz="0" w:space="0" w:color="auto"/>
            <w:left w:val="none" w:sz="0" w:space="0" w:color="auto"/>
            <w:bottom w:val="none" w:sz="0" w:space="0" w:color="auto"/>
            <w:right w:val="none" w:sz="0" w:space="0" w:color="auto"/>
          </w:divBdr>
          <w:divsChild>
            <w:div w:id="1159536827">
              <w:marLeft w:val="1155"/>
              <w:marRight w:val="0"/>
              <w:marTop w:val="0"/>
              <w:marBottom w:val="0"/>
              <w:divBdr>
                <w:top w:val="none" w:sz="0" w:space="0" w:color="auto"/>
                <w:left w:val="none" w:sz="0" w:space="0" w:color="auto"/>
                <w:bottom w:val="none" w:sz="0" w:space="0" w:color="auto"/>
                <w:right w:val="none" w:sz="0" w:space="0" w:color="auto"/>
              </w:divBdr>
            </w:div>
            <w:div w:id="1110586686">
              <w:marLeft w:val="1155"/>
              <w:marRight w:val="0"/>
              <w:marTop w:val="0"/>
              <w:marBottom w:val="0"/>
              <w:divBdr>
                <w:top w:val="none" w:sz="0" w:space="0" w:color="auto"/>
                <w:left w:val="none" w:sz="0" w:space="0" w:color="auto"/>
                <w:bottom w:val="none" w:sz="0" w:space="0" w:color="auto"/>
                <w:right w:val="none" w:sz="0" w:space="0" w:color="auto"/>
              </w:divBdr>
            </w:div>
            <w:div w:id="823085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499213">
      <w:bodyDiv w:val="1"/>
      <w:marLeft w:val="0"/>
      <w:marRight w:val="0"/>
      <w:marTop w:val="0"/>
      <w:marBottom w:val="0"/>
      <w:divBdr>
        <w:top w:val="none" w:sz="0" w:space="0" w:color="auto"/>
        <w:left w:val="none" w:sz="0" w:space="0" w:color="auto"/>
        <w:bottom w:val="none" w:sz="0" w:space="0" w:color="auto"/>
        <w:right w:val="none" w:sz="0" w:space="0" w:color="auto"/>
      </w:divBdr>
      <w:divsChild>
        <w:div w:id="1495996380">
          <w:marLeft w:val="0"/>
          <w:marRight w:val="0"/>
          <w:marTop w:val="0"/>
          <w:marBottom w:val="0"/>
          <w:divBdr>
            <w:top w:val="none" w:sz="0" w:space="0" w:color="auto"/>
            <w:left w:val="none" w:sz="0" w:space="0" w:color="auto"/>
            <w:bottom w:val="none" w:sz="0" w:space="0" w:color="auto"/>
            <w:right w:val="none" w:sz="0" w:space="0" w:color="auto"/>
          </w:divBdr>
        </w:div>
        <w:div w:id="1167208468">
          <w:marLeft w:val="0"/>
          <w:marRight w:val="0"/>
          <w:marTop w:val="150"/>
          <w:marBottom w:val="0"/>
          <w:divBdr>
            <w:top w:val="none" w:sz="0" w:space="0" w:color="auto"/>
            <w:left w:val="none" w:sz="0" w:space="0" w:color="auto"/>
            <w:bottom w:val="none" w:sz="0" w:space="0" w:color="auto"/>
            <w:right w:val="none" w:sz="0" w:space="0" w:color="auto"/>
          </w:divBdr>
          <w:divsChild>
            <w:div w:id="972441938">
              <w:marLeft w:val="1155"/>
              <w:marRight w:val="0"/>
              <w:marTop w:val="0"/>
              <w:marBottom w:val="0"/>
              <w:divBdr>
                <w:top w:val="none" w:sz="0" w:space="0" w:color="auto"/>
                <w:left w:val="none" w:sz="0" w:space="0" w:color="auto"/>
                <w:bottom w:val="none" w:sz="0" w:space="0" w:color="auto"/>
                <w:right w:val="none" w:sz="0" w:space="0" w:color="auto"/>
              </w:divBdr>
            </w:div>
            <w:div w:id="2049378092">
              <w:marLeft w:val="1155"/>
              <w:marRight w:val="0"/>
              <w:marTop w:val="0"/>
              <w:marBottom w:val="0"/>
              <w:divBdr>
                <w:top w:val="none" w:sz="0" w:space="0" w:color="auto"/>
                <w:left w:val="none" w:sz="0" w:space="0" w:color="auto"/>
                <w:bottom w:val="none" w:sz="0" w:space="0" w:color="auto"/>
                <w:right w:val="none" w:sz="0" w:space="0" w:color="auto"/>
              </w:divBdr>
            </w:div>
            <w:div w:id="8085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7104">
      <w:bodyDiv w:val="1"/>
      <w:marLeft w:val="0"/>
      <w:marRight w:val="0"/>
      <w:marTop w:val="0"/>
      <w:marBottom w:val="0"/>
      <w:divBdr>
        <w:top w:val="none" w:sz="0" w:space="0" w:color="auto"/>
        <w:left w:val="none" w:sz="0" w:space="0" w:color="auto"/>
        <w:bottom w:val="none" w:sz="0" w:space="0" w:color="auto"/>
        <w:right w:val="none" w:sz="0" w:space="0" w:color="auto"/>
      </w:divBdr>
      <w:divsChild>
        <w:div w:id="861821422">
          <w:marLeft w:val="0"/>
          <w:marRight w:val="0"/>
          <w:marTop w:val="0"/>
          <w:marBottom w:val="0"/>
          <w:divBdr>
            <w:top w:val="none" w:sz="0" w:space="0" w:color="auto"/>
            <w:left w:val="none" w:sz="0" w:space="0" w:color="auto"/>
            <w:bottom w:val="none" w:sz="0" w:space="0" w:color="auto"/>
            <w:right w:val="none" w:sz="0" w:space="0" w:color="auto"/>
          </w:divBdr>
        </w:div>
        <w:div w:id="1991519742">
          <w:marLeft w:val="0"/>
          <w:marRight w:val="0"/>
          <w:marTop w:val="150"/>
          <w:marBottom w:val="0"/>
          <w:divBdr>
            <w:top w:val="none" w:sz="0" w:space="0" w:color="auto"/>
            <w:left w:val="none" w:sz="0" w:space="0" w:color="auto"/>
            <w:bottom w:val="none" w:sz="0" w:space="0" w:color="auto"/>
            <w:right w:val="none" w:sz="0" w:space="0" w:color="auto"/>
          </w:divBdr>
          <w:divsChild>
            <w:div w:id="529337744">
              <w:marLeft w:val="1155"/>
              <w:marRight w:val="0"/>
              <w:marTop w:val="0"/>
              <w:marBottom w:val="0"/>
              <w:divBdr>
                <w:top w:val="none" w:sz="0" w:space="0" w:color="auto"/>
                <w:left w:val="none" w:sz="0" w:space="0" w:color="auto"/>
                <w:bottom w:val="none" w:sz="0" w:space="0" w:color="auto"/>
                <w:right w:val="none" w:sz="0" w:space="0" w:color="auto"/>
              </w:divBdr>
            </w:div>
            <w:div w:id="1321688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9733">
      <w:bodyDiv w:val="1"/>
      <w:marLeft w:val="0"/>
      <w:marRight w:val="0"/>
      <w:marTop w:val="0"/>
      <w:marBottom w:val="0"/>
      <w:divBdr>
        <w:top w:val="none" w:sz="0" w:space="0" w:color="auto"/>
        <w:left w:val="none" w:sz="0" w:space="0" w:color="auto"/>
        <w:bottom w:val="none" w:sz="0" w:space="0" w:color="auto"/>
        <w:right w:val="none" w:sz="0" w:space="0" w:color="auto"/>
      </w:divBdr>
      <w:divsChild>
        <w:div w:id="560871334">
          <w:marLeft w:val="0"/>
          <w:marRight w:val="0"/>
          <w:marTop w:val="0"/>
          <w:marBottom w:val="0"/>
          <w:divBdr>
            <w:top w:val="none" w:sz="0" w:space="0" w:color="auto"/>
            <w:left w:val="none" w:sz="0" w:space="0" w:color="auto"/>
            <w:bottom w:val="none" w:sz="0" w:space="0" w:color="auto"/>
            <w:right w:val="none" w:sz="0" w:space="0" w:color="auto"/>
          </w:divBdr>
        </w:div>
        <w:div w:id="2042703101">
          <w:marLeft w:val="0"/>
          <w:marRight w:val="0"/>
          <w:marTop w:val="150"/>
          <w:marBottom w:val="0"/>
          <w:divBdr>
            <w:top w:val="none" w:sz="0" w:space="0" w:color="auto"/>
            <w:left w:val="none" w:sz="0" w:space="0" w:color="auto"/>
            <w:bottom w:val="none" w:sz="0" w:space="0" w:color="auto"/>
            <w:right w:val="none" w:sz="0" w:space="0" w:color="auto"/>
          </w:divBdr>
          <w:divsChild>
            <w:div w:id="1774588014">
              <w:marLeft w:val="1155"/>
              <w:marRight w:val="0"/>
              <w:marTop w:val="0"/>
              <w:marBottom w:val="0"/>
              <w:divBdr>
                <w:top w:val="none" w:sz="0" w:space="0" w:color="auto"/>
                <w:left w:val="none" w:sz="0" w:space="0" w:color="auto"/>
                <w:bottom w:val="none" w:sz="0" w:space="0" w:color="auto"/>
                <w:right w:val="none" w:sz="0" w:space="0" w:color="auto"/>
              </w:divBdr>
            </w:div>
            <w:div w:id="1191262496">
              <w:marLeft w:val="1155"/>
              <w:marRight w:val="0"/>
              <w:marTop w:val="0"/>
              <w:marBottom w:val="0"/>
              <w:divBdr>
                <w:top w:val="none" w:sz="0" w:space="0" w:color="auto"/>
                <w:left w:val="none" w:sz="0" w:space="0" w:color="auto"/>
                <w:bottom w:val="none" w:sz="0" w:space="0" w:color="auto"/>
                <w:right w:val="none" w:sz="0" w:space="0" w:color="auto"/>
              </w:divBdr>
            </w:div>
            <w:div w:id="404382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198147">
      <w:bodyDiv w:val="1"/>
      <w:marLeft w:val="0"/>
      <w:marRight w:val="0"/>
      <w:marTop w:val="0"/>
      <w:marBottom w:val="0"/>
      <w:divBdr>
        <w:top w:val="none" w:sz="0" w:space="0" w:color="auto"/>
        <w:left w:val="none" w:sz="0" w:space="0" w:color="auto"/>
        <w:bottom w:val="none" w:sz="0" w:space="0" w:color="auto"/>
        <w:right w:val="none" w:sz="0" w:space="0" w:color="auto"/>
      </w:divBdr>
      <w:divsChild>
        <w:div w:id="1981769119">
          <w:marLeft w:val="0"/>
          <w:marRight w:val="0"/>
          <w:marTop w:val="0"/>
          <w:marBottom w:val="0"/>
          <w:divBdr>
            <w:top w:val="none" w:sz="0" w:space="0" w:color="auto"/>
            <w:left w:val="none" w:sz="0" w:space="0" w:color="auto"/>
            <w:bottom w:val="none" w:sz="0" w:space="0" w:color="auto"/>
            <w:right w:val="none" w:sz="0" w:space="0" w:color="auto"/>
          </w:divBdr>
        </w:div>
        <w:div w:id="621694835">
          <w:marLeft w:val="0"/>
          <w:marRight w:val="0"/>
          <w:marTop w:val="150"/>
          <w:marBottom w:val="0"/>
          <w:divBdr>
            <w:top w:val="none" w:sz="0" w:space="0" w:color="auto"/>
            <w:left w:val="none" w:sz="0" w:space="0" w:color="auto"/>
            <w:bottom w:val="none" w:sz="0" w:space="0" w:color="auto"/>
            <w:right w:val="none" w:sz="0" w:space="0" w:color="auto"/>
          </w:divBdr>
          <w:divsChild>
            <w:div w:id="792409457">
              <w:marLeft w:val="1155"/>
              <w:marRight w:val="0"/>
              <w:marTop w:val="0"/>
              <w:marBottom w:val="0"/>
              <w:divBdr>
                <w:top w:val="none" w:sz="0" w:space="0" w:color="auto"/>
                <w:left w:val="none" w:sz="0" w:space="0" w:color="auto"/>
                <w:bottom w:val="none" w:sz="0" w:space="0" w:color="auto"/>
                <w:right w:val="none" w:sz="0" w:space="0" w:color="auto"/>
              </w:divBdr>
            </w:div>
            <w:div w:id="1234386916">
              <w:marLeft w:val="1155"/>
              <w:marRight w:val="0"/>
              <w:marTop w:val="0"/>
              <w:marBottom w:val="0"/>
              <w:divBdr>
                <w:top w:val="none" w:sz="0" w:space="0" w:color="auto"/>
                <w:left w:val="none" w:sz="0" w:space="0" w:color="auto"/>
                <w:bottom w:val="none" w:sz="0" w:space="0" w:color="auto"/>
                <w:right w:val="none" w:sz="0" w:space="0" w:color="auto"/>
              </w:divBdr>
            </w:div>
            <w:div w:id="687484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02134">
      <w:bodyDiv w:val="1"/>
      <w:marLeft w:val="0"/>
      <w:marRight w:val="0"/>
      <w:marTop w:val="0"/>
      <w:marBottom w:val="0"/>
      <w:divBdr>
        <w:top w:val="none" w:sz="0" w:space="0" w:color="auto"/>
        <w:left w:val="none" w:sz="0" w:space="0" w:color="auto"/>
        <w:bottom w:val="none" w:sz="0" w:space="0" w:color="auto"/>
        <w:right w:val="none" w:sz="0" w:space="0" w:color="auto"/>
      </w:divBdr>
      <w:divsChild>
        <w:div w:id="679771919">
          <w:marLeft w:val="0"/>
          <w:marRight w:val="0"/>
          <w:marTop w:val="0"/>
          <w:marBottom w:val="0"/>
          <w:divBdr>
            <w:top w:val="none" w:sz="0" w:space="0" w:color="auto"/>
            <w:left w:val="none" w:sz="0" w:space="0" w:color="auto"/>
            <w:bottom w:val="none" w:sz="0" w:space="0" w:color="auto"/>
            <w:right w:val="none" w:sz="0" w:space="0" w:color="auto"/>
          </w:divBdr>
        </w:div>
        <w:div w:id="1106728075">
          <w:marLeft w:val="0"/>
          <w:marRight w:val="0"/>
          <w:marTop w:val="150"/>
          <w:marBottom w:val="0"/>
          <w:divBdr>
            <w:top w:val="none" w:sz="0" w:space="0" w:color="auto"/>
            <w:left w:val="none" w:sz="0" w:space="0" w:color="auto"/>
            <w:bottom w:val="none" w:sz="0" w:space="0" w:color="auto"/>
            <w:right w:val="none" w:sz="0" w:space="0" w:color="auto"/>
          </w:divBdr>
          <w:divsChild>
            <w:div w:id="1992175888">
              <w:marLeft w:val="1155"/>
              <w:marRight w:val="0"/>
              <w:marTop w:val="0"/>
              <w:marBottom w:val="0"/>
              <w:divBdr>
                <w:top w:val="none" w:sz="0" w:space="0" w:color="auto"/>
                <w:left w:val="none" w:sz="0" w:space="0" w:color="auto"/>
                <w:bottom w:val="none" w:sz="0" w:space="0" w:color="auto"/>
                <w:right w:val="none" w:sz="0" w:space="0" w:color="auto"/>
              </w:divBdr>
            </w:div>
            <w:div w:id="1142772436">
              <w:marLeft w:val="1155"/>
              <w:marRight w:val="0"/>
              <w:marTop w:val="0"/>
              <w:marBottom w:val="0"/>
              <w:divBdr>
                <w:top w:val="none" w:sz="0" w:space="0" w:color="auto"/>
                <w:left w:val="none" w:sz="0" w:space="0" w:color="auto"/>
                <w:bottom w:val="none" w:sz="0" w:space="0" w:color="auto"/>
                <w:right w:val="none" w:sz="0" w:space="0" w:color="auto"/>
              </w:divBdr>
            </w:div>
            <w:div w:id="706833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238900">
      <w:bodyDiv w:val="1"/>
      <w:marLeft w:val="0"/>
      <w:marRight w:val="0"/>
      <w:marTop w:val="0"/>
      <w:marBottom w:val="0"/>
      <w:divBdr>
        <w:top w:val="none" w:sz="0" w:space="0" w:color="auto"/>
        <w:left w:val="none" w:sz="0" w:space="0" w:color="auto"/>
        <w:bottom w:val="none" w:sz="0" w:space="0" w:color="auto"/>
        <w:right w:val="none" w:sz="0" w:space="0" w:color="auto"/>
      </w:divBdr>
      <w:divsChild>
        <w:div w:id="1957249101">
          <w:marLeft w:val="0"/>
          <w:marRight w:val="0"/>
          <w:marTop w:val="0"/>
          <w:marBottom w:val="0"/>
          <w:divBdr>
            <w:top w:val="none" w:sz="0" w:space="0" w:color="auto"/>
            <w:left w:val="none" w:sz="0" w:space="0" w:color="auto"/>
            <w:bottom w:val="none" w:sz="0" w:space="0" w:color="auto"/>
            <w:right w:val="none" w:sz="0" w:space="0" w:color="auto"/>
          </w:divBdr>
        </w:div>
        <w:div w:id="61373359">
          <w:marLeft w:val="0"/>
          <w:marRight w:val="0"/>
          <w:marTop w:val="150"/>
          <w:marBottom w:val="0"/>
          <w:divBdr>
            <w:top w:val="none" w:sz="0" w:space="0" w:color="auto"/>
            <w:left w:val="none" w:sz="0" w:space="0" w:color="auto"/>
            <w:bottom w:val="none" w:sz="0" w:space="0" w:color="auto"/>
            <w:right w:val="none" w:sz="0" w:space="0" w:color="auto"/>
          </w:divBdr>
          <w:divsChild>
            <w:div w:id="363404887">
              <w:marLeft w:val="1155"/>
              <w:marRight w:val="0"/>
              <w:marTop w:val="0"/>
              <w:marBottom w:val="0"/>
              <w:divBdr>
                <w:top w:val="none" w:sz="0" w:space="0" w:color="auto"/>
                <w:left w:val="none" w:sz="0" w:space="0" w:color="auto"/>
                <w:bottom w:val="none" w:sz="0" w:space="0" w:color="auto"/>
                <w:right w:val="none" w:sz="0" w:space="0" w:color="auto"/>
              </w:divBdr>
            </w:div>
            <w:div w:id="105199297">
              <w:marLeft w:val="1155"/>
              <w:marRight w:val="0"/>
              <w:marTop w:val="0"/>
              <w:marBottom w:val="0"/>
              <w:divBdr>
                <w:top w:val="none" w:sz="0" w:space="0" w:color="auto"/>
                <w:left w:val="none" w:sz="0" w:space="0" w:color="auto"/>
                <w:bottom w:val="none" w:sz="0" w:space="0" w:color="auto"/>
                <w:right w:val="none" w:sz="0" w:space="0" w:color="auto"/>
              </w:divBdr>
            </w:div>
            <w:div w:id="309528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72135">
      <w:bodyDiv w:val="1"/>
      <w:marLeft w:val="0"/>
      <w:marRight w:val="0"/>
      <w:marTop w:val="0"/>
      <w:marBottom w:val="0"/>
      <w:divBdr>
        <w:top w:val="none" w:sz="0" w:space="0" w:color="auto"/>
        <w:left w:val="none" w:sz="0" w:space="0" w:color="auto"/>
        <w:bottom w:val="none" w:sz="0" w:space="0" w:color="auto"/>
        <w:right w:val="none" w:sz="0" w:space="0" w:color="auto"/>
      </w:divBdr>
      <w:divsChild>
        <w:div w:id="18355621">
          <w:marLeft w:val="0"/>
          <w:marRight w:val="0"/>
          <w:marTop w:val="0"/>
          <w:marBottom w:val="0"/>
          <w:divBdr>
            <w:top w:val="none" w:sz="0" w:space="0" w:color="auto"/>
            <w:left w:val="none" w:sz="0" w:space="0" w:color="auto"/>
            <w:bottom w:val="none" w:sz="0" w:space="0" w:color="auto"/>
            <w:right w:val="none" w:sz="0" w:space="0" w:color="auto"/>
          </w:divBdr>
        </w:div>
        <w:div w:id="970135577">
          <w:marLeft w:val="0"/>
          <w:marRight w:val="0"/>
          <w:marTop w:val="150"/>
          <w:marBottom w:val="0"/>
          <w:divBdr>
            <w:top w:val="none" w:sz="0" w:space="0" w:color="auto"/>
            <w:left w:val="none" w:sz="0" w:space="0" w:color="auto"/>
            <w:bottom w:val="none" w:sz="0" w:space="0" w:color="auto"/>
            <w:right w:val="none" w:sz="0" w:space="0" w:color="auto"/>
          </w:divBdr>
          <w:divsChild>
            <w:div w:id="1926527152">
              <w:marLeft w:val="1155"/>
              <w:marRight w:val="0"/>
              <w:marTop w:val="0"/>
              <w:marBottom w:val="0"/>
              <w:divBdr>
                <w:top w:val="none" w:sz="0" w:space="0" w:color="auto"/>
                <w:left w:val="none" w:sz="0" w:space="0" w:color="auto"/>
                <w:bottom w:val="none" w:sz="0" w:space="0" w:color="auto"/>
                <w:right w:val="none" w:sz="0" w:space="0" w:color="auto"/>
              </w:divBdr>
            </w:div>
            <w:div w:id="358362972">
              <w:marLeft w:val="1155"/>
              <w:marRight w:val="0"/>
              <w:marTop w:val="0"/>
              <w:marBottom w:val="0"/>
              <w:divBdr>
                <w:top w:val="none" w:sz="0" w:space="0" w:color="auto"/>
                <w:left w:val="none" w:sz="0" w:space="0" w:color="auto"/>
                <w:bottom w:val="none" w:sz="0" w:space="0" w:color="auto"/>
                <w:right w:val="none" w:sz="0" w:space="0" w:color="auto"/>
              </w:divBdr>
            </w:div>
            <w:div w:id="17144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473708">
      <w:bodyDiv w:val="1"/>
      <w:marLeft w:val="0"/>
      <w:marRight w:val="0"/>
      <w:marTop w:val="0"/>
      <w:marBottom w:val="0"/>
      <w:divBdr>
        <w:top w:val="none" w:sz="0" w:space="0" w:color="auto"/>
        <w:left w:val="none" w:sz="0" w:space="0" w:color="auto"/>
        <w:bottom w:val="none" w:sz="0" w:space="0" w:color="auto"/>
        <w:right w:val="none" w:sz="0" w:space="0" w:color="auto"/>
      </w:divBdr>
      <w:divsChild>
        <w:div w:id="1330138941">
          <w:marLeft w:val="0"/>
          <w:marRight w:val="0"/>
          <w:marTop w:val="0"/>
          <w:marBottom w:val="0"/>
          <w:divBdr>
            <w:top w:val="none" w:sz="0" w:space="0" w:color="auto"/>
            <w:left w:val="none" w:sz="0" w:space="0" w:color="auto"/>
            <w:bottom w:val="none" w:sz="0" w:space="0" w:color="auto"/>
            <w:right w:val="none" w:sz="0" w:space="0" w:color="auto"/>
          </w:divBdr>
        </w:div>
        <w:div w:id="1114861346">
          <w:marLeft w:val="0"/>
          <w:marRight w:val="0"/>
          <w:marTop w:val="150"/>
          <w:marBottom w:val="0"/>
          <w:divBdr>
            <w:top w:val="none" w:sz="0" w:space="0" w:color="auto"/>
            <w:left w:val="none" w:sz="0" w:space="0" w:color="auto"/>
            <w:bottom w:val="none" w:sz="0" w:space="0" w:color="auto"/>
            <w:right w:val="none" w:sz="0" w:space="0" w:color="auto"/>
          </w:divBdr>
          <w:divsChild>
            <w:div w:id="1585261958">
              <w:marLeft w:val="1155"/>
              <w:marRight w:val="0"/>
              <w:marTop w:val="0"/>
              <w:marBottom w:val="0"/>
              <w:divBdr>
                <w:top w:val="none" w:sz="0" w:space="0" w:color="auto"/>
                <w:left w:val="none" w:sz="0" w:space="0" w:color="auto"/>
                <w:bottom w:val="none" w:sz="0" w:space="0" w:color="auto"/>
                <w:right w:val="none" w:sz="0" w:space="0" w:color="auto"/>
              </w:divBdr>
            </w:div>
            <w:div w:id="2082560365">
              <w:marLeft w:val="1155"/>
              <w:marRight w:val="0"/>
              <w:marTop w:val="0"/>
              <w:marBottom w:val="0"/>
              <w:divBdr>
                <w:top w:val="none" w:sz="0" w:space="0" w:color="auto"/>
                <w:left w:val="none" w:sz="0" w:space="0" w:color="auto"/>
                <w:bottom w:val="none" w:sz="0" w:space="0" w:color="auto"/>
                <w:right w:val="none" w:sz="0" w:space="0" w:color="auto"/>
              </w:divBdr>
            </w:div>
            <w:div w:id="1427114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398503">
      <w:bodyDiv w:val="1"/>
      <w:marLeft w:val="0"/>
      <w:marRight w:val="0"/>
      <w:marTop w:val="0"/>
      <w:marBottom w:val="0"/>
      <w:divBdr>
        <w:top w:val="none" w:sz="0" w:space="0" w:color="auto"/>
        <w:left w:val="none" w:sz="0" w:space="0" w:color="auto"/>
        <w:bottom w:val="none" w:sz="0" w:space="0" w:color="auto"/>
        <w:right w:val="none" w:sz="0" w:space="0" w:color="auto"/>
      </w:divBdr>
      <w:divsChild>
        <w:div w:id="1648320519">
          <w:marLeft w:val="0"/>
          <w:marRight w:val="0"/>
          <w:marTop w:val="0"/>
          <w:marBottom w:val="0"/>
          <w:divBdr>
            <w:top w:val="none" w:sz="0" w:space="0" w:color="auto"/>
            <w:left w:val="none" w:sz="0" w:space="0" w:color="auto"/>
            <w:bottom w:val="none" w:sz="0" w:space="0" w:color="auto"/>
            <w:right w:val="none" w:sz="0" w:space="0" w:color="auto"/>
          </w:divBdr>
        </w:div>
        <w:div w:id="330447319">
          <w:marLeft w:val="0"/>
          <w:marRight w:val="0"/>
          <w:marTop w:val="150"/>
          <w:marBottom w:val="0"/>
          <w:divBdr>
            <w:top w:val="none" w:sz="0" w:space="0" w:color="auto"/>
            <w:left w:val="none" w:sz="0" w:space="0" w:color="auto"/>
            <w:bottom w:val="none" w:sz="0" w:space="0" w:color="auto"/>
            <w:right w:val="none" w:sz="0" w:space="0" w:color="auto"/>
          </w:divBdr>
          <w:divsChild>
            <w:div w:id="223031342">
              <w:marLeft w:val="1155"/>
              <w:marRight w:val="0"/>
              <w:marTop w:val="0"/>
              <w:marBottom w:val="0"/>
              <w:divBdr>
                <w:top w:val="none" w:sz="0" w:space="0" w:color="auto"/>
                <w:left w:val="none" w:sz="0" w:space="0" w:color="auto"/>
                <w:bottom w:val="none" w:sz="0" w:space="0" w:color="auto"/>
                <w:right w:val="none" w:sz="0" w:space="0" w:color="auto"/>
              </w:divBdr>
            </w:div>
            <w:div w:id="1501852236">
              <w:marLeft w:val="1155"/>
              <w:marRight w:val="0"/>
              <w:marTop w:val="0"/>
              <w:marBottom w:val="0"/>
              <w:divBdr>
                <w:top w:val="none" w:sz="0" w:space="0" w:color="auto"/>
                <w:left w:val="none" w:sz="0" w:space="0" w:color="auto"/>
                <w:bottom w:val="none" w:sz="0" w:space="0" w:color="auto"/>
                <w:right w:val="none" w:sz="0" w:space="0" w:color="auto"/>
              </w:divBdr>
            </w:div>
            <w:div w:id="193832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1218">
      <w:bodyDiv w:val="1"/>
      <w:marLeft w:val="0"/>
      <w:marRight w:val="0"/>
      <w:marTop w:val="0"/>
      <w:marBottom w:val="0"/>
      <w:divBdr>
        <w:top w:val="none" w:sz="0" w:space="0" w:color="auto"/>
        <w:left w:val="none" w:sz="0" w:space="0" w:color="auto"/>
        <w:bottom w:val="none" w:sz="0" w:space="0" w:color="auto"/>
        <w:right w:val="none" w:sz="0" w:space="0" w:color="auto"/>
      </w:divBdr>
      <w:divsChild>
        <w:div w:id="846947175">
          <w:marLeft w:val="0"/>
          <w:marRight w:val="0"/>
          <w:marTop w:val="0"/>
          <w:marBottom w:val="0"/>
          <w:divBdr>
            <w:top w:val="none" w:sz="0" w:space="0" w:color="auto"/>
            <w:left w:val="none" w:sz="0" w:space="0" w:color="auto"/>
            <w:bottom w:val="none" w:sz="0" w:space="0" w:color="auto"/>
            <w:right w:val="none" w:sz="0" w:space="0" w:color="auto"/>
          </w:divBdr>
        </w:div>
        <w:div w:id="29578613">
          <w:marLeft w:val="0"/>
          <w:marRight w:val="0"/>
          <w:marTop w:val="150"/>
          <w:marBottom w:val="0"/>
          <w:divBdr>
            <w:top w:val="none" w:sz="0" w:space="0" w:color="auto"/>
            <w:left w:val="none" w:sz="0" w:space="0" w:color="auto"/>
            <w:bottom w:val="none" w:sz="0" w:space="0" w:color="auto"/>
            <w:right w:val="none" w:sz="0" w:space="0" w:color="auto"/>
          </w:divBdr>
          <w:divsChild>
            <w:div w:id="1882550950">
              <w:marLeft w:val="1155"/>
              <w:marRight w:val="0"/>
              <w:marTop w:val="0"/>
              <w:marBottom w:val="0"/>
              <w:divBdr>
                <w:top w:val="none" w:sz="0" w:space="0" w:color="auto"/>
                <w:left w:val="none" w:sz="0" w:space="0" w:color="auto"/>
                <w:bottom w:val="none" w:sz="0" w:space="0" w:color="auto"/>
                <w:right w:val="none" w:sz="0" w:space="0" w:color="auto"/>
              </w:divBdr>
            </w:div>
            <w:div w:id="1934313505">
              <w:marLeft w:val="1155"/>
              <w:marRight w:val="0"/>
              <w:marTop w:val="0"/>
              <w:marBottom w:val="0"/>
              <w:divBdr>
                <w:top w:val="none" w:sz="0" w:space="0" w:color="auto"/>
                <w:left w:val="none" w:sz="0" w:space="0" w:color="auto"/>
                <w:bottom w:val="none" w:sz="0" w:space="0" w:color="auto"/>
                <w:right w:val="none" w:sz="0" w:space="0" w:color="auto"/>
              </w:divBdr>
            </w:div>
            <w:div w:id="116323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58445">
      <w:bodyDiv w:val="1"/>
      <w:marLeft w:val="0"/>
      <w:marRight w:val="0"/>
      <w:marTop w:val="0"/>
      <w:marBottom w:val="0"/>
      <w:divBdr>
        <w:top w:val="none" w:sz="0" w:space="0" w:color="auto"/>
        <w:left w:val="none" w:sz="0" w:space="0" w:color="auto"/>
        <w:bottom w:val="none" w:sz="0" w:space="0" w:color="auto"/>
        <w:right w:val="none" w:sz="0" w:space="0" w:color="auto"/>
      </w:divBdr>
      <w:divsChild>
        <w:div w:id="1207140049">
          <w:marLeft w:val="0"/>
          <w:marRight w:val="0"/>
          <w:marTop w:val="0"/>
          <w:marBottom w:val="0"/>
          <w:divBdr>
            <w:top w:val="none" w:sz="0" w:space="0" w:color="auto"/>
            <w:left w:val="none" w:sz="0" w:space="0" w:color="auto"/>
            <w:bottom w:val="none" w:sz="0" w:space="0" w:color="auto"/>
            <w:right w:val="none" w:sz="0" w:space="0" w:color="auto"/>
          </w:divBdr>
        </w:div>
        <w:div w:id="1219588181">
          <w:marLeft w:val="0"/>
          <w:marRight w:val="0"/>
          <w:marTop w:val="150"/>
          <w:marBottom w:val="0"/>
          <w:divBdr>
            <w:top w:val="none" w:sz="0" w:space="0" w:color="auto"/>
            <w:left w:val="none" w:sz="0" w:space="0" w:color="auto"/>
            <w:bottom w:val="none" w:sz="0" w:space="0" w:color="auto"/>
            <w:right w:val="none" w:sz="0" w:space="0" w:color="auto"/>
          </w:divBdr>
          <w:divsChild>
            <w:div w:id="789321290">
              <w:marLeft w:val="1155"/>
              <w:marRight w:val="0"/>
              <w:marTop w:val="0"/>
              <w:marBottom w:val="0"/>
              <w:divBdr>
                <w:top w:val="none" w:sz="0" w:space="0" w:color="auto"/>
                <w:left w:val="none" w:sz="0" w:space="0" w:color="auto"/>
                <w:bottom w:val="none" w:sz="0" w:space="0" w:color="auto"/>
                <w:right w:val="none" w:sz="0" w:space="0" w:color="auto"/>
              </w:divBdr>
            </w:div>
            <w:div w:id="357700731">
              <w:marLeft w:val="1155"/>
              <w:marRight w:val="0"/>
              <w:marTop w:val="0"/>
              <w:marBottom w:val="0"/>
              <w:divBdr>
                <w:top w:val="none" w:sz="0" w:space="0" w:color="auto"/>
                <w:left w:val="none" w:sz="0" w:space="0" w:color="auto"/>
                <w:bottom w:val="none" w:sz="0" w:space="0" w:color="auto"/>
                <w:right w:val="none" w:sz="0" w:space="0" w:color="auto"/>
              </w:divBdr>
            </w:div>
            <w:div w:id="1165971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16410">
      <w:bodyDiv w:val="1"/>
      <w:marLeft w:val="0"/>
      <w:marRight w:val="0"/>
      <w:marTop w:val="0"/>
      <w:marBottom w:val="0"/>
      <w:divBdr>
        <w:top w:val="none" w:sz="0" w:space="0" w:color="auto"/>
        <w:left w:val="none" w:sz="0" w:space="0" w:color="auto"/>
        <w:bottom w:val="none" w:sz="0" w:space="0" w:color="auto"/>
        <w:right w:val="none" w:sz="0" w:space="0" w:color="auto"/>
      </w:divBdr>
      <w:divsChild>
        <w:div w:id="124005462">
          <w:marLeft w:val="0"/>
          <w:marRight w:val="0"/>
          <w:marTop w:val="0"/>
          <w:marBottom w:val="0"/>
          <w:divBdr>
            <w:top w:val="none" w:sz="0" w:space="0" w:color="auto"/>
            <w:left w:val="none" w:sz="0" w:space="0" w:color="auto"/>
            <w:bottom w:val="none" w:sz="0" w:space="0" w:color="auto"/>
            <w:right w:val="none" w:sz="0" w:space="0" w:color="auto"/>
          </w:divBdr>
        </w:div>
        <w:div w:id="665666061">
          <w:marLeft w:val="0"/>
          <w:marRight w:val="0"/>
          <w:marTop w:val="150"/>
          <w:marBottom w:val="0"/>
          <w:divBdr>
            <w:top w:val="none" w:sz="0" w:space="0" w:color="auto"/>
            <w:left w:val="none" w:sz="0" w:space="0" w:color="auto"/>
            <w:bottom w:val="none" w:sz="0" w:space="0" w:color="auto"/>
            <w:right w:val="none" w:sz="0" w:space="0" w:color="auto"/>
          </w:divBdr>
          <w:divsChild>
            <w:div w:id="1770858106">
              <w:marLeft w:val="1155"/>
              <w:marRight w:val="0"/>
              <w:marTop w:val="0"/>
              <w:marBottom w:val="0"/>
              <w:divBdr>
                <w:top w:val="none" w:sz="0" w:space="0" w:color="auto"/>
                <w:left w:val="none" w:sz="0" w:space="0" w:color="auto"/>
                <w:bottom w:val="none" w:sz="0" w:space="0" w:color="auto"/>
                <w:right w:val="none" w:sz="0" w:space="0" w:color="auto"/>
              </w:divBdr>
            </w:div>
            <w:div w:id="485976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397744">
      <w:bodyDiv w:val="1"/>
      <w:marLeft w:val="0"/>
      <w:marRight w:val="0"/>
      <w:marTop w:val="0"/>
      <w:marBottom w:val="0"/>
      <w:divBdr>
        <w:top w:val="none" w:sz="0" w:space="0" w:color="auto"/>
        <w:left w:val="none" w:sz="0" w:space="0" w:color="auto"/>
        <w:bottom w:val="none" w:sz="0" w:space="0" w:color="auto"/>
        <w:right w:val="none" w:sz="0" w:space="0" w:color="auto"/>
      </w:divBdr>
      <w:divsChild>
        <w:div w:id="855340959">
          <w:marLeft w:val="0"/>
          <w:marRight w:val="0"/>
          <w:marTop w:val="0"/>
          <w:marBottom w:val="0"/>
          <w:divBdr>
            <w:top w:val="none" w:sz="0" w:space="0" w:color="auto"/>
            <w:left w:val="none" w:sz="0" w:space="0" w:color="auto"/>
            <w:bottom w:val="none" w:sz="0" w:space="0" w:color="auto"/>
            <w:right w:val="none" w:sz="0" w:space="0" w:color="auto"/>
          </w:divBdr>
        </w:div>
        <w:div w:id="555122303">
          <w:marLeft w:val="0"/>
          <w:marRight w:val="0"/>
          <w:marTop w:val="150"/>
          <w:marBottom w:val="0"/>
          <w:divBdr>
            <w:top w:val="none" w:sz="0" w:space="0" w:color="auto"/>
            <w:left w:val="none" w:sz="0" w:space="0" w:color="auto"/>
            <w:bottom w:val="none" w:sz="0" w:space="0" w:color="auto"/>
            <w:right w:val="none" w:sz="0" w:space="0" w:color="auto"/>
          </w:divBdr>
          <w:divsChild>
            <w:div w:id="433552994">
              <w:marLeft w:val="1155"/>
              <w:marRight w:val="0"/>
              <w:marTop w:val="0"/>
              <w:marBottom w:val="0"/>
              <w:divBdr>
                <w:top w:val="none" w:sz="0" w:space="0" w:color="auto"/>
                <w:left w:val="none" w:sz="0" w:space="0" w:color="auto"/>
                <w:bottom w:val="none" w:sz="0" w:space="0" w:color="auto"/>
                <w:right w:val="none" w:sz="0" w:space="0" w:color="auto"/>
              </w:divBdr>
            </w:div>
            <w:div w:id="475221063">
              <w:marLeft w:val="1155"/>
              <w:marRight w:val="0"/>
              <w:marTop w:val="0"/>
              <w:marBottom w:val="0"/>
              <w:divBdr>
                <w:top w:val="none" w:sz="0" w:space="0" w:color="auto"/>
                <w:left w:val="none" w:sz="0" w:space="0" w:color="auto"/>
                <w:bottom w:val="none" w:sz="0" w:space="0" w:color="auto"/>
                <w:right w:val="none" w:sz="0" w:space="0" w:color="auto"/>
              </w:divBdr>
            </w:div>
            <w:div w:id="1453937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99372">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493959">
      <w:bodyDiv w:val="1"/>
      <w:marLeft w:val="0"/>
      <w:marRight w:val="0"/>
      <w:marTop w:val="0"/>
      <w:marBottom w:val="0"/>
      <w:divBdr>
        <w:top w:val="none" w:sz="0" w:space="0" w:color="auto"/>
        <w:left w:val="none" w:sz="0" w:space="0" w:color="auto"/>
        <w:bottom w:val="none" w:sz="0" w:space="0" w:color="auto"/>
        <w:right w:val="none" w:sz="0" w:space="0" w:color="auto"/>
      </w:divBdr>
      <w:divsChild>
        <w:div w:id="482549879">
          <w:marLeft w:val="0"/>
          <w:marRight w:val="0"/>
          <w:marTop w:val="0"/>
          <w:marBottom w:val="0"/>
          <w:divBdr>
            <w:top w:val="none" w:sz="0" w:space="0" w:color="auto"/>
            <w:left w:val="none" w:sz="0" w:space="0" w:color="auto"/>
            <w:bottom w:val="none" w:sz="0" w:space="0" w:color="auto"/>
            <w:right w:val="none" w:sz="0" w:space="0" w:color="auto"/>
          </w:divBdr>
        </w:div>
        <w:div w:id="1630352858">
          <w:marLeft w:val="0"/>
          <w:marRight w:val="0"/>
          <w:marTop w:val="150"/>
          <w:marBottom w:val="0"/>
          <w:divBdr>
            <w:top w:val="none" w:sz="0" w:space="0" w:color="auto"/>
            <w:left w:val="none" w:sz="0" w:space="0" w:color="auto"/>
            <w:bottom w:val="none" w:sz="0" w:space="0" w:color="auto"/>
            <w:right w:val="none" w:sz="0" w:space="0" w:color="auto"/>
          </w:divBdr>
          <w:divsChild>
            <w:div w:id="1469474121">
              <w:marLeft w:val="1155"/>
              <w:marRight w:val="0"/>
              <w:marTop w:val="0"/>
              <w:marBottom w:val="0"/>
              <w:divBdr>
                <w:top w:val="none" w:sz="0" w:space="0" w:color="auto"/>
                <w:left w:val="none" w:sz="0" w:space="0" w:color="auto"/>
                <w:bottom w:val="none" w:sz="0" w:space="0" w:color="auto"/>
                <w:right w:val="none" w:sz="0" w:space="0" w:color="auto"/>
              </w:divBdr>
            </w:div>
            <w:div w:id="1420560299">
              <w:marLeft w:val="1155"/>
              <w:marRight w:val="0"/>
              <w:marTop w:val="0"/>
              <w:marBottom w:val="0"/>
              <w:divBdr>
                <w:top w:val="none" w:sz="0" w:space="0" w:color="auto"/>
                <w:left w:val="none" w:sz="0" w:space="0" w:color="auto"/>
                <w:bottom w:val="none" w:sz="0" w:space="0" w:color="auto"/>
                <w:right w:val="none" w:sz="0" w:space="0" w:color="auto"/>
              </w:divBdr>
            </w:div>
            <w:div w:id="57305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52000">
      <w:bodyDiv w:val="1"/>
      <w:marLeft w:val="0"/>
      <w:marRight w:val="0"/>
      <w:marTop w:val="0"/>
      <w:marBottom w:val="0"/>
      <w:divBdr>
        <w:top w:val="none" w:sz="0" w:space="0" w:color="auto"/>
        <w:left w:val="none" w:sz="0" w:space="0" w:color="auto"/>
        <w:bottom w:val="none" w:sz="0" w:space="0" w:color="auto"/>
        <w:right w:val="none" w:sz="0" w:space="0" w:color="auto"/>
      </w:divBdr>
      <w:divsChild>
        <w:div w:id="530260692">
          <w:marLeft w:val="0"/>
          <w:marRight w:val="0"/>
          <w:marTop w:val="0"/>
          <w:marBottom w:val="0"/>
          <w:divBdr>
            <w:top w:val="none" w:sz="0" w:space="0" w:color="auto"/>
            <w:left w:val="none" w:sz="0" w:space="0" w:color="auto"/>
            <w:bottom w:val="none" w:sz="0" w:space="0" w:color="auto"/>
            <w:right w:val="none" w:sz="0" w:space="0" w:color="auto"/>
          </w:divBdr>
        </w:div>
        <w:div w:id="1121917824">
          <w:marLeft w:val="0"/>
          <w:marRight w:val="0"/>
          <w:marTop w:val="150"/>
          <w:marBottom w:val="0"/>
          <w:divBdr>
            <w:top w:val="none" w:sz="0" w:space="0" w:color="auto"/>
            <w:left w:val="none" w:sz="0" w:space="0" w:color="auto"/>
            <w:bottom w:val="none" w:sz="0" w:space="0" w:color="auto"/>
            <w:right w:val="none" w:sz="0" w:space="0" w:color="auto"/>
          </w:divBdr>
          <w:divsChild>
            <w:div w:id="1332370041">
              <w:marLeft w:val="1155"/>
              <w:marRight w:val="0"/>
              <w:marTop w:val="0"/>
              <w:marBottom w:val="0"/>
              <w:divBdr>
                <w:top w:val="none" w:sz="0" w:space="0" w:color="auto"/>
                <w:left w:val="none" w:sz="0" w:space="0" w:color="auto"/>
                <w:bottom w:val="none" w:sz="0" w:space="0" w:color="auto"/>
                <w:right w:val="none" w:sz="0" w:space="0" w:color="auto"/>
              </w:divBdr>
            </w:div>
            <w:div w:id="139886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378807">
      <w:bodyDiv w:val="1"/>
      <w:marLeft w:val="0"/>
      <w:marRight w:val="0"/>
      <w:marTop w:val="0"/>
      <w:marBottom w:val="0"/>
      <w:divBdr>
        <w:top w:val="none" w:sz="0" w:space="0" w:color="auto"/>
        <w:left w:val="none" w:sz="0" w:space="0" w:color="auto"/>
        <w:bottom w:val="none" w:sz="0" w:space="0" w:color="auto"/>
        <w:right w:val="none" w:sz="0" w:space="0" w:color="auto"/>
      </w:divBdr>
      <w:divsChild>
        <w:div w:id="588076004">
          <w:marLeft w:val="0"/>
          <w:marRight w:val="0"/>
          <w:marTop w:val="0"/>
          <w:marBottom w:val="0"/>
          <w:divBdr>
            <w:top w:val="none" w:sz="0" w:space="0" w:color="auto"/>
            <w:left w:val="none" w:sz="0" w:space="0" w:color="auto"/>
            <w:bottom w:val="none" w:sz="0" w:space="0" w:color="auto"/>
            <w:right w:val="none" w:sz="0" w:space="0" w:color="auto"/>
          </w:divBdr>
        </w:div>
        <w:div w:id="102119401">
          <w:marLeft w:val="0"/>
          <w:marRight w:val="0"/>
          <w:marTop w:val="150"/>
          <w:marBottom w:val="0"/>
          <w:divBdr>
            <w:top w:val="none" w:sz="0" w:space="0" w:color="auto"/>
            <w:left w:val="none" w:sz="0" w:space="0" w:color="auto"/>
            <w:bottom w:val="none" w:sz="0" w:space="0" w:color="auto"/>
            <w:right w:val="none" w:sz="0" w:space="0" w:color="auto"/>
          </w:divBdr>
          <w:divsChild>
            <w:div w:id="367606985">
              <w:marLeft w:val="1155"/>
              <w:marRight w:val="0"/>
              <w:marTop w:val="0"/>
              <w:marBottom w:val="0"/>
              <w:divBdr>
                <w:top w:val="none" w:sz="0" w:space="0" w:color="auto"/>
                <w:left w:val="none" w:sz="0" w:space="0" w:color="auto"/>
                <w:bottom w:val="none" w:sz="0" w:space="0" w:color="auto"/>
                <w:right w:val="none" w:sz="0" w:space="0" w:color="auto"/>
              </w:divBdr>
            </w:div>
            <w:div w:id="1922525308">
              <w:marLeft w:val="1155"/>
              <w:marRight w:val="0"/>
              <w:marTop w:val="0"/>
              <w:marBottom w:val="0"/>
              <w:divBdr>
                <w:top w:val="none" w:sz="0" w:space="0" w:color="auto"/>
                <w:left w:val="none" w:sz="0" w:space="0" w:color="auto"/>
                <w:bottom w:val="none" w:sz="0" w:space="0" w:color="auto"/>
                <w:right w:val="none" w:sz="0" w:space="0" w:color="auto"/>
              </w:divBdr>
            </w:div>
            <w:div w:id="20922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1960319">
      <w:bodyDiv w:val="1"/>
      <w:marLeft w:val="0"/>
      <w:marRight w:val="0"/>
      <w:marTop w:val="0"/>
      <w:marBottom w:val="0"/>
      <w:divBdr>
        <w:top w:val="none" w:sz="0" w:space="0" w:color="auto"/>
        <w:left w:val="none" w:sz="0" w:space="0" w:color="auto"/>
        <w:bottom w:val="none" w:sz="0" w:space="0" w:color="auto"/>
        <w:right w:val="none" w:sz="0" w:space="0" w:color="auto"/>
      </w:divBdr>
      <w:divsChild>
        <w:div w:id="14431520">
          <w:marLeft w:val="0"/>
          <w:marRight w:val="0"/>
          <w:marTop w:val="0"/>
          <w:marBottom w:val="0"/>
          <w:divBdr>
            <w:top w:val="none" w:sz="0" w:space="0" w:color="auto"/>
            <w:left w:val="none" w:sz="0" w:space="0" w:color="auto"/>
            <w:bottom w:val="none" w:sz="0" w:space="0" w:color="auto"/>
            <w:right w:val="none" w:sz="0" w:space="0" w:color="auto"/>
          </w:divBdr>
        </w:div>
        <w:div w:id="1227036951">
          <w:marLeft w:val="0"/>
          <w:marRight w:val="0"/>
          <w:marTop w:val="150"/>
          <w:marBottom w:val="0"/>
          <w:divBdr>
            <w:top w:val="none" w:sz="0" w:space="0" w:color="auto"/>
            <w:left w:val="none" w:sz="0" w:space="0" w:color="auto"/>
            <w:bottom w:val="none" w:sz="0" w:space="0" w:color="auto"/>
            <w:right w:val="none" w:sz="0" w:space="0" w:color="auto"/>
          </w:divBdr>
          <w:divsChild>
            <w:div w:id="1209294551">
              <w:marLeft w:val="1155"/>
              <w:marRight w:val="0"/>
              <w:marTop w:val="0"/>
              <w:marBottom w:val="0"/>
              <w:divBdr>
                <w:top w:val="none" w:sz="0" w:space="0" w:color="auto"/>
                <w:left w:val="none" w:sz="0" w:space="0" w:color="auto"/>
                <w:bottom w:val="none" w:sz="0" w:space="0" w:color="auto"/>
                <w:right w:val="none" w:sz="0" w:space="0" w:color="auto"/>
              </w:divBdr>
            </w:div>
            <w:div w:id="280188045">
              <w:marLeft w:val="1155"/>
              <w:marRight w:val="0"/>
              <w:marTop w:val="0"/>
              <w:marBottom w:val="0"/>
              <w:divBdr>
                <w:top w:val="none" w:sz="0" w:space="0" w:color="auto"/>
                <w:left w:val="none" w:sz="0" w:space="0" w:color="auto"/>
                <w:bottom w:val="none" w:sz="0" w:space="0" w:color="auto"/>
                <w:right w:val="none" w:sz="0" w:space="0" w:color="auto"/>
              </w:divBdr>
            </w:div>
            <w:div w:id="101588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5049">
      <w:bodyDiv w:val="1"/>
      <w:marLeft w:val="0"/>
      <w:marRight w:val="0"/>
      <w:marTop w:val="0"/>
      <w:marBottom w:val="0"/>
      <w:divBdr>
        <w:top w:val="none" w:sz="0" w:space="0" w:color="auto"/>
        <w:left w:val="none" w:sz="0" w:space="0" w:color="auto"/>
        <w:bottom w:val="none" w:sz="0" w:space="0" w:color="auto"/>
        <w:right w:val="none" w:sz="0" w:space="0" w:color="auto"/>
      </w:divBdr>
      <w:divsChild>
        <w:div w:id="253175228">
          <w:marLeft w:val="0"/>
          <w:marRight w:val="0"/>
          <w:marTop w:val="0"/>
          <w:marBottom w:val="0"/>
          <w:divBdr>
            <w:top w:val="none" w:sz="0" w:space="0" w:color="auto"/>
            <w:left w:val="none" w:sz="0" w:space="0" w:color="auto"/>
            <w:bottom w:val="none" w:sz="0" w:space="0" w:color="auto"/>
            <w:right w:val="none" w:sz="0" w:space="0" w:color="auto"/>
          </w:divBdr>
        </w:div>
        <w:div w:id="114830826">
          <w:marLeft w:val="0"/>
          <w:marRight w:val="0"/>
          <w:marTop w:val="150"/>
          <w:marBottom w:val="0"/>
          <w:divBdr>
            <w:top w:val="none" w:sz="0" w:space="0" w:color="auto"/>
            <w:left w:val="none" w:sz="0" w:space="0" w:color="auto"/>
            <w:bottom w:val="none" w:sz="0" w:space="0" w:color="auto"/>
            <w:right w:val="none" w:sz="0" w:space="0" w:color="auto"/>
          </w:divBdr>
          <w:divsChild>
            <w:div w:id="1581139962">
              <w:marLeft w:val="1155"/>
              <w:marRight w:val="0"/>
              <w:marTop w:val="0"/>
              <w:marBottom w:val="0"/>
              <w:divBdr>
                <w:top w:val="none" w:sz="0" w:space="0" w:color="auto"/>
                <w:left w:val="none" w:sz="0" w:space="0" w:color="auto"/>
                <w:bottom w:val="none" w:sz="0" w:space="0" w:color="auto"/>
                <w:right w:val="none" w:sz="0" w:space="0" w:color="auto"/>
              </w:divBdr>
            </w:div>
            <w:div w:id="1309094143">
              <w:marLeft w:val="1155"/>
              <w:marRight w:val="0"/>
              <w:marTop w:val="0"/>
              <w:marBottom w:val="0"/>
              <w:divBdr>
                <w:top w:val="none" w:sz="0" w:space="0" w:color="auto"/>
                <w:left w:val="none" w:sz="0" w:space="0" w:color="auto"/>
                <w:bottom w:val="none" w:sz="0" w:space="0" w:color="auto"/>
                <w:right w:val="none" w:sz="0" w:space="0" w:color="auto"/>
              </w:divBdr>
            </w:div>
            <w:div w:id="131591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17376">
      <w:bodyDiv w:val="1"/>
      <w:marLeft w:val="0"/>
      <w:marRight w:val="0"/>
      <w:marTop w:val="0"/>
      <w:marBottom w:val="0"/>
      <w:divBdr>
        <w:top w:val="none" w:sz="0" w:space="0" w:color="auto"/>
        <w:left w:val="none" w:sz="0" w:space="0" w:color="auto"/>
        <w:bottom w:val="none" w:sz="0" w:space="0" w:color="auto"/>
        <w:right w:val="none" w:sz="0" w:space="0" w:color="auto"/>
      </w:divBdr>
      <w:divsChild>
        <w:div w:id="69011269">
          <w:marLeft w:val="0"/>
          <w:marRight w:val="0"/>
          <w:marTop w:val="0"/>
          <w:marBottom w:val="0"/>
          <w:divBdr>
            <w:top w:val="none" w:sz="0" w:space="0" w:color="auto"/>
            <w:left w:val="none" w:sz="0" w:space="0" w:color="auto"/>
            <w:bottom w:val="none" w:sz="0" w:space="0" w:color="auto"/>
            <w:right w:val="none" w:sz="0" w:space="0" w:color="auto"/>
          </w:divBdr>
        </w:div>
        <w:div w:id="1733624465">
          <w:marLeft w:val="0"/>
          <w:marRight w:val="0"/>
          <w:marTop w:val="150"/>
          <w:marBottom w:val="0"/>
          <w:divBdr>
            <w:top w:val="none" w:sz="0" w:space="0" w:color="auto"/>
            <w:left w:val="none" w:sz="0" w:space="0" w:color="auto"/>
            <w:bottom w:val="none" w:sz="0" w:space="0" w:color="auto"/>
            <w:right w:val="none" w:sz="0" w:space="0" w:color="auto"/>
          </w:divBdr>
          <w:divsChild>
            <w:div w:id="1602421354">
              <w:marLeft w:val="1155"/>
              <w:marRight w:val="0"/>
              <w:marTop w:val="0"/>
              <w:marBottom w:val="0"/>
              <w:divBdr>
                <w:top w:val="none" w:sz="0" w:space="0" w:color="auto"/>
                <w:left w:val="none" w:sz="0" w:space="0" w:color="auto"/>
                <w:bottom w:val="none" w:sz="0" w:space="0" w:color="auto"/>
                <w:right w:val="none" w:sz="0" w:space="0" w:color="auto"/>
              </w:divBdr>
            </w:div>
            <w:div w:id="863399425">
              <w:marLeft w:val="1155"/>
              <w:marRight w:val="0"/>
              <w:marTop w:val="0"/>
              <w:marBottom w:val="0"/>
              <w:divBdr>
                <w:top w:val="none" w:sz="0" w:space="0" w:color="auto"/>
                <w:left w:val="none" w:sz="0" w:space="0" w:color="auto"/>
                <w:bottom w:val="none" w:sz="0" w:space="0" w:color="auto"/>
                <w:right w:val="none" w:sz="0" w:space="0" w:color="auto"/>
              </w:divBdr>
            </w:div>
            <w:div w:id="100906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48181">
      <w:bodyDiv w:val="1"/>
      <w:marLeft w:val="0"/>
      <w:marRight w:val="0"/>
      <w:marTop w:val="0"/>
      <w:marBottom w:val="0"/>
      <w:divBdr>
        <w:top w:val="none" w:sz="0" w:space="0" w:color="auto"/>
        <w:left w:val="none" w:sz="0" w:space="0" w:color="auto"/>
        <w:bottom w:val="none" w:sz="0" w:space="0" w:color="auto"/>
        <w:right w:val="none" w:sz="0" w:space="0" w:color="auto"/>
      </w:divBdr>
      <w:divsChild>
        <w:div w:id="713819780">
          <w:marLeft w:val="0"/>
          <w:marRight w:val="0"/>
          <w:marTop w:val="0"/>
          <w:marBottom w:val="0"/>
          <w:divBdr>
            <w:top w:val="none" w:sz="0" w:space="0" w:color="auto"/>
            <w:left w:val="none" w:sz="0" w:space="0" w:color="auto"/>
            <w:bottom w:val="none" w:sz="0" w:space="0" w:color="auto"/>
            <w:right w:val="none" w:sz="0" w:space="0" w:color="auto"/>
          </w:divBdr>
        </w:div>
        <w:div w:id="2037542316">
          <w:marLeft w:val="0"/>
          <w:marRight w:val="0"/>
          <w:marTop w:val="150"/>
          <w:marBottom w:val="0"/>
          <w:divBdr>
            <w:top w:val="none" w:sz="0" w:space="0" w:color="auto"/>
            <w:left w:val="none" w:sz="0" w:space="0" w:color="auto"/>
            <w:bottom w:val="none" w:sz="0" w:space="0" w:color="auto"/>
            <w:right w:val="none" w:sz="0" w:space="0" w:color="auto"/>
          </w:divBdr>
          <w:divsChild>
            <w:div w:id="1991203342">
              <w:marLeft w:val="1155"/>
              <w:marRight w:val="0"/>
              <w:marTop w:val="0"/>
              <w:marBottom w:val="0"/>
              <w:divBdr>
                <w:top w:val="none" w:sz="0" w:space="0" w:color="auto"/>
                <w:left w:val="none" w:sz="0" w:space="0" w:color="auto"/>
                <w:bottom w:val="none" w:sz="0" w:space="0" w:color="auto"/>
                <w:right w:val="none" w:sz="0" w:space="0" w:color="auto"/>
              </w:divBdr>
            </w:div>
            <w:div w:id="1868517621">
              <w:marLeft w:val="1155"/>
              <w:marRight w:val="0"/>
              <w:marTop w:val="0"/>
              <w:marBottom w:val="0"/>
              <w:divBdr>
                <w:top w:val="none" w:sz="0" w:space="0" w:color="auto"/>
                <w:left w:val="none" w:sz="0" w:space="0" w:color="auto"/>
                <w:bottom w:val="none" w:sz="0" w:space="0" w:color="auto"/>
                <w:right w:val="none" w:sz="0" w:space="0" w:color="auto"/>
              </w:divBdr>
            </w:div>
            <w:div w:id="1730305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53244">
      <w:bodyDiv w:val="1"/>
      <w:marLeft w:val="0"/>
      <w:marRight w:val="0"/>
      <w:marTop w:val="0"/>
      <w:marBottom w:val="0"/>
      <w:divBdr>
        <w:top w:val="none" w:sz="0" w:space="0" w:color="auto"/>
        <w:left w:val="none" w:sz="0" w:space="0" w:color="auto"/>
        <w:bottom w:val="none" w:sz="0" w:space="0" w:color="auto"/>
        <w:right w:val="none" w:sz="0" w:space="0" w:color="auto"/>
      </w:divBdr>
      <w:divsChild>
        <w:div w:id="1095663483">
          <w:marLeft w:val="0"/>
          <w:marRight w:val="0"/>
          <w:marTop w:val="0"/>
          <w:marBottom w:val="0"/>
          <w:divBdr>
            <w:top w:val="none" w:sz="0" w:space="0" w:color="auto"/>
            <w:left w:val="none" w:sz="0" w:space="0" w:color="auto"/>
            <w:bottom w:val="none" w:sz="0" w:space="0" w:color="auto"/>
            <w:right w:val="none" w:sz="0" w:space="0" w:color="auto"/>
          </w:divBdr>
        </w:div>
        <w:div w:id="76706434">
          <w:marLeft w:val="0"/>
          <w:marRight w:val="0"/>
          <w:marTop w:val="150"/>
          <w:marBottom w:val="0"/>
          <w:divBdr>
            <w:top w:val="none" w:sz="0" w:space="0" w:color="auto"/>
            <w:left w:val="none" w:sz="0" w:space="0" w:color="auto"/>
            <w:bottom w:val="none" w:sz="0" w:space="0" w:color="auto"/>
            <w:right w:val="none" w:sz="0" w:space="0" w:color="auto"/>
          </w:divBdr>
          <w:divsChild>
            <w:div w:id="1090541213">
              <w:marLeft w:val="1155"/>
              <w:marRight w:val="0"/>
              <w:marTop w:val="0"/>
              <w:marBottom w:val="0"/>
              <w:divBdr>
                <w:top w:val="none" w:sz="0" w:space="0" w:color="auto"/>
                <w:left w:val="none" w:sz="0" w:space="0" w:color="auto"/>
                <w:bottom w:val="none" w:sz="0" w:space="0" w:color="auto"/>
                <w:right w:val="none" w:sz="0" w:space="0" w:color="auto"/>
              </w:divBdr>
            </w:div>
            <w:div w:id="1490243214">
              <w:marLeft w:val="1155"/>
              <w:marRight w:val="0"/>
              <w:marTop w:val="0"/>
              <w:marBottom w:val="0"/>
              <w:divBdr>
                <w:top w:val="none" w:sz="0" w:space="0" w:color="auto"/>
                <w:left w:val="none" w:sz="0" w:space="0" w:color="auto"/>
                <w:bottom w:val="none" w:sz="0" w:space="0" w:color="auto"/>
                <w:right w:val="none" w:sz="0" w:space="0" w:color="auto"/>
              </w:divBdr>
            </w:div>
            <w:div w:id="131383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048536">
      <w:bodyDiv w:val="1"/>
      <w:marLeft w:val="0"/>
      <w:marRight w:val="0"/>
      <w:marTop w:val="0"/>
      <w:marBottom w:val="0"/>
      <w:divBdr>
        <w:top w:val="none" w:sz="0" w:space="0" w:color="auto"/>
        <w:left w:val="none" w:sz="0" w:space="0" w:color="auto"/>
        <w:bottom w:val="none" w:sz="0" w:space="0" w:color="auto"/>
        <w:right w:val="none" w:sz="0" w:space="0" w:color="auto"/>
      </w:divBdr>
      <w:divsChild>
        <w:div w:id="355158401">
          <w:marLeft w:val="0"/>
          <w:marRight w:val="0"/>
          <w:marTop w:val="0"/>
          <w:marBottom w:val="0"/>
          <w:divBdr>
            <w:top w:val="none" w:sz="0" w:space="0" w:color="auto"/>
            <w:left w:val="none" w:sz="0" w:space="0" w:color="auto"/>
            <w:bottom w:val="none" w:sz="0" w:space="0" w:color="auto"/>
            <w:right w:val="none" w:sz="0" w:space="0" w:color="auto"/>
          </w:divBdr>
        </w:div>
        <w:div w:id="861044321">
          <w:marLeft w:val="0"/>
          <w:marRight w:val="0"/>
          <w:marTop w:val="150"/>
          <w:marBottom w:val="0"/>
          <w:divBdr>
            <w:top w:val="none" w:sz="0" w:space="0" w:color="auto"/>
            <w:left w:val="none" w:sz="0" w:space="0" w:color="auto"/>
            <w:bottom w:val="none" w:sz="0" w:space="0" w:color="auto"/>
            <w:right w:val="none" w:sz="0" w:space="0" w:color="auto"/>
          </w:divBdr>
          <w:divsChild>
            <w:div w:id="2018383502">
              <w:marLeft w:val="1155"/>
              <w:marRight w:val="0"/>
              <w:marTop w:val="0"/>
              <w:marBottom w:val="0"/>
              <w:divBdr>
                <w:top w:val="none" w:sz="0" w:space="0" w:color="auto"/>
                <w:left w:val="none" w:sz="0" w:space="0" w:color="auto"/>
                <w:bottom w:val="none" w:sz="0" w:space="0" w:color="auto"/>
                <w:right w:val="none" w:sz="0" w:space="0" w:color="auto"/>
              </w:divBdr>
            </w:div>
            <w:div w:id="167676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242998">
      <w:bodyDiv w:val="1"/>
      <w:marLeft w:val="0"/>
      <w:marRight w:val="0"/>
      <w:marTop w:val="0"/>
      <w:marBottom w:val="0"/>
      <w:divBdr>
        <w:top w:val="none" w:sz="0" w:space="0" w:color="auto"/>
        <w:left w:val="none" w:sz="0" w:space="0" w:color="auto"/>
        <w:bottom w:val="none" w:sz="0" w:space="0" w:color="auto"/>
        <w:right w:val="none" w:sz="0" w:space="0" w:color="auto"/>
      </w:divBdr>
      <w:divsChild>
        <w:div w:id="1560634886">
          <w:marLeft w:val="0"/>
          <w:marRight w:val="0"/>
          <w:marTop w:val="0"/>
          <w:marBottom w:val="0"/>
          <w:divBdr>
            <w:top w:val="none" w:sz="0" w:space="0" w:color="auto"/>
            <w:left w:val="none" w:sz="0" w:space="0" w:color="auto"/>
            <w:bottom w:val="none" w:sz="0" w:space="0" w:color="auto"/>
            <w:right w:val="none" w:sz="0" w:space="0" w:color="auto"/>
          </w:divBdr>
        </w:div>
        <w:div w:id="321860952">
          <w:marLeft w:val="0"/>
          <w:marRight w:val="0"/>
          <w:marTop w:val="150"/>
          <w:marBottom w:val="0"/>
          <w:divBdr>
            <w:top w:val="none" w:sz="0" w:space="0" w:color="auto"/>
            <w:left w:val="none" w:sz="0" w:space="0" w:color="auto"/>
            <w:bottom w:val="none" w:sz="0" w:space="0" w:color="auto"/>
            <w:right w:val="none" w:sz="0" w:space="0" w:color="auto"/>
          </w:divBdr>
          <w:divsChild>
            <w:div w:id="1167860378">
              <w:marLeft w:val="1155"/>
              <w:marRight w:val="0"/>
              <w:marTop w:val="0"/>
              <w:marBottom w:val="0"/>
              <w:divBdr>
                <w:top w:val="none" w:sz="0" w:space="0" w:color="auto"/>
                <w:left w:val="none" w:sz="0" w:space="0" w:color="auto"/>
                <w:bottom w:val="none" w:sz="0" w:space="0" w:color="auto"/>
                <w:right w:val="none" w:sz="0" w:space="0" w:color="auto"/>
              </w:divBdr>
            </w:div>
            <w:div w:id="321011730">
              <w:marLeft w:val="1155"/>
              <w:marRight w:val="0"/>
              <w:marTop w:val="0"/>
              <w:marBottom w:val="0"/>
              <w:divBdr>
                <w:top w:val="none" w:sz="0" w:space="0" w:color="auto"/>
                <w:left w:val="none" w:sz="0" w:space="0" w:color="auto"/>
                <w:bottom w:val="none" w:sz="0" w:space="0" w:color="auto"/>
                <w:right w:val="none" w:sz="0" w:space="0" w:color="auto"/>
              </w:divBdr>
            </w:div>
            <w:div w:id="363361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21852">
      <w:bodyDiv w:val="1"/>
      <w:marLeft w:val="0"/>
      <w:marRight w:val="0"/>
      <w:marTop w:val="0"/>
      <w:marBottom w:val="0"/>
      <w:divBdr>
        <w:top w:val="none" w:sz="0" w:space="0" w:color="auto"/>
        <w:left w:val="none" w:sz="0" w:space="0" w:color="auto"/>
        <w:bottom w:val="none" w:sz="0" w:space="0" w:color="auto"/>
        <w:right w:val="none" w:sz="0" w:space="0" w:color="auto"/>
      </w:divBdr>
      <w:divsChild>
        <w:div w:id="836767871">
          <w:marLeft w:val="0"/>
          <w:marRight w:val="0"/>
          <w:marTop w:val="0"/>
          <w:marBottom w:val="0"/>
          <w:divBdr>
            <w:top w:val="none" w:sz="0" w:space="0" w:color="auto"/>
            <w:left w:val="none" w:sz="0" w:space="0" w:color="auto"/>
            <w:bottom w:val="none" w:sz="0" w:space="0" w:color="auto"/>
            <w:right w:val="none" w:sz="0" w:space="0" w:color="auto"/>
          </w:divBdr>
        </w:div>
        <w:div w:id="1892300163">
          <w:marLeft w:val="0"/>
          <w:marRight w:val="0"/>
          <w:marTop w:val="150"/>
          <w:marBottom w:val="0"/>
          <w:divBdr>
            <w:top w:val="none" w:sz="0" w:space="0" w:color="auto"/>
            <w:left w:val="none" w:sz="0" w:space="0" w:color="auto"/>
            <w:bottom w:val="none" w:sz="0" w:space="0" w:color="auto"/>
            <w:right w:val="none" w:sz="0" w:space="0" w:color="auto"/>
          </w:divBdr>
          <w:divsChild>
            <w:div w:id="1042293334">
              <w:marLeft w:val="1155"/>
              <w:marRight w:val="0"/>
              <w:marTop w:val="0"/>
              <w:marBottom w:val="0"/>
              <w:divBdr>
                <w:top w:val="none" w:sz="0" w:space="0" w:color="auto"/>
                <w:left w:val="none" w:sz="0" w:space="0" w:color="auto"/>
                <w:bottom w:val="none" w:sz="0" w:space="0" w:color="auto"/>
                <w:right w:val="none" w:sz="0" w:space="0" w:color="auto"/>
              </w:divBdr>
            </w:div>
            <w:div w:id="1405837399">
              <w:marLeft w:val="1155"/>
              <w:marRight w:val="0"/>
              <w:marTop w:val="0"/>
              <w:marBottom w:val="0"/>
              <w:divBdr>
                <w:top w:val="none" w:sz="0" w:space="0" w:color="auto"/>
                <w:left w:val="none" w:sz="0" w:space="0" w:color="auto"/>
                <w:bottom w:val="none" w:sz="0" w:space="0" w:color="auto"/>
                <w:right w:val="none" w:sz="0" w:space="0" w:color="auto"/>
              </w:divBdr>
            </w:div>
            <w:div w:id="2103602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10509">
      <w:bodyDiv w:val="1"/>
      <w:marLeft w:val="0"/>
      <w:marRight w:val="0"/>
      <w:marTop w:val="0"/>
      <w:marBottom w:val="0"/>
      <w:divBdr>
        <w:top w:val="none" w:sz="0" w:space="0" w:color="auto"/>
        <w:left w:val="none" w:sz="0" w:space="0" w:color="auto"/>
        <w:bottom w:val="none" w:sz="0" w:space="0" w:color="auto"/>
        <w:right w:val="none" w:sz="0" w:space="0" w:color="auto"/>
      </w:divBdr>
      <w:divsChild>
        <w:div w:id="735126855">
          <w:marLeft w:val="0"/>
          <w:marRight w:val="0"/>
          <w:marTop w:val="0"/>
          <w:marBottom w:val="0"/>
          <w:divBdr>
            <w:top w:val="none" w:sz="0" w:space="0" w:color="auto"/>
            <w:left w:val="none" w:sz="0" w:space="0" w:color="auto"/>
            <w:bottom w:val="none" w:sz="0" w:space="0" w:color="auto"/>
            <w:right w:val="none" w:sz="0" w:space="0" w:color="auto"/>
          </w:divBdr>
        </w:div>
        <w:div w:id="1571038521">
          <w:marLeft w:val="0"/>
          <w:marRight w:val="0"/>
          <w:marTop w:val="150"/>
          <w:marBottom w:val="0"/>
          <w:divBdr>
            <w:top w:val="none" w:sz="0" w:space="0" w:color="auto"/>
            <w:left w:val="none" w:sz="0" w:space="0" w:color="auto"/>
            <w:bottom w:val="none" w:sz="0" w:space="0" w:color="auto"/>
            <w:right w:val="none" w:sz="0" w:space="0" w:color="auto"/>
          </w:divBdr>
          <w:divsChild>
            <w:div w:id="1074428592">
              <w:marLeft w:val="1155"/>
              <w:marRight w:val="0"/>
              <w:marTop w:val="0"/>
              <w:marBottom w:val="0"/>
              <w:divBdr>
                <w:top w:val="none" w:sz="0" w:space="0" w:color="auto"/>
                <w:left w:val="none" w:sz="0" w:space="0" w:color="auto"/>
                <w:bottom w:val="none" w:sz="0" w:space="0" w:color="auto"/>
                <w:right w:val="none" w:sz="0" w:space="0" w:color="auto"/>
              </w:divBdr>
            </w:div>
            <w:div w:id="1380320714">
              <w:marLeft w:val="1155"/>
              <w:marRight w:val="0"/>
              <w:marTop w:val="0"/>
              <w:marBottom w:val="0"/>
              <w:divBdr>
                <w:top w:val="none" w:sz="0" w:space="0" w:color="auto"/>
                <w:left w:val="none" w:sz="0" w:space="0" w:color="auto"/>
                <w:bottom w:val="none" w:sz="0" w:space="0" w:color="auto"/>
                <w:right w:val="none" w:sz="0" w:space="0" w:color="auto"/>
              </w:divBdr>
            </w:div>
            <w:div w:id="509487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095819">
      <w:bodyDiv w:val="1"/>
      <w:marLeft w:val="0"/>
      <w:marRight w:val="0"/>
      <w:marTop w:val="0"/>
      <w:marBottom w:val="0"/>
      <w:divBdr>
        <w:top w:val="none" w:sz="0" w:space="0" w:color="auto"/>
        <w:left w:val="none" w:sz="0" w:space="0" w:color="auto"/>
        <w:bottom w:val="none" w:sz="0" w:space="0" w:color="auto"/>
        <w:right w:val="none" w:sz="0" w:space="0" w:color="auto"/>
      </w:divBdr>
      <w:divsChild>
        <w:div w:id="1755394350">
          <w:marLeft w:val="0"/>
          <w:marRight w:val="0"/>
          <w:marTop w:val="0"/>
          <w:marBottom w:val="0"/>
          <w:divBdr>
            <w:top w:val="none" w:sz="0" w:space="0" w:color="auto"/>
            <w:left w:val="none" w:sz="0" w:space="0" w:color="auto"/>
            <w:bottom w:val="none" w:sz="0" w:space="0" w:color="auto"/>
            <w:right w:val="none" w:sz="0" w:space="0" w:color="auto"/>
          </w:divBdr>
        </w:div>
        <w:div w:id="1960841521">
          <w:marLeft w:val="0"/>
          <w:marRight w:val="0"/>
          <w:marTop w:val="150"/>
          <w:marBottom w:val="0"/>
          <w:divBdr>
            <w:top w:val="none" w:sz="0" w:space="0" w:color="auto"/>
            <w:left w:val="none" w:sz="0" w:space="0" w:color="auto"/>
            <w:bottom w:val="none" w:sz="0" w:space="0" w:color="auto"/>
            <w:right w:val="none" w:sz="0" w:space="0" w:color="auto"/>
          </w:divBdr>
          <w:divsChild>
            <w:div w:id="2103064886">
              <w:marLeft w:val="1155"/>
              <w:marRight w:val="0"/>
              <w:marTop w:val="0"/>
              <w:marBottom w:val="0"/>
              <w:divBdr>
                <w:top w:val="none" w:sz="0" w:space="0" w:color="auto"/>
                <w:left w:val="none" w:sz="0" w:space="0" w:color="auto"/>
                <w:bottom w:val="none" w:sz="0" w:space="0" w:color="auto"/>
                <w:right w:val="none" w:sz="0" w:space="0" w:color="auto"/>
              </w:divBdr>
            </w:div>
            <w:div w:id="2019232230">
              <w:marLeft w:val="1155"/>
              <w:marRight w:val="0"/>
              <w:marTop w:val="0"/>
              <w:marBottom w:val="0"/>
              <w:divBdr>
                <w:top w:val="none" w:sz="0" w:space="0" w:color="auto"/>
                <w:left w:val="none" w:sz="0" w:space="0" w:color="auto"/>
                <w:bottom w:val="none" w:sz="0" w:space="0" w:color="auto"/>
                <w:right w:val="none" w:sz="0" w:space="0" w:color="auto"/>
              </w:divBdr>
            </w:div>
            <w:div w:id="878277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212420">
      <w:bodyDiv w:val="1"/>
      <w:marLeft w:val="0"/>
      <w:marRight w:val="0"/>
      <w:marTop w:val="0"/>
      <w:marBottom w:val="0"/>
      <w:divBdr>
        <w:top w:val="none" w:sz="0" w:space="0" w:color="auto"/>
        <w:left w:val="none" w:sz="0" w:space="0" w:color="auto"/>
        <w:bottom w:val="none" w:sz="0" w:space="0" w:color="auto"/>
        <w:right w:val="none" w:sz="0" w:space="0" w:color="auto"/>
      </w:divBdr>
      <w:divsChild>
        <w:div w:id="1048259449">
          <w:marLeft w:val="0"/>
          <w:marRight w:val="0"/>
          <w:marTop w:val="0"/>
          <w:marBottom w:val="0"/>
          <w:divBdr>
            <w:top w:val="none" w:sz="0" w:space="0" w:color="auto"/>
            <w:left w:val="none" w:sz="0" w:space="0" w:color="auto"/>
            <w:bottom w:val="none" w:sz="0" w:space="0" w:color="auto"/>
            <w:right w:val="none" w:sz="0" w:space="0" w:color="auto"/>
          </w:divBdr>
        </w:div>
        <w:div w:id="1798597543">
          <w:marLeft w:val="0"/>
          <w:marRight w:val="0"/>
          <w:marTop w:val="150"/>
          <w:marBottom w:val="0"/>
          <w:divBdr>
            <w:top w:val="none" w:sz="0" w:space="0" w:color="auto"/>
            <w:left w:val="none" w:sz="0" w:space="0" w:color="auto"/>
            <w:bottom w:val="none" w:sz="0" w:space="0" w:color="auto"/>
            <w:right w:val="none" w:sz="0" w:space="0" w:color="auto"/>
          </w:divBdr>
          <w:divsChild>
            <w:div w:id="1915510251">
              <w:marLeft w:val="1155"/>
              <w:marRight w:val="0"/>
              <w:marTop w:val="0"/>
              <w:marBottom w:val="0"/>
              <w:divBdr>
                <w:top w:val="none" w:sz="0" w:space="0" w:color="auto"/>
                <w:left w:val="none" w:sz="0" w:space="0" w:color="auto"/>
                <w:bottom w:val="none" w:sz="0" w:space="0" w:color="auto"/>
                <w:right w:val="none" w:sz="0" w:space="0" w:color="auto"/>
              </w:divBdr>
            </w:div>
            <w:div w:id="586614486">
              <w:marLeft w:val="1155"/>
              <w:marRight w:val="0"/>
              <w:marTop w:val="0"/>
              <w:marBottom w:val="0"/>
              <w:divBdr>
                <w:top w:val="none" w:sz="0" w:space="0" w:color="auto"/>
                <w:left w:val="none" w:sz="0" w:space="0" w:color="auto"/>
                <w:bottom w:val="none" w:sz="0" w:space="0" w:color="auto"/>
                <w:right w:val="none" w:sz="0" w:space="0" w:color="auto"/>
              </w:divBdr>
            </w:div>
            <w:div w:id="933512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552065">
      <w:bodyDiv w:val="1"/>
      <w:marLeft w:val="0"/>
      <w:marRight w:val="0"/>
      <w:marTop w:val="0"/>
      <w:marBottom w:val="0"/>
      <w:divBdr>
        <w:top w:val="none" w:sz="0" w:space="0" w:color="auto"/>
        <w:left w:val="none" w:sz="0" w:space="0" w:color="auto"/>
        <w:bottom w:val="none" w:sz="0" w:space="0" w:color="auto"/>
        <w:right w:val="none" w:sz="0" w:space="0" w:color="auto"/>
      </w:divBdr>
      <w:divsChild>
        <w:div w:id="788934134">
          <w:marLeft w:val="0"/>
          <w:marRight w:val="0"/>
          <w:marTop w:val="0"/>
          <w:marBottom w:val="0"/>
          <w:divBdr>
            <w:top w:val="none" w:sz="0" w:space="0" w:color="auto"/>
            <w:left w:val="none" w:sz="0" w:space="0" w:color="auto"/>
            <w:bottom w:val="none" w:sz="0" w:space="0" w:color="auto"/>
            <w:right w:val="none" w:sz="0" w:space="0" w:color="auto"/>
          </w:divBdr>
        </w:div>
        <w:div w:id="2064207267">
          <w:marLeft w:val="0"/>
          <w:marRight w:val="0"/>
          <w:marTop w:val="150"/>
          <w:marBottom w:val="0"/>
          <w:divBdr>
            <w:top w:val="none" w:sz="0" w:space="0" w:color="auto"/>
            <w:left w:val="none" w:sz="0" w:space="0" w:color="auto"/>
            <w:bottom w:val="none" w:sz="0" w:space="0" w:color="auto"/>
            <w:right w:val="none" w:sz="0" w:space="0" w:color="auto"/>
          </w:divBdr>
          <w:divsChild>
            <w:div w:id="346716547">
              <w:marLeft w:val="1155"/>
              <w:marRight w:val="0"/>
              <w:marTop w:val="0"/>
              <w:marBottom w:val="0"/>
              <w:divBdr>
                <w:top w:val="none" w:sz="0" w:space="0" w:color="auto"/>
                <w:left w:val="none" w:sz="0" w:space="0" w:color="auto"/>
                <w:bottom w:val="none" w:sz="0" w:space="0" w:color="auto"/>
                <w:right w:val="none" w:sz="0" w:space="0" w:color="auto"/>
              </w:divBdr>
            </w:div>
            <w:div w:id="1412124678">
              <w:marLeft w:val="1155"/>
              <w:marRight w:val="0"/>
              <w:marTop w:val="0"/>
              <w:marBottom w:val="0"/>
              <w:divBdr>
                <w:top w:val="none" w:sz="0" w:space="0" w:color="auto"/>
                <w:left w:val="none" w:sz="0" w:space="0" w:color="auto"/>
                <w:bottom w:val="none" w:sz="0" w:space="0" w:color="auto"/>
                <w:right w:val="none" w:sz="0" w:space="0" w:color="auto"/>
              </w:divBdr>
            </w:div>
            <w:div w:id="572397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38499">
      <w:bodyDiv w:val="1"/>
      <w:marLeft w:val="0"/>
      <w:marRight w:val="0"/>
      <w:marTop w:val="0"/>
      <w:marBottom w:val="0"/>
      <w:divBdr>
        <w:top w:val="none" w:sz="0" w:space="0" w:color="auto"/>
        <w:left w:val="none" w:sz="0" w:space="0" w:color="auto"/>
        <w:bottom w:val="none" w:sz="0" w:space="0" w:color="auto"/>
        <w:right w:val="none" w:sz="0" w:space="0" w:color="auto"/>
      </w:divBdr>
      <w:divsChild>
        <w:div w:id="271204680">
          <w:marLeft w:val="0"/>
          <w:marRight w:val="0"/>
          <w:marTop w:val="0"/>
          <w:marBottom w:val="0"/>
          <w:divBdr>
            <w:top w:val="none" w:sz="0" w:space="0" w:color="auto"/>
            <w:left w:val="none" w:sz="0" w:space="0" w:color="auto"/>
            <w:bottom w:val="none" w:sz="0" w:space="0" w:color="auto"/>
            <w:right w:val="none" w:sz="0" w:space="0" w:color="auto"/>
          </w:divBdr>
        </w:div>
        <w:div w:id="1739667510">
          <w:marLeft w:val="0"/>
          <w:marRight w:val="0"/>
          <w:marTop w:val="150"/>
          <w:marBottom w:val="0"/>
          <w:divBdr>
            <w:top w:val="none" w:sz="0" w:space="0" w:color="auto"/>
            <w:left w:val="none" w:sz="0" w:space="0" w:color="auto"/>
            <w:bottom w:val="none" w:sz="0" w:space="0" w:color="auto"/>
            <w:right w:val="none" w:sz="0" w:space="0" w:color="auto"/>
          </w:divBdr>
          <w:divsChild>
            <w:div w:id="313215987">
              <w:marLeft w:val="1155"/>
              <w:marRight w:val="0"/>
              <w:marTop w:val="0"/>
              <w:marBottom w:val="0"/>
              <w:divBdr>
                <w:top w:val="none" w:sz="0" w:space="0" w:color="auto"/>
                <w:left w:val="none" w:sz="0" w:space="0" w:color="auto"/>
                <w:bottom w:val="none" w:sz="0" w:space="0" w:color="auto"/>
                <w:right w:val="none" w:sz="0" w:space="0" w:color="auto"/>
              </w:divBdr>
            </w:div>
            <w:div w:id="1446195371">
              <w:marLeft w:val="1155"/>
              <w:marRight w:val="0"/>
              <w:marTop w:val="0"/>
              <w:marBottom w:val="0"/>
              <w:divBdr>
                <w:top w:val="none" w:sz="0" w:space="0" w:color="auto"/>
                <w:left w:val="none" w:sz="0" w:space="0" w:color="auto"/>
                <w:bottom w:val="none" w:sz="0" w:space="0" w:color="auto"/>
                <w:right w:val="none" w:sz="0" w:space="0" w:color="auto"/>
              </w:divBdr>
            </w:div>
            <w:div w:id="811602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2429">
      <w:bodyDiv w:val="1"/>
      <w:marLeft w:val="0"/>
      <w:marRight w:val="0"/>
      <w:marTop w:val="0"/>
      <w:marBottom w:val="0"/>
      <w:divBdr>
        <w:top w:val="none" w:sz="0" w:space="0" w:color="auto"/>
        <w:left w:val="none" w:sz="0" w:space="0" w:color="auto"/>
        <w:bottom w:val="none" w:sz="0" w:space="0" w:color="auto"/>
        <w:right w:val="none" w:sz="0" w:space="0" w:color="auto"/>
      </w:divBdr>
      <w:divsChild>
        <w:div w:id="1201162790">
          <w:marLeft w:val="0"/>
          <w:marRight w:val="0"/>
          <w:marTop w:val="0"/>
          <w:marBottom w:val="0"/>
          <w:divBdr>
            <w:top w:val="none" w:sz="0" w:space="0" w:color="auto"/>
            <w:left w:val="none" w:sz="0" w:space="0" w:color="auto"/>
            <w:bottom w:val="none" w:sz="0" w:space="0" w:color="auto"/>
            <w:right w:val="none" w:sz="0" w:space="0" w:color="auto"/>
          </w:divBdr>
        </w:div>
        <w:div w:id="1682118771">
          <w:marLeft w:val="0"/>
          <w:marRight w:val="0"/>
          <w:marTop w:val="150"/>
          <w:marBottom w:val="0"/>
          <w:divBdr>
            <w:top w:val="none" w:sz="0" w:space="0" w:color="auto"/>
            <w:left w:val="none" w:sz="0" w:space="0" w:color="auto"/>
            <w:bottom w:val="none" w:sz="0" w:space="0" w:color="auto"/>
            <w:right w:val="none" w:sz="0" w:space="0" w:color="auto"/>
          </w:divBdr>
          <w:divsChild>
            <w:div w:id="1939561308">
              <w:marLeft w:val="1155"/>
              <w:marRight w:val="0"/>
              <w:marTop w:val="0"/>
              <w:marBottom w:val="0"/>
              <w:divBdr>
                <w:top w:val="none" w:sz="0" w:space="0" w:color="auto"/>
                <w:left w:val="none" w:sz="0" w:space="0" w:color="auto"/>
                <w:bottom w:val="none" w:sz="0" w:space="0" w:color="auto"/>
                <w:right w:val="none" w:sz="0" w:space="0" w:color="auto"/>
              </w:divBdr>
            </w:div>
            <w:div w:id="1820078619">
              <w:marLeft w:val="1155"/>
              <w:marRight w:val="0"/>
              <w:marTop w:val="0"/>
              <w:marBottom w:val="0"/>
              <w:divBdr>
                <w:top w:val="none" w:sz="0" w:space="0" w:color="auto"/>
                <w:left w:val="none" w:sz="0" w:space="0" w:color="auto"/>
                <w:bottom w:val="none" w:sz="0" w:space="0" w:color="auto"/>
                <w:right w:val="none" w:sz="0" w:space="0" w:color="auto"/>
              </w:divBdr>
            </w:div>
            <w:div w:id="104687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15355">
      <w:bodyDiv w:val="1"/>
      <w:marLeft w:val="0"/>
      <w:marRight w:val="0"/>
      <w:marTop w:val="0"/>
      <w:marBottom w:val="0"/>
      <w:divBdr>
        <w:top w:val="none" w:sz="0" w:space="0" w:color="auto"/>
        <w:left w:val="none" w:sz="0" w:space="0" w:color="auto"/>
        <w:bottom w:val="none" w:sz="0" w:space="0" w:color="auto"/>
        <w:right w:val="none" w:sz="0" w:space="0" w:color="auto"/>
      </w:divBdr>
      <w:divsChild>
        <w:div w:id="346445295">
          <w:marLeft w:val="0"/>
          <w:marRight w:val="0"/>
          <w:marTop w:val="0"/>
          <w:marBottom w:val="0"/>
          <w:divBdr>
            <w:top w:val="none" w:sz="0" w:space="0" w:color="auto"/>
            <w:left w:val="none" w:sz="0" w:space="0" w:color="auto"/>
            <w:bottom w:val="none" w:sz="0" w:space="0" w:color="auto"/>
            <w:right w:val="none" w:sz="0" w:space="0" w:color="auto"/>
          </w:divBdr>
        </w:div>
        <w:div w:id="561137903">
          <w:marLeft w:val="0"/>
          <w:marRight w:val="0"/>
          <w:marTop w:val="150"/>
          <w:marBottom w:val="0"/>
          <w:divBdr>
            <w:top w:val="none" w:sz="0" w:space="0" w:color="auto"/>
            <w:left w:val="none" w:sz="0" w:space="0" w:color="auto"/>
            <w:bottom w:val="none" w:sz="0" w:space="0" w:color="auto"/>
            <w:right w:val="none" w:sz="0" w:space="0" w:color="auto"/>
          </w:divBdr>
          <w:divsChild>
            <w:div w:id="817499574">
              <w:marLeft w:val="1155"/>
              <w:marRight w:val="0"/>
              <w:marTop w:val="0"/>
              <w:marBottom w:val="0"/>
              <w:divBdr>
                <w:top w:val="none" w:sz="0" w:space="0" w:color="auto"/>
                <w:left w:val="none" w:sz="0" w:space="0" w:color="auto"/>
                <w:bottom w:val="none" w:sz="0" w:space="0" w:color="auto"/>
                <w:right w:val="none" w:sz="0" w:space="0" w:color="auto"/>
              </w:divBdr>
            </w:div>
            <w:div w:id="345712547">
              <w:marLeft w:val="1155"/>
              <w:marRight w:val="0"/>
              <w:marTop w:val="0"/>
              <w:marBottom w:val="0"/>
              <w:divBdr>
                <w:top w:val="none" w:sz="0" w:space="0" w:color="auto"/>
                <w:left w:val="none" w:sz="0" w:space="0" w:color="auto"/>
                <w:bottom w:val="none" w:sz="0" w:space="0" w:color="auto"/>
                <w:right w:val="none" w:sz="0" w:space="0" w:color="auto"/>
              </w:divBdr>
            </w:div>
            <w:div w:id="884412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9075">
      <w:bodyDiv w:val="1"/>
      <w:marLeft w:val="0"/>
      <w:marRight w:val="0"/>
      <w:marTop w:val="0"/>
      <w:marBottom w:val="0"/>
      <w:divBdr>
        <w:top w:val="none" w:sz="0" w:space="0" w:color="auto"/>
        <w:left w:val="none" w:sz="0" w:space="0" w:color="auto"/>
        <w:bottom w:val="none" w:sz="0" w:space="0" w:color="auto"/>
        <w:right w:val="none" w:sz="0" w:space="0" w:color="auto"/>
      </w:divBdr>
      <w:divsChild>
        <w:div w:id="1332559604">
          <w:marLeft w:val="0"/>
          <w:marRight w:val="0"/>
          <w:marTop w:val="0"/>
          <w:marBottom w:val="0"/>
          <w:divBdr>
            <w:top w:val="none" w:sz="0" w:space="0" w:color="auto"/>
            <w:left w:val="none" w:sz="0" w:space="0" w:color="auto"/>
            <w:bottom w:val="none" w:sz="0" w:space="0" w:color="auto"/>
            <w:right w:val="none" w:sz="0" w:space="0" w:color="auto"/>
          </w:divBdr>
        </w:div>
        <w:div w:id="860900191">
          <w:marLeft w:val="0"/>
          <w:marRight w:val="0"/>
          <w:marTop w:val="150"/>
          <w:marBottom w:val="0"/>
          <w:divBdr>
            <w:top w:val="none" w:sz="0" w:space="0" w:color="auto"/>
            <w:left w:val="none" w:sz="0" w:space="0" w:color="auto"/>
            <w:bottom w:val="none" w:sz="0" w:space="0" w:color="auto"/>
            <w:right w:val="none" w:sz="0" w:space="0" w:color="auto"/>
          </w:divBdr>
          <w:divsChild>
            <w:div w:id="1470517452">
              <w:marLeft w:val="1155"/>
              <w:marRight w:val="0"/>
              <w:marTop w:val="0"/>
              <w:marBottom w:val="0"/>
              <w:divBdr>
                <w:top w:val="none" w:sz="0" w:space="0" w:color="auto"/>
                <w:left w:val="none" w:sz="0" w:space="0" w:color="auto"/>
                <w:bottom w:val="none" w:sz="0" w:space="0" w:color="auto"/>
                <w:right w:val="none" w:sz="0" w:space="0" w:color="auto"/>
              </w:divBdr>
            </w:div>
            <w:div w:id="1326860213">
              <w:marLeft w:val="1155"/>
              <w:marRight w:val="0"/>
              <w:marTop w:val="0"/>
              <w:marBottom w:val="0"/>
              <w:divBdr>
                <w:top w:val="none" w:sz="0" w:space="0" w:color="auto"/>
                <w:left w:val="none" w:sz="0" w:space="0" w:color="auto"/>
                <w:bottom w:val="none" w:sz="0" w:space="0" w:color="auto"/>
                <w:right w:val="none" w:sz="0" w:space="0" w:color="auto"/>
              </w:divBdr>
            </w:div>
            <w:div w:id="198156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649631">
      <w:bodyDiv w:val="1"/>
      <w:marLeft w:val="0"/>
      <w:marRight w:val="0"/>
      <w:marTop w:val="0"/>
      <w:marBottom w:val="0"/>
      <w:divBdr>
        <w:top w:val="none" w:sz="0" w:space="0" w:color="auto"/>
        <w:left w:val="none" w:sz="0" w:space="0" w:color="auto"/>
        <w:bottom w:val="none" w:sz="0" w:space="0" w:color="auto"/>
        <w:right w:val="none" w:sz="0" w:space="0" w:color="auto"/>
      </w:divBdr>
      <w:divsChild>
        <w:div w:id="261383677">
          <w:marLeft w:val="0"/>
          <w:marRight w:val="0"/>
          <w:marTop w:val="0"/>
          <w:marBottom w:val="0"/>
          <w:divBdr>
            <w:top w:val="none" w:sz="0" w:space="0" w:color="auto"/>
            <w:left w:val="none" w:sz="0" w:space="0" w:color="auto"/>
            <w:bottom w:val="none" w:sz="0" w:space="0" w:color="auto"/>
            <w:right w:val="none" w:sz="0" w:space="0" w:color="auto"/>
          </w:divBdr>
        </w:div>
        <w:div w:id="1686707192">
          <w:marLeft w:val="0"/>
          <w:marRight w:val="0"/>
          <w:marTop w:val="150"/>
          <w:marBottom w:val="0"/>
          <w:divBdr>
            <w:top w:val="none" w:sz="0" w:space="0" w:color="auto"/>
            <w:left w:val="none" w:sz="0" w:space="0" w:color="auto"/>
            <w:bottom w:val="none" w:sz="0" w:space="0" w:color="auto"/>
            <w:right w:val="none" w:sz="0" w:space="0" w:color="auto"/>
          </w:divBdr>
          <w:divsChild>
            <w:div w:id="614866158">
              <w:marLeft w:val="1155"/>
              <w:marRight w:val="0"/>
              <w:marTop w:val="0"/>
              <w:marBottom w:val="0"/>
              <w:divBdr>
                <w:top w:val="none" w:sz="0" w:space="0" w:color="auto"/>
                <w:left w:val="none" w:sz="0" w:space="0" w:color="auto"/>
                <w:bottom w:val="none" w:sz="0" w:space="0" w:color="auto"/>
                <w:right w:val="none" w:sz="0" w:space="0" w:color="auto"/>
              </w:divBdr>
            </w:div>
            <w:div w:id="1712457837">
              <w:marLeft w:val="1155"/>
              <w:marRight w:val="0"/>
              <w:marTop w:val="0"/>
              <w:marBottom w:val="0"/>
              <w:divBdr>
                <w:top w:val="none" w:sz="0" w:space="0" w:color="auto"/>
                <w:left w:val="none" w:sz="0" w:space="0" w:color="auto"/>
                <w:bottom w:val="none" w:sz="0" w:space="0" w:color="auto"/>
                <w:right w:val="none" w:sz="0" w:space="0" w:color="auto"/>
              </w:divBdr>
            </w:div>
            <w:div w:id="1510367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732200">
      <w:bodyDiv w:val="1"/>
      <w:marLeft w:val="0"/>
      <w:marRight w:val="0"/>
      <w:marTop w:val="0"/>
      <w:marBottom w:val="0"/>
      <w:divBdr>
        <w:top w:val="none" w:sz="0" w:space="0" w:color="auto"/>
        <w:left w:val="none" w:sz="0" w:space="0" w:color="auto"/>
        <w:bottom w:val="none" w:sz="0" w:space="0" w:color="auto"/>
        <w:right w:val="none" w:sz="0" w:space="0" w:color="auto"/>
      </w:divBdr>
      <w:divsChild>
        <w:div w:id="276252558">
          <w:marLeft w:val="0"/>
          <w:marRight w:val="0"/>
          <w:marTop w:val="0"/>
          <w:marBottom w:val="0"/>
          <w:divBdr>
            <w:top w:val="none" w:sz="0" w:space="0" w:color="auto"/>
            <w:left w:val="none" w:sz="0" w:space="0" w:color="auto"/>
            <w:bottom w:val="none" w:sz="0" w:space="0" w:color="auto"/>
            <w:right w:val="none" w:sz="0" w:space="0" w:color="auto"/>
          </w:divBdr>
        </w:div>
        <w:div w:id="346490097">
          <w:marLeft w:val="0"/>
          <w:marRight w:val="0"/>
          <w:marTop w:val="150"/>
          <w:marBottom w:val="0"/>
          <w:divBdr>
            <w:top w:val="none" w:sz="0" w:space="0" w:color="auto"/>
            <w:left w:val="none" w:sz="0" w:space="0" w:color="auto"/>
            <w:bottom w:val="none" w:sz="0" w:space="0" w:color="auto"/>
            <w:right w:val="none" w:sz="0" w:space="0" w:color="auto"/>
          </w:divBdr>
          <w:divsChild>
            <w:div w:id="1359312473">
              <w:marLeft w:val="1155"/>
              <w:marRight w:val="0"/>
              <w:marTop w:val="0"/>
              <w:marBottom w:val="0"/>
              <w:divBdr>
                <w:top w:val="none" w:sz="0" w:space="0" w:color="auto"/>
                <w:left w:val="none" w:sz="0" w:space="0" w:color="auto"/>
                <w:bottom w:val="none" w:sz="0" w:space="0" w:color="auto"/>
                <w:right w:val="none" w:sz="0" w:space="0" w:color="auto"/>
              </w:divBdr>
            </w:div>
            <w:div w:id="1915358194">
              <w:marLeft w:val="1155"/>
              <w:marRight w:val="0"/>
              <w:marTop w:val="0"/>
              <w:marBottom w:val="0"/>
              <w:divBdr>
                <w:top w:val="none" w:sz="0" w:space="0" w:color="auto"/>
                <w:left w:val="none" w:sz="0" w:space="0" w:color="auto"/>
                <w:bottom w:val="none" w:sz="0" w:space="0" w:color="auto"/>
                <w:right w:val="none" w:sz="0" w:space="0" w:color="auto"/>
              </w:divBdr>
            </w:div>
            <w:div w:id="152354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09609">
      <w:bodyDiv w:val="1"/>
      <w:marLeft w:val="0"/>
      <w:marRight w:val="0"/>
      <w:marTop w:val="0"/>
      <w:marBottom w:val="0"/>
      <w:divBdr>
        <w:top w:val="none" w:sz="0" w:space="0" w:color="auto"/>
        <w:left w:val="none" w:sz="0" w:space="0" w:color="auto"/>
        <w:bottom w:val="none" w:sz="0" w:space="0" w:color="auto"/>
        <w:right w:val="none" w:sz="0" w:space="0" w:color="auto"/>
      </w:divBdr>
      <w:divsChild>
        <w:div w:id="1342319660">
          <w:marLeft w:val="0"/>
          <w:marRight w:val="0"/>
          <w:marTop w:val="0"/>
          <w:marBottom w:val="0"/>
          <w:divBdr>
            <w:top w:val="none" w:sz="0" w:space="0" w:color="auto"/>
            <w:left w:val="none" w:sz="0" w:space="0" w:color="auto"/>
            <w:bottom w:val="none" w:sz="0" w:space="0" w:color="auto"/>
            <w:right w:val="none" w:sz="0" w:space="0" w:color="auto"/>
          </w:divBdr>
        </w:div>
        <w:div w:id="155654356">
          <w:marLeft w:val="0"/>
          <w:marRight w:val="0"/>
          <w:marTop w:val="150"/>
          <w:marBottom w:val="0"/>
          <w:divBdr>
            <w:top w:val="none" w:sz="0" w:space="0" w:color="auto"/>
            <w:left w:val="none" w:sz="0" w:space="0" w:color="auto"/>
            <w:bottom w:val="none" w:sz="0" w:space="0" w:color="auto"/>
            <w:right w:val="none" w:sz="0" w:space="0" w:color="auto"/>
          </w:divBdr>
          <w:divsChild>
            <w:div w:id="43414651">
              <w:marLeft w:val="1155"/>
              <w:marRight w:val="0"/>
              <w:marTop w:val="0"/>
              <w:marBottom w:val="0"/>
              <w:divBdr>
                <w:top w:val="none" w:sz="0" w:space="0" w:color="auto"/>
                <w:left w:val="none" w:sz="0" w:space="0" w:color="auto"/>
                <w:bottom w:val="none" w:sz="0" w:space="0" w:color="auto"/>
                <w:right w:val="none" w:sz="0" w:space="0" w:color="auto"/>
              </w:divBdr>
            </w:div>
            <w:div w:id="1207449667">
              <w:marLeft w:val="1155"/>
              <w:marRight w:val="0"/>
              <w:marTop w:val="0"/>
              <w:marBottom w:val="0"/>
              <w:divBdr>
                <w:top w:val="none" w:sz="0" w:space="0" w:color="auto"/>
                <w:left w:val="none" w:sz="0" w:space="0" w:color="auto"/>
                <w:bottom w:val="none" w:sz="0" w:space="0" w:color="auto"/>
                <w:right w:val="none" w:sz="0" w:space="0" w:color="auto"/>
              </w:divBdr>
            </w:div>
            <w:div w:id="201564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0966769">
      <w:bodyDiv w:val="1"/>
      <w:marLeft w:val="0"/>
      <w:marRight w:val="0"/>
      <w:marTop w:val="0"/>
      <w:marBottom w:val="0"/>
      <w:divBdr>
        <w:top w:val="none" w:sz="0" w:space="0" w:color="auto"/>
        <w:left w:val="none" w:sz="0" w:space="0" w:color="auto"/>
        <w:bottom w:val="none" w:sz="0" w:space="0" w:color="auto"/>
        <w:right w:val="none" w:sz="0" w:space="0" w:color="auto"/>
      </w:divBdr>
      <w:divsChild>
        <w:div w:id="1515848860">
          <w:marLeft w:val="0"/>
          <w:marRight w:val="0"/>
          <w:marTop w:val="0"/>
          <w:marBottom w:val="0"/>
          <w:divBdr>
            <w:top w:val="none" w:sz="0" w:space="0" w:color="auto"/>
            <w:left w:val="none" w:sz="0" w:space="0" w:color="auto"/>
            <w:bottom w:val="none" w:sz="0" w:space="0" w:color="auto"/>
            <w:right w:val="none" w:sz="0" w:space="0" w:color="auto"/>
          </w:divBdr>
        </w:div>
        <w:div w:id="147288172">
          <w:marLeft w:val="0"/>
          <w:marRight w:val="0"/>
          <w:marTop w:val="150"/>
          <w:marBottom w:val="0"/>
          <w:divBdr>
            <w:top w:val="none" w:sz="0" w:space="0" w:color="auto"/>
            <w:left w:val="none" w:sz="0" w:space="0" w:color="auto"/>
            <w:bottom w:val="none" w:sz="0" w:space="0" w:color="auto"/>
            <w:right w:val="none" w:sz="0" w:space="0" w:color="auto"/>
          </w:divBdr>
          <w:divsChild>
            <w:div w:id="764426050">
              <w:marLeft w:val="1155"/>
              <w:marRight w:val="0"/>
              <w:marTop w:val="0"/>
              <w:marBottom w:val="0"/>
              <w:divBdr>
                <w:top w:val="none" w:sz="0" w:space="0" w:color="auto"/>
                <w:left w:val="none" w:sz="0" w:space="0" w:color="auto"/>
                <w:bottom w:val="none" w:sz="0" w:space="0" w:color="auto"/>
                <w:right w:val="none" w:sz="0" w:space="0" w:color="auto"/>
              </w:divBdr>
            </w:div>
            <w:div w:id="18775908">
              <w:marLeft w:val="1155"/>
              <w:marRight w:val="0"/>
              <w:marTop w:val="0"/>
              <w:marBottom w:val="0"/>
              <w:divBdr>
                <w:top w:val="none" w:sz="0" w:space="0" w:color="auto"/>
                <w:left w:val="none" w:sz="0" w:space="0" w:color="auto"/>
                <w:bottom w:val="none" w:sz="0" w:space="0" w:color="auto"/>
                <w:right w:val="none" w:sz="0" w:space="0" w:color="auto"/>
              </w:divBdr>
            </w:div>
            <w:div w:id="1414812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155479">
      <w:bodyDiv w:val="1"/>
      <w:marLeft w:val="0"/>
      <w:marRight w:val="0"/>
      <w:marTop w:val="0"/>
      <w:marBottom w:val="0"/>
      <w:divBdr>
        <w:top w:val="none" w:sz="0" w:space="0" w:color="auto"/>
        <w:left w:val="none" w:sz="0" w:space="0" w:color="auto"/>
        <w:bottom w:val="none" w:sz="0" w:space="0" w:color="auto"/>
        <w:right w:val="none" w:sz="0" w:space="0" w:color="auto"/>
      </w:divBdr>
      <w:divsChild>
        <w:div w:id="1867795350">
          <w:marLeft w:val="0"/>
          <w:marRight w:val="0"/>
          <w:marTop w:val="0"/>
          <w:marBottom w:val="0"/>
          <w:divBdr>
            <w:top w:val="none" w:sz="0" w:space="0" w:color="auto"/>
            <w:left w:val="none" w:sz="0" w:space="0" w:color="auto"/>
            <w:bottom w:val="none" w:sz="0" w:space="0" w:color="auto"/>
            <w:right w:val="none" w:sz="0" w:space="0" w:color="auto"/>
          </w:divBdr>
        </w:div>
        <w:div w:id="1047684657">
          <w:marLeft w:val="0"/>
          <w:marRight w:val="0"/>
          <w:marTop w:val="150"/>
          <w:marBottom w:val="0"/>
          <w:divBdr>
            <w:top w:val="none" w:sz="0" w:space="0" w:color="auto"/>
            <w:left w:val="none" w:sz="0" w:space="0" w:color="auto"/>
            <w:bottom w:val="none" w:sz="0" w:space="0" w:color="auto"/>
            <w:right w:val="none" w:sz="0" w:space="0" w:color="auto"/>
          </w:divBdr>
          <w:divsChild>
            <w:div w:id="1533299834">
              <w:marLeft w:val="1155"/>
              <w:marRight w:val="0"/>
              <w:marTop w:val="0"/>
              <w:marBottom w:val="0"/>
              <w:divBdr>
                <w:top w:val="none" w:sz="0" w:space="0" w:color="auto"/>
                <w:left w:val="none" w:sz="0" w:space="0" w:color="auto"/>
                <w:bottom w:val="none" w:sz="0" w:space="0" w:color="auto"/>
                <w:right w:val="none" w:sz="0" w:space="0" w:color="auto"/>
              </w:divBdr>
            </w:div>
            <w:div w:id="85005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10149">
      <w:bodyDiv w:val="1"/>
      <w:marLeft w:val="0"/>
      <w:marRight w:val="0"/>
      <w:marTop w:val="0"/>
      <w:marBottom w:val="0"/>
      <w:divBdr>
        <w:top w:val="none" w:sz="0" w:space="0" w:color="auto"/>
        <w:left w:val="none" w:sz="0" w:space="0" w:color="auto"/>
        <w:bottom w:val="none" w:sz="0" w:space="0" w:color="auto"/>
        <w:right w:val="none" w:sz="0" w:space="0" w:color="auto"/>
      </w:divBdr>
      <w:divsChild>
        <w:div w:id="2070495482">
          <w:marLeft w:val="0"/>
          <w:marRight w:val="0"/>
          <w:marTop w:val="0"/>
          <w:marBottom w:val="0"/>
          <w:divBdr>
            <w:top w:val="none" w:sz="0" w:space="0" w:color="auto"/>
            <w:left w:val="none" w:sz="0" w:space="0" w:color="auto"/>
            <w:bottom w:val="none" w:sz="0" w:space="0" w:color="auto"/>
            <w:right w:val="none" w:sz="0" w:space="0" w:color="auto"/>
          </w:divBdr>
        </w:div>
        <w:div w:id="265237011">
          <w:marLeft w:val="0"/>
          <w:marRight w:val="0"/>
          <w:marTop w:val="150"/>
          <w:marBottom w:val="0"/>
          <w:divBdr>
            <w:top w:val="none" w:sz="0" w:space="0" w:color="auto"/>
            <w:left w:val="none" w:sz="0" w:space="0" w:color="auto"/>
            <w:bottom w:val="none" w:sz="0" w:space="0" w:color="auto"/>
            <w:right w:val="none" w:sz="0" w:space="0" w:color="auto"/>
          </w:divBdr>
          <w:divsChild>
            <w:div w:id="61373158">
              <w:marLeft w:val="1155"/>
              <w:marRight w:val="0"/>
              <w:marTop w:val="0"/>
              <w:marBottom w:val="0"/>
              <w:divBdr>
                <w:top w:val="none" w:sz="0" w:space="0" w:color="auto"/>
                <w:left w:val="none" w:sz="0" w:space="0" w:color="auto"/>
                <w:bottom w:val="none" w:sz="0" w:space="0" w:color="auto"/>
                <w:right w:val="none" w:sz="0" w:space="0" w:color="auto"/>
              </w:divBdr>
            </w:div>
            <w:div w:id="145172618">
              <w:marLeft w:val="1155"/>
              <w:marRight w:val="0"/>
              <w:marTop w:val="0"/>
              <w:marBottom w:val="0"/>
              <w:divBdr>
                <w:top w:val="none" w:sz="0" w:space="0" w:color="auto"/>
                <w:left w:val="none" w:sz="0" w:space="0" w:color="auto"/>
                <w:bottom w:val="none" w:sz="0" w:space="0" w:color="auto"/>
                <w:right w:val="none" w:sz="0" w:space="0" w:color="auto"/>
              </w:divBdr>
            </w:div>
            <w:div w:id="1034959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401743">
      <w:bodyDiv w:val="1"/>
      <w:marLeft w:val="0"/>
      <w:marRight w:val="0"/>
      <w:marTop w:val="0"/>
      <w:marBottom w:val="0"/>
      <w:divBdr>
        <w:top w:val="none" w:sz="0" w:space="0" w:color="auto"/>
        <w:left w:val="none" w:sz="0" w:space="0" w:color="auto"/>
        <w:bottom w:val="none" w:sz="0" w:space="0" w:color="auto"/>
        <w:right w:val="none" w:sz="0" w:space="0" w:color="auto"/>
      </w:divBdr>
      <w:divsChild>
        <w:div w:id="1640650329">
          <w:marLeft w:val="0"/>
          <w:marRight w:val="0"/>
          <w:marTop w:val="0"/>
          <w:marBottom w:val="0"/>
          <w:divBdr>
            <w:top w:val="none" w:sz="0" w:space="0" w:color="auto"/>
            <w:left w:val="none" w:sz="0" w:space="0" w:color="auto"/>
            <w:bottom w:val="none" w:sz="0" w:space="0" w:color="auto"/>
            <w:right w:val="none" w:sz="0" w:space="0" w:color="auto"/>
          </w:divBdr>
        </w:div>
        <w:div w:id="462113871">
          <w:marLeft w:val="0"/>
          <w:marRight w:val="0"/>
          <w:marTop w:val="150"/>
          <w:marBottom w:val="0"/>
          <w:divBdr>
            <w:top w:val="none" w:sz="0" w:space="0" w:color="auto"/>
            <w:left w:val="none" w:sz="0" w:space="0" w:color="auto"/>
            <w:bottom w:val="none" w:sz="0" w:space="0" w:color="auto"/>
            <w:right w:val="none" w:sz="0" w:space="0" w:color="auto"/>
          </w:divBdr>
          <w:divsChild>
            <w:div w:id="1962883649">
              <w:marLeft w:val="1155"/>
              <w:marRight w:val="0"/>
              <w:marTop w:val="0"/>
              <w:marBottom w:val="0"/>
              <w:divBdr>
                <w:top w:val="none" w:sz="0" w:space="0" w:color="auto"/>
                <w:left w:val="none" w:sz="0" w:space="0" w:color="auto"/>
                <w:bottom w:val="none" w:sz="0" w:space="0" w:color="auto"/>
                <w:right w:val="none" w:sz="0" w:space="0" w:color="auto"/>
              </w:divBdr>
            </w:div>
            <w:div w:id="1731032142">
              <w:marLeft w:val="1155"/>
              <w:marRight w:val="0"/>
              <w:marTop w:val="0"/>
              <w:marBottom w:val="0"/>
              <w:divBdr>
                <w:top w:val="none" w:sz="0" w:space="0" w:color="auto"/>
                <w:left w:val="none" w:sz="0" w:space="0" w:color="auto"/>
                <w:bottom w:val="none" w:sz="0" w:space="0" w:color="auto"/>
                <w:right w:val="none" w:sz="0" w:space="0" w:color="auto"/>
              </w:divBdr>
            </w:div>
            <w:div w:id="217666310">
              <w:marLeft w:val="1155"/>
              <w:marRight w:val="0"/>
              <w:marTop w:val="0"/>
              <w:marBottom w:val="0"/>
              <w:divBdr>
                <w:top w:val="none" w:sz="0" w:space="0" w:color="auto"/>
                <w:left w:val="none" w:sz="0" w:space="0" w:color="auto"/>
                <w:bottom w:val="none" w:sz="0" w:space="0" w:color="auto"/>
                <w:right w:val="none" w:sz="0" w:space="0" w:color="auto"/>
              </w:divBdr>
            </w:div>
            <w:div w:id="77564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23047">
      <w:bodyDiv w:val="1"/>
      <w:marLeft w:val="0"/>
      <w:marRight w:val="0"/>
      <w:marTop w:val="0"/>
      <w:marBottom w:val="0"/>
      <w:divBdr>
        <w:top w:val="none" w:sz="0" w:space="0" w:color="auto"/>
        <w:left w:val="none" w:sz="0" w:space="0" w:color="auto"/>
        <w:bottom w:val="none" w:sz="0" w:space="0" w:color="auto"/>
        <w:right w:val="none" w:sz="0" w:space="0" w:color="auto"/>
      </w:divBdr>
      <w:divsChild>
        <w:div w:id="485322796">
          <w:marLeft w:val="0"/>
          <w:marRight w:val="0"/>
          <w:marTop w:val="0"/>
          <w:marBottom w:val="0"/>
          <w:divBdr>
            <w:top w:val="none" w:sz="0" w:space="0" w:color="auto"/>
            <w:left w:val="none" w:sz="0" w:space="0" w:color="auto"/>
            <w:bottom w:val="none" w:sz="0" w:space="0" w:color="auto"/>
            <w:right w:val="none" w:sz="0" w:space="0" w:color="auto"/>
          </w:divBdr>
        </w:div>
        <w:div w:id="1023171584">
          <w:marLeft w:val="0"/>
          <w:marRight w:val="0"/>
          <w:marTop w:val="150"/>
          <w:marBottom w:val="0"/>
          <w:divBdr>
            <w:top w:val="none" w:sz="0" w:space="0" w:color="auto"/>
            <w:left w:val="none" w:sz="0" w:space="0" w:color="auto"/>
            <w:bottom w:val="none" w:sz="0" w:space="0" w:color="auto"/>
            <w:right w:val="none" w:sz="0" w:space="0" w:color="auto"/>
          </w:divBdr>
          <w:divsChild>
            <w:div w:id="1178033282">
              <w:marLeft w:val="1155"/>
              <w:marRight w:val="0"/>
              <w:marTop w:val="0"/>
              <w:marBottom w:val="0"/>
              <w:divBdr>
                <w:top w:val="none" w:sz="0" w:space="0" w:color="auto"/>
                <w:left w:val="none" w:sz="0" w:space="0" w:color="auto"/>
                <w:bottom w:val="none" w:sz="0" w:space="0" w:color="auto"/>
                <w:right w:val="none" w:sz="0" w:space="0" w:color="auto"/>
              </w:divBdr>
            </w:div>
            <w:div w:id="321474665">
              <w:marLeft w:val="1155"/>
              <w:marRight w:val="0"/>
              <w:marTop w:val="0"/>
              <w:marBottom w:val="0"/>
              <w:divBdr>
                <w:top w:val="none" w:sz="0" w:space="0" w:color="auto"/>
                <w:left w:val="none" w:sz="0" w:space="0" w:color="auto"/>
                <w:bottom w:val="none" w:sz="0" w:space="0" w:color="auto"/>
                <w:right w:val="none" w:sz="0" w:space="0" w:color="auto"/>
              </w:divBdr>
            </w:div>
            <w:div w:id="1969772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6318">
      <w:bodyDiv w:val="1"/>
      <w:marLeft w:val="0"/>
      <w:marRight w:val="0"/>
      <w:marTop w:val="0"/>
      <w:marBottom w:val="0"/>
      <w:divBdr>
        <w:top w:val="none" w:sz="0" w:space="0" w:color="auto"/>
        <w:left w:val="none" w:sz="0" w:space="0" w:color="auto"/>
        <w:bottom w:val="none" w:sz="0" w:space="0" w:color="auto"/>
        <w:right w:val="none" w:sz="0" w:space="0" w:color="auto"/>
      </w:divBdr>
      <w:divsChild>
        <w:div w:id="1524128086">
          <w:marLeft w:val="0"/>
          <w:marRight w:val="0"/>
          <w:marTop w:val="0"/>
          <w:marBottom w:val="0"/>
          <w:divBdr>
            <w:top w:val="none" w:sz="0" w:space="0" w:color="auto"/>
            <w:left w:val="none" w:sz="0" w:space="0" w:color="auto"/>
            <w:bottom w:val="none" w:sz="0" w:space="0" w:color="auto"/>
            <w:right w:val="none" w:sz="0" w:space="0" w:color="auto"/>
          </w:divBdr>
        </w:div>
        <w:div w:id="2021806863">
          <w:marLeft w:val="0"/>
          <w:marRight w:val="0"/>
          <w:marTop w:val="150"/>
          <w:marBottom w:val="0"/>
          <w:divBdr>
            <w:top w:val="none" w:sz="0" w:space="0" w:color="auto"/>
            <w:left w:val="none" w:sz="0" w:space="0" w:color="auto"/>
            <w:bottom w:val="none" w:sz="0" w:space="0" w:color="auto"/>
            <w:right w:val="none" w:sz="0" w:space="0" w:color="auto"/>
          </w:divBdr>
          <w:divsChild>
            <w:div w:id="712340918">
              <w:marLeft w:val="1155"/>
              <w:marRight w:val="0"/>
              <w:marTop w:val="0"/>
              <w:marBottom w:val="0"/>
              <w:divBdr>
                <w:top w:val="none" w:sz="0" w:space="0" w:color="auto"/>
                <w:left w:val="none" w:sz="0" w:space="0" w:color="auto"/>
                <w:bottom w:val="none" w:sz="0" w:space="0" w:color="auto"/>
                <w:right w:val="none" w:sz="0" w:space="0" w:color="auto"/>
              </w:divBdr>
            </w:div>
            <w:div w:id="1674530501">
              <w:marLeft w:val="1155"/>
              <w:marRight w:val="0"/>
              <w:marTop w:val="0"/>
              <w:marBottom w:val="0"/>
              <w:divBdr>
                <w:top w:val="none" w:sz="0" w:space="0" w:color="auto"/>
                <w:left w:val="none" w:sz="0" w:space="0" w:color="auto"/>
                <w:bottom w:val="none" w:sz="0" w:space="0" w:color="auto"/>
                <w:right w:val="none" w:sz="0" w:space="0" w:color="auto"/>
              </w:divBdr>
            </w:div>
            <w:div w:id="1956058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1722609">
      <w:bodyDiv w:val="1"/>
      <w:marLeft w:val="0"/>
      <w:marRight w:val="0"/>
      <w:marTop w:val="0"/>
      <w:marBottom w:val="0"/>
      <w:divBdr>
        <w:top w:val="none" w:sz="0" w:space="0" w:color="auto"/>
        <w:left w:val="none" w:sz="0" w:space="0" w:color="auto"/>
        <w:bottom w:val="none" w:sz="0" w:space="0" w:color="auto"/>
        <w:right w:val="none" w:sz="0" w:space="0" w:color="auto"/>
      </w:divBdr>
      <w:divsChild>
        <w:div w:id="1654211750">
          <w:marLeft w:val="0"/>
          <w:marRight w:val="0"/>
          <w:marTop w:val="0"/>
          <w:marBottom w:val="0"/>
          <w:divBdr>
            <w:top w:val="none" w:sz="0" w:space="0" w:color="auto"/>
            <w:left w:val="none" w:sz="0" w:space="0" w:color="auto"/>
            <w:bottom w:val="none" w:sz="0" w:space="0" w:color="auto"/>
            <w:right w:val="none" w:sz="0" w:space="0" w:color="auto"/>
          </w:divBdr>
        </w:div>
        <w:div w:id="1682270566">
          <w:marLeft w:val="0"/>
          <w:marRight w:val="0"/>
          <w:marTop w:val="150"/>
          <w:marBottom w:val="0"/>
          <w:divBdr>
            <w:top w:val="none" w:sz="0" w:space="0" w:color="auto"/>
            <w:left w:val="none" w:sz="0" w:space="0" w:color="auto"/>
            <w:bottom w:val="none" w:sz="0" w:space="0" w:color="auto"/>
            <w:right w:val="none" w:sz="0" w:space="0" w:color="auto"/>
          </w:divBdr>
          <w:divsChild>
            <w:div w:id="70932006">
              <w:marLeft w:val="1155"/>
              <w:marRight w:val="0"/>
              <w:marTop w:val="0"/>
              <w:marBottom w:val="0"/>
              <w:divBdr>
                <w:top w:val="none" w:sz="0" w:space="0" w:color="auto"/>
                <w:left w:val="none" w:sz="0" w:space="0" w:color="auto"/>
                <w:bottom w:val="none" w:sz="0" w:space="0" w:color="auto"/>
                <w:right w:val="none" w:sz="0" w:space="0" w:color="auto"/>
              </w:divBdr>
            </w:div>
            <w:div w:id="362441843">
              <w:marLeft w:val="1155"/>
              <w:marRight w:val="0"/>
              <w:marTop w:val="0"/>
              <w:marBottom w:val="0"/>
              <w:divBdr>
                <w:top w:val="none" w:sz="0" w:space="0" w:color="auto"/>
                <w:left w:val="none" w:sz="0" w:space="0" w:color="auto"/>
                <w:bottom w:val="none" w:sz="0" w:space="0" w:color="auto"/>
                <w:right w:val="none" w:sz="0" w:space="0" w:color="auto"/>
              </w:divBdr>
            </w:div>
            <w:div w:id="473328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1231">
      <w:bodyDiv w:val="1"/>
      <w:marLeft w:val="0"/>
      <w:marRight w:val="0"/>
      <w:marTop w:val="0"/>
      <w:marBottom w:val="0"/>
      <w:divBdr>
        <w:top w:val="none" w:sz="0" w:space="0" w:color="auto"/>
        <w:left w:val="none" w:sz="0" w:space="0" w:color="auto"/>
        <w:bottom w:val="none" w:sz="0" w:space="0" w:color="auto"/>
        <w:right w:val="none" w:sz="0" w:space="0" w:color="auto"/>
      </w:divBdr>
      <w:divsChild>
        <w:div w:id="472216722">
          <w:marLeft w:val="0"/>
          <w:marRight w:val="0"/>
          <w:marTop w:val="0"/>
          <w:marBottom w:val="0"/>
          <w:divBdr>
            <w:top w:val="none" w:sz="0" w:space="0" w:color="auto"/>
            <w:left w:val="none" w:sz="0" w:space="0" w:color="auto"/>
            <w:bottom w:val="none" w:sz="0" w:space="0" w:color="auto"/>
            <w:right w:val="none" w:sz="0" w:space="0" w:color="auto"/>
          </w:divBdr>
        </w:div>
        <w:div w:id="863178973">
          <w:marLeft w:val="0"/>
          <w:marRight w:val="0"/>
          <w:marTop w:val="150"/>
          <w:marBottom w:val="0"/>
          <w:divBdr>
            <w:top w:val="none" w:sz="0" w:space="0" w:color="auto"/>
            <w:left w:val="none" w:sz="0" w:space="0" w:color="auto"/>
            <w:bottom w:val="none" w:sz="0" w:space="0" w:color="auto"/>
            <w:right w:val="none" w:sz="0" w:space="0" w:color="auto"/>
          </w:divBdr>
          <w:divsChild>
            <w:div w:id="1123384805">
              <w:marLeft w:val="1155"/>
              <w:marRight w:val="0"/>
              <w:marTop w:val="0"/>
              <w:marBottom w:val="0"/>
              <w:divBdr>
                <w:top w:val="none" w:sz="0" w:space="0" w:color="auto"/>
                <w:left w:val="none" w:sz="0" w:space="0" w:color="auto"/>
                <w:bottom w:val="none" w:sz="0" w:space="0" w:color="auto"/>
                <w:right w:val="none" w:sz="0" w:space="0" w:color="auto"/>
              </w:divBdr>
            </w:div>
            <w:div w:id="1979338234">
              <w:marLeft w:val="1155"/>
              <w:marRight w:val="0"/>
              <w:marTop w:val="0"/>
              <w:marBottom w:val="0"/>
              <w:divBdr>
                <w:top w:val="none" w:sz="0" w:space="0" w:color="auto"/>
                <w:left w:val="none" w:sz="0" w:space="0" w:color="auto"/>
                <w:bottom w:val="none" w:sz="0" w:space="0" w:color="auto"/>
                <w:right w:val="none" w:sz="0" w:space="0" w:color="auto"/>
              </w:divBdr>
            </w:div>
            <w:div w:id="2080901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152699">
      <w:bodyDiv w:val="1"/>
      <w:marLeft w:val="0"/>
      <w:marRight w:val="0"/>
      <w:marTop w:val="0"/>
      <w:marBottom w:val="0"/>
      <w:divBdr>
        <w:top w:val="none" w:sz="0" w:space="0" w:color="auto"/>
        <w:left w:val="none" w:sz="0" w:space="0" w:color="auto"/>
        <w:bottom w:val="none" w:sz="0" w:space="0" w:color="auto"/>
        <w:right w:val="none" w:sz="0" w:space="0" w:color="auto"/>
      </w:divBdr>
      <w:divsChild>
        <w:div w:id="1138643278">
          <w:marLeft w:val="0"/>
          <w:marRight w:val="0"/>
          <w:marTop w:val="0"/>
          <w:marBottom w:val="0"/>
          <w:divBdr>
            <w:top w:val="none" w:sz="0" w:space="0" w:color="auto"/>
            <w:left w:val="none" w:sz="0" w:space="0" w:color="auto"/>
            <w:bottom w:val="none" w:sz="0" w:space="0" w:color="auto"/>
            <w:right w:val="none" w:sz="0" w:space="0" w:color="auto"/>
          </w:divBdr>
        </w:div>
        <w:div w:id="680208597">
          <w:marLeft w:val="0"/>
          <w:marRight w:val="0"/>
          <w:marTop w:val="150"/>
          <w:marBottom w:val="0"/>
          <w:divBdr>
            <w:top w:val="none" w:sz="0" w:space="0" w:color="auto"/>
            <w:left w:val="none" w:sz="0" w:space="0" w:color="auto"/>
            <w:bottom w:val="none" w:sz="0" w:space="0" w:color="auto"/>
            <w:right w:val="none" w:sz="0" w:space="0" w:color="auto"/>
          </w:divBdr>
          <w:divsChild>
            <w:div w:id="876312857">
              <w:marLeft w:val="1155"/>
              <w:marRight w:val="0"/>
              <w:marTop w:val="0"/>
              <w:marBottom w:val="0"/>
              <w:divBdr>
                <w:top w:val="none" w:sz="0" w:space="0" w:color="auto"/>
                <w:left w:val="none" w:sz="0" w:space="0" w:color="auto"/>
                <w:bottom w:val="none" w:sz="0" w:space="0" w:color="auto"/>
                <w:right w:val="none" w:sz="0" w:space="0" w:color="auto"/>
              </w:divBdr>
            </w:div>
            <w:div w:id="1492982203">
              <w:marLeft w:val="1155"/>
              <w:marRight w:val="0"/>
              <w:marTop w:val="0"/>
              <w:marBottom w:val="0"/>
              <w:divBdr>
                <w:top w:val="none" w:sz="0" w:space="0" w:color="auto"/>
                <w:left w:val="none" w:sz="0" w:space="0" w:color="auto"/>
                <w:bottom w:val="none" w:sz="0" w:space="0" w:color="auto"/>
                <w:right w:val="none" w:sz="0" w:space="0" w:color="auto"/>
              </w:divBdr>
            </w:div>
            <w:div w:id="508375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086147">
      <w:bodyDiv w:val="1"/>
      <w:marLeft w:val="0"/>
      <w:marRight w:val="0"/>
      <w:marTop w:val="0"/>
      <w:marBottom w:val="0"/>
      <w:divBdr>
        <w:top w:val="none" w:sz="0" w:space="0" w:color="auto"/>
        <w:left w:val="none" w:sz="0" w:space="0" w:color="auto"/>
        <w:bottom w:val="none" w:sz="0" w:space="0" w:color="auto"/>
        <w:right w:val="none" w:sz="0" w:space="0" w:color="auto"/>
      </w:divBdr>
      <w:divsChild>
        <w:div w:id="108937231">
          <w:marLeft w:val="0"/>
          <w:marRight w:val="0"/>
          <w:marTop w:val="0"/>
          <w:marBottom w:val="0"/>
          <w:divBdr>
            <w:top w:val="none" w:sz="0" w:space="0" w:color="auto"/>
            <w:left w:val="none" w:sz="0" w:space="0" w:color="auto"/>
            <w:bottom w:val="none" w:sz="0" w:space="0" w:color="auto"/>
            <w:right w:val="none" w:sz="0" w:space="0" w:color="auto"/>
          </w:divBdr>
        </w:div>
        <w:div w:id="687489643">
          <w:marLeft w:val="0"/>
          <w:marRight w:val="0"/>
          <w:marTop w:val="150"/>
          <w:marBottom w:val="0"/>
          <w:divBdr>
            <w:top w:val="none" w:sz="0" w:space="0" w:color="auto"/>
            <w:left w:val="none" w:sz="0" w:space="0" w:color="auto"/>
            <w:bottom w:val="none" w:sz="0" w:space="0" w:color="auto"/>
            <w:right w:val="none" w:sz="0" w:space="0" w:color="auto"/>
          </w:divBdr>
          <w:divsChild>
            <w:div w:id="2135516955">
              <w:marLeft w:val="1155"/>
              <w:marRight w:val="0"/>
              <w:marTop w:val="0"/>
              <w:marBottom w:val="0"/>
              <w:divBdr>
                <w:top w:val="none" w:sz="0" w:space="0" w:color="auto"/>
                <w:left w:val="none" w:sz="0" w:space="0" w:color="auto"/>
                <w:bottom w:val="none" w:sz="0" w:space="0" w:color="auto"/>
                <w:right w:val="none" w:sz="0" w:space="0" w:color="auto"/>
              </w:divBdr>
            </w:div>
            <w:div w:id="268507818">
              <w:marLeft w:val="1155"/>
              <w:marRight w:val="0"/>
              <w:marTop w:val="0"/>
              <w:marBottom w:val="0"/>
              <w:divBdr>
                <w:top w:val="none" w:sz="0" w:space="0" w:color="auto"/>
                <w:left w:val="none" w:sz="0" w:space="0" w:color="auto"/>
                <w:bottom w:val="none" w:sz="0" w:space="0" w:color="auto"/>
                <w:right w:val="none" w:sz="0" w:space="0" w:color="auto"/>
              </w:divBdr>
            </w:div>
            <w:div w:id="14282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593160">
      <w:bodyDiv w:val="1"/>
      <w:marLeft w:val="0"/>
      <w:marRight w:val="0"/>
      <w:marTop w:val="0"/>
      <w:marBottom w:val="0"/>
      <w:divBdr>
        <w:top w:val="none" w:sz="0" w:space="0" w:color="auto"/>
        <w:left w:val="none" w:sz="0" w:space="0" w:color="auto"/>
        <w:bottom w:val="none" w:sz="0" w:space="0" w:color="auto"/>
        <w:right w:val="none" w:sz="0" w:space="0" w:color="auto"/>
      </w:divBdr>
      <w:divsChild>
        <w:div w:id="124590091">
          <w:marLeft w:val="0"/>
          <w:marRight w:val="0"/>
          <w:marTop w:val="0"/>
          <w:marBottom w:val="0"/>
          <w:divBdr>
            <w:top w:val="none" w:sz="0" w:space="0" w:color="auto"/>
            <w:left w:val="none" w:sz="0" w:space="0" w:color="auto"/>
            <w:bottom w:val="none" w:sz="0" w:space="0" w:color="auto"/>
            <w:right w:val="none" w:sz="0" w:space="0" w:color="auto"/>
          </w:divBdr>
        </w:div>
        <w:div w:id="357659973">
          <w:marLeft w:val="0"/>
          <w:marRight w:val="0"/>
          <w:marTop w:val="150"/>
          <w:marBottom w:val="0"/>
          <w:divBdr>
            <w:top w:val="none" w:sz="0" w:space="0" w:color="auto"/>
            <w:left w:val="none" w:sz="0" w:space="0" w:color="auto"/>
            <w:bottom w:val="none" w:sz="0" w:space="0" w:color="auto"/>
            <w:right w:val="none" w:sz="0" w:space="0" w:color="auto"/>
          </w:divBdr>
          <w:divsChild>
            <w:div w:id="1707559370">
              <w:marLeft w:val="1155"/>
              <w:marRight w:val="0"/>
              <w:marTop w:val="0"/>
              <w:marBottom w:val="0"/>
              <w:divBdr>
                <w:top w:val="none" w:sz="0" w:space="0" w:color="auto"/>
                <w:left w:val="none" w:sz="0" w:space="0" w:color="auto"/>
                <w:bottom w:val="none" w:sz="0" w:space="0" w:color="auto"/>
                <w:right w:val="none" w:sz="0" w:space="0" w:color="auto"/>
              </w:divBdr>
            </w:div>
            <w:div w:id="1472750030">
              <w:marLeft w:val="1155"/>
              <w:marRight w:val="0"/>
              <w:marTop w:val="0"/>
              <w:marBottom w:val="0"/>
              <w:divBdr>
                <w:top w:val="none" w:sz="0" w:space="0" w:color="auto"/>
                <w:left w:val="none" w:sz="0" w:space="0" w:color="auto"/>
                <w:bottom w:val="none" w:sz="0" w:space="0" w:color="auto"/>
                <w:right w:val="none" w:sz="0" w:space="0" w:color="auto"/>
              </w:divBdr>
            </w:div>
            <w:div w:id="1189493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54334">
      <w:bodyDiv w:val="1"/>
      <w:marLeft w:val="0"/>
      <w:marRight w:val="0"/>
      <w:marTop w:val="0"/>
      <w:marBottom w:val="0"/>
      <w:divBdr>
        <w:top w:val="none" w:sz="0" w:space="0" w:color="auto"/>
        <w:left w:val="none" w:sz="0" w:space="0" w:color="auto"/>
        <w:bottom w:val="none" w:sz="0" w:space="0" w:color="auto"/>
        <w:right w:val="none" w:sz="0" w:space="0" w:color="auto"/>
      </w:divBdr>
      <w:divsChild>
        <w:div w:id="1779569340">
          <w:marLeft w:val="0"/>
          <w:marRight w:val="0"/>
          <w:marTop w:val="0"/>
          <w:marBottom w:val="0"/>
          <w:divBdr>
            <w:top w:val="none" w:sz="0" w:space="0" w:color="auto"/>
            <w:left w:val="none" w:sz="0" w:space="0" w:color="auto"/>
            <w:bottom w:val="none" w:sz="0" w:space="0" w:color="auto"/>
            <w:right w:val="none" w:sz="0" w:space="0" w:color="auto"/>
          </w:divBdr>
        </w:div>
        <w:div w:id="382680912">
          <w:marLeft w:val="0"/>
          <w:marRight w:val="0"/>
          <w:marTop w:val="150"/>
          <w:marBottom w:val="0"/>
          <w:divBdr>
            <w:top w:val="none" w:sz="0" w:space="0" w:color="auto"/>
            <w:left w:val="none" w:sz="0" w:space="0" w:color="auto"/>
            <w:bottom w:val="none" w:sz="0" w:space="0" w:color="auto"/>
            <w:right w:val="none" w:sz="0" w:space="0" w:color="auto"/>
          </w:divBdr>
          <w:divsChild>
            <w:div w:id="1297681669">
              <w:marLeft w:val="1155"/>
              <w:marRight w:val="0"/>
              <w:marTop w:val="0"/>
              <w:marBottom w:val="0"/>
              <w:divBdr>
                <w:top w:val="none" w:sz="0" w:space="0" w:color="auto"/>
                <w:left w:val="none" w:sz="0" w:space="0" w:color="auto"/>
                <w:bottom w:val="none" w:sz="0" w:space="0" w:color="auto"/>
                <w:right w:val="none" w:sz="0" w:space="0" w:color="auto"/>
              </w:divBdr>
            </w:div>
            <w:div w:id="7804190">
              <w:marLeft w:val="1155"/>
              <w:marRight w:val="0"/>
              <w:marTop w:val="0"/>
              <w:marBottom w:val="0"/>
              <w:divBdr>
                <w:top w:val="none" w:sz="0" w:space="0" w:color="auto"/>
                <w:left w:val="none" w:sz="0" w:space="0" w:color="auto"/>
                <w:bottom w:val="none" w:sz="0" w:space="0" w:color="auto"/>
                <w:right w:val="none" w:sz="0" w:space="0" w:color="auto"/>
              </w:divBdr>
            </w:div>
            <w:div w:id="972446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1845">
      <w:bodyDiv w:val="1"/>
      <w:marLeft w:val="0"/>
      <w:marRight w:val="0"/>
      <w:marTop w:val="0"/>
      <w:marBottom w:val="0"/>
      <w:divBdr>
        <w:top w:val="none" w:sz="0" w:space="0" w:color="auto"/>
        <w:left w:val="none" w:sz="0" w:space="0" w:color="auto"/>
        <w:bottom w:val="none" w:sz="0" w:space="0" w:color="auto"/>
        <w:right w:val="none" w:sz="0" w:space="0" w:color="auto"/>
      </w:divBdr>
      <w:divsChild>
        <w:div w:id="1404526089">
          <w:marLeft w:val="0"/>
          <w:marRight w:val="0"/>
          <w:marTop w:val="0"/>
          <w:marBottom w:val="0"/>
          <w:divBdr>
            <w:top w:val="none" w:sz="0" w:space="0" w:color="auto"/>
            <w:left w:val="none" w:sz="0" w:space="0" w:color="auto"/>
            <w:bottom w:val="none" w:sz="0" w:space="0" w:color="auto"/>
            <w:right w:val="none" w:sz="0" w:space="0" w:color="auto"/>
          </w:divBdr>
        </w:div>
        <w:div w:id="1603802781">
          <w:marLeft w:val="0"/>
          <w:marRight w:val="0"/>
          <w:marTop w:val="150"/>
          <w:marBottom w:val="0"/>
          <w:divBdr>
            <w:top w:val="none" w:sz="0" w:space="0" w:color="auto"/>
            <w:left w:val="none" w:sz="0" w:space="0" w:color="auto"/>
            <w:bottom w:val="none" w:sz="0" w:space="0" w:color="auto"/>
            <w:right w:val="none" w:sz="0" w:space="0" w:color="auto"/>
          </w:divBdr>
          <w:divsChild>
            <w:div w:id="660356159">
              <w:marLeft w:val="1155"/>
              <w:marRight w:val="0"/>
              <w:marTop w:val="0"/>
              <w:marBottom w:val="0"/>
              <w:divBdr>
                <w:top w:val="none" w:sz="0" w:space="0" w:color="auto"/>
                <w:left w:val="none" w:sz="0" w:space="0" w:color="auto"/>
                <w:bottom w:val="none" w:sz="0" w:space="0" w:color="auto"/>
                <w:right w:val="none" w:sz="0" w:space="0" w:color="auto"/>
              </w:divBdr>
            </w:div>
            <w:div w:id="1154951242">
              <w:marLeft w:val="1155"/>
              <w:marRight w:val="0"/>
              <w:marTop w:val="0"/>
              <w:marBottom w:val="0"/>
              <w:divBdr>
                <w:top w:val="none" w:sz="0" w:space="0" w:color="auto"/>
                <w:left w:val="none" w:sz="0" w:space="0" w:color="auto"/>
                <w:bottom w:val="none" w:sz="0" w:space="0" w:color="auto"/>
                <w:right w:val="none" w:sz="0" w:space="0" w:color="auto"/>
              </w:divBdr>
            </w:div>
            <w:div w:id="900025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206935">
      <w:bodyDiv w:val="1"/>
      <w:marLeft w:val="0"/>
      <w:marRight w:val="0"/>
      <w:marTop w:val="0"/>
      <w:marBottom w:val="0"/>
      <w:divBdr>
        <w:top w:val="none" w:sz="0" w:space="0" w:color="auto"/>
        <w:left w:val="none" w:sz="0" w:space="0" w:color="auto"/>
        <w:bottom w:val="none" w:sz="0" w:space="0" w:color="auto"/>
        <w:right w:val="none" w:sz="0" w:space="0" w:color="auto"/>
      </w:divBdr>
      <w:divsChild>
        <w:div w:id="1773747419">
          <w:marLeft w:val="0"/>
          <w:marRight w:val="0"/>
          <w:marTop w:val="0"/>
          <w:marBottom w:val="0"/>
          <w:divBdr>
            <w:top w:val="none" w:sz="0" w:space="0" w:color="auto"/>
            <w:left w:val="none" w:sz="0" w:space="0" w:color="auto"/>
            <w:bottom w:val="none" w:sz="0" w:space="0" w:color="auto"/>
            <w:right w:val="none" w:sz="0" w:space="0" w:color="auto"/>
          </w:divBdr>
        </w:div>
        <w:div w:id="1658343884">
          <w:marLeft w:val="0"/>
          <w:marRight w:val="0"/>
          <w:marTop w:val="150"/>
          <w:marBottom w:val="0"/>
          <w:divBdr>
            <w:top w:val="none" w:sz="0" w:space="0" w:color="auto"/>
            <w:left w:val="none" w:sz="0" w:space="0" w:color="auto"/>
            <w:bottom w:val="none" w:sz="0" w:space="0" w:color="auto"/>
            <w:right w:val="none" w:sz="0" w:space="0" w:color="auto"/>
          </w:divBdr>
          <w:divsChild>
            <w:div w:id="508180585">
              <w:marLeft w:val="1155"/>
              <w:marRight w:val="0"/>
              <w:marTop w:val="0"/>
              <w:marBottom w:val="0"/>
              <w:divBdr>
                <w:top w:val="none" w:sz="0" w:space="0" w:color="auto"/>
                <w:left w:val="none" w:sz="0" w:space="0" w:color="auto"/>
                <w:bottom w:val="none" w:sz="0" w:space="0" w:color="auto"/>
                <w:right w:val="none" w:sz="0" w:space="0" w:color="auto"/>
              </w:divBdr>
            </w:div>
            <w:div w:id="975140507">
              <w:marLeft w:val="1155"/>
              <w:marRight w:val="0"/>
              <w:marTop w:val="0"/>
              <w:marBottom w:val="0"/>
              <w:divBdr>
                <w:top w:val="none" w:sz="0" w:space="0" w:color="auto"/>
                <w:left w:val="none" w:sz="0" w:space="0" w:color="auto"/>
                <w:bottom w:val="none" w:sz="0" w:space="0" w:color="auto"/>
                <w:right w:val="none" w:sz="0" w:space="0" w:color="auto"/>
              </w:divBdr>
            </w:div>
            <w:div w:id="1341742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71647">
      <w:bodyDiv w:val="1"/>
      <w:marLeft w:val="0"/>
      <w:marRight w:val="0"/>
      <w:marTop w:val="0"/>
      <w:marBottom w:val="0"/>
      <w:divBdr>
        <w:top w:val="none" w:sz="0" w:space="0" w:color="auto"/>
        <w:left w:val="none" w:sz="0" w:space="0" w:color="auto"/>
        <w:bottom w:val="none" w:sz="0" w:space="0" w:color="auto"/>
        <w:right w:val="none" w:sz="0" w:space="0" w:color="auto"/>
      </w:divBdr>
      <w:divsChild>
        <w:div w:id="2062514014">
          <w:marLeft w:val="0"/>
          <w:marRight w:val="0"/>
          <w:marTop w:val="0"/>
          <w:marBottom w:val="0"/>
          <w:divBdr>
            <w:top w:val="none" w:sz="0" w:space="0" w:color="auto"/>
            <w:left w:val="none" w:sz="0" w:space="0" w:color="auto"/>
            <w:bottom w:val="none" w:sz="0" w:space="0" w:color="auto"/>
            <w:right w:val="none" w:sz="0" w:space="0" w:color="auto"/>
          </w:divBdr>
        </w:div>
        <w:div w:id="1517570904">
          <w:marLeft w:val="0"/>
          <w:marRight w:val="0"/>
          <w:marTop w:val="150"/>
          <w:marBottom w:val="0"/>
          <w:divBdr>
            <w:top w:val="none" w:sz="0" w:space="0" w:color="auto"/>
            <w:left w:val="none" w:sz="0" w:space="0" w:color="auto"/>
            <w:bottom w:val="none" w:sz="0" w:space="0" w:color="auto"/>
            <w:right w:val="none" w:sz="0" w:space="0" w:color="auto"/>
          </w:divBdr>
          <w:divsChild>
            <w:div w:id="1712878661">
              <w:marLeft w:val="1155"/>
              <w:marRight w:val="0"/>
              <w:marTop w:val="0"/>
              <w:marBottom w:val="0"/>
              <w:divBdr>
                <w:top w:val="none" w:sz="0" w:space="0" w:color="auto"/>
                <w:left w:val="none" w:sz="0" w:space="0" w:color="auto"/>
                <w:bottom w:val="none" w:sz="0" w:space="0" w:color="auto"/>
                <w:right w:val="none" w:sz="0" w:space="0" w:color="auto"/>
              </w:divBdr>
            </w:div>
            <w:div w:id="511646259">
              <w:marLeft w:val="1155"/>
              <w:marRight w:val="0"/>
              <w:marTop w:val="0"/>
              <w:marBottom w:val="0"/>
              <w:divBdr>
                <w:top w:val="none" w:sz="0" w:space="0" w:color="auto"/>
                <w:left w:val="none" w:sz="0" w:space="0" w:color="auto"/>
                <w:bottom w:val="none" w:sz="0" w:space="0" w:color="auto"/>
                <w:right w:val="none" w:sz="0" w:space="0" w:color="auto"/>
              </w:divBdr>
            </w:div>
            <w:div w:id="56650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7834">
      <w:bodyDiv w:val="1"/>
      <w:marLeft w:val="0"/>
      <w:marRight w:val="0"/>
      <w:marTop w:val="0"/>
      <w:marBottom w:val="0"/>
      <w:divBdr>
        <w:top w:val="none" w:sz="0" w:space="0" w:color="auto"/>
        <w:left w:val="none" w:sz="0" w:space="0" w:color="auto"/>
        <w:bottom w:val="none" w:sz="0" w:space="0" w:color="auto"/>
        <w:right w:val="none" w:sz="0" w:space="0" w:color="auto"/>
      </w:divBdr>
      <w:divsChild>
        <w:div w:id="1146700440">
          <w:marLeft w:val="0"/>
          <w:marRight w:val="0"/>
          <w:marTop w:val="0"/>
          <w:marBottom w:val="0"/>
          <w:divBdr>
            <w:top w:val="none" w:sz="0" w:space="0" w:color="auto"/>
            <w:left w:val="none" w:sz="0" w:space="0" w:color="auto"/>
            <w:bottom w:val="none" w:sz="0" w:space="0" w:color="auto"/>
            <w:right w:val="none" w:sz="0" w:space="0" w:color="auto"/>
          </w:divBdr>
        </w:div>
        <w:div w:id="1055279356">
          <w:marLeft w:val="0"/>
          <w:marRight w:val="0"/>
          <w:marTop w:val="150"/>
          <w:marBottom w:val="0"/>
          <w:divBdr>
            <w:top w:val="none" w:sz="0" w:space="0" w:color="auto"/>
            <w:left w:val="none" w:sz="0" w:space="0" w:color="auto"/>
            <w:bottom w:val="none" w:sz="0" w:space="0" w:color="auto"/>
            <w:right w:val="none" w:sz="0" w:space="0" w:color="auto"/>
          </w:divBdr>
          <w:divsChild>
            <w:div w:id="1811709792">
              <w:marLeft w:val="1155"/>
              <w:marRight w:val="0"/>
              <w:marTop w:val="0"/>
              <w:marBottom w:val="0"/>
              <w:divBdr>
                <w:top w:val="none" w:sz="0" w:space="0" w:color="auto"/>
                <w:left w:val="none" w:sz="0" w:space="0" w:color="auto"/>
                <w:bottom w:val="none" w:sz="0" w:space="0" w:color="auto"/>
                <w:right w:val="none" w:sz="0" w:space="0" w:color="auto"/>
              </w:divBdr>
            </w:div>
            <w:div w:id="1027751233">
              <w:marLeft w:val="1155"/>
              <w:marRight w:val="0"/>
              <w:marTop w:val="0"/>
              <w:marBottom w:val="0"/>
              <w:divBdr>
                <w:top w:val="none" w:sz="0" w:space="0" w:color="auto"/>
                <w:left w:val="none" w:sz="0" w:space="0" w:color="auto"/>
                <w:bottom w:val="none" w:sz="0" w:space="0" w:color="auto"/>
                <w:right w:val="none" w:sz="0" w:space="0" w:color="auto"/>
              </w:divBdr>
            </w:div>
            <w:div w:id="2023581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08722">
      <w:bodyDiv w:val="1"/>
      <w:marLeft w:val="0"/>
      <w:marRight w:val="0"/>
      <w:marTop w:val="0"/>
      <w:marBottom w:val="0"/>
      <w:divBdr>
        <w:top w:val="none" w:sz="0" w:space="0" w:color="auto"/>
        <w:left w:val="none" w:sz="0" w:space="0" w:color="auto"/>
        <w:bottom w:val="none" w:sz="0" w:space="0" w:color="auto"/>
        <w:right w:val="none" w:sz="0" w:space="0" w:color="auto"/>
      </w:divBdr>
      <w:divsChild>
        <w:div w:id="242498288">
          <w:marLeft w:val="0"/>
          <w:marRight w:val="0"/>
          <w:marTop w:val="0"/>
          <w:marBottom w:val="0"/>
          <w:divBdr>
            <w:top w:val="none" w:sz="0" w:space="0" w:color="auto"/>
            <w:left w:val="none" w:sz="0" w:space="0" w:color="auto"/>
            <w:bottom w:val="none" w:sz="0" w:space="0" w:color="auto"/>
            <w:right w:val="none" w:sz="0" w:space="0" w:color="auto"/>
          </w:divBdr>
        </w:div>
        <w:div w:id="1252815854">
          <w:marLeft w:val="0"/>
          <w:marRight w:val="0"/>
          <w:marTop w:val="150"/>
          <w:marBottom w:val="0"/>
          <w:divBdr>
            <w:top w:val="none" w:sz="0" w:space="0" w:color="auto"/>
            <w:left w:val="none" w:sz="0" w:space="0" w:color="auto"/>
            <w:bottom w:val="none" w:sz="0" w:space="0" w:color="auto"/>
            <w:right w:val="none" w:sz="0" w:space="0" w:color="auto"/>
          </w:divBdr>
          <w:divsChild>
            <w:div w:id="338125100">
              <w:marLeft w:val="1155"/>
              <w:marRight w:val="0"/>
              <w:marTop w:val="0"/>
              <w:marBottom w:val="0"/>
              <w:divBdr>
                <w:top w:val="none" w:sz="0" w:space="0" w:color="auto"/>
                <w:left w:val="none" w:sz="0" w:space="0" w:color="auto"/>
                <w:bottom w:val="none" w:sz="0" w:space="0" w:color="auto"/>
                <w:right w:val="none" w:sz="0" w:space="0" w:color="auto"/>
              </w:divBdr>
            </w:div>
            <w:div w:id="1930868">
              <w:marLeft w:val="1155"/>
              <w:marRight w:val="0"/>
              <w:marTop w:val="0"/>
              <w:marBottom w:val="0"/>
              <w:divBdr>
                <w:top w:val="none" w:sz="0" w:space="0" w:color="auto"/>
                <w:left w:val="none" w:sz="0" w:space="0" w:color="auto"/>
                <w:bottom w:val="none" w:sz="0" w:space="0" w:color="auto"/>
                <w:right w:val="none" w:sz="0" w:space="0" w:color="auto"/>
              </w:divBdr>
            </w:div>
            <w:div w:id="203642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023837">
      <w:bodyDiv w:val="1"/>
      <w:marLeft w:val="0"/>
      <w:marRight w:val="0"/>
      <w:marTop w:val="0"/>
      <w:marBottom w:val="0"/>
      <w:divBdr>
        <w:top w:val="none" w:sz="0" w:space="0" w:color="auto"/>
        <w:left w:val="none" w:sz="0" w:space="0" w:color="auto"/>
        <w:bottom w:val="none" w:sz="0" w:space="0" w:color="auto"/>
        <w:right w:val="none" w:sz="0" w:space="0" w:color="auto"/>
      </w:divBdr>
      <w:divsChild>
        <w:div w:id="1100485435">
          <w:marLeft w:val="0"/>
          <w:marRight w:val="0"/>
          <w:marTop w:val="0"/>
          <w:marBottom w:val="0"/>
          <w:divBdr>
            <w:top w:val="none" w:sz="0" w:space="0" w:color="auto"/>
            <w:left w:val="none" w:sz="0" w:space="0" w:color="auto"/>
            <w:bottom w:val="none" w:sz="0" w:space="0" w:color="auto"/>
            <w:right w:val="none" w:sz="0" w:space="0" w:color="auto"/>
          </w:divBdr>
        </w:div>
        <w:div w:id="594284435">
          <w:marLeft w:val="0"/>
          <w:marRight w:val="0"/>
          <w:marTop w:val="150"/>
          <w:marBottom w:val="0"/>
          <w:divBdr>
            <w:top w:val="none" w:sz="0" w:space="0" w:color="auto"/>
            <w:left w:val="none" w:sz="0" w:space="0" w:color="auto"/>
            <w:bottom w:val="none" w:sz="0" w:space="0" w:color="auto"/>
            <w:right w:val="none" w:sz="0" w:space="0" w:color="auto"/>
          </w:divBdr>
          <w:divsChild>
            <w:div w:id="1779180318">
              <w:marLeft w:val="1155"/>
              <w:marRight w:val="0"/>
              <w:marTop w:val="0"/>
              <w:marBottom w:val="0"/>
              <w:divBdr>
                <w:top w:val="none" w:sz="0" w:space="0" w:color="auto"/>
                <w:left w:val="none" w:sz="0" w:space="0" w:color="auto"/>
                <w:bottom w:val="none" w:sz="0" w:space="0" w:color="auto"/>
                <w:right w:val="none" w:sz="0" w:space="0" w:color="auto"/>
              </w:divBdr>
            </w:div>
            <w:div w:id="1425227813">
              <w:marLeft w:val="1155"/>
              <w:marRight w:val="0"/>
              <w:marTop w:val="0"/>
              <w:marBottom w:val="0"/>
              <w:divBdr>
                <w:top w:val="none" w:sz="0" w:space="0" w:color="auto"/>
                <w:left w:val="none" w:sz="0" w:space="0" w:color="auto"/>
                <w:bottom w:val="none" w:sz="0" w:space="0" w:color="auto"/>
                <w:right w:val="none" w:sz="0" w:space="0" w:color="auto"/>
              </w:divBdr>
            </w:div>
            <w:div w:id="170494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494235">
      <w:bodyDiv w:val="1"/>
      <w:marLeft w:val="0"/>
      <w:marRight w:val="0"/>
      <w:marTop w:val="0"/>
      <w:marBottom w:val="0"/>
      <w:divBdr>
        <w:top w:val="none" w:sz="0" w:space="0" w:color="auto"/>
        <w:left w:val="none" w:sz="0" w:space="0" w:color="auto"/>
        <w:bottom w:val="none" w:sz="0" w:space="0" w:color="auto"/>
        <w:right w:val="none" w:sz="0" w:space="0" w:color="auto"/>
      </w:divBdr>
      <w:divsChild>
        <w:div w:id="1820540468">
          <w:marLeft w:val="0"/>
          <w:marRight w:val="0"/>
          <w:marTop w:val="0"/>
          <w:marBottom w:val="0"/>
          <w:divBdr>
            <w:top w:val="none" w:sz="0" w:space="0" w:color="auto"/>
            <w:left w:val="none" w:sz="0" w:space="0" w:color="auto"/>
            <w:bottom w:val="none" w:sz="0" w:space="0" w:color="auto"/>
            <w:right w:val="none" w:sz="0" w:space="0" w:color="auto"/>
          </w:divBdr>
        </w:div>
        <w:div w:id="1267999233">
          <w:marLeft w:val="0"/>
          <w:marRight w:val="0"/>
          <w:marTop w:val="150"/>
          <w:marBottom w:val="0"/>
          <w:divBdr>
            <w:top w:val="none" w:sz="0" w:space="0" w:color="auto"/>
            <w:left w:val="none" w:sz="0" w:space="0" w:color="auto"/>
            <w:bottom w:val="none" w:sz="0" w:space="0" w:color="auto"/>
            <w:right w:val="none" w:sz="0" w:space="0" w:color="auto"/>
          </w:divBdr>
          <w:divsChild>
            <w:div w:id="86080764">
              <w:marLeft w:val="1155"/>
              <w:marRight w:val="0"/>
              <w:marTop w:val="0"/>
              <w:marBottom w:val="0"/>
              <w:divBdr>
                <w:top w:val="none" w:sz="0" w:space="0" w:color="auto"/>
                <w:left w:val="none" w:sz="0" w:space="0" w:color="auto"/>
                <w:bottom w:val="none" w:sz="0" w:space="0" w:color="auto"/>
                <w:right w:val="none" w:sz="0" w:space="0" w:color="auto"/>
              </w:divBdr>
            </w:div>
            <w:div w:id="1961253541">
              <w:marLeft w:val="1155"/>
              <w:marRight w:val="0"/>
              <w:marTop w:val="0"/>
              <w:marBottom w:val="0"/>
              <w:divBdr>
                <w:top w:val="none" w:sz="0" w:space="0" w:color="auto"/>
                <w:left w:val="none" w:sz="0" w:space="0" w:color="auto"/>
                <w:bottom w:val="none" w:sz="0" w:space="0" w:color="auto"/>
                <w:right w:val="none" w:sz="0" w:space="0" w:color="auto"/>
              </w:divBdr>
            </w:div>
            <w:div w:id="213093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27420">
      <w:bodyDiv w:val="1"/>
      <w:marLeft w:val="0"/>
      <w:marRight w:val="0"/>
      <w:marTop w:val="0"/>
      <w:marBottom w:val="0"/>
      <w:divBdr>
        <w:top w:val="none" w:sz="0" w:space="0" w:color="auto"/>
        <w:left w:val="none" w:sz="0" w:space="0" w:color="auto"/>
        <w:bottom w:val="none" w:sz="0" w:space="0" w:color="auto"/>
        <w:right w:val="none" w:sz="0" w:space="0" w:color="auto"/>
      </w:divBdr>
      <w:divsChild>
        <w:div w:id="846209795">
          <w:marLeft w:val="0"/>
          <w:marRight w:val="0"/>
          <w:marTop w:val="0"/>
          <w:marBottom w:val="0"/>
          <w:divBdr>
            <w:top w:val="none" w:sz="0" w:space="0" w:color="auto"/>
            <w:left w:val="none" w:sz="0" w:space="0" w:color="auto"/>
            <w:bottom w:val="none" w:sz="0" w:space="0" w:color="auto"/>
            <w:right w:val="none" w:sz="0" w:space="0" w:color="auto"/>
          </w:divBdr>
        </w:div>
        <w:div w:id="2135907535">
          <w:marLeft w:val="0"/>
          <w:marRight w:val="0"/>
          <w:marTop w:val="150"/>
          <w:marBottom w:val="0"/>
          <w:divBdr>
            <w:top w:val="none" w:sz="0" w:space="0" w:color="auto"/>
            <w:left w:val="none" w:sz="0" w:space="0" w:color="auto"/>
            <w:bottom w:val="none" w:sz="0" w:space="0" w:color="auto"/>
            <w:right w:val="none" w:sz="0" w:space="0" w:color="auto"/>
          </w:divBdr>
          <w:divsChild>
            <w:div w:id="1981881062">
              <w:marLeft w:val="1155"/>
              <w:marRight w:val="0"/>
              <w:marTop w:val="0"/>
              <w:marBottom w:val="0"/>
              <w:divBdr>
                <w:top w:val="none" w:sz="0" w:space="0" w:color="auto"/>
                <w:left w:val="none" w:sz="0" w:space="0" w:color="auto"/>
                <w:bottom w:val="none" w:sz="0" w:space="0" w:color="auto"/>
                <w:right w:val="none" w:sz="0" w:space="0" w:color="auto"/>
              </w:divBdr>
            </w:div>
            <w:div w:id="1860004764">
              <w:marLeft w:val="1155"/>
              <w:marRight w:val="0"/>
              <w:marTop w:val="0"/>
              <w:marBottom w:val="0"/>
              <w:divBdr>
                <w:top w:val="none" w:sz="0" w:space="0" w:color="auto"/>
                <w:left w:val="none" w:sz="0" w:space="0" w:color="auto"/>
                <w:bottom w:val="none" w:sz="0" w:space="0" w:color="auto"/>
                <w:right w:val="none" w:sz="0" w:space="0" w:color="auto"/>
              </w:divBdr>
            </w:div>
            <w:div w:id="203103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5701">
      <w:bodyDiv w:val="1"/>
      <w:marLeft w:val="0"/>
      <w:marRight w:val="0"/>
      <w:marTop w:val="0"/>
      <w:marBottom w:val="0"/>
      <w:divBdr>
        <w:top w:val="none" w:sz="0" w:space="0" w:color="auto"/>
        <w:left w:val="none" w:sz="0" w:space="0" w:color="auto"/>
        <w:bottom w:val="none" w:sz="0" w:space="0" w:color="auto"/>
        <w:right w:val="none" w:sz="0" w:space="0" w:color="auto"/>
      </w:divBdr>
      <w:divsChild>
        <w:div w:id="1328249939">
          <w:marLeft w:val="0"/>
          <w:marRight w:val="0"/>
          <w:marTop w:val="0"/>
          <w:marBottom w:val="0"/>
          <w:divBdr>
            <w:top w:val="none" w:sz="0" w:space="0" w:color="auto"/>
            <w:left w:val="none" w:sz="0" w:space="0" w:color="auto"/>
            <w:bottom w:val="none" w:sz="0" w:space="0" w:color="auto"/>
            <w:right w:val="none" w:sz="0" w:space="0" w:color="auto"/>
          </w:divBdr>
        </w:div>
        <w:div w:id="425425158">
          <w:marLeft w:val="0"/>
          <w:marRight w:val="0"/>
          <w:marTop w:val="150"/>
          <w:marBottom w:val="0"/>
          <w:divBdr>
            <w:top w:val="none" w:sz="0" w:space="0" w:color="auto"/>
            <w:left w:val="none" w:sz="0" w:space="0" w:color="auto"/>
            <w:bottom w:val="none" w:sz="0" w:space="0" w:color="auto"/>
            <w:right w:val="none" w:sz="0" w:space="0" w:color="auto"/>
          </w:divBdr>
          <w:divsChild>
            <w:div w:id="1258173497">
              <w:marLeft w:val="1155"/>
              <w:marRight w:val="0"/>
              <w:marTop w:val="0"/>
              <w:marBottom w:val="0"/>
              <w:divBdr>
                <w:top w:val="none" w:sz="0" w:space="0" w:color="auto"/>
                <w:left w:val="none" w:sz="0" w:space="0" w:color="auto"/>
                <w:bottom w:val="none" w:sz="0" w:space="0" w:color="auto"/>
                <w:right w:val="none" w:sz="0" w:space="0" w:color="auto"/>
              </w:divBdr>
            </w:div>
            <w:div w:id="138887780">
              <w:marLeft w:val="1155"/>
              <w:marRight w:val="0"/>
              <w:marTop w:val="0"/>
              <w:marBottom w:val="0"/>
              <w:divBdr>
                <w:top w:val="none" w:sz="0" w:space="0" w:color="auto"/>
                <w:left w:val="none" w:sz="0" w:space="0" w:color="auto"/>
                <w:bottom w:val="none" w:sz="0" w:space="0" w:color="auto"/>
                <w:right w:val="none" w:sz="0" w:space="0" w:color="auto"/>
              </w:divBdr>
            </w:div>
            <w:div w:id="66808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279173">
      <w:bodyDiv w:val="1"/>
      <w:marLeft w:val="0"/>
      <w:marRight w:val="0"/>
      <w:marTop w:val="0"/>
      <w:marBottom w:val="0"/>
      <w:divBdr>
        <w:top w:val="none" w:sz="0" w:space="0" w:color="auto"/>
        <w:left w:val="none" w:sz="0" w:space="0" w:color="auto"/>
        <w:bottom w:val="none" w:sz="0" w:space="0" w:color="auto"/>
        <w:right w:val="none" w:sz="0" w:space="0" w:color="auto"/>
      </w:divBdr>
      <w:divsChild>
        <w:div w:id="202835163">
          <w:marLeft w:val="0"/>
          <w:marRight w:val="0"/>
          <w:marTop w:val="0"/>
          <w:marBottom w:val="0"/>
          <w:divBdr>
            <w:top w:val="none" w:sz="0" w:space="0" w:color="auto"/>
            <w:left w:val="none" w:sz="0" w:space="0" w:color="auto"/>
            <w:bottom w:val="none" w:sz="0" w:space="0" w:color="auto"/>
            <w:right w:val="none" w:sz="0" w:space="0" w:color="auto"/>
          </w:divBdr>
        </w:div>
        <w:div w:id="1638338538">
          <w:marLeft w:val="0"/>
          <w:marRight w:val="0"/>
          <w:marTop w:val="150"/>
          <w:marBottom w:val="0"/>
          <w:divBdr>
            <w:top w:val="none" w:sz="0" w:space="0" w:color="auto"/>
            <w:left w:val="none" w:sz="0" w:space="0" w:color="auto"/>
            <w:bottom w:val="none" w:sz="0" w:space="0" w:color="auto"/>
            <w:right w:val="none" w:sz="0" w:space="0" w:color="auto"/>
          </w:divBdr>
          <w:divsChild>
            <w:div w:id="1185946596">
              <w:marLeft w:val="1155"/>
              <w:marRight w:val="0"/>
              <w:marTop w:val="0"/>
              <w:marBottom w:val="0"/>
              <w:divBdr>
                <w:top w:val="none" w:sz="0" w:space="0" w:color="auto"/>
                <w:left w:val="none" w:sz="0" w:space="0" w:color="auto"/>
                <w:bottom w:val="none" w:sz="0" w:space="0" w:color="auto"/>
                <w:right w:val="none" w:sz="0" w:space="0" w:color="auto"/>
              </w:divBdr>
            </w:div>
            <w:div w:id="88894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15666">
      <w:bodyDiv w:val="1"/>
      <w:marLeft w:val="0"/>
      <w:marRight w:val="0"/>
      <w:marTop w:val="0"/>
      <w:marBottom w:val="0"/>
      <w:divBdr>
        <w:top w:val="none" w:sz="0" w:space="0" w:color="auto"/>
        <w:left w:val="none" w:sz="0" w:space="0" w:color="auto"/>
        <w:bottom w:val="none" w:sz="0" w:space="0" w:color="auto"/>
        <w:right w:val="none" w:sz="0" w:space="0" w:color="auto"/>
      </w:divBdr>
      <w:divsChild>
        <w:div w:id="1669207841">
          <w:marLeft w:val="0"/>
          <w:marRight w:val="0"/>
          <w:marTop w:val="0"/>
          <w:marBottom w:val="0"/>
          <w:divBdr>
            <w:top w:val="none" w:sz="0" w:space="0" w:color="auto"/>
            <w:left w:val="none" w:sz="0" w:space="0" w:color="auto"/>
            <w:bottom w:val="none" w:sz="0" w:space="0" w:color="auto"/>
            <w:right w:val="none" w:sz="0" w:space="0" w:color="auto"/>
          </w:divBdr>
        </w:div>
        <w:div w:id="403996488">
          <w:marLeft w:val="0"/>
          <w:marRight w:val="0"/>
          <w:marTop w:val="150"/>
          <w:marBottom w:val="0"/>
          <w:divBdr>
            <w:top w:val="none" w:sz="0" w:space="0" w:color="auto"/>
            <w:left w:val="none" w:sz="0" w:space="0" w:color="auto"/>
            <w:bottom w:val="none" w:sz="0" w:space="0" w:color="auto"/>
            <w:right w:val="none" w:sz="0" w:space="0" w:color="auto"/>
          </w:divBdr>
          <w:divsChild>
            <w:div w:id="1247107820">
              <w:marLeft w:val="1155"/>
              <w:marRight w:val="0"/>
              <w:marTop w:val="0"/>
              <w:marBottom w:val="0"/>
              <w:divBdr>
                <w:top w:val="none" w:sz="0" w:space="0" w:color="auto"/>
                <w:left w:val="none" w:sz="0" w:space="0" w:color="auto"/>
                <w:bottom w:val="none" w:sz="0" w:space="0" w:color="auto"/>
                <w:right w:val="none" w:sz="0" w:space="0" w:color="auto"/>
              </w:divBdr>
            </w:div>
            <w:div w:id="889803486">
              <w:marLeft w:val="1155"/>
              <w:marRight w:val="0"/>
              <w:marTop w:val="0"/>
              <w:marBottom w:val="0"/>
              <w:divBdr>
                <w:top w:val="none" w:sz="0" w:space="0" w:color="auto"/>
                <w:left w:val="none" w:sz="0" w:space="0" w:color="auto"/>
                <w:bottom w:val="none" w:sz="0" w:space="0" w:color="auto"/>
                <w:right w:val="none" w:sz="0" w:space="0" w:color="auto"/>
              </w:divBdr>
            </w:div>
            <w:div w:id="552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23534">
      <w:bodyDiv w:val="1"/>
      <w:marLeft w:val="0"/>
      <w:marRight w:val="0"/>
      <w:marTop w:val="0"/>
      <w:marBottom w:val="0"/>
      <w:divBdr>
        <w:top w:val="none" w:sz="0" w:space="0" w:color="auto"/>
        <w:left w:val="none" w:sz="0" w:space="0" w:color="auto"/>
        <w:bottom w:val="none" w:sz="0" w:space="0" w:color="auto"/>
        <w:right w:val="none" w:sz="0" w:space="0" w:color="auto"/>
      </w:divBdr>
      <w:divsChild>
        <w:div w:id="1463959056">
          <w:marLeft w:val="0"/>
          <w:marRight w:val="0"/>
          <w:marTop w:val="0"/>
          <w:marBottom w:val="0"/>
          <w:divBdr>
            <w:top w:val="none" w:sz="0" w:space="0" w:color="auto"/>
            <w:left w:val="none" w:sz="0" w:space="0" w:color="auto"/>
            <w:bottom w:val="none" w:sz="0" w:space="0" w:color="auto"/>
            <w:right w:val="none" w:sz="0" w:space="0" w:color="auto"/>
          </w:divBdr>
        </w:div>
        <w:div w:id="1902250609">
          <w:marLeft w:val="0"/>
          <w:marRight w:val="0"/>
          <w:marTop w:val="150"/>
          <w:marBottom w:val="0"/>
          <w:divBdr>
            <w:top w:val="none" w:sz="0" w:space="0" w:color="auto"/>
            <w:left w:val="none" w:sz="0" w:space="0" w:color="auto"/>
            <w:bottom w:val="none" w:sz="0" w:space="0" w:color="auto"/>
            <w:right w:val="none" w:sz="0" w:space="0" w:color="auto"/>
          </w:divBdr>
          <w:divsChild>
            <w:div w:id="422075079">
              <w:marLeft w:val="1155"/>
              <w:marRight w:val="0"/>
              <w:marTop w:val="0"/>
              <w:marBottom w:val="0"/>
              <w:divBdr>
                <w:top w:val="none" w:sz="0" w:space="0" w:color="auto"/>
                <w:left w:val="none" w:sz="0" w:space="0" w:color="auto"/>
                <w:bottom w:val="none" w:sz="0" w:space="0" w:color="auto"/>
                <w:right w:val="none" w:sz="0" w:space="0" w:color="auto"/>
              </w:divBdr>
            </w:div>
            <w:div w:id="689187585">
              <w:marLeft w:val="1155"/>
              <w:marRight w:val="0"/>
              <w:marTop w:val="0"/>
              <w:marBottom w:val="0"/>
              <w:divBdr>
                <w:top w:val="none" w:sz="0" w:space="0" w:color="auto"/>
                <w:left w:val="none" w:sz="0" w:space="0" w:color="auto"/>
                <w:bottom w:val="none" w:sz="0" w:space="0" w:color="auto"/>
                <w:right w:val="none" w:sz="0" w:space="0" w:color="auto"/>
              </w:divBdr>
            </w:div>
            <w:div w:id="127455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364447">
      <w:bodyDiv w:val="1"/>
      <w:marLeft w:val="0"/>
      <w:marRight w:val="0"/>
      <w:marTop w:val="0"/>
      <w:marBottom w:val="0"/>
      <w:divBdr>
        <w:top w:val="none" w:sz="0" w:space="0" w:color="auto"/>
        <w:left w:val="none" w:sz="0" w:space="0" w:color="auto"/>
        <w:bottom w:val="none" w:sz="0" w:space="0" w:color="auto"/>
        <w:right w:val="none" w:sz="0" w:space="0" w:color="auto"/>
      </w:divBdr>
      <w:divsChild>
        <w:div w:id="146240671">
          <w:marLeft w:val="0"/>
          <w:marRight w:val="0"/>
          <w:marTop w:val="0"/>
          <w:marBottom w:val="0"/>
          <w:divBdr>
            <w:top w:val="none" w:sz="0" w:space="0" w:color="auto"/>
            <w:left w:val="none" w:sz="0" w:space="0" w:color="auto"/>
            <w:bottom w:val="none" w:sz="0" w:space="0" w:color="auto"/>
            <w:right w:val="none" w:sz="0" w:space="0" w:color="auto"/>
          </w:divBdr>
        </w:div>
        <w:div w:id="377710476">
          <w:marLeft w:val="0"/>
          <w:marRight w:val="0"/>
          <w:marTop w:val="150"/>
          <w:marBottom w:val="0"/>
          <w:divBdr>
            <w:top w:val="none" w:sz="0" w:space="0" w:color="auto"/>
            <w:left w:val="none" w:sz="0" w:space="0" w:color="auto"/>
            <w:bottom w:val="none" w:sz="0" w:space="0" w:color="auto"/>
            <w:right w:val="none" w:sz="0" w:space="0" w:color="auto"/>
          </w:divBdr>
          <w:divsChild>
            <w:div w:id="1894927144">
              <w:marLeft w:val="1155"/>
              <w:marRight w:val="0"/>
              <w:marTop w:val="0"/>
              <w:marBottom w:val="0"/>
              <w:divBdr>
                <w:top w:val="none" w:sz="0" w:space="0" w:color="auto"/>
                <w:left w:val="none" w:sz="0" w:space="0" w:color="auto"/>
                <w:bottom w:val="none" w:sz="0" w:space="0" w:color="auto"/>
                <w:right w:val="none" w:sz="0" w:space="0" w:color="auto"/>
              </w:divBdr>
            </w:div>
            <w:div w:id="1395661214">
              <w:marLeft w:val="1155"/>
              <w:marRight w:val="0"/>
              <w:marTop w:val="0"/>
              <w:marBottom w:val="0"/>
              <w:divBdr>
                <w:top w:val="none" w:sz="0" w:space="0" w:color="auto"/>
                <w:left w:val="none" w:sz="0" w:space="0" w:color="auto"/>
                <w:bottom w:val="none" w:sz="0" w:space="0" w:color="auto"/>
                <w:right w:val="none" w:sz="0" w:space="0" w:color="auto"/>
              </w:divBdr>
            </w:div>
            <w:div w:id="1565797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897674">
      <w:bodyDiv w:val="1"/>
      <w:marLeft w:val="0"/>
      <w:marRight w:val="0"/>
      <w:marTop w:val="0"/>
      <w:marBottom w:val="0"/>
      <w:divBdr>
        <w:top w:val="none" w:sz="0" w:space="0" w:color="auto"/>
        <w:left w:val="none" w:sz="0" w:space="0" w:color="auto"/>
        <w:bottom w:val="none" w:sz="0" w:space="0" w:color="auto"/>
        <w:right w:val="none" w:sz="0" w:space="0" w:color="auto"/>
      </w:divBdr>
      <w:divsChild>
        <w:div w:id="1936160522">
          <w:marLeft w:val="0"/>
          <w:marRight w:val="0"/>
          <w:marTop w:val="0"/>
          <w:marBottom w:val="0"/>
          <w:divBdr>
            <w:top w:val="none" w:sz="0" w:space="0" w:color="auto"/>
            <w:left w:val="none" w:sz="0" w:space="0" w:color="auto"/>
            <w:bottom w:val="none" w:sz="0" w:space="0" w:color="auto"/>
            <w:right w:val="none" w:sz="0" w:space="0" w:color="auto"/>
          </w:divBdr>
        </w:div>
        <w:div w:id="493567214">
          <w:marLeft w:val="0"/>
          <w:marRight w:val="0"/>
          <w:marTop w:val="150"/>
          <w:marBottom w:val="0"/>
          <w:divBdr>
            <w:top w:val="none" w:sz="0" w:space="0" w:color="auto"/>
            <w:left w:val="none" w:sz="0" w:space="0" w:color="auto"/>
            <w:bottom w:val="none" w:sz="0" w:space="0" w:color="auto"/>
            <w:right w:val="none" w:sz="0" w:space="0" w:color="auto"/>
          </w:divBdr>
          <w:divsChild>
            <w:div w:id="2045252107">
              <w:marLeft w:val="1155"/>
              <w:marRight w:val="0"/>
              <w:marTop w:val="0"/>
              <w:marBottom w:val="0"/>
              <w:divBdr>
                <w:top w:val="none" w:sz="0" w:space="0" w:color="auto"/>
                <w:left w:val="none" w:sz="0" w:space="0" w:color="auto"/>
                <w:bottom w:val="none" w:sz="0" w:space="0" w:color="auto"/>
                <w:right w:val="none" w:sz="0" w:space="0" w:color="auto"/>
              </w:divBdr>
            </w:div>
            <w:div w:id="1070346390">
              <w:marLeft w:val="1155"/>
              <w:marRight w:val="0"/>
              <w:marTop w:val="0"/>
              <w:marBottom w:val="0"/>
              <w:divBdr>
                <w:top w:val="none" w:sz="0" w:space="0" w:color="auto"/>
                <w:left w:val="none" w:sz="0" w:space="0" w:color="auto"/>
                <w:bottom w:val="none" w:sz="0" w:space="0" w:color="auto"/>
                <w:right w:val="none" w:sz="0" w:space="0" w:color="auto"/>
              </w:divBdr>
            </w:div>
            <w:div w:id="193188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08918">
      <w:bodyDiv w:val="1"/>
      <w:marLeft w:val="0"/>
      <w:marRight w:val="0"/>
      <w:marTop w:val="0"/>
      <w:marBottom w:val="0"/>
      <w:divBdr>
        <w:top w:val="none" w:sz="0" w:space="0" w:color="auto"/>
        <w:left w:val="none" w:sz="0" w:space="0" w:color="auto"/>
        <w:bottom w:val="none" w:sz="0" w:space="0" w:color="auto"/>
        <w:right w:val="none" w:sz="0" w:space="0" w:color="auto"/>
      </w:divBdr>
      <w:divsChild>
        <w:div w:id="670062486">
          <w:marLeft w:val="0"/>
          <w:marRight w:val="0"/>
          <w:marTop w:val="0"/>
          <w:marBottom w:val="0"/>
          <w:divBdr>
            <w:top w:val="none" w:sz="0" w:space="0" w:color="auto"/>
            <w:left w:val="none" w:sz="0" w:space="0" w:color="auto"/>
            <w:bottom w:val="none" w:sz="0" w:space="0" w:color="auto"/>
            <w:right w:val="none" w:sz="0" w:space="0" w:color="auto"/>
          </w:divBdr>
        </w:div>
        <w:div w:id="1955474992">
          <w:marLeft w:val="0"/>
          <w:marRight w:val="0"/>
          <w:marTop w:val="150"/>
          <w:marBottom w:val="0"/>
          <w:divBdr>
            <w:top w:val="none" w:sz="0" w:space="0" w:color="auto"/>
            <w:left w:val="none" w:sz="0" w:space="0" w:color="auto"/>
            <w:bottom w:val="none" w:sz="0" w:space="0" w:color="auto"/>
            <w:right w:val="none" w:sz="0" w:space="0" w:color="auto"/>
          </w:divBdr>
          <w:divsChild>
            <w:div w:id="1469782026">
              <w:marLeft w:val="1155"/>
              <w:marRight w:val="0"/>
              <w:marTop w:val="0"/>
              <w:marBottom w:val="0"/>
              <w:divBdr>
                <w:top w:val="none" w:sz="0" w:space="0" w:color="auto"/>
                <w:left w:val="none" w:sz="0" w:space="0" w:color="auto"/>
                <w:bottom w:val="none" w:sz="0" w:space="0" w:color="auto"/>
                <w:right w:val="none" w:sz="0" w:space="0" w:color="auto"/>
              </w:divBdr>
            </w:div>
            <w:div w:id="1102921242">
              <w:marLeft w:val="1155"/>
              <w:marRight w:val="0"/>
              <w:marTop w:val="0"/>
              <w:marBottom w:val="0"/>
              <w:divBdr>
                <w:top w:val="none" w:sz="0" w:space="0" w:color="auto"/>
                <w:left w:val="none" w:sz="0" w:space="0" w:color="auto"/>
                <w:bottom w:val="none" w:sz="0" w:space="0" w:color="auto"/>
                <w:right w:val="none" w:sz="0" w:space="0" w:color="auto"/>
              </w:divBdr>
            </w:div>
            <w:div w:id="37821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333755">
      <w:bodyDiv w:val="1"/>
      <w:marLeft w:val="0"/>
      <w:marRight w:val="0"/>
      <w:marTop w:val="0"/>
      <w:marBottom w:val="0"/>
      <w:divBdr>
        <w:top w:val="none" w:sz="0" w:space="0" w:color="auto"/>
        <w:left w:val="none" w:sz="0" w:space="0" w:color="auto"/>
        <w:bottom w:val="none" w:sz="0" w:space="0" w:color="auto"/>
        <w:right w:val="none" w:sz="0" w:space="0" w:color="auto"/>
      </w:divBdr>
      <w:divsChild>
        <w:div w:id="1400202773">
          <w:marLeft w:val="0"/>
          <w:marRight w:val="0"/>
          <w:marTop w:val="0"/>
          <w:marBottom w:val="0"/>
          <w:divBdr>
            <w:top w:val="none" w:sz="0" w:space="0" w:color="auto"/>
            <w:left w:val="none" w:sz="0" w:space="0" w:color="auto"/>
            <w:bottom w:val="none" w:sz="0" w:space="0" w:color="auto"/>
            <w:right w:val="none" w:sz="0" w:space="0" w:color="auto"/>
          </w:divBdr>
        </w:div>
        <w:div w:id="396438408">
          <w:marLeft w:val="0"/>
          <w:marRight w:val="0"/>
          <w:marTop w:val="150"/>
          <w:marBottom w:val="0"/>
          <w:divBdr>
            <w:top w:val="none" w:sz="0" w:space="0" w:color="auto"/>
            <w:left w:val="none" w:sz="0" w:space="0" w:color="auto"/>
            <w:bottom w:val="none" w:sz="0" w:space="0" w:color="auto"/>
            <w:right w:val="none" w:sz="0" w:space="0" w:color="auto"/>
          </w:divBdr>
          <w:divsChild>
            <w:div w:id="1362198294">
              <w:marLeft w:val="1155"/>
              <w:marRight w:val="0"/>
              <w:marTop w:val="0"/>
              <w:marBottom w:val="0"/>
              <w:divBdr>
                <w:top w:val="none" w:sz="0" w:space="0" w:color="auto"/>
                <w:left w:val="none" w:sz="0" w:space="0" w:color="auto"/>
                <w:bottom w:val="none" w:sz="0" w:space="0" w:color="auto"/>
                <w:right w:val="none" w:sz="0" w:space="0" w:color="auto"/>
              </w:divBdr>
            </w:div>
            <w:div w:id="587690980">
              <w:marLeft w:val="1155"/>
              <w:marRight w:val="0"/>
              <w:marTop w:val="0"/>
              <w:marBottom w:val="0"/>
              <w:divBdr>
                <w:top w:val="none" w:sz="0" w:space="0" w:color="auto"/>
                <w:left w:val="none" w:sz="0" w:space="0" w:color="auto"/>
                <w:bottom w:val="none" w:sz="0" w:space="0" w:color="auto"/>
                <w:right w:val="none" w:sz="0" w:space="0" w:color="auto"/>
              </w:divBdr>
            </w:div>
            <w:div w:id="49854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335740">
      <w:bodyDiv w:val="1"/>
      <w:marLeft w:val="0"/>
      <w:marRight w:val="0"/>
      <w:marTop w:val="0"/>
      <w:marBottom w:val="0"/>
      <w:divBdr>
        <w:top w:val="none" w:sz="0" w:space="0" w:color="auto"/>
        <w:left w:val="none" w:sz="0" w:space="0" w:color="auto"/>
        <w:bottom w:val="none" w:sz="0" w:space="0" w:color="auto"/>
        <w:right w:val="none" w:sz="0" w:space="0" w:color="auto"/>
      </w:divBdr>
      <w:divsChild>
        <w:div w:id="1239098704">
          <w:marLeft w:val="0"/>
          <w:marRight w:val="0"/>
          <w:marTop w:val="0"/>
          <w:marBottom w:val="0"/>
          <w:divBdr>
            <w:top w:val="none" w:sz="0" w:space="0" w:color="auto"/>
            <w:left w:val="none" w:sz="0" w:space="0" w:color="auto"/>
            <w:bottom w:val="none" w:sz="0" w:space="0" w:color="auto"/>
            <w:right w:val="none" w:sz="0" w:space="0" w:color="auto"/>
          </w:divBdr>
        </w:div>
        <w:div w:id="1747221343">
          <w:marLeft w:val="0"/>
          <w:marRight w:val="0"/>
          <w:marTop w:val="150"/>
          <w:marBottom w:val="0"/>
          <w:divBdr>
            <w:top w:val="none" w:sz="0" w:space="0" w:color="auto"/>
            <w:left w:val="none" w:sz="0" w:space="0" w:color="auto"/>
            <w:bottom w:val="none" w:sz="0" w:space="0" w:color="auto"/>
            <w:right w:val="none" w:sz="0" w:space="0" w:color="auto"/>
          </w:divBdr>
          <w:divsChild>
            <w:div w:id="460735502">
              <w:marLeft w:val="1155"/>
              <w:marRight w:val="0"/>
              <w:marTop w:val="0"/>
              <w:marBottom w:val="0"/>
              <w:divBdr>
                <w:top w:val="none" w:sz="0" w:space="0" w:color="auto"/>
                <w:left w:val="none" w:sz="0" w:space="0" w:color="auto"/>
                <w:bottom w:val="none" w:sz="0" w:space="0" w:color="auto"/>
                <w:right w:val="none" w:sz="0" w:space="0" w:color="auto"/>
              </w:divBdr>
            </w:div>
            <w:div w:id="1645508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0238">
      <w:bodyDiv w:val="1"/>
      <w:marLeft w:val="0"/>
      <w:marRight w:val="0"/>
      <w:marTop w:val="0"/>
      <w:marBottom w:val="0"/>
      <w:divBdr>
        <w:top w:val="none" w:sz="0" w:space="0" w:color="auto"/>
        <w:left w:val="none" w:sz="0" w:space="0" w:color="auto"/>
        <w:bottom w:val="none" w:sz="0" w:space="0" w:color="auto"/>
        <w:right w:val="none" w:sz="0" w:space="0" w:color="auto"/>
      </w:divBdr>
      <w:divsChild>
        <w:div w:id="2141848608">
          <w:marLeft w:val="0"/>
          <w:marRight w:val="0"/>
          <w:marTop w:val="0"/>
          <w:marBottom w:val="0"/>
          <w:divBdr>
            <w:top w:val="none" w:sz="0" w:space="0" w:color="auto"/>
            <w:left w:val="none" w:sz="0" w:space="0" w:color="auto"/>
            <w:bottom w:val="none" w:sz="0" w:space="0" w:color="auto"/>
            <w:right w:val="none" w:sz="0" w:space="0" w:color="auto"/>
          </w:divBdr>
        </w:div>
        <w:div w:id="1792742428">
          <w:marLeft w:val="0"/>
          <w:marRight w:val="0"/>
          <w:marTop w:val="150"/>
          <w:marBottom w:val="0"/>
          <w:divBdr>
            <w:top w:val="none" w:sz="0" w:space="0" w:color="auto"/>
            <w:left w:val="none" w:sz="0" w:space="0" w:color="auto"/>
            <w:bottom w:val="none" w:sz="0" w:space="0" w:color="auto"/>
            <w:right w:val="none" w:sz="0" w:space="0" w:color="auto"/>
          </w:divBdr>
          <w:divsChild>
            <w:div w:id="42486998">
              <w:marLeft w:val="1155"/>
              <w:marRight w:val="0"/>
              <w:marTop w:val="0"/>
              <w:marBottom w:val="0"/>
              <w:divBdr>
                <w:top w:val="none" w:sz="0" w:space="0" w:color="auto"/>
                <w:left w:val="none" w:sz="0" w:space="0" w:color="auto"/>
                <w:bottom w:val="none" w:sz="0" w:space="0" w:color="auto"/>
                <w:right w:val="none" w:sz="0" w:space="0" w:color="auto"/>
              </w:divBdr>
            </w:div>
            <w:div w:id="1336152003">
              <w:marLeft w:val="1155"/>
              <w:marRight w:val="0"/>
              <w:marTop w:val="0"/>
              <w:marBottom w:val="0"/>
              <w:divBdr>
                <w:top w:val="none" w:sz="0" w:space="0" w:color="auto"/>
                <w:left w:val="none" w:sz="0" w:space="0" w:color="auto"/>
                <w:bottom w:val="none" w:sz="0" w:space="0" w:color="auto"/>
                <w:right w:val="none" w:sz="0" w:space="0" w:color="auto"/>
              </w:divBdr>
            </w:div>
            <w:div w:id="679309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0721">
      <w:bodyDiv w:val="1"/>
      <w:marLeft w:val="0"/>
      <w:marRight w:val="0"/>
      <w:marTop w:val="0"/>
      <w:marBottom w:val="0"/>
      <w:divBdr>
        <w:top w:val="none" w:sz="0" w:space="0" w:color="auto"/>
        <w:left w:val="none" w:sz="0" w:space="0" w:color="auto"/>
        <w:bottom w:val="none" w:sz="0" w:space="0" w:color="auto"/>
        <w:right w:val="none" w:sz="0" w:space="0" w:color="auto"/>
      </w:divBdr>
      <w:divsChild>
        <w:div w:id="1033723922">
          <w:marLeft w:val="0"/>
          <w:marRight w:val="0"/>
          <w:marTop w:val="0"/>
          <w:marBottom w:val="0"/>
          <w:divBdr>
            <w:top w:val="none" w:sz="0" w:space="0" w:color="auto"/>
            <w:left w:val="none" w:sz="0" w:space="0" w:color="auto"/>
            <w:bottom w:val="none" w:sz="0" w:space="0" w:color="auto"/>
            <w:right w:val="none" w:sz="0" w:space="0" w:color="auto"/>
          </w:divBdr>
        </w:div>
        <w:div w:id="1116214297">
          <w:marLeft w:val="0"/>
          <w:marRight w:val="0"/>
          <w:marTop w:val="150"/>
          <w:marBottom w:val="0"/>
          <w:divBdr>
            <w:top w:val="none" w:sz="0" w:space="0" w:color="auto"/>
            <w:left w:val="none" w:sz="0" w:space="0" w:color="auto"/>
            <w:bottom w:val="none" w:sz="0" w:space="0" w:color="auto"/>
            <w:right w:val="none" w:sz="0" w:space="0" w:color="auto"/>
          </w:divBdr>
          <w:divsChild>
            <w:div w:id="105007535">
              <w:marLeft w:val="1155"/>
              <w:marRight w:val="0"/>
              <w:marTop w:val="0"/>
              <w:marBottom w:val="0"/>
              <w:divBdr>
                <w:top w:val="none" w:sz="0" w:space="0" w:color="auto"/>
                <w:left w:val="none" w:sz="0" w:space="0" w:color="auto"/>
                <w:bottom w:val="none" w:sz="0" w:space="0" w:color="auto"/>
                <w:right w:val="none" w:sz="0" w:space="0" w:color="auto"/>
              </w:divBdr>
            </w:div>
            <w:div w:id="1685475750">
              <w:marLeft w:val="1155"/>
              <w:marRight w:val="0"/>
              <w:marTop w:val="0"/>
              <w:marBottom w:val="0"/>
              <w:divBdr>
                <w:top w:val="none" w:sz="0" w:space="0" w:color="auto"/>
                <w:left w:val="none" w:sz="0" w:space="0" w:color="auto"/>
                <w:bottom w:val="none" w:sz="0" w:space="0" w:color="auto"/>
                <w:right w:val="none" w:sz="0" w:space="0" w:color="auto"/>
              </w:divBdr>
            </w:div>
            <w:div w:id="520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177054">
      <w:bodyDiv w:val="1"/>
      <w:marLeft w:val="0"/>
      <w:marRight w:val="0"/>
      <w:marTop w:val="0"/>
      <w:marBottom w:val="0"/>
      <w:divBdr>
        <w:top w:val="none" w:sz="0" w:space="0" w:color="auto"/>
        <w:left w:val="none" w:sz="0" w:space="0" w:color="auto"/>
        <w:bottom w:val="none" w:sz="0" w:space="0" w:color="auto"/>
        <w:right w:val="none" w:sz="0" w:space="0" w:color="auto"/>
      </w:divBdr>
      <w:divsChild>
        <w:div w:id="185874211">
          <w:marLeft w:val="0"/>
          <w:marRight w:val="0"/>
          <w:marTop w:val="0"/>
          <w:marBottom w:val="0"/>
          <w:divBdr>
            <w:top w:val="none" w:sz="0" w:space="0" w:color="auto"/>
            <w:left w:val="none" w:sz="0" w:space="0" w:color="auto"/>
            <w:bottom w:val="none" w:sz="0" w:space="0" w:color="auto"/>
            <w:right w:val="none" w:sz="0" w:space="0" w:color="auto"/>
          </w:divBdr>
        </w:div>
        <w:div w:id="2072653407">
          <w:marLeft w:val="0"/>
          <w:marRight w:val="0"/>
          <w:marTop w:val="150"/>
          <w:marBottom w:val="0"/>
          <w:divBdr>
            <w:top w:val="none" w:sz="0" w:space="0" w:color="auto"/>
            <w:left w:val="none" w:sz="0" w:space="0" w:color="auto"/>
            <w:bottom w:val="none" w:sz="0" w:space="0" w:color="auto"/>
            <w:right w:val="none" w:sz="0" w:space="0" w:color="auto"/>
          </w:divBdr>
          <w:divsChild>
            <w:div w:id="895891718">
              <w:marLeft w:val="1155"/>
              <w:marRight w:val="0"/>
              <w:marTop w:val="0"/>
              <w:marBottom w:val="0"/>
              <w:divBdr>
                <w:top w:val="none" w:sz="0" w:space="0" w:color="auto"/>
                <w:left w:val="none" w:sz="0" w:space="0" w:color="auto"/>
                <w:bottom w:val="none" w:sz="0" w:space="0" w:color="auto"/>
                <w:right w:val="none" w:sz="0" w:space="0" w:color="auto"/>
              </w:divBdr>
            </w:div>
            <w:div w:id="963929767">
              <w:marLeft w:val="1155"/>
              <w:marRight w:val="0"/>
              <w:marTop w:val="0"/>
              <w:marBottom w:val="0"/>
              <w:divBdr>
                <w:top w:val="none" w:sz="0" w:space="0" w:color="auto"/>
                <w:left w:val="none" w:sz="0" w:space="0" w:color="auto"/>
                <w:bottom w:val="none" w:sz="0" w:space="0" w:color="auto"/>
                <w:right w:val="none" w:sz="0" w:space="0" w:color="auto"/>
              </w:divBdr>
            </w:div>
            <w:div w:id="123909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371859">
      <w:bodyDiv w:val="1"/>
      <w:marLeft w:val="0"/>
      <w:marRight w:val="0"/>
      <w:marTop w:val="0"/>
      <w:marBottom w:val="0"/>
      <w:divBdr>
        <w:top w:val="none" w:sz="0" w:space="0" w:color="auto"/>
        <w:left w:val="none" w:sz="0" w:space="0" w:color="auto"/>
        <w:bottom w:val="none" w:sz="0" w:space="0" w:color="auto"/>
        <w:right w:val="none" w:sz="0" w:space="0" w:color="auto"/>
      </w:divBdr>
      <w:divsChild>
        <w:div w:id="542063503">
          <w:marLeft w:val="0"/>
          <w:marRight w:val="0"/>
          <w:marTop w:val="0"/>
          <w:marBottom w:val="0"/>
          <w:divBdr>
            <w:top w:val="none" w:sz="0" w:space="0" w:color="auto"/>
            <w:left w:val="none" w:sz="0" w:space="0" w:color="auto"/>
            <w:bottom w:val="none" w:sz="0" w:space="0" w:color="auto"/>
            <w:right w:val="none" w:sz="0" w:space="0" w:color="auto"/>
          </w:divBdr>
        </w:div>
        <w:div w:id="389771205">
          <w:marLeft w:val="0"/>
          <w:marRight w:val="0"/>
          <w:marTop w:val="150"/>
          <w:marBottom w:val="0"/>
          <w:divBdr>
            <w:top w:val="none" w:sz="0" w:space="0" w:color="auto"/>
            <w:left w:val="none" w:sz="0" w:space="0" w:color="auto"/>
            <w:bottom w:val="none" w:sz="0" w:space="0" w:color="auto"/>
            <w:right w:val="none" w:sz="0" w:space="0" w:color="auto"/>
          </w:divBdr>
          <w:divsChild>
            <w:div w:id="314187740">
              <w:marLeft w:val="1155"/>
              <w:marRight w:val="0"/>
              <w:marTop w:val="0"/>
              <w:marBottom w:val="0"/>
              <w:divBdr>
                <w:top w:val="none" w:sz="0" w:space="0" w:color="auto"/>
                <w:left w:val="none" w:sz="0" w:space="0" w:color="auto"/>
                <w:bottom w:val="none" w:sz="0" w:space="0" w:color="auto"/>
                <w:right w:val="none" w:sz="0" w:space="0" w:color="auto"/>
              </w:divBdr>
            </w:div>
            <w:div w:id="1454251952">
              <w:marLeft w:val="1155"/>
              <w:marRight w:val="0"/>
              <w:marTop w:val="0"/>
              <w:marBottom w:val="0"/>
              <w:divBdr>
                <w:top w:val="none" w:sz="0" w:space="0" w:color="auto"/>
                <w:left w:val="none" w:sz="0" w:space="0" w:color="auto"/>
                <w:bottom w:val="none" w:sz="0" w:space="0" w:color="auto"/>
                <w:right w:val="none" w:sz="0" w:space="0" w:color="auto"/>
              </w:divBdr>
            </w:div>
            <w:div w:id="113260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0840879">
      <w:bodyDiv w:val="1"/>
      <w:marLeft w:val="0"/>
      <w:marRight w:val="0"/>
      <w:marTop w:val="0"/>
      <w:marBottom w:val="0"/>
      <w:divBdr>
        <w:top w:val="none" w:sz="0" w:space="0" w:color="auto"/>
        <w:left w:val="none" w:sz="0" w:space="0" w:color="auto"/>
        <w:bottom w:val="none" w:sz="0" w:space="0" w:color="auto"/>
        <w:right w:val="none" w:sz="0" w:space="0" w:color="auto"/>
      </w:divBdr>
      <w:divsChild>
        <w:div w:id="434520091">
          <w:marLeft w:val="0"/>
          <w:marRight w:val="0"/>
          <w:marTop w:val="0"/>
          <w:marBottom w:val="0"/>
          <w:divBdr>
            <w:top w:val="none" w:sz="0" w:space="0" w:color="auto"/>
            <w:left w:val="none" w:sz="0" w:space="0" w:color="auto"/>
            <w:bottom w:val="none" w:sz="0" w:space="0" w:color="auto"/>
            <w:right w:val="none" w:sz="0" w:space="0" w:color="auto"/>
          </w:divBdr>
        </w:div>
        <w:div w:id="379326826">
          <w:marLeft w:val="0"/>
          <w:marRight w:val="0"/>
          <w:marTop w:val="150"/>
          <w:marBottom w:val="0"/>
          <w:divBdr>
            <w:top w:val="none" w:sz="0" w:space="0" w:color="auto"/>
            <w:left w:val="none" w:sz="0" w:space="0" w:color="auto"/>
            <w:bottom w:val="none" w:sz="0" w:space="0" w:color="auto"/>
            <w:right w:val="none" w:sz="0" w:space="0" w:color="auto"/>
          </w:divBdr>
          <w:divsChild>
            <w:div w:id="171341558">
              <w:marLeft w:val="1155"/>
              <w:marRight w:val="0"/>
              <w:marTop w:val="0"/>
              <w:marBottom w:val="0"/>
              <w:divBdr>
                <w:top w:val="none" w:sz="0" w:space="0" w:color="auto"/>
                <w:left w:val="none" w:sz="0" w:space="0" w:color="auto"/>
                <w:bottom w:val="none" w:sz="0" w:space="0" w:color="auto"/>
                <w:right w:val="none" w:sz="0" w:space="0" w:color="auto"/>
              </w:divBdr>
            </w:div>
            <w:div w:id="1608269378">
              <w:marLeft w:val="1155"/>
              <w:marRight w:val="0"/>
              <w:marTop w:val="0"/>
              <w:marBottom w:val="0"/>
              <w:divBdr>
                <w:top w:val="none" w:sz="0" w:space="0" w:color="auto"/>
                <w:left w:val="none" w:sz="0" w:space="0" w:color="auto"/>
                <w:bottom w:val="none" w:sz="0" w:space="0" w:color="auto"/>
                <w:right w:val="none" w:sz="0" w:space="0" w:color="auto"/>
              </w:divBdr>
            </w:div>
            <w:div w:id="1955089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651375">
      <w:bodyDiv w:val="1"/>
      <w:marLeft w:val="0"/>
      <w:marRight w:val="0"/>
      <w:marTop w:val="0"/>
      <w:marBottom w:val="0"/>
      <w:divBdr>
        <w:top w:val="none" w:sz="0" w:space="0" w:color="auto"/>
        <w:left w:val="none" w:sz="0" w:space="0" w:color="auto"/>
        <w:bottom w:val="none" w:sz="0" w:space="0" w:color="auto"/>
        <w:right w:val="none" w:sz="0" w:space="0" w:color="auto"/>
      </w:divBdr>
      <w:divsChild>
        <w:div w:id="1536505075">
          <w:marLeft w:val="0"/>
          <w:marRight w:val="0"/>
          <w:marTop w:val="0"/>
          <w:marBottom w:val="0"/>
          <w:divBdr>
            <w:top w:val="none" w:sz="0" w:space="0" w:color="auto"/>
            <w:left w:val="none" w:sz="0" w:space="0" w:color="auto"/>
            <w:bottom w:val="none" w:sz="0" w:space="0" w:color="auto"/>
            <w:right w:val="none" w:sz="0" w:space="0" w:color="auto"/>
          </w:divBdr>
        </w:div>
        <w:div w:id="1906645287">
          <w:marLeft w:val="0"/>
          <w:marRight w:val="0"/>
          <w:marTop w:val="150"/>
          <w:marBottom w:val="0"/>
          <w:divBdr>
            <w:top w:val="none" w:sz="0" w:space="0" w:color="auto"/>
            <w:left w:val="none" w:sz="0" w:space="0" w:color="auto"/>
            <w:bottom w:val="none" w:sz="0" w:space="0" w:color="auto"/>
            <w:right w:val="none" w:sz="0" w:space="0" w:color="auto"/>
          </w:divBdr>
          <w:divsChild>
            <w:div w:id="409540688">
              <w:marLeft w:val="1155"/>
              <w:marRight w:val="0"/>
              <w:marTop w:val="0"/>
              <w:marBottom w:val="0"/>
              <w:divBdr>
                <w:top w:val="none" w:sz="0" w:space="0" w:color="auto"/>
                <w:left w:val="none" w:sz="0" w:space="0" w:color="auto"/>
                <w:bottom w:val="none" w:sz="0" w:space="0" w:color="auto"/>
                <w:right w:val="none" w:sz="0" w:space="0" w:color="auto"/>
              </w:divBdr>
            </w:div>
            <w:div w:id="1371032943">
              <w:marLeft w:val="1155"/>
              <w:marRight w:val="0"/>
              <w:marTop w:val="0"/>
              <w:marBottom w:val="0"/>
              <w:divBdr>
                <w:top w:val="none" w:sz="0" w:space="0" w:color="auto"/>
                <w:left w:val="none" w:sz="0" w:space="0" w:color="auto"/>
                <w:bottom w:val="none" w:sz="0" w:space="0" w:color="auto"/>
                <w:right w:val="none" w:sz="0" w:space="0" w:color="auto"/>
              </w:divBdr>
            </w:div>
            <w:div w:id="802848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586">
      <w:bodyDiv w:val="1"/>
      <w:marLeft w:val="0"/>
      <w:marRight w:val="0"/>
      <w:marTop w:val="0"/>
      <w:marBottom w:val="0"/>
      <w:divBdr>
        <w:top w:val="none" w:sz="0" w:space="0" w:color="auto"/>
        <w:left w:val="none" w:sz="0" w:space="0" w:color="auto"/>
        <w:bottom w:val="none" w:sz="0" w:space="0" w:color="auto"/>
        <w:right w:val="none" w:sz="0" w:space="0" w:color="auto"/>
      </w:divBdr>
      <w:divsChild>
        <w:div w:id="1076829423">
          <w:marLeft w:val="0"/>
          <w:marRight w:val="0"/>
          <w:marTop w:val="0"/>
          <w:marBottom w:val="0"/>
          <w:divBdr>
            <w:top w:val="none" w:sz="0" w:space="0" w:color="auto"/>
            <w:left w:val="none" w:sz="0" w:space="0" w:color="auto"/>
            <w:bottom w:val="none" w:sz="0" w:space="0" w:color="auto"/>
            <w:right w:val="none" w:sz="0" w:space="0" w:color="auto"/>
          </w:divBdr>
        </w:div>
        <w:div w:id="2078092355">
          <w:marLeft w:val="0"/>
          <w:marRight w:val="0"/>
          <w:marTop w:val="150"/>
          <w:marBottom w:val="0"/>
          <w:divBdr>
            <w:top w:val="none" w:sz="0" w:space="0" w:color="auto"/>
            <w:left w:val="none" w:sz="0" w:space="0" w:color="auto"/>
            <w:bottom w:val="none" w:sz="0" w:space="0" w:color="auto"/>
            <w:right w:val="none" w:sz="0" w:space="0" w:color="auto"/>
          </w:divBdr>
          <w:divsChild>
            <w:div w:id="1957440785">
              <w:marLeft w:val="1155"/>
              <w:marRight w:val="0"/>
              <w:marTop w:val="0"/>
              <w:marBottom w:val="0"/>
              <w:divBdr>
                <w:top w:val="none" w:sz="0" w:space="0" w:color="auto"/>
                <w:left w:val="none" w:sz="0" w:space="0" w:color="auto"/>
                <w:bottom w:val="none" w:sz="0" w:space="0" w:color="auto"/>
                <w:right w:val="none" w:sz="0" w:space="0" w:color="auto"/>
              </w:divBdr>
            </w:div>
            <w:div w:id="46221299">
              <w:marLeft w:val="1155"/>
              <w:marRight w:val="0"/>
              <w:marTop w:val="0"/>
              <w:marBottom w:val="0"/>
              <w:divBdr>
                <w:top w:val="none" w:sz="0" w:space="0" w:color="auto"/>
                <w:left w:val="none" w:sz="0" w:space="0" w:color="auto"/>
                <w:bottom w:val="none" w:sz="0" w:space="0" w:color="auto"/>
                <w:right w:val="none" w:sz="0" w:space="0" w:color="auto"/>
              </w:divBdr>
            </w:div>
            <w:div w:id="1243830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6817">
      <w:bodyDiv w:val="1"/>
      <w:marLeft w:val="0"/>
      <w:marRight w:val="0"/>
      <w:marTop w:val="0"/>
      <w:marBottom w:val="0"/>
      <w:divBdr>
        <w:top w:val="none" w:sz="0" w:space="0" w:color="auto"/>
        <w:left w:val="none" w:sz="0" w:space="0" w:color="auto"/>
        <w:bottom w:val="none" w:sz="0" w:space="0" w:color="auto"/>
        <w:right w:val="none" w:sz="0" w:space="0" w:color="auto"/>
      </w:divBdr>
      <w:divsChild>
        <w:div w:id="385227425">
          <w:marLeft w:val="0"/>
          <w:marRight w:val="0"/>
          <w:marTop w:val="0"/>
          <w:marBottom w:val="0"/>
          <w:divBdr>
            <w:top w:val="none" w:sz="0" w:space="0" w:color="auto"/>
            <w:left w:val="none" w:sz="0" w:space="0" w:color="auto"/>
            <w:bottom w:val="none" w:sz="0" w:space="0" w:color="auto"/>
            <w:right w:val="none" w:sz="0" w:space="0" w:color="auto"/>
          </w:divBdr>
        </w:div>
        <w:div w:id="268972813">
          <w:marLeft w:val="0"/>
          <w:marRight w:val="0"/>
          <w:marTop w:val="150"/>
          <w:marBottom w:val="0"/>
          <w:divBdr>
            <w:top w:val="none" w:sz="0" w:space="0" w:color="auto"/>
            <w:left w:val="none" w:sz="0" w:space="0" w:color="auto"/>
            <w:bottom w:val="none" w:sz="0" w:space="0" w:color="auto"/>
            <w:right w:val="none" w:sz="0" w:space="0" w:color="auto"/>
          </w:divBdr>
          <w:divsChild>
            <w:div w:id="1400060859">
              <w:marLeft w:val="1155"/>
              <w:marRight w:val="0"/>
              <w:marTop w:val="0"/>
              <w:marBottom w:val="0"/>
              <w:divBdr>
                <w:top w:val="none" w:sz="0" w:space="0" w:color="auto"/>
                <w:left w:val="none" w:sz="0" w:space="0" w:color="auto"/>
                <w:bottom w:val="none" w:sz="0" w:space="0" w:color="auto"/>
                <w:right w:val="none" w:sz="0" w:space="0" w:color="auto"/>
              </w:divBdr>
            </w:div>
            <w:div w:id="449201078">
              <w:marLeft w:val="1155"/>
              <w:marRight w:val="0"/>
              <w:marTop w:val="0"/>
              <w:marBottom w:val="0"/>
              <w:divBdr>
                <w:top w:val="none" w:sz="0" w:space="0" w:color="auto"/>
                <w:left w:val="none" w:sz="0" w:space="0" w:color="auto"/>
                <w:bottom w:val="none" w:sz="0" w:space="0" w:color="auto"/>
                <w:right w:val="none" w:sz="0" w:space="0" w:color="auto"/>
              </w:divBdr>
            </w:div>
            <w:div w:id="656614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4266">
      <w:bodyDiv w:val="1"/>
      <w:marLeft w:val="0"/>
      <w:marRight w:val="0"/>
      <w:marTop w:val="0"/>
      <w:marBottom w:val="0"/>
      <w:divBdr>
        <w:top w:val="none" w:sz="0" w:space="0" w:color="auto"/>
        <w:left w:val="none" w:sz="0" w:space="0" w:color="auto"/>
        <w:bottom w:val="none" w:sz="0" w:space="0" w:color="auto"/>
        <w:right w:val="none" w:sz="0" w:space="0" w:color="auto"/>
      </w:divBdr>
      <w:divsChild>
        <w:div w:id="1722551958">
          <w:marLeft w:val="0"/>
          <w:marRight w:val="0"/>
          <w:marTop w:val="0"/>
          <w:marBottom w:val="0"/>
          <w:divBdr>
            <w:top w:val="none" w:sz="0" w:space="0" w:color="auto"/>
            <w:left w:val="none" w:sz="0" w:space="0" w:color="auto"/>
            <w:bottom w:val="none" w:sz="0" w:space="0" w:color="auto"/>
            <w:right w:val="none" w:sz="0" w:space="0" w:color="auto"/>
          </w:divBdr>
        </w:div>
        <w:div w:id="335154084">
          <w:marLeft w:val="0"/>
          <w:marRight w:val="0"/>
          <w:marTop w:val="150"/>
          <w:marBottom w:val="0"/>
          <w:divBdr>
            <w:top w:val="none" w:sz="0" w:space="0" w:color="auto"/>
            <w:left w:val="none" w:sz="0" w:space="0" w:color="auto"/>
            <w:bottom w:val="none" w:sz="0" w:space="0" w:color="auto"/>
            <w:right w:val="none" w:sz="0" w:space="0" w:color="auto"/>
          </w:divBdr>
          <w:divsChild>
            <w:div w:id="131681262">
              <w:marLeft w:val="1155"/>
              <w:marRight w:val="0"/>
              <w:marTop w:val="0"/>
              <w:marBottom w:val="0"/>
              <w:divBdr>
                <w:top w:val="none" w:sz="0" w:space="0" w:color="auto"/>
                <w:left w:val="none" w:sz="0" w:space="0" w:color="auto"/>
                <w:bottom w:val="none" w:sz="0" w:space="0" w:color="auto"/>
                <w:right w:val="none" w:sz="0" w:space="0" w:color="auto"/>
              </w:divBdr>
            </w:div>
            <w:div w:id="1965312357">
              <w:marLeft w:val="1155"/>
              <w:marRight w:val="0"/>
              <w:marTop w:val="0"/>
              <w:marBottom w:val="0"/>
              <w:divBdr>
                <w:top w:val="none" w:sz="0" w:space="0" w:color="auto"/>
                <w:left w:val="none" w:sz="0" w:space="0" w:color="auto"/>
                <w:bottom w:val="none" w:sz="0" w:space="0" w:color="auto"/>
                <w:right w:val="none" w:sz="0" w:space="0" w:color="auto"/>
              </w:divBdr>
            </w:div>
            <w:div w:id="1298686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20645">
      <w:bodyDiv w:val="1"/>
      <w:marLeft w:val="0"/>
      <w:marRight w:val="0"/>
      <w:marTop w:val="0"/>
      <w:marBottom w:val="0"/>
      <w:divBdr>
        <w:top w:val="none" w:sz="0" w:space="0" w:color="auto"/>
        <w:left w:val="none" w:sz="0" w:space="0" w:color="auto"/>
        <w:bottom w:val="none" w:sz="0" w:space="0" w:color="auto"/>
        <w:right w:val="none" w:sz="0" w:space="0" w:color="auto"/>
      </w:divBdr>
      <w:divsChild>
        <w:div w:id="454373200">
          <w:marLeft w:val="0"/>
          <w:marRight w:val="0"/>
          <w:marTop w:val="0"/>
          <w:marBottom w:val="0"/>
          <w:divBdr>
            <w:top w:val="none" w:sz="0" w:space="0" w:color="auto"/>
            <w:left w:val="none" w:sz="0" w:space="0" w:color="auto"/>
            <w:bottom w:val="none" w:sz="0" w:space="0" w:color="auto"/>
            <w:right w:val="none" w:sz="0" w:space="0" w:color="auto"/>
          </w:divBdr>
        </w:div>
        <w:div w:id="1429426182">
          <w:marLeft w:val="0"/>
          <w:marRight w:val="0"/>
          <w:marTop w:val="150"/>
          <w:marBottom w:val="0"/>
          <w:divBdr>
            <w:top w:val="none" w:sz="0" w:space="0" w:color="auto"/>
            <w:left w:val="none" w:sz="0" w:space="0" w:color="auto"/>
            <w:bottom w:val="none" w:sz="0" w:space="0" w:color="auto"/>
            <w:right w:val="none" w:sz="0" w:space="0" w:color="auto"/>
          </w:divBdr>
          <w:divsChild>
            <w:div w:id="1749500431">
              <w:marLeft w:val="1155"/>
              <w:marRight w:val="0"/>
              <w:marTop w:val="0"/>
              <w:marBottom w:val="0"/>
              <w:divBdr>
                <w:top w:val="none" w:sz="0" w:space="0" w:color="auto"/>
                <w:left w:val="none" w:sz="0" w:space="0" w:color="auto"/>
                <w:bottom w:val="none" w:sz="0" w:space="0" w:color="auto"/>
                <w:right w:val="none" w:sz="0" w:space="0" w:color="auto"/>
              </w:divBdr>
            </w:div>
            <w:div w:id="1260410117">
              <w:marLeft w:val="1155"/>
              <w:marRight w:val="0"/>
              <w:marTop w:val="0"/>
              <w:marBottom w:val="0"/>
              <w:divBdr>
                <w:top w:val="none" w:sz="0" w:space="0" w:color="auto"/>
                <w:left w:val="none" w:sz="0" w:space="0" w:color="auto"/>
                <w:bottom w:val="none" w:sz="0" w:space="0" w:color="auto"/>
                <w:right w:val="none" w:sz="0" w:space="0" w:color="auto"/>
              </w:divBdr>
            </w:div>
            <w:div w:id="1163080741">
              <w:marLeft w:val="1155"/>
              <w:marRight w:val="0"/>
              <w:marTop w:val="0"/>
              <w:marBottom w:val="0"/>
              <w:divBdr>
                <w:top w:val="none" w:sz="0" w:space="0" w:color="auto"/>
                <w:left w:val="none" w:sz="0" w:space="0" w:color="auto"/>
                <w:bottom w:val="none" w:sz="0" w:space="0" w:color="auto"/>
                <w:right w:val="none" w:sz="0" w:space="0" w:color="auto"/>
              </w:divBdr>
            </w:div>
            <w:div w:id="192807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377">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045943">
      <w:bodyDiv w:val="1"/>
      <w:marLeft w:val="0"/>
      <w:marRight w:val="0"/>
      <w:marTop w:val="0"/>
      <w:marBottom w:val="0"/>
      <w:divBdr>
        <w:top w:val="none" w:sz="0" w:space="0" w:color="auto"/>
        <w:left w:val="none" w:sz="0" w:space="0" w:color="auto"/>
        <w:bottom w:val="none" w:sz="0" w:space="0" w:color="auto"/>
        <w:right w:val="none" w:sz="0" w:space="0" w:color="auto"/>
      </w:divBdr>
      <w:divsChild>
        <w:div w:id="1176110725">
          <w:marLeft w:val="0"/>
          <w:marRight w:val="0"/>
          <w:marTop w:val="0"/>
          <w:marBottom w:val="0"/>
          <w:divBdr>
            <w:top w:val="none" w:sz="0" w:space="0" w:color="auto"/>
            <w:left w:val="none" w:sz="0" w:space="0" w:color="auto"/>
            <w:bottom w:val="none" w:sz="0" w:space="0" w:color="auto"/>
            <w:right w:val="none" w:sz="0" w:space="0" w:color="auto"/>
          </w:divBdr>
        </w:div>
        <w:div w:id="758714873">
          <w:marLeft w:val="0"/>
          <w:marRight w:val="0"/>
          <w:marTop w:val="150"/>
          <w:marBottom w:val="0"/>
          <w:divBdr>
            <w:top w:val="none" w:sz="0" w:space="0" w:color="auto"/>
            <w:left w:val="none" w:sz="0" w:space="0" w:color="auto"/>
            <w:bottom w:val="none" w:sz="0" w:space="0" w:color="auto"/>
            <w:right w:val="none" w:sz="0" w:space="0" w:color="auto"/>
          </w:divBdr>
          <w:divsChild>
            <w:div w:id="819812001">
              <w:marLeft w:val="1155"/>
              <w:marRight w:val="0"/>
              <w:marTop w:val="0"/>
              <w:marBottom w:val="0"/>
              <w:divBdr>
                <w:top w:val="none" w:sz="0" w:space="0" w:color="auto"/>
                <w:left w:val="none" w:sz="0" w:space="0" w:color="auto"/>
                <w:bottom w:val="none" w:sz="0" w:space="0" w:color="auto"/>
                <w:right w:val="none" w:sz="0" w:space="0" w:color="auto"/>
              </w:divBdr>
            </w:div>
            <w:div w:id="221530034">
              <w:marLeft w:val="1155"/>
              <w:marRight w:val="0"/>
              <w:marTop w:val="0"/>
              <w:marBottom w:val="0"/>
              <w:divBdr>
                <w:top w:val="none" w:sz="0" w:space="0" w:color="auto"/>
                <w:left w:val="none" w:sz="0" w:space="0" w:color="auto"/>
                <w:bottom w:val="none" w:sz="0" w:space="0" w:color="auto"/>
                <w:right w:val="none" w:sz="0" w:space="0" w:color="auto"/>
              </w:divBdr>
            </w:div>
            <w:div w:id="310058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1976804">
      <w:bodyDiv w:val="1"/>
      <w:marLeft w:val="0"/>
      <w:marRight w:val="0"/>
      <w:marTop w:val="0"/>
      <w:marBottom w:val="0"/>
      <w:divBdr>
        <w:top w:val="none" w:sz="0" w:space="0" w:color="auto"/>
        <w:left w:val="none" w:sz="0" w:space="0" w:color="auto"/>
        <w:bottom w:val="none" w:sz="0" w:space="0" w:color="auto"/>
        <w:right w:val="none" w:sz="0" w:space="0" w:color="auto"/>
      </w:divBdr>
      <w:divsChild>
        <w:div w:id="721246197">
          <w:marLeft w:val="0"/>
          <w:marRight w:val="0"/>
          <w:marTop w:val="0"/>
          <w:marBottom w:val="0"/>
          <w:divBdr>
            <w:top w:val="none" w:sz="0" w:space="0" w:color="auto"/>
            <w:left w:val="none" w:sz="0" w:space="0" w:color="auto"/>
            <w:bottom w:val="none" w:sz="0" w:space="0" w:color="auto"/>
            <w:right w:val="none" w:sz="0" w:space="0" w:color="auto"/>
          </w:divBdr>
        </w:div>
        <w:div w:id="386732911">
          <w:marLeft w:val="0"/>
          <w:marRight w:val="0"/>
          <w:marTop w:val="150"/>
          <w:marBottom w:val="0"/>
          <w:divBdr>
            <w:top w:val="none" w:sz="0" w:space="0" w:color="auto"/>
            <w:left w:val="none" w:sz="0" w:space="0" w:color="auto"/>
            <w:bottom w:val="none" w:sz="0" w:space="0" w:color="auto"/>
            <w:right w:val="none" w:sz="0" w:space="0" w:color="auto"/>
          </w:divBdr>
          <w:divsChild>
            <w:div w:id="1395590132">
              <w:marLeft w:val="1155"/>
              <w:marRight w:val="0"/>
              <w:marTop w:val="0"/>
              <w:marBottom w:val="0"/>
              <w:divBdr>
                <w:top w:val="none" w:sz="0" w:space="0" w:color="auto"/>
                <w:left w:val="none" w:sz="0" w:space="0" w:color="auto"/>
                <w:bottom w:val="none" w:sz="0" w:space="0" w:color="auto"/>
                <w:right w:val="none" w:sz="0" w:space="0" w:color="auto"/>
              </w:divBdr>
            </w:div>
            <w:div w:id="533933088">
              <w:marLeft w:val="1155"/>
              <w:marRight w:val="0"/>
              <w:marTop w:val="0"/>
              <w:marBottom w:val="0"/>
              <w:divBdr>
                <w:top w:val="none" w:sz="0" w:space="0" w:color="auto"/>
                <w:left w:val="none" w:sz="0" w:space="0" w:color="auto"/>
                <w:bottom w:val="none" w:sz="0" w:space="0" w:color="auto"/>
                <w:right w:val="none" w:sz="0" w:space="0" w:color="auto"/>
              </w:divBdr>
            </w:div>
            <w:div w:id="1632008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174093">
      <w:bodyDiv w:val="1"/>
      <w:marLeft w:val="0"/>
      <w:marRight w:val="0"/>
      <w:marTop w:val="0"/>
      <w:marBottom w:val="0"/>
      <w:divBdr>
        <w:top w:val="none" w:sz="0" w:space="0" w:color="auto"/>
        <w:left w:val="none" w:sz="0" w:space="0" w:color="auto"/>
        <w:bottom w:val="none" w:sz="0" w:space="0" w:color="auto"/>
        <w:right w:val="none" w:sz="0" w:space="0" w:color="auto"/>
      </w:divBdr>
      <w:divsChild>
        <w:div w:id="25913577">
          <w:marLeft w:val="0"/>
          <w:marRight w:val="0"/>
          <w:marTop w:val="0"/>
          <w:marBottom w:val="0"/>
          <w:divBdr>
            <w:top w:val="none" w:sz="0" w:space="0" w:color="auto"/>
            <w:left w:val="none" w:sz="0" w:space="0" w:color="auto"/>
            <w:bottom w:val="none" w:sz="0" w:space="0" w:color="auto"/>
            <w:right w:val="none" w:sz="0" w:space="0" w:color="auto"/>
          </w:divBdr>
        </w:div>
        <w:div w:id="166946964">
          <w:marLeft w:val="0"/>
          <w:marRight w:val="0"/>
          <w:marTop w:val="150"/>
          <w:marBottom w:val="0"/>
          <w:divBdr>
            <w:top w:val="none" w:sz="0" w:space="0" w:color="auto"/>
            <w:left w:val="none" w:sz="0" w:space="0" w:color="auto"/>
            <w:bottom w:val="none" w:sz="0" w:space="0" w:color="auto"/>
            <w:right w:val="none" w:sz="0" w:space="0" w:color="auto"/>
          </w:divBdr>
          <w:divsChild>
            <w:div w:id="417751366">
              <w:marLeft w:val="1155"/>
              <w:marRight w:val="0"/>
              <w:marTop w:val="0"/>
              <w:marBottom w:val="0"/>
              <w:divBdr>
                <w:top w:val="none" w:sz="0" w:space="0" w:color="auto"/>
                <w:left w:val="none" w:sz="0" w:space="0" w:color="auto"/>
                <w:bottom w:val="none" w:sz="0" w:space="0" w:color="auto"/>
                <w:right w:val="none" w:sz="0" w:space="0" w:color="auto"/>
              </w:divBdr>
            </w:div>
            <w:div w:id="1632975727">
              <w:marLeft w:val="1155"/>
              <w:marRight w:val="0"/>
              <w:marTop w:val="0"/>
              <w:marBottom w:val="0"/>
              <w:divBdr>
                <w:top w:val="none" w:sz="0" w:space="0" w:color="auto"/>
                <w:left w:val="none" w:sz="0" w:space="0" w:color="auto"/>
                <w:bottom w:val="none" w:sz="0" w:space="0" w:color="auto"/>
                <w:right w:val="none" w:sz="0" w:space="0" w:color="auto"/>
              </w:divBdr>
            </w:div>
            <w:div w:id="8800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0601">
      <w:bodyDiv w:val="1"/>
      <w:marLeft w:val="0"/>
      <w:marRight w:val="0"/>
      <w:marTop w:val="0"/>
      <w:marBottom w:val="0"/>
      <w:divBdr>
        <w:top w:val="none" w:sz="0" w:space="0" w:color="auto"/>
        <w:left w:val="none" w:sz="0" w:space="0" w:color="auto"/>
        <w:bottom w:val="none" w:sz="0" w:space="0" w:color="auto"/>
        <w:right w:val="none" w:sz="0" w:space="0" w:color="auto"/>
      </w:divBdr>
      <w:divsChild>
        <w:div w:id="2013755160">
          <w:marLeft w:val="0"/>
          <w:marRight w:val="0"/>
          <w:marTop w:val="0"/>
          <w:marBottom w:val="0"/>
          <w:divBdr>
            <w:top w:val="none" w:sz="0" w:space="0" w:color="auto"/>
            <w:left w:val="none" w:sz="0" w:space="0" w:color="auto"/>
            <w:bottom w:val="none" w:sz="0" w:space="0" w:color="auto"/>
            <w:right w:val="none" w:sz="0" w:space="0" w:color="auto"/>
          </w:divBdr>
        </w:div>
        <w:div w:id="1229728127">
          <w:marLeft w:val="0"/>
          <w:marRight w:val="0"/>
          <w:marTop w:val="150"/>
          <w:marBottom w:val="0"/>
          <w:divBdr>
            <w:top w:val="none" w:sz="0" w:space="0" w:color="auto"/>
            <w:left w:val="none" w:sz="0" w:space="0" w:color="auto"/>
            <w:bottom w:val="none" w:sz="0" w:space="0" w:color="auto"/>
            <w:right w:val="none" w:sz="0" w:space="0" w:color="auto"/>
          </w:divBdr>
          <w:divsChild>
            <w:div w:id="702368584">
              <w:marLeft w:val="1155"/>
              <w:marRight w:val="0"/>
              <w:marTop w:val="0"/>
              <w:marBottom w:val="0"/>
              <w:divBdr>
                <w:top w:val="none" w:sz="0" w:space="0" w:color="auto"/>
                <w:left w:val="none" w:sz="0" w:space="0" w:color="auto"/>
                <w:bottom w:val="none" w:sz="0" w:space="0" w:color="auto"/>
                <w:right w:val="none" w:sz="0" w:space="0" w:color="auto"/>
              </w:divBdr>
            </w:div>
            <w:div w:id="599878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551">
      <w:bodyDiv w:val="1"/>
      <w:marLeft w:val="0"/>
      <w:marRight w:val="0"/>
      <w:marTop w:val="0"/>
      <w:marBottom w:val="0"/>
      <w:divBdr>
        <w:top w:val="none" w:sz="0" w:space="0" w:color="auto"/>
        <w:left w:val="none" w:sz="0" w:space="0" w:color="auto"/>
        <w:bottom w:val="none" w:sz="0" w:space="0" w:color="auto"/>
        <w:right w:val="none" w:sz="0" w:space="0" w:color="auto"/>
      </w:divBdr>
      <w:divsChild>
        <w:div w:id="1812288914">
          <w:marLeft w:val="0"/>
          <w:marRight w:val="0"/>
          <w:marTop w:val="0"/>
          <w:marBottom w:val="0"/>
          <w:divBdr>
            <w:top w:val="none" w:sz="0" w:space="0" w:color="auto"/>
            <w:left w:val="none" w:sz="0" w:space="0" w:color="auto"/>
            <w:bottom w:val="none" w:sz="0" w:space="0" w:color="auto"/>
            <w:right w:val="none" w:sz="0" w:space="0" w:color="auto"/>
          </w:divBdr>
        </w:div>
        <w:div w:id="419566851">
          <w:marLeft w:val="0"/>
          <w:marRight w:val="0"/>
          <w:marTop w:val="150"/>
          <w:marBottom w:val="0"/>
          <w:divBdr>
            <w:top w:val="none" w:sz="0" w:space="0" w:color="auto"/>
            <w:left w:val="none" w:sz="0" w:space="0" w:color="auto"/>
            <w:bottom w:val="none" w:sz="0" w:space="0" w:color="auto"/>
            <w:right w:val="none" w:sz="0" w:space="0" w:color="auto"/>
          </w:divBdr>
          <w:divsChild>
            <w:div w:id="944657930">
              <w:marLeft w:val="1155"/>
              <w:marRight w:val="0"/>
              <w:marTop w:val="0"/>
              <w:marBottom w:val="0"/>
              <w:divBdr>
                <w:top w:val="none" w:sz="0" w:space="0" w:color="auto"/>
                <w:left w:val="none" w:sz="0" w:space="0" w:color="auto"/>
                <w:bottom w:val="none" w:sz="0" w:space="0" w:color="auto"/>
                <w:right w:val="none" w:sz="0" w:space="0" w:color="auto"/>
              </w:divBdr>
            </w:div>
            <w:div w:id="1620141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1981">
      <w:bodyDiv w:val="1"/>
      <w:marLeft w:val="0"/>
      <w:marRight w:val="0"/>
      <w:marTop w:val="0"/>
      <w:marBottom w:val="0"/>
      <w:divBdr>
        <w:top w:val="none" w:sz="0" w:space="0" w:color="auto"/>
        <w:left w:val="none" w:sz="0" w:space="0" w:color="auto"/>
        <w:bottom w:val="none" w:sz="0" w:space="0" w:color="auto"/>
        <w:right w:val="none" w:sz="0" w:space="0" w:color="auto"/>
      </w:divBdr>
      <w:divsChild>
        <w:div w:id="273899739">
          <w:marLeft w:val="0"/>
          <w:marRight w:val="0"/>
          <w:marTop w:val="0"/>
          <w:marBottom w:val="0"/>
          <w:divBdr>
            <w:top w:val="none" w:sz="0" w:space="0" w:color="auto"/>
            <w:left w:val="none" w:sz="0" w:space="0" w:color="auto"/>
            <w:bottom w:val="none" w:sz="0" w:space="0" w:color="auto"/>
            <w:right w:val="none" w:sz="0" w:space="0" w:color="auto"/>
          </w:divBdr>
        </w:div>
        <w:div w:id="86583789">
          <w:marLeft w:val="0"/>
          <w:marRight w:val="0"/>
          <w:marTop w:val="150"/>
          <w:marBottom w:val="0"/>
          <w:divBdr>
            <w:top w:val="none" w:sz="0" w:space="0" w:color="auto"/>
            <w:left w:val="none" w:sz="0" w:space="0" w:color="auto"/>
            <w:bottom w:val="none" w:sz="0" w:space="0" w:color="auto"/>
            <w:right w:val="none" w:sz="0" w:space="0" w:color="auto"/>
          </w:divBdr>
          <w:divsChild>
            <w:div w:id="766077979">
              <w:marLeft w:val="1155"/>
              <w:marRight w:val="0"/>
              <w:marTop w:val="0"/>
              <w:marBottom w:val="0"/>
              <w:divBdr>
                <w:top w:val="none" w:sz="0" w:space="0" w:color="auto"/>
                <w:left w:val="none" w:sz="0" w:space="0" w:color="auto"/>
                <w:bottom w:val="none" w:sz="0" w:space="0" w:color="auto"/>
                <w:right w:val="none" w:sz="0" w:space="0" w:color="auto"/>
              </w:divBdr>
            </w:div>
            <w:div w:id="1691756895">
              <w:marLeft w:val="1155"/>
              <w:marRight w:val="0"/>
              <w:marTop w:val="0"/>
              <w:marBottom w:val="0"/>
              <w:divBdr>
                <w:top w:val="none" w:sz="0" w:space="0" w:color="auto"/>
                <w:left w:val="none" w:sz="0" w:space="0" w:color="auto"/>
                <w:bottom w:val="none" w:sz="0" w:space="0" w:color="auto"/>
                <w:right w:val="none" w:sz="0" w:space="0" w:color="auto"/>
              </w:divBdr>
            </w:div>
            <w:div w:id="1054087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210">
      <w:bodyDiv w:val="1"/>
      <w:marLeft w:val="0"/>
      <w:marRight w:val="0"/>
      <w:marTop w:val="0"/>
      <w:marBottom w:val="0"/>
      <w:divBdr>
        <w:top w:val="none" w:sz="0" w:space="0" w:color="auto"/>
        <w:left w:val="none" w:sz="0" w:space="0" w:color="auto"/>
        <w:bottom w:val="none" w:sz="0" w:space="0" w:color="auto"/>
        <w:right w:val="none" w:sz="0" w:space="0" w:color="auto"/>
      </w:divBdr>
      <w:divsChild>
        <w:div w:id="214900046">
          <w:marLeft w:val="0"/>
          <w:marRight w:val="0"/>
          <w:marTop w:val="0"/>
          <w:marBottom w:val="0"/>
          <w:divBdr>
            <w:top w:val="none" w:sz="0" w:space="0" w:color="auto"/>
            <w:left w:val="none" w:sz="0" w:space="0" w:color="auto"/>
            <w:bottom w:val="none" w:sz="0" w:space="0" w:color="auto"/>
            <w:right w:val="none" w:sz="0" w:space="0" w:color="auto"/>
          </w:divBdr>
        </w:div>
        <w:div w:id="1316301420">
          <w:marLeft w:val="0"/>
          <w:marRight w:val="0"/>
          <w:marTop w:val="150"/>
          <w:marBottom w:val="0"/>
          <w:divBdr>
            <w:top w:val="none" w:sz="0" w:space="0" w:color="auto"/>
            <w:left w:val="none" w:sz="0" w:space="0" w:color="auto"/>
            <w:bottom w:val="none" w:sz="0" w:space="0" w:color="auto"/>
            <w:right w:val="none" w:sz="0" w:space="0" w:color="auto"/>
          </w:divBdr>
          <w:divsChild>
            <w:div w:id="2079085362">
              <w:marLeft w:val="1155"/>
              <w:marRight w:val="0"/>
              <w:marTop w:val="0"/>
              <w:marBottom w:val="0"/>
              <w:divBdr>
                <w:top w:val="none" w:sz="0" w:space="0" w:color="auto"/>
                <w:left w:val="none" w:sz="0" w:space="0" w:color="auto"/>
                <w:bottom w:val="none" w:sz="0" w:space="0" w:color="auto"/>
                <w:right w:val="none" w:sz="0" w:space="0" w:color="auto"/>
              </w:divBdr>
            </w:div>
            <w:div w:id="1457606259">
              <w:marLeft w:val="1155"/>
              <w:marRight w:val="0"/>
              <w:marTop w:val="0"/>
              <w:marBottom w:val="0"/>
              <w:divBdr>
                <w:top w:val="none" w:sz="0" w:space="0" w:color="auto"/>
                <w:left w:val="none" w:sz="0" w:space="0" w:color="auto"/>
                <w:bottom w:val="none" w:sz="0" w:space="0" w:color="auto"/>
                <w:right w:val="none" w:sz="0" w:space="0" w:color="auto"/>
              </w:divBdr>
            </w:div>
            <w:div w:id="8253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526960">
      <w:bodyDiv w:val="1"/>
      <w:marLeft w:val="0"/>
      <w:marRight w:val="0"/>
      <w:marTop w:val="0"/>
      <w:marBottom w:val="0"/>
      <w:divBdr>
        <w:top w:val="none" w:sz="0" w:space="0" w:color="auto"/>
        <w:left w:val="none" w:sz="0" w:space="0" w:color="auto"/>
        <w:bottom w:val="none" w:sz="0" w:space="0" w:color="auto"/>
        <w:right w:val="none" w:sz="0" w:space="0" w:color="auto"/>
      </w:divBdr>
      <w:divsChild>
        <w:div w:id="578253402">
          <w:marLeft w:val="0"/>
          <w:marRight w:val="0"/>
          <w:marTop w:val="0"/>
          <w:marBottom w:val="0"/>
          <w:divBdr>
            <w:top w:val="none" w:sz="0" w:space="0" w:color="auto"/>
            <w:left w:val="none" w:sz="0" w:space="0" w:color="auto"/>
            <w:bottom w:val="none" w:sz="0" w:space="0" w:color="auto"/>
            <w:right w:val="none" w:sz="0" w:space="0" w:color="auto"/>
          </w:divBdr>
        </w:div>
        <w:div w:id="427972384">
          <w:marLeft w:val="0"/>
          <w:marRight w:val="0"/>
          <w:marTop w:val="150"/>
          <w:marBottom w:val="0"/>
          <w:divBdr>
            <w:top w:val="none" w:sz="0" w:space="0" w:color="auto"/>
            <w:left w:val="none" w:sz="0" w:space="0" w:color="auto"/>
            <w:bottom w:val="none" w:sz="0" w:space="0" w:color="auto"/>
            <w:right w:val="none" w:sz="0" w:space="0" w:color="auto"/>
          </w:divBdr>
          <w:divsChild>
            <w:div w:id="906036857">
              <w:marLeft w:val="1155"/>
              <w:marRight w:val="0"/>
              <w:marTop w:val="0"/>
              <w:marBottom w:val="0"/>
              <w:divBdr>
                <w:top w:val="none" w:sz="0" w:space="0" w:color="auto"/>
                <w:left w:val="none" w:sz="0" w:space="0" w:color="auto"/>
                <w:bottom w:val="none" w:sz="0" w:space="0" w:color="auto"/>
                <w:right w:val="none" w:sz="0" w:space="0" w:color="auto"/>
              </w:divBdr>
            </w:div>
            <w:div w:id="1517886039">
              <w:marLeft w:val="1155"/>
              <w:marRight w:val="0"/>
              <w:marTop w:val="0"/>
              <w:marBottom w:val="0"/>
              <w:divBdr>
                <w:top w:val="none" w:sz="0" w:space="0" w:color="auto"/>
                <w:left w:val="none" w:sz="0" w:space="0" w:color="auto"/>
                <w:bottom w:val="none" w:sz="0" w:space="0" w:color="auto"/>
                <w:right w:val="none" w:sz="0" w:space="0" w:color="auto"/>
              </w:divBdr>
            </w:div>
            <w:div w:id="110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572124">
      <w:bodyDiv w:val="1"/>
      <w:marLeft w:val="0"/>
      <w:marRight w:val="0"/>
      <w:marTop w:val="0"/>
      <w:marBottom w:val="0"/>
      <w:divBdr>
        <w:top w:val="none" w:sz="0" w:space="0" w:color="auto"/>
        <w:left w:val="none" w:sz="0" w:space="0" w:color="auto"/>
        <w:bottom w:val="none" w:sz="0" w:space="0" w:color="auto"/>
        <w:right w:val="none" w:sz="0" w:space="0" w:color="auto"/>
      </w:divBdr>
      <w:divsChild>
        <w:div w:id="2024895283">
          <w:marLeft w:val="0"/>
          <w:marRight w:val="0"/>
          <w:marTop w:val="0"/>
          <w:marBottom w:val="0"/>
          <w:divBdr>
            <w:top w:val="none" w:sz="0" w:space="0" w:color="auto"/>
            <w:left w:val="none" w:sz="0" w:space="0" w:color="auto"/>
            <w:bottom w:val="none" w:sz="0" w:space="0" w:color="auto"/>
            <w:right w:val="none" w:sz="0" w:space="0" w:color="auto"/>
          </w:divBdr>
        </w:div>
        <w:div w:id="942346912">
          <w:marLeft w:val="0"/>
          <w:marRight w:val="0"/>
          <w:marTop w:val="150"/>
          <w:marBottom w:val="0"/>
          <w:divBdr>
            <w:top w:val="none" w:sz="0" w:space="0" w:color="auto"/>
            <w:left w:val="none" w:sz="0" w:space="0" w:color="auto"/>
            <w:bottom w:val="none" w:sz="0" w:space="0" w:color="auto"/>
            <w:right w:val="none" w:sz="0" w:space="0" w:color="auto"/>
          </w:divBdr>
          <w:divsChild>
            <w:div w:id="585923979">
              <w:marLeft w:val="1155"/>
              <w:marRight w:val="0"/>
              <w:marTop w:val="0"/>
              <w:marBottom w:val="0"/>
              <w:divBdr>
                <w:top w:val="none" w:sz="0" w:space="0" w:color="auto"/>
                <w:left w:val="none" w:sz="0" w:space="0" w:color="auto"/>
                <w:bottom w:val="none" w:sz="0" w:space="0" w:color="auto"/>
                <w:right w:val="none" w:sz="0" w:space="0" w:color="auto"/>
              </w:divBdr>
            </w:div>
            <w:div w:id="2060282778">
              <w:marLeft w:val="1155"/>
              <w:marRight w:val="0"/>
              <w:marTop w:val="0"/>
              <w:marBottom w:val="0"/>
              <w:divBdr>
                <w:top w:val="none" w:sz="0" w:space="0" w:color="auto"/>
                <w:left w:val="none" w:sz="0" w:space="0" w:color="auto"/>
                <w:bottom w:val="none" w:sz="0" w:space="0" w:color="auto"/>
                <w:right w:val="none" w:sz="0" w:space="0" w:color="auto"/>
              </w:divBdr>
            </w:div>
            <w:div w:id="4488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162">
      <w:bodyDiv w:val="1"/>
      <w:marLeft w:val="0"/>
      <w:marRight w:val="0"/>
      <w:marTop w:val="0"/>
      <w:marBottom w:val="0"/>
      <w:divBdr>
        <w:top w:val="none" w:sz="0" w:space="0" w:color="auto"/>
        <w:left w:val="none" w:sz="0" w:space="0" w:color="auto"/>
        <w:bottom w:val="none" w:sz="0" w:space="0" w:color="auto"/>
        <w:right w:val="none" w:sz="0" w:space="0" w:color="auto"/>
      </w:divBdr>
      <w:divsChild>
        <w:div w:id="1389913952">
          <w:marLeft w:val="0"/>
          <w:marRight w:val="0"/>
          <w:marTop w:val="0"/>
          <w:marBottom w:val="0"/>
          <w:divBdr>
            <w:top w:val="none" w:sz="0" w:space="0" w:color="auto"/>
            <w:left w:val="none" w:sz="0" w:space="0" w:color="auto"/>
            <w:bottom w:val="none" w:sz="0" w:space="0" w:color="auto"/>
            <w:right w:val="none" w:sz="0" w:space="0" w:color="auto"/>
          </w:divBdr>
        </w:div>
        <w:div w:id="2075354610">
          <w:marLeft w:val="0"/>
          <w:marRight w:val="0"/>
          <w:marTop w:val="150"/>
          <w:marBottom w:val="0"/>
          <w:divBdr>
            <w:top w:val="none" w:sz="0" w:space="0" w:color="auto"/>
            <w:left w:val="none" w:sz="0" w:space="0" w:color="auto"/>
            <w:bottom w:val="none" w:sz="0" w:space="0" w:color="auto"/>
            <w:right w:val="none" w:sz="0" w:space="0" w:color="auto"/>
          </w:divBdr>
          <w:divsChild>
            <w:div w:id="1937011987">
              <w:marLeft w:val="1155"/>
              <w:marRight w:val="0"/>
              <w:marTop w:val="0"/>
              <w:marBottom w:val="0"/>
              <w:divBdr>
                <w:top w:val="none" w:sz="0" w:space="0" w:color="auto"/>
                <w:left w:val="none" w:sz="0" w:space="0" w:color="auto"/>
                <w:bottom w:val="none" w:sz="0" w:space="0" w:color="auto"/>
                <w:right w:val="none" w:sz="0" w:space="0" w:color="auto"/>
              </w:divBdr>
            </w:div>
            <w:div w:id="371273004">
              <w:marLeft w:val="1155"/>
              <w:marRight w:val="0"/>
              <w:marTop w:val="0"/>
              <w:marBottom w:val="0"/>
              <w:divBdr>
                <w:top w:val="none" w:sz="0" w:space="0" w:color="auto"/>
                <w:left w:val="none" w:sz="0" w:space="0" w:color="auto"/>
                <w:bottom w:val="none" w:sz="0" w:space="0" w:color="auto"/>
                <w:right w:val="none" w:sz="0" w:space="0" w:color="auto"/>
              </w:divBdr>
            </w:div>
            <w:div w:id="330110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081706">
      <w:bodyDiv w:val="1"/>
      <w:marLeft w:val="0"/>
      <w:marRight w:val="0"/>
      <w:marTop w:val="0"/>
      <w:marBottom w:val="0"/>
      <w:divBdr>
        <w:top w:val="none" w:sz="0" w:space="0" w:color="auto"/>
        <w:left w:val="none" w:sz="0" w:space="0" w:color="auto"/>
        <w:bottom w:val="none" w:sz="0" w:space="0" w:color="auto"/>
        <w:right w:val="none" w:sz="0" w:space="0" w:color="auto"/>
      </w:divBdr>
      <w:divsChild>
        <w:div w:id="1587105226">
          <w:marLeft w:val="0"/>
          <w:marRight w:val="0"/>
          <w:marTop w:val="0"/>
          <w:marBottom w:val="0"/>
          <w:divBdr>
            <w:top w:val="none" w:sz="0" w:space="0" w:color="auto"/>
            <w:left w:val="none" w:sz="0" w:space="0" w:color="auto"/>
            <w:bottom w:val="none" w:sz="0" w:space="0" w:color="auto"/>
            <w:right w:val="none" w:sz="0" w:space="0" w:color="auto"/>
          </w:divBdr>
        </w:div>
        <w:div w:id="1156141195">
          <w:marLeft w:val="0"/>
          <w:marRight w:val="0"/>
          <w:marTop w:val="150"/>
          <w:marBottom w:val="0"/>
          <w:divBdr>
            <w:top w:val="none" w:sz="0" w:space="0" w:color="auto"/>
            <w:left w:val="none" w:sz="0" w:space="0" w:color="auto"/>
            <w:bottom w:val="none" w:sz="0" w:space="0" w:color="auto"/>
            <w:right w:val="none" w:sz="0" w:space="0" w:color="auto"/>
          </w:divBdr>
          <w:divsChild>
            <w:div w:id="1719354548">
              <w:marLeft w:val="1155"/>
              <w:marRight w:val="0"/>
              <w:marTop w:val="0"/>
              <w:marBottom w:val="0"/>
              <w:divBdr>
                <w:top w:val="none" w:sz="0" w:space="0" w:color="auto"/>
                <w:left w:val="none" w:sz="0" w:space="0" w:color="auto"/>
                <w:bottom w:val="none" w:sz="0" w:space="0" w:color="auto"/>
                <w:right w:val="none" w:sz="0" w:space="0" w:color="auto"/>
              </w:divBdr>
            </w:div>
            <w:div w:id="1526821317">
              <w:marLeft w:val="1155"/>
              <w:marRight w:val="0"/>
              <w:marTop w:val="0"/>
              <w:marBottom w:val="0"/>
              <w:divBdr>
                <w:top w:val="none" w:sz="0" w:space="0" w:color="auto"/>
                <w:left w:val="none" w:sz="0" w:space="0" w:color="auto"/>
                <w:bottom w:val="none" w:sz="0" w:space="0" w:color="auto"/>
                <w:right w:val="none" w:sz="0" w:space="0" w:color="auto"/>
              </w:divBdr>
            </w:div>
            <w:div w:id="1124035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16103">
      <w:bodyDiv w:val="1"/>
      <w:marLeft w:val="0"/>
      <w:marRight w:val="0"/>
      <w:marTop w:val="0"/>
      <w:marBottom w:val="0"/>
      <w:divBdr>
        <w:top w:val="none" w:sz="0" w:space="0" w:color="auto"/>
        <w:left w:val="none" w:sz="0" w:space="0" w:color="auto"/>
        <w:bottom w:val="none" w:sz="0" w:space="0" w:color="auto"/>
        <w:right w:val="none" w:sz="0" w:space="0" w:color="auto"/>
      </w:divBdr>
      <w:divsChild>
        <w:div w:id="1401174278">
          <w:marLeft w:val="0"/>
          <w:marRight w:val="0"/>
          <w:marTop w:val="0"/>
          <w:marBottom w:val="0"/>
          <w:divBdr>
            <w:top w:val="none" w:sz="0" w:space="0" w:color="auto"/>
            <w:left w:val="none" w:sz="0" w:space="0" w:color="auto"/>
            <w:bottom w:val="none" w:sz="0" w:space="0" w:color="auto"/>
            <w:right w:val="none" w:sz="0" w:space="0" w:color="auto"/>
          </w:divBdr>
        </w:div>
        <w:div w:id="207449670">
          <w:marLeft w:val="0"/>
          <w:marRight w:val="0"/>
          <w:marTop w:val="150"/>
          <w:marBottom w:val="0"/>
          <w:divBdr>
            <w:top w:val="none" w:sz="0" w:space="0" w:color="auto"/>
            <w:left w:val="none" w:sz="0" w:space="0" w:color="auto"/>
            <w:bottom w:val="none" w:sz="0" w:space="0" w:color="auto"/>
            <w:right w:val="none" w:sz="0" w:space="0" w:color="auto"/>
          </w:divBdr>
          <w:divsChild>
            <w:div w:id="143931811">
              <w:marLeft w:val="1155"/>
              <w:marRight w:val="0"/>
              <w:marTop w:val="0"/>
              <w:marBottom w:val="0"/>
              <w:divBdr>
                <w:top w:val="none" w:sz="0" w:space="0" w:color="auto"/>
                <w:left w:val="none" w:sz="0" w:space="0" w:color="auto"/>
                <w:bottom w:val="none" w:sz="0" w:space="0" w:color="auto"/>
                <w:right w:val="none" w:sz="0" w:space="0" w:color="auto"/>
              </w:divBdr>
            </w:div>
            <w:div w:id="1190219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1875">
      <w:bodyDiv w:val="1"/>
      <w:marLeft w:val="0"/>
      <w:marRight w:val="0"/>
      <w:marTop w:val="0"/>
      <w:marBottom w:val="0"/>
      <w:divBdr>
        <w:top w:val="none" w:sz="0" w:space="0" w:color="auto"/>
        <w:left w:val="none" w:sz="0" w:space="0" w:color="auto"/>
        <w:bottom w:val="none" w:sz="0" w:space="0" w:color="auto"/>
        <w:right w:val="none" w:sz="0" w:space="0" w:color="auto"/>
      </w:divBdr>
      <w:divsChild>
        <w:div w:id="1122962266">
          <w:marLeft w:val="0"/>
          <w:marRight w:val="0"/>
          <w:marTop w:val="0"/>
          <w:marBottom w:val="0"/>
          <w:divBdr>
            <w:top w:val="none" w:sz="0" w:space="0" w:color="auto"/>
            <w:left w:val="none" w:sz="0" w:space="0" w:color="auto"/>
            <w:bottom w:val="none" w:sz="0" w:space="0" w:color="auto"/>
            <w:right w:val="none" w:sz="0" w:space="0" w:color="auto"/>
          </w:divBdr>
        </w:div>
        <w:div w:id="555556670">
          <w:marLeft w:val="0"/>
          <w:marRight w:val="0"/>
          <w:marTop w:val="150"/>
          <w:marBottom w:val="0"/>
          <w:divBdr>
            <w:top w:val="none" w:sz="0" w:space="0" w:color="auto"/>
            <w:left w:val="none" w:sz="0" w:space="0" w:color="auto"/>
            <w:bottom w:val="none" w:sz="0" w:space="0" w:color="auto"/>
            <w:right w:val="none" w:sz="0" w:space="0" w:color="auto"/>
          </w:divBdr>
          <w:divsChild>
            <w:div w:id="1842547438">
              <w:marLeft w:val="1155"/>
              <w:marRight w:val="0"/>
              <w:marTop w:val="0"/>
              <w:marBottom w:val="0"/>
              <w:divBdr>
                <w:top w:val="none" w:sz="0" w:space="0" w:color="auto"/>
                <w:left w:val="none" w:sz="0" w:space="0" w:color="auto"/>
                <w:bottom w:val="none" w:sz="0" w:space="0" w:color="auto"/>
                <w:right w:val="none" w:sz="0" w:space="0" w:color="auto"/>
              </w:divBdr>
            </w:div>
            <w:div w:id="1279990307">
              <w:marLeft w:val="1155"/>
              <w:marRight w:val="0"/>
              <w:marTop w:val="0"/>
              <w:marBottom w:val="0"/>
              <w:divBdr>
                <w:top w:val="none" w:sz="0" w:space="0" w:color="auto"/>
                <w:left w:val="none" w:sz="0" w:space="0" w:color="auto"/>
                <w:bottom w:val="none" w:sz="0" w:space="0" w:color="auto"/>
                <w:right w:val="none" w:sz="0" w:space="0" w:color="auto"/>
              </w:divBdr>
            </w:div>
            <w:div w:id="1043139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0988729">
      <w:bodyDiv w:val="1"/>
      <w:marLeft w:val="0"/>
      <w:marRight w:val="0"/>
      <w:marTop w:val="0"/>
      <w:marBottom w:val="0"/>
      <w:divBdr>
        <w:top w:val="none" w:sz="0" w:space="0" w:color="auto"/>
        <w:left w:val="none" w:sz="0" w:space="0" w:color="auto"/>
        <w:bottom w:val="none" w:sz="0" w:space="0" w:color="auto"/>
        <w:right w:val="none" w:sz="0" w:space="0" w:color="auto"/>
      </w:divBdr>
      <w:divsChild>
        <w:div w:id="1404833637">
          <w:marLeft w:val="0"/>
          <w:marRight w:val="0"/>
          <w:marTop w:val="0"/>
          <w:marBottom w:val="0"/>
          <w:divBdr>
            <w:top w:val="none" w:sz="0" w:space="0" w:color="auto"/>
            <w:left w:val="none" w:sz="0" w:space="0" w:color="auto"/>
            <w:bottom w:val="none" w:sz="0" w:space="0" w:color="auto"/>
            <w:right w:val="none" w:sz="0" w:space="0" w:color="auto"/>
          </w:divBdr>
        </w:div>
        <w:div w:id="51124917">
          <w:marLeft w:val="0"/>
          <w:marRight w:val="0"/>
          <w:marTop w:val="150"/>
          <w:marBottom w:val="0"/>
          <w:divBdr>
            <w:top w:val="none" w:sz="0" w:space="0" w:color="auto"/>
            <w:left w:val="none" w:sz="0" w:space="0" w:color="auto"/>
            <w:bottom w:val="none" w:sz="0" w:space="0" w:color="auto"/>
            <w:right w:val="none" w:sz="0" w:space="0" w:color="auto"/>
          </w:divBdr>
          <w:divsChild>
            <w:div w:id="1231958545">
              <w:marLeft w:val="1155"/>
              <w:marRight w:val="0"/>
              <w:marTop w:val="0"/>
              <w:marBottom w:val="0"/>
              <w:divBdr>
                <w:top w:val="none" w:sz="0" w:space="0" w:color="auto"/>
                <w:left w:val="none" w:sz="0" w:space="0" w:color="auto"/>
                <w:bottom w:val="none" w:sz="0" w:space="0" w:color="auto"/>
                <w:right w:val="none" w:sz="0" w:space="0" w:color="auto"/>
              </w:divBdr>
            </w:div>
            <w:div w:id="1386098053">
              <w:marLeft w:val="1155"/>
              <w:marRight w:val="0"/>
              <w:marTop w:val="0"/>
              <w:marBottom w:val="0"/>
              <w:divBdr>
                <w:top w:val="none" w:sz="0" w:space="0" w:color="auto"/>
                <w:left w:val="none" w:sz="0" w:space="0" w:color="auto"/>
                <w:bottom w:val="none" w:sz="0" w:space="0" w:color="auto"/>
                <w:right w:val="none" w:sz="0" w:space="0" w:color="auto"/>
              </w:divBdr>
            </w:div>
            <w:div w:id="177296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566341">
      <w:bodyDiv w:val="1"/>
      <w:marLeft w:val="0"/>
      <w:marRight w:val="0"/>
      <w:marTop w:val="0"/>
      <w:marBottom w:val="0"/>
      <w:divBdr>
        <w:top w:val="none" w:sz="0" w:space="0" w:color="auto"/>
        <w:left w:val="none" w:sz="0" w:space="0" w:color="auto"/>
        <w:bottom w:val="none" w:sz="0" w:space="0" w:color="auto"/>
        <w:right w:val="none" w:sz="0" w:space="0" w:color="auto"/>
      </w:divBdr>
      <w:divsChild>
        <w:div w:id="1378974091">
          <w:marLeft w:val="0"/>
          <w:marRight w:val="0"/>
          <w:marTop w:val="0"/>
          <w:marBottom w:val="0"/>
          <w:divBdr>
            <w:top w:val="none" w:sz="0" w:space="0" w:color="auto"/>
            <w:left w:val="none" w:sz="0" w:space="0" w:color="auto"/>
            <w:bottom w:val="none" w:sz="0" w:space="0" w:color="auto"/>
            <w:right w:val="none" w:sz="0" w:space="0" w:color="auto"/>
          </w:divBdr>
        </w:div>
        <w:div w:id="376583602">
          <w:marLeft w:val="0"/>
          <w:marRight w:val="0"/>
          <w:marTop w:val="150"/>
          <w:marBottom w:val="0"/>
          <w:divBdr>
            <w:top w:val="none" w:sz="0" w:space="0" w:color="auto"/>
            <w:left w:val="none" w:sz="0" w:space="0" w:color="auto"/>
            <w:bottom w:val="none" w:sz="0" w:space="0" w:color="auto"/>
            <w:right w:val="none" w:sz="0" w:space="0" w:color="auto"/>
          </w:divBdr>
          <w:divsChild>
            <w:div w:id="714811738">
              <w:marLeft w:val="1155"/>
              <w:marRight w:val="0"/>
              <w:marTop w:val="0"/>
              <w:marBottom w:val="0"/>
              <w:divBdr>
                <w:top w:val="none" w:sz="0" w:space="0" w:color="auto"/>
                <w:left w:val="none" w:sz="0" w:space="0" w:color="auto"/>
                <w:bottom w:val="none" w:sz="0" w:space="0" w:color="auto"/>
                <w:right w:val="none" w:sz="0" w:space="0" w:color="auto"/>
              </w:divBdr>
            </w:div>
            <w:div w:id="180389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4877347">
      <w:bodyDiv w:val="1"/>
      <w:marLeft w:val="0"/>
      <w:marRight w:val="0"/>
      <w:marTop w:val="0"/>
      <w:marBottom w:val="0"/>
      <w:divBdr>
        <w:top w:val="none" w:sz="0" w:space="0" w:color="auto"/>
        <w:left w:val="none" w:sz="0" w:space="0" w:color="auto"/>
        <w:bottom w:val="none" w:sz="0" w:space="0" w:color="auto"/>
        <w:right w:val="none" w:sz="0" w:space="0" w:color="auto"/>
      </w:divBdr>
      <w:divsChild>
        <w:div w:id="468522920">
          <w:marLeft w:val="0"/>
          <w:marRight w:val="0"/>
          <w:marTop w:val="0"/>
          <w:marBottom w:val="0"/>
          <w:divBdr>
            <w:top w:val="none" w:sz="0" w:space="0" w:color="auto"/>
            <w:left w:val="none" w:sz="0" w:space="0" w:color="auto"/>
            <w:bottom w:val="none" w:sz="0" w:space="0" w:color="auto"/>
            <w:right w:val="none" w:sz="0" w:space="0" w:color="auto"/>
          </w:divBdr>
        </w:div>
        <w:div w:id="2049792734">
          <w:marLeft w:val="0"/>
          <w:marRight w:val="0"/>
          <w:marTop w:val="150"/>
          <w:marBottom w:val="0"/>
          <w:divBdr>
            <w:top w:val="none" w:sz="0" w:space="0" w:color="auto"/>
            <w:left w:val="none" w:sz="0" w:space="0" w:color="auto"/>
            <w:bottom w:val="none" w:sz="0" w:space="0" w:color="auto"/>
            <w:right w:val="none" w:sz="0" w:space="0" w:color="auto"/>
          </w:divBdr>
          <w:divsChild>
            <w:div w:id="1144928076">
              <w:marLeft w:val="1155"/>
              <w:marRight w:val="0"/>
              <w:marTop w:val="0"/>
              <w:marBottom w:val="0"/>
              <w:divBdr>
                <w:top w:val="none" w:sz="0" w:space="0" w:color="auto"/>
                <w:left w:val="none" w:sz="0" w:space="0" w:color="auto"/>
                <w:bottom w:val="none" w:sz="0" w:space="0" w:color="auto"/>
                <w:right w:val="none" w:sz="0" w:space="0" w:color="auto"/>
              </w:divBdr>
            </w:div>
            <w:div w:id="1717316688">
              <w:marLeft w:val="1155"/>
              <w:marRight w:val="0"/>
              <w:marTop w:val="0"/>
              <w:marBottom w:val="0"/>
              <w:divBdr>
                <w:top w:val="none" w:sz="0" w:space="0" w:color="auto"/>
                <w:left w:val="none" w:sz="0" w:space="0" w:color="auto"/>
                <w:bottom w:val="none" w:sz="0" w:space="0" w:color="auto"/>
                <w:right w:val="none" w:sz="0" w:space="0" w:color="auto"/>
              </w:divBdr>
            </w:div>
            <w:div w:id="2100983428">
              <w:marLeft w:val="1155"/>
              <w:marRight w:val="0"/>
              <w:marTop w:val="0"/>
              <w:marBottom w:val="0"/>
              <w:divBdr>
                <w:top w:val="none" w:sz="0" w:space="0" w:color="auto"/>
                <w:left w:val="none" w:sz="0" w:space="0" w:color="auto"/>
                <w:bottom w:val="none" w:sz="0" w:space="0" w:color="auto"/>
                <w:right w:val="none" w:sz="0" w:space="0" w:color="auto"/>
              </w:divBdr>
            </w:div>
            <w:div w:id="126900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79641">
      <w:bodyDiv w:val="1"/>
      <w:marLeft w:val="0"/>
      <w:marRight w:val="0"/>
      <w:marTop w:val="0"/>
      <w:marBottom w:val="0"/>
      <w:divBdr>
        <w:top w:val="none" w:sz="0" w:space="0" w:color="auto"/>
        <w:left w:val="none" w:sz="0" w:space="0" w:color="auto"/>
        <w:bottom w:val="none" w:sz="0" w:space="0" w:color="auto"/>
        <w:right w:val="none" w:sz="0" w:space="0" w:color="auto"/>
      </w:divBdr>
      <w:divsChild>
        <w:div w:id="594829549">
          <w:marLeft w:val="0"/>
          <w:marRight w:val="0"/>
          <w:marTop w:val="0"/>
          <w:marBottom w:val="0"/>
          <w:divBdr>
            <w:top w:val="none" w:sz="0" w:space="0" w:color="auto"/>
            <w:left w:val="none" w:sz="0" w:space="0" w:color="auto"/>
            <w:bottom w:val="none" w:sz="0" w:space="0" w:color="auto"/>
            <w:right w:val="none" w:sz="0" w:space="0" w:color="auto"/>
          </w:divBdr>
        </w:div>
        <w:div w:id="1257833426">
          <w:marLeft w:val="0"/>
          <w:marRight w:val="0"/>
          <w:marTop w:val="150"/>
          <w:marBottom w:val="0"/>
          <w:divBdr>
            <w:top w:val="none" w:sz="0" w:space="0" w:color="auto"/>
            <w:left w:val="none" w:sz="0" w:space="0" w:color="auto"/>
            <w:bottom w:val="none" w:sz="0" w:space="0" w:color="auto"/>
            <w:right w:val="none" w:sz="0" w:space="0" w:color="auto"/>
          </w:divBdr>
          <w:divsChild>
            <w:div w:id="32075198">
              <w:marLeft w:val="1155"/>
              <w:marRight w:val="0"/>
              <w:marTop w:val="0"/>
              <w:marBottom w:val="0"/>
              <w:divBdr>
                <w:top w:val="none" w:sz="0" w:space="0" w:color="auto"/>
                <w:left w:val="none" w:sz="0" w:space="0" w:color="auto"/>
                <w:bottom w:val="none" w:sz="0" w:space="0" w:color="auto"/>
                <w:right w:val="none" w:sz="0" w:space="0" w:color="auto"/>
              </w:divBdr>
            </w:div>
            <w:div w:id="1163206372">
              <w:marLeft w:val="1155"/>
              <w:marRight w:val="0"/>
              <w:marTop w:val="0"/>
              <w:marBottom w:val="0"/>
              <w:divBdr>
                <w:top w:val="none" w:sz="0" w:space="0" w:color="auto"/>
                <w:left w:val="none" w:sz="0" w:space="0" w:color="auto"/>
                <w:bottom w:val="none" w:sz="0" w:space="0" w:color="auto"/>
                <w:right w:val="none" w:sz="0" w:space="0" w:color="auto"/>
              </w:divBdr>
            </w:div>
            <w:div w:id="394669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539485">
      <w:bodyDiv w:val="1"/>
      <w:marLeft w:val="0"/>
      <w:marRight w:val="0"/>
      <w:marTop w:val="0"/>
      <w:marBottom w:val="0"/>
      <w:divBdr>
        <w:top w:val="none" w:sz="0" w:space="0" w:color="auto"/>
        <w:left w:val="none" w:sz="0" w:space="0" w:color="auto"/>
        <w:bottom w:val="none" w:sz="0" w:space="0" w:color="auto"/>
        <w:right w:val="none" w:sz="0" w:space="0" w:color="auto"/>
      </w:divBdr>
      <w:divsChild>
        <w:div w:id="1350370812">
          <w:marLeft w:val="0"/>
          <w:marRight w:val="0"/>
          <w:marTop w:val="0"/>
          <w:marBottom w:val="0"/>
          <w:divBdr>
            <w:top w:val="none" w:sz="0" w:space="0" w:color="auto"/>
            <w:left w:val="none" w:sz="0" w:space="0" w:color="auto"/>
            <w:bottom w:val="none" w:sz="0" w:space="0" w:color="auto"/>
            <w:right w:val="none" w:sz="0" w:space="0" w:color="auto"/>
          </w:divBdr>
        </w:div>
        <w:div w:id="1906647456">
          <w:marLeft w:val="0"/>
          <w:marRight w:val="0"/>
          <w:marTop w:val="150"/>
          <w:marBottom w:val="0"/>
          <w:divBdr>
            <w:top w:val="none" w:sz="0" w:space="0" w:color="auto"/>
            <w:left w:val="none" w:sz="0" w:space="0" w:color="auto"/>
            <w:bottom w:val="none" w:sz="0" w:space="0" w:color="auto"/>
            <w:right w:val="none" w:sz="0" w:space="0" w:color="auto"/>
          </w:divBdr>
          <w:divsChild>
            <w:div w:id="1816294249">
              <w:marLeft w:val="1155"/>
              <w:marRight w:val="0"/>
              <w:marTop w:val="0"/>
              <w:marBottom w:val="0"/>
              <w:divBdr>
                <w:top w:val="none" w:sz="0" w:space="0" w:color="auto"/>
                <w:left w:val="none" w:sz="0" w:space="0" w:color="auto"/>
                <w:bottom w:val="none" w:sz="0" w:space="0" w:color="auto"/>
                <w:right w:val="none" w:sz="0" w:space="0" w:color="auto"/>
              </w:divBdr>
            </w:div>
            <w:div w:id="670330860">
              <w:marLeft w:val="1155"/>
              <w:marRight w:val="0"/>
              <w:marTop w:val="0"/>
              <w:marBottom w:val="0"/>
              <w:divBdr>
                <w:top w:val="none" w:sz="0" w:space="0" w:color="auto"/>
                <w:left w:val="none" w:sz="0" w:space="0" w:color="auto"/>
                <w:bottom w:val="none" w:sz="0" w:space="0" w:color="auto"/>
                <w:right w:val="none" w:sz="0" w:space="0" w:color="auto"/>
              </w:divBdr>
            </w:div>
            <w:div w:id="1233928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5272">
      <w:bodyDiv w:val="1"/>
      <w:marLeft w:val="0"/>
      <w:marRight w:val="0"/>
      <w:marTop w:val="0"/>
      <w:marBottom w:val="0"/>
      <w:divBdr>
        <w:top w:val="none" w:sz="0" w:space="0" w:color="auto"/>
        <w:left w:val="none" w:sz="0" w:space="0" w:color="auto"/>
        <w:bottom w:val="none" w:sz="0" w:space="0" w:color="auto"/>
        <w:right w:val="none" w:sz="0" w:space="0" w:color="auto"/>
      </w:divBdr>
      <w:divsChild>
        <w:div w:id="1452096057">
          <w:marLeft w:val="0"/>
          <w:marRight w:val="0"/>
          <w:marTop w:val="0"/>
          <w:marBottom w:val="0"/>
          <w:divBdr>
            <w:top w:val="none" w:sz="0" w:space="0" w:color="auto"/>
            <w:left w:val="none" w:sz="0" w:space="0" w:color="auto"/>
            <w:bottom w:val="none" w:sz="0" w:space="0" w:color="auto"/>
            <w:right w:val="none" w:sz="0" w:space="0" w:color="auto"/>
          </w:divBdr>
        </w:div>
        <w:div w:id="1498688342">
          <w:marLeft w:val="0"/>
          <w:marRight w:val="0"/>
          <w:marTop w:val="150"/>
          <w:marBottom w:val="0"/>
          <w:divBdr>
            <w:top w:val="none" w:sz="0" w:space="0" w:color="auto"/>
            <w:left w:val="none" w:sz="0" w:space="0" w:color="auto"/>
            <w:bottom w:val="none" w:sz="0" w:space="0" w:color="auto"/>
            <w:right w:val="none" w:sz="0" w:space="0" w:color="auto"/>
          </w:divBdr>
          <w:divsChild>
            <w:div w:id="272253917">
              <w:marLeft w:val="1155"/>
              <w:marRight w:val="0"/>
              <w:marTop w:val="0"/>
              <w:marBottom w:val="0"/>
              <w:divBdr>
                <w:top w:val="none" w:sz="0" w:space="0" w:color="auto"/>
                <w:left w:val="none" w:sz="0" w:space="0" w:color="auto"/>
                <w:bottom w:val="none" w:sz="0" w:space="0" w:color="auto"/>
                <w:right w:val="none" w:sz="0" w:space="0" w:color="auto"/>
              </w:divBdr>
            </w:div>
            <w:div w:id="110831067">
              <w:marLeft w:val="1155"/>
              <w:marRight w:val="0"/>
              <w:marTop w:val="0"/>
              <w:marBottom w:val="0"/>
              <w:divBdr>
                <w:top w:val="none" w:sz="0" w:space="0" w:color="auto"/>
                <w:left w:val="none" w:sz="0" w:space="0" w:color="auto"/>
                <w:bottom w:val="none" w:sz="0" w:space="0" w:color="auto"/>
                <w:right w:val="none" w:sz="0" w:space="0" w:color="auto"/>
              </w:divBdr>
            </w:div>
            <w:div w:id="141933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271022">
      <w:bodyDiv w:val="1"/>
      <w:marLeft w:val="0"/>
      <w:marRight w:val="0"/>
      <w:marTop w:val="0"/>
      <w:marBottom w:val="0"/>
      <w:divBdr>
        <w:top w:val="none" w:sz="0" w:space="0" w:color="auto"/>
        <w:left w:val="none" w:sz="0" w:space="0" w:color="auto"/>
        <w:bottom w:val="none" w:sz="0" w:space="0" w:color="auto"/>
        <w:right w:val="none" w:sz="0" w:space="0" w:color="auto"/>
      </w:divBdr>
      <w:divsChild>
        <w:div w:id="1092164086">
          <w:marLeft w:val="0"/>
          <w:marRight w:val="0"/>
          <w:marTop w:val="0"/>
          <w:marBottom w:val="0"/>
          <w:divBdr>
            <w:top w:val="none" w:sz="0" w:space="0" w:color="auto"/>
            <w:left w:val="none" w:sz="0" w:space="0" w:color="auto"/>
            <w:bottom w:val="none" w:sz="0" w:space="0" w:color="auto"/>
            <w:right w:val="none" w:sz="0" w:space="0" w:color="auto"/>
          </w:divBdr>
        </w:div>
        <w:div w:id="260266531">
          <w:marLeft w:val="0"/>
          <w:marRight w:val="0"/>
          <w:marTop w:val="150"/>
          <w:marBottom w:val="0"/>
          <w:divBdr>
            <w:top w:val="none" w:sz="0" w:space="0" w:color="auto"/>
            <w:left w:val="none" w:sz="0" w:space="0" w:color="auto"/>
            <w:bottom w:val="none" w:sz="0" w:space="0" w:color="auto"/>
            <w:right w:val="none" w:sz="0" w:space="0" w:color="auto"/>
          </w:divBdr>
          <w:divsChild>
            <w:div w:id="660431179">
              <w:marLeft w:val="1155"/>
              <w:marRight w:val="0"/>
              <w:marTop w:val="0"/>
              <w:marBottom w:val="0"/>
              <w:divBdr>
                <w:top w:val="none" w:sz="0" w:space="0" w:color="auto"/>
                <w:left w:val="none" w:sz="0" w:space="0" w:color="auto"/>
                <w:bottom w:val="none" w:sz="0" w:space="0" w:color="auto"/>
                <w:right w:val="none" w:sz="0" w:space="0" w:color="auto"/>
              </w:divBdr>
            </w:div>
            <w:div w:id="371733607">
              <w:marLeft w:val="1155"/>
              <w:marRight w:val="0"/>
              <w:marTop w:val="0"/>
              <w:marBottom w:val="0"/>
              <w:divBdr>
                <w:top w:val="none" w:sz="0" w:space="0" w:color="auto"/>
                <w:left w:val="none" w:sz="0" w:space="0" w:color="auto"/>
                <w:bottom w:val="none" w:sz="0" w:space="0" w:color="auto"/>
                <w:right w:val="none" w:sz="0" w:space="0" w:color="auto"/>
              </w:divBdr>
            </w:div>
            <w:div w:id="15941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664283">
      <w:bodyDiv w:val="1"/>
      <w:marLeft w:val="0"/>
      <w:marRight w:val="0"/>
      <w:marTop w:val="0"/>
      <w:marBottom w:val="0"/>
      <w:divBdr>
        <w:top w:val="none" w:sz="0" w:space="0" w:color="auto"/>
        <w:left w:val="none" w:sz="0" w:space="0" w:color="auto"/>
        <w:bottom w:val="none" w:sz="0" w:space="0" w:color="auto"/>
        <w:right w:val="none" w:sz="0" w:space="0" w:color="auto"/>
      </w:divBdr>
      <w:divsChild>
        <w:div w:id="1813908531">
          <w:marLeft w:val="0"/>
          <w:marRight w:val="0"/>
          <w:marTop w:val="0"/>
          <w:marBottom w:val="0"/>
          <w:divBdr>
            <w:top w:val="none" w:sz="0" w:space="0" w:color="auto"/>
            <w:left w:val="none" w:sz="0" w:space="0" w:color="auto"/>
            <w:bottom w:val="none" w:sz="0" w:space="0" w:color="auto"/>
            <w:right w:val="none" w:sz="0" w:space="0" w:color="auto"/>
          </w:divBdr>
        </w:div>
        <w:div w:id="1257208084">
          <w:marLeft w:val="0"/>
          <w:marRight w:val="0"/>
          <w:marTop w:val="150"/>
          <w:marBottom w:val="0"/>
          <w:divBdr>
            <w:top w:val="none" w:sz="0" w:space="0" w:color="auto"/>
            <w:left w:val="none" w:sz="0" w:space="0" w:color="auto"/>
            <w:bottom w:val="none" w:sz="0" w:space="0" w:color="auto"/>
            <w:right w:val="none" w:sz="0" w:space="0" w:color="auto"/>
          </w:divBdr>
          <w:divsChild>
            <w:div w:id="952202327">
              <w:marLeft w:val="1155"/>
              <w:marRight w:val="0"/>
              <w:marTop w:val="0"/>
              <w:marBottom w:val="0"/>
              <w:divBdr>
                <w:top w:val="none" w:sz="0" w:space="0" w:color="auto"/>
                <w:left w:val="none" w:sz="0" w:space="0" w:color="auto"/>
                <w:bottom w:val="none" w:sz="0" w:space="0" w:color="auto"/>
                <w:right w:val="none" w:sz="0" w:space="0" w:color="auto"/>
              </w:divBdr>
            </w:div>
            <w:div w:id="1295059478">
              <w:marLeft w:val="1155"/>
              <w:marRight w:val="0"/>
              <w:marTop w:val="0"/>
              <w:marBottom w:val="0"/>
              <w:divBdr>
                <w:top w:val="none" w:sz="0" w:space="0" w:color="auto"/>
                <w:left w:val="none" w:sz="0" w:space="0" w:color="auto"/>
                <w:bottom w:val="none" w:sz="0" w:space="0" w:color="auto"/>
                <w:right w:val="none" w:sz="0" w:space="0" w:color="auto"/>
              </w:divBdr>
            </w:div>
            <w:div w:id="150147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4734">
      <w:bodyDiv w:val="1"/>
      <w:marLeft w:val="0"/>
      <w:marRight w:val="0"/>
      <w:marTop w:val="0"/>
      <w:marBottom w:val="0"/>
      <w:divBdr>
        <w:top w:val="none" w:sz="0" w:space="0" w:color="auto"/>
        <w:left w:val="none" w:sz="0" w:space="0" w:color="auto"/>
        <w:bottom w:val="none" w:sz="0" w:space="0" w:color="auto"/>
        <w:right w:val="none" w:sz="0" w:space="0" w:color="auto"/>
      </w:divBdr>
      <w:divsChild>
        <w:div w:id="2083595522">
          <w:marLeft w:val="0"/>
          <w:marRight w:val="0"/>
          <w:marTop w:val="0"/>
          <w:marBottom w:val="0"/>
          <w:divBdr>
            <w:top w:val="none" w:sz="0" w:space="0" w:color="auto"/>
            <w:left w:val="none" w:sz="0" w:space="0" w:color="auto"/>
            <w:bottom w:val="none" w:sz="0" w:space="0" w:color="auto"/>
            <w:right w:val="none" w:sz="0" w:space="0" w:color="auto"/>
          </w:divBdr>
        </w:div>
        <w:div w:id="1155802575">
          <w:marLeft w:val="0"/>
          <w:marRight w:val="0"/>
          <w:marTop w:val="150"/>
          <w:marBottom w:val="0"/>
          <w:divBdr>
            <w:top w:val="none" w:sz="0" w:space="0" w:color="auto"/>
            <w:left w:val="none" w:sz="0" w:space="0" w:color="auto"/>
            <w:bottom w:val="none" w:sz="0" w:space="0" w:color="auto"/>
            <w:right w:val="none" w:sz="0" w:space="0" w:color="auto"/>
          </w:divBdr>
          <w:divsChild>
            <w:div w:id="296840783">
              <w:marLeft w:val="1155"/>
              <w:marRight w:val="0"/>
              <w:marTop w:val="0"/>
              <w:marBottom w:val="0"/>
              <w:divBdr>
                <w:top w:val="none" w:sz="0" w:space="0" w:color="auto"/>
                <w:left w:val="none" w:sz="0" w:space="0" w:color="auto"/>
                <w:bottom w:val="none" w:sz="0" w:space="0" w:color="auto"/>
                <w:right w:val="none" w:sz="0" w:space="0" w:color="auto"/>
              </w:divBdr>
            </w:div>
            <w:div w:id="2054649882">
              <w:marLeft w:val="1155"/>
              <w:marRight w:val="0"/>
              <w:marTop w:val="0"/>
              <w:marBottom w:val="0"/>
              <w:divBdr>
                <w:top w:val="none" w:sz="0" w:space="0" w:color="auto"/>
                <w:left w:val="none" w:sz="0" w:space="0" w:color="auto"/>
                <w:bottom w:val="none" w:sz="0" w:space="0" w:color="auto"/>
                <w:right w:val="none" w:sz="0" w:space="0" w:color="auto"/>
              </w:divBdr>
            </w:div>
            <w:div w:id="779960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48500">
      <w:bodyDiv w:val="1"/>
      <w:marLeft w:val="0"/>
      <w:marRight w:val="0"/>
      <w:marTop w:val="0"/>
      <w:marBottom w:val="0"/>
      <w:divBdr>
        <w:top w:val="none" w:sz="0" w:space="0" w:color="auto"/>
        <w:left w:val="none" w:sz="0" w:space="0" w:color="auto"/>
        <w:bottom w:val="none" w:sz="0" w:space="0" w:color="auto"/>
        <w:right w:val="none" w:sz="0" w:space="0" w:color="auto"/>
      </w:divBdr>
      <w:divsChild>
        <w:div w:id="1256590873">
          <w:marLeft w:val="0"/>
          <w:marRight w:val="0"/>
          <w:marTop w:val="0"/>
          <w:marBottom w:val="0"/>
          <w:divBdr>
            <w:top w:val="none" w:sz="0" w:space="0" w:color="auto"/>
            <w:left w:val="none" w:sz="0" w:space="0" w:color="auto"/>
            <w:bottom w:val="none" w:sz="0" w:space="0" w:color="auto"/>
            <w:right w:val="none" w:sz="0" w:space="0" w:color="auto"/>
          </w:divBdr>
        </w:div>
        <w:div w:id="372848044">
          <w:marLeft w:val="0"/>
          <w:marRight w:val="0"/>
          <w:marTop w:val="150"/>
          <w:marBottom w:val="0"/>
          <w:divBdr>
            <w:top w:val="none" w:sz="0" w:space="0" w:color="auto"/>
            <w:left w:val="none" w:sz="0" w:space="0" w:color="auto"/>
            <w:bottom w:val="none" w:sz="0" w:space="0" w:color="auto"/>
            <w:right w:val="none" w:sz="0" w:space="0" w:color="auto"/>
          </w:divBdr>
          <w:divsChild>
            <w:div w:id="1843624762">
              <w:marLeft w:val="1155"/>
              <w:marRight w:val="0"/>
              <w:marTop w:val="0"/>
              <w:marBottom w:val="0"/>
              <w:divBdr>
                <w:top w:val="none" w:sz="0" w:space="0" w:color="auto"/>
                <w:left w:val="none" w:sz="0" w:space="0" w:color="auto"/>
                <w:bottom w:val="none" w:sz="0" w:space="0" w:color="auto"/>
                <w:right w:val="none" w:sz="0" w:space="0" w:color="auto"/>
              </w:divBdr>
            </w:div>
            <w:div w:id="14963098">
              <w:marLeft w:val="1155"/>
              <w:marRight w:val="0"/>
              <w:marTop w:val="0"/>
              <w:marBottom w:val="0"/>
              <w:divBdr>
                <w:top w:val="none" w:sz="0" w:space="0" w:color="auto"/>
                <w:left w:val="none" w:sz="0" w:space="0" w:color="auto"/>
                <w:bottom w:val="none" w:sz="0" w:space="0" w:color="auto"/>
                <w:right w:val="none" w:sz="0" w:space="0" w:color="auto"/>
              </w:divBdr>
            </w:div>
            <w:div w:id="334963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628449">
      <w:bodyDiv w:val="1"/>
      <w:marLeft w:val="0"/>
      <w:marRight w:val="0"/>
      <w:marTop w:val="0"/>
      <w:marBottom w:val="0"/>
      <w:divBdr>
        <w:top w:val="none" w:sz="0" w:space="0" w:color="auto"/>
        <w:left w:val="none" w:sz="0" w:space="0" w:color="auto"/>
        <w:bottom w:val="none" w:sz="0" w:space="0" w:color="auto"/>
        <w:right w:val="none" w:sz="0" w:space="0" w:color="auto"/>
      </w:divBdr>
      <w:divsChild>
        <w:div w:id="1403409881">
          <w:marLeft w:val="0"/>
          <w:marRight w:val="0"/>
          <w:marTop w:val="0"/>
          <w:marBottom w:val="0"/>
          <w:divBdr>
            <w:top w:val="none" w:sz="0" w:space="0" w:color="auto"/>
            <w:left w:val="none" w:sz="0" w:space="0" w:color="auto"/>
            <w:bottom w:val="none" w:sz="0" w:space="0" w:color="auto"/>
            <w:right w:val="none" w:sz="0" w:space="0" w:color="auto"/>
          </w:divBdr>
        </w:div>
        <w:div w:id="876160467">
          <w:marLeft w:val="0"/>
          <w:marRight w:val="0"/>
          <w:marTop w:val="150"/>
          <w:marBottom w:val="0"/>
          <w:divBdr>
            <w:top w:val="none" w:sz="0" w:space="0" w:color="auto"/>
            <w:left w:val="none" w:sz="0" w:space="0" w:color="auto"/>
            <w:bottom w:val="none" w:sz="0" w:space="0" w:color="auto"/>
            <w:right w:val="none" w:sz="0" w:space="0" w:color="auto"/>
          </w:divBdr>
          <w:divsChild>
            <w:div w:id="1509519624">
              <w:marLeft w:val="1155"/>
              <w:marRight w:val="0"/>
              <w:marTop w:val="0"/>
              <w:marBottom w:val="0"/>
              <w:divBdr>
                <w:top w:val="none" w:sz="0" w:space="0" w:color="auto"/>
                <w:left w:val="none" w:sz="0" w:space="0" w:color="auto"/>
                <w:bottom w:val="none" w:sz="0" w:space="0" w:color="auto"/>
                <w:right w:val="none" w:sz="0" w:space="0" w:color="auto"/>
              </w:divBdr>
            </w:div>
            <w:div w:id="1493180534">
              <w:marLeft w:val="1155"/>
              <w:marRight w:val="0"/>
              <w:marTop w:val="0"/>
              <w:marBottom w:val="0"/>
              <w:divBdr>
                <w:top w:val="none" w:sz="0" w:space="0" w:color="auto"/>
                <w:left w:val="none" w:sz="0" w:space="0" w:color="auto"/>
                <w:bottom w:val="none" w:sz="0" w:space="0" w:color="auto"/>
                <w:right w:val="none" w:sz="0" w:space="0" w:color="auto"/>
              </w:divBdr>
            </w:div>
            <w:div w:id="1879125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285">
      <w:bodyDiv w:val="1"/>
      <w:marLeft w:val="0"/>
      <w:marRight w:val="0"/>
      <w:marTop w:val="0"/>
      <w:marBottom w:val="0"/>
      <w:divBdr>
        <w:top w:val="none" w:sz="0" w:space="0" w:color="auto"/>
        <w:left w:val="none" w:sz="0" w:space="0" w:color="auto"/>
        <w:bottom w:val="none" w:sz="0" w:space="0" w:color="auto"/>
        <w:right w:val="none" w:sz="0" w:space="0" w:color="auto"/>
      </w:divBdr>
      <w:divsChild>
        <w:div w:id="1289166995">
          <w:marLeft w:val="0"/>
          <w:marRight w:val="0"/>
          <w:marTop w:val="0"/>
          <w:marBottom w:val="0"/>
          <w:divBdr>
            <w:top w:val="none" w:sz="0" w:space="0" w:color="auto"/>
            <w:left w:val="none" w:sz="0" w:space="0" w:color="auto"/>
            <w:bottom w:val="none" w:sz="0" w:space="0" w:color="auto"/>
            <w:right w:val="none" w:sz="0" w:space="0" w:color="auto"/>
          </w:divBdr>
        </w:div>
        <w:div w:id="2029670336">
          <w:marLeft w:val="0"/>
          <w:marRight w:val="0"/>
          <w:marTop w:val="150"/>
          <w:marBottom w:val="0"/>
          <w:divBdr>
            <w:top w:val="none" w:sz="0" w:space="0" w:color="auto"/>
            <w:left w:val="none" w:sz="0" w:space="0" w:color="auto"/>
            <w:bottom w:val="none" w:sz="0" w:space="0" w:color="auto"/>
            <w:right w:val="none" w:sz="0" w:space="0" w:color="auto"/>
          </w:divBdr>
          <w:divsChild>
            <w:div w:id="1082801663">
              <w:marLeft w:val="1155"/>
              <w:marRight w:val="0"/>
              <w:marTop w:val="0"/>
              <w:marBottom w:val="0"/>
              <w:divBdr>
                <w:top w:val="none" w:sz="0" w:space="0" w:color="auto"/>
                <w:left w:val="none" w:sz="0" w:space="0" w:color="auto"/>
                <w:bottom w:val="none" w:sz="0" w:space="0" w:color="auto"/>
                <w:right w:val="none" w:sz="0" w:space="0" w:color="auto"/>
              </w:divBdr>
            </w:div>
            <w:div w:id="1973898795">
              <w:marLeft w:val="1155"/>
              <w:marRight w:val="0"/>
              <w:marTop w:val="0"/>
              <w:marBottom w:val="0"/>
              <w:divBdr>
                <w:top w:val="none" w:sz="0" w:space="0" w:color="auto"/>
                <w:left w:val="none" w:sz="0" w:space="0" w:color="auto"/>
                <w:bottom w:val="none" w:sz="0" w:space="0" w:color="auto"/>
                <w:right w:val="none" w:sz="0" w:space="0" w:color="auto"/>
              </w:divBdr>
            </w:div>
            <w:div w:id="1553077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403321">
      <w:bodyDiv w:val="1"/>
      <w:marLeft w:val="0"/>
      <w:marRight w:val="0"/>
      <w:marTop w:val="0"/>
      <w:marBottom w:val="0"/>
      <w:divBdr>
        <w:top w:val="none" w:sz="0" w:space="0" w:color="auto"/>
        <w:left w:val="none" w:sz="0" w:space="0" w:color="auto"/>
        <w:bottom w:val="none" w:sz="0" w:space="0" w:color="auto"/>
        <w:right w:val="none" w:sz="0" w:space="0" w:color="auto"/>
      </w:divBdr>
      <w:divsChild>
        <w:div w:id="794062756">
          <w:marLeft w:val="0"/>
          <w:marRight w:val="0"/>
          <w:marTop w:val="0"/>
          <w:marBottom w:val="0"/>
          <w:divBdr>
            <w:top w:val="none" w:sz="0" w:space="0" w:color="auto"/>
            <w:left w:val="none" w:sz="0" w:space="0" w:color="auto"/>
            <w:bottom w:val="none" w:sz="0" w:space="0" w:color="auto"/>
            <w:right w:val="none" w:sz="0" w:space="0" w:color="auto"/>
          </w:divBdr>
        </w:div>
        <w:div w:id="1036931979">
          <w:marLeft w:val="0"/>
          <w:marRight w:val="0"/>
          <w:marTop w:val="150"/>
          <w:marBottom w:val="0"/>
          <w:divBdr>
            <w:top w:val="none" w:sz="0" w:space="0" w:color="auto"/>
            <w:left w:val="none" w:sz="0" w:space="0" w:color="auto"/>
            <w:bottom w:val="none" w:sz="0" w:space="0" w:color="auto"/>
            <w:right w:val="none" w:sz="0" w:space="0" w:color="auto"/>
          </w:divBdr>
          <w:divsChild>
            <w:div w:id="735783691">
              <w:marLeft w:val="1155"/>
              <w:marRight w:val="0"/>
              <w:marTop w:val="0"/>
              <w:marBottom w:val="0"/>
              <w:divBdr>
                <w:top w:val="none" w:sz="0" w:space="0" w:color="auto"/>
                <w:left w:val="none" w:sz="0" w:space="0" w:color="auto"/>
                <w:bottom w:val="none" w:sz="0" w:space="0" w:color="auto"/>
                <w:right w:val="none" w:sz="0" w:space="0" w:color="auto"/>
              </w:divBdr>
            </w:div>
            <w:div w:id="1458330318">
              <w:marLeft w:val="1155"/>
              <w:marRight w:val="0"/>
              <w:marTop w:val="0"/>
              <w:marBottom w:val="0"/>
              <w:divBdr>
                <w:top w:val="none" w:sz="0" w:space="0" w:color="auto"/>
                <w:left w:val="none" w:sz="0" w:space="0" w:color="auto"/>
                <w:bottom w:val="none" w:sz="0" w:space="0" w:color="auto"/>
                <w:right w:val="none" w:sz="0" w:space="0" w:color="auto"/>
              </w:divBdr>
            </w:div>
            <w:div w:id="108530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3228">
      <w:bodyDiv w:val="1"/>
      <w:marLeft w:val="0"/>
      <w:marRight w:val="0"/>
      <w:marTop w:val="0"/>
      <w:marBottom w:val="0"/>
      <w:divBdr>
        <w:top w:val="none" w:sz="0" w:space="0" w:color="auto"/>
        <w:left w:val="none" w:sz="0" w:space="0" w:color="auto"/>
        <w:bottom w:val="none" w:sz="0" w:space="0" w:color="auto"/>
        <w:right w:val="none" w:sz="0" w:space="0" w:color="auto"/>
      </w:divBdr>
      <w:divsChild>
        <w:div w:id="1822194523">
          <w:marLeft w:val="0"/>
          <w:marRight w:val="0"/>
          <w:marTop w:val="0"/>
          <w:marBottom w:val="0"/>
          <w:divBdr>
            <w:top w:val="none" w:sz="0" w:space="0" w:color="auto"/>
            <w:left w:val="none" w:sz="0" w:space="0" w:color="auto"/>
            <w:bottom w:val="none" w:sz="0" w:space="0" w:color="auto"/>
            <w:right w:val="none" w:sz="0" w:space="0" w:color="auto"/>
          </w:divBdr>
        </w:div>
        <w:div w:id="449785486">
          <w:marLeft w:val="0"/>
          <w:marRight w:val="0"/>
          <w:marTop w:val="150"/>
          <w:marBottom w:val="0"/>
          <w:divBdr>
            <w:top w:val="none" w:sz="0" w:space="0" w:color="auto"/>
            <w:left w:val="none" w:sz="0" w:space="0" w:color="auto"/>
            <w:bottom w:val="none" w:sz="0" w:space="0" w:color="auto"/>
            <w:right w:val="none" w:sz="0" w:space="0" w:color="auto"/>
          </w:divBdr>
          <w:divsChild>
            <w:div w:id="550769015">
              <w:marLeft w:val="1155"/>
              <w:marRight w:val="0"/>
              <w:marTop w:val="0"/>
              <w:marBottom w:val="0"/>
              <w:divBdr>
                <w:top w:val="none" w:sz="0" w:space="0" w:color="auto"/>
                <w:left w:val="none" w:sz="0" w:space="0" w:color="auto"/>
                <w:bottom w:val="none" w:sz="0" w:space="0" w:color="auto"/>
                <w:right w:val="none" w:sz="0" w:space="0" w:color="auto"/>
              </w:divBdr>
            </w:div>
            <w:div w:id="120459388">
              <w:marLeft w:val="1155"/>
              <w:marRight w:val="0"/>
              <w:marTop w:val="0"/>
              <w:marBottom w:val="0"/>
              <w:divBdr>
                <w:top w:val="none" w:sz="0" w:space="0" w:color="auto"/>
                <w:left w:val="none" w:sz="0" w:space="0" w:color="auto"/>
                <w:bottom w:val="none" w:sz="0" w:space="0" w:color="auto"/>
                <w:right w:val="none" w:sz="0" w:space="0" w:color="auto"/>
              </w:divBdr>
            </w:div>
            <w:div w:id="169017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473">
      <w:bodyDiv w:val="1"/>
      <w:marLeft w:val="0"/>
      <w:marRight w:val="0"/>
      <w:marTop w:val="0"/>
      <w:marBottom w:val="0"/>
      <w:divBdr>
        <w:top w:val="none" w:sz="0" w:space="0" w:color="auto"/>
        <w:left w:val="none" w:sz="0" w:space="0" w:color="auto"/>
        <w:bottom w:val="none" w:sz="0" w:space="0" w:color="auto"/>
        <w:right w:val="none" w:sz="0" w:space="0" w:color="auto"/>
      </w:divBdr>
      <w:divsChild>
        <w:div w:id="1651867075">
          <w:marLeft w:val="0"/>
          <w:marRight w:val="0"/>
          <w:marTop w:val="0"/>
          <w:marBottom w:val="0"/>
          <w:divBdr>
            <w:top w:val="none" w:sz="0" w:space="0" w:color="auto"/>
            <w:left w:val="none" w:sz="0" w:space="0" w:color="auto"/>
            <w:bottom w:val="none" w:sz="0" w:space="0" w:color="auto"/>
            <w:right w:val="none" w:sz="0" w:space="0" w:color="auto"/>
          </w:divBdr>
        </w:div>
        <w:div w:id="951861897">
          <w:marLeft w:val="0"/>
          <w:marRight w:val="0"/>
          <w:marTop w:val="150"/>
          <w:marBottom w:val="0"/>
          <w:divBdr>
            <w:top w:val="none" w:sz="0" w:space="0" w:color="auto"/>
            <w:left w:val="none" w:sz="0" w:space="0" w:color="auto"/>
            <w:bottom w:val="none" w:sz="0" w:space="0" w:color="auto"/>
            <w:right w:val="none" w:sz="0" w:space="0" w:color="auto"/>
          </w:divBdr>
          <w:divsChild>
            <w:div w:id="479659178">
              <w:marLeft w:val="1155"/>
              <w:marRight w:val="0"/>
              <w:marTop w:val="0"/>
              <w:marBottom w:val="0"/>
              <w:divBdr>
                <w:top w:val="none" w:sz="0" w:space="0" w:color="auto"/>
                <w:left w:val="none" w:sz="0" w:space="0" w:color="auto"/>
                <w:bottom w:val="none" w:sz="0" w:space="0" w:color="auto"/>
                <w:right w:val="none" w:sz="0" w:space="0" w:color="auto"/>
              </w:divBdr>
            </w:div>
            <w:div w:id="2011640112">
              <w:marLeft w:val="1155"/>
              <w:marRight w:val="0"/>
              <w:marTop w:val="0"/>
              <w:marBottom w:val="0"/>
              <w:divBdr>
                <w:top w:val="none" w:sz="0" w:space="0" w:color="auto"/>
                <w:left w:val="none" w:sz="0" w:space="0" w:color="auto"/>
                <w:bottom w:val="none" w:sz="0" w:space="0" w:color="auto"/>
                <w:right w:val="none" w:sz="0" w:space="0" w:color="auto"/>
              </w:divBdr>
            </w:div>
            <w:div w:id="164632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054192">
      <w:bodyDiv w:val="1"/>
      <w:marLeft w:val="0"/>
      <w:marRight w:val="0"/>
      <w:marTop w:val="0"/>
      <w:marBottom w:val="0"/>
      <w:divBdr>
        <w:top w:val="none" w:sz="0" w:space="0" w:color="auto"/>
        <w:left w:val="none" w:sz="0" w:space="0" w:color="auto"/>
        <w:bottom w:val="none" w:sz="0" w:space="0" w:color="auto"/>
        <w:right w:val="none" w:sz="0" w:space="0" w:color="auto"/>
      </w:divBdr>
      <w:divsChild>
        <w:div w:id="1925801280">
          <w:marLeft w:val="0"/>
          <w:marRight w:val="0"/>
          <w:marTop w:val="0"/>
          <w:marBottom w:val="0"/>
          <w:divBdr>
            <w:top w:val="none" w:sz="0" w:space="0" w:color="auto"/>
            <w:left w:val="none" w:sz="0" w:space="0" w:color="auto"/>
            <w:bottom w:val="none" w:sz="0" w:space="0" w:color="auto"/>
            <w:right w:val="none" w:sz="0" w:space="0" w:color="auto"/>
          </w:divBdr>
        </w:div>
        <w:div w:id="665059402">
          <w:marLeft w:val="0"/>
          <w:marRight w:val="0"/>
          <w:marTop w:val="150"/>
          <w:marBottom w:val="0"/>
          <w:divBdr>
            <w:top w:val="none" w:sz="0" w:space="0" w:color="auto"/>
            <w:left w:val="none" w:sz="0" w:space="0" w:color="auto"/>
            <w:bottom w:val="none" w:sz="0" w:space="0" w:color="auto"/>
            <w:right w:val="none" w:sz="0" w:space="0" w:color="auto"/>
          </w:divBdr>
          <w:divsChild>
            <w:div w:id="908198929">
              <w:marLeft w:val="1155"/>
              <w:marRight w:val="0"/>
              <w:marTop w:val="0"/>
              <w:marBottom w:val="0"/>
              <w:divBdr>
                <w:top w:val="none" w:sz="0" w:space="0" w:color="auto"/>
                <w:left w:val="none" w:sz="0" w:space="0" w:color="auto"/>
                <w:bottom w:val="none" w:sz="0" w:space="0" w:color="auto"/>
                <w:right w:val="none" w:sz="0" w:space="0" w:color="auto"/>
              </w:divBdr>
            </w:div>
            <w:div w:id="309865979">
              <w:marLeft w:val="1155"/>
              <w:marRight w:val="0"/>
              <w:marTop w:val="0"/>
              <w:marBottom w:val="0"/>
              <w:divBdr>
                <w:top w:val="none" w:sz="0" w:space="0" w:color="auto"/>
                <w:left w:val="none" w:sz="0" w:space="0" w:color="auto"/>
                <w:bottom w:val="none" w:sz="0" w:space="0" w:color="auto"/>
                <w:right w:val="none" w:sz="0" w:space="0" w:color="auto"/>
              </w:divBdr>
            </w:div>
            <w:div w:id="17288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252224">
      <w:bodyDiv w:val="1"/>
      <w:marLeft w:val="0"/>
      <w:marRight w:val="0"/>
      <w:marTop w:val="0"/>
      <w:marBottom w:val="0"/>
      <w:divBdr>
        <w:top w:val="none" w:sz="0" w:space="0" w:color="auto"/>
        <w:left w:val="none" w:sz="0" w:space="0" w:color="auto"/>
        <w:bottom w:val="none" w:sz="0" w:space="0" w:color="auto"/>
        <w:right w:val="none" w:sz="0" w:space="0" w:color="auto"/>
      </w:divBdr>
      <w:divsChild>
        <w:div w:id="302661094">
          <w:marLeft w:val="0"/>
          <w:marRight w:val="0"/>
          <w:marTop w:val="0"/>
          <w:marBottom w:val="0"/>
          <w:divBdr>
            <w:top w:val="none" w:sz="0" w:space="0" w:color="auto"/>
            <w:left w:val="none" w:sz="0" w:space="0" w:color="auto"/>
            <w:bottom w:val="none" w:sz="0" w:space="0" w:color="auto"/>
            <w:right w:val="none" w:sz="0" w:space="0" w:color="auto"/>
          </w:divBdr>
        </w:div>
        <w:div w:id="1118837769">
          <w:marLeft w:val="0"/>
          <w:marRight w:val="0"/>
          <w:marTop w:val="150"/>
          <w:marBottom w:val="0"/>
          <w:divBdr>
            <w:top w:val="none" w:sz="0" w:space="0" w:color="auto"/>
            <w:left w:val="none" w:sz="0" w:space="0" w:color="auto"/>
            <w:bottom w:val="none" w:sz="0" w:space="0" w:color="auto"/>
            <w:right w:val="none" w:sz="0" w:space="0" w:color="auto"/>
          </w:divBdr>
          <w:divsChild>
            <w:div w:id="11957109">
              <w:marLeft w:val="1155"/>
              <w:marRight w:val="0"/>
              <w:marTop w:val="0"/>
              <w:marBottom w:val="0"/>
              <w:divBdr>
                <w:top w:val="none" w:sz="0" w:space="0" w:color="auto"/>
                <w:left w:val="none" w:sz="0" w:space="0" w:color="auto"/>
                <w:bottom w:val="none" w:sz="0" w:space="0" w:color="auto"/>
                <w:right w:val="none" w:sz="0" w:space="0" w:color="auto"/>
              </w:divBdr>
            </w:div>
            <w:div w:id="53822869">
              <w:marLeft w:val="1155"/>
              <w:marRight w:val="0"/>
              <w:marTop w:val="0"/>
              <w:marBottom w:val="0"/>
              <w:divBdr>
                <w:top w:val="none" w:sz="0" w:space="0" w:color="auto"/>
                <w:left w:val="none" w:sz="0" w:space="0" w:color="auto"/>
                <w:bottom w:val="none" w:sz="0" w:space="0" w:color="auto"/>
                <w:right w:val="none" w:sz="0" w:space="0" w:color="auto"/>
              </w:divBdr>
            </w:div>
            <w:div w:id="31471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335094">
      <w:bodyDiv w:val="1"/>
      <w:marLeft w:val="0"/>
      <w:marRight w:val="0"/>
      <w:marTop w:val="0"/>
      <w:marBottom w:val="0"/>
      <w:divBdr>
        <w:top w:val="none" w:sz="0" w:space="0" w:color="auto"/>
        <w:left w:val="none" w:sz="0" w:space="0" w:color="auto"/>
        <w:bottom w:val="none" w:sz="0" w:space="0" w:color="auto"/>
        <w:right w:val="none" w:sz="0" w:space="0" w:color="auto"/>
      </w:divBdr>
      <w:divsChild>
        <w:div w:id="295140179">
          <w:marLeft w:val="0"/>
          <w:marRight w:val="0"/>
          <w:marTop w:val="0"/>
          <w:marBottom w:val="0"/>
          <w:divBdr>
            <w:top w:val="none" w:sz="0" w:space="0" w:color="auto"/>
            <w:left w:val="none" w:sz="0" w:space="0" w:color="auto"/>
            <w:bottom w:val="none" w:sz="0" w:space="0" w:color="auto"/>
            <w:right w:val="none" w:sz="0" w:space="0" w:color="auto"/>
          </w:divBdr>
        </w:div>
        <w:div w:id="213199869">
          <w:marLeft w:val="0"/>
          <w:marRight w:val="0"/>
          <w:marTop w:val="150"/>
          <w:marBottom w:val="0"/>
          <w:divBdr>
            <w:top w:val="none" w:sz="0" w:space="0" w:color="auto"/>
            <w:left w:val="none" w:sz="0" w:space="0" w:color="auto"/>
            <w:bottom w:val="none" w:sz="0" w:space="0" w:color="auto"/>
            <w:right w:val="none" w:sz="0" w:space="0" w:color="auto"/>
          </w:divBdr>
          <w:divsChild>
            <w:div w:id="1082603766">
              <w:marLeft w:val="1155"/>
              <w:marRight w:val="0"/>
              <w:marTop w:val="0"/>
              <w:marBottom w:val="0"/>
              <w:divBdr>
                <w:top w:val="none" w:sz="0" w:space="0" w:color="auto"/>
                <w:left w:val="none" w:sz="0" w:space="0" w:color="auto"/>
                <w:bottom w:val="none" w:sz="0" w:space="0" w:color="auto"/>
                <w:right w:val="none" w:sz="0" w:space="0" w:color="auto"/>
              </w:divBdr>
            </w:div>
            <w:div w:id="996110289">
              <w:marLeft w:val="1155"/>
              <w:marRight w:val="0"/>
              <w:marTop w:val="0"/>
              <w:marBottom w:val="0"/>
              <w:divBdr>
                <w:top w:val="none" w:sz="0" w:space="0" w:color="auto"/>
                <w:left w:val="none" w:sz="0" w:space="0" w:color="auto"/>
                <w:bottom w:val="none" w:sz="0" w:space="0" w:color="auto"/>
                <w:right w:val="none" w:sz="0" w:space="0" w:color="auto"/>
              </w:divBdr>
            </w:div>
            <w:div w:id="158460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55484">
      <w:bodyDiv w:val="1"/>
      <w:marLeft w:val="0"/>
      <w:marRight w:val="0"/>
      <w:marTop w:val="0"/>
      <w:marBottom w:val="0"/>
      <w:divBdr>
        <w:top w:val="none" w:sz="0" w:space="0" w:color="auto"/>
        <w:left w:val="none" w:sz="0" w:space="0" w:color="auto"/>
        <w:bottom w:val="none" w:sz="0" w:space="0" w:color="auto"/>
        <w:right w:val="none" w:sz="0" w:space="0" w:color="auto"/>
      </w:divBdr>
      <w:divsChild>
        <w:div w:id="568030703">
          <w:marLeft w:val="0"/>
          <w:marRight w:val="0"/>
          <w:marTop w:val="0"/>
          <w:marBottom w:val="0"/>
          <w:divBdr>
            <w:top w:val="none" w:sz="0" w:space="0" w:color="auto"/>
            <w:left w:val="none" w:sz="0" w:space="0" w:color="auto"/>
            <w:bottom w:val="none" w:sz="0" w:space="0" w:color="auto"/>
            <w:right w:val="none" w:sz="0" w:space="0" w:color="auto"/>
          </w:divBdr>
        </w:div>
        <w:div w:id="959917486">
          <w:marLeft w:val="0"/>
          <w:marRight w:val="0"/>
          <w:marTop w:val="150"/>
          <w:marBottom w:val="0"/>
          <w:divBdr>
            <w:top w:val="none" w:sz="0" w:space="0" w:color="auto"/>
            <w:left w:val="none" w:sz="0" w:space="0" w:color="auto"/>
            <w:bottom w:val="none" w:sz="0" w:space="0" w:color="auto"/>
            <w:right w:val="none" w:sz="0" w:space="0" w:color="auto"/>
          </w:divBdr>
          <w:divsChild>
            <w:div w:id="1703745582">
              <w:marLeft w:val="1155"/>
              <w:marRight w:val="0"/>
              <w:marTop w:val="0"/>
              <w:marBottom w:val="0"/>
              <w:divBdr>
                <w:top w:val="none" w:sz="0" w:space="0" w:color="auto"/>
                <w:left w:val="none" w:sz="0" w:space="0" w:color="auto"/>
                <w:bottom w:val="none" w:sz="0" w:space="0" w:color="auto"/>
                <w:right w:val="none" w:sz="0" w:space="0" w:color="auto"/>
              </w:divBdr>
            </w:div>
            <w:div w:id="494540314">
              <w:marLeft w:val="1155"/>
              <w:marRight w:val="0"/>
              <w:marTop w:val="0"/>
              <w:marBottom w:val="0"/>
              <w:divBdr>
                <w:top w:val="none" w:sz="0" w:space="0" w:color="auto"/>
                <w:left w:val="none" w:sz="0" w:space="0" w:color="auto"/>
                <w:bottom w:val="none" w:sz="0" w:space="0" w:color="auto"/>
                <w:right w:val="none" w:sz="0" w:space="0" w:color="auto"/>
              </w:divBdr>
            </w:div>
            <w:div w:id="1934168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12794">
      <w:bodyDiv w:val="1"/>
      <w:marLeft w:val="0"/>
      <w:marRight w:val="0"/>
      <w:marTop w:val="0"/>
      <w:marBottom w:val="0"/>
      <w:divBdr>
        <w:top w:val="none" w:sz="0" w:space="0" w:color="auto"/>
        <w:left w:val="none" w:sz="0" w:space="0" w:color="auto"/>
        <w:bottom w:val="none" w:sz="0" w:space="0" w:color="auto"/>
        <w:right w:val="none" w:sz="0" w:space="0" w:color="auto"/>
      </w:divBdr>
      <w:divsChild>
        <w:div w:id="2076124817">
          <w:marLeft w:val="0"/>
          <w:marRight w:val="0"/>
          <w:marTop w:val="0"/>
          <w:marBottom w:val="0"/>
          <w:divBdr>
            <w:top w:val="none" w:sz="0" w:space="0" w:color="auto"/>
            <w:left w:val="none" w:sz="0" w:space="0" w:color="auto"/>
            <w:bottom w:val="none" w:sz="0" w:space="0" w:color="auto"/>
            <w:right w:val="none" w:sz="0" w:space="0" w:color="auto"/>
          </w:divBdr>
        </w:div>
        <w:div w:id="478035949">
          <w:marLeft w:val="0"/>
          <w:marRight w:val="0"/>
          <w:marTop w:val="150"/>
          <w:marBottom w:val="0"/>
          <w:divBdr>
            <w:top w:val="none" w:sz="0" w:space="0" w:color="auto"/>
            <w:left w:val="none" w:sz="0" w:space="0" w:color="auto"/>
            <w:bottom w:val="none" w:sz="0" w:space="0" w:color="auto"/>
            <w:right w:val="none" w:sz="0" w:space="0" w:color="auto"/>
          </w:divBdr>
          <w:divsChild>
            <w:div w:id="279462501">
              <w:marLeft w:val="1155"/>
              <w:marRight w:val="0"/>
              <w:marTop w:val="0"/>
              <w:marBottom w:val="0"/>
              <w:divBdr>
                <w:top w:val="none" w:sz="0" w:space="0" w:color="auto"/>
                <w:left w:val="none" w:sz="0" w:space="0" w:color="auto"/>
                <w:bottom w:val="none" w:sz="0" w:space="0" w:color="auto"/>
                <w:right w:val="none" w:sz="0" w:space="0" w:color="auto"/>
              </w:divBdr>
            </w:div>
            <w:div w:id="640305487">
              <w:marLeft w:val="1155"/>
              <w:marRight w:val="0"/>
              <w:marTop w:val="0"/>
              <w:marBottom w:val="0"/>
              <w:divBdr>
                <w:top w:val="none" w:sz="0" w:space="0" w:color="auto"/>
                <w:left w:val="none" w:sz="0" w:space="0" w:color="auto"/>
                <w:bottom w:val="none" w:sz="0" w:space="0" w:color="auto"/>
                <w:right w:val="none" w:sz="0" w:space="0" w:color="auto"/>
              </w:divBdr>
            </w:div>
            <w:div w:id="1925919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263672">
      <w:bodyDiv w:val="1"/>
      <w:marLeft w:val="0"/>
      <w:marRight w:val="0"/>
      <w:marTop w:val="0"/>
      <w:marBottom w:val="0"/>
      <w:divBdr>
        <w:top w:val="none" w:sz="0" w:space="0" w:color="auto"/>
        <w:left w:val="none" w:sz="0" w:space="0" w:color="auto"/>
        <w:bottom w:val="none" w:sz="0" w:space="0" w:color="auto"/>
        <w:right w:val="none" w:sz="0" w:space="0" w:color="auto"/>
      </w:divBdr>
      <w:divsChild>
        <w:div w:id="1700738937">
          <w:marLeft w:val="0"/>
          <w:marRight w:val="0"/>
          <w:marTop w:val="0"/>
          <w:marBottom w:val="0"/>
          <w:divBdr>
            <w:top w:val="none" w:sz="0" w:space="0" w:color="auto"/>
            <w:left w:val="none" w:sz="0" w:space="0" w:color="auto"/>
            <w:bottom w:val="none" w:sz="0" w:space="0" w:color="auto"/>
            <w:right w:val="none" w:sz="0" w:space="0" w:color="auto"/>
          </w:divBdr>
        </w:div>
        <w:div w:id="1721443488">
          <w:marLeft w:val="0"/>
          <w:marRight w:val="0"/>
          <w:marTop w:val="150"/>
          <w:marBottom w:val="0"/>
          <w:divBdr>
            <w:top w:val="none" w:sz="0" w:space="0" w:color="auto"/>
            <w:left w:val="none" w:sz="0" w:space="0" w:color="auto"/>
            <w:bottom w:val="none" w:sz="0" w:space="0" w:color="auto"/>
            <w:right w:val="none" w:sz="0" w:space="0" w:color="auto"/>
          </w:divBdr>
          <w:divsChild>
            <w:div w:id="1424112722">
              <w:marLeft w:val="1155"/>
              <w:marRight w:val="0"/>
              <w:marTop w:val="0"/>
              <w:marBottom w:val="0"/>
              <w:divBdr>
                <w:top w:val="none" w:sz="0" w:space="0" w:color="auto"/>
                <w:left w:val="none" w:sz="0" w:space="0" w:color="auto"/>
                <w:bottom w:val="none" w:sz="0" w:space="0" w:color="auto"/>
                <w:right w:val="none" w:sz="0" w:space="0" w:color="auto"/>
              </w:divBdr>
            </w:div>
            <w:div w:id="1047023872">
              <w:marLeft w:val="1155"/>
              <w:marRight w:val="0"/>
              <w:marTop w:val="0"/>
              <w:marBottom w:val="0"/>
              <w:divBdr>
                <w:top w:val="none" w:sz="0" w:space="0" w:color="auto"/>
                <w:left w:val="none" w:sz="0" w:space="0" w:color="auto"/>
                <w:bottom w:val="none" w:sz="0" w:space="0" w:color="auto"/>
                <w:right w:val="none" w:sz="0" w:space="0" w:color="auto"/>
              </w:divBdr>
            </w:div>
            <w:div w:id="411008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342620">
      <w:bodyDiv w:val="1"/>
      <w:marLeft w:val="0"/>
      <w:marRight w:val="0"/>
      <w:marTop w:val="0"/>
      <w:marBottom w:val="0"/>
      <w:divBdr>
        <w:top w:val="none" w:sz="0" w:space="0" w:color="auto"/>
        <w:left w:val="none" w:sz="0" w:space="0" w:color="auto"/>
        <w:bottom w:val="none" w:sz="0" w:space="0" w:color="auto"/>
        <w:right w:val="none" w:sz="0" w:space="0" w:color="auto"/>
      </w:divBdr>
      <w:divsChild>
        <w:div w:id="975574552">
          <w:marLeft w:val="0"/>
          <w:marRight w:val="0"/>
          <w:marTop w:val="0"/>
          <w:marBottom w:val="0"/>
          <w:divBdr>
            <w:top w:val="none" w:sz="0" w:space="0" w:color="auto"/>
            <w:left w:val="none" w:sz="0" w:space="0" w:color="auto"/>
            <w:bottom w:val="none" w:sz="0" w:space="0" w:color="auto"/>
            <w:right w:val="none" w:sz="0" w:space="0" w:color="auto"/>
          </w:divBdr>
        </w:div>
        <w:div w:id="632559234">
          <w:marLeft w:val="0"/>
          <w:marRight w:val="0"/>
          <w:marTop w:val="150"/>
          <w:marBottom w:val="0"/>
          <w:divBdr>
            <w:top w:val="none" w:sz="0" w:space="0" w:color="auto"/>
            <w:left w:val="none" w:sz="0" w:space="0" w:color="auto"/>
            <w:bottom w:val="none" w:sz="0" w:space="0" w:color="auto"/>
            <w:right w:val="none" w:sz="0" w:space="0" w:color="auto"/>
          </w:divBdr>
          <w:divsChild>
            <w:div w:id="1533029850">
              <w:marLeft w:val="1155"/>
              <w:marRight w:val="0"/>
              <w:marTop w:val="0"/>
              <w:marBottom w:val="0"/>
              <w:divBdr>
                <w:top w:val="none" w:sz="0" w:space="0" w:color="auto"/>
                <w:left w:val="none" w:sz="0" w:space="0" w:color="auto"/>
                <w:bottom w:val="none" w:sz="0" w:space="0" w:color="auto"/>
                <w:right w:val="none" w:sz="0" w:space="0" w:color="auto"/>
              </w:divBdr>
            </w:div>
            <w:div w:id="668367802">
              <w:marLeft w:val="1155"/>
              <w:marRight w:val="0"/>
              <w:marTop w:val="0"/>
              <w:marBottom w:val="0"/>
              <w:divBdr>
                <w:top w:val="none" w:sz="0" w:space="0" w:color="auto"/>
                <w:left w:val="none" w:sz="0" w:space="0" w:color="auto"/>
                <w:bottom w:val="none" w:sz="0" w:space="0" w:color="auto"/>
                <w:right w:val="none" w:sz="0" w:space="0" w:color="auto"/>
              </w:divBdr>
            </w:div>
            <w:div w:id="1201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1830">
      <w:bodyDiv w:val="1"/>
      <w:marLeft w:val="0"/>
      <w:marRight w:val="0"/>
      <w:marTop w:val="0"/>
      <w:marBottom w:val="0"/>
      <w:divBdr>
        <w:top w:val="none" w:sz="0" w:space="0" w:color="auto"/>
        <w:left w:val="none" w:sz="0" w:space="0" w:color="auto"/>
        <w:bottom w:val="none" w:sz="0" w:space="0" w:color="auto"/>
        <w:right w:val="none" w:sz="0" w:space="0" w:color="auto"/>
      </w:divBdr>
      <w:divsChild>
        <w:div w:id="661811354">
          <w:marLeft w:val="0"/>
          <w:marRight w:val="0"/>
          <w:marTop w:val="0"/>
          <w:marBottom w:val="0"/>
          <w:divBdr>
            <w:top w:val="none" w:sz="0" w:space="0" w:color="auto"/>
            <w:left w:val="none" w:sz="0" w:space="0" w:color="auto"/>
            <w:bottom w:val="none" w:sz="0" w:space="0" w:color="auto"/>
            <w:right w:val="none" w:sz="0" w:space="0" w:color="auto"/>
          </w:divBdr>
        </w:div>
        <w:div w:id="1614894957">
          <w:marLeft w:val="0"/>
          <w:marRight w:val="0"/>
          <w:marTop w:val="150"/>
          <w:marBottom w:val="0"/>
          <w:divBdr>
            <w:top w:val="none" w:sz="0" w:space="0" w:color="auto"/>
            <w:left w:val="none" w:sz="0" w:space="0" w:color="auto"/>
            <w:bottom w:val="none" w:sz="0" w:space="0" w:color="auto"/>
            <w:right w:val="none" w:sz="0" w:space="0" w:color="auto"/>
          </w:divBdr>
          <w:divsChild>
            <w:div w:id="1509053474">
              <w:marLeft w:val="1155"/>
              <w:marRight w:val="0"/>
              <w:marTop w:val="0"/>
              <w:marBottom w:val="0"/>
              <w:divBdr>
                <w:top w:val="none" w:sz="0" w:space="0" w:color="auto"/>
                <w:left w:val="none" w:sz="0" w:space="0" w:color="auto"/>
                <w:bottom w:val="none" w:sz="0" w:space="0" w:color="auto"/>
                <w:right w:val="none" w:sz="0" w:space="0" w:color="auto"/>
              </w:divBdr>
            </w:div>
            <w:div w:id="1167743239">
              <w:marLeft w:val="1155"/>
              <w:marRight w:val="0"/>
              <w:marTop w:val="0"/>
              <w:marBottom w:val="0"/>
              <w:divBdr>
                <w:top w:val="none" w:sz="0" w:space="0" w:color="auto"/>
                <w:left w:val="none" w:sz="0" w:space="0" w:color="auto"/>
                <w:bottom w:val="none" w:sz="0" w:space="0" w:color="auto"/>
                <w:right w:val="none" w:sz="0" w:space="0" w:color="auto"/>
              </w:divBdr>
            </w:div>
            <w:div w:id="18009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35643">
      <w:bodyDiv w:val="1"/>
      <w:marLeft w:val="0"/>
      <w:marRight w:val="0"/>
      <w:marTop w:val="0"/>
      <w:marBottom w:val="0"/>
      <w:divBdr>
        <w:top w:val="none" w:sz="0" w:space="0" w:color="auto"/>
        <w:left w:val="none" w:sz="0" w:space="0" w:color="auto"/>
        <w:bottom w:val="none" w:sz="0" w:space="0" w:color="auto"/>
        <w:right w:val="none" w:sz="0" w:space="0" w:color="auto"/>
      </w:divBdr>
      <w:divsChild>
        <w:div w:id="759134541">
          <w:marLeft w:val="0"/>
          <w:marRight w:val="0"/>
          <w:marTop w:val="0"/>
          <w:marBottom w:val="0"/>
          <w:divBdr>
            <w:top w:val="none" w:sz="0" w:space="0" w:color="auto"/>
            <w:left w:val="none" w:sz="0" w:space="0" w:color="auto"/>
            <w:bottom w:val="none" w:sz="0" w:space="0" w:color="auto"/>
            <w:right w:val="none" w:sz="0" w:space="0" w:color="auto"/>
          </w:divBdr>
        </w:div>
        <w:div w:id="1829783884">
          <w:marLeft w:val="0"/>
          <w:marRight w:val="0"/>
          <w:marTop w:val="150"/>
          <w:marBottom w:val="0"/>
          <w:divBdr>
            <w:top w:val="none" w:sz="0" w:space="0" w:color="auto"/>
            <w:left w:val="none" w:sz="0" w:space="0" w:color="auto"/>
            <w:bottom w:val="none" w:sz="0" w:space="0" w:color="auto"/>
            <w:right w:val="none" w:sz="0" w:space="0" w:color="auto"/>
          </w:divBdr>
          <w:divsChild>
            <w:div w:id="1093748411">
              <w:marLeft w:val="1155"/>
              <w:marRight w:val="0"/>
              <w:marTop w:val="0"/>
              <w:marBottom w:val="0"/>
              <w:divBdr>
                <w:top w:val="none" w:sz="0" w:space="0" w:color="auto"/>
                <w:left w:val="none" w:sz="0" w:space="0" w:color="auto"/>
                <w:bottom w:val="none" w:sz="0" w:space="0" w:color="auto"/>
                <w:right w:val="none" w:sz="0" w:space="0" w:color="auto"/>
              </w:divBdr>
            </w:div>
            <w:div w:id="406655390">
              <w:marLeft w:val="1155"/>
              <w:marRight w:val="0"/>
              <w:marTop w:val="0"/>
              <w:marBottom w:val="0"/>
              <w:divBdr>
                <w:top w:val="none" w:sz="0" w:space="0" w:color="auto"/>
                <w:left w:val="none" w:sz="0" w:space="0" w:color="auto"/>
                <w:bottom w:val="none" w:sz="0" w:space="0" w:color="auto"/>
                <w:right w:val="none" w:sz="0" w:space="0" w:color="auto"/>
              </w:divBdr>
            </w:div>
            <w:div w:id="143432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0336">
      <w:bodyDiv w:val="1"/>
      <w:marLeft w:val="0"/>
      <w:marRight w:val="0"/>
      <w:marTop w:val="0"/>
      <w:marBottom w:val="0"/>
      <w:divBdr>
        <w:top w:val="none" w:sz="0" w:space="0" w:color="auto"/>
        <w:left w:val="none" w:sz="0" w:space="0" w:color="auto"/>
        <w:bottom w:val="none" w:sz="0" w:space="0" w:color="auto"/>
        <w:right w:val="none" w:sz="0" w:space="0" w:color="auto"/>
      </w:divBdr>
      <w:divsChild>
        <w:div w:id="174349080">
          <w:marLeft w:val="0"/>
          <w:marRight w:val="0"/>
          <w:marTop w:val="0"/>
          <w:marBottom w:val="0"/>
          <w:divBdr>
            <w:top w:val="none" w:sz="0" w:space="0" w:color="auto"/>
            <w:left w:val="none" w:sz="0" w:space="0" w:color="auto"/>
            <w:bottom w:val="none" w:sz="0" w:space="0" w:color="auto"/>
            <w:right w:val="none" w:sz="0" w:space="0" w:color="auto"/>
          </w:divBdr>
        </w:div>
        <w:div w:id="162085876">
          <w:marLeft w:val="0"/>
          <w:marRight w:val="0"/>
          <w:marTop w:val="150"/>
          <w:marBottom w:val="0"/>
          <w:divBdr>
            <w:top w:val="none" w:sz="0" w:space="0" w:color="auto"/>
            <w:left w:val="none" w:sz="0" w:space="0" w:color="auto"/>
            <w:bottom w:val="none" w:sz="0" w:space="0" w:color="auto"/>
            <w:right w:val="none" w:sz="0" w:space="0" w:color="auto"/>
          </w:divBdr>
          <w:divsChild>
            <w:div w:id="1854801279">
              <w:marLeft w:val="1155"/>
              <w:marRight w:val="0"/>
              <w:marTop w:val="0"/>
              <w:marBottom w:val="0"/>
              <w:divBdr>
                <w:top w:val="none" w:sz="0" w:space="0" w:color="auto"/>
                <w:left w:val="none" w:sz="0" w:space="0" w:color="auto"/>
                <w:bottom w:val="none" w:sz="0" w:space="0" w:color="auto"/>
                <w:right w:val="none" w:sz="0" w:space="0" w:color="auto"/>
              </w:divBdr>
            </w:div>
            <w:div w:id="1946425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41179">
      <w:bodyDiv w:val="1"/>
      <w:marLeft w:val="0"/>
      <w:marRight w:val="0"/>
      <w:marTop w:val="0"/>
      <w:marBottom w:val="0"/>
      <w:divBdr>
        <w:top w:val="none" w:sz="0" w:space="0" w:color="auto"/>
        <w:left w:val="none" w:sz="0" w:space="0" w:color="auto"/>
        <w:bottom w:val="none" w:sz="0" w:space="0" w:color="auto"/>
        <w:right w:val="none" w:sz="0" w:space="0" w:color="auto"/>
      </w:divBdr>
      <w:divsChild>
        <w:div w:id="280115594">
          <w:marLeft w:val="0"/>
          <w:marRight w:val="0"/>
          <w:marTop w:val="0"/>
          <w:marBottom w:val="0"/>
          <w:divBdr>
            <w:top w:val="none" w:sz="0" w:space="0" w:color="auto"/>
            <w:left w:val="none" w:sz="0" w:space="0" w:color="auto"/>
            <w:bottom w:val="none" w:sz="0" w:space="0" w:color="auto"/>
            <w:right w:val="none" w:sz="0" w:space="0" w:color="auto"/>
          </w:divBdr>
        </w:div>
        <w:div w:id="1640257019">
          <w:marLeft w:val="0"/>
          <w:marRight w:val="0"/>
          <w:marTop w:val="150"/>
          <w:marBottom w:val="0"/>
          <w:divBdr>
            <w:top w:val="none" w:sz="0" w:space="0" w:color="auto"/>
            <w:left w:val="none" w:sz="0" w:space="0" w:color="auto"/>
            <w:bottom w:val="none" w:sz="0" w:space="0" w:color="auto"/>
            <w:right w:val="none" w:sz="0" w:space="0" w:color="auto"/>
          </w:divBdr>
          <w:divsChild>
            <w:div w:id="137919874">
              <w:marLeft w:val="1155"/>
              <w:marRight w:val="0"/>
              <w:marTop w:val="0"/>
              <w:marBottom w:val="0"/>
              <w:divBdr>
                <w:top w:val="none" w:sz="0" w:space="0" w:color="auto"/>
                <w:left w:val="none" w:sz="0" w:space="0" w:color="auto"/>
                <w:bottom w:val="none" w:sz="0" w:space="0" w:color="auto"/>
                <w:right w:val="none" w:sz="0" w:space="0" w:color="auto"/>
              </w:divBdr>
            </w:div>
            <w:div w:id="168302353">
              <w:marLeft w:val="1155"/>
              <w:marRight w:val="0"/>
              <w:marTop w:val="0"/>
              <w:marBottom w:val="0"/>
              <w:divBdr>
                <w:top w:val="none" w:sz="0" w:space="0" w:color="auto"/>
                <w:left w:val="none" w:sz="0" w:space="0" w:color="auto"/>
                <w:bottom w:val="none" w:sz="0" w:space="0" w:color="auto"/>
                <w:right w:val="none" w:sz="0" w:space="0" w:color="auto"/>
              </w:divBdr>
            </w:div>
            <w:div w:id="190371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09169">
      <w:bodyDiv w:val="1"/>
      <w:marLeft w:val="0"/>
      <w:marRight w:val="0"/>
      <w:marTop w:val="0"/>
      <w:marBottom w:val="0"/>
      <w:divBdr>
        <w:top w:val="none" w:sz="0" w:space="0" w:color="auto"/>
        <w:left w:val="none" w:sz="0" w:space="0" w:color="auto"/>
        <w:bottom w:val="none" w:sz="0" w:space="0" w:color="auto"/>
        <w:right w:val="none" w:sz="0" w:space="0" w:color="auto"/>
      </w:divBdr>
      <w:divsChild>
        <w:div w:id="1730033593">
          <w:marLeft w:val="0"/>
          <w:marRight w:val="0"/>
          <w:marTop w:val="0"/>
          <w:marBottom w:val="0"/>
          <w:divBdr>
            <w:top w:val="none" w:sz="0" w:space="0" w:color="auto"/>
            <w:left w:val="none" w:sz="0" w:space="0" w:color="auto"/>
            <w:bottom w:val="none" w:sz="0" w:space="0" w:color="auto"/>
            <w:right w:val="none" w:sz="0" w:space="0" w:color="auto"/>
          </w:divBdr>
        </w:div>
        <w:div w:id="1095400801">
          <w:marLeft w:val="0"/>
          <w:marRight w:val="0"/>
          <w:marTop w:val="150"/>
          <w:marBottom w:val="0"/>
          <w:divBdr>
            <w:top w:val="none" w:sz="0" w:space="0" w:color="auto"/>
            <w:left w:val="none" w:sz="0" w:space="0" w:color="auto"/>
            <w:bottom w:val="none" w:sz="0" w:space="0" w:color="auto"/>
            <w:right w:val="none" w:sz="0" w:space="0" w:color="auto"/>
          </w:divBdr>
          <w:divsChild>
            <w:div w:id="1949894922">
              <w:marLeft w:val="1155"/>
              <w:marRight w:val="0"/>
              <w:marTop w:val="0"/>
              <w:marBottom w:val="0"/>
              <w:divBdr>
                <w:top w:val="none" w:sz="0" w:space="0" w:color="auto"/>
                <w:left w:val="none" w:sz="0" w:space="0" w:color="auto"/>
                <w:bottom w:val="none" w:sz="0" w:space="0" w:color="auto"/>
                <w:right w:val="none" w:sz="0" w:space="0" w:color="auto"/>
              </w:divBdr>
            </w:div>
            <w:div w:id="1399134997">
              <w:marLeft w:val="1155"/>
              <w:marRight w:val="0"/>
              <w:marTop w:val="0"/>
              <w:marBottom w:val="0"/>
              <w:divBdr>
                <w:top w:val="none" w:sz="0" w:space="0" w:color="auto"/>
                <w:left w:val="none" w:sz="0" w:space="0" w:color="auto"/>
                <w:bottom w:val="none" w:sz="0" w:space="0" w:color="auto"/>
                <w:right w:val="none" w:sz="0" w:space="0" w:color="auto"/>
              </w:divBdr>
            </w:div>
            <w:div w:id="37432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4684">
      <w:bodyDiv w:val="1"/>
      <w:marLeft w:val="0"/>
      <w:marRight w:val="0"/>
      <w:marTop w:val="0"/>
      <w:marBottom w:val="0"/>
      <w:divBdr>
        <w:top w:val="none" w:sz="0" w:space="0" w:color="auto"/>
        <w:left w:val="none" w:sz="0" w:space="0" w:color="auto"/>
        <w:bottom w:val="none" w:sz="0" w:space="0" w:color="auto"/>
        <w:right w:val="none" w:sz="0" w:space="0" w:color="auto"/>
      </w:divBdr>
      <w:divsChild>
        <w:div w:id="1430658847">
          <w:marLeft w:val="0"/>
          <w:marRight w:val="0"/>
          <w:marTop w:val="0"/>
          <w:marBottom w:val="0"/>
          <w:divBdr>
            <w:top w:val="none" w:sz="0" w:space="0" w:color="auto"/>
            <w:left w:val="none" w:sz="0" w:space="0" w:color="auto"/>
            <w:bottom w:val="none" w:sz="0" w:space="0" w:color="auto"/>
            <w:right w:val="none" w:sz="0" w:space="0" w:color="auto"/>
          </w:divBdr>
        </w:div>
        <w:div w:id="817496828">
          <w:marLeft w:val="0"/>
          <w:marRight w:val="0"/>
          <w:marTop w:val="150"/>
          <w:marBottom w:val="0"/>
          <w:divBdr>
            <w:top w:val="none" w:sz="0" w:space="0" w:color="auto"/>
            <w:left w:val="none" w:sz="0" w:space="0" w:color="auto"/>
            <w:bottom w:val="none" w:sz="0" w:space="0" w:color="auto"/>
            <w:right w:val="none" w:sz="0" w:space="0" w:color="auto"/>
          </w:divBdr>
          <w:divsChild>
            <w:div w:id="1006444926">
              <w:marLeft w:val="1155"/>
              <w:marRight w:val="0"/>
              <w:marTop w:val="0"/>
              <w:marBottom w:val="0"/>
              <w:divBdr>
                <w:top w:val="none" w:sz="0" w:space="0" w:color="auto"/>
                <w:left w:val="none" w:sz="0" w:space="0" w:color="auto"/>
                <w:bottom w:val="none" w:sz="0" w:space="0" w:color="auto"/>
                <w:right w:val="none" w:sz="0" w:space="0" w:color="auto"/>
              </w:divBdr>
            </w:div>
            <w:div w:id="1675304473">
              <w:marLeft w:val="1155"/>
              <w:marRight w:val="0"/>
              <w:marTop w:val="0"/>
              <w:marBottom w:val="0"/>
              <w:divBdr>
                <w:top w:val="none" w:sz="0" w:space="0" w:color="auto"/>
                <w:left w:val="none" w:sz="0" w:space="0" w:color="auto"/>
                <w:bottom w:val="none" w:sz="0" w:space="0" w:color="auto"/>
                <w:right w:val="none" w:sz="0" w:space="0" w:color="auto"/>
              </w:divBdr>
            </w:div>
            <w:div w:id="1223366594">
              <w:marLeft w:val="1155"/>
              <w:marRight w:val="0"/>
              <w:marTop w:val="0"/>
              <w:marBottom w:val="0"/>
              <w:divBdr>
                <w:top w:val="none" w:sz="0" w:space="0" w:color="auto"/>
                <w:left w:val="none" w:sz="0" w:space="0" w:color="auto"/>
                <w:bottom w:val="none" w:sz="0" w:space="0" w:color="auto"/>
                <w:right w:val="none" w:sz="0" w:space="0" w:color="auto"/>
              </w:divBdr>
            </w:div>
            <w:div w:id="1987708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11800">
      <w:bodyDiv w:val="1"/>
      <w:marLeft w:val="0"/>
      <w:marRight w:val="0"/>
      <w:marTop w:val="0"/>
      <w:marBottom w:val="0"/>
      <w:divBdr>
        <w:top w:val="none" w:sz="0" w:space="0" w:color="auto"/>
        <w:left w:val="none" w:sz="0" w:space="0" w:color="auto"/>
        <w:bottom w:val="none" w:sz="0" w:space="0" w:color="auto"/>
        <w:right w:val="none" w:sz="0" w:space="0" w:color="auto"/>
      </w:divBdr>
      <w:divsChild>
        <w:div w:id="587690174">
          <w:marLeft w:val="0"/>
          <w:marRight w:val="0"/>
          <w:marTop w:val="0"/>
          <w:marBottom w:val="0"/>
          <w:divBdr>
            <w:top w:val="none" w:sz="0" w:space="0" w:color="auto"/>
            <w:left w:val="none" w:sz="0" w:space="0" w:color="auto"/>
            <w:bottom w:val="none" w:sz="0" w:space="0" w:color="auto"/>
            <w:right w:val="none" w:sz="0" w:space="0" w:color="auto"/>
          </w:divBdr>
        </w:div>
        <w:div w:id="671102536">
          <w:marLeft w:val="0"/>
          <w:marRight w:val="0"/>
          <w:marTop w:val="150"/>
          <w:marBottom w:val="0"/>
          <w:divBdr>
            <w:top w:val="none" w:sz="0" w:space="0" w:color="auto"/>
            <w:left w:val="none" w:sz="0" w:space="0" w:color="auto"/>
            <w:bottom w:val="none" w:sz="0" w:space="0" w:color="auto"/>
            <w:right w:val="none" w:sz="0" w:space="0" w:color="auto"/>
          </w:divBdr>
          <w:divsChild>
            <w:div w:id="1256784724">
              <w:marLeft w:val="1155"/>
              <w:marRight w:val="0"/>
              <w:marTop w:val="0"/>
              <w:marBottom w:val="0"/>
              <w:divBdr>
                <w:top w:val="none" w:sz="0" w:space="0" w:color="auto"/>
                <w:left w:val="none" w:sz="0" w:space="0" w:color="auto"/>
                <w:bottom w:val="none" w:sz="0" w:space="0" w:color="auto"/>
                <w:right w:val="none" w:sz="0" w:space="0" w:color="auto"/>
              </w:divBdr>
            </w:div>
            <w:div w:id="1011487981">
              <w:marLeft w:val="1155"/>
              <w:marRight w:val="0"/>
              <w:marTop w:val="0"/>
              <w:marBottom w:val="0"/>
              <w:divBdr>
                <w:top w:val="none" w:sz="0" w:space="0" w:color="auto"/>
                <w:left w:val="none" w:sz="0" w:space="0" w:color="auto"/>
                <w:bottom w:val="none" w:sz="0" w:space="0" w:color="auto"/>
                <w:right w:val="none" w:sz="0" w:space="0" w:color="auto"/>
              </w:divBdr>
            </w:div>
            <w:div w:id="1426416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13938">
      <w:bodyDiv w:val="1"/>
      <w:marLeft w:val="0"/>
      <w:marRight w:val="0"/>
      <w:marTop w:val="0"/>
      <w:marBottom w:val="0"/>
      <w:divBdr>
        <w:top w:val="none" w:sz="0" w:space="0" w:color="auto"/>
        <w:left w:val="none" w:sz="0" w:space="0" w:color="auto"/>
        <w:bottom w:val="none" w:sz="0" w:space="0" w:color="auto"/>
        <w:right w:val="none" w:sz="0" w:space="0" w:color="auto"/>
      </w:divBdr>
      <w:divsChild>
        <w:div w:id="1341085023">
          <w:marLeft w:val="0"/>
          <w:marRight w:val="0"/>
          <w:marTop w:val="0"/>
          <w:marBottom w:val="0"/>
          <w:divBdr>
            <w:top w:val="none" w:sz="0" w:space="0" w:color="auto"/>
            <w:left w:val="none" w:sz="0" w:space="0" w:color="auto"/>
            <w:bottom w:val="none" w:sz="0" w:space="0" w:color="auto"/>
            <w:right w:val="none" w:sz="0" w:space="0" w:color="auto"/>
          </w:divBdr>
        </w:div>
        <w:div w:id="1714839766">
          <w:marLeft w:val="0"/>
          <w:marRight w:val="0"/>
          <w:marTop w:val="150"/>
          <w:marBottom w:val="0"/>
          <w:divBdr>
            <w:top w:val="none" w:sz="0" w:space="0" w:color="auto"/>
            <w:left w:val="none" w:sz="0" w:space="0" w:color="auto"/>
            <w:bottom w:val="none" w:sz="0" w:space="0" w:color="auto"/>
            <w:right w:val="none" w:sz="0" w:space="0" w:color="auto"/>
          </w:divBdr>
          <w:divsChild>
            <w:div w:id="2137409319">
              <w:marLeft w:val="1155"/>
              <w:marRight w:val="0"/>
              <w:marTop w:val="0"/>
              <w:marBottom w:val="0"/>
              <w:divBdr>
                <w:top w:val="none" w:sz="0" w:space="0" w:color="auto"/>
                <w:left w:val="none" w:sz="0" w:space="0" w:color="auto"/>
                <w:bottom w:val="none" w:sz="0" w:space="0" w:color="auto"/>
                <w:right w:val="none" w:sz="0" w:space="0" w:color="auto"/>
              </w:divBdr>
            </w:div>
            <w:div w:id="771125275">
              <w:marLeft w:val="1155"/>
              <w:marRight w:val="0"/>
              <w:marTop w:val="0"/>
              <w:marBottom w:val="0"/>
              <w:divBdr>
                <w:top w:val="none" w:sz="0" w:space="0" w:color="auto"/>
                <w:left w:val="none" w:sz="0" w:space="0" w:color="auto"/>
                <w:bottom w:val="none" w:sz="0" w:space="0" w:color="auto"/>
                <w:right w:val="none" w:sz="0" w:space="0" w:color="auto"/>
              </w:divBdr>
            </w:div>
            <w:div w:id="1987930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157741">
      <w:bodyDiv w:val="1"/>
      <w:marLeft w:val="0"/>
      <w:marRight w:val="0"/>
      <w:marTop w:val="0"/>
      <w:marBottom w:val="0"/>
      <w:divBdr>
        <w:top w:val="none" w:sz="0" w:space="0" w:color="auto"/>
        <w:left w:val="none" w:sz="0" w:space="0" w:color="auto"/>
        <w:bottom w:val="none" w:sz="0" w:space="0" w:color="auto"/>
        <w:right w:val="none" w:sz="0" w:space="0" w:color="auto"/>
      </w:divBdr>
      <w:divsChild>
        <w:div w:id="1175924119">
          <w:marLeft w:val="0"/>
          <w:marRight w:val="0"/>
          <w:marTop w:val="0"/>
          <w:marBottom w:val="0"/>
          <w:divBdr>
            <w:top w:val="none" w:sz="0" w:space="0" w:color="auto"/>
            <w:left w:val="none" w:sz="0" w:space="0" w:color="auto"/>
            <w:bottom w:val="none" w:sz="0" w:space="0" w:color="auto"/>
            <w:right w:val="none" w:sz="0" w:space="0" w:color="auto"/>
          </w:divBdr>
        </w:div>
        <w:div w:id="1344480276">
          <w:marLeft w:val="0"/>
          <w:marRight w:val="0"/>
          <w:marTop w:val="150"/>
          <w:marBottom w:val="0"/>
          <w:divBdr>
            <w:top w:val="none" w:sz="0" w:space="0" w:color="auto"/>
            <w:left w:val="none" w:sz="0" w:space="0" w:color="auto"/>
            <w:bottom w:val="none" w:sz="0" w:space="0" w:color="auto"/>
            <w:right w:val="none" w:sz="0" w:space="0" w:color="auto"/>
          </w:divBdr>
          <w:divsChild>
            <w:div w:id="537864375">
              <w:marLeft w:val="1155"/>
              <w:marRight w:val="0"/>
              <w:marTop w:val="0"/>
              <w:marBottom w:val="0"/>
              <w:divBdr>
                <w:top w:val="none" w:sz="0" w:space="0" w:color="auto"/>
                <w:left w:val="none" w:sz="0" w:space="0" w:color="auto"/>
                <w:bottom w:val="none" w:sz="0" w:space="0" w:color="auto"/>
                <w:right w:val="none" w:sz="0" w:space="0" w:color="auto"/>
              </w:divBdr>
            </w:div>
            <w:div w:id="128672163">
              <w:marLeft w:val="1155"/>
              <w:marRight w:val="0"/>
              <w:marTop w:val="0"/>
              <w:marBottom w:val="0"/>
              <w:divBdr>
                <w:top w:val="none" w:sz="0" w:space="0" w:color="auto"/>
                <w:left w:val="none" w:sz="0" w:space="0" w:color="auto"/>
                <w:bottom w:val="none" w:sz="0" w:space="0" w:color="auto"/>
                <w:right w:val="none" w:sz="0" w:space="0" w:color="auto"/>
              </w:divBdr>
            </w:div>
            <w:div w:id="143925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660257">
      <w:bodyDiv w:val="1"/>
      <w:marLeft w:val="0"/>
      <w:marRight w:val="0"/>
      <w:marTop w:val="0"/>
      <w:marBottom w:val="0"/>
      <w:divBdr>
        <w:top w:val="none" w:sz="0" w:space="0" w:color="auto"/>
        <w:left w:val="none" w:sz="0" w:space="0" w:color="auto"/>
        <w:bottom w:val="none" w:sz="0" w:space="0" w:color="auto"/>
        <w:right w:val="none" w:sz="0" w:space="0" w:color="auto"/>
      </w:divBdr>
      <w:divsChild>
        <w:div w:id="1221406485">
          <w:marLeft w:val="0"/>
          <w:marRight w:val="0"/>
          <w:marTop w:val="0"/>
          <w:marBottom w:val="0"/>
          <w:divBdr>
            <w:top w:val="none" w:sz="0" w:space="0" w:color="auto"/>
            <w:left w:val="none" w:sz="0" w:space="0" w:color="auto"/>
            <w:bottom w:val="none" w:sz="0" w:space="0" w:color="auto"/>
            <w:right w:val="none" w:sz="0" w:space="0" w:color="auto"/>
          </w:divBdr>
        </w:div>
        <w:div w:id="1465002768">
          <w:marLeft w:val="0"/>
          <w:marRight w:val="0"/>
          <w:marTop w:val="150"/>
          <w:marBottom w:val="0"/>
          <w:divBdr>
            <w:top w:val="none" w:sz="0" w:space="0" w:color="auto"/>
            <w:left w:val="none" w:sz="0" w:space="0" w:color="auto"/>
            <w:bottom w:val="none" w:sz="0" w:space="0" w:color="auto"/>
            <w:right w:val="none" w:sz="0" w:space="0" w:color="auto"/>
          </w:divBdr>
          <w:divsChild>
            <w:div w:id="857308134">
              <w:marLeft w:val="1155"/>
              <w:marRight w:val="0"/>
              <w:marTop w:val="0"/>
              <w:marBottom w:val="0"/>
              <w:divBdr>
                <w:top w:val="none" w:sz="0" w:space="0" w:color="auto"/>
                <w:left w:val="none" w:sz="0" w:space="0" w:color="auto"/>
                <w:bottom w:val="none" w:sz="0" w:space="0" w:color="auto"/>
                <w:right w:val="none" w:sz="0" w:space="0" w:color="auto"/>
              </w:divBdr>
            </w:div>
            <w:div w:id="1148286543">
              <w:marLeft w:val="1155"/>
              <w:marRight w:val="0"/>
              <w:marTop w:val="0"/>
              <w:marBottom w:val="0"/>
              <w:divBdr>
                <w:top w:val="none" w:sz="0" w:space="0" w:color="auto"/>
                <w:left w:val="none" w:sz="0" w:space="0" w:color="auto"/>
                <w:bottom w:val="none" w:sz="0" w:space="0" w:color="auto"/>
                <w:right w:val="none" w:sz="0" w:space="0" w:color="auto"/>
              </w:divBdr>
            </w:div>
            <w:div w:id="14261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96495">
      <w:bodyDiv w:val="1"/>
      <w:marLeft w:val="0"/>
      <w:marRight w:val="0"/>
      <w:marTop w:val="0"/>
      <w:marBottom w:val="0"/>
      <w:divBdr>
        <w:top w:val="none" w:sz="0" w:space="0" w:color="auto"/>
        <w:left w:val="none" w:sz="0" w:space="0" w:color="auto"/>
        <w:bottom w:val="none" w:sz="0" w:space="0" w:color="auto"/>
        <w:right w:val="none" w:sz="0" w:space="0" w:color="auto"/>
      </w:divBdr>
      <w:divsChild>
        <w:div w:id="405148119">
          <w:marLeft w:val="0"/>
          <w:marRight w:val="0"/>
          <w:marTop w:val="0"/>
          <w:marBottom w:val="0"/>
          <w:divBdr>
            <w:top w:val="none" w:sz="0" w:space="0" w:color="auto"/>
            <w:left w:val="none" w:sz="0" w:space="0" w:color="auto"/>
            <w:bottom w:val="none" w:sz="0" w:space="0" w:color="auto"/>
            <w:right w:val="none" w:sz="0" w:space="0" w:color="auto"/>
          </w:divBdr>
        </w:div>
        <w:div w:id="1043821470">
          <w:marLeft w:val="0"/>
          <w:marRight w:val="0"/>
          <w:marTop w:val="150"/>
          <w:marBottom w:val="0"/>
          <w:divBdr>
            <w:top w:val="none" w:sz="0" w:space="0" w:color="auto"/>
            <w:left w:val="none" w:sz="0" w:space="0" w:color="auto"/>
            <w:bottom w:val="none" w:sz="0" w:space="0" w:color="auto"/>
            <w:right w:val="none" w:sz="0" w:space="0" w:color="auto"/>
          </w:divBdr>
          <w:divsChild>
            <w:div w:id="1383944241">
              <w:marLeft w:val="1155"/>
              <w:marRight w:val="0"/>
              <w:marTop w:val="0"/>
              <w:marBottom w:val="0"/>
              <w:divBdr>
                <w:top w:val="none" w:sz="0" w:space="0" w:color="auto"/>
                <w:left w:val="none" w:sz="0" w:space="0" w:color="auto"/>
                <w:bottom w:val="none" w:sz="0" w:space="0" w:color="auto"/>
                <w:right w:val="none" w:sz="0" w:space="0" w:color="auto"/>
              </w:divBdr>
            </w:div>
            <w:div w:id="304044103">
              <w:marLeft w:val="1155"/>
              <w:marRight w:val="0"/>
              <w:marTop w:val="0"/>
              <w:marBottom w:val="0"/>
              <w:divBdr>
                <w:top w:val="none" w:sz="0" w:space="0" w:color="auto"/>
                <w:left w:val="none" w:sz="0" w:space="0" w:color="auto"/>
                <w:bottom w:val="none" w:sz="0" w:space="0" w:color="auto"/>
                <w:right w:val="none" w:sz="0" w:space="0" w:color="auto"/>
              </w:divBdr>
            </w:div>
            <w:div w:id="1286159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749678">
      <w:bodyDiv w:val="1"/>
      <w:marLeft w:val="0"/>
      <w:marRight w:val="0"/>
      <w:marTop w:val="0"/>
      <w:marBottom w:val="0"/>
      <w:divBdr>
        <w:top w:val="none" w:sz="0" w:space="0" w:color="auto"/>
        <w:left w:val="none" w:sz="0" w:space="0" w:color="auto"/>
        <w:bottom w:val="none" w:sz="0" w:space="0" w:color="auto"/>
        <w:right w:val="none" w:sz="0" w:space="0" w:color="auto"/>
      </w:divBdr>
      <w:divsChild>
        <w:div w:id="1218518894">
          <w:marLeft w:val="0"/>
          <w:marRight w:val="0"/>
          <w:marTop w:val="0"/>
          <w:marBottom w:val="0"/>
          <w:divBdr>
            <w:top w:val="none" w:sz="0" w:space="0" w:color="auto"/>
            <w:left w:val="none" w:sz="0" w:space="0" w:color="auto"/>
            <w:bottom w:val="none" w:sz="0" w:space="0" w:color="auto"/>
            <w:right w:val="none" w:sz="0" w:space="0" w:color="auto"/>
          </w:divBdr>
        </w:div>
        <w:div w:id="1261521912">
          <w:marLeft w:val="0"/>
          <w:marRight w:val="0"/>
          <w:marTop w:val="150"/>
          <w:marBottom w:val="0"/>
          <w:divBdr>
            <w:top w:val="none" w:sz="0" w:space="0" w:color="auto"/>
            <w:left w:val="none" w:sz="0" w:space="0" w:color="auto"/>
            <w:bottom w:val="none" w:sz="0" w:space="0" w:color="auto"/>
            <w:right w:val="none" w:sz="0" w:space="0" w:color="auto"/>
          </w:divBdr>
          <w:divsChild>
            <w:div w:id="1949854502">
              <w:marLeft w:val="1155"/>
              <w:marRight w:val="0"/>
              <w:marTop w:val="0"/>
              <w:marBottom w:val="0"/>
              <w:divBdr>
                <w:top w:val="none" w:sz="0" w:space="0" w:color="auto"/>
                <w:left w:val="none" w:sz="0" w:space="0" w:color="auto"/>
                <w:bottom w:val="none" w:sz="0" w:space="0" w:color="auto"/>
                <w:right w:val="none" w:sz="0" w:space="0" w:color="auto"/>
              </w:divBdr>
            </w:div>
            <w:div w:id="105631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830046">
      <w:bodyDiv w:val="1"/>
      <w:marLeft w:val="0"/>
      <w:marRight w:val="0"/>
      <w:marTop w:val="0"/>
      <w:marBottom w:val="0"/>
      <w:divBdr>
        <w:top w:val="none" w:sz="0" w:space="0" w:color="auto"/>
        <w:left w:val="none" w:sz="0" w:space="0" w:color="auto"/>
        <w:bottom w:val="none" w:sz="0" w:space="0" w:color="auto"/>
        <w:right w:val="none" w:sz="0" w:space="0" w:color="auto"/>
      </w:divBdr>
      <w:divsChild>
        <w:div w:id="573930722">
          <w:marLeft w:val="0"/>
          <w:marRight w:val="0"/>
          <w:marTop w:val="0"/>
          <w:marBottom w:val="0"/>
          <w:divBdr>
            <w:top w:val="none" w:sz="0" w:space="0" w:color="auto"/>
            <w:left w:val="none" w:sz="0" w:space="0" w:color="auto"/>
            <w:bottom w:val="none" w:sz="0" w:space="0" w:color="auto"/>
            <w:right w:val="none" w:sz="0" w:space="0" w:color="auto"/>
          </w:divBdr>
        </w:div>
        <w:div w:id="559757106">
          <w:marLeft w:val="0"/>
          <w:marRight w:val="0"/>
          <w:marTop w:val="150"/>
          <w:marBottom w:val="0"/>
          <w:divBdr>
            <w:top w:val="none" w:sz="0" w:space="0" w:color="auto"/>
            <w:left w:val="none" w:sz="0" w:space="0" w:color="auto"/>
            <w:bottom w:val="none" w:sz="0" w:space="0" w:color="auto"/>
            <w:right w:val="none" w:sz="0" w:space="0" w:color="auto"/>
          </w:divBdr>
          <w:divsChild>
            <w:div w:id="816726028">
              <w:marLeft w:val="1155"/>
              <w:marRight w:val="0"/>
              <w:marTop w:val="0"/>
              <w:marBottom w:val="0"/>
              <w:divBdr>
                <w:top w:val="none" w:sz="0" w:space="0" w:color="auto"/>
                <w:left w:val="none" w:sz="0" w:space="0" w:color="auto"/>
                <w:bottom w:val="none" w:sz="0" w:space="0" w:color="auto"/>
                <w:right w:val="none" w:sz="0" w:space="0" w:color="auto"/>
              </w:divBdr>
            </w:div>
            <w:div w:id="341932533">
              <w:marLeft w:val="1155"/>
              <w:marRight w:val="0"/>
              <w:marTop w:val="0"/>
              <w:marBottom w:val="0"/>
              <w:divBdr>
                <w:top w:val="none" w:sz="0" w:space="0" w:color="auto"/>
                <w:left w:val="none" w:sz="0" w:space="0" w:color="auto"/>
                <w:bottom w:val="none" w:sz="0" w:space="0" w:color="auto"/>
                <w:right w:val="none" w:sz="0" w:space="0" w:color="auto"/>
              </w:divBdr>
            </w:div>
            <w:div w:id="1267493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7950299">
      <w:bodyDiv w:val="1"/>
      <w:marLeft w:val="0"/>
      <w:marRight w:val="0"/>
      <w:marTop w:val="0"/>
      <w:marBottom w:val="0"/>
      <w:divBdr>
        <w:top w:val="none" w:sz="0" w:space="0" w:color="auto"/>
        <w:left w:val="none" w:sz="0" w:space="0" w:color="auto"/>
        <w:bottom w:val="none" w:sz="0" w:space="0" w:color="auto"/>
        <w:right w:val="none" w:sz="0" w:space="0" w:color="auto"/>
      </w:divBdr>
      <w:divsChild>
        <w:div w:id="1683122138">
          <w:marLeft w:val="0"/>
          <w:marRight w:val="0"/>
          <w:marTop w:val="0"/>
          <w:marBottom w:val="0"/>
          <w:divBdr>
            <w:top w:val="none" w:sz="0" w:space="0" w:color="auto"/>
            <w:left w:val="none" w:sz="0" w:space="0" w:color="auto"/>
            <w:bottom w:val="none" w:sz="0" w:space="0" w:color="auto"/>
            <w:right w:val="none" w:sz="0" w:space="0" w:color="auto"/>
          </w:divBdr>
        </w:div>
        <w:div w:id="228660953">
          <w:marLeft w:val="0"/>
          <w:marRight w:val="0"/>
          <w:marTop w:val="150"/>
          <w:marBottom w:val="0"/>
          <w:divBdr>
            <w:top w:val="none" w:sz="0" w:space="0" w:color="auto"/>
            <w:left w:val="none" w:sz="0" w:space="0" w:color="auto"/>
            <w:bottom w:val="none" w:sz="0" w:space="0" w:color="auto"/>
            <w:right w:val="none" w:sz="0" w:space="0" w:color="auto"/>
          </w:divBdr>
          <w:divsChild>
            <w:div w:id="938372779">
              <w:marLeft w:val="1155"/>
              <w:marRight w:val="0"/>
              <w:marTop w:val="0"/>
              <w:marBottom w:val="0"/>
              <w:divBdr>
                <w:top w:val="none" w:sz="0" w:space="0" w:color="auto"/>
                <w:left w:val="none" w:sz="0" w:space="0" w:color="auto"/>
                <w:bottom w:val="none" w:sz="0" w:space="0" w:color="auto"/>
                <w:right w:val="none" w:sz="0" w:space="0" w:color="auto"/>
              </w:divBdr>
            </w:div>
            <w:div w:id="1271166189">
              <w:marLeft w:val="1155"/>
              <w:marRight w:val="0"/>
              <w:marTop w:val="0"/>
              <w:marBottom w:val="0"/>
              <w:divBdr>
                <w:top w:val="none" w:sz="0" w:space="0" w:color="auto"/>
                <w:left w:val="none" w:sz="0" w:space="0" w:color="auto"/>
                <w:bottom w:val="none" w:sz="0" w:space="0" w:color="auto"/>
                <w:right w:val="none" w:sz="0" w:space="0" w:color="auto"/>
              </w:divBdr>
            </w:div>
            <w:div w:id="143386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28572">
      <w:bodyDiv w:val="1"/>
      <w:marLeft w:val="0"/>
      <w:marRight w:val="0"/>
      <w:marTop w:val="0"/>
      <w:marBottom w:val="0"/>
      <w:divBdr>
        <w:top w:val="none" w:sz="0" w:space="0" w:color="auto"/>
        <w:left w:val="none" w:sz="0" w:space="0" w:color="auto"/>
        <w:bottom w:val="none" w:sz="0" w:space="0" w:color="auto"/>
        <w:right w:val="none" w:sz="0" w:space="0" w:color="auto"/>
      </w:divBdr>
      <w:divsChild>
        <w:div w:id="1885210508">
          <w:marLeft w:val="0"/>
          <w:marRight w:val="0"/>
          <w:marTop w:val="0"/>
          <w:marBottom w:val="0"/>
          <w:divBdr>
            <w:top w:val="none" w:sz="0" w:space="0" w:color="auto"/>
            <w:left w:val="none" w:sz="0" w:space="0" w:color="auto"/>
            <w:bottom w:val="none" w:sz="0" w:space="0" w:color="auto"/>
            <w:right w:val="none" w:sz="0" w:space="0" w:color="auto"/>
          </w:divBdr>
        </w:div>
        <w:div w:id="86193149">
          <w:marLeft w:val="0"/>
          <w:marRight w:val="0"/>
          <w:marTop w:val="150"/>
          <w:marBottom w:val="0"/>
          <w:divBdr>
            <w:top w:val="none" w:sz="0" w:space="0" w:color="auto"/>
            <w:left w:val="none" w:sz="0" w:space="0" w:color="auto"/>
            <w:bottom w:val="none" w:sz="0" w:space="0" w:color="auto"/>
            <w:right w:val="none" w:sz="0" w:space="0" w:color="auto"/>
          </w:divBdr>
          <w:divsChild>
            <w:div w:id="2059931284">
              <w:marLeft w:val="1155"/>
              <w:marRight w:val="0"/>
              <w:marTop w:val="0"/>
              <w:marBottom w:val="0"/>
              <w:divBdr>
                <w:top w:val="none" w:sz="0" w:space="0" w:color="auto"/>
                <w:left w:val="none" w:sz="0" w:space="0" w:color="auto"/>
                <w:bottom w:val="none" w:sz="0" w:space="0" w:color="auto"/>
                <w:right w:val="none" w:sz="0" w:space="0" w:color="auto"/>
              </w:divBdr>
            </w:div>
            <w:div w:id="1585454565">
              <w:marLeft w:val="1155"/>
              <w:marRight w:val="0"/>
              <w:marTop w:val="0"/>
              <w:marBottom w:val="0"/>
              <w:divBdr>
                <w:top w:val="none" w:sz="0" w:space="0" w:color="auto"/>
                <w:left w:val="none" w:sz="0" w:space="0" w:color="auto"/>
                <w:bottom w:val="none" w:sz="0" w:space="0" w:color="auto"/>
                <w:right w:val="none" w:sz="0" w:space="0" w:color="auto"/>
              </w:divBdr>
            </w:div>
            <w:div w:id="185973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29918067">
      <w:bodyDiv w:val="1"/>
      <w:marLeft w:val="0"/>
      <w:marRight w:val="0"/>
      <w:marTop w:val="0"/>
      <w:marBottom w:val="0"/>
      <w:divBdr>
        <w:top w:val="none" w:sz="0" w:space="0" w:color="auto"/>
        <w:left w:val="none" w:sz="0" w:space="0" w:color="auto"/>
        <w:bottom w:val="none" w:sz="0" w:space="0" w:color="auto"/>
        <w:right w:val="none" w:sz="0" w:space="0" w:color="auto"/>
      </w:divBdr>
      <w:divsChild>
        <w:div w:id="498039821">
          <w:marLeft w:val="0"/>
          <w:marRight w:val="0"/>
          <w:marTop w:val="0"/>
          <w:marBottom w:val="0"/>
          <w:divBdr>
            <w:top w:val="none" w:sz="0" w:space="0" w:color="auto"/>
            <w:left w:val="none" w:sz="0" w:space="0" w:color="auto"/>
            <w:bottom w:val="none" w:sz="0" w:space="0" w:color="auto"/>
            <w:right w:val="none" w:sz="0" w:space="0" w:color="auto"/>
          </w:divBdr>
        </w:div>
        <w:div w:id="1251697922">
          <w:marLeft w:val="0"/>
          <w:marRight w:val="0"/>
          <w:marTop w:val="150"/>
          <w:marBottom w:val="0"/>
          <w:divBdr>
            <w:top w:val="none" w:sz="0" w:space="0" w:color="auto"/>
            <w:left w:val="none" w:sz="0" w:space="0" w:color="auto"/>
            <w:bottom w:val="none" w:sz="0" w:space="0" w:color="auto"/>
            <w:right w:val="none" w:sz="0" w:space="0" w:color="auto"/>
          </w:divBdr>
          <w:divsChild>
            <w:div w:id="831139713">
              <w:marLeft w:val="1155"/>
              <w:marRight w:val="0"/>
              <w:marTop w:val="0"/>
              <w:marBottom w:val="0"/>
              <w:divBdr>
                <w:top w:val="none" w:sz="0" w:space="0" w:color="auto"/>
                <w:left w:val="none" w:sz="0" w:space="0" w:color="auto"/>
                <w:bottom w:val="none" w:sz="0" w:space="0" w:color="auto"/>
                <w:right w:val="none" w:sz="0" w:space="0" w:color="auto"/>
              </w:divBdr>
            </w:div>
            <w:div w:id="2122649344">
              <w:marLeft w:val="1155"/>
              <w:marRight w:val="0"/>
              <w:marTop w:val="0"/>
              <w:marBottom w:val="0"/>
              <w:divBdr>
                <w:top w:val="none" w:sz="0" w:space="0" w:color="auto"/>
                <w:left w:val="none" w:sz="0" w:space="0" w:color="auto"/>
                <w:bottom w:val="none" w:sz="0" w:space="0" w:color="auto"/>
                <w:right w:val="none" w:sz="0" w:space="0" w:color="auto"/>
              </w:divBdr>
            </w:div>
            <w:div w:id="151876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184345">
      <w:bodyDiv w:val="1"/>
      <w:marLeft w:val="0"/>
      <w:marRight w:val="0"/>
      <w:marTop w:val="0"/>
      <w:marBottom w:val="0"/>
      <w:divBdr>
        <w:top w:val="none" w:sz="0" w:space="0" w:color="auto"/>
        <w:left w:val="none" w:sz="0" w:space="0" w:color="auto"/>
        <w:bottom w:val="none" w:sz="0" w:space="0" w:color="auto"/>
        <w:right w:val="none" w:sz="0" w:space="0" w:color="auto"/>
      </w:divBdr>
      <w:divsChild>
        <w:div w:id="283073439">
          <w:marLeft w:val="0"/>
          <w:marRight w:val="0"/>
          <w:marTop w:val="0"/>
          <w:marBottom w:val="0"/>
          <w:divBdr>
            <w:top w:val="none" w:sz="0" w:space="0" w:color="auto"/>
            <w:left w:val="none" w:sz="0" w:space="0" w:color="auto"/>
            <w:bottom w:val="none" w:sz="0" w:space="0" w:color="auto"/>
            <w:right w:val="none" w:sz="0" w:space="0" w:color="auto"/>
          </w:divBdr>
        </w:div>
        <w:div w:id="1486164353">
          <w:marLeft w:val="0"/>
          <w:marRight w:val="0"/>
          <w:marTop w:val="150"/>
          <w:marBottom w:val="0"/>
          <w:divBdr>
            <w:top w:val="none" w:sz="0" w:space="0" w:color="auto"/>
            <w:left w:val="none" w:sz="0" w:space="0" w:color="auto"/>
            <w:bottom w:val="none" w:sz="0" w:space="0" w:color="auto"/>
            <w:right w:val="none" w:sz="0" w:space="0" w:color="auto"/>
          </w:divBdr>
          <w:divsChild>
            <w:div w:id="567573577">
              <w:marLeft w:val="1155"/>
              <w:marRight w:val="0"/>
              <w:marTop w:val="0"/>
              <w:marBottom w:val="0"/>
              <w:divBdr>
                <w:top w:val="none" w:sz="0" w:space="0" w:color="auto"/>
                <w:left w:val="none" w:sz="0" w:space="0" w:color="auto"/>
                <w:bottom w:val="none" w:sz="0" w:space="0" w:color="auto"/>
                <w:right w:val="none" w:sz="0" w:space="0" w:color="auto"/>
              </w:divBdr>
            </w:div>
            <w:div w:id="418909264">
              <w:marLeft w:val="1155"/>
              <w:marRight w:val="0"/>
              <w:marTop w:val="0"/>
              <w:marBottom w:val="0"/>
              <w:divBdr>
                <w:top w:val="none" w:sz="0" w:space="0" w:color="auto"/>
                <w:left w:val="none" w:sz="0" w:space="0" w:color="auto"/>
                <w:bottom w:val="none" w:sz="0" w:space="0" w:color="auto"/>
                <w:right w:val="none" w:sz="0" w:space="0" w:color="auto"/>
              </w:divBdr>
            </w:div>
            <w:div w:id="1722560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431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39942">
      <w:bodyDiv w:val="1"/>
      <w:marLeft w:val="0"/>
      <w:marRight w:val="0"/>
      <w:marTop w:val="0"/>
      <w:marBottom w:val="0"/>
      <w:divBdr>
        <w:top w:val="none" w:sz="0" w:space="0" w:color="auto"/>
        <w:left w:val="none" w:sz="0" w:space="0" w:color="auto"/>
        <w:bottom w:val="none" w:sz="0" w:space="0" w:color="auto"/>
        <w:right w:val="none" w:sz="0" w:space="0" w:color="auto"/>
      </w:divBdr>
      <w:divsChild>
        <w:div w:id="1339773811">
          <w:marLeft w:val="0"/>
          <w:marRight w:val="0"/>
          <w:marTop w:val="0"/>
          <w:marBottom w:val="0"/>
          <w:divBdr>
            <w:top w:val="none" w:sz="0" w:space="0" w:color="auto"/>
            <w:left w:val="none" w:sz="0" w:space="0" w:color="auto"/>
            <w:bottom w:val="none" w:sz="0" w:space="0" w:color="auto"/>
            <w:right w:val="none" w:sz="0" w:space="0" w:color="auto"/>
          </w:divBdr>
        </w:div>
        <w:div w:id="1150749630">
          <w:marLeft w:val="0"/>
          <w:marRight w:val="0"/>
          <w:marTop w:val="150"/>
          <w:marBottom w:val="0"/>
          <w:divBdr>
            <w:top w:val="none" w:sz="0" w:space="0" w:color="auto"/>
            <w:left w:val="none" w:sz="0" w:space="0" w:color="auto"/>
            <w:bottom w:val="none" w:sz="0" w:space="0" w:color="auto"/>
            <w:right w:val="none" w:sz="0" w:space="0" w:color="auto"/>
          </w:divBdr>
          <w:divsChild>
            <w:div w:id="1750886723">
              <w:marLeft w:val="1155"/>
              <w:marRight w:val="0"/>
              <w:marTop w:val="0"/>
              <w:marBottom w:val="0"/>
              <w:divBdr>
                <w:top w:val="none" w:sz="0" w:space="0" w:color="auto"/>
                <w:left w:val="none" w:sz="0" w:space="0" w:color="auto"/>
                <w:bottom w:val="none" w:sz="0" w:space="0" w:color="auto"/>
                <w:right w:val="none" w:sz="0" w:space="0" w:color="auto"/>
              </w:divBdr>
            </w:div>
            <w:div w:id="1553033051">
              <w:marLeft w:val="1155"/>
              <w:marRight w:val="0"/>
              <w:marTop w:val="0"/>
              <w:marBottom w:val="0"/>
              <w:divBdr>
                <w:top w:val="none" w:sz="0" w:space="0" w:color="auto"/>
                <w:left w:val="none" w:sz="0" w:space="0" w:color="auto"/>
                <w:bottom w:val="none" w:sz="0" w:space="0" w:color="auto"/>
                <w:right w:val="none" w:sz="0" w:space="0" w:color="auto"/>
              </w:divBdr>
            </w:div>
            <w:div w:id="76284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728760">
      <w:bodyDiv w:val="1"/>
      <w:marLeft w:val="0"/>
      <w:marRight w:val="0"/>
      <w:marTop w:val="0"/>
      <w:marBottom w:val="0"/>
      <w:divBdr>
        <w:top w:val="none" w:sz="0" w:space="0" w:color="auto"/>
        <w:left w:val="none" w:sz="0" w:space="0" w:color="auto"/>
        <w:bottom w:val="none" w:sz="0" w:space="0" w:color="auto"/>
        <w:right w:val="none" w:sz="0" w:space="0" w:color="auto"/>
      </w:divBdr>
      <w:divsChild>
        <w:div w:id="1685282659">
          <w:marLeft w:val="0"/>
          <w:marRight w:val="0"/>
          <w:marTop w:val="0"/>
          <w:marBottom w:val="0"/>
          <w:divBdr>
            <w:top w:val="none" w:sz="0" w:space="0" w:color="auto"/>
            <w:left w:val="none" w:sz="0" w:space="0" w:color="auto"/>
            <w:bottom w:val="none" w:sz="0" w:space="0" w:color="auto"/>
            <w:right w:val="none" w:sz="0" w:space="0" w:color="auto"/>
          </w:divBdr>
        </w:div>
        <w:div w:id="1150950316">
          <w:marLeft w:val="0"/>
          <w:marRight w:val="0"/>
          <w:marTop w:val="150"/>
          <w:marBottom w:val="0"/>
          <w:divBdr>
            <w:top w:val="none" w:sz="0" w:space="0" w:color="auto"/>
            <w:left w:val="none" w:sz="0" w:space="0" w:color="auto"/>
            <w:bottom w:val="none" w:sz="0" w:space="0" w:color="auto"/>
            <w:right w:val="none" w:sz="0" w:space="0" w:color="auto"/>
          </w:divBdr>
          <w:divsChild>
            <w:div w:id="2001614942">
              <w:marLeft w:val="1155"/>
              <w:marRight w:val="0"/>
              <w:marTop w:val="0"/>
              <w:marBottom w:val="0"/>
              <w:divBdr>
                <w:top w:val="none" w:sz="0" w:space="0" w:color="auto"/>
                <w:left w:val="none" w:sz="0" w:space="0" w:color="auto"/>
                <w:bottom w:val="none" w:sz="0" w:space="0" w:color="auto"/>
                <w:right w:val="none" w:sz="0" w:space="0" w:color="auto"/>
              </w:divBdr>
            </w:div>
            <w:div w:id="1981885855">
              <w:marLeft w:val="1155"/>
              <w:marRight w:val="0"/>
              <w:marTop w:val="0"/>
              <w:marBottom w:val="0"/>
              <w:divBdr>
                <w:top w:val="none" w:sz="0" w:space="0" w:color="auto"/>
                <w:left w:val="none" w:sz="0" w:space="0" w:color="auto"/>
                <w:bottom w:val="none" w:sz="0" w:space="0" w:color="auto"/>
                <w:right w:val="none" w:sz="0" w:space="0" w:color="auto"/>
              </w:divBdr>
            </w:div>
            <w:div w:id="8356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1914">
      <w:bodyDiv w:val="1"/>
      <w:marLeft w:val="0"/>
      <w:marRight w:val="0"/>
      <w:marTop w:val="0"/>
      <w:marBottom w:val="0"/>
      <w:divBdr>
        <w:top w:val="none" w:sz="0" w:space="0" w:color="auto"/>
        <w:left w:val="none" w:sz="0" w:space="0" w:color="auto"/>
        <w:bottom w:val="none" w:sz="0" w:space="0" w:color="auto"/>
        <w:right w:val="none" w:sz="0" w:space="0" w:color="auto"/>
      </w:divBdr>
      <w:divsChild>
        <w:div w:id="1872305673">
          <w:marLeft w:val="0"/>
          <w:marRight w:val="0"/>
          <w:marTop w:val="0"/>
          <w:marBottom w:val="0"/>
          <w:divBdr>
            <w:top w:val="none" w:sz="0" w:space="0" w:color="auto"/>
            <w:left w:val="none" w:sz="0" w:space="0" w:color="auto"/>
            <w:bottom w:val="none" w:sz="0" w:space="0" w:color="auto"/>
            <w:right w:val="none" w:sz="0" w:space="0" w:color="auto"/>
          </w:divBdr>
        </w:div>
        <w:div w:id="1363246389">
          <w:marLeft w:val="0"/>
          <w:marRight w:val="0"/>
          <w:marTop w:val="150"/>
          <w:marBottom w:val="0"/>
          <w:divBdr>
            <w:top w:val="none" w:sz="0" w:space="0" w:color="auto"/>
            <w:left w:val="none" w:sz="0" w:space="0" w:color="auto"/>
            <w:bottom w:val="none" w:sz="0" w:space="0" w:color="auto"/>
            <w:right w:val="none" w:sz="0" w:space="0" w:color="auto"/>
          </w:divBdr>
          <w:divsChild>
            <w:div w:id="659388428">
              <w:marLeft w:val="1155"/>
              <w:marRight w:val="0"/>
              <w:marTop w:val="0"/>
              <w:marBottom w:val="0"/>
              <w:divBdr>
                <w:top w:val="none" w:sz="0" w:space="0" w:color="auto"/>
                <w:left w:val="none" w:sz="0" w:space="0" w:color="auto"/>
                <w:bottom w:val="none" w:sz="0" w:space="0" w:color="auto"/>
                <w:right w:val="none" w:sz="0" w:space="0" w:color="auto"/>
              </w:divBdr>
            </w:div>
            <w:div w:id="2138720019">
              <w:marLeft w:val="1155"/>
              <w:marRight w:val="0"/>
              <w:marTop w:val="0"/>
              <w:marBottom w:val="0"/>
              <w:divBdr>
                <w:top w:val="none" w:sz="0" w:space="0" w:color="auto"/>
                <w:left w:val="none" w:sz="0" w:space="0" w:color="auto"/>
                <w:bottom w:val="none" w:sz="0" w:space="0" w:color="auto"/>
                <w:right w:val="none" w:sz="0" w:space="0" w:color="auto"/>
              </w:divBdr>
            </w:div>
            <w:div w:id="11270476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49469">
      <w:bodyDiv w:val="1"/>
      <w:marLeft w:val="0"/>
      <w:marRight w:val="0"/>
      <w:marTop w:val="0"/>
      <w:marBottom w:val="0"/>
      <w:divBdr>
        <w:top w:val="none" w:sz="0" w:space="0" w:color="auto"/>
        <w:left w:val="none" w:sz="0" w:space="0" w:color="auto"/>
        <w:bottom w:val="none" w:sz="0" w:space="0" w:color="auto"/>
        <w:right w:val="none" w:sz="0" w:space="0" w:color="auto"/>
      </w:divBdr>
      <w:divsChild>
        <w:div w:id="950429226">
          <w:marLeft w:val="0"/>
          <w:marRight w:val="0"/>
          <w:marTop w:val="0"/>
          <w:marBottom w:val="0"/>
          <w:divBdr>
            <w:top w:val="none" w:sz="0" w:space="0" w:color="auto"/>
            <w:left w:val="none" w:sz="0" w:space="0" w:color="auto"/>
            <w:bottom w:val="none" w:sz="0" w:space="0" w:color="auto"/>
            <w:right w:val="none" w:sz="0" w:space="0" w:color="auto"/>
          </w:divBdr>
        </w:div>
        <w:div w:id="1474374433">
          <w:marLeft w:val="0"/>
          <w:marRight w:val="0"/>
          <w:marTop w:val="150"/>
          <w:marBottom w:val="0"/>
          <w:divBdr>
            <w:top w:val="none" w:sz="0" w:space="0" w:color="auto"/>
            <w:left w:val="none" w:sz="0" w:space="0" w:color="auto"/>
            <w:bottom w:val="none" w:sz="0" w:space="0" w:color="auto"/>
            <w:right w:val="none" w:sz="0" w:space="0" w:color="auto"/>
          </w:divBdr>
          <w:divsChild>
            <w:div w:id="1914585593">
              <w:marLeft w:val="1155"/>
              <w:marRight w:val="0"/>
              <w:marTop w:val="0"/>
              <w:marBottom w:val="0"/>
              <w:divBdr>
                <w:top w:val="none" w:sz="0" w:space="0" w:color="auto"/>
                <w:left w:val="none" w:sz="0" w:space="0" w:color="auto"/>
                <w:bottom w:val="none" w:sz="0" w:space="0" w:color="auto"/>
                <w:right w:val="none" w:sz="0" w:space="0" w:color="auto"/>
              </w:divBdr>
            </w:div>
            <w:div w:id="148668292">
              <w:marLeft w:val="1155"/>
              <w:marRight w:val="0"/>
              <w:marTop w:val="0"/>
              <w:marBottom w:val="0"/>
              <w:divBdr>
                <w:top w:val="none" w:sz="0" w:space="0" w:color="auto"/>
                <w:left w:val="none" w:sz="0" w:space="0" w:color="auto"/>
                <w:bottom w:val="none" w:sz="0" w:space="0" w:color="auto"/>
                <w:right w:val="none" w:sz="0" w:space="0" w:color="auto"/>
              </w:divBdr>
            </w:div>
            <w:div w:id="14505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890196">
      <w:bodyDiv w:val="1"/>
      <w:marLeft w:val="0"/>
      <w:marRight w:val="0"/>
      <w:marTop w:val="0"/>
      <w:marBottom w:val="0"/>
      <w:divBdr>
        <w:top w:val="none" w:sz="0" w:space="0" w:color="auto"/>
        <w:left w:val="none" w:sz="0" w:space="0" w:color="auto"/>
        <w:bottom w:val="none" w:sz="0" w:space="0" w:color="auto"/>
        <w:right w:val="none" w:sz="0" w:space="0" w:color="auto"/>
      </w:divBdr>
      <w:divsChild>
        <w:div w:id="227499909">
          <w:marLeft w:val="0"/>
          <w:marRight w:val="0"/>
          <w:marTop w:val="0"/>
          <w:marBottom w:val="0"/>
          <w:divBdr>
            <w:top w:val="none" w:sz="0" w:space="0" w:color="auto"/>
            <w:left w:val="none" w:sz="0" w:space="0" w:color="auto"/>
            <w:bottom w:val="none" w:sz="0" w:space="0" w:color="auto"/>
            <w:right w:val="none" w:sz="0" w:space="0" w:color="auto"/>
          </w:divBdr>
        </w:div>
        <w:div w:id="1196308354">
          <w:marLeft w:val="0"/>
          <w:marRight w:val="0"/>
          <w:marTop w:val="150"/>
          <w:marBottom w:val="0"/>
          <w:divBdr>
            <w:top w:val="none" w:sz="0" w:space="0" w:color="auto"/>
            <w:left w:val="none" w:sz="0" w:space="0" w:color="auto"/>
            <w:bottom w:val="none" w:sz="0" w:space="0" w:color="auto"/>
            <w:right w:val="none" w:sz="0" w:space="0" w:color="auto"/>
          </w:divBdr>
          <w:divsChild>
            <w:div w:id="340548008">
              <w:marLeft w:val="1155"/>
              <w:marRight w:val="0"/>
              <w:marTop w:val="0"/>
              <w:marBottom w:val="0"/>
              <w:divBdr>
                <w:top w:val="none" w:sz="0" w:space="0" w:color="auto"/>
                <w:left w:val="none" w:sz="0" w:space="0" w:color="auto"/>
                <w:bottom w:val="none" w:sz="0" w:space="0" w:color="auto"/>
                <w:right w:val="none" w:sz="0" w:space="0" w:color="auto"/>
              </w:divBdr>
            </w:div>
            <w:div w:id="885799883">
              <w:marLeft w:val="1155"/>
              <w:marRight w:val="0"/>
              <w:marTop w:val="0"/>
              <w:marBottom w:val="0"/>
              <w:divBdr>
                <w:top w:val="none" w:sz="0" w:space="0" w:color="auto"/>
                <w:left w:val="none" w:sz="0" w:space="0" w:color="auto"/>
                <w:bottom w:val="none" w:sz="0" w:space="0" w:color="auto"/>
                <w:right w:val="none" w:sz="0" w:space="0" w:color="auto"/>
              </w:divBdr>
            </w:div>
            <w:div w:id="23293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085695">
      <w:bodyDiv w:val="1"/>
      <w:marLeft w:val="0"/>
      <w:marRight w:val="0"/>
      <w:marTop w:val="0"/>
      <w:marBottom w:val="0"/>
      <w:divBdr>
        <w:top w:val="none" w:sz="0" w:space="0" w:color="auto"/>
        <w:left w:val="none" w:sz="0" w:space="0" w:color="auto"/>
        <w:bottom w:val="none" w:sz="0" w:space="0" w:color="auto"/>
        <w:right w:val="none" w:sz="0" w:space="0" w:color="auto"/>
      </w:divBdr>
      <w:divsChild>
        <w:div w:id="2066487911">
          <w:marLeft w:val="0"/>
          <w:marRight w:val="0"/>
          <w:marTop w:val="0"/>
          <w:marBottom w:val="0"/>
          <w:divBdr>
            <w:top w:val="none" w:sz="0" w:space="0" w:color="auto"/>
            <w:left w:val="none" w:sz="0" w:space="0" w:color="auto"/>
            <w:bottom w:val="none" w:sz="0" w:space="0" w:color="auto"/>
            <w:right w:val="none" w:sz="0" w:space="0" w:color="auto"/>
          </w:divBdr>
        </w:div>
        <w:div w:id="357049831">
          <w:marLeft w:val="0"/>
          <w:marRight w:val="0"/>
          <w:marTop w:val="150"/>
          <w:marBottom w:val="0"/>
          <w:divBdr>
            <w:top w:val="none" w:sz="0" w:space="0" w:color="auto"/>
            <w:left w:val="none" w:sz="0" w:space="0" w:color="auto"/>
            <w:bottom w:val="none" w:sz="0" w:space="0" w:color="auto"/>
            <w:right w:val="none" w:sz="0" w:space="0" w:color="auto"/>
          </w:divBdr>
          <w:divsChild>
            <w:div w:id="637035460">
              <w:marLeft w:val="1155"/>
              <w:marRight w:val="0"/>
              <w:marTop w:val="0"/>
              <w:marBottom w:val="0"/>
              <w:divBdr>
                <w:top w:val="none" w:sz="0" w:space="0" w:color="auto"/>
                <w:left w:val="none" w:sz="0" w:space="0" w:color="auto"/>
                <w:bottom w:val="none" w:sz="0" w:space="0" w:color="auto"/>
                <w:right w:val="none" w:sz="0" w:space="0" w:color="auto"/>
              </w:divBdr>
            </w:div>
            <w:div w:id="2042120097">
              <w:marLeft w:val="1155"/>
              <w:marRight w:val="0"/>
              <w:marTop w:val="0"/>
              <w:marBottom w:val="0"/>
              <w:divBdr>
                <w:top w:val="none" w:sz="0" w:space="0" w:color="auto"/>
                <w:left w:val="none" w:sz="0" w:space="0" w:color="auto"/>
                <w:bottom w:val="none" w:sz="0" w:space="0" w:color="auto"/>
                <w:right w:val="none" w:sz="0" w:space="0" w:color="auto"/>
              </w:divBdr>
            </w:div>
            <w:div w:id="417485766">
              <w:marLeft w:val="1155"/>
              <w:marRight w:val="0"/>
              <w:marTop w:val="0"/>
              <w:marBottom w:val="0"/>
              <w:divBdr>
                <w:top w:val="none" w:sz="0" w:space="0" w:color="auto"/>
                <w:left w:val="none" w:sz="0" w:space="0" w:color="auto"/>
                <w:bottom w:val="none" w:sz="0" w:space="0" w:color="auto"/>
                <w:right w:val="none" w:sz="0" w:space="0" w:color="auto"/>
              </w:divBdr>
            </w:div>
            <w:div w:id="202605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433330">
      <w:bodyDiv w:val="1"/>
      <w:marLeft w:val="0"/>
      <w:marRight w:val="0"/>
      <w:marTop w:val="0"/>
      <w:marBottom w:val="0"/>
      <w:divBdr>
        <w:top w:val="none" w:sz="0" w:space="0" w:color="auto"/>
        <w:left w:val="none" w:sz="0" w:space="0" w:color="auto"/>
        <w:bottom w:val="none" w:sz="0" w:space="0" w:color="auto"/>
        <w:right w:val="none" w:sz="0" w:space="0" w:color="auto"/>
      </w:divBdr>
      <w:divsChild>
        <w:div w:id="1323506034">
          <w:marLeft w:val="0"/>
          <w:marRight w:val="0"/>
          <w:marTop w:val="0"/>
          <w:marBottom w:val="0"/>
          <w:divBdr>
            <w:top w:val="none" w:sz="0" w:space="0" w:color="auto"/>
            <w:left w:val="none" w:sz="0" w:space="0" w:color="auto"/>
            <w:bottom w:val="none" w:sz="0" w:space="0" w:color="auto"/>
            <w:right w:val="none" w:sz="0" w:space="0" w:color="auto"/>
          </w:divBdr>
        </w:div>
        <w:div w:id="899943392">
          <w:marLeft w:val="0"/>
          <w:marRight w:val="0"/>
          <w:marTop w:val="150"/>
          <w:marBottom w:val="0"/>
          <w:divBdr>
            <w:top w:val="none" w:sz="0" w:space="0" w:color="auto"/>
            <w:left w:val="none" w:sz="0" w:space="0" w:color="auto"/>
            <w:bottom w:val="none" w:sz="0" w:space="0" w:color="auto"/>
            <w:right w:val="none" w:sz="0" w:space="0" w:color="auto"/>
          </w:divBdr>
          <w:divsChild>
            <w:div w:id="844244207">
              <w:marLeft w:val="1155"/>
              <w:marRight w:val="0"/>
              <w:marTop w:val="0"/>
              <w:marBottom w:val="0"/>
              <w:divBdr>
                <w:top w:val="none" w:sz="0" w:space="0" w:color="auto"/>
                <w:left w:val="none" w:sz="0" w:space="0" w:color="auto"/>
                <w:bottom w:val="none" w:sz="0" w:space="0" w:color="auto"/>
                <w:right w:val="none" w:sz="0" w:space="0" w:color="auto"/>
              </w:divBdr>
            </w:div>
            <w:div w:id="1835801453">
              <w:marLeft w:val="1155"/>
              <w:marRight w:val="0"/>
              <w:marTop w:val="0"/>
              <w:marBottom w:val="0"/>
              <w:divBdr>
                <w:top w:val="none" w:sz="0" w:space="0" w:color="auto"/>
                <w:left w:val="none" w:sz="0" w:space="0" w:color="auto"/>
                <w:bottom w:val="none" w:sz="0" w:space="0" w:color="auto"/>
                <w:right w:val="none" w:sz="0" w:space="0" w:color="auto"/>
              </w:divBdr>
            </w:div>
            <w:div w:id="787168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204424">
      <w:bodyDiv w:val="1"/>
      <w:marLeft w:val="0"/>
      <w:marRight w:val="0"/>
      <w:marTop w:val="0"/>
      <w:marBottom w:val="0"/>
      <w:divBdr>
        <w:top w:val="none" w:sz="0" w:space="0" w:color="auto"/>
        <w:left w:val="none" w:sz="0" w:space="0" w:color="auto"/>
        <w:bottom w:val="none" w:sz="0" w:space="0" w:color="auto"/>
        <w:right w:val="none" w:sz="0" w:space="0" w:color="auto"/>
      </w:divBdr>
      <w:divsChild>
        <w:div w:id="1092046843">
          <w:marLeft w:val="0"/>
          <w:marRight w:val="0"/>
          <w:marTop w:val="0"/>
          <w:marBottom w:val="0"/>
          <w:divBdr>
            <w:top w:val="none" w:sz="0" w:space="0" w:color="auto"/>
            <w:left w:val="none" w:sz="0" w:space="0" w:color="auto"/>
            <w:bottom w:val="none" w:sz="0" w:space="0" w:color="auto"/>
            <w:right w:val="none" w:sz="0" w:space="0" w:color="auto"/>
          </w:divBdr>
        </w:div>
        <w:div w:id="403649767">
          <w:marLeft w:val="0"/>
          <w:marRight w:val="0"/>
          <w:marTop w:val="150"/>
          <w:marBottom w:val="0"/>
          <w:divBdr>
            <w:top w:val="none" w:sz="0" w:space="0" w:color="auto"/>
            <w:left w:val="none" w:sz="0" w:space="0" w:color="auto"/>
            <w:bottom w:val="none" w:sz="0" w:space="0" w:color="auto"/>
            <w:right w:val="none" w:sz="0" w:space="0" w:color="auto"/>
          </w:divBdr>
          <w:divsChild>
            <w:div w:id="1694845078">
              <w:marLeft w:val="1155"/>
              <w:marRight w:val="0"/>
              <w:marTop w:val="0"/>
              <w:marBottom w:val="0"/>
              <w:divBdr>
                <w:top w:val="none" w:sz="0" w:space="0" w:color="auto"/>
                <w:left w:val="none" w:sz="0" w:space="0" w:color="auto"/>
                <w:bottom w:val="none" w:sz="0" w:space="0" w:color="auto"/>
                <w:right w:val="none" w:sz="0" w:space="0" w:color="auto"/>
              </w:divBdr>
            </w:div>
            <w:div w:id="1321039674">
              <w:marLeft w:val="1155"/>
              <w:marRight w:val="0"/>
              <w:marTop w:val="0"/>
              <w:marBottom w:val="0"/>
              <w:divBdr>
                <w:top w:val="none" w:sz="0" w:space="0" w:color="auto"/>
                <w:left w:val="none" w:sz="0" w:space="0" w:color="auto"/>
                <w:bottom w:val="none" w:sz="0" w:space="0" w:color="auto"/>
                <w:right w:val="none" w:sz="0" w:space="0" w:color="auto"/>
              </w:divBdr>
            </w:div>
            <w:div w:id="9614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791938">
      <w:bodyDiv w:val="1"/>
      <w:marLeft w:val="0"/>
      <w:marRight w:val="0"/>
      <w:marTop w:val="0"/>
      <w:marBottom w:val="0"/>
      <w:divBdr>
        <w:top w:val="none" w:sz="0" w:space="0" w:color="auto"/>
        <w:left w:val="none" w:sz="0" w:space="0" w:color="auto"/>
        <w:bottom w:val="none" w:sz="0" w:space="0" w:color="auto"/>
        <w:right w:val="none" w:sz="0" w:space="0" w:color="auto"/>
      </w:divBdr>
      <w:divsChild>
        <w:div w:id="1959792110">
          <w:marLeft w:val="0"/>
          <w:marRight w:val="0"/>
          <w:marTop w:val="0"/>
          <w:marBottom w:val="0"/>
          <w:divBdr>
            <w:top w:val="none" w:sz="0" w:space="0" w:color="auto"/>
            <w:left w:val="none" w:sz="0" w:space="0" w:color="auto"/>
            <w:bottom w:val="none" w:sz="0" w:space="0" w:color="auto"/>
            <w:right w:val="none" w:sz="0" w:space="0" w:color="auto"/>
          </w:divBdr>
        </w:div>
        <w:div w:id="2097165319">
          <w:marLeft w:val="0"/>
          <w:marRight w:val="0"/>
          <w:marTop w:val="150"/>
          <w:marBottom w:val="0"/>
          <w:divBdr>
            <w:top w:val="none" w:sz="0" w:space="0" w:color="auto"/>
            <w:left w:val="none" w:sz="0" w:space="0" w:color="auto"/>
            <w:bottom w:val="none" w:sz="0" w:space="0" w:color="auto"/>
            <w:right w:val="none" w:sz="0" w:space="0" w:color="auto"/>
          </w:divBdr>
          <w:divsChild>
            <w:div w:id="446856968">
              <w:marLeft w:val="1155"/>
              <w:marRight w:val="0"/>
              <w:marTop w:val="0"/>
              <w:marBottom w:val="0"/>
              <w:divBdr>
                <w:top w:val="none" w:sz="0" w:space="0" w:color="auto"/>
                <w:left w:val="none" w:sz="0" w:space="0" w:color="auto"/>
                <w:bottom w:val="none" w:sz="0" w:space="0" w:color="auto"/>
                <w:right w:val="none" w:sz="0" w:space="0" w:color="auto"/>
              </w:divBdr>
            </w:div>
            <w:div w:id="250049152">
              <w:marLeft w:val="1155"/>
              <w:marRight w:val="0"/>
              <w:marTop w:val="0"/>
              <w:marBottom w:val="0"/>
              <w:divBdr>
                <w:top w:val="none" w:sz="0" w:space="0" w:color="auto"/>
                <w:left w:val="none" w:sz="0" w:space="0" w:color="auto"/>
                <w:bottom w:val="none" w:sz="0" w:space="0" w:color="auto"/>
                <w:right w:val="none" w:sz="0" w:space="0" w:color="auto"/>
              </w:divBdr>
            </w:div>
            <w:div w:id="88703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059710">
      <w:bodyDiv w:val="1"/>
      <w:marLeft w:val="0"/>
      <w:marRight w:val="0"/>
      <w:marTop w:val="0"/>
      <w:marBottom w:val="0"/>
      <w:divBdr>
        <w:top w:val="none" w:sz="0" w:space="0" w:color="auto"/>
        <w:left w:val="none" w:sz="0" w:space="0" w:color="auto"/>
        <w:bottom w:val="none" w:sz="0" w:space="0" w:color="auto"/>
        <w:right w:val="none" w:sz="0" w:space="0" w:color="auto"/>
      </w:divBdr>
      <w:divsChild>
        <w:div w:id="4988209">
          <w:marLeft w:val="0"/>
          <w:marRight w:val="0"/>
          <w:marTop w:val="0"/>
          <w:marBottom w:val="0"/>
          <w:divBdr>
            <w:top w:val="none" w:sz="0" w:space="0" w:color="auto"/>
            <w:left w:val="none" w:sz="0" w:space="0" w:color="auto"/>
            <w:bottom w:val="none" w:sz="0" w:space="0" w:color="auto"/>
            <w:right w:val="none" w:sz="0" w:space="0" w:color="auto"/>
          </w:divBdr>
        </w:div>
        <w:div w:id="1894728702">
          <w:marLeft w:val="0"/>
          <w:marRight w:val="0"/>
          <w:marTop w:val="150"/>
          <w:marBottom w:val="0"/>
          <w:divBdr>
            <w:top w:val="none" w:sz="0" w:space="0" w:color="auto"/>
            <w:left w:val="none" w:sz="0" w:space="0" w:color="auto"/>
            <w:bottom w:val="none" w:sz="0" w:space="0" w:color="auto"/>
            <w:right w:val="none" w:sz="0" w:space="0" w:color="auto"/>
          </w:divBdr>
          <w:divsChild>
            <w:div w:id="410348329">
              <w:marLeft w:val="1155"/>
              <w:marRight w:val="0"/>
              <w:marTop w:val="0"/>
              <w:marBottom w:val="0"/>
              <w:divBdr>
                <w:top w:val="none" w:sz="0" w:space="0" w:color="auto"/>
                <w:left w:val="none" w:sz="0" w:space="0" w:color="auto"/>
                <w:bottom w:val="none" w:sz="0" w:space="0" w:color="auto"/>
                <w:right w:val="none" w:sz="0" w:space="0" w:color="auto"/>
              </w:divBdr>
            </w:div>
            <w:div w:id="679282681">
              <w:marLeft w:val="1155"/>
              <w:marRight w:val="0"/>
              <w:marTop w:val="0"/>
              <w:marBottom w:val="0"/>
              <w:divBdr>
                <w:top w:val="none" w:sz="0" w:space="0" w:color="auto"/>
                <w:left w:val="none" w:sz="0" w:space="0" w:color="auto"/>
                <w:bottom w:val="none" w:sz="0" w:space="0" w:color="auto"/>
                <w:right w:val="none" w:sz="0" w:space="0" w:color="auto"/>
              </w:divBdr>
            </w:div>
            <w:div w:id="199695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11609">
      <w:bodyDiv w:val="1"/>
      <w:marLeft w:val="0"/>
      <w:marRight w:val="0"/>
      <w:marTop w:val="0"/>
      <w:marBottom w:val="0"/>
      <w:divBdr>
        <w:top w:val="none" w:sz="0" w:space="0" w:color="auto"/>
        <w:left w:val="none" w:sz="0" w:space="0" w:color="auto"/>
        <w:bottom w:val="none" w:sz="0" w:space="0" w:color="auto"/>
        <w:right w:val="none" w:sz="0" w:space="0" w:color="auto"/>
      </w:divBdr>
      <w:divsChild>
        <w:div w:id="1891305448">
          <w:marLeft w:val="0"/>
          <w:marRight w:val="0"/>
          <w:marTop w:val="0"/>
          <w:marBottom w:val="0"/>
          <w:divBdr>
            <w:top w:val="none" w:sz="0" w:space="0" w:color="auto"/>
            <w:left w:val="none" w:sz="0" w:space="0" w:color="auto"/>
            <w:bottom w:val="none" w:sz="0" w:space="0" w:color="auto"/>
            <w:right w:val="none" w:sz="0" w:space="0" w:color="auto"/>
          </w:divBdr>
        </w:div>
        <w:div w:id="714816330">
          <w:marLeft w:val="0"/>
          <w:marRight w:val="0"/>
          <w:marTop w:val="150"/>
          <w:marBottom w:val="0"/>
          <w:divBdr>
            <w:top w:val="none" w:sz="0" w:space="0" w:color="auto"/>
            <w:left w:val="none" w:sz="0" w:space="0" w:color="auto"/>
            <w:bottom w:val="none" w:sz="0" w:space="0" w:color="auto"/>
            <w:right w:val="none" w:sz="0" w:space="0" w:color="auto"/>
          </w:divBdr>
          <w:divsChild>
            <w:div w:id="1869440277">
              <w:marLeft w:val="1155"/>
              <w:marRight w:val="0"/>
              <w:marTop w:val="0"/>
              <w:marBottom w:val="0"/>
              <w:divBdr>
                <w:top w:val="none" w:sz="0" w:space="0" w:color="auto"/>
                <w:left w:val="none" w:sz="0" w:space="0" w:color="auto"/>
                <w:bottom w:val="none" w:sz="0" w:space="0" w:color="auto"/>
                <w:right w:val="none" w:sz="0" w:space="0" w:color="auto"/>
              </w:divBdr>
            </w:div>
            <w:div w:id="2054693905">
              <w:marLeft w:val="1155"/>
              <w:marRight w:val="0"/>
              <w:marTop w:val="0"/>
              <w:marBottom w:val="0"/>
              <w:divBdr>
                <w:top w:val="none" w:sz="0" w:space="0" w:color="auto"/>
                <w:left w:val="none" w:sz="0" w:space="0" w:color="auto"/>
                <w:bottom w:val="none" w:sz="0" w:space="0" w:color="auto"/>
                <w:right w:val="none" w:sz="0" w:space="0" w:color="auto"/>
              </w:divBdr>
            </w:div>
            <w:div w:id="6397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537991">
      <w:bodyDiv w:val="1"/>
      <w:marLeft w:val="0"/>
      <w:marRight w:val="0"/>
      <w:marTop w:val="0"/>
      <w:marBottom w:val="0"/>
      <w:divBdr>
        <w:top w:val="none" w:sz="0" w:space="0" w:color="auto"/>
        <w:left w:val="none" w:sz="0" w:space="0" w:color="auto"/>
        <w:bottom w:val="none" w:sz="0" w:space="0" w:color="auto"/>
        <w:right w:val="none" w:sz="0" w:space="0" w:color="auto"/>
      </w:divBdr>
      <w:divsChild>
        <w:div w:id="1918319035">
          <w:marLeft w:val="0"/>
          <w:marRight w:val="0"/>
          <w:marTop w:val="0"/>
          <w:marBottom w:val="0"/>
          <w:divBdr>
            <w:top w:val="none" w:sz="0" w:space="0" w:color="auto"/>
            <w:left w:val="none" w:sz="0" w:space="0" w:color="auto"/>
            <w:bottom w:val="none" w:sz="0" w:space="0" w:color="auto"/>
            <w:right w:val="none" w:sz="0" w:space="0" w:color="auto"/>
          </w:divBdr>
        </w:div>
        <w:div w:id="1166869621">
          <w:marLeft w:val="0"/>
          <w:marRight w:val="0"/>
          <w:marTop w:val="150"/>
          <w:marBottom w:val="0"/>
          <w:divBdr>
            <w:top w:val="none" w:sz="0" w:space="0" w:color="auto"/>
            <w:left w:val="none" w:sz="0" w:space="0" w:color="auto"/>
            <w:bottom w:val="none" w:sz="0" w:space="0" w:color="auto"/>
            <w:right w:val="none" w:sz="0" w:space="0" w:color="auto"/>
          </w:divBdr>
          <w:divsChild>
            <w:div w:id="1839073054">
              <w:marLeft w:val="1155"/>
              <w:marRight w:val="0"/>
              <w:marTop w:val="0"/>
              <w:marBottom w:val="0"/>
              <w:divBdr>
                <w:top w:val="none" w:sz="0" w:space="0" w:color="auto"/>
                <w:left w:val="none" w:sz="0" w:space="0" w:color="auto"/>
                <w:bottom w:val="none" w:sz="0" w:space="0" w:color="auto"/>
                <w:right w:val="none" w:sz="0" w:space="0" w:color="auto"/>
              </w:divBdr>
            </w:div>
            <w:div w:id="560795432">
              <w:marLeft w:val="1155"/>
              <w:marRight w:val="0"/>
              <w:marTop w:val="0"/>
              <w:marBottom w:val="0"/>
              <w:divBdr>
                <w:top w:val="none" w:sz="0" w:space="0" w:color="auto"/>
                <w:left w:val="none" w:sz="0" w:space="0" w:color="auto"/>
                <w:bottom w:val="none" w:sz="0" w:space="0" w:color="auto"/>
                <w:right w:val="none" w:sz="0" w:space="0" w:color="auto"/>
              </w:divBdr>
            </w:div>
            <w:div w:id="18090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4653">
      <w:bodyDiv w:val="1"/>
      <w:marLeft w:val="0"/>
      <w:marRight w:val="0"/>
      <w:marTop w:val="0"/>
      <w:marBottom w:val="0"/>
      <w:divBdr>
        <w:top w:val="none" w:sz="0" w:space="0" w:color="auto"/>
        <w:left w:val="none" w:sz="0" w:space="0" w:color="auto"/>
        <w:bottom w:val="none" w:sz="0" w:space="0" w:color="auto"/>
        <w:right w:val="none" w:sz="0" w:space="0" w:color="auto"/>
      </w:divBdr>
      <w:divsChild>
        <w:div w:id="733548423">
          <w:marLeft w:val="0"/>
          <w:marRight w:val="0"/>
          <w:marTop w:val="0"/>
          <w:marBottom w:val="0"/>
          <w:divBdr>
            <w:top w:val="none" w:sz="0" w:space="0" w:color="auto"/>
            <w:left w:val="none" w:sz="0" w:space="0" w:color="auto"/>
            <w:bottom w:val="none" w:sz="0" w:space="0" w:color="auto"/>
            <w:right w:val="none" w:sz="0" w:space="0" w:color="auto"/>
          </w:divBdr>
        </w:div>
        <w:div w:id="1337803471">
          <w:marLeft w:val="0"/>
          <w:marRight w:val="0"/>
          <w:marTop w:val="150"/>
          <w:marBottom w:val="0"/>
          <w:divBdr>
            <w:top w:val="none" w:sz="0" w:space="0" w:color="auto"/>
            <w:left w:val="none" w:sz="0" w:space="0" w:color="auto"/>
            <w:bottom w:val="none" w:sz="0" w:space="0" w:color="auto"/>
            <w:right w:val="none" w:sz="0" w:space="0" w:color="auto"/>
          </w:divBdr>
          <w:divsChild>
            <w:div w:id="581570174">
              <w:marLeft w:val="1155"/>
              <w:marRight w:val="0"/>
              <w:marTop w:val="0"/>
              <w:marBottom w:val="0"/>
              <w:divBdr>
                <w:top w:val="none" w:sz="0" w:space="0" w:color="auto"/>
                <w:left w:val="none" w:sz="0" w:space="0" w:color="auto"/>
                <w:bottom w:val="none" w:sz="0" w:space="0" w:color="auto"/>
                <w:right w:val="none" w:sz="0" w:space="0" w:color="auto"/>
              </w:divBdr>
            </w:div>
            <w:div w:id="1895501096">
              <w:marLeft w:val="1155"/>
              <w:marRight w:val="0"/>
              <w:marTop w:val="0"/>
              <w:marBottom w:val="0"/>
              <w:divBdr>
                <w:top w:val="none" w:sz="0" w:space="0" w:color="auto"/>
                <w:left w:val="none" w:sz="0" w:space="0" w:color="auto"/>
                <w:bottom w:val="none" w:sz="0" w:space="0" w:color="auto"/>
                <w:right w:val="none" w:sz="0" w:space="0" w:color="auto"/>
              </w:divBdr>
            </w:div>
            <w:div w:id="104775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664684">
      <w:bodyDiv w:val="1"/>
      <w:marLeft w:val="0"/>
      <w:marRight w:val="0"/>
      <w:marTop w:val="0"/>
      <w:marBottom w:val="0"/>
      <w:divBdr>
        <w:top w:val="none" w:sz="0" w:space="0" w:color="auto"/>
        <w:left w:val="none" w:sz="0" w:space="0" w:color="auto"/>
        <w:bottom w:val="none" w:sz="0" w:space="0" w:color="auto"/>
        <w:right w:val="none" w:sz="0" w:space="0" w:color="auto"/>
      </w:divBdr>
      <w:divsChild>
        <w:div w:id="1404527899">
          <w:marLeft w:val="0"/>
          <w:marRight w:val="0"/>
          <w:marTop w:val="0"/>
          <w:marBottom w:val="0"/>
          <w:divBdr>
            <w:top w:val="none" w:sz="0" w:space="0" w:color="auto"/>
            <w:left w:val="none" w:sz="0" w:space="0" w:color="auto"/>
            <w:bottom w:val="none" w:sz="0" w:space="0" w:color="auto"/>
            <w:right w:val="none" w:sz="0" w:space="0" w:color="auto"/>
          </w:divBdr>
        </w:div>
        <w:div w:id="951478083">
          <w:marLeft w:val="0"/>
          <w:marRight w:val="0"/>
          <w:marTop w:val="150"/>
          <w:marBottom w:val="0"/>
          <w:divBdr>
            <w:top w:val="none" w:sz="0" w:space="0" w:color="auto"/>
            <w:left w:val="none" w:sz="0" w:space="0" w:color="auto"/>
            <w:bottom w:val="none" w:sz="0" w:space="0" w:color="auto"/>
            <w:right w:val="none" w:sz="0" w:space="0" w:color="auto"/>
          </w:divBdr>
          <w:divsChild>
            <w:div w:id="1104838054">
              <w:marLeft w:val="1155"/>
              <w:marRight w:val="0"/>
              <w:marTop w:val="0"/>
              <w:marBottom w:val="0"/>
              <w:divBdr>
                <w:top w:val="none" w:sz="0" w:space="0" w:color="auto"/>
                <w:left w:val="none" w:sz="0" w:space="0" w:color="auto"/>
                <w:bottom w:val="none" w:sz="0" w:space="0" w:color="auto"/>
                <w:right w:val="none" w:sz="0" w:space="0" w:color="auto"/>
              </w:divBdr>
            </w:div>
            <w:div w:id="78716959">
              <w:marLeft w:val="1155"/>
              <w:marRight w:val="0"/>
              <w:marTop w:val="0"/>
              <w:marBottom w:val="0"/>
              <w:divBdr>
                <w:top w:val="none" w:sz="0" w:space="0" w:color="auto"/>
                <w:left w:val="none" w:sz="0" w:space="0" w:color="auto"/>
                <w:bottom w:val="none" w:sz="0" w:space="0" w:color="auto"/>
                <w:right w:val="none" w:sz="0" w:space="0" w:color="auto"/>
              </w:divBdr>
            </w:div>
            <w:div w:id="135157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77425">
      <w:bodyDiv w:val="1"/>
      <w:marLeft w:val="0"/>
      <w:marRight w:val="0"/>
      <w:marTop w:val="0"/>
      <w:marBottom w:val="0"/>
      <w:divBdr>
        <w:top w:val="none" w:sz="0" w:space="0" w:color="auto"/>
        <w:left w:val="none" w:sz="0" w:space="0" w:color="auto"/>
        <w:bottom w:val="none" w:sz="0" w:space="0" w:color="auto"/>
        <w:right w:val="none" w:sz="0" w:space="0" w:color="auto"/>
      </w:divBdr>
      <w:divsChild>
        <w:div w:id="688455970">
          <w:marLeft w:val="0"/>
          <w:marRight w:val="0"/>
          <w:marTop w:val="0"/>
          <w:marBottom w:val="0"/>
          <w:divBdr>
            <w:top w:val="none" w:sz="0" w:space="0" w:color="auto"/>
            <w:left w:val="none" w:sz="0" w:space="0" w:color="auto"/>
            <w:bottom w:val="none" w:sz="0" w:space="0" w:color="auto"/>
            <w:right w:val="none" w:sz="0" w:space="0" w:color="auto"/>
          </w:divBdr>
        </w:div>
        <w:div w:id="612400981">
          <w:marLeft w:val="0"/>
          <w:marRight w:val="0"/>
          <w:marTop w:val="150"/>
          <w:marBottom w:val="0"/>
          <w:divBdr>
            <w:top w:val="none" w:sz="0" w:space="0" w:color="auto"/>
            <w:left w:val="none" w:sz="0" w:space="0" w:color="auto"/>
            <w:bottom w:val="none" w:sz="0" w:space="0" w:color="auto"/>
            <w:right w:val="none" w:sz="0" w:space="0" w:color="auto"/>
          </w:divBdr>
          <w:divsChild>
            <w:div w:id="961889247">
              <w:marLeft w:val="1155"/>
              <w:marRight w:val="0"/>
              <w:marTop w:val="0"/>
              <w:marBottom w:val="0"/>
              <w:divBdr>
                <w:top w:val="none" w:sz="0" w:space="0" w:color="auto"/>
                <w:left w:val="none" w:sz="0" w:space="0" w:color="auto"/>
                <w:bottom w:val="none" w:sz="0" w:space="0" w:color="auto"/>
                <w:right w:val="none" w:sz="0" w:space="0" w:color="auto"/>
              </w:divBdr>
            </w:div>
            <w:div w:id="1606840325">
              <w:marLeft w:val="1155"/>
              <w:marRight w:val="0"/>
              <w:marTop w:val="0"/>
              <w:marBottom w:val="0"/>
              <w:divBdr>
                <w:top w:val="none" w:sz="0" w:space="0" w:color="auto"/>
                <w:left w:val="none" w:sz="0" w:space="0" w:color="auto"/>
                <w:bottom w:val="none" w:sz="0" w:space="0" w:color="auto"/>
                <w:right w:val="none" w:sz="0" w:space="0" w:color="auto"/>
              </w:divBdr>
            </w:div>
            <w:div w:id="704019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11395">
      <w:bodyDiv w:val="1"/>
      <w:marLeft w:val="0"/>
      <w:marRight w:val="0"/>
      <w:marTop w:val="0"/>
      <w:marBottom w:val="0"/>
      <w:divBdr>
        <w:top w:val="none" w:sz="0" w:space="0" w:color="auto"/>
        <w:left w:val="none" w:sz="0" w:space="0" w:color="auto"/>
        <w:bottom w:val="none" w:sz="0" w:space="0" w:color="auto"/>
        <w:right w:val="none" w:sz="0" w:space="0" w:color="auto"/>
      </w:divBdr>
      <w:divsChild>
        <w:div w:id="922422449">
          <w:marLeft w:val="0"/>
          <w:marRight w:val="0"/>
          <w:marTop w:val="0"/>
          <w:marBottom w:val="0"/>
          <w:divBdr>
            <w:top w:val="none" w:sz="0" w:space="0" w:color="auto"/>
            <w:left w:val="none" w:sz="0" w:space="0" w:color="auto"/>
            <w:bottom w:val="none" w:sz="0" w:space="0" w:color="auto"/>
            <w:right w:val="none" w:sz="0" w:space="0" w:color="auto"/>
          </w:divBdr>
        </w:div>
        <w:div w:id="1981836329">
          <w:marLeft w:val="0"/>
          <w:marRight w:val="0"/>
          <w:marTop w:val="150"/>
          <w:marBottom w:val="0"/>
          <w:divBdr>
            <w:top w:val="none" w:sz="0" w:space="0" w:color="auto"/>
            <w:left w:val="none" w:sz="0" w:space="0" w:color="auto"/>
            <w:bottom w:val="none" w:sz="0" w:space="0" w:color="auto"/>
            <w:right w:val="none" w:sz="0" w:space="0" w:color="auto"/>
          </w:divBdr>
          <w:divsChild>
            <w:div w:id="981883101">
              <w:marLeft w:val="1155"/>
              <w:marRight w:val="0"/>
              <w:marTop w:val="0"/>
              <w:marBottom w:val="0"/>
              <w:divBdr>
                <w:top w:val="none" w:sz="0" w:space="0" w:color="auto"/>
                <w:left w:val="none" w:sz="0" w:space="0" w:color="auto"/>
                <w:bottom w:val="none" w:sz="0" w:space="0" w:color="auto"/>
                <w:right w:val="none" w:sz="0" w:space="0" w:color="auto"/>
              </w:divBdr>
            </w:div>
            <w:div w:id="1114061117">
              <w:marLeft w:val="1155"/>
              <w:marRight w:val="0"/>
              <w:marTop w:val="0"/>
              <w:marBottom w:val="0"/>
              <w:divBdr>
                <w:top w:val="none" w:sz="0" w:space="0" w:color="auto"/>
                <w:left w:val="none" w:sz="0" w:space="0" w:color="auto"/>
                <w:bottom w:val="none" w:sz="0" w:space="0" w:color="auto"/>
                <w:right w:val="none" w:sz="0" w:space="0" w:color="auto"/>
              </w:divBdr>
            </w:div>
            <w:div w:id="37240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8895028">
      <w:bodyDiv w:val="1"/>
      <w:marLeft w:val="0"/>
      <w:marRight w:val="0"/>
      <w:marTop w:val="0"/>
      <w:marBottom w:val="0"/>
      <w:divBdr>
        <w:top w:val="none" w:sz="0" w:space="0" w:color="auto"/>
        <w:left w:val="none" w:sz="0" w:space="0" w:color="auto"/>
        <w:bottom w:val="none" w:sz="0" w:space="0" w:color="auto"/>
        <w:right w:val="none" w:sz="0" w:space="0" w:color="auto"/>
      </w:divBdr>
      <w:divsChild>
        <w:div w:id="1577134252">
          <w:marLeft w:val="0"/>
          <w:marRight w:val="0"/>
          <w:marTop w:val="0"/>
          <w:marBottom w:val="0"/>
          <w:divBdr>
            <w:top w:val="none" w:sz="0" w:space="0" w:color="auto"/>
            <w:left w:val="none" w:sz="0" w:space="0" w:color="auto"/>
            <w:bottom w:val="none" w:sz="0" w:space="0" w:color="auto"/>
            <w:right w:val="none" w:sz="0" w:space="0" w:color="auto"/>
          </w:divBdr>
        </w:div>
        <w:div w:id="2020813794">
          <w:marLeft w:val="0"/>
          <w:marRight w:val="0"/>
          <w:marTop w:val="150"/>
          <w:marBottom w:val="0"/>
          <w:divBdr>
            <w:top w:val="none" w:sz="0" w:space="0" w:color="auto"/>
            <w:left w:val="none" w:sz="0" w:space="0" w:color="auto"/>
            <w:bottom w:val="none" w:sz="0" w:space="0" w:color="auto"/>
            <w:right w:val="none" w:sz="0" w:space="0" w:color="auto"/>
          </w:divBdr>
          <w:divsChild>
            <w:div w:id="864517052">
              <w:marLeft w:val="1155"/>
              <w:marRight w:val="0"/>
              <w:marTop w:val="0"/>
              <w:marBottom w:val="0"/>
              <w:divBdr>
                <w:top w:val="none" w:sz="0" w:space="0" w:color="auto"/>
                <w:left w:val="none" w:sz="0" w:space="0" w:color="auto"/>
                <w:bottom w:val="none" w:sz="0" w:space="0" w:color="auto"/>
                <w:right w:val="none" w:sz="0" w:space="0" w:color="auto"/>
              </w:divBdr>
            </w:div>
            <w:div w:id="2096705632">
              <w:marLeft w:val="1155"/>
              <w:marRight w:val="0"/>
              <w:marTop w:val="0"/>
              <w:marBottom w:val="0"/>
              <w:divBdr>
                <w:top w:val="none" w:sz="0" w:space="0" w:color="auto"/>
                <w:left w:val="none" w:sz="0" w:space="0" w:color="auto"/>
                <w:bottom w:val="none" w:sz="0" w:space="0" w:color="auto"/>
                <w:right w:val="none" w:sz="0" w:space="0" w:color="auto"/>
              </w:divBdr>
            </w:div>
            <w:div w:id="1693995462">
              <w:marLeft w:val="1155"/>
              <w:marRight w:val="0"/>
              <w:marTop w:val="0"/>
              <w:marBottom w:val="0"/>
              <w:divBdr>
                <w:top w:val="none" w:sz="0" w:space="0" w:color="auto"/>
                <w:left w:val="none" w:sz="0" w:space="0" w:color="auto"/>
                <w:bottom w:val="none" w:sz="0" w:space="0" w:color="auto"/>
                <w:right w:val="none" w:sz="0" w:space="0" w:color="auto"/>
              </w:divBdr>
            </w:div>
            <w:div w:id="72556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4726">
      <w:bodyDiv w:val="1"/>
      <w:marLeft w:val="0"/>
      <w:marRight w:val="0"/>
      <w:marTop w:val="0"/>
      <w:marBottom w:val="0"/>
      <w:divBdr>
        <w:top w:val="none" w:sz="0" w:space="0" w:color="auto"/>
        <w:left w:val="none" w:sz="0" w:space="0" w:color="auto"/>
        <w:bottom w:val="none" w:sz="0" w:space="0" w:color="auto"/>
        <w:right w:val="none" w:sz="0" w:space="0" w:color="auto"/>
      </w:divBdr>
      <w:divsChild>
        <w:div w:id="1207379103">
          <w:marLeft w:val="0"/>
          <w:marRight w:val="0"/>
          <w:marTop w:val="0"/>
          <w:marBottom w:val="0"/>
          <w:divBdr>
            <w:top w:val="none" w:sz="0" w:space="0" w:color="auto"/>
            <w:left w:val="none" w:sz="0" w:space="0" w:color="auto"/>
            <w:bottom w:val="none" w:sz="0" w:space="0" w:color="auto"/>
            <w:right w:val="none" w:sz="0" w:space="0" w:color="auto"/>
          </w:divBdr>
        </w:div>
        <w:div w:id="310907475">
          <w:marLeft w:val="0"/>
          <w:marRight w:val="0"/>
          <w:marTop w:val="150"/>
          <w:marBottom w:val="0"/>
          <w:divBdr>
            <w:top w:val="none" w:sz="0" w:space="0" w:color="auto"/>
            <w:left w:val="none" w:sz="0" w:space="0" w:color="auto"/>
            <w:bottom w:val="none" w:sz="0" w:space="0" w:color="auto"/>
            <w:right w:val="none" w:sz="0" w:space="0" w:color="auto"/>
          </w:divBdr>
          <w:divsChild>
            <w:div w:id="2067027332">
              <w:marLeft w:val="1155"/>
              <w:marRight w:val="0"/>
              <w:marTop w:val="0"/>
              <w:marBottom w:val="0"/>
              <w:divBdr>
                <w:top w:val="none" w:sz="0" w:space="0" w:color="auto"/>
                <w:left w:val="none" w:sz="0" w:space="0" w:color="auto"/>
                <w:bottom w:val="none" w:sz="0" w:space="0" w:color="auto"/>
                <w:right w:val="none" w:sz="0" w:space="0" w:color="auto"/>
              </w:divBdr>
            </w:div>
            <w:div w:id="1154906525">
              <w:marLeft w:val="1155"/>
              <w:marRight w:val="0"/>
              <w:marTop w:val="0"/>
              <w:marBottom w:val="0"/>
              <w:divBdr>
                <w:top w:val="none" w:sz="0" w:space="0" w:color="auto"/>
                <w:left w:val="none" w:sz="0" w:space="0" w:color="auto"/>
                <w:bottom w:val="none" w:sz="0" w:space="0" w:color="auto"/>
                <w:right w:val="none" w:sz="0" w:space="0" w:color="auto"/>
              </w:divBdr>
            </w:div>
            <w:div w:id="940183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22943">
      <w:bodyDiv w:val="1"/>
      <w:marLeft w:val="0"/>
      <w:marRight w:val="0"/>
      <w:marTop w:val="0"/>
      <w:marBottom w:val="0"/>
      <w:divBdr>
        <w:top w:val="none" w:sz="0" w:space="0" w:color="auto"/>
        <w:left w:val="none" w:sz="0" w:space="0" w:color="auto"/>
        <w:bottom w:val="none" w:sz="0" w:space="0" w:color="auto"/>
        <w:right w:val="none" w:sz="0" w:space="0" w:color="auto"/>
      </w:divBdr>
      <w:divsChild>
        <w:div w:id="872882681">
          <w:marLeft w:val="0"/>
          <w:marRight w:val="0"/>
          <w:marTop w:val="0"/>
          <w:marBottom w:val="0"/>
          <w:divBdr>
            <w:top w:val="none" w:sz="0" w:space="0" w:color="auto"/>
            <w:left w:val="none" w:sz="0" w:space="0" w:color="auto"/>
            <w:bottom w:val="none" w:sz="0" w:space="0" w:color="auto"/>
            <w:right w:val="none" w:sz="0" w:space="0" w:color="auto"/>
          </w:divBdr>
        </w:div>
        <w:div w:id="1161048331">
          <w:marLeft w:val="0"/>
          <w:marRight w:val="0"/>
          <w:marTop w:val="150"/>
          <w:marBottom w:val="0"/>
          <w:divBdr>
            <w:top w:val="none" w:sz="0" w:space="0" w:color="auto"/>
            <w:left w:val="none" w:sz="0" w:space="0" w:color="auto"/>
            <w:bottom w:val="none" w:sz="0" w:space="0" w:color="auto"/>
            <w:right w:val="none" w:sz="0" w:space="0" w:color="auto"/>
          </w:divBdr>
          <w:divsChild>
            <w:div w:id="1119762085">
              <w:marLeft w:val="1155"/>
              <w:marRight w:val="0"/>
              <w:marTop w:val="0"/>
              <w:marBottom w:val="0"/>
              <w:divBdr>
                <w:top w:val="none" w:sz="0" w:space="0" w:color="auto"/>
                <w:left w:val="none" w:sz="0" w:space="0" w:color="auto"/>
                <w:bottom w:val="none" w:sz="0" w:space="0" w:color="auto"/>
                <w:right w:val="none" w:sz="0" w:space="0" w:color="auto"/>
              </w:divBdr>
            </w:div>
            <w:div w:id="1602639428">
              <w:marLeft w:val="1155"/>
              <w:marRight w:val="0"/>
              <w:marTop w:val="0"/>
              <w:marBottom w:val="0"/>
              <w:divBdr>
                <w:top w:val="none" w:sz="0" w:space="0" w:color="auto"/>
                <w:left w:val="none" w:sz="0" w:space="0" w:color="auto"/>
                <w:bottom w:val="none" w:sz="0" w:space="0" w:color="auto"/>
                <w:right w:val="none" w:sz="0" w:space="0" w:color="auto"/>
              </w:divBdr>
            </w:div>
            <w:div w:id="243953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138673">
      <w:bodyDiv w:val="1"/>
      <w:marLeft w:val="0"/>
      <w:marRight w:val="0"/>
      <w:marTop w:val="0"/>
      <w:marBottom w:val="0"/>
      <w:divBdr>
        <w:top w:val="none" w:sz="0" w:space="0" w:color="auto"/>
        <w:left w:val="none" w:sz="0" w:space="0" w:color="auto"/>
        <w:bottom w:val="none" w:sz="0" w:space="0" w:color="auto"/>
        <w:right w:val="none" w:sz="0" w:space="0" w:color="auto"/>
      </w:divBdr>
      <w:divsChild>
        <w:div w:id="344939809">
          <w:marLeft w:val="0"/>
          <w:marRight w:val="0"/>
          <w:marTop w:val="0"/>
          <w:marBottom w:val="0"/>
          <w:divBdr>
            <w:top w:val="none" w:sz="0" w:space="0" w:color="auto"/>
            <w:left w:val="none" w:sz="0" w:space="0" w:color="auto"/>
            <w:bottom w:val="none" w:sz="0" w:space="0" w:color="auto"/>
            <w:right w:val="none" w:sz="0" w:space="0" w:color="auto"/>
          </w:divBdr>
        </w:div>
        <w:div w:id="1037855385">
          <w:marLeft w:val="0"/>
          <w:marRight w:val="0"/>
          <w:marTop w:val="150"/>
          <w:marBottom w:val="0"/>
          <w:divBdr>
            <w:top w:val="none" w:sz="0" w:space="0" w:color="auto"/>
            <w:left w:val="none" w:sz="0" w:space="0" w:color="auto"/>
            <w:bottom w:val="none" w:sz="0" w:space="0" w:color="auto"/>
            <w:right w:val="none" w:sz="0" w:space="0" w:color="auto"/>
          </w:divBdr>
          <w:divsChild>
            <w:div w:id="706101682">
              <w:marLeft w:val="1155"/>
              <w:marRight w:val="0"/>
              <w:marTop w:val="0"/>
              <w:marBottom w:val="0"/>
              <w:divBdr>
                <w:top w:val="none" w:sz="0" w:space="0" w:color="auto"/>
                <w:left w:val="none" w:sz="0" w:space="0" w:color="auto"/>
                <w:bottom w:val="none" w:sz="0" w:space="0" w:color="auto"/>
                <w:right w:val="none" w:sz="0" w:space="0" w:color="auto"/>
              </w:divBdr>
            </w:div>
            <w:div w:id="1532496651">
              <w:marLeft w:val="1155"/>
              <w:marRight w:val="0"/>
              <w:marTop w:val="0"/>
              <w:marBottom w:val="0"/>
              <w:divBdr>
                <w:top w:val="none" w:sz="0" w:space="0" w:color="auto"/>
                <w:left w:val="none" w:sz="0" w:space="0" w:color="auto"/>
                <w:bottom w:val="none" w:sz="0" w:space="0" w:color="auto"/>
                <w:right w:val="none" w:sz="0" w:space="0" w:color="auto"/>
              </w:divBdr>
            </w:div>
            <w:div w:id="878276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54743">
      <w:bodyDiv w:val="1"/>
      <w:marLeft w:val="0"/>
      <w:marRight w:val="0"/>
      <w:marTop w:val="0"/>
      <w:marBottom w:val="0"/>
      <w:divBdr>
        <w:top w:val="none" w:sz="0" w:space="0" w:color="auto"/>
        <w:left w:val="none" w:sz="0" w:space="0" w:color="auto"/>
        <w:bottom w:val="none" w:sz="0" w:space="0" w:color="auto"/>
        <w:right w:val="none" w:sz="0" w:space="0" w:color="auto"/>
      </w:divBdr>
      <w:divsChild>
        <w:div w:id="233396038">
          <w:marLeft w:val="0"/>
          <w:marRight w:val="0"/>
          <w:marTop w:val="0"/>
          <w:marBottom w:val="0"/>
          <w:divBdr>
            <w:top w:val="none" w:sz="0" w:space="0" w:color="auto"/>
            <w:left w:val="none" w:sz="0" w:space="0" w:color="auto"/>
            <w:bottom w:val="none" w:sz="0" w:space="0" w:color="auto"/>
            <w:right w:val="none" w:sz="0" w:space="0" w:color="auto"/>
          </w:divBdr>
        </w:div>
        <w:div w:id="873468159">
          <w:marLeft w:val="0"/>
          <w:marRight w:val="0"/>
          <w:marTop w:val="150"/>
          <w:marBottom w:val="0"/>
          <w:divBdr>
            <w:top w:val="none" w:sz="0" w:space="0" w:color="auto"/>
            <w:left w:val="none" w:sz="0" w:space="0" w:color="auto"/>
            <w:bottom w:val="none" w:sz="0" w:space="0" w:color="auto"/>
            <w:right w:val="none" w:sz="0" w:space="0" w:color="auto"/>
          </w:divBdr>
          <w:divsChild>
            <w:div w:id="1124613030">
              <w:marLeft w:val="1155"/>
              <w:marRight w:val="0"/>
              <w:marTop w:val="0"/>
              <w:marBottom w:val="0"/>
              <w:divBdr>
                <w:top w:val="none" w:sz="0" w:space="0" w:color="auto"/>
                <w:left w:val="none" w:sz="0" w:space="0" w:color="auto"/>
                <w:bottom w:val="none" w:sz="0" w:space="0" w:color="auto"/>
                <w:right w:val="none" w:sz="0" w:space="0" w:color="auto"/>
              </w:divBdr>
            </w:div>
            <w:div w:id="1462574194">
              <w:marLeft w:val="1155"/>
              <w:marRight w:val="0"/>
              <w:marTop w:val="0"/>
              <w:marBottom w:val="0"/>
              <w:divBdr>
                <w:top w:val="none" w:sz="0" w:space="0" w:color="auto"/>
                <w:left w:val="none" w:sz="0" w:space="0" w:color="auto"/>
                <w:bottom w:val="none" w:sz="0" w:space="0" w:color="auto"/>
                <w:right w:val="none" w:sz="0" w:space="0" w:color="auto"/>
              </w:divBdr>
            </w:div>
            <w:div w:id="1196119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26030">
      <w:bodyDiv w:val="1"/>
      <w:marLeft w:val="0"/>
      <w:marRight w:val="0"/>
      <w:marTop w:val="0"/>
      <w:marBottom w:val="0"/>
      <w:divBdr>
        <w:top w:val="none" w:sz="0" w:space="0" w:color="auto"/>
        <w:left w:val="none" w:sz="0" w:space="0" w:color="auto"/>
        <w:bottom w:val="none" w:sz="0" w:space="0" w:color="auto"/>
        <w:right w:val="none" w:sz="0" w:space="0" w:color="auto"/>
      </w:divBdr>
      <w:divsChild>
        <w:div w:id="1648583384">
          <w:marLeft w:val="0"/>
          <w:marRight w:val="0"/>
          <w:marTop w:val="0"/>
          <w:marBottom w:val="0"/>
          <w:divBdr>
            <w:top w:val="none" w:sz="0" w:space="0" w:color="auto"/>
            <w:left w:val="none" w:sz="0" w:space="0" w:color="auto"/>
            <w:bottom w:val="none" w:sz="0" w:space="0" w:color="auto"/>
            <w:right w:val="none" w:sz="0" w:space="0" w:color="auto"/>
          </w:divBdr>
        </w:div>
        <w:div w:id="1835409244">
          <w:marLeft w:val="0"/>
          <w:marRight w:val="0"/>
          <w:marTop w:val="150"/>
          <w:marBottom w:val="0"/>
          <w:divBdr>
            <w:top w:val="none" w:sz="0" w:space="0" w:color="auto"/>
            <w:left w:val="none" w:sz="0" w:space="0" w:color="auto"/>
            <w:bottom w:val="none" w:sz="0" w:space="0" w:color="auto"/>
            <w:right w:val="none" w:sz="0" w:space="0" w:color="auto"/>
          </w:divBdr>
          <w:divsChild>
            <w:div w:id="1160735303">
              <w:marLeft w:val="1155"/>
              <w:marRight w:val="0"/>
              <w:marTop w:val="0"/>
              <w:marBottom w:val="0"/>
              <w:divBdr>
                <w:top w:val="none" w:sz="0" w:space="0" w:color="auto"/>
                <w:left w:val="none" w:sz="0" w:space="0" w:color="auto"/>
                <w:bottom w:val="none" w:sz="0" w:space="0" w:color="auto"/>
                <w:right w:val="none" w:sz="0" w:space="0" w:color="auto"/>
              </w:divBdr>
            </w:div>
            <w:div w:id="1362898874">
              <w:marLeft w:val="1155"/>
              <w:marRight w:val="0"/>
              <w:marTop w:val="0"/>
              <w:marBottom w:val="0"/>
              <w:divBdr>
                <w:top w:val="none" w:sz="0" w:space="0" w:color="auto"/>
                <w:left w:val="none" w:sz="0" w:space="0" w:color="auto"/>
                <w:bottom w:val="none" w:sz="0" w:space="0" w:color="auto"/>
                <w:right w:val="none" w:sz="0" w:space="0" w:color="auto"/>
              </w:divBdr>
            </w:div>
            <w:div w:id="36976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1125">
      <w:bodyDiv w:val="1"/>
      <w:marLeft w:val="0"/>
      <w:marRight w:val="0"/>
      <w:marTop w:val="0"/>
      <w:marBottom w:val="0"/>
      <w:divBdr>
        <w:top w:val="none" w:sz="0" w:space="0" w:color="auto"/>
        <w:left w:val="none" w:sz="0" w:space="0" w:color="auto"/>
        <w:bottom w:val="none" w:sz="0" w:space="0" w:color="auto"/>
        <w:right w:val="none" w:sz="0" w:space="0" w:color="auto"/>
      </w:divBdr>
      <w:divsChild>
        <w:div w:id="476455308">
          <w:marLeft w:val="0"/>
          <w:marRight w:val="0"/>
          <w:marTop w:val="0"/>
          <w:marBottom w:val="0"/>
          <w:divBdr>
            <w:top w:val="none" w:sz="0" w:space="0" w:color="auto"/>
            <w:left w:val="none" w:sz="0" w:space="0" w:color="auto"/>
            <w:bottom w:val="none" w:sz="0" w:space="0" w:color="auto"/>
            <w:right w:val="none" w:sz="0" w:space="0" w:color="auto"/>
          </w:divBdr>
        </w:div>
        <w:div w:id="718824392">
          <w:marLeft w:val="0"/>
          <w:marRight w:val="0"/>
          <w:marTop w:val="150"/>
          <w:marBottom w:val="0"/>
          <w:divBdr>
            <w:top w:val="none" w:sz="0" w:space="0" w:color="auto"/>
            <w:left w:val="none" w:sz="0" w:space="0" w:color="auto"/>
            <w:bottom w:val="none" w:sz="0" w:space="0" w:color="auto"/>
            <w:right w:val="none" w:sz="0" w:space="0" w:color="auto"/>
          </w:divBdr>
          <w:divsChild>
            <w:div w:id="1880970192">
              <w:marLeft w:val="1155"/>
              <w:marRight w:val="0"/>
              <w:marTop w:val="0"/>
              <w:marBottom w:val="0"/>
              <w:divBdr>
                <w:top w:val="none" w:sz="0" w:space="0" w:color="auto"/>
                <w:left w:val="none" w:sz="0" w:space="0" w:color="auto"/>
                <w:bottom w:val="none" w:sz="0" w:space="0" w:color="auto"/>
                <w:right w:val="none" w:sz="0" w:space="0" w:color="auto"/>
              </w:divBdr>
            </w:div>
            <w:div w:id="5370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888846">
      <w:bodyDiv w:val="1"/>
      <w:marLeft w:val="0"/>
      <w:marRight w:val="0"/>
      <w:marTop w:val="0"/>
      <w:marBottom w:val="0"/>
      <w:divBdr>
        <w:top w:val="none" w:sz="0" w:space="0" w:color="auto"/>
        <w:left w:val="none" w:sz="0" w:space="0" w:color="auto"/>
        <w:bottom w:val="none" w:sz="0" w:space="0" w:color="auto"/>
        <w:right w:val="none" w:sz="0" w:space="0" w:color="auto"/>
      </w:divBdr>
      <w:divsChild>
        <w:div w:id="1638416984">
          <w:marLeft w:val="0"/>
          <w:marRight w:val="0"/>
          <w:marTop w:val="0"/>
          <w:marBottom w:val="0"/>
          <w:divBdr>
            <w:top w:val="none" w:sz="0" w:space="0" w:color="auto"/>
            <w:left w:val="none" w:sz="0" w:space="0" w:color="auto"/>
            <w:bottom w:val="none" w:sz="0" w:space="0" w:color="auto"/>
            <w:right w:val="none" w:sz="0" w:space="0" w:color="auto"/>
          </w:divBdr>
        </w:div>
        <w:div w:id="1025014019">
          <w:marLeft w:val="0"/>
          <w:marRight w:val="0"/>
          <w:marTop w:val="150"/>
          <w:marBottom w:val="0"/>
          <w:divBdr>
            <w:top w:val="none" w:sz="0" w:space="0" w:color="auto"/>
            <w:left w:val="none" w:sz="0" w:space="0" w:color="auto"/>
            <w:bottom w:val="none" w:sz="0" w:space="0" w:color="auto"/>
            <w:right w:val="none" w:sz="0" w:space="0" w:color="auto"/>
          </w:divBdr>
          <w:divsChild>
            <w:div w:id="647975887">
              <w:marLeft w:val="1155"/>
              <w:marRight w:val="0"/>
              <w:marTop w:val="0"/>
              <w:marBottom w:val="0"/>
              <w:divBdr>
                <w:top w:val="none" w:sz="0" w:space="0" w:color="auto"/>
                <w:left w:val="none" w:sz="0" w:space="0" w:color="auto"/>
                <w:bottom w:val="none" w:sz="0" w:space="0" w:color="auto"/>
                <w:right w:val="none" w:sz="0" w:space="0" w:color="auto"/>
              </w:divBdr>
            </w:div>
            <w:div w:id="1425224209">
              <w:marLeft w:val="1155"/>
              <w:marRight w:val="0"/>
              <w:marTop w:val="0"/>
              <w:marBottom w:val="0"/>
              <w:divBdr>
                <w:top w:val="none" w:sz="0" w:space="0" w:color="auto"/>
                <w:left w:val="none" w:sz="0" w:space="0" w:color="auto"/>
                <w:bottom w:val="none" w:sz="0" w:space="0" w:color="auto"/>
                <w:right w:val="none" w:sz="0" w:space="0" w:color="auto"/>
              </w:divBdr>
            </w:div>
            <w:div w:id="158113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080001">
      <w:bodyDiv w:val="1"/>
      <w:marLeft w:val="0"/>
      <w:marRight w:val="0"/>
      <w:marTop w:val="0"/>
      <w:marBottom w:val="0"/>
      <w:divBdr>
        <w:top w:val="none" w:sz="0" w:space="0" w:color="auto"/>
        <w:left w:val="none" w:sz="0" w:space="0" w:color="auto"/>
        <w:bottom w:val="none" w:sz="0" w:space="0" w:color="auto"/>
        <w:right w:val="none" w:sz="0" w:space="0" w:color="auto"/>
      </w:divBdr>
      <w:divsChild>
        <w:div w:id="1466854981">
          <w:marLeft w:val="0"/>
          <w:marRight w:val="0"/>
          <w:marTop w:val="0"/>
          <w:marBottom w:val="0"/>
          <w:divBdr>
            <w:top w:val="none" w:sz="0" w:space="0" w:color="auto"/>
            <w:left w:val="none" w:sz="0" w:space="0" w:color="auto"/>
            <w:bottom w:val="none" w:sz="0" w:space="0" w:color="auto"/>
            <w:right w:val="none" w:sz="0" w:space="0" w:color="auto"/>
          </w:divBdr>
        </w:div>
        <w:div w:id="1140347530">
          <w:marLeft w:val="0"/>
          <w:marRight w:val="0"/>
          <w:marTop w:val="150"/>
          <w:marBottom w:val="0"/>
          <w:divBdr>
            <w:top w:val="none" w:sz="0" w:space="0" w:color="auto"/>
            <w:left w:val="none" w:sz="0" w:space="0" w:color="auto"/>
            <w:bottom w:val="none" w:sz="0" w:space="0" w:color="auto"/>
            <w:right w:val="none" w:sz="0" w:space="0" w:color="auto"/>
          </w:divBdr>
          <w:divsChild>
            <w:div w:id="720909864">
              <w:marLeft w:val="1155"/>
              <w:marRight w:val="0"/>
              <w:marTop w:val="0"/>
              <w:marBottom w:val="0"/>
              <w:divBdr>
                <w:top w:val="none" w:sz="0" w:space="0" w:color="auto"/>
                <w:left w:val="none" w:sz="0" w:space="0" w:color="auto"/>
                <w:bottom w:val="none" w:sz="0" w:space="0" w:color="auto"/>
                <w:right w:val="none" w:sz="0" w:space="0" w:color="auto"/>
              </w:divBdr>
            </w:div>
            <w:div w:id="674303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92227">
      <w:bodyDiv w:val="1"/>
      <w:marLeft w:val="0"/>
      <w:marRight w:val="0"/>
      <w:marTop w:val="0"/>
      <w:marBottom w:val="0"/>
      <w:divBdr>
        <w:top w:val="none" w:sz="0" w:space="0" w:color="auto"/>
        <w:left w:val="none" w:sz="0" w:space="0" w:color="auto"/>
        <w:bottom w:val="none" w:sz="0" w:space="0" w:color="auto"/>
        <w:right w:val="none" w:sz="0" w:space="0" w:color="auto"/>
      </w:divBdr>
      <w:divsChild>
        <w:div w:id="77606199">
          <w:marLeft w:val="0"/>
          <w:marRight w:val="0"/>
          <w:marTop w:val="0"/>
          <w:marBottom w:val="0"/>
          <w:divBdr>
            <w:top w:val="none" w:sz="0" w:space="0" w:color="auto"/>
            <w:left w:val="none" w:sz="0" w:space="0" w:color="auto"/>
            <w:bottom w:val="none" w:sz="0" w:space="0" w:color="auto"/>
            <w:right w:val="none" w:sz="0" w:space="0" w:color="auto"/>
          </w:divBdr>
        </w:div>
        <w:div w:id="1369994192">
          <w:marLeft w:val="0"/>
          <w:marRight w:val="0"/>
          <w:marTop w:val="150"/>
          <w:marBottom w:val="0"/>
          <w:divBdr>
            <w:top w:val="none" w:sz="0" w:space="0" w:color="auto"/>
            <w:left w:val="none" w:sz="0" w:space="0" w:color="auto"/>
            <w:bottom w:val="none" w:sz="0" w:space="0" w:color="auto"/>
            <w:right w:val="none" w:sz="0" w:space="0" w:color="auto"/>
          </w:divBdr>
          <w:divsChild>
            <w:div w:id="458381367">
              <w:marLeft w:val="1155"/>
              <w:marRight w:val="0"/>
              <w:marTop w:val="0"/>
              <w:marBottom w:val="0"/>
              <w:divBdr>
                <w:top w:val="none" w:sz="0" w:space="0" w:color="auto"/>
                <w:left w:val="none" w:sz="0" w:space="0" w:color="auto"/>
                <w:bottom w:val="none" w:sz="0" w:space="0" w:color="auto"/>
                <w:right w:val="none" w:sz="0" w:space="0" w:color="auto"/>
              </w:divBdr>
            </w:div>
            <w:div w:id="1492255640">
              <w:marLeft w:val="1155"/>
              <w:marRight w:val="0"/>
              <w:marTop w:val="0"/>
              <w:marBottom w:val="0"/>
              <w:divBdr>
                <w:top w:val="none" w:sz="0" w:space="0" w:color="auto"/>
                <w:left w:val="none" w:sz="0" w:space="0" w:color="auto"/>
                <w:bottom w:val="none" w:sz="0" w:space="0" w:color="auto"/>
                <w:right w:val="none" w:sz="0" w:space="0" w:color="auto"/>
              </w:divBdr>
            </w:div>
            <w:div w:id="1544444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3465">
      <w:bodyDiv w:val="1"/>
      <w:marLeft w:val="0"/>
      <w:marRight w:val="0"/>
      <w:marTop w:val="0"/>
      <w:marBottom w:val="0"/>
      <w:divBdr>
        <w:top w:val="none" w:sz="0" w:space="0" w:color="auto"/>
        <w:left w:val="none" w:sz="0" w:space="0" w:color="auto"/>
        <w:bottom w:val="none" w:sz="0" w:space="0" w:color="auto"/>
        <w:right w:val="none" w:sz="0" w:space="0" w:color="auto"/>
      </w:divBdr>
      <w:divsChild>
        <w:div w:id="1351879424">
          <w:marLeft w:val="0"/>
          <w:marRight w:val="0"/>
          <w:marTop w:val="0"/>
          <w:marBottom w:val="0"/>
          <w:divBdr>
            <w:top w:val="none" w:sz="0" w:space="0" w:color="auto"/>
            <w:left w:val="none" w:sz="0" w:space="0" w:color="auto"/>
            <w:bottom w:val="none" w:sz="0" w:space="0" w:color="auto"/>
            <w:right w:val="none" w:sz="0" w:space="0" w:color="auto"/>
          </w:divBdr>
        </w:div>
        <w:div w:id="182286338">
          <w:marLeft w:val="0"/>
          <w:marRight w:val="0"/>
          <w:marTop w:val="150"/>
          <w:marBottom w:val="0"/>
          <w:divBdr>
            <w:top w:val="none" w:sz="0" w:space="0" w:color="auto"/>
            <w:left w:val="none" w:sz="0" w:space="0" w:color="auto"/>
            <w:bottom w:val="none" w:sz="0" w:space="0" w:color="auto"/>
            <w:right w:val="none" w:sz="0" w:space="0" w:color="auto"/>
          </w:divBdr>
          <w:divsChild>
            <w:div w:id="2013144137">
              <w:marLeft w:val="1155"/>
              <w:marRight w:val="0"/>
              <w:marTop w:val="0"/>
              <w:marBottom w:val="0"/>
              <w:divBdr>
                <w:top w:val="none" w:sz="0" w:space="0" w:color="auto"/>
                <w:left w:val="none" w:sz="0" w:space="0" w:color="auto"/>
                <w:bottom w:val="none" w:sz="0" w:space="0" w:color="auto"/>
                <w:right w:val="none" w:sz="0" w:space="0" w:color="auto"/>
              </w:divBdr>
            </w:div>
            <w:div w:id="608581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2264">
      <w:bodyDiv w:val="1"/>
      <w:marLeft w:val="0"/>
      <w:marRight w:val="0"/>
      <w:marTop w:val="0"/>
      <w:marBottom w:val="0"/>
      <w:divBdr>
        <w:top w:val="none" w:sz="0" w:space="0" w:color="auto"/>
        <w:left w:val="none" w:sz="0" w:space="0" w:color="auto"/>
        <w:bottom w:val="none" w:sz="0" w:space="0" w:color="auto"/>
        <w:right w:val="none" w:sz="0" w:space="0" w:color="auto"/>
      </w:divBdr>
      <w:divsChild>
        <w:div w:id="2091466523">
          <w:marLeft w:val="0"/>
          <w:marRight w:val="0"/>
          <w:marTop w:val="0"/>
          <w:marBottom w:val="0"/>
          <w:divBdr>
            <w:top w:val="none" w:sz="0" w:space="0" w:color="auto"/>
            <w:left w:val="none" w:sz="0" w:space="0" w:color="auto"/>
            <w:bottom w:val="none" w:sz="0" w:space="0" w:color="auto"/>
            <w:right w:val="none" w:sz="0" w:space="0" w:color="auto"/>
          </w:divBdr>
        </w:div>
        <w:div w:id="621309009">
          <w:marLeft w:val="0"/>
          <w:marRight w:val="0"/>
          <w:marTop w:val="150"/>
          <w:marBottom w:val="0"/>
          <w:divBdr>
            <w:top w:val="none" w:sz="0" w:space="0" w:color="auto"/>
            <w:left w:val="none" w:sz="0" w:space="0" w:color="auto"/>
            <w:bottom w:val="none" w:sz="0" w:space="0" w:color="auto"/>
            <w:right w:val="none" w:sz="0" w:space="0" w:color="auto"/>
          </w:divBdr>
          <w:divsChild>
            <w:div w:id="1662544718">
              <w:marLeft w:val="1155"/>
              <w:marRight w:val="0"/>
              <w:marTop w:val="0"/>
              <w:marBottom w:val="0"/>
              <w:divBdr>
                <w:top w:val="none" w:sz="0" w:space="0" w:color="auto"/>
                <w:left w:val="none" w:sz="0" w:space="0" w:color="auto"/>
                <w:bottom w:val="none" w:sz="0" w:space="0" w:color="auto"/>
                <w:right w:val="none" w:sz="0" w:space="0" w:color="auto"/>
              </w:divBdr>
            </w:div>
            <w:div w:id="698898267">
              <w:marLeft w:val="1155"/>
              <w:marRight w:val="0"/>
              <w:marTop w:val="0"/>
              <w:marBottom w:val="0"/>
              <w:divBdr>
                <w:top w:val="none" w:sz="0" w:space="0" w:color="auto"/>
                <w:left w:val="none" w:sz="0" w:space="0" w:color="auto"/>
                <w:bottom w:val="none" w:sz="0" w:space="0" w:color="auto"/>
                <w:right w:val="none" w:sz="0" w:space="0" w:color="auto"/>
              </w:divBdr>
            </w:div>
            <w:div w:id="163803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68901">
      <w:bodyDiv w:val="1"/>
      <w:marLeft w:val="0"/>
      <w:marRight w:val="0"/>
      <w:marTop w:val="0"/>
      <w:marBottom w:val="0"/>
      <w:divBdr>
        <w:top w:val="none" w:sz="0" w:space="0" w:color="auto"/>
        <w:left w:val="none" w:sz="0" w:space="0" w:color="auto"/>
        <w:bottom w:val="none" w:sz="0" w:space="0" w:color="auto"/>
        <w:right w:val="none" w:sz="0" w:space="0" w:color="auto"/>
      </w:divBdr>
      <w:divsChild>
        <w:div w:id="549921182">
          <w:marLeft w:val="0"/>
          <w:marRight w:val="0"/>
          <w:marTop w:val="0"/>
          <w:marBottom w:val="0"/>
          <w:divBdr>
            <w:top w:val="none" w:sz="0" w:space="0" w:color="auto"/>
            <w:left w:val="none" w:sz="0" w:space="0" w:color="auto"/>
            <w:bottom w:val="none" w:sz="0" w:space="0" w:color="auto"/>
            <w:right w:val="none" w:sz="0" w:space="0" w:color="auto"/>
          </w:divBdr>
        </w:div>
        <w:div w:id="51389500">
          <w:marLeft w:val="0"/>
          <w:marRight w:val="0"/>
          <w:marTop w:val="150"/>
          <w:marBottom w:val="0"/>
          <w:divBdr>
            <w:top w:val="none" w:sz="0" w:space="0" w:color="auto"/>
            <w:left w:val="none" w:sz="0" w:space="0" w:color="auto"/>
            <w:bottom w:val="none" w:sz="0" w:space="0" w:color="auto"/>
            <w:right w:val="none" w:sz="0" w:space="0" w:color="auto"/>
          </w:divBdr>
          <w:divsChild>
            <w:div w:id="1221402626">
              <w:marLeft w:val="1155"/>
              <w:marRight w:val="0"/>
              <w:marTop w:val="0"/>
              <w:marBottom w:val="0"/>
              <w:divBdr>
                <w:top w:val="none" w:sz="0" w:space="0" w:color="auto"/>
                <w:left w:val="none" w:sz="0" w:space="0" w:color="auto"/>
                <w:bottom w:val="none" w:sz="0" w:space="0" w:color="auto"/>
                <w:right w:val="none" w:sz="0" w:space="0" w:color="auto"/>
              </w:divBdr>
            </w:div>
            <w:div w:id="2097286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8714">
      <w:bodyDiv w:val="1"/>
      <w:marLeft w:val="0"/>
      <w:marRight w:val="0"/>
      <w:marTop w:val="0"/>
      <w:marBottom w:val="0"/>
      <w:divBdr>
        <w:top w:val="none" w:sz="0" w:space="0" w:color="auto"/>
        <w:left w:val="none" w:sz="0" w:space="0" w:color="auto"/>
        <w:bottom w:val="none" w:sz="0" w:space="0" w:color="auto"/>
        <w:right w:val="none" w:sz="0" w:space="0" w:color="auto"/>
      </w:divBdr>
      <w:divsChild>
        <w:div w:id="696389301">
          <w:marLeft w:val="0"/>
          <w:marRight w:val="0"/>
          <w:marTop w:val="0"/>
          <w:marBottom w:val="0"/>
          <w:divBdr>
            <w:top w:val="none" w:sz="0" w:space="0" w:color="auto"/>
            <w:left w:val="none" w:sz="0" w:space="0" w:color="auto"/>
            <w:bottom w:val="none" w:sz="0" w:space="0" w:color="auto"/>
            <w:right w:val="none" w:sz="0" w:space="0" w:color="auto"/>
          </w:divBdr>
        </w:div>
        <w:div w:id="1200701565">
          <w:marLeft w:val="0"/>
          <w:marRight w:val="0"/>
          <w:marTop w:val="150"/>
          <w:marBottom w:val="0"/>
          <w:divBdr>
            <w:top w:val="none" w:sz="0" w:space="0" w:color="auto"/>
            <w:left w:val="none" w:sz="0" w:space="0" w:color="auto"/>
            <w:bottom w:val="none" w:sz="0" w:space="0" w:color="auto"/>
            <w:right w:val="none" w:sz="0" w:space="0" w:color="auto"/>
          </w:divBdr>
          <w:divsChild>
            <w:div w:id="713578538">
              <w:marLeft w:val="1155"/>
              <w:marRight w:val="0"/>
              <w:marTop w:val="0"/>
              <w:marBottom w:val="0"/>
              <w:divBdr>
                <w:top w:val="none" w:sz="0" w:space="0" w:color="auto"/>
                <w:left w:val="none" w:sz="0" w:space="0" w:color="auto"/>
                <w:bottom w:val="none" w:sz="0" w:space="0" w:color="auto"/>
                <w:right w:val="none" w:sz="0" w:space="0" w:color="auto"/>
              </w:divBdr>
            </w:div>
            <w:div w:id="1780295604">
              <w:marLeft w:val="1155"/>
              <w:marRight w:val="0"/>
              <w:marTop w:val="0"/>
              <w:marBottom w:val="0"/>
              <w:divBdr>
                <w:top w:val="none" w:sz="0" w:space="0" w:color="auto"/>
                <w:left w:val="none" w:sz="0" w:space="0" w:color="auto"/>
                <w:bottom w:val="none" w:sz="0" w:space="0" w:color="auto"/>
                <w:right w:val="none" w:sz="0" w:space="0" w:color="auto"/>
              </w:divBdr>
            </w:div>
            <w:div w:id="108056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742607">
      <w:bodyDiv w:val="1"/>
      <w:marLeft w:val="0"/>
      <w:marRight w:val="0"/>
      <w:marTop w:val="0"/>
      <w:marBottom w:val="0"/>
      <w:divBdr>
        <w:top w:val="none" w:sz="0" w:space="0" w:color="auto"/>
        <w:left w:val="none" w:sz="0" w:space="0" w:color="auto"/>
        <w:bottom w:val="none" w:sz="0" w:space="0" w:color="auto"/>
        <w:right w:val="none" w:sz="0" w:space="0" w:color="auto"/>
      </w:divBdr>
      <w:divsChild>
        <w:div w:id="812872913">
          <w:marLeft w:val="0"/>
          <w:marRight w:val="0"/>
          <w:marTop w:val="0"/>
          <w:marBottom w:val="0"/>
          <w:divBdr>
            <w:top w:val="none" w:sz="0" w:space="0" w:color="auto"/>
            <w:left w:val="none" w:sz="0" w:space="0" w:color="auto"/>
            <w:bottom w:val="none" w:sz="0" w:space="0" w:color="auto"/>
            <w:right w:val="none" w:sz="0" w:space="0" w:color="auto"/>
          </w:divBdr>
        </w:div>
        <w:div w:id="1342396182">
          <w:marLeft w:val="0"/>
          <w:marRight w:val="0"/>
          <w:marTop w:val="150"/>
          <w:marBottom w:val="0"/>
          <w:divBdr>
            <w:top w:val="none" w:sz="0" w:space="0" w:color="auto"/>
            <w:left w:val="none" w:sz="0" w:space="0" w:color="auto"/>
            <w:bottom w:val="none" w:sz="0" w:space="0" w:color="auto"/>
            <w:right w:val="none" w:sz="0" w:space="0" w:color="auto"/>
          </w:divBdr>
          <w:divsChild>
            <w:div w:id="1994723041">
              <w:marLeft w:val="1155"/>
              <w:marRight w:val="0"/>
              <w:marTop w:val="0"/>
              <w:marBottom w:val="0"/>
              <w:divBdr>
                <w:top w:val="none" w:sz="0" w:space="0" w:color="auto"/>
                <w:left w:val="none" w:sz="0" w:space="0" w:color="auto"/>
                <w:bottom w:val="none" w:sz="0" w:space="0" w:color="auto"/>
                <w:right w:val="none" w:sz="0" w:space="0" w:color="auto"/>
              </w:divBdr>
            </w:div>
            <w:div w:id="1487090957">
              <w:marLeft w:val="1155"/>
              <w:marRight w:val="0"/>
              <w:marTop w:val="0"/>
              <w:marBottom w:val="0"/>
              <w:divBdr>
                <w:top w:val="none" w:sz="0" w:space="0" w:color="auto"/>
                <w:left w:val="none" w:sz="0" w:space="0" w:color="auto"/>
                <w:bottom w:val="none" w:sz="0" w:space="0" w:color="auto"/>
                <w:right w:val="none" w:sz="0" w:space="0" w:color="auto"/>
              </w:divBdr>
            </w:div>
            <w:div w:id="146866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2830">
      <w:bodyDiv w:val="1"/>
      <w:marLeft w:val="0"/>
      <w:marRight w:val="0"/>
      <w:marTop w:val="0"/>
      <w:marBottom w:val="0"/>
      <w:divBdr>
        <w:top w:val="none" w:sz="0" w:space="0" w:color="auto"/>
        <w:left w:val="none" w:sz="0" w:space="0" w:color="auto"/>
        <w:bottom w:val="none" w:sz="0" w:space="0" w:color="auto"/>
        <w:right w:val="none" w:sz="0" w:space="0" w:color="auto"/>
      </w:divBdr>
      <w:divsChild>
        <w:div w:id="1405879499">
          <w:marLeft w:val="0"/>
          <w:marRight w:val="0"/>
          <w:marTop w:val="0"/>
          <w:marBottom w:val="0"/>
          <w:divBdr>
            <w:top w:val="none" w:sz="0" w:space="0" w:color="auto"/>
            <w:left w:val="none" w:sz="0" w:space="0" w:color="auto"/>
            <w:bottom w:val="none" w:sz="0" w:space="0" w:color="auto"/>
            <w:right w:val="none" w:sz="0" w:space="0" w:color="auto"/>
          </w:divBdr>
        </w:div>
        <w:div w:id="1154493914">
          <w:marLeft w:val="0"/>
          <w:marRight w:val="0"/>
          <w:marTop w:val="150"/>
          <w:marBottom w:val="0"/>
          <w:divBdr>
            <w:top w:val="none" w:sz="0" w:space="0" w:color="auto"/>
            <w:left w:val="none" w:sz="0" w:space="0" w:color="auto"/>
            <w:bottom w:val="none" w:sz="0" w:space="0" w:color="auto"/>
            <w:right w:val="none" w:sz="0" w:space="0" w:color="auto"/>
          </w:divBdr>
          <w:divsChild>
            <w:div w:id="565384202">
              <w:marLeft w:val="1155"/>
              <w:marRight w:val="0"/>
              <w:marTop w:val="0"/>
              <w:marBottom w:val="0"/>
              <w:divBdr>
                <w:top w:val="none" w:sz="0" w:space="0" w:color="auto"/>
                <w:left w:val="none" w:sz="0" w:space="0" w:color="auto"/>
                <w:bottom w:val="none" w:sz="0" w:space="0" w:color="auto"/>
                <w:right w:val="none" w:sz="0" w:space="0" w:color="auto"/>
              </w:divBdr>
            </w:div>
            <w:div w:id="1153791454">
              <w:marLeft w:val="1155"/>
              <w:marRight w:val="0"/>
              <w:marTop w:val="0"/>
              <w:marBottom w:val="0"/>
              <w:divBdr>
                <w:top w:val="none" w:sz="0" w:space="0" w:color="auto"/>
                <w:left w:val="none" w:sz="0" w:space="0" w:color="auto"/>
                <w:bottom w:val="none" w:sz="0" w:space="0" w:color="auto"/>
                <w:right w:val="none" w:sz="0" w:space="0" w:color="auto"/>
              </w:divBdr>
            </w:div>
            <w:div w:id="186030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292208">
      <w:bodyDiv w:val="1"/>
      <w:marLeft w:val="0"/>
      <w:marRight w:val="0"/>
      <w:marTop w:val="0"/>
      <w:marBottom w:val="0"/>
      <w:divBdr>
        <w:top w:val="none" w:sz="0" w:space="0" w:color="auto"/>
        <w:left w:val="none" w:sz="0" w:space="0" w:color="auto"/>
        <w:bottom w:val="none" w:sz="0" w:space="0" w:color="auto"/>
        <w:right w:val="none" w:sz="0" w:space="0" w:color="auto"/>
      </w:divBdr>
      <w:divsChild>
        <w:div w:id="1694964208">
          <w:marLeft w:val="0"/>
          <w:marRight w:val="0"/>
          <w:marTop w:val="0"/>
          <w:marBottom w:val="0"/>
          <w:divBdr>
            <w:top w:val="none" w:sz="0" w:space="0" w:color="auto"/>
            <w:left w:val="none" w:sz="0" w:space="0" w:color="auto"/>
            <w:bottom w:val="none" w:sz="0" w:space="0" w:color="auto"/>
            <w:right w:val="none" w:sz="0" w:space="0" w:color="auto"/>
          </w:divBdr>
        </w:div>
        <w:div w:id="1606226432">
          <w:marLeft w:val="0"/>
          <w:marRight w:val="0"/>
          <w:marTop w:val="150"/>
          <w:marBottom w:val="0"/>
          <w:divBdr>
            <w:top w:val="none" w:sz="0" w:space="0" w:color="auto"/>
            <w:left w:val="none" w:sz="0" w:space="0" w:color="auto"/>
            <w:bottom w:val="none" w:sz="0" w:space="0" w:color="auto"/>
            <w:right w:val="none" w:sz="0" w:space="0" w:color="auto"/>
          </w:divBdr>
          <w:divsChild>
            <w:div w:id="1263144924">
              <w:marLeft w:val="1155"/>
              <w:marRight w:val="0"/>
              <w:marTop w:val="0"/>
              <w:marBottom w:val="0"/>
              <w:divBdr>
                <w:top w:val="none" w:sz="0" w:space="0" w:color="auto"/>
                <w:left w:val="none" w:sz="0" w:space="0" w:color="auto"/>
                <w:bottom w:val="none" w:sz="0" w:space="0" w:color="auto"/>
                <w:right w:val="none" w:sz="0" w:space="0" w:color="auto"/>
              </w:divBdr>
            </w:div>
            <w:div w:id="1936358866">
              <w:marLeft w:val="1155"/>
              <w:marRight w:val="0"/>
              <w:marTop w:val="0"/>
              <w:marBottom w:val="0"/>
              <w:divBdr>
                <w:top w:val="none" w:sz="0" w:space="0" w:color="auto"/>
                <w:left w:val="none" w:sz="0" w:space="0" w:color="auto"/>
                <w:bottom w:val="none" w:sz="0" w:space="0" w:color="auto"/>
                <w:right w:val="none" w:sz="0" w:space="0" w:color="auto"/>
              </w:divBdr>
            </w:div>
            <w:div w:id="334576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46352">
      <w:bodyDiv w:val="1"/>
      <w:marLeft w:val="0"/>
      <w:marRight w:val="0"/>
      <w:marTop w:val="0"/>
      <w:marBottom w:val="0"/>
      <w:divBdr>
        <w:top w:val="none" w:sz="0" w:space="0" w:color="auto"/>
        <w:left w:val="none" w:sz="0" w:space="0" w:color="auto"/>
        <w:bottom w:val="none" w:sz="0" w:space="0" w:color="auto"/>
        <w:right w:val="none" w:sz="0" w:space="0" w:color="auto"/>
      </w:divBdr>
      <w:divsChild>
        <w:div w:id="1652513678">
          <w:marLeft w:val="0"/>
          <w:marRight w:val="0"/>
          <w:marTop w:val="0"/>
          <w:marBottom w:val="0"/>
          <w:divBdr>
            <w:top w:val="none" w:sz="0" w:space="0" w:color="auto"/>
            <w:left w:val="none" w:sz="0" w:space="0" w:color="auto"/>
            <w:bottom w:val="none" w:sz="0" w:space="0" w:color="auto"/>
            <w:right w:val="none" w:sz="0" w:space="0" w:color="auto"/>
          </w:divBdr>
        </w:div>
        <w:div w:id="1292899690">
          <w:marLeft w:val="0"/>
          <w:marRight w:val="0"/>
          <w:marTop w:val="150"/>
          <w:marBottom w:val="0"/>
          <w:divBdr>
            <w:top w:val="none" w:sz="0" w:space="0" w:color="auto"/>
            <w:left w:val="none" w:sz="0" w:space="0" w:color="auto"/>
            <w:bottom w:val="none" w:sz="0" w:space="0" w:color="auto"/>
            <w:right w:val="none" w:sz="0" w:space="0" w:color="auto"/>
          </w:divBdr>
          <w:divsChild>
            <w:div w:id="1727875326">
              <w:marLeft w:val="1155"/>
              <w:marRight w:val="0"/>
              <w:marTop w:val="0"/>
              <w:marBottom w:val="0"/>
              <w:divBdr>
                <w:top w:val="none" w:sz="0" w:space="0" w:color="auto"/>
                <w:left w:val="none" w:sz="0" w:space="0" w:color="auto"/>
                <w:bottom w:val="none" w:sz="0" w:space="0" w:color="auto"/>
                <w:right w:val="none" w:sz="0" w:space="0" w:color="auto"/>
              </w:divBdr>
            </w:div>
            <w:div w:id="1156337669">
              <w:marLeft w:val="1155"/>
              <w:marRight w:val="0"/>
              <w:marTop w:val="0"/>
              <w:marBottom w:val="0"/>
              <w:divBdr>
                <w:top w:val="none" w:sz="0" w:space="0" w:color="auto"/>
                <w:left w:val="none" w:sz="0" w:space="0" w:color="auto"/>
                <w:bottom w:val="none" w:sz="0" w:space="0" w:color="auto"/>
                <w:right w:val="none" w:sz="0" w:space="0" w:color="auto"/>
              </w:divBdr>
            </w:div>
            <w:div w:id="2129008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58328">
      <w:bodyDiv w:val="1"/>
      <w:marLeft w:val="0"/>
      <w:marRight w:val="0"/>
      <w:marTop w:val="0"/>
      <w:marBottom w:val="0"/>
      <w:divBdr>
        <w:top w:val="none" w:sz="0" w:space="0" w:color="auto"/>
        <w:left w:val="none" w:sz="0" w:space="0" w:color="auto"/>
        <w:bottom w:val="none" w:sz="0" w:space="0" w:color="auto"/>
        <w:right w:val="none" w:sz="0" w:space="0" w:color="auto"/>
      </w:divBdr>
      <w:divsChild>
        <w:div w:id="1793396521">
          <w:marLeft w:val="0"/>
          <w:marRight w:val="0"/>
          <w:marTop w:val="0"/>
          <w:marBottom w:val="0"/>
          <w:divBdr>
            <w:top w:val="none" w:sz="0" w:space="0" w:color="auto"/>
            <w:left w:val="none" w:sz="0" w:space="0" w:color="auto"/>
            <w:bottom w:val="none" w:sz="0" w:space="0" w:color="auto"/>
            <w:right w:val="none" w:sz="0" w:space="0" w:color="auto"/>
          </w:divBdr>
        </w:div>
        <w:div w:id="830022886">
          <w:marLeft w:val="0"/>
          <w:marRight w:val="0"/>
          <w:marTop w:val="150"/>
          <w:marBottom w:val="0"/>
          <w:divBdr>
            <w:top w:val="none" w:sz="0" w:space="0" w:color="auto"/>
            <w:left w:val="none" w:sz="0" w:space="0" w:color="auto"/>
            <w:bottom w:val="none" w:sz="0" w:space="0" w:color="auto"/>
            <w:right w:val="none" w:sz="0" w:space="0" w:color="auto"/>
          </w:divBdr>
          <w:divsChild>
            <w:div w:id="419525995">
              <w:marLeft w:val="1155"/>
              <w:marRight w:val="0"/>
              <w:marTop w:val="0"/>
              <w:marBottom w:val="0"/>
              <w:divBdr>
                <w:top w:val="none" w:sz="0" w:space="0" w:color="auto"/>
                <w:left w:val="none" w:sz="0" w:space="0" w:color="auto"/>
                <w:bottom w:val="none" w:sz="0" w:space="0" w:color="auto"/>
                <w:right w:val="none" w:sz="0" w:space="0" w:color="auto"/>
              </w:divBdr>
            </w:div>
            <w:div w:id="747076149">
              <w:marLeft w:val="1155"/>
              <w:marRight w:val="0"/>
              <w:marTop w:val="0"/>
              <w:marBottom w:val="0"/>
              <w:divBdr>
                <w:top w:val="none" w:sz="0" w:space="0" w:color="auto"/>
                <w:left w:val="none" w:sz="0" w:space="0" w:color="auto"/>
                <w:bottom w:val="none" w:sz="0" w:space="0" w:color="auto"/>
                <w:right w:val="none" w:sz="0" w:space="0" w:color="auto"/>
              </w:divBdr>
            </w:div>
            <w:div w:id="27294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378749">
      <w:bodyDiv w:val="1"/>
      <w:marLeft w:val="0"/>
      <w:marRight w:val="0"/>
      <w:marTop w:val="0"/>
      <w:marBottom w:val="0"/>
      <w:divBdr>
        <w:top w:val="none" w:sz="0" w:space="0" w:color="auto"/>
        <w:left w:val="none" w:sz="0" w:space="0" w:color="auto"/>
        <w:bottom w:val="none" w:sz="0" w:space="0" w:color="auto"/>
        <w:right w:val="none" w:sz="0" w:space="0" w:color="auto"/>
      </w:divBdr>
      <w:divsChild>
        <w:div w:id="603733075">
          <w:marLeft w:val="0"/>
          <w:marRight w:val="0"/>
          <w:marTop w:val="0"/>
          <w:marBottom w:val="0"/>
          <w:divBdr>
            <w:top w:val="none" w:sz="0" w:space="0" w:color="auto"/>
            <w:left w:val="none" w:sz="0" w:space="0" w:color="auto"/>
            <w:bottom w:val="none" w:sz="0" w:space="0" w:color="auto"/>
            <w:right w:val="none" w:sz="0" w:space="0" w:color="auto"/>
          </w:divBdr>
        </w:div>
        <w:div w:id="818349294">
          <w:marLeft w:val="0"/>
          <w:marRight w:val="0"/>
          <w:marTop w:val="150"/>
          <w:marBottom w:val="0"/>
          <w:divBdr>
            <w:top w:val="none" w:sz="0" w:space="0" w:color="auto"/>
            <w:left w:val="none" w:sz="0" w:space="0" w:color="auto"/>
            <w:bottom w:val="none" w:sz="0" w:space="0" w:color="auto"/>
            <w:right w:val="none" w:sz="0" w:space="0" w:color="auto"/>
          </w:divBdr>
          <w:divsChild>
            <w:div w:id="1302729042">
              <w:marLeft w:val="1155"/>
              <w:marRight w:val="0"/>
              <w:marTop w:val="0"/>
              <w:marBottom w:val="0"/>
              <w:divBdr>
                <w:top w:val="none" w:sz="0" w:space="0" w:color="auto"/>
                <w:left w:val="none" w:sz="0" w:space="0" w:color="auto"/>
                <w:bottom w:val="none" w:sz="0" w:space="0" w:color="auto"/>
                <w:right w:val="none" w:sz="0" w:space="0" w:color="auto"/>
              </w:divBdr>
            </w:div>
            <w:div w:id="274218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6483">
      <w:bodyDiv w:val="1"/>
      <w:marLeft w:val="0"/>
      <w:marRight w:val="0"/>
      <w:marTop w:val="0"/>
      <w:marBottom w:val="0"/>
      <w:divBdr>
        <w:top w:val="none" w:sz="0" w:space="0" w:color="auto"/>
        <w:left w:val="none" w:sz="0" w:space="0" w:color="auto"/>
        <w:bottom w:val="none" w:sz="0" w:space="0" w:color="auto"/>
        <w:right w:val="none" w:sz="0" w:space="0" w:color="auto"/>
      </w:divBdr>
      <w:divsChild>
        <w:div w:id="1719091064">
          <w:marLeft w:val="0"/>
          <w:marRight w:val="0"/>
          <w:marTop w:val="0"/>
          <w:marBottom w:val="0"/>
          <w:divBdr>
            <w:top w:val="none" w:sz="0" w:space="0" w:color="auto"/>
            <w:left w:val="none" w:sz="0" w:space="0" w:color="auto"/>
            <w:bottom w:val="none" w:sz="0" w:space="0" w:color="auto"/>
            <w:right w:val="none" w:sz="0" w:space="0" w:color="auto"/>
          </w:divBdr>
        </w:div>
        <w:div w:id="59406398">
          <w:marLeft w:val="0"/>
          <w:marRight w:val="0"/>
          <w:marTop w:val="150"/>
          <w:marBottom w:val="0"/>
          <w:divBdr>
            <w:top w:val="none" w:sz="0" w:space="0" w:color="auto"/>
            <w:left w:val="none" w:sz="0" w:space="0" w:color="auto"/>
            <w:bottom w:val="none" w:sz="0" w:space="0" w:color="auto"/>
            <w:right w:val="none" w:sz="0" w:space="0" w:color="auto"/>
          </w:divBdr>
          <w:divsChild>
            <w:div w:id="1493062206">
              <w:marLeft w:val="1155"/>
              <w:marRight w:val="0"/>
              <w:marTop w:val="0"/>
              <w:marBottom w:val="0"/>
              <w:divBdr>
                <w:top w:val="none" w:sz="0" w:space="0" w:color="auto"/>
                <w:left w:val="none" w:sz="0" w:space="0" w:color="auto"/>
                <w:bottom w:val="none" w:sz="0" w:space="0" w:color="auto"/>
                <w:right w:val="none" w:sz="0" w:space="0" w:color="auto"/>
              </w:divBdr>
            </w:div>
            <w:div w:id="1127166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15558">
      <w:bodyDiv w:val="1"/>
      <w:marLeft w:val="0"/>
      <w:marRight w:val="0"/>
      <w:marTop w:val="0"/>
      <w:marBottom w:val="0"/>
      <w:divBdr>
        <w:top w:val="none" w:sz="0" w:space="0" w:color="auto"/>
        <w:left w:val="none" w:sz="0" w:space="0" w:color="auto"/>
        <w:bottom w:val="none" w:sz="0" w:space="0" w:color="auto"/>
        <w:right w:val="none" w:sz="0" w:space="0" w:color="auto"/>
      </w:divBdr>
      <w:divsChild>
        <w:div w:id="1614096814">
          <w:marLeft w:val="0"/>
          <w:marRight w:val="0"/>
          <w:marTop w:val="0"/>
          <w:marBottom w:val="0"/>
          <w:divBdr>
            <w:top w:val="none" w:sz="0" w:space="0" w:color="auto"/>
            <w:left w:val="none" w:sz="0" w:space="0" w:color="auto"/>
            <w:bottom w:val="none" w:sz="0" w:space="0" w:color="auto"/>
            <w:right w:val="none" w:sz="0" w:space="0" w:color="auto"/>
          </w:divBdr>
        </w:div>
        <w:div w:id="189493366">
          <w:marLeft w:val="0"/>
          <w:marRight w:val="0"/>
          <w:marTop w:val="150"/>
          <w:marBottom w:val="0"/>
          <w:divBdr>
            <w:top w:val="none" w:sz="0" w:space="0" w:color="auto"/>
            <w:left w:val="none" w:sz="0" w:space="0" w:color="auto"/>
            <w:bottom w:val="none" w:sz="0" w:space="0" w:color="auto"/>
            <w:right w:val="none" w:sz="0" w:space="0" w:color="auto"/>
          </w:divBdr>
          <w:divsChild>
            <w:div w:id="1563758333">
              <w:marLeft w:val="1155"/>
              <w:marRight w:val="0"/>
              <w:marTop w:val="0"/>
              <w:marBottom w:val="0"/>
              <w:divBdr>
                <w:top w:val="none" w:sz="0" w:space="0" w:color="auto"/>
                <w:left w:val="none" w:sz="0" w:space="0" w:color="auto"/>
                <w:bottom w:val="none" w:sz="0" w:space="0" w:color="auto"/>
                <w:right w:val="none" w:sz="0" w:space="0" w:color="auto"/>
              </w:divBdr>
            </w:div>
            <w:div w:id="461773104">
              <w:marLeft w:val="1155"/>
              <w:marRight w:val="0"/>
              <w:marTop w:val="0"/>
              <w:marBottom w:val="0"/>
              <w:divBdr>
                <w:top w:val="none" w:sz="0" w:space="0" w:color="auto"/>
                <w:left w:val="none" w:sz="0" w:space="0" w:color="auto"/>
                <w:bottom w:val="none" w:sz="0" w:space="0" w:color="auto"/>
                <w:right w:val="none" w:sz="0" w:space="0" w:color="auto"/>
              </w:divBdr>
            </w:div>
            <w:div w:id="1557816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610335">
      <w:bodyDiv w:val="1"/>
      <w:marLeft w:val="0"/>
      <w:marRight w:val="0"/>
      <w:marTop w:val="0"/>
      <w:marBottom w:val="0"/>
      <w:divBdr>
        <w:top w:val="none" w:sz="0" w:space="0" w:color="auto"/>
        <w:left w:val="none" w:sz="0" w:space="0" w:color="auto"/>
        <w:bottom w:val="none" w:sz="0" w:space="0" w:color="auto"/>
        <w:right w:val="none" w:sz="0" w:space="0" w:color="auto"/>
      </w:divBdr>
      <w:divsChild>
        <w:div w:id="1334066181">
          <w:marLeft w:val="0"/>
          <w:marRight w:val="0"/>
          <w:marTop w:val="0"/>
          <w:marBottom w:val="0"/>
          <w:divBdr>
            <w:top w:val="none" w:sz="0" w:space="0" w:color="auto"/>
            <w:left w:val="none" w:sz="0" w:space="0" w:color="auto"/>
            <w:bottom w:val="none" w:sz="0" w:space="0" w:color="auto"/>
            <w:right w:val="none" w:sz="0" w:space="0" w:color="auto"/>
          </w:divBdr>
        </w:div>
        <w:div w:id="584194000">
          <w:marLeft w:val="0"/>
          <w:marRight w:val="0"/>
          <w:marTop w:val="150"/>
          <w:marBottom w:val="0"/>
          <w:divBdr>
            <w:top w:val="none" w:sz="0" w:space="0" w:color="auto"/>
            <w:left w:val="none" w:sz="0" w:space="0" w:color="auto"/>
            <w:bottom w:val="none" w:sz="0" w:space="0" w:color="auto"/>
            <w:right w:val="none" w:sz="0" w:space="0" w:color="auto"/>
          </w:divBdr>
          <w:divsChild>
            <w:div w:id="121117920">
              <w:marLeft w:val="1155"/>
              <w:marRight w:val="0"/>
              <w:marTop w:val="0"/>
              <w:marBottom w:val="0"/>
              <w:divBdr>
                <w:top w:val="none" w:sz="0" w:space="0" w:color="auto"/>
                <w:left w:val="none" w:sz="0" w:space="0" w:color="auto"/>
                <w:bottom w:val="none" w:sz="0" w:space="0" w:color="auto"/>
                <w:right w:val="none" w:sz="0" w:space="0" w:color="auto"/>
              </w:divBdr>
            </w:div>
            <w:div w:id="1388800389">
              <w:marLeft w:val="1155"/>
              <w:marRight w:val="0"/>
              <w:marTop w:val="0"/>
              <w:marBottom w:val="0"/>
              <w:divBdr>
                <w:top w:val="none" w:sz="0" w:space="0" w:color="auto"/>
                <w:left w:val="none" w:sz="0" w:space="0" w:color="auto"/>
                <w:bottom w:val="none" w:sz="0" w:space="0" w:color="auto"/>
                <w:right w:val="none" w:sz="0" w:space="0" w:color="auto"/>
              </w:divBdr>
            </w:div>
            <w:div w:id="103180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117486">
      <w:bodyDiv w:val="1"/>
      <w:marLeft w:val="0"/>
      <w:marRight w:val="0"/>
      <w:marTop w:val="0"/>
      <w:marBottom w:val="0"/>
      <w:divBdr>
        <w:top w:val="none" w:sz="0" w:space="0" w:color="auto"/>
        <w:left w:val="none" w:sz="0" w:space="0" w:color="auto"/>
        <w:bottom w:val="none" w:sz="0" w:space="0" w:color="auto"/>
        <w:right w:val="none" w:sz="0" w:space="0" w:color="auto"/>
      </w:divBdr>
      <w:divsChild>
        <w:div w:id="1970551974">
          <w:marLeft w:val="0"/>
          <w:marRight w:val="0"/>
          <w:marTop w:val="0"/>
          <w:marBottom w:val="0"/>
          <w:divBdr>
            <w:top w:val="none" w:sz="0" w:space="0" w:color="auto"/>
            <w:left w:val="none" w:sz="0" w:space="0" w:color="auto"/>
            <w:bottom w:val="none" w:sz="0" w:space="0" w:color="auto"/>
            <w:right w:val="none" w:sz="0" w:space="0" w:color="auto"/>
          </w:divBdr>
        </w:div>
        <w:div w:id="1256478310">
          <w:marLeft w:val="0"/>
          <w:marRight w:val="0"/>
          <w:marTop w:val="150"/>
          <w:marBottom w:val="0"/>
          <w:divBdr>
            <w:top w:val="none" w:sz="0" w:space="0" w:color="auto"/>
            <w:left w:val="none" w:sz="0" w:space="0" w:color="auto"/>
            <w:bottom w:val="none" w:sz="0" w:space="0" w:color="auto"/>
            <w:right w:val="none" w:sz="0" w:space="0" w:color="auto"/>
          </w:divBdr>
          <w:divsChild>
            <w:div w:id="1309633721">
              <w:marLeft w:val="1155"/>
              <w:marRight w:val="0"/>
              <w:marTop w:val="0"/>
              <w:marBottom w:val="0"/>
              <w:divBdr>
                <w:top w:val="none" w:sz="0" w:space="0" w:color="auto"/>
                <w:left w:val="none" w:sz="0" w:space="0" w:color="auto"/>
                <w:bottom w:val="none" w:sz="0" w:space="0" w:color="auto"/>
                <w:right w:val="none" w:sz="0" w:space="0" w:color="auto"/>
              </w:divBdr>
            </w:div>
            <w:div w:id="683244689">
              <w:marLeft w:val="1155"/>
              <w:marRight w:val="0"/>
              <w:marTop w:val="0"/>
              <w:marBottom w:val="0"/>
              <w:divBdr>
                <w:top w:val="none" w:sz="0" w:space="0" w:color="auto"/>
                <w:left w:val="none" w:sz="0" w:space="0" w:color="auto"/>
                <w:bottom w:val="none" w:sz="0" w:space="0" w:color="auto"/>
                <w:right w:val="none" w:sz="0" w:space="0" w:color="auto"/>
              </w:divBdr>
            </w:div>
            <w:div w:id="559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25439">
      <w:bodyDiv w:val="1"/>
      <w:marLeft w:val="0"/>
      <w:marRight w:val="0"/>
      <w:marTop w:val="0"/>
      <w:marBottom w:val="0"/>
      <w:divBdr>
        <w:top w:val="none" w:sz="0" w:space="0" w:color="auto"/>
        <w:left w:val="none" w:sz="0" w:space="0" w:color="auto"/>
        <w:bottom w:val="none" w:sz="0" w:space="0" w:color="auto"/>
        <w:right w:val="none" w:sz="0" w:space="0" w:color="auto"/>
      </w:divBdr>
      <w:divsChild>
        <w:div w:id="49039137">
          <w:marLeft w:val="0"/>
          <w:marRight w:val="0"/>
          <w:marTop w:val="0"/>
          <w:marBottom w:val="0"/>
          <w:divBdr>
            <w:top w:val="none" w:sz="0" w:space="0" w:color="auto"/>
            <w:left w:val="none" w:sz="0" w:space="0" w:color="auto"/>
            <w:bottom w:val="none" w:sz="0" w:space="0" w:color="auto"/>
            <w:right w:val="none" w:sz="0" w:space="0" w:color="auto"/>
          </w:divBdr>
        </w:div>
        <w:div w:id="104348136">
          <w:marLeft w:val="0"/>
          <w:marRight w:val="0"/>
          <w:marTop w:val="150"/>
          <w:marBottom w:val="0"/>
          <w:divBdr>
            <w:top w:val="none" w:sz="0" w:space="0" w:color="auto"/>
            <w:left w:val="none" w:sz="0" w:space="0" w:color="auto"/>
            <w:bottom w:val="none" w:sz="0" w:space="0" w:color="auto"/>
            <w:right w:val="none" w:sz="0" w:space="0" w:color="auto"/>
          </w:divBdr>
          <w:divsChild>
            <w:div w:id="111441933">
              <w:marLeft w:val="1155"/>
              <w:marRight w:val="0"/>
              <w:marTop w:val="0"/>
              <w:marBottom w:val="0"/>
              <w:divBdr>
                <w:top w:val="none" w:sz="0" w:space="0" w:color="auto"/>
                <w:left w:val="none" w:sz="0" w:space="0" w:color="auto"/>
                <w:bottom w:val="none" w:sz="0" w:space="0" w:color="auto"/>
                <w:right w:val="none" w:sz="0" w:space="0" w:color="auto"/>
              </w:divBdr>
            </w:div>
            <w:div w:id="920065411">
              <w:marLeft w:val="1155"/>
              <w:marRight w:val="0"/>
              <w:marTop w:val="0"/>
              <w:marBottom w:val="0"/>
              <w:divBdr>
                <w:top w:val="none" w:sz="0" w:space="0" w:color="auto"/>
                <w:left w:val="none" w:sz="0" w:space="0" w:color="auto"/>
                <w:bottom w:val="none" w:sz="0" w:space="0" w:color="auto"/>
                <w:right w:val="none" w:sz="0" w:space="0" w:color="auto"/>
              </w:divBdr>
            </w:div>
            <w:div w:id="1245651846">
              <w:marLeft w:val="1155"/>
              <w:marRight w:val="0"/>
              <w:marTop w:val="0"/>
              <w:marBottom w:val="0"/>
              <w:divBdr>
                <w:top w:val="none" w:sz="0" w:space="0" w:color="auto"/>
                <w:left w:val="none" w:sz="0" w:space="0" w:color="auto"/>
                <w:bottom w:val="none" w:sz="0" w:space="0" w:color="auto"/>
                <w:right w:val="none" w:sz="0" w:space="0" w:color="auto"/>
              </w:divBdr>
            </w:div>
            <w:div w:id="1815952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378421">
      <w:bodyDiv w:val="1"/>
      <w:marLeft w:val="0"/>
      <w:marRight w:val="0"/>
      <w:marTop w:val="0"/>
      <w:marBottom w:val="0"/>
      <w:divBdr>
        <w:top w:val="none" w:sz="0" w:space="0" w:color="auto"/>
        <w:left w:val="none" w:sz="0" w:space="0" w:color="auto"/>
        <w:bottom w:val="none" w:sz="0" w:space="0" w:color="auto"/>
        <w:right w:val="none" w:sz="0" w:space="0" w:color="auto"/>
      </w:divBdr>
      <w:divsChild>
        <w:div w:id="2132824068">
          <w:marLeft w:val="0"/>
          <w:marRight w:val="0"/>
          <w:marTop w:val="0"/>
          <w:marBottom w:val="0"/>
          <w:divBdr>
            <w:top w:val="none" w:sz="0" w:space="0" w:color="auto"/>
            <w:left w:val="none" w:sz="0" w:space="0" w:color="auto"/>
            <w:bottom w:val="none" w:sz="0" w:space="0" w:color="auto"/>
            <w:right w:val="none" w:sz="0" w:space="0" w:color="auto"/>
          </w:divBdr>
        </w:div>
        <w:div w:id="158734231">
          <w:marLeft w:val="0"/>
          <w:marRight w:val="0"/>
          <w:marTop w:val="150"/>
          <w:marBottom w:val="0"/>
          <w:divBdr>
            <w:top w:val="none" w:sz="0" w:space="0" w:color="auto"/>
            <w:left w:val="none" w:sz="0" w:space="0" w:color="auto"/>
            <w:bottom w:val="none" w:sz="0" w:space="0" w:color="auto"/>
            <w:right w:val="none" w:sz="0" w:space="0" w:color="auto"/>
          </w:divBdr>
          <w:divsChild>
            <w:div w:id="491723086">
              <w:marLeft w:val="1155"/>
              <w:marRight w:val="0"/>
              <w:marTop w:val="0"/>
              <w:marBottom w:val="0"/>
              <w:divBdr>
                <w:top w:val="none" w:sz="0" w:space="0" w:color="auto"/>
                <w:left w:val="none" w:sz="0" w:space="0" w:color="auto"/>
                <w:bottom w:val="none" w:sz="0" w:space="0" w:color="auto"/>
                <w:right w:val="none" w:sz="0" w:space="0" w:color="auto"/>
              </w:divBdr>
            </w:div>
            <w:div w:id="1677682921">
              <w:marLeft w:val="1155"/>
              <w:marRight w:val="0"/>
              <w:marTop w:val="0"/>
              <w:marBottom w:val="0"/>
              <w:divBdr>
                <w:top w:val="none" w:sz="0" w:space="0" w:color="auto"/>
                <w:left w:val="none" w:sz="0" w:space="0" w:color="auto"/>
                <w:bottom w:val="none" w:sz="0" w:space="0" w:color="auto"/>
                <w:right w:val="none" w:sz="0" w:space="0" w:color="auto"/>
              </w:divBdr>
            </w:div>
            <w:div w:id="168532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59713">
      <w:bodyDiv w:val="1"/>
      <w:marLeft w:val="0"/>
      <w:marRight w:val="0"/>
      <w:marTop w:val="0"/>
      <w:marBottom w:val="0"/>
      <w:divBdr>
        <w:top w:val="none" w:sz="0" w:space="0" w:color="auto"/>
        <w:left w:val="none" w:sz="0" w:space="0" w:color="auto"/>
        <w:bottom w:val="none" w:sz="0" w:space="0" w:color="auto"/>
        <w:right w:val="none" w:sz="0" w:space="0" w:color="auto"/>
      </w:divBdr>
      <w:divsChild>
        <w:div w:id="1898934371">
          <w:marLeft w:val="0"/>
          <w:marRight w:val="0"/>
          <w:marTop w:val="0"/>
          <w:marBottom w:val="0"/>
          <w:divBdr>
            <w:top w:val="none" w:sz="0" w:space="0" w:color="auto"/>
            <w:left w:val="none" w:sz="0" w:space="0" w:color="auto"/>
            <w:bottom w:val="none" w:sz="0" w:space="0" w:color="auto"/>
            <w:right w:val="none" w:sz="0" w:space="0" w:color="auto"/>
          </w:divBdr>
        </w:div>
        <w:div w:id="1696030297">
          <w:marLeft w:val="0"/>
          <w:marRight w:val="0"/>
          <w:marTop w:val="150"/>
          <w:marBottom w:val="0"/>
          <w:divBdr>
            <w:top w:val="none" w:sz="0" w:space="0" w:color="auto"/>
            <w:left w:val="none" w:sz="0" w:space="0" w:color="auto"/>
            <w:bottom w:val="none" w:sz="0" w:space="0" w:color="auto"/>
            <w:right w:val="none" w:sz="0" w:space="0" w:color="auto"/>
          </w:divBdr>
          <w:divsChild>
            <w:div w:id="1159613794">
              <w:marLeft w:val="1155"/>
              <w:marRight w:val="0"/>
              <w:marTop w:val="0"/>
              <w:marBottom w:val="0"/>
              <w:divBdr>
                <w:top w:val="none" w:sz="0" w:space="0" w:color="auto"/>
                <w:left w:val="none" w:sz="0" w:space="0" w:color="auto"/>
                <w:bottom w:val="none" w:sz="0" w:space="0" w:color="auto"/>
                <w:right w:val="none" w:sz="0" w:space="0" w:color="auto"/>
              </w:divBdr>
            </w:div>
            <w:div w:id="967399852">
              <w:marLeft w:val="1155"/>
              <w:marRight w:val="0"/>
              <w:marTop w:val="0"/>
              <w:marBottom w:val="0"/>
              <w:divBdr>
                <w:top w:val="none" w:sz="0" w:space="0" w:color="auto"/>
                <w:left w:val="none" w:sz="0" w:space="0" w:color="auto"/>
                <w:bottom w:val="none" w:sz="0" w:space="0" w:color="auto"/>
                <w:right w:val="none" w:sz="0" w:space="0" w:color="auto"/>
              </w:divBdr>
            </w:div>
            <w:div w:id="846796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806225">
      <w:bodyDiv w:val="1"/>
      <w:marLeft w:val="0"/>
      <w:marRight w:val="0"/>
      <w:marTop w:val="0"/>
      <w:marBottom w:val="0"/>
      <w:divBdr>
        <w:top w:val="none" w:sz="0" w:space="0" w:color="auto"/>
        <w:left w:val="none" w:sz="0" w:space="0" w:color="auto"/>
        <w:bottom w:val="none" w:sz="0" w:space="0" w:color="auto"/>
        <w:right w:val="none" w:sz="0" w:space="0" w:color="auto"/>
      </w:divBdr>
      <w:divsChild>
        <w:div w:id="637107424">
          <w:marLeft w:val="0"/>
          <w:marRight w:val="0"/>
          <w:marTop w:val="0"/>
          <w:marBottom w:val="0"/>
          <w:divBdr>
            <w:top w:val="none" w:sz="0" w:space="0" w:color="auto"/>
            <w:left w:val="none" w:sz="0" w:space="0" w:color="auto"/>
            <w:bottom w:val="none" w:sz="0" w:space="0" w:color="auto"/>
            <w:right w:val="none" w:sz="0" w:space="0" w:color="auto"/>
          </w:divBdr>
        </w:div>
        <w:div w:id="1436906591">
          <w:marLeft w:val="0"/>
          <w:marRight w:val="0"/>
          <w:marTop w:val="150"/>
          <w:marBottom w:val="0"/>
          <w:divBdr>
            <w:top w:val="none" w:sz="0" w:space="0" w:color="auto"/>
            <w:left w:val="none" w:sz="0" w:space="0" w:color="auto"/>
            <w:bottom w:val="none" w:sz="0" w:space="0" w:color="auto"/>
            <w:right w:val="none" w:sz="0" w:space="0" w:color="auto"/>
          </w:divBdr>
          <w:divsChild>
            <w:div w:id="1666319319">
              <w:marLeft w:val="1155"/>
              <w:marRight w:val="0"/>
              <w:marTop w:val="0"/>
              <w:marBottom w:val="0"/>
              <w:divBdr>
                <w:top w:val="none" w:sz="0" w:space="0" w:color="auto"/>
                <w:left w:val="none" w:sz="0" w:space="0" w:color="auto"/>
                <w:bottom w:val="none" w:sz="0" w:space="0" w:color="auto"/>
                <w:right w:val="none" w:sz="0" w:space="0" w:color="auto"/>
              </w:divBdr>
            </w:div>
            <w:div w:id="1373849226">
              <w:marLeft w:val="1155"/>
              <w:marRight w:val="0"/>
              <w:marTop w:val="0"/>
              <w:marBottom w:val="0"/>
              <w:divBdr>
                <w:top w:val="none" w:sz="0" w:space="0" w:color="auto"/>
                <w:left w:val="none" w:sz="0" w:space="0" w:color="auto"/>
                <w:bottom w:val="none" w:sz="0" w:space="0" w:color="auto"/>
                <w:right w:val="none" w:sz="0" w:space="0" w:color="auto"/>
              </w:divBdr>
            </w:div>
            <w:div w:id="107782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881627">
      <w:bodyDiv w:val="1"/>
      <w:marLeft w:val="0"/>
      <w:marRight w:val="0"/>
      <w:marTop w:val="0"/>
      <w:marBottom w:val="0"/>
      <w:divBdr>
        <w:top w:val="none" w:sz="0" w:space="0" w:color="auto"/>
        <w:left w:val="none" w:sz="0" w:space="0" w:color="auto"/>
        <w:bottom w:val="none" w:sz="0" w:space="0" w:color="auto"/>
        <w:right w:val="none" w:sz="0" w:space="0" w:color="auto"/>
      </w:divBdr>
      <w:divsChild>
        <w:div w:id="548298656">
          <w:marLeft w:val="0"/>
          <w:marRight w:val="0"/>
          <w:marTop w:val="0"/>
          <w:marBottom w:val="0"/>
          <w:divBdr>
            <w:top w:val="none" w:sz="0" w:space="0" w:color="auto"/>
            <w:left w:val="none" w:sz="0" w:space="0" w:color="auto"/>
            <w:bottom w:val="none" w:sz="0" w:space="0" w:color="auto"/>
            <w:right w:val="none" w:sz="0" w:space="0" w:color="auto"/>
          </w:divBdr>
        </w:div>
        <w:div w:id="607587242">
          <w:marLeft w:val="0"/>
          <w:marRight w:val="0"/>
          <w:marTop w:val="150"/>
          <w:marBottom w:val="0"/>
          <w:divBdr>
            <w:top w:val="none" w:sz="0" w:space="0" w:color="auto"/>
            <w:left w:val="none" w:sz="0" w:space="0" w:color="auto"/>
            <w:bottom w:val="none" w:sz="0" w:space="0" w:color="auto"/>
            <w:right w:val="none" w:sz="0" w:space="0" w:color="auto"/>
          </w:divBdr>
          <w:divsChild>
            <w:div w:id="1295064869">
              <w:marLeft w:val="1155"/>
              <w:marRight w:val="0"/>
              <w:marTop w:val="0"/>
              <w:marBottom w:val="0"/>
              <w:divBdr>
                <w:top w:val="none" w:sz="0" w:space="0" w:color="auto"/>
                <w:left w:val="none" w:sz="0" w:space="0" w:color="auto"/>
                <w:bottom w:val="none" w:sz="0" w:space="0" w:color="auto"/>
                <w:right w:val="none" w:sz="0" w:space="0" w:color="auto"/>
              </w:divBdr>
            </w:div>
            <w:div w:id="1476217441">
              <w:marLeft w:val="1155"/>
              <w:marRight w:val="0"/>
              <w:marTop w:val="0"/>
              <w:marBottom w:val="0"/>
              <w:divBdr>
                <w:top w:val="none" w:sz="0" w:space="0" w:color="auto"/>
                <w:left w:val="none" w:sz="0" w:space="0" w:color="auto"/>
                <w:bottom w:val="none" w:sz="0" w:space="0" w:color="auto"/>
                <w:right w:val="none" w:sz="0" w:space="0" w:color="auto"/>
              </w:divBdr>
            </w:div>
            <w:div w:id="27564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76408">
      <w:bodyDiv w:val="1"/>
      <w:marLeft w:val="0"/>
      <w:marRight w:val="0"/>
      <w:marTop w:val="0"/>
      <w:marBottom w:val="0"/>
      <w:divBdr>
        <w:top w:val="none" w:sz="0" w:space="0" w:color="auto"/>
        <w:left w:val="none" w:sz="0" w:space="0" w:color="auto"/>
        <w:bottom w:val="none" w:sz="0" w:space="0" w:color="auto"/>
        <w:right w:val="none" w:sz="0" w:space="0" w:color="auto"/>
      </w:divBdr>
      <w:divsChild>
        <w:div w:id="1656839111">
          <w:marLeft w:val="0"/>
          <w:marRight w:val="0"/>
          <w:marTop w:val="0"/>
          <w:marBottom w:val="0"/>
          <w:divBdr>
            <w:top w:val="none" w:sz="0" w:space="0" w:color="auto"/>
            <w:left w:val="none" w:sz="0" w:space="0" w:color="auto"/>
            <w:bottom w:val="none" w:sz="0" w:space="0" w:color="auto"/>
            <w:right w:val="none" w:sz="0" w:space="0" w:color="auto"/>
          </w:divBdr>
        </w:div>
        <w:div w:id="383912317">
          <w:marLeft w:val="0"/>
          <w:marRight w:val="0"/>
          <w:marTop w:val="150"/>
          <w:marBottom w:val="0"/>
          <w:divBdr>
            <w:top w:val="none" w:sz="0" w:space="0" w:color="auto"/>
            <w:left w:val="none" w:sz="0" w:space="0" w:color="auto"/>
            <w:bottom w:val="none" w:sz="0" w:space="0" w:color="auto"/>
            <w:right w:val="none" w:sz="0" w:space="0" w:color="auto"/>
          </w:divBdr>
          <w:divsChild>
            <w:div w:id="405301407">
              <w:marLeft w:val="1155"/>
              <w:marRight w:val="0"/>
              <w:marTop w:val="0"/>
              <w:marBottom w:val="0"/>
              <w:divBdr>
                <w:top w:val="none" w:sz="0" w:space="0" w:color="auto"/>
                <w:left w:val="none" w:sz="0" w:space="0" w:color="auto"/>
                <w:bottom w:val="none" w:sz="0" w:space="0" w:color="auto"/>
                <w:right w:val="none" w:sz="0" w:space="0" w:color="auto"/>
              </w:divBdr>
            </w:div>
            <w:div w:id="1231815493">
              <w:marLeft w:val="1155"/>
              <w:marRight w:val="0"/>
              <w:marTop w:val="0"/>
              <w:marBottom w:val="0"/>
              <w:divBdr>
                <w:top w:val="none" w:sz="0" w:space="0" w:color="auto"/>
                <w:left w:val="none" w:sz="0" w:space="0" w:color="auto"/>
                <w:bottom w:val="none" w:sz="0" w:space="0" w:color="auto"/>
                <w:right w:val="none" w:sz="0" w:space="0" w:color="auto"/>
              </w:divBdr>
            </w:div>
            <w:div w:id="2144231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5021">
      <w:bodyDiv w:val="1"/>
      <w:marLeft w:val="0"/>
      <w:marRight w:val="0"/>
      <w:marTop w:val="0"/>
      <w:marBottom w:val="0"/>
      <w:divBdr>
        <w:top w:val="none" w:sz="0" w:space="0" w:color="auto"/>
        <w:left w:val="none" w:sz="0" w:space="0" w:color="auto"/>
        <w:bottom w:val="none" w:sz="0" w:space="0" w:color="auto"/>
        <w:right w:val="none" w:sz="0" w:space="0" w:color="auto"/>
      </w:divBdr>
      <w:divsChild>
        <w:div w:id="1145777632">
          <w:marLeft w:val="0"/>
          <w:marRight w:val="0"/>
          <w:marTop w:val="0"/>
          <w:marBottom w:val="0"/>
          <w:divBdr>
            <w:top w:val="none" w:sz="0" w:space="0" w:color="auto"/>
            <w:left w:val="none" w:sz="0" w:space="0" w:color="auto"/>
            <w:bottom w:val="none" w:sz="0" w:space="0" w:color="auto"/>
            <w:right w:val="none" w:sz="0" w:space="0" w:color="auto"/>
          </w:divBdr>
        </w:div>
        <w:div w:id="1202010136">
          <w:marLeft w:val="0"/>
          <w:marRight w:val="0"/>
          <w:marTop w:val="150"/>
          <w:marBottom w:val="0"/>
          <w:divBdr>
            <w:top w:val="none" w:sz="0" w:space="0" w:color="auto"/>
            <w:left w:val="none" w:sz="0" w:space="0" w:color="auto"/>
            <w:bottom w:val="none" w:sz="0" w:space="0" w:color="auto"/>
            <w:right w:val="none" w:sz="0" w:space="0" w:color="auto"/>
          </w:divBdr>
          <w:divsChild>
            <w:div w:id="1942906954">
              <w:marLeft w:val="1155"/>
              <w:marRight w:val="0"/>
              <w:marTop w:val="0"/>
              <w:marBottom w:val="0"/>
              <w:divBdr>
                <w:top w:val="none" w:sz="0" w:space="0" w:color="auto"/>
                <w:left w:val="none" w:sz="0" w:space="0" w:color="auto"/>
                <w:bottom w:val="none" w:sz="0" w:space="0" w:color="auto"/>
                <w:right w:val="none" w:sz="0" w:space="0" w:color="auto"/>
              </w:divBdr>
            </w:div>
            <w:div w:id="17662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181632">
      <w:bodyDiv w:val="1"/>
      <w:marLeft w:val="0"/>
      <w:marRight w:val="0"/>
      <w:marTop w:val="0"/>
      <w:marBottom w:val="0"/>
      <w:divBdr>
        <w:top w:val="none" w:sz="0" w:space="0" w:color="auto"/>
        <w:left w:val="none" w:sz="0" w:space="0" w:color="auto"/>
        <w:bottom w:val="none" w:sz="0" w:space="0" w:color="auto"/>
        <w:right w:val="none" w:sz="0" w:space="0" w:color="auto"/>
      </w:divBdr>
      <w:divsChild>
        <w:div w:id="2025552269">
          <w:marLeft w:val="0"/>
          <w:marRight w:val="0"/>
          <w:marTop w:val="0"/>
          <w:marBottom w:val="0"/>
          <w:divBdr>
            <w:top w:val="none" w:sz="0" w:space="0" w:color="auto"/>
            <w:left w:val="none" w:sz="0" w:space="0" w:color="auto"/>
            <w:bottom w:val="none" w:sz="0" w:space="0" w:color="auto"/>
            <w:right w:val="none" w:sz="0" w:space="0" w:color="auto"/>
          </w:divBdr>
        </w:div>
        <w:div w:id="244651117">
          <w:marLeft w:val="0"/>
          <w:marRight w:val="0"/>
          <w:marTop w:val="150"/>
          <w:marBottom w:val="0"/>
          <w:divBdr>
            <w:top w:val="none" w:sz="0" w:space="0" w:color="auto"/>
            <w:left w:val="none" w:sz="0" w:space="0" w:color="auto"/>
            <w:bottom w:val="none" w:sz="0" w:space="0" w:color="auto"/>
            <w:right w:val="none" w:sz="0" w:space="0" w:color="auto"/>
          </w:divBdr>
          <w:divsChild>
            <w:div w:id="1782646894">
              <w:marLeft w:val="1155"/>
              <w:marRight w:val="0"/>
              <w:marTop w:val="0"/>
              <w:marBottom w:val="0"/>
              <w:divBdr>
                <w:top w:val="none" w:sz="0" w:space="0" w:color="auto"/>
                <w:left w:val="none" w:sz="0" w:space="0" w:color="auto"/>
                <w:bottom w:val="none" w:sz="0" w:space="0" w:color="auto"/>
                <w:right w:val="none" w:sz="0" w:space="0" w:color="auto"/>
              </w:divBdr>
            </w:div>
            <w:div w:id="1829243364">
              <w:marLeft w:val="1155"/>
              <w:marRight w:val="0"/>
              <w:marTop w:val="0"/>
              <w:marBottom w:val="0"/>
              <w:divBdr>
                <w:top w:val="none" w:sz="0" w:space="0" w:color="auto"/>
                <w:left w:val="none" w:sz="0" w:space="0" w:color="auto"/>
                <w:bottom w:val="none" w:sz="0" w:space="0" w:color="auto"/>
                <w:right w:val="none" w:sz="0" w:space="0" w:color="auto"/>
              </w:divBdr>
            </w:div>
            <w:div w:id="211925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291980">
      <w:bodyDiv w:val="1"/>
      <w:marLeft w:val="0"/>
      <w:marRight w:val="0"/>
      <w:marTop w:val="0"/>
      <w:marBottom w:val="0"/>
      <w:divBdr>
        <w:top w:val="none" w:sz="0" w:space="0" w:color="auto"/>
        <w:left w:val="none" w:sz="0" w:space="0" w:color="auto"/>
        <w:bottom w:val="none" w:sz="0" w:space="0" w:color="auto"/>
        <w:right w:val="none" w:sz="0" w:space="0" w:color="auto"/>
      </w:divBdr>
      <w:divsChild>
        <w:div w:id="375467805">
          <w:marLeft w:val="0"/>
          <w:marRight w:val="0"/>
          <w:marTop w:val="0"/>
          <w:marBottom w:val="0"/>
          <w:divBdr>
            <w:top w:val="none" w:sz="0" w:space="0" w:color="auto"/>
            <w:left w:val="none" w:sz="0" w:space="0" w:color="auto"/>
            <w:bottom w:val="none" w:sz="0" w:space="0" w:color="auto"/>
            <w:right w:val="none" w:sz="0" w:space="0" w:color="auto"/>
          </w:divBdr>
        </w:div>
        <w:div w:id="1214581217">
          <w:marLeft w:val="0"/>
          <w:marRight w:val="0"/>
          <w:marTop w:val="150"/>
          <w:marBottom w:val="0"/>
          <w:divBdr>
            <w:top w:val="none" w:sz="0" w:space="0" w:color="auto"/>
            <w:left w:val="none" w:sz="0" w:space="0" w:color="auto"/>
            <w:bottom w:val="none" w:sz="0" w:space="0" w:color="auto"/>
            <w:right w:val="none" w:sz="0" w:space="0" w:color="auto"/>
          </w:divBdr>
          <w:divsChild>
            <w:div w:id="997880088">
              <w:marLeft w:val="1155"/>
              <w:marRight w:val="0"/>
              <w:marTop w:val="0"/>
              <w:marBottom w:val="0"/>
              <w:divBdr>
                <w:top w:val="none" w:sz="0" w:space="0" w:color="auto"/>
                <w:left w:val="none" w:sz="0" w:space="0" w:color="auto"/>
                <w:bottom w:val="none" w:sz="0" w:space="0" w:color="auto"/>
                <w:right w:val="none" w:sz="0" w:space="0" w:color="auto"/>
              </w:divBdr>
            </w:div>
            <w:div w:id="1180584861">
              <w:marLeft w:val="1155"/>
              <w:marRight w:val="0"/>
              <w:marTop w:val="0"/>
              <w:marBottom w:val="0"/>
              <w:divBdr>
                <w:top w:val="none" w:sz="0" w:space="0" w:color="auto"/>
                <w:left w:val="none" w:sz="0" w:space="0" w:color="auto"/>
                <w:bottom w:val="none" w:sz="0" w:space="0" w:color="auto"/>
                <w:right w:val="none" w:sz="0" w:space="0" w:color="auto"/>
              </w:divBdr>
            </w:div>
            <w:div w:id="1396049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27707">
      <w:bodyDiv w:val="1"/>
      <w:marLeft w:val="0"/>
      <w:marRight w:val="0"/>
      <w:marTop w:val="0"/>
      <w:marBottom w:val="0"/>
      <w:divBdr>
        <w:top w:val="none" w:sz="0" w:space="0" w:color="auto"/>
        <w:left w:val="none" w:sz="0" w:space="0" w:color="auto"/>
        <w:bottom w:val="none" w:sz="0" w:space="0" w:color="auto"/>
        <w:right w:val="none" w:sz="0" w:space="0" w:color="auto"/>
      </w:divBdr>
      <w:divsChild>
        <w:div w:id="570311737">
          <w:marLeft w:val="0"/>
          <w:marRight w:val="0"/>
          <w:marTop w:val="0"/>
          <w:marBottom w:val="0"/>
          <w:divBdr>
            <w:top w:val="none" w:sz="0" w:space="0" w:color="auto"/>
            <w:left w:val="none" w:sz="0" w:space="0" w:color="auto"/>
            <w:bottom w:val="none" w:sz="0" w:space="0" w:color="auto"/>
            <w:right w:val="none" w:sz="0" w:space="0" w:color="auto"/>
          </w:divBdr>
        </w:div>
        <w:div w:id="522327079">
          <w:marLeft w:val="0"/>
          <w:marRight w:val="0"/>
          <w:marTop w:val="150"/>
          <w:marBottom w:val="0"/>
          <w:divBdr>
            <w:top w:val="none" w:sz="0" w:space="0" w:color="auto"/>
            <w:left w:val="none" w:sz="0" w:space="0" w:color="auto"/>
            <w:bottom w:val="none" w:sz="0" w:space="0" w:color="auto"/>
            <w:right w:val="none" w:sz="0" w:space="0" w:color="auto"/>
          </w:divBdr>
          <w:divsChild>
            <w:div w:id="686177460">
              <w:marLeft w:val="1155"/>
              <w:marRight w:val="0"/>
              <w:marTop w:val="0"/>
              <w:marBottom w:val="0"/>
              <w:divBdr>
                <w:top w:val="none" w:sz="0" w:space="0" w:color="auto"/>
                <w:left w:val="none" w:sz="0" w:space="0" w:color="auto"/>
                <w:bottom w:val="none" w:sz="0" w:space="0" w:color="auto"/>
                <w:right w:val="none" w:sz="0" w:space="0" w:color="auto"/>
              </w:divBdr>
            </w:div>
            <w:div w:id="1597251781">
              <w:marLeft w:val="1155"/>
              <w:marRight w:val="0"/>
              <w:marTop w:val="0"/>
              <w:marBottom w:val="0"/>
              <w:divBdr>
                <w:top w:val="none" w:sz="0" w:space="0" w:color="auto"/>
                <w:left w:val="none" w:sz="0" w:space="0" w:color="auto"/>
                <w:bottom w:val="none" w:sz="0" w:space="0" w:color="auto"/>
                <w:right w:val="none" w:sz="0" w:space="0" w:color="auto"/>
              </w:divBdr>
            </w:div>
            <w:div w:id="99826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138356">
      <w:bodyDiv w:val="1"/>
      <w:marLeft w:val="0"/>
      <w:marRight w:val="0"/>
      <w:marTop w:val="0"/>
      <w:marBottom w:val="0"/>
      <w:divBdr>
        <w:top w:val="none" w:sz="0" w:space="0" w:color="auto"/>
        <w:left w:val="none" w:sz="0" w:space="0" w:color="auto"/>
        <w:bottom w:val="none" w:sz="0" w:space="0" w:color="auto"/>
        <w:right w:val="none" w:sz="0" w:space="0" w:color="auto"/>
      </w:divBdr>
      <w:divsChild>
        <w:div w:id="729351238">
          <w:marLeft w:val="0"/>
          <w:marRight w:val="0"/>
          <w:marTop w:val="0"/>
          <w:marBottom w:val="0"/>
          <w:divBdr>
            <w:top w:val="none" w:sz="0" w:space="0" w:color="auto"/>
            <w:left w:val="none" w:sz="0" w:space="0" w:color="auto"/>
            <w:bottom w:val="none" w:sz="0" w:space="0" w:color="auto"/>
            <w:right w:val="none" w:sz="0" w:space="0" w:color="auto"/>
          </w:divBdr>
        </w:div>
        <w:div w:id="1724863284">
          <w:marLeft w:val="0"/>
          <w:marRight w:val="0"/>
          <w:marTop w:val="150"/>
          <w:marBottom w:val="0"/>
          <w:divBdr>
            <w:top w:val="none" w:sz="0" w:space="0" w:color="auto"/>
            <w:left w:val="none" w:sz="0" w:space="0" w:color="auto"/>
            <w:bottom w:val="none" w:sz="0" w:space="0" w:color="auto"/>
            <w:right w:val="none" w:sz="0" w:space="0" w:color="auto"/>
          </w:divBdr>
          <w:divsChild>
            <w:div w:id="1476754872">
              <w:marLeft w:val="1155"/>
              <w:marRight w:val="0"/>
              <w:marTop w:val="0"/>
              <w:marBottom w:val="0"/>
              <w:divBdr>
                <w:top w:val="none" w:sz="0" w:space="0" w:color="auto"/>
                <w:left w:val="none" w:sz="0" w:space="0" w:color="auto"/>
                <w:bottom w:val="none" w:sz="0" w:space="0" w:color="auto"/>
                <w:right w:val="none" w:sz="0" w:space="0" w:color="auto"/>
              </w:divBdr>
            </w:div>
            <w:div w:id="961614089">
              <w:marLeft w:val="1155"/>
              <w:marRight w:val="0"/>
              <w:marTop w:val="0"/>
              <w:marBottom w:val="0"/>
              <w:divBdr>
                <w:top w:val="none" w:sz="0" w:space="0" w:color="auto"/>
                <w:left w:val="none" w:sz="0" w:space="0" w:color="auto"/>
                <w:bottom w:val="none" w:sz="0" w:space="0" w:color="auto"/>
                <w:right w:val="none" w:sz="0" w:space="0" w:color="auto"/>
              </w:divBdr>
            </w:div>
            <w:div w:id="438378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4080">
      <w:bodyDiv w:val="1"/>
      <w:marLeft w:val="0"/>
      <w:marRight w:val="0"/>
      <w:marTop w:val="0"/>
      <w:marBottom w:val="0"/>
      <w:divBdr>
        <w:top w:val="none" w:sz="0" w:space="0" w:color="auto"/>
        <w:left w:val="none" w:sz="0" w:space="0" w:color="auto"/>
        <w:bottom w:val="none" w:sz="0" w:space="0" w:color="auto"/>
        <w:right w:val="none" w:sz="0" w:space="0" w:color="auto"/>
      </w:divBdr>
      <w:divsChild>
        <w:div w:id="1784109705">
          <w:marLeft w:val="0"/>
          <w:marRight w:val="0"/>
          <w:marTop w:val="0"/>
          <w:marBottom w:val="0"/>
          <w:divBdr>
            <w:top w:val="none" w:sz="0" w:space="0" w:color="auto"/>
            <w:left w:val="none" w:sz="0" w:space="0" w:color="auto"/>
            <w:bottom w:val="none" w:sz="0" w:space="0" w:color="auto"/>
            <w:right w:val="none" w:sz="0" w:space="0" w:color="auto"/>
          </w:divBdr>
        </w:div>
        <w:div w:id="1523982159">
          <w:marLeft w:val="0"/>
          <w:marRight w:val="0"/>
          <w:marTop w:val="150"/>
          <w:marBottom w:val="0"/>
          <w:divBdr>
            <w:top w:val="none" w:sz="0" w:space="0" w:color="auto"/>
            <w:left w:val="none" w:sz="0" w:space="0" w:color="auto"/>
            <w:bottom w:val="none" w:sz="0" w:space="0" w:color="auto"/>
            <w:right w:val="none" w:sz="0" w:space="0" w:color="auto"/>
          </w:divBdr>
          <w:divsChild>
            <w:div w:id="1212956455">
              <w:marLeft w:val="1155"/>
              <w:marRight w:val="0"/>
              <w:marTop w:val="0"/>
              <w:marBottom w:val="0"/>
              <w:divBdr>
                <w:top w:val="none" w:sz="0" w:space="0" w:color="auto"/>
                <w:left w:val="none" w:sz="0" w:space="0" w:color="auto"/>
                <w:bottom w:val="none" w:sz="0" w:space="0" w:color="auto"/>
                <w:right w:val="none" w:sz="0" w:space="0" w:color="auto"/>
              </w:divBdr>
            </w:div>
            <w:div w:id="144935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765404">
      <w:bodyDiv w:val="1"/>
      <w:marLeft w:val="0"/>
      <w:marRight w:val="0"/>
      <w:marTop w:val="0"/>
      <w:marBottom w:val="0"/>
      <w:divBdr>
        <w:top w:val="none" w:sz="0" w:space="0" w:color="auto"/>
        <w:left w:val="none" w:sz="0" w:space="0" w:color="auto"/>
        <w:bottom w:val="none" w:sz="0" w:space="0" w:color="auto"/>
        <w:right w:val="none" w:sz="0" w:space="0" w:color="auto"/>
      </w:divBdr>
      <w:divsChild>
        <w:div w:id="598830000">
          <w:marLeft w:val="0"/>
          <w:marRight w:val="0"/>
          <w:marTop w:val="0"/>
          <w:marBottom w:val="0"/>
          <w:divBdr>
            <w:top w:val="none" w:sz="0" w:space="0" w:color="auto"/>
            <w:left w:val="none" w:sz="0" w:space="0" w:color="auto"/>
            <w:bottom w:val="none" w:sz="0" w:space="0" w:color="auto"/>
            <w:right w:val="none" w:sz="0" w:space="0" w:color="auto"/>
          </w:divBdr>
        </w:div>
        <w:div w:id="1144784323">
          <w:marLeft w:val="0"/>
          <w:marRight w:val="0"/>
          <w:marTop w:val="150"/>
          <w:marBottom w:val="0"/>
          <w:divBdr>
            <w:top w:val="none" w:sz="0" w:space="0" w:color="auto"/>
            <w:left w:val="none" w:sz="0" w:space="0" w:color="auto"/>
            <w:bottom w:val="none" w:sz="0" w:space="0" w:color="auto"/>
            <w:right w:val="none" w:sz="0" w:space="0" w:color="auto"/>
          </w:divBdr>
          <w:divsChild>
            <w:div w:id="415249844">
              <w:marLeft w:val="1155"/>
              <w:marRight w:val="0"/>
              <w:marTop w:val="0"/>
              <w:marBottom w:val="0"/>
              <w:divBdr>
                <w:top w:val="none" w:sz="0" w:space="0" w:color="auto"/>
                <w:left w:val="none" w:sz="0" w:space="0" w:color="auto"/>
                <w:bottom w:val="none" w:sz="0" w:space="0" w:color="auto"/>
                <w:right w:val="none" w:sz="0" w:space="0" w:color="auto"/>
              </w:divBdr>
            </w:div>
            <w:div w:id="1067147730">
              <w:marLeft w:val="1155"/>
              <w:marRight w:val="0"/>
              <w:marTop w:val="0"/>
              <w:marBottom w:val="0"/>
              <w:divBdr>
                <w:top w:val="none" w:sz="0" w:space="0" w:color="auto"/>
                <w:left w:val="none" w:sz="0" w:space="0" w:color="auto"/>
                <w:bottom w:val="none" w:sz="0" w:space="0" w:color="auto"/>
                <w:right w:val="none" w:sz="0" w:space="0" w:color="auto"/>
              </w:divBdr>
            </w:div>
            <w:div w:id="154818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804727">
      <w:bodyDiv w:val="1"/>
      <w:marLeft w:val="0"/>
      <w:marRight w:val="0"/>
      <w:marTop w:val="0"/>
      <w:marBottom w:val="0"/>
      <w:divBdr>
        <w:top w:val="none" w:sz="0" w:space="0" w:color="auto"/>
        <w:left w:val="none" w:sz="0" w:space="0" w:color="auto"/>
        <w:bottom w:val="none" w:sz="0" w:space="0" w:color="auto"/>
        <w:right w:val="none" w:sz="0" w:space="0" w:color="auto"/>
      </w:divBdr>
      <w:divsChild>
        <w:div w:id="1156457359">
          <w:marLeft w:val="0"/>
          <w:marRight w:val="0"/>
          <w:marTop w:val="0"/>
          <w:marBottom w:val="0"/>
          <w:divBdr>
            <w:top w:val="none" w:sz="0" w:space="0" w:color="auto"/>
            <w:left w:val="none" w:sz="0" w:space="0" w:color="auto"/>
            <w:bottom w:val="none" w:sz="0" w:space="0" w:color="auto"/>
            <w:right w:val="none" w:sz="0" w:space="0" w:color="auto"/>
          </w:divBdr>
        </w:div>
        <w:div w:id="1651983632">
          <w:marLeft w:val="0"/>
          <w:marRight w:val="0"/>
          <w:marTop w:val="150"/>
          <w:marBottom w:val="0"/>
          <w:divBdr>
            <w:top w:val="none" w:sz="0" w:space="0" w:color="auto"/>
            <w:left w:val="none" w:sz="0" w:space="0" w:color="auto"/>
            <w:bottom w:val="none" w:sz="0" w:space="0" w:color="auto"/>
            <w:right w:val="none" w:sz="0" w:space="0" w:color="auto"/>
          </w:divBdr>
          <w:divsChild>
            <w:div w:id="1218080615">
              <w:marLeft w:val="1155"/>
              <w:marRight w:val="0"/>
              <w:marTop w:val="0"/>
              <w:marBottom w:val="0"/>
              <w:divBdr>
                <w:top w:val="none" w:sz="0" w:space="0" w:color="auto"/>
                <w:left w:val="none" w:sz="0" w:space="0" w:color="auto"/>
                <w:bottom w:val="none" w:sz="0" w:space="0" w:color="auto"/>
                <w:right w:val="none" w:sz="0" w:space="0" w:color="auto"/>
              </w:divBdr>
            </w:div>
            <w:div w:id="209396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59888">
      <w:bodyDiv w:val="1"/>
      <w:marLeft w:val="0"/>
      <w:marRight w:val="0"/>
      <w:marTop w:val="0"/>
      <w:marBottom w:val="0"/>
      <w:divBdr>
        <w:top w:val="none" w:sz="0" w:space="0" w:color="auto"/>
        <w:left w:val="none" w:sz="0" w:space="0" w:color="auto"/>
        <w:bottom w:val="none" w:sz="0" w:space="0" w:color="auto"/>
        <w:right w:val="none" w:sz="0" w:space="0" w:color="auto"/>
      </w:divBdr>
      <w:divsChild>
        <w:div w:id="903956281">
          <w:marLeft w:val="0"/>
          <w:marRight w:val="0"/>
          <w:marTop w:val="0"/>
          <w:marBottom w:val="0"/>
          <w:divBdr>
            <w:top w:val="none" w:sz="0" w:space="0" w:color="auto"/>
            <w:left w:val="none" w:sz="0" w:space="0" w:color="auto"/>
            <w:bottom w:val="none" w:sz="0" w:space="0" w:color="auto"/>
            <w:right w:val="none" w:sz="0" w:space="0" w:color="auto"/>
          </w:divBdr>
        </w:div>
        <w:div w:id="1955015143">
          <w:marLeft w:val="0"/>
          <w:marRight w:val="0"/>
          <w:marTop w:val="150"/>
          <w:marBottom w:val="0"/>
          <w:divBdr>
            <w:top w:val="none" w:sz="0" w:space="0" w:color="auto"/>
            <w:left w:val="none" w:sz="0" w:space="0" w:color="auto"/>
            <w:bottom w:val="none" w:sz="0" w:space="0" w:color="auto"/>
            <w:right w:val="none" w:sz="0" w:space="0" w:color="auto"/>
          </w:divBdr>
          <w:divsChild>
            <w:div w:id="1574320059">
              <w:marLeft w:val="1155"/>
              <w:marRight w:val="0"/>
              <w:marTop w:val="0"/>
              <w:marBottom w:val="0"/>
              <w:divBdr>
                <w:top w:val="none" w:sz="0" w:space="0" w:color="auto"/>
                <w:left w:val="none" w:sz="0" w:space="0" w:color="auto"/>
                <w:bottom w:val="none" w:sz="0" w:space="0" w:color="auto"/>
                <w:right w:val="none" w:sz="0" w:space="0" w:color="auto"/>
              </w:divBdr>
            </w:div>
            <w:div w:id="550968602">
              <w:marLeft w:val="1155"/>
              <w:marRight w:val="0"/>
              <w:marTop w:val="0"/>
              <w:marBottom w:val="0"/>
              <w:divBdr>
                <w:top w:val="none" w:sz="0" w:space="0" w:color="auto"/>
                <w:left w:val="none" w:sz="0" w:space="0" w:color="auto"/>
                <w:bottom w:val="none" w:sz="0" w:space="0" w:color="auto"/>
                <w:right w:val="none" w:sz="0" w:space="0" w:color="auto"/>
              </w:divBdr>
            </w:div>
            <w:div w:id="1945453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658741">
      <w:bodyDiv w:val="1"/>
      <w:marLeft w:val="0"/>
      <w:marRight w:val="0"/>
      <w:marTop w:val="0"/>
      <w:marBottom w:val="0"/>
      <w:divBdr>
        <w:top w:val="none" w:sz="0" w:space="0" w:color="auto"/>
        <w:left w:val="none" w:sz="0" w:space="0" w:color="auto"/>
        <w:bottom w:val="none" w:sz="0" w:space="0" w:color="auto"/>
        <w:right w:val="none" w:sz="0" w:space="0" w:color="auto"/>
      </w:divBdr>
      <w:divsChild>
        <w:div w:id="1899170852">
          <w:marLeft w:val="0"/>
          <w:marRight w:val="0"/>
          <w:marTop w:val="0"/>
          <w:marBottom w:val="0"/>
          <w:divBdr>
            <w:top w:val="none" w:sz="0" w:space="0" w:color="auto"/>
            <w:left w:val="none" w:sz="0" w:space="0" w:color="auto"/>
            <w:bottom w:val="none" w:sz="0" w:space="0" w:color="auto"/>
            <w:right w:val="none" w:sz="0" w:space="0" w:color="auto"/>
          </w:divBdr>
        </w:div>
        <w:div w:id="898830147">
          <w:marLeft w:val="0"/>
          <w:marRight w:val="0"/>
          <w:marTop w:val="150"/>
          <w:marBottom w:val="0"/>
          <w:divBdr>
            <w:top w:val="none" w:sz="0" w:space="0" w:color="auto"/>
            <w:left w:val="none" w:sz="0" w:space="0" w:color="auto"/>
            <w:bottom w:val="none" w:sz="0" w:space="0" w:color="auto"/>
            <w:right w:val="none" w:sz="0" w:space="0" w:color="auto"/>
          </w:divBdr>
          <w:divsChild>
            <w:div w:id="962465041">
              <w:marLeft w:val="1155"/>
              <w:marRight w:val="0"/>
              <w:marTop w:val="0"/>
              <w:marBottom w:val="0"/>
              <w:divBdr>
                <w:top w:val="none" w:sz="0" w:space="0" w:color="auto"/>
                <w:left w:val="none" w:sz="0" w:space="0" w:color="auto"/>
                <w:bottom w:val="none" w:sz="0" w:space="0" w:color="auto"/>
                <w:right w:val="none" w:sz="0" w:space="0" w:color="auto"/>
              </w:divBdr>
            </w:div>
            <w:div w:id="1443916702">
              <w:marLeft w:val="1155"/>
              <w:marRight w:val="0"/>
              <w:marTop w:val="0"/>
              <w:marBottom w:val="0"/>
              <w:divBdr>
                <w:top w:val="none" w:sz="0" w:space="0" w:color="auto"/>
                <w:left w:val="none" w:sz="0" w:space="0" w:color="auto"/>
                <w:bottom w:val="none" w:sz="0" w:space="0" w:color="auto"/>
                <w:right w:val="none" w:sz="0" w:space="0" w:color="auto"/>
              </w:divBdr>
            </w:div>
            <w:div w:id="670983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5028">
      <w:bodyDiv w:val="1"/>
      <w:marLeft w:val="0"/>
      <w:marRight w:val="0"/>
      <w:marTop w:val="0"/>
      <w:marBottom w:val="0"/>
      <w:divBdr>
        <w:top w:val="none" w:sz="0" w:space="0" w:color="auto"/>
        <w:left w:val="none" w:sz="0" w:space="0" w:color="auto"/>
        <w:bottom w:val="none" w:sz="0" w:space="0" w:color="auto"/>
        <w:right w:val="none" w:sz="0" w:space="0" w:color="auto"/>
      </w:divBdr>
      <w:divsChild>
        <w:div w:id="721054489">
          <w:marLeft w:val="0"/>
          <w:marRight w:val="0"/>
          <w:marTop w:val="0"/>
          <w:marBottom w:val="0"/>
          <w:divBdr>
            <w:top w:val="none" w:sz="0" w:space="0" w:color="auto"/>
            <w:left w:val="none" w:sz="0" w:space="0" w:color="auto"/>
            <w:bottom w:val="none" w:sz="0" w:space="0" w:color="auto"/>
            <w:right w:val="none" w:sz="0" w:space="0" w:color="auto"/>
          </w:divBdr>
        </w:div>
        <w:div w:id="2146390342">
          <w:marLeft w:val="0"/>
          <w:marRight w:val="0"/>
          <w:marTop w:val="150"/>
          <w:marBottom w:val="0"/>
          <w:divBdr>
            <w:top w:val="none" w:sz="0" w:space="0" w:color="auto"/>
            <w:left w:val="none" w:sz="0" w:space="0" w:color="auto"/>
            <w:bottom w:val="none" w:sz="0" w:space="0" w:color="auto"/>
            <w:right w:val="none" w:sz="0" w:space="0" w:color="auto"/>
          </w:divBdr>
          <w:divsChild>
            <w:div w:id="2066486176">
              <w:marLeft w:val="1155"/>
              <w:marRight w:val="0"/>
              <w:marTop w:val="0"/>
              <w:marBottom w:val="0"/>
              <w:divBdr>
                <w:top w:val="none" w:sz="0" w:space="0" w:color="auto"/>
                <w:left w:val="none" w:sz="0" w:space="0" w:color="auto"/>
                <w:bottom w:val="none" w:sz="0" w:space="0" w:color="auto"/>
                <w:right w:val="none" w:sz="0" w:space="0" w:color="auto"/>
              </w:divBdr>
            </w:div>
            <w:div w:id="1789620864">
              <w:marLeft w:val="1155"/>
              <w:marRight w:val="0"/>
              <w:marTop w:val="0"/>
              <w:marBottom w:val="0"/>
              <w:divBdr>
                <w:top w:val="none" w:sz="0" w:space="0" w:color="auto"/>
                <w:left w:val="none" w:sz="0" w:space="0" w:color="auto"/>
                <w:bottom w:val="none" w:sz="0" w:space="0" w:color="auto"/>
                <w:right w:val="none" w:sz="0" w:space="0" w:color="auto"/>
              </w:divBdr>
            </w:div>
            <w:div w:id="945038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119841">
      <w:bodyDiv w:val="1"/>
      <w:marLeft w:val="0"/>
      <w:marRight w:val="0"/>
      <w:marTop w:val="0"/>
      <w:marBottom w:val="0"/>
      <w:divBdr>
        <w:top w:val="none" w:sz="0" w:space="0" w:color="auto"/>
        <w:left w:val="none" w:sz="0" w:space="0" w:color="auto"/>
        <w:bottom w:val="none" w:sz="0" w:space="0" w:color="auto"/>
        <w:right w:val="none" w:sz="0" w:space="0" w:color="auto"/>
      </w:divBdr>
      <w:divsChild>
        <w:div w:id="229928979">
          <w:marLeft w:val="0"/>
          <w:marRight w:val="0"/>
          <w:marTop w:val="0"/>
          <w:marBottom w:val="0"/>
          <w:divBdr>
            <w:top w:val="none" w:sz="0" w:space="0" w:color="auto"/>
            <w:left w:val="none" w:sz="0" w:space="0" w:color="auto"/>
            <w:bottom w:val="none" w:sz="0" w:space="0" w:color="auto"/>
            <w:right w:val="none" w:sz="0" w:space="0" w:color="auto"/>
          </w:divBdr>
        </w:div>
        <w:div w:id="1037392579">
          <w:marLeft w:val="0"/>
          <w:marRight w:val="0"/>
          <w:marTop w:val="150"/>
          <w:marBottom w:val="0"/>
          <w:divBdr>
            <w:top w:val="none" w:sz="0" w:space="0" w:color="auto"/>
            <w:left w:val="none" w:sz="0" w:space="0" w:color="auto"/>
            <w:bottom w:val="none" w:sz="0" w:space="0" w:color="auto"/>
            <w:right w:val="none" w:sz="0" w:space="0" w:color="auto"/>
          </w:divBdr>
          <w:divsChild>
            <w:div w:id="561411107">
              <w:marLeft w:val="1155"/>
              <w:marRight w:val="0"/>
              <w:marTop w:val="0"/>
              <w:marBottom w:val="0"/>
              <w:divBdr>
                <w:top w:val="none" w:sz="0" w:space="0" w:color="auto"/>
                <w:left w:val="none" w:sz="0" w:space="0" w:color="auto"/>
                <w:bottom w:val="none" w:sz="0" w:space="0" w:color="auto"/>
                <w:right w:val="none" w:sz="0" w:space="0" w:color="auto"/>
              </w:divBdr>
            </w:div>
            <w:div w:id="253170206">
              <w:marLeft w:val="1155"/>
              <w:marRight w:val="0"/>
              <w:marTop w:val="0"/>
              <w:marBottom w:val="0"/>
              <w:divBdr>
                <w:top w:val="none" w:sz="0" w:space="0" w:color="auto"/>
                <w:left w:val="none" w:sz="0" w:space="0" w:color="auto"/>
                <w:bottom w:val="none" w:sz="0" w:space="0" w:color="auto"/>
                <w:right w:val="none" w:sz="0" w:space="0" w:color="auto"/>
              </w:divBdr>
            </w:div>
            <w:div w:id="218172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984397">
      <w:bodyDiv w:val="1"/>
      <w:marLeft w:val="0"/>
      <w:marRight w:val="0"/>
      <w:marTop w:val="0"/>
      <w:marBottom w:val="0"/>
      <w:divBdr>
        <w:top w:val="none" w:sz="0" w:space="0" w:color="auto"/>
        <w:left w:val="none" w:sz="0" w:space="0" w:color="auto"/>
        <w:bottom w:val="none" w:sz="0" w:space="0" w:color="auto"/>
        <w:right w:val="none" w:sz="0" w:space="0" w:color="auto"/>
      </w:divBdr>
      <w:divsChild>
        <w:div w:id="749815745">
          <w:marLeft w:val="0"/>
          <w:marRight w:val="0"/>
          <w:marTop w:val="0"/>
          <w:marBottom w:val="0"/>
          <w:divBdr>
            <w:top w:val="none" w:sz="0" w:space="0" w:color="auto"/>
            <w:left w:val="none" w:sz="0" w:space="0" w:color="auto"/>
            <w:bottom w:val="none" w:sz="0" w:space="0" w:color="auto"/>
            <w:right w:val="none" w:sz="0" w:space="0" w:color="auto"/>
          </w:divBdr>
        </w:div>
        <w:div w:id="968364377">
          <w:marLeft w:val="0"/>
          <w:marRight w:val="0"/>
          <w:marTop w:val="150"/>
          <w:marBottom w:val="0"/>
          <w:divBdr>
            <w:top w:val="none" w:sz="0" w:space="0" w:color="auto"/>
            <w:left w:val="none" w:sz="0" w:space="0" w:color="auto"/>
            <w:bottom w:val="none" w:sz="0" w:space="0" w:color="auto"/>
            <w:right w:val="none" w:sz="0" w:space="0" w:color="auto"/>
          </w:divBdr>
          <w:divsChild>
            <w:div w:id="1285431010">
              <w:marLeft w:val="1155"/>
              <w:marRight w:val="0"/>
              <w:marTop w:val="0"/>
              <w:marBottom w:val="0"/>
              <w:divBdr>
                <w:top w:val="none" w:sz="0" w:space="0" w:color="auto"/>
                <w:left w:val="none" w:sz="0" w:space="0" w:color="auto"/>
                <w:bottom w:val="none" w:sz="0" w:space="0" w:color="auto"/>
                <w:right w:val="none" w:sz="0" w:space="0" w:color="auto"/>
              </w:divBdr>
            </w:div>
            <w:div w:id="1310398546">
              <w:marLeft w:val="1155"/>
              <w:marRight w:val="0"/>
              <w:marTop w:val="0"/>
              <w:marBottom w:val="0"/>
              <w:divBdr>
                <w:top w:val="none" w:sz="0" w:space="0" w:color="auto"/>
                <w:left w:val="none" w:sz="0" w:space="0" w:color="auto"/>
                <w:bottom w:val="none" w:sz="0" w:space="0" w:color="auto"/>
                <w:right w:val="none" w:sz="0" w:space="0" w:color="auto"/>
              </w:divBdr>
            </w:div>
            <w:div w:id="32035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320879">
      <w:bodyDiv w:val="1"/>
      <w:marLeft w:val="0"/>
      <w:marRight w:val="0"/>
      <w:marTop w:val="0"/>
      <w:marBottom w:val="0"/>
      <w:divBdr>
        <w:top w:val="none" w:sz="0" w:space="0" w:color="auto"/>
        <w:left w:val="none" w:sz="0" w:space="0" w:color="auto"/>
        <w:bottom w:val="none" w:sz="0" w:space="0" w:color="auto"/>
        <w:right w:val="none" w:sz="0" w:space="0" w:color="auto"/>
      </w:divBdr>
      <w:divsChild>
        <w:div w:id="1528640365">
          <w:marLeft w:val="0"/>
          <w:marRight w:val="0"/>
          <w:marTop w:val="0"/>
          <w:marBottom w:val="0"/>
          <w:divBdr>
            <w:top w:val="none" w:sz="0" w:space="0" w:color="auto"/>
            <w:left w:val="none" w:sz="0" w:space="0" w:color="auto"/>
            <w:bottom w:val="none" w:sz="0" w:space="0" w:color="auto"/>
            <w:right w:val="none" w:sz="0" w:space="0" w:color="auto"/>
          </w:divBdr>
        </w:div>
        <w:div w:id="234364697">
          <w:marLeft w:val="0"/>
          <w:marRight w:val="0"/>
          <w:marTop w:val="150"/>
          <w:marBottom w:val="0"/>
          <w:divBdr>
            <w:top w:val="none" w:sz="0" w:space="0" w:color="auto"/>
            <w:left w:val="none" w:sz="0" w:space="0" w:color="auto"/>
            <w:bottom w:val="none" w:sz="0" w:space="0" w:color="auto"/>
            <w:right w:val="none" w:sz="0" w:space="0" w:color="auto"/>
          </w:divBdr>
          <w:divsChild>
            <w:div w:id="563832793">
              <w:marLeft w:val="1155"/>
              <w:marRight w:val="0"/>
              <w:marTop w:val="0"/>
              <w:marBottom w:val="0"/>
              <w:divBdr>
                <w:top w:val="none" w:sz="0" w:space="0" w:color="auto"/>
                <w:left w:val="none" w:sz="0" w:space="0" w:color="auto"/>
                <w:bottom w:val="none" w:sz="0" w:space="0" w:color="auto"/>
                <w:right w:val="none" w:sz="0" w:space="0" w:color="auto"/>
              </w:divBdr>
            </w:div>
            <w:div w:id="129062109">
              <w:marLeft w:val="1155"/>
              <w:marRight w:val="0"/>
              <w:marTop w:val="0"/>
              <w:marBottom w:val="0"/>
              <w:divBdr>
                <w:top w:val="none" w:sz="0" w:space="0" w:color="auto"/>
                <w:left w:val="none" w:sz="0" w:space="0" w:color="auto"/>
                <w:bottom w:val="none" w:sz="0" w:space="0" w:color="auto"/>
                <w:right w:val="none" w:sz="0" w:space="0" w:color="auto"/>
              </w:divBdr>
            </w:div>
            <w:div w:id="138513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15176">
      <w:bodyDiv w:val="1"/>
      <w:marLeft w:val="0"/>
      <w:marRight w:val="0"/>
      <w:marTop w:val="0"/>
      <w:marBottom w:val="0"/>
      <w:divBdr>
        <w:top w:val="none" w:sz="0" w:space="0" w:color="auto"/>
        <w:left w:val="none" w:sz="0" w:space="0" w:color="auto"/>
        <w:bottom w:val="none" w:sz="0" w:space="0" w:color="auto"/>
        <w:right w:val="none" w:sz="0" w:space="0" w:color="auto"/>
      </w:divBdr>
      <w:divsChild>
        <w:div w:id="884679241">
          <w:marLeft w:val="0"/>
          <w:marRight w:val="0"/>
          <w:marTop w:val="0"/>
          <w:marBottom w:val="0"/>
          <w:divBdr>
            <w:top w:val="none" w:sz="0" w:space="0" w:color="auto"/>
            <w:left w:val="none" w:sz="0" w:space="0" w:color="auto"/>
            <w:bottom w:val="none" w:sz="0" w:space="0" w:color="auto"/>
            <w:right w:val="none" w:sz="0" w:space="0" w:color="auto"/>
          </w:divBdr>
        </w:div>
        <w:div w:id="1408916567">
          <w:marLeft w:val="0"/>
          <w:marRight w:val="0"/>
          <w:marTop w:val="150"/>
          <w:marBottom w:val="0"/>
          <w:divBdr>
            <w:top w:val="none" w:sz="0" w:space="0" w:color="auto"/>
            <w:left w:val="none" w:sz="0" w:space="0" w:color="auto"/>
            <w:bottom w:val="none" w:sz="0" w:space="0" w:color="auto"/>
            <w:right w:val="none" w:sz="0" w:space="0" w:color="auto"/>
          </w:divBdr>
          <w:divsChild>
            <w:div w:id="1210530077">
              <w:marLeft w:val="1155"/>
              <w:marRight w:val="0"/>
              <w:marTop w:val="0"/>
              <w:marBottom w:val="0"/>
              <w:divBdr>
                <w:top w:val="none" w:sz="0" w:space="0" w:color="auto"/>
                <w:left w:val="none" w:sz="0" w:space="0" w:color="auto"/>
                <w:bottom w:val="none" w:sz="0" w:space="0" w:color="auto"/>
                <w:right w:val="none" w:sz="0" w:space="0" w:color="auto"/>
              </w:divBdr>
            </w:div>
            <w:div w:id="638151423">
              <w:marLeft w:val="1155"/>
              <w:marRight w:val="0"/>
              <w:marTop w:val="0"/>
              <w:marBottom w:val="0"/>
              <w:divBdr>
                <w:top w:val="none" w:sz="0" w:space="0" w:color="auto"/>
                <w:left w:val="none" w:sz="0" w:space="0" w:color="auto"/>
                <w:bottom w:val="none" w:sz="0" w:space="0" w:color="auto"/>
                <w:right w:val="none" w:sz="0" w:space="0" w:color="auto"/>
              </w:divBdr>
            </w:div>
            <w:div w:id="163421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55860">
      <w:bodyDiv w:val="1"/>
      <w:marLeft w:val="0"/>
      <w:marRight w:val="0"/>
      <w:marTop w:val="0"/>
      <w:marBottom w:val="0"/>
      <w:divBdr>
        <w:top w:val="none" w:sz="0" w:space="0" w:color="auto"/>
        <w:left w:val="none" w:sz="0" w:space="0" w:color="auto"/>
        <w:bottom w:val="none" w:sz="0" w:space="0" w:color="auto"/>
        <w:right w:val="none" w:sz="0" w:space="0" w:color="auto"/>
      </w:divBdr>
      <w:divsChild>
        <w:div w:id="1666473176">
          <w:marLeft w:val="0"/>
          <w:marRight w:val="0"/>
          <w:marTop w:val="0"/>
          <w:marBottom w:val="0"/>
          <w:divBdr>
            <w:top w:val="none" w:sz="0" w:space="0" w:color="auto"/>
            <w:left w:val="none" w:sz="0" w:space="0" w:color="auto"/>
            <w:bottom w:val="none" w:sz="0" w:space="0" w:color="auto"/>
            <w:right w:val="none" w:sz="0" w:space="0" w:color="auto"/>
          </w:divBdr>
        </w:div>
        <w:div w:id="1550528743">
          <w:marLeft w:val="0"/>
          <w:marRight w:val="0"/>
          <w:marTop w:val="150"/>
          <w:marBottom w:val="0"/>
          <w:divBdr>
            <w:top w:val="none" w:sz="0" w:space="0" w:color="auto"/>
            <w:left w:val="none" w:sz="0" w:space="0" w:color="auto"/>
            <w:bottom w:val="none" w:sz="0" w:space="0" w:color="auto"/>
            <w:right w:val="none" w:sz="0" w:space="0" w:color="auto"/>
          </w:divBdr>
          <w:divsChild>
            <w:div w:id="1179659818">
              <w:marLeft w:val="1155"/>
              <w:marRight w:val="0"/>
              <w:marTop w:val="0"/>
              <w:marBottom w:val="0"/>
              <w:divBdr>
                <w:top w:val="none" w:sz="0" w:space="0" w:color="auto"/>
                <w:left w:val="none" w:sz="0" w:space="0" w:color="auto"/>
                <w:bottom w:val="none" w:sz="0" w:space="0" w:color="auto"/>
                <w:right w:val="none" w:sz="0" w:space="0" w:color="auto"/>
              </w:divBdr>
            </w:div>
            <w:div w:id="477963023">
              <w:marLeft w:val="1155"/>
              <w:marRight w:val="0"/>
              <w:marTop w:val="0"/>
              <w:marBottom w:val="0"/>
              <w:divBdr>
                <w:top w:val="none" w:sz="0" w:space="0" w:color="auto"/>
                <w:left w:val="none" w:sz="0" w:space="0" w:color="auto"/>
                <w:bottom w:val="none" w:sz="0" w:space="0" w:color="auto"/>
                <w:right w:val="none" w:sz="0" w:space="0" w:color="auto"/>
              </w:divBdr>
            </w:div>
            <w:div w:id="1330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226417">
      <w:bodyDiv w:val="1"/>
      <w:marLeft w:val="0"/>
      <w:marRight w:val="0"/>
      <w:marTop w:val="0"/>
      <w:marBottom w:val="0"/>
      <w:divBdr>
        <w:top w:val="none" w:sz="0" w:space="0" w:color="auto"/>
        <w:left w:val="none" w:sz="0" w:space="0" w:color="auto"/>
        <w:bottom w:val="none" w:sz="0" w:space="0" w:color="auto"/>
        <w:right w:val="none" w:sz="0" w:space="0" w:color="auto"/>
      </w:divBdr>
      <w:divsChild>
        <w:div w:id="1187014189">
          <w:marLeft w:val="0"/>
          <w:marRight w:val="0"/>
          <w:marTop w:val="0"/>
          <w:marBottom w:val="0"/>
          <w:divBdr>
            <w:top w:val="none" w:sz="0" w:space="0" w:color="auto"/>
            <w:left w:val="none" w:sz="0" w:space="0" w:color="auto"/>
            <w:bottom w:val="none" w:sz="0" w:space="0" w:color="auto"/>
            <w:right w:val="none" w:sz="0" w:space="0" w:color="auto"/>
          </w:divBdr>
        </w:div>
        <w:div w:id="1956936810">
          <w:marLeft w:val="0"/>
          <w:marRight w:val="0"/>
          <w:marTop w:val="150"/>
          <w:marBottom w:val="0"/>
          <w:divBdr>
            <w:top w:val="none" w:sz="0" w:space="0" w:color="auto"/>
            <w:left w:val="none" w:sz="0" w:space="0" w:color="auto"/>
            <w:bottom w:val="none" w:sz="0" w:space="0" w:color="auto"/>
            <w:right w:val="none" w:sz="0" w:space="0" w:color="auto"/>
          </w:divBdr>
          <w:divsChild>
            <w:div w:id="1646666646">
              <w:marLeft w:val="1155"/>
              <w:marRight w:val="0"/>
              <w:marTop w:val="0"/>
              <w:marBottom w:val="0"/>
              <w:divBdr>
                <w:top w:val="none" w:sz="0" w:space="0" w:color="auto"/>
                <w:left w:val="none" w:sz="0" w:space="0" w:color="auto"/>
                <w:bottom w:val="none" w:sz="0" w:space="0" w:color="auto"/>
                <w:right w:val="none" w:sz="0" w:space="0" w:color="auto"/>
              </w:divBdr>
            </w:div>
            <w:div w:id="904022970">
              <w:marLeft w:val="1155"/>
              <w:marRight w:val="0"/>
              <w:marTop w:val="0"/>
              <w:marBottom w:val="0"/>
              <w:divBdr>
                <w:top w:val="none" w:sz="0" w:space="0" w:color="auto"/>
                <w:left w:val="none" w:sz="0" w:space="0" w:color="auto"/>
                <w:bottom w:val="none" w:sz="0" w:space="0" w:color="auto"/>
                <w:right w:val="none" w:sz="0" w:space="0" w:color="auto"/>
              </w:divBdr>
            </w:div>
            <w:div w:id="117322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0575">
      <w:bodyDiv w:val="1"/>
      <w:marLeft w:val="0"/>
      <w:marRight w:val="0"/>
      <w:marTop w:val="0"/>
      <w:marBottom w:val="0"/>
      <w:divBdr>
        <w:top w:val="none" w:sz="0" w:space="0" w:color="auto"/>
        <w:left w:val="none" w:sz="0" w:space="0" w:color="auto"/>
        <w:bottom w:val="none" w:sz="0" w:space="0" w:color="auto"/>
        <w:right w:val="none" w:sz="0" w:space="0" w:color="auto"/>
      </w:divBdr>
      <w:divsChild>
        <w:div w:id="652877947">
          <w:marLeft w:val="0"/>
          <w:marRight w:val="0"/>
          <w:marTop w:val="0"/>
          <w:marBottom w:val="0"/>
          <w:divBdr>
            <w:top w:val="none" w:sz="0" w:space="0" w:color="auto"/>
            <w:left w:val="none" w:sz="0" w:space="0" w:color="auto"/>
            <w:bottom w:val="none" w:sz="0" w:space="0" w:color="auto"/>
            <w:right w:val="none" w:sz="0" w:space="0" w:color="auto"/>
          </w:divBdr>
        </w:div>
        <w:div w:id="181020512">
          <w:marLeft w:val="0"/>
          <w:marRight w:val="0"/>
          <w:marTop w:val="150"/>
          <w:marBottom w:val="0"/>
          <w:divBdr>
            <w:top w:val="none" w:sz="0" w:space="0" w:color="auto"/>
            <w:left w:val="none" w:sz="0" w:space="0" w:color="auto"/>
            <w:bottom w:val="none" w:sz="0" w:space="0" w:color="auto"/>
            <w:right w:val="none" w:sz="0" w:space="0" w:color="auto"/>
          </w:divBdr>
          <w:divsChild>
            <w:div w:id="2091731401">
              <w:marLeft w:val="1155"/>
              <w:marRight w:val="0"/>
              <w:marTop w:val="0"/>
              <w:marBottom w:val="0"/>
              <w:divBdr>
                <w:top w:val="none" w:sz="0" w:space="0" w:color="auto"/>
                <w:left w:val="none" w:sz="0" w:space="0" w:color="auto"/>
                <w:bottom w:val="none" w:sz="0" w:space="0" w:color="auto"/>
                <w:right w:val="none" w:sz="0" w:space="0" w:color="auto"/>
              </w:divBdr>
            </w:div>
            <w:div w:id="138263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1993362">
      <w:bodyDiv w:val="1"/>
      <w:marLeft w:val="0"/>
      <w:marRight w:val="0"/>
      <w:marTop w:val="0"/>
      <w:marBottom w:val="0"/>
      <w:divBdr>
        <w:top w:val="none" w:sz="0" w:space="0" w:color="auto"/>
        <w:left w:val="none" w:sz="0" w:space="0" w:color="auto"/>
        <w:bottom w:val="none" w:sz="0" w:space="0" w:color="auto"/>
        <w:right w:val="none" w:sz="0" w:space="0" w:color="auto"/>
      </w:divBdr>
      <w:divsChild>
        <w:div w:id="1980186585">
          <w:marLeft w:val="0"/>
          <w:marRight w:val="0"/>
          <w:marTop w:val="0"/>
          <w:marBottom w:val="0"/>
          <w:divBdr>
            <w:top w:val="none" w:sz="0" w:space="0" w:color="auto"/>
            <w:left w:val="none" w:sz="0" w:space="0" w:color="auto"/>
            <w:bottom w:val="none" w:sz="0" w:space="0" w:color="auto"/>
            <w:right w:val="none" w:sz="0" w:space="0" w:color="auto"/>
          </w:divBdr>
        </w:div>
        <w:div w:id="1212498342">
          <w:marLeft w:val="0"/>
          <w:marRight w:val="0"/>
          <w:marTop w:val="150"/>
          <w:marBottom w:val="0"/>
          <w:divBdr>
            <w:top w:val="none" w:sz="0" w:space="0" w:color="auto"/>
            <w:left w:val="none" w:sz="0" w:space="0" w:color="auto"/>
            <w:bottom w:val="none" w:sz="0" w:space="0" w:color="auto"/>
            <w:right w:val="none" w:sz="0" w:space="0" w:color="auto"/>
          </w:divBdr>
          <w:divsChild>
            <w:div w:id="1830518404">
              <w:marLeft w:val="1155"/>
              <w:marRight w:val="0"/>
              <w:marTop w:val="0"/>
              <w:marBottom w:val="0"/>
              <w:divBdr>
                <w:top w:val="none" w:sz="0" w:space="0" w:color="auto"/>
                <w:left w:val="none" w:sz="0" w:space="0" w:color="auto"/>
                <w:bottom w:val="none" w:sz="0" w:space="0" w:color="auto"/>
                <w:right w:val="none" w:sz="0" w:space="0" w:color="auto"/>
              </w:divBdr>
            </w:div>
            <w:div w:id="777918557">
              <w:marLeft w:val="1155"/>
              <w:marRight w:val="0"/>
              <w:marTop w:val="0"/>
              <w:marBottom w:val="0"/>
              <w:divBdr>
                <w:top w:val="none" w:sz="0" w:space="0" w:color="auto"/>
                <w:left w:val="none" w:sz="0" w:space="0" w:color="auto"/>
                <w:bottom w:val="none" w:sz="0" w:space="0" w:color="auto"/>
                <w:right w:val="none" w:sz="0" w:space="0" w:color="auto"/>
              </w:divBdr>
            </w:div>
            <w:div w:id="87014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692594">
      <w:bodyDiv w:val="1"/>
      <w:marLeft w:val="0"/>
      <w:marRight w:val="0"/>
      <w:marTop w:val="0"/>
      <w:marBottom w:val="0"/>
      <w:divBdr>
        <w:top w:val="none" w:sz="0" w:space="0" w:color="auto"/>
        <w:left w:val="none" w:sz="0" w:space="0" w:color="auto"/>
        <w:bottom w:val="none" w:sz="0" w:space="0" w:color="auto"/>
        <w:right w:val="none" w:sz="0" w:space="0" w:color="auto"/>
      </w:divBdr>
      <w:divsChild>
        <w:div w:id="27996928">
          <w:marLeft w:val="0"/>
          <w:marRight w:val="0"/>
          <w:marTop w:val="0"/>
          <w:marBottom w:val="0"/>
          <w:divBdr>
            <w:top w:val="none" w:sz="0" w:space="0" w:color="auto"/>
            <w:left w:val="none" w:sz="0" w:space="0" w:color="auto"/>
            <w:bottom w:val="none" w:sz="0" w:space="0" w:color="auto"/>
            <w:right w:val="none" w:sz="0" w:space="0" w:color="auto"/>
          </w:divBdr>
        </w:div>
        <w:div w:id="223570558">
          <w:marLeft w:val="0"/>
          <w:marRight w:val="0"/>
          <w:marTop w:val="150"/>
          <w:marBottom w:val="0"/>
          <w:divBdr>
            <w:top w:val="none" w:sz="0" w:space="0" w:color="auto"/>
            <w:left w:val="none" w:sz="0" w:space="0" w:color="auto"/>
            <w:bottom w:val="none" w:sz="0" w:space="0" w:color="auto"/>
            <w:right w:val="none" w:sz="0" w:space="0" w:color="auto"/>
          </w:divBdr>
          <w:divsChild>
            <w:div w:id="1224414615">
              <w:marLeft w:val="1155"/>
              <w:marRight w:val="0"/>
              <w:marTop w:val="0"/>
              <w:marBottom w:val="0"/>
              <w:divBdr>
                <w:top w:val="none" w:sz="0" w:space="0" w:color="auto"/>
                <w:left w:val="none" w:sz="0" w:space="0" w:color="auto"/>
                <w:bottom w:val="none" w:sz="0" w:space="0" w:color="auto"/>
                <w:right w:val="none" w:sz="0" w:space="0" w:color="auto"/>
              </w:divBdr>
            </w:div>
            <w:div w:id="1476989241">
              <w:marLeft w:val="1155"/>
              <w:marRight w:val="0"/>
              <w:marTop w:val="0"/>
              <w:marBottom w:val="0"/>
              <w:divBdr>
                <w:top w:val="none" w:sz="0" w:space="0" w:color="auto"/>
                <w:left w:val="none" w:sz="0" w:space="0" w:color="auto"/>
                <w:bottom w:val="none" w:sz="0" w:space="0" w:color="auto"/>
                <w:right w:val="none" w:sz="0" w:space="0" w:color="auto"/>
              </w:divBdr>
            </w:div>
            <w:div w:id="99827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47748">
      <w:bodyDiv w:val="1"/>
      <w:marLeft w:val="0"/>
      <w:marRight w:val="0"/>
      <w:marTop w:val="0"/>
      <w:marBottom w:val="0"/>
      <w:divBdr>
        <w:top w:val="none" w:sz="0" w:space="0" w:color="auto"/>
        <w:left w:val="none" w:sz="0" w:space="0" w:color="auto"/>
        <w:bottom w:val="none" w:sz="0" w:space="0" w:color="auto"/>
        <w:right w:val="none" w:sz="0" w:space="0" w:color="auto"/>
      </w:divBdr>
      <w:divsChild>
        <w:div w:id="528762306">
          <w:marLeft w:val="0"/>
          <w:marRight w:val="0"/>
          <w:marTop w:val="0"/>
          <w:marBottom w:val="0"/>
          <w:divBdr>
            <w:top w:val="none" w:sz="0" w:space="0" w:color="auto"/>
            <w:left w:val="none" w:sz="0" w:space="0" w:color="auto"/>
            <w:bottom w:val="none" w:sz="0" w:space="0" w:color="auto"/>
            <w:right w:val="none" w:sz="0" w:space="0" w:color="auto"/>
          </w:divBdr>
        </w:div>
        <w:div w:id="289819500">
          <w:marLeft w:val="0"/>
          <w:marRight w:val="0"/>
          <w:marTop w:val="150"/>
          <w:marBottom w:val="0"/>
          <w:divBdr>
            <w:top w:val="none" w:sz="0" w:space="0" w:color="auto"/>
            <w:left w:val="none" w:sz="0" w:space="0" w:color="auto"/>
            <w:bottom w:val="none" w:sz="0" w:space="0" w:color="auto"/>
            <w:right w:val="none" w:sz="0" w:space="0" w:color="auto"/>
          </w:divBdr>
        </w:div>
      </w:divsChild>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594150">
      <w:bodyDiv w:val="1"/>
      <w:marLeft w:val="0"/>
      <w:marRight w:val="0"/>
      <w:marTop w:val="0"/>
      <w:marBottom w:val="0"/>
      <w:divBdr>
        <w:top w:val="none" w:sz="0" w:space="0" w:color="auto"/>
        <w:left w:val="none" w:sz="0" w:space="0" w:color="auto"/>
        <w:bottom w:val="none" w:sz="0" w:space="0" w:color="auto"/>
        <w:right w:val="none" w:sz="0" w:space="0" w:color="auto"/>
      </w:divBdr>
      <w:divsChild>
        <w:div w:id="1893882063">
          <w:marLeft w:val="0"/>
          <w:marRight w:val="0"/>
          <w:marTop w:val="0"/>
          <w:marBottom w:val="0"/>
          <w:divBdr>
            <w:top w:val="none" w:sz="0" w:space="0" w:color="auto"/>
            <w:left w:val="none" w:sz="0" w:space="0" w:color="auto"/>
            <w:bottom w:val="none" w:sz="0" w:space="0" w:color="auto"/>
            <w:right w:val="none" w:sz="0" w:space="0" w:color="auto"/>
          </w:divBdr>
        </w:div>
        <w:div w:id="1737778377">
          <w:marLeft w:val="0"/>
          <w:marRight w:val="0"/>
          <w:marTop w:val="150"/>
          <w:marBottom w:val="0"/>
          <w:divBdr>
            <w:top w:val="none" w:sz="0" w:space="0" w:color="auto"/>
            <w:left w:val="none" w:sz="0" w:space="0" w:color="auto"/>
            <w:bottom w:val="none" w:sz="0" w:space="0" w:color="auto"/>
            <w:right w:val="none" w:sz="0" w:space="0" w:color="auto"/>
          </w:divBdr>
          <w:divsChild>
            <w:div w:id="2002081727">
              <w:marLeft w:val="1155"/>
              <w:marRight w:val="0"/>
              <w:marTop w:val="0"/>
              <w:marBottom w:val="0"/>
              <w:divBdr>
                <w:top w:val="none" w:sz="0" w:space="0" w:color="auto"/>
                <w:left w:val="none" w:sz="0" w:space="0" w:color="auto"/>
                <w:bottom w:val="none" w:sz="0" w:space="0" w:color="auto"/>
                <w:right w:val="none" w:sz="0" w:space="0" w:color="auto"/>
              </w:divBdr>
            </w:div>
            <w:div w:id="1608390854">
              <w:marLeft w:val="1155"/>
              <w:marRight w:val="0"/>
              <w:marTop w:val="0"/>
              <w:marBottom w:val="0"/>
              <w:divBdr>
                <w:top w:val="none" w:sz="0" w:space="0" w:color="auto"/>
                <w:left w:val="none" w:sz="0" w:space="0" w:color="auto"/>
                <w:bottom w:val="none" w:sz="0" w:space="0" w:color="auto"/>
                <w:right w:val="none" w:sz="0" w:space="0" w:color="auto"/>
              </w:divBdr>
            </w:div>
            <w:div w:id="198392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399311">
      <w:bodyDiv w:val="1"/>
      <w:marLeft w:val="0"/>
      <w:marRight w:val="0"/>
      <w:marTop w:val="0"/>
      <w:marBottom w:val="0"/>
      <w:divBdr>
        <w:top w:val="none" w:sz="0" w:space="0" w:color="auto"/>
        <w:left w:val="none" w:sz="0" w:space="0" w:color="auto"/>
        <w:bottom w:val="none" w:sz="0" w:space="0" w:color="auto"/>
        <w:right w:val="none" w:sz="0" w:space="0" w:color="auto"/>
      </w:divBdr>
      <w:divsChild>
        <w:div w:id="2059743516">
          <w:marLeft w:val="0"/>
          <w:marRight w:val="0"/>
          <w:marTop w:val="0"/>
          <w:marBottom w:val="0"/>
          <w:divBdr>
            <w:top w:val="none" w:sz="0" w:space="0" w:color="auto"/>
            <w:left w:val="none" w:sz="0" w:space="0" w:color="auto"/>
            <w:bottom w:val="none" w:sz="0" w:space="0" w:color="auto"/>
            <w:right w:val="none" w:sz="0" w:space="0" w:color="auto"/>
          </w:divBdr>
        </w:div>
        <w:div w:id="1382483158">
          <w:marLeft w:val="0"/>
          <w:marRight w:val="0"/>
          <w:marTop w:val="150"/>
          <w:marBottom w:val="0"/>
          <w:divBdr>
            <w:top w:val="none" w:sz="0" w:space="0" w:color="auto"/>
            <w:left w:val="none" w:sz="0" w:space="0" w:color="auto"/>
            <w:bottom w:val="none" w:sz="0" w:space="0" w:color="auto"/>
            <w:right w:val="none" w:sz="0" w:space="0" w:color="auto"/>
          </w:divBdr>
          <w:divsChild>
            <w:div w:id="574781744">
              <w:marLeft w:val="1155"/>
              <w:marRight w:val="0"/>
              <w:marTop w:val="0"/>
              <w:marBottom w:val="0"/>
              <w:divBdr>
                <w:top w:val="none" w:sz="0" w:space="0" w:color="auto"/>
                <w:left w:val="none" w:sz="0" w:space="0" w:color="auto"/>
                <w:bottom w:val="none" w:sz="0" w:space="0" w:color="auto"/>
                <w:right w:val="none" w:sz="0" w:space="0" w:color="auto"/>
              </w:divBdr>
            </w:div>
            <w:div w:id="1427799482">
              <w:marLeft w:val="1155"/>
              <w:marRight w:val="0"/>
              <w:marTop w:val="0"/>
              <w:marBottom w:val="0"/>
              <w:divBdr>
                <w:top w:val="none" w:sz="0" w:space="0" w:color="auto"/>
                <w:left w:val="none" w:sz="0" w:space="0" w:color="auto"/>
                <w:bottom w:val="none" w:sz="0" w:space="0" w:color="auto"/>
                <w:right w:val="none" w:sz="0" w:space="0" w:color="auto"/>
              </w:divBdr>
            </w:div>
            <w:div w:id="190979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055448">
      <w:bodyDiv w:val="1"/>
      <w:marLeft w:val="0"/>
      <w:marRight w:val="0"/>
      <w:marTop w:val="0"/>
      <w:marBottom w:val="0"/>
      <w:divBdr>
        <w:top w:val="none" w:sz="0" w:space="0" w:color="auto"/>
        <w:left w:val="none" w:sz="0" w:space="0" w:color="auto"/>
        <w:bottom w:val="none" w:sz="0" w:space="0" w:color="auto"/>
        <w:right w:val="none" w:sz="0" w:space="0" w:color="auto"/>
      </w:divBdr>
      <w:divsChild>
        <w:div w:id="1442722892">
          <w:marLeft w:val="0"/>
          <w:marRight w:val="0"/>
          <w:marTop w:val="0"/>
          <w:marBottom w:val="0"/>
          <w:divBdr>
            <w:top w:val="none" w:sz="0" w:space="0" w:color="auto"/>
            <w:left w:val="none" w:sz="0" w:space="0" w:color="auto"/>
            <w:bottom w:val="none" w:sz="0" w:space="0" w:color="auto"/>
            <w:right w:val="none" w:sz="0" w:space="0" w:color="auto"/>
          </w:divBdr>
        </w:div>
        <w:div w:id="56326300">
          <w:marLeft w:val="0"/>
          <w:marRight w:val="0"/>
          <w:marTop w:val="150"/>
          <w:marBottom w:val="0"/>
          <w:divBdr>
            <w:top w:val="none" w:sz="0" w:space="0" w:color="auto"/>
            <w:left w:val="none" w:sz="0" w:space="0" w:color="auto"/>
            <w:bottom w:val="none" w:sz="0" w:space="0" w:color="auto"/>
            <w:right w:val="none" w:sz="0" w:space="0" w:color="auto"/>
          </w:divBdr>
          <w:divsChild>
            <w:div w:id="72506534">
              <w:marLeft w:val="1155"/>
              <w:marRight w:val="0"/>
              <w:marTop w:val="0"/>
              <w:marBottom w:val="0"/>
              <w:divBdr>
                <w:top w:val="none" w:sz="0" w:space="0" w:color="auto"/>
                <w:left w:val="none" w:sz="0" w:space="0" w:color="auto"/>
                <w:bottom w:val="none" w:sz="0" w:space="0" w:color="auto"/>
                <w:right w:val="none" w:sz="0" w:space="0" w:color="auto"/>
              </w:divBdr>
            </w:div>
            <w:div w:id="1927299468">
              <w:marLeft w:val="1155"/>
              <w:marRight w:val="0"/>
              <w:marTop w:val="0"/>
              <w:marBottom w:val="0"/>
              <w:divBdr>
                <w:top w:val="none" w:sz="0" w:space="0" w:color="auto"/>
                <w:left w:val="none" w:sz="0" w:space="0" w:color="auto"/>
                <w:bottom w:val="none" w:sz="0" w:space="0" w:color="auto"/>
                <w:right w:val="none" w:sz="0" w:space="0" w:color="auto"/>
              </w:divBdr>
            </w:div>
            <w:div w:id="669211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562244">
      <w:bodyDiv w:val="1"/>
      <w:marLeft w:val="0"/>
      <w:marRight w:val="0"/>
      <w:marTop w:val="0"/>
      <w:marBottom w:val="0"/>
      <w:divBdr>
        <w:top w:val="none" w:sz="0" w:space="0" w:color="auto"/>
        <w:left w:val="none" w:sz="0" w:space="0" w:color="auto"/>
        <w:bottom w:val="none" w:sz="0" w:space="0" w:color="auto"/>
        <w:right w:val="none" w:sz="0" w:space="0" w:color="auto"/>
      </w:divBdr>
      <w:divsChild>
        <w:div w:id="712730726">
          <w:marLeft w:val="0"/>
          <w:marRight w:val="0"/>
          <w:marTop w:val="0"/>
          <w:marBottom w:val="0"/>
          <w:divBdr>
            <w:top w:val="none" w:sz="0" w:space="0" w:color="auto"/>
            <w:left w:val="none" w:sz="0" w:space="0" w:color="auto"/>
            <w:bottom w:val="none" w:sz="0" w:space="0" w:color="auto"/>
            <w:right w:val="none" w:sz="0" w:space="0" w:color="auto"/>
          </w:divBdr>
        </w:div>
        <w:div w:id="1178547471">
          <w:marLeft w:val="0"/>
          <w:marRight w:val="0"/>
          <w:marTop w:val="150"/>
          <w:marBottom w:val="0"/>
          <w:divBdr>
            <w:top w:val="none" w:sz="0" w:space="0" w:color="auto"/>
            <w:left w:val="none" w:sz="0" w:space="0" w:color="auto"/>
            <w:bottom w:val="none" w:sz="0" w:space="0" w:color="auto"/>
            <w:right w:val="none" w:sz="0" w:space="0" w:color="auto"/>
          </w:divBdr>
          <w:divsChild>
            <w:div w:id="1900288500">
              <w:marLeft w:val="1155"/>
              <w:marRight w:val="0"/>
              <w:marTop w:val="0"/>
              <w:marBottom w:val="0"/>
              <w:divBdr>
                <w:top w:val="none" w:sz="0" w:space="0" w:color="auto"/>
                <w:left w:val="none" w:sz="0" w:space="0" w:color="auto"/>
                <w:bottom w:val="none" w:sz="0" w:space="0" w:color="auto"/>
                <w:right w:val="none" w:sz="0" w:space="0" w:color="auto"/>
              </w:divBdr>
            </w:div>
            <w:div w:id="1022786502">
              <w:marLeft w:val="1155"/>
              <w:marRight w:val="0"/>
              <w:marTop w:val="0"/>
              <w:marBottom w:val="0"/>
              <w:divBdr>
                <w:top w:val="none" w:sz="0" w:space="0" w:color="auto"/>
                <w:left w:val="none" w:sz="0" w:space="0" w:color="auto"/>
                <w:bottom w:val="none" w:sz="0" w:space="0" w:color="auto"/>
                <w:right w:val="none" w:sz="0" w:space="0" w:color="auto"/>
              </w:divBdr>
            </w:div>
            <w:div w:id="2106686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378015">
      <w:bodyDiv w:val="1"/>
      <w:marLeft w:val="0"/>
      <w:marRight w:val="0"/>
      <w:marTop w:val="0"/>
      <w:marBottom w:val="0"/>
      <w:divBdr>
        <w:top w:val="none" w:sz="0" w:space="0" w:color="auto"/>
        <w:left w:val="none" w:sz="0" w:space="0" w:color="auto"/>
        <w:bottom w:val="none" w:sz="0" w:space="0" w:color="auto"/>
        <w:right w:val="none" w:sz="0" w:space="0" w:color="auto"/>
      </w:divBdr>
      <w:divsChild>
        <w:div w:id="682904983">
          <w:marLeft w:val="0"/>
          <w:marRight w:val="0"/>
          <w:marTop w:val="0"/>
          <w:marBottom w:val="0"/>
          <w:divBdr>
            <w:top w:val="none" w:sz="0" w:space="0" w:color="auto"/>
            <w:left w:val="none" w:sz="0" w:space="0" w:color="auto"/>
            <w:bottom w:val="none" w:sz="0" w:space="0" w:color="auto"/>
            <w:right w:val="none" w:sz="0" w:space="0" w:color="auto"/>
          </w:divBdr>
        </w:div>
        <w:div w:id="82529613">
          <w:marLeft w:val="0"/>
          <w:marRight w:val="0"/>
          <w:marTop w:val="150"/>
          <w:marBottom w:val="0"/>
          <w:divBdr>
            <w:top w:val="none" w:sz="0" w:space="0" w:color="auto"/>
            <w:left w:val="none" w:sz="0" w:space="0" w:color="auto"/>
            <w:bottom w:val="none" w:sz="0" w:space="0" w:color="auto"/>
            <w:right w:val="none" w:sz="0" w:space="0" w:color="auto"/>
          </w:divBdr>
          <w:divsChild>
            <w:div w:id="1719236103">
              <w:marLeft w:val="1155"/>
              <w:marRight w:val="0"/>
              <w:marTop w:val="0"/>
              <w:marBottom w:val="0"/>
              <w:divBdr>
                <w:top w:val="none" w:sz="0" w:space="0" w:color="auto"/>
                <w:left w:val="none" w:sz="0" w:space="0" w:color="auto"/>
                <w:bottom w:val="none" w:sz="0" w:space="0" w:color="auto"/>
                <w:right w:val="none" w:sz="0" w:space="0" w:color="auto"/>
              </w:divBdr>
            </w:div>
            <w:div w:id="378092600">
              <w:marLeft w:val="1155"/>
              <w:marRight w:val="0"/>
              <w:marTop w:val="0"/>
              <w:marBottom w:val="0"/>
              <w:divBdr>
                <w:top w:val="none" w:sz="0" w:space="0" w:color="auto"/>
                <w:left w:val="none" w:sz="0" w:space="0" w:color="auto"/>
                <w:bottom w:val="none" w:sz="0" w:space="0" w:color="auto"/>
                <w:right w:val="none" w:sz="0" w:space="0" w:color="auto"/>
              </w:divBdr>
            </w:div>
            <w:div w:id="101615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8990433">
      <w:bodyDiv w:val="1"/>
      <w:marLeft w:val="0"/>
      <w:marRight w:val="0"/>
      <w:marTop w:val="0"/>
      <w:marBottom w:val="0"/>
      <w:divBdr>
        <w:top w:val="none" w:sz="0" w:space="0" w:color="auto"/>
        <w:left w:val="none" w:sz="0" w:space="0" w:color="auto"/>
        <w:bottom w:val="none" w:sz="0" w:space="0" w:color="auto"/>
        <w:right w:val="none" w:sz="0" w:space="0" w:color="auto"/>
      </w:divBdr>
      <w:divsChild>
        <w:div w:id="208996301">
          <w:marLeft w:val="0"/>
          <w:marRight w:val="0"/>
          <w:marTop w:val="0"/>
          <w:marBottom w:val="0"/>
          <w:divBdr>
            <w:top w:val="none" w:sz="0" w:space="0" w:color="auto"/>
            <w:left w:val="none" w:sz="0" w:space="0" w:color="auto"/>
            <w:bottom w:val="none" w:sz="0" w:space="0" w:color="auto"/>
            <w:right w:val="none" w:sz="0" w:space="0" w:color="auto"/>
          </w:divBdr>
        </w:div>
        <w:div w:id="1838881865">
          <w:marLeft w:val="0"/>
          <w:marRight w:val="0"/>
          <w:marTop w:val="150"/>
          <w:marBottom w:val="0"/>
          <w:divBdr>
            <w:top w:val="none" w:sz="0" w:space="0" w:color="auto"/>
            <w:left w:val="none" w:sz="0" w:space="0" w:color="auto"/>
            <w:bottom w:val="none" w:sz="0" w:space="0" w:color="auto"/>
            <w:right w:val="none" w:sz="0" w:space="0" w:color="auto"/>
          </w:divBdr>
          <w:divsChild>
            <w:div w:id="1064911176">
              <w:marLeft w:val="1155"/>
              <w:marRight w:val="0"/>
              <w:marTop w:val="0"/>
              <w:marBottom w:val="0"/>
              <w:divBdr>
                <w:top w:val="none" w:sz="0" w:space="0" w:color="auto"/>
                <w:left w:val="none" w:sz="0" w:space="0" w:color="auto"/>
                <w:bottom w:val="none" w:sz="0" w:space="0" w:color="auto"/>
                <w:right w:val="none" w:sz="0" w:space="0" w:color="auto"/>
              </w:divBdr>
            </w:div>
            <w:div w:id="2046903906">
              <w:marLeft w:val="1155"/>
              <w:marRight w:val="0"/>
              <w:marTop w:val="0"/>
              <w:marBottom w:val="0"/>
              <w:divBdr>
                <w:top w:val="none" w:sz="0" w:space="0" w:color="auto"/>
                <w:left w:val="none" w:sz="0" w:space="0" w:color="auto"/>
                <w:bottom w:val="none" w:sz="0" w:space="0" w:color="auto"/>
                <w:right w:val="none" w:sz="0" w:space="0" w:color="auto"/>
              </w:divBdr>
            </w:div>
            <w:div w:id="1214197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44532">
      <w:bodyDiv w:val="1"/>
      <w:marLeft w:val="0"/>
      <w:marRight w:val="0"/>
      <w:marTop w:val="0"/>
      <w:marBottom w:val="0"/>
      <w:divBdr>
        <w:top w:val="none" w:sz="0" w:space="0" w:color="auto"/>
        <w:left w:val="none" w:sz="0" w:space="0" w:color="auto"/>
        <w:bottom w:val="none" w:sz="0" w:space="0" w:color="auto"/>
        <w:right w:val="none" w:sz="0" w:space="0" w:color="auto"/>
      </w:divBdr>
      <w:divsChild>
        <w:div w:id="447432763">
          <w:marLeft w:val="0"/>
          <w:marRight w:val="0"/>
          <w:marTop w:val="0"/>
          <w:marBottom w:val="0"/>
          <w:divBdr>
            <w:top w:val="none" w:sz="0" w:space="0" w:color="auto"/>
            <w:left w:val="none" w:sz="0" w:space="0" w:color="auto"/>
            <w:bottom w:val="none" w:sz="0" w:space="0" w:color="auto"/>
            <w:right w:val="none" w:sz="0" w:space="0" w:color="auto"/>
          </w:divBdr>
        </w:div>
        <w:div w:id="518543116">
          <w:marLeft w:val="0"/>
          <w:marRight w:val="0"/>
          <w:marTop w:val="150"/>
          <w:marBottom w:val="0"/>
          <w:divBdr>
            <w:top w:val="none" w:sz="0" w:space="0" w:color="auto"/>
            <w:left w:val="none" w:sz="0" w:space="0" w:color="auto"/>
            <w:bottom w:val="none" w:sz="0" w:space="0" w:color="auto"/>
            <w:right w:val="none" w:sz="0" w:space="0" w:color="auto"/>
          </w:divBdr>
          <w:divsChild>
            <w:div w:id="2132087696">
              <w:marLeft w:val="1155"/>
              <w:marRight w:val="0"/>
              <w:marTop w:val="0"/>
              <w:marBottom w:val="0"/>
              <w:divBdr>
                <w:top w:val="none" w:sz="0" w:space="0" w:color="auto"/>
                <w:left w:val="none" w:sz="0" w:space="0" w:color="auto"/>
                <w:bottom w:val="none" w:sz="0" w:space="0" w:color="auto"/>
                <w:right w:val="none" w:sz="0" w:space="0" w:color="auto"/>
              </w:divBdr>
            </w:div>
            <w:div w:id="363407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769803">
      <w:bodyDiv w:val="1"/>
      <w:marLeft w:val="0"/>
      <w:marRight w:val="0"/>
      <w:marTop w:val="0"/>
      <w:marBottom w:val="0"/>
      <w:divBdr>
        <w:top w:val="none" w:sz="0" w:space="0" w:color="auto"/>
        <w:left w:val="none" w:sz="0" w:space="0" w:color="auto"/>
        <w:bottom w:val="none" w:sz="0" w:space="0" w:color="auto"/>
        <w:right w:val="none" w:sz="0" w:space="0" w:color="auto"/>
      </w:divBdr>
      <w:divsChild>
        <w:div w:id="2079934901">
          <w:marLeft w:val="0"/>
          <w:marRight w:val="0"/>
          <w:marTop w:val="0"/>
          <w:marBottom w:val="0"/>
          <w:divBdr>
            <w:top w:val="none" w:sz="0" w:space="0" w:color="auto"/>
            <w:left w:val="none" w:sz="0" w:space="0" w:color="auto"/>
            <w:bottom w:val="none" w:sz="0" w:space="0" w:color="auto"/>
            <w:right w:val="none" w:sz="0" w:space="0" w:color="auto"/>
          </w:divBdr>
        </w:div>
        <w:div w:id="1866598441">
          <w:marLeft w:val="0"/>
          <w:marRight w:val="0"/>
          <w:marTop w:val="150"/>
          <w:marBottom w:val="0"/>
          <w:divBdr>
            <w:top w:val="none" w:sz="0" w:space="0" w:color="auto"/>
            <w:left w:val="none" w:sz="0" w:space="0" w:color="auto"/>
            <w:bottom w:val="none" w:sz="0" w:space="0" w:color="auto"/>
            <w:right w:val="none" w:sz="0" w:space="0" w:color="auto"/>
          </w:divBdr>
          <w:divsChild>
            <w:div w:id="1096514156">
              <w:marLeft w:val="1155"/>
              <w:marRight w:val="0"/>
              <w:marTop w:val="0"/>
              <w:marBottom w:val="0"/>
              <w:divBdr>
                <w:top w:val="none" w:sz="0" w:space="0" w:color="auto"/>
                <w:left w:val="none" w:sz="0" w:space="0" w:color="auto"/>
                <w:bottom w:val="none" w:sz="0" w:space="0" w:color="auto"/>
                <w:right w:val="none" w:sz="0" w:space="0" w:color="auto"/>
              </w:divBdr>
            </w:div>
            <w:div w:id="1045911013">
              <w:marLeft w:val="1155"/>
              <w:marRight w:val="0"/>
              <w:marTop w:val="0"/>
              <w:marBottom w:val="0"/>
              <w:divBdr>
                <w:top w:val="none" w:sz="0" w:space="0" w:color="auto"/>
                <w:left w:val="none" w:sz="0" w:space="0" w:color="auto"/>
                <w:bottom w:val="none" w:sz="0" w:space="0" w:color="auto"/>
                <w:right w:val="none" w:sz="0" w:space="0" w:color="auto"/>
              </w:divBdr>
            </w:div>
            <w:div w:id="1418557823">
              <w:marLeft w:val="1155"/>
              <w:marRight w:val="0"/>
              <w:marTop w:val="0"/>
              <w:marBottom w:val="0"/>
              <w:divBdr>
                <w:top w:val="none" w:sz="0" w:space="0" w:color="auto"/>
                <w:left w:val="none" w:sz="0" w:space="0" w:color="auto"/>
                <w:bottom w:val="none" w:sz="0" w:space="0" w:color="auto"/>
                <w:right w:val="none" w:sz="0" w:space="0" w:color="auto"/>
              </w:divBdr>
            </w:div>
            <w:div w:id="776557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54620">
      <w:bodyDiv w:val="1"/>
      <w:marLeft w:val="0"/>
      <w:marRight w:val="0"/>
      <w:marTop w:val="0"/>
      <w:marBottom w:val="0"/>
      <w:divBdr>
        <w:top w:val="none" w:sz="0" w:space="0" w:color="auto"/>
        <w:left w:val="none" w:sz="0" w:space="0" w:color="auto"/>
        <w:bottom w:val="none" w:sz="0" w:space="0" w:color="auto"/>
        <w:right w:val="none" w:sz="0" w:space="0" w:color="auto"/>
      </w:divBdr>
      <w:divsChild>
        <w:div w:id="1552383182">
          <w:marLeft w:val="0"/>
          <w:marRight w:val="0"/>
          <w:marTop w:val="0"/>
          <w:marBottom w:val="0"/>
          <w:divBdr>
            <w:top w:val="none" w:sz="0" w:space="0" w:color="auto"/>
            <w:left w:val="none" w:sz="0" w:space="0" w:color="auto"/>
            <w:bottom w:val="none" w:sz="0" w:space="0" w:color="auto"/>
            <w:right w:val="none" w:sz="0" w:space="0" w:color="auto"/>
          </w:divBdr>
        </w:div>
        <w:div w:id="1886528815">
          <w:marLeft w:val="0"/>
          <w:marRight w:val="0"/>
          <w:marTop w:val="150"/>
          <w:marBottom w:val="0"/>
          <w:divBdr>
            <w:top w:val="none" w:sz="0" w:space="0" w:color="auto"/>
            <w:left w:val="none" w:sz="0" w:space="0" w:color="auto"/>
            <w:bottom w:val="none" w:sz="0" w:space="0" w:color="auto"/>
            <w:right w:val="none" w:sz="0" w:space="0" w:color="auto"/>
          </w:divBdr>
          <w:divsChild>
            <w:div w:id="833301296">
              <w:marLeft w:val="1155"/>
              <w:marRight w:val="0"/>
              <w:marTop w:val="0"/>
              <w:marBottom w:val="0"/>
              <w:divBdr>
                <w:top w:val="none" w:sz="0" w:space="0" w:color="auto"/>
                <w:left w:val="none" w:sz="0" w:space="0" w:color="auto"/>
                <w:bottom w:val="none" w:sz="0" w:space="0" w:color="auto"/>
                <w:right w:val="none" w:sz="0" w:space="0" w:color="auto"/>
              </w:divBdr>
            </w:div>
            <w:div w:id="1605531803">
              <w:marLeft w:val="1155"/>
              <w:marRight w:val="0"/>
              <w:marTop w:val="0"/>
              <w:marBottom w:val="0"/>
              <w:divBdr>
                <w:top w:val="none" w:sz="0" w:space="0" w:color="auto"/>
                <w:left w:val="none" w:sz="0" w:space="0" w:color="auto"/>
                <w:bottom w:val="none" w:sz="0" w:space="0" w:color="auto"/>
                <w:right w:val="none" w:sz="0" w:space="0" w:color="auto"/>
              </w:divBdr>
            </w:div>
            <w:div w:id="2045790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576997">
      <w:bodyDiv w:val="1"/>
      <w:marLeft w:val="0"/>
      <w:marRight w:val="0"/>
      <w:marTop w:val="0"/>
      <w:marBottom w:val="0"/>
      <w:divBdr>
        <w:top w:val="none" w:sz="0" w:space="0" w:color="auto"/>
        <w:left w:val="none" w:sz="0" w:space="0" w:color="auto"/>
        <w:bottom w:val="none" w:sz="0" w:space="0" w:color="auto"/>
        <w:right w:val="none" w:sz="0" w:space="0" w:color="auto"/>
      </w:divBdr>
      <w:divsChild>
        <w:div w:id="1393307810">
          <w:marLeft w:val="0"/>
          <w:marRight w:val="0"/>
          <w:marTop w:val="0"/>
          <w:marBottom w:val="0"/>
          <w:divBdr>
            <w:top w:val="none" w:sz="0" w:space="0" w:color="auto"/>
            <w:left w:val="none" w:sz="0" w:space="0" w:color="auto"/>
            <w:bottom w:val="none" w:sz="0" w:space="0" w:color="auto"/>
            <w:right w:val="none" w:sz="0" w:space="0" w:color="auto"/>
          </w:divBdr>
        </w:div>
        <w:div w:id="1240484486">
          <w:marLeft w:val="0"/>
          <w:marRight w:val="0"/>
          <w:marTop w:val="150"/>
          <w:marBottom w:val="0"/>
          <w:divBdr>
            <w:top w:val="none" w:sz="0" w:space="0" w:color="auto"/>
            <w:left w:val="none" w:sz="0" w:space="0" w:color="auto"/>
            <w:bottom w:val="none" w:sz="0" w:space="0" w:color="auto"/>
            <w:right w:val="none" w:sz="0" w:space="0" w:color="auto"/>
          </w:divBdr>
          <w:divsChild>
            <w:div w:id="1472868946">
              <w:marLeft w:val="1155"/>
              <w:marRight w:val="0"/>
              <w:marTop w:val="0"/>
              <w:marBottom w:val="0"/>
              <w:divBdr>
                <w:top w:val="none" w:sz="0" w:space="0" w:color="auto"/>
                <w:left w:val="none" w:sz="0" w:space="0" w:color="auto"/>
                <w:bottom w:val="none" w:sz="0" w:space="0" w:color="auto"/>
                <w:right w:val="none" w:sz="0" w:space="0" w:color="auto"/>
              </w:divBdr>
            </w:div>
            <w:div w:id="392126064">
              <w:marLeft w:val="1155"/>
              <w:marRight w:val="0"/>
              <w:marTop w:val="0"/>
              <w:marBottom w:val="0"/>
              <w:divBdr>
                <w:top w:val="none" w:sz="0" w:space="0" w:color="auto"/>
                <w:left w:val="none" w:sz="0" w:space="0" w:color="auto"/>
                <w:bottom w:val="none" w:sz="0" w:space="0" w:color="auto"/>
                <w:right w:val="none" w:sz="0" w:space="0" w:color="auto"/>
              </w:divBdr>
            </w:div>
            <w:div w:id="205263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41963">
      <w:bodyDiv w:val="1"/>
      <w:marLeft w:val="0"/>
      <w:marRight w:val="0"/>
      <w:marTop w:val="0"/>
      <w:marBottom w:val="0"/>
      <w:divBdr>
        <w:top w:val="none" w:sz="0" w:space="0" w:color="auto"/>
        <w:left w:val="none" w:sz="0" w:space="0" w:color="auto"/>
        <w:bottom w:val="none" w:sz="0" w:space="0" w:color="auto"/>
        <w:right w:val="none" w:sz="0" w:space="0" w:color="auto"/>
      </w:divBdr>
      <w:divsChild>
        <w:div w:id="1779642319">
          <w:marLeft w:val="0"/>
          <w:marRight w:val="0"/>
          <w:marTop w:val="0"/>
          <w:marBottom w:val="0"/>
          <w:divBdr>
            <w:top w:val="none" w:sz="0" w:space="0" w:color="auto"/>
            <w:left w:val="none" w:sz="0" w:space="0" w:color="auto"/>
            <w:bottom w:val="none" w:sz="0" w:space="0" w:color="auto"/>
            <w:right w:val="none" w:sz="0" w:space="0" w:color="auto"/>
          </w:divBdr>
        </w:div>
        <w:div w:id="1811898489">
          <w:marLeft w:val="0"/>
          <w:marRight w:val="0"/>
          <w:marTop w:val="150"/>
          <w:marBottom w:val="0"/>
          <w:divBdr>
            <w:top w:val="none" w:sz="0" w:space="0" w:color="auto"/>
            <w:left w:val="none" w:sz="0" w:space="0" w:color="auto"/>
            <w:bottom w:val="none" w:sz="0" w:space="0" w:color="auto"/>
            <w:right w:val="none" w:sz="0" w:space="0" w:color="auto"/>
          </w:divBdr>
          <w:divsChild>
            <w:div w:id="493104440">
              <w:marLeft w:val="1155"/>
              <w:marRight w:val="0"/>
              <w:marTop w:val="0"/>
              <w:marBottom w:val="0"/>
              <w:divBdr>
                <w:top w:val="none" w:sz="0" w:space="0" w:color="auto"/>
                <w:left w:val="none" w:sz="0" w:space="0" w:color="auto"/>
                <w:bottom w:val="none" w:sz="0" w:space="0" w:color="auto"/>
                <w:right w:val="none" w:sz="0" w:space="0" w:color="auto"/>
              </w:divBdr>
            </w:div>
            <w:div w:id="1635022821">
              <w:marLeft w:val="1155"/>
              <w:marRight w:val="0"/>
              <w:marTop w:val="0"/>
              <w:marBottom w:val="0"/>
              <w:divBdr>
                <w:top w:val="none" w:sz="0" w:space="0" w:color="auto"/>
                <w:left w:val="none" w:sz="0" w:space="0" w:color="auto"/>
                <w:bottom w:val="none" w:sz="0" w:space="0" w:color="auto"/>
                <w:right w:val="none" w:sz="0" w:space="0" w:color="auto"/>
              </w:divBdr>
            </w:div>
            <w:div w:id="106287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891141">
      <w:bodyDiv w:val="1"/>
      <w:marLeft w:val="0"/>
      <w:marRight w:val="0"/>
      <w:marTop w:val="0"/>
      <w:marBottom w:val="0"/>
      <w:divBdr>
        <w:top w:val="none" w:sz="0" w:space="0" w:color="auto"/>
        <w:left w:val="none" w:sz="0" w:space="0" w:color="auto"/>
        <w:bottom w:val="none" w:sz="0" w:space="0" w:color="auto"/>
        <w:right w:val="none" w:sz="0" w:space="0" w:color="auto"/>
      </w:divBdr>
      <w:divsChild>
        <w:div w:id="1244410703">
          <w:marLeft w:val="0"/>
          <w:marRight w:val="0"/>
          <w:marTop w:val="0"/>
          <w:marBottom w:val="0"/>
          <w:divBdr>
            <w:top w:val="none" w:sz="0" w:space="0" w:color="auto"/>
            <w:left w:val="none" w:sz="0" w:space="0" w:color="auto"/>
            <w:bottom w:val="none" w:sz="0" w:space="0" w:color="auto"/>
            <w:right w:val="none" w:sz="0" w:space="0" w:color="auto"/>
          </w:divBdr>
        </w:div>
        <w:div w:id="1491367448">
          <w:marLeft w:val="0"/>
          <w:marRight w:val="0"/>
          <w:marTop w:val="150"/>
          <w:marBottom w:val="0"/>
          <w:divBdr>
            <w:top w:val="none" w:sz="0" w:space="0" w:color="auto"/>
            <w:left w:val="none" w:sz="0" w:space="0" w:color="auto"/>
            <w:bottom w:val="none" w:sz="0" w:space="0" w:color="auto"/>
            <w:right w:val="none" w:sz="0" w:space="0" w:color="auto"/>
          </w:divBdr>
          <w:divsChild>
            <w:div w:id="499471236">
              <w:marLeft w:val="1155"/>
              <w:marRight w:val="0"/>
              <w:marTop w:val="0"/>
              <w:marBottom w:val="0"/>
              <w:divBdr>
                <w:top w:val="none" w:sz="0" w:space="0" w:color="auto"/>
                <w:left w:val="none" w:sz="0" w:space="0" w:color="auto"/>
                <w:bottom w:val="none" w:sz="0" w:space="0" w:color="auto"/>
                <w:right w:val="none" w:sz="0" w:space="0" w:color="auto"/>
              </w:divBdr>
            </w:div>
            <w:div w:id="280502477">
              <w:marLeft w:val="1155"/>
              <w:marRight w:val="0"/>
              <w:marTop w:val="0"/>
              <w:marBottom w:val="0"/>
              <w:divBdr>
                <w:top w:val="none" w:sz="0" w:space="0" w:color="auto"/>
                <w:left w:val="none" w:sz="0" w:space="0" w:color="auto"/>
                <w:bottom w:val="none" w:sz="0" w:space="0" w:color="auto"/>
                <w:right w:val="none" w:sz="0" w:space="0" w:color="auto"/>
              </w:divBdr>
            </w:div>
            <w:div w:id="1813525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062">
      <w:bodyDiv w:val="1"/>
      <w:marLeft w:val="0"/>
      <w:marRight w:val="0"/>
      <w:marTop w:val="0"/>
      <w:marBottom w:val="0"/>
      <w:divBdr>
        <w:top w:val="none" w:sz="0" w:space="0" w:color="auto"/>
        <w:left w:val="none" w:sz="0" w:space="0" w:color="auto"/>
        <w:bottom w:val="none" w:sz="0" w:space="0" w:color="auto"/>
        <w:right w:val="none" w:sz="0" w:space="0" w:color="auto"/>
      </w:divBdr>
      <w:divsChild>
        <w:div w:id="2007050233">
          <w:marLeft w:val="0"/>
          <w:marRight w:val="0"/>
          <w:marTop w:val="0"/>
          <w:marBottom w:val="0"/>
          <w:divBdr>
            <w:top w:val="none" w:sz="0" w:space="0" w:color="auto"/>
            <w:left w:val="none" w:sz="0" w:space="0" w:color="auto"/>
            <w:bottom w:val="none" w:sz="0" w:space="0" w:color="auto"/>
            <w:right w:val="none" w:sz="0" w:space="0" w:color="auto"/>
          </w:divBdr>
        </w:div>
        <w:div w:id="68433321">
          <w:marLeft w:val="0"/>
          <w:marRight w:val="0"/>
          <w:marTop w:val="150"/>
          <w:marBottom w:val="0"/>
          <w:divBdr>
            <w:top w:val="none" w:sz="0" w:space="0" w:color="auto"/>
            <w:left w:val="none" w:sz="0" w:space="0" w:color="auto"/>
            <w:bottom w:val="none" w:sz="0" w:space="0" w:color="auto"/>
            <w:right w:val="none" w:sz="0" w:space="0" w:color="auto"/>
          </w:divBdr>
          <w:divsChild>
            <w:div w:id="1753743601">
              <w:marLeft w:val="1155"/>
              <w:marRight w:val="0"/>
              <w:marTop w:val="0"/>
              <w:marBottom w:val="0"/>
              <w:divBdr>
                <w:top w:val="none" w:sz="0" w:space="0" w:color="auto"/>
                <w:left w:val="none" w:sz="0" w:space="0" w:color="auto"/>
                <w:bottom w:val="none" w:sz="0" w:space="0" w:color="auto"/>
                <w:right w:val="none" w:sz="0" w:space="0" w:color="auto"/>
              </w:divBdr>
            </w:div>
            <w:div w:id="685669180">
              <w:marLeft w:val="1155"/>
              <w:marRight w:val="0"/>
              <w:marTop w:val="0"/>
              <w:marBottom w:val="0"/>
              <w:divBdr>
                <w:top w:val="none" w:sz="0" w:space="0" w:color="auto"/>
                <w:left w:val="none" w:sz="0" w:space="0" w:color="auto"/>
                <w:bottom w:val="none" w:sz="0" w:space="0" w:color="auto"/>
                <w:right w:val="none" w:sz="0" w:space="0" w:color="auto"/>
              </w:divBdr>
            </w:div>
            <w:div w:id="131355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347858">
      <w:bodyDiv w:val="1"/>
      <w:marLeft w:val="0"/>
      <w:marRight w:val="0"/>
      <w:marTop w:val="0"/>
      <w:marBottom w:val="0"/>
      <w:divBdr>
        <w:top w:val="none" w:sz="0" w:space="0" w:color="auto"/>
        <w:left w:val="none" w:sz="0" w:space="0" w:color="auto"/>
        <w:bottom w:val="none" w:sz="0" w:space="0" w:color="auto"/>
        <w:right w:val="none" w:sz="0" w:space="0" w:color="auto"/>
      </w:divBdr>
      <w:divsChild>
        <w:div w:id="296879530">
          <w:marLeft w:val="0"/>
          <w:marRight w:val="0"/>
          <w:marTop w:val="0"/>
          <w:marBottom w:val="0"/>
          <w:divBdr>
            <w:top w:val="none" w:sz="0" w:space="0" w:color="auto"/>
            <w:left w:val="none" w:sz="0" w:space="0" w:color="auto"/>
            <w:bottom w:val="none" w:sz="0" w:space="0" w:color="auto"/>
            <w:right w:val="none" w:sz="0" w:space="0" w:color="auto"/>
          </w:divBdr>
        </w:div>
        <w:div w:id="1814903686">
          <w:marLeft w:val="0"/>
          <w:marRight w:val="0"/>
          <w:marTop w:val="150"/>
          <w:marBottom w:val="0"/>
          <w:divBdr>
            <w:top w:val="none" w:sz="0" w:space="0" w:color="auto"/>
            <w:left w:val="none" w:sz="0" w:space="0" w:color="auto"/>
            <w:bottom w:val="none" w:sz="0" w:space="0" w:color="auto"/>
            <w:right w:val="none" w:sz="0" w:space="0" w:color="auto"/>
          </w:divBdr>
          <w:divsChild>
            <w:div w:id="1446074617">
              <w:marLeft w:val="1155"/>
              <w:marRight w:val="0"/>
              <w:marTop w:val="0"/>
              <w:marBottom w:val="0"/>
              <w:divBdr>
                <w:top w:val="none" w:sz="0" w:space="0" w:color="auto"/>
                <w:left w:val="none" w:sz="0" w:space="0" w:color="auto"/>
                <w:bottom w:val="none" w:sz="0" w:space="0" w:color="auto"/>
                <w:right w:val="none" w:sz="0" w:space="0" w:color="auto"/>
              </w:divBdr>
            </w:div>
            <w:div w:id="1501047208">
              <w:marLeft w:val="1155"/>
              <w:marRight w:val="0"/>
              <w:marTop w:val="0"/>
              <w:marBottom w:val="0"/>
              <w:divBdr>
                <w:top w:val="none" w:sz="0" w:space="0" w:color="auto"/>
                <w:left w:val="none" w:sz="0" w:space="0" w:color="auto"/>
                <w:bottom w:val="none" w:sz="0" w:space="0" w:color="auto"/>
                <w:right w:val="none" w:sz="0" w:space="0" w:color="auto"/>
              </w:divBdr>
            </w:div>
            <w:div w:id="438372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743250">
      <w:bodyDiv w:val="1"/>
      <w:marLeft w:val="0"/>
      <w:marRight w:val="0"/>
      <w:marTop w:val="0"/>
      <w:marBottom w:val="0"/>
      <w:divBdr>
        <w:top w:val="none" w:sz="0" w:space="0" w:color="auto"/>
        <w:left w:val="none" w:sz="0" w:space="0" w:color="auto"/>
        <w:bottom w:val="none" w:sz="0" w:space="0" w:color="auto"/>
        <w:right w:val="none" w:sz="0" w:space="0" w:color="auto"/>
      </w:divBdr>
      <w:divsChild>
        <w:div w:id="1863325125">
          <w:marLeft w:val="0"/>
          <w:marRight w:val="0"/>
          <w:marTop w:val="0"/>
          <w:marBottom w:val="0"/>
          <w:divBdr>
            <w:top w:val="none" w:sz="0" w:space="0" w:color="auto"/>
            <w:left w:val="none" w:sz="0" w:space="0" w:color="auto"/>
            <w:bottom w:val="none" w:sz="0" w:space="0" w:color="auto"/>
            <w:right w:val="none" w:sz="0" w:space="0" w:color="auto"/>
          </w:divBdr>
        </w:div>
        <w:div w:id="1029909935">
          <w:marLeft w:val="0"/>
          <w:marRight w:val="0"/>
          <w:marTop w:val="150"/>
          <w:marBottom w:val="0"/>
          <w:divBdr>
            <w:top w:val="none" w:sz="0" w:space="0" w:color="auto"/>
            <w:left w:val="none" w:sz="0" w:space="0" w:color="auto"/>
            <w:bottom w:val="none" w:sz="0" w:space="0" w:color="auto"/>
            <w:right w:val="none" w:sz="0" w:space="0" w:color="auto"/>
          </w:divBdr>
          <w:divsChild>
            <w:div w:id="1827668895">
              <w:marLeft w:val="1155"/>
              <w:marRight w:val="0"/>
              <w:marTop w:val="0"/>
              <w:marBottom w:val="0"/>
              <w:divBdr>
                <w:top w:val="none" w:sz="0" w:space="0" w:color="auto"/>
                <w:left w:val="none" w:sz="0" w:space="0" w:color="auto"/>
                <w:bottom w:val="none" w:sz="0" w:space="0" w:color="auto"/>
                <w:right w:val="none" w:sz="0" w:space="0" w:color="auto"/>
              </w:divBdr>
            </w:div>
            <w:div w:id="1926451062">
              <w:marLeft w:val="1155"/>
              <w:marRight w:val="0"/>
              <w:marTop w:val="0"/>
              <w:marBottom w:val="0"/>
              <w:divBdr>
                <w:top w:val="none" w:sz="0" w:space="0" w:color="auto"/>
                <w:left w:val="none" w:sz="0" w:space="0" w:color="auto"/>
                <w:bottom w:val="none" w:sz="0" w:space="0" w:color="auto"/>
                <w:right w:val="none" w:sz="0" w:space="0" w:color="auto"/>
              </w:divBdr>
            </w:div>
            <w:div w:id="1907448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2796">
      <w:bodyDiv w:val="1"/>
      <w:marLeft w:val="0"/>
      <w:marRight w:val="0"/>
      <w:marTop w:val="0"/>
      <w:marBottom w:val="0"/>
      <w:divBdr>
        <w:top w:val="none" w:sz="0" w:space="0" w:color="auto"/>
        <w:left w:val="none" w:sz="0" w:space="0" w:color="auto"/>
        <w:bottom w:val="none" w:sz="0" w:space="0" w:color="auto"/>
        <w:right w:val="none" w:sz="0" w:space="0" w:color="auto"/>
      </w:divBdr>
      <w:divsChild>
        <w:div w:id="819926619">
          <w:marLeft w:val="0"/>
          <w:marRight w:val="0"/>
          <w:marTop w:val="0"/>
          <w:marBottom w:val="0"/>
          <w:divBdr>
            <w:top w:val="none" w:sz="0" w:space="0" w:color="auto"/>
            <w:left w:val="none" w:sz="0" w:space="0" w:color="auto"/>
            <w:bottom w:val="none" w:sz="0" w:space="0" w:color="auto"/>
            <w:right w:val="none" w:sz="0" w:space="0" w:color="auto"/>
          </w:divBdr>
        </w:div>
        <w:div w:id="1290743909">
          <w:marLeft w:val="0"/>
          <w:marRight w:val="0"/>
          <w:marTop w:val="150"/>
          <w:marBottom w:val="0"/>
          <w:divBdr>
            <w:top w:val="none" w:sz="0" w:space="0" w:color="auto"/>
            <w:left w:val="none" w:sz="0" w:space="0" w:color="auto"/>
            <w:bottom w:val="none" w:sz="0" w:space="0" w:color="auto"/>
            <w:right w:val="none" w:sz="0" w:space="0" w:color="auto"/>
          </w:divBdr>
          <w:divsChild>
            <w:div w:id="1902448284">
              <w:marLeft w:val="1155"/>
              <w:marRight w:val="0"/>
              <w:marTop w:val="0"/>
              <w:marBottom w:val="0"/>
              <w:divBdr>
                <w:top w:val="none" w:sz="0" w:space="0" w:color="auto"/>
                <w:left w:val="none" w:sz="0" w:space="0" w:color="auto"/>
                <w:bottom w:val="none" w:sz="0" w:space="0" w:color="auto"/>
                <w:right w:val="none" w:sz="0" w:space="0" w:color="auto"/>
              </w:divBdr>
            </w:div>
            <w:div w:id="202792167">
              <w:marLeft w:val="1155"/>
              <w:marRight w:val="0"/>
              <w:marTop w:val="0"/>
              <w:marBottom w:val="0"/>
              <w:divBdr>
                <w:top w:val="none" w:sz="0" w:space="0" w:color="auto"/>
                <w:left w:val="none" w:sz="0" w:space="0" w:color="auto"/>
                <w:bottom w:val="none" w:sz="0" w:space="0" w:color="auto"/>
                <w:right w:val="none" w:sz="0" w:space="0" w:color="auto"/>
              </w:divBdr>
            </w:div>
            <w:div w:id="498355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788970">
      <w:bodyDiv w:val="1"/>
      <w:marLeft w:val="0"/>
      <w:marRight w:val="0"/>
      <w:marTop w:val="0"/>
      <w:marBottom w:val="0"/>
      <w:divBdr>
        <w:top w:val="none" w:sz="0" w:space="0" w:color="auto"/>
        <w:left w:val="none" w:sz="0" w:space="0" w:color="auto"/>
        <w:bottom w:val="none" w:sz="0" w:space="0" w:color="auto"/>
        <w:right w:val="none" w:sz="0" w:space="0" w:color="auto"/>
      </w:divBdr>
      <w:divsChild>
        <w:div w:id="2124185292">
          <w:marLeft w:val="0"/>
          <w:marRight w:val="0"/>
          <w:marTop w:val="0"/>
          <w:marBottom w:val="0"/>
          <w:divBdr>
            <w:top w:val="none" w:sz="0" w:space="0" w:color="auto"/>
            <w:left w:val="none" w:sz="0" w:space="0" w:color="auto"/>
            <w:bottom w:val="none" w:sz="0" w:space="0" w:color="auto"/>
            <w:right w:val="none" w:sz="0" w:space="0" w:color="auto"/>
          </w:divBdr>
        </w:div>
        <w:div w:id="124277893">
          <w:marLeft w:val="0"/>
          <w:marRight w:val="0"/>
          <w:marTop w:val="150"/>
          <w:marBottom w:val="0"/>
          <w:divBdr>
            <w:top w:val="none" w:sz="0" w:space="0" w:color="auto"/>
            <w:left w:val="none" w:sz="0" w:space="0" w:color="auto"/>
            <w:bottom w:val="none" w:sz="0" w:space="0" w:color="auto"/>
            <w:right w:val="none" w:sz="0" w:space="0" w:color="auto"/>
          </w:divBdr>
          <w:divsChild>
            <w:div w:id="2111122367">
              <w:marLeft w:val="1155"/>
              <w:marRight w:val="0"/>
              <w:marTop w:val="0"/>
              <w:marBottom w:val="0"/>
              <w:divBdr>
                <w:top w:val="none" w:sz="0" w:space="0" w:color="auto"/>
                <w:left w:val="none" w:sz="0" w:space="0" w:color="auto"/>
                <w:bottom w:val="none" w:sz="0" w:space="0" w:color="auto"/>
                <w:right w:val="none" w:sz="0" w:space="0" w:color="auto"/>
              </w:divBdr>
            </w:div>
            <w:div w:id="1571037458">
              <w:marLeft w:val="1155"/>
              <w:marRight w:val="0"/>
              <w:marTop w:val="0"/>
              <w:marBottom w:val="0"/>
              <w:divBdr>
                <w:top w:val="none" w:sz="0" w:space="0" w:color="auto"/>
                <w:left w:val="none" w:sz="0" w:space="0" w:color="auto"/>
                <w:bottom w:val="none" w:sz="0" w:space="0" w:color="auto"/>
                <w:right w:val="none" w:sz="0" w:space="0" w:color="auto"/>
              </w:divBdr>
            </w:div>
            <w:div w:id="11403404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49975450">
      <w:bodyDiv w:val="1"/>
      <w:marLeft w:val="0"/>
      <w:marRight w:val="0"/>
      <w:marTop w:val="0"/>
      <w:marBottom w:val="0"/>
      <w:divBdr>
        <w:top w:val="none" w:sz="0" w:space="0" w:color="auto"/>
        <w:left w:val="none" w:sz="0" w:space="0" w:color="auto"/>
        <w:bottom w:val="none" w:sz="0" w:space="0" w:color="auto"/>
        <w:right w:val="none" w:sz="0" w:space="0" w:color="auto"/>
      </w:divBdr>
      <w:divsChild>
        <w:div w:id="1876960193">
          <w:marLeft w:val="0"/>
          <w:marRight w:val="0"/>
          <w:marTop w:val="0"/>
          <w:marBottom w:val="0"/>
          <w:divBdr>
            <w:top w:val="none" w:sz="0" w:space="0" w:color="auto"/>
            <w:left w:val="none" w:sz="0" w:space="0" w:color="auto"/>
            <w:bottom w:val="none" w:sz="0" w:space="0" w:color="auto"/>
            <w:right w:val="none" w:sz="0" w:space="0" w:color="auto"/>
          </w:divBdr>
        </w:div>
        <w:div w:id="378865745">
          <w:marLeft w:val="0"/>
          <w:marRight w:val="0"/>
          <w:marTop w:val="150"/>
          <w:marBottom w:val="0"/>
          <w:divBdr>
            <w:top w:val="none" w:sz="0" w:space="0" w:color="auto"/>
            <w:left w:val="none" w:sz="0" w:space="0" w:color="auto"/>
            <w:bottom w:val="none" w:sz="0" w:space="0" w:color="auto"/>
            <w:right w:val="none" w:sz="0" w:space="0" w:color="auto"/>
          </w:divBdr>
          <w:divsChild>
            <w:div w:id="2016223057">
              <w:marLeft w:val="1155"/>
              <w:marRight w:val="0"/>
              <w:marTop w:val="0"/>
              <w:marBottom w:val="0"/>
              <w:divBdr>
                <w:top w:val="none" w:sz="0" w:space="0" w:color="auto"/>
                <w:left w:val="none" w:sz="0" w:space="0" w:color="auto"/>
                <w:bottom w:val="none" w:sz="0" w:space="0" w:color="auto"/>
                <w:right w:val="none" w:sz="0" w:space="0" w:color="auto"/>
              </w:divBdr>
            </w:div>
            <w:div w:id="1809087968">
              <w:marLeft w:val="1155"/>
              <w:marRight w:val="0"/>
              <w:marTop w:val="0"/>
              <w:marBottom w:val="0"/>
              <w:divBdr>
                <w:top w:val="none" w:sz="0" w:space="0" w:color="auto"/>
                <w:left w:val="none" w:sz="0" w:space="0" w:color="auto"/>
                <w:bottom w:val="none" w:sz="0" w:space="0" w:color="auto"/>
                <w:right w:val="none" w:sz="0" w:space="0" w:color="auto"/>
              </w:divBdr>
            </w:div>
            <w:div w:id="522324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3711">
      <w:bodyDiv w:val="1"/>
      <w:marLeft w:val="0"/>
      <w:marRight w:val="0"/>
      <w:marTop w:val="0"/>
      <w:marBottom w:val="0"/>
      <w:divBdr>
        <w:top w:val="none" w:sz="0" w:space="0" w:color="auto"/>
        <w:left w:val="none" w:sz="0" w:space="0" w:color="auto"/>
        <w:bottom w:val="none" w:sz="0" w:space="0" w:color="auto"/>
        <w:right w:val="none" w:sz="0" w:space="0" w:color="auto"/>
      </w:divBdr>
      <w:divsChild>
        <w:div w:id="219438341">
          <w:marLeft w:val="0"/>
          <w:marRight w:val="0"/>
          <w:marTop w:val="0"/>
          <w:marBottom w:val="0"/>
          <w:divBdr>
            <w:top w:val="none" w:sz="0" w:space="0" w:color="auto"/>
            <w:left w:val="none" w:sz="0" w:space="0" w:color="auto"/>
            <w:bottom w:val="none" w:sz="0" w:space="0" w:color="auto"/>
            <w:right w:val="none" w:sz="0" w:space="0" w:color="auto"/>
          </w:divBdr>
        </w:div>
        <w:div w:id="511382166">
          <w:marLeft w:val="0"/>
          <w:marRight w:val="0"/>
          <w:marTop w:val="150"/>
          <w:marBottom w:val="0"/>
          <w:divBdr>
            <w:top w:val="none" w:sz="0" w:space="0" w:color="auto"/>
            <w:left w:val="none" w:sz="0" w:space="0" w:color="auto"/>
            <w:bottom w:val="none" w:sz="0" w:space="0" w:color="auto"/>
            <w:right w:val="none" w:sz="0" w:space="0" w:color="auto"/>
          </w:divBdr>
          <w:divsChild>
            <w:div w:id="466356981">
              <w:marLeft w:val="1155"/>
              <w:marRight w:val="0"/>
              <w:marTop w:val="0"/>
              <w:marBottom w:val="0"/>
              <w:divBdr>
                <w:top w:val="none" w:sz="0" w:space="0" w:color="auto"/>
                <w:left w:val="none" w:sz="0" w:space="0" w:color="auto"/>
                <w:bottom w:val="none" w:sz="0" w:space="0" w:color="auto"/>
                <w:right w:val="none" w:sz="0" w:space="0" w:color="auto"/>
              </w:divBdr>
            </w:div>
            <w:div w:id="1848400686">
              <w:marLeft w:val="1155"/>
              <w:marRight w:val="0"/>
              <w:marTop w:val="0"/>
              <w:marBottom w:val="0"/>
              <w:divBdr>
                <w:top w:val="none" w:sz="0" w:space="0" w:color="auto"/>
                <w:left w:val="none" w:sz="0" w:space="0" w:color="auto"/>
                <w:bottom w:val="none" w:sz="0" w:space="0" w:color="auto"/>
                <w:right w:val="none" w:sz="0" w:space="0" w:color="auto"/>
              </w:divBdr>
            </w:div>
            <w:div w:id="13876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637571">
      <w:bodyDiv w:val="1"/>
      <w:marLeft w:val="0"/>
      <w:marRight w:val="0"/>
      <w:marTop w:val="0"/>
      <w:marBottom w:val="0"/>
      <w:divBdr>
        <w:top w:val="none" w:sz="0" w:space="0" w:color="auto"/>
        <w:left w:val="none" w:sz="0" w:space="0" w:color="auto"/>
        <w:bottom w:val="none" w:sz="0" w:space="0" w:color="auto"/>
        <w:right w:val="none" w:sz="0" w:space="0" w:color="auto"/>
      </w:divBdr>
      <w:divsChild>
        <w:div w:id="611477892">
          <w:marLeft w:val="0"/>
          <w:marRight w:val="0"/>
          <w:marTop w:val="0"/>
          <w:marBottom w:val="0"/>
          <w:divBdr>
            <w:top w:val="none" w:sz="0" w:space="0" w:color="auto"/>
            <w:left w:val="none" w:sz="0" w:space="0" w:color="auto"/>
            <w:bottom w:val="none" w:sz="0" w:space="0" w:color="auto"/>
            <w:right w:val="none" w:sz="0" w:space="0" w:color="auto"/>
          </w:divBdr>
        </w:div>
        <w:div w:id="474103933">
          <w:marLeft w:val="0"/>
          <w:marRight w:val="0"/>
          <w:marTop w:val="150"/>
          <w:marBottom w:val="0"/>
          <w:divBdr>
            <w:top w:val="none" w:sz="0" w:space="0" w:color="auto"/>
            <w:left w:val="none" w:sz="0" w:space="0" w:color="auto"/>
            <w:bottom w:val="none" w:sz="0" w:space="0" w:color="auto"/>
            <w:right w:val="none" w:sz="0" w:space="0" w:color="auto"/>
          </w:divBdr>
          <w:divsChild>
            <w:div w:id="357245377">
              <w:marLeft w:val="1155"/>
              <w:marRight w:val="0"/>
              <w:marTop w:val="0"/>
              <w:marBottom w:val="0"/>
              <w:divBdr>
                <w:top w:val="none" w:sz="0" w:space="0" w:color="auto"/>
                <w:left w:val="none" w:sz="0" w:space="0" w:color="auto"/>
                <w:bottom w:val="none" w:sz="0" w:space="0" w:color="auto"/>
                <w:right w:val="none" w:sz="0" w:space="0" w:color="auto"/>
              </w:divBdr>
            </w:div>
            <w:div w:id="237832757">
              <w:marLeft w:val="1155"/>
              <w:marRight w:val="0"/>
              <w:marTop w:val="0"/>
              <w:marBottom w:val="0"/>
              <w:divBdr>
                <w:top w:val="none" w:sz="0" w:space="0" w:color="auto"/>
                <w:left w:val="none" w:sz="0" w:space="0" w:color="auto"/>
                <w:bottom w:val="none" w:sz="0" w:space="0" w:color="auto"/>
                <w:right w:val="none" w:sz="0" w:space="0" w:color="auto"/>
              </w:divBdr>
            </w:div>
            <w:div w:id="61159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3162">
      <w:bodyDiv w:val="1"/>
      <w:marLeft w:val="0"/>
      <w:marRight w:val="0"/>
      <w:marTop w:val="0"/>
      <w:marBottom w:val="0"/>
      <w:divBdr>
        <w:top w:val="none" w:sz="0" w:space="0" w:color="auto"/>
        <w:left w:val="none" w:sz="0" w:space="0" w:color="auto"/>
        <w:bottom w:val="none" w:sz="0" w:space="0" w:color="auto"/>
        <w:right w:val="none" w:sz="0" w:space="0" w:color="auto"/>
      </w:divBdr>
      <w:divsChild>
        <w:div w:id="523982560">
          <w:marLeft w:val="0"/>
          <w:marRight w:val="0"/>
          <w:marTop w:val="0"/>
          <w:marBottom w:val="0"/>
          <w:divBdr>
            <w:top w:val="none" w:sz="0" w:space="0" w:color="auto"/>
            <w:left w:val="none" w:sz="0" w:space="0" w:color="auto"/>
            <w:bottom w:val="none" w:sz="0" w:space="0" w:color="auto"/>
            <w:right w:val="none" w:sz="0" w:space="0" w:color="auto"/>
          </w:divBdr>
        </w:div>
        <w:div w:id="1947539085">
          <w:marLeft w:val="0"/>
          <w:marRight w:val="0"/>
          <w:marTop w:val="150"/>
          <w:marBottom w:val="0"/>
          <w:divBdr>
            <w:top w:val="none" w:sz="0" w:space="0" w:color="auto"/>
            <w:left w:val="none" w:sz="0" w:space="0" w:color="auto"/>
            <w:bottom w:val="none" w:sz="0" w:space="0" w:color="auto"/>
            <w:right w:val="none" w:sz="0" w:space="0" w:color="auto"/>
          </w:divBdr>
          <w:divsChild>
            <w:div w:id="1703937331">
              <w:marLeft w:val="1155"/>
              <w:marRight w:val="0"/>
              <w:marTop w:val="0"/>
              <w:marBottom w:val="0"/>
              <w:divBdr>
                <w:top w:val="none" w:sz="0" w:space="0" w:color="auto"/>
                <w:left w:val="none" w:sz="0" w:space="0" w:color="auto"/>
                <w:bottom w:val="none" w:sz="0" w:space="0" w:color="auto"/>
                <w:right w:val="none" w:sz="0" w:space="0" w:color="auto"/>
              </w:divBdr>
            </w:div>
            <w:div w:id="1852404761">
              <w:marLeft w:val="1155"/>
              <w:marRight w:val="0"/>
              <w:marTop w:val="0"/>
              <w:marBottom w:val="0"/>
              <w:divBdr>
                <w:top w:val="none" w:sz="0" w:space="0" w:color="auto"/>
                <w:left w:val="none" w:sz="0" w:space="0" w:color="auto"/>
                <w:bottom w:val="none" w:sz="0" w:space="0" w:color="auto"/>
                <w:right w:val="none" w:sz="0" w:space="0" w:color="auto"/>
              </w:divBdr>
            </w:div>
            <w:div w:id="463278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4074">
      <w:bodyDiv w:val="1"/>
      <w:marLeft w:val="0"/>
      <w:marRight w:val="0"/>
      <w:marTop w:val="0"/>
      <w:marBottom w:val="0"/>
      <w:divBdr>
        <w:top w:val="none" w:sz="0" w:space="0" w:color="auto"/>
        <w:left w:val="none" w:sz="0" w:space="0" w:color="auto"/>
        <w:bottom w:val="none" w:sz="0" w:space="0" w:color="auto"/>
        <w:right w:val="none" w:sz="0" w:space="0" w:color="auto"/>
      </w:divBdr>
      <w:divsChild>
        <w:div w:id="876963612">
          <w:marLeft w:val="0"/>
          <w:marRight w:val="0"/>
          <w:marTop w:val="0"/>
          <w:marBottom w:val="0"/>
          <w:divBdr>
            <w:top w:val="none" w:sz="0" w:space="0" w:color="auto"/>
            <w:left w:val="none" w:sz="0" w:space="0" w:color="auto"/>
            <w:bottom w:val="none" w:sz="0" w:space="0" w:color="auto"/>
            <w:right w:val="none" w:sz="0" w:space="0" w:color="auto"/>
          </w:divBdr>
        </w:div>
        <w:div w:id="808976485">
          <w:marLeft w:val="0"/>
          <w:marRight w:val="0"/>
          <w:marTop w:val="150"/>
          <w:marBottom w:val="0"/>
          <w:divBdr>
            <w:top w:val="none" w:sz="0" w:space="0" w:color="auto"/>
            <w:left w:val="none" w:sz="0" w:space="0" w:color="auto"/>
            <w:bottom w:val="none" w:sz="0" w:space="0" w:color="auto"/>
            <w:right w:val="none" w:sz="0" w:space="0" w:color="auto"/>
          </w:divBdr>
          <w:divsChild>
            <w:div w:id="1957445826">
              <w:marLeft w:val="1155"/>
              <w:marRight w:val="0"/>
              <w:marTop w:val="0"/>
              <w:marBottom w:val="0"/>
              <w:divBdr>
                <w:top w:val="none" w:sz="0" w:space="0" w:color="auto"/>
                <w:left w:val="none" w:sz="0" w:space="0" w:color="auto"/>
                <w:bottom w:val="none" w:sz="0" w:space="0" w:color="auto"/>
                <w:right w:val="none" w:sz="0" w:space="0" w:color="auto"/>
              </w:divBdr>
            </w:div>
            <w:div w:id="1732119863">
              <w:marLeft w:val="1155"/>
              <w:marRight w:val="0"/>
              <w:marTop w:val="0"/>
              <w:marBottom w:val="0"/>
              <w:divBdr>
                <w:top w:val="none" w:sz="0" w:space="0" w:color="auto"/>
                <w:left w:val="none" w:sz="0" w:space="0" w:color="auto"/>
                <w:bottom w:val="none" w:sz="0" w:space="0" w:color="auto"/>
                <w:right w:val="none" w:sz="0" w:space="0" w:color="auto"/>
              </w:divBdr>
            </w:div>
            <w:div w:id="30960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8394">
      <w:bodyDiv w:val="1"/>
      <w:marLeft w:val="0"/>
      <w:marRight w:val="0"/>
      <w:marTop w:val="0"/>
      <w:marBottom w:val="0"/>
      <w:divBdr>
        <w:top w:val="none" w:sz="0" w:space="0" w:color="auto"/>
        <w:left w:val="none" w:sz="0" w:space="0" w:color="auto"/>
        <w:bottom w:val="none" w:sz="0" w:space="0" w:color="auto"/>
        <w:right w:val="none" w:sz="0" w:space="0" w:color="auto"/>
      </w:divBdr>
      <w:divsChild>
        <w:div w:id="339428484">
          <w:marLeft w:val="0"/>
          <w:marRight w:val="0"/>
          <w:marTop w:val="0"/>
          <w:marBottom w:val="0"/>
          <w:divBdr>
            <w:top w:val="none" w:sz="0" w:space="0" w:color="auto"/>
            <w:left w:val="none" w:sz="0" w:space="0" w:color="auto"/>
            <w:bottom w:val="none" w:sz="0" w:space="0" w:color="auto"/>
            <w:right w:val="none" w:sz="0" w:space="0" w:color="auto"/>
          </w:divBdr>
        </w:div>
        <w:div w:id="1928422698">
          <w:marLeft w:val="0"/>
          <w:marRight w:val="0"/>
          <w:marTop w:val="150"/>
          <w:marBottom w:val="0"/>
          <w:divBdr>
            <w:top w:val="none" w:sz="0" w:space="0" w:color="auto"/>
            <w:left w:val="none" w:sz="0" w:space="0" w:color="auto"/>
            <w:bottom w:val="none" w:sz="0" w:space="0" w:color="auto"/>
            <w:right w:val="none" w:sz="0" w:space="0" w:color="auto"/>
          </w:divBdr>
          <w:divsChild>
            <w:div w:id="785076990">
              <w:marLeft w:val="1155"/>
              <w:marRight w:val="0"/>
              <w:marTop w:val="0"/>
              <w:marBottom w:val="0"/>
              <w:divBdr>
                <w:top w:val="none" w:sz="0" w:space="0" w:color="auto"/>
                <w:left w:val="none" w:sz="0" w:space="0" w:color="auto"/>
                <w:bottom w:val="none" w:sz="0" w:space="0" w:color="auto"/>
                <w:right w:val="none" w:sz="0" w:space="0" w:color="auto"/>
              </w:divBdr>
            </w:div>
            <w:div w:id="15739299">
              <w:marLeft w:val="1155"/>
              <w:marRight w:val="0"/>
              <w:marTop w:val="0"/>
              <w:marBottom w:val="0"/>
              <w:divBdr>
                <w:top w:val="none" w:sz="0" w:space="0" w:color="auto"/>
                <w:left w:val="none" w:sz="0" w:space="0" w:color="auto"/>
                <w:bottom w:val="none" w:sz="0" w:space="0" w:color="auto"/>
                <w:right w:val="none" w:sz="0" w:space="0" w:color="auto"/>
              </w:divBdr>
            </w:div>
            <w:div w:id="178553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5320">
      <w:bodyDiv w:val="1"/>
      <w:marLeft w:val="0"/>
      <w:marRight w:val="0"/>
      <w:marTop w:val="0"/>
      <w:marBottom w:val="0"/>
      <w:divBdr>
        <w:top w:val="none" w:sz="0" w:space="0" w:color="auto"/>
        <w:left w:val="none" w:sz="0" w:space="0" w:color="auto"/>
        <w:bottom w:val="none" w:sz="0" w:space="0" w:color="auto"/>
        <w:right w:val="none" w:sz="0" w:space="0" w:color="auto"/>
      </w:divBdr>
      <w:divsChild>
        <w:div w:id="351886016">
          <w:marLeft w:val="0"/>
          <w:marRight w:val="0"/>
          <w:marTop w:val="0"/>
          <w:marBottom w:val="0"/>
          <w:divBdr>
            <w:top w:val="none" w:sz="0" w:space="0" w:color="auto"/>
            <w:left w:val="none" w:sz="0" w:space="0" w:color="auto"/>
            <w:bottom w:val="none" w:sz="0" w:space="0" w:color="auto"/>
            <w:right w:val="none" w:sz="0" w:space="0" w:color="auto"/>
          </w:divBdr>
        </w:div>
        <w:div w:id="1813326922">
          <w:marLeft w:val="0"/>
          <w:marRight w:val="0"/>
          <w:marTop w:val="150"/>
          <w:marBottom w:val="0"/>
          <w:divBdr>
            <w:top w:val="none" w:sz="0" w:space="0" w:color="auto"/>
            <w:left w:val="none" w:sz="0" w:space="0" w:color="auto"/>
            <w:bottom w:val="none" w:sz="0" w:space="0" w:color="auto"/>
            <w:right w:val="none" w:sz="0" w:space="0" w:color="auto"/>
          </w:divBdr>
          <w:divsChild>
            <w:div w:id="762990061">
              <w:marLeft w:val="1155"/>
              <w:marRight w:val="0"/>
              <w:marTop w:val="0"/>
              <w:marBottom w:val="0"/>
              <w:divBdr>
                <w:top w:val="none" w:sz="0" w:space="0" w:color="auto"/>
                <w:left w:val="none" w:sz="0" w:space="0" w:color="auto"/>
                <w:bottom w:val="none" w:sz="0" w:space="0" w:color="auto"/>
                <w:right w:val="none" w:sz="0" w:space="0" w:color="auto"/>
              </w:divBdr>
            </w:div>
            <w:div w:id="493447656">
              <w:marLeft w:val="1155"/>
              <w:marRight w:val="0"/>
              <w:marTop w:val="0"/>
              <w:marBottom w:val="0"/>
              <w:divBdr>
                <w:top w:val="none" w:sz="0" w:space="0" w:color="auto"/>
                <w:left w:val="none" w:sz="0" w:space="0" w:color="auto"/>
                <w:bottom w:val="none" w:sz="0" w:space="0" w:color="auto"/>
                <w:right w:val="none" w:sz="0" w:space="0" w:color="auto"/>
              </w:divBdr>
            </w:div>
            <w:div w:id="320619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022413">
      <w:bodyDiv w:val="1"/>
      <w:marLeft w:val="0"/>
      <w:marRight w:val="0"/>
      <w:marTop w:val="0"/>
      <w:marBottom w:val="0"/>
      <w:divBdr>
        <w:top w:val="none" w:sz="0" w:space="0" w:color="auto"/>
        <w:left w:val="none" w:sz="0" w:space="0" w:color="auto"/>
        <w:bottom w:val="none" w:sz="0" w:space="0" w:color="auto"/>
        <w:right w:val="none" w:sz="0" w:space="0" w:color="auto"/>
      </w:divBdr>
      <w:divsChild>
        <w:div w:id="1290043144">
          <w:marLeft w:val="0"/>
          <w:marRight w:val="0"/>
          <w:marTop w:val="0"/>
          <w:marBottom w:val="0"/>
          <w:divBdr>
            <w:top w:val="none" w:sz="0" w:space="0" w:color="auto"/>
            <w:left w:val="none" w:sz="0" w:space="0" w:color="auto"/>
            <w:bottom w:val="none" w:sz="0" w:space="0" w:color="auto"/>
            <w:right w:val="none" w:sz="0" w:space="0" w:color="auto"/>
          </w:divBdr>
        </w:div>
        <w:div w:id="1528526697">
          <w:marLeft w:val="0"/>
          <w:marRight w:val="0"/>
          <w:marTop w:val="150"/>
          <w:marBottom w:val="0"/>
          <w:divBdr>
            <w:top w:val="none" w:sz="0" w:space="0" w:color="auto"/>
            <w:left w:val="none" w:sz="0" w:space="0" w:color="auto"/>
            <w:bottom w:val="none" w:sz="0" w:space="0" w:color="auto"/>
            <w:right w:val="none" w:sz="0" w:space="0" w:color="auto"/>
          </w:divBdr>
          <w:divsChild>
            <w:div w:id="971400222">
              <w:marLeft w:val="1155"/>
              <w:marRight w:val="0"/>
              <w:marTop w:val="0"/>
              <w:marBottom w:val="0"/>
              <w:divBdr>
                <w:top w:val="none" w:sz="0" w:space="0" w:color="auto"/>
                <w:left w:val="none" w:sz="0" w:space="0" w:color="auto"/>
                <w:bottom w:val="none" w:sz="0" w:space="0" w:color="auto"/>
                <w:right w:val="none" w:sz="0" w:space="0" w:color="auto"/>
              </w:divBdr>
            </w:div>
            <w:div w:id="168955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484652">
      <w:bodyDiv w:val="1"/>
      <w:marLeft w:val="0"/>
      <w:marRight w:val="0"/>
      <w:marTop w:val="0"/>
      <w:marBottom w:val="0"/>
      <w:divBdr>
        <w:top w:val="none" w:sz="0" w:space="0" w:color="auto"/>
        <w:left w:val="none" w:sz="0" w:space="0" w:color="auto"/>
        <w:bottom w:val="none" w:sz="0" w:space="0" w:color="auto"/>
        <w:right w:val="none" w:sz="0" w:space="0" w:color="auto"/>
      </w:divBdr>
      <w:divsChild>
        <w:div w:id="667438667">
          <w:marLeft w:val="0"/>
          <w:marRight w:val="0"/>
          <w:marTop w:val="0"/>
          <w:marBottom w:val="0"/>
          <w:divBdr>
            <w:top w:val="none" w:sz="0" w:space="0" w:color="auto"/>
            <w:left w:val="none" w:sz="0" w:space="0" w:color="auto"/>
            <w:bottom w:val="none" w:sz="0" w:space="0" w:color="auto"/>
            <w:right w:val="none" w:sz="0" w:space="0" w:color="auto"/>
          </w:divBdr>
        </w:div>
        <w:div w:id="635064890">
          <w:marLeft w:val="0"/>
          <w:marRight w:val="0"/>
          <w:marTop w:val="150"/>
          <w:marBottom w:val="0"/>
          <w:divBdr>
            <w:top w:val="none" w:sz="0" w:space="0" w:color="auto"/>
            <w:left w:val="none" w:sz="0" w:space="0" w:color="auto"/>
            <w:bottom w:val="none" w:sz="0" w:space="0" w:color="auto"/>
            <w:right w:val="none" w:sz="0" w:space="0" w:color="auto"/>
          </w:divBdr>
          <w:divsChild>
            <w:div w:id="2019624035">
              <w:marLeft w:val="1155"/>
              <w:marRight w:val="0"/>
              <w:marTop w:val="0"/>
              <w:marBottom w:val="0"/>
              <w:divBdr>
                <w:top w:val="none" w:sz="0" w:space="0" w:color="auto"/>
                <w:left w:val="none" w:sz="0" w:space="0" w:color="auto"/>
                <w:bottom w:val="none" w:sz="0" w:space="0" w:color="auto"/>
                <w:right w:val="none" w:sz="0" w:space="0" w:color="auto"/>
              </w:divBdr>
            </w:div>
            <w:div w:id="1641223634">
              <w:marLeft w:val="1155"/>
              <w:marRight w:val="0"/>
              <w:marTop w:val="0"/>
              <w:marBottom w:val="0"/>
              <w:divBdr>
                <w:top w:val="none" w:sz="0" w:space="0" w:color="auto"/>
                <w:left w:val="none" w:sz="0" w:space="0" w:color="auto"/>
                <w:bottom w:val="none" w:sz="0" w:space="0" w:color="auto"/>
                <w:right w:val="none" w:sz="0" w:space="0" w:color="auto"/>
              </w:divBdr>
            </w:div>
            <w:div w:id="62134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490674">
      <w:bodyDiv w:val="1"/>
      <w:marLeft w:val="0"/>
      <w:marRight w:val="0"/>
      <w:marTop w:val="0"/>
      <w:marBottom w:val="0"/>
      <w:divBdr>
        <w:top w:val="none" w:sz="0" w:space="0" w:color="auto"/>
        <w:left w:val="none" w:sz="0" w:space="0" w:color="auto"/>
        <w:bottom w:val="none" w:sz="0" w:space="0" w:color="auto"/>
        <w:right w:val="none" w:sz="0" w:space="0" w:color="auto"/>
      </w:divBdr>
      <w:divsChild>
        <w:div w:id="774834630">
          <w:marLeft w:val="0"/>
          <w:marRight w:val="0"/>
          <w:marTop w:val="0"/>
          <w:marBottom w:val="0"/>
          <w:divBdr>
            <w:top w:val="none" w:sz="0" w:space="0" w:color="auto"/>
            <w:left w:val="none" w:sz="0" w:space="0" w:color="auto"/>
            <w:bottom w:val="none" w:sz="0" w:space="0" w:color="auto"/>
            <w:right w:val="none" w:sz="0" w:space="0" w:color="auto"/>
          </w:divBdr>
        </w:div>
        <w:div w:id="1456022117">
          <w:marLeft w:val="0"/>
          <w:marRight w:val="0"/>
          <w:marTop w:val="150"/>
          <w:marBottom w:val="0"/>
          <w:divBdr>
            <w:top w:val="none" w:sz="0" w:space="0" w:color="auto"/>
            <w:left w:val="none" w:sz="0" w:space="0" w:color="auto"/>
            <w:bottom w:val="none" w:sz="0" w:space="0" w:color="auto"/>
            <w:right w:val="none" w:sz="0" w:space="0" w:color="auto"/>
          </w:divBdr>
          <w:divsChild>
            <w:div w:id="132522022">
              <w:marLeft w:val="1155"/>
              <w:marRight w:val="0"/>
              <w:marTop w:val="0"/>
              <w:marBottom w:val="0"/>
              <w:divBdr>
                <w:top w:val="none" w:sz="0" w:space="0" w:color="auto"/>
                <w:left w:val="none" w:sz="0" w:space="0" w:color="auto"/>
                <w:bottom w:val="none" w:sz="0" w:space="0" w:color="auto"/>
                <w:right w:val="none" w:sz="0" w:space="0" w:color="auto"/>
              </w:divBdr>
            </w:div>
            <w:div w:id="1906447928">
              <w:marLeft w:val="1155"/>
              <w:marRight w:val="0"/>
              <w:marTop w:val="0"/>
              <w:marBottom w:val="0"/>
              <w:divBdr>
                <w:top w:val="none" w:sz="0" w:space="0" w:color="auto"/>
                <w:left w:val="none" w:sz="0" w:space="0" w:color="auto"/>
                <w:bottom w:val="none" w:sz="0" w:space="0" w:color="auto"/>
                <w:right w:val="none" w:sz="0" w:space="0" w:color="auto"/>
              </w:divBdr>
            </w:div>
            <w:div w:id="19921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654583">
      <w:bodyDiv w:val="1"/>
      <w:marLeft w:val="0"/>
      <w:marRight w:val="0"/>
      <w:marTop w:val="0"/>
      <w:marBottom w:val="0"/>
      <w:divBdr>
        <w:top w:val="none" w:sz="0" w:space="0" w:color="auto"/>
        <w:left w:val="none" w:sz="0" w:space="0" w:color="auto"/>
        <w:bottom w:val="none" w:sz="0" w:space="0" w:color="auto"/>
        <w:right w:val="none" w:sz="0" w:space="0" w:color="auto"/>
      </w:divBdr>
      <w:divsChild>
        <w:div w:id="1736078651">
          <w:marLeft w:val="0"/>
          <w:marRight w:val="0"/>
          <w:marTop w:val="0"/>
          <w:marBottom w:val="0"/>
          <w:divBdr>
            <w:top w:val="none" w:sz="0" w:space="0" w:color="auto"/>
            <w:left w:val="none" w:sz="0" w:space="0" w:color="auto"/>
            <w:bottom w:val="none" w:sz="0" w:space="0" w:color="auto"/>
            <w:right w:val="none" w:sz="0" w:space="0" w:color="auto"/>
          </w:divBdr>
        </w:div>
        <w:div w:id="2055812457">
          <w:marLeft w:val="0"/>
          <w:marRight w:val="0"/>
          <w:marTop w:val="150"/>
          <w:marBottom w:val="0"/>
          <w:divBdr>
            <w:top w:val="none" w:sz="0" w:space="0" w:color="auto"/>
            <w:left w:val="none" w:sz="0" w:space="0" w:color="auto"/>
            <w:bottom w:val="none" w:sz="0" w:space="0" w:color="auto"/>
            <w:right w:val="none" w:sz="0" w:space="0" w:color="auto"/>
          </w:divBdr>
          <w:divsChild>
            <w:div w:id="512452987">
              <w:marLeft w:val="1155"/>
              <w:marRight w:val="0"/>
              <w:marTop w:val="0"/>
              <w:marBottom w:val="0"/>
              <w:divBdr>
                <w:top w:val="none" w:sz="0" w:space="0" w:color="auto"/>
                <w:left w:val="none" w:sz="0" w:space="0" w:color="auto"/>
                <w:bottom w:val="none" w:sz="0" w:space="0" w:color="auto"/>
                <w:right w:val="none" w:sz="0" w:space="0" w:color="auto"/>
              </w:divBdr>
            </w:div>
            <w:div w:id="773674288">
              <w:marLeft w:val="1155"/>
              <w:marRight w:val="0"/>
              <w:marTop w:val="0"/>
              <w:marBottom w:val="0"/>
              <w:divBdr>
                <w:top w:val="none" w:sz="0" w:space="0" w:color="auto"/>
                <w:left w:val="none" w:sz="0" w:space="0" w:color="auto"/>
                <w:bottom w:val="none" w:sz="0" w:space="0" w:color="auto"/>
                <w:right w:val="none" w:sz="0" w:space="0" w:color="auto"/>
              </w:divBdr>
            </w:div>
            <w:div w:id="73702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1925022">
      <w:bodyDiv w:val="1"/>
      <w:marLeft w:val="0"/>
      <w:marRight w:val="0"/>
      <w:marTop w:val="0"/>
      <w:marBottom w:val="0"/>
      <w:divBdr>
        <w:top w:val="none" w:sz="0" w:space="0" w:color="auto"/>
        <w:left w:val="none" w:sz="0" w:space="0" w:color="auto"/>
        <w:bottom w:val="none" w:sz="0" w:space="0" w:color="auto"/>
        <w:right w:val="none" w:sz="0" w:space="0" w:color="auto"/>
      </w:divBdr>
      <w:divsChild>
        <w:div w:id="1785030741">
          <w:marLeft w:val="0"/>
          <w:marRight w:val="0"/>
          <w:marTop w:val="0"/>
          <w:marBottom w:val="0"/>
          <w:divBdr>
            <w:top w:val="none" w:sz="0" w:space="0" w:color="auto"/>
            <w:left w:val="none" w:sz="0" w:space="0" w:color="auto"/>
            <w:bottom w:val="none" w:sz="0" w:space="0" w:color="auto"/>
            <w:right w:val="none" w:sz="0" w:space="0" w:color="auto"/>
          </w:divBdr>
        </w:div>
        <w:div w:id="1969970543">
          <w:marLeft w:val="0"/>
          <w:marRight w:val="0"/>
          <w:marTop w:val="150"/>
          <w:marBottom w:val="0"/>
          <w:divBdr>
            <w:top w:val="none" w:sz="0" w:space="0" w:color="auto"/>
            <w:left w:val="none" w:sz="0" w:space="0" w:color="auto"/>
            <w:bottom w:val="none" w:sz="0" w:space="0" w:color="auto"/>
            <w:right w:val="none" w:sz="0" w:space="0" w:color="auto"/>
          </w:divBdr>
          <w:divsChild>
            <w:div w:id="1559320270">
              <w:marLeft w:val="1155"/>
              <w:marRight w:val="0"/>
              <w:marTop w:val="0"/>
              <w:marBottom w:val="0"/>
              <w:divBdr>
                <w:top w:val="none" w:sz="0" w:space="0" w:color="auto"/>
                <w:left w:val="none" w:sz="0" w:space="0" w:color="auto"/>
                <w:bottom w:val="none" w:sz="0" w:space="0" w:color="auto"/>
                <w:right w:val="none" w:sz="0" w:space="0" w:color="auto"/>
              </w:divBdr>
            </w:div>
            <w:div w:id="1062674689">
              <w:marLeft w:val="1155"/>
              <w:marRight w:val="0"/>
              <w:marTop w:val="0"/>
              <w:marBottom w:val="0"/>
              <w:divBdr>
                <w:top w:val="none" w:sz="0" w:space="0" w:color="auto"/>
                <w:left w:val="none" w:sz="0" w:space="0" w:color="auto"/>
                <w:bottom w:val="none" w:sz="0" w:space="0" w:color="auto"/>
                <w:right w:val="none" w:sz="0" w:space="0" w:color="auto"/>
              </w:divBdr>
            </w:div>
            <w:div w:id="57955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038907">
      <w:bodyDiv w:val="1"/>
      <w:marLeft w:val="0"/>
      <w:marRight w:val="0"/>
      <w:marTop w:val="0"/>
      <w:marBottom w:val="0"/>
      <w:divBdr>
        <w:top w:val="none" w:sz="0" w:space="0" w:color="auto"/>
        <w:left w:val="none" w:sz="0" w:space="0" w:color="auto"/>
        <w:bottom w:val="none" w:sz="0" w:space="0" w:color="auto"/>
        <w:right w:val="none" w:sz="0" w:space="0" w:color="auto"/>
      </w:divBdr>
      <w:divsChild>
        <w:div w:id="260725802">
          <w:marLeft w:val="0"/>
          <w:marRight w:val="0"/>
          <w:marTop w:val="0"/>
          <w:marBottom w:val="0"/>
          <w:divBdr>
            <w:top w:val="none" w:sz="0" w:space="0" w:color="auto"/>
            <w:left w:val="none" w:sz="0" w:space="0" w:color="auto"/>
            <w:bottom w:val="none" w:sz="0" w:space="0" w:color="auto"/>
            <w:right w:val="none" w:sz="0" w:space="0" w:color="auto"/>
          </w:divBdr>
        </w:div>
        <w:div w:id="670328630">
          <w:marLeft w:val="0"/>
          <w:marRight w:val="0"/>
          <w:marTop w:val="150"/>
          <w:marBottom w:val="0"/>
          <w:divBdr>
            <w:top w:val="none" w:sz="0" w:space="0" w:color="auto"/>
            <w:left w:val="none" w:sz="0" w:space="0" w:color="auto"/>
            <w:bottom w:val="none" w:sz="0" w:space="0" w:color="auto"/>
            <w:right w:val="none" w:sz="0" w:space="0" w:color="auto"/>
          </w:divBdr>
          <w:divsChild>
            <w:div w:id="484007346">
              <w:marLeft w:val="1155"/>
              <w:marRight w:val="0"/>
              <w:marTop w:val="0"/>
              <w:marBottom w:val="0"/>
              <w:divBdr>
                <w:top w:val="none" w:sz="0" w:space="0" w:color="auto"/>
                <w:left w:val="none" w:sz="0" w:space="0" w:color="auto"/>
                <w:bottom w:val="none" w:sz="0" w:space="0" w:color="auto"/>
                <w:right w:val="none" w:sz="0" w:space="0" w:color="auto"/>
              </w:divBdr>
            </w:div>
            <w:div w:id="749500430">
              <w:marLeft w:val="1155"/>
              <w:marRight w:val="0"/>
              <w:marTop w:val="0"/>
              <w:marBottom w:val="0"/>
              <w:divBdr>
                <w:top w:val="none" w:sz="0" w:space="0" w:color="auto"/>
                <w:left w:val="none" w:sz="0" w:space="0" w:color="auto"/>
                <w:bottom w:val="none" w:sz="0" w:space="0" w:color="auto"/>
                <w:right w:val="none" w:sz="0" w:space="0" w:color="auto"/>
              </w:divBdr>
            </w:div>
            <w:div w:id="158056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707548">
      <w:bodyDiv w:val="1"/>
      <w:marLeft w:val="0"/>
      <w:marRight w:val="0"/>
      <w:marTop w:val="0"/>
      <w:marBottom w:val="0"/>
      <w:divBdr>
        <w:top w:val="none" w:sz="0" w:space="0" w:color="auto"/>
        <w:left w:val="none" w:sz="0" w:space="0" w:color="auto"/>
        <w:bottom w:val="none" w:sz="0" w:space="0" w:color="auto"/>
        <w:right w:val="none" w:sz="0" w:space="0" w:color="auto"/>
      </w:divBdr>
      <w:divsChild>
        <w:div w:id="2111272021">
          <w:marLeft w:val="0"/>
          <w:marRight w:val="0"/>
          <w:marTop w:val="0"/>
          <w:marBottom w:val="0"/>
          <w:divBdr>
            <w:top w:val="none" w:sz="0" w:space="0" w:color="auto"/>
            <w:left w:val="none" w:sz="0" w:space="0" w:color="auto"/>
            <w:bottom w:val="none" w:sz="0" w:space="0" w:color="auto"/>
            <w:right w:val="none" w:sz="0" w:space="0" w:color="auto"/>
          </w:divBdr>
        </w:div>
        <w:div w:id="2090807667">
          <w:marLeft w:val="0"/>
          <w:marRight w:val="0"/>
          <w:marTop w:val="150"/>
          <w:marBottom w:val="0"/>
          <w:divBdr>
            <w:top w:val="none" w:sz="0" w:space="0" w:color="auto"/>
            <w:left w:val="none" w:sz="0" w:space="0" w:color="auto"/>
            <w:bottom w:val="none" w:sz="0" w:space="0" w:color="auto"/>
            <w:right w:val="none" w:sz="0" w:space="0" w:color="auto"/>
          </w:divBdr>
          <w:divsChild>
            <w:div w:id="969703050">
              <w:marLeft w:val="1155"/>
              <w:marRight w:val="0"/>
              <w:marTop w:val="0"/>
              <w:marBottom w:val="0"/>
              <w:divBdr>
                <w:top w:val="none" w:sz="0" w:space="0" w:color="auto"/>
                <w:left w:val="none" w:sz="0" w:space="0" w:color="auto"/>
                <w:bottom w:val="none" w:sz="0" w:space="0" w:color="auto"/>
                <w:right w:val="none" w:sz="0" w:space="0" w:color="auto"/>
              </w:divBdr>
            </w:div>
            <w:div w:id="256669318">
              <w:marLeft w:val="1155"/>
              <w:marRight w:val="0"/>
              <w:marTop w:val="0"/>
              <w:marBottom w:val="0"/>
              <w:divBdr>
                <w:top w:val="none" w:sz="0" w:space="0" w:color="auto"/>
                <w:left w:val="none" w:sz="0" w:space="0" w:color="auto"/>
                <w:bottom w:val="none" w:sz="0" w:space="0" w:color="auto"/>
                <w:right w:val="none" w:sz="0" w:space="0" w:color="auto"/>
              </w:divBdr>
            </w:div>
            <w:div w:id="44947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3396">
      <w:bodyDiv w:val="1"/>
      <w:marLeft w:val="0"/>
      <w:marRight w:val="0"/>
      <w:marTop w:val="0"/>
      <w:marBottom w:val="0"/>
      <w:divBdr>
        <w:top w:val="none" w:sz="0" w:space="0" w:color="auto"/>
        <w:left w:val="none" w:sz="0" w:space="0" w:color="auto"/>
        <w:bottom w:val="none" w:sz="0" w:space="0" w:color="auto"/>
        <w:right w:val="none" w:sz="0" w:space="0" w:color="auto"/>
      </w:divBdr>
      <w:divsChild>
        <w:div w:id="1771968800">
          <w:marLeft w:val="0"/>
          <w:marRight w:val="0"/>
          <w:marTop w:val="0"/>
          <w:marBottom w:val="0"/>
          <w:divBdr>
            <w:top w:val="none" w:sz="0" w:space="0" w:color="auto"/>
            <w:left w:val="none" w:sz="0" w:space="0" w:color="auto"/>
            <w:bottom w:val="none" w:sz="0" w:space="0" w:color="auto"/>
            <w:right w:val="none" w:sz="0" w:space="0" w:color="auto"/>
          </w:divBdr>
        </w:div>
        <w:div w:id="1581864733">
          <w:marLeft w:val="0"/>
          <w:marRight w:val="0"/>
          <w:marTop w:val="150"/>
          <w:marBottom w:val="0"/>
          <w:divBdr>
            <w:top w:val="none" w:sz="0" w:space="0" w:color="auto"/>
            <w:left w:val="none" w:sz="0" w:space="0" w:color="auto"/>
            <w:bottom w:val="none" w:sz="0" w:space="0" w:color="auto"/>
            <w:right w:val="none" w:sz="0" w:space="0" w:color="auto"/>
          </w:divBdr>
          <w:divsChild>
            <w:div w:id="572203732">
              <w:marLeft w:val="1155"/>
              <w:marRight w:val="0"/>
              <w:marTop w:val="0"/>
              <w:marBottom w:val="0"/>
              <w:divBdr>
                <w:top w:val="none" w:sz="0" w:space="0" w:color="auto"/>
                <w:left w:val="none" w:sz="0" w:space="0" w:color="auto"/>
                <w:bottom w:val="none" w:sz="0" w:space="0" w:color="auto"/>
                <w:right w:val="none" w:sz="0" w:space="0" w:color="auto"/>
              </w:divBdr>
            </w:div>
            <w:div w:id="510918841">
              <w:marLeft w:val="1155"/>
              <w:marRight w:val="0"/>
              <w:marTop w:val="0"/>
              <w:marBottom w:val="0"/>
              <w:divBdr>
                <w:top w:val="none" w:sz="0" w:space="0" w:color="auto"/>
                <w:left w:val="none" w:sz="0" w:space="0" w:color="auto"/>
                <w:bottom w:val="none" w:sz="0" w:space="0" w:color="auto"/>
                <w:right w:val="none" w:sz="0" w:space="0" w:color="auto"/>
              </w:divBdr>
            </w:div>
            <w:div w:id="1354112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6183">
      <w:bodyDiv w:val="1"/>
      <w:marLeft w:val="0"/>
      <w:marRight w:val="0"/>
      <w:marTop w:val="0"/>
      <w:marBottom w:val="0"/>
      <w:divBdr>
        <w:top w:val="none" w:sz="0" w:space="0" w:color="auto"/>
        <w:left w:val="none" w:sz="0" w:space="0" w:color="auto"/>
        <w:bottom w:val="none" w:sz="0" w:space="0" w:color="auto"/>
        <w:right w:val="none" w:sz="0" w:space="0" w:color="auto"/>
      </w:divBdr>
      <w:divsChild>
        <w:div w:id="1687441813">
          <w:marLeft w:val="0"/>
          <w:marRight w:val="0"/>
          <w:marTop w:val="0"/>
          <w:marBottom w:val="0"/>
          <w:divBdr>
            <w:top w:val="none" w:sz="0" w:space="0" w:color="auto"/>
            <w:left w:val="none" w:sz="0" w:space="0" w:color="auto"/>
            <w:bottom w:val="none" w:sz="0" w:space="0" w:color="auto"/>
            <w:right w:val="none" w:sz="0" w:space="0" w:color="auto"/>
          </w:divBdr>
        </w:div>
        <w:div w:id="1268998665">
          <w:marLeft w:val="0"/>
          <w:marRight w:val="0"/>
          <w:marTop w:val="150"/>
          <w:marBottom w:val="0"/>
          <w:divBdr>
            <w:top w:val="none" w:sz="0" w:space="0" w:color="auto"/>
            <w:left w:val="none" w:sz="0" w:space="0" w:color="auto"/>
            <w:bottom w:val="none" w:sz="0" w:space="0" w:color="auto"/>
            <w:right w:val="none" w:sz="0" w:space="0" w:color="auto"/>
          </w:divBdr>
          <w:divsChild>
            <w:div w:id="2114282988">
              <w:marLeft w:val="1155"/>
              <w:marRight w:val="0"/>
              <w:marTop w:val="0"/>
              <w:marBottom w:val="0"/>
              <w:divBdr>
                <w:top w:val="none" w:sz="0" w:space="0" w:color="auto"/>
                <w:left w:val="none" w:sz="0" w:space="0" w:color="auto"/>
                <w:bottom w:val="none" w:sz="0" w:space="0" w:color="auto"/>
                <w:right w:val="none" w:sz="0" w:space="0" w:color="auto"/>
              </w:divBdr>
            </w:div>
            <w:div w:id="667632225">
              <w:marLeft w:val="1155"/>
              <w:marRight w:val="0"/>
              <w:marTop w:val="0"/>
              <w:marBottom w:val="0"/>
              <w:divBdr>
                <w:top w:val="none" w:sz="0" w:space="0" w:color="auto"/>
                <w:left w:val="none" w:sz="0" w:space="0" w:color="auto"/>
                <w:bottom w:val="none" w:sz="0" w:space="0" w:color="auto"/>
                <w:right w:val="none" w:sz="0" w:space="0" w:color="auto"/>
              </w:divBdr>
            </w:div>
            <w:div w:id="588201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790175">
      <w:bodyDiv w:val="1"/>
      <w:marLeft w:val="0"/>
      <w:marRight w:val="0"/>
      <w:marTop w:val="0"/>
      <w:marBottom w:val="0"/>
      <w:divBdr>
        <w:top w:val="none" w:sz="0" w:space="0" w:color="auto"/>
        <w:left w:val="none" w:sz="0" w:space="0" w:color="auto"/>
        <w:bottom w:val="none" w:sz="0" w:space="0" w:color="auto"/>
        <w:right w:val="none" w:sz="0" w:space="0" w:color="auto"/>
      </w:divBdr>
      <w:divsChild>
        <w:div w:id="1560048876">
          <w:marLeft w:val="0"/>
          <w:marRight w:val="0"/>
          <w:marTop w:val="0"/>
          <w:marBottom w:val="0"/>
          <w:divBdr>
            <w:top w:val="none" w:sz="0" w:space="0" w:color="auto"/>
            <w:left w:val="none" w:sz="0" w:space="0" w:color="auto"/>
            <w:bottom w:val="none" w:sz="0" w:space="0" w:color="auto"/>
            <w:right w:val="none" w:sz="0" w:space="0" w:color="auto"/>
          </w:divBdr>
        </w:div>
        <w:div w:id="1859542237">
          <w:marLeft w:val="0"/>
          <w:marRight w:val="0"/>
          <w:marTop w:val="150"/>
          <w:marBottom w:val="0"/>
          <w:divBdr>
            <w:top w:val="none" w:sz="0" w:space="0" w:color="auto"/>
            <w:left w:val="none" w:sz="0" w:space="0" w:color="auto"/>
            <w:bottom w:val="none" w:sz="0" w:space="0" w:color="auto"/>
            <w:right w:val="none" w:sz="0" w:space="0" w:color="auto"/>
          </w:divBdr>
          <w:divsChild>
            <w:div w:id="1922522288">
              <w:marLeft w:val="1155"/>
              <w:marRight w:val="0"/>
              <w:marTop w:val="0"/>
              <w:marBottom w:val="0"/>
              <w:divBdr>
                <w:top w:val="none" w:sz="0" w:space="0" w:color="auto"/>
                <w:left w:val="none" w:sz="0" w:space="0" w:color="auto"/>
                <w:bottom w:val="none" w:sz="0" w:space="0" w:color="auto"/>
                <w:right w:val="none" w:sz="0" w:space="0" w:color="auto"/>
              </w:divBdr>
            </w:div>
            <w:div w:id="1769885091">
              <w:marLeft w:val="1155"/>
              <w:marRight w:val="0"/>
              <w:marTop w:val="0"/>
              <w:marBottom w:val="0"/>
              <w:divBdr>
                <w:top w:val="none" w:sz="0" w:space="0" w:color="auto"/>
                <w:left w:val="none" w:sz="0" w:space="0" w:color="auto"/>
                <w:bottom w:val="none" w:sz="0" w:space="0" w:color="auto"/>
                <w:right w:val="none" w:sz="0" w:space="0" w:color="auto"/>
              </w:divBdr>
            </w:div>
            <w:div w:id="2026246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7344">
      <w:bodyDiv w:val="1"/>
      <w:marLeft w:val="0"/>
      <w:marRight w:val="0"/>
      <w:marTop w:val="0"/>
      <w:marBottom w:val="0"/>
      <w:divBdr>
        <w:top w:val="none" w:sz="0" w:space="0" w:color="auto"/>
        <w:left w:val="none" w:sz="0" w:space="0" w:color="auto"/>
        <w:bottom w:val="none" w:sz="0" w:space="0" w:color="auto"/>
        <w:right w:val="none" w:sz="0" w:space="0" w:color="auto"/>
      </w:divBdr>
      <w:divsChild>
        <w:div w:id="1330133768">
          <w:marLeft w:val="0"/>
          <w:marRight w:val="0"/>
          <w:marTop w:val="0"/>
          <w:marBottom w:val="0"/>
          <w:divBdr>
            <w:top w:val="none" w:sz="0" w:space="0" w:color="auto"/>
            <w:left w:val="none" w:sz="0" w:space="0" w:color="auto"/>
            <w:bottom w:val="none" w:sz="0" w:space="0" w:color="auto"/>
            <w:right w:val="none" w:sz="0" w:space="0" w:color="auto"/>
          </w:divBdr>
        </w:div>
        <w:div w:id="722870105">
          <w:marLeft w:val="0"/>
          <w:marRight w:val="0"/>
          <w:marTop w:val="150"/>
          <w:marBottom w:val="0"/>
          <w:divBdr>
            <w:top w:val="none" w:sz="0" w:space="0" w:color="auto"/>
            <w:left w:val="none" w:sz="0" w:space="0" w:color="auto"/>
            <w:bottom w:val="none" w:sz="0" w:space="0" w:color="auto"/>
            <w:right w:val="none" w:sz="0" w:space="0" w:color="auto"/>
          </w:divBdr>
          <w:divsChild>
            <w:div w:id="1471902581">
              <w:marLeft w:val="1155"/>
              <w:marRight w:val="0"/>
              <w:marTop w:val="0"/>
              <w:marBottom w:val="0"/>
              <w:divBdr>
                <w:top w:val="none" w:sz="0" w:space="0" w:color="auto"/>
                <w:left w:val="none" w:sz="0" w:space="0" w:color="auto"/>
                <w:bottom w:val="none" w:sz="0" w:space="0" w:color="auto"/>
                <w:right w:val="none" w:sz="0" w:space="0" w:color="auto"/>
              </w:divBdr>
            </w:div>
            <w:div w:id="1967543252">
              <w:marLeft w:val="1155"/>
              <w:marRight w:val="0"/>
              <w:marTop w:val="0"/>
              <w:marBottom w:val="0"/>
              <w:divBdr>
                <w:top w:val="none" w:sz="0" w:space="0" w:color="auto"/>
                <w:left w:val="none" w:sz="0" w:space="0" w:color="auto"/>
                <w:bottom w:val="none" w:sz="0" w:space="0" w:color="auto"/>
                <w:right w:val="none" w:sz="0" w:space="0" w:color="auto"/>
              </w:divBdr>
            </w:div>
            <w:div w:id="2093239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678972">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063700">
      <w:bodyDiv w:val="1"/>
      <w:marLeft w:val="0"/>
      <w:marRight w:val="0"/>
      <w:marTop w:val="0"/>
      <w:marBottom w:val="0"/>
      <w:divBdr>
        <w:top w:val="none" w:sz="0" w:space="0" w:color="auto"/>
        <w:left w:val="none" w:sz="0" w:space="0" w:color="auto"/>
        <w:bottom w:val="none" w:sz="0" w:space="0" w:color="auto"/>
        <w:right w:val="none" w:sz="0" w:space="0" w:color="auto"/>
      </w:divBdr>
      <w:divsChild>
        <w:div w:id="1254436352">
          <w:marLeft w:val="0"/>
          <w:marRight w:val="0"/>
          <w:marTop w:val="0"/>
          <w:marBottom w:val="0"/>
          <w:divBdr>
            <w:top w:val="none" w:sz="0" w:space="0" w:color="auto"/>
            <w:left w:val="none" w:sz="0" w:space="0" w:color="auto"/>
            <w:bottom w:val="none" w:sz="0" w:space="0" w:color="auto"/>
            <w:right w:val="none" w:sz="0" w:space="0" w:color="auto"/>
          </w:divBdr>
        </w:div>
        <w:div w:id="175273709">
          <w:marLeft w:val="0"/>
          <w:marRight w:val="0"/>
          <w:marTop w:val="150"/>
          <w:marBottom w:val="0"/>
          <w:divBdr>
            <w:top w:val="none" w:sz="0" w:space="0" w:color="auto"/>
            <w:left w:val="none" w:sz="0" w:space="0" w:color="auto"/>
            <w:bottom w:val="none" w:sz="0" w:space="0" w:color="auto"/>
            <w:right w:val="none" w:sz="0" w:space="0" w:color="auto"/>
          </w:divBdr>
          <w:divsChild>
            <w:div w:id="1410494232">
              <w:marLeft w:val="1155"/>
              <w:marRight w:val="0"/>
              <w:marTop w:val="0"/>
              <w:marBottom w:val="0"/>
              <w:divBdr>
                <w:top w:val="none" w:sz="0" w:space="0" w:color="auto"/>
                <w:left w:val="none" w:sz="0" w:space="0" w:color="auto"/>
                <w:bottom w:val="none" w:sz="0" w:space="0" w:color="auto"/>
                <w:right w:val="none" w:sz="0" w:space="0" w:color="auto"/>
              </w:divBdr>
            </w:div>
            <w:div w:id="509149681">
              <w:marLeft w:val="1155"/>
              <w:marRight w:val="0"/>
              <w:marTop w:val="0"/>
              <w:marBottom w:val="0"/>
              <w:divBdr>
                <w:top w:val="none" w:sz="0" w:space="0" w:color="auto"/>
                <w:left w:val="none" w:sz="0" w:space="0" w:color="auto"/>
                <w:bottom w:val="none" w:sz="0" w:space="0" w:color="auto"/>
                <w:right w:val="none" w:sz="0" w:space="0" w:color="auto"/>
              </w:divBdr>
            </w:div>
            <w:div w:id="2005282239">
              <w:marLeft w:val="1155"/>
              <w:marRight w:val="0"/>
              <w:marTop w:val="0"/>
              <w:marBottom w:val="0"/>
              <w:divBdr>
                <w:top w:val="none" w:sz="0" w:space="0" w:color="auto"/>
                <w:left w:val="none" w:sz="0" w:space="0" w:color="auto"/>
                <w:bottom w:val="none" w:sz="0" w:space="0" w:color="auto"/>
                <w:right w:val="none" w:sz="0" w:space="0" w:color="auto"/>
              </w:divBdr>
            </w:div>
            <w:div w:id="2531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7458">
      <w:bodyDiv w:val="1"/>
      <w:marLeft w:val="0"/>
      <w:marRight w:val="0"/>
      <w:marTop w:val="0"/>
      <w:marBottom w:val="0"/>
      <w:divBdr>
        <w:top w:val="none" w:sz="0" w:space="0" w:color="auto"/>
        <w:left w:val="none" w:sz="0" w:space="0" w:color="auto"/>
        <w:bottom w:val="none" w:sz="0" w:space="0" w:color="auto"/>
        <w:right w:val="none" w:sz="0" w:space="0" w:color="auto"/>
      </w:divBdr>
      <w:divsChild>
        <w:div w:id="1050693903">
          <w:marLeft w:val="0"/>
          <w:marRight w:val="0"/>
          <w:marTop w:val="0"/>
          <w:marBottom w:val="0"/>
          <w:divBdr>
            <w:top w:val="none" w:sz="0" w:space="0" w:color="auto"/>
            <w:left w:val="none" w:sz="0" w:space="0" w:color="auto"/>
            <w:bottom w:val="none" w:sz="0" w:space="0" w:color="auto"/>
            <w:right w:val="none" w:sz="0" w:space="0" w:color="auto"/>
          </w:divBdr>
        </w:div>
        <w:div w:id="1929118097">
          <w:marLeft w:val="0"/>
          <w:marRight w:val="0"/>
          <w:marTop w:val="150"/>
          <w:marBottom w:val="0"/>
          <w:divBdr>
            <w:top w:val="none" w:sz="0" w:space="0" w:color="auto"/>
            <w:left w:val="none" w:sz="0" w:space="0" w:color="auto"/>
            <w:bottom w:val="none" w:sz="0" w:space="0" w:color="auto"/>
            <w:right w:val="none" w:sz="0" w:space="0" w:color="auto"/>
          </w:divBdr>
          <w:divsChild>
            <w:div w:id="1228954752">
              <w:marLeft w:val="1155"/>
              <w:marRight w:val="0"/>
              <w:marTop w:val="0"/>
              <w:marBottom w:val="0"/>
              <w:divBdr>
                <w:top w:val="none" w:sz="0" w:space="0" w:color="auto"/>
                <w:left w:val="none" w:sz="0" w:space="0" w:color="auto"/>
                <w:bottom w:val="none" w:sz="0" w:space="0" w:color="auto"/>
                <w:right w:val="none" w:sz="0" w:space="0" w:color="auto"/>
              </w:divBdr>
            </w:div>
            <w:div w:id="1337995712">
              <w:marLeft w:val="1155"/>
              <w:marRight w:val="0"/>
              <w:marTop w:val="0"/>
              <w:marBottom w:val="0"/>
              <w:divBdr>
                <w:top w:val="none" w:sz="0" w:space="0" w:color="auto"/>
                <w:left w:val="none" w:sz="0" w:space="0" w:color="auto"/>
                <w:bottom w:val="none" w:sz="0" w:space="0" w:color="auto"/>
                <w:right w:val="none" w:sz="0" w:space="0" w:color="auto"/>
              </w:divBdr>
            </w:div>
            <w:div w:id="536625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573016">
      <w:bodyDiv w:val="1"/>
      <w:marLeft w:val="0"/>
      <w:marRight w:val="0"/>
      <w:marTop w:val="0"/>
      <w:marBottom w:val="0"/>
      <w:divBdr>
        <w:top w:val="none" w:sz="0" w:space="0" w:color="auto"/>
        <w:left w:val="none" w:sz="0" w:space="0" w:color="auto"/>
        <w:bottom w:val="none" w:sz="0" w:space="0" w:color="auto"/>
        <w:right w:val="none" w:sz="0" w:space="0" w:color="auto"/>
      </w:divBdr>
      <w:divsChild>
        <w:div w:id="2136289097">
          <w:marLeft w:val="0"/>
          <w:marRight w:val="0"/>
          <w:marTop w:val="0"/>
          <w:marBottom w:val="0"/>
          <w:divBdr>
            <w:top w:val="none" w:sz="0" w:space="0" w:color="auto"/>
            <w:left w:val="none" w:sz="0" w:space="0" w:color="auto"/>
            <w:bottom w:val="none" w:sz="0" w:space="0" w:color="auto"/>
            <w:right w:val="none" w:sz="0" w:space="0" w:color="auto"/>
          </w:divBdr>
        </w:div>
        <w:div w:id="1735659548">
          <w:marLeft w:val="0"/>
          <w:marRight w:val="0"/>
          <w:marTop w:val="150"/>
          <w:marBottom w:val="0"/>
          <w:divBdr>
            <w:top w:val="none" w:sz="0" w:space="0" w:color="auto"/>
            <w:left w:val="none" w:sz="0" w:space="0" w:color="auto"/>
            <w:bottom w:val="none" w:sz="0" w:space="0" w:color="auto"/>
            <w:right w:val="none" w:sz="0" w:space="0" w:color="auto"/>
          </w:divBdr>
          <w:divsChild>
            <w:div w:id="198930418">
              <w:marLeft w:val="1155"/>
              <w:marRight w:val="0"/>
              <w:marTop w:val="0"/>
              <w:marBottom w:val="0"/>
              <w:divBdr>
                <w:top w:val="none" w:sz="0" w:space="0" w:color="auto"/>
                <w:left w:val="none" w:sz="0" w:space="0" w:color="auto"/>
                <w:bottom w:val="none" w:sz="0" w:space="0" w:color="auto"/>
                <w:right w:val="none" w:sz="0" w:space="0" w:color="auto"/>
              </w:divBdr>
            </w:div>
            <w:div w:id="91042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655146">
      <w:bodyDiv w:val="1"/>
      <w:marLeft w:val="0"/>
      <w:marRight w:val="0"/>
      <w:marTop w:val="0"/>
      <w:marBottom w:val="0"/>
      <w:divBdr>
        <w:top w:val="none" w:sz="0" w:space="0" w:color="auto"/>
        <w:left w:val="none" w:sz="0" w:space="0" w:color="auto"/>
        <w:bottom w:val="none" w:sz="0" w:space="0" w:color="auto"/>
        <w:right w:val="none" w:sz="0" w:space="0" w:color="auto"/>
      </w:divBdr>
      <w:divsChild>
        <w:div w:id="17894339">
          <w:marLeft w:val="0"/>
          <w:marRight w:val="0"/>
          <w:marTop w:val="0"/>
          <w:marBottom w:val="0"/>
          <w:divBdr>
            <w:top w:val="none" w:sz="0" w:space="0" w:color="auto"/>
            <w:left w:val="none" w:sz="0" w:space="0" w:color="auto"/>
            <w:bottom w:val="none" w:sz="0" w:space="0" w:color="auto"/>
            <w:right w:val="none" w:sz="0" w:space="0" w:color="auto"/>
          </w:divBdr>
        </w:div>
        <w:div w:id="730619985">
          <w:marLeft w:val="0"/>
          <w:marRight w:val="0"/>
          <w:marTop w:val="150"/>
          <w:marBottom w:val="0"/>
          <w:divBdr>
            <w:top w:val="none" w:sz="0" w:space="0" w:color="auto"/>
            <w:left w:val="none" w:sz="0" w:space="0" w:color="auto"/>
            <w:bottom w:val="none" w:sz="0" w:space="0" w:color="auto"/>
            <w:right w:val="none" w:sz="0" w:space="0" w:color="auto"/>
          </w:divBdr>
          <w:divsChild>
            <w:div w:id="1352340075">
              <w:marLeft w:val="1155"/>
              <w:marRight w:val="0"/>
              <w:marTop w:val="0"/>
              <w:marBottom w:val="0"/>
              <w:divBdr>
                <w:top w:val="none" w:sz="0" w:space="0" w:color="auto"/>
                <w:left w:val="none" w:sz="0" w:space="0" w:color="auto"/>
                <w:bottom w:val="none" w:sz="0" w:space="0" w:color="auto"/>
                <w:right w:val="none" w:sz="0" w:space="0" w:color="auto"/>
              </w:divBdr>
            </w:div>
            <w:div w:id="478956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234609">
      <w:bodyDiv w:val="1"/>
      <w:marLeft w:val="0"/>
      <w:marRight w:val="0"/>
      <w:marTop w:val="0"/>
      <w:marBottom w:val="0"/>
      <w:divBdr>
        <w:top w:val="none" w:sz="0" w:space="0" w:color="auto"/>
        <w:left w:val="none" w:sz="0" w:space="0" w:color="auto"/>
        <w:bottom w:val="none" w:sz="0" w:space="0" w:color="auto"/>
        <w:right w:val="none" w:sz="0" w:space="0" w:color="auto"/>
      </w:divBdr>
      <w:divsChild>
        <w:div w:id="427622834">
          <w:marLeft w:val="0"/>
          <w:marRight w:val="0"/>
          <w:marTop w:val="0"/>
          <w:marBottom w:val="0"/>
          <w:divBdr>
            <w:top w:val="none" w:sz="0" w:space="0" w:color="auto"/>
            <w:left w:val="none" w:sz="0" w:space="0" w:color="auto"/>
            <w:bottom w:val="none" w:sz="0" w:space="0" w:color="auto"/>
            <w:right w:val="none" w:sz="0" w:space="0" w:color="auto"/>
          </w:divBdr>
        </w:div>
        <w:div w:id="11689965">
          <w:marLeft w:val="0"/>
          <w:marRight w:val="0"/>
          <w:marTop w:val="150"/>
          <w:marBottom w:val="0"/>
          <w:divBdr>
            <w:top w:val="none" w:sz="0" w:space="0" w:color="auto"/>
            <w:left w:val="none" w:sz="0" w:space="0" w:color="auto"/>
            <w:bottom w:val="none" w:sz="0" w:space="0" w:color="auto"/>
            <w:right w:val="none" w:sz="0" w:space="0" w:color="auto"/>
          </w:divBdr>
          <w:divsChild>
            <w:div w:id="436869219">
              <w:marLeft w:val="1155"/>
              <w:marRight w:val="0"/>
              <w:marTop w:val="0"/>
              <w:marBottom w:val="0"/>
              <w:divBdr>
                <w:top w:val="none" w:sz="0" w:space="0" w:color="auto"/>
                <w:left w:val="none" w:sz="0" w:space="0" w:color="auto"/>
                <w:bottom w:val="none" w:sz="0" w:space="0" w:color="auto"/>
                <w:right w:val="none" w:sz="0" w:space="0" w:color="auto"/>
              </w:divBdr>
            </w:div>
            <w:div w:id="407389404">
              <w:marLeft w:val="1155"/>
              <w:marRight w:val="0"/>
              <w:marTop w:val="0"/>
              <w:marBottom w:val="0"/>
              <w:divBdr>
                <w:top w:val="none" w:sz="0" w:space="0" w:color="auto"/>
                <w:left w:val="none" w:sz="0" w:space="0" w:color="auto"/>
                <w:bottom w:val="none" w:sz="0" w:space="0" w:color="auto"/>
                <w:right w:val="none" w:sz="0" w:space="0" w:color="auto"/>
              </w:divBdr>
            </w:div>
            <w:div w:id="142738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073899">
      <w:bodyDiv w:val="1"/>
      <w:marLeft w:val="0"/>
      <w:marRight w:val="0"/>
      <w:marTop w:val="0"/>
      <w:marBottom w:val="0"/>
      <w:divBdr>
        <w:top w:val="none" w:sz="0" w:space="0" w:color="auto"/>
        <w:left w:val="none" w:sz="0" w:space="0" w:color="auto"/>
        <w:bottom w:val="none" w:sz="0" w:space="0" w:color="auto"/>
        <w:right w:val="none" w:sz="0" w:space="0" w:color="auto"/>
      </w:divBdr>
      <w:divsChild>
        <w:div w:id="1501920458">
          <w:marLeft w:val="0"/>
          <w:marRight w:val="0"/>
          <w:marTop w:val="0"/>
          <w:marBottom w:val="0"/>
          <w:divBdr>
            <w:top w:val="none" w:sz="0" w:space="0" w:color="auto"/>
            <w:left w:val="none" w:sz="0" w:space="0" w:color="auto"/>
            <w:bottom w:val="none" w:sz="0" w:space="0" w:color="auto"/>
            <w:right w:val="none" w:sz="0" w:space="0" w:color="auto"/>
          </w:divBdr>
        </w:div>
        <w:div w:id="1355301907">
          <w:marLeft w:val="0"/>
          <w:marRight w:val="0"/>
          <w:marTop w:val="150"/>
          <w:marBottom w:val="0"/>
          <w:divBdr>
            <w:top w:val="none" w:sz="0" w:space="0" w:color="auto"/>
            <w:left w:val="none" w:sz="0" w:space="0" w:color="auto"/>
            <w:bottom w:val="none" w:sz="0" w:space="0" w:color="auto"/>
            <w:right w:val="none" w:sz="0" w:space="0" w:color="auto"/>
          </w:divBdr>
          <w:divsChild>
            <w:div w:id="1387727326">
              <w:marLeft w:val="1155"/>
              <w:marRight w:val="0"/>
              <w:marTop w:val="0"/>
              <w:marBottom w:val="0"/>
              <w:divBdr>
                <w:top w:val="none" w:sz="0" w:space="0" w:color="auto"/>
                <w:left w:val="none" w:sz="0" w:space="0" w:color="auto"/>
                <w:bottom w:val="none" w:sz="0" w:space="0" w:color="auto"/>
                <w:right w:val="none" w:sz="0" w:space="0" w:color="auto"/>
              </w:divBdr>
            </w:div>
            <w:div w:id="274409951">
              <w:marLeft w:val="1155"/>
              <w:marRight w:val="0"/>
              <w:marTop w:val="0"/>
              <w:marBottom w:val="0"/>
              <w:divBdr>
                <w:top w:val="none" w:sz="0" w:space="0" w:color="auto"/>
                <w:left w:val="none" w:sz="0" w:space="0" w:color="auto"/>
                <w:bottom w:val="none" w:sz="0" w:space="0" w:color="auto"/>
                <w:right w:val="none" w:sz="0" w:space="0" w:color="auto"/>
              </w:divBdr>
            </w:div>
            <w:div w:id="145667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274568">
      <w:bodyDiv w:val="1"/>
      <w:marLeft w:val="0"/>
      <w:marRight w:val="0"/>
      <w:marTop w:val="0"/>
      <w:marBottom w:val="0"/>
      <w:divBdr>
        <w:top w:val="none" w:sz="0" w:space="0" w:color="auto"/>
        <w:left w:val="none" w:sz="0" w:space="0" w:color="auto"/>
        <w:bottom w:val="none" w:sz="0" w:space="0" w:color="auto"/>
        <w:right w:val="none" w:sz="0" w:space="0" w:color="auto"/>
      </w:divBdr>
      <w:divsChild>
        <w:div w:id="565457343">
          <w:marLeft w:val="0"/>
          <w:marRight w:val="0"/>
          <w:marTop w:val="0"/>
          <w:marBottom w:val="0"/>
          <w:divBdr>
            <w:top w:val="none" w:sz="0" w:space="0" w:color="auto"/>
            <w:left w:val="none" w:sz="0" w:space="0" w:color="auto"/>
            <w:bottom w:val="none" w:sz="0" w:space="0" w:color="auto"/>
            <w:right w:val="none" w:sz="0" w:space="0" w:color="auto"/>
          </w:divBdr>
        </w:div>
        <w:div w:id="623315019">
          <w:marLeft w:val="0"/>
          <w:marRight w:val="0"/>
          <w:marTop w:val="150"/>
          <w:marBottom w:val="0"/>
          <w:divBdr>
            <w:top w:val="none" w:sz="0" w:space="0" w:color="auto"/>
            <w:left w:val="none" w:sz="0" w:space="0" w:color="auto"/>
            <w:bottom w:val="none" w:sz="0" w:space="0" w:color="auto"/>
            <w:right w:val="none" w:sz="0" w:space="0" w:color="auto"/>
          </w:divBdr>
          <w:divsChild>
            <w:div w:id="2043163972">
              <w:marLeft w:val="1155"/>
              <w:marRight w:val="0"/>
              <w:marTop w:val="0"/>
              <w:marBottom w:val="0"/>
              <w:divBdr>
                <w:top w:val="none" w:sz="0" w:space="0" w:color="auto"/>
                <w:left w:val="none" w:sz="0" w:space="0" w:color="auto"/>
                <w:bottom w:val="none" w:sz="0" w:space="0" w:color="auto"/>
                <w:right w:val="none" w:sz="0" w:space="0" w:color="auto"/>
              </w:divBdr>
            </w:div>
            <w:div w:id="237789401">
              <w:marLeft w:val="1155"/>
              <w:marRight w:val="0"/>
              <w:marTop w:val="0"/>
              <w:marBottom w:val="0"/>
              <w:divBdr>
                <w:top w:val="none" w:sz="0" w:space="0" w:color="auto"/>
                <w:left w:val="none" w:sz="0" w:space="0" w:color="auto"/>
                <w:bottom w:val="none" w:sz="0" w:space="0" w:color="auto"/>
                <w:right w:val="none" w:sz="0" w:space="0" w:color="auto"/>
              </w:divBdr>
            </w:div>
            <w:div w:id="139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195934">
      <w:bodyDiv w:val="1"/>
      <w:marLeft w:val="0"/>
      <w:marRight w:val="0"/>
      <w:marTop w:val="0"/>
      <w:marBottom w:val="0"/>
      <w:divBdr>
        <w:top w:val="none" w:sz="0" w:space="0" w:color="auto"/>
        <w:left w:val="none" w:sz="0" w:space="0" w:color="auto"/>
        <w:bottom w:val="none" w:sz="0" w:space="0" w:color="auto"/>
        <w:right w:val="none" w:sz="0" w:space="0" w:color="auto"/>
      </w:divBdr>
      <w:divsChild>
        <w:div w:id="2105689074">
          <w:marLeft w:val="0"/>
          <w:marRight w:val="0"/>
          <w:marTop w:val="0"/>
          <w:marBottom w:val="0"/>
          <w:divBdr>
            <w:top w:val="none" w:sz="0" w:space="0" w:color="auto"/>
            <w:left w:val="none" w:sz="0" w:space="0" w:color="auto"/>
            <w:bottom w:val="none" w:sz="0" w:space="0" w:color="auto"/>
            <w:right w:val="none" w:sz="0" w:space="0" w:color="auto"/>
          </w:divBdr>
        </w:div>
        <w:div w:id="878518919">
          <w:marLeft w:val="0"/>
          <w:marRight w:val="0"/>
          <w:marTop w:val="150"/>
          <w:marBottom w:val="0"/>
          <w:divBdr>
            <w:top w:val="none" w:sz="0" w:space="0" w:color="auto"/>
            <w:left w:val="none" w:sz="0" w:space="0" w:color="auto"/>
            <w:bottom w:val="none" w:sz="0" w:space="0" w:color="auto"/>
            <w:right w:val="none" w:sz="0" w:space="0" w:color="auto"/>
          </w:divBdr>
          <w:divsChild>
            <w:div w:id="91048896">
              <w:marLeft w:val="1155"/>
              <w:marRight w:val="0"/>
              <w:marTop w:val="0"/>
              <w:marBottom w:val="0"/>
              <w:divBdr>
                <w:top w:val="none" w:sz="0" w:space="0" w:color="auto"/>
                <w:left w:val="none" w:sz="0" w:space="0" w:color="auto"/>
                <w:bottom w:val="none" w:sz="0" w:space="0" w:color="auto"/>
                <w:right w:val="none" w:sz="0" w:space="0" w:color="auto"/>
              </w:divBdr>
            </w:div>
            <w:div w:id="272984310">
              <w:marLeft w:val="1155"/>
              <w:marRight w:val="0"/>
              <w:marTop w:val="0"/>
              <w:marBottom w:val="0"/>
              <w:divBdr>
                <w:top w:val="none" w:sz="0" w:space="0" w:color="auto"/>
                <w:left w:val="none" w:sz="0" w:space="0" w:color="auto"/>
                <w:bottom w:val="none" w:sz="0" w:space="0" w:color="auto"/>
                <w:right w:val="none" w:sz="0" w:space="0" w:color="auto"/>
              </w:divBdr>
            </w:div>
            <w:div w:id="1513566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47148">
      <w:bodyDiv w:val="1"/>
      <w:marLeft w:val="0"/>
      <w:marRight w:val="0"/>
      <w:marTop w:val="0"/>
      <w:marBottom w:val="0"/>
      <w:divBdr>
        <w:top w:val="none" w:sz="0" w:space="0" w:color="auto"/>
        <w:left w:val="none" w:sz="0" w:space="0" w:color="auto"/>
        <w:bottom w:val="none" w:sz="0" w:space="0" w:color="auto"/>
        <w:right w:val="none" w:sz="0" w:space="0" w:color="auto"/>
      </w:divBdr>
      <w:divsChild>
        <w:div w:id="769856760">
          <w:marLeft w:val="0"/>
          <w:marRight w:val="0"/>
          <w:marTop w:val="0"/>
          <w:marBottom w:val="0"/>
          <w:divBdr>
            <w:top w:val="none" w:sz="0" w:space="0" w:color="auto"/>
            <w:left w:val="none" w:sz="0" w:space="0" w:color="auto"/>
            <w:bottom w:val="none" w:sz="0" w:space="0" w:color="auto"/>
            <w:right w:val="none" w:sz="0" w:space="0" w:color="auto"/>
          </w:divBdr>
        </w:div>
        <w:div w:id="1161386011">
          <w:marLeft w:val="0"/>
          <w:marRight w:val="0"/>
          <w:marTop w:val="150"/>
          <w:marBottom w:val="0"/>
          <w:divBdr>
            <w:top w:val="none" w:sz="0" w:space="0" w:color="auto"/>
            <w:left w:val="none" w:sz="0" w:space="0" w:color="auto"/>
            <w:bottom w:val="none" w:sz="0" w:space="0" w:color="auto"/>
            <w:right w:val="none" w:sz="0" w:space="0" w:color="auto"/>
          </w:divBdr>
          <w:divsChild>
            <w:div w:id="781071491">
              <w:marLeft w:val="1155"/>
              <w:marRight w:val="0"/>
              <w:marTop w:val="0"/>
              <w:marBottom w:val="0"/>
              <w:divBdr>
                <w:top w:val="none" w:sz="0" w:space="0" w:color="auto"/>
                <w:left w:val="none" w:sz="0" w:space="0" w:color="auto"/>
                <w:bottom w:val="none" w:sz="0" w:space="0" w:color="auto"/>
                <w:right w:val="none" w:sz="0" w:space="0" w:color="auto"/>
              </w:divBdr>
            </w:div>
            <w:div w:id="315035808">
              <w:marLeft w:val="1155"/>
              <w:marRight w:val="0"/>
              <w:marTop w:val="0"/>
              <w:marBottom w:val="0"/>
              <w:divBdr>
                <w:top w:val="none" w:sz="0" w:space="0" w:color="auto"/>
                <w:left w:val="none" w:sz="0" w:space="0" w:color="auto"/>
                <w:bottom w:val="none" w:sz="0" w:space="0" w:color="auto"/>
                <w:right w:val="none" w:sz="0" w:space="0" w:color="auto"/>
              </w:divBdr>
            </w:div>
            <w:div w:id="1235895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29130">
      <w:bodyDiv w:val="1"/>
      <w:marLeft w:val="0"/>
      <w:marRight w:val="0"/>
      <w:marTop w:val="0"/>
      <w:marBottom w:val="0"/>
      <w:divBdr>
        <w:top w:val="none" w:sz="0" w:space="0" w:color="auto"/>
        <w:left w:val="none" w:sz="0" w:space="0" w:color="auto"/>
        <w:bottom w:val="none" w:sz="0" w:space="0" w:color="auto"/>
        <w:right w:val="none" w:sz="0" w:space="0" w:color="auto"/>
      </w:divBdr>
      <w:divsChild>
        <w:div w:id="303244547">
          <w:marLeft w:val="0"/>
          <w:marRight w:val="0"/>
          <w:marTop w:val="0"/>
          <w:marBottom w:val="0"/>
          <w:divBdr>
            <w:top w:val="none" w:sz="0" w:space="0" w:color="auto"/>
            <w:left w:val="none" w:sz="0" w:space="0" w:color="auto"/>
            <w:bottom w:val="none" w:sz="0" w:space="0" w:color="auto"/>
            <w:right w:val="none" w:sz="0" w:space="0" w:color="auto"/>
          </w:divBdr>
        </w:div>
        <w:div w:id="1766614798">
          <w:marLeft w:val="0"/>
          <w:marRight w:val="0"/>
          <w:marTop w:val="150"/>
          <w:marBottom w:val="0"/>
          <w:divBdr>
            <w:top w:val="none" w:sz="0" w:space="0" w:color="auto"/>
            <w:left w:val="none" w:sz="0" w:space="0" w:color="auto"/>
            <w:bottom w:val="none" w:sz="0" w:space="0" w:color="auto"/>
            <w:right w:val="none" w:sz="0" w:space="0" w:color="auto"/>
          </w:divBdr>
          <w:divsChild>
            <w:div w:id="1618099603">
              <w:marLeft w:val="1155"/>
              <w:marRight w:val="0"/>
              <w:marTop w:val="0"/>
              <w:marBottom w:val="0"/>
              <w:divBdr>
                <w:top w:val="none" w:sz="0" w:space="0" w:color="auto"/>
                <w:left w:val="none" w:sz="0" w:space="0" w:color="auto"/>
                <w:bottom w:val="none" w:sz="0" w:space="0" w:color="auto"/>
                <w:right w:val="none" w:sz="0" w:space="0" w:color="auto"/>
              </w:divBdr>
            </w:div>
            <w:div w:id="1331560872">
              <w:marLeft w:val="1155"/>
              <w:marRight w:val="0"/>
              <w:marTop w:val="0"/>
              <w:marBottom w:val="0"/>
              <w:divBdr>
                <w:top w:val="none" w:sz="0" w:space="0" w:color="auto"/>
                <w:left w:val="none" w:sz="0" w:space="0" w:color="auto"/>
                <w:bottom w:val="none" w:sz="0" w:space="0" w:color="auto"/>
                <w:right w:val="none" w:sz="0" w:space="0" w:color="auto"/>
              </w:divBdr>
            </w:div>
            <w:div w:id="36705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34311">
      <w:bodyDiv w:val="1"/>
      <w:marLeft w:val="0"/>
      <w:marRight w:val="0"/>
      <w:marTop w:val="0"/>
      <w:marBottom w:val="0"/>
      <w:divBdr>
        <w:top w:val="none" w:sz="0" w:space="0" w:color="auto"/>
        <w:left w:val="none" w:sz="0" w:space="0" w:color="auto"/>
        <w:bottom w:val="none" w:sz="0" w:space="0" w:color="auto"/>
        <w:right w:val="none" w:sz="0" w:space="0" w:color="auto"/>
      </w:divBdr>
      <w:divsChild>
        <w:div w:id="1071582209">
          <w:marLeft w:val="0"/>
          <w:marRight w:val="0"/>
          <w:marTop w:val="0"/>
          <w:marBottom w:val="0"/>
          <w:divBdr>
            <w:top w:val="none" w:sz="0" w:space="0" w:color="auto"/>
            <w:left w:val="none" w:sz="0" w:space="0" w:color="auto"/>
            <w:bottom w:val="none" w:sz="0" w:space="0" w:color="auto"/>
            <w:right w:val="none" w:sz="0" w:space="0" w:color="auto"/>
          </w:divBdr>
        </w:div>
        <w:div w:id="559709287">
          <w:marLeft w:val="0"/>
          <w:marRight w:val="0"/>
          <w:marTop w:val="150"/>
          <w:marBottom w:val="0"/>
          <w:divBdr>
            <w:top w:val="none" w:sz="0" w:space="0" w:color="auto"/>
            <w:left w:val="none" w:sz="0" w:space="0" w:color="auto"/>
            <w:bottom w:val="none" w:sz="0" w:space="0" w:color="auto"/>
            <w:right w:val="none" w:sz="0" w:space="0" w:color="auto"/>
          </w:divBdr>
          <w:divsChild>
            <w:div w:id="1002901488">
              <w:marLeft w:val="1155"/>
              <w:marRight w:val="0"/>
              <w:marTop w:val="0"/>
              <w:marBottom w:val="0"/>
              <w:divBdr>
                <w:top w:val="none" w:sz="0" w:space="0" w:color="auto"/>
                <w:left w:val="none" w:sz="0" w:space="0" w:color="auto"/>
                <w:bottom w:val="none" w:sz="0" w:space="0" w:color="auto"/>
                <w:right w:val="none" w:sz="0" w:space="0" w:color="auto"/>
              </w:divBdr>
            </w:div>
            <w:div w:id="1980071906">
              <w:marLeft w:val="1155"/>
              <w:marRight w:val="0"/>
              <w:marTop w:val="0"/>
              <w:marBottom w:val="0"/>
              <w:divBdr>
                <w:top w:val="none" w:sz="0" w:space="0" w:color="auto"/>
                <w:left w:val="none" w:sz="0" w:space="0" w:color="auto"/>
                <w:bottom w:val="none" w:sz="0" w:space="0" w:color="auto"/>
                <w:right w:val="none" w:sz="0" w:space="0" w:color="auto"/>
              </w:divBdr>
            </w:div>
            <w:div w:id="485584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093084">
      <w:bodyDiv w:val="1"/>
      <w:marLeft w:val="0"/>
      <w:marRight w:val="0"/>
      <w:marTop w:val="0"/>
      <w:marBottom w:val="0"/>
      <w:divBdr>
        <w:top w:val="none" w:sz="0" w:space="0" w:color="auto"/>
        <w:left w:val="none" w:sz="0" w:space="0" w:color="auto"/>
        <w:bottom w:val="none" w:sz="0" w:space="0" w:color="auto"/>
        <w:right w:val="none" w:sz="0" w:space="0" w:color="auto"/>
      </w:divBdr>
      <w:divsChild>
        <w:div w:id="1984504320">
          <w:marLeft w:val="0"/>
          <w:marRight w:val="0"/>
          <w:marTop w:val="0"/>
          <w:marBottom w:val="0"/>
          <w:divBdr>
            <w:top w:val="none" w:sz="0" w:space="0" w:color="auto"/>
            <w:left w:val="none" w:sz="0" w:space="0" w:color="auto"/>
            <w:bottom w:val="none" w:sz="0" w:space="0" w:color="auto"/>
            <w:right w:val="none" w:sz="0" w:space="0" w:color="auto"/>
          </w:divBdr>
        </w:div>
        <w:div w:id="34669289">
          <w:marLeft w:val="0"/>
          <w:marRight w:val="0"/>
          <w:marTop w:val="150"/>
          <w:marBottom w:val="0"/>
          <w:divBdr>
            <w:top w:val="none" w:sz="0" w:space="0" w:color="auto"/>
            <w:left w:val="none" w:sz="0" w:space="0" w:color="auto"/>
            <w:bottom w:val="none" w:sz="0" w:space="0" w:color="auto"/>
            <w:right w:val="none" w:sz="0" w:space="0" w:color="auto"/>
          </w:divBdr>
          <w:divsChild>
            <w:div w:id="1271933592">
              <w:marLeft w:val="1155"/>
              <w:marRight w:val="0"/>
              <w:marTop w:val="0"/>
              <w:marBottom w:val="0"/>
              <w:divBdr>
                <w:top w:val="none" w:sz="0" w:space="0" w:color="auto"/>
                <w:left w:val="none" w:sz="0" w:space="0" w:color="auto"/>
                <w:bottom w:val="none" w:sz="0" w:space="0" w:color="auto"/>
                <w:right w:val="none" w:sz="0" w:space="0" w:color="auto"/>
              </w:divBdr>
            </w:div>
            <w:div w:id="566720476">
              <w:marLeft w:val="1155"/>
              <w:marRight w:val="0"/>
              <w:marTop w:val="0"/>
              <w:marBottom w:val="0"/>
              <w:divBdr>
                <w:top w:val="none" w:sz="0" w:space="0" w:color="auto"/>
                <w:left w:val="none" w:sz="0" w:space="0" w:color="auto"/>
                <w:bottom w:val="none" w:sz="0" w:space="0" w:color="auto"/>
                <w:right w:val="none" w:sz="0" w:space="0" w:color="auto"/>
              </w:divBdr>
            </w:div>
            <w:div w:id="126938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7984079">
      <w:bodyDiv w:val="1"/>
      <w:marLeft w:val="0"/>
      <w:marRight w:val="0"/>
      <w:marTop w:val="0"/>
      <w:marBottom w:val="0"/>
      <w:divBdr>
        <w:top w:val="none" w:sz="0" w:space="0" w:color="auto"/>
        <w:left w:val="none" w:sz="0" w:space="0" w:color="auto"/>
        <w:bottom w:val="none" w:sz="0" w:space="0" w:color="auto"/>
        <w:right w:val="none" w:sz="0" w:space="0" w:color="auto"/>
      </w:divBdr>
      <w:divsChild>
        <w:div w:id="227304791">
          <w:marLeft w:val="0"/>
          <w:marRight w:val="0"/>
          <w:marTop w:val="0"/>
          <w:marBottom w:val="0"/>
          <w:divBdr>
            <w:top w:val="none" w:sz="0" w:space="0" w:color="auto"/>
            <w:left w:val="none" w:sz="0" w:space="0" w:color="auto"/>
            <w:bottom w:val="none" w:sz="0" w:space="0" w:color="auto"/>
            <w:right w:val="none" w:sz="0" w:space="0" w:color="auto"/>
          </w:divBdr>
        </w:div>
        <w:div w:id="287903956">
          <w:marLeft w:val="0"/>
          <w:marRight w:val="0"/>
          <w:marTop w:val="150"/>
          <w:marBottom w:val="0"/>
          <w:divBdr>
            <w:top w:val="none" w:sz="0" w:space="0" w:color="auto"/>
            <w:left w:val="none" w:sz="0" w:space="0" w:color="auto"/>
            <w:bottom w:val="none" w:sz="0" w:space="0" w:color="auto"/>
            <w:right w:val="none" w:sz="0" w:space="0" w:color="auto"/>
          </w:divBdr>
          <w:divsChild>
            <w:div w:id="4091186">
              <w:marLeft w:val="1155"/>
              <w:marRight w:val="0"/>
              <w:marTop w:val="0"/>
              <w:marBottom w:val="0"/>
              <w:divBdr>
                <w:top w:val="none" w:sz="0" w:space="0" w:color="auto"/>
                <w:left w:val="none" w:sz="0" w:space="0" w:color="auto"/>
                <w:bottom w:val="none" w:sz="0" w:space="0" w:color="auto"/>
                <w:right w:val="none" w:sz="0" w:space="0" w:color="auto"/>
              </w:divBdr>
            </w:div>
            <w:div w:id="807631674">
              <w:marLeft w:val="1155"/>
              <w:marRight w:val="0"/>
              <w:marTop w:val="0"/>
              <w:marBottom w:val="0"/>
              <w:divBdr>
                <w:top w:val="none" w:sz="0" w:space="0" w:color="auto"/>
                <w:left w:val="none" w:sz="0" w:space="0" w:color="auto"/>
                <w:bottom w:val="none" w:sz="0" w:space="0" w:color="auto"/>
                <w:right w:val="none" w:sz="0" w:space="0" w:color="auto"/>
              </w:divBdr>
            </w:div>
            <w:div w:id="110127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685397">
      <w:bodyDiv w:val="1"/>
      <w:marLeft w:val="0"/>
      <w:marRight w:val="0"/>
      <w:marTop w:val="0"/>
      <w:marBottom w:val="0"/>
      <w:divBdr>
        <w:top w:val="none" w:sz="0" w:space="0" w:color="auto"/>
        <w:left w:val="none" w:sz="0" w:space="0" w:color="auto"/>
        <w:bottom w:val="none" w:sz="0" w:space="0" w:color="auto"/>
        <w:right w:val="none" w:sz="0" w:space="0" w:color="auto"/>
      </w:divBdr>
      <w:divsChild>
        <w:div w:id="1855150436">
          <w:marLeft w:val="0"/>
          <w:marRight w:val="0"/>
          <w:marTop w:val="0"/>
          <w:marBottom w:val="0"/>
          <w:divBdr>
            <w:top w:val="none" w:sz="0" w:space="0" w:color="auto"/>
            <w:left w:val="none" w:sz="0" w:space="0" w:color="auto"/>
            <w:bottom w:val="none" w:sz="0" w:space="0" w:color="auto"/>
            <w:right w:val="none" w:sz="0" w:space="0" w:color="auto"/>
          </w:divBdr>
        </w:div>
        <w:div w:id="1462109906">
          <w:marLeft w:val="0"/>
          <w:marRight w:val="0"/>
          <w:marTop w:val="150"/>
          <w:marBottom w:val="0"/>
          <w:divBdr>
            <w:top w:val="none" w:sz="0" w:space="0" w:color="auto"/>
            <w:left w:val="none" w:sz="0" w:space="0" w:color="auto"/>
            <w:bottom w:val="none" w:sz="0" w:space="0" w:color="auto"/>
            <w:right w:val="none" w:sz="0" w:space="0" w:color="auto"/>
          </w:divBdr>
          <w:divsChild>
            <w:div w:id="489297863">
              <w:marLeft w:val="1155"/>
              <w:marRight w:val="0"/>
              <w:marTop w:val="0"/>
              <w:marBottom w:val="0"/>
              <w:divBdr>
                <w:top w:val="none" w:sz="0" w:space="0" w:color="auto"/>
                <w:left w:val="none" w:sz="0" w:space="0" w:color="auto"/>
                <w:bottom w:val="none" w:sz="0" w:space="0" w:color="auto"/>
                <w:right w:val="none" w:sz="0" w:space="0" w:color="auto"/>
              </w:divBdr>
            </w:div>
            <w:div w:id="718213734">
              <w:marLeft w:val="1155"/>
              <w:marRight w:val="0"/>
              <w:marTop w:val="0"/>
              <w:marBottom w:val="0"/>
              <w:divBdr>
                <w:top w:val="none" w:sz="0" w:space="0" w:color="auto"/>
                <w:left w:val="none" w:sz="0" w:space="0" w:color="auto"/>
                <w:bottom w:val="none" w:sz="0" w:space="0" w:color="auto"/>
                <w:right w:val="none" w:sz="0" w:space="0" w:color="auto"/>
              </w:divBdr>
            </w:div>
            <w:div w:id="149148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9915">
      <w:bodyDiv w:val="1"/>
      <w:marLeft w:val="0"/>
      <w:marRight w:val="0"/>
      <w:marTop w:val="0"/>
      <w:marBottom w:val="0"/>
      <w:divBdr>
        <w:top w:val="none" w:sz="0" w:space="0" w:color="auto"/>
        <w:left w:val="none" w:sz="0" w:space="0" w:color="auto"/>
        <w:bottom w:val="none" w:sz="0" w:space="0" w:color="auto"/>
        <w:right w:val="none" w:sz="0" w:space="0" w:color="auto"/>
      </w:divBdr>
      <w:divsChild>
        <w:div w:id="1131290779">
          <w:marLeft w:val="0"/>
          <w:marRight w:val="0"/>
          <w:marTop w:val="0"/>
          <w:marBottom w:val="0"/>
          <w:divBdr>
            <w:top w:val="none" w:sz="0" w:space="0" w:color="auto"/>
            <w:left w:val="none" w:sz="0" w:space="0" w:color="auto"/>
            <w:bottom w:val="none" w:sz="0" w:space="0" w:color="auto"/>
            <w:right w:val="none" w:sz="0" w:space="0" w:color="auto"/>
          </w:divBdr>
        </w:div>
        <w:div w:id="356539746">
          <w:marLeft w:val="0"/>
          <w:marRight w:val="0"/>
          <w:marTop w:val="150"/>
          <w:marBottom w:val="0"/>
          <w:divBdr>
            <w:top w:val="none" w:sz="0" w:space="0" w:color="auto"/>
            <w:left w:val="none" w:sz="0" w:space="0" w:color="auto"/>
            <w:bottom w:val="none" w:sz="0" w:space="0" w:color="auto"/>
            <w:right w:val="none" w:sz="0" w:space="0" w:color="auto"/>
          </w:divBdr>
          <w:divsChild>
            <w:div w:id="403531694">
              <w:marLeft w:val="1155"/>
              <w:marRight w:val="0"/>
              <w:marTop w:val="0"/>
              <w:marBottom w:val="0"/>
              <w:divBdr>
                <w:top w:val="none" w:sz="0" w:space="0" w:color="auto"/>
                <w:left w:val="none" w:sz="0" w:space="0" w:color="auto"/>
                <w:bottom w:val="none" w:sz="0" w:space="0" w:color="auto"/>
                <w:right w:val="none" w:sz="0" w:space="0" w:color="auto"/>
              </w:divBdr>
            </w:div>
            <w:div w:id="737940943">
              <w:marLeft w:val="1155"/>
              <w:marRight w:val="0"/>
              <w:marTop w:val="0"/>
              <w:marBottom w:val="0"/>
              <w:divBdr>
                <w:top w:val="none" w:sz="0" w:space="0" w:color="auto"/>
                <w:left w:val="none" w:sz="0" w:space="0" w:color="auto"/>
                <w:bottom w:val="none" w:sz="0" w:space="0" w:color="auto"/>
                <w:right w:val="none" w:sz="0" w:space="0" w:color="auto"/>
              </w:divBdr>
            </w:div>
            <w:div w:id="106445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069529">
      <w:bodyDiv w:val="1"/>
      <w:marLeft w:val="0"/>
      <w:marRight w:val="0"/>
      <w:marTop w:val="0"/>
      <w:marBottom w:val="0"/>
      <w:divBdr>
        <w:top w:val="none" w:sz="0" w:space="0" w:color="auto"/>
        <w:left w:val="none" w:sz="0" w:space="0" w:color="auto"/>
        <w:bottom w:val="none" w:sz="0" w:space="0" w:color="auto"/>
        <w:right w:val="none" w:sz="0" w:space="0" w:color="auto"/>
      </w:divBdr>
      <w:divsChild>
        <w:div w:id="1039747009">
          <w:marLeft w:val="0"/>
          <w:marRight w:val="0"/>
          <w:marTop w:val="0"/>
          <w:marBottom w:val="0"/>
          <w:divBdr>
            <w:top w:val="none" w:sz="0" w:space="0" w:color="auto"/>
            <w:left w:val="none" w:sz="0" w:space="0" w:color="auto"/>
            <w:bottom w:val="none" w:sz="0" w:space="0" w:color="auto"/>
            <w:right w:val="none" w:sz="0" w:space="0" w:color="auto"/>
          </w:divBdr>
        </w:div>
        <w:div w:id="829711611">
          <w:marLeft w:val="0"/>
          <w:marRight w:val="0"/>
          <w:marTop w:val="150"/>
          <w:marBottom w:val="0"/>
          <w:divBdr>
            <w:top w:val="none" w:sz="0" w:space="0" w:color="auto"/>
            <w:left w:val="none" w:sz="0" w:space="0" w:color="auto"/>
            <w:bottom w:val="none" w:sz="0" w:space="0" w:color="auto"/>
            <w:right w:val="none" w:sz="0" w:space="0" w:color="auto"/>
          </w:divBdr>
          <w:divsChild>
            <w:div w:id="665862684">
              <w:marLeft w:val="1155"/>
              <w:marRight w:val="0"/>
              <w:marTop w:val="0"/>
              <w:marBottom w:val="0"/>
              <w:divBdr>
                <w:top w:val="none" w:sz="0" w:space="0" w:color="auto"/>
                <w:left w:val="none" w:sz="0" w:space="0" w:color="auto"/>
                <w:bottom w:val="none" w:sz="0" w:space="0" w:color="auto"/>
                <w:right w:val="none" w:sz="0" w:space="0" w:color="auto"/>
              </w:divBdr>
            </w:div>
            <w:div w:id="933167557">
              <w:marLeft w:val="1155"/>
              <w:marRight w:val="0"/>
              <w:marTop w:val="0"/>
              <w:marBottom w:val="0"/>
              <w:divBdr>
                <w:top w:val="none" w:sz="0" w:space="0" w:color="auto"/>
                <w:left w:val="none" w:sz="0" w:space="0" w:color="auto"/>
                <w:bottom w:val="none" w:sz="0" w:space="0" w:color="auto"/>
                <w:right w:val="none" w:sz="0" w:space="0" w:color="auto"/>
              </w:divBdr>
            </w:div>
            <w:div w:id="1808430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761825">
      <w:bodyDiv w:val="1"/>
      <w:marLeft w:val="0"/>
      <w:marRight w:val="0"/>
      <w:marTop w:val="0"/>
      <w:marBottom w:val="0"/>
      <w:divBdr>
        <w:top w:val="none" w:sz="0" w:space="0" w:color="auto"/>
        <w:left w:val="none" w:sz="0" w:space="0" w:color="auto"/>
        <w:bottom w:val="none" w:sz="0" w:space="0" w:color="auto"/>
        <w:right w:val="none" w:sz="0" w:space="0" w:color="auto"/>
      </w:divBdr>
      <w:divsChild>
        <w:div w:id="245575866">
          <w:marLeft w:val="0"/>
          <w:marRight w:val="0"/>
          <w:marTop w:val="0"/>
          <w:marBottom w:val="0"/>
          <w:divBdr>
            <w:top w:val="none" w:sz="0" w:space="0" w:color="auto"/>
            <w:left w:val="none" w:sz="0" w:space="0" w:color="auto"/>
            <w:bottom w:val="none" w:sz="0" w:space="0" w:color="auto"/>
            <w:right w:val="none" w:sz="0" w:space="0" w:color="auto"/>
          </w:divBdr>
        </w:div>
        <w:div w:id="364138375">
          <w:marLeft w:val="0"/>
          <w:marRight w:val="0"/>
          <w:marTop w:val="150"/>
          <w:marBottom w:val="0"/>
          <w:divBdr>
            <w:top w:val="none" w:sz="0" w:space="0" w:color="auto"/>
            <w:left w:val="none" w:sz="0" w:space="0" w:color="auto"/>
            <w:bottom w:val="none" w:sz="0" w:space="0" w:color="auto"/>
            <w:right w:val="none" w:sz="0" w:space="0" w:color="auto"/>
          </w:divBdr>
          <w:divsChild>
            <w:div w:id="1865556883">
              <w:marLeft w:val="1155"/>
              <w:marRight w:val="0"/>
              <w:marTop w:val="0"/>
              <w:marBottom w:val="0"/>
              <w:divBdr>
                <w:top w:val="none" w:sz="0" w:space="0" w:color="auto"/>
                <w:left w:val="none" w:sz="0" w:space="0" w:color="auto"/>
                <w:bottom w:val="none" w:sz="0" w:space="0" w:color="auto"/>
                <w:right w:val="none" w:sz="0" w:space="0" w:color="auto"/>
              </w:divBdr>
            </w:div>
            <w:div w:id="1548838967">
              <w:marLeft w:val="1155"/>
              <w:marRight w:val="0"/>
              <w:marTop w:val="0"/>
              <w:marBottom w:val="0"/>
              <w:divBdr>
                <w:top w:val="none" w:sz="0" w:space="0" w:color="auto"/>
                <w:left w:val="none" w:sz="0" w:space="0" w:color="auto"/>
                <w:bottom w:val="none" w:sz="0" w:space="0" w:color="auto"/>
                <w:right w:val="none" w:sz="0" w:space="0" w:color="auto"/>
              </w:divBdr>
            </w:div>
            <w:div w:id="992175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558">
      <w:bodyDiv w:val="1"/>
      <w:marLeft w:val="0"/>
      <w:marRight w:val="0"/>
      <w:marTop w:val="0"/>
      <w:marBottom w:val="0"/>
      <w:divBdr>
        <w:top w:val="none" w:sz="0" w:space="0" w:color="auto"/>
        <w:left w:val="none" w:sz="0" w:space="0" w:color="auto"/>
        <w:bottom w:val="none" w:sz="0" w:space="0" w:color="auto"/>
        <w:right w:val="none" w:sz="0" w:space="0" w:color="auto"/>
      </w:divBdr>
      <w:divsChild>
        <w:div w:id="109860431">
          <w:marLeft w:val="0"/>
          <w:marRight w:val="0"/>
          <w:marTop w:val="0"/>
          <w:marBottom w:val="0"/>
          <w:divBdr>
            <w:top w:val="none" w:sz="0" w:space="0" w:color="auto"/>
            <w:left w:val="none" w:sz="0" w:space="0" w:color="auto"/>
            <w:bottom w:val="none" w:sz="0" w:space="0" w:color="auto"/>
            <w:right w:val="none" w:sz="0" w:space="0" w:color="auto"/>
          </w:divBdr>
        </w:div>
        <w:div w:id="1765108007">
          <w:marLeft w:val="0"/>
          <w:marRight w:val="0"/>
          <w:marTop w:val="150"/>
          <w:marBottom w:val="0"/>
          <w:divBdr>
            <w:top w:val="none" w:sz="0" w:space="0" w:color="auto"/>
            <w:left w:val="none" w:sz="0" w:space="0" w:color="auto"/>
            <w:bottom w:val="none" w:sz="0" w:space="0" w:color="auto"/>
            <w:right w:val="none" w:sz="0" w:space="0" w:color="auto"/>
          </w:divBdr>
          <w:divsChild>
            <w:div w:id="2123062421">
              <w:marLeft w:val="1155"/>
              <w:marRight w:val="0"/>
              <w:marTop w:val="0"/>
              <w:marBottom w:val="0"/>
              <w:divBdr>
                <w:top w:val="none" w:sz="0" w:space="0" w:color="auto"/>
                <w:left w:val="none" w:sz="0" w:space="0" w:color="auto"/>
                <w:bottom w:val="none" w:sz="0" w:space="0" w:color="auto"/>
                <w:right w:val="none" w:sz="0" w:space="0" w:color="auto"/>
              </w:divBdr>
            </w:div>
            <w:div w:id="1697005016">
              <w:marLeft w:val="1155"/>
              <w:marRight w:val="0"/>
              <w:marTop w:val="0"/>
              <w:marBottom w:val="0"/>
              <w:divBdr>
                <w:top w:val="none" w:sz="0" w:space="0" w:color="auto"/>
                <w:left w:val="none" w:sz="0" w:space="0" w:color="auto"/>
                <w:bottom w:val="none" w:sz="0" w:space="0" w:color="auto"/>
                <w:right w:val="none" w:sz="0" w:space="0" w:color="auto"/>
              </w:divBdr>
            </w:div>
            <w:div w:id="25344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0969508">
      <w:bodyDiv w:val="1"/>
      <w:marLeft w:val="0"/>
      <w:marRight w:val="0"/>
      <w:marTop w:val="0"/>
      <w:marBottom w:val="0"/>
      <w:divBdr>
        <w:top w:val="none" w:sz="0" w:space="0" w:color="auto"/>
        <w:left w:val="none" w:sz="0" w:space="0" w:color="auto"/>
        <w:bottom w:val="none" w:sz="0" w:space="0" w:color="auto"/>
        <w:right w:val="none" w:sz="0" w:space="0" w:color="auto"/>
      </w:divBdr>
      <w:divsChild>
        <w:div w:id="831675960">
          <w:marLeft w:val="0"/>
          <w:marRight w:val="0"/>
          <w:marTop w:val="0"/>
          <w:marBottom w:val="0"/>
          <w:divBdr>
            <w:top w:val="none" w:sz="0" w:space="0" w:color="auto"/>
            <w:left w:val="none" w:sz="0" w:space="0" w:color="auto"/>
            <w:bottom w:val="none" w:sz="0" w:space="0" w:color="auto"/>
            <w:right w:val="none" w:sz="0" w:space="0" w:color="auto"/>
          </w:divBdr>
        </w:div>
        <w:div w:id="1479688888">
          <w:marLeft w:val="0"/>
          <w:marRight w:val="0"/>
          <w:marTop w:val="150"/>
          <w:marBottom w:val="0"/>
          <w:divBdr>
            <w:top w:val="none" w:sz="0" w:space="0" w:color="auto"/>
            <w:left w:val="none" w:sz="0" w:space="0" w:color="auto"/>
            <w:bottom w:val="none" w:sz="0" w:space="0" w:color="auto"/>
            <w:right w:val="none" w:sz="0" w:space="0" w:color="auto"/>
          </w:divBdr>
          <w:divsChild>
            <w:div w:id="428552447">
              <w:marLeft w:val="1155"/>
              <w:marRight w:val="0"/>
              <w:marTop w:val="0"/>
              <w:marBottom w:val="0"/>
              <w:divBdr>
                <w:top w:val="none" w:sz="0" w:space="0" w:color="auto"/>
                <w:left w:val="none" w:sz="0" w:space="0" w:color="auto"/>
                <w:bottom w:val="none" w:sz="0" w:space="0" w:color="auto"/>
                <w:right w:val="none" w:sz="0" w:space="0" w:color="auto"/>
              </w:divBdr>
            </w:div>
            <w:div w:id="1188908753">
              <w:marLeft w:val="1155"/>
              <w:marRight w:val="0"/>
              <w:marTop w:val="0"/>
              <w:marBottom w:val="0"/>
              <w:divBdr>
                <w:top w:val="none" w:sz="0" w:space="0" w:color="auto"/>
                <w:left w:val="none" w:sz="0" w:space="0" w:color="auto"/>
                <w:bottom w:val="none" w:sz="0" w:space="0" w:color="auto"/>
                <w:right w:val="none" w:sz="0" w:space="0" w:color="auto"/>
              </w:divBdr>
            </w:div>
            <w:div w:id="1295985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698687">
      <w:bodyDiv w:val="1"/>
      <w:marLeft w:val="0"/>
      <w:marRight w:val="0"/>
      <w:marTop w:val="0"/>
      <w:marBottom w:val="0"/>
      <w:divBdr>
        <w:top w:val="none" w:sz="0" w:space="0" w:color="auto"/>
        <w:left w:val="none" w:sz="0" w:space="0" w:color="auto"/>
        <w:bottom w:val="none" w:sz="0" w:space="0" w:color="auto"/>
        <w:right w:val="none" w:sz="0" w:space="0" w:color="auto"/>
      </w:divBdr>
      <w:divsChild>
        <w:div w:id="1904438329">
          <w:marLeft w:val="0"/>
          <w:marRight w:val="0"/>
          <w:marTop w:val="0"/>
          <w:marBottom w:val="0"/>
          <w:divBdr>
            <w:top w:val="none" w:sz="0" w:space="0" w:color="auto"/>
            <w:left w:val="none" w:sz="0" w:space="0" w:color="auto"/>
            <w:bottom w:val="none" w:sz="0" w:space="0" w:color="auto"/>
            <w:right w:val="none" w:sz="0" w:space="0" w:color="auto"/>
          </w:divBdr>
        </w:div>
        <w:div w:id="1640649438">
          <w:marLeft w:val="0"/>
          <w:marRight w:val="0"/>
          <w:marTop w:val="150"/>
          <w:marBottom w:val="0"/>
          <w:divBdr>
            <w:top w:val="none" w:sz="0" w:space="0" w:color="auto"/>
            <w:left w:val="none" w:sz="0" w:space="0" w:color="auto"/>
            <w:bottom w:val="none" w:sz="0" w:space="0" w:color="auto"/>
            <w:right w:val="none" w:sz="0" w:space="0" w:color="auto"/>
          </w:divBdr>
          <w:divsChild>
            <w:div w:id="446775550">
              <w:marLeft w:val="1155"/>
              <w:marRight w:val="0"/>
              <w:marTop w:val="0"/>
              <w:marBottom w:val="0"/>
              <w:divBdr>
                <w:top w:val="none" w:sz="0" w:space="0" w:color="auto"/>
                <w:left w:val="none" w:sz="0" w:space="0" w:color="auto"/>
                <w:bottom w:val="none" w:sz="0" w:space="0" w:color="auto"/>
                <w:right w:val="none" w:sz="0" w:space="0" w:color="auto"/>
              </w:divBdr>
            </w:div>
            <w:div w:id="1683705671">
              <w:marLeft w:val="1155"/>
              <w:marRight w:val="0"/>
              <w:marTop w:val="0"/>
              <w:marBottom w:val="0"/>
              <w:divBdr>
                <w:top w:val="none" w:sz="0" w:space="0" w:color="auto"/>
                <w:left w:val="none" w:sz="0" w:space="0" w:color="auto"/>
                <w:bottom w:val="none" w:sz="0" w:space="0" w:color="auto"/>
                <w:right w:val="none" w:sz="0" w:space="0" w:color="auto"/>
              </w:divBdr>
            </w:div>
            <w:div w:id="2094279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091905">
      <w:bodyDiv w:val="1"/>
      <w:marLeft w:val="0"/>
      <w:marRight w:val="0"/>
      <w:marTop w:val="0"/>
      <w:marBottom w:val="0"/>
      <w:divBdr>
        <w:top w:val="none" w:sz="0" w:space="0" w:color="auto"/>
        <w:left w:val="none" w:sz="0" w:space="0" w:color="auto"/>
        <w:bottom w:val="none" w:sz="0" w:space="0" w:color="auto"/>
        <w:right w:val="none" w:sz="0" w:space="0" w:color="auto"/>
      </w:divBdr>
      <w:divsChild>
        <w:div w:id="428357487">
          <w:marLeft w:val="0"/>
          <w:marRight w:val="0"/>
          <w:marTop w:val="0"/>
          <w:marBottom w:val="0"/>
          <w:divBdr>
            <w:top w:val="none" w:sz="0" w:space="0" w:color="auto"/>
            <w:left w:val="none" w:sz="0" w:space="0" w:color="auto"/>
            <w:bottom w:val="none" w:sz="0" w:space="0" w:color="auto"/>
            <w:right w:val="none" w:sz="0" w:space="0" w:color="auto"/>
          </w:divBdr>
        </w:div>
        <w:div w:id="920867663">
          <w:marLeft w:val="0"/>
          <w:marRight w:val="0"/>
          <w:marTop w:val="150"/>
          <w:marBottom w:val="0"/>
          <w:divBdr>
            <w:top w:val="none" w:sz="0" w:space="0" w:color="auto"/>
            <w:left w:val="none" w:sz="0" w:space="0" w:color="auto"/>
            <w:bottom w:val="none" w:sz="0" w:space="0" w:color="auto"/>
            <w:right w:val="none" w:sz="0" w:space="0" w:color="auto"/>
          </w:divBdr>
          <w:divsChild>
            <w:div w:id="1993748141">
              <w:marLeft w:val="1155"/>
              <w:marRight w:val="0"/>
              <w:marTop w:val="0"/>
              <w:marBottom w:val="0"/>
              <w:divBdr>
                <w:top w:val="none" w:sz="0" w:space="0" w:color="auto"/>
                <w:left w:val="none" w:sz="0" w:space="0" w:color="auto"/>
                <w:bottom w:val="none" w:sz="0" w:space="0" w:color="auto"/>
                <w:right w:val="none" w:sz="0" w:space="0" w:color="auto"/>
              </w:divBdr>
            </w:div>
            <w:div w:id="772436137">
              <w:marLeft w:val="1155"/>
              <w:marRight w:val="0"/>
              <w:marTop w:val="0"/>
              <w:marBottom w:val="0"/>
              <w:divBdr>
                <w:top w:val="none" w:sz="0" w:space="0" w:color="auto"/>
                <w:left w:val="none" w:sz="0" w:space="0" w:color="auto"/>
                <w:bottom w:val="none" w:sz="0" w:space="0" w:color="auto"/>
                <w:right w:val="none" w:sz="0" w:space="0" w:color="auto"/>
              </w:divBdr>
            </w:div>
            <w:div w:id="97098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282505">
      <w:bodyDiv w:val="1"/>
      <w:marLeft w:val="0"/>
      <w:marRight w:val="0"/>
      <w:marTop w:val="0"/>
      <w:marBottom w:val="0"/>
      <w:divBdr>
        <w:top w:val="none" w:sz="0" w:space="0" w:color="auto"/>
        <w:left w:val="none" w:sz="0" w:space="0" w:color="auto"/>
        <w:bottom w:val="none" w:sz="0" w:space="0" w:color="auto"/>
        <w:right w:val="none" w:sz="0" w:space="0" w:color="auto"/>
      </w:divBdr>
      <w:divsChild>
        <w:div w:id="1258633027">
          <w:marLeft w:val="0"/>
          <w:marRight w:val="0"/>
          <w:marTop w:val="0"/>
          <w:marBottom w:val="0"/>
          <w:divBdr>
            <w:top w:val="none" w:sz="0" w:space="0" w:color="auto"/>
            <w:left w:val="none" w:sz="0" w:space="0" w:color="auto"/>
            <w:bottom w:val="none" w:sz="0" w:space="0" w:color="auto"/>
            <w:right w:val="none" w:sz="0" w:space="0" w:color="auto"/>
          </w:divBdr>
        </w:div>
        <w:div w:id="844832117">
          <w:marLeft w:val="0"/>
          <w:marRight w:val="0"/>
          <w:marTop w:val="150"/>
          <w:marBottom w:val="0"/>
          <w:divBdr>
            <w:top w:val="none" w:sz="0" w:space="0" w:color="auto"/>
            <w:left w:val="none" w:sz="0" w:space="0" w:color="auto"/>
            <w:bottom w:val="none" w:sz="0" w:space="0" w:color="auto"/>
            <w:right w:val="none" w:sz="0" w:space="0" w:color="auto"/>
          </w:divBdr>
          <w:divsChild>
            <w:div w:id="1255701377">
              <w:marLeft w:val="1155"/>
              <w:marRight w:val="0"/>
              <w:marTop w:val="0"/>
              <w:marBottom w:val="0"/>
              <w:divBdr>
                <w:top w:val="none" w:sz="0" w:space="0" w:color="auto"/>
                <w:left w:val="none" w:sz="0" w:space="0" w:color="auto"/>
                <w:bottom w:val="none" w:sz="0" w:space="0" w:color="auto"/>
                <w:right w:val="none" w:sz="0" w:space="0" w:color="auto"/>
              </w:divBdr>
            </w:div>
            <w:div w:id="1091854979">
              <w:marLeft w:val="1155"/>
              <w:marRight w:val="0"/>
              <w:marTop w:val="0"/>
              <w:marBottom w:val="0"/>
              <w:divBdr>
                <w:top w:val="none" w:sz="0" w:space="0" w:color="auto"/>
                <w:left w:val="none" w:sz="0" w:space="0" w:color="auto"/>
                <w:bottom w:val="none" w:sz="0" w:space="0" w:color="auto"/>
                <w:right w:val="none" w:sz="0" w:space="0" w:color="auto"/>
              </w:divBdr>
            </w:div>
            <w:div w:id="1608001625">
              <w:marLeft w:val="1155"/>
              <w:marRight w:val="0"/>
              <w:marTop w:val="0"/>
              <w:marBottom w:val="0"/>
              <w:divBdr>
                <w:top w:val="none" w:sz="0" w:space="0" w:color="auto"/>
                <w:left w:val="none" w:sz="0" w:space="0" w:color="auto"/>
                <w:bottom w:val="none" w:sz="0" w:space="0" w:color="auto"/>
                <w:right w:val="none" w:sz="0" w:space="0" w:color="auto"/>
              </w:divBdr>
            </w:div>
            <w:div w:id="1921282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0354">
      <w:bodyDiv w:val="1"/>
      <w:marLeft w:val="0"/>
      <w:marRight w:val="0"/>
      <w:marTop w:val="0"/>
      <w:marBottom w:val="0"/>
      <w:divBdr>
        <w:top w:val="none" w:sz="0" w:space="0" w:color="auto"/>
        <w:left w:val="none" w:sz="0" w:space="0" w:color="auto"/>
        <w:bottom w:val="none" w:sz="0" w:space="0" w:color="auto"/>
        <w:right w:val="none" w:sz="0" w:space="0" w:color="auto"/>
      </w:divBdr>
      <w:divsChild>
        <w:div w:id="679042482">
          <w:marLeft w:val="0"/>
          <w:marRight w:val="0"/>
          <w:marTop w:val="0"/>
          <w:marBottom w:val="0"/>
          <w:divBdr>
            <w:top w:val="none" w:sz="0" w:space="0" w:color="auto"/>
            <w:left w:val="none" w:sz="0" w:space="0" w:color="auto"/>
            <w:bottom w:val="none" w:sz="0" w:space="0" w:color="auto"/>
            <w:right w:val="none" w:sz="0" w:space="0" w:color="auto"/>
          </w:divBdr>
        </w:div>
        <w:div w:id="702175552">
          <w:marLeft w:val="0"/>
          <w:marRight w:val="0"/>
          <w:marTop w:val="150"/>
          <w:marBottom w:val="0"/>
          <w:divBdr>
            <w:top w:val="none" w:sz="0" w:space="0" w:color="auto"/>
            <w:left w:val="none" w:sz="0" w:space="0" w:color="auto"/>
            <w:bottom w:val="none" w:sz="0" w:space="0" w:color="auto"/>
            <w:right w:val="none" w:sz="0" w:space="0" w:color="auto"/>
          </w:divBdr>
          <w:divsChild>
            <w:div w:id="403793599">
              <w:marLeft w:val="1155"/>
              <w:marRight w:val="0"/>
              <w:marTop w:val="0"/>
              <w:marBottom w:val="0"/>
              <w:divBdr>
                <w:top w:val="none" w:sz="0" w:space="0" w:color="auto"/>
                <w:left w:val="none" w:sz="0" w:space="0" w:color="auto"/>
                <w:bottom w:val="none" w:sz="0" w:space="0" w:color="auto"/>
                <w:right w:val="none" w:sz="0" w:space="0" w:color="auto"/>
              </w:divBdr>
            </w:div>
            <w:div w:id="1245921417">
              <w:marLeft w:val="1155"/>
              <w:marRight w:val="0"/>
              <w:marTop w:val="0"/>
              <w:marBottom w:val="0"/>
              <w:divBdr>
                <w:top w:val="none" w:sz="0" w:space="0" w:color="auto"/>
                <w:left w:val="none" w:sz="0" w:space="0" w:color="auto"/>
                <w:bottom w:val="none" w:sz="0" w:space="0" w:color="auto"/>
                <w:right w:val="none" w:sz="0" w:space="0" w:color="auto"/>
              </w:divBdr>
            </w:div>
            <w:div w:id="173966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5944">
      <w:bodyDiv w:val="1"/>
      <w:marLeft w:val="0"/>
      <w:marRight w:val="0"/>
      <w:marTop w:val="0"/>
      <w:marBottom w:val="0"/>
      <w:divBdr>
        <w:top w:val="none" w:sz="0" w:space="0" w:color="auto"/>
        <w:left w:val="none" w:sz="0" w:space="0" w:color="auto"/>
        <w:bottom w:val="none" w:sz="0" w:space="0" w:color="auto"/>
        <w:right w:val="none" w:sz="0" w:space="0" w:color="auto"/>
      </w:divBdr>
      <w:divsChild>
        <w:div w:id="1120148690">
          <w:marLeft w:val="0"/>
          <w:marRight w:val="0"/>
          <w:marTop w:val="0"/>
          <w:marBottom w:val="0"/>
          <w:divBdr>
            <w:top w:val="none" w:sz="0" w:space="0" w:color="auto"/>
            <w:left w:val="none" w:sz="0" w:space="0" w:color="auto"/>
            <w:bottom w:val="none" w:sz="0" w:space="0" w:color="auto"/>
            <w:right w:val="none" w:sz="0" w:space="0" w:color="auto"/>
          </w:divBdr>
        </w:div>
        <w:div w:id="1447264039">
          <w:marLeft w:val="0"/>
          <w:marRight w:val="0"/>
          <w:marTop w:val="150"/>
          <w:marBottom w:val="0"/>
          <w:divBdr>
            <w:top w:val="none" w:sz="0" w:space="0" w:color="auto"/>
            <w:left w:val="none" w:sz="0" w:space="0" w:color="auto"/>
            <w:bottom w:val="none" w:sz="0" w:space="0" w:color="auto"/>
            <w:right w:val="none" w:sz="0" w:space="0" w:color="auto"/>
          </w:divBdr>
          <w:divsChild>
            <w:div w:id="488130488">
              <w:marLeft w:val="1155"/>
              <w:marRight w:val="0"/>
              <w:marTop w:val="0"/>
              <w:marBottom w:val="0"/>
              <w:divBdr>
                <w:top w:val="none" w:sz="0" w:space="0" w:color="auto"/>
                <w:left w:val="none" w:sz="0" w:space="0" w:color="auto"/>
                <w:bottom w:val="none" w:sz="0" w:space="0" w:color="auto"/>
                <w:right w:val="none" w:sz="0" w:space="0" w:color="auto"/>
              </w:divBdr>
            </w:div>
            <w:div w:id="130876420">
              <w:marLeft w:val="1155"/>
              <w:marRight w:val="0"/>
              <w:marTop w:val="0"/>
              <w:marBottom w:val="0"/>
              <w:divBdr>
                <w:top w:val="none" w:sz="0" w:space="0" w:color="auto"/>
                <w:left w:val="none" w:sz="0" w:space="0" w:color="auto"/>
                <w:bottom w:val="none" w:sz="0" w:space="0" w:color="auto"/>
                <w:right w:val="none" w:sz="0" w:space="0" w:color="auto"/>
              </w:divBdr>
            </w:div>
            <w:div w:id="134418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28973">
      <w:bodyDiv w:val="1"/>
      <w:marLeft w:val="0"/>
      <w:marRight w:val="0"/>
      <w:marTop w:val="0"/>
      <w:marBottom w:val="0"/>
      <w:divBdr>
        <w:top w:val="none" w:sz="0" w:space="0" w:color="auto"/>
        <w:left w:val="none" w:sz="0" w:space="0" w:color="auto"/>
        <w:bottom w:val="none" w:sz="0" w:space="0" w:color="auto"/>
        <w:right w:val="none" w:sz="0" w:space="0" w:color="auto"/>
      </w:divBdr>
      <w:divsChild>
        <w:div w:id="206331939">
          <w:marLeft w:val="0"/>
          <w:marRight w:val="0"/>
          <w:marTop w:val="0"/>
          <w:marBottom w:val="0"/>
          <w:divBdr>
            <w:top w:val="none" w:sz="0" w:space="0" w:color="auto"/>
            <w:left w:val="none" w:sz="0" w:space="0" w:color="auto"/>
            <w:bottom w:val="none" w:sz="0" w:space="0" w:color="auto"/>
            <w:right w:val="none" w:sz="0" w:space="0" w:color="auto"/>
          </w:divBdr>
        </w:div>
        <w:div w:id="272790353">
          <w:marLeft w:val="0"/>
          <w:marRight w:val="0"/>
          <w:marTop w:val="150"/>
          <w:marBottom w:val="0"/>
          <w:divBdr>
            <w:top w:val="none" w:sz="0" w:space="0" w:color="auto"/>
            <w:left w:val="none" w:sz="0" w:space="0" w:color="auto"/>
            <w:bottom w:val="none" w:sz="0" w:space="0" w:color="auto"/>
            <w:right w:val="none" w:sz="0" w:space="0" w:color="auto"/>
          </w:divBdr>
          <w:divsChild>
            <w:div w:id="104231910">
              <w:marLeft w:val="1155"/>
              <w:marRight w:val="0"/>
              <w:marTop w:val="0"/>
              <w:marBottom w:val="0"/>
              <w:divBdr>
                <w:top w:val="none" w:sz="0" w:space="0" w:color="auto"/>
                <w:left w:val="none" w:sz="0" w:space="0" w:color="auto"/>
                <w:bottom w:val="none" w:sz="0" w:space="0" w:color="auto"/>
                <w:right w:val="none" w:sz="0" w:space="0" w:color="auto"/>
              </w:divBdr>
            </w:div>
            <w:div w:id="1818837226">
              <w:marLeft w:val="1155"/>
              <w:marRight w:val="0"/>
              <w:marTop w:val="0"/>
              <w:marBottom w:val="0"/>
              <w:divBdr>
                <w:top w:val="none" w:sz="0" w:space="0" w:color="auto"/>
                <w:left w:val="none" w:sz="0" w:space="0" w:color="auto"/>
                <w:bottom w:val="none" w:sz="0" w:space="0" w:color="auto"/>
                <w:right w:val="none" w:sz="0" w:space="0" w:color="auto"/>
              </w:divBdr>
            </w:div>
            <w:div w:id="1645619171">
              <w:marLeft w:val="1155"/>
              <w:marRight w:val="0"/>
              <w:marTop w:val="0"/>
              <w:marBottom w:val="0"/>
              <w:divBdr>
                <w:top w:val="none" w:sz="0" w:space="0" w:color="auto"/>
                <w:left w:val="none" w:sz="0" w:space="0" w:color="auto"/>
                <w:bottom w:val="none" w:sz="0" w:space="0" w:color="auto"/>
                <w:right w:val="none" w:sz="0" w:space="0" w:color="auto"/>
              </w:divBdr>
            </w:div>
            <w:div w:id="1141575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749001">
      <w:bodyDiv w:val="1"/>
      <w:marLeft w:val="0"/>
      <w:marRight w:val="0"/>
      <w:marTop w:val="0"/>
      <w:marBottom w:val="0"/>
      <w:divBdr>
        <w:top w:val="none" w:sz="0" w:space="0" w:color="auto"/>
        <w:left w:val="none" w:sz="0" w:space="0" w:color="auto"/>
        <w:bottom w:val="none" w:sz="0" w:space="0" w:color="auto"/>
        <w:right w:val="none" w:sz="0" w:space="0" w:color="auto"/>
      </w:divBdr>
      <w:divsChild>
        <w:div w:id="1372682837">
          <w:marLeft w:val="0"/>
          <w:marRight w:val="0"/>
          <w:marTop w:val="0"/>
          <w:marBottom w:val="0"/>
          <w:divBdr>
            <w:top w:val="none" w:sz="0" w:space="0" w:color="auto"/>
            <w:left w:val="none" w:sz="0" w:space="0" w:color="auto"/>
            <w:bottom w:val="none" w:sz="0" w:space="0" w:color="auto"/>
            <w:right w:val="none" w:sz="0" w:space="0" w:color="auto"/>
          </w:divBdr>
        </w:div>
        <w:div w:id="1663578109">
          <w:marLeft w:val="0"/>
          <w:marRight w:val="0"/>
          <w:marTop w:val="150"/>
          <w:marBottom w:val="0"/>
          <w:divBdr>
            <w:top w:val="none" w:sz="0" w:space="0" w:color="auto"/>
            <w:left w:val="none" w:sz="0" w:space="0" w:color="auto"/>
            <w:bottom w:val="none" w:sz="0" w:space="0" w:color="auto"/>
            <w:right w:val="none" w:sz="0" w:space="0" w:color="auto"/>
          </w:divBdr>
          <w:divsChild>
            <w:div w:id="422993215">
              <w:marLeft w:val="1155"/>
              <w:marRight w:val="0"/>
              <w:marTop w:val="0"/>
              <w:marBottom w:val="0"/>
              <w:divBdr>
                <w:top w:val="none" w:sz="0" w:space="0" w:color="auto"/>
                <w:left w:val="none" w:sz="0" w:space="0" w:color="auto"/>
                <w:bottom w:val="none" w:sz="0" w:space="0" w:color="auto"/>
                <w:right w:val="none" w:sz="0" w:space="0" w:color="auto"/>
              </w:divBdr>
            </w:div>
            <w:div w:id="1368138798">
              <w:marLeft w:val="1155"/>
              <w:marRight w:val="0"/>
              <w:marTop w:val="0"/>
              <w:marBottom w:val="0"/>
              <w:divBdr>
                <w:top w:val="none" w:sz="0" w:space="0" w:color="auto"/>
                <w:left w:val="none" w:sz="0" w:space="0" w:color="auto"/>
                <w:bottom w:val="none" w:sz="0" w:space="0" w:color="auto"/>
                <w:right w:val="none" w:sz="0" w:space="0" w:color="auto"/>
              </w:divBdr>
            </w:div>
            <w:div w:id="209605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752877">
      <w:bodyDiv w:val="1"/>
      <w:marLeft w:val="0"/>
      <w:marRight w:val="0"/>
      <w:marTop w:val="0"/>
      <w:marBottom w:val="0"/>
      <w:divBdr>
        <w:top w:val="none" w:sz="0" w:space="0" w:color="auto"/>
        <w:left w:val="none" w:sz="0" w:space="0" w:color="auto"/>
        <w:bottom w:val="none" w:sz="0" w:space="0" w:color="auto"/>
        <w:right w:val="none" w:sz="0" w:space="0" w:color="auto"/>
      </w:divBdr>
      <w:divsChild>
        <w:div w:id="1634599350">
          <w:marLeft w:val="0"/>
          <w:marRight w:val="0"/>
          <w:marTop w:val="0"/>
          <w:marBottom w:val="0"/>
          <w:divBdr>
            <w:top w:val="none" w:sz="0" w:space="0" w:color="auto"/>
            <w:left w:val="none" w:sz="0" w:space="0" w:color="auto"/>
            <w:bottom w:val="none" w:sz="0" w:space="0" w:color="auto"/>
            <w:right w:val="none" w:sz="0" w:space="0" w:color="auto"/>
          </w:divBdr>
        </w:div>
        <w:div w:id="2042239505">
          <w:marLeft w:val="0"/>
          <w:marRight w:val="0"/>
          <w:marTop w:val="150"/>
          <w:marBottom w:val="0"/>
          <w:divBdr>
            <w:top w:val="none" w:sz="0" w:space="0" w:color="auto"/>
            <w:left w:val="none" w:sz="0" w:space="0" w:color="auto"/>
            <w:bottom w:val="none" w:sz="0" w:space="0" w:color="auto"/>
            <w:right w:val="none" w:sz="0" w:space="0" w:color="auto"/>
          </w:divBdr>
          <w:divsChild>
            <w:div w:id="1091466387">
              <w:marLeft w:val="1155"/>
              <w:marRight w:val="0"/>
              <w:marTop w:val="0"/>
              <w:marBottom w:val="0"/>
              <w:divBdr>
                <w:top w:val="none" w:sz="0" w:space="0" w:color="auto"/>
                <w:left w:val="none" w:sz="0" w:space="0" w:color="auto"/>
                <w:bottom w:val="none" w:sz="0" w:space="0" w:color="auto"/>
                <w:right w:val="none" w:sz="0" w:space="0" w:color="auto"/>
              </w:divBdr>
            </w:div>
            <w:div w:id="1135102614">
              <w:marLeft w:val="1155"/>
              <w:marRight w:val="0"/>
              <w:marTop w:val="0"/>
              <w:marBottom w:val="0"/>
              <w:divBdr>
                <w:top w:val="none" w:sz="0" w:space="0" w:color="auto"/>
                <w:left w:val="none" w:sz="0" w:space="0" w:color="auto"/>
                <w:bottom w:val="none" w:sz="0" w:space="0" w:color="auto"/>
                <w:right w:val="none" w:sz="0" w:space="0" w:color="auto"/>
              </w:divBdr>
            </w:div>
            <w:div w:id="214619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6446">
      <w:bodyDiv w:val="1"/>
      <w:marLeft w:val="0"/>
      <w:marRight w:val="0"/>
      <w:marTop w:val="0"/>
      <w:marBottom w:val="0"/>
      <w:divBdr>
        <w:top w:val="none" w:sz="0" w:space="0" w:color="auto"/>
        <w:left w:val="none" w:sz="0" w:space="0" w:color="auto"/>
        <w:bottom w:val="none" w:sz="0" w:space="0" w:color="auto"/>
        <w:right w:val="none" w:sz="0" w:space="0" w:color="auto"/>
      </w:divBdr>
      <w:divsChild>
        <w:div w:id="147063693">
          <w:marLeft w:val="0"/>
          <w:marRight w:val="0"/>
          <w:marTop w:val="0"/>
          <w:marBottom w:val="0"/>
          <w:divBdr>
            <w:top w:val="none" w:sz="0" w:space="0" w:color="auto"/>
            <w:left w:val="none" w:sz="0" w:space="0" w:color="auto"/>
            <w:bottom w:val="none" w:sz="0" w:space="0" w:color="auto"/>
            <w:right w:val="none" w:sz="0" w:space="0" w:color="auto"/>
          </w:divBdr>
        </w:div>
        <w:div w:id="895050836">
          <w:marLeft w:val="0"/>
          <w:marRight w:val="0"/>
          <w:marTop w:val="150"/>
          <w:marBottom w:val="0"/>
          <w:divBdr>
            <w:top w:val="none" w:sz="0" w:space="0" w:color="auto"/>
            <w:left w:val="none" w:sz="0" w:space="0" w:color="auto"/>
            <w:bottom w:val="none" w:sz="0" w:space="0" w:color="auto"/>
            <w:right w:val="none" w:sz="0" w:space="0" w:color="auto"/>
          </w:divBdr>
          <w:divsChild>
            <w:div w:id="1585603414">
              <w:marLeft w:val="1155"/>
              <w:marRight w:val="0"/>
              <w:marTop w:val="0"/>
              <w:marBottom w:val="0"/>
              <w:divBdr>
                <w:top w:val="none" w:sz="0" w:space="0" w:color="auto"/>
                <w:left w:val="none" w:sz="0" w:space="0" w:color="auto"/>
                <w:bottom w:val="none" w:sz="0" w:space="0" w:color="auto"/>
                <w:right w:val="none" w:sz="0" w:space="0" w:color="auto"/>
              </w:divBdr>
            </w:div>
            <w:div w:id="31466514">
              <w:marLeft w:val="1155"/>
              <w:marRight w:val="0"/>
              <w:marTop w:val="0"/>
              <w:marBottom w:val="0"/>
              <w:divBdr>
                <w:top w:val="none" w:sz="0" w:space="0" w:color="auto"/>
                <w:left w:val="none" w:sz="0" w:space="0" w:color="auto"/>
                <w:bottom w:val="none" w:sz="0" w:space="0" w:color="auto"/>
                <w:right w:val="none" w:sz="0" w:space="0" w:color="auto"/>
              </w:divBdr>
            </w:div>
            <w:div w:id="162642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23803">
      <w:bodyDiv w:val="1"/>
      <w:marLeft w:val="0"/>
      <w:marRight w:val="0"/>
      <w:marTop w:val="0"/>
      <w:marBottom w:val="0"/>
      <w:divBdr>
        <w:top w:val="none" w:sz="0" w:space="0" w:color="auto"/>
        <w:left w:val="none" w:sz="0" w:space="0" w:color="auto"/>
        <w:bottom w:val="none" w:sz="0" w:space="0" w:color="auto"/>
        <w:right w:val="none" w:sz="0" w:space="0" w:color="auto"/>
      </w:divBdr>
      <w:divsChild>
        <w:div w:id="274094608">
          <w:marLeft w:val="0"/>
          <w:marRight w:val="0"/>
          <w:marTop w:val="0"/>
          <w:marBottom w:val="0"/>
          <w:divBdr>
            <w:top w:val="none" w:sz="0" w:space="0" w:color="auto"/>
            <w:left w:val="none" w:sz="0" w:space="0" w:color="auto"/>
            <w:bottom w:val="none" w:sz="0" w:space="0" w:color="auto"/>
            <w:right w:val="none" w:sz="0" w:space="0" w:color="auto"/>
          </w:divBdr>
        </w:div>
        <w:div w:id="1778404795">
          <w:marLeft w:val="0"/>
          <w:marRight w:val="0"/>
          <w:marTop w:val="150"/>
          <w:marBottom w:val="0"/>
          <w:divBdr>
            <w:top w:val="none" w:sz="0" w:space="0" w:color="auto"/>
            <w:left w:val="none" w:sz="0" w:space="0" w:color="auto"/>
            <w:bottom w:val="none" w:sz="0" w:space="0" w:color="auto"/>
            <w:right w:val="none" w:sz="0" w:space="0" w:color="auto"/>
          </w:divBdr>
          <w:divsChild>
            <w:div w:id="936787601">
              <w:marLeft w:val="1155"/>
              <w:marRight w:val="0"/>
              <w:marTop w:val="0"/>
              <w:marBottom w:val="0"/>
              <w:divBdr>
                <w:top w:val="none" w:sz="0" w:space="0" w:color="auto"/>
                <w:left w:val="none" w:sz="0" w:space="0" w:color="auto"/>
                <w:bottom w:val="none" w:sz="0" w:space="0" w:color="auto"/>
                <w:right w:val="none" w:sz="0" w:space="0" w:color="auto"/>
              </w:divBdr>
            </w:div>
            <w:div w:id="1259217050">
              <w:marLeft w:val="1155"/>
              <w:marRight w:val="0"/>
              <w:marTop w:val="0"/>
              <w:marBottom w:val="0"/>
              <w:divBdr>
                <w:top w:val="none" w:sz="0" w:space="0" w:color="auto"/>
                <w:left w:val="none" w:sz="0" w:space="0" w:color="auto"/>
                <w:bottom w:val="none" w:sz="0" w:space="0" w:color="auto"/>
                <w:right w:val="none" w:sz="0" w:space="0" w:color="auto"/>
              </w:divBdr>
            </w:div>
            <w:div w:id="1077819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687386">
      <w:bodyDiv w:val="1"/>
      <w:marLeft w:val="0"/>
      <w:marRight w:val="0"/>
      <w:marTop w:val="0"/>
      <w:marBottom w:val="0"/>
      <w:divBdr>
        <w:top w:val="none" w:sz="0" w:space="0" w:color="auto"/>
        <w:left w:val="none" w:sz="0" w:space="0" w:color="auto"/>
        <w:bottom w:val="none" w:sz="0" w:space="0" w:color="auto"/>
        <w:right w:val="none" w:sz="0" w:space="0" w:color="auto"/>
      </w:divBdr>
      <w:divsChild>
        <w:div w:id="1085614008">
          <w:marLeft w:val="0"/>
          <w:marRight w:val="0"/>
          <w:marTop w:val="0"/>
          <w:marBottom w:val="0"/>
          <w:divBdr>
            <w:top w:val="none" w:sz="0" w:space="0" w:color="auto"/>
            <w:left w:val="none" w:sz="0" w:space="0" w:color="auto"/>
            <w:bottom w:val="none" w:sz="0" w:space="0" w:color="auto"/>
            <w:right w:val="none" w:sz="0" w:space="0" w:color="auto"/>
          </w:divBdr>
        </w:div>
        <w:div w:id="1417897812">
          <w:marLeft w:val="0"/>
          <w:marRight w:val="0"/>
          <w:marTop w:val="150"/>
          <w:marBottom w:val="0"/>
          <w:divBdr>
            <w:top w:val="none" w:sz="0" w:space="0" w:color="auto"/>
            <w:left w:val="none" w:sz="0" w:space="0" w:color="auto"/>
            <w:bottom w:val="none" w:sz="0" w:space="0" w:color="auto"/>
            <w:right w:val="none" w:sz="0" w:space="0" w:color="auto"/>
          </w:divBdr>
          <w:divsChild>
            <w:div w:id="1041785849">
              <w:marLeft w:val="1155"/>
              <w:marRight w:val="0"/>
              <w:marTop w:val="0"/>
              <w:marBottom w:val="0"/>
              <w:divBdr>
                <w:top w:val="none" w:sz="0" w:space="0" w:color="auto"/>
                <w:left w:val="none" w:sz="0" w:space="0" w:color="auto"/>
                <w:bottom w:val="none" w:sz="0" w:space="0" w:color="auto"/>
                <w:right w:val="none" w:sz="0" w:space="0" w:color="auto"/>
              </w:divBdr>
            </w:div>
            <w:div w:id="4484390">
              <w:marLeft w:val="1155"/>
              <w:marRight w:val="0"/>
              <w:marTop w:val="0"/>
              <w:marBottom w:val="0"/>
              <w:divBdr>
                <w:top w:val="none" w:sz="0" w:space="0" w:color="auto"/>
                <w:left w:val="none" w:sz="0" w:space="0" w:color="auto"/>
                <w:bottom w:val="none" w:sz="0" w:space="0" w:color="auto"/>
                <w:right w:val="none" w:sz="0" w:space="0" w:color="auto"/>
              </w:divBdr>
            </w:div>
            <w:div w:id="1936014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23329">
      <w:bodyDiv w:val="1"/>
      <w:marLeft w:val="0"/>
      <w:marRight w:val="0"/>
      <w:marTop w:val="0"/>
      <w:marBottom w:val="0"/>
      <w:divBdr>
        <w:top w:val="none" w:sz="0" w:space="0" w:color="auto"/>
        <w:left w:val="none" w:sz="0" w:space="0" w:color="auto"/>
        <w:bottom w:val="none" w:sz="0" w:space="0" w:color="auto"/>
        <w:right w:val="none" w:sz="0" w:space="0" w:color="auto"/>
      </w:divBdr>
      <w:divsChild>
        <w:div w:id="1757511520">
          <w:marLeft w:val="0"/>
          <w:marRight w:val="0"/>
          <w:marTop w:val="0"/>
          <w:marBottom w:val="0"/>
          <w:divBdr>
            <w:top w:val="none" w:sz="0" w:space="0" w:color="auto"/>
            <w:left w:val="none" w:sz="0" w:space="0" w:color="auto"/>
            <w:bottom w:val="none" w:sz="0" w:space="0" w:color="auto"/>
            <w:right w:val="none" w:sz="0" w:space="0" w:color="auto"/>
          </w:divBdr>
        </w:div>
        <w:div w:id="657420937">
          <w:marLeft w:val="0"/>
          <w:marRight w:val="0"/>
          <w:marTop w:val="150"/>
          <w:marBottom w:val="0"/>
          <w:divBdr>
            <w:top w:val="none" w:sz="0" w:space="0" w:color="auto"/>
            <w:left w:val="none" w:sz="0" w:space="0" w:color="auto"/>
            <w:bottom w:val="none" w:sz="0" w:space="0" w:color="auto"/>
            <w:right w:val="none" w:sz="0" w:space="0" w:color="auto"/>
          </w:divBdr>
          <w:divsChild>
            <w:div w:id="1378116609">
              <w:marLeft w:val="1155"/>
              <w:marRight w:val="0"/>
              <w:marTop w:val="0"/>
              <w:marBottom w:val="0"/>
              <w:divBdr>
                <w:top w:val="none" w:sz="0" w:space="0" w:color="auto"/>
                <w:left w:val="none" w:sz="0" w:space="0" w:color="auto"/>
                <w:bottom w:val="none" w:sz="0" w:space="0" w:color="auto"/>
                <w:right w:val="none" w:sz="0" w:space="0" w:color="auto"/>
              </w:divBdr>
            </w:div>
            <w:div w:id="226964603">
              <w:marLeft w:val="1155"/>
              <w:marRight w:val="0"/>
              <w:marTop w:val="0"/>
              <w:marBottom w:val="0"/>
              <w:divBdr>
                <w:top w:val="none" w:sz="0" w:space="0" w:color="auto"/>
                <w:left w:val="none" w:sz="0" w:space="0" w:color="auto"/>
                <w:bottom w:val="none" w:sz="0" w:space="0" w:color="auto"/>
                <w:right w:val="none" w:sz="0" w:space="0" w:color="auto"/>
              </w:divBdr>
            </w:div>
            <w:div w:id="2060008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6465">
      <w:bodyDiv w:val="1"/>
      <w:marLeft w:val="0"/>
      <w:marRight w:val="0"/>
      <w:marTop w:val="0"/>
      <w:marBottom w:val="0"/>
      <w:divBdr>
        <w:top w:val="none" w:sz="0" w:space="0" w:color="auto"/>
        <w:left w:val="none" w:sz="0" w:space="0" w:color="auto"/>
        <w:bottom w:val="none" w:sz="0" w:space="0" w:color="auto"/>
        <w:right w:val="none" w:sz="0" w:space="0" w:color="auto"/>
      </w:divBdr>
      <w:divsChild>
        <w:div w:id="1176723591">
          <w:marLeft w:val="0"/>
          <w:marRight w:val="0"/>
          <w:marTop w:val="0"/>
          <w:marBottom w:val="0"/>
          <w:divBdr>
            <w:top w:val="none" w:sz="0" w:space="0" w:color="auto"/>
            <w:left w:val="none" w:sz="0" w:space="0" w:color="auto"/>
            <w:bottom w:val="none" w:sz="0" w:space="0" w:color="auto"/>
            <w:right w:val="none" w:sz="0" w:space="0" w:color="auto"/>
          </w:divBdr>
        </w:div>
        <w:div w:id="1887175798">
          <w:marLeft w:val="0"/>
          <w:marRight w:val="0"/>
          <w:marTop w:val="150"/>
          <w:marBottom w:val="0"/>
          <w:divBdr>
            <w:top w:val="none" w:sz="0" w:space="0" w:color="auto"/>
            <w:left w:val="none" w:sz="0" w:space="0" w:color="auto"/>
            <w:bottom w:val="none" w:sz="0" w:space="0" w:color="auto"/>
            <w:right w:val="none" w:sz="0" w:space="0" w:color="auto"/>
          </w:divBdr>
          <w:divsChild>
            <w:div w:id="433063579">
              <w:marLeft w:val="1155"/>
              <w:marRight w:val="0"/>
              <w:marTop w:val="0"/>
              <w:marBottom w:val="0"/>
              <w:divBdr>
                <w:top w:val="none" w:sz="0" w:space="0" w:color="auto"/>
                <w:left w:val="none" w:sz="0" w:space="0" w:color="auto"/>
                <w:bottom w:val="none" w:sz="0" w:space="0" w:color="auto"/>
                <w:right w:val="none" w:sz="0" w:space="0" w:color="auto"/>
              </w:divBdr>
            </w:div>
            <w:div w:id="206984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77662">
      <w:bodyDiv w:val="1"/>
      <w:marLeft w:val="0"/>
      <w:marRight w:val="0"/>
      <w:marTop w:val="0"/>
      <w:marBottom w:val="0"/>
      <w:divBdr>
        <w:top w:val="none" w:sz="0" w:space="0" w:color="auto"/>
        <w:left w:val="none" w:sz="0" w:space="0" w:color="auto"/>
        <w:bottom w:val="none" w:sz="0" w:space="0" w:color="auto"/>
        <w:right w:val="none" w:sz="0" w:space="0" w:color="auto"/>
      </w:divBdr>
      <w:divsChild>
        <w:div w:id="279118324">
          <w:marLeft w:val="0"/>
          <w:marRight w:val="0"/>
          <w:marTop w:val="0"/>
          <w:marBottom w:val="0"/>
          <w:divBdr>
            <w:top w:val="none" w:sz="0" w:space="0" w:color="auto"/>
            <w:left w:val="none" w:sz="0" w:space="0" w:color="auto"/>
            <w:bottom w:val="none" w:sz="0" w:space="0" w:color="auto"/>
            <w:right w:val="none" w:sz="0" w:space="0" w:color="auto"/>
          </w:divBdr>
        </w:div>
        <w:div w:id="1003362747">
          <w:marLeft w:val="0"/>
          <w:marRight w:val="0"/>
          <w:marTop w:val="150"/>
          <w:marBottom w:val="0"/>
          <w:divBdr>
            <w:top w:val="none" w:sz="0" w:space="0" w:color="auto"/>
            <w:left w:val="none" w:sz="0" w:space="0" w:color="auto"/>
            <w:bottom w:val="none" w:sz="0" w:space="0" w:color="auto"/>
            <w:right w:val="none" w:sz="0" w:space="0" w:color="auto"/>
          </w:divBdr>
          <w:divsChild>
            <w:div w:id="613563404">
              <w:marLeft w:val="1155"/>
              <w:marRight w:val="0"/>
              <w:marTop w:val="0"/>
              <w:marBottom w:val="0"/>
              <w:divBdr>
                <w:top w:val="none" w:sz="0" w:space="0" w:color="auto"/>
                <w:left w:val="none" w:sz="0" w:space="0" w:color="auto"/>
                <w:bottom w:val="none" w:sz="0" w:space="0" w:color="auto"/>
                <w:right w:val="none" w:sz="0" w:space="0" w:color="auto"/>
              </w:divBdr>
            </w:div>
            <w:div w:id="679355795">
              <w:marLeft w:val="1155"/>
              <w:marRight w:val="0"/>
              <w:marTop w:val="0"/>
              <w:marBottom w:val="0"/>
              <w:divBdr>
                <w:top w:val="none" w:sz="0" w:space="0" w:color="auto"/>
                <w:left w:val="none" w:sz="0" w:space="0" w:color="auto"/>
                <w:bottom w:val="none" w:sz="0" w:space="0" w:color="auto"/>
                <w:right w:val="none" w:sz="0" w:space="0" w:color="auto"/>
              </w:divBdr>
            </w:div>
            <w:div w:id="195312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32006">
      <w:bodyDiv w:val="1"/>
      <w:marLeft w:val="0"/>
      <w:marRight w:val="0"/>
      <w:marTop w:val="0"/>
      <w:marBottom w:val="0"/>
      <w:divBdr>
        <w:top w:val="none" w:sz="0" w:space="0" w:color="auto"/>
        <w:left w:val="none" w:sz="0" w:space="0" w:color="auto"/>
        <w:bottom w:val="none" w:sz="0" w:space="0" w:color="auto"/>
        <w:right w:val="none" w:sz="0" w:space="0" w:color="auto"/>
      </w:divBdr>
      <w:divsChild>
        <w:div w:id="688337633">
          <w:marLeft w:val="0"/>
          <w:marRight w:val="0"/>
          <w:marTop w:val="0"/>
          <w:marBottom w:val="0"/>
          <w:divBdr>
            <w:top w:val="none" w:sz="0" w:space="0" w:color="auto"/>
            <w:left w:val="none" w:sz="0" w:space="0" w:color="auto"/>
            <w:bottom w:val="none" w:sz="0" w:space="0" w:color="auto"/>
            <w:right w:val="none" w:sz="0" w:space="0" w:color="auto"/>
          </w:divBdr>
        </w:div>
        <w:div w:id="1504468145">
          <w:marLeft w:val="0"/>
          <w:marRight w:val="0"/>
          <w:marTop w:val="150"/>
          <w:marBottom w:val="0"/>
          <w:divBdr>
            <w:top w:val="none" w:sz="0" w:space="0" w:color="auto"/>
            <w:left w:val="none" w:sz="0" w:space="0" w:color="auto"/>
            <w:bottom w:val="none" w:sz="0" w:space="0" w:color="auto"/>
            <w:right w:val="none" w:sz="0" w:space="0" w:color="auto"/>
          </w:divBdr>
          <w:divsChild>
            <w:div w:id="97876341">
              <w:marLeft w:val="1155"/>
              <w:marRight w:val="0"/>
              <w:marTop w:val="0"/>
              <w:marBottom w:val="0"/>
              <w:divBdr>
                <w:top w:val="none" w:sz="0" w:space="0" w:color="auto"/>
                <w:left w:val="none" w:sz="0" w:space="0" w:color="auto"/>
                <w:bottom w:val="none" w:sz="0" w:space="0" w:color="auto"/>
                <w:right w:val="none" w:sz="0" w:space="0" w:color="auto"/>
              </w:divBdr>
            </w:div>
            <w:div w:id="63821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06614">
      <w:bodyDiv w:val="1"/>
      <w:marLeft w:val="0"/>
      <w:marRight w:val="0"/>
      <w:marTop w:val="0"/>
      <w:marBottom w:val="0"/>
      <w:divBdr>
        <w:top w:val="none" w:sz="0" w:space="0" w:color="auto"/>
        <w:left w:val="none" w:sz="0" w:space="0" w:color="auto"/>
        <w:bottom w:val="none" w:sz="0" w:space="0" w:color="auto"/>
        <w:right w:val="none" w:sz="0" w:space="0" w:color="auto"/>
      </w:divBdr>
      <w:divsChild>
        <w:div w:id="386682639">
          <w:marLeft w:val="0"/>
          <w:marRight w:val="0"/>
          <w:marTop w:val="0"/>
          <w:marBottom w:val="0"/>
          <w:divBdr>
            <w:top w:val="none" w:sz="0" w:space="0" w:color="auto"/>
            <w:left w:val="none" w:sz="0" w:space="0" w:color="auto"/>
            <w:bottom w:val="none" w:sz="0" w:space="0" w:color="auto"/>
            <w:right w:val="none" w:sz="0" w:space="0" w:color="auto"/>
          </w:divBdr>
        </w:div>
        <w:div w:id="74284458">
          <w:marLeft w:val="0"/>
          <w:marRight w:val="0"/>
          <w:marTop w:val="150"/>
          <w:marBottom w:val="0"/>
          <w:divBdr>
            <w:top w:val="none" w:sz="0" w:space="0" w:color="auto"/>
            <w:left w:val="none" w:sz="0" w:space="0" w:color="auto"/>
            <w:bottom w:val="none" w:sz="0" w:space="0" w:color="auto"/>
            <w:right w:val="none" w:sz="0" w:space="0" w:color="auto"/>
          </w:divBdr>
          <w:divsChild>
            <w:div w:id="1480725368">
              <w:marLeft w:val="1155"/>
              <w:marRight w:val="0"/>
              <w:marTop w:val="0"/>
              <w:marBottom w:val="0"/>
              <w:divBdr>
                <w:top w:val="none" w:sz="0" w:space="0" w:color="auto"/>
                <w:left w:val="none" w:sz="0" w:space="0" w:color="auto"/>
                <w:bottom w:val="none" w:sz="0" w:space="0" w:color="auto"/>
                <w:right w:val="none" w:sz="0" w:space="0" w:color="auto"/>
              </w:divBdr>
            </w:div>
            <w:div w:id="46074116">
              <w:marLeft w:val="1155"/>
              <w:marRight w:val="0"/>
              <w:marTop w:val="0"/>
              <w:marBottom w:val="0"/>
              <w:divBdr>
                <w:top w:val="none" w:sz="0" w:space="0" w:color="auto"/>
                <w:left w:val="none" w:sz="0" w:space="0" w:color="auto"/>
                <w:bottom w:val="none" w:sz="0" w:space="0" w:color="auto"/>
                <w:right w:val="none" w:sz="0" w:space="0" w:color="auto"/>
              </w:divBdr>
            </w:div>
            <w:div w:id="190147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1996241">
      <w:bodyDiv w:val="1"/>
      <w:marLeft w:val="0"/>
      <w:marRight w:val="0"/>
      <w:marTop w:val="0"/>
      <w:marBottom w:val="0"/>
      <w:divBdr>
        <w:top w:val="none" w:sz="0" w:space="0" w:color="auto"/>
        <w:left w:val="none" w:sz="0" w:space="0" w:color="auto"/>
        <w:bottom w:val="none" w:sz="0" w:space="0" w:color="auto"/>
        <w:right w:val="none" w:sz="0" w:space="0" w:color="auto"/>
      </w:divBdr>
      <w:divsChild>
        <w:div w:id="1757049989">
          <w:marLeft w:val="0"/>
          <w:marRight w:val="0"/>
          <w:marTop w:val="0"/>
          <w:marBottom w:val="0"/>
          <w:divBdr>
            <w:top w:val="none" w:sz="0" w:space="0" w:color="auto"/>
            <w:left w:val="none" w:sz="0" w:space="0" w:color="auto"/>
            <w:bottom w:val="none" w:sz="0" w:space="0" w:color="auto"/>
            <w:right w:val="none" w:sz="0" w:space="0" w:color="auto"/>
          </w:divBdr>
        </w:div>
        <w:div w:id="1509556869">
          <w:marLeft w:val="0"/>
          <w:marRight w:val="0"/>
          <w:marTop w:val="150"/>
          <w:marBottom w:val="0"/>
          <w:divBdr>
            <w:top w:val="none" w:sz="0" w:space="0" w:color="auto"/>
            <w:left w:val="none" w:sz="0" w:space="0" w:color="auto"/>
            <w:bottom w:val="none" w:sz="0" w:space="0" w:color="auto"/>
            <w:right w:val="none" w:sz="0" w:space="0" w:color="auto"/>
          </w:divBdr>
          <w:divsChild>
            <w:div w:id="217016987">
              <w:marLeft w:val="1155"/>
              <w:marRight w:val="0"/>
              <w:marTop w:val="0"/>
              <w:marBottom w:val="0"/>
              <w:divBdr>
                <w:top w:val="none" w:sz="0" w:space="0" w:color="auto"/>
                <w:left w:val="none" w:sz="0" w:space="0" w:color="auto"/>
                <w:bottom w:val="none" w:sz="0" w:space="0" w:color="auto"/>
                <w:right w:val="none" w:sz="0" w:space="0" w:color="auto"/>
              </w:divBdr>
            </w:div>
            <w:div w:id="1685083658">
              <w:marLeft w:val="1155"/>
              <w:marRight w:val="0"/>
              <w:marTop w:val="0"/>
              <w:marBottom w:val="0"/>
              <w:divBdr>
                <w:top w:val="none" w:sz="0" w:space="0" w:color="auto"/>
                <w:left w:val="none" w:sz="0" w:space="0" w:color="auto"/>
                <w:bottom w:val="none" w:sz="0" w:space="0" w:color="auto"/>
                <w:right w:val="none" w:sz="0" w:space="0" w:color="auto"/>
              </w:divBdr>
            </w:div>
            <w:div w:id="1492866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688217">
      <w:bodyDiv w:val="1"/>
      <w:marLeft w:val="0"/>
      <w:marRight w:val="0"/>
      <w:marTop w:val="0"/>
      <w:marBottom w:val="0"/>
      <w:divBdr>
        <w:top w:val="none" w:sz="0" w:space="0" w:color="auto"/>
        <w:left w:val="none" w:sz="0" w:space="0" w:color="auto"/>
        <w:bottom w:val="none" w:sz="0" w:space="0" w:color="auto"/>
        <w:right w:val="none" w:sz="0" w:space="0" w:color="auto"/>
      </w:divBdr>
      <w:divsChild>
        <w:div w:id="936138525">
          <w:marLeft w:val="0"/>
          <w:marRight w:val="0"/>
          <w:marTop w:val="0"/>
          <w:marBottom w:val="0"/>
          <w:divBdr>
            <w:top w:val="none" w:sz="0" w:space="0" w:color="auto"/>
            <w:left w:val="none" w:sz="0" w:space="0" w:color="auto"/>
            <w:bottom w:val="none" w:sz="0" w:space="0" w:color="auto"/>
            <w:right w:val="none" w:sz="0" w:space="0" w:color="auto"/>
          </w:divBdr>
        </w:div>
        <w:div w:id="1959532977">
          <w:marLeft w:val="0"/>
          <w:marRight w:val="0"/>
          <w:marTop w:val="150"/>
          <w:marBottom w:val="0"/>
          <w:divBdr>
            <w:top w:val="none" w:sz="0" w:space="0" w:color="auto"/>
            <w:left w:val="none" w:sz="0" w:space="0" w:color="auto"/>
            <w:bottom w:val="none" w:sz="0" w:space="0" w:color="auto"/>
            <w:right w:val="none" w:sz="0" w:space="0" w:color="auto"/>
          </w:divBdr>
          <w:divsChild>
            <w:div w:id="1809006583">
              <w:marLeft w:val="1155"/>
              <w:marRight w:val="0"/>
              <w:marTop w:val="0"/>
              <w:marBottom w:val="0"/>
              <w:divBdr>
                <w:top w:val="none" w:sz="0" w:space="0" w:color="auto"/>
                <w:left w:val="none" w:sz="0" w:space="0" w:color="auto"/>
                <w:bottom w:val="none" w:sz="0" w:space="0" w:color="auto"/>
                <w:right w:val="none" w:sz="0" w:space="0" w:color="auto"/>
              </w:divBdr>
            </w:div>
            <w:div w:id="247735643">
              <w:marLeft w:val="1155"/>
              <w:marRight w:val="0"/>
              <w:marTop w:val="0"/>
              <w:marBottom w:val="0"/>
              <w:divBdr>
                <w:top w:val="none" w:sz="0" w:space="0" w:color="auto"/>
                <w:left w:val="none" w:sz="0" w:space="0" w:color="auto"/>
                <w:bottom w:val="none" w:sz="0" w:space="0" w:color="auto"/>
                <w:right w:val="none" w:sz="0" w:space="0" w:color="auto"/>
              </w:divBdr>
            </w:div>
            <w:div w:id="4396840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040078">
      <w:bodyDiv w:val="1"/>
      <w:marLeft w:val="0"/>
      <w:marRight w:val="0"/>
      <w:marTop w:val="0"/>
      <w:marBottom w:val="0"/>
      <w:divBdr>
        <w:top w:val="none" w:sz="0" w:space="0" w:color="auto"/>
        <w:left w:val="none" w:sz="0" w:space="0" w:color="auto"/>
        <w:bottom w:val="none" w:sz="0" w:space="0" w:color="auto"/>
        <w:right w:val="none" w:sz="0" w:space="0" w:color="auto"/>
      </w:divBdr>
      <w:divsChild>
        <w:div w:id="1212499991">
          <w:marLeft w:val="0"/>
          <w:marRight w:val="0"/>
          <w:marTop w:val="0"/>
          <w:marBottom w:val="0"/>
          <w:divBdr>
            <w:top w:val="none" w:sz="0" w:space="0" w:color="auto"/>
            <w:left w:val="none" w:sz="0" w:space="0" w:color="auto"/>
            <w:bottom w:val="none" w:sz="0" w:space="0" w:color="auto"/>
            <w:right w:val="none" w:sz="0" w:space="0" w:color="auto"/>
          </w:divBdr>
        </w:div>
        <w:div w:id="43406022">
          <w:marLeft w:val="0"/>
          <w:marRight w:val="0"/>
          <w:marTop w:val="150"/>
          <w:marBottom w:val="0"/>
          <w:divBdr>
            <w:top w:val="none" w:sz="0" w:space="0" w:color="auto"/>
            <w:left w:val="none" w:sz="0" w:space="0" w:color="auto"/>
            <w:bottom w:val="none" w:sz="0" w:space="0" w:color="auto"/>
            <w:right w:val="none" w:sz="0" w:space="0" w:color="auto"/>
          </w:divBdr>
          <w:divsChild>
            <w:div w:id="662587295">
              <w:marLeft w:val="1155"/>
              <w:marRight w:val="0"/>
              <w:marTop w:val="0"/>
              <w:marBottom w:val="0"/>
              <w:divBdr>
                <w:top w:val="none" w:sz="0" w:space="0" w:color="auto"/>
                <w:left w:val="none" w:sz="0" w:space="0" w:color="auto"/>
                <w:bottom w:val="none" w:sz="0" w:space="0" w:color="auto"/>
                <w:right w:val="none" w:sz="0" w:space="0" w:color="auto"/>
              </w:divBdr>
            </w:div>
            <w:div w:id="77563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128232">
      <w:bodyDiv w:val="1"/>
      <w:marLeft w:val="0"/>
      <w:marRight w:val="0"/>
      <w:marTop w:val="0"/>
      <w:marBottom w:val="0"/>
      <w:divBdr>
        <w:top w:val="none" w:sz="0" w:space="0" w:color="auto"/>
        <w:left w:val="none" w:sz="0" w:space="0" w:color="auto"/>
        <w:bottom w:val="none" w:sz="0" w:space="0" w:color="auto"/>
        <w:right w:val="none" w:sz="0" w:space="0" w:color="auto"/>
      </w:divBdr>
      <w:divsChild>
        <w:div w:id="1568342632">
          <w:marLeft w:val="0"/>
          <w:marRight w:val="0"/>
          <w:marTop w:val="0"/>
          <w:marBottom w:val="0"/>
          <w:divBdr>
            <w:top w:val="none" w:sz="0" w:space="0" w:color="auto"/>
            <w:left w:val="none" w:sz="0" w:space="0" w:color="auto"/>
            <w:bottom w:val="none" w:sz="0" w:space="0" w:color="auto"/>
            <w:right w:val="none" w:sz="0" w:space="0" w:color="auto"/>
          </w:divBdr>
        </w:div>
        <w:div w:id="1608734043">
          <w:marLeft w:val="0"/>
          <w:marRight w:val="0"/>
          <w:marTop w:val="150"/>
          <w:marBottom w:val="0"/>
          <w:divBdr>
            <w:top w:val="none" w:sz="0" w:space="0" w:color="auto"/>
            <w:left w:val="none" w:sz="0" w:space="0" w:color="auto"/>
            <w:bottom w:val="none" w:sz="0" w:space="0" w:color="auto"/>
            <w:right w:val="none" w:sz="0" w:space="0" w:color="auto"/>
          </w:divBdr>
          <w:divsChild>
            <w:div w:id="431315471">
              <w:marLeft w:val="1155"/>
              <w:marRight w:val="0"/>
              <w:marTop w:val="0"/>
              <w:marBottom w:val="0"/>
              <w:divBdr>
                <w:top w:val="none" w:sz="0" w:space="0" w:color="auto"/>
                <w:left w:val="none" w:sz="0" w:space="0" w:color="auto"/>
                <w:bottom w:val="none" w:sz="0" w:space="0" w:color="auto"/>
                <w:right w:val="none" w:sz="0" w:space="0" w:color="auto"/>
              </w:divBdr>
            </w:div>
            <w:div w:id="521016692">
              <w:marLeft w:val="1155"/>
              <w:marRight w:val="0"/>
              <w:marTop w:val="0"/>
              <w:marBottom w:val="0"/>
              <w:divBdr>
                <w:top w:val="none" w:sz="0" w:space="0" w:color="auto"/>
                <w:left w:val="none" w:sz="0" w:space="0" w:color="auto"/>
                <w:bottom w:val="none" w:sz="0" w:space="0" w:color="auto"/>
                <w:right w:val="none" w:sz="0" w:space="0" w:color="auto"/>
              </w:divBdr>
            </w:div>
            <w:div w:id="600601581">
              <w:marLeft w:val="1155"/>
              <w:marRight w:val="0"/>
              <w:marTop w:val="0"/>
              <w:marBottom w:val="0"/>
              <w:divBdr>
                <w:top w:val="none" w:sz="0" w:space="0" w:color="auto"/>
                <w:left w:val="none" w:sz="0" w:space="0" w:color="auto"/>
                <w:bottom w:val="none" w:sz="0" w:space="0" w:color="auto"/>
                <w:right w:val="none" w:sz="0" w:space="0" w:color="auto"/>
              </w:divBdr>
            </w:div>
            <w:div w:id="18586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8154">
      <w:bodyDiv w:val="1"/>
      <w:marLeft w:val="0"/>
      <w:marRight w:val="0"/>
      <w:marTop w:val="0"/>
      <w:marBottom w:val="0"/>
      <w:divBdr>
        <w:top w:val="none" w:sz="0" w:space="0" w:color="auto"/>
        <w:left w:val="none" w:sz="0" w:space="0" w:color="auto"/>
        <w:bottom w:val="none" w:sz="0" w:space="0" w:color="auto"/>
        <w:right w:val="none" w:sz="0" w:space="0" w:color="auto"/>
      </w:divBdr>
      <w:divsChild>
        <w:div w:id="327825700">
          <w:marLeft w:val="0"/>
          <w:marRight w:val="0"/>
          <w:marTop w:val="0"/>
          <w:marBottom w:val="0"/>
          <w:divBdr>
            <w:top w:val="none" w:sz="0" w:space="0" w:color="auto"/>
            <w:left w:val="none" w:sz="0" w:space="0" w:color="auto"/>
            <w:bottom w:val="none" w:sz="0" w:space="0" w:color="auto"/>
            <w:right w:val="none" w:sz="0" w:space="0" w:color="auto"/>
          </w:divBdr>
        </w:div>
        <w:div w:id="881408558">
          <w:marLeft w:val="0"/>
          <w:marRight w:val="0"/>
          <w:marTop w:val="150"/>
          <w:marBottom w:val="0"/>
          <w:divBdr>
            <w:top w:val="none" w:sz="0" w:space="0" w:color="auto"/>
            <w:left w:val="none" w:sz="0" w:space="0" w:color="auto"/>
            <w:bottom w:val="none" w:sz="0" w:space="0" w:color="auto"/>
            <w:right w:val="none" w:sz="0" w:space="0" w:color="auto"/>
          </w:divBdr>
          <w:divsChild>
            <w:div w:id="1223711970">
              <w:marLeft w:val="1155"/>
              <w:marRight w:val="0"/>
              <w:marTop w:val="0"/>
              <w:marBottom w:val="0"/>
              <w:divBdr>
                <w:top w:val="none" w:sz="0" w:space="0" w:color="auto"/>
                <w:left w:val="none" w:sz="0" w:space="0" w:color="auto"/>
                <w:bottom w:val="none" w:sz="0" w:space="0" w:color="auto"/>
                <w:right w:val="none" w:sz="0" w:space="0" w:color="auto"/>
              </w:divBdr>
            </w:div>
            <w:div w:id="2094890165">
              <w:marLeft w:val="1155"/>
              <w:marRight w:val="0"/>
              <w:marTop w:val="0"/>
              <w:marBottom w:val="0"/>
              <w:divBdr>
                <w:top w:val="none" w:sz="0" w:space="0" w:color="auto"/>
                <w:left w:val="none" w:sz="0" w:space="0" w:color="auto"/>
                <w:bottom w:val="none" w:sz="0" w:space="0" w:color="auto"/>
                <w:right w:val="none" w:sz="0" w:space="0" w:color="auto"/>
              </w:divBdr>
            </w:div>
            <w:div w:id="1641644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5875765">
      <w:bodyDiv w:val="1"/>
      <w:marLeft w:val="0"/>
      <w:marRight w:val="0"/>
      <w:marTop w:val="0"/>
      <w:marBottom w:val="0"/>
      <w:divBdr>
        <w:top w:val="none" w:sz="0" w:space="0" w:color="auto"/>
        <w:left w:val="none" w:sz="0" w:space="0" w:color="auto"/>
        <w:bottom w:val="none" w:sz="0" w:space="0" w:color="auto"/>
        <w:right w:val="none" w:sz="0" w:space="0" w:color="auto"/>
      </w:divBdr>
      <w:divsChild>
        <w:div w:id="847670512">
          <w:marLeft w:val="0"/>
          <w:marRight w:val="0"/>
          <w:marTop w:val="0"/>
          <w:marBottom w:val="0"/>
          <w:divBdr>
            <w:top w:val="none" w:sz="0" w:space="0" w:color="auto"/>
            <w:left w:val="none" w:sz="0" w:space="0" w:color="auto"/>
            <w:bottom w:val="none" w:sz="0" w:space="0" w:color="auto"/>
            <w:right w:val="none" w:sz="0" w:space="0" w:color="auto"/>
          </w:divBdr>
        </w:div>
        <w:div w:id="1117061594">
          <w:marLeft w:val="0"/>
          <w:marRight w:val="0"/>
          <w:marTop w:val="150"/>
          <w:marBottom w:val="0"/>
          <w:divBdr>
            <w:top w:val="none" w:sz="0" w:space="0" w:color="auto"/>
            <w:left w:val="none" w:sz="0" w:space="0" w:color="auto"/>
            <w:bottom w:val="none" w:sz="0" w:space="0" w:color="auto"/>
            <w:right w:val="none" w:sz="0" w:space="0" w:color="auto"/>
          </w:divBdr>
          <w:divsChild>
            <w:div w:id="1136606846">
              <w:marLeft w:val="1155"/>
              <w:marRight w:val="0"/>
              <w:marTop w:val="0"/>
              <w:marBottom w:val="0"/>
              <w:divBdr>
                <w:top w:val="none" w:sz="0" w:space="0" w:color="auto"/>
                <w:left w:val="none" w:sz="0" w:space="0" w:color="auto"/>
                <w:bottom w:val="none" w:sz="0" w:space="0" w:color="auto"/>
                <w:right w:val="none" w:sz="0" w:space="0" w:color="auto"/>
              </w:divBdr>
            </w:div>
            <w:div w:id="2058432685">
              <w:marLeft w:val="1155"/>
              <w:marRight w:val="0"/>
              <w:marTop w:val="0"/>
              <w:marBottom w:val="0"/>
              <w:divBdr>
                <w:top w:val="none" w:sz="0" w:space="0" w:color="auto"/>
                <w:left w:val="none" w:sz="0" w:space="0" w:color="auto"/>
                <w:bottom w:val="none" w:sz="0" w:space="0" w:color="auto"/>
                <w:right w:val="none" w:sz="0" w:space="0" w:color="auto"/>
              </w:divBdr>
            </w:div>
            <w:div w:id="25645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3767">
      <w:bodyDiv w:val="1"/>
      <w:marLeft w:val="0"/>
      <w:marRight w:val="0"/>
      <w:marTop w:val="0"/>
      <w:marBottom w:val="0"/>
      <w:divBdr>
        <w:top w:val="none" w:sz="0" w:space="0" w:color="auto"/>
        <w:left w:val="none" w:sz="0" w:space="0" w:color="auto"/>
        <w:bottom w:val="none" w:sz="0" w:space="0" w:color="auto"/>
        <w:right w:val="none" w:sz="0" w:space="0" w:color="auto"/>
      </w:divBdr>
      <w:divsChild>
        <w:div w:id="1626504563">
          <w:marLeft w:val="0"/>
          <w:marRight w:val="0"/>
          <w:marTop w:val="0"/>
          <w:marBottom w:val="0"/>
          <w:divBdr>
            <w:top w:val="none" w:sz="0" w:space="0" w:color="auto"/>
            <w:left w:val="none" w:sz="0" w:space="0" w:color="auto"/>
            <w:bottom w:val="none" w:sz="0" w:space="0" w:color="auto"/>
            <w:right w:val="none" w:sz="0" w:space="0" w:color="auto"/>
          </w:divBdr>
        </w:div>
        <w:div w:id="1576469945">
          <w:marLeft w:val="0"/>
          <w:marRight w:val="0"/>
          <w:marTop w:val="150"/>
          <w:marBottom w:val="0"/>
          <w:divBdr>
            <w:top w:val="none" w:sz="0" w:space="0" w:color="auto"/>
            <w:left w:val="none" w:sz="0" w:space="0" w:color="auto"/>
            <w:bottom w:val="none" w:sz="0" w:space="0" w:color="auto"/>
            <w:right w:val="none" w:sz="0" w:space="0" w:color="auto"/>
          </w:divBdr>
          <w:divsChild>
            <w:div w:id="1535771925">
              <w:marLeft w:val="1155"/>
              <w:marRight w:val="0"/>
              <w:marTop w:val="0"/>
              <w:marBottom w:val="0"/>
              <w:divBdr>
                <w:top w:val="none" w:sz="0" w:space="0" w:color="auto"/>
                <w:left w:val="none" w:sz="0" w:space="0" w:color="auto"/>
                <w:bottom w:val="none" w:sz="0" w:space="0" w:color="auto"/>
                <w:right w:val="none" w:sz="0" w:space="0" w:color="auto"/>
              </w:divBdr>
            </w:div>
            <w:div w:id="1979528863">
              <w:marLeft w:val="1155"/>
              <w:marRight w:val="0"/>
              <w:marTop w:val="0"/>
              <w:marBottom w:val="0"/>
              <w:divBdr>
                <w:top w:val="none" w:sz="0" w:space="0" w:color="auto"/>
                <w:left w:val="none" w:sz="0" w:space="0" w:color="auto"/>
                <w:bottom w:val="none" w:sz="0" w:space="0" w:color="auto"/>
                <w:right w:val="none" w:sz="0" w:space="0" w:color="auto"/>
              </w:divBdr>
            </w:div>
            <w:div w:id="212391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263214">
      <w:bodyDiv w:val="1"/>
      <w:marLeft w:val="0"/>
      <w:marRight w:val="0"/>
      <w:marTop w:val="0"/>
      <w:marBottom w:val="0"/>
      <w:divBdr>
        <w:top w:val="none" w:sz="0" w:space="0" w:color="auto"/>
        <w:left w:val="none" w:sz="0" w:space="0" w:color="auto"/>
        <w:bottom w:val="none" w:sz="0" w:space="0" w:color="auto"/>
        <w:right w:val="none" w:sz="0" w:space="0" w:color="auto"/>
      </w:divBdr>
      <w:divsChild>
        <w:div w:id="225603023">
          <w:marLeft w:val="0"/>
          <w:marRight w:val="0"/>
          <w:marTop w:val="0"/>
          <w:marBottom w:val="0"/>
          <w:divBdr>
            <w:top w:val="none" w:sz="0" w:space="0" w:color="auto"/>
            <w:left w:val="none" w:sz="0" w:space="0" w:color="auto"/>
            <w:bottom w:val="none" w:sz="0" w:space="0" w:color="auto"/>
            <w:right w:val="none" w:sz="0" w:space="0" w:color="auto"/>
          </w:divBdr>
        </w:div>
        <w:div w:id="458376815">
          <w:marLeft w:val="0"/>
          <w:marRight w:val="0"/>
          <w:marTop w:val="150"/>
          <w:marBottom w:val="0"/>
          <w:divBdr>
            <w:top w:val="none" w:sz="0" w:space="0" w:color="auto"/>
            <w:left w:val="none" w:sz="0" w:space="0" w:color="auto"/>
            <w:bottom w:val="none" w:sz="0" w:space="0" w:color="auto"/>
            <w:right w:val="none" w:sz="0" w:space="0" w:color="auto"/>
          </w:divBdr>
          <w:divsChild>
            <w:div w:id="206648382">
              <w:marLeft w:val="1155"/>
              <w:marRight w:val="0"/>
              <w:marTop w:val="0"/>
              <w:marBottom w:val="0"/>
              <w:divBdr>
                <w:top w:val="none" w:sz="0" w:space="0" w:color="auto"/>
                <w:left w:val="none" w:sz="0" w:space="0" w:color="auto"/>
                <w:bottom w:val="none" w:sz="0" w:space="0" w:color="auto"/>
                <w:right w:val="none" w:sz="0" w:space="0" w:color="auto"/>
              </w:divBdr>
            </w:div>
            <w:div w:id="1126508582">
              <w:marLeft w:val="1155"/>
              <w:marRight w:val="0"/>
              <w:marTop w:val="0"/>
              <w:marBottom w:val="0"/>
              <w:divBdr>
                <w:top w:val="none" w:sz="0" w:space="0" w:color="auto"/>
                <w:left w:val="none" w:sz="0" w:space="0" w:color="auto"/>
                <w:bottom w:val="none" w:sz="0" w:space="0" w:color="auto"/>
                <w:right w:val="none" w:sz="0" w:space="0" w:color="auto"/>
              </w:divBdr>
            </w:div>
            <w:div w:id="1218974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275881">
      <w:bodyDiv w:val="1"/>
      <w:marLeft w:val="0"/>
      <w:marRight w:val="0"/>
      <w:marTop w:val="0"/>
      <w:marBottom w:val="0"/>
      <w:divBdr>
        <w:top w:val="none" w:sz="0" w:space="0" w:color="auto"/>
        <w:left w:val="none" w:sz="0" w:space="0" w:color="auto"/>
        <w:bottom w:val="none" w:sz="0" w:space="0" w:color="auto"/>
        <w:right w:val="none" w:sz="0" w:space="0" w:color="auto"/>
      </w:divBdr>
      <w:divsChild>
        <w:div w:id="1381787432">
          <w:marLeft w:val="0"/>
          <w:marRight w:val="0"/>
          <w:marTop w:val="0"/>
          <w:marBottom w:val="0"/>
          <w:divBdr>
            <w:top w:val="none" w:sz="0" w:space="0" w:color="auto"/>
            <w:left w:val="none" w:sz="0" w:space="0" w:color="auto"/>
            <w:bottom w:val="none" w:sz="0" w:space="0" w:color="auto"/>
            <w:right w:val="none" w:sz="0" w:space="0" w:color="auto"/>
          </w:divBdr>
        </w:div>
        <w:div w:id="1271088661">
          <w:marLeft w:val="0"/>
          <w:marRight w:val="0"/>
          <w:marTop w:val="150"/>
          <w:marBottom w:val="0"/>
          <w:divBdr>
            <w:top w:val="none" w:sz="0" w:space="0" w:color="auto"/>
            <w:left w:val="none" w:sz="0" w:space="0" w:color="auto"/>
            <w:bottom w:val="none" w:sz="0" w:space="0" w:color="auto"/>
            <w:right w:val="none" w:sz="0" w:space="0" w:color="auto"/>
          </w:divBdr>
          <w:divsChild>
            <w:div w:id="71508242">
              <w:marLeft w:val="1155"/>
              <w:marRight w:val="0"/>
              <w:marTop w:val="0"/>
              <w:marBottom w:val="0"/>
              <w:divBdr>
                <w:top w:val="none" w:sz="0" w:space="0" w:color="auto"/>
                <w:left w:val="none" w:sz="0" w:space="0" w:color="auto"/>
                <w:bottom w:val="none" w:sz="0" w:space="0" w:color="auto"/>
                <w:right w:val="none" w:sz="0" w:space="0" w:color="auto"/>
              </w:divBdr>
            </w:div>
            <w:div w:id="971132195">
              <w:marLeft w:val="1155"/>
              <w:marRight w:val="0"/>
              <w:marTop w:val="0"/>
              <w:marBottom w:val="0"/>
              <w:divBdr>
                <w:top w:val="none" w:sz="0" w:space="0" w:color="auto"/>
                <w:left w:val="none" w:sz="0" w:space="0" w:color="auto"/>
                <w:bottom w:val="none" w:sz="0" w:space="0" w:color="auto"/>
                <w:right w:val="none" w:sz="0" w:space="0" w:color="auto"/>
              </w:divBdr>
            </w:div>
            <w:div w:id="1179928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6893710">
      <w:bodyDiv w:val="1"/>
      <w:marLeft w:val="0"/>
      <w:marRight w:val="0"/>
      <w:marTop w:val="0"/>
      <w:marBottom w:val="0"/>
      <w:divBdr>
        <w:top w:val="none" w:sz="0" w:space="0" w:color="auto"/>
        <w:left w:val="none" w:sz="0" w:space="0" w:color="auto"/>
        <w:bottom w:val="none" w:sz="0" w:space="0" w:color="auto"/>
        <w:right w:val="none" w:sz="0" w:space="0" w:color="auto"/>
      </w:divBdr>
      <w:divsChild>
        <w:div w:id="161941502">
          <w:marLeft w:val="0"/>
          <w:marRight w:val="0"/>
          <w:marTop w:val="0"/>
          <w:marBottom w:val="0"/>
          <w:divBdr>
            <w:top w:val="none" w:sz="0" w:space="0" w:color="auto"/>
            <w:left w:val="none" w:sz="0" w:space="0" w:color="auto"/>
            <w:bottom w:val="none" w:sz="0" w:space="0" w:color="auto"/>
            <w:right w:val="none" w:sz="0" w:space="0" w:color="auto"/>
          </w:divBdr>
        </w:div>
        <w:div w:id="787309813">
          <w:marLeft w:val="0"/>
          <w:marRight w:val="0"/>
          <w:marTop w:val="150"/>
          <w:marBottom w:val="0"/>
          <w:divBdr>
            <w:top w:val="none" w:sz="0" w:space="0" w:color="auto"/>
            <w:left w:val="none" w:sz="0" w:space="0" w:color="auto"/>
            <w:bottom w:val="none" w:sz="0" w:space="0" w:color="auto"/>
            <w:right w:val="none" w:sz="0" w:space="0" w:color="auto"/>
          </w:divBdr>
          <w:divsChild>
            <w:div w:id="927151114">
              <w:marLeft w:val="1155"/>
              <w:marRight w:val="0"/>
              <w:marTop w:val="0"/>
              <w:marBottom w:val="0"/>
              <w:divBdr>
                <w:top w:val="none" w:sz="0" w:space="0" w:color="auto"/>
                <w:left w:val="none" w:sz="0" w:space="0" w:color="auto"/>
                <w:bottom w:val="none" w:sz="0" w:space="0" w:color="auto"/>
                <w:right w:val="none" w:sz="0" w:space="0" w:color="auto"/>
              </w:divBdr>
            </w:div>
            <w:div w:id="197739344">
              <w:marLeft w:val="1155"/>
              <w:marRight w:val="0"/>
              <w:marTop w:val="0"/>
              <w:marBottom w:val="0"/>
              <w:divBdr>
                <w:top w:val="none" w:sz="0" w:space="0" w:color="auto"/>
                <w:left w:val="none" w:sz="0" w:space="0" w:color="auto"/>
                <w:bottom w:val="none" w:sz="0" w:space="0" w:color="auto"/>
                <w:right w:val="none" w:sz="0" w:space="0" w:color="auto"/>
              </w:divBdr>
            </w:div>
            <w:div w:id="172821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9857">
      <w:bodyDiv w:val="1"/>
      <w:marLeft w:val="0"/>
      <w:marRight w:val="0"/>
      <w:marTop w:val="0"/>
      <w:marBottom w:val="0"/>
      <w:divBdr>
        <w:top w:val="none" w:sz="0" w:space="0" w:color="auto"/>
        <w:left w:val="none" w:sz="0" w:space="0" w:color="auto"/>
        <w:bottom w:val="none" w:sz="0" w:space="0" w:color="auto"/>
        <w:right w:val="none" w:sz="0" w:space="0" w:color="auto"/>
      </w:divBdr>
      <w:divsChild>
        <w:div w:id="1154101968">
          <w:marLeft w:val="0"/>
          <w:marRight w:val="0"/>
          <w:marTop w:val="0"/>
          <w:marBottom w:val="0"/>
          <w:divBdr>
            <w:top w:val="none" w:sz="0" w:space="0" w:color="auto"/>
            <w:left w:val="none" w:sz="0" w:space="0" w:color="auto"/>
            <w:bottom w:val="none" w:sz="0" w:space="0" w:color="auto"/>
            <w:right w:val="none" w:sz="0" w:space="0" w:color="auto"/>
          </w:divBdr>
        </w:div>
        <w:div w:id="1707950916">
          <w:marLeft w:val="0"/>
          <w:marRight w:val="0"/>
          <w:marTop w:val="150"/>
          <w:marBottom w:val="0"/>
          <w:divBdr>
            <w:top w:val="none" w:sz="0" w:space="0" w:color="auto"/>
            <w:left w:val="none" w:sz="0" w:space="0" w:color="auto"/>
            <w:bottom w:val="none" w:sz="0" w:space="0" w:color="auto"/>
            <w:right w:val="none" w:sz="0" w:space="0" w:color="auto"/>
          </w:divBdr>
          <w:divsChild>
            <w:div w:id="1617374075">
              <w:marLeft w:val="1155"/>
              <w:marRight w:val="0"/>
              <w:marTop w:val="0"/>
              <w:marBottom w:val="0"/>
              <w:divBdr>
                <w:top w:val="none" w:sz="0" w:space="0" w:color="auto"/>
                <w:left w:val="none" w:sz="0" w:space="0" w:color="auto"/>
                <w:bottom w:val="none" w:sz="0" w:space="0" w:color="auto"/>
                <w:right w:val="none" w:sz="0" w:space="0" w:color="auto"/>
              </w:divBdr>
            </w:div>
            <w:div w:id="844249024">
              <w:marLeft w:val="1155"/>
              <w:marRight w:val="0"/>
              <w:marTop w:val="0"/>
              <w:marBottom w:val="0"/>
              <w:divBdr>
                <w:top w:val="none" w:sz="0" w:space="0" w:color="auto"/>
                <w:left w:val="none" w:sz="0" w:space="0" w:color="auto"/>
                <w:bottom w:val="none" w:sz="0" w:space="0" w:color="auto"/>
                <w:right w:val="none" w:sz="0" w:space="0" w:color="auto"/>
              </w:divBdr>
            </w:div>
            <w:div w:id="149494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169787">
      <w:bodyDiv w:val="1"/>
      <w:marLeft w:val="0"/>
      <w:marRight w:val="0"/>
      <w:marTop w:val="0"/>
      <w:marBottom w:val="0"/>
      <w:divBdr>
        <w:top w:val="none" w:sz="0" w:space="0" w:color="auto"/>
        <w:left w:val="none" w:sz="0" w:space="0" w:color="auto"/>
        <w:bottom w:val="none" w:sz="0" w:space="0" w:color="auto"/>
        <w:right w:val="none" w:sz="0" w:space="0" w:color="auto"/>
      </w:divBdr>
      <w:divsChild>
        <w:div w:id="1188713066">
          <w:marLeft w:val="0"/>
          <w:marRight w:val="0"/>
          <w:marTop w:val="0"/>
          <w:marBottom w:val="0"/>
          <w:divBdr>
            <w:top w:val="none" w:sz="0" w:space="0" w:color="auto"/>
            <w:left w:val="none" w:sz="0" w:space="0" w:color="auto"/>
            <w:bottom w:val="none" w:sz="0" w:space="0" w:color="auto"/>
            <w:right w:val="none" w:sz="0" w:space="0" w:color="auto"/>
          </w:divBdr>
        </w:div>
        <w:div w:id="1499538552">
          <w:marLeft w:val="0"/>
          <w:marRight w:val="0"/>
          <w:marTop w:val="150"/>
          <w:marBottom w:val="0"/>
          <w:divBdr>
            <w:top w:val="none" w:sz="0" w:space="0" w:color="auto"/>
            <w:left w:val="none" w:sz="0" w:space="0" w:color="auto"/>
            <w:bottom w:val="none" w:sz="0" w:space="0" w:color="auto"/>
            <w:right w:val="none" w:sz="0" w:space="0" w:color="auto"/>
          </w:divBdr>
          <w:divsChild>
            <w:div w:id="570195872">
              <w:marLeft w:val="1155"/>
              <w:marRight w:val="0"/>
              <w:marTop w:val="0"/>
              <w:marBottom w:val="0"/>
              <w:divBdr>
                <w:top w:val="none" w:sz="0" w:space="0" w:color="auto"/>
                <w:left w:val="none" w:sz="0" w:space="0" w:color="auto"/>
                <w:bottom w:val="none" w:sz="0" w:space="0" w:color="auto"/>
                <w:right w:val="none" w:sz="0" w:space="0" w:color="auto"/>
              </w:divBdr>
            </w:div>
            <w:div w:id="958343356">
              <w:marLeft w:val="1155"/>
              <w:marRight w:val="0"/>
              <w:marTop w:val="0"/>
              <w:marBottom w:val="0"/>
              <w:divBdr>
                <w:top w:val="none" w:sz="0" w:space="0" w:color="auto"/>
                <w:left w:val="none" w:sz="0" w:space="0" w:color="auto"/>
                <w:bottom w:val="none" w:sz="0" w:space="0" w:color="auto"/>
                <w:right w:val="none" w:sz="0" w:space="0" w:color="auto"/>
              </w:divBdr>
            </w:div>
            <w:div w:id="918561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45117">
      <w:bodyDiv w:val="1"/>
      <w:marLeft w:val="0"/>
      <w:marRight w:val="0"/>
      <w:marTop w:val="0"/>
      <w:marBottom w:val="0"/>
      <w:divBdr>
        <w:top w:val="none" w:sz="0" w:space="0" w:color="auto"/>
        <w:left w:val="none" w:sz="0" w:space="0" w:color="auto"/>
        <w:bottom w:val="none" w:sz="0" w:space="0" w:color="auto"/>
        <w:right w:val="none" w:sz="0" w:space="0" w:color="auto"/>
      </w:divBdr>
      <w:divsChild>
        <w:div w:id="410664299">
          <w:marLeft w:val="0"/>
          <w:marRight w:val="0"/>
          <w:marTop w:val="0"/>
          <w:marBottom w:val="0"/>
          <w:divBdr>
            <w:top w:val="none" w:sz="0" w:space="0" w:color="auto"/>
            <w:left w:val="none" w:sz="0" w:space="0" w:color="auto"/>
            <w:bottom w:val="none" w:sz="0" w:space="0" w:color="auto"/>
            <w:right w:val="none" w:sz="0" w:space="0" w:color="auto"/>
          </w:divBdr>
        </w:div>
        <w:div w:id="13387208">
          <w:marLeft w:val="0"/>
          <w:marRight w:val="0"/>
          <w:marTop w:val="150"/>
          <w:marBottom w:val="0"/>
          <w:divBdr>
            <w:top w:val="none" w:sz="0" w:space="0" w:color="auto"/>
            <w:left w:val="none" w:sz="0" w:space="0" w:color="auto"/>
            <w:bottom w:val="none" w:sz="0" w:space="0" w:color="auto"/>
            <w:right w:val="none" w:sz="0" w:space="0" w:color="auto"/>
          </w:divBdr>
          <w:divsChild>
            <w:div w:id="1482234886">
              <w:marLeft w:val="1155"/>
              <w:marRight w:val="0"/>
              <w:marTop w:val="0"/>
              <w:marBottom w:val="0"/>
              <w:divBdr>
                <w:top w:val="none" w:sz="0" w:space="0" w:color="auto"/>
                <w:left w:val="none" w:sz="0" w:space="0" w:color="auto"/>
                <w:bottom w:val="none" w:sz="0" w:space="0" w:color="auto"/>
                <w:right w:val="none" w:sz="0" w:space="0" w:color="auto"/>
              </w:divBdr>
            </w:div>
            <w:div w:id="792288758">
              <w:marLeft w:val="1155"/>
              <w:marRight w:val="0"/>
              <w:marTop w:val="0"/>
              <w:marBottom w:val="0"/>
              <w:divBdr>
                <w:top w:val="none" w:sz="0" w:space="0" w:color="auto"/>
                <w:left w:val="none" w:sz="0" w:space="0" w:color="auto"/>
                <w:bottom w:val="none" w:sz="0" w:space="0" w:color="auto"/>
                <w:right w:val="none" w:sz="0" w:space="0" w:color="auto"/>
              </w:divBdr>
            </w:div>
            <w:div w:id="1455561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795563">
      <w:bodyDiv w:val="1"/>
      <w:marLeft w:val="0"/>
      <w:marRight w:val="0"/>
      <w:marTop w:val="0"/>
      <w:marBottom w:val="0"/>
      <w:divBdr>
        <w:top w:val="none" w:sz="0" w:space="0" w:color="auto"/>
        <w:left w:val="none" w:sz="0" w:space="0" w:color="auto"/>
        <w:bottom w:val="none" w:sz="0" w:space="0" w:color="auto"/>
        <w:right w:val="none" w:sz="0" w:space="0" w:color="auto"/>
      </w:divBdr>
      <w:divsChild>
        <w:div w:id="757365409">
          <w:marLeft w:val="0"/>
          <w:marRight w:val="0"/>
          <w:marTop w:val="0"/>
          <w:marBottom w:val="0"/>
          <w:divBdr>
            <w:top w:val="none" w:sz="0" w:space="0" w:color="auto"/>
            <w:left w:val="none" w:sz="0" w:space="0" w:color="auto"/>
            <w:bottom w:val="none" w:sz="0" w:space="0" w:color="auto"/>
            <w:right w:val="none" w:sz="0" w:space="0" w:color="auto"/>
          </w:divBdr>
        </w:div>
        <w:div w:id="328413562">
          <w:marLeft w:val="0"/>
          <w:marRight w:val="0"/>
          <w:marTop w:val="150"/>
          <w:marBottom w:val="0"/>
          <w:divBdr>
            <w:top w:val="none" w:sz="0" w:space="0" w:color="auto"/>
            <w:left w:val="none" w:sz="0" w:space="0" w:color="auto"/>
            <w:bottom w:val="none" w:sz="0" w:space="0" w:color="auto"/>
            <w:right w:val="none" w:sz="0" w:space="0" w:color="auto"/>
          </w:divBdr>
          <w:divsChild>
            <w:div w:id="903492619">
              <w:marLeft w:val="1155"/>
              <w:marRight w:val="0"/>
              <w:marTop w:val="0"/>
              <w:marBottom w:val="0"/>
              <w:divBdr>
                <w:top w:val="none" w:sz="0" w:space="0" w:color="auto"/>
                <w:left w:val="none" w:sz="0" w:space="0" w:color="auto"/>
                <w:bottom w:val="none" w:sz="0" w:space="0" w:color="auto"/>
                <w:right w:val="none" w:sz="0" w:space="0" w:color="auto"/>
              </w:divBdr>
            </w:div>
            <w:div w:id="865603431">
              <w:marLeft w:val="1155"/>
              <w:marRight w:val="0"/>
              <w:marTop w:val="0"/>
              <w:marBottom w:val="0"/>
              <w:divBdr>
                <w:top w:val="none" w:sz="0" w:space="0" w:color="auto"/>
                <w:left w:val="none" w:sz="0" w:space="0" w:color="auto"/>
                <w:bottom w:val="none" w:sz="0" w:space="0" w:color="auto"/>
                <w:right w:val="none" w:sz="0" w:space="0" w:color="auto"/>
              </w:divBdr>
            </w:div>
            <w:div w:id="1889802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5606">
      <w:bodyDiv w:val="1"/>
      <w:marLeft w:val="0"/>
      <w:marRight w:val="0"/>
      <w:marTop w:val="0"/>
      <w:marBottom w:val="0"/>
      <w:divBdr>
        <w:top w:val="none" w:sz="0" w:space="0" w:color="auto"/>
        <w:left w:val="none" w:sz="0" w:space="0" w:color="auto"/>
        <w:bottom w:val="none" w:sz="0" w:space="0" w:color="auto"/>
        <w:right w:val="none" w:sz="0" w:space="0" w:color="auto"/>
      </w:divBdr>
      <w:divsChild>
        <w:div w:id="960956078">
          <w:marLeft w:val="0"/>
          <w:marRight w:val="0"/>
          <w:marTop w:val="0"/>
          <w:marBottom w:val="0"/>
          <w:divBdr>
            <w:top w:val="none" w:sz="0" w:space="0" w:color="auto"/>
            <w:left w:val="none" w:sz="0" w:space="0" w:color="auto"/>
            <w:bottom w:val="none" w:sz="0" w:space="0" w:color="auto"/>
            <w:right w:val="none" w:sz="0" w:space="0" w:color="auto"/>
          </w:divBdr>
        </w:div>
        <w:div w:id="641040100">
          <w:marLeft w:val="0"/>
          <w:marRight w:val="0"/>
          <w:marTop w:val="150"/>
          <w:marBottom w:val="0"/>
          <w:divBdr>
            <w:top w:val="none" w:sz="0" w:space="0" w:color="auto"/>
            <w:left w:val="none" w:sz="0" w:space="0" w:color="auto"/>
            <w:bottom w:val="none" w:sz="0" w:space="0" w:color="auto"/>
            <w:right w:val="none" w:sz="0" w:space="0" w:color="auto"/>
          </w:divBdr>
          <w:divsChild>
            <w:div w:id="1165316227">
              <w:marLeft w:val="1155"/>
              <w:marRight w:val="0"/>
              <w:marTop w:val="0"/>
              <w:marBottom w:val="0"/>
              <w:divBdr>
                <w:top w:val="none" w:sz="0" w:space="0" w:color="auto"/>
                <w:left w:val="none" w:sz="0" w:space="0" w:color="auto"/>
                <w:bottom w:val="none" w:sz="0" w:space="0" w:color="auto"/>
                <w:right w:val="none" w:sz="0" w:space="0" w:color="auto"/>
              </w:divBdr>
            </w:div>
            <w:div w:id="1302151495">
              <w:marLeft w:val="1155"/>
              <w:marRight w:val="0"/>
              <w:marTop w:val="0"/>
              <w:marBottom w:val="0"/>
              <w:divBdr>
                <w:top w:val="none" w:sz="0" w:space="0" w:color="auto"/>
                <w:left w:val="none" w:sz="0" w:space="0" w:color="auto"/>
                <w:bottom w:val="none" w:sz="0" w:space="0" w:color="auto"/>
                <w:right w:val="none" w:sz="0" w:space="0" w:color="auto"/>
              </w:divBdr>
            </w:div>
            <w:div w:id="1297417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2592">
      <w:bodyDiv w:val="1"/>
      <w:marLeft w:val="0"/>
      <w:marRight w:val="0"/>
      <w:marTop w:val="0"/>
      <w:marBottom w:val="0"/>
      <w:divBdr>
        <w:top w:val="none" w:sz="0" w:space="0" w:color="auto"/>
        <w:left w:val="none" w:sz="0" w:space="0" w:color="auto"/>
        <w:bottom w:val="none" w:sz="0" w:space="0" w:color="auto"/>
        <w:right w:val="none" w:sz="0" w:space="0" w:color="auto"/>
      </w:divBdr>
      <w:divsChild>
        <w:div w:id="2135441937">
          <w:marLeft w:val="0"/>
          <w:marRight w:val="0"/>
          <w:marTop w:val="0"/>
          <w:marBottom w:val="0"/>
          <w:divBdr>
            <w:top w:val="none" w:sz="0" w:space="0" w:color="auto"/>
            <w:left w:val="none" w:sz="0" w:space="0" w:color="auto"/>
            <w:bottom w:val="none" w:sz="0" w:space="0" w:color="auto"/>
            <w:right w:val="none" w:sz="0" w:space="0" w:color="auto"/>
          </w:divBdr>
        </w:div>
        <w:div w:id="1083338897">
          <w:marLeft w:val="0"/>
          <w:marRight w:val="0"/>
          <w:marTop w:val="150"/>
          <w:marBottom w:val="0"/>
          <w:divBdr>
            <w:top w:val="none" w:sz="0" w:space="0" w:color="auto"/>
            <w:left w:val="none" w:sz="0" w:space="0" w:color="auto"/>
            <w:bottom w:val="none" w:sz="0" w:space="0" w:color="auto"/>
            <w:right w:val="none" w:sz="0" w:space="0" w:color="auto"/>
          </w:divBdr>
          <w:divsChild>
            <w:div w:id="775714236">
              <w:marLeft w:val="1155"/>
              <w:marRight w:val="0"/>
              <w:marTop w:val="0"/>
              <w:marBottom w:val="0"/>
              <w:divBdr>
                <w:top w:val="none" w:sz="0" w:space="0" w:color="auto"/>
                <w:left w:val="none" w:sz="0" w:space="0" w:color="auto"/>
                <w:bottom w:val="none" w:sz="0" w:space="0" w:color="auto"/>
                <w:right w:val="none" w:sz="0" w:space="0" w:color="auto"/>
              </w:divBdr>
            </w:div>
            <w:div w:id="1706369248">
              <w:marLeft w:val="1155"/>
              <w:marRight w:val="0"/>
              <w:marTop w:val="0"/>
              <w:marBottom w:val="0"/>
              <w:divBdr>
                <w:top w:val="none" w:sz="0" w:space="0" w:color="auto"/>
                <w:left w:val="none" w:sz="0" w:space="0" w:color="auto"/>
                <w:bottom w:val="none" w:sz="0" w:space="0" w:color="auto"/>
                <w:right w:val="none" w:sz="0" w:space="0" w:color="auto"/>
              </w:divBdr>
            </w:div>
            <w:div w:id="1375305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4947465">
      <w:bodyDiv w:val="1"/>
      <w:marLeft w:val="0"/>
      <w:marRight w:val="0"/>
      <w:marTop w:val="0"/>
      <w:marBottom w:val="0"/>
      <w:divBdr>
        <w:top w:val="none" w:sz="0" w:space="0" w:color="auto"/>
        <w:left w:val="none" w:sz="0" w:space="0" w:color="auto"/>
        <w:bottom w:val="none" w:sz="0" w:space="0" w:color="auto"/>
        <w:right w:val="none" w:sz="0" w:space="0" w:color="auto"/>
      </w:divBdr>
      <w:divsChild>
        <w:div w:id="1155336765">
          <w:marLeft w:val="0"/>
          <w:marRight w:val="0"/>
          <w:marTop w:val="0"/>
          <w:marBottom w:val="0"/>
          <w:divBdr>
            <w:top w:val="none" w:sz="0" w:space="0" w:color="auto"/>
            <w:left w:val="none" w:sz="0" w:space="0" w:color="auto"/>
            <w:bottom w:val="none" w:sz="0" w:space="0" w:color="auto"/>
            <w:right w:val="none" w:sz="0" w:space="0" w:color="auto"/>
          </w:divBdr>
        </w:div>
        <w:div w:id="292715066">
          <w:marLeft w:val="0"/>
          <w:marRight w:val="0"/>
          <w:marTop w:val="150"/>
          <w:marBottom w:val="0"/>
          <w:divBdr>
            <w:top w:val="none" w:sz="0" w:space="0" w:color="auto"/>
            <w:left w:val="none" w:sz="0" w:space="0" w:color="auto"/>
            <w:bottom w:val="none" w:sz="0" w:space="0" w:color="auto"/>
            <w:right w:val="none" w:sz="0" w:space="0" w:color="auto"/>
          </w:divBdr>
          <w:divsChild>
            <w:div w:id="529757633">
              <w:marLeft w:val="1155"/>
              <w:marRight w:val="0"/>
              <w:marTop w:val="0"/>
              <w:marBottom w:val="0"/>
              <w:divBdr>
                <w:top w:val="none" w:sz="0" w:space="0" w:color="auto"/>
                <w:left w:val="none" w:sz="0" w:space="0" w:color="auto"/>
                <w:bottom w:val="none" w:sz="0" w:space="0" w:color="auto"/>
                <w:right w:val="none" w:sz="0" w:space="0" w:color="auto"/>
              </w:divBdr>
            </w:div>
            <w:div w:id="528104907">
              <w:marLeft w:val="1155"/>
              <w:marRight w:val="0"/>
              <w:marTop w:val="0"/>
              <w:marBottom w:val="0"/>
              <w:divBdr>
                <w:top w:val="none" w:sz="0" w:space="0" w:color="auto"/>
                <w:left w:val="none" w:sz="0" w:space="0" w:color="auto"/>
                <w:bottom w:val="none" w:sz="0" w:space="0" w:color="auto"/>
                <w:right w:val="none" w:sz="0" w:space="0" w:color="auto"/>
              </w:divBdr>
            </w:div>
            <w:div w:id="524752509">
              <w:marLeft w:val="1155"/>
              <w:marRight w:val="0"/>
              <w:marTop w:val="0"/>
              <w:marBottom w:val="0"/>
              <w:divBdr>
                <w:top w:val="none" w:sz="0" w:space="0" w:color="auto"/>
                <w:left w:val="none" w:sz="0" w:space="0" w:color="auto"/>
                <w:bottom w:val="none" w:sz="0" w:space="0" w:color="auto"/>
                <w:right w:val="none" w:sz="0" w:space="0" w:color="auto"/>
              </w:divBdr>
            </w:div>
            <w:div w:id="1283922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259970">
      <w:bodyDiv w:val="1"/>
      <w:marLeft w:val="0"/>
      <w:marRight w:val="0"/>
      <w:marTop w:val="0"/>
      <w:marBottom w:val="0"/>
      <w:divBdr>
        <w:top w:val="none" w:sz="0" w:space="0" w:color="auto"/>
        <w:left w:val="none" w:sz="0" w:space="0" w:color="auto"/>
        <w:bottom w:val="none" w:sz="0" w:space="0" w:color="auto"/>
        <w:right w:val="none" w:sz="0" w:space="0" w:color="auto"/>
      </w:divBdr>
      <w:divsChild>
        <w:div w:id="1615745078">
          <w:marLeft w:val="0"/>
          <w:marRight w:val="0"/>
          <w:marTop w:val="0"/>
          <w:marBottom w:val="0"/>
          <w:divBdr>
            <w:top w:val="none" w:sz="0" w:space="0" w:color="auto"/>
            <w:left w:val="none" w:sz="0" w:space="0" w:color="auto"/>
            <w:bottom w:val="none" w:sz="0" w:space="0" w:color="auto"/>
            <w:right w:val="none" w:sz="0" w:space="0" w:color="auto"/>
          </w:divBdr>
        </w:div>
        <w:div w:id="1691712888">
          <w:marLeft w:val="0"/>
          <w:marRight w:val="0"/>
          <w:marTop w:val="150"/>
          <w:marBottom w:val="0"/>
          <w:divBdr>
            <w:top w:val="none" w:sz="0" w:space="0" w:color="auto"/>
            <w:left w:val="none" w:sz="0" w:space="0" w:color="auto"/>
            <w:bottom w:val="none" w:sz="0" w:space="0" w:color="auto"/>
            <w:right w:val="none" w:sz="0" w:space="0" w:color="auto"/>
          </w:divBdr>
          <w:divsChild>
            <w:div w:id="128479076">
              <w:marLeft w:val="1155"/>
              <w:marRight w:val="0"/>
              <w:marTop w:val="0"/>
              <w:marBottom w:val="0"/>
              <w:divBdr>
                <w:top w:val="none" w:sz="0" w:space="0" w:color="auto"/>
                <w:left w:val="none" w:sz="0" w:space="0" w:color="auto"/>
                <w:bottom w:val="none" w:sz="0" w:space="0" w:color="auto"/>
                <w:right w:val="none" w:sz="0" w:space="0" w:color="auto"/>
              </w:divBdr>
            </w:div>
            <w:div w:id="1872260472">
              <w:marLeft w:val="1155"/>
              <w:marRight w:val="0"/>
              <w:marTop w:val="0"/>
              <w:marBottom w:val="0"/>
              <w:divBdr>
                <w:top w:val="none" w:sz="0" w:space="0" w:color="auto"/>
                <w:left w:val="none" w:sz="0" w:space="0" w:color="auto"/>
                <w:bottom w:val="none" w:sz="0" w:space="0" w:color="auto"/>
                <w:right w:val="none" w:sz="0" w:space="0" w:color="auto"/>
              </w:divBdr>
            </w:div>
            <w:div w:id="1044449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6183">
      <w:bodyDiv w:val="1"/>
      <w:marLeft w:val="0"/>
      <w:marRight w:val="0"/>
      <w:marTop w:val="0"/>
      <w:marBottom w:val="0"/>
      <w:divBdr>
        <w:top w:val="none" w:sz="0" w:space="0" w:color="auto"/>
        <w:left w:val="none" w:sz="0" w:space="0" w:color="auto"/>
        <w:bottom w:val="none" w:sz="0" w:space="0" w:color="auto"/>
        <w:right w:val="none" w:sz="0" w:space="0" w:color="auto"/>
      </w:divBdr>
      <w:divsChild>
        <w:div w:id="341665372">
          <w:marLeft w:val="0"/>
          <w:marRight w:val="0"/>
          <w:marTop w:val="0"/>
          <w:marBottom w:val="0"/>
          <w:divBdr>
            <w:top w:val="none" w:sz="0" w:space="0" w:color="auto"/>
            <w:left w:val="none" w:sz="0" w:space="0" w:color="auto"/>
            <w:bottom w:val="none" w:sz="0" w:space="0" w:color="auto"/>
            <w:right w:val="none" w:sz="0" w:space="0" w:color="auto"/>
          </w:divBdr>
        </w:div>
        <w:div w:id="736249008">
          <w:marLeft w:val="0"/>
          <w:marRight w:val="0"/>
          <w:marTop w:val="150"/>
          <w:marBottom w:val="0"/>
          <w:divBdr>
            <w:top w:val="none" w:sz="0" w:space="0" w:color="auto"/>
            <w:left w:val="none" w:sz="0" w:space="0" w:color="auto"/>
            <w:bottom w:val="none" w:sz="0" w:space="0" w:color="auto"/>
            <w:right w:val="none" w:sz="0" w:space="0" w:color="auto"/>
          </w:divBdr>
          <w:divsChild>
            <w:div w:id="593242708">
              <w:marLeft w:val="1155"/>
              <w:marRight w:val="0"/>
              <w:marTop w:val="0"/>
              <w:marBottom w:val="0"/>
              <w:divBdr>
                <w:top w:val="none" w:sz="0" w:space="0" w:color="auto"/>
                <w:left w:val="none" w:sz="0" w:space="0" w:color="auto"/>
                <w:bottom w:val="none" w:sz="0" w:space="0" w:color="auto"/>
                <w:right w:val="none" w:sz="0" w:space="0" w:color="auto"/>
              </w:divBdr>
            </w:div>
            <w:div w:id="1571768639">
              <w:marLeft w:val="1155"/>
              <w:marRight w:val="0"/>
              <w:marTop w:val="0"/>
              <w:marBottom w:val="0"/>
              <w:divBdr>
                <w:top w:val="none" w:sz="0" w:space="0" w:color="auto"/>
                <w:left w:val="none" w:sz="0" w:space="0" w:color="auto"/>
                <w:bottom w:val="none" w:sz="0" w:space="0" w:color="auto"/>
                <w:right w:val="none" w:sz="0" w:space="0" w:color="auto"/>
              </w:divBdr>
            </w:div>
            <w:div w:id="156120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0484">
      <w:bodyDiv w:val="1"/>
      <w:marLeft w:val="0"/>
      <w:marRight w:val="0"/>
      <w:marTop w:val="0"/>
      <w:marBottom w:val="0"/>
      <w:divBdr>
        <w:top w:val="none" w:sz="0" w:space="0" w:color="auto"/>
        <w:left w:val="none" w:sz="0" w:space="0" w:color="auto"/>
        <w:bottom w:val="none" w:sz="0" w:space="0" w:color="auto"/>
        <w:right w:val="none" w:sz="0" w:space="0" w:color="auto"/>
      </w:divBdr>
      <w:divsChild>
        <w:div w:id="1233735453">
          <w:marLeft w:val="0"/>
          <w:marRight w:val="0"/>
          <w:marTop w:val="0"/>
          <w:marBottom w:val="0"/>
          <w:divBdr>
            <w:top w:val="none" w:sz="0" w:space="0" w:color="auto"/>
            <w:left w:val="none" w:sz="0" w:space="0" w:color="auto"/>
            <w:bottom w:val="none" w:sz="0" w:space="0" w:color="auto"/>
            <w:right w:val="none" w:sz="0" w:space="0" w:color="auto"/>
          </w:divBdr>
        </w:div>
        <w:div w:id="1860046513">
          <w:marLeft w:val="0"/>
          <w:marRight w:val="0"/>
          <w:marTop w:val="150"/>
          <w:marBottom w:val="0"/>
          <w:divBdr>
            <w:top w:val="none" w:sz="0" w:space="0" w:color="auto"/>
            <w:left w:val="none" w:sz="0" w:space="0" w:color="auto"/>
            <w:bottom w:val="none" w:sz="0" w:space="0" w:color="auto"/>
            <w:right w:val="none" w:sz="0" w:space="0" w:color="auto"/>
          </w:divBdr>
          <w:divsChild>
            <w:div w:id="1018236765">
              <w:marLeft w:val="1155"/>
              <w:marRight w:val="0"/>
              <w:marTop w:val="0"/>
              <w:marBottom w:val="0"/>
              <w:divBdr>
                <w:top w:val="none" w:sz="0" w:space="0" w:color="auto"/>
                <w:left w:val="none" w:sz="0" w:space="0" w:color="auto"/>
                <w:bottom w:val="none" w:sz="0" w:space="0" w:color="auto"/>
                <w:right w:val="none" w:sz="0" w:space="0" w:color="auto"/>
              </w:divBdr>
            </w:div>
            <w:div w:id="1880238182">
              <w:marLeft w:val="1155"/>
              <w:marRight w:val="0"/>
              <w:marTop w:val="0"/>
              <w:marBottom w:val="0"/>
              <w:divBdr>
                <w:top w:val="none" w:sz="0" w:space="0" w:color="auto"/>
                <w:left w:val="none" w:sz="0" w:space="0" w:color="auto"/>
                <w:bottom w:val="none" w:sz="0" w:space="0" w:color="auto"/>
                <w:right w:val="none" w:sz="0" w:space="0" w:color="auto"/>
              </w:divBdr>
            </w:div>
            <w:div w:id="1391733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09659">
      <w:bodyDiv w:val="1"/>
      <w:marLeft w:val="0"/>
      <w:marRight w:val="0"/>
      <w:marTop w:val="0"/>
      <w:marBottom w:val="0"/>
      <w:divBdr>
        <w:top w:val="none" w:sz="0" w:space="0" w:color="auto"/>
        <w:left w:val="none" w:sz="0" w:space="0" w:color="auto"/>
        <w:bottom w:val="none" w:sz="0" w:space="0" w:color="auto"/>
        <w:right w:val="none" w:sz="0" w:space="0" w:color="auto"/>
      </w:divBdr>
      <w:divsChild>
        <w:div w:id="1144393269">
          <w:marLeft w:val="0"/>
          <w:marRight w:val="0"/>
          <w:marTop w:val="0"/>
          <w:marBottom w:val="0"/>
          <w:divBdr>
            <w:top w:val="none" w:sz="0" w:space="0" w:color="auto"/>
            <w:left w:val="none" w:sz="0" w:space="0" w:color="auto"/>
            <w:bottom w:val="none" w:sz="0" w:space="0" w:color="auto"/>
            <w:right w:val="none" w:sz="0" w:space="0" w:color="auto"/>
          </w:divBdr>
        </w:div>
        <w:div w:id="437219373">
          <w:marLeft w:val="0"/>
          <w:marRight w:val="0"/>
          <w:marTop w:val="150"/>
          <w:marBottom w:val="0"/>
          <w:divBdr>
            <w:top w:val="none" w:sz="0" w:space="0" w:color="auto"/>
            <w:left w:val="none" w:sz="0" w:space="0" w:color="auto"/>
            <w:bottom w:val="none" w:sz="0" w:space="0" w:color="auto"/>
            <w:right w:val="none" w:sz="0" w:space="0" w:color="auto"/>
          </w:divBdr>
          <w:divsChild>
            <w:div w:id="860166049">
              <w:marLeft w:val="1155"/>
              <w:marRight w:val="0"/>
              <w:marTop w:val="0"/>
              <w:marBottom w:val="0"/>
              <w:divBdr>
                <w:top w:val="none" w:sz="0" w:space="0" w:color="auto"/>
                <w:left w:val="none" w:sz="0" w:space="0" w:color="auto"/>
                <w:bottom w:val="none" w:sz="0" w:space="0" w:color="auto"/>
                <w:right w:val="none" w:sz="0" w:space="0" w:color="auto"/>
              </w:divBdr>
            </w:div>
            <w:div w:id="291714265">
              <w:marLeft w:val="1155"/>
              <w:marRight w:val="0"/>
              <w:marTop w:val="0"/>
              <w:marBottom w:val="0"/>
              <w:divBdr>
                <w:top w:val="none" w:sz="0" w:space="0" w:color="auto"/>
                <w:left w:val="none" w:sz="0" w:space="0" w:color="auto"/>
                <w:bottom w:val="none" w:sz="0" w:space="0" w:color="auto"/>
                <w:right w:val="none" w:sz="0" w:space="0" w:color="auto"/>
              </w:divBdr>
            </w:div>
            <w:div w:id="25718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24347">
      <w:bodyDiv w:val="1"/>
      <w:marLeft w:val="0"/>
      <w:marRight w:val="0"/>
      <w:marTop w:val="0"/>
      <w:marBottom w:val="0"/>
      <w:divBdr>
        <w:top w:val="none" w:sz="0" w:space="0" w:color="auto"/>
        <w:left w:val="none" w:sz="0" w:space="0" w:color="auto"/>
        <w:bottom w:val="none" w:sz="0" w:space="0" w:color="auto"/>
        <w:right w:val="none" w:sz="0" w:space="0" w:color="auto"/>
      </w:divBdr>
      <w:divsChild>
        <w:div w:id="896933052">
          <w:marLeft w:val="0"/>
          <w:marRight w:val="0"/>
          <w:marTop w:val="0"/>
          <w:marBottom w:val="0"/>
          <w:divBdr>
            <w:top w:val="none" w:sz="0" w:space="0" w:color="auto"/>
            <w:left w:val="none" w:sz="0" w:space="0" w:color="auto"/>
            <w:bottom w:val="none" w:sz="0" w:space="0" w:color="auto"/>
            <w:right w:val="none" w:sz="0" w:space="0" w:color="auto"/>
          </w:divBdr>
        </w:div>
        <w:div w:id="79526905">
          <w:marLeft w:val="0"/>
          <w:marRight w:val="0"/>
          <w:marTop w:val="150"/>
          <w:marBottom w:val="0"/>
          <w:divBdr>
            <w:top w:val="none" w:sz="0" w:space="0" w:color="auto"/>
            <w:left w:val="none" w:sz="0" w:space="0" w:color="auto"/>
            <w:bottom w:val="none" w:sz="0" w:space="0" w:color="auto"/>
            <w:right w:val="none" w:sz="0" w:space="0" w:color="auto"/>
          </w:divBdr>
          <w:divsChild>
            <w:div w:id="9573480">
              <w:marLeft w:val="1155"/>
              <w:marRight w:val="0"/>
              <w:marTop w:val="0"/>
              <w:marBottom w:val="0"/>
              <w:divBdr>
                <w:top w:val="none" w:sz="0" w:space="0" w:color="auto"/>
                <w:left w:val="none" w:sz="0" w:space="0" w:color="auto"/>
                <w:bottom w:val="none" w:sz="0" w:space="0" w:color="auto"/>
                <w:right w:val="none" w:sz="0" w:space="0" w:color="auto"/>
              </w:divBdr>
            </w:div>
            <w:div w:id="1624457891">
              <w:marLeft w:val="1155"/>
              <w:marRight w:val="0"/>
              <w:marTop w:val="0"/>
              <w:marBottom w:val="0"/>
              <w:divBdr>
                <w:top w:val="none" w:sz="0" w:space="0" w:color="auto"/>
                <w:left w:val="none" w:sz="0" w:space="0" w:color="auto"/>
                <w:bottom w:val="none" w:sz="0" w:space="0" w:color="auto"/>
                <w:right w:val="none" w:sz="0" w:space="0" w:color="auto"/>
              </w:divBdr>
            </w:div>
            <w:div w:id="27239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773141">
      <w:bodyDiv w:val="1"/>
      <w:marLeft w:val="0"/>
      <w:marRight w:val="0"/>
      <w:marTop w:val="0"/>
      <w:marBottom w:val="0"/>
      <w:divBdr>
        <w:top w:val="none" w:sz="0" w:space="0" w:color="auto"/>
        <w:left w:val="none" w:sz="0" w:space="0" w:color="auto"/>
        <w:bottom w:val="none" w:sz="0" w:space="0" w:color="auto"/>
        <w:right w:val="none" w:sz="0" w:space="0" w:color="auto"/>
      </w:divBdr>
      <w:divsChild>
        <w:div w:id="1108352943">
          <w:marLeft w:val="0"/>
          <w:marRight w:val="0"/>
          <w:marTop w:val="0"/>
          <w:marBottom w:val="0"/>
          <w:divBdr>
            <w:top w:val="none" w:sz="0" w:space="0" w:color="auto"/>
            <w:left w:val="none" w:sz="0" w:space="0" w:color="auto"/>
            <w:bottom w:val="none" w:sz="0" w:space="0" w:color="auto"/>
            <w:right w:val="none" w:sz="0" w:space="0" w:color="auto"/>
          </w:divBdr>
        </w:div>
        <w:div w:id="770780708">
          <w:marLeft w:val="0"/>
          <w:marRight w:val="0"/>
          <w:marTop w:val="150"/>
          <w:marBottom w:val="0"/>
          <w:divBdr>
            <w:top w:val="none" w:sz="0" w:space="0" w:color="auto"/>
            <w:left w:val="none" w:sz="0" w:space="0" w:color="auto"/>
            <w:bottom w:val="none" w:sz="0" w:space="0" w:color="auto"/>
            <w:right w:val="none" w:sz="0" w:space="0" w:color="auto"/>
          </w:divBdr>
          <w:divsChild>
            <w:div w:id="193033224">
              <w:marLeft w:val="1155"/>
              <w:marRight w:val="0"/>
              <w:marTop w:val="0"/>
              <w:marBottom w:val="0"/>
              <w:divBdr>
                <w:top w:val="none" w:sz="0" w:space="0" w:color="auto"/>
                <w:left w:val="none" w:sz="0" w:space="0" w:color="auto"/>
                <w:bottom w:val="none" w:sz="0" w:space="0" w:color="auto"/>
                <w:right w:val="none" w:sz="0" w:space="0" w:color="auto"/>
              </w:divBdr>
            </w:div>
            <w:div w:id="86192714">
              <w:marLeft w:val="1155"/>
              <w:marRight w:val="0"/>
              <w:marTop w:val="0"/>
              <w:marBottom w:val="0"/>
              <w:divBdr>
                <w:top w:val="none" w:sz="0" w:space="0" w:color="auto"/>
                <w:left w:val="none" w:sz="0" w:space="0" w:color="auto"/>
                <w:bottom w:val="none" w:sz="0" w:space="0" w:color="auto"/>
                <w:right w:val="none" w:sz="0" w:space="0" w:color="auto"/>
              </w:divBdr>
            </w:div>
            <w:div w:id="138983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6281">
      <w:bodyDiv w:val="1"/>
      <w:marLeft w:val="0"/>
      <w:marRight w:val="0"/>
      <w:marTop w:val="0"/>
      <w:marBottom w:val="0"/>
      <w:divBdr>
        <w:top w:val="none" w:sz="0" w:space="0" w:color="auto"/>
        <w:left w:val="none" w:sz="0" w:space="0" w:color="auto"/>
        <w:bottom w:val="none" w:sz="0" w:space="0" w:color="auto"/>
        <w:right w:val="none" w:sz="0" w:space="0" w:color="auto"/>
      </w:divBdr>
      <w:divsChild>
        <w:div w:id="195119863">
          <w:marLeft w:val="0"/>
          <w:marRight w:val="0"/>
          <w:marTop w:val="0"/>
          <w:marBottom w:val="0"/>
          <w:divBdr>
            <w:top w:val="none" w:sz="0" w:space="0" w:color="auto"/>
            <w:left w:val="none" w:sz="0" w:space="0" w:color="auto"/>
            <w:bottom w:val="none" w:sz="0" w:space="0" w:color="auto"/>
            <w:right w:val="none" w:sz="0" w:space="0" w:color="auto"/>
          </w:divBdr>
        </w:div>
        <w:div w:id="1014921155">
          <w:marLeft w:val="0"/>
          <w:marRight w:val="0"/>
          <w:marTop w:val="150"/>
          <w:marBottom w:val="0"/>
          <w:divBdr>
            <w:top w:val="none" w:sz="0" w:space="0" w:color="auto"/>
            <w:left w:val="none" w:sz="0" w:space="0" w:color="auto"/>
            <w:bottom w:val="none" w:sz="0" w:space="0" w:color="auto"/>
            <w:right w:val="none" w:sz="0" w:space="0" w:color="auto"/>
          </w:divBdr>
          <w:divsChild>
            <w:div w:id="699890942">
              <w:marLeft w:val="1155"/>
              <w:marRight w:val="0"/>
              <w:marTop w:val="0"/>
              <w:marBottom w:val="0"/>
              <w:divBdr>
                <w:top w:val="none" w:sz="0" w:space="0" w:color="auto"/>
                <w:left w:val="none" w:sz="0" w:space="0" w:color="auto"/>
                <w:bottom w:val="none" w:sz="0" w:space="0" w:color="auto"/>
                <w:right w:val="none" w:sz="0" w:space="0" w:color="auto"/>
              </w:divBdr>
            </w:div>
            <w:div w:id="1348560093">
              <w:marLeft w:val="1155"/>
              <w:marRight w:val="0"/>
              <w:marTop w:val="0"/>
              <w:marBottom w:val="0"/>
              <w:divBdr>
                <w:top w:val="none" w:sz="0" w:space="0" w:color="auto"/>
                <w:left w:val="none" w:sz="0" w:space="0" w:color="auto"/>
                <w:bottom w:val="none" w:sz="0" w:space="0" w:color="auto"/>
                <w:right w:val="none" w:sz="0" w:space="0" w:color="auto"/>
              </w:divBdr>
            </w:div>
            <w:div w:id="31630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2598">
      <w:bodyDiv w:val="1"/>
      <w:marLeft w:val="0"/>
      <w:marRight w:val="0"/>
      <w:marTop w:val="0"/>
      <w:marBottom w:val="0"/>
      <w:divBdr>
        <w:top w:val="none" w:sz="0" w:space="0" w:color="auto"/>
        <w:left w:val="none" w:sz="0" w:space="0" w:color="auto"/>
        <w:bottom w:val="none" w:sz="0" w:space="0" w:color="auto"/>
        <w:right w:val="none" w:sz="0" w:space="0" w:color="auto"/>
      </w:divBdr>
      <w:divsChild>
        <w:div w:id="1393776646">
          <w:marLeft w:val="0"/>
          <w:marRight w:val="0"/>
          <w:marTop w:val="0"/>
          <w:marBottom w:val="0"/>
          <w:divBdr>
            <w:top w:val="none" w:sz="0" w:space="0" w:color="auto"/>
            <w:left w:val="none" w:sz="0" w:space="0" w:color="auto"/>
            <w:bottom w:val="none" w:sz="0" w:space="0" w:color="auto"/>
            <w:right w:val="none" w:sz="0" w:space="0" w:color="auto"/>
          </w:divBdr>
        </w:div>
        <w:div w:id="202206844">
          <w:marLeft w:val="0"/>
          <w:marRight w:val="0"/>
          <w:marTop w:val="150"/>
          <w:marBottom w:val="0"/>
          <w:divBdr>
            <w:top w:val="none" w:sz="0" w:space="0" w:color="auto"/>
            <w:left w:val="none" w:sz="0" w:space="0" w:color="auto"/>
            <w:bottom w:val="none" w:sz="0" w:space="0" w:color="auto"/>
            <w:right w:val="none" w:sz="0" w:space="0" w:color="auto"/>
          </w:divBdr>
          <w:divsChild>
            <w:div w:id="569343975">
              <w:marLeft w:val="1155"/>
              <w:marRight w:val="0"/>
              <w:marTop w:val="0"/>
              <w:marBottom w:val="0"/>
              <w:divBdr>
                <w:top w:val="none" w:sz="0" w:space="0" w:color="auto"/>
                <w:left w:val="none" w:sz="0" w:space="0" w:color="auto"/>
                <w:bottom w:val="none" w:sz="0" w:space="0" w:color="auto"/>
                <w:right w:val="none" w:sz="0" w:space="0" w:color="auto"/>
              </w:divBdr>
            </w:div>
            <w:div w:id="1583175599">
              <w:marLeft w:val="1155"/>
              <w:marRight w:val="0"/>
              <w:marTop w:val="0"/>
              <w:marBottom w:val="0"/>
              <w:divBdr>
                <w:top w:val="none" w:sz="0" w:space="0" w:color="auto"/>
                <w:left w:val="none" w:sz="0" w:space="0" w:color="auto"/>
                <w:bottom w:val="none" w:sz="0" w:space="0" w:color="auto"/>
                <w:right w:val="none" w:sz="0" w:space="0" w:color="auto"/>
              </w:divBdr>
            </w:div>
            <w:div w:id="1682852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39170">
      <w:bodyDiv w:val="1"/>
      <w:marLeft w:val="0"/>
      <w:marRight w:val="0"/>
      <w:marTop w:val="0"/>
      <w:marBottom w:val="0"/>
      <w:divBdr>
        <w:top w:val="none" w:sz="0" w:space="0" w:color="auto"/>
        <w:left w:val="none" w:sz="0" w:space="0" w:color="auto"/>
        <w:bottom w:val="none" w:sz="0" w:space="0" w:color="auto"/>
        <w:right w:val="none" w:sz="0" w:space="0" w:color="auto"/>
      </w:divBdr>
      <w:divsChild>
        <w:div w:id="767235808">
          <w:marLeft w:val="0"/>
          <w:marRight w:val="0"/>
          <w:marTop w:val="0"/>
          <w:marBottom w:val="0"/>
          <w:divBdr>
            <w:top w:val="none" w:sz="0" w:space="0" w:color="auto"/>
            <w:left w:val="none" w:sz="0" w:space="0" w:color="auto"/>
            <w:bottom w:val="none" w:sz="0" w:space="0" w:color="auto"/>
            <w:right w:val="none" w:sz="0" w:space="0" w:color="auto"/>
          </w:divBdr>
        </w:div>
        <w:div w:id="887034625">
          <w:marLeft w:val="0"/>
          <w:marRight w:val="0"/>
          <w:marTop w:val="150"/>
          <w:marBottom w:val="0"/>
          <w:divBdr>
            <w:top w:val="none" w:sz="0" w:space="0" w:color="auto"/>
            <w:left w:val="none" w:sz="0" w:space="0" w:color="auto"/>
            <w:bottom w:val="none" w:sz="0" w:space="0" w:color="auto"/>
            <w:right w:val="none" w:sz="0" w:space="0" w:color="auto"/>
          </w:divBdr>
          <w:divsChild>
            <w:div w:id="1154296315">
              <w:marLeft w:val="1155"/>
              <w:marRight w:val="0"/>
              <w:marTop w:val="0"/>
              <w:marBottom w:val="0"/>
              <w:divBdr>
                <w:top w:val="none" w:sz="0" w:space="0" w:color="auto"/>
                <w:left w:val="none" w:sz="0" w:space="0" w:color="auto"/>
                <w:bottom w:val="none" w:sz="0" w:space="0" w:color="auto"/>
                <w:right w:val="none" w:sz="0" w:space="0" w:color="auto"/>
              </w:divBdr>
            </w:div>
            <w:div w:id="463889516">
              <w:marLeft w:val="1155"/>
              <w:marRight w:val="0"/>
              <w:marTop w:val="0"/>
              <w:marBottom w:val="0"/>
              <w:divBdr>
                <w:top w:val="none" w:sz="0" w:space="0" w:color="auto"/>
                <w:left w:val="none" w:sz="0" w:space="0" w:color="auto"/>
                <w:bottom w:val="none" w:sz="0" w:space="0" w:color="auto"/>
                <w:right w:val="none" w:sz="0" w:space="0" w:color="auto"/>
              </w:divBdr>
            </w:div>
            <w:div w:id="39173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638462">
      <w:bodyDiv w:val="1"/>
      <w:marLeft w:val="0"/>
      <w:marRight w:val="0"/>
      <w:marTop w:val="0"/>
      <w:marBottom w:val="0"/>
      <w:divBdr>
        <w:top w:val="none" w:sz="0" w:space="0" w:color="auto"/>
        <w:left w:val="none" w:sz="0" w:space="0" w:color="auto"/>
        <w:bottom w:val="none" w:sz="0" w:space="0" w:color="auto"/>
        <w:right w:val="none" w:sz="0" w:space="0" w:color="auto"/>
      </w:divBdr>
      <w:divsChild>
        <w:div w:id="438990089">
          <w:marLeft w:val="0"/>
          <w:marRight w:val="0"/>
          <w:marTop w:val="0"/>
          <w:marBottom w:val="0"/>
          <w:divBdr>
            <w:top w:val="none" w:sz="0" w:space="0" w:color="auto"/>
            <w:left w:val="none" w:sz="0" w:space="0" w:color="auto"/>
            <w:bottom w:val="none" w:sz="0" w:space="0" w:color="auto"/>
            <w:right w:val="none" w:sz="0" w:space="0" w:color="auto"/>
          </w:divBdr>
        </w:div>
        <w:div w:id="1101410265">
          <w:marLeft w:val="0"/>
          <w:marRight w:val="0"/>
          <w:marTop w:val="150"/>
          <w:marBottom w:val="0"/>
          <w:divBdr>
            <w:top w:val="none" w:sz="0" w:space="0" w:color="auto"/>
            <w:left w:val="none" w:sz="0" w:space="0" w:color="auto"/>
            <w:bottom w:val="none" w:sz="0" w:space="0" w:color="auto"/>
            <w:right w:val="none" w:sz="0" w:space="0" w:color="auto"/>
          </w:divBdr>
          <w:divsChild>
            <w:div w:id="100731965">
              <w:marLeft w:val="1155"/>
              <w:marRight w:val="0"/>
              <w:marTop w:val="0"/>
              <w:marBottom w:val="0"/>
              <w:divBdr>
                <w:top w:val="none" w:sz="0" w:space="0" w:color="auto"/>
                <w:left w:val="none" w:sz="0" w:space="0" w:color="auto"/>
                <w:bottom w:val="none" w:sz="0" w:space="0" w:color="auto"/>
                <w:right w:val="none" w:sz="0" w:space="0" w:color="auto"/>
              </w:divBdr>
            </w:div>
            <w:div w:id="279728603">
              <w:marLeft w:val="1155"/>
              <w:marRight w:val="0"/>
              <w:marTop w:val="0"/>
              <w:marBottom w:val="0"/>
              <w:divBdr>
                <w:top w:val="none" w:sz="0" w:space="0" w:color="auto"/>
                <w:left w:val="none" w:sz="0" w:space="0" w:color="auto"/>
                <w:bottom w:val="none" w:sz="0" w:space="0" w:color="auto"/>
                <w:right w:val="none" w:sz="0" w:space="0" w:color="auto"/>
              </w:divBdr>
            </w:div>
            <w:div w:id="1435175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375788">
      <w:bodyDiv w:val="1"/>
      <w:marLeft w:val="0"/>
      <w:marRight w:val="0"/>
      <w:marTop w:val="0"/>
      <w:marBottom w:val="0"/>
      <w:divBdr>
        <w:top w:val="none" w:sz="0" w:space="0" w:color="auto"/>
        <w:left w:val="none" w:sz="0" w:space="0" w:color="auto"/>
        <w:bottom w:val="none" w:sz="0" w:space="0" w:color="auto"/>
        <w:right w:val="none" w:sz="0" w:space="0" w:color="auto"/>
      </w:divBdr>
      <w:divsChild>
        <w:div w:id="56561060">
          <w:marLeft w:val="0"/>
          <w:marRight w:val="0"/>
          <w:marTop w:val="0"/>
          <w:marBottom w:val="0"/>
          <w:divBdr>
            <w:top w:val="none" w:sz="0" w:space="0" w:color="auto"/>
            <w:left w:val="none" w:sz="0" w:space="0" w:color="auto"/>
            <w:bottom w:val="none" w:sz="0" w:space="0" w:color="auto"/>
            <w:right w:val="none" w:sz="0" w:space="0" w:color="auto"/>
          </w:divBdr>
        </w:div>
        <w:div w:id="313485964">
          <w:marLeft w:val="0"/>
          <w:marRight w:val="0"/>
          <w:marTop w:val="150"/>
          <w:marBottom w:val="0"/>
          <w:divBdr>
            <w:top w:val="none" w:sz="0" w:space="0" w:color="auto"/>
            <w:left w:val="none" w:sz="0" w:space="0" w:color="auto"/>
            <w:bottom w:val="none" w:sz="0" w:space="0" w:color="auto"/>
            <w:right w:val="none" w:sz="0" w:space="0" w:color="auto"/>
          </w:divBdr>
          <w:divsChild>
            <w:div w:id="800462963">
              <w:marLeft w:val="1155"/>
              <w:marRight w:val="0"/>
              <w:marTop w:val="0"/>
              <w:marBottom w:val="0"/>
              <w:divBdr>
                <w:top w:val="none" w:sz="0" w:space="0" w:color="auto"/>
                <w:left w:val="none" w:sz="0" w:space="0" w:color="auto"/>
                <w:bottom w:val="none" w:sz="0" w:space="0" w:color="auto"/>
                <w:right w:val="none" w:sz="0" w:space="0" w:color="auto"/>
              </w:divBdr>
            </w:div>
            <w:div w:id="226040969">
              <w:marLeft w:val="1155"/>
              <w:marRight w:val="0"/>
              <w:marTop w:val="0"/>
              <w:marBottom w:val="0"/>
              <w:divBdr>
                <w:top w:val="none" w:sz="0" w:space="0" w:color="auto"/>
                <w:left w:val="none" w:sz="0" w:space="0" w:color="auto"/>
                <w:bottom w:val="none" w:sz="0" w:space="0" w:color="auto"/>
                <w:right w:val="none" w:sz="0" w:space="0" w:color="auto"/>
              </w:divBdr>
            </w:div>
            <w:div w:id="871839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3956716">
      <w:bodyDiv w:val="1"/>
      <w:marLeft w:val="0"/>
      <w:marRight w:val="0"/>
      <w:marTop w:val="0"/>
      <w:marBottom w:val="0"/>
      <w:divBdr>
        <w:top w:val="none" w:sz="0" w:space="0" w:color="auto"/>
        <w:left w:val="none" w:sz="0" w:space="0" w:color="auto"/>
        <w:bottom w:val="none" w:sz="0" w:space="0" w:color="auto"/>
        <w:right w:val="none" w:sz="0" w:space="0" w:color="auto"/>
      </w:divBdr>
      <w:divsChild>
        <w:div w:id="1764108736">
          <w:marLeft w:val="0"/>
          <w:marRight w:val="0"/>
          <w:marTop w:val="0"/>
          <w:marBottom w:val="0"/>
          <w:divBdr>
            <w:top w:val="none" w:sz="0" w:space="0" w:color="auto"/>
            <w:left w:val="none" w:sz="0" w:space="0" w:color="auto"/>
            <w:bottom w:val="none" w:sz="0" w:space="0" w:color="auto"/>
            <w:right w:val="none" w:sz="0" w:space="0" w:color="auto"/>
          </w:divBdr>
        </w:div>
        <w:div w:id="5862579">
          <w:marLeft w:val="0"/>
          <w:marRight w:val="0"/>
          <w:marTop w:val="150"/>
          <w:marBottom w:val="0"/>
          <w:divBdr>
            <w:top w:val="none" w:sz="0" w:space="0" w:color="auto"/>
            <w:left w:val="none" w:sz="0" w:space="0" w:color="auto"/>
            <w:bottom w:val="none" w:sz="0" w:space="0" w:color="auto"/>
            <w:right w:val="none" w:sz="0" w:space="0" w:color="auto"/>
          </w:divBdr>
          <w:divsChild>
            <w:div w:id="1051929115">
              <w:marLeft w:val="1155"/>
              <w:marRight w:val="0"/>
              <w:marTop w:val="0"/>
              <w:marBottom w:val="0"/>
              <w:divBdr>
                <w:top w:val="none" w:sz="0" w:space="0" w:color="auto"/>
                <w:left w:val="none" w:sz="0" w:space="0" w:color="auto"/>
                <w:bottom w:val="none" w:sz="0" w:space="0" w:color="auto"/>
                <w:right w:val="none" w:sz="0" w:space="0" w:color="auto"/>
              </w:divBdr>
            </w:div>
            <w:div w:id="1940605565">
              <w:marLeft w:val="1155"/>
              <w:marRight w:val="0"/>
              <w:marTop w:val="0"/>
              <w:marBottom w:val="0"/>
              <w:divBdr>
                <w:top w:val="none" w:sz="0" w:space="0" w:color="auto"/>
                <w:left w:val="none" w:sz="0" w:space="0" w:color="auto"/>
                <w:bottom w:val="none" w:sz="0" w:space="0" w:color="auto"/>
                <w:right w:val="none" w:sz="0" w:space="0" w:color="auto"/>
              </w:divBdr>
            </w:div>
            <w:div w:id="104714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5988">
      <w:bodyDiv w:val="1"/>
      <w:marLeft w:val="0"/>
      <w:marRight w:val="0"/>
      <w:marTop w:val="0"/>
      <w:marBottom w:val="0"/>
      <w:divBdr>
        <w:top w:val="none" w:sz="0" w:space="0" w:color="auto"/>
        <w:left w:val="none" w:sz="0" w:space="0" w:color="auto"/>
        <w:bottom w:val="none" w:sz="0" w:space="0" w:color="auto"/>
        <w:right w:val="none" w:sz="0" w:space="0" w:color="auto"/>
      </w:divBdr>
      <w:divsChild>
        <w:div w:id="1534078466">
          <w:marLeft w:val="0"/>
          <w:marRight w:val="0"/>
          <w:marTop w:val="0"/>
          <w:marBottom w:val="0"/>
          <w:divBdr>
            <w:top w:val="none" w:sz="0" w:space="0" w:color="auto"/>
            <w:left w:val="none" w:sz="0" w:space="0" w:color="auto"/>
            <w:bottom w:val="none" w:sz="0" w:space="0" w:color="auto"/>
            <w:right w:val="none" w:sz="0" w:space="0" w:color="auto"/>
          </w:divBdr>
        </w:div>
        <w:div w:id="423496459">
          <w:marLeft w:val="0"/>
          <w:marRight w:val="0"/>
          <w:marTop w:val="150"/>
          <w:marBottom w:val="0"/>
          <w:divBdr>
            <w:top w:val="none" w:sz="0" w:space="0" w:color="auto"/>
            <w:left w:val="none" w:sz="0" w:space="0" w:color="auto"/>
            <w:bottom w:val="none" w:sz="0" w:space="0" w:color="auto"/>
            <w:right w:val="none" w:sz="0" w:space="0" w:color="auto"/>
          </w:divBdr>
          <w:divsChild>
            <w:div w:id="2109811386">
              <w:marLeft w:val="1155"/>
              <w:marRight w:val="0"/>
              <w:marTop w:val="0"/>
              <w:marBottom w:val="0"/>
              <w:divBdr>
                <w:top w:val="none" w:sz="0" w:space="0" w:color="auto"/>
                <w:left w:val="none" w:sz="0" w:space="0" w:color="auto"/>
                <w:bottom w:val="none" w:sz="0" w:space="0" w:color="auto"/>
                <w:right w:val="none" w:sz="0" w:space="0" w:color="auto"/>
              </w:divBdr>
            </w:div>
            <w:div w:id="752970144">
              <w:marLeft w:val="1155"/>
              <w:marRight w:val="0"/>
              <w:marTop w:val="0"/>
              <w:marBottom w:val="0"/>
              <w:divBdr>
                <w:top w:val="none" w:sz="0" w:space="0" w:color="auto"/>
                <w:left w:val="none" w:sz="0" w:space="0" w:color="auto"/>
                <w:bottom w:val="none" w:sz="0" w:space="0" w:color="auto"/>
                <w:right w:val="none" w:sz="0" w:space="0" w:color="auto"/>
              </w:divBdr>
            </w:div>
            <w:div w:id="1083188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8527">
      <w:bodyDiv w:val="1"/>
      <w:marLeft w:val="0"/>
      <w:marRight w:val="0"/>
      <w:marTop w:val="0"/>
      <w:marBottom w:val="0"/>
      <w:divBdr>
        <w:top w:val="none" w:sz="0" w:space="0" w:color="auto"/>
        <w:left w:val="none" w:sz="0" w:space="0" w:color="auto"/>
        <w:bottom w:val="none" w:sz="0" w:space="0" w:color="auto"/>
        <w:right w:val="none" w:sz="0" w:space="0" w:color="auto"/>
      </w:divBdr>
      <w:divsChild>
        <w:div w:id="2089886524">
          <w:marLeft w:val="0"/>
          <w:marRight w:val="0"/>
          <w:marTop w:val="0"/>
          <w:marBottom w:val="0"/>
          <w:divBdr>
            <w:top w:val="none" w:sz="0" w:space="0" w:color="auto"/>
            <w:left w:val="none" w:sz="0" w:space="0" w:color="auto"/>
            <w:bottom w:val="none" w:sz="0" w:space="0" w:color="auto"/>
            <w:right w:val="none" w:sz="0" w:space="0" w:color="auto"/>
          </w:divBdr>
        </w:div>
        <w:div w:id="2097238960">
          <w:marLeft w:val="0"/>
          <w:marRight w:val="0"/>
          <w:marTop w:val="150"/>
          <w:marBottom w:val="0"/>
          <w:divBdr>
            <w:top w:val="none" w:sz="0" w:space="0" w:color="auto"/>
            <w:left w:val="none" w:sz="0" w:space="0" w:color="auto"/>
            <w:bottom w:val="none" w:sz="0" w:space="0" w:color="auto"/>
            <w:right w:val="none" w:sz="0" w:space="0" w:color="auto"/>
          </w:divBdr>
          <w:divsChild>
            <w:div w:id="1192493989">
              <w:marLeft w:val="1155"/>
              <w:marRight w:val="0"/>
              <w:marTop w:val="0"/>
              <w:marBottom w:val="0"/>
              <w:divBdr>
                <w:top w:val="none" w:sz="0" w:space="0" w:color="auto"/>
                <w:left w:val="none" w:sz="0" w:space="0" w:color="auto"/>
                <w:bottom w:val="none" w:sz="0" w:space="0" w:color="auto"/>
                <w:right w:val="none" w:sz="0" w:space="0" w:color="auto"/>
              </w:divBdr>
            </w:div>
            <w:div w:id="1603108692">
              <w:marLeft w:val="1155"/>
              <w:marRight w:val="0"/>
              <w:marTop w:val="0"/>
              <w:marBottom w:val="0"/>
              <w:divBdr>
                <w:top w:val="none" w:sz="0" w:space="0" w:color="auto"/>
                <w:left w:val="none" w:sz="0" w:space="0" w:color="auto"/>
                <w:bottom w:val="none" w:sz="0" w:space="0" w:color="auto"/>
                <w:right w:val="none" w:sz="0" w:space="0" w:color="auto"/>
              </w:divBdr>
            </w:div>
            <w:div w:id="1596400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4261">
      <w:bodyDiv w:val="1"/>
      <w:marLeft w:val="0"/>
      <w:marRight w:val="0"/>
      <w:marTop w:val="0"/>
      <w:marBottom w:val="0"/>
      <w:divBdr>
        <w:top w:val="none" w:sz="0" w:space="0" w:color="auto"/>
        <w:left w:val="none" w:sz="0" w:space="0" w:color="auto"/>
        <w:bottom w:val="none" w:sz="0" w:space="0" w:color="auto"/>
        <w:right w:val="none" w:sz="0" w:space="0" w:color="auto"/>
      </w:divBdr>
      <w:divsChild>
        <w:div w:id="1416707081">
          <w:marLeft w:val="0"/>
          <w:marRight w:val="0"/>
          <w:marTop w:val="0"/>
          <w:marBottom w:val="0"/>
          <w:divBdr>
            <w:top w:val="none" w:sz="0" w:space="0" w:color="auto"/>
            <w:left w:val="none" w:sz="0" w:space="0" w:color="auto"/>
            <w:bottom w:val="none" w:sz="0" w:space="0" w:color="auto"/>
            <w:right w:val="none" w:sz="0" w:space="0" w:color="auto"/>
          </w:divBdr>
        </w:div>
        <w:div w:id="40519032">
          <w:marLeft w:val="0"/>
          <w:marRight w:val="0"/>
          <w:marTop w:val="150"/>
          <w:marBottom w:val="0"/>
          <w:divBdr>
            <w:top w:val="none" w:sz="0" w:space="0" w:color="auto"/>
            <w:left w:val="none" w:sz="0" w:space="0" w:color="auto"/>
            <w:bottom w:val="none" w:sz="0" w:space="0" w:color="auto"/>
            <w:right w:val="none" w:sz="0" w:space="0" w:color="auto"/>
          </w:divBdr>
          <w:divsChild>
            <w:div w:id="1730574456">
              <w:marLeft w:val="1155"/>
              <w:marRight w:val="0"/>
              <w:marTop w:val="0"/>
              <w:marBottom w:val="0"/>
              <w:divBdr>
                <w:top w:val="none" w:sz="0" w:space="0" w:color="auto"/>
                <w:left w:val="none" w:sz="0" w:space="0" w:color="auto"/>
                <w:bottom w:val="none" w:sz="0" w:space="0" w:color="auto"/>
                <w:right w:val="none" w:sz="0" w:space="0" w:color="auto"/>
              </w:divBdr>
            </w:div>
            <w:div w:id="866986412">
              <w:marLeft w:val="1155"/>
              <w:marRight w:val="0"/>
              <w:marTop w:val="0"/>
              <w:marBottom w:val="0"/>
              <w:divBdr>
                <w:top w:val="none" w:sz="0" w:space="0" w:color="auto"/>
                <w:left w:val="none" w:sz="0" w:space="0" w:color="auto"/>
                <w:bottom w:val="none" w:sz="0" w:space="0" w:color="auto"/>
                <w:right w:val="none" w:sz="0" w:space="0" w:color="auto"/>
              </w:divBdr>
            </w:div>
            <w:div w:id="1152409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620537">
      <w:bodyDiv w:val="1"/>
      <w:marLeft w:val="0"/>
      <w:marRight w:val="0"/>
      <w:marTop w:val="0"/>
      <w:marBottom w:val="0"/>
      <w:divBdr>
        <w:top w:val="none" w:sz="0" w:space="0" w:color="auto"/>
        <w:left w:val="none" w:sz="0" w:space="0" w:color="auto"/>
        <w:bottom w:val="none" w:sz="0" w:space="0" w:color="auto"/>
        <w:right w:val="none" w:sz="0" w:space="0" w:color="auto"/>
      </w:divBdr>
      <w:divsChild>
        <w:div w:id="467354843">
          <w:marLeft w:val="0"/>
          <w:marRight w:val="0"/>
          <w:marTop w:val="0"/>
          <w:marBottom w:val="0"/>
          <w:divBdr>
            <w:top w:val="none" w:sz="0" w:space="0" w:color="auto"/>
            <w:left w:val="none" w:sz="0" w:space="0" w:color="auto"/>
            <w:bottom w:val="none" w:sz="0" w:space="0" w:color="auto"/>
            <w:right w:val="none" w:sz="0" w:space="0" w:color="auto"/>
          </w:divBdr>
        </w:div>
        <w:div w:id="763233948">
          <w:marLeft w:val="0"/>
          <w:marRight w:val="0"/>
          <w:marTop w:val="150"/>
          <w:marBottom w:val="0"/>
          <w:divBdr>
            <w:top w:val="none" w:sz="0" w:space="0" w:color="auto"/>
            <w:left w:val="none" w:sz="0" w:space="0" w:color="auto"/>
            <w:bottom w:val="none" w:sz="0" w:space="0" w:color="auto"/>
            <w:right w:val="none" w:sz="0" w:space="0" w:color="auto"/>
          </w:divBdr>
          <w:divsChild>
            <w:div w:id="1037121342">
              <w:marLeft w:val="1155"/>
              <w:marRight w:val="0"/>
              <w:marTop w:val="0"/>
              <w:marBottom w:val="0"/>
              <w:divBdr>
                <w:top w:val="none" w:sz="0" w:space="0" w:color="auto"/>
                <w:left w:val="none" w:sz="0" w:space="0" w:color="auto"/>
                <w:bottom w:val="none" w:sz="0" w:space="0" w:color="auto"/>
                <w:right w:val="none" w:sz="0" w:space="0" w:color="auto"/>
              </w:divBdr>
            </w:div>
            <w:div w:id="1440905114">
              <w:marLeft w:val="1155"/>
              <w:marRight w:val="0"/>
              <w:marTop w:val="0"/>
              <w:marBottom w:val="0"/>
              <w:divBdr>
                <w:top w:val="none" w:sz="0" w:space="0" w:color="auto"/>
                <w:left w:val="none" w:sz="0" w:space="0" w:color="auto"/>
                <w:bottom w:val="none" w:sz="0" w:space="0" w:color="auto"/>
                <w:right w:val="none" w:sz="0" w:space="0" w:color="auto"/>
              </w:divBdr>
            </w:div>
            <w:div w:id="191477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87312">
      <w:bodyDiv w:val="1"/>
      <w:marLeft w:val="0"/>
      <w:marRight w:val="0"/>
      <w:marTop w:val="0"/>
      <w:marBottom w:val="0"/>
      <w:divBdr>
        <w:top w:val="none" w:sz="0" w:space="0" w:color="auto"/>
        <w:left w:val="none" w:sz="0" w:space="0" w:color="auto"/>
        <w:bottom w:val="none" w:sz="0" w:space="0" w:color="auto"/>
        <w:right w:val="none" w:sz="0" w:space="0" w:color="auto"/>
      </w:divBdr>
      <w:divsChild>
        <w:div w:id="295838307">
          <w:marLeft w:val="0"/>
          <w:marRight w:val="0"/>
          <w:marTop w:val="0"/>
          <w:marBottom w:val="0"/>
          <w:divBdr>
            <w:top w:val="none" w:sz="0" w:space="0" w:color="auto"/>
            <w:left w:val="none" w:sz="0" w:space="0" w:color="auto"/>
            <w:bottom w:val="none" w:sz="0" w:space="0" w:color="auto"/>
            <w:right w:val="none" w:sz="0" w:space="0" w:color="auto"/>
          </w:divBdr>
        </w:div>
        <w:div w:id="716509643">
          <w:marLeft w:val="0"/>
          <w:marRight w:val="0"/>
          <w:marTop w:val="150"/>
          <w:marBottom w:val="0"/>
          <w:divBdr>
            <w:top w:val="none" w:sz="0" w:space="0" w:color="auto"/>
            <w:left w:val="none" w:sz="0" w:space="0" w:color="auto"/>
            <w:bottom w:val="none" w:sz="0" w:space="0" w:color="auto"/>
            <w:right w:val="none" w:sz="0" w:space="0" w:color="auto"/>
          </w:divBdr>
          <w:divsChild>
            <w:div w:id="1009408620">
              <w:marLeft w:val="1155"/>
              <w:marRight w:val="0"/>
              <w:marTop w:val="0"/>
              <w:marBottom w:val="0"/>
              <w:divBdr>
                <w:top w:val="none" w:sz="0" w:space="0" w:color="auto"/>
                <w:left w:val="none" w:sz="0" w:space="0" w:color="auto"/>
                <w:bottom w:val="none" w:sz="0" w:space="0" w:color="auto"/>
                <w:right w:val="none" w:sz="0" w:space="0" w:color="auto"/>
              </w:divBdr>
            </w:div>
            <w:div w:id="1903759642">
              <w:marLeft w:val="1155"/>
              <w:marRight w:val="0"/>
              <w:marTop w:val="0"/>
              <w:marBottom w:val="0"/>
              <w:divBdr>
                <w:top w:val="none" w:sz="0" w:space="0" w:color="auto"/>
                <w:left w:val="none" w:sz="0" w:space="0" w:color="auto"/>
                <w:bottom w:val="none" w:sz="0" w:space="0" w:color="auto"/>
                <w:right w:val="none" w:sz="0" w:space="0" w:color="auto"/>
              </w:divBdr>
            </w:div>
            <w:div w:id="502208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825445">
      <w:bodyDiv w:val="1"/>
      <w:marLeft w:val="0"/>
      <w:marRight w:val="0"/>
      <w:marTop w:val="0"/>
      <w:marBottom w:val="0"/>
      <w:divBdr>
        <w:top w:val="none" w:sz="0" w:space="0" w:color="auto"/>
        <w:left w:val="none" w:sz="0" w:space="0" w:color="auto"/>
        <w:bottom w:val="none" w:sz="0" w:space="0" w:color="auto"/>
        <w:right w:val="none" w:sz="0" w:space="0" w:color="auto"/>
      </w:divBdr>
      <w:divsChild>
        <w:div w:id="1451435039">
          <w:marLeft w:val="0"/>
          <w:marRight w:val="0"/>
          <w:marTop w:val="0"/>
          <w:marBottom w:val="0"/>
          <w:divBdr>
            <w:top w:val="none" w:sz="0" w:space="0" w:color="auto"/>
            <w:left w:val="none" w:sz="0" w:space="0" w:color="auto"/>
            <w:bottom w:val="none" w:sz="0" w:space="0" w:color="auto"/>
            <w:right w:val="none" w:sz="0" w:space="0" w:color="auto"/>
          </w:divBdr>
        </w:div>
        <w:div w:id="1252159103">
          <w:marLeft w:val="0"/>
          <w:marRight w:val="0"/>
          <w:marTop w:val="150"/>
          <w:marBottom w:val="0"/>
          <w:divBdr>
            <w:top w:val="none" w:sz="0" w:space="0" w:color="auto"/>
            <w:left w:val="none" w:sz="0" w:space="0" w:color="auto"/>
            <w:bottom w:val="none" w:sz="0" w:space="0" w:color="auto"/>
            <w:right w:val="none" w:sz="0" w:space="0" w:color="auto"/>
          </w:divBdr>
          <w:divsChild>
            <w:div w:id="383480649">
              <w:marLeft w:val="1155"/>
              <w:marRight w:val="0"/>
              <w:marTop w:val="0"/>
              <w:marBottom w:val="0"/>
              <w:divBdr>
                <w:top w:val="none" w:sz="0" w:space="0" w:color="auto"/>
                <w:left w:val="none" w:sz="0" w:space="0" w:color="auto"/>
                <w:bottom w:val="none" w:sz="0" w:space="0" w:color="auto"/>
                <w:right w:val="none" w:sz="0" w:space="0" w:color="auto"/>
              </w:divBdr>
            </w:div>
            <w:div w:id="1804040782">
              <w:marLeft w:val="1155"/>
              <w:marRight w:val="0"/>
              <w:marTop w:val="0"/>
              <w:marBottom w:val="0"/>
              <w:divBdr>
                <w:top w:val="none" w:sz="0" w:space="0" w:color="auto"/>
                <w:left w:val="none" w:sz="0" w:space="0" w:color="auto"/>
                <w:bottom w:val="none" w:sz="0" w:space="0" w:color="auto"/>
                <w:right w:val="none" w:sz="0" w:space="0" w:color="auto"/>
              </w:divBdr>
            </w:div>
            <w:div w:id="80828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092586">
      <w:bodyDiv w:val="1"/>
      <w:marLeft w:val="0"/>
      <w:marRight w:val="0"/>
      <w:marTop w:val="0"/>
      <w:marBottom w:val="0"/>
      <w:divBdr>
        <w:top w:val="none" w:sz="0" w:space="0" w:color="auto"/>
        <w:left w:val="none" w:sz="0" w:space="0" w:color="auto"/>
        <w:bottom w:val="none" w:sz="0" w:space="0" w:color="auto"/>
        <w:right w:val="none" w:sz="0" w:space="0" w:color="auto"/>
      </w:divBdr>
      <w:divsChild>
        <w:div w:id="1528520260">
          <w:marLeft w:val="0"/>
          <w:marRight w:val="0"/>
          <w:marTop w:val="0"/>
          <w:marBottom w:val="0"/>
          <w:divBdr>
            <w:top w:val="none" w:sz="0" w:space="0" w:color="auto"/>
            <w:left w:val="none" w:sz="0" w:space="0" w:color="auto"/>
            <w:bottom w:val="none" w:sz="0" w:space="0" w:color="auto"/>
            <w:right w:val="none" w:sz="0" w:space="0" w:color="auto"/>
          </w:divBdr>
        </w:div>
        <w:div w:id="1915162916">
          <w:marLeft w:val="0"/>
          <w:marRight w:val="0"/>
          <w:marTop w:val="150"/>
          <w:marBottom w:val="0"/>
          <w:divBdr>
            <w:top w:val="none" w:sz="0" w:space="0" w:color="auto"/>
            <w:left w:val="none" w:sz="0" w:space="0" w:color="auto"/>
            <w:bottom w:val="none" w:sz="0" w:space="0" w:color="auto"/>
            <w:right w:val="none" w:sz="0" w:space="0" w:color="auto"/>
          </w:divBdr>
          <w:divsChild>
            <w:div w:id="123231910">
              <w:marLeft w:val="1155"/>
              <w:marRight w:val="0"/>
              <w:marTop w:val="0"/>
              <w:marBottom w:val="0"/>
              <w:divBdr>
                <w:top w:val="none" w:sz="0" w:space="0" w:color="auto"/>
                <w:left w:val="none" w:sz="0" w:space="0" w:color="auto"/>
                <w:bottom w:val="none" w:sz="0" w:space="0" w:color="auto"/>
                <w:right w:val="none" w:sz="0" w:space="0" w:color="auto"/>
              </w:divBdr>
            </w:div>
            <w:div w:id="493183309">
              <w:marLeft w:val="1155"/>
              <w:marRight w:val="0"/>
              <w:marTop w:val="0"/>
              <w:marBottom w:val="0"/>
              <w:divBdr>
                <w:top w:val="none" w:sz="0" w:space="0" w:color="auto"/>
                <w:left w:val="none" w:sz="0" w:space="0" w:color="auto"/>
                <w:bottom w:val="none" w:sz="0" w:space="0" w:color="auto"/>
                <w:right w:val="none" w:sz="0" w:space="0" w:color="auto"/>
              </w:divBdr>
            </w:div>
            <w:div w:id="1855072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1909">
      <w:bodyDiv w:val="1"/>
      <w:marLeft w:val="0"/>
      <w:marRight w:val="0"/>
      <w:marTop w:val="0"/>
      <w:marBottom w:val="0"/>
      <w:divBdr>
        <w:top w:val="none" w:sz="0" w:space="0" w:color="auto"/>
        <w:left w:val="none" w:sz="0" w:space="0" w:color="auto"/>
        <w:bottom w:val="none" w:sz="0" w:space="0" w:color="auto"/>
        <w:right w:val="none" w:sz="0" w:space="0" w:color="auto"/>
      </w:divBdr>
      <w:divsChild>
        <w:div w:id="1320382660">
          <w:marLeft w:val="0"/>
          <w:marRight w:val="0"/>
          <w:marTop w:val="0"/>
          <w:marBottom w:val="0"/>
          <w:divBdr>
            <w:top w:val="none" w:sz="0" w:space="0" w:color="auto"/>
            <w:left w:val="none" w:sz="0" w:space="0" w:color="auto"/>
            <w:bottom w:val="none" w:sz="0" w:space="0" w:color="auto"/>
            <w:right w:val="none" w:sz="0" w:space="0" w:color="auto"/>
          </w:divBdr>
        </w:div>
        <w:div w:id="687485866">
          <w:marLeft w:val="0"/>
          <w:marRight w:val="0"/>
          <w:marTop w:val="150"/>
          <w:marBottom w:val="0"/>
          <w:divBdr>
            <w:top w:val="none" w:sz="0" w:space="0" w:color="auto"/>
            <w:left w:val="none" w:sz="0" w:space="0" w:color="auto"/>
            <w:bottom w:val="none" w:sz="0" w:space="0" w:color="auto"/>
            <w:right w:val="none" w:sz="0" w:space="0" w:color="auto"/>
          </w:divBdr>
          <w:divsChild>
            <w:div w:id="1359892915">
              <w:marLeft w:val="1155"/>
              <w:marRight w:val="0"/>
              <w:marTop w:val="0"/>
              <w:marBottom w:val="0"/>
              <w:divBdr>
                <w:top w:val="none" w:sz="0" w:space="0" w:color="auto"/>
                <w:left w:val="none" w:sz="0" w:space="0" w:color="auto"/>
                <w:bottom w:val="none" w:sz="0" w:space="0" w:color="auto"/>
                <w:right w:val="none" w:sz="0" w:space="0" w:color="auto"/>
              </w:divBdr>
            </w:div>
            <w:div w:id="1389183101">
              <w:marLeft w:val="1155"/>
              <w:marRight w:val="0"/>
              <w:marTop w:val="0"/>
              <w:marBottom w:val="0"/>
              <w:divBdr>
                <w:top w:val="none" w:sz="0" w:space="0" w:color="auto"/>
                <w:left w:val="none" w:sz="0" w:space="0" w:color="auto"/>
                <w:bottom w:val="none" w:sz="0" w:space="0" w:color="auto"/>
                <w:right w:val="none" w:sz="0" w:space="0" w:color="auto"/>
              </w:divBdr>
            </w:div>
            <w:div w:id="8653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323">
      <w:bodyDiv w:val="1"/>
      <w:marLeft w:val="0"/>
      <w:marRight w:val="0"/>
      <w:marTop w:val="0"/>
      <w:marBottom w:val="0"/>
      <w:divBdr>
        <w:top w:val="none" w:sz="0" w:space="0" w:color="auto"/>
        <w:left w:val="none" w:sz="0" w:space="0" w:color="auto"/>
        <w:bottom w:val="none" w:sz="0" w:space="0" w:color="auto"/>
        <w:right w:val="none" w:sz="0" w:space="0" w:color="auto"/>
      </w:divBdr>
      <w:divsChild>
        <w:div w:id="2020505462">
          <w:marLeft w:val="0"/>
          <w:marRight w:val="0"/>
          <w:marTop w:val="0"/>
          <w:marBottom w:val="0"/>
          <w:divBdr>
            <w:top w:val="none" w:sz="0" w:space="0" w:color="auto"/>
            <w:left w:val="none" w:sz="0" w:space="0" w:color="auto"/>
            <w:bottom w:val="none" w:sz="0" w:space="0" w:color="auto"/>
            <w:right w:val="none" w:sz="0" w:space="0" w:color="auto"/>
          </w:divBdr>
        </w:div>
        <w:div w:id="124203619">
          <w:marLeft w:val="0"/>
          <w:marRight w:val="0"/>
          <w:marTop w:val="150"/>
          <w:marBottom w:val="0"/>
          <w:divBdr>
            <w:top w:val="none" w:sz="0" w:space="0" w:color="auto"/>
            <w:left w:val="none" w:sz="0" w:space="0" w:color="auto"/>
            <w:bottom w:val="none" w:sz="0" w:space="0" w:color="auto"/>
            <w:right w:val="none" w:sz="0" w:space="0" w:color="auto"/>
          </w:divBdr>
          <w:divsChild>
            <w:div w:id="31226621">
              <w:marLeft w:val="1155"/>
              <w:marRight w:val="0"/>
              <w:marTop w:val="0"/>
              <w:marBottom w:val="0"/>
              <w:divBdr>
                <w:top w:val="none" w:sz="0" w:space="0" w:color="auto"/>
                <w:left w:val="none" w:sz="0" w:space="0" w:color="auto"/>
                <w:bottom w:val="none" w:sz="0" w:space="0" w:color="auto"/>
                <w:right w:val="none" w:sz="0" w:space="0" w:color="auto"/>
              </w:divBdr>
            </w:div>
            <w:div w:id="1694303752">
              <w:marLeft w:val="1155"/>
              <w:marRight w:val="0"/>
              <w:marTop w:val="0"/>
              <w:marBottom w:val="0"/>
              <w:divBdr>
                <w:top w:val="none" w:sz="0" w:space="0" w:color="auto"/>
                <w:left w:val="none" w:sz="0" w:space="0" w:color="auto"/>
                <w:bottom w:val="none" w:sz="0" w:space="0" w:color="auto"/>
                <w:right w:val="none" w:sz="0" w:space="0" w:color="auto"/>
              </w:divBdr>
            </w:div>
            <w:div w:id="1919437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0142">
      <w:bodyDiv w:val="1"/>
      <w:marLeft w:val="0"/>
      <w:marRight w:val="0"/>
      <w:marTop w:val="0"/>
      <w:marBottom w:val="0"/>
      <w:divBdr>
        <w:top w:val="none" w:sz="0" w:space="0" w:color="auto"/>
        <w:left w:val="none" w:sz="0" w:space="0" w:color="auto"/>
        <w:bottom w:val="none" w:sz="0" w:space="0" w:color="auto"/>
        <w:right w:val="none" w:sz="0" w:space="0" w:color="auto"/>
      </w:divBdr>
      <w:divsChild>
        <w:div w:id="2016180739">
          <w:marLeft w:val="0"/>
          <w:marRight w:val="0"/>
          <w:marTop w:val="0"/>
          <w:marBottom w:val="0"/>
          <w:divBdr>
            <w:top w:val="none" w:sz="0" w:space="0" w:color="auto"/>
            <w:left w:val="none" w:sz="0" w:space="0" w:color="auto"/>
            <w:bottom w:val="none" w:sz="0" w:space="0" w:color="auto"/>
            <w:right w:val="none" w:sz="0" w:space="0" w:color="auto"/>
          </w:divBdr>
        </w:div>
        <w:div w:id="392316063">
          <w:marLeft w:val="0"/>
          <w:marRight w:val="0"/>
          <w:marTop w:val="150"/>
          <w:marBottom w:val="0"/>
          <w:divBdr>
            <w:top w:val="none" w:sz="0" w:space="0" w:color="auto"/>
            <w:left w:val="none" w:sz="0" w:space="0" w:color="auto"/>
            <w:bottom w:val="none" w:sz="0" w:space="0" w:color="auto"/>
            <w:right w:val="none" w:sz="0" w:space="0" w:color="auto"/>
          </w:divBdr>
          <w:divsChild>
            <w:div w:id="184439949">
              <w:marLeft w:val="1155"/>
              <w:marRight w:val="0"/>
              <w:marTop w:val="0"/>
              <w:marBottom w:val="0"/>
              <w:divBdr>
                <w:top w:val="none" w:sz="0" w:space="0" w:color="auto"/>
                <w:left w:val="none" w:sz="0" w:space="0" w:color="auto"/>
                <w:bottom w:val="none" w:sz="0" w:space="0" w:color="auto"/>
                <w:right w:val="none" w:sz="0" w:space="0" w:color="auto"/>
              </w:divBdr>
            </w:div>
            <w:div w:id="1272325167">
              <w:marLeft w:val="1155"/>
              <w:marRight w:val="0"/>
              <w:marTop w:val="0"/>
              <w:marBottom w:val="0"/>
              <w:divBdr>
                <w:top w:val="none" w:sz="0" w:space="0" w:color="auto"/>
                <w:left w:val="none" w:sz="0" w:space="0" w:color="auto"/>
                <w:bottom w:val="none" w:sz="0" w:space="0" w:color="auto"/>
                <w:right w:val="none" w:sz="0" w:space="0" w:color="auto"/>
              </w:divBdr>
            </w:div>
            <w:div w:id="555818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8883">
      <w:bodyDiv w:val="1"/>
      <w:marLeft w:val="0"/>
      <w:marRight w:val="0"/>
      <w:marTop w:val="0"/>
      <w:marBottom w:val="0"/>
      <w:divBdr>
        <w:top w:val="none" w:sz="0" w:space="0" w:color="auto"/>
        <w:left w:val="none" w:sz="0" w:space="0" w:color="auto"/>
        <w:bottom w:val="none" w:sz="0" w:space="0" w:color="auto"/>
        <w:right w:val="none" w:sz="0" w:space="0" w:color="auto"/>
      </w:divBdr>
      <w:divsChild>
        <w:div w:id="1644189290">
          <w:marLeft w:val="0"/>
          <w:marRight w:val="0"/>
          <w:marTop w:val="0"/>
          <w:marBottom w:val="0"/>
          <w:divBdr>
            <w:top w:val="none" w:sz="0" w:space="0" w:color="auto"/>
            <w:left w:val="none" w:sz="0" w:space="0" w:color="auto"/>
            <w:bottom w:val="none" w:sz="0" w:space="0" w:color="auto"/>
            <w:right w:val="none" w:sz="0" w:space="0" w:color="auto"/>
          </w:divBdr>
        </w:div>
        <w:div w:id="1098211345">
          <w:marLeft w:val="0"/>
          <w:marRight w:val="0"/>
          <w:marTop w:val="150"/>
          <w:marBottom w:val="0"/>
          <w:divBdr>
            <w:top w:val="none" w:sz="0" w:space="0" w:color="auto"/>
            <w:left w:val="none" w:sz="0" w:space="0" w:color="auto"/>
            <w:bottom w:val="none" w:sz="0" w:space="0" w:color="auto"/>
            <w:right w:val="none" w:sz="0" w:space="0" w:color="auto"/>
          </w:divBdr>
          <w:divsChild>
            <w:div w:id="1006975408">
              <w:marLeft w:val="1155"/>
              <w:marRight w:val="0"/>
              <w:marTop w:val="0"/>
              <w:marBottom w:val="0"/>
              <w:divBdr>
                <w:top w:val="none" w:sz="0" w:space="0" w:color="auto"/>
                <w:left w:val="none" w:sz="0" w:space="0" w:color="auto"/>
                <w:bottom w:val="none" w:sz="0" w:space="0" w:color="auto"/>
                <w:right w:val="none" w:sz="0" w:space="0" w:color="auto"/>
              </w:divBdr>
            </w:div>
            <w:div w:id="988560310">
              <w:marLeft w:val="1155"/>
              <w:marRight w:val="0"/>
              <w:marTop w:val="0"/>
              <w:marBottom w:val="0"/>
              <w:divBdr>
                <w:top w:val="none" w:sz="0" w:space="0" w:color="auto"/>
                <w:left w:val="none" w:sz="0" w:space="0" w:color="auto"/>
                <w:bottom w:val="none" w:sz="0" w:space="0" w:color="auto"/>
                <w:right w:val="none" w:sz="0" w:space="0" w:color="auto"/>
              </w:divBdr>
            </w:div>
            <w:div w:id="1329364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7435">
      <w:bodyDiv w:val="1"/>
      <w:marLeft w:val="0"/>
      <w:marRight w:val="0"/>
      <w:marTop w:val="0"/>
      <w:marBottom w:val="0"/>
      <w:divBdr>
        <w:top w:val="none" w:sz="0" w:space="0" w:color="auto"/>
        <w:left w:val="none" w:sz="0" w:space="0" w:color="auto"/>
        <w:bottom w:val="none" w:sz="0" w:space="0" w:color="auto"/>
        <w:right w:val="none" w:sz="0" w:space="0" w:color="auto"/>
      </w:divBdr>
      <w:divsChild>
        <w:div w:id="430013226">
          <w:marLeft w:val="0"/>
          <w:marRight w:val="0"/>
          <w:marTop w:val="0"/>
          <w:marBottom w:val="0"/>
          <w:divBdr>
            <w:top w:val="none" w:sz="0" w:space="0" w:color="auto"/>
            <w:left w:val="none" w:sz="0" w:space="0" w:color="auto"/>
            <w:bottom w:val="none" w:sz="0" w:space="0" w:color="auto"/>
            <w:right w:val="none" w:sz="0" w:space="0" w:color="auto"/>
          </w:divBdr>
        </w:div>
        <w:div w:id="1107507812">
          <w:marLeft w:val="0"/>
          <w:marRight w:val="0"/>
          <w:marTop w:val="150"/>
          <w:marBottom w:val="0"/>
          <w:divBdr>
            <w:top w:val="none" w:sz="0" w:space="0" w:color="auto"/>
            <w:left w:val="none" w:sz="0" w:space="0" w:color="auto"/>
            <w:bottom w:val="none" w:sz="0" w:space="0" w:color="auto"/>
            <w:right w:val="none" w:sz="0" w:space="0" w:color="auto"/>
          </w:divBdr>
          <w:divsChild>
            <w:div w:id="608317741">
              <w:marLeft w:val="1155"/>
              <w:marRight w:val="0"/>
              <w:marTop w:val="0"/>
              <w:marBottom w:val="0"/>
              <w:divBdr>
                <w:top w:val="none" w:sz="0" w:space="0" w:color="auto"/>
                <w:left w:val="none" w:sz="0" w:space="0" w:color="auto"/>
                <w:bottom w:val="none" w:sz="0" w:space="0" w:color="auto"/>
                <w:right w:val="none" w:sz="0" w:space="0" w:color="auto"/>
              </w:divBdr>
            </w:div>
            <w:div w:id="571281682">
              <w:marLeft w:val="1155"/>
              <w:marRight w:val="0"/>
              <w:marTop w:val="0"/>
              <w:marBottom w:val="0"/>
              <w:divBdr>
                <w:top w:val="none" w:sz="0" w:space="0" w:color="auto"/>
                <w:left w:val="none" w:sz="0" w:space="0" w:color="auto"/>
                <w:bottom w:val="none" w:sz="0" w:space="0" w:color="auto"/>
                <w:right w:val="none" w:sz="0" w:space="0" w:color="auto"/>
              </w:divBdr>
            </w:div>
            <w:div w:id="2000427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755005">
      <w:bodyDiv w:val="1"/>
      <w:marLeft w:val="0"/>
      <w:marRight w:val="0"/>
      <w:marTop w:val="0"/>
      <w:marBottom w:val="0"/>
      <w:divBdr>
        <w:top w:val="none" w:sz="0" w:space="0" w:color="auto"/>
        <w:left w:val="none" w:sz="0" w:space="0" w:color="auto"/>
        <w:bottom w:val="none" w:sz="0" w:space="0" w:color="auto"/>
        <w:right w:val="none" w:sz="0" w:space="0" w:color="auto"/>
      </w:divBdr>
      <w:divsChild>
        <w:div w:id="448817099">
          <w:marLeft w:val="0"/>
          <w:marRight w:val="0"/>
          <w:marTop w:val="0"/>
          <w:marBottom w:val="0"/>
          <w:divBdr>
            <w:top w:val="none" w:sz="0" w:space="0" w:color="auto"/>
            <w:left w:val="none" w:sz="0" w:space="0" w:color="auto"/>
            <w:bottom w:val="none" w:sz="0" w:space="0" w:color="auto"/>
            <w:right w:val="none" w:sz="0" w:space="0" w:color="auto"/>
          </w:divBdr>
        </w:div>
        <w:div w:id="230652357">
          <w:marLeft w:val="0"/>
          <w:marRight w:val="0"/>
          <w:marTop w:val="150"/>
          <w:marBottom w:val="0"/>
          <w:divBdr>
            <w:top w:val="none" w:sz="0" w:space="0" w:color="auto"/>
            <w:left w:val="none" w:sz="0" w:space="0" w:color="auto"/>
            <w:bottom w:val="none" w:sz="0" w:space="0" w:color="auto"/>
            <w:right w:val="none" w:sz="0" w:space="0" w:color="auto"/>
          </w:divBdr>
          <w:divsChild>
            <w:div w:id="2052538358">
              <w:marLeft w:val="1155"/>
              <w:marRight w:val="0"/>
              <w:marTop w:val="0"/>
              <w:marBottom w:val="0"/>
              <w:divBdr>
                <w:top w:val="none" w:sz="0" w:space="0" w:color="auto"/>
                <w:left w:val="none" w:sz="0" w:space="0" w:color="auto"/>
                <w:bottom w:val="none" w:sz="0" w:space="0" w:color="auto"/>
                <w:right w:val="none" w:sz="0" w:space="0" w:color="auto"/>
              </w:divBdr>
            </w:div>
            <w:div w:id="1396660091">
              <w:marLeft w:val="1155"/>
              <w:marRight w:val="0"/>
              <w:marTop w:val="0"/>
              <w:marBottom w:val="0"/>
              <w:divBdr>
                <w:top w:val="none" w:sz="0" w:space="0" w:color="auto"/>
                <w:left w:val="none" w:sz="0" w:space="0" w:color="auto"/>
                <w:bottom w:val="none" w:sz="0" w:space="0" w:color="auto"/>
                <w:right w:val="none" w:sz="0" w:space="0" w:color="auto"/>
              </w:divBdr>
            </w:div>
            <w:div w:id="77779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7694">
      <w:bodyDiv w:val="1"/>
      <w:marLeft w:val="0"/>
      <w:marRight w:val="0"/>
      <w:marTop w:val="0"/>
      <w:marBottom w:val="0"/>
      <w:divBdr>
        <w:top w:val="none" w:sz="0" w:space="0" w:color="auto"/>
        <w:left w:val="none" w:sz="0" w:space="0" w:color="auto"/>
        <w:bottom w:val="none" w:sz="0" w:space="0" w:color="auto"/>
        <w:right w:val="none" w:sz="0" w:space="0" w:color="auto"/>
      </w:divBdr>
      <w:divsChild>
        <w:div w:id="1076366303">
          <w:marLeft w:val="0"/>
          <w:marRight w:val="0"/>
          <w:marTop w:val="0"/>
          <w:marBottom w:val="0"/>
          <w:divBdr>
            <w:top w:val="none" w:sz="0" w:space="0" w:color="auto"/>
            <w:left w:val="none" w:sz="0" w:space="0" w:color="auto"/>
            <w:bottom w:val="none" w:sz="0" w:space="0" w:color="auto"/>
            <w:right w:val="none" w:sz="0" w:space="0" w:color="auto"/>
          </w:divBdr>
        </w:div>
        <w:div w:id="208541295">
          <w:marLeft w:val="0"/>
          <w:marRight w:val="0"/>
          <w:marTop w:val="150"/>
          <w:marBottom w:val="0"/>
          <w:divBdr>
            <w:top w:val="none" w:sz="0" w:space="0" w:color="auto"/>
            <w:left w:val="none" w:sz="0" w:space="0" w:color="auto"/>
            <w:bottom w:val="none" w:sz="0" w:space="0" w:color="auto"/>
            <w:right w:val="none" w:sz="0" w:space="0" w:color="auto"/>
          </w:divBdr>
          <w:divsChild>
            <w:div w:id="636646203">
              <w:marLeft w:val="1155"/>
              <w:marRight w:val="0"/>
              <w:marTop w:val="0"/>
              <w:marBottom w:val="0"/>
              <w:divBdr>
                <w:top w:val="none" w:sz="0" w:space="0" w:color="auto"/>
                <w:left w:val="none" w:sz="0" w:space="0" w:color="auto"/>
                <w:bottom w:val="none" w:sz="0" w:space="0" w:color="auto"/>
                <w:right w:val="none" w:sz="0" w:space="0" w:color="auto"/>
              </w:divBdr>
            </w:div>
            <w:div w:id="912928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21653">
      <w:bodyDiv w:val="1"/>
      <w:marLeft w:val="0"/>
      <w:marRight w:val="0"/>
      <w:marTop w:val="0"/>
      <w:marBottom w:val="0"/>
      <w:divBdr>
        <w:top w:val="none" w:sz="0" w:space="0" w:color="auto"/>
        <w:left w:val="none" w:sz="0" w:space="0" w:color="auto"/>
        <w:bottom w:val="none" w:sz="0" w:space="0" w:color="auto"/>
        <w:right w:val="none" w:sz="0" w:space="0" w:color="auto"/>
      </w:divBdr>
      <w:divsChild>
        <w:div w:id="281769818">
          <w:marLeft w:val="0"/>
          <w:marRight w:val="0"/>
          <w:marTop w:val="0"/>
          <w:marBottom w:val="0"/>
          <w:divBdr>
            <w:top w:val="none" w:sz="0" w:space="0" w:color="auto"/>
            <w:left w:val="none" w:sz="0" w:space="0" w:color="auto"/>
            <w:bottom w:val="none" w:sz="0" w:space="0" w:color="auto"/>
            <w:right w:val="none" w:sz="0" w:space="0" w:color="auto"/>
          </w:divBdr>
        </w:div>
        <w:div w:id="97407907">
          <w:marLeft w:val="0"/>
          <w:marRight w:val="0"/>
          <w:marTop w:val="150"/>
          <w:marBottom w:val="0"/>
          <w:divBdr>
            <w:top w:val="none" w:sz="0" w:space="0" w:color="auto"/>
            <w:left w:val="none" w:sz="0" w:space="0" w:color="auto"/>
            <w:bottom w:val="none" w:sz="0" w:space="0" w:color="auto"/>
            <w:right w:val="none" w:sz="0" w:space="0" w:color="auto"/>
          </w:divBdr>
          <w:divsChild>
            <w:div w:id="164177439">
              <w:marLeft w:val="1155"/>
              <w:marRight w:val="0"/>
              <w:marTop w:val="0"/>
              <w:marBottom w:val="0"/>
              <w:divBdr>
                <w:top w:val="none" w:sz="0" w:space="0" w:color="auto"/>
                <w:left w:val="none" w:sz="0" w:space="0" w:color="auto"/>
                <w:bottom w:val="none" w:sz="0" w:space="0" w:color="auto"/>
                <w:right w:val="none" w:sz="0" w:space="0" w:color="auto"/>
              </w:divBdr>
            </w:div>
            <w:div w:id="2005889901">
              <w:marLeft w:val="1155"/>
              <w:marRight w:val="0"/>
              <w:marTop w:val="0"/>
              <w:marBottom w:val="0"/>
              <w:divBdr>
                <w:top w:val="none" w:sz="0" w:space="0" w:color="auto"/>
                <w:left w:val="none" w:sz="0" w:space="0" w:color="auto"/>
                <w:bottom w:val="none" w:sz="0" w:space="0" w:color="auto"/>
                <w:right w:val="none" w:sz="0" w:space="0" w:color="auto"/>
              </w:divBdr>
            </w:div>
            <w:div w:id="87045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458395">
      <w:bodyDiv w:val="1"/>
      <w:marLeft w:val="0"/>
      <w:marRight w:val="0"/>
      <w:marTop w:val="0"/>
      <w:marBottom w:val="0"/>
      <w:divBdr>
        <w:top w:val="none" w:sz="0" w:space="0" w:color="auto"/>
        <w:left w:val="none" w:sz="0" w:space="0" w:color="auto"/>
        <w:bottom w:val="none" w:sz="0" w:space="0" w:color="auto"/>
        <w:right w:val="none" w:sz="0" w:space="0" w:color="auto"/>
      </w:divBdr>
      <w:divsChild>
        <w:div w:id="1398943692">
          <w:marLeft w:val="0"/>
          <w:marRight w:val="0"/>
          <w:marTop w:val="0"/>
          <w:marBottom w:val="0"/>
          <w:divBdr>
            <w:top w:val="none" w:sz="0" w:space="0" w:color="auto"/>
            <w:left w:val="none" w:sz="0" w:space="0" w:color="auto"/>
            <w:bottom w:val="none" w:sz="0" w:space="0" w:color="auto"/>
            <w:right w:val="none" w:sz="0" w:space="0" w:color="auto"/>
          </w:divBdr>
        </w:div>
        <w:div w:id="40448822">
          <w:marLeft w:val="0"/>
          <w:marRight w:val="0"/>
          <w:marTop w:val="150"/>
          <w:marBottom w:val="0"/>
          <w:divBdr>
            <w:top w:val="none" w:sz="0" w:space="0" w:color="auto"/>
            <w:left w:val="none" w:sz="0" w:space="0" w:color="auto"/>
            <w:bottom w:val="none" w:sz="0" w:space="0" w:color="auto"/>
            <w:right w:val="none" w:sz="0" w:space="0" w:color="auto"/>
          </w:divBdr>
          <w:divsChild>
            <w:div w:id="1823305799">
              <w:marLeft w:val="1155"/>
              <w:marRight w:val="0"/>
              <w:marTop w:val="0"/>
              <w:marBottom w:val="0"/>
              <w:divBdr>
                <w:top w:val="none" w:sz="0" w:space="0" w:color="auto"/>
                <w:left w:val="none" w:sz="0" w:space="0" w:color="auto"/>
                <w:bottom w:val="none" w:sz="0" w:space="0" w:color="auto"/>
                <w:right w:val="none" w:sz="0" w:space="0" w:color="auto"/>
              </w:divBdr>
            </w:div>
            <w:div w:id="1807971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807975">
      <w:bodyDiv w:val="1"/>
      <w:marLeft w:val="0"/>
      <w:marRight w:val="0"/>
      <w:marTop w:val="0"/>
      <w:marBottom w:val="0"/>
      <w:divBdr>
        <w:top w:val="none" w:sz="0" w:space="0" w:color="auto"/>
        <w:left w:val="none" w:sz="0" w:space="0" w:color="auto"/>
        <w:bottom w:val="none" w:sz="0" w:space="0" w:color="auto"/>
        <w:right w:val="none" w:sz="0" w:space="0" w:color="auto"/>
      </w:divBdr>
      <w:divsChild>
        <w:div w:id="403573224">
          <w:marLeft w:val="0"/>
          <w:marRight w:val="0"/>
          <w:marTop w:val="0"/>
          <w:marBottom w:val="0"/>
          <w:divBdr>
            <w:top w:val="none" w:sz="0" w:space="0" w:color="auto"/>
            <w:left w:val="none" w:sz="0" w:space="0" w:color="auto"/>
            <w:bottom w:val="none" w:sz="0" w:space="0" w:color="auto"/>
            <w:right w:val="none" w:sz="0" w:space="0" w:color="auto"/>
          </w:divBdr>
        </w:div>
        <w:div w:id="1101485993">
          <w:marLeft w:val="0"/>
          <w:marRight w:val="0"/>
          <w:marTop w:val="150"/>
          <w:marBottom w:val="0"/>
          <w:divBdr>
            <w:top w:val="none" w:sz="0" w:space="0" w:color="auto"/>
            <w:left w:val="none" w:sz="0" w:space="0" w:color="auto"/>
            <w:bottom w:val="none" w:sz="0" w:space="0" w:color="auto"/>
            <w:right w:val="none" w:sz="0" w:space="0" w:color="auto"/>
          </w:divBdr>
          <w:divsChild>
            <w:div w:id="796683457">
              <w:marLeft w:val="1155"/>
              <w:marRight w:val="0"/>
              <w:marTop w:val="0"/>
              <w:marBottom w:val="0"/>
              <w:divBdr>
                <w:top w:val="none" w:sz="0" w:space="0" w:color="auto"/>
                <w:left w:val="none" w:sz="0" w:space="0" w:color="auto"/>
                <w:bottom w:val="none" w:sz="0" w:space="0" w:color="auto"/>
                <w:right w:val="none" w:sz="0" w:space="0" w:color="auto"/>
              </w:divBdr>
            </w:div>
            <w:div w:id="1286428059">
              <w:marLeft w:val="1155"/>
              <w:marRight w:val="0"/>
              <w:marTop w:val="0"/>
              <w:marBottom w:val="0"/>
              <w:divBdr>
                <w:top w:val="none" w:sz="0" w:space="0" w:color="auto"/>
                <w:left w:val="none" w:sz="0" w:space="0" w:color="auto"/>
                <w:bottom w:val="none" w:sz="0" w:space="0" w:color="auto"/>
                <w:right w:val="none" w:sz="0" w:space="0" w:color="auto"/>
              </w:divBdr>
            </w:div>
            <w:div w:id="801391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48609">
      <w:bodyDiv w:val="1"/>
      <w:marLeft w:val="0"/>
      <w:marRight w:val="0"/>
      <w:marTop w:val="0"/>
      <w:marBottom w:val="0"/>
      <w:divBdr>
        <w:top w:val="none" w:sz="0" w:space="0" w:color="auto"/>
        <w:left w:val="none" w:sz="0" w:space="0" w:color="auto"/>
        <w:bottom w:val="none" w:sz="0" w:space="0" w:color="auto"/>
        <w:right w:val="none" w:sz="0" w:space="0" w:color="auto"/>
      </w:divBdr>
      <w:divsChild>
        <w:div w:id="1040128009">
          <w:marLeft w:val="0"/>
          <w:marRight w:val="0"/>
          <w:marTop w:val="0"/>
          <w:marBottom w:val="0"/>
          <w:divBdr>
            <w:top w:val="none" w:sz="0" w:space="0" w:color="auto"/>
            <w:left w:val="none" w:sz="0" w:space="0" w:color="auto"/>
            <w:bottom w:val="none" w:sz="0" w:space="0" w:color="auto"/>
            <w:right w:val="none" w:sz="0" w:space="0" w:color="auto"/>
          </w:divBdr>
        </w:div>
        <w:div w:id="1934781695">
          <w:marLeft w:val="0"/>
          <w:marRight w:val="0"/>
          <w:marTop w:val="150"/>
          <w:marBottom w:val="0"/>
          <w:divBdr>
            <w:top w:val="none" w:sz="0" w:space="0" w:color="auto"/>
            <w:left w:val="none" w:sz="0" w:space="0" w:color="auto"/>
            <w:bottom w:val="none" w:sz="0" w:space="0" w:color="auto"/>
            <w:right w:val="none" w:sz="0" w:space="0" w:color="auto"/>
          </w:divBdr>
          <w:divsChild>
            <w:div w:id="618490220">
              <w:marLeft w:val="1155"/>
              <w:marRight w:val="0"/>
              <w:marTop w:val="0"/>
              <w:marBottom w:val="0"/>
              <w:divBdr>
                <w:top w:val="none" w:sz="0" w:space="0" w:color="auto"/>
                <w:left w:val="none" w:sz="0" w:space="0" w:color="auto"/>
                <w:bottom w:val="none" w:sz="0" w:space="0" w:color="auto"/>
                <w:right w:val="none" w:sz="0" w:space="0" w:color="auto"/>
              </w:divBdr>
            </w:div>
            <w:div w:id="1997150245">
              <w:marLeft w:val="1155"/>
              <w:marRight w:val="0"/>
              <w:marTop w:val="0"/>
              <w:marBottom w:val="0"/>
              <w:divBdr>
                <w:top w:val="none" w:sz="0" w:space="0" w:color="auto"/>
                <w:left w:val="none" w:sz="0" w:space="0" w:color="auto"/>
                <w:bottom w:val="none" w:sz="0" w:space="0" w:color="auto"/>
                <w:right w:val="none" w:sz="0" w:space="0" w:color="auto"/>
              </w:divBdr>
            </w:div>
            <w:div w:id="15994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13538">
      <w:bodyDiv w:val="1"/>
      <w:marLeft w:val="0"/>
      <w:marRight w:val="0"/>
      <w:marTop w:val="0"/>
      <w:marBottom w:val="0"/>
      <w:divBdr>
        <w:top w:val="none" w:sz="0" w:space="0" w:color="auto"/>
        <w:left w:val="none" w:sz="0" w:space="0" w:color="auto"/>
        <w:bottom w:val="none" w:sz="0" w:space="0" w:color="auto"/>
        <w:right w:val="none" w:sz="0" w:space="0" w:color="auto"/>
      </w:divBdr>
      <w:divsChild>
        <w:div w:id="1469396420">
          <w:marLeft w:val="0"/>
          <w:marRight w:val="0"/>
          <w:marTop w:val="0"/>
          <w:marBottom w:val="0"/>
          <w:divBdr>
            <w:top w:val="none" w:sz="0" w:space="0" w:color="auto"/>
            <w:left w:val="none" w:sz="0" w:space="0" w:color="auto"/>
            <w:bottom w:val="none" w:sz="0" w:space="0" w:color="auto"/>
            <w:right w:val="none" w:sz="0" w:space="0" w:color="auto"/>
          </w:divBdr>
        </w:div>
        <w:div w:id="184097531">
          <w:marLeft w:val="0"/>
          <w:marRight w:val="0"/>
          <w:marTop w:val="150"/>
          <w:marBottom w:val="0"/>
          <w:divBdr>
            <w:top w:val="none" w:sz="0" w:space="0" w:color="auto"/>
            <w:left w:val="none" w:sz="0" w:space="0" w:color="auto"/>
            <w:bottom w:val="none" w:sz="0" w:space="0" w:color="auto"/>
            <w:right w:val="none" w:sz="0" w:space="0" w:color="auto"/>
          </w:divBdr>
          <w:divsChild>
            <w:div w:id="27528606">
              <w:marLeft w:val="1155"/>
              <w:marRight w:val="0"/>
              <w:marTop w:val="0"/>
              <w:marBottom w:val="0"/>
              <w:divBdr>
                <w:top w:val="none" w:sz="0" w:space="0" w:color="auto"/>
                <w:left w:val="none" w:sz="0" w:space="0" w:color="auto"/>
                <w:bottom w:val="none" w:sz="0" w:space="0" w:color="auto"/>
                <w:right w:val="none" w:sz="0" w:space="0" w:color="auto"/>
              </w:divBdr>
            </w:div>
            <w:div w:id="2089450890">
              <w:marLeft w:val="1155"/>
              <w:marRight w:val="0"/>
              <w:marTop w:val="0"/>
              <w:marBottom w:val="0"/>
              <w:divBdr>
                <w:top w:val="none" w:sz="0" w:space="0" w:color="auto"/>
                <w:left w:val="none" w:sz="0" w:space="0" w:color="auto"/>
                <w:bottom w:val="none" w:sz="0" w:space="0" w:color="auto"/>
                <w:right w:val="none" w:sz="0" w:space="0" w:color="auto"/>
              </w:divBdr>
            </w:div>
            <w:div w:id="135241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352504">
      <w:bodyDiv w:val="1"/>
      <w:marLeft w:val="0"/>
      <w:marRight w:val="0"/>
      <w:marTop w:val="0"/>
      <w:marBottom w:val="0"/>
      <w:divBdr>
        <w:top w:val="none" w:sz="0" w:space="0" w:color="auto"/>
        <w:left w:val="none" w:sz="0" w:space="0" w:color="auto"/>
        <w:bottom w:val="none" w:sz="0" w:space="0" w:color="auto"/>
        <w:right w:val="none" w:sz="0" w:space="0" w:color="auto"/>
      </w:divBdr>
      <w:divsChild>
        <w:div w:id="291177096">
          <w:marLeft w:val="0"/>
          <w:marRight w:val="0"/>
          <w:marTop w:val="0"/>
          <w:marBottom w:val="0"/>
          <w:divBdr>
            <w:top w:val="none" w:sz="0" w:space="0" w:color="auto"/>
            <w:left w:val="none" w:sz="0" w:space="0" w:color="auto"/>
            <w:bottom w:val="none" w:sz="0" w:space="0" w:color="auto"/>
            <w:right w:val="none" w:sz="0" w:space="0" w:color="auto"/>
          </w:divBdr>
        </w:div>
        <w:div w:id="314914827">
          <w:marLeft w:val="0"/>
          <w:marRight w:val="0"/>
          <w:marTop w:val="150"/>
          <w:marBottom w:val="0"/>
          <w:divBdr>
            <w:top w:val="none" w:sz="0" w:space="0" w:color="auto"/>
            <w:left w:val="none" w:sz="0" w:space="0" w:color="auto"/>
            <w:bottom w:val="none" w:sz="0" w:space="0" w:color="auto"/>
            <w:right w:val="none" w:sz="0" w:space="0" w:color="auto"/>
          </w:divBdr>
          <w:divsChild>
            <w:div w:id="1694377799">
              <w:marLeft w:val="1155"/>
              <w:marRight w:val="0"/>
              <w:marTop w:val="0"/>
              <w:marBottom w:val="0"/>
              <w:divBdr>
                <w:top w:val="none" w:sz="0" w:space="0" w:color="auto"/>
                <w:left w:val="none" w:sz="0" w:space="0" w:color="auto"/>
                <w:bottom w:val="none" w:sz="0" w:space="0" w:color="auto"/>
                <w:right w:val="none" w:sz="0" w:space="0" w:color="auto"/>
              </w:divBdr>
            </w:div>
            <w:div w:id="1870490811">
              <w:marLeft w:val="1155"/>
              <w:marRight w:val="0"/>
              <w:marTop w:val="0"/>
              <w:marBottom w:val="0"/>
              <w:divBdr>
                <w:top w:val="none" w:sz="0" w:space="0" w:color="auto"/>
                <w:left w:val="none" w:sz="0" w:space="0" w:color="auto"/>
                <w:bottom w:val="none" w:sz="0" w:space="0" w:color="auto"/>
                <w:right w:val="none" w:sz="0" w:space="0" w:color="auto"/>
              </w:divBdr>
            </w:div>
            <w:div w:id="1896618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64951">
      <w:bodyDiv w:val="1"/>
      <w:marLeft w:val="0"/>
      <w:marRight w:val="0"/>
      <w:marTop w:val="0"/>
      <w:marBottom w:val="0"/>
      <w:divBdr>
        <w:top w:val="none" w:sz="0" w:space="0" w:color="auto"/>
        <w:left w:val="none" w:sz="0" w:space="0" w:color="auto"/>
        <w:bottom w:val="none" w:sz="0" w:space="0" w:color="auto"/>
        <w:right w:val="none" w:sz="0" w:space="0" w:color="auto"/>
      </w:divBdr>
      <w:divsChild>
        <w:div w:id="1964461765">
          <w:marLeft w:val="0"/>
          <w:marRight w:val="0"/>
          <w:marTop w:val="0"/>
          <w:marBottom w:val="0"/>
          <w:divBdr>
            <w:top w:val="none" w:sz="0" w:space="0" w:color="auto"/>
            <w:left w:val="none" w:sz="0" w:space="0" w:color="auto"/>
            <w:bottom w:val="none" w:sz="0" w:space="0" w:color="auto"/>
            <w:right w:val="none" w:sz="0" w:space="0" w:color="auto"/>
          </w:divBdr>
        </w:div>
        <w:div w:id="1163814193">
          <w:marLeft w:val="0"/>
          <w:marRight w:val="0"/>
          <w:marTop w:val="150"/>
          <w:marBottom w:val="0"/>
          <w:divBdr>
            <w:top w:val="none" w:sz="0" w:space="0" w:color="auto"/>
            <w:left w:val="none" w:sz="0" w:space="0" w:color="auto"/>
            <w:bottom w:val="none" w:sz="0" w:space="0" w:color="auto"/>
            <w:right w:val="none" w:sz="0" w:space="0" w:color="auto"/>
          </w:divBdr>
          <w:divsChild>
            <w:div w:id="1156334961">
              <w:marLeft w:val="1155"/>
              <w:marRight w:val="0"/>
              <w:marTop w:val="0"/>
              <w:marBottom w:val="0"/>
              <w:divBdr>
                <w:top w:val="none" w:sz="0" w:space="0" w:color="auto"/>
                <w:left w:val="none" w:sz="0" w:space="0" w:color="auto"/>
                <w:bottom w:val="none" w:sz="0" w:space="0" w:color="auto"/>
                <w:right w:val="none" w:sz="0" w:space="0" w:color="auto"/>
              </w:divBdr>
            </w:div>
            <w:div w:id="416287837">
              <w:marLeft w:val="1155"/>
              <w:marRight w:val="0"/>
              <w:marTop w:val="0"/>
              <w:marBottom w:val="0"/>
              <w:divBdr>
                <w:top w:val="none" w:sz="0" w:space="0" w:color="auto"/>
                <w:left w:val="none" w:sz="0" w:space="0" w:color="auto"/>
                <w:bottom w:val="none" w:sz="0" w:space="0" w:color="auto"/>
                <w:right w:val="none" w:sz="0" w:space="0" w:color="auto"/>
              </w:divBdr>
            </w:div>
            <w:div w:id="1517696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89136">
      <w:bodyDiv w:val="1"/>
      <w:marLeft w:val="0"/>
      <w:marRight w:val="0"/>
      <w:marTop w:val="0"/>
      <w:marBottom w:val="0"/>
      <w:divBdr>
        <w:top w:val="none" w:sz="0" w:space="0" w:color="auto"/>
        <w:left w:val="none" w:sz="0" w:space="0" w:color="auto"/>
        <w:bottom w:val="none" w:sz="0" w:space="0" w:color="auto"/>
        <w:right w:val="none" w:sz="0" w:space="0" w:color="auto"/>
      </w:divBdr>
      <w:divsChild>
        <w:div w:id="906649438">
          <w:marLeft w:val="0"/>
          <w:marRight w:val="0"/>
          <w:marTop w:val="0"/>
          <w:marBottom w:val="0"/>
          <w:divBdr>
            <w:top w:val="none" w:sz="0" w:space="0" w:color="auto"/>
            <w:left w:val="none" w:sz="0" w:space="0" w:color="auto"/>
            <w:bottom w:val="none" w:sz="0" w:space="0" w:color="auto"/>
            <w:right w:val="none" w:sz="0" w:space="0" w:color="auto"/>
          </w:divBdr>
        </w:div>
        <w:div w:id="1408990671">
          <w:marLeft w:val="0"/>
          <w:marRight w:val="0"/>
          <w:marTop w:val="150"/>
          <w:marBottom w:val="0"/>
          <w:divBdr>
            <w:top w:val="none" w:sz="0" w:space="0" w:color="auto"/>
            <w:left w:val="none" w:sz="0" w:space="0" w:color="auto"/>
            <w:bottom w:val="none" w:sz="0" w:space="0" w:color="auto"/>
            <w:right w:val="none" w:sz="0" w:space="0" w:color="auto"/>
          </w:divBdr>
          <w:divsChild>
            <w:div w:id="1493983541">
              <w:marLeft w:val="1155"/>
              <w:marRight w:val="0"/>
              <w:marTop w:val="0"/>
              <w:marBottom w:val="0"/>
              <w:divBdr>
                <w:top w:val="none" w:sz="0" w:space="0" w:color="auto"/>
                <w:left w:val="none" w:sz="0" w:space="0" w:color="auto"/>
                <w:bottom w:val="none" w:sz="0" w:space="0" w:color="auto"/>
                <w:right w:val="none" w:sz="0" w:space="0" w:color="auto"/>
              </w:divBdr>
            </w:div>
            <w:div w:id="1610166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67196">
      <w:bodyDiv w:val="1"/>
      <w:marLeft w:val="0"/>
      <w:marRight w:val="0"/>
      <w:marTop w:val="0"/>
      <w:marBottom w:val="0"/>
      <w:divBdr>
        <w:top w:val="none" w:sz="0" w:space="0" w:color="auto"/>
        <w:left w:val="none" w:sz="0" w:space="0" w:color="auto"/>
        <w:bottom w:val="none" w:sz="0" w:space="0" w:color="auto"/>
        <w:right w:val="none" w:sz="0" w:space="0" w:color="auto"/>
      </w:divBdr>
      <w:divsChild>
        <w:div w:id="1797023808">
          <w:marLeft w:val="0"/>
          <w:marRight w:val="0"/>
          <w:marTop w:val="0"/>
          <w:marBottom w:val="0"/>
          <w:divBdr>
            <w:top w:val="none" w:sz="0" w:space="0" w:color="auto"/>
            <w:left w:val="none" w:sz="0" w:space="0" w:color="auto"/>
            <w:bottom w:val="none" w:sz="0" w:space="0" w:color="auto"/>
            <w:right w:val="none" w:sz="0" w:space="0" w:color="auto"/>
          </w:divBdr>
        </w:div>
        <w:div w:id="1702589456">
          <w:marLeft w:val="0"/>
          <w:marRight w:val="0"/>
          <w:marTop w:val="150"/>
          <w:marBottom w:val="0"/>
          <w:divBdr>
            <w:top w:val="none" w:sz="0" w:space="0" w:color="auto"/>
            <w:left w:val="none" w:sz="0" w:space="0" w:color="auto"/>
            <w:bottom w:val="none" w:sz="0" w:space="0" w:color="auto"/>
            <w:right w:val="none" w:sz="0" w:space="0" w:color="auto"/>
          </w:divBdr>
          <w:divsChild>
            <w:div w:id="1097409895">
              <w:marLeft w:val="1155"/>
              <w:marRight w:val="0"/>
              <w:marTop w:val="0"/>
              <w:marBottom w:val="0"/>
              <w:divBdr>
                <w:top w:val="none" w:sz="0" w:space="0" w:color="auto"/>
                <w:left w:val="none" w:sz="0" w:space="0" w:color="auto"/>
                <w:bottom w:val="none" w:sz="0" w:space="0" w:color="auto"/>
                <w:right w:val="none" w:sz="0" w:space="0" w:color="auto"/>
              </w:divBdr>
            </w:div>
            <w:div w:id="1746419395">
              <w:marLeft w:val="1155"/>
              <w:marRight w:val="0"/>
              <w:marTop w:val="0"/>
              <w:marBottom w:val="0"/>
              <w:divBdr>
                <w:top w:val="none" w:sz="0" w:space="0" w:color="auto"/>
                <w:left w:val="none" w:sz="0" w:space="0" w:color="auto"/>
                <w:bottom w:val="none" w:sz="0" w:space="0" w:color="auto"/>
                <w:right w:val="none" w:sz="0" w:space="0" w:color="auto"/>
              </w:divBdr>
            </w:div>
            <w:div w:id="1691838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39821">
      <w:bodyDiv w:val="1"/>
      <w:marLeft w:val="0"/>
      <w:marRight w:val="0"/>
      <w:marTop w:val="0"/>
      <w:marBottom w:val="0"/>
      <w:divBdr>
        <w:top w:val="none" w:sz="0" w:space="0" w:color="auto"/>
        <w:left w:val="none" w:sz="0" w:space="0" w:color="auto"/>
        <w:bottom w:val="none" w:sz="0" w:space="0" w:color="auto"/>
        <w:right w:val="none" w:sz="0" w:space="0" w:color="auto"/>
      </w:divBdr>
      <w:divsChild>
        <w:div w:id="1490055886">
          <w:marLeft w:val="0"/>
          <w:marRight w:val="0"/>
          <w:marTop w:val="0"/>
          <w:marBottom w:val="0"/>
          <w:divBdr>
            <w:top w:val="none" w:sz="0" w:space="0" w:color="auto"/>
            <w:left w:val="none" w:sz="0" w:space="0" w:color="auto"/>
            <w:bottom w:val="none" w:sz="0" w:space="0" w:color="auto"/>
            <w:right w:val="none" w:sz="0" w:space="0" w:color="auto"/>
          </w:divBdr>
        </w:div>
        <w:div w:id="59985059">
          <w:marLeft w:val="0"/>
          <w:marRight w:val="0"/>
          <w:marTop w:val="150"/>
          <w:marBottom w:val="0"/>
          <w:divBdr>
            <w:top w:val="none" w:sz="0" w:space="0" w:color="auto"/>
            <w:left w:val="none" w:sz="0" w:space="0" w:color="auto"/>
            <w:bottom w:val="none" w:sz="0" w:space="0" w:color="auto"/>
            <w:right w:val="none" w:sz="0" w:space="0" w:color="auto"/>
          </w:divBdr>
          <w:divsChild>
            <w:div w:id="1611425443">
              <w:marLeft w:val="1155"/>
              <w:marRight w:val="0"/>
              <w:marTop w:val="0"/>
              <w:marBottom w:val="0"/>
              <w:divBdr>
                <w:top w:val="none" w:sz="0" w:space="0" w:color="auto"/>
                <w:left w:val="none" w:sz="0" w:space="0" w:color="auto"/>
                <w:bottom w:val="none" w:sz="0" w:space="0" w:color="auto"/>
                <w:right w:val="none" w:sz="0" w:space="0" w:color="auto"/>
              </w:divBdr>
            </w:div>
            <w:div w:id="742485322">
              <w:marLeft w:val="1155"/>
              <w:marRight w:val="0"/>
              <w:marTop w:val="0"/>
              <w:marBottom w:val="0"/>
              <w:divBdr>
                <w:top w:val="none" w:sz="0" w:space="0" w:color="auto"/>
                <w:left w:val="none" w:sz="0" w:space="0" w:color="auto"/>
                <w:bottom w:val="none" w:sz="0" w:space="0" w:color="auto"/>
                <w:right w:val="none" w:sz="0" w:space="0" w:color="auto"/>
              </w:divBdr>
            </w:div>
            <w:div w:id="1660843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705932">
      <w:bodyDiv w:val="1"/>
      <w:marLeft w:val="0"/>
      <w:marRight w:val="0"/>
      <w:marTop w:val="0"/>
      <w:marBottom w:val="0"/>
      <w:divBdr>
        <w:top w:val="none" w:sz="0" w:space="0" w:color="auto"/>
        <w:left w:val="none" w:sz="0" w:space="0" w:color="auto"/>
        <w:bottom w:val="none" w:sz="0" w:space="0" w:color="auto"/>
        <w:right w:val="none" w:sz="0" w:space="0" w:color="auto"/>
      </w:divBdr>
      <w:divsChild>
        <w:div w:id="1577010787">
          <w:marLeft w:val="0"/>
          <w:marRight w:val="0"/>
          <w:marTop w:val="0"/>
          <w:marBottom w:val="0"/>
          <w:divBdr>
            <w:top w:val="none" w:sz="0" w:space="0" w:color="auto"/>
            <w:left w:val="none" w:sz="0" w:space="0" w:color="auto"/>
            <w:bottom w:val="none" w:sz="0" w:space="0" w:color="auto"/>
            <w:right w:val="none" w:sz="0" w:space="0" w:color="auto"/>
          </w:divBdr>
        </w:div>
        <w:div w:id="816603948">
          <w:marLeft w:val="0"/>
          <w:marRight w:val="0"/>
          <w:marTop w:val="150"/>
          <w:marBottom w:val="0"/>
          <w:divBdr>
            <w:top w:val="none" w:sz="0" w:space="0" w:color="auto"/>
            <w:left w:val="none" w:sz="0" w:space="0" w:color="auto"/>
            <w:bottom w:val="none" w:sz="0" w:space="0" w:color="auto"/>
            <w:right w:val="none" w:sz="0" w:space="0" w:color="auto"/>
          </w:divBdr>
          <w:divsChild>
            <w:div w:id="403454529">
              <w:marLeft w:val="1155"/>
              <w:marRight w:val="0"/>
              <w:marTop w:val="0"/>
              <w:marBottom w:val="0"/>
              <w:divBdr>
                <w:top w:val="none" w:sz="0" w:space="0" w:color="auto"/>
                <w:left w:val="none" w:sz="0" w:space="0" w:color="auto"/>
                <w:bottom w:val="none" w:sz="0" w:space="0" w:color="auto"/>
                <w:right w:val="none" w:sz="0" w:space="0" w:color="auto"/>
              </w:divBdr>
            </w:div>
            <w:div w:id="1955213428">
              <w:marLeft w:val="1155"/>
              <w:marRight w:val="0"/>
              <w:marTop w:val="0"/>
              <w:marBottom w:val="0"/>
              <w:divBdr>
                <w:top w:val="none" w:sz="0" w:space="0" w:color="auto"/>
                <w:left w:val="none" w:sz="0" w:space="0" w:color="auto"/>
                <w:bottom w:val="none" w:sz="0" w:space="0" w:color="auto"/>
                <w:right w:val="none" w:sz="0" w:space="0" w:color="auto"/>
              </w:divBdr>
            </w:div>
            <w:div w:id="1844858451">
              <w:marLeft w:val="1155"/>
              <w:marRight w:val="0"/>
              <w:marTop w:val="0"/>
              <w:marBottom w:val="0"/>
              <w:divBdr>
                <w:top w:val="none" w:sz="0" w:space="0" w:color="auto"/>
                <w:left w:val="none" w:sz="0" w:space="0" w:color="auto"/>
                <w:bottom w:val="none" w:sz="0" w:space="0" w:color="auto"/>
                <w:right w:val="none" w:sz="0" w:space="0" w:color="auto"/>
              </w:divBdr>
            </w:div>
            <w:div w:id="185696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589">
      <w:bodyDiv w:val="1"/>
      <w:marLeft w:val="0"/>
      <w:marRight w:val="0"/>
      <w:marTop w:val="0"/>
      <w:marBottom w:val="0"/>
      <w:divBdr>
        <w:top w:val="none" w:sz="0" w:space="0" w:color="auto"/>
        <w:left w:val="none" w:sz="0" w:space="0" w:color="auto"/>
        <w:bottom w:val="none" w:sz="0" w:space="0" w:color="auto"/>
        <w:right w:val="none" w:sz="0" w:space="0" w:color="auto"/>
      </w:divBdr>
      <w:divsChild>
        <w:div w:id="1084450426">
          <w:marLeft w:val="0"/>
          <w:marRight w:val="0"/>
          <w:marTop w:val="0"/>
          <w:marBottom w:val="0"/>
          <w:divBdr>
            <w:top w:val="none" w:sz="0" w:space="0" w:color="auto"/>
            <w:left w:val="none" w:sz="0" w:space="0" w:color="auto"/>
            <w:bottom w:val="none" w:sz="0" w:space="0" w:color="auto"/>
            <w:right w:val="none" w:sz="0" w:space="0" w:color="auto"/>
          </w:divBdr>
        </w:div>
        <w:div w:id="260575267">
          <w:marLeft w:val="0"/>
          <w:marRight w:val="0"/>
          <w:marTop w:val="150"/>
          <w:marBottom w:val="0"/>
          <w:divBdr>
            <w:top w:val="none" w:sz="0" w:space="0" w:color="auto"/>
            <w:left w:val="none" w:sz="0" w:space="0" w:color="auto"/>
            <w:bottom w:val="none" w:sz="0" w:space="0" w:color="auto"/>
            <w:right w:val="none" w:sz="0" w:space="0" w:color="auto"/>
          </w:divBdr>
          <w:divsChild>
            <w:div w:id="1565028366">
              <w:marLeft w:val="1155"/>
              <w:marRight w:val="0"/>
              <w:marTop w:val="0"/>
              <w:marBottom w:val="0"/>
              <w:divBdr>
                <w:top w:val="none" w:sz="0" w:space="0" w:color="auto"/>
                <w:left w:val="none" w:sz="0" w:space="0" w:color="auto"/>
                <w:bottom w:val="none" w:sz="0" w:space="0" w:color="auto"/>
                <w:right w:val="none" w:sz="0" w:space="0" w:color="auto"/>
              </w:divBdr>
            </w:div>
            <w:div w:id="1850366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1932214">
      <w:bodyDiv w:val="1"/>
      <w:marLeft w:val="0"/>
      <w:marRight w:val="0"/>
      <w:marTop w:val="0"/>
      <w:marBottom w:val="0"/>
      <w:divBdr>
        <w:top w:val="none" w:sz="0" w:space="0" w:color="auto"/>
        <w:left w:val="none" w:sz="0" w:space="0" w:color="auto"/>
        <w:bottom w:val="none" w:sz="0" w:space="0" w:color="auto"/>
        <w:right w:val="none" w:sz="0" w:space="0" w:color="auto"/>
      </w:divBdr>
      <w:divsChild>
        <w:div w:id="131948157">
          <w:marLeft w:val="0"/>
          <w:marRight w:val="0"/>
          <w:marTop w:val="0"/>
          <w:marBottom w:val="0"/>
          <w:divBdr>
            <w:top w:val="none" w:sz="0" w:space="0" w:color="auto"/>
            <w:left w:val="none" w:sz="0" w:space="0" w:color="auto"/>
            <w:bottom w:val="none" w:sz="0" w:space="0" w:color="auto"/>
            <w:right w:val="none" w:sz="0" w:space="0" w:color="auto"/>
          </w:divBdr>
        </w:div>
        <w:div w:id="1940719824">
          <w:marLeft w:val="0"/>
          <w:marRight w:val="0"/>
          <w:marTop w:val="150"/>
          <w:marBottom w:val="0"/>
          <w:divBdr>
            <w:top w:val="none" w:sz="0" w:space="0" w:color="auto"/>
            <w:left w:val="none" w:sz="0" w:space="0" w:color="auto"/>
            <w:bottom w:val="none" w:sz="0" w:space="0" w:color="auto"/>
            <w:right w:val="none" w:sz="0" w:space="0" w:color="auto"/>
          </w:divBdr>
          <w:divsChild>
            <w:div w:id="1374236376">
              <w:marLeft w:val="1155"/>
              <w:marRight w:val="0"/>
              <w:marTop w:val="0"/>
              <w:marBottom w:val="0"/>
              <w:divBdr>
                <w:top w:val="none" w:sz="0" w:space="0" w:color="auto"/>
                <w:left w:val="none" w:sz="0" w:space="0" w:color="auto"/>
                <w:bottom w:val="none" w:sz="0" w:space="0" w:color="auto"/>
                <w:right w:val="none" w:sz="0" w:space="0" w:color="auto"/>
              </w:divBdr>
            </w:div>
            <w:div w:id="66528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18562">
      <w:bodyDiv w:val="1"/>
      <w:marLeft w:val="0"/>
      <w:marRight w:val="0"/>
      <w:marTop w:val="0"/>
      <w:marBottom w:val="0"/>
      <w:divBdr>
        <w:top w:val="none" w:sz="0" w:space="0" w:color="auto"/>
        <w:left w:val="none" w:sz="0" w:space="0" w:color="auto"/>
        <w:bottom w:val="none" w:sz="0" w:space="0" w:color="auto"/>
        <w:right w:val="none" w:sz="0" w:space="0" w:color="auto"/>
      </w:divBdr>
      <w:divsChild>
        <w:div w:id="1487815129">
          <w:marLeft w:val="0"/>
          <w:marRight w:val="0"/>
          <w:marTop w:val="0"/>
          <w:marBottom w:val="0"/>
          <w:divBdr>
            <w:top w:val="none" w:sz="0" w:space="0" w:color="auto"/>
            <w:left w:val="none" w:sz="0" w:space="0" w:color="auto"/>
            <w:bottom w:val="none" w:sz="0" w:space="0" w:color="auto"/>
            <w:right w:val="none" w:sz="0" w:space="0" w:color="auto"/>
          </w:divBdr>
        </w:div>
        <w:div w:id="621110487">
          <w:marLeft w:val="0"/>
          <w:marRight w:val="0"/>
          <w:marTop w:val="150"/>
          <w:marBottom w:val="0"/>
          <w:divBdr>
            <w:top w:val="none" w:sz="0" w:space="0" w:color="auto"/>
            <w:left w:val="none" w:sz="0" w:space="0" w:color="auto"/>
            <w:bottom w:val="none" w:sz="0" w:space="0" w:color="auto"/>
            <w:right w:val="none" w:sz="0" w:space="0" w:color="auto"/>
          </w:divBdr>
          <w:divsChild>
            <w:div w:id="1681810221">
              <w:marLeft w:val="1155"/>
              <w:marRight w:val="0"/>
              <w:marTop w:val="0"/>
              <w:marBottom w:val="0"/>
              <w:divBdr>
                <w:top w:val="none" w:sz="0" w:space="0" w:color="auto"/>
                <w:left w:val="none" w:sz="0" w:space="0" w:color="auto"/>
                <w:bottom w:val="none" w:sz="0" w:space="0" w:color="auto"/>
                <w:right w:val="none" w:sz="0" w:space="0" w:color="auto"/>
              </w:divBdr>
            </w:div>
            <w:div w:id="1294749404">
              <w:marLeft w:val="1155"/>
              <w:marRight w:val="0"/>
              <w:marTop w:val="0"/>
              <w:marBottom w:val="0"/>
              <w:divBdr>
                <w:top w:val="none" w:sz="0" w:space="0" w:color="auto"/>
                <w:left w:val="none" w:sz="0" w:space="0" w:color="auto"/>
                <w:bottom w:val="none" w:sz="0" w:space="0" w:color="auto"/>
                <w:right w:val="none" w:sz="0" w:space="0" w:color="auto"/>
              </w:divBdr>
            </w:div>
            <w:div w:id="19819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098655">
      <w:bodyDiv w:val="1"/>
      <w:marLeft w:val="0"/>
      <w:marRight w:val="0"/>
      <w:marTop w:val="0"/>
      <w:marBottom w:val="0"/>
      <w:divBdr>
        <w:top w:val="none" w:sz="0" w:space="0" w:color="auto"/>
        <w:left w:val="none" w:sz="0" w:space="0" w:color="auto"/>
        <w:bottom w:val="none" w:sz="0" w:space="0" w:color="auto"/>
        <w:right w:val="none" w:sz="0" w:space="0" w:color="auto"/>
      </w:divBdr>
      <w:divsChild>
        <w:div w:id="1480346081">
          <w:marLeft w:val="0"/>
          <w:marRight w:val="0"/>
          <w:marTop w:val="0"/>
          <w:marBottom w:val="0"/>
          <w:divBdr>
            <w:top w:val="none" w:sz="0" w:space="0" w:color="auto"/>
            <w:left w:val="none" w:sz="0" w:space="0" w:color="auto"/>
            <w:bottom w:val="none" w:sz="0" w:space="0" w:color="auto"/>
            <w:right w:val="none" w:sz="0" w:space="0" w:color="auto"/>
          </w:divBdr>
        </w:div>
        <w:div w:id="334965223">
          <w:marLeft w:val="0"/>
          <w:marRight w:val="0"/>
          <w:marTop w:val="150"/>
          <w:marBottom w:val="0"/>
          <w:divBdr>
            <w:top w:val="none" w:sz="0" w:space="0" w:color="auto"/>
            <w:left w:val="none" w:sz="0" w:space="0" w:color="auto"/>
            <w:bottom w:val="none" w:sz="0" w:space="0" w:color="auto"/>
            <w:right w:val="none" w:sz="0" w:space="0" w:color="auto"/>
          </w:divBdr>
          <w:divsChild>
            <w:div w:id="1410425418">
              <w:marLeft w:val="1155"/>
              <w:marRight w:val="0"/>
              <w:marTop w:val="0"/>
              <w:marBottom w:val="0"/>
              <w:divBdr>
                <w:top w:val="none" w:sz="0" w:space="0" w:color="auto"/>
                <w:left w:val="none" w:sz="0" w:space="0" w:color="auto"/>
                <w:bottom w:val="none" w:sz="0" w:space="0" w:color="auto"/>
                <w:right w:val="none" w:sz="0" w:space="0" w:color="auto"/>
              </w:divBdr>
            </w:div>
            <w:div w:id="1152795274">
              <w:marLeft w:val="1155"/>
              <w:marRight w:val="0"/>
              <w:marTop w:val="0"/>
              <w:marBottom w:val="0"/>
              <w:divBdr>
                <w:top w:val="none" w:sz="0" w:space="0" w:color="auto"/>
                <w:left w:val="none" w:sz="0" w:space="0" w:color="auto"/>
                <w:bottom w:val="none" w:sz="0" w:space="0" w:color="auto"/>
                <w:right w:val="none" w:sz="0" w:space="0" w:color="auto"/>
              </w:divBdr>
            </w:div>
            <w:div w:id="10865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56991">
      <w:bodyDiv w:val="1"/>
      <w:marLeft w:val="0"/>
      <w:marRight w:val="0"/>
      <w:marTop w:val="0"/>
      <w:marBottom w:val="0"/>
      <w:divBdr>
        <w:top w:val="none" w:sz="0" w:space="0" w:color="auto"/>
        <w:left w:val="none" w:sz="0" w:space="0" w:color="auto"/>
        <w:bottom w:val="none" w:sz="0" w:space="0" w:color="auto"/>
        <w:right w:val="none" w:sz="0" w:space="0" w:color="auto"/>
      </w:divBdr>
      <w:divsChild>
        <w:div w:id="1208950418">
          <w:marLeft w:val="0"/>
          <w:marRight w:val="0"/>
          <w:marTop w:val="0"/>
          <w:marBottom w:val="0"/>
          <w:divBdr>
            <w:top w:val="none" w:sz="0" w:space="0" w:color="auto"/>
            <w:left w:val="none" w:sz="0" w:space="0" w:color="auto"/>
            <w:bottom w:val="none" w:sz="0" w:space="0" w:color="auto"/>
            <w:right w:val="none" w:sz="0" w:space="0" w:color="auto"/>
          </w:divBdr>
        </w:div>
        <w:div w:id="409163406">
          <w:marLeft w:val="0"/>
          <w:marRight w:val="0"/>
          <w:marTop w:val="150"/>
          <w:marBottom w:val="0"/>
          <w:divBdr>
            <w:top w:val="none" w:sz="0" w:space="0" w:color="auto"/>
            <w:left w:val="none" w:sz="0" w:space="0" w:color="auto"/>
            <w:bottom w:val="none" w:sz="0" w:space="0" w:color="auto"/>
            <w:right w:val="none" w:sz="0" w:space="0" w:color="auto"/>
          </w:divBdr>
          <w:divsChild>
            <w:div w:id="610627466">
              <w:marLeft w:val="1155"/>
              <w:marRight w:val="0"/>
              <w:marTop w:val="0"/>
              <w:marBottom w:val="0"/>
              <w:divBdr>
                <w:top w:val="none" w:sz="0" w:space="0" w:color="auto"/>
                <w:left w:val="none" w:sz="0" w:space="0" w:color="auto"/>
                <w:bottom w:val="none" w:sz="0" w:space="0" w:color="auto"/>
                <w:right w:val="none" w:sz="0" w:space="0" w:color="auto"/>
              </w:divBdr>
            </w:div>
            <w:div w:id="704912342">
              <w:marLeft w:val="1155"/>
              <w:marRight w:val="0"/>
              <w:marTop w:val="0"/>
              <w:marBottom w:val="0"/>
              <w:divBdr>
                <w:top w:val="none" w:sz="0" w:space="0" w:color="auto"/>
                <w:left w:val="none" w:sz="0" w:space="0" w:color="auto"/>
                <w:bottom w:val="none" w:sz="0" w:space="0" w:color="auto"/>
                <w:right w:val="none" w:sz="0" w:space="0" w:color="auto"/>
              </w:divBdr>
            </w:div>
            <w:div w:id="4792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375">
      <w:bodyDiv w:val="1"/>
      <w:marLeft w:val="0"/>
      <w:marRight w:val="0"/>
      <w:marTop w:val="0"/>
      <w:marBottom w:val="0"/>
      <w:divBdr>
        <w:top w:val="none" w:sz="0" w:space="0" w:color="auto"/>
        <w:left w:val="none" w:sz="0" w:space="0" w:color="auto"/>
        <w:bottom w:val="none" w:sz="0" w:space="0" w:color="auto"/>
        <w:right w:val="none" w:sz="0" w:space="0" w:color="auto"/>
      </w:divBdr>
      <w:divsChild>
        <w:div w:id="675766804">
          <w:marLeft w:val="0"/>
          <w:marRight w:val="0"/>
          <w:marTop w:val="0"/>
          <w:marBottom w:val="0"/>
          <w:divBdr>
            <w:top w:val="none" w:sz="0" w:space="0" w:color="auto"/>
            <w:left w:val="none" w:sz="0" w:space="0" w:color="auto"/>
            <w:bottom w:val="none" w:sz="0" w:space="0" w:color="auto"/>
            <w:right w:val="none" w:sz="0" w:space="0" w:color="auto"/>
          </w:divBdr>
        </w:div>
        <w:div w:id="1216703063">
          <w:marLeft w:val="0"/>
          <w:marRight w:val="0"/>
          <w:marTop w:val="150"/>
          <w:marBottom w:val="0"/>
          <w:divBdr>
            <w:top w:val="none" w:sz="0" w:space="0" w:color="auto"/>
            <w:left w:val="none" w:sz="0" w:space="0" w:color="auto"/>
            <w:bottom w:val="none" w:sz="0" w:space="0" w:color="auto"/>
            <w:right w:val="none" w:sz="0" w:space="0" w:color="auto"/>
          </w:divBdr>
          <w:divsChild>
            <w:div w:id="1270042594">
              <w:marLeft w:val="1155"/>
              <w:marRight w:val="0"/>
              <w:marTop w:val="0"/>
              <w:marBottom w:val="0"/>
              <w:divBdr>
                <w:top w:val="none" w:sz="0" w:space="0" w:color="auto"/>
                <w:left w:val="none" w:sz="0" w:space="0" w:color="auto"/>
                <w:bottom w:val="none" w:sz="0" w:space="0" w:color="auto"/>
                <w:right w:val="none" w:sz="0" w:space="0" w:color="auto"/>
              </w:divBdr>
            </w:div>
            <w:div w:id="757948511">
              <w:marLeft w:val="1155"/>
              <w:marRight w:val="0"/>
              <w:marTop w:val="0"/>
              <w:marBottom w:val="0"/>
              <w:divBdr>
                <w:top w:val="none" w:sz="0" w:space="0" w:color="auto"/>
                <w:left w:val="none" w:sz="0" w:space="0" w:color="auto"/>
                <w:bottom w:val="none" w:sz="0" w:space="0" w:color="auto"/>
                <w:right w:val="none" w:sz="0" w:space="0" w:color="auto"/>
              </w:divBdr>
            </w:div>
            <w:div w:id="1066491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4406">
      <w:bodyDiv w:val="1"/>
      <w:marLeft w:val="0"/>
      <w:marRight w:val="0"/>
      <w:marTop w:val="0"/>
      <w:marBottom w:val="0"/>
      <w:divBdr>
        <w:top w:val="none" w:sz="0" w:space="0" w:color="auto"/>
        <w:left w:val="none" w:sz="0" w:space="0" w:color="auto"/>
        <w:bottom w:val="none" w:sz="0" w:space="0" w:color="auto"/>
        <w:right w:val="none" w:sz="0" w:space="0" w:color="auto"/>
      </w:divBdr>
      <w:divsChild>
        <w:div w:id="243144504">
          <w:marLeft w:val="0"/>
          <w:marRight w:val="0"/>
          <w:marTop w:val="0"/>
          <w:marBottom w:val="0"/>
          <w:divBdr>
            <w:top w:val="none" w:sz="0" w:space="0" w:color="auto"/>
            <w:left w:val="none" w:sz="0" w:space="0" w:color="auto"/>
            <w:bottom w:val="none" w:sz="0" w:space="0" w:color="auto"/>
            <w:right w:val="none" w:sz="0" w:space="0" w:color="auto"/>
          </w:divBdr>
        </w:div>
        <w:div w:id="692340672">
          <w:marLeft w:val="0"/>
          <w:marRight w:val="0"/>
          <w:marTop w:val="150"/>
          <w:marBottom w:val="0"/>
          <w:divBdr>
            <w:top w:val="none" w:sz="0" w:space="0" w:color="auto"/>
            <w:left w:val="none" w:sz="0" w:space="0" w:color="auto"/>
            <w:bottom w:val="none" w:sz="0" w:space="0" w:color="auto"/>
            <w:right w:val="none" w:sz="0" w:space="0" w:color="auto"/>
          </w:divBdr>
          <w:divsChild>
            <w:div w:id="798114161">
              <w:marLeft w:val="1155"/>
              <w:marRight w:val="0"/>
              <w:marTop w:val="0"/>
              <w:marBottom w:val="0"/>
              <w:divBdr>
                <w:top w:val="none" w:sz="0" w:space="0" w:color="auto"/>
                <w:left w:val="none" w:sz="0" w:space="0" w:color="auto"/>
                <w:bottom w:val="none" w:sz="0" w:space="0" w:color="auto"/>
                <w:right w:val="none" w:sz="0" w:space="0" w:color="auto"/>
              </w:divBdr>
            </w:div>
            <w:div w:id="907497765">
              <w:marLeft w:val="1155"/>
              <w:marRight w:val="0"/>
              <w:marTop w:val="0"/>
              <w:marBottom w:val="0"/>
              <w:divBdr>
                <w:top w:val="none" w:sz="0" w:space="0" w:color="auto"/>
                <w:left w:val="none" w:sz="0" w:space="0" w:color="auto"/>
                <w:bottom w:val="none" w:sz="0" w:space="0" w:color="auto"/>
                <w:right w:val="none" w:sz="0" w:space="0" w:color="auto"/>
              </w:divBdr>
            </w:div>
            <w:div w:id="66224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17796">
      <w:bodyDiv w:val="1"/>
      <w:marLeft w:val="0"/>
      <w:marRight w:val="0"/>
      <w:marTop w:val="0"/>
      <w:marBottom w:val="0"/>
      <w:divBdr>
        <w:top w:val="none" w:sz="0" w:space="0" w:color="auto"/>
        <w:left w:val="none" w:sz="0" w:space="0" w:color="auto"/>
        <w:bottom w:val="none" w:sz="0" w:space="0" w:color="auto"/>
        <w:right w:val="none" w:sz="0" w:space="0" w:color="auto"/>
      </w:divBdr>
      <w:divsChild>
        <w:div w:id="657348899">
          <w:marLeft w:val="0"/>
          <w:marRight w:val="0"/>
          <w:marTop w:val="0"/>
          <w:marBottom w:val="0"/>
          <w:divBdr>
            <w:top w:val="none" w:sz="0" w:space="0" w:color="auto"/>
            <w:left w:val="none" w:sz="0" w:space="0" w:color="auto"/>
            <w:bottom w:val="none" w:sz="0" w:space="0" w:color="auto"/>
            <w:right w:val="none" w:sz="0" w:space="0" w:color="auto"/>
          </w:divBdr>
        </w:div>
        <w:div w:id="1913002650">
          <w:marLeft w:val="0"/>
          <w:marRight w:val="0"/>
          <w:marTop w:val="150"/>
          <w:marBottom w:val="0"/>
          <w:divBdr>
            <w:top w:val="none" w:sz="0" w:space="0" w:color="auto"/>
            <w:left w:val="none" w:sz="0" w:space="0" w:color="auto"/>
            <w:bottom w:val="none" w:sz="0" w:space="0" w:color="auto"/>
            <w:right w:val="none" w:sz="0" w:space="0" w:color="auto"/>
          </w:divBdr>
          <w:divsChild>
            <w:div w:id="419446664">
              <w:marLeft w:val="1155"/>
              <w:marRight w:val="0"/>
              <w:marTop w:val="0"/>
              <w:marBottom w:val="0"/>
              <w:divBdr>
                <w:top w:val="none" w:sz="0" w:space="0" w:color="auto"/>
                <w:left w:val="none" w:sz="0" w:space="0" w:color="auto"/>
                <w:bottom w:val="none" w:sz="0" w:space="0" w:color="auto"/>
                <w:right w:val="none" w:sz="0" w:space="0" w:color="auto"/>
              </w:divBdr>
            </w:div>
            <w:div w:id="1617524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40065">
      <w:bodyDiv w:val="1"/>
      <w:marLeft w:val="0"/>
      <w:marRight w:val="0"/>
      <w:marTop w:val="0"/>
      <w:marBottom w:val="0"/>
      <w:divBdr>
        <w:top w:val="none" w:sz="0" w:space="0" w:color="auto"/>
        <w:left w:val="none" w:sz="0" w:space="0" w:color="auto"/>
        <w:bottom w:val="none" w:sz="0" w:space="0" w:color="auto"/>
        <w:right w:val="none" w:sz="0" w:space="0" w:color="auto"/>
      </w:divBdr>
      <w:divsChild>
        <w:div w:id="410397096">
          <w:marLeft w:val="0"/>
          <w:marRight w:val="0"/>
          <w:marTop w:val="0"/>
          <w:marBottom w:val="0"/>
          <w:divBdr>
            <w:top w:val="none" w:sz="0" w:space="0" w:color="auto"/>
            <w:left w:val="none" w:sz="0" w:space="0" w:color="auto"/>
            <w:bottom w:val="none" w:sz="0" w:space="0" w:color="auto"/>
            <w:right w:val="none" w:sz="0" w:space="0" w:color="auto"/>
          </w:divBdr>
        </w:div>
        <w:div w:id="771322719">
          <w:marLeft w:val="0"/>
          <w:marRight w:val="0"/>
          <w:marTop w:val="150"/>
          <w:marBottom w:val="0"/>
          <w:divBdr>
            <w:top w:val="none" w:sz="0" w:space="0" w:color="auto"/>
            <w:left w:val="none" w:sz="0" w:space="0" w:color="auto"/>
            <w:bottom w:val="none" w:sz="0" w:space="0" w:color="auto"/>
            <w:right w:val="none" w:sz="0" w:space="0" w:color="auto"/>
          </w:divBdr>
          <w:divsChild>
            <w:div w:id="705057973">
              <w:marLeft w:val="1155"/>
              <w:marRight w:val="0"/>
              <w:marTop w:val="0"/>
              <w:marBottom w:val="0"/>
              <w:divBdr>
                <w:top w:val="none" w:sz="0" w:space="0" w:color="auto"/>
                <w:left w:val="none" w:sz="0" w:space="0" w:color="auto"/>
                <w:bottom w:val="none" w:sz="0" w:space="0" w:color="auto"/>
                <w:right w:val="none" w:sz="0" w:space="0" w:color="auto"/>
              </w:divBdr>
            </w:div>
            <w:div w:id="1138182196">
              <w:marLeft w:val="1155"/>
              <w:marRight w:val="0"/>
              <w:marTop w:val="0"/>
              <w:marBottom w:val="0"/>
              <w:divBdr>
                <w:top w:val="none" w:sz="0" w:space="0" w:color="auto"/>
                <w:left w:val="none" w:sz="0" w:space="0" w:color="auto"/>
                <w:bottom w:val="none" w:sz="0" w:space="0" w:color="auto"/>
                <w:right w:val="none" w:sz="0" w:space="0" w:color="auto"/>
              </w:divBdr>
            </w:div>
            <w:div w:id="210980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499646">
      <w:bodyDiv w:val="1"/>
      <w:marLeft w:val="0"/>
      <w:marRight w:val="0"/>
      <w:marTop w:val="0"/>
      <w:marBottom w:val="0"/>
      <w:divBdr>
        <w:top w:val="none" w:sz="0" w:space="0" w:color="auto"/>
        <w:left w:val="none" w:sz="0" w:space="0" w:color="auto"/>
        <w:bottom w:val="none" w:sz="0" w:space="0" w:color="auto"/>
        <w:right w:val="none" w:sz="0" w:space="0" w:color="auto"/>
      </w:divBdr>
      <w:divsChild>
        <w:div w:id="2040206592">
          <w:marLeft w:val="0"/>
          <w:marRight w:val="0"/>
          <w:marTop w:val="0"/>
          <w:marBottom w:val="0"/>
          <w:divBdr>
            <w:top w:val="none" w:sz="0" w:space="0" w:color="auto"/>
            <w:left w:val="none" w:sz="0" w:space="0" w:color="auto"/>
            <w:bottom w:val="none" w:sz="0" w:space="0" w:color="auto"/>
            <w:right w:val="none" w:sz="0" w:space="0" w:color="auto"/>
          </w:divBdr>
        </w:div>
        <w:div w:id="1492788674">
          <w:marLeft w:val="0"/>
          <w:marRight w:val="0"/>
          <w:marTop w:val="150"/>
          <w:marBottom w:val="0"/>
          <w:divBdr>
            <w:top w:val="none" w:sz="0" w:space="0" w:color="auto"/>
            <w:left w:val="none" w:sz="0" w:space="0" w:color="auto"/>
            <w:bottom w:val="none" w:sz="0" w:space="0" w:color="auto"/>
            <w:right w:val="none" w:sz="0" w:space="0" w:color="auto"/>
          </w:divBdr>
          <w:divsChild>
            <w:div w:id="435637074">
              <w:marLeft w:val="1155"/>
              <w:marRight w:val="0"/>
              <w:marTop w:val="0"/>
              <w:marBottom w:val="0"/>
              <w:divBdr>
                <w:top w:val="none" w:sz="0" w:space="0" w:color="auto"/>
                <w:left w:val="none" w:sz="0" w:space="0" w:color="auto"/>
                <w:bottom w:val="none" w:sz="0" w:space="0" w:color="auto"/>
                <w:right w:val="none" w:sz="0" w:space="0" w:color="auto"/>
              </w:divBdr>
            </w:div>
            <w:div w:id="868182449">
              <w:marLeft w:val="1155"/>
              <w:marRight w:val="0"/>
              <w:marTop w:val="0"/>
              <w:marBottom w:val="0"/>
              <w:divBdr>
                <w:top w:val="none" w:sz="0" w:space="0" w:color="auto"/>
                <w:left w:val="none" w:sz="0" w:space="0" w:color="auto"/>
                <w:bottom w:val="none" w:sz="0" w:space="0" w:color="auto"/>
                <w:right w:val="none" w:sz="0" w:space="0" w:color="auto"/>
              </w:divBdr>
            </w:div>
            <w:div w:id="1292201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737541">
      <w:bodyDiv w:val="1"/>
      <w:marLeft w:val="0"/>
      <w:marRight w:val="0"/>
      <w:marTop w:val="0"/>
      <w:marBottom w:val="0"/>
      <w:divBdr>
        <w:top w:val="none" w:sz="0" w:space="0" w:color="auto"/>
        <w:left w:val="none" w:sz="0" w:space="0" w:color="auto"/>
        <w:bottom w:val="none" w:sz="0" w:space="0" w:color="auto"/>
        <w:right w:val="none" w:sz="0" w:space="0" w:color="auto"/>
      </w:divBdr>
      <w:divsChild>
        <w:div w:id="1689746437">
          <w:marLeft w:val="0"/>
          <w:marRight w:val="0"/>
          <w:marTop w:val="0"/>
          <w:marBottom w:val="0"/>
          <w:divBdr>
            <w:top w:val="none" w:sz="0" w:space="0" w:color="auto"/>
            <w:left w:val="none" w:sz="0" w:space="0" w:color="auto"/>
            <w:bottom w:val="none" w:sz="0" w:space="0" w:color="auto"/>
            <w:right w:val="none" w:sz="0" w:space="0" w:color="auto"/>
          </w:divBdr>
        </w:div>
        <w:div w:id="1417944601">
          <w:marLeft w:val="0"/>
          <w:marRight w:val="0"/>
          <w:marTop w:val="150"/>
          <w:marBottom w:val="0"/>
          <w:divBdr>
            <w:top w:val="none" w:sz="0" w:space="0" w:color="auto"/>
            <w:left w:val="none" w:sz="0" w:space="0" w:color="auto"/>
            <w:bottom w:val="none" w:sz="0" w:space="0" w:color="auto"/>
            <w:right w:val="none" w:sz="0" w:space="0" w:color="auto"/>
          </w:divBdr>
          <w:divsChild>
            <w:div w:id="1637753674">
              <w:marLeft w:val="1155"/>
              <w:marRight w:val="0"/>
              <w:marTop w:val="0"/>
              <w:marBottom w:val="0"/>
              <w:divBdr>
                <w:top w:val="none" w:sz="0" w:space="0" w:color="auto"/>
                <w:left w:val="none" w:sz="0" w:space="0" w:color="auto"/>
                <w:bottom w:val="none" w:sz="0" w:space="0" w:color="auto"/>
                <w:right w:val="none" w:sz="0" w:space="0" w:color="auto"/>
              </w:divBdr>
            </w:div>
            <w:div w:id="1430471813">
              <w:marLeft w:val="1155"/>
              <w:marRight w:val="0"/>
              <w:marTop w:val="0"/>
              <w:marBottom w:val="0"/>
              <w:divBdr>
                <w:top w:val="none" w:sz="0" w:space="0" w:color="auto"/>
                <w:left w:val="none" w:sz="0" w:space="0" w:color="auto"/>
                <w:bottom w:val="none" w:sz="0" w:space="0" w:color="auto"/>
                <w:right w:val="none" w:sz="0" w:space="0" w:color="auto"/>
              </w:divBdr>
            </w:div>
            <w:div w:id="743188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469887">
      <w:bodyDiv w:val="1"/>
      <w:marLeft w:val="0"/>
      <w:marRight w:val="0"/>
      <w:marTop w:val="0"/>
      <w:marBottom w:val="0"/>
      <w:divBdr>
        <w:top w:val="none" w:sz="0" w:space="0" w:color="auto"/>
        <w:left w:val="none" w:sz="0" w:space="0" w:color="auto"/>
        <w:bottom w:val="none" w:sz="0" w:space="0" w:color="auto"/>
        <w:right w:val="none" w:sz="0" w:space="0" w:color="auto"/>
      </w:divBdr>
      <w:divsChild>
        <w:div w:id="1119686821">
          <w:marLeft w:val="0"/>
          <w:marRight w:val="0"/>
          <w:marTop w:val="0"/>
          <w:marBottom w:val="0"/>
          <w:divBdr>
            <w:top w:val="none" w:sz="0" w:space="0" w:color="auto"/>
            <w:left w:val="none" w:sz="0" w:space="0" w:color="auto"/>
            <w:bottom w:val="none" w:sz="0" w:space="0" w:color="auto"/>
            <w:right w:val="none" w:sz="0" w:space="0" w:color="auto"/>
          </w:divBdr>
        </w:div>
        <w:div w:id="2127962429">
          <w:marLeft w:val="0"/>
          <w:marRight w:val="0"/>
          <w:marTop w:val="150"/>
          <w:marBottom w:val="0"/>
          <w:divBdr>
            <w:top w:val="none" w:sz="0" w:space="0" w:color="auto"/>
            <w:left w:val="none" w:sz="0" w:space="0" w:color="auto"/>
            <w:bottom w:val="none" w:sz="0" w:space="0" w:color="auto"/>
            <w:right w:val="none" w:sz="0" w:space="0" w:color="auto"/>
          </w:divBdr>
          <w:divsChild>
            <w:div w:id="1775830916">
              <w:marLeft w:val="1155"/>
              <w:marRight w:val="0"/>
              <w:marTop w:val="0"/>
              <w:marBottom w:val="0"/>
              <w:divBdr>
                <w:top w:val="none" w:sz="0" w:space="0" w:color="auto"/>
                <w:left w:val="none" w:sz="0" w:space="0" w:color="auto"/>
                <w:bottom w:val="none" w:sz="0" w:space="0" w:color="auto"/>
                <w:right w:val="none" w:sz="0" w:space="0" w:color="auto"/>
              </w:divBdr>
            </w:div>
            <w:div w:id="1819107986">
              <w:marLeft w:val="1155"/>
              <w:marRight w:val="0"/>
              <w:marTop w:val="0"/>
              <w:marBottom w:val="0"/>
              <w:divBdr>
                <w:top w:val="none" w:sz="0" w:space="0" w:color="auto"/>
                <w:left w:val="none" w:sz="0" w:space="0" w:color="auto"/>
                <w:bottom w:val="none" w:sz="0" w:space="0" w:color="auto"/>
                <w:right w:val="none" w:sz="0" w:space="0" w:color="auto"/>
              </w:divBdr>
            </w:div>
            <w:div w:id="283078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734194">
      <w:bodyDiv w:val="1"/>
      <w:marLeft w:val="0"/>
      <w:marRight w:val="0"/>
      <w:marTop w:val="0"/>
      <w:marBottom w:val="0"/>
      <w:divBdr>
        <w:top w:val="none" w:sz="0" w:space="0" w:color="auto"/>
        <w:left w:val="none" w:sz="0" w:space="0" w:color="auto"/>
        <w:bottom w:val="none" w:sz="0" w:space="0" w:color="auto"/>
        <w:right w:val="none" w:sz="0" w:space="0" w:color="auto"/>
      </w:divBdr>
      <w:divsChild>
        <w:div w:id="600454364">
          <w:marLeft w:val="0"/>
          <w:marRight w:val="0"/>
          <w:marTop w:val="0"/>
          <w:marBottom w:val="0"/>
          <w:divBdr>
            <w:top w:val="none" w:sz="0" w:space="0" w:color="auto"/>
            <w:left w:val="none" w:sz="0" w:space="0" w:color="auto"/>
            <w:bottom w:val="none" w:sz="0" w:space="0" w:color="auto"/>
            <w:right w:val="none" w:sz="0" w:space="0" w:color="auto"/>
          </w:divBdr>
        </w:div>
        <w:div w:id="1178041987">
          <w:marLeft w:val="0"/>
          <w:marRight w:val="0"/>
          <w:marTop w:val="150"/>
          <w:marBottom w:val="0"/>
          <w:divBdr>
            <w:top w:val="none" w:sz="0" w:space="0" w:color="auto"/>
            <w:left w:val="none" w:sz="0" w:space="0" w:color="auto"/>
            <w:bottom w:val="none" w:sz="0" w:space="0" w:color="auto"/>
            <w:right w:val="none" w:sz="0" w:space="0" w:color="auto"/>
          </w:divBdr>
          <w:divsChild>
            <w:div w:id="1200358330">
              <w:marLeft w:val="1155"/>
              <w:marRight w:val="0"/>
              <w:marTop w:val="0"/>
              <w:marBottom w:val="0"/>
              <w:divBdr>
                <w:top w:val="none" w:sz="0" w:space="0" w:color="auto"/>
                <w:left w:val="none" w:sz="0" w:space="0" w:color="auto"/>
                <w:bottom w:val="none" w:sz="0" w:space="0" w:color="auto"/>
                <w:right w:val="none" w:sz="0" w:space="0" w:color="auto"/>
              </w:divBdr>
            </w:div>
            <w:div w:id="31654465">
              <w:marLeft w:val="1155"/>
              <w:marRight w:val="0"/>
              <w:marTop w:val="0"/>
              <w:marBottom w:val="0"/>
              <w:divBdr>
                <w:top w:val="none" w:sz="0" w:space="0" w:color="auto"/>
                <w:left w:val="none" w:sz="0" w:space="0" w:color="auto"/>
                <w:bottom w:val="none" w:sz="0" w:space="0" w:color="auto"/>
                <w:right w:val="none" w:sz="0" w:space="0" w:color="auto"/>
              </w:divBdr>
            </w:div>
            <w:div w:id="208333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10998">
      <w:bodyDiv w:val="1"/>
      <w:marLeft w:val="0"/>
      <w:marRight w:val="0"/>
      <w:marTop w:val="0"/>
      <w:marBottom w:val="0"/>
      <w:divBdr>
        <w:top w:val="none" w:sz="0" w:space="0" w:color="auto"/>
        <w:left w:val="none" w:sz="0" w:space="0" w:color="auto"/>
        <w:bottom w:val="none" w:sz="0" w:space="0" w:color="auto"/>
        <w:right w:val="none" w:sz="0" w:space="0" w:color="auto"/>
      </w:divBdr>
      <w:divsChild>
        <w:div w:id="1607427263">
          <w:marLeft w:val="0"/>
          <w:marRight w:val="0"/>
          <w:marTop w:val="0"/>
          <w:marBottom w:val="0"/>
          <w:divBdr>
            <w:top w:val="none" w:sz="0" w:space="0" w:color="auto"/>
            <w:left w:val="none" w:sz="0" w:space="0" w:color="auto"/>
            <w:bottom w:val="none" w:sz="0" w:space="0" w:color="auto"/>
            <w:right w:val="none" w:sz="0" w:space="0" w:color="auto"/>
          </w:divBdr>
        </w:div>
        <w:div w:id="553464236">
          <w:marLeft w:val="0"/>
          <w:marRight w:val="0"/>
          <w:marTop w:val="150"/>
          <w:marBottom w:val="0"/>
          <w:divBdr>
            <w:top w:val="none" w:sz="0" w:space="0" w:color="auto"/>
            <w:left w:val="none" w:sz="0" w:space="0" w:color="auto"/>
            <w:bottom w:val="none" w:sz="0" w:space="0" w:color="auto"/>
            <w:right w:val="none" w:sz="0" w:space="0" w:color="auto"/>
          </w:divBdr>
          <w:divsChild>
            <w:div w:id="778647363">
              <w:marLeft w:val="1155"/>
              <w:marRight w:val="0"/>
              <w:marTop w:val="0"/>
              <w:marBottom w:val="0"/>
              <w:divBdr>
                <w:top w:val="none" w:sz="0" w:space="0" w:color="auto"/>
                <w:left w:val="none" w:sz="0" w:space="0" w:color="auto"/>
                <w:bottom w:val="none" w:sz="0" w:space="0" w:color="auto"/>
                <w:right w:val="none" w:sz="0" w:space="0" w:color="auto"/>
              </w:divBdr>
            </w:div>
            <w:div w:id="223225115">
              <w:marLeft w:val="1155"/>
              <w:marRight w:val="0"/>
              <w:marTop w:val="0"/>
              <w:marBottom w:val="0"/>
              <w:divBdr>
                <w:top w:val="none" w:sz="0" w:space="0" w:color="auto"/>
                <w:left w:val="none" w:sz="0" w:space="0" w:color="auto"/>
                <w:bottom w:val="none" w:sz="0" w:space="0" w:color="auto"/>
                <w:right w:val="none" w:sz="0" w:space="0" w:color="auto"/>
              </w:divBdr>
            </w:div>
            <w:div w:id="467167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246126">
      <w:bodyDiv w:val="1"/>
      <w:marLeft w:val="0"/>
      <w:marRight w:val="0"/>
      <w:marTop w:val="0"/>
      <w:marBottom w:val="0"/>
      <w:divBdr>
        <w:top w:val="none" w:sz="0" w:space="0" w:color="auto"/>
        <w:left w:val="none" w:sz="0" w:space="0" w:color="auto"/>
        <w:bottom w:val="none" w:sz="0" w:space="0" w:color="auto"/>
        <w:right w:val="none" w:sz="0" w:space="0" w:color="auto"/>
      </w:divBdr>
      <w:divsChild>
        <w:div w:id="1262295438">
          <w:marLeft w:val="0"/>
          <w:marRight w:val="0"/>
          <w:marTop w:val="0"/>
          <w:marBottom w:val="0"/>
          <w:divBdr>
            <w:top w:val="none" w:sz="0" w:space="0" w:color="auto"/>
            <w:left w:val="none" w:sz="0" w:space="0" w:color="auto"/>
            <w:bottom w:val="none" w:sz="0" w:space="0" w:color="auto"/>
            <w:right w:val="none" w:sz="0" w:space="0" w:color="auto"/>
          </w:divBdr>
        </w:div>
        <w:div w:id="1213275296">
          <w:marLeft w:val="0"/>
          <w:marRight w:val="0"/>
          <w:marTop w:val="150"/>
          <w:marBottom w:val="0"/>
          <w:divBdr>
            <w:top w:val="none" w:sz="0" w:space="0" w:color="auto"/>
            <w:left w:val="none" w:sz="0" w:space="0" w:color="auto"/>
            <w:bottom w:val="none" w:sz="0" w:space="0" w:color="auto"/>
            <w:right w:val="none" w:sz="0" w:space="0" w:color="auto"/>
          </w:divBdr>
          <w:divsChild>
            <w:div w:id="262809718">
              <w:marLeft w:val="1155"/>
              <w:marRight w:val="0"/>
              <w:marTop w:val="0"/>
              <w:marBottom w:val="0"/>
              <w:divBdr>
                <w:top w:val="none" w:sz="0" w:space="0" w:color="auto"/>
                <w:left w:val="none" w:sz="0" w:space="0" w:color="auto"/>
                <w:bottom w:val="none" w:sz="0" w:space="0" w:color="auto"/>
                <w:right w:val="none" w:sz="0" w:space="0" w:color="auto"/>
              </w:divBdr>
            </w:div>
            <w:div w:id="1283924594">
              <w:marLeft w:val="1155"/>
              <w:marRight w:val="0"/>
              <w:marTop w:val="0"/>
              <w:marBottom w:val="0"/>
              <w:divBdr>
                <w:top w:val="none" w:sz="0" w:space="0" w:color="auto"/>
                <w:left w:val="none" w:sz="0" w:space="0" w:color="auto"/>
                <w:bottom w:val="none" w:sz="0" w:space="0" w:color="auto"/>
                <w:right w:val="none" w:sz="0" w:space="0" w:color="auto"/>
              </w:divBdr>
            </w:div>
            <w:div w:id="1344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362247">
      <w:bodyDiv w:val="1"/>
      <w:marLeft w:val="0"/>
      <w:marRight w:val="0"/>
      <w:marTop w:val="0"/>
      <w:marBottom w:val="0"/>
      <w:divBdr>
        <w:top w:val="none" w:sz="0" w:space="0" w:color="auto"/>
        <w:left w:val="none" w:sz="0" w:space="0" w:color="auto"/>
        <w:bottom w:val="none" w:sz="0" w:space="0" w:color="auto"/>
        <w:right w:val="none" w:sz="0" w:space="0" w:color="auto"/>
      </w:divBdr>
      <w:divsChild>
        <w:div w:id="647830336">
          <w:marLeft w:val="0"/>
          <w:marRight w:val="0"/>
          <w:marTop w:val="0"/>
          <w:marBottom w:val="0"/>
          <w:divBdr>
            <w:top w:val="none" w:sz="0" w:space="0" w:color="auto"/>
            <w:left w:val="none" w:sz="0" w:space="0" w:color="auto"/>
            <w:bottom w:val="none" w:sz="0" w:space="0" w:color="auto"/>
            <w:right w:val="none" w:sz="0" w:space="0" w:color="auto"/>
          </w:divBdr>
        </w:div>
        <w:div w:id="1350595506">
          <w:marLeft w:val="0"/>
          <w:marRight w:val="0"/>
          <w:marTop w:val="150"/>
          <w:marBottom w:val="0"/>
          <w:divBdr>
            <w:top w:val="none" w:sz="0" w:space="0" w:color="auto"/>
            <w:left w:val="none" w:sz="0" w:space="0" w:color="auto"/>
            <w:bottom w:val="none" w:sz="0" w:space="0" w:color="auto"/>
            <w:right w:val="none" w:sz="0" w:space="0" w:color="auto"/>
          </w:divBdr>
          <w:divsChild>
            <w:div w:id="1791509401">
              <w:marLeft w:val="1155"/>
              <w:marRight w:val="0"/>
              <w:marTop w:val="0"/>
              <w:marBottom w:val="0"/>
              <w:divBdr>
                <w:top w:val="none" w:sz="0" w:space="0" w:color="auto"/>
                <w:left w:val="none" w:sz="0" w:space="0" w:color="auto"/>
                <w:bottom w:val="none" w:sz="0" w:space="0" w:color="auto"/>
                <w:right w:val="none" w:sz="0" w:space="0" w:color="auto"/>
              </w:divBdr>
            </w:div>
            <w:div w:id="1919514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0809">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283990">
      <w:bodyDiv w:val="1"/>
      <w:marLeft w:val="0"/>
      <w:marRight w:val="0"/>
      <w:marTop w:val="0"/>
      <w:marBottom w:val="0"/>
      <w:divBdr>
        <w:top w:val="none" w:sz="0" w:space="0" w:color="auto"/>
        <w:left w:val="none" w:sz="0" w:space="0" w:color="auto"/>
        <w:bottom w:val="none" w:sz="0" w:space="0" w:color="auto"/>
        <w:right w:val="none" w:sz="0" w:space="0" w:color="auto"/>
      </w:divBdr>
      <w:divsChild>
        <w:div w:id="972489184">
          <w:marLeft w:val="0"/>
          <w:marRight w:val="0"/>
          <w:marTop w:val="0"/>
          <w:marBottom w:val="0"/>
          <w:divBdr>
            <w:top w:val="none" w:sz="0" w:space="0" w:color="auto"/>
            <w:left w:val="none" w:sz="0" w:space="0" w:color="auto"/>
            <w:bottom w:val="none" w:sz="0" w:space="0" w:color="auto"/>
            <w:right w:val="none" w:sz="0" w:space="0" w:color="auto"/>
          </w:divBdr>
        </w:div>
        <w:div w:id="518930060">
          <w:marLeft w:val="0"/>
          <w:marRight w:val="0"/>
          <w:marTop w:val="150"/>
          <w:marBottom w:val="0"/>
          <w:divBdr>
            <w:top w:val="none" w:sz="0" w:space="0" w:color="auto"/>
            <w:left w:val="none" w:sz="0" w:space="0" w:color="auto"/>
            <w:bottom w:val="none" w:sz="0" w:space="0" w:color="auto"/>
            <w:right w:val="none" w:sz="0" w:space="0" w:color="auto"/>
          </w:divBdr>
          <w:divsChild>
            <w:div w:id="501628114">
              <w:marLeft w:val="1155"/>
              <w:marRight w:val="0"/>
              <w:marTop w:val="0"/>
              <w:marBottom w:val="0"/>
              <w:divBdr>
                <w:top w:val="none" w:sz="0" w:space="0" w:color="auto"/>
                <w:left w:val="none" w:sz="0" w:space="0" w:color="auto"/>
                <w:bottom w:val="none" w:sz="0" w:space="0" w:color="auto"/>
                <w:right w:val="none" w:sz="0" w:space="0" w:color="auto"/>
              </w:divBdr>
            </w:div>
            <w:div w:id="1785031174">
              <w:marLeft w:val="1155"/>
              <w:marRight w:val="0"/>
              <w:marTop w:val="0"/>
              <w:marBottom w:val="0"/>
              <w:divBdr>
                <w:top w:val="none" w:sz="0" w:space="0" w:color="auto"/>
                <w:left w:val="none" w:sz="0" w:space="0" w:color="auto"/>
                <w:bottom w:val="none" w:sz="0" w:space="0" w:color="auto"/>
                <w:right w:val="none" w:sz="0" w:space="0" w:color="auto"/>
              </w:divBdr>
            </w:div>
            <w:div w:id="307634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18039">
      <w:bodyDiv w:val="1"/>
      <w:marLeft w:val="0"/>
      <w:marRight w:val="0"/>
      <w:marTop w:val="0"/>
      <w:marBottom w:val="0"/>
      <w:divBdr>
        <w:top w:val="none" w:sz="0" w:space="0" w:color="auto"/>
        <w:left w:val="none" w:sz="0" w:space="0" w:color="auto"/>
        <w:bottom w:val="none" w:sz="0" w:space="0" w:color="auto"/>
        <w:right w:val="none" w:sz="0" w:space="0" w:color="auto"/>
      </w:divBdr>
      <w:divsChild>
        <w:div w:id="721171556">
          <w:marLeft w:val="0"/>
          <w:marRight w:val="0"/>
          <w:marTop w:val="0"/>
          <w:marBottom w:val="0"/>
          <w:divBdr>
            <w:top w:val="none" w:sz="0" w:space="0" w:color="auto"/>
            <w:left w:val="none" w:sz="0" w:space="0" w:color="auto"/>
            <w:bottom w:val="none" w:sz="0" w:space="0" w:color="auto"/>
            <w:right w:val="none" w:sz="0" w:space="0" w:color="auto"/>
          </w:divBdr>
        </w:div>
        <w:div w:id="1088650863">
          <w:marLeft w:val="0"/>
          <w:marRight w:val="0"/>
          <w:marTop w:val="150"/>
          <w:marBottom w:val="0"/>
          <w:divBdr>
            <w:top w:val="none" w:sz="0" w:space="0" w:color="auto"/>
            <w:left w:val="none" w:sz="0" w:space="0" w:color="auto"/>
            <w:bottom w:val="none" w:sz="0" w:space="0" w:color="auto"/>
            <w:right w:val="none" w:sz="0" w:space="0" w:color="auto"/>
          </w:divBdr>
          <w:divsChild>
            <w:div w:id="119614308">
              <w:marLeft w:val="1155"/>
              <w:marRight w:val="0"/>
              <w:marTop w:val="0"/>
              <w:marBottom w:val="0"/>
              <w:divBdr>
                <w:top w:val="none" w:sz="0" w:space="0" w:color="auto"/>
                <w:left w:val="none" w:sz="0" w:space="0" w:color="auto"/>
                <w:bottom w:val="none" w:sz="0" w:space="0" w:color="auto"/>
                <w:right w:val="none" w:sz="0" w:space="0" w:color="auto"/>
              </w:divBdr>
            </w:div>
            <w:div w:id="487595728">
              <w:marLeft w:val="1155"/>
              <w:marRight w:val="0"/>
              <w:marTop w:val="0"/>
              <w:marBottom w:val="0"/>
              <w:divBdr>
                <w:top w:val="none" w:sz="0" w:space="0" w:color="auto"/>
                <w:left w:val="none" w:sz="0" w:space="0" w:color="auto"/>
                <w:bottom w:val="none" w:sz="0" w:space="0" w:color="auto"/>
                <w:right w:val="none" w:sz="0" w:space="0" w:color="auto"/>
              </w:divBdr>
            </w:div>
            <w:div w:id="32763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83490">
      <w:bodyDiv w:val="1"/>
      <w:marLeft w:val="0"/>
      <w:marRight w:val="0"/>
      <w:marTop w:val="0"/>
      <w:marBottom w:val="0"/>
      <w:divBdr>
        <w:top w:val="none" w:sz="0" w:space="0" w:color="auto"/>
        <w:left w:val="none" w:sz="0" w:space="0" w:color="auto"/>
        <w:bottom w:val="none" w:sz="0" w:space="0" w:color="auto"/>
        <w:right w:val="none" w:sz="0" w:space="0" w:color="auto"/>
      </w:divBdr>
      <w:divsChild>
        <w:div w:id="118257365">
          <w:marLeft w:val="0"/>
          <w:marRight w:val="0"/>
          <w:marTop w:val="0"/>
          <w:marBottom w:val="0"/>
          <w:divBdr>
            <w:top w:val="none" w:sz="0" w:space="0" w:color="auto"/>
            <w:left w:val="none" w:sz="0" w:space="0" w:color="auto"/>
            <w:bottom w:val="none" w:sz="0" w:space="0" w:color="auto"/>
            <w:right w:val="none" w:sz="0" w:space="0" w:color="auto"/>
          </w:divBdr>
        </w:div>
        <w:div w:id="129641579">
          <w:marLeft w:val="0"/>
          <w:marRight w:val="0"/>
          <w:marTop w:val="150"/>
          <w:marBottom w:val="0"/>
          <w:divBdr>
            <w:top w:val="none" w:sz="0" w:space="0" w:color="auto"/>
            <w:left w:val="none" w:sz="0" w:space="0" w:color="auto"/>
            <w:bottom w:val="none" w:sz="0" w:space="0" w:color="auto"/>
            <w:right w:val="none" w:sz="0" w:space="0" w:color="auto"/>
          </w:divBdr>
          <w:divsChild>
            <w:div w:id="1019428459">
              <w:marLeft w:val="1155"/>
              <w:marRight w:val="0"/>
              <w:marTop w:val="0"/>
              <w:marBottom w:val="0"/>
              <w:divBdr>
                <w:top w:val="none" w:sz="0" w:space="0" w:color="auto"/>
                <w:left w:val="none" w:sz="0" w:space="0" w:color="auto"/>
                <w:bottom w:val="none" w:sz="0" w:space="0" w:color="auto"/>
                <w:right w:val="none" w:sz="0" w:space="0" w:color="auto"/>
              </w:divBdr>
            </w:div>
            <w:div w:id="698552976">
              <w:marLeft w:val="1155"/>
              <w:marRight w:val="0"/>
              <w:marTop w:val="0"/>
              <w:marBottom w:val="0"/>
              <w:divBdr>
                <w:top w:val="none" w:sz="0" w:space="0" w:color="auto"/>
                <w:left w:val="none" w:sz="0" w:space="0" w:color="auto"/>
                <w:bottom w:val="none" w:sz="0" w:space="0" w:color="auto"/>
                <w:right w:val="none" w:sz="0" w:space="0" w:color="auto"/>
              </w:divBdr>
            </w:div>
            <w:div w:id="677653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55405">
      <w:bodyDiv w:val="1"/>
      <w:marLeft w:val="0"/>
      <w:marRight w:val="0"/>
      <w:marTop w:val="0"/>
      <w:marBottom w:val="0"/>
      <w:divBdr>
        <w:top w:val="none" w:sz="0" w:space="0" w:color="auto"/>
        <w:left w:val="none" w:sz="0" w:space="0" w:color="auto"/>
        <w:bottom w:val="none" w:sz="0" w:space="0" w:color="auto"/>
        <w:right w:val="none" w:sz="0" w:space="0" w:color="auto"/>
      </w:divBdr>
      <w:divsChild>
        <w:div w:id="2037076495">
          <w:marLeft w:val="0"/>
          <w:marRight w:val="0"/>
          <w:marTop w:val="0"/>
          <w:marBottom w:val="0"/>
          <w:divBdr>
            <w:top w:val="none" w:sz="0" w:space="0" w:color="auto"/>
            <w:left w:val="none" w:sz="0" w:space="0" w:color="auto"/>
            <w:bottom w:val="none" w:sz="0" w:space="0" w:color="auto"/>
            <w:right w:val="none" w:sz="0" w:space="0" w:color="auto"/>
          </w:divBdr>
        </w:div>
        <w:div w:id="224875296">
          <w:marLeft w:val="0"/>
          <w:marRight w:val="0"/>
          <w:marTop w:val="150"/>
          <w:marBottom w:val="0"/>
          <w:divBdr>
            <w:top w:val="none" w:sz="0" w:space="0" w:color="auto"/>
            <w:left w:val="none" w:sz="0" w:space="0" w:color="auto"/>
            <w:bottom w:val="none" w:sz="0" w:space="0" w:color="auto"/>
            <w:right w:val="none" w:sz="0" w:space="0" w:color="auto"/>
          </w:divBdr>
          <w:divsChild>
            <w:div w:id="756831038">
              <w:marLeft w:val="1155"/>
              <w:marRight w:val="0"/>
              <w:marTop w:val="0"/>
              <w:marBottom w:val="0"/>
              <w:divBdr>
                <w:top w:val="none" w:sz="0" w:space="0" w:color="auto"/>
                <w:left w:val="none" w:sz="0" w:space="0" w:color="auto"/>
                <w:bottom w:val="none" w:sz="0" w:space="0" w:color="auto"/>
                <w:right w:val="none" w:sz="0" w:space="0" w:color="auto"/>
              </w:divBdr>
            </w:div>
            <w:div w:id="5317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91610">
      <w:bodyDiv w:val="1"/>
      <w:marLeft w:val="0"/>
      <w:marRight w:val="0"/>
      <w:marTop w:val="0"/>
      <w:marBottom w:val="0"/>
      <w:divBdr>
        <w:top w:val="none" w:sz="0" w:space="0" w:color="auto"/>
        <w:left w:val="none" w:sz="0" w:space="0" w:color="auto"/>
        <w:bottom w:val="none" w:sz="0" w:space="0" w:color="auto"/>
        <w:right w:val="none" w:sz="0" w:space="0" w:color="auto"/>
      </w:divBdr>
      <w:divsChild>
        <w:div w:id="1850215505">
          <w:marLeft w:val="0"/>
          <w:marRight w:val="0"/>
          <w:marTop w:val="0"/>
          <w:marBottom w:val="0"/>
          <w:divBdr>
            <w:top w:val="none" w:sz="0" w:space="0" w:color="auto"/>
            <w:left w:val="none" w:sz="0" w:space="0" w:color="auto"/>
            <w:bottom w:val="none" w:sz="0" w:space="0" w:color="auto"/>
            <w:right w:val="none" w:sz="0" w:space="0" w:color="auto"/>
          </w:divBdr>
        </w:div>
        <w:div w:id="104085732">
          <w:marLeft w:val="0"/>
          <w:marRight w:val="0"/>
          <w:marTop w:val="150"/>
          <w:marBottom w:val="0"/>
          <w:divBdr>
            <w:top w:val="none" w:sz="0" w:space="0" w:color="auto"/>
            <w:left w:val="none" w:sz="0" w:space="0" w:color="auto"/>
            <w:bottom w:val="none" w:sz="0" w:space="0" w:color="auto"/>
            <w:right w:val="none" w:sz="0" w:space="0" w:color="auto"/>
          </w:divBdr>
          <w:divsChild>
            <w:div w:id="1496413826">
              <w:marLeft w:val="1155"/>
              <w:marRight w:val="0"/>
              <w:marTop w:val="0"/>
              <w:marBottom w:val="0"/>
              <w:divBdr>
                <w:top w:val="none" w:sz="0" w:space="0" w:color="auto"/>
                <w:left w:val="none" w:sz="0" w:space="0" w:color="auto"/>
                <w:bottom w:val="none" w:sz="0" w:space="0" w:color="auto"/>
                <w:right w:val="none" w:sz="0" w:space="0" w:color="auto"/>
              </w:divBdr>
            </w:div>
            <w:div w:id="1969554128">
              <w:marLeft w:val="1155"/>
              <w:marRight w:val="0"/>
              <w:marTop w:val="0"/>
              <w:marBottom w:val="0"/>
              <w:divBdr>
                <w:top w:val="none" w:sz="0" w:space="0" w:color="auto"/>
                <w:left w:val="none" w:sz="0" w:space="0" w:color="auto"/>
                <w:bottom w:val="none" w:sz="0" w:space="0" w:color="auto"/>
                <w:right w:val="none" w:sz="0" w:space="0" w:color="auto"/>
              </w:divBdr>
            </w:div>
            <w:div w:id="154077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444764">
      <w:bodyDiv w:val="1"/>
      <w:marLeft w:val="0"/>
      <w:marRight w:val="0"/>
      <w:marTop w:val="0"/>
      <w:marBottom w:val="0"/>
      <w:divBdr>
        <w:top w:val="none" w:sz="0" w:space="0" w:color="auto"/>
        <w:left w:val="none" w:sz="0" w:space="0" w:color="auto"/>
        <w:bottom w:val="none" w:sz="0" w:space="0" w:color="auto"/>
        <w:right w:val="none" w:sz="0" w:space="0" w:color="auto"/>
      </w:divBdr>
      <w:divsChild>
        <w:div w:id="2124035916">
          <w:marLeft w:val="0"/>
          <w:marRight w:val="0"/>
          <w:marTop w:val="0"/>
          <w:marBottom w:val="0"/>
          <w:divBdr>
            <w:top w:val="none" w:sz="0" w:space="0" w:color="auto"/>
            <w:left w:val="none" w:sz="0" w:space="0" w:color="auto"/>
            <w:bottom w:val="none" w:sz="0" w:space="0" w:color="auto"/>
            <w:right w:val="none" w:sz="0" w:space="0" w:color="auto"/>
          </w:divBdr>
        </w:div>
        <w:div w:id="768503570">
          <w:marLeft w:val="0"/>
          <w:marRight w:val="0"/>
          <w:marTop w:val="150"/>
          <w:marBottom w:val="0"/>
          <w:divBdr>
            <w:top w:val="none" w:sz="0" w:space="0" w:color="auto"/>
            <w:left w:val="none" w:sz="0" w:space="0" w:color="auto"/>
            <w:bottom w:val="none" w:sz="0" w:space="0" w:color="auto"/>
            <w:right w:val="none" w:sz="0" w:space="0" w:color="auto"/>
          </w:divBdr>
          <w:divsChild>
            <w:div w:id="1392117884">
              <w:marLeft w:val="1155"/>
              <w:marRight w:val="0"/>
              <w:marTop w:val="0"/>
              <w:marBottom w:val="0"/>
              <w:divBdr>
                <w:top w:val="none" w:sz="0" w:space="0" w:color="auto"/>
                <w:left w:val="none" w:sz="0" w:space="0" w:color="auto"/>
                <w:bottom w:val="none" w:sz="0" w:space="0" w:color="auto"/>
                <w:right w:val="none" w:sz="0" w:space="0" w:color="auto"/>
              </w:divBdr>
            </w:div>
            <w:div w:id="114179308">
              <w:marLeft w:val="1155"/>
              <w:marRight w:val="0"/>
              <w:marTop w:val="0"/>
              <w:marBottom w:val="0"/>
              <w:divBdr>
                <w:top w:val="none" w:sz="0" w:space="0" w:color="auto"/>
                <w:left w:val="none" w:sz="0" w:space="0" w:color="auto"/>
                <w:bottom w:val="none" w:sz="0" w:space="0" w:color="auto"/>
                <w:right w:val="none" w:sz="0" w:space="0" w:color="auto"/>
              </w:divBdr>
            </w:div>
            <w:div w:id="1168666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488409">
      <w:bodyDiv w:val="1"/>
      <w:marLeft w:val="0"/>
      <w:marRight w:val="0"/>
      <w:marTop w:val="0"/>
      <w:marBottom w:val="0"/>
      <w:divBdr>
        <w:top w:val="none" w:sz="0" w:space="0" w:color="auto"/>
        <w:left w:val="none" w:sz="0" w:space="0" w:color="auto"/>
        <w:bottom w:val="none" w:sz="0" w:space="0" w:color="auto"/>
        <w:right w:val="none" w:sz="0" w:space="0" w:color="auto"/>
      </w:divBdr>
      <w:divsChild>
        <w:div w:id="1338118141">
          <w:marLeft w:val="0"/>
          <w:marRight w:val="0"/>
          <w:marTop w:val="0"/>
          <w:marBottom w:val="0"/>
          <w:divBdr>
            <w:top w:val="none" w:sz="0" w:space="0" w:color="auto"/>
            <w:left w:val="none" w:sz="0" w:space="0" w:color="auto"/>
            <w:bottom w:val="none" w:sz="0" w:space="0" w:color="auto"/>
            <w:right w:val="none" w:sz="0" w:space="0" w:color="auto"/>
          </w:divBdr>
        </w:div>
        <w:div w:id="1414351454">
          <w:marLeft w:val="0"/>
          <w:marRight w:val="0"/>
          <w:marTop w:val="150"/>
          <w:marBottom w:val="0"/>
          <w:divBdr>
            <w:top w:val="none" w:sz="0" w:space="0" w:color="auto"/>
            <w:left w:val="none" w:sz="0" w:space="0" w:color="auto"/>
            <w:bottom w:val="none" w:sz="0" w:space="0" w:color="auto"/>
            <w:right w:val="none" w:sz="0" w:space="0" w:color="auto"/>
          </w:divBdr>
          <w:divsChild>
            <w:div w:id="353074744">
              <w:marLeft w:val="1155"/>
              <w:marRight w:val="0"/>
              <w:marTop w:val="0"/>
              <w:marBottom w:val="0"/>
              <w:divBdr>
                <w:top w:val="none" w:sz="0" w:space="0" w:color="auto"/>
                <w:left w:val="none" w:sz="0" w:space="0" w:color="auto"/>
                <w:bottom w:val="none" w:sz="0" w:space="0" w:color="auto"/>
                <w:right w:val="none" w:sz="0" w:space="0" w:color="auto"/>
              </w:divBdr>
            </w:div>
            <w:div w:id="1556774546">
              <w:marLeft w:val="1155"/>
              <w:marRight w:val="0"/>
              <w:marTop w:val="0"/>
              <w:marBottom w:val="0"/>
              <w:divBdr>
                <w:top w:val="none" w:sz="0" w:space="0" w:color="auto"/>
                <w:left w:val="none" w:sz="0" w:space="0" w:color="auto"/>
                <w:bottom w:val="none" w:sz="0" w:space="0" w:color="auto"/>
                <w:right w:val="none" w:sz="0" w:space="0" w:color="auto"/>
              </w:divBdr>
            </w:div>
            <w:div w:id="118694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801557">
      <w:bodyDiv w:val="1"/>
      <w:marLeft w:val="0"/>
      <w:marRight w:val="0"/>
      <w:marTop w:val="0"/>
      <w:marBottom w:val="0"/>
      <w:divBdr>
        <w:top w:val="none" w:sz="0" w:space="0" w:color="auto"/>
        <w:left w:val="none" w:sz="0" w:space="0" w:color="auto"/>
        <w:bottom w:val="none" w:sz="0" w:space="0" w:color="auto"/>
        <w:right w:val="none" w:sz="0" w:space="0" w:color="auto"/>
      </w:divBdr>
      <w:divsChild>
        <w:div w:id="982545854">
          <w:marLeft w:val="0"/>
          <w:marRight w:val="0"/>
          <w:marTop w:val="0"/>
          <w:marBottom w:val="0"/>
          <w:divBdr>
            <w:top w:val="none" w:sz="0" w:space="0" w:color="auto"/>
            <w:left w:val="none" w:sz="0" w:space="0" w:color="auto"/>
            <w:bottom w:val="none" w:sz="0" w:space="0" w:color="auto"/>
            <w:right w:val="none" w:sz="0" w:space="0" w:color="auto"/>
          </w:divBdr>
        </w:div>
        <w:div w:id="1078593207">
          <w:marLeft w:val="0"/>
          <w:marRight w:val="0"/>
          <w:marTop w:val="150"/>
          <w:marBottom w:val="0"/>
          <w:divBdr>
            <w:top w:val="none" w:sz="0" w:space="0" w:color="auto"/>
            <w:left w:val="none" w:sz="0" w:space="0" w:color="auto"/>
            <w:bottom w:val="none" w:sz="0" w:space="0" w:color="auto"/>
            <w:right w:val="none" w:sz="0" w:space="0" w:color="auto"/>
          </w:divBdr>
          <w:divsChild>
            <w:div w:id="1445617058">
              <w:marLeft w:val="1155"/>
              <w:marRight w:val="0"/>
              <w:marTop w:val="0"/>
              <w:marBottom w:val="0"/>
              <w:divBdr>
                <w:top w:val="none" w:sz="0" w:space="0" w:color="auto"/>
                <w:left w:val="none" w:sz="0" w:space="0" w:color="auto"/>
                <w:bottom w:val="none" w:sz="0" w:space="0" w:color="auto"/>
                <w:right w:val="none" w:sz="0" w:space="0" w:color="auto"/>
              </w:divBdr>
            </w:div>
            <w:div w:id="1003582408">
              <w:marLeft w:val="1155"/>
              <w:marRight w:val="0"/>
              <w:marTop w:val="0"/>
              <w:marBottom w:val="0"/>
              <w:divBdr>
                <w:top w:val="none" w:sz="0" w:space="0" w:color="auto"/>
                <w:left w:val="none" w:sz="0" w:space="0" w:color="auto"/>
                <w:bottom w:val="none" w:sz="0" w:space="0" w:color="auto"/>
                <w:right w:val="none" w:sz="0" w:space="0" w:color="auto"/>
              </w:divBdr>
            </w:div>
            <w:div w:id="1751581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5516">
      <w:bodyDiv w:val="1"/>
      <w:marLeft w:val="0"/>
      <w:marRight w:val="0"/>
      <w:marTop w:val="0"/>
      <w:marBottom w:val="0"/>
      <w:divBdr>
        <w:top w:val="none" w:sz="0" w:space="0" w:color="auto"/>
        <w:left w:val="none" w:sz="0" w:space="0" w:color="auto"/>
        <w:bottom w:val="none" w:sz="0" w:space="0" w:color="auto"/>
        <w:right w:val="none" w:sz="0" w:space="0" w:color="auto"/>
      </w:divBdr>
      <w:divsChild>
        <w:div w:id="256715313">
          <w:marLeft w:val="0"/>
          <w:marRight w:val="0"/>
          <w:marTop w:val="0"/>
          <w:marBottom w:val="0"/>
          <w:divBdr>
            <w:top w:val="none" w:sz="0" w:space="0" w:color="auto"/>
            <w:left w:val="none" w:sz="0" w:space="0" w:color="auto"/>
            <w:bottom w:val="none" w:sz="0" w:space="0" w:color="auto"/>
            <w:right w:val="none" w:sz="0" w:space="0" w:color="auto"/>
          </w:divBdr>
        </w:div>
        <w:div w:id="25302222">
          <w:marLeft w:val="0"/>
          <w:marRight w:val="0"/>
          <w:marTop w:val="150"/>
          <w:marBottom w:val="0"/>
          <w:divBdr>
            <w:top w:val="none" w:sz="0" w:space="0" w:color="auto"/>
            <w:left w:val="none" w:sz="0" w:space="0" w:color="auto"/>
            <w:bottom w:val="none" w:sz="0" w:space="0" w:color="auto"/>
            <w:right w:val="none" w:sz="0" w:space="0" w:color="auto"/>
          </w:divBdr>
          <w:divsChild>
            <w:div w:id="189147593">
              <w:marLeft w:val="1155"/>
              <w:marRight w:val="0"/>
              <w:marTop w:val="0"/>
              <w:marBottom w:val="0"/>
              <w:divBdr>
                <w:top w:val="none" w:sz="0" w:space="0" w:color="auto"/>
                <w:left w:val="none" w:sz="0" w:space="0" w:color="auto"/>
                <w:bottom w:val="none" w:sz="0" w:space="0" w:color="auto"/>
                <w:right w:val="none" w:sz="0" w:space="0" w:color="auto"/>
              </w:divBdr>
            </w:div>
            <w:div w:id="547687947">
              <w:marLeft w:val="1155"/>
              <w:marRight w:val="0"/>
              <w:marTop w:val="0"/>
              <w:marBottom w:val="0"/>
              <w:divBdr>
                <w:top w:val="none" w:sz="0" w:space="0" w:color="auto"/>
                <w:left w:val="none" w:sz="0" w:space="0" w:color="auto"/>
                <w:bottom w:val="none" w:sz="0" w:space="0" w:color="auto"/>
                <w:right w:val="none" w:sz="0" w:space="0" w:color="auto"/>
              </w:divBdr>
            </w:div>
            <w:div w:id="919605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964767">
      <w:bodyDiv w:val="1"/>
      <w:marLeft w:val="0"/>
      <w:marRight w:val="0"/>
      <w:marTop w:val="0"/>
      <w:marBottom w:val="0"/>
      <w:divBdr>
        <w:top w:val="none" w:sz="0" w:space="0" w:color="auto"/>
        <w:left w:val="none" w:sz="0" w:space="0" w:color="auto"/>
        <w:bottom w:val="none" w:sz="0" w:space="0" w:color="auto"/>
        <w:right w:val="none" w:sz="0" w:space="0" w:color="auto"/>
      </w:divBdr>
      <w:divsChild>
        <w:div w:id="2011977968">
          <w:marLeft w:val="0"/>
          <w:marRight w:val="0"/>
          <w:marTop w:val="0"/>
          <w:marBottom w:val="0"/>
          <w:divBdr>
            <w:top w:val="none" w:sz="0" w:space="0" w:color="auto"/>
            <w:left w:val="none" w:sz="0" w:space="0" w:color="auto"/>
            <w:bottom w:val="none" w:sz="0" w:space="0" w:color="auto"/>
            <w:right w:val="none" w:sz="0" w:space="0" w:color="auto"/>
          </w:divBdr>
        </w:div>
        <w:div w:id="1014920124">
          <w:marLeft w:val="0"/>
          <w:marRight w:val="0"/>
          <w:marTop w:val="150"/>
          <w:marBottom w:val="0"/>
          <w:divBdr>
            <w:top w:val="none" w:sz="0" w:space="0" w:color="auto"/>
            <w:left w:val="none" w:sz="0" w:space="0" w:color="auto"/>
            <w:bottom w:val="none" w:sz="0" w:space="0" w:color="auto"/>
            <w:right w:val="none" w:sz="0" w:space="0" w:color="auto"/>
          </w:divBdr>
          <w:divsChild>
            <w:div w:id="1099717596">
              <w:marLeft w:val="1155"/>
              <w:marRight w:val="0"/>
              <w:marTop w:val="0"/>
              <w:marBottom w:val="0"/>
              <w:divBdr>
                <w:top w:val="none" w:sz="0" w:space="0" w:color="auto"/>
                <w:left w:val="none" w:sz="0" w:space="0" w:color="auto"/>
                <w:bottom w:val="none" w:sz="0" w:space="0" w:color="auto"/>
                <w:right w:val="none" w:sz="0" w:space="0" w:color="auto"/>
              </w:divBdr>
            </w:div>
            <w:div w:id="849175619">
              <w:marLeft w:val="1155"/>
              <w:marRight w:val="0"/>
              <w:marTop w:val="0"/>
              <w:marBottom w:val="0"/>
              <w:divBdr>
                <w:top w:val="none" w:sz="0" w:space="0" w:color="auto"/>
                <w:left w:val="none" w:sz="0" w:space="0" w:color="auto"/>
                <w:bottom w:val="none" w:sz="0" w:space="0" w:color="auto"/>
                <w:right w:val="none" w:sz="0" w:space="0" w:color="auto"/>
              </w:divBdr>
            </w:div>
            <w:div w:id="72624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879766">
      <w:bodyDiv w:val="1"/>
      <w:marLeft w:val="0"/>
      <w:marRight w:val="0"/>
      <w:marTop w:val="0"/>
      <w:marBottom w:val="0"/>
      <w:divBdr>
        <w:top w:val="none" w:sz="0" w:space="0" w:color="auto"/>
        <w:left w:val="none" w:sz="0" w:space="0" w:color="auto"/>
        <w:bottom w:val="none" w:sz="0" w:space="0" w:color="auto"/>
        <w:right w:val="none" w:sz="0" w:space="0" w:color="auto"/>
      </w:divBdr>
      <w:divsChild>
        <w:div w:id="1633048970">
          <w:marLeft w:val="0"/>
          <w:marRight w:val="0"/>
          <w:marTop w:val="0"/>
          <w:marBottom w:val="0"/>
          <w:divBdr>
            <w:top w:val="none" w:sz="0" w:space="0" w:color="auto"/>
            <w:left w:val="none" w:sz="0" w:space="0" w:color="auto"/>
            <w:bottom w:val="none" w:sz="0" w:space="0" w:color="auto"/>
            <w:right w:val="none" w:sz="0" w:space="0" w:color="auto"/>
          </w:divBdr>
        </w:div>
        <w:div w:id="908229498">
          <w:marLeft w:val="0"/>
          <w:marRight w:val="0"/>
          <w:marTop w:val="150"/>
          <w:marBottom w:val="0"/>
          <w:divBdr>
            <w:top w:val="none" w:sz="0" w:space="0" w:color="auto"/>
            <w:left w:val="none" w:sz="0" w:space="0" w:color="auto"/>
            <w:bottom w:val="none" w:sz="0" w:space="0" w:color="auto"/>
            <w:right w:val="none" w:sz="0" w:space="0" w:color="auto"/>
          </w:divBdr>
          <w:divsChild>
            <w:div w:id="760419195">
              <w:marLeft w:val="1155"/>
              <w:marRight w:val="0"/>
              <w:marTop w:val="0"/>
              <w:marBottom w:val="0"/>
              <w:divBdr>
                <w:top w:val="none" w:sz="0" w:space="0" w:color="auto"/>
                <w:left w:val="none" w:sz="0" w:space="0" w:color="auto"/>
                <w:bottom w:val="none" w:sz="0" w:space="0" w:color="auto"/>
                <w:right w:val="none" w:sz="0" w:space="0" w:color="auto"/>
              </w:divBdr>
            </w:div>
            <w:div w:id="1973171015">
              <w:marLeft w:val="1155"/>
              <w:marRight w:val="0"/>
              <w:marTop w:val="0"/>
              <w:marBottom w:val="0"/>
              <w:divBdr>
                <w:top w:val="none" w:sz="0" w:space="0" w:color="auto"/>
                <w:left w:val="none" w:sz="0" w:space="0" w:color="auto"/>
                <w:bottom w:val="none" w:sz="0" w:space="0" w:color="auto"/>
                <w:right w:val="none" w:sz="0" w:space="0" w:color="auto"/>
              </w:divBdr>
            </w:div>
            <w:div w:id="844396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160267">
      <w:bodyDiv w:val="1"/>
      <w:marLeft w:val="0"/>
      <w:marRight w:val="0"/>
      <w:marTop w:val="0"/>
      <w:marBottom w:val="0"/>
      <w:divBdr>
        <w:top w:val="none" w:sz="0" w:space="0" w:color="auto"/>
        <w:left w:val="none" w:sz="0" w:space="0" w:color="auto"/>
        <w:bottom w:val="none" w:sz="0" w:space="0" w:color="auto"/>
        <w:right w:val="none" w:sz="0" w:space="0" w:color="auto"/>
      </w:divBdr>
      <w:divsChild>
        <w:div w:id="1512838180">
          <w:marLeft w:val="0"/>
          <w:marRight w:val="0"/>
          <w:marTop w:val="0"/>
          <w:marBottom w:val="0"/>
          <w:divBdr>
            <w:top w:val="none" w:sz="0" w:space="0" w:color="auto"/>
            <w:left w:val="none" w:sz="0" w:space="0" w:color="auto"/>
            <w:bottom w:val="none" w:sz="0" w:space="0" w:color="auto"/>
            <w:right w:val="none" w:sz="0" w:space="0" w:color="auto"/>
          </w:divBdr>
        </w:div>
        <w:div w:id="1702318096">
          <w:marLeft w:val="0"/>
          <w:marRight w:val="0"/>
          <w:marTop w:val="150"/>
          <w:marBottom w:val="0"/>
          <w:divBdr>
            <w:top w:val="none" w:sz="0" w:space="0" w:color="auto"/>
            <w:left w:val="none" w:sz="0" w:space="0" w:color="auto"/>
            <w:bottom w:val="none" w:sz="0" w:space="0" w:color="auto"/>
            <w:right w:val="none" w:sz="0" w:space="0" w:color="auto"/>
          </w:divBdr>
          <w:divsChild>
            <w:div w:id="152449437">
              <w:marLeft w:val="1155"/>
              <w:marRight w:val="0"/>
              <w:marTop w:val="0"/>
              <w:marBottom w:val="0"/>
              <w:divBdr>
                <w:top w:val="none" w:sz="0" w:space="0" w:color="auto"/>
                <w:left w:val="none" w:sz="0" w:space="0" w:color="auto"/>
                <w:bottom w:val="none" w:sz="0" w:space="0" w:color="auto"/>
                <w:right w:val="none" w:sz="0" w:space="0" w:color="auto"/>
              </w:divBdr>
            </w:div>
            <w:div w:id="1762408240">
              <w:marLeft w:val="1155"/>
              <w:marRight w:val="0"/>
              <w:marTop w:val="0"/>
              <w:marBottom w:val="0"/>
              <w:divBdr>
                <w:top w:val="none" w:sz="0" w:space="0" w:color="auto"/>
                <w:left w:val="none" w:sz="0" w:space="0" w:color="auto"/>
                <w:bottom w:val="none" w:sz="0" w:space="0" w:color="auto"/>
                <w:right w:val="none" w:sz="0" w:space="0" w:color="auto"/>
              </w:divBdr>
            </w:div>
            <w:div w:id="132936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4773">
      <w:bodyDiv w:val="1"/>
      <w:marLeft w:val="0"/>
      <w:marRight w:val="0"/>
      <w:marTop w:val="0"/>
      <w:marBottom w:val="0"/>
      <w:divBdr>
        <w:top w:val="none" w:sz="0" w:space="0" w:color="auto"/>
        <w:left w:val="none" w:sz="0" w:space="0" w:color="auto"/>
        <w:bottom w:val="none" w:sz="0" w:space="0" w:color="auto"/>
        <w:right w:val="none" w:sz="0" w:space="0" w:color="auto"/>
      </w:divBdr>
      <w:divsChild>
        <w:div w:id="367294412">
          <w:marLeft w:val="0"/>
          <w:marRight w:val="0"/>
          <w:marTop w:val="0"/>
          <w:marBottom w:val="0"/>
          <w:divBdr>
            <w:top w:val="none" w:sz="0" w:space="0" w:color="auto"/>
            <w:left w:val="none" w:sz="0" w:space="0" w:color="auto"/>
            <w:bottom w:val="none" w:sz="0" w:space="0" w:color="auto"/>
            <w:right w:val="none" w:sz="0" w:space="0" w:color="auto"/>
          </w:divBdr>
        </w:div>
        <w:div w:id="632441222">
          <w:marLeft w:val="0"/>
          <w:marRight w:val="0"/>
          <w:marTop w:val="150"/>
          <w:marBottom w:val="0"/>
          <w:divBdr>
            <w:top w:val="none" w:sz="0" w:space="0" w:color="auto"/>
            <w:left w:val="none" w:sz="0" w:space="0" w:color="auto"/>
            <w:bottom w:val="none" w:sz="0" w:space="0" w:color="auto"/>
            <w:right w:val="none" w:sz="0" w:space="0" w:color="auto"/>
          </w:divBdr>
          <w:divsChild>
            <w:div w:id="1926570259">
              <w:marLeft w:val="1155"/>
              <w:marRight w:val="0"/>
              <w:marTop w:val="0"/>
              <w:marBottom w:val="0"/>
              <w:divBdr>
                <w:top w:val="none" w:sz="0" w:space="0" w:color="auto"/>
                <w:left w:val="none" w:sz="0" w:space="0" w:color="auto"/>
                <w:bottom w:val="none" w:sz="0" w:space="0" w:color="auto"/>
                <w:right w:val="none" w:sz="0" w:space="0" w:color="auto"/>
              </w:divBdr>
            </w:div>
            <w:div w:id="1987197800">
              <w:marLeft w:val="1155"/>
              <w:marRight w:val="0"/>
              <w:marTop w:val="0"/>
              <w:marBottom w:val="0"/>
              <w:divBdr>
                <w:top w:val="none" w:sz="0" w:space="0" w:color="auto"/>
                <w:left w:val="none" w:sz="0" w:space="0" w:color="auto"/>
                <w:bottom w:val="none" w:sz="0" w:space="0" w:color="auto"/>
                <w:right w:val="none" w:sz="0" w:space="0" w:color="auto"/>
              </w:divBdr>
            </w:div>
            <w:div w:id="753817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124487">
      <w:bodyDiv w:val="1"/>
      <w:marLeft w:val="0"/>
      <w:marRight w:val="0"/>
      <w:marTop w:val="0"/>
      <w:marBottom w:val="0"/>
      <w:divBdr>
        <w:top w:val="none" w:sz="0" w:space="0" w:color="auto"/>
        <w:left w:val="none" w:sz="0" w:space="0" w:color="auto"/>
        <w:bottom w:val="none" w:sz="0" w:space="0" w:color="auto"/>
        <w:right w:val="none" w:sz="0" w:space="0" w:color="auto"/>
      </w:divBdr>
      <w:divsChild>
        <w:div w:id="575239032">
          <w:marLeft w:val="0"/>
          <w:marRight w:val="0"/>
          <w:marTop w:val="0"/>
          <w:marBottom w:val="0"/>
          <w:divBdr>
            <w:top w:val="none" w:sz="0" w:space="0" w:color="auto"/>
            <w:left w:val="none" w:sz="0" w:space="0" w:color="auto"/>
            <w:bottom w:val="none" w:sz="0" w:space="0" w:color="auto"/>
            <w:right w:val="none" w:sz="0" w:space="0" w:color="auto"/>
          </w:divBdr>
        </w:div>
        <w:div w:id="1977224674">
          <w:marLeft w:val="0"/>
          <w:marRight w:val="0"/>
          <w:marTop w:val="150"/>
          <w:marBottom w:val="0"/>
          <w:divBdr>
            <w:top w:val="none" w:sz="0" w:space="0" w:color="auto"/>
            <w:left w:val="none" w:sz="0" w:space="0" w:color="auto"/>
            <w:bottom w:val="none" w:sz="0" w:space="0" w:color="auto"/>
            <w:right w:val="none" w:sz="0" w:space="0" w:color="auto"/>
          </w:divBdr>
          <w:divsChild>
            <w:div w:id="420102030">
              <w:marLeft w:val="1155"/>
              <w:marRight w:val="0"/>
              <w:marTop w:val="0"/>
              <w:marBottom w:val="0"/>
              <w:divBdr>
                <w:top w:val="none" w:sz="0" w:space="0" w:color="auto"/>
                <w:left w:val="none" w:sz="0" w:space="0" w:color="auto"/>
                <w:bottom w:val="none" w:sz="0" w:space="0" w:color="auto"/>
                <w:right w:val="none" w:sz="0" w:space="0" w:color="auto"/>
              </w:divBdr>
            </w:div>
            <w:div w:id="981690204">
              <w:marLeft w:val="1155"/>
              <w:marRight w:val="0"/>
              <w:marTop w:val="0"/>
              <w:marBottom w:val="0"/>
              <w:divBdr>
                <w:top w:val="none" w:sz="0" w:space="0" w:color="auto"/>
                <w:left w:val="none" w:sz="0" w:space="0" w:color="auto"/>
                <w:bottom w:val="none" w:sz="0" w:space="0" w:color="auto"/>
                <w:right w:val="none" w:sz="0" w:space="0" w:color="auto"/>
              </w:divBdr>
            </w:div>
            <w:div w:id="1339968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56069">
      <w:bodyDiv w:val="1"/>
      <w:marLeft w:val="0"/>
      <w:marRight w:val="0"/>
      <w:marTop w:val="0"/>
      <w:marBottom w:val="0"/>
      <w:divBdr>
        <w:top w:val="none" w:sz="0" w:space="0" w:color="auto"/>
        <w:left w:val="none" w:sz="0" w:space="0" w:color="auto"/>
        <w:bottom w:val="none" w:sz="0" w:space="0" w:color="auto"/>
        <w:right w:val="none" w:sz="0" w:space="0" w:color="auto"/>
      </w:divBdr>
      <w:divsChild>
        <w:div w:id="539904604">
          <w:marLeft w:val="0"/>
          <w:marRight w:val="0"/>
          <w:marTop w:val="0"/>
          <w:marBottom w:val="0"/>
          <w:divBdr>
            <w:top w:val="none" w:sz="0" w:space="0" w:color="auto"/>
            <w:left w:val="none" w:sz="0" w:space="0" w:color="auto"/>
            <w:bottom w:val="none" w:sz="0" w:space="0" w:color="auto"/>
            <w:right w:val="none" w:sz="0" w:space="0" w:color="auto"/>
          </w:divBdr>
        </w:div>
        <w:div w:id="610085321">
          <w:marLeft w:val="0"/>
          <w:marRight w:val="0"/>
          <w:marTop w:val="150"/>
          <w:marBottom w:val="0"/>
          <w:divBdr>
            <w:top w:val="none" w:sz="0" w:space="0" w:color="auto"/>
            <w:left w:val="none" w:sz="0" w:space="0" w:color="auto"/>
            <w:bottom w:val="none" w:sz="0" w:space="0" w:color="auto"/>
            <w:right w:val="none" w:sz="0" w:space="0" w:color="auto"/>
          </w:divBdr>
          <w:divsChild>
            <w:div w:id="272058241">
              <w:marLeft w:val="1155"/>
              <w:marRight w:val="0"/>
              <w:marTop w:val="0"/>
              <w:marBottom w:val="0"/>
              <w:divBdr>
                <w:top w:val="none" w:sz="0" w:space="0" w:color="auto"/>
                <w:left w:val="none" w:sz="0" w:space="0" w:color="auto"/>
                <w:bottom w:val="none" w:sz="0" w:space="0" w:color="auto"/>
                <w:right w:val="none" w:sz="0" w:space="0" w:color="auto"/>
              </w:divBdr>
            </w:div>
            <w:div w:id="852259709">
              <w:marLeft w:val="1155"/>
              <w:marRight w:val="0"/>
              <w:marTop w:val="0"/>
              <w:marBottom w:val="0"/>
              <w:divBdr>
                <w:top w:val="none" w:sz="0" w:space="0" w:color="auto"/>
                <w:left w:val="none" w:sz="0" w:space="0" w:color="auto"/>
                <w:bottom w:val="none" w:sz="0" w:space="0" w:color="auto"/>
                <w:right w:val="none" w:sz="0" w:space="0" w:color="auto"/>
              </w:divBdr>
            </w:div>
            <w:div w:id="102937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361296">
      <w:bodyDiv w:val="1"/>
      <w:marLeft w:val="0"/>
      <w:marRight w:val="0"/>
      <w:marTop w:val="0"/>
      <w:marBottom w:val="0"/>
      <w:divBdr>
        <w:top w:val="none" w:sz="0" w:space="0" w:color="auto"/>
        <w:left w:val="none" w:sz="0" w:space="0" w:color="auto"/>
        <w:bottom w:val="none" w:sz="0" w:space="0" w:color="auto"/>
        <w:right w:val="none" w:sz="0" w:space="0" w:color="auto"/>
      </w:divBdr>
      <w:divsChild>
        <w:div w:id="932781392">
          <w:marLeft w:val="0"/>
          <w:marRight w:val="0"/>
          <w:marTop w:val="0"/>
          <w:marBottom w:val="0"/>
          <w:divBdr>
            <w:top w:val="none" w:sz="0" w:space="0" w:color="auto"/>
            <w:left w:val="none" w:sz="0" w:space="0" w:color="auto"/>
            <w:bottom w:val="none" w:sz="0" w:space="0" w:color="auto"/>
            <w:right w:val="none" w:sz="0" w:space="0" w:color="auto"/>
          </w:divBdr>
        </w:div>
        <w:div w:id="868251587">
          <w:marLeft w:val="0"/>
          <w:marRight w:val="0"/>
          <w:marTop w:val="150"/>
          <w:marBottom w:val="0"/>
          <w:divBdr>
            <w:top w:val="none" w:sz="0" w:space="0" w:color="auto"/>
            <w:left w:val="none" w:sz="0" w:space="0" w:color="auto"/>
            <w:bottom w:val="none" w:sz="0" w:space="0" w:color="auto"/>
            <w:right w:val="none" w:sz="0" w:space="0" w:color="auto"/>
          </w:divBdr>
          <w:divsChild>
            <w:div w:id="2906282">
              <w:marLeft w:val="1155"/>
              <w:marRight w:val="0"/>
              <w:marTop w:val="0"/>
              <w:marBottom w:val="0"/>
              <w:divBdr>
                <w:top w:val="none" w:sz="0" w:space="0" w:color="auto"/>
                <w:left w:val="none" w:sz="0" w:space="0" w:color="auto"/>
                <w:bottom w:val="none" w:sz="0" w:space="0" w:color="auto"/>
                <w:right w:val="none" w:sz="0" w:space="0" w:color="auto"/>
              </w:divBdr>
            </w:div>
            <w:div w:id="19295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438018">
      <w:bodyDiv w:val="1"/>
      <w:marLeft w:val="0"/>
      <w:marRight w:val="0"/>
      <w:marTop w:val="0"/>
      <w:marBottom w:val="0"/>
      <w:divBdr>
        <w:top w:val="none" w:sz="0" w:space="0" w:color="auto"/>
        <w:left w:val="none" w:sz="0" w:space="0" w:color="auto"/>
        <w:bottom w:val="none" w:sz="0" w:space="0" w:color="auto"/>
        <w:right w:val="none" w:sz="0" w:space="0" w:color="auto"/>
      </w:divBdr>
      <w:divsChild>
        <w:div w:id="1441947843">
          <w:marLeft w:val="0"/>
          <w:marRight w:val="0"/>
          <w:marTop w:val="0"/>
          <w:marBottom w:val="0"/>
          <w:divBdr>
            <w:top w:val="none" w:sz="0" w:space="0" w:color="auto"/>
            <w:left w:val="none" w:sz="0" w:space="0" w:color="auto"/>
            <w:bottom w:val="none" w:sz="0" w:space="0" w:color="auto"/>
            <w:right w:val="none" w:sz="0" w:space="0" w:color="auto"/>
          </w:divBdr>
        </w:div>
        <w:div w:id="1640526008">
          <w:marLeft w:val="0"/>
          <w:marRight w:val="0"/>
          <w:marTop w:val="150"/>
          <w:marBottom w:val="0"/>
          <w:divBdr>
            <w:top w:val="none" w:sz="0" w:space="0" w:color="auto"/>
            <w:left w:val="none" w:sz="0" w:space="0" w:color="auto"/>
            <w:bottom w:val="none" w:sz="0" w:space="0" w:color="auto"/>
            <w:right w:val="none" w:sz="0" w:space="0" w:color="auto"/>
          </w:divBdr>
          <w:divsChild>
            <w:div w:id="173232120">
              <w:marLeft w:val="1155"/>
              <w:marRight w:val="0"/>
              <w:marTop w:val="0"/>
              <w:marBottom w:val="0"/>
              <w:divBdr>
                <w:top w:val="none" w:sz="0" w:space="0" w:color="auto"/>
                <w:left w:val="none" w:sz="0" w:space="0" w:color="auto"/>
                <w:bottom w:val="none" w:sz="0" w:space="0" w:color="auto"/>
                <w:right w:val="none" w:sz="0" w:space="0" w:color="auto"/>
              </w:divBdr>
            </w:div>
            <w:div w:id="50689855">
              <w:marLeft w:val="1155"/>
              <w:marRight w:val="0"/>
              <w:marTop w:val="0"/>
              <w:marBottom w:val="0"/>
              <w:divBdr>
                <w:top w:val="none" w:sz="0" w:space="0" w:color="auto"/>
                <w:left w:val="none" w:sz="0" w:space="0" w:color="auto"/>
                <w:bottom w:val="none" w:sz="0" w:space="0" w:color="auto"/>
                <w:right w:val="none" w:sz="0" w:space="0" w:color="auto"/>
              </w:divBdr>
            </w:div>
          </w:divsChild>
        </w:div>
        <w:div w:id="1879395993">
          <w:marLeft w:val="0"/>
          <w:marRight w:val="0"/>
          <w:marTop w:val="0"/>
          <w:marBottom w:val="0"/>
          <w:divBdr>
            <w:top w:val="none" w:sz="0" w:space="0" w:color="auto"/>
            <w:left w:val="none" w:sz="0" w:space="0" w:color="auto"/>
            <w:bottom w:val="none" w:sz="0" w:space="0" w:color="auto"/>
            <w:right w:val="none" w:sz="0" w:space="0" w:color="auto"/>
          </w:divBdr>
        </w:div>
        <w:div w:id="1919555877">
          <w:marLeft w:val="0"/>
          <w:marRight w:val="0"/>
          <w:marTop w:val="150"/>
          <w:marBottom w:val="0"/>
          <w:divBdr>
            <w:top w:val="none" w:sz="0" w:space="0" w:color="auto"/>
            <w:left w:val="none" w:sz="0" w:space="0" w:color="auto"/>
            <w:bottom w:val="none" w:sz="0" w:space="0" w:color="auto"/>
            <w:right w:val="none" w:sz="0" w:space="0" w:color="auto"/>
          </w:divBdr>
          <w:divsChild>
            <w:div w:id="1323972994">
              <w:marLeft w:val="1155"/>
              <w:marRight w:val="0"/>
              <w:marTop w:val="0"/>
              <w:marBottom w:val="0"/>
              <w:divBdr>
                <w:top w:val="none" w:sz="0" w:space="0" w:color="auto"/>
                <w:left w:val="none" w:sz="0" w:space="0" w:color="auto"/>
                <w:bottom w:val="none" w:sz="0" w:space="0" w:color="auto"/>
                <w:right w:val="none" w:sz="0" w:space="0" w:color="auto"/>
              </w:divBdr>
            </w:div>
            <w:div w:id="1462533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12114">
      <w:bodyDiv w:val="1"/>
      <w:marLeft w:val="0"/>
      <w:marRight w:val="0"/>
      <w:marTop w:val="0"/>
      <w:marBottom w:val="0"/>
      <w:divBdr>
        <w:top w:val="none" w:sz="0" w:space="0" w:color="auto"/>
        <w:left w:val="none" w:sz="0" w:space="0" w:color="auto"/>
        <w:bottom w:val="none" w:sz="0" w:space="0" w:color="auto"/>
        <w:right w:val="none" w:sz="0" w:space="0" w:color="auto"/>
      </w:divBdr>
      <w:divsChild>
        <w:div w:id="1429304647">
          <w:marLeft w:val="0"/>
          <w:marRight w:val="0"/>
          <w:marTop w:val="0"/>
          <w:marBottom w:val="0"/>
          <w:divBdr>
            <w:top w:val="none" w:sz="0" w:space="0" w:color="auto"/>
            <w:left w:val="none" w:sz="0" w:space="0" w:color="auto"/>
            <w:bottom w:val="none" w:sz="0" w:space="0" w:color="auto"/>
            <w:right w:val="none" w:sz="0" w:space="0" w:color="auto"/>
          </w:divBdr>
        </w:div>
        <w:div w:id="39332097">
          <w:marLeft w:val="0"/>
          <w:marRight w:val="0"/>
          <w:marTop w:val="150"/>
          <w:marBottom w:val="0"/>
          <w:divBdr>
            <w:top w:val="none" w:sz="0" w:space="0" w:color="auto"/>
            <w:left w:val="none" w:sz="0" w:space="0" w:color="auto"/>
            <w:bottom w:val="none" w:sz="0" w:space="0" w:color="auto"/>
            <w:right w:val="none" w:sz="0" w:space="0" w:color="auto"/>
          </w:divBdr>
          <w:divsChild>
            <w:div w:id="1343170390">
              <w:marLeft w:val="1155"/>
              <w:marRight w:val="0"/>
              <w:marTop w:val="0"/>
              <w:marBottom w:val="0"/>
              <w:divBdr>
                <w:top w:val="none" w:sz="0" w:space="0" w:color="auto"/>
                <w:left w:val="none" w:sz="0" w:space="0" w:color="auto"/>
                <w:bottom w:val="none" w:sz="0" w:space="0" w:color="auto"/>
                <w:right w:val="none" w:sz="0" w:space="0" w:color="auto"/>
              </w:divBdr>
            </w:div>
            <w:div w:id="769425253">
              <w:marLeft w:val="1155"/>
              <w:marRight w:val="0"/>
              <w:marTop w:val="0"/>
              <w:marBottom w:val="0"/>
              <w:divBdr>
                <w:top w:val="none" w:sz="0" w:space="0" w:color="auto"/>
                <w:left w:val="none" w:sz="0" w:space="0" w:color="auto"/>
                <w:bottom w:val="none" w:sz="0" w:space="0" w:color="auto"/>
                <w:right w:val="none" w:sz="0" w:space="0" w:color="auto"/>
              </w:divBdr>
            </w:div>
            <w:div w:id="189681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3331">
      <w:bodyDiv w:val="1"/>
      <w:marLeft w:val="0"/>
      <w:marRight w:val="0"/>
      <w:marTop w:val="0"/>
      <w:marBottom w:val="0"/>
      <w:divBdr>
        <w:top w:val="none" w:sz="0" w:space="0" w:color="auto"/>
        <w:left w:val="none" w:sz="0" w:space="0" w:color="auto"/>
        <w:bottom w:val="none" w:sz="0" w:space="0" w:color="auto"/>
        <w:right w:val="none" w:sz="0" w:space="0" w:color="auto"/>
      </w:divBdr>
      <w:divsChild>
        <w:div w:id="1184783929">
          <w:marLeft w:val="0"/>
          <w:marRight w:val="0"/>
          <w:marTop w:val="0"/>
          <w:marBottom w:val="0"/>
          <w:divBdr>
            <w:top w:val="none" w:sz="0" w:space="0" w:color="auto"/>
            <w:left w:val="none" w:sz="0" w:space="0" w:color="auto"/>
            <w:bottom w:val="none" w:sz="0" w:space="0" w:color="auto"/>
            <w:right w:val="none" w:sz="0" w:space="0" w:color="auto"/>
          </w:divBdr>
        </w:div>
        <w:div w:id="1686712534">
          <w:marLeft w:val="0"/>
          <w:marRight w:val="0"/>
          <w:marTop w:val="150"/>
          <w:marBottom w:val="0"/>
          <w:divBdr>
            <w:top w:val="none" w:sz="0" w:space="0" w:color="auto"/>
            <w:left w:val="none" w:sz="0" w:space="0" w:color="auto"/>
            <w:bottom w:val="none" w:sz="0" w:space="0" w:color="auto"/>
            <w:right w:val="none" w:sz="0" w:space="0" w:color="auto"/>
          </w:divBdr>
          <w:divsChild>
            <w:div w:id="558832043">
              <w:marLeft w:val="1155"/>
              <w:marRight w:val="0"/>
              <w:marTop w:val="0"/>
              <w:marBottom w:val="0"/>
              <w:divBdr>
                <w:top w:val="none" w:sz="0" w:space="0" w:color="auto"/>
                <w:left w:val="none" w:sz="0" w:space="0" w:color="auto"/>
                <w:bottom w:val="none" w:sz="0" w:space="0" w:color="auto"/>
                <w:right w:val="none" w:sz="0" w:space="0" w:color="auto"/>
              </w:divBdr>
            </w:div>
            <w:div w:id="1137530618">
              <w:marLeft w:val="1155"/>
              <w:marRight w:val="0"/>
              <w:marTop w:val="0"/>
              <w:marBottom w:val="0"/>
              <w:divBdr>
                <w:top w:val="none" w:sz="0" w:space="0" w:color="auto"/>
                <w:left w:val="none" w:sz="0" w:space="0" w:color="auto"/>
                <w:bottom w:val="none" w:sz="0" w:space="0" w:color="auto"/>
                <w:right w:val="none" w:sz="0" w:space="0" w:color="auto"/>
              </w:divBdr>
            </w:div>
            <w:div w:id="131749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82015">
      <w:bodyDiv w:val="1"/>
      <w:marLeft w:val="0"/>
      <w:marRight w:val="0"/>
      <w:marTop w:val="0"/>
      <w:marBottom w:val="0"/>
      <w:divBdr>
        <w:top w:val="none" w:sz="0" w:space="0" w:color="auto"/>
        <w:left w:val="none" w:sz="0" w:space="0" w:color="auto"/>
        <w:bottom w:val="none" w:sz="0" w:space="0" w:color="auto"/>
        <w:right w:val="none" w:sz="0" w:space="0" w:color="auto"/>
      </w:divBdr>
      <w:divsChild>
        <w:div w:id="1587495097">
          <w:marLeft w:val="0"/>
          <w:marRight w:val="0"/>
          <w:marTop w:val="0"/>
          <w:marBottom w:val="0"/>
          <w:divBdr>
            <w:top w:val="none" w:sz="0" w:space="0" w:color="auto"/>
            <w:left w:val="none" w:sz="0" w:space="0" w:color="auto"/>
            <w:bottom w:val="none" w:sz="0" w:space="0" w:color="auto"/>
            <w:right w:val="none" w:sz="0" w:space="0" w:color="auto"/>
          </w:divBdr>
        </w:div>
        <w:div w:id="893737671">
          <w:marLeft w:val="0"/>
          <w:marRight w:val="0"/>
          <w:marTop w:val="150"/>
          <w:marBottom w:val="0"/>
          <w:divBdr>
            <w:top w:val="none" w:sz="0" w:space="0" w:color="auto"/>
            <w:left w:val="none" w:sz="0" w:space="0" w:color="auto"/>
            <w:bottom w:val="none" w:sz="0" w:space="0" w:color="auto"/>
            <w:right w:val="none" w:sz="0" w:space="0" w:color="auto"/>
          </w:divBdr>
          <w:divsChild>
            <w:div w:id="1153062450">
              <w:marLeft w:val="1155"/>
              <w:marRight w:val="0"/>
              <w:marTop w:val="0"/>
              <w:marBottom w:val="0"/>
              <w:divBdr>
                <w:top w:val="none" w:sz="0" w:space="0" w:color="auto"/>
                <w:left w:val="none" w:sz="0" w:space="0" w:color="auto"/>
                <w:bottom w:val="none" w:sz="0" w:space="0" w:color="auto"/>
                <w:right w:val="none" w:sz="0" w:space="0" w:color="auto"/>
              </w:divBdr>
            </w:div>
            <w:div w:id="1760905788">
              <w:marLeft w:val="1155"/>
              <w:marRight w:val="0"/>
              <w:marTop w:val="0"/>
              <w:marBottom w:val="0"/>
              <w:divBdr>
                <w:top w:val="none" w:sz="0" w:space="0" w:color="auto"/>
                <w:left w:val="none" w:sz="0" w:space="0" w:color="auto"/>
                <w:bottom w:val="none" w:sz="0" w:space="0" w:color="auto"/>
                <w:right w:val="none" w:sz="0" w:space="0" w:color="auto"/>
              </w:divBdr>
            </w:div>
            <w:div w:id="2125030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423654">
      <w:bodyDiv w:val="1"/>
      <w:marLeft w:val="0"/>
      <w:marRight w:val="0"/>
      <w:marTop w:val="0"/>
      <w:marBottom w:val="0"/>
      <w:divBdr>
        <w:top w:val="none" w:sz="0" w:space="0" w:color="auto"/>
        <w:left w:val="none" w:sz="0" w:space="0" w:color="auto"/>
        <w:bottom w:val="none" w:sz="0" w:space="0" w:color="auto"/>
        <w:right w:val="none" w:sz="0" w:space="0" w:color="auto"/>
      </w:divBdr>
      <w:divsChild>
        <w:div w:id="1341390920">
          <w:marLeft w:val="0"/>
          <w:marRight w:val="0"/>
          <w:marTop w:val="0"/>
          <w:marBottom w:val="0"/>
          <w:divBdr>
            <w:top w:val="none" w:sz="0" w:space="0" w:color="auto"/>
            <w:left w:val="none" w:sz="0" w:space="0" w:color="auto"/>
            <w:bottom w:val="none" w:sz="0" w:space="0" w:color="auto"/>
            <w:right w:val="none" w:sz="0" w:space="0" w:color="auto"/>
          </w:divBdr>
        </w:div>
        <w:div w:id="1356224249">
          <w:marLeft w:val="0"/>
          <w:marRight w:val="0"/>
          <w:marTop w:val="150"/>
          <w:marBottom w:val="0"/>
          <w:divBdr>
            <w:top w:val="none" w:sz="0" w:space="0" w:color="auto"/>
            <w:left w:val="none" w:sz="0" w:space="0" w:color="auto"/>
            <w:bottom w:val="none" w:sz="0" w:space="0" w:color="auto"/>
            <w:right w:val="none" w:sz="0" w:space="0" w:color="auto"/>
          </w:divBdr>
          <w:divsChild>
            <w:div w:id="701829909">
              <w:marLeft w:val="1155"/>
              <w:marRight w:val="0"/>
              <w:marTop w:val="0"/>
              <w:marBottom w:val="0"/>
              <w:divBdr>
                <w:top w:val="none" w:sz="0" w:space="0" w:color="auto"/>
                <w:left w:val="none" w:sz="0" w:space="0" w:color="auto"/>
                <w:bottom w:val="none" w:sz="0" w:space="0" w:color="auto"/>
                <w:right w:val="none" w:sz="0" w:space="0" w:color="auto"/>
              </w:divBdr>
            </w:div>
            <w:div w:id="39435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532095">
      <w:bodyDiv w:val="1"/>
      <w:marLeft w:val="0"/>
      <w:marRight w:val="0"/>
      <w:marTop w:val="0"/>
      <w:marBottom w:val="0"/>
      <w:divBdr>
        <w:top w:val="none" w:sz="0" w:space="0" w:color="auto"/>
        <w:left w:val="none" w:sz="0" w:space="0" w:color="auto"/>
        <w:bottom w:val="none" w:sz="0" w:space="0" w:color="auto"/>
        <w:right w:val="none" w:sz="0" w:space="0" w:color="auto"/>
      </w:divBdr>
      <w:divsChild>
        <w:div w:id="518738396">
          <w:marLeft w:val="0"/>
          <w:marRight w:val="0"/>
          <w:marTop w:val="0"/>
          <w:marBottom w:val="0"/>
          <w:divBdr>
            <w:top w:val="none" w:sz="0" w:space="0" w:color="auto"/>
            <w:left w:val="none" w:sz="0" w:space="0" w:color="auto"/>
            <w:bottom w:val="none" w:sz="0" w:space="0" w:color="auto"/>
            <w:right w:val="none" w:sz="0" w:space="0" w:color="auto"/>
          </w:divBdr>
        </w:div>
        <w:div w:id="279647995">
          <w:marLeft w:val="0"/>
          <w:marRight w:val="0"/>
          <w:marTop w:val="150"/>
          <w:marBottom w:val="0"/>
          <w:divBdr>
            <w:top w:val="none" w:sz="0" w:space="0" w:color="auto"/>
            <w:left w:val="none" w:sz="0" w:space="0" w:color="auto"/>
            <w:bottom w:val="none" w:sz="0" w:space="0" w:color="auto"/>
            <w:right w:val="none" w:sz="0" w:space="0" w:color="auto"/>
          </w:divBdr>
          <w:divsChild>
            <w:div w:id="1167208261">
              <w:marLeft w:val="1155"/>
              <w:marRight w:val="0"/>
              <w:marTop w:val="0"/>
              <w:marBottom w:val="0"/>
              <w:divBdr>
                <w:top w:val="none" w:sz="0" w:space="0" w:color="auto"/>
                <w:left w:val="none" w:sz="0" w:space="0" w:color="auto"/>
                <w:bottom w:val="none" w:sz="0" w:space="0" w:color="auto"/>
                <w:right w:val="none" w:sz="0" w:space="0" w:color="auto"/>
              </w:divBdr>
            </w:div>
            <w:div w:id="2127501466">
              <w:marLeft w:val="1155"/>
              <w:marRight w:val="0"/>
              <w:marTop w:val="0"/>
              <w:marBottom w:val="0"/>
              <w:divBdr>
                <w:top w:val="none" w:sz="0" w:space="0" w:color="auto"/>
                <w:left w:val="none" w:sz="0" w:space="0" w:color="auto"/>
                <w:bottom w:val="none" w:sz="0" w:space="0" w:color="auto"/>
                <w:right w:val="none" w:sz="0" w:space="0" w:color="auto"/>
              </w:divBdr>
            </w:div>
            <w:div w:id="1618488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378493">
      <w:bodyDiv w:val="1"/>
      <w:marLeft w:val="0"/>
      <w:marRight w:val="0"/>
      <w:marTop w:val="0"/>
      <w:marBottom w:val="0"/>
      <w:divBdr>
        <w:top w:val="none" w:sz="0" w:space="0" w:color="auto"/>
        <w:left w:val="none" w:sz="0" w:space="0" w:color="auto"/>
        <w:bottom w:val="none" w:sz="0" w:space="0" w:color="auto"/>
        <w:right w:val="none" w:sz="0" w:space="0" w:color="auto"/>
      </w:divBdr>
      <w:divsChild>
        <w:div w:id="180123036">
          <w:marLeft w:val="0"/>
          <w:marRight w:val="0"/>
          <w:marTop w:val="0"/>
          <w:marBottom w:val="0"/>
          <w:divBdr>
            <w:top w:val="none" w:sz="0" w:space="0" w:color="auto"/>
            <w:left w:val="none" w:sz="0" w:space="0" w:color="auto"/>
            <w:bottom w:val="none" w:sz="0" w:space="0" w:color="auto"/>
            <w:right w:val="none" w:sz="0" w:space="0" w:color="auto"/>
          </w:divBdr>
        </w:div>
        <w:div w:id="2042776782">
          <w:marLeft w:val="0"/>
          <w:marRight w:val="0"/>
          <w:marTop w:val="150"/>
          <w:marBottom w:val="0"/>
          <w:divBdr>
            <w:top w:val="none" w:sz="0" w:space="0" w:color="auto"/>
            <w:left w:val="none" w:sz="0" w:space="0" w:color="auto"/>
            <w:bottom w:val="none" w:sz="0" w:space="0" w:color="auto"/>
            <w:right w:val="none" w:sz="0" w:space="0" w:color="auto"/>
          </w:divBdr>
          <w:divsChild>
            <w:div w:id="433942438">
              <w:marLeft w:val="1155"/>
              <w:marRight w:val="0"/>
              <w:marTop w:val="0"/>
              <w:marBottom w:val="0"/>
              <w:divBdr>
                <w:top w:val="none" w:sz="0" w:space="0" w:color="auto"/>
                <w:left w:val="none" w:sz="0" w:space="0" w:color="auto"/>
                <w:bottom w:val="none" w:sz="0" w:space="0" w:color="auto"/>
                <w:right w:val="none" w:sz="0" w:space="0" w:color="auto"/>
              </w:divBdr>
            </w:div>
            <w:div w:id="1300764293">
              <w:marLeft w:val="1155"/>
              <w:marRight w:val="0"/>
              <w:marTop w:val="0"/>
              <w:marBottom w:val="0"/>
              <w:divBdr>
                <w:top w:val="none" w:sz="0" w:space="0" w:color="auto"/>
                <w:left w:val="none" w:sz="0" w:space="0" w:color="auto"/>
                <w:bottom w:val="none" w:sz="0" w:space="0" w:color="auto"/>
                <w:right w:val="none" w:sz="0" w:space="0" w:color="auto"/>
              </w:divBdr>
            </w:div>
            <w:div w:id="1908034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658679">
      <w:bodyDiv w:val="1"/>
      <w:marLeft w:val="0"/>
      <w:marRight w:val="0"/>
      <w:marTop w:val="0"/>
      <w:marBottom w:val="0"/>
      <w:divBdr>
        <w:top w:val="none" w:sz="0" w:space="0" w:color="auto"/>
        <w:left w:val="none" w:sz="0" w:space="0" w:color="auto"/>
        <w:bottom w:val="none" w:sz="0" w:space="0" w:color="auto"/>
        <w:right w:val="none" w:sz="0" w:space="0" w:color="auto"/>
      </w:divBdr>
      <w:divsChild>
        <w:div w:id="211233882">
          <w:marLeft w:val="0"/>
          <w:marRight w:val="0"/>
          <w:marTop w:val="0"/>
          <w:marBottom w:val="0"/>
          <w:divBdr>
            <w:top w:val="none" w:sz="0" w:space="0" w:color="auto"/>
            <w:left w:val="none" w:sz="0" w:space="0" w:color="auto"/>
            <w:bottom w:val="none" w:sz="0" w:space="0" w:color="auto"/>
            <w:right w:val="none" w:sz="0" w:space="0" w:color="auto"/>
          </w:divBdr>
        </w:div>
        <w:div w:id="683937450">
          <w:marLeft w:val="0"/>
          <w:marRight w:val="0"/>
          <w:marTop w:val="150"/>
          <w:marBottom w:val="0"/>
          <w:divBdr>
            <w:top w:val="none" w:sz="0" w:space="0" w:color="auto"/>
            <w:left w:val="none" w:sz="0" w:space="0" w:color="auto"/>
            <w:bottom w:val="none" w:sz="0" w:space="0" w:color="auto"/>
            <w:right w:val="none" w:sz="0" w:space="0" w:color="auto"/>
          </w:divBdr>
          <w:divsChild>
            <w:div w:id="443352040">
              <w:marLeft w:val="1155"/>
              <w:marRight w:val="0"/>
              <w:marTop w:val="0"/>
              <w:marBottom w:val="0"/>
              <w:divBdr>
                <w:top w:val="none" w:sz="0" w:space="0" w:color="auto"/>
                <w:left w:val="none" w:sz="0" w:space="0" w:color="auto"/>
                <w:bottom w:val="none" w:sz="0" w:space="0" w:color="auto"/>
                <w:right w:val="none" w:sz="0" w:space="0" w:color="auto"/>
              </w:divBdr>
            </w:div>
            <w:div w:id="1542589616">
              <w:marLeft w:val="1155"/>
              <w:marRight w:val="0"/>
              <w:marTop w:val="0"/>
              <w:marBottom w:val="0"/>
              <w:divBdr>
                <w:top w:val="none" w:sz="0" w:space="0" w:color="auto"/>
                <w:left w:val="none" w:sz="0" w:space="0" w:color="auto"/>
                <w:bottom w:val="none" w:sz="0" w:space="0" w:color="auto"/>
                <w:right w:val="none" w:sz="0" w:space="0" w:color="auto"/>
              </w:divBdr>
            </w:div>
            <w:div w:id="118844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45519">
      <w:bodyDiv w:val="1"/>
      <w:marLeft w:val="0"/>
      <w:marRight w:val="0"/>
      <w:marTop w:val="0"/>
      <w:marBottom w:val="0"/>
      <w:divBdr>
        <w:top w:val="none" w:sz="0" w:space="0" w:color="auto"/>
        <w:left w:val="none" w:sz="0" w:space="0" w:color="auto"/>
        <w:bottom w:val="none" w:sz="0" w:space="0" w:color="auto"/>
        <w:right w:val="none" w:sz="0" w:space="0" w:color="auto"/>
      </w:divBdr>
      <w:divsChild>
        <w:div w:id="431703628">
          <w:marLeft w:val="0"/>
          <w:marRight w:val="0"/>
          <w:marTop w:val="0"/>
          <w:marBottom w:val="0"/>
          <w:divBdr>
            <w:top w:val="none" w:sz="0" w:space="0" w:color="auto"/>
            <w:left w:val="none" w:sz="0" w:space="0" w:color="auto"/>
            <w:bottom w:val="none" w:sz="0" w:space="0" w:color="auto"/>
            <w:right w:val="none" w:sz="0" w:space="0" w:color="auto"/>
          </w:divBdr>
        </w:div>
        <w:div w:id="892275153">
          <w:marLeft w:val="0"/>
          <w:marRight w:val="0"/>
          <w:marTop w:val="150"/>
          <w:marBottom w:val="0"/>
          <w:divBdr>
            <w:top w:val="none" w:sz="0" w:space="0" w:color="auto"/>
            <w:left w:val="none" w:sz="0" w:space="0" w:color="auto"/>
            <w:bottom w:val="none" w:sz="0" w:space="0" w:color="auto"/>
            <w:right w:val="none" w:sz="0" w:space="0" w:color="auto"/>
          </w:divBdr>
          <w:divsChild>
            <w:div w:id="1676804920">
              <w:marLeft w:val="1155"/>
              <w:marRight w:val="0"/>
              <w:marTop w:val="0"/>
              <w:marBottom w:val="0"/>
              <w:divBdr>
                <w:top w:val="none" w:sz="0" w:space="0" w:color="auto"/>
                <w:left w:val="none" w:sz="0" w:space="0" w:color="auto"/>
                <w:bottom w:val="none" w:sz="0" w:space="0" w:color="auto"/>
                <w:right w:val="none" w:sz="0" w:space="0" w:color="auto"/>
              </w:divBdr>
            </w:div>
            <w:div w:id="2109541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483322">
      <w:bodyDiv w:val="1"/>
      <w:marLeft w:val="0"/>
      <w:marRight w:val="0"/>
      <w:marTop w:val="0"/>
      <w:marBottom w:val="0"/>
      <w:divBdr>
        <w:top w:val="none" w:sz="0" w:space="0" w:color="auto"/>
        <w:left w:val="none" w:sz="0" w:space="0" w:color="auto"/>
        <w:bottom w:val="none" w:sz="0" w:space="0" w:color="auto"/>
        <w:right w:val="none" w:sz="0" w:space="0" w:color="auto"/>
      </w:divBdr>
      <w:divsChild>
        <w:div w:id="56899970">
          <w:marLeft w:val="0"/>
          <w:marRight w:val="0"/>
          <w:marTop w:val="0"/>
          <w:marBottom w:val="0"/>
          <w:divBdr>
            <w:top w:val="none" w:sz="0" w:space="0" w:color="auto"/>
            <w:left w:val="none" w:sz="0" w:space="0" w:color="auto"/>
            <w:bottom w:val="none" w:sz="0" w:space="0" w:color="auto"/>
            <w:right w:val="none" w:sz="0" w:space="0" w:color="auto"/>
          </w:divBdr>
        </w:div>
        <w:div w:id="1006979271">
          <w:marLeft w:val="0"/>
          <w:marRight w:val="0"/>
          <w:marTop w:val="150"/>
          <w:marBottom w:val="0"/>
          <w:divBdr>
            <w:top w:val="none" w:sz="0" w:space="0" w:color="auto"/>
            <w:left w:val="none" w:sz="0" w:space="0" w:color="auto"/>
            <w:bottom w:val="none" w:sz="0" w:space="0" w:color="auto"/>
            <w:right w:val="none" w:sz="0" w:space="0" w:color="auto"/>
          </w:divBdr>
          <w:divsChild>
            <w:div w:id="1897087062">
              <w:marLeft w:val="1155"/>
              <w:marRight w:val="0"/>
              <w:marTop w:val="0"/>
              <w:marBottom w:val="0"/>
              <w:divBdr>
                <w:top w:val="none" w:sz="0" w:space="0" w:color="auto"/>
                <w:left w:val="none" w:sz="0" w:space="0" w:color="auto"/>
                <w:bottom w:val="none" w:sz="0" w:space="0" w:color="auto"/>
                <w:right w:val="none" w:sz="0" w:space="0" w:color="auto"/>
              </w:divBdr>
            </w:div>
            <w:div w:id="800423550">
              <w:marLeft w:val="1155"/>
              <w:marRight w:val="0"/>
              <w:marTop w:val="0"/>
              <w:marBottom w:val="0"/>
              <w:divBdr>
                <w:top w:val="none" w:sz="0" w:space="0" w:color="auto"/>
                <w:left w:val="none" w:sz="0" w:space="0" w:color="auto"/>
                <w:bottom w:val="none" w:sz="0" w:space="0" w:color="auto"/>
                <w:right w:val="none" w:sz="0" w:space="0" w:color="auto"/>
              </w:divBdr>
            </w:div>
            <w:div w:id="1628705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06826">
      <w:bodyDiv w:val="1"/>
      <w:marLeft w:val="0"/>
      <w:marRight w:val="0"/>
      <w:marTop w:val="0"/>
      <w:marBottom w:val="0"/>
      <w:divBdr>
        <w:top w:val="none" w:sz="0" w:space="0" w:color="auto"/>
        <w:left w:val="none" w:sz="0" w:space="0" w:color="auto"/>
        <w:bottom w:val="none" w:sz="0" w:space="0" w:color="auto"/>
        <w:right w:val="none" w:sz="0" w:space="0" w:color="auto"/>
      </w:divBdr>
      <w:divsChild>
        <w:div w:id="959729917">
          <w:marLeft w:val="0"/>
          <w:marRight w:val="0"/>
          <w:marTop w:val="0"/>
          <w:marBottom w:val="0"/>
          <w:divBdr>
            <w:top w:val="none" w:sz="0" w:space="0" w:color="auto"/>
            <w:left w:val="none" w:sz="0" w:space="0" w:color="auto"/>
            <w:bottom w:val="none" w:sz="0" w:space="0" w:color="auto"/>
            <w:right w:val="none" w:sz="0" w:space="0" w:color="auto"/>
          </w:divBdr>
        </w:div>
        <w:div w:id="643659922">
          <w:marLeft w:val="0"/>
          <w:marRight w:val="0"/>
          <w:marTop w:val="150"/>
          <w:marBottom w:val="0"/>
          <w:divBdr>
            <w:top w:val="none" w:sz="0" w:space="0" w:color="auto"/>
            <w:left w:val="none" w:sz="0" w:space="0" w:color="auto"/>
            <w:bottom w:val="none" w:sz="0" w:space="0" w:color="auto"/>
            <w:right w:val="none" w:sz="0" w:space="0" w:color="auto"/>
          </w:divBdr>
          <w:divsChild>
            <w:div w:id="1515723520">
              <w:marLeft w:val="1155"/>
              <w:marRight w:val="0"/>
              <w:marTop w:val="0"/>
              <w:marBottom w:val="0"/>
              <w:divBdr>
                <w:top w:val="none" w:sz="0" w:space="0" w:color="auto"/>
                <w:left w:val="none" w:sz="0" w:space="0" w:color="auto"/>
                <w:bottom w:val="none" w:sz="0" w:space="0" w:color="auto"/>
                <w:right w:val="none" w:sz="0" w:space="0" w:color="auto"/>
              </w:divBdr>
            </w:div>
            <w:div w:id="1763912318">
              <w:marLeft w:val="1155"/>
              <w:marRight w:val="0"/>
              <w:marTop w:val="0"/>
              <w:marBottom w:val="0"/>
              <w:divBdr>
                <w:top w:val="none" w:sz="0" w:space="0" w:color="auto"/>
                <w:left w:val="none" w:sz="0" w:space="0" w:color="auto"/>
                <w:bottom w:val="none" w:sz="0" w:space="0" w:color="auto"/>
                <w:right w:val="none" w:sz="0" w:space="0" w:color="auto"/>
              </w:divBdr>
            </w:div>
            <w:div w:id="831021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54740">
      <w:bodyDiv w:val="1"/>
      <w:marLeft w:val="0"/>
      <w:marRight w:val="0"/>
      <w:marTop w:val="0"/>
      <w:marBottom w:val="0"/>
      <w:divBdr>
        <w:top w:val="none" w:sz="0" w:space="0" w:color="auto"/>
        <w:left w:val="none" w:sz="0" w:space="0" w:color="auto"/>
        <w:bottom w:val="none" w:sz="0" w:space="0" w:color="auto"/>
        <w:right w:val="none" w:sz="0" w:space="0" w:color="auto"/>
      </w:divBdr>
      <w:divsChild>
        <w:div w:id="729698076">
          <w:marLeft w:val="0"/>
          <w:marRight w:val="0"/>
          <w:marTop w:val="0"/>
          <w:marBottom w:val="0"/>
          <w:divBdr>
            <w:top w:val="none" w:sz="0" w:space="0" w:color="auto"/>
            <w:left w:val="none" w:sz="0" w:space="0" w:color="auto"/>
            <w:bottom w:val="none" w:sz="0" w:space="0" w:color="auto"/>
            <w:right w:val="none" w:sz="0" w:space="0" w:color="auto"/>
          </w:divBdr>
        </w:div>
        <w:div w:id="274488945">
          <w:marLeft w:val="0"/>
          <w:marRight w:val="0"/>
          <w:marTop w:val="150"/>
          <w:marBottom w:val="0"/>
          <w:divBdr>
            <w:top w:val="none" w:sz="0" w:space="0" w:color="auto"/>
            <w:left w:val="none" w:sz="0" w:space="0" w:color="auto"/>
            <w:bottom w:val="none" w:sz="0" w:space="0" w:color="auto"/>
            <w:right w:val="none" w:sz="0" w:space="0" w:color="auto"/>
          </w:divBdr>
          <w:divsChild>
            <w:div w:id="180511079">
              <w:marLeft w:val="1155"/>
              <w:marRight w:val="0"/>
              <w:marTop w:val="0"/>
              <w:marBottom w:val="0"/>
              <w:divBdr>
                <w:top w:val="none" w:sz="0" w:space="0" w:color="auto"/>
                <w:left w:val="none" w:sz="0" w:space="0" w:color="auto"/>
                <w:bottom w:val="none" w:sz="0" w:space="0" w:color="auto"/>
                <w:right w:val="none" w:sz="0" w:space="0" w:color="auto"/>
              </w:divBdr>
            </w:div>
            <w:div w:id="1434201102">
              <w:marLeft w:val="1155"/>
              <w:marRight w:val="0"/>
              <w:marTop w:val="0"/>
              <w:marBottom w:val="0"/>
              <w:divBdr>
                <w:top w:val="none" w:sz="0" w:space="0" w:color="auto"/>
                <w:left w:val="none" w:sz="0" w:space="0" w:color="auto"/>
                <w:bottom w:val="none" w:sz="0" w:space="0" w:color="auto"/>
                <w:right w:val="none" w:sz="0" w:space="0" w:color="auto"/>
              </w:divBdr>
            </w:div>
            <w:div w:id="50436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6343">
      <w:bodyDiv w:val="1"/>
      <w:marLeft w:val="0"/>
      <w:marRight w:val="0"/>
      <w:marTop w:val="0"/>
      <w:marBottom w:val="0"/>
      <w:divBdr>
        <w:top w:val="none" w:sz="0" w:space="0" w:color="auto"/>
        <w:left w:val="none" w:sz="0" w:space="0" w:color="auto"/>
        <w:bottom w:val="none" w:sz="0" w:space="0" w:color="auto"/>
        <w:right w:val="none" w:sz="0" w:space="0" w:color="auto"/>
      </w:divBdr>
      <w:divsChild>
        <w:div w:id="373043329">
          <w:marLeft w:val="0"/>
          <w:marRight w:val="0"/>
          <w:marTop w:val="0"/>
          <w:marBottom w:val="0"/>
          <w:divBdr>
            <w:top w:val="none" w:sz="0" w:space="0" w:color="auto"/>
            <w:left w:val="none" w:sz="0" w:space="0" w:color="auto"/>
            <w:bottom w:val="none" w:sz="0" w:space="0" w:color="auto"/>
            <w:right w:val="none" w:sz="0" w:space="0" w:color="auto"/>
          </w:divBdr>
        </w:div>
        <w:div w:id="84309985">
          <w:marLeft w:val="0"/>
          <w:marRight w:val="0"/>
          <w:marTop w:val="150"/>
          <w:marBottom w:val="0"/>
          <w:divBdr>
            <w:top w:val="none" w:sz="0" w:space="0" w:color="auto"/>
            <w:left w:val="none" w:sz="0" w:space="0" w:color="auto"/>
            <w:bottom w:val="none" w:sz="0" w:space="0" w:color="auto"/>
            <w:right w:val="none" w:sz="0" w:space="0" w:color="auto"/>
          </w:divBdr>
          <w:divsChild>
            <w:div w:id="1395857703">
              <w:marLeft w:val="1155"/>
              <w:marRight w:val="0"/>
              <w:marTop w:val="0"/>
              <w:marBottom w:val="0"/>
              <w:divBdr>
                <w:top w:val="none" w:sz="0" w:space="0" w:color="auto"/>
                <w:left w:val="none" w:sz="0" w:space="0" w:color="auto"/>
                <w:bottom w:val="none" w:sz="0" w:space="0" w:color="auto"/>
                <w:right w:val="none" w:sz="0" w:space="0" w:color="auto"/>
              </w:divBdr>
            </w:div>
            <w:div w:id="1859350457">
              <w:marLeft w:val="1155"/>
              <w:marRight w:val="0"/>
              <w:marTop w:val="0"/>
              <w:marBottom w:val="0"/>
              <w:divBdr>
                <w:top w:val="none" w:sz="0" w:space="0" w:color="auto"/>
                <w:left w:val="none" w:sz="0" w:space="0" w:color="auto"/>
                <w:bottom w:val="none" w:sz="0" w:space="0" w:color="auto"/>
                <w:right w:val="none" w:sz="0" w:space="0" w:color="auto"/>
              </w:divBdr>
            </w:div>
            <w:div w:id="612397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761500">
      <w:bodyDiv w:val="1"/>
      <w:marLeft w:val="0"/>
      <w:marRight w:val="0"/>
      <w:marTop w:val="0"/>
      <w:marBottom w:val="0"/>
      <w:divBdr>
        <w:top w:val="none" w:sz="0" w:space="0" w:color="auto"/>
        <w:left w:val="none" w:sz="0" w:space="0" w:color="auto"/>
        <w:bottom w:val="none" w:sz="0" w:space="0" w:color="auto"/>
        <w:right w:val="none" w:sz="0" w:space="0" w:color="auto"/>
      </w:divBdr>
      <w:divsChild>
        <w:div w:id="1073550499">
          <w:marLeft w:val="0"/>
          <w:marRight w:val="0"/>
          <w:marTop w:val="0"/>
          <w:marBottom w:val="0"/>
          <w:divBdr>
            <w:top w:val="none" w:sz="0" w:space="0" w:color="auto"/>
            <w:left w:val="none" w:sz="0" w:space="0" w:color="auto"/>
            <w:bottom w:val="none" w:sz="0" w:space="0" w:color="auto"/>
            <w:right w:val="none" w:sz="0" w:space="0" w:color="auto"/>
          </w:divBdr>
        </w:div>
        <w:div w:id="1812140181">
          <w:marLeft w:val="0"/>
          <w:marRight w:val="0"/>
          <w:marTop w:val="150"/>
          <w:marBottom w:val="0"/>
          <w:divBdr>
            <w:top w:val="none" w:sz="0" w:space="0" w:color="auto"/>
            <w:left w:val="none" w:sz="0" w:space="0" w:color="auto"/>
            <w:bottom w:val="none" w:sz="0" w:space="0" w:color="auto"/>
            <w:right w:val="none" w:sz="0" w:space="0" w:color="auto"/>
          </w:divBdr>
          <w:divsChild>
            <w:div w:id="376203664">
              <w:marLeft w:val="1155"/>
              <w:marRight w:val="0"/>
              <w:marTop w:val="0"/>
              <w:marBottom w:val="0"/>
              <w:divBdr>
                <w:top w:val="none" w:sz="0" w:space="0" w:color="auto"/>
                <w:left w:val="none" w:sz="0" w:space="0" w:color="auto"/>
                <w:bottom w:val="none" w:sz="0" w:space="0" w:color="auto"/>
                <w:right w:val="none" w:sz="0" w:space="0" w:color="auto"/>
              </w:divBdr>
            </w:div>
            <w:div w:id="1459101591">
              <w:marLeft w:val="1155"/>
              <w:marRight w:val="0"/>
              <w:marTop w:val="0"/>
              <w:marBottom w:val="0"/>
              <w:divBdr>
                <w:top w:val="none" w:sz="0" w:space="0" w:color="auto"/>
                <w:left w:val="none" w:sz="0" w:space="0" w:color="auto"/>
                <w:bottom w:val="none" w:sz="0" w:space="0" w:color="auto"/>
                <w:right w:val="none" w:sz="0" w:space="0" w:color="auto"/>
              </w:divBdr>
            </w:div>
            <w:div w:id="19483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422">
      <w:bodyDiv w:val="1"/>
      <w:marLeft w:val="0"/>
      <w:marRight w:val="0"/>
      <w:marTop w:val="0"/>
      <w:marBottom w:val="0"/>
      <w:divBdr>
        <w:top w:val="none" w:sz="0" w:space="0" w:color="auto"/>
        <w:left w:val="none" w:sz="0" w:space="0" w:color="auto"/>
        <w:bottom w:val="none" w:sz="0" w:space="0" w:color="auto"/>
        <w:right w:val="none" w:sz="0" w:space="0" w:color="auto"/>
      </w:divBdr>
      <w:divsChild>
        <w:div w:id="476076086">
          <w:marLeft w:val="0"/>
          <w:marRight w:val="0"/>
          <w:marTop w:val="0"/>
          <w:marBottom w:val="0"/>
          <w:divBdr>
            <w:top w:val="none" w:sz="0" w:space="0" w:color="auto"/>
            <w:left w:val="none" w:sz="0" w:space="0" w:color="auto"/>
            <w:bottom w:val="none" w:sz="0" w:space="0" w:color="auto"/>
            <w:right w:val="none" w:sz="0" w:space="0" w:color="auto"/>
          </w:divBdr>
        </w:div>
        <w:div w:id="1448427959">
          <w:marLeft w:val="0"/>
          <w:marRight w:val="0"/>
          <w:marTop w:val="150"/>
          <w:marBottom w:val="0"/>
          <w:divBdr>
            <w:top w:val="none" w:sz="0" w:space="0" w:color="auto"/>
            <w:left w:val="none" w:sz="0" w:space="0" w:color="auto"/>
            <w:bottom w:val="none" w:sz="0" w:space="0" w:color="auto"/>
            <w:right w:val="none" w:sz="0" w:space="0" w:color="auto"/>
          </w:divBdr>
          <w:divsChild>
            <w:div w:id="718864549">
              <w:marLeft w:val="1155"/>
              <w:marRight w:val="0"/>
              <w:marTop w:val="0"/>
              <w:marBottom w:val="0"/>
              <w:divBdr>
                <w:top w:val="none" w:sz="0" w:space="0" w:color="auto"/>
                <w:left w:val="none" w:sz="0" w:space="0" w:color="auto"/>
                <w:bottom w:val="none" w:sz="0" w:space="0" w:color="auto"/>
                <w:right w:val="none" w:sz="0" w:space="0" w:color="auto"/>
              </w:divBdr>
            </w:div>
            <w:div w:id="1213157926">
              <w:marLeft w:val="1155"/>
              <w:marRight w:val="0"/>
              <w:marTop w:val="0"/>
              <w:marBottom w:val="0"/>
              <w:divBdr>
                <w:top w:val="none" w:sz="0" w:space="0" w:color="auto"/>
                <w:left w:val="none" w:sz="0" w:space="0" w:color="auto"/>
                <w:bottom w:val="none" w:sz="0" w:space="0" w:color="auto"/>
                <w:right w:val="none" w:sz="0" w:space="0" w:color="auto"/>
              </w:divBdr>
            </w:div>
            <w:div w:id="709844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5386">
      <w:bodyDiv w:val="1"/>
      <w:marLeft w:val="0"/>
      <w:marRight w:val="0"/>
      <w:marTop w:val="0"/>
      <w:marBottom w:val="0"/>
      <w:divBdr>
        <w:top w:val="none" w:sz="0" w:space="0" w:color="auto"/>
        <w:left w:val="none" w:sz="0" w:space="0" w:color="auto"/>
        <w:bottom w:val="none" w:sz="0" w:space="0" w:color="auto"/>
        <w:right w:val="none" w:sz="0" w:space="0" w:color="auto"/>
      </w:divBdr>
      <w:divsChild>
        <w:div w:id="618878028">
          <w:marLeft w:val="0"/>
          <w:marRight w:val="0"/>
          <w:marTop w:val="0"/>
          <w:marBottom w:val="0"/>
          <w:divBdr>
            <w:top w:val="none" w:sz="0" w:space="0" w:color="auto"/>
            <w:left w:val="none" w:sz="0" w:space="0" w:color="auto"/>
            <w:bottom w:val="none" w:sz="0" w:space="0" w:color="auto"/>
            <w:right w:val="none" w:sz="0" w:space="0" w:color="auto"/>
          </w:divBdr>
        </w:div>
        <w:div w:id="1633756003">
          <w:marLeft w:val="0"/>
          <w:marRight w:val="0"/>
          <w:marTop w:val="150"/>
          <w:marBottom w:val="0"/>
          <w:divBdr>
            <w:top w:val="none" w:sz="0" w:space="0" w:color="auto"/>
            <w:left w:val="none" w:sz="0" w:space="0" w:color="auto"/>
            <w:bottom w:val="none" w:sz="0" w:space="0" w:color="auto"/>
            <w:right w:val="none" w:sz="0" w:space="0" w:color="auto"/>
          </w:divBdr>
          <w:divsChild>
            <w:div w:id="2020543213">
              <w:marLeft w:val="1155"/>
              <w:marRight w:val="0"/>
              <w:marTop w:val="0"/>
              <w:marBottom w:val="0"/>
              <w:divBdr>
                <w:top w:val="none" w:sz="0" w:space="0" w:color="auto"/>
                <w:left w:val="none" w:sz="0" w:space="0" w:color="auto"/>
                <w:bottom w:val="none" w:sz="0" w:space="0" w:color="auto"/>
                <w:right w:val="none" w:sz="0" w:space="0" w:color="auto"/>
              </w:divBdr>
            </w:div>
            <w:div w:id="526987442">
              <w:marLeft w:val="1155"/>
              <w:marRight w:val="0"/>
              <w:marTop w:val="0"/>
              <w:marBottom w:val="0"/>
              <w:divBdr>
                <w:top w:val="none" w:sz="0" w:space="0" w:color="auto"/>
                <w:left w:val="none" w:sz="0" w:space="0" w:color="auto"/>
                <w:bottom w:val="none" w:sz="0" w:space="0" w:color="auto"/>
                <w:right w:val="none" w:sz="0" w:space="0" w:color="auto"/>
              </w:divBdr>
            </w:div>
            <w:div w:id="948967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237768">
      <w:bodyDiv w:val="1"/>
      <w:marLeft w:val="0"/>
      <w:marRight w:val="0"/>
      <w:marTop w:val="0"/>
      <w:marBottom w:val="0"/>
      <w:divBdr>
        <w:top w:val="none" w:sz="0" w:space="0" w:color="auto"/>
        <w:left w:val="none" w:sz="0" w:space="0" w:color="auto"/>
        <w:bottom w:val="none" w:sz="0" w:space="0" w:color="auto"/>
        <w:right w:val="none" w:sz="0" w:space="0" w:color="auto"/>
      </w:divBdr>
      <w:divsChild>
        <w:div w:id="281152305">
          <w:marLeft w:val="0"/>
          <w:marRight w:val="0"/>
          <w:marTop w:val="0"/>
          <w:marBottom w:val="0"/>
          <w:divBdr>
            <w:top w:val="none" w:sz="0" w:space="0" w:color="auto"/>
            <w:left w:val="none" w:sz="0" w:space="0" w:color="auto"/>
            <w:bottom w:val="none" w:sz="0" w:space="0" w:color="auto"/>
            <w:right w:val="none" w:sz="0" w:space="0" w:color="auto"/>
          </w:divBdr>
        </w:div>
        <w:div w:id="898907445">
          <w:marLeft w:val="0"/>
          <w:marRight w:val="0"/>
          <w:marTop w:val="150"/>
          <w:marBottom w:val="0"/>
          <w:divBdr>
            <w:top w:val="none" w:sz="0" w:space="0" w:color="auto"/>
            <w:left w:val="none" w:sz="0" w:space="0" w:color="auto"/>
            <w:bottom w:val="none" w:sz="0" w:space="0" w:color="auto"/>
            <w:right w:val="none" w:sz="0" w:space="0" w:color="auto"/>
          </w:divBdr>
          <w:divsChild>
            <w:div w:id="1157385076">
              <w:marLeft w:val="1155"/>
              <w:marRight w:val="0"/>
              <w:marTop w:val="0"/>
              <w:marBottom w:val="0"/>
              <w:divBdr>
                <w:top w:val="none" w:sz="0" w:space="0" w:color="auto"/>
                <w:left w:val="none" w:sz="0" w:space="0" w:color="auto"/>
                <w:bottom w:val="none" w:sz="0" w:space="0" w:color="auto"/>
                <w:right w:val="none" w:sz="0" w:space="0" w:color="auto"/>
              </w:divBdr>
            </w:div>
            <w:div w:id="751051800">
              <w:marLeft w:val="1155"/>
              <w:marRight w:val="0"/>
              <w:marTop w:val="0"/>
              <w:marBottom w:val="0"/>
              <w:divBdr>
                <w:top w:val="none" w:sz="0" w:space="0" w:color="auto"/>
                <w:left w:val="none" w:sz="0" w:space="0" w:color="auto"/>
                <w:bottom w:val="none" w:sz="0" w:space="0" w:color="auto"/>
                <w:right w:val="none" w:sz="0" w:space="0" w:color="auto"/>
              </w:divBdr>
            </w:div>
            <w:div w:id="112750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87863">
      <w:bodyDiv w:val="1"/>
      <w:marLeft w:val="0"/>
      <w:marRight w:val="0"/>
      <w:marTop w:val="0"/>
      <w:marBottom w:val="0"/>
      <w:divBdr>
        <w:top w:val="none" w:sz="0" w:space="0" w:color="auto"/>
        <w:left w:val="none" w:sz="0" w:space="0" w:color="auto"/>
        <w:bottom w:val="none" w:sz="0" w:space="0" w:color="auto"/>
        <w:right w:val="none" w:sz="0" w:space="0" w:color="auto"/>
      </w:divBdr>
      <w:divsChild>
        <w:div w:id="2120295809">
          <w:marLeft w:val="0"/>
          <w:marRight w:val="0"/>
          <w:marTop w:val="0"/>
          <w:marBottom w:val="0"/>
          <w:divBdr>
            <w:top w:val="none" w:sz="0" w:space="0" w:color="auto"/>
            <w:left w:val="none" w:sz="0" w:space="0" w:color="auto"/>
            <w:bottom w:val="none" w:sz="0" w:space="0" w:color="auto"/>
            <w:right w:val="none" w:sz="0" w:space="0" w:color="auto"/>
          </w:divBdr>
        </w:div>
        <w:div w:id="1677347506">
          <w:marLeft w:val="0"/>
          <w:marRight w:val="0"/>
          <w:marTop w:val="150"/>
          <w:marBottom w:val="0"/>
          <w:divBdr>
            <w:top w:val="none" w:sz="0" w:space="0" w:color="auto"/>
            <w:left w:val="none" w:sz="0" w:space="0" w:color="auto"/>
            <w:bottom w:val="none" w:sz="0" w:space="0" w:color="auto"/>
            <w:right w:val="none" w:sz="0" w:space="0" w:color="auto"/>
          </w:divBdr>
          <w:divsChild>
            <w:div w:id="392586380">
              <w:marLeft w:val="1155"/>
              <w:marRight w:val="0"/>
              <w:marTop w:val="0"/>
              <w:marBottom w:val="0"/>
              <w:divBdr>
                <w:top w:val="none" w:sz="0" w:space="0" w:color="auto"/>
                <w:left w:val="none" w:sz="0" w:space="0" w:color="auto"/>
                <w:bottom w:val="none" w:sz="0" w:space="0" w:color="auto"/>
                <w:right w:val="none" w:sz="0" w:space="0" w:color="auto"/>
              </w:divBdr>
            </w:div>
            <w:div w:id="2031563500">
              <w:marLeft w:val="1155"/>
              <w:marRight w:val="0"/>
              <w:marTop w:val="0"/>
              <w:marBottom w:val="0"/>
              <w:divBdr>
                <w:top w:val="none" w:sz="0" w:space="0" w:color="auto"/>
                <w:left w:val="none" w:sz="0" w:space="0" w:color="auto"/>
                <w:bottom w:val="none" w:sz="0" w:space="0" w:color="auto"/>
                <w:right w:val="none" w:sz="0" w:space="0" w:color="auto"/>
              </w:divBdr>
            </w:div>
            <w:div w:id="47888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779001">
      <w:bodyDiv w:val="1"/>
      <w:marLeft w:val="0"/>
      <w:marRight w:val="0"/>
      <w:marTop w:val="0"/>
      <w:marBottom w:val="0"/>
      <w:divBdr>
        <w:top w:val="none" w:sz="0" w:space="0" w:color="auto"/>
        <w:left w:val="none" w:sz="0" w:space="0" w:color="auto"/>
        <w:bottom w:val="none" w:sz="0" w:space="0" w:color="auto"/>
        <w:right w:val="none" w:sz="0" w:space="0" w:color="auto"/>
      </w:divBdr>
      <w:divsChild>
        <w:div w:id="141848965">
          <w:marLeft w:val="0"/>
          <w:marRight w:val="0"/>
          <w:marTop w:val="0"/>
          <w:marBottom w:val="0"/>
          <w:divBdr>
            <w:top w:val="none" w:sz="0" w:space="0" w:color="auto"/>
            <w:left w:val="none" w:sz="0" w:space="0" w:color="auto"/>
            <w:bottom w:val="none" w:sz="0" w:space="0" w:color="auto"/>
            <w:right w:val="none" w:sz="0" w:space="0" w:color="auto"/>
          </w:divBdr>
        </w:div>
        <w:div w:id="679546358">
          <w:marLeft w:val="0"/>
          <w:marRight w:val="0"/>
          <w:marTop w:val="150"/>
          <w:marBottom w:val="0"/>
          <w:divBdr>
            <w:top w:val="none" w:sz="0" w:space="0" w:color="auto"/>
            <w:left w:val="none" w:sz="0" w:space="0" w:color="auto"/>
            <w:bottom w:val="none" w:sz="0" w:space="0" w:color="auto"/>
            <w:right w:val="none" w:sz="0" w:space="0" w:color="auto"/>
          </w:divBdr>
          <w:divsChild>
            <w:div w:id="1640038543">
              <w:marLeft w:val="1155"/>
              <w:marRight w:val="0"/>
              <w:marTop w:val="0"/>
              <w:marBottom w:val="0"/>
              <w:divBdr>
                <w:top w:val="none" w:sz="0" w:space="0" w:color="auto"/>
                <w:left w:val="none" w:sz="0" w:space="0" w:color="auto"/>
                <w:bottom w:val="none" w:sz="0" w:space="0" w:color="auto"/>
                <w:right w:val="none" w:sz="0" w:space="0" w:color="auto"/>
              </w:divBdr>
            </w:div>
            <w:div w:id="1741707182">
              <w:marLeft w:val="1155"/>
              <w:marRight w:val="0"/>
              <w:marTop w:val="0"/>
              <w:marBottom w:val="0"/>
              <w:divBdr>
                <w:top w:val="none" w:sz="0" w:space="0" w:color="auto"/>
                <w:left w:val="none" w:sz="0" w:space="0" w:color="auto"/>
                <w:bottom w:val="none" w:sz="0" w:space="0" w:color="auto"/>
                <w:right w:val="none" w:sz="0" w:space="0" w:color="auto"/>
              </w:divBdr>
            </w:div>
            <w:div w:id="128149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860398">
      <w:bodyDiv w:val="1"/>
      <w:marLeft w:val="0"/>
      <w:marRight w:val="0"/>
      <w:marTop w:val="0"/>
      <w:marBottom w:val="0"/>
      <w:divBdr>
        <w:top w:val="none" w:sz="0" w:space="0" w:color="auto"/>
        <w:left w:val="none" w:sz="0" w:space="0" w:color="auto"/>
        <w:bottom w:val="none" w:sz="0" w:space="0" w:color="auto"/>
        <w:right w:val="none" w:sz="0" w:space="0" w:color="auto"/>
      </w:divBdr>
      <w:divsChild>
        <w:div w:id="238254275">
          <w:marLeft w:val="0"/>
          <w:marRight w:val="0"/>
          <w:marTop w:val="0"/>
          <w:marBottom w:val="0"/>
          <w:divBdr>
            <w:top w:val="none" w:sz="0" w:space="0" w:color="auto"/>
            <w:left w:val="none" w:sz="0" w:space="0" w:color="auto"/>
            <w:bottom w:val="none" w:sz="0" w:space="0" w:color="auto"/>
            <w:right w:val="none" w:sz="0" w:space="0" w:color="auto"/>
          </w:divBdr>
        </w:div>
        <w:div w:id="1667512602">
          <w:marLeft w:val="0"/>
          <w:marRight w:val="0"/>
          <w:marTop w:val="150"/>
          <w:marBottom w:val="0"/>
          <w:divBdr>
            <w:top w:val="none" w:sz="0" w:space="0" w:color="auto"/>
            <w:left w:val="none" w:sz="0" w:space="0" w:color="auto"/>
            <w:bottom w:val="none" w:sz="0" w:space="0" w:color="auto"/>
            <w:right w:val="none" w:sz="0" w:space="0" w:color="auto"/>
          </w:divBdr>
          <w:divsChild>
            <w:div w:id="1452363519">
              <w:marLeft w:val="1155"/>
              <w:marRight w:val="0"/>
              <w:marTop w:val="0"/>
              <w:marBottom w:val="0"/>
              <w:divBdr>
                <w:top w:val="none" w:sz="0" w:space="0" w:color="auto"/>
                <w:left w:val="none" w:sz="0" w:space="0" w:color="auto"/>
                <w:bottom w:val="none" w:sz="0" w:space="0" w:color="auto"/>
                <w:right w:val="none" w:sz="0" w:space="0" w:color="auto"/>
              </w:divBdr>
            </w:div>
            <w:div w:id="892958989">
              <w:marLeft w:val="1155"/>
              <w:marRight w:val="0"/>
              <w:marTop w:val="0"/>
              <w:marBottom w:val="0"/>
              <w:divBdr>
                <w:top w:val="none" w:sz="0" w:space="0" w:color="auto"/>
                <w:left w:val="none" w:sz="0" w:space="0" w:color="auto"/>
                <w:bottom w:val="none" w:sz="0" w:space="0" w:color="auto"/>
                <w:right w:val="none" w:sz="0" w:space="0" w:color="auto"/>
              </w:divBdr>
            </w:div>
            <w:div w:id="58773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551">
      <w:bodyDiv w:val="1"/>
      <w:marLeft w:val="0"/>
      <w:marRight w:val="0"/>
      <w:marTop w:val="0"/>
      <w:marBottom w:val="0"/>
      <w:divBdr>
        <w:top w:val="none" w:sz="0" w:space="0" w:color="auto"/>
        <w:left w:val="none" w:sz="0" w:space="0" w:color="auto"/>
        <w:bottom w:val="none" w:sz="0" w:space="0" w:color="auto"/>
        <w:right w:val="none" w:sz="0" w:space="0" w:color="auto"/>
      </w:divBdr>
      <w:divsChild>
        <w:div w:id="1683817613">
          <w:marLeft w:val="0"/>
          <w:marRight w:val="0"/>
          <w:marTop w:val="0"/>
          <w:marBottom w:val="0"/>
          <w:divBdr>
            <w:top w:val="none" w:sz="0" w:space="0" w:color="auto"/>
            <w:left w:val="none" w:sz="0" w:space="0" w:color="auto"/>
            <w:bottom w:val="none" w:sz="0" w:space="0" w:color="auto"/>
            <w:right w:val="none" w:sz="0" w:space="0" w:color="auto"/>
          </w:divBdr>
        </w:div>
        <w:div w:id="1848859422">
          <w:marLeft w:val="0"/>
          <w:marRight w:val="0"/>
          <w:marTop w:val="150"/>
          <w:marBottom w:val="0"/>
          <w:divBdr>
            <w:top w:val="none" w:sz="0" w:space="0" w:color="auto"/>
            <w:left w:val="none" w:sz="0" w:space="0" w:color="auto"/>
            <w:bottom w:val="none" w:sz="0" w:space="0" w:color="auto"/>
            <w:right w:val="none" w:sz="0" w:space="0" w:color="auto"/>
          </w:divBdr>
          <w:divsChild>
            <w:div w:id="624846551">
              <w:marLeft w:val="1155"/>
              <w:marRight w:val="0"/>
              <w:marTop w:val="0"/>
              <w:marBottom w:val="0"/>
              <w:divBdr>
                <w:top w:val="none" w:sz="0" w:space="0" w:color="auto"/>
                <w:left w:val="none" w:sz="0" w:space="0" w:color="auto"/>
                <w:bottom w:val="none" w:sz="0" w:space="0" w:color="auto"/>
                <w:right w:val="none" w:sz="0" w:space="0" w:color="auto"/>
              </w:divBdr>
            </w:div>
            <w:div w:id="2137021869">
              <w:marLeft w:val="1155"/>
              <w:marRight w:val="0"/>
              <w:marTop w:val="0"/>
              <w:marBottom w:val="0"/>
              <w:divBdr>
                <w:top w:val="none" w:sz="0" w:space="0" w:color="auto"/>
                <w:left w:val="none" w:sz="0" w:space="0" w:color="auto"/>
                <w:bottom w:val="none" w:sz="0" w:space="0" w:color="auto"/>
                <w:right w:val="none" w:sz="0" w:space="0" w:color="auto"/>
              </w:divBdr>
            </w:div>
            <w:div w:id="1408647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729">
      <w:bodyDiv w:val="1"/>
      <w:marLeft w:val="0"/>
      <w:marRight w:val="0"/>
      <w:marTop w:val="0"/>
      <w:marBottom w:val="0"/>
      <w:divBdr>
        <w:top w:val="none" w:sz="0" w:space="0" w:color="auto"/>
        <w:left w:val="none" w:sz="0" w:space="0" w:color="auto"/>
        <w:bottom w:val="none" w:sz="0" w:space="0" w:color="auto"/>
        <w:right w:val="none" w:sz="0" w:space="0" w:color="auto"/>
      </w:divBdr>
      <w:divsChild>
        <w:div w:id="1451777104">
          <w:marLeft w:val="0"/>
          <w:marRight w:val="0"/>
          <w:marTop w:val="0"/>
          <w:marBottom w:val="0"/>
          <w:divBdr>
            <w:top w:val="none" w:sz="0" w:space="0" w:color="auto"/>
            <w:left w:val="none" w:sz="0" w:space="0" w:color="auto"/>
            <w:bottom w:val="none" w:sz="0" w:space="0" w:color="auto"/>
            <w:right w:val="none" w:sz="0" w:space="0" w:color="auto"/>
          </w:divBdr>
        </w:div>
        <w:div w:id="1851719821">
          <w:marLeft w:val="0"/>
          <w:marRight w:val="0"/>
          <w:marTop w:val="150"/>
          <w:marBottom w:val="0"/>
          <w:divBdr>
            <w:top w:val="none" w:sz="0" w:space="0" w:color="auto"/>
            <w:left w:val="none" w:sz="0" w:space="0" w:color="auto"/>
            <w:bottom w:val="none" w:sz="0" w:space="0" w:color="auto"/>
            <w:right w:val="none" w:sz="0" w:space="0" w:color="auto"/>
          </w:divBdr>
          <w:divsChild>
            <w:div w:id="2104908422">
              <w:marLeft w:val="1155"/>
              <w:marRight w:val="0"/>
              <w:marTop w:val="0"/>
              <w:marBottom w:val="0"/>
              <w:divBdr>
                <w:top w:val="none" w:sz="0" w:space="0" w:color="auto"/>
                <w:left w:val="none" w:sz="0" w:space="0" w:color="auto"/>
                <w:bottom w:val="none" w:sz="0" w:space="0" w:color="auto"/>
                <w:right w:val="none" w:sz="0" w:space="0" w:color="auto"/>
              </w:divBdr>
            </w:div>
            <w:div w:id="1757088953">
              <w:marLeft w:val="1155"/>
              <w:marRight w:val="0"/>
              <w:marTop w:val="0"/>
              <w:marBottom w:val="0"/>
              <w:divBdr>
                <w:top w:val="none" w:sz="0" w:space="0" w:color="auto"/>
                <w:left w:val="none" w:sz="0" w:space="0" w:color="auto"/>
                <w:bottom w:val="none" w:sz="0" w:space="0" w:color="auto"/>
                <w:right w:val="none" w:sz="0" w:space="0" w:color="auto"/>
              </w:divBdr>
            </w:div>
            <w:div w:id="82335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792245">
      <w:bodyDiv w:val="1"/>
      <w:marLeft w:val="0"/>
      <w:marRight w:val="0"/>
      <w:marTop w:val="0"/>
      <w:marBottom w:val="0"/>
      <w:divBdr>
        <w:top w:val="none" w:sz="0" w:space="0" w:color="auto"/>
        <w:left w:val="none" w:sz="0" w:space="0" w:color="auto"/>
        <w:bottom w:val="none" w:sz="0" w:space="0" w:color="auto"/>
        <w:right w:val="none" w:sz="0" w:space="0" w:color="auto"/>
      </w:divBdr>
      <w:divsChild>
        <w:div w:id="718939418">
          <w:marLeft w:val="0"/>
          <w:marRight w:val="0"/>
          <w:marTop w:val="0"/>
          <w:marBottom w:val="0"/>
          <w:divBdr>
            <w:top w:val="none" w:sz="0" w:space="0" w:color="auto"/>
            <w:left w:val="none" w:sz="0" w:space="0" w:color="auto"/>
            <w:bottom w:val="none" w:sz="0" w:space="0" w:color="auto"/>
            <w:right w:val="none" w:sz="0" w:space="0" w:color="auto"/>
          </w:divBdr>
        </w:div>
        <w:div w:id="691881526">
          <w:marLeft w:val="0"/>
          <w:marRight w:val="0"/>
          <w:marTop w:val="150"/>
          <w:marBottom w:val="0"/>
          <w:divBdr>
            <w:top w:val="none" w:sz="0" w:space="0" w:color="auto"/>
            <w:left w:val="none" w:sz="0" w:space="0" w:color="auto"/>
            <w:bottom w:val="none" w:sz="0" w:space="0" w:color="auto"/>
            <w:right w:val="none" w:sz="0" w:space="0" w:color="auto"/>
          </w:divBdr>
          <w:divsChild>
            <w:div w:id="1482313059">
              <w:marLeft w:val="1155"/>
              <w:marRight w:val="0"/>
              <w:marTop w:val="0"/>
              <w:marBottom w:val="0"/>
              <w:divBdr>
                <w:top w:val="none" w:sz="0" w:space="0" w:color="auto"/>
                <w:left w:val="none" w:sz="0" w:space="0" w:color="auto"/>
                <w:bottom w:val="none" w:sz="0" w:space="0" w:color="auto"/>
                <w:right w:val="none" w:sz="0" w:space="0" w:color="auto"/>
              </w:divBdr>
            </w:div>
            <w:div w:id="1729261270">
              <w:marLeft w:val="1155"/>
              <w:marRight w:val="0"/>
              <w:marTop w:val="0"/>
              <w:marBottom w:val="0"/>
              <w:divBdr>
                <w:top w:val="none" w:sz="0" w:space="0" w:color="auto"/>
                <w:left w:val="none" w:sz="0" w:space="0" w:color="auto"/>
                <w:bottom w:val="none" w:sz="0" w:space="0" w:color="auto"/>
                <w:right w:val="none" w:sz="0" w:space="0" w:color="auto"/>
              </w:divBdr>
            </w:div>
            <w:div w:id="95225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6859996">
      <w:bodyDiv w:val="1"/>
      <w:marLeft w:val="0"/>
      <w:marRight w:val="0"/>
      <w:marTop w:val="0"/>
      <w:marBottom w:val="0"/>
      <w:divBdr>
        <w:top w:val="none" w:sz="0" w:space="0" w:color="auto"/>
        <w:left w:val="none" w:sz="0" w:space="0" w:color="auto"/>
        <w:bottom w:val="none" w:sz="0" w:space="0" w:color="auto"/>
        <w:right w:val="none" w:sz="0" w:space="0" w:color="auto"/>
      </w:divBdr>
      <w:divsChild>
        <w:div w:id="2027946129">
          <w:marLeft w:val="0"/>
          <w:marRight w:val="0"/>
          <w:marTop w:val="0"/>
          <w:marBottom w:val="0"/>
          <w:divBdr>
            <w:top w:val="none" w:sz="0" w:space="0" w:color="auto"/>
            <w:left w:val="none" w:sz="0" w:space="0" w:color="auto"/>
            <w:bottom w:val="none" w:sz="0" w:space="0" w:color="auto"/>
            <w:right w:val="none" w:sz="0" w:space="0" w:color="auto"/>
          </w:divBdr>
        </w:div>
        <w:div w:id="1106927513">
          <w:marLeft w:val="0"/>
          <w:marRight w:val="0"/>
          <w:marTop w:val="150"/>
          <w:marBottom w:val="0"/>
          <w:divBdr>
            <w:top w:val="none" w:sz="0" w:space="0" w:color="auto"/>
            <w:left w:val="none" w:sz="0" w:space="0" w:color="auto"/>
            <w:bottom w:val="none" w:sz="0" w:space="0" w:color="auto"/>
            <w:right w:val="none" w:sz="0" w:space="0" w:color="auto"/>
          </w:divBdr>
          <w:divsChild>
            <w:div w:id="1653220136">
              <w:marLeft w:val="1155"/>
              <w:marRight w:val="0"/>
              <w:marTop w:val="0"/>
              <w:marBottom w:val="0"/>
              <w:divBdr>
                <w:top w:val="none" w:sz="0" w:space="0" w:color="auto"/>
                <w:left w:val="none" w:sz="0" w:space="0" w:color="auto"/>
                <w:bottom w:val="none" w:sz="0" w:space="0" w:color="auto"/>
                <w:right w:val="none" w:sz="0" w:space="0" w:color="auto"/>
              </w:divBdr>
            </w:div>
            <w:div w:id="1320768345">
              <w:marLeft w:val="1155"/>
              <w:marRight w:val="0"/>
              <w:marTop w:val="0"/>
              <w:marBottom w:val="0"/>
              <w:divBdr>
                <w:top w:val="none" w:sz="0" w:space="0" w:color="auto"/>
                <w:left w:val="none" w:sz="0" w:space="0" w:color="auto"/>
                <w:bottom w:val="none" w:sz="0" w:space="0" w:color="auto"/>
                <w:right w:val="none" w:sz="0" w:space="0" w:color="auto"/>
              </w:divBdr>
            </w:div>
            <w:div w:id="38522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42105">
      <w:bodyDiv w:val="1"/>
      <w:marLeft w:val="0"/>
      <w:marRight w:val="0"/>
      <w:marTop w:val="0"/>
      <w:marBottom w:val="0"/>
      <w:divBdr>
        <w:top w:val="none" w:sz="0" w:space="0" w:color="auto"/>
        <w:left w:val="none" w:sz="0" w:space="0" w:color="auto"/>
        <w:bottom w:val="none" w:sz="0" w:space="0" w:color="auto"/>
        <w:right w:val="none" w:sz="0" w:space="0" w:color="auto"/>
      </w:divBdr>
      <w:divsChild>
        <w:div w:id="1162085960">
          <w:marLeft w:val="0"/>
          <w:marRight w:val="0"/>
          <w:marTop w:val="0"/>
          <w:marBottom w:val="0"/>
          <w:divBdr>
            <w:top w:val="none" w:sz="0" w:space="0" w:color="auto"/>
            <w:left w:val="none" w:sz="0" w:space="0" w:color="auto"/>
            <w:bottom w:val="none" w:sz="0" w:space="0" w:color="auto"/>
            <w:right w:val="none" w:sz="0" w:space="0" w:color="auto"/>
          </w:divBdr>
        </w:div>
        <w:div w:id="2069572355">
          <w:marLeft w:val="0"/>
          <w:marRight w:val="0"/>
          <w:marTop w:val="150"/>
          <w:marBottom w:val="0"/>
          <w:divBdr>
            <w:top w:val="none" w:sz="0" w:space="0" w:color="auto"/>
            <w:left w:val="none" w:sz="0" w:space="0" w:color="auto"/>
            <w:bottom w:val="none" w:sz="0" w:space="0" w:color="auto"/>
            <w:right w:val="none" w:sz="0" w:space="0" w:color="auto"/>
          </w:divBdr>
          <w:divsChild>
            <w:div w:id="722674705">
              <w:marLeft w:val="1155"/>
              <w:marRight w:val="0"/>
              <w:marTop w:val="0"/>
              <w:marBottom w:val="0"/>
              <w:divBdr>
                <w:top w:val="none" w:sz="0" w:space="0" w:color="auto"/>
                <w:left w:val="none" w:sz="0" w:space="0" w:color="auto"/>
                <w:bottom w:val="none" w:sz="0" w:space="0" w:color="auto"/>
                <w:right w:val="none" w:sz="0" w:space="0" w:color="auto"/>
              </w:divBdr>
            </w:div>
            <w:div w:id="859587039">
              <w:marLeft w:val="1155"/>
              <w:marRight w:val="0"/>
              <w:marTop w:val="0"/>
              <w:marBottom w:val="0"/>
              <w:divBdr>
                <w:top w:val="none" w:sz="0" w:space="0" w:color="auto"/>
                <w:left w:val="none" w:sz="0" w:space="0" w:color="auto"/>
                <w:bottom w:val="none" w:sz="0" w:space="0" w:color="auto"/>
                <w:right w:val="none" w:sz="0" w:space="0" w:color="auto"/>
              </w:divBdr>
            </w:div>
            <w:div w:id="32664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333629">
      <w:bodyDiv w:val="1"/>
      <w:marLeft w:val="0"/>
      <w:marRight w:val="0"/>
      <w:marTop w:val="0"/>
      <w:marBottom w:val="0"/>
      <w:divBdr>
        <w:top w:val="none" w:sz="0" w:space="0" w:color="auto"/>
        <w:left w:val="none" w:sz="0" w:space="0" w:color="auto"/>
        <w:bottom w:val="none" w:sz="0" w:space="0" w:color="auto"/>
        <w:right w:val="none" w:sz="0" w:space="0" w:color="auto"/>
      </w:divBdr>
      <w:divsChild>
        <w:div w:id="42021656">
          <w:marLeft w:val="0"/>
          <w:marRight w:val="0"/>
          <w:marTop w:val="0"/>
          <w:marBottom w:val="0"/>
          <w:divBdr>
            <w:top w:val="none" w:sz="0" w:space="0" w:color="auto"/>
            <w:left w:val="none" w:sz="0" w:space="0" w:color="auto"/>
            <w:bottom w:val="none" w:sz="0" w:space="0" w:color="auto"/>
            <w:right w:val="none" w:sz="0" w:space="0" w:color="auto"/>
          </w:divBdr>
        </w:div>
        <w:div w:id="1004362613">
          <w:marLeft w:val="0"/>
          <w:marRight w:val="0"/>
          <w:marTop w:val="150"/>
          <w:marBottom w:val="0"/>
          <w:divBdr>
            <w:top w:val="none" w:sz="0" w:space="0" w:color="auto"/>
            <w:left w:val="none" w:sz="0" w:space="0" w:color="auto"/>
            <w:bottom w:val="none" w:sz="0" w:space="0" w:color="auto"/>
            <w:right w:val="none" w:sz="0" w:space="0" w:color="auto"/>
          </w:divBdr>
          <w:divsChild>
            <w:div w:id="1768769797">
              <w:marLeft w:val="1155"/>
              <w:marRight w:val="0"/>
              <w:marTop w:val="0"/>
              <w:marBottom w:val="0"/>
              <w:divBdr>
                <w:top w:val="none" w:sz="0" w:space="0" w:color="auto"/>
                <w:left w:val="none" w:sz="0" w:space="0" w:color="auto"/>
                <w:bottom w:val="none" w:sz="0" w:space="0" w:color="auto"/>
                <w:right w:val="none" w:sz="0" w:space="0" w:color="auto"/>
              </w:divBdr>
            </w:div>
            <w:div w:id="1967272775">
              <w:marLeft w:val="1155"/>
              <w:marRight w:val="0"/>
              <w:marTop w:val="0"/>
              <w:marBottom w:val="0"/>
              <w:divBdr>
                <w:top w:val="none" w:sz="0" w:space="0" w:color="auto"/>
                <w:left w:val="none" w:sz="0" w:space="0" w:color="auto"/>
                <w:bottom w:val="none" w:sz="0" w:space="0" w:color="auto"/>
                <w:right w:val="none" w:sz="0" w:space="0" w:color="auto"/>
              </w:divBdr>
            </w:div>
            <w:div w:id="934752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3599">
      <w:bodyDiv w:val="1"/>
      <w:marLeft w:val="0"/>
      <w:marRight w:val="0"/>
      <w:marTop w:val="0"/>
      <w:marBottom w:val="0"/>
      <w:divBdr>
        <w:top w:val="none" w:sz="0" w:space="0" w:color="auto"/>
        <w:left w:val="none" w:sz="0" w:space="0" w:color="auto"/>
        <w:bottom w:val="none" w:sz="0" w:space="0" w:color="auto"/>
        <w:right w:val="none" w:sz="0" w:space="0" w:color="auto"/>
      </w:divBdr>
      <w:divsChild>
        <w:div w:id="1473018395">
          <w:marLeft w:val="0"/>
          <w:marRight w:val="0"/>
          <w:marTop w:val="0"/>
          <w:marBottom w:val="0"/>
          <w:divBdr>
            <w:top w:val="none" w:sz="0" w:space="0" w:color="auto"/>
            <w:left w:val="none" w:sz="0" w:space="0" w:color="auto"/>
            <w:bottom w:val="none" w:sz="0" w:space="0" w:color="auto"/>
            <w:right w:val="none" w:sz="0" w:space="0" w:color="auto"/>
          </w:divBdr>
        </w:div>
        <w:div w:id="753893259">
          <w:marLeft w:val="0"/>
          <w:marRight w:val="0"/>
          <w:marTop w:val="150"/>
          <w:marBottom w:val="0"/>
          <w:divBdr>
            <w:top w:val="none" w:sz="0" w:space="0" w:color="auto"/>
            <w:left w:val="none" w:sz="0" w:space="0" w:color="auto"/>
            <w:bottom w:val="none" w:sz="0" w:space="0" w:color="auto"/>
            <w:right w:val="none" w:sz="0" w:space="0" w:color="auto"/>
          </w:divBdr>
          <w:divsChild>
            <w:div w:id="469327791">
              <w:marLeft w:val="1155"/>
              <w:marRight w:val="0"/>
              <w:marTop w:val="0"/>
              <w:marBottom w:val="0"/>
              <w:divBdr>
                <w:top w:val="none" w:sz="0" w:space="0" w:color="auto"/>
                <w:left w:val="none" w:sz="0" w:space="0" w:color="auto"/>
                <w:bottom w:val="none" w:sz="0" w:space="0" w:color="auto"/>
                <w:right w:val="none" w:sz="0" w:space="0" w:color="auto"/>
              </w:divBdr>
            </w:div>
            <w:div w:id="1852453742">
              <w:marLeft w:val="1155"/>
              <w:marRight w:val="0"/>
              <w:marTop w:val="0"/>
              <w:marBottom w:val="0"/>
              <w:divBdr>
                <w:top w:val="none" w:sz="0" w:space="0" w:color="auto"/>
                <w:left w:val="none" w:sz="0" w:space="0" w:color="auto"/>
                <w:bottom w:val="none" w:sz="0" w:space="0" w:color="auto"/>
                <w:right w:val="none" w:sz="0" w:space="0" w:color="auto"/>
              </w:divBdr>
            </w:div>
            <w:div w:id="363597954">
              <w:marLeft w:val="1155"/>
              <w:marRight w:val="0"/>
              <w:marTop w:val="0"/>
              <w:marBottom w:val="0"/>
              <w:divBdr>
                <w:top w:val="none" w:sz="0" w:space="0" w:color="auto"/>
                <w:left w:val="none" w:sz="0" w:space="0" w:color="auto"/>
                <w:bottom w:val="none" w:sz="0" w:space="0" w:color="auto"/>
                <w:right w:val="none" w:sz="0" w:space="0" w:color="auto"/>
              </w:divBdr>
            </w:div>
            <w:div w:id="170571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3736">
      <w:bodyDiv w:val="1"/>
      <w:marLeft w:val="0"/>
      <w:marRight w:val="0"/>
      <w:marTop w:val="0"/>
      <w:marBottom w:val="0"/>
      <w:divBdr>
        <w:top w:val="none" w:sz="0" w:space="0" w:color="auto"/>
        <w:left w:val="none" w:sz="0" w:space="0" w:color="auto"/>
        <w:bottom w:val="none" w:sz="0" w:space="0" w:color="auto"/>
        <w:right w:val="none" w:sz="0" w:space="0" w:color="auto"/>
      </w:divBdr>
      <w:divsChild>
        <w:div w:id="1621641952">
          <w:marLeft w:val="0"/>
          <w:marRight w:val="0"/>
          <w:marTop w:val="0"/>
          <w:marBottom w:val="0"/>
          <w:divBdr>
            <w:top w:val="none" w:sz="0" w:space="0" w:color="auto"/>
            <w:left w:val="none" w:sz="0" w:space="0" w:color="auto"/>
            <w:bottom w:val="none" w:sz="0" w:space="0" w:color="auto"/>
            <w:right w:val="none" w:sz="0" w:space="0" w:color="auto"/>
          </w:divBdr>
        </w:div>
        <w:div w:id="2015255556">
          <w:marLeft w:val="0"/>
          <w:marRight w:val="0"/>
          <w:marTop w:val="150"/>
          <w:marBottom w:val="0"/>
          <w:divBdr>
            <w:top w:val="none" w:sz="0" w:space="0" w:color="auto"/>
            <w:left w:val="none" w:sz="0" w:space="0" w:color="auto"/>
            <w:bottom w:val="none" w:sz="0" w:space="0" w:color="auto"/>
            <w:right w:val="none" w:sz="0" w:space="0" w:color="auto"/>
          </w:divBdr>
          <w:divsChild>
            <w:div w:id="1343581725">
              <w:marLeft w:val="1155"/>
              <w:marRight w:val="0"/>
              <w:marTop w:val="0"/>
              <w:marBottom w:val="0"/>
              <w:divBdr>
                <w:top w:val="none" w:sz="0" w:space="0" w:color="auto"/>
                <w:left w:val="none" w:sz="0" w:space="0" w:color="auto"/>
                <w:bottom w:val="none" w:sz="0" w:space="0" w:color="auto"/>
                <w:right w:val="none" w:sz="0" w:space="0" w:color="auto"/>
              </w:divBdr>
            </w:div>
            <w:div w:id="1748991015">
              <w:marLeft w:val="1155"/>
              <w:marRight w:val="0"/>
              <w:marTop w:val="0"/>
              <w:marBottom w:val="0"/>
              <w:divBdr>
                <w:top w:val="none" w:sz="0" w:space="0" w:color="auto"/>
                <w:left w:val="none" w:sz="0" w:space="0" w:color="auto"/>
                <w:bottom w:val="none" w:sz="0" w:space="0" w:color="auto"/>
                <w:right w:val="none" w:sz="0" w:space="0" w:color="auto"/>
              </w:divBdr>
            </w:div>
            <w:div w:id="112332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31122">
      <w:bodyDiv w:val="1"/>
      <w:marLeft w:val="0"/>
      <w:marRight w:val="0"/>
      <w:marTop w:val="0"/>
      <w:marBottom w:val="0"/>
      <w:divBdr>
        <w:top w:val="none" w:sz="0" w:space="0" w:color="auto"/>
        <w:left w:val="none" w:sz="0" w:space="0" w:color="auto"/>
        <w:bottom w:val="none" w:sz="0" w:space="0" w:color="auto"/>
        <w:right w:val="none" w:sz="0" w:space="0" w:color="auto"/>
      </w:divBdr>
      <w:divsChild>
        <w:div w:id="632828810">
          <w:marLeft w:val="0"/>
          <w:marRight w:val="0"/>
          <w:marTop w:val="0"/>
          <w:marBottom w:val="0"/>
          <w:divBdr>
            <w:top w:val="none" w:sz="0" w:space="0" w:color="auto"/>
            <w:left w:val="none" w:sz="0" w:space="0" w:color="auto"/>
            <w:bottom w:val="none" w:sz="0" w:space="0" w:color="auto"/>
            <w:right w:val="none" w:sz="0" w:space="0" w:color="auto"/>
          </w:divBdr>
        </w:div>
        <w:div w:id="1092818142">
          <w:marLeft w:val="0"/>
          <w:marRight w:val="0"/>
          <w:marTop w:val="150"/>
          <w:marBottom w:val="0"/>
          <w:divBdr>
            <w:top w:val="none" w:sz="0" w:space="0" w:color="auto"/>
            <w:left w:val="none" w:sz="0" w:space="0" w:color="auto"/>
            <w:bottom w:val="none" w:sz="0" w:space="0" w:color="auto"/>
            <w:right w:val="none" w:sz="0" w:space="0" w:color="auto"/>
          </w:divBdr>
          <w:divsChild>
            <w:div w:id="916205828">
              <w:marLeft w:val="1155"/>
              <w:marRight w:val="0"/>
              <w:marTop w:val="0"/>
              <w:marBottom w:val="0"/>
              <w:divBdr>
                <w:top w:val="none" w:sz="0" w:space="0" w:color="auto"/>
                <w:left w:val="none" w:sz="0" w:space="0" w:color="auto"/>
                <w:bottom w:val="none" w:sz="0" w:space="0" w:color="auto"/>
                <w:right w:val="none" w:sz="0" w:space="0" w:color="auto"/>
              </w:divBdr>
            </w:div>
            <w:div w:id="180696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580126">
      <w:bodyDiv w:val="1"/>
      <w:marLeft w:val="0"/>
      <w:marRight w:val="0"/>
      <w:marTop w:val="0"/>
      <w:marBottom w:val="0"/>
      <w:divBdr>
        <w:top w:val="none" w:sz="0" w:space="0" w:color="auto"/>
        <w:left w:val="none" w:sz="0" w:space="0" w:color="auto"/>
        <w:bottom w:val="none" w:sz="0" w:space="0" w:color="auto"/>
        <w:right w:val="none" w:sz="0" w:space="0" w:color="auto"/>
      </w:divBdr>
      <w:divsChild>
        <w:div w:id="851072934">
          <w:marLeft w:val="0"/>
          <w:marRight w:val="0"/>
          <w:marTop w:val="0"/>
          <w:marBottom w:val="0"/>
          <w:divBdr>
            <w:top w:val="none" w:sz="0" w:space="0" w:color="auto"/>
            <w:left w:val="none" w:sz="0" w:space="0" w:color="auto"/>
            <w:bottom w:val="none" w:sz="0" w:space="0" w:color="auto"/>
            <w:right w:val="none" w:sz="0" w:space="0" w:color="auto"/>
          </w:divBdr>
        </w:div>
        <w:div w:id="967781290">
          <w:marLeft w:val="0"/>
          <w:marRight w:val="0"/>
          <w:marTop w:val="150"/>
          <w:marBottom w:val="0"/>
          <w:divBdr>
            <w:top w:val="none" w:sz="0" w:space="0" w:color="auto"/>
            <w:left w:val="none" w:sz="0" w:space="0" w:color="auto"/>
            <w:bottom w:val="none" w:sz="0" w:space="0" w:color="auto"/>
            <w:right w:val="none" w:sz="0" w:space="0" w:color="auto"/>
          </w:divBdr>
          <w:divsChild>
            <w:div w:id="1323241902">
              <w:marLeft w:val="1155"/>
              <w:marRight w:val="0"/>
              <w:marTop w:val="0"/>
              <w:marBottom w:val="0"/>
              <w:divBdr>
                <w:top w:val="none" w:sz="0" w:space="0" w:color="auto"/>
                <w:left w:val="none" w:sz="0" w:space="0" w:color="auto"/>
                <w:bottom w:val="none" w:sz="0" w:space="0" w:color="auto"/>
                <w:right w:val="none" w:sz="0" w:space="0" w:color="auto"/>
              </w:divBdr>
            </w:div>
            <w:div w:id="1494757876">
              <w:marLeft w:val="1155"/>
              <w:marRight w:val="0"/>
              <w:marTop w:val="0"/>
              <w:marBottom w:val="0"/>
              <w:divBdr>
                <w:top w:val="none" w:sz="0" w:space="0" w:color="auto"/>
                <w:left w:val="none" w:sz="0" w:space="0" w:color="auto"/>
                <w:bottom w:val="none" w:sz="0" w:space="0" w:color="auto"/>
                <w:right w:val="none" w:sz="0" w:space="0" w:color="auto"/>
              </w:divBdr>
            </w:div>
            <w:div w:id="2145419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420274">
      <w:bodyDiv w:val="1"/>
      <w:marLeft w:val="0"/>
      <w:marRight w:val="0"/>
      <w:marTop w:val="0"/>
      <w:marBottom w:val="0"/>
      <w:divBdr>
        <w:top w:val="none" w:sz="0" w:space="0" w:color="auto"/>
        <w:left w:val="none" w:sz="0" w:space="0" w:color="auto"/>
        <w:bottom w:val="none" w:sz="0" w:space="0" w:color="auto"/>
        <w:right w:val="none" w:sz="0" w:space="0" w:color="auto"/>
      </w:divBdr>
      <w:divsChild>
        <w:div w:id="68238999">
          <w:marLeft w:val="0"/>
          <w:marRight w:val="0"/>
          <w:marTop w:val="0"/>
          <w:marBottom w:val="0"/>
          <w:divBdr>
            <w:top w:val="none" w:sz="0" w:space="0" w:color="auto"/>
            <w:left w:val="none" w:sz="0" w:space="0" w:color="auto"/>
            <w:bottom w:val="none" w:sz="0" w:space="0" w:color="auto"/>
            <w:right w:val="none" w:sz="0" w:space="0" w:color="auto"/>
          </w:divBdr>
        </w:div>
        <w:div w:id="2084181191">
          <w:marLeft w:val="0"/>
          <w:marRight w:val="0"/>
          <w:marTop w:val="150"/>
          <w:marBottom w:val="0"/>
          <w:divBdr>
            <w:top w:val="none" w:sz="0" w:space="0" w:color="auto"/>
            <w:left w:val="none" w:sz="0" w:space="0" w:color="auto"/>
            <w:bottom w:val="none" w:sz="0" w:space="0" w:color="auto"/>
            <w:right w:val="none" w:sz="0" w:space="0" w:color="auto"/>
          </w:divBdr>
          <w:divsChild>
            <w:div w:id="449669350">
              <w:marLeft w:val="1155"/>
              <w:marRight w:val="0"/>
              <w:marTop w:val="0"/>
              <w:marBottom w:val="0"/>
              <w:divBdr>
                <w:top w:val="none" w:sz="0" w:space="0" w:color="auto"/>
                <w:left w:val="none" w:sz="0" w:space="0" w:color="auto"/>
                <w:bottom w:val="none" w:sz="0" w:space="0" w:color="auto"/>
                <w:right w:val="none" w:sz="0" w:space="0" w:color="auto"/>
              </w:divBdr>
            </w:div>
            <w:div w:id="1563173563">
              <w:marLeft w:val="1155"/>
              <w:marRight w:val="0"/>
              <w:marTop w:val="0"/>
              <w:marBottom w:val="0"/>
              <w:divBdr>
                <w:top w:val="none" w:sz="0" w:space="0" w:color="auto"/>
                <w:left w:val="none" w:sz="0" w:space="0" w:color="auto"/>
                <w:bottom w:val="none" w:sz="0" w:space="0" w:color="auto"/>
                <w:right w:val="none" w:sz="0" w:space="0" w:color="auto"/>
              </w:divBdr>
            </w:div>
            <w:div w:id="787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556923">
      <w:bodyDiv w:val="1"/>
      <w:marLeft w:val="0"/>
      <w:marRight w:val="0"/>
      <w:marTop w:val="0"/>
      <w:marBottom w:val="0"/>
      <w:divBdr>
        <w:top w:val="none" w:sz="0" w:space="0" w:color="auto"/>
        <w:left w:val="none" w:sz="0" w:space="0" w:color="auto"/>
        <w:bottom w:val="none" w:sz="0" w:space="0" w:color="auto"/>
        <w:right w:val="none" w:sz="0" w:space="0" w:color="auto"/>
      </w:divBdr>
      <w:divsChild>
        <w:div w:id="2063357773">
          <w:marLeft w:val="0"/>
          <w:marRight w:val="0"/>
          <w:marTop w:val="0"/>
          <w:marBottom w:val="0"/>
          <w:divBdr>
            <w:top w:val="none" w:sz="0" w:space="0" w:color="auto"/>
            <w:left w:val="none" w:sz="0" w:space="0" w:color="auto"/>
            <w:bottom w:val="none" w:sz="0" w:space="0" w:color="auto"/>
            <w:right w:val="none" w:sz="0" w:space="0" w:color="auto"/>
          </w:divBdr>
        </w:div>
        <w:div w:id="1350719205">
          <w:marLeft w:val="0"/>
          <w:marRight w:val="0"/>
          <w:marTop w:val="150"/>
          <w:marBottom w:val="0"/>
          <w:divBdr>
            <w:top w:val="none" w:sz="0" w:space="0" w:color="auto"/>
            <w:left w:val="none" w:sz="0" w:space="0" w:color="auto"/>
            <w:bottom w:val="none" w:sz="0" w:space="0" w:color="auto"/>
            <w:right w:val="none" w:sz="0" w:space="0" w:color="auto"/>
          </w:divBdr>
          <w:divsChild>
            <w:div w:id="375812345">
              <w:marLeft w:val="1155"/>
              <w:marRight w:val="0"/>
              <w:marTop w:val="0"/>
              <w:marBottom w:val="0"/>
              <w:divBdr>
                <w:top w:val="none" w:sz="0" w:space="0" w:color="auto"/>
                <w:left w:val="none" w:sz="0" w:space="0" w:color="auto"/>
                <w:bottom w:val="none" w:sz="0" w:space="0" w:color="auto"/>
                <w:right w:val="none" w:sz="0" w:space="0" w:color="auto"/>
              </w:divBdr>
            </w:div>
            <w:div w:id="893739209">
              <w:marLeft w:val="1155"/>
              <w:marRight w:val="0"/>
              <w:marTop w:val="0"/>
              <w:marBottom w:val="0"/>
              <w:divBdr>
                <w:top w:val="none" w:sz="0" w:space="0" w:color="auto"/>
                <w:left w:val="none" w:sz="0" w:space="0" w:color="auto"/>
                <w:bottom w:val="none" w:sz="0" w:space="0" w:color="auto"/>
                <w:right w:val="none" w:sz="0" w:space="0" w:color="auto"/>
              </w:divBdr>
            </w:div>
            <w:div w:id="83599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5055">
      <w:bodyDiv w:val="1"/>
      <w:marLeft w:val="0"/>
      <w:marRight w:val="0"/>
      <w:marTop w:val="0"/>
      <w:marBottom w:val="0"/>
      <w:divBdr>
        <w:top w:val="none" w:sz="0" w:space="0" w:color="auto"/>
        <w:left w:val="none" w:sz="0" w:space="0" w:color="auto"/>
        <w:bottom w:val="none" w:sz="0" w:space="0" w:color="auto"/>
        <w:right w:val="none" w:sz="0" w:space="0" w:color="auto"/>
      </w:divBdr>
      <w:divsChild>
        <w:div w:id="1572616294">
          <w:marLeft w:val="0"/>
          <w:marRight w:val="0"/>
          <w:marTop w:val="0"/>
          <w:marBottom w:val="0"/>
          <w:divBdr>
            <w:top w:val="none" w:sz="0" w:space="0" w:color="auto"/>
            <w:left w:val="none" w:sz="0" w:space="0" w:color="auto"/>
            <w:bottom w:val="none" w:sz="0" w:space="0" w:color="auto"/>
            <w:right w:val="none" w:sz="0" w:space="0" w:color="auto"/>
          </w:divBdr>
        </w:div>
        <w:div w:id="636110233">
          <w:marLeft w:val="0"/>
          <w:marRight w:val="0"/>
          <w:marTop w:val="150"/>
          <w:marBottom w:val="0"/>
          <w:divBdr>
            <w:top w:val="none" w:sz="0" w:space="0" w:color="auto"/>
            <w:left w:val="none" w:sz="0" w:space="0" w:color="auto"/>
            <w:bottom w:val="none" w:sz="0" w:space="0" w:color="auto"/>
            <w:right w:val="none" w:sz="0" w:space="0" w:color="auto"/>
          </w:divBdr>
          <w:divsChild>
            <w:div w:id="855080141">
              <w:marLeft w:val="1155"/>
              <w:marRight w:val="0"/>
              <w:marTop w:val="0"/>
              <w:marBottom w:val="0"/>
              <w:divBdr>
                <w:top w:val="none" w:sz="0" w:space="0" w:color="auto"/>
                <w:left w:val="none" w:sz="0" w:space="0" w:color="auto"/>
                <w:bottom w:val="none" w:sz="0" w:space="0" w:color="auto"/>
                <w:right w:val="none" w:sz="0" w:space="0" w:color="auto"/>
              </w:divBdr>
            </w:div>
            <w:div w:id="78672705">
              <w:marLeft w:val="1155"/>
              <w:marRight w:val="0"/>
              <w:marTop w:val="0"/>
              <w:marBottom w:val="0"/>
              <w:divBdr>
                <w:top w:val="none" w:sz="0" w:space="0" w:color="auto"/>
                <w:left w:val="none" w:sz="0" w:space="0" w:color="auto"/>
                <w:bottom w:val="none" w:sz="0" w:space="0" w:color="auto"/>
                <w:right w:val="none" w:sz="0" w:space="0" w:color="auto"/>
              </w:divBdr>
            </w:div>
            <w:div w:id="644816736">
              <w:marLeft w:val="1155"/>
              <w:marRight w:val="0"/>
              <w:marTop w:val="0"/>
              <w:marBottom w:val="0"/>
              <w:divBdr>
                <w:top w:val="none" w:sz="0" w:space="0" w:color="auto"/>
                <w:left w:val="none" w:sz="0" w:space="0" w:color="auto"/>
                <w:bottom w:val="none" w:sz="0" w:space="0" w:color="auto"/>
                <w:right w:val="none" w:sz="0" w:space="0" w:color="auto"/>
              </w:divBdr>
            </w:div>
            <w:div w:id="1210722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289689">
      <w:bodyDiv w:val="1"/>
      <w:marLeft w:val="0"/>
      <w:marRight w:val="0"/>
      <w:marTop w:val="0"/>
      <w:marBottom w:val="0"/>
      <w:divBdr>
        <w:top w:val="none" w:sz="0" w:space="0" w:color="auto"/>
        <w:left w:val="none" w:sz="0" w:space="0" w:color="auto"/>
        <w:bottom w:val="none" w:sz="0" w:space="0" w:color="auto"/>
        <w:right w:val="none" w:sz="0" w:space="0" w:color="auto"/>
      </w:divBdr>
      <w:divsChild>
        <w:div w:id="90245877">
          <w:marLeft w:val="0"/>
          <w:marRight w:val="0"/>
          <w:marTop w:val="0"/>
          <w:marBottom w:val="0"/>
          <w:divBdr>
            <w:top w:val="none" w:sz="0" w:space="0" w:color="auto"/>
            <w:left w:val="none" w:sz="0" w:space="0" w:color="auto"/>
            <w:bottom w:val="none" w:sz="0" w:space="0" w:color="auto"/>
            <w:right w:val="none" w:sz="0" w:space="0" w:color="auto"/>
          </w:divBdr>
        </w:div>
        <w:div w:id="1150246526">
          <w:marLeft w:val="0"/>
          <w:marRight w:val="0"/>
          <w:marTop w:val="150"/>
          <w:marBottom w:val="0"/>
          <w:divBdr>
            <w:top w:val="none" w:sz="0" w:space="0" w:color="auto"/>
            <w:left w:val="none" w:sz="0" w:space="0" w:color="auto"/>
            <w:bottom w:val="none" w:sz="0" w:space="0" w:color="auto"/>
            <w:right w:val="none" w:sz="0" w:space="0" w:color="auto"/>
          </w:divBdr>
          <w:divsChild>
            <w:div w:id="491987777">
              <w:marLeft w:val="1155"/>
              <w:marRight w:val="0"/>
              <w:marTop w:val="0"/>
              <w:marBottom w:val="0"/>
              <w:divBdr>
                <w:top w:val="none" w:sz="0" w:space="0" w:color="auto"/>
                <w:left w:val="none" w:sz="0" w:space="0" w:color="auto"/>
                <w:bottom w:val="none" w:sz="0" w:space="0" w:color="auto"/>
                <w:right w:val="none" w:sz="0" w:space="0" w:color="auto"/>
              </w:divBdr>
            </w:div>
            <w:div w:id="161547256">
              <w:marLeft w:val="1155"/>
              <w:marRight w:val="0"/>
              <w:marTop w:val="0"/>
              <w:marBottom w:val="0"/>
              <w:divBdr>
                <w:top w:val="none" w:sz="0" w:space="0" w:color="auto"/>
                <w:left w:val="none" w:sz="0" w:space="0" w:color="auto"/>
                <w:bottom w:val="none" w:sz="0" w:space="0" w:color="auto"/>
                <w:right w:val="none" w:sz="0" w:space="0" w:color="auto"/>
              </w:divBdr>
            </w:div>
            <w:div w:id="1060902969">
              <w:marLeft w:val="1155"/>
              <w:marRight w:val="0"/>
              <w:marTop w:val="0"/>
              <w:marBottom w:val="0"/>
              <w:divBdr>
                <w:top w:val="none" w:sz="0" w:space="0" w:color="auto"/>
                <w:left w:val="none" w:sz="0" w:space="0" w:color="auto"/>
                <w:bottom w:val="none" w:sz="0" w:space="0" w:color="auto"/>
                <w:right w:val="none" w:sz="0" w:space="0" w:color="auto"/>
              </w:divBdr>
            </w:div>
            <w:div w:id="1124156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399267">
      <w:bodyDiv w:val="1"/>
      <w:marLeft w:val="0"/>
      <w:marRight w:val="0"/>
      <w:marTop w:val="0"/>
      <w:marBottom w:val="0"/>
      <w:divBdr>
        <w:top w:val="none" w:sz="0" w:space="0" w:color="auto"/>
        <w:left w:val="none" w:sz="0" w:space="0" w:color="auto"/>
        <w:bottom w:val="none" w:sz="0" w:space="0" w:color="auto"/>
        <w:right w:val="none" w:sz="0" w:space="0" w:color="auto"/>
      </w:divBdr>
      <w:divsChild>
        <w:div w:id="1297108522">
          <w:marLeft w:val="0"/>
          <w:marRight w:val="0"/>
          <w:marTop w:val="0"/>
          <w:marBottom w:val="0"/>
          <w:divBdr>
            <w:top w:val="none" w:sz="0" w:space="0" w:color="auto"/>
            <w:left w:val="none" w:sz="0" w:space="0" w:color="auto"/>
            <w:bottom w:val="none" w:sz="0" w:space="0" w:color="auto"/>
            <w:right w:val="none" w:sz="0" w:space="0" w:color="auto"/>
          </w:divBdr>
        </w:div>
        <w:div w:id="1031539967">
          <w:marLeft w:val="0"/>
          <w:marRight w:val="0"/>
          <w:marTop w:val="150"/>
          <w:marBottom w:val="0"/>
          <w:divBdr>
            <w:top w:val="none" w:sz="0" w:space="0" w:color="auto"/>
            <w:left w:val="none" w:sz="0" w:space="0" w:color="auto"/>
            <w:bottom w:val="none" w:sz="0" w:space="0" w:color="auto"/>
            <w:right w:val="none" w:sz="0" w:space="0" w:color="auto"/>
          </w:divBdr>
          <w:divsChild>
            <w:div w:id="1398934245">
              <w:marLeft w:val="1155"/>
              <w:marRight w:val="0"/>
              <w:marTop w:val="0"/>
              <w:marBottom w:val="0"/>
              <w:divBdr>
                <w:top w:val="none" w:sz="0" w:space="0" w:color="auto"/>
                <w:left w:val="none" w:sz="0" w:space="0" w:color="auto"/>
                <w:bottom w:val="none" w:sz="0" w:space="0" w:color="auto"/>
                <w:right w:val="none" w:sz="0" w:space="0" w:color="auto"/>
              </w:divBdr>
            </w:div>
            <w:div w:id="2016031250">
              <w:marLeft w:val="1155"/>
              <w:marRight w:val="0"/>
              <w:marTop w:val="0"/>
              <w:marBottom w:val="0"/>
              <w:divBdr>
                <w:top w:val="none" w:sz="0" w:space="0" w:color="auto"/>
                <w:left w:val="none" w:sz="0" w:space="0" w:color="auto"/>
                <w:bottom w:val="none" w:sz="0" w:space="0" w:color="auto"/>
                <w:right w:val="none" w:sz="0" w:space="0" w:color="auto"/>
              </w:divBdr>
            </w:div>
            <w:div w:id="1915970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06540">
      <w:bodyDiv w:val="1"/>
      <w:marLeft w:val="0"/>
      <w:marRight w:val="0"/>
      <w:marTop w:val="0"/>
      <w:marBottom w:val="0"/>
      <w:divBdr>
        <w:top w:val="none" w:sz="0" w:space="0" w:color="auto"/>
        <w:left w:val="none" w:sz="0" w:space="0" w:color="auto"/>
        <w:bottom w:val="none" w:sz="0" w:space="0" w:color="auto"/>
        <w:right w:val="none" w:sz="0" w:space="0" w:color="auto"/>
      </w:divBdr>
      <w:divsChild>
        <w:div w:id="1029254765">
          <w:marLeft w:val="0"/>
          <w:marRight w:val="0"/>
          <w:marTop w:val="0"/>
          <w:marBottom w:val="0"/>
          <w:divBdr>
            <w:top w:val="none" w:sz="0" w:space="0" w:color="auto"/>
            <w:left w:val="none" w:sz="0" w:space="0" w:color="auto"/>
            <w:bottom w:val="none" w:sz="0" w:space="0" w:color="auto"/>
            <w:right w:val="none" w:sz="0" w:space="0" w:color="auto"/>
          </w:divBdr>
        </w:div>
        <w:div w:id="1213809900">
          <w:marLeft w:val="0"/>
          <w:marRight w:val="0"/>
          <w:marTop w:val="150"/>
          <w:marBottom w:val="0"/>
          <w:divBdr>
            <w:top w:val="none" w:sz="0" w:space="0" w:color="auto"/>
            <w:left w:val="none" w:sz="0" w:space="0" w:color="auto"/>
            <w:bottom w:val="none" w:sz="0" w:space="0" w:color="auto"/>
            <w:right w:val="none" w:sz="0" w:space="0" w:color="auto"/>
          </w:divBdr>
          <w:divsChild>
            <w:div w:id="917713012">
              <w:marLeft w:val="1155"/>
              <w:marRight w:val="0"/>
              <w:marTop w:val="0"/>
              <w:marBottom w:val="0"/>
              <w:divBdr>
                <w:top w:val="none" w:sz="0" w:space="0" w:color="auto"/>
                <w:left w:val="none" w:sz="0" w:space="0" w:color="auto"/>
                <w:bottom w:val="none" w:sz="0" w:space="0" w:color="auto"/>
                <w:right w:val="none" w:sz="0" w:space="0" w:color="auto"/>
              </w:divBdr>
            </w:div>
            <w:div w:id="1845822702">
              <w:marLeft w:val="1155"/>
              <w:marRight w:val="0"/>
              <w:marTop w:val="0"/>
              <w:marBottom w:val="0"/>
              <w:divBdr>
                <w:top w:val="none" w:sz="0" w:space="0" w:color="auto"/>
                <w:left w:val="none" w:sz="0" w:space="0" w:color="auto"/>
                <w:bottom w:val="none" w:sz="0" w:space="0" w:color="auto"/>
                <w:right w:val="none" w:sz="0" w:space="0" w:color="auto"/>
              </w:divBdr>
            </w:div>
            <w:div w:id="4722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14835">
      <w:bodyDiv w:val="1"/>
      <w:marLeft w:val="0"/>
      <w:marRight w:val="0"/>
      <w:marTop w:val="0"/>
      <w:marBottom w:val="0"/>
      <w:divBdr>
        <w:top w:val="none" w:sz="0" w:space="0" w:color="auto"/>
        <w:left w:val="none" w:sz="0" w:space="0" w:color="auto"/>
        <w:bottom w:val="none" w:sz="0" w:space="0" w:color="auto"/>
        <w:right w:val="none" w:sz="0" w:space="0" w:color="auto"/>
      </w:divBdr>
      <w:divsChild>
        <w:div w:id="1185441145">
          <w:marLeft w:val="0"/>
          <w:marRight w:val="0"/>
          <w:marTop w:val="0"/>
          <w:marBottom w:val="0"/>
          <w:divBdr>
            <w:top w:val="none" w:sz="0" w:space="0" w:color="auto"/>
            <w:left w:val="none" w:sz="0" w:space="0" w:color="auto"/>
            <w:bottom w:val="none" w:sz="0" w:space="0" w:color="auto"/>
            <w:right w:val="none" w:sz="0" w:space="0" w:color="auto"/>
          </w:divBdr>
        </w:div>
        <w:div w:id="1006788756">
          <w:marLeft w:val="0"/>
          <w:marRight w:val="0"/>
          <w:marTop w:val="150"/>
          <w:marBottom w:val="0"/>
          <w:divBdr>
            <w:top w:val="none" w:sz="0" w:space="0" w:color="auto"/>
            <w:left w:val="none" w:sz="0" w:space="0" w:color="auto"/>
            <w:bottom w:val="none" w:sz="0" w:space="0" w:color="auto"/>
            <w:right w:val="none" w:sz="0" w:space="0" w:color="auto"/>
          </w:divBdr>
          <w:divsChild>
            <w:div w:id="815876913">
              <w:marLeft w:val="1155"/>
              <w:marRight w:val="0"/>
              <w:marTop w:val="0"/>
              <w:marBottom w:val="0"/>
              <w:divBdr>
                <w:top w:val="none" w:sz="0" w:space="0" w:color="auto"/>
                <w:left w:val="none" w:sz="0" w:space="0" w:color="auto"/>
                <w:bottom w:val="none" w:sz="0" w:space="0" w:color="auto"/>
                <w:right w:val="none" w:sz="0" w:space="0" w:color="auto"/>
              </w:divBdr>
            </w:div>
            <w:div w:id="1208951812">
              <w:marLeft w:val="1155"/>
              <w:marRight w:val="0"/>
              <w:marTop w:val="0"/>
              <w:marBottom w:val="0"/>
              <w:divBdr>
                <w:top w:val="none" w:sz="0" w:space="0" w:color="auto"/>
                <w:left w:val="none" w:sz="0" w:space="0" w:color="auto"/>
                <w:bottom w:val="none" w:sz="0" w:space="0" w:color="auto"/>
                <w:right w:val="none" w:sz="0" w:space="0" w:color="auto"/>
              </w:divBdr>
            </w:div>
            <w:div w:id="86024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08744">
      <w:bodyDiv w:val="1"/>
      <w:marLeft w:val="0"/>
      <w:marRight w:val="0"/>
      <w:marTop w:val="0"/>
      <w:marBottom w:val="0"/>
      <w:divBdr>
        <w:top w:val="none" w:sz="0" w:space="0" w:color="auto"/>
        <w:left w:val="none" w:sz="0" w:space="0" w:color="auto"/>
        <w:bottom w:val="none" w:sz="0" w:space="0" w:color="auto"/>
        <w:right w:val="none" w:sz="0" w:space="0" w:color="auto"/>
      </w:divBdr>
      <w:divsChild>
        <w:div w:id="488448334">
          <w:marLeft w:val="0"/>
          <w:marRight w:val="0"/>
          <w:marTop w:val="0"/>
          <w:marBottom w:val="0"/>
          <w:divBdr>
            <w:top w:val="none" w:sz="0" w:space="0" w:color="auto"/>
            <w:left w:val="none" w:sz="0" w:space="0" w:color="auto"/>
            <w:bottom w:val="none" w:sz="0" w:space="0" w:color="auto"/>
            <w:right w:val="none" w:sz="0" w:space="0" w:color="auto"/>
          </w:divBdr>
        </w:div>
        <w:div w:id="1219324496">
          <w:marLeft w:val="0"/>
          <w:marRight w:val="0"/>
          <w:marTop w:val="150"/>
          <w:marBottom w:val="0"/>
          <w:divBdr>
            <w:top w:val="none" w:sz="0" w:space="0" w:color="auto"/>
            <w:left w:val="none" w:sz="0" w:space="0" w:color="auto"/>
            <w:bottom w:val="none" w:sz="0" w:space="0" w:color="auto"/>
            <w:right w:val="none" w:sz="0" w:space="0" w:color="auto"/>
          </w:divBdr>
          <w:divsChild>
            <w:div w:id="101187998">
              <w:marLeft w:val="1155"/>
              <w:marRight w:val="0"/>
              <w:marTop w:val="0"/>
              <w:marBottom w:val="0"/>
              <w:divBdr>
                <w:top w:val="none" w:sz="0" w:space="0" w:color="auto"/>
                <w:left w:val="none" w:sz="0" w:space="0" w:color="auto"/>
                <w:bottom w:val="none" w:sz="0" w:space="0" w:color="auto"/>
                <w:right w:val="none" w:sz="0" w:space="0" w:color="auto"/>
              </w:divBdr>
            </w:div>
            <w:div w:id="346950451">
              <w:marLeft w:val="1155"/>
              <w:marRight w:val="0"/>
              <w:marTop w:val="0"/>
              <w:marBottom w:val="0"/>
              <w:divBdr>
                <w:top w:val="none" w:sz="0" w:space="0" w:color="auto"/>
                <w:left w:val="none" w:sz="0" w:space="0" w:color="auto"/>
                <w:bottom w:val="none" w:sz="0" w:space="0" w:color="auto"/>
                <w:right w:val="none" w:sz="0" w:space="0" w:color="auto"/>
              </w:divBdr>
            </w:div>
            <w:div w:id="10909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161150">
      <w:bodyDiv w:val="1"/>
      <w:marLeft w:val="0"/>
      <w:marRight w:val="0"/>
      <w:marTop w:val="0"/>
      <w:marBottom w:val="0"/>
      <w:divBdr>
        <w:top w:val="none" w:sz="0" w:space="0" w:color="auto"/>
        <w:left w:val="none" w:sz="0" w:space="0" w:color="auto"/>
        <w:bottom w:val="none" w:sz="0" w:space="0" w:color="auto"/>
        <w:right w:val="none" w:sz="0" w:space="0" w:color="auto"/>
      </w:divBdr>
      <w:divsChild>
        <w:div w:id="676154263">
          <w:marLeft w:val="0"/>
          <w:marRight w:val="0"/>
          <w:marTop w:val="0"/>
          <w:marBottom w:val="0"/>
          <w:divBdr>
            <w:top w:val="none" w:sz="0" w:space="0" w:color="auto"/>
            <w:left w:val="none" w:sz="0" w:space="0" w:color="auto"/>
            <w:bottom w:val="none" w:sz="0" w:space="0" w:color="auto"/>
            <w:right w:val="none" w:sz="0" w:space="0" w:color="auto"/>
          </w:divBdr>
        </w:div>
        <w:div w:id="541407334">
          <w:marLeft w:val="0"/>
          <w:marRight w:val="0"/>
          <w:marTop w:val="150"/>
          <w:marBottom w:val="0"/>
          <w:divBdr>
            <w:top w:val="none" w:sz="0" w:space="0" w:color="auto"/>
            <w:left w:val="none" w:sz="0" w:space="0" w:color="auto"/>
            <w:bottom w:val="none" w:sz="0" w:space="0" w:color="auto"/>
            <w:right w:val="none" w:sz="0" w:space="0" w:color="auto"/>
          </w:divBdr>
          <w:divsChild>
            <w:div w:id="1326855164">
              <w:marLeft w:val="1155"/>
              <w:marRight w:val="0"/>
              <w:marTop w:val="0"/>
              <w:marBottom w:val="0"/>
              <w:divBdr>
                <w:top w:val="none" w:sz="0" w:space="0" w:color="auto"/>
                <w:left w:val="none" w:sz="0" w:space="0" w:color="auto"/>
                <w:bottom w:val="none" w:sz="0" w:space="0" w:color="auto"/>
                <w:right w:val="none" w:sz="0" w:space="0" w:color="auto"/>
              </w:divBdr>
            </w:div>
            <w:div w:id="1955165705">
              <w:marLeft w:val="1155"/>
              <w:marRight w:val="0"/>
              <w:marTop w:val="0"/>
              <w:marBottom w:val="0"/>
              <w:divBdr>
                <w:top w:val="none" w:sz="0" w:space="0" w:color="auto"/>
                <w:left w:val="none" w:sz="0" w:space="0" w:color="auto"/>
                <w:bottom w:val="none" w:sz="0" w:space="0" w:color="auto"/>
                <w:right w:val="none" w:sz="0" w:space="0" w:color="auto"/>
              </w:divBdr>
            </w:div>
            <w:div w:id="1402018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236961">
      <w:bodyDiv w:val="1"/>
      <w:marLeft w:val="0"/>
      <w:marRight w:val="0"/>
      <w:marTop w:val="0"/>
      <w:marBottom w:val="0"/>
      <w:divBdr>
        <w:top w:val="none" w:sz="0" w:space="0" w:color="auto"/>
        <w:left w:val="none" w:sz="0" w:space="0" w:color="auto"/>
        <w:bottom w:val="none" w:sz="0" w:space="0" w:color="auto"/>
        <w:right w:val="none" w:sz="0" w:space="0" w:color="auto"/>
      </w:divBdr>
      <w:divsChild>
        <w:div w:id="333650755">
          <w:marLeft w:val="0"/>
          <w:marRight w:val="0"/>
          <w:marTop w:val="0"/>
          <w:marBottom w:val="0"/>
          <w:divBdr>
            <w:top w:val="none" w:sz="0" w:space="0" w:color="auto"/>
            <w:left w:val="none" w:sz="0" w:space="0" w:color="auto"/>
            <w:bottom w:val="none" w:sz="0" w:space="0" w:color="auto"/>
            <w:right w:val="none" w:sz="0" w:space="0" w:color="auto"/>
          </w:divBdr>
        </w:div>
        <w:div w:id="2055110482">
          <w:marLeft w:val="0"/>
          <w:marRight w:val="0"/>
          <w:marTop w:val="150"/>
          <w:marBottom w:val="0"/>
          <w:divBdr>
            <w:top w:val="none" w:sz="0" w:space="0" w:color="auto"/>
            <w:left w:val="none" w:sz="0" w:space="0" w:color="auto"/>
            <w:bottom w:val="none" w:sz="0" w:space="0" w:color="auto"/>
            <w:right w:val="none" w:sz="0" w:space="0" w:color="auto"/>
          </w:divBdr>
          <w:divsChild>
            <w:div w:id="1581524438">
              <w:marLeft w:val="1155"/>
              <w:marRight w:val="0"/>
              <w:marTop w:val="0"/>
              <w:marBottom w:val="0"/>
              <w:divBdr>
                <w:top w:val="none" w:sz="0" w:space="0" w:color="auto"/>
                <w:left w:val="none" w:sz="0" w:space="0" w:color="auto"/>
                <w:bottom w:val="none" w:sz="0" w:space="0" w:color="auto"/>
                <w:right w:val="none" w:sz="0" w:space="0" w:color="auto"/>
              </w:divBdr>
            </w:div>
            <w:div w:id="483471223">
              <w:marLeft w:val="1155"/>
              <w:marRight w:val="0"/>
              <w:marTop w:val="0"/>
              <w:marBottom w:val="0"/>
              <w:divBdr>
                <w:top w:val="none" w:sz="0" w:space="0" w:color="auto"/>
                <w:left w:val="none" w:sz="0" w:space="0" w:color="auto"/>
                <w:bottom w:val="none" w:sz="0" w:space="0" w:color="auto"/>
                <w:right w:val="none" w:sz="0" w:space="0" w:color="auto"/>
              </w:divBdr>
            </w:div>
            <w:div w:id="210588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093698">
      <w:bodyDiv w:val="1"/>
      <w:marLeft w:val="0"/>
      <w:marRight w:val="0"/>
      <w:marTop w:val="0"/>
      <w:marBottom w:val="0"/>
      <w:divBdr>
        <w:top w:val="none" w:sz="0" w:space="0" w:color="auto"/>
        <w:left w:val="none" w:sz="0" w:space="0" w:color="auto"/>
        <w:bottom w:val="none" w:sz="0" w:space="0" w:color="auto"/>
        <w:right w:val="none" w:sz="0" w:space="0" w:color="auto"/>
      </w:divBdr>
      <w:divsChild>
        <w:div w:id="1177766712">
          <w:marLeft w:val="0"/>
          <w:marRight w:val="0"/>
          <w:marTop w:val="0"/>
          <w:marBottom w:val="0"/>
          <w:divBdr>
            <w:top w:val="none" w:sz="0" w:space="0" w:color="auto"/>
            <w:left w:val="none" w:sz="0" w:space="0" w:color="auto"/>
            <w:bottom w:val="none" w:sz="0" w:space="0" w:color="auto"/>
            <w:right w:val="none" w:sz="0" w:space="0" w:color="auto"/>
          </w:divBdr>
        </w:div>
        <w:div w:id="876698661">
          <w:marLeft w:val="0"/>
          <w:marRight w:val="0"/>
          <w:marTop w:val="150"/>
          <w:marBottom w:val="0"/>
          <w:divBdr>
            <w:top w:val="none" w:sz="0" w:space="0" w:color="auto"/>
            <w:left w:val="none" w:sz="0" w:space="0" w:color="auto"/>
            <w:bottom w:val="none" w:sz="0" w:space="0" w:color="auto"/>
            <w:right w:val="none" w:sz="0" w:space="0" w:color="auto"/>
          </w:divBdr>
          <w:divsChild>
            <w:div w:id="505944467">
              <w:marLeft w:val="1155"/>
              <w:marRight w:val="0"/>
              <w:marTop w:val="0"/>
              <w:marBottom w:val="0"/>
              <w:divBdr>
                <w:top w:val="none" w:sz="0" w:space="0" w:color="auto"/>
                <w:left w:val="none" w:sz="0" w:space="0" w:color="auto"/>
                <w:bottom w:val="none" w:sz="0" w:space="0" w:color="auto"/>
                <w:right w:val="none" w:sz="0" w:space="0" w:color="auto"/>
              </w:divBdr>
            </w:div>
            <w:div w:id="1009793569">
              <w:marLeft w:val="1155"/>
              <w:marRight w:val="0"/>
              <w:marTop w:val="0"/>
              <w:marBottom w:val="0"/>
              <w:divBdr>
                <w:top w:val="none" w:sz="0" w:space="0" w:color="auto"/>
                <w:left w:val="none" w:sz="0" w:space="0" w:color="auto"/>
                <w:bottom w:val="none" w:sz="0" w:space="0" w:color="auto"/>
                <w:right w:val="none" w:sz="0" w:space="0" w:color="auto"/>
              </w:divBdr>
            </w:div>
            <w:div w:id="56446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741382">
      <w:bodyDiv w:val="1"/>
      <w:marLeft w:val="0"/>
      <w:marRight w:val="0"/>
      <w:marTop w:val="0"/>
      <w:marBottom w:val="0"/>
      <w:divBdr>
        <w:top w:val="none" w:sz="0" w:space="0" w:color="auto"/>
        <w:left w:val="none" w:sz="0" w:space="0" w:color="auto"/>
        <w:bottom w:val="none" w:sz="0" w:space="0" w:color="auto"/>
        <w:right w:val="none" w:sz="0" w:space="0" w:color="auto"/>
      </w:divBdr>
      <w:divsChild>
        <w:div w:id="1089929734">
          <w:marLeft w:val="0"/>
          <w:marRight w:val="0"/>
          <w:marTop w:val="0"/>
          <w:marBottom w:val="0"/>
          <w:divBdr>
            <w:top w:val="none" w:sz="0" w:space="0" w:color="auto"/>
            <w:left w:val="none" w:sz="0" w:space="0" w:color="auto"/>
            <w:bottom w:val="none" w:sz="0" w:space="0" w:color="auto"/>
            <w:right w:val="none" w:sz="0" w:space="0" w:color="auto"/>
          </w:divBdr>
        </w:div>
        <w:div w:id="1053693661">
          <w:marLeft w:val="0"/>
          <w:marRight w:val="0"/>
          <w:marTop w:val="150"/>
          <w:marBottom w:val="0"/>
          <w:divBdr>
            <w:top w:val="none" w:sz="0" w:space="0" w:color="auto"/>
            <w:left w:val="none" w:sz="0" w:space="0" w:color="auto"/>
            <w:bottom w:val="none" w:sz="0" w:space="0" w:color="auto"/>
            <w:right w:val="none" w:sz="0" w:space="0" w:color="auto"/>
          </w:divBdr>
          <w:divsChild>
            <w:div w:id="103155417">
              <w:marLeft w:val="1155"/>
              <w:marRight w:val="0"/>
              <w:marTop w:val="0"/>
              <w:marBottom w:val="0"/>
              <w:divBdr>
                <w:top w:val="none" w:sz="0" w:space="0" w:color="auto"/>
                <w:left w:val="none" w:sz="0" w:space="0" w:color="auto"/>
                <w:bottom w:val="none" w:sz="0" w:space="0" w:color="auto"/>
                <w:right w:val="none" w:sz="0" w:space="0" w:color="auto"/>
              </w:divBdr>
            </w:div>
            <w:div w:id="1337612233">
              <w:marLeft w:val="1155"/>
              <w:marRight w:val="0"/>
              <w:marTop w:val="0"/>
              <w:marBottom w:val="0"/>
              <w:divBdr>
                <w:top w:val="none" w:sz="0" w:space="0" w:color="auto"/>
                <w:left w:val="none" w:sz="0" w:space="0" w:color="auto"/>
                <w:bottom w:val="none" w:sz="0" w:space="0" w:color="auto"/>
                <w:right w:val="none" w:sz="0" w:space="0" w:color="auto"/>
              </w:divBdr>
            </w:div>
            <w:div w:id="1778599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32458">
      <w:bodyDiv w:val="1"/>
      <w:marLeft w:val="0"/>
      <w:marRight w:val="0"/>
      <w:marTop w:val="0"/>
      <w:marBottom w:val="0"/>
      <w:divBdr>
        <w:top w:val="none" w:sz="0" w:space="0" w:color="auto"/>
        <w:left w:val="none" w:sz="0" w:space="0" w:color="auto"/>
        <w:bottom w:val="none" w:sz="0" w:space="0" w:color="auto"/>
        <w:right w:val="none" w:sz="0" w:space="0" w:color="auto"/>
      </w:divBdr>
      <w:divsChild>
        <w:div w:id="698361004">
          <w:marLeft w:val="0"/>
          <w:marRight w:val="0"/>
          <w:marTop w:val="0"/>
          <w:marBottom w:val="0"/>
          <w:divBdr>
            <w:top w:val="none" w:sz="0" w:space="0" w:color="auto"/>
            <w:left w:val="none" w:sz="0" w:space="0" w:color="auto"/>
            <w:bottom w:val="none" w:sz="0" w:space="0" w:color="auto"/>
            <w:right w:val="none" w:sz="0" w:space="0" w:color="auto"/>
          </w:divBdr>
        </w:div>
        <w:div w:id="390271388">
          <w:marLeft w:val="0"/>
          <w:marRight w:val="0"/>
          <w:marTop w:val="150"/>
          <w:marBottom w:val="0"/>
          <w:divBdr>
            <w:top w:val="none" w:sz="0" w:space="0" w:color="auto"/>
            <w:left w:val="none" w:sz="0" w:space="0" w:color="auto"/>
            <w:bottom w:val="none" w:sz="0" w:space="0" w:color="auto"/>
            <w:right w:val="none" w:sz="0" w:space="0" w:color="auto"/>
          </w:divBdr>
          <w:divsChild>
            <w:div w:id="424765276">
              <w:marLeft w:val="1155"/>
              <w:marRight w:val="0"/>
              <w:marTop w:val="0"/>
              <w:marBottom w:val="0"/>
              <w:divBdr>
                <w:top w:val="none" w:sz="0" w:space="0" w:color="auto"/>
                <w:left w:val="none" w:sz="0" w:space="0" w:color="auto"/>
                <w:bottom w:val="none" w:sz="0" w:space="0" w:color="auto"/>
                <w:right w:val="none" w:sz="0" w:space="0" w:color="auto"/>
              </w:divBdr>
            </w:div>
            <w:div w:id="1555701313">
              <w:marLeft w:val="1155"/>
              <w:marRight w:val="0"/>
              <w:marTop w:val="0"/>
              <w:marBottom w:val="0"/>
              <w:divBdr>
                <w:top w:val="none" w:sz="0" w:space="0" w:color="auto"/>
                <w:left w:val="none" w:sz="0" w:space="0" w:color="auto"/>
                <w:bottom w:val="none" w:sz="0" w:space="0" w:color="auto"/>
                <w:right w:val="none" w:sz="0" w:space="0" w:color="auto"/>
              </w:divBdr>
            </w:div>
            <w:div w:id="11689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300582">
      <w:bodyDiv w:val="1"/>
      <w:marLeft w:val="0"/>
      <w:marRight w:val="0"/>
      <w:marTop w:val="0"/>
      <w:marBottom w:val="0"/>
      <w:divBdr>
        <w:top w:val="none" w:sz="0" w:space="0" w:color="auto"/>
        <w:left w:val="none" w:sz="0" w:space="0" w:color="auto"/>
        <w:bottom w:val="none" w:sz="0" w:space="0" w:color="auto"/>
        <w:right w:val="none" w:sz="0" w:space="0" w:color="auto"/>
      </w:divBdr>
      <w:divsChild>
        <w:div w:id="978804081">
          <w:marLeft w:val="0"/>
          <w:marRight w:val="0"/>
          <w:marTop w:val="0"/>
          <w:marBottom w:val="0"/>
          <w:divBdr>
            <w:top w:val="none" w:sz="0" w:space="0" w:color="auto"/>
            <w:left w:val="none" w:sz="0" w:space="0" w:color="auto"/>
            <w:bottom w:val="none" w:sz="0" w:space="0" w:color="auto"/>
            <w:right w:val="none" w:sz="0" w:space="0" w:color="auto"/>
          </w:divBdr>
        </w:div>
        <w:div w:id="901333184">
          <w:marLeft w:val="0"/>
          <w:marRight w:val="0"/>
          <w:marTop w:val="150"/>
          <w:marBottom w:val="0"/>
          <w:divBdr>
            <w:top w:val="none" w:sz="0" w:space="0" w:color="auto"/>
            <w:left w:val="none" w:sz="0" w:space="0" w:color="auto"/>
            <w:bottom w:val="none" w:sz="0" w:space="0" w:color="auto"/>
            <w:right w:val="none" w:sz="0" w:space="0" w:color="auto"/>
          </w:divBdr>
          <w:divsChild>
            <w:div w:id="485823410">
              <w:marLeft w:val="1155"/>
              <w:marRight w:val="0"/>
              <w:marTop w:val="0"/>
              <w:marBottom w:val="0"/>
              <w:divBdr>
                <w:top w:val="none" w:sz="0" w:space="0" w:color="auto"/>
                <w:left w:val="none" w:sz="0" w:space="0" w:color="auto"/>
                <w:bottom w:val="none" w:sz="0" w:space="0" w:color="auto"/>
                <w:right w:val="none" w:sz="0" w:space="0" w:color="auto"/>
              </w:divBdr>
            </w:div>
            <w:div w:id="406343380">
              <w:marLeft w:val="1155"/>
              <w:marRight w:val="0"/>
              <w:marTop w:val="0"/>
              <w:marBottom w:val="0"/>
              <w:divBdr>
                <w:top w:val="none" w:sz="0" w:space="0" w:color="auto"/>
                <w:left w:val="none" w:sz="0" w:space="0" w:color="auto"/>
                <w:bottom w:val="none" w:sz="0" w:space="0" w:color="auto"/>
                <w:right w:val="none" w:sz="0" w:space="0" w:color="auto"/>
              </w:divBdr>
            </w:div>
            <w:div w:id="1029719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680935">
      <w:bodyDiv w:val="1"/>
      <w:marLeft w:val="0"/>
      <w:marRight w:val="0"/>
      <w:marTop w:val="0"/>
      <w:marBottom w:val="0"/>
      <w:divBdr>
        <w:top w:val="none" w:sz="0" w:space="0" w:color="auto"/>
        <w:left w:val="none" w:sz="0" w:space="0" w:color="auto"/>
        <w:bottom w:val="none" w:sz="0" w:space="0" w:color="auto"/>
        <w:right w:val="none" w:sz="0" w:space="0" w:color="auto"/>
      </w:divBdr>
      <w:divsChild>
        <w:div w:id="126092628">
          <w:marLeft w:val="0"/>
          <w:marRight w:val="0"/>
          <w:marTop w:val="0"/>
          <w:marBottom w:val="0"/>
          <w:divBdr>
            <w:top w:val="none" w:sz="0" w:space="0" w:color="auto"/>
            <w:left w:val="none" w:sz="0" w:space="0" w:color="auto"/>
            <w:bottom w:val="none" w:sz="0" w:space="0" w:color="auto"/>
            <w:right w:val="none" w:sz="0" w:space="0" w:color="auto"/>
          </w:divBdr>
        </w:div>
        <w:div w:id="74937276">
          <w:marLeft w:val="0"/>
          <w:marRight w:val="0"/>
          <w:marTop w:val="150"/>
          <w:marBottom w:val="0"/>
          <w:divBdr>
            <w:top w:val="none" w:sz="0" w:space="0" w:color="auto"/>
            <w:left w:val="none" w:sz="0" w:space="0" w:color="auto"/>
            <w:bottom w:val="none" w:sz="0" w:space="0" w:color="auto"/>
            <w:right w:val="none" w:sz="0" w:space="0" w:color="auto"/>
          </w:divBdr>
          <w:divsChild>
            <w:div w:id="185096606">
              <w:marLeft w:val="1155"/>
              <w:marRight w:val="0"/>
              <w:marTop w:val="0"/>
              <w:marBottom w:val="0"/>
              <w:divBdr>
                <w:top w:val="none" w:sz="0" w:space="0" w:color="auto"/>
                <w:left w:val="none" w:sz="0" w:space="0" w:color="auto"/>
                <w:bottom w:val="none" w:sz="0" w:space="0" w:color="auto"/>
                <w:right w:val="none" w:sz="0" w:space="0" w:color="auto"/>
              </w:divBdr>
            </w:div>
            <w:div w:id="940331331">
              <w:marLeft w:val="1155"/>
              <w:marRight w:val="0"/>
              <w:marTop w:val="0"/>
              <w:marBottom w:val="0"/>
              <w:divBdr>
                <w:top w:val="none" w:sz="0" w:space="0" w:color="auto"/>
                <w:left w:val="none" w:sz="0" w:space="0" w:color="auto"/>
                <w:bottom w:val="none" w:sz="0" w:space="0" w:color="auto"/>
                <w:right w:val="none" w:sz="0" w:space="0" w:color="auto"/>
              </w:divBdr>
            </w:div>
            <w:div w:id="393890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031662">
      <w:bodyDiv w:val="1"/>
      <w:marLeft w:val="0"/>
      <w:marRight w:val="0"/>
      <w:marTop w:val="0"/>
      <w:marBottom w:val="0"/>
      <w:divBdr>
        <w:top w:val="none" w:sz="0" w:space="0" w:color="auto"/>
        <w:left w:val="none" w:sz="0" w:space="0" w:color="auto"/>
        <w:bottom w:val="none" w:sz="0" w:space="0" w:color="auto"/>
        <w:right w:val="none" w:sz="0" w:space="0" w:color="auto"/>
      </w:divBdr>
      <w:divsChild>
        <w:div w:id="669410976">
          <w:marLeft w:val="0"/>
          <w:marRight w:val="0"/>
          <w:marTop w:val="0"/>
          <w:marBottom w:val="0"/>
          <w:divBdr>
            <w:top w:val="none" w:sz="0" w:space="0" w:color="auto"/>
            <w:left w:val="none" w:sz="0" w:space="0" w:color="auto"/>
            <w:bottom w:val="none" w:sz="0" w:space="0" w:color="auto"/>
            <w:right w:val="none" w:sz="0" w:space="0" w:color="auto"/>
          </w:divBdr>
        </w:div>
        <w:div w:id="808404648">
          <w:marLeft w:val="0"/>
          <w:marRight w:val="0"/>
          <w:marTop w:val="150"/>
          <w:marBottom w:val="0"/>
          <w:divBdr>
            <w:top w:val="none" w:sz="0" w:space="0" w:color="auto"/>
            <w:left w:val="none" w:sz="0" w:space="0" w:color="auto"/>
            <w:bottom w:val="none" w:sz="0" w:space="0" w:color="auto"/>
            <w:right w:val="none" w:sz="0" w:space="0" w:color="auto"/>
          </w:divBdr>
          <w:divsChild>
            <w:div w:id="497964181">
              <w:marLeft w:val="1155"/>
              <w:marRight w:val="0"/>
              <w:marTop w:val="0"/>
              <w:marBottom w:val="0"/>
              <w:divBdr>
                <w:top w:val="none" w:sz="0" w:space="0" w:color="auto"/>
                <w:left w:val="none" w:sz="0" w:space="0" w:color="auto"/>
                <w:bottom w:val="none" w:sz="0" w:space="0" w:color="auto"/>
                <w:right w:val="none" w:sz="0" w:space="0" w:color="auto"/>
              </w:divBdr>
            </w:div>
            <w:div w:id="2018848914">
              <w:marLeft w:val="1155"/>
              <w:marRight w:val="0"/>
              <w:marTop w:val="0"/>
              <w:marBottom w:val="0"/>
              <w:divBdr>
                <w:top w:val="none" w:sz="0" w:space="0" w:color="auto"/>
                <w:left w:val="none" w:sz="0" w:space="0" w:color="auto"/>
                <w:bottom w:val="none" w:sz="0" w:space="0" w:color="auto"/>
                <w:right w:val="none" w:sz="0" w:space="0" w:color="auto"/>
              </w:divBdr>
            </w:div>
            <w:div w:id="172768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107077">
      <w:bodyDiv w:val="1"/>
      <w:marLeft w:val="0"/>
      <w:marRight w:val="0"/>
      <w:marTop w:val="0"/>
      <w:marBottom w:val="0"/>
      <w:divBdr>
        <w:top w:val="none" w:sz="0" w:space="0" w:color="auto"/>
        <w:left w:val="none" w:sz="0" w:space="0" w:color="auto"/>
        <w:bottom w:val="none" w:sz="0" w:space="0" w:color="auto"/>
        <w:right w:val="none" w:sz="0" w:space="0" w:color="auto"/>
      </w:divBdr>
      <w:divsChild>
        <w:div w:id="1768116608">
          <w:marLeft w:val="0"/>
          <w:marRight w:val="0"/>
          <w:marTop w:val="0"/>
          <w:marBottom w:val="0"/>
          <w:divBdr>
            <w:top w:val="none" w:sz="0" w:space="0" w:color="auto"/>
            <w:left w:val="none" w:sz="0" w:space="0" w:color="auto"/>
            <w:bottom w:val="none" w:sz="0" w:space="0" w:color="auto"/>
            <w:right w:val="none" w:sz="0" w:space="0" w:color="auto"/>
          </w:divBdr>
        </w:div>
        <w:div w:id="1496721782">
          <w:marLeft w:val="0"/>
          <w:marRight w:val="0"/>
          <w:marTop w:val="150"/>
          <w:marBottom w:val="0"/>
          <w:divBdr>
            <w:top w:val="none" w:sz="0" w:space="0" w:color="auto"/>
            <w:left w:val="none" w:sz="0" w:space="0" w:color="auto"/>
            <w:bottom w:val="none" w:sz="0" w:space="0" w:color="auto"/>
            <w:right w:val="none" w:sz="0" w:space="0" w:color="auto"/>
          </w:divBdr>
          <w:divsChild>
            <w:div w:id="165286943">
              <w:marLeft w:val="1155"/>
              <w:marRight w:val="0"/>
              <w:marTop w:val="0"/>
              <w:marBottom w:val="0"/>
              <w:divBdr>
                <w:top w:val="none" w:sz="0" w:space="0" w:color="auto"/>
                <w:left w:val="none" w:sz="0" w:space="0" w:color="auto"/>
                <w:bottom w:val="none" w:sz="0" w:space="0" w:color="auto"/>
                <w:right w:val="none" w:sz="0" w:space="0" w:color="auto"/>
              </w:divBdr>
            </w:div>
            <w:div w:id="97717737">
              <w:marLeft w:val="1155"/>
              <w:marRight w:val="0"/>
              <w:marTop w:val="0"/>
              <w:marBottom w:val="0"/>
              <w:divBdr>
                <w:top w:val="none" w:sz="0" w:space="0" w:color="auto"/>
                <w:left w:val="none" w:sz="0" w:space="0" w:color="auto"/>
                <w:bottom w:val="none" w:sz="0" w:space="0" w:color="auto"/>
                <w:right w:val="none" w:sz="0" w:space="0" w:color="auto"/>
              </w:divBdr>
            </w:div>
            <w:div w:id="49415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16618">
      <w:bodyDiv w:val="1"/>
      <w:marLeft w:val="0"/>
      <w:marRight w:val="0"/>
      <w:marTop w:val="0"/>
      <w:marBottom w:val="0"/>
      <w:divBdr>
        <w:top w:val="none" w:sz="0" w:space="0" w:color="auto"/>
        <w:left w:val="none" w:sz="0" w:space="0" w:color="auto"/>
        <w:bottom w:val="none" w:sz="0" w:space="0" w:color="auto"/>
        <w:right w:val="none" w:sz="0" w:space="0" w:color="auto"/>
      </w:divBdr>
      <w:divsChild>
        <w:div w:id="1880312822">
          <w:marLeft w:val="0"/>
          <w:marRight w:val="0"/>
          <w:marTop w:val="0"/>
          <w:marBottom w:val="0"/>
          <w:divBdr>
            <w:top w:val="none" w:sz="0" w:space="0" w:color="auto"/>
            <w:left w:val="none" w:sz="0" w:space="0" w:color="auto"/>
            <w:bottom w:val="none" w:sz="0" w:space="0" w:color="auto"/>
            <w:right w:val="none" w:sz="0" w:space="0" w:color="auto"/>
          </w:divBdr>
        </w:div>
        <w:div w:id="1627933088">
          <w:marLeft w:val="0"/>
          <w:marRight w:val="0"/>
          <w:marTop w:val="150"/>
          <w:marBottom w:val="0"/>
          <w:divBdr>
            <w:top w:val="none" w:sz="0" w:space="0" w:color="auto"/>
            <w:left w:val="none" w:sz="0" w:space="0" w:color="auto"/>
            <w:bottom w:val="none" w:sz="0" w:space="0" w:color="auto"/>
            <w:right w:val="none" w:sz="0" w:space="0" w:color="auto"/>
          </w:divBdr>
          <w:divsChild>
            <w:div w:id="1480459601">
              <w:marLeft w:val="1155"/>
              <w:marRight w:val="0"/>
              <w:marTop w:val="0"/>
              <w:marBottom w:val="0"/>
              <w:divBdr>
                <w:top w:val="none" w:sz="0" w:space="0" w:color="auto"/>
                <w:left w:val="none" w:sz="0" w:space="0" w:color="auto"/>
                <w:bottom w:val="none" w:sz="0" w:space="0" w:color="auto"/>
                <w:right w:val="none" w:sz="0" w:space="0" w:color="auto"/>
              </w:divBdr>
            </w:div>
            <w:div w:id="2116901004">
              <w:marLeft w:val="1155"/>
              <w:marRight w:val="0"/>
              <w:marTop w:val="0"/>
              <w:marBottom w:val="0"/>
              <w:divBdr>
                <w:top w:val="none" w:sz="0" w:space="0" w:color="auto"/>
                <w:left w:val="none" w:sz="0" w:space="0" w:color="auto"/>
                <w:bottom w:val="none" w:sz="0" w:space="0" w:color="auto"/>
                <w:right w:val="none" w:sz="0" w:space="0" w:color="auto"/>
              </w:divBdr>
            </w:div>
            <w:div w:id="217281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769730">
      <w:bodyDiv w:val="1"/>
      <w:marLeft w:val="0"/>
      <w:marRight w:val="0"/>
      <w:marTop w:val="0"/>
      <w:marBottom w:val="0"/>
      <w:divBdr>
        <w:top w:val="none" w:sz="0" w:space="0" w:color="auto"/>
        <w:left w:val="none" w:sz="0" w:space="0" w:color="auto"/>
        <w:bottom w:val="none" w:sz="0" w:space="0" w:color="auto"/>
        <w:right w:val="none" w:sz="0" w:space="0" w:color="auto"/>
      </w:divBdr>
      <w:divsChild>
        <w:div w:id="1157261010">
          <w:marLeft w:val="0"/>
          <w:marRight w:val="0"/>
          <w:marTop w:val="0"/>
          <w:marBottom w:val="0"/>
          <w:divBdr>
            <w:top w:val="none" w:sz="0" w:space="0" w:color="auto"/>
            <w:left w:val="none" w:sz="0" w:space="0" w:color="auto"/>
            <w:bottom w:val="none" w:sz="0" w:space="0" w:color="auto"/>
            <w:right w:val="none" w:sz="0" w:space="0" w:color="auto"/>
          </w:divBdr>
        </w:div>
        <w:div w:id="1788964793">
          <w:marLeft w:val="0"/>
          <w:marRight w:val="0"/>
          <w:marTop w:val="150"/>
          <w:marBottom w:val="0"/>
          <w:divBdr>
            <w:top w:val="none" w:sz="0" w:space="0" w:color="auto"/>
            <w:left w:val="none" w:sz="0" w:space="0" w:color="auto"/>
            <w:bottom w:val="none" w:sz="0" w:space="0" w:color="auto"/>
            <w:right w:val="none" w:sz="0" w:space="0" w:color="auto"/>
          </w:divBdr>
          <w:divsChild>
            <w:div w:id="655960324">
              <w:marLeft w:val="1155"/>
              <w:marRight w:val="0"/>
              <w:marTop w:val="0"/>
              <w:marBottom w:val="0"/>
              <w:divBdr>
                <w:top w:val="none" w:sz="0" w:space="0" w:color="auto"/>
                <w:left w:val="none" w:sz="0" w:space="0" w:color="auto"/>
                <w:bottom w:val="none" w:sz="0" w:space="0" w:color="auto"/>
                <w:right w:val="none" w:sz="0" w:space="0" w:color="auto"/>
              </w:divBdr>
            </w:div>
            <w:div w:id="356079498">
              <w:marLeft w:val="1155"/>
              <w:marRight w:val="0"/>
              <w:marTop w:val="0"/>
              <w:marBottom w:val="0"/>
              <w:divBdr>
                <w:top w:val="none" w:sz="0" w:space="0" w:color="auto"/>
                <w:left w:val="none" w:sz="0" w:space="0" w:color="auto"/>
                <w:bottom w:val="none" w:sz="0" w:space="0" w:color="auto"/>
                <w:right w:val="none" w:sz="0" w:space="0" w:color="auto"/>
              </w:divBdr>
            </w:div>
            <w:div w:id="1872959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041370">
      <w:bodyDiv w:val="1"/>
      <w:marLeft w:val="0"/>
      <w:marRight w:val="0"/>
      <w:marTop w:val="0"/>
      <w:marBottom w:val="0"/>
      <w:divBdr>
        <w:top w:val="none" w:sz="0" w:space="0" w:color="auto"/>
        <w:left w:val="none" w:sz="0" w:space="0" w:color="auto"/>
        <w:bottom w:val="none" w:sz="0" w:space="0" w:color="auto"/>
        <w:right w:val="none" w:sz="0" w:space="0" w:color="auto"/>
      </w:divBdr>
      <w:divsChild>
        <w:div w:id="669140610">
          <w:marLeft w:val="0"/>
          <w:marRight w:val="0"/>
          <w:marTop w:val="0"/>
          <w:marBottom w:val="0"/>
          <w:divBdr>
            <w:top w:val="none" w:sz="0" w:space="0" w:color="auto"/>
            <w:left w:val="none" w:sz="0" w:space="0" w:color="auto"/>
            <w:bottom w:val="none" w:sz="0" w:space="0" w:color="auto"/>
            <w:right w:val="none" w:sz="0" w:space="0" w:color="auto"/>
          </w:divBdr>
        </w:div>
        <w:div w:id="1735664703">
          <w:marLeft w:val="0"/>
          <w:marRight w:val="0"/>
          <w:marTop w:val="150"/>
          <w:marBottom w:val="0"/>
          <w:divBdr>
            <w:top w:val="none" w:sz="0" w:space="0" w:color="auto"/>
            <w:left w:val="none" w:sz="0" w:space="0" w:color="auto"/>
            <w:bottom w:val="none" w:sz="0" w:space="0" w:color="auto"/>
            <w:right w:val="none" w:sz="0" w:space="0" w:color="auto"/>
          </w:divBdr>
          <w:divsChild>
            <w:div w:id="1320960542">
              <w:marLeft w:val="1155"/>
              <w:marRight w:val="0"/>
              <w:marTop w:val="0"/>
              <w:marBottom w:val="0"/>
              <w:divBdr>
                <w:top w:val="none" w:sz="0" w:space="0" w:color="auto"/>
                <w:left w:val="none" w:sz="0" w:space="0" w:color="auto"/>
                <w:bottom w:val="none" w:sz="0" w:space="0" w:color="auto"/>
                <w:right w:val="none" w:sz="0" w:space="0" w:color="auto"/>
              </w:divBdr>
            </w:div>
            <w:div w:id="420682427">
              <w:marLeft w:val="1155"/>
              <w:marRight w:val="0"/>
              <w:marTop w:val="0"/>
              <w:marBottom w:val="0"/>
              <w:divBdr>
                <w:top w:val="none" w:sz="0" w:space="0" w:color="auto"/>
                <w:left w:val="none" w:sz="0" w:space="0" w:color="auto"/>
                <w:bottom w:val="none" w:sz="0" w:space="0" w:color="auto"/>
                <w:right w:val="none" w:sz="0" w:space="0" w:color="auto"/>
              </w:divBdr>
            </w:div>
            <w:div w:id="202011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240564">
      <w:bodyDiv w:val="1"/>
      <w:marLeft w:val="0"/>
      <w:marRight w:val="0"/>
      <w:marTop w:val="0"/>
      <w:marBottom w:val="0"/>
      <w:divBdr>
        <w:top w:val="none" w:sz="0" w:space="0" w:color="auto"/>
        <w:left w:val="none" w:sz="0" w:space="0" w:color="auto"/>
        <w:bottom w:val="none" w:sz="0" w:space="0" w:color="auto"/>
        <w:right w:val="none" w:sz="0" w:space="0" w:color="auto"/>
      </w:divBdr>
      <w:divsChild>
        <w:div w:id="1061172714">
          <w:marLeft w:val="0"/>
          <w:marRight w:val="0"/>
          <w:marTop w:val="0"/>
          <w:marBottom w:val="0"/>
          <w:divBdr>
            <w:top w:val="none" w:sz="0" w:space="0" w:color="auto"/>
            <w:left w:val="none" w:sz="0" w:space="0" w:color="auto"/>
            <w:bottom w:val="none" w:sz="0" w:space="0" w:color="auto"/>
            <w:right w:val="none" w:sz="0" w:space="0" w:color="auto"/>
          </w:divBdr>
        </w:div>
        <w:div w:id="1008170947">
          <w:marLeft w:val="0"/>
          <w:marRight w:val="0"/>
          <w:marTop w:val="150"/>
          <w:marBottom w:val="0"/>
          <w:divBdr>
            <w:top w:val="none" w:sz="0" w:space="0" w:color="auto"/>
            <w:left w:val="none" w:sz="0" w:space="0" w:color="auto"/>
            <w:bottom w:val="none" w:sz="0" w:space="0" w:color="auto"/>
            <w:right w:val="none" w:sz="0" w:space="0" w:color="auto"/>
          </w:divBdr>
          <w:divsChild>
            <w:div w:id="2034649253">
              <w:marLeft w:val="1155"/>
              <w:marRight w:val="0"/>
              <w:marTop w:val="0"/>
              <w:marBottom w:val="0"/>
              <w:divBdr>
                <w:top w:val="none" w:sz="0" w:space="0" w:color="auto"/>
                <w:left w:val="none" w:sz="0" w:space="0" w:color="auto"/>
                <w:bottom w:val="none" w:sz="0" w:space="0" w:color="auto"/>
                <w:right w:val="none" w:sz="0" w:space="0" w:color="auto"/>
              </w:divBdr>
            </w:div>
            <w:div w:id="2142527574">
              <w:marLeft w:val="1155"/>
              <w:marRight w:val="0"/>
              <w:marTop w:val="0"/>
              <w:marBottom w:val="0"/>
              <w:divBdr>
                <w:top w:val="none" w:sz="0" w:space="0" w:color="auto"/>
                <w:left w:val="none" w:sz="0" w:space="0" w:color="auto"/>
                <w:bottom w:val="none" w:sz="0" w:space="0" w:color="auto"/>
                <w:right w:val="none" w:sz="0" w:space="0" w:color="auto"/>
              </w:divBdr>
            </w:div>
            <w:div w:id="1538347847">
              <w:marLeft w:val="1155"/>
              <w:marRight w:val="0"/>
              <w:marTop w:val="0"/>
              <w:marBottom w:val="0"/>
              <w:divBdr>
                <w:top w:val="none" w:sz="0" w:space="0" w:color="auto"/>
                <w:left w:val="none" w:sz="0" w:space="0" w:color="auto"/>
                <w:bottom w:val="none" w:sz="0" w:space="0" w:color="auto"/>
                <w:right w:val="none" w:sz="0" w:space="0" w:color="auto"/>
              </w:divBdr>
            </w:div>
            <w:div w:id="1743602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29137">
      <w:bodyDiv w:val="1"/>
      <w:marLeft w:val="0"/>
      <w:marRight w:val="0"/>
      <w:marTop w:val="0"/>
      <w:marBottom w:val="0"/>
      <w:divBdr>
        <w:top w:val="none" w:sz="0" w:space="0" w:color="auto"/>
        <w:left w:val="none" w:sz="0" w:space="0" w:color="auto"/>
        <w:bottom w:val="none" w:sz="0" w:space="0" w:color="auto"/>
        <w:right w:val="none" w:sz="0" w:space="0" w:color="auto"/>
      </w:divBdr>
      <w:divsChild>
        <w:div w:id="161625997">
          <w:marLeft w:val="0"/>
          <w:marRight w:val="0"/>
          <w:marTop w:val="0"/>
          <w:marBottom w:val="0"/>
          <w:divBdr>
            <w:top w:val="none" w:sz="0" w:space="0" w:color="auto"/>
            <w:left w:val="none" w:sz="0" w:space="0" w:color="auto"/>
            <w:bottom w:val="none" w:sz="0" w:space="0" w:color="auto"/>
            <w:right w:val="none" w:sz="0" w:space="0" w:color="auto"/>
          </w:divBdr>
        </w:div>
        <w:div w:id="1953900364">
          <w:marLeft w:val="0"/>
          <w:marRight w:val="0"/>
          <w:marTop w:val="150"/>
          <w:marBottom w:val="0"/>
          <w:divBdr>
            <w:top w:val="none" w:sz="0" w:space="0" w:color="auto"/>
            <w:left w:val="none" w:sz="0" w:space="0" w:color="auto"/>
            <w:bottom w:val="none" w:sz="0" w:space="0" w:color="auto"/>
            <w:right w:val="none" w:sz="0" w:space="0" w:color="auto"/>
          </w:divBdr>
          <w:divsChild>
            <w:div w:id="1743212315">
              <w:marLeft w:val="1155"/>
              <w:marRight w:val="0"/>
              <w:marTop w:val="0"/>
              <w:marBottom w:val="0"/>
              <w:divBdr>
                <w:top w:val="none" w:sz="0" w:space="0" w:color="auto"/>
                <w:left w:val="none" w:sz="0" w:space="0" w:color="auto"/>
                <w:bottom w:val="none" w:sz="0" w:space="0" w:color="auto"/>
                <w:right w:val="none" w:sz="0" w:space="0" w:color="auto"/>
              </w:divBdr>
            </w:div>
            <w:div w:id="1333486738">
              <w:marLeft w:val="1155"/>
              <w:marRight w:val="0"/>
              <w:marTop w:val="0"/>
              <w:marBottom w:val="0"/>
              <w:divBdr>
                <w:top w:val="none" w:sz="0" w:space="0" w:color="auto"/>
                <w:left w:val="none" w:sz="0" w:space="0" w:color="auto"/>
                <w:bottom w:val="none" w:sz="0" w:space="0" w:color="auto"/>
                <w:right w:val="none" w:sz="0" w:space="0" w:color="auto"/>
              </w:divBdr>
            </w:div>
            <w:div w:id="1369523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29982">
      <w:bodyDiv w:val="1"/>
      <w:marLeft w:val="0"/>
      <w:marRight w:val="0"/>
      <w:marTop w:val="0"/>
      <w:marBottom w:val="0"/>
      <w:divBdr>
        <w:top w:val="none" w:sz="0" w:space="0" w:color="auto"/>
        <w:left w:val="none" w:sz="0" w:space="0" w:color="auto"/>
        <w:bottom w:val="none" w:sz="0" w:space="0" w:color="auto"/>
        <w:right w:val="none" w:sz="0" w:space="0" w:color="auto"/>
      </w:divBdr>
      <w:divsChild>
        <w:div w:id="1845775341">
          <w:marLeft w:val="0"/>
          <w:marRight w:val="0"/>
          <w:marTop w:val="0"/>
          <w:marBottom w:val="0"/>
          <w:divBdr>
            <w:top w:val="none" w:sz="0" w:space="0" w:color="auto"/>
            <w:left w:val="none" w:sz="0" w:space="0" w:color="auto"/>
            <w:bottom w:val="none" w:sz="0" w:space="0" w:color="auto"/>
            <w:right w:val="none" w:sz="0" w:space="0" w:color="auto"/>
          </w:divBdr>
        </w:div>
        <w:div w:id="1736472092">
          <w:marLeft w:val="0"/>
          <w:marRight w:val="0"/>
          <w:marTop w:val="150"/>
          <w:marBottom w:val="0"/>
          <w:divBdr>
            <w:top w:val="none" w:sz="0" w:space="0" w:color="auto"/>
            <w:left w:val="none" w:sz="0" w:space="0" w:color="auto"/>
            <w:bottom w:val="none" w:sz="0" w:space="0" w:color="auto"/>
            <w:right w:val="none" w:sz="0" w:space="0" w:color="auto"/>
          </w:divBdr>
          <w:divsChild>
            <w:div w:id="1084842890">
              <w:marLeft w:val="1155"/>
              <w:marRight w:val="0"/>
              <w:marTop w:val="0"/>
              <w:marBottom w:val="0"/>
              <w:divBdr>
                <w:top w:val="none" w:sz="0" w:space="0" w:color="auto"/>
                <w:left w:val="none" w:sz="0" w:space="0" w:color="auto"/>
                <w:bottom w:val="none" w:sz="0" w:space="0" w:color="auto"/>
                <w:right w:val="none" w:sz="0" w:space="0" w:color="auto"/>
              </w:divBdr>
            </w:div>
            <w:div w:id="1200315944">
              <w:marLeft w:val="1155"/>
              <w:marRight w:val="0"/>
              <w:marTop w:val="0"/>
              <w:marBottom w:val="0"/>
              <w:divBdr>
                <w:top w:val="none" w:sz="0" w:space="0" w:color="auto"/>
                <w:left w:val="none" w:sz="0" w:space="0" w:color="auto"/>
                <w:bottom w:val="none" w:sz="0" w:space="0" w:color="auto"/>
                <w:right w:val="none" w:sz="0" w:space="0" w:color="auto"/>
              </w:divBdr>
            </w:div>
            <w:div w:id="1540048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3966271">
      <w:bodyDiv w:val="1"/>
      <w:marLeft w:val="0"/>
      <w:marRight w:val="0"/>
      <w:marTop w:val="0"/>
      <w:marBottom w:val="0"/>
      <w:divBdr>
        <w:top w:val="none" w:sz="0" w:space="0" w:color="auto"/>
        <w:left w:val="none" w:sz="0" w:space="0" w:color="auto"/>
        <w:bottom w:val="none" w:sz="0" w:space="0" w:color="auto"/>
        <w:right w:val="none" w:sz="0" w:space="0" w:color="auto"/>
      </w:divBdr>
      <w:divsChild>
        <w:div w:id="1629506872">
          <w:marLeft w:val="0"/>
          <w:marRight w:val="0"/>
          <w:marTop w:val="0"/>
          <w:marBottom w:val="0"/>
          <w:divBdr>
            <w:top w:val="none" w:sz="0" w:space="0" w:color="auto"/>
            <w:left w:val="none" w:sz="0" w:space="0" w:color="auto"/>
            <w:bottom w:val="none" w:sz="0" w:space="0" w:color="auto"/>
            <w:right w:val="none" w:sz="0" w:space="0" w:color="auto"/>
          </w:divBdr>
        </w:div>
        <w:div w:id="1199781326">
          <w:marLeft w:val="0"/>
          <w:marRight w:val="0"/>
          <w:marTop w:val="150"/>
          <w:marBottom w:val="0"/>
          <w:divBdr>
            <w:top w:val="none" w:sz="0" w:space="0" w:color="auto"/>
            <w:left w:val="none" w:sz="0" w:space="0" w:color="auto"/>
            <w:bottom w:val="none" w:sz="0" w:space="0" w:color="auto"/>
            <w:right w:val="none" w:sz="0" w:space="0" w:color="auto"/>
          </w:divBdr>
          <w:divsChild>
            <w:div w:id="737871713">
              <w:marLeft w:val="1155"/>
              <w:marRight w:val="0"/>
              <w:marTop w:val="0"/>
              <w:marBottom w:val="0"/>
              <w:divBdr>
                <w:top w:val="none" w:sz="0" w:space="0" w:color="auto"/>
                <w:left w:val="none" w:sz="0" w:space="0" w:color="auto"/>
                <w:bottom w:val="none" w:sz="0" w:space="0" w:color="auto"/>
                <w:right w:val="none" w:sz="0" w:space="0" w:color="auto"/>
              </w:divBdr>
            </w:div>
            <w:div w:id="306473458">
              <w:marLeft w:val="1155"/>
              <w:marRight w:val="0"/>
              <w:marTop w:val="0"/>
              <w:marBottom w:val="0"/>
              <w:divBdr>
                <w:top w:val="none" w:sz="0" w:space="0" w:color="auto"/>
                <w:left w:val="none" w:sz="0" w:space="0" w:color="auto"/>
                <w:bottom w:val="none" w:sz="0" w:space="0" w:color="auto"/>
                <w:right w:val="none" w:sz="0" w:space="0" w:color="auto"/>
              </w:divBdr>
            </w:div>
            <w:div w:id="50228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205685">
      <w:bodyDiv w:val="1"/>
      <w:marLeft w:val="0"/>
      <w:marRight w:val="0"/>
      <w:marTop w:val="0"/>
      <w:marBottom w:val="0"/>
      <w:divBdr>
        <w:top w:val="none" w:sz="0" w:space="0" w:color="auto"/>
        <w:left w:val="none" w:sz="0" w:space="0" w:color="auto"/>
        <w:bottom w:val="none" w:sz="0" w:space="0" w:color="auto"/>
        <w:right w:val="none" w:sz="0" w:space="0" w:color="auto"/>
      </w:divBdr>
      <w:divsChild>
        <w:div w:id="342245906">
          <w:marLeft w:val="0"/>
          <w:marRight w:val="0"/>
          <w:marTop w:val="0"/>
          <w:marBottom w:val="0"/>
          <w:divBdr>
            <w:top w:val="none" w:sz="0" w:space="0" w:color="auto"/>
            <w:left w:val="none" w:sz="0" w:space="0" w:color="auto"/>
            <w:bottom w:val="none" w:sz="0" w:space="0" w:color="auto"/>
            <w:right w:val="none" w:sz="0" w:space="0" w:color="auto"/>
          </w:divBdr>
        </w:div>
        <w:div w:id="323244179">
          <w:marLeft w:val="0"/>
          <w:marRight w:val="0"/>
          <w:marTop w:val="150"/>
          <w:marBottom w:val="0"/>
          <w:divBdr>
            <w:top w:val="none" w:sz="0" w:space="0" w:color="auto"/>
            <w:left w:val="none" w:sz="0" w:space="0" w:color="auto"/>
            <w:bottom w:val="none" w:sz="0" w:space="0" w:color="auto"/>
            <w:right w:val="none" w:sz="0" w:space="0" w:color="auto"/>
          </w:divBdr>
          <w:divsChild>
            <w:div w:id="621771526">
              <w:marLeft w:val="1155"/>
              <w:marRight w:val="0"/>
              <w:marTop w:val="0"/>
              <w:marBottom w:val="0"/>
              <w:divBdr>
                <w:top w:val="none" w:sz="0" w:space="0" w:color="auto"/>
                <w:left w:val="none" w:sz="0" w:space="0" w:color="auto"/>
                <w:bottom w:val="none" w:sz="0" w:space="0" w:color="auto"/>
                <w:right w:val="none" w:sz="0" w:space="0" w:color="auto"/>
              </w:divBdr>
            </w:div>
            <w:div w:id="813831499">
              <w:marLeft w:val="1155"/>
              <w:marRight w:val="0"/>
              <w:marTop w:val="0"/>
              <w:marBottom w:val="0"/>
              <w:divBdr>
                <w:top w:val="none" w:sz="0" w:space="0" w:color="auto"/>
                <w:left w:val="none" w:sz="0" w:space="0" w:color="auto"/>
                <w:bottom w:val="none" w:sz="0" w:space="0" w:color="auto"/>
                <w:right w:val="none" w:sz="0" w:space="0" w:color="auto"/>
              </w:divBdr>
            </w:div>
            <w:div w:id="1563057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280717">
      <w:bodyDiv w:val="1"/>
      <w:marLeft w:val="0"/>
      <w:marRight w:val="0"/>
      <w:marTop w:val="0"/>
      <w:marBottom w:val="0"/>
      <w:divBdr>
        <w:top w:val="none" w:sz="0" w:space="0" w:color="auto"/>
        <w:left w:val="none" w:sz="0" w:space="0" w:color="auto"/>
        <w:bottom w:val="none" w:sz="0" w:space="0" w:color="auto"/>
        <w:right w:val="none" w:sz="0" w:space="0" w:color="auto"/>
      </w:divBdr>
      <w:divsChild>
        <w:div w:id="772895950">
          <w:marLeft w:val="0"/>
          <w:marRight w:val="0"/>
          <w:marTop w:val="0"/>
          <w:marBottom w:val="0"/>
          <w:divBdr>
            <w:top w:val="none" w:sz="0" w:space="0" w:color="auto"/>
            <w:left w:val="none" w:sz="0" w:space="0" w:color="auto"/>
            <w:bottom w:val="none" w:sz="0" w:space="0" w:color="auto"/>
            <w:right w:val="none" w:sz="0" w:space="0" w:color="auto"/>
          </w:divBdr>
        </w:div>
        <w:div w:id="268706553">
          <w:marLeft w:val="0"/>
          <w:marRight w:val="0"/>
          <w:marTop w:val="150"/>
          <w:marBottom w:val="0"/>
          <w:divBdr>
            <w:top w:val="none" w:sz="0" w:space="0" w:color="auto"/>
            <w:left w:val="none" w:sz="0" w:space="0" w:color="auto"/>
            <w:bottom w:val="none" w:sz="0" w:space="0" w:color="auto"/>
            <w:right w:val="none" w:sz="0" w:space="0" w:color="auto"/>
          </w:divBdr>
          <w:divsChild>
            <w:div w:id="420375440">
              <w:marLeft w:val="1155"/>
              <w:marRight w:val="0"/>
              <w:marTop w:val="0"/>
              <w:marBottom w:val="0"/>
              <w:divBdr>
                <w:top w:val="none" w:sz="0" w:space="0" w:color="auto"/>
                <w:left w:val="none" w:sz="0" w:space="0" w:color="auto"/>
                <w:bottom w:val="none" w:sz="0" w:space="0" w:color="auto"/>
                <w:right w:val="none" w:sz="0" w:space="0" w:color="auto"/>
              </w:divBdr>
            </w:div>
            <w:div w:id="529336717">
              <w:marLeft w:val="1155"/>
              <w:marRight w:val="0"/>
              <w:marTop w:val="0"/>
              <w:marBottom w:val="0"/>
              <w:divBdr>
                <w:top w:val="none" w:sz="0" w:space="0" w:color="auto"/>
                <w:left w:val="none" w:sz="0" w:space="0" w:color="auto"/>
                <w:bottom w:val="none" w:sz="0" w:space="0" w:color="auto"/>
                <w:right w:val="none" w:sz="0" w:space="0" w:color="auto"/>
              </w:divBdr>
            </w:div>
            <w:div w:id="1860778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741048">
      <w:bodyDiv w:val="1"/>
      <w:marLeft w:val="0"/>
      <w:marRight w:val="0"/>
      <w:marTop w:val="0"/>
      <w:marBottom w:val="0"/>
      <w:divBdr>
        <w:top w:val="none" w:sz="0" w:space="0" w:color="auto"/>
        <w:left w:val="none" w:sz="0" w:space="0" w:color="auto"/>
        <w:bottom w:val="none" w:sz="0" w:space="0" w:color="auto"/>
        <w:right w:val="none" w:sz="0" w:space="0" w:color="auto"/>
      </w:divBdr>
      <w:divsChild>
        <w:div w:id="1045250872">
          <w:marLeft w:val="0"/>
          <w:marRight w:val="0"/>
          <w:marTop w:val="0"/>
          <w:marBottom w:val="0"/>
          <w:divBdr>
            <w:top w:val="none" w:sz="0" w:space="0" w:color="auto"/>
            <w:left w:val="none" w:sz="0" w:space="0" w:color="auto"/>
            <w:bottom w:val="none" w:sz="0" w:space="0" w:color="auto"/>
            <w:right w:val="none" w:sz="0" w:space="0" w:color="auto"/>
          </w:divBdr>
        </w:div>
        <w:div w:id="1235046036">
          <w:marLeft w:val="0"/>
          <w:marRight w:val="0"/>
          <w:marTop w:val="150"/>
          <w:marBottom w:val="0"/>
          <w:divBdr>
            <w:top w:val="none" w:sz="0" w:space="0" w:color="auto"/>
            <w:left w:val="none" w:sz="0" w:space="0" w:color="auto"/>
            <w:bottom w:val="none" w:sz="0" w:space="0" w:color="auto"/>
            <w:right w:val="none" w:sz="0" w:space="0" w:color="auto"/>
          </w:divBdr>
          <w:divsChild>
            <w:div w:id="1768844683">
              <w:marLeft w:val="1155"/>
              <w:marRight w:val="0"/>
              <w:marTop w:val="0"/>
              <w:marBottom w:val="0"/>
              <w:divBdr>
                <w:top w:val="none" w:sz="0" w:space="0" w:color="auto"/>
                <w:left w:val="none" w:sz="0" w:space="0" w:color="auto"/>
                <w:bottom w:val="none" w:sz="0" w:space="0" w:color="auto"/>
                <w:right w:val="none" w:sz="0" w:space="0" w:color="auto"/>
              </w:divBdr>
            </w:div>
            <w:div w:id="261182538">
              <w:marLeft w:val="1155"/>
              <w:marRight w:val="0"/>
              <w:marTop w:val="0"/>
              <w:marBottom w:val="0"/>
              <w:divBdr>
                <w:top w:val="none" w:sz="0" w:space="0" w:color="auto"/>
                <w:left w:val="none" w:sz="0" w:space="0" w:color="auto"/>
                <w:bottom w:val="none" w:sz="0" w:space="0" w:color="auto"/>
                <w:right w:val="none" w:sz="0" w:space="0" w:color="auto"/>
              </w:divBdr>
            </w:div>
            <w:div w:id="1052457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7970642">
      <w:bodyDiv w:val="1"/>
      <w:marLeft w:val="0"/>
      <w:marRight w:val="0"/>
      <w:marTop w:val="0"/>
      <w:marBottom w:val="0"/>
      <w:divBdr>
        <w:top w:val="none" w:sz="0" w:space="0" w:color="auto"/>
        <w:left w:val="none" w:sz="0" w:space="0" w:color="auto"/>
        <w:bottom w:val="none" w:sz="0" w:space="0" w:color="auto"/>
        <w:right w:val="none" w:sz="0" w:space="0" w:color="auto"/>
      </w:divBdr>
      <w:divsChild>
        <w:div w:id="913854615">
          <w:marLeft w:val="0"/>
          <w:marRight w:val="0"/>
          <w:marTop w:val="0"/>
          <w:marBottom w:val="0"/>
          <w:divBdr>
            <w:top w:val="none" w:sz="0" w:space="0" w:color="auto"/>
            <w:left w:val="none" w:sz="0" w:space="0" w:color="auto"/>
            <w:bottom w:val="none" w:sz="0" w:space="0" w:color="auto"/>
            <w:right w:val="none" w:sz="0" w:space="0" w:color="auto"/>
          </w:divBdr>
        </w:div>
        <w:div w:id="1528064168">
          <w:marLeft w:val="0"/>
          <w:marRight w:val="0"/>
          <w:marTop w:val="150"/>
          <w:marBottom w:val="0"/>
          <w:divBdr>
            <w:top w:val="none" w:sz="0" w:space="0" w:color="auto"/>
            <w:left w:val="none" w:sz="0" w:space="0" w:color="auto"/>
            <w:bottom w:val="none" w:sz="0" w:space="0" w:color="auto"/>
            <w:right w:val="none" w:sz="0" w:space="0" w:color="auto"/>
          </w:divBdr>
          <w:divsChild>
            <w:div w:id="620455914">
              <w:marLeft w:val="1155"/>
              <w:marRight w:val="0"/>
              <w:marTop w:val="0"/>
              <w:marBottom w:val="0"/>
              <w:divBdr>
                <w:top w:val="none" w:sz="0" w:space="0" w:color="auto"/>
                <w:left w:val="none" w:sz="0" w:space="0" w:color="auto"/>
                <w:bottom w:val="none" w:sz="0" w:space="0" w:color="auto"/>
                <w:right w:val="none" w:sz="0" w:space="0" w:color="auto"/>
              </w:divBdr>
            </w:div>
            <w:div w:id="709647867">
              <w:marLeft w:val="1155"/>
              <w:marRight w:val="0"/>
              <w:marTop w:val="0"/>
              <w:marBottom w:val="0"/>
              <w:divBdr>
                <w:top w:val="none" w:sz="0" w:space="0" w:color="auto"/>
                <w:left w:val="none" w:sz="0" w:space="0" w:color="auto"/>
                <w:bottom w:val="none" w:sz="0" w:space="0" w:color="auto"/>
                <w:right w:val="none" w:sz="0" w:space="0" w:color="auto"/>
              </w:divBdr>
            </w:div>
            <w:div w:id="39355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37477">
      <w:bodyDiv w:val="1"/>
      <w:marLeft w:val="0"/>
      <w:marRight w:val="0"/>
      <w:marTop w:val="0"/>
      <w:marBottom w:val="0"/>
      <w:divBdr>
        <w:top w:val="none" w:sz="0" w:space="0" w:color="auto"/>
        <w:left w:val="none" w:sz="0" w:space="0" w:color="auto"/>
        <w:bottom w:val="none" w:sz="0" w:space="0" w:color="auto"/>
        <w:right w:val="none" w:sz="0" w:space="0" w:color="auto"/>
      </w:divBdr>
      <w:divsChild>
        <w:div w:id="1646350723">
          <w:marLeft w:val="0"/>
          <w:marRight w:val="0"/>
          <w:marTop w:val="0"/>
          <w:marBottom w:val="0"/>
          <w:divBdr>
            <w:top w:val="none" w:sz="0" w:space="0" w:color="auto"/>
            <w:left w:val="none" w:sz="0" w:space="0" w:color="auto"/>
            <w:bottom w:val="none" w:sz="0" w:space="0" w:color="auto"/>
            <w:right w:val="none" w:sz="0" w:space="0" w:color="auto"/>
          </w:divBdr>
        </w:div>
        <w:div w:id="733359859">
          <w:marLeft w:val="0"/>
          <w:marRight w:val="0"/>
          <w:marTop w:val="150"/>
          <w:marBottom w:val="0"/>
          <w:divBdr>
            <w:top w:val="none" w:sz="0" w:space="0" w:color="auto"/>
            <w:left w:val="none" w:sz="0" w:space="0" w:color="auto"/>
            <w:bottom w:val="none" w:sz="0" w:space="0" w:color="auto"/>
            <w:right w:val="none" w:sz="0" w:space="0" w:color="auto"/>
          </w:divBdr>
          <w:divsChild>
            <w:div w:id="1586649446">
              <w:marLeft w:val="1155"/>
              <w:marRight w:val="0"/>
              <w:marTop w:val="0"/>
              <w:marBottom w:val="0"/>
              <w:divBdr>
                <w:top w:val="none" w:sz="0" w:space="0" w:color="auto"/>
                <w:left w:val="none" w:sz="0" w:space="0" w:color="auto"/>
                <w:bottom w:val="none" w:sz="0" w:space="0" w:color="auto"/>
                <w:right w:val="none" w:sz="0" w:space="0" w:color="auto"/>
              </w:divBdr>
            </w:div>
            <w:div w:id="932858157">
              <w:marLeft w:val="1155"/>
              <w:marRight w:val="0"/>
              <w:marTop w:val="0"/>
              <w:marBottom w:val="0"/>
              <w:divBdr>
                <w:top w:val="none" w:sz="0" w:space="0" w:color="auto"/>
                <w:left w:val="none" w:sz="0" w:space="0" w:color="auto"/>
                <w:bottom w:val="none" w:sz="0" w:space="0" w:color="auto"/>
                <w:right w:val="none" w:sz="0" w:space="0" w:color="auto"/>
              </w:divBdr>
            </w:div>
            <w:div w:id="14828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171929">
      <w:bodyDiv w:val="1"/>
      <w:marLeft w:val="0"/>
      <w:marRight w:val="0"/>
      <w:marTop w:val="0"/>
      <w:marBottom w:val="0"/>
      <w:divBdr>
        <w:top w:val="none" w:sz="0" w:space="0" w:color="auto"/>
        <w:left w:val="none" w:sz="0" w:space="0" w:color="auto"/>
        <w:bottom w:val="none" w:sz="0" w:space="0" w:color="auto"/>
        <w:right w:val="none" w:sz="0" w:space="0" w:color="auto"/>
      </w:divBdr>
      <w:divsChild>
        <w:div w:id="981271512">
          <w:marLeft w:val="0"/>
          <w:marRight w:val="0"/>
          <w:marTop w:val="0"/>
          <w:marBottom w:val="0"/>
          <w:divBdr>
            <w:top w:val="none" w:sz="0" w:space="0" w:color="auto"/>
            <w:left w:val="none" w:sz="0" w:space="0" w:color="auto"/>
            <w:bottom w:val="none" w:sz="0" w:space="0" w:color="auto"/>
            <w:right w:val="none" w:sz="0" w:space="0" w:color="auto"/>
          </w:divBdr>
        </w:div>
        <w:div w:id="55512423">
          <w:marLeft w:val="0"/>
          <w:marRight w:val="0"/>
          <w:marTop w:val="150"/>
          <w:marBottom w:val="0"/>
          <w:divBdr>
            <w:top w:val="none" w:sz="0" w:space="0" w:color="auto"/>
            <w:left w:val="none" w:sz="0" w:space="0" w:color="auto"/>
            <w:bottom w:val="none" w:sz="0" w:space="0" w:color="auto"/>
            <w:right w:val="none" w:sz="0" w:space="0" w:color="auto"/>
          </w:divBdr>
          <w:divsChild>
            <w:div w:id="646710011">
              <w:marLeft w:val="1155"/>
              <w:marRight w:val="0"/>
              <w:marTop w:val="0"/>
              <w:marBottom w:val="0"/>
              <w:divBdr>
                <w:top w:val="none" w:sz="0" w:space="0" w:color="auto"/>
                <w:left w:val="none" w:sz="0" w:space="0" w:color="auto"/>
                <w:bottom w:val="none" w:sz="0" w:space="0" w:color="auto"/>
                <w:right w:val="none" w:sz="0" w:space="0" w:color="auto"/>
              </w:divBdr>
            </w:div>
            <w:div w:id="1594241214">
              <w:marLeft w:val="1155"/>
              <w:marRight w:val="0"/>
              <w:marTop w:val="0"/>
              <w:marBottom w:val="0"/>
              <w:divBdr>
                <w:top w:val="none" w:sz="0" w:space="0" w:color="auto"/>
                <w:left w:val="none" w:sz="0" w:space="0" w:color="auto"/>
                <w:bottom w:val="none" w:sz="0" w:space="0" w:color="auto"/>
                <w:right w:val="none" w:sz="0" w:space="0" w:color="auto"/>
              </w:divBdr>
            </w:div>
            <w:div w:id="2347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39501">
      <w:bodyDiv w:val="1"/>
      <w:marLeft w:val="0"/>
      <w:marRight w:val="0"/>
      <w:marTop w:val="0"/>
      <w:marBottom w:val="0"/>
      <w:divBdr>
        <w:top w:val="none" w:sz="0" w:space="0" w:color="auto"/>
        <w:left w:val="none" w:sz="0" w:space="0" w:color="auto"/>
        <w:bottom w:val="none" w:sz="0" w:space="0" w:color="auto"/>
        <w:right w:val="none" w:sz="0" w:space="0" w:color="auto"/>
      </w:divBdr>
      <w:divsChild>
        <w:div w:id="411194799">
          <w:marLeft w:val="0"/>
          <w:marRight w:val="0"/>
          <w:marTop w:val="0"/>
          <w:marBottom w:val="0"/>
          <w:divBdr>
            <w:top w:val="none" w:sz="0" w:space="0" w:color="auto"/>
            <w:left w:val="none" w:sz="0" w:space="0" w:color="auto"/>
            <w:bottom w:val="none" w:sz="0" w:space="0" w:color="auto"/>
            <w:right w:val="none" w:sz="0" w:space="0" w:color="auto"/>
          </w:divBdr>
        </w:div>
        <w:div w:id="381491109">
          <w:marLeft w:val="0"/>
          <w:marRight w:val="0"/>
          <w:marTop w:val="150"/>
          <w:marBottom w:val="0"/>
          <w:divBdr>
            <w:top w:val="none" w:sz="0" w:space="0" w:color="auto"/>
            <w:left w:val="none" w:sz="0" w:space="0" w:color="auto"/>
            <w:bottom w:val="none" w:sz="0" w:space="0" w:color="auto"/>
            <w:right w:val="none" w:sz="0" w:space="0" w:color="auto"/>
          </w:divBdr>
          <w:divsChild>
            <w:div w:id="1860003505">
              <w:marLeft w:val="1155"/>
              <w:marRight w:val="0"/>
              <w:marTop w:val="0"/>
              <w:marBottom w:val="0"/>
              <w:divBdr>
                <w:top w:val="none" w:sz="0" w:space="0" w:color="auto"/>
                <w:left w:val="none" w:sz="0" w:space="0" w:color="auto"/>
                <w:bottom w:val="none" w:sz="0" w:space="0" w:color="auto"/>
                <w:right w:val="none" w:sz="0" w:space="0" w:color="auto"/>
              </w:divBdr>
            </w:div>
            <w:div w:id="1019894184">
              <w:marLeft w:val="1155"/>
              <w:marRight w:val="0"/>
              <w:marTop w:val="0"/>
              <w:marBottom w:val="0"/>
              <w:divBdr>
                <w:top w:val="none" w:sz="0" w:space="0" w:color="auto"/>
                <w:left w:val="none" w:sz="0" w:space="0" w:color="auto"/>
                <w:bottom w:val="none" w:sz="0" w:space="0" w:color="auto"/>
                <w:right w:val="none" w:sz="0" w:space="0" w:color="auto"/>
              </w:divBdr>
            </w:div>
            <w:div w:id="42638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6880">
      <w:bodyDiv w:val="1"/>
      <w:marLeft w:val="0"/>
      <w:marRight w:val="0"/>
      <w:marTop w:val="0"/>
      <w:marBottom w:val="0"/>
      <w:divBdr>
        <w:top w:val="none" w:sz="0" w:space="0" w:color="auto"/>
        <w:left w:val="none" w:sz="0" w:space="0" w:color="auto"/>
        <w:bottom w:val="none" w:sz="0" w:space="0" w:color="auto"/>
        <w:right w:val="none" w:sz="0" w:space="0" w:color="auto"/>
      </w:divBdr>
      <w:divsChild>
        <w:div w:id="1575242128">
          <w:marLeft w:val="0"/>
          <w:marRight w:val="0"/>
          <w:marTop w:val="0"/>
          <w:marBottom w:val="0"/>
          <w:divBdr>
            <w:top w:val="none" w:sz="0" w:space="0" w:color="auto"/>
            <w:left w:val="none" w:sz="0" w:space="0" w:color="auto"/>
            <w:bottom w:val="none" w:sz="0" w:space="0" w:color="auto"/>
            <w:right w:val="none" w:sz="0" w:space="0" w:color="auto"/>
          </w:divBdr>
        </w:div>
        <w:div w:id="1202400113">
          <w:marLeft w:val="0"/>
          <w:marRight w:val="0"/>
          <w:marTop w:val="150"/>
          <w:marBottom w:val="0"/>
          <w:divBdr>
            <w:top w:val="none" w:sz="0" w:space="0" w:color="auto"/>
            <w:left w:val="none" w:sz="0" w:space="0" w:color="auto"/>
            <w:bottom w:val="none" w:sz="0" w:space="0" w:color="auto"/>
            <w:right w:val="none" w:sz="0" w:space="0" w:color="auto"/>
          </w:divBdr>
          <w:divsChild>
            <w:div w:id="648243961">
              <w:marLeft w:val="1155"/>
              <w:marRight w:val="0"/>
              <w:marTop w:val="0"/>
              <w:marBottom w:val="0"/>
              <w:divBdr>
                <w:top w:val="none" w:sz="0" w:space="0" w:color="auto"/>
                <w:left w:val="none" w:sz="0" w:space="0" w:color="auto"/>
                <w:bottom w:val="none" w:sz="0" w:space="0" w:color="auto"/>
                <w:right w:val="none" w:sz="0" w:space="0" w:color="auto"/>
              </w:divBdr>
            </w:div>
            <w:div w:id="2108302475">
              <w:marLeft w:val="1155"/>
              <w:marRight w:val="0"/>
              <w:marTop w:val="0"/>
              <w:marBottom w:val="0"/>
              <w:divBdr>
                <w:top w:val="none" w:sz="0" w:space="0" w:color="auto"/>
                <w:left w:val="none" w:sz="0" w:space="0" w:color="auto"/>
                <w:bottom w:val="none" w:sz="0" w:space="0" w:color="auto"/>
                <w:right w:val="none" w:sz="0" w:space="0" w:color="auto"/>
              </w:divBdr>
            </w:div>
            <w:div w:id="214507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7735">
      <w:bodyDiv w:val="1"/>
      <w:marLeft w:val="0"/>
      <w:marRight w:val="0"/>
      <w:marTop w:val="0"/>
      <w:marBottom w:val="0"/>
      <w:divBdr>
        <w:top w:val="none" w:sz="0" w:space="0" w:color="auto"/>
        <w:left w:val="none" w:sz="0" w:space="0" w:color="auto"/>
        <w:bottom w:val="none" w:sz="0" w:space="0" w:color="auto"/>
        <w:right w:val="none" w:sz="0" w:space="0" w:color="auto"/>
      </w:divBdr>
      <w:divsChild>
        <w:div w:id="2111387964">
          <w:marLeft w:val="0"/>
          <w:marRight w:val="0"/>
          <w:marTop w:val="0"/>
          <w:marBottom w:val="0"/>
          <w:divBdr>
            <w:top w:val="none" w:sz="0" w:space="0" w:color="auto"/>
            <w:left w:val="none" w:sz="0" w:space="0" w:color="auto"/>
            <w:bottom w:val="none" w:sz="0" w:space="0" w:color="auto"/>
            <w:right w:val="none" w:sz="0" w:space="0" w:color="auto"/>
          </w:divBdr>
        </w:div>
        <w:div w:id="182090301">
          <w:marLeft w:val="0"/>
          <w:marRight w:val="0"/>
          <w:marTop w:val="150"/>
          <w:marBottom w:val="0"/>
          <w:divBdr>
            <w:top w:val="none" w:sz="0" w:space="0" w:color="auto"/>
            <w:left w:val="none" w:sz="0" w:space="0" w:color="auto"/>
            <w:bottom w:val="none" w:sz="0" w:space="0" w:color="auto"/>
            <w:right w:val="none" w:sz="0" w:space="0" w:color="auto"/>
          </w:divBdr>
          <w:divsChild>
            <w:div w:id="853031434">
              <w:marLeft w:val="1155"/>
              <w:marRight w:val="0"/>
              <w:marTop w:val="0"/>
              <w:marBottom w:val="0"/>
              <w:divBdr>
                <w:top w:val="none" w:sz="0" w:space="0" w:color="auto"/>
                <w:left w:val="none" w:sz="0" w:space="0" w:color="auto"/>
                <w:bottom w:val="none" w:sz="0" w:space="0" w:color="auto"/>
                <w:right w:val="none" w:sz="0" w:space="0" w:color="auto"/>
              </w:divBdr>
            </w:div>
            <w:div w:id="408231902">
              <w:marLeft w:val="1155"/>
              <w:marRight w:val="0"/>
              <w:marTop w:val="0"/>
              <w:marBottom w:val="0"/>
              <w:divBdr>
                <w:top w:val="none" w:sz="0" w:space="0" w:color="auto"/>
                <w:left w:val="none" w:sz="0" w:space="0" w:color="auto"/>
                <w:bottom w:val="none" w:sz="0" w:space="0" w:color="auto"/>
                <w:right w:val="none" w:sz="0" w:space="0" w:color="auto"/>
              </w:divBdr>
            </w:div>
            <w:div w:id="714936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57201">
      <w:bodyDiv w:val="1"/>
      <w:marLeft w:val="0"/>
      <w:marRight w:val="0"/>
      <w:marTop w:val="0"/>
      <w:marBottom w:val="0"/>
      <w:divBdr>
        <w:top w:val="none" w:sz="0" w:space="0" w:color="auto"/>
        <w:left w:val="none" w:sz="0" w:space="0" w:color="auto"/>
        <w:bottom w:val="none" w:sz="0" w:space="0" w:color="auto"/>
        <w:right w:val="none" w:sz="0" w:space="0" w:color="auto"/>
      </w:divBdr>
      <w:divsChild>
        <w:div w:id="1498957561">
          <w:marLeft w:val="0"/>
          <w:marRight w:val="0"/>
          <w:marTop w:val="0"/>
          <w:marBottom w:val="0"/>
          <w:divBdr>
            <w:top w:val="none" w:sz="0" w:space="0" w:color="auto"/>
            <w:left w:val="none" w:sz="0" w:space="0" w:color="auto"/>
            <w:bottom w:val="none" w:sz="0" w:space="0" w:color="auto"/>
            <w:right w:val="none" w:sz="0" w:space="0" w:color="auto"/>
          </w:divBdr>
        </w:div>
        <w:div w:id="1306012112">
          <w:marLeft w:val="0"/>
          <w:marRight w:val="0"/>
          <w:marTop w:val="150"/>
          <w:marBottom w:val="0"/>
          <w:divBdr>
            <w:top w:val="none" w:sz="0" w:space="0" w:color="auto"/>
            <w:left w:val="none" w:sz="0" w:space="0" w:color="auto"/>
            <w:bottom w:val="none" w:sz="0" w:space="0" w:color="auto"/>
            <w:right w:val="none" w:sz="0" w:space="0" w:color="auto"/>
          </w:divBdr>
          <w:divsChild>
            <w:div w:id="1331911928">
              <w:marLeft w:val="1155"/>
              <w:marRight w:val="0"/>
              <w:marTop w:val="0"/>
              <w:marBottom w:val="0"/>
              <w:divBdr>
                <w:top w:val="none" w:sz="0" w:space="0" w:color="auto"/>
                <w:left w:val="none" w:sz="0" w:space="0" w:color="auto"/>
                <w:bottom w:val="none" w:sz="0" w:space="0" w:color="auto"/>
                <w:right w:val="none" w:sz="0" w:space="0" w:color="auto"/>
              </w:divBdr>
            </w:div>
            <w:div w:id="820586989">
              <w:marLeft w:val="1155"/>
              <w:marRight w:val="0"/>
              <w:marTop w:val="0"/>
              <w:marBottom w:val="0"/>
              <w:divBdr>
                <w:top w:val="none" w:sz="0" w:space="0" w:color="auto"/>
                <w:left w:val="none" w:sz="0" w:space="0" w:color="auto"/>
                <w:bottom w:val="none" w:sz="0" w:space="0" w:color="auto"/>
                <w:right w:val="none" w:sz="0" w:space="0" w:color="auto"/>
              </w:divBdr>
            </w:div>
            <w:div w:id="19681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526724">
      <w:bodyDiv w:val="1"/>
      <w:marLeft w:val="0"/>
      <w:marRight w:val="0"/>
      <w:marTop w:val="0"/>
      <w:marBottom w:val="0"/>
      <w:divBdr>
        <w:top w:val="none" w:sz="0" w:space="0" w:color="auto"/>
        <w:left w:val="none" w:sz="0" w:space="0" w:color="auto"/>
        <w:bottom w:val="none" w:sz="0" w:space="0" w:color="auto"/>
        <w:right w:val="none" w:sz="0" w:space="0" w:color="auto"/>
      </w:divBdr>
      <w:divsChild>
        <w:div w:id="474026493">
          <w:marLeft w:val="0"/>
          <w:marRight w:val="0"/>
          <w:marTop w:val="0"/>
          <w:marBottom w:val="0"/>
          <w:divBdr>
            <w:top w:val="none" w:sz="0" w:space="0" w:color="auto"/>
            <w:left w:val="none" w:sz="0" w:space="0" w:color="auto"/>
            <w:bottom w:val="none" w:sz="0" w:space="0" w:color="auto"/>
            <w:right w:val="none" w:sz="0" w:space="0" w:color="auto"/>
          </w:divBdr>
        </w:div>
        <w:div w:id="1716734979">
          <w:marLeft w:val="0"/>
          <w:marRight w:val="0"/>
          <w:marTop w:val="150"/>
          <w:marBottom w:val="0"/>
          <w:divBdr>
            <w:top w:val="none" w:sz="0" w:space="0" w:color="auto"/>
            <w:left w:val="none" w:sz="0" w:space="0" w:color="auto"/>
            <w:bottom w:val="none" w:sz="0" w:space="0" w:color="auto"/>
            <w:right w:val="none" w:sz="0" w:space="0" w:color="auto"/>
          </w:divBdr>
          <w:divsChild>
            <w:div w:id="56755843">
              <w:marLeft w:val="1155"/>
              <w:marRight w:val="0"/>
              <w:marTop w:val="0"/>
              <w:marBottom w:val="0"/>
              <w:divBdr>
                <w:top w:val="none" w:sz="0" w:space="0" w:color="auto"/>
                <w:left w:val="none" w:sz="0" w:space="0" w:color="auto"/>
                <w:bottom w:val="none" w:sz="0" w:space="0" w:color="auto"/>
                <w:right w:val="none" w:sz="0" w:space="0" w:color="auto"/>
              </w:divBdr>
            </w:div>
            <w:div w:id="1590432410">
              <w:marLeft w:val="1155"/>
              <w:marRight w:val="0"/>
              <w:marTop w:val="0"/>
              <w:marBottom w:val="0"/>
              <w:divBdr>
                <w:top w:val="none" w:sz="0" w:space="0" w:color="auto"/>
                <w:left w:val="none" w:sz="0" w:space="0" w:color="auto"/>
                <w:bottom w:val="none" w:sz="0" w:space="0" w:color="auto"/>
                <w:right w:val="none" w:sz="0" w:space="0" w:color="auto"/>
              </w:divBdr>
            </w:div>
            <w:div w:id="69967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221923">
      <w:bodyDiv w:val="1"/>
      <w:marLeft w:val="0"/>
      <w:marRight w:val="0"/>
      <w:marTop w:val="0"/>
      <w:marBottom w:val="0"/>
      <w:divBdr>
        <w:top w:val="none" w:sz="0" w:space="0" w:color="auto"/>
        <w:left w:val="none" w:sz="0" w:space="0" w:color="auto"/>
        <w:bottom w:val="none" w:sz="0" w:space="0" w:color="auto"/>
        <w:right w:val="none" w:sz="0" w:space="0" w:color="auto"/>
      </w:divBdr>
    </w:div>
    <w:div w:id="725421523">
      <w:bodyDiv w:val="1"/>
      <w:marLeft w:val="0"/>
      <w:marRight w:val="0"/>
      <w:marTop w:val="0"/>
      <w:marBottom w:val="0"/>
      <w:divBdr>
        <w:top w:val="none" w:sz="0" w:space="0" w:color="auto"/>
        <w:left w:val="none" w:sz="0" w:space="0" w:color="auto"/>
        <w:bottom w:val="none" w:sz="0" w:space="0" w:color="auto"/>
        <w:right w:val="none" w:sz="0" w:space="0" w:color="auto"/>
      </w:divBdr>
      <w:divsChild>
        <w:div w:id="1651521889">
          <w:marLeft w:val="0"/>
          <w:marRight w:val="0"/>
          <w:marTop w:val="0"/>
          <w:marBottom w:val="0"/>
          <w:divBdr>
            <w:top w:val="none" w:sz="0" w:space="0" w:color="auto"/>
            <w:left w:val="none" w:sz="0" w:space="0" w:color="auto"/>
            <w:bottom w:val="none" w:sz="0" w:space="0" w:color="auto"/>
            <w:right w:val="none" w:sz="0" w:space="0" w:color="auto"/>
          </w:divBdr>
        </w:div>
        <w:div w:id="1419013439">
          <w:marLeft w:val="0"/>
          <w:marRight w:val="0"/>
          <w:marTop w:val="150"/>
          <w:marBottom w:val="0"/>
          <w:divBdr>
            <w:top w:val="none" w:sz="0" w:space="0" w:color="auto"/>
            <w:left w:val="none" w:sz="0" w:space="0" w:color="auto"/>
            <w:bottom w:val="none" w:sz="0" w:space="0" w:color="auto"/>
            <w:right w:val="none" w:sz="0" w:space="0" w:color="auto"/>
          </w:divBdr>
          <w:divsChild>
            <w:div w:id="101845774">
              <w:marLeft w:val="1155"/>
              <w:marRight w:val="0"/>
              <w:marTop w:val="0"/>
              <w:marBottom w:val="0"/>
              <w:divBdr>
                <w:top w:val="none" w:sz="0" w:space="0" w:color="auto"/>
                <w:left w:val="none" w:sz="0" w:space="0" w:color="auto"/>
                <w:bottom w:val="none" w:sz="0" w:space="0" w:color="auto"/>
                <w:right w:val="none" w:sz="0" w:space="0" w:color="auto"/>
              </w:divBdr>
            </w:div>
            <w:div w:id="719402772">
              <w:marLeft w:val="1155"/>
              <w:marRight w:val="0"/>
              <w:marTop w:val="0"/>
              <w:marBottom w:val="0"/>
              <w:divBdr>
                <w:top w:val="none" w:sz="0" w:space="0" w:color="auto"/>
                <w:left w:val="none" w:sz="0" w:space="0" w:color="auto"/>
                <w:bottom w:val="none" w:sz="0" w:space="0" w:color="auto"/>
                <w:right w:val="none" w:sz="0" w:space="0" w:color="auto"/>
              </w:divBdr>
            </w:div>
            <w:div w:id="405419080">
              <w:marLeft w:val="1155"/>
              <w:marRight w:val="0"/>
              <w:marTop w:val="0"/>
              <w:marBottom w:val="0"/>
              <w:divBdr>
                <w:top w:val="none" w:sz="0" w:space="0" w:color="auto"/>
                <w:left w:val="none" w:sz="0" w:space="0" w:color="auto"/>
                <w:bottom w:val="none" w:sz="0" w:space="0" w:color="auto"/>
                <w:right w:val="none" w:sz="0" w:space="0" w:color="auto"/>
              </w:divBdr>
            </w:div>
            <w:div w:id="146866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221617">
      <w:bodyDiv w:val="1"/>
      <w:marLeft w:val="0"/>
      <w:marRight w:val="0"/>
      <w:marTop w:val="0"/>
      <w:marBottom w:val="0"/>
      <w:divBdr>
        <w:top w:val="none" w:sz="0" w:space="0" w:color="auto"/>
        <w:left w:val="none" w:sz="0" w:space="0" w:color="auto"/>
        <w:bottom w:val="none" w:sz="0" w:space="0" w:color="auto"/>
        <w:right w:val="none" w:sz="0" w:space="0" w:color="auto"/>
      </w:divBdr>
      <w:divsChild>
        <w:div w:id="202794899">
          <w:marLeft w:val="0"/>
          <w:marRight w:val="0"/>
          <w:marTop w:val="0"/>
          <w:marBottom w:val="0"/>
          <w:divBdr>
            <w:top w:val="none" w:sz="0" w:space="0" w:color="auto"/>
            <w:left w:val="none" w:sz="0" w:space="0" w:color="auto"/>
            <w:bottom w:val="none" w:sz="0" w:space="0" w:color="auto"/>
            <w:right w:val="none" w:sz="0" w:space="0" w:color="auto"/>
          </w:divBdr>
        </w:div>
        <w:div w:id="462433331">
          <w:marLeft w:val="0"/>
          <w:marRight w:val="0"/>
          <w:marTop w:val="150"/>
          <w:marBottom w:val="0"/>
          <w:divBdr>
            <w:top w:val="none" w:sz="0" w:space="0" w:color="auto"/>
            <w:left w:val="none" w:sz="0" w:space="0" w:color="auto"/>
            <w:bottom w:val="none" w:sz="0" w:space="0" w:color="auto"/>
            <w:right w:val="none" w:sz="0" w:space="0" w:color="auto"/>
          </w:divBdr>
          <w:divsChild>
            <w:div w:id="700664071">
              <w:marLeft w:val="1155"/>
              <w:marRight w:val="0"/>
              <w:marTop w:val="0"/>
              <w:marBottom w:val="0"/>
              <w:divBdr>
                <w:top w:val="none" w:sz="0" w:space="0" w:color="auto"/>
                <w:left w:val="none" w:sz="0" w:space="0" w:color="auto"/>
                <w:bottom w:val="none" w:sz="0" w:space="0" w:color="auto"/>
                <w:right w:val="none" w:sz="0" w:space="0" w:color="auto"/>
              </w:divBdr>
            </w:div>
            <w:div w:id="1024593896">
              <w:marLeft w:val="1155"/>
              <w:marRight w:val="0"/>
              <w:marTop w:val="0"/>
              <w:marBottom w:val="0"/>
              <w:divBdr>
                <w:top w:val="none" w:sz="0" w:space="0" w:color="auto"/>
                <w:left w:val="none" w:sz="0" w:space="0" w:color="auto"/>
                <w:bottom w:val="none" w:sz="0" w:space="0" w:color="auto"/>
                <w:right w:val="none" w:sz="0" w:space="0" w:color="auto"/>
              </w:divBdr>
            </w:div>
            <w:div w:id="88291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492030">
      <w:bodyDiv w:val="1"/>
      <w:marLeft w:val="0"/>
      <w:marRight w:val="0"/>
      <w:marTop w:val="0"/>
      <w:marBottom w:val="0"/>
      <w:divBdr>
        <w:top w:val="none" w:sz="0" w:space="0" w:color="auto"/>
        <w:left w:val="none" w:sz="0" w:space="0" w:color="auto"/>
        <w:bottom w:val="none" w:sz="0" w:space="0" w:color="auto"/>
        <w:right w:val="none" w:sz="0" w:space="0" w:color="auto"/>
      </w:divBdr>
      <w:divsChild>
        <w:div w:id="1503354671">
          <w:marLeft w:val="0"/>
          <w:marRight w:val="0"/>
          <w:marTop w:val="0"/>
          <w:marBottom w:val="0"/>
          <w:divBdr>
            <w:top w:val="none" w:sz="0" w:space="0" w:color="auto"/>
            <w:left w:val="none" w:sz="0" w:space="0" w:color="auto"/>
            <w:bottom w:val="none" w:sz="0" w:space="0" w:color="auto"/>
            <w:right w:val="none" w:sz="0" w:space="0" w:color="auto"/>
          </w:divBdr>
        </w:div>
        <w:div w:id="438256486">
          <w:marLeft w:val="0"/>
          <w:marRight w:val="0"/>
          <w:marTop w:val="150"/>
          <w:marBottom w:val="0"/>
          <w:divBdr>
            <w:top w:val="none" w:sz="0" w:space="0" w:color="auto"/>
            <w:left w:val="none" w:sz="0" w:space="0" w:color="auto"/>
            <w:bottom w:val="none" w:sz="0" w:space="0" w:color="auto"/>
            <w:right w:val="none" w:sz="0" w:space="0" w:color="auto"/>
          </w:divBdr>
          <w:divsChild>
            <w:div w:id="536895567">
              <w:marLeft w:val="1155"/>
              <w:marRight w:val="0"/>
              <w:marTop w:val="0"/>
              <w:marBottom w:val="0"/>
              <w:divBdr>
                <w:top w:val="none" w:sz="0" w:space="0" w:color="auto"/>
                <w:left w:val="none" w:sz="0" w:space="0" w:color="auto"/>
                <w:bottom w:val="none" w:sz="0" w:space="0" w:color="auto"/>
                <w:right w:val="none" w:sz="0" w:space="0" w:color="auto"/>
              </w:divBdr>
            </w:div>
            <w:div w:id="1769426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0253">
      <w:bodyDiv w:val="1"/>
      <w:marLeft w:val="0"/>
      <w:marRight w:val="0"/>
      <w:marTop w:val="0"/>
      <w:marBottom w:val="0"/>
      <w:divBdr>
        <w:top w:val="none" w:sz="0" w:space="0" w:color="auto"/>
        <w:left w:val="none" w:sz="0" w:space="0" w:color="auto"/>
        <w:bottom w:val="none" w:sz="0" w:space="0" w:color="auto"/>
        <w:right w:val="none" w:sz="0" w:space="0" w:color="auto"/>
      </w:divBdr>
      <w:divsChild>
        <w:div w:id="569578221">
          <w:marLeft w:val="0"/>
          <w:marRight w:val="0"/>
          <w:marTop w:val="0"/>
          <w:marBottom w:val="0"/>
          <w:divBdr>
            <w:top w:val="none" w:sz="0" w:space="0" w:color="auto"/>
            <w:left w:val="none" w:sz="0" w:space="0" w:color="auto"/>
            <w:bottom w:val="none" w:sz="0" w:space="0" w:color="auto"/>
            <w:right w:val="none" w:sz="0" w:space="0" w:color="auto"/>
          </w:divBdr>
        </w:div>
        <w:div w:id="665977867">
          <w:marLeft w:val="0"/>
          <w:marRight w:val="0"/>
          <w:marTop w:val="150"/>
          <w:marBottom w:val="0"/>
          <w:divBdr>
            <w:top w:val="none" w:sz="0" w:space="0" w:color="auto"/>
            <w:left w:val="none" w:sz="0" w:space="0" w:color="auto"/>
            <w:bottom w:val="none" w:sz="0" w:space="0" w:color="auto"/>
            <w:right w:val="none" w:sz="0" w:space="0" w:color="auto"/>
          </w:divBdr>
          <w:divsChild>
            <w:div w:id="1607348985">
              <w:marLeft w:val="1155"/>
              <w:marRight w:val="0"/>
              <w:marTop w:val="0"/>
              <w:marBottom w:val="0"/>
              <w:divBdr>
                <w:top w:val="none" w:sz="0" w:space="0" w:color="auto"/>
                <w:left w:val="none" w:sz="0" w:space="0" w:color="auto"/>
                <w:bottom w:val="none" w:sz="0" w:space="0" w:color="auto"/>
                <w:right w:val="none" w:sz="0" w:space="0" w:color="auto"/>
              </w:divBdr>
            </w:div>
            <w:div w:id="465781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529787">
      <w:bodyDiv w:val="1"/>
      <w:marLeft w:val="0"/>
      <w:marRight w:val="0"/>
      <w:marTop w:val="0"/>
      <w:marBottom w:val="0"/>
      <w:divBdr>
        <w:top w:val="none" w:sz="0" w:space="0" w:color="auto"/>
        <w:left w:val="none" w:sz="0" w:space="0" w:color="auto"/>
        <w:bottom w:val="none" w:sz="0" w:space="0" w:color="auto"/>
        <w:right w:val="none" w:sz="0" w:space="0" w:color="auto"/>
      </w:divBdr>
      <w:divsChild>
        <w:div w:id="428431246">
          <w:marLeft w:val="0"/>
          <w:marRight w:val="0"/>
          <w:marTop w:val="0"/>
          <w:marBottom w:val="0"/>
          <w:divBdr>
            <w:top w:val="none" w:sz="0" w:space="0" w:color="auto"/>
            <w:left w:val="none" w:sz="0" w:space="0" w:color="auto"/>
            <w:bottom w:val="none" w:sz="0" w:space="0" w:color="auto"/>
            <w:right w:val="none" w:sz="0" w:space="0" w:color="auto"/>
          </w:divBdr>
        </w:div>
        <w:div w:id="1953854897">
          <w:marLeft w:val="0"/>
          <w:marRight w:val="0"/>
          <w:marTop w:val="150"/>
          <w:marBottom w:val="0"/>
          <w:divBdr>
            <w:top w:val="none" w:sz="0" w:space="0" w:color="auto"/>
            <w:left w:val="none" w:sz="0" w:space="0" w:color="auto"/>
            <w:bottom w:val="none" w:sz="0" w:space="0" w:color="auto"/>
            <w:right w:val="none" w:sz="0" w:space="0" w:color="auto"/>
          </w:divBdr>
          <w:divsChild>
            <w:div w:id="573508399">
              <w:marLeft w:val="1155"/>
              <w:marRight w:val="0"/>
              <w:marTop w:val="0"/>
              <w:marBottom w:val="0"/>
              <w:divBdr>
                <w:top w:val="none" w:sz="0" w:space="0" w:color="auto"/>
                <w:left w:val="none" w:sz="0" w:space="0" w:color="auto"/>
                <w:bottom w:val="none" w:sz="0" w:space="0" w:color="auto"/>
                <w:right w:val="none" w:sz="0" w:space="0" w:color="auto"/>
              </w:divBdr>
            </w:div>
            <w:div w:id="190531050">
              <w:marLeft w:val="1155"/>
              <w:marRight w:val="0"/>
              <w:marTop w:val="0"/>
              <w:marBottom w:val="0"/>
              <w:divBdr>
                <w:top w:val="none" w:sz="0" w:space="0" w:color="auto"/>
                <w:left w:val="none" w:sz="0" w:space="0" w:color="auto"/>
                <w:bottom w:val="none" w:sz="0" w:space="0" w:color="auto"/>
                <w:right w:val="none" w:sz="0" w:space="0" w:color="auto"/>
              </w:divBdr>
            </w:div>
            <w:div w:id="1013337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7955">
      <w:bodyDiv w:val="1"/>
      <w:marLeft w:val="0"/>
      <w:marRight w:val="0"/>
      <w:marTop w:val="0"/>
      <w:marBottom w:val="0"/>
      <w:divBdr>
        <w:top w:val="none" w:sz="0" w:space="0" w:color="auto"/>
        <w:left w:val="none" w:sz="0" w:space="0" w:color="auto"/>
        <w:bottom w:val="none" w:sz="0" w:space="0" w:color="auto"/>
        <w:right w:val="none" w:sz="0" w:space="0" w:color="auto"/>
      </w:divBdr>
      <w:divsChild>
        <w:div w:id="1192113817">
          <w:marLeft w:val="0"/>
          <w:marRight w:val="0"/>
          <w:marTop w:val="0"/>
          <w:marBottom w:val="0"/>
          <w:divBdr>
            <w:top w:val="none" w:sz="0" w:space="0" w:color="auto"/>
            <w:left w:val="none" w:sz="0" w:space="0" w:color="auto"/>
            <w:bottom w:val="none" w:sz="0" w:space="0" w:color="auto"/>
            <w:right w:val="none" w:sz="0" w:space="0" w:color="auto"/>
          </w:divBdr>
        </w:div>
        <w:div w:id="520124095">
          <w:marLeft w:val="0"/>
          <w:marRight w:val="0"/>
          <w:marTop w:val="150"/>
          <w:marBottom w:val="0"/>
          <w:divBdr>
            <w:top w:val="none" w:sz="0" w:space="0" w:color="auto"/>
            <w:left w:val="none" w:sz="0" w:space="0" w:color="auto"/>
            <w:bottom w:val="none" w:sz="0" w:space="0" w:color="auto"/>
            <w:right w:val="none" w:sz="0" w:space="0" w:color="auto"/>
          </w:divBdr>
          <w:divsChild>
            <w:div w:id="387192468">
              <w:marLeft w:val="1155"/>
              <w:marRight w:val="0"/>
              <w:marTop w:val="0"/>
              <w:marBottom w:val="0"/>
              <w:divBdr>
                <w:top w:val="none" w:sz="0" w:space="0" w:color="auto"/>
                <w:left w:val="none" w:sz="0" w:space="0" w:color="auto"/>
                <w:bottom w:val="none" w:sz="0" w:space="0" w:color="auto"/>
                <w:right w:val="none" w:sz="0" w:space="0" w:color="auto"/>
              </w:divBdr>
            </w:div>
            <w:div w:id="683676567">
              <w:marLeft w:val="1155"/>
              <w:marRight w:val="0"/>
              <w:marTop w:val="0"/>
              <w:marBottom w:val="0"/>
              <w:divBdr>
                <w:top w:val="none" w:sz="0" w:space="0" w:color="auto"/>
                <w:left w:val="none" w:sz="0" w:space="0" w:color="auto"/>
                <w:bottom w:val="none" w:sz="0" w:space="0" w:color="auto"/>
                <w:right w:val="none" w:sz="0" w:space="0" w:color="auto"/>
              </w:divBdr>
            </w:div>
            <w:div w:id="134303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080170">
      <w:bodyDiv w:val="1"/>
      <w:marLeft w:val="0"/>
      <w:marRight w:val="0"/>
      <w:marTop w:val="0"/>
      <w:marBottom w:val="0"/>
      <w:divBdr>
        <w:top w:val="none" w:sz="0" w:space="0" w:color="auto"/>
        <w:left w:val="none" w:sz="0" w:space="0" w:color="auto"/>
        <w:bottom w:val="none" w:sz="0" w:space="0" w:color="auto"/>
        <w:right w:val="none" w:sz="0" w:space="0" w:color="auto"/>
      </w:divBdr>
      <w:divsChild>
        <w:div w:id="979653859">
          <w:marLeft w:val="0"/>
          <w:marRight w:val="0"/>
          <w:marTop w:val="0"/>
          <w:marBottom w:val="0"/>
          <w:divBdr>
            <w:top w:val="none" w:sz="0" w:space="0" w:color="auto"/>
            <w:left w:val="none" w:sz="0" w:space="0" w:color="auto"/>
            <w:bottom w:val="none" w:sz="0" w:space="0" w:color="auto"/>
            <w:right w:val="none" w:sz="0" w:space="0" w:color="auto"/>
          </w:divBdr>
        </w:div>
        <w:div w:id="249775677">
          <w:marLeft w:val="0"/>
          <w:marRight w:val="0"/>
          <w:marTop w:val="150"/>
          <w:marBottom w:val="0"/>
          <w:divBdr>
            <w:top w:val="none" w:sz="0" w:space="0" w:color="auto"/>
            <w:left w:val="none" w:sz="0" w:space="0" w:color="auto"/>
            <w:bottom w:val="none" w:sz="0" w:space="0" w:color="auto"/>
            <w:right w:val="none" w:sz="0" w:space="0" w:color="auto"/>
          </w:divBdr>
          <w:divsChild>
            <w:div w:id="813638439">
              <w:marLeft w:val="1155"/>
              <w:marRight w:val="0"/>
              <w:marTop w:val="0"/>
              <w:marBottom w:val="0"/>
              <w:divBdr>
                <w:top w:val="none" w:sz="0" w:space="0" w:color="auto"/>
                <w:left w:val="none" w:sz="0" w:space="0" w:color="auto"/>
                <w:bottom w:val="none" w:sz="0" w:space="0" w:color="auto"/>
                <w:right w:val="none" w:sz="0" w:space="0" w:color="auto"/>
              </w:divBdr>
            </w:div>
            <w:div w:id="308364058">
              <w:marLeft w:val="1155"/>
              <w:marRight w:val="0"/>
              <w:marTop w:val="0"/>
              <w:marBottom w:val="0"/>
              <w:divBdr>
                <w:top w:val="none" w:sz="0" w:space="0" w:color="auto"/>
                <w:left w:val="none" w:sz="0" w:space="0" w:color="auto"/>
                <w:bottom w:val="none" w:sz="0" w:space="0" w:color="auto"/>
                <w:right w:val="none" w:sz="0" w:space="0" w:color="auto"/>
              </w:divBdr>
            </w:div>
            <w:div w:id="150065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778958">
      <w:bodyDiv w:val="1"/>
      <w:marLeft w:val="0"/>
      <w:marRight w:val="0"/>
      <w:marTop w:val="0"/>
      <w:marBottom w:val="0"/>
      <w:divBdr>
        <w:top w:val="none" w:sz="0" w:space="0" w:color="auto"/>
        <w:left w:val="none" w:sz="0" w:space="0" w:color="auto"/>
        <w:bottom w:val="none" w:sz="0" w:space="0" w:color="auto"/>
        <w:right w:val="none" w:sz="0" w:space="0" w:color="auto"/>
      </w:divBdr>
      <w:divsChild>
        <w:div w:id="1357578835">
          <w:marLeft w:val="0"/>
          <w:marRight w:val="0"/>
          <w:marTop w:val="0"/>
          <w:marBottom w:val="0"/>
          <w:divBdr>
            <w:top w:val="none" w:sz="0" w:space="0" w:color="auto"/>
            <w:left w:val="none" w:sz="0" w:space="0" w:color="auto"/>
            <w:bottom w:val="none" w:sz="0" w:space="0" w:color="auto"/>
            <w:right w:val="none" w:sz="0" w:space="0" w:color="auto"/>
          </w:divBdr>
        </w:div>
        <w:div w:id="1114590047">
          <w:marLeft w:val="0"/>
          <w:marRight w:val="0"/>
          <w:marTop w:val="150"/>
          <w:marBottom w:val="0"/>
          <w:divBdr>
            <w:top w:val="none" w:sz="0" w:space="0" w:color="auto"/>
            <w:left w:val="none" w:sz="0" w:space="0" w:color="auto"/>
            <w:bottom w:val="none" w:sz="0" w:space="0" w:color="auto"/>
            <w:right w:val="none" w:sz="0" w:space="0" w:color="auto"/>
          </w:divBdr>
          <w:divsChild>
            <w:div w:id="1754745032">
              <w:marLeft w:val="1155"/>
              <w:marRight w:val="0"/>
              <w:marTop w:val="0"/>
              <w:marBottom w:val="0"/>
              <w:divBdr>
                <w:top w:val="none" w:sz="0" w:space="0" w:color="auto"/>
                <w:left w:val="none" w:sz="0" w:space="0" w:color="auto"/>
                <w:bottom w:val="none" w:sz="0" w:space="0" w:color="auto"/>
                <w:right w:val="none" w:sz="0" w:space="0" w:color="auto"/>
              </w:divBdr>
            </w:div>
            <w:div w:id="1312976411">
              <w:marLeft w:val="1155"/>
              <w:marRight w:val="0"/>
              <w:marTop w:val="0"/>
              <w:marBottom w:val="0"/>
              <w:divBdr>
                <w:top w:val="none" w:sz="0" w:space="0" w:color="auto"/>
                <w:left w:val="none" w:sz="0" w:space="0" w:color="auto"/>
                <w:bottom w:val="none" w:sz="0" w:space="0" w:color="auto"/>
                <w:right w:val="none" w:sz="0" w:space="0" w:color="auto"/>
              </w:divBdr>
            </w:div>
            <w:div w:id="79483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7506">
      <w:bodyDiv w:val="1"/>
      <w:marLeft w:val="0"/>
      <w:marRight w:val="0"/>
      <w:marTop w:val="0"/>
      <w:marBottom w:val="0"/>
      <w:divBdr>
        <w:top w:val="none" w:sz="0" w:space="0" w:color="auto"/>
        <w:left w:val="none" w:sz="0" w:space="0" w:color="auto"/>
        <w:bottom w:val="none" w:sz="0" w:space="0" w:color="auto"/>
        <w:right w:val="none" w:sz="0" w:space="0" w:color="auto"/>
      </w:divBdr>
      <w:divsChild>
        <w:div w:id="370686357">
          <w:marLeft w:val="0"/>
          <w:marRight w:val="0"/>
          <w:marTop w:val="0"/>
          <w:marBottom w:val="0"/>
          <w:divBdr>
            <w:top w:val="none" w:sz="0" w:space="0" w:color="auto"/>
            <w:left w:val="none" w:sz="0" w:space="0" w:color="auto"/>
            <w:bottom w:val="none" w:sz="0" w:space="0" w:color="auto"/>
            <w:right w:val="none" w:sz="0" w:space="0" w:color="auto"/>
          </w:divBdr>
        </w:div>
        <w:div w:id="1768188683">
          <w:marLeft w:val="0"/>
          <w:marRight w:val="0"/>
          <w:marTop w:val="150"/>
          <w:marBottom w:val="0"/>
          <w:divBdr>
            <w:top w:val="none" w:sz="0" w:space="0" w:color="auto"/>
            <w:left w:val="none" w:sz="0" w:space="0" w:color="auto"/>
            <w:bottom w:val="none" w:sz="0" w:space="0" w:color="auto"/>
            <w:right w:val="none" w:sz="0" w:space="0" w:color="auto"/>
          </w:divBdr>
          <w:divsChild>
            <w:div w:id="2126385746">
              <w:marLeft w:val="1155"/>
              <w:marRight w:val="0"/>
              <w:marTop w:val="0"/>
              <w:marBottom w:val="0"/>
              <w:divBdr>
                <w:top w:val="none" w:sz="0" w:space="0" w:color="auto"/>
                <w:left w:val="none" w:sz="0" w:space="0" w:color="auto"/>
                <w:bottom w:val="none" w:sz="0" w:space="0" w:color="auto"/>
                <w:right w:val="none" w:sz="0" w:space="0" w:color="auto"/>
              </w:divBdr>
            </w:div>
            <w:div w:id="1678311828">
              <w:marLeft w:val="1155"/>
              <w:marRight w:val="0"/>
              <w:marTop w:val="0"/>
              <w:marBottom w:val="0"/>
              <w:divBdr>
                <w:top w:val="none" w:sz="0" w:space="0" w:color="auto"/>
                <w:left w:val="none" w:sz="0" w:space="0" w:color="auto"/>
                <w:bottom w:val="none" w:sz="0" w:space="0" w:color="auto"/>
                <w:right w:val="none" w:sz="0" w:space="0" w:color="auto"/>
              </w:divBdr>
            </w:div>
            <w:div w:id="402681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388439">
      <w:bodyDiv w:val="1"/>
      <w:marLeft w:val="0"/>
      <w:marRight w:val="0"/>
      <w:marTop w:val="0"/>
      <w:marBottom w:val="0"/>
      <w:divBdr>
        <w:top w:val="none" w:sz="0" w:space="0" w:color="auto"/>
        <w:left w:val="none" w:sz="0" w:space="0" w:color="auto"/>
        <w:bottom w:val="none" w:sz="0" w:space="0" w:color="auto"/>
        <w:right w:val="none" w:sz="0" w:space="0" w:color="auto"/>
      </w:divBdr>
      <w:divsChild>
        <w:div w:id="277689290">
          <w:marLeft w:val="0"/>
          <w:marRight w:val="0"/>
          <w:marTop w:val="0"/>
          <w:marBottom w:val="0"/>
          <w:divBdr>
            <w:top w:val="none" w:sz="0" w:space="0" w:color="auto"/>
            <w:left w:val="none" w:sz="0" w:space="0" w:color="auto"/>
            <w:bottom w:val="none" w:sz="0" w:space="0" w:color="auto"/>
            <w:right w:val="none" w:sz="0" w:space="0" w:color="auto"/>
          </w:divBdr>
        </w:div>
        <w:div w:id="893659964">
          <w:marLeft w:val="0"/>
          <w:marRight w:val="0"/>
          <w:marTop w:val="150"/>
          <w:marBottom w:val="0"/>
          <w:divBdr>
            <w:top w:val="none" w:sz="0" w:space="0" w:color="auto"/>
            <w:left w:val="none" w:sz="0" w:space="0" w:color="auto"/>
            <w:bottom w:val="none" w:sz="0" w:space="0" w:color="auto"/>
            <w:right w:val="none" w:sz="0" w:space="0" w:color="auto"/>
          </w:divBdr>
          <w:divsChild>
            <w:div w:id="1766263394">
              <w:marLeft w:val="1155"/>
              <w:marRight w:val="0"/>
              <w:marTop w:val="0"/>
              <w:marBottom w:val="0"/>
              <w:divBdr>
                <w:top w:val="none" w:sz="0" w:space="0" w:color="auto"/>
                <w:left w:val="none" w:sz="0" w:space="0" w:color="auto"/>
                <w:bottom w:val="none" w:sz="0" w:space="0" w:color="auto"/>
                <w:right w:val="none" w:sz="0" w:space="0" w:color="auto"/>
              </w:divBdr>
            </w:div>
            <w:div w:id="1469515637">
              <w:marLeft w:val="1155"/>
              <w:marRight w:val="0"/>
              <w:marTop w:val="0"/>
              <w:marBottom w:val="0"/>
              <w:divBdr>
                <w:top w:val="none" w:sz="0" w:space="0" w:color="auto"/>
                <w:left w:val="none" w:sz="0" w:space="0" w:color="auto"/>
                <w:bottom w:val="none" w:sz="0" w:space="0" w:color="auto"/>
                <w:right w:val="none" w:sz="0" w:space="0" w:color="auto"/>
              </w:divBdr>
            </w:div>
            <w:div w:id="456290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83730">
      <w:bodyDiv w:val="1"/>
      <w:marLeft w:val="0"/>
      <w:marRight w:val="0"/>
      <w:marTop w:val="0"/>
      <w:marBottom w:val="0"/>
      <w:divBdr>
        <w:top w:val="none" w:sz="0" w:space="0" w:color="auto"/>
        <w:left w:val="none" w:sz="0" w:space="0" w:color="auto"/>
        <w:bottom w:val="none" w:sz="0" w:space="0" w:color="auto"/>
        <w:right w:val="none" w:sz="0" w:space="0" w:color="auto"/>
      </w:divBdr>
      <w:divsChild>
        <w:div w:id="1460874002">
          <w:marLeft w:val="0"/>
          <w:marRight w:val="0"/>
          <w:marTop w:val="0"/>
          <w:marBottom w:val="0"/>
          <w:divBdr>
            <w:top w:val="none" w:sz="0" w:space="0" w:color="auto"/>
            <w:left w:val="none" w:sz="0" w:space="0" w:color="auto"/>
            <w:bottom w:val="none" w:sz="0" w:space="0" w:color="auto"/>
            <w:right w:val="none" w:sz="0" w:space="0" w:color="auto"/>
          </w:divBdr>
        </w:div>
        <w:div w:id="1966542730">
          <w:marLeft w:val="0"/>
          <w:marRight w:val="0"/>
          <w:marTop w:val="150"/>
          <w:marBottom w:val="0"/>
          <w:divBdr>
            <w:top w:val="none" w:sz="0" w:space="0" w:color="auto"/>
            <w:left w:val="none" w:sz="0" w:space="0" w:color="auto"/>
            <w:bottom w:val="none" w:sz="0" w:space="0" w:color="auto"/>
            <w:right w:val="none" w:sz="0" w:space="0" w:color="auto"/>
          </w:divBdr>
          <w:divsChild>
            <w:div w:id="1876655990">
              <w:marLeft w:val="1155"/>
              <w:marRight w:val="0"/>
              <w:marTop w:val="0"/>
              <w:marBottom w:val="0"/>
              <w:divBdr>
                <w:top w:val="none" w:sz="0" w:space="0" w:color="auto"/>
                <w:left w:val="none" w:sz="0" w:space="0" w:color="auto"/>
                <w:bottom w:val="none" w:sz="0" w:space="0" w:color="auto"/>
                <w:right w:val="none" w:sz="0" w:space="0" w:color="auto"/>
              </w:divBdr>
            </w:div>
            <w:div w:id="25570318">
              <w:marLeft w:val="1155"/>
              <w:marRight w:val="0"/>
              <w:marTop w:val="0"/>
              <w:marBottom w:val="0"/>
              <w:divBdr>
                <w:top w:val="none" w:sz="0" w:space="0" w:color="auto"/>
                <w:left w:val="none" w:sz="0" w:space="0" w:color="auto"/>
                <w:bottom w:val="none" w:sz="0" w:space="0" w:color="auto"/>
                <w:right w:val="none" w:sz="0" w:space="0" w:color="auto"/>
              </w:divBdr>
            </w:div>
            <w:div w:id="101903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545701">
      <w:bodyDiv w:val="1"/>
      <w:marLeft w:val="0"/>
      <w:marRight w:val="0"/>
      <w:marTop w:val="0"/>
      <w:marBottom w:val="0"/>
      <w:divBdr>
        <w:top w:val="none" w:sz="0" w:space="0" w:color="auto"/>
        <w:left w:val="none" w:sz="0" w:space="0" w:color="auto"/>
        <w:bottom w:val="none" w:sz="0" w:space="0" w:color="auto"/>
        <w:right w:val="none" w:sz="0" w:space="0" w:color="auto"/>
      </w:divBdr>
      <w:divsChild>
        <w:div w:id="627052669">
          <w:marLeft w:val="0"/>
          <w:marRight w:val="0"/>
          <w:marTop w:val="0"/>
          <w:marBottom w:val="0"/>
          <w:divBdr>
            <w:top w:val="none" w:sz="0" w:space="0" w:color="auto"/>
            <w:left w:val="none" w:sz="0" w:space="0" w:color="auto"/>
            <w:bottom w:val="none" w:sz="0" w:space="0" w:color="auto"/>
            <w:right w:val="none" w:sz="0" w:space="0" w:color="auto"/>
          </w:divBdr>
        </w:div>
        <w:div w:id="1555459778">
          <w:marLeft w:val="0"/>
          <w:marRight w:val="0"/>
          <w:marTop w:val="150"/>
          <w:marBottom w:val="0"/>
          <w:divBdr>
            <w:top w:val="none" w:sz="0" w:space="0" w:color="auto"/>
            <w:left w:val="none" w:sz="0" w:space="0" w:color="auto"/>
            <w:bottom w:val="none" w:sz="0" w:space="0" w:color="auto"/>
            <w:right w:val="none" w:sz="0" w:space="0" w:color="auto"/>
          </w:divBdr>
          <w:divsChild>
            <w:div w:id="86272095">
              <w:marLeft w:val="1155"/>
              <w:marRight w:val="0"/>
              <w:marTop w:val="0"/>
              <w:marBottom w:val="0"/>
              <w:divBdr>
                <w:top w:val="none" w:sz="0" w:space="0" w:color="auto"/>
                <w:left w:val="none" w:sz="0" w:space="0" w:color="auto"/>
                <w:bottom w:val="none" w:sz="0" w:space="0" w:color="auto"/>
                <w:right w:val="none" w:sz="0" w:space="0" w:color="auto"/>
              </w:divBdr>
            </w:div>
            <w:div w:id="479661140">
              <w:marLeft w:val="1155"/>
              <w:marRight w:val="0"/>
              <w:marTop w:val="0"/>
              <w:marBottom w:val="0"/>
              <w:divBdr>
                <w:top w:val="none" w:sz="0" w:space="0" w:color="auto"/>
                <w:left w:val="none" w:sz="0" w:space="0" w:color="auto"/>
                <w:bottom w:val="none" w:sz="0" w:space="0" w:color="auto"/>
                <w:right w:val="none" w:sz="0" w:space="0" w:color="auto"/>
              </w:divBdr>
            </w:div>
            <w:div w:id="202539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249412">
      <w:bodyDiv w:val="1"/>
      <w:marLeft w:val="0"/>
      <w:marRight w:val="0"/>
      <w:marTop w:val="0"/>
      <w:marBottom w:val="0"/>
      <w:divBdr>
        <w:top w:val="none" w:sz="0" w:space="0" w:color="auto"/>
        <w:left w:val="none" w:sz="0" w:space="0" w:color="auto"/>
        <w:bottom w:val="none" w:sz="0" w:space="0" w:color="auto"/>
        <w:right w:val="none" w:sz="0" w:space="0" w:color="auto"/>
      </w:divBdr>
      <w:divsChild>
        <w:div w:id="927343951">
          <w:marLeft w:val="0"/>
          <w:marRight w:val="0"/>
          <w:marTop w:val="0"/>
          <w:marBottom w:val="0"/>
          <w:divBdr>
            <w:top w:val="none" w:sz="0" w:space="0" w:color="auto"/>
            <w:left w:val="none" w:sz="0" w:space="0" w:color="auto"/>
            <w:bottom w:val="none" w:sz="0" w:space="0" w:color="auto"/>
            <w:right w:val="none" w:sz="0" w:space="0" w:color="auto"/>
          </w:divBdr>
        </w:div>
        <w:div w:id="1987316614">
          <w:marLeft w:val="0"/>
          <w:marRight w:val="0"/>
          <w:marTop w:val="150"/>
          <w:marBottom w:val="0"/>
          <w:divBdr>
            <w:top w:val="none" w:sz="0" w:space="0" w:color="auto"/>
            <w:left w:val="none" w:sz="0" w:space="0" w:color="auto"/>
            <w:bottom w:val="none" w:sz="0" w:space="0" w:color="auto"/>
            <w:right w:val="none" w:sz="0" w:space="0" w:color="auto"/>
          </w:divBdr>
          <w:divsChild>
            <w:div w:id="2036684735">
              <w:marLeft w:val="1155"/>
              <w:marRight w:val="0"/>
              <w:marTop w:val="0"/>
              <w:marBottom w:val="0"/>
              <w:divBdr>
                <w:top w:val="none" w:sz="0" w:space="0" w:color="auto"/>
                <w:left w:val="none" w:sz="0" w:space="0" w:color="auto"/>
                <w:bottom w:val="none" w:sz="0" w:space="0" w:color="auto"/>
                <w:right w:val="none" w:sz="0" w:space="0" w:color="auto"/>
              </w:divBdr>
            </w:div>
            <w:div w:id="1348868592">
              <w:marLeft w:val="1155"/>
              <w:marRight w:val="0"/>
              <w:marTop w:val="0"/>
              <w:marBottom w:val="0"/>
              <w:divBdr>
                <w:top w:val="none" w:sz="0" w:space="0" w:color="auto"/>
                <w:left w:val="none" w:sz="0" w:space="0" w:color="auto"/>
                <w:bottom w:val="none" w:sz="0" w:space="0" w:color="auto"/>
                <w:right w:val="none" w:sz="0" w:space="0" w:color="auto"/>
              </w:divBdr>
            </w:div>
            <w:div w:id="300966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477238">
      <w:bodyDiv w:val="1"/>
      <w:marLeft w:val="0"/>
      <w:marRight w:val="0"/>
      <w:marTop w:val="0"/>
      <w:marBottom w:val="0"/>
      <w:divBdr>
        <w:top w:val="none" w:sz="0" w:space="0" w:color="auto"/>
        <w:left w:val="none" w:sz="0" w:space="0" w:color="auto"/>
        <w:bottom w:val="none" w:sz="0" w:space="0" w:color="auto"/>
        <w:right w:val="none" w:sz="0" w:space="0" w:color="auto"/>
      </w:divBdr>
      <w:divsChild>
        <w:div w:id="281619217">
          <w:marLeft w:val="0"/>
          <w:marRight w:val="0"/>
          <w:marTop w:val="0"/>
          <w:marBottom w:val="0"/>
          <w:divBdr>
            <w:top w:val="none" w:sz="0" w:space="0" w:color="auto"/>
            <w:left w:val="none" w:sz="0" w:space="0" w:color="auto"/>
            <w:bottom w:val="none" w:sz="0" w:space="0" w:color="auto"/>
            <w:right w:val="none" w:sz="0" w:space="0" w:color="auto"/>
          </w:divBdr>
        </w:div>
        <w:div w:id="1360399569">
          <w:marLeft w:val="0"/>
          <w:marRight w:val="0"/>
          <w:marTop w:val="150"/>
          <w:marBottom w:val="0"/>
          <w:divBdr>
            <w:top w:val="none" w:sz="0" w:space="0" w:color="auto"/>
            <w:left w:val="none" w:sz="0" w:space="0" w:color="auto"/>
            <w:bottom w:val="none" w:sz="0" w:space="0" w:color="auto"/>
            <w:right w:val="none" w:sz="0" w:space="0" w:color="auto"/>
          </w:divBdr>
          <w:divsChild>
            <w:div w:id="647520026">
              <w:marLeft w:val="1155"/>
              <w:marRight w:val="0"/>
              <w:marTop w:val="0"/>
              <w:marBottom w:val="0"/>
              <w:divBdr>
                <w:top w:val="none" w:sz="0" w:space="0" w:color="auto"/>
                <w:left w:val="none" w:sz="0" w:space="0" w:color="auto"/>
                <w:bottom w:val="none" w:sz="0" w:space="0" w:color="auto"/>
                <w:right w:val="none" w:sz="0" w:space="0" w:color="auto"/>
              </w:divBdr>
            </w:div>
            <w:div w:id="52448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591576">
      <w:bodyDiv w:val="1"/>
      <w:marLeft w:val="0"/>
      <w:marRight w:val="0"/>
      <w:marTop w:val="0"/>
      <w:marBottom w:val="0"/>
      <w:divBdr>
        <w:top w:val="none" w:sz="0" w:space="0" w:color="auto"/>
        <w:left w:val="none" w:sz="0" w:space="0" w:color="auto"/>
        <w:bottom w:val="none" w:sz="0" w:space="0" w:color="auto"/>
        <w:right w:val="none" w:sz="0" w:space="0" w:color="auto"/>
      </w:divBdr>
      <w:divsChild>
        <w:div w:id="1081295483">
          <w:marLeft w:val="0"/>
          <w:marRight w:val="0"/>
          <w:marTop w:val="0"/>
          <w:marBottom w:val="0"/>
          <w:divBdr>
            <w:top w:val="none" w:sz="0" w:space="0" w:color="auto"/>
            <w:left w:val="none" w:sz="0" w:space="0" w:color="auto"/>
            <w:bottom w:val="none" w:sz="0" w:space="0" w:color="auto"/>
            <w:right w:val="none" w:sz="0" w:space="0" w:color="auto"/>
          </w:divBdr>
        </w:div>
        <w:div w:id="1250507274">
          <w:marLeft w:val="0"/>
          <w:marRight w:val="0"/>
          <w:marTop w:val="150"/>
          <w:marBottom w:val="0"/>
          <w:divBdr>
            <w:top w:val="none" w:sz="0" w:space="0" w:color="auto"/>
            <w:left w:val="none" w:sz="0" w:space="0" w:color="auto"/>
            <w:bottom w:val="none" w:sz="0" w:space="0" w:color="auto"/>
            <w:right w:val="none" w:sz="0" w:space="0" w:color="auto"/>
          </w:divBdr>
          <w:divsChild>
            <w:div w:id="457458366">
              <w:marLeft w:val="1155"/>
              <w:marRight w:val="0"/>
              <w:marTop w:val="0"/>
              <w:marBottom w:val="0"/>
              <w:divBdr>
                <w:top w:val="none" w:sz="0" w:space="0" w:color="auto"/>
                <w:left w:val="none" w:sz="0" w:space="0" w:color="auto"/>
                <w:bottom w:val="none" w:sz="0" w:space="0" w:color="auto"/>
                <w:right w:val="none" w:sz="0" w:space="0" w:color="auto"/>
              </w:divBdr>
            </w:div>
            <w:div w:id="34430442">
              <w:marLeft w:val="1155"/>
              <w:marRight w:val="0"/>
              <w:marTop w:val="0"/>
              <w:marBottom w:val="0"/>
              <w:divBdr>
                <w:top w:val="none" w:sz="0" w:space="0" w:color="auto"/>
                <w:left w:val="none" w:sz="0" w:space="0" w:color="auto"/>
                <w:bottom w:val="none" w:sz="0" w:space="0" w:color="auto"/>
                <w:right w:val="none" w:sz="0" w:space="0" w:color="auto"/>
              </w:divBdr>
            </w:div>
            <w:div w:id="165830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17653">
      <w:bodyDiv w:val="1"/>
      <w:marLeft w:val="0"/>
      <w:marRight w:val="0"/>
      <w:marTop w:val="0"/>
      <w:marBottom w:val="0"/>
      <w:divBdr>
        <w:top w:val="none" w:sz="0" w:space="0" w:color="auto"/>
        <w:left w:val="none" w:sz="0" w:space="0" w:color="auto"/>
        <w:bottom w:val="none" w:sz="0" w:space="0" w:color="auto"/>
        <w:right w:val="none" w:sz="0" w:space="0" w:color="auto"/>
      </w:divBdr>
      <w:divsChild>
        <w:div w:id="1777215362">
          <w:marLeft w:val="0"/>
          <w:marRight w:val="0"/>
          <w:marTop w:val="0"/>
          <w:marBottom w:val="0"/>
          <w:divBdr>
            <w:top w:val="none" w:sz="0" w:space="0" w:color="auto"/>
            <w:left w:val="none" w:sz="0" w:space="0" w:color="auto"/>
            <w:bottom w:val="none" w:sz="0" w:space="0" w:color="auto"/>
            <w:right w:val="none" w:sz="0" w:space="0" w:color="auto"/>
          </w:divBdr>
        </w:div>
        <w:div w:id="1606035330">
          <w:marLeft w:val="0"/>
          <w:marRight w:val="0"/>
          <w:marTop w:val="150"/>
          <w:marBottom w:val="0"/>
          <w:divBdr>
            <w:top w:val="none" w:sz="0" w:space="0" w:color="auto"/>
            <w:left w:val="none" w:sz="0" w:space="0" w:color="auto"/>
            <w:bottom w:val="none" w:sz="0" w:space="0" w:color="auto"/>
            <w:right w:val="none" w:sz="0" w:space="0" w:color="auto"/>
          </w:divBdr>
          <w:divsChild>
            <w:div w:id="1317490924">
              <w:marLeft w:val="1155"/>
              <w:marRight w:val="0"/>
              <w:marTop w:val="0"/>
              <w:marBottom w:val="0"/>
              <w:divBdr>
                <w:top w:val="none" w:sz="0" w:space="0" w:color="auto"/>
                <w:left w:val="none" w:sz="0" w:space="0" w:color="auto"/>
                <w:bottom w:val="none" w:sz="0" w:space="0" w:color="auto"/>
                <w:right w:val="none" w:sz="0" w:space="0" w:color="auto"/>
              </w:divBdr>
            </w:div>
            <w:div w:id="232274495">
              <w:marLeft w:val="1155"/>
              <w:marRight w:val="0"/>
              <w:marTop w:val="0"/>
              <w:marBottom w:val="0"/>
              <w:divBdr>
                <w:top w:val="none" w:sz="0" w:space="0" w:color="auto"/>
                <w:left w:val="none" w:sz="0" w:space="0" w:color="auto"/>
                <w:bottom w:val="none" w:sz="0" w:space="0" w:color="auto"/>
                <w:right w:val="none" w:sz="0" w:space="0" w:color="auto"/>
              </w:divBdr>
            </w:div>
            <w:div w:id="64789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635453">
      <w:bodyDiv w:val="1"/>
      <w:marLeft w:val="0"/>
      <w:marRight w:val="0"/>
      <w:marTop w:val="0"/>
      <w:marBottom w:val="0"/>
      <w:divBdr>
        <w:top w:val="none" w:sz="0" w:space="0" w:color="auto"/>
        <w:left w:val="none" w:sz="0" w:space="0" w:color="auto"/>
        <w:bottom w:val="none" w:sz="0" w:space="0" w:color="auto"/>
        <w:right w:val="none" w:sz="0" w:space="0" w:color="auto"/>
      </w:divBdr>
      <w:divsChild>
        <w:div w:id="438599060">
          <w:marLeft w:val="0"/>
          <w:marRight w:val="0"/>
          <w:marTop w:val="0"/>
          <w:marBottom w:val="0"/>
          <w:divBdr>
            <w:top w:val="none" w:sz="0" w:space="0" w:color="auto"/>
            <w:left w:val="none" w:sz="0" w:space="0" w:color="auto"/>
            <w:bottom w:val="none" w:sz="0" w:space="0" w:color="auto"/>
            <w:right w:val="none" w:sz="0" w:space="0" w:color="auto"/>
          </w:divBdr>
        </w:div>
        <w:div w:id="1843008021">
          <w:marLeft w:val="0"/>
          <w:marRight w:val="0"/>
          <w:marTop w:val="150"/>
          <w:marBottom w:val="0"/>
          <w:divBdr>
            <w:top w:val="none" w:sz="0" w:space="0" w:color="auto"/>
            <w:left w:val="none" w:sz="0" w:space="0" w:color="auto"/>
            <w:bottom w:val="none" w:sz="0" w:space="0" w:color="auto"/>
            <w:right w:val="none" w:sz="0" w:space="0" w:color="auto"/>
          </w:divBdr>
          <w:divsChild>
            <w:div w:id="218052531">
              <w:marLeft w:val="1155"/>
              <w:marRight w:val="0"/>
              <w:marTop w:val="0"/>
              <w:marBottom w:val="0"/>
              <w:divBdr>
                <w:top w:val="none" w:sz="0" w:space="0" w:color="auto"/>
                <w:left w:val="none" w:sz="0" w:space="0" w:color="auto"/>
                <w:bottom w:val="none" w:sz="0" w:space="0" w:color="auto"/>
                <w:right w:val="none" w:sz="0" w:space="0" w:color="auto"/>
              </w:divBdr>
            </w:div>
            <w:div w:id="1616672137">
              <w:marLeft w:val="1155"/>
              <w:marRight w:val="0"/>
              <w:marTop w:val="0"/>
              <w:marBottom w:val="0"/>
              <w:divBdr>
                <w:top w:val="none" w:sz="0" w:space="0" w:color="auto"/>
                <w:left w:val="none" w:sz="0" w:space="0" w:color="auto"/>
                <w:bottom w:val="none" w:sz="0" w:space="0" w:color="auto"/>
                <w:right w:val="none" w:sz="0" w:space="0" w:color="auto"/>
              </w:divBdr>
            </w:div>
            <w:div w:id="89181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6980719">
      <w:bodyDiv w:val="1"/>
      <w:marLeft w:val="0"/>
      <w:marRight w:val="0"/>
      <w:marTop w:val="0"/>
      <w:marBottom w:val="0"/>
      <w:divBdr>
        <w:top w:val="none" w:sz="0" w:space="0" w:color="auto"/>
        <w:left w:val="none" w:sz="0" w:space="0" w:color="auto"/>
        <w:bottom w:val="none" w:sz="0" w:space="0" w:color="auto"/>
        <w:right w:val="none" w:sz="0" w:space="0" w:color="auto"/>
      </w:divBdr>
      <w:divsChild>
        <w:div w:id="1663315190">
          <w:marLeft w:val="0"/>
          <w:marRight w:val="0"/>
          <w:marTop w:val="0"/>
          <w:marBottom w:val="0"/>
          <w:divBdr>
            <w:top w:val="none" w:sz="0" w:space="0" w:color="auto"/>
            <w:left w:val="none" w:sz="0" w:space="0" w:color="auto"/>
            <w:bottom w:val="none" w:sz="0" w:space="0" w:color="auto"/>
            <w:right w:val="none" w:sz="0" w:space="0" w:color="auto"/>
          </w:divBdr>
        </w:div>
        <w:div w:id="1303541249">
          <w:marLeft w:val="0"/>
          <w:marRight w:val="0"/>
          <w:marTop w:val="150"/>
          <w:marBottom w:val="0"/>
          <w:divBdr>
            <w:top w:val="none" w:sz="0" w:space="0" w:color="auto"/>
            <w:left w:val="none" w:sz="0" w:space="0" w:color="auto"/>
            <w:bottom w:val="none" w:sz="0" w:space="0" w:color="auto"/>
            <w:right w:val="none" w:sz="0" w:space="0" w:color="auto"/>
          </w:divBdr>
          <w:divsChild>
            <w:div w:id="776558602">
              <w:marLeft w:val="1155"/>
              <w:marRight w:val="0"/>
              <w:marTop w:val="0"/>
              <w:marBottom w:val="0"/>
              <w:divBdr>
                <w:top w:val="none" w:sz="0" w:space="0" w:color="auto"/>
                <w:left w:val="none" w:sz="0" w:space="0" w:color="auto"/>
                <w:bottom w:val="none" w:sz="0" w:space="0" w:color="auto"/>
                <w:right w:val="none" w:sz="0" w:space="0" w:color="auto"/>
              </w:divBdr>
            </w:div>
            <w:div w:id="686520726">
              <w:marLeft w:val="1155"/>
              <w:marRight w:val="0"/>
              <w:marTop w:val="0"/>
              <w:marBottom w:val="0"/>
              <w:divBdr>
                <w:top w:val="none" w:sz="0" w:space="0" w:color="auto"/>
                <w:left w:val="none" w:sz="0" w:space="0" w:color="auto"/>
                <w:bottom w:val="none" w:sz="0" w:space="0" w:color="auto"/>
                <w:right w:val="none" w:sz="0" w:space="0" w:color="auto"/>
              </w:divBdr>
            </w:div>
            <w:div w:id="238291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674791">
      <w:bodyDiv w:val="1"/>
      <w:marLeft w:val="0"/>
      <w:marRight w:val="0"/>
      <w:marTop w:val="0"/>
      <w:marBottom w:val="0"/>
      <w:divBdr>
        <w:top w:val="none" w:sz="0" w:space="0" w:color="auto"/>
        <w:left w:val="none" w:sz="0" w:space="0" w:color="auto"/>
        <w:bottom w:val="none" w:sz="0" w:space="0" w:color="auto"/>
        <w:right w:val="none" w:sz="0" w:space="0" w:color="auto"/>
      </w:divBdr>
      <w:divsChild>
        <w:div w:id="882980830">
          <w:marLeft w:val="0"/>
          <w:marRight w:val="0"/>
          <w:marTop w:val="0"/>
          <w:marBottom w:val="0"/>
          <w:divBdr>
            <w:top w:val="none" w:sz="0" w:space="0" w:color="auto"/>
            <w:left w:val="none" w:sz="0" w:space="0" w:color="auto"/>
            <w:bottom w:val="none" w:sz="0" w:space="0" w:color="auto"/>
            <w:right w:val="none" w:sz="0" w:space="0" w:color="auto"/>
          </w:divBdr>
        </w:div>
        <w:div w:id="610360374">
          <w:marLeft w:val="0"/>
          <w:marRight w:val="0"/>
          <w:marTop w:val="150"/>
          <w:marBottom w:val="0"/>
          <w:divBdr>
            <w:top w:val="none" w:sz="0" w:space="0" w:color="auto"/>
            <w:left w:val="none" w:sz="0" w:space="0" w:color="auto"/>
            <w:bottom w:val="none" w:sz="0" w:space="0" w:color="auto"/>
            <w:right w:val="none" w:sz="0" w:space="0" w:color="auto"/>
          </w:divBdr>
          <w:divsChild>
            <w:div w:id="559366318">
              <w:marLeft w:val="1155"/>
              <w:marRight w:val="0"/>
              <w:marTop w:val="0"/>
              <w:marBottom w:val="0"/>
              <w:divBdr>
                <w:top w:val="none" w:sz="0" w:space="0" w:color="auto"/>
                <w:left w:val="none" w:sz="0" w:space="0" w:color="auto"/>
                <w:bottom w:val="none" w:sz="0" w:space="0" w:color="auto"/>
                <w:right w:val="none" w:sz="0" w:space="0" w:color="auto"/>
              </w:divBdr>
            </w:div>
            <w:div w:id="1706371795">
              <w:marLeft w:val="1155"/>
              <w:marRight w:val="0"/>
              <w:marTop w:val="0"/>
              <w:marBottom w:val="0"/>
              <w:divBdr>
                <w:top w:val="none" w:sz="0" w:space="0" w:color="auto"/>
                <w:left w:val="none" w:sz="0" w:space="0" w:color="auto"/>
                <w:bottom w:val="none" w:sz="0" w:space="0" w:color="auto"/>
                <w:right w:val="none" w:sz="0" w:space="0" w:color="auto"/>
              </w:divBdr>
            </w:div>
            <w:div w:id="1967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370">
      <w:bodyDiv w:val="1"/>
      <w:marLeft w:val="0"/>
      <w:marRight w:val="0"/>
      <w:marTop w:val="0"/>
      <w:marBottom w:val="0"/>
      <w:divBdr>
        <w:top w:val="none" w:sz="0" w:space="0" w:color="auto"/>
        <w:left w:val="none" w:sz="0" w:space="0" w:color="auto"/>
        <w:bottom w:val="none" w:sz="0" w:space="0" w:color="auto"/>
        <w:right w:val="none" w:sz="0" w:space="0" w:color="auto"/>
      </w:divBdr>
      <w:divsChild>
        <w:div w:id="1520506416">
          <w:marLeft w:val="0"/>
          <w:marRight w:val="0"/>
          <w:marTop w:val="0"/>
          <w:marBottom w:val="0"/>
          <w:divBdr>
            <w:top w:val="none" w:sz="0" w:space="0" w:color="auto"/>
            <w:left w:val="none" w:sz="0" w:space="0" w:color="auto"/>
            <w:bottom w:val="none" w:sz="0" w:space="0" w:color="auto"/>
            <w:right w:val="none" w:sz="0" w:space="0" w:color="auto"/>
          </w:divBdr>
        </w:div>
        <w:div w:id="841898608">
          <w:marLeft w:val="0"/>
          <w:marRight w:val="0"/>
          <w:marTop w:val="150"/>
          <w:marBottom w:val="0"/>
          <w:divBdr>
            <w:top w:val="none" w:sz="0" w:space="0" w:color="auto"/>
            <w:left w:val="none" w:sz="0" w:space="0" w:color="auto"/>
            <w:bottom w:val="none" w:sz="0" w:space="0" w:color="auto"/>
            <w:right w:val="none" w:sz="0" w:space="0" w:color="auto"/>
          </w:divBdr>
          <w:divsChild>
            <w:div w:id="1539469304">
              <w:marLeft w:val="1155"/>
              <w:marRight w:val="0"/>
              <w:marTop w:val="0"/>
              <w:marBottom w:val="0"/>
              <w:divBdr>
                <w:top w:val="none" w:sz="0" w:space="0" w:color="auto"/>
                <w:left w:val="none" w:sz="0" w:space="0" w:color="auto"/>
                <w:bottom w:val="none" w:sz="0" w:space="0" w:color="auto"/>
                <w:right w:val="none" w:sz="0" w:space="0" w:color="auto"/>
              </w:divBdr>
            </w:div>
            <w:div w:id="415713757">
              <w:marLeft w:val="1155"/>
              <w:marRight w:val="0"/>
              <w:marTop w:val="0"/>
              <w:marBottom w:val="0"/>
              <w:divBdr>
                <w:top w:val="none" w:sz="0" w:space="0" w:color="auto"/>
                <w:left w:val="none" w:sz="0" w:space="0" w:color="auto"/>
                <w:bottom w:val="none" w:sz="0" w:space="0" w:color="auto"/>
                <w:right w:val="none" w:sz="0" w:space="0" w:color="auto"/>
              </w:divBdr>
            </w:div>
            <w:div w:id="1035616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38258">
      <w:bodyDiv w:val="1"/>
      <w:marLeft w:val="0"/>
      <w:marRight w:val="0"/>
      <w:marTop w:val="0"/>
      <w:marBottom w:val="0"/>
      <w:divBdr>
        <w:top w:val="none" w:sz="0" w:space="0" w:color="auto"/>
        <w:left w:val="none" w:sz="0" w:space="0" w:color="auto"/>
        <w:bottom w:val="none" w:sz="0" w:space="0" w:color="auto"/>
        <w:right w:val="none" w:sz="0" w:space="0" w:color="auto"/>
      </w:divBdr>
      <w:divsChild>
        <w:div w:id="1642081116">
          <w:marLeft w:val="0"/>
          <w:marRight w:val="0"/>
          <w:marTop w:val="0"/>
          <w:marBottom w:val="0"/>
          <w:divBdr>
            <w:top w:val="none" w:sz="0" w:space="0" w:color="auto"/>
            <w:left w:val="none" w:sz="0" w:space="0" w:color="auto"/>
            <w:bottom w:val="none" w:sz="0" w:space="0" w:color="auto"/>
            <w:right w:val="none" w:sz="0" w:space="0" w:color="auto"/>
          </w:divBdr>
        </w:div>
        <w:div w:id="1059288217">
          <w:marLeft w:val="0"/>
          <w:marRight w:val="0"/>
          <w:marTop w:val="150"/>
          <w:marBottom w:val="0"/>
          <w:divBdr>
            <w:top w:val="none" w:sz="0" w:space="0" w:color="auto"/>
            <w:left w:val="none" w:sz="0" w:space="0" w:color="auto"/>
            <w:bottom w:val="none" w:sz="0" w:space="0" w:color="auto"/>
            <w:right w:val="none" w:sz="0" w:space="0" w:color="auto"/>
          </w:divBdr>
          <w:divsChild>
            <w:div w:id="865287715">
              <w:marLeft w:val="1155"/>
              <w:marRight w:val="0"/>
              <w:marTop w:val="0"/>
              <w:marBottom w:val="0"/>
              <w:divBdr>
                <w:top w:val="none" w:sz="0" w:space="0" w:color="auto"/>
                <w:left w:val="none" w:sz="0" w:space="0" w:color="auto"/>
                <w:bottom w:val="none" w:sz="0" w:space="0" w:color="auto"/>
                <w:right w:val="none" w:sz="0" w:space="0" w:color="auto"/>
              </w:divBdr>
            </w:div>
            <w:div w:id="1522743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18572">
      <w:bodyDiv w:val="1"/>
      <w:marLeft w:val="0"/>
      <w:marRight w:val="0"/>
      <w:marTop w:val="0"/>
      <w:marBottom w:val="0"/>
      <w:divBdr>
        <w:top w:val="none" w:sz="0" w:space="0" w:color="auto"/>
        <w:left w:val="none" w:sz="0" w:space="0" w:color="auto"/>
        <w:bottom w:val="none" w:sz="0" w:space="0" w:color="auto"/>
        <w:right w:val="none" w:sz="0" w:space="0" w:color="auto"/>
      </w:divBdr>
      <w:divsChild>
        <w:div w:id="469327090">
          <w:marLeft w:val="0"/>
          <w:marRight w:val="0"/>
          <w:marTop w:val="0"/>
          <w:marBottom w:val="0"/>
          <w:divBdr>
            <w:top w:val="none" w:sz="0" w:space="0" w:color="auto"/>
            <w:left w:val="none" w:sz="0" w:space="0" w:color="auto"/>
            <w:bottom w:val="none" w:sz="0" w:space="0" w:color="auto"/>
            <w:right w:val="none" w:sz="0" w:space="0" w:color="auto"/>
          </w:divBdr>
        </w:div>
        <w:div w:id="1943032752">
          <w:marLeft w:val="0"/>
          <w:marRight w:val="0"/>
          <w:marTop w:val="150"/>
          <w:marBottom w:val="0"/>
          <w:divBdr>
            <w:top w:val="none" w:sz="0" w:space="0" w:color="auto"/>
            <w:left w:val="none" w:sz="0" w:space="0" w:color="auto"/>
            <w:bottom w:val="none" w:sz="0" w:space="0" w:color="auto"/>
            <w:right w:val="none" w:sz="0" w:space="0" w:color="auto"/>
          </w:divBdr>
          <w:divsChild>
            <w:div w:id="763497106">
              <w:marLeft w:val="1155"/>
              <w:marRight w:val="0"/>
              <w:marTop w:val="0"/>
              <w:marBottom w:val="0"/>
              <w:divBdr>
                <w:top w:val="none" w:sz="0" w:space="0" w:color="auto"/>
                <w:left w:val="none" w:sz="0" w:space="0" w:color="auto"/>
                <w:bottom w:val="none" w:sz="0" w:space="0" w:color="auto"/>
                <w:right w:val="none" w:sz="0" w:space="0" w:color="auto"/>
              </w:divBdr>
            </w:div>
            <w:div w:id="182864524">
              <w:marLeft w:val="1155"/>
              <w:marRight w:val="0"/>
              <w:marTop w:val="0"/>
              <w:marBottom w:val="0"/>
              <w:divBdr>
                <w:top w:val="none" w:sz="0" w:space="0" w:color="auto"/>
                <w:left w:val="none" w:sz="0" w:space="0" w:color="auto"/>
                <w:bottom w:val="none" w:sz="0" w:space="0" w:color="auto"/>
                <w:right w:val="none" w:sz="0" w:space="0" w:color="auto"/>
              </w:divBdr>
            </w:div>
            <w:div w:id="2134402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6470">
      <w:bodyDiv w:val="1"/>
      <w:marLeft w:val="0"/>
      <w:marRight w:val="0"/>
      <w:marTop w:val="0"/>
      <w:marBottom w:val="0"/>
      <w:divBdr>
        <w:top w:val="none" w:sz="0" w:space="0" w:color="auto"/>
        <w:left w:val="none" w:sz="0" w:space="0" w:color="auto"/>
        <w:bottom w:val="none" w:sz="0" w:space="0" w:color="auto"/>
        <w:right w:val="none" w:sz="0" w:space="0" w:color="auto"/>
      </w:divBdr>
      <w:divsChild>
        <w:div w:id="1094132624">
          <w:marLeft w:val="0"/>
          <w:marRight w:val="0"/>
          <w:marTop w:val="0"/>
          <w:marBottom w:val="0"/>
          <w:divBdr>
            <w:top w:val="none" w:sz="0" w:space="0" w:color="auto"/>
            <w:left w:val="none" w:sz="0" w:space="0" w:color="auto"/>
            <w:bottom w:val="none" w:sz="0" w:space="0" w:color="auto"/>
            <w:right w:val="none" w:sz="0" w:space="0" w:color="auto"/>
          </w:divBdr>
        </w:div>
        <w:div w:id="1774398315">
          <w:marLeft w:val="0"/>
          <w:marRight w:val="0"/>
          <w:marTop w:val="150"/>
          <w:marBottom w:val="0"/>
          <w:divBdr>
            <w:top w:val="none" w:sz="0" w:space="0" w:color="auto"/>
            <w:left w:val="none" w:sz="0" w:space="0" w:color="auto"/>
            <w:bottom w:val="none" w:sz="0" w:space="0" w:color="auto"/>
            <w:right w:val="none" w:sz="0" w:space="0" w:color="auto"/>
          </w:divBdr>
          <w:divsChild>
            <w:div w:id="998579573">
              <w:marLeft w:val="1155"/>
              <w:marRight w:val="0"/>
              <w:marTop w:val="0"/>
              <w:marBottom w:val="0"/>
              <w:divBdr>
                <w:top w:val="none" w:sz="0" w:space="0" w:color="auto"/>
                <w:left w:val="none" w:sz="0" w:space="0" w:color="auto"/>
                <w:bottom w:val="none" w:sz="0" w:space="0" w:color="auto"/>
                <w:right w:val="none" w:sz="0" w:space="0" w:color="auto"/>
              </w:divBdr>
            </w:div>
            <w:div w:id="551426585">
              <w:marLeft w:val="1155"/>
              <w:marRight w:val="0"/>
              <w:marTop w:val="0"/>
              <w:marBottom w:val="0"/>
              <w:divBdr>
                <w:top w:val="none" w:sz="0" w:space="0" w:color="auto"/>
                <w:left w:val="none" w:sz="0" w:space="0" w:color="auto"/>
                <w:bottom w:val="none" w:sz="0" w:space="0" w:color="auto"/>
                <w:right w:val="none" w:sz="0" w:space="0" w:color="auto"/>
              </w:divBdr>
            </w:div>
            <w:div w:id="1021930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0980522">
      <w:bodyDiv w:val="1"/>
      <w:marLeft w:val="0"/>
      <w:marRight w:val="0"/>
      <w:marTop w:val="0"/>
      <w:marBottom w:val="0"/>
      <w:divBdr>
        <w:top w:val="none" w:sz="0" w:space="0" w:color="auto"/>
        <w:left w:val="none" w:sz="0" w:space="0" w:color="auto"/>
        <w:bottom w:val="none" w:sz="0" w:space="0" w:color="auto"/>
        <w:right w:val="none" w:sz="0" w:space="0" w:color="auto"/>
      </w:divBdr>
      <w:divsChild>
        <w:div w:id="1959289819">
          <w:marLeft w:val="0"/>
          <w:marRight w:val="0"/>
          <w:marTop w:val="0"/>
          <w:marBottom w:val="0"/>
          <w:divBdr>
            <w:top w:val="none" w:sz="0" w:space="0" w:color="auto"/>
            <w:left w:val="none" w:sz="0" w:space="0" w:color="auto"/>
            <w:bottom w:val="none" w:sz="0" w:space="0" w:color="auto"/>
            <w:right w:val="none" w:sz="0" w:space="0" w:color="auto"/>
          </w:divBdr>
        </w:div>
        <w:div w:id="1174370293">
          <w:marLeft w:val="0"/>
          <w:marRight w:val="0"/>
          <w:marTop w:val="150"/>
          <w:marBottom w:val="0"/>
          <w:divBdr>
            <w:top w:val="none" w:sz="0" w:space="0" w:color="auto"/>
            <w:left w:val="none" w:sz="0" w:space="0" w:color="auto"/>
            <w:bottom w:val="none" w:sz="0" w:space="0" w:color="auto"/>
            <w:right w:val="none" w:sz="0" w:space="0" w:color="auto"/>
          </w:divBdr>
          <w:divsChild>
            <w:div w:id="48237578">
              <w:marLeft w:val="1155"/>
              <w:marRight w:val="0"/>
              <w:marTop w:val="0"/>
              <w:marBottom w:val="0"/>
              <w:divBdr>
                <w:top w:val="none" w:sz="0" w:space="0" w:color="auto"/>
                <w:left w:val="none" w:sz="0" w:space="0" w:color="auto"/>
                <w:bottom w:val="none" w:sz="0" w:space="0" w:color="auto"/>
                <w:right w:val="none" w:sz="0" w:space="0" w:color="auto"/>
              </w:divBdr>
            </w:div>
            <w:div w:id="2048527125">
              <w:marLeft w:val="1155"/>
              <w:marRight w:val="0"/>
              <w:marTop w:val="0"/>
              <w:marBottom w:val="0"/>
              <w:divBdr>
                <w:top w:val="none" w:sz="0" w:space="0" w:color="auto"/>
                <w:left w:val="none" w:sz="0" w:space="0" w:color="auto"/>
                <w:bottom w:val="none" w:sz="0" w:space="0" w:color="auto"/>
                <w:right w:val="none" w:sz="0" w:space="0" w:color="auto"/>
              </w:divBdr>
            </w:div>
            <w:div w:id="85014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4928">
      <w:bodyDiv w:val="1"/>
      <w:marLeft w:val="0"/>
      <w:marRight w:val="0"/>
      <w:marTop w:val="0"/>
      <w:marBottom w:val="0"/>
      <w:divBdr>
        <w:top w:val="none" w:sz="0" w:space="0" w:color="auto"/>
        <w:left w:val="none" w:sz="0" w:space="0" w:color="auto"/>
        <w:bottom w:val="none" w:sz="0" w:space="0" w:color="auto"/>
        <w:right w:val="none" w:sz="0" w:space="0" w:color="auto"/>
      </w:divBdr>
      <w:divsChild>
        <w:div w:id="2040616383">
          <w:marLeft w:val="0"/>
          <w:marRight w:val="0"/>
          <w:marTop w:val="0"/>
          <w:marBottom w:val="0"/>
          <w:divBdr>
            <w:top w:val="none" w:sz="0" w:space="0" w:color="auto"/>
            <w:left w:val="none" w:sz="0" w:space="0" w:color="auto"/>
            <w:bottom w:val="none" w:sz="0" w:space="0" w:color="auto"/>
            <w:right w:val="none" w:sz="0" w:space="0" w:color="auto"/>
          </w:divBdr>
        </w:div>
        <w:div w:id="820776598">
          <w:marLeft w:val="0"/>
          <w:marRight w:val="0"/>
          <w:marTop w:val="150"/>
          <w:marBottom w:val="0"/>
          <w:divBdr>
            <w:top w:val="none" w:sz="0" w:space="0" w:color="auto"/>
            <w:left w:val="none" w:sz="0" w:space="0" w:color="auto"/>
            <w:bottom w:val="none" w:sz="0" w:space="0" w:color="auto"/>
            <w:right w:val="none" w:sz="0" w:space="0" w:color="auto"/>
          </w:divBdr>
          <w:divsChild>
            <w:div w:id="1702785195">
              <w:marLeft w:val="1155"/>
              <w:marRight w:val="0"/>
              <w:marTop w:val="0"/>
              <w:marBottom w:val="0"/>
              <w:divBdr>
                <w:top w:val="none" w:sz="0" w:space="0" w:color="auto"/>
                <w:left w:val="none" w:sz="0" w:space="0" w:color="auto"/>
                <w:bottom w:val="none" w:sz="0" w:space="0" w:color="auto"/>
                <w:right w:val="none" w:sz="0" w:space="0" w:color="auto"/>
              </w:divBdr>
            </w:div>
            <w:div w:id="11969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79496">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39890">
      <w:bodyDiv w:val="1"/>
      <w:marLeft w:val="0"/>
      <w:marRight w:val="0"/>
      <w:marTop w:val="0"/>
      <w:marBottom w:val="0"/>
      <w:divBdr>
        <w:top w:val="none" w:sz="0" w:space="0" w:color="auto"/>
        <w:left w:val="none" w:sz="0" w:space="0" w:color="auto"/>
        <w:bottom w:val="none" w:sz="0" w:space="0" w:color="auto"/>
        <w:right w:val="none" w:sz="0" w:space="0" w:color="auto"/>
      </w:divBdr>
      <w:divsChild>
        <w:div w:id="1842236738">
          <w:marLeft w:val="0"/>
          <w:marRight w:val="0"/>
          <w:marTop w:val="0"/>
          <w:marBottom w:val="0"/>
          <w:divBdr>
            <w:top w:val="none" w:sz="0" w:space="0" w:color="auto"/>
            <w:left w:val="none" w:sz="0" w:space="0" w:color="auto"/>
            <w:bottom w:val="none" w:sz="0" w:space="0" w:color="auto"/>
            <w:right w:val="none" w:sz="0" w:space="0" w:color="auto"/>
          </w:divBdr>
        </w:div>
        <w:div w:id="1181622172">
          <w:marLeft w:val="0"/>
          <w:marRight w:val="0"/>
          <w:marTop w:val="150"/>
          <w:marBottom w:val="0"/>
          <w:divBdr>
            <w:top w:val="none" w:sz="0" w:space="0" w:color="auto"/>
            <w:left w:val="none" w:sz="0" w:space="0" w:color="auto"/>
            <w:bottom w:val="none" w:sz="0" w:space="0" w:color="auto"/>
            <w:right w:val="none" w:sz="0" w:space="0" w:color="auto"/>
          </w:divBdr>
          <w:divsChild>
            <w:div w:id="876430118">
              <w:marLeft w:val="1155"/>
              <w:marRight w:val="0"/>
              <w:marTop w:val="0"/>
              <w:marBottom w:val="0"/>
              <w:divBdr>
                <w:top w:val="none" w:sz="0" w:space="0" w:color="auto"/>
                <w:left w:val="none" w:sz="0" w:space="0" w:color="auto"/>
                <w:bottom w:val="none" w:sz="0" w:space="0" w:color="auto"/>
                <w:right w:val="none" w:sz="0" w:space="0" w:color="auto"/>
              </w:divBdr>
            </w:div>
            <w:div w:id="673532073">
              <w:marLeft w:val="1155"/>
              <w:marRight w:val="0"/>
              <w:marTop w:val="0"/>
              <w:marBottom w:val="0"/>
              <w:divBdr>
                <w:top w:val="none" w:sz="0" w:space="0" w:color="auto"/>
                <w:left w:val="none" w:sz="0" w:space="0" w:color="auto"/>
                <w:bottom w:val="none" w:sz="0" w:space="0" w:color="auto"/>
                <w:right w:val="none" w:sz="0" w:space="0" w:color="auto"/>
              </w:divBdr>
            </w:div>
            <w:div w:id="323558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890308">
      <w:bodyDiv w:val="1"/>
      <w:marLeft w:val="0"/>
      <w:marRight w:val="0"/>
      <w:marTop w:val="0"/>
      <w:marBottom w:val="0"/>
      <w:divBdr>
        <w:top w:val="none" w:sz="0" w:space="0" w:color="auto"/>
        <w:left w:val="none" w:sz="0" w:space="0" w:color="auto"/>
        <w:bottom w:val="none" w:sz="0" w:space="0" w:color="auto"/>
        <w:right w:val="none" w:sz="0" w:space="0" w:color="auto"/>
      </w:divBdr>
      <w:divsChild>
        <w:div w:id="650409181">
          <w:marLeft w:val="0"/>
          <w:marRight w:val="0"/>
          <w:marTop w:val="0"/>
          <w:marBottom w:val="0"/>
          <w:divBdr>
            <w:top w:val="none" w:sz="0" w:space="0" w:color="auto"/>
            <w:left w:val="none" w:sz="0" w:space="0" w:color="auto"/>
            <w:bottom w:val="none" w:sz="0" w:space="0" w:color="auto"/>
            <w:right w:val="none" w:sz="0" w:space="0" w:color="auto"/>
          </w:divBdr>
        </w:div>
        <w:div w:id="1518076869">
          <w:marLeft w:val="0"/>
          <w:marRight w:val="0"/>
          <w:marTop w:val="150"/>
          <w:marBottom w:val="0"/>
          <w:divBdr>
            <w:top w:val="none" w:sz="0" w:space="0" w:color="auto"/>
            <w:left w:val="none" w:sz="0" w:space="0" w:color="auto"/>
            <w:bottom w:val="none" w:sz="0" w:space="0" w:color="auto"/>
            <w:right w:val="none" w:sz="0" w:space="0" w:color="auto"/>
          </w:divBdr>
          <w:divsChild>
            <w:div w:id="482240344">
              <w:marLeft w:val="1155"/>
              <w:marRight w:val="0"/>
              <w:marTop w:val="0"/>
              <w:marBottom w:val="0"/>
              <w:divBdr>
                <w:top w:val="none" w:sz="0" w:space="0" w:color="auto"/>
                <w:left w:val="none" w:sz="0" w:space="0" w:color="auto"/>
                <w:bottom w:val="none" w:sz="0" w:space="0" w:color="auto"/>
                <w:right w:val="none" w:sz="0" w:space="0" w:color="auto"/>
              </w:divBdr>
            </w:div>
            <w:div w:id="1310751218">
              <w:marLeft w:val="1155"/>
              <w:marRight w:val="0"/>
              <w:marTop w:val="0"/>
              <w:marBottom w:val="0"/>
              <w:divBdr>
                <w:top w:val="none" w:sz="0" w:space="0" w:color="auto"/>
                <w:left w:val="none" w:sz="0" w:space="0" w:color="auto"/>
                <w:bottom w:val="none" w:sz="0" w:space="0" w:color="auto"/>
                <w:right w:val="none" w:sz="0" w:space="0" w:color="auto"/>
              </w:divBdr>
            </w:div>
            <w:div w:id="196480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832052">
      <w:bodyDiv w:val="1"/>
      <w:marLeft w:val="0"/>
      <w:marRight w:val="0"/>
      <w:marTop w:val="0"/>
      <w:marBottom w:val="0"/>
      <w:divBdr>
        <w:top w:val="none" w:sz="0" w:space="0" w:color="auto"/>
        <w:left w:val="none" w:sz="0" w:space="0" w:color="auto"/>
        <w:bottom w:val="none" w:sz="0" w:space="0" w:color="auto"/>
        <w:right w:val="none" w:sz="0" w:space="0" w:color="auto"/>
      </w:divBdr>
      <w:divsChild>
        <w:div w:id="135296429">
          <w:marLeft w:val="0"/>
          <w:marRight w:val="0"/>
          <w:marTop w:val="0"/>
          <w:marBottom w:val="0"/>
          <w:divBdr>
            <w:top w:val="none" w:sz="0" w:space="0" w:color="auto"/>
            <w:left w:val="none" w:sz="0" w:space="0" w:color="auto"/>
            <w:bottom w:val="none" w:sz="0" w:space="0" w:color="auto"/>
            <w:right w:val="none" w:sz="0" w:space="0" w:color="auto"/>
          </w:divBdr>
        </w:div>
        <w:div w:id="1777288895">
          <w:marLeft w:val="0"/>
          <w:marRight w:val="0"/>
          <w:marTop w:val="150"/>
          <w:marBottom w:val="0"/>
          <w:divBdr>
            <w:top w:val="none" w:sz="0" w:space="0" w:color="auto"/>
            <w:left w:val="none" w:sz="0" w:space="0" w:color="auto"/>
            <w:bottom w:val="none" w:sz="0" w:space="0" w:color="auto"/>
            <w:right w:val="none" w:sz="0" w:space="0" w:color="auto"/>
          </w:divBdr>
          <w:divsChild>
            <w:div w:id="614554714">
              <w:marLeft w:val="1155"/>
              <w:marRight w:val="0"/>
              <w:marTop w:val="0"/>
              <w:marBottom w:val="0"/>
              <w:divBdr>
                <w:top w:val="none" w:sz="0" w:space="0" w:color="auto"/>
                <w:left w:val="none" w:sz="0" w:space="0" w:color="auto"/>
                <w:bottom w:val="none" w:sz="0" w:space="0" w:color="auto"/>
                <w:right w:val="none" w:sz="0" w:space="0" w:color="auto"/>
              </w:divBdr>
            </w:div>
            <w:div w:id="197209103">
              <w:marLeft w:val="1155"/>
              <w:marRight w:val="0"/>
              <w:marTop w:val="0"/>
              <w:marBottom w:val="0"/>
              <w:divBdr>
                <w:top w:val="none" w:sz="0" w:space="0" w:color="auto"/>
                <w:left w:val="none" w:sz="0" w:space="0" w:color="auto"/>
                <w:bottom w:val="none" w:sz="0" w:space="0" w:color="auto"/>
                <w:right w:val="none" w:sz="0" w:space="0" w:color="auto"/>
              </w:divBdr>
            </w:div>
            <w:div w:id="160730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177486">
      <w:bodyDiv w:val="1"/>
      <w:marLeft w:val="0"/>
      <w:marRight w:val="0"/>
      <w:marTop w:val="0"/>
      <w:marBottom w:val="0"/>
      <w:divBdr>
        <w:top w:val="none" w:sz="0" w:space="0" w:color="auto"/>
        <w:left w:val="none" w:sz="0" w:space="0" w:color="auto"/>
        <w:bottom w:val="none" w:sz="0" w:space="0" w:color="auto"/>
        <w:right w:val="none" w:sz="0" w:space="0" w:color="auto"/>
      </w:divBdr>
      <w:divsChild>
        <w:div w:id="1975938836">
          <w:marLeft w:val="0"/>
          <w:marRight w:val="0"/>
          <w:marTop w:val="0"/>
          <w:marBottom w:val="0"/>
          <w:divBdr>
            <w:top w:val="none" w:sz="0" w:space="0" w:color="auto"/>
            <w:left w:val="none" w:sz="0" w:space="0" w:color="auto"/>
            <w:bottom w:val="none" w:sz="0" w:space="0" w:color="auto"/>
            <w:right w:val="none" w:sz="0" w:space="0" w:color="auto"/>
          </w:divBdr>
        </w:div>
        <w:div w:id="853882164">
          <w:marLeft w:val="0"/>
          <w:marRight w:val="0"/>
          <w:marTop w:val="150"/>
          <w:marBottom w:val="0"/>
          <w:divBdr>
            <w:top w:val="none" w:sz="0" w:space="0" w:color="auto"/>
            <w:left w:val="none" w:sz="0" w:space="0" w:color="auto"/>
            <w:bottom w:val="none" w:sz="0" w:space="0" w:color="auto"/>
            <w:right w:val="none" w:sz="0" w:space="0" w:color="auto"/>
          </w:divBdr>
          <w:divsChild>
            <w:div w:id="2063170259">
              <w:marLeft w:val="1155"/>
              <w:marRight w:val="0"/>
              <w:marTop w:val="0"/>
              <w:marBottom w:val="0"/>
              <w:divBdr>
                <w:top w:val="none" w:sz="0" w:space="0" w:color="auto"/>
                <w:left w:val="none" w:sz="0" w:space="0" w:color="auto"/>
                <w:bottom w:val="none" w:sz="0" w:space="0" w:color="auto"/>
                <w:right w:val="none" w:sz="0" w:space="0" w:color="auto"/>
              </w:divBdr>
            </w:div>
            <w:div w:id="344945659">
              <w:marLeft w:val="1155"/>
              <w:marRight w:val="0"/>
              <w:marTop w:val="0"/>
              <w:marBottom w:val="0"/>
              <w:divBdr>
                <w:top w:val="none" w:sz="0" w:space="0" w:color="auto"/>
                <w:left w:val="none" w:sz="0" w:space="0" w:color="auto"/>
                <w:bottom w:val="none" w:sz="0" w:space="0" w:color="auto"/>
                <w:right w:val="none" w:sz="0" w:space="0" w:color="auto"/>
              </w:divBdr>
            </w:div>
            <w:div w:id="16609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87623">
      <w:bodyDiv w:val="1"/>
      <w:marLeft w:val="0"/>
      <w:marRight w:val="0"/>
      <w:marTop w:val="0"/>
      <w:marBottom w:val="0"/>
      <w:divBdr>
        <w:top w:val="none" w:sz="0" w:space="0" w:color="auto"/>
        <w:left w:val="none" w:sz="0" w:space="0" w:color="auto"/>
        <w:bottom w:val="none" w:sz="0" w:space="0" w:color="auto"/>
        <w:right w:val="none" w:sz="0" w:space="0" w:color="auto"/>
      </w:divBdr>
      <w:divsChild>
        <w:div w:id="297030830">
          <w:marLeft w:val="0"/>
          <w:marRight w:val="0"/>
          <w:marTop w:val="0"/>
          <w:marBottom w:val="0"/>
          <w:divBdr>
            <w:top w:val="none" w:sz="0" w:space="0" w:color="auto"/>
            <w:left w:val="none" w:sz="0" w:space="0" w:color="auto"/>
            <w:bottom w:val="none" w:sz="0" w:space="0" w:color="auto"/>
            <w:right w:val="none" w:sz="0" w:space="0" w:color="auto"/>
          </w:divBdr>
        </w:div>
        <w:div w:id="577909801">
          <w:marLeft w:val="0"/>
          <w:marRight w:val="0"/>
          <w:marTop w:val="150"/>
          <w:marBottom w:val="0"/>
          <w:divBdr>
            <w:top w:val="none" w:sz="0" w:space="0" w:color="auto"/>
            <w:left w:val="none" w:sz="0" w:space="0" w:color="auto"/>
            <w:bottom w:val="none" w:sz="0" w:space="0" w:color="auto"/>
            <w:right w:val="none" w:sz="0" w:space="0" w:color="auto"/>
          </w:divBdr>
          <w:divsChild>
            <w:div w:id="1706565394">
              <w:marLeft w:val="1155"/>
              <w:marRight w:val="0"/>
              <w:marTop w:val="0"/>
              <w:marBottom w:val="0"/>
              <w:divBdr>
                <w:top w:val="none" w:sz="0" w:space="0" w:color="auto"/>
                <w:left w:val="none" w:sz="0" w:space="0" w:color="auto"/>
                <w:bottom w:val="none" w:sz="0" w:space="0" w:color="auto"/>
                <w:right w:val="none" w:sz="0" w:space="0" w:color="auto"/>
              </w:divBdr>
            </w:div>
            <w:div w:id="203738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3314">
      <w:bodyDiv w:val="1"/>
      <w:marLeft w:val="0"/>
      <w:marRight w:val="0"/>
      <w:marTop w:val="0"/>
      <w:marBottom w:val="0"/>
      <w:divBdr>
        <w:top w:val="none" w:sz="0" w:space="0" w:color="auto"/>
        <w:left w:val="none" w:sz="0" w:space="0" w:color="auto"/>
        <w:bottom w:val="none" w:sz="0" w:space="0" w:color="auto"/>
        <w:right w:val="none" w:sz="0" w:space="0" w:color="auto"/>
      </w:divBdr>
      <w:divsChild>
        <w:div w:id="1231505063">
          <w:marLeft w:val="0"/>
          <w:marRight w:val="0"/>
          <w:marTop w:val="0"/>
          <w:marBottom w:val="0"/>
          <w:divBdr>
            <w:top w:val="none" w:sz="0" w:space="0" w:color="auto"/>
            <w:left w:val="none" w:sz="0" w:space="0" w:color="auto"/>
            <w:bottom w:val="none" w:sz="0" w:space="0" w:color="auto"/>
            <w:right w:val="none" w:sz="0" w:space="0" w:color="auto"/>
          </w:divBdr>
        </w:div>
        <w:div w:id="580720970">
          <w:marLeft w:val="0"/>
          <w:marRight w:val="0"/>
          <w:marTop w:val="150"/>
          <w:marBottom w:val="0"/>
          <w:divBdr>
            <w:top w:val="none" w:sz="0" w:space="0" w:color="auto"/>
            <w:left w:val="none" w:sz="0" w:space="0" w:color="auto"/>
            <w:bottom w:val="none" w:sz="0" w:space="0" w:color="auto"/>
            <w:right w:val="none" w:sz="0" w:space="0" w:color="auto"/>
          </w:divBdr>
          <w:divsChild>
            <w:div w:id="393429282">
              <w:marLeft w:val="1155"/>
              <w:marRight w:val="0"/>
              <w:marTop w:val="0"/>
              <w:marBottom w:val="0"/>
              <w:divBdr>
                <w:top w:val="none" w:sz="0" w:space="0" w:color="auto"/>
                <w:left w:val="none" w:sz="0" w:space="0" w:color="auto"/>
                <w:bottom w:val="none" w:sz="0" w:space="0" w:color="auto"/>
                <w:right w:val="none" w:sz="0" w:space="0" w:color="auto"/>
              </w:divBdr>
            </w:div>
            <w:div w:id="1650329795">
              <w:marLeft w:val="1155"/>
              <w:marRight w:val="0"/>
              <w:marTop w:val="0"/>
              <w:marBottom w:val="0"/>
              <w:divBdr>
                <w:top w:val="none" w:sz="0" w:space="0" w:color="auto"/>
                <w:left w:val="none" w:sz="0" w:space="0" w:color="auto"/>
                <w:bottom w:val="none" w:sz="0" w:space="0" w:color="auto"/>
                <w:right w:val="none" w:sz="0" w:space="0" w:color="auto"/>
              </w:divBdr>
            </w:div>
            <w:div w:id="91829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216567">
      <w:bodyDiv w:val="1"/>
      <w:marLeft w:val="0"/>
      <w:marRight w:val="0"/>
      <w:marTop w:val="0"/>
      <w:marBottom w:val="0"/>
      <w:divBdr>
        <w:top w:val="none" w:sz="0" w:space="0" w:color="auto"/>
        <w:left w:val="none" w:sz="0" w:space="0" w:color="auto"/>
        <w:bottom w:val="none" w:sz="0" w:space="0" w:color="auto"/>
        <w:right w:val="none" w:sz="0" w:space="0" w:color="auto"/>
      </w:divBdr>
      <w:divsChild>
        <w:div w:id="1102729576">
          <w:marLeft w:val="0"/>
          <w:marRight w:val="0"/>
          <w:marTop w:val="0"/>
          <w:marBottom w:val="0"/>
          <w:divBdr>
            <w:top w:val="none" w:sz="0" w:space="0" w:color="auto"/>
            <w:left w:val="none" w:sz="0" w:space="0" w:color="auto"/>
            <w:bottom w:val="none" w:sz="0" w:space="0" w:color="auto"/>
            <w:right w:val="none" w:sz="0" w:space="0" w:color="auto"/>
          </w:divBdr>
        </w:div>
        <w:div w:id="754594831">
          <w:marLeft w:val="0"/>
          <w:marRight w:val="0"/>
          <w:marTop w:val="150"/>
          <w:marBottom w:val="0"/>
          <w:divBdr>
            <w:top w:val="none" w:sz="0" w:space="0" w:color="auto"/>
            <w:left w:val="none" w:sz="0" w:space="0" w:color="auto"/>
            <w:bottom w:val="none" w:sz="0" w:space="0" w:color="auto"/>
            <w:right w:val="none" w:sz="0" w:space="0" w:color="auto"/>
          </w:divBdr>
          <w:divsChild>
            <w:div w:id="442916360">
              <w:marLeft w:val="1155"/>
              <w:marRight w:val="0"/>
              <w:marTop w:val="0"/>
              <w:marBottom w:val="0"/>
              <w:divBdr>
                <w:top w:val="none" w:sz="0" w:space="0" w:color="auto"/>
                <w:left w:val="none" w:sz="0" w:space="0" w:color="auto"/>
                <w:bottom w:val="none" w:sz="0" w:space="0" w:color="auto"/>
                <w:right w:val="none" w:sz="0" w:space="0" w:color="auto"/>
              </w:divBdr>
            </w:div>
            <w:div w:id="84542866">
              <w:marLeft w:val="1155"/>
              <w:marRight w:val="0"/>
              <w:marTop w:val="0"/>
              <w:marBottom w:val="0"/>
              <w:divBdr>
                <w:top w:val="none" w:sz="0" w:space="0" w:color="auto"/>
                <w:left w:val="none" w:sz="0" w:space="0" w:color="auto"/>
                <w:bottom w:val="none" w:sz="0" w:space="0" w:color="auto"/>
                <w:right w:val="none" w:sz="0" w:space="0" w:color="auto"/>
              </w:divBdr>
            </w:div>
            <w:div w:id="1081441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678137">
      <w:bodyDiv w:val="1"/>
      <w:marLeft w:val="0"/>
      <w:marRight w:val="0"/>
      <w:marTop w:val="0"/>
      <w:marBottom w:val="0"/>
      <w:divBdr>
        <w:top w:val="none" w:sz="0" w:space="0" w:color="auto"/>
        <w:left w:val="none" w:sz="0" w:space="0" w:color="auto"/>
        <w:bottom w:val="none" w:sz="0" w:space="0" w:color="auto"/>
        <w:right w:val="none" w:sz="0" w:space="0" w:color="auto"/>
      </w:divBdr>
      <w:divsChild>
        <w:div w:id="1240099624">
          <w:marLeft w:val="0"/>
          <w:marRight w:val="0"/>
          <w:marTop w:val="0"/>
          <w:marBottom w:val="0"/>
          <w:divBdr>
            <w:top w:val="none" w:sz="0" w:space="0" w:color="auto"/>
            <w:left w:val="none" w:sz="0" w:space="0" w:color="auto"/>
            <w:bottom w:val="none" w:sz="0" w:space="0" w:color="auto"/>
            <w:right w:val="none" w:sz="0" w:space="0" w:color="auto"/>
          </w:divBdr>
        </w:div>
        <w:div w:id="1590850936">
          <w:marLeft w:val="0"/>
          <w:marRight w:val="0"/>
          <w:marTop w:val="150"/>
          <w:marBottom w:val="0"/>
          <w:divBdr>
            <w:top w:val="none" w:sz="0" w:space="0" w:color="auto"/>
            <w:left w:val="none" w:sz="0" w:space="0" w:color="auto"/>
            <w:bottom w:val="none" w:sz="0" w:space="0" w:color="auto"/>
            <w:right w:val="none" w:sz="0" w:space="0" w:color="auto"/>
          </w:divBdr>
          <w:divsChild>
            <w:div w:id="529993862">
              <w:marLeft w:val="1155"/>
              <w:marRight w:val="0"/>
              <w:marTop w:val="0"/>
              <w:marBottom w:val="0"/>
              <w:divBdr>
                <w:top w:val="none" w:sz="0" w:space="0" w:color="auto"/>
                <w:left w:val="none" w:sz="0" w:space="0" w:color="auto"/>
                <w:bottom w:val="none" w:sz="0" w:space="0" w:color="auto"/>
                <w:right w:val="none" w:sz="0" w:space="0" w:color="auto"/>
              </w:divBdr>
            </w:div>
            <w:div w:id="15623415">
              <w:marLeft w:val="1155"/>
              <w:marRight w:val="0"/>
              <w:marTop w:val="0"/>
              <w:marBottom w:val="0"/>
              <w:divBdr>
                <w:top w:val="none" w:sz="0" w:space="0" w:color="auto"/>
                <w:left w:val="none" w:sz="0" w:space="0" w:color="auto"/>
                <w:bottom w:val="none" w:sz="0" w:space="0" w:color="auto"/>
                <w:right w:val="none" w:sz="0" w:space="0" w:color="auto"/>
              </w:divBdr>
            </w:div>
            <w:div w:id="62798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54122">
      <w:bodyDiv w:val="1"/>
      <w:marLeft w:val="0"/>
      <w:marRight w:val="0"/>
      <w:marTop w:val="0"/>
      <w:marBottom w:val="0"/>
      <w:divBdr>
        <w:top w:val="none" w:sz="0" w:space="0" w:color="auto"/>
        <w:left w:val="none" w:sz="0" w:space="0" w:color="auto"/>
        <w:bottom w:val="none" w:sz="0" w:space="0" w:color="auto"/>
        <w:right w:val="none" w:sz="0" w:space="0" w:color="auto"/>
      </w:divBdr>
      <w:divsChild>
        <w:div w:id="660741964">
          <w:marLeft w:val="0"/>
          <w:marRight w:val="0"/>
          <w:marTop w:val="0"/>
          <w:marBottom w:val="0"/>
          <w:divBdr>
            <w:top w:val="none" w:sz="0" w:space="0" w:color="auto"/>
            <w:left w:val="none" w:sz="0" w:space="0" w:color="auto"/>
            <w:bottom w:val="none" w:sz="0" w:space="0" w:color="auto"/>
            <w:right w:val="none" w:sz="0" w:space="0" w:color="auto"/>
          </w:divBdr>
        </w:div>
        <w:div w:id="833031086">
          <w:marLeft w:val="0"/>
          <w:marRight w:val="0"/>
          <w:marTop w:val="150"/>
          <w:marBottom w:val="0"/>
          <w:divBdr>
            <w:top w:val="none" w:sz="0" w:space="0" w:color="auto"/>
            <w:left w:val="none" w:sz="0" w:space="0" w:color="auto"/>
            <w:bottom w:val="none" w:sz="0" w:space="0" w:color="auto"/>
            <w:right w:val="none" w:sz="0" w:space="0" w:color="auto"/>
          </w:divBdr>
          <w:divsChild>
            <w:div w:id="1355813384">
              <w:marLeft w:val="1155"/>
              <w:marRight w:val="0"/>
              <w:marTop w:val="0"/>
              <w:marBottom w:val="0"/>
              <w:divBdr>
                <w:top w:val="none" w:sz="0" w:space="0" w:color="auto"/>
                <w:left w:val="none" w:sz="0" w:space="0" w:color="auto"/>
                <w:bottom w:val="none" w:sz="0" w:space="0" w:color="auto"/>
                <w:right w:val="none" w:sz="0" w:space="0" w:color="auto"/>
              </w:divBdr>
            </w:div>
            <w:div w:id="1555654632">
              <w:marLeft w:val="1155"/>
              <w:marRight w:val="0"/>
              <w:marTop w:val="0"/>
              <w:marBottom w:val="0"/>
              <w:divBdr>
                <w:top w:val="none" w:sz="0" w:space="0" w:color="auto"/>
                <w:left w:val="none" w:sz="0" w:space="0" w:color="auto"/>
                <w:bottom w:val="none" w:sz="0" w:space="0" w:color="auto"/>
                <w:right w:val="none" w:sz="0" w:space="0" w:color="auto"/>
              </w:divBdr>
            </w:div>
            <w:div w:id="156221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3044">
      <w:bodyDiv w:val="1"/>
      <w:marLeft w:val="0"/>
      <w:marRight w:val="0"/>
      <w:marTop w:val="0"/>
      <w:marBottom w:val="0"/>
      <w:divBdr>
        <w:top w:val="none" w:sz="0" w:space="0" w:color="auto"/>
        <w:left w:val="none" w:sz="0" w:space="0" w:color="auto"/>
        <w:bottom w:val="none" w:sz="0" w:space="0" w:color="auto"/>
        <w:right w:val="none" w:sz="0" w:space="0" w:color="auto"/>
      </w:divBdr>
      <w:divsChild>
        <w:div w:id="1400908603">
          <w:marLeft w:val="0"/>
          <w:marRight w:val="0"/>
          <w:marTop w:val="0"/>
          <w:marBottom w:val="0"/>
          <w:divBdr>
            <w:top w:val="none" w:sz="0" w:space="0" w:color="auto"/>
            <w:left w:val="none" w:sz="0" w:space="0" w:color="auto"/>
            <w:bottom w:val="none" w:sz="0" w:space="0" w:color="auto"/>
            <w:right w:val="none" w:sz="0" w:space="0" w:color="auto"/>
          </w:divBdr>
        </w:div>
        <w:div w:id="237786096">
          <w:marLeft w:val="0"/>
          <w:marRight w:val="0"/>
          <w:marTop w:val="150"/>
          <w:marBottom w:val="0"/>
          <w:divBdr>
            <w:top w:val="none" w:sz="0" w:space="0" w:color="auto"/>
            <w:left w:val="none" w:sz="0" w:space="0" w:color="auto"/>
            <w:bottom w:val="none" w:sz="0" w:space="0" w:color="auto"/>
            <w:right w:val="none" w:sz="0" w:space="0" w:color="auto"/>
          </w:divBdr>
          <w:divsChild>
            <w:div w:id="674652511">
              <w:marLeft w:val="1155"/>
              <w:marRight w:val="0"/>
              <w:marTop w:val="0"/>
              <w:marBottom w:val="0"/>
              <w:divBdr>
                <w:top w:val="none" w:sz="0" w:space="0" w:color="auto"/>
                <w:left w:val="none" w:sz="0" w:space="0" w:color="auto"/>
                <w:bottom w:val="none" w:sz="0" w:space="0" w:color="auto"/>
                <w:right w:val="none" w:sz="0" w:space="0" w:color="auto"/>
              </w:divBdr>
            </w:div>
            <w:div w:id="241767095">
              <w:marLeft w:val="1155"/>
              <w:marRight w:val="0"/>
              <w:marTop w:val="0"/>
              <w:marBottom w:val="0"/>
              <w:divBdr>
                <w:top w:val="none" w:sz="0" w:space="0" w:color="auto"/>
                <w:left w:val="none" w:sz="0" w:space="0" w:color="auto"/>
                <w:bottom w:val="none" w:sz="0" w:space="0" w:color="auto"/>
                <w:right w:val="none" w:sz="0" w:space="0" w:color="auto"/>
              </w:divBdr>
            </w:div>
            <w:div w:id="195405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600428">
      <w:bodyDiv w:val="1"/>
      <w:marLeft w:val="0"/>
      <w:marRight w:val="0"/>
      <w:marTop w:val="0"/>
      <w:marBottom w:val="0"/>
      <w:divBdr>
        <w:top w:val="none" w:sz="0" w:space="0" w:color="auto"/>
        <w:left w:val="none" w:sz="0" w:space="0" w:color="auto"/>
        <w:bottom w:val="none" w:sz="0" w:space="0" w:color="auto"/>
        <w:right w:val="none" w:sz="0" w:space="0" w:color="auto"/>
      </w:divBdr>
      <w:divsChild>
        <w:div w:id="205526713">
          <w:marLeft w:val="0"/>
          <w:marRight w:val="0"/>
          <w:marTop w:val="0"/>
          <w:marBottom w:val="0"/>
          <w:divBdr>
            <w:top w:val="none" w:sz="0" w:space="0" w:color="auto"/>
            <w:left w:val="none" w:sz="0" w:space="0" w:color="auto"/>
            <w:bottom w:val="none" w:sz="0" w:space="0" w:color="auto"/>
            <w:right w:val="none" w:sz="0" w:space="0" w:color="auto"/>
          </w:divBdr>
        </w:div>
        <w:div w:id="286357070">
          <w:marLeft w:val="0"/>
          <w:marRight w:val="0"/>
          <w:marTop w:val="150"/>
          <w:marBottom w:val="0"/>
          <w:divBdr>
            <w:top w:val="none" w:sz="0" w:space="0" w:color="auto"/>
            <w:left w:val="none" w:sz="0" w:space="0" w:color="auto"/>
            <w:bottom w:val="none" w:sz="0" w:space="0" w:color="auto"/>
            <w:right w:val="none" w:sz="0" w:space="0" w:color="auto"/>
          </w:divBdr>
          <w:divsChild>
            <w:div w:id="135995959">
              <w:marLeft w:val="1155"/>
              <w:marRight w:val="0"/>
              <w:marTop w:val="0"/>
              <w:marBottom w:val="0"/>
              <w:divBdr>
                <w:top w:val="none" w:sz="0" w:space="0" w:color="auto"/>
                <w:left w:val="none" w:sz="0" w:space="0" w:color="auto"/>
                <w:bottom w:val="none" w:sz="0" w:space="0" w:color="auto"/>
                <w:right w:val="none" w:sz="0" w:space="0" w:color="auto"/>
              </w:divBdr>
            </w:div>
            <w:div w:id="564877385">
              <w:marLeft w:val="1155"/>
              <w:marRight w:val="0"/>
              <w:marTop w:val="0"/>
              <w:marBottom w:val="0"/>
              <w:divBdr>
                <w:top w:val="none" w:sz="0" w:space="0" w:color="auto"/>
                <w:left w:val="none" w:sz="0" w:space="0" w:color="auto"/>
                <w:bottom w:val="none" w:sz="0" w:space="0" w:color="auto"/>
                <w:right w:val="none" w:sz="0" w:space="0" w:color="auto"/>
              </w:divBdr>
            </w:div>
            <w:div w:id="440997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59703">
      <w:bodyDiv w:val="1"/>
      <w:marLeft w:val="0"/>
      <w:marRight w:val="0"/>
      <w:marTop w:val="0"/>
      <w:marBottom w:val="0"/>
      <w:divBdr>
        <w:top w:val="none" w:sz="0" w:space="0" w:color="auto"/>
        <w:left w:val="none" w:sz="0" w:space="0" w:color="auto"/>
        <w:bottom w:val="none" w:sz="0" w:space="0" w:color="auto"/>
        <w:right w:val="none" w:sz="0" w:space="0" w:color="auto"/>
      </w:divBdr>
      <w:divsChild>
        <w:div w:id="407459690">
          <w:marLeft w:val="0"/>
          <w:marRight w:val="0"/>
          <w:marTop w:val="0"/>
          <w:marBottom w:val="0"/>
          <w:divBdr>
            <w:top w:val="none" w:sz="0" w:space="0" w:color="auto"/>
            <w:left w:val="none" w:sz="0" w:space="0" w:color="auto"/>
            <w:bottom w:val="none" w:sz="0" w:space="0" w:color="auto"/>
            <w:right w:val="none" w:sz="0" w:space="0" w:color="auto"/>
          </w:divBdr>
        </w:div>
        <w:div w:id="1753313763">
          <w:marLeft w:val="0"/>
          <w:marRight w:val="0"/>
          <w:marTop w:val="150"/>
          <w:marBottom w:val="0"/>
          <w:divBdr>
            <w:top w:val="none" w:sz="0" w:space="0" w:color="auto"/>
            <w:left w:val="none" w:sz="0" w:space="0" w:color="auto"/>
            <w:bottom w:val="none" w:sz="0" w:space="0" w:color="auto"/>
            <w:right w:val="none" w:sz="0" w:space="0" w:color="auto"/>
          </w:divBdr>
          <w:divsChild>
            <w:div w:id="989014461">
              <w:marLeft w:val="1155"/>
              <w:marRight w:val="0"/>
              <w:marTop w:val="0"/>
              <w:marBottom w:val="0"/>
              <w:divBdr>
                <w:top w:val="none" w:sz="0" w:space="0" w:color="auto"/>
                <w:left w:val="none" w:sz="0" w:space="0" w:color="auto"/>
                <w:bottom w:val="none" w:sz="0" w:space="0" w:color="auto"/>
                <w:right w:val="none" w:sz="0" w:space="0" w:color="auto"/>
              </w:divBdr>
            </w:div>
            <w:div w:id="1182860811">
              <w:marLeft w:val="1155"/>
              <w:marRight w:val="0"/>
              <w:marTop w:val="0"/>
              <w:marBottom w:val="0"/>
              <w:divBdr>
                <w:top w:val="none" w:sz="0" w:space="0" w:color="auto"/>
                <w:left w:val="none" w:sz="0" w:space="0" w:color="auto"/>
                <w:bottom w:val="none" w:sz="0" w:space="0" w:color="auto"/>
                <w:right w:val="none" w:sz="0" w:space="0" w:color="auto"/>
              </w:divBdr>
            </w:div>
            <w:div w:id="1649242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66347">
      <w:bodyDiv w:val="1"/>
      <w:marLeft w:val="0"/>
      <w:marRight w:val="0"/>
      <w:marTop w:val="0"/>
      <w:marBottom w:val="0"/>
      <w:divBdr>
        <w:top w:val="none" w:sz="0" w:space="0" w:color="auto"/>
        <w:left w:val="none" w:sz="0" w:space="0" w:color="auto"/>
        <w:bottom w:val="none" w:sz="0" w:space="0" w:color="auto"/>
        <w:right w:val="none" w:sz="0" w:space="0" w:color="auto"/>
      </w:divBdr>
      <w:divsChild>
        <w:div w:id="1003051222">
          <w:marLeft w:val="0"/>
          <w:marRight w:val="0"/>
          <w:marTop w:val="0"/>
          <w:marBottom w:val="0"/>
          <w:divBdr>
            <w:top w:val="none" w:sz="0" w:space="0" w:color="auto"/>
            <w:left w:val="none" w:sz="0" w:space="0" w:color="auto"/>
            <w:bottom w:val="none" w:sz="0" w:space="0" w:color="auto"/>
            <w:right w:val="none" w:sz="0" w:space="0" w:color="auto"/>
          </w:divBdr>
        </w:div>
        <w:div w:id="600114361">
          <w:marLeft w:val="0"/>
          <w:marRight w:val="0"/>
          <w:marTop w:val="150"/>
          <w:marBottom w:val="0"/>
          <w:divBdr>
            <w:top w:val="none" w:sz="0" w:space="0" w:color="auto"/>
            <w:left w:val="none" w:sz="0" w:space="0" w:color="auto"/>
            <w:bottom w:val="none" w:sz="0" w:space="0" w:color="auto"/>
            <w:right w:val="none" w:sz="0" w:space="0" w:color="auto"/>
          </w:divBdr>
          <w:divsChild>
            <w:div w:id="2124767117">
              <w:marLeft w:val="1155"/>
              <w:marRight w:val="0"/>
              <w:marTop w:val="0"/>
              <w:marBottom w:val="0"/>
              <w:divBdr>
                <w:top w:val="none" w:sz="0" w:space="0" w:color="auto"/>
                <w:left w:val="none" w:sz="0" w:space="0" w:color="auto"/>
                <w:bottom w:val="none" w:sz="0" w:space="0" w:color="auto"/>
                <w:right w:val="none" w:sz="0" w:space="0" w:color="auto"/>
              </w:divBdr>
            </w:div>
            <w:div w:id="1281914419">
              <w:marLeft w:val="1155"/>
              <w:marRight w:val="0"/>
              <w:marTop w:val="0"/>
              <w:marBottom w:val="0"/>
              <w:divBdr>
                <w:top w:val="none" w:sz="0" w:space="0" w:color="auto"/>
                <w:left w:val="none" w:sz="0" w:space="0" w:color="auto"/>
                <w:bottom w:val="none" w:sz="0" w:space="0" w:color="auto"/>
                <w:right w:val="none" w:sz="0" w:space="0" w:color="auto"/>
              </w:divBdr>
            </w:div>
            <w:div w:id="78932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219442">
      <w:bodyDiv w:val="1"/>
      <w:marLeft w:val="0"/>
      <w:marRight w:val="0"/>
      <w:marTop w:val="0"/>
      <w:marBottom w:val="0"/>
      <w:divBdr>
        <w:top w:val="none" w:sz="0" w:space="0" w:color="auto"/>
        <w:left w:val="none" w:sz="0" w:space="0" w:color="auto"/>
        <w:bottom w:val="none" w:sz="0" w:space="0" w:color="auto"/>
        <w:right w:val="none" w:sz="0" w:space="0" w:color="auto"/>
      </w:divBdr>
      <w:divsChild>
        <w:div w:id="344094605">
          <w:marLeft w:val="0"/>
          <w:marRight w:val="0"/>
          <w:marTop w:val="0"/>
          <w:marBottom w:val="0"/>
          <w:divBdr>
            <w:top w:val="none" w:sz="0" w:space="0" w:color="auto"/>
            <w:left w:val="none" w:sz="0" w:space="0" w:color="auto"/>
            <w:bottom w:val="none" w:sz="0" w:space="0" w:color="auto"/>
            <w:right w:val="none" w:sz="0" w:space="0" w:color="auto"/>
          </w:divBdr>
        </w:div>
        <w:div w:id="1307710823">
          <w:marLeft w:val="0"/>
          <w:marRight w:val="0"/>
          <w:marTop w:val="150"/>
          <w:marBottom w:val="0"/>
          <w:divBdr>
            <w:top w:val="none" w:sz="0" w:space="0" w:color="auto"/>
            <w:left w:val="none" w:sz="0" w:space="0" w:color="auto"/>
            <w:bottom w:val="none" w:sz="0" w:space="0" w:color="auto"/>
            <w:right w:val="none" w:sz="0" w:space="0" w:color="auto"/>
          </w:divBdr>
          <w:divsChild>
            <w:div w:id="965895701">
              <w:marLeft w:val="1155"/>
              <w:marRight w:val="0"/>
              <w:marTop w:val="0"/>
              <w:marBottom w:val="0"/>
              <w:divBdr>
                <w:top w:val="none" w:sz="0" w:space="0" w:color="auto"/>
                <w:left w:val="none" w:sz="0" w:space="0" w:color="auto"/>
                <w:bottom w:val="none" w:sz="0" w:space="0" w:color="auto"/>
                <w:right w:val="none" w:sz="0" w:space="0" w:color="auto"/>
              </w:divBdr>
            </w:div>
            <w:div w:id="1728450390">
              <w:marLeft w:val="1155"/>
              <w:marRight w:val="0"/>
              <w:marTop w:val="0"/>
              <w:marBottom w:val="0"/>
              <w:divBdr>
                <w:top w:val="none" w:sz="0" w:space="0" w:color="auto"/>
                <w:left w:val="none" w:sz="0" w:space="0" w:color="auto"/>
                <w:bottom w:val="none" w:sz="0" w:space="0" w:color="auto"/>
                <w:right w:val="none" w:sz="0" w:space="0" w:color="auto"/>
              </w:divBdr>
            </w:div>
            <w:div w:id="15825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295507">
      <w:bodyDiv w:val="1"/>
      <w:marLeft w:val="0"/>
      <w:marRight w:val="0"/>
      <w:marTop w:val="0"/>
      <w:marBottom w:val="0"/>
      <w:divBdr>
        <w:top w:val="none" w:sz="0" w:space="0" w:color="auto"/>
        <w:left w:val="none" w:sz="0" w:space="0" w:color="auto"/>
        <w:bottom w:val="none" w:sz="0" w:space="0" w:color="auto"/>
        <w:right w:val="none" w:sz="0" w:space="0" w:color="auto"/>
      </w:divBdr>
      <w:divsChild>
        <w:div w:id="307714311">
          <w:marLeft w:val="0"/>
          <w:marRight w:val="0"/>
          <w:marTop w:val="0"/>
          <w:marBottom w:val="0"/>
          <w:divBdr>
            <w:top w:val="none" w:sz="0" w:space="0" w:color="auto"/>
            <w:left w:val="none" w:sz="0" w:space="0" w:color="auto"/>
            <w:bottom w:val="none" w:sz="0" w:space="0" w:color="auto"/>
            <w:right w:val="none" w:sz="0" w:space="0" w:color="auto"/>
          </w:divBdr>
        </w:div>
        <w:div w:id="1983583174">
          <w:marLeft w:val="0"/>
          <w:marRight w:val="0"/>
          <w:marTop w:val="150"/>
          <w:marBottom w:val="0"/>
          <w:divBdr>
            <w:top w:val="none" w:sz="0" w:space="0" w:color="auto"/>
            <w:left w:val="none" w:sz="0" w:space="0" w:color="auto"/>
            <w:bottom w:val="none" w:sz="0" w:space="0" w:color="auto"/>
            <w:right w:val="none" w:sz="0" w:space="0" w:color="auto"/>
          </w:divBdr>
          <w:divsChild>
            <w:div w:id="254872237">
              <w:marLeft w:val="1155"/>
              <w:marRight w:val="0"/>
              <w:marTop w:val="0"/>
              <w:marBottom w:val="0"/>
              <w:divBdr>
                <w:top w:val="none" w:sz="0" w:space="0" w:color="auto"/>
                <w:left w:val="none" w:sz="0" w:space="0" w:color="auto"/>
                <w:bottom w:val="none" w:sz="0" w:space="0" w:color="auto"/>
                <w:right w:val="none" w:sz="0" w:space="0" w:color="auto"/>
              </w:divBdr>
            </w:div>
            <w:div w:id="351420080">
              <w:marLeft w:val="1155"/>
              <w:marRight w:val="0"/>
              <w:marTop w:val="0"/>
              <w:marBottom w:val="0"/>
              <w:divBdr>
                <w:top w:val="none" w:sz="0" w:space="0" w:color="auto"/>
                <w:left w:val="none" w:sz="0" w:space="0" w:color="auto"/>
                <w:bottom w:val="none" w:sz="0" w:space="0" w:color="auto"/>
                <w:right w:val="none" w:sz="0" w:space="0" w:color="auto"/>
              </w:divBdr>
            </w:div>
            <w:div w:id="2070375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488127">
      <w:bodyDiv w:val="1"/>
      <w:marLeft w:val="0"/>
      <w:marRight w:val="0"/>
      <w:marTop w:val="0"/>
      <w:marBottom w:val="0"/>
      <w:divBdr>
        <w:top w:val="none" w:sz="0" w:space="0" w:color="auto"/>
        <w:left w:val="none" w:sz="0" w:space="0" w:color="auto"/>
        <w:bottom w:val="none" w:sz="0" w:space="0" w:color="auto"/>
        <w:right w:val="none" w:sz="0" w:space="0" w:color="auto"/>
      </w:divBdr>
      <w:divsChild>
        <w:div w:id="2110081107">
          <w:marLeft w:val="0"/>
          <w:marRight w:val="0"/>
          <w:marTop w:val="0"/>
          <w:marBottom w:val="0"/>
          <w:divBdr>
            <w:top w:val="none" w:sz="0" w:space="0" w:color="auto"/>
            <w:left w:val="none" w:sz="0" w:space="0" w:color="auto"/>
            <w:bottom w:val="none" w:sz="0" w:space="0" w:color="auto"/>
            <w:right w:val="none" w:sz="0" w:space="0" w:color="auto"/>
          </w:divBdr>
        </w:div>
        <w:div w:id="1150247851">
          <w:marLeft w:val="0"/>
          <w:marRight w:val="0"/>
          <w:marTop w:val="150"/>
          <w:marBottom w:val="0"/>
          <w:divBdr>
            <w:top w:val="none" w:sz="0" w:space="0" w:color="auto"/>
            <w:left w:val="none" w:sz="0" w:space="0" w:color="auto"/>
            <w:bottom w:val="none" w:sz="0" w:space="0" w:color="auto"/>
            <w:right w:val="none" w:sz="0" w:space="0" w:color="auto"/>
          </w:divBdr>
          <w:divsChild>
            <w:div w:id="1100754802">
              <w:marLeft w:val="1155"/>
              <w:marRight w:val="0"/>
              <w:marTop w:val="0"/>
              <w:marBottom w:val="0"/>
              <w:divBdr>
                <w:top w:val="none" w:sz="0" w:space="0" w:color="auto"/>
                <w:left w:val="none" w:sz="0" w:space="0" w:color="auto"/>
                <w:bottom w:val="none" w:sz="0" w:space="0" w:color="auto"/>
                <w:right w:val="none" w:sz="0" w:space="0" w:color="auto"/>
              </w:divBdr>
            </w:div>
            <w:div w:id="937327878">
              <w:marLeft w:val="1155"/>
              <w:marRight w:val="0"/>
              <w:marTop w:val="0"/>
              <w:marBottom w:val="0"/>
              <w:divBdr>
                <w:top w:val="none" w:sz="0" w:space="0" w:color="auto"/>
                <w:left w:val="none" w:sz="0" w:space="0" w:color="auto"/>
                <w:bottom w:val="none" w:sz="0" w:space="0" w:color="auto"/>
                <w:right w:val="none" w:sz="0" w:space="0" w:color="auto"/>
              </w:divBdr>
            </w:div>
            <w:div w:id="2135253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187">
      <w:bodyDiv w:val="1"/>
      <w:marLeft w:val="0"/>
      <w:marRight w:val="0"/>
      <w:marTop w:val="0"/>
      <w:marBottom w:val="0"/>
      <w:divBdr>
        <w:top w:val="none" w:sz="0" w:space="0" w:color="auto"/>
        <w:left w:val="none" w:sz="0" w:space="0" w:color="auto"/>
        <w:bottom w:val="none" w:sz="0" w:space="0" w:color="auto"/>
        <w:right w:val="none" w:sz="0" w:space="0" w:color="auto"/>
      </w:divBdr>
      <w:divsChild>
        <w:div w:id="623658251">
          <w:marLeft w:val="0"/>
          <w:marRight w:val="0"/>
          <w:marTop w:val="0"/>
          <w:marBottom w:val="0"/>
          <w:divBdr>
            <w:top w:val="none" w:sz="0" w:space="0" w:color="auto"/>
            <w:left w:val="none" w:sz="0" w:space="0" w:color="auto"/>
            <w:bottom w:val="none" w:sz="0" w:space="0" w:color="auto"/>
            <w:right w:val="none" w:sz="0" w:space="0" w:color="auto"/>
          </w:divBdr>
        </w:div>
        <w:div w:id="918634605">
          <w:marLeft w:val="0"/>
          <w:marRight w:val="0"/>
          <w:marTop w:val="150"/>
          <w:marBottom w:val="0"/>
          <w:divBdr>
            <w:top w:val="none" w:sz="0" w:space="0" w:color="auto"/>
            <w:left w:val="none" w:sz="0" w:space="0" w:color="auto"/>
            <w:bottom w:val="none" w:sz="0" w:space="0" w:color="auto"/>
            <w:right w:val="none" w:sz="0" w:space="0" w:color="auto"/>
          </w:divBdr>
          <w:divsChild>
            <w:div w:id="599725487">
              <w:marLeft w:val="1155"/>
              <w:marRight w:val="0"/>
              <w:marTop w:val="0"/>
              <w:marBottom w:val="0"/>
              <w:divBdr>
                <w:top w:val="none" w:sz="0" w:space="0" w:color="auto"/>
                <w:left w:val="none" w:sz="0" w:space="0" w:color="auto"/>
                <w:bottom w:val="none" w:sz="0" w:space="0" w:color="auto"/>
                <w:right w:val="none" w:sz="0" w:space="0" w:color="auto"/>
              </w:divBdr>
            </w:div>
            <w:div w:id="1997806044">
              <w:marLeft w:val="1155"/>
              <w:marRight w:val="0"/>
              <w:marTop w:val="0"/>
              <w:marBottom w:val="0"/>
              <w:divBdr>
                <w:top w:val="none" w:sz="0" w:space="0" w:color="auto"/>
                <w:left w:val="none" w:sz="0" w:space="0" w:color="auto"/>
                <w:bottom w:val="none" w:sz="0" w:space="0" w:color="auto"/>
                <w:right w:val="none" w:sz="0" w:space="0" w:color="auto"/>
              </w:divBdr>
            </w:div>
            <w:div w:id="563680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651530">
      <w:bodyDiv w:val="1"/>
      <w:marLeft w:val="0"/>
      <w:marRight w:val="0"/>
      <w:marTop w:val="0"/>
      <w:marBottom w:val="0"/>
      <w:divBdr>
        <w:top w:val="none" w:sz="0" w:space="0" w:color="auto"/>
        <w:left w:val="none" w:sz="0" w:space="0" w:color="auto"/>
        <w:bottom w:val="none" w:sz="0" w:space="0" w:color="auto"/>
        <w:right w:val="none" w:sz="0" w:space="0" w:color="auto"/>
      </w:divBdr>
      <w:divsChild>
        <w:div w:id="120076136">
          <w:marLeft w:val="0"/>
          <w:marRight w:val="0"/>
          <w:marTop w:val="0"/>
          <w:marBottom w:val="0"/>
          <w:divBdr>
            <w:top w:val="none" w:sz="0" w:space="0" w:color="auto"/>
            <w:left w:val="none" w:sz="0" w:space="0" w:color="auto"/>
            <w:bottom w:val="none" w:sz="0" w:space="0" w:color="auto"/>
            <w:right w:val="none" w:sz="0" w:space="0" w:color="auto"/>
          </w:divBdr>
        </w:div>
        <w:div w:id="905796912">
          <w:marLeft w:val="0"/>
          <w:marRight w:val="0"/>
          <w:marTop w:val="150"/>
          <w:marBottom w:val="0"/>
          <w:divBdr>
            <w:top w:val="none" w:sz="0" w:space="0" w:color="auto"/>
            <w:left w:val="none" w:sz="0" w:space="0" w:color="auto"/>
            <w:bottom w:val="none" w:sz="0" w:space="0" w:color="auto"/>
            <w:right w:val="none" w:sz="0" w:space="0" w:color="auto"/>
          </w:divBdr>
          <w:divsChild>
            <w:div w:id="1230843530">
              <w:marLeft w:val="1155"/>
              <w:marRight w:val="0"/>
              <w:marTop w:val="0"/>
              <w:marBottom w:val="0"/>
              <w:divBdr>
                <w:top w:val="none" w:sz="0" w:space="0" w:color="auto"/>
                <w:left w:val="none" w:sz="0" w:space="0" w:color="auto"/>
                <w:bottom w:val="none" w:sz="0" w:space="0" w:color="auto"/>
                <w:right w:val="none" w:sz="0" w:space="0" w:color="auto"/>
              </w:divBdr>
            </w:div>
            <w:div w:id="4941386">
              <w:marLeft w:val="1155"/>
              <w:marRight w:val="0"/>
              <w:marTop w:val="0"/>
              <w:marBottom w:val="0"/>
              <w:divBdr>
                <w:top w:val="none" w:sz="0" w:space="0" w:color="auto"/>
                <w:left w:val="none" w:sz="0" w:space="0" w:color="auto"/>
                <w:bottom w:val="none" w:sz="0" w:space="0" w:color="auto"/>
                <w:right w:val="none" w:sz="0" w:space="0" w:color="auto"/>
              </w:divBdr>
            </w:div>
            <w:div w:id="110522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687973">
      <w:bodyDiv w:val="1"/>
      <w:marLeft w:val="0"/>
      <w:marRight w:val="0"/>
      <w:marTop w:val="0"/>
      <w:marBottom w:val="0"/>
      <w:divBdr>
        <w:top w:val="none" w:sz="0" w:space="0" w:color="auto"/>
        <w:left w:val="none" w:sz="0" w:space="0" w:color="auto"/>
        <w:bottom w:val="none" w:sz="0" w:space="0" w:color="auto"/>
        <w:right w:val="none" w:sz="0" w:space="0" w:color="auto"/>
      </w:divBdr>
      <w:divsChild>
        <w:div w:id="137721974">
          <w:marLeft w:val="0"/>
          <w:marRight w:val="0"/>
          <w:marTop w:val="0"/>
          <w:marBottom w:val="0"/>
          <w:divBdr>
            <w:top w:val="none" w:sz="0" w:space="0" w:color="auto"/>
            <w:left w:val="none" w:sz="0" w:space="0" w:color="auto"/>
            <w:bottom w:val="none" w:sz="0" w:space="0" w:color="auto"/>
            <w:right w:val="none" w:sz="0" w:space="0" w:color="auto"/>
          </w:divBdr>
        </w:div>
        <w:div w:id="1526867074">
          <w:marLeft w:val="0"/>
          <w:marRight w:val="0"/>
          <w:marTop w:val="150"/>
          <w:marBottom w:val="0"/>
          <w:divBdr>
            <w:top w:val="none" w:sz="0" w:space="0" w:color="auto"/>
            <w:left w:val="none" w:sz="0" w:space="0" w:color="auto"/>
            <w:bottom w:val="none" w:sz="0" w:space="0" w:color="auto"/>
            <w:right w:val="none" w:sz="0" w:space="0" w:color="auto"/>
          </w:divBdr>
          <w:divsChild>
            <w:div w:id="1502314386">
              <w:marLeft w:val="1155"/>
              <w:marRight w:val="0"/>
              <w:marTop w:val="0"/>
              <w:marBottom w:val="0"/>
              <w:divBdr>
                <w:top w:val="none" w:sz="0" w:space="0" w:color="auto"/>
                <w:left w:val="none" w:sz="0" w:space="0" w:color="auto"/>
                <w:bottom w:val="none" w:sz="0" w:space="0" w:color="auto"/>
                <w:right w:val="none" w:sz="0" w:space="0" w:color="auto"/>
              </w:divBdr>
            </w:div>
            <w:div w:id="703217545">
              <w:marLeft w:val="1155"/>
              <w:marRight w:val="0"/>
              <w:marTop w:val="0"/>
              <w:marBottom w:val="0"/>
              <w:divBdr>
                <w:top w:val="none" w:sz="0" w:space="0" w:color="auto"/>
                <w:left w:val="none" w:sz="0" w:space="0" w:color="auto"/>
                <w:bottom w:val="none" w:sz="0" w:space="0" w:color="auto"/>
                <w:right w:val="none" w:sz="0" w:space="0" w:color="auto"/>
              </w:divBdr>
            </w:div>
            <w:div w:id="210934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3674">
      <w:bodyDiv w:val="1"/>
      <w:marLeft w:val="0"/>
      <w:marRight w:val="0"/>
      <w:marTop w:val="0"/>
      <w:marBottom w:val="0"/>
      <w:divBdr>
        <w:top w:val="none" w:sz="0" w:space="0" w:color="auto"/>
        <w:left w:val="none" w:sz="0" w:space="0" w:color="auto"/>
        <w:bottom w:val="none" w:sz="0" w:space="0" w:color="auto"/>
        <w:right w:val="none" w:sz="0" w:space="0" w:color="auto"/>
      </w:divBdr>
      <w:divsChild>
        <w:div w:id="294676733">
          <w:marLeft w:val="0"/>
          <w:marRight w:val="0"/>
          <w:marTop w:val="0"/>
          <w:marBottom w:val="0"/>
          <w:divBdr>
            <w:top w:val="none" w:sz="0" w:space="0" w:color="auto"/>
            <w:left w:val="none" w:sz="0" w:space="0" w:color="auto"/>
            <w:bottom w:val="none" w:sz="0" w:space="0" w:color="auto"/>
            <w:right w:val="none" w:sz="0" w:space="0" w:color="auto"/>
          </w:divBdr>
        </w:div>
        <w:div w:id="400104581">
          <w:marLeft w:val="0"/>
          <w:marRight w:val="0"/>
          <w:marTop w:val="150"/>
          <w:marBottom w:val="0"/>
          <w:divBdr>
            <w:top w:val="none" w:sz="0" w:space="0" w:color="auto"/>
            <w:left w:val="none" w:sz="0" w:space="0" w:color="auto"/>
            <w:bottom w:val="none" w:sz="0" w:space="0" w:color="auto"/>
            <w:right w:val="none" w:sz="0" w:space="0" w:color="auto"/>
          </w:divBdr>
          <w:divsChild>
            <w:div w:id="182331958">
              <w:marLeft w:val="1155"/>
              <w:marRight w:val="0"/>
              <w:marTop w:val="0"/>
              <w:marBottom w:val="0"/>
              <w:divBdr>
                <w:top w:val="none" w:sz="0" w:space="0" w:color="auto"/>
                <w:left w:val="none" w:sz="0" w:space="0" w:color="auto"/>
                <w:bottom w:val="none" w:sz="0" w:space="0" w:color="auto"/>
                <w:right w:val="none" w:sz="0" w:space="0" w:color="auto"/>
              </w:divBdr>
            </w:div>
            <w:div w:id="2087725047">
              <w:marLeft w:val="1155"/>
              <w:marRight w:val="0"/>
              <w:marTop w:val="0"/>
              <w:marBottom w:val="0"/>
              <w:divBdr>
                <w:top w:val="none" w:sz="0" w:space="0" w:color="auto"/>
                <w:left w:val="none" w:sz="0" w:space="0" w:color="auto"/>
                <w:bottom w:val="none" w:sz="0" w:space="0" w:color="auto"/>
                <w:right w:val="none" w:sz="0" w:space="0" w:color="auto"/>
              </w:divBdr>
            </w:div>
            <w:div w:id="1368725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26966">
      <w:bodyDiv w:val="1"/>
      <w:marLeft w:val="0"/>
      <w:marRight w:val="0"/>
      <w:marTop w:val="0"/>
      <w:marBottom w:val="0"/>
      <w:divBdr>
        <w:top w:val="none" w:sz="0" w:space="0" w:color="auto"/>
        <w:left w:val="none" w:sz="0" w:space="0" w:color="auto"/>
        <w:bottom w:val="none" w:sz="0" w:space="0" w:color="auto"/>
        <w:right w:val="none" w:sz="0" w:space="0" w:color="auto"/>
      </w:divBdr>
      <w:divsChild>
        <w:div w:id="155190739">
          <w:marLeft w:val="0"/>
          <w:marRight w:val="0"/>
          <w:marTop w:val="0"/>
          <w:marBottom w:val="0"/>
          <w:divBdr>
            <w:top w:val="none" w:sz="0" w:space="0" w:color="auto"/>
            <w:left w:val="none" w:sz="0" w:space="0" w:color="auto"/>
            <w:bottom w:val="none" w:sz="0" w:space="0" w:color="auto"/>
            <w:right w:val="none" w:sz="0" w:space="0" w:color="auto"/>
          </w:divBdr>
        </w:div>
        <w:div w:id="1947615227">
          <w:marLeft w:val="0"/>
          <w:marRight w:val="0"/>
          <w:marTop w:val="150"/>
          <w:marBottom w:val="0"/>
          <w:divBdr>
            <w:top w:val="none" w:sz="0" w:space="0" w:color="auto"/>
            <w:left w:val="none" w:sz="0" w:space="0" w:color="auto"/>
            <w:bottom w:val="none" w:sz="0" w:space="0" w:color="auto"/>
            <w:right w:val="none" w:sz="0" w:space="0" w:color="auto"/>
          </w:divBdr>
          <w:divsChild>
            <w:div w:id="1804420932">
              <w:marLeft w:val="1155"/>
              <w:marRight w:val="0"/>
              <w:marTop w:val="0"/>
              <w:marBottom w:val="0"/>
              <w:divBdr>
                <w:top w:val="none" w:sz="0" w:space="0" w:color="auto"/>
                <w:left w:val="none" w:sz="0" w:space="0" w:color="auto"/>
                <w:bottom w:val="none" w:sz="0" w:space="0" w:color="auto"/>
                <w:right w:val="none" w:sz="0" w:space="0" w:color="auto"/>
              </w:divBdr>
            </w:div>
            <w:div w:id="130682133">
              <w:marLeft w:val="1155"/>
              <w:marRight w:val="0"/>
              <w:marTop w:val="0"/>
              <w:marBottom w:val="0"/>
              <w:divBdr>
                <w:top w:val="none" w:sz="0" w:space="0" w:color="auto"/>
                <w:left w:val="none" w:sz="0" w:space="0" w:color="auto"/>
                <w:bottom w:val="none" w:sz="0" w:space="0" w:color="auto"/>
                <w:right w:val="none" w:sz="0" w:space="0" w:color="auto"/>
              </w:divBdr>
            </w:div>
            <w:div w:id="1807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160437">
      <w:bodyDiv w:val="1"/>
      <w:marLeft w:val="0"/>
      <w:marRight w:val="0"/>
      <w:marTop w:val="0"/>
      <w:marBottom w:val="0"/>
      <w:divBdr>
        <w:top w:val="none" w:sz="0" w:space="0" w:color="auto"/>
        <w:left w:val="none" w:sz="0" w:space="0" w:color="auto"/>
        <w:bottom w:val="none" w:sz="0" w:space="0" w:color="auto"/>
        <w:right w:val="none" w:sz="0" w:space="0" w:color="auto"/>
      </w:divBdr>
      <w:divsChild>
        <w:div w:id="262618971">
          <w:marLeft w:val="0"/>
          <w:marRight w:val="0"/>
          <w:marTop w:val="0"/>
          <w:marBottom w:val="0"/>
          <w:divBdr>
            <w:top w:val="none" w:sz="0" w:space="0" w:color="auto"/>
            <w:left w:val="none" w:sz="0" w:space="0" w:color="auto"/>
            <w:bottom w:val="none" w:sz="0" w:space="0" w:color="auto"/>
            <w:right w:val="none" w:sz="0" w:space="0" w:color="auto"/>
          </w:divBdr>
        </w:div>
        <w:div w:id="382141762">
          <w:marLeft w:val="0"/>
          <w:marRight w:val="0"/>
          <w:marTop w:val="150"/>
          <w:marBottom w:val="0"/>
          <w:divBdr>
            <w:top w:val="none" w:sz="0" w:space="0" w:color="auto"/>
            <w:left w:val="none" w:sz="0" w:space="0" w:color="auto"/>
            <w:bottom w:val="none" w:sz="0" w:space="0" w:color="auto"/>
            <w:right w:val="none" w:sz="0" w:space="0" w:color="auto"/>
          </w:divBdr>
          <w:divsChild>
            <w:div w:id="472990535">
              <w:marLeft w:val="1155"/>
              <w:marRight w:val="0"/>
              <w:marTop w:val="0"/>
              <w:marBottom w:val="0"/>
              <w:divBdr>
                <w:top w:val="none" w:sz="0" w:space="0" w:color="auto"/>
                <w:left w:val="none" w:sz="0" w:space="0" w:color="auto"/>
                <w:bottom w:val="none" w:sz="0" w:space="0" w:color="auto"/>
                <w:right w:val="none" w:sz="0" w:space="0" w:color="auto"/>
              </w:divBdr>
            </w:div>
            <w:div w:id="292294766">
              <w:marLeft w:val="1155"/>
              <w:marRight w:val="0"/>
              <w:marTop w:val="0"/>
              <w:marBottom w:val="0"/>
              <w:divBdr>
                <w:top w:val="none" w:sz="0" w:space="0" w:color="auto"/>
                <w:left w:val="none" w:sz="0" w:space="0" w:color="auto"/>
                <w:bottom w:val="none" w:sz="0" w:space="0" w:color="auto"/>
                <w:right w:val="none" w:sz="0" w:space="0" w:color="auto"/>
              </w:divBdr>
            </w:div>
            <w:div w:id="1524399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79433">
      <w:bodyDiv w:val="1"/>
      <w:marLeft w:val="0"/>
      <w:marRight w:val="0"/>
      <w:marTop w:val="0"/>
      <w:marBottom w:val="0"/>
      <w:divBdr>
        <w:top w:val="none" w:sz="0" w:space="0" w:color="auto"/>
        <w:left w:val="none" w:sz="0" w:space="0" w:color="auto"/>
        <w:bottom w:val="none" w:sz="0" w:space="0" w:color="auto"/>
        <w:right w:val="none" w:sz="0" w:space="0" w:color="auto"/>
      </w:divBdr>
      <w:divsChild>
        <w:div w:id="2073236746">
          <w:marLeft w:val="0"/>
          <w:marRight w:val="0"/>
          <w:marTop w:val="0"/>
          <w:marBottom w:val="0"/>
          <w:divBdr>
            <w:top w:val="none" w:sz="0" w:space="0" w:color="auto"/>
            <w:left w:val="none" w:sz="0" w:space="0" w:color="auto"/>
            <w:bottom w:val="none" w:sz="0" w:space="0" w:color="auto"/>
            <w:right w:val="none" w:sz="0" w:space="0" w:color="auto"/>
          </w:divBdr>
        </w:div>
        <w:div w:id="1764841182">
          <w:marLeft w:val="0"/>
          <w:marRight w:val="0"/>
          <w:marTop w:val="150"/>
          <w:marBottom w:val="0"/>
          <w:divBdr>
            <w:top w:val="none" w:sz="0" w:space="0" w:color="auto"/>
            <w:left w:val="none" w:sz="0" w:space="0" w:color="auto"/>
            <w:bottom w:val="none" w:sz="0" w:space="0" w:color="auto"/>
            <w:right w:val="none" w:sz="0" w:space="0" w:color="auto"/>
          </w:divBdr>
          <w:divsChild>
            <w:div w:id="1095250928">
              <w:marLeft w:val="1155"/>
              <w:marRight w:val="0"/>
              <w:marTop w:val="0"/>
              <w:marBottom w:val="0"/>
              <w:divBdr>
                <w:top w:val="none" w:sz="0" w:space="0" w:color="auto"/>
                <w:left w:val="none" w:sz="0" w:space="0" w:color="auto"/>
                <w:bottom w:val="none" w:sz="0" w:space="0" w:color="auto"/>
                <w:right w:val="none" w:sz="0" w:space="0" w:color="auto"/>
              </w:divBdr>
            </w:div>
            <w:div w:id="485704093">
              <w:marLeft w:val="1155"/>
              <w:marRight w:val="0"/>
              <w:marTop w:val="0"/>
              <w:marBottom w:val="0"/>
              <w:divBdr>
                <w:top w:val="none" w:sz="0" w:space="0" w:color="auto"/>
                <w:left w:val="none" w:sz="0" w:space="0" w:color="auto"/>
                <w:bottom w:val="none" w:sz="0" w:space="0" w:color="auto"/>
                <w:right w:val="none" w:sz="0" w:space="0" w:color="auto"/>
              </w:divBdr>
            </w:div>
            <w:div w:id="1016276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07644">
      <w:bodyDiv w:val="1"/>
      <w:marLeft w:val="0"/>
      <w:marRight w:val="0"/>
      <w:marTop w:val="0"/>
      <w:marBottom w:val="0"/>
      <w:divBdr>
        <w:top w:val="none" w:sz="0" w:space="0" w:color="auto"/>
        <w:left w:val="none" w:sz="0" w:space="0" w:color="auto"/>
        <w:bottom w:val="none" w:sz="0" w:space="0" w:color="auto"/>
        <w:right w:val="none" w:sz="0" w:space="0" w:color="auto"/>
      </w:divBdr>
      <w:divsChild>
        <w:div w:id="1389453535">
          <w:marLeft w:val="0"/>
          <w:marRight w:val="0"/>
          <w:marTop w:val="0"/>
          <w:marBottom w:val="0"/>
          <w:divBdr>
            <w:top w:val="none" w:sz="0" w:space="0" w:color="auto"/>
            <w:left w:val="none" w:sz="0" w:space="0" w:color="auto"/>
            <w:bottom w:val="none" w:sz="0" w:space="0" w:color="auto"/>
            <w:right w:val="none" w:sz="0" w:space="0" w:color="auto"/>
          </w:divBdr>
        </w:div>
        <w:div w:id="351149199">
          <w:marLeft w:val="0"/>
          <w:marRight w:val="0"/>
          <w:marTop w:val="150"/>
          <w:marBottom w:val="0"/>
          <w:divBdr>
            <w:top w:val="none" w:sz="0" w:space="0" w:color="auto"/>
            <w:left w:val="none" w:sz="0" w:space="0" w:color="auto"/>
            <w:bottom w:val="none" w:sz="0" w:space="0" w:color="auto"/>
            <w:right w:val="none" w:sz="0" w:space="0" w:color="auto"/>
          </w:divBdr>
          <w:divsChild>
            <w:div w:id="1160922224">
              <w:marLeft w:val="1155"/>
              <w:marRight w:val="0"/>
              <w:marTop w:val="0"/>
              <w:marBottom w:val="0"/>
              <w:divBdr>
                <w:top w:val="none" w:sz="0" w:space="0" w:color="auto"/>
                <w:left w:val="none" w:sz="0" w:space="0" w:color="auto"/>
                <w:bottom w:val="none" w:sz="0" w:space="0" w:color="auto"/>
                <w:right w:val="none" w:sz="0" w:space="0" w:color="auto"/>
              </w:divBdr>
            </w:div>
            <w:div w:id="661665539">
              <w:marLeft w:val="1155"/>
              <w:marRight w:val="0"/>
              <w:marTop w:val="0"/>
              <w:marBottom w:val="0"/>
              <w:divBdr>
                <w:top w:val="none" w:sz="0" w:space="0" w:color="auto"/>
                <w:left w:val="none" w:sz="0" w:space="0" w:color="auto"/>
                <w:bottom w:val="none" w:sz="0" w:space="0" w:color="auto"/>
                <w:right w:val="none" w:sz="0" w:space="0" w:color="auto"/>
              </w:divBdr>
            </w:div>
            <w:div w:id="411239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782961">
      <w:bodyDiv w:val="1"/>
      <w:marLeft w:val="0"/>
      <w:marRight w:val="0"/>
      <w:marTop w:val="0"/>
      <w:marBottom w:val="0"/>
      <w:divBdr>
        <w:top w:val="none" w:sz="0" w:space="0" w:color="auto"/>
        <w:left w:val="none" w:sz="0" w:space="0" w:color="auto"/>
        <w:bottom w:val="none" w:sz="0" w:space="0" w:color="auto"/>
        <w:right w:val="none" w:sz="0" w:space="0" w:color="auto"/>
      </w:divBdr>
      <w:divsChild>
        <w:div w:id="724839851">
          <w:marLeft w:val="0"/>
          <w:marRight w:val="0"/>
          <w:marTop w:val="0"/>
          <w:marBottom w:val="0"/>
          <w:divBdr>
            <w:top w:val="none" w:sz="0" w:space="0" w:color="auto"/>
            <w:left w:val="none" w:sz="0" w:space="0" w:color="auto"/>
            <w:bottom w:val="none" w:sz="0" w:space="0" w:color="auto"/>
            <w:right w:val="none" w:sz="0" w:space="0" w:color="auto"/>
          </w:divBdr>
        </w:div>
        <w:div w:id="2144618666">
          <w:marLeft w:val="0"/>
          <w:marRight w:val="0"/>
          <w:marTop w:val="150"/>
          <w:marBottom w:val="0"/>
          <w:divBdr>
            <w:top w:val="none" w:sz="0" w:space="0" w:color="auto"/>
            <w:left w:val="none" w:sz="0" w:space="0" w:color="auto"/>
            <w:bottom w:val="none" w:sz="0" w:space="0" w:color="auto"/>
            <w:right w:val="none" w:sz="0" w:space="0" w:color="auto"/>
          </w:divBdr>
          <w:divsChild>
            <w:div w:id="1043989231">
              <w:marLeft w:val="1155"/>
              <w:marRight w:val="0"/>
              <w:marTop w:val="0"/>
              <w:marBottom w:val="0"/>
              <w:divBdr>
                <w:top w:val="none" w:sz="0" w:space="0" w:color="auto"/>
                <w:left w:val="none" w:sz="0" w:space="0" w:color="auto"/>
                <w:bottom w:val="none" w:sz="0" w:space="0" w:color="auto"/>
                <w:right w:val="none" w:sz="0" w:space="0" w:color="auto"/>
              </w:divBdr>
            </w:div>
            <w:div w:id="115222870">
              <w:marLeft w:val="1155"/>
              <w:marRight w:val="0"/>
              <w:marTop w:val="0"/>
              <w:marBottom w:val="0"/>
              <w:divBdr>
                <w:top w:val="none" w:sz="0" w:space="0" w:color="auto"/>
                <w:left w:val="none" w:sz="0" w:space="0" w:color="auto"/>
                <w:bottom w:val="none" w:sz="0" w:space="0" w:color="auto"/>
                <w:right w:val="none" w:sz="0" w:space="0" w:color="auto"/>
              </w:divBdr>
            </w:div>
            <w:div w:id="1469742160">
              <w:marLeft w:val="1155"/>
              <w:marRight w:val="0"/>
              <w:marTop w:val="0"/>
              <w:marBottom w:val="0"/>
              <w:divBdr>
                <w:top w:val="none" w:sz="0" w:space="0" w:color="auto"/>
                <w:left w:val="none" w:sz="0" w:space="0" w:color="auto"/>
                <w:bottom w:val="none" w:sz="0" w:space="0" w:color="auto"/>
                <w:right w:val="none" w:sz="0" w:space="0" w:color="auto"/>
              </w:divBdr>
            </w:div>
            <w:div w:id="102008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198">
      <w:bodyDiv w:val="1"/>
      <w:marLeft w:val="0"/>
      <w:marRight w:val="0"/>
      <w:marTop w:val="0"/>
      <w:marBottom w:val="0"/>
      <w:divBdr>
        <w:top w:val="none" w:sz="0" w:space="0" w:color="auto"/>
        <w:left w:val="none" w:sz="0" w:space="0" w:color="auto"/>
        <w:bottom w:val="none" w:sz="0" w:space="0" w:color="auto"/>
        <w:right w:val="none" w:sz="0" w:space="0" w:color="auto"/>
      </w:divBdr>
      <w:divsChild>
        <w:div w:id="83184421">
          <w:marLeft w:val="0"/>
          <w:marRight w:val="0"/>
          <w:marTop w:val="0"/>
          <w:marBottom w:val="0"/>
          <w:divBdr>
            <w:top w:val="none" w:sz="0" w:space="0" w:color="auto"/>
            <w:left w:val="none" w:sz="0" w:space="0" w:color="auto"/>
            <w:bottom w:val="none" w:sz="0" w:space="0" w:color="auto"/>
            <w:right w:val="none" w:sz="0" w:space="0" w:color="auto"/>
          </w:divBdr>
        </w:div>
        <w:div w:id="878051836">
          <w:marLeft w:val="0"/>
          <w:marRight w:val="0"/>
          <w:marTop w:val="150"/>
          <w:marBottom w:val="0"/>
          <w:divBdr>
            <w:top w:val="none" w:sz="0" w:space="0" w:color="auto"/>
            <w:left w:val="none" w:sz="0" w:space="0" w:color="auto"/>
            <w:bottom w:val="none" w:sz="0" w:space="0" w:color="auto"/>
            <w:right w:val="none" w:sz="0" w:space="0" w:color="auto"/>
          </w:divBdr>
          <w:divsChild>
            <w:div w:id="1186867125">
              <w:marLeft w:val="1155"/>
              <w:marRight w:val="0"/>
              <w:marTop w:val="0"/>
              <w:marBottom w:val="0"/>
              <w:divBdr>
                <w:top w:val="none" w:sz="0" w:space="0" w:color="auto"/>
                <w:left w:val="none" w:sz="0" w:space="0" w:color="auto"/>
                <w:bottom w:val="none" w:sz="0" w:space="0" w:color="auto"/>
                <w:right w:val="none" w:sz="0" w:space="0" w:color="auto"/>
              </w:divBdr>
            </w:div>
            <w:div w:id="1622221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2941292">
      <w:bodyDiv w:val="1"/>
      <w:marLeft w:val="0"/>
      <w:marRight w:val="0"/>
      <w:marTop w:val="0"/>
      <w:marBottom w:val="0"/>
      <w:divBdr>
        <w:top w:val="none" w:sz="0" w:space="0" w:color="auto"/>
        <w:left w:val="none" w:sz="0" w:space="0" w:color="auto"/>
        <w:bottom w:val="none" w:sz="0" w:space="0" w:color="auto"/>
        <w:right w:val="none" w:sz="0" w:space="0" w:color="auto"/>
      </w:divBdr>
      <w:divsChild>
        <w:div w:id="407117940">
          <w:marLeft w:val="0"/>
          <w:marRight w:val="0"/>
          <w:marTop w:val="0"/>
          <w:marBottom w:val="0"/>
          <w:divBdr>
            <w:top w:val="none" w:sz="0" w:space="0" w:color="auto"/>
            <w:left w:val="none" w:sz="0" w:space="0" w:color="auto"/>
            <w:bottom w:val="none" w:sz="0" w:space="0" w:color="auto"/>
            <w:right w:val="none" w:sz="0" w:space="0" w:color="auto"/>
          </w:divBdr>
        </w:div>
        <w:div w:id="846752243">
          <w:marLeft w:val="0"/>
          <w:marRight w:val="0"/>
          <w:marTop w:val="150"/>
          <w:marBottom w:val="0"/>
          <w:divBdr>
            <w:top w:val="none" w:sz="0" w:space="0" w:color="auto"/>
            <w:left w:val="none" w:sz="0" w:space="0" w:color="auto"/>
            <w:bottom w:val="none" w:sz="0" w:space="0" w:color="auto"/>
            <w:right w:val="none" w:sz="0" w:space="0" w:color="auto"/>
          </w:divBdr>
          <w:divsChild>
            <w:div w:id="1894581363">
              <w:marLeft w:val="1155"/>
              <w:marRight w:val="0"/>
              <w:marTop w:val="0"/>
              <w:marBottom w:val="0"/>
              <w:divBdr>
                <w:top w:val="none" w:sz="0" w:space="0" w:color="auto"/>
                <w:left w:val="none" w:sz="0" w:space="0" w:color="auto"/>
                <w:bottom w:val="none" w:sz="0" w:space="0" w:color="auto"/>
                <w:right w:val="none" w:sz="0" w:space="0" w:color="auto"/>
              </w:divBdr>
            </w:div>
            <w:div w:id="704139498">
              <w:marLeft w:val="1155"/>
              <w:marRight w:val="0"/>
              <w:marTop w:val="0"/>
              <w:marBottom w:val="0"/>
              <w:divBdr>
                <w:top w:val="none" w:sz="0" w:space="0" w:color="auto"/>
                <w:left w:val="none" w:sz="0" w:space="0" w:color="auto"/>
                <w:bottom w:val="none" w:sz="0" w:space="0" w:color="auto"/>
                <w:right w:val="none" w:sz="0" w:space="0" w:color="auto"/>
              </w:divBdr>
            </w:div>
            <w:div w:id="9697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247797">
      <w:bodyDiv w:val="1"/>
      <w:marLeft w:val="0"/>
      <w:marRight w:val="0"/>
      <w:marTop w:val="0"/>
      <w:marBottom w:val="0"/>
      <w:divBdr>
        <w:top w:val="none" w:sz="0" w:space="0" w:color="auto"/>
        <w:left w:val="none" w:sz="0" w:space="0" w:color="auto"/>
        <w:bottom w:val="none" w:sz="0" w:space="0" w:color="auto"/>
        <w:right w:val="none" w:sz="0" w:space="0" w:color="auto"/>
      </w:divBdr>
      <w:divsChild>
        <w:div w:id="576599381">
          <w:marLeft w:val="0"/>
          <w:marRight w:val="0"/>
          <w:marTop w:val="0"/>
          <w:marBottom w:val="0"/>
          <w:divBdr>
            <w:top w:val="none" w:sz="0" w:space="0" w:color="auto"/>
            <w:left w:val="none" w:sz="0" w:space="0" w:color="auto"/>
            <w:bottom w:val="none" w:sz="0" w:space="0" w:color="auto"/>
            <w:right w:val="none" w:sz="0" w:space="0" w:color="auto"/>
          </w:divBdr>
        </w:div>
        <w:div w:id="234903669">
          <w:marLeft w:val="0"/>
          <w:marRight w:val="0"/>
          <w:marTop w:val="150"/>
          <w:marBottom w:val="0"/>
          <w:divBdr>
            <w:top w:val="none" w:sz="0" w:space="0" w:color="auto"/>
            <w:left w:val="none" w:sz="0" w:space="0" w:color="auto"/>
            <w:bottom w:val="none" w:sz="0" w:space="0" w:color="auto"/>
            <w:right w:val="none" w:sz="0" w:space="0" w:color="auto"/>
          </w:divBdr>
          <w:divsChild>
            <w:div w:id="1907762420">
              <w:marLeft w:val="1155"/>
              <w:marRight w:val="0"/>
              <w:marTop w:val="0"/>
              <w:marBottom w:val="0"/>
              <w:divBdr>
                <w:top w:val="none" w:sz="0" w:space="0" w:color="auto"/>
                <w:left w:val="none" w:sz="0" w:space="0" w:color="auto"/>
                <w:bottom w:val="none" w:sz="0" w:space="0" w:color="auto"/>
                <w:right w:val="none" w:sz="0" w:space="0" w:color="auto"/>
              </w:divBdr>
            </w:div>
            <w:div w:id="847328918">
              <w:marLeft w:val="1155"/>
              <w:marRight w:val="0"/>
              <w:marTop w:val="0"/>
              <w:marBottom w:val="0"/>
              <w:divBdr>
                <w:top w:val="none" w:sz="0" w:space="0" w:color="auto"/>
                <w:left w:val="none" w:sz="0" w:space="0" w:color="auto"/>
                <w:bottom w:val="none" w:sz="0" w:space="0" w:color="auto"/>
                <w:right w:val="none" w:sz="0" w:space="0" w:color="auto"/>
              </w:divBdr>
            </w:div>
            <w:div w:id="725110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067458">
      <w:bodyDiv w:val="1"/>
      <w:marLeft w:val="0"/>
      <w:marRight w:val="0"/>
      <w:marTop w:val="0"/>
      <w:marBottom w:val="0"/>
      <w:divBdr>
        <w:top w:val="none" w:sz="0" w:space="0" w:color="auto"/>
        <w:left w:val="none" w:sz="0" w:space="0" w:color="auto"/>
        <w:bottom w:val="none" w:sz="0" w:space="0" w:color="auto"/>
        <w:right w:val="none" w:sz="0" w:space="0" w:color="auto"/>
      </w:divBdr>
      <w:divsChild>
        <w:div w:id="1951088368">
          <w:marLeft w:val="0"/>
          <w:marRight w:val="0"/>
          <w:marTop w:val="0"/>
          <w:marBottom w:val="0"/>
          <w:divBdr>
            <w:top w:val="none" w:sz="0" w:space="0" w:color="auto"/>
            <w:left w:val="none" w:sz="0" w:space="0" w:color="auto"/>
            <w:bottom w:val="none" w:sz="0" w:space="0" w:color="auto"/>
            <w:right w:val="none" w:sz="0" w:space="0" w:color="auto"/>
          </w:divBdr>
        </w:div>
        <w:div w:id="539979855">
          <w:marLeft w:val="0"/>
          <w:marRight w:val="0"/>
          <w:marTop w:val="150"/>
          <w:marBottom w:val="0"/>
          <w:divBdr>
            <w:top w:val="none" w:sz="0" w:space="0" w:color="auto"/>
            <w:left w:val="none" w:sz="0" w:space="0" w:color="auto"/>
            <w:bottom w:val="none" w:sz="0" w:space="0" w:color="auto"/>
            <w:right w:val="none" w:sz="0" w:space="0" w:color="auto"/>
          </w:divBdr>
          <w:divsChild>
            <w:div w:id="1198814451">
              <w:marLeft w:val="1155"/>
              <w:marRight w:val="0"/>
              <w:marTop w:val="0"/>
              <w:marBottom w:val="0"/>
              <w:divBdr>
                <w:top w:val="none" w:sz="0" w:space="0" w:color="auto"/>
                <w:left w:val="none" w:sz="0" w:space="0" w:color="auto"/>
                <w:bottom w:val="none" w:sz="0" w:space="0" w:color="auto"/>
                <w:right w:val="none" w:sz="0" w:space="0" w:color="auto"/>
              </w:divBdr>
            </w:div>
            <w:div w:id="670109092">
              <w:marLeft w:val="1155"/>
              <w:marRight w:val="0"/>
              <w:marTop w:val="0"/>
              <w:marBottom w:val="0"/>
              <w:divBdr>
                <w:top w:val="none" w:sz="0" w:space="0" w:color="auto"/>
                <w:left w:val="none" w:sz="0" w:space="0" w:color="auto"/>
                <w:bottom w:val="none" w:sz="0" w:space="0" w:color="auto"/>
                <w:right w:val="none" w:sz="0" w:space="0" w:color="auto"/>
              </w:divBdr>
            </w:div>
            <w:div w:id="1384714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420356">
      <w:bodyDiv w:val="1"/>
      <w:marLeft w:val="0"/>
      <w:marRight w:val="0"/>
      <w:marTop w:val="0"/>
      <w:marBottom w:val="0"/>
      <w:divBdr>
        <w:top w:val="none" w:sz="0" w:space="0" w:color="auto"/>
        <w:left w:val="none" w:sz="0" w:space="0" w:color="auto"/>
        <w:bottom w:val="none" w:sz="0" w:space="0" w:color="auto"/>
        <w:right w:val="none" w:sz="0" w:space="0" w:color="auto"/>
      </w:divBdr>
      <w:divsChild>
        <w:div w:id="1961304900">
          <w:marLeft w:val="0"/>
          <w:marRight w:val="0"/>
          <w:marTop w:val="0"/>
          <w:marBottom w:val="0"/>
          <w:divBdr>
            <w:top w:val="none" w:sz="0" w:space="0" w:color="auto"/>
            <w:left w:val="none" w:sz="0" w:space="0" w:color="auto"/>
            <w:bottom w:val="none" w:sz="0" w:space="0" w:color="auto"/>
            <w:right w:val="none" w:sz="0" w:space="0" w:color="auto"/>
          </w:divBdr>
        </w:div>
        <w:div w:id="1674257959">
          <w:marLeft w:val="0"/>
          <w:marRight w:val="0"/>
          <w:marTop w:val="150"/>
          <w:marBottom w:val="0"/>
          <w:divBdr>
            <w:top w:val="none" w:sz="0" w:space="0" w:color="auto"/>
            <w:left w:val="none" w:sz="0" w:space="0" w:color="auto"/>
            <w:bottom w:val="none" w:sz="0" w:space="0" w:color="auto"/>
            <w:right w:val="none" w:sz="0" w:space="0" w:color="auto"/>
          </w:divBdr>
          <w:divsChild>
            <w:div w:id="1367944008">
              <w:marLeft w:val="1155"/>
              <w:marRight w:val="0"/>
              <w:marTop w:val="0"/>
              <w:marBottom w:val="0"/>
              <w:divBdr>
                <w:top w:val="none" w:sz="0" w:space="0" w:color="auto"/>
                <w:left w:val="none" w:sz="0" w:space="0" w:color="auto"/>
                <w:bottom w:val="none" w:sz="0" w:space="0" w:color="auto"/>
                <w:right w:val="none" w:sz="0" w:space="0" w:color="auto"/>
              </w:divBdr>
            </w:div>
            <w:div w:id="1831480196">
              <w:marLeft w:val="1155"/>
              <w:marRight w:val="0"/>
              <w:marTop w:val="0"/>
              <w:marBottom w:val="0"/>
              <w:divBdr>
                <w:top w:val="none" w:sz="0" w:space="0" w:color="auto"/>
                <w:left w:val="none" w:sz="0" w:space="0" w:color="auto"/>
                <w:bottom w:val="none" w:sz="0" w:space="0" w:color="auto"/>
                <w:right w:val="none" w:sz="0" w:space="0" w:color="auto"/>
              </w:divBdr>
            </w:div>
            <w:div w:id="127163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225315">
      <w:bodyDiv w:val="1"/>
      <w:marLeft w:val="0"/>
      <w:marRight w:val="0"/>
      <w:marTop w:val="0"/>
      <w:marBottom w:val="0"/>
      <w:divBdr>
        <w:top w:val="none" w:sz="0" w:space="0" w:color="auto"/>
        <w:left w:val="none" w:sz="0" w:space="0" w:color="auto"/>
        <w:bottom w:val="none" w:sz="0" w:space="0" w:color="auto"/>
        <w:right w:val="none" w:sz="0" w:space="0" w:color="auto"/>
      </w:divBdr>
      <w:divsChild>
        <w:div w:id="1317028856">
          <w:marLeft w:val="0"/>
          <w:marRight w:val="0"/>
          <w:marTop w:val="0"/>
          <w:marBottom w:val="0"/>
          <w:divBdr>
            <w:top w:val="none" w:sz="0" w:space="0" w:color="auto"/>
            <w:left w:val="none" w:sz="0" w:space="0" w:color="auto"/>
            <w:bottom w:val="none" w:sz="0" w:space="0" w:color="auto"/>
            <w:right w:val="none" w:sz="0" w:space="0" w:color="auto"/>
          </w:divBdr>
        </w:div>
        <w:div w:id="1613895573">
          <w:marLeft w:val="0"/>
          <w:marRight w:val="0"/>
          <w:marTop w:val="150"/>
          <w:marBottom w:val="0"/>
          <w:divBdr>
            <w:top w:val="none" w:sz="0" w:space="0" w:color="auto"/>
            <w:left w:val="none" w:sz="0" w:space="0" w:color="auto"/>
            <w:bottom w:val="none" w:sz="0" w:space="0" w:color="auto"/>
            <w:right w:val="none" w:sz="0" w:space="0" w:color="auto"/>
          </w:divBdr>
          <w:divsChild>
            <w:div w:id="1348754746">
              <w:marLeft w:val="1155"/>
              <w:marRight w:val="0"/>
              <w:marTop w:val="0"/>
              <w:marBottom w:val="0"/>
              <w:divBdr>
                <w:top w:val="none" w:sz="0" w:space="0" w:color="auto"/>
                <w:left w:val="none" w:sz="0" w:space="0" w:color="auto"/>
                <w:bottom w:val="none" w:sz="0" w:space="0" w:color="auto"/>
                <w:right w:val="none" w:sz="0" w:space="0" w:color="auto"/>
              </w:divBdr>
            </w:div>
            <w:div w:id="320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017">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6086">
      <w:bodyDiv w:val="1"/>
      <w:marLeft w:val="0"/>
      <w:marRight w:val="0"/>
      <w:marTop w:val="0"/>
      <w:marBottom w:val="0"/>
      <w:divBdr>
        <w:top w:val="none" w:sz="0" w:space="0" w:color="auto"/>
        <w:left w:val="none" w:sz="0" w:space="0" w:color="auto"/>
        <w:bottom w:val="none" w:sz="0" w:space="0" w:color="auto"/>
        <w:right w:val="none" w:sz="0" w:space="0" w:color="auto"/>
      </w:divBdr>
      <w:divsChild>
        <w:div w:id="1003050585">
          <w:marLeft w:val="0"/>
          <w:marRight w:val="0"/>
          <w:marTop w:val="0"/>
          <w:marBottom w:val="0"/>
          <w:divBdr>
            <w:top w:val="none" w:sz="0" w:space="0" w:color="auto"/>
            <w:left w:val="none" w:sz="0" w:space="0" w:color="auto"/>
            <w:bottom w:val="none" w:sz="0" w:space="0" w:color="auto"/>
            <w:right w:val="none" w:sz="0" w:space="0" w:color="auto"/>
          </w:divBdr>
        </w:div>
        <w:div w:id="511074058">
          <w:marLeft w:val="0"/>
          <w:marRight w:val="0"/>
          <w:marTop w:val="150"/>
          <w:marBottom w:val="0"/>
          <w:divBdr>
            <w:top w:val="none" w:sz="0" w:space="0" w:color="auto"/>
            <w:left w:val="none" w:sz="0" w:space="0" w:color="auto"/>
            <w:bottom w:val="none" w:sz="0" w:space="0" w:color="auto"/>
            <w:right w:val="none" w:sz="0" w:space="0" w:color="auto"/>
          </w:divBdr>
          <w:divsChild>
            <w:div w:id="1789201249">
              <w:marLeft w:val="1155"/>
              <w:marRight w:val="0"/>
              <w:marTop w:val="0"/>
              <w:marBottom w:val="0"/>
              <w:divBdr>
                <w:top w:val="none" w:sz="0" w:space="0" w:color="auto"/>
                <w:left w:val="none" w:sz="0" w:space="0" w:color="auto"/>
                <w:bottom w:val="none" w:sz="0" w:space="0" w:color="auto"/>
                <w:right w:val="none" w:sz="0" w:space="0" w:color="auto"/>
              </w:divBdr>
            </w:div>
            <w:div w:id="556861924">
              <w:marLeft w:val="1155"/>
              <w:marRight w:val="0"/>
              <w:marTop w:val="0"/>
              <w:marBottom w:val="0"/>
              <w:divBdr>
                <w:top w:val="none" w:sz="0" w:space="0" w:color="auto"/>
                <w:left w:val="none" w:sz="0" w:space="0" w:color="auto"/>
                <w:bottom w:val="none" w:sz="0" w:space="0" w:color="auto"/>
                <w:right w:val="none" w:sz="0" w:space="0" w:color="auto"/>
              </w:divBdr>
            </w:div>
            <w:div w:id="215239680">
              <w:marLeft w:val="1155"/>
              <w:marRight w:val="0"/>
              <w:marTop w:val="0"/>
              <w:marBottom w:val="0"/>
              <w:divBdr>
                <w:top w:val="none" w:sz="0" w:space="0" w:color="auto"/>
                <w:left w:val="none" w:sz="0" w:space="0" w:color="auto"/>
                <w:bottom w:val="none" w:sz="0" w:space="0" w:color="auto"/>
                <w:right w:val="none" w:sz="0" w:space="0" w:color="auto"/>
              </w:divBdr>
            </w:div>
            <w:div w:id="1003555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236730">
      <w:bodyDiv w:val="1"/>
      <w:marLeft w:val="0"/>
      <w:marRight w:val="0"/>
      <w:marTop w:val="0"/>
      <w:marBottom w:val="0"/>
      <w:divBdr>
        <w:top w:val="none" w:sz="0" w:space="0" w:color="auto"/>
        <w:left w:val="none" w:sz="0" w:space="0" w:color="auto"/>
        <w:bottom w:val="none" w:sz="0" w:space="0" w:color="auto"/>
        <w:right w:val="none" w:sz="0" w:space="0" w:color="auto"/>
      </w:divBdr>
      <w:divsChild>
        <w:div w:id="147483268">
          <w:marLeft w:val="0"/>
          <w:marRight w:val="0"/>
          <w:marTop w:val="0"/>
          <w:marBottom w:val="0"/>
          <w:divBdr>
            <w:top w:val="none" w:sz="0" w:space="0" w:color="auto"/>
            <w:left w:val="none" w:sz="0" w:space="0" w:color="auto"/>
            <w:bottom w:val="none" w:sz="0" w:space="0" w:color="auto"/>
            <w:right w:val="none" w:sz="0" w:space="0" w:color="auto"/>
          </w:divBdr>
        </w:div>
        <w:div w:id="1531185567">
          <w:marLeft w:val="0"/>
          <w:marRight w:val="0"/>
          <w:marTop w:val="150"/>
          <w:marBottom w:val="0"/>
          <w:divBdr>
            <w:top w:val="none" w:sz="0" w:space="0" w:color="auto"/>
            <w:left w:val="none" w:sz="0" w:space="0" w:color="auto"/>
            <w:bottom w:val="none" w:sz="0" w:space="0" w:color="auto"/>
            <w:right w:val="none" w:sz="0" w:space="0" w:color="auto"/>
          </w:divBdr>
          <w:divsChild>
            <w:div w:id="1016467376">
              <w:marLeft w:val="1155"/>
              <w:marRight w:val="0"/>
              <w:marTop w:val="0"/>
              <w:marBottom w:val="0"/>
              <w:divBdr>
                <w:top w:val="none" w:sz="0" w:space="0" w:color="auto"/>
                <w:left w:val="none" w:sz="0" w:space="0" w:color="auto"/>
                <w:bottom w:val="none" w:sz="0" w:space="0" w:color="auto"/>
                <w:right w:val="none" w:sz="0" w:space="0" w:color="auto"/>
              </w:divBdr>
            </w:div>
            <w:div w:id="1770005393">
              <w:marLeft w:val="1155"/>
              <w:marRight w:val="0"/>
              <w:marTop w:val="0"/>
              <w:marBottom w:val="0"/>
              <w:divBdr>
                <w:top w:val="none" w:sz="0" w:space="0" w:color="auto"/>
                <w:left w:val="none" w:sz="0" w:space="0" w:color="auto"/>
                <w:bottom w:val="none" w:sz="0" w:space="0" w:color="auto"/>
                <w:right w:val="none" w:sz="0" w:space="0" w:color="auto"/>
              </w:divBdr>
            </w:div>
            <w:div w:id="66342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6468">
      <w:bodyDiv w:val="1"/>
      <w:marLeft w:val="0"/>
      <w:marRight w:val="0"/>
      <w:marTop w:val="0"/>
      <w:marBottom w:val="0"/>
      <w:divBdr>
        <w:top w:val="none" w:sz="0" w:space="0" w:color="auto"/>
        <w:left w:val="none" w:sz="0" w:space="0" w:color="auto"/>
        <w:bottom w:val="none" w:sz="0" w:space="0" w:color="auto"/>
        <w:right w:val="none" w:sz="0" w:space="0" w:color="auto"/>
      </w:divBdr>
      <w:divsChild>
        <w:div w:id="486436028">
          <w:marLeft w:val="0"/>
          <w:marRight w:val="0"/>
          <w:marTop w:val="0"/>
          <w:marBottom w:val="0"/>
          <w:divBdr>
            <w:top w:val="none" w:sz="0" w:space="0" w:color="auto"/>
            <w:left w:val="none" w:sz="0" w:space="0" w:color="auto"/>
            <w:bottom w:val="none" w:sz="0" w:space="0" w:color="auto"/>
            <w:right w:val="none" w:sz="0" w:space="0" w:color="auto"/>
          </w:divBdr>
        </w:div>
        <w:div w:id="2117216647">
          <w:marLeft w:val="0"/>
          <w:marRight w:val="0"/>
          <w:marTop w:val="150"/>
          <w:marBottom w:val="0"/>
          <w:divBdr>
            <w:top w:val="none" w:sz="0" w:space="0" w:color="auto"/>
            <w:left w:val="none" w:sz="0" w:space="0" w:color="auto"/>
            <w:bottom w:val="none" w:sz="0" w:space="0" w:color="auto"/>
            <w:right w:val="none" w:sz="0" w:space="0" w:color="auto"/>
          </w:divBdr>
          <w:divsChild>
            <w:div w:id="1395471437">
              <w:marLeft w:val="1155"/>
              <w:marRight w:val="0"/>
              <w:marTop w:val="0"/>
              <w:marBottom w:val="0"/>
              <w:divBdr>
                <w:top w:val="none" w:sz="0" w:space="0" w:color="auto"/>
                <w:left w:val="none" w:sz="0" w:space="0" w:color="auto"/>
                <w:bottom w:val="none" w:sz="0" w:space="0" w:color="auto"/>
                <w:right w:val="none" w:sz="0" w:space="0" w:color="auto"/>
              </w:divBdr>
            </w:div>
            <w:div w:id="2091124176">
              <w:marLeft w:val="1155"/>
              <w:marRight w:val="0"/>
              <w:marTop w:val="0"/>
              <w:marBottom w:val="0"/>
              <w:divBdr>
                <w:top w:val="none" w:sz="0" w:space="0" w:color="auto"/>
                <w:left w:val="none" w:sz="0" w:space="0" w:color="auto"/>
                <w:bottom w:val="none" w:sz="0" w:space="0" w:color="auto"/>
                <w:right w:val="none" w:sz="0" w:space="0" w:color="auto"/>
              </w:divBdr>
            </w:div>
            <w:div w:id="322467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003">
      <w:bodyDiv w:val="1"/>
      <w:marLeft w:val="0"/>
      <w:marRight w:val="0"/>
      <w:marTop w:val="0"/>
      <w:marBottom w:val="0"/>
      <w:divBdr>
        <w:top w:val="none" w:sz="0" w:space="0" w:color="auto"/>
        <w:left w:val="none" w:sz="0" w:space="0" w:color="auto"/>
        <w:bottom w:val="none" w:sz="0" w:space="0" w:color="auto"/>
        <w:right w:val="none" w:sz="0" w:space="0" w:color="auto"/>
      </w:divBdr>
      <w:divsChild>
        <w:div w:id="1566799144">
          <w:marLeft w:val="0"/>
          <w:marRight w:val="0"/>
          <w:marTop w:val="0"/>
          <w:marBottom w:val="0"/>
          <w:divBdr>
            <w:top w:val="none" w:sz="0" w:space="0" w:color="auto"/>
            <w:left w:val="none" w:sz="0" w:space="0" w:color="auto"/>
            <w:bottom w:val="none" w:sz="0" w:space="0" w:color="auto"/>
            <w:right w:val="none" w:sz="0" w:space="0" w:color="auto"/>
          </w:divBdr>
        </w:div>
        <w:div w:id="530923989">
          <w:marLeft w:val="0"/>
          <w:marRight w:val="0"/>
          <w:marTop w:val="150"/>
          <w:marBottom w:val="0"/>
          <w:divBdr>
            <w:top w:val="none" w:sz="0" w:space="0" w:color="auto"/>
            <w:left w:val="none" w:sz="0" w:space="0" w:color="auto"/>
            <w:bottom w:val="none" w:sz="0" w:space="0" w:color="auto"/>
            <w:right w:val="none" w:sz="0" w:space="0" w:color="auto"/>
          </w:divBdr>
          <w:divsChild>
            <w:div w:id="440684155">
              <w:marLeft w:val="1155"/>
              <w:marRight w:val="0"/>
              <w:marTop w:val="0"/>
              <w:marBottom w:val="0"/>
              <w:divBdr>
                <w:top w:val="none" w:sz="0" w:space="0" w:color="auto"/>
                <w:left w:val="none" w:sz="0" w:space="0" w:color="auto"/>
                <w:bottom w:val="none" w:sz="0" w:space="0" w:color="auto"/>
                <w:right w:val="none" w:sz="0" w:space="0" w:color="auto"/>
              </w:divBdr>
            </w:div>
            <w:div w:id="1711027649">
              <w:marLeft w:val="1155"/>
              <w:marRight w:val="0"/>
              <w:marTop w:val="0"/>
              <w:marBottom w:val="0"/>
              <w:divBdr>
                <w:top w:val="none" w:sz="0" w:space="0" w:color="auto"/>
                <w:left w:val="none" w:sz="0" w:space="0" w:color="auto"/>
                <w:bottom w:val="none" w:sz="0" w:space="0" w:color="auto"/>
                <w:right w:val="none" w:sz="0" w:space="0" w:color="auto"/>
              </w:divBdr>
            </w:div>
            <w:div w:id="1084372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3551">
      <w:bodyDiv w:val="1"/>
      <w:marLeft w:val="0"/>
      <w:marRight w:val="0"/>
      <w:marTop w:val="0"/>
      <w:marBottom w:val="0"/>
      <w:divBdr>
        <w:top w:val="none" w:sz="0" w:space="0" w:color="auto"/>
        <w:left w:val="none" w:sz="0" w:space="0" w:color="auto"/>
        <w:bottom w:val="none" w:sz="0" w:space="0" w:color="auto"/>
        <w:right w:val="none" w:sz="0" w:space="0" w:color="auto"/>
      </w:divBdr>
      <w:divsChild>
        <w:div w:id="829950755">
          <w:marLeft w:val="0"/>
          <w:marRight w:val="0"/>
          <w:marTop w:val="0"/>
          <w:marBottom w:val="0"/>
          <w:divBdr>
            <w:top w:val="none" w:sz="0" w:space="0" w:color="auto"/>
            <w:left w:val="none" w:sz="0" w:space="0" w:color="auto"/>
            <w:bottom w:val="none" w:sz="0" w:space="0" w:color="auto"/>
            <w:right w:val="none" w:sz="0" w:space="0" w:color="auto"/>
          </w:divBdr>
        </w:div>
        <w:div w:id="736515563">
          <w:marLeft w:val="0"/>
          <w:marRight w:val="0"/>
          <w:marTop w:val="150"/>
          <w:marBottom w:val="0"/>
          <w:divBdr>
            <w:top w:val="none" w:sz="0" w:space="0" w:color="auto"/>
            <w:left w:val="none" w:sz="0" w:space="0" w:color="auto"/>
            <w:bottom w:val="none" w:sz="0" w:space="0" w:color="auto"/>
            <w:right w:val="none" w:sz="0" w:space="0" w:color="auto"/>
          </w:divBdr>
          <w:divsChild>
            <w:div w:id="713773604">
              <w:marLeft w:val="1155"/>
              <w:marRight w:val="0"/>
              <w:marTop w:val="0"/>
              <w:marBottom w:val="0"/>
              <w:divBdr>
                <w:top w:val="none" w:sz="0" w:space="0" w:color="auto"/>
                <w:left w:val="none" w:sz="0" w:space="0" w:color="auto"/>
                <w:bottom w:val="none" w:sz="0" w:space="0" w:color="auto"/>
                <w:right w:val="none" w:sz="0" w:space="0" w:color="auto"/>
              </w:divBdr>
            </w:div>
            <w:div w:id="1483085377">
              <w:marLeft w:val="1155"/>
              <w:marRight w:val="0"/>
              <w:marTop w:val="0"/>
              <w:marBottom w:val="0"/>
              <w:divBdr>
                <w:top w:val="none" w:sz="0" w:space="0" w:color="auto"/>
                <w:left w:val="none" w:sz="0" w:space="0" w:color="auto"/>
                <w:bottom w:val="none" w:sz="0" w:space="0" w:color="auto"/>
                <w:right w:val="none" w:sz="0" w:space="0" w:color="auto"/>
              </w:divBdr>
            </w:div>
            <w:div w:id="133221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661189">
      <w:bodyDiv w:val="1"/>
      <w:marLeft w:val="0"/>
      <w:marRight w:val="0"/>
      <w:marTop w:val="0"/>
      <w:marBottom w:val="0"/>
      <w:divBdr>
        <w:top w:val="none" w:sz="0" w:space="0" w:color="auto"/>
        <w:left w:val="none" w:sz="0" w:space="0" w:color="auto"/>
        <w:bottom w:val="none" w:sz="0" w:space="0" w:color="auto"/>
        <w:right w:val="none" w:sz="0" w:space="0" w:color="auto"/>
      </w:divBdr>
      <w:divsChild>
        <w:div w:id="882253802">
          <w:marLeft w:val="0"/>
          <w:marRight w:val="0"/>
          <w:marTop w:val="0"/>
          <w:marBottom w:val="0"/>
          <w:divBdr>
            <w:top w:val="none" w:sz="0" w:space="0" w:color="auto"/>
            <w:left w:val="none" w:sz="0" w:space="0" w:color="auto"/>
            <w:bottom w:val="none" w:sz="0" w:space="0" w:color="auto"/>
            <w:right w:val="none" w:sz="0" w:space="0" w:color="auto"/>
          </w:divBdr>
        </w:div>
        <w:div w:id="1790932041">
          <w:marLeft w:val="0"/>
          <w:marRight w:val="0"/>
          <w:marTop w:val="150"/>
          <w:marBottom w:val="0"/>
          <w:divBdr>
            <w:top w:val="none" w:sz="0" w:space="0" w:color="auto"/>
            <w:left w:val="none" w:sz="0" w:space="0" w:color="auto"/>
            <w:bottom w:val="none" w:sz="0" w:space="0" w:color="auto"/>
            <w:right w:val="none" w:sz="0" w:space="0" w:color="auto"/>
          </w:divBdr>
          <w:divsChild>
            <w:div w:id="1132479788">
              <w:marLeft w:val="1155"/>
              <w:marRight w:val="0"/>
              <w:marTop w:val="0"/>
              <w:marBottom w:val="0"/>
              <w:divBdr>
                <w:top w:val="none" w:sz="0" w:space="0" w:color="auto"/>
                <w:left w:val="none" w:sz="0" w:space="0" w:color="auto"/>
                <w:bottom w:val="none" w:sz="0" w:space="0" w:color="auto"/>
                <w:right w:val="none" w:sz="0" w:space="0" w:color="auto"/>
              </w:divBdr>
            </w:div>
            <w:div w:id="1005858471">
              <w:marLeft w:val="1155"/>
              <w:marRight w:val="0"/>
              <w:marTop w:val="0"/>
              <w:marBottom w:val="0"/>
              <w:divBdr>
                <w:top w:val="none" w:sz="0" w:space="0" w:color="auto"/>
                <w:left w:val="none" w:sz="0" w:space="0" w:color="auto"/>
                <w:bottom w:val="none" w:sz="0" w:space="0" w:color="auto"/>
                <w:right w:val="none" w:sz="0" w:space="0" w:color="auto"/>
              </w:divBdr>
            </w:div>
            <w:div w:id="1583679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1178">
      <w:bodyDiv w:val="1"/>
      <w:marLeft w:val="0"/>
      <w:marRight w:val="0"/>
      <w:marTop w:val="0"/>
      <w:marBottom w:val="0"/>
      <w:divBdr>
        <w:top w:val="none" w:sz="0" w:space="0" w:color="auto"/>
        <w:left w:val="none" w:sz="0" w:space="0" w:color="auto"/>
        <w:bottom w:val="none" w:sz="0" w:space="0" w:color="auto"/>
        <w:right w:val="none" w:sz="0" w:space="0" w:color="auto"/>
      </w:divBdr>
      <w:divsChild>
        <w:div w:id="2060090738">
          <w:marLeft w:val="0"/>
          <w:marRight w:val="0"/>
          <w:marTop w:val="0"/>
          <w:marBottom w:val="0"/>
          <w:divBdr>
            <w:top w:val="none" w:sz="0" w:space="0" w:color="auto"/>
            <w:left w:val="none" w:sz="0" w:space="0" w:color="auto"/>
            <w:bottom w:val="none" w:sz="0" w:space="0" w:color="auto"/>
            <w:right w:val="none" w:sz="0" w:space="0" w:color="auto"/>
          </w:divBdr>
        </w:div>
        <w:div w:id="1796678232">
          <w:marLeft w:val="0"/>
          <w:marRight w:val="0"/>
          <w:marTop w:val="150"/>
          <w:marBottom w:val="0"/>
          <w:divBdr>
            <w:top w:val="none" w:sz="0" w:space="0" w:color="auto"/>
            <w:left w:val="none" w:sz="0" w:space="0" w:color="auto"/>
            <w:bottom w:val="none" w:sz="0" w:space="0" w:color="auto"/>
            <w:right w:val="none" w:sz="0" w:space="0" w:color="auto"/>
          </w:divBdr>
          <w:divsChild>
            <w:div w:id="1619753621">
              <w:marLeft w:val="1155"/>
              <w:marRight w:val="0"/>
              <w:marTop w:val="0"/>
              <w:marBottom w:val="0"/>
              <w:divBdr>
                <w:top w:val="none" w:sz="0" w:space="0" w:color="auto"/>
                <w:left w:val="none" w:sz="0" w:space="0" w:color="auto"/>
                <w:bottom w:val="none" w:sz="0" w:space="0" w:color="auto"/>
                <w:right w:val="none" w:sz="0" w:space="0" w:color="auto"/>
              </w:divBdr>
            </w:div>
            <w:div w:id="1098871390">
              <w:marLeft w:val="1155"/>
              <w:marRight w:val="0"/>
              <w:marTop w:val="0"/>
              <w:marBottom w:val="0"/>
              <w:divBdr>
                <w:top w:val="none" w:sz="0" w:space="0" w:color="auto"/>
                <w:left w:val="none" w:sz="0" w:space="0" w:color="auto"/>
                <w:bottom w:val="none" w:sz="0" w:space="0" w:color="auto"/>
                <w:right w:val="none" w:sz="0" w:space="0" w:color="auto"/>
              </w:divBdr>
            </w:div>
            <w:div w:id="56907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86635">
      <w:bodyDiv w:val="1"/>
      <w:marLeft w:val="0"/>
      <w:marRight w:val="0"/>
      <w:marTop w:val="0"/>
      <w:marBottom w:val="0"/>
      <w:divBdr>
        <w:top w:val="none" w:sz="0" w:space="0" w:color="auto"/>
        <w:left w:val="none" w:sz="0" w:space="0" w:color="auto"/>
        <w:bottom w:val="none" w:sz="0" w:space="0" w:color="auto"/>
        <w:right w:val="none" w:sz="0" w:space="0" w:color="auto"/>
      </w:divBdr>
      <w:divsChild>
        <w:div w:id="1157913986">
          <w:marLeft w:val="0"/>
          <w:marRight w:val="0"/>
          <w:marTop w:val="0"/>
          <w:marBottom w:val="0"/>
          <w:divBdr>
            <w:top w:val="none" w:sz="0" w:space="0" w:color="auto"/>
            <w:left w:val="none" w:sz="0" w:space="0" w:color="auto"/>
            <w:bottom w:val="none" w:sz="0" w:space="0" w:color="auto"/>
            <w:right w:val="none" w:sz="0" w:space="0" w:color="auto"/>
          </w:divBdr>
        </w:div>
        <w:div w:id="1576282293">
          <w:marLeft w:val="0"/>
          <w:marRight w:val="0"/>
          <w:marTop w:val="150"/>
          <w:marBottom w:val="0"/>
          <w:divBdr>
            <w:top w:val="none" w:sz="0" w:space="0" w:color="auto"/>
            <w:left w:val="none" w:sz="0" w:space="0" w:color="auto"/>
            <w:bottom w:val="none" w:sz="0" w:space="0" w:color="auto"/>
            <w:right w:val="none" w:sz="0" w:space="0" w:color="auto"/>
          </w:divBdr>
          <w:divsChild>
            <w:div w:id="61149323">
              <w:marLeft w:val="1155"/>
              <w:marRight w:val="0"/>
              <w:marTop w:val="0"/>
              <w:marBottom w:val="0"/>
              <w:divBdr>
                <w:top w:val="none" w:sz="0" w:space="0" w:color="auto"/>
                <w:left w:val="none" w:sz="0" w:space="0" w:color="auto"/>
                <w:bottom w:val="none" w:sz="0" w:space="0" w:color="auto"/>
                <w:right w:val="none" w:sz="0" w:space="0" w:color="auto"/>
              </w:divBdr>
            </w:div>
            <w:div w:id="691807074">
              <w:marLeft w:val="1155"/>
              <w:marRight w:val="0"/>
              <w:marTop w:val="0"/>
              <w:marBottom w:val="0"/>
              <w:divBdr>
                <w:top w:val="none" w:sz="0" w:space="0" w:color="auto"/>
                <w:left w:val="none" w:sz="0" w:space="0" w:color="auto"/>
                <w:bottom w:val="none" w:sz="0" w:space="0" w:color="auto"/>
                <w:right w:val="none" w:sz="0" w:space="0" w:color="auto"/>
              </w:divBdr>
            </w:div>
            <w:div w:id="21328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554812">
      <w:bodyDiv w:val="1"/>
      <w:marLeft w:val="0"/>
      <w:marRight w:val="0"/>
      <w:marTop w:val="0"/>
      <w:marBottom w:val="0"/>
      <w:divBdr>
        <w:top w:val="none" w:sz="0" w:space="0" w:color="auto"/>
        <w:left w:val="none" w:sz="0" w:space="0" w:color="auto"/>
        <w:bottom w:val="none" w:sz="0" w:space="0" w:color="auto"/>
        <w:right w:val="none" w:sz="0" w:space="0" w:color="auto"/>
      </w:divBdr>
      <w:divsChild>
        <w:div w:id="1426804274">
          <w:marLeft w:val="0"/>
          <w:marRight w:val="0"/>
          <w:marTop w:val="0"/>
          <w:marBottom w:val="0"/>
          <w:divBdr>
            <w:top w:val="none" w:sz="0" w:space="0" w:color="auto"/>
            <w:left w:val="none" w:sz="0" w:space="0" w:color="auto"/>
            <w:bottom w:val="none" w:sz="0" w:space="0" w:color="auto"/>
            <w:right w:val="none" w:sz="0" w:space="0" w:color="auto"/>
          </w:divBdr>
        </w:div>
        <w:div w:id="331109853">
          <w:marLeft w:val="0"/>
          <w:marRight w:val="0"/>
          <w:marTop w:val="150"/>
          <w:marBottom w:val="0"/>
          <w:divBdr>
            <w:top w:val="none" w:sz="0" w:space="0" w:color="auto"/>
            <w:left w:val="none" w:sz="0" w:space="0" w:color="auto"/>
            <w:bottom w:val="none" w:sz="0" w:space="0" w:color="auto"/>
            <w:right w:val="none" w:sz="0" w:space="0" w:color="auto"/>
          </w:divBdr>
          <w:divsChild>
            <w:div w:id="2078359251">
              <w:marLeft w:val="1155"/>
              <w:marRight w:val="0"/>
              <w:marTop w:val="0"/>
              <w:marBottom w:val="0"/>
              <w:divBdr>
                <w:top w:val="none" w:sz="0" w:space="0" w:color="auto"/>
                <w:left w:val="none" w:sz="0" w:space="0" w:color="auto"/>
                <w:bottom w:val="none" w:sz="0" w:space="0" w:color="auto"/>
                <w:right w:val="none" w:sz="0" w:space="0" w:color="auto"/>
              </w:divBdr>
            </w:div>
            <w:div w:id="790901268">
              <w:marLeft w:val="1155"/>
              <w:marRight w:val="0"/>
              <w:marTop w:val="0"/>
              <w:marBottom w:val="0"/>
              <w:divBdr>
                <w:top w:val="none" w:sz="0" w:space="0" w:color="auto"/>
                <w:left w:val="none" w:sz="0" w:space="0" w:color="auto"/>
                <w:bottom w:val="none" w:sz="0" w:space="0" w:color="auto"/>
                <w:right w:val="none" w:sz="0" w:space="0" w:color="auto"/>
              </w:divBdr>
            </w:div>
            <w:div w:id="7861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676498">
      <w:bodyDiv w:val="1"/>
      <w:marLeft w:val="0"/>
      <w:marRight w:val="0"/>
      <w:marTop w:val="0"/>
      <w:marBottom w:val="0"/>
      <w:divBdr>
        <w:top w:val="none" w:sz="0" w:space="0" w:color="auto"/>
        <w:left w:val="none" w:sz="0" w:space="0" w:color="auto"/>
        <w:bottom w:val="none" w:sz="0" w:space="0" w:color="auto"/>
        <w:right w:val="none" w:sz="0" w:space="0" w:color="auto"/>
      </w:divBdr>
      <w:divsChild>
        <w:div w:id="448856762">
          <w:marLeft w:val="0"/>
          <w:marRight w:val="0"/>
          <w:marTop w:val="0"/>
          <w:marBottom w:val="0"/>
          <w:divBdr>
            <w:top w:val="none" w:sz="0" w:space="0" w:color="auto"/>
            <w:left w:val="none" w:sz="0" w:space="0" w:color="auto"/>
            <w:bottom w:val="none" w:sz="0" w:space="0" w:color="auto"/>
            <w:right w:val="none" w:sz="0" w:space="0" w:color="auto"/>
          </w:divBdr>
        </w:div>
        <w:div w:id="852110871">
          <w:marLeft w:val="0"/>
          <w:marRight w:val="0"/>
          <w:marTop w:val="150"/>
          <w:marBottom w:val="0"/>
          <w:divBdr>
            <w:top w:val="none" w:sz="0" w:space="0" w:color="auto"/>
            <w:left w:val="none" w:sz="0" w:space="0" w:color="auto"/>
            <w:bottom w:val="none" w:sz="0" w:space="0" w:color="auto"/>
            <w:right w:val="none" w:sz="0" w:space="0" w:color="auto"/>
          </w:divBdr>
          <w:divsChild>
            <w:div w:id="1581328473">
              <w:marLeft w:val="1155"/>
              <w:marRight w:val="0"/>
              <w:marTop w:val="0"/>
              <w:marBottom w:val="0"/>
              <w:divBdr>
                <w:top w:val="none" w:sz="0" w:space="0" w:color="auto"/>
                <w:left w:val="none" w:sz="0" w:space="0" w:color="auto"/>
                <w:bottom w:val="none" w:sz="0" w:space="0" w:color="auto"/>
                <w:right w:val="none" w:sz="0" w:space="0" w:color="auto"/>
              </w:divBdr>
            </w:div>
            <w:div w:id="182242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1940026">
      <w:bodyDiv w:val="1"/>
      <w:marLeft w:val="0"/>
      <w:marRight w:val="0"/>
      <w:marTop w:val="0"/>
      <w:marBottom w:val="0"/>
      <w:divBdr>
        <w:top w:val="none" w:sz="0" w:space="0" w:color="auto"/>
        <w:left w:val="none" w:sz="0" w:space="0" w:color="auto"/>
        <w:bottom w:val="none" w:sz="0" w:space="0" w:color="auto"/>
        <w:right w:val="none" w:sz="0" w:space="0" w:color="auto"/>
      </w:divBdr>
      <w:divsChild>
        <w:div w:id="498887457">
          <w:marLeft w:val="0"/>
          <w:marRight w:val="0"/>
          <w:marTop w:val="0"/>
          <w:marBottom w:val="0"/>
          <w:divBdr>
            <w:top w:val="none" w:sz="0" w:space="0" w:color="auto"/>
            <w:left w:val="none" w:sz="0" w:space="0" w:color="auto"/>
            <w:bottom w:val="none" w:sz="0" w:space="0" w:color="auto"/>
            <w:right w:val="none" w:sz="0" w:space="0" w:color="auto"/>
          </w:divBdr>
        </w:div>
        <w:div w:id="957223895">
          <w:marLeft w:val="0"/>
          <w:marRight w:val="0"/>
          <w:marTop w:val="150"/>
          <w:marBottom w:val="0"/>
          <w:divBdr>
            <w:top w:val="none" w:sz="0" w:space="0" w:color="auto"/>
            <w:left w:val="none" w:sz="0" w:space="0" w:color="auto"/>
            <w:bottom w:val="none" w:sz="0" w:space="0" w:color="auto"/>
            <w:right w:val="none" w:sz="0" w:space="0" w:color="auto"/>
          </w:divBdr>
          <w:divsChild>
            <w:div w:id="109206393">
              <w:marLeft w:val="1155"/>
              <w:marRight w:val="0"/>
              <w:marTop w:val="0"/>
              <w:marBottom w:val="0"/>
              <w:divBdr>
                <w:top w:val="none" w:sz="0" w:space="0" w:color="auto"/>
                <w:left w:val="none" w:sz="0" w:space="0" w:color="auto"/>
                <w:bottom w:val="none" w:sz="0" w:space="0" w:color="auto"/>
                <w:right w:val="none" w:sz="0" w:space="0" w:color="auto"/>
              </w:divBdr>
            </w:div>
            <w:div w:id="1521315420">
              <w:marLeft w:val="1155"/>
              <w:marRight w:val="0"/>
              <w:marTop w:val="0"/>
              <w:marBottom w:val="0"/>
              <w:divBdr>
                <w:top w:val="none" w:sz="0" w:space="0" w:color="auto"/>
                <w:left w:val="none" w:sz="0" w:space="0" w:color="auto"/>
                <w:bottom w:val="none" w:sz="0" w:space="0" w:color="auto"/>
                <w:right w:val="none" w:sz="0" w:space="0" w:color="auto"/>
              </w:divBdr>
            </w:div>
            <w:div w:id="1929773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5965">
      <w:bodyDiv w:val="1"/>
      <w:marLeft w:val="0"/>
      <w:marRight w:val="0"/>
      <w:marTop w:val="0"/>
      <w:marBottom w:val="0"/>
      <w:divBdr>
        <w:top w:val="none" w:sz="0" w:space="0" w:color="auto"/>
        <w:left w:val="none" w:sz="0" w:space="0" w:color="auto"/>
        <w:bottom w:val="none" w:sz="0" w:space="0" w:color="auto"/>
        <w:right w:val="none" w:sz="0" w:space="0" w:color="auto"/>
      </w:divBdr>
      <w:divsChild>
        <w:div w:id="948514472">
          <w:marLeft w:val="0"/>
          <w:marRight w:val="0"/>
          <w:marTop w:val="0"/>
          <w:marBottom w:val="0"/>
          <w:divBdr>
            <w:top w:val="none" w:sz="0" w:space="0" w:color="auto"/>
            <w:left w:val="none" w:sz="0" w:space="0" w:color="auto"/>
            <w:bottom w:val="none" w:sz="0" w:space="0" w:color="auto"/>
            <w:right w:val="none" w:sz="0" w:space="0" w:color="auto"/>
          </w:divBdr>
        </w:div>
        <w:div w:id="1629896302">
          <w:marLeft w:val="0"/>
          <w:marRight w:val="0"/>
          <w:marTop w:val="150"/>
          <w:marBottom w:val="0"/>
          <w:divBdr>
            <w:top w:val="none" w:sz="0" w:space="0" w:color="auto"/>
            <w:left w:val="none" w:sz="0" w:space="0" w:color="auto"/>
            <w:bottom w:val="none" w:sz="0" w:space="0" w:color="auto"/>
            <w:right w:val="none" w:sz="0" w:space="0" w:color="auto"/>
          </w:divBdr>
          <w:divsChild>
            <w:div w:id="1970352580">
              <w:marLeft w:val="1155"/>
              <w:marRight w:val="0"/>
              <w:marTop w:val="0"/>
              <w:marBottom w:val="0"/>
              <w:divBdr>
                <w:top w:val="none" w:sz="0" w:space="0" w:color="auto"/>
                <w:left w:val="none" w:sz="0" w:space="0" w:color="auto"/>
                <w:bottom w:val="none" w:sz="0" w:space="0" w:color="auto"/>
                <w:right w:val="none" w:sz="0" w:space="0" w:color="auto"/>
              </w:divBdr>
            </w:div>
            <w:div w:id="1409812262">
              <w:marLeft w:val="1155"/>
              <w:marRight w:val="0"/>
              <w:marTop w:val="0"/>
              <w:marBottom w:val="0"/>
              <w:divBdr>
                <w:top w:val="none" w:sz="0" w:space="0" w:color="auto"/>
                <w:left w:val="none" w:sz="0" w:space="0" w:color="auto"/>
                <w:bottom w:val="none" w:sz="0" w:space="0" w:color="auto"/>
                <w:right w:val="none" w:sz="0" w:space="0" w:color="auto"/>
              </w:divBdr>
            </w:div>
            <w:div w:id="98424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20003">
      <w:bodyDiv w:val="1"/>
      <w:marLeft w:val="0"/>
      <w:marRight w:val="0"/>
      <w:marTop w:val="0"/>
      <w:marBottom w:val="0"/>
      <w:divBdr>
        <w:top w:val="none" w:sz="0" w:space="0" w:color="auto"/>
        <w:left w:val="none" w:sz="0" w:space="0" w:color="auto"/>
        <w:bottom w:val="none" w:sz="0" w:space="0" w:color="auto"/>
        <w:right w:val="none" w:sz="0" w:space="0" w:color="auto"/>
      </w:divBdr>
      <w:divsChild>
        <w:div w:id="167065597">
          <w:marLeft w:val="0"/>
          <w:marRight w:val="0"/>
          <w:marTop w:val="0"/>
          <w:marBottom w:val="0"/>
          <w:divBdr>
            <w:top w:val="none" w:sz="0" w:space="0" w:color="auto"/>
            <w:left w:val="none" w:sz="0" w:space="0" w:color="auto"/>
            <w:bottom w:val="none" w:sz="0" w:space="0" w:color="auto"/>
            <w:right w:val="none" w:sz="0" w:space="0" w:color="auto"/>
          </w:divBdr>
        </w:div>
        <w:div w:id="1199469397">
          <w:marLeft w:val="0"/>
          <w:marRight w:val="0"/>
          <w:marTop w:val="150"/>
          <w:marBottom w:val="0"/>
          <w:divBdr>
            <w:top w:val="none" w:sz="0" w:space="0" w:color="auto"/>
            <w:left w:val="none" w:sz="0" w:space="0" w:color="auto"/>
            <w:bottom w:val="none" w:sz="0" w:space="0" w:color="auto"/>
            <w:right w:val="none" w:sz="0" w:space="0" w:color="auto"/>
          </w:divBdr>
          <w:divsChild>
            <w:div w:id="943880059">
              <w:marLeft w:val="1155"/>
              <w:marRight w:val="0"/>
              <w:marTop w:val="0"/>
              <w:marBottom w:val="0"/>
              <w:divBdr>
                <w:top w:val="none" w:sz="0" w:space="0" w:color="auto"/>
                <w:left w:val="none" w:sz="0" w:space="0" w:color="auto"/>
                <w:bottom w:val="none" w:sz="0" w:space="0" w:color="auto"/>
                <w:right w:val="none" w:sz="0" w:space="0" w:color="auto"/>
              </w:divBdr>
            </w:div>
            <w:div w:id="1542475003">
              <w:marLeft w:val="1155"/>
              <w:marRight w:val="0"/>
              <w:marTop w:val="0"/>
              <w:marBottom w:val="0"/>
              <w:divBdr>
                <w:top w:val="none" w:sz="0" w:space="0" w:color="auto"/>
                <w:left w:val="none" w:sz="0" w:space="0" w:color="auto"/>
                <w:bottom w:val="none" w:sz="0" w:space="0" w:color="auto"/>
                <w:right w:val="none" w:sz="0" w:space="0" w:color="auto"/>
              </w:divBdr>
            </w:div>
            <w:div w:id="1321999501">
              <w:marLeft w:val="1155"/>
              <w:marRight w:val="0"/>
              <w:marTop w:val="0"/>
              <w:marBottom w:val="0"/>
              <w:divBdr>
                <w:top w:val="none" w:sz="0" w:space="0" w:color="auto"/>
                <w:left w:val="none" w:sz="0" w:space="0" w:color="auto"/>
                <w:bottom w:val="none" w:sz="0" w:space="0" w:color="auto"/>
                <w:right w:val="none" w:sz="0" w:space="0" w:color="auto"/>
              </w:divBdr>
            </w:div>
            <w:div w:id="186582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145989">
      <w:bodyDiv w:val="1"/>
      <w:marLeft w:val="0"/>
      <w:marRight w:val="0"/>
      <w:marTop w:val="0"/>
      <w:marBottom w:val="0"/>
      <w:divBdr>
        <w:top w:val="none" w:sz="0" w:space="0" w:color="auto"/>
        <w:left w:val="none" w:sz="0" w:space="0" w:color="auto"/>
        <w:bottom w:val="none" w:sz="0" w:space="0" w:color="auto"/>
        <w:right w:val="none" w:sz="0" w:space="0" w:color="auto"/>
      </w:divBdr>
      <w:divsChild>
        <w:div w:id="1328241139">
          <w:marLeft w:val="0"/>
          <w:marRight w:val="0"/>
          <w:marTop w:val="0"/>
          <w:marBottom w:val="0"/>
          <w:divBdr>
            <w:top w:val="none" w:sz="0" w:space="0" w:color="auto"/>
            <w:left w:val="none" w:sz="0" w:space="0" w:color="auto"/>
            <w:bottom w:val="none" w:sz="0" w:space="0" w:color="auto"/>
            <w:right w:val="none" w:sz="0" w:space="0" w:color="auto"/>
          </w:divBdr>
        </w:div>
        <w:div w:id="654189625">
          <w:marLeft w:val="0"/>
          <w:marRight w:val="0"/>
          <w:marTop w:val="150"/>
          <w:marBottom w:val="0"/>
          <w:divBdr>
            <w:top w:val="none" w:sz="0" w:space="0" w:color="auto"/>
            <w:left w:val="none" w:sz="0" w:space="0" w:color="auto"/>
            <w:bottom w:val="none" w:sz="0" w:space="0" w:color="auto"/>
            <w:right w:val="none" w:sz="0" w:space="0" w:color="auto"/>
          </w:divBdr>
          <w:divsChild>
            <w:div w:id="804927291">
              <w:marLeft w:val="1155"/>
              <w:marRight w:val="0"/>
              <w:marTop w:val="0"/>
              <w:marBottom w:val="0"/>
              <w:divBdr>
                <w:top w:val="none" w:sz="0" w:space="0" w:color="auto"/>
                <w:left w:val="none" w:sz="0" w:space="0" w:color="auto"/>
                <w:bottom w:val="none" w:sz="0" w:space="0" w:color="auto"/>
                <w:right w:val="none" w:sz="0" w:space="0" w:color="auto"/>
              </w:divBdr>
            </w:div>
            <w:div w:id="1679306982">
              <w:marLeft w:val="1155"/>
              <w:marRight w:val="0"/>
              <w:marTop w:val="0"/>
              <w:marBottom w:val="0"/>
              <w:divBdr>
                <w:top w:val="none" w:sz="0" w:space="0" w:color="auto"/>
                <w:left w:val="none" w:sz="0" w:space="0" w:color="auto"/>
                <w:bottom w:val="none" w:sz="0" w:space="0" w:color="auto"/>
                <w:right w:val="none" w:sz="0" w:space="0" w:color="auto"/>
              </w:divBdr>
            </w:div>
            <w:div w:id="214619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801855">
      <w:bodyDiv w:val="1"/>
      <w:marLeft w:val="0"/>
      <w:marRight w:val="0"/>
      <w:marTop w:val="0"/>
      <w:marBottom w:val="0"/>
      <w:divBdr>
        <w:top w:val="none" w:sz="0" w:space="0" w:color="auto"/>
        <w:left w:val="none" w:sz="0" w:space="0" w:color="auto"/>
        <w:bottom w:val="none" w:sz="0" w:space="0" w:color="auto"/>
        <w:right w:val="none" w:sz="0" w:space="0" w:color="auto"/>
      </w:divBdr>
      <w:divsChild>
        <w:div w:id="772822118">
          <w:marLeft w:val="0"/>
          <w:marRight w:val="0"/>
          <w:marTop w:val="0"/>
          <w:marBottom w:val="0"/>
          <w:divBdr>
            <w:top w:val="none" w:sz="0" w:space="0" w:color="auto"/>
            <w:left w:val="none" w:sz="0" w:space="0" w:color="auto"/>
            <w:bottom w:val="none" w:sz="0" w:space="0" w:color="auto"/>
            <w:right w:val="none" w:sz="0" w:space="0" w:color="auto"/>
          </w:divBdr>
        </w:div>
        <w:div w:id="1388339311">
          <w:marLeft w:val="0"/>
          <w:marRight w:val="0"/>
          <w:marTop w:val="150"/>
          <w:marBottom w:val="0"/>
          <w:divBdr>
            <w:top w:val="none" w:sz="0" w:space="0" w:color="auto"/>
            <w:left w:val="none" w:sz="0" w:space="0" w:color="auto"/>
            <w:bottom w:val="none" w:sz="0" w:space="0" w:color="auto"/>
            <w:right w:val="none" w:sz="0" w:space="0" w:color="auto"/>
          </w:divBdr>
          <w:divsChild>
            <w:div w:id="2078747524">
              <w:marLeft w:val="1155"/>
              <w:marRight w:val="0"/>
              <w:marTop w:val="0"/>
              <w:marBottom w:val="0"/>
              <w:divBdr>
                <w:top w:val="none" w:sz="0" w:space="0" w:color="auto"/>
                <w:left w:val="none" w:sz="0" w:space="0" w:color="auto"/>
                <w:bottom w:val="none" w:sz="0" w:space="0" w:color="auto"/>
                <w:right w:val="none" w:sz="0" w:space="0" w:color="auto"/>
              </w:divBdr>
            </w:div>
            <w:div w:id="1873685874">
              <w:marLeft w:val="1155"/>
              <w:marRight w:val="0"/>
              <w:marTop w:val="0"/>
              <w:marBottom w:val="0"/>
              <w:divBdr>
                <w:top w:val="none" w:sz="0" w:space="0" w:color="auto"/>
                <w:left w:val="none" w:sz="0" w:space="0" w:color="auto"/>
                <w:bottom w:val="none" w:sz="0" w:space="0" w:color="auto"/>
                <w:right w:val="none" w:sz="0" w:space="0" w:color="auto"/>
              </w:divBdr>
            </w:div>
            <w:div w:id="10183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83653">
      <w:bodyDiv w:val="1"/>
      <w:marLeft w:val="0"/>
      <w:marRight w:val="0"/>
      <w:marTop w:val="0"/>
      <w:marBottom w:val="0"/>
      <w:divBdr>
        <w:top w:val="none" w:sz="0" w:space="0" w:color="auto"/>
        <w:left w:val="none" w:sz="0" w:space="0" w:color="auto"/>
        <w:bottom w:val="none" w:sz="0" w:space="0" w:color="auto"/>
        <w:right w:val="none" w:sz="0" w:space="0" w:color="auto"/>
      </w:divBdr>
      <w:divsChild>
        <w:div w:id="972054982">
          <w:marLeft w:val="0"/>
          <w:marRight w:val="0"/>
          <w:marTop w:val="0"/>
          <w:marBottom w:val="0"/>
          <w:divBdr>
            <w:top w:val="none" w:sz="0" w:space="0" w:color="auto"/>
            <w:left w:val="none" w:sz="0" w:space="0" w:color="auto"/>
            <w:bottom w:val="none" w:sz="0" w:space="0" w:color="auto"/>
            <w:right w:val="none" w:sz="0" w:space="0" w:color="auto"/>
          </w:divBdr>
        </w:div>
        <w:div w:id="356077782">
          <w:marLeft w:val="0"/>
          <w:marRight w:val="0"/>
          <w:marTop w:val="150"/>
          <w:marBottom w:val="0"/>
          <w:divBdr>
            <w:top w:val="none" w:sz="0" w:space="0" w:color="auto"/>
            <w:left w:val="none" w:sz="0" w:space="0" w:color="auto"/>
            <w:bottom w:val="none" w:sz="0" w:space="0" w:color="auto"/>
            <w:right w:val="none" w:sz="0" w:space="0" w:color="auto"/>
          </w:divBdr>
          <w:divsChild>
            <w:div w:id="575017430">
              <w:marLeft w:val="1155"/>
              <w:marRight w:val="0"/>
              <w:marTop w:val="0"/>
              <w:marBottom w:val="0"/>
              <w:divBdr>
                <w:top w:val="none" w:sz="0" w:space="0" w:color="auto"/>
                <w:left w:val="none" w:sz="0" w:space="0" w:color="auto"/>
                <w:bottom w:val="none" w:sz="0" w:space="0" w:color="auto"/>
                <w:right w:val="none" w:sz="0" w:space="0" w:color="auto"/>
              </w:divBdr>
            </w:div>
            <w:div w:id="1507478771">
              <w:marLeft w:val="1155"/>
              <w:marRight w:val="0"/>
              <w:marTop w:val="0"/>
              <w:marBottom w:val="0"/>
              <w:divBdr>
                <w:top w:val="none" w:sz="0" w:space="0" w:color="auto"/>
                <w:left w:val="none" w:sz="0" w:space="0" w:color="auto"/>
                <w:bottom w:val="none" w:sz="0" w:space="0" w:color="auto"/>
                <w:right w:val="none" w:sz="0" w:space="0" w:color="auto"/>
              </w:divBdr>
            </w:div>
            <w:div w:id="79193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262906">
      <w:bodyDiv w:val="1"/>
      <w:marLeft w:val="0"/>
      <w:marRight w:val="0"/>
      <w:marTop w:val="0"/>
      <w:marBottom w:val="0"/>
      <w:divBdr>
        <w:top w:val="none" w:sz="0" w:space="0" w:color="auto"/>
        <w:left w:val="none" w:sz="0" w:space="0" w:color="auto"/>
        <w:bottom w:val="none" w:sz="0" w:space="0" w:color="auto"/>
        <w:right w:val="none" w:sz="0" w:space="0" w:color="auto"/>
      </w:divBdr>
      <w:divsChild>
        <w:div w:id="44305119">
          <w:marLeft w:val="0"/>
          <w:marRight w:val="0"/>
          <w:marTop w:val="0"/>
          <w:marBottom w:val="0"/>
          <w:divBdr>
            <w:top w:val="none" w:sz="0" w:space="0" w:color="auto"/>
            <w:left w:val="none" w:sz="0" w:space="0" w:color="auto"/>
            <w:bottom w:val="none" w:sz="0" w:space="0" w:color="auto"/>
            <w:right w:val="none" w:sz="0" w:space="0" w:color="auto"/>
          </w:divBdr>
        </w:div>
        <w:div w:id="741220979">
          <w:marLeft w:val="0"/>
          <w:marRight w:val="0"/>
          <w:marTop w:val="150"/>
          <w:marBottom w:val="0"/>
          <w:divBdr>
            <w:top w:val="none" w:sz="0" w:space="0" w:color="auto"/>
            <w:left w:val="none" w:sz="0" w:space="0" w:color="auto"/>
            <w:bottom w:val="none" w:sz="0" w:space="0" w:color="auto"/>
            <w:right w:val="none" w:sz="0" w:space="0" w:color="auto"/>
          </w:divBdr>
          <w:divsChild>
            <w:div w:id="1260062976">
              <w:marLeft w:val="1155"/>
              <w:marRight w:val="0"/>
              <w:marTop w:val="0"/>
              <w:marBottom w:val="0"/>
              <w:divBdr>
                <w:top w:val="none" w:sz="0" w:space="0" w:color="auto"/>
                <w:left w:val="none" w:sz="0" w:space="0" w:color="auto"/>
                <w:bottom w:val="none" w:sz="0" w:space="0" w:color="auto"/>
                <w:right w:val="none" w:sz="0" w:space="0" w:color="auto"/>
              </w:divBdr>
            </w:div>
            <w:div w:id="1477067862">
              <w:marLeft w:val="1155"/>
              <w:marRight w:val="0"/>
              <w:marTop w:val="0"/>
              <w:marBottom w:val="0"/>
              <w:divBdr>
                <w:top w:val="none" w:sz="0" w:space="0" w:color="auto"/>
                <w:left w:val="none" w:sz="0" w:space="0" w:color="auto"/>
                <w:bottom w:val="none" w:sz="0" w:space="0" w:color="auto"/>
                <w:right w:val="none" w:sz="0" w:space="0" w:color="auto"/>
              </w:divBdr>
            </w:div>
            <w:div w:id="776409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5954">
      <w:bodyDiv w:val="1"/>
      <w:marLeft w:val="0"/>
      <w:marRight w:val="0"/>
      <w:marTop w:val="0"/>
      <w:marBottom w:val="0"/>
      <w:divBdr>
        <w:top w:val="none" w:sz="0" w:space="0" w:color="auto"/>
        <w:left w:val="none" w:sz="0" w:space="0" w:color="auto"/>
        <w:bottom w:val="none" w:sz="0" w:space="0" w:color="auto"/>
        <w:right w:val="none" w:sz="0" w:space="0" w:color="auto"/>
      </w:divBdr>
      <w:divsChild>
        <w:div w:id="1358115543">
          <w:marLeft w:val="0"/>
          <w:marRight w:val="0"/>
          <w:marTop w:val="0"/>
          <w:marBottom w:val="0"/>
          <w:divBdr>
            <w:top w:val="none" w:sz="0" w:space="0" w:color="auto"/>
            <w:left w:val="none" w:sz="0" w:space="0" w:color="auto"/>
            <w:bottom w:val="none" w:sz="0" w:space="0" w:color="auto"/>
            <w:right w:val="none" w:sz="0" w:space="0" w:color="auto"/>
          </w:divBdr>
        </w:div>
        <w:div w:id="721904184">
          <w:marLeft w:val="0"/>
          <w:marRight w:val="0"/>
          <w:marTop w:val="150"/>
          <w:marBottom w:val="0"/>
          <w:divBdr>
            <w:top w:val="none" w:sz="0" w:space="0" w:color="auto"/>
            <w:left w:val="none" w:sz="0" w:space="0" w:color="auto"/>
            <w:bottom w:val="none" w:sz="0" w:space="0" w:color="auto"/>
            <w:right w:val="none" w:sz="0" w:space="0" w:color="auto"/>
          </w:divBdr>
          <w:divsChild>
            <w:div w:id="276638739">
              <w:marLeft w:val="1155"/>
              <w:marRight w:val="0"/>
              <w:marTop w:val="0"/>
              <w:marBottom w:val="0"/>
              <w:divBdr>
                <w:top w:val="none" w:sz="0" w:space="0" w:color="auto"/>
                <w:left w:val="none" w:sz="0" w:space="0" w:color="auto"/>
                <w:bottom w:val="none" w:sz="0" w:space="0" w:color="auto"/>
                <w:right w:val="none" w:sz="0" w:space="0" w:color="auto"/>
              </w:divBdr>
            </w:div>
            <w:div w:id="2087872861">
              <w:marLeft w:val="1155"/>
              <w:marRight w:val="0"/>
              <w:marTop w:val="0"/>
              <w:marBottom w:val="0"/>
              <w:divBdr>
                <w:top w:val="none" w:sz="0" w:space="0" w:color="auto"/>
                <w:left w:val="none" w:sz="0" w:space="0" w:color="auto"/>
                <w:bottom w:val="none" w:sz="0" w:space="0" w:color="auto"/>
                <w:right w:val="none" w:sz="0" w:space="0" w:color="auto"/>
              </w:divBdr>
            </w:div>
            <w:div w:id="103411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347075">
      <w:bodyDiv w:val="1"/>
      <w:marLeft w:val="0"/>
      <w:marRight w:val="0"/>
      <w:marTop w:val="0"/>
      <w:marBottom w:val="0"/>
      <w:divBdr>
        <w:top w:val="none" w:sz="0" w:space="0" w:color="auto"/>
        <w:left w:val="none" w:sz="0" w:space="0" w:color="auto"/>
        <w:bottom w:val="none" w:sz="0" w:space="0" w:color="auto"/>
        <w:right w:val="none" w:sz="0" w:space="0" w:color="auto"/>
      </w:divBdr>
      <w:divsChild>
        <w:div w:id="160509890">
          <w:marLeft w:val="0"/>
          <w:marRight w:val="0"/>
          <w:marTop w:val="0"/>
          <w:marBottom w:val="0"/>
          <w:divBdr>
            <w:top w:val="none" w:sz="0" w:space="0" w:color="auto"/>
            <w:left w:val="none" w:sz="0" w:space="0" w:color="auto"/>
            <w:bottom w:val="none" w:sz="0" w:space="0" w:color="auto"/>
            <w:right w:val="none" w:sz="0" w:space="0" w:color="auto"/>
          </w:divBdr>
        </w:div>
        <w:div w:id="580024553">
          <w:marLeft w:val="0"/>
          <w:marRight w:val="0"/>
          <w:marTop w:val="150"/>
          <w:marBottom w:val="0"/>
          <w:divBdr>
            <w:top w:val="none" w:sz="0" w:space="0" w:color="auto"/>
            <w:left w:val="none" w:sz="0" w:space="0" w:color="auto"/>
            <w:bottom w:val="none" w:sz="0" w:space="0" w:color="auto"/>
            <w:right w:val="none" w:sz="0" w:space="0" w:color="auto"/>
          </w:divBdr>
          <w:divsChild>
            <w:div w:id="1470783617">
              <w:marLeft w:val="1155"/>
              <w:marRight w:val="0"/>
              <w:marTop w:val="0"/>
              <w:marBottom w:val="0"/>
              <w:divBdr>
                <w:top w:val="none" w:sz="0" w:space="0" w:color="auto"/>
                <w:left w:val="none" w:sz="0" w:space="0" w:color="auto"/>
                <w:bottom w:val="none" w:sz="0" w:space="0" w:color="auto"/>
                <w:right w:val="none" w:sz="0" w:space="0" w:color="auto"/>
              </w:divBdr>
            </w:div>
            <w:div w:id="175578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1570">
      <w:bodyDiv w:val="1"/>
      <w:marLeft w:val="0"/>
      <w:marRight w:val="0"/>
      <w:marTop w:val="0"/>
      <w:marBottom w:val="0"/>
      <w:divBdr>
        <w:top w:val="none" w:sz="0" w:space="0" w:color="auto"/>
        <w:left w:val="none" w:sz="0" w:space="0" w:color="auto"/>
        <w:bottom w:val="none" w:sz="0" w:space="0" w:color="auto"/>
        <w:right w:val="none" w:sz="0" w:space="0" w:color="auto"/>
      </w:divBdr>
      <w:divsChild>
        <w:div w:id="402994626">
          <w:marLeft w:val="0"/>
          <w:marRight w:val="0"/>
          <w:marTop w:val="0"/>
          <w:marBottom w:val="0"/>
          <w:divBdr>
            <w:top w:val="none" w:sz="0" w:space="0" w:color="auto"/>
            <w:left w:val="none" w:sz="0" w:space="0" w:color="auto"/>
            <w:bottom w:val="none" w:sz="0" w:space="0" w:color="auto"/>
            <w:right w:val="none" w:sz="0" w:space="0" w:color="auto"/>
          </w:divBdr>
        </w:div>
        <w:div w:id="709572429">
          <w:marLeft w:val="0"/>
          <w:marRight w:val="0"/>
          <w:marTop w:val="150"/>
          <w:marBottom w:val="0"/>
          <w:divBdr>
            <w:top w:val="none" w:sz="0" w:space="0" w:color="auto"/>
            <w:left w:val="none" w:sz="0" w:space="0" w:color="auto"/>
            <w:bottom w:val="none" w:sz="0" w:space="0" w:color="auto"/>
            <w:right w:val="none" w:sz="0" w:space="0" w:color="auto"/>
          </w:divBdr>
          <w:divsChild>
            <w:div w:id="1792744035">
              <w:marLeft w:val="1155"/>
              <w:marRight w:val="0"/>
              <w:marTop w:val="0"/>
              <w:marBottom w:val="0"/>
              <w:divBdr>
                <w:top w:val="none" w:sz="0" w:space="0" w:color="auto"/>
                <w:left w:val="none" w:sz="0" w:space="0" w:color="auto"/>
                <w:bottom w:val="none" w:sz="0" w:space="0" w:color="auto"/>
                <w:right w:val="none" w:sz="0" w:space="0" w:color="auto"/>
              </w:divBdr>
            </w:div>
            <w:div w:id="1613365326">
              <w:marLeft w:val="1155"/>
              <w:marRight w:val="0"/>
              <w:marTop w:val="0"/>
              <w:marBottom w:val="0"/>
              <w:divBdr>
                <w:top w:val="none" w:sz="0" w:space="0" w:color="auto"/>
                <w:left w:val="none" w:sz="0" w:space="0" w:color="auto"/>
                <w:bottom w:val="none" w:sz="0" w:space="0" w:color="auto"/>
                <w:right w:val="none" w:sz="0" w:space="0" w:color="auto"/>
              </w:divBdr>
            </w:div>
            <w:div w:id="930236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190940">
      <w:bodyDiv w:val="1"/>
      <w:marLeft w:val="0"/>
      <w:marRight w:val="0"/>
      <w:marTop w:val="0"/>
      <w:marBottom w:val="0"/>
      <w:divBdr>
        <w:top w:val="none" w:sz="0" w:space="0" w:color="auto"/>
        <w:left w:val="none" w:sz="0" w:space="0" w:color="auto"/>
        <w:bottom w:val="none" w:sz="0" w:space="0" w:color="auto"/>
        <w:right w:val="none" w:sz="0" w:space="0" w:color="auto"/>
      </w:divBdr>
      <w:divsChild>
        <w:div w:id="276110202">
          <w:marLeft w:val="0"/>
          <w:marRight w:val="0"/>
          <w:marTop w:val="0"/>
          <w:marBottom w:val="0"/>
          <w:divBdr>
            <w:top w:val="none" w:sz="0" w:space="0" w:color="auto"/>
            <w:left w:val="none" w:sz="0" w:space="0" w:color="auto"/>
            <w:bottom w:val="none" w:sz="0" w:space="0" w:color="auto"/>
            <w:right w:val="none" w:sz="0" w:space="0" w:color="auto"/>
          </w:divBdr>
        </w:div>
        <w:div w:id="386808043">
          <w:marLeft w:val="0"/>
          <w:marRight w:val="0"/>
          <w:marTop w:val="150"/>
          <w:marBottom w:val="0"/>
          <w:divBdr>
            <w:top w:val="none" w:sz="0" w:space="0" w:color="auto"/>
            <w:left w:val="none" w:sz="0" w:space="0" w:color="auto"/>
            <w:bottom w:val="none" w:sz="0" w:space="0" w:color="auto"/>
            <w:right w:val="none" w:sz="0" w:space="0" w:color="auto"/>
          </w:divBdr>
          <w:divsChild>
            <w:div w:id="1601521282">
              <w:marLeft w:val="1155"/>
              <w:marRight w:val="0"/>
              <w:marTop w:val="0"/>
              <w:marBottom w:val="0"/>
              <w:divBdr>
                <w:top w:val="none" w:sz="0" w:space="0" w:color="auto"/>
                <w:left w:val="none" w:sz="0" w:space="0" w:color="auto"/>
                <w:bottom w:val="none" w:sz="0" w:space="0" w:color="auto"/>
                <w:right w:val="none" w:sz="0" w:space="0" w:color="auto"/>
              </w:divBdr>
            </w:div>
            <w:div w:id="297029510">
              <w:marLeft w:val="1155"/>
              <w:marRight w:val="0"/>
              <w:marTop w:val="0"/>
              <w:marBottom w:val="0"/>
              <w:divBdr>
                <w:top w:val="none" w:sz="0" w:space="0" w:color="auto"/>
                <w:left w:val="none" w:sz="0" w:space="0" w:color="auto"/>
                <w:bottom w:val="none" w:sz="0" w:space="0" w:color="auto"/>
                <w:right w:val="none" w:sz="0" w:space="0" w:color="auto"/>
              </w:divBdr>
            </w:div>
            <w:div w:id="188698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3891851">
      <w:bodyDiv w:val="1"/>
      <w:marLeft w:val="0"/>
      <w:marRight w:val="0"/>
      <w:marTop w:val="0"/>
      <w:marBottom w:val="0"/>
      <w:divBdr>
        <w:top w:val="none" w:sz="0" w:space="0" w:color="auto"/>
        <w:left w:val="none" w:sz="0" w:space="0" w:color="auto"/>
        <w:bottom w:val="none" w:sz="0" w:space="0" w:color="auto"/>
        <w:right w:val="none" w:sz="0" w:space="0" w:color="auto"/>
      </w:divBdr>
      <w:divsChild>
        <w:div w:id="1494105476">
          <w:marLeft w:val="0"/>
          <w:marRight w:val="0"/>
          <w:marTop w:val="0"/>
          <w:marBottom w:val="0"/>
          <w:divBdr>
            <w:top w:val="none" w:sz="0" w:space="0" w:color="auto"/>
            <w:left w:val="none" w:sz="0" w:space="0" w:color="auto"/>
            <w:bottom w:val="none" w:sz="0" w:space="0" w:color="auto"/>
            <w:right w:val="none" w:sz="0" w:space="0" w:color="auto"/>
          </w:divBdr>
        </w:div>
        <w:div w:id="452602911">
          <w:marLeft w:val="0"/>
          <w:marRight w:val="0"/>
          <w:marTop w:val="150"/>
          <w:marBottom w:val="0"/>
          <w:divBdr>
            <w:top w:val="none" w:sz="0" w:space="0" w:color="auto"/>
            <w:left w:val="none" w:sz="0" w:space="0" w:color="auto"/>
            <w:bottom w:val="none" w:sz="0" w:space="0" w:color="auto"/>
            <w:right w:val="none" w:sz="0" w:space="0" w:color="auto"/>
          </w:divBdr>
          <w:divsChild>
            <w:div w:id="438791456">
              <w:marLeft w:val="1155"/>
              <w:marRight w:val="0"/>
              <w:marTop w:val="0"/>
              <w:marBottom w:val="0"/>
              <w:divBdr>
                <w:top w:val="none" w:sz="0" w:space="0" w:color="auto"/>
                <w:left w:val="none" w:sz="0" w:space="0" w:color="auto"/>
                <w:bottom w:val="none" w:sz="0" w:space="0" w:color="auto"/>
                <w:right w:val="none" w:sz="0" w:space="0" w:color="auto"/>
              </w:divBdr>
            </w:div>
            <w:div w:id="10618017">
              <w:marLeft w:val="1155"/>
              <w:marRight w:val="0"/>
              <w:marTop w:val="0"/>
              <w:marBottom w:val="0"/>
              <w:divBdr>
                <w:top w:val="none" w:sz="0" w:space="0" w:color="auto"/>
                <w:left w:val="none" w:sz="0" w:space="0" w:color="auto"/>
                <w:bottom w:val="none" w:sz="0" w:space="0" w:color="auto"/>
                <w:right w:val="none" w:sz="0" w:space="0" w:color="auto"/>
              </w:divBdr>
            </w:div>
            <w:div w:id="51222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589333">
      <w:bodyDiv w:val="1"/>
      <w:marLeft w:val="0"/>
      <w:marRight w:val="0"/>
      <w:marTop w:val="0"/>
      <w:marBottom w:val="0"/>
      <w:divBdr>
        <w:top w:val="none" w:sz="0" w:space="0" w:color="auto"/>
        <w:left w:val="none" w:sz="0" w:space="0" w:color="auto"/>
        <w:bottom w:val="none" w:sz="0" w:space="0" w:color="auto"/>
        <w:right w:val="none" w:sz="0" w:space="0" w:color="auto"/>
      </w:divBdr>
      <w:divsChild>
        <w:div w:id="35856996">
          <w:marLeft w:val="0"/>
          <w:marRight w:val="0"/>
          <w:marTop w:val="0"/>
          <w:marBottom w:val="0"/>
          <w:divBdr>
            <w:top w:val="none" w:sz="0" w:space="0" w:color="auto"/>
            <w:left w:val="none" w:sz="0" w:space="0" w:color="auto"/>
            <w:bottom w:val="none" w:sz="0" w:space="0" w:color="auto"/>
            <w:right w:val="none" w:sz="0" w:space="0" w:color="auto"/>
          </w:divBdr>
        </w:div>
        <w:div w:id="1865631617">
          <w:marLeft w:val="0"/>
          <w:marRight w:val="0"/>
          <w:marTop w:val="150"/>
          <w:marBottom w:val="0"/>
          <w:divBdr>
            <w:top w:val="none" w:sz="0" w:space="0" w:color="auto"/>
            <w:left w:val="none" w:sz="0" w:space="0" w:color="auto"/>
            <w:bottom w:val="none" w:sz="0" w:space="0" w:color="auto"/>
            <w:right w:val="none" w:sz="0" w:space="0" w:color="auto"/>
          </w:divBdr>
          <w:divsChild>
            <w:div w:id="1171750330">
              <w:marLeft w:val="1155"/>
              <w:marRight w:val="0"/>
              <w:marTop w:val="0"/>
              <w:marBottom w:val="0"/>
              <w:divBdr>
                <w:top w:val="none" w:sz="0" w:space="0" w:color="auto"/>
                <w:left w:val="none" w:sz="0" w:space="0" w:color="auto"/>
                <w:bottom w:val="none" w:sz="0" w:space="0" w:color="auto"/>
                <w:right w:val="none" w:sz="0" w:space="0" w:color="auto"/>
              </w:divBdr>
            </w:div>
            <w:div w:id="134183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5424">
      <w:bodyDiv w:val="1"/>
      <w:marLeft w:val="0"/>
      <w:marRight w:val="0"/>
      <w:marTop w:val="0"/>
      <w:marBottom w:val="0"/>
      <w:divBdr>
        <w:top w:val="none" w:sz="0" w:space="0" w:color="auto"/>
        <w:left w:val="none" w:sz="0" w:space="0" w:color="auto"/>
        <w:bottom w:val="none" w:sz="0" w:space="0" w:color="auto"/>
        <w:right w:val="none" w:sz="0" w:space="0" w:color="auto"/>
      </w:divBdr>
      <w:divsChild>
        <w:div w:id="1412267380">
          <w:marLeft w:val="0"/>
          <w:marRight w:val="0"/>
          <w:marTop w:val="0"/>
          <w:marBottom w:val="0"/>
          <w:divBdr>
            <w:top w:val="none" w:sz="0" w:space="0" w:color="auto"/>
            <w:left w:val="none" w:sz="0" w:space="0" w:color="auto"/>
            <w:bottom w:val="none" w:sz="0" w:space="0" w:color="auto"/>
            <w:right w:val="none" w:sz="0" w:space="0" w:color="auto"/>
          </w:divBdr>
        </w:div>
        <w:div w:id="1919552964">
          <w:marLeft w:val="0"/>
          <w:marRight w:val="0"/>
          <w:marTop w:val="150"/>
          <w:marBottom w:val="0"/>
          <w:divBdr>
            <w:top w:val="none" w:sz="0" w:space="0" w:color="auto"/>
            <w:left w:val="none" w:sz="0" w:space="0" w:color="auto"/>
            <w:bottom w:val="none" w:sz="0" w:space="0" w:color="auto"/>
            <w:right w:val="none" w:sz="0" w:space="0" w:color="auto"/>
          </w:divBdr>
          <w:divsChild>
            <w:div w:id="1489639685">
              <w:marLeft w:val="1155"/>
              <w:marRight w:val="0"/>
              <w:marTop w:val="0"/>
              <w:marBottom w:val="0"/>
              <w:divBdr>
                <w:top w:val="none" w:sz="0" w:space="0" w:color="auto"/>
                <w:left w:val="none" w:sz="0" w:space="0" w:color="auto"/>
                <w:bottom w:val="none" w:sz="0" w:space="0" w:color="auto"/>
                <w:right w:val="none" w:sz="0" w:space="0" w:color="auto"/>
              </w:divBdr>
            </w:div>
            <w:div w:id="1741979529">
              <w:marLeft w:val="1155"/>
              <w:marRight w:val="0"/>
              <w:marTop w:val="0"/>
              <w:marBottom w:val="0"/>
              <w:divBdr>
                <w:top w:val="none" w:sz="0" w:space="0" w:color="auto"/>
                <w:left w:val="none" w:sz="0" w:space="0" w:color="auto"/>
                <w:bottom w:val="none" w:sz="0" w:space="0" w:color="auto"/>
                <w:right w:val="none" w:sz="0" w:space="0" w:color="auto"/>
              </w:divBdr>
            </w:div>
            <w:div w:id="1799178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293">
      <w:bodyDiv w:val="1"/>
      <w:marLeft w:val="0"/>
      <w:marRight w:val="0"/>
      <w:marTop w:val="0"/>
      <w:marBottom w:val="0"/>
      <w:divBdr>
        <w:top w:val="none" w:sz="0" w:space="0" w:color="auto"/>
        <w:left w:val="none" w:sz="0" w:space="0" w:color="auto"/>
        <w:bottom w:val="none" w:sz="0" w:space="0" w:color="auto"/>
        <w:right w:val="none" w:sz="0" w:space="0" w:color="auto"/>
      </w:divBdr>
      <w:divsChild>
        <w:div w:id="1824539598">
          <w:marLeft w:val="0"/>
          <w:marRight w:val="0"/>
          <w:marTop w:val="0"/>
          <w:marBottom w:val="0"/>
          <w:divBdr>
            <w:top w:val="none" w:sz="0" w:space="0" w:color="auto"/>
            <w:left w:val="none" w:sz="0" w:space="0" w:color="auto"/>
            <w:bottom w:val="none" w:sz="0" w:space="0" w:color="auto"/>
            <w:right w:val="none" w:sz="0" w:space="0" w:color="auto"/>
          </w:divBdr>
        </w:div>
        <w:div w:id="1509103932">
          <w:marLeft w:val="0"/>
          <w:marRight w:val="0"/>
          <w:marTop w:val="150"/>
          <w:marBottom w:val="0"/>
          <w:divBdr>
            <w:top w:val="none" w:sz="0" w:space="0" w:color="auto"/>
            <w:left w:val="none" w:sz="0" w:space="0" w:color="auto"/>
            <w:bottom w:val="none" w:sz="0" w:space="0" w:color="auto"/>
            <w:right w:val="none" w:sz="0" w:space="0" w:color="auto"/>
          </w:divBdr>
          <w:divsChild>
            <w:div w:id="1682587905">
              <w:marLeft w:val="1155"/>
              <w:marRight w:val="0"/>
              <w:marTop w:val="0"/>
              <w:marBottom w:val="0"/>
              <w:divBdr>
                <w:top w:val="none" w:sz="0" w:space="0" w:color="auto"/>
                <w:left w:val="none" w:sz="0" w:space="0" w:color="auto"/>
                <w:bottom w:val="none" w:sz="0" w:space="0" w:color="auto"/>
                <w:right w:val="none" w:sz="0" w:space="0" w:color="auto"/>
              </w:divBdr>
            </w:div>
            <w:div w:id="1280844406">
              <w:marLeft w:val="1155"/>
              <w:marRight w:val="0"/>
              <w:marTop w:val="0"/>
              <w:marBottom w:val="0"/>
              <w:divBdr>
                <w:top w:val="none" w:sz="0" w:space="0" w:color="auto"/>
                <w:left w:val="none" w:sz="0" w:space="0" w:color="auto"/>
                <w:bottom w:val="none" w:sz="0" w:space="0" w:color="auto"/>
                <w:right w:val="none" w:sz="0" w:space="0" w:color="auto"/>
              </w:divBdr>
            </w:div>
            <w:div w:id="694506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392">
      <w:bodyDiv w:val="1"/>
      <w:marLeft w:val="0"/>
      <w:marRight w:val="0"/>
      <w:marTop w:val="0"/>
      <w:marBottom w:val="0"/>
      <w:divBdr>
        <w:top w:val="none" w:sz="0" w:space="0" w:color="auto"/>
        <w:left w:val="none" w:sz="0" w:space="0" w:color="auto"/>
        <w:bottom w:val="none" w:sz="0" w:space="0" w:color="auto"/>
        <w:right w:val="none" w:sz="0" w:space="0" w:color="auto"/>
      </w:divBdr>
      <w:divsChild>
        <w:div w:id="271783278">
          <w:marLeft w:val="0"/>
          <w:marRight w:val="0"/>
          <w:marTop w:val="0"/>
          <w:marBottom w:val="0"/>
          <w:divBdr>
            <w:top w:val="none" w:sz="0" w:space="0" w:color="auto"/>
            <w:left w:val="none" w:sz="0" w:space="0" w:color="auto"/>
            <w:bottom w:val="none" w:sz="0" w:space="0" w:color="auto"/>
            <w:right w:val="none" w:sz="0" w:space="0" w:color="auto"/>
          </w:divBdr>
        </w:div>
        <w:div w:id="1778285298">
          <w:marLeft w:val="0"/>
          <w:marRight w:val="0"/>
          <w:marTop w:val="150"/>
          <w:marBottom w:val="0"/>
          <w:divBdr>
            <w:top w:val="none" w:sz="0" w:space="0" w:color="auto"/>
            <w:left w:val="none" w:sz="0" w:space="0" w:color="auto"/>
            <w:bottom w:val="none" w:sz="0" w:space="0" w:color="auto"/>
            <w:right w:val="none" w:sz="0" w:space="0" w:color="auto"/>
          </w:divBdr>
          <w:divsChild>
            <w:div w:id="1273317297">
              <w:marLeft w:val="1155"/>
              <w:marRight w:val="0"/>
              <w:marTop w:val="0"/>
              <w:marBottom w:val="0"/>
              <w:divBdr>
                <w:top w:val="none" w:sz="0" w:space="0" w:color="auto"/>
                <w:left w:val="none" w:sz="0" w:space="0" w:color="auto"/>
                <w:bottom w:val="none" w:sz="0" w:space="0" w:color="auto"/>
                <w:right w:val="none" w:sz="0" w:space="0" w:color="auto"/>
              </w:divBdr>
            </w:div>
            <w:div w:id="2143886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37636">
      <w:bodyDiv w:val="1"/>
      <w:marLeft w:val="0"/>
      <w:marRight w:val="0"/>
      <w:marTop w:val="0"/>
      <w:marBottom w:val="0"/>
      <w:divBdr>
        <w:top w:val="none" w:sz="0" w:space="0" w:color="auto"/>
        <w:left w:val="none" w:sz="0" w:space="0" w:color="auto"/>
        <w:bottom w:val="none" w:sz="0" w:space="0" w:color="auto"/>
        <w:right w:val="none" w:sz="0" w:space="0" w:color="auto"/>
      </w:divBdr>
      <w:divsChild>
        <w:div w:id="795216321">
          <w:marLeft w:val="0"/>
          <w:marRight w:val="0"/>
          <w:marTop w:val="0"/>
          <w:marBottom w:val="0"/>
          <w:divBdr>
            <w:top w:val="none" w:sz="0" w:space="0" w:color="auto"/>
            <w:left w:val="none" w:sz="0" w:space="0" w:color="auto"/>
            <w:bottom w:val="none" w:sz="0" w:space="0" w:color="auto"/>
            <w:right w:val="none" w:sz="0" w:space="0" w:color="auto"/>
          </w:divBdr>
        </w:div>
        <w:div w:id="1562985188">
          <w:marLeft w:val="0"/>
          <w:marRight w:val="0"/>
          <w:marTop w:val="150"/>
          <w:marBottom w:val="0"/>
          <w:divBdr>
            <w:top w:val="none" w:sz="0" w:space="0" w:color="auto"/>
            <w:left w:val="none" w:sz="0" w:space="0" w:color="auto"/>
            <w:bottom w:val="none" w:sz="0" w:space="0" w:color="auto"/>
            <w:right w:val="none" w:sz="0" w:space="0" w:color="auto"/>
          </w:divBdr>
          <w:divsChild>
            <w:div w:id="1550145672">
              <w:marLeft w:val="1155"/>
              <w:marRight w:val="0"/>
              <w:marTop w:val="0"/>
              <w:marBottom w:val="0"/>
              <w:divBdr>
                <w:top w:val="none" w:sz="0" w:space="0" w:color="auto"/>
                <w:left w:val="none" w:sz="0" w:space="0" w:color="auto"/>
                <w:bottom w:val="none" w:sz="0" w:space="0" w:color="auto"/>
                <w:right w:val="none" w:sz="0" w:space="0" w:color="auto"/>
              </w:divBdr>
            </w:div>
            <w:div w:id="150096532">
              <w:marLeft w:val="1155"/>
              <w:marRight w:val="0"/>
              <w:marTop w:val="0"/>
              <w:marBottom w:val="0"/>
              <w:divBdr>
                <w:top w:val="none" w:sz="0" w:space="0" w:color="auto"/>
                <w:left w:val="none" w:sz="0" w:space="0" w:color="auto"/>
                <w:bottom w:val="none" w:sz="0" w:space="0" w:color="auto"/>
                <w:right w:val="none" w:sz="0" w:space="0" w:color="auto"/>
              </w:divBdr>
            </w:div>
            <w:div w:id="7857790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405217">
      <w:bodyDiv w:val="1"/>
      <w:marLeft w:val="0"/>
      <w:marRight w:val="0"/>
      <w:marTop w:val="0"/>
      <w:marBottom w:val="0"/>
      <w:divBdr>
        <w:top w:val="none" w:sz="0" w:space="0" w:color="auto"/>
        <w:left w:val="none" w:sz="0" w:space="0" w:color="auto"/>
        <w:bottom w:val="none" w:sz="0" w:space="0" w:color="auto"/>
        <w:right w:val="none" w:sz="0" w:space="0" w:color="auto"/>
      </w:divBdr>
      <w:divsChild>
        <w:div w:id="425031595">
          <w:marLeft w:val="0"/>
          <w:marRight w:val="0"/>
          <w:marTop w:val="0"/>
          <w:marBottom w:val="0"/>
          <w:divBdr>
            <w:top w:val="none" w:sz="0" w:space="0" w:color="auto"/>
            <w:left w:val="none" w:sz="0" w:space="0" w:color="auto"/>
            <w:bottom w:val="none" w:sz="0" w:space="0" w:color="auto"/>
            <w:right w:val="none" w:sz="0" w:space="0" w:color="auto"/>
          </w:divBdr>
        </w:div>
        <w:div w:id="1132672402">
          <w:marLeft w:val="0"/>
          <w:marRight w:val="0"/>
          <w:marTop w:val="150"/>
          <w:marBottom w:val="0"/>
          <w:divBdr>
            <w:top w:val="none" w:sz="0" w:space="0" w:color="auto"/>
            <w:left w:val="none" w:sz="0" w:space="0" w:color="auto"/>
            <w:bottom w:val="none" w:sz="0" w:space="0" w:color="auto"/>
            <w:right w:val="none" w:sz="0" w:space="0" w:color="auto"/>
          </w:divBdr>
          <w:divsChild>
            <w:div w:id="2055343821">
              <w:marLeft w:val="1155"/>
              <w:marRight w:val="0"/>
              <w:marTop w:val="0"/>
              <w:marBottom w:val="0"/>
              <w:divBdr>
                <w:top w:val="none" w:sz="0" w:space="0" w:color="auto"/>
                <w:left w:val="none" w:sz="0" w:space="0" w:color="auto"/>
                <w:bottom w:val="none" w:sz="0" w:space="0" w:color="auto"/>
                <w:right w:val="none" w:sz="0" w:space="0" w:color="auto"/>
              </w:divBdr>
            </w:div>
            <w:div w:id="1328367409">
              <w:marLeft w:val="1155"/>
              <w:marRight w:val="0"/>
              <w:marTop w:val="0"/>
              <w:marBottom w:val="0"/>
              <w:divBdr>
                <w:top w:val="none" w:sz="0" w:space="0" w:color="auto"/>
                <w:left w:val="none" w:sz="0" w:space="0" w:color="auto"/>
                <w:bottom w:val="none" w:sz="0" w:space="0" w:color="auto"/>
                <w:right w:val="none" w:sz="0" w:space="0" w:color="auto"/>
              </w:divBdr>
            </w:div>
            <w:div w:id="91292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659">
      <w:bodyDiv w:val="1"/>
      <w:marLeft w:val="0"/>
      <w:marRight w:val="0"/>
      <w:marTop w:val="0"/>
      <w:marBottom w:val="0"/>
      <w:divBdr>
        <w:top w:val="none" w:sz="0" w:space="0" w:color="auto"/>
        <w:left w:val="none" w:sz="0" w:space="0" w:color="auto"/>
        <w:bottom w:val="none" w:sz="0" w:space="0" w:color="auto"/>
        <w:right w:val="none" w:sz="0" w:space="0" w:color="auto"/>
      </w:divBdr>
      <w:divsChild>
        <w:div w:id="518542444">
          <w:marLeft w:val="0"/>
          <w:marRight w:val="0"/>
          <w:marTop w:val="0"/>
          <w:marBottom w:val="0"/>
          <w:divBdr>
            <w:top w:val="none" w:sz="0" w:space="0" w:color="auto"/>
            <w:left w:val="none" w:sz="0" w:space="0" w:color="auto"/>
            <w:bottom w:val="none" w:sz="0" w:space="0" w:color="auto"/>
            <w:right w:val="none" w:sz="0" w:space="0" w:color="auto"/>
          </w:divBdr>
        </w:div>
        <w:div w:id="565140714">
          <w:marLeft w:val="0"/>
          <w:marRight w:val="0"/>
          <w:marTop w:val="150"/>
          <w:marBottom w:val="0"/>
          <w:divBdr>
            <w:top w:val="none" w:sz="0" w:space="0" w:color="auto"/>
            <w:left w:val="none" w:sz="0" w:space="0" w:color="auto"/>
            <w:bottom w:val="none" w:sz="0" w:space="0" w:color="auto"/>
            <w:right w:val="none" w:sz="0" w:space="0" w:color="auto"/>
          </w:divBdr>
          <w:divsChild>
            <w:div w:id="661352078">
              <w:marLeft w:val="1155"/>
              <w:marRight w:val="0"/>
              <w:marTop w:val="0"/>
              <w:marBottom w:val="0"/>
              <w:divBdr>
                <w:top w:val="none" w:sz="0" w:space="0" w:color="auto"/>
                <w:left w:val="none" w:sz="0" w:space="0" w:color="auto"/>
                <w:bottom w:val="none" w:sz="0" w:space="0" w:color="auto"/>
                <w:right w:val="none" w:sz="0" w:space="0" w:color="auto"/>
              </w:divBdr>
            </w:div>
            <w:div w:id="1652439722">
              <w:marLeft w:val="1155"/>
              <w:marRight w:val="0"/>
              <w:marTop w:val="0"/>
              <w:marBottom w:val="0"/>
              <w:divBdr>
                <w:top w:val="none" w:sz="0" w:space="0" w:color="auto"/>
                <w:left w:val="none" w:sz="0" w:space="0" w:color="auto"/>
                <w:bottom w:val="none" w:sz="0" w:space="0" w:color="auto"/>
                <w:right w:val="none" w:sz="0" w:space="0" w:color="auto"/>
              </w:divBdr>
            </w:div>
            <w:div w:id="853493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681920">
      <w:bodyDiv w:val="1"/>
      <w:marLeft w:val="0"/>
      <w:marRight w:val="0"/>
      <w:marTop w:val="0"/>
      <w:marBottom w:val="0"/>
      <w:divBdr>
        <w:top w:val="none" w:sz="0" w:space="0" w:color="auto"/>
        <w:left w:val="none" w:sz="0" w:space="0" w:color="auto"/>
        <w:bottom w:val="none" w:sz="0" w:space="0" w:color="auto"/>
        <w:right w:val="none" w:sz="0" w:space="0" w:color="auto"/>
      </w:divBdr>
      <w:divsChild>
        <w:div w:id="783840838">
          <w:marLeft w:val="0"/>
          <w:marRight w:val="0"/>
          <w:marTop w:val="0"/>
          <w:marBottom w:val="0"/>
          <w:divBdr>
            <w:top w:val="none" w:sz="0" w:space="0" w:color="auto"/>
            <w:left w:val="none" w:sz="0" w:space="0" w:color="auto"/>
            <w:bottom w:val="none" w:sz="0" w:space="0" w:color="auto"/>
            <w:right w:val="none" w:sz="0" w:space="0" w:color="auto"/>
          </w:divBdr>
        </w:div>
        <w:div w:id="1890416966">
          <w:marLeft w:val="0"/>
          <w:marRight w:val="0"/>
          <w:marTop w:val="150"/>
          <w:marBottom w:val="0"/>
          <w:divBdr>
            <w:top w:val="none" w:sz="0" w:space="0" w:color="auto"/>
            <w:left w:val="none" w:sz="0" w:space="0" w:color="auto"/>
            <w:bottom w:val="none" w:sz="0" w:space="0" w:color="auto"/>
            <w:right w:val="none" w:sz="0" w:space="0" w:color="auto"/>
          </w:divBdr>
          <w:divsChild>
            <w:div w:id="1961840430">
              <w:marLeft w:val="1155"/>
              <w:marRight w:val="0"/>
              <w:marTop w:val="0"/>
              <w:marBottom w:val="0"/>
              <w:divBdr>
                <w:top w:val="none" w:sz="0" w:space="0" w:color="auto"/>
                <w:left w:val="none" w:sz="0" w:space="0" w:color="auto"/>
                <w:bottom w:val="none" w:sz="0" w:space="0" w:color="auto"/>
                <w:right w:val="none" w:sz="0" w:space="0" w:color="auto"/>
              </w:divBdr>
            </w:div>
            <w:div w:id="664628996">
              <w:marLeft w:val="1155"/>
              <w:marRight w:val="0"/>
              <w:marTop w:val="0"/>
              <w:marBottom w:val="0"/>
              <w:divBdr>
                <w:top w:val="none" w:sz="0" w:space="0" w:color="auto"/>
                <w:left w:val="none" w:sz="0" w:space="0" w:color="auto"/>
                <w:bottom w:val="none" w:sz="0" w:space="0" w:color="auto"/>
                <w:right w:val="none" w:sz="0" w:space="0" w:color="auto"/>
              </w:divBdr>
            </w:div>
            <w:div w:id="658073203">
              <w:marLeft w:val="1155"/>
              <w:marRight w:val="0"/>
              <w:marTop w:val="0"/>
              <w:marBottom w:val="0"/>
              <w:divBdr>
                <w:top w:val="none" w:sz="0" w:space="0" w:color="auto"/>
                <w:left w:val="none" w:sz="0" w:space="0" w:color="auto"/>
                <w:bottom w:val="none" w:sz="0" w:space="0" w:color="auto"/>
                <w:right w:val="none" w:sz="0" w:space="0" w:color="auto"/>
              </w:divBdr>
            </w:div>
            <w:div w:id="172714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17582">
      <w:bodyDiv w:val="1"/>
      <w:marLeft w:val="0"/>
      <w:marRight w:val="0"/>
      <w:marTop w:val="0"/>
      <w:marBottom w:val="0"/>
      <w:divBdr>
        <w:top w:val="none" w:sz="0" w:space="0" w:color="auto"/>
        <w:left w:val="none" w:sz="0" w:space="0" w:color="auto"/>
        <w:bottom w:val="none" w:sz="0" w:space="0" w:color="auto"/>
        <w:right w:val="none" w:sz="0" w:space="0" w:color="auto"/>
      </w:divBdr>
      <w:divsChild>
        <w:div w:id="1934774043">
          <w:marLeft w:val="0"/>
          <w:marRight w:val="0"/>
          <w:marTop w:val="0"/>
          <w:marBottom w:val="0"/>
          <w:divBdr>
            <w:top w:val="none" w:sz="0" w:space="0" w:color="auto"/>
            <w:left w:val="none" w:sz="0" w:space="0" w:color="auto"/>
            <w:bottom w:val="none" w:sz="0" w:space="0" w:color="auto"/>
            <w:right w:val="none" w:sz="0" w:space="0" w:color="auto"/>
          </w:divBdr>
        </w:div>
        <w:div w:id="814182079">
          <w:marLeft w:val="0"/>
          <w:marRight w:val="0"/>
          <w:marTop w:val="150"/>
          <w:marBottom w:val="0"/>
          <w:divBdr>
            <w:top w:val="none" w:sz="0" w:space="0" w:color="auto"/>
            <w:left w:val="none" w:sz="0" w:space="0" w:color="auto"/>
            <w:bottom w:val="none" w:sz="0" w:space="0" w:color="auto"/>
            <w:right w:val="none" w:sz="0" w:space="0" w:color="auto"/>
          </w:divBdr>
          <w:divsChild>
            <w:div w:id="1940672215">
              <w:marLeft w:val="1155"/>
              <w:marRight w:val="0"/>
              <w:marTop w:val="0"/>
              <w:marBottom w:val="0"/>
              <w:divBdr>
                <w:top w:val="none" w:sz="0" w:space="0" w:color="auto"/>
                <w:left w:val="none" w:sz="0" w:space="0" w:color="auto"/>
                <w:bottom w:val="none" w:sz="0" w:space="0" w:color="auto"/>
                <w:right w:val="none" w:sz="0" w:space="0" w:color="auto"/>
              </w:divBdr>
            </w:div>
            <w:div w:id="643438047">
              <w:marLeft w:val="1155"/>
              <w:marRight w:val="0"/>
              <w:marTop w:val="0"/>
              <w:marBottom w:val="0"/>
              <w:divBdr>
                <w:top w:val="none" w:sz="0" w:space="0" w:color="auto"/>
                <w:left w:val="none" w:sz="0" w:space="0" w:color="auto"/>
                <w:bottom w:val="none" w:sz="0" w:space="0" w:color="auto"/>
                <w:right w:val="none" w:sz="0" w:space="0" w:color="auto"/>
              </w:divBdr>
            </w:div>
            <w:div w:id="148449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757532">
      <w:bodyDiv w:val="1"/>
      <w:marLeft w:val="0"/>
      <w:marRight w:val="0"/>
      <w:marTop w:val="0"/>
      <w:marBottom w:val="0"/>
      <w:divBdr>
        <w:top w:val="none" w:sz="0" w:space="0" w:color="auto"/>
        <w:left w:val="none" w:sz="0" w:space="0" w:color="auto"/>
        <w:bottom w:val="none" w:sz="0" w:space="0" w:color="auto"/>
        <w:right w:val="none" w:sz="0" w:space="0" w:color="auto"/>
      </w:divBdr>
      <w:divsChild>
        <w:div w:id="1885411779">
          <w:marLeft w:val="0"/>
          <w:marRight w:val="0"/>
          <w:marTop w:val="0"/>
          <w:marBottom w:val="0"/>
          <w:divBdr>
            <w:top w:val="none" w:sz="0" w:space="0" w:color="auto"/>
            <w:left w:val="none" w:sz="0" w:space="0" w:color="auto"/>
            <w:bottom w:val="none" w:sz="0" w:space="0" w:color="auto"/>
            <w:right w:val="none" w:sz="0" w:space="0" w:color="auto"/>
          </w:divBdr>
        </w:div>
        <w:div w:id="700013762">
          <w:marLeft w:val="0"/>
          <w:marRight w:val="0"/>
          <w:marTop w:val="150"/>
          <w:marBottom w:val="0"/>
          <w:divBdr>
            <w:top w:val="none" w:sz="0" w:space="0" w:color="auto"/>
            <w:left w:val="none" w:sz="0" w:space="0" w:color="auto"/>
            <w:bottom w:val="none" w:sz="0" w:space="0" w:color="auto"/>
            <w:right w:val="none" w:sz="0" w:space="0" w:color="auto"/>
          </w:divBdr>
          <w:divsChild>
            <w:div w:id="2077706707">
              <w:marLeft w:val="1155"/>
              <w:marRight w:val="0"/>
              <w:marTop w:val="0"/>
              <w:marBottom w:val="0"/>
              <w:divBdr>
                <w:top w:val="none" w:sz="0" w:space="0" w:color="auto"/>
                <w:left w:val="none" w:sz="0" w:space="0" w:color="auto"/>
                <w:bottom w:val="none" w:sz="0" w:space="0" w:color="auto"/>
                <w:right w:val="none" w:sz="0" w:space="0" w:color="auto"/>
              </w:divBdr>
            </w:div>
            <w:div w:id="993022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147516">
      <w:bodyDiv w:val="1"/>
      <w:marLeft w:val="0"/>
      <w:marRight w:val="0"/>
      <w:marTop w:val="0"/>
      <w:marBottom w:val="0"/>
      <w:divBdr>
        <w:top w:val="none" w:sz="0" w:space="0" w:color="auto"/>
        <w:left w:val="none" w:sz="0" w:space="0" w:color="auto"/>
        <w:bottom w:val="none" w:sz="0" w:space="0" w:color="auto"/>
        <w:right w:val="none" w:sz="0" w:space="0" w:color="auto"/>
      </w:divBdr>
      <w:divsChild>
        <w:div w:id="1123618944">
          <w:marLeft w:val="0"/>
          <w:marRight w:val="0"/>
          <w:marTop w:val="0"/>
          <w:marBottom w:val="0"/>
          <w:divBdr>
            <w:top w:val="none" w:sz="0" w:space="0" w:color="auto"/>
            <w:left w:val="none" w:sz="0" w:space="0" w:color="auto"/>
            <w:bottom w:val="none" w:sz="0" w:space="0" w:color="auto"/>
            <w:right w:val="none" w:sz="0" w:space="0" w:color="auto"/>
          </w:divBdr>
        </w:div>
        <w:div w:id="256325690">
          <w:marLeft w:val="0"/>
          <w:marRight w:val="0"/>
          <w:marTop w:val="150"/>
          <w:marBottom w:val="0"/>
          <w:divBdr>
            <w:top w:val="none" w:sz="0" w:space="0" w:color="auto"/>
            <w:left w:val="none" w:sz="0" w:space="0" w:color="auto"/>
            <w:bottom w:val="none" w:sz="0" w:space="0" w:color="auto"/>
            <w:right w:val="none" w:sz="0" w:space="0" w:color="auto"/>
          </w:divBdr>
          <w:divsChild>
            <w:div w:id="622098">
              <w:marLeft w:val="1155"/>
              <w:marRight w:val="0"/>
              <w:marTop w:val="0"/>
              <w:marBottom w:val="0"/>
              <w:divBdr>
                <w:top w:val="none" w:sz="0" w:space="0" w:color="auto"/>
                <w:left w:val="none" w:sz="0" w:space="0" w:color="auto"/>
                <w:bottom w:val="none" w:sz="0" w:space="0" w:color="auto"/>
                <w:right w:val="none" w:sz="0" w:space="0" w:color="auto"/>
              </w:divBdr>
            </w:div>
            <w:div w:id="402142836">
              <w:marLeft w:val="1155"/>
              <w:marRight w:val="0"/>
              <w:marTop w:val="0"/>
              <w:marBottom w:val="0"/>
              <w:divBdr>
                <w:top w:val="none" w:sz="0" w:space="0" w:color="auto"/>
                <w:left w:val="none" w:sz="0" w:space="0" w:color="auto"/>
                <w:bottom w:val="none" w:sz="0" w:space="0" w:color="auto"/>
                <w:right w:val="none" w:sz="0" w:space="0" w:color="auto"/>
              </w:divBdr>
            </w:div>
            <w:div w:id="261382466">
              <w:marLeft w:val="1155"/>
              <w:marRight w:val="0"/>
              <w:marTop w:val="0"/>
              <w:marBottom w:val="0"/>
              <w:divBdr>
                <w:top w:val="none" w:sz="0" w:space="0" w:color="auto"/>
                <w:left w:val="none" w:sz="0" w:space="0" w:color="auto"/>
                <w:bottom w:val="none" w:sz="0" w:space="0" w:color="auto"/>
                <w:right w:val="none" w:sz="0" w:space="0" w:color="auto"/>
              </w:divBdr>
            </w:div>
            <w:div w:id="966813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037637">
      <w:bodyDiv w:val="1"/>
      <w:marLeft w:val="0"/>
      <w:marRight w:val="0"/>
      <w:marTop w:val="0"/>
      <w:marBottom w:val="0"/>
      <w:divBdr>
        <w:top w:val="none" w:sz="0" w:space="0" w:color="auto"/>
        <w:left w:val="none" w:sz="0" w:space="0" w:color="auto"/>
        <w:bottom w:val="none" w:sz="0" w:space="0" w:color="auto"/>
        <w:right w:val="none" w:sz="0" w:space="0" w:color="auto"/>
      </w:divBdr>
      <w:divsChild>
        <w:div w:id="195235074">
          <w:marLeft w:val="0"/>
          <w:marRight w:val="0"/>
          <w:marTop w:val="0"/>
          <w:marBottom w:val="0"/>
          <w:divBdr>
            <w:top w:val="none" w:sz="0" w:space="0" w:color="auto"/>
            <w:left w:val="none" w:sz="0" w:space="0" w:color="auto"/>
            <w:bottom w:val="none" w:sz="0" w:space="0" w:color="auto"/>
            <w:right w:val="none" w:sz="0" w:space="0" w:color="auto"/>
          </w:divBdr>
        </w:div>
        <w:div w:id="1646279282">
          <w:marLeft w:val="0"/>
          <w:marRight w:val="0"/>
          <w:marTop w:val="150"/>
          <w:marBottom w:val="0"/>
          <w:divBdr>
            <w:top w:val="none" w:sz="0" w:space="0" w:color="auto"/>
            <w:left w:val="none" w:sz="0" w:space="0" w:color="auto"/>
            <w:bottom w:val="none" w:sz="0" w:space="0" w:color="auto"/>
            <w:right w:val="none" w:sz="0" w:space="0" w:color="auto"/>
          </w:divBdr>
          <w:divsChild>
            <w:div w:id="451098092">
              <w:marLeft w:val="1155"/>
              <w:marRight w:val="0"/>
              <w:marTop w:val="0"/>
              <w:marBottom w:val="0"/>
              <w:divBdr>
                <w:top w:val="none" w:sz="0" w:space="0" w:color="auto"/>
                <w:left w:val="none" w:sz="0" w:space="0" w:color="auto"/>
                <w:bottom w:val="none" w:sz="0" w:space="0" w:color="auto"/>
                <w:right w:val="none" w:sz="0" w:space="0" w:color="auto"/>
              </w:divBdr>
            </w:div>
            <w:div w:id="1202742798">
              <w:marLeft w:val="1155"/>
              <w:marRight w:val="0"/>
              <w:marTop w:val="0"/>
              <w:marBottom w:val="0"/>
              <w:divBdr>
                <w:top w:val="none" w:sz="0" w:space="0" w:color="auto"/>
                <w:left w:val="none" w:sz="0" w:space="0" w:color="auto"/>
                <w:bottom w:val="none" w:sz="0" w:space="0" w:color="auto"/>
                <w:right w:val="none" w:sz="0" w:space="0" w:color="auto"/>
              </w:divBdr>
            </w:div>
            <w:div w:id="1497526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376462">
      <w:bodyDiv w:val="1"/>
      <w:marLeft w:val="0"/>
      <w:marRight w:val="0"/>
      <w:marTop w:val="0"/>
      <w:marBottom w:val="0"/>
      <w:divBdr>
        <w:top w:val="none" w:sz="0" w:space="0" w:color="auto"/>
        <w:left w:val="none" w:sz="0" w:space="0" w:color="auto"/>
        <w:bottom w:val="none" w:sz="0" w:space="0" w:color="auto"/>
        <w:right w:val="none" w:sz="0" w:space="0" w:color="auto"/>
      </w:divBdr>
      <w:divsChild>
        <w:div w:id="834684035">
          <w:marLeft w:val="0"/>
          <w:marRight w:val="0"/>
          <w:marTop w:val="0"/>
          <w:marBottom w:val="0"/>
          <w:divBdr>
            <w:top w:val="none" w:sz="0" w:space="0" w:color="auto"/>
            <w:left w:val="none" w:sz="0" w:space="0" w:color="auto"/>
            <w:bottom w:val="none" w:sz="0" w:space="0" w:color="auto"/>
            <w:right w:val="none" w:sz="0" w:space="0" w:color="auto"/>
          </w:divBdr>
        </w:div>
        <w:div w:id="1074741747">
          <w:marLeft w:val="0"/>
          <w:marRight w:val="0"/>
          <w:marTop w:val="150"/>
          <w:marBottom w:val="0"/>
          <w:divBdr>
            <w:top w:val="none" w:sz="0" w:space="0" w:color="auto"/>
            <w:left w:val="none" w:sz="0" w:space="0" w:color="auto"/>
            <w:bottom w:val="none" w:sz="0" w:space="0" w:color="auto"/>
            <w:right w:val="none" w:sz="0" w:space="0" w:color="auto"/>
          </w:divBdr>
          <w:divsChild>
            <w:div w:id="1528450057">
              <w:marLeft w:val="1155"/>
              <w:marRight w:val="0"/>
              <w:marTop w:val="0"/>
              <w:marBottom w:val="0"/>
              <w:divBdr>
                <w:top w:val="none" w:sz="0" w:space="0" w:color="auto"/>
                <w:left w:val="none" w:sz="0" w:space="0" w:color="auto"/>
                <w:bottom w:val="none" w:sz="0" w:space="0" w:color="auto"/>
                <w:right w:val="none" w:sz="0" w:space="0" w:color="auto"/>
              </w:divBdr>
            </w:div>
            <w:div w:id="289483492">
              <w:marLeft w:val="1155"/>
              <w:marRight w:val="0"/>
              <w:marTop w:val="0"/>
              <w:marBottom w:val="0"/>
              <w:divBdr>
                <w:top w:val="none" w:sz="0" w:space="0" w:color="auto"/>
                <w:left w:val="none" w:sz="0" w:space="0" w:color="auto"/>
                <w:bottom w:val="none" w:sz="0" w:space="0" w:color="auto"/>
                <w:right w:val="none" w:sz="0" w:space="0" w:color="auto"/>
              </w:divBdr>
            </w:div>
            <w:div w:id="1909653514">
              <w:marLeft w:val="1155"/>
              <w:marRight w:val="0"/>
              <w:marTop w:val="0"/>
              <w:marBottom w:val="0"/>
              <w:divBdr>
                <w:top w:val="none" w:sz="0" w:space="0" w:color="auto"/>
                <w:left w:val="none" w:sz="0" w:space="0" w:color="auto"/>
                <w:bottom w:val="none" w:sz="0" w:space="0" w:color="auto"/>
                <w:right w:val="none" w:sz="0" w:space="0" w:color="auto"/>
              </w:divBdr>
            </w:div>
            <w:div w:id="288627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459162">
      <w:bodyDiv w:val="1"/>
      <w:marLeft w:val="0"/>
      <w:marRight w:val="0"/>
      <w:marTop w:val="0"/>
      <w:marBottom w:val="0"/>
      <w:divBdr>
        <w:top w:val="none" w:sz="0" w:space="0" w:color="auto"/>
        <w:left w:val="none" w:sz="0" w:space="0" w:color="auto"/>
        <w:bottom w:val="none" w:sz="0" w:space="0" w:color="auto"/>
        <w:right w:val="none" w:sz="0" w:space="0" w:color="auto"/>
      </w:divBdr>
      <w:divsChild>
        <w:div w:id="1303850928">
          <w:marLeft w:val="0"/>
          <w:marRight w:val="0"/>
          <w:marTop w:val="0"/>
          <w:marBottom w:val="0"/>
          <w:divBdr>
            <w:top w:val="none" w:sz="0" w:space="0" w:color="auto"/>
            <w:left w:val="none" w:sz="0" w:space="0" w:color="auto"/>
            <w:bottom w:val="none" w:sz="0" w:space="0" w:color="auto"/>
            <w:right w:val="none" w:sz="0" w:space="0" w:color="auto"/>
          </w:divBdr>
        </w:div>
        <w:div w:id="1930386516">
          <w:marLeft w:val="0"/>
          <w:marRight w:val="0"/>
          <w:marTop w:val="150"/>
          <w:marBottom w:val="0"/>
          <w:divBdr>
            <w:top w:val="none" w:sz="0" w:space="0" w:color="auto"/>
            <w:left w:val="none" w:sz="0" w:space="0" w:color="auto"/>
            <w:bottom w:val="none" w:sz="0" w:space="0" w:color="auto"/>
            <w:right w:val="none" w:sz="0" w:space="0" w:color="auto"/>
          </w:divBdr>
          <w:divsChild>
            <w:div w:id="1692610746">
              <w:marLeft w:val="1155"/>
              <w:marRight w:val="0"/>
              <w:marTop w:val="0"/>
              <w:marBottom w:val="0"/>
              <w:divBdr>
                <w:top w:val="none" w:sz="0" w:space="0" w:color="auto"/>
                <w:left w:val="none" w:sz="0" w:space="0" w:color="auto"/>
                <w:bottom w:val="none" w:sz="0" w:space="0" w:color="auto"/>
                <w:right w:val="none" w:sz="0" w:space="0" w:color="auto"/>
              </w:divBdr>
            </w:div>
            <w:div w:id="1422214696">
              <w:marLeft w:val="1155"/>
              <w:marRight w:val="0"/>
              <w:marTop w:val="0"/>
              <w:marBottom w:val="0"/>
              <w:divBdr>
                <w:top w:val="none" w:sz="0" w:space="0" w:color="auto"/>
                <w:left w:val="none" w:sz="0" w:space="0" w:color="auto"/>
                <w:bottom w:val="none" w:sz="0" w:space="0" w:color="auto"/>
                <w:right w:val="none" w:sz="0" w:space="0" w:color="auto"/>
              </w:divBdr>
            </w:div>
            <w:div w:id="17334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3103">
      <w:bodyDiv w:val="1"/>
      <w:marLeft w:val="0"/>
      <w:marRight w:val="0"/>
      <w:marTop w:val="0"/>
      <w:marBottom w:val="0"/>
      <w:divBdr>
        <w:top w:val="none" w:sz="0" w:space="0" w:color="auto"/>
        <w:left w:val="none" w:sz="0" w:space="0" w:color="auto"/>
        <w:bottom w:val="none" w:sz="0" w:space="0" w:color="auto"/>
        <w:right w:val="none" w:sz="0" w:space="0" w:color="auto"/>
      </w:divBdr>
      <w:divsChild>
        <w:div w:id="762186917">
          <w:marLeft w:val="0"/>
          <w:marRight w:val="0"/>
          <w:marTop w:val="0"/>
          <w:marBottom w:val="0"/>
          <w:divBdr>
            <w:top w:val="none" w:sz="0" w:space="0" w:color="auto"/>
            <w:left w:val="none" w:sz="0" w:space="0" w:color="auto"/>
            <w:bottom w:val="none" w:sz="0" w:space="0" w:color="auto"/>
            <w:right w:val="none" w:sz="0" w:space="0" w:color="auto"/>
          </w:divBdr>
        </w:div>
        <w:div w:id="18044211">
          <w:marLeft w:val="0"/>
          <w:marRight w:val="0"/>
          <w:marTop w:val="150"/>
          <w:marBottom w:val="0"/>
          <w:divBdr>
            <w:top w:val="none" w:sz="0" w:space="0" w:color="auto"/>
            <w:left w:val="none" w:sz="0" w:space="0" w:color="auto"/>
            <w:bottom w:val="none" w:sz="0" w:space="0" w:color="auto"/>
            <w:right w:val="none" w:sz="0" w:space="0" w:color="auto"/>
          </w:divBdr>
          <w:divsChild>
            <w:div w:id="419449374">
              <w:marLeft w:val="1155"/>
              <w:marRight w:val="0"/>
              <w:marTop w:val="0"/>
              <w:marBottom w:val="0"/>
              <w:divBdr>
                <w:top w:val="none" w:sz="0" w:space="0" w:color="auto"/>
                <w:left w:val="none" w:sz="0" w:space="0" w:color="auto"/>
                <w:bottom w:val="none" w:sz="0" w:space="0" w:color="auto"/>
                <w:right w:val="none" w:sz="0" w:space="0" w:color="auto"/>
              </w:divBdr>
            </w:div>
            <w:div w:id="269320186">
              <w:marLeft w:val="1155"/>
              <w:marRight w:val="0"/>
              <w:marTop w:val="0"/>
              <w:marBottom w:val="0"/>
              <w:divBdr>
                <w:top w:val="none" w:sz="0" w:space="0" w:color="auto"/>
                <w:left w:val="none" w:sz="0" w:space="0" w:color="auto"/>
                <w:bottom w:val="none" w:sz="0" w:space="0" w:color="auto"/>
                <w:right w:val="none" w:sz="0" w:space="0" w:color="auto"/>
              </w:divBdr>
            </w:div>
            <w:div w:id="1194004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199909">
      <w:bodyDiv w:val="1"/>
      <w:marLeft w:val="0"/>
      <w:marRight w:val="0"/>
      <w:marTop w:val="0"/>
      <w:marBottom w:val="0"/>
      <w:divBdr>
        <w:top w:val="none" w:sz="0" w:space="0" w:color="auto"/>
        <w:left w:val="none" w:sz="0" w:space="0" w:color="auto"/>
        <w:bottom w:val="none" w:sz="0" w:space="0" w:color="auto"/>
        <w:right w:val="none" w:sz="0" w:space="0" w:color="auto"/>
      </w:divBdr>
      <w:divsChild>
        <w:div w:id="497769662">
          <w:marLeft w:val="0"/>
          <w:marRight w:val="0"/>
          <w:marTop w:val="0"/>
          <w:marBottom w:val="0"/>
          <w:divBdr>
            <w:top w:val="none" w:sz="0" w:space="0" w:color="auto"/>
            <w:left w:val="none" w:sz="0" w:space="0" w:color="auto"/>
            <w:bottom w:val="none" w:sz="0" w:space="0" w:color="auto"/>
            <w:right w:val="none" w:sz="0" w:space="0" w:color="auto"/>
          </w:divBdr>
        </w:div>
        <w:div w:id="40250215">
          <w:marLeft w:val="0"/>
          <w:marRight w:val="0"/>
          <w:marTop w:val="150"/>
          <w:marBottom w:val="0"/>
          <w:divBdr>
            <w:top w:val="none" w:sz="0" w:space="0" w:color="auto"/>
            <w:left w:val="none" w:sz="0" w:space="0" w:color="auto"/>
            <w:bottom w:val="none" w:sz="0" w:space="0" w:color="auto"/>
            <w:right w:val="none" w:sz="0" w:space="0" w:color="auto"/>
          </w:divBdr>
          <w:divsChild>
            <w:div w:id="2106531386">
              <w:marLeft w:val="1155"/>
              <w:marRight w:val="0"/>
              <w:marTop w:val="0"/>
              <w:marBottom w:val="0"/>
              <w:divBdr>
                <w:top w:val="none" w:sz="0" w:space="0" w:color="auto"/>
                <w:left w:val="none" w:sz="0" w:space="0" w:color="auto"/>
                <w:bottom w:val="none" w:sz="0" w:space="0" w:color="auto"/>
                <w:right w:val="none" w:sz="0" w:space="0" w:color="auto"/>
              </w:divBdr>
            </w:div>
            <w:div w:id="830407986">
              <w:marLeft w:val="1155"/>
              <w:marRight w:val="0"/>
              <w:marTop w:val="0"/>
              <w:marBottom w:val="0"/>
              <w:divBdr>
                <w:top w:val="none" w:sz="0" w:space="0" w:color="auto"/>
                <w:left w:val="none" w:sz="0" w:space="0" w:color="auto"/>
                <w:bottom w:val="none" w:sz="0" w:space="0" w:color="auto"/>
                <w:right w:val="none" w:sz="0" w:space="0" w:color="auto"/>
              </w:divBdr>
            </w:div>
            <w:div w:id="1348798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130293">
      <w:bodyDiv w:val="1"/>
      <w:marLeft w:val="0"/>
      <w:marRight w:val="0"/>
      <w:marTop w:val="0"/>
      <w:marBottom w:val="0"/>
      <w:divBdr>
        <w:top w:val="none" w:sz="0" w:space="0" w:color="auto"/>
        <w:left w:val="none" w:sz="0" w:space="0" w:color="auto"/>
        <w:bottom w:val="none" w:sz="0" w:space="0" w:color="auto"/>
        <w:right w:val="none" w:sz="0" w:space="0" w:color="auto"/>
      </w:divBdr>
      <w:divsChild>
        <w:div w:id="133984303">
          <w:marLeft w:val="0"/>
          <w:marRight w:val="0"/>
          <w:marTop w:val="0"/>
          <w:marBottom w:val="0"/>
          <w:divBdr>
            <w:top w:val="none" w:sz="0" w:space="0" w:color="auto"/>
            <w:left w:val="none" w:sz="0" w:space="0" w:color="auto"/>
            <w:bottom w:val="none" w:sz="0" w:space="0" w:color="auto"/>
            <w:right w:val="none" w:sz="0" w:space="0" w:color="auto"/>
          </w:divBdr>
        </w:div>
        <w:div w:id="1796561027">
          <w:marLeft w:val="0"/>
          <w:marRight w:val="0"/>
          <w:marTop w:val="150"/>
          <w:marBottom w:val="0"/>
          <w:divBdr>
            <w:top w:val="none" w:sz="0" w:space="0" w:color="auto"/>
            <w:left w:val="none" w:sz="0" w:space="0" w:color="auto"/>
            <w:bottom w:val="none" w:sz="0" w:space="0" w:color="auto"/>
            <w:right w:val="none" w:sz="0" w:space="0" w:color="auto"/>
          </w:divBdr>
          <w:divsChild>
            <w:div w:id="128479355">
              <w:marLeft w:val="1155"/>
              <w:marRight w:val="0"/>
              <w:marTop w:val="0"/>
              <w:marBottom w:val="0"/>
              <w:divBdr>
                <w:top w:val="none" w:sz="0" w:space="0" w:color="auto"/>
                <w:left w:val="none" w:sz="0" w:space="0" w:color="auto"/>
                <w:bottom w:val="none" w:sz="0" w:space="0" w:color="auto"/>
                <w:right w:val="none" w:sz="0" w:space="0" w:color="auto"/>
              </w:divBdr>
            </w:div>
            <w:div w:id="1230115563">
              <w:marLeft w:val="1155"/>
              <w:marRight w:val="0"/>
              <w:marTop w:val="0"/>
              <w:marBottom w:val="0"/>
              <w:divBdr>
                <w:top w:val="none" w:sz="0" w:space="0" w:color="auto"/>
                <w:left w:val="none" w:sz="0" w:space="0" w:color="auto"/>
                <w:bottom w:val="none" w:sz="0" w:space="0" w:color="auto"/>
                <w:right w:val="none" w:sz="0" w:space="0" w:color="auto"/>
              </w:divBdr>
            </w:div>
            <w:div w:id="133753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77361">
      <w:bodyDiv w:val="1"/>
      <w:marLeft w:val="0"/>
      <w:marRight w:val="0"/>
      <w:marTop w:val="0"/>
      <w:marBottom w:val="0"/>
      <w:divBdr>
        <w:top w:val="none" w:sz="0" w:space="0" w:color="auto"/>
        <w:left w:val="none" w:sz="0" w:space="0" w:color="auto"/>
        <w:bottom w:val="none" w:sz="0" w:space="0" w:color="auto"/>
        <w:right w:val="none" w:sz="0" w:space="0" w:color="auto"/>
      </w:divBdr>
      <w:divsChild>
        <w:div w:id="1979529685">
          <w:marLeft w:val="0"/>
          <w:marRight w:val="0"/>
          <w:marTop w:val="0"/>
          <w:marBottom w:val="0"/>
          <w:divBdr>
            <w:top w:val="none" w:sz="0" w:space="0" w:color="auto"/>
            <w:left w:val="none" w:sz="0" w:space="0" w:color="auto"/>
            <w:bottom w:val="none" w:sz="0" w:space="0" w:color="auto"/>
            <w:right w:val="none" w:sz="0" w:space="0" w:color="auto"/>
          </w:divBdr>
        </w:div>
        <w:div w:id="1151598873">
          <w:marLeft w:val="0"/>
          <w:marRight w:val="0"/>
          <w:marTop w:val="150"/>
          <w:marBottom w:val="0"/>
          <w:divBdr>
            <w:top w:val="none" w:sz="0" w:space="0" w:color="auto"/>
            <w:left w:val="none" w:sz="0" w:space="0" w:color="auto"/>
            <w:bottom w:val="none" w:sz="0" w:space="0" w:color="auto"/>
            <w:right w:val="none" w:sz="0" w:space="0" w:color="auto"/>
          </w:divBdr>
          <w:divsChild>
            <w:div w:id="283117086">
              <w:marLeft w:val="1155"/>
              <w:marRight w:val="0"/>
              <w:marTop w:val="0"/>
              <w:marBottom w:val="0"/>
              <w:divBdr>
                <w:top w:val="none" w:sz="0" w:space="0" w:color="auto"/>
                <w:left w:val="none" w:sz="0" w:space="0" w:color="auto"/>
                <w:bottom w:val="none" w:sz="0" w:space="0" w:color="auto"/>
                <w:right w:val="none" w:sz="0" w:space="0" w:color="auto"/>
              </w:divBdr>
            </w:div>
            <w:div w:id="614990511">
              <w:marLeft w:val="1155"/>
              <w:marRight w:val="0"/>
              <w:marTop w:val="0"/>
              <w:marBottom w:val="0"/>
              <w:divBdr>
                <w:top w:val="none" w:sz="0" w:space="0" w:color="auto"/>
                <w:left w:val="none" w:sz="0" w:space="0" w:color="auto"/>
                <w:bottom w:val="none" w:sz="0" w:space="0" w:color="auto"/>
                <w:right w:val="none" w:sz="0" w:space="0" w:color="auto"/>
              </w:divBdr>
            </w:div>
            <w:div w:id="160969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48240">
      <w:bodyDiv w:val="1"/>
      <w:marLeft w:val="0"/>
      <w:marRight w:val="0"/>
      <w:marTop w:val="0"/>
      <w:marBottom w:val="0"/>
      <w:divBdr>
        <w:top w:val="none" w:sz="0" w:space="0" w:color="auto"/>
        <w:left w:val="none" w:sz="0" w:space="0" w:color="auto"/>
        <w:bottom w:val="none" w:sz="0" w:space="0" w:color="auto"/>
        <w:right w:val="none" w:sz="0" w:space="0" w:color="auto"/>
      </w:divBdr>
      <w:divsChild>
        <w:div w:id="2108653170">
          <w:marLeft w:val="0"/>
          <w:marRight w:val="0"/>
          <w:marTop w:val="0"/>
          <w:marBottom w:val="0"/>
          <w:divBdr>
            <w:top w:val="none" w:sz="0" w:space="0" w:color="auto"/>
            <w:left w:val="none" w:sz="0" w:space="0" w:color="auto"/>
            <w:bottom w:val="none" w:sz="0" w:space="0" w:color="auto"/>
            <w:right w:val="none" w:sz="0" w:space="0" w:color="auto"/>
          </w:divBdr>
        </w:div>
        <w:div w:id="1987778496">
          <w:marLeft w:val="0"/>
          <w:marRight w:val="0"/>
          <w:marTop w:val="150"/>
          <w:marBottom w:val="0"/>
          <w:divBdr>
            <w:top w:val="none" w:sz="0" w:space="0" w:color="auto"/>
            <w:left w:val="none" w:sz="0" w:space="0" w:color="auto"/>
            <w:bottom w:val="none" w:sz="0" w:space="0" w:color="auto"/>
            <w:right w:val="none" w:sz="0" w:space="0" w:color="auto"/>
          </w:divBdr>
          <w:divsChild>
            <w:div w:id="1608922009">
              <w:marLeft w:val="1155"/>
              <w:marRight w:val="0"/>
              <w:marTop w:val="0"/>
              <w:marBottom w:val="0"/>
              <w:divBdr>
                <w:top w:val="none" w:sz="0" w:space="0" w:color="auto"/>
                <w:left w:val="none" w:sz="0" w:space="0" w:color="auto"/>
                <w:bottom w:val="none" w:sz="0" w:space="0" w:color="auto"/>
                <w:right w:val="none" w:sz="0" w:space="0" w:color="auto"/>
              </w:divBdr>
            </w:div>
            <w:div w:id="106891500">
              <w:marLeft w:val="1155"/>
              <w:marRight w:val="0"/>
              <w:marTop w:val="0"/>
              <w:marBottom w:val="0"/>
              <w:divBdr>
                <w:top w:val="none" w:sz="0" w:space="0" w:color="auto"/>
                <w:left w:val="none" w:sz="0" w:space="0" w:color="auto"/>
                <w:bottom w:val="none" w:sz="0" w:space="0" w:color="auto"/>
                <w:right w:val="none" w:sz="0" w:space="0" w:color="auto"/>
              </w:divBdr>
            </w:div>
            <w:div w:id="141246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88350">
      <w:bodyDiv w:val="1"/>
      <w:marLeft w:val="0"/>
      <w:marRight w:val="0"/>
      <w:marTop w:val="0"/>
      <w:marBottom w:val="0"/>
      <w:divBdr>
        <w:top w:val="none" w:sz="0" w:space="0" w:color="auto"/>
        <w:left w:val="none" w:sz="0" w:space="0" w:color="auto"/>
        <w:bottom w:val="none" w:sz="0" w:space="0" w:color="auto"/>
        <w:right w:val="none" w:sz="0" w:space="0" w:color="auto"/>
      </w:divBdr>
      <w:divsChild>
        <w:div w:id="254170761">
          <w:marLeft w:val="0"/>
          <w:marRight w:val="0"/>
          <w:marTop w:val="0"/>
          <w:marBottom w:val="0"/>
          <w:divBdr>
            <w:top w:val="none" w:sz="0" w:space="0" w:color="auto"/>
            <w:left w:val="none" w:sz="0" w:space="0" w:color="auto"/>
            <w:bottom w:val="none" w:sz="0" w:space="0" w:color="auto"/>
            <w:right w:val="none" w:sz="0" w:space="0" w:color="auto"/>
          </w:divBdr>
        </w:div>
        <w:div w:id="858398390">
          <w:marLeft w:val="0"/>
          <w:marRight w:val="0"/>
          <w:marTop w:val="150"/>
          <w:marBottom w:val="0"/>
          <w:divBdr>
            <w:top w:val="none" w:sz="0" w:space="0" w:color="auto"/>
            <w:left w:val="none" w:sz="0" w:space="0" w:color="auto"/>
            <w:bottom w:val="none" w:sz="0" w:space="0" w:color="auto"/>
            <w:right w:val="none" w:sz="0" w:space="0" w:color="auto"/>
          </w:divBdr>
          <w:divsChild>
            <w:div w:id="874655050">
              <w:marLeft w:val="1155"/>
              <w:marRight w:val="0"/>
              <w:marTop w:val="0"/>
              <w:marBottom w:val="0"/>
              <w:divBdr>
                <w:top w:val="none" w:sz="0" w:space="0" w:color="auto"/>
                <w:left w:val="none" w:sz="0" w:space="0" w:color="auto"/>
                <w:bottom w:val="none" w:sz="0" w:space="0" w:color="auto"/>
                <w:right w:val="none" w:sz="0" w:space="0" w:color="auto"/>
              </w:divBdr>
            </w:div>
            <w:div w:id="2111000772">
              <w:marLeft w:val="1155"/>
              <w:marRight w:val="0"/>
              <w:marTop w:val="0"/>
              <w:marBottom w:val="0"/>
              <w:divBdr>
                <w:top w:val="none" w:sz="0" w:space="0" w:color="auto"/>
                <w:left w:val="none" w:sz="0" w:space="0" w:color="auto"/>
                <w:bottom w:val="none" w:sz="0" w:space="0" w:color="auto"/>
                <w:right w:val="none" w:sz="0" w:space="0" w:color="auto"/>
              </w:divBdr>
            </w:div>
            <w:div w:id="400950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745929">
      <w:bodyDiv w:val="1"/>
      <w:marLeft w:val="0"/>
      <w:marRight w:val="0"/>
      <w:marTop w:val="0"/>
      <w:marBottom w:val="0"/>
      <w:divBdr>
        <w:top w:val="none" w:sz="0" w:space="0" w:color="auto"/>
        <w:left w:val="none" w:sz="0" w:space="0" w:color="auto"/>
        <w:bottom w:val="none" w:sz="0" w:space="0" w:color="auto"/>
        <w:right w:val="none" w:sz="0" w:space="0" w:color="auto"/>
      </w:divBdr>
      <w:divsChild>
        <w:div w:id="133256072">
          <w:marLeft w:val="0"/>
          <w:marRight w:val="0"/>
          <w:marTop w:val="0"/>
          <w:marBottom w:val="0"/>
          <w:divBdr>
            <w:top w:val="none" w:sz="0" w:space="0" w:color="auto"/>
            <w:left w:val="none" w:sz="0" w:space="0" w:color="auto"/>
            <w:bottom w:val="none" w:sz="0" w:space="0" w:color="auto"/>
            <w:right w:val="none" w:sz="0" w:space="0" w:color="auto"/>
          </w:divBdr>
        </w:div>
        <w:div w:id="1809011636">
          <w:marLeft w:val="0"/>
          <w:marRight w:val="0"/>
          <w:marTop w:val="150"/>
          <w:marBottom w:val="0"/>
          <w:divBdr>
            <w:top w:val="none" w:sz="0" w:space="0" w:color="auto"/>
            <w:left w:val="none" w:sz="0" w:space="0" w:color="auto"/>
            <w:bottom w:val="none" w:sz="0" w:space="0" w:color="auto"/>
            <w:right w:val="none" w:sz="0" w:space="0" w:color="auto"/>
          </w:divBdr>
          <w:divsChild>
            <w:div w:id="715541920">
              <w:marLeft w:val="1155"/>
              <w:marRight w:val="0"/>
              <w:marTop w:val="0"/>
              <w:marBottom w:val="0"/>
              <w:divBdr>
                <w:top w:val="none" w:sz="0" w:space="0" w:color="auto"/>
                <w:left w:val="none" w:sz="0" w:space="0" w:color="auto"/>
                <w:bottom w:val="none" w:sz="0" w:space="0" w:color="auto"/>
                <w:right w:val="none" w:sz="0" w:space="0" w:color="auto"/>
              </w:divBdr>
            </w:div>
            <w:div w:id="302658749">
              <w:marLeft w:val="1155"/>
              <w:marRight w:val="0"/>
              <w:marTop w:val="0"/>
              <w:marBottom w:val="0"/>
              <w:divBdr>
                <w:top w:val="none" w:sz="0" w:space="0" w:color="auto"/>
                <w:left w:val="none" w:sz="0" w:space="0" w:color="auto"/>
                <w:bottom w:val="none" w:sz="0" w:space="0" w:color="auto"/>
                <w:right w:val="none" w:sz="0" w:space="0" w:color="auto"/>
              </w:divBdr>
            </w:div>
            <w:div w:id="1535725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89719">
      <w:bodyDiv w:val="1"/>
      <w:marLeft w:val="0"/>
      <w:marRight w:val="0"/>
      <w:marTop w:val="0"/>
      <w:marBottom w:val="0"/>
      <w:divBdr>
        <w:top w:val="none" w:sz="0" w:space="0" w:color="auto"/>
        <w:left w:val="none" w:sz="0" w:space="0" w:color="auto"/>
        <w:bottom w:val="none" w:sz="0" w:space="0" w:color="auto"/>
        <w:right w:val="none" w:sz="0" w:space="0" w:color="auto"/>
      </w:divBdr>
      <w:divsChild>
        <w:div w:id="2070226900">
          <w:marLeft w:val="0"/>
          <w:marRight w:val="0"/>
          <w:marTop w:val="0"/>
          <w:marBottom w:val="0"/>
          <w:divBdr>
            <w:top w:val="none" w:sz="0" w:space="0" w:color="auto"/>
            <w:left w:val="none" w:sz="0" w:space="0" w:color="auto"/>
            <w:bottom w:val="none" w:sz="0" w:space="0" w:color="auto"/>
            <w:right w:val="none" w:sz="0" w:space="0" w:color="auto"/>
          </w:divBdr>
        </w:div>
        <w:div w:id="1742479340">
          <w:marLeft w:val="0"/>
          <w:marRight w:val="0"/>
          <w:marTop w:val="150"/>
          <w:marBottom w:val="0"/>
          <w:divBdr>
            <w:top w:val="none" w:sz="0" w:space="0" w:color="auto"/>
            <w:left w:val="none" w:sz="0" w:space="0" w:color="auto"/>
            <w:bottom w:val="none" w:sz="0" w:space="0" w:color="auto"/>
            <w:right w:val="none" w:sz="0" w:space="0" w:color="auto"/>
          </w:divBdr>
          <w:divsChild>
            <w:div w:id="2009745722">
              <w:marLeft w:val="1155"/>
              <w:marRight w:val="0"/>
              <w:marTop w:val="0"/>
              <w:marBottom w:val="0"/>
              <w:divBdr>
                <w:top w:val="none" w:sz="0" w:space="0" w:color="auto"/>
                <w:left w:val="none" w:sz="0" w:space="0" w:color="auto"/>
                <w:bottom w:val="none" w:sz="0" w:space="0" w:color="auto"/>
                <w:right w:val="none" w:sz="0" w:space="0" w:color="auto"/>
              </w:divBdr>
            </w:div>
            <w:div w:id="1510481022">
              <w:marLeft w:val="1155"/>
              <w:marRight w:val="0"/>
              <w:marTop w:val="0"/>
              <w:marBottom w:val="0"/>
              <w:divBdr>
                <w:top w:val="none" w:sz="0" w:space="0" w:color="auto"/>
                <w:left w:val="none" w:sz="0" w:space="0" w:color="auto"/>
                <w:bottom w:val="none" w:sz="0" w:space="0" w:color="auto"/>
                <w:right w:val="none" w:sz="0" w:space="0" w:color="auto"/>
              </w:divBdr>
            </w:div>
            <w:div w:id="577905305">
              <w:marLeft w:val="1155"/>
              <w:marRight w:val="0"/>
              <w:marTop w:val="0"/>
              <w:marBottom w:val="0"/>
              <w:divBdr>
                <w:top w:val="none" w:sz="0" w:space="0" w:color="auto"/>
                <w:left w:val="none" w:sz="0" w:space="0" w:color="auto"/>
                <w:bottom w:val="none" w:sz="0" w:space="0" w:color="auto"/>
                <w:right w:val="none" w:sz="0" w:space="0" w:color="auto"/>
              </w:divBdr>
            </w:div>
            <w:div w:id="122194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640866">
      <w:bodyDiv w:val="1"/>
      <w:marLeft w:val="0"/>
      <w:marRight w:val="0"/>
      <w:marTop w:val="0"/>
      <w:marBottom w:val="0"/>
      <w:divBdr>
        <w:top w:val="none" w:sz="0" w:space="0" w:color="auto"/>
        <w:left w:val="none" w:sz="0" w:space="0" w:color="auto"/>
        <w:bottom w:val="none" w:sz="0" w:space="0" w:color="auto"/>
        <w:right w:val="none" w:sz="0" w:space="0" w:color="auto"/>
      </w:divBdr>
      <w:divsChild>
        <w:div w:id="1624923288">
          <w:marLeft w:val="0"/>
          <w:marRight w:val="0"/>
          <w:marTop w:val="0"/>
          <w:marBottom w:val="0"/>
          <w:divBdr>
            <w:top w:val="none" w:sz="0" w:space="0" w:color="auto"/>
            <w:left w:val="none" w:sz="0" w:space="0" w:color="auto"/>
            <w:bottom w:val="none" w:sz="0" w:space="0" w:color="auto"/>
            <w:right w:val="none" w:sz="0" w:space="0" w:color="auto"/>
          </w:divBdr>
        </w:div>
        <w:div w:id="1279526116">
          <w:marLeft w:val="0"/>
          <w:marRight w:val="0"/>
          <w:marTop w:val="150"/>
          <w:marBottom w:val="0"/>
          <w:divBdr>
            <w:top w:val="none" w:sz="0" w:space="0" w:color="auto"/>
            <w:left w:val="none" w:sz="0" w:space="0" w:color="auto"/>
            <w:bottom w:val="none" w:sz="0" w:space="0" w:color="auto"/>
            <w:right w:val="none" w:sz="0" w:space="0" w:color="auto"/>
          </w:divBdr>
          <w:divsChild>
            <w:div w:id="2144426045">
              <w:marLeft w:val="1155"/>
              <w:marRight w:val="0"/>
              <w:marTop w:val="0"/>
              <w:marBottom w:val="0"/>
              <w:divBdr>
                <w:top w:val="none" w:sz="0" w:space="0" w:color="auto"/>
                <w:left w:val="none" w:sz="0" w:space="0" w:color="auto"/>
                <w:bottom w:val="none" w:sz="0" w:space="0" w:color="auto"/>
                <w:right w:val="none" w:sz="0" w:space="0" w:color="auto"/>
              </w:divBdr>
            </w:div>
            <w:div w:id="136721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530930">
      <w:bodyDiv w:val="1"/>
      <w:marLeft w:val="0"/>
      <w:marRight w:val="0"/>
      <w:marTop w:val="0"/>
      <w:marBottom w:val="0"/>
      <w:divBdr>
        <w:top w:val="none" w:sz="0" w:space="0" w:color="auto"/>
        <w:left w:val="none" w:sz="0" w:space="0" w:color="auto"/>
        <w:bottom w:val="none" w:sz="0" w:space="0" w:color="auto"/>
        <w:right w:val="none" w:sz="0" w:space="0" w:color="auto"/>
      </w:divBdr>
      <w:divsChild>
        <w:div w:id="1879006640">
          <w:marLeft w:val="0"/>
          <w:marRight w:val="0"/>
          <w:marTop w:val="0"/>
          <w:marBottom w:val="0"/>
          <w:divBdr>
            <w:top w:val="none" w:sz="0" w:space="0" w:color="auto"/>
            <w:left w:val="none" w:sz="0" w:space="0" w:color="auto"/>
            <w:bottom w:val="none" w:sz="0" w:space="0" w:color="auto"/>
            <w:right w:val="none" w:sz="0" w:space="0" w:color="auto"/>
          </w:divBdr>
        </w:div>
        <w:div w:id="950356625">
          <w:marLeft w:val="0"/>
          <w:marRight w:val="0"/>
          <w:marTop w:val="150"/>
          <w:marBottom w:val="0"/>
          <w:divBdr>
            <w:top w:val="none" w:sz="0" w:space="0" w:color="auto"/>
            <w:left w:val="none" w:sz="0" w:space="0" w:color="auto"/>
            <w:bottom w:val="none" w:sz="0" w:space="0" w:color="auto"/>
            <w:right w:val="none" w:sz="0" w:space="0" w:color="auto"/>
          </w:divBdr>
          <w:divsChild>
            <w:div w:id="2044666976">
              <w:marLeft w:val="1155"/>
              <w:marRight w:val="0"/>
              <w:marTop w:val="0"/>
              <w:marBottom w:val="0"/>
              <w:divBdr>
                <w:top w:val="none" w:sz="0" w:space="0" w:color="auto"/>
                <w:left w:val="none" w:sz="0" w:space="0" w:color="auto"/>
                <w:bottom w:val="none" w:sz="0" w:space="0" w:color="auto"/>
                <w:right w:val="none" w:sz="0" w:space="0" w:color="auto"/>
              </w:divBdr>
            </w:div>
            <w:div w:id="414590191">
              <w:marLeft w:val="1155"/>
              <w:marRight w:val="0"/>
              <w:marTop w:val="0"/>
              <w:marBottom w:val="0"/>
              <w:divBdr>
                <w:top w:val="none" w:sz="0" w:space="0" w:color="auto"/>
                <w:left w:val="none" w:sz="0" w:space="0" w:color="auto"/>
                <w:bottom w:val="none" w:sz="0" w:space="0" w:color="auto"/>
                <w:right w:val="none" w:sz="0" w:space="0" w:color="auto"/>
              </w:divBdr>
            </w:div>
            <w:div w:id="1700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1995001">
      <w:bodyDiv w:val="1"/>
      <w:marLeft w:val="0"/>
      <w:marRight w:val="0"/>
      <w:marTop w:val="0"/>
      <w:marBottom w:val="0"/>
      <w:divBdr>
        <w:top w:val="none" w:sz="0" w:space="0" w:color="auto"/>
        <w:left w:val="none" w:sz="0" w:space="0" w:color="auto"/>
        <w:bottom w:val="none" w:sz="0" w:space="0" w:color="auto"/>
        <w:right w:val="none" w:sz="0" w:space="0" w:color="auto"/>
      </w:divBdr>
      <w:divsChild>
        <w:div w:id="1540705810">
          <w:marLeft w:val="0"/>
          <w:marRight w:val="0"/>
          <w:marTop w:val="0"/>
          <w:marBottom w:val="0"/>
          <w:divBdr>
            <w:top w:val="none" w:sz="0" w:space="0" w:color="auto"/>
            <w:left w:val="none" w:sz="0" w:space="0" w:color="auto"/>
            <w:bottom w:val="none" w:sz="0" w:space="0" w:color="auto"/>
            <w:right w:val="none" w:sz="0" w:space="0" w:color="auto"/>
          </w:divBdr>
        </w:div>
        <w:div w:id="1268661193">
          <w:marLeft w:val="0"/>
          <w:marRight w:val="0"/>
          <w:marTop w:val="150"/>
          <w:marBottom w:val="0"/>
          <w:divBdr>
            <w:top w:val="none" w:sz="0" w:space="0" w:color="auto"/>
            <w:left w:val="none" w:sz="0" w:space="0" w:color="auto"/>
            <w:bottom w:val="none" w:sz="0" w:space="0" w:color="auto"/>
            <w:right w:val="none" w:sz="0" w:space="0" w:color="auto"/>
          </w:divBdr>
          <w:divsChild>
            <w:div w:id="733314223">
              <w:marLeft w:val="1155"/>
              <w:marRight w:val="0"/>
              <w:marTop w:val="0"/>
              <w:marBottom w:val="0"/>
              <w:divBdr>
                <w:top w:val="none" w:sz="0" w:space="0" w:color="auto"/>
                <w:left w:val="none" w:sz="0" w:space="0" w:color="auto"/>
                <w:bottom w:val="none" w:sz="0" w:space="0" w:color="auto"/>
                <w:right w:val="none" w:sz="0" w:space="0" w:color="auto"/>
              </w:divBdr>
            </w:div>
            <w:div w:id="1651785036">
              <w:marLeft w:val="1155"/>
              <w:marRight w:val="0"/>
              <w:marTop w:val="0"/>
              <w:marBottom w:val="0"/>
              <w:divBdr>
                <w:top w:val="none" w:sz="0" w:space="0" w:color="auto"/>
                <w:left w:val="none" w:sz="0" w:space="0" w:color="auto"/>
                <w:bottom w:val="none" w:sz="0" w:space="0" w:color="auto"/>
                <w:right w:val="none" w:sz="0" w:space="0" w:color="auto"/>
              </w:divBdr>
            </w:div>
            <w:div w:id="750929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38379">
      <w:bodyDiv w:val="1"/>
      <w:marLeft w:val="0"/>
      <w:marRight w:val="0"/>
      <w:marTop w:val="0"/>
      <w:marBottom w:val="0"/>
      <w:divBdr>
        <w:top w:val="none" w:sz="0" w:space="0" w:color="auto"/>
        <w:left w:val="none" w:sz="0" w:space="0" w:color="auto"/>
        <w:bottom w:val="none" w:sz="0" w:space="0" w:color="auto"/>
        <w:right w:val="none" w:sz="0" w:space="0" w:color="auto"/>
      </w:divBdr>
      <w:divsChild>
        <w:div w:id="466359958">
          <w:marLeft w:val="0"/>
          <w:marRight w:val="0"/>
          <w:marTop w:val="0"/>
          <w:marBottom w:val="0"/>
          <w:divBdr>
            <w:top w:val="none" w:sz="0" w:space="0" w:color="auto"/>
            <w:left w:val="none" w:sz="0" w:space="0" w:color="auto"/>
            <w:bottom w:val="none" w:sz="0" w:space="0" w:color="auto"/>
            <w:right w:val="none" w:sz="0" w:space="0" w:color="auto"/>
          </w:divBdr>
        </w:div>
        <w:div w:id="1465079772">
          <w:marLeft w:val="0"/>
          <w:marRight w:val="0"/>
          <w:marTop w:val="150"/>
          <w:marBottom w:val="0"/>
          <w:divBdr>
            <w:top w:val="none" w:sz="0" w:space="0" w:color="auto"/>
            <w:left w:val="none" w:sz="0" w:space="0" w:color="auto"/>
            <w:bottom w:val="none" w:sz="0" w:space="0" w:color="auto"/>
            <w:right w:val="none" w:sz="0" w:space="0" w:color="auto"/>
          </w:divBdr>
          <w:divsChild>
            <w:div w:id="2087341230">
              <w:marLeft w:val="1155"/>
              <w:marRight w:val="0"/>
              <w:marTop w:val="0"/>
              <w:marBottom w:val="0"/>
              <w:divBdr>
                <w:top w:val="none" w:sz="0" w:space="0" w:color="auto"/>
                <w:left w:val="none" w:sz="0" w:space="0" w:color="auto"/>
                <w:bottom w:val="none" w:sz="0" w:space="0" w:color="auto"/>
                <w:right w:val="none" w:sz="0" w:space="0" w:color="auto"/>
              </w:divBdr>
            </w:div>
            <w:div w:id="1253390153">
              <w:marLeft w:val="1155"/>
              <w:marRight w:val="0"/>
              <w:marTop w:val="0"/>
              <w:marBottom w:val="0"/>
              <w:divBdr>
                <w:top w:val="none" w:sz="0" w:space="0" w:color="auto"/>
                <w:left w:val="none" w:sz="0" w:space="0" w:color="auto"/>
                <w:bottom w:val="none" w:sz="0" w:space="0" w:color="auto"/>
                <w:right w:val="none" w:sz="0" w:space="0" w:color="auto"/>
              </w:divBdr>
            </w:div>
            <w:div w:id="2037612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4971">
      <w:bodyDiv w:val="1"/>
      <w:marLeft w:val="0"/>
      <w:marRight w:val="0"/>
      <w:marTop w:val="0"/>
      <w:marBottom w:val="0"/>
      <w:divBdr>
        <w:top w:val="none" w:sz="0" w:space="0" w:color="auto"/>
        <w:left w:val="none" w:sz="0" w:space="0" w:color="auto"/>
        <w:bottom w:val="none" w:sz="0" w:space="0" w:color="auto"/>
        <w:right w:val="none" w:sz="0" w:space="0" w:color="auto"/>
      </w:divBdr>
      <w:divsChild>
        <w:div w:id="151532667">
          <w:marLeft w:val="0"/>
          <w:marRight w:val="0"/>
          <w:marTop w:val="0"/>
          <w:marBottom w:val="0"/>
          <w:divBdr>
            <w:top w:val="none" w:sz="0" w:space="0" w:color="auto"/>
            <w:left w:val="none" w:sz="0" w:space="0" w:color="auto"/>
            <w:bottom w:val="none" w:sz="0" w:space="0" w:color="auto"/>
            <w:right w:val="none" w:sz="0" w:space="0" w:color="auto"/>
          </w:divBdr>
        </w:div>
        <w:div w:id="1547529061">
          <w:marLeft w:val="0"/>
          <w:marRight w:val="0"/>
          <w:marTop w:val="150"/>
          <w:marBottom w:val="0"/>
          <w:divBdr>
            <w:top w:val="none" w:sz="0" w:space="0" w:color="auto"/>
            <w:left w:val="none" w:sz="0" w:space="0" w:color="auto"/>
            <w:bottom w:val="none" w:sz="0" w:space="0" w:color="auto"/>
            <w:right w:val="none" w:sz="0" w:space="0" w:color="auto"/>
          </w:divBdr>
          <w:divsChild>
            <w:div w:id="1677682376">
              <w:marLeft w:val="1155"/>
              <w:marRight w:val="0"/>
              <w:marTop w:val="0"/>
              <w:marBottom w:val="0"/>
              <w:divBdr>
                <w:top w:val="none" w:sz="0" w:space="0" w:color="auto"/>
                <w:left w:val="none" w:sz="0" w:space="0" w:color="auto"/>
                <w:bottom w:val="none" w:sz="0" w:space="0" w:color="auto"/>
                <w:right w:val="none" w:sz="0" w:space="0" w:color="auto"/>
              </w:divBdr>
            </w:div>
            <w:div w:id="1026366628">
              <w:marLeft w:val="1155"/>
              <w:marRight w:val="0"/>
              <w:marTop w:val="0"/>
              <w:marBottom w:val="0"/>
              <w:divBdr>
                <w:top w:val="none" w:sz="0" w:space="0" w:color="auto"/>
                <w:left w:val="none" w:sz="0" w:space="0" w:color="auto"/>
                <w:bottom w:val="none" w:sz="0" w:space="0" w:color="auto"/>
                <w:right w:val="none" w:sz="0" w:space="0" w:color="auto"/>
              </w:divBdr>
            </w:div>
            <w:div w:id="1348750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916172">
      <w:bodyDiv w:val="1"/>
      <w:marLeft w:val="0"/>
      <w:marRight w:val="0"/>
      <w:marTop w:val="0"/>
      <w:marBottom w:val="0"/>
      <w:divBdr>
        <w:top w:val="none" w:sz="0" w:space="0" w:color="auto"/>
        <w:left w:val="none" w:sz="0" w:space="0" w:color="auto"/>
        <w:bottom w:val="none" w:sz="0" w:space="0" w:color="auto"/>
        <w:right w:val="none" w:sz="0" w:space="0" w:color="auto"/>
      </w:divBdr>
      <w:divsChild>
        <w:div w:id="1737360328">
          <w:marLeft w:val="0"/>
          <w:marRight w:val="0"/>
          <w:marTop w:val="0"/>
          <w:marBottom w:val="0"/>
          <w:divBdr>
            <w:top w:val="none" w:sz="0" w:space="0" w:color="auto"/>
            <w:left w:val="none" w:sz="0" w:space="0" w:color="auto"/>
            <w:bottom w:val="none" w:sz="0" w:space="0" w:color="auto"/>
            <w:right w:val="none" w:sz="0" w:space="0" w:color="auto"/>
          </w:divBdr>
        </w:div>
        <w:div w:id="823549563">
          <w:marLeft w:val="0"/>
          <w:marRight w:val="0"/>
          <w:marTop w:val="150"/>
          <w:marBottom w:val="0"/>
          <w:divBdr>
            <w:top w:val="none" w:sz="0" w:space="0" w:color="auto"/>
            <w:left w:val="none" w:sz="0" w:space="0" w:color="auto"/>
            <w:bottom w:val="none" w:sz="0" w:space="0" w:color="auto"/>
            <w:right w:val="none" w:sz="0" w:space="0" w:color="auto"/>
          </w:divBdr>
          <w:divsChild>
            <w:div w:id="1799563863">
              <w:marLeft w:val="1155"/>
              <w:marRight w:val="0"/>
              <w:marTop w:val="0"/>
              <w:marBottom w:val="0"/>
              <w:divBdr>
                <w:top w:val="none" w:sz="0" w:space="0" w:color="auto"/>
                <w:left w:val="none" w:sz="0" w:space="0" w:color="auto"/>
                <w:bottom w:val="none" w:sz="0" w:space="0" w:color="auto"/>
                <w:right w:val="none" w:sz="0" w:space="0" w:color="auto"/>
              </w:divBdr>
            </w:div>
            <w:div w:id="1861119541">
              <w:marLeft w:val="1155"/>
              <w:marRight w:val="0"/>
              <w:marTop w:val="0"/>
              <w:marBottom w:val="0"/>
              <w:divBdr>
                <w:top w:val="none" w:sz="0" w:space="0" w:color="auto"/>
                <w:left w:val="none" w:sz="0" w:space="0" w:color="auto"/>
                <w:bottom w:val="none" w:sz="0" w:space="0" w:color="auto"/>
                <w:right w:val="none" w:sz="0" w:space="0" w:color="auto"/>
              </w:divBdr>
            </w:div>
            <w:div w:id="472336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35464">
      <w:bodyDiv w:val="1"/>
      <w:marLeft w:val="0"/>
      <w:marRight w:val="0"/>
      <w:marTop w:val="0"/>
      <w:marBottom w:val="0"/>
      <w:divBdr>
        <w:top w:val="none" w:sz="0" w:space="0" w:color="auto"/>
        <w:left w:val="none" w:sz="0" w:space="0" w:color="auto"/>
        <w:bottom w:val="none" w:sz="0" w:space="0" w:color="auto"/>
        <w:right w:val="none" w:sz="0" w:space="0" w:color="auto"/>
      </w:divBdr>
      <w:divsChild>
        <w:div w:id="785084426">
          <w:marLeft w:val="0"/>
          <w:marRight w:val="0"/>
          <w:marTop w:val="0"/>
          <w:marBottom w:val="0"/>
          <w:divBdr>
            <w:top w:val="none" w:sz="0" w:space="0" w:color="auto"/>
            <w:left w:val="none" w:sz="0" w:space="0" w:color="auto"/>
            <w:bottom w:val="none" w:sz="0" w:space="0" w:color="auto"/>
            <w:right w:val="none" w:sz="0" w:space="0" w:color="auto"/>
          </w:divBdr>
        </w:div>
        <w:div w:id="530651202">
          <w:marLeft w:val="0"/>
          <w:marRight w:val="0"/>
          <w:marTop w:val="150"/>
          <w:marBottom w:val="0"/>
          <w:divBdr>
            <w:top w:val="none" w:sz="0" w:space="0" w:color="auto"/>
            <w:left w:val="none" w:sz="0" w:space="0" w:color="auto"/>
            <w:bottom w:val="none" w:sz="0" w:space="0" w:color="auto"/>
            <w:right w:val="none" w:sz="0" w:space="0" w:color="auto"/>
          </w:divBdr>
          <w:divsChild>
            <w:div w:id="1219515957">
              <w:marLeft w:val="1155"/>
              <w:marRight w:val="0"/>
              <w:marTop w:val="0"/>
              <w:marBottom w:val="0"/>
              <w:divBdr>
                <w:top w:val="none" w:sz="0" w:space="0" w:color="auto"/>
                <w:left w:val="none" w:sz="0" w:space="0" w:color="auto"/>
                <w:bottom w:val="none" w:sz="0" w:space="0" w:color="auto"/>
                <w:right w:val="none" w:sz="0" w:space="0" w:color="auto"/>
              </w:divBdr>
            </w:div>
            <w:div w:id="1280261772">
              <w:marLeft w:val="1155"/>
              <w:marRight w:val="0"/>
              <w:marTop w:val="0"/>
              <w:marBottom w:val="0"/>
              <w:divBdr>
                <w:top w:val="none" w:sz="0" w:space="0" w:color="auto"/>
                <w:left w:val="none" w:sz="0" w:space="0" w:color="auto"/>
                <w:bottom w:val="none" w:sz="0" w:space="0" w:color="auto"/>
                <w:right w:val="none" w:sz="0" w:space="0" w:color="auto"/>
              </w:divBdr>
            </w:div>
            <w:div w:id="215244516">
              <w:marLeft w:val="1155"/>
              <w:marRight w:val="0"/>
              <w:marTop w:val="0"/>
              <w:marBottom w:val="0"/>
              <w:divBdr>
                <w:top w:val="none" w:sz="0" w:space="0" w:color="auto"/>
                <w:left w:val="none" w:sz="0" w:space="0" w:color="auto"/>
                <w:bottom w:val="none" w:sz="0" w:space="0" w:color="auto"/>
                <w:right w:val="none" w:sz="0" w:space="0" w:color="auto"/>
              </w:divBdr>
            </w:div>
            <w:div w:id="2124566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846759">
      <w:bodyDiv w:val="1"/>
      <w:marLeft w:val="0"/>
      <w:marRight w:val="0"/>
      <w:marTop w:val="0"/>
      <w:marBottom w:val="0"/>
      <w:divBdr>
        <w:top w:val="none" w:sz="0" w:space="0" w:color="auto"/>
        <w:left w:val="none" w:sz="0" w:space="0" w:color="auto"/>
        <w:bottom w:val="none" w:sz="0" w:space="0" w:color="auto"/>
        <w:right w:val="none" w:sz="0" w:space="0" w:color="auto"/>
      </w:divBdr>
      <w:divsChild>
        <w:div w:id="1697078449">
          <w:marLeft w:val="0"/>
          <w:marRight w:val="0"/>
          <w:marTop w:val="0"/>
          <w:marBottom w:val="0"/>
          <w:divBdr>
            <w:top w:val="none" w:sz="0" w:space="0" w:color="auto"/>
            <w:left w:val="none" w:sz="0" w:space="0" w:color="auto"/>
            <w:bottom w:val="none" w:sz="0" w:space="0" w:color="auto"/>
            <w:right w:val="none" w:sz="0" w:space="0" w:color="auto"/>
          </w:divBdr>
        </w:div>
        <w:div w:id="399057550">
          <w:marLeft w:val="0"/>
          <w:marRight w:val="0"/>
          <w:marTop w:val="150"/>
          <w:marBottom w:val="0"/>
          <w:divBdr>
            <w:top w:val="none" w:sz="0" w:space="0" w:color="auto"/>
            <w:left w:val="none" w:sz="0" w:space="0" w:color="auto"/>
            <w:bottom w:val="none" w:sz="0" w:space="0" w:color="auto"/>
            <w:right w:val="none" w:sz="0" w:space="0" w:color="auto"/>
          </w:divBdr>
          <w:divsChild>
            <w:div w:id="1975871771">
              <w:marLeft w:val="1155"/>
              <w:marRight w:val="0"/>
              <w:marTop w:val="0"/>
              <w:marBottom w:val="0"/>
              <w:divBdr>
                <w:top w:val="none" w:sz="0" w:space="0" w:color="auto"/>
                <w:left w:val="none" w:sz="0" w:space="0" w:color="auto"/>
                <w:bottom w:val="none" w:sz="0" w:space="0" w:color="auto"/>
                <w:right w:val="none" w:sz="0" w:space="0" w:color="auto"/>
              </w:divBdr>
            </w:div>
            <w:div w:id="1739014984">
              <w:marLeft w:val="1155"/>
              <w:marRight w:val="0"/>
              <w:marTop w:val="0"/>
              <w:marBottom w:val="0"/>
              <w:divBdr>
                <w:top w:val="none" w:sz="0" w:space="0" w:color="auto"/>
                <w:left w:val="none" w:sz="0" w:space="0" w:color="auto"/>
                <w:bottom w:val="none" w:sz="0" w:space="0" w:color="auto"/>
                <w:right w:val="none" w:sz="0" w:space="0" w:color="auto"/>
              </w:divBdr>
            </w:div>
            <w:div w:id="817920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58528">
      <w:bodyDiv w:val="1"/>
      <w:marLeft w:val="0"/>
      <w:marRight w:val="0"/>
      <w:marTop w:val="0"/>
      <w:marBottom w:val="0"/>
      <w:divBdr>
        <w:top w:val="none" w:sz="0" w:space="0" w:color="auto"/>
        <w:left w:val="none" w:sz="0" w:space="0" w:color="auto"/>
        <w:bottom w:val="none" w:sz="0" w:space="0" w:color="auto"/>
        <w:right w:val="none" w:sz="0" w:space="0" w:color="auto"/>
      </w:divBdr>
      <w:divsChild>
        <w:div w:id="1650860460">
          <w:marLeft w:val="0"/>
          <w:marRight w:val="0"/>
          <w:marTop w:val="0"/>
          <w:marBottom w:val="0"/>
          <w:divBdr>
            <w:top w:val="none" w:sz="0" w:space="0" w:color="auto"/>
            <w:left w:val="none" w:sz="0" w:space="0" w:color="auto"/>
            <w:bottom w:val="none" w:sz="0" w:space="0" w:color="auto"/>
            <w:right w:val="none" w:sz="0" w:space="0" w:color="auto"/>
          </w:divBdr>
        </w:div>
        <w:div w:id="1448432994">
          <w:marLeft w:val="0"/>
          <w:marRight w:val="0"/>
          <w:marTop w:val="150"/>
          <w:marBottom w:val="0"/>
          <w:divBdr>
            <w:top w:val="none" w:sz="0" w:space="0" w:color="auto"/>
            <w:left w:val="none" w:sz="0" w:space="0" w:color="auto"/>
            <w:bottom w:val="none" w:sz="0" w:space="0" w:color="auto"/>
            <w:right w:val="none" w:sz="0" w:space="0" w:color="auto"/>
          </w:divBdr>
          <w:divsChild>
            <w:div w:id="607276646">
              <w:marLeft w:val="1155"/>
              <w:marRight w:val="0"/>
              <w:marTop w:val="0"/>
              <w:marBottom w:val="0"/>
              <w:divBdr>
                <w:top w:val="none" w:sz="0" w:space="0" w:color="auto"/>
                <w:left w:val="none" w:sz="0" w:space="0" w:color="auto"/>
                <w:bottom w:val="none" w:sz="0" w:space="0" w:color="auto"/>
                <w:right w:val="none" w:sz="0" w:space="0" w:color="auto"/>
              </w:divBdr>
            </w:div>
            <w:div w:id="749304143">
              <w:marLeft w:val="1155"/>
              <w:marRight w:val="0"/>
              <w:marTop w:val="0"/>
              <w:marBottom w:val="0"/>
              <w:divBdr>
                <w:top w:val="none" w:sz="0" w:space="0" w:color="auto"/>
                <w:left w:val="none" w:sz="0" w:space="0" w:color="auto"/>
                <w:bottom w:val="none" w:sz="0" w:space="0" w:color="auto"/>
                <w:right w:val="none" w:sz="0" w:space="0" w:color="auto"/>
              </w:divBdr>
            </w:div>
            <w:div w:id="184488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574367">
      <w:bodyDiv w:val="1"/>
      <w:marLeft w:val="0"/>
      <w:marRight w:val="0"/>
      <w:marTop w:val="0"/>
      <w:marBottom w:val="0"/>
      <w:divBdr>
        <w:top w:val="none" w:sz="0" w:space="0" w:color="auto"/>
        <w:left w:val="none" w:sz="0" w:space="0" w:color="auto"/>
        <w:bottom w:val="none" w:sz="0" w:space="0" w:color="auto"/>
        <w:right w:val="none" w:sz="0" w:space="0" w:color="auto"/>
      </w:divBdr>
      <w:divsChild>
        <w:div w:id="1718776668">
          <w:marLeft w:val="0"/>
          <w:marRight w:val="0"/>
          <w:marTop w:val="0"/>
          <w:marBottom w:val="0"/>
          <w:divBdr>
            <w:top w:val="none" w:sz="0" w:space="0" w:color="auto"/>
            <w:left w:val="none" w:sz="0" w:space="0" w:color="auto"/>
            <w:bottom w:val="none" w:sz="0" w:space="0" w:color="auto"/>
            <w:right w:val="none" w:sz="0" w:space="0" w:color="auto"/>
          </w:divBdr>
        </w:div>
        <w:div w:id="259721815">
          <w:marLeft w:val="0"/>
          <w:marRight w:val="0"/>
          <w:marTop w:val="150"/>
          <w:marBottom w:val="0"/>
          <w:divBdr>
            <w:top w:val="none" w:sz="0" w:space="0" w:color="auto"/>
            <w:left w:val="none" w:sz="0" w:space="0" w:color="auto"/>
            <w:bottom w:val="none" w:sz="0" w:space="0" w:color="auto"/>
            <w:right w:val="none" w:sz="0" w:space="0" w:color="auto"/>
          </w:divBdr>
          <w:divsChild>
            <w:div w:id="833761169">
              <w:marLeft w:val="1155"/>
              <w:marRight w:val="0"/>
              <w:marTop w:val="0"/>
              <w:marBottom w:val="0"/>
              <w:divBdr>
                <w:top w:val="none" w:sz="0" w:space="0" w:color="auto"/>
                <w:left w:val="none" w:sz="0" w:space="0" w:color="auto"/>
                <w:bottom w:val="none" w:sz="0" w:space="0" w:color="auto"/>
                <w:right w:val="none" w:sz="0" w:space="0" w:color="auto"/>
              </w:divBdr>
            </w:div>
            <w:div w:id="1476606671">
              <w:marLeft w:val="1155"/>
              <w:marRight w:val="0"/>
              <w:marTop w:val="0"/>
              <w:marBottom w:val="0"/>
              <w:divBdr>
                <w:top w:val="none" w:sz="0" w:space="0" w:color="auto"/>
                <w:left w:val="none" w:sz="0" w:space="0" w:color="auto"/>
                <w:bottom w:val="none" w:sz="0" w:space="0" w:color="auto"/>
                <w:right w:val="none" w:sz="0" w:space="0" w:color="auto"/>
              </w:divBdr>
            </w:div>
            <w:div w:id="780144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740974">
      <w:bodyDiv w:val="1"/>
      <w:marLeft w:val="0"/>
      <w:marRight w:val="0"/>
      <w:marTop w:val="0"/>
      <w:marBottom w:val="0"/>
      <w:divBdr>
        <w:top w:val="none" w:sz="0" w:space="0" w:color="auto"/>
        <w:left w:val="none" w:sz="0" w:space="0" w:color="auto"/>
        <w:bottom w:val="none" w:sz="0" w:space="0" w:color="auto"/>
        <w:right w:val="none" w:sz="0" w:space="0" w:color="auto"/>
      </w:divBdr>
      <w:divsChild>
        <w:div w:id="1468668184">
          <w:marLeft w:val="0"/>
          <w:marRight w:val="0"/>
          <w:marTop w:val="0"/>
          <w:marBottom w:val="0"/>
          <w:divBdr>
            <w:top w:val="none" w:sz="0" w:space="0" w:color="auto"/>
            <w:left w:val="none" w:sz="0" w:space="0" w:color="auto"/>
            <w:bottom w:val="none" w:sz="0" w:space="0" w:color="auto"/>
            <w:right w:val="none" w:sz="0" w:space="0" w:color="auto"/>
          </w:divBdr>
        </w:div>
        <w:div w:id="1726176537">
          <w:marLeft w:val="0"/>
          <w:marRight w:val="0"/>
          <w:marTop w:val="150"/>
          <w:marBottom w:val="0"/>
          <w:divBdr>
            <w:top w:val="none" w:sz="0" w:space="0" w:color="auto"/>
            <w:left w:val="none" w:sz="0" w:space="0" w:color="auto"/>
            <w:bottom w:val="none" w:sz="0" w:space="0" w:color="auto"/>
            <w:right w:val="none" w:sz="0" w:space="0" w:color="auto"/>
          </w:divBdr>
          <w:divsChild>
            <w:div w:id="922420257">
              <w:marLeft w:val="1155"/>
              <w:marRight w:val="0"/>
              <w:marTop w:val="0"/>
              <w:marBottom w:val="0"/>
              <w:divBdr>
                <w:top w:val="none" w:sz="0" w:space="0" w:color="auto"/>
                <w:left w:val="none" w:sz="0" w:space="0" w:color="auto"/>
                <w:bottom w:val="none" w:sz="0" w:space="0" w:color="auto"/>
                <w:right w:val="none" w:sz="0" w:space="0" w:color="auto"/>
              </w:divBdr>
            </w:div>
            <w:div w:id="1956519777">
              <w:marLeft w:val="1155"/>
              <w:marRight w:val="0"/>
              <w:marTop w:val="0"/>
              <w:marBottom w:val="0"/>
              <w:divBdr>
                <w:top w:val="none" w:sz="0" w:space="0" w:color="auto"/>
                <w:left w:val="none" w:sz="0" w:space="0" w:color="auto"/>
                <w:bottom w:val="none" w:sz="0" w:space="0" w:color="auto"/>
                <w:right w:val="none" w:sz="0" w:space="0" w:color="auto"/>
              </w:divBdr>
            </w:div>
            <w:div w:id="172421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8928487">
      <w:bodyDiv w:val="1"/>
      <w:marLeft w:val="0"/>
      <w:marRight w:val="0"/>
      <w:marTop w:val="0"/>
      <w:marBottom w:val="0"/>
      <w:divBdr>
        <w:top w:val="none" w:sz="0" w:space="0" w:color="auto"/>
        <w:left w:val="none" w:sz="0" w:space="0" w:color="auto"/>
        <w:bottom w:val="none" w:sz="0" w:space="0" w:color="auto"/>
        <w:right w:val="none" w:sz="0" w:space="0" w:color="auto"/>
      </w:divBdr>
      <w:divsChild>
        <w:div w:id="2003853004">
          <w:marLeft w:val="0"/>
          <w:marRight w:val="0"/>
          <w:marTop w:val="0"/>
          <w:marBottom w:val="0"/>
          <w:divBdr>
            <w:top w:val="none" w:sz="0" w:space="0" w:color="auto"/>
            <w:left w:val="none" w:sz="0" w:space="0" w:color="auto"/>
            <w:bottom w:val="none" w:sz="0" w:space="0" w:color="auto"/>
            <w:right w:val="none" w:sz="0" w:space="0" w:color="auto"/>
          </w:divBdr>
        </w:div>
        <w:div w:id="305087033">
          <w:marLeft w:val="0"/>
          <w:marRight w:val="0"/>
          <w:marTop w:val="150"/>
          <w:marBottom w:val="0"/>
          <w:divBdr>
            <w:top w:val="none" w:sz="0" w:space="0" w:color="auto"/>
            <w:left w:val="none" w:sz="0" w:space="0" w:color="auto"/>
            <w:bottom w:val="none" w:sz="0" w:space="0" w:color="auto"/>
            <w:right w:val="none" w:sz="0" w:space="0" w:color="auto"/>
          </w:divBdr>
          <w:divsChild>
            <w:div w:id="56170918">
              <w:marLeft w:val="1155"/>
              <w:marRight w:val="0"/>
              <w:marTop w:val="0"/>
              <w:marBottom w:val="0"/>
              <w:divBdr>
                <w:top w:val="none" w:sz="0" w:space="0" w:color="auto"/>
                <w:left w:val="none" w:sz="0" w:space="0" w:color="auto"/>
                <w:bottom w:val="none" w:sz="0" w:space="0" w:color="auto"/>
                <w:right w:val="none" w:sz="0" w:space="0" w:color="auto"/>
              </w:divBdr>
            </w:div>
            <w:div w:id="365373939">
              <w:marLeft w:val="1155"/>
              <w:marRight w:val="0"/>
              <w:marTop w:val="0"/>
              <w:marBottom w:val="0"/>
              <w:divBdr>
                <w:top w:val="none" w:sz="0" w:space="0" w:color="auto"/>
                <w:left w:val="none" w:sz="0" w:space="0" w:color="auto"/>
                <w:bottom w:val="none" w:sz="0" w:space="0" w:color="auto"/>
                <w:right w:val="none" w:sz="0" w:space="0" w:color="auto"/>
              </w:divBdr>
            </w:div>
            <w:div w:id="1503541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778784">
      <w:bodyDiv w:val="1"/>
      <w:marLeft w:val="0"/>
      <w:marRight w:val="0"/>
      <w:marTop w:val="0"/>
      <w:marBottom w:val="0"/>
      <w:divBdr>
        <w:top w:val="none" w:sz="0" w:space="0" w:color="auto"/>
        <w:left w:val="none" w:sz="0" w:space="0" w:color="auto"/>
        <w:bottom w:val="none" w:sz="0" w:space="0" w:color="auto"/>
        <w:right w:val="none" w:sz="0" w:space="0" w:color="auto"/>
      </w:divBdr>
      <w:divsChild>
        <w:div w:id="239608192">
          <w:marLeft w:val="0"/>
          <w:marRight w:val="0"/>
          <w:marTop w:val="0"/>
          <w:marBottom w:val="0"/>
          <w:divBdr>
            <w:top w:val="none" w:sz="0" w:space="0" w:color="auto"/>
            <w:left w:val="none" w:sz="0" w:space="0" w:color="auto"/>
            <w:bottom w:val="none" w:sz="0" w:space="0" w:color="auto"/>
            <w:right w:val="none" w:sz="0" w:space="0" w:color="auto"/>
          </w:divBdr>
        </w:div>
        <w:div w:id="774599829">
          <w:marLeft w:val="0"/>
          <w:marRight w:val="0"/>
          <w:marTop w:val="150"/>
          <w:marBottom w:val="0"/>
          <w:divBdr>
            <w:top w:val="none" w:sz="0" w:space="0" w:color="auto"/>
            <w:left w:val="none" w:sz="0" w:space="0" w:color="auto"/>
            <w:bottom w:val="none" w:sz="0" w:space="0" w:color="auto"/>
            <w:right w:val="none" w:sz="0" w:space="0" w:color="auto"/>
          </w:divBdr>
          <w:divsChild>
            <w:div w:id="1359893709">
              <w:marLeft w:val="1155"/>
              <w:marRight w:val="0"/>
              <w:marTop w:val="0"/>
              <w:marBottom w:val="0"/>
              <w:divBdr>
                <w:top w:val="none" w:sz="0" w:space="0" w:color="auto"/>
                <w:left w:val="none" w:sz="0" w:space="0" w:color="auto"/>
                <w:bottom w:val="none" w:sz="0" w:space="0" w:color="auto"/>
                <w:right w:val="none" w:sz="0" w:space="0" w:color="auto"/>
              </w:divBdr>
            </w:div>
            <w:div w:id="1605923649">
              <w:marLeft w:val="1155"/>
              <w:marRight w:val="0"/>
              <w:marTop w:val="0"/>
              <w:marBottom w:val="0"/>
              <w:divBdr>
                <w:top w:val="none" w:sz="0" w:space="0" w:color="auto"/>
                <w:left w:val="none" w:sz="0" w:space="0" w:color="auto"/>
                <w:bottom w:val="none" w:sz="0" w:space="0" w:color="auto"/>
                <w:right w:val="none" w:sz="0" w:space="0" w:color="auto"/>
              </w:divBdr>
            </w:div>
            <w:div w:id="926421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045426">
      <w:bodyDiv w:val="1"/>
      <w:marLeft w:val="0"/>
      <w:marRight w:val="0"/>
      <w:marTop w:val="0"/>
      <w:marBottom w:val="0"/>
      <w:divBdr>
        <w:top w:val="none" w:sz="0" w:space="0" w:color="auto"/>
        <w:left w:val="none" w:sz="0" w:space="0" w:color="auto"/>
        <w:bottom w:val="none" w:sz="0" w:space="0" w:color="auto"/>
        <w:right w:val="none" w:sz="0" w:space="0" w:color="auto"/>
      </w:divBdr>
      <w:divsChild>
        <w:div w:id="1936093626">
          <w:marLeft w:val="0"/>
          <w:marRight w:val="0"/>
          <w:marTop w:val="0"/>
          <w:marBottom w:val="0"/>
          <w:divBdr>
            <w:top w:val="none" w:sz="0" w:space="0" w:color="auto"/>
            <w:left w:val="none" w:sz="0" w:space="0" w:color="auto"/>
            <w:bottom w:val="none" w:sz="0" w:space="0" w:color="auto"/>
            <w:right w:val="none" w:sz="0" w:space="0" w:color="auto"/>
          </w:divBdr>
        </w:div>
        <w:div w:id="247347675">
          <w:marLeft w:val="0"/>
          <w:marRight w:val="0"/>
          <w:marTop w:val="150"/>
          <w:marBottom w:val="0"/>
          <w:divBdr>
            <w:top w:val="none" w:sz="0" w:space="0" w:color="auto"/>
            <w:left w:val="none" w:sz="0" w:space="0" w:color="auto"/>
            <w:bottom w:val="none" w:sz="0" w:space="0" w:color="auto"/>
            <w:right w:val="none" w:sz="0" w:space="0" w:color="auto"/>
          </w:divBdr>
          <w:divsChild>
            <w:div w:id="1014846711">
              <w:marLeft w:val="1155"/>
              <w:marRight w:val="0"/>
              <w:marTop w:val="0"/>
              <w:marBottom w:val="0"/>
              <w:divBdr>
                <w:top w:val="none" w:sz="0" w:space="0" w:color="auto"/>
                <w:left w:val="none" w:sz="0" w:space="0" w:color="auto"/>
                <w:bottom w:val="none" w:sz="0" w:space="0" w:color="auto"/>
                <w:right w:val="none" w:sz="0" w:space="0" w:color="auto"/>
              </w:divBdr>
            </w:div>
            <w:div w:id="872615109">
              <w:marLeft w:val="1155"/>
              <w:marRight w:val="0"/>
              <w:marTop w:val="0"/>
              <w:marBottom w:val="0"/>
              <w:divBdr>
                <w:top w:val="none" w:sz="0" w:space="0" w:color="auto"/>
                <w:left w:val="none" w:sz="0" w:space="0" w:color="auto"/>
                <w:bottom w:val="none" w:sz="0" w:space="0" w:color="auto"/>
                <w:right w:val="none" w:sz="0" w:space="0" w:color="auto"/>
              </w:divBdr>
            </w:div>
            <w:div w:id="2042051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05">
      <w:bodyDiv w:val="1"/>
      <w:marLeft w:val="0"/>
      <w:marRight w:val="0"/>
      <w:marTop w:val="0"/>
      <w:marBottom w:val="0"/>
      <w:divBdr>
        <w:top w:val="none" w:sz="0" w:space="0" w:color="auto"/>
        <w:left w:val="none" w:sz="0" w:space="0" w:color="auto"/>
        <w:bottom w:val="none" w:sz="0" w:space="0" w:color="auto"/>
        <w:right w:val="none" w:sz="0" w:space="0" w:color="auto"/>
      </w:divBdr>
      <w:divsChild>
        <w:div w:id="1234706205">
          <w:marLeft w:val="0"/>
          <w:marRight w:val="0"/>
          <w:marTop w:val="0"/>
          <w:marBottom w:val="0"/>
          <w:divBdr>
            <w:top w:val="none" w:sz="0" w:space="0" w:color="auto"/>
            <w:left w:val="none" w:sz="0" w:space="0" w:color="auto"/>
            <w:bottom w:val="none" w:sz="0" w:space="0" w:color="auto"/>
            <w:right w:val="none" w:sz="0" w:space="0" w:color="auto"/>
          </w:divBdr>
        </w:div>
        <w:div w:id="1356350884">
          <w:marLeft w:val="0"/>
          <w:marRight w:val="0"/>
          <w:marTop w:val="150"/>
          <w:marBottom w:val="0"/>
          <w:divBdr>
            <w:top w:val="none" w:sz="0" w:space="0" w:color="auto"/>
            <w:left w:val="none" w:sz="0" w:space="0" w:color="auto"/>
            <w:bottom w:val="none" w:sz="0" w:space="0" w:color="auto"/>
            <w:right w:val="none" w:sz="0" w:space="0" w:color="auto"/>
          </w:divBdr>
          <w:divsChild>
            <w:div w:id="1893812924">
              <w:marLeft w:val="1155"/>
              <w:marRight w:val="0"/>
              <w:marTop w:val="0"/>
              <w:marBottom w:val="0"/>
              <w:divBdr>
                <w:top w:val="none" w:sz="0" w:space="0" w:color="auto"/>
                <w:left w:val="none" w:sz="0" w:space="0" w:color="auto"/>
                <w:bottom w:val="none" w:sz="0" w:space="0" w:color="auto"/>
                <w:right w:val="none" w:sz="0" w:space="0" w:color="auto"/>
              </w:divBdr>
            </w:div>
            <w:div w:id="56526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622999">
      <w:bodyDiv w:val="1"/>
      <w:marLeft w:val="0"/>
      <w:marRight w:val="0"/>
      <w:marTop w:val="0"/>
      <w:marBottom w:val="0"/>
      <w:divBdr>
        <w:top w:val="none" w:sz="0" w:space="0" w:color="auto"/>
        <w:left w:val="none" w:sz="0" w:space="0" w:color="auto"/>
        <w:bottom w:val="none" w:sz="0" w:space="0" w:color="auto"/>
        <w:right w:val="none" w:sz="0" w:space="0" w:color="auto"/>
      </w:divBdr>
      <w:divsChild>
        <w:div w:id="500240860">
          <w:marLeft w:val="0"/>
          <w:marRight w:val="0"/>
          <w:marTop w:val="0"/>
          <w:marBottom w:val="0"/>
          <w:divBdr>
            <w:top w:val="none" w:sz="0" w:space="0" w:color="auto"/>
            <w:left w:val="none" w:sz="0" w:space="0" w:color="auto"/>
            <w:bottom w:val="none" w:sz="0" w:space="0" w:color="auto"/>
            <w:right w:val="none" w:sz="0" w:space="0" w:color="auto"/>
          </w:divBdr>
        </w:div>
        <w:div w:id="1857452655">
          <w:marLeft w:val="0"/>
          <w:marRight w:val="0"/>
          <w:marTop w:val="150"/>
          <w:marBottom w:val="0"/>
          <w:divBdr>
            <w:top w:val="none" w:sz="0" w:space="0" w:color="auto"/>
            <w:left w:val="none" w:sz="0" w:space="0" w:color="auto"/>
            <w:bottom w:val="none" w:sz="0" w:space="0" w:color="auto"/>
            <w:right w:val="none" w:sz="0" w:space="0" w:color="auto"/>
          </w:divBdr>
          <w:divsChild>
            <w:div w:id="1182620148">
              <w:marLeft w:val="1155"/>
              <w:marRight w:val="0"/>
              <w:marTop w:val="0"/>
              <w:marBottom w:val="0"/>
              <w:divBdr>
                <w:top w:val="none" w:sz="0" w:space="0" w:color="auto"/>
                <w:left w:val="none" w:sz="0" w:space="0" w:color="auto"/>
                <w:bottom w:val="none" w:sz="0" w:space="0" w:color="auto"/>
                <w:right w:val="none" w:sz="0" w:space="0" w:color="auto"/>
              </w:divBdr>
            </w:div>
            <w:div w:id="1975986663">
              <w:marLeft w:val="1155"/>
              <w:marRight w:val="0"/>
              <w:marTop w:val="0"/>
              <w:marBottom w:val="0"/>
              <w:divBdr>
                <w:top w:val="none" w:sz="0" w:space="0" w:color="auto"/>
                <w:left w:val="none" w:sz="0" w:space="0" w:color="auto"/>
                <w:bottom w:val="none" w:sz="0" w:space="0" w:color="auto"/>
                <w:right w:val="none" w:sz="0" w:space="0" w:color="auto"/>
              </w:divBdr>
            </w:div>
            <w:div w:id="93668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34991">
      <w:bodyDiv w:val="1"/>
      <w:marLeft w:val="0"/>
      <w:marRight w:val="0"/>
      <w:marTop w:val="0"/>
      <w:marBottom w:val="0"/>
      <w:divBdr>
        <w:top w:val="none" w:sz="0" w:space="0" w:color="auto"/>
        <w:left w:val="none" w:sz="0" w:space="0" w:color="auto"/>
        <w:bottom w:val="none" w:sz="0" w:space="0" w:color="auto"/>
        <w:right w:val="none" w:sz="0" w:space="0" w:color="auto"/>
      </w:divBdr>
      <w:divsChild>
        <w:div w:id="39674989">
          <w:marLeft w:val="0"/>
          <w:marRight w:val="0"/>
          <w:marTop w:val="0"/>
          <w:marBottom w:val="0"/>
          <w:divBdr>
            <w:top w:val="none" w:sz="0" w:space="0" w:color="auto"/>
            <w:left w:val="none" w:sz="0" w:space="0" w:color="auto"/>
            <w:bottom w:val="none" w:sz="0" w:space="0" w:color="auto"/>
            <w:right w:val="none" w:sz="0" w:space="0" w:color="auto"/>
          </w:divBdr>
        </w:div>
        <w:div w:id="763957300">
          <w:marLeft w:val="0"/>
          <w:marRight w:val="0"/>
          <w:marTop w:val="150"/>
          <w:marBottom w:val="0"/>
          <w:divBdr>
            <w:top w:val="none" w:sz="0" w:space="0" w:color="auto"/>
            <w:left w:val="none" w:sz="0" w:space="0" w:color="auto"/>
            <w:bottom w:val="none" w:sz="0" w:space="0" w:color="auto"/>
            <w:right w:val="none" w:sz="0" w:space="0" w:color="auto"/>
          </w:divBdr>
          <w:divsChild>
            <w:div w:id="2129661316">
              <w:marLeft w:val="1155"/>
              <w:marRight w:val="0"/>
              <w:marTop w:val="0"/>
              <w:marBottom w:val="0"/>
              <w:divBdr>
                <w:top w:val="none" w:sz="0" w:space="0" w:color="auto"/>
                <w:left w:val="none" w:sz="0" w:space="0" w:color="auto"/>
                <w:bottom w:val="none" w:sz="0" w:space="0" w:color="auto"/>
                <w:right w:val="none" w:sz="0" w:space="0" w:color="auto"/>
              </w:divBdr>
            </w:div>
            <w:div w:id="451215932">
              <w:marLeft w:val="1155"/>
              <w:marRight w:val="0"/>
              <w:marTop w:val="0"/>
              <w:marBottom w:val="0"/>
              <w:divBdr>
                <w:top w:val="none" w:sz="0" w:space="0" w:color="auto"/>
                <w:left w:val="none" w:sz="0" w:space="0" w:color="auto"/>
                <w:bottom w:val="none" w:sz="0" w:space="0" w:color="auto"/>
                <w:right w:val="none" w:sz="0" w:space="0" w:color="auto"/>
              </w:divBdr>
            </w:div>
            <w:div w:id="859784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09368">
      <w:bodyDiv w:val="1"/>
      <w:marLeft w:val="0"/>
      <w:marRight w:val="0"/>
      <w:marTop w:val="0"/>
      <w:marBottom w:val="0"/>
      <w:divBdr>
        <w:top w:val="none" w:sz="0" w:space="0" w:color="auto"/>
        <w:left w:val="none" w:sz="0" w:space="0" w:color="auto"/>
        <w:bottom w:val="none" w:sz="0" w:space="0" w:color="auto"/>
        <w:right w:val="none" w:sz="0" w:space="0" w:color="auto"/>
      </w:divBdr>
      <w:divsChild>
        <w:div w:id="41095785">
          <w:marLeft w:val="0"/>
          <w:marRight w:val="0"/>
          <w:marTop w:val="0"/>
          <w:marBottom w:val="0"/>
          <w:divBdr>
            <w:top w:val="none" w:sz="0" w:space="0" w:color="auto"/>
            <w:left w:val="none" w:sz="0" w:space="0" w:color="auto"/>
            <w:bottom w:val="none" w:sz="0" w:space="0" w:color="auto"/>
            <w:right w:val="none" w:sz="0" w:space="0" w:color="auto"/>
          </w:divBdr>
        </w:div>
        <w:div w:id="251084372">
          <w:marLeft w:val="0"/>
          <w:marRight w:val="0"/>
          <w:marTop w:val="150"/>
          <w:marBottom w:val="0"/>
          <w:divBdr>
            <w:top w:val="none" w:sz="0" w:space="0" w:color="auto"/>
            <w:left w:val="none" w:sz="0" w:space="0" w:color="auto"/>
            <w:bottom w:val="none" w:sz="0" w:space="0" w:color="auto"/>
            <w:right w:val="none" w:sz="0" w:space="0" w:color="auto"/>
          </w:divBdr>
          <w:divsChild>
            <w:div w:id="496189187">
              <w:marLeft w:val="1155"/>
              <w:marRight w:val="0"/>
              <w:marTop w:val="0"/>
              <w:marBottom w:val="0"/>
              <w:divBdr>
                <w:top w:val="none" w:sz="0" w:space="0" w:color="auto"/>
                <w:left w:val="none" w:sz="0" w:space="0" w:color="auto"/>
                <w:bottom w:val="none" w:sz="0" w:space="0" w:color="auto"/>
                <w:right w:val="none" w:sz="0" w:space="0" w:color="auto"/>
              </w:divBdr>
            </w:div>
            <w:div w:id="33165884">
              <w:marLeft w:val="1155"/>
              <w:marRight w:val="0"/>
              <w:marTop w:val="0"/>
              <w:marBottom w:val="0"/>
              <w:divBdr>
                <w:top w:val="none" w:sz="0" w:space="0" w:color="auto"/>
                <w:left w:val="none" w:sz="0" w:space="0" w:color="auto"/>
                <w:bottom w:val="none" w:sz="0" w:space="0" w:color="auto"/>
                <w:right w:val="none" w:sz="0" w:space="0" w:color="auto"/>
              </w:divBdr>
            </w:div>
            <w:div w:id="90470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024808">
      <w:bodyDiv w:val="1"/>
      <w:marLeft w:val="0"/>
      <w:marRight w:val="0"/>
      <w:marTop w:val="0"/>
      <w:marBottom w:val="0"/>
      <w:divBdr>
        <w:top w:val="none" w:sz="0" w:space="0" w:color="auto"/>
        <w:left w:val="none" w:sz="0" w:space="0" w:color="auto"/>
        <w:bottom w:val="none" w:sz="0" w:space="0" w:color="auto"/>
        <w:right w:val="none" w:sz="0" w:space="0" w:color="auto"/>
      </w:divBdr>
      <w:divsChild>
        <w:div w:id="1940719499">
          <w:marLeft w:val="0"/>
          <w:marRight w:val="0"/>
          <w:marTop w:val="0"/>
          <w:marBottom w:val="0"/>
          <w:divBdr>
            <w:top w:val="none" w:sz="0" w:space="0" w:color="auto"/>
            <w:left w:val="none" w:sz="0" w:space="0" w:color="auto"/>
            <w:bottom w:val="none" w:sz="0" w:space="0" w:color="auto"/>
            <w:right w:val="none" w:sz="0" w:space="0" w:color="auto"/>
          </w:divBdr>
        </w:div>
        <w:div w:id="517080926">
          <w:marLeft w:val="0"/>
          <w:marRight w:val="0"/>
          <w:marTop w:val="150"/>
          <w:marBottom w:val="0"/>
          <w:divBdr>
            <w:top w:val="none" w:sz="0" w:space="0" w:color="auto"/>
            <w:left w:val="none" w:sz="0" w:space="0" w:color="auto"/>
            <w:bottom w:val="none" w:sz="0" w:space="0" w:color="auto"/>
            <w:right w:val="none" w:sz="0" w:space="0" w:color="auto"/>
          </w:divBdr>
          <w:divsChild>
            <w:div w:id="2070807904">
              <w:marLeft w:val="1155"/>
              <w:marRight w:val="0"/>
              <w:marTop w:val="0"/>
              <w:marBottom w:val="0"/>
              <w:divBdr>
                <w:top w:val="none" w:sz="0" w:space="0" w:color="auto"/>
                <w:left w:val="none" w:sz="0" w:space="0" w:color="auto"/>
                <w:bottom w:val="none" w:sz="0" w:space="0" w:color="auto"/>
                <w:right w:val="none" w:sz="0" w:space="0" w:color="auto"/>
              </w:divBdr>
            </w:div>
            <w:div w:id="925382798">
              <w:marLeft w:val="1155"/>
              <w:marRight w:val="0"/>
              <w:marTop w:val="0"/>
              <w:marBottom w:val="0"/>
              <w:divBdr>
                <w:top w:val="none" w:sz="0" w:space="0" w:color="auto"/>
                <w:left w:val="none" w:sz="0" w:space="0" w:color="auto"/>
                <w:bottom w:val="none" w:sz="0" w:space="0" w:color="auto"/>
                <w:right w:val="none" w:sz="0" w:space="0" w:color="auto"/>
              </w:divBdr>
            </w:div>
            <w:div w:id="1096942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340695">
      <w:bodyDiv w:val="1"/>
      <w:marLeft w:val="0"/>
      <w:marRight w:val="0"/>
      <w:marTop w:val="0"/>
      <w:marBottom w:val="0"/>
      <w:divBdr>
        <w:top w:val="none" w:sz="0" w:space="0" w:color="auto"/>
        <w:left w:val="none" w:sz="0" w:space="0" w:color="auto"/>
        <w:bottom w:val="none" w:sz="0" w:space="0" w:color="auto"/>
        <w:right w:val="none" w:sz="0" w:space="0" w:color="auto"/>
      </w:divBdr>
      <w:divsChild>
        <w:div w:id="1211460873">
          <w:marLeft w:val="0"/>
          <w:marRight w:val="0"/>
          <w:marTop w:val="0"/>
          <w:marBottom w:val="0"/>
          <w:divBdr>
            <w:top w:val="none" w:sz="0" w:space="0" w:color="auto"/>
            <w:left w:val="none" w:sz="0" w:space="0" w:color="auto"/>
            <w:bottom w:val="none" w:sz="0" w:space="0" w:color="auto"/>
            <w:right w:val="none" w:sz="0" w:space="0" w:color="auto"/>
          </w:divBdr>
        </w:div>
        <w:div w:id="994071692">
          <w:marLeft w:val="0"/>
          <w:marRight w:val="0"/>
          <w:marTop w:val="150"/>
          <w:marBottom w:val="0"/>
          <w:divBdr>
            <w:top w:val="none" w:sz="0" w:space="0" w:color="auto"/>
            <w:left w:val="none" w:sz="0" w:space="0" w:color="auto"/>
            <w:bottom w:val="none" w:sz="0" w:space="0" w:color="auto"/>
            <w:right w:val="none" w:sz="0" w:space="0" w:color="auto"/>
          </w:divBdr>
          <w:divsChild>
            <w:div w:id="335576183">
              <w:marLeft w:val="1155"/>
              <w:marRight w:val="0"/>
              <w:marTop w:val="0"/>
              <w:marBottom w:val="0"/>
              <w:divBdr>
                <w:top w:val="none" w:sz="0" w:space="0" w:color="auto"/>
                <w:left w:val="none" w:sz="0" w:space="0" w:color="auto"/>
                <w:bottom w:val="none" w:sz="0" w:space="0" w:color="auto"/>
                <w:right w:val="none" w:sz="0" w:space="0" w:color="auto"/>
              </w:divBdr>
            </w:div>
            <w:div w:id="2135100136">
              <w:marLeft w:val="1155"/>
              <w:marRight w:val="0"/>
              <w:marTop w:val="0"/>
              <w:marBottom w:val="0"/>
              <w:divBdr>
                <w:top w:val="none" w:sz="0" w:space="0" w:color="auto"/>
                <w:left w:val="none" w:sz="0" w:space="0" w:color="auto"/>
                <w:bottom w:val="none" w:sz="0" w:space="0" w:color="auto"/>
                <w:right w:val="none" w:sz="0" w:space="0" w:color="auto"/>
              </w:divBdr>
            </w:div>
            <w:div w:id="1726679251">
              <w:marLeft w:val="1155"/>
              <w:marRight w:val="0"/>
              <w:marTop w:val="0"/>
              <w:marBottom w:val="0"/>
              <w:divBdr>
                <w:top w:val="none" w:sz="0" w:space="0" w:color="auto"/>
                <w:left w:val="none" w:sz="0" w:space="0" w:color="auto"/>
                <w:bottom w:val="none" w:sz="0" w:space="0" w:color="auto"/>
                <w:right w:val="none" w:sz="0" w:space="0" w:color="auto"/>
              </w:divBdr>
            </w:div>
            <w:div w:id="549683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456561">
      <w:bodyDiv w:val="1"/>
      <w:marLeft w:val="0"/>
      <w:marRight w:val="0"/>
      <w:marTop w:val="0"/>
      <w:marBottom w:val="0"/>
      <w:divBdr>
        <w:top w:val="none" w:sz="0" w:space="0" w:color="auto"/>
        <w:left w:val="none" w:sz="0" w:space="0" w:color="auto"/>
        <w:bottom w:val="none" w:sz="0" w:space="0" w:color="auto"/>
        <w:right w:val="none" w:sz="0" w:space="0" w:color="auto"/>
      </w:divBdr>
      <w:divsChild>
        <w:div w:id="554125792">
          <w:marLeft w:val="0"/>
          <w:marRight w:val="0"/>
          <w:marTop w:val="0"/>
          <w:marBottom w:val="0"/>
          <w:divBdr>
            <w:top w:val="none" w:sz="0" w:space="0" w:color="auto"/>
            <w:left w:val="none" w:sz="0" w:space="0" w:color="auto"/>
            <w:bottom w:val="none" w:sz="0" w:space="0" w:color="auto"/>
            <w:right w:val="none" w:sz="0" w:space="0" w:color="auto"/>
          </w:divBdr>
        </w:div>
        <w:div w:id="11304670">
          <w:marLeft w:val="0"/>
          <w:marRight w:val="0"/>
          <w:marTop w:val="150"/>
          <w:marBottom w:val="0"/>
          <w:divBdr>
            <w:top w:val="none" w:sz="0" w:space="0" w:color="auto"/>
            <w:left w:val="none" w:sz="0" w:space="0" w:color="auto"/>
            <w:bottom w:val="none" w:sz="0" w:space="0" w:color="auto"/>
            <w:right w:val="none" w:sz="0" w:space="0" w:color="auto"/>
          </w:divBdr>
          <w:divsChild>
            <w:div w:id="791097910">
              <w:marLeft w:val="1155"/>
              <w:marRight w:val="0"/>
              <w:marTop w:val="0"/>
              <w:marBottom w:val="0"/>
              <w:divBdr>
                <w:top w:val="none" w:sz="0" w:space="0" w:color="auto"/>
                <w:left w:val="none" w:sz="0" w:space="0" w:color="auto"/>
                <w:bottom w:val="none" w:sz="0" w:space="0" w:color="auto"/>
                <w:right w:val="none" w:sz="0" w:space="0" w:color="auto"/>
              </w:divBdr>
            </w:div>
            <w:div w:id="1730497113">
              <w:marLeft w:val="1155"/>
              <w:marRight w:val="0"/>
              <w:marTop w:val="0"/>
              <w:marBottom w:val="0"/>
              <w:divBdr>
                <w:top w:val="none" w:sz="0" w:space="0" w:color="auto"/>
                <w:left w:val="none" w:sz="0" w:space="0" w:color="auto"/>
                <w:bottom w:val="none" w:sz="0" w:space="0" w:color="auto"/>
                <w:right w:val="none" w:sz="0" w:space="0" w:color="auto"/>
              </w:divBdr>
            </w:div>
            <w:div w:id="143782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189548">
      <w:bodyDiv w:val="1"/>
      <w:marLeft w:val="0"/>
      <w:marRight w:val="0"/>
      <w:marTop w:val="0"/>
      <w:marBottom w:val="0"/>
      <w:divBdr>
        <w:top w:val="none" w:sz="0" w:space="0" w:color="auto"/>
        <w:left w:val="none" w:sz="0" w:space="0" w:color="auto"/>
        <w:bottom w:val="none" w:sz="0" w:space="0" w:color="auto"/>
        <w:right w:val="none" w:sz="0" w:space="0" w:color="auto"/>
      </w:divBdr>
      <w:divsChild>
        <w:div w:id="259991443">
          <w:marLeft w:val="0"/>
          <w:marRight w:val="0"/>
          <w:marTop w:val="0"/>
          <w:marBottom w:val="0"/>
          <w:divBdr>
            <w:top w:val="none" w:sz="0" w:space="0" w:color="auto"/>
            <w:left w:val="none" w:sz="0" w:space="0" w:color="auto"/>
            <w:bottom w:val="none" w:sz="0" w:space="0" w:color="auto"/>
            <w:right w:val="none" w:sz="0" w:space="0" w:color="auto"/>
          </w:divBdr>
        </w:div>
        <w:div w:id="653022649">
          <w:marLeft w:val="0"/>
          <w:marRight w:val="0"/>
          <w:marTop w:val="150"/>
          <w:marBottom w:val="0"/>
          <w:divBdr>
            <w:top w:val="none" w:sz="0" w:space="0" w:color="auto"/>
            <w:left w:val="none" w:sz="0" w:space="0" w:color="auto"/>
            <w:bottom w:val="none" w:sz="0" w:space="0" w:color="auto"/>
            <w:right w:val="none" w:sz="0" w:space="0" w:color="auto"/>
          </w:divBdr>
          <w:divsChild>
            <w:div w:id="1273709903">
              <w:marLeft w:val="1155"/>
              <w:marRight w:val="0"/>
              <w:marTop w:val="0"/>
              <w:marBottom w:val="0"/>
              <w:divBdr>
                <w:top w:val="none" w:sz="0" w:space="0" w:color="auto"/>
                <w:left w:val="none" w:sz="0" w:space="0" w:color="auto"/>
                <w:bottom w:val="none" w:sz="0" w:space="0" w:color="auto"/>
                <w:right w:val="none" w:sz="0" w:space="0" w:color="auto"/>
              </w:divBdr>
            </w:div>
            <w:div w:id="28649146">
              <w:marLeft w:val="1155"/>
              <w:marRight w:val="0"/>
              <w:marTop w:val="0"/>
              <w:marBottom w:val="0"/>
              <w:divBdr>
                <w:top w:val="none" w:sz="0" w:space="0" w:color="auto"/>
                <w:left w:val="none" w:sz="0" w:space="0" w:color="auto"/>
                <w:bottom w:val="none" w:sz="0" w:space="0" w:color="auto"/>
                <w:right w:val="none" w:sz="0" w:space="0" w:color="auto"/>
              </w:divBdr>
            </w:div>
            <w:div w:id="1239096567">
              <w:marLeft w:val="1155"/>
              <w:marRight w:val="0"/>
              <w:marTop w:val="0"/>
              <w:marBottom w:val="0"/>
              <w:divBdr>
                <w:top w:val="none" w:sz="0" w:space="0" w:color="auto"/>
                <w:left w:val="none" w:sz="0" w:space="0" w:color="auto"/>
                <w:bottom w:val="none" w:sz="0" w:space="0" w:color="auto"/>
                <w:right w:val="none" w:sz="0" w:space="0" w:color="auto"/>
              </w:divBdr>
            </w:div>
            <w:div w:id="828330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883730">
      <w:bodyDiv w:val="1"/>
      <w:marLeft w:val="0"/>
      <w:marRight w:val="0"/>
      <w:marTop w:val="0"/>
      <w:marBottom w:val="0"/>
      <w:divBdr>
        <w:top w:val="none" w:sz="0" w:space="0" w:color="auto"/>
        <w:left w:val="none" w:sz="0" w:space="0" w:color="auto"/>
        <w:bottom w:val="none" w:sz="0" w:space="0" w:color="auto"/>
        <w:right w:val="none" w:sz="0" w:space="0" w:color="auto"/>
      </w:divBdr>
      <w:divsChild>
        <w:div w:id="271205778">
          <w:marLeft w:val="0"/>
          <w:marRight w:val="0"/>
          <w:marTop w:val="0"/>
          <w:marBottom w:val="0"/>
          <w:divBdr>
            <w:top w:val="none" w:sz="0" w:space="0" w:color="auto"/>
            <w:left w:val="none" w:sz="0" w:space="0" w:color="auto"/>
            <w:bottom w:val="none" w:sz="0" w:space="0" w:color="auto"/>
            <w:right w:val="none" w:sz="0" w:space="0" w:color="auto"/>
          </w:divBdr>
        </w:div>
        <w:div w:id="422457719">
          <w:marLeft w:val="0"/>
          <w:marRight w:val="0"/>
          <w:marTop w:val="150"/>
          <w:marBottom w:val="0"/>
          <w:divBdr>
            <w:top w:val="none" w:sz="0" w:space="0" w:color="auto"/>
            <w:left w:val="none" w:sz="0" w:space="0" w:color="auto"/>
            <w:bottom w:val="none" w:sz="0" w:space="0" w:color="auto"/>
            <w:right w:val="none" w:sz="0" w:space="0" w:color="auto"/>
          </w:divBdr>
          <w:divsChild>
            <w:div w:id="1139765865">
              <w:marLeft w:val="1155"/>
              <w:marRight w:val="0"/>
              <w:marTop w:val="0"/>
              <w:marBottom w:val="0"/>
              <w:divBdr>
                <w:top w:val="none" w:sz="0" w:space="0" w:color="auto"/>
                <w:left w:val="none" w:sz="0" w:space="0" w:color="auto"/>
                <w:bottom w:val="none" w:sz="0" w:space="0" w:color="auto"/>
                <w:right w:val="none" w:sz="0" w:space="0" w:color="auto"/>
              </w:divBdr>
            </w:div>
            <w:div w:id="1587495168">
              <w:marLeft w:val="1155"/>
              <w:marRight w:val="0"/>
              <w:marTop w:val="0"/>
              <w:marBottom w:val="0"/>
              <w:divBdr>
                <w:top w:val="none" w:sz="0" w:space="0" w:color="auto"/>
                <w:left w:val="none" w:sz="0" w:space="0" w:color="auto"/>
                <w:bottom w:val="none" w:sz="0" w:space="0" w:color="auto"/>
                <w:right w:val="none" w:sz="0" w:space="0" w:color="auto"/>
              </w:divBdr>
            </w:div>
            <w:div w:id="829515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67169">
      <w:bodyDiv w:val="1"/>
      <w:marLeft w:val="0"/>
      <w:marRight w:val="0"/>
      <w:marTop w:val="0"/>
      <w:marBottom w:val="0"/>
      <w:divBdr>
        <w:top w:val="none" w:sz="0" w:space="0" w:color="auto"/>
        <w:left w:val="none" w:sz="0" w:space="0" w:color="auto"/>
        <w:bottom w:val="none" w:sz="0" w:space="0" w:color="auto"/>
        <w:right w:val="none" w:sz="0" w:space="0" w:color="auto"/>
      </w:divBdr>
      <w:divsChild>
        <w:div w:id="2073428198">
          <w:marLeft w:val="0"/>
          <w:marRight w:val="0"/>
          <w:marTop w:val="0"/>
          <w:marBottom w:val="0"/>
          <w:divBdr>
            <w:top w:val="none" w:sz="0" w:space="0" w:color="auto"/>
            <w:left w:val="none" w:sz="0" w:space="0" w:color="auto"/>
            <w:bottom w:val="none" w:sz="0" w:space="0" w:color="auto"/>
            <w:right w:val="none" w:sz="0" w:space="0" w:color="auto"/>
          </w:divBdr>
        </w:div>
        <w:div w:id="1864785831">
          <w:marLeft w:val="0"/>
          <w:marRight w:val="0"/>
          <w:marTop w:val="150"/>
          <w:marBottom w:val="0"/>
          <w:divBdr>
            <w:top w:val="none" w:sz="0" w:space="0" w:color="auto"/>
            <w:left w:val="none" w:sz="0" w:space="0" w:color="auto"/>
            <w:bottom w:val="none" w:sz="0" w:space="0" w:color="auto"/>
            <w:right w:val="none" w:sz="0" w:space="0" w:color="auto"/>
          </w:divBdr>
          <w:divsChild>
            <w:div w:id="1512261894">
              <w:marLeft w:val="1155"/>
              <w:marRight w:val="0"/>
              <w:marTop w:val="0"/>
              <w:marBottom w:val="0"/>
              <w:divBdr>
                <w:top w:val="none" w:sz="0" w:space="0" w:color="auto"/>
                <w:left w:val="none" w:sz="0" w:space="0" w:color="auto"/>
                <w:bottom w:val="none" w:sz="0" w:space="0" w:color="auto"/>
                <w:right w:val="none" w:sz="0" w:space="0" w:color="auto"/>
              </w:divBdr>
            </w:div>
            <w:div w:id="209265536">
              <w:marLeft w:val="1155"/>
              <w:marRight w:val="0"/>
              <w:marTop w:val="0"/>
              <w:marBottom w:val="0"/>
              <w:divBdr>
                <w:top w:val="none" w:sz="0" w:space="0" w:color="auto"/>
                <w:left w:val="none" w:sz="0" w:space="0" w:color="auto"/>
                <w:bottom w:val="none" w:sz="0" w:space="0" w:color="auto"/>
                <w:right w:val="none" w:sz="0" w:space="0" w:color="auto"/>
              </w:divBdr>
            </w:div>
            <w:div w:id="191557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20923">
      <w:bodyDiv w:val="1"/>
      <w:marLeft w:val="0"/>
      <w:marRight w:val="0"/>
      <w:marTop w:val="0"/>
      <w:marBottom w:val="0"/>
      <w:divBdr>
        <w:top w:val="none" w:sz="0" w:space="0" w:color="auto"/>
        <w:left w:val="none" w:sz="0" w:space="0" w:color="auto"/>
        <w:bottom w:val="none" w:sz="0" w:space="0" w:color="auto"/>
        <w:right w:val="none" w:sz="0" w:space="0" w:color="auto"/>
      </w:divBdr>
      <w:divsChild>
        <w:div w:id="1293100226">
          <w:marLeft w:val="0"/>
          <w:marRight w:val="0"/>
          <w:marTop w:val="0"/>
          <w:marBottom w:val="0"/>
          <w:divBdr>
            <w:top w:val="none" w:sz="0" w:space="0" w:color="auto"/>
            <w:left w:val="none" w:sz="0" w:space="0" w:color="auto"/>
            <w:bottom w:val="none" w:sz="0" w:space="0" w:color="auto"/>
            <w:right w:val="none" w:sz="0" w:space="0" w:color="auto"/>
          </w:divBdr>
        </w:div>
        <w:div w:id="856313906">
          <w:marLeft w:val="0"/>
          <w:marRight w:val="0"/>
          <w:marTop w:val="150"/>
          <w:marBottom w:val="0"/>
          <w:divBdr>
            <w:top w:val="none" w:sz="0" w:space="0" w:color="auto"/>
            <w:left w:val="none" w:sz="0" w:space="0" w:color="auto"/>
            <w:bottom w:val="none" w:sz="0" w:space="0" w:color="auto"/>
            <w:right w:val="none" w:sz="0" w:space="0" w:color="auto"/>
          </w:divBdr>
          <w:divsChild>
            <w:div w:id="2112897919">
              <w:marLeft w:val="1155"/>
              <w:marRight w:val="0"/>
              <w:marTop w:val="0"/>
              <w:marBottom w:val="0"/>
              <w:divBdr>
                <w:top w:val="none" w:sz="0" w:space="0" w:color="auto"/>
                <w:left w:val="none" w:sz="0" w:space="0" w:color="auto"/>
                <w:bottom w:val="none" w:sz="0" w:space="0" w:color="auto"/>
                <w:right w:val="none" w:sz="0" w:space="0" w:color="auto"/>
              </w:divBdr>
            </w:div>
            <w:div w:id="42556884">
              <w:marLeft w:val="1155"/>
              <w:marRight w:val="0"/>
              <w:marTop w:val="0"/>
              <w:marBottom w:val="0"/>
              <w:divBdr>
                <w:top w:val="none" w:sz="0" w:space="0" w:color="auto"/>
                <w:left w:val="none" w:sz="0" w:space="0" w:color="auto"/>
                <w:bottom w:val="none" w:sz="0" w:space="0" w:color="auto"/>
                <w:right w:val="none" w:sz="0" w:space="0" w:color="auto"/>
              </w:divBdr>
            </w:div>
            <w:div w:id="60242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381677">
      <w:bodyDiv w:val="1"/>
      <w:marLeft w:val="0"/>
      <w:marRight w:val="0"/>
      <w:marTop w:val="0"/>
      <w:marBottom w:val="0"/>
      <w:divBdr>
        <w:top w:val="none" w:sz="0" w:space="0" w:color="auto"/>
        <w:left w:val="none" w:sz="0" w:space="0" w:color="auto"/>
        <w:bottom w:val="none" w:sz="0" w:space="0" w:color="auto"/>
        <w:right w:val="none" w:sz="0" w:space="0" w:color="auto"/>
      </w:divBdr>
      <w:divsChild>
        <w:div w:id="2131971659">
          <w:marLeft w:val="0"/>
          <w:marRight w:val="0"/>
          <w:marTop w:val="0"/>
          <w:marBottom w:val="0"/>
          <w:divBdr>
            <w:top w:val="none" w:sz="0" w:space="0" w:color="auto"/>
            <w:left w:val="none" w:sz="0" w:space="0" w:color="auto"/>
            <w:bottom w:val="none" w:sz="0" w:space="0" w:color="auto"/>
            <w:right w:val="none" w:sz="0" w:space="0" w:color="auto"/>
          </w:divBdr>
        </w:div>
        <w:div w:id="2006126568">
          <w:marLeft w:val="0"/>
          <w:marRight w:val="0"/>
          <w:marTop w:val="150"/>
          <w:marBottom w:val="0"/>
          <w:divBdr>
            <w:top w:val="none" w:sz="0" w:space="0" w:color="auto"/>
            <w:left w:val="none" w:sz="0" w:space="0" w:color="auto"/>
            <w:bottom w:val="none" w:sz="0" w:space="0" w:color="auto"/>
            <w:right w:val="none" w:sz="0" w:space="0" w:color="auto"/>
          </w:divBdr>
          <w:divsChild>
            <w:div w:id="381707880">
              <w:marLeft w:val="1155"/>
              <w:marRight w:val="0"/>
              <w:marTop w:val="0"/>
              <w:marBottom w:val="0"/>
              <w:divBdr>
                <w:top w:val="none" w:sz="0" w:space="0" w:color="auto"/>
                <w:left w:val="none" w:sz="0" w:space="0" w:color="auto"/>
                <w:bottom w:val="none" w:sz="0" w:space="0" w:color="auto"/>
                <w:right w:val="none" w:sz="0" w:space="0" w:color="auto"/>
              </w:divBdr>
            </w:div>
            <w:div w:id="136054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662734">
      <w:bodyDiv w:val="1"/>
      <w:marLeft w:val="0"/>
      <w:marRight w:val="0"/>
      <w:marTop w:val="0"/>
      <w:marBottom w:val="0"/>
      <w:divBdr>
        <w:top w:val="none" w:sz="0" w:space="0" w:color="auto"/>
        <w:left w:val="none" w:sz="0" w:space="0" w:color="auto"/>
        <w:bottom w:val="none" w:sz="0" w:space="0" w:color="auto"/>
        <w:right w:val="none" w:sz="0" w:space="0" w:color="auto"/>
      </w:divBdr>
      <w:divsChild>
        <w:div w:id="1045713443">
          <w:marLeft w:val="0"/>
          <w:marRight w:val="0"/>
          <w:marTop w:val="0"/>
          <w:marBottom w:val="0"/>
          <w:divBdr>
            <w:top w:val="none" w:sz="0" w:space="0" w:color="auto"/>
            <w:left w:val="none" w:sz="0" w:space="0" w:color="auto"/>
            <w:bottom w:val="none" w:sz="0" w:space="0" w:color="auto"/>
            <w:right w:val="none" w:sz="0" w:space="0" w:color="auto"/>
          </w:divBdr>
        </w:div>
        <w:div w:id="940915814">
          <w:marLeft w:val="0"/>
          <w:marRight w:val="0"/>
          <w:marTop w:val="150"/>
          <w:marBottom w:val="0"/>
          <w:divBdr>
            <w:top w:val="none" w:sz="0" w:space="0" w:color="auto"/>
            <w:left w:val="none" w:sz="0" w:space="0" w:color="auto"/>
            <w:bottom w:val="none" w:sz="0" w:space="0" w:color="auto"/>
            <w:right w:val="none" w:sz="0" w:space="0" w:color="auto"/>
          </w:divBdr>
          <w:divsChild>
            <w:div w:id="50157451">
              <w:marLeft w:val="1155"/>
              <w:marRight w:val="0"/>
              <w:marTop w:val="0"/>
              <w:marBottom w:val="0"/>
              <w:divBdr>
                <w:top w:val="none" w:sz="0" w:space="0" w:color="auto"/>
                <w:left w:val="none" w:sz="0" w:space="0" w:color="auto"/>
                <w:bottom w:val="none" w:sz="0" w:space="0" w:color="auto"/>
                <w:right w:val="none" w:sz="0" w:space="0" w:color="auto"/>
              </w:divBdr>
            </w:div>
            <w:div w:id="214706364">
              <w:marLeft w:val="1155"/>
              <w:marRight w:val="0"/>
              <w:marTop w:val="0"/>
              <w:marBottom w:val="0"/>
              <w:divBdr>
                <w:top w:val="none" w:sz="0" w:space="0" w:color="auto"/>
                <w:left w:val="none" w:sz="0" w:space="0" w:color="auto"/>
                <w:bottom w:val="none" w:sz="0" w:space="0" w:color="auto"/>
                <w:right w:val="none" w:sz="0" w:space="0" w:color="auto"/>
              </w:divBdr>
            </w:div>
            <w:div w:id="115992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756067">
      <w:bodyDiv w:val="1"/>
      <w:marLeft w:val="0"/>
      <w:marRight w:val="0"/>
      <w:marTop w:val="0"/>
      <w:marBottom w:val="0"/>
      <w:divBdr>
        <w:top w:val="none" w:sz="0" w:space="0" w:color="auto"/>
        <w:left w:val="none" w:sz="0" w:space="0" w:color="auto"/>
        <w:bottom w:val="none" w:sz="0" w:space="0" w:color="auto"/>
        <w:right w:val="none" w:sz="0" w:space="0" w:color="auto"/>
      </w:divBdr>
      <w:divsChild>
        <w:div w:id="1964532739">
          <w:marLeft w:val="0"/>
          <w:marRight w:val="0"/>
          <w:marTop w:val="0"/>
          <w:marBottom w:val="0"/>
          <w:divBdr>
            <w:top w:val="none" w:sz="0" w:space="0" w:color="auto"/>
            <w:left w:val="none" w:sz="0" w:space="0" w:color="auto"/>
            <w:bottom w:val="none" w:sz="0" w:space="0" w:color="auto"/>
            <w:right w:val="none" w:sz="0" w:space="0" w:color="auto"/>
          </w:divBdr>
        </w:div>
        <w:div w:id="1851338393">
          <w:marLeft w:val="0"/>
          <w:marRight w:val="0"/>
          <w:marTop w:val="150"/>
          <w:marBottom w:val="0"/>
          <w:divBdr>
            <w:top w:val="none" w:sz="0" w:space="0" w:color="auto"/>
            <w:left w:val="none" w:sz="0" w:space="0" w:color="auto"/>
            <w:bottom w:val="none" w:sz="0" w:space="0" w:color="auto"/>
            <w:right w:val="none" w:sz="0" w:space="0" w:color="auto"/>
          </w:divBdr>
          <w:divsChild>
            <w:div w:id="394210064">
              <w:marLeft w:val="1155"/>
              <w:marRight w:val="0"/>
              <w:marTop w:val="0"/>
              <w:marBottom w:val="0"/>
              <w:divBdr>
                <w:top w:val="none" w:sz="0" w:space="0" w:color="auto"/>
                <w:left w:val="none" w:sz="0" w:space="0" w:color="auto"/>
                <w:bottom w:val="none" w:sz="0" w:space="0" w:color="auto"/>
                <w:right w:val="none" w:sz="0" w:space="0" w:color="auto"/>
              </w:divBdr>
            </w:div>
            <w:div w:id="538475498">
              <w:marLeft w:val="1155"/>
              <w:marRight w:val="0"/>
              <w:marTop w:val="0"/>
              <w:marBottom w:val="0"/>
              <w:divBdr>
                <w:top w:val="none" w:sz="0" w:space="0" w:color="auto"/>
                <w:left w:val="none" w:sz="0" w:space="0" w:color="auto"/>
                <w:bottom w:val="none" w:sz="0" w:space="0" w:color="auto"/>
                <w:right w:val="none" w:sz="0" w:space="0" w:color="auto"/>
              </w:divBdr>
            </w:div>
            <w:div w:id="1972781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17120">
      <w:bodyDiv w:val="1"/>
      <w:marLeft w:val="0"/>
      <w:marRight w:val="0"/>
      <w:marTop w:val="0"/>
      <w:marBottom w:val="0"/>
      <w:divBdr>
        <w:top w:val="none" w:sz="0" w:space="0" w:color="auto"/>
        <w:left w:val="none" w:sz="0" w:space="0" w:color="auto"/>
        <w:bottom w:val="none" w:sz="0" w:space="0" w:color="auto"/>
        <w:right w:val="none" w:sz="0" w:space="0" w:color="auto"/>
      </w:divBdr>
      <w:divsChild>
        <w:div w:id="581529957">
          <w:marLeft w:val="0"/>
          <w:marRight w:val="0"/>
          <w:marTop w:val="0"/>
          <w:marBottom w:val="0"/>
          <w:divBdr>
            <w:top w:val="none" w:sz="0" w:space="0" w:color="auto"/>
            <w:left w:val="none" w:sz="0" w:space="0" w:color="auto"/>
            <w:bottom w:val="none" w:sz="0" w:space="0" w:color="auto"/>
            <w:right w:val="none" w:sz="0" w:space="0" w:color="auto"/>
          </w:divBdr>
        </w:div>
        <w:div w:id="849637185">
          <w:marLeft w:val="0"/>
          <w:marRight w:val="0"/>
          <w:marTop w:val="150"/>
          <w:marBottom w:val="0"/>
          <w:divBdr>
            <w:top w:val="none" w:sz="0" w:space="0" w:color="auto"/>
            <w:left w:val="none" w:sz="0" w:space="0" w:color="auto"/>
            <w:bottom w:val="none" w:sz="0" w:space="0" w:color="auto"/>
            <w:right w:val="none" w:sz="0" w:space="0" w:color="auto"/>
          </w:divBdr>
          <w:divsChild>
            <w:div w:id="1961495732">
              <w:marLeft w:val="1155"/>
              <w:marRight w:val="0"/>
              <w:marTop w:val="0"/>
              <w:marBottom w:val="0"/>
              <w:divBdr>
                <w:top w:val="none" w:sz="0" w:space="0" w:color="auto"/>
                <w:left w:val="none" w:sz="0" w:space="0" w:color="auto"/>
                <w:bottom w:val="none" w:sz="0" w:space="0" w:color="auto"/>
                <w:right w:val="none" w:sz="0" w:space="0" w:color="auto"/>
              </w:divBdr>
            </w:div>
            <w:div w:id="1394740828">
              <w:marLeft w:val="1155"/>
              <w:marRight w:val="0"/>
              <w:marTop w:val="0"/>
              <w:marBottom w:val="0"/>
              <w:divBdr>
                <w:top w:val="none" w:sz="0" w:space="0" w:color="auto"/>
                <w:left w:val="none" w:sz="0" w:space="0" w:color="auto"/>
                <w:bottom w:val="none" w:sz="0" w:space="0" w:color="auto"/>
                <w:right w:val="none" w:sz="0" w:space="0" w:color="auto"/>
              </w:divBdr>
            </w:div>
            <w:div w:id="1680237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333434">
      <w:bodyDiv w:val="1"/>
      <w:marLeft w:val="0"/>
      <w:marRight w:val="0"/>
      <w:marTop w:val="0"/>
      <w:marBottom w:val="0"/>
      <w:divBdr>
        <w:top w:val="none" w:sz="0" w:space="0" w:color="auto"/>
        <w:left w:val="none" w:sz="0" w:space="0" w:color="auto"/>
        <w:bottom w:val="none" w:sz="0" w:space="0" w:color="auto"/>
        <w:right w:val="none" w:sz="0" w:space="0" w:color="auto"/>
      </w:divBdr>
      <w:divsChild>
        <w:div w:id="2057119308">
          <w:marLeft w:val="0"/>
          <w:marRight w:val="0"/>
          <w:marTop w:val="0"/>
          <w:marBottom w:val="0"/>
          <w:divBdr>
            <w:top w:val="none" w:sz="0" w:space="0" w:color="auto"/>
            <w:left w:val="none" w:sz="0" w:space="0" w:color="auto"/>
            <w:bottom w:val="none" w:sz="0" w:space="0" w:color="auto"/>
            <w:right w:val="none" w:sz="0" w:space="0" w:color="auto"/>
          </w:divBdr>
        </w:div>
        <w:div w:id="1240363681">
          <w:marLeft w:val="0"/>
          <w:marRight w:val="0"/>
          <w:marTop w:val="150"/>
          <w:marBottom w:val="0"/>
          <w:divBdr>
            <w:top w:val="none" w:sz="0" w:space="0" w:color="auto"/>
            <w:left w:val="none" w:sz="0" w:space="0" w:color="auto"/>
            <w:bottom w:val="none" w:sz="0" w:space="0" w:color="auto"/>
            <w:right w:val="none" w:sz="0" w:space="0" w:color="auto"/>
          </w:divBdr>
          <w:divsChild>
            <w:div w:id="517281456">
              <w:marLeft w:val="1155"/>
              <w:marRight w:val="0"/>
              <w:marTop w:val="0"/>
              <w:marBottom w:val="0"/>
              <w:divBdr>
                <w:top w:val="none" w:sz="0" w:space="0" w:color="auto"/>
                <w:left w:val="none" w:sz="0" w:space="0" w:color="auto"/>
                <w:bottom w:val="none" w:sz="0" w:space="0" w:color="auto"/>
                <w:right w:val="none" w:sz="0" w:space="0" w:color="auto"/>
              </w:divBdr>
            </w:div>
            <w:div w:id="1620867368">
              <w:marLeft w:val="1155"/>
              <w:marRight w:val="0"/>
              <w:marTop w:val="0"/>
              <w:marBottom w:val="0"/>
              <w:divBdr>
                <w:top w:val="none" w:sz="0" w:space="0" w:color="auto"/>
                <w:left w:val="none" w:sz="0" w:space="0" w:color="auto"/>
                <w:bottom w:val="none" w:sz="0" w:space="0" w:color="auto"/>
                <w:right w:val="none" w:sz="0" w:space="0" w:color="auto"/>
              </w:divBdr>
            </w:div>
            <w:div w:id="389691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90">
      <w:bodyDiv w:val="1"/>
      <w:marLeft w:val="0"/>
      <w:marRight w:val="0"/>
      <w:marTop w:val="0"/>
      <w:marBottom w:val="0"/>
      <w:divBdr>
        <w:top w:val="none" w:sz="0" w:space="0" w:color="auto"/>
        <w:left w:val="none" w:sz="0" w:space="0" w:color="auto"/>
        <w:bottom w:val="none" w:sz="0" w:space="0" w:color="auto"/>
        <w:right w:val="none" w:sz="0" w:space="0" w:color="auto"/>
      </w:divBdr>
      <w:divsChild>
        <w:div w:id="1918593823">
          <w:marLeft w:val="0"/>
          <w:marRight w:val="0"/>
          <w:marTop w:val="0"/>
          <w:marBottom w:val="0"/>
          <w:divBdr>
            <w:top w:val="none" w:sz="0" w:space="0" w:color="auto"/>
            <w:left w:val="none" w:sz="0" w:space="0" w:color="auto"/>
            <w:bottom w:val="none" w:sz="0" w:space="0" w:color="auto"/>
            <w:right w:val="none" w:sz="0" w:space="0" w:color="auto"/>
          </w:divBdr>
        </w:div>
        <w:div w:id="560946417">
          <w:marLeft w:val="0"/>
          <w:marRight w:val="0"/>
          <w:marTop w:val="150"/>
          <w:marBottom w:val="0"/>
          <w:divBdr>
            <w:top w:val="none" w:sz="0" w:space="0" w:color="auto"/>
            <w:left w:val="none" w:sz="0" w:space="0" w:color="auto"/>
            <w:bottom w:val="none" w:sz="0" w:space="0" w:color="auto"/>
            <w:right w:val="none" w:sz="0" w:space="0" w:color="auto"/>
          </w:divBdr>
          <w:divsChild>
            <w:div w:id="1846048730">
              <w:marLeft w:val="1155"/>
              <w:marRight w:val="0"/>
              <w:marTop w:val="0"/>
              <w:marBottom w:val="0"/>
              <w:divBdr>
                <w:top w:val="none" w:sz="0" w:space="0" w:color="auto"/>
                <w:left w:val="none" w:sz="0" w:space="0" w:color="auto"/>
                <w:bottom w:val="none" w:sz="0" w:space="0" w:color="auto"/>
                <w:right w:val="none" w:sz="0" w:space="0" w:color="auto"/>
              </w:divBdr>
            </w:div>
            <w:div w:id="26757337">
              <w:marLeft w:val="1155"/>
              <w:marRight w:val="0"/>
              <w:marTop w:val="0"/>
              <w:marBottom w:val="0"/>
              <w:divBdr>
                <w:top w:val="none" w:sz="0" w:space="0" w:color="auto"/>
                <w:left w:val="none" w:sz="0" w:space="0" w:color="auto"/>
                <w:bottom w:val="none" w:sz="0" w:space="0" w:color="auto"/>
                <w:right w:val="none" w:sz="0" w:space="0" w:color="auto"/>
              </w:divBdr>
            </w:div>
            <w:div w:id="157188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190801">
      <w:bodyDiv w:val="1"/>
      <w:marLeft w:val="0"/>
      <w:marRight w:val="0"/>
      <w:marTop w:val="0"/>
      <w:marBottom w:val="0"/>
      <w:divBdr>
        <w:top w:val="none" w:sz="0" w:space="0" w:color="auto"/>
        <w:left w:val="none" w:sz="0" w:space="0" w:color="auto"/>
        <w:bottom w:val="none" w:sz="0" w:space="0" w:color="auto"/>
        <w:right w:val="none" w:sz="0" w:space="0" w:color="auto"/>
      </w:divBdr>
      <w:divsChild>
        <w:div w:id="627706781">
          <w:marLeft w:val="0"/>
          <w:marRight w:val="0"/>
          <w:marTop w:val="0"/>
          <w:marBottom w:val="0"/>
          <w:divBdr>
            <w:top w:val="none" w:sz="0" w:space="0" w:color="auto"/>
            <w:left w:val="none" w:sz="0" w:space="0" w:color="auto"/>
            <w:bottom w:val="none" w:sz="0" w:space="0" w:color="auto"/>
            <w:right w:val="none" w:sz="0" w:space="0" w:color="auto"/>
          </w:divBdr>
        </w:div>
        <w:div w:id="643892432">
          <w:marLeft w:val="0"/>
          <w:marRight w:val="0"/>
          <w:marTop w:val="150"/>
          <w:marBottom w:val="0"/>
          <w:divBdr>
            <w:top w:val="none" w:sz="0" w:space="0" w:color="auto"/>
            <w:left w:val="none" w:sz="0" w:space="0" w:color="auto"/>
            <w:bottom w:val="none" w:sz="0" w:space="0" w:color="auto"/>
            <w:right w:val="none" w:sz="0" w:space="0" w:color="auto"/>
          </w:divBdr>
          <w:divsChild>
            <w:div w:id="1578788664">
              <w:marLeft w:val="1155"/>
              <w:marRight w:val="0"/>
              <w:marTop w:val="0"/>
              <w:marBottom w:val="0"/>
              <w:divBdr>
                <w:top w:val="none" w:sz="0" w:space="0" w:color="auto"/>
                <w:left w:val="none" w:sz="0" w:space="0" w:color="auto"/>
                <w:bottom w:val="none" w:sz="0" w:space="0" w:color="auto"/>
                <w:right w:val="none" w:sz="0" w:space="0" w:color="auto"/>
              </w:divBdr>
            </w:div>
            <w:div w:id="3216400">
              <w:marLeft w:val="1155"/>
              <w:marRight w:val="0"/>
              <w:marTop w:val="0"/>
              <w:marBottom w:val="0"/>
              <w:divBdr>
                <w:top w:val="none" w:sz="0" w:space="0" w:color="auto"/>
                <w:left w:val="none" w:sz="0" w:space="0" w:color="auto"/>
                <w:bottom w:val="none" w:sz="0" w:space="0" w:color="auto"/>
                <w:right w:val="none" w:sz="0" w:space="0" w:color="auto"/>
              </w:divBdr>
            </w:div>
            <w:div w:id="111656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79424">
      <w:bodyDiv w:val="1"/>
      <w:marLeft w:val="0"/>
      <w:marRight w:val="0"/>
      <w:marTop w:val="0"/>
      <w:marBottom w:val="0"/>
      <w:divBdr>
        <w:top w:val="none" w:sz="0" w:space="0" w:color="auto"/>
        <w:left w:val="none" w:sz="0" w:space="0" w:color="auto"/>
        <w:bottom w:val="none" w:sz="0" w:space="0" w:color="auto"/>
        <w:right w:val="none" w:sz="0" w:space="0" w:color="auto"/>
      </w:divBdr>
      <w:divsChild>
        <w:div w:id="769816220">
          <w:marLeft w:val="0"/>
          <w:marRight w:val="0"/>
          <w:marTop w:val="0"/>
          <w:marBottom w:val="0"/>
          <w:divBdr>
            <w:top w:val="none" w:sz="0" w:space="0" w:color="auto"/>
            <w:left w:val="none" w:sz="0" w:space="0" w:color="auto"/>
            <w:bottom w:val="none" w:sz="0" w:space="0" w:color="auto"/>
            <w:right w:val="none" w:sz="0" w:space="0" w:color="auto"/>
          </w:divBdr>
        </w:div>
        <w:div w:id="1684161582">
          <w:marLeft w:val="0"/>
          <w:marRight w:val="0"/>
          <w:marTop w:val="150"/>
          <w:marBottom w:val="0"/>
          <w:divBdr>
            <w:top w:val="none" w:sz="0" w:space="0" w:color="auto"/>
            <w:left w:val="none" w:sz="0" w:space="0" w:color="auto"/>
            <w:bottom w:val="none" w:sz="0" w:space="0" w:color="auto"/>
            <w:right w:val="none" w:sz="0" w:space="0" w:color="auto"/>
          </w:divBdr>
          <w:divsChild>
            <w:div w:id="282080381">
              <w:marLeft w:val="1155"/>
              <w:marRight w:val="0"/>
              <w:marTop w:val="0"/>
              <w:marBottom w:val="0"/>
              <w:divBdr>
                <w:top w:val="none" w:sz="0" w:space="0" w:color="auto"/>
                <w:left w:val="none" w:sz="0" w:space="0" w:color="auto"/>
                <w:bottom w:val="none" w:sz="0" w:space="0" w:color="auto"/>
                <w:right w:val="none" w:sz="0" w:space="0" w:color="auto"/>
              </w:divBdr>
            </w:div>
            <w:div w:id="707872115">
              <w:marLeft w:val="1155"/>
              <w:marRight w:val="0"/>
              <w:marTop w:val="0"/>
              <w:marBottom w:val="0"/>
              <w:divBdr>
                <w:top w:val="none" w:sz="0" w:space="0" w:color="auto"/>
                <w:left w:val="none" w:sz="0" w:space="0" w:color="auto"/>
                <w:bottom w:val="none" w:sz="0" w:space="0" w:color="auto"/>
                <w:right w:val="none" w:sz="0" w:space="0" w:color="auto"/>
              </w:divBdr>
            </w:div>
            <w:div w:id="158846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0369">
      <w:bodyDiv w:val="1"/>
      <w:marLeft w:val="0"/>
      <w:marRight w:val="0"/>
      <w:marTop w:val="0"/>
      <w:marBottom w:val="0"/>
      <w:divBdr>
        <w:top w:val="none" w:sz="0" w:space="0" w:color="auto"/>
        <w:left w:val="none" w:sz="0" w:space="0" w:color="auto"/>
        <w:bottom w:val="none" w:sz="0" w:space="0" w:color="auto"/>
        <w:right w:val="none" w:sz="0" w:space="0" w:color="auto"/>
      </w:divBdr>
      <w:divsChild>
        <w:div w:id="755710654">
          <w:marLeft w:val="0"/>
          <w:marRight w:val="0"/>
          <w:marTop w:val="0"/>
          <w:marBottom w:val="0"/>
          <w:divBdr>
            <w:top w:val="none" w:sz="0" w:space="0" w:color="auto"/>
            <w:left w:val="none" w:sz="0" w:space="0" w:color="auto"/>
            <w:bottom w:val="none" w:sz="0" w:space="0" w:color="auto"/>
            <w:right w:val="none" w:sz="0" w:space="0" w:color="auto"/>
          </w:divBdr>
        </w:div>
        <w:div w:id="1225871734">
          <w:marLeft w:val="0"/>
          <w:marRight w:val="0"/>
          <w:marTop w:val="150"/>
          <w:marBottom w:val="0"/>
          <w:divBdr>
            <w:top w:val="none" w:sz="0" w:space="0" w:color="auto"/>
            <w:left w:val="none" w:sz="0" w:space="0" w:color="auto"/>
            <w:bottom w:val="none" w:sz="0" w:space="0" w:color="auto"/>
            <w:right w:val="none" w:sz="0" w:space="0" w:color="auto"/>
          </w:divBdr>
          <w:divsChild>
            <w:div w:id="1730883920">
              <w:marLeft w:val="1155"/>
              <w:marRight w:val="0"/>
              <w:marTop w:val="0"/>
              <w:marBottom w:val="0"/>
              <w:divBdr>
                <w:top w:val="none" w:sz="0" w:space="0" w:color="auto"/>
                <w:left w:val="none" w:sz="0" w:space="0" w:color="auto"/>
                <w:bottom w:val="none" w:sz="0" w:space="0" w:color="auto"/>
                <w:right w:val="none" w:sz="0" w:space="0" w:color="auto"/>
              </w:divBdr>
            </w:div>
            <w:div w:id="1492134849">
              <w:marLeft w:val="1155"/>
              <w:marRight w:val="0"/>
              <w:marTop w:val="0"/>
              <w:marBottom w:val="0"/>
              <w:divBdr>
                <w:top w:val="none" w:sz="0" w:space="0" w:color="auto"/>
                <w:left w:val="none" w:sz="0" w:space="0" w:color="auto"/>
                <w:bottom w:val="none" w:sz="0" w:space="0" w:color="auto"/>
                <w:right w:val="none" w:sz="0" w:space="0" w:color="auto"/>
              </w:divBdr>
            </w:div>
            <w:div w:id="741560508">
              <w:marLeft w:val="1155"/>
              <w:marRight w:val="0"/>
              <w:marTop w:val="0"/>
              <w:marBottom w:val="0"/>
              <w:divBdr>
                <w:top w:val="none" w:sz="0" w:space="0" w:color="auto"/>
                <w:left w:val="none" w:sz="0" w:space="0" w:color="auto"/>
                <w:bottom w:val="none" w:sz="0" w:space="0" w:color="auto"/>
                <w:right w:val="none" w:sz="0" w:space="0" w:color="auto"/>
              </w:divBdr>
            </w:div>
            <w:div w:id="138386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02300">
      <w:bodyDiv w:val="1"/>
      <w:marLeft w:val="0"/>
      <w:marRight w:val="0"/>
      <w:marTop w:val="0"/>
      <w:marBottom w:val="0"/>
      <w:divBdr>
        <w:top w:val="none" w:sz="0" w:space="0" w:color="auto"/>
        <w:left w:val="none" w:sz="0" w:space="0" w:color="auto"/>
        <w:bottom w:val="none" w:sz="0" w:space="0" w:color="auto"/>
        <w:right w:val="none" w:sz="0" w:space="0" w:color="auto"/>
      </w:divBdr>
      <w:divsChild>
        <w:div w:id="1399548599">
          <w:marLeft w:val="0"/>
          <w:marRight w:val="0"/>
          <w:marTop w:val="0"/>
          <w:marBottom w:val="0"/>
          <w:divBdr>
            <w:top w:val="none" w:sz="0" w:space="0" w:color="auto"/>
            <w:left w:val="none" w:sz="0" w:space="0" w:color="auto"/>
            <w:bottom w:val="none" w:sz="0" w:space="0" w:color="auto"/>
            <w:right w:val="none" w:sz="0" w:space="0" w:color="auto"/>
          </w:divBdr>
        </w:div>
        <w:div w:id="247547887">
          <w:marLeft w:val="0"/>
          <w:marRight w:val="0"/>
          <w:marTop w:val="150"/>
          <w:marBottom w:val="0"/>
          <w:divBdr>
            <w:top w:val="none" w:sz="0" w:space="0" w:color="auto"/>
            <w:left w:val="none" w:sz="0" w:space="0" w:color="auto"/>
            <w:bottom w:val="none" w:sz="0" w:space="0" w:color="auto"/>
            <w:right w:val="none" w:sz="0" w:space="0" w:color="auto"/>
          </w:divBdr>
          <w:divsChild>
            <w:div w:id="1016999380">
              <w:marLeft w:val="1155"/>
              <w:marRight w:val="0"/>
              <w:marTop w:val="0"/>
              <w:marBottom w:val="0"/>
              <w:divBdr>
                <w:top w:val="none" w:sz="0" w:space="0" w:color="auto"/>
                <w:left w:val="none" w:sz="0" w:space="0" w:color="auto"/>
                <w:bottom w:val="none" w:sz="0" w:space="0" w:color="auto"/>
                <w:right w:val="none" w:sz="0" w:space="0" w:color="auto"/>
              </w:divBdr>
            </w:div>
            <w:div w:id="726998976">
              <w:marLeft w:val="1155"/>
              <w:marRight w:val="0"/>
              <w:marTop w:val="0"/>
              <w:marBottom w:val="0"/>
              <w:divBdr>
                <w:top w:val="none" w:sz="0" w:space="0" w:color="auto"/>
                <w:left w:val="none" w:sz="0" w:space="0" w:color="auto"/>
                <w:bottom w:val="none" w:sz="0" w:space="0" w:color="auto"/>
                <w:right w:val="none" w:sz="0" w:space="0" w:color="auto"/>
              </w:divBdr>
            </w:div>
            <w:div w:id="681592865">
              <w:marLeft w:val="1155"/>
              <w:marRight w:val="0"/>
              <w:marTop w:val="0"/>
              <w:marBottom w:val="0"/>
              <w:divBdr>
                <w:top w:val="none" w:sz="0" w:space="0" w:color="auto"/>
                <w:left w:val="none" w:sz="0" w:space="0" w:color="auto"/>
                <w:bottom w:val="none" w:sz="0" w:space="0" w:color="auto"/>
                <w:right w:val="none" w:sz="0" w:space="0" w:color="auto"/>
              </w:divBdr>
            </w:div>
            <w:div w:id="617101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695358">
      <w:bodyDiv w:val="1"/>
      <w:marLeft w:val="0"/>
      <w:marRight w:val="0"/>
      <w:marTop w:val="0"/>
      <w:marBottom w:val="0"/>
      <w:divBdr>
        <w:top w:val="none" w:sz="0" w:space="0" w:color="auto"/>
        <w:left w:val="none" w:sz="0" w:space="0" w:color="auto"/>
        <w:bottom w:val="none" w:sz="0" w:space="0" w:color="auto"/>
        <w:right w:val="none" w:sz="0" w:space="0" w:color="auto"/>
      </w:divBdr>
      <w:divsChild>
        <w:div w:id="634139171">
          <w:marLeft w:val="0"/>
          <w:marRight w:val="0"/>
          <w:marTop w:val="0"/>
          <w:marBottom w:val="0"/>
          <w:divBdr>
            <w:top w:val="none" w:sz="0" w:space="0" w:color="auto"/>
            <w:left w:val="none" w:sz="0" w:space="0" w:color="auto"/>
            <w:bottom w:val="none" w:sz="0" w:space="0" w:color="auto"/>
            <w:right w:val="none" w:sz="0" w:space="0" w:color="auto"/>
          </w:divBdr>
        </w:div>
        <w:div w:id="1749495502">
          <w:marLeft w:val="0"/>
          <w:marRight w:val="0"/>
          <w:marTop w:val="150"/>
          <w:marBottom w:val="0"/>
          <w:divBdr>
            <w:top w:val="none" w:sz="0" w:space="0" w:color="auto"/>
            <w:left w:val="none" w:sz="0" w:space="0" w:color="auto"/>
            <w:bottom w:val="none" w:sz="0" w:space="0" w:color="auto"/>
            <w:right w:val="none" w:sz="0" w:space="0" w:color="auto"/>
          </w:divBdr>
          <w:divsChild>
            <w:div w:id="435060276">
              <w:marLeft w:val="1155"/>
              <w:marRight w:val="0"/>
              <w:marTop w:val="0"/>
              <w:marBottom w:val="0"/>
              <w:divBdr>
                <w:top w:val="none" w:sz="0" w:space="0" w:color="auto"/>
                <w:left w:val="none" w:sz="0" w:space="0" w:color="auto"/>
                <w:bottom w:val="none" w:sz="0" w:space="0" w:color="auto"/>
                <w:right w:val="none" w:sz="0" w:space="0" w:color="auto"/>
              </w:divBdr>
            </w:div>
            <w:div w:id="1089277716">
              <w:marLeft w:val="1155"/>
              <w:marRight w:val="0"/>
              <w:marTop w:val="0"/>
              <w:marBottom w:val="0"/>
              <w:divBdr>
                <w:top w:val="none" w:sz="0" w:space="0" w:color="auto"/>
                <w:left w:val="none" w:sz="0" w:space="0" w:color="auto"/>
                <w:bottom w:val="none" w:sz="0" w:space="0" w:color="auto"/>
                <w:right w:val="none" w:sz="0" w:space="0" w:color="auto"/>
              </w:divBdr>
            </w:div>
            <w:div w:id="24604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57318">
      <w:bodyDiv w:val="1"/>
      <w:marLeft w:val="0"/>
      <w:marRight w:val="0"/>
      <w:marTop w:val="0"/>
      <w:marBottom w:val="0"/>
      <w:divBdr>
        <w:top w:val="none" w:sz="0" w:space="0" w:color="auto"/>
        <w:left w:val="none" w:sz="0" w:space="0" w:color="auto"/>
        <w:bottom w:val="none" w:sz="0" w:space="0" w:color="auto"/>
        <w:right w:val="none" w:sz="0" w:space="0" w:color="auto"/>
      </w:divBdr>
      <w:divsChild>
        <w:div w:id="2100060655">
          <w:marLeft w:val="0"/>
          <w:marRight w:val="0"/>
          <w:marTop w:val="0"/>
          <w:marBottom w:val="0"/>
          <w:divBdr>
            <w:top w:val="none" w:sz="0" w:space="0" w:color="auto"/>
            <w:left w:val="none" w:sz="0" w:space="0" w:color="auto"/>
            <w:bottom w:val="none" w:sz="0" w:space="0" w:color="auto"/>
            <w:right w:val="none" w:sz="0" w:space="0" w:color="auto"/>
          </w:divBdr>
        </w:div>
        <w:div w:id="1888639344">
          <w:marLeft w:val="0"/>
          <w:marRight w:val="0"/>
          <w:marTop w:val="150"/>
          <w:marBottom w:val="0"/>
          <w:divBdr>
            <w:top w:val="none" w:sz="0" w:space="0" w:color="auto"/>
            <w:left w:val="none" w:sz="0" w:space="0" w:color="auto"/>
            <w:bottom w:val="none" w:sz="0" w:space="0" w:color="auto"/>
            <w:right w:val="none" w:sz="0" w:space="0" w:color="auto"/>
          </w:divBdr>
          <w:divsChild>
            <w:div w:id="853305925">
              <w:marLeft w:val="1155"/>
              <w:marRight w:val="0"/>
              <w:marTop w:val="0"/>
              <w:marBottom w:val="0"/>
              <w:divBdr>
                <w:top w:val="none" w:sz="0" w:space="0" w:color="auto"/>
                <w:left w:val="none" w:sz="0" w:space="0" w:color="auto"/>
                <w:bottom w:val="none" w:sz="0" w:space="0" w:color="auto"/>
                <w:right w:val="none" w:sz="0" w:space="0" w:color="auto"/>
              </w:divBdr>
            </w:div>
            <w:div w:id="2017731433">
              <w:marLeft w:val="1155"/>
              <w:marRight w:val="0"/>
              <w:marTop w:val="0"/>
              <w:marBottom w:val="0"/>
              <w:divBdr>
                <w:top w:val="none" w:sz="0" w:space="0" w:color="auto"/>
                <w:left w:val="none" w:sz="0" w:space="0" w:color="auto"/>
                <w:bottom w:val="none" w:sz="0" w:space="0" w:color="auto"/>
                <w:right w:val="none" w:sz="0" w:space="0" w:color="auto"/>
              </w:divBdr>
            </w:div>
            <w:div w:id="7205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558057">
      <w:bodyDiv w:val="1"/>
      <w:marLeft w:val="0"/>
      <w:marRight w:val="0"/>
      <w:marTop w:val="0"/>
      <w:marBottom w:val="0"/>
      <w:divBdr>
        <w:top w:val="none" w:sz="0" w:space="0" w:color="auto"/>
        <w:left w:val="none" w:sz="0" w:space="0" w:color="auto"/>
        <w:bottom w:val="none" w:sz="0" w:space="0" w:color="auto"/>
        <w:right w:val="none" w:sz="0" w:space="0" w:color="auto"/>
      </w:divBdr>
      <w:divsChild>
        <w:div w:id="649291211">
          <w:marLeft w:val="0"/>
          <w:marRight w:val="0"/>
          <w:marTop w:val="0"/>
          <w:marBottom w:val="0"/>
          <w:divBdr>
            <w:top w:val="none" w:sz="0" w:space="0" w:color="auto"/>
            <w:left w:val="none" w:sz="0" w:space="0" w:color="auto"/>
            <w:bottom w:val="none" w:sz="0" w:space="0" w:color="auto"/>
            <w:right w:val="none" w:sz="0" w:space="0" w:color="auto"/>
          </w:divBdr>
        </w:div>
        <w:div w:id="147939236">
          <w:marLeft w:val="0"/>
          <w:marRight w:val="0"/>
          <w:marTop w:val="150"/>
          <w:marBottom w:val="0"/>
          <w:divBdr>
            <w:top w:val="none" w:sz="0" w:space="0" w:color="auto"/>
            <w:left w:val="none" w:sz="0" w:space="0" w:color="auto"/>
            <w:bottom w:val="none" w:sz="0" w:space="0" w:color="auto"/>
            <w:right w:val="none" w:sz="0" w:space="0" w:color="auto"/>
          </w:divBdr>
          <w:divsChild>
            <w:div w:id="1267537998">
              <w:marLeft w:val="1155"/>
              <w:marRight w:val="0"/>
              <w:marTop w:val="0"/>
              <w:marBottom w:val="0"/>
              <w:divBdr>
                <w:top w:val="none" w:sz="0" w:space="0" w:color="auto"/>
                <w:left w:val="none" w:sz="0" w:space="0" w:color="auto"/>
                <w:bottom w:val="none" w:sz="0" w:space="0" w:color="auto"/>
                <w:right w:val="none" w:sz="0" w:space="0" w:color="auto"/>
              </w:divBdr>
            </w:div>
            <w:div w:id="47537857">
              <w:marLeft w:val="1155"/>
              <w:marRight w:val="0"/>
              <w:marTop w:val="0"/>
              <w:marBottom w:val="0"/>
              <w:divBdr>
                <w:top w:val="none" w:sz="0" w:space="0" w:color="auto"/>
                <w:left w:val="none" w:sz="0" w:space="0" w:color="auto"/>
                <w:bottom w:val="none" w:sz="0" w:space="0" w:color="auto"/>
                <w:right w:val="none" w:sz="0" w:space="0" w:color="auto"/>
              </w:divBdr>
            </w:div>
            <w:div w:id="121773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2275">
      <w:bodyDiv w:val="1"/>
      <w:marLeft w:val="0"/>
      <w:marRight w:val="0"/>
      <w:marTop w:val="0"/>
      <w:marBottom w:val="0"/>
      <w:divBdr>
        <w:top w:val="none" w:sz="0" w:space="0" w:color="auto"/>
        <w:left w:val="none" w:sz="0" w:space="0" w:color="auto"/>
        <w:bottom w:val="none" w:sz="0" w:space="0" w:color="auto"/>
        <w:right w:val="none" w:sz="0" w:space="0" w:color="auto"/>
      </w:divBdr>
      <w:divsChild>
        <w:div w:id="844130474">
          <w:marLeft w:val="0"/>
          <w:marRight w:val="0"/>
          <w:marTop w:val="0"/>
          <w:marBottom w:val="0"/>
          <w:divBdr>
            <w:top w:val="none" w:sz="0" w:space="0" w:color="auto"/>
            <w:left w:val="none" w:sz="0" w:space="0" w:color="auto"/>
            <w:bottom w:val="none" w:sz="0" w:space="0" w:color="auto"/>
            <w:right w:val="none" w:sz="0" w:space="0" w:color="auto"/>
          </w:divBdr>
        </w:div>
        <w:div w:id="1864323105">
          <w:marLeft w:val="0"/>
          <w:marRight w:val="0"/>
          <w:marTop w:val="150"/>
          <w:marBottom w:val="0"/>
          <w:divBdr>
            <w:top w:val="none" w:sz="0" w:space="0" w:color="auto"/>
            <w:left w:val="none" w:sz="0" w:space="0" w:color="auto"/>
            <w:bottom w:val="none" w:sz="0" w:space="0" w:color="auto"/>
            <w:right w:val="none" w:sz="0" w:space="0" w:color="auto"/>
          </w:divBdr>
          <w:divsChild>
            <w:div w:id="1338465096">
              <w:marLeft w:val="1155"/>
              <w:marRight w:val="0"/>
              <w:marTop w:val="0"/>
              <w:marBottom w:val="0"/>
              <w:divBdr>
                <w:top w:val="none" w:sz="0" w:space="0" w:color="auto"/>
                <w:left w:val="none" w:sz="0" w:space="0" w:color="auto"/>
                <w:bottom w:val="none" w:sz="0" w:space="0" w:color="auto"/>
                <w:right w:val="none" w:sz="0" w:space="0" w:color="auto"/>
              </w:divBdr>
            </w:div>
            <w:div w:id="246428097">
              <w:marLeft w:val="1155"/>
              <w:marRight w:val="0"/>
              <w:marTop w:val="0"/>
              <w:marBottom w:val="0"/>
              <w:divBdr>
                <w:top w:val="none" w:sz="0" w:space="0" w:color="auto"/>
                <w:left w:val="none" w:sz="0" w:space="0" w:color="auto"/>
                <w:bottom w:val="none" w:sz="0" w:space="0" w:color="auto"/>
                <w:right w:val="none" w:sz="0" w:space="0" w:color="auto"/>
              </w:divBdr>
            </w:div>
            <w:div w:id="1084762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288600">
      <w:bodyDiv w:val="1"/>
      <w:marLeft w:val="0"/>
      <w:marRight w:val="0"/>
      <w:marTop w:val="0"/>
      <w:marBottom w:val="0"/>
      <w:divBdr>
        <w:top w:val="none" w:sz="0" w:space="0" w:color="auto"/>
        <w:left w:val="none" w:sz="0" w:space="0" w:color="auto"/>
        <w:bottom w:val="none" w:sz="0" w:space="0" w:color="auto"/>
        <w:right w:val="none" w:sz="0" w:space="0" w:color="auto"/>
      </w:divBdr>
      <w:divsChild>
        <w:div w:id="124544554">
          <w:marLeft w:val="0"/>
          <w:marRight w:val="0"/>
          <w:marTop w:val="0"/>
          <w:marBottom w:val="0"/>
          <w:divBdr>
            <w:top w:val="none" w:sz="0" w:space="0" w:color="auto"/>
            <w:left w:val="none" w:sz="0" w:space="0" w:color="auto"/>
            <w:bottom w:val="none" w:sz="0" w:space="0" w:color="auto"/>
            <w:right w:val="none" w:sz="0" w:space="0" w:color="auto"/>
          </w:divBdr>
        </w:div>
        <w:div w:id="453182973">
          <w:marLeft w:val="0"/>
          <w:marRight w:val="0"/>
          <w:marTop w:val="150"/>
          <w:marBottom w:val="0"/>
          <w:divBdr>
            <w:top w:val="none" w:sz="0" w:space="0" w:color="auto"/>
            <w:left w:val="none" w:sz="0" w:space="0" w:color="auto"/>
            <w:bottom w:val="none" w:sz="0" w:space="0" w:color="auto"/>
            <w:right w:val="none" w:sz="0" w:space="0" w:color="auto"/>
          </w:divBdr>
          <w:divsChild>
            <w:div w:id="1359544612">
              <w:marLeft w:val="1155"/>
              <w:marRight w:val="0"/>
              <w:marTop w:val="0"/>
              <w:marBottom w:val="0"/>
              <w:divBdr>
                <w:top w:val="none" w:sz="0" w:space="0" w:color="auto"/>
                <w:left w:val="none" w:sz="0" w:space="0" w:color="auto"/>
                <w:bottom w:val="none" w:sz="0" w:space="0" w:color="auto"/>
                <w:right w:val="none" w:sz="0" w:space="0" w:color="auto"/>
              </w:divBdr>
            </w:div>
            <w:div w:id="1402484645">
              <w:marLeft w:val="1155"/>
              <w:marRight w:val="0"/>
              <w:marTop w:val="0"/>
              <w:marBottom w:val="0"/>
              <w:divBdr>
                <w:top w:val="none" w:sz="0" w:space="0" w:color="auto"/>
                <w:left w:val="none" w:sz="0" w:space="0" w:color="auto"/>
                <w:bottom w:val="none" w:sz="0" w:space="0" w:color="auto"/>
                <w:right w:val="none" w:sz="0" w:space="0" w:color="auto"/>
              </w:divBdr>
            </w:div>
            <w:div w:id="129763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78064">
      <w:bodyDiv w:val="1"/>
      <w:marLeft w:val="0"/>
      <w:marRight w:val="0"/>
      <w:marTop w:val="0"/>
      <w:marBottom w:val="0"/>
      <w:divBdr>
        <w:top w:val="none" w:sz="0" w:space="0" w:color="auto"/>
        <w:left w:val="none" w:sz="0" w:space="0" w:color="auto"/>
        <w:bottom w:val="none" w:sz="0" w:space="0" w:color="auto"/>
        <w:right w:val="none" w:sz="0" w:space="0" w:color="auto"/>
      </w:divBdr>
      <w:divsChild>
        <w:div w:id="1221551038">
          <w:marLeft w:val="0"/>
          <w:marRight w:val="0"/>
          <w:marTop w:val="0"/>
          <w:marBottom w:val="0"/>
          <w:divBdr>
            <w:top w:val="none" w:sz="0" w:space="0" w:color="auto"/>
            <w:left w:val="none" w:sz="0" w:space="0" w:color="auto"/>
            <w:bottom w:val="none" w:sz="0" w:space="0" w:color="auto"/>
            <w:right w:val="none" w:sz="0" w:space="0" w:color="auto"/>
          </w:divBdr>
        </w:div>
        <w:div w:id="1819688415">
          <w:marLeft w:val="0"/>
          <w:marRight w:val="0"/>
          <w:marTop w:val="150"/>
          <w:marBottom w:val="0"/>
          <w:divBdr>
            <w:top w:val="none" w:sz="0" w:space="0" w:color="auto"/>
            <w:left w:val="none" w:sz="0" w:space="0" w:color="auto"/>
            <w:bottom w:val="none" w:sz="0" w:space="0" w:color="auto"/>
            <w:right w:val="none" w:sz="0" w:space="0" w:color="auto"/>
          </w:divBdr>
          <w:divsChild>
            <w:div w:id="1906336550">
              <w:marLeft w:val="1155"/>
              <w:marRight w:val="0"/>
              <w:marTop w:val="0"/>
              <w:marBottom w:val="0"/>
              <w:divBdr>
                <w:top w:val="none" w:sz="0" w:space="0" w:color="auto"/>
                <w:left w:val="none" w:sz="0" w:space="0" w:color="auto"/>
                <w:bottom w:val="none" w:sz="0" w:space="0" w:color="auto"/>
                <w:right w:val="none" w:sz="0" w:space="0" w:color="auto"/>
              </w:divBdr>
            </w:div>
            <w:div w:id="1243298999">
              <w:marLeft w:val="1155"/>
              <w:marRight w:val="0"/>
              <w:marTop w:val="0"/>
              <w:marBottom w:val="0"/>
              <w:divBdr>
                <w:top w:val="none" w:sz="0" w:space="0" w:color="auto"/>
                <w:left w:val="none" w:sz="0" w:space="0" w:color="auto"/>
                <w:bottom w:val="none" w:sz="0" w:space="0" w:color="auto"/>
                <w:right w:val="none" w:sz="0" w:space="0" w:color="auto"/>
              </w:divBdr>
            </w:div>
            <w:div w:id="120016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221126">
      <w:bodyDiv w:val="1"/>
      <w:marLeft w:val="0"/>
      <w:marRight w:val="0"/>
      <w:marTop w:val="0"/>
      <w:marBottom w:val="0"/>
      <w:divBdr>
        <w:top w:val="none" w:sz="0" w:space="0" w:color="auto"/>
        <w:left w:val="none" w:sz="0" w:space="0" w:color="auto"/>
        <w:bottom w:val="none" w:sz="0" w:space="0" w:color="auto"/>
        <w:right w:val="none" w:sz="0" w:space="0" w:color="auto"/>
      </w:divBdr>
      <w:divsChild>
        <w:div w:id="1212154347">
          <w:marLeft w:val="0"/>
          <w:marRight w:val="0"/>
          <w:marTop w:val="0"/>
          <w:marBottom w:val="0"/>
          <w:divBdr>
            <w:top w:val="none" w:sz="0" w:space="0" w:color="auto"/>
            <w:left w:val="none" w:sz="0" w:space="0" w:color="auto"/>
            <w:bottom w:val="none" w:sz="0" w:space="0" w:color="auto"/>
            <w:right w:val="none" w:sz="0" w:space="0" w:color="auto"/>
          </w:divBdr>
        </w:div>
        <w:div w:id="334309513">
          <w:marLeft w:val="0"/>
          <w:marRight w:val="0"/>
          <w:marTop w:val="150"/>
          <w:marBottom w:val="0"/>
          <w:divBdr>
            <w:top w:val="none" w:sz="0" w:space="0" w:color="auto"/>
            <w:left w:val="none" w:sz="0" w:space="0" w:color="auto"/>
            <w:bottom w:val="none" w:sz="0" w:space="0" w:color="auto"/>
            <w:right w:val="none" w:sz="0" w:space="0" w:color="auto"/>
          </w:divBdr>
          <w:divsChild>
            <w:div w:id="1622153949">
              <w:marLeft w:val="1155"/>
              <w:marRight w:val="0"/>
              <w:marTop w:val="0"/>
              <w:marBottom w:val="0"/>
              <w:divBdr>
                <w:top w:val="none" w:sz="0" w:space="0" w:color="auto"/>
                <w:left w:val="none" w:sz="0" w:space="0" w:color="auto"/>
                <w:bottom w:val="none" w:sz="0" w:space="0" w:color="auto"/>
                <w:right w:val="none" w:sz="0" w:space="0" w:color="auto"/>
              </w:divBdr>
            </w:div>
            <w:div w:id="843013947">
              <w:marLeft w:val="1155"/>
              <w:marRight w:val="0"/>
              <w:marTop w:val="0"/>
              <w:marBottom w:val="0"/>
              <w:divBdr>
                <w:top w:val="none" w:sz="0" w:space="0" w:color="auto"/>
                <w:left w:val="none" w:sz="0" w:space="0" w:color="auto"/>
                <w:bottom w:val="none" w:sz="0" w:space="0" w:color="auto"/>
                <w:right w:val="none" w:sz="0" w:space="0" w:color="auto"/>
              </w:divBdr>
            </w:div>
            <w:div w:id="45182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488564">
      <w:bodyDiv w:val="1"/>
      <w:marLeft w:val="0"/>
      <w:marRight w:val="0"/>
      <w:marTop w:val="0"/>
      <w:marBottom w:val="0"/>
      <w:divBdr>
        <w:top w:val="none" w:sz="0" w:space="0" w:color="auto"/>
        <w:left w:val="none" w:sz="0" w:space="0" w:color="auto"/>
        <w:bottom w:val="none" w:sz="0" w:space="0" w:color="auto"/>
        <w:right w:val="none" w:sz="0" w:space="0" w:color="auto"/>
      </w:divBdr>
      <w:divsChild>
        <w:div w:id="1553421795">
          <w:marLeft w:val="0"/>
          <w:marRight w:val="0"/>
          <w:marTop w:val="0"/>
          <w:marBottom w:val="0"/>
          <w:divBdr>
            <w:top w:val="none" w:sz="0" w:space="0" w:color="auto"/>
            <w:left w:val="none" w:sz="0" w:space="0" w:color="auto"/>
            <w:bottom w:val="none" w:sz="0" w:space="0" w:color="auto"/>
            <w:right w:val="none" w:sz="0" w:space="0" w:color="auto"/>
          </w:divBdr>
        </w:div>
        <w:div w:id="1483766981">
          <w:marLeft w:val="0"/>
          <w:marRight w:val="0"/>
          <w:marTop w:val="150"/>
          <w:marBottom w:val="0"/>
          <w:divBdr>
            <w:top w:val="none" w:sz="0" w:space="0" w:color="auto"/>
            <w:left w:val="none" w:sz="0" w:space="0" w:color="auto"/>
            <w:bottom w:val="none" w:sz="0" w:space="0" w:color="auto"/>
            <w:right w:val="none" w:sz="0" w:space="0" w:color="auto"/>
          </w:divBdr>
          <w:divsChild>
            <w:div w:id="1073040797">
              <w:marLeft w:val="1155"/>
              <w:marRight w:val="0"/>
              <w:marTop w:val="0"/>
              <w:marBottom w:val="0"/>
              <w:divBdr>
                <w:top w:val="none" w:sz="0" w:space="0" w:color="auto"/>
                <w:left w:val="none" w:sz="0" w:space="0" w:color="auto"/>
                <w:bottom w:val="none" w:sz="0" w:space="0" w:color="auto"/>
                <w:right w:val="none" w:sz="0" w:space="0" w:color="auto"/>
              </w:divBdr>
            </w:div>
            <w:div w:id="802578502">
              <w:marLeft w:val="1155"/>
              <w:marRight w:val="0"/>
              <w:marTop w:val="0"/>
              <w:marBottom w:val="0"/>
              <w:divBdr>
                <w:top w:val="none" w:sz="0" w:space="0" w:color="auto"/>
                <w:left w:val="none" w:sz="0" w:space="0" w:color="auto"/>
                <w:bottom w:val="none" w:sz="0" w:space="0" w:color="auto"/>
                <w:right w:val="none" w:sz="0" w:space="0" w:color="auto"/>
              </w:divBdr>
            </w:div>
            <w:div w:id="1885753481">
              <w:marLeft w:val="1155"/>
              <w:marRight w:val="0"/>
              <w:marTop w:val="0"/>
              <w:marBottom w:val="0"/>
              <w:divBdr>
                <w:top w:val="none" w:sz="0" w:space="0" w:color="auto"/>
                <w:left w:val="none" w:sz="0" w:space="0" w:color="auto"/>
                <w:bottom w:val="none" w:sz="0" w:space="0" w:color="auto"/>
                <w:right w:val="none" w:sz="0" w:space="0" w:color="auto"/>
              </w:divBdr>
            </w:div>
            <w:div w:id="758255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6915">
      <w:bodyDiv w:val="1"/>
      <w:marLeft w:val="0"/>
      <w:marRight w:val="0"/>
      <w:marTop w:val="0"/>
      <w:marBottom w:val="0"/>
      <w:divBdr>
        <w:top w:val="none" w:sz="0" w:space="0" w:color="auto"/>
        <w:left w:val="none" w:sz="0" w:space="0" w:color="auto"/>
        <w:bottom w:val="none" w:sz="0" w:space="0" w:color="auto"/>
        <w:right w:val="none" w:sz="0" w:space="0" w:color="auto"/>
      </w:divBdr>
      <w:divsChild>
        <w:div w:id="1911378566">
          <w:marLeft w:val="0"/>
          <w:marRight w:val="0"/>
          <w:marTop w:val="0"/>
          <w:marBottom w:val="0"/>
          <w:divBdr>
            <w:top w:val="none" w:sz="0" w:space="0" w:color="auto"/>
            <w:left w:val="none" w:sz="0" w:space="0" w:color="auto"/>
            <w:bottom w:val="none" w:sz="0" w:space="0" w:color="auto"/>
            <w:right w:val="none" w:sz="0" w:space="0" w:color="auto"/>
          </w:divBdr>
        </w:div>
        <w:div w:id="708994273">
          <w:marLeft w:val="0"/>
          <w:marRight w:val="0"/>
          <w:marTop w:val="150"/>
          <w:marBottom w:val="0"/>
          <w:divBdr>
            <w:top w:val="none" w:sz="0" w:space="0" w:color="auto"/>
            <w:left w:val="none" w:sz="0" w:space="0" w:color="auto"/>
            <w:bottom w:val="none" w:sz="0" w:space="0" w:color="auto"/>
            <w:right w:val="none" w:sz="0" w:space="0" w:color="auto"/>
          </w:divBdr>
          <w:divsChild>
            <w:div w:id="1459883541">
              <w:marLeft w:val="1155"/>
              <w:marRight w:val="0"/>
              <w:marTop w:val="0"/>
              <w:marBottom w:val="0"/>
              <w:divBdr>
                <w:top w:val="none" w:sz="0" w:space="0" w:color="auto"/>
                <w:left w:val="none" w:sz="0" w:space="0" w:color="auto"/>
                <w:bottom w:val="none" w:sz="0" w:space="0" w:color="auto"/>
                <w:right w:val="none" w:sz="0" w:space="0" w:color="auto"/>
              </w:divBdr>
            </w:div>
            <w:div w:id="1361929400">
              <w:marLeft w:val="1155"/>
              <w:marRight w:val="0"/>
              <w:marTop w:val="0"/>
              <w:marBottom w:val="0"/>
              <w:divBdr>
                <w:top w:val="none" w:sz="0" w:space="0" w:color="auto"/>
                <w:left w:val="none" w:sz="0" w:space="0" w:color="auto"/>
                <w:bottom w:val="none" w:sz="0" w:space="0" w:color="auto"/>
                <w:right w:val="none" w:sz="0" w:space="0" w:color="auto"/>
              </w:divBdr>
            </w:div>
            <w:div w:id="46689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296368">
      <w:bodyDiv w:val="1"/>
      <w:marLeft w:val="0"/>
      <w:marRight w:val="0"/>
      <w:marTop w:val="0"/>
      <w:marBottom w:val="0"/>
      <w:divBdr>
        <w:top w:val="none" w:sz="0" w:space="0" w:color="auto"/>
        <w:left w:val="none" w:sz="0" w:space="0" w:color="auto"/>
        <w:bottom w:val="none" w:sz="0" w:space="0" w:color="auto"/>
        <w:right w:val="none" w:sz="0" w:space="0" w:color="auto"/>
      </w:divBdr>
      <w:divsChild>
        <w:div w:id="1376081938">
          <w:marLeft w:val="0"/>
          <w:marRight w:val="0"/>
          <w:marTop w:val="0"/>
          <w:marBottom w:val="0"/>
          <w:divBdr>
            <w:top w:val="none" w:sz="0" w:space="0" w:color="auto"/>
            <w:left w:val="none" w:sz="0" w:space="0" w:color="auto"/>
            <w:bottom w:val="none" w:sz="0" w:space="0" w:color="auto"/>
            <w:right w:val="none" w:sz="0" w:space="0" w:color="auto"/>
          </w:divBdr>
        </w:div>
        <w:div w:id="106894115">
          <w:marLeft w:val="0"/>
          <w:marRight w:val="0"/>
          <w:marTop w:val="150"/>
          <w:marBottom w:val="0"/>
          <w:divBdr>
            <w:top w:val="none" w:sz="0" w:space="0" w:color="auto"/>
            <w:left w:val="none" w:sz="0" w:space="0" w:color="auto"/>
            <w:bottom w:val="none" w:sz="0" w:space="0" w:color="auto"/>
            <w:right w:val="none" w:sz="0" w:space="0" w:color="auto"/>
          </w:divBdr>
          <w:divsChild>
            <w:div w:id="955873682">
              <w:marLeft w:val="1155"/>
              <w:marRight w:val="0"/>
              <w:marTop w:val="0"/>
              <w:marBottom w:val="0"/>
              <w:divBdr>
                <w:top w:val="none" w:sz="0" w:space="0" w:color="auto"/>
                <w:left w:val="none" w:sz="0" w:space="0" w:color="auto"/>
                <w:bottom w:val="none" w:sz="0" w:space="0" w:color="auto"/>
                <w:right w:val="none" w:sz="0" w:space="0" w:color="auto"/>
              </w:divBdr>
            </w:div>
            <w:div w:id="1889493328">
              <w:marLeft w:val="1155"/>
              <w:marRight w:val="0"/>
              <w:marTop w:val="0"/>
              <w:marBottom w:val="0"/>
              <w:divBdr>
                <w:top w:val="none" w:sz="0" w:space="0" w:color="auto"/>
                <w:left w:val="none" w:sz="0" w:space="0" w:color="auto"/>
                <w:bottom w:val="none" w:sz="0" w:space="0" w:color="auto"/>
                <w:right w:val="none" w:sz="0" w:space="0" w:color="auto"/>
              </w:divBdr>
            </w:div>
            <w:div w:id="190456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296735">
      <w:bodyDiv w:val="1"/>
      <w:marLeft w:val="0"/>
      <w:marRight w:val="0"/>
      <w:marTop w:val="0"/>
      <w:marBottom w:val="0"/>
      <w:divBdr>
        <w:top w:val="none" w:sz="0" w:space="0" w:color="auto"/>
        <w:left w:val="none" w:sz="0" w:space="0" w:color="auto"/>
        <w:bottom w:val="none" w:sz="0" w:space="0" w:color="auto"/>
        <w:right w:val="none" w:sz="0" w:space="0" w:color="auto"/>
      </w:divBdr>
      <w:divsChild>
        <w:div w:id="716243534">
          <w:marLeft w:val="0"/>
          <w:marRight w:val="0"/>
          <w:marTop w:val="0"/>
          <w:marBottom w:val="0"/>
          <w:divBdr>
            <w:top w:val="none" w:sz="0" w:space="0" w:color="auto"/>
            <w:left w:val="none" w:sz="0" w:space="0" w:color="auto"/>
            <w:bottom w:val="none" w:sz="0" w:space="0" w:color="auto"/>
            <w:right w:val="none" w:sz="0" w:space="0" w:color="auto"/>
          </w:divBdr>
        </w:div>
        <w:div w:id="892813568">
          <w:marLeft w:val="0"/>
          <w:marRight w:val="0"/>
          <w:marTop w:val="150"/>
          <w:marBottom w:val="0"/>
          <w:divBdr>
            <w:top w:val="none" w:sz="0" w:space="0" w:color="auto"/>
            <w:left w:val="none" w:sz="0" w:space="0" w:color="auto"/>
            <w:bottom w:val="none" w:sz="0" w:space="0" w:color="auto"/>
            <w:right w:val="none" w:sz="0" w:space="0" w:color="auto"/>
          </w:divBdr>
          <w:divsChild>
            <w:div w:id="895243615">
              <w:marLeft w:val="1155"/>
              <w:marRight w:val="0"/>
              <w:marTop w:val="0"/>
              <w:marBottom w:val="0"/>
              <w:divBdr>
                <w:top w:val="none" w:sz="0" w:space="0" w:color="auto"/>
                <w:left w:val="none" w:sz="0" w:space="0" w:color="auto"/>
                <w:bottom w:val="none" w:sz="0" w:space="0" w:color="auto"/>
                <w:right w:val="none" w:sz="0" w:space="0" w:color="auto"/>
              </w:divBdr>
            </w:div>
            <w:div w:id="790709937">
              <w:marLeft w:val="1155"/>
              <w:marRight w:val="0"/>
              <w:marTop w:val="0"/>
              <w:marBottom w:val="0"/>
              <w:divBdr>
                <w:top w:val="none" w:sz="0" w:space="0" w:color="auto"/>
                <w:left w:val="none" w:sz="0" w:space="0" w:color="auto"/>
                <w:bottom w:val="none" w:sz="0" w:space="0" w:color="auto"/>
                <w:right w:val="none" w:sz="0" w:space="0" w:color="auto"/>
              </w:divBdr>
            </w:div>
            <w:div w:id="516583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732102">
      <w:bodyDiv w:val="1"/>
      <w:marLeft w:val="0"/>
      <w:marRight w:val="0"/>
      <w:marTop w:val="0"/>
      <w:marBottom w:val="0"/>
      <w:divBdr>
        <w:top w:val="none" w:sz="0" w:space="0" w:color="auto"/>
        <w:left w:val="none" w:sz="0" w:space="0" w:color="auto"/>
        <w:bottom w:val="none" w:sz="0" w:space="0" w:color="auto"/>
        <w:right w:val="none" w:sz="0" w:space="0" w:color="auto"/>
      </w:divBdr>
      <w:divsChild>
        <w:div w:id="1312250601">
          <w:marLeft w:val="0"/>
          <w:marRight w:val="0"/>
          <w:marTop w:val="0"/>
          <w:marBottom w:val="0"/>
          <w:divBdr>
            <w:top w:val="none" w:sz="0" w:space="0" w:color="auto"/>
            <w:left w:val="none" w:sz="0" w:space="0" w:color="auto"/>
            <w:bottom w:val="none" w:sz="0" w:space="0" w:color="auto"/>
            <w:right w:val="none" w:sz="0" w:space="0" w:color="auto"/>
          </w:divBdr>
        </w:div>
        <w:div w:id="558903117">
          <w:marLeft w:val="0"/>
          <w:marRight w:val="0"/>
          <w:marTop w:val="150"/>
          <w:marBottom w:val="0"/>
          <w:divBdr>
            <w:top w:val="none" w:sz="0" w:space="0" w:color="auto"/>
            <w:left w:val="none" w:sz="0" w:space="0" w:color="auto"/>
            <w:bottom w:val="none" w:sz="0" w:space="0" w:color="auto"/>
            <w:right w:val="none" w:sz="0" w:space="0" w:color="auto"/>
          </w:divBdr>
          <w:divsChild>
            <w:div w:id="1468890713">
              <w:marLeft w:val="1155"/>
              <w:marRight w:val="0"/>
              <w:marTop w:val="0"/>
              <w:marBottom w:val="0"/>
              <w:divBdr>
                <w:top w:val="none" w:sz="0" w:space="0" w:color="auto"/>
                <w:left w:val="none" w:sz="0" w:space="0" w:color="auto"/>
                <w:bottom w:val="none" w:sz="0" w:space="0" w:color="auto"/>
                <w:right w:val="none" w:sz="0" w:space="0" w:color="auto"/>
              </w:divBdr>
            </w:div>
            <w:div w:id="1196311073">
              <w:marLeft w:val="1155"/>
              <w:marRight w:val="0"/>
              <w:marTop w:val="0"/>
              <w:marBottom w:val="0"/>
              <w:divBdr>
                <w:top w:val="none" w:sz="0" w:space="0" w:color="auto"/>
                <w:left w:val="none" w:sz="0" w:space="0" w:color="auto"/>
                <w:bottom w:val="none" w:sz="0" w:space="0" w:color="auto"/>
                <w:right w:val="none" w:sz="0" w:space="0" w:color="auto"/>
              </w:divBdr>
            </w:div>
            <w:div w:id="110520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44702">
      <w:bodyDiv w:val="1"/>
      <w:marLeft w:val="0"/>
      <w:marRight w:val="0"/>
      <w:marTop w:val="0"/>
      <w:marBottom w:val="0"/>
      <w:divBdr>
        <w:top w:val="none" w:sz="0" w:space="0" w:color="auto"/>
        <w:left w:val="none" w:sz="0" w:space="0" w:color="auto"/>
        <w:bottom w:val="none" w:sz="0" w:space="0" w:color="auto"/>
        <w:right w:val="none" w:sz="0" w:space="0" w:color="auto"/>
      </w:divBdr>
      <w:divsChild>
        <w:div w:id="2101413096">
          <w:marLeft w:val="0"/>
          <w:marRight w:val="0"/>
          <w:marTop w:val="0"/>
          <w:marBottom w:val="0"/>
          <w:divBdr>
            <w:top w:val="none" w:sz="0" w:space="0" w:color="auto"/>
            <w:left w:val="none" w:sz="0" w:space="0" w:color="auto"/>
            <w:bottom w:val="none" w:sz="0" w:space="0" w:color="auto"/>
            <w:right w:val="none" w:sz="0" w:space="0" w:color="auto"/>
          </w:divBdr>
        </w:div>
        <w:div w:id="818036632">
          <w:marLeft w:val="0"/>
          <w:marRight w:val="0"/>
          <w:marTop w:val="150"/>
          <w:marBottom w:val="0"/>
          <w:divBdr>
            <w:top w:val="none" w:sz="0" w:space="0" w:color="auto"/>
            <w:left w:val="none" w:sz="0" w:space="0" w:color="auto"/>
            <w:bottom w:val="none" w:sz="0" w:space="0" w:color="auto"/>
            <w:right w:val="none" w:sz="0" w:space="0" w:color="auto"/>
          </w:divBdr>
          <w:divsChild>
            <w:div w:id="803886111">
              <w:marLeft w:val="1155"/>
              <w:marRight w:val="0"/>
              <w:marTop w:val="0"/>
              <w:marBottom w:val="0"/>
              <w:divBdr>
                <w:top w:val="none" w:sz="0" w:space="0" w:color="auto"/>
                <w:left w:val="none" w:sz="0" w:space="0" w:color="auto"/>
                <w:bottom w:val="none" w:sz="0" w:space="0" w:color="auto"/>
                <w:right w:val="none" w:sz="0" w:space="0" w:color="auto"/>
              </w:divBdr>
            </w:div>
            <w:div w:id="1446775603">
              <w:marLeft w:val="1155"/>
              <w:marRight w:val="0"/>
              <w:marTop w:val="0"/>
              <w:marBottom w:val="0"/>
              <w:divBdr>
                <w:top w:val="none" w:sz="0" w:space="0" w:color="auto"/>
                <w:left w:val="none" w:sz="0" w:space="0" w:color="auto"/>
                <w:bottom w:val="none" w:sz="0" w:space="0" w:color="auto"/>
                <w:right w:val="none" w:sz="0" w:space="0" w:color="auto"/>
              </w:divBdr>
            </w:div>
            <w:div w:id="81881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497632">
      <w:bodyDiv w:val="1"/>
      <w:marLeft w:val="0"/>
      <w:marRight w:val="0"/>
      <w:marTop w:val="0"/>
      <w:marBottom w:val="0"/>
      <w:divBdr>
        <w:top w:val="none" w:sz="0" w:space="0" w:color="auto"/>
        <w:left w:val="none" w:sz="0" w:space="0" w:color="auto"/>
        <w:bottom w:val="none" w:sz="0" w:space="0" w:color="auto"/>
        <w:right w:val="none" w:sz="0" w:space="0" w:color="auto"/>
      </w:divBdr>
      <w:divsChild>
        <w:div w:id="1652251528">
          <w:marLeft w:val="0"/>
          <w:marRight w:val="0"/>
          <w:marTop w:val="0"/>
          <w:marBottom w:val="0"/>
          <w:divBdr>
            <w:top w:val="none" w:sz="0" w:space="0" w:color="auto"/>
            <w:left w:val="none" w:sz="0" w:space="0" w:color="auto"/>
            <w:bottom w:val="none" w:sz="0" w:space="0" w:color="auto"/>
            <w:right w:val="none" w:sz="0" w:space="0" w:color="auto"/>
          </w:divBdr>
        </w:div>
        <w:div w:id="1217934491">
          <w:marLeft w:val="0"/>
          <w:marRight w:val="0"/>
          <w:marTop w:val="150"/>
          <w:marBottom w:val="0"/>
          <w:divBdr>
            <w:top w:val="none" w:sz="0" w:space="0" w:color="auto"/>
            <w:left w:val="none" w:sz="0" w:space="0" w:color="auto"/>
            <w:bottom w:val="none" w:sz="0" w:space="0" w:color="auto"/>
            <w:right w:val="none" w:sz="0" w:space="0" w:color="auto"/>
          </w:divBdr>
          <w:divsChild>
            <w:div w:id="764958130">
              <w:marLeft w:val="1155"/>
              <w:marRight w:val="0"/>
              <w:marTop w:val="0"/>
              <w:marBottom w:val="0"/>
              <w:divBdr>
                <w:top w:val="none" w:sz="0" w:space="0" w:color="auto"/>
                <w:left w:val="none" w:sz="0" w:space="0" w:color="auto"/>
                <w:bottom w:val="none" w:sz="0" w:space="0" w:color="auto"/>
                <w:right w:val="none" w:sz="0" w:space="0" w:color="auto"/>
              </w:divBdr>
            </w:div>
            <w:div w:id="1028680922">
              <w:marLeft w:val="1155"/>
              <w:marRight w:val="0"/>
              <w:marTop w:val="0"/>
              <w:marBottom w:val="0"/>
              <w:divBdr>
                <w:top w:val="none" w:sz="0" w:space="0" w:color="auto"/>
                <w:left w:val="none" w:sz="0" w:space="0" w:color="auto"/>
                <w:bottom w:val="none" w:sz="0" w:space="0" w:color="auto"/>
                <w:right w:val="none" w:sz="0" w:space="0" w:color="auto"/>
              </w:divBdr>
            </w:div>
            <w:div w:id="461777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084217">
      <w:bodyDiv w:val="1"/>
      <w:marLeft w:val="0"/>
      <w:marRight w:val="0"/>
      <w:marTop w:val="0"/>
      <w:marBottom w:val="0"/>
      <w:divBdr>
        <w:top w:val="none" w:sz="0" w:space="0" w:color="auto"/>
        <w:left w:val="none" w:sz="0" w:space="0" w:color="auto"/>
        <w:bottom w:val="none" w:sz="0" w:space="0" w:color="auto"/>
        <w:right w:val="none" w:sz="0" w:space="0" w:color="auto"/>
      </w:divBdr>
      <w:divsChild>
        <w:div w:id="362636584">
          <w:marLeft w:val="0"/>
          <w:marRight w:val="0"/>
          <w:marTop w:val="0"/>
          <w:marBottom w:val="0"/>
          <w:divBdr>
            <w:top w:val="none" w:sz="0" w:space="0" w:color="auto"/>
            <w:left w:val="none" w:sz="0" w:space="0" w:color="auto"/>
            <w:bottom w:val="none" w:sz="0" w:space="0" w:color="auto"/>
            <w:right w:val="none" w:sz="0" w:space="0" w:color="auto"/>
          </w:divBdr>
        </w:div>
        <w:div w:id="1174341891">
          <w:marLeft w:val="0"/>
          <w:marRight w:val="0"/>
          <w:marTop w:val="150"/>
          <w:marBottom w:val="0"/>
          <w:divBdr>
            <w:top w:val="none" w:sz="0" w:space="0" w:color="auto"/>
            <w:left w:val="none" w:sz="0" w:space="0" w:color="auto"/>
            <w:bottom w:val="none" w:sz="0" w:space="0" w:color="auto"/>
            <w:right w:val="none" w:sz="0" w:space="0" w:color="auto"/>
          </w:divBdr>
          <w:divsChild>
            <w:div w:id="1497265461">
              <w:marLeft w:val="1155"/>
              <w:marRight w:val="0"/>
              <w:marTop w:val="0"/>
              <w:marBottom w:val="0"/>
              <w:divBdr>
                <w:top w:val="none" w:sz="0" w:space="0" w:color="auto"/>
                <w:left w:val="none" w:sz="0" w:space="0" w:color="auto"/>
                <w:bottom w:val="none" w:sz="0" w:space="0" w:color="auto"/>
                <w:right w:val="none" w:sz="0" w:space="0" w:color="auto"/>
              </w:divBdr>
            </w:div>
            <w:div w:id="450826866">
              <w:marLeft w:val="1155"/>
              <w:marRight w:val="0"/>
              <w:marTop w:val="0"/>
              <w:marBottom w:val="0"/>
              <w:divBdr>
                <w:top w:val="none" w:sz="0" w:space="0" w:color="auto"/>
                <w:left w:val="none" w:sz="0" w:space="0" w:color="auto"/>
                <w:bottom w:val="none" w:sz="0" w:space="0" w:color="auto"/>
                <w:right w:val="none" w:sz="0" w:space="0" w:color="auto"/>
              </w:divBdr>
            </w:div>
            <w:div w:id="1009480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11117">
      <w:bodyDiv w:val="1"/>
      <w:marLeft w:val="0"/>
      <w:marRight w:val="0"/>
      <w:marTop w:val="0"/>
      <w:marBottom w:val="0"/>
      <w:divBdr>
        <w:top w:val="none" w:sz="0" w:space="0" w:color="auto"/>
        <w:left w:val="none" w:sz="0" w:space="0" w:color="auto"/>
        <w:bottom w:val="none" w:sz="0" w:space="0" w:color="auto"/>
        <w:right w:val="none" w:sz="0" w:space="0" w:color="auto"/>
      </w:divBdr>
      <w:divsChild>
        <w:div w:id="2074111258">
          <w:marLeft w:val="0"/>
          <w:marRight w:val="0"/>
          <w:marTop w:val="0"/>
          <w:marBottom w:val="0"/>
          <w:divBdr>
            <w:top w:val="none" w:sz="0" w:space="0" w:color="auto"/>
            <w:left w:val="none" w:sz="0" w:space="0" w:color="auto"/>
            <w:bottom w:val="none" w:sz="0" w:space="0" w:color="auto"/>
            <w:right w:val="none" w:sz="0" w:space="0" w:color="auto"/>
          </w:divBdr>
        </w:div>
        <w:div w:id="1438940770">
          <w:marLeft w:val="0"/>
          <w:marRight w:val="0"/>
          <w:marTop w:val="150"/>
          <w:marBottom w:val="0"/>
          <w:divBdr>
            <w:top w:val="none" w:sz="0" w:space="0" w:color="auto"/>
            <w:left w:val="none" w:sz="0" w:space="0" w:color="auto"/>
            <w:bottom w:val="none" w:sz="0" w:space="0" w:color="auto"/>
            <w:right w:val="none" w:sz="0" w:space="0" w:color="auto"/>
          </w:divBdr>
          <w:divsChild>
            <w:div w:id="858393688">
              <w:marLeft w:val="1155"/>
              <w:marRight w:val="0"/>
              <w:marTop w:val="0"/>
              <w:marBottom w:val="0"/>
              <w:divBdr>
                <w:top w:val="none" w:sz="0" w:space="0" w:color="auto"/>
                <w:left w:val="none" w:sz="0" w:space="0" w:color="auto"/>
                <w:bottom w:val="none" w:sz="0" w:space="0" w:color="auto"/>
                <w:right w:val="none" w:sz="0" w:space="0" w:color="auto"/>
              </w:divBdr>
            </w:div>
            <w:div w:id="604272414">
              <w:marLeft w:val="1155"/>
              <w:marRight w:val="0"/>
              <w:marTop w:val="0"/>
              <w:marBottom w:val="0"/>
              <w:divBdr>
                <w:top w:val="none" w:sz="0" w:space="0" w:color="auto"/>
                <w:left w:val="none" w:sz="0" w:space="0" w:color="auto"/>
                <w:bottom w:val="none" w:sz="0" w:space="0" w:color="auto"/>
                <w:right w:val="none" w:sz="0" w:space="0" w:color="auto"/>
              </w:divBdr>
            </w:div>
            <w:div w:id="1380855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18183">
      <w:bodyDiv w:val="1"/>
      <w:marLeft w:val="0"/>
      <w:marRight w:val="0"/>
      <w:marTop w:val="0"/>
      <w:marBottom w:val="0"/>
      <w:divBdr>
        <w:top w:val="none" w:sz="0" w:space="0" w:color="auto"/>
        <w:left w:val="none" w:sz="0" w:space="0" w:color="auto"/>
        <w:bottom w:val="none" w:sz="0" w:space="0" w:color="auto"/>
        <w:right w:val="none" w:sz="0" w:space="0" w:color="auto"/>
      </w:divBdr>
      <w:divsChild>
        <w:div w:id="81996105">
          <w:marLeft w:val="0"/>
          <w:marRight w:val="0"/>
          <w:marTop w:val="0"/>
          <w:marBottom w:val="0"/>
          <w:divBdr>
            <w:top w:val="none" w:sz="0" w:space="0" w:color="auto"/>
            <w:left w:val="none" w:sz="0" w:space="0" w:color="auto"/>
            <w:bottom w:val="none" w:sz="0" w:space="0" w:color="auto"/>
            <w:right w:val="none" w:sz="0" w:space="0" w:color="auto"/>
          </w:divBdr>
        </w:div>
        <w:div w:id="557400220">
          <w:marLeft w:val="0"/>
          <w:marRight w:val="0"/>
          <w:marTop w:val="150"/>
          <w:marBottom w:val="0"/>
          <w:divBdr>
            <w:top w:val="none" w:sz="0" w:space="0" w:color="auto"/>
            <w:left w:val="none" w:sz="0" w:space="0" w:color="auto"/>
            <w:bottom w:val="none" w:sz="0" w:space="0" w:color="auto"/>
            <w:right w:val="none" w:sz="0" w:space="0" w:color="auto"/>
          </w:divBdr>
          <w:divsChild>
            <w:div w:id="748423826">
              <w:marLeft w:val="1155"/>
              <w:marRight w:val="0"/>
              <w:marTop w:val="0"/>
              <w:marBottom w:val="0"/>
              <w:divBdr>
                <w:top w:val="none" w:sz="0" w:space="0" w:color="auto"/>
                <w:left w:val="none" w:sz="0" w:space="0" w:color="auto"/>
                <w:bottom w:val="none" w:sz="0" w:space="0" w:color="auto"/>
                <w:right w:val="none" w:sz="0" w:space="0" w:color="auto"/>
              </w:divBdr>
            </w:div>
            <w:div w:id="280647070">
              <w:marLeft w:val="1155"/>
              <w:marRight w:val="0"/>
              <w:marTop w:val="0"/>
              <w:marBottom w:val="0"/>
              <w:divBdr>
                <w:top w:val="none" w:sz="0" w:space="0" w:color="auto"/>
                <w:left w:val="none" w:sz="0" w:space="0" w:color="auto"/>
                <w:bottom w:val="none" w:sz="0" w:space="0" w:color="auto"/>
                <w:right w:val="none" w:sz="0" w:space="0" w:color="auto"/>
              </w:divBdr>
            </w:div>
            <w:div w:id="935481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394083">
      <w:bodyDiv w:val="1"/>
      <w:marLeft w:val="0"/>
      <w:marRight w:val="0"/>
      <w:marTop w:val="0"/>
      <w:marBottom w:val="0"/>
      <w:divBdr>
        <w:top w:val="none" w:sz="0" w:space="0" w:color="auto"/>
        <w:left w:val="none" w:sz="0" w:space="0" w:color="auto"/>
        <w:bottom w:val="none" w:sz="0" w:space="0" w:color="auto"/>
        <w:right w:val="none" w:sz="0" w:space="0" w:color="auto"/>
      </w:divBdr>
      <w:divsChild>
        <w:div w:id="860437684">
          <w:marLeft w:val="0"/>
          <w:marRight w:val="0"/>
          <w:marTop w:val="0"/>
          <w:marBottom w:val="0"/>
          <w:divBdr>
            <w:top w:val="none" w:sz="0" w:space="0" w:color="auto"/>
            <w:left w:val="none" w:sz="0" w:space="0" w:color="auto"/>
            <w:bottom w:val="none" w:sz="0" w:space="0" w:color="auto"/>
            <w:right w:val="none" w:sz="0" w:space="0" w:color="auto"/>
          </w:divBdr>
        </w:div>
        <w:div w:id="310402636">
          <w:marLeft w:val="0"/>
          <w:marRight w:val="0"/>
          <w:marTop w:val="150"/>
          <w:marBottom w:val="0"/>
          <w:divBdr>
            <w:top w:val="none" w:sz="0" w:space="0" w:color="auto"/>
            <w:left w:val="none" w:sz="0" w:space="0" w:color="auto"/>
            <w:bottom w:val="none" w:sz="0" w:space="0" w:color="auto"/>
            <w:right w:val="none" w:sz="0" w:space="0" w:color="auto"/>
          </w:divBdr>
          <w:divsChild>
            <w:div w:id="589504606">
              <w:marLeft w:val="1155"/>
              <w:marRight w:val="0"/>
              <w:marTop w:val="0"/>
              <w:marBottom w:val="0"/>
              <w:divBdr>
                <w:top w:val="none" w:sz="0" w:space="0" w:color="auto"/>
                <w:left w:val="none" w:sz="0" w:space="0" w:color="auto"/>
                <w:bottom w:val="none" w:sz="0" w:space="0" w:color="auto"/>
                <w:right w:val="none" w:sz="0" w:space="0" w:color="auto"/>
              </w:divBdr>
            </w:div>
            <w:div w:id="1410810031">
              <w:marLeft w:val="1155"/>
              <w:marRight w:val="0"/>
              <w:marTop w:val="0"/>
              <w:marBottom w:val="0"/>
              <w:divBdr>
                <w:top w:val="none" w:sz="0" w:space="0" w:color="auto"/>
                <w:left w:val="none" w:sz="0" w:space="0" w:color="auto"/>
                <w:bottom w:val="none" w:sz="0" w:space="0" w:color="auto"/>
                <w:right w:val="none" w:sz="0" w:space="0" w:color="auto"/>
              </w:divBdr>
            </w:div>
            <w:div w:id="184711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748724">
      <w:bodyDiv w:val="1"/>
      <w:marLeft w:val="0"/>
      <w:marRight w:val="0"/>
      <w:marTop w:val="0"/>
      <w:marBottom w:val="0"/>
      <w:divBdr>
        <w:top w:val="none" w:sz="0" w:space="0" w:color="auto"/>
        <w:left w:val="none" w:sz="0" w:space="0" w:color="auto"/>
        <w:bottom w:val="none" w:sz="0" w:space="0" w:color="auto"/>
        <w:right w:val="none" w:sz="0" w:space="0" w:color="auto"/>
      </w:divBdr>
      <w:divsChild>
        <w:div w:id="60445698">
          <w:marLeft w:val="0"/>
          <w:marRight w:val="0"/>
          <w:marTop w:val="0"/>
          <w:marBottom w:val="0"/>
          <w:divBdr>
            <w:top w:val="none" w:sz="0" w:space="0" w:color="auto"/>
            <w:left w:val="none" w:sz="0" w:space="0" w:color="auto"/>
            <w:bottom w:val="none" w:sz="0" w:space="0" w:color="auto"/>
            <w:right w:val="none" w:sz="0" w:space="0" w:color="auto"/>
          </w:divBdr>
        </w:div>
        <w:div w:id="1273392721">
          <w:marLeft w:val="0"/>
          <w:marRight w:val="0"/>
          <w:marTop w:val="150"/>
          <w:marBottom w:val="0"/>
          <w:divBdr>
            <w:top w:val="none" w:sz="0" w:space="0" w:color="auto"/>
            <w:left w:val="none" w:sz="0" w:space="0" w:color="auto"/>
            <w:bottom w:val="none" w:sz="0" w:space="0" w:color="auto"/>
            <w:right w:val="none" w:sz="0" w:space="0" w:color="auto"/>
          </w:divBdr>
          <w:divsChild>
            <w:div w:id="1239175341">
              <w:marLeft w:val="1155"/>
              <w:marRight w:val="0"/>
              <w:marTop w:val="0"/>
              <w:marBottom w:val="0"/>
              <w:divBdr>
                <w:top w:val="none" w:sz="0" w:space="0" w:color="auto"/>
                <w:left w:val="none" w:sz="0" w:space="0" w:color="auto"/>
                <w:bottom w:val="none" w:sz="0" w:space="0" w:color="auto"/>
                <w:right w:val="none" w:sz="0" w:space="0" w:color="auto"/>
              </w:divBdr>
            </w:div>
            <w:div w:id="757554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6733">
      <w:bodyDiv w:val="1"/>
      <w:marLeft w:val="0"/>
      <w:marRight w:val="0"/>
      <w:marTop w:val="0"/>
      <w:marBottom w:val="0"/>
      <w:divBdr>
        <w:top w:val="none" w:sz="0" w:space="0" w:color="auto"/>
        <w:left w:val="none" w:sz="0" w:space="0" w:color="auto"/>
        <w:bottom w:val="none" w:sz="0" w:space="0" w:color="auto"/>
        <w:right w:val="none" w:sz="0" w:space="0" w:color="auto"/>
      </w:divBdr>
      <w:divsChild>
        <w:div w:id="485828256">
          <w:marLeft w:val="0"/>
          <w:marRight w:val="0"/>
          <w:marTop w:val="0"/>
          <w:marBottom w:val="0"/>
          <w:divBdr>
            <w:top w:val="none" w:sz="0" w:space="0" w:color="auto"/>
            <w:left w:val="none" w:sz="0" w:space="0" w:color="auto"/>
            <w:bottom w:val="none" w:sz="0" w:space="0" w:color="auto"/>
            <w:right w:val="none" w:sz="0" w:space="0" w:color="auto"/>
          </w:divBdr>
        </w:div>
        <w:div w:id="2136681350">
          <w:marLeft w:val="0"/>
          <w:marRight w:val="0"/>
          <w:marTop w:val="150"/>
          <w:marBottom w:val="0"/>
          <w:divBdr>
            <w:top w:val="none" w:sz="0" w:space="0" w:color="auto"/>
            <w:left w:val="none" w:sz="0" w:space="0" w:color="auto"/>
            <w:bottom w:val="none" w:sz="0" w:space="0" w:color="auto"/>
            <w:right w:val="none" w:sz="0" w:space="0" w:color="auto"/>
          </w:divBdr>
          <w:divsChild>
            <w:div w:id="55014167">
              <w:marLeft w:val="1155"/>
              <w:marRight w:val="0"/>
              <w:marTop w:val="0"/>
              <w:marBottom w:val="0"/>
              <w:divBdr>
                <w:top w:val="none" w:sz="0" w:space="0" w:color="auto"/>
                <w:left w:val="none" w:sz="0" w:space="0" w:color="auto"/>
                <w:bottom w:val="none" w:sz="0" w:space="0" w:color="auto"/>
                <w:right w:val="none" w:sz="0" w:space="0" w:color="auto"/>
              </w:divBdr>
            </w:div>
            <w:div w:id="183005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54552">
      <w:bodyDiv w:val="1"/>
      <w:marLeft w:val="0"/>
      <w:marRight w:val="0"/>
      <w:marTop w:val="0"/>
      <w:marBottom w:val="0"/>
      <w:divBdr>
        <w:top w:val="none" w:sz="0" w:space="0" w:color="auto"/>
        <w:left w:val="none" w:sz="0" w:space="0" w:color="auto"/>
        <w:bottom w:val="none" w:sz="0" w:space="0" w:color="auto"/>
        <w:right w:val="none" w:sz="0" w:space="0" w:color="auto"/>
      </w:divBdr>
      <w:divsChild>
        <w:div w:id="1562252117">
          <w:marLeft w:val="0"/>
          <w:marRight w:val="0"/>
          <w:marTop w:val="0"/>
          <w:marBottom w:val="0"/>
          <w:divBdr>
            <w:top w:val="none" w:sz="0" w:space="0" w:color="auto"/>
            <w:left w:val="none" w:sz="0" w:space="0" w:color="auto"/>
            <w:bottom w:val="none" w:sz="0" w:space="0" w:color="auto"/>
            <w:right w:val="none" w:sz="0" w:space="0" w:color="auto"/>
          </w:divBdr>
        </w:div>
        <w:div w:id="1604339862">
          <w:marLeft w:val="0"/>
          <w:marRight w:val="0"/>
          <w:marTop w:val="150"/>
          <w:marBottom w:val="0"/>
          <w:divBdr>
            <w:top w:val="none" w:sz="0" w:space="0" w:color="auto"/>
            <w:left w:val="none" w:sz="0" w:space="0" w:color="auto"/>
            <w:bottom w:val="none" w:sz="0" w:space="0" w:color="auto"/>
            <w:right w:val="none" w:sz="0" w:space="0" w:color="auto"/>
          </w:divBdr>
          <w:divsChild>
            <w:div w:id="1489131043">
              <w:marLeft w:val="1155"/>
              <w:marRight w:val="0"/>
              <w:marTop w:val="0"/>
              <w:marBottom w:val="0"/>
              <w:divBdr>
                <w:top w:val="none" w:sz="0" w:space="0" w:color="auto"/>
                <w:left w:val="none" w:sz="0" w:space="0" w:color="auto"/>
                <w:bottom w:val="none" w:sz="0" w:space="0" w:color="auto"/>
                <w:right w:val="none" w:sz="0" w:space="0" w:color="auto"/>
              </w:divBdr>
            </w:div>
            <w:div w:id="654845107">
              <w:marLeft w:val="1155"/>
              <w:marRight w:val="0"/>
              <w:marTop w:val="0"/>
              <w:marBottom w:val="0"/>
              <w:divBdr>
                <w:top w:val="none" w:sz="0" w:space="0" w:color="auto"/>
                <w:left w:val="none" w:sz="0" w:space="0" w:color="auto"/>
                <w:bottom w:val="none" w:sz="0" w:space="0" w:color="auto"/>
                <w:right w:val="none" w:sz="0" w:space="0" w:color="auto"/>
              </w:divBdr>
            </w:div>
            <w:div w:id="1912150713">
              <w:marLeft w:val="1155"/>
              <w:marRight w:val="0"/>
              <w:marTop w:val="0"/>
              <w:marBottom w:val="0"/>
              <w:divBdr>
                <w:top w:val="none" w:sz="0" w:space="0" w:color="auto"/>
                <w:left w:val="none" w:sz="0" w:space="0" w:color="auto"/>
                <w:bottom w:val="none" w:sz="0" w:space="0" w:color="auto"/>
                <w:right w:val="none" w:sz="0" w:space="0" w:color="auto"/>
              </w:divBdr>
            </w:div>
            <w:div w:id="681397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676581">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49586">
      <w:bodyDiv w:val="1"/>
      <w:marLeft w:val="0"/>
      <w:marRight w:val="0"/>
      <w:marTop w:val="0"/>
      <w:marBottom w:val="0"/>
      <w:divBdr>
        <w:top w:val="none" w:sz="0" w:space="0" w:color="auto"/>
        <w:left w:val="none" w:sz="0" w:space="0" w:color="auto"/>
        <w:bottom w:val="none" w:sz="0" w:space="0" w:color="auto"/>
        <w:right w:val="none" w:sz="0" w:space="0" w:color="auto"/>
      </w:divBdr>
      <w:divsChild>
        <w:div w:id="2069566470">
          <w:marLeft w:val="0"/>
          <w:marRight w:val="0"/>
          <w:marTop w:val="0"/>
          <w:marBottom w:val="0"/>
          <w:divBdr>
            <w:top w:val="none" w:sz="0" w:space="0" w:color="auto"/>
            <w:left w:val="none" w:sz="0" w:space="0" w:color="auto"/>
            <w:bottom w:val="none" w:sz="0" w:space="0" w:color="auto"/>
            <w:right w:val="none" w:sz="0" w:space="0" w:color="auto"/>
          </w:divBdr>
        </w:div>
        <w:div w:id="503932686">
          <w:marLeft w:val="0"/>
          <w:marRight w:val="0"/>
          <w:marTop w:val="150"/>
          <w:marBottom w:val="0"/>
          <w:divBdr>
            <w:top w:val="none" w:sz="0" w:space="0" w:color="auto"/>
            <w:left w:val="none" w:sz="0" w:space="0" w:color="auto"/>
            <w:bottom w:val="none" w:sz="0" w:space="0" w:color="auto"/>
            <w:right w:val="none" w:sz="0" w:space="0" w:color="auto"/>
          </w:divBdr>
          <w:divsChild>
            <w:div w:id="1563101293">
              <w:marLeft w:val="1155"/>
              <w:marRight w:val="0"/>
              <w:marTop w:val="0"/>
              <w:marBottom w:val="0"/>
              <w:divBdr>
                <w:top w:val="none" w:sz="0" w:space="0" w:color="auto"/>
                <w:left w:val="none" w:sz="0" w:space="0" w:color="auto"/>
                <w:bottom w:val="none" w:sz="0" w:space="0" w:color="auto"/>
                <w:right w:val="none" w:sz="0" w:space="0" w:color="auto"/>
              </w:divBdr>
            </w:div>
            <w:div w:id="1106577421">
              <w:marLeft w:val="1155"/>
              <w:marRight w:val="0"/>
              <w:marTop w:val="0"/>
              <w:marBottom w:val="0"/>
              <w:divBdr>
                <w:top w:val="none" w:sz="0" w:space="0" w:color="auto"/>
                <w:left w:val="none" w:sz="0" w:space="0" w:color="auto"/>
                <w:bottom w:val="none" w:sz="0" w:space="0" w:color="auto"/>
                <w:right w:val="none" w:sz="0" w:space="0" w:color="auto"/>
              </w:divBdr>
            </w:div>
            <w:div w:id="1844003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4796">
      <w:bodyDiv w:val="1"/>
      <w:marLeft w:val="0"/>
      <w:marRight w:val="0"/>
      <w:marTop w:val="0"/>
      <w:marBottom w:val="0"/>
      <w:divBdr>
        <w:top w:val="none" w:sz="0" w:space="0" w:color="auto"/>
        <w:left w:val="none" w:sz="0" w:space="0" w:color="auto"/>
        <w:bottom w:val="none" w:sz="0" w:space="0" w:color="auto"/>
        <w:right w:val="none" w:sz="0" w:space="0" w:color="auto"/>
      </w:divBdr>
      <w:divsChild>
        <w:div w:id="833451595">
          <w:marLeft w:val="0"/>
          <w:marRight w:val="0"/>
          <w:marTop w:val="0"/>
          <w:marBottom w:val="0"/>
          <w:divBdr>
            <w:top w:val="none" w:sz="0" w:space="0" w:color="auto"/>
            <w:left w:val="none" w:sz="0" w:space="0" w:color="auto"/>
            <w:bottom w:val="none" w:sz="0" w:space="0" w:color="auto"/>
            <w:right w:val="none" w:sz="0" w:space="0" w:color="auto"/>
          </w:divBdr>
        </w:div>
        <w:div w:id="344863926">
          <w:marLeft w:val="0"/>
          <w:marRight w:val="0"/>
          <w:marTop w:val="150"/>
          <w:marBottom w:val="0"/>
          <w:divBdr>
            <w:top w:val="none" w:sz="0" w:space="0" w:color="auto"/>
            <w:left w:val="none" w:sz="0" w:space="0" w:color="auto"/>
            <w:bottom w:val="none" w:sz="0" w:space="0" w:color="auto"/>
            <w:right w:val="none" w:sz="0" w:space="0" w:color="auto"/>
          </w:divBdr>
          <w:divsChild>
            <w:div w:id="2008165900">
              <w:marLeft w:val="1155"/>
              <w:marRight w:val="0"/>
              <w:marTop w:val="0"/>
              <w:marBottom w:val="0"/>
              <w:divBdr>
                <w:top w:val="none" w:sz="0" w:space="0" w:color="auto"/>
                <w:left w:val="none" w:sz="0" w:space="0" w:color="auto"/>
                <w:bottom w:val="none" w:sz="0" w:space="0" w:color="auto"/>
                <w:right w:val="none" w:sz="0" w:space="0" w:color="auto"/>
              </w:divBdr>
            </w:div>
            <w:div w:id="473572906">
              <w:marLeft w:val="1155"/>
              <w:marRight w:val="0"/>
              <w:marTop w:val="0"/>
              <w:marBottom w:val="0"/>
              <w:divBdr>
                <w:top w:val="none" w:sz="0" w:space="0" w:color="auto"/>
                <w:left w:val="none" w:sz="0" w:space="0" w:color="auto"/>
                <w:bottom w:val="none" w:sz="0" w:space="0" w:color="auto"/>
                <w:right w:val="none" w:sz="0" w:space="0" w:color="auto"/>
              </w:divBdr>
            </w:div>
            <w:div w:id="88907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0335">
      <w:bodyDiv w:val="1"/>
      <w:marLeft w:val="0"/>
      <w:marRight w:val="0"/>
      <w:marTop w:val="0"/>
      <w:marBottom w:val="0"/>
      <w:divBdr>
        <w:top w:val="none" w:sz="0" w:space="0" w:color="auto"/>
        <w:left w:val="none" w:sz="0" w:space="0" w:color="auto"/>
        <w:bottom w:val="none" w:sz="0" w:space="0" w:color="auto"/>
        <w:right w:val="none" w:sz="0" w:space="0" w:color="auto"/>
      </w:divBdr>
      <w:divsChild>
        <w:div w:id="1518882794">
          <w:marLeft w:val="0"/>
          <w:marRight w:val="0"/>
          <w:marTop w:val="0"/>
          <w:marBottom w:val="0"/>
          <w:divBdr>
            <w:top w:val="none" w:sz="0" w:space="0" w:color="auto"/>
            <w:left w:val="none" w:sz="0" w:space="0" w:color="auto"/>
            <w:bottom w:val="none" w:sz="0" w:space="0" w:color="auto"/>
            <w:right w:val="none" w:sz="0" w:space="0" w:color="auto"/>
          </w:divBdr>
        </w:div>
        <w:div w:id="1060595921">
          <w:marLeft w:val="0"/>
          <w:marRight w:val="0"/>
          <w:marTop w:val="150"/>
          <w:marBottom w:val="0"/>
          <w:divBdr>
            <w:top w:val="none" w:sz="0" w:space="0" w:color="auto"/>
            <w:left w:val="none" w:sz="0" w:space="0" w:color="auto"/>
            <w:bottom w:val="none" w:sz="0" w:space="0" w:color="auto"/>
            <w:right w:val="none" w:sz="0" w:space="0" w:color="auto"/>
          </w:divBdr>
          <w:divsChild>
            <w:div w:id="557742293">
              <w:marLeft w:val="1155"/>
              <w:marRight w:val="0"/>
              <w:marTop w:val="0"/>
              <w:marBottom w:val="0"/>
              <w:divBdr>
                <w:top w:val="none" w:sz="0" w:space="0" w:color="auto"/>
                <w:left w:val="none" w:sz="0" w:space="0" w:color="auto"/>
                <w:bottom w:val="none" w:sz="0" w:space="0" w:color="auto"/>
                <w:right w:val="none" w:sz="0" w:space="0" w:color="auto"/>
              </w:divBdr>
            </w:div>
            <w:div w:id="1068840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2900">
      <w:bodyDiv w:val="1"/>
      <w:marLeft w:val="0"/>
      <w:marRight w:val="0"/>
      <w:marTop w:val="0"/>
      <w:marBottom w:val="0"/>
      <w:divBdr>
        <w:top w:val="none" w:sz="0" w:space="0" w:color="auto"/>
        <w:left w:val="none" w:sz="0" w:space="0" w:color="auto"/>
        <w:bottom w:val="none" w:sz="0" w:space="0" w:color="auto"/>
        <w:right w:val="none" w:sz="0" w:space="0" w:color="auto"/>
      </w:divBdr>
      <w:divsChild>
        <w:div w:id="735012839">
          <w:marLeft w:val="0"/>
          <w:marRight w:val="0"/>
          <w:marTop w:val="0"/>
          <w:marBottom w:val="0"/>
          <w:divBdr>
            <w:top w:val="none" w:sz="0" w:space="0" w:color="auto"/>
            <w:left w:val="none" w:sz="0" w:space="0" w:color="auto"/>
            <w:bottom w:val="none" w:sz="0" w:space="0" w:color="auto"/>
            <w:right w:val="none" w:sz="0" w:space="0" w:color="auto"/>
          </w:divBdr>
        </w:div>
        <w:div w:id="509877531">
          <w:marLeft w:val="0"/>
          <w:marRight w:val="0"/>
          <w:marTop w:val="150"/>
          <w:marBottom w:val="0"/>
          <w:divBdr>
            <w:top w:val="none" w:sz="0" w:space="0" w:color="auto"/>
            <w:left w:val="none" w:sz="0" w:space="0" w:color="auto"/>
            <w:bottom w:val="none" w:sz="0" w:space="0" w:color="auto"/>
            <w:right w:val="none" w:sz="0" w:space="0" w:color="auto"/>
          </w:divBdr>
          <w:divsChild>
            <w:div w:id="1529563823">
              <w:marLeft w:val="1155"/>
              <w:marRight w:val="0"/>
              <w:marTop w:val="0"/>
              <w:marBottom w:val="0"/>
              <w:divBdr>
                <w:top w:val="none" w:sz="0" w:space="0" w:color="auto"/>
                <w:left w:val="none" w:sz="0" w:space="0" w:color="auto"/>
                <w:bottom w:val="none" w:sz="0" w:space="0" w:color="auto"/>
                <w:right w:val="none" w:sz="0" w:space="0" w:color="auto"/>
              </w:divBdr>
            </w:div>
            <w:div w:id="1202985121">
              <w:marLeft w:val="1155"/>
              <w:marRight w:val="0"/>
              <w:marTop w:val="0"/>
              <w:marBottom w:val="0"/>
              <w:divBdr>
                <w:top w:val="none" w:sz="0" w:space="0" w:color="auto"/>
                <w:left w:val="none" w:sz="0" w:space="0" w:color="auto"/>
                <w:bottom w:val="none" w:sz="0" w:space="0" w:color="auto"/>
                <w:right w:val="none" w:sz="0" w:space="0" w:color="auto"/>
              </w:divBdr>
            </w:div>
            <w:div w:id="168960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09214">
      <w:bodyDiv w:val="1"/>
      <w:marLeft w:val="0"/>
      <w:marRight w:val="0"/>
      <w:marTop w:val="0"/>
      <w:marBottom w:val="0"/>
      <w:divBdr>
        <w:top w:val="none" w:sz="0" w:space="0" w:color="auto"/>
        <w:left w:val="none" w:sz="0" w:space="0" w:color="auto"/>
        <w:bottom w:val="none" w:sz="0" w:space="0" w:color="auto"/>
        <w:right w:val="none" w:sz="0" w:space="0" w:color="auto"/>
      </w:divBdr>
      <w:divsChild>
        <w:div w:id="1241677372">
          <w:marLeft w:val="0"/>
          <w:marRight w:val="0"/>
          <w:marTop w:val="0"/>
          <w:marBottom w:val="0"/>
          <w:divBdr>
            <w:top w:val="none" w:sz="0" w:space="0" w:color="auto"/>
            <w:left w:val="none" w:sz="0" w:space="0" w:color="auto"/>
            <w:bottom w:val="none" w:sz="0" w:space="0" w:color="auto"/>
            <w:right w:val="none" w:sz="0" w:space="0" w:color="auto"/>
          </w:divBdr>
        </w:div>
        <w:div w:id="1153791072">
          <w:marLeft w:val="0"/>
          <w:marRight w:val="0"/>
          <w:marTop w:val="150"/>
          <w:marBottom w:val="0"/>
          <w:divBdr>
            <w:top w:val="none" w:sz="0" w:space="0" w:color="auto"/>
            <w:left w:val="none" w:sz="0" w:space="0" w:color="auto"/>
            <w:bottom w:val="none" w:sz="0" w:space="0" w:color="auto"/>
            <w:right w:val="none" w:sz="0" w:space="0" w:color="auto"/>
          </w:divBdr>
          <w:divsChild>
            <w:div w:id="2113888791">
              <w:marLeft w:val="1155"/>
              <w:marRight w:val="0"/>
              <w:marTop w:val="0"/>
              <w:marBottom w:val="0"/>
              <w:divBdr>
                <w:top w:val="none" w:sz="0" w:space="0" w:color="auto"/>
                <w:left w:val="none" w:sz="0" w:space="0" w:color="auto"/>
                <w:bottom w:val="none" w:sz="0" w:space="0" w:color="auto"/>
                <w:right w:val="none" w:sz="0" w:space="0" w:color="auto"/>
              </w:divBdr>
            </w:div>
            <w:div w:id="779569660">
              <w:marLeft w:val="1155"/>
              <w:marRight w:val="0"/>
              <w:marTop w:val="0"/>
              <w:marBottom w:val="0"/>
              <w:divBdr>
                <w:top w:val="none" w:sz="0" w:space="0" w:color="auto"/>
                <w:left w:val="none" w:sz="0" w:space="0" w:color="auto"/>
                <w:bottom w:val="none" w:sz="0" w:space="0" w:color="auto"/>
                <w:right w:val="none" w:sz="0" w:space="0" w:color="auto"/>
              </w:divBdr>
            </w:div>
            <w:div w:id="1917396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14441">
      <w:bodyDiv w:val="1"/>
      <w:marLeft w:val="0"/>
      <w:marRight w:val="0"/>
      <w:marTop w:val="0"/>
      <w:marBottom w:val="0"/>
      <w:divBdr>
        <w:top w:val="none" w:sz="0" w:space="0" w:color="auto"/>
        <w:left w:val="none" w:sz="0" w:space="0" w:color="auto"/>
        <w:bottom w:val="none" w:sz="0" w:space="0" w:color="auto"/>
        <w:right w:val="none" w:sz="0" w:space="0" w:color="auto"/>
      </w:divBdr>
      <w:divsChild>
        <w:div w:id="197662833">
          <w:marLeft w:val="0"/>
          <w:marRight w:val="0"/>
          <w:marTop w:val="0"/>
          <w:marBottom w:val="0"/>
          <w:divBdr>
            <w:top w:val="none" w:sz="0" w:space="0" w:color="auto"/>
            <w:left w:val="none" w:sz="0" w:space="0" w:color="auto"/>
            <w:bottom w:val="none" w:sz="0" w:space="0" w:color="auto"/>
            <w:right w:val="none" w:sz="0" w:space="0" w:color="auto"/>
          </w:divBdr>
        </w:div>
        <w:div w:id="1617253213">
          <w:marLeft w:val="0"/>
          <w:marRight w:val="0"/>
          <w:marTop w:val="150"/>
          <w:marBottom w:val="0"/>
          <w:divBdr>
            <w:top w:val="none" w:sz="0" w:space="0" w:color="auto"/>
            <w:left w:val="none" w:sz="0" w:space="0" w:color="auto"/>
            <w:bottom w:val="none" w:sz="0" w:space="0" w:color="auto"/>
            <w:right w:val="none" w:sz="0" w:space="0" w:color="auto"/>
          </w:divBdr>
          <w:divsChild>
            <w:div w:id="1792354931">
              <w:marLeft w:val="1155"/>
              <w:marRight w:val="0"/>
              <w:marTop w:val="0"/>
              <w:marBottom w:val="0"/>
              <w:divBdr>
                <w:top w:val="none" w:sz="0" w:space="0" w:color="auto"/>
                <w:left w:val="none" w:sz="0" w:space="0" w:color="auto"/>
                <w:bottom w:val="none" w:sz="0" w:space="0" w:color="auto"/>
                <w:right w:val="none" w:sz="0" w:space="0" w:color="auto"/>
              </w:divBdr>
            </w:div>
            <w:div w:id="599263377">
              <w:marLeft w:val="1155"/>
              <w:marRight w:val="0"/>
              <w:marTop w:val="0"/>
              <w:marBottom w:val="0"/>
              <w:divBdr>
                <w:top w:val="none" w:sz="0" w:space="0" w:color="auto"/>
                <w:left w:val="none" w:sz="0" w:space="0" w:color="auto"/>
                <w:bottom w:val="none" w:sz="0" w:space="0" w:color="auto"/>
                <w:right w:val="none" w:sz="0" w:space="0" w:color="auto"/>
              </w:divBdr>
            </w:div>
            <w:div w:id="992484922">
              <w:marLeft w:val="1155"/>
              <w:marRight w:val="0"/>
              <w:marTop w:val="0"/>
              <w:marBottom w:val="0"/>
              <w:divBdr>
                <w:top w:val="none" w:sz="0" w:space="0" w:color="auto"/>
                <w:left w:val="none" w:sz="0" w:space="0" w:color="auto"/>
                <w:bottom w:val="none" w:sz="0" w:space="0" w:color="auto"/>
                <w:right w:val="none" w:sz="0" w:space="0" w:color="auto"/>
              </w:divBdr>
            </w:div>
            <w:div w:id="901332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381878">
      <w:bodyDiv w:val="1"/>
      <w:marLeft w:val="0"/>
      <w:marRight w:val="0"/>
      <w:marTop w:val="0"/>
      <w:marBottom w:val="0"/>
      <w:divBdr>
        <w:top w:val="none" w:sz="0" w:space="0" w:color="auto"/>
        <w:left w:val="none" w:sz="0" w:space="0" w:color="auto"/>
        <w:bottom w:val="none" w:sz="0" w:space="0" w:color="auto"/>
        <w:right w:val="none" w:sz="0" w:space="0" w:color="auto"/>
      </w:divBdr>
      <w:divsChild>
        <w:div w:id="1435243563">
          <w:marLeft w:val="0"/>
          <w:marRight w:val="0"/>
          <w:marTop w:val="0"/>
          <w:marBottom w:val="0"/>
          <w:divBdr>
            <w:top w:val="none" w:sz="0" w:space="0" w:color="auto"/>
            <w:left w:val="none" w:sz="0" w:space="0" w:color="auto"/>
            <w:bottom w:val="none" w:sz="0" w:space="0" w:color="auto"/>
            <w:right w:val="none" w:sz="0" w:space="0" w:color="auto"/>
          </w:divBdr>
        </w:div>
        <w:div w:id="634144604">
          <w:marLeft w:val="0"/>
          <w:marRight w:val="0"/>
          <w:marTop w:val="150"/>
          <w:marBottom w:val="0"/>
          <w:divBdr>
            <w:top w:val="none" w:sz="0" w:space="0" w:color="auto"/>
            <w:left w:val="none" w:sz="0" w:space="0" w:color="auto"/>
            <w:bottom w:val="none" w:sz="0" w:space="0" w:color="auto"/>
            <w:right w:val="none" w:sz="0" w:space="0" w:color="auto"/>
          </w:divBdr>
          <w:divsChild>
            <w:div w:id="1311210943">
              <w:marLeft w:val="1155"/>
              <w:marRight w:val="0"/>
              <w:marTop w:val="0"/>
              <w:marBottom w:val="0"/>
              <w:divBdr>
                <w:top w:val="none" w:sz="0" w:space="0" w:color="auto"/>
                <w:left w:val="none" w:sz="0" w:space="0" w:color="auto"/>
                <w:bottom w:val="none" w:sz="0" w:space="0" w:color="auto"/>
                <w:right w:val="none" w:sz="0" w:space="0" w:color="auto"/>
              </w:divBdr>
            </w:div>
            <w:div w:id="1176188221">
              <w:marLeft w:val="1155"/>
              <w:marRight w:val="0"/>
              <w:marTop w:val="0"/>
              <w:marBottom w:val="0"/>
              <w:divBdr>
                <w:top w:val="none" w:sz="0" w:space="0" w:color="auto"/>
                <w:left w:val="none" w:sz="0" w:space="0" w:color="auto"/>
                <w:bottom w:val="none" w:sz="0" w:space="0" w:color="auto"/>
                <w:right w:val="none" w:sz="0" w:space="0" w:color="auto"/>
              </w:divBdr>
            </w:div>
            <w:div w:id="2036879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38344">
      <w:bodyDiv w:val="1"/>
      <w:marLeft w:val="0"/>
      <w:marRight w:val="0"/>
      <w:marTop w:val="0"/>
      <w:marBottom w:val="0"/>
      <w:divBdr>
        <w:top w:val="none" w:sz="0" w:space="0" w:color="auto"/>
        <w:left w:val="none" w:sz="0" w:space="0" w:color="auto"/>
        <w:bottom w:val="none" w:sz="0" w:space="0" w:color="auto"/>
        <w:right w:val="none" w:sz="0" w:space="0" w:color="auto"/>
      </w:divBdr>
      <w:divsChild>
        <w:div w:id="1880123004">
          <w:marLeft w:val="0"/>
          <w:marRight w:val="0"/>
          <w:marTop w:val="0"/>
          <w:marBottom w:val="0"/>
          <w:divBdr>
            <w:top w:val="none" w:sz="0" w:space="0" w:color="auto"/>
            <w:left w:val="none" w:sz="0" w:space="0" w:color="auto"/>
            <w:bottom w:val="none" w:sz="0" w:space="0" w:color="auto"/>
            <w:right w:val="none" w:sz="0" w:space="0" w:color="auto"/>
          </w:divBdr>
        </w:div>
        <w:div w:id="331832174">
          <w:marLeft w:val="0"/>
          <w:marRight w:val="0"/>
          <w:marTop w:val="150"/>
          <w:marBottom w:val="0"/>
          <w:divBdr>
            <w:top w:val="none" w:sz="0" w:space="0" w:color="auto"/>
            <w:left w:val="none" w:sz="0" w:space="0" w:color="auto"/>
            <w:bottom w:val="none" w:sz="0" w:space="0" w:color="auto"/>
            <w:right w:val="none" w:sz="0" w:space="0" w:color="auto"/>
          </w:divBdr>
          <w:divsChild>
            <w:div w:id="502596859">
              <w:marLeft w:val="1155"/>
              <w:marRight w:val="0"/>
              <w:marTop w:val="0"/>
              <w:marBottom w:val="0"/>
              <w:divBdr>
                <w:top w:val="none" w:sz="0" w:space="0" w:color="auto"/>
                <w:left w:val="none" w:sz="0" w:space="0" w:color="auto"/>
                <w:bottom w:val="none" w:sz="0" w:space="0" w:color="auto"/>
                <w:right w:val="none" w:sz="0" w:space="0" w:color="auto"/>
              </w:divBdr>
            </w:div>
            <w:div w:id="409430447">
              <w:marLeft w:val="1155"/>
              <w:marRight w:val="0"/>
              <w:marTop w:val="0"/>
              <w:marBottom w:val="0"/>
              <w:divBdr>
                <w:top w:val="none" w:sz="0" w:space="0" w:color="auto"/>
                <w:left w:val="none" w:sz="0" w:space="0" w:color="auto"/>
                <w:bottom w:val="none" w:sz="0" w:space="0" w:color="auto"/>
                <w:right w:val="none" w:sz="0" w:space="0" w:color="auto"/>
              </w:divBdr>
            </w:div>
            <w:div w:id="199829286">
              <w:marLeft w:val="1155"/>
              <w:marRight w:val="0"/>
              <w:marTop w:val="0"/>
              <w:marBottom w:val="0"/>
              <w:divBdr>
                <w:top w:val="none" w:sz="0" w:space="0" w:color="auto"/>
                <w:left w:val="none" w:sz="0" w:space="0" w:color="auto"/>
                <w:bottom w:val="none" w:sz="0" w:space="0" w:color="auto"/>
                <w:right w:val="none" w:sz="0" w:space="0" w:color="auto"/>
              </w:divBdr>
            </w:div>
            <w:div w:id="212580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107883">
      <w:bodyDiv w:val="1"/>
      <w:marLeft w:val="0"/>
      <w:marRight w:val="0"/>
      <w:marTop w:val="0"/>
      <w:marBottom w:val="0"/>
      <w:divBdr>
        <w:top w:val="none" w:sz="0" w:space="0" w:color="auto"/>
        <w:left w:val="none" w:sz="0" w:space="0" w:color="auto"/>
        <w:bottom w:val="none" w:sz="0" w:space="0" w:color="auto"/>
        <w:right w:val="none" w:sz="0" w:space="0" w:color="auto"/>
      </w:divBdr>
      <w:divsChild>
        <w:div w:id="1169637878">
          <w:marLeft w:val="0"/>
          <w:marRight w:val="0"/>
          <w:marTop w:val="0"/>
          <w:marBottom w:val="0"/>
          <w:divBdr>
            <w:top w:val="none" w:sz="0" w:space="0" w:color="auto"/>
            <w:left w:val="none" w:sz="0" w:space="0" w:color="auto"/>
            <w:bottom w:val="none" w:sz="0" w:space="0" w:color="auto"/>
            <w:right w:val="none" w:sz="0" w:space="0" w:color="auto"/>
          </w:divBdr>
        </w:div>
        <w:div w:id="214976482">
          <w:marLeft w:val="0"/>
          <w:marRight w:val="0"/>
          <w:marTop w:val="150"/>
          <w:marBottom w:val="0"/>
          <w:divBdr>
            <w:top w:val="none" w:sz="0" w:space="0" w:color="auto"/>
            <w:left w:val="none" w:sz="0" w:space="0" w:color="auto"/>
            <w:bottom w:val="none" w:sz="0" w:space="0" w:color="auto"/>
            <w:right w:val="none" w:sz="0" w:space="0" w:color="auto"/>
          </w:divBdr>
          <w:divsChild>
            <w:div w:id="772281235">
              <w:marLeft w:val="1155"/>
              <w:marRight w:val="0"/>
              <w:marTop w:val="0"/>
              <w:marBottom w:val="0"/>
              <w:divBdr>
                <w:top w:val="none" w:sz="0" w:space="0" w:color="auto"/>
                <w:left w:val="none" w:sz="0" w:space="0" w:color="auto"/>
                <w:bottom w:val="none" w:sz="0" w:space="0" w:color="auto"/>
                <w:right w:val="none" w:sz="0" w:space="0" w:color="auto"/>
              </w:divBdr>
            </w:div>
            <w:div w:id="153764401">
              <w:marLeft w:val="1155"/>
              <w:marRight w:val="0"/>
              <w:marTop w:val="0"/>
              <w:marBottom w:val="0"/>
              <w:divBdr>
                <w:top w:val="none" w:sz="0" w:space="0" w:color="auto"/>
                <w:left w:val="none" w:sz="0" w:space="0" w:color="auto"/>
                <w:bottom w:val="none" w:sz="0" w:space="0" w:color="auto"/>
                <w:right w:val="none" w:sz="0" w:space="0" w:color="auto"/>
              </w:divBdr>
            </w:div>
            <w:div w:id="2104179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499931">
      <w:bodyDiv w:val="1"/>
      <w:marLeft w:val="0"/>
      <w:marRight w:val="0"/>
      <w:marTop w:val="0"/>
      <w:marBottom w:val="0"/>
      <w:divBdr>
        <w:top w:val="none" w:sz="0" w:space="0" w:color="auto"/>
        <w:left w:val="none" w:sz="0" w:space="0" w:color="auto"/>
        <w:bottom w:val="none" w:sz="0" w:space="0" w:color="auto"/>
        <w:right w:val="none" w:sz="0" w:space="0" w:color="auto"/>
      </w:divBdr>
      <w:divsChild>
        <w:div w:id="2126188021">
          <w:marLeft w:val="0"/>
          <w:marRight w:val="0"/>
          <w:marTop w:val="0"/>
          <w:marBottom w:val="0"/>
          <w:divBdr>
            <w:top w:val="none" w:sz="0" w:space="0" w:color="auto"/>
            <w:left w:val="none" w:sz="0" w:space="0" w:color="auto"/>
            <w:bottom w:val="none" w:sz="0" w:space="0" w:color="auto"/>
            <w:right w:val="none" w:sz="0" w:space="0" w:color="auto"/>
          </w:divBdr>
        </w:div>
        <w:div w:id="2097358018">
          <w:marLeft w:val="0"/>
          <w:marRight w:val="0"/>
          <w:marTop w:val="150"/>
          <w:marBottom w:val="0"/>
          <w:divBdr>
            <w:top w:val="none" w:sz="0" w:space="0" w:color="auto"/>
            <w:left w:val="none" w:sz="0" w:space="0" w:color="auto"/>
            <w:bottom w:val="none" w:sz="0" w:space="0" w:color="auto"/>
            <w:right w:val="none" w:sz="0" w:space="0" w:color="auto"/>
          </w:divBdr>
          <w:divsChild>
            <w:div w:id="865874913">
              <w:marLeft w:val="1155"/>
              <w:marRight w:val="0"/>
              <w:marTop w:val="0"/>
              <w:marBottom w:val="0"/>
              <w:divBdr>
                <w:top w:val="none" w:sz="0" w:space="0" w:color="auto"/>
                <w:left w:val="none" w:sz="0" w:space="0" w:color="auto"/>
                <w:bottom w:val="none" w:sz="0" w:space="0" w:color="auto"/>
                <w:right w:val="none" w:sz="0" w:space="0" w:color="auto"/>
              </w:divBdr>
            </w:div>
            <w:div w:id="1518081447">
              <w:marLeft w:val="1155"/>
              <w:marRight w:val="0"/>
              <w:marTop w:val="0"/>
              <w:marBottom w:val="0"/>
              <w:divBdr>
                <w:top w:val="none" w:sz="0" w:space="0" w:color="auto"/>
                <w:left w:val="none" w:sz="0" w:space="0" w:color="auto"/>
                <w:bottom w:val="none" w:sz="0" w:space="0" w:color="auto"/>
                <w:right w:val="none" w:sz="0" w:space="0" w:color="auto"/>
              </w:divBdr>
            </w:div>
            <w:div w:id="880433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929885">
      <w:bodyDiv w:val="1"/>
      <w:marLeft w:val="0"/>
      <w:marRight w:val="0"/>
      <w:marTop w:val="0"/>
      <w:marBottom w:val="0"/>
      <w:divBdr>
        <w:top w:val="none" w:sz="0" w:space="0" w:color="auto"/>
        <w:left w:val="none" w:sz="0" w:space="0" w:color="auto"/>
        <w:bottom w:val="none" w:sz="0" w:space="0" w:color="auto"/>
        <w:right w:val="none" w:sz="0" w:space="0" w:color="auto"/>
      </w:divBdr>
      <w:divsChild>
        <w:div w:id="1450004236">
          <w:marLeft w:val="0"/>
          <w:marRight w:val="0"/>
          <w:marTop w:val="0"/>
          <w:marBottom w:val="0"/>
          <w:divBdr>
            <w:top w:val="none" w:sz="0" w:space="0" w:color="auto"/>
            <w:left w:val="none" w:sz="0" w:space="0" w:color="auto"/>
            <w:bottom w:val="none" w:sz="0" w:space="0" w:color="auto"/>
            <w:right w:val="none" w:sz="0" w:space="0" w:color="auto"/>
          </w:divBdr>
        </w:div>
        <w:div w:id="481581510">
          <w:marLeft w:val="0"/>
          <w:marRight w:val="0"/>
          <w:marTop w:val="150"/>
          <w:marBottom w:val="0"/>
          <w:divBdr>
            <w:top w:val="none" w:sz="0" w:space="0" w:color="auto"/>
            <w:left w:val="none" w:sz="0" w:space="0" w:color="auto"/>
            <w:bottom w:val="none" w:sz="0" w:space="0" w:color="auto"/>
            <w:right w:val="none" w:sz="0" w:space="0" w:color="auto"/>
          </w:divBdr>
          <w:divsChild>
            <w:div w:id="1554610446">
              <w:marLeft w:val="1155"/>
              <w:marRight w:val="0"/>
              <w:marTop w:val="0"/>
              <w:marBottom w:val="0"/>
              <w:divBdr>
                <w:top w:val="none" w:sz="0" w:space="0" w:color="auto"/>
                <w:left w:val="none" w:sz="0" w:space="0" w:color="auto"/>
                <w:bottom w:val="none" w:sz="0" w:space="0" w:color="auto"/>
                <w:right w:val="none" w:sz="0" w:space="0" w:color="auto"/>
              </w:divBdr>
            </w:div>
            <w:div w:id="981040232">
              <w:marLeft w:val="1155"/>
              <w:marRight w:val="0"/>
              <w:marTop w:val="0"/>
              <w:marBottom w:val="0"/>
              <w:divBdr>
                <w:top w:val="none" w:sz="0" w:space="0" w:color="auto"/>
                <w:left w:val="none" w:sz="0" w:space="0" w:color="auto"/>
                <w:bottom w:val="none" w:sz="0" w:space="0" w:color="auto"/>
                <w:right w:val="none" w:sz="0" w:space="0" w:color="auto"/>
              </w:divBdr>
            </w:div>
            <w:div w:id="1328246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850588">
      <w:bodyDiv w:val="1"/>
      <w:marLeft w:val="0"/>
      <w:marRight w:val="0"/>
      <w:marTop w:val="0"/>
      <w:marBottom w:val="0"/>
      <w:divBdr>
        <w:top w:val="none" w:sz="0" w:space="0" w:color="auto"/>
        <w:left w:val="none" w:sz="0" w:space="0" w:color="auto"/>
        <w:bottom w:val="none" w:sz="0" w:space="0" w:color="auto"/>
        <w:right w:val="none" w:sz="0" w:space="0" w:color="auto"/>
      </w:divBdr>
      <w:divsChild>
        <w:div w:id="1796017952">
          <w:marLeft w:val="0"/>
          <w:marRight w:val="0"/>
          <w:marTop w:val="0"/>
          <w:marBottom w:val="0"/>
          <w:divBdr>
            <w:top w:val="none" w:sz="0" w:space="0" w:color="auto"/>
            <w:left w:val="none" w:sz="0" w:space="0" w:color="auto"/>
            <w:bottom w:val="none" w:sz="0" w:space="0" w:color="auto"/>
            <w:right w:val="none" w:sz="0" w:space="0" w:color="auto"/>
          </w:divBdr>
        </w:div>
        <w:div w:id="190263060">
          <w:marLeft w:val="0"/>
          <w:marRight w:val="0"/>
          <w:marTop w:val="150"/>
          <w:marBottom w:val="0"/>
          <w:divBdr>
            <w:top w:val="none" w:sz="0" w:space="0" w:color="auto"/>
            <w:left w:val="none" w:sz="0" w:space="0" w:color="auto"/>
            <w:bottom w:val="none" w:sz="0" w:space="0" w:color="auto"/>
            <w:right w:val="none" w:sz="0" w:space="0" w:color="auto"/>
          </w:divBdr>
          <w:divsChild>
            <w:div w:id="1865704818">
              <w:marLeft w:val="1155"/>
              <w:marRight w:val="0"/>
              <w:marTop w:val="0"/>
              <w:marBottom w:val="0"/>
              <w:divBdr>
                <w:top w:val="none" w:sz="0" w:space="0" w:color="auto"/>
                <w:left w:val="none" w:sz="0" w:space="0" w:color="auto"/>
                <w:bottom w:val="none" w:sz="0" w:space="0" w:color="auto"/>
                <w:right w:val="none" w:sz="0" w:space="0" w:color="auto"/>
              </w:divBdr>
            </w:div>
            <w:div w:id="1682391479">
              <w:marLeft w:val="1155"/>
              <w:marRight w:val="0"/>
              <w:marTop w:val="0"/>
              <w:marBottom w:val="0"/>
              <w:divBdr>
                <w:top w:val="none" w:sz="0" w:space="0" w:color="auto"/>
                <w:left w:val="none" w:sz="0" w:space="0" w:color="auto"/>
                <w:bottom w:val="none" w:sz="0" w:space="0" w:color="auto"/>
                <w:right w:val="none" w:sz="0" w:space="0" w:color="auto"/>
              </w:divBdr>
            </w:div>
            <w:div w:id="79784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3127">
      <w:bodyDiv w:val="1"/>
      <w:marLeft w:val="0"/>
      <w:marRight w:val="0"/>
      <w:marTop w:val="0"/>
      <w:marBottom w:val="0"/>
      <w:divBdr>
        <w:top w:val="none" w:sz="0" w:space="0" w:color="auto"/>
        <w:left w:val="none" w:sz="0" w:space="0" w:color="auto"/>
        <w:bottom w:val="none" w:sz="0" w:space="0" w:color="auto"/>
        <w:right w:val="none" w:sz="0" w:space="0" w:color="auto"/>
      </w:divBdr>
      <w:divsChild>
        <w:div w:id="1258906364">
          <w:marLeft w:val="0"/>
          <w:marRight w:val="0"/>
          <w:marTop w:val="0"/>
          <w:marBottom w:val="0"/>
          <w:divBdr>
            <w:top w:val="none" w:sz="0" w:space="0" w:color="auto"/>
            <w:left w:val="none" w:sz="0" w:space="0" w:color="auto"/>
            <w:bottom w:val="none" w:sz="0" w:space="0" w:color="auto"/>
            <w:right w:val="none" w:sz="0" w:space="0" w:color="auto"/>
          </w:divBdr>
        </w:div>
        <w:div w:id="917403394">
          <w:marLeft w:val="0"/>
          <w:marRight w:val="0"/>
          <w:marTop w:val="150"/>
          <w:marBottom w:val="0"/>
          <w:divBdr>
            <w:top w:val="none" w:sz="0" w:space="0" w:color="auto"/>
            <w:left w:val="none" w:sz="0" w:space="0" w:color="auto"/>
            <w:bottom w:val="none" w:sz="0" w:space="0" w:color="auto"/>
            <w:right w:val="none" w:sz="0" w:space="0" w:color="auto"/>
          </w:divBdr>
          <w:divsChild>
            <w:div w:id="729499983">
              <w:marLeft w:val="1155"/>
              <w:marRight w:val="0"/>
              <w:marTop w:val="0"/>
              <w:marBottom w:val="0"/>
              <w:divBdr>
                <w:top w:val="none" w:sz="0" w:space="0" w:color="auto"/>
                <w:left w:val="none" w:sz="0" w:space="0" w:color="auto"/>
                <w:bottom w:val="none" w:sz="0" w:space="0" w:color="auto"/>
                <w:right w:val="none" w:sz="0" w:space="0" w:color="auto"/>
              </w:divBdr>
            </w:div>
            <w:div w:id="1978144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749413">
      <w:bodyDiv w:val="1"/>
      <w:marLeft w:val="0"/>
      <w:marRight w:val="0"/>
      <w:marTop w:val="0"/>
      <w:marBottom w:val="0"/>
      <w:divBdr>
        <w:top w:val="none" w:sz="0" w:space="0" w:color="auto"/>
        <w:left w:val="none" w:sz="0" w:space="0" w:color="auto"/>
        <w:bottom w:val="none" w:sz="0" w:space="0" w:color="auto"/>
        <w:right w:val="none" w:sz="0" w:space="0" w:color="auto"/>
      </w:divBdr>
      <w:divsChild>
        <w:div w:id="1991859104">
          <w:marLeft w:val="0"/>
          <w:marRight w:val="0"/>
          <w:marTop w:val="0"/>
          <w:marBottom w:val="0"/>
          <w:divBdr>
            <w:top w:val="none" w:sz="0" w:space="0" w:color="auto"/>
            <w:left w:val="none" w:sz="0" w:space="0" w:color="auto"/>
            <w:bottom w:val="none" w:sz="0" w:space="0" w:color="auto"/>
            <w:right w:val="none" w:sz="0" w:space="0" w:color="auto"/>
          </w:divBdr>
        </w:div>
        <w:div w:id="1233665166">
          <w:marLeft w:val="0"/>
          <w:marRight w:val="0"/>
          <w:marTop w:val="150"/>
          <w:marBottom w:val="0"/>
          <w:divBdr>
            <w:top w:val="none" w:sz="0" w:space="0" w:color="auto"/>
            <w:left w:val="none" w:sz="0" w:space="0" w:color="auto"/>
            <w:bottom w:val="none" w:sz="0" w:space="0" w:color="auto"/>
            <w:right w:val="none" w:sz="0" w:space="0" w:color="auto"/>
          </w:divBdr>
          <w:divsChild>
            <w:div w:id="1557933874">
              <w:marLeft w:val="1155"/>
              <w:marRight w:val="0"/>
              <w:marTop w:val="0"/>
              <w:marBottom w:val="0"/>
              <w:divBdr>
                <w:top w:val="none" w:sz="0" w:space="0" w:color="auto"/>
                <w:left w:val="none" w:sz="0" w:space="0" w:color="auto"/>
                <w:bottom w:val="none" w:sz="0" w:space="0" w:color="auto"/>
                <w:right w:val="none" w:sz="0" w:space="0" w:color="auto"/>
              </w:divBdr>
            </w:div>
            <w:div w:id="35738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136604">
      <w:bodyDiv w:val="1"/>
      <w:marLeft w:val="0"/>
      <w:marRight w:val="0"/>
      <w:marTop w:val="0"/>
      <w:marBottom w:val="0"/>
      <w:divBdr>
        <w:top w:val="none" w:sz="0" w:space="0" w:color="auto"/>
        <w:left w:val="none" w:sz="0" w:space="0" w:color="auto"/>
        <w:bottom w:val="none" w:sz="0" w:space="0" w:color="auto"/>
        <w:right w:val="none" w:sz="0" w:space="0" w:color="auto"/>
      </w:divBdr>
      <w:divsChild>
        <w:div w:id="821892751">
          <w:marLeft w:val="0"/>
          <w:marRight w:val="0"/>
          <w:marTop w:val="0"/>
          <w:marBottom w:val="0"/>
          <w:divBdr>
            <w:top w:val="none" w:sz="0" w:space="0" w:color="auto"/>
            <w:left w:val="none" w:sz="0" w:space="0" w:color="auto"/>
            <w:bottom w:val="none" w:sz="0" w:space="0" w:color="auto"/>
            <w:right w:val="none" w:sz="0" w:space="0" w:color="auto"/>
          </w:divBdr>
        </w:div>
        <w:div w:id="39715324">
          <w:marLeft w:val="0"/>
          <w:marRight w:val="0"/>
          <w:marTop w:val="150"/>
          <w:marBottom w:val="0"/>
          <w:divBdr>
            <w:top w:val="none" w:sz="0" w:space="0" w:color="auto"/>
            <w:left w:val="none" w:sz="0" w:space="0" w:color="auto"/>
            <w:bottom w:val="none" w:sz="0" w:space="0" w:color="auto"/>
            <w:right w:val="none" w:sz="0" w:space="0" w:color="auto"/>
          </w:divBdr>
          <w:divsChild>
            <w:div w:id="247272426">
              <w:marLeft w:val="1155"/>
              <w:marRight w:val="0"/>
              <w:marTop w:val="0"/>
              <w:marBottom w:val="0"/>
              <w:divBdr>
                <w:top w:val="none" w:sz="0" w:space="0" w:color="auto"/>
                <w:left w:val="none" w:sz="0" w:space="0" w:color="auto"/>
                <w:bottom w:val="none" w:sz="0" w:space="0" w:color="auto"/>
                <w:right w:val="none" w:sz="0" w:space="0" w:color="auto"/>
              </w:divBdr>
            </w:div>
            <w:div w:id="40443142">
              <w:marLeft w:val="1155"/>
              <w:marRight w:val="0"/>
              <w:marTop w:val="0"/>
              <w:marBottom w:val="0"/>
              <w:divBdr>
                <w:top w:val="none" w:sz="0" w:space="0" w:color="auto"/>
                <w:left w:val="none" w:sz="0" w:space="0" w:color="auto"/>
                <w:bottom w:val="none" w:sz="0" w:space="0" w:color="auto"/>
                <w:right w:val="none" w:sz="0" w:space="0" w:color="auto"/>
              </w:divBdr>
            </w:div>
            <w:div w:id="25377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447911">
      <w:bodyDiv w:val="1"/>
      <w:marLeft w:val="0"/>
      <w:marRight w:val="0"/>
      <w:marTop w:val="0"/>
      <w:marBottom w:val="0"/>
      <w:divBdr>
        <w:top w:val="none" w:sz="0" w:space="0" w:color="auto"/>
        <w:left w:val="none" w:sz="0" w:space="0" w:color="auto"/>
        <w:bottom w:val="none" w:sz="0" w:space="0" w:color="auto"/>
        <w:right w:val="none" w:sz="0" w:space="0" w:color="auto"/>
      </w:divBdr>
      <w:divsChild>
        <w:div w:id="1923248866">
          <w:marLeft w:val="0"/>
          <w:marRight w:val="0"/>
          <w:marTop w:val="0"/>
          <w:marBottom w:val="0"/>
          <w:divBdr>
            <w:top w:val="none" w:sz="0" w:space="0" w:color="auto"/>
            <w:left w:val="none" w:sz="0" w:space="0" w:color="auto"/>
            <w:bottom w:val="none" w:sz="0" w:space="0" w:color="auto"/>
            <w:right w:val="none" w:sz="0" w:space="0" w:color="auto"/>
          </w:divBdr>
        </w:div>
        <w:div w:id="1794251632">
          <w:marLeft w:val="0"/>
          <w:marRight w:val="0"/>
          <w:marTop w:val="150"/>
          <w:marBottom w:val="0"/>
          <w:divBdr>
            <w:top w:val="none" w:sz="0" w:space="0" w:color="auto"/>
            <w:left w:val="none" w:sz="0" w:space="0" w:color="auto"/>
            <w:bottom w:val="none" w:sz="0" w:space="0" w:color="auto"/>
            <w:right w:val="none" w:sz="0" w:space="0" w:color="auto"/>
          </w:divBdr>
          <w:divsChild>
            <w:div w:id="584531102">
              <w:marLeft w:val="1155"/>
              <w:marRight w:val="0"/>
              <w:marTop w:val="0"/>
              <w:marBottom w:val="0"/>
              <w:divBdr>
                <w:top w:val="none" w:sz="0" w:space="0" w:color="auto"/>
                <w:left w:val="none" w:sz="0" w:space="0" w:color="auto"/>
                <w:bottom w:val="none" w:sz="0" w:space="0" w:color="auto"/>
                <w:right w:val="none" w:sz="0" w:space="0" w:color="auto"/>
              </w:divBdr>
            </w:div>
            <w:div w:id="510607880">
              <w:marLeft w:val="1155"/>
              <w:marRight w:val="0"/>
              <w:marTop w:val="0"/>
              <w:marBottom w:val="0"/>
              <w:divBdr>
                <w:top w:val="none" w:sz="0" w:space="0" w:color="auto"/>
                <w:left w:val="none" w:sz="0" w:space="0" w:color="auto"/>
                <w:bottom w:val="none" w:sz="0" w:space="0" w:color="auto"/>
                <w:right w:val="none" w:sz="0" w:space="0" w:color="auto"/>
              </w:divBdr>
            </w:div>
            <w:div w:id="11039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755315">
      <w:bodyDiv w:val="1"/>
      <w:marLeft w:val="0"/>
      <w:marRight w:val="0"/>
      <w:marTop w:val="0"/>
      <w:marBottom w:val="0"/>
      <w:divBdr>
        <w:top w:val="none" w:sz="0" w:space="0" w:color="auto"/>
        <w:left w:val="none" w:sz="0" w:space="0" w:color="auto"/>
        <w:bottom w:val="none" w:sz="0" w:space="0" w:color="auto"/>
        <w:right w:val="none" w:sz="0" w:space="0" w:color="auto"/>
      </w:divBdr>
      <w:divsChild>
        <w:div w:id="1476407041">
          <w:marLeft w:val="0"/>
          <w:marRight w:val="0"/>
          <w:marTop w:val="0"/>
          <w:marBottom w:val="0"/>
          <w:divBdr>
            <w:top w:val="none" w:sz="0" w:space="0" w:color="auto"/>
            <w:left w:val="none" w:sz="0" w:space="0" w:color="auto"/>
            <w:bottom w:val="none" w:sz="0" w:space="0" w:color="auto"/>
            <w:right w:val="none" w:sz="0" w:space="0" w:color="auto"/>
          </w:divBdr>
        </w:div>
        <w:div w:id="709233406">
          <w:marLeft w:val="0"/>
          <w:marRight w:val="0"/>
          <w:marTop w:val="150"/>
          <w:marBottom w:val="0"/>
          <w:divBdr>
            <w:top w:val="none" w:sz="0" w:space="0" w:color="auto"/>
            <w:left w:val="none" w:sz="0" w:space="0" w:color="auto"/>
            <w:bottom w:val="none" w:sz="0" w:space="0" w:color="auto"/>
            <w:right w:val="none" w:sz="0" w:space="0" w:color="auto"/>
          </w:divBdr>
          <w:divsChild>
            <w:div w:id="294604981">
              <w:marLeft w:val="1155"/>
              <w:marRight w:val="0"/>
              <w:marTop w:val="0"/>
              <w:marBottom w:val="0"/>
              <w:divBdr>
                <w:top w:val="none" w:sz="0" w:space="0" w:color="auto"/>
                <w:left w:val="none" w:sz="0" w:space="0" w:color="auto"/>
                <w:bottom w:val="none" w:sz="0" w:space="0" w:color="auto"/>
                <w:right w:val="none" w:sz="0" w:space="0" w:color="auto"/>
              </w:divBdr>
            </w:div>
            <w:div w:id="1200706971">
              <w:marLeft w:val="1155"/>
              <w:marRight w:val="0"/>
              <w:marTop w:val="0"/>
              <w:marBottom w:val="0"/>
              <w:divBdr>
                <w:top w:val="none" w:sz="0" w:space="0" w:color="auto"/>
                <w:left w:val="none" w:sz="0" w:space="0" w:color="auto"/>
                <w:bottom w:val="none" w:sz="0" w:space="0" w:color="auto"/>
                <w:right w:val="none" w:sz="0" w:space="0" w:color="auto"/>
              </w:divBdr>
            </w:div>
            <w:div w:id="88552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4411">
      <w:bodyDiv w:val="1"/>
      <w:marLeft w:val="0"/>
      <w:marRight w:val="0"/>
      <w:marTop w:val="0"/>
      <w:marBottom w:val="0"/>
      <w:divBdr>
        <w:top w:val="none" w:sz="0" w:space="0" w:color="auto"/>
        <w:left w:val="none" w:sz="0" w:space="0" w:color="auto"/>
        <w:bottom w:val="none" w:sz="0" w:space="0" w:color="auto"/>
        <w:right w:val="none" w:sz="0" w:space="0" w:color="auto"/>
      </w:divBdr>
      <w:divsChild>
        <w:div w:id="1721132848">
          <w:marLeft w:val="0"/>
          <w:marRight w:val="0"/>
          <w:marTop w:val="0"/>
          <w:marBottom w:val="0"/>
          <w:divBdr>
            <w:top w:val="none" w:sz="0" w:space="0" w:color="auto"/>
            <w:left w:val="none" w:sz="0" w:space="0" w:color="auto"/>
            <w:bottom w:val="none" w:sz="0" w:space="0" w:color="auto"/>
            <w:right w:val="none" w:sz="0" w:space="0" w:color="auto"/>
          </w:divBdr>
        </w:div>
        <w:div w:id="2070229187">
          <w:marLeft w:val="0"/>
          <w:marRight w:val="0"/>
          <w:marTop w:val="150"/>
          <w:marBottom w:val="0"/>
          <w:divBdr>
            <w:top w:val="none" w:sz="0" w:space="0" w:color="auto"/>
            <w:left w:val="none" w:sz="0" w:space="0" w:color="auto"/>
            <w:bottom w:val="none" w:sz="0" w:space="0" w:color="auto"/>
            <w:right w:val="none" w:sz="0" w:space="0" w:color="auto"/>
          </w:divBdr>
          <w:divsChild>
            <w:div w:id="1301879387">
              <w:marLeft w:val="1155"/>
              <w:marRight w:val="0"/>
              <w:marTop w:val="0"/>
              <w:marBottom w:val="0"/>
              <w:divBdr>
                <w:top w:val="none" w:sz="0" w:space="0" w:color="auto"/>
                <w:left w:val="none" w:sz="0" w:space="0" w:color="auto"/>
                <w:bottom w:val="none" w:sz="0" w:space="0" w:color="auto"/>
                <w:right w:val="none" w:sz="0" w:space="0" w:color="auto"/>
              </w:divBdr>
            </w:div>
            <w:div w:id="423382326">
              <w:marLeft w:val="1155"/>
              <w:marRight w:val="0"/>
              <w:marTop w:val="0"/>
              <w:marBottom w:val="0"/>
              <w:divBdr>
                <w:top w:val="none" w:sz="0" w:space="0" w:color="auto"/>
                <w:left w:val="none" w:sz="0" w:space="0" w:color="auto"/>
                <w:bottom w:val="none" w:sz="0" w:space="0" w:color="auto"/>
                <w:right w:val="none" w:sz="0" w:space="0" w:color="auto"/>
              </w:divBdr>
            </w:div>
            <w:div w:id="89693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499910">
      <w:bodyDiv w:val="1"/>
      <w:marLeft w:val="0"/>
      <w:marRight w:val="0"/>
      <w:marTop w:val="0"/>
      <w:marBottom w:val="0"/>
      <w:divBdr>
        <w:top w:val="none" w:sz="0" w:space="0" w:color="auto"/>
        <w:left w:val="none" w:sz="0" w:space="0" w:color="auto"/>
        <w:bottom w:val="none" w:sz="0" w:space="0" w:color="auto"/>
        <w:right w:val="none" w:sz="0" w:space="0" w:color="auto"/>
      </w:divBdr>
      <w:divsChild>
        <w:div w:id="387996991">
          <w:marLeft w:val="0"/>
          <w:marRight w:val="0"/>
          <w:marTop w:val="0"/>
          <w:marBottom w:val="0"/>
          <w:divBdr>
            <w:top w:val="none" w:sz="0" w:space="0" w:color="auto"/>
            <w:left w:val="none" w:sz="0" w:space="0" w:color="auto"/>
            <w:bottom w:val="none" w:sz="0" w:space="0" w:color="auto"/>
            <w:right w:val="none" w:sz="0" w:space="0" w:color="auto"/>
          </w:divBdr>
        </w:div>
        <w:div w:id="1867015220">
          <w:marLeft w:val="0"/>
          <w:marRight w:val="0"/>
          <w:marTop w:val="150"/>
          <w:marBottom w:val="0"/>
          <w:divBdr>
            <w:top w:val="none" w:sz="0" w:space="0" w:color="auto"/>
            <w:left w:val="none" w:sz="0" w:space="0" w:color="auto"/>
            <w:bottom w:val="none" w:sz="0" w:space="0" w:color="auto"/>
            <w:right w:val="none" w:sz="0" w:space="0" w:color="auto"/>
          </w:divBdr>
          <w:divsChild>
            <w:div w:id="742993203">
              <w:marLeft w:val="1155"/>
              <w:marRight w:val="0"/>
              <w:marTop w:val="0"/>
              <w:marBottom w:val="0"/>
              <w:divBdr>
                <w:top w:val="none" w:sz="0" w:space="0" w:color="auto"/>
                <w:left w:val="none" w:sz="0" w:space="0" w:color="auto"/>
                <w:bottom w:val="none" w:sz="0" w:space="0" w:color="auto"/>
                <w:right w:val="none" w:sz="0" w:space="0" w:color="auto"/>
              </w:divBdr>
            </w:div>
            <w:div w:id="309336305">
              <w:marLeft w:val="1155"/>
              <w:marRight w:val="0"/>
              <w:marTop w:val="0"/>
              <w:marBottom w:val="0"/>
              <w:divBdr>
                <w:top w:val="none" w:sz="0" w:space="0" w:color="auto"/>
                <w:left w:val="none" w:sz="0" w:space="0" w:color="auto"/>
                <w:bottom w:val="none" w:sz="0" w:space="0" w:color="auto"/>
                <w:right w:val="none" w:sz="0" w:space="0" w:color="auto"/>
              </w:divBdr>
            </w:div>
            <w:div w:id="1444299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59149">
      <w:bodyDiv w:val="1"/>
      <w:marLeft w:val="0"/>
      <w:marRight w:val="0"/>
      <w:marTop w:val="0"/>
      <w:marBottom w:val="0"/>
      <w:divBdr>
        <w:top w:val="none" w:sz="0" w:space="0" w:color="auto"/>
        <w:left w:val="none" w:sz="0" w:space="0" w:color="auto"/>
        <w:bottom w:val="none" w:sz="0" w:space="0" w:color="auto"/>
        <w:right w:val="none" w:sz="0" w:space="0" w:color="auto"/>
      </w:divBdr>
      <w:divsChild>
        <w:div w:id="1046485891">
          <w:marLeft w:val="0"/>
          <w:marRight w:val="0"/>
          <w:marTop w:val="0"/>
          <w:marBottom w:val="0"/>
          <w:divBdr>
            <w:top w:val="none" w:sz="0" w:space="0" w:color="auto"/>
            <w:left w:val="none" w:sz="0" w:space="0" w:color="auto"/>
            <w:bottom w:val="none" w:sz="0" w:space="0" w:color="auto"/>
            <w:right w:val="none" w:sz="0" w:space="0" w:color="auto"/>
          </w:divBdr>
        </w:div>
        <w:div w:id="125584220">
          <w:marLeft w:val="0"/>
          <w:marRight w:val="0"/>
          <w:marTop w:val="150"/>
          <w:marBottom w:val="0"/>
          <w:divBdr>
            <w:top w:val="none" w:sz="0" w:space="0" w:color="auto"/>
            <w:left w:val="none" w:sz="0" w:space="0" w:color="auto"/>
            <w:bottom w:val="none" w:sz="0" w:space="0" w:color="auto"/>
            <w:right w:val="none" w:sz="0" w:space="0" w:color="auto"/>
          </w:divBdr>
          <w:divsChild>
            <w:div w:id="358775994">
              <w:marLeft w:val="1155"/>
              <w:marRight w:val="0"/>
              <w:marTop w:val="0"/>
              <w:marBottom w:val="0"/>
              <w:divBdr>
                <w:top w:val="none" w:sz="0" w:space="0" w:color="auto"/>
                <w:left w:val="none" w:sz="0" w:space="0" w:color="auto"/>
                <w:bottom w:val="none" w:sz="0" w:space="0" w:color="auto"/>
                <w:right w:val="none" w:sz="0" w:space="0" w:color="auto"/>
              </w:divBdr>
            </w:div>
            <w:div w:id="642806779">
              <w:marLeft w:val="1155"/>
              <w:marRight w:val="0"/>
              <w:marTop w:val="0"/>
              <w:marBottom w:val="0"/>
              <w:divBdr>
                <w:top w:val="none" w:sz="0" w:space="0" w:color="auto"/>
                <w:left w:val="none" w:sz="0" w:space="0" w:color="auto"/>
                <w:bottom w:val="none" w:sz="0" w:space="0" w:color="auto"/>
                <w:right w:val="none" w:sz="0" w:space="0" w:color="auto"/>
              </w:divBdr>
            </w:div>
            <w:div w:id="6090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039616">
      <w:bodyDiv w:val="1"/>
      <w:marLeft w:val="0"/>
      <w:marRight w:val="0"/>
      <w:marTop w:val="0"/>
      <w:marBottom w:val="0"/>
      <w:divBdr>
        <w:top w:val="none" w:sz="0" w:space="0" w:color="auto"/>
        <w:left w:val="none" w:sz="0" w:space="0" w:color="auto"/>
        <w:bottom w:val="none" w:sz="0" w:space="0" w:color="auto"/>
        <w:right w:val="none" w:sz="0" w:space="0" w:color="auto"/>
      </w:divBdr>
      <w:divsChild>
        <w:div w:id="83769347">
          <w:marLeft w:val="0"/>
          <w:marRight w:val="0"/>
          <w:marTop w:val="0"/>
          <w:marBottom w:val="0"/>
          <w:divBdr>
            <w:top w:val="none" w:sz="0" w:space="0" w:color="auto"/>
            <w:left w:val="none" w:sz="0" w:space="0" w:color="auto"/>
            <w:bottom w:val="none" w:sz="0" w:space="0" w:color="auto"/>
            <w:right w:val="none" w:sz="0" w:space="0" w:color="auto"/>
          </w:divBdr>
        </w:div>
        <w:div w:id="2098088840">
          <w:marLeft w:val="0"/>
          <w:marRight w:val="0"/>
          <w:marTop w:val="150"/>
          <w:marBottom w:val="0"/>
          <w:divBdr>
            <w:top w:val="none" w:sz="0" w:space="0" w:color="auto"/>
            <w:left w:val="none" w:sz="0" w:space="0" w:color="auto"/>
            <w:bottom w:val="none" w:sz="0" w:space="0" w:color="auto"/>
            <w:right w:val="none" w:sz="0" w:space="0" w:color="auto"/>
          </w:divBdr>
          <w:divsChild>
            <w:div w:id="228851823">
              <w:marLeft w:val="1155"/>
              <w:marRight w:val="0"/>
              <w:marTop w:val="0"/>
              <w:marBottom w:val="0"/>
              <w:divBdr>
                <w:top w:val="none" w:sz="0" w:space="0" w:color="auto"/>
                <w:left w:val="none" w:sz="0" w:space="0" w:color="auto"/>
                <w:bottom w:val="none" w:sz="0" w:space="0" w:color="auto"/>
                <w:right w:val="none" w:sz="0" w:space="0" w:color="auto"/>
              </w:divBdr>
            </w:div>
            <w:div w:id="568996794">
              <w:marLeft w:val="1155"/>
              <w:marRight w:val="0"/>
              <w:marTop w:val="0"/>
              <w:marBottom w:val="0"/>
              <w:divBdr>
                <w:top w:val="none" w:sz="0" w:space="0" w:color="auto"/>
                <w:left w:val="none" w:sz="0" w:space="0" w:color="auto"/>
                <w:bottom w:val="none" w:sz="0" w:space="0" w:color="auto"/>
                <w:right w:val="none" w:sz="0" w:space="0" w:color="auto"/>
              </w:divBdr>
            </w:div>
            <w:div w:id="3041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185372">
      <w:bodyDiv w:val="1"/>
      <w:marLeft w:val="0"/>
      <w:marRight w:val="0"/>
      <w:marTop w:val="0"/>
      <w:marBottom w:val="0"/>
      <w:divBdr>
        <w:top w:val="none" w:sz="0" w:space="0" w:color="auto"/>
        <w:left w:val="none" w:sz="0" w:space="0" w:color="auto"/>
        <w:bottom w:val="none" w:sz="0" w:space="0" w:color="auto"/>
        <w:right w:val="none" w:sz="0" w:space="0" w:color="auto"/>
      </w:divBdr>
      <w:divsChild>
        <w:div w:id="1175879259">
          <w:marLeft w:val="0"/>
          <w:marRight w:val="0"/>
          <w:marTop w:val="0"/>
          <w:marBottom w:val="0"/>
          <w:divBdr>
            <w:top w:val="none" w:sz="0" w:space="0" w:color="auto"/>
            <w:left w:val="none" w:sz="0" w:space="0" w:color="auto"/>
            <w:bottom w:val="none" w:sz="0" w:space="0" w:color="auto"/>
            <w:right w:val="none" w:sz="0" w:space="0" w:color="auto"/>
          </w:divBdr>
        </w:div>
        <w:div w:id="1220167209">
          <w:marLeft w:val="0"/>
          <w:marRight w:val="0"/>
          <w:marTop w:val="150"/>
          <w:marBottom w:val="0"/>
          <w:divBdr>
            <w:top w:val="none" w:sz="0" w:space="0" w:color="auto"/>
            <w:left w:val="none" w:sz="0" w:space="0" w:color="auto"/>
            <w:bottom w:val="none" w:sz="0" w:space="0" w:color="auto"/>
            <w:right w:val="none" w:sz="0" w:space="0" w:color="auto"/>
          </w:divBdr>
          <w:divsChild>
            <w:div w:id="336886360">
              <w:marLeft w:val="1155"/>
              <w:marRight w:val="0"/>
              <w:marTop w:val="0"/>
              <w:marBottom w:val="0"/>
              <w:divBdr>
                <w:top w:val="none" w:sz="0" w:space="0" w:color="auto"/>
                <w:left w:val="none" w:sz="0" w:space="0" w:color="auto"/>
                <w:bottom w:val="none" w:sz="0" w:space="0" w:color="auto"/>
                <w:right w:val="none" w:sz="0" w:space="0" w:color="auto"/>
              </w:divBdr>
            </w:div>
            <w:div w:id="1023938593">
              <w:marLeft w:val="1155"/>
              <w:marRight w:val="0"/>
              <w:marTop w:val="0"/>
              <w:marBottom w:val="0"/>
              <w:divBdr>
                <w:top w:val="none" w:sz="0" w:space="0" w:color="auto"/>
                <w:left w:val="none" w:sz="0" w:space="0" w:color="auto"/>
                <w:bottom w:val="none" w:sz="0" w:space="0" w:color="auto"/>
                <w:right w:val="none" w:sz="0" w:space="0" w:color="auto"/>
              </w:divBdr>
            </w:div>
            <w:div w:id="160873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151864">
      <w:bodyDiv w:val="1"/>
      <w:marLeft w:val="0"/>
      <w:marRight w:val="0"/>
      <w:marTop w:val="0"/>
      <w:marBottom w:val="0"/>
      <w:divBdr>
        <w:top w:val="none" w:sz="0" w:space="0" w:color="auto"/>
        <w:left w:val="none" w:sz="0" w:space="0" w:color="auto"/>
        <w:bottom w:val="none" w:sz="0" w:space="0" w:color="auto"/>
        <w:right w:val="none" w:sz="0" w:space="0" w:color="auto"/>
      </w:divBdr>
      <w:divsChild>
        <w:div w:id="140539487">
          <w:marLeft w:val="0"/>
          <w:marRight w:val="0"/>
          <w:marTop w:val="0"/>
          <w:marBottom w:val="0"/>
          <w:divBdr>
            <w:top w:val="none" w:sz="0" w:space="0" w:color="auto"/>
            <w:left w:val="none" w:sz="0" w:space="0" w:color="auto"/>
            <w:bottom w:val="none" w:sz="0" w:space="0" w:color="auto"/>
            <w:right w:val="none" w:sz="0" w:space="0" w:color="auto"/>
          </w:divBdr>
        </w:div>
        <w:div w:id="498892550">
          <w:marLeft w:val="0"/>
          <w:marRight w:val="0"/>
          <w:marTop w:val="150"/>
          <w:marBottom w:val="0"/>
          <w:divBdr>
            <w:top w:val="none" w:sz="0" w:space="0" w:color="auto"/>
            <w:left w:val="none" w:sz="0" w:space="0" w:color="auto"/>
            <w:bottom w:val="none" w:sz="0" w:space="0" w:color="auto"/>
            <w:right w:val="none" w:sz="0" w:space="0" w:color="auto"/>
          </w:divBdr>
          <w:divsChild>
            <w:div w:id="581913423">
              <w:marLeft w:val="1155"/>
              <w:marRight w:val="0"/>
              <w:marTop w:val="0"/>
              <w:marBottom w:val="0"/>
              <w:divBdr>
                <w:top w:val="none" w:sz="0" w:space="0" w:color="auto"/>
                <w:left w:val="none" w:sz="0" w:space="0" w:color="auto"/>
                <w:bottom w:val="none" w:sz="0" w:space="0" w:color="auto"/>
                <w:right w:val="none" w:sz="0" w:space="0" w:color="auto"/>
              </w:divBdr>
            </w:div>
            <w:div w:id="612592312">
              <w:marLeft w:val="1155"/>
              <w:marRight w:val="0"/>
              <w:marTop w:val="0"/>
              <w:marBottom w:val="0"/>
              <w:divBdr>
                <w:top w:val="none" w:sz="0" w:space="0" w:color="auto"/>
                <w:left w:val="none" w:sz="0" w:space="0" w:color="auto"/>
                <w:bottom w:val="none" w:sz="0" w:space="0" w:color="auto"/>
                <w:right w:val="none" w:sz="0" w:space="0" w:color="auto"/>
              </w:divBdr>
            </w:div>
            <w:div w:id="872961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890086">
      <w:bodyDiv w:val="1"/>
      <w:marLeft w:val="0"/>
      <w:marRight w:val="0"/>
      <w:marTop w:val="0"/>
      <w:marBottom w:val="0"/>
      <w:divBdr>
        <w:top w:val="none" w:sz="0" w:space="0" w:color="auto"/>
        <w:left w:val="none" w:sz="0" w:space="0" w:color="auto"/>
        <w:bottom w:val="none" w:sz="0" w:space="0" w:color="auto"/>
        <w:right w:val="none" w:sz="0" w:space="0" w:color="auto"/>
      </w:divBdr>
      <w:divsChild>
        <w:div w:id="196280766">
          <w:marLeft w:val="0"/>
          <w:marRight w:val="0"/>
          <w:marTop w:val="0"/>
          <w:marBottom w:val="0"/>
          <w:divBdr>
            <w:top w:val="none" w:sz="0" w:space="0" w:color="auto"/>
            <w:left w:val="none" w:sz="0" w:space="0" w:color="auto"/>
            <w:bottom w:val="none" w:sz="0" w:space="0" w:color="auto"/>
            <w:right w:val="none" w:sz="0" w:space="0" w:color="auto"/>
          </w:divBdr>
        </w:div>
        <w:div w:id="185023560">
          <w:marLeft w:val="0"/>
          <w:marRight w:val="0"/>
          <w:marTop w:val="150"/>
          <w:marBottom w:val="0"/>
          <w:divBdr>
            <w:top w:val="none" w:sz="0" w:space="0" w:color="auto"/>
            <w:left w:val="none" w:sz="0" w:space="0" w:color="auto"/>
            <w:bottom w:val="none" w:sz="0" w:space="0" w:color="auto"/>
            <w:right w:val="none" w:sz="0" w:space="0" w:color="auto"/>
          </w:divBdr>
          <w:divsChild>
            <w:div w:id="2050716358">
              <w:marLeft w:val="1155"/>
              <w:marRight w:val="0"/>
              <w:marTop w:val="0"/>
              <w:marBottom w:val="0"/>
              <w:divBdr>
                <w:top w:val="none" w:sz="0" w:space="0" w:color="auto"/>
                <w:left w:val="none" w:sz="0" w:space="0" w:color="auto"/>
                <w:bottom w:val="none" w:sz="0" w:space="0" w:color="auto"/>
                <w:right w:val="none" w:sz="0" w:space="0" w:color="auto"/>
              </w:divBdr>
            </w:div>
            <w:div w:id="1395813504">
              <w:marLeft w:val="1155"/>
              <w:marRight w:val="0"/>
              <w:marTop w:val="0"/>
              <w:marBottom w:val="0"/>
              <w:divBdr>
                <w:top w:val="none" w:sz="0" w:space="0" w:color="auto"/>
                <w:left w:val="none" w:sz="0" w:space="0" w:color="auto"/>
                <w:bottom w:val="none" w:sz="0" w:space="0" w:color="auto"/>
                <w:right w:val="none" w:sz="0" w:space="0" w:color="auto"/>
              </w:divBdr>
            </w:div>
            <w:div w:id="497112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71683">
      <w:bodyDiv w:val="1"/>
      <w:marLeft w:val="0"/>
      <w:marRight w:val="0"/>
      <w:marTop w:val="0"/>
      <w:marBottom w:val="0"/>
      <w:divBdr>
        <w:top w:val="none" w:sz="0" w:space="0" w:color="auto"/>
        <w:left w:val="none" w:sz="0" w:space="0" w:color="auto"/>
        <w:bottom w:val="none" w:sz="0" w:space="0" w:color="auto"/>
        <w:right w:val="none" w:sz="0" w:space="0" w:color="auto"/>
      </w:divBdr>
      <w:divsChild>
        <w:div w:id="141890914">
          <w:marLeft w:val="0"/>
          <w:marRight w:val="0"/>
          <w:marTop w:val="0"/>
          <w:marBottom w:val="0"/>
          <w:divBdr>
            <w:top w:val="none" w:sz="0" w:space="0" w:color="auto"/>
            <w:left w:val="none" w:sz="0" w:space="0" w:color="auto"/>
            <w:bottom w:val="none" w:sz="0" w:space="0" w:color="auto"/>
            <w:right w:val="none" w:sz="0" w:space="0" w:color="auto"/>
          </w:divBdr>
        </w:div>
        <w:div w:id="2027440992">
          <w:marLeft w:val="0"/>
          <w:marRight w:val="0"/>
          <w:marTop w:val="150"/>
          <w:marBottom w:val="0"/>
          <w:divBdr>
            <w:top w:val="none" w:sz="0" w:space="0" w:color="auto"/>
            <w:left w:val="none" w:sz="0" w:space="0" w:color="auto"/>
            <w:bottom w:val="none" w:sz="0" w:space="0" w:color="auto"/>
            <w:right w:val="none" w:sz="0" w:space="0" w:color="auto"/>
          </w:divBdr>
          <w:divsChild>
            <w:div w:id="1129739053">
              <w:marLeft w:val="1155"/>
              <w:marRight w:val="0"/>
              <w:marTop w:val="0"/>
              <w:marBottom w:val="0"/>
              <w:divBdr>
                <w:top w:val="none" w:sz="0" w:space="0" w:color="auto"/>
                <w:left w:val="none" w:sz="0" w:space="0" w:color="auto"/>
                <w:bottom w:val="none" w:sz="0" w:space="0" w:color="auto"/>
                <w:right w:val="none" w:sz="0" w:space="0" w:color="auto"/>
              </w:divBdr>
            </w:div>
            <w:div w:id="625501620">
              <w:marLeft w:val="1155"/>
              <w:marRight w:val="0"/>
              <w:marTop w:val="0"/>
              <w:marBottom w:val="0"/>
              <w:divBdr>
                <w:top w:val="none" w:sz="0" w:space="0" w:color="auto"/>
                <w:left w:val="none" w:sz="0" w:space="0" w:color="auto"/>
                <w:bottom w:val="none" w:sz="0" w:space="0" w:color="auto"/>
                <w:right w:val="none" w:sz="0" w:space="0" w:color="auto"/>
              </w:divBdr>
            </w:div>
            <w:div w:id="143644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057839">
      <w:bodyDiv w:val="1"/>
      <w:marLeft w:val="0"/>
      <w:marRight w:val="0"/>
      <w:marTop w:val="0"/>
      <w:marBottom w:val="0"/>
      <w:divBdr>
        <w:top w:val="none" w:sz="0" w:space="0" w:color="auto"/>
        <w:left w:val="none" w:sz="0" w:space="0" w:color="auto"/>
        <w:bottom w:val="none" w:sz="0" w:space="0" w:color="auto"/>
        <w:right w:val="none" w:sz="0" w:space="0" w:color="auto"/>
      </w:divBdr>
      <w:divsChild>
        <w:div w:id="1262228173">
          <w:marLeft w:val="0"/>
          <w:marRight w:val="0"/>
          <w:marTop w:val="0"/>
          <w:marBottom w:val="0"/>
          <w:divBdr>
            <w:top w:val="none" w:sz="0" w:space="0" w:color="auto"/>
            <w:left w:val="none" w:sz="0" w:space="0" w:color="auto"/>
            <w:bottom w:val="none" w:sz="0" w:space="0" w:color="auto"/>
            <w:right w:val="none" w:sz="0" w:space="0" w:color="auto"/>
          </w:divBdr>
        </w:div>
        <w:div w:id="732778019">
          <w:marLeft w:val="0"/>
          <w:marRight w:val="0"/>
          <w:marTop w:val="150"/>
          <w:marBottom w:val="0"/>
          <w:divBdr>
            <w:top w:val="none" w:sz="0" w:space="0" w:color="auto"/>
            <w:left w:val="none" w:sz="0" w:space="0" w:color="auto"/>
            <w:bottom w:val="none" w:sz="0" w:space="0" w:color="auto"/>
            <w:right w:val="none" w:sz="0" w:space="0" w:color="auto"/>
          </w:divBdr>
          <w:divsChild>
            <w:div w:id="14115053">
              <w:marLeft w:val="1155"/>
              <w:marRight w:val="0"/>
              <w:marTop w:val="0"/>
              <w:marBottom w:val="0"/>
              <w:divBdr>
                <w:top w:val="none" w:sz="0" w:space="0" w:color="auto"/>
                <w:left w:val="none" w:sz="0" w:space="0" w:color="auto"/>
                <w:bottom w:val="none" w:sz="0" w:space="0" w:color="auto"/>
                <w:right w:val="none" w:sz="0" w:space="0" w:color="auto"/>
              </w:divBdr>
            </w:div>
            <w:div w:id="2043900066">
              <w:marLeft w:val="1155"/>
              <w:marRight w:val="0"/>
              <w:marTop w:val="0"/>
              <w:marBottom w:val="0"/>
              <w:divBdr>
                <w:top w:val="none" w:sz="0" w:space="0" w:color="auto"/>
                <w:left w:val="none" w:sz="0" w:space="0" w:color="auto"/>
                <w:bottom w:val="none" w:sz="0" w:space="0" w:color="auto"/>
                <w:right w:val="none" w:sz="0" w:space="0" w:color="auto"/>
              </w:divBdr>
            </w:div>
            <w:div w:id="846090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473677">
      <w:bodyDiv w:val="1"/>
      <w:marLeft w:val="0"/>
      <w:marRight w:val="0"/>
      <w:marTop w:val="0"/>
      <w:marBottom w:val="0"/>
      <w:divBdr>
        <w:top w:val="none" w:sz="0" w:space="0" w:color="auto"/>
        <w:left w:val="none" w:sz="0" w:space="0" w:color="auto"/>
        <w:bottom w:val="none" w:sz="0" w:space="0" w:color="auto"/>
        <w:right w:val="none" w:sz="0" w:space="0" w:color="auto"/>
      </w:divBdr>
      <w:divsChild>
        <w:div w:id="691764446">
          <w:marLeft w:val="0"/>
          <w:marRight w:val="0"/>
          <w:marTop w:val="0"/>
          <w:marBottom w:val="0"/>
          <w:divBdr>
            <w:top w:val="none" w:sz="0" w:space="0" w:color="auto"/>
            <w:left w:val="none" w:sz="0" w:space="0" w:color="auto"/>
            <w:bottom w:val="none" w:sz="0" w:space="0" w:color="auto"/>
            <w:right w:val="none" w:sz="0" w:space="0" w:color="auto"/>
          </w:divBdr>
        </w:div>
        <w:div w:id="684139487">
          <w:marLeft w:val="0"/>
          <w:marRight w:val="0"/>
          <w:marTop w:val="150"/>
          <w:marBottom w:val="0"/>
          <w:divBdr>
            <w:top w:val="none" w:sz="0" w:space="0" w:color="auto"/>
            <w:left w:val="none" w:sz="0" w:space="0" w:color="auto"/>
            <w:bottom w:val="none" w:sz="0" w:space="0" w:color="auto"/>
            <w:right w:val="none" w:sz="0" w:space="0" w:color="auto"/>
          </w:divBdr>
          <w:divsChild>
            <w:div w:id="1550452146">
              <w:marLeft w:val="1155"/>
              <w:marRight w:val="0"/>
              <w:marTop w:val="0"/>
              <w:marBottom w:val="0"/>
              <w:divBdr>
                <w:top w:val="none" w:sz="0" w:space="0" w:color="auto"/>
                <w:left w:val="none" w:sz="0" w:space="0" w:color="auto"/>
                <w:bottom w:val="none" w:sz="0" w:space="0" w:color="auto"/>
                <w:right w:val="none" w:sz="0" w:space="0" w:color="auto"/>
              </w:divBdr>
            </w:div>
            <w:div w:id="234976307">
              <w:marLeft w:val="1155"/>
              <w:marRight w:val="0"/>
              <w:marTop w:val="0"/>
              <w:marBottom w:val="0"/>
              <w:divBdr>
                <w:top w:val="none" w:sz="0" w:space="0" w:color="auto"/>
                <w:left w:val="none" w:sz="0" w:space="0" w:color="auto"/>
                <w:bottom w:val="none" w:sz="0" w:space="0" w:color="auto"/>
                <w:right w:val="none" w:sz="0" w:space="0" w:color="auto"/>
              </w:divBdr>
            </w:div>
            <w:div w:id="207083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0124">
      <w:bodyDiv w:val="1"/>
      <w:marLeft w:val="0"/>
      <w:marRight w:val="0"/>
      <w:marTop w:val="0"/>
      <w:marBottom w:val="0"/>
      <w:divBdr>
        <w:top w:val="none" w:sz="0" w:space="0" w:color="auto"/>
        <w:left w:val="none" w:sz="0" w:space="0" w:color="auto"/>
        <w:bottom w:val="none" w:sz="0" w:space="0" w:color="auto"/>
        <w:right w:val="none" w:sz="0" w:space="0" w:color="auto"/>
      </w:divBdr>
      <w:divsChild>
        <w:div w:id="490565819">
          <w:marLeft w:val="0"/>
          <w:marRight w:val="0"/>
          <w:marTop w:val="0"/>
          <w:marBottom w:val="0"/>
          <w:divBdr>
            <w:top w:val="none" w:sz="0" w:space="0" w:color="auto"/>
            <w:left w:val="none" w:sz="0" w:space="0" w:color="auto"/>
            <w:bottom w:val="none" w:sz="0" w:space="0" w:color="auto"/>
            <w:right w:val="none" w:sz="0" w:space="0" w:color="auto"/>
          </w:divBdr>
        </w:div>
        <w:div w:id="366877926">
          <w:marLeft w:val="0"/>
          <w:marRight w:val="0"/>
          <w:marTop w:val="150"/>
          <w:marBottom w:val="0"/>
          <w:divBdr>
            <w:top w:val="none" w:sz="0" w:space="0" w:color="auto"/>
            <w:left w:val="none" w:sz="0" w:space="0" w:color="auto"/>
            <w:bottom w:val="none" w:sz="0" w:space="0" w:color="auto"/>
            <w:right w:val="none" w:sz="0" w:space="0" w:color="auto"/>
          </w:divBdr>
          <w:divsChild>
            <w:div w:id="1321497562">
              <w:marLeft w:val="1155"/>
              <w:marRight w:val="0"/>
              <w:marTop w:val="0"/>
              <w:marBottom w:val="0"/>
              <w:divBdr>
                <w:top w:val="none" w:sz="0" w:space="0" w:color="auto"/>
                <w:left w:val="none" w:sz="0" w:space="0" w:color="auto"/>
                <w:bottom w:val="none" w:sz="0" w:space="0" w:color="auto"/>
                <w:right w:val="none" w:sz="0" w:space="0" w:color="auto"/>
              </w:divBdr>
            </w:div>
            <w:div w:id="686712159">
              <w:marLeft w:val="1155"/>
              <w:marRight w:val="0"/>
              <w:marTop w:val="0"/>
              <w:marBottom w:val="0"/>
              <w:divBdr>
                <w:top w:val="none" w:sz="0" w:space="0" w:color="auto"/>
                <w:left w:val="none" w:sz="0" w:space="0" w:color="auto"/>
                <w:bottom w:val="none" w:sz="0" w:space="0" w:color="auto"/>
                <w:right w:val="none" w:sz="0" w:space="0" w:color="auto"/>
              </w:divBdr>
            </w:div>
            <w:div w:id="327444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37723">
      <w:bodyDiv w:val="1"/>
      <w:marLeft w:val="0"/>
      <w:marRight w:val="0"/>
      <w:marTop w:val="0"/>
      <w:marBottom w:val="0"/>
      <w:divBdr>
        <w:top w:val="none" w:sz="0" w:space="0" w:color="auto"/>
        <w:left w:val="none" w:sz="0" w:space="0" w:color="auto"/>
        <w:bottom w:val="none" w:sz="0" w:space="0" w:color="auto"/>
        <w:right w:val="none" w:sz="0" w:space="0" w:color="auto"/>
      </w:divBdr>
      <w:divsChild>
        <w:div w:id="1821731070">
          <w:marLeft w:val="0"/>
          <w:marRight w:val="0"/>
          <w:marTop w:val="0"/>
          <w:marBottom w:val="0"/>
          <w:divBdr>
            <w:top w:val="none" w:sz="0" w:space="0" w:color="auto"/>
            <w:left w:val="none" w:sz="0" w:space="0" w:color="auto"/>
            <w:bottom w:val="none" w:sz="0" w:space="0" w:color="auto"/>
            <w:right w:val="none" w:sz="0" w:space="0" w:color="auto"/>
          </w:divBdr>
        </w:div>
        <w:div w:id="328564436">
          <w:marLeft w:val="0"/>
          <w:marRight w:val="0"/>
          <w:marTop w:val="150"/>
          <w:marBottom w:val="0"/>
          <w:divBdr>
            <w:top w:val="none" w:sz="0" w:space="0" w:color="auto"/>
            <w:left w:val="none" w:sz="0" w:space="0" w:color="auto"/>
            <w:bottom w:val="none" w:sz="0" w:space="0" w:color="auto"/>
            <w:right w:val="none" w:sz="0" w:space="0" w:color="auto"/>
          </w:divBdr>
          <w:divsChild>
            <w:div w:id="1755853842">
              <w:marLeft w:val="1155"/>
              <w:marRight w:val="0"/>
              <w:marTop w:val="0"/>
              <w:marBottom w:val="0"/>
              <w:divBdr>
                <w:top w:val="none" w:sz="0" w:space="0" w:color="auto"/>
                <w:left w:val="none" w:sz="0" w:space="0" w:color="auto"/>
                <w:bottom w:val="none" w:sz="0" w:space="0" w:color="auto"/>
                <w:right w:val="none" w:sz="0" w:space="0" w:color="auto"/>
              </w:divBdr>
            </w:div>
            <w:div w:id="503934559">
              <w:marLeft w:val="1155"/>
              <w:marRight w:val="0"/>
              <w:marTop w:val="0"/>
              <w:marBottom w:val="0"/>
              <w:divBdr>
                <w:top w:val="none" w:sz="0" w:space="0" w:color="auto"/>
                <w:left w:val="none" w:sz="0" w:space="0" w:color="auto"/>
                <w:bottom w:val="none" w:sz="0" w:space="0" w:color="auto"/>
                <w:right w:val="none" w:sz="0" w:space="0" w:color="auto"/>
              </w:divBdr>
            </w:div>
            <w:div w:id="181174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3710738">
      <w:bodyDiv w:val="1"/>
      <w:marLeft w:val="0"/>
      <w:marRight w:val="0"/>
      <w:marTop w:val="0"/>
      <w:marBottom w:val="0"/>
      <w:divBdr>
        <w:top w:val="none" w:sz="0" w:space="0" w:color="auto"/>
        <w:left w:val="none" w:sz="0" w:space="0" w:color="auto"/>
        <w:bottom w:val="none" w:sz="0" w:space="0" w:color="auto"/>
        <w:right w:val="none" w:sz="0" w:space="0" w:color="auto"/>
      </w:divBdr>
      <w:divsChild>
        <w:div w:id="1901401689">
          <w:marLeft w:val="0"/>
          <w:marRight w:val="0"/>
          <w:marTop w:val="0"/>
          <w:marBottom w:val="0"/>
          <w:divBdr>
            <w:top w:val="none" w:sz="0" w:space="0" w:color="auto"/>
            <w:left w:val="none" w:sz="0" w:space="0" w:color="auto"/>
            <w:bottom w:val="none" w:sz="0" w:space="0" w:color="auto"/>
            <w:right w:val="none" w:sz="0" w:space="0" w:color="auto"/>
          </w:divBdr>
        </w:div>
        <w:div w:id="1724593851">
          <w:marLeft w:val="0"/>
          <w:marRight w:val="0"/>
          <w:marTop w:val="150"/>
          <w:marBottom w:val="0"/>
          <w:divBdr>
            <w:top w:val="none" w:sz="0" w:space="0" w:color="auto"/>
            <w:left w:val="none" w:sz="0" w:space="0" w:color="auto"/>
            <w:bottom w:val="none" w:sz="0" w:space="0" w:color="auto"/>
            <w:right w:val="none" w:sz="0" w:space="0" w:color="auto"/>
          </w:divBdr>
          <w:divsChild>
            <w:div w:id="272134399">
              <w:marLeft w:val="1155"/>
              <w:marRight w:val="0"/>
              <w:marTop w:val="0"/>
              <w:marBottom w:val="0"/>
              <w:divBdr>
                <w:top w:val="none" w:sz="0" w:space="0" w:color="auto"/>
                <w:left w:val="none" w:sz="0" w:space="0" w:color="auto"/>
                <w:bottom w:val="none" w:sz="0" w:space="0" w:color="auto"/>
                <w:right w:val="none" w:sz="0" w:space="0" w:color="auto"/>
              </w:divBdr>
            </w:div>
            <w:div w:id="473526212">
              <w:marLeft w:val="1155"/>
              <w:marRight w:val="0"/>
              <w:marTop w:val="0"/>
              <w:marBottom w:val="0"/>
              <w:divBdr>
                <w:top w:val="none" w:sz="0" w:space="0" w:color="auto"/>
                <w:left w:val="none" w:sz="0" w:space="0" w:color="auto"/>
                <w:bottom w:val="none" w:sz="0" w:space="0" w:color="auto"/>
                <w:right w:val="none" w:sz="0" w:space="0" w:color="auto"/>
              </w:divBdr>
            </w:div>
            <w:div w:id="1345520814">
              <w:marLeft w:val="1155"/>
              <w:marRight w:val="0"/>
              <w:marTop w:val="0"/>
              <w:marBottom w:val="0"/>
              <w:divBdr>
                <w:top w:val="none" w:sz="0" w:space="0" w:color="auto"/>
                <w:left w:val="none" w:sz="0" w:space="0" w:color="auto"/>
                <w:bottom w:val="none" w:sz="0" w:space="0" w:color="auto"/>
                <w:right w:val="none" w:sz="0" w:space="0" w:color="auto"/>
              </w:divBdr>
            </w:div>
            <w:div w:id="22014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089743">
      <w:bodyDiv w:val="1"/>
      <w:marLeft w:val="0"/>
      <w:marRight w:val="0"/>
      <w:marTop w:val="0"/>
      <w:marBottom w:val="0"/>
      <w:divBdr>
        <w:top w:val="none" w:sz="0" w:space="0" w:color="auto"/>
        <w:left w:val="none" w:sz="0" w:space="0" w:color="auto"/>
        <w:bottom w:val="none" w:sz="0" w:space="0" w:color="auto"/>
        <w:right w:val="none" w:sz="0" w:space="0" w:color="auto"/>
      </w:divBdr>
      <w:divsChild>
        <w:div w:id="275793259">
          <w:marLeft w:val="0"/>
          <w:marRight w:val="0"/>
          <w:marTop w:val="0"/>
          <w:marBottom w:val="0"/>
          <w:divBdr>
            <w:top w:val="none" w:sz="0" w:space="0" w:color="auto"/>
            <w:left w:val="none" w:sz="0" w:space="0" w:color="auto"/>
            <w:bottom w:val="none" w:sz="0" w:space="0" w:color="auto"/>
            <w:right w:val="none" w:sz="0" w:space="0" w:color="auto"/>
          </w:divBdr>
        </w:div>
        <w:div w:id="1953780136">
          <w:marLeft w:val="0"/>
          <w:marRight w:val="0"/>
          <w:marTop w:val="150"/>
          <w:marBottom w:val="0"/>
          <w:divBdr>
            <w:top w:val="none" w:sz="0" w:space="0" w:color="auto"/>
            <w:left w:val="none" w:sz="0" w:space="0" w:color="auto"/>
            <w:bottom w:val="none" w:sz="0" w:space="0" w:color="auto"/>
            <w:right w:val="none" w:sz="0" w:space="0" w:color="auto"/>
          </w:divBdr>
          <w:divsChild>
            <w:div w:id="1386180218">
              <w:marLeft w:val="1155"/>
              <w:marRight w:val="0"/>
              <w:marTop w:val="0"/>
              <w:marBottom w:val="0"/>
              <w:divBdr>
                <w:top w:val="none" w:sz="0" w:space="0" w:color="auto"/>
                <w:left w:val="none" w:sz="0" w:space="0" w:color="auto"/>
                <w:bottom w:val="none" w:sz="0" w:space="0" w:color="auto"/>
                <w:right w:val="none" w:sz="0" w:space="0" w:color="auto"/>
              </w:divBdr>
            </w:div>
            <w:div w:id="1896240188">
              <w:marLeft w:val="1155"/>
              <w:marRight w:val="0"/>
              <w:marTop w:val="0"/>
              <w:marBottom w:val="0"/>
              <w:divBdr>
                <w:top w:val="none" w:sz="0" w:space="0" w:color="auto"/>
                <w:left w:val="none" w:sz="0" w:space="0" w:color="auto"/>
                <w:bottom w:val="none" w:sz="0" w:space="0" w:color="auto"/>
                <w:right w:val="none" w:sz="0" w:space="0" w:color="auto"/>
              </w:divBdr>
            </w:div>
            <w:div w:id="60446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510394">
      <w:bodyDiv w:val="1"/>
      <w:marLeft w:val="0"/>
      <w:marRight w:val="0"/>
      <w:marTop w:val="0"/>
      <w:marBottom w:val="0"/>
      <w:divBdr>
        <w:top w:val="none" w:sz="0" w:space="0" w:color="auto"/>
        <w:left w:val="none" w:sz="0" w:space="0" w:color="auto"/>
        <w:bottom w:val="none" w:sz="0" w:space="0" w:color="auto"/>
        <w:right w:val="none" w:sz="0" w:space="0" w:color="auto"/>
      </w:divBdr>
      <w:divsChild>
        <w:div w:id="483937850">
          <w:marLeft w:val="0"/>
          <w:marRight w:val="0"/>
          <w:marTop w:val="0"/>
          <w:marBottom w:val="0"/>
          <w:divBdr>
            <w:top w:val="none" w:sz="0" w:space="0" w:color="auto"/>
            <w:left w:val="none" w:sz="0" w:space="0" w:color="auto"/>
            <w:bottom w:val="none" w:sz="0" w:space="0" w:color="auto"/>
            <w:right w:val="none" w:sz="0" w:space="0" w:color="auto"/>
          </w:divBdr>
        </w:div>
        <w:div w:id="1037854782">
          <w:marLeft w:val="0"/>
          <w:marRight w:val="0"/>
          <w:marTop w:val="150"/>
          <w:marBottom w:val="0"/>
          <w:divBdr>
            <w:top w:val="none" w:sz="0" w:space="0" w:color="auto"/>
            <w:left w:val="none" w:sz="0" w:space="0" w:color="auto"/>
            <w:bottom w:val="none" w:sz="0" w:space="0" w:color="auto"/>
            <w:right w:val="none" w:sz="0" w:space="0" w:color="auto"/>
          </w:divBdr>
          <w:divsChild>
            <w:div w:id="788551061">
              <w:marLeft w:val="1155"/>
              <w:marRight w:val="0"/>
              <w:marTop w:val="0"/>
              <w:marBottom w:val="0"/>
              <w:divBdr>
                <w:top w:val="none" w:sz="0" w:space="0" w:color="auto"/>
                <w:left w:val="none" w:sz="0" w:space="0" w:color="auto"/>
                <w:bottom w:val="none" w:sz="0" w:space="0" w:color="auto"/>
                <w:right w:val="none" w:sz="0" w:space="0" w:color="auto"/>
              </w:divBdr>
            </w:div>
            <w:div w:id="1573275336">
              <w:marLeft w:val="1155"/>
              <w:marRight w:val="0"/>
              <w:marTop w:val="0"/>
              <w:marBottom w:val="0"/>
              <w:divBdr>
                <w:top w:val="none" w:sz="0" w:space="0" w:color="auto"/>
                <w:left w:val="none" w:sz="0" w:space="0" w:color="auto"/>
                <w:bottom w:val="none" w:sz="0" w:space="0" w:color="auto"/>
                <w:right w:val="none" w:sz="0" w:space="0" w:color="auto"/>
              </w:divBdr>
            </w:div>
            <w:div w:id="2052918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69465">
      <w:bodyDiv w:val="1"/>
      <w:marLeft w:val="0"/>
      <w:marRight w:val="0"/>
      <w:marTop w:val="0"/>
      <w:marBottom w:val="0"/>
      <w:divBdr>
        <w:top w:val="none" w:sz="0" w:space="0" w:color="auto"/>
        <w:left w:val="none" w:sz="0" w:space="0" w:color="auto"/>
        <w:bottom w:val="none" w:sz="0" w:space="0" w:color="auto"/>
        <w:right w:val="none" w:sz="0" w:space="0" w:color="auto"/>
      </w:divBdr>
      <w:divsChild>
        <w:div w:id="740756995">
          <w:marLeft w:val="0"/>
          <w:marRight w:val="0"/>
          <w:marTop w:val="0"/>
          <w:marBottom w:val="0"/>
          <w:divBdr>
            <w:top w:val="none" w:sz="0" w:space="0" w:color="auto"/>
            <w:left w:val="none" w:sz="0" w:space="0" w:color="auto"/>
            <w:bottom w:val="none" w:sz="0" w:space="0" w:color="auto"/>
            <w:right w:val="none" w:sz="0" w:space="0" w:color="auto"/>
          </w:divBdr>
        </w:div>
        <w:div w:id="235551893">
          <w:marLeft w:val="0"/>
          <w:marRight w:val="0"/>
          <w:marTop w:val="150"/>
          <w:marBottom w:val="0"/>
          <w:divBdr>
            <w:top w:val="none" w:sz="0" w:space="0" w:color="auto"/>
            <w:left w:val="none" w:sz="0" w:space="0" w:color="auto"/>
            <w:bottom w:val="none" w:sz="0" w:space="0" w:color="auto"/>
            <w:right w:val="none" w:sz="0" w:space="0" w:color="auto"/>
          </w:divBdr>
          <w:divsChild>
            <w:div w:id="739208009">
              <w:marLeft w:val="1155"/>
              <w:marRight w:val="0"/>
              <w:marTop w:val="0"/>
              <w:marBottom w:val="0"/>
              <w:divBdr>
                <w:top w:val="none" w:sz="0" w:space="0" w:color="auto"/>
                <w:left w:val="none" w:sz="0" w:space="0" w:color="auto"/>
                <w:bottom w:val="none" w:sz="0" w:space="0" w:color="auto"/>
                <w:right w:val="none" w:sz="0" w:space="0" w:color="auto"/>
              </w:divBdr>
            </w:div>
            <w:div w:id="119346170">
              <w:marLeft w:val="1155"/>
              <w:marRight w:val="0"/>
              <w:marTop w:val="0"/>
              <w:marBottom w:val="0"/>
              <w:divBdr>
                <w:top w:val="none" w:sz="0" w:space="0" w:color="auto"/>
                <w:left w:val="none" w:sz="0" w:space="0" w:color="auto"/>
                <w:bottom w:val="none" w:sz="0" w:space="0" w:color="auto"/>
                <w:right w:val="none" w:sz="0" w:space="0" w:color="auto"/>
              </w:divBdr>
            </w:div>
            <w:div w:id="182042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42285">
      <w:bodyDiv w:val="1"/>
      <w:marLeft w:val="0"/>
      <w:marRight w:val="0"/>
      <w:marTop w:val="0"/>
      <w:marBottom w:val="0"/>
      <w:divBdr>
        <w:top w:val="none" w:sz="0" w:space="0" w:color="auto"/>
        <w:left w:val="none" w:sz="0" w:space="0" w:color="auto"/>
        <w:bottom w:val="none" w:sz="0" w:space="0" w:color="auto"/>
        <w:right w:val="none" w:sz="0" w:space="0" w:color="auto"/>
      </w:divBdr>
      <w:divsChild>
        <w:div w:id="700785417">
          <w:marLeft w:val="0"/>
          <w:marRight w:val="0"/>
          <w:marTop w:val="0"/>
          <w:marBottom w:val="0"/>
          <w:divBdr>
            <w:top w:val="none" w:sz="0" w:space="0" w:color="auto"/>
            <w:left w:val="none" w:sz="0" w:space="0" w:color="auto"/>
            <w:bottom w:val="none" w:sz="0" w:space="0" w:color="auto"/>
            <w:right w:val="none" w:sz="0" w:space="0" w:color="auto"/>
          </w:divBdr>
        </w:div>
        <w:div w:id="516887745">
          <w:marLeft w:val="0"/>
          <w:marRight w:val="0"/>
          <w:marTop w:val="150"/>
          <w:marBottom w:val="0"/>
          <w:divBdr>
            <w:top w:val="none" w:sz="0" w:space="0" w:color="auto"/>
            <w:left w:val="none" w:sz="0" w:space="0" w:color="auto"/>
            <w:bottom w:val="none" w:sz="0" w:space="0" w:color="auto"/>
            <w:right w:val="none" w:sz="0" w:space="0" w:color="auto"/>
          </w:divBdr>
          <w:divsChild>
            <w:div w:id="1041319968">
              <w:marLeft w:val="1155"/>
              <w:marRight w:val="0"/>
              <w:marTop w:val="0"/>
              <w:marBottom w:val="0"/>
              <w:divBdr>
                <w:top w:val="none" w:sz="0" w:space="0" w:color="auto"/>
                <w:left w:val="none" w:sz="0" w:space="0" w:color="auto"/>
                <w:bottom w:val="none" w:sz="0" w:space="0" w:color="auto"/>
                <w:right w:val="none" w:sz="0" w:space="0" w:color="auto"/>
              </w:divBdr>
            </w:div>
            <w:div w:id="294338372">
              <w:marLeft w:val="1155"/>
              <w:marRight w:val="0"/>
              <w:marTop w:val="0"/>
              <w:marBottom w:val="0"/>
              <w:divBdr>
                <w:top w:val="none" w:sz="0" w:space="0" w:color="auto"/>
                <w:left w:val="none" w:sz="0" w:space="0" w:color="auto"/>
                <w:bottom w:val="none" w:sz="0" w:space="0" w:color="auto"/>
                <w:right w:val="none" w:sz="0" w:space="0" w:color="auto"/>
              </w:divBdr>
            </w:div>
            <w:div w:id="73311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8831915">
      <w:bodyDiv w:val="1"/>
      <w:marLeft w:val="0"/>
      <w:marRight w:val="0"/>
      <w:marTop w:val="0"/>
      <w:marBottom w:val="0"/>
      <w:divBdr>
        <w:top w:val="none" w:sz="0" w:space="0" w:color="auto"/>
        <w:left w:val="none" w:sz="0" w:space="0" w:color="auto"/>
        <w:bottom w:val="none" w:sz="0" w:space="0" w:color="auto"/>
        <w:right w:val="none" w:sz="0" w:space="0" w:color="auto"/>
      </w:divBdr>
      <w:divsChild>
        <w:div w:id="1125852122">
          <w:marLeft w:val="0"/>
          <w:marRight w:val="0"/>
          <w:marTop w:val="0"/>
          <w:marBottom w:val="0"/>
          <w:divBdr>
            <w:top w:val="none" w:sz="0" w:space="0" w:color="auto"/>
            <w:left w:val="none" w:sz="0" w:space="0" w:color="auto"/>
            <w:bottom w:val="none" w:sz="0" w:space="0" w:color="auto"/>
            <w:right w:val="none" w:sz="0" w:space="0" w:color="auto"/>
          </w:divBdr>
        </w:div>
        <w:div w:id="758991004">
          <w:marLeft w:val="0"/>
          <w:marRight w:val="0"/>
          <w:marTop w:val="150"/>
          <w:marBottom w:val="0"/>
          <w:divBdr>
            <w:top w:val="none" w:sz="0" w:space="0" w:color="auto"/>
            <w:left w:val="none" w:sz="0" w:space="0" w:color="auto"/>
            <w:bottom w:val="none" w:sz="0" w:space="0" w:color="auto"/>
            <w:right w:val="none" w:sz="0" w:space="0" w:color="auto"/>
          </w:divBdr>
          <w:divsChild>
            <w:div w:id="1007515409">
              <w:marLeft w:val="1155"/>
              <w:marRight w:val="0"/>
              <w:marTop w:val="0"/>
              <w:marBottom w:val="0"/>
              <w:divBdr>
                <w:top w:val="none" w:sz="0" w:space="0" w:color="auto"/>
                <w:left w:val="none" w:sz="0" w:space="0" w:color="auto"/>
                <w:bottom w:val="none" w:sz="0" w:space="0" w:color="auto"/>
                <w:right w:val="none" w:sz="0" w:space="0" w:color="auto"/>
              </w:divBdr>
            </w:div>
            <w:div w:id="1825469722">
              <w:marLeft w:val="1155"/>
              <w:marRight w:val="0"/>
              <w:marTop w:val="0"/>
              <w:marBottom w:val="0"/>
              <w:divBdr>
                <w:top w:val="none" w:sz="0" w:space="0" w:color="auto"/>
                <w:left w:val="none" w:sz="0" w:space="0" w:color="auto"/>
                <w:bottom w:val="none" w:sz="0" w:space="0" w:color="auto"/>
                <w:right w:val="none" w:sz="0" w:space="0" w:color="auto"/>
              </w:divBdr>
            </w:div>
            <w:div w:id="120651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876229">
      <w:bodyDiv w:val="1"/>
      <w:marLeft w:val="0"/>
      <w:marRight w:val="0"/>
      <w:marTop w:val="0"/>
      <w:marBottom w:val="0"/>
      <w:divBdr>
        <w:top w:val="none" w:sz="0" w:space="0" w:color="auto"/>
        <w:left w:val="none" w:sz="0" w:space="0" w:color="auto"/>
        <w:bottom w:val="none" w:sz="0" w:space="0" w:color="auto"/>
        <w:right w:val="none" w:sz="0" w:space="0" w:color="auto"/>
      </w:divBdr>
      <w:divsChild>
        <w:div w:id="687678095">
          <w:marLeft w:val="0"/>
          <w:marRight w:val="0"/>
          <w:marTop w:val="0"/>
          <w:marBottom w:val="0"/>
          <w:divBdr>
            <w:top w:val="none" w:sz="0" w:space="0" w:color="auto"/>
            <w:left w:val="none" w:sz="0" w:space="0" w:color="auto"/>
            <w:bottom w:val="none" w:sz="0" w:space="0" w:color="auto"/>
            <w:right w:val="none" w:sz="0" w:space="0" w:color="auto"/>
          </w:divBdr>
        </w:div>
        <w:div w:id="158542819">
          <w:marLeft w:val="0"/>
          <w:marRight w:val="0"/>
          <w:marTop w:val="150"/>
          <w:marBottom w:val="0"/>
          <w:divBdr>
            <w:top w:val="none" w:sz="0" w:space="0" w:color="auto"/>
            <w:left w:val="none" w:sz="0" w:space="0" w:color="auto"/>
            <w:bottom w:val="none" w:sz="0" w:space="0" w:color="auto"/>
            <w:right w:val="none" w:sz="0" w:space="0" w:color="auto"/>
          </w:divBdr>
          <w:divsChild>
            <w:div w:id="25374733">
              <w:marLeft w:val="1155"/>
              <w:marRight w:val="0"/>
              <w:marTop w:val="0"/>
              <w:marBottom w:val="0"/>
              <w:divBdr>
                <w:top w:val="none" w:sz="0" w:space="0" w:color="auto"/>
                <w:left w:val="none" w:sz="0" w:space="0" w:color="auto"/>
                <w:bottom w:val="none" w:sz="0" w:space="0" w:color="auto"/>
                <w:right w:val="none" w:sz="0" w:space="0" w:color="auto"/>
              </w:divBdr>
            </w:div>
            <w:div w:id="20325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615478">
      <w:bodyDiv w:val="1"/>
      <w:marLeft w:val="0"/>
      <w:marRight w:val="0"/>
      <w:marTop w:val="0"/>
      <w:marBottom w:val="0"/>
      <w:divBdr>
        <w:top w:val="none" w:sz="0" w:space="0" w:color="auto"/>
        <w:left w:val="none" w:sz="0" w:space="0" w:color="auto"/>
        <w:bottom w:val="none" w:sz="0" w:space="0" w:color="auto"/>
        <w:right w:val="none" w:sz="0" w:space="0" w:color="auto"/>
      </w:divBdr>
      <w:divsChild>
        <w:div w:id="829103702">
          <w:marLeft w:val="0"/>
          <w:marRight w:val="0"/>
          <w:marTop w:val="0"/>
          <w:marBottom w:val="0"/>
          <w:divBdr>
            <w:top w:val="none" w:sz="0" w:space="0" w:color="auto"/>
            <w:left w:val="none" w:sz="0" w:space="0" w:color="auto"/>
            <w:bottom w:val="none" w:sz="0" w:space="0" w:color="auto"/>
            <w:right w:val="none" w:sz="0" w:space="0" w:color="auto"/>
          </w:divBdr>
        </w:div>
        <w:div w:id="1490511834">
          <w:marLeft w:val="0"/>
          <w:marRight w:val="0"/>
          <w:marTop w:val="150"/>
          <w:marBottom w:val="0"/>
          <w:divBdr>
            <w:top w:val="none" w:sz="0" w:space="0" w:color="auto"/>
            <w:left w:val="none" w:sz="0" w:space="0" w:color="auto"/>
            <w:bottom w:val="none" w:sz="0" w:space="0" w:color="auto"/>
            <w:right w:val="none" w:sz="0" w:space="0" w:color="auto"/>
          </w:divBdr>
          <w:divsChild>
            <w:div w:id="819077643">
              <w:marLeft w:val="1155"/>
              <w:marRight w:val="0"/>
              <w:marTop w:val="0"/>
              <w:marBottom w:val="0"/>
              <w:divBdr>
                <w:top w:val="none" w:sz="0" w:space="0" w:color="auto"/>
                <w:left w:val="none" w:sz="0" w:space="0" w:color="auto"/>
                <w:bottom w:val="none" w:sz="0" w:space="0" w:color="auto"/>
                <w:right w:val="none" w:sz="0" w:space="0" w:color="auto"/>
              </w:divBdr>
            </w:div>
            <w:div w:id="269894116">
              <w:marLeft w:val="1155"/>
              <w:marRight w:val="0"/>
              <w:marTop w:val="0"/>
              <w:marBottom w:val="0"/>
              <w:divBdr>
                <w:top w:val="none" w:sz="0" w:space="0" w:color="auto"/>
                <w:left w:val="none" w:sz="0" w:space="0" w:color="auto"/>
                <w:bottom w:val="none" w:sz="0" w:space="0" w:color="auto"/>
                <w:right w:val="none" w:sz="0" w:space="0" w:color="auto"/>
              </w:divBdr>
            </w:div>
            <w:div w:id="1911572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389895">
      <w:bodyDiv w:val="1"/>
      <w:marLeft w:val="0"/>
      <w:marRight w:val="0"/>
      <w:marTop w:val="0"/>
      <w:marBottom w:val="0"/>
      <w:divBdr>
        <w:top w:val="none" w:sz="0" w:space="0" w:color="auto"/>
        <w:left w:val="none" w:sz="0" w:space="0" w:color="auto"/>
        <w:bottom w:val="none" w:sz="0" w:space="0" w:color="auto"/>
        <w:right w:val="none" w:sz="0" w:space="0" w:color="auto"/>
      </w:divBdr>
      <w:divsChild>
        <w:div w:id="327513819">
          <w:marLeft w:val="0"/>
          <w:marRight w:val="0"/>
          <w:marTop w:val="0"/>
          <w:marBottom w:val="0"/>
          <w:divBdr>
            <w:top w:val="none" w:sz="0" w:space="0" w:color="auto"/>
            <w:left w:val="none" w:sz="0" w:space="0" w:color="auto"/>
            <w:bottom w:val="none" w:sz="0" w:space="0" w:color="auto"/>
            <w:right w:val="none" w:sz="0" w:space="0" w:color="auto"/>
          </w:divBdr>
        </w:div>
        <w:div w:id="393897499">
          <w:marLeft w:val="0"/>
          <w:marRight w:val="0"/>
          <w:marTop w:val="150"/>
          <w:marBottom w:val="0"/>
          <w:divBdr>
            <w:top w:val="none" w:sz="0" w:space="0" w:color="auto"/>
            <w:left w:val="none" w:sz="0" w:space="0" w:color="auto"/>
            <w:bottom w:val="none" w:sz="0" w:space="0" w:color="auto"/>
            <w:right w:val="none" w:sz="0" w:space="0" w:color="auto"/>
          </w:divBdr>
          <w:divsChild>
            <w:div w:id="5404411">
              <w:marLeft w:val="1155"/>
              <w:marRight w:val="0"/>
              <w:marTop w:val="0"/>
              <w:marBottom w:val="0"/>
              <w:divBdr>
                <w:top w:val="none" w:sz="0" w:space="0" w:color="auto"/>
                <w:left w:val="none" w:sz="0" w:space="0" w:color="auto"/>
                <w:bottom w:val="none" w:sz="0" w:space="0" w:color="auto"/>
                <w:right w:val="none" w:sz="0" w:space="0" w:color="auto"/>
              </w:divBdr>
            </w:div>
            <w:div w:id="695812765">
              <w:marLeft w:val="1155"/>
              <w:marRight w:val="0"/>
              <w:marTop w:val="0"/>
              <w:marBottom w:val="0"/>
              <w:divBdr>
                <w:top w:val="none" w:sz="0" w:space="0" w:color="auto"/>
                <w:left w:val="none" w:sz="0" w:space="0" w:color="auto"/>
                <w:bottom w:val="none" w:sz="0" w:space="0" w:color="auto"/>
                <w:right w:val="none" w:sz="0" w:space="0" w:color="auto"/>
              </w:divBdr>
            </w:div>
            <w:div w:id="74496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27790">
      <w:bodyDiv w:val="1"/>
      <w:marLeft w:val="0"/>
      <w:marRight w:val="0"/>
      <w:marTop w:val="0"/>
      <w:marBottom w:val="0"/>
      <w:divBdr>
        <w:top w:val="none" w:sz="0" w:space="0" w:color="auto"/>
        <w:left w:val="none" w:sz="0" w:space="0" w:color="auto"/>
        <w:bottom w:val="none" w:sz="0" w:space="0" w:color="auto"/>
        <w:right w:val="none" w:sz="0" w:space="0" w:color="auto"/>
      </w:divBdr>
      <w:divsChild>
        <w:div w:id="1860502912">
          <w:marLeft w:val="0"/>
          <w:marRight w:val="0"/>
          <w:marTop w:val="0"/>
          <w:marBottom w:val="0"/>
          <w:divBdr>
            <w:top w:val="none" w:sz="0" w:space="0" w:color="auto"/>
            <w:left w:val="none" w:sz="0" w:space="0" w:color="auto"/>
            <w:bottom w:val="none" w:sz="0" w:space="0" w:color="auto"/>
            <w:right w:val="none" w:sz="0" w:space="0" w:color="auto"/>
          </w:divBdr>
        </w:div>
        <w:div w:id="1467695227">
          <w:marLeft w:val="0"/>
          <w:marRight w:val="0"/>
          <w:marTop w:val="150"/>
          <w:marBottom w:val="0"/>
          <w:divBdr>
            <w:top w:val="none" w:sz="0" w:space="0" w:color="auto"/>
            <w:left w:val="none" w:sz="0" w:space="0" w:color="auto"/>
            <w:bottom w:val="none" w:sz="0" w:space="0" w:color="auto"/>
            <w:right w:val="none" w:sz="0" w:space="0" w:color="auto"/>
          </w:divBdr>
          <w:divsChild>
            <w:div w:id="2107265523">
              <w:marLeft w:val="1155"/>
              <w:marRight w:val="0"/>
              <w:marTop w:val="0"/>
              <w:marBottom w:val="0"/>
              <w:divBdr>
                <w:top w:val="none" w:sz="0" w:space="0" w:color="auto"/>
                <w:left w:val="none" w:sz="0" w:space="0" w:color="auto"/>
                <w:bottom w:val="none" w:sz="0" w:space="0" w:color="auto"/>
                <w:right w:val="none" w:sz="0" w:space="0" w:color="auto"/>
              </w:divBdr>
            </w:div>
            <w:div w:id="1787849159">
              <w:marLeft w:val="1155"/>
              <w:marRight w:val="0"/>
              <w:marTop w:val="0"/>
              <w:marBottom w:val="0"/>
              <w:divBdr>
                <w:top w:val="none" w:sz="0" w:space="0" w:color="auto"/>
                <w:left w:val="none" w:sz="0" w:space="0" w:color="auto"/>
                <w:bottom w:val="none" w:sz="0" w:space="0" w:color="auto"/>
                <w:right w:val="none" w:sz="0" w:space="0" w:color="auto"/>
              </w:divBdr>
            </w:div>
            <w:div w:id="213464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7857617">
      <w:bodyDiv w:val="1"/>
      <w:marLeft w:val="0"/>
      <w:marRight w:val="0"/>
      <w:marTop w:val="0"/>
      <w:marBottom w:val="0"/>
      <w:divBdr>
        <w:top w:val="none" w:sz="0" w:space="0" w:color="auto"/>
        <w:left w:val="none" w:sz="0" w:space="0" w:color="auto"/>
        <w:bottom w:val="none" w:sz="0" w:space="0" w:color="auto"/>
        <w:right w:val="none" w:sz="0" w:space="0" w:color="auto"/>
      </w:divBdr>
      <w:divsChild>
        <w:div w:id="221410446">
          <w:marLeft w:val="0"/>
          <w:marRight w:val="0"/>
          <w:marTop w:val="0"/>
          <w:marBottom w:val="0"/>
          <w:divBdr>
            <w:top w:val="none" w:sz="0" w:space="0" w:color="auto"/>
            <w:left w:val="none" w:sz="0" w:space="0" w:color="auto"/>
            <w:bottom w:val="none" w:sz="0" w:space="0" w:color="auto"/>
            <w:right w:val="none" w:sz="0" w:space="0" w:color="auto"/>
          </w:divBdr>
        </w:div>
        <w:div w:id="1022823469">
          <w:marLeft w:val="0"/>
          <w:marRight w:val="0"/>
          <w:marTop w:val="150"/>
          <w:marBottom w:val="0"/>
          <w:divBdr>
            <w:top w:val="none" w:sz="0" w:space="0" w:color="auto"/>
            <w:left w:val="none" w:sz="0" w:space="0" w:color="auto"/>
            <w:bottom w:val="none" w:sz="0" w:space="0" w:color="auto"/>
            <w:right w:val="none" w:sz="0" w:space="0" w:color="auto"/>
          </w:divBdr>
          <w:divsChild>
            <w:div w:id="1447234549">
              <w:marLeft w:val="1155"/>
              <w:marRight w:val="0"/>
              <w:marTop w:val="0"/>
              <w:marBottom w:val="0"/>
              <w:divBdr>
                <w:top w:val="none" w:sz="0" w:space="0" w:color="auto"/>
                <w:left w:val="none" w:sz="0" w:space="0" w:color="auto"/>
                <w:bottom w:val="none" w:sz="0" w:space="0" w:color="auto"/>
                <w:right w:val="none" w:sz="0" w:space="0" w:color="auto"/>
              </w:divBdr>
            </w:div>
            <w:div w:id="782650416">
              <w:marLeft w:val="1155"/>
              <w:marRight w:val="0"/>
              <w:marTop w:val="0"/>
              <w:marBottom w:val="0"/>
              <w:divBdr>
                <w:top w:val="none" w:sz="0" w:space="0" w:color="auto"/>
                <w:left w:val="none" w:sz="0" w:space="0" w:color="auto"/>
                <w:bottom w:val="none" w:sz="0" w:space="0" w:color="auto"/>
                <w:right w:val="none" w:sz="0" w:space="0" w:color="auto"/>
              </w:divBdr>
            </w:div>
            <w:div w:id="149391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269883">
      <w:bodyDiv w:val="1"/>
      <w:marLeft w:val="0"/>
      <w:marRight w:val="0"/>
      <w:marTop w:val="0"/>
      <w:marBottom w:val="0"/>
      <w:divBdr>
        <w:top w:val="none" w:sz="0" w:space="0" w:color="auto"/>
        <w:left w:val="none" w:sz="0" w:space="0" w:color="auto"/>
        <w:bottom w:val="none" w:sz="0" w:space="0" w:color="auto"/>
        <w:right w:val="none" w:sz="0" w:space="0" w:color="auto"/>
      </w:divBdr>
      <w:divsChild>
        <w:div w:id="895817185">
          <w:marLeft w:val="0"/>
          <w:marRight w:val="0"/>
          <w:marTop w:val="0"/>
          <w:marBottom w:val="0"/>
          <w:divBdr>
            <w:top w:val="none" w:sz="0" w:space="0" w:color="auto"/>
            <w:left w:val="none" w:sz="0" w:space="0" w:color="auto"/>
            <w:bottom w:val="none" w:sz="0" w:space="0" w:color="auto"/>
            <w:right w:val="none" w:sz="0" w:space="0" w:color="auto"/>
          </w:divBdr>
        </w:div>
        <w:div w:id="1543400934">
          <w:marLeft w:val="0"/>
          <w:marRight w:val="0"/>
          <w:marTop w:val="150"/>
          <w:marBottom w:val="0"/>
          <w:divBdr>
            <w:top w:val="none" w:sz="0" w:space="0" w:color="auto"/>
            <w:left w:val="none" w:sz="0" w:space="0" w:color="auto"/>
            <w:bottom w:val="none" w:sz="0" w:space="0" w:color="auto"/>
            <w:right w:val="none" w:sz="0" w:space="0" w:color="auto"/>
          </w:divBdr>
          <w:divsChild>
            <w:div w:id="714889409">
              <w:marLeft w:val="1155"/>
              <w:marRight w:val="0"/>
              <w:marTop w:val="0"/>
              <w:marBottom w:val="0"/>
              <w:divBdr>
                <w:top w:val="none" w:sz="0" w:space="0" w:color="auto"/>
                <w:left w:val="none" w:sz="0" w:space="0" w:color="auto"/>
                <w:bottom w:val="none" w:sz="0" w:space="0" w:color="auto"/>
                <w:right w:val="none" w:sz="0" w:space="0" w:color="auto"/>
              </w:divBdr>
            </w:div>
            <w:div w:id="268393327">
              <w:marLeft w:val="1155"/>
              <w:marRight w:val="0"/>
              <w:marTop w:val="0"/>
              <w:marBottom w:val="0"/>
              <w:divBdr>
                <w:top w:val="none" w:sz="0" w:space="0" w:color="auto"/>
                <w:left w:val="none" w:sz="0" w:space="0" w:color="auto"/>
                <w:bottom w:val="none" w:sz="0" w:space="0" w:color="auto"/>
                <w:right w:val="none" w:sz="0" w:space="0" w:color="auto"/>
              </w:divBdr>
            </w:div>
            <w:div w:id="129783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659163">
      <w:bodyDiv w:val="1"/>
      <w:marLeft w:val="0"/>
      <w:marRight w:val="0"/>
      <w:marTop w:val="0"/>
      <w:marBottom w:val="0"/>
      <w:divBdr>
        <w:top w:val="none" w:sz="0" w:space="0" w:color="auto"/>
        <w:left w:val="none" w:sz="0" w:space="0" w:color="auto"/>
        <w:bottom w:val="none" w:sz="0" w:space="0" w:color="auto"/>
        <w:right w:val="none" w:sz="0" w:space="0" w:color="auto"/>
      </w:divBdr>
      <w:divsChild>
        <w:div w:id="1051274193">
          <w:marLeft w:val="0"/>
          <w:marRight w:val="0"/>
          <w:marTop w:val="0"/>
          <w:marBottom w:val="0"/>
          <w:divBdr>
            <w:top w:val="none" w:sz="0" w:space="0" w:color="auto"/>
            <w:left w:val="none" w:sz="0" w:space="0" w:color="auto"/>
            <w:bottom w:val="none" w:sz="0" w:space="0" w:color="auto"/>
            <w:right w:val="none" w:sz="0" w:space="0" w:color="auto"/>
          </w:divBdr>
        </w:div>
        <w:div w:id="343480833">
          <w:marLeft w:val="0"/>
          <w:marRight w:val="0"/>
          <w:marTop w:val="150"/>
          <w:marBottom w:val="0"/>
          <w:divBdr>
            <w:top w:val="none" w:sz="0" w:space="0" w:color="auto"/>
            <w:left w:val="none" w:sz="0" w:space="0" w:color="auto"/>
            <w:bottom w:val="none" w:sz="0" w:space="0" w:color="auto"/>
            <w:right w:val="none" w:sz="0" w:space="0" w:color="auto"/>
          </w:divBdr>
          <w:divsChild>
            <w:div w:id="284118697">
              <w:marLeft w:val="1155"/>
              <w:marRight w:val="0"/>
              <w:marTop w:val="0"/>
              <w:marBottom w:val="0"/>
              <w:divBdr>
                <w:top w:val="none" w:sz="0" w:space="0" w:color="auto"/>
                <w:left w:val="none" w:sz="0" w:space="0" w:color="auto"/>
                <w:bottom w:val="none" w:sz="0" w:space="0" w:color="auto"/>
                <w:right w:val="none" w:sz="0" w:space="0" w:color="auto"/>
              </w:divBdr>
            </w:div>
            <w:div w:id="1199464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5278">
      <w:bodyDiv w:val="1"/>
      <w:marLeft w:val="0"/>
      <w:marRight w:val="0"/>
      <w:marTop w:val="0"/>
      <w:marBottom w:val="0"/>
      <w:divBdr>
        <w:top w:val="none" w:sz="0" w:space="0" w:color="auto"/>
        <w:left w:val="none" w:sz="0" w:space="0" w:color="auto"/>
        <w:bottom w:val="none" w:sz="0" w:space="0" w:color="auto"/>
        <w:right w:val="none" w:sz="0" w:space="0" w:color="auto"/>
      </w:divBdr>
      <w:divsChild>
        <w:div w:id="1450513103">
          <w:marLeft w:val="0"/>
          <w:marRight w:val="0"/>
          <w:marTop w:val="0"/>
          <w:marBottom w:val="0"/>
          <w:divBdr>
            <w:top w:val="none" w:sz="0" w:space="0" w:color="auto"/>
            <w:left w:val="none" w:sz="0" w:space="0" w:color="auto"/>
            <w:bottom w:val="none" w:sz="0" w:space="0" w:color="auto"/>
            <w:right w:val="none" w:sz="0" w:space="0" w:color="auto"/>
          </w:divBdr>
        </w:div>
        <w:div w:id="1072655489">
          <w:marLeft w:val="0"/>
          <w:marRight w:val="0"/>
          <w:marTop w:val="150"/>
          <w:marBottom w:val="0"/>
          <w:divBdr>
            <w:top w:val="none" w:sz="0" w:space="0" w:color="auto"/>
            <w:left w:val="none" w:sz="0" w:space="0" w:color="auto"/>
            <w:bottom w:val="none" w:sz="0" w:space="0" w:color="auto"/>
            <w:right w:val="none" w:sz="0" w:space="0" w:color="auto"/>
          </w:divBdr>
          <w:divsChild>
            <w:div w:id="1353412538">
              <w:marLeft w:val="1155"/>
              <w:marRight w:val="0"/>
              <w:marTop w:val="0"/>
              <w:marBottom w:val="0"/>
              <w:divBdr>
                <w:top w:val="none" w:sz="0" w:space="0" w:color="auto"/>
                <w:left w:val="none" w:sz="0" w:space="0" w:color="auto"/>
                <w:bottom w:val="none" w:sz="0" w:space="0" w:color="auto"/>
                <w:right w:val="none" w:sz="0" w:space="0" w:color="auto"/>
              </w:divBdr>
            </w:div>
            <w:div w:id="1607467130">
              <w:marLeft w:val="1155"/>
              <w:marRight w:val="0"/>
              <w:marTop w:val="0"/>
              <w:marBottom w:val="0"/>
              <w:divBdr>
                <w:top w:val="none" w:sz="0" w:space="0" w:color="auto"/>
                <w:left w:val="none" w:sz="0" w:space="0" w:color="auto"/>
                <w:bottom w:val="none" w:sz="0" w:space="0" w:color="auto"/>
                <w:right w:val="none" w:sz="0" w:space="0" w:color="auto"/>
              </w:divBdr>
            </w:div>
            <w:div w:id="122305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250">
      <w:bodyDiv w:val="1"/>
      <w:marLeft w:val="0"/>
      <w:marRight w:val="0"/>
      <w:marTop w:val="0"/>
      <w:marBottom w:val="0"/>
      <w:divBdr>
        <w:top w:val="none" w:sz="0" w:space="0" w:color="auto"/>
        <w:left w:val="none" w:sz="0" w:space="0" w:color="auto"/>
        <w:bottom w:val="none" w:sz="0" w:space="0" w:color="auto"/>
        <w:right w:val="none" w:sz="0" w:space="0" w:color="auto"/>
      </w:divBdr>
      <w:divsChild>
        <w:div w:id="1154292964">
          <w:marLeft w:val="0"/>
          <w:marRight w:val="0"/>
          <w:marTop w:val="0"/>
          <w:marBottom w:val="0"/>
          <w:divBdr>
            <w:top w:val="none" w:sz="0" w:space="0" w:color="auto"/>
            <w:left w:val="none" w:sz="0" w:space="0" w:color="auto"/>
            <w:bottom w:val="none" w:sz="0" w:space="0" w:color="auto"/>
            <w:right w:val="none" w:sz="0" w:space="0" w:color="auto"/>
          </w:divBdr>
        </w:div>
        <w:div w:id="1807351916">
          <w:marLeft w:val="0"/>
          <w:marRight w:val="0"/>
          <w:marTop w:val="150"/>
          <w:marBottom w:val="0"/>
          <w:divBdr>
            <w:top w:val="none" w:sz="0" w:space="0" w:color="auto"/>
            <w:left w:val="none" w:sz="0" w:space="0" w:color="auto"/>
            <w:bottom w:val="none" w:sz="0" w:space="0" w:color="auto"/>
            <w:right w:val="none" w:sz="0" w:space="0" w:color="auto"/>
          </w:divBdr>
          <w:divsChild>
            <w:div w:id="329413177">
              <w:marLeft w:val="1155"/>
              <w:marRight w:val="0"/>
              <w:marTop w:val="0"/>
              <w:marBottom w:val="0"/>
              <w:divBdr>
                <w:top w:val="none" w:sz="0" w:space="0" w:color="auto"/>
                <w:left w:val="none" w:sz="0" w:space="0" w:color="auto"/>
                <w:bottom w:val="none" w:sz="0" w:space="0" w:color="auto"/>
                <w:right w:val="none" w:sz="0" w:space="0" w:color="auto"/>
              </w:divBdr>
            </w:div>
            <w:div w:id="273441338">
              <w:marLeft w:val="1155"/>
              <w:marRight w:val="0"/>
              <w:marTop w:val="0"/>
              <w:marBottom w:val="0"/>
              <w:divBdr>
                <w:top w:val="none" w:sz="0" w:space="0" w:color="auto"/>
                <w:left w:val="none" w:sz="0" w:space="0" w:color="auto"/>
                <w:bottom w:val="none" w:sz="0" w:space="0" w:color="auto"/>
                <w:right w:val="none" w:sz="0" w:space="0" w:color="auto"/>
              </w:divBdr>
            </w:div>
            <w:div w:id="2144888608">
              <w:marLeft w:val="1155"/>
              <w:marRight w:val="0"/>
              <w:marTop w:val="0"/>
              <w:marBottom w:val="0"/>
              <w:divBdr>
                <w:top w:val="none" w:sz="0" w:space="0" w:color="auto"/>
                <w:left w:val="none" w:sz="0" w:space="0" w:color="auto"/>
                <w:bottom w:val="none" w:sz="0" w:space="0" w:color="auto"/>
                <w:right w:val="none" w:sz="0" w:space="0" w:color="auto"/>
              </w:divBdr>
            </w:div>
            <w:div w:id="1500345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167310">
      <w:bodyDiv w:val="1"/>
      <w:marLeft w:val="0"/>
      <w:marRight w:val="0"/>
      <w:marTop w:val="0"/>
      <w:marBottom w:val="0"/>
      <w:divBdr>
        <w:top w:val="none" w:sz="0" w:space="0" w:color="auto"/>
        <w:left w:val="none" w:sz="0" w:space="0" w:color="auto"/>
        <w:bottom w:val="none" w:sz="0" w:space="0" w:color="auto"/>
        <w:right w:val="none" w:sz="0" w:space="0" w:color="auto"/>
      </w:divBdr>
      <w:divsChild>
        <w:div w:id="554510807">
          <w:marLeft w:val="0"/>
          <w:marRight w:val="0"/>
          <w:marTop w:val="0"/>
          <w:marBottom w:val="0"/>
          <w:divBdr>
            <w:top w:val="none" w:sz="0" w:space="0" w:color="auto"/>
            <w:left w:val="none" w:sz="0" w:space="0" w:color="auto"/>
            <w:bottom w:val="none" w:sz="0" w:space="0" w:color="auto"/>
            <w:right w:val="none" w:sz="0" w:space="0" w:color="auto"/>
          </w:divBdr>
        </w:div>
        <w:div w:id="1344624444">
          <w:marLeft w:val="0"/>
          <w:marRight w:val="0"/>
          <w:marTop w:val="150"/>
          <w:marBottom w:val="0"/>
          <w:divBdr>
            <w:top w:val="none" w:sz="0" w:space="0" w:color="auto"/>
            <w:left w:val="none" w:sz="0" w:space="0" w:color="auto"/>
            <w:bottom w:val="none" w:sz="0" w:space="0" w:color="auto"/>
            <w:right w:val="none" w:sz="0" w:space="0" w:color="auto"/>
          </w:divBdr>
          <w:divsChild>
            <w:div w:id="582951604">
              <w:marLeft w:val="1155"/>
              <w:marRight w:val="0"/>
              <w:marTop w:val="0"/>
              <w:marBottom w:val="0"/>
              <w:divBdr>
                <w:top w:val="none" w:sz="0" w:space="0" w:color="auto"/>
                <w:left w:val="none" w:sz="0" w:space="0" w:color="auto"/>
                <w:bottom w:val="none" w:sz="0" w:space="0" w:color="auto"/>
                <w:right w:val="none" w:sz="0" w:space="0" w:color="auto"/>
              </w:divBdr>
            </w:div>
            <w:div w:id="1700276624">
              <w:marLeft w:val="1155"/>
              <w:marRight w:val="0"/>
              <w:marTop w:val="0"/>
              <w:marBottom w:val="0"/>
              <w:divBdr>
                <w:top w:val="none" w:sz="0" w:space="0" w:color="auto"/>
                <w:left w:val="none" w:sz="0" w:space="0" w:color="auto"/>
                <w:bottom w:val="none" w:sz="0" w:space="0" w:color="auto"/>
                <w:right w:val="none" w:sz="0" w:space="0" w:color="auto"/>
              </w:divBdr>
            </w:div>
            <w:div w:id="40442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409709">
      <w:bodyDiv w:val="1"/>
      <w:marLeft w:val="0"/>
      <w:marRight w:val="0"/>
      <w:marTop w:val="0"/>
      <w:marBottom w:val="0"/>
      <w:divBdr>
        <w:top w:val="none" w:sz="0" w:space="0" w:color="auto"/>
        <w:left w:val="none" w:sz="0" w:space="0" w:color="auto"/>
        <w:bottom w:val="none" w:sz="0" w:space="0" w:color="auto"/>
        <w:right w:val="none" w:sz="0" w:space="0" w:color="auto"/>
      </w:divBdr>
      <w:divsChild>
        <w:div w:id="473723614">
          <w:marLeft w:val="0"/>
          <w:marRight w:val="0"/>
          <w:marTop w:val="0"/>
          <w:marBottom w:val="0"/>
          <w:divBdr>
            <w:top w:val="none" w:sz="0" w:space="0" w:color="auto"/>
            <w:left w:val="none" w:sz="0" w:space="0" w:color="auto"/>
            <w:bottom w:val="none" w:sz="0" w:space="0" w:color="auto"/>
            <w:right w:val="none" w:sz="0" w:space="0" w:color="auto"/>
          </w:divBdr>
        </w:div>
        <w:div w:id="1602569632">
          <w:marLeft w:val="0"/>
          <w:marRight w:val="0"/>
          <w:marTop w:val="150"/>
          <w:marBottom w:val="0"/>
          <w:divBdr>
            <w:top w:val="none" w:sz="0" w:space="0" w:color="auto"/>
            <w:left w:val="none" w:sz="0" w:space="0" w:color="auto"/>
            <w:bottom w:val="none" w:sz="0" w:space="0" w:color="auto"/>
            <w:right w:val="none" w:sz="0" w:space="0" w:color="auto"/>
          </w:divBdr>
          <w:divsChild>
            <w:div w:id="573859192">
              <w:marLeft w:val="1155"/>
              <w:marRight w:val="0"/>
              <w:marTop w:val="0"/>
              <w:marBottom w:val="0"/>
              <w:divBdr>
                <w:top w:val="none" w:sz="0" w:space="0" w:color="auto"/>
                <w:left w:val="none" w:sz="0" w:space="0" w:color="auto"/>
                <w:bottom w:val="none" w:sz="0" w:space="0" w:color="auto"/>
                <w:right w:val="none" w:sz="0" w:space="0" w:color="auto"/>
              </w:divBdr>
            </w:div>
            <w:div w:id="1532570156">
              <w:marLeft w:val="1155"/>
              <w:marRight w:val="0"/>
              <w:marTop w:val="0"/>
              <w:marBottom w:val="0"/>
              <w:divBdr>
                <w:top w:val="none" w:sz="0" w:space="0" w:color="auto"/>
                <w:left w:val="none" w:sz="0" w:space="0" w:color="auto"/>
                <w:bottom w:val="none" w:sz="0" w:space="0" w:color="auto"/>
                <w:right w:val="none" w:sz="0" w:space="0" w:color="auto"/>
              </w:divBdr>
            </w:div>
            <w:div w:id="1601378454">
              <w:marLeft w:val="1155"/>
              <w:marRight w:val="0"/>
              <w:marTop w:val="0"/>
              <w:marBottom w:val="0"/>
              <w:divBdr>
                <w:top w:val="none" w:sz="0" w:space="0" w:color="auto"/>
                <w:left w:val="none" w:sz="0" w:space="0" w:color="auto"/>
                <w:bottom w:val="none" w:sz="0" w:space="0" w:color="auto"/>
                <w:right w:val="none" w:sz="0" w:space="0" w:color="auto"/>
              </w:divBdr>
            </w:div>
            <w:div w:id="1310210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873707">
      <w:bodyDiv w:val="1"/>
      <w:marLeft w:val="0"/>
      <w:marRight w:val="0"/>
      <w:marTop w:val="0"/>
      <w:marBottom w:val="0"/>
      <w:divBdr>
        <w:top w:val="none" w:sz="0" w:space="0" w:color="auto"/>
        <w:left w:val="none" w:sz="0" w:space="0" w:color="auto"/>
        <w:bottom w:val="none" w:sz="0" w:space="0" w:color="auto"/>
        <w:right w:val="none" w:sz="0" w:space="0" w:color="auto"/>
      </w:divBdr>
      <w:divsChild>
        <w:div w:id="1607544925">
          <w:marLeft w:val="0"/>
          <w:marRight w:val="0"/>
          <w:marTop w:val="0"/>
          <w:marBottom w:val="0"/>
          <w:divBdr>
            <w:top w:val="none" w:sz="0" w:space="0" w:color="auto"/>
            <w:left w:val="none" w:sz="0" w:space="0" w:color="auto"/>
            <w:bottom w:val="none" w:sz="0" w:space="0" w:color="auto"/>
            <w:right w:val="none" w:sz="0" w:space="0" w:color="auto"/>
          </w:divBdr>
        </w:div>
        <w:div w:id="1927154924">
          <w:marLeft w:val="0"/>
          <w:marRight w:val="0"/>
          <w:marTop w:val="150"/>
          <w:marBottom w:val="0"/>
          <w:divBdr>
            <w:top w:val="none" w:sz="0" w:space="0" w:color="auto"/>
            <w:left w:val="none" w:sz="0" w:space="0" w:color="auto"/>
            <w:bottom w:val="none" w:sz="0" w:space="0" w:color="auto"/>
            <w:right w:val="none" w:sz="0" w:space="0" w:color="auto"/>
          </w:divBdr>
          <w:divsChild>
            <w:div w:id="110049742">
              <w:marLeft w:val="1155"/>
              <w:marRight w:val="0"/>
              <w:marTop w:val="0"/>
              <w:marBottom w:val="0"/>
              <w:divBdr>
                <w:top w:val="none" w:sz="0" w:space="0" w:color="auto"/>
                <w:left w:val="none" w:sz="0" w:space="0" w:color="auto"/>
                <w:bottom w:val="none" w:sz="0" w:space="0" w:color="auto"/>
                <w:right w:val="none" w:sz="0" w:space="0" w:color="auto"/>
              </w:divBdr>
            </w:div>
            <w:div w:id="1064372491">
              <w:marLeft w:val="1155"/>
              <w:marRight w:val="0"/>
              <w:marTop w:val="0"/>
              <w:marBottom w:val="0"/>
              <w:divBdr>
                <w:top w:val="none" w:sz="0" w:space="0" w:color="auto"/>
                <w:left w:val="none" w:sz="0" w:space="0" w:color="auto"/>
                <w:bottom w:val="none" w:sz="0" w:space="0" w:color="auto"/>
                <w:right w:val="none" w:sz="0" w:space="0" w:color="auto"/>
              </w:divBdr>
            </w:div>
            <w:div w:id="214434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215828">
      <w:bodyDiv w:val="1"/>
      <w:marLeft w:val="0"/>
      <w:marRight w:val="0"/>
      <w:marTop w:val="0"/>
      <w:marBottom w:val="0"/>
      <w:divBdr>
        <w:top w:val="none" w:sz="0" w:space="0" w:color="auto"/>
        <w:left w:val="none" w:sz="0" w:space="0" w:color="auto"/>
        <w:bottom w:val="none" w:sz="0" w:space="0" w:color="auto"/>
        <w:right w:val="none" w:sz="0" w:space="0" w:color="auto"/>
      </w:divBdr>
      <w:divsChild>
        <w:div w:id="1354068944">
          <w:marLeft w:val="0"/>
          <w:marRight w:val="0"/>
          <w:marTop w:val="0"/>
          <w:marBottom w:val="0"/>
          <w:divBdr>
            <w:top w:val="none" w:sz="0" w:space="0" w:color="auto"/>
            <w:left w:val="none" w:sz="0" w:space="0" w:color="auto"/>
            <w:bottom w:val="none" w:sz="0" w:space="0" w:color="auto"/>
            <w:right w:val="none" w:sz="0" w:space="0" w:color="auto"/>
          </w:divBdr>
        </w:div>
        <w:div w:id="1682392881">
          <w:marLeft w:val="0"/>
          <w:marRight w:val="0"/>
          <w:marTop w:val="150"/>
          <w:marBottom w:val="0"/>
          <w:divBdr>
            <w:top w:val="none" w:sz="0" w:space="0" w:color="auto"/>
            <w:left w:val="none" w:sz="0" w:space="0" w:color="auto"/>
            <w:bottom w:val="none" w:sz="0" w:space="0" w:color="auto"/>
            <w:right w:val="none" w:sz="0" w:space="0" w:color="auto"/>
          </w:divBdr>
          <w:divsChild>
            <w:div w:id="1410470023">
              <w:marLeft w:val="1155"/>
              <w:marRight w:val="0"/>
              <w:marTop w:val="0"/>
              <w:marBottom w:val="0"/>
              <w:divBdr>
                <w:top w:val="none" w:sz="0" w:space="0" w:color="auto"/>
                <w:left w:val="none" w:sz="0" w:space="0" w:color="auto"/>
                <w:bottom w:val="none" w:sz="0" w:space="0" w:color="auto"/>
                <w:right w:val="none" w:sz="0" w:space="0" w:color="auto"/>
              </w:divBdr>
            </w:div>
            <w:div w:id="306714175">
              <w:marLeft w:val="1155"/>
              <w:marRight w:val="0"/>
              <w:marTop w:val="0"/>
              <w:marBottom w:val="0"/>
              <w:divBdr>
                <w:top w:val="none" w:sz="0" w:space="0" w:color="auto"/>
                <w:left w:val="none" w:sz="0" w:space="0" w:color="auto"/>
                <w:bottom w:val="none" w:sz="0" w:space="0" w:color="auto"/>
                <w:right w:val="none" w:sz="0" w:space="0" w:color="auto"/>
              </w:divBdr>
            </w:div>
            <w:div w:id="1979336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411271">
      <w:bodyDiv w:val="1"/>
      <w:marLeft w:val="0"/>
      <w:marRight w:val="0"/>
      <w:marTop w:val="0"/>
      <w:marBottom w:val="0"/>
      <w:divBdr>
        <w:top w:val="none" w:sz="0" w:space="0" w:color="auto"/>
        <w:left w:val="none" w:sz="0" w:space="0" w:color="auto"/>
        <w:bottom w:val="none" w:sz="0" w:space="0" w:color="auto"/>
        <w:right w:val="none" w:sz="0" w:space="0" w:color="auto"/>
      </w:divBdr>
      <w:divsChild>
        <w:div w:id="564074865">
          <w:marLeft w:val="0"/>
          <w:marRight w:val="0"/>
          <w:marTop w:val="0"/>
          <w:marBottom w:val="0"/>
          <w:divBdr>
            <w:top w:val="none" w:sz="0" w:space="0" w:color="auto"/>
            <w:left w:val="none" w:sz="0" w:space="0" w:color="auto"/>
            <w:bottom w:val="none" w:sz="0" w:space="0" w:color="auto"/>
            <w:right w:val="none" w:sz="0" w:space="0" w:color="auto"/>
          </w:divBdr>
        </w:div>
        <w:div w:id="1000891140">
          <w:marLeft w:val="0"/>
          <w:marRight w:val="0"/>
          <w:marTop w:val="150"/>
          <w:marBottom w:val="0"/>
          <w:divBdr>
            <w:top w:val="none" w:sz="0" w:space="0" w:color="auto"/>
            <w:left w:val="none" w:sz="0" w:space="0" w:color="auto"/>
            <w:bottom w:val="none" w:sz="0" w:space="0" w:color="auto"/>
            <w:right w:val="none" w:sz="0" w:space="0" w:color="auto"/>
          </w:divBdr>
          <w:divsChild>
            <w:div w:id="186143517">
              <w:marLeft w:val="1155"/>
              <w:marRight w:val="0"/>
              <w:marTop w:val="0"/>
              <w:marBottom w:val="0"/>
              <w:divBdr>
                <w:top w:val="none" w:sz="0" w:space="0" w:color="auto"/>
                <w:left w:val="none" w:sz="0" w:space="0" w:color="auto"/>
                <w:bottom w:val="none" w:sz="0" w:space="0" w:color="auto"/>
                <w:right w:val="none" w:sz="0" w:space="0" w:color="auto"/>
              </w:divBdr>
            </w:div>
            <w:div w:id="419761974">
              <w:marLeft w:val="1155"/>
              <w:marRight w:val="0"/>
              <w:marTop w:val="0"/>
              <w:marBottom w:val="0"/>
              <w:divBdr>
                <w:top w:val="none" w:sz="0" w:space="0" w:color="auto"/>
                <w:left w:val="none" w:sz="0" w:space="0" w:color="auto"/>
                <w:bottom w:val="none" w:sz="0" w:space="0" w:color="auto"/>
                <w:right w:val="none" w:sz="0" w:space="0" w:color="auto"/>
              </w:divBdr>
            </w:div>
            <w:div w:id="52051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4453">
      <w:bodyDiv w:val="1"/>
      <w:marLeft w:val="0"/>
      <w:marRight w:val="0"/>
      <w:marTop w:val="0"/>
      <w:marBottom w:val="0"/>
      <w:divBdr>
        <w:top w:val="none" w:sz="0" w:space="0" w:color="auto"/>
        <w:left w:val="none" w:sz="0" w:space="0" w:color="auto"/>
        <w:bottom w:val="none" w:sz="0" w:space="0" w:color="auto"/>
        <w:right w:val="none" w:sz="0" w:space="0" w:color="auto"/>
      </w:divBdr>
      <w:divsChild>
        <w:div w:id="1580794877">
          <w:marLeft w:val="0"/>
          <w:marRight w:val="0"/>
          <w:marTop w:val="0"/>
          <w:marBottom w:val="0"/>
          <w:divBdr>
            <w:top w:val="none" w:sz="0" w:space="0" w:color="auto"/>
            <w:left w:val="none" w:sz="0" w:space="0" w:color="auto"/>
            <w:bottom w:val="none" w:sz="0" w:space="0" w:color="auto"/>
            <w:right w:val="none" w:sz="0" w:space="0" w:color="auto"/>
          </w:divBdr>
        </w:div>
        <w:div w:id="394134673">
          <w:marLeft w:val="0"/>
          <w:marRight w:val="0"/>
          <w:marTop w:val="150"/>
          <w:marBottom w:val="0"/>
          <w:divBdr>
            <w:top w:val="none" w:sz="0" w:space="0" w:color="auto"/>
            <w:left w:val="none" w:sz="0" w:space="0" w:color="auto"/>
            <w:bottom w:val="none" w:sz="0" w:space="0" w:color="auto"/>
            <w:right w:val="none" w:sz="0" w:space="0" w:color="auto"/>
          </w:divBdr>
          <w:divsChild>
            <w:div w:id="56755841">
              <w:marLeft w:val="1155"/>
              <w:marRight w:val="0"/>
              <w:marTop w:val="0"/>
              <w:marBottom w:val="0"/>
              <w:divBdr>
                <w:top w:val="none" w:sz="0" w:space="0" w:color="auto"/>
                <w:left w:val="none" w:sz="0" w:space="0" w:color="auto"/>
                <w:bottom w:val="none" w:sz="0" w:space="0" w:color="auto"/>
                <w:right w:val="none" w:sz="0" w:space="0" w:color="auto"/>
              </w:divBdr>
            </w:div>
            <w:div w:id="105345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5733">
      <w:bodyDiv w:val="1"/>
      <w:marLeft w:val="0"/>
      <w:marRight w:val="0"/>
      <w:marTop w:val="0"/>
      <w:marBottom w:val="0"/>
      <w:divBdr>
        <w:top w:val="none" w:sz="0" w:space="0" w:color="auto"/>
        <w:left w:val="none" w:sz="0" w:space="0" w:color="auto"/>
        <w:bottom w:val="none" w:sz="0" w:space="0" w:color="auto"/>
        <w:right w:val="none" w:sz="0" w:space="0" w:color="auto"/>
      </w:divBdr>
      <w:divsChild>
        <w:div w:id="163671315">
          <w:marLeft w:val="0"/>
          <w:marRight w:val="0"/>
          <w:marTop w:val="0"/>
          <w:marBottom w:val="0"/>
          <w:divBdr>
            <w:top w:val="none" w:sz="0" w:space="0" w:color="auto"/>
            <w:left w:val="none" w:sz="0" w:space="0" w:color="auto"/>
            <w:bottom w:val="none" w:sz="0" w:space="0" w:color="auto"/>
            <w:right w:val="none" w:sz="0" w:space="0" w:color="auto"/>
          </w:divBdr>
        </w:div>
        <w:div w:id="359014360">
          <w:marLeft w:val="0"/>
          <w:marRight w:val="0"/>
          <w:marTop w:val="150"/>
          <w:marBottom w:val="0"/>
          <w:divBdr>
            <w:top w:val="none" w:sz="0" w:space="0" w:color="auto"/>
            <w:left w:val="none" w:sz="0" w:space="0" w:color="auto"/>
            <w:bottom w:val="none" w:sz="0" w:space="0" w:color="auto"/>
            <w:right w:val="none" w:sz="0" w:space="0" w:color="auto"/>
          </w:divBdr>
          <w:divsChild>
            <w:div w:id="1491173331">
              <w:marLeft w:val="1155"/>
              <w:marRight w:val="0"/>
              <w:marTop w:val="0"/>
              <w:marBottom w:val="0"/>
              <w:divBdr>
                <w:top w:val="none" w:sz="0" w:space="0" w:color="auto"/>
                <w:left w:val="none" w:sz="0" w:space="0" w:color="auto"/>
                <w:bottom w:val="none" w:sz="0" w:space="0" w:color="auto"/>
                <w:right w:val="none" w:sz="0" w:space="0" w:color="auto"/>
              </w:divBdr>
            </w:div>
            <w:div w:id="1653171108">
              <w:marLeft w:val="1155"/>
              <w:marRight w:val="0"/>
              <w:marTop w:val="0"/>
              <w:marBottom w:val="0"/>
              <w:divBdr>
                <w:top w:val="none" w:sz="0" w:space="0" w:color="auto"/>
                <w:left w:val="none" w:sz="0" w:space="0" w:color="auto"/>
                <w:bottom w:val="none" w:sz="0" w:space="0" w:color="auto"/>
                <w:right w:val="none" w:sz="0" w:space="0" w:color="auto"/>
              </w:divBdr>
            </w:div>
            <w:div w:id="68335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17904">
      <w:bodyDiv w:val="1"/>
      <w:marLeft w:val="0"/>
      <w:marRight w:val="0"/>
      <w:marTop w:val="0"/>
      <w:marBottom w:val="0"/>
      <w:divBdr>
        <w:top w:val="none" w:sz="0" w:space="0" w:color="auto"/>
        <w:left w:val="none" w:sz="0" w:space="0" w:color="auto"/>
        <w:bottom w:val="none" w:sz="0" w:space="0" w:color="auto"/>
        <w:right w:val="none" w:sz="0" w:space="0" w:color="auto"/>
      </w:divBdr>
      <w:divsChild>
        <w:div w:id="576399871">
          <w:marLeft w:val="0"/>
          <w:marRight w:val="0"/>
          <w:marTop w:val="0"/>
          <w:marBottom w:val="0"/>
          <w:divBdr>
            <w:top w:val="none" w:sz="0" w:space="0" w:color="auto"/>
            <w:left w:val="none" w:sz="0" w:space="0" w:color="auto"/>
            <w:bottom w:val="none" w:sz="0" w:space="0" w:color="auto"/>
            <w:right w:val="none" w:sz="0" w:space="0" w:color="auto"/>
          </w:divBdr>
        </w:div>
        <w:div w:id="1092358710">
          <w:marLeft w:val="0"/>
          <w:marRight w:val="0"/>
          <w:marTop w:val="150"/>
          <w:marBottom w:val="0"/>
          <w:divBdr>
            <w:top w:val="none" w:sz="0" w:space="0" w:color="auto"/>
            <w:left w:val="none" w:sz="0" w:space="0" w:color="auto"/>
            <w:bottom w:val="none" w:sz="0" w:space="0" w:color="auto"/>
            <w:right w:val="none" w:sz="0" w:space="0" w:color="auto"/>
          </w:divBdr>
          <w:divsChild>
            <w:div w:id="1711951081">
              <w:marLeft w:val="1155"/>
              <w:marRight w:val="0"/>
              <w:marTop w:val="0"/>
              <w:marBottom w:val="0"/>
              <w:divBdr>
                <w:top w:val="none" w:sz="0" w:space="0" w:color="auto"/>
                <w:left w:val="none" w:sz="0" w:space="0" w:color="auto"/>
                <w:bottom w:val="none" w:sz="0" w:space="0" w:color="auto"/>
                <w:right w:val="none" w:sz="0" w:space="0" w:color="auto"/>
              </w:divBdr>
            </w:div>
            <w:div w:id="574322184">
              <w:marLeft w:val="1155"/>
              <w:marRight w:val="0"/>
              <w:marTop w:val="0"/>
              <w:marBottom w:val="0"/>
              <w:divBdr>
                <w:top w:val="none" w:sz="0" w:space="0" w:color="auto"/>
                <w:left w:val="none" w:sz="0" w:space="0" w:color="auto"/>
                <w:bottom w:val="none" w:sz="0" w:space="0" w:color="auto"/>
                <w:right w:val="none" w:sz="0" w:space="0" w:color="auto"/>
              </w:divBdr>
            </w:div>
            <w:div w:id="1240864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26648">
      <w:bodyDiv w:val="1"/>
      <w:marLeft w:val="0"/>
      <w:marRight w:val="0"/>
      <w:marTop w:val="0"/>
      <w:marBottom w:val="0"/>
      <w:divBdr>
        <w:top w:val="none" w:sz="0" w:space="0" w:color="auto"/>
        <w:left w:val="none" w:sz="0" w:space="0" w:color="auto"/>
        <w:bottom w:val="none" w:sz="0" w:space="0" w:color="auto"/>
        <w:right w:val="none" w:sz="0" w:space="0" w:color="auto"/>
      </w:divBdr>
      <w:divsChild>
        <w:div w:id="490101384">
          <w:marLeft w:val="0"/>
          <w:marRight w:val="0"/>
          <w:marTop w:val="0"/>
          <w:marBottom w:val="0"/>
          <w:divBdr>
            <w:top w:val="none" w:sz="0" w:space="0" w:color="auto"/>
            <w:left w:val="none" w:sz="0" w:space="0" w:color="auto"/>
            <w:bottom w:val="none" w:sz="0" w:space="0" w:color="auto"/>
            <w:right w:val="none" w:sz="0" w:space="0" w:color="auto"/>
          </w:divBdr>
        </w:div>
        <w:div w:id="1916472466">
          <w:marLeft w:val="0"/>
          <w:marRight w:val="0"/>
          <w:marTop w:val="150"/>
          <w:marBottom w:val="0"/>
          <w:divBdr>
            <w:top w:val="none" w:sz="0" w:space="0" w:color="auto"/>
            <w:left w:val="none" w:sz="0" w:space="0" w:color="auto"/>
            <w:bottom w:val="none" w:sz="0" w:space="0" w:color="auto"/>
            <w:right w:val="none" w:sz="0" w:space="0" w:color="auto"/>
          </w:divBdr>
          <w:divsChild>
            <w:div w:id="1620843126">
              <w:marLeft w:val="1155"/>
              <w:marRight w:val="0"/>
              <w:marTop w:val="0"/>
              <w:marBottom w:val="0"/>
              <w:divBdr>
                <w:top w:val="none" w:sz="0" w:space="0" w:color="auto"/>
                <w:left w:val="none" w:sz="0" w:space="0" w:color="auto"/>
                <w:bottom w:val="none" w:sz="0" w:space="0" w:color="auto"/>
                <w:right w:val="none" w:sz="0" w:space="0" w:color="auto"/>
              </w:divBdr>
            </w:div>
            <w:div w:id="775099159">
              <w:marLeft w:val="1155"/>
              <w:marRight w:val="0"/>
              <w:marTop w:val="0"/>
              <w:marBottom w:val="0"/>
              <w:divBdr>
                <w:top w:val="none" w:sz="0" w:space="0" w:color="auto"/>
                <w:left w:val="none" w:sz="0" w:space="0" w:color="auto"/>
                <w:bottom w:val="none" w:sz="0" w:space="0" w:color="auto"/>
                <w:right w:val="none" w:sz="0" w:space="0" w:color="auto"/>
              </w:divBdr>
            </w:div>
            <w:div w:id="1538276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88389">
      <w:bodyDiv w:val="1"/>
      <w:marLeft w:val="0"/>
      <w:marRight w:val="0"/>
      <w:marTop w:val="0"/>
      <w:marBottom w:val="0"/>
      <w:divBdr>
        <w:top w:val="none" w:sz="0" w:space="0" w:color="auto"/>
        <w:left w:val="none" w:sz="0" w:space="0" w:color="auto"/>
        <w:bottom w:val="none" w:sz="0" w:space="0" w:color="auto"/>
        <w:right w:val="none" w:sz="0" w:space="0" w:color="auto"/>
      </w:divBdr>
      <w:divsChild>
        <w:div w:id="366443460">
          <w:marLeft w:val="0"/>
          <w:marRight w:val="0"/>
          <w:marTop w:val="0"/>
          <w:marBottom w:val="0"/>
          <w:divBdr>
            <w:top w:val="none" w:sz="0" w:space="0" w:color="auto"/>
            <w:left w:val="none" w:sz="0" w:space="0" w:color="auto"/>
            <w:bottom w:val="none" w:sz="0" w:space="0" w:color="auto"/>
            <w:right w:val="none" w:sz="0" w:space="0" w:color="auto"/>
          </w:divBdr>
        </w:div>
        <w:div w:id="736515973">
          <w:marLeft w:val="0"/>
          <w:marRight w:val="0"/>
          <w:marTop w:val="150"/>
          <w:marBottom w:val="0"/>
          <w:divBdr>
            <w:top w:val="none" w:sz="0" w:space="0" w:color="auto"/>
            <w:left w:val="none" w:sz="0" w:space="0" w:color="auto"/>
            <w:bottom w:val="none" w:sz="0" w:space="0" w:color="auto"/>
            <w:right w:val="none" w:sz="0" w:space="0" w:color="auto"/>
          </w:divBdr>
          <w:divsChild>
            <w:div w:id="1945918183">
              <w:marLeft w:val="1155"/>
              <w:marRight w:val="0"/>
              <w:marTop w:val="0"/>
              <w:marBottom w:val="0"/>
              <w:divBdr>
                <w:top w:val="none" w:sz="0" w:space="0" w:color="auto"/>
                <w:left w:val="none" w:sz="0" w:space="0" w:color="auto"/>
                <w:bottom w:val="none" w:sz="0" w:space="0" w:color="auto"/>
                <w:right w:val="none" w:sz="0" w:space="0" w:color="auto"/>
              </w:divBdr>
            </w:div>
            <w:div w:id="1993559376">
              <w:marLeft w:val="1155"/>
              <w:marRight w:val="0"/>
              <w:marTop w:val="0"/>
              <w:marBottom w:val="0"/>
              <w:divBdr>
                <w:top w:val="none" w:sz="0" w:space="0" w:color="auto"/>
                <w:left w:val="none" w:sz="0" w:space="0" w:color="auto"/>
                <w:bottom w:val="none" w:sz="0" w:space="0" w:color="auto"/>
                <w:right w:val="none" w:sz="0" w:space="0" w:color="auto"/>
              </w:divBdr>
            </w:div>
            <w:div w:id="644354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672456">
      <w:bodyDiv w:val="1"/>
      <w:marLeft w:val="0"/>
      <w:marRight w:val="0"/>
      <w:marTop w:val="0"/>
      <w:marBottom w:val="0"/>
      <w:divBdr>
        <w:top w:val="none" w:sz="0" w:space="0" w:color="auto"/>
        <w:left w:val="none" w:sz="0" w:space="0" w:color="auto"/>
        <w:bottom w:val="none" w:sz="0" w:space="0" w:color="auto"/>
        <w:right w:val="none" w:sz="0" w:space="0" w:color="auto"/>
      </w:divBdr>
      <w:divsChild>
        <w:div w:id="1386835896">
          <w:marLeft w:val="0"/>
          <w:marRight w:val="0"/>
          <w:marTop w:val="0"/>
          <w:marBottom w:val="0"/>
          <w:divBdr>
            <w:top w:val="none" w:sz="0" w:space="0" w:color="auto"/>
            <w:left w:val="none" w:sz="0" w:space="0" w:color="auto"/>
            <w:bottom w:val="none" w:sz="0" w:space="0" w:color="auto"/>
            <w:right w:val="none" w:sz="0" w:space="0" w:color="auto"/>
          </w:divBdr>
        </w:div>
        <w:div w:id="1282108211">
          <w:marLeft w:val="0"/>
          <w:marRight w:val="0"/>
          <w:marTop w:val="150"/>
          <w:marBottom w:val="0"/>
          <w:divBdr>
            <w:top w:val="none" w:sz="0" w:space="0" w:color="auto"/>
            <w:left w:val="none" w:sz="0" w:space="0" w:color="auto"/>
            <w:bottom w:val="none" w:sz="0" w:space="0" w:color="auto"/>
            <w:right w:val="none" w:sz="0" w:space="0" w:color="auto"/>
          </w:divBdr>
          <w:divsChild>
            <w:div w:id="121658260">
              <w:marLeft w:val="1155"/>
              <w:marRight w:val="0"/>
              <w:marTop w:val="0"/>
              <w:marBottom w:val="0"/>
              <w:divBdr>
                <w:top w:val="none" w:sz="0" w:space="0" w:color="auto"/>
                <w:left w:val="none" w:sz="0" w:space="0" w:color="auto"/>
                <w:bottom w:val="none" w:sz="0" w:space="0" w:color="auto"/>
                <w:right w:val="none" w:sz="0" w:space="0" w:color="auto"/>
              </w:divBdr>
            </w:div>
            <w:div w:id="1865165899">
              <w:marLeft w:val="1155"/>
              <w:marRight w:val="0"/>
              <w:marTop w:val="0"/>
              <w:marBottom w:val="0"/>
              <w:divBdr>
                <w:top w:val="none" w:sz="0" w:space="0" w:color="auto"/>
                <w:left w:val="none" w:sz="0" w:space="0" w:color="auto"/>
                <w:bottom w:val="none" w:sz="0" w:space="0" w:color="auto"/>
                <w:right w:val="none" w:sz="0" w:space="0" w:color="auto"/>
              </w:divBdr>
            </w:div>
            <w:div w:id="1359963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554454">
      <w:bodyDiv w:val="1"/>
      <w:marLeft w:val="0"/>
      <w:marRight w:val="0"/>
      <w:marTop w:val="0"/>
      <w:marBottom w:val="0"/>
      <w:divBdr>
        <w:top w:val="none" w:sz="0" w:space="0" w:color="auto"/>
        <w:left w:val="none" w:sz="0" w:space="0" w:color="auto"/>
        <w:bottom w:val="none" w:sz="0" w:space="0" w:color="auto"/>
        <w:right w:val="none" w:sz="0" w:space="0" w:color="auto"/>
      </w:divBdr>
      <w:divsChild>
        <w:div w:id="991787947">
          <w:marLeft w:val="0"/>
          <w:marRight w:val="0"/>
          <w:marTop w:val="0"/>
          <w:marBottom w:val="0"/>
          <w:divBdr>
            <w:top w:val="none" w:sz="0" w:space="0" w:color="auto"/>
            <w:left w:val="none" w:sz="0" w:space="0" w:color="auto"/>
            <w:bottom w:val="none" w:sz="0" w:space="0" w:color="auto"/>
            <w:right w:val="none" w:sz="0" w:space="0" w:color="auto"/>
          </w:divBdr>
        </w:div>
        <w:div w:id="293874476">
          <w:marLeft w:val="0"/>
          <w:marRight w:val="0"/>
          <w:marTop w:val="150"/>
          <w:marBottom w:val="0"/>
          <w:divBdr>
            <w:top w:val="none" w:sz="0" w:space="0" w:color="auto"/>
            <w:left w:val="none" w:sz="0" w:space="0" w:color="auto"/>
            <w:bottom w:val="none" w:sz="0" w:space="0" w:color="auto"/>
            <w:right w:val="none" w:sz="0" w:space="0" w:color="auto"/>
          </w:divBdr>
          <w:divsChild>
            <w:div w:id="701326699">
              <w:marLeft w:val="1155"/>
              <w:marRight w:val="0"/>
              <w:marTop w:val="0"/>
              <w:marBottom w:val="0"/>
              <w:divBdr>
                <w:top w:val="none" w:sz="0" w:space="0" w:color="auto"/>
                <w:left w:val="none" w:sz="0" w:space="0" w:color="auto"/>
                <w:bottom w:val="none" w:sz="0" w:space="0" w:color="auto"/>
                <w:right w:val="none" w:sz="0" w:space="0" w:color="auto"/>
              </w:divBdr>
            </w:div>
            <w:div w:id="1928734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01081">
      <w:bodyDiv w:val="1"/>
      <w:marLeft w:val="0"/>
      <w:marRight w:val="0"/>
      <w:marTop w:val="0"/>
      <w:marBottom w:val="0"/>
      <w:divBdr>
        <w:top w:val="none" w:sz="0" w:space="0" w:color="auto"/>
        <w:left w:val="none" w:sz="0" w:space="0" w:color="auto"/>
        <w:bottom w:val="none" w:sz="0" w:space="0" w:color="auto"/>
        <w:right w:val="none" w:sz="0" w:space="0" w:color="auto"/>
      </w:divBdr>
      <w:divsChild>
        <w:div w:id="929193271">
          <w:marLeft w:val="0"/>
          <w:marRight w:val="0"/>
          <w:marTop w:val="0"/>
          <w:marBottom w:val="0"/>
          <w:divBdr>
            <w:top w:val="none" w:sz="0" w:space="0" w:color="auto"/>
            <w:left w:val="none" w:sz="0" w:space="0" w:color="auto"/>
            <w:bottom w:val="none" w:sz="0" w:space="0" w:color="auto"/>
            <w:right w:val="none" w:sz="0" w:space="0" w:color="auto"/>
          </w:divBdr>
        </w:div>
        <w:div w:id="815804174">
          <w:marLeft w:val="0"/>
          <w:marRight w:val="0"/>
          <w:marTop w:val="150"/>
          <w:marBottom w:val="0"/>
          <w:divBdr>
            <w:top w:val="none" w:sz="0" w:space="0" w:color="auto"/>
            <w:left w:val="none" w:sz="0" w:space="0" w:color="auto"/>
            <w:bottom w:val="none" w:sz="0" w:space="0" w:color="auto"/>
            <w:right w:val="none" w:sz="0" w:space="0" w:color="auto"/>
          </w:divBdr>
          <w:divsChild>
            <w:div w:id="1867012789">
              <w:marLeft w:val="1155"/>
              <w:marRight w:val="0"/>
              <w:marTop w:val="0"/>
              <w:marBottom w:val="0"/>
              <w:divBdr>
                <w:top w:val="none" w:sz="0" w:space="0" w:color="auto"/>
                <w:left w:val="none" w:sz="0" w:space="0" w:color="auto"/>
                <w:bottom w:val="none" w:sz="0" w:space="0" w:color="auto"/>
                <w:right w:val="none" w:sz="0" w:space="0" w:color="auto"/>
              </w:divBdr>
            </w:div>
            <w:div w:id="2115326531">
              <w:marLeft w:val="1155"/>
              <w:marRight w:val="0"/>
              <w:marTop w:val="0"/>
              <w:marBottom w:val="0"/>
              <w:divBdr>
                <w:top w:val="none" w:sz="0" w:space="0" w:color="auto"/>
                <w:left w:val="none" w:sz="0" w:space="0" w:color="auto"/>
                <w:bottom w:val="none" w:sz="0" w:space="0" w:color="auto"/>
                <w:right w:val="none" w:sz="0" w:space="0" w:color="auto"/>
              </w:divBdr>
            </w:div>
            <w:div w:id="195567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40453">
      <w:bodyDiv w:val="1"/>
      <w:marLeft w:val="0"/>
      <w:marRight w:val="0"/>
      <w:marTop w:val="0"/>
      <w:marBottom w:val="0"/>
      <w:divBdr>
        <w:top w:val="none" w:sz="0" w:space="0" w:color="auto"/>
        <w:left w:val="none" w:sz="0" w:space="0" w:color="auto"/>
        <w:bottom w:val="none" w:sz="0" w:space="0" w:color="auto"/>
        <w:right w:val="none" w:sz="0" w:space="0" w:color="auto"/>
      </w:divBdr>
      <w:divsChild>
        <w:div w:id="499850810">
          <w:marLeft w:val="0"/>
          <w:marRight w:val="0"/>
          <w:marTop w:val="0"/>
          <w:marBottom w:val="0"/>
          <w:divBdr>
            <w:top w:val="none" w:sz="0" w:space="0" w:color="auto"/>
            <w:left w:val="none" w:sz="0" w:space="0" w:color="auto"/>
            <w:bottom w:val="none" w:sz="0" w:space="0" w:color="auto"/>
            <w:right w:val="none" w:sz="0" w:space="0" w:color="auto"/>
          </w:divBdr>
        </w:div>
        <w:div w:id="498279728">
          <w:marLeft w:val="0"/>
          <w:marRight w:val="0"/>
          <w:marTop w:val="150"/>
          <w:marBottom w:val="0"/>
          <w:divBdr>
            <w:top w:val="none" w:sz="0" w:space="0" w:color="auto"/>
            <w:left w:val="none" w:sz="0" w:space="0" w:color="auto"/>
            <w:bottom w:val="none" w:sz="0" w:space="0" w:color="auto"/>
            <w:right w:val="none" w:sz="0" w:space="0" w:color="auto"/>
          </w:divBdr>
          <w:divsChild>
            <w:div w:id="1412502026">
              <w:marLeft w:val="1155"/>
              <w:marRight w:val="0"/>
              <w:marTop w:val="0"/>
              <w:marBottom w:val="0"/>
              <w:divBdr>
                <w:top w:val="none" w:sz="0" w:space="0" w:color="auto"/>
                <w:left w:val="none" w:sz="0" w:space="0" w:color="auto"/>
                <w:bottom w:val="none" w:sz="0" w:space="0" w:color="auto"/>
                <w:right w:val="none" w:sz="0" w:space="0" w:color="auto"/>
              </w:divBdr>
            </w:div>
            <w:div w:id="699090187">
              <w:marLeft w:val="1155"/>
              <w:marRight w:val="0"/>
              <w:marTop w:val="0"/>
              <w:marBottom w:val="0"/>
              <w:divBdr>
                <w:top w:val="none" w:sz="0" w:space="0" w:color="auto"/>
                <w:left w:val="none" w:sz="0" w:space="0" w:color="auto"/>
                <w:bottom w:val="none" w:sz="0" w:space="0" w:color="auto"/>
                <w:right w:val="none" w:sz="0" w:space="0" w:color="auto"/>
              </w:divBdr>
            </w:div>
            <w:div w:id="1189216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788135">
      <w:bodyDiv w:val="1"/>
      <w:marLeft w:val="0"/>
      <w:marRight w:val="0"/>
      <w:marTop w:val="0"/>
      <w:marBottom w:val="0"/>
      <w:divBdr>
        <w:top w:val="none" w:sz="0" w:space="0" w:color="auto"/>
        <w:left w:val="none" w:sz="0" w:space="0" w:color="auto"/>
        <w:bottom w:val="none" w:sz="0" w:space="0" w:color="auto"/>
        <w:right w:val="none" w:sz="0" w:space="0" w:color="auto"/>
      </w:divBdr>
      <w:divsChild>
        <w:div w:id="2058238863">
          <w:marLeft w:val="0"/>
          <w:marRight w:val="0"/>
          <w:marTop w:val="0"/>
          <w:marBottom w:val="0"/>
          <w:divBdr>
            <w:top w:val="none" w:sz="0" w:space="0" w:color="auto"/>
            <w:left w:val="none" w:sz="0" w:space="0" w:color="auto"/>
            <w:bottom w:val="none" w:sz="0" w:space="0" w:color="auto"/>
            <w:right w:val="none" w:sz="0" w:space="0" w:color="auto"/>
          </w:divBdr>
        </w:div>
        <w:div w:id="510605377">
          <w:marLeft w:val="0"/>
          <w:marRight w:val="0"/>
          <w:marTop w:val="150"/>
          <w:marBottom w:val="0"/>
          <w:divBdr>
            <w:top w:val="none" w:sz="0" w:space="0" w:color="auto"/>
            <w:left w:val="none" w:sz="0" w:space="0" w:color="auto"/>
            <w:bottom w:val="none" w:sz="0" w:space="0" w:color="auto"/>
            <w:right w:val="none" w:sz="0" w:space="0" w:color="auto"/>
          </w:divBdr>
          <w:divsChild>
            <w:div w:id="1921064300">
              <w:marLeft w:val="1155"/>
              <w:marRight w:val="0"/>
              <w:marTop w:val="0"/>
              <w:marBottom w:val="0"/>
              <w:divBdr>
                <w:top w:val="none" w:sz="0" w:space="0" w:color="auto"/>
                <w:left w:val="none" w:sz="0" w:space="0" w:color="auto"/>
                <w:bottom w:val="none" w:sz="0" w:space="0" w:color="auto"/>
                <w:right w:val="none" w:sz="0" w:space="0" w:color="auto"/>
              </w:divBdr>
            </w:div>
            <w:div w:id="1188760416">
              <w:marLeft w:val="1155"/>
              <w:marRight w:val="0"/>
              <w:marTop w:val="0"/>
              <w:marBottom w:val="0"/>
              <w:divBdr>
                <w:top w:val="none" w:sz="0" w:space="0" w:color="auto"/>
                <w:left w:val="none" w:sz="0" w:space="0" w:color="auto"/>
                <w:bottom w:val="none" w:sz="0" w:space="0" w:color="auto"/>
                <w:right w:val="none" w:sz="0" w:space="0" w:color="auto"/>
              </w:divBdr>
            </w:div>
            <w:div w:id="1958100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5466">
      <w:bodyDiv w:val="1"/>
      <w:marLeft w:val="0"/>
      <w:marRight w:val="0"/>
      <w:marTop w:val="0"/>
      <w:marBottom w:val="0"/>
      <w:divBdr>
        <w:top w:val="none" w:sz="0" w:space="0" w:color="auto"/>
        <w:left w:val="none" w:sz="0" w:space="0" w:color="auto"/>
        <w:bottom w:val="none" w:sz="0" w:space="0" w:color="auto"/>
        <w:right w:val="none" w:sz="0" w:space="0" w:color="auto"/>
      </w:divBdr>
      <w:divsChild>
        <w:div w:id="102725293">
          <w:marLeft w:val="0"/>
          <w:marRight w:val="0"/>
          <w:marTop w:val="0"/>
          <w:marBottom w:val="0"/>
          <w:divBdr>
            <w:top w:val="none" w:sz="0" w:space="0" w:color="auto"/>
            <w:left w:val="none" w:sz="0" w:space="0" w:color="auto"/>
            <w:bottom w:val="none" w:sz="0" w:space="0" w:color="auto"/>
            <w:right w:val="none" w:sz="0" w:space="0" w:color="auto"/>
          </w:divBdr>
        </w:div>
        <w:div w:id="1428817695">
          <w:marLeft w:val="0"/>
          <w:marRight w:val="0"/>
          <w:marTop w:val="150"/>
          <w:marBottom w:val="0"/>
          <w:divBdr>
            <w:top w:val="none" w:sz="0" w:space="0" w:color="auto"/>
            <w:left w:val="none" w:sz="0" w:space="0" w:color="auto"/>
            <w:bottom w:val="none" w:sz="0" w:space="0" w:color="auto"/>
            <w:right w:val="none" w:sz="0" w:space="0" w:color="auto"/>
          </w:divBdr>
          <w:divsChild>
            <w:div w:id="1615593938">
              <w:marLeft w:val="1155"/>
              <w:marRight w:val="0"/>
              <w:marTop w:val="0"/>
              <w:marBottom w:val="0"/>
              <w:divBdr>
                <w:top w:val="none" w:sz="0" w:space="0" w:color="auto"/>
                <w:left w:val="none" w:sz="0" w:space="0" w:color="auto"/>
                <w:bottom w:val="none" w:sz="0" w:space="0" w:color="auto"/>
                <w:right w:val="none" w:sz="0" w:space="0" w:color="auto"/>
              </w:divBdr>
            </w:div>
            <w:div w:id="1467745907">
              <w:marLeft w:val="1155"/>
              <w:marRight w:val="0"/>
              <w:marTop w:val="0"/>
              <w:marBottom w:val="0"/>
              <w:divBdr>
                <w:top w:val="none" w:sz="0" w:space="0" w:color="auto"/>
                <w:left w:val="none" w:sz="0" w:space="0" w:color="auto"/>
                <w:bottom w:val="none" w:sz="0" w:space="0" w:color="auto"/>
                <w:right w:val="none" w:sz="0" w:space="0" w:color="auto"/>
              </w:divBdr>
            </w:div>
            <w:div w:id="195547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444973">
      <w:bodyDiv w:val="1"/>
      <w:marLeft w:val="0"/>
      <w:marRight w:val="0"/>
      <w:marTop w:val="0"/>
      <w:marBottom w:val="0"/>
      <w:divBdr>
        <w:top w:val="none" w:sz="0" w:space="0" w:color="auto"/>
        <w:left w:val="none" w:sz="0" w:space="0" w:color="auto"/>
        <w:bottom w:val="none" w:sz="0" w:space="0" w:color="auto"/>
        <w:right w:val="none" w:sz="0" w:space="0" w:color="auto"/>
      </w:divBdr>
      <w:divsChild>
        <w:div w:id="92478424">
          <w:marLeft w:val="0"/>
          <w:marRight w:val="0"/>
          <w:marTop w:val="0"/>
          <w:marBottom w:val="0"/>
          <w:divBdr>
            <w:top w:val="none" w:sz="0" w:space="0" w:color="auto"/>
            <w:left w:val="none" w:sz="0" w:space="0" w:color="auto"/>
            <w:bottom w:val="none" w:sz="0" w:space="0" w:color="auto"/>
            <w:right w:val="none" w:sz="0" w:space="0" w:color="auto"/>
          </w:divBdr>
        </w:div>
        <w:div w:id="383062209">
          <w:marLeft w:val="0"/>
          <w:marRight w:val="0"/>
          <w:marTop w:val="150"/>
          <w:marBottom w:val="0"/>
          <w:divBdr>
            <w:top w:val="none" w:sz="0" w:space="0" w:color="auto"/>
            <w:left w:val="none" w:sz="0" w:space="0" w:color="auto"/>
            <w:bottom w:val="none" w:sz="0" w:space="0" w:color="auto"/>
            <w:right w:val="none" w:sz="0" w:space="0" w:color="auto"/>
          </w:divBdr>
          <w:divsChild>
            <w:div w:id="1155026320">
              <w:marLeft w:val="1155"/>
              <w:marRight w:val="0"/>
              <w:marTop w:val="0"/>
              <w:marBottom w:val="0"/>
              <w:divBdr>
                <w:top w:val="none" w:sz="0" w:space="0" w:color="auto"/>
                <w:left w:val="none" w:sz="0" w:space="0" w:color="auto"/>
                <w:bottom w:val="none" w:sz="0" w:space="0" w:color="auto"/>
                <w:right w:val="none" w:sz="0" w:space="0" w:color="auto"/>
              </w:divBdr>
            </w:div>
            <w:div w:id="462357036">
              <w:marLeft w:val="1155"/>
              <w:marRight w:val="0"/>
              <w:marTop w:val="0"/>
              <w:marBottom w:val="0"/>
              <w:divBdr>
                <w:top w:val="none" w:sz="0" w:space="0" w:color="auto"/>
                <w:left w:val="none" w:sz="0" w:space="0" w:color="auto"/>
                <w:bottom w:val="none" w:sz="0" w:space="0" w:color="auto"/>
                <w:right w:val="none" w:sz="0" w:space="0" w:color="auto"/>
              </w:divBdr>
            </w:div>
            <w:div w:id="14452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760094">
      <w:bodyDiv w:val="1"/>
      <w:marLeft w:val="0"/>
      <w:marRight w:val="0"/>
      <w:marTop w:val="0"/>
      <w:marBottom w:val="0"/>
      <w:divBdr>
        <w:top w:val="none" w:sz="0" w:space="0" w:color="auto"/>
        <w:left w:val="none" w:sz="0" w:space="0" w:color="auto"/>
        <w:bottom w:val="none" w:sz="0" w:space="0" w:color="auto"/>
        <w:right w:val="none" w:sz="0" w:space="0" w:color="auto"/>
      </w:divBdr>
      <w:divsChild>
        <w:div w:id="314143313">
          <w:marLeft w:val="0"/>
          <w:marRight w:val="0"/>
          <w:marTop w:val="0"/>
          <w:marBottom w:val="0"/>
          <w:divBdr>
            <w:top w:val="none" w:sz="0" w:space="0" w:color="auto"/>
            <w:left w:val="none" w:sz="0" w:space="0" w:color="auto"/>
            <w:bottom w:val="none" w:sz="0" w:space="0" w:color="auto"/>
            <w:right w:val="none" w:sz="0" w:space="0" w:color="auto"/>
          </w:divBdr>
        </w:div>
        <w:div w:id="1113864931">
          <w:marLeft w:val="0"/>
          <w:marRight w:val="0"/>
          <w:marTop w:val="150"/>
          <w:marBottom w:val="0"/>
          <w:divBdr>
            <w:top w:val="none" w:sz="0" w:space="0" w:color="auto"/>
            <w:left w:val="none" w:sz="0" w:space="0" w:color="auto"/>
            <w:bottom w:val="none" w:sz="0" w:space="0" w:color="auto"/>
            <w:right w:val="none" w:sz="0" w:space="0" w:color="auto"/>
          </w:divBdr>
          <w:divsChild>
            <w:div w:id="1568881523">
              <w:marLeft w:val="1155"/>
              <w:marRight w:val="0"/>
              <w:marTop w:val="0"/>
              <w:marBottom w:val="0"/>
              <w:divBdr>
                <w:top w:val="none" w:sz="0" w:space="0" w:color="auto"/>
                <w:left w:val="none" w:sz="0" w:space="0" w:color="auto"/>
                <w:bottom w:val="none" w:sz="0" w:space="0" w:color="auto"/>
                <w:right w:val="none" w:sz="0" w:space="0" w:color="auto"/>
              </w:divBdr>
            </w:div>
            <w:div w:id="1218131955">
              <w:marLeft w:val="1155"/>
              <w:marRight w:val="0"/>
              <w:marTop w:val="0"/>
              <w:marBottom w:val="0"/>
              <w:divBdr>
                <w:top w:val="none" w:sz="0" w:space="0" w:color="auto"/>
                <w:left w:val="none" w:sz="0" w:space="0" w:color="auto"/>
                <w:bottom w:val="none" w:sz="0" w:space="0" w:color="auto"/>
                <w:right w:val="none" w:sz="0" w:space="0" w:color="auto"/>
              </w:divBdr>
            </w:div>
            <w:div w:id="185958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28893">
      <w:bodyDiv w:val="1"/>
      <w:marLeft w:val="0"/>
      <w:marRight w:val="0"/>
      <w:marTop w:val="0"/>
      <w:marBottom w:val="0"/>
      <w:divBdr>
        <w:top w:val="none" w:sz="0" w:space="0" w:color="auto"/>
        <w:left w:val="none" w:sz="0" w:space="0" w:color="auto"/>
        <w:bottom w:val="none" w:sz="0" w:space="0" w:color="auto"/>
        <w:right w:val="none" w:sz="0" w:space="0" w:color="auto"/>
      </w:divBdr>
      <w:divsChild>
        <w:div w:id="713965557">
          <w:marLeft w:val="0"/>
          <w:marRight w:val="0"/>
          <w:marTop w:val="0"/>
          <w:marBottom w:val="0"/>
          <w:divBdr>
            <w:top w:val="none" w:sz="0" w:space="0" w:color="auto"/>
            <w:left w:val="none" w:sz="0" w:space="0" w:color="auto"/>
            <w:bottom w:val="none" w:sz="0" w:space="0" w:color="auto"/>
            <w:right w:val="none" w:sz="0" w:space="0" w:color="auto"/>
          </w:divBdr>
        </w:div>
        <w:div w:id="1420517965">
          <w:marLeft w:val="0"/>
          <w:marRight w:val="0"/>
          <w:marTop w:val="150"/>
          <w:marBottom w:val="0"/>
          <w:divBdr>
            <w:top w:val="none" w:sz="0" w:space="0" w:color="auto"/>
            <w:left w:val="none" w:sz="0" w:space="0" w:color="auto"/>
            <w:bottom w:val="none" w:sz="0" w:space="0" w:color="auto"/>
            <w:right w:val="none" w:sz="0" w:space="0" w:color="auto"/>
          </w:divBdr>
          <w:divsChild>
            <w:div w:id="1212233875">
              <w:marLeft w:val="1155"/>
              <w:marRight w:val="0"/>
              <w:marTop w:val="0"/>
              <w:marBottom w:val="0"/>
              <w:divBdr>
                <w:top w:val="none" w:sz="0" w:space="0" w:color="auto"/>
                <w:left w:val="none" w:sz="0" w:space="0" w:color="auto"/>
                <w:bottom w:val="none" w:sz="0" w:space="0" w:color="auto"/>
                <w:right w:val="none" w:sz="0" w:space="0" w:color="auto"/>
              </w:divBdr>
            </w:div>
            <w:div w:id="1863476927">
              <w:marLeft w:val="1155"/>
              <w:marRight w:val="0"/>
              <w:marTop w:val="0"/>
              <w:marBottom w:val="0"/>
              <w:divBdr>
                <w:top w:val="none" w:sz="0" w:space="0" w:color="auto"/>
                <w:left w:val="none" w:sz="0" w:space="0" w:color="auto"/>
                <w:bottom w:val="none" w:sz="0" w:space="0" w:color="auto"/>
                <w:right w:val="none" w:sz="0" w:space="0" w:color="auto"/>
              </w:divBdr>
            </w:div>
            <w:div w:id="1219634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71509">
      <w:bodyDiv w:val="1"/>
      <w:marLeft w:val="0"/>
      <w:marRight w:val="0"/>
      <w:marTop w:val="0"/>
      <w:marBottom w:val="0"/>
      <w:divBdr>
        <w:top w:val="none" w:sz="0" w:space="0" w:color="auto"/>
        <w:left w:val="none" w:sz="0" w:space="0" w:color="auto"/>
        <w:bottom w:val="none" w:sz="0" w:space="0" w:color="auto"/>
        <w:right w:val="none" w:sz="0" w:space="0" w:color="auto"/>
      </w:divBdr>
      <w:divsChild>
        <w:div w:id="445004032">
          <w:marLeft w:val="0"/>
          <w:marRight w:val="0"/>
          <w:marTop w:val="0"/>
          <w:marBottom w:val="0"/>
          <w:divBdr>
            <w:top w:val="none" w:sz="0" w:space="0" w:color="auto"/>
            <w:left w:val="none" w:sz="0" w:space="0" w:color="auto"/>
            <w:bottom w:val="none" w:sz="0" w:space="0" w:color="auto"/>
            <w:right w:val="none" w:sz="0" w:space="0" w:color="auto"/>
          </w:divBdr>
        </w:div>
        <w:div w:id="2043430945">
          <w:marLeft w:val="0"/>
          <w:marRight w:val="0"/>
          <w:marTop w:val="150"/>
          <w:marBottom w:val="0"/>
          <w:divBdr>
            <w:top w:val="none" w:sz="0" w:space="0" w:color="auto"/>
            <w:left w:val="none" w:sz="0" w:space="0" w:color="auto"/>
            <w:bottom w:val="none" w:sz="0" w:space="0" w:color="auto"/>
            <w:right w:val="none" w:sz="0" w:space="0" w:color="auto"/>
          </w:divBdr>
          <w:divsChild>
            <w:div w:id="706030377">
              <w:marLeft w:val="1155"/>
              <w:marRight w:val="0"/>
              <w:marTop w:val="0"/>
              <w:marBottom w:val="0"/>
              <w:divBdr>
                <w:top w:val="none" w:sz="0" w:space="0" w:color="auto"/>
                <w:left w:val="none" w:sz="0" w:space="0" w:color="auto"/>
                <w:bottom w:val="none" w:sz="0" w:space="0" w:color="auto"/>
                <w:right w:val="none" w:sz="0" w:space="0" w:color="auto"/>
              </w:divBdr>
            </w:div>
            <w:div w:id="1218782059">
              <w:marLeft w:val="1155"/>
              <w:marRight w:val="0"/>
              <w:marTop w:val="0"/>
              <w:marBottom w:val="0"/>
              <w:divBdr>
                <w:top w:val="none" w:sz="0" w:space="0" w:color="auto"/>
                <w:left w:val="none" w:sz="0" w:space="0" w:color="auto"/>
                <w:bottom w:val="none" w:sz="0" w:space="0" w:color="auto"/>
                <w:right w:val="none" w:sz="0" w:space="0" w:color="auto"/>
              </w:divBdr>
            </w:div>
            <w:div w:id="126237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456915">
      <w:bodyDiv w:val="1"/>
      <w:marLeft w:val="0"/>
      <w:marRight w:val="0"/>
      <w:marTop w:val="0"/>
      <w:marBottom w:val="0"/>
      <w:divBdr>
        <w:top w:val="none" w:sz="0" w:space="0" w:color="auto"/>
        <w:left w:val="none" w:sz="0" w:space="0" w:color="auto"/>
        <w:bottom w:val="none" w:sz="0" w:space="0" w:color="auto"/>
        <w:right w:val="none" w:sz="0" w:space="0" w:color="auto"/>
      </w:divBdr>
      <w:divsChild>
        <w:div w:id="1138108798">
          <w:marLeft w:val="0"/>
          <w:marRight w:val="0"/>
          <w:marTop w:val="0"/>
          <w:marBottom w:val="0"/>
          <w:divBdr>
            <w:top w:val="none" w:sz="0" w:space="0" w:color="auto"/>
            <w:left w:val="none" w:sz="0" w:space="0" w:color="auto"/>
            <w:bottom w:val="none" w:sz="0" w:space="0" w:color="auto"/>
            <w:right w:val="none" w:sz="0" w:space="0" w:color="auto"/>
          </w:divBdr>
        </w:div>
        <w:div w:id="2053184385">
          <w:marLeft w:val="0"/>
          <w:marRight w:val="0"/>
          <w:marTop w:val="150"/>
          <w:marBottom w:val="0"/>
          <w:divBdr>
            <w:top w:val="none" w:sz="0" w:space="0" w:color="auto"/>
            <w:left w:val="none" w:sz="0" w:space="0" w:color="auto"/>
            <w:bottom w:val="none" w:sz="0" w:space="0" w:color="auto"/>
            <w:right w:val="none" w:sz="0" w:space="0" w:color="auto"/>
          </w:divBdr>
          <w:divsChild>
            <w:div w:id="277571596">
              <w:marLeft w:val="1155"/>
              <w:marRight w:val="0"/>
              <w:marTop w:val="0"/>
              <w:marBottom w:val="0"/>
              <w:divBdr>
                <w:top w:val="none" w:sz="0" w:space="0" w:color="auto"/>
                <w:left w:val="none" w:sz="0" w:space="0" w:color="auto"/>
                <w:bottom w:val="none" w:sz="0" w:space="0" w:color="auto"/>
                <w:right w:val="none" w:sz="0" w:space="0" w:color="auto"/>
              </w:divBdr>
            </w:div>
            <w:div w:id="869805404">
              <w:marLeft w:val="1155"/>
              <w:marRight w:val="0"/>
              <w:marTop w:val="0"/>
              <w:marBottom w:val="0"/>
              <w:divBdr>
                <w:top w:val="none" w:sz="0" w:space="0" w:color="auto"/>
                <w:left w:val="none" w:sz="0" w:space="0" w:color="auto"/>
                <w:bottom w:val="none" w:sz="0" w:space="0" w:color="auto"/>
                <w:right w:val="none" w:sz="0" w:space="0" w:color="auto"/>
              </w:divBdr>
            </w:div>
            <w:div w:id="767971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185451">
      <w:bodyDiv w:val="1"/>
      <w:marLeft w:val="0"/>
      <w:marRight w:val="0"/>
      <w:marTop w:val="0"/>
      <w:marBottom w:val="0"/>
      <w:divBdr>
        <w:top w:val="none" w:sz="0" w:space="0" w:color="auto"/>
        <w:left w:val="none" w:sz="0" w:space="0" w:color="auto"/>
        <w:bottom w:val="none" w:sz="0" w:space="0" w:color="auto"/>
        <w:right w:val="none" w:sz="0" w:space="0" w:color="auto"/>
      </w:divBdr>
      <w:divsChild>
        <w:div w:id="1614559069">
          <w:marLeft w:val="0"/>
          <w:marRight w:val="0"/>
          <w:marTop w:val="0"/>
          <w:marBottom w:val="0"/>
          <w:divBdr>
            <w:top w:val="none" w:sz="0" w:space="0" w:color="auto"/>
            <w:left w:val="none" w:sz="0" w:space="0" w:color="auto"/>
            <w:bottom w:val="none" w:sz="0" w:space="0" w:color="auto"/>
            <w:right w:val="none" w:sz="0" w:space="0" w:color="auto"/>
          </w:divBdr>
        </w:div>
        <w:div w:id="1128474124">
          <w:marLeft w:val="0"/>
          <w:marRight w:val="0"/>
          <w:marTop w:val="150"/>
          <w:marBottom w:val="0"/>
          <w:divBdr>
            <w:top w:val="none" w:sz="0" w:space="0" w:color="auto"/>
            <w:left w:val="none" w:sz="0" w:space="0" w:color="auto"/>
            <w:bottom w:val="none" w:sz="0" w:space="0" w:color="auto"/>
            <w:right w:val="none" w:sz="0" w:space="0" w:color="auto"/>
          </w:divBdr>
          <w:divsChild>
            <w:div w:id="216668468">
              <w:marLeft w:val="1155"/>
              <w:marRight w:val="0"/>
              <w:marTop w:val="0"/>
              <w:marBottom w:val="0"/>
              <w:divBdr>
                <w:top w:val="none" w:sz="0" w:space="0" w:color="auto"/>
                <w:left w:val="none" w:sz="0" w:space="0" w:color="auto"/>
                <w:bottom w:val="none" w:sz="0" w:space="0" w:color="auto"/>
                <w:right w:val="none" w:sz="0" w:space="0" w:color="auto"/>
              </w:divBdr>
            </w:div>
            <w:div w:id="1915898540">
              <w:marLeft w:val="1155"/>
              <w:marRight w:val="0"/>
              <w:marTop w:val="0"/>
              <w:marBottom w:val="0"/>
              <w:divBdr>
                <w:top w:val="none" w:sz="0" w:space="0" w:color="auto"/>
                <w:left w:val="none" w:sz="0" w:space="0" w:color="auto"/>
                <w:bottom w:val="none" w:sz="0" w:space="0" w:color="auto"/>
                <w:right w:val="none" w:sz="0" w:space="0" w:color="auto"/>
              </w:divBdr>
            </w:div>
            <w:div w:id="989141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077444">
      <w:bodyDiv w:val="1"/>
      <w:marLeft w:val="0"/>
      <w:marRight w:val="0"/>
      <w:marTop w:val="0"/>
      <w:marBottom w:val="0"/>
      <w:divBdr>
        <w:top w:val="none" w:sz="0" w:space="0" w:color="auto"/>
        <w:left w:val="none" w:sz="0" w:space="0" w:color="auto"/>
        <w:bottom w:val="none" w:sz="0" w:space="0" w:color="auto"/>
        <w:right w:val="none" w:sz="0" w:space="0" w:color="auto"/>
      </w:divBdr>
      <w:divsChild>
        <w:div w:id="930241516">
          <w:marLeft w:val="0"/>
          <w:marRight w:val="0"/>
          <w:marTop w:val="0"/>
          <w:marBottom w:val="0"/>
          <w:divBdr>
            <w:top w:val="none" w:sz="0" w:space="0" w:color="auto"/>
            <w:left w:val="none" w:sz="0" w:space="0" w:color="auto"/>
            <w:bottom w:val="none" w:sz="0" w:space="0" w:color="auto"/>
            <w:right w:val="none" w:sz="0" w:space="0" w:color="auto"/>
          </w:divBdr>
        </w:div>
        <w:div w:id="41441378">
          <w:marLeft w:val="0"/>
          <w:marRight w:val="0"/>
          <w:marTop w:val="150"/>
          <w:marBottom w:val="0"/>
          <w:divBdr>
            <w:top w:val="none" w:sz="0" w:space="0" w:color="auto"/>
            <w:left w:val="none" w:sz="0" w:space="0" w:color="auto"/>
            <w:bottom w:val="none" w:sz="0" w:space="0" w:color="auto"/>
            <w:right w:val="none" w:sz="0" w:space="0" w:color="auto"/>
          </w:divBdr>
          <w:divsChild>
            <w:div w:id="1470054852">
              <w:marLeft w:val="1155"/>
              <w:marRight w:val="0"/>
              <w:marTop w:val="0"/>
              <w:marBottom w:val="0"/>
              <w:divBdr>
                <w:top w:val="none" w:sz="0" w:space="0" w:color="auto"/>
                <w:left w:val="none" w:sz="0" w:space="0" w:color="auto"/>
                <w:bottom w:val="none" w:sz="0" w:space="0" w:color="auto"/>
                <w:right w:val="none" w:sz="0" w:space="0" w:color="auto"/>
              </w:divBdr>
            </w:div>
            <w:div w:id="156577401">
              <w:marLeft w:val="1155"/>
              <w:marRight w:val="0"/>
              <w:marTop w:val="0"/>
              <w:marBottom w:val="0"/>
              <w:divBdr>
                <w:top w:val="none" w:sz="0" w:space="0" w:color="auto"/>
                <w:left w:val="none" w:sz="0" w:space="0" w:color="auto"/>
                <w:bottom w:val="none" w:sz="0" w:space="0" w:color="auto"/>
                <w:right w:val="none" w:sz="0" w:space="0" w:color="auto"/>
              </w:divBdr>
            </w:div>
            <w:div w:id="1781996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13927">
      <w:bodyDiv w:val="1"/>
      <w:marLeft w:val="0"/>
      <w:marRight w:val="0"/>
      <w:marTop w:val="0"/>
      <w:marBottom w:val="0"/>
      <w:divBdr>
        <w:top w:val="none" w:sz="0" w:space="0" w:color="auto"/>
        <w:left w:val="none" w:sz="0" w:space="0" w:color="auto"/>
        <w:bottom w:val="none" w:sz="0" w:space="0" w:color="auto"/>
        <w:right w:val="none" w:sz="0" w:space="0" w:color="auto"/>
      </w:divBdr>
      <w:divsChild>
        <w:div w:id="223877057">
          <w:marLeft w:val="0"/>
          <w:marRight w:val="0"/>
          <w:marTop w:val="0"/>
          <w:marBottom w:val="0"/>
          <w:divBdr>
            <w:top w:val="none" w:sz="0" w:space="0" w:color="auto"/>
            <w:left w:val="none" w:sz="0" w:space="0" w:color="auto"/>
            <w:bottom w:val="none" w:sz="0" w:space="0" w:color="auto"/>
            <w:right w:val="none" w:sz="0" w:space="0" w:color="auto"/>
          </w:divBdr>
        </w:div>
        <w:div w:id="1517384270">
          <w:marLeft w:val="0"/>
          <w:marRight w:val="0"/>
          <w:marTop w:val="150"/>
          <w:marBottom w:val="0"/>
          <w:divBdr>
            <w:top w:val="none" w:sz="0" w:space="0" w:color="auto"/>
            <w:left w:val="none" w:sz="0" w:space="0" w:color="auto"/>
            <w:bottom w:val="none" w:sz="0" w:space="0" w:color="auto"/>
            <w:right w:val="none" w:sz="0" w:space="0" w:color="auto"/>
          </w:divBdr>
          <w:divsChild>
            <w:div w:id="577448666">
              <w:marLeft w:val="1155"/>
              <w:marRight w:val="0"/>
              <w:marTop w:val="0"/>
              <w:marBottom w:val="0"/>
              <w:divBdr>
                <w:top w:val="none" w:sz="0" w:space="0" w:color="auto"/>
                <w:left w:val="none" w:sz="0" w:space="0" w:color="auto"/>
                <w:bottom w:val="none" w:sz="0" w:space="0" w:color="auto"/>
                <w:right w:val="none" w:sz="0" w:space="0" w:color="auto"/>
              </w:divBdr>
            </w:div>
            <w:div w:id="96601668">
              <w:marLeft w:val="1155"/>
              <w:marRight w:val="0"/>
              <w:marTop w:val="0"/>
              <w:marBottom w:val="0"/>
              <w:divBdr>
                <w:top w:val="none" w:sz="0" w:space="0" w:color="auto"/>
                <w:left w:val="none" w:sz="0" w:space="0" w:color="auto"/>
                <w:bottom w:val="none" w:sz="0" w:space="0" w:color="auto"/>
                <w:right w:val="none" w:sz="0" w:space="0" w:color="auto"/>
              </w:divBdr>
            </w:div>
            <w:div w:id="186482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116368">
      <w:bodyDiv w:val="1"/>
      <w:marLeft w:val="0"/>
      <w:marRight w:val="0"/>
      <w:marTop w:val="0"/>
      <w:marBottom w:val="0"/>
      <w:divBdr>
        <w:top w:val="none" w:sz="0" w:space="0" w:color="auto"/>
        <w:left w:val="none" w:sz="0" w:space="0" w:color="auto"/>
        <w:bottom w:val="none" w:sz="0" w:space="0" w:color="auto"/>
        <w:right w:val="none" w:sz="0" w:space="0" w:color="auto"/>
      </w:divBdr>
      <w:divsChild>
        <w:div w:id="155731735">
          <w:marLeft w:val="0"/>
          <w:marRight w:val="0"/>
          <w:marTop w:val="0"/>
          <w:marBottom w:val="0"/>
          <w:divBdr>
            <w:top w:val="none" w:sz="0" w:space="0" w:color="auto"/>
            <w:left w:val="none" w:sz="0" w:space="0" w:color="auto"/>
            <w:bottom w:val="none" w:sz="0" w:space="0" w:color="auto"/>
            <w:right w:val="none" w:sz="0" w:space="0" w:color="auto"/>
          </w:divBdr>
        </w:div>
        <w:div w:id="1186333371">
          <w:marLeft w:val="0"/>
          <w:marRight w:val="0"/>
          <w:marTop w:val="150"/>
          <w:marBottom w:val="0"/>
          <w:divBdr>
            <w:top w:val="none" w:sz="0" w:space="0" w:color="auto"/>
            <w:left w:val="none" w:sz="0" w:space="0" w:color="auto"/>
            <w:bottom w:val="none" w:sz="0" w:space="0" w:color="auto"/>
            <w:right w:val="none" w:sz="0" w:space="0" w:color="auto"/>
          </w:divBdr>
          <w:divsChild>
            <w:div w:id="179970566">
              <w:marLeft w:val="1155"/>
              <w:marRight w:val="0"/>
              <w:marTop w:val="0"/>
              <w:marBottom w:val="0"/>
              <w:divBdr>
                <w:top w:val="none" w:sz="0" w:space="0" w:color="auto"/>
                <w:left w:val="none" w:sz="0" w:space="0" w:color="auto"/>
                <w:bottom w:val="none" w:sz="0" w:space="0" w:color="auto"/>
                <w:right w:val="none" w:sz="0" w:space="0" w:color="auto"/>
              </w:divBdr>
            </w:div>
            <w:div w:id="1198279936">
              <w:marLeft w:val="1155"/>
              <w:marRight w:val="0"/>
              <w:marTop w:val="0"/>
              <w:marBottom w:val="0"/>
              <w:divBdr>
                <w:top w:val="none" w:sz="0" w:space="0" w:color="auto"/>
                <w:left w:val="none" w:sz="0" w:space="0" w:color="auto"/>
                <w:bottom w:val="none" w:sz="0" w:space="0" w:color="auto"/>
                <w:right w:val="none" w:sz="0" w:space="0" w:color="auto"/>
              </w:divBdr>
            </w:div>
            <w:div w:id="499470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2013">
      <w:bodyDiv w:val="1"/>
      <w:marLeft w:val="0"/>
      <w:marRight w:val="0"/>
      <w:marTop w:val="0"/>
      <w:marBottom w:val="0"/>
      <w:divBdr>
        <w:top w:val="none" w:sz="0" w:space="0" w:color="auto"/>
        <w:left w:val="none" w:sz="0" w:space="0" w:color="auto"/>
        <w:bottom w:val="none" w:sz="0" w:space="0" w:color="auto"/>
        <w:right w:val="none" w:sz="0" w:space="0" w:color="auto"/>
      </w:divBdr>
      <w:divsChild>
        <w:div w:id="190343098">
          <w:marLeft w:val="0"/>
          <w:marRight w:val="0"/>
          <w:marTop w:val="0"/>
          <w:marBottom w:val="0"/>
          <w:divBdr>
            <w:top w:val="none" w:sz="0" w:space="0" w:color="auto"/>
            <w:left w:val="none" w:sz="0" w:space="0" w:color="auto"/>
            <w:bottom w:val="none" w:sz="0" w:space="0" w:color="auto"/>
            <w:right w:val="none" w:sz="0" w:space="0" w:color="auto"/>
          </w:divBdr>
        </w:div>
        <w:div w:id="1589728367">
          <w:marLeft w:val="0"/>
          <w:marRight w:val="0"/>
          <w:marTop w:val="150"/>
          <w:marBottom w:val="0"/>
          <w:divBdr>
            <w:top w:val="none" w:sz="0" w:space="0" w:color="auto"/>
            <w:left w:val="none" w:sz="0" w:space="0" w:color="auto"/>
            <w:bottom w:val="none" w:sz="0" w:space="0" w:color="auto"/>
            <w:right w:val="none" w:sz="0" w:space="0" w:color="auto"/>
          </w:divBdr>
          <w:divsChild>
            <w:div w:id="1002051689">
              <w:marLeft w:val="1155"/>
              <w:marRight w:val="0"/>
              <w:marTop w:val="0"/>
              <w:marBottom w:val="0"/>
              <w:divBdr>
                <w:top w:val="none" w:sz="0" w:space="0" w:color="auto"/>
                <w:left w:val="none" w:sz="0" w:space="0" w:color="auto"/>
                <w:bottom w:val="none" w:sz="0" w:space="0" w:color="auto"/>
                <w:right w:val="none" w:sz="0" w:space="0" w:color="auto"/>
              </w:divBdr>
            </w:div>
            <w:div w:id="358312005">
              <w:marLeft w:val="1155"/>
              <w:marRight w:val="0"/>
              <w:marTop w:val="0"/>
              <w:marBottom w:val="0"/>
              <w:divBdr>
                <w:top w:val="none" w:sz="0" w:space="0" w:color="auto"/>
                <w:left w:val="none" w:sz="0" w:space="0" w:color="auto"/>
                <w:bottom w:val="none" w:sz="0" w:space="0" w:color="auto"/>
                <w:right w:val="none" w:sz="0" w:space="0" w:color="auto"/>
              </w:divBdr>
            </w:div>
            <w:div w:id="117199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553">
      <w:bodyDiv w:val="1"/>
      <w:marLeft w:val="0"/>
      <w:marRight w:val="0"/>
      <w:marTop w:val="0"/>
      <w:marBottom w:val="0"/>
      <w:divBdr>
        <w:top w:val="none" w:sz="0" w:space="0" w:color="auto"/>
        <w:left w:val="none" w:sz="0" w:space="0" w:color="auto"/>
        <w:bottom w:val="none" w:sz="0" w:space="0" w:color="auto"/>
        <w:right w:val="none" w:sz="0" w:space="0" w:color="auto"/>
      </w:divBdr>
      <w:divsChild>
        <w:div w:id="156894604">
          <w:marLeft w:val="0"/>
          <w:marRight w:val="0"/>
          <w:marTop w:val="0"/>
          <w:marBottom w:val="0"/>
          <w:divBdr>
            <w:top w:val="none" w:sz="0" w:space="0" w:color="auto"/>
            <w:left w:val="none" w:sz="0" w:space="0" w:color="auto"/>
            <w:bottom w:val="none" w:sz="0" w:space="0" w:color="auto"/>
            <w:right w:val="none" w:sz="0" w:space="0" w:color="auto"/>
          </w:divBdr>
        </w:div>
        <w:div w:id="70011357">
          <w:marLeft w:val="0"/>
          <w:marRight w:val="0"/>
          <w:marTop w:val="150"/>
          <w:marBottom w:val="0"/>
          <w:divBdr>
            <w:top w:val="none" w:sz="0" w:space="0" w:color="auto"/>
            <w:left w:val="none" w:sz="0" w:space="0" w:color="auto"/>
            <w:bottom w:val="none" w:sz="0" w:space="0" w:color="auto"/>
            <w:right w:val="none" w:sz="0" w:space="0" w:color="auto"/>
          </w:divBdr>
          <w:divsChild>
            <w:div w:id="1840192841">
              <w:marLeft w:val="1155"/>
              <w:marRight w:val="0"/>
              <w:marTop w:val="0"/>
              <w:marBottom w:val="0"/>
              <w:divBdr>
                <w:top w:val="none" w:sz="0" w:space="0" w:color="auto"/>
                <w:left w:val="none" w:sz="0" w:space="0" w:color="auto"/>
                <w:bottom w:val="none" w:sz="0" w:space="0" w:color="auto"/>
                <w:right w:val="none" w:sz="0" w:space="0" w:color="auto"/>
              </w:divBdr>
            </w:div>
            <w:div w:id="305477359">
              <w:marLeft w:val="1155"/>
              <w:marRight w:val="0"/>
              <w:marTop w:val="0"/>
              <w:marBottom w:val="0"/>
              <w:divBdr>
                <w:top w:val="none" w:sz="0" w:space="0" w:color="auto"/>
                <w:left w:val="none" w:sz="0" w:space="0" w:color="auto"/>
                <w:bottom w:val="none" w:sz="0" w:space="0" w:color="auto"/>
                <w:right w:val="none" w:sz="0" w:space="0" w:color="auto"/>
              </w:divBdr>
            </w:div>
            <w:div w:id="83308133">
              <w:marLeft w:val="1155"/>
              <w:marRight w:val="0"/>
              <w:marTop w:val="0"/>
              <w:marBottom w:val="0"/>
              <w:divBdr>
                <w:top w:val="none" w:sz="0" w:space="0" w:color="auto"/>
                <w:left w:val="none" w:sz="0" w:space="0" w:color="auto"/>
                <w:bottom w:val="none" w:sz="0" w:space="0" w:color="auto"/>
                <w:right w:val="none" w:sz="0" w:space="0" w:color="auto"/>
              </w:divBdr>
            </w:div>
            <w:div w:id="2068332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69688">
      <w:bodyDiv w:val="1"/>
      <w:marLeft w:val="0"/>
      <w:marRight w:val="0"/>
      <w:marTop w:val="0"/>
      <w:marBottom w:val="0"/>
      <w:divBdr>
        <w:top w:val="none" w:sz="0" w:space="0" w:color="auto"/>
        <w:left w:val="none" w:sz="0" w:space="0" w:color="auto"/>
        <w:bottom w:val="none" w:sz="0" w:space="0" w:color="auto"/>
        <w:right w:val="none" w:sz="0" w:space="0" w:color="auto"/>
      </w:divBdr>
      <w:divsChild>
        <w:div w:id="1254557105">
          <w:marLeft w:val="0"/>
          <w:marRight w:val="0"/>
          <w:marTop w:val="0"/>
          <w:marBottom w:val="0"/>
          <w:divBdr>
            <w:top w:val="none" w:sz="0" w:space="0" w:color="auto"/>
            <w:left w:val="none" w:sz="0" w:space="0" w:color="auto"/>
            <w:bottom w:val="none" w:sz="0" w:space="0" w:color="auto"/>
            <w:right w:val="none" w:sz="0" w:space="0" w:color="auto"/>
          </w:divBdr>
        </w:div>
        <w:div w:id="1281254832">
          <w:marLeft w:val="0"/>
          <w:marRight w:val="0"/>
          <w:marTop w:val="150"/>
          <w:marBottom w:val="0"/>
          <w:divBdr>
            <w:top w:val="none" w:sz="0" w:space="0" w:color="auto"/>
            <w:left w:val="none" w:sz="0" w:space="0" w:color="auto"/>
            <w:bottom w:val="none" w:sz="0" w:space="0" w:color="auto"/>
            <w:right w:val="none" w:sz="0" w:space="0" w:color="auto"/>
          </w:divBdr>
          <w:divsChild>
            <w:div w:id="662317704">
              <w:marLeft w:val="1155"/>
              <w:marRight w:val="0"/>
              <w:marTop w:val="0"/>
              <w:marBottom w:val="0"/>
              <w:divBdr>
                <w:top w:val="none" w:sz="0" w:space="0" w:color="auto"/>
                <w:left w:val="none" w:sz="0" w:space="0" w:color="auto"/>
                <w:bottom w:val="none" w:sz="0" w:space="0" w:color="auto"/>
                <w:right w:val="none" w:sz="0" w:space="0" w:color="auto"/>
              </w:divBdr>
            </w:div>
            <w:div w:id="827747576">
              <w:marLeft w:val="1155"/>
              <w:marRight w:val="0"/>
              <w:marTop w:val="0"/>
              <w:marBottom w:val="0"/>
              <w:divBdr>
                <w:top w:val="none" w:sz="0" w:space="0" w:color="auto"/>
                <w:left w:val="none" w:sz="0" w:space="0" w:color="auto"/>
                <w:bottom w:val="none" w:sz="0" w:space="0" w:color="auto"/>
                <w:right w:val="none" w:sz="0" w:space="0" w:color="auto"/>
              </w:divBdr>
            </w:div>
            <w:div w:id="158232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596196">
      <w:bodyDiv w:val="1"/>
      <w:marLeft w:val="0"/>
      <w:marRight w:val="0"/>
      <w:marTop w:val="0"/>
      <w:marBottom w:val="0"/>
      <w:divBdr>
        <w:top w:val="none" w:sz="0" w:space="0" w:color="auto"/>
        <w:left w:val="none" w:sz="0" w:space="0" w:color="auto"/>
        <w:bottom w:val="none" w:sz="0" w:space="0" w:color="auto"/>
        <w:right w:val="none" w:sz="0" w:space="0" w:color="auto"/>
      </w:divBdr>
      <w:divsChild>
        <w:div w:id="1635019102">
          <w:marLeft w:val="0"/>
          <w:marRight w:val="0"/>
          <w:marTop w:val="0"/>
          <w:marBottom w:val="0"/>
          <w:divBdr>
            <w:top w:val="none" w:sz="0" w:space="0" w:color="auto"/>
            <w:left w:val="none" w:sz="0" w:space="0" w:color="auto"/>
            <w:bottom w:val="none" w:sz="0" w:space="0" w:color="auto"/>
            <w:right w:val="none" w:sz="0" w:space="0" w:color="auto"/>
          </w:divBdr>
        </w:div>
        <w:div w:id="144276010">
          <w:marLeft w:val="0"/>
          <w:marRight w:val="0"/>
          <w:marTop w:val="150"/>
          <w:marBottom w:val="0"/>
          <w:divBdr>
            <w:top w:val="none" w:sz="0" w:space="0" w:color="auto"/>
            <w:left w:val="none" w:sz="0" w:space="0" w:color="auto"/>
            <w:bottom w:val="none" w:sz="0" w:space="0" w:color="auto"/>
            <w:right w:val="none" w:sz="0" w:space="0" w:color="auto"/>
          </w:divBdr>
          <w:divsChild>
            <w:div w:id="2104451830">
              <w:marLeft w:val="1155"/>
              <w:marRight w:val="0"/>
              <w:marTop w:val="0"/>
              <w:marBottom w:val="0"/>
              <w:divBdr>
                <w:top w:val="none" w:sz="0" w:space="0" w:color="auto"/>
                <w:left w:val="none" w:sz="0" w:space="0" w:color="auto"/>
                <w:bottom w:val="none" w:sz="0" w:space="0" w:color="auto"/>
                <w:right w:val="none" w:sz="0" w:space="0" w:color="auto"/>
              </w:divBdr>
            </w:div>
            <w:div w:id="787284224">
              <w:marLeft w:val="1155"/>
              <w:marRight w:val="0"/>
              <w:marTop w:val="0"/>
              <w:marBottom w:val="0"/>
              <w:divBdr>
                <w:top w:val="none" w:sz="0" w:space="0" w:color="auto"/>
                <w:left w:val="none" w:sz="0" w:space="0" w:color="auto"/>
                <w:bottom w:val="none" w:sz="0" w:space="0" w:color="auto"/>
                <w:right w:val="none" w:sz="0" w:space="0" w:color="auto"/>
              </w:divBdr>
            </w:div>
            <w:div w:id="190220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47948">
      <w:bodyDiv w:val="1"/>
      <w:marLeft w:val="0"/>
      <w:marRight w:val="0"/>
      <w:marTop w:val="0"/>
      <w:marBottom w:val="0"/>
      <w:divBdr>
        <w:top w:val="none" w:sz="0" w:space="0" w:color="auto"/>
        <w:left w:val="none" w:sz="0" w:space="0" w:color="auto"/>
        <w:bottom w:val="none" w:sz="0" w:space="0" w:color="auto"/>
        <w:right w:val="none" w:sz="0" w:space="0" w:color="auto"/>
      </w:divBdr>
      <w:divsChild>
        <w:div w:id="435977783">
          <w:marLeft w:val="0"/>
          <w:marRight w:val="0"/>
          <w:marTop w:val="0"/>
          <w:marBottom w:val="0"/>
          <w:divBdr>
            <w:top w:val="none" w:sz="0" w:space="0" w:color="auto"/>
            <w:left w:val="none" w:sz="0" w:space="0" w:color="auto"/>
            <w:bottom w:val="none" w:sz="0" w:space="0" w:color="auto"/>
            <w:right w:val="none" w:sz="0" w:space="0" w:color="auto"/>
          </w:divBdr>
        </w:div>
        <w:div w:id="836261805">
          <w:marLeft w:val="0"/>
          <w:marRight w:val="0"/>
          <w:marTop w:val="150"/>
          <w:marBottom w:val="0"/>
          <w:divBdr>
            <w:top w:val="none" w:sz="0" w:space="0" w:color="auto"/>
            <w:left w:val="none" w:sz="0" w:space="0" w:color="auto"/>
            <w:bottom w:val="none" w:sz="0" w:space="0" w:color="auto"/>
            <w:right w:val="none" w:sz="0" w:space="0" w:color="auto"/>
          </w:divBdr>
          <w:divsChild>
            <w:div w:id="1795446630">
              <w:marLeft w:val="1155"/>
              <w:marRight w:val="0"/>
              <w:marTop w:val="0"/>
              <w:marBottom w:val="0"/>
              <w:divBdr>
                <w:top w:val="none" w:sz="0" w:space="0" w:color="auto"/>
                <w:left w:val="none" w:sz="0" w:space="0" w:color="auto"/>
                <w:bottom w:val="none" w:sz="0" w:space="0" w:color="auto"/>
                <w:right w:val="none" w:sz="0" w:space="0" w:color="auto"/>
              </w:divBdr>
            </w:div>
            <w:div w:id="261499145">
              <w:marLeft w:val="1155"/>
              <w:marRight w:val="0"/>
              <w:marTop w:val="0"/>
              <w:marBottom w:val="0"/>
              <w:divBdr>
                <w:top w:val="none" w:sz="0" w:space="0" w:color="auto"/>
                <w:left w:val="none" w:sz="0" w:space="0" w:color="auto"/>
                <w:bottom w:val="none" w:sz="0" w:space="0" w:color="auto"/>
                <w:right w:val="none" w:sz="0" w:space="0" w:color="auto"/>
              </w:divBdr>
            </w:div>
            <w:div w:id="1612276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089789">
      <w:bodyDiv w:val="1"/>
      <w:marLeft w:val="0"/>
      <w:marRight w:val="0"/>
      <w:marTop w:val="0"/>
      <w:marBottom w:val="0"/>
      <w:divBdr>
        <w:top w:val="none" w:sz="0" w:space="0" w:color="auto"/>
        <w:left w:val="none" w:sz="0" w:space="0" w:color="auto"/>
        <w:bottom w:val="none" w:sz="0" w:space="0" w:color="auto"/>
        <w:right w:val="none" w:sz="0" w:space="0" w:color="auto"/>
      </w:divBdr>
      <w:divsChild>
        <w:div w:id="122622963">
          <w:marLeft w:val="0"/>
          <w:marRight w:val="0"/>
          <w:marTop w:val="0"/>
          <w:marBottom w:val="0"/>
          <w:divBdr>
            <w:top w:val="none" w:sz="0" w:space="0" w:color="auto"/>
            <w:left w:val="none" w:sz="0" w:space="0" w:color="auto"/>
            <w:bottom w:val="none" w:sz="0" w:space="0" w:color="auto"/>
            <w:right w:val="none" w:sz="0" w:space="0" w:color="auto"/>
          </w:divBdr>
        </w:div>
        <w:div w:id="1917011354">
          <w:marLeft w:val="0"/>
          <w:marRight w:val="0"/>
          <w:marTop w:val="150"/>
          <w:marBottom w:val="0"/>
          <w:divBdr>
            <w:top w:val="none" w:sz="0" w:space="0" w:color="auto"/>
            <w:left w:val="none" w:sz="0" w:space="0" w:color="auto"/>
            <w:bottom w:val="none" w:sz="0" w:space="0" w:color="auto"/>
            <w:right w:val="none" w:sz="0" w:space="0" w:color="auto"/>
          </w:divBdr>
          <w:divsChild>
            <w:div w:id="1383094857">
              <w:marLeft w:val="1155"/>
              <w:marRight w:val="0"/>
              <w:marTop w:val="0"/>
              <w:marBottom w:val="0"/>
              <w:divBdr>
                <w:top w:val="none" w:sz="0" w:space="0" w:color="auto"/>
                <w:left w:val="none" w:sz="0" w:space="0" w:color="auto"/>
                <w:bottom w:val="none" w:sz="0" w:space="0" w:color="auto"/>
                <w:right w:val="none" w:sz="0" w:space="0" w:color="auto"/>
              </w:divBdr>
            </w:div>
            <w:div w:id="993415271">
              <w:marLeft w:val="1155"/>
              <w:marRight w:val="0"/>
              <w:marTop w:val="0"/>
              <w:marBottom w:val="0"/>
              <w:divBdr>
                <w:top w:val="none" w:sz="0" w:space="0" w:color="auto"/>
                <w:left w:val="none" w:sz="0" w:space="0" w:color="auto"/>
                <w:bottom w:val="none" w:sz="0" w:space="0" w:color="auto"/>
                <w:right w:val="none" w:sz="0" w:space="0" w:color="auto"/>
              </w:divBdr>
            </w:div>
            <w:div w:id="69272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32500">
      <w:bodyDiv w:val="1"/>
      <w:marLeft w:val="0"/>
      <w:marRight w:val="0"/>
      <w:marTop w:val="0"/>
      <w:marBottom w:val="0"/>
      <w:divBdr>
        <w:top w:val="none" w:sz="0" w:space="0" w:color="auto"/>
        <w:left w:val="none" w:sz="0" w:space="0" w:color="auto"/>
        <w:bottom w:val="none" w:sz="0" w:space="0" w:color="auto"/>
        <w:right w:val="none" w:sz="0" w:space="0" w:color="auto"/>
      </w:divBdr>
      <w:divsChild>
        <w:div w:id="1061371434">
          <w:marLeft w:val="0"/>
          <w:marRight w:val="0"/>
          <w:marTop w:val="0"/>
          <w:marBottom w:val="0"/>
          <w:divBdr>
            <w:top w:val="none" w:sz="0" w:space="0" w:color="auto"/>
            <w:left w:val="none" w:sz="0" w:space="0" w:color="auto"/>
            <w:bottom w:val="none" w:sz="0" w:space="0" w:color="auto"/>
            <w:right w:val="none" w:sz="0" w:space="0" w:color="auto"/>
          </w:divBdr>
        </w:div>
        <w:div w:id="1527871084">
          <w:marLeft w:val="0"/>
          <w:marRight w:val="0"/>
          <w:marTop w:val="150"/>
          <w:marBottom w:val="0"/>
          <w:divBdr>
            <w:top w:val="none" w:sz="0" w:space="0" w:color="auto"/>
            <w:left w:val="none" w:sz="0" w:space="0" w:color="auto"/>
            <w:bottom w:val="none" w:sz="0" w:space="0" w:color="auto"/>
            <w:right w:val="none" w:sz="0" w:space="0" w:color="auto"/>
          </w:divBdr>
          <w:divsChild>
            <w:div w:id="2079940863">
              <w:marLeft w:val="1155"/>
              <w:marRight w:val="0"/>
              <w:marTop w:val="0"/>
              <w:marBottom w:val="0"/>
              <w:divBdr>
                <w:top w:val="none" w:sz="0" w:space="0" w:color="auto"/>
                <w:left w:val="none" w:sz="0" w:space="0" w:color="auto"/>
                <w:bottom w:val="none" w:sz="0" w:space="0" w:color="auto"/>
                <w:right w:val="none" w:sz="0" w:space="0" w:color="auto"/>
              </w:divBdr>
            </w:div>
            <w:div w:id="984162808">
              <w:marLeft w:val="1155"/>
              <w:marRight w:val="0"/>
              <w:marTop w:val="0"/>
              <w:marBottom w:val="0"/>
              <w:divBdr>
                <w:top w:val="none" w:sz="0" w:space="0" w:color="auto"/>
                <w:left w:val="none" w:sz="0" w:space="0" w:color="auto"/>
                <w:bottom w:val="none" w:sz="0" w:space="0" w:color="auto"/>
                <w:right w:val="none" w:sz="0" w:space="0" w:color="auto"/>
              </w:divBdr>
            </w:div>
            <w:div w:id="1266305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214">
      <w:bodyDiv w:val="1"/>
      <w:marLeft w:val="0"/>
      <w:marRight w:val="0"/>
      <w:marTop w:val="0"/>
      <w:marBottom w:val="0"/>
      <w:divBdr>
        <w:top w:val="none" w:sz="0" w:space="0" w:color="auto"/>
        <w:left w:val="none" w:sz="0" w:space="0" w:color="auto"/>
        <w:bottom w:val="none" w:sz="0" w:space="0" w:color="auto"/>
        <w:right w:val="none" w:sz="0" w:space="0" w:color="auto"/>
      </w:divBdr>
      <w:divsChild>
        <w:div w:id="111364109">
          <w:marLeft w:val="0"/>
          <w:marRight w:val="0"/>
          <w:marTop w:val="0"/>
          <w:marBottom w:val="0"/>
          <w:divBdr>
            <w:top w:val="none" w:sz="0" w:space="0" w:color="auto"/>
            <w:left w:val="none" w:sz="0" w:space="0" w:color="auto"/>
            <w:bottom w:val="none" w:sz="0" w:space="0" w:color="auto"/>
            <w:right w:val="none" w:sz="0" w:space="0" w:color="auto"/>
          </w:divBdr>
        </w:div>
        <w:div w:id="843589469">
          <w:marLeft w:val="0"/>
          <w:marRight w:val="0"/>
          <w:marTop w:val="150"/>
          <w:marBottom w:val="0"/>
          <w:divBdr>
            <w:top w:val="none" w:sz="0" w:space="0" w:color="auto"/>
            <w:left w:val="none" w:sz="0" w:space="0" w:color="auto"/>
            <w:bottom w:val="none" w:sz="0" w:space="0" w:color="auto"/>
            <w:right w:val="none" w:sz="0" w:space="0" w:color="auto"/>
          </w:divBdr>
          <w:divsChild>
            <w:div w:id="793712761">
              <w:marLeft w:val="1155"/>
              <w:marRight w:val="0"/>
              <w:marTop w:val="0"/>
              <w:marBottom w:val="0"/>
              <w:divBdr>
                <w:top w:val="none" w:sz="0" w:space="0" w:color="auto"/>
                <w:left w:val="none" w:sz="0" w:space="0" w:color="auto"/>
                <w:bottom w:val="none" w:sz="0" w:space="0" w:color="auto"/>
                <w:right w:val="none" w:sz="0" w:space="0" w:color="auto"/>
              </w:divBdr>
            </w:div>
            <w:div w:id="1658459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49997">
      <w:bodyDiv w:val="1"/>
      <w:marLeft w:val="0"/>
      <w:marRight w:val="0"/>
      <w:marTop w:val="0"/>
      <w:marBottom w:val="0"/>
      <w:divBdr>
        <w:top w:val="none" w:sz="0" w:space="0" w:color="auto"/>
        <w:left w:val="none" w:sz="0" w:space="0" w:color="auto"/>
        <w:bottom w:val="none" w:sz="0" w:space="0" w:color="auto"/>
        <w:right w:val="none" w:sz="0" w:space="0" w:color="auto"/>
      </w:divBdr>
      <w:divsChild>
        <w:div w:id="839462375">
          <w:marLeft w:val="0"/>
          <w:marRight w:val="0"/>
          <w:marTop w:val="0"/>
          <w:marBottom w:val="0"/>
          <w:divBdr>
            <w:top w:val="none" w:sz="0" w:space="0" w:color="auto"/>
            <w:left w:val="none" w:sz="0" w:space="0" w:color="auto"/>
            <w:bottom w:val="none" w:sz="0" w:space="0" w:color="auto"/>
            <w:right w:val="none" w:sz="0" w:space="0" w:color="auto"/>
          </w:divBdr>
        </w:div>
        <w:div w:id="1431268554">
          <w:marLeft w:val="0"/>
          <w:marRight w:val="0"/>
          <w:marTop w:val="150"/>
          <w:marBottom w:val="0"/>
          <w:divBdr>
            <w:top w:val="none" w:sz="0" w:space="0" w:color="auto"/>
            <w:left w:val="none" w:sz="0" w:space="0" w:color="auto"/>
            <w:bottom w:val="none" w:sz="0" w:space="0" w:color="auto"/>
            <w:right w:val="none" w:sz="0" w:space="0" w:color="auto"/>
          </w:divBdr>
          <w:divsChild>
            <w:div w:id="1273827665">
              <w:marLeft w:val="1155"/>
              <w:marRight w:val="0"/>
              <w:marTop w:val="0"/>
              <w:marBottom w:val="0"/>
              <w:divBdr>
                <w:top w:val="none" w:sz="0" w:space="0" w:color="auto"/>
                <w:left w:val="none" w:sz="0" w:space="0" w:color="auto"/>
                <w:bottom w:val="none" w:sz="0" w:space="0" w:color="auto"/>
                <w:right w:val="none" w:sz="0" w:space="0" w:color="auto"/>
              </w:divBdr>
            </w:div>
            <w:div w:id="1536849942">
              <w:marLeft w:val="1155"/>
              <w:marRight w:val="0"/>
              <w:marTop w:val="0"/>
              <w:marBottom w:val="0"/>
              <w:divBdr>
                <w:top w:val="none" w:sz="0" w:space="0" w:color="auto"/>
                <w:left w:val="none" w:sz="0" w:space="0" w:color="auto"/>
                <w:bottom w:val="none" w:sz="0" w:space="0" w:color="auto"/>
                <w:right w:val="none" w:sz="0" w:space="0" w:color="auto"/>
              </w:divBdr>
            </w:div>
            <w:div w:id="2853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605107">
      <w:bodyDiv w:val="1"/>
      <w:marLeft w:val="0"/>
      <w:marRight w:val="0"/>
      <w:marTop w:val="0"/>
      <w:marBottom w:val="0"/>
      <w:divBdr>
        <w:top w:val="none" w:sz="0" w:space="0" w:color="auto"/>
        <w:left w:val="none" w:sz="0" w:space="0" w:color="auto"/>
        <w:bottom w:val="none" w:sz="0" w:space="0" w:color="auto"/>
        <w:right w:val="none" w:sz="0" w:space="0" w:color="auto"/>
      </w:divBdr>
      <w:divsChild>
        <w:div w:id="817957399">
          <w:marLeft w:val="0"/>
          <w:marRight w:val="0"/>
          <w:marTop w:val="0"/>
          <w:marBottom w:val="0"/>
          <w:divBdr>
            <w:top w:val="none" w:sz="0" w:space="0" w:color="auto"/>
            <w:left w:val="none" w:sz="0" w:space="0" w:color="auto"/>
            <w:bottom w:val="none" w:sz="0" w:space="0" w:color="auto"/>
            <w:right w:val="none" w:sz="0" w:space="0" w:color="auto"/>
          </w:divBdr>
        </w:div>
        <w:div w:id="828449983">
          <w:marLeft w:val="0"/>
          <w:marRight w:val="0"/>
          <w:marTop w:val="150"/>
          <w:marBottom w:val="0"/>
          <w:divBdr>
            <w:top w:val="none" w:sz="0" w:space="0" w:color="auto"/>
            <w:left w:val="none" w:sz="0" w:space="0" w:color="auto"/>
            <w:bottom w:val="none" w:sz="0" w:space="0" w:color="auto"/>
            <w:right w:val="none" w:sz="0" w:space="0" w:color="auto"/>
          </w:divBdr>
          <w:divsChild>
            <w:div w:id="1580367823">
              <w:marLeft w:val="1155"/>
              <w:marRight w:val="0"/>
              <w:marTop w:val="0"/>
              <w:marBottom w:val="0"/>
              <w:divBdr>
                <w:top w:val="none" w:sz="0" w:space="0" w:color="auto"/>
                <w:left w:val="none" w:sz="0" w:space="0" w:color="auto"/>
                <w:bottom w:val="none" w:sz="0" w:space="0" w:color="auto"/>
                <w:right w:val="none" w:sz="0" w:space="0" w:color="auto"/>
              </w:divBdr>
            </w:div>
            <w:div w:id="1510102139">
              <w:marLeft w:val="1155"/>
              <w:marRight w:val="0"/>
              <w:marTop w:val="0"/>
              <w:marBottom w:val="0"/>
              <w:divBdr>
                <w:top w:val="none" w:sz="0" w:space="0" w:color="auto"/>
                <w:left w:val="none" w:sz="0" w:space="0" w:color="auto"/>
                <w:bottom w:val="none" w:sz="0" w:space="0" w:color="auto"/>
                <w:right w:val="none" w:sz="0" w:space="0" w:color="auto"/>
              </w:divBdr>
            </w:div>
            <w:div w:id="197359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85238">
      <w:bodyDiv w:val="1"/>
      <w:marLeft w:val="0"/>
      <w:marRight w:val="0"/>
      <w:marTop w:val="0"/>
      <w:marBottom w:val="0"/>
      <w:divBdr>
        <w:top w:val="none" w:sz="0" w:space="0" w:color="auto"/>
        <w:left w:val="none" w:sz="0" w:space="0" w:color="auto"/>
        <w:bottom w:val="none" w:sz="0" w:space="0" w:color="auto"/>
        <w:right w:val="none" w:sz="0" w:space="0" w:color="auto"/>
      </w:divBdr>
      <w:divsChild>
        <w:div w:id="1087923178">
          <w:marLeft w:val="0"/>
          <w:marRight w:val="0"/>
          <w:marTop w:val="0"/>
          <w:marBottom w:val="0"/>
          <w:divBdr>
            <w:top w:val="none" w:sz="0" w:space="0" w:color="auto"/>
            <w:left w:val="none" w:sz="0" w:space="0" w:color="auto"/>
            <w:bottom w:val="none" w:sz="0" w:space="0" w:color="auto"/>
            <w:right w:val="none" w:sz="0" w:space="0" w:color="auto"/>
          </w:divBdr>
        </w:div>
        <w:div w:id="1501652737">
          <w:marLeft w:val="0"/>
          <w:marRight w:val="0"/>
          <w:marTop w:val="150"/>
          <w:marBottom w:val="0"/>
          <w:divBdr>
            <w:top w:val="none" w:sz="0" w:space="0" w:color="auto"/>
            <w:left w:val="none" w:sz="0" w:space="0" w:color="auto"/>
            <w:bottom w:val="none" w:sz="0" w:space="0" w:color="auto"/>
            <w:right w:val="none" w:sz="0" w:space="0" w:color="auto"/>
          </w:divBdr>
          <w:divsChild>
            <w:div w:id="1714839744">
              <w:marLeft w:val="1155"/>
              <w:marRight w:val="0"/>
              <w:marTop w:val="0"/>
              <w:marBottom w:val="0"/>
              <w:divBdr>
                <w:top w:val="none" w:sz="0" w:space="0" w:color="auto"/>
                <w:left w:val="none" w:sz="0" w:space="0" w:color="auto"/>
                <w:bottom w:val="none" w:sz="0" w:space="0" w:color="auto"/>
                <w:right w:val="none" w:sz="0" w:space="0" w:color="auto"/>
              </w:divBdr>
            </w:div>
            <w:div w:id="1498888525">
              <w:marLeft w:val="1155"/>
              <w:marRight w:val="0"/>
              <w:marTop w:val="0"/>
              <w:marBottom w:val="0"/>
              <w:divBdr>
                <w:top w:val="none" w:sz="0" w:space="0" w:color="auto"/>
                <w:left w:val="none" w:sz="0" w:space="0" w:color="auto"/>
                <w:bottom w:val="none" w:sz="0" w:space="0" w:color="auto"/>
                <w:right w:val="none" w:sz="0" w:space="0" w:color="auto"/>
              </w:divBdr>
            </w:div>
            <w:div w:id="178172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465011">
      <w:bodyDiv w:val="1"/>
      <w:marLeft w:val="0"/>
      <w:marRight w:val="0"/>
      <w:marTop w:val="0"/>
      <w:marBottom w:val="0"/>
      <w:divBdr>
        <w:top w:val="none" w:sz="0" w:space="0" w:color="auto"/>
        <w:left w:val="none" w:sz="0" w:space="0" w:color="auto"/>
        <w:bottom w:val="none" w:sz="0" w:space="0" w:color="auto"/>
        <w:right w:val="none" w:sz="0" w:space="0" w:color="auto"/>
      </w:divBdr>
      <w:divsChild>
        <w:div w:id="124467410">
          <w:marLeft w:val="0"/>
          <w:marRight w:val="0"/>
          <w:marTop w:val="0"/>
          <w:marBottom w:val="0"/>
          <w:divBdr>
            <w:top w:val="none" w:sz="0" w:space="0" w:color="auto"/>
            <w:left w:val="none" w:sz="0" w:space="0" w:color="auto"/>
            <w:bottom w:val="none" w:sz="0" w:space="0" w:color="auto"/>
            <w:right w:val="none" w:sz="0" w:space="0" w:color="auto"/>
          </w:divBdr>
        </w:div>
        <w:div w:id="1630479941">
          <w:marLeft w:val="0"/>
          <w:marRight w:val="0"/>
          <w:marTop w:val="150"/>
          <w:marBottom w:val="0"/>
          <w:divBdr>
            <w:top w:val="none" w:sz="0" w:space="0" w:color="auto"/>
            <w:left w:val="none" w:sz="0" w:space="0" w:color="auto"/>
            <w:bottom w:val="none" w:sz="0" w:space="0" w:color="auto"/>
            <w:right w:val="none" w:sz="0" w:space="0" w:color="auto"/>
          </w:divBdr>
          <w:divsChild>
            <w:div w:id="2039238231">
              <w:marLeft w:val="1155"/>
              <w:marRight w:val="0"/>
              <w:marTop w:val="0"/>
              <w:marBottom w:val="0"/>
              <w:divBdr>
                <w:top w:val="none" w:sz="0" w:space="0" w:color="auto"/>
                <w:left w:val="none" w:sz="0" w:space="0" w:color="auto"/>
                <w:bottom w:val="none" w:sz="0" w:space="0" w:color="auto"/>
                <w:right w:val="none" w:sz="0" w:space="0" w:color="auto"/>
              </w:divBdr>
            </w:div>
            <w:div w:id="25875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111572">
      <w:bodyDiv w:val="1"/>
      <w:marLeft w:val="0"/>
      <w:marRight w:val="0"/>
      <w:marTop w:val="0"/>
      <w:marBottom w:val="0"/>
      <w:divBdr>
        <w:top w:val="none" w:sz="0" w:space="0" w:color="auto"/>
        <w:left w:val="none" w:sz="0" w:space="0" w:color="auto"/>
        <w:bottom w:val="none" w:sz="0" w:space="0" w:color="auto"/>
        <w:right w:val="none" w:sz="0" w:space="0" w:color="auto"/>
      </w:divBdr>
      <w:divsChild>
        <w:div w:id="1755859054">
          <w:marLeft w:val="0"/>
          <w:marRight w:val="0"/>
          <w:marTop w:val="0"/>
          <w:marBottom w:val="0"/>
          <w:divBdr>
            <w:top w:val="none" w:sz="0" w:space="0" w:color="auto"/>
            <w:left w:val="none" w:sz="0" w:space="0" w:color="auto"/>
            <w:bottom w:val="none" w:sz="0" w:space="0" w:color="auto"/>
            <w:right w:val="none" w:sz="0" w:space="0" w:color="auto"/>
          </w:divBdr>
        </w:div>
        <w:div w:id="1217550257">
          <w:marLeft w:val="0"/>
          <w:marRight w:val="0"/>
          <w:marTop w:val="150"/>
          <w:marBottom w:val="0"/>
          <w:divBdr>
            <w:top w:val="none" w:sz="0" w:space="0" w:color="auto"/>
            <w:left w:val="none" w:sz="0" w:space="0" w:color="auto"/>
            <w:bottom w:val="none" w:sz="0" w:space="0" w:color="auto"/>
            <w:right w:val="none" w:sz="0" w:space="0" w:color="auto"/>
          </w:divBdr>
          <w:divsChild>
            <w:div w:id="370347827">
              <w:marLeft w:val="1155"/>
              <w:marRight w:val="0"/>
              <w:marTop w:val="0"/>
              <w:marBottom w:val="0"/>
              <w:divBdr>
                <w:top w:val="none" w:sz="0" w:space="0" w:color="auto"/>
                <w:left w:val="none" w:sz="0" w:space="0" w:color="auto"/>
                <w:bottom w:val="none" w:sz="0" w:space="0" w:color="auto"/>
                <w:right w:val="none" w:sz="0" w:space="0" w:color="auto"/>
              </w:divBdr>
            </w:div>
            <w:div w:id="324628483">
              <w:marLeft w:val="1155"/>
              <w:marRight w:val="0"/>
              <w:marTop w:val="0"/>
              <w:marBottom w:val="0"/>
              <w:divBdr>
                <w:top w:val="none" w:sz="0" w:space="0" w:color="auto"/>
                <w:left w:val="none" w:sz="0" w:space="0" w:color="auto"/>
                <w:bottom w:val="none" w:sz="0" w:space="0" w:color="auto"/>
                <w:right w:val="none" w:sz="0" w:space="0" w:color="auto"/>
              </w:divBdr>
            </w:div>
            <w:div w:id="112769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20140">
      <w:bodyDiv w:val="1"/>
      <w:marLeft w:val="0"/>
      <w:marRight w:val="0"/>
      <w:marTop w:val="0"/>
      <w:marBottom w:val="0"/>
      <w:divBdr>
        <w:top w:val="none" w:sz="0" w:space="0" w:color="auto"/>
        <w:left w:val="none" w:sz="0" w:space="0" w:color="auto"/>
        <w:bottom w:val="none" w:sz="0" w:space="0" w:color="auto"/>
        <w:right w:val="none" w:sz="0" w:space="0" w:color="auto"/>
      </w:divBdr>
      <w:divsChild>
        <w:div w:id="1654866154">
          <w:marLeft w:val="0"/>
          <w:marRight w:val="0"/>
          <w:marTop w:val="0"/>
          <w:marBottom w:val="0"/>
          <w:divBdr>
            <w:top w:val="none" w:sz="0" w:space="0" w:color="auto"/>
            <w:left w:val="none" w:sz="0" w:space="0" w:color="auto"/>
            <w:bottom w:val="none" w:sz="0" w:space="0" w:color="auto"/>
            <w:right w:val="none" w:sz="0" w:space="0" w:color="auto"/>
          </w:divBdr>
        </w:div>
        <w:div w:id="913395659">
          <w:marLeft w:val="0"/>
          <w:marRight w:val="0"/>
          <w:marTop w:val="150"/>
          <w:marBottom w:val="0"/>
          <w:divBdr>
            <w:top w:val="none" w:sz="0" w:space="0" w:color="auto"/>
            <w:left w:val="none" w:sz="0" w:space="0" w:color="auto"/>
            <w:bottom w:val="none" w:sz="0" w:space="0" w:color="auto"/>
            <w:right w:val="none" w:sz="0" w:space="0" w:color="auto"/>
          </w:divBdr>
          <w:divsChild>
            <w:div w:id="231693887">
              <w:marLeft w:val="1155"/>
              <w:marRight w:val="0"/>
              <w:marTop w:val="0"/>
              <w:marBottom w:val="0"/>
              <w:divBdr>
                <w:top w:val="none" w:sz="0" w:space="0" w:color="auto"/>
                <w:left w:val="none" w:sz="0" w:space="0" w:color="auto"/>
                <w:bottom w:val="none" w:sz="0" w:space="0" w:color="auto"/>
                <w:right w:val="none" w:sz="0" w:space="0" w:color="auto"/>
              </w:divBdr>
            </w:div>
            <w:div w:id="768235515">
              <w:marLeft w:val="1155"/>
              <w:marRight w:val="0"/>
              <w:marTop w:val="0"/>
              <w:marBottom w:val="0"/>
              <w:divBdr>
                <w:top w:val="none" w:sz="0" w:space="0" w:color="auto"/>
                <w:left w:val="none" w:sz="0" w:space="0" w:color="auto"/>
                <w:bottom w:val="none" w:sz="0" w:space="0" w:color="auto"/>
                <w:right w:val="none" w:sz="0" w:space="0" w:color="auto"/>
              </w:divBdr>
            </w:div>
            <w:div w:id="1835872514">
              <w:marLeft w:val="1155"/>
              <w:marRight w:val="0"/>
              <w:marTop w:val="0"/>
              <w:marBottom w:val="0"/>
              <w:divBdr>
                <w:top w:val="none" w:sz="0" w:space="0" w:color="auto"/>
                <w:left w:val="none" w:sz="0" w:space="0" w:color="auto"/>
                <w:bottom w:val="none" w:sz="0" w:space="0" w:color="auto"/>
                <w:right w:val="none" w:sz="0" w:space="0" w:color="auto"/>
              </w:divBdr>
              <w:divsChild>
                <w:div w:id="1611354309">
                  <w:marLeft w:val="1155"/>
                  <w:marRight w:val="0"/>
                  <w:marTop w:val="0"/>
                  <w:marBottom w:val="0"/>
                  <w:divBdr>
                    <w:top w:val="none" w:sz="0" w:space="0" w:color="auto"/>
                    <w:left w:val="none" w:sz="0" w:space="0" w:color="auto"/>
                    <w:bottom w:val="none" w:sz="0" w:space="0" w:color="auto"/>
                    <w:right w:val="none" w:sz="0" w:space="0" w:color="auto"/>
                  </w:divBdr>
                </w:div>
                <w:div w:id="1138884745">
                  <w:marLeft w:val="1155"/>
                  <w:marRight w:val="0"/>
                  <w:marTop w:val="0"/>
                  <w:marBottom w:val="0"/>
                  <w:divBdr>
                    <w:top w:val="none" w:sz="0" w:space="0" w:color="auto"/>
                    <w:left w:val="none" w:sz="0" w:space="0" w:color="auto"/>
                    <w:bottom w:val="none" w:sz="0" w:space="0" w:color="auto"/>
                    <w:right w:val="none" w:sz="0" w:space="0" w:color="auto"/>
                  </w:divBdr>
                </w:div>
              </w:divsChild>
            </w:div>
            <w:div w:id="49627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357">
      <w:bodyDiv w:val="1"/>
      <w:marLeft w:val="0"/>
      <w:marRight w:val="0"/>
      <w:marTop w:val="0"/>
      <w:marBottom w:val="0"/>
      <w:divBdr>
        <w:top w:val="none" w:sz="0" w:space="0" w:color="auto"/>
        <w:left w:val="none" w:sz="0" w:space="0" w:color="auto"/>
        <w:bottom w:val="none" w:sz="0" w:space="0" w:color="auto"/>
        <w:right w:val="none" w:sz="0" w:space="0" w:color="auto"/>
      </w:divBdr>
      <w:divsChild>
        <w:div w:id="421728043">
          <w:marLeft w:val="0"/>
          <w:marRight w:val="0"/>
          <w:marTop w:val="0"/>
          <w:marBottom w:val="0"/>
          <w:divBdr>
            <w:top w:val="none" w:sz="0" w:space="0" w:color="auto"/>
            <w:left w:val="none" w:sz="0" w:space="0" w:color="auto"/>
            <w:bottom w:val="none" w:sz="0" w:space="0" w:color="auto"/>
            <w:right w:val="none" w:sz="0" w:space="0" w:color="auto"/>
          </w:divBdr>
        </w:div>
        <w:div w:id="367797789">
          <w:marLeft w:val="0"/>
          <w:marRight w:val="0"/>
          <w:marTop w:val="150"/>
          <w:marBottom w:val="0"/>
          <w:divBdr>
            <w:top w:val="none" w:sz="0" w:space="0" w:color="auto"/>
            <w:left w:val="none" w:sz="0" w:space="0" w:color="auto"/>
            <w:bottom w:val="none" w:sz="0" w:space="0" w:color="auto"/>
            <w:right w:val="none" w:sz="0" w:space="0" w:color="auto"/>
          </w:divBdr>
          <w:divsChild>
            <w:div w:id="803156629">
              <w:marLeft w:val="1155"/>
              <w:marRight w:val="0"/>
              <w:marTop w:val="0"/>
              <w:marBottom w:val="0"/>
              <w:divBdr>
                <w:top w:val="none" w:sz="0" w:space="0" w:color="auto"/>
                <w:left w:val="none" w:sz="0" w:space="0" w:color="auto"/>
                <w:bottom w:val="none" w:sz="0" w:space="0" w:color="auto"/>
                <w:right w:val="none" w:sz="0" w:space="0" w:color="auto"/>
              </w:divBdr>
            </w:div>
            <w:div w:id="193688888">
              <w:marLeft w:val="1155"/>
              <w:marRight w:val="0"/>
              <w:marTop w:val="0"/>
              <w:marBottom w:val="0"/>
              <w:divBdr>
                <w:top w:val="none" w:sz="0" w:space="0" w:color="auto"/>
                <w:left w:val="none" w:sz="0" w:space="0" w:color="auto"/>
                <w:bottom w:val="none" w:sz="0" w:space="0" w:color="auto"/>
                <w:right w:val="none" w:sz="0" w:space="0" w:color="auto"/>
              </w:divBdr>
            </w:div>
            <w:div w:id="497159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668143">
      <w:bodyDiv w:val="1"/>
      <w:marLeft w:val="0"/>
      <w:marRight w:val="0"/>
      <w:marTop w:val="0"/>
      <w:marBottom w:val="0"/>
      <w:divBdr>
        <w:top w:val="none" w:sz="0" w:space="0" w:color="auto"/>
        <w:left w:val="none" w:sz="0" w:space="0" w:color="auto"/>
        <w:bottom w:val="none" w:sz="0" w:space="0" w:color="auto"/>
        <w:right w:val="none" w:sz="0" w:space="0" w:color="auto"/>
      </w:divBdr>
      <w:divsChild>
        <w:div w:id="1975208189">
          <w:marLeft w:val="0"/>
          <w:marRight w:val="0"/>
          <w:marTop w:val="0"/>
          <w:marBottom w:val="0"/>
          <w:divBdr>
            <w:top w:val="none" w:sz="0" w:space="0" w:color="auto"/>
            <w:left w:val="none" w:sz="0" w:space="0" w:color="auto"/>
            <w:bottom w:val="none" w:sz="0" w:space="0" w:color="auto"/>
            <w:right w:val="none" w:sz="0" w:space="0" w:color="auto"/>
          </w:divBdr>
        </w:div>
        <w:div w:id="70086221">
          <w:marLeft w:val="0"/>
          <w:marRight w:val="0"/>
          <w:marTop w:val="150"/>
          <w:marBottom w:val="0"/>
          <w:divBdr>
            <w:top w:val="none" w:sz="0" w:space="0" w:color="auto"/>
            <w:left w:val="none" w:sz="0" w:space="0" w:color="auto"/>
            <w:bottom w:val="none" w:sz="0" w:space="0" w:color="auto"/>
            <w:right w:val="none" w:sz="0" w:space="0" w:color="auto"/>
          </w:divBdr>
          <w:divsChild>
            <w:div w:id="2057385411">
              <w:marLeft w:val="1155"/>
              <w:marRight w:val="0"/>
              <w:marTop w:val="0"/>
              <w:marBottom w:val="0"/>
              <w:divBdr>
                <w:top w:val="none" w:sz="0" w:space="0" w:color="auto"/>
                <w:left w:val="none" w:sz="0" w:space="0" w:color="auto"/>
                <w:bottom w:val="none" w:sz="0" w:space="0" w:color="auto"/>
                <w:right w:val="none" w:sz="0" w:space="0" w:color="auto"/>
              </w:divBdr>
            </w:div>
            <w:div w:id="191842663">
              <w:marLeft w:val="1155"/>
              <w:marRight w:val="0"/>
              <w:marTop w:val="0"/>
              <w:marBottom w:val="0"/>
              <w:divBdr>
                <w:top w:val="none" w:sz="0" w:space="0" w:color="auto"/>
                <w:left w:val="none" w:sz="0" w:space="0" w:color="auto"/>
                <w:bottom w:val="none" w:sz="0" w:space="0" w:color="auto"/>
                <w:right w:val="none" w:sz="0" w:space="0" w:color="auto"/>
              </w:divBdr>
            </w:div>
            <w:div w:id="41638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251862">
      <w:bodyDiv w:val="1"/>
      <w:marLeft w:val="0"/>
      <w:marRight w:val="0"/>
      <w:marTop w:val="0"/>
      <w:marBottom w:val="0"/>
      <w:divBdr>
        <w:top w:val="none" w:sz="0" w:space="0" w:color="auto"/>
        <w:left w:val="none" w:sz="0" w:space="0" w:color="auto"/>
        <w:bottom w:val="none" w:sz="0" w:space="0" w:color="auto"/>
        <w:right w:val="none" w:sz="0" w:space="0" w:color="auto"/>
      </w:divBdr>
      <w:divsChild>
        <w:div w:id="1494879973">
          <w:marLeft w:val="0"/>
          <w:marRight w:val="0"/>
          <w:marTop w:val="0"/>
          <w:marBottom w:val="0"/>
          <w:divBdr>
            <w:top w:val="none" w:sz="0" w:space="0" w:color="auto"/>
            <w:left w:val="none" w:sz="0" w:space="0" w:color="auto"/>
            <w:bottom w:val="none" w:sz="0" w:space="0" w:color="auto"/>
            <w:right w:val="none" w:sz="0" w:space="0" w:color="auto"/>
          </w:divBdr>
        </w:div>
        <w:div w:id="1202521276">
          <w:marLeft w:val="0"/>
          <w:marRight w:val="0"/>
          <w:marTop w:val="150"/>
          <w:marBottom w:val="0"/>
          <w:divBdr>
            <w:top w:val="none" w:sz="0" w:space="0" w:color="auto"/>
            <w:left w:val="none" w:sz="0" w:space="0" w:color="auto"/>
            <w:bottom w:val="none" w:sz="0" w:space="0" w:color="auto"/>
            <w:right w:val="none" w:sz="0" w:space="0" w:color="auto"/>
          </w:divBdr>
          <w:divsChild>
            <w:div w:id="245384389">
              <w:marLeft w:val="1155"/>
              <w:marRight w:val="0"/>
              <w:marTop w:val="0"/>
              <w:marBottom w:val="0"/>
              <w:divBdr>
                <w:top w:val="none" w:sz="0" w:space="0" w:color="auto"/>
                <w:left w:val="none" w:sz="0" w:space="0" w:color="auto"/>
                <w:bottom w:val="none" w:sz="0" w:space="0" w:color="auto"/>
                <w:right w:val="none" w:sz="0" w:space="0" w:color="auto"/>
              </w:divBdr>
            </w:div>
            <w:div w:id="1163397681">
              <w:marLeft w:val="1155"/>
              <w:marRight w:val="0"/>
              <w:marTop w:val="0"/>
              <w:marBottom w:val="0"/>
              <w:divBdr>
                <w:top w:val="none" w:sz="0" w:space="0" w:color="auto"/>
                <w:left w:val="none" w:sz="0" w:space="0" w:color="auto"/>
                <w:bottom w:val="none" w:sz="0" w:space="0" w:color="auto"/>
                <w:right w:val="none" w:sz="0" w:space="0" w:color="auto"/>
              </w:divBdr>
            </w:div>
            <w:div w:id="302974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19782">
      <w:bodyDiv w:val="1"/>
      <w:marLeft w:val="0"/>
      <w:marRight w:val="0"/>
      <w:marTop w:val="0"/>
      <w:marBottom w:val="0"/>
      <w:divBdr>
        <w:top w:val="none" w:sz="0" w:space="0" w:color="auto"/>
        <w:left w:val="none" w:sz="0" w:space="0" w:color="auto"/>
        <w:bottom w:val="none" w:sz="0" w:space="0" w:color="auto"/>
        <w:right w:val="none" w:sz="0" w:space="0" w:color="auto"/>
      </w:divBdr>
      <w:divsChild>
        <w:div w:id="1216350059">
          <w:marLeft w:val="0"/>
          <w:marRight w:val="0"/>
          <w:marTop w:val="0"/>
          <w:marBottom w:val="0"/>
          <w:divBdr>
            <w:top w:val="none" w:sz="0" w:space="0" w:color="auto"/>
            <w:left w:val="none" w:sz="0" w:space="0" w:color="auto"/>
            <w:bottom w:val="none" w:sz="0" w:space="0" w:color="auto"/>
            <w:right w:val="none" w:sz="0" w:space="0" w:color="auto"/>
          </w:divBdr>
        </w:div>
        <w:div w:id="1769957702">
          <w:marLeft w:val="0"/>
          <w:marRight w:val="0"/>
          <w:marTop w:val="150"/>
          <w:marBottom w:val="0"/>
          <w:divBdr>
            <w:top w:val="none" w:sz="0" w:space="0" w:color="auto"/>
            <w:left w:val="none" w:sz="0" w:space="0" w:color="auto"/>
            <w:bottom w:val="none" w:sz="0" w:space="0" w:color="auto"/>
            <w:right w:val="none" w:sz="0" w:space="0" w:color="auto"/>
          </w:divBdr>
          <w:divsChild>
            <w:div w:id="1590038665">
              <w:marLeft w:val="1155"/>
              <w:marRight w:val="0"/>
              <w:marTop w:val="0"/>
              <w:marBottom w:val="0"/>
              <w:divBdr>
                <w:top w:val="none" w:sz="0" w:space="0" w:color="auto"/>
                <w:left w:val="none" w:sz="0" w:space="0" w:color="auto"/>
                <w:bottom w:val="none" w:sz="0" w:space="0" w:color="auto"/>
                <w:right w:val="none" w:sz="0" w:space="0" w:color="auto"/>
              </w:divBdr>
            </w:div>
            <w:div w:id="1932228762">
              <w:marLeft w:val="1155"/>
              <w:marRight w:val="0"/>
              <w:marTop w:val="0"/>
              <w:marBottom w:val="0"/>
              <w:divBdr>
                <w:top w:val="none" w:sz="0" w:space="0" w:color="auto"/>
                <w:left w:val="none" w:sz="0" w:space="0" w:color="auto"/>
                <w:bottom w:val="none" w:sz="0" w:space="0" w:color="auto"/>
                <w:right w:val="none" w:sz="0" w:space="0" w:color="auto"/>
              </w:divBdr>
            </w:div>
            <w:div w:id="1730155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6224">
      <w:bodyDiv w:val="1"/>
      <w:marLeft w:val="0"/>
      <w:marRight w:val="0"/>
      <w:marTop w:val="0"/>
      <w:marBottom w:val="0"/>
      <w:divBdr>
        <w:top w:val="none" w:sz="0" w:space="0" w:color="auto"/>
        <w:left w:val="none" w:sz="0" w:space="0" w:color="auto"/>
        <w:bottom w:val="none" w:sz="0" w:space="0" w:color="auto"/>
        <w:right w:val="none" w:sz="0" w:space="0" w:color="auto"/>
      </w:divBdr>
      <w:divsChild>
        <w:div w:id="1167092055">
          <w:marLeft w:val="0"/>
          <w:marRight w:val="0"/>
          <w:marTop w:val="0"/>
          <w:marBottom w:val="0"/>
          <w:divBdr>
            <w:top w:val="none" w:sz="0" w:space="0" w:color="auto"/>
            <w:left w:val="none" w:sz="0" w:space="0" w:color="auto"/>
            <w:bottom w:val="none" w:sz="0" w:space="0" w:color="auto"/>
            <w:right w:val="none" w:sz="0" w:space="0" w:color="auto"/>
          </w:divBdr>
        </w:div>
        <w:div w:id="1287855451">
          <w:marLeft w:val="0"/>
          <w:marRight w:val="0"/>
          <w:marTop w:val="150"/>
          <w:marBottom w:val="0"/>
          <w:divBdr>
            <w:top w:val="none" w:sz="0" w:space="0" w:color="auto"/>
            <w:left w:val="none" w:sz="0" w:space="0" w:color="auto"/>
            <w:bottom w:val="none" w:sz="0" w:space="0" w:color="auto"/>
            <w:right w:val="none" w:sz="0" w:space="0" w:color="auto"/>
          </w:divBdr>
          <w:divsChild>
            <w:div w:id="2074233288">
              <w:marLeft w:val="1155"/>
              <w:marRight w:val="0"/>
              <w:marTop w:val="0"/>
              <w:marBottom w:val="0"/>
              <w:divBdr>
                <w:top w:val="none" w:sz="0" w:space="0" w:color="auto"/>
                <w:left w:val="none" w:sz="0" w:space="0" w:color="auto"/>
                <w:bottom w:val="none" w:sz="0" w:space="0" w:color="auto"/>
                <w:right w:val="none" w:sz="0" w:space="0" w:color="auto"/>
              </w:divBdr>
            </w:div>
            <w:div w:id="765809295">
              <w:marLeft w:val="1155"/>
              <w:marRight w:val="0"/>
              <w:marTop w:val="0"/>
              <w:marBottom w:val="0"/>
              <w:divBdr>
                <w:top w:val="none" w:sz="0" w:space="0" w:color="auto"/>
                <w:left w:val="none" w:sz="0" w:space="0" w:color="auto"/>
                <w:bottom w:val="none" w:sz="0" w:space="0" w:color="auto"/>
                <w:right w:val="none" w:sz="0" w:space="0" w:color="auto"/>
              </w:divBdr>
            </w:div>
            <w:div w:id="1799715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3603">
      <w:bodyDiv w:val="1"/>
      <w:marLeft w:val="0"/>
      <w:marRight w:val="0"/>
      <w:marTop w:val="0"/>
      <w:marBottom w:val="0"/>
      <w:divBdr>
        <w:top w:val="none" w:sz="0" w:space="0" w:color="auto"/>
        <w:left w:val="none" w:sz="0" w:space="0" w:color="auto"/>
        <w:bottom w:val="none" w:sz="0" w:space="0" w:color="auto"/>
        <w:right w:val="none" w:sz="0" w:space="0" w:color="auto"/>
      </w:divBdr>
      <w:divsChild>
        <w:div w:id="1171019326">
          <w:marLeft w:val="0"/>
          <w:marRight w:val="0"/>
          <w:marTop w:val="0"/>
          <w:marBottom w:val="0"/>
          <w:divBdr>
            <w:top w:val="none" w:sz="0" w:space="0" w:color="auto"/>
            <w:left w:val="none" w:sz="0" w:space="0" w:color="auto"/>
            <w:bottom w:val="none" w:sz="0" w:space="0" w:color="auto"/>
            <w:right w:val="none" w:sz="0" w:space="0" w:color="auto"/>
          </w:divBdr>
        </w:div>
        <w:div w:id="632171268">
          <w:marLeft w:val="0"/>
          <w:marRight w:val="0"/>
          <w:marTop w:val="150"/>
          <w:marBottom w:val="0"/>
          <w:divBdr>
            <w:top w:val="none" w:sz="0" w:space="0" w:color="auto"/>
            <w:left w:val="none" w:sz="0" w:space="0" w:color="auto"/>
            <w:bottom w:val="none" w:sz="0" w:space="0" w:color="auto"/>
            <w:right w:val="none" w:sz="0" w:space="0" w:color="auto"/>
          </w:divBdr>
          <w:divsChild>
            <w:div w:id="1731348683">
              <w:marLeft w:val="1155"/>
              <w:marRight w:val="0"/>
              <w:marTop w:val="0"/>
              <w:marBottom w:val="0"/>
              <w:divBdr>
                <w:top w:val="none" w:sz="0" w:space="0" w:color="auto"/>
                <w:left w:val="none" w:sz="0" w:space="0" w:color="auto"/>
                <w:bottom w:val="none" w:sz="0" w:space="0" w:color="auto"/>
                <w:right w:val="none" w:sz="0" w:space="0" w:color="auto"/>
              </w:divBdr>
            </w:div>
            <w:div w:id="995494170">
              <w:marLeft w:val="1155"/>
              <w:marRight w:val="0"/>
              <w:marTop w:val="0"/>
              <w:marBottom w:val="0"/>
              <w:divBdr>
                <w:top w:val="none" w:sz="0" w:space="0" w:color="auto"/>
                <w:left w:val="none" w:sz="0" w:space="0" w:color="auto"/>
                <w:bottom w:val="none" w:sz="0" w:space="0" w:color="auto"/>
                <w:right w:val="none" w:sz="0" w:space="0" w:color="auto"/>
              </w:divBdr>
            </w:div>
            <w:div w:id="103195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85690">
      <w:bodyDiv w:val="1"/>
      <w:marLeft w:val="0"/>
      <w:marRight w:val="0"/>
      <w:marTop w:val="0"/>
      <w:marBottom w:val="0"/>
      <w:divBdr>
        <w:top w:val="none" w:sz="0" w:space="0" w:color="auto"/>
        <w:left w:val="none" w:sz="0" w:space="0" w:color="auto"/>
        <w:bottom w:val="none" w:sz="0" w:space="0" w:color="auto"/>
        <w:right w:val="none" w:sz="0" w:space="0" w:color="auto"/>
      </w:divBdr>
      <w:divsChild>
        <w:div w:id="1341784249">
          <w:marLeft w:val="0"/>
          <w:marRight w:val="0"/>
          <w:marTop w:val="0"/>
          <w:marBottom w:val="0"/>
          <w:divBdr>
            <w:top w:val="none" w:sz="0" w:space="0" w:color="auto"/>
            <w:left w:val="none" w:sz="0" w:space="0" w:color="auto"/>
            <w:bottom w:val="none" w:sz="0" w:space="0" w:color="auto"/>
            <w:right w:val="none" w:sz="0" w:space="0" w:color="auto"/>
          </w:divBdr>
        </w:div>
        <w:div w:id="2054425038">
          <w:marLeft w:val="0"/>
          <w:marRight w:val="0"/>
          <w:marTop w:val="150"/>
          <w:marBottom w:val="0"/>
          <w:divBdr>
            <w:top w:val="none" w:sz="0" w:space="0" w:color="auto"/>
            <w:left w:val="none" w:sz="0" w:space="0" w:color="auto"/>
            <w:bottom w:val="none" w:sz="0" w:space="0" w:color="auto"/>
            <w:right w:val="none" w:sz="0" w:space="0" w:color="auto"/>
          </w:divBdr>
          <w:divsChild>
            <w:div w:id="1791321056">
              <w:marLeft w:val="1155"/>
              <w:marRight w:val="0"/>
              <w:marTop w:val="0"/>
              <w:marBottom w:val="0"/>
              <w:divBdr>
                <w:top w:val="none" w:sz="0" w:space="0" w:color="auto"/>
                <w:left w:val="none" w:sz="0" w:space="0" w:color="auto"/>
                <w:bottom w:val="none" w:sz="0" w:space="0" w:color="auto"/>
                <w:right w:val="none" w:sz="0" w:space="0" w:color="auto"/>
              </w:divBdr>
            </w:div>
            <w:div w:id="730032861">
              <w:marLeft w:val="1155"/>
              <w:marRight w:val="0"/>
              <w:marTop w:val="0"/>
              <w:marBottom w:val="0"/>
              <w:divBdr>
                <w:top w:val="none" w:sz="0" w:space="0" w:color="auto"/>
                <w:left w:val="none" w:sz="0" w:space="0" w:color="auto"/>
                <w:bottom w:val="none" w:sz="0" w:space="0" w:color="auto"/>
                <w:right w:val="none" w:sz="0" w:space="0" w:color="auto"/>
              </w:divBdr>
            </w:div>
            <w:div w:id="1392926862">
              <w:marLeft w:val="1155"/>
              <w:marRight w:val="0"/>
              <w:marTop w:val="0"/>
              <w:marBottom w:val="0"/>
              <w:divBdr>
                <w:top w:val="none" w:sz="0" w:space="0" w:color="auto"/>
                <w:left w:val="none" w:sz="0" w:space="0" w:color="auto"/>
                <w:bottom w:val="none" w:sz="0" w:space="0" w:color="auto"/>
                <w:right w:val="none" w:sz="0" w:space="0" w:color="auto"/>
              </w:divBdr>
            </w:div>
            <w:div w:id="104938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08230">
      <w:bodyDiv w:val="1"/>
      <w:marLeft w:val="0"/>
      <w:marRight w:val="0"/>
      <w:marTop w:val="0"/>
      <w:marBottom w:val="0"/>
      <w:divBdr>
        <w:top w:val="none" w:sz="0" w:space="0" w:color="auto"/>
        <w:left w:val="none" w:sz="0" w:space="0" w:color="auto"/>
        <w:bottom w:val="none" w:sz="0" w:space="0" w:color="auto"/>
        <w:right w:val="none" w:sz="0" w:space="0" w:color="auto"/>
      </w:divBdr>
      <w:divsChild>
        <w:div w:id="6638791">
          <w:marLeft w:val="0"/>
          <w:marRight w:val="0"/>
          <w:marTop w:val="0"/>
          <w:marBottom w:val="0"/>
          <w:divBdr>
            <w:top w:val="none" w:sz="0" w:space="0" w:color="auto"/>
            <w:left w:val="none" w:sz="0" w:space="0" w:color="auto"/>
            <w:bottom w:val="none" w:sz="0" w:space="0" w:color="auto"/>
            <w:right w:val="none" w:sz="0" w:space="0" w:color="auto"/>
          </w:divBdr>
        </w:div>
        <w:div w:id="1087534019">
          <w:marLeft w:val="0"/>
          <w:marRight w:val="0"/>
          <w:marTop w:val="150"/>
          <w:marBottom w:val="0"/>
          <w:divBdr>
            <w:top w:val="none" w:sz="0" w:space="0" w:color="auto"/>
            <w:left w:val="none" w:sz="0" w:space="0" w:color="auto"/>
            <w:bottom w:val="none" w:sz="0" w:space="0" w:color="auto"/>
            <w:right w:val="none" w:sz="0" w:space="0" w:color="auto"/>
          </w:divBdr>
          <w:divsChild>
            <w:div w:id="550727467">
              <w:marLeft w:val="1155"/>
              <w:marRight w:val="0"/>
              <w:marTop w:val="0"/>
              <w:marBottom w:val="0"/>
              <w:divBdr>
                <w:top w:val="none" w:sz="0" w:space="0" w:color="auto"/>
                <w:left w:val="none" w:sz="0" w:space="0" w:color="auto"/>
                <w:bottom w:val="none" w:sz="0" w:space="0" w:color="auto"/>
                <w:right w:val="none" w:sz="0" w:space="0" w:color="auto"/>
              </w:divBdr>
            </w:div>
            <w:div w:id="1634016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20234">
      <w:bodyDiv w:val="1"/>
      <w:marLeft w:val="0"/>
      <w:marRight w:val="0"/>
      <w:marTop w:val="0"/>
      <w:marBottom w:val="0"/>
      <w:divBdr>
        <w:top w:val="none" w:sz="0" w:space="0" w:color="auto"/>
        <w:left w:val="none" w:sz="0" w:space="0" w:color="auto"/>
        <w:bottom w:val="none" w:sz="0" w:space="0" w:color="auto"/>
        <w:right w:val="none" w:sz="0" w:space="0" w:color="auto"/>
      </w:divBdr>
      <w:divsChild>
        <w:div w:id="222643876">
          <w:marLeft w:val="0"/>
          <w:marRight w:val="0"/>
          <w:marTop w:val="0"/>
          <w:marBottom w:val="0"/>
          <w:divBdr>
            <w:top w:val="none" w:sz="0" w:space="0" w:color="auto"/>
            <w:left w:val="none" w:sz="0" w:space="0" w:color="auto"/>
            <w:bottom w:val="none" w:sz="0" w:space="0" w:color="auto"/>
            <w:right w:val="none" w:sz="0" w:space="0" w:color="auto"/>
          </w:divBdr>
        </w:div>
        <w:div w:id="444272669">
          <w:marLeft w:val="0"/>
          <w:marRight w:val="0"/>
          <w:marTop w:val="150"/>
          <w:marBottom w:val="0"/>
          <w:divBdr>
            <w:top w:val="none" w:sz="0" w:space="0" w:color="auto"/>
            <w:left w:val="none" w:sz="0" w:space="0" w:color="auto"/>
            <w:bottom w:val="none" w:sz="0" w:space="0" w:color="auto"/>
            <w:right w:val="none" w:sz="0" w:space="0" w:color="auto"/>
          </w:divBdr>
          <w:divsChild>
            <w:div w:id="1137526628">
              <w:marLeft w:val="1155"/>
              <w:marRight w:val="0"/>
              <w:marTop w:val="0"/>
              <w:marBottom w:val="0"/>
              <w:divBdr>
                <w:top w:val="none" w:sz="0" w:space="0" w:color="auto"/>
                <w:left w:val="none" w:sz="0" w:space="0" w:color="auto"/>
                <w:bottom w:val="none" w:sz="0" w:space="0" w:color="auto"/>
                <w:right w:val="none" w:sz="0" w:space="0" w:color="auto"/>
              </w:divBdr>
            </w:div>
            <w:div w:id="1660108850">
              <w:marLeft w:val="1155"/>
              <w:marRight w:val="0"/>
              <w:marTop w:val="0"/>
              <w:marBottom w:val="0"/>
              <w:divBdr>
                <w:top w:val="none" w:sz="0" w:space="0" w:color="auto"/>
                <w:left w:val="none" w:sz="0" w:space="0" w:color="auto"/>
                <w:bottom w:val="none" w:sz="0" w:space="0" w:color="auto"/>
                <w:right w:val="none" w:sz="0" w:space="0" w:color="auto"/>
              </w:divBdr>
            </w:div>
            <w:div w:id="1264337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58206">
      <w:bodyDiv w:val="1"/>
      <w:marLeft w:val="0"/>
      <w:marRight w:val="0"/>
      <w:marTop w:val="0"/>
      <w:marBottom w:val="0"/>
      <w:divBdr>
        <w:top w:val="none" w:sz="0" w:space="0" w:color="auto"/>
        <w:left w:val="none" w:sz="0" w:space="0" w:color="auto"/>
        <w:bottom w:val="none" w:sz="0" w:space="0" w:color="auto"/>
        <w:right w:val="none" w:sz="0" w:space="0" w:color="auto"/>
      </w:divBdr>
      <w:divsChild>
        <w:div w:id="719791143">
          <w:marLeft w:val="0"/>
          <w:marRight w:val="0"/>
          <w:marTop w:val="0"/>
          <w:marBottom w:val="0"/>
          <w:divBdr>
            <w:top w:val="none" w:sz="0" w:space="0" w:color="auto"/>
            <w:left w:val="none" w:sz="0" w:space="0" w:color="auto"/>
            <w:bottom w:val="none" w:sz="0" w:space="0" w:color="auto"/>
            <w:right w:val="none" w:sz="0" w:space="0" w:color="auto"/>
          </w:divBdr>
        </w:div>
        <w:div w:id="670793391">
          <w:marLeft w:val="0"/>
          <w:marRight w:val="0"/>
          <w:marTop w:val="150"/>
          <w:marBottom w:val="0"/>
          <w:divBdr>
            <w:top w:val="none" w:sz="0" w:space="0" w:color="auto"/>
            <w:left w:val="none" w:sz="0" w:space="0" w:color="auto"/>
            <w:bottom w:val="none" w:sz="0" w:space="0" w:color="auto"/>
            <w:right w:val="none" w:sz="0" w:space="0" w:color="auto"/>
          </w:divBdr>
          <w:divsChild>
            <w:div w:id="34744606">
              <w:marLeft w:val="1155"/>
              <w:marRight w:val="0"/>
              <w:marTop w:val="0"/>
              <w:marBottom w:val="0"/>
              <w:divBdr>
                <w:top w:val="none" w:sz="0" w:space="0" w:color="auto"/>
                <w:left w:val="none" w:sz="0" w:space="0" w:color="auto"/>
                <w:bottom w:val="none" w:sz="0" w:space="0" w:color="auto"/>
                <w:right w:val="none" w:sz="0" w:space="0" w:color="auto"/>
              </w:divBdr>
            </w:div>
            <w:div w:id="1899775968">
              <w:marLeft w:val="1155"/>
              <w:marRight w:val="0"/>
              <w:marTop w:val="0"/>
              <w:marBottom w:val="0"/>
              <w:divBdr>
                <w:top w:val="none" w:sz="0" w:space="0" w:color="auto"/>
                <w:left w:val="none" w:sz="0" w:space="0" w:color="auto"/>
                <w:bottom w:val="none" w:sz="0" w:space="0" w:color="auto"/>
                <w:right w:val="none" w:sz="0" w:space="0" w:color="auto"/>
              </w:divBdr>
            </w:div>
            <w:div w:id="2094546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813392">
      <w:bodyDiv w:val="1"/>
      <w:marLeft w:val="0"/>
      <w:marRight w:val="0"/>
      <w:marTop w:val="0"/>
      <w:marBottom w:val="0"/>
      <w:divBdr>
        <w:top w:val="none" w:sz="0" w:space="0" w:color="auto"/>
        <w:left w:val="none" w:sz="0" w:space="0" w:color="auto"/>
        <w:bottom w:val="none" w:sz="0" w:space="0" w:color="auto"/>
        <w:right w:val="none" w:sz="0" w:space="0" w:color="auto"/>
      </w:divBdr>
      <w:divsChild>
        <w:div w:id="2050952583">
          <w:marLeft w:val="0"/>
          <w:marRight w:val="0"/>
          <w:marTop w:val="0"/>
          <w:marBottom w:val="0"/>
          <w:divBdr>
            <w:top w:val="none" w:sz="0" w:space="0" w:color="auto"/>
            <w:left w:val="none" w:sz="0" w:space="0" w:color="auto"/>
            <w:bottom w:val="none" w:sz="0" w:space="0" w:color="auto"/>
            <w:right w:val="none" w:sz="0" w:space="0" w:color="auto"/>
          </w:divBdr>
        </w:div>
        <w:div w:id="161506726">
          <w:marLeft w:val="0"/>
          <w:marRight w:val="0"/>
          <w:marTop w:val="150"/>
          <w:marBottom w:val="0"/>
          <w:divBdr>
            <w:top w:val="none" w:sz="0" w:space="0" w:color="auto"/>
            <w:left w:val="none" w:sz="0" w:space="0" w:color="auto"/>
            <w:bottom w:val="none" w:sz="0" w:space="0" w:color="auto"/>
            <w:right w:val="none" w:sz="0" w:space="0" w:color="auto"/>
          </w:divBdr>
          <w:divsChild>
            <w:div w:id="1919123060">
              <w:marLeft w:val="1155"/>
              <w:marRight w:val="0"/>
              <w:marTop w:val="0"/>
              <w:marBottom w:val="0"/>
              <w:divBdr>
                <w:top w:val="none" w:sz="0" w:space="0" w:color="auto"/>
                <w:left w:val="none" w:sz="0" w:space="0" w:color="auto"/>
                <w:bottom w:val="none" w:sz="0" w:space="0" w:color="auto"/>
                <w:right w:val="none" w:sz="0" w:space="0" w:color="auto"/>
              </w:divBdr>
            </w:div>
            <w:div w:id="1291010242">
              <w:marLeft w:val="1155"/>
              <w:marRight w:val="0"/>
              <w:marTop w:val="0"/>
              <w:marBottom w:val="0"/>
              <w:divBdr>
                <w:top w:val="none" w:sz="0" w:space="0" w:color="auto"/>
                <w:left w:val="none" w:sz="0" w:space="0" w:color="auto"/>
                <w:bottom w:val="none" w:sz="0" w:space="0" w:color="auto"/>
                <w:right w:val="none" w:sz="0" w:space="0" w:color="auto"/>
              </w:divBdr>
            </w:div>
            <w:div w:id="1620528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17507">
      <w:bodyDiv w:val="1"/>
      <w:marLeft w:val="0"/>
      <w:marRight w:val="0"/>
      <w:marTop w:val="0"/>
      <w:marBottom w:val="0"/>
      <w:divBdr>
        <w:top w:val="none" w:sz="0" w:space="0" w:color="auto"/>
        <w:left w:val="none" w:sz="0" w:space="0" w:color="auto"/>
        <w:bottom w:val="none" w:sz="0" w:space="0" w:color="auto"/>
        <w:right w:val="none" w:sz="0" w:space="0" w:color="auto"/>
      </w:divBdr>
      <w:divsChild>
        <w:div w:id="1708338485">
          <w:marLeft w:val="0"/>
          <w:marRight w:val="0"/>
          <w:marTop w:val="0"/>
          <w:marBottom w:val="0"/>
          <w:divBdr>
            <w:top w:val="none" w:sz="0" w:space="0" w:color="auto"/>
            <w:left w:val="none" w:sz="0" w:space="0" w:color="auto"/>
            <w:bottom w:val="none" w:sz="0" w:space="0" w:color="auto"/>
            <w:right w:val="none" w:sz="0" w:space="0" w:color="auto"/>
          </w:divBdr>
        </w:div>
        <w:div w:id="2066753357">
          <w:marLeft w:val="0"/>
          <w:marRight w:val="0"/>
          <w:marTop w:val="150"/>
          <w:marBottom w:val="0"/>
          <w:divBdr>
            <w:top w:val="none" w:sz="0" w:space="0" w:color="auto"/>
            <w:left w:val="none" w:sz="0" w:space="0" w:color="auto"/>
            <w:bottom w:val="none" w:sz="0" w:space="0" w:color="auto"/>
            <w:right w:val="none" w:sz="0" w:space="0" w:color="auto"/>
          </w:divBdr>
          <w:divsChild>
            <w:div w:id="1490707858">
              <w:marLeft w:val="1155"/>
              <w:marRight w:val="0"/>
              <w:marTop w:val="0"/>
              <w:marBottom w:val="0"/>
              <w:divBdr>
                <w:top w:val="none" w:sz="0" w:space="0" w:color="auto"/>
                <w:left w:val="none" w:sz="0" w:space="0" w:color="auto"/>
                <w:bottom w:val="none" w:sz="0" w:space="0" w:color="auto"/>
                <w:right w:val="none" w:sz="0" w:space="0" w:color="auto"/>
              </w:divBdr>
            </w:div>
            <w:div w:id="786967261">
              <w:marLeft w:val="1155"/>
              <w:marRight w:val="0"/>
              <w:marTop w:val="0"/>
              <w:marBottom w:val="0"/>
              <w:divBdr>
                <w:top w:val="none" w:sz="0" w:space="0" w:color="auto"/>
                <w:left w:val="none" w:sz="0" w:space="0" w:color="auto"/>
                <w:bottom w:val="none" w:sz="0" w:space="0" w:color="auto"/>
                <w:right w:val="none" w:sz="0" w:space="0" w:color="auto"/>
              </w:divBdr>
            </w:div>
            <w:div w:id="1944534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5193">
      <w:bodyDiv w:val="1"/>
      <w:marLeft w:val="0"/>
      <w:marRight w:val="0"/>
      <w:marTop w:val="0"/>
      <w:marBottom w:val="0"/>
      <w:divBdr>
        <w:top w:val="none" w:sz="0" w:space="0" w:color="auto"/>
        <w:left w:val="none" w:sz="0" w:space="0" w:color="auto"/>
        <w:bottom w:val="none" w:sz="0" w:space="0" w:color="auto"/>
        <w:right w:val="none" w:sz="0" w:space="0" w:color="auto"/>
      </w:divBdr>
      <w:divsChild>
        <w:div w:id="1809122849">
          <w:marLeft w:val="0"/>
          <w:marRight w:val="0"/>
          <w:marTop w:val="0"/>
          <w:marBottom w:val="0"/>
          <w:divBdr>
            <w:top w:val="none" w:sz="0" w:space="0" w:color="auto"/>
            <w:left w:val="none" w:sz="0" w:space="0" w:color="auto"/>
            <w:bottom w:val="none" w:sz="0" w:space="0" w:color="auto"/>
            <w:right w:val="none" w:sz="0" w:space="0" w:color="auto"/>
          </w:divBdr>
        </w:div>
        <w:div w:id="1451049370">
          <w:marLeft w:val="0"/>
          <w:marRight w:val="0"/>
          <w:marTop w:val="150"/>
          <w:marBottom w:val="0"/>
          <w:divBdr>
            <w:top w:val="none" w:sz="0" w:space="0" w:color="auto"/>
            <w:left w:val="none" w:sz="0" w:space="0" w:color="auto"/>
            <w:bottom w:val="none" w:sz="0" w:space="0" w:color="auto"/>
            <w:right w:val="none" w:sz="0" w:space="0" w:color="auto"/>
          </w:divBdr>
          <w:divsChild>
            <w:div w:id="1035814375">
              <w:marLeft w:val="1155"/>
              <w:marRight w:val="0"/>
              <w:marTop w:val="0"/>
              <w:marBottom w:val="0"/>
              <w:divBdr>
                <w:top w:val="none" w:sz="0" w:space="0" w:color="auto"/>
                <w:left w:val="none" w:sz="0" w:space="0" w:color="auto"/>
                <w:bottom w:val="none" w:sz="0" w:space="0" w:color="auto"/>
                <w:right w:val="none" w:sz="0" w:space="0" w:color="auto"/>
              </w:divBdr>
            </w:div>
            <w:div w:id="1333026770">
              <w:marLeft w:val="1155"/>
              <w:marRight w:val="0"/>
              <w:marTop w:val="0"/>
              <w:marBottom w:val="0"/>
              <w:divBdr>
                <w:top w:val="none" w:sz="0" w:space="0" w:color="auto"/>
                <w:left w:val="none" w:sz="0" w:space="0" w:color="auto"/>
                <w:bottom w:val="none" w:sz="0" w:space="0" w:color="auto"/>
                <w:right w:val="none" w:sz="0" w:space="0" w:color="auto"/>
              </w:divBdr>
            </w:div>
            <w:div w:id="32494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03558">
      <w:bodyDiv w:val="1"/>
      <w:marLeft w:val="0"/>
      <w:marRight w:val="0"/>
      <w:marTop w:val="0"/>
      <w:marBottom w:val="0"/>
      <w:divBdr>
        <w:top w:val="none" w:sz="0" w:space="0" w:color="auto"/>
        <w:left w:val="none" w:sz="0" w:space="0" w:color="auto"/>
        <w:bottom w:val="none" w:sz="0" w:space="0" w:color="auto"/>
        <w:right w:val="none" w:sz="0" w:space="0" w:color="auto"/>
      </w:divBdr>
      <w:divsChild>
        <w:div w:id="398208086">
          <w:marLeft w:val="0"/>
          <w:marRight w:val="0"/>
          <w:marTop w:val="0"/>
          <w:marBottom w:val="0"/>
          <w:divBdr>
            <w:top w:val="none" w:sz="0" w:space="0" w:color="auto"/>
            <w:left w:val="none" w:sz="0" w:space="0" w:color="auto"/>
            <w:bottom w:val="none" w:sz="0" w:space="0" w:color="auto"/>
            <w:right w:val="none" w:sz="0" w:space="0" w:color="auto"/>
          </w:divBdr>
        </w:div>
        <w:div w:id="1031569048">
          <w:marLeft w:val="0"/>
          <w:marRight w:val="0"/>
          <w:marTop w:val="150"/>
          <w:marBottom w:val="0"/>
          <w:divBdr>
            <w:top w:val="none" w:sz="0" w:space="0" w:color="auto"/>
            <w:left w:val="none" w:sz="0" w:space="0" w:color="auto"/>
            <w:bottom w:val="none" w:sz="0" w:space="0" w:color="auto"/>
            <w:right w:val="none" w:sz="0" w:space="0" w:color="auto"/>
          </w:divBdr>
          <w:divsChild>
            <w:div w:id="1384988162">
              <w:marLeft w:val="1155"/>
              <w:marRight w:val="0"/>
              <w:marTop w:val="0"/>
              <w:marBottom w:val="0"/>
              <w:divBdr>
                <w:top w:val="none" w:sz="0" w:space="0" w:color="auto"/>
                <w:left w:val="none" w:sz="0" w:space="0" w:color="auto"/>
                <w:bottom w:val="none" w:sz="0" w:space="0" w:color="auto"/>
                <w:right w:val="none" w:sz="0" w:space="0" w:color="auto"/>
              </w:divBdr>
            </w:div>
            <w:div w:id="2131586445">
              <w:marLeft w:val="1155"/>
              <w:marRight w:val="0"/>
              <w:marTop w:val="0"/>
              <w:marBottom w:val="0"/>
              <w:divBdr>
                <w:top w:val="none" w:sz="0" w:space="0" w:color="auto"/>
                <w:left w:val="none" w:sz="0" w:space="0" w:color="auto"/>
                <w:bottom w:val="none" w:sz="0" w:space="0" w:color="auto"/>
                <w:right w:val="none" w:sz="0" w:space="0" w:color="auto"/>
              </w:divBdr>
            </w:div>
            <w:div w:id="1689405476">
              <w:marLeft w:val="1155"/>
              <w:marRight w:val="0"/>
              <w:marTop w:val="0"/>
              <w:marBottom w:val="0"/>
              <w:divBdr>
                <w:top w:val="none" w:sz="0" w:space="0" w:color="auto"/>
                <w:left w:val="none" w:sz="0" w:space="0" w:color="auto"/>
                <w:bottom w:val="none" w:sz="0" w:space="0" w:color="auto"/>
                <w:right w:val="none" w:sz="0" w:space="0" w:color="auto"/>
              </w:divBdr>
            </w:div>
            <w:div w:id="59914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09994">
      <w:bodyDiv w:val="1"/>
      <w:marLeft w:val="0"/>
      <w:marRight w:val="0"/>
      <w:marTop w:val="0"/>
      <w:marBottom w:val="0"/>
      <w:divBdr>
        <w:top w:val="none" w:sz="0" w:space="0" w:color="auto"/>
        <w:left w:val="none" w:sz="0" w:space="0" w:color="auto"/>
        <w:bottom w:val="none" w:sz="0" w:space="0" w:color="auto"/>
        <w:right w:val="none" w:sz="0" w:space="0" w:color="auto"/>
      </w:divBdr>
      <w:divsChild>
        <w:div w:id="15275082">
          <w:marLeft w:val="0"/>
          <w:marRight w:val="0"/>
          <w:marTop w:val="0"/>
          <w:marBottom w:val="0"/>
          <w:divBdr>
            <w:top w:val="none" w:sz="0" w:space="0" w:color="auto"/>
            <w:left w:val="none" w:sz="0" w:space="0" w:color="auto"/>
            <w:bottom w:val="none" w:sz="0" w:space="0" w:color="auto"/>
            <w:right w:val="none" w:sz="0" w:space="0" w:color="auto"/>
          </w:divBdr>
        </w:div>
        <w:div w:id="707876121">
          <w:marLeft w:val="0"/>
          <w:marRight w:val="0"/>
          <w:marTop w:val="150"/>
          <w:marBottom w:val="0"/>
          <w:divBdr>
            <w:top w:val="none" w:sz="0" w:space="0" w:color="auto"/>
            <w:left w:val="none" w:sz="0" w:space="0" w:color="auto"/>
            <w:bottom w:val="none" w:sz="0" w:space="0" w:color="auto"/>
            <w:right w:val="none" w:sz="0" w:space="0" w:color="auto"/>
          </w:divBdr>
          <w:divsChild>
            <w:div w:id="1589654942">
              <w:marLeft w:val="1155"/>
              <w:marRight w:val="0"/>
              <w:marTop w:val="0"/>
              <w:marBottom w:val="0"/>
              <w:divBdr>
                <w:top w:val="none" w:sz="0" w:space="0" w:color="auto"/>
                <w:left w:val="none" w:sz="0" w:space="0" w:color="auto"/>
                <w:bottom w:val="none" w:sz="0" w:space="0" w:color="auto"/>
                <w:right w:val="none" w:sz="0" w:space="0" w:color="auto"/>
              </w:divBdr>
            </w:div>
            <w:div w:id="121534117">
              <w:marLeft w:val="1155"/>
              <w:marRight w:val="0"/>
              <w:marTop w:val="0"/>
              <w:marBottom w:val="0"/>
              <w:divBdr>
                <w:top w:val="none" w:sz="0" w:space="0" w:color="auto"/>
                <w:left w:val="none" w:sz="0" w:space="0" w:color="auto"/>
                <w:bottom w:val="none" w:sz="0" w:space="0" w:color="auto"/>
                <w:right w:val="none" w:sz="0" w:space="0" w:color="auto"/>
              </w:divBdr>
            </w:div>
            <w:div w:id="1275097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86258">
      <w:bodyDiv w:val="1"/>
      <w:marLeft w:val="0"/>
      <w:marRight w:val="0"/>
      <w:marTop w:val="0"/>
      <w:marBottom w:val="0"/>
      <w:divBdr>
        <w:top w:val="none" w:sz="0" w:space="0" w:color="auto"/>
        <w:left w:val="none" w:sz="0" w:space="0" w:color="auto"/>
        <w:bottom w:val="none" w:sz="0" w:space="0" w:color="auto"/>
        <w:right w:val="none" w:sz="0" w:space="0" w:color="auto"/>
      </w:divBdr>
      <w:divsChild>
        <w:div w:id="1091778143">
          <w:marLeft w:val="0"/>
          <w:marRight w:val="0"/>
          <w:marTop w:val="0"/>
          <w:marBottom w:val="0"/>
          <w:divBdr>
            <w:top w:val="none" w:sz="0" w:space="0" w:color="auto"/>
            <w:left w:val="none" w:sz="0" w:space="0" w:color="auto"/>
            <w:bottom w:val="none" w:sz="0" w:space="0" w:color="auto"/>
            <w:right w:val="none" w:sz="0" w:space="0" w:color="auto"/>
          </w:divBdr>
        </w:div>
        <w:div w:id="1652371054">
          <w:marLeft w:val="0"/>
          <w:marRight w:val="0"/>
          <w:marTop w:val="150"/>
          <w:marBottom w:val="0"/>
          <w:divBdr>
            <w:top w:val="none" w:sz="0" w:space="0" w:color="auto"/>
            <w:left w:val="none" w:sz="0" w:space="0" w:color="auto"/>
            <w:bottom w:val="none" w:sz="0" w:space="0" w:color="auto"/>
            <w:right w:val="none" w:sz="0" w:space="0" w:color="auto"/>
          </w:divBdr>
          <w:divsChild>
            <w:div w:id="1742437264">
              <w:marLeft w:val="1155"/>
              <w:marRight w:val="0"/>
              <w:marTop w:val="0"/>
              <w:marBottom w:val="0"/>
              <w:divBdr>
                <w:top w:val="none" w:sz="0" w:space="0" w:color="auto"/>
                <w:left w:val="none" w:sz="0" w:space="0" w:color="auto"/>
                <w:bottom w:val="none" w:sz="0" w:space="0" w:color="auto"/>
                <w:right w:val="none" w:sz="0" w:space="0" w:color="auto"/>
              </w:divBdr>
            </w:div>
            <w:div w:id="1607228117">
              <w:marLeft w:val="1155"/>
              <w:marRight w:val="0"/>
              <w:marTop w:val="0"/>
              <w:marBottom w:val="0"/>
              <w:divBdr>
                <w:top w:val="none" w:sz="0" w:space="0" w:color="auto"/>
                <w:left w:val="none" w:sz="0" w:space="0" w:color="auto"/>
                <w:bottom w:val="none" w:sz="0" w:space="0" w:color="auto"/>
                <w:right w:val="none" w:sz="0" w:space="0" w:color="auto"/>
              </w:divBdr>
            </w:div>
            <w:div w:id="94866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829398">
      <w:bodyDiv w:val="1"/>
      <w:marLeft w:val="0"/>
      <w:marRight w:val="0"/>
      <w:marTop w:val="0"/>
      <w:marBottom w:val="0"/>
      <w:divBdr>
        <w:top w:val="none" w:sz="0" w:space="0" w:color="auto"/>
        <w:left w:val="none" w:sz="0" w:space="0" w:color="auto"/>
        <w:bottom w:val="none" w:sz="0" w:space="0" w:color="auto"/>
        <w:right w:val="none" w:sz="0" w:space="0" w:color="auto"/>
      </w:divBdr>
      <w:divsChild>
        <w:div w:id="181089558">
          <w:marLeft w:val="0"/>
          <w:marRight w:val="0"/>
          <w:marTop w:val="0"/>
          <w:marBottom w:val="0"/>
          <w:divBdr>
            <w:top w:val="none" w:sz="0" w:space="0" w:color="auto"/>
            <w:left w:val="none" w:sz="0" w:space="0" w:color="auto"/>
            <w:bottom w:val="none" w:sz="0" w:space="0" w:color="auto"/>
            <w:right w:val="none" w:sz="0" w:space="0" w:color="auto"/>
          </w:divBdr>
        </w:div>
        <w:div w:id="1526481983">
          <w:marLeft w:val="0"/>
          <w:marRight w:val="0"/>
          <w:marTop w:val="150"/>
          <w:marBottom w:val="0"/>
          <w:divBdr>
            <w:top w:val="none" w:sz="0" w:space="0" w:color="auto"/>
            <w:left w:val="none" w:sz="0" w:space="0" w:color="auto"/>
            <w:bottom w:val="none" w:sz="0" w:space="0" w:color="auto"/>
            <w:right w:val="none" w:sz="0" w:space="0" w:color="auto"/>
          </w:divBdr>
          <w:divsChild>
            <w:div w:id="1814444119">
              <w:marLeft w:val="1155"/>
              <w:marRight w:val="0"/>
              <w:marTop w:val="0"/>
              <w:marBottom w:val="0"/>
              <w:divBdr>
                <w:top w:val="none" w:sz="0" w:space="0" w:color="auto"/>
                <w:left w:val="none" w:sz="0" w:space="0" w:color="auto"/>
                <w:bottom w:val="none" w:sz="0" w:space="0" w:color="auto"/>
                <w:right w:val="none" w:sz="0" w:space="0" w:color="auto"/>
              </w:divBdr>
            </w:div>
            <w:div w:id="1907255213">
              <w:marLeft w:val="1155"/>
              <w:marRight w:val="0"/>
              <w:marTop w:val="0"/>
              <w:marBottom w:val="0"/>
              <w:divBdr>
                <w:top w:val="none" w:sz="0" w:space="0" w:color="auto"/>
                <w:left w:val="none" w:sz="0" w:space="0" w:color="auto"/>
                <w:bottom w:val="none" w:sz="0" w:space="0" w:color="auto"/>
                <w:right w:val="none" w:sz="0" w:space="0" w:color="auto"/>
              </w:divBdr>
            </w:div>
            <w:div w:id="4495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634717">
      <w:bodyDiv w:val="1"/>
      <w:marLeft w:val="0"/>
      <w:marRight w:val="0"/>
      <w:marTop w:val="0"/>
      <w:marBottom w:val="0"/>
      <w:divBdr>
        <w:top w:val="none" w:sz="0" w:space="0" w:color="auto"/>
        <w:left w:val="none" w:sz="0" w:space="0" w:color="auto"/>
        <w:bottom w:val="none" w:sz="0" w:space="0" w:color="auto"/>
        <w:right w:val="none" w:sz="0" w:space="0" w:color="auto"/>
      </w:divBdr>
      <w:divsChild>
        <w:div w:id="1328630051">
          <w:marLeft w:val="0"/>
          <w:marRight w:val="0"/>
          <w:marTop w:val="0"/>
          <w:marBottom w:val="0"/>
          <w:divBdr>
            <w:top w:val="none" w:sz="0" w:space="0" w:color="auto"/>
            <w:left w:val="none" w:sz="0" w:space="0" w:color="auto"/>
            <w:bottom w:val="none" w:sz="0" w:space="0" w:color="auto"/>
            <w:right w:val="none" w:sz="0" w:space="0" w:color="auto"/>
          </w:divBdr>
        </w:div>
        <w:div w:id="1140028449">
          <w:marLeft w:val="0"/>
          <w:marRight w:val="0"/>
          <w:marTop w:val="150"/>
          <w:marBottom w:val="0"/>
          <w:divBdr>
            <w:top w:val="none" w:sz="0" w:space="0" w:color="auto"/>
            <w:left w:val="none" w:sz="0" w:space="0" w:color="auto"/>
            <w:bottom w:val="none" w:sz="0" w:space="0" w:color="auto"/>
            <w:right w:val="none" w:sz="0" w:space="0" w:color="auto"/>
          </w:divBdr>
          <w:divsChild>
            <w:div w:id="1930965534">
              <w:marLeft w:val="1155"/>
              <w:marRight w:val="0"/>
              <w:marTop w:val="0"/>
              <w:marBottom w:val="0"/>
              <w:divBdr>
                <w:top w:val="none" w:sz="0" w:space="0" w:color="auto"/>
                <w:left w:val="none" w:sz="0" w:space="0" w:color="auto"/>
                <w:bottom w:val="none" w:sz="0" w:space="0" w:color="auto"/>
                <w:right w:val="none" w:sz="0" w:space="0" w:color="auto"/>
              </w:divBdr>
            </w:div>
            <w:div w:id="1235159814">
              <w:marLeft w:val="1155"/>
              <w:marRight w:val="0"/>
              <w:marTop w:val="0"/>
              <w:marBottom w:val="0"/>
              <w:divBdr>
                <w:top w:val="none" w:sz="0" w:space="0" w:color="auto"/>
                <w:left w:val="none" w:sz="0" w:space="0" w:color="auto"/>
                <w:bottom w:val="none" w:sz="0" w:space="0" w:color="auto"/>
                <w:right w:val="none" w:sz="0" w:space="0" w:color="auto"/>
              </w:divBdr>
            </w:div>
            <w:div w:id="1780220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2717">
      <w:bodyDiv w:val="1"/>
      <w:marLeft w:val="0"/>
      <w:marRight w:val="0"/>
      <w:marTop w:val="0"/>
      <w:marBottom w:val="0"/>
      <w:divBdr>
        <w:top w:val="none" w:sz="0" w:space="0" w:color="auto"/>
        <w:left w:val="none" w:sz="0" w:space="0" w:color="auto"/>
        <w:bottom w:val="none" w:sz="0" w:space="0" w:color="auto"/>
        <w:right w:val="none" w:sz="0" w:space="0" w:color="auto"/>
      </w:divBdr>
      <w:divsChild>
        <w:div w:id="971642772">
          <w:marLeft w:val="0"/>
          <w:marRight w:val="0"/>
          <w:marTop w:val="0"/>
          <w:marBottom w:val="0"/>
          <w:divBdr>
            <w:top w:val="none" w:sz="0" w:space="0" w:color="auto"/>
            <w:left w:val="none" w:sz="0" w:space="0" w:color="auto"/>
            <w:bottom w:val="none" w:sz="0" w:space="0" w:color="auto"/>
            <w:right w:val="none" w:sz="0" w:space="0" w:color="auto"/>
          </w:divBdr>
        </w:div>
        <w:div w:id="1788767485">
          <w:marLeft w:val="0"/>
          <w:marRight w:val="0"/>
          <w:marTop w:val="150"/>
          <w:marBottom w:val="0"/>
          <w:divBdr>
            <w:top w:val="none" w:sz="0" w:space="0" w:color="auto"/>
            <w:left w:val="none" w:sz="0" w:space="0" w:color="auto"/>
            <w:bottom w:val="none" w:sz="0" w:space="0" w:color="auto"/>
            <w:right w:val="none" w:sz="0" w:space="0" w:color="auto"/>
          </w:divBdr>
          <w:divsChild>
            <w:div w:id="1521620538">
              <w:marLeft w:val="1155"/>
              <w:marRight w:val="0"/>
              <w:marTop w:val="0"/>
              <w:marBottom w:val="0"/>
              <w:divBdr>
                <w:top w:val="none" w:sz="0" w:space="0" w:color="auto"/>
                <w:left w:val="none" w:sz="0" w:space="0" w:color="auto"/>
                <w:bottom w:val="none" w:sz="0" w:space="0" w:color="auto"/>
                <w:right w:val="none" w:sz="0" w:space="0" w:color="auto"/>
              </w:divBdr>
            </w:div>
            <w:div w:id="770048601">
              <w:marLeft w:val="1155"/>
              <w:marRight w:val="0"/>
              <w:marTop w:val="0"/>
              <w:marBottom w:val="0"/>
              <w:divBdr>
                <w:top w:val="none" w:sz="0" w:space="0" w:color="auto"/>
                <w:left w:val="none" w:sz="0" w:space="0" w:color="auto"/>
                <w:bottom w:val="none" w:sz="0" w:space="0" w:color="auto"/>
                <w:right w:val="none" w:sz="0" w:space="0" w:color="auto"/>
              </w:divBdr>
            </w:div>
            <w:div w:id="265041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40183">
      <w:bodyDiv w:val="1"/>
      <w:marLeft w:val="0"/>
      <w:marRight w:val="0"/>
      <w:marTop w:val="0"/>
      <w:marBottom w:val="0"/>
      <w:divBdr>
        <w:top w:val="none" w:sz="0" w:space="0" w:color="auto"/>
        <w:left w:val="none" w:sz="0" w:space="0" w:color="auto"/>
        <w:bottom w:val="none" w:sz="0" w:space="0" w:color="auto"/>
        <w:right w:val="none" w:sz="0" w:space="0" w:color="auto"/>
      </w:divBdr>
      <w:divsChild>
        <w:div w:id="1010566197">
          <w:marLeft w:val="0"/>
          <w:marRight w:val="0"/>
          <w:marTop w:val="0"/>
          <w:marBottom w:val="0"/>
          <w:divBdr>
            <w:top w:val="none" w:sz="0" w:space="0" w:color="auto"/>
            <w:left w:val="none" w:sz="0" w:space="0" w:color="auto"/>
            <w:bottom w:val="none" w:sz="0" w:space="0" w:color="auto"/>
            <w:right w:val="none" w:sz="0" w:space="0" w:color="auto"/>
          </w:divBdr>
        </w:div>
        <w:div w:id="2060739379">
          <w:marLeft w:val="0"/>
          <w:marRight w:val="0"/>
          <w:marTop w:val="150"/>
          <w:marBottom w:val="0"/>
          <w:divBdr>
            <w:top w:val="none" w:sz="0" w:space="0" w:color="auto"/>
            <w:left w:val="none" w:sz="0" w:space="0" w:color="auto"/>
            <w:bottom w:val="none" w:sz="0" w:space="0" w:color="auto"/>
            <w:right w:val="none" w:sz="0" w:space="0" w:color="auto"/>
          </w:divBdr>
          <w:divsChild>
            <w:div w:id="1512914704">
              <w:marLeft w:val="1155"/>
              <w:marRight w:val="0"/>
              <w:marTop w:val="0"/>
              <w:marBottom w:val="0"/>
              <w:divBdr>
                <w:top w:val="none" w:sz="0" w:space="0" w:color="auto"/>
                <w:left w:val="none" w:sz="0" w:space="0" w:color="auto"/>
                <w:bottom w:val="none" w:sz="0" w:space="0" w:color="auto"/>
                <w:right w:val="none" w:sz="0" w:space="0" w:color="auto"/>
              </w:divBdr>
            </w:div>
            <w:div w:id="169372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02899">
      <w:bodyDiv w:val="1"/>
      <w:marLeft w:val="0"/>
      <w:marRight w:val="0"/>
      <w:marTop w:val="0"/>
      <w:marBottom w:val="0"/>
      <w:divBdr>
        <w:top w:val="none" w:sz="0" w:space="0" w:color="auto"/>
        <w:left w:val="none" w:sz="0" w:space="0" w:color="auto"/>
        <w:bottom w:val="none" w:sz="0" w:space="0" w:color="auto"/>
        <w:right w:val="none" w:sz="0" w:space="0" w:color="auto"/>
      </w:divBdr>
      <w:divsChild>
        <w:div w:id="2022466191">
          <w:marLeft w:val="0"/>
          <w:marRight w:val="0"/>
          <w:marTop w:val="0"/>
          <w:marBottom w:val="0"/>
          <w:divBdr>
            <w:top w:val="none" w:sz="0" w:space="0" w:color="auto"/>
            <w:left w:val="none" w:sz="0" w:space="0" w:color="auto"/>
            <w:bottom w:val="none" w:sz="0" w:space="0" w:color="auto"/>
            <w:right w:val="none" w:sz="0" w:space="0" w:color="auto"/>
          </w:divBdr>
        </w:div>
        <w:div w:id="231430996">
          <w:marLeft w:val="0"/>
          <w:marRight w:val="0"/>
          <w:marTop w:val="150"/>
          <w:marBottom w:val="0"/>
          <w:divBdr>
            <w:top w:val="none" w:sz="0" w:space="0" w:color="auto"/>
            <w:left w:val="none" w:sz="0" w:space="0" w:color="auto"/>
            <w:bottom w:val="none" w:sz="0" w:space="0" w:color="auto"/>
            <w:right w:val="none" w:sz="0" w:space="0" w:color="auto"/>
          </w:divBdr>
          <w:divsChild>
            <w:div w:id="1368946285">
              <w:marLeft w:val="1155"/>
              <w:marRight w:val="0"/>
              <w:marTop w:val="0"/>
              <w:marBottom w:val="0"/>
              <w:divBdr>
                <w:top w:val="none" w:sz="0" w:space="0" w:color="auto"/>
                <w:left w:val="none" w:sz="0" w:space="0" w:color="auto"/>
                <w:bottom w:val="none" w:sz="0" w:space="0" w:color="auto"/>
                <w:right w:val="none" w:sz="0" w:space="0" w:color="auto"/>
              </w:divBdr>
            </w:div>
            <w:div w:id="1494570147">
              <w:marLeft w:val="1155"/>
              <w:marRight w:val="0"/>
              <w:marTop w:val="0"/>
              <w:marBottom w:val="0"/>
              <w:divBdr>
                <w:top w:val="none" w:sz="0" w:space="0" w:color="auto"/>
                <w:left w:val="none" w:sz="0" w:space="0" w:color="auto"/>
                <w:bottom w:val="none" w:sz="0" w:space="0" w:color="auto"/>
                <w:right w:val="none" w:sz="0" w:space="0" w:color="auto"/>
              </w:divBdr>
            </w:div>
            <w:div w:id="622199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807200">
      <w:bodyDiv w:val="1"/>
      <w:marLeft w:val="0"/>
      <w:marRight w:val="0"/>
      <w:marTop w:val="0"/>
      <w:marBottom w:val="0"/>
      <w:divBdr>
        <w:top w:val="none" w:sz="0" w:space="0" w:color="auto"/>
        <w:left w:val="none" w:sz="0" w:space="0" w:color="auto"/>
        <w:bottom w:val="none" w:sz="0" w:space="0" w:color="auto"/>
        <w:right w:val="none" w:sz="0" w:space="0" w:color="auto"/>
      </w:divBdr>
      <w:divsChild>
        <w:div w:id="957030968">
          <w:marLeft w:val="0"/>
          <w:marRight w:val="0"/>
          <w:marTop w:val="0"/>
          <w:marBottom w:val="0"/>
          <w:divBdr>
            <w:top w:val="none" w:sz="0" w:space="0" w:color="auto"/>
            <w:left w:val="none" w:sz="0" w:space="0" w:color="auto"/>
            <w:bottom w:val="none" w:sz="0" w:space="0" w:color="auto"/>
            <w:right w:val="none" w:sz="0" w:space="0" w:color="auto"/>
          </w:divBdr>
        </w:div>
        <w:div w:id="809589838">
          <w:marLeft w:val="0"/>
          <w:marRight w:val="0"/>
          <w:marTop w:val="150"/>
          <w:marBottom w:val="0"/>
          <w:divBdr>
            <w:top w:val="none" w:sz="0" w:space="0" w:color="auto"/>
            <w:left w:val="none" w:sz="0" w:space="0" w:color="auto"/>
            <w:bottom w:val="none" w:sz="0" w:space="0" w:color="auto"/>
            <w:right w:val="none" w:sz="0" w:space="0" w:color="auto"/>
          </w:divBdr>
          <w:divsChild>
            <w:div w:id="1080523568">
              <w:marLeft w:val="1155"/>
              <w:marRight w:val="0"/>
              <w:marTop w:val="0"/>
              <w:marBottom w:val="0"/>
              <w:divBdr>
                <w:top w:val="none" w:sz="0" w:space="0" w:color="auto"/>
                <w:left w:val="none" w:sz="0" w:space="0" w:color="auto"/>
                <w:bottom w:val="none" w:sz="0" w:space="0" w:color="auto"/>
                <w:right w:val="none" w:sz="0" w:space="0" w:color="auto"/>
              </w:divBdr>
            </w:div>
            <w:div w:id="236668891">
              <w:marLeft w:val="1155"/>
              <w:marRight w:val="0"/>
              <w:marTop w:val="0"/>
              <w:marBottom w:val="0"/>
              <w:divBdr>
                <w:top w:val="none" w:sz="0" w:space="0" w:color="auto"/>
                <w:left w:val="none" w:sz="0" w:space="0" w:color="auto"/>
                <w:bottom w:val="none" w:sz="0" w:space="0" w:color="auto"/>
                <w:right w:val="none" w:sz="0" w:space="0" w:color="auto"/>
              </w:divBdr>
            </w:div>
            <w:div w:id="1109741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4840">
      <w:bodyDiv w:val="1"/>
      <w:marLeft w:val="0"/>
      <w:marRight w:val="0"/>
      <w:marTop w:val="0"/>
      <w:marBottom w:val="0"/>
      <w:divBdr>
        <w:top w:val="none" w:sz="0" w:space="0" w:color="auto"/>
        <w:left w:val="none" w:sz="0" w:space="0" w:color="auto"/>
        <w:bottom w:val="none" w:sz="0" w:space="0" w:color="auto"/>
        <w:right w:val="none" w:sz="0" w:space="0" w:color="auto"/>
      </w:divBdr>
      <w:divsChild>
        <w:div w:id="809521421">
          <w:marLeft w:val="0"/>
          <w:marRight w:val="0"/>
          <w:marTop w:val="0"/>
          <w:marBottom w:val="0"/>
          <w:divBdr>
            <w:top w:val="none" w:sz="0" w:space="0" w:color="auto"/>
            <w:left w:val="none" w:sz="0" w:space="0" w:color="auto"/>
            <w:bottom w:val="none" w:sz="0" w:space="0" w:color="auto"/>
            <w:right w:val="none" w:sz="0" w:space="0" w:color="auto"/>
          </w:divBdr>
        </w:div>
        <w:div w:id="1949923038">
          <w:marLeft w:val="0"/>
          <w:marRight w:val="0"/>
          <w:marTop w:val="150"/>
          <w:marBottom w:val="0"/>
          <w:divBdr>
            <w:top w:val="none" w:sz="0" w:space="0" w:color="auto"/>
            <w:left w:val="none" w:sz="0" w:space="0" w:color="auto"/>
            <w:bottom w:val="none" w:sz="0" w:space="0" w:color="auto"/>
            <w:right w:val="none" w:sz="0" w:space="0" w:color="auto"/>
          </w:divBdr>
          <w:divsChild>
            <w:div w:id="1284456363">
              <w:marLeft w:val="1155"/>
              <w:marRight w:val="0"/>
              <w:marTop w:val="0"/>
              <w:marBottom w:val="0"/>
              <w:divBdr>
                <w:top w:val="none" w:sz="0" w:space="0" w:color="auto"/>
                <w:left w:val="none" w:sz="0" w:space="0" w:color="auto"/>
                <w:bottom w:val="none" w:sz="0" w:space="0" w:color="auto"/>
                <w:right w:val="none" w:sz="0" w:space="0" w:color="auto"/>
              </w:divBdr>
            </w:div>
            <w:div w:id="436294222">
              <w:marLeft w:val="1155"/>
              <w:marRight w:val="0"/>
              <w:marTop w:val="0"/>
              <w:marBottom w:val="0"/>
              <w:divBdr>
                <w:top w:val="none" w:sz="0" w:space="0" w:color="auto"/>
                <w:left w:val="none" w:sz="0" w:space="0" w:color="auto"/>
                <w:bottom w:val="none" w:sz="0" w:space="0" w:color="auto"/>
                <w:right w:val="none" w:sz="0" w:space="0" w:color="auto"/>
              </w:divBdr>
            </w:div>
            <w:div w:id="590509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807054">
      <w:bodyDiv w:val="1"/>
      <w:marLeft w:val="0"/>
      <w:marRight w:val="0"/>
      <w:marTop w:val="0"/>
      <w:marBottom w:val="0"/>
      <w:divBdr>
        <w:top w:val="none" w:sz="0" w:space="0" w:color="auto"/>
        <w:left w:val="none" w:sz="0" w:space="0" w:color="auto"/>
        <w:bottom w:val="none" w:sz="0" w:space="0" w:color="auto"/>
        <w:right w:val="none" w:sz="0" w:space="0" w:color="auto"/>
      </w:divBdr>
      <w:divsChild>
        <w:div w:id="1047921051">
          <w:marLeft w:val="0"/>
          <w:marRight w:val="0"/>
          <w:marTop w:val="0"/>
          <w:marBottom w:val="0"/>
          <w:divBdr>
            <w:top w:val="none" w:sz="0" w:space="0" w:color="auto"/>
            <w:left w:val="none" w:sz="0" w:space="0" w:color="auto"/>
            <w:bottom w:val="none" w:sz="0" w:space="0" w:color="auto"/>
            <w:right w:val="none" w:sz="0" w:space="0" w:color="auto"/>
          </w:divBdr>
        </w:div>
        <w:div w:id="847065717">
          <w:marLeft w:val="0"/>
          <w:marRight w:val="0"/>
          <w:marTop w:val="150"/>
          <w:marBottom w:val="0"/>
          <w:divBdr>
            <w:top w:val="none" w:sz="0" w:space="0" w:color="auto"/>
            <w:left w:val="none" w:sz="0" w:space="0" w:color="auto"/>
            <w:bottom w:val="none" w:sz="0" w:space="0" w:color="auto"/>
            <w:right w:val="none" w:sz="0" w:space="0" w:color="auto"/>
          </w:divBdr>
          <w:divsChild>
            <w:div w:id="934823965">
              <w:marLeft w:val="1155"/>
              <w:marRight w:val="0"/>
              <w:marTop w:val="0"/>
              <w:marBottom w:val="0"/>
              <w:divBdr>
                <w:top w:val="none" w:sz="0" w:space="0" w:color="auto"/>
                <w:left w:val="none" w:sz="0" w:space="0" w:color="auto"/>
                <w:bottom w:val="none" w:sz="0" w:space="0" w:color="auto"/>
                <w:right w:val="none" w:sz="0" w:space="0" w:color="auto"/>
              </w:divBdr>
            </w:div>
            <w:div w:id="334039942">
              <w:marLeft w:val="1155"/>
              <w:marRight w:val="0"/>
              <w:marTop w:val="0"/>
              <w:marBottom w:val="0"/>
              <w:divBdr>
                <w:top w:val="none" w:sz="0" w:space="0" w:color="auto"/>
                <w:left w:val="none" w:sz="0" w:space="0" w:color="auto"/>
                <w:bottom w:val="none" w:sz="0" w:space="0" w:color="auto"/>
                <w:right w:val="none" w:sz="0" w:space="0" w:color="auto"/>
              </w:divBdr>
            </w:div>
            <w:div w:id="41825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928851">
      <w:bodyDiv w:val="1"/>
      <w:marLeft w:val="0"/>
      <w:marRight w:val="0"/>
      <w:marTop w:val="0"/>
      <w:marBottom w:val="0"/>
      <w:divBdr>
        <w:top w:val="none" w:sz="0" w:space="0" w:color="auto"/>
        <w:left w:val="none" w:sz="0" w:space="0" w:color="auto"/>
        <w:bottom w:val="none" w:sz="0" w:space="0" w:color="auto"/>
        <w:right w:val="none" w:sz="0" w:space="0" w:color="auto"/>
      </w:divBdr>
      <w:divsChild>
        <w:div w:id="1930894315">
          <w:marLeft w:val="0"/>
          <w:marRight w:val="0"/>
          <w:marTop w:val="0"/>
          <w:marBottom w:val="0"/>
          <w:divBdr>
            <w:top w:val="none" w:sz="0" w:space="0" w:color="auto"/>
            <w:left w:val="none" w:sz="0" w:space="0" w:color="auto"/>
            <w:bottom w:val="none" w:sz="0" w:space="0" w:color="auto"/>
            <w:right w:val="none" w:sz="0" w:space="0" w:color="auto"/>
          </w:divBdr>
        </w:div>
        <w:div w:id="1509060914">
          <w:marLeft w:val="0"/>
          <w:marRight w:val="0"/>
          <w:marTop w:val="150"/>
          <w:marBottom w:val="0"/>
          <w:divBdr>
            <w:top w:val="none" w:sz="0" w:space="0" w:color="auto"/>
            <w:left w:val="none" w:sz="0" w:space="0" w:color="auto"/>
            <w:bottom w:val="none" w:sz="0" w:space="0" w:color="auto"/>
            <w:right w:val="none" w:sz="0" w:space="0" w:color="auto"/>
          </w:divBdr>
          <w:divsChild>
            <w:div w:id="947539106">
              <w:marLeft w:val="1155"/>
              <w:marRight w:val="0"/>
              <w:marTop w:val="0"/>
              <w:marBottom w:val="0"/>
              <w:divBdr>
                <w:top w:val="none" w:sz="0" w:space="0" w:color="auto"/>
                <w:left w:val="none" w:sz="0" w:space="0" w:color="auto"/>
                <w:bottom w:val="none" w:sz="0" w:space="0" w:color="auto"/>
                <w:right w:val="none" w:sz="0" w:space="0" w:color="auto"/>
              </w:divBdr>
            </w:div>
            <w:div w:id="2031686512">
              <w:marLeft w:val="1155"/>
              <w:marRight w:val="0"/>
              <w:marTop w:val="0"/>
              <w:marBottom w:val="0"/>
              <w:divBdr>
                <w:top w:val="none" w:sz="0" w:space="0" w:color="auto"/>
                <w:left w:val="none" w:sz="0" w:space="0" w:color="auto"/>
                <w:bottom w:val="none" w:sz="0" w:space="0" w:color="auto"/>
                <w:right w:val="none" w:sz="0" w:space="0" w:color="auto"/>
              </w:divBdr>
            </w:div>
            <w:div w:id="1101995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586374">
      <w:bodyDiv w:val="1"/>
      <w:marLeft w:val="0"/>
      <w:marRight w:val="0"/>
      <w:marTop w:val="0"/>
      <w:marBottom w:val="0"/>
      <w:divBdr>
        <w:top w:val="none" w:sz="0" w:space="0" w:color="auto"/>
        <w:left w:val="none" w:sz="0" w:space="0" w:color="auto"/>
        <w:bottom w:val="none" w:sz="0" w:space="0" w:color="auto"/>
        <w:right w:val="none" w:sz="0" w:space="0" w:color="auto"/>
      </w:divBdr>
      <w:divsChild>
        <w:div w:id="21592760">
          <w:marLeft w:val="0"/>
          <w:marRight w:val="0"/>
          <w:marTop w:val="0"/>
          <w:marBottom w:val="0"/>
          <w:divBdr>
            <w:top w:val="none" w:sz="0" w:space="0" w:color="auto"/>
            <w:left w:val="none" w:sz="0" w:space="0" w:color="auto"/>
            <w:bottom w:val="none" w:sz="0" w:space="0" w:color="auto"/>
            <w:right w:val="none" w:sz="0" w:space="0" w:color="auto"/>
          </w:divBdr>
        </w:div>
        <w:div w:id="62259295">
          <w:marLeft w:val="0"/>
          <w:marRight w:val="0"/>
          <w:marTop w:val="150"/>
          <w:marBottom w:val="0"/>
          <w:divBdr>
            <w:top w:val="none" w:sz="0" w:space="0" w:color="auto"/>
            <w:left w:val="none" w:sz="0" w:space="0" w:color="auto"/>
            <w:bottom w:val="none" w:sz="0" w:space="0" w:color="auto"/>
            <w:right w:val="none" w:sz="0" w:space="0" w:color="auto"/>
          </w:divBdr>
          <w:divsChild>
            <w:div w:id="938484814">
              <w:marLeft w:val="1155"/>
              <w:marRight w:val="0"/>
              <w:marTop w:val="0"/>
              <w:marBottom w:val="0"/>
              <w:divBdr>
                <w:top w:val="none" w:sz="0" w:space="0" w:color="auto"/>
                <w:left w:val="none" w:sz="0" w:space="0" w:color="auto"/>
                <w:bottom w:val="none" w:sz="0" w:space="0" w:color="auto"/>
                <w:right w:val="none" w:sz="0" w:space="0" w:color="auto"/>
              </w:divBdr>
            </w:div>
            <w:div w:id="1199925714">
              <w:marLeft w:val="1155"/>
              <w:marRight w:val="0"/>
              <w:marTop w:val="0"/>
              <w:marBottom w:val="0"/>
              <w:divBdr>
                <w:top w:val="none" w:sz="0" w:space="0" w:color="auto"/>
                <w:left w:val="none" w:sz="0" w:space="0" w:color="auto"/>
                <w:bottom w:val="none" w:sz="0" w:space="0" w:color="auto"/>
                <w:right w:val="none" w:sz="0" w:space="0" w:color="auto"/>
              </w:divBdr>
            </w:div>
            <w:div w:id="1253470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47170">
      <w:bodyDiv w:val="1"/>
      <w:marLeft w:val="0"/>
      <w:marRight w:val="0"/>
      <w:marTop w:val="0"/>
      <w:marBottom w:val="0"/>
      <w:divBdr>
        <w:top w:val="none" w:sz="0" w:space="0" w:color="auto"/>
        <w:left w:val="none" w:sz="0" w:space="0" w:color="auto"/>
        <w:bottom w:val="none" w:sz="0" w:space="0" w:color="auto"/>
        <w:right w:val="none" w:sz="0" w:space="0" w:color="auto"/>
      </w:divBdr>
      <w:divsChild>
        <w:div w:id="1635939175">
          <w:marLeft w:val="0"/>
          <w:marRight w:val="0"/>
          <w:marTop w:val="0"/>
          <w:marBottom w:val="0"/>
          <w:divBdr>
            <w:top w:val="none" w:sz="0" w:space="0" w:color="auto"/>
            <w:left w:val="none" w:sz="0" w:space="0" w:color="auto"/>
            <w:bottom w:val="none" w:sz="0" w:space="0" w:color="auto"/>
            <w:right w:val="none" w:sz="0" w:space="0" w:color="auto"/>
          </w:divBdr>
        </w:div>
        <w:div w:id="1255743075">
          <w:marLeft w:val="0"/>
          <w:marRight w:val="0"/>
          <w:marTop w:val="150"/>
          <w:marBottom w:val="0"/>
          <w:divBdr>
            <w:top w:val="none" w:sz="0" w:space="0" w:color="auto"/>
            <w:left w:val="none" w:sz="0" w:space="0" w:color="auto"/>
            <w:bottom w:val="none" w:sz="0" w:space="0" w:color="auto"/>
            <w:right w:val="none" w:sz="0" w:space="0" w:color="auto"/>
          </w:divBdr>
          <w:divsChild>
            <w:div w:id="2034962601">
              <w:marLeft w:val="1155"/>
              <w:marRight w:val="0"/>
              <w:marTop w:val="0"/>
              <w:marBottom w:val="0"/>
              <w:divBdr>
                <w:top w:val="none" w:sz="0" w:space="0" w:color="auto"/>
                <w:left w:val="none" w:sz="0" w:space="0" w:color="auto"/>
                <w:bottom w:val="none" w:sz="0" w:space="0" w:color="auto"/>
                <w:right w:val="none" w:sz="0" w:space="0" w:color="auto"/>
              </w:divBdr>
            </w:div>
            <w:div w:id="562453682">
              <w:marLeft w:val="1155"/>
              <w:marRight w:val="0"/>
              <w:marTop w:val="0"/>
              <w:marBottom w:val="0"/>
              <w:divBdr>
                <w:top w:val="none" w:sz="0" w:space="0" w:color="auto"/>
                <w:left w:val="none" w:sz="0" w:space="0" w:color="auto"/>
                <w:bottom w:val="none" w:sz="0" w:space="0" w:color="auto"/>
                <w:right w:val="none" w:sz="0" w:space="0" w:color="auto"/>
              </w:divBdr>
            </w:div>
            <w:div w:id="690112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8897183">
      <w:bodyDiv w:val="1"/>
      <w:marLeft w:val="0"/>
      <w:marRight w:val="0"/>
      <w:marTop w:val="0"/>
      <w:marBottom w:val="0"/>
      <w:divBdr>
        <w:top w:val="none" w:sz="0" w:space="0" w:color="auto"/>
        <w:left w:val="none" w:sz="0" w:space="0" w:color="auto"/>
        <w:bottom w:val="none" w:sz="0" w:space="0" w:color="auto"/>
        <w:right w:val="none" w:sz="0" w:space="0" w:color="auto"/>
      </w:divBdr>
      <w:divsChild>
        <w:div w:id="233584658">
          <w:marLeft w:val="0"/>
          <w:marRight w:val="0"/>
          <w:marTop w:val="0"/>
          <w:marBottom w:val="0"/>
          <w:divBdr>
            <w:top w:val="none" w:sz="0" w:space="0" w:color="auto"/>
            <w:left w:val="none" w:sz="0" w:space="0" w:color="auto"/>
            <w:bottom w:val="none" w:sz="0" w:space="0" w:color="auto"/>
            <w:right w:val="none" w:sz="0" w:space="0" w:color="auto"/>
          </w:divBdr>
        </w:div>
        <w:div w:id="1869249189">
          <w:marLeft w:val="0"/>
          <w:marRight w:val="0"/>
          <w:marTop w:val="150"/>
          <w:marBottom w:val="0"/>
          <w:divBdr>
            <w:top w:val="none" w:sz="0" w:space="0" w:color="auto"/>
            <w:left w:val="none" w:sz="0" w:space="0" w:color="auto"/>
            <w:bottom w:val="none" w:sz="0" w:space="0" w:color="auto"/>
            <w:right w:val="none" w:sz="0" w:space="0" w:color="auto"/>
          </w:divBdr>
          <w:divsChild>
            <w:div w:id="1350135884">
              <w:marLeft w:val="1155"/>
              <w:marRight w:val="0"/>
              <w:marTop w:val="0"/>
              <w:marBottom w:val="0"/>
              <w:divBdr>
                <w:top w:val="none" w:sz="0" w:space="0" w:color="auto"/>
                <w:left w:val="none" w:sz="0" w:space="0" w:color="auto"/>
                <w:bottom w:val="none" w:sz="0" w:space="0" w:color="auto"/>
                <w:right w:val="none" w:sz="0" w:space="0" w:color="auto"/>
              </w:divBdr>
            </w:div>
            <w:div w:id="1075007061">
              <w:marLeft w:val="1155"/>
              <w:marRight w:val="0"/>
              <w:marTop w:val="0"/>
              <w:marBottom w:val="0"/>
              <w:divBdr>
                <w:top w:val="none" w:sz="0" w:space="0" w:color="auto"/>
                <w:left w:val="none" w:sz="0" w:space="0" w:color="auto"/>
                <w:bottom w:val="none" w:sz="0" w:space="0" w:color="auto"/>
                <w:right w:val="none" w:sz="0" w:space="0" w:color="auto"/>
              </w:divBdr>
            </w:div>
            <w:div w:id="81206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175020">
      <w:bodyDiv w:val="1"/>
      <w:marLeft w:val="0"/>
      <w:marRight w:val="0"/>
      <w:marTop w:val="0"/>
      <w:marBottom w:val="0"/>
      <w:divBdr>
        <w:top w:val="none" w:sz="0" w:space="0" w:color="auto"/>
        <w:left w:val="none" w:sz="0" w:space="0" w:color="auto"/>
        <w:bottom w:val="none" w:sz="0" w:space="0" w:color="auto"/>
        <w:right w:val="none" w:sz="0" w:space="0" w:color="auto"/>
      </w:divBdr>
      <w:divsChild>
        <w:div w:id="844637938">
          <w:marLeft w:val="0"/>
          <w:marRight w:val="0"/>
          <w:marTop w:val="0"/>
          <w:marBottom w:val="0"/>
          <w:divBdr>
            <w:top w:val="none" w:sz="0" w:space="0" w:color="auto"/>
            <w:left w:val="none" w:sz="0" w:space="0" w:color="auto"/>
            <w:bottom w:val="none" w:sz="0" w:space="0" w:color="auto"/>
            <w:right w:val="none" w:sz="0" w:space="0" w:color="auto"/>
          </w:divBdr>
        </w:div>
        <w:div w:id="1338341436">
          <w:marLeft w:val="0"/>
          <w:marRight w:val="0"/>
          <w:marTop w:val="150"/>
          <w:marBottom w:val="0"/>
          <w:divBdr>
            <w:top w:val="none" w:sz="0" w:space="0" w:color="auto"/>
            <w:left w:val="none" w:sz="0" w:space="0" w:color="auto"/>
            <w:bottom w:val="none" w:sz="0" w:space="0" w:color="auto"/>
            <w:right w:val="none" w:sz="0" w:space="0" w:color="auto"/>
          </w:divBdr>
          <w:divsChild>
            <w:div w:id="1037896825">
              <w:marLeft w:val="1155"/>
              <w:marRight w:val="0"/>
              <w:marTop w:val="0"/>
              <w:marBottom w:val="0"/>
              <w:divBdr>
                <w:top w:val="none" w:sz="0" w:space="0" w:color="auto"/>
                <w:left w:val="none" w:sz="0" w:space="0" w:color="auto"/>
                <w:bottom w:val="none" w:sz="0" w:space="0" w:color="auto"/>
                <w:right w:val="none" w:sz="0" w:space="0" w:color="auto"/>
              </w:divBdr>
            </w:div>
            <w:div w:id="321126813">
              <w:marLeft w:val="1155"/>
              <w:marRight w:val="0"/>
              <w:marTop w:val="0"/>
              <w:marBottom w:val="0"/>
              <w:divBdr>
                <w:top w:val="none" w:sz="0" w:space="0" w:color="auto"/>
                <w:left w:val="none" w:sz="0" w:space="0" w:color="auto"/>
                <w:bottom w:val="none" w:sz="0" w:space="0" w:color="auto"/>
                <w:right w:val="none" w:sz="0" w:space="0" w:color="auto"/>
              </w:divBdr>
            </w:div>
            <w:div w:id="1563439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248138">
      <w:bodyDiv w:val="1"/>
      <w:marLeft w:val="0"/>
      <w:marRight w:val="0"/>
      <w:marTop w:val="0"/>
      <w:marBottom w:val="0"/>
      <w:divBdr>
        <w:top w:val="none" w:sz="0" w:space="0" w:color="auto"/>
        <w:left w:val="none" w:sz="0" w:space="0" w:color="auto"/>
        <w:bottom w:val="none" w:sz="0" w:space="0" w:color="auto"/>
        <w:right w:val="none" w:sz="0" w:space="0" w:color="auto"/>
      </w:divBdr>
      <w:divsChild>
        <w:div w:id="308560933">
          <w:marLeft w:val="0"/>
          <w:marRight w:val="0"/>
          <w:marTop w:val="0"/>
          <w:marBottom w:val="0"/>
          <w:divBdr>
            <w:top w:val="none" w:sz="0" w:space="0" w:color="auto"/>
            <w:left w:val="none" w:sz="0" w:space="0" w:color="auto"/>
            <w:bottom w:val="none" w:sz="0" w:space="0" w:color="auto"/>
            <w:right w:val="none" w:sz="0" w:space="0" w:color="auto"/>
          </w:divBdr>
        </w:div>
        <w:div w:id="1296645950">
          <w:marLeft w:val="0"/>
          <w:marRight w:val="0"/>
          <w:marTop w:val="150"/>
          <w:marBottom w:val="0"/>
          <w:divBdr>
            <w:top w:val="none" w:sz="0" w:space="0" w:color="auto"/>
            <w:left w:val="none" w:sz="0" w:space="0" w:color="auto"/>
            <w:bottom w:val="none" w:sz="0" w:space="0" w:color="auto"/>
            <w:right w:val="none" w:sz="0" w:space="0" w:color="auto"/>
          </w:divBdr>
          <w:divsChild>
            <w:div w:id="141586487">
              <w:marLeft w:val="1155"/>
              <w:marRight w:val="0"/>
              <w:marTop w:val="0"/>
              <w:marBottom w:val="0"/>
              <w:divBdr>
                <w:top w:val="none" w:sz="0" w:space="0" w:color="auto"/>
                <w:left w:val="none" w:sz="0" w:space="0" w:color="auto"/>
                <w:bottom w:val="none" w:sz="0" w:space="0" w:color="auto"/>
                <w:right w:val="none" w:sz="0" w:space="0" w:color="auto"/>
              </w:divBdr>
            </w:div>
            <w:div w:id="670987038">
              <w:marLeft w:val="1155"/>
              <w:marRight w:val="0"/>
              <w:marTop w:val="0"/>
              <w:marBottom w:val="0"/>
              <w:divBdr>
                <w:top w:val="none" w:sz="0" w:space="0" w:color="auto"/>
                <w:left w:val="none" w:sz="0" w:space="0" w:color="auto"/>
                <w:bottom w:val="none" w:sz="0" w:space="0" w:color="auto"/>
                <w:right w:val="none" w:sz="0" w:space="0" w:color="auto"/>
              </w:divBdr>
            </w:div>
            <w:div w:id="1677229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0956">
      <w:bodyDiv w:val="1"/>
      <w:marLeft w:val="0"/>
      <w:marRight w:val="0"/>
      <w:marTop w:val="0"/>
      <w:marBottom w:val="0"/>
      <w:divBdr>
        <w:top w:val="none" w:sz="0" w:space="0" w:color="auto"/>
        <w:left w:val="none" w:sz="0" w:space="0" w:color="auto"/>
        <w:bottom w:val="none" w:sz="0" w:space="0" w:color="auto"/>
        <w:right w:val="none" w:sz="0" w:space="0" w:color="auto"/>
      </w:divBdr>
      <w:divsChild>
        <w:div w:id="269318736">
          <w:marLeft w:val="0"/>
          <w:marRight w:val="0"/>
          <w:marTop w:val="0"/>
          <w:marBottom w:val="0"/>
          <w:divBdr>
            <w:top w:val="none" w:sz="0" w:space="0" w:color="auto"/>
            <w:left w:val="none" w:sz="0" w:space="0" w:color="auto"/>
            <w:bottom w:val="none" w:sz="0" w:space="0" w:color="auto"/>
            <w:right w:val="none" w:sz="0" w:space="0" w:color="auto"/>
          </w:divBdr>
        </w:div>
        <w:div w:id="869607685">
          <w:marLeft w:val="0"/>
          <w:marRight w:val="0"/>
          <w:marTop w:val="150"/>
          <w:marBottom w:val="0"/>
          <w:divBdr>
            <w:top w:val="none" w:sz="0" w:space="0" w:color="auto"/>
            <w:left w:val="none" w:sz="0" w:space="0" w:color="auto"/>
            <w:bottom w:val="none" w:sz="0" w:space="0" w:color="auto"/>
            <w:right w:val="none" w:sz="0" w:space="0" w:color="auto"/>
          </w:divBdr>
          <w:divsChild>
            <w:div w:id="824475339">
              <w:marLeft w:val="1155"/>
              <w:marRight w:val="0"/>
              <w:marTop w:val="0"/>
              <w:marBottom w:val="0"/>
              <w:divBdr>
                <w:top w:val="none" w:sz="0" w:space="0" w:color="auto"/>
                <w:left w:val="none" w:sz="0" w:space="0" w:color="auto"/>
                <w:bottom w:val="none" w:sz="0" w:space="0" w:color="auto"/>
                <w:right w:val="none" w:sz="0" w:space="0" w:color="auto"/>
              </w:divBdr>
            </w:div>
            <w:div w:id="1794902488">
              <w:marLeft w:val="1155"/>
              <w:marRight w:val="0"/>
              <w:marTop w:val="0"/>
              <w:marBottom w:val="0"/>
              <w:divBdr>
                <w:top w:val="none" w:sz="0" w:space="0" w:color="auto"/>
                <w:left w:val="none" w:sz="0" w:space="0" w:color="auto"/>
                <w:bottom w:val="none" w:sz="0" w:space="0" w:color="auto"/>
                <w:right w:val="none" w:sz="0" w:space="0" w:color="auto"/>
              </w:divBdr>
            </w:div>
            <w:div w:id="73724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485721">
      <w:bodyDiv w:val="1"/>
      <w:marLeft w:val="0"/>
      <w:marRight w:val="0"/>
      <w:marTop w:val="0"/>
      <w:marBottom w:val="0"/>
      <w:divBdr>
        <w:top w:val="none" w:sz="0" w:space="0" w:color="auto"/>
        <w:left w:val="none" w:sz="0" w:space="0" w:color="auto"/>
        <w:bottom w:val="none" w:sz="0" w:space="0" w:color="auto"/>
        <w:right w:val="none" w:sz="0" w:space="0" w:color="auto"/>
      </w:divBdr>
      <w:divsChild>
        <w:div w:id="119304940">
          <w:marLeft w:val="0"/>
          <w:marRight w:val="0"/>
          <w:marTop w:val="0"/>
          <w:marBottom w:val="0"/>
          <w:divBdr>
            <w:top w:val="none" w:sz="0" w:space="0" w:color="auto"/>
            <w:left w:val="none" w:sz="0" w:space="0" w:color="auto"/>
            <w:bottom w:val="none" w:sz="0" w:space="0" w:color="auto"/>
            <w:right w:val="none" w:sz="0" w:space="0" w:color="auto"/>
          </w:divBdr>
        </w:div>
        <w:div w:id="702750480">
          <w:marLeft w:val="0"/>
          <w:marRight w:val="0"/>
          <w:marTop w:val="150"/>
          <w:marBottom w:val="0"/>
          <w:divBdr>
            <w:top w:val="none" w:sz="0" w:space="0" w:color="auto"/>
            <w:left w:val="none" w:sz="0" w:space="0" w:color="auto"/>
            <w:bottom w:val="none" w:sz="0" w:space="0" w:color="auto"/>
            <w:right w:val="none" w:sz="0" w:space="0" w:color="auto"/>
          </w:divBdr>
          <w:divsChild>
            <w:div w:id="510335661">
              <w:marLeft w:val="1155"/>
              <w:marRight w:val="0"/>
              <w:marTop w:val="0"/>
              <w:marBottom w:val="0"/>
              <w:divBdr>
                <w:top w:val="none" w:sz="0" w:space="0" w:color="auto"/>
                <w:left w:val="none" w:sz="0" w:space="0" w:color="auto"/>
                <w:bottom w:val="none" w:sz="0" w:space="0" w:color="auto"/>
                <w:right w:val="none" w:sz="0" w:space="0" w:color="auto"/>
              </w:divBdr>
            </w:div>
            <w:div w:id="179485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179455">
      <w:bodyDiv w:val="1"/>
      <w:marLeft w:val="0"/>
      <w:marRight w:val="0"/>
      <w:marTop w:val="0"/>
      <w:marBottom w:val="0"/>
      <w:divBdr>
        <w:top w:val="none" w:sz="0" w:space="0" w:color="auto"/>
        <w:left w:val="none" w:sz="0" w:space="0" w:color="auto"/>
        <w:bottom w:val="none" w:sz="0" w:space="0" w:color="auto"/>
        <w:right w:val="none" w:sz="0" w:space="0" w:color="auto"/>
      </w:divBdr>
      <w:divsChild>
        <w:div w:id="473647750">
          <w:marLeft w:val="0"/>
          <w:marRight w:val="0"/>
          <w:marTop w:val="0"/>
          <w:marBottom w:val="0"/>
          <w:divBdr>
            <w:top w:val="none" w:sz="0" w:space="0" w:color="auto"/>
            <w:left w:val="none" w:sz="0" w:space="0" w:color="auto"/>
            <w:bottom w:val="none" w:sz="0" w:space="0" w:color="auto"/>
            <w:right w:val="none" w:sz="0" w:space="0" w:color="auto"/>
          </w:divBdr>
        </w:div>
        <w:div w:id="1462723332">
          <w:marLeft w:val="0"/>
          <w:marRight w:val="0"/>
          <w:marTop w:val="150"/>
          <w:marBottom w:val="0"/>
          <w:divBdr>
            <w:top w:val="none" w:sz="0" w:space="0" w:color="auto"/>
            <w:left w:val="none" w:sz="0" w:space="0" w:color="auto"/>
            <w:bottom w:val="none" w:sz="0" w:space="0" w:color="auto"/>
            <w:right w:val="none" w:sz="0" w:space="0" w:color="auto"/>
          </w:divBdr>
          <w:divsChild>
            <w:div w:id="1743066413">
              <w:marLeft w:val="1155"/>
              <w:marRight w:val="0"/>
              <w:marTop w:val="0"/>
              <w:marBottom w:val="0"/>
              <w:divBdr>
                <w:top w:val="none" w:sz="0" w:space="0" w:color="auto"/>
                <w:left w:val="none" w:sz="0" w:space="0" w:color="auto"/>
                <w:bottom w:val="none" w:sz="0" w:space="0" w:color="auto"/>
                <w:right w:val="none" w:sz="0" w:space="0" w:color="auto"/>
              </w:divBdr>
            </w:div>
            <w:div w:id="2047442646">
              <w:marLeft w:val="1155"/>
              <w:marRight w:val="0"/>
              <w:marTop w:val="0"/>
              <w:marBottom w:val="0"/>
              <w:divBdr>
                <w:top w:val="none" w:sz="0" w:space="0" w:color="auto"/>
                <w:left w:val="none" w:sz="0" w:space="0" w:color="auto"/>
                <w:bottom w:val="none" w:sz="0" w:space="0" w:color="auto"/>
                <w:right w:val="none" w:sz="0" w:space="0" w:color="auto"/>
              </w:divBdr>
            </w:div>
            <w:div w:id="2370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799924">
      <w:bodyDiv w:val="1"/>
      <w:marLeft w:val="0"/>
      <w:marRight w:val="0"/>
      <w:marTop w:val="0"/>
      <w:marBottom w:val="0"/>
      <w:divBdr>
        <w:top w:val="none" w:sz="0" w:space="0" w:color="auto"/>
        <w:left w:val="none" w:sz="0" w:space="0" w:color="auto"/>
        <w:bottom w:val="none" w:sz="0" w:space="0" w:color="auto"/>
        <w:right w:val="none" w:sz="0" w:space="0" w:color="auto"/>
      </w:divBdr>
      <w:divsChild>
        <w:div w:id="336660075">
          <w:marLeft w:val="0"/>
          <w:marRight w:val="0"/>
          <w:marTop w:val="0"/>
          <w:marBottom w:val="0"/>
          <w:divBdr>
            <w:top w:val="none" w:sz="0" w:space="0" w:color="auto"/>
            <w:left w:val="none" w:sz="0" w:space="0" w:color="auto"/>
            <w:bottom w:val="none" w:sz="0" w:space="0" w:color="auto"/>
            <w:right w:val="none" w:sz="0" w:space="0" w:color="auto"/>
          </w:divBdr>
        </w:div>
        <w:div w:id="1271740802">
          <w:marLeft w:val="0"/>
          <w:marRight w:val="0"/>
          <w:marTop w:val="150"/>
          <w:marBottom w:val="0"/>
          <w:divBdr>
            <w:top w:val="none" w:sz="0" w:space="0" w:color="auto"/>
            <w:left w:val="none" w:sz="0" w:space="0" w:color="auto"/>
            <w:bottom w:val="none" w:sz="0" w:space="0" w:color="auto"/>
            <w:right w:val="none" w:sz="0" w:space="0" w:color="auto"/>
          </w:divBdr>
          <w:divsChild>
            <w:div w:id="1343436526">
              <w:marLeft w:val="1155"/>
              <w:marRight w:val="0"/>
              <w:marTop w:val="0"/>
              <w:marBottom w:val="0"/>
              <w:divBdr>
                <w:top w:val="none" w:sz="0" w:space="0" w:color="auto"/>
                <w:left w:val="none" w:sz="0" w:space="0" w:color="auto"/>
                <w:bottom w:val="none" w:sz="0" w:space="0" w:color="auto"/>
                <w:right w:val="none" w:sz="0" w:space="0" w:color="auto"/>
              </w:divBdr>
            </w:div>
            <w:div w:id="1781216024">
              <w:marLeft w:val="1155"/>
              <w:marRight w:val="0"/>
              <w:marTop w:val="0"/>
              <w:marBottom w:val="0"/>
              <w:divBdr>
                <w:top w:val="none" w:sz="0" w:space="0" w:color="auto"/>
                <w:left w:val="none" w:sz="0" w:space="0" w:color="auto"/>
                <w:bottom w:val="none" w:sz="0" w:space="0" w:color="auto"/>
                <w:right w:val="none" w:sz="0" w:space="0" w:color="auto"/>
              </w:divBdr>
            </w:div>
            <w:div w:id="90754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07615">
      <w:bodyDiv w:val="1"/>
      <w:marLeft w:val="0"/>
      <w:marRight w:val="0"/>
      <w:marTop w:val="0"/>
      <w:marBottom w:val="0"/>
      <w:divBdr>
        <w:top w:val="none" w:sz="0" w:space="0" w:color="auto"/>
        <w:left w:val="none" w:sz="0" w:space="0" w:color="auto"/>
        <w:bottom w:val="none" w:sz="0" w:space="0" w:color="auto"/>
        <w:right w:val="none" w:sz="0" w:space="0" w:color="auto"/>
      </w:divBdr>
      <w:divsChild>
        <w:div w:id="129832878">
          <w:marLeft w:val="0"/>
          <w:marRight w:val="0"/>
          <w:marTop w:val="0"/>
          <w:marBottom w:val="0"/>
          <w:divBdr>
            <w:top w:val="none" w:sz="0" w:space="0" w:color="auto"/>
            <w:left w:val="none" w:sz="0" w:space="0" w:color="auto"/>
            <w:bottom w:val="none" w:sz="0" w:space="0" w:color="auto"/>
            <w:right w:val="none" w:sz="0" w:space="0" w:color="auto"/>
          </w:divBdr>
        </w:div>
        <w:div w:id="1459031893">
          <w:marLeft w:val="0"/>
          <w:marRight w:val="0"/>
          <w:marTop w:val="150"/>
          <w:marBottom w:val="0"/>
          <w:divBdr>
            <w:top w:val="none" w:sz="0" w:space="0" w:color="auto"/>
            <w:left w:val="none" w:sz="0" w:space="0" w:color="auto"/>
            <w:bottom w:val="none" w:sz="0" w:space="0" w:color="auto"/>
            <w:right w:val="none" w:sz="0" w:space="0" w:color="auto"/>
          </w:divBdr>
          <w:divsChild>
            <w:div w:id="2095319803">
              <w:marLeft w:val="1155"/>
              <w:marRight w:val="0"/>
              <w:marTop w:val="0"/>
              <w:marBottom w:val="0"/>
              <w:divBdr>
                <w:top w:val="none" w:sz="0" w:space="0" w:color="auto"/>
                <w:left w:val="none" w:sz="0" w:space="0" w:color="auto"/>
                <w:bottom w:val="none" w:sz="0" w:space="0" w:color="auto"/>
                <w:right w:val="none" w:sz="0" w:space="0" w:color="auto"/>
              </w:divBdr>
            </w:div>
            <w:div w:id="1228347570">
              <w:marLeft w:val="1155"/>
              <w:marRight w:val="0"/>
              <w:marTop w:val="0"/>
              <w:marBottom w:val="0"/>
              <w:divBdr>
                <w:top w:val="none" w:sz="0" w:space="0" w:color="auto"/>
                <w:left w:val="none" w:sz="0" w:space="0" w:color="auto"/>
                <w:bottom w:val="none" w:sz="0" w:space="0" w:color="auto"/>
                <w:right w:val="none" w:sz="0" w:space="0" w:color="auto"/>
              </w:divBdr>
            </w:div>
            <w:div w:id="174695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880341">
      <w:bodyDiv w:val="1"/>
      <w:marLeft w:val="0"/>
      <w:marRight w:val="0"/>
      <w:marTop w:val="0"/>
      <w:marBottom w:val="0"/>
      <w:divBdr>
        <w:top w:val="none" w:sz="0" w:space="0" w:color="auto"/>
        <w:left w:val="none" w:sz="0" w:space="0" w:color="auto"/>
        <w:bottom w:val="none" w:sz="0" w:space="0" w:color="auto"/>
        <w:right w:val="none" w:sz="0" w:space="0" w:color="auto"/>
      </w:divBdr>
      <w:divsChild>
        <w:div w:id="164129595">
          <w:marLeft w:val="0"/>
          <w:marRight w:val="0"/>
          <w:marTop w:val="0"/>
          <w:marBottom w:val="0"/>
          <w:divBdr>
            <w:top w:val="none" w:sz="0" w:space="0" w:color="auto"/>
            <w:left w:val="none" w:sz="0" w:space="0" w:color="auto"/>
            <w:bottom w:val="none" w:sz="0" w:space="0" w:color="auto"/>
            <w:right w:val="none" w:sz="0" w:space="0" w:color="auto"/>
          </w:divBdr>
        </w:div>
        <w:div w:id="1474129973">
          <w:marLeft w:val="0"/>
          <w:marRight w:val="0"/>
          <w:marTop w:val="150"/>
          <w:marBottom w:val="0"/>
          <w:divBdr>
            <w:top w:val="none" w:sz="0" w:space="0" w:color="auto"/>
            <w:left w:val="none" w:sz="0" w:space="0" w:color="auto"/>
            <w:bottom w:val="none" w:sz="0" w:space="0" w:color="auto"/>
            <w:right w:val="none" w:sz="0" w:space="0" w:color="auto"/>
          </w:divBdr>
          <w:divsChild>
            <w:div w:id="2033411175">
              <w:marLeft w:val="1155"/>
              <w:marRight w:val="0"/>
              <w:marTop w:val="0"/>
              <w:marBottom w:val="0"/>
              <w:divBdr>
                <w:top w:val="none" w:sz="0" w:space="0" w:color="auto"/>
                <w:left w:val="none" w:sz="0" w:space="0" w:color="auto"/>
                <w:bottom w:val="none" w:sz="0" w:space="0" w:color="auto"/>
                <w:right w:val="none" w:sz="0" w:space="0" w:color="auto"/>
              </w:divBdr>
            </w:div>
            <w:div w:id="1546943566">
              <w:marLeft w:val="1155"/>
              <w:marRight w:val="0"/>
              <w:marTop w:val="0"/>
              <w:marBottom w:val="0"/>
              <w:divBdr>
                <w:top w:val="none" w:sz="0" w:space="0" w:color="auto"/>
                <w:left w:val="none" w:sz="0" w:space="0" w:color="auto"/>
                <w:bottom w:val="none" w:sz="0" w:space="0" w:color="auto"/>
                <w:right w:val="none" w:sz="0" w:space="0" w:color="auto"/>
              </w:divBdr>
            </w:div>
            <w:div w:id="148808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5665">
      <w:bodyDiv w:val="1"/>
      <w:marLeft w:val="0"/>
      <w:marRight w:val="0"/>
      <w:marTop w:val="0"/>
      <w:marBottom w:val="0"/>
      <w:divBdr>
        <w:top w:val="none" w:sz="0" w:space="0" w:color="auto"/>
        <w:left w:val="none" w:sz="0" w:space="0" w:color="auto"/>
        <w:bottom w:val="none" w:sz="0" w:space="0" w:color="auto"/>
        <w:right w:val="none" w:sz="0" w:space="0" w:color="auto"/>
      </w:divBdr>
      <w:divsChild>
        <w:div w:id="1968123460">
          <w:marLeft w:val="0"/>
          <w:marRight w:val="0"/>
          <w:marTop w:val="0"/>
          <w:marBottom w:val="0"/>
          <w:divBdr>
            <w:top w:val="none" w:sz="0" w:space="0" w:color="auto"/>
            <w:left w:val="none" w:sz="0" w:space="0" w:color="auto"/>
            <w:bottom w:val="none" w:sz="0" w:space="0" w:color="auto"/>
            <w:right w:val="none" w:sz="0" w:space="0" w:color="auto"/>
          </w:divBdr>
        </w:div>
        <w:div w:id="220020352">
          <w:marLeft w:val="0"/>
          <w:marRight w:val="0"/>
          <w:marTop w:val="150"/>
          <w:marBottom w:val="0"/>
          <w:divBdr>
            <w:top w:val="none" w:sz="0" w:space="0" w:color="auto"/>
            <w:left w:val="none" w:sz="0" w:space="0" w:color="auto"/>
            <w:bottom w:val="none" w:sz="0" w:space="0" w:color="auto"/>
            <w:right w:val="none" w:sz="0" w:space="0" w:color="auto"/>
          </w:divBdr>
          <w:divsChild>
            <w:div w:id="1960646517">
              <w:marLeft w:val="1155"/>
              <w:marRight w:val="0"/>
              <w:marTop w:val="0"/>
              <w:marBottom w:val="0"/>
              <w:divBdr>
                <w:top w:val="none" w:sz="0" w:space="0" w:color="auto"/>
                <w:left w:val="none" w:sz="0" w:space="0" w:color="auto"/>
                <w:bottom w:val="none" w:sz="0" w:space="0" w:color="auto"/>
                <w:right w:val="none" w:sz="0" w:space="0" w:color="auto"/>
              </w:divBdr>
            </w:div>
            <w:div w:id="1906336962">
              <w:marLeft w:val="1155"/>
              <w:marRight w:val="0"/>
              <w:marTop w:val="0"/>
              <w:marBottom w:val="0"/>
              <w:divBdr>
                <w:top w:val="none" w:sz="0" w:space="0" w:color="auto"/>
                <w:left w:val="none" w:sz="0" w:space="0" w:color="auto"/>
                <w:bottom w:val="none" w:sz="0" w:space="0" w:color="auto"/>
                <w:right w:val="none" w:sz="0" w:space="0" w:color="auto"/>
              </w:divBdr>
            </w:div>
            <w:div w:id="12971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9416">
      <w:bodyDiv w:val="1"/>
      <w:marLeft w:val="0"/>
      <w:marRight w:val="0"/>
      <w:marTop w:val="0"/>
      <w:marBottom w:val="0"/>
      <w:divBdr>
        <w:top w:val="none" w:sz="0" w:space="0" w:color="auto"/>
        <w:left w:val="none" w:sz="0" w:space="0" w:color="auto"/>
        <w:bottom w:val="none" w:sz="0" w:space="0" w:color="auto"/>
        <w:right w:val="none" w:sz="0" w:space="0" w:color="auto"/>
      </w:divBdr>
      <w:divsChild>
        <w:div w:id="35204847">
          <w:marLeft w:val="0"/>
          <w:marRight w:val="0"/>
          <w:marTop w:val="0"/>
          <w:marBottom w:val="0"/>
          <w:divBdr>
            <w:top w:val="none" w:sz="0" w:space="0" w:color="auto"/>
            <w:left w:val="none" w:sz="0" w:space="0" w:color="auto"/>
            <w:bottom w:val="none" w:sz="0" w:space="0" w:color="auto"/>
            <w:right w:val="none" w:sz="0" w:space="0" w:color="auto"/>
          </w:divBdr>
        </w:div>
        <w:div w:id="1599874756">
          <w:marLeft w:val="0"/>
          <w:marRight w:val="0"/>
          <w:marTop w:val="150"/>
          <w:marBottom w:val="0"/>
          <w:divBdr>
            <w:top w:val="none" w:sz="0" w:space="0" w:color="auto"/>
            <w:left w:val="none" w:sz="0" w:space="0" w:color="auto"/>
            <w:bottom w:val="none" w:sz="0" w:space="0" w:color="auto"/>
            <w:right w:val="none" w:sz="0" w:space="0" w:color="auto"/>
          </w:divBdr>
          <w:divsChild>
            <w:div w:id="1076442475">
              <w:marLeft w:val="1155"/>
              <w:marRight w:val="0"/>
              <w:marTop w:val="0"/>
              <w:marBottom w:val="0"/>
              <w:divBdr>
                <w:top w:val="none" w:sz="0" w:space="0" w:color="auto"/>
                <w:left w:val="none" w:sz="0" w:space="0" w:color="auto"/>
                <w:bottom w:val="none" w:sz="0" w:space="0" w:color="auto"/>
                <w:right w:val="none" w:sz="0" w:space="0" w:color="auto"/>
              </w:divBdr>
            </w:div>
            <w:div w:id="1452474723">
              <w:marLeft w:val="1155"/>
              <w:marRight w:val="0"/>
              <w:marTop w:val="0"/>
              <w:marBottom w:val="0"/>
              <w:divBdr>
                <w:top w:val="none" w:sz="0" w:space="0" w:color="auto"/>
                <w:left w:val="none" w:sz="0" w:space="0" w:color="auto"/>
                <w:bottom w:val="none" w:sz="0" w:space="0" w:color="auto"/>
                <w:right w:val="none" w:sz="0" w:space="0" w:color="auto"/>
              </w:divBdr>
            </w:div>
            <w:div w:id="72129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440612">
      <w:bodyDiv w:val="1"/>
      <w:marLeft w:val="0"/>
      <w:marRight w:val="0"/>
      <w:marTop w:val="0"/>
      <w:marBottom w:val="0"/>
      <w:divBdr>
        <w:top w:val="none" w:sz="0" w:space="0" w:color="auto"/>
        <w:left w:val="none" w:sz="0" w:space="0" w:color="auto"/>
        <w:bottom w:val="none" w:sz="0" w:space="0" w:color="auto"/>
        <w:right w:val="none" w:sz="0" w:space="0" w:color="auto"/>
      </w:divBdr>
      <w:divsChild>
        <w:div w:id="1802460262">
          <w:marLeft w:val="0"/>
          <w:marRight w:val="0"/>
          <w:marTop w:val="0"/>
          <w:marBottom w:val="0"/>
          <w:divBdr>
            <w:top w:val="none" w:sz="0" w:space="0" w:color="auto"/>
            <w:left w:val="none" w:sz="0" w:space="0" w:color="auto"/>
            <w:bottom w:val="none" w:sz="0" w:space="0" w:color="auto"/>
            <w:right w:val="none" w:sz="0" w:space="0" w:color="auto"/>
          </w:divBdr>
        </w:div>
        <w:div w:id="904800821">
          <w:marLeft w:val="0"/>
          <w:marRight w:val="0"/>
          <w:marTop w:val="150"/>
          <w:marBottom w:val="0"/>
          <w:divBdr>
            <w:top w:val="none" w:sz="0" w:space="0" w:color="auto"/>
            <w:left w:val="none" w:sz="0" w:space="0" w:color="auto"/>
            <w:bottom w:val="none" w:sz="0" w:space="0" w:color="auto"/>
            <w:right w:val="none" w:sz="0" w:space="0" w:color="auto"/>
          </w:divBdr>
          <w:divsChild>
            <w:div w:id="93479772">
              <w:marLeft w:val="1155"/>
              <w:marRight w:val="0"/>
              <w:marTop w:val="0"/>
              <w:marBottom w:val="0"/>
              <w:divBdr>
                <w:top w:val="none" w:sz="0" w:space="0" w:color="auto"/>
                <w:left w:val="none" w:sz="0" w:space="0" w:color="auto"/>
                <w:bottom w:val="none" w:sz="0" w:space="0" w:color="auto"/>
                <w:right w:val="none" w:sz="0" w:space="0" w:color="auto"/>
              </w:divBdr>
            </w:div>
            <w:div w:id="1722052577">
              <w:marLeft w:val="1155"/>
              <w:marRight w:val="0"/>
              <w:marTop w:val="0"/>
              <w:marBottom w:val="0"/>
              <w:divBdr>
                <w:top w:val="none" w:sz="0" w:space="0" w:color="auto"/>
                <w:left w:val="none" w:sz="0" w:space="0" w:color="auto"/>
                <w:bottom w:val="none" w:sz="0" w:space="0" w:color="auto"/>
                <w:right w:val="none" w:sz="0" w:space="0" w:color="auto"/>
              </w:divBdr>
            </w:div>
            <w:div w:id="59312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2922">
      <w:bodyDiv w:val="1"/>
      <w:marLeft w:val="0"/>
      <w:marRight w:val="0"/>
      <w:marTop w:val="0"/>
      <w:marBottom w:val="0"/>
      <w:divBdr>
        <w:top w:val="none" w:sz="0" w:space="0" w:color="auto"/>
        <w:left w:val="none" w:sz="0" w:space="0" w:color="auto"/>
        <w:bottom w:val="none" w:sz="0" w:space="0" w:color="auto"/>
        <w:right w:val="none" w:sz="0" w:space="0" w:color="auto"/>
      </w:divBdr>
      <w:divsChild>
        <w:div w:id="1016928978">
          <w:marLeft w:val="0"/>
          <w:marRight w:val="0"/>
          <w:marTop w:val="0"/>
          <w:marBottom w:val="0"/>
          <w:divBdr>
            <w:top w:val="none" w:sz="0" w:space="0" w:color="auto"/>
            <w:left w:val="none" w:sz="0" w:space="0" w:color="auto"/>
            <w:bottom w:val="none" w:sz="0" w:space="0" w:color="auto"/>
            <w:right w:val="none" w:sz="0" w:space="0" w:color="auto"/>
          </w:divBdr>
        </w:div>
        <w:div w:id="171189896">
          <w:marLeft w:val="0"/>
          <w:marRight w:val="0"/>
          <w:marTop w:val="150"/>
          <w:marBottom w:val="0"/>
          <w:divBdr>
            <w:top w:val="none" w:sz="0" w:space="0" w:color="auto"/>
            <w:left w:val="none" w:sz="0" w:space="0" w:color="auto"/>
            <w:bottom w:val="none" w:sz="0" w:space="0" w:color="auto"/>
            <w:right w:val="none" w:sz="0" w:space="0" w:color="auto"/>
          </w:divBdr>
          <w:divsChild>
            <w:div w:id="746415261">
              <w:marLeft w:val="1155"/>
              <w:marRight w:val="0"/>
              <w:marTop w:val="0"/>
              <w:marBottom w:val="0"/>
              <w:divBdr>
                <w:top w:val="none" w:sz="0" w:space="0" w:color="auto"/>
                <w:left w:val="none" w:sz="0" w:space="0" w:color="auto"/>
                <w:bottom w:val="none" w:sz="0" w:space="0" w:color="auto"/>
                <w:right w:val="none" w:sz="0" w:space="0" w:color="auto"/>
              </w:divBdr>
            </w:div>
            <w:div w:id="1908881399">
              <w:marLeft w:val="1155"/>
              <w:marRight w:val="0"/>
              <w:marTop w:val="0"/>
              <w:marBottom w:val="0"/>
              <w:divBdr>
                <w:top w:val="none" w:sz="0" w:space="0" w:color="auto"/>
                <w:left w:val="none" w:sz="0" w:space="0" w:color="auto"/>
                <w:bottom w:val="none" w:sz="0" w:space="0" w:color="auto"/>
                <w:right w:val="none" w:sz="0" w:space="0" w:color="auto"/>
              </w:divBdr>
            </w:div>
            <w:div w:id="26411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368302">
      <w:bodyDiv w:val="1"/>
      <w:marLeft w:val="0"/>
      <w:marRight w:val="0"/>
      <w:marTop w:val="0"/>
      <w:marBottom w:val="0"/>
      <w:divBdr>
        <w:top w:val="none" w:sz="0" w:space="0" w:color="auto"/>
        <w:left w:val="none" w:sz="0" w:space="0" w:color="auto"/>
        <w:bottom w:val="none" w:sz="0" w:space="0" w:color="auto"/>
        <w:right w:val="none" w:sz="0" w:space="0" w:color="auto"/>
      </w:divBdr>
      <w:divsChild>
        <w:div w:id="277370178">
          <w:marLeft w:val="0"/>
          <w:marRight w:val="0"/>
          <w:marTop w:val="0"/>
          <w:marBottom w:val="0"/>
          <w:divBdr>
            <w:top w:val="none" w:sz="0" w:space="0" w:color="auto"/>
            <w:left w:val="none" w:sz="0" w:space="0" w:color="auto"/>
            <w:bottom w:val="none" w:sz="0" w:space="0" w:color="auto"/>
            <w:right w:val="none" w:sz="0" w:space="0" w:color="auto"/>
          </w:divBdr>
        </w:div>
        <w:div w:id="2091389544">
          <w:marLeft w:val="0"/>
          <w:marRight w:val="0"/>
          <w:marTop w:val="150"/>
          <w:marBottom w:val="0"/>
          <w:divBdr>
            <w:top w:val="none" w:sz="0" w:space="0" w:color="auto"/>
            <w:left w:val="none" w:sz="0" w:space="0" w:color="auto"/>
            <w:bottom w:val="none" w:sz="0" w:space="0" w:color="auto"/>
            <w:right w:val="none" w:sz="0" w:space="0" w:color="auto"/>
          </w:divBdr>
          <w:divsChild>
            <w:div w:id="1358771144">
              <w:marLeft w:val="1155"/>
              <w:marRight w:val="0"/>
              <w:marTop w:val="0"/>
              <w:marBottom w:val="0"/>
              <w:divBdr>
                <w:top w:val="none" w:sz="0" w:space="0" w:color="auto"/>
                <w:left w:val="none" w:sz="0" w:space="0" w:color="auto"/>
                <w:bottom w:val="none" w:sz="0" w:space="0" w:color="auto"/>
                <w:right w:val="none" w:sz="0" w:space="0" w:color="auto"/>
              </w:divBdr>
            </w:div>
            <w:div w:id="565922759">
              <w:marLeft w:val="1155"/>
              <w:marRight w:val="0"/>
              <w:marTop w:val="0"/>
              <w:marBottom w:val="0"/>
              <w:divBdr>
                <w:top w:val="none" w:sz="0" w:space="0" w:color="auto"/>
                <w:left w:val="none" w:sz="0" w:space="0" w:color="auto"/>
                <w:bottom w:val="none" w:sz="0" w:space="0" w:color="auto"/>
                <w:right w:val="none" w:sz="0" w:space="0" w:color="auto"/>
              </w:divBdr>
            </w:div>
            <w:div w:id="639728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142257">
      <w:bodyDiv w:val="1"/>
      <w:marLeft w:val="0"/>
      <w:marRight w:val="0"/>
      <w:marTop w:val="0"/>
      <w:marBottom w:val="0"/>
      <w:divBdr>
        <w:top w:val="none" w:sz="0" w:space="0" w:color="auto"/>
        <w:left w:val="none" w:sz="0" w:space="0" w:color="auto"/>
        <w:bottom w:val="none" w:sz="0" w:space="0" w:color="auto"/>
        <w:right w:val="none" w:sz="0" w:space="0" w:color="auto"/>
      </w:divBdr>
      <w:divsChild>
        <w:div w:id="580338577">
          <w:marLeft w:val="0"/>
          <w:marRight w:val="0"/>
          <w:marTop w:val="0"/>
          <w:marBottom w:val="0"/>
          <w:divBdr>
            <w:top w:val="none" w:sz="0" w:space="0" w:color="auto"/>
            <w:left w:val="none" w:sz="0" w:space="0" w:color="auto"/>
            <w:bottom w:val="none" w:sz="0" w:space="0" w:color="auto"/>
            <w:right w:val="none" w:sz="0" w:space="0" w:color="auto"/>
          </w:divBdr>
        </w:div>
        <w:div w:id="1429279086">
          <w:marLeft w:val="0"/>
          <w:marRight w:val="0"/>
          <w:marTop w:val="150"/>
          <w:marBottom w:val="0"/>
          <w:divBdr>
            <w:top w:val="none" w:sz="0" w:space="0" w:color="auto"/>
            <w:left w:val="none" w:sz="0" w:space="0" w:color="auto"/>
            <w:bottom w:val="none" w:sz="0" w:space="0" w:color="auto"/>
            <w:right w:val="none" w:sz="0" w:space="0" w:color="auto"/>
          </w:divBdr>
          <w:divsChild>
            <w:div w:id="1717118921">
              <w:marLeft w:val="1155"/>
              <w:marRight w:val="0"/>
              <w:marTop w:val="0"/>
              <w:marBottom w:val="0"/>
              <w:divBdr>
                <w:top w:val="none" w:sz="0" w:space="0" w:color="auto"/>
                <w:left w:val="none" w:sz="0" w:space="0" w:color="auto"/>
                <w:bottom w:val="none" w:sz="0" w:space="0" w:color="auto"/>
                <w:right w:val="none" w:sz="0" w:space="0" w:color="auto"/>
              </w:divBdr>
            </w:div>
            <w:div w:id="1548178098">
              <w:marLeft w:val="1155"/>
              <w:marRight w:val="0"/>
              <w:marTop w:val="0"/>
              <w:marBottom w:val="0"/>
              <w:divBdr>
                <w:top w:val="none" w:sz="0" w:space="0" w:color="auto"/>
                <w:left w:val="none" w:sz="0" w:space="0" w:color="auto"/>
                <w:bottom w:val="none" w:sz="0" w:space="0" w:color="auto"/>
                <w:right w:val="none" w:sz="0" w:space="0" w:color="auto"/>
              </w:divBdr>
            </w:div>
            <w:div w:id="7867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07937">
      <w:bodyDiv w:val="1"/>
      <w:marLeft w:val="0"/>
      <w:marRight w:val="0"/>
      <w:marTop w:val="0"/>
      <w:marBottom w:val="0"/>
      <w:divBdr>
        <w:top w:val="none" w:sz="0" w:space="0" w:color="auto"/>
        <w:left w:val="none" w:sz="0" w:space="0" w:color="auto"/>
        <w:bottom w:val="none" w:sz="0" w:space="0" w:color="auto"/>
        <w:right w:val="none" w:sz="0" w:space="0" w:color="auto"/>
      </w:divBdr>
      <w:divsChild>
        <w:div w:id="629827519">
          <w:marLeft w:val="0"/>
          <w:marRight w:val="0"/>
          <w:marTop w:val="0"/>
          <w:marBottom w:val="0"/>
          <w:divBdr>
            <w:top w:val="none" w:sz="0" w:space="0" w:color="auto"/>
            <w:left w:val="none" w:sz="0" w:space="0" w:color="auto"/>
            <w:bottom w:val="none" w:sz="0" w:space="0" w:color="auto"/>
            <w:right w:val="none" w:sz="0" w:space="0" w:color="auto"/>
          </w:divBdr>
        </w:div>
        <w:div w:id="445664029">
          <w:marLeft w:val="0"/>
          <w:marRight w:val="0"/>
          <w:marTop w:val="150"/>
          <w:marBottom w:val="0"/>
          <w:divBdr>
            <w:top w:val="none" w:sz="0" w:space="0" w:color="auto"/>
            <w:left w:val="none" w:sz="0" w:space="0" w:color="auto"/>
            <w:bottom w:val="none" w:sz="0" w:space="0" w:color="auto"/>
            <w:right w:val="none" w:sz="0" w:space="0" w:color="auto"/>
          </w:divBdr>
          <w:divsChild>
            <w:div w:id="885216371">
              <w:marLeft w:val="1155"/>
              <w:marRight w:val="0"/>
              <w:marTop w:val="0"/>
              <w:marBottom w:val="0"/>
              <w:divBdr>
                <w:top w:val="none" w:sz="0" w:space="0" w:color="auto"/>
                <w:left w:val="none" w:sz="0" w:space="0" w:color="auto"/>
                <w:bottom w:val="none" w:sz="0" w:space="0" w:color="auto"/>
                <w:right w:val="none" w:sz="0" w:space="0" w:color="auto"/>
              </w:divBdr>
            </w:div>
            <w:div w:id="139350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297802">
      <w:bodyDiv w:val="1"/>
      <w:marLeft w:val="0"/>
      <w:marRight w:val="0"/>
      <w:marTop w:val="0"/>
      <w:marBottom w:val="0"/>
      <w:divBdr>
        <w:top w:val="none" w:sz="0" w:space="0" w:color="auto"/>
        <w:left w:val="none" w:sz="0" w:space="0" w:color="auto"/>
        <w:bottom w:val="none" w:sz="0" w:space="0" w:color="auto"/>
        <w:right w:val="none" w:sz="0" w:space="0" w:color="auto"/>
      </w:divBdr>
      <w:divsChild>
        <w:div w:id="1133979868">
          <w:marLeft w:val="0"/>
          <w:marRight w:val="0"/>
          <w:marTop w:val="0"/>
          <w:marBottom w:val="0"/>
          <w:divBdr>
            <w:top w:val="none" w:sz="0" w:space="0" w:color="auto"/>
            <w:left w:val="none" w:sz="0" w:space="0" w:color="auto"/>
            <w:bottom w:val="none" w:sz="0" w:space="0" w:color="auto"/>
            <w:right w:val="none" w:sz="0" w:space="0" w:color="auto"/>
          </w:divBdr>
        </w:div>
        <w:div w:id="1320425742">
          <w:marLeft w:val="0"/>
          <w:marRight w:val="0"/>
          <w:marTop w:val="150"/>
          <w:marBottom w:val="0"/>
          <w:divBdr>
            <w:top w:val="none" w:sz="0" w:space="0" w:color="auto"/>
            <w:left w:val="none" w:sz="0" w:space="0" w:color="auto"/>
            <w:bottom w:val="none" w:sz="0" w:space="0" w:color="auto"/>
            <w:right w:val="none" w:sz="0" w:space="0" w:color="auto"/>
          </w:divBdr>
          <w:divsChild>
            <w:div w:id="353963746">
              <w:marLeft w:val="1155"/>
              <w:marRight w:val="0"/>
              <w:marTop w:val="0"/>
              <w:marBottom w:val="0"/>
              <w:divBdr>
                <w:top w:val="none" w:sz="0" w:space="0" w:color="auto"/>
                <w:left w:val="none" w:sz="0" w:space="0" w:color="auto"/>
                <w:bottom w:val="none" w:sz="0" w:space="0" w:color="auto"/>
                <w:right w:val="none" w:sz="0" w:space="0" w:color="auto"/>
              </w:divBdr>
            </w:div>
            <w:div w:id="2101948269">
              <w:marLeft w:val="1155"/>
              <w:marRight w:val="0"/>
              <w:marTop w:val="0"/>
              <w:marBottom w:val="0"/>
              <w:divBdr>
                <w:top w:val="none" w:sz="0" w:space="0" w:color="auto"/>
                <w:left w:val="none" w:sz="0" w:space="0" w:color="auto"/>
                <w:bottom w:val="none" w:sz="0" w:space="0" w:color="auto"/>
                <w:right w:val="none" w:sz="0" w:space="0" w:color="auto"/>
              </w:divBdr>
            </w:div>
            <w:div w:id="88547792">
              <w:marLeft w:val="1155"/>
              <w:marRight w:val="0"/>
              <w:marTop w:val="0"/>
              <w:marBottom w:val="0"/>
              <w:divBdr>
                <w:top w:val="none" w:sz="0" w:space="0" w:color="auto"/>
                <w:left w:val="none" w:sz="0" w:space="0" w:color="auto"/>
                <w:bottom w:val="none" w:sz="0" w:space="0" w:color="auto"/>
                <w:right w:val="none" w:sz="0" w:space="0" w:color="auto"/>
              </w:divBdr>
            </w:div>
            <w:div w:id="1175798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268173">
      <w:bodyDiv w:val="1"/>
      <w:marLeft w:val="0"/>
      <w:marRight w:val="0"/>
      <w:marTop w:val="0"/>
      <w:marBottom w:val="0"/>
      <w:divBdr>
        <w:top w:val="none" w:sz="0" w:space="0" w:color="auto"/>
        <w:left w:val="none" w:sz="0" w:space="0" w:color="auto"/>
        <w:bottom w:val="none" w:sz="0" w:space="0" w:color="auto"/>
        <w:right w:val="none" w:sz="0" w:space="0" w:color="auto"/>
      </w:divBdr>
      <w:divsChild>
        <w:div w:id="1490900460">
          <w:marLeft w:val="0"/>
          <w:marRight w:val="0"/>
          <w:marTop w:val="0"/>
          <w:marBottom w:val="0"/>
          <w:divBdr>
            <w:top w:val="none" w:sz="0" w:space="0" w:color="auto"/>
            <w:left w:val="none" w:sz="0" w:space="0" w:color="auto"/>
            <w:bottom w:val="none" w:sz="0" w:space="0" w:color="auto"/>
            <w:right w:val="none" w:sz="0" w:space="0" w:color="auto"/>
          </w:divBdr>
        </w:div>
        <w:div w:id="1596547401">
          <w:marLeft w:val="0"/>
          <w:marRight w:val="0"/>
          <w:marTop w:val="150"/>
          <w:marBottom w:val="0"/>
          <w:divBdr>
            <w:top w:val="none" w:sz="0" w:space="0" w:color="auto"/>
            <w:left w:val="none" w:sz="0" w:space="0" w:color="auto"/>
            <w:bottom w:val="none" w:sz="0" w:space="0" w:color="auto"/>
            <w:right w:val="none" w:sz="0" w:space="0" w:color="auto"/>
          </w:divBdr>
          <w:divsChild>
            <w:div w:id="1218975837">
              <w:marLeft w:val="1155"/>
              <w:marRight w:val="0"/>
              <w:marTop w:val="0"/>
              <w:marBottom w:val="0"/>
              <w:divBdr>
                <w:top w:val="none" w:sz="0" w:space="0" w:color="auto"/>
                <w:left w:val="none" w:sz="0" w:space="0" w:color="auto"/>
                <w:bottom w:val="none" w:sz="0" w:space="0" w:color="auto"/>
                <w:right w:val="none" w:sz="0" w:space="0" w:color="auto"/>
              </w:divBdr>
            </w:div>
            <w:div w:id="1221285220">
              <w:marLeft w:val="1155"/>
              <w:marRight w:val="0"/>
              <w:marTop w:val="0"/>
              <w:marBottom w:val="0"/>
              <w:divBdr>
                <w:top w:val="none" w:sz="0" w:space="0" w:color="auto"/>
                <w:left w:val="none" w:sz="0" w:space="0" w:color="auto"/>
                <w:bottom w:val="none" w:sz="0" w:space="0" w:color="auto"/>
                <w:right w:val="none" w:sz="0" w:space="0" w:color="auto"/>
              </w:divBdr>
            </w:div>
            <w:div w:id="200901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2519">
      <w:bodyDiv w:val="1"/>
      <w:marLeft w:val="0"/>
      <w:marRight w:val="0"/>
      <w:marTop w:val="0"/>
      <w:marBottom w:val="0"/>
      <w:divBdr>
        <w:top w:val="none" w:sz="0" w:space="0" w:color="auto"/>
        <w:left w:val="none" w:sz="0" w:space="0" w:color="auto"/>
        <w:bottom w:val="none" w:sz="0" w:space="0" w:color="auto"/>
        <w:right w:val="none" w:sz="0" w:space="0" w:color="auto"/>
      </w:divBdr>
      <w:divsChild>
        <w:div w:id="1647315549">
          <w:marLeft w:val="0"/>
          <w:marRight w:val="0"/>
          <w:marTop w:val="0"/>
          <w:marBottom w:val="0"/>
          <w:divBdr>
            <w:top w:val="none" w:sz="0" w:space="0" w:color="auto"/>
            <w:left w:val="none" w:sz="0" w:space="0" w:color="auto"/>
            <w:bottom w:val="none" w:sz="0" w:space="0" w:color="auto"/>
            <w:right w:val="none" w:sz="0" w:space="0" w:color="auto"/>
          </w:divBdr>
        </w:div>
        <w:div w:id="7954100">
          <w:marLeft w:val="0"/>
          <w:marRight w:val="0"/>
          <w:marTop w:val="150"/>
          <w:marBottom w:val="0"/>
          <w:divBdr>
            <w:top w:val="none" w:sz="0" w:space="0" w:color="auto"/>
            <w:left w:val="none" w:sz="0" w:space="0" w:color="auto"/>
            <w:bottom w:val="none" w:sz="0" w:space="0" w:color="auto"/>
            <w:right w:val="none" w:sz="0" w:space="0" w:color="auto"/>
          </w:divBdr>
          <w:divsChild>
            <w:div w:id="1886288357">
              <w:marLeft w:val="1155"/>
              <w:marRight w:val="0"/>
              <w:marTop w:val="0"/>
              <w:marBottom w:val="0"/>
              <w:divBdr>
                <w:top w:val="none" w:sz="0" w:space="0" w:color="auto"/>
                <w:left w:val="none" w:sz="0" w:space="0" w:color="auto"/>
                <w:bottom w:val="none" w:sz="0" w:space="0" w:color="auto"/>
                <w:right w:val="none" w:sz="0" w:space="0" w:color="auto"/>
              </w:divBdr>
            </w:div>
            <w:div w:id="2119371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7407">
      <w:bodyDiv w:val="1"/>
      <w:marLeft w:val="0"/>
      <w:marRight w:val="0"/>
      <w:marTop w:val="0"/>
      <w:marBottom w:val="0"/>
      <w:divBdr>
        <w:top w:val="none" w:sz="0" w:space="0" w:color="auto"/>
        <w:left w:val="none" w:sz="0" w:space="0" w:color="auto"/>
        <w:bottom w:val="none" w:sz="0" w:space="0" w:color="auto"/>
        <w:right w:val="none" w:sz="0" w:space="0" w:color="auto"/>
      </w:divBdr>
      <w:divsChild>
        <w:div w:id="2121869965">
          <w:marLeft w:val="0"/>
          <w:marRight w:val="0"/>
          <w:marTop w:val="0"/>
          <w:marBottom w:val="0"/>
          <w:divBdr>
            <w:top w:val="none" w:sz="0" w:space="0" w:color="auto"/>
            <w:left w:val="none" w:sz="0" w:space="0" w:color="auto"/>
            <w:bottom w:val="none" w:sz="0" w:space="0" w:color="auto"/>
            <w:right w:val="none" w:sz="0" w:space="0" w:color="auto"/>
          </w:divBdr>
        </w:div>
        <w:div w:id="1580561288">
          <w:marLeft w:val="0"/>
          <w:marRight w:val="0"/>
          <w:marTop w:val="150"/>
          <w:marBottom w:val="0"/>
          <w:divBdr>
            <w:top w:val="none" w:sz="0" w:space="0" w:color="auto"/>
            <w:left w:val="none" w:sz="0" w:space="0" w:color="auto"/>
            <w:bottom w:val="none" w:sz="0" w:space="0" w:color="auto"/>
            <w:right w:val="none" w:sz="0" w:space="0" w:color="auto"/>
          </w:divBdr>
          <w:divsChild>
            <w:div w:id="111169939">
              <w:marLeft w:val="1155"/>
              <w:marRight w:val="0"/>
              <w:marTop w:val="0"/>
              <w:marBottom w:val="0"/>
              <w:divBdr>
                <w:top w:val="none" w:sz="0" w:space="0" w:color="auto"/>
                <w:left w:val="none" w:sz="0" w:space="0" w:color="auto"/>
                <w:bottom w:val="none" w:sz="0" w:space="0" w:color="auto"/>
                <w:right w:val="none" w:sz="0" w:space="0" w:color="auto"/>
              </w:divBdr>
            </w:div>
            <w:div w:id="243537461">
              <w:marLeft w:val="1155"/>
              <w:marRight w:val="0"/>
              <w:marTop w:val="0"/>
              <w:marBottom w:val="0"/>
              <w:divBdr>
                <w:top w:val="none" w:sz="0" w:space="0" w:color="auto"/>
                <w:left w:val="none" w:sz="0" w:space="0" w:color="auto"/>
                <w:bottom w:val="none" w:sz="0" w:space="0" w:color="auto"/>
                <w:right w:val="none" w:sz="0" w:space="0" w:color="auto"/>
              </w:divBdr>
            </w:div>
            <w:div w:id="3639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1997625">
      <w:bodyDiv w:val="1"/>
      <w:marLeft w:val="0"/>
      <w:marRight w:val="0"/>
      <w:marTop w:val="0"/>
      <w:marBottom w:val="0"/>
      <w:divBdr>
        <w:top w:val="none" w:sz="0" w:space="0" w:color="auto"/>
        <w:left w:val="none" w:sz="0" w:space="0" w:color="auto"/>
        <w:bottom w:val="none" w:sz="0" w:space="0" w:color="auto"/>
        <w:right w:val="none" w:sz="0" w:space="0" w:color="auto"/>
      </w:divBdr>
      <w:divsChild>
        <w:div w:id="886841965">
          <w:marLeft w:val="0"/>
          <w:marRight w:val="0"/>
          <w:marTop w:val="0"/>
          <w:marBottom w:val="0"/>
          <w:divBdr>
            <w:top w:val="none" w:sz="0" w:space="0" w:color="auto"/>
            <w:left w:val="none" w:sz="0" w:space="0" w:color="auto"/>
            <w:bottom w:val="none" w:sz="0" w:space="0" w:color="auto"/>
            <w:right w:val="none" w:sz="0" w:space="0" w:color="auto"/>
          </w:divBdr>
        </w:div>
        <w:div w:id="684863466">
          <w:marLeft w:val="0"/>
          <w:marRight w:val="0"/>
          <w:marTop w:val="150"/>
          <w:marBottom w:val="0"/>
          <w:divBdr>
            <w:top w:val="none" w:sz="0" w:space="0" w:color="auto"/>
            <w:left w:val="none" w:sz="0" w:space="0" w:color="auto"/>
            <w:bottom w:val="none" w:sz="0" w:space="0" w:color="auto"/>
            <w:right w:val="none" w:sz="0" w:space="0" w:color="auto"/>
          </w:divBdr>
          <w:divsChild>
            <w:div w:id="1308392127">
              <w:marLeft w:val="1155"/>
              <w:marRight w:val="0"/>
              <w:marTop w:val="0"/>
              <w:marBottom w:val="0"/>
              <w:divBdr>
                <w:top w:val="none" w:sz="0" w:space="0" w:color="auto"/>
                <w:left w:val="none" w:sz="0" w:space="0" w:color="auto"/>
                <w:bottom w:val="none" w:sz="0" w:space="0" w:color="auto"/>
                <w:right w:val="none" w:sz="0" w:space="0" w:color="auto"/>
              </w:divBdr>
            </w:div>
            <w:div w:id="259068927">
              <w:marLeft w:val="1155"/>
              <w:marRight w:val="0"/>
              <w:marTop w:val="0"/>
              <w:marBottom w:val="0"/>
              <w:divBdr>
                <w:top w:val="none" w:sz="0" w:space="0" w:color="auto"/>
                <w:left w:val="none" w:sz="0" w:space="0" w:color="auto"/>
                <w:bottom w:val="none" w:sz="0" w:space="0" w:color="auto"/>
                <w:right w:val="none" w:sz="0" w:space="0" w:color="auto"/>
              </w:divBdr>
            </w:div>
            <w:div w:id="978532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30338">
      <w:bodyDiv w:val="1"/>
      <w:marLeft w:val="0"/>
      <w:marRight w:val="0"/>
      <w:marTop w:val="0"/>
      <w:marBottom w:val="0"/>
      <w:divBdr>
        <w:top w:val="none" w:sz="0" w:space="0" w:color="auto"/>
        <w:left w:val="none" w:sz="0" w:space="0" w:color="auto"/>
        <w:bottom w:val="none" w:sz="0" w:space="0" w:color="auto"/>
        <w:right w:val="none" w:sz="0" w:space="0" w:color="auto"/>
      </w:divBdr>
      <w:divsChild>
        <w:div w:id="1648826992">
          <w:marLeft w:val="0"/>
          <w:marRight w:val="0"/>
          <w:marTop w:val="0"/>
          <w:marBottom w:val="0"/>
          <w:divBdr>
            <w:top w:val="none" w:sz="0" w:space="0" w:color="auto"/>
            <w:left w:val="none" w:sz="0" w:space="0" w:color="auto"/>
            <w:bottom w:val="none" w:sz="0" w:space="0" w:color="auto"/>
            <w:right w:val="none" w:sz="0" w:space="0" w:color="auto"/>
          </w:divBdr>
        </w:div>
        <w:div w:id="1596592418">
          <w:marLeft w:val="0"/>
          <w:marRight w:val="0"/>
          <w:marTop w:val="150"/>
          <w:marBottom w:val="0"/>
          <w:divBdr>
            <w:top w:val="none" w:sz="0" w:space="0" w:color="auto"/>
            <w:left w:val="none" w:sz="0" w:space="0" w:color="auto"/>
            <w:bottom w:val="none" w:sz="0" w:space="0" w:color="auto"/>
            <w:right w:val="none" w:sz="0" w:space="0" w:color="auto"/>
          </w:divBdr>
          <w:divsChild>
            <w:div w:id="1960522766">
              <w:marLeft w:val="1155"/>
              <w:marRight w:val="0"/>
              <w:marTop w:val="0"/>
              <w:marBottom w:val="0"/>
              <w:divBdr>
                <w:top w:val="none" w:sz="0" w:space="0" w:color="auto"/>
                <w:left w:val="none" w:sz="0" w:space="0" w:color="auto"/>
                <w:bottom w:val="none" w:sz="0" w:space="0" w:color="auto"/>
                <w:right w:val="none" w:sz="0" w:space="0" w:color="auto"/>
              </w:divBdr>
            </w:div>
            <w:div w:id="607591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132861">
      <w:bodyDiv w:val="1"/>
      <w:marLeft w:val="0"/>
      <w:marRight w:val="0"/>
      <w:marTop w:val="0"/>
      <w:marBottom w:val="0"/>
      <w:divBdr>
        <w:top w:val="none" w:sz="0" w:space="0" w:color="auto"/>
        <w:left w:val="none" w:sz="0" w:space="0" w:color="auto"/>
        <w:bottom w:val="none" w:sz="0" w:space="0" w:color="auto"/>
        <w:right w:val="none" w:sz="0" w:space="0" w:color="auto"/>
      </w:divBdr>
      <w:divsChild>
        <w:div w:id="1236667653">
          <w:marLeft w:val="0"/>
          <w:marRight w:val="0"/>
          <w:marTop w:val="0"/>
          <w:marBottom w:val="0"/>
          <w:divBdr>
            <w:top w:val="none" w:sz="0" w:space="0" w:color="auto"/>
            <w:left w:val="none" w:sz="0" w:space="0" w:color="auto"/>
            <w:bottom w:val="none" w:sz="0" w:space="0" w:color="auto"/>
            <w:right w:val="none" w:sz="0" w:space="0" w:color="auto"/>
          </w:divBdr>
        </w:div>
        <w:div w:id="243147136">
          <w:marLeft w:val="0"/>
          <w:marRight w:val="0"/>
          <w:marTop w:val="150"/>
          <w:marBottom w:val="0"/>
          <w:divBdr>
            <w:top w:val="none" w:sz="0" w:space="0" w:color="auto"/>
            <w:left w:val="none" w:sz="0" w:space="0" w:color="auto"/>
            <w:bottom w:val="none" w:sz="0" w:space="0" w:color="auto"/>
            <w:right w:val="none" w:sz="0" w:space="0" w:color="auto"/>
          </w:divBdr>
          <w:divsChild>
            <w:div w:id="16547255">
              <w:marLeft w:val="1155"/>
              <w:marRight w:val="0"/>
              <w:marTop w:val="0"/>
              <w:marBottom w:val="0"/>
              <w:divBdr>
                <w:top w:val="none" w:sz="0" w:space="0" w:color="auto"/>
                <w:left w:val="none" w:sz="0" w:space="0" w:color="auto"/>
                <w:bottom w:val="none" w:sz="0" w:space="0" w:color="auto"/>
                <w:right w:val="none" w:sz="0" w:space="0" w:color="auto"/>
              </w:divBdr>
            </w:div>
            <w:div w:id="29689002">
              <w:marLeft w:val="1155"/>
              <w:marRight w:val="0"/>
              <w:marTop w:val="0"/>
              <w:marBottom w:val="0"/>
              <w:divBdr>
                <w:top w:val="none" w:sz="0" w:space="0" w:color="auto"/>
                <w:left w:val="none" w:sz="0" w:space="0" w:color="auto"/>
                <w:bottom w:val="none" w:sz="0" w:space="0" w:color="auto"/>
                <w:right w:val="none" w:sz="0" w:space="0" w:color="auto"/>
              </w:divBdr>
            </w:div>
            <w:div w:id="18279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594011">
      <w:bodyDiv w:val="1"/>
      <w:marLeft w:val="0"/>
      <w:marRight w:val="0"/>
      <w:marTop w:val="0"/>
      <w:marBottom w:val="0"/>
      <w:divBdr>
        <w:top w:val="none" w:sz="0" w:space="0" w:color="auto"/>
        <w:left w:val="none" w:sz="0" w:space="0" w:color="auto"/>
        <w:bottom w:val="none" w:sz="0" w:space="0" w:color="auto"/>
        <w:right w:val="none" w:sz="0" w:space="0" w:color="auto"/>
      </w:divBdr>
      <w:divsChild>
        <w:div w:id="7027306">
          <w:marLeft w:val="0"/>
          <w:marRight w:val="0"/>
          <w:marTop w:val="0"/>
          <w:marBottom w:val="0"/>
          <w:divBdr>
            <w:top w:val="none" w:sz="0" w:space="0" w:color="auto"/>
            <w:left w:val="none" w:sz="0" w:space="0" w:color="auto"/>
            <w:bottom w:val="none" w:sz="0" w:space="0" w:color="auto"/>
            <w:right w:val="none" w:sz="0" w:space="0" w:color="auto"/>
          </w:divBdr>
        </w:div>
        <w:div w:id="2097555981">
          <w:marLeft w:val="0"/>
          <w:marRight w:val="0"/>
          <w:marTop w:val="150"/>
          <w:marBottom w:val="0"/>
          <w:divBdr>
            <w:top w:val="none" w:sz="0" w:space="0" w:color="auto"/>
            <w:left w:val="none" w:sz="0" w:space="0" w:color="auto"/>
            <w:bottom w:val="none" w:sz="0" w:space="0" w:color="auto"/>
            <w:right w:val="none" w:sz="0" w:space="0" w:color="auto"/>
          </w:divBdr>
          <w:divsChild>
            <w:div w:id="190730902">
              <w:marLeft w:val="1155"/>
              <w:marRight w:val="0"/>
              <w:marTop w:val="0"/>
              <w:marBottom w:val="0"/>
              <w:divBdr>
                <w:top w:val="none" w:sz="0" w:space="0" w:color="auto"/>
                <w:left w:val="none" w:sz="0" w:space="0" w:color="auto"/>
                <w:bottom w:val="none" w:sz="0" w:space="0" w:color="auto"/>
                <w:right w:val="none" w:sz="0" w:space="0" w:color="auto"/>
              </w:divBdr>
            </w:div>
            <w:div w:id="1989363954">
              <w:marLeft w:val="1155"/>
              <w:marRight w:val="0"/>
              <w:marTop w:val="0"/>
              <w:marBottom w:val="0"/>
              <w:divBdr>
                <w:top w:val="none" w:sz="0" w:space="0" w:color="auto"/>
                <w:left w:val="none" w:sz="0" w:space="0" w:color="auto"/>
                <w:bottom w:val="none" w:sz="0" w:space="0" w:color="auto"/>
                <w:right w:val="none" w:sz="0" w:space="0" w:color="auto"/>
              </w:divBdr>
            </w:div>
            <w:div w:id="2108571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2825">
      <w:bodyDiv w:val="1"/>
      <w:marLeft w:val="0"/>
      <w:marRight w:val="0"/>
      <w:marTop w:val="0"/>
      <w:marBottom w:val="0"/>
      <w:divBdr>
        <w:top w:val="none" w:sz="0" w:space="0" w:color="auto"/>
        <w:left w:val="none" w:sz="0" w:space="0" w:color="auto"/>
        <w:bottom w:val="none" w:sz="0" w:space="0" w:color="auto"/>
        <w:right w:val="none" w:sz="0" w:space="0" w:color="auto"/>
      </w:divBdr>
      <w:divsChild>
        <w:div w:id="1775130484">
          <w:marLeft w:val="0"/>
          <w:marRight w:val="0"/>
          <w:marTop w:val="0"/>
          <w:marBottom w:val="0"/>
          <w:divBdr>
            <w:top w:val="none" w:sz="0" w:space="0" w:color="auto"/>
            <w:left w:val="none" w:sz="0" w:space="0" w:color="auto"/>
            <w:bottom w:val="none" w:sz="0" w:space="0" w:color="auto"/>
            <w:right w:val="none" w:sz="0" w:space="0" w:color="auto"/>
          </w:divBdr>
        </w:div>
        <w:div w:id="1155608784">
          <w:marLeft w:val="0"/>
          <w:marRight w:val="0"/>
          <w:marTop w:val="150"/>
          <w:marBottom w:val="0"/>
          <w:divBdr>
            <w:top w:val="none" w:sz="0" w:space="0" w:color="auto"/>
            <w:left w:val="none" w:sz="0" w:space="0" w:color="auto"/>
            <w:bottom w:val="none" w:sz="0" w:space="0" w:color="auto"/>
            <w:right w:val="none" w:sz="0" w:space="0" w:color="auto"/>
          </w:divBdr>
          <w:divsChild>
            <w:div w:id="1212116634">
              <w:marLeft w:val="1155"/>
              <w:marRight w:val="0"/>
              <w:marTop w:val="0"/>
              <w:marBottom w:val="0"/>
              <w:divBdr>
                <w:top w:val="none" w:sz="0" w:space="0" w:color="auto"/>
                <w:left w:val="none" w:sz="0" w:space="0" w:color="auto"/>
                <w:bottom w:val="none" w:sz="0" w:space="0" w:color="auto"/>
                <w:right w:val="none" w:sz="0" w:space="0" w:color="auto"/>
              </w:divBdr>
            </w:div>
            <w:div w:id="677659724">
              <w:marLeft w:val="1155"/>
              <w:marRight w:val="0"/>
              <w:marTop w:val="0"/>
              <w:marBottom w:val="0"/>
              <w:divBdr>
                <w:top w:val="none" w:sz="0" w:space="0" w:color="auto"/>
                <w:left w:val="none" w:sz="0" w:space="0" w:color="auto"/>
                <w:bottom w:val="none" w:sz="0" w:space="0" w:color="auto"/>
                <w:right w:val="none" w:sz="0" w:space="0" w:color="auto"/>
              </w:divBdr>
            </w:div>
            <w:div w:id="970595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6506">
      <w:bodyDiv w:val="1"/>
      <w:marLeft w:val="0"/>
      <w:marRight w:val="0"/>
      <w:marTop w:val="0"/>
      <w:marBottom w:val="0"/>
      <w:divBdr>
        <w:top w:val="none" w:sz="0" w:space="0" w:color="auto"/>
        <w:left w:val="none" w:sz="0" w:space="0" w:color="auto"/>
        <w:bottom w:val="none" w:sz="0" w:space="0" w:color="auto"/>
        <w:right w:val="none" w:sz="0" w:space="0" w:color="auto"/>
      </w:divBdr>
      <w:divsChild>
        <w:div w:id="376399403">
          <w:marLeft w:val="0"/>
          <w:marRight w:val="0"/>
          <w:marTop w:val="0"/>
          <w:marBottom w:val="0"/>
          <w:divBdr>
            <w:top w:val="none" w:sz="0" w:space="0" w:color="auto"/>
            <w:left w:val="none" w:sz="0" w:space="0" w:color="auto"/>
            <w:bottom w:val="none" w:sz="0" w:space="0" w:color="auto"/>
            <w:right w:val="none" w:sz="0" w:space="0" w:color="auto"/>
          </w:divBdr>
        </w:div>
        <w:div w:id="932736696">
          <w:marLeft w:val="0"/>
          <w:marRight w:val="0"/>
          <w:marTop w:val="150"/>
          <w:marBottom w:val="0"/>
          <w:divBdr>
            <w:top w:val="none" w:sz="0" w:space="0" w:color="auto"/>
            <w:left w:val="none" w:sz="0" w:space="0" w:color="auto"/>
            <w:bottom w:val="none" w:sz="0" w:space="0" w:color="auto"/>
            <w:right w:val="none" w:sz="0" w:space="0" w:color="auto"/>
          </w:divBdr>
          <w:divsChild>
            <w:div w:id="16661238">
              <w:marLeft w:val="1155"/>
              <w:marRight w:val="0"/>
              <w:marTop w:val="0"/>
              <w:marBottom w:val="0"/>
              <w:divBdr>
                <w:top w:val="none" w:sz="0" w:space="0" w:color="auto"/>
                <w:left w:val="none" w:sz="0" w:space="0" w:color="auto"/>
                <w:bottom w:val="none" w:sz="0" w:space="0" w:color="auto"/>
                <w:right w:val="none" w:sz="0" w:space="0" w:color="auto"/>
              </w:divBdr>
            </w:div>
            <w:div w:id="47723833">
              <w:marLeft w:val="1155"/>
              <w:marRight w:val="0"/>
              <w:marTop w:val="0"/>
              <w:marBottom w:val="0"/>
              <w:divBdr>
                <w:top w:val="none" w:sz="0" w:space="0" w:color="auto"/>
                <w:left w:val="none" w:sz="0" w:space="0" w:color="auto"/>
                <w:bottom w:val="none" w:sz="0" w:space="0" w:color="auto"/>
                <w:right w:val="none" w:sz="0" w:space="0" w:color="auto"/>
              </w:divBdr>
            </w:div>
            <w:div w:id="182747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6267">
      <w:bodyDiv w:val="1"/>
      <w:marLeft w:val="0"/>
      <w:marRight w:val="0"/>
      <w:marTop w:val="0"/>
      <w:marBottom w:val="0"/>
      <w:divBdr>
        <w:top w:val="none" w:sz="0" w:space="0" w:color="auto"/>
        <w:left w:val="none" w:sz="0" w:space="0" w:color="auto"/>
        <w:bottom w:val="none" w:sz="0" w:space="0" w:color="auto"/>
        <w:right w:val="none" w:sz="0" w:space="0" w:color="auto"/>
      </w:divBdr>
      <w:divsChild>
        <w:div w:id="823008571">
          <w:marLeft w:val="0"/>
          <w:marRight w:val="0"/>
          <w:marTop w:val="0"/>
          <w:marBottom w:val="0"/>
          <w:divBdr>
            <w:top w:val="none" w:sz="0" w:space="0" w:color="auto"/>
            <w:left w:val="none" w:sz="0" w:space="0" w:color="auto"/>
            <w:bottom w:val="none" w:sz="0" w:space="0" w:color="auto"/>
            <w:right w:val="none" w:sz="0" w:space="0" w:color="auto"/>
          </w:divBdr>
        </w:div>
        <w:div w:id="823858052">
          <w:marLeft w:val="0"/>
          <w:marRight w:val="0"/>
          <w:marTop w:val="150"/>
          <w:marBottom w:val="0"/>
          <w:divBdr>
            <w:top w:val="none" w:sz="0" w:space="0" w:color="auto"/>
            <w:left w:val="none" w:sz="0" w:space="0" w:color="auto"/>
            <w:bottom w:val="none" w:sz="0" w:space="0" w:color="auto"/>
            <w:right w:val="none" w:sz="0" w:space="0" w:color="auto"/>
          </w:divBdr>
          <w:divsChild>
            <w:div w:id="1571230523">
              <w:marLeft w:val="1155"/>
              <w:marRight w:val="0"/>
              <w:marTop w:val="0"/>
              <w:marBottom w:val="0"/>
              <w:divBdr>
                <w:top w:val="none" w:sz="0" w:space="0" w:color="auto"/>
                <w:left w:val="none" w:sz="0" w:space="0" w:color="auto"/>
                <w:bottom w:val="none" w:sz="0" w:space="0" w:color="auto"/>
                <w:right w:val="none" w:sz="0" w:space="0" w:color="auto"/>
              </w:divBdr>
            </w:div>
            <w:div w:id="1247766869">
              <w:marLeft w:val="1155"/>
              <w:marRight w:val="0"/>
              <w:marTop w:val="0"/>
              <w:marBottom w:val="0"/>
              <w:divBdr>
                <w:top w:val="none" w:sz="0" w:space="0" w:color="auto"/>
                <w:left w:val="none" w:sz="0" w:space="0" w:color="auto"/>
                <w:bottom w:val="none" w:sz="0" w:space="0" w:color="auto"/>
                <w:right w:val="none" w:sz="0" w:space="0" w:color="auto"/>
              </w:divBdr>
            </w:div>
            <w:div w:id="86577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086">
      <w:bodyDiv w:val="1"/>
      <w:marLeft w:val="0"/>
      <w:marRight w:val="0"/>
      <w:marTop w:val="0"/>
      <w:marBottom w:val="0"/>
      <w:divBdr>
        <w:top w:val="none" w:sz="0" w:space="0" w:color="auto"/>
        <w:left w:val="none" w:sz="0" w:space="0" w:color="auto"/>
        <w:bottom w:val="none" w:sz="0" w:space="0" w:color="auto"/>
        <w:right w:val="none" w:sz="0" w:space="0" w:color="auto"/>
      </w:divBdr>
      <w:divsChild>
        <w:div w:id="892501708">
          <w:marLeft w:val="0"/>
          <w:marRight w:val="0"/>
          <w:marTop w:val="0"/>
          <w:marBottom w:val="0"/>
          <w:divBdr>
            <w:top w:val="none" w:sz="0" w:space="0" w:color="auto"/>
            <w:left w:val="none" w:sz="0" w:space="0" w:color="auto"/>
            <w:bottom w:val="none" w:sz="0" w:space="0" w:color="auto"/>
            <w:right w:val="none" w:sz="0" w:space="0" w:color="auto"/>
          </w:divBdr>
        </w:div>
        <w:div w:id="1131284355">
          <w:marLeft w:val="0"/>
          <w:marRight w:val="0"/>
          <w:marTop w:val="150"/>
          <w:marBottom w:val="0"/>
          <w:divBdr>
            <w:top w:val="none" w:sz="0" w:space="0" w:color="auto"/>
            <w:left w:val="none" w:sz="0" w:space="0" w:color="auto"/>
            <w:bottom w:val="none" w:sz="0" w:space="0" w:color="auto"/>
            <w:right w:val="none" w:sz="0" w:space="0" w:color="auto"/>
          </w:divBdr>
          <w:divsChild>
            <w:div w:id="112402113">
              <w:marLeft w:val="1155"/>
              <w:marRight w:val="0"/>
              <w:marTop w:val="0"/>
              <w:marBottom w:val="0"/>
              <w:divBdr>
                <w:top w:val="none" w:sz="0" w:space="0" w:color="auto"/>
                <w:left w:val="none" w:sz="0" w:space="0" w:color="auto"/>
                <w:bottom w:val="none" w:sz="0" w:space="0" w:color="auto"/>
                <w:right w:val="none" w:sz="0" w:space="0" w:color="auto"/>
              </w:divBdr>
            </w:div>
            <w:div w:id="1498228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582157">
      <w:bodyDiv w:val="1"/>
      <w:marLeft w:val="0"/>
      <w:marRight w:val="0"/>
      <w:marTop w:val="0"/>
      <w:marBottom w:val="0"/>
      <w:divBdr>
        <w:top w:val="none" w:sz="0" w:space="0" w:color="auto"/>
        <w:left w:val="none" w:sz="0" w:space="0" w:color="auto"/>
        <w:bottom w:val="none" w:sz="0" w:space="0" w:color="auto"/>
        <w:right w:val="none" w:sz="0" w:space="0" w:color="auto"/>
      </w:divBdr>
      <w:divsChild>
        <w:div w:id="1474906738">
          <w:marLeft w:val="0"/>
          <w:marRight w:val="0"/>
          <w:marTop w:val="0"/>
          <w:marBottom w:val="0"/>
          <w:divBdr>
            <w:top w:val="none" w:sz="0" w:space="0" w:color="auto"/>
            <w:left w:val="none" w:sz="0" w:space="0" w:color="auto"/>
            <w:bottom w:val="none" w:sz="0" w:space="0" w:color="auto"/>
            <w:right w:val="none" w:sz="0" w:space="0" w:color="auto"/>
          </w:divBdr>
        </w:div>
        <w:div w:id="1963002205">
          <w:marLeft w:val="0"/>
          <w:marRight w:val="0"/>
          <w:marTop w:val="150"/>
          <w:marBottom w:val="0"/>
          <w:divBdr>
            <w:top w:val="none" w:sz="0" w:space="0" w:color="auto"/>
            <w:left w:val="none" w:sz="0" w:space="0" w:color="auto"/>
            <w:bottom w:val="none" w:sz="0" w:space="0" w:color="auto"/>
            <w:right w:val="none" w:sz="0" w:space="0" w:color="auto"/>
          </w:divBdr>
          <w:divsChild>
            <w:div w:id="1155024962">
              <w:marLeft w:val="1155"/>
              <w:marRight w:val="0"/>
              <w:marTop w:val="0"/>
              <w:marBottom w:val="0"/>
              <w:divBdr>
                <w:top w:val="none" w:sz="0" w:space="0" w:color="auto"/>
                <w:left w:val="none" w:sz="0" w:space="0" w:color="auto"/>
                <w:bottom w:val="none" w:sz="0" w:space="0" w:color="auto"/>
                <w:right w:val="none" w:sz="0" w:space="0" w:color="auto"/>
              </w:divBdr>
            </w:div>
            <w:div w:id="452480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8890561">
      <w:bodyDiv w:val="1"/>
      <w:marLeft w:val="0"/>
      <w:marRight w:val="0"/>
      <w:marTop w:val="0"/>
      <w:marBottom w:val="0"/>
      <w:divBdr>
        <w:top w:val="none" w:sz="0" w:space="0" w:color="auto"/>
        <w:left w:val="none" w:sz="0" w:space="0" w:color="auto"/>
        <w:bottom w:val="none" w:sz="0" w:space="0" w:color="auto"/>
        <w:right w:val="none" w:sz="0" w:space="0" w:color="auto"/>
      </w:divBdr>
      <w:divsChild>
        <w:div w:id="250088559">
          <w:marLeft w:val="0"/>
          <w:marRight w:val="0"/>
          <w:marTop w:val="0"/>
          <w:marBottom w:val="0"/>
          <w:divBdr>
            <w:top w:val="none" w:sz="0" w:space="0" w:color="auto"/>
            <w:left w:val="none" w:sz="0" w:space="0" w:color="auto"/>
            <w:bottom w:val="none" w:sz="0" w:space="0" w:color="auto"/>
            <w:right w:val="none" w:sz="0" w:space="0" w:color="auto"/>
          </w:divBdr>
        </w:div>
        <w:div w:id="1585720735">
          <w:marLeft w:val="0"/>
          <w:marRight w:val="0"/>
          <w:marTop w:val="150"/>
          <w:marBottom w:val="0"/>
          <w:divBdr>
            <w:top w:val="none" w:sz="0" w:space="0" w:color="auto"/>
            <w:left w:val="none" w:sz="0" w:space="0" w:color="auto"/>
            <w:bottom w:val="none" w:sz="0" w:space="0" w:color="auto"/>
            <w:right w:val="none" w:sz="0" w:space="0" w:color="auto"/>
          </w:divBdr>
          <w:divsChild>
            <w:div w:id="1051152650">
              <w:marLeft w:val="1155"/>
              <w:marRight w:val="0"/>
              <w:marTop w:val="0"/>
              <w:marBottom w:val="0"/>
              <w:divBdr>
                <w:top w:val="none" w:sz="0" w:space="0" w:color="auto"/>
                <w:left w:val="none" w:sz="0" w:space="0" w:color="auto"/>
                <w:bottom w:val="none" w:sz="0" w:space="0" w:color="auto"/>
                <w:right w:val="none" w:sz="0" w:space="0" w:color="auto"/>
              </w:divBdr>
            </w:div>
            <w:div w:id="2081782270">
              <w:marLeft w:val="1155"/>
              <w:marRight w:val="0"/>
              <w:marTop w:val="0"/>
              <w:marBottom w:val="0"/>
              <w:divBdr>
                <w:top w:val="none" w:sz="0" w:space="0" w:color="auto"/>
                <w:left w:val="none" w:sz="0" w:space="0" w:color="auto"/>
                <w:bottom w:val="none" w:sz="0" w:space="0" w:color="auto"/>
                <w:right w:val="none" w:sz="0" w:space="0" w:color="auto"/>
              </w:divBdr>
            </w:div>
            <w:div w:id="883559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201067">
      <w:bodyDiv w:val="1"/>
      <w:marLeft w:val="0"/>
      <w:marRight w:val="0"/>
      <w:marTop w:val="0"/>
      <w:marBottom w:val="0"/>
      <w:divBdr>
        <w:top w:val="none" w:sz="0" w:space="0" w:color="auto"/>
        <w:left w:val="none" w:sz="0" w:space="0" w:color="auto"/>
        <w:bottom w:val="none" w:sz="0" w:space="0" w:color="auto"/>
        <w:right w:val="none" w:sz="0" w:space="0" w:color="auto"/>
      </w:divBdr>
      <w:divsChild>
        <w:div w:id="966161452">
          <w:marLeft w:val="0"/>
          <w:marRight w:val="0"/>
          <w:marTop w:val="0"/>
          <w:marBottom w:val="0"/>
          <w:divBdr>
            <w:top w:val="none" w:sz="0" w:space="0" w:color="auto"/>
            <w:left w:val="none" w:sz="0" w:space="0" w:color="auto"/>
            <w:bottom w:val="none" w:sz="0" w:space="0" w:color="auto"/>
            <w:right w:val="none" w:sz="0" w:space="0" w:color="auto"/>
          </w:divBdr>
        </w:div>
        <w:div w:id="824055491">
          <w:marLeft w:val="0"/>
          <w:marRight w:val="0"/>
          <w:marTop w:val="150"/>
          <w:marBottom w:val="0"/>
          <w:divBdr>
            <w:top w:val="none" w:sz="0" w:space="0" w:color="auto"/>
            <w:left w:val="none" w:sz="0" w:space="0" w:color="auto"/>
            <w:bottom w:val="none" w:sz="0" w:space="0" w:color="auto"/>
            <w:right w:val="none" w:sz="0" w:space="0" w:color="auto"/>
          </w:divBdr>
          <w:divsChild>
            <w:div w:id="379717578">
              <w:marLeft w:val="1155"/>
              <w:marRight w:val="0"/>
              <w:marTop w:val="0"/>
              <w:marBottom w:val="0"/>
              <w:divBdr>
                <w:top w:val="none" w:sz="0" w:space="0" w:color="auto"/>
                <w:left w:val="none" w:sz="0" w:space="0" w:color="auto"/>
                <w:bottom w:val="none" w:sz="0" w:space="0" w:color="auto"/>
                <w:right w:val="none" w:sz="0" w:space="0" w:color="auto"/>
              </w:divBdr>
            </w:div>
            <w:div w:id="1744063404">
              <w:marLeft w:val="1155"/>
              <w:marRight w:val="0"/>
              <w:marTop w:val="0"/>
              <w:marBottom w:val="0"/>
              <w:divBdr>
                <w:top w:val="none" w:sz="0" w:space="0" w:color="auto"/>
                <w:left w:val="none" w:sz="0" w:space="0" w:color="auto"/>
                <w:bottom w:val="none" w:sz="0" w:space="0" w:color="auto"/>
                <w:right w:val="none" w:sz="0" w:space="0" w:color="auto"/>
              </w:divBdr>
            </w:div>
            <w:div w:id="845748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74979">
      <w:bodyDiv w:val="1"/>
      <w:marLeft w:val="0"/>
      <w:marRight w:val="0"/>
      <w:marTop w:val="0"/>
      <w:marBottom w:val="0"/>
      <w:divBdr>
        <w:top w:val="none" w:sz="0" w:space="0" w:color="auto"/>
        <w:left w:val="none" w:sz="0" w:space="0" w:color="auto"/>
        <w:bottom w:val="none" w:sz="0" w:space="0" w:color="auto"/>
        <w:right w:val="none" w:sz="0" w:space="0" w:color="auto"/>
      </w:divBdr>
      <w:divsChild>
        <w:div w:id="572399532">
          <w:marLeft w:val="0"/>
          <w:marRight w:val="0"/>
          <w:marTop w:val="0"/>
          <w:marBottom w:val="0"/>
          <w:divBdr>
            <w:top w:val="none" w:sz="0" w:space="0" w:color="auto"/>
            <w:left w:val="none" w:sz="0" w:space="0" w:color="auto"/>
            <w:bottom w:val="none" w:sz="0" w:space="0" w:color="auto"/>
            <w:right w:val="none" w:sz="0" w:space="0" w:color="auto"/>
          </w:divBdr>
        </w:div>
        <w:div w:id="1062172085">
          <w:marLeft w:val="0"/>
          <w:marRight w:val="0"/>
          <w:marTop w:val="150"/>
          <w:marBottom w:val="0"/>
          <w:divBdr>
            <w:top w:val="none" w:sz="0" w:space="0" w:color="auto"/>
            <w:left w:val="none" w:sz="0" w:space="0" w:color="auto"/>
            <w:bottom w:val="none" w:sz="0" w:space="0" w:color="auto"/>
            <w:right w:val="none" w:sz="0" w:space="0" w:color="auto"/>
          </w:divBdr>
          <w:divsChild>
            <w:div w:id="735010018">
              <w:marLeft w:val="1155"/>
              <w:marRight w:val="0"/>
              <w:marTop w:val="0"/>
              <w:marBottom w:val="0"/>
              <w:divBdr>
                <w:top w:val="none" w:sz="0" w:space="0" w:color="auto"/>
                <w:left w:val="none" w:sz="0" w:space="0" w:color="auto"/>
                <w:bottom w:val="none" w:sz="0" w:space="0" w:color="auto"/>
                <w:right w:val="none" w:sz="0" w:space="0" w:color="auto"/>
              </w:divBdr>
            </w:div>
            <w:div w:id="174983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092500">
      <w:bodyDiv w:val="1"/>
      <w:marLeft w:val="0"/>
      <w:marRight w:val="0"/>
      <w:marTop w:val="0"/>
      <w:marBottom w:val="0"/>
      <w:divBdr>
        <w:top w:val="none" w:sz="0" w:space="0" w:color="auto"/>
        <w:left w:val="none" w:sz="0" w:space="0" w:color="auto"/>
        <w:bottom w:val="none" w:sz="0" w:space="0" w:color="auto"/>
        <w:right w:val="none" w:sz="0" w:space="0" w:color="auto"/>
      </w:divBdr>
      <w:divsChild>
        <w:div w:id="1829246418">
          <w:marLeft w:val="0"/>
          <w:marRight w:val="0"/>
          <w:marTop w:val="0"/>
          <w:marBottom w:val="0"/>
          <w:divBdr>
            <w:top w:val="none" w:sz="0" w:space="0" w:color="auto"/>
            <w:left w:val="none" w:sz="0" w:space="0" w:color="auto"/>
            <w:bottom w:val="none" w:sz="0" w:space="0" w:color="auto"/>
            <w:right w:val="none" w:sz="0" w:space="0" w:color="auto"/>
          </w:divBdr>
        </w:div>
        <w:div w:id="1110009491">
          <w:marLeft w:val="0"/>
          <w:marRight w:val="0"/>
          <w:marTop w:val="150"/>
          <w:marBottom w:val="0"/>
          <w:divBdr>
            <w:top w:val="none" w:sz="0" w:space="0" w:color="auto"/>
            <w:left w:val="none" w:sz="0" w:space="0" w:color="auto"/>
            <w:bottom w:val="none" w:sz="0" w:space="0" w:color="auto"/>
            <w:right w:val="none" w:sz="0" w:space="0" w:color="auto"/>
          </w:divBdr>
          <w:divsChild>
            <w:div w:id="1586986844">
              <w:marLeft w:val="1155"/>
              <w:marRight w:val="0"/>
              <w:marTop w:val="0"/>
              <w:marBottom w:val="0"/>
              <w:divBdr>
                <w:top w:val="none" w:sz="0" w:space="0" w:color="auto"/>
                <w:left w:val="none" w:sz="0" w:space="0" w:color="auto"/>
                <w:bottom w:val="none" w:sz="0" w:space="0" w:color="auto"/>
                <w:right w:val="none" w:sz="0" w:space="0" w:color="auto"/>
              </w:divBdr>
            </w:div>
            <w:div w:id="41000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821552">
      <w:bodyDiv w:val="1"/>
      <w:marLeft w:val="0"/>
      <w:marRight w:val="0"/>
      <w:marTop w:val="0"/>
      <w:marBottom w:val="0"/>
      <w:divBdr>
        <w:top w:val="none" w:sz="0" w:space="0" w:color="auto"/>
        <w:left w:val="none" w:sz="0" w:space="0" w:color="auto"/>
        <w:bottom w:val="none" w:sz="0" w:space="0" w:color="auto"/>
        <w:right w:val="none" w:sz="0" w:space="0" w:color="auto"/>
      </w:divBdr>
      <w:divsChild>
        <w:div w:id="590703302">
          <w:marLeft w:val="0"/>
          <w:marRight w:val="0"/>
          <w:marTop w:val="0"/>
          <w:marBottom w:val="0"/>
          <w:divBdr>
            <w:top w:val="none" w:sz="0" w:space="0" w:color="auto"/>
            <w:left w:val="none" w:sz="0" w:space="0" w:color="auto"/>
            <w:bottom w:val="none" w:sz="0" w:space="0" w:color="auto"/>
            <w:right w:val="none" w:sz="0" w:space="0" w:color="auto"/>
          </w:divBdr>
        </w:div>
        <w:div w:id="1999990663">
          <w:marLeft w:val="0"/>
          <w:marRight w:val="0"/>
          <w:marTop w:val="150"/>
          <w:marBottom w:val="0"/>
          <w:divBdr>
            <w:top w:val="none" w:sz="0" w:space="0" w:color="auto"/>
            <w:left w:val="none" w:sz="0" w:space="0" w:color="auto"/>
            <w:bottom w:val="none" w:sz="0" w:space="0" w:color="auto"/>
            <w:right w:val="none" w:sz="0" w:space="0" w:color="auto"/>
          </w:divBdr>
          <w:divsChild>
            <w:div w:id="1534534455">
              <w:marLeft w:val="1155"/>
              <w:marRight w:val="0"/>
              <w:marTop w:val="0"/>
              <w:marBottom w:val="0"/>
              <w:divBdr>
                <w:top w:val="none" w:sz="0" w:space="0" w:color="auto"/>
                <w:left w:val="none" w:sz="0" w:space="0" w:color="auto"/>
                <w:bottom w:val="none" w:sz="0" w:space="0" w:color="auto"/>
                <w:right w:val="none" w:sz="0" w:space="0" w:color="auto"/>
              </w:divBdr>
            </w:div>
            <w:div w:id="2078047985">
              <w:marLeft w:val="1155"/>
              <w:marRight w:val="0"/>
              <w:marTop w:val="0"/>
              <w:marBottom w:val="0"/>
              <w:divBdr>
                <w:top w:val="none" w:sz="0" w:space="0" w:color="auto"/>
                <w:left w:val="none" w:sz="0" w:space="0" w:color="auto"/>
                <w:bottom w:val="none" w:sz="0" w:space="0" w:color="auto"/>
                <w:right w:val="none" w:sz="0" w:space="0" w:color="auto"/>
              </w:divBdr>
            </w:div>
            <w:div w:id="2146269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485635">
      <w:bodyDiv w:val="1"/>
      <w:marLeft w:val="0"/>
      <w:marRight w:val="0"/>
      <w:marTop w:val="0"/>
      <w:marBottom w:val="0"/>
      <w:divBdr>
        <w:top w:val="none" w:sz="0" w:space="0" w:color="auto"/>
        <w:left w:val="none" w:sz="0" w:space="0" w:color="auto"/>
        <w:bottom w:val="none" w:sz="0" w:space="0" w:color="auto"/>
        <w:right w:val="none" w:sz="0" w:space="0" w:color="auto"/>
      </w:divBdr>
      <w:divsChild>
        <w:div w:id="877006135">
          <w:marLeft w:val="0"/>
          <w:marRight w:val="0"/>
          <w:marTop w:val="0"/>
          <w:marBottom w:val="0"/>
          <w:divBdr>
            <w:top w:val="none" w:sz="0" w:space="0" w:color="auto"/>
            <w:left w:val="none" w:sz="0" w:space="0" w:color="auto"/>
            <w:bottom w:val="none" w:sz="0" w:space="0" w:color="auto"/>
            <w:right w:val="none" w:sz="0" w:space="0" w:color="auto"/>
          </w:divBdr>
        </w:div>
        <w:div w:id="1190988289">
          <w:marLeft w:val="0"/>
          <w:marRight w:val="0"/>
          <w:marTop w:val="150"/>
          <w:marBottom w:val="0"/>
          <w:divBdr>
            <w:top w:val="none" w:sz="0" w:space="0" w:color="auto"/>
            <w:left w:val="none" w:sz="0" w:space="0" w:color="auto"/>
            <w:bottom w:val="none" w:sz="0" w:space="0" w:color="auto"/>
            <w:right w:val="none" w:sz="0" w:space="0" w:color="auto"/>
          </w:divBdr>
          <w:divsChild>
            <w:div w:id="142745255">
              <w:marLeft w:val="1155"/>
              <w:marRight w:val="0"/>
              <w:marTop w:val="0"/>
              <w:marBottom w:val="0"/>
              <w:divBdr>
                <w:top w:val="none" w:sz="0" w:space="0" w:color="auto"/>
                <w:left w:val="none" w:sz="0" w:space="0" w:color="auto"/>
                <w:bottom w:val="none" w:sz="0" w:space="0" w:color="auto"/>
                <w:right w:val="none" w:sz="0" w:space="0" w:color="auto"/>
              </w:divBdr>
            </w:div>
            <w:div w:id="109738921">
              <w:marLeft w:val="1155"/>
              <w:marRight w:val="0"/>
              <w:marTop w:val="0"/>
              <w:marBottom w:val="0"/>
              <w:divBdr>
                <w:top w:val="none" w:sz="0" w:space="0" w:color="auto"/>
                <w:left w:val="none" w:sz="0" w:space="0" w:color="auto"/>
                <w:bottom w:val="none" w:sz="0" w:space="0" w:color="auto"/>
                <w:right w:val="none" w:sz="0" w:space="0" w:color="auto"/>
              </w:divBdr>
            </w:div>
            <w:div w:id="1000498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629735">
      <w:bodyDiv w:val="1"/>
      <w:marLeft w:val="0"/>
      <w:marRight w:val="0"/>
      <w:marTop w:val="0"/>
      <w:marBottom w:val="0"/>
      <w:divBdr>
        <w:top w:val="none" w:sz="0" w:space="0" w:color="auto"/>
        <w:left w:val="none" w:sz="0" w:space="0" w:color="auto"/>
        <w:bottom w:val="none" w:sz="0" w:space="0" w:color="auto"/>
        <w:right w:val="none" w:sz="0" w:space="0" w:color="auto"/>
      </w:divBdr>
      <w:divsChild>
        <w:div w:id="340355285">
          <w:marLeft w:val="0"/>
          <w:marRight w:val="0"/>
          <w:marTop w:val="0"/>
          <w:marBottom w:val="0"/>
          <w:divBdr>
            <w:top w:val="none" w:sz="0" w:space="0" w:color="auto"/>
            <w:left w:val="none" w:sz="0" w:space="0" w:color="auto"/>
            <w:bottom w:val="none" w:sz="0" w:space="0" w:color="auto"/>
            <w:right w:val="none" w:sz="0" w:space="0" w:color="auto"/>
          </w:divBdr>
        </w:div>
        <w:div w:id="963316768">
          <w:marLeft w:val="0"/>
          <w:marRight w:val="0"/>
          <w:marTop w:val="150"/>
          <w:marBottom w:val="0"/>
          <w:divBdr>
            <w:top w:val="none" w:sz="0" w:space="0" w:color="auto"/>
            <w:left w:val="none" w:sz="0" w:space="0" w:color="auto"/>
            <w:bottom w:val="none" w:sz="0" w:space="0" w:color="auto"/>
            <w:right w:val="none" w:sz="0" w:space="0" w:color="auto"/>
          </w:divBdr>
          <w:divsChild>
            <w:div w:id="1725332805">
              <w:marLeft w:val="1155"/>
              <w:marRight w:val="0"/>
              <w:marTop w:val="0"/>
              <w:marBottom w:val="0"/>
              <w:divBdr>
                <w:top w:val="none" w:sz="0" w:space="0" w:color="auto"/>
                <w:left w:val="none" w:sz="0" w:space="0" w:color="auto"/>
                <w:bottom w:val="none" w:sz="0" w:space="0" w:color="auto"/>
                <w:right w:val="none" w:sz="0" w:space="0" w:color="auto"/>
              </w:divBdr>
            </w:div>
            <w:div w:id="1829249824">
              <w:marLeft w:val="1155"/>
              <w:marRight w:val="0"/>
              <w:marTop w:val="0"/>
              <w:marBottom w:val="0"/>
              <w:divBdr>
                <w:top w:val="none" w:sz="0" w:space="0" w:color="auto"/>
                <w:left w:val="none" w:sz="0" w:space="0" w:color="auto"/>
                <w:bottom w:val="none" w:sz="0" w:space="0" w:color="auto"/>
                <w:right w:val="none" w:sz="0" w:space="0" w:color="auto"/>
              </w:divBdr>
            </w:div>
            <w:div w:id="4118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55403">
      <w:bodyDiv w:val="1"/>
      <w:marLeft w:val="0"/>
      <w:marRight w:val="0"/>
      <w:marTop w:val="0"/>
      <w:marBottom w:val="0"/>
      <w:divBdr>
        <w:top w:val="none" w:sz="0" w:space="0" w:color="auto"/>
        <w:left w:val="none" w:sz="0" w:space="0" w:color="auto"/>
        <w:bottom w:val="none" w:sz="0" w:space="0" w:color="auto"/>
        <w:right w:val="none" w:sz="0" w:space="0" w:color="auto"/>
      </w:divBdr>
      <w:divsChild>
        <w:div w:id="706298182">
          <w:marLeft w:val="0"/>
          <w:marRight w:val="0"/>
          <w:marTop w:val="0"/>
          <w:marBottom w:val="0"/>
          <w:divBdr>
            <w:top w:val="none" w:sz="0" w:space="0" w:color="auto"/>
            <w:left w:val="none" w:sz="0" w:space="0" w:color="auto"/>
            <w:bottom w:val="none" w:sz="0" w:space="0" w:color="auto"/>
            <w:right w:val="none" w:sz="0" w:space="0" w:color="auto"/>
          </w:divBdr>
        </w:div>
        <w:div w:id="1714885645">
          <w:marLeft w:val="0"/>
          <w:marRight w:val="0"/>
          <w:marTop w:val="150"/>
          <w:marBottom w:val="0"/>
          <w:divBdr>
            <w:top w:val="none" w:sz="0" w:space="0" w:color="auto"/>
            <w:left w:val="none" w:sz="0" w:space="0" w:color="auto"/>
            <w:bottom w:val="none" w:sz="0" w:space="0" w:color="auto"/>
            <w:right w:val="none" w:sz="0" w:space="0" w:color="auto"/>
          </w:divBdr>
          <w:divsChild>
            <w:div w:id="414479130">
              <w:marLeft w:val="1155"/>
              <w:marRight w:val="0"/>
              <w:marTop w:val="0"/>
              <w:marBottom w:val="0"/>
              <w:divBdr>
                <w:top w:val="none" w:sz="0" w:space="0" w:color="auto"/>
                <w:left w:val="none" w:sz="0" w:space="0" w:color="auto"/>
                <w:bottom w:val="none" w:sz="0" w:space="0" w:color="auto"/>
                <w:right w:val="none" w:sz="0" w:space="0" w:color="auto"/>
              </w:divBdr>
            </w:div>
            <w:div w:id="1204364218">
              <w:marLeft w:val="1155"/>
              <w:marRight w:val="0"/>
              <w:marTop w:val="0"/>
              <w:marBottom w:val="0"/>
              <w:divBdr>
                <w:top w:val="none" w:sz="0" w:space="0" w:color="auto"/>
                <w:left w:val="none" w:sz="0" w:space="0" w:color="auto"/>
                <w:bottom w:val="none" w:sz="0" w:space="0" w:color="auto"/>
                <w:right w:val="none" w:sz="0" w:space="0" w:color="auto"/>
              </w:divBdr>
            </w:div>
            <w:div w:id="839081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679141">
      <w:bodyDiv w:val="1"/>
      <w:marLeft w:val="0"/>
      <w:marRight w:val="0"/>
      <w:marTop w:val="0"/>
      <w:marBottom w:val="0"/>
      <w:divBdr>
        <w:top w:val="none" w:sz="0" w:space="0" w:color="auto"/>
        <w:left w:val="none" w:sz="0" w:space="0" w:color="auto"/>
        <w:bottom w:val="none" w:sz="0" w:space="0" w:color="auto"/>
        <w:right w:val="none" w:sz="0" w:space="0" w:color="auto"/>
      </w:divBdr>
      <w:divsChild>
        <w:div w:id="1900969134">
          <w:marLeft w:val="0"/>
          <w:marRight w:val="0"/>
          <w:marTop w:val="0"/>
          <w:marBottom w:val="0"/>
          <w:divBdr>
            <w:top w:val="none" w:sz="0" w:space="0" w:color="auto"/>
            <w:left w:val="none" w:sz="0" w:space="0" w:color="auto"/>
            <w:bottom w:val="none" w:sz="0" w:space="0" w:color="auto"/>
            <w:right w:val="none" w:sz="0" w:space="0" w:color="auto"/>
          </w:divBdr>
        </w:div>
        <w:div w:id="914323109">
          <w:marLeft w:val="0"/>
          <w:marRight w:val="0"/>
          <w:marTop w:val="150"/>
          <w:marBottom w:val="0"/>
          <w:divBdr>
            <w:top w:val="none" w:sz="0" w:space="0" w:color="auto"/>
            <w:left w:val="none" w:sz="0" w:space="0" w:color="auto"/>
            <w:bottom w:val="none" w:sz="0" w:space="0" w:color="auto"/>
            <w:right w:val="none" w:sz="0" w:space="0" w:color="auto"/>
          </w:divBdr>
          <w:divsChild>
            <w:div w:id="1313563839">
              <w:marLeft w:val="1155"/>
              <w:marRight w:val="0"/>
              <w:marTop w:val="0"/>
              <w:marBottom w:val="0"/>
              <w:divBdr>
                <w:top w:val="none" w:sz="0" w:space="0" w:color="auto"/>
                <w:left w:val="none" w:sz="0" w:space="0" w:color="auto"/>
                <w:bottom w:val="none" w:sz="0" w:space="0" w:color="auto"/>
                <w:right w:val="none" w:sz="0" w:space="0" w:color="auto"/>
              </w:divBdr>
            </w:div>
            <w:div w:id="319506125">
              <w:marLeft w:val="1155"/>
              <w:marRight w:val="0"/>
              <w:marTop w:val="0"/>
              <w:marBottom w:val="0"/>
              <w:divBdr>
                <w:top w:val="none" w:sz="0" w:space="0" w:color="auto"/>
                <w:left w:val="none" w:sz="0" w:space="0" w:color="auto"/>
                <w:bottom w:val="none" w:sz="0" w:space="0" w:color="auto"/>
                <w:right w:val="none" w:sz="0" w:space="0" w:color="auto"/>
              </w:divBdr>
            </w:div>
            <w:div w:id="958150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914606">
      <w:bodyDiv w:val="1"/>
      <w:marLeft w:val="0"/>
      <w:marRight w:val="0"/>
      <w:marTop w:val="0"/>
      <w:marBottom w:val="0"/>
      <w:divBdr>
        <w:top w:val="none" w:sz="0" w:space="0" w:color="auto"/>
        <w:left w:val="none" w:sz="0" w:space="0" w:color="auto"/>
        <w:bottom w:val="none" w:sz="0" w:space="0" w:color="auto"/>
        <w:right w:val="none" w:sz="0" w:space="0" w:color="auto"/>
      </w:divBdr>
      <w:divsChild>
        <w:div w:id="1716855386">
          <w:marLeft w:val="0"/>
          <w:marRight w:val="0"/>
          <w:marTop w:val="0"/>
          <w:marBottom w:val="0"/>
          <w:divBdr>
            <w:top w:val="none" w:sz="0" w:space="0" w:color="auto"/>
            <w:left w:val="none" w:sz="0" w:space="0" w:color="auto"/>
            <w:bottom w:val="none" w:sz="0" w:space="0" w:color="auto"/>
            <w:right w:val="none" w:sz="0" w:space="0" w:color="auto"/>
          </w:divBdr>
        </w:div>
        <w:div w:id="326789402">
          <w:marLeft w:val="0"/>
          <w:marRight w:val="0"/>
          <w:marTop w:val="150"/>
          <w:marBottom w:val="0"/>
          <w:divBdr>
            <w:top w:val="none" w:sz="0" w:space="0" w:color="auto"/>
            <w:left w:val="none" w:sz="0" w:space="0" w:color="auto"/>
            <w:bottom w:val="none" w:sz="0" w:space="0" w:color="auto"/>
            <w:right w:val="none" w:sz="0" w:space="0" w:color="auto"/>
          </w:divBdr>
          <w:divsChild>
            <w:div w:id="402487275">
              <w:marLeft w:val="1155"/>
              <w:marRight w:val="0"/>
              <w:marTop w:val="0"/>
              <w:marBottom w:val="0"/>
              <w:divBdr>
                <w:top w:val="none" w:sz="0" w:space="0" w:color="auto"/>
                <w:left w:val="none" w:sz="0" w:space="0" w:color="auto"/>
                <w:bottom w:val="none" w:sz="0" w:space="0" w:color="auto"/>
                <w:right w:val="none" w:sz="0" w:space="0" w:color="auto"/>
              </w:divBdr>
            </w:div>
            <w:div w:id="266929663">
              <w:marLeft w:val="1155"/>
              <w:marRight w:val="0"/>
              <w:marTop w:val="0"/>
              <w:marBottom w:val="0"/>
              <w:divBdr>
                <w:top w:val="none" w:sz="0" w:space="0" w:color="auto"/>
                <w:left w:val="none" w:sz="0" w:space="0" w:color="auto"/>
                <w:bottom w:val="none" w:sz="0" w:space="0" w:color="auto"/>
                <w:right w:val="none" w:sz="0" w:space="0" w:color="auto"/>
              </w:divBdr>
            </w:div>
            <w:div w:id="2121753959">
              <w:marLeft w:val="1155"/>
              <w:marRight w:val="0"/>
              <w:marTop w:val="0"/>
              <w:marBottom w:val="0"/>
              <w:divBdr>
                <w:top w:val="none" w:sz="0" w:space="0" w:color="auto"/>
                <w:left w:val="none" w:sz="0" w:space="0" w:color="auto"/>
                <w:bottom w:val="none" w:sz="0" w:space="0" w:color="auto"/>
                <w:right w:val="none" w:sz="0" w:space="0" w:color="auto"/>
              </w:divBdr>
            </w:div>
            <w:div w:id="1172990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100672">
      <w:bodyDiv w:val="1"/>
      <w:marLeft w:val="0"/>
      <w:marRight w:val="0"/>
      <w:marTop w:val="0"/>
      <w:marBottom w:val="0"/>
      <w:divBdr>
        <w:top w:val="none" w:sz="0" w:space="0" w:color="auto"/>
        <w:left w:val="none" w:sz="0" w:space="0" w:color="auto"/>
        <w:bottom w:val="none" w:sz="0" w:space="0" w:color="auto"/>
        <w:right w:val="none" w:sz="0" w:space="0" w:color="auto"/>
      </w:divBdr>
      <w:divsChild>
        <w:div w:id="954092832">
          <w:marLeft w:val="0"/>
          <w:marRight w:val="0"/>
          <w:marTop w:val="0"/>
          <w:marBottom w:val="0"/>
          <w:divBdr>
            <w:top w:val="none" w:sz="0" w:space="0" w:color="auto"/>
            <w:left w:val="none" w:sz="0" w:space="0" w:color="auto"/>
            <w:bottom w:val="none" w:sz="0" w:space="0" w:color="auto"/>
            <w:right w:val="none" w:sz="0" w:space="0" w:color="auto"/>
          </w:divBdr>
        </w:div>
        <w:div w:id="623928125">
          <w:marLeft w:val="0"/>
          <w:marRight w:val="0"/>
          <w:marTop w:val="150"/>
          <w:marBottom w:val="0"/>
          <w:divBdr>
            <w:top w:val="none" w:sz="0" w:space="0" w:color="auto"/>
            <w:left w:val="none" w:sz="0" w:space="0" w:color="auto"/>
            <w:bottom w:val="none" w:sz="0" w:space="0" w:color="auto"/>
            <w:right w:val="none" w:sz="0" w:space="0" w:color="auto"/>
          </w:divBdr>
          <w:divsChild>
            <w:div w:id="294601133">
              <w:marLeft w:val="1155"/>
              <w:marRight w:val="0"/>
              <w:marTop w:val="0"/>
              <w:marBottom w:val="0"/>
              <w:divBdr>
                <w:top w:val="none" w:sz="0" w:space="0" w:color="auto"/>
                <w:left w:val="none" w:sz="0" w:space="0" w:color="auto"/>
                <w:bottom w:val="none" w:sz="0" w:space="0" w:color="auto"/>
                <w:right w:val="none" w:sz="0" w:space="0" w:color="auto"/>
              </w:divBdr>
            </w:div>
            <w:div w:id="493959035">
              <w:marLeft w:val="1155"/>
              <w:marRight w:val="0"/>
              <w:marTop w:val="0"/>
              <w:marBottom w:val="0"/>
              <w:divBdr>
                <w:top w:val="none" w:sz="0" w:space="0" w:color="auto"/>
                <w:left w:val="none" w:sz="0" w:space="0" w:color="auto"/>
                <w:bottom w:val="none" w:sz="0" w:space="0" w:color="auto"/>
                <w:right w:val="none" w:sz="0" w:space="0" w:color="auto"/>
              </w:divBdr>
            </w:div>
            <w:div w:id="192198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220264">
      <w:bodyDiv w:val="1"/>
      <w:marLeft w:val="0"/>
      <w:marRight w:val="0"/>
      <w:marTop w:val="0"/>
      <w:marBottom w:val="0"/>
      <w:divBdr>
        <w:top w:val="none" w:sz="0" w:space="0" w:color="auto"/>
        <w:left w:val="none" w:sz="0" w:space="0" w:color="auto"/>
        <w:bottom w:val="none" w:sz="0" w:space="0" w:color="auto"/>
        <w:right w:val="none" w:sz="0" w:space="0" w:color="auto"/>
      </w:divBdr>
      <w:divsChild>
        <w:div w:id="1941178915">
          <w:marLeft w:val="0"/>
          <w:marRight w:val="0"/>
          <w:marTop w:val="0"/>
          <w:marBottom w:val="0"/>
          <w:divBdr>
            <w:top w:val="none" w:sz="0" w:space="0" w:color="auto"/>
            <w:left w:val="none" w:sz="0" w:space="0" w:color="auto"/>
            <w:bottom w:val="none" w:sz="0" w:space="0" w:color="auto"/>
            <w:right w:val="none" w:sz="0" w:space="0" w:color="auto"/>
          </w:divBdr>
        </w:div>
        <w:div w:id="359434">
          <w:marLeft w:val="0"/>
          <w:marRight w:val="0"/>
          <w:marTop w:val="150"/>
          <w:marBottom w:val="0"/>
          <w:divBdr>
            <w:top w:val="none" w:sz="0" w:space="0" w:color="auto"/>
            <w:left w:val="none" w:sz="0" w:space="0" w:color="auto"/>
            <w:bottom w:val="none" w:sz="0" w:space="0" w:color="auto"/>
            <w:right w:val="none" w:sz="0" w:space="0" w:color="auto"/>
          </w:divBdr>
          <w:divsChild>
            <w:div w:id="1845240976">
              <w:marLeft w:val="1155"/>
              <w:marRight w:val="0"/>
              <w:marTop w:val="0"/>
              <w:marBottom w:val="0"/>
              <w:divBdr>
                <w:top w:val="none" w:sz="0" w:space="0" w:color="auto"/>
                <w:left w:val="none" w:sz="0" w:space="0" w:color="auto"/>
                <w:bottom w:val="none" w:sz="0" w:space="0" w:color="auto"/>
                <w:right w:val="none" w:sz="0" w:space="0" w:color="auto"/>
              </w:divBdr>
            </w:div>
            <w:div w:id="934945748">
              <w:marLeft w:val="1155"/>
              <w:marRight w:val="0"/>
              <w:marTop w:val="0"/>
              <w:marBottom w:val="0"/>
              <w:divBdr>
                <w:top w:val="none" w:sz="0" w:space="0" w:color="auto"/>
                <w:left w:val="none" w:sz="0" w:space="0" w:color="auto"/>
                <w:bottom w:val="none" w:sz="0" w:space="0" w:color="auto"/>
                <w:right w:val="none" w:sz="0" w:space="0" w:color="auto"/>
              </w:divBdr>
            </w:div>
            <w:div w:id="241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12399">
      <w:bodyDiv w:val="1"/>
      <w:marLeft w:val="0"/>
      <w:marRight w:val="0"/>
      <w:marTop w:val="0"/>
      <w:marBottom w:val="0"/>
      <w:divBdr>
        <w:top w:val="none" w:sz="0" w:space="0" w:color="auto"/>
        <w:left w:val="none" w:sz="0" w:space="0" w:color="auto"/>
        <w:bottom w:val="none" w:sz="0" w:space="0" w:color="auto"/>
        <w:right w:val="none" w:sz="0" w:space="0" w:color="auto"/>
      </w:divBdr>
      <w:divsChild>
        <w:div w:id="14578871">
          <w:marLeft w:val="0"/>
          <w:marRight w:val="0"/>
          <w:marTop w:val="0"/>
          <w:marBottom w:val="0"/>
          <w:divBdr>
            <w:top w:val="none" w:sz="0" w:space="0" w:color="auto"/>
            <w:left w:val="none" w:sz="0" w:space="0" w:color="auto"/>
            <w:bottom w:val="none" w:sz="0" w:space="0" w:color="auto"/>
            <w:right w:val="none" w:sz="0" w:space="0" w:color="auto"/>
          </w:divBdr>
        </w:div>
        <w:div w:id="803429501">
          <w:marLeft w:val="0"/>
          <w:marRight w:val="0"/>
          <w:marTop w:val="150"/>
          <w:marBottom w:val="0"/>
          <w:divBdr>
            <w:top w:val="none" w:sz="0" w:space="0" w:color="auto"/>
            <w:left w:val="none" w:sz="0" w:space="0" w:color="auto"/>
            <w:bottom w:val="none" w:sz="0" w:space="0" w:color="auto"/>
            <w:right w:val="none" w:sz="0" w:space="0" w:color="auto"/>
          </w:divBdr>
          <w:divsChild>
            <w:div w:id="1741561836">
              <w:marLeft w:val="1155"/>
              <w:marRight w:val="0"/>
              <w:marTop w:val="0"/>
              <w:marBottom w:val="0"/>
              <w:divBdr>
                <w:top w:val="none" w:sz="0" w:space="0" w:color="auto"/>
                <w:left w:val="none" w:sz="0" w:space="0" w:color="auto"/>
                <w:bottom w:val="none" w:sz="0" w:space="0" w:color="auto"/>
                <w:right w:val="none" w:sz="0" w:space="0" w:color="auto"/>
              </w:divBdr>
            </w:div>
            <w:div w:id="911737239">
              <w:marLeft w:val="1155"/>
              <w:marRight w:val="0"/>
              <w:marTop w:val="0"/>
              <w:marBottom w:val="0"/>
              <w:divBdr>
                <w:top w:val="none" w:sz="0" w:space="0" w:color="auto"/>
                <w:left w:val="none" w:sz="0" w:space="0" w:color="auto"/>
                <w:bottom w:val="none" w:sz="0" w:space="0" w:color="auto"/>
                <w:right w:val="none" w:sz="0" w:space="0" w:color="auto"/>
              </w:divBdr>
            </w:div>
            <w:div w:id="2046589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1884">
      <w:bodyDiv w:val="1"/>
      <w:marLeft w:val="0"/>
      <w:marRight w:val="0"/>
      <w:marTop w:val="0"/>
      <w:marBottom w:val="0"/>
      <w:divBdr>
        <w:top w:val="none" w:sz="0" w:space="0" w:color="auto"/>
        <w:left w:val="none" w:sz="0" w:space="0" w:color="auto"/>
        <w:bottom w:val="none" w:sz="0" w:space="0" w:color="auto"/>
        <w:right w:val="none" w:sz="0" w:space="0" w:color="auto"/>
      </w:divBdr>
      <w:divsChild>
        <w:div w:id="1618370537">
          <w:marLeft w:val="0"/>
          <w:marRight w:val="0"/>
          <w:marTop w:val="0"/>
          <w:marBottom w:val="0"/>
          <w:divBdr>
            <w:top w:val="none" w:sz="0" w:space="0" w:color="auto"/>
            <w:left w:val="none" w:sz="0" w:space="0" w:color="auto"/>
            <w:bottom w:val="none" w:sz="0" w:space="0" w:color="auto"/>
            <w:right w:val="none" w:sz="0" w:space="0" w:color="auto"/>
          </w:divBdr>
        </w:div>
        <w:div w:id="809978820">
          <w:marLeft w:val="0"/>
          <w:marRight w:val="0"/>
          <w:marTop w:val="150"/>
          <w:marBottom w:val="0"/>
          <w:divBdr>
            <w:top w:val="none" w:sz="0" w:space="0" w:color="auto"/>
            <w:left w:val="none" w:sz="0" w:space="0" w:color="auto"/>
            <w:bottom w:val="none" w:sz="0" w:space="0" w:color="auto"/>
            <w:right w:val="none" w:sz="0" w:space="0" w:color="auto"/>
          </w:divBdr>
          <w:divsChild>
            <w:div w:id="272786977">
              <w:marLeft w:val="1155"/>
              <w:marRight w:val="0"/>
              <w:marTop w:val="0"/>
              <w:marBottom w:val="0"/>
              <w:divBdr>
                <w:top w:val="none" w:sz="0" w:space="0" w:color="auto"/>
                <w:left w:val="none" w:sz="0" w:space="0" w:color="auto"/>
                <w:bottom w:val="none" w:sz="0" w:space="0" w:color="auto"/>
                <w:right w:val="none" w:sz="0" w:space="0" w:color="auto"/>
              </w:divBdr>
            </w:div>
            <w:div w:id="66952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56865">
      <w:bodyDiv w:val="1"/>
      <w:marLeft w:val="0"/>
      <w:marRight w:val="0"/>
      <w:marTop w:val="0"/>
      <w:marBottom w:val="0"/>
      <w:divBdr>
        <w:top w:val="none" w:sz="0" w:space="0" w:color="auto"/>
        <w:left w:val="none" w:sz="0" w:space="0" w:color="auto"/>
        <w:bottom w:val="none" w:sz="0" w:space="0" w:color="auto"/>
        <w:right w:val="none" w:sz="0" w:space="0" w:color="auto"/>
      </w:divBdr>
      <w:divsChild>
        <w:div w:id="1397360566">
          <w:marLeft w:val="0"/>
          <w:marRight w:val="0"/>
          <w:marTop w:val="0"/>
          <w:marBottom w:val="0"/>
          <w:divBdr>
            <w:top w:val="none" w:sz="0" w:space="0" w:color="auto"/>
            <w:left w:val="none" w:sz="0" w:space="0" w:color="auto"/>
            <w:bottom w:val="none" w:sz="0" w:space="0" w:color="auto"/>
            <w:right w:val="none" w:sz="0" w:space="0" w:color="auto"/>
          </w:divBdr>
        </w:div>
        <w:div w:id="1171259540">
          <w:marLeft w:val="0"/>
          <w:marRight w:val="0"/>
          <w:marTop w:val="150"/>
          <w:marBottom w:val="0"/>
          <w:divBdr>
            <w:top w:val="none" w:sz="0" w:space="0" w:color="auto"/>
            <w:left w:val="none" w:sz="0" w:space="0" w:color="auto"/>
            <w:bottom w:val="none" w:sz="0" w:space="0" w:color="auto"/>
            <w:right w:val="none" w:sz="0" w:space="0" w:color="auto"/>
          </w:divBdr>
          <w:divsChild>
            <w:div w:id="366373283">
              <w:marLeft w:val="1155"/>
              <w:marRight w:val="0"/>
              <w:marTop w:val="0"/>
              <w:marBottom w:val="0"/>
              <w:divBdr>
                <w:top w:val="none" w:sz="0" w:space="0" w:color="auto"/>
                <w:left w:val="none" w:sz="0" w:space="0" w:color="auto"/>
                <w:bottom w:val="none" w:sz="0" w:space="0" w:color="auto"/>
                <w:right w:val="none" w:sz="0" w:space="0" w:color="auto"/>
              </w:divBdr>
            </w:div>
            <w:div w:id="1029061194">
              <w:marLeft w:val="1155"/>
              <w:marRight w:val="0"/>
              <w:marTop w:val="0"/>
              <w:marBottom w:val="0"/>
              <w:divBdr>
                <w:top w:val="none" w:sz="0" w:space="0" w:color="auto"/>
                <w:left w:val="none" w:sz="0" w:space="0" w:color="auto"/>
                <w:bottom w:val="none" w:sz="0" w:space="0" w:color="auto"/>
                <w:right w:val="none" w:sz="0" w:space="0" w:color="auto"/>
              </w:divBdr>
            </w:div>
            <w:div w:id="1228805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694837">
      <w:bodyDiv w:val="1"/>
      <w:marLeft w:val="0"/>
      <w:marRight w:val="0"/>
      <w:marTop w:val="0"/>
      <w:marBottom w:val="0"/>
      <w:divBdr>
        <w:top w:val="none" w:sz="0" w:space="0" w:color="auto"/>
        <w:left w:val="none" w:sz="0" w:space="0" w:color="auto"/>
        <w:bottom w:val="none" w:sz="0" w:space="0" w:color="auto"/>
        <w:right w:val="none" w:sz="0" w:space="0" w:color="auto"/>
      </w:divBdr>
      <w:divsChild>
        <w:div w:id="1598320428">
          <w:marLeft w:val="0"/>
          <w:marRight w:val="0"/>
          <w:marTop w:val="0"/>
          <w:marBottom w:val="0"/>
          <w:divBdr>
            <w:top w:val="none" w:sz="0" w:space="0" w:color="auto"/>
            <w:left w:val="none" w:sz="0" w:space="0" w:color="auto"/>
            <w:bottom w:val="none" w:sz="0" w:space="0" w:color="auto"/>
            <w:right w:val="none" w:sz="0" w:space="0" w:color="auto"/>
          </w:divBdr>
        </w:div>
        <w:div w:id="743375470">
          <w:marLeft w:val="0"/>
          <w:marRight w:val="0"/>
          <w:marTop w:val="150"/>
          <w:marBottom w:val="0"/>
          <w:divBdr>
            <w:top w:val="none" w:sz="0" w:space="0" w:color="auto"/>
            <w:left w:val="none" w:sz="0" w:space="0" w:color="auto"/>
            <w:bottom w:val="none" w:sz="0" w:space="0" w:color="auto"/>
            <w:right w:val="none" w:sz="0" w:space="0" w:color="auto"/>
          </w:divBdr>
          <w:divsChild>
            <w:div w:id="1563254303">
              <w:marLeft w:val="1155"/>
              <w:marRight w:val="0"/>
              <w:marTop w:val="0"/>
              <w:marBottom w:val="0"/>
              <w:divBdr>
                <w:top w:val="none" w:sz="0" w:space="0" w:color="auto"/>
                <w:left w:val="none" w:sz="0" w:space="0" w:color="auto"/>
                <w:bottom w:val="none" w:sz="0" w:space="0" w:color="auto"/>
                <w:right w:val="none" w:sz="0" w:space="0" w:color="auto"/>
              </w:divBdr>
            </w:div>
            <w:div w:id="1925531253">
              <w:marLeft w:val="1155"/>
              <w:marRight w:val="0"/>
              <w:marTop w:val="0"/>
              <w:marBottom w:val="0"/>
              <w:divBdr>
                <w:top w:val="none" w:sz="0" w:space="0" w:color="auto"/>
                <w:left w:val="none" w:sz="0" w:space="0" w:color="auto"/>
                <w:bottom w:val="none" w:sz="0" w:space="0" w:color="auto"/>
                <w:right w:val="none" w:sz="0" w:space="0" w:color="auto"/>
              </w:divBdr>
            </w:div>
            <w:div w:id="3489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10666">
      <w:bodyDiv w:val="1"/>
      <w:marLeft w:val="0"/>
      <w:marRight w:val="0"/>
      <w:marTop w:val="0"/>
      <w:marBottom w:val="0"/>
      <w:divBdr>
        <w:top w:val="none" w:sz="0" w:space="0" w:color="auto"/>
        <w:left w:val="none" w:sz="0" w:space="0" w:color="auto"/>
        <w:bottom w:val="none" w:sz="0" w:space="0" w:color="auto"/>
        <w:right w:val="none" w:sz="0" w:space="0" w:color="auto"/>
      </w:divBdr>
      <w:divsChild>
        <w:div w:id="273708411">
          <w:marLeft w:val="0"/>
          <w:marRight w:val="0"/>
          <w:marTop w:val="0"/>
          <w:marBottom w:val="0"/>
          <w:divBdr>
            <w:top w:val="none" w:sz="0" w:space="0" w:color="auto"/>
            <w:left w:val="none" w:sz="0" w:space="0" w:color="auto"/>
            <w:bottom w:val="none" w:sz="0" w:space="0" w:color="auto"/>
            <w:right w:val="none" w:sz="0" w:space="0" w:color="auto"/>
          </w:divBdr>
        </w:div>
        <w:div w:id="2085372317">
          <w:marLeft w:val="0"/>
          <w:marRight w:val="0"/>
          <w:marTop w:val="150"/>
          <w:marBottom w:val="0"/>
          <w:divBdr>
            <w:top w:val="none" w:sz="0" w:space="0" w:color="auto"/>
            <w:left w:val="none" w:sz="0" w:space="0" w:color="auto"/>
            <w:bottom w:val="none" w:sz="0" w:space="0" w:color="auto"/>
            <w:right w:val="none" w:sz="0" w:space="0" w:color="auto"/>
          </w:divBdr>
          <w:divsChild>
            <w:div w:id="2047560254">
              <w:marLeft w:val="1155"/>
              <w:marRight w:val="0"/>
              <w:marTop w:val="0"/>
              <w:marBottom w:val="0"/>
              <w:divBdr>
                <w:top w:val="none" w:sz="0" w:space="0" w:color="auto"/>
                <w:left w:val="none" w:sz="0" w:space="0" w:color="auto"/>
                <w:bottom w:val="none" w:sz="0" w:space="0" w:color="auto"/>
                <w:right w:val="none" w:sz="0" w:space="0" w:color="auto"/>
              </w:divBdr>
            </w:div>
            <w:div w:id="1495337156">
              <w:marLeft w:val="1155"/>
              <w:marRight w:val="0"/>
              <w:marTop w:val="0"/>
              <w:marBottom w:val="0"/>
              <w:divBdr>
                <w:top w:val="none" w:sz="0" w:space="0" w:color="auto"/>
                <w:left w:val="none" w:sz="0" w:space="0" w:color="auto"/>
                <w:bottom w:val="none" w:sz="0" w:space="0" w:color="auto"/>
                <w:right w:val="none" w:sz="0" w:space="0" w:color="auto"/>
              </w:divBdr>
            </w:div>
            <w:div w:id="116420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584738">
      <w:bodyDiv w:val="1"/>
      <w:marLeft w:val="0"/>
      <w:marRight w:val="0"/>
      <w:marTop w:val="0"/>
      <w:marBottom w:val="0"/>
      <w:divBdr>
        <w:top w:val="none" w:sz="0" w:space="0" w:color="auto"/>
        <w:left w:val="none" w:sz="0" w:space="0" w:color="auto"/>
        <w:bottom w:val="none" w:sz="0" w:space="0" w:color="auto"/>
        <w:right w:val="none" w:sz="0" w:space="0" w:color="auto"/>
      </w:divBdr>
      <w:divsChild>
        <w:div w:id="1726685981">
          <w:marLeft w:val="0"/>
          <w:marRight w:val="0"/>
          <w:marTop w:val="0"/>
          <w:marBottom w:val="0"/>
          <w:divBdr>
            <w:top w:val="none" w:sz="0" w:space="0" w:color="auto"/>
            <w:left w:val="none" w:sz="0" w:space="0" w:color="auto"/>
            <w:bottom w:val="none" w:sz="0" w:space="0" w:color="auto"/>
            <w:right w:val="none" w:sz="0" w:space="0" w:color="auto"/>
          </w:divBdr>
        </w:div>
        <w:div w:id="1074813510">
          <w:marLeft w:val="0"/>
          <w:marRight w:val="0"/>
          <w:marTop w:val="150"/>
          <w:marBottom w:val="0"/>
          <w:divBdr>
            <w:top w:val="none" w:sz="0" w:space="0" w:color="auto"/>
            <w:left w:val="none" w:sz="0" w:space="0" w:color="auto"/>
            <w:bottom w:val="none" w:sz="0" w:space="0" w:color="auto"/>
            <w:right w:val="none" w:sz="0" w:space="0" w:color="auto"/>
          </w:divBdr>
          <w:divsChild>
            <w:div w:id="1492060405">
              <w:marLeft w:val="1155"/>
              <w:marRight w:val="0"/>
              <w:marTop w:val="0"/>
              <w:marBottom w:val="0"/>
              <w:divBdr>
                <w:top w:val="none" w:sz="0" w:space="0" w:color="auto"/>
                <w:left w:val="none" w:sz="0" w:space="0" w:color="auto"/>
                <w:bottom w:val="none" w:sz="0" w:space="0" w:color="auto"/>
                <w:right w:val="none" w:sz="0" w:space="0" w:color="auto"/>
              </w:divBdr>
            </w:div>
            <w:div w:id="805469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0048">
      <w:bodyDiv w:val="1"/>
      <w:marLeft w:val="0"/>
      <w:marRight w:val="0"/>
      <w:marTop w:val="0"/>
      <w:marBottom w:val="0"/>
      <w:divBdr>
        <w:top w:val="none" w:sz="0" w:space="0" w:color="auto"/>
        <w:left w:val="none" w:sz="0" w:space="0" w:color="auto"/>
        <w:bottom w:val="none" w:sz="0" w:space="0" w:color="auto"/>
        <w:right w:val="none" w:sz="0" w:space="0" w:color="auto"/>
      </w:divBdr>
      <w:divsChild>
        <w:div w:id="726496922">
          <w:marLeft w:val="0"/>
          <w:marRight w:val="0"/>
          <w:marTop w:val="0"/>
          <w:marBottom w:val="0"/>
          <w:divBdr>
            <w:top w:val="none" w:sz="0" w:space="0" w:color="auto"/>
            <w:left w:val="none" w:sz="0" w:space="0" w:color="auto"/>
            <w:bottom w:val="none" w:sz="0" w:space="0" w:color="auto"/>
            <w:right w:val="none" w:sz="0" w:space="0" w:color="auto"/>
          </w:divBdr>
        </w:div>
        <w:div w:id="110324578">
          <w:marLeft w:val="0"/>
          <w:marRight w:val="0"/>
          <w:marTop w:val="150"/>
          <w:marBottom w:val="0"/>
          <w:divBdr>
            <w:top w:val="none" w:sz="0" w:space="0" w:color="auto"/>
            <w:left w:val="none" w:sz="0" w:space="0" w:color="auto"/>
            <w:bottom w:val="none" w:sz="0" w:space="0" w:color="auto"/>
            <w:right w:val="none" w:sz="0" w:space="0" w:color="auto"/>
          </w:divBdr>
          <w:divsChild>
            <w:div w:id="1674382001">
              <w:marLeft w:val="1155"/>
              <w:marRight w:val="0"/>
              <w:marTop w:val="0"/>
              <w:marBottom w:val="0"/>
              <w:divBdr>
                <w:top w:val="none" w:sz="0" w:space="0" w:color="auto"/>
                <w:left w:val="none" w:sz="0" w:space="0" w:color="auto"/>
                <w:bottom w:val="none" w:sz="0" w:space="0" w:color="auto"/>
                <w:right w:val="none" w:sz="0" w:space="0" w:color="auto"/>
              </w:divBdr>
            </w:div>
            <w:div w:id="969363979">
              <w:marLeft w:val="1155"/>
              <w:marRight w:val="0"/>
              <w:marTop w:val="0"/>
              <w:marBottom w:val="0"/>
              <w:divBdr>
                <w:top w:val="none" w:sz="0" w:space="0" w:color="auto"/>
                <w:left w:val="none" w:sz="0" w:space="0" w:color="auto"/>
                <w:bottom w:val="none" w:sz="0" w:space="0" w:color="auto"/>
                <w:right w:val="none" w:sz="0" w:space="0" w:color="auto"/>
              </w:divBdr>
            </w:div>
            <w:div w:id="26989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134507">
      <w:bodyDiv w:val="1"/>
      <w:marLeft w:val="0"/>
      <w:marRight w:val="0"/>
      <w:marTop w:val="0"/>
      <w:marBottom w:val="0"/>
      <w:divBdr>
        <w:top w:val="none" w:sz="0" w:space="0" w:color="auto"/>
        <w:left w:val="none" w:sz="0" w:space="0" w:color="auto"/>
        <w:bottom w:val="none" w:sz="0" w:space="0" w:color="auto"/>
        <w:right w:val="none" w:sz="0" w:space="0" w:color="auto"/>
      </w:divBdr>
      <w:divsChild>
        <w:div w:id="1080761540">
          <w:marLeft w:val="0"/>
          <w:marRight w:val="0"/>
          <w:marTop w:val="0"/>
          <w:marBottom w:val="0"/>
          <w:divBdr>
            <w:top w:val="none" w:sz="0" w:space="0" w:color="auto"/>
            <w:left w:val="none" w:sz="0" w:space="0" w:color="auto"/>
            <w:bottom w:val="none" w:sz="0" w:space="0" w:color="auto"/>
            <w:right w:val="none" w:sz="0" w:space="0" w:color="auto"/>
          </w:divBdr>
        </w:div>
        <w:div w:id="1009019419">
          <w:marLeft w:val="0"/>
          <w:marRight w:val="0"/>
          <w:marTop w:val="150"/>
          <w:marBottom w:val="0"/>
          <w:divBdr>
            <w:top w:val="none" w:sz="0" w:space="0" w:color="auto"/>
            <w:left w:val="none" w:sz="0" w:space="0" w:color="auto"/>
            <w:bottom w:val="none" w:sz="0" w:space="0" w:color="auto"/>
            <w:right w:val="none" w:sz="0" w:space="0" w:color="auto"/>
          </w:divBdr>
          <w:divsChild>
            <w:div w:id="1538545686">
              <w:marLeft w:val="1155"/>
              <w:marRight w:val="0"/>
              <w:marTop w:val="0"/>
              <w:marBottom w:val="0"/>
              <w:divBdr>
                <w:top w:val="none" w:sz="0" w:space="0" w:color="auto"/>
                <w:left w:val="none" w:sz="0" w:space="0" w:color="auto"/>
                <w:bottom w:val="none" w:sz="0" w:space="0" w:color="auto"/>
                <w:right w:val="none" w:sz="0" w:space="0" w:color="auto"/>
              </w:divBdr>
            </w:div>
            <w:div w:id="1700859249">
              <w:marLeft w:val="1155"/>
              <w:marRight w:val="0"/>
              <w:marTop w:val="0"/>
              <w:marBottom w:val="0"/>
              <w:divBdr>
                <w:top w:val="none" w:sz="0" w:space="0" w:color="auto"/>
                <w:left w:val="none" w:sz="0" w:space="0" w:color="auto"/>
                <w:bottom w:val="none" w:sz="0" w:space="0" w:color="auto"/>
                <w:right w:val="none" w:sz="0" w:space="0" w:color="auto"/>
              </w:divBdr>
            </w:div>
            <w:div w:id="1139961897">
              <w:marLeft w:val="1155"/>
              <w:marRight w:val="0"/>
              <w:marTop w:val="0"/>
              <w:marBottom w:val="0"/>
              <w:divBdr>
                <w:top w:val="none" w:sz="0" w:space="0" w:color="auto"/>
                <w:left w:val="none" w:sz="0" w:space="0" w:color="auto"/>
                <w:bottom w:val="none" w:sz="0" w:space="0" w:color="auto"/>
                <w:right w:val="none" w:sz="0" w:space="0" w:color="auto"/>
              </w:divBdr>
            </w:div>
            <w:div w:id="710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2373">
      <w:bodyDiv w:val="1"/>
      <w:marLeft w:val="0"/>
      <w:marRight w:val="0"/>
      <w:marTop w:val="0"/>
      <w:marBottom w:val="0"/>
      <w:divBdr>
        <w:top w:val="none" w:sz="0" w:space="0" w:color="auto"/>
        <w:left w:val="none" w:sz="0" w:space="0" w:color="auto"/>
        <w:bottom w:val="none" w:sz="0" w:space="0" w:color="auto"/>
        <w:right w:val="none" w:sz="0" w:space="0" w:color="auto"/>
      </w:divBdr>
      <w:divsChild>
        <w:div w:id="799962291">
          <w:marLeft w:val="0"/>
          <w:marRight w:val="0"/>
          <w:marTop w:val="0"/>
          <w:marBottom w:val="0"/>
          <w:divBdr>
            <w:top w:val="none" w:sz="0" w:space="0" w:color="auto"/>
            <w:left w:val="none" w:sz="0" w:space="0" w:color="auto"/>
            <w:bottom w:val="none" w:sz="0" w:space="0" w:color="auto"/>
            <w:right w:val="none" w:sz="0" w:space="0" w:color="auto"/>
          </w:divBdr>
        </w:div>
        <w:div w:id="802894526">
          <w:marLeft w:val="0"/>
          <w:marRight w:val="0"/>
          <w:marTop w:val="150"/>
          <w:marBottom w:val="0"/>
          <w:divBdr>
            <w:top w:val="none" w:sz="0" w:space="0" w:color="auto"/>
            <w:left w:val="none" w:sz="0" w:space="0" w:color="auto"/>
            <w:bottom w:val="none" w:sz="0" w:space="0" w:color="auto"/>
            <w:right w:val="none" w:sz="0" w:space="0" w:color="auto"/>
          </w:divBdr>
          <w:divsChild>
            <w:div w:id="1875729589">
              <w:marLeft w:val="1155"/>
              <w:marRight w:val="0"/>
              <w:marTop w:val="0"/>
              <w:marBottom w:val="0"/>
              <w:divBdr>
                <w:top w:val="none" w:sz="0" w:space="0" w:color="auto"/>
                <w:left w:val="none" w:sz="0" w:space="0" w:color="auto"/>
                <w:bottom w:val="none" w:sz="0" w:space="0" w:color="auto"/>
                <w:right w:val="none" w:sz="0" w:space="0" w:color="auto"/>
              </w:divBdr>
            </w:div>
            <w:div w:id="756362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296456">
      <w:bodyDiv w:val="1"/>
      <w:marLeft w:val="0"/>
      <w:marRight w:val="0"/>
      <w:marTop w:val="0"/>
      <w:marBottom w:val="0"/>
      <w:divBdr>
        <w:top w:val="none" w:sz="0" w:space="0" w:color="auto"/>
        <w:left w:val="none" w:sz="0" w:space="0" w:color="auto"/>
        <w:bottom w:val="none" w:sz="0" w:space="0" w:color="auto"/>
        <w:right w:val="none" w:sz="0" w:space="0" w:color="auto"/>
      </w:divBdr>
      <w:divsChild>
        <w:div w:id="632250691">
          <w:marLeft w:val="0"/>
          <w:marRight w:val="0"/>
          <w:marTop w:val="0"/>
          <w:marBottom w:val="0"/>
          <w:divBdr>
            <w:top w:val="none" w:sz="0" w:space="0" w:color="auto"/>
            <w:left w:val="none" w:sz="0" w:space="0" w:color="auto"/>
            <w:bottom w:val="none" w:sz="0" w:space="0" w:color="auto"/>
            <w:right w:val="none" w:sz="0" w:space="0" w:color="auto"/>
          </w:divBdr>
        </w:div>
        <w:div w:id="1851411133">
          <w:marLeft w:val="0"/>
          <w:marRight w:val="0"/>
          <w:marTop w:val="150"/>
          <w:marBottom w:val="0"/>
          <w:divBdr>
            <w:top w:val="none" w:sz="0" w:space="0" w:color="auto"/>
            <w:left w:val="none" w:sz="0" w:space="0" w:color="auto"/>
            <w:bottom w:val="none" w:sz="0" w:space="0" w:color="auto"/>
            <w:right w:val="none" w:sz="0" w:space="0" w:color="auto"/>
          </w:divBdr>
          <w:divsChild>
            <w:div w:id="1449735336">
              <w:marLeft w:val="1155"/>
              <w:marRight w:val="0"/>
              <w:marTop w:val="0"/>
              <w:marBottom w:val="0"/>
              <w:divBdr>
                <w:top w:val="none" w:sz="0" w:space="0" w:color="auto"/>
                <w:left w:val="none" w:sz="0" w:space="0" w:color="auto"/>
                <w:bottom w:val="none" w:sz="0" w:space="0" w:color="auto"/>
                <w:right w:val="none" w:sz="0" w:space="0" w:color="auto"/>
              </w:divBdr>
            </w:div>
            <w:div w:id="574751924">
              <w:marLeft w:val="1155"/>
              <w:marRight w:val="0"/>
              <w:marTop w:val="0"/>
              <w:marBottom w:val="0"/>
              <w:divBdr>
                <w:top w:val="none" w:sz="0" w:space="0" w:color="auto"/>
                <w:left w:val="none" w:sz="0" w:space="0" w:color="auto"/>
                <w:bottom w:val="none" w:sz="0" w:space="0" w:color="auto"/>
                <w:right w:val="none" w:sz="0" w:space="0" w:color="auto"/>
              </w:divBdr>
            </w:div>
            <w:div w:id="190363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40508">
      <w:bodyDiv w:val="1"/>
      <w:marLeft w:val="0"/>
      <w:marRight w:val="0"/>
      <w:marTop w:val="0"/>
      <w:marBottom w:val="0"/>
      <w:divBdr>
        <w:top w:val="none" w:sz="0" w:space="0" w:color="auto"/>
        <w:left w:val="none" w:sz="0" w:space="0" w:color="auto"/>
        <w:bottom w:val="none" w:sz="0" w:space="0" w:color="auto"/>
        <w:right w:val="none" w:sz="0" w:space="0" w:color="auto"/>
      </w:divBdr>
      <w:divsChild>
        <w:div w:id="1419787281">
          <w:marLeft w:val="0"/>
          <w:marRight w:val="0"/>
          <w:marTop w:val="0"/>
          <w:marBottom w:val="0"/>
          <w:divBdr>
            <w:top w:val="none" w:sz="0" w:space="0" w:color="auto"/>
            <w:left w:val="none" w:sz="0" w:space="0" w:color="auto"/>
            <w:bottom w:val="none" w:sz="0" w:space="0" w:color="auto"/>
            <w:right w:val="none" w:sz="0" w:space="0" w:color="auto"/>
          </w:divBdr>
        </w:div>
        <w:div w:id="1643080283">
          <w:marLeft w:val="0"/>
          <w:marRight w:val="0"/>
          <w:marTop w:val="150"/>
          <w:marBottom w:val="0"/>
          <w:divBdr>
            <w:top w:val="none" w:sz="0" w:space="0" w:color="auto"/>
            <w:left w:val="none" w:sz="0" w:space="0" w:color="auto"/>
            <w:bottom w:val="none" w:sz="0" w:space="0" w:color="auto"/>
            <w:right w:val="none" w:sz="0" w:space="0" w:color="auto"/>
          </w:divBdr>
          <w:divsChild>
            <w:div w:id="1018697145">
              <w:marLeft w:val="1155"/>
              <w:marRight w:val="0"/>
              <w:marTop w:val="0"/>
              <w:marBottom w:val="0"/>
              <w:divBdr>
                <w:top w:val="none" w:sz="0" w:space="0" w:color="auto"/>
                <w:left w:val="none" w:sz="0" w:space="0" w:color="auto"/>
                <w:bottom w:val="none" w:sz="0" w:space="0" w:color="auto"/>
                <w:right w:val="none" w:sz="0" w:space="0" w:color="auto"/>
              </w:divBdr>
            </w:div>
            <w:div w:id="1453598248">
              <w:marLeft w:val="1155"/>
              <w:marRight w:val="0"/>
              <w:marTop w:val="0"/>
              <w:marBottom w:val="0"/>
              <w:divBdr>
                <w:top w:val="none" w:sz="0" w:space="0" w:color="auto"/>
                <w:left w:val="none" w:sz="0" w:space="0" w:color="auto"/>
                <w:bottom w:val="none" w:sz="0" w:space="0" w:color="auto"/>
                <w:right w:val="none" w:sz="0" w:space="0" w:color="auto"/>
              </w:divBdr>
            </w:div>
            <w:div w:id="1416629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485043">
      <w:bodyDiv w:val="1"/>
      <w:marLeft w:val="0"/>
      <w:marRight w:val="0"/>
      <w:marTop w:val="0"/>
      <w:marBottom w:val="0"/>
      <w:divBdr>
        <w:top w:val="none" w:sz="0" w:space="0" w:color="auto"/>
        <w:left w:val="none" w:sz="0" w:space="0" w:color="auto"/>
        <w:bottom w:val="none" w:sz="0" w:space="0" w:color="auto"/>
        <w:right w:val="none" w:sz="0" w:space="0" w:color="auto"/>
      </w:divBdr>
      <w:divsChild>
        <w:div w:id="627125589">
          <w:marLeft w:val="0"/>
          <w:marRight w:val="0"/>
          <w:marTop w:val="0"/>
          <w:marBottom w:val="0"/>
          <w:divBdr>
            <w:top w:val="none" w:sz="0" w:space="0" w:color="auto"/>
            <w:left w:val="none" w:sz="0" w:space="0" w:color="auto"/>
            <w:bottom w:val="none" w:sz="0" w:space="0" w:color="auto"/>
            <w:right w:val="none" w:sz="0" w:space="0" w:color="auto"/>
          </w:divBdr>
        </w:div>
        <w:div w:id="1198934246">
          <w:marLeft w:val="0"/>
          <w:marRight w:val="0"/>
          <w:marTop w:val="150"/>
          <w:marBottom w:val="0"/>
          <w:divBdr>
            <w:top w:val="none" w:sz="0" w:space="0" w:color="auto"/>
            <w:left w:val="none" w:sz="0" w:space="0" w:color="auto"/>
            <w:bottom w:val="none" w:sz="0" w:space="0" w:color="auto"/>
            <w:right w:val="none" w:sz="0" w:space="0" w:color="auto"/>
          </w:divBdr>
          <w:divsChild>
            <w:div w:id="2013795165">
              <w:marLeft w:val="1155"/>
              <w:marRight w:val="0"/>
              <w:marTop w:val="0"/>
              <w:marBottom w:val="0"/>
              <w:divBdr>
                <w:top w:val="none" w:sz="0" w:space="0" w:color="auto"/>
                <w:left w:val="none" w:sz="0" w:space="0" w:color="auto"/>
                <w:bottom w:val="none" w:sz="0" w:space="0" w:color="auto"/>
                <w:right w:val="none" w:sz="0" w:space="0" w:color="auto"/>
              </w:divBdr>
            </w:div>
            <w:div w:id="1927691935">
              <w:marLeft w:val="1155"/>
              <w:marRight w:val="0"/>
              <w:marTop w:val="0"/>
              <w:marBottom w:val="0"/>
              <w:divBdr>
                <w:top w:val="none" w:sz="0" w:space="0" w:color="auto"/>
                <w:left w:val="none" w:sz="0" w:space="0" w:color="auto"/>
                <w:bottom w:val="none" w:sz="0" w:space="0" w:color="auto"/>
                <w:right w:val="none" w:sz="0" w:space="0" w:color="auto"/>
              </w:divBdr>
            </w:div>
            <w:div w:id="2070420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8989258">
      <w:bodyDiv w:val="1"/>
      <w:marLeft w:val="0"/>
      <w:marRight w:val="0"/>
      <w:marTop w:val="0"/>
      <w:marBottom w:val="0"/>
      <w:divBdr>
        <w:top w:val="none" w:sz="0" w:space="0" w:color="auto"/>
        <w:left w:val="none" w:sz="0" w:space="0" w:color="auto"/>
        <w:bottom w:val="none" w:sz="0" w:space="0" w:color="auto"/>
        <w:right w:val="none" w:sz="0" w:space="0" w:color="auto"/>
      </w:divBdr>
      <w:divsChild>
        <w:div w:id="1305697835">
          <w:marLeft w:val="0"/>
          <w:marRight w:val="0"/>
          <w:marTop w:val="0"/>
          <w:marBottom w:val="0"/>
          <w:divBdr>
            <w:top w:val="none" w:sz="0" w:space="0" w:color="auto"/>
            <w:left w:val="none" w:sz="0" w:space="0" w:color="auto"/>
            <w:bottom w:val="none" w:sz="0" w:space="0" w:color="auto"/>
            <w:right w:val="none" w:sz="0" w:space="0" w:color="auto"/>
          </w:divBdr>
        </w:div>
        <w:div w:id="553780533">
          <w:marLeft w:val="0"/>
          <w:marRight w:val="0"/>
          <w:marTop w:val="150"/>
          <w:marBottom w:val="0"/>
          <w:divBdr>
            <w:top w:val="none" w:sz="0" w:space="0" w:color="auto"/>
            <w:left w:val="none" w:sz="0" w:space="0" w:color="auto"/>
            <w:bottom w:val="none" w:sz="0" w:space="0" w:color="auto"/>
            <w:right w:val="none" w:sz="0" w:space="0" w:color="auto"/>
          </w:divBdr>
          <w:divsChild>
            <w:div w:id="482770027">
              <w:marLeft w:val="1155"/>
              <w:marRight w:val="0"/>
              <w:marTop w:val="0"/>
              <w:marBottom w:val="0"/>
              <w:divBdr>
                <w:top w:val="none" w:sz="0" w:space="0" w:color="auto"/>
                <w:left w:val="none" w:sz="0" w:space="0" w:color="auto"/>
                <w:bottom w:val="none" w:sz="0" w:space="0" w:color="auto"/>
                <w:right w:val="none" w:sz="0" w:space="0" w:color="auto"/>
              </w:divBdr>
            </w:div>
            <w:div w:id="1139495676">
              <w:marLeft w:val="1155"/>
              <w:marRight w:val="0"/>
              <w:marTop w:val="0"/>
              <w:marBottom w:val="0"/>
              <w:divBdr>
                <w:top w:val="none" w:sz="0" w:space="0" w:color="auto"/>
                <w:left w:val="none" w:sz="0" w:space="0" w:color="auto"/>
                <w:bottom w:val="none" w:sz="0" w:space="0" w:color="auto"/>
                <w:right w:val="none" w:sz="0" w:space="0" w:color="auto"/>
              </w:divBdr>
            </w:div>
            <w:div w:id="599459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08094">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39244">
      <w:bodyDiv w:val="1"/>
      <w:marLeft w:val="0"/>
      <w:marRight w:val="0"/>
      <w:marTop w:val="0"/>
      <w:marBottom w:val="0"/>
      <w:divBdr>
        <w:top w:val="none" w:sz="0" w:space="0" w:color="auto"/>
        <w:left w:val="none" w:sz="0" w:space="0" w:color="auto"/>
        <w:bottom w:val="none" w:sz="0" w:space="0" w:color="auto"/>
        <w:right w:val="none" w:sz="0" w:space="0" w:color="auto"/>
      </w:divBdr>
      <w:divsChild>
        <w:div w:id="1418211255">
          <w:marLeft w:val="0"/>
          <w:marRight w:val="0"/>
          <w:marTop w:val="0"/>
          <w:marBottom w:val="0"/>
          <w:divBdr>
            <w:top w:val="none" w:sz="0" w:space="0" w:color="auto"/>
            <w:left w:val="none" w:sz="0" w:space="0" w:color="auto"/>
            <w:bottom w:val="none" w:sz="0" w:space="0" w:color="auto"/>
            <w:right w:val="none" w:sz="0" w:space="0" w:color="auto"/>
          </w:divBdr>
        </w:div>
        <w:div w:id="965309066">
          <w:marLeft w:val="0"/>
          <w:marRight w:val="0"/>
          <w:marTop w:val="150"/>
          <w:marBottom w:val="0"/>
          <w:divBdr>
            <w:top w:val="none" w:sz="0" w:space="0" w:color="auto"/>
            <w:left w:val="none" w:sz="0" w:space="0" w:color="auto"/>
            <w:bottom w:val="none" w:sz="0" w:space="0" w:color="auto"/>
            <w:right w:val="none" w:sz="0" w:space="0" w:color="auto"/>
          </w:divBdr>
          <w:divsChild>
            <w:div w:id="1697849582">
              <w:marLeft w:val="1155"/>
              <w:marRight w:val="0"/>
              <w:marTop w:val="0"/>
              <w:marBottom w:val="0"/>
              <w:divBdr>
                <w:top w:val="none" w:sz="0" w:space="0" w:color="auto"/>
                <w:left w:val="none" w:sz="0" w:space="0" w:color="auto"/>
                <w:bottom w:val="none" w:sz="0" w:space="0" w:color="auto"/>
                <w:right w:val="none" w:sz="0" w:space="0" w:color="auto"/>
              </w:divBdr>
            </w:div>
            <w:div w:id="1347094489">
              <w:marLeft w:val="1155"/>
              <w:marRight w:val="0"/>
              <w:marTop w:val="0"/>
              <w:marBottom w:val="0"/>
              <w:divBdr>
                <w:top w:val="none" w:sz="0" w:space="0" w:color="auto"/>
                <w:left w:val="none" w:sz="0" w:space="0" w:color="auto"/>
                <w:bottom w:val="none" w:sz="0" w:space="0" w:color="auto"/>
                <w:right w:val="none" w:sz="0" w:space="0" w:color="auto"/>
              </w:divBdr>
            </w:div>
            <w:div w:id="429817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39672">
      <w:bodyDiv w:val="1"/>
      <w:marLeft w:val="0"/>
      <w:marRight w:val="0"/>
      <w:marTop w:val="0"/>
      <w:marBottom w:val="0"/>
      <w:divBdr>
        <w:top w:val="none" w:sz="0" w:space="0" w:color="auto"/>
        <w:left w:val="none" w:sz="0" w:space="0" w:color="auto"/>
        <w:bottom w:val="none" w:sz="0" w:space="0" w:color="auto"/>
        <w:right w:val="none" w:sz="0" w:space="0" w:color="auto"/>
      </w:divBdr>
      <w:divsChild>
        <w:div w:id="1660842437">
          <w:marLeft w:val="0"/>
          <w:marRight w:val="0"/>
          <w:marTop w:val="0"/>
          <w:marBottom w:val="0"/>
          <w:divBdr>
            <w:top w:val="none" w:sz="0" w:space="0" w:color="auto"/>
            <w:left w:val="none" w:sz="0" w:space="0" w:color="auto"/>
            <w:bottom w:val="none" w:sz="0" w:space="0" w:color="auto"/>
            <w:right w:val="none" w:sz="0" w:space="0" w:color="auto"/>
          </w:divBdr>
        </w:div>
        <w:div w:id="1734890080">
          <w:marLeft w:val="0"/>
          <w:marRight w:val="0"/>
          <w:marTop w:val="150"/>
          <w:marBottom w:val="0"/>
          <w:divBdr>
            <w:top w:val="none" w:sz="0" w:space="0" w:color="auto"/>
            <w:left w:val="none" w:sz="0" w:space="0" w:color="auto"/>
            <w:bottom w:val="none" w:sz="0" w:space="0" w:color="auto"/>
            <w:right w:val="none" w:sz="0" w:space="0" w:color="auto"/>
          </w:divBdr>
          <w:divsChild>
            <w:div w:id="845481901">
              <w:marLeft w:val="1155"/>
              <w:marRight w:val="0"/>
              <w:marTop w:val="0"/>
              <w:marBottom w:val="0"/>
              <w:divBdr>
                <w:top w:val="none" w:sz="0" w:space="0" w:color="auto"/>
                <w:left w:val="none" w:sz="0" w:space="0" w:color="auto"/>
                <w:bottom w:val="none" w:sz="0" w:space="0" w:color="auto"/>
                <w:right w:val="none" w:sz="0" w:space="0" w:color="auto"/>
              </w:divBdr>
            </w:div>
            <w:div w:id="49694775">
              <w:marLeft w:val="1155"/>
              <w:marRight w:val="0"/>
              <w:marTop w:val="0"/>
              <w:marBottom w:val="0"/>
              <w:divBdr>
                <w:top w:val="none" w:sz="0" w:space="0" w:color="auto"/>
                <w:left w:val="none" w:sz="0" w:space="0" w:color="auto"/>
                <w:bottom w:val="none" w:sz="0" w:space="0" w:color="auto"/>
                <w:right w:val="none" w:sz="0" w:space="0" w:color="auto"/>
              </w:divBdr>
            </w:div>
            <w:div w:id="188679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04005">
      <w:bodyDiv w:val="1"/>
      <w:marLeft w:val="0"/>
      <w:marRight w:val="0"/>
      <w:marTop w:val="0"/>
      <w:marBottom w:val="0"/>
      <w:divBdr>
        <w:top w:val="none" w:sz="0" w:space="0" w:color="auto"/>
        <w:left w:val="none" w:sz="0" w:space="0" w:color="auto"/>
        <w:bottom w:val="none" w:sz="0" w:space="0" w:color="auto"/>
        <w:right w:val="none" w:sz="0" w:space="0" w:color="auto"/>
      </w:divBdr>
      <w:divsChild>
        <w:div w:id="430707155">
          <w:marLeft w:val="0"/>
          <w:marRight w:val="0"/>
          <w:marTop w:val="0"/>
          <w:marBottom w:val="0"/>
          <w:divBdr>
            <w:top w:val="none" w:sz="0" w:space="0" w:color="auto"/>
            <w:left w:val="none" w:sz="0" w:space="0" w:color="auto"/>
            <w:bottom w:val="none" w:sz="0" w:space="0" w:color="auto"/>
            <w:right w:val="none" w:sz="0" w:space="0" w:color="auto"/>
          </w:divBdr>
        </w:div>
        <w:div w:id="1584796762">
          <w:marLeft w:val="0"/>
          <w:marRight w:val="0"/>
          <w:marTop w:val="150"/>
          <w:marBottom w:val="0"/>
          <w:divBdr>
            <w:top w:val="none" w:sz="0" w:space="0" w:color="auto"/>
            <w:left w:val="none" w:sz="0" w:space="0" w:color="auto"/>
            <w:bottom w:val="none" w:sz="0" w:space="0" w:color="auto"/>
            <w:right w:val="none" w:sz="0" w:space="0" w:color="auto"/>
          </w:divBdr>
          <w:divsChild>
            <w:div w:id="349843345">
              <w:marLeft w:val="1155"/>
              <w:marRight w:val="0"/>
              <w:marTop w:val="0"/>
              <w:marBottom w:val="0"/>
              <w:divBdr>
                <w:top w:val="none" w:sz="0" w:space="0" w:color="auto"/>
                <w:left w:val="none" w:sz="0" w:space="0" w:color="auto"/>
                <w:bottom w:val="none" w:sz="0" w:space="0" w:color="auto"/>
                <w:right w:val="none" w:sz="0" w:space="0" w:color="auto"/>
              </w:divBdr>
            </w:div>
            <w:div w:id="1810244580">
              <w:marLeft w:val="1155"/>
              <w:marRight w:val="0"/>
              <w:marTop w:val="0"/>
              <w:marBottom w:val="0"/>
              <w:divBdr>
                <w:top w:val="none" w:sz="0" w:space="0" w:color="auto"/>
                <w:left w:val="none" w:sz="0" w:space="0" w:color="auto"/>
                <w:bottom w:val="none" w:sz="0" w:space="0" w:color="auto"/>
                <w:right w:val="none" w:sz="0" w:space="0" w:color="auto"/>
              </w:divBdr>
            </w:div>
            <w:div w:id="1752239453">
              <w:marLeft w:val="1155"/>
              <w:marRight w:val="0"/>
              <w:marTop w:val="0"/>
              <w:marBottom w:val="0"/>
              <w:divBdr>
                <w:top w:val="none" w:sz="0" w:space="0" w:color="auto"/>
                <w:left w:val="none" w:sz="0" w:space="0" w:color="auto"/>
                <w:bottom w:val="none" w:sz="0" w:space="0" w:color="auto"/>
                <w:right w:val="none" w:sz="0" w:space="0" w:color="auto"/>
              </w:divBdr>
            </w:div>
            <w:div w:id="883296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467156">
      <w:bodyDiv w:val="1"/>
      <w:marLeft w:val="0"/>
      <w:marRight w:val="0"/>
      <w:marTop w:val="0"/>
      <w:marBottom w:val="0"/>
      <w:divBdr>
        <w:top w:val="none" w:sz="0" w:space="0" w:color="auto"/>
        <w:left w:val="none" w:sz="0" w:space="0" w:color="auto"/>
        <w:bottom w:val="none" w:sz="0" w:space="0" w:color="auto"/>
        <w:right w:val="none" w:sz="0" w:space="0" w:color="auto"/>
      </w:divBdr>
      <w:divsChild>
        <w:div w:id="1389109079">
          <w:marLeft w:val="0"/>
          <w:marRight w:val="0"/>
          <w:marTop w:val="0"/>
          <w:marBottom w:val="0"/>
          <w:divBdr>
            <w:top w:val="none" w:sz="0" w:space="0" w:color="auto"/>
            <w:left w:val="none" w:sz="0" w:space="0" w:color="auto"/>
            <w:bottom w:val="none" w:sz="0" w:space="0" w:color="auto"/>
            <w:right w:val="none" w:sz="0" w:space="0" w:color="auto"/>
          </w:divBdr>
        </w:div>
        <w:div w:id="748893917">
          <w:marLeft w:val="0"/>
          <w:marRight w:val="0"/>
          <w:marTop w:val="150"/>
          <w:marBottom w:val="0"/>
          <w:divBdr>
            <w:top w:val="none" w:sz="0" w:space="0" w:color="auto"/>
            <w:left w:val="none" w:sz="0" w:space="0" w:color="auto"/>
            <w:bottom w:val="none" w:sz="0" w:space="0" w:color="auto"/>
            <w:right w:val="none" w:sz="0" w:space="0" w:color="auto"/>
          </w:divBdr>
          <w:divsChild>
            <w:div w:id="618923348">
              <w:marLeft w:val="1155"/>
              <w:marRight w:val="0"/>
              <w:marTop w:val="0"/>
              <w:marBottom w:val="0"/>
              <w:divBdr>
                <w:top w:val="none" w:sz="0" w:space="0" w:color="auto"/>
                <w:left w:val="none" w:sz="0" w:space="0" w:color="auto"/>
                <w:bottom w:val="none" w:sz="0" w:space="0" w:color="auto"/>
                <w:right w:val="none" w:sz="0" w:space="0" w:color="auto"/>
              </w:divBdr>
            </w:div>
            <w:div w:id="2007901925">
              <w:marLeft w:val="1155"/>
              <w:marRight w:val="0"/>
              <w:marTop w:val="0"/>
              <w:marBottom w:val="0"/>
              <w:divBdr>
                <w:top w:val="none" w:sz="0" w:space="0" w:color="auto"/>
                <w:left w:val="none" w:sz="0" w:space="0" w:color="auto"/>
                <w:bottom w:val="none" w:sz="0" w:space="0" w:color="auto"/>
                <w:right w:val="none" w:sz="0" w:space="0" w:color="auto"/>
              </w:divBdr>
            </w:div>
            <w:div w:id="69647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2647">
      <w:bodyDiv w:val="1"/>
      <w:marLeft w:val="0"/>
      <w:marRight w:val="0"/>
      <w:marTop w:val="0"/>
      <w:marBottom w:val="0"/>
      <w:divBdr>
        <w:top w:val="none" w:sz="0" w:space="0" w:color="auto"/>
        <w:left w:val="none" w:sz="0" w:space="0" w:color="auto"/>
        <w:bottom w:val="none" w:sz="0" w:space="0" w:color="auto"/>
        <w:right w:val="none" w:sz="0" w:space="0" w:color="auto"/>
      </w:divBdr>
      <w:divsChild>
        <w:div w:id="1990354434">
          <w:marLeft w:val="0"/>
          <w:marRight w:val="0"/>
          <w:marTop w:val="0"/>
          <w:marBottom w:val="0"/>
          <w:divBdr>
            <w:top w:val="none" w:sz="0" w:space="0" w:color="auto"/>
            <w:left w:val="none" w:sz="0" w:space="0" w:color="auto"/>
            <w:bottom w:val="none" w:sz="0" w:space="0" w:color="auto"/>
            <w:right w:val="none" w:sz="0" w:space="0" w:color="auto"/>
          </w:divBdr>
        </w:div>
        <w:div w:id="1106921599">
          <w:marLeft w:val="0"/>
          <w:marRight w:val="0"/>
          <w:marTop w:val="150"/>
          <w:marBottom w:val="0"/>
          <w:divBdr>
            <w:top w:val="none" w:sz="0" w:space="0" w:color="auto"/>
            <w:left w:val="none" w:sz="0" w:space="0" w:color="auto"/>
            <w:bottom w:val="none" w:sz="0" w:space="0" w:color="auto"/>
            <w:right w:val="none" w:sz="0" w:space="0" w:color="auto"/>
          </w:divBdr>
          <w:divsChild>
            <w:div w:id="479615262">
              <w:marLeft w:val="1155"/>
              <w:marRight w:val="0"/>
              <w:marTop w:val="0"/>
              <w:marBottom w:val="0"/>
              <w:divBdr>
                <w:top w:val="none" w:sz="0" w:space="0" w:color="auto"/>
                <w:left w:val="none" w:sz="0" w:space="0" w:color="auto"/>
                <w:bottom w:val="none" w:sz="0" w:space="0" w:color="auto"/>
                <w:right w:val="none" w:sz="0" w:space="0" w:color="auto"/>
              </w:divBdr>
            </w:div>
            <w:div w:id="1949267228">
              <w:marLeft w:val="1155"/>
              <w:marRight w:val="0"/>
              <w:marTop w:val="0"/>
              <w:marBottom w:val="0"/>
              <w:divBdr>
                <w:top w:val="none" w:sz="0" w:space="0" w:color="auto"/>
                <w:left w:val="none" w:sz="0" w:space="0" w:color="auto"/>
                <w:bottom w:val="none" w:sz="0" w:space="0" w:color="auto"/>
                <w:right w:val="none" w:sz="0" w:space="0" w:color="auto"/>
              </w:divBdr>
            </w:div>
            <w:div w:id="1373580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628061">
      <w:bodyDiv w:val="1"/>
      <w:marLeft w:val="0"/>
      <w:marRight w:val="0"/>
      <w:marTop w:val="0"/>
      <w:marBottom w:val="0"/>
      <w:divBdr>
        <w:top w:val="none" w:sz="0" w:space="0" w:color="auto"/>
        <w:left w:val="none" w:sz="0" w:space="0" w:color="auto"/>
        <w:bottom w:val="none" w:sz="0" w:space="0" w:color="auto"/>
        <w:right w:val="none" w:sz="0" w:space="0" w:color="auto"/>
      </w:divBdr>
      <w:divsChild>
        <w:div w:id="208491539">
          <w:marLeft w:val="0"/>
          <w:marRight w:val="0"/>
          <w:marTop w:val="0"/>
          <w:marBottom w:val="0"/>
          <w:divBdr>
            <w:top w:val="none" w:sz="0" w:space="0" w:color="auto"/>
            <w:left w:val="none" w:sz="0" w:space="0" w:color="auto"/>
            <w:bottom w:val="none" w:sz="0" w:space="0" w:color="auto"/>
            <w:right w:val="none" w:sz="0" w:space="0" w:color="auto"/>
          </w:divBdr>
        </w:div>
        <w:div w:id="2087340686">
          <w:marLeft w:val="0"/>
          <w:marRight w:val="0"/>
          <w:marTop w:val="150"/>
          <w:marBottom w:val="0"/>
          <w:divBdr>
            <w:top w:val="none" w:sz="0" w:space="0" w:color="auto"/>
            <w:left w:val="none" w:sz="0" w:space="0" w:color="auto"/>
            <w:bottom w:val="none" w:sz="0" w:space="0" w:color="auto"/>
            <w:right w:val="none" w:sz="0" w:space="0" w:color="auto"/>
          </w:divBdr>
          <w:divsChild>
            <w:div w:id="1562906970">
              <w:marLeft w:val="1155"/>
              <w:marRight w:val="0"/>
              <w:marTop w:val="0"/>
              <w:marBottom w:val="0"/>
              <w:divBdr>
                <w:top w:val="none" w:sz="0" w:space="0" w:color="auto"/>
                <w:left w:val="none" w:sz="0" w:space="0" w:color="auto"/>
                <w:bottom w:val="none" w:sz="0" w:space="0" w:color="auto"/>
                <w:right w:val="none" w:sz="0" w:space="0" w:color="auto"/>
              </w:divBdr>
            </w:div>
            <w:div w:id="1163207234">
              <w:marLeft w:val="1155"/>
              <w:marRight w:val="0"/>
              <w:marTop w:val="0"/>
              <w:marBottom w:val="0"/>
              <w:divBdr>
                <w:top w:val="none" w:sz="0" w:space="0" w:color="auto"/>
                <w:left w:val="none" w:sz="0" w:space="0" w:color="auto"/>
                <w:bottom w:val="none" w:sz="0" w:space="0" w:color="auto"/>
                <w:right w:val="none" w:sz="0" w:space="0" w:color="auto"/>
              </w:divBdr>
            </w:div>
            <w:div w:id="1499611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014408">
      <w:bodyDiv w:val="1"/>
      <w:marLeft w:val="0"/>
      <w:marRight w:val="0"/>
      <w:marTop w:val="0"/>
      <w:marBottom w:val="0"/>
      <w:divBdr>
        <w:top w:val="none" w:sz="0" w:space="0" w:color="auto"/>
        <w:left w:val="none" w:sz="0" w:space="0" w:color="auto"/>
        <w:bottom w:val="none" w:sz="0" w:space="0" w:color="auto"/>
        <w:right w:val="none" w:sz="0" w:space="0" w:color="auto"/>
      </w:divBdr>
      <w:divsChild>
        <w:div w:id="1168596079">
          <w:marLeft w:val="0"/>
          <w:marRight w:val="0"/>
          <w:marTop w:val="0"/>
          <w:marBottom w:val="0"/>
          <w:divBdr>
            <w:top w:val="none" w:sz="0" w:space="0" w:color="auto"/>
            <w:left w:val="none" w:sz="0" w:space="0" w:color="auto"/>
            <w:bottom w:val="none" w:sz="0" w:space="0" w:color="auto"/>
            <w:right w:val="none" w:sz="0" w:space="0" w:color="auto"/>
          </w:divBdr>
        </w:div>
        <w:div w:id="814494518">
          <w:marLeft w:val="0"/>
          <w:marRight w:val="0"/>
          <w:marTop w:val="150"/>
          <w:marBottom w:val="0"/>
          <w:divBdr>
            <w:top w:val="none" w:sz="0" w:space="0" w:color="auto"/>
            <w:left w:val="none" w:sz="0" w:space="0" w:color="auto"/>
            <w:bottom w:val="none" w:sz="0" w:space="0" w:color="auto"/>
            <w:right w:val="none" w:sz="0" w:space="0" w:color="auto"/>
          </w:divBdr>
          <w:divsChild>
            <w:div w:id="525950919">
              <w:marLeft w:val="1155"/>
              <w:marRight w:val="0"/>
              <w:marTop w:val="0"/>
              <w:marBottom w:val="0"/>
              <w:divBdr>
                <w:top w:val="none" w:sz="0" w:space="0" w:color="auto"/>
                <w:left w:val="none" w:sz="0" w:space="0" w:color="auto"/>
                <w:bottom w:val="none" w:sz="0" w:space="0" w:color="auto"/>
                <w:right w:val="none" w:sz="0" w:space="0" w:color="auto"/>
              </w:divBdr>
            </w:div>
            <w:div w:id="2057578901">
              <w:marLeft w:val="1155"/>
              <w:marRight w:val="0"/>
              <w:marTop w:val="0"/>
              <w:marBottom w:val="0"/>
              <w:divBdr>
                <w:top w:val="none" w:sz="0" w:space="0" w:color="auto"/>
                <w:left w:val="none" w:sz="0" w:space="0" w:color="auto"/>
                <w:bottom w:val="none" w:sz="0" w:space="0" w:color="auto"/>
                <w:right w:val="none" w:sz="0" w:space="0" w:color="auto"/>
              </w:divBdr>
            </w:div>
            <w:div w:id="120104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358066">
      <w:bodyDiv w:val="1"/>
      <w:marLeft w:val="0"/>
      <w:marRight w:val="0"/>
      <w:marTop w:val="0"/>
      <w:marBottom w:val="0"/>
      <w:divBdr>
        <w:top w:val="none" w:sz="0" w:space="0" w:color="auto"/>
        <w:left w:val="none" w:sz="0" w:space="0" w:color="auto"/>
        <w:bottom w:val="none" w:sz="0" w:space="0" w:color="auto"/>
        <w:right w:val="none" w:sz="0" w:space="0" w:color="auto"/>
      </w:divBdr>
      <w:divsChild>
        <w:div w:id="1765225469">
          <w:marLeft w:val="0"/>
          <w:marRight w:val="0"/>
          <w:marTop w:val="0"/>
          <w:marBottom w:val="0"/>
          <w:divBdr>
            <w:top w:val="none" w:sz="0" w:space="0" w:color="auto"/>
            <w:left w:val="none" w:sz="0" w:space="0" w:color="auto"/>
            <w:bottom w:val="none" w:sz="0" w:space="0" w:color="auto"/>
            <w:right w:val="none" w:sz="0" w:space="0" w:color="auto"/>
          </w:divBdr>
        </w:div>
        <w:div w:id="1570454420">
          <w:marLeft w:val="0"/>
          <w:marRight w:val="0"/>
          <w:marTop w:val="150"/>
          <w:marBottom w:val="0"/>
          <w:divBdr>
            <w:top w:val="none" w:sz="0" w:space="0" w:color="auto"/>
            <w:left w:val="none" w:sz="0" w:space="0" w:color="auto"/>
            <w:bottom w:val="none" w:sz="0" w:space="0" w:color="auto"/>
            <w:right w:val="none" w:sz="0" w:space="0" w:color="auto"/>
          </w:divBdr>
          <w:divsChild>
            <w:div w:id="663358174">
              <w:marLeft w:val="1155"/>
              <w:marRight w:val="0"/>
              <w:marTop w:val="0"/>
              <w:marBottom w:val="0"/>
              <w:divBdr>
                <w:top w:val="none" w:sz="0" w:space="0" w:color="auto"/>
                <w:left w:val="none" w:sz="0" w:space="0" w:color="auto"/>
                <w:bottom w:val="none" w:sz="0" w:space="0" w:color="auto"/>
                <w:right w:val="none" w:sz="0" w:space="0" w:color="auto"/>
              </w:divBdr>
            </w:div>
            <w:div w:id="1829780937">
              <w:marLeft w:val="1155"/>
              <w:marRight w:val="0"/>
              <w:marTop w:val="0"/>
              <w:marBottom w:val="0"/>
              <w:divBdr>
                <w:top w:val="none" w:sz="0" w:space="0" w:color="auto"/>
                <w:left w:val="none" w:sz="0" w:space="0" w:color="auto"/>
                <w:bottom w:val="none" w:sz="0" w:space="0" w:color="auto"/>
                <w:right w:val="none" w:sz="0" w:space="0" w:color="auto"/>
              </w:divBdr>
            </w:div>
            <w:div w:id="185827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24750">
      <w:bodyDiv w:val="1"/>
      <w:marLeft w:val="0"/>
      <w:marRight w:val="0"/>
      <w:marTop w:val="0"/>
      <w:marBottom w:val="0"/>
      <w:divBdr>
        <w:top w:val="none" w:sz="0" w:space="0" w:color="auto"/>
        <w:left w:val="none" w:sz="0" w:space="0" w:color="auto"/>
        <w:bottom w:val="none" w:sz="0" w:space="0" w:color="auto"/>
        <w:right w:val="none" w:sz="0" w:space="0" w:color="auto"/>
      </w:divBdr>
      <w:divsChild>
        <w:div w:id="184751878">
          <w:marLeft w:val="0"/>
          <w:marRight w:val="0"/>
          <w:marTop w:val="0"/>
          <w:marBottom w:val="0"/>
          <w:divBdr>
            <w:top w:val="none" w:sz="0" w:space="0" w:color="auto"/>
            <w:left w:val="none" w:sz="0" w:space="0" w:color="auto"/>
            <w:bottom w:val="none" w:sz="0" w:space="0" w:color="auto"/>
            <w:right w:val="none" w:sz="0" w:space="0" w:color="auto"/>
          </w:divBdr>
        </w:div>
        <w:div w:id="335614335">
          <w:marLeft w:val="0"/>
          <w:marRight w:val="0"/>
          <w:marTop w:val="150"/>
          <w:marBottom w:val="0"/>
          <w:divBdr>
            <w:top w:val="none" w:sz="0" w:space="0" w:color="auto"/>
            <w:left w:val="none" w:sz="0" w:space="0" w:color="auto"/>
            <w:bottom w:val="none" w:sz="0" w:space="0" w:color="auto"/>
            <w:right w:val="none" w:sz="0" w:space="0" w:color="auto"/>
          </w:divBdr>
          <w:divsChild>
            <w:div w:id="1440904528">
              <w:marLeft w:val="1155"/>
              <w:marRight w:val="0"/>
              <w:marTop w:val="0"/>
              <w:marBottom w:val="0"/>
              <w:divBdr>
                <w:top w:val="none" w:sz="0" w:space="0" w:color="auto"/>
                <w:left w:val="none" w:sz="0" w:space="0" w:color="auto"/>
                <w:bottom w:val="none" w:sz="0" w:space="0" w:color="auto"/>
                <w:right w:val="none" w:sz="0" w:space="0" w:color="auto"/>
              </w:divBdr>
            </w:div>
            <w:div w:id="1004016113">
              <w:marLeft w:val="1155"/>
              <w:marRight w:val="0"/>
              <w:marTop w:val="0"/>
              <w:marBottom w:val="0"/>
              <w:divBdr>
                <w:top w:val="none" w:sz="0" w:space="0" w:color="auto"/>
                <w:left w:val="none" w:sz="0" w:space="0" w:color="auto"/>
                <w:bottom w:val="none" w:sz="0" w:space="0" w:color="auto"/>
                <w:right w:val="none" w:sz="0" w:space="0" w:color="auto"/>
              </w:divBdr>
            </w:div>
            <w:div w:id="1656445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53008">
      <w:bodyDiv w:val="1"/>
      <w:marLeft w:val="0"/>
      <w:marRight w:val="0"/>
      <w:marTop w:val="0"/>
      <w:marBottom w:val="0"/>
      <w:divBdr>
        <w:top w:val="none" w:sz="0" w:space="0" w:color="auto"/>
        <w:left w:val="none" w:sz="0" w:space="0" w:color="auto"/>
        <w:bottom w:val="none" w:sz="0" w:space="0" w:color="auto"/>
        <w:right w:val="none" w:sz="0" w:space="0" w:color="auto"/>
      </w:divBdr>
      <w:divsChild>
        <w:div w:id="1973291330">
          <w:marLeft w:val="0"/>
          <w:marRight w:val="0"/>
          <w:marTop w:val="0"/>
          <w:marBottom w:val="0"/>
          <w:divBdr>
            <w:top w:val="none" w:sz="0" w:space="0" w:color="auto"/>
            <w:left w:val="none" w:sz="0" w:space="0" w:color="auto"/>
            <w:bottom w:val="none" w:sz="0" w:space="0" w:color="auto"/>
            <w:right w:val="none" w:sz="0" w:space="0" w:color="auto"/>
          </w:divBdr>
        </w:div>
        <w:div w:id="1784567746">
          <w:marLeft w:val="0"/>
          <w:marRight w:val="0"/>
          <w:marTop w:val="150"/>
          <w:marBottom w:val="0"/>
          <w:divBdr>
            <w:top w:val="none" w:sz="0" w:space="0" w:color="auto"/>
            <w:left w:val="none" w:sz="0" w:space="0" w:color="auto"/>
            <w:bottom w:val="none" w:sz="0" w:space="0" w:color="auto"/>
            <w:right w:val="none" w:sz="0" w:space="0" w:color="auto"/>
          </w:divBdr>
          <w:divsChild>
            <w:div w:id="1287199662">
              <w:marLeft w:val="1155"/>
              <w:marRight w:val="0"/>
              <w:marTop w:val="0"/>
              <w:marBottom w:val="0"/>
              <w:divBdr>
                <w:top w:val="none" w:sz="0" w:space="0" w:color="auto"/>
                <w:left w:val="none" w:sz="0" w:space="0" w:color="auto"/>
                <w:bottom w:val="none" w:sz="0" w:space="0" w:color="auto"/>
                <w:right w:val="none" w:sz="0" w:space="0" w:color="auto"/>
              </w:divBdr>
            </w:div>
            <w:div w:id="2040468298">
              <w:marLeft w:val="1155"/>
              <w:marRight w:val="0"/>
              <w:marTop w:val="0"/>
              <w:marBottom w:val="0"/>
              <w:divBdr>
                <w:top w:val="none" w:sz="0" w:space="0" w:color="auto"/>
                <w:left w:val="none" w:sz="0" w:space="0" w:color="auto"/>
                <w:bottom w:val="none" w:sz="0" w:space="0" w:color="auto"/>
                <w:right w:val="none" w:sz="0" w:space="0" w:color="auto"/>
              </w:divBdr>
            </w:div>
            <w:div w:id="324669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3911431">
      <w:bodyDiv w:val="1"/>
      <w:marLeft w:val="0"/>
      <w:marRight w:val="0"/>
      <w:marTop w:val="0"/>
      <w:marBottom w:val="0"/>
      <w:divBdr>
        <w:top w:val="none" w:sz="0" w:space="0" w:color="auto"/>
        <w:left w:val="none" w:sz="0" w:space="0" w:color="auto"/>
        <w:bottom w:val="none" w:sz="0" w:space="0" w:color="auto"/>
        <w:right w:val="none" w:sz="0" w:space="0" w:color="auto"/>
      </w:divBdr>
      <w:divsChild>
        <w:div w:id="1240024587">
          <w:marLeft w:val="0"/>
          <w:marRight w:val="0"/>
          <w:marTop w:val="0"/>
          <w:marBottom w:val="0"/>
          <w:divBdr>
            <w:top w:val="none" w:sz="0" w:space="0" w:color="auto"/>
            <w:left w:val="none" w:sz="0" w:space="0" w:color="auto"/>
            <w:bottom w:val="none" w:sz="0" w:space="0" w:color="auto"/>
            <w:right w:val="none" w:sz="0" w:space="0" w:color="auto"/>
          </w:divBdr>
        </w:div>
        <w:div w:id="1858959247">
          <w:marLeft w:val="0"/>
          <w:marRight w:val="0"/>
          <w:marTop w:val="150"/>
          <w:marBottom w:val="0"/>
          <w:divBdr>
            <w:top w:val="none" w:sz="0" w:space="0" w:color="auto"/>
            <w:left w:val="none" w:sz="0" w:space="0" w:color="auto"/>
            <w:bottom w:val="none" w:sz="0" w:space="0" w:color="auto"/>
            <w:right w:val="none" w:sz="0" w:space="0" w:color="auto"/>
          </w:divBdr>
          <w:divsChild>
            <w:div w:id="1365331142">
              <w:marLeft w:val="1155"/>
              <w:marRight w:val="0"/>
              <w:marTop w:val="0"/>
              <w:marBottom w:val="0"/>
              <w:divBdr>
                <w:top w:val="none" w:sz="0" w:space="0" w:color="auto"/>
                <w:left w:val="none" w:sz="0" w:space="0" w:color="auto"/>
                <w:bottom w:val="none" w:sz="0" w:space="0" w:color="auto"/>
                <w:right w:val="none" w:sz="0" w:space="0" w:color="auto"/>
              </w:divBdr>
            </w:div>
            <w:div w:id="1724328635">
              <w:marLeft w:val="1155"/>
              <w:marRight w:val="0"/>
              <w:marTop w:val="0"/>
              <w:marBottom w:val="0"/>
              <w:divBdr>
                <w:top w:val="none" w:sz="0" w:space="0" w:color="auto"/>
                <w:left w:val="none" w:sz="0" w:space="0" w:color="auto"/>
                <w:bottom w:val="none" w:sz="0" w:space="0" w:color="auto"/>
                <w:right w:val="none" w:sz="0" w:space="0" w:color="auto"/>
              </w:divBdr>
            </w:div>
            <w:div w:id="1460146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491150">
      <w:bodyDiv w:val="1"/>
      <w:marLeft w:val="0"/>
      <w:marRight w:val="0"/>
      <w:marTop w:val="0"/>
      <w:marBottom w:val="0"/>
      <w:divBdr>
        <w:top w:val="none" w:sz="0" w:space="0" w:color="auto"/>
        <w:left w:val="none" w:sz="0" w:space="0" w:color="auto"/>
        <w:bottom w:val="none" w:sz="0" w:space="0" w:color="auto"/>
        <w:right w:val="none" w:sz="0" w:space="0" w:color="auto"/>
      </w:divBdr>
      <w:divsChild>
        <w:div w:id="676273932">
          <w:marLeft w:val="0"/>
          <w:marRight w:val="0"/>
          <w:marTop w:val="0"/>
          <w:marBottom w:val="0"/>
          <w:divBdr>
            <w:top w:val="none" w:sz="0" w:space="0" w:color="auto"/>
            <w:left w:val="none" w:sz="0" w:space="0" w:color="auto"/>
            <w:bottom w:val="none" w:sz="0" w:space="0" w:color="auto"/>
            <w:right w:val="none" w:sz="0" w:space="0" w:color="auto"/>
          </w:divBdr>
        </w:div>
        <w:div w:id="1766923248">
          <w:marLeft w:val="0"/>
          <w:marRight w:val="0"/>
          <w:marTop w:val="150"/>
          <w:marBottom w:val="0"/>
          <w:divBdr>
            <w:top w:val="none" w:sz="0" w:space="0" w:color="auto"/>
            <w:left w:val="none" w:sz="0" w:space="0" w:color="auto"/>
            <w:bottom w:val="none" w:sz="0" w:space="0" w:color="auto"/>
            <w:right w:val="none" w:sz="0" w:space="0" w:color="auto"/>
          </w:divBdr>
          <w:divsChild>
            <w:div w:id="93371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06344">
      <w:bodyDiv w:val="1"/>
      <w:marLeft w:val="0"/>
      <w:marRight w:val="0"/>
      <w:marTop w:val="0"/>
      <w:marBottom w:val="0"/>
      <w:divBdr>
        <w:top w:val="none" w:sz="0" w:space="0" w:color="auto"/>
        <w:left w:val="none" w:sz="0" w:space="0" w:color="auto"/>
        <w:bottom w:val="none" w:sz="0" w:space="0" w:color="auto"/>
        <w:right w:val="none" w:sz="0" w:space="0" w:color="auto"/>
      </w:divBdr>
      <w:divsChild>
        <w:div w:id="613246338">
          <w:marLeft w:val="0"/>
          <w:marRight w:val="0"/>
          <w:marTop w:val="0"/>
          <w:marBottom w:val="0"/>
          <w:divBdr>
            <w:top w:val="none" w:sz="0" w:space="0" w:color="auto"/>
            <w:left w:val="none" w:sz="0" w:space="0" w:color="auto"/>
            <w:bottom w:val="none" w:sz="0" w:space="0" w:color="auto"/>
            <w:right w:val="none" w:sz="0" w:space="0" w:color="auto"/>
          </w:divBdr>
        </w:div>
        <w:div w:id="2137983675">
          <w:marLeft w:val="0"/>
          <w:marRight w:val="0"/>
          <w:marTop w:val="150"/>
          <w:marBottom w:val="0"/>
          <w:divBdr>
            <w:top w:val="none" w:sz="0" w:space="0" w:color="auto"/>
            <w:left w:val="none" w:sz="0" w:space="0" w:color="auto"/>
            <w:bottom w:val="none" w:sz="0" w:space="0" w:color="auto"/>
            <w:right w:val="none" w:sz="0" w:space="0" w:color="auto"/>
          </w:divBdr>
          <w:divsChild>
            <w:div w:id="999960628">
              <w:marLeft w:val="1155"/>
              <w:marRight w:val="0"/>
              <w:marTop w:val="0"/>
              <w:marBottom w:val="0"/>
              <w:divBdr>
                <w:top w:val="none" w:sz="0" w:space="0" w:color="auto"/>
                <w:left w:val="none" w:sz="0" w:space="0" w:color="auto"/>
                <w:bottom w:val="none" w:sz="0" w:space="0" w:color="auto"/>
                <w:right w:val="none" w:sz="0" w:space="0" w:color="auto"/>
              </w:divBdr>
            </w:div>
            <w:div w:id="1376538638">
              <w:marLeft w:val="1155"/>
              <w:marRight w:val="0"/>
              <w:marTop w:val="0"/>
              <w:marBottom w:val="0"/>
              <w:divBdr>
                <w:top w:val="none" w:sz="0" w:space="0" w:color="auto"/>
                <w:left w:val="none" w:sz="0" w:space="0" w:color="auto"/>
                <w:bottom w:val="none" w:sz="0" w:space="0" w:color="auto"/>
                <w:right w:val="none" w:sz="0" w:space="0" w:color="auto"/>
              </w:divBdr>
            </w:div>
            <w:div w:id="117626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1042">
      <w:bodyDiv w:val="1"/>
      <w:marLeft w:val="0"/>
      <w:marRight w:val="0"/>
      <w:marTop w:val="0"/>
      <w:marBottom w:val="0"/>
      <w:divBdr>
        <w:top w:val="none" w:sz="0" w:space="0" w:color="auto"/>
        <w:left w:val="none" w:sz="0" w:space="0" w:color="auto"/>
        <w:bottom w:val="none" w:sz="0" w:space="0" w:color="auto"/>
        <w:right w:val="none" w:sz="0" w:space="0" w:color="auto"/>
      </w:divBdr>
      <w:divsChild>
        <w:div w:id="664476152">
          <w:marLeft w:val="0"/>
          <w:marRight w:val="0"/>
          <w:marTop w:val="0"/>
          <w:marBottom w:val="0"/>
          <w:divBdr>
            <w:top w:val="none" w:sz="0" w:space="0" w:color="auto"/>
            <w:left w:val="none" w:sz="0" w:space="0" w:color="auto"/>
            <w:bottom w:val="none" w:sz="0" w:space="0" w:color="auto"/>
            <w:right w:val="none" w:sz="0" w:space="0" w:color="auto"/>
          </w:divBdr>
        </w:div>
        <w:div w:id="1088426494">
          <w:marLeft w:val="0"/>
          <w:marRight w:val="0"/>
          <w:marTop w:val="150"/>
          <w:marBottom w:val="0"/>
          <w:divBdr>
            <w:top w:val="none" w:sz="0" w:space="0" w:color="auto"/>
            <w:left w:val="none" w:sz="0" w:space="0" w:color="auto"/>
            <w:bottom w:val="none" w:sz="0" w:space="0" w:color="auto"/>
            <w:right w:val="none" w:sz="0" w:space="0" w:color="auto"/>
          </w:divBdr>
          <w:divsChild>
            <w:div w:id="1674796919">
              <w:marLeft w:val="1155"/>
              <w:marRight w:val="0"/>
              <w:marTop w:val="0"/>
              <w:marBottom w:val="0"/>
              <w:divBdr>
                <w:top w:val="none" w:sz="0" w:space="0" w:color="auto"/>
                <w:left w:val="none" w:sz="0" w:space="0" w:color="auto"/>
                <w:bottom w:val="none" w:sz="0" w:space="0" w:color="auto"/>
                <w:right w:val="none" w:sz="0" w:space="0" w:color="auto"/>
              </w:divBdr>
            </w:div>
            <w:div w:id="209297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09613">
      <w:bodyDiv w:val="1"/>
      <w:marLeft w:val="0"/>
      <w:marRight w:val="0"/>
      <w:marTop w:val="0"/>
      <w:marBottom w:val="0"/>
      <w:divBdr>
        <w:top w:val="none" w:sz="0" w:space="0" w:color="auto"/>
        <w:left w:val="none" w:sz="0" w:space="0" w:color="auto"/>
        <w:bottom w:val="none" w:sz="0" w:space="0" w:color="auto"/>
        <w:right w:val="none" w:sz="0" w:space="0" w:color="auto"/>
      </w:divBdr>
      <w:divsChild>
        <w:div w:id="1088960745">
          <w:marLeft w:val="0"/>
          <w:marRight w:val="0"/>
          <w:marTop w:val="0"/>
          <w:marBottom w:val="0"/>
          <w:divBdr>
            <w:top w:val="none" w:sz="0" w:space="0" w:color="auto"/>
            <w:left w:val="none" w:sz="0" w:space="0" w:color="auto"/>
            <w:bottom w:val="none" w:sz="0" w:space="0" w:color="auto"/>
            <w:right w:val="none" w:sz="0" w:space="0" w:color="auto"/>
          </w:divBdr>
        </w:div>
        <w:div w:id="1245799152">
          <w:marLeft w:val="0"/>
          <w:marRight w:val="0"/>
          <w:marTop w:val="150"/>
          <w:marBottom w:val="0"/>
          <w:divBdr>
            <w:top w:val="none" w:sz="0" w:space="0" w:color="auto"/>
            <w:left w:val="none" w:sz="0" w:space="0" w:color="auto"/>
            <w:bottom w:val="none" w:sz="0" w:space="0" w:color="auto"/>
            <w:right w:val="none" w:sz="0" w:space="0" w:color="auto"/>
          </w:divBdr>
          <w:divsChild>
            <w:div w:id="453595012">
              <w:marLeft w:val="1155"/>
              <w:marRight w:val="0"/>
              <w:marTop w:val="0"/>
              <w:marBottom w:val="0"/>
              <w:divBdr>
                <w:top w:val="none" w:sz="0" w:space="0" w:color="auto"/>
                <w:left w:val="none" w:sz="0" w:space="0" w:color="auto"/>
                <w:bottom w:val="none" w:sz="0" w:space="0" w:color="auto"/>
                <w:right w:val="none" w:sz="0" w:space="0" w:color="auto"/>
              </w:divBdr>
            </w:div>
            <w:div w:id="294605562">
              <w:marLeft w:val="1155"/>
              <w:marRight w:val="0"/>
              <w:marTop w:val="0"/>
              <w:marBottom w:val="0"/>
              <w:divBdr>
                <w:top w:val="none" w:sz="0" w:space="0" w:color="auto"/>
                <w:left w:val="none" w:sz="0" w:space="0" w:color="auto"/>
                <w:bottom w:val="none" w:sz="0" w:space="0" w:color="auto"/>
                <w:right w:val="none" w:sz="0" w:space="0" w:color="auto"/>
              </w:divBdr>
            </w:div>
            <w:div w:id="193824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588339">
      <w:bodyDiv w:val="1"/>
      <w:marLeft w:val="0"/>
      <w:marRight w:val="0"/>
      <w:marTop w:val="0"/>
      <w:marBottom w:val="0"/>
      <w:divBdr>
        <w:top w:val="none" w:sz="0" w:space="0" w:color="auto"/>
        <w:left w:val="none" w:sz="0" w:space="0" w:color="auto"/>
        <w:bottom w:val="none" w:sz="0" w:space="0" w:color="auto"/>
        <w:right w:val="none" w:sz="0" w:space="0" w:color="auto"/>
      </w:divBdr>
      <w:divsChild>
        <w:div w:id="205416656">
          <w:marLeft w:val="0"/>
          <w:marRight w:val="0"/>
          <w:marTop w:val="0"/>
          <w:marBottom w:val="0"/>
          <w:divBdr>
            <w:top w:val="none" w:sz="0" w:space="0" w:color="auto"/>
            <w:left w:val="none" w:sz="0" w:space="0" w:color="auto"/>
            <w:bottom w:val="none" w:sz="0" w:space="0" w:color="auto"/>
            <w:right w:val="none" w:sz="0" w:space="0" w:color="auto"/>
          </w:divBdr>
        </w:div>
        <w:div w:id="919027168">
          <w:marLeft w:val="0"/>
          <w:marRight w:val="0"/>
          <w:marTop w:val="150"/>
          <w:marBottom w:val="0"/>
          <w:divBdr>
            <w:top w:val="none" w:sz="0" w:space="0" w:color="auto"/>
            <w:left w:val="none" w:sz="0" w:space="0" w:color="auto"/>
            <w:bottom w:val="none" w:sz="0" w:space="0" w:color="auto"/>
            <w:right w:val="none" w:sz="0" w:space="0" w:color="auto"/>
          </w:divBdr>
          <w:divsChild>
            <w:div w:id="1084953037">
              <w:marLeft w:val="1155"/>
              <w:marRight w:val="0"/>
              <w:marTop w:val="0"/>
              <w:marBottom w:val="0"/>
              <w:divBdr>
                <w:top w:val="none" w:sz="0" w:space="0" w:color="auto"/>
                <w:left w:val="none" w:sz="0" w:space="0" w:color="auto"/>
                <w:bottom w:val="none" w:sz="0" w:space="0" w:color="auto"/>
                <w:right w:val="none" w:sz="0" w:space="0" w:color="auto"/>
              </w:divBdr>
            </w:div>
            <w:div w:id="2145807674">
              <w:marLeft w:val="1155"/>
              <w:marRight w:val="0"/>
              <w:marTop w:val="0"/>
              <w:marBottom w:val="0"/>
              <w:divBdr>
                <w:top w:val="none" w:sz="0" w:space="0" w:color="auto"/>
                <w:left w:val="none" w:sz="0" w:space="0" w:color="auto"/>
                <w:bottom w:val="none" w:sz="0" w:space="0" w:color="auto"/>
                <w:right w:val="none" w:sz="0" w:space="0" w:color="auto"/>
              </w:divBdr>
            </w:div>
            <w:div w:id="1950433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07966">
      <w:bodyDiv w:val="1"/>
      <w:marLeft w:val="0"/>
      <w:marRight w:val="0"/>
      <w:marTop w:val="0"/>
      <w:marBottom w:val="0"/>
      <w:divBdr>
        <w:top w:val="none" w:sz="0" w:space="0" w:color="auto"/>
        <w:left w:val="none" w:sz="0" w:space="0" w:color="auto"/>
        <w:bottom w:val="none" w:sz="0" w:space="0" w:color="auto"/>
        <w:right w:val="none" w:sz="0" w:space="0" w:color="auto"/>
      </w:divBdr>
      <w:divsChild>
        <w:div w:id="433356765">
          <w:marLeft w:val="0"/>
          <w:marRight w:val="0"/>
          <w:marTop w:val="0"/>
          <w:marBottom w:val="0"/>
          <w:divBdr>
            <w:top w:val="none" w:sz="0" w:space="0" w:color="auto"/>
            <w:left w:val="none" w:sz="0" w:space="0" w:color="auto"/>
            <w:bottom w:val="none" w:sz="0" w:space="0" w:color="auto"/>
            <w:right w:val="none" w:sz="0" w:space="0" w:color="auto"/>
          </w:divBdr>
        </w:div>
        <w:div w:id="1802841046">
          <w:marLeft w:val="0"/>
          <w:marRight w:val="0"/>
          <w:marTop w:val="150"/>
          <w:marBottom w:val="0"/>
          <w:divBdr>
            <w:top w:val="none" w:sz="0" w:space="0" w:color="auto"/>
            <w:left w:val="none" w:sz="0" w:space="0" w:color="auto"/>
            <w:bottom w:val="none" w:sz="0" w:space="0" w:color="auto"/>
            <w:right w:val="none" w:sz="0" w:space="0" w:color="auto"/>
          </w:divBdr>
          <w:divsChild>
            <w:div w:id="1417895265">
              <w:marLeft w:val="1155"/>
              <w:marRight w:val="0"/>
              <w:marTop w:val="0"/>
              <w:marBottom w:val="0"/>
              <w:divBdr>
                <w:top w:val="none" w:sz="0" w:space="0" w:color="auto"/>
                <w:left w:val="none" w:sz="0" w:space="0" w:color="auto"/>
                <w:bottom w:val="none" w:sz="0" w:space="0" w:color="auto"/>
                <w:right w:val="none" w:sz="0" w:space="0" w:color="auto"/>
              </w:divBdr>
            </w:div>
            <w:div w:id="2109428492">
              <w:marLeft w:val="1155"/>
              <w:marRight w:val="0"/>
              <w:marTop w:val="0"/>
              <w:marBottom w:val="0"/>
              <w:divBdr>
                <w:top w:val="none" w:sz="0" w:space="0" w:color="auto"/>
                <w:left w:val="none" w:sz="0" w:space="0" w:color="auto"/>
                <w:bottom w:val="none" w:sz="0" w:space="0" w:color="auto"/>
                <w:right w:val="none" w:sz="0" w:space="0" w:color="auto"/>
              </w:divBdr>
            </w:div>
            <w:div w:id="72164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6342">
      <w:bodyDiv w:val="1"/>
      <w:marLeft w:val="0"/>
      <w:marRight w:val="0"/>
      <w:marTop w:val="0"/>
      <w:marBottom w:val="0"/>
      <w:divBdr>
        <w:top w:val="none" w:sz="0" w:space="0" w:color="auto"/>
        <w:left w:val="none" w:sz="0" w:space="0" w:color="auto"/>
        <w:bottom w:val="none" w:sz="0" w:space="0" w:color="auto"/>
        <w:right w:val="none" w:sz="0" w:space="0" w:color="auto"/>
      </w:divBdr>
      <w:divsChild>
        <w:div w:id="552230228">
          <w:marLeft w:val="0"/>
          <w:marRight w:val="0"/>
          <w:marTop w:val="0"/>
          <w:marBottom w:val="0"/>
          <w:divBdr>
            <w:top w:val="none" w:sz="0" w:space="0" w:color="auto"/>
            <w:left w:val="none" w:sz="0" w:space="0" w:color="auto"/>
            <w:bottom w:val="none" w:sz="0" w:space="0" w:color="auto"/>
            <w:right w:val="none" w:sz="0" w:space="0" w:color="auto"/>
          </w:divBdr>
        </w:div>
        <w:div w:id="1529440949">
          <w:marLeft w:val="0"/>
          <w:marRight w:val="0"/>
          <w:marTop w:val="150"/>
          <w:marBottom w:val="0"/>
          <w:divBdr>
            <w:top w:val="none" w:sz="0" w:space="0" w:color="auto"/>
            <w:left w:val="none" w:sz="0" w:space="0" w:color="auto"/>
            <w:bottom w:val="none" w:sz="0" w:space="0" w:color="auto"/>
            <w:right w:val="none" w:sz="0" w:space="0" w:color="auto"/>
          </w:divBdr>
          <w:divsChild>
            <w:div w:id="770517367">
              <w:marLeft w:val="1155"/>
              <w:marRight w:val="0"/>
              <w:marTop w:val="0"/>
              <w:marBottom w:val="0"/>
              <w:divBdr>
                <w:top w:val="none" w:sz="0" w:space="0" w:color="auto"/>
                <w:left w:val="none" w:sz="0" w:space="0" w:color="auto"/>
                <w:bottom w:val="none" w:sz="0" w:space="0" w:color="auto"/>
                <w:right w:val="none" w:sz="0" w:space="0" w:color="auto"/>
              </w:divBdr>
            </w:div>
            <w:div w:id="1037240370">
              <w:marLeft w:val="1155"/>
              <w:marRight w:val="0"/>
              <w:marTop w:val="0"/>
              <w:marBottom w:val="0"/>
              <w:divBdr>
                <w:top w:val="none" w:sz="0" w:space="0" w:color="auto"/>
                <w:left w:val="none" w:sz="0" w:space="0" w:color="auto"/>
                <w:bottom w:val="none" w:sz="0" w:space="0" w:color="auto"/>
                <w:right w:val="none" w:sz="0" w:space="0" w:color="auto"/>
              </w:divBdr>
            </w:div>
            <w:div w:id="162269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137729">
      <w:bodyDiv w:val="1"/>
      <w:marLeft w:val="0"/>
      <w:marRight w:val="0"/>
      <w:marTop w:val="0"/>
      <w:marBottom w:val="0"/>
      <w:divBdr>
        <w:top w:val="none" w:sz="0" w:space="0" w:color="auto"/>
        <w:left w:val="none" w:sz="0" w:space="0" w:color="auto"/>
        <w:bottom w:val="none" w:sz="0" w:space="0" w:color="auto"/>
        <w:right w:val="none" w:sz="0" w:space="0" w:color="auto"/>
      </w:divBdr>
      <w:divsChild>
        <w:div w:id="283002615">
          <w:marLeft w:val="0"/>
          <w:marRight w:val="0"/>
          <w:marTop w:val="0"/>
          <w:marBottom w:val="0"/>
          <w:divBdr>
            <w:top w:val="none" w:sz="0" w:space="0" w:color="auto"/>
            <w:left w:val="none" w:sz="0" w:space="0" w:color="auto"/>
            <w:bottom w:val="none" w:sz="0" w:space="0" w:color="auto"/>
            <w:right w:val="none" w:sz="0" w:space="0" w:color="auto"/>
          </w:divBdr>
        </w:div>
        <w:div w:id="1991907341">
          <w:marLeft w:val="0"/>
          <w:marRight w:val="0"/>
          <w:marTop w:val="150"/>
          <w:marBottom w:val="0"/>
          <w:divBdr>
            <w:top w:val="none" w:sz="0" w:space="0" w:color="auto"/>
            <w:left w:val="none" w:sz="0" w:space="0" w:color="auto"/>
            <w:bottom w:val="none" w:sz="0" w:space="0" w:color="auto"/>
            <w:right w:val="none" w:sz="0" w:space="0" w:color="auto"/>
          </w:divBdr>
          <w:divsChild>
            <w:div w:id="1571186472">
              <w:marLeft w:val="1155"/>
              <w:marRight w:val="0"/>
              <w:marTop w:val="0"/>
              <w:marBottom w:val="0"/>
              <w:divBdr>
                <w:top w:val="none" w:sz="0" w:space="0" w:color="auto"/>
                <w:left w:val="none" w:sz="0" w:space="0" w:color="auto"/>
                <w:bottom w:val="none" w:sz="0" w:space="0" w:color="auto"/>
                <w:right w:val="none" w:sz="0" w:space="0" w:color="auto"/>
              </w:divBdr>
            </w:div>
            <w:div w:id="363022601">
              <w:marLeft w:val="1155"/>
              <w:marRight w:val="0"/>
              <w:marTop w:val="0"/>
              <w:marBottom w:val="0"/>
              <w:divBdr>
                <w:top w:val="none" w:sz="0" w:space="0" w:color="auto"/>
                <w:left w:val="none" w:sz="0" w:space="0" w:color="auto"/>
                <w:bottom w:val="none" w:sz="0" w:space="0" w:color="auto"/>
                <w:right w:val="none" w:sz="0" w:space="0" w:color="auto"/>
              </w:divBdr>
            </w:div>
            <w:div w:id="20194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3788">
      <w:bodyDiv w:val="1"/>
      <w:marLeft w:val="0"/>
      <w:marRight w:val="0"/>
      <w:marTop w:val="0"/>
      <w:marBottom w:val="0"/>
      <w:divBdr>
        <w:top w:val="none" w:sz="0" w:space="0" w:color="auto"/>
        <w:left w:val="none" w:sz="0" w:space="0" w:color="auto"/>
        <w:bottom w:val="none" w:sz="0" w:space="0" w:color="auto"/>
        <w:right w:val="none" w:sz="0" w:space="0" w:color="auto"/>
      </w:divBdr>
      <w:divsChild>
        <w:div w:id="1259093503">
          <w:marLeft w:val="0"/>
          <w:marRight w:val="0"/>
          <w:marTop w:val="0"/>
          <w:marBottom w:val="0"/>
          <w:divBdr>
            <w:top w:val="none" w:sz="0" w:space="0" w:color="auto"/>
            <w:left w:val="none" w:sz="0" w:space="0" w:color="auto"/>
            <w:bottom w:val="none" w:sz="0" w:space="0" w:color="auto"/>
            <w:right w:val="none" w:sz="0" w:space="0" w:color="auto"/>
          </w:divBdr>
        </w:div>
        <w:div w:id="563376908">
          <w:marLeft w:val="0"/>
          <w:marRight w:val="0"/>
          <w:marTop w:val="150"/>
          <w:marBottom w:val="0"/>
          <w:divBdr>
            <w:top w:val="none" w:sz="0" w:space="0" w:color="auto"/>
            <w:left w:val="none" w:sz="0" w:space="0" w:color="auto"/>
            <w:bottom w:val="none" w:sz="0" w:space="0" w:color="auto"/>
            <w:right w:val="none" w:sz="0" w:space="0" w:color="auto"/>
          </w:divBdr>
          <w:divsChild>
            <w:div w:id="1863938166">
              <w:marLeft w:val="1155"/>
              <w:marRight w:val="0"/>
              <w:marTop w:val="0"/>
              <w:marBottom w:val="0"/>
              <w:divBdr>
                <w:top w:val="none" w:sz="0" w:space="0" w:color="auto"/>
                <w:left w:val="none" w:sz="0" w:space="0" w:color="auto"/>
                <w:bottom w:val="none" w:sz="0" w:space="0" w:color="auto"/>
                <w:right w:val="none" w:sz="0" w:space="0" w:color="auto"/>
              </w:divBdr>
            </w:div>
            <w:div w:id="66733771">
              <w:marLeft w:val="1155"/>
              <w:marRight w:val="0"/>
              <w:marTop w:val="0"/>
              <w:marBottom w:val="0"/>
              <w:divBdr>
                <w:top w:val="none" w:sz="0" w:space="0" w:color="auto"/>
                <w:left w:val="none" w:sz="0" w:space="0" w:color="auto"/>
                <w:bottom w:val="none" w:sz="0" w:space="0" w:color="auto"/>
                <w:right w:val="none" w:sz="0" w:space="0" w:color="auto"/>
              </w:divBdr>
            </w:div>
            <w:div w:id="1849442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5369">
      <w:bodyDiv w:val="1"/>
      <w:marLeft w:val="0"/>
      <w:marRight w:val="0"/>
      <w:marTop w:val="0"/>
      <w:marBottom w:val="0"/>
      <w:divBdr>
        <w:top w:val="none" w:sz="0" w:space="0" w:color="auto"/>
        <w:left w:val="none" w:sz="0" w:space="0" w:color="auto"/>
        <w:bottom w:val="none" w:sz="0" w:space="0" w:color="auto"/>
        <w:right w:val="none" w:sz="0" w:space="0" w:color="auto"/>
      </w:divBdr>
      <w:divsChild>
        <w:div w:id="722945231">
          <w:marLeft w:val="0"/>
          <w:marRight w:val="0"/>
          <w:marTop w:val="0"/>
          <w:marBottom w:val="0"/>
          <w:divBdr>
            <w:top w:val="none" w:sz="0" w:space="0" w:color="auto"/>
            <w:left w:val="none" w:sz="0" w:space="0" w:color="auto"/>
            <w:bottom w:val="none" w:sz="0" w:space="0" w:color="auto"/>
            <w:right w:val="none" w:sz="0" w:space="0" w:color="auto"/>
          </w:divBdr>
        </w:div>
        <w:div w:id="834801974">
          <w:marLeft w:val="0"/>
          <w:marRight w:val="0"/>
          <w:marTop w:val="150"/>
          <w:marBottom w:val="0"/>
          <w:divBdr>
            <w:top w:val="none" w:sz="0" w:space="0" w:color="auto"/>
            <w:left w:val="none" w:sz="0" w:space="0" w:color="auto"/>
            <w:bottom w:val="none" w:sz="0" w:space="0" w:color="auto"/>
            <w:right w:val="none" w:sz="0" w:space="0" w:color="auto"/>
          </w:divBdr>
          <w:divsChild>
            <w:div w:id="1929457445">
              <w:marLeft w:val="1155"/>
              <w:marRight w:val="0"/>
              <w:marTop w:val="0"/>
              <w:marBottom w:val="0"/>
              <w:divBdr>
                <w:top w:val="none" w:sz="0" w:space="0" w:color="auto"/>
                <w:left w:val="none" w:sz="0" w:space="0" w:color="auto"/>
                <w:bottom w:val="none" w:sz="0" w:space="0" w:color="auto"/>
                <w:right w:val="none" w:sz="0" w:space="0" w:color="auto"/>
              </w:divBdr>
            </w:div>
            <w:div w:id="1109204181">
              <w:marLeft w:val="1155"/>
              <w:marRight w:val="0"/>
              <w:marTop w:val="0"/>
              <w:marBottom w:val="0"/>
              <w:divBdr>
                <w:top w:val="none" w:sz="0" w:space="0" w:color="auto"/>
                <w:left w:val="none" w:sz="0" w:space="0" w:color="auto"/>
                <w:bottom w:val="none" w:sz="0" w:space="0" w:color="auto"/>
                <w:right w:val="none" w:sz="0" w:space="0" w:color="auto"/>
              </w:divBdr>
            </w:div>
            <w:div w:id="823861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17148">
      <w:bodyDiv w:val="1"/>
      <w:marLeft w:val="0"/>
      <w:marRight w:val="0"/>
      <w:marTop w:val="0"/>
      <w:marBottom w:val="0"/>
      <w:divBdr>
        <w:top w:val="none" w:sz="0" w:space="0" w:color="auto"/>
        <w:left w:val="none" w:sz="0" w:space="0" w:color="auto"/>
        <w:bottom w:val="none" w:sz="0" w:space="0" w:color="auto"/>
        <w:right w:val="none" w:sz="0" w:space="0" w:color="auto"/>
      </w:divBdr>
      <w:divsChild>
        <w:div w:id="293020680">
          <w:marLeft w:val="0"/>
          <w:marRight w:val="0"/>
          <w:marTop w:val="0"/>
          <w:marBottom w:val="0"/>
          <w:divBdr>
            <w:top w:val="none" w:sz="0" w:space="0" w:color="auto"/>
            <w:left w:val="none" w:sz="0" w:space="0" w:color="auto"/>
            <w:bottom w:val="none" w:sz="0" w:space="0" w:color="auto"/>
            <w:right w:val="none" w:sz="0" w:space="0" w:color="auto"/>
          </w:divBdr>
        </w:div>
        <w:div w:id="1189756077">
          <w:marLeft w:val="0"/>
          <w:marRight w:val="0"/>
          <w:marTop w:val="150"/>
          <w:marBottom w:val="0"/>
          <w:divBdr>
            <w:top w:val="none" w:sz="0" w:space="0" w:color="auto"/>
            <w:left w:val="none" w:sz="0" w:space="0" w:color="auto"/>
            <w:bottom w:val="none" w:sz="0" w:space="0" w:color="auto"/>
            <w:right w:val="none" w:sz="0" w:space="0" w:color="auto"/>
          </w:divBdr>
          <w:divsChild>
            <w:div w:id="1764373552">
              <w:marLeft w:val="1155"/>
              <w:marRight w:val="0"/>
              <w:marTop w:val="0"/>
              <w:marBottom w:val="0"/>
              <w:divBdr>
                <w:top w:val="none" w:sz="0" w:space="0" w:color="auto"/>
                <w:left w:val="none" w:sz="0" w:space="0" w:color="auto"/>
                <w:bottom w:val="none" w:sz="0" w:space="0" w:color="auto"/>
                <w:right w:val="none" w:sz="0" w:space="0" w:color="auto"/>
              </w:divBdr>
            </w:div>
            <w:div w:id="92669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108290">
      <w:bodyDiv w:val="1"/>
      <w:marLeft w:val="0"/>
      <w:marRight w:val="0"/>
      <w:marTop w:val="0"/>
      <w:marBottom w:val="0"/>
      <w:divBdr>
        <w:top w:val="none" w:sz="0" w:space="0" w:color="auto"/>
        <w:left w:val="none" w:sz="0" w:space="0" w:color="auto"/>
        <w:bottom w:val="none" w:sz="0" w:space="0" w:color="auto"/>
        <w:right w:val="none" w:sz="0" w:space="0" w:color="auto"/>
      </w:divBdr>
      <w:divsChild>
        <w:div w:id="1081870741">
          <w:marLeft w:val="0"/>
          <w:marRight w:val="0"/>
          <w:marTop w:val="0"/>
          <w:marBottom w:val="0"/>
          <w:divBdr>
            <w:top w:val="none" w:sz="0" w:space="0" w:color="auto"/>
            <w:left w:val="none" w:sz="0" w:space="0" w:color="auto"/>
            <w:bottom w:val="none" w:sz="0" w:space="0" w:color="auto"/>
            <w:right w:val="none" w:sz="0" w:space="0" w:color="auto"/>
          </w:divBdr>
        </w:div>
        <w:div w:id="2077972671">
          <w:marLeft w:val="0"/>
          <w:marRight w:val="0"/>
          <w:marTop w:val="150"/>
          <w:marBottom w:val="0"/>
          <w:divBdr>
            <w:top w:val="none" w:sz="0" w:space="0" w:color="auto"/>
            <w:left w:val="none" w:sz="0" w:space="0" w:color="auto"/>
            <w:bottom w:val="none" w:sz="0" w:space="0" w:color="auto"/>
            <w:right w:val="none" w:sz="0" w:space="0" w:color="auto"/>
          </w:divBdr>
          <w:divsChild>
            <w:div w:id="971397910">
              <w:marLeft w:val="1155"/>
              <w:marRight w:val="0"/>
              <w:marTop w:val="0"/>
              <w:marBottom w:val="0"/>
              <w:divBdr>
                <w:top w:val="none" w:sz="0" w:space="0" w:color="auto"/>
                <w:left w:val="none" w:sz="0" w:space="0" w:color="auto"/>
                <w:bottom w:val="none" w:sz="0" w:space="0" w:color="auto"/>
                <w:right w:val="none" w:sz="0" w:space="0" w:color="auto"/>
              </w:divBdr>
            </w:div>
            <w:div w:id="1974286216">
              <w:marLeft w:val="1155"/>
              <w:marRight w:val="0"/>
              <w:marTop w:val="0"/>
              <w:marBottom w:val="0"/>
              <w:divBdr>
                <w:top w:val="none" w:sz="0" w:space="0" w:color="auto"/>
                <w:left w:val="none" w:sz="0" w:space="0" w:color="auto"/>
                <w:bottom w:val="none" w:sz="0" w:space="0" w:color="auto"/>
                <w:right w:val="none" w:sz="0" w:space="0" w:color="auto"/>
              </w:divBdr>
            </w:div>
            <w:div w:id="200948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535382">
      <w:bodyDiv w:val="1"/>
      <w:marLeft w:val="0"/>
      <w:marRight w:val="0"/>
      <w:marTop w:val="0"/>
      <w:marBottom w:val="0"/>
      <w:divBdr>
        <w:top w:val="none" w:sz="0" w:space="0" w:color="auto"/>
        <w:left w:val="none" w:sz="0" w:space="0" w:color="auto"/>
        <w:bottom w:val="none" w:sz="0" w:space="0" w:color="auto"/>
        <w:right w:val="none" w:sz="0" w:space="0" w:color="auto"/>
      </w:divBdr>
      <w:divsChild>
        <w:div w:id="1901400136">
          <w:marLeft w:val="0"/>
          <w:marRight w:val="0"/>
          <w:marTop w:val="0"/>
          <w:marBottom w:val="0"/>
          <w:divBdr>
            <w:top w:val="none" w:sz="0" w:space="0" w:color="auto"/>
            <w:left w:val="none" w:sz="0" w:space="0" w:color="auto"/>
            <w:bottom w:val="none" w:sz="0" w:space="0" w:color="auto"/>
            <w:right w:val="none" w:sz="0" w:space="0" w:color="auto"/>
          </w:divBdr>
        </w:div>
        <w:div w:id="2024354267">
          <w:marLeft w:val="0"/>
          <w:marRight w:val="0"/>
          <w:marTop w:val="150"/>
          <w:marBottom w:val="0"/>
          <w:divBdr>
            <w:top w:val="none" w:sz="0" w:space="0" w:color="auto"/>
            <w:left w:val="none" w:sz="0" w:space="0" w:color="auto"/>
            <w:bottom w:val="none" w:sz="0" w:space="0" w:color="auto"/>
            <w:right w:val="none" w:sz="0" w:space="0" w:color="auto"/>
          </w:divBdr>
          <w:divsChild>
            <w:div w:id="177235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1544">
      <w:bodyDiv w:val="1"/>
      <w:marLeft w:val="0"/>
      <w:marRight w:val="0"/>
      <w:marTop w:val="0"/>
      <w:marBottom w:val="0"/>
      <w:divBdr>
        <w:top w:val="none" w:sz="0" w:space="0" w:color="auto"/>
        <w:left w:val="none" w:sz="0" w:space="0" w:color="auto"/>
        <w:bottom w:val="none" w:sz="0" w:space="0" w:color="auto"/>
        <w:right w:val="none" w:sz="0" w:space="0" w:color="auto"/>
      </w:divBdr>
      <w:divsChild>
        <w:div w:id="1112671524">
          <w:marLeft w:val="0"/>
          <w:marRight w:val="0"/>
          <w:marTop w:val="0"/>
          <w:marBottom w:val="0"/>
          <w:divBdr>
            <w:top w:val="none" w:sz="0" w:space="0" w:color="auto"/>
            <w:left w:val="none" w:sz="0" w:space="0" w:color="auto"/>
            <w:bottom w:val="none" w:sz="0" w:space="0" w:color="auto"/>
            <w:right w:val="none" w:sz="0" w:space="0" w:color="auto"/>
          </w:divBdr>
        </w:div>
        <w:div w:id="1995253421">
          <w:marLeft w:val="0"/>
          <w:marRight w:val="0"/>
          <w:marTop w:val="150"/>
          <w:marBottom w:val="0"/>
          <w:divBdr>
            <w:top w:val="none" w:sz="0" w:space="0" w:color="auto"/>
            <w:left w:val="none" w:sz="0" w:space="0" w:color="auto"/>
            <w:bottom w:val="none" w:sz="0" w:space="0" w:color="auto"/>
            <w:right w:val="none" w:sz="0" w:space="0" w:color="auto"/>
          </w:divBdr>
          <w:divsChild>
            <w:div w:id="813370474">
              <w:marLeft w:val="1155"/>
              <w:marRight w:val="0"/>
              <w:marTop w:val="0"/>
              <w:marBottom w:val="0"/>
              <w:divBdr>
                <w:top w:val="none" w:sz="0" w:space="0" w:color="auto"/>
                <w:left w:val="none" w:sz="0" w:space="0" w:color="auto"/>
                <w:bottom w:val="none" w:sz="0" w:space="0" w:color="auto"/>
                <w:right w:val="none" w:sz="0" w:space="0" w:color="auto"/>
              </w:divBdr>
            </w:div>
            <w:div w:id="1083523941">
              <w:marLeft w:val="1155"/>
              <w:marRight w:val="0"/>
              <w:marTop w:val="0"/>
              <w:marBottom w:val="0"/>
              <w:divBdr>
                <w:top w:val="none" w:sz="0" w:space="0" w:color="auto"/>
                <w:left w:val="none" w:sz="0" w:space="0" w:color="auto"/>
                <w:bottom w:val="none" w:sz="0" w:space="0" w:color="auto"/>
                <w:right w:val="none" w:sz="0" w:space="0" w:color="auto"/>
              </w:divBdr>
            </w:div>
            <w:div w:id="246548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125249">
      <w:bodyDiv w:val="1"/>
      <w:marLeft w:val="0"/>
      <w:marRight w:val="0"/>
      <w:marTop w:val="0"/>
      <w:marBottom w:val="0"/>
      <w:divBdr>
        <w:top w:val="none" w:sz="0" w:space="0" w:color="auto"/>
        <w:left w:val="none" w:sz="0" w:space="0" w:color="auto"/>
        <w:bottom w:val="none" w:sz="0" w:space="0" w:color="auto"/>
        <w:right w:val="none" w:sz="0" w:space="0" w:color="auto"/>
      </w:divBdr>
      <w:divsChild>
        <w:div w:id="1808812292">
          <w:marLeft w:val="0"/>
          <w:marRight w:val="0"/>
          <w:marTop w:val="0"/>
          <w:marBottom w:val="0"/>
          <w:divBdr>
            <w:top w:val="none" w:sz="0" w:space="0" w:color="auto"/>
            <w:left w:val="none" w:sz="0" w:space="0" w:color="auto"/>
            <w:bottom w:val="none" w:sz="0" w:space="0" w:color="auto"/>
            <w:right w:val="none" w:sz="0" w:space="0" w:color="auto"/>
          </w:divBdr>
        </w:div>
        <w:div w:id="1848861238">
          <w:marLeft w:val="0"/>
          <w:marRight w:val="0"/>
          <w:marTop w:val="150"/>
          <w:marBottom w:val="0"/>
          <w:divBdr>
            <w:top w:val="none" w:sz="0" w:space="0" w:color="auto"/>
            <w:left w:val="none" w:sz="0" w:space="0" w:color="auto"/>
            <w:bottom w:val="none" w:sz="0" w:space="0" w:color="auto"/>
            <w:right w:val="none" w:sz="0" w:space="0" w:color="auto"/>
          </w:divBdr>
          <w:divsChild>
            <w:div w:id="471215989">
              <w:marLeft w:val="1155"/>
              <w:marRight w:val="0"/>
              <w:marTop w:val="0"/>
              <w:marBottom w:val="0"/>
              <w:divBdr>
                <w:top w:val="none" w:sz="0" w:space="0" w:color="auto"/>
                <w:left w:val="none" w:sz="0" w:space="0" w:color="auto"/>
                <w:bottom w:val="none" w:sz="0" w:space="0" w:color="auto"/>
                <w:right w:val="none" w:sz="0" w:space="0" w:color="auto"/>
              </w:divBdr>
            </w:div>
            <w:div w:id="804203220">
              <w:marLeft w:val="1155"/>
              <w:marRight w:val="0"/>
              <w:marTop w:val="0"/>
              <w:marBottom w:val="0"/>
              <w:divBdr>
                <w:top w:val="none" w:sz="0" w:space="0" w:color="auto"/>
                <w:left w:val="none" w:sz="0" w:space="0" w:color="auto"/>
                <w:bottom w:val="none" w:sz="0" w:space="0" w:color="auto"/>
                <w:right w:val="none" w:sz="0" w:space="0" w:color="auto"/>
              </w:divBdr>
            </w:div>
            <w:div w:id="215971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0950">
      <w:bodyDiv w:val="1"/>
      <w:marLeft w:val="0"/>
      <w:marRight w:val="0"/>
      <w:marTop w:val="0"/>
      <w:marBottom w:val="0"/>
      <w:divBdr>
        <w:top w:val="none" w:sz="0" w:space="0" w:color="auto"/>
        <w:left w:val="none" w:sz="0" w:space="0" w:color="auto"/>
        <w:bottom w:val="none" w:sz="0" w:space="0" w:color="auto"/>
        <w:right w:val="none" w:sz="0" w:space="0" w:color="auto"/>
      </w:divBdr>
      <w:divsChild>
        <w:div w:id="834418147">
          <w:marLeft w:val="0"/>
          <w:marRight w:val="0"/>
          <w:marTop w:val="0"/>
          <w:marBottom w:val="0"/>
          <w:divBdr>
            <w:top w:val="none" w:sz="0" w:space="0" w:color="auto"/>
            <w:left w:val="none" w:sz="0" w:space="0" w:color="auto"/>
            <w:bottom w:val="none" w:sz="0" w:space="0" w:color="auto"/>
            <w:right w:val="none" w:sz="0" w:space="0" w:color="auto"/>
          </w:divBdr>
        </w:div>
        <w:div w:id="1857032775">
          <w:marLeft w:val="0"/>
          <w:marRight w:val="0"/>
          <w:marTop w:val="150"/>
          <w:marBottom w:val="0"/>
          <w:divBdr>
            <w:top w:val="none" w:sz="0" w:space="0" w:color="auto"/>
            <w:left w:val="none" w:sz="0" w:space="0" w:color="auto"/>
            <w:bottom w:val="none" w:sz="0" w:space="0" w:color="auto"/>
            <w:right w:val="none" w:sz="0" w:space="0" w:color="auto"/>
          </w:divBdr>
          <w:divsChild>
            <w:div w:id="1738701597">
              <w:marLeft w:val="1155"/>
              <w:marRight w:val="0"/>
              <w:marTop w:val="0"/>
              <w:marBottom w:val="0"/>
              <w:divBdr>
                <w:top w:val="none" w:sz="0" w:space="0" w:color="auto"/>
                <w:left w:val="none" w:sz="0" w:space="0" w:color="auto"/>
                <w:bottom w:val="none" w:sz="0" w:space="0" w:color="auto"/>
                <w:right w:val="none" w:sz="0" w:space="0" w:color="auto"/>
              </w:divBdr>
            </w:div>
            <w:div w:id="609705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27472">
      <w:bodyDiv w:val="1"/>
      <w:marLeft w:val="0"/>
      <w:marRight w:val="0"/>
      <w:marTop w:val="0"/>
      <w:marBottom w:val="0"/>
      <w:divBdr>
        <w:top w:val="none" w:sz="0" w:space="0" w:color="auto"/>
        <w:left w:val="none" w:sz="0" w:space="0" w:color="auto"/>
        <w:bottom w:val="none" w:sz="0" w:space="0" w:color="auto"/>
        <w:right w:val="none" w:sz="0" w:space="0" w:color="auto"/>
      </w:divBdr>
      <w:divsChild>
        <w:div w:id="1331056939">
          <w:marLeft w:val="0"/>
          <w:marRight w:val="0"/>
          <w:marTop w:val="0"/>
          <w:marBottom w:val="0"/>
          <w:divBdr>
            <w:top w:val="none" w:sz="0" w:space="0" w:color="auto"/>
            <w:left w:val="none" w:sz="0" w:space="0" w:color="auto"/>
            <w:bottom w:val="none" w:sz="0" w:space="0" w:color="auto"/>
            <w:right w:val="none" w:sz="0" w:space="0" w:color="auto"/>
          </w:divBdr>
        </w:div>
        <w:div w:id="287467626">
          <w:marLeft w:val="0"/>
          <w:marRight w:val="0"/>
          <w:marTop w:val="150"/>
          <w:marBottom w:val="0"/>
          <w:divBdr>
            <w:top w:val="none" w:sz="0" w:space="0" w:color="auto"/>
            <w:left w:val="none" w:sz="0" w:space="0" w:color="auto"/>
            <w:bottom w:val="none" w:sz="0" w:space="0" w:color="auto"/>
            <w:right w:val="none" w:sz="0" w:space="0" w:color="auto"/>
          </w:divBdr>
          <w:divsChild>
            <w:div w:id="1539244935">
              <w:marLeft w:val="1155"/>
              <w:marRight w:val="0"/>
              <w:marTop w:val="0"/>
              <w:marBottom w:val="0"/>
              <w:divBdr>
                <w:top w:val="none" w:sz="0" w:space="0" w:color="auto"/>
                <w:left w:val="none" w:sz="0" w:space="0" w:color="auto"/>
                <w:bottom w:val="none" w:sz="0" w:space="0" w:color="auto"/>
                <w:right w:val="none" w:sz="0" w:space="0" w:color="auto"/>
              </w:divBdr>
            </w:div>
            <w:div w:id="1560630811">
              <w:marLeft w:val="1155"/>
              <w:marRight w:val="0"/>
              <w:marTop w:val="0"/>
              <w:marBottom w:val="0"/>
              <w:divBdr>
                <w:top w:val="none" w:sz="0" w:space="0" w:color="auto"/>
                <w:left w:val="none" w:sz="0" w:space="0" w:color="auto"/>
                <w:bottom w:val="none" w:sz="0" w:space="0" w:color="auto"/>
                <w:right w:val="none" w:sz="0" w:space="0" w:color="auto"/>
              </w:divBdr>
            </w:div>
            <w:div w:id="149795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07953">
      <w:bodyDiv w:val="1"/>
      <w:marLeft w:val="0"/>
      <w:marRight w:val="0"/>
      <w:marTop w:val="0"/>
      <w:marBottom w:val="0"/>
      <w:divBdr>
        <w:top w:val="none" w:sz="0" w:space="0" w:color="auto"/>
        <w:left w:val="none" w:sz="0" w:space="0" w:color="auto"/>
        <w:bottom w:val="none" w:sz="0" w:space="0" w:color="auto"/>
        <w:right w:val="none" w:sz="0" w:space="0" w:color="auto"/>
      </w:divBdr>
      <w:divsChild>
        <w:div w:id="1154881716">
          <w:marLeft w:val="0"/>
          <w:marRight w:val="0"/>
          <w:marTop w:val="0"/>
          <w:marBottom w:val="0"/>
          <w:divBdr>
            <w:top w:val="none" w:sz="0" w:space="0" w:color="auto"/>
            <w:left w:val="none" w:sz="0" w:space="0" w:color="auto"/>
            <w:bottom w:val="none" w:sz="0" w:space="0" w:color="auto"/>
            <w:right w:val="none" w:sz="0" w:space="0" w:color="auto"/>
          </w:divBdr>
        </w:div>
        <w:div w:id="151798560">
          <w:marLeft w:val="0"/>
          <w:marRight w:val="0"/>
          <w:marTop w:val="150"/>
          <w:marBottom w:val="0"/>
          <w:divBdr>
            <w:top w:val="none" w:sz="0" w:space="0" w:color="auto"/>
            <w:left w:val="none" w:sz="0" w:space="0" w:color="auto"/>
            <w:bottom w:val="none" w:sz="0" w:space="0" w:color="auto"/>
            <w:right w:val="none" w:sz="0" w:space="0" w:color="auto"/>
          </w:divBdr>
          <w:divsChild>
            <w:div w:id="757406705">
              <w:marLeft w:val="1155"/>
              <w:marRight w:val="0"/>
              <w:marTop w:val="0"/>
              <w:marBottom w:val="0"/>
              <w:divBdr>
                <w:top w:val="none" w:sz="0" w:space="0" w:color="auto"/>
                <w:left w:val="none" w:sz="0" w:space="0" w:color="auto"/>
                <w:bottom w:val="none" w:sz="0" w:space="0" w:color="auto"/>
                <w:right w:val="none" w:sz="0" w:space="0" w:color="auto"/>
              </w:divBdr>
            </w:div>
            <w:div w:id="1804231847">
              <w:marLeft w:val="1155"/>
              <w:marRight w:val="0"/>
              <w:marTop w:val="0"/>
              <w:marBottom w:val="0"/>
              <w:divBdr>
                <w:top w:val="none" w:sz="0" w:space="0" w:color="auto"/>
                <w:left w:val="none" w:sz="0" w:space="0" w:color="auto"/>
                <w:bottom w:val="none" w:sz="0" w:space="0" w:color="auto"/>
                <w:right w:val="none" w:sz="0" w:space="0" w:color="auto"/>
              </w:divBdr>
            </w:div>
            <w:div w:id="27325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642636">
      <w:bodyDiv w:val="1"/>
      <w:marLeft w:val="0"/>
      <w:marRight w:val="0"/>
      <w:marTop w:val="0"/>
      <w:marBottom w:val="0"/>
      <w:divBdr>
        <w:top w:val="none" w:sz="0" w:space="0" w:color="auto"/>
        <w:left w:val="none" w:sz="0" w:space="0" w:color="auto"/>
        <w:bottom w:val="none" w:sz="0" w:space="0" w:color="auto"/>
        <w:right w:val="none" w:sz="0" w:space="0" w:color="auto"/>
      </w:divBdr>
      <w:divsChild>
        <w:div w:id="1773208064">
          <w:marLeft w:val="0"/>
          <w:marRight w:val="0"/>
          <w:marTop w:val="0"/>
          <w:marBottom w:val="0"/>
          <w:divBdr>
            <w:top w:val="none" w:sz="0" w:space="0" w:color="auto"/>
            <w:left w:val="none" w:sz="0" w:space="0" w:color="auto"/>
            <w:bottom w:val="none" w:sz="0" w:space="0" w:color="auto"/>
            <w:right w:val="none" w:sz="0" w:space="0" w:color="auto"/>
          </w:divBdr>
        </w:div>
        <w:div w:id="1061443352">
          <w:marLeft w:val="0"/>
          <w:marRight w:val="0"/>
          <w:marTop w:val="150"/>
          <w:marBottom w:val="0"/>
          <w:divBdr>
            <w:top w:val="none" w:sz="0" w:space="0" w:color="auto"/>
            <w:left w:val="none" w:sz="0" w:space="0" w:color="auto"/>
            <w:bottom w:val="none" w:sz="0" w:space="0" w:color="auto"/>
            <w:right w:val="none" w:sz="0" w:space="0" w:color="auto"/>
          </w:divBdr>
          <w:divsChild>
            <w:div w:id="453908776">
              <w:marLeft w:val="1155"/>
              <w:marRight w:val="0"/>
              <w:marTop w:val="0"/>
              <w:marBottom w:val="0"/>
              <w:divBdr>
                <w:top w:val="none" w:sz="0" w:space="0" w:color="auto"/>
                <w:left w:val="none" w:sz="0" w:space="0" w:color="auto"/>
                <w:bottom w:val="none" w:sz="0" w:space="0" w:color="auto"/>
                <w:right w:val="none" w:sz="0" w:space="0" w:color="auto"/>
              </w:divBdr>
            </w:div>
            <w:div w:id="894779196">
              <w:marLeft w:val="1155"/>
              <w:marRight w:val="0"/>
              <w:marTop w:val="0"/>
              <w:marBottom w:val="0"/>
              <w:divBdr>
                <w:top w:val="none" w:sz="0" w:space="0" w:color="auto"/>
                <w:left w:val="none" w:sz="0" w:space="0" w:color="auto"/>
                <w:bottom w:val="none" w:sz="0" w:space="0" w:color="auto"/>
                <w:right w:val="none" w:sz="0" w:space="0" w:color="auto"/>
              </w:divBdr>
            </w:div>
            <w:div w:id="1832982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17767">
      <w:bodyDiv w:val="1"/>
      <w:marLeft w:val="0"/>
      <w:marRight w:val="0"/>
      <w:marTop w:val="0"/>
      <w:marBottom w:val="0"/>
      <w:divBdr>
        <w:top w:val="none" w:sz="0" w:space="0" w:color="auto"/>
        <w:left w:val="none" w:sz="0" w:space="0" w:color="auto"/>
        <w:bottom w:val="none" w:sz="0" w:space="0" w:color="auto"/>
        <w:right w:val="none" w:sz="0" w:space="0" w:color="auto"/>
      </w:divBdr>
      <w:divsChild>
        <w:div w:id="1294366349">
          <w:marLeft w:val="0"/>
          <w:marRight w:val="0"/>
          <w:marTop w:val="0"/>
          <w:marBottom w:val="0"/>
          <w:divBdr>
            <w:top w:val="none" w:sz="0" w:space="0" w:color="auto"/>
            <w:left w:val="none" w:sz="0" w:space="0" w:color="auto"/>
            <w:bottom w:val="none" w:sz="0" w:space="0" w:color="auto"/>
            <w:right w:val="none" w:sz="0" w:space="0" w:color="auto"/>
          </w:divBdr>
        </w:div>
        <w:div w:id="1398673050">
          <w:marLeft w:val="0"/>
          <w:marRight w:val="0"/>
          <w:marTop w:val="150"/>
          <w:marBottom w:val="0"/>
          <w:divBdr>
            <w:top w:val="none" w:sz="0" w:space="0" w:color="auto"/>
            <w:left w:val="none" w:sz="0" w:space="0" w:color="auto"/>
            <w:bottom w:val="none" w:sz="0" w:space="0" w:color="auto"/>
            <w:right w:val="none" w:sz="0" w:space="0" w:color="auto"/>
          </w:divBdr>
          <w:divsChild>
            <w:div w:id="809785454">
              <w:marLeft w:val="1155"/>
              <w:marRight w:val="0"/>
              <w:marTop w:val="0"/>
              <w:marBottom w:val="0"/>
              <w:divBdr>
                <w:top w:val="none" w:sz="0" w:space="0" w:color="auto"/>
                <w:left w:val="none" w:sz="0" w:space="0" w:color="auto"/>
                <w:bottom w:val="none" w:sz="0" w:space="0" w:color="auto"/>
                <w:right w:val="none" w:sz="0" w:space="0" w:color="auto"/>
              </w:divBdr>
            </w:div>
            <w:div w:id="688920352">
              <w:marLeft w:val="1155"/>
              <w:marRight w:val="0"/>
              <w:marTop w:val="0"/>
              <w:marBottom w:val="0"/>
              <w:divBdr>
                <w:top w:val="none" w:sz="0" w:space="0" w:color="auto"/>
                <w:left w:val="none" w:sz="0" w:space="0" w:color="auto"/>
                <w:bottom w:val="none" w:sz="0" w:space="0" w:color="auto"/>
                <w:right w:val="none" w:sz="0" w:space="0" w:color="auto"/>
              </w:divBdr>
            </w:div>
            <w:div w:id="608777222">
              <w:marLeft w:val="1155"/>
              <w:marRight w:val="0"/>
              <w:marTop w:val="0"/>
              <w:marBottom w:val="0"/>
              <w:divBdr>
                <w:top w:val="none" w:sz="0" w:space="0" w:color="auto"/>
                <w:left w:val="none" w:sz="0" w:space="0" w:color="auto"/>
                <w:bottom w:val="none" w:sz="0" w:space="0" w:color="auto"/>
                <w:right w:val="none" w:sz="0" w:space="0" w:color="auto"/>
              </w:divBdr>
            </w:div>
            <w:div w:id="191157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84938">
      <w:bodyDiv w:val="1"/>
      <w:marLeft w:val="0"/>
      <w:marRight w:val="0"/>
      <w:marTop w:val="0"/>
      <w:marBottom w:val="0"/>
      <w:divBdr>
        <w:top w:val="none" w:sz="0" w:space="0" w:color="auto"/>
        <w:left w:val="none" w:sz="0" w:space="0" w:color="auto"/>
        <w:bottom w:val="none" w:sz="0" w:space="0" w:color="auto"/>
        <w:right w:val="none" w:sz="0" w:space="0" w:color="auto"/>
      </w:divBdr>
      <w:divsChild>
        <w:div w:id="2125538325">
          <w:marLeft w:val="0"/>
          <w:marRight w:val="0"/>
          <w:marTop w:val="0"/>
          <w:marBottom w:val="0"/>
          <w:divBdr>
            <w:top w:val="none" w:sz="0" w:space="0" w:color="auto"/>
            <w:left w:val="none" w:sz="0" w:space="0" w:color="auto"/>
            <w:bottom w:val="none" w:sz="0" w:space="0" w:color="auto"/>
            <w:right w:val="none" w:sz="0" w:space="0" w:color="auto"/>
          </w:divBdr>
        </w:div>
        <w:div w:id="506945721">
          <w:marLeft w:val="0"/>
          <w:marRight w:val="0"/>
          <w:marTop w:val="150"/>
          <w:marBottom w:val="0"/>
          <w:divBdr>
            <w:top w:val="none" w:sz="0" w:space="0" w:color="auto"/>
            <w:left w:val="none" w:sz="0" w:space="0" w:color="auto"/>
            <w:bottom w:val="none" w:sz="0" w:space="0" w:color="auto"/>
            <w:right w:val="none" w:sz="0" w:space="0" w:color="auto"/>
          </w:divBdr>
          <w:divsChild>
            <w:div w:id="1731151557">
              <w:marLeft w:val="1155"/>
              <w:marRight w:val="0"/>
              <w:marTop w:val="0"/>
              <w:marBottom w:val="0"/>
              <w:divBdr>
                <w:top w:val="none" w:sz="0" w:space="0" w:color="auto"/>
                <w:left w:val="none" w:sz="0" w:space="0" w:color="auto"/>
                <w:bottom w:val="none" w:sz="0" w:space="0" w:color="auto"/>
                <w:right w:val="none" w:sz="0" w:space="0" w:color="auto"/>
              </w:divBdr>
            </w:div>
            <w:div w:id="149909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992739">
      <w:bodyDiv w:val="1"/>
      <w:marLeft w:val="0"/>
      <w:marRight w:val="0"/>
      <w:marTop w:val="0"/>
      <w:marBottom w:val="0"/>
      <w:divBdr>
        <w:top w:val="none" w:sz="0" w:space="0" w:color="auto"/>
        <w:left w:val="none" w:sz="0" w:space="0" w:color="auto"/>
        <w:bottom w:val="none" w:sz="0" w:space="0" w:color="auto"/>
        <w:right w:val="none" w:sz="0" w:space="0" w:color="auto"/>
      </w:divBdr>
      <w:divsChild>
        <w:div w:id="642974388">
          <w:marLeft w:val="0"/>
          <w:marRight w:val="0"/>
          <w:marTop w:val="0"/>
          <w:marBottom w:val="0"/>
          <w:divBdr>
            <w:top w:val="none" w:sz="0" w:space="0" w:color="auto"/>
            <w:left w:val="none" w:sz="0" w:space="0" w:color="auto"/>
            <w:bottom w:val="none" w:sz="0" w:space="0" w:color="auto"/>
            <w:right w:val="none" w:sz="0" w:space="0" w:color="auto"/>
          </w:divBdr>
        </w:div>
        <w:div w:id="173229703">
          <w:marLeft w:val="0"/>
          <w:marRight w:val="0"/>
          <w:marTop w:val="150"/>
          <w:marBottom w:val="0"/>
          <w:divBdr>
            <w:top w:val="none" w:sz="0" w:space="0" w:color="auto"/>
            <w:left w:val="none" w:sz="0" w:space="0" w:color="auto"/>
            <w:bottom w:val="none" w:sz="0" w:space="0" w:color="auto"/>
            <w:right w:val="none" w:sz="0" w:space="0" w:color="auto"/>
          </w:divBdr>
          <w:divsChild>
            <w:div w:id="351148989">
              <w:marLeft w:val="1155"/>
              <w:marRight w:val="0"/>
              <w:marTop w:val="0"/>
              <w:marBottom w:val="0"/>
              <w:divBdr>
                <w:top w:val="none" w:sz="0" w:space="0" w:color="auto"/>
                <w:left w:val="none" w:sz="0" w:space="0" w:color="auto"/>
                <w:bottom w:val="none" w:sz="0" w:space="0" w:color="auto"/>
                <w:right w:val="none" w:sz="0" w:space="0" w:color="auto"/>
              </w:divBdr>
            </w:div>
            <w:div w:id="1048341589">
              <w:marLeft w:val="1155"/>
              <w:marRight w:val="0"/>
              <w:marTop w:val="0"/>
              <w:marBottom w:val="0"/>
              <w:divBdr>
                <w:top w:val="none" w:sz="0" w:space="0" w:color="auto"/>
                <w:left w:val="none" w:sz="0" w:space="0" w:color="auto"/>
                <w:bottom w:val="none" w:sz="0" w:space="0" w:color="auto"/>
                <w:right w:val="none" w:sz="0" w:space="0" w:color="auto"/>
              </w:divBdr>
            </w:div>
            <w:div w:id="379984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495094">
      <w:bodyDiv w:val="1"/>
      <w:marLeft w:val="0"/>
      <w:marRight w:val="0"/>
      <w:marTop w:val="0"/>
      <w:marBottom w:val="0"/>
      <w:divBdr>
        <w:top w:val="none" w:sz="0" w:space="0" w:color="auto"/>
        <w:left w:val="none" w:sz="0" w:space="0" w:color="auto"/>
        <w:bottom w:val="none" w:sz="0" w:space="0" w:color="auto"/>
        <w:right w:val="none" w:sz="0" w:space="0" w:color="auto"/>
      </w:divBdr>
      <w:divsChild>
        <w:div w:id="179784568">
          <w:marLeft w:val="0"/>
          <w:marRight w:val="0"/>
          <w:marTop w:val="0"/>
          <w:marBottom w:val="0"/>
          <w:divBdr>
            <w:top w:val="none" w:sz="0" w:space="0" w:color="auto"/>
            <w:left w:val="none" w:sz="0" w:space="0" w:color="auto"/>
            <w:bottom w:val="none" w:sz="0" w:space="0" w:color="auto"/>
            <w:right w:val="none" w:sz="0" w:space="0" w:color="auto"/>
          </w:divBdr>
        </w:div>
        <w:div w:id="1274631863">
          <w:marLeft w:val="0"/>
          <w:marRight w:val="0"/>
          <w:marTop w:val="150"/>
          <w:marBottom w:val="0"/>
          <w:divBdr>
            <w:top w:val="none" w:sz="0" w:space="0" w:color="auto"/>
            <w:left w:val="none" w:sz="0" w:space="0" w:color="auto"/>
            <w:bottom w:val="none" w:sz="0" w:space="0" w:color="auto"/>
            <w:right w:val="none" w:sz="0" w:space="0" w:color="auto"/>
          </w:divBdr>
          <w:divsChild>
            <w:div w:id="475683474">
              <w:marLeft w:val="1155"/>
              <w:marRight w:val="0"/>
              <w:marTop w:val="0"/>
              <w:marBottom w:val="0"/>
              <w:divBdr>
                <w:top w:val="none" w:sz="0" w:space="0" w:color="auto"/>
                <w:left w:val="none" w:sz="0" w:space="0" w:color="auto"/>
                <w:bottom w:val="none" w:sz="0" w:space="0" w:color="auto"/>
                <w:right w:val="none" w:sz="0" w:space="0" w:color="auto"/>
              </w:divBdr>
            </w:div>
            <w:div w:id="1072123554">
              <w:marLeft w:val="1155"/>
              <w:marRight w:val="0"/>
              <w:marTop w:val="0"/>
              <w:marBottom w:val="0"/>
              <w:divBdr>
                <w:top w:val="none" w:sz="0" w:space="0" w:color="auto"/>
                <w:left w:val="none" w:sz="0" w:space="0" w:color="auto"/>
                <w:bottom w:val="none" w:sz="0" w:space="0" w:color="auto"/>
                <w:right w:val="none" w:sz="0" w:space="0" w:color="auto"/>
              </w:divBdr>
            </w:div>
            <w:div w:id="886259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313">
      <w:bodyDiv w:val="1"/>
      <w:marLeft w:val="0"/>
      <w:marRight w:val="0"/>
      <w:marTop w:val="0"/>
      <w:marBottom w:val="0"/>
      <w:divBdr>
        <w:top w:val="none" w:sz="0" w:space="0" w:color="auto"/>
        <w:left w:val="none" w:sz="0" w:space="0" w:color="auto"/>
        <w:bottom w:val="none" w:sz="0" w:space="0" w:color="auto"/>
        <w:right w:val="none" w:sz="0" w:space="0" w:color="auto"/>
      </w:divBdr>
      <w:divsChild>
        <w:div w:id="1680309921">
          <w:marLeft w:val="0"/>
          <w:marRight w:val="0"/>
          <w:marTop w:val="0"/>
          <w:marBottom w:val="0"/>
          <w:divBdr>
            <w:top w:val="none" w:sz="0" w:space="0" w:color="auto"/>
            <w:left w:val="none" w:sz="0" w:space="0" w:color="auto"/>
            <w:bottom w:val="none" w:sz="0" w:space="0" w:color="auto"/>
            <w:right w:val="none" w:sz="0" w:space="0" w:color="auto"/>
          </w:divBdr>
        </w:div>
        <w:div w:id="790902589">
          <w:marLeft w:val="0"/>
          <w:marRight w:val="0"/>
          <w:marTop w:val="150"/>
          <w:marBottom w:val="0"/>
          <w:divBdr>
            <w:top w:val="none" w:sz="0" w:space="0" w:color="auto"/>
            <w:left w:val="none" w:sz="0" w:space="0" w:color="auto"/>
            <w:bottom w:val="none" w:sz="0" w:space="0" w:color="auto"/>
            <w:right w:val="none" w:sz="0" w:space="0" w:color="auto"/>
          </w:divBdr>
          <w:divsChild>
            <w:div w:id="297344118">
              <w:marLeft w:val="1155"/>
              <w:marRight w:val="0"/>
              <w:marTop w:val="0"/>
              <w:marBottom w:val="0"/>
              <w:divBdr>
                <w:top w:val="none" w:sz="0" w:space="0" w:color="auto"/>
                <w:left w:val="none" w:sz="0" w:space="0" w:color="auto"/>
                <w:bottom w:val="none" w:sz="0" w:space="0" w:color="auto"/>
                <w:right w:val="none" w:sz="0" w:space="0" w:color="auto"/>
              </w:divBdr>
            </w:div>
            <w:div w:id="1735618351">
              <w:marLeft w:val="1155"/>
              <w:marRight w:val="0"/>
              <w:marTop w:val="0"/>
              <w:marBottom w:val="0"/>
              <w:divBdr>
                <w:top w:val="none" w:sz="0" w:space="0" w:color="auto"/>
                <w:left w:val="none" w:sz="0" w:space="0" w:color="auto"/>
                <w:bottom w:val="none" w:sz="0" w:space="0" w:color="auto"/>
                <w:right w:val="none" w:sz="0" w:space="0" w:color="auto"/>
              </w:divBdr>
            </w:div>
            <w:div w:id="2053920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69923">
      <w:bodyDiv w:val="1"/>
      <w:marLeft w:val="0"/>
      <w:marRight w:val="0"/>
      <w:marTop w:val="0"/>
      <w:marBottom w:val="0"/>
      <w:divBdr>
        <w:top w:val="none" w:sz="0" w:space="0" w:color="auto"/>
        <w:left w:val="none" w:sz="0" w:space="0" w:color="auto"/>
        <w:bottom w:val="none" w:sz="0" w:space="0" w:color="auto"/>
        <w:right w:val="none" w:sz="0" w:space="0" w:color="auto"/>
      </w:divBdr>
      <w:divsChild>
        <w:div w:id="2099195">
          <w:marLeft w:val="0"/>
          <w:marRight w:val="0"/>
          <w:marTop w:val="0"/>
          <w:marBottom w:val="0"/>
          <w:divBdr>
            <w:top w:val="none" w:sz="0" w:space="0" w:color="auto"/>
            <w:left w:val="none" w:sz="0" w:space="0" w:color="auto"/>
            <w:bottom w:val="none" w:sz="0" w:space="0" w:color="auto"/>
            <w:right w:val="none" w:sz="0" w:space="0" w:color="auto"/>
          </w:divBdr>
        </w:div>
        <w:div w:id="1929264915">
          <w:marLeft w:val="0"/>
          <w:marRight w:val="0"/>
          <w:marTop w:val="150"/>
          <w:marBottom w:val="0"/>
          <w:divBdr>
            <w:top w:val="none" w:sz="0" w:space="0" w:color="auto"/>
            <w:left w:val="none" w:sz="0" w:space="0" w:color="auto"/>
            <w:bottom w:val="none" w:sz="0" w:space="0" w:color="auto"/>
            <w:right w:val="none" w:sz="0" w:space="0" w:color="auto"/>
          </w:divBdr>
          <w:divsChild>
            <w:div w:id="477577941">
              <w:marLeft w:val="1155"/>
              <w:marRight w:val="0"/>
              <w:marTop w:val="0"/>
              <w:marBottom w:val="0"/>
              <w:divBdr>
                <w:top w:val="none" w:sz="0" w:space="0" w:color="auto"/>
                <w:left w:val="none" w:sz="0" w:space="0" w:color="auto"/>
                <w:bottom w:val="none" w:sz="0" w:space="0" w:color="auto"/>
                <w:right w:val="none" w:sz="0" w:space="0" w:color="auto"/>
              </w:divBdr>
            </w:div>
            <w:div w:id="2134788488">
              <w:marLeft w:val="1155"/>
              <w:marRight w:val="0"/>
              <w:marTop w:val="0"/>
              <w:marBottom w:val="0"/>
              <w:divBdr>
                <w:top w:val="none" w:sz="0" w:space="0" w:color="auto"/>
                <w:left w:val="none" w:sz="0" w:space="0" w:color="auto"/>
                <w:bottom w:val="none" w:sz="0" w:space="0" w:color="auto"/>
                <w:right w:val="none" w:sz="0" w:space="0" w:color="auto"/>
              </w:divBdr>
            </w:div>
            <w:div w:id="277302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336417">
      <w:bodyDiv w:val="1"/>
      <w:marLeft w:val="0"/>
      <w:marRight w:val="0"/>
      <w:marTop w:val="0"/>
      <w:marBottom w:val="0"/>
      <w:divBdr>
        <w:top w:val="none" w:sz="0" w:space="0" w:color="auto"/>
        <w:left w:val="none" w:sz="0" w:space="0" w:color="auto"/>
        <w:bottom w:val="none" w:sz="0" w:space="0" w:color="auto"/>
        <w:right w:val="none" w:sz="0" w:space="0" w:color="auto"/>
      </w:divBdr>
      <w:divsChild>
        <w:div w:id="1400254031">
          <w:marLeft w:val="0"/>
          <w:marRight w:val="0"/>
          <w:marTop w:val="0"/>
          <w:marBottom w:val="0"/>
          <w:divBdr>
            <w:top w:val="none" w:sz="0" w:space="0" w:color="auto"/>
            <w:left w:val="none" w:sz="0" w:space="0" w:color="auto"/>
            <w:bottom w:val="none" w:sz="0" w:space="0" w:color="auto"/>
            <w:right w:val="none" w:sz="0" w:space="0" w:color="auto"/>
          </w:divBdr>
        </w:div>
        <w:div w:id="626469309">
          <w:marLeft w:val="0"/>
          <w:marRight w:val="0"/>
          <w:marTop w:val="150"/>
          <w:marBottom w:val="0"/>
          <w:divBdr>
            <w:top w:val="none" w:sz="0" w:space="0" w:color="auto"/>
            <w:left w:val="none" w:sz="0" w:space="0" w:color="auto"/>
            <w:bottom w:val="none" w:sz="0" w:space="0" w:color="auto"/>
            <w:right w:val="none" w:sz="0" w:space="0" w:color="auto"/>
          </w:divBdr>
          <w:divsChild>
            <w:div w:id="1747461660">
              <w:marLeft w:val="1155"/>
              <w:marRight w:val="0"/>
              <w:marTop w:val="0"/>
              <w:marBottom w:val="0"/>
              <w:divBdr>
                <w:top w:val="none" w:sz="0" w:space="0" w:color="auto"/>
                <w:left w:val="none" w:sz="0" w:space="0" w:color="auto"/>
                <w:bottom w:val="none" w:sz="0" w:space="0" w:color="auto"/>
                <w:right w:val="none" w:sz="0" w:space="0" w:color="auto"/>
              </w:divBdr>
            </w:div>
            <w:div w:id="534079219">
              <w:marLeft w:val="1155"/>
              <w:marRight w:val="0"/>
              <w:marTop w:val="0"/>
              <w:marBottom w:val="0"/>
              <w:divBdr>
                <w:top w:val="none" w:sz="0" w:space="0" w:color="auto"/>
                <w:left w:val="none" w:sz="0" w:space="0" w:color="auto"/>
                <w:bottom w:val="none" w:sz="0" w:space="0" w:color="auto"/>
                <w:right w:val="none" w:sz="0" w:space="0" w:color="auto"/>
              </w:divBdr>
            </w:div>
            <w:div w:id="797382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59077">
      <w:bodyDiv w:val="1"/>
      <w:marLeft w:val="0"/>
      <w:marRight w:val="0"/>
      <w:marTop w:val="0"/>
      <w:marBottom w:val="0"/>
      <w:divBdr>
        <w:top w:val="none" w:sz="0" w:space="0" w:color="auto"/>
        <w:left w:val="none" w:sz="0" w:space="0" w:color="auto"/>
        <w:bottom w:val="none" w:sz="0" w:space="0" w:color="auto"/>
        <w:right w:val="none" w:sz="0" w:space="0" w:color="auto"/>
      </w:divBdr>
      <w:divsChild>
        <w:div w:id="974061815">
          <w:marLeft w:val="0"/>
          <w:marRight w:val="0"/>
          <w:marTop w:val="0"/>
          <w:marBottom w:val="0"/>
          <w:divBdr>
            <w:top w:val="none" w:sz="0" w:space="0" w:color="auto"/>
            <w:left w:val="none" w:sz="0" w:space="0" w:color="auto"/>
            <w:bottom w:val="none" w:sz="0" w:space="0" w:color="auto"/>
            <w:right w:val="none" w:sz="0" w:space="0" w:color="auto"/>
          </w:divBdr>
        </w:div>
        <w:div w:id="323053130">
          <w:marLeft w:val="0"/>
          <w:marRight w:val="0"/>
          <w:marTop w:val="150"/>
          <w:marBottom w:val="0"/>
          <w:divBdr>
            <w:top w:val="none" w:sz="0" w:space="0" w:color="auto"/>
            <w:left w:val="none" w:sz="0" w:space="0" w:color="auto"/>
            <w:bottom w:val="none" w:sz="0" w:space="0" w:color="auto"/>
            <w:right w:val="none" w:sz="0" w:space="0" w:color="auto"/>
          </w:divBdr>
          <w:divsChild>
            <w:div w:id="1267083566">
              <w:marLeft w:val="1155"/>
              <w:marRight w:val="0"/>
              <w:marTop w:val="0"/>
              <w:marBottom w:val="0"/>
              <w:divBdr>
                <w:top w:val="none" w:sz="0" w:space="0" w:color="auto"/>
                <w:left w:val="none" w:sz="0" w:space="0" w:color="auto"/>
                <w:bottom w:val="none" w:sz="0" w:space="0" w:color="auto"/>
                <w:right w:val="none" w:sz="0" w:space="0" w:color="auto"/>
              </w:divBdr>
            </w:div>
            <w:div w:id="1307203533">
              <w:marLeft w:val="1155"/>
              <w:marRight w:val="0"/>
              <w:marTop w:val="0"/>
              <w:marBottom w:val="0"/>
              <w:divBdr>
                <w:top w:val="none" w:sz="0" w:space="0" w:color="auto"/>
                <w:left w:val="none" w:sz="0" w:space="0" w:color="auto"/>
                <w:bottom w:val="none" w:sz="0" w:space="0" w:color="auto"/>
                <w:right w:val="none" w:sz="0" w:space="0" w:color="auto"/>
              </w:divBdr>
            </w:div>
            <w:div w:id="188737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4982">
      <w:bodyDiv w:val="1"/>
      <w:marLeft w:val="0"/>
      <w:marRight w:val="0"/>
      <w:marTop w:val="0"/>
      <w:marBottom w:val="0"/>
      <w:divBdr>
        <w:top w:val="none" w:sz="0" w:space="0" w:color="auto"/>
        <w:left w:val="none" w:sz="0" w:space="0" w:color="auto"/>
        <w:bottom w:val="none" w:sz="0" w:space="0" w:color="auto"/>
        <w:right w:val="none" w:sz="0" w:space="0" w:color="auto"/>
      </w:divBdr>
      <w:divsChild>
        <w:div w:id="1003968799">
          <w:marLeft w:val="0"/>
          <w:marRight w:val="0"/>
          <w:marTop w:val="0"/>
          <w:marBottom w:val="0"/>
          <w:divBdr>
            <w:top w:val="none" w:sz="0" w:space="0" w:color="auto"/>
            <w:left w:val="none" w:sz="0" w:space="0" w:color="auto"/>
            <w:bottom w:val="none" w:sz="0" w:space="0" w:color="auto"/>
            <w:right w:val="none" w:sz="0" w:space="0" w:color="auto"/>
          </w:divBdr>
        </w:div>
        <w:div w:id="550962181">
          <w:marLeft w:val="0"/>
          <w:marRight w:val="0"/>
          <w:marTop w:val="150"/>
          <w:marBottom w:val="0"/>
          <w:divBdr>
            <w:top w:val="none" w:sz="0" w:space="0" w:color="auto"/>
            <w:left w:val="none" w:sz="0" w:space="0" w:color="auto"/>
            <w:bottom w:val="none" w:sz="0" w:space="0" w:color="auto"/>
            <w:right w:val="none" w:sz="0" w:space="0" w:color="auto"/>
          </w:divBdr>
          <w:divsChild>
            <w:div w:id="620959605">
              <w:marLeft w:val="1155"/>
              <w:marRight w:val="0"/>
              <w:marTop w:val="0"/>
              <w:marBottom w:val="0"/>
              <w:divBdr>
                <w:top w:val="none" w:sz="0" w:space="0" w:color="auto"/>
                <w:left w:val="none" w:sz="0" w:space="0" w:color="auto"/>
                <w:bottom w:val="none" w:sz="0" w:space="0" w:color="auto"/>
                <w:right w:val="none" w:sz="0" w:space="0" w:color="auto"/>
              </w:divBdr>
            </w:div>
            <w:div w:id="1822388666">
              <w:marLeft w:val="1155"/>
              <w:marRight w:val="0"/>
              <w:marTop w:val="0"/>
              <w:marBottom w:val="0"/>
              <w:divBdr>
                <w:top w:val="none" w:sz="0" w:space="0" w:color="auto"/>
                <w:left w:val="none" w:sz="0" w:space="0" w:color="auto"/>
                <w:bottom w:val="none" w:sz="0" w:space="0" w:color="auto"/>
                <w:right w:val="none" w:sz="0" w:space="0" w:color="auto"/>
              </w:divBdr>
            </w:div>
            <w:div w:id="66960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425031">
      <w:bodyDiv w:val="1"/>
      <w:marLeft w:val="0"/>
      <w:marRight w:val="0"/>
      <w:marTop w:val="0"/>
      <w:marBottom w:val="0"/>
      <w:divBdr>
        <w:top w:val="none" w:sz="0" w:space="0" w:color="auto"/>
        <w:left w:val="none" w:sz="0" w:space="0" w:color="auto"/>
        <w:bottom w:val="none" w:sz="0" w:space="0" w:color="auto"/>
        <w:right w:val="none" w:sz="0" w:space="0" w:color="auto"/>
      </w:divBdr>
      <w:divsChild>
        <w:div w:id="1860043053">
          <w:marLeft w:val="0"/>
          <w:marRight w:val="0"/>
          <w:marTop w:val="0"/>
          <w:marBottom w:val="0"/>
          <w:divBdr>
            <w:top w:val="none" w:sz="0" w:space="0" w:color="auto"/>
            <w:left w:val="none" w:sz="0" w:space="0" w:color="auto"/>
            <w:bottom w:val="none" w:sz="0" w:space="0" w:color="auto"/>
            <w:right w:val="none" w:sz="0" w:space="0" w:color="auto"/>
          </w:divBdr>
        </w:div>
        <w:div w:id="732702548">
          <w:marLeft w:val="0"/>
          <w:marRight w:val="0"/>
          <w:marTop w:val="150"/>
          <w:marBottom w:val="0"/>
          <w:divBdr>
            <w:top w:val="none" w:sz="0" w:space="0" w:color="auto"/>
            <w:left w:val="none" w:sz="0" w:space="0" w:color="auto"/>
            <w:bottom w:val="none" w:sz="0" w:space="0" w:color="auto"/>
            <w:right w:val="none" w:sz="0" w:space="0" w:color="auto"/>
          </w:divBdr>
          <w:divsChild>
            <w:div w:id="42874027">
              <w:marLeft w:val="1155"/>
              <w:marRight w:val="0"/>
              <w:marTop w:val="0"/>
              <w:marBottom w:val="0"/>
              <w:divBdr>
                <w:top w:val="none" w:sz="0" w:space="0" w:color="auto"/>
                <w:left w:val="none" w:sz="0" w:space="0" w:color="auto"/>
                <w:bottom w:val="none" w:sz="0" w:space="0" w:color="auto"/>
                <w:right w:val="none" w:sz="0" w:space="0" w:color="auto"/>
              </w:divBdr>
            </w:div>
            <w:div w:id="312569826">
              <w:marLeft w:val="1155"/>
              <w:marRight w:val="0"/>
              <w:marTop w:val="0"/>
              <w:marBottom w:val="0"/>
              <w:divBdr>
                <w:top w:val="none" w:sz="0" w:space="0" w:color="auto"/>
                <w:left w:val="none" w:sz="0" w:space="0" w:color="auto"/>
                <w:bottom w:val="none" w:sz="0" w:space="0" w:color="auto"/>
                <w:right w:val="none" w:sz="0" w:space="0" w:color="auto"/>
              </w:divBdr>
            </w:div>
            <w:div w:id="182048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21823">
      <w:bodyDiv w:val="1"/>
      <w:marLeft w:val="0"/>
      <w:marRight w:val="0"/>
      <w:marTop w:val="0"/>
      <w:marBottom w:val="0"/>
      <w:divBdr>
        <w:top w:val="none" w:sz="0" w:space="0" w:color="auto"/>
        <w:left w:val="none" w:sz="0" w:space="0" w:color="auto"/>
        <w:bottom w:val="none" w:sz="0" w:space="0" w:color="auto"/>
        <w:right w:val="none" w:sz="0" w:space="0" w:color="auto"/>
      </w:divBdr>
      <w:divsChild>
        <w:div w:id="1200968393">
          <w:marLeft w:val="0"/>
          <w:marRight w:val="0"/>
          <w:marTop w:val="0"/>
          <w:marBottom w:val="0"/>
          <w:divBdr>
            <w:top w:val="none" w:sz="0" w:space="0" w:color="auto"/>
            <w:left w:val="none" w:sz="0" w:space="0" w:color="auto"/>
            <w:bottom w:val="none" w:sz="0" w:space="0" w:color="auto"/>
            <w:right w:val="none" w:sz="0" w:space="0" w:color="auto"/>
          </w:divBdr>
        </w:div>
        <w:div w:id="488057500">
          <w:marLeft w:val="0"/>
          <w:marRight w:val="0"/>
          <w:marTop w:val="150"/>
          <w:marBottom w:val="0"/>
          <w:divBdr>
            <w:top w:val="none" w:sz="0" w:space="0" w:color="auto"/>
            <w:left w:val="none" w:sz="0" w:space="0" w:color="auto"/>
            <w:bottom w:val="none" w:sz="0" w:space="0" w:color="auto"/>
            <w:right w:val="none" w:sz="0" w:space="0" w:color="auto"/>
          </w:divBdr>
          <w:divsChild>
            <w:div w:id="1278483018">
              <w:marLeft w:val="1155"/>
              <w:marRight w:val="0"/>
              <w:marTop w:val="0"/>
              <w:marBottom w:val="0"/>
              <w:divBdr>
                <w:top w:val="none" w:sz="0" w:space="0" w:color="auto"/>
                <w:left w:val="none" w:sz="0" w:space="0" w:color="auto"/>
                <w:bottom w:val="none" w:sz="0" w:space="0" w:color="auto"/>
                <w:right w:val="none" w:sz="0" w:space="0" w:color="auto"/>
              </w:divBdr>
            </w:div>
            <w:div w:id="450973442">
              <w:marLeft w:val="1155"/>
              <w:marRight w:val="0"/>
              <w:marTop w:val="0"/>
              <w:marBottom w:val="0"/>
              <w:divBdr>
                <w:top w:val="none" w:sz="0" w:space="0" w:color="auto"/>
                <w:left w:val="none" w:sz="0" w:space="0" w:color="auto"/>
                <w:bottom w:val="none" w:sz="0" w:space="0" w:color="auto"/>
                <w:right w:val="none" w:sz="0" w:space="0" w:color="auto"/>
              </w:divBdr>
            </w:div>
            <w:div w:id="777601140">
              <w:marLeft w:val="1155"/>
              <w:marRight w:val="0"/>
              <w:marTop w:val="0"/>
              <w:marBottom w:val="0"/>
              <w:divBdr>
                <w:top w:val="none" w:sz="0" w:space="0" w:color="auto"/>
                <w:left w:val="none" w:sz="0" w:space="0" w:color="auto"/>
                <w:bottom w:val="none" w:sz="0" w:space="0" w:color="auto"/>
                <w:right w:val="none" w:sz="0" w:space="0" w:color="auto"/>
              </w:divBdr>
            </w:div>
            <w:div w:id="134729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663047">
      <w:bodyDiv w:val="1"/>
      <w:marLeft w:val="0"/>
      <w:marRight w:val="0"/>
      <w:marTop w:val="0"/>
      <w:marBottom w:val="0"/>
      <w:divBdr>
        <w:top w:val="none" w:sz="0" w:space="0" w:color="auto"/>
        <w:left w:val="none" w:sz="0" w:space="0" w:color="auto"/>
        <w:bottom w:val="none" w:sz="0" w:space="0" w:color="auto"/>
        <w:right w:val="none" w:sz="0" w:space="0" w:color="auto"/>
      </w:divBdr>
      <w:divsChild>
        <w:div w:id="1213736945">
          <w:marLeft w:val="0"/>
          <w:marRight w:val="0"/>
          <w:marTop w:val="0"/>
          <w:marBottom w:val="0"/>
          <w:divBdr>
            <w:top w:val="none" w:sz="0" w:space="0" w:color="auto"/>
            <w:left w:val="none" w:sz="0" w:space="0" w:color="auto"/>
            <w:bottom w:val="none" w:sz="0" w:space="0" w:color="auto"/>
            <w:right w:val="none" w:sz="0" w:space="0" w:color="auto"/>
          </w:divBdr>
        </w:div>
        <w:div w:id="740641008">
          <w:marLeft w:val="0"/>
          <w:marRight w:val="0"/>
          <w:marTop w:val="150"/>
          <w:marBottom w:val="0"/>
          <w:divBdr>
            <w:top w:val="none" w:sz="0" w:space="0" w:color="auto"/>
            <w:left w:val="none" w:sz="0" w:space="0" w:color="auto"/>
            <w:bottom w:val="none" w:sz="0" w:space="0" w:color="auto"/>
            <w:right w:val="none" w:sz="0" w:space="0" w:color="auto"/>
          </w:divBdr>
          <w:divsChild>
            <w:div w:id="872034441">
              <w:marLeft w:val="1155"/>
              <w:marRight w:val="0"/>
              <w:marTop w:val="0"/>
              <w:marBottom w:val="0"/>
              <w:divBdr>
                <w:top w:val="none" w:sz="0" w:space="0" w:color="auto"/>
                <w:left w:val="none" w:sz="0" w:space="0" w:color="auto"/>
                <w:bottom w:val="none" w:sz="0" w:space="0" w:color="auto"/>
                <w:right w:val="none" w:sz="0" w:space="0" w:color="auto"/>
              </w:divBdr>
            </w:div>
            <w:div w:id="412703104">
              <w:marLeft w:val="1155"/>
              <w:marRight w:val="0"/>
              <w:marTop w:val="0"/>
              <w:marBottom w:val="0"/>
              <w:divBdr>
                <w:top w:val="none" w:sz="0" w:space="0" w:color="auto"/>
                <w:left w:val="none" w:sz="0" w:space="0" w:color="auto"/>
                <w:bottom w:val="none" w:sz="0" w:space="0" w:color="auto"/>
                <w:right w:val="none" w:sz="0" w:space="0" w:color="auto"/>
              </w:divBdr>
            </w:div>
            <w:div w:id="671490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822132">
      <w:bodyDiv w:val="1"/>
      <w:marLeft w:val="0"/>
      <w:marRight w:val="0"/>
      <w:marTop w:val="0"/>
      <w:marBottom w:val="0"/>
      <w:divBdr>
        <w:top w:val="none" w:sz="0" w:space="0" w:color="auto"/>
        <w:left w:val="none" w:sz="0" w:space="0" w:color="auto"/>
        <w:bottom w:val="none" w:sz="0" w:space="0" w:color="auto"/>
        <w:right w:val="none" w:sz="0" w:space="0" w:color="auto"/>
      </w:divBdr>
      <w:divsChild>
        <w:div w:id="1884754966">
          <w:marLeft w:val="0"/>
          <w:marRight w:val="0"/>
          <w:marTop w:val="0"/>
          <w:marBottom w:val="0"/>
          <w:divBdr>
            <w:top w:val="none" w:sz="0" w:space="0" w:color="auto"/>
            <w:left w:val="none" w:sz="0" w:space="0" w:color="auto"/>
            <w:bottom w:val="none" w:sz="0" w:space="0" w:color="auto"/>
            <w:right w:val="none" w:sz="0" w:space="0" w:color="auto"/>
          </w:divBdr>
        </w:div>
        <w:div w:id="577205712">
          <w:marLeft w:val="0"/>
          <w:marRight w:val="0"/>
          <w:marTop w:val="150"/>
          <w:marBottom w:val="0"/>
          <w:divBdr>
            <w:top w:val="none" w:sz="0" w:space="0" w:color="auto"/>
            <w:left w:val="none" w:sz="0" w:space="0" w:color="auto"/>
            <w:bottom w:val="none" w:sz="0" w:space="0" w:color="auto"/>
            <w:right w:val="none" w:sz="0" w:space="0" w:color="auto"/>
          </w:divBdr>
          <w:divsChild>
            <w:div w:id="850535033">
              <w:marLeft w:val="1155"/>
              <w:marRight w:val="0"/>
              <w:marTop w:val="0"/>
              <w:marBottom w:val="0"/>
              <w:divBdr>
                <w:top w:val="none" w:sz="0" w:space="0" w:color="auto"/>
                <w:left w:val="none" w:sz="0" w:space="0" w:color="auto"/>
                <w:bottom w:val="none" w:sz="0" w:space="0" w:color="auto"/>
                <w:right w:val="none" w:sz="0" w:space="0" w:color="auto"/>
              </w:divBdr>
            </w:div>
            <w:div w:id="202330771">
              <w:marLeft w:val="1155"/>
              <w:marRight w:val="0"/>
              <w:marTop w:val="0"/>
              <w:marBottom w:val="0"/>
              <w:divBdr>
                <w:top w:val="none" w:sz="0" w:space="0" w:color="auto"/>
                <w:left w:val="none" w:sz="0" w:space="0" w:color="auto"/>
                <w:bottom w:val="none" w:sz="0" w:space="0" w:color="auto"/>
                <w:right w:val="none" w:sz="0" w:space="0" w:color="auto"/>
              </w:divBdr>
            </w:div>
            <w:div w:id="2102408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286972">
      <w:bodyDiv w:val="1"/>
      <w:marLeft w:val="0"/>
      <w:marRight w:val="0"/>
      <w:marTop w:val="0"/>
      <w:marBottom w:val="0"/>
      <w:divBdr>
        <w:top w:val="none" w:sz="0" w:space="0" w:color="auto"/>
        <w:left w:val="none" w:sz="0" w:space="0" w:color="auto"/>
        <w:bottom w:val="none" w:sz="0" w:space="0" w:color="auto"/>
        <w:right w:val="none" w:sz="0" w:space="0" w:color="auto"/>
      </w:divBdr>
      <w:divsChild>
        <w:div w:id="1466893703">
          <w:marLeft w:val="0"/>
          <w:marRight w:val="0"/>
          <w:marTop w:val="0"/>
          <w:marBottom w:val="0"/>
          <w:divBdr>
            <w:top w:val="none" w:sz="0" w:space="0" w:color="auto"/>
            <w:left w:val="none" w:sz="0" w:space="0" w:color="auto"/>
            <w:bottom w:val="none" w:sz="0" w:space="0" w:color="auto"/>
            <w:right w:val="none" w:sz="0" w:space="0" w:color="auto"/>
          </w:divBdr>
        </w:div>
        <w:div w:id="930622786">
          <w:marLeft w:val="0"/>
          <w:marRight w:val="0"/>
          <w:marTop w:val="150"/>
          <w:marBottom w:val="0"/>
          <w:divBdr>
            <w:top w:val="none" w:sz="0" w:space="0" w:color="auto"/>
            <w:left w:val="none" w:sz="0" w:space="0" w:color="auto"/>
            <w:bottom w:val="none" w:sz="0" w:space="0" w:color="auto"/>
            <w:right w:val="none" w:sz="0" w:space="0" w:color="auto"/>
          </w:divBdr>
          <w:divsChild>
            <w:div w:id="1815873054">
              <w:marLeft w:val="1155"/>
              <w:marRight w:val="0"/>
              <w:marTop w:val="0"/>
              <w:marBottom w:val="0"/>
              <w:divBdr>
                <w:top w:val="none" w:sz="0" w:space="0" w:color="auto"/>
                <w:left w:val="none" w:sz="0" w:space="0" w:color="auto"/>
                <w:bottom w:val="none" w:sz="0" w:space="0" w:color="auto"/>
                <w:right w:val="none" w:sz="0" w:space="0" w:color="auto"/>
              </w:divBdr>
            </w:div>
            <w:div w:id="757676326">
              <w:marLeft w:val="1155"/>
              <w:marRight w:val="0"/>
              <w:marTop w:val="0"/>
              <w:marBottom w:val="0"/>
              <w:divBdr>
                <w:top w:val="none" w:sz="0" w:space="0" w:color="auto"/>
                <w:left w:val="none" w:sz="0" w:space="0" w:color="auto"/>
                <w:bottom w:val="none" w:sz="0" w:space="0" w:color="auto"/>
                <w:right w:val="none" w:sz="0" w:space="0" w:color="auto"/>
              </w:divBdr>
            </w:div>
            <w:div w:id="1882475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761698">
      <w:bodyDiv w:val="1"/>
      <w:marLeft w:val="0"/>
      <w:marRight w:val="0"/>
      <w:marTop w:val="0"/>
      <w:marBottom w:val="0"/>
      <w:divBdr>
        <w:top w:val="none" w:sz="0" w:space="0" w:color="auto"/>
        <w:left w:val="none" w:sz="0" w:space="0" w:color="auto"/>
        <w:bottom w:val="none" w:sz="0" w:space="0" w:color="auto"/>
        <w:right w:val="none" w:sz="0" w:space="0" w:color="auto"/>
      </w:divBdr>
      <w:divsChild>
        <w:div w:id="1211771043">
          <w:marLeft w:val="0"/>
          <w:marRight w:val="0"/>
          <w:marTop w:val="0"/>
          <w:marBottom w:val="0"/>
          <w:divBdr>
            <w:top w:val="none" w:sz="0" w:space="0" w:color="auto"/>
            <w:left w:val="none" w:sz="0" w:space="0" w:color="auto"/>
            <w:bottom w:val="none" w:sz="0" w:space="0" w:color="auto"/>
            <w:right w:val="none" w:sz="0" w:space="0" w:color="auto"/>
          </w:divBdr>
        </w:div>
        <w:div w:id="1321808217">
          <w:marLeft w:val="0"/>
          <w:marRight w:val="0"/>
          <w:marTop w:val="150"/>
          <w:marBottom w:val="0"/>
          <w:divBdr>
            <w:top w:val="none" w:sz="0" w:space="0" w:color="auto"/>
            <w:left w:val="none" w:sz="0" w:space="0" w:color="auto"/>
            <w:bottom w:val="none" w:sz="0" w:space="0" w:color="auto"/>
            <w:right w:val="none" w:sz="0" w:space="0" w:color="auto"/>
          </w:divBdr>
          <w:divsChild>
            <w:div w:id="1901359566">
              <w:marLeft w:val="1155"/>
              <w:marRight w:val="0"/>
              <w:marTop w:val="0"/>
              <w:marBottom w:val="0"/>
              <w:divBdr>
                <w:top w:val="none" w:sz="0" w:space="0" w:color="auto"/>
                <w:left w:val="none" w:sz="0" w:space="0" w:color="auto"/>
                <w:bottom w:val="none" w:sz="0" w:space="0" w:color="auto"/>
                <w:right w:val="none" w:sz="0" w:space="0" w:color="auto"/>
              </w:divBdr>
            </w:div>
            <w:div w:id="230890170">
              <w:marLeft w:val="1155"/>
              <w:marRight w:val="0"/>
              <w:marTop w:val="0"/>
              <w:marBottom w:val="0"/>
              <w:divBdr>
                <w:top w:val="none" w:sz="0" w:space="0" w:color="auto"/>
                <w:left w:val="none" w:sz="0" w:space="0" w:color="auto"/>
                <w:bottom w:val="none" w:sz="0" w:space="0" w:color="auto"/>
                <w:right w:val="none" w:sz="0" w:space="0" w:color="auto"/>
              </w:divBdr>
            </w:div>
            <w:div w:id="1493444358">
              <w:marLeft w:val="1155"/>
              <w:marRight w:val="0"/>
              <w:marTop w:val="0"/>
              <w:marBottom w:val="0"/>
              <w:divBdr>
                <w:top w:val="none" w:sz="0" w:space="0" w:color="auto"/>
                <w:left w:val="none" w:sz="0" w:space="0" w:color="auto"/>
                <w:bottom w:val="none" w:sz="0" w:space="0" w:color="auto"/>
                <w:right w:val="none" w:sz="0" w:space="0" w:color="auto"/>
              </w:divBdr>
            </w:div>
            <w:div w:id="37539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335544">
      <w:bodyDiv w:val="1"/>
      <w:marLeft w:val="0"/>
      <w:marRight w:val="0"/>
      <w:marTop w:val="0"/>
      <w:marBottom w:val="0"/>
      <w:divBdr>
        <w:top w:val="none" w:sz="0" w:space="0" w:color="auto"/>
        <w:left w:val="none" w:sz="0" w:space="0" w:color="auto"/>
        <w:bottom w:val="none" w:sz="0" w:space="0" w:color="auto"/>
        <w:right w:val="none" w:sz="0" w:space="0" w:color="auto"/>
      </w:divBdr>
      <w:divsChild>
        <w:div w:id="275720103">
          <w:marLeft w:val="0"/>
          <w:marRight w:val="0"/>
          <w:marTop w:val="0"/>
          <w:marBottom w:val="0"/>
          <w:divBdr>
            <w:top w:val="none" w:sz="0" w:space="0" w:color="auto"/>
            <w:left w:val="none" w:sz="0" w:space="0" w:color="auto"/>
            <w:bottom w:val="none" w:sz="0" w:space="0" w:color="auto"/>
            <w:right w:val="none" w:sz="0" w:space="0" w:color="auto"/>
          </w:divBdr>
        </w:div>
        <w:div w:id="1747875573">
          <w:marLeft w:val="0"/>
          <w:marRight w:val="0"/>
          <w:marTop w:val="150"/>
          <w:marBottom w:val="0"/>
          <w:divBdr>
            <w:top w:val="none" w:sz="0" w:space="0" w:color="auto"/>
            <w:left w:val="none" w:sz="0" w:space="0" w:color="auto"/>
            <w:bottom w:val="none" w:sz="0" w:space="0" w:color="auto"/>
            <w:right w:val="none" w:sz="0" w:space="0" w:color="auto"/>
          </w:divBdr>
          <w:divsChild>
            <w:div w:id="93986292">
              <w:marLeft w:val="1155"/>
              <w:marRight w:val="0"/>
              <w:marTop w:val="0"/>
              <w:marBottom w:val="0"/>
              <w:divBdr>
                <w:top w:val="none" w:sz="0" w:space="0" w:color="auto"/>
                <w:left w:val="none" w:sz="0" w:space="0" w:color="auto"/>
                <w:bottom w:val="none" w:sz="0" w:space="0" w:color="auto"/>
                <w:right w:val="none" w:sz="0" w:space="0" w:color="auto"/>
              </w:divBdr>
            </w:div>
            <w:div w:id="705105265">
              <w:marLeft w:val="1155"/>
              <w:marRight w:val="0"/>
              <w:marTop w:val="0"/>
              <w:marBottom w:val="0"/>
              <w:divBdr>
                <w:top w:val="none" w:sz="0" w:space="0" w:color="auto"/>
                <w:left w:val="none" w:sz="0" w:space="0" w:color="auto"/>
                <w:bottom w:val="none" w:sz="0" w:space="0" w:color="auto"/>
                <w:right w:val="none" w:sz="0" w:space="0" w:color="auto"/>
              </w:divBdr>
            </w:div>
            <w:div w:id="118509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0175">
      <w:bodyDiv w:val="1"/>
      <w:marLeft w:val="0"/>
      <w:marRight w:val="0"/>
      <w:marTop w:val="0"/>
      <w:marBottom w:val="0"/>
      <w:divBdr>
        <w:top w:val="none" w:sz="0" w:space="0" w:color="auto"/>
        <w:left w:val="none" w:sz="0" w:space="0" w:color="auto"/>
        <w:bottom w:val="none" w:sz="0" w:space="0" w:color="auto"/>
        <w:right w:val="none" w:sz="0" w:space="0" w:color="auto"/>
      </w:divBdr>
      <w:divsChild>
        <w:div w:id="1158880163">
          <w:marLeft w:val="0"/>
          <w:marRight w:val="0"/>
          <w:marTop w:val="0"/>
          <w:marBottom w:val="0"/>
          <w:divBdr>
            <w:top w:val="none" w:sz="0" w:space="0" w:color="auto"/>
            <w:left w:val="none" w:sz="0" w:space="0" w:color="auto"/>
            <w:bottom w:val="none" w:sz="0" w:space="0" w:color="auto"/>
            <w:right w:val="none" w:sz="0" w:space="0" w:color="auto"/>
          </w:divBdr>
        </w:div>
        <w:div w:id="221720104">
          <w:marLeft w:val="0"/>
          <w:marRight w:val="0"/>
          <w:marTop w:val="150"/>
          <w:marBottom w:val="0"/>
          <w:divBdr>
            <w:top w:val="none" w:sz="0" w:space="0" w:color="auto"/>
            <w:left w:val="none" w:sz="0" w:space="0" w:color="auto"/>
            <w:bottom w:val="none" w:sz="0" w:space="0" w:color="auto"/>
            <w:right w:val="none" w:sz="0" w:space="0" w:color="auto"/>
          </w:divBdr>
          <w:divsChild>
            <w:div w:id="1666014706">
              <w:marLeft w:val="1155"/>
              <w:marRight w:val="0"/>
              <w:marTop w:val="0"/>
              <w:marBottom w:val="0"/>
              <w:divBdr>
                <w:top w:val="none" w:sz="0" w:space="0" w:color="auto"/>
                <w:left w:val="none" w:sz="0" w:space="0" w:color="auto"/>
                <w:bottom w:val="none" w:sz="0" w:space="0" w:color="auto"/>
                <w:right w:val="none" w:sz="0" w:space="0" w:color="auto"/>
              </w:divBdr>
            </w:div>
            <w:div w:id="1077943652">
              <w:marLeft w:val="1155"/>
              <w:marRight w:val="0"/>
              <w:marTop w:val="0"/>
              <w:marBottom w:val="0"/>
              <w:divBdr>
                <w:top w:val="none" w:sz="0" w:space="0" w:color="auto"/>
                <w:left w:val="none" w:sz="0" w:space="0" w:color="auto"/>
                <w:bottom w:val="none" w:sz="0" w:space="0" w:color="auto"/>
                <w:right w:val="none" w:sz="0" w:space="0" w:color="auto"/>
              </w:divBdr>
            </w:div>
            <w:div w:id="83962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574673">
      <w:bodyDiv w:val="1"/>
      <w:marLeft w:val="0"/>
      <w:marRight w:val="0"/>
      <w:marTop w:val="0"/>
      <w:marBottom w:val="0"/>
      <w:divBdr>
        <w:top w:val="none" w:sz="0" w:space="0" w:color="auto"/>
        <w:left w:val="none" w:sz="0" w:space="0" w:color="auto"/>
        <w:bottom w:val="none" w:sz="0" w:space="0" w:color="auto"/>
        <w:right w:val="none" w:sz="0" w:space="0" w:color="auto"/>
      </w:divBdr>
      <w:divsChild>
        <w:div w:id="634797090">
          <w:marLeft w:val="0"/>
          <w:marRight w:val="0"/>
          <w:marTop w:val="0"/>
          <w:marBottom w:val="0"/>
          <w:divBdr>
            <w:top w:val="none" w:sz="0" w:space="0" w:color="auto"/>
            <w:left w:val="none" w:sz="0" w:space="0" w:color="auto"/>
            <w:bottom w:val="none" w:sz="0" w:space="0" w:color="auto"/>
            <w:right w:val="none" w:sz="0" w:space="0" w:color="auto"/>
          </w:divBdr>
        </w:div>
        <w:div w:id="1085110592">
          <w:marLeft w:val="0"/>
          <w:marRight w:val="0"/>
          <w:marTop w:val="150"/>
          <w:marBottom w:val="0"/>
          <w:divBdr>
            <w:top w:val="none" w:sz="0" w:space="0" w:color="auto"/>
            <w:left w:val="none" w:sz="0" w:space="0" w:color="auto"/>
            <w:bottom w:val="none" w:sz="0" w:space="0" w:color="auto"/>
            <w:right w:val="none" w:sz="0" w:space="0" w:color="auto"/>
          </w:divBdr>
          <w:divsChild>
            <w:div w:id="2044403010">
              <w:marLeft w:val="1155"/>
              <w:marRight w:val="0"/>
              <w:marTop w:val="0"/>
              <w:marBottom w:val="0"/>
              <w:divBdr>
                <w:top w:val="none" w:sz="0" w:space="0" w:color="auto"/>
                <w:left w:val="none" w:sz="0" w:space="0" w:color="auto"/>
                <w:bottom w:val="none" w:sz="0" w:space="0" w:color="auto"/>
                <w:right w:val="none" w:sz="0" w:space="0" w:color="auto"/>
              </w:divBdr>
            </w:div>
            <w:div w:id="1834179944">
              <w:marLeft w:val="1155"/>
              <w:marRight w:val="0"/>
              <w:marTop w:val="0"/>
              <w:marBottom w:val="0"/>
              <w:divBdr>
                <w:top w:val="none" w:sz="0" w:space="0" w:color="auto"/>
                <w:left w:val="none" w:sz="0" w:space="0" w:color="auto"/>
                <w:bottom w:val="none" w:sz="0" w:space="0" w:color="auto"/>
                <w:right w:val="none" w:sz="0" w:space="0" w:color="auto"/>
              </w:divBdr>
            </w:div>
            <w:div w:id="181746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690155">
      <w:bodyDiv w:val="1"/>
      <w:marLeft w:val="0"/>
      <w:marRight w:val="0"/>
      <w:marTop w:val="0"/>
      <w:marBottom w:val="0"/>
      <w:divBdr>
        <w:top w:val="none" w:sz="0" w:space="0" w:color="auto"/>
        <w:left w:val="none" w:sz="0" w:space="0" w:color="auto"/>
        <w:bottom w:val="none" w:sz="0" w:space="0" w:color="auto"/>
        <w:right w:val="none" w:sz="0" w:space="0" w:color="auto"/>
      </w:divBdr>
      <w:divsChild>
        <w:div w:id="475145370">
          <w:marLeft w:val="0"/>
          <w:marRight w:val="0"/>
          <w:marTop w:val="0"/>
          <w:marBottom w:val="0"/>
          <w:divBdr>
            <w:top w:val="none" w:sz="0" w:space="0" w:color="auto"/>
            <w:left w:val="none" w:sz="0" w:space="0" w:color="auto"/>
            <w:bottom w:val="none" w:sz="0" w:space="0" w:color="auto"/>
            <w:right w:val="none" w:sz="0" w:space="0" w:color="auto"/>
          </w:divBdr>
        </w:div>
        <w:div w:id="372659948">
          <w:marLeft w:val="0"/>
          <w:marRight w:val="0"/>
          <w:marTop w:val="150"/>
          <w:marBottom w:val="0"/>
          <w:divBdr>
            <w:top w:val="none" w:sz="0" w:space="0" w:color="auto"/>
            <w:left w:val="none" w:sz="0" w:space="0" w:color="auto"/>
            <w:bottom w:val="none" w:sz="0" w:space="0" w:color="auto"/>
            <w:right w:val="none" w:sz="0" w:space="0" w:color="auto"/>
          </w:divBdr>
          <w:divsChild>
            <w:div w:id="1667128944">
              <w:marLeft w:val="1155"/>
              <w:marRight w:val="0"/>
              <w:marTop w:val="0"/>
              <w:marBottom w:val="0"/>
              <w:divBdr>
                <w:top w:val="none" w:sz="0" w:space="0" w:color="auto"/>
                <w:left w:val="none" w:sz="0" w:space="0" w:color="auto"/>
                <w:bottom w:val="none" w:sz="0" w:space="0" w:color="auto"/>
                <w:right w:val="none" w:sz="0" w:space="0" w:color="auto"/>
              </w:divBdr>
            </w:div>
            <w:div w:id="121119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542325">
      <w:bodyDiv w:val="1"/>
      <w:marLeft w:val="0"/>
      <w:marRight w:val="0"/>
      <w:marTop w:val="0"/>
      <w:marBottom w:val="0"/>
      <w:divBdr>
        <w:top w:val="none" w:sz="0" w:space="0" w:color="auto"/>
        <w:left w:val="none" w:sz="0" w:space="0" w:color="auto"/>
        <w:bottom w:val="none" w:sz="0" w:space="0" w:color="auto"/>
        <w:right w:val="none" w:sz="0" w:space="0" w:color="auto"/>
      </w:divBdr>
      <w:divsChild>
        <w:div w:id="119498235">
          <w:marLeft w:val="0"/>
          <w:marRight w:val="0"/>
          <w:marTop w:val="0"/>
          <w:marBottom w:val="0"/>
          <w:divBdr>
            <w:top w:val="none" w:sz="0" w:space="0" w:color="auto"/>
            <w:left w:val="none" w:sz="0" w:space="0" w:color="auto"/>
            <w:bottom w:val="none" w:sz="0" w:space="0" w:color="auto"/>
            <w:right w:val="none" w:sz="0" w:space="0" w:color="auto"/>
          </w:divBdr>
        </w:div>
        <w:div w:id="1549951405">
          <w:marLeft w:val="0"/>
          <w:marRight w:val="0"/>
          <w:marTop w:val="150"/>
          <w:marBottom w:val="0"/>
          <w:divBdr>
            <w:top w:val="none" w:sz="0" w:space="0" w:color="auto"/>
            <w:left w:val="none" w:sz="0" w:space="0" w:color="auto"/>
            <w:bottom w:val="none" w:sz="0" w:space="0" w:color="auto"/>
            <w:right w:val="none" w:sz="0" w:space="0" w:color="auto"/>
          </w:divBdr>
          <w:divsChild>
            <w:div w:id="75905802">
              <w:marLeft w:val="1155"/>
              <w:marRight w:val="0"/>
              <w:marTop w:val="0"/>
              <w:marBottom w:val="0"/>
              <w:divBdr>
                <w:top w:val="none" w:sz="0" w:space="0" w:color="auto"/>
                <w:left w:val="none" w:sz="0" w:space="0" w:color="auto"/>
                <w:bottom w:val="none" w:sz="0" w:space="0" w:color="auto"/>
                <w:right w:val="none" w:sz="0" w:space="0" w:color="auto"/>
              </w:divBdr>
            </w:div>
            <w:div w:id="2022051710">
              <w:marLeft w:val="1155"/>
              <w:marRight w:val="0"/>
              <w:marTop w:val="0"/>
              <w:marBottom w:val="0"/>
              <w:divBdr>
                <w:top w:val="none" w:sz="0" w:space="0" w:color="auto"/>
                <w:left w:val="none" w:sz="0" w:space="0" w:color="auto"/>
                <w:bottom w:val="none" w:sz="0" w:space="0" w:color="auto"/>
                <w:right w:val="none" w:sz="0" w:space="0" w:color="auto"/>
              </w:divBdr>
            </w:div>
            <w:div w:id="175165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12755">
      <w:bodyDiv w:val="1"/>
      <w:marLeft w:val="0"/>
      <w:marRight w:val="0"/>
      <w:marTop w:val="0"/>
      <w:marBottom w:val="0"/>
      <w:divBdr>
        <w:top w:val="none" w:sz="0" w:space="0" w:color="auto"/>
        <w:left w:val="none" w:sz="0" w:space="0" w:color="auto"/>
        <w:bottom w:val="none" w:sz="0" w:space="0" w:color="auto"/>
        <w:right w:val="none" w:sz="0" w:space="0" w:color="auto"/>
      </w:divBdr>
      <w:divsChild>
        <w:div w:id="21715374">
          <w:marLeft w:val="0"/>
          <w:marRight w:val="0"/>
          <w:marTop w:val="0"/>
          <w:marBottom w:val="0"/>
          <w:divBdr>
            <w:top w:val="none" w:sz="0" w:space="0" w:color="auto"/>
            <w:left w:val="none" w:sz="0" w:space="0" w:color="auto"/>
            <w:bottom w:val="none" w:sz="0" w:space="0" w:color="auto"/>
            <w:right w:val="none" w:sz="0" w:space="0" w:color="auto"/>
          </w:divBdr>
        </w:div>
        <w:div w:id="202834078">
          <w:marLeft w:val="0"/>
          <w:marRight w:val="0"/>
          <w:marTop w:val="150"/>
          <w:marBottom w:val="0"/>
          <w:divBdr>
            <w:top w:val="none" w:sz="0" w:space="0" w:color="auto"/>
            <w:left w:val="none" w:sz="0" w:space="0" w:color="auto"/>
            <w:bottom w:val="none" w:sz="0" w:space="0" w:color="auto"/>
            <w:right w:val="none" w:sz="0" w:space="0" w:color="auto"/>
          </w:divBdr>
          <w:divsChild>
            <w:div w:id="1895240762">
              <w:marLeft w:val="1155"/>
              <w:marRight w:val="0"/>
              <w:marTop w:val="0"/>
              <w:marBottom w:val="0"/>
              <w:divBdr>
                <w:top w:val="none" w:sz="0" w:space="0" w:color="auto"/>
                <w:left w:val="none" w:sz="0" w:space="0" w:color="auto"/>
                <w:bottom w:val="none" w:sz="0" w:space="0" w:color="auto"/>
                <w:right w:val="none" w:sz="0" w:space="0" w:color="auto"/>
              </w:divBdr>
            </w:div>
            <w:div w:id="226304547">
              <w:marLeft w:val="1155"/>
              <w:marRight w:val="0"/>
              <w:marTop w:val="0"/>
              <w:marBottom w:val="0"/>
              <w:divBdr>
                <w:top w:val="none" w:sz="0" w:space="0" w:color="auto"/>
                <w:left w:val="none" w:sz="0" w:space="0" w:color="auto"/>
                <w:bottom w:val="none" w:sz="0" w:space="0" w:color="auto"/>
                <w:right w:val="none" w:sz="0" w:space="0" w:color="auto"/>
              </w:divBdr>
            </w:div>
            <w:div w:id="928585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55566">
      <w:bodyDiv w:val="1"/>
      <w:marLeft w:val="0"/>
      <w:marRight w:val="0"/>
      <w:marTop w:val="0"/>
      <w:marBottom w:val="0"/>
      <w:divBdr>
        <w:top w:val="none" w:sz="0" w:space="0" w:color="auto"/>
        <w:left w:val="none" w:sz="0" w:space="0" w:color="auto"/>
        <w:bottom w:val="none" w:sz="0" w:space="0" w:color="auto"/>
        <w:right w:val="none" w:sz="0" w:space="0" w:color="auto"/>
      </w:divBdr>
      <w:divsChild>
        <w:div w:id="1304191875">
          <w:marLeft w:val="0"/>
          <w:marRight w:val="0"/>
          <w:marTop w:val="0"/>
          <w:marBottom w:val="0"/>
          <w:divBdr>
            <w:top w:val="none" w:sz="0" w:space="0" w:color="auto"/>
            <w:left w:val="none" w:sz="0" w:space="0" w:color="auto"/>
            <w:bottom w:val="none" w:sz="0" w:space="0" w:color="auto"/>
            <w:right w:val="none" w:sz="0" w:space="0" w:color="auto"/>
          </w:divBdr>
        </w:div>
        <w:div w:id="887181299">
          <w:marLeft w:val="0"/>
          <w:marRight w:val="0"/>
          <w:marTop w:val="150"/>
          <w:marBottom w:val="0"/>
          <w:divBdr>
            <w:top w:val="none" w:sz="0" w:space="0" w:color="auto"/>
            <w:left w:val="none" w:sz="0" w:space="0" w:color="auto"/>
            <w:bottom w:val="none" w:sz="0" w:space="0" w:color="auto"/>
            <w:right w:val="none" w:sz="0" w:space="0" w:color="auto"/>
          </w:divBdr>
          <w:divsChild>
            <w:div w:id="65618842">
              <w:marLeft w:val="1155"/>
              <w:marRight w:val="0"/>
              <w:marTop w:val="0"/>
              <w:marBottom w:val="0"/>
              <w:divBdr>
                <w:top w:val="none" w:sz="0" w:space="0" w:color="auto"/>
                <w:left w:val="none" w:sz="0" w:space="0" w:color="auto"/>
                <w:bottom w:val="none" w:sz="0" w:space="0" w:color="auto"/>
                <w:right w:val="none" w:sz="0" w:space="0" w:color="auto"/>
              </w:divBdr>
            </w:div>
            <w:div w:id="23530043">
              <w:marLeft w:val="1155"/>
              <w:marRight w:val="0"/>
              <w:marTop w:val="0"/>
              <w:marBottom w:val="0"/>
              <w:divBdr>
                <w:top w:val="none" w:sz="0" w:space="0" w:color="auto"/>
                <w:left w:val="none" w:sz="0" w:space="0" w:color="auto"/>
                <w:bottom w:val="none" w:sz="0" w:space="0" w:color="auto"/>
                <w:right w:val="none" w:sz="0" w:space="0" w:color="auto"/>
              </w:divBdr>
            </w:div>
            <w:div w:id="213355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2388">
      <w:bodyDiv w:val="1"/>
      <w:marLeft w:val="0"/>
      <w:marRight w:val="0"/>
      <w:marTop w:val="0"/>
      <w:marBottom w:val="0"/>
      <w:divBdr>
        <w:top w:val="none" w:sz="0" w:space="0" w:color="auto"/>
        <w:left w:val="none" w:sz="0" w:space="0" w:color="auto"/>
        <w:bottom w:val="none" w:sz="0" w:space="0" w:color="auto"/>
        <w:right w:val="none" w:sz="0" w:space="0" w:color="auto"/>
      </w:divBdr>
      <w:divsChild>
        <w:div w:id="1003434830">
          <w:marLeft w:val="0"/>
          <w:marRight w:val="0"/>
          <w:marTop w:val="0"/>
          <w:marBottom w:val="0"/>
          <w:divBdr>
            <w:top w:val="none" w:sz="0" w:space="0" w:color="auto"/>
            <w:left w:val="none" w:sz="0" w:space="0" w:color="auto"/>
            <w:bottom w:val="none" w:sz="0" w:space="0" w:color="auto"/>
            <w:right w:val="none" w:sz="0" w:space="0" w:color="auto"/>
          </w:divBdr>
        </w:div>
        <w:div w:id="1272542765">
          <w:marLeft w:val="0"/>
          <w:marRight w:val="0"/>
          <w:marTop w:val="150"/>
          <w:marBottom w:val="0"/>
          <w:divBdr>
            <w:top w:val="none" w:sz="0" w:space="0" w:color="auto"/>
            <w:left w:val="none" w:sz="0" w:space="0" w:color="auto"/>
            <w:bottom w:val="none" w:sz="0" w:space="0" w:color="auto"/>
            <w:right w:val="none" w:sz="0" w:space="0" w:color="auto"/>
          </w:divBdr>
          <w:divsChild>
            <w:div w:id="1533229284">
              <w:marLeft w:val="1155"/>
              <w:marRight w:val="0"/>
              <w:marTop w:val="0"/>
              <w:marBottom w:val="0"/>
              <w:divBdr>
                <w:top w:val="none" w:sz="0" w:space="0" w:color="auto"/>
                <w:left w:val="none" w:sz="0" w:space="0" w:color="auto"/>
                <w:bottom w:val="none" w:sz="0" w:space="0" w:color="auto"/>
                <w:right w:val="none" w:sz="0" w:space="0" w:color="auto"/>
              </w:divBdr>
            </w:div>
            <w:div w:id="430323985">
              <w:marLeft w:val="1155"/>
              <w:marRight w:val="0"/>
              <w:marTop w:val="0"/>
              <w:marBottom w:val="0"/>
              <w:divBdr>
                <w:top w:val="none" w:sz="0" w:space="0" w:color="auto"/>
                <w:left w:val="none" w:sz="0" w:space="0" w:color="auto"/>
                <w:bottom w:val="none" w:sz="0" w:space="0" w:color="auto"/>
                <w:right w:val="none" w:sz="0" w:space="0" w:color="auto"/>
              </w:divBdr>
            </w:div>
            <w:div w:id="18105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394692">
      <w:bodyDiv w:val="1"/>
      <w:marLeft w:val="0"/>
      <w:marRight w:val="0"/>
      <w:marTop w:val="0"/>
      <w:marBottom w:val="0"/>
      <w:divBdr>
        <w:top w:val="none" w:sz="0" w:space="0" w:color="auto"/>
        <w:left w:val="none" w:sz="0" w:space="0" w:color="auto"/>
        <w:bottom w:val="none" w:sz="0" w:space="0" w:color="auto"/>
        <w:right w:val="none" w:sz="0" w:space="0" w:color="auto"/>
      </w:divBdr>
      <w:divsChild>
        <w:div w:id="1415198263">
          <w:marLeft w:val="0"/>
          <w:marRight w:val="0"/>
          <w:marTop w:val="0"/>
          <w:marBottom w:val="0"/>
          <w:divBdr>
            <w:top w:val="none" w:sz="0" w:space="0" w:color="auto"/>
            <w:left w:val="none" w:sz="0" w:space="0" w:color="auto"/>
            <w:bottom w:val="none" w:sz="0" w:space="0" w:color="auto"/>
            <w:right w:val="none" w:sz="0" w:space="0" w:color="auto"/>
          </w:divBdr>
        </w:div>
        <w:div w:id="1756365149">
          <w:marLeft w:val="0"/>
          <w:marRight w:val="0"/>
          <w:marTop w:val="150"/>
          <w:marBottom w:val="0"/>
          <w:divBdr>
            <w:top w:val="none" w:sz="0" w:space="0" w:color="auto"/>
            <w:left w:val="none" w:sz="0" w:space="0" w:color="auto"/>
            <w:bottom w:val="none" w:sz="0" w:space="0" w:color="auto"/>
            <w:right w:val="none" w:sz="0" w:space="0" w:color="auto"/>
          </w:divBdr>
          <w:divsChild>
            <w:div w:id="572743884">
              <w:marLeft w:val="1155"/>
              <w:marRight w:val="0"/>
              <w:marTop w:val="0"/>
              <w:marBottom w:val="0"/>
              <w:divBdr>
                <w:top w:val="none" w:sz="0" w:space="0" w:color="auto"/>
                <w:left w:val="none" w:sz="0" w:space="0" w:color="auto"/>
                <w:bottom w:val="none" w:sz="0" w:space="0" w:color="auto"/>
                <w:right w:val="none" w:sz="0" w:space="0" w:color="auto"/>
              </w:divBdr>
            </w:div>
            <w:div w:id="41644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507079">
      <w:bodyDiv w:val="1"/>
      <w:marLeft w:val="0"/>
      <w:marRight w:val="0"/>
      <w:marTop w:val="0"/>
      <w:marBottom w:val="0"/>
      <w:divBdr>
        <w:top w:val="none" w:sz="0" w:space="0" w:color="auto"/>
        <w:left w:val="none" w:sz="0" w:space="0" w:color="auto"/>
        <w:bottom w:val="none" w:sz="0" w:space="0" w:color="auto"/>
        <w:right w:val="none" w:sz="0" w:space="0" w:color="auto"/>
      </w:divBdr>
      <w:divsChild>
        <w:div w:id="60716139">
          <w:marLeft w:val="0"/>
          <w:marRight w:val="0"/>
          <w:marTop w:val="0"/>
          <w:marBottom w:val="0"/>
          <w:divBdr>
            <w:top w:val="none" w:sz="0" w:space="0" w:color="auto"/>
            <w:left w:val="none" w:sz="0" w:space="0" w:color="auto"/>
            <w:bottom w:val="none" w:sz="0" w:space="0" w:color="auto"/>
            <w:right w:val="none" w:sz="0" w:space="0" w:color="auto"/>
          </w:divBdr>
        </w:div>
        <w:div w:id="136075769">
          <w:marLeft w:val="0"/>
          <w:marRight w:val="0"/>
          <w:marTop w:val="150"/>
          <w:marBottom w:val="0"/>
          <w:divBdr>
            <w:top w:val="none" w:sz="0" w:space="0" w:color="auto"/>
            <w:left w:val="none" w:sz="0" w:space="0" w:color="auto"/>
            <w:bottom w:val="none" w:sz="0" w:space="0" w:color="auto"/>
            <w:right w:val="none" w:sz="0" w:space="0" w:color="auto"/>
          </w:divBdr>
          <w:divsChild>
            <w:div w:id="329479959">
              <w:marLeft w:val="1155"/>
              <w:marRight w:val="0"/>
              <w:marTop w:val="0"/>
              <w:marBottom w:val="0"/>
              <w:divBdr>
                <w:top w:val="none" w:sz="0" w:space="0" w:color="auto"/>
                <w:left w:val="none" w:sz="0" w:space="0" w:color="auto"/>
                <w:bottom w:val="none" w:sz="0" w:space="0" w:color="auto"/>
                <w:right w:val="none" w:sz="0" w:space="0" w:color="auto"/>
              </w:divBdr>
            </w:div>
            <w:div w:id="1339429878">
              <w:marLeft w:val="1155"/>
              <w:marRight w:val="0"/>
              <w:marTop w:val="0"/>
              <w:marBottom w:val="0"/>
              <w:divBdr>
                <w:top w:val="none" w:sz="0" w:space="0" w:color="auto"/>
                <w:left w:val="none" w:sz="0" w:space="0" w:color="auto"/>
                <w:bottom w:val="none" w:sz="0" w:space="0" w:color="auto"/>
                <w:right w:val="none" w:sz="0" w:space="0" w:color="auto"/>
              </w:divBdr>
            </w:div>
            <w:div w:id="114886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899701">
      <w:bodyDiv w:val="1"/>
      <w:marLeft w:val="0"/>
      <w:marRight w:val="0"/>
      <w:marTop w:val="0"/>
      <w:marBottom w:val="0"/>
      <w:divBdr>
        <w:top w:val="none" w:sz="0" w:space="0" w:color="auto"/>
        <w:left w:val="none" w:sz="0" w:space="0" w:color="auto"/>
        <w:bottom w:val="none" w:sz="0" w:space="0" w:color="auto"/>
        <w:right w:val="none" w:sz="0" w:space="0" w:color="auto"/>
      </w:divBdr>
      <w:divsChild>
        <w:div w:id="131562717">
          <w:marLeft w:val="0"/>
          <w:marRight w:val="0"/>
          <w:marTop w:val="0"/>
          <w:marBottom w:val="0"/>
          <w:divBdr>
            <w:top w:val="none" w:sz="0" w:space="0" w:color="auto"/>
            <w:left w:val="none" w:sz="0" w:space="0" w:color="auto"/>
            <w:bottom w:val="none" w:sz="0" w:space="0" w:color="auto"/>
            <w:right w:val="none" w:sz="0" w:space="0" w:color="auto"/>
          </w:divBdr>
        </w:div>
        <w:div w:id="1813861374">
          <w:marLeft w:val="0"/>
          <w:marRight w:val="0"/>
          <w:marTop w:val="150"/>
          <w:marBottom w:val="0"/>
          <w:divBdr>
            <w:top w:val="none" w:sz="0" w:space="0" w:color="auto"/>
            <w:left w:val="none" w:sz="0" w:space="0" w:color="auto"/>
            <w:bottom w:val="none" w:sz="0" w:space="0" w:color="auto"/>
            <w:right w:val="none" w:sz="0" w:space="0" w:color="auto"/>
          </w:divBdr>
          <w:divsChild>
            <w:div w:id="1668903781">
              <w:marLeft w:val="1155"/>
              <w:marRight w:val="0"/>
              <w:marTop w:val="0"/>
              <w:marBottom w:val="0"/>
              <w:divBdr>
                <w:top w:val="none" w:sz="0" w:space="0" w:color="auto"/>
                <w:left w:val="none" w:sz="0" w:space="0" w:color="auto"/>
                <w:bottom w:val="none" w:sz="0" w:space="0" w:color="auto"/>
                <w:right w:val="none" w:sz="0" w:space="0" w:color="auto"/>
              </w:divBdr>
            </w:div>
            <w:div w:id="521214042">
              <w:marLeft w:val="1155"/>
              <w:marRight w:val="0"/>
              <w:marTop w:val="0"/>
              <w:marBottom w:val="0"/>
              <w:divBdr>
                <w:top w:val="none" w:sz="0" w:space="0" w:color="auto"/>
                <w:left w:val="none" w:sz="0" w:space="0" w:color="auto"/>
                <w:bottom w:val="none" w:sz="0" w:space="0" w:color="auto"/>
                <w:right w:val="none" w:sz="0" w:space="0" w:color="auto"/>
              </w:divBdr>
            </w:div>
            <w:div w:id="145424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00004">
      <w:bodyDiv w:val="1"/>
      <w:marLeft w:val="0"/>
      <w:marRight w:val="0"/>
      <w:marTop w:val="0"/>
      <w:marBottom w:val="0"/>
      <w:divBdr>
        <w:top w:val="none" w:sz="0" w:space="0" w:color="auto"/>
        <w:left w:val="none" w:sz="0" w:space="0" w:color="auto"/>
        <w:bottom w:val="none" w:sz="0" w:space="0" w:color="auto"/>
        <w:right w:val="none" w:sz="0" w:space="0" w:color="auto"/>
      </w:divBdr>
      <w:divsChild>
        <w:div w:id="1809515683">
          <w:marLeft w:val="0"/>
          <w:marRight w:val="0"/>
          <w:marTop w:val="0"/>
          <w:marBottom w:val="0"/>
          <w:divBdr>
            <w:top w:val="none" w:sz="0" w:space="0" w:color="auto"/>
            <w:left w:val="none" w:sz="0" w:space="0" w:color="auto"/>
            <w:bottom w:val="none" w:sz="0" w:space="0" w:color="auto"/>
            <w:right w:val="none" w:sz="0" w:space="0" w:color="auto"/>
          </w:divBdr>
        </w:div>
        <w:div w:id="356540688">
          <w:marLeft w:val="0"/>
          <w:marRight w:val="0"/>
          <w:marTop w:val="150"/>
          <w:marBottom w:val="0"/>
          <w:divBdr>
            <w:top w:val="none" w:sz="0" w:space="0" w:color="auto"/>
            <w:left w:val="none" w:sz="0" w:space="0" w:color="auto"/>
            <w:bottom w:val="none" w:sz="0" w:space="0" w:color="auto"/>
            <w:right w:val="none" w:sz="0" w:space="0" w:color="auto"/>
          </w:divBdr>
          <w:divsChild>
            <w:div w:id="1682731695">
              <w:marLeft w:val="1155"/>
              <w:marRight w:val="0"/>
              <w:marTop w:val="0"/>
              <w:marBottom w:val="0"/>
              <w:divBdr>
                <w:top w:val="none" w:sz="0" w:space="0" w:color="auto"/>
                <w:left w:val="none" w:sz="0" w:space="0" w:color="auto"/>
                <w:bottom w:val="none" w:sz="0" w:space="0" w:color="auto"/>
                <w:right w:val="none" w:sz="0" w:space="0" w:color="auto"/>
              </w:divBdr>
            </w:div>
            <w:div w:id="1420983556">
              <w:marLeft w:val="1155"/>
              <w:marRight w:val="0"/>
              <w:marTop w:val="0"/>
              <w:marBottom w:val="0"/>
              <w:divBdr>
                <w:top w:val="none" w:sz="0" w:space="0" w:color="auto"/>
                <w:left w:val="none" w:sz="0" w:space="0" w:color="auto"/>
                <w:bottom w:val="none" w:sz="0" w:space="0" w:color="auto"/>
                <w:right w:val="none" w:sz="0" w:space="0" w:color="auto"/>
              </w:divBdr>
            </w:div>
            <w:div w:id="508835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28832">
      <w:bodyDiv w:val="1"/>
      <w:marLeft w:val="0"/>
      <w:marRight w:val="0"/>
      <w:marTop w:val="0"/>
      <w:marBottom w:val="0"/>
      <w:divBdr>
        <w:top w:val="none" w:sz="0" w:space="0" w:color="auto"/>
        <w:left w:val="none" w:sz="0" w:space="0" w:color="auto"/>
        <w:bottom w:val="none" w:sz="0" w:space="0" w:color="auto"/>
        <w:right w:val="none" w:sz="0" w:space="0" w:color="auto"/>
      </w:divBdr>
      <w:divsChild>
        <w:div w:id="139423922">
          <w:marLeft w:val="0"/>
          <w:marRight w:val="0"/>
          <w:marTop w:val="0"/>
          <w:marBottom w:val="0"/>
          <w:divBdr>
            <w:top w:val="none" w:sz="0" w:space="0" w:color="auto"/>
            <w:left w:val="none" w:sz="0" w:space="0" w:color="auto"/>
            <w:bottom w:val="none" w:sz="0" w:space="0" w:color="auto"/>
            <w:right w:val="none" w:sz="0" w:space="0" w:color="auto"/>
          </w:divBdr>
        </w:div>
        <w:div w:id="1091662107">
          <w:marLeft w:val="0"/>
          <w:marRight w:val="0"/>
          <w:marTop w:val="150"/>
          <w:marBottom w:val="0"/>
          <w:divBdr>
            <w:top w:val="none" w:sz="0" w:space="0" w:color="auto"/>
            <w:left w:val="none" w:sz="0" w:space="0" w:color="auto"/>
            <w:bottom w:val="none" w:sz="0" w:space="0" w:color="auto"/>
            <w:right w:val="none" w:sz="0" w:space="0" w:color="auto"/>
          </w:divBdr>
          <w:divsChild>
            <w:div w:id="1469469134">
              <w:marLeft w:val="1155"/>
              <w:marRight w:val="0"/>
              <w:marTop w:val="0"/>
              <w:marBottom w:val="0"/>
              <w:divBdr>
                <w:top w:val="none" w:sz="0" w:space="0" w:color="auto"/>
                <w:left w:val="none" w:sz="0" w:space="0" w:color="auto"/>
                <w:bottom w:val="none" w:sz="0" w:space="0" w:color="auto"/>
                <w:right w:val="none" w:sz="0" w:space="0" w:color="auto"/>
              </w:divBdr>
            </w:div>
            <w:div w:id="1578901409">
              <w:marLeft w:val="1155"/>
              <w:marRight w:val="0"/>
              <w:marTop w:val="0"/>
              <w:marBottom w:val="0"/>
              <w:divBdr>
                <w:top w:val="none" w:sz="0" w:space="0" w:color="auto"/>
                <w:left w:val="none" w:sz="0" w:space="0" w:color="auto"/>
                <w:bottom w:val="none" w:sz="0" w:space="0" w:color="auto"/>
                <w:right w:val="none" w:sz="0" w:space="0" w:color="auto"/>
              </w:divBdr>
            </w:div>
            <w:div w:id="183429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862688">
      <w:bodyDiv w:val="1"/>
      <w:marLeft w:val="0"/>
      <w:marRight w:val="0"/>
      <w:marTop w:val="0"/>
      <w:marBottom w:val="0"/>
      <w:divBdr>
        <w:top w:val="none" w:sz="0" w:space="0" w:color="auto"/>
        <w:left w:val="none" w:sz="0" w:space="0" w:color="auto"/>
        <w:bottom w:val="none" w:sz="0" w:space="0" w:color="auto"/>
        <w:right w:val="none" w:sz="0" w:space="0" w:color="auto"/>
      </w:divBdr>
      <w:divsChild>
        <w:div w:id="1710102713">
          <w:marLeft w:val="0"/>
          <w:marRight w:val="0"/>
          <w:marTop w:val="0"/>
          <w:marBottom w:val="0"/>
          <w:divBdr>
            <w:top w:val="none" w:sz="0" w:space="0" w:color="auto"/>
            <w:left w:val="none" w:sz="0" w:space="0" w:color="auto"/>
            <w:bottom w:val="none" w:sz="0" w:space="0" w:color="auto"/>
            <w:right w:val="none" w:sz="0" w:space="0" w:color="auto"/>
          </w:divBdr>
        </w:div>
        <w:div w:id="1038165323">
          <w:marLeft w:val="0"/>
          <w:marRight w:val="0"/>
          <w:marTop w:val="150"/>
          <w:marBottom w:val="0"/>
          <w:divBdr>
            <w:top w:val="none" w:sz="0" w:space="0" w:color="auto"/>
            <w:left w:val="none" w:sz="0" w:space="0" w:color="auto"/>
            <w:bottom w:val="none" w:sz="0" w:space="0" w:color="auto"/>
            <w:right w:val="none" w:sz="0" w:space="0" w:color="auto"/>
          </w:divBdr>
          <w:divsChild>
            <w:div w:id="1543050802">
              <w:marLeft w:val="1155"/>
              <w:marRight w:val="0"/>
              <w:marTop w:val="0"/>
              <w:marBottom w:val="0"/>
              <w:divBdr>
                <w:top w:val="none" w:sz="0" w:space="0" w:color="auto"/>
                <w:left w:val="none" w:sz="0" w:space="0" w:color="auto"/>
                <w:bottom w:val="none" w:sz="0" w:space="0" w:color="auto"/>
                <w:right w:val="none" w:sz="0" w:space="0" w:color="auto"/>
              </w:divBdr>
            </w:div>
            <w:div w:id="299848849">
              <w:marLeft w:val="1155"/>
              <w:marRight w:val="0"/>
              <w:marTop w:val="0"/>
              <w:marBottom w:val="0"/>
              <w:divBdr>
                <w:top w:val="none" w:sz="0" w:space="0" w:color="auto"/>
                <w:left w:val="none" w:sz="0" w:space="0" w:color="auto"/>
                <w:bottom w:val="none" w:sz="0" w:space="0" w:color="auto"/>
                <w:right w:val="none" w:sz="0" w:space="0" w:color="auto"/>
              </w:divBdr>
            </w:div>
            <w:div w:id="167722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5870664">
      <w:bodyDiv w:val="1"/>
      <w:marLeft w:val="0"/>
      <w:marRight w:val="0"/>
      <w:marTop w:val="0"/>
      <w:marBottom w:val="0"/>
      <w:divBdr>
        <w:top w:val="none" w:sz="0" w:space="0" w:color="auto"/>
        <w:left w:val="none" w:sz="0" w:space="0" w:color="auto"/>
        <w:bottom w:val="none" w:sz="0" w:space="0" w:color="auto"/>
        <w:right w:val="none" w:sz="0" w:space="0" w:color="auto"/>
      </w:divBdr>
      <w:divsChild>
        <w:div w:id="245841800">
          <w:marLeft w:val="0"/>
          <w:marRight w:val="0"/>
          <w:marTop w:val="0"/>
          <w:marBottom w:val="0"/>
          <w:divBdr>
            <w:top w:val="none" w:sz="0" w:space="0" w:color="auto"/>
            <w:left w:val="none" w:sz="0" w:space="0" w:color="auto"/>
            <w:bottom w:val="none" w:sz="0" w:space="0" w:color="auto"/>
            <w:right w:val="none" w:sz="0" w:space="0" w:color="auto"/>
          </w:divBdr>
        </w:div>
        <w:div w:id="1095859884">
          <w:marLeft w:val="0"/>
          <w:marRight w:val="0"/>
          <w:marTop w:val="150"/>
          <w:marBottom w:val="0"/>
          <w:divBdr>
            <w:top w:val="none" w:sz="0" w:space="0" w:color="auto"/>
            <w:left w:val="none" w:sz="0" w:space="0" w:color="auto"/>
            <w:bottom w:val="none" w:sz="0" w:space="0" w:color="auto"/>
            <w:right w:val="none" w:sz="0" w:space="0" w:color="auto"/>
          </w:divBdr>
          <w:divsChild>
            <w:div w:id="1207983958">
              <w:marLeft w:val="1155"/>
              <w:marRight w:val="0"/>
              <w:marTop w:val="0"/>
              <w:marBottom w:val="0"/>
              <w:divBdr>
                <w:top w:val="none" w:sz="0" w:space="0" w:color="auto"/>
                <w:left w:val="none" w:sz="0" w:space="0" w:color="auto"/>
                <w:bottom w:val="none" w:sz="0" w:space="0" w:color="auto"/>
                <w:right w:val="none" w:sz="0" w:space="0" w:color="auto"/>
              </w:divBdr>
            </w:div>
            <w:div w:id="397018337">
              <w:marLeft w:val="1155"/>
              <w:marRight w:val="0"/>
              <w:marTop w:val="0"/>
              <w:marBottom w:val="0"/>
              <w:divBdr>
                <w:top w:val="none" w:sz="0" w:space="0" w:color="auto"/>
                <w:left w:val="none" w:sz="0" w:space="0" w:color="auto"/>
                <w:bottom w:val="none" w:sz="0" w:space="0" w:color="auto"/>
                <w:right w:val="none" w:sz="0" w:space="0" w:color="auto"/>
              </w:divBdr>
            </w:div>
            <w:div w:id="1116607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288370">
      <w:bodyDiv w:val="1"/>
      <w:marLeft w:val="0"/>
      <w:marRight w:val="0"/>
      <w:marTop w:val="0"/>
      <w:marBottom w:val="0"/>
      <w:divBdr>
        <w:top w:val="none" w:sz="0" w:space="0" w:color="auto"/>
        <w:left w:val="none" w:sz="0" w:space="0" w:color="auto"/>
        <w:bottom w:val="none" w:sz="0" w:space="0" w:color="auto"/>
        <w:right w:val="none" w:sz="0" w:space="0" w:color="auto"/>
      </w:divBdr>
      <w:divsChild>
        <w:div w:id="97724189">
          <w:marLeft w:val="0"/>
          <w:marRight w:val="0"/>
          <w:marTop w:val="0"/>
          <w:marBottom w:val="0"/>
          <w:divBdr>
            <w:top w:val="none" w:sz="0" w:space="0" w:color="auto"/>
            <w:left w:val="none" w:sz="0" w:space="0" w:color="auto"/>
            <w:bottom w:val="none" w:sz="0" w:space="0" w:color="auto"/>
            <w:right w:val="none" w:sz="0" w:space="0" w:color="auto"/>
          </w:divBdr>
        </w:div>
        <w:div w:id="1337882884">
          <w:marLeft w:val="0"/>
          <w:marRight w:val="0"/>
          <w:marTop w:val="150"/>
          <w:marBottom w:val="0"/>
          <w:divBdr>
            <w:top w:val="none" w:sz="0" w:space="0" w:color="auto"/>
            <w:left w:val="none" w:sz="0" w:space="0" w:color="auto"/>
            <w:bottom w:val="none" w:sz="0" w:space="0" w:color="auto"/>
            <w:right w:val="none" w:sz="0" w:space="0" w:color="auto"/>
          </w:divBdr>
          <w:divsChild>
            <w:div w:id="229391737">
              <w:marLeft w:val="1155"/>
              <w:marRight w:val="0"/>
              <w:marTop w:val="0"/>
              <w:marBottom w:val="0"/>
              <w:divBdr>
                <w:top w:val="none" w:sz="0" w:space="0" w:color="auto"/>
                <w:left w:val="none" w:sz="0" w:space="0" w:color="auto"/>
                <w:bottom w:val="none" w:sz="0" w:space="0" w:color="auto"/>
                <w:right w:val="none" w:sz="0" w:space="0" w:color="auto"/>
              </w:divBdr>
            </w:div>
            <w:div w:id="1582907112">
              <w:marLeft w:val="1155"/>
              <w:marRight w:val="0"/>
              <w:marTop w:val="0"/>
              <w:marBottom w:val="0"/>
              <w:divBdr>
                <w:top w:val="none" w:sz="0" w:space="0" w:color="auto"/>
                <w:left w:val="none" w:sz="0" w:space="0" w:color="auto"/>
                <w:bottom w:val="none" w:sz="0" w:space="0" w:color="auto"/>
                <w:right w:val="none" w:sz="0" w:space="0" w:color="auto"/>
              </w:divBdr>
            </w:div>
            <w:div w:id="1707441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6990">
      <w:bodyDiv w:val="1"/>
      <w:marLeft w:val="0"/>
      <w:marRight w:val="0"/>
      <w:marTop w:val="0"/>
      <w:marBottom w:val="0"/>
      <w:divBdr>
        <w:top w:val="none" w:sz="0" w:space="0" w:color="auto"/>
        <w:left w:val="none" w:sz="0" w:space="0" w:color="auto"/>
        <w:bottom w:val="none" w:sz="0" w:space="0" w:color="auto"/>
        <w:right w:val="none" w:sz="0" w:space="0" w:color="auto"/>
      </w:divBdr>
      <w:divsChild>
        <w:div w:id="200557643">
          <w:marLeft w:val="0"/>
          <w:marRight w:val="0"/>
          <w:marTop w:val="0"/>
          <w:marBottom w:val="0"/>
          <w:divBdr>
            <w:top w:val="none" w:sz="0" w:space="0" w:color="auto"/>
            <w:left w:val="none" w:sz="0" w:space="0" w:color="auto"/>
            <w:bottom w:val="none" w:sz="0" w:space="0" w:color="auto"/>
            <w:right w:val="none" w:sz="0" w:space="0" w:color="auto"/>
          </w:divBdr>
        </w:div>
        <w:div w:id="1581793316">
          <w:marLeft w:val="0"/>
          <w:marRight w:val="0"/>
          <w:marTop w:val="150"/>
          <w:marBottom w:val="0"/>
          <w:divBdr>
            <w:top w:val="none" w:sz="0" w:space="0" w:color="auto"/>
            <w:left w:val="none" w:sz="0" w:space="0" w:color="auto"/>
            <w:bottom w:val="none" w:sz="0" w:space="0" w:color="auto"/>
            <w:right w:val="none" w:sz="0" w:space="0" w:color="auto"/>
          </w:divBdr>
          <w:divsChild>
            <w:div w:id="1170944808">
              <w:marLeft w:val="1155"/>
              <w:marRight w:val="0"/>
              <w:marTop w:val="0"/>
              <w:marBottom w:val="0"/>
              <w:divBdr>
                <w:top w:val="none" w:sz="0" w:space="0" w:color="auto"/>
                <w:left w:val="none" w:sz="0" w:space="0" w:color="auto"/>
                <w:bottom w:val="none" w:sz="0" w:space="0" w:color="auto"/>
                <w:right w:val="none" w:sz="0" w:space="0" w:color="auto"/>
              </w:divBdr>
            </w:div>
            <w:div w:id="504781471">
              <w:marLeft w:val="1155"/>
              <w:marRight w:val="0"/>
              <w:marTop w:val="0"/>
              <w:marBottom w:val="0"/>
              <w:divBdr>
                <w:top w:val="none" w:sz="0" w:space="0" w:color="auto"/>
                <w:left w:val="none" w:sz="0" w:space="0" w:color="auto"/>
                <w:bottom w:val="none" w:sz="0" w:space="0" w:color="auto"/>
                <w:right w:val="none" w:sz="0" w:space="0" w:color="auto"/>
              </w:divBdr>
            </w:div>
            <w:div w:id="57490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01281">
      <w:bodyDiv w:val="1"/>
      <w:marLeft w:val="0"/>
      <w:marRight w:val="0"/>
      <w:marTop w:val="0"/>
      <w:marBottom w:val="0"/>
      <w:divBdr>
        <w:top w:val="none" w:sz="0" w:space="0" w:color="auto"/>
        <w:left w:val="none" w:sz="0" w:space="0" w:color="auto"/>
        <w:bottom w:val="none" w:sz="0" w:space="0" w:color="auto"/>
        <w:right w:val="none" w:sz="0" w:space="0" w:color="auto"/>
      </w:divBdr>
      <w:divsChild>
        <w:div w:id="1923374509">
          <w:marLeft w:val="0"/>
          <w:marRight w:val="0"/>
          <w:marTop w:val="0"/>
          <w:marBottom w:val="0"/>
          <w:divBdr>
            <w:top w:val="none" w:sz="0" w:space="0" w:color="auto"/>
            <w:left w:val="none" w:sz="0" w:space="0" w:color="auto"/>
            <w:bottom w:val="none" w:sz="0" w:space="0" w:color="auto"/>
            <w:right w:val="none" w:sz="0" w:space="0" w:color="auto"/>
          </w:divBdr>
        </w:div>
        <w:div w:id="1083603792">
          <w:marLeft w:val="0"/>
          <w:marRight w:val="0"/>
          <w:marTop w:val="150"/>
          <w:marBottom w:val="0"/>
          <w:divBdr>
            <w:top w:val="none" w:sz="0" w:space="0" w:color="auto"/>
            <w:left w:val="none" w:sz="0" w:space="0" w:color="auto"/>
            <w:bottom w:val="none" w:sz="0" w:space="0" w:color="auto"/>
            <w:right w:val="none" w:sz="0" w:space="0" w:color="auto"/>
          </w:divBdr>
          <w:divsChild>
            <w:div w:id="129054033">
              <w:marLeft w:val="1155"/>
              <w:marRight w:val="0"/>
              <w:marTop w:val="0"/>
              <w:marBottom w:val="0"/>
              <w:divBdr>
                <w:top w:val="none" w:sz="0" w:space="0" w:color="auto"/>
                <w:left w:val="none" w:sz="0" w:space="0" w:color="auto"/>
                <w:bottom w:val="none" w:sz="0" w:space="0" w:color="auto"/>
                <w:right w:val="none" w:sz="0" w:space="0" w:color="auto"/>
              </w:divBdr>
            </w:div>
            <w:div w:id="26028242">
              <w:marLeft w:val="1155"/>
              <w:marRight w:val="0"/>
              <w:marTop w:val="0"/>
              <w:marBottom w:val="0"/>
              <w:divBdr>
                <w:top w:val="none" w:sz="0" w:space="0" w:color="auto"/>
                <w:left w:val="none" w:sz="0" w:space="0" w:color="auto"/>
                <w:bottom w:val="none" w:sz="0" w:space="0" w:color="auto"/>
                <w:right w:val="none" w:sz="0" w:space="0" w:color="auto"/>
              </w:divBdr>
            </w:div>
            <w:div w:id="38743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492719">
      <w:bodyDiv w:val="1"/>
      <w:marLeft w:val="0"/>
      <w:marRight w:val="0"/>
      <w:marTop w:val="0"/>
      <w:marBottom w:val="0"/>
      <w:divBdr>
        <w:top w:val="none" w:sz="0" w:space="0" w:color="auto"/>
        <w:left w:val="none" w:sz="0" w:space="0" w:color="auto"/>
        <w:bottom w:val="none" w:sz="0" w:space="0" w:color="auto"/>
        <w:right w:val="none" w:sz="0" w:space="0" w:color="auto"/>
      </w:divBdr>
      <w:divsChild>
        <w:div w:id="998845768">
          <w:marLeft w:val="0"/>
          <w:marRight w:val="0"/>
          <w:marTop w:val="0"/>
          <w:marBottom w:val="0"/>
          <w:divBdr>
            <w:top w:val="none" w:sz="0" w:space="0" w:color="auto"/>
            <w:left w:val="none" w:sz="0" w:space="0" w:color="auto"/>
            <w:bottom w:val="none" w:sz="0" w:space="0" w:color="auto"/>
            <w:right w:val="none" w:sz="0" w:space="0" w:color="auto"/>
          </w:divBdr>
        </w:div>
        <w:div w:id="266084846">
          <w:marLeft w:val="0"/>
          <w:marRight w:val="0"/>
          <w:marTop w:val="150"/>
          <w:marBottom w:val="0"/>
          <w:divBdr>
            <w:top w:val="none" w:sz="0" w:space="0" w:color="auto"/>
            <w:left w:val="none" w:sz="0" w:space="0" w:color="auto"/>
            <w:bottom w:val="none" w:sz="0" w:space="0" w:color="auto"/>
            <w:right w:val="none" w:sz="0" w:space="0" w:color="auto"/>
          </w:divBdr>
          <w:divsChild>
            <w:div w:id="1476028261">
              <w:marLeft w:val="1155"/>
              <w:marRight w:val="0"/>
              <w:marTop w:val="0"/>
              <w:marBottom w:val="0"/>
              <w:divBdr>
                <w:top w:val="none" w:sz="0" w:space="0" w:color="auto"/>
                <w:left w:val="none" w:sz="0" w:space="0" w:color="auto"/>
                <w:bottom w:val="none" w:sz="0" w:space="0" w:color="auto"/>
                <w:right w:val="none" w:sz="0" w:space="0" w:color="auto"/>
              </w:divBdr>
            </w:div>
            <w:div w:id="984168414">
              <w:marLeft w:val="1155"/>
              <w:marRight w:val="0"/>
              <w:marTop w:val="0"/>
              <w:marBottom w:val="0"/>
              <w:divBdr>
                <w:top w:val="none" w:sz="0" w:space="0" w:color="auto"/>
                <w:left w:val="none" w:sz="0" w:space="0" w:color="auto"/>
                <w:bottom w:val="none" w:sz="0" w:space="0" w:color="auto"/>
                <w:right w:val="none" w:sz="0" w:space="0" w:color="auto"/>
              </w:divBdr>
            </w:div>
            <w:div w:id="158846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267579">
      <w:bodyDiv w:val="1"/>
      <w:marLeft w:val="0"/>
      <w:marRight w:val="0"/>
      <w:marTop w:val="0"/>
      <w:marBottom w:val="0"/>
      <w:divBdr>
        <w:top w:val="none" w:sz="0" w:space="0" w:color="auto"/>
        <w:left w:val="none" w:sz="0" w:space="0" w:color="auto"/>
        <w:bottom w:val="none" w:sz="0" w:space="0" w:color="auto"/>
        <w:right w:val="none" w:sz="0" w:space="0" w:color="auto"/>
      </w:divBdr>
      <w:divsChild>
        <w:div w:id="1323659722">
          <w:marLeft w:val="0"/>
          <w:marRight w:val="0"/>
          <w:marTop w:val="0"/>
          <w:marBottom w:val="0"/>
          <w:divBdr>
            <w:top w:val="none" w:sz="0" w:space="0" w:color="auto"/>
            <w:left w:val="none" w:sz="0" w:space="0" w:color="auto"/>
            <w:bottom w:val="none" w:sz="0" w:space="0" w:color="auto"/>
            <w:right w:val="none" w:sz="0" w:space="0" w:color="auto"/>
          </w:divBdr>
        </w:div>
        <w:div w:id="1372725929">
          <w:marLeft w:val="0"/>
          <w:marRight w:val="0"/>
          <w:marTop w:val="150"/>
          <w:marBottom w:val="0"/>
          <w:divBdr>
            <w:top w:val="none" w:sz="0" w:space="0" w:color="auto"/>
            <w:left w:val="none" w:sz="0" w:space="0" w:color="auto"/>
            <w:bottom w:val="none" w:sz="0" w:space="0" w:color="auto"/>
            <w:right w:val="none" w:sz="0" w:space="0" w:color="auto"/>
          </w:divBdr>
          <w:divsChild>
            <w:div w:id="1484276376">
              <w:marLeft w:val="1155"/>
              <w:marRight w:val="0"/>
              <w:marTop w:val="0"/>
              <w:marBottom w:val="0"/>
              <w:divBdr>
                <w:top w:val="none" w:sz="0" w:space="0" w:color="auto"/>
                <w:left w:val="none" w:sz="0" w:space="0" w:color="auto"/>
                <w:bottom w:val="none" w:sz="0" w:space="0" w:color="auto"/>
                <w:right w:val="none" w:sz="0" w:space="0" w:color="auto"/>
              </w:divBdr>
            </w:div>
            <w:div w:id="1373843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455046">
      <w:bodyDiv w:val="1"/>
      <w:marLeft w:val="0"/>
      <w:marRight w:val="0"/>
      <w:marTop w:val="0"/>
      <w:marBottom w:val="0"/>
      <w:divBdr>
        <w:top w:val="none" w:sz="0" w:space="0" w:color="auto"/>
        <w:left w:val="none" w:sz="0" w:space="0" w:color="auto"/>
        <w:bottom w:val="none" w:sz="0" w:space="0" w:color="auto"/>
        <w:right w:val="none" w:sz="0" w:space="0" w:color="auto"/>
      </w:divBdr>
      <w:divsChild>
        <w:div w:id="39667447">
          <w:marLeft w:val="0"/>
          <w:marRight w:val="0"/>
          <w:marTop w:val="0"/>
          <w:marBottom w:val="0"/>
          <w:divBdr>
            <w:top w:val="none" w:sz="0" w:space="0" w:color="auto"/>
            <w:left w:val="none" w:sz="0" w:space="0" w:color="auto"/>
            <w:bottom w:val="none" w:sz="0" w:space="0" w:color="auto"/>
            <w:right w:val="none" w:sz="0" w:space="0" w:color="auto"/>
          </w:divBdr>
        </w:div>
        <w:div w:id="1493791854">
          <w:marLeft w:val="0"/>
          <w:marRight w:val="0"/>
          <w:marTop w:val="150"/>
          <w:marBottom w:val="0"/>
          <w:divBdr>
            <w:top w:val="none" w:sz="0" w:space="0" w:color="auto"/>
            <w:left w:val="none" w:sz="0" w:space="0" w:color="auto"/>
            <w:bottom w:val="none" w:sz="0" w:space="0" w:color="auto"/>
            <w:right w:val="none" w:sz="0" w:space="0" w:color="auto"/>
          </w:divBdr>
          <w:divsChild>
            <w:div w:id="64618924">
              <w:marLeft w:val="1155"/>
              <w:marRight w:val="0"/>
              <w:marTop w:val="0"/>
              <w:marBottom w:val="0"/>
              <w:divBdr>
                <w:top w:val="none" w:sz="0" w:space="0" w:color="auto"/>
                <w:left w:val="none" w:sz="0" w:space="0" w:color="auto"/>
                <w:bottom w:val="none" w:sz="0" w:space="0" w:color="auto"/>
                <w:right w:val="none" w:sz="0" w:space="0" w:color="auto"/>
              </w:divBdr>
            </w:div>
            <w:div w:id="980843258">
              <w:marLeft w:val="1155"/>
              <w:marRight w:val="0"/>
              <w:marTop w:val="0"/>
              <w:marBottom w:val="0"/>
              <w:divBdr>
                <w:top w:val="none" w:sz="0" w:space="0" w:color="auto"/>
                <w:left w:val="none" w:sz="0" w:space="0" w:color="auto"/>
                <w:bottom w:val="none" w:sz="0" w:space="0" w:color="auto"/>
                <w:right w:val="none" w:sz="0" w:space="0" w:color="auto"/>
              </w:divBdr>
            </w:div>
            <w:div w:id="2036806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647390">
      <w:bodyDiv w:val="1"/>
      <w:marLeft w:val="0"/>
      <w:marRight w:val="0"/>
      <w:marTop w:val="0"/>
      <w:marBottom w:val="0"/>
      <w:divBdr>
        <w:top w:val="none" w:sz="0" w:space="0" w:color="auto"/>
        <w:left w:val="none" w:sz="0" w:space="0" w:color="auto"/>
        <w:bottom w:val="none" w:sz="0" w:space="0" w:color="auto"/>
        <w:right w:val="none" w:sz="0" w:space="0" w:color="auto"/>
      </w:divBdr>
      <w:divsChild>
        <w:div w:id="1329095012">
          <w:marLeft w:val="0"/>
          <w:marRight w:val="0"/>
          <w:marTop w:val="0"/>
          <w:marBottom w:val="0"/>
          <w:divBdr>
            <w:top w:val="none" w:sz="0" w:space="0" w:color="auto"/>
            <w:left w:val="none" w:sz="0" w:space="0" w:color="auto"/>
            <w:bottom w:val="none" w:sz="0" w:space="0" w:color="auto"/>
            <w:right w:val="none" w:sz="0" w:space="0" w:color="auto"/>
          </w:divBdr>
        </w:div>
        <w:div w:id="310644906">
          <w:marLeft w:val="0"/>
          <w:marRight w:val="0"/>
          <w:marTop w:val="150"/>
          <w:marBottom w:val="0"/>
          <w:divBdr>
            <w:top w:val="none" w:sz="0" w:space="0" w:color="auto"/>
            <w:left w:val="none" w:sz="0" w:space="0" w:color="auto"/>
            <w:bottom w:val="none" w:sz="0" w:space="0" w:color="auto"/>
            <w:right w:val="none" w:sz="0" w:space="0" w:color="auto"/>
          </w:divBdr>
          <w:divsChild>
            <w:div w:id="731345535">
              <w:marLeft w:val="1155"/>
              <w:marRight w:val="0"/>
              <w:marTop w:val="0"/>
              <w:marBottom w:val="0"/>
              <w:divBdr>
                <w:top w:val="none" w:sz="0" w:space="0" w:color="auto"/>
                <w:left w:val="none" w:sz="0" w:space="0" w:color="auto"/>
                <w:bottom w:val="none" w:sz="0" w:space="0" w:color="auto"/>
                <w:right w:val="none" w:sz="0" w:space="0" w:color="auto"/>
              </w:divBdr>
            </w:div>
            <w:div w:id="429013047">
              <w:marLeft w:val="1155"/>
              <w:marRight w:val="0"/>
              <w:marTop w:val="0"/>
              <w:marBottom w:val="0"/>
              <w:divBdr>
                <w:top w:val="none" w:sz="0" w:space="0" w:color="auto"/>
                <w:left w:val="none" w:sz="0" w:space="0" w:color="auto"/>
                <w:bottom w:val="none" w:sz="0" w:space="0" w:color="auto"/>
                <w:right w:val="none" w:sz="0" w:space="0" w:color="auto"/>
              </w:divBdr>
            </w:div>
            <w:div w:id="1030102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772366">
      <w:bodyDiv w:val="1"/>
      <w:marLeft w:val="0"/>
      <w:marRight w:val="0"/>
      <w:marTop w:val="0"/>
      <w:marBottom w:val="0"/>
      <w:divBdr>
        <w:top w:val="none" w:sz="0" w:space="0" w:color="auto"/>
        <w:left w:val="none" w:sz="0" w:space="0" w:color="auto"/>
        <w:bottom w:val="none" w:sz="0" w:space="0" w:color="auto"/>
        <w:right w:val="none" w:sz="0" w:space="0" w:color="auto"/>
      </w:divBdr>
      <w:divsChild>
        <w:div w:id="678040113">
          <w:marLeft w:val="0"/>
          <w:marRight w:val="0"/>
          <w:marTop w:val="0"/>
          <w:marBottom w:val="0"/>
          <w:divBdr>
            <w:top w:val="none" w:sz="0" w:space="0" w:color="auto"/>
            <w:left w:val="none" w:sz="0" w:space="0" w:color="auto"/>
            <w:bottom w:val="none" w:sz="0" w:space="0" w:color="auto"/>
            <w:right w:val="none" w:sz="0" w:space="0" w:color="auto"/>
          </w:divBdr>
        </w:div>
        <w:div w:id="463432697">
          <w:marLeft w:val="0"/>
          <w:marRight w:val="0"/>
          <w:marTop w:val="150"/>
          <w:marBottom w:val="0"/>
          <w:divBdr>
            <w:top w:val="none" w:sz="0" w:space="0" w:color="auto"/>
            <w:left w:val="none" w:sz="0" w:space="0" w:color="auto"/>
            <w:bottom w:val="none" w:sz="0" w:space="0" w:color="auto"/>
            <w:right w:val="none" w:sz="0" w:space="0" w:color="auto"/>
          </w:divBdr>
          <w:divsChild>
            <w:div w:id="1277638657">
              <w:marLeft w:val="1155"/>
              <w:marRight w:val="0"/>
              <w:marTop w:val="0"/>
              <w:marBottom w:val="0"/>
              <w:divBdr>
                <w:top w:val="none" w:sz="0" w:space="0" w:color="auto"/>
                <w:left w:val="none" w:sz="0" w:space="0" w:color="auto"/>
                <w:bottom w:val="none" w:sz="0" w:space="0" w:color="auto"/>
                <w:right w:val="none" w:sz="0" w:space="0" w:color="auto"/>
              </w:divBdr>
            </w:div>
            <w:div w:id="70595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618764">
      <w:bodyDiv w:val="1"/>
      <w:marLeft w:val="0"/>
      <w:marRight w:val="0"/>
      <w:marTop w:val="0"/>
      <w:marBottom w:val="0"/>
      <w:divBdr>
        <w:top w:val="none" w:sz="0" w:space="0" w:color="auto"/>
        <w:left w:val="none" w:sz="0" w:space="0" w:color="auto"/>
        <w:bottom w:val="none" w:sz="0" w:space="0" w:color="auto"/>
        <w:right w:val="none" w:sz="0" w:space="0" w:color="auto"/>
      </w:divBdr>
      <w:divsChild>
        <w:div w:id="209075915">
          <w:marLeft w:val="0"/>
          <w:marRight w:val="0"/>
          <w:marTop w:val="0"/>
          <w:marBottom w:val="0"/>
          <w:divBdr>
            <w:top w:val="none" w:sz="0" w:space="0" w:color="auto"/>
            <w:left w:val="none" w:sz="0" w:space="0" w:color="auto"/>
            <w:bottom w:val="none" w:sz="0" w:space="0" w:color="auto"/>
            <w:right w:val="none" w:sz="0" w:space="0" w:color="auto"/>
          </w:divBdr>
        </w:div>
        <w:div w:id="713849049">
          <w:marLeft w:val="0"/>
          <w:marRight w:val="0"/>
          <w:marTop w:val="150"/>
          <w:marBottom w:val="0"/>
          <w:divBdr>
            <w:top w:val="none" w:sz="0" w:space="0" w:color="auto"/>
            <w:left w:val="none" w:sz="0" w:space="0" w:color="auto"/>
            <w:bottom w:val="none" w:sz="0" w:space="0" w:color="auto"/>
            <w:right w:val="none" w:sz="0" w:space="0" w:color="auto"/>
          </w:divBdr>
          <w:divsChild>
            <w:div w:id="1732121191">
              <w:marLeft w:val="1155"/>
              <w:marRight w:val="0"/>
              <w:marTop w:val="0"/>
              <w:marBottom w:val="0"/>
              <w:divBdr>
                <w:top w:val="none" w:sz="0" w:space="0" w:color="auto"/>
                <w:left w:val="none" w:sz="0" w:space="0" w:color="auto"/>
                <w:bottom w:val="none" w:sz="0" w:space="0" w:color="auto"/>
                <w:right w:val="none" w:sz="0" w:space="0" w:color="auto"/>
              </w:divBdr>
            </w:div>
            <w:div w:id="59377551">
              <w:marLeft w:val="1155"/>
              <w:marRight w:val="0"/>
              <w:marTop w:val="0"/>
              <w:marBottom w:val="0"/>
              <w:divBdr>
                <w:top w:val="none" w:sz="0" w:space="0" w:color="auto"/>
                <w:left w:val="none" w:sz="0" w:space="0" w:color="auto"/>
                <w:bottom w:val="none" w:sz="0" w:space="0" w:color="auto"/>
                <w:right w:val="none" w:sz="0" w:space="0" w:color="auto"/>
              </w:divBdr>
            </w:div>
            <w:div w:id="4922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0481">
      <w:bodyDiv w:val="1"/>
      <w:marLeft w:val="0"/>
      <w:marRight w:val="0"/>
      <w:marTop w:val="0"/>
      <w:marBottom w:val="0"/>
      <w:divBdr>
        <w:top w:val="none" w:sz="0" w:space="0" w:color="auto"/>
        <w:left w:val="none" w:sz="0" w:space="0" w:color="auto"/>
        <w:bottom w:val="none" w:sz="0" w:space="0" w:color="auto"/>
        <w:right w:val="none" w:sz="0" w:space="0" w:color="auto"/>
      </w:divBdr>
      <w:divsChild>
        <w:div w:id="888422502">
          <w:marLeft w:val="0"/>
          <w:marRight w:val="0"/>
          <w:marTop w:val="0"/>
          <w:marBottom w:val="0"/>
          <w:divBdr>
            <w:top w:val="none" w:sz="0" w:space="0" w:color="auto"/>
            <w:left w:val="none" w:sz="0" w:space="0" w:color="auto"/>
            <w:bottom w:val="none" w:sz="0" w:space="0" w:color="auto"/>
            <w:right w:val="none" w:sz="0" w:space="0" w:color="auto"/>
          </w:divBdr>
        </w:div>
        <w:div w:id="1511027278">
          <w:marLeft w:val="0"/>
          <w:marRight w:val="0"/>
          <w:marTop w:val="150"/>
          <w:marBottom w:val="0"/>
          <w:divBdr>
            <w:top w:val="none" w:sz="0" w:space="0" w:color="auto"/>
            <w:left w:val="none" w:sz="0" w:space="0" w:color="auto"/>
            <w:bottom w:val="none" w:sz="0" w:space="0" w:color="auto"/>
            <w:right w:val="none" w:sz="0" w:space="0" w:color="auto"/>
          </w:divBdr>
          <w:divsChild>
            <w:div w:id="1274050376">
              <w:marLeft w:val="1155"/>
              <w:marRight w:val="0"/>
              <w:marTop w:val="0"/>
              <w:marBottom w:val="0"/>
              <w:divBdr>
                <w:top w:val="none" w:sz="0" w:space="0" w:color="auto"/>
                <w:left w:val="none" w:sz="0" w:space="0" w:color="auto"/>
                <w:bottom w:val="none" w:sz="0" w:space="0" w:color="auto"/>
                <w:right w:val="none" w:sz="0" w:space="0" w:color="auto"/>
              </w:divBdr>
            </w:div>
            <w:div w:id="1135179593">
              <w:marLeft w:val="1155"/>
              <w:marRight w:val="0"/>
              <w:marTop w:val="0"/>
              <w:marBottom w:val="0"/>
              <w:divBdr>
                <w:top w:val="none" w:sz="0" w:space="0" w:color="auto"/>
                <w:left w:val="none" w:sz="0" w:space="0" w:color="auto"/>
                <w:bottom w:val="none" w:sz="0" w:space="0" w:color="auto"/>
                <w:right w:val="none" w:sz="0" w:space="0" w:color="auto"/>
              </w:divBdr>
            </w:div>
            <w:div w:id="157778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474151">
      <w:bodyDiv w:val="1"/>
      <w:marLeft w:val="0"/>
      <w:marRight w:val="0"/>
      <w:marTop w:val="0"/>
      <w:marBottom w:val="0"/>
      <w:divBdr>
        <w:top w:val="none" w:sz="0" w:space="0" w:color="auto"/>
        <w:left w:val="none" w:sz="0" w:space="0" w:color="auto"/>
        <w:bottom w:val="none" w:sz="0" w:space="0" w:color="auto"/>
        <w:right w:val="none" w:sz="0" w:space="0" w:color="auto"/>
      </w:divBdr>
      <w:divsChild>
        <w:div w:id="1939213165">
          <w:marLeft w:val="0"/>
          <w:marRight w:val="0"/>
          <w:marTop w:val="0"/>
          <w:marBottom w:val="0"/>
          <w:divBdr>
            <w:top w:val="none" w:sz="0" w:space="0" w:color="auto"/>
            <w:left w:val="none" w:sz="0" w:space="0" w:color="auto"/>
            <w:bottom w:val="none" w:sz="0" w:space="0" w:color="auto"/>
            <w:right w:val="none" w:sz="0" w:space="0" w:color="auto"/>
          </w:divBdr>
        </w:div>
        <w:div w:id="1614049880">
          <w:marLeft w:val="0"/>
          <w:marRight w:val="0"/>
          <w:marTop w:val="150"/>
          <w:marBottom w:val="0"/>
          <w:divBdr>
            <w:top w:val="none" w:sz="0" w:space="0" w:color="auto"/>
            <w:left w:val="none" w:sz="0" w:space="0" w:color="auto"/>
            <w:bottom w:val="none" w:sz="0" w:space="0" w:color="auto"/>
            <w:right w:val="none" w:sz="0" w:space="0" w:color="auto"/>
          </w:divBdr>
          <w:divsChild>
            <w:div w:id="2049836659">
              <w:marLeft w:val="1155"/>
              <w:marRight w:val="0"/>
              <w:marTop w:val="0"/>
              <w:marBottom w:val="0"/>
              <w:divBdr>
                <w:top w:val="none" w:sz="0" w:space="0" w:color="auto"/>
                <w:left w:val="none" w:sz="0" w:space="0" w:color="auto"/>
                <w:bottom w:val="none" w:sz="0" w:space="0" w:color="auto"/>
                <w:right w:val="none" w:sz="0" w:space="0" w:color="auto"/>
              </w:divBdr>
            </w:div>
            <w:div w:id="1888252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508479">
      <w:bodyDiv w:val="1"/>
      <w:marLeft w:val="0"/>
      <w:marRight w:val="0"/>
      <w:marTop w:val="0"/>
      <w:marBottom w:val="0"/>
      <w:divBdr>
        <w:top w:val="none" w:sz="0" w:space="0" w:color="auto"/>
        <w:left w:val="none" w:sz="0" w:space="0" w:color="auto"/>
        <w:bottom w:val="none" w:sz="0" w:space="0" w:color="auto"/>
        <w:right w:val="none" w:sz="0" w:space="0" w:color="auto"/>
      </w:divBdr>
      <w:divsChild>
        <w:div w:id="25181949">
          <w:marLeft w:val="0"/>
          <w:marRight w:val="0"/>
          <w:marTop w:val="0"/>
          <w:marBottom w:val="0"/>
          <w:divBdr>
            <w:top w:val="none" w:sz="0" w:space="0" w:color="auto"/>
            <w:left w:val="none" w:sz="0" w:space="0" w:color="auto"/>
            <w:bottom w:val="none" w:sz="0" w:space="0" w:color="auto"/>
            <w:right w:val="none" w:sz="0" w:space="0" w:color="auto"/>
          </w:divBdr>
        </w:div>
        <w:div w:id="751707207">
          <w:marLeft w:val="0"/>
          <w:marRight w:val="0"/>
          <w:marTop w:val="150"/>
          <w:marBottom w:val="0"/>
          <w:divBdr>
            <w:top w:val="none" w:sz="0" w:space="0" w:color="auto"/>
            <w:left w:val="none" w:sz="0" w:space="0" w:color="auto"/>
            <w:bottom w:val="none" w:sz="0" w:space="0" w:color="auto"/>
            <w:right w:val="none" w:sz="0" w:space="0" w:color="auto"/>
          </w:divBdr>
          <w:divsChild>
            <w:div w:id="1509178128">
              <w:marLeft w:val="1155"/>
              <w:marRight w:val="0"/>
              <w:marTop w:val="0"/>
              <w:marBottom w:val="0"/>
              <w:divBdr>
                <w:top w:val="none" w:sz="0" w:space="0" w:color="auto"/>
                <w:left w:val="none" w:sz="0" w:space="0" w:color="auto"/>
                <w:bottom w:val="none" w:sz="0" w:space="0" w:color="auto"/>
                <w:right w:val="none" w:sz="0" w:space="0" w:color="auto"/>
              </w:divBdr>
            </w:div>
            <w:div w:id="2075544301">
              <w:marLeft w:val="1155"/>
              <w:marRight w:val="0"/>
              <w:marTop w:val="0"/>
              <w:marBottom w:val="0"/>
              <w:divBdr>
                <w:top w:val="none" w:sz="0" w:space="0" w:color="auto"/>
                <w:left w:val="none" w:sz="0" w:space="0" w:color="auto"/>
                <w:bottom w:val="none" w:sz="0" w:space="0" w:color="auto"/>
                <w:right w:val="none" w:sz="0" w:space="0" w:color="auto"/>
              </w:divBdr>
            </w:div>
            <w:div w:id="1941794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171">
      <w:bodyDiv w:val="1"/>
      <w:marLeft w:val="0"/>
      <w:marRight w:val="0"/>
      <w:marTop w:val="0"/>
      <w:marBottom w:val="0"/>
      <w:divBdr>
        <w:top w:val="none" w:sz="0" w:space="0" w:color="auto"/>
        <w:left w:val="none" w:sz="0" w:space="0" w:color="auto"/>
        <w:bottom w:val="none" w:sz="0" w:space="0" w:color="auto"/>
        <w:right w:val="none" w:sz="0" w:space="0" w:color="auto"/>
      </w:divBdr>
      <w:divsChild>
        <w:div w:id="416950991">
          <w:marLeft w:val="0"/>
          <w:marRight w:val="0"/>
          <w:marTop w:val="0"/>
          <w:marBottom w:val="0"/>
          <w:divBdr>
            <w:top w:val="none" w:sz="0" w:space="0" w:color="auto"/>
            <w:left w:val="none" w:sz="0" w:space="0" w:color="auto"/>
            <w:bottom w:val="none" w:sz="0" w:space="0" w:color="auto"/>
            <w:right w:val="none" w:sz="0" w:space="0" w:color="auto"/>
          </w:divBdr>
        </w:div>
        <w:div w:id="17393776">
          <w:marLeft w:val="0"/>
          <w:marRight w:val="0"/>
          <w:marTop w:val="150"/>
          <w:marBottom w:val="0"/>
          <w:divBdr>
            <w:top w:val="none" w:sz="0" w:space="0" w:color="auto"/>
            <w:left w:val="none" w:sz="0" w:space="0" w:color="auto"/>
            <w:bottom w:val="none" w:sz="0" w:space="0" w:color="auto"/>
            <w:right w:val="none" w:sz="0" w:space="0" w:color="auto"/>
          </w:divBdr>
          <w:divsChild>
            <w:div w:id="1814247123">
              <w:marLeft w:val="1155"/>
              <w:marRight w:val="0"/>
              <w:marTop w:val="0"/>
              <w:marBottom w:val="0"/>
              <w:divBdr>
                <w:top w:val="none" w:sz="0" w:space="0" w:color="auto"/>
                <w:left w:val="none" w:sz="0" w:space="0" w:color="auto"/>
                <w:bottom w:val="none" w:sz="0" w:space="0" w:color="auto"/>
                <w:right w:val="none" w:sz="0" w:space="0" w:color="auto"/>
              </w:divBdr>
            </w:div>
            <w:div w:id="1491099984">
              <w:marLeft w:val="1155"/>
              <w:marRight w:val="0"/>
              <w:marTop w:val="0"/>
              <w:marBottom w:val="0"/>
              <w:divBdr>
                <w:top w:val="none" w:sz="0" w:space="0" w:color="auto"/>
                <w:left w:val="none" w:sz="0" w:space="0" w:color="auto"/>
                <w:bottom w:val="none" w:sz="0" w:space="0" w:color="auto"/>
                <w:right w:val="none" w:sz="0" w:space="0" w:color="auto"/>
              </w:divBdr>
            </w:div>
            <w:div w:id="1476141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0945940">
      <w:bodyDiv w:val="1"/>
      <w:marLeft w:val="0"/>
      <w:marRight w:val="0"/>
      <w:marTop w:val="0"/>
      <w:marBottom w:val="0"/>
      <w:divBdr>
        <w:top w:val="none" w:sz="0" w:space="0" w:color="auto"/>
        <w:left w:val="none" w:sz="0" w:space="0" w:color="auto"/>
        <w:bottom w:val="none" w:sz="0" w:space="0" w:color="auto"/>
        <w:right w:val="none" w:sz="0" w:space="0" w:color="auto"/>
      </w:divBdr>
      <w:divsChild>
        <w:div w:id="225336606">
          <w:marLeft w:val="0"/>
          <w:marRight w:val="0"/>
          <w:marTop w:val="0"/>
          <w:marBottom w:val="0"/>
          <w:divBdr>
            <w:top w:val="none" w:sz="0" w:space="0" w:color="auto"/>
            <w:left w:val="none" w:sz="0" w:space="0" w:color="auto"/>
            <w:bottom w:val="none" w:sz="0" w:space="0" w:color="auto"/>
            <w:right w:val="none" w:sz="0" w:space="0" w:color="auto"/>
          </w:divBdr>
        </w:div>
        <w:div w:id="2012877674">
          <w:marLeft w:val="0"/>
          <w:marRight w:val="0"/>
          <w:marTop w:val="150"/>
          <w:marBottom w:val="0"/>
          <w:divBdr>
            <w:top w:val="none" w:sz="0" w:space="0" w:color="auto"/>
            <w:left w:val="none" w:sz="0" w:space="0" w:color="auto"/>
            <w:bottom w:val="none" w:sz="0" w:space="0" w:color="auto"/>
            <w:right w:val="none" w:sz="0" w:space="0" w:color="auto"/>
          </w:divBdr>
          <w:divsChild>
            <w:div w:id="23485643">
              <w:marLeft w:val="1155"/>
              <w:marRight w:val="0"/>
              <w:marTop w:val="0"/>
              <w:marBottom w:val="0"/>
              <w:divBdr>
                <w:top w:val="none" w:sz="0" w:space="0" w:color="auto"/>
                <w:left w:val="none" w:sz="0" w:space="0" w:color="auto"/>
                <w:bottom w:val="none" w:sz="0" w:space="0" w:color="auto"/>
                <w:right w:val="none" w:sz="0" w:space="0" w:color="auto"/>
              </w:divBdr>
            </w:div>
            <w:div w:id="1750420038">
              <w:marLeft w:val="1155"/>
              <w:marRight w:val="0"/>
              <w:marTop w:val="0"/>
              <w:marBottom w:val="0"/>
              <w:divBdr>
                <w:top w:val="none" w:sz="0" w:space="0" w:color="auto"/>
                <w:left w:val="none" w:sz="0" w:space="0" w:color="auto"/>
                <w:bottom w:val="none" w:sz="0" w:space="0" w:color="auto"/>
                <w:right w:val="none" w:sz="0" w:space="0" w:color="auto"/>
              </w:divBdr>
            </w:div>
            <w:div w:id="1857891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884">
      <w:bodyDiv w:val="1"/>
      <w:marLeft w:val="0"/>
      <w:marRight w:val="0"/>
      <w:marTop w:val="0"/>
      <w:marBottom w:val="0"/>
      <w:divBdr>
        <w:top w:val="none" w:sz="0" w:space="0" w:color="auto"/>
        <w:left w:val="none" w:sz="0" w:space="0" w:color="auto"/>
        <w:bottom w:val="none" w:sz="0" w:space="0" w:color="auto"/>
        <w:right w:val="none" w:sz="0" w:space="0" w:color="auto"/>
      </w:divBdr>
      <w:divsChild>
        <w:div w:id="1423261463">
          <w:marLeft w:val="0"/>
          <w:marRight w:val="0"/>
          <w:marTop w:val="0"/>
          <w:marBottom w:val="0"/>
          <w:divBdr>
            <w:top w:val="none" w:sz="0" w:space="0" w:color="auto"/>
            <w:left w:val="none" w:sz="0" w:space="0" w:color="auto"/>
            <w:bottom w:val="none" w:sz="0" w:space="0" w:color="auto"/>
            <w:right w:val="none" w:sz="0" w:space="0" w:color="auto"/>
          </w:divBdr>
        </w:div>
        <w:div w:id="263536713">
          <w:marLeft w:val="0"/>
          <w:marRight w:val="0"/>
          <w:marTop w:val="150"/>
          <w:marBottom w:val="0"/>
          <w:divBdr>
            <w:top w:val="none" w:sz="0" w:space="0" w:color="auto"/>
            <w:left w:val="none" w:sz="0" w:space="0" w:color="auto"/>
            <w:bottom w:val="none" w:sz="0" w:space="0" w:color="auto"/>
            <w:right w:val="none" w:sz="0" w:space="0" w:color="auto"/>
          </w:divBdr>
          <w:divsChild>
            <w:div w:id="1316488315">
              <w:marLeft w:val="1155"/>
              <w:marRight w:val="0"/>
              <w:marTop w:val="0"/>
              <w:marBottom w:val="0"/>
              <w:divBdr>
                <w:top w:val="none" w:sz="0" w:space="0" w:color="auto"/>
                <w:left w:val="none" w:sz="0" w:space="0" w:color="auto"/>
                <w:bottom w:val="none" w:sz="0" w:space="0" w:color="auto"/>
                <w:right w:val="none" w:sz="0" w:space="0" w:color="auto"/>
              </w:divBdr>
            </w:div>
            <w:div w:id="1554852758">
              <w:marLeft w:val="1155"/>
              <w:marRight w:val="0"/>
              <w:marTop w:val="0"/>
              <w:marBottom w:val="0"/>
              <w:divBdr>
                <w:top w:val="none" w:sz="0" w:space="0" w:color="auto"/>
                <w:left w:val="none" w:sz="0" w:space="0" w:color="auto"/>
                <w:bottom w:val="none" w:sz="0" w:space="0" w:color="auto"/>
                <w:right w:val="none" w:sz="0" w:space="0" w:color="auto"/>
              </w:divBdr>
            </w:div>
            <w:div w:id="69222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55181">
      <w:bodyDiv w:val="1"/>
      <w:marLeft w:val="0"/>
      <w:marRight w:val="0"/>
      <w:marTop w:val="0"/>
      <w:marBottom w:val="0"/>
      <w:divBdr>
        <w:top w:val="none" w:sz="0" w:space="0" w:color="auto"/>
        <w:left w:val="none" w:sz="0" w:space="0" w:color="auto"/>
        <w:bottom w:val="none" w:sz="0" w:space="0" w:color="auto"/>
        <w:right w:val="none" w:sz="0" w:space="0" w:color="auto"/>
      </w:divBdr>
      <w:divsChild>
        <w:div w:id="1913075707">
          <w:marLeft w:val="0"/>
          <w:marRight w:val="0"/>
          <w:marTop w:val="0"/>
          <w:marBottom w:val="0"/>
          <w:divBdr>
            <w:top w:val="none" w:sz="0" w:space="0" w:color="auto"/>
            <w:left w:val="none" w:sz="0" w:space="0" w:color="auto"/>
            <w:bottom w:val="none" w:sz="0" w:space="0" w:color="auto"/>
            <w:right w:val="none" w:sz="0" w:space="0" w:color="auto"/>
          </w:divBdr>
        </w:div>
        <w:div w:id="1932810241">
          <w:marLeft w:val="0"/>
          <w:marRight w:val="0"/>
          <w:marTop w:val="150"/>
          <w:marBottom w:val="0"/>
          <w:divBdr>
            <w:top w:val="none" w:sz="0" w:space="0" w:color="auto"/>
            <w:left w:val="none" w:sz="0" w:space="0" w:color="auto"/>
            <w:bottom w:val="none" w:sz="0" w:space="0" w:color="auto"/>
            <w:right w:val="none" w:sz="0" w:space="0" w:color="auto"/>
          </w:divBdr>
          <w:divsChild>
            <w:div w:id="217713266">
              <w:marLeft w:val="1155"/>
              <w:marRight w:val="0"/>
              <w:marTop w:val="0"/>
              <w:marBottom w:val="0"/>
              <w:divBdr>
                <w:top w:val="none" w:sz="0" w:space="0" w:color="auto"/>
                <w:left w:val="none" w:sz="0" w:space="0" w:color="auto"/>
                <w:bottom w:val="none" w:sz="0" w:space="0" w:color="auto"/>
                <w:right w:val="none" w:sz="0" w:space="0" w:color="auto"/>
              </w:divBdr>
            </w:div>
            <w:div w:id="1062294542">
              <w:marLeft w:val="1155"/>
              <w:marRight w:val="0"/>
              <w:marTop w:val="0"/>
              <w:marBottom w:val="0"/>
              <w:divBdr>
                <w:top w:val="none" w:sz="0" w:space="0" w:color="auto"/>
                <w:left w:val="none" w:sz="0" w:space="0" w:color="auto"/>
                <w:bottom w:val="none" w:sz="0" w:space="0" w:color="auto"/>
                <w:right w:val="none" w:sz="0" w:space="0" w:color="auto"/>
              </w:divBdr>
            </w:div>
            <w:div w:id="112928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47290">
      <w:bodyDiv w:val="1"/>
      <w:marLeft w:val="0"/>
      <w:marRight w:val="0"/>
      <w:marTop w:val="0"/>
      <w:marBottom w:val="0"/>
      <w:divBdr>
        <w:top w:val="none" w:sz="0" w:space="0" w:color="auto"/>
        <w:left w:val="none" w:sz="0" w:space="0" w:color="auto"/>
        <w:bottom w:val="none" w:sz="0" w:space="0" w:color="auto"/>
        <w:right w:val="none" w:sz="0" w:space="0" w:color="auto"/>
      </w:divBdr>
      <w:divsChild>
        <w:div w:id="1997486818">
          <w:marLeft w:val="0"/>
          <w:marRight w:val="0"/>
          <w:marTop w:val="0"/>
          <w:marBottom w:val="0"/>
          <w:divBdr>
            <w:top w:val="none" w:sz="0" w:space="0" w:color="auto"/>
            <w:left w:val="none" w:sz="0" w:space="0" w:color="auto"/>
            <w:bottom w:val="none" w:sz="0" w:space="0" w:color="auto"/>
            <w:right w:val="none" w:sz="0" w:space="0" w:color="auto"/>
          </w:divBdr>
        </w:div>
        <w:div w:id="347876931">
          <w:marLeft w:val="0"/>
          <w:marRight w:val="0"/>
          <w:marTop w:val="150"/>
          <w:marBottom w:val="0"/>
          <w:divBdr>
            <w:top w:val="none" w:sz="0" w:space="0" w:color="auto"/>
            <w:left w:val="none" w:sz="0" w:space="0" w:color="auto"/>
            <w:bottom w:val="none" w:sz="0" w:space="0" w:color="auto"/>
            <w:right w:val="none" w:sz="0" w:space="0" w:color="auto"/>
          </w:divBdr>
          <w:divsChild>
            <w:div w:id="871191722">
              <w:marLeft w:val="1155"/>
              <w:marRight w:val="0"/>
              <w:marTop w:val="0"/>
              <w:marBottom w:val="0"/>
              <w:divBdr>
                <w:top w:val="none" w:sz="0" w:space="0" w:color="auto"/>
                <w:left w:val="none" w:sz="0" w:space="0" w:color="auto"/>
                <w:bottom w:val="none" w:sz="0" w:space="0" w:color="auto"/>
                <w:right w:val="none" w:sz="0" w:space="0" w:color="auto"/>
              </w:divBdr>
            </w:div>
            <w:div w:id="285746083">
              <w:marLeft w:val="1155"/>
              <w:marRight w:val="0"/>
              <w:marTop w:val="0"/>
              <w:marBottom w:val="0"/>
              <w:divBdr>
                <w:top w:val="none" w:sz="0" w:space="0" w:color="auto"/>
                <w:left w:val="none" w:sz="0" w:space="0" w:color="auto"/>
                <w:bottom w:val="none" w:sz="0" w:space="0" w:color="auto"/>
                <w:right w:val="none" w:sz="0" w:space="0" w:color="auto"/>
              </w:divBdr>
            </w:div>
            <w:div w:id="1134982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407117">
      <w:bodyDiv w:val="1"/>
      <w:marLeft w:val="0"/>
      <w:marRight w:val="0"/>
      <w:marTop w:val="0"/>
      <w:marBottom w:val="0"/>
      <w:divBdr>
        <w:top w:val="none" w:sz="0" w:space="0" w:color="auto"/>
        <w:left w:val="none" w:sz="0" w:space="0" w:color="auto"/>
        <w:bottom w:val="none" w:sz="0" w:space="0" w:color="auto"/>
        <w:right w:val="none" w:sz="0" w:space="0" w:color="auto"/>
      </w:divBdr>
      <w:divsChild>
        <w:div w:id="113135844">
          <w:marLeft w:val="0"/>
          <w:marRight w:val="0"/>
          <w:marTop w:val="0"/>
          <w:marBottom w:val="0"/>
          <w:divBdr>
            <w:top w:val="none" w:sz="0" w:space="0" w:color="auto"/>
            <w:left w:val="none" w:sz="0" w:space="0" w:color="auto"/>
            <w:bottom w:val="none" w:sz="0" w:space="0" w:color="auto"/>
            <w:right w:val="none" w:sz="0" w:space="0" w:color="auto"/>
          </w:divBdr>
        </w:div>
        <w:div w:id="1445418339">
          <w:marLeft w:val="0"/>
          <w:marRight w:val="0"/>
          <w:marTop w:val="150"/>
          <w:marBottom w:val="0"/>
          <w:divBdr>
            <w:top w:val="none" w:sz="0" w:space="0" w:color="auto"/>
            <w:left w:val="none" w:sz="0" w:space="0" w:color="auto"/>
            <w:bottom w:val="none" w:sz="0" w:space="0" w:color="auto"/>
            <w:right w:val="none" w:sz="0" w:space="0" w:color="auto"/>
          </w:divBdr>
          <w:divsChild>
            <w:div w:id="51736205">
              <w:marLeft w:val="1155"/>
              <w:marRight w:val="0"/>
              <w:marTop w:val="0"/>
              <w:marBottom w:val="0"/>
              <w:divBdr>
                <w:top w:val="none" w:sz="0" w:space="0" w:color="auto"/>
                <w:left w:val="none" w:sz="0" w:space="0" w:color="auto"/>
                <w:bottom w:val="none" w:sz="0" w:space="0" w:color="auto"/>
                <w:right w:val="none" w:sz="0" w:space="0" w:color="auto"/>
              </w:divBdr>
            </w:div>
            <w:div w:id="1140418673">
              <w:marLeft w:val="1155"/>
              <w:marRight w:val="0"/>
              <w:marTop w:val="0"/>
              <w:marBottom w:val="0"/>
              <w:divBdr>
                <w:top w:val="none" w:sz="0" w:space="0" w:color="auto"/>
                <w:left w:val="none" w:sz="0" w:space="0" w:color="auto"/>
                <w:bottom w:val="none" w:sz="0" w:space="0" w:color="auto"/>
                <w:right w:val="none" w:sz="0" w:space="0" w:color="auto"/>
              </w:divBdr>
            </w:div>
            <w:div w:id="170643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6593">
      <w:bodyDiv w:val="1"/>
      <w:marLeft w:val="0"/>
      <w:marRight w:val="0"/>
      <w:marTop w:val="0"/>
      <w:marBottom w:val="0"/>
      <w:divBdr>
        <w:top w:val="none" w:sz="0" w:space="0" w:color="auto"/>
        <w:left w:val="none" w:sz="0" w:space="0" w:color="auto"/>
        <w:bottom w:val="none" w:sz="0" w:space="0" w:color="auto"/>
        <w:right w:val="none" w:sz="0" w:space="0" w:color="auto"/>
      </w:divBdr>
      <w:divsChild>
        <w:div w:id="1330408703">
          <w:marLeft w:val="0"/>
          <w:marRight w:val="0"/>
          <w:marTop w:val="0"/>
          <w:marBottom w:val="0"/>
          <w:divBdr>
            <w:top w:val="none" w:sz="0" w:space="0" w:color="auto"/>
            <w:left w:val="none" w:sz="0" w:space="0" w:color="auto"/>
            <w:bottom w:val="none" w:sz="0" w:space="0" w:color="auto"/>
            <w:right w:val="none" w:sz="0" w:space="0" w:color="auto"/>
          </w:divBdr>
        </w:div>
        <w:div w:id="275987215">
          <w:marLeft w:val="0"/>
          <w:marRight w:val="0"/>
          <w:marTop w:val="150"/>
          <w:marBottom w:val="0"/>
          <w:divBdr>
            <w:top w:val="none" w:sz="0" w:space="0" w:color="auto"/>
            <w:left w:val="none" w:sz="0" w:space="0" w:color="auto"/>
            <w:bottom w:val="none" w:sz="0" w:space="0" w:color="auto"/>
            <w:right w:val="none" w:sz="0" w:space="0" w:color="auto"/>
          </w:divBdr>
          <w:divsChild>
            <w:div w:id="1704860489">
              <w:marLeft w:val="1155"/>
              <w:marRight w:val="0"/>
              <w:marTop w:val="0"/>
              <w:marBottom w:val="0"/>
              <w:divBdr>
                <w:top w:val="none" w:sz="0" w:space="0" w:color="auto"/>
                <w:left w:val="none" w:sz="0" w:space="0" w:color="auto"/>
                <w:bottom w:val="none" w:sz="0" w:space="0" w:color="auto"/>
                <w:right w:val="none" w:sz="0" w:space="0" w:color="auto"/>
              </w:divBdr>
            </w:div>
            <w:div w:id="1161236602">
              <w:marLeft w:val="1155"/>
              <w:marRight w:val="0"/>
              <w:marTop w:val="0"/>
              <w:marBottom w:val="0"/>
              <w:divBdr>
                <w:top w:val="none" w:sz="0" w:space="0" w:color="auto"/>
                <w:left w:val="none" w:sz="0" w:space="0" w:color="auto"/>
                <w:bottom w:val="none" w:sz="0" w:space="0" w:color="auto"/>
                <w:right w:val="none" w:sz="0" w:space="0" w:color="auto"/>
              </w:divBdr>
            </w:div>
            <w:div w:id="55589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7884">
      <w:bodyDiv w:val="1"/>
      <w:marLeft w:val="0"/>
      <w:marRight w:val="0"/>
      <w:marTop w:val="0"/>
      <w:marBottom w:val="0"/>
      <w:divBdr>
        <w:top w:val="none" w:sz="0" w:space="0" w:color="auto"/>
        <w:left w:val="none" w:sz="0" w:space="0" w:color="auto"/>
        <w:bottom w:val="none" w:sz="0" w:space="0" w:color="auto"/>
        <w:right w:val="none" w:sz="0" w:space="0" w:color="auto"/>
      </w:divBdr>
      <w:divsChild>
        <w:div w:id="1708412698">
          <w:marLeft w:val="0"/>
          <w:marRight w:val="0"/>
          <w:marTop w:val="0"/>
          <w:marBottom w:val="0"/>
          <w:divBdr>
            <w:top w:val="none" w:sz="0" w:space="0" w:color="auto"/>
            <w:left w:val="none" w:sz="0" w:space="0" w:color="auto"/>
            <w:bottom w:val="none" w:sz="0" w:space="0" w:color="auto"/>
            <w:right w:val="none" w:sz="0" w:space="0" w:color="auto"/>
          </w:divBdr>
        </w:div>
        <w:div w:id="430904290">
          <w:marLeft w:val="0"/>
          <w:marRight w:val="0"/>
          <w:marTop w:val="150"/>
          <w:marBottom w:val="0"/>
          <w:divBdr>
            <w:top w:val="none" w:sz="0" w:space="0" w:color="auto"/>
            <w:left w:val="none" w:sz="0" w:space="0" w:color="auto"/>
            <w:bottom w:val="none" w:sz="0" w:space="0" w:color="auto"/>
            <w:right w:val="none" w:sz="0" w:space="0" w:color="auto"/>
          </w:divBdr>
          <w:divsChild>
            <w:div w:id="1480263895">
              <w:marLeft w:val="1155"/>
              <w:marRight w:val="0"/>
              <w:marTop w:val="0"/>
              <w:marBottom w:val="0"/>
              <w:divBdr>
                <w:top w:val="none" w:sz="0" w:space="0" w:color="auto"/>
                <w:left w:val="none" w:sz="0" w:space="0" w:color="auto"/>
                <w:bottom w:val="none" w:sz="0" w:space="0" w:color="auto"/>
                <w:right w:val="none" w:sz="0" w:space="0" w:color="auto"/>
              </w:divBdr>
            </w:div>
            <w:div w:id="775516969">
              <w:marLeft w:val="1155"/>
              <w:marRight w:val="0"/>
              <w:marTop w:val="0"/>
              <w:marBottom w:val="0"/>
              <w:divBdr>
                <w:top w:val="none" w:sz="0" w:space="0" w:color="auto"/>
                <w:left w:val="none" w:sz="0" w:space="0" w:color="auto"/>
                <w:bottom w:val="none" w:sz="0" w:space="0" w:color="auto"/>
                <w:right w:val="none" w:sz="0" w:space="0" w:color="auto"/>
              </w:divBdr>
            </w:div>
            <w:div w:id="49002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10374">
      <w:bodyDiv w:val="1"/>
      <w:marLeft w:val="0"/>
      <w:marRight w:val="0"/>
      <w:marTop w:val="0"/>
      <w:marBottom w:val="0"/>
      <w:divBdr>
        <w:top w:val="none" w:sz="0" w:space="0" w:color="auto"/>
        <w:left w:val="none" w:sz="0" w:space="0" w:color="auto"/>
        <w:bottom w:val="none" w:sz="0" w:space="0" w:color="auto"/>
        <w:right w:val="none" w:sz="0" w:space="0" w:color="auto"/>
      </w:divBdr>
      <w:divsChild>
        <w:div w:id="1622615145">
          <w:marLeft w:val="0"/>
          <w:marRight w:val="0"/>
          <w:marTop w:val="0"/>
          <w:marBottom w:val="0"/>
          <w:divBdr>
            <w:top w:val="none" w:sz="0" w:space="0" w:color="auto"/>
            <w:left w:val="none" w:sz="0" w:space="0" w:color="auto"/>
            <w:bottom w:val="none" w:sz="0" w:space="0" w:color="auto"/>
            <w:right w:val="none" w:sz="0" w:space="0" w:color="auto"/>
          </w:divBdr>
        </w:div>
        <w:div w:id="1540628527">
          <w:marLeft w:val="0"/>
          <w:marRight w:val="0"/>
          <w:marTop w:val="150"/>
          <w:marBottom w:val="0"/>
          <w:divBdr>
            <w:top w:val="none" w:sz="0" w:space="0" w:color="auto"/>
            <w:left w:val="none" w:sz="0" w:space="0" w:color="auto"/>
            <w:bottom w:val="none" w:sz="0" w:space="0" w:color="auto"/>
            <w:right w:val="none" w:sz="0" w:space="0" w:color="auto"/>
          </w:divBdr>
          <w:divsChild>
            <w:div w:id="37095717">
              <w:marLeft w:val="1155"/>
              <w:marRight w:val="0"/>
              <w:marTop w:val="0"/>
              <w:marBottom w:val="0"/>
              <w:divBdr>
                <w:top w:val="none" w:sz="0" w:space="0" w:color="auto"/>
                <w:left w:val="none" w:sz="0" w:space="0" w:color="auto"/>
                <w:bottom w:val="none" w:sz="0" w:space="0" w:color="auto"/>
                <w:right w:val="none" w:sz="0" w:space="0" w:color="auto"/>
              </w:divBdr>
            </w:div>
            <w:div w:id="1219366107">
              <w:marLeft w:val="1155"/>
              <w:marRight w:val="0"/>
              <w:marTop w:val="0"/>
              <w:marBottom w:val="0"/>
              <w:divBdr>
                <w:top w:val="none" w:sz="0" w:space="0" w:color="auto"/>
                <w:left w:val="none" w:sz="0" w:space="0" w:color="auto"/>
                <w:bottom w:val="none" w:sz="0" w:space="0" w:color="auto"/>
                <w:right w:val="none" w:sz="0" w:space="0" w:color="auto"/>
              </w:divBdr>
            </w:div>
            <w:div w:id="101974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338650">
      <w:bodyDiv w:val="1"/>
      <w:marLeft w:val="0"/>
      <w:marRight w:val="0"/>
      <w:marTop w:val="0"/>
      <w:marBottom w:val="0"/>
      <w:divBdr>
        <w:top w:val="none" w:sz="0" w:space="0" w:color="auto"/>
        <w:left w:val="none" w:sz="0" w:space="0" w:color="auto"/>
        <w:bottom w:val="none" w:sz="0" w:space="0" w:color="auto"/>
        <w:right w:val="none" w:sz="0" w:space="0" w:color="auto"/>
      </w:divBdr>
      <w:divsChild>
        <w:div w:id="2020691580">
          <w:marLeft w:val="0"/>
          <w:marRight w:val="0"/>
          <w:marTop w:val="0"/>
          <w:marBottom w:val="0"/>
          <w:divBdr>
            <w:top w:val="none" w:sz="0" w:space="0" w:color="auto"/>
            <w:left w:val="none" w:sz="0" w:space="0" w:color="auto"/>
            <w:bottom w:val="none" w:sz="0" w:space="0" w:color="auto"/>
            <w:right w:val="none" w:sz="0" w:space="0" w:color="auto"/>
          </w:divBdr>
        </w:div>
        <w:div w:id="918752198">
          <w:marLeft w:val="0"/>
          <w:marRight w:val="0"/>
          <w:marTop w:val="150"/>
          <w:marBottom w:val="0"/>
          <w:divBdr>
            <w:top w:val="none" w:sz="0" w:space="0" w:color="auto"/>
            <w:left w:val="none" w:sz="0" w:space="0" w:color="auto"/>
            <w:bottom w:val="none" w:sz="0" w:space="0" w:color="auto"/>
            <w:right w:val="none" w:sz="0" w:space="0" w:color="auto"/>
          </w:divBdr>
          <w:divsChild>
            <w:div w:id="214852410">
              <w:marLeft w:val="1155"/>
              <w:marRight w:val="0"/>
              <w:marTop w:val="0"/>
              <w:marBottom w:val="0"/>
              <w:divBdr>
                <w:top w:val="none" w:sz="0" w:space="0" w:color="auto"/>
                <w:left w:val="none" w:sz="0" w:space="0" w:color="auto"/>
                <w:bottom w:val="none" w:sz="0" w:space="0" w:color="auto"/>
                <w:right w:val="none" w:sz="0" w:space="0" w:color="auto"/>
              </w:divBdr>
            </w:div>
            <w:div w:id="1457455229">
              <w:marLeft w:val="1155"/>
              <w:marRight w:val="0"/>
              <w:marTop w:val="0"/>
              <w:marBottom w:val="0"/>
              <w:divBdr>
                <w:top w:val="none" w:sz="0" w:space="0" w:color="auto"/>
                <w:left w:val="none" w:sz="0" w:space="0" w:color="auto"/>
                <w:bottom w:val="none" w:sz="0" w:space="0" w:color="auto"/>
                <w:right w:val="none" w:sz="0" w:space="0" w:color="auto"/>
              </w:divBdr>
            </w:div>
            <w:div w:id="113648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22495">
      <w:bodyDiv w:val="1"/>
      <w:marLeft w:val="0"/>
      <w:marRight w:val="0"/>
      <w:marTop w:val="0"/>
      <w:marBottom w:val="0"/>
      <w:divBdr>
        <w:top w:val="none" w:sz="0" w:space="0" w:color="auto"/>
        <w:left w:val="none" w:sz="0" w:space="0" w:color="auto"/>
        <w:bottom w:val="none" w:sz="0" w:space="0" w:color="auto"/>
        <w:right w:val="none" w:sz="0" w:space="0" w:color="auto"/>
      </w:divBdr>
      <w:divsChild>
        <w:div w:id="655036511">
          <w:marLeft w:val="0"/>
          <w:marRight w:val="0"/>
          <w:marTop w:val="0"/>
          <w:marBottom w:val="0"/>
          <w:divBdr>
            <w:top w:val="none" w:sz="0" w:space="0" w:color="auto"/>
            <w:left w:val="none" w:sz="0" w:space="0" w:color="auto"/>
            <w:bottom w:val="none" w:sz="0" w:space="0" w:color="auto"/>
            <w:right w:val="none" w:sz="0" w:space="0" w:color="auto"/>
          </w:divBdr>
        </w:div>
        <w:div w:id="823550521">
          <w:marLeft w:val="0"/>
          <w:marRight w:val="0"/>
          <w:marTop w:val="150"/>
          <w:marBottom w:val="0"/>
          <w:divBdr>
            <w:top w:val="none" w:sz="0" w:space="0" w:color="auto"/>
            <w:left w:val="none" w:sz="0" w:space="0" w:color="auto"/>
            <w:bottom w:val="none" w:sz="0" w:space="0" w:color="auto"/>
            <w:right w:val="none" w:sz="0" w:space="0" w:color="auto"/>
          </w:divBdr>
          <w:divsChild>
            <w:div w:id="1694769855">
              <w:marLeft w:val="1155"/>
              <w:marRight w:val="0"/>
              <w:marTop w:val="0"/>
              <w:marBottom w:val="0"/>
              <w:divBdr>
                <w:top w:val="none" w:sz="0" w:space="0" w:color="auto"/>
                <w:left w:val="none" w:sz="0" w:space="0" w:color="auto"/>
                <w:bottom w:val="none" w:sz="0" w:space="0" w:color="auto"/>
                <w:right w:val="none" w:sz="0" w:space="0" w:color="auto"/>
              </w:divBdr>
            </w:div>
            <w:div w:id="22902981">
              <w:marLeft w:val="1155"/>
              <w:marRight w:val="0"/>
              <w:marTop w:val="0"/>
              <w:marBottom w:val="0"/>
              <w:divBdr>
                <w:top w:val="none" w:sz="0" w:space="0" w:color="auto"/>
                <w:left w:val="none" w:sz="0" w:space="0" w:color="auto"/>
                <w:bottom w:val="none" w:sz="0" w:space="0" w:color="auto"/>
                <w:right w:val="none" w:sz="0" w:space="0" w:color="auto"/>
              </w:divBdr>
            </w:div>
            <w:div w:id="1037467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82719">
      <w:bodyDiv w:val="1"/>
      <w:marLeft w:val="0"/>
      <w:marRight w:val="0"/>
      <w:marTop w:val="0"/>
      <w:marBottom w:val="0"/>
      <w:divBdr>
        <w:top w:val="none" w:sz="0" w:space="0" w:color="auto"/>
        <w:left w:val="none" w:sz="0" w:space="0" w:color="auto"/>
        <w:bottom w:val="none" w:sz="0" w:space="0" w:color="auto"/>
        <w:right w:val="none" w:sz="0" w:space="0" w:color="auto"/>
      </w:divBdr>
      <w:divsChild>
        <w:div w:id="2034528578">
          <w:marLeft w:val="0"/>
          <w:marRight w:val="0"/>
          <w:marTop w:val="0"/>
          <w:marBottom w:val="0"/>
          <w:divBdr>
            <w:top w:val="none" w:sz="0" w:space="0" w:color="auto"/>
            <w:left w:val="none" w:sz="0" w:space="0" w:color="auto"/>
            <w:bottom w:val="none" w:sz="0" w:space="0" w:color="auto"/>
            <w:right w:val="none" w:sz="0" w:space="0" w:color="auto"/>
          </w:divBdr>
        </w:div>
        <w:div w:id="1395201157">
          <w:marLeft w:val="0"/>
          <w:marRight w:val="0"/>
          <w:marTop w:val="150"/>
          <w:marBottom w:val="0"/>
          <w:divBdr>
            <w:top w:val="none" w:sz="0" w:space="0" w:color="auto"/>
            <w:left w:val="none" w:sz="0" w:space="0" w:color="auto"/>
            <w:bottom w:val="none" w:sz="0" w:space="0" w:color="auto"/>
            <w:right w:val="none" w:sz="0" w:space="0" w:color="auto"/>
          </w:divBdr>
          <w:divsChild>
            <w:div w:id="996300529">
              <w:marLeft w:val="1155"/>
              <w:marRight w:val="0"/>
              <w:marTop w:val="0"/>
              <w:marBottom w:val="0"/>
              <w:divBdr>
                <w:top w:val="none" w:sz="0" w:space="0" w:color="auto"/>
                <w:left w:val="none" w:sz="0" w:space="0" w:color="auto"/>
                <w:bottom w:val="none" w:sz="0" w:space="0" w:color="auto"/>
                <w:right w:val="none" w:sz="0" w:space="0" w:color="auto"/>
              </w:divBdr>
            </w:div>
            <w:div w:id="69736140">
              <w:marLeft w:val="1155"/>
              <w:marRight w:val="0"/>
              <w:marTop w:val="0"/>
              <w:marBottom w:val="0"/>
              <w:divBdr>
                <w:top w:val="none" w:sz="0" w:space="0" w:color="auto"/>
                <w:left w:val="none" w:sz="0" w:space="0" w:color="auto"/>
                <w:bottom w:val="none" w:sz="0" w:space="0" w:color="auto"/>
                <w:right w:val="none" w:sz="0" w:space="0" w:color="auto"/>
              </w:divBdr>
            </w:div>
            <w:div w:id="31838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75488">
      <w:bodyDiv w:val="1"/>
      <w:marLeft w:val="0"/>
      <w:marRight w:val="0"/>
      <w:marTop w:val="0"/>
      <w:marBottom w:val="0"/>
      <w:divBdr>
        <w:top w:val="none" w:sz="0" w:space="0" w:color="auto"/>
        <w:left w:val="none" w:sz="0" w:space="0" w:color="auto"/>
        <w:bottom w:val="none" w:sz="0" w:space="0" w:color="auto"/>
        <w:right w:val="none" w:sz="0" w:space="0" w:color="auto"/>
      </w:divBdr>
      <w:divsChild>
        <w:div w:id="1382096408">
          <w:marLeft w:val="0"/>
          <w:marRight w:val="0"/>
          <w:marTop w:val="0"/>
          <w:marBottom w:val="0"/>
          <w:divBdr>
            <w:top w:val="none" w:sz="0" w:space="0" w:color="auto"/>
            <w:left w:val="none" w:sz="0" w:space="0" w:color="auto"/>
            <w:bottom w:val="none" w:sz="0" w:space="0" w:color="auto"/>
            <w:right w:val="none" w:sz="0" w:space="0" w:color="auto"/>
          </w:divBdr>
        </w:div>
        <w:div w:id="1330208730">
          <w:marLeft w:val="0"/>
          <w:marRight w:val="0"/>
          <w:marTop w:val="150"/>
          <w:marBottom w:val="0"/>
          <w:divBdr>
            <w:top w:val="none" w:sz="0" w:space="0" w:color="auto"/>
            <w:left w:val="none" w:sz="0" w:space="0" w:color="auto"/>
            <w:bottom w:val="none" w:sz="0" w:space="0" w:color="auto"/>
            <w:right w:val="none" w:sz="0" w:space="0" w:color="auto"/>
          </w:divBdr>
          <w:divsChild>
            <w:div w:id="192160955">
              <w:marLeft w:val="1155"/>
              <w:marRight w:val="0"/>
              <w:marTop w:val="0"/>
              <w:marBottom w:val="0"/>
              <w:divBdr>
                <w:top w:val="none" w:sz="0" w:space="0" w:color="auto"/>
                <w:left w:val="none" w:sz="0" w:space="0" w:color="auto"/>
                <w:bottom w:val="none" w:sz="0" w:space="0" w:color="auto"/>
                <w:right w:val="none" w:sz="0" w:space="0" w:color="auto"/>
              </w:divBdr>
            </w:div>
            <w:div w:id="735206986">
              <w:marLeft w:val="1155"/>
              <w:marRight w:val="0"/>
              <w:marTop w:val="0"/>
              <w:marBottom w:val="0"/>
              <w:divBdr>
                <w:top w:val="none" w:sz="0" w:space="0" w:color="auto"/>
                <w:left w:val="none" w:sz="0" w:space="0" w:color="auto"/>
                <w:bottom w:val="none" w:sz="0" w:space="0" w:color="auto"/>
                <w:right w:val="none" w:sz="0" w:space="0" w:color="auto"/>
              </w:divBdr>
            </w:div>
            <w:div w:id="1440250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3272">
      <w:bodyDiv w:val="1"/>
      <w:marLeft w:val="0"/>
      <w:marRight w:val="0"/>
      <w:marTop w:val="0"/>
      <w:marBottom w:val="0"/>
      <w:divBdr>
        <w:top w:val="none" w:sz="0" w:space="0" w:color="auto"/>
        <w:left w:val="none" w:sz="0" w:space="0" w:color="auto"/>
        <w:bottom w:val="none" w:sz="0" w:space="0" w:color="auto"/>
        <w:right w:val="none" w:sz="0" w:space="0" w:color="auto"/>
      </w:divBdr>
      <w:divsChild>
        <w:div w:id="1973561981">
          <w:marLeft w:val="0"/>
          <w:marRight w:val="0"/>
          <w:marTop w:val="0"/>
          <w:marBottom w:val="0"/>
          <w:divBdr>
            <w:top w:val="none" w:sz="0" w:space="0" w:color="auto"/>
            <w:left w:val="none" w:sz="0" w:space="0" w:color="auto"/>
            <w:bottom w:val="none" w:sz="0" w:space="0" w:color="auto"/>
            <w:right w:val="none" w:sz="0" w:space="0" w:color="auto"/>
          </w:divBdr>
        </w:div>
        <w:div w:id="1000503827">
          <w:marLeft w:val="0"/>
          <w:marRight w:val="0"/>
          <w:marTop w:val="150"/>
          <w:marBottom w:val="0"/>
          <w:divBdr>
            <w:top w:val="none" w:sz="0" w:space="0" w:color="auto"/>
            <w:left w:val="none" w:sz="0" w:space="0" w:color="auto"/>
            <w:bottom w:val="none" w:sz="0" w:space="0" w:color="auto"/>
            <w:right w:val="none" w:sz="0" w:space="0" w:color="auto"/>
          </w:divBdr>
          <w:divsChild>
            <w:div w:id="380403179">
              <w:marLeft w:val="1155"/>
              <w:marRight w:val="0"/>
              <w:marTop w:val="0"/>
              <w:marBottom w:val="0"/>
              <w:divBdr>
                <w:top w:val="none" w:sz="0" w:space="0" w:color="auto"/>
                <w:left w:val="none" w:sz="0" w:space="0" w:color="auto"/>
                <w:bottom w:val="none" w:sz="0" w:space="0" w:color="auto"/>
                <w:right w:val="none" w:sz="0" w:space="0" w:color="auto"/>
              </w:divBdr>
            </w:div>
            <w:div w:id="1168905096">
              <w:marLeft w:val="1155"/>
              <w:marRight w:val="0"/>
              <w:marTop w:val="0"/>
              <w:marBottom w:val="0"/>
              <w:divBdr>
                <w:top w:val="none" w:sz="0" w:space="0" w:color="auto"/>
                <w:left w:val="none" w:sz="0" w:space="0" w:color="auto"/>
                <w:bottom w:val="none" w:sz="0" w:space="0" w:color="auto"/>
                <w:right w:val="none" w:sz="0" w:space="0" w:color="auto"/>
              </w:divBdr>
            </w:div>
            <w:div w:id="1180898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437571">
      <w:bodyDiv w:val="1"/>
      <w:marLeft w:val="0"/>
      <w:marRight w:val="0"/>
      <w:marTop w:val="0"/>
      <w:marBottom w:val="0"/>
      <w:divBdr>
        <w:top w:val="none" w:sz="0" w:space="0" w:color="auto"/>
        <w:left w:val="none" w:sz="0" w:space="0" w:color="auto"/>
        <w:bottom w:val="none" w:sz="0" w:space="0" w:color="auto"/>
        <w:right w:val="none" w:sz="0" w:space="0" w:color="auto"/>
      </w:divBdr>
      <w:divsChild>
        <w:div w:id="1922791506">
          <w:marLeft w:val="0"/>
          <w:marRight w:val="0"/>
          <w:marTop w:val="0"/>
          <w:marBottom w:val="0"/>
          <w:divBdr>
            <w:top w:val="none" w:sz="0" w:space="0" w:color="auto"/>
            <w:left w:val="none" w:sz="0" w:space="0" w:color="auto"/>
            <w:bottom w:val="none" w:sz="0" w:space="0" w:color="auto"/>
            <w:right w:val="none" w:sz="0" w:space="0" w:color="auto"/>
          </w:divBdr>
        </w:div>
        <w:div w:id="210070571">
          <w:marLeft w:val="0"/>
          <w:marRight w:val="0"/>
          <w:marTop w:val="150"/>
          <w:marBottom w:val="0"/>
          <w:divBdr>
            <w:top w:val="none" w:sz="0" w:space="0" w:color="auto"/>
            <w:left w:val="none" w:sz="0" w:space="0" w:color="auto"/>
            <w:bottom w:val="none" w:sz="0" w:space="0" w:color="auto"/>
            <w:right w:val="none" w:sz="0" w:space="0" w:color="auto"/>
          </w:divBdr>
          <w:divsChild>
            <w:div w:id="1359544692">
              <w:marLeft w:val="1155"/>
              <w:marRight w:val="0"/>
              <w:marTop w:val="0"/>
              <w:marBottom w:val="0"/>
              <w:divBdr>
                <w:top w:val="none" w:sz="0" w:space="0" w:color="auto"/>
                <w:left w:val="none" w:sz="0" w:space="0" w:color="auto"/>
                <w:bottom w:val="none" w:sz="0" w:space="0" w:color="auto"/>
                <w:right w:val="none" w:sz="0" w:space="0" w:color="auto"/>
              </w:divBdr>
            </w:div>
            <w:div w:id="958149790">
              <w:marLeft w:val="1155"/>
              <w:marRight w:val="0"/>
              <w:marTop w:val="0"/>
              <w:marBottom w:val="0"/>
              <w:divBdr>
                <w:top w:val="none" w:sz="0" w:space="0" w:color="auto"/>
                <w:left w:val="none" w:sz="0" w:space="0" w:color="auto"/>
                <w:bottom w:val="none" w:sz="0" w:space="0" w:color="auto"/>
                <w:right w:val="none" w:sz="0" w:space="0" w:color="auto"/>
              </w:divBdr>
            </w:div>
            <w:div w:id="53647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088475">
      <w:bodyDiv w:val="1"/>
      <w:marLeft w:val="0"/>
      <w:marRight w:val="0"/>
      <w:marTop w:val="0"/>
      <w:marBottom w:val="0"/>
      <w:divBdr>
        <w:top w:val="none" w:sz="0" w:space="0" w:color="auto"/>
        <w:left w:val="none" w:sz="0" w:space="0" w:color="auto"/>
        <w:bottom w:val="none" w:sz="0" w:space="0" w:color="auto"/>
        <w:right w:val="none" w:sz="0" w:space="0" w:color="auto"/>
      </w:divBdr>
      <w:divsChild>
        <w:div w:id="1835485015">
          <w:marLeft w:val="0"/>
          <w:marRight w:val="0"/>
          <w:marTop w:val="0"/>
          <w:marBottom w:val="0"/>
          <w:divBdr>
            <w:top w:val="none" w:sz="0" w:space="0" w:color="auto"/>
            <w:left w:val="none" w:sz="0" w:space="0" w:color="auto"/>
            <w:bottom w:val="none" w:sz="0" w:space="0" w:color="auto"/>
            <w:right w:val="none" w:sz="0" w:space="0" w:color="auto"/>
          </w:divBdr>
        </w:div>
        <w:div w:id="1664771498">
          <w:marLeft w:val="0"/>
          <w:marRight w:val="0"/>
          <w:marTop w:val="150"/>
          <w:marBottom w:val="0"/>
          <w:divBdr>
            <w:top w:val="none" w:sz="0" w:space="0" w:color="auto"/>
            <w:left w:val="none" w:sz="0" w:space="0" w:color="auto"/>
            <w:bottom w:val="none" w:sz="0" w:space="0" w:color="auto"/>
            <w:right w:val="none" w:sz="0" w:space="0" w:color="auto"/>
          </w:divBdr>
          <w:divsChild>
            <w:div w:id="222761999">
              <w:marLeft w:val="1155"/>
              <w:marRight w:val="0"/>
              <w:marTop w:val="0"/>
              <w:marBottom w:val="0"/>
              <w:divBdr>
                <w:top w:val="none" w:sz="0" w:space="0" w:color="auto"/>
                <w:left w:val="none" w:sz="0" w:space="0" w:color="auto"/>
                <w:bottom w:val="none" w:sz="0" w:space="0" w:color="auto"/>
                <w:right w:val="none" w:sz="0" w:space="0" w:color="auto"/>
              </w:divBdr>
            </w:div>
            <w:div w:id="375931276">
              <w:marLeft w:val="1155"/>
              <w:marRight w:val="0"/>
              <w:marTop w:val="0"/>
              <w:marBottom w:val="0"/>
              <w:divBdr>
                <w:top w:val="none" w:sz="0" w:space="0" w:color="auto"/>
                <w:left w:val="none" w:sz="0" w:space="0" w:color="auto"/>
                <w:bottom w:val="none" w:sz="0" w:space="0" w:color="auto"/>
                <w:right w:val="none" w:sz="0" w:space="0" w:color="auto"/>
              </w:divBdr>
            </w:div>
            <w:div w:id="55373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6932751">
      <w:bodyDiv w:val="1"/>
      <w:marLeft w:val="0"/>
      <w:marRight w:val="0"/>
      <w:marTop w:val="0"/>
      <w:marBottom w:val="0"/>
      <w:divBdr>
        <w:top w:val="none" w:sz="0" w:space="0" w:color="auto"/>
        <w:left w:val="none" w:sz="0" w:space="0" w:color="auto"/>
        <w:bottom w:val="none" w:sz="0" w:space="0" w:color="auto"/>
        <w:right w:val="none" w:sz="0" w:space="0" w:color="auto"/>
      </w:divBdr>
      <w:divsChild>
        <w:div w:id="428892349">
          <w:marLeft w:val="0"/>
          <w:marRight w:val="0"/>
          <w:marTop w:val="0"/>
          <w:marBottom w:val="0"/>
          <w:divBdr>
            <w:top w:val="none" w:sz="0" w:space="0" w:color="auto"/>
            <w:left w:val="none" w:sz="0" w:space="0" w:color="auto"/>
            <w:bottom w:val="none" w:sz="0" w:space="0" w:color="auto"/>
            <w:right w:val="none" w:sz="0" w:space="0" w:color="auto"/>
          </w:divBdr>
        </w:div>
        <w:div w:id="1820030252">
          <w:marLeft w:val="0"/>
          <w:marRight w:val="0"/>
          <w:marTop w:val="150"/>
          <w:marBottom w:val="0"/>
          <w:divBdr>
            <w:top w:val="none" w:sz="0" w:space="0" w:color="auto"/>
            <w:left w:val="none" w:sz="0" w:space="0" w:color="auto"/>
            <w:bottom w:val="none" w:sz="0" w:space="0" w:color="auto"/>
            <w:right w:val="none" w:sz="0" w:space="0" w:color="auto"/>
          </w:divBdr>
          <w:divsChild>
            <w:div w:id="967123619">
              <w:marLeft w:val="1155"/>
              <w:marRight w:val="0"/>
              <w:marTop w:val="0"/>
              <w:marBottom w:val="0"/>
              <w:divBdr>
                <w:top w:val="none" w:sz="0" w:space="0" w:color="auto"/>
                <w:left w:val="none" w:sz="0" w:space="0" w:color="auto"/>
                <w:bottom w:val="none" w:sz="0" w:space="0" w:color="auto"/>
                <w:right w:val="none" w:sz="0" w:space="0" w:color="auto"/>
              </w:divBdr>
            </w:div>
            <w:div w:id="1491671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35499">
      <w:bodyDiv w:val="1"/>
      <w:marLeft w:val="0"/>
      <w:marRight w:val="0"/>
      <w:marTop w:val="0"/>
      <w:marBottom w:val="0"/>
      <w:divBdr>
        <w:top w:val="none" w:sz="0" w:space="0" w:color="auto"/>
        <w:left w:val="none" w:sz="0" w:space="0" w:color="auto"/>
        <w:bottom w:val="none" w:sz="0" w:space="0" w:color="auto"/>
        <w:right w:val="none" w:sz="0" w:space="0" w:color="auto"/>
      </w:divBdr>
      <w:divsChild>
        <w:div w:id="710417953">
          <w:marLeft w:val="0"/>
          <w:marRight w:val="0"/>
          <w:marTop w:val="0"/>
          <w:marBottom w:val="0"/>
          <w:divBdr>
            <w:top w:val="none" w:sz="0" w:space="0" w:color="auto"/>
            <w:left w:val="none" w:sz="0" w:space="0" w:color="auto"/>
            <w:bottom w:val="none" w:sz="0" w:space="0" w:color="auto"/>
            <w:right w:val="none" w:sz="0" w:space="0" w:color="auto"/>
          </w:divBdr>
        </w:div>
        <w:div w:id="288173094">
          <w:marLeft w:val="0"/>
          <w:marRight w:val="0"/>
          <w:marTop w:val="150"/>
          <w:marBottom w:val="0"/>
          <w:divBdr>
            <w:top w:val="none" w:sz="0" w:space="0" w:color="auto"/>
            <w:left w:val="none" w:sz="0" w:space="0" w:color="auto"/>
            <w:bottom w:val="none" w:sz="0" w:space="0" w:color="auto"/>
            <w:right w:val="none" w:sz="0" w:space="0" w:color="auto"/>
          </w:divBdr>
          <w:divsChild>
            <w:div w:id="759910652">
              <w:marLeft w:val="1155"/>
              <w:marRight w:val="0"/>
              <w:marTop w:val="0"/>
              <w:marBottom w:val="0"/>
              <w:divBdr>
                <w:top w:val="none" w:sz="0" w:space="0" w:color="auto"/>
                <w:left w:val="none" w:sz="0" w:space="0" w:color="auto"/>
                <w:bottom w:val="none" w:sz="0" w:space="0" w:color="auto"/>
                <w:right w:val="none" w:sz="0" w:space="0" w:color="auto"/>
              </w:divBdr>
            </w:div>
            <w:div w:id="1995639468">
              <w:marLeft w:val="1155"/>
              <w:marRight w:val="0"/>
              <w:marTop w:val="0"/>
              <w:marBottom w:val="0"/>
              <w:divBdr>
                <w:top w:val="none" w:sz="0" w:space="0" w:color="auto"/>
                <w:left w:val="none" w:sz="0" w:space="0" w:color="auto"/>
                <w:bottom w:val="none" w:sz="0" w:space="0" w:color="auto"/>
                <w:right w:val="none" w:sz="0" w:space="0" w:color="auto"/>
              </w:divBdr>
            </w:div>
            <w:div w:id="162896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217">
      <w:bodyDiv w:val="1"/>
      <w:marLeft w:val="0"/>
      <w:marRight w:val="0"/>
      <w:marTop w:val="0"/>
      <w:marBottom w:val="0"/>
      <w:divBdr>
        <w:top w:val="none" w:sz="0" w:space="0" w:color="auto"/>
        <w:left w:val="none" w:sz="0" w:space="0" w:color="auto"/>
        <w:bottom w:val="none" w:sz="0" w:space="0" w:color="auto"/>
        <w:right w:val="none" w:sz="0" w:space="0" w:color="auto"/>
      </w:divBdr>
      <w:divsChild>
        <w:div w:id="894707920">
          <w:marLeft w:val="0"/>
          <w:marRight w:val="0"/>
          <w:marTop w:val="0"/>
          <w:marBottom w:val="0"/>
          <w:divBdr>
            <w:top w:val="none" w:sz="0" w:space="0" w:color="auto"/>
            <w:left w:val="none" w:sz="0" w:space="0" w:color="auto"/>
            <w:bottom w:val="none" w:sz="0" w:space="0" w:color="auto"/>
            <w:right w:val="none" w:sz="0" w:space="0" w:color="auto"/>
          </w:divBdr>
        </w:div>
        <w:div w:id="467472737">
          <w:marLeft w:val="0"/>
          <w:marRight w:val="0"/>
          <w:marTop w:val="150"/>
          <w:marBottom w:val="0"/>
          <w:divBdr>
            <w:top w:val="none" w:sz="0" w:space="0" w:color="auto"/>
            <w:left w:val="none" w:sz="0" w:space="0" w:color="auto"/>
            <w:bottom w:val="none" w:sz="0" w:space="0" w:color="auto"/>
            <w:right w:val="none" w:sz="0" w:space="0" w:color="auto"/>
          </w:divBdr>
          <w:divsChild>
            <w:div w:id="571431021">
              <w:marLeft w:val="1155"/>
              <w:marRight w:val="0"/>
              <w:marTop w:val="0"/>
              <w:marBottom w:val="0"/>
              <w:divBdr>
                <w:top w:val="none" w:sz="0" w:space="0" w:color="auto"/>
                <w:left w:val="none" w:sz="0" w:space="0" w:color="auto"/>
                <w:bottom w:val="none" w:sz="0" w:space="0" w:color="auto"/>
                <w:right w:val="none" w:sz="0" w:space="0" w:color="auto"/>
              </w:divBdr>
            </w:div>
            <w:div w:id="8409262">
              <w:marLeft w:val="1155"/>
              <w:marRight w:val="0"/>
              <w:marTop w:val="0"/>
              <w:marBottom w:val="0"/>
              <w:divBdr>
                <w:top w:val="none" w:sz="0" w:space="0" w:color="auto"/>
                <w:left w:val="none" w:sz="0" w:space="0" w:color="auto"/>
                <w:bottom w:val="none" w:sz="0" w:space="0" w:color="auto"/>
                <w:right w:val="none" w:sz="0" w:space="0" w:color="auto"/>
              </w:divBdr>
            </w:div>
            <w:div w:id="1118374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49893">
      <w:bodyDiv w:val="1"/>
      <w:marLeft w:val="0"/>
      <w:marRight w:val="0"/>
      <w:marTop w:val="0"/>
      <w:marBottom w:val="0"/>
      <w:divBdr>
        <w:top w:val="none" w:sz="0" w:space="0" w:color="auto"/>
        <w:left w:val="none" w:sz="0" w:space="0" w:color="auto"/>
        <w:bottom w:val="none" w:sz="0" w:space="0" w:color="auto"/>
        <w:right w:val="none" w:sz="0" w:space="0" w:color="auto"/>
      </w:divBdr>
      <w:divsChild>
        <w:div w:id="882402817">
          <w:marLeft w:val="0"/>
          <w:marRight w:val="0"/>
          <w:marTop w:val="0"/>
          <w:marBottom w:val="0"/>
          <w:divBdr>
            <w:top w:val="none" w:sz="0" w:space="0" w:color="auto"/>
            <w:left w:val="none" w:sz="0" w:space="0" w:color="auto"/>
            <w:bottom w:val="none" w:sz="0" w:space="0" w:color="auto"/>
            <w:right w:val="none" w:sz="0" w:space="0" w:color="auto"/>
          </w:divBdr>
        </w:div>
        <w:div w:id="943804523">
          <w:marLeft w:val="0"/>
          <w:marRight w:val="0"/>
          <w:marTop w:val="150"/>
          <w:marBottom w:val="0"/>
          <w:divBdr>
            <w:top w:val="none" w:sz="0" w:space="0" w:color="auto"/>
            <w:left w:val="none" w:sz="0" w:space="0" w:color="auto"/>
            <w:bottom w:val="none" w:sz="0" w:space="0" w:color="auto"/>
            <w:right w:val="none" w:sz="0" w:space="0" w:color="auto"/>
          </w:divBdr>
          <w:divsChild>
            <w:div w:id="1155534583">
              <w:marLeft w:val="1155"/>
              <w:marRight w:val="0"/>
              <w:marTop w:val="0"/>
              <w:marBottom w:val="0"/>
              <w:divBdr>
                <w:top w:val="none" w:sz="0" w:space="0" w:color="auto"/>
                <w:left w:val="none" w:sz="0" w:space="0" w:color="auto"/>
                <w:bottom w:val="none" w:sz="0" w:space="0" w:color="auto"/>
                <w:right w:val="none" w:sz="0" w:space="0" w:color="auto"/>
              </w:divBdr>
            </w:div>
            <w:div w:id="449016323">
              <w:marLeft w:val="1155"/>
              <w:marRight w:val="0"/>
              <w:marTop w:val="0"/>
              <w:marBottom w:val="0"/>
              <w:divBdr>
                <w:top w:val="none" w:sz="0" w:space="0" w:color="auto"/>
                <w:left w:val="none" w:sz="0" w:space="0" w:color="auto"/>
                <w:bottom w:val="none" w:sz="0" w:space="0" w:color="auto"/>
                <w:right w:val="none" w:sz="0" w:space="0" w:color="auto"/>
              </w:divBdr>
            </w:div>
            <w:div w:id="178736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69769">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9034">
      <w:bodyDiv w:val="1"/>
      <w:marLeft w:val="0"/>
      <w:marRight w:val="0"/>
      <w:marTop w:val="0"/>
      <w:marBottom w:val="0"/>
      <w:divBdr>
        <w:top w:val="none" w:sz="0" w:space="0" w:color="auto"/>
        <w:left w:val="none" w:sz="0" w:space="0" w:color="auto"/>
        <w:bottom w:val="none" w:sz="0" w:space="0" w:color="auto"/>
        <w:right w:val="none" w:sz="0" w:space="0" w:color="auto"/>
      </w:divBdr>
      <w:divsChild>
        <w:div w:id="1815557798">
          <w:marLeft w:val="0"/>
          <w:marRight w:val="0"/>
          <w:marTop w:val="0"/>
          <w:marBottom w:val="0"/>
          <w:divBdr>
            <w:top w:val="none" w:sz="0" w:space="0" w:color="auto"/>
            <w:left w:val="none" w:sz="0" w:space="0" w:color="auto"/>
            <w:bottom w:val="none" w:sz="0" w:space="0" w:color="auto"/>
            <w:right w:val="none" w:sz="0" w:space="0" w:color="auto"/>
          </w:divBdr>
        </w:div>
        <w:div w:id="2102801197">
          <w:marLeft w:val="0"/>
          <w:marRight w:val="0"/>
          <w:marTop w:val="150"/>
          <w:marBottom w:val="0"/>
          <w:divBdr>
            <w:top w:val="none" w:sz="0" w:space="0" w:color="auto"/>
            <w:left w:val="none" w:sz="0" w:space="0" w:color="auto"/>
            <w:bottom w:val="none" w:sz="0" w:space="0" w:color="auto"/>
            <w:right w:val="none" w:sz="0" w:space="0" w:color="auto"/>
          </w:divBdr>
          <w:divsChild>
            <w:div w:id="754325948">
              <w:marLeft w:val="1155"/>
              <w:marRight w:val="0"/>
              <w:marTop w:val="0"/>
              <w:marBottom w:val="0"/>
              <w:divBdr>
                <w:top w:val="none" w:sz="0" w:space="0" w:color="auto"/>
                <w:left w:val="none" w:sz="0" w:space="0" w:color="auto"/>
                <w:bottom w:val="none" w:sz="0" w:space="0" w:color="auto"/>
                <w:right w:val="none" w:sz="0" w:space="0" w:color="auto"/>
              </w:divBdr>
            </w:div>
            <w:div w:id="1191838455">
              <w:marLeft w:val="1155"/>
              <w:marRight w:val="0"/>
              <w:marTop w:val="0"/>
              <w:marBottom w:val="0"/>
              <w:divBdr>
                <w:top w:val="none" w:sz="0" w:space="0" w:color="auto"/>
                <w:left w:val="none" w:sz="0" w:space="0" w:color="auto"/>
                <w:bottom w:val="none" w:sz="0" w:space="0" w:color="auto"/>
                <w:right w:val="none" w:sz="0" w:space="0" w:color="auto"/>
              </w:divBdr>
            </w:div>
            <w:div w:id="107112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877887">
      <w:bodyDiv w:val="1"/>
      <w:marLeft w:val="0"/>
      <w:marRight w:val="0"/>
      <w:marTop w:val="0"/>
      <w:marBottom w:val="0"/>
      <w:divBdr>
        <w:top w:val="none" w:sz="0" w:space="0" w:color="auto"/>
        <w:left w:val="none" w:sz="0" w:space="0" w:color="auto"/>
        <w:bottom w:val="none" w:sz="0" w:space="0" w:color="auto"/>
        <w:right w:val="none" w:sz="0" w:space="0" w:color="auto"/>
      </w:divBdr>
      <w:divsChild>
        <w:div w:id="488596252">
          <w:marLeft w:val="0"/>
          <w:marRight w:val="0"/>
          <w:marTop w:val="0"/>
          <w:marBottom w:val="0"/>
          <w:divBdr>
            <w:top w:val="none" w:sz="0" w:space="0" w:color="auto"/>
            <w:left w:val="none" w:sz="0" w:space="0" w:color="auto"/>
            <w:bottom w:val="none" w:sz="0" w:space="0" w:color="auto"/>
            <w:right w:val="none" w:sz="0" w:space="0" w:color="auto"/>
          </w:divBdr>
        </w:div>
        <w:div w:id="608583633">
          <w:marLeft w:val="0"/>
          <w:marRight w:val="0"/>
          <w:marTop w:val="150"/>
          <w:marBottom w:val="0"/>
          <w:divBdr>
            <w:top w:val="none" w:sz="0" w:space="0" w:color="auto"/>
            <w:left w:val="none" w:sz="0" w:space="0" w:color="auto"/>
            <w:bottom w:val="none" w:sz="0" w:space="0" w:color="auto"/>
            <w:right w:val="none" w:sz="0" w:space="0" w:color="auto"/>
          </w:divBdr>
          <w:divsChild>
            <w:div w:id="1657880008">
              <w:marLeft w:val="1155"/>
              <w:marRight w:val="0"/>
              <w:marTop w:val="0"/>
              <w:marBottom w:val="0"/>
              <w:divBdr>
                <w:top w:val="none" w:sz="0" w:space="0" w:color="auto"/>
                <w:left w:val="none" w:sz="0" w:space="0" w:color="auto"/>
                <w:bottom w:val="none" w:sz="0" w:space="0" w:color="auto"/>
                <w:right w:val="none" w:sz="0" w:space="0" w:color="auto"/>
              </w:divBdr>
            </w:div>
            <w:div w:id="1095249910">
              <w:marLeft w:val="1155"/>
              <w:marRight w:val="0"/>
              <w:marTop w:val="0"/>
              <w:marBottom w:val="0"/>
              <w:divBdr>
                <w:top w:val="none" w:sz="0" w:space="0" w:color="auto"/>
                <w:left w:val="none" w:sz="0" w:space="0" w:color="auto"/>
                <w:bottom w:val="none" w:sz="0" w:space="0" w:color="auto"/>
                <w:right w:val="none" w:sz="0" w:space="0" w:color="auto"/>
              </w:divBdr>
            </w:div>
            <w:div w:id="2042239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8386">
      <w:bodyDiv w:val="1"/>
      <w:marLeft w:val="0"/>
      <w:marRight w:val="0"/>
      <w:marTop w:val="0"/>
      <w:marBottom w:val="0"/>
      <w:divBdr>
        <w:top w:val="none" w:sz="0" w:space="0" w:color="auto"/>
        <w:left w:val="none" w:sz="0" w:space="0" w:color="auto"/>
        <w:bottom w:val="none" w:sz="0" w:space="0" w:color="auto"/>
        <w:right w:val="none" w:sz="0" w:space="0" w:color="auto"/>
      </w:divBdr>
      <w:divsChild>
        <w:div w:id="558902972">
          <w:marLeft w:val="0"/>
          <w:marRight w:val="0"/>
          <w:marTop w:val="0"/>
          <w:marBottom w:val="0"/>
          <w:divBdr>
            <w:top w:val="none" w:sz="0" w:space="0" w:color="auto"/>
            <w:left w:val="none" w:sz="0" w:space="0" w:color="auto"/>
            <w:bottom w:val="none" w:sz="0" w:space="0" w:color="auto"/>
            <w:right w:val="none" w:sz="0" w:space="0" w:color="auto"/>
          </w:divBdr>
        </w:div>
        <w:div w:id="702094029">
          <w:marLeft w:val="0"/>
          <w:marRight w:val="0"/>
          <w:marTop w:val="150"/>
          <w:marBottom w:val="0"/>
          <w:divBdr>
            <w:top w:val="none" w:sz="0" w:space="0" w:color="auto"/>
            <w:left w:val="none" w:sz="0" w:space="0" w:color="auto"/>
            <w:bottom w:val="none" w:sz="0" w:space="0" w:color="auto"/>
            <w:right w:val="none" w:sz="0" w:space="0" w:color="auto"/>
          </w:divBdr>
          <w:divsChild>
            <w:div w:id="851606740">
              <w:marLeft w:val="1155"/>
              <w:marRight w:val="0"/>
              <w:marTop w:val="0"/>
              <w:marBottom w:val="0"/>
              <w:divBdr>
                <w:top w:val="none" w:sz="0" w:space="0" w:color="auto"/>
                <w:left w:val="none" w:sz="0" w:space="0" w:color="auto"/>
                <w:bottom w:val="none" w:sz="0" w:space="0" w:color="auto"/>
                <w:right w:val="none" w:sz="0" w:space="0" w:color="auto"/>
              </w:divBdr>
            </w:div>
            <w:div w:id="113330341">
              <w:marLeft w:val="1155"/>
              <w:marRight w:val="0"/>
              <w:marTop w:val="0"/>
              <w:marBottom w:val="0"/>
              <w:divBdr>
                <w:top w:val="none" w:sz="0" w:space="0" w:color="auto"/>
                <w:left w:val="none" w:sz="0" w:space="0" w:color="auto"/>
                <w:bottom w:val="none" w:sz="0" w:space="0" w:color="auto"/>
                <w:right w:val="none" w:sz="0" w:space="0" w:color="auto"/>
              </w:divBdr>
            </w:div>
            <w:div w:id="262763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885195">
      <w:bodyDiv w:val="1"/>
      <w:marLeft w:val="0"/>
      <w:marRight w:val="0"/>
      <w:marTop w:val="0"/>
      <w:marBottom w:val="0"/>
      <w:divBdr>
        <w:top w:val="none" w:sz="0" w:space="0" w:color="auto"/>
        <w:left w:val="none" w:sz="0" w:space="0" w:color="auto"/>
        <w:bottom w:val="none" w:sz="0" w:space="0" w:color="auto"/>
        <w:right w:val="none" w:sz="0" w:space="0" w:color="auto"/>
      </w:divBdr>
      <w:divsChild>
        <w:div w:id="473717176">
          <w:marLeft w:val="0"/>
          <w:marRight w:val="0"/>
          <w:marTop w:val="0"/>
          <w:marBottom w:val="0"/>
          <w:divBdr>
            <w:top w:val="none" w:sz="0" w:space="0" w:color="auto"/>
            <w:left w:val="none" w:sz="0" w:space="0" w:color="auto"/>
            <w:bottom w:val="none" w:sz="0" w:space="0" w:color="auto"/>
            <w:right w:val="none" w:sz="0" w:space="0" w:color="auto"/>
          </w:divBdr>
        </w:div>
        <w:div w:id="82383004">
          <w:marLeft w:val="0"/>
          <w:marRight w:val="0"/>
          <w:marTop w:val="150"/>
          <w:marBottom w:val="0"/>
          <w:divBdr>
            <w:top w:val="none" w:sz="0" w:space="0" w:color="auto"/>
            <w:left w:val="none" w:sz="0" w:space="0" w:color="auto"/>
            <w:bottom w:val="none" w:sz="0" w:space="0" w:color="auto"/>
            <w:right w:val="none" w:sz="0" w:space="0" w:color="auto"/>
          </w:divBdr>
          <w:divsChild>
            <w:div w:id="543954250">
              <w:marLeft w:val="1155"/>
              <w:marRight w:val="0"/>
              <w:marTop w:val="0"/>
              <w:marBottom w:val="0"/>
              <w:divBdr>
                <w:top w:val="none" w:sz="0" w:space="0" w:color="auto"/>
                <w:left w:val="none" w:sz="0" w:space="0" w:color="auto"/>
                <w:bottom w:val="none" w:sz="0" w:space="0" w:color="auto"/>
                <w:right w:val="none" w:sz="0" w:space="0" w:color="auto"/>
              </w:divBdr>
            </w:div>
            <w:div w:id="1174959102">
              <w:marLeft w:val="1155"/>
              <w:marRight w:val="0"/>
              <w:marTop w:val="0"/>
              <w:marBottom w:val="0"/>
              <w:divBdr>
                <w:top w:val="none" w:sz="0" w:space="0" w:color="auto"/>
                <w:left w:val="none" w:sz="0" w:space="0" w:color="auto"/>
                <w:bottom w:val="none" w:sz="0" w:space="0" w:color="auto"/>
                <w:right w:val="none" w:sz="0" w:space="0" w:color="auto"/>
              </w:divBdr>
            </w:div>
            <w:div w:id="468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073230">
      <w:bodyDiv w:val="1"/>
      <w:marLeft w:val="0"/>
      <w:marRight w:val="0"/>
      <w:marTop w:val="0"/>
      <w:marBottom w:val="0"/>
      <w:divBdr>
        <w:top w:val="none" w:sz="0" w:space="0" w:color="auto"/>
        <w:left w:val="none" w:sz="0" w:space="0" w:color="auto"/>
        <w:bottom w:val="none" w:sz="0" w:space="0" w:color="auto"/>
        <w:right w:val="none" w:sz="0" w:space="0" w:color="auto"/>
      </w:divBdr>
      <w:divsChild>
        <w:div w:id="1757172696">
          <w:marLeft w:val="0"/>
          <w:marRight w:val="0"/>
          <w:marTop w:val="0"/>
          <w:marBottom w:val="0"/>
          <w:divBdr>
            <w:top w:val="none" w:sz="0" w:space="0" w:color="auto"/>
            <w:left w:val="none" w:sz="0" w:space="0" w:color="auto"/>
            <w:bottom w:val="none" w:sz="0" w:space="0" w:color="auto"/>
            <w:right w:val="none" w:sz="0" w:space="0" w:color="auto"/>
          </w:divBdr>
        </w:div>
        <w:div w:id="1562401563">
          <w:marLeft w:val="0"/>
          <w:marRight w:val="0"/>
          <w:marTop w:val="150"/>
          <w:marBottom w:val="0"/>
          <w:divBdr>
            <w:top w:val="none" w:sz="0" w:space="0" w:color="auto"/>
            <w:left w:val="none" w:sz="0" w:space="0" w:color="auto"/>
            <w:bottom w:val="none" w:sz="0" w:space="0" w:color="auto"/>
            <w:right w:val="none" w:sz="0" w:space="0" w:color="auto"/>
          </w:divBdr>
          <w:divsChild>
            <w:div w:id="834998875">
              <w:marLeft w:val="1155"/>
              <w:marRight w:val="0"/>
              <w:marTop w:val="0"/>
              <w:marBottom w:val="0"/>
              <w:divBdr>
                <w:top w:val="none" w:sz="0" w:space="0" w:color="auto"/>
                <w:left w:val="none" w:sz="0" w:space="0" w:color="auto"/>
                <w:bottom w:val="none" w:sz="0" w:space="0" w:color="auto"/>
                <w:right w:val="none" w:sz="0" w:space="0" w:color="auto"/>
              </w:divBdr>
            </w:div>
            <w:div w:id="770128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22070">
      <w:bodyDiv w:val="1"/>
      <w:marLeft w:val="0"/>
      <w:marRight w:val="0"/>
      <w:marTop w:val="0"/>
      <w:marBottom w:val="0"/>
      <w:divBdr>
        <w:top w:val="none" w:sz="0" w:space="0" w:color="auto"/>
        <w:left w:val="none" w:sz="0" w:space="0" w:color="auto"/>
        <w:bottom w:val="none" w:sz="0" w:space="0" w:color="auto"/>
        <w:right w:val="none" w:sz="0" w:space="0" w:color="auto"/>
      </w:divBdr>
      <w:divsChild>
        <w:div w:id="421071868">
          <w:marLeft w:val="0"/>
          <w:marRight w:val="0"/>
          <w:marTop w:val="0"/>
          <w:marBottom w:val="0"/>
          <w:divBdr>
            <w:top w:val="none" w:sz="0" w:space="0" w:color="auto"/>
            <w:left w:val="none" w:sz="0" w:space="0" w:color="auto"/>
            <w:bottom w:val="none" w:sz="0" w:space="0" w:color="auto"/>
            <w:right w:val="none" w:sz="0" w:space="0" w:color="auto"/>
          </w:divBdr>
        </w:div>
        <w:div w:id="1003750599">
          <w:marLeft w:val="0"/>
          <w:marRight w:val="0"/>
          <w:marTop w:val="150"/>
          <w:marBottom w:val="0"/>
          <w:divBdr>
            <w:top w:val="none" w:sz="0" w:space="0" w:color="auto"/>
            <w:left w:val="none" w:sz="0" w:space="0" w:color="auto"/>
            <w:bottom w:val="none" w:sz="0" w:space="0" w:color="auto"/>
            <w:right w:val="none" w:sz="0" w:space="0" w:color="auto"/>
          </w:divBdr>
          <w:divsChild>
            <w:div w:id="1525972762">
              <w:marLeft w:val="1155"/>
              <w:marRight w:val="0"/>
              <w:marTop w:val="0"/>
              <w:marBottom w:val="0"/>
              <w:divBdr>
                <w:top w:val="none" w:sz="0" w:space="0" w:color="auto"/>
                <w:left w:val="none" w:sz="0" w:space="0" w:color="auto"/>
                <w:bottom w:val="none" w:sz="0" w:space="0" w:color="auto"/>
                <w:right w:val="none" w:sz="0" w:space="0" w:color="auto"/>
              </w:divBdr>
            </w:div>
            <w:div w:id="865825387">
              <w:marLeft w:val="1155"/>
              <w:marRight w:val="0"/>
              <w:marTop w:val="0"/>
              <w:marBottom w:val="0"/>
              <w:divBdr>
                <w:top w:val="none" w:sz="0" w:space="0" w:color="auto"/>
                <w:left w:val="none" w:sz="0" w:space="0" w:color="auto"/>
                <w:bottom w:val="none" w:sz="0" w:space="0" w:color="auto"/>
                <w:right w:val="none" w:sz="0" w:space="0" w:color="auto"/>
              </w:divBdr>
            </w:div>
            <w:div w:id="79082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1122">
      <w:bodyDiv w:val="1"/>
      <w:marLeft w:val="0"/>
      <w:marRight w:val="0"/>
      <w:marTop w:val="0"/>
      <w:marBottom w:val="0"/>
      <w:divBdr>
        <w:top w:val="none" w:sz="0" w:space="0" w:color="auto"/>
        <w:left w:val="none" w:sz="0" w:space="0" w:color="auto"/>
        <w:bottom w:val="none" w:sz="0" w:space="0" w:color="auto"/>
        <w:right w:val="none" w:sz="0" w:space="0" w:color="auto"/>
      </w:divBdr>
      <w:divsChild>
        <w:div w:id="2015955543">
          <w:marLeft w:val="0"/>
          <w:marRight w:val="0"/>
          <w:marTop w:val="0"/>
          <w:marBottom w:val="0"/>
          <w:divBdr>
            <w:top w:val="none" w:sz="0" w:space="0" w:color="auto"/>
            <w:left w:val="none" w:sz="0" w:space="0" w:color="auto"/>
            <w:bottom w:val="none" w:sz="0" w:space="0" w:color="auto"/>
            <w:right w:val="none" w:sz="0" w:space="0" w:color="auto"/>
          </w:divBdr>
        </w:div>
        <w:div w:id="160393472">
          <w:marLeft w:val="0"/>
          <w:marRight w:val="0"/>
          <w:marTop w:val="150"/>
          <w:marBottom w:val="0"/>
          <w:divBdr>
            <w:top w:val="none" w:sz="0" w:space="0" w:color="auto"/>
            <w:left w:val="none" w:sz="0" w:space="0" w:color="auto"/>
            <w:bottom w:val="none" w:sz="0" w:space="0" w:color="auto"/>
            <w:right w:val="none" w:sz="0" w:space="0" w:color="auto"/>
          </w:divBdr>
          <w:divsChild>
            <w:div w:id="1833986798">
              <w:marLeft w:val="1155"/>
              <w:marRight w:val="0"/>
              <w:marTop w:val="0"/>
              <w:marBottom w:val="0"/>
              <w:divBdr>
                <w:top w:val="none" w:sz="0" w:space="0" w:color="auto"/>
                <w:left w:val="none" w:sz="0" w:space="0" w:color="auto"/>
                <w:bottom w:val="none" w:sz="0" w:space="0" w:color="auto"/>
                <w:right w:val="none" w:sz="0" w:space="0" w:color="auto"/>
              </w:divBdr>
            </w:div>
            <w:div w:id="115941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26492">
      <w:bodyDiv w:val="1"/>
      <w:marLeft w:val="0"/>
      <w:marRight w:val="0"/>
      <w:marTop w:val="0"/>
      <w:marBottom w:val="0"/>
      <w:divBdr>
        <w:top w:val="none" w:sz="0" w:space="0" w:color="auto"/>
        <w:left w:val="none" w:sz="0" w:space="0" w:color="auto"/>
        <w:bottom w:val="none" w:sz="0" w:space="0" w:color="auto"/>
        <w:right w:val="none" w:sz="0" w:space="0" w:color="auto"/>
      </w:divBdr>
      <w:divsChild>
        <w:div w:id="1499930354">
          <w:marLeft w:val="0"/>
          <w:marRight w:val="0"/>
          <w:marTop w:val="0"/>
          <w:marBottom w:val="0"/>
          <w:divBdr>
            <w:top w:val="none" w:sz="0" w:space="0" w:color="auto"/>
            <w:left w:val="none" w:sz="0" w:space="0" w:color="auto"/>
            <w:bottom w:val="none" w:sz="0" w:space="0" w:color="auto"/>
            <w:right w:val="none" w:sz="0" w:space="0" w:color="auto"/>
          </w:divBdr>
        </w:div>
        <w:div w:id="1241328141">
          <w:marLeft w:val="0"/>
          <w:marRight w:val="0"/>
          <w:marTop w:val="150"/>
          <w:marBottom w:val="0"/>
          <w:divBdr>
            <w:top w:val="none" w:sz="0" w:space="0" w:color="auto"/>
            <w:left w:val="none" w:sz="0" w:space="0" w:color="auto"/>
            <w:bottom w:val="none" w:sz="0" w:space="0" w:color="auto"/>
            <w:right w:val="none" w:sz="0" w:space="0" w:color="auto"/>
          </w:divBdr>
          <w:divsChild>
            <w:div w:id="540094978">
              <w:marLeft w:val="1155"/>
              <w:marRight w:val="0"/>
              <w:marTop w:val="0"/>
              <w:marBottom w:val="0"/>
              <w:divBdr>
                <w:top w:val="none" w:sz="0" w:space="0" w:color="auto"/>
                <w:left w:val="none" w:sz="0" w:space="0" w:color="auto"/>
                <w:bottom w:val="none" w:sz="0" w:space="0" w:color="auto"/>
                <w:right w:val="none" w:sz="0" w:space="0" w:color="auto"/>
              </w:divBdr>
            </w:div>
            <w:div w:id="143275415">
              <w:marLeft w:val="1155"/>
              <w:marRight w:val="0"/>
              <w:marTop w:val="0"/>
              <w:marBottom w:val="0"/>
              <w:divBdr>
                <w:top w:val="none" w:sz="0" w:space="0" w:color="auto"/>
                <w:left w:val="none" w:sz="0" w:space="0" w:color="auto"/>
                <w:bottom w:val="none" w:sz="0" w:space="0" w:color="auto"/>
                <w:right w:val="none" w:sz="0" w:space="0" w:color="auto"/>
              </w:divBdr>
            </w:div>
            <w:div w:id="40448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509131">
      <w:bodyDiv w:val="1"/>
      <w:marLeft w:val="0"/>
      <w:marRight w:val="0"/>
      <w:marTop w:val="0"/>
      <w:marBottom w:val="0"/>
      <w:divBdr>
        <w:top w:val="none" w:sz="0" w:space="0" w:color="auto"/>
        <w:left w:val="none" w:sz="0" w:space="0" w:color="auto"/>
        <w:bottom w:val="none" w:sz="0" w:space="0" w:color="auto"/>
        <w:right w:val="none" w:sz="0" w:space="0" w:color="auto"/>
      </w:divBdr>
      <w:divsChild>
        <w:div w:id="1145859288">
          <w:marLeft w:val="0"/>
          <w:marRight w:val="0"/>
          <w:marTop w:val="0"/>
          <w:marBottom w:val="0"/>
          <w:divBdr>
            <w:top w:val="none" w:sz="0" w:space="0" w:color="auto"/>
            <w:left w:val="none" w:sz="0" w:space="0" w:color="auto"/>
            <w:bottom w:val="none" w:sz="0" w:space="0" w:color="auto"/>
            <w:right w:val="none" w:sz="0" w:space="0" w:color="auto"/>
          </w:divBdr>
        </w:div>
        <w:div w:id="1411998118">
          <w:marLeft w:val="0"/>
          <w:marRight w:val="0"/>
          <w:marTop w:val="150"/>
          <w:marBottom w:val="0"/>
          <w:divBdr>
            <w:top w:val="none" w:sz="0" w:space="0" w:color="auto"/>
            <w:left w:val="none" w:sz="0" w:space="0" w:color="auto"/>
            <w:bottom w:val="none" w:sz="0" w:space="0" w:color="auto"/>
            <w:right w:val="none" w:sz="0" w:space="0" w:color="auto"/>
          </w:divBdr>
          <w:divsChild>
            <w:div w:id="559678248">
              <w:marLeft w:val="1155"/>
              <w:marRight w:val="0"/>
              <w:marTop w:val="0"/>
              <w:marBottom w:val="0"/>
              <w:divBdr>
                <w:top w:val="none" w:sz="0" w:space="0" w:color="auto"/>
                <w:left w:val="none" w:sz="0" w:space="0" w:color="auto"/>
                <w:bottom w:val="none" w:sz="0" w:space="0" w:color="auto"/>
                <w:right w:val="none" w:sz="0" w:space="0" w:color="auto"/>
              </w:divBdr>
            </w:div>
            <w:div w:id="752311922">
              <w:marLeft w:val="1155"/>
              <w:marRight w:val="0"/>
              <w:marTop w:val="0"/>
              <w:marBottom w:val="0"/>
              <w:divBdr>
                <w:top w:val="none" w:sz="0" w:space="0" w:color="auto"/>
                <w:left w:val="none" w:sz="0" w:space="0" w:color="auto"/>
                <w:bottom w:val="none" w:sz="0" w:space="0" w:color="auto"/>
                <w:right w:val="none" w:sz="0" w:space="0" w:color="auto"/>
              </w:divBdr>
            </w:div>
            <w:div w:id="1726367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578553">
      <w:bodyDiv w:val="1"/>
      <w:marLeft w:val="0"/>
      <w:marRight w:val="0"/>
      <w:marTop w:val="0"/>
      <w:marBottom w:val="0"/>
      <w:divBdr>
        <w:top w:val="none" w:sz="0" w:space="0" w:color="auto"/>
        <w:left w:val="none" w:sz="0" w:space="0" w:color="auto"/>
        <w:bottom w:val="none" w:sz="0" w:space="0" w:color="auto"/>
        <w:right w:val="none" w:sz="0" w:space="0" w:color="auto"/>
      </w:divBdr>
      <w:divsChild>
        <w:div w:id="865412265">
          <w:marLeft w:val="0"/>
          <w:marRight w:val="0"/>
          <w:marTop w:val="0"/>
          <w:marBottom w:val="0"/>
          <w:divBdr>
            <w:top w:val="none" w:sz="0" w:space="0" w:color="auto"/>
            <w:left w:val="none" w:sz="0" w:space="0" w:color="auto"/>
            <w:bottom w:val="none" w:sz="0" w:space="0" w:color="auto"/>
            <w:right w:val="none" w:sz="0" w:space="0" w:color="auto"/>
          </w:divBdr>
        </w:div>
        <w:div w:id="965888507">
          <w:marLeft w:val="0"/>
          <w:marRight w:val="0"/>
          <w:marTop w:val="150"/>
          <w:marBottom w:val="0"/>
          <w:divBdr>
            <w:top w:val="none" w:sz="0" w:space="0" w:color="auto"/>
            <w:left w:val="none" w:sz="0" w:space="0" w:color="auto"/>
            <w:bottom w:val="none" w:sz="0" w:space="0" w:color="auto"/>
            <w:right w:val="none" w:sz="0" w:space="0" w:color="auto"/>
          </w:divBdr>
          <w:divsChild>
            <w:div w:id="98065285">
              <w:marLeft w:val="1155"/>
              <w:marRight w:val="0"/>
              <w:marTop w:val="0"/>
              <w:marBottom w:val="0"/>
              <w:divBdr>
                <w:top w:val="none" w:sz="0" w:space="0" w:color="auto"/>
                <w:left w:val="none" w:sz="0" w:space="0" w:color="auto"/>
                <w:bottom w:val="none" w:sz="0" w:space="0" w:color="auto"/>
                <w:right w:val="none" w:sz="0" w:space="0" w:color="auto"/>
              </w:divBdr>
            </w:div>
            <w:div w:id="514268354">
              <w:marLeft w:val="1155"/>
              <w:marRight w:val="0"/>
              <w:marTop w:val="0"/>
              <w:marBottom w:val="0"/>
              <w:divBdr>
                <w:top w:val="none" w:sz="0" w:space="0" w:color="auto"/>
                <w:left w:val="none" w:sz="0" w:space="0" w:color="auto"/>
                <w:bottom w:val="none" w:sz="0" w:space="0" w:color="auto"/>
                <w:right w:val="none" w:sz="0" w:space="0" w:color="auto"/>
              </w:divBdr>
            </w:div>
            <w:div w:id="1447191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088322">
      <w:bodyDiv w:val="1"/>
      <w:marLeft w:val="0"/>
      <w:marRight w:val="0"/>
      <w:marTop w:val="0"/>
      <w:marBottom w:val="0"/>
      <w:divBdr>
        <w:top w:val="none" w:sz="0" w:space="0" w:color="auto"/>
        <w:left w:val="none" w:sz="0" w:space="0" w:color="auto"/>
        <w:bottom w:val="none" w:sz="0" w:space="0" w:color="auto"/>
        <w:right w:val="none" w:sz="0" w:space="0" w:color="auto"/>
      </w:divBdr>
      <w:divsChild>
        <w:div w:id="1006520977">
          <w:marLeft w:val="0"/>
          <w:marRight w:val="0"/>
          <w:marTop w:val="0"/>
          <w:marBottom w:val="0"/>
          <w:divBdr>
            <w:top w:val="none" w:sz="0" w:space="0" w:color="auto"/>
            <w:left w:val="none" w:sz="0" w:space="0" w:color="auto"/>
            <w:bottom w:val="none" w:sz="0" w:space="0" w:color="auto"/>
            <w:right w:val="none" w:sz="0" w:space="0" w:color="auto"/>
          </w:divBdr>
        </w:div>
        <w:div w:id="1125351285">
          <w:marLeft w:val="0"/>
          <w:marRight w:val="0"/>
          <w:marTop w:val="150"/>
          <w:marBottom w:val="0"/>
          <w:divBdr>
            <w:top w:val="none" w:sz="0" w:space="0" w:color="auto"/>
            <w:left w:val="none" w:sz="0" w:space="0" w:color="auto"/>
            <w:bottom w:val="none" w:sz="0" w:space="0" w:color="auto"/>
            <w:right w:val="none" w:sz="0" w:space="0" w:color="auto"/>
          </w:divBdr>
          <w:divsChild>
            <w:div w:id="1757435993">
              <w:marLeft w:val="1155"/>
              <w:marRight w:val="0"/>
              <w:marTop w:val="0"/>
              <w:marBottom w:val="0"/>
              <w:divBdr>
                <w:top w:val="none" w:sz="0" w:space="0" w:color="auto"/>
                <w:left w:val="none" w:sz="0" w:space="0" w:color="auto"/>
                <w:bottom w:val="none" w:sz="0" w:space="0" w:color="auto"/>
                <w:right w:val="none" w:sz="0" w:space="0" w:color="auto"/>
              </w:divBdr>
            </w:div>
            <w:div w:id="1832409992">
              <w:marLeft w:val="1155"/>
              <w:marRight w:val="0"/>
              <w:marTop w:val="0"/>
              <w:marBottom w:val="0"/>
              <w:divBdr>
                <w:top w:val="none" w:sz="0" w:space="0" w:color="auto"/>
                <w:left w:val="none" w:sz="0" w:space="0" w:color="auto"/>
                <w:bottom w:val="none" w:sz="0" w:space="0" w:color="auto"/>
                <w:right w:val="none" w:sz="0" w:space="0" w:color="auto"/>
              </w:divBdr>
            </w:div>
            <w:div w:id="13746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00866">
      <w:bodyDiv w:val="1"/>
      <w:marLeft w:val="0"/>
      <w:marRight w:val="0"/>
      <w:marTop w:val="0"/>
      <w:marBottom w:val="0"/>
      <w:divBdr>
        <w:top w:val="none" w:sz="0" w:space="0" w:color="auto"/>
        <w:left w:val="none" w:sz="0" w:space="0" w:color="auto"/>
        <w:bottom w:val="none" w:sz="0" w:space="0" w:color="auto"/>
        <w:right w:val="none" w:sz="0" w:space="0" w:color="auto"/>
      </w:divBdr>
      <w:divsChild>
        <w:div w:id="2110659198">
          <w:marLeft w:val="0"/>
          <w:marRight w:val="0"/>
          <w:marTop w:val="0"/>
          <w:marBottom w:val="0"/>
          <w:divBdr>
            <w:top w:val="none" w:sz="0" w:space="0" w:color="auto"/>
            <w:left w:val="none" w:sz="0" w:space="0" w:color="auto"/>
            <w:bottom w:val="none" w:sz="0" w:space="0" w:color="auto"/>
            <w:right w:val="none" w:sz="0" w:space="0" w:color="auto"/>
          </w:divBdr>
        </w:div>
        <w:div w:id="1772974767">
          <w:marLeft w:val="0"/>
          <w:marRight w:val="0"/>
          <w:marTop w:val="150"/>
          <w:marBottom w:val="0"/>
          <w:divBdr>
            <w:top w:val="none" w:sz="0" w:space="0" w:color="auto"/>
            <w:left w:val="none" w:sz="0" w:space="0" w:color="auto"/>
            <w:bottom w:val="none" w:sz="0" w:space="0" w:color="auto"/>
            <w:right w:val="none" w:sz="0" w:space="0" w:color="auto"/>
          </w:divBdr>
          <w:divsChild>
            <w:div w:id="1850290604">
              <w:marLeft w:val="1155"/>
              <w:marRight w:val="0"/>
              <w:marTop w:val="0"/>
              <w:marBottom w:val="0"/>
              <w:divBdr>
                <w:top w:val="none" w:sz="0" w:space="0" w:color="auto"/>
                <w:left w:val="none" w:sz="0" w:space="0" w:color="auto"/>
                <w:bottom w:val="none" w:sz="0" w:space="0" w:color="auto"/>
                <w:right w:val="none" w:sz="0" w:space="0" w:color="auto"/>
              </w:divBdr>
            </w:div>
            <w:div w:id="523908680">
              <w:marLeft w:val="1155"/>
              <w:marRight w:val="0"/>
              <w:marTop w:val="0"/>
              <w:marBottom w:val="0"/>
              <w:divBdr>
                <w:top w:val="none" w:sz="0" w:space="0" w:color="auto"/>
                <w:left w:val="none" w:sz="0" w:space="0" w:color="auto"/>
                <w:bottom w:val="none" w:sz="0" w:space="0" w:color="auto"/>
                <w:right w:val="none" w:sz="0" w:space="0" w:color="auto"/>
              </w:divBdr>
            </w:div>
            <w:div w:id="189662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1559">
      <w:bodyDiv w:val="1"/>
      <w:marLeft w:val="0"/>
      <w:marRight w:val="0"/>
      <w:marTop w:val="0"/>
      <w:marBottom w:val="0"/>
      <w:divBdr>
        <w:top w:val="none" w:sz="0" w:space="0" w:color="auto"/>
        <w:left w:val="none" w:sz="0" w:space="0" w:color="auto"/>
        <w:bottom w:val="none" w:sz="0" w:space="0" w:color="auto"/>
        <w:right w:val="none" w:sz="0" w:space="0" w:color="auto"/>
      </w:divBdr>
      <w:divsChild>
        <w:div w:id="482813606">
          <w:marLeft w:val="0"/>
          <w:marRight w:val="0"/>
          <w:marTop w:val="0"/>
          <w:marBottom w:val="0"/>
          <w:divBdr>
            <w:top w:val="none" w:sz="0" w:space="0" w:color="auto"/>
            <w:left w:val="none" w:sz="0" w:space="0" w:color="auto"/>
            <w:bottom w:val="none" w:sz="0" w:space="0" w:color="auto"/>
            <w:right w:val="none" w:sz="0" w:space="0" w:color="auto"/>
          </w:divBdr>
        </w:div>
        <w:div w:id="1638343037">
          <w:marLeft w:val="0"/>
          <w:marRight w:val="0"/>
          <w:marTop w:val="150"/>
          <w:marBottom w:val="0"/>
          <w:divBdr>
            <w:top w:val="none" w:sz="0" w:space="0" w:color="auto"/>
            <w:left w:val="none" w:sz="0" w:space="0" w:color="auto"/>
            <w:bottom w:val="none" w:sz="0" w:space="0" w:color="auto"/>
            <w:right w:val="none" w:sz="0" w:space="0" w:color="auto"/>
          </w:divBdr>
          <w:divsChild>
            <w:div w:id="1365405245">
              <w:marLeft w:val="1155"/>
              <w:marRight w:val="0"/>
              <w:marTop w:val="0"/>
              <w:marBottom w:val="0"/>
              <w:divBdr>
                <w:top w:val="none" w:sz="0" w:space="0" w:color="auto"/>
                <w:left w:val="none" w:sz="0" w:space="0" w:color="auto"/>
                <w:bottom w:val="none" w:sz="0" w:space="0" w:color="auto"/>
                <w:right w:val="none" w:sz="0" w:space="0" w:color="auto"/>
              </w:divBdr>
            </w:div>
            <w:div w:id="1255046100">
              <w:marLeft w:val="1155"/>
              <w:marRight w:val="0"/>
              <w:marTop w:val="0"/>
              <w:marBottom w:val="0"/>
              <w:divBdr>
                <w:top w:val="none" w:sz="0" w:space="0" w:color="auto"/>
                <w:left w:val="none" w:sz="0" w:space="0" w:color="auto"/>
                <w:bottom w:val="none" w:sz="0" w:space="0" w:color="auto"/>
                <w:right w:val="none" w:sz="0" w:space="0" w:color="auto"/>
              </w:divBdr>
            </w:div>
            <w:div w:id="73454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4039">
      <w:bodyDiv w:val="1"/>
      <w:marLeft w:val="0"/>
      <w:marRight w:val="0"/>
      <w:marTop w:val="0"/>
      <w:marBottom w:val="0"/>
      <w:divBdr>
        <w:top w:val="none" w:sz="0" w:space="0" w:color="auto"/>
        <w:left w:val="none" w:sz="0" w:space="0" w:color="auto"/>
        <w:bottom w:val="none" w:sz="0" w:space="0" w:color="auto"/>
        <w:right w:val="none" w:sz="0" w:space="0" w:color="auto"/>
      </w:divBdr>
      <w:divsChild>
        <w:div w:id="145443289">
          <w:marLeft w:val="0"/>
          <w:marRight w:val="0"/>
          <w:marTop w:val="0"/>
          <w:marBottom w:val="0"/>
          <w:divBdr>
            <w:top w:val="none" w:sz="0" w:space="0" w:color="auto"/>
            <w:left w:val="none" w:sz="0" w:space="0" w:color="auto"/>
            <w:bottom w:val="none" w:sz="0" w:space="0" w:color="auto"/>
            <w:right w:val="none" w:sz="0" w:space="0" w:color="auto"/>
          </w:divBdr>
        </w:div>
        <w:div w:id="1970747718">
          <w:marLeft w:val="0"/>
          <w:marRight w:val="0"/>
          <w:marTop w:val="150"/>
          <w:marBottom w:val="0"/>
          <w:divBdr>
            <w:top w:val="none" w:sz="0" w:space="0" w:color="auto"/>
            <w:left w:val="none" w:sz="0" w:space="0" w:color="auto"/>
            <w:bottom w:val="none" w:sz="0" w:space="0" w:color="auto"/>
            <w:right w:val="none" w:sz="0" w:space="0" w:color="auto"/>
          </w:divBdr>
          <w:divsChild>
            <w:div w:id="754017247">
              <w:marLeft w:val="1155"/>
              <w:marRight w:val="0"/>
              <w:marTop w:val="0"/>
              <w:marBottom w:val="0"/>
              <w:divBdr>
                <w:top w:val="none" w:sz="0" w:space="0" w:color="auto"/>
                <w:left w:val="none" w:sz="0" w:space="0" w:color="auto"/>
                <w:bottom w:val="none" w:sz="0" w:space="0" w:color="auto"/>
                <w:right w:val="none" w:sz="0" w:space="0" w:color="auto"/>
              </w:divBdr>
            </w:div>
            <w:div w:id="74472700">
              <w:marLeft w:val="1155"/>
              <w:marRight w:val="0"/>
              <w:marTop w:val="0"/>
              <w:marBottom w:val="0"/>
              <w:divBdr>
                <w:top w:val="none" w:sz="0" w:space="0" w:color="auto"/>
                <w:left w:val="none" w:sz="0" w:space="0" w:color="auto"/>
                <w:bottom w:val="none" w:sz="0" w:space="0" w:color="auto"/>
                <w:right w:val="none" w:sz="0" w:space="0" w:color="auto"/>
              </w:divBdr>
            </w:div>
            <w:div w:id="1217821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22689">
      <w:bodyDiv w:val="1"/>
      <w:marLeft w:val="0"/>
      <w:marRight w:val="0"/>
      <w:marTop w:val="0"/>
      <w:marBottom w:val="0"/>
      <w:divBdr>
        <w:top w:val="none" w:sz="0" w:space="0" w:color="auto"/>
        <w:left w:val="none" w:sz="0" w:space="0" w:color="auto"/>
        <w:bottom w:val="none" w:sz="0" w:space="0" w:color="auto"/>
        <w:right w:val="none" w:sz="0" w:space="0" w:color="auto"/>
      </w:divBdr>
      <w:divsChild>
        <w:div w:id="1166281659">
          <w:marLeft w:val="0"/>
          <w:marRight w:val="0"/>
          <w:marTop w:val="0"/>
          <w:marBottom w:val="0"/>
          <w:divBdr>
            <w:top w:val="none" w:sz="0" w:space="0" w:color="auto"/>
            <w:left w:val="none" w:sz="0" w:space="0" w:color="auto"/>
            <w:bottom w:val="none" w:sz="0" w:space="0" w:color="auto"/>
            <w:right w:val="none" w:sz="0" w:space="0" w:color="auto"/>
          </w:divBdr>
        </w:div>
        <w:div w:id="1209075648">
          <w:marLeft w:val="0"/>
          <w:marRight w:val="0"/>
          <w:marTop w:val="150"/>
          <w:marBottom w:val="0"/>
          <w:divBdr>
            <w:top w:val="none" w:sz="0" w:space="0" w:color="auto"/>
            <w:left w:val="none" w:sz="0" w:space="0" w:color="auto"/>
            <w:bottom w:val="none" w:sz="0" w:space="0" w:color="auto"/>
            <w:right w:val="none" w:sz="0" w:space="0" w:color="auto"/>
          </w:divBdr>
          <w:divsChild>
            <w:div w:id="39019618">
              <w:marLeft w:val="1155"/>
              <w:marRight w:val="0"/>
              <w:marTop w:val="0"/>
              <w:marBottom w:val="0"/>
              <w:divBdr>
                <w:top w:val="none" w:sz="0" w:space="0" w:color="auto"/>
                <w:left w:val="none" w:sz="0" w:space="0" w:color="auto"/>
                <w:bottom w:val="none" w:sz="0" w:space="0" w:color="auto"/>
                <w:right w:val="none" w:sz="0" w:space="0" w:color="auto"/>
              </w:divBdr>
            </w:div>
            <w:div w:id="1007905755">
              <w:marLeft w:val="1155"/>
              <w:marRight w:val="0"/>
              <w:marTop w:val="0"/>
              <w:marBottom w:val="0"/>
              <w:divBdr>
                <w:top w:val="none" w:sz="0" w:space="0" w:color="auto"/>
                <w:left w:val="none" w:sz="0" w:space="0" w:color="auto"/>
                <w:bottom w:val="none" w:sz="0" w:space="0" w:color="auto"/>
                <w:right w:val="none" w:sz="0" w:space="0" w:color="auto"/>
              </w:divBdr>
            </w:div>
            <w:div w:id="1207840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5962290">
      <w:bodyDiv w:val="1"/>
      <w:marLeft w:val="0"/>
      <w:marRight w:val="0"/>
      <w:marTop w:val="0"/>
      <w:marBottom w:val="0"/>
      <w:divBdr>
        <w:top w:val="none" w:sz="0" w:space="0" w:color="auto"/>
        <w:left w:val="none" w:sz="0" w:space="0" w:color="auto"/>
        <w:bottom w:val="none" w:sz="0" w:space="0" w:color="auto"/>
        <w:right w:val="none" w:sz="0" w:space="0" w:color="auto"/>
      </w:divBdr>
      <w:divsChild>
        <w:div w:id="1763522860">
          <w:marLeft w:val="0"/>
          <w:marRight w:val="0"/>
          <w:marTop w:val="0"/>
          <w:marBottom w:val="0"/>
          <w:divBdr>
            <w:top w:val="none" w:sz="0" w:space="0" w:color="auto"/>
            <w:left w:val="none" w:sz="0" w:space="0" w:color="auto"/>
            <w:bottom w:val="none" w:sz="0" w:space="0" w:color="auto"/>
            <w:right w:val="none" w:sz="0" w:space="0" w:color="auto"/>
          </w:divBdr>
        </w:div>
        <w:div w:id="1983388115">
          <w:marLeft w:val="0"/>
          <w:marRight w:val="0"/>
          <w:marTop w:val="150"/>
          <w:marBottom w:val="0"/>
          <w:divBdr>
            <w:top w:val="none" w:sz="0" w:space="0" w:color="auto"/>
            <w:left w:val="none" w:sz="0" w:space="0" w:color="auto"/>
            <w:bottom w:val="none" w:sz="0" w:space="0" w:color="auto"/>
            <w:right w:val="none" w:sz="0" w:space="0" w:color="auto"/>
          </w:divBdr>
          <w:divsChild>
            <w:div w:id="1002706463">
              <w:marLeft w:val="1155"/>
              <w:marRight w:val="0"/>
              <w:marTop w:val="0"/>
              <w:marBottom w:val="0"/>
              <w:divBdr>
                <w:top w:val="none" w:sz="0" w:space="0" w:color="auto"/>
                <w:left w:val="none" w:sz="0" w:space="0" w:color="auto"/>
                <w:bottom w:val="none" w:sz="0" w:space="0" w:color="auto"/>
                <w:right w:val="none" w:sz="0" w:space="0" w:color="auto"/>
              </w:divBdr>
            </w:div>
            <w:div w:id="697436155">
              <w:marLeft w:val="1155"/>
              <w:marRight w:val="0"/>
              <w:marTop w:val="0"/>
              <w:marBottom w:val="0"/>
              <w:divBdr>
                <w:top w:val="none" w:sz="0" w:space="0" w:color="auto"/>
                <w:left w:val="none" w:sz="0" w:space="0" w:color="auto"/>
                <w:bottom w:val="none" w:sz="0" w:space="0" w:color="auto"/>
                <w:right w:val="none" w:sz="0" w:space="0" w:color="auto"/>
              </w:divBdr>
            </w:div>
            <w:div w:id="98208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03839">
      <w:bodyDiv w:val="1"/>
      <w:marLeft w:val="0"/>
      <w:marRight w:val="0"/>
      <w:marTop w:val="0"/>
      <w:marBottom w:val="0"/>
      <w:divBdr>
        <w:top w:val="none" w:sz="0" w:space="0" w:color="auto"/>
        <w:left w:val="none" w:sz="0" w:space="0" w:color="auto"/>
        <w:bottom w:val="none" w:sz="0" w:space="0" w:color="auto"/>
        <w:right w:val="none" w:sz="0" w:space="0" w:color="auto"/>
      </w:divBdr>
      <w:divsChild>
        <w:div w:id="1857889199">
          <w:marLeft w:val="0"/>
          <w:marRight w:val="0"/>
          <w:marTop w:val="0"/>
          <w:marBottom w:val="0"/>
          <w:divBdr>
            <w:top w:val="none" w:sz="0" w:space="0" w:color="auto"/>
            <w:left w:val="none" w:sz="0" w:space="0" w:color="auto"/>
            <w:bottom w:val="none" w:sz="0" w:space="0" w:color="auto"/>
            <w:right w:val="none" w:sz="0" w:space="0" w:color="auto"/>
          </w:divBdr>
        </w:div>
        <w:div w:id="457072098">
          <w:marLeft w:val="0"/>
          <w:marRight w:val="0"/>
          <w:marTop w:val="150"/>
          <w:marBottom w:val="0"/>
          <w:divBdr>
            <w:top w:val="none" w:sz="0" w:space="0" w:color="auto"/>
            <w:left w:val="none" w:sz="0" w:space="0" w:color="auto"/>
            <w:bottom w:val="none" w:sz="0" w:space="0" w:color="auto"/>
            <w:right w:val="none" w:sz="0" w:space="0" w:color="auto"/>
          </w:divBdr>
          <w:divsChild>
            <w:div w:id="97991991">
              <w:marLeft w:val="1155"/>
              <w:marRight w:val="0"/>
              <w:marTop w:val="0"/>
              <w:marBottom w:val="0"/>
              <w:divBdr>
                <w:top w:val="none" w:sz="0" w:space="0" w:color="auto"/>
                <w:left w:val="none" w:sz="0" w:space="0" w:color="auto"/>
                <w:bottom w:val="none" w:sz="0" w:space="0" w:color="auto"/>
                <w:right w:val="none" w:sz="0" w:space="0" w:color="auto"/>
              </w:divBdr>
            </w:div>
            <w:div w:id="2085104187">
              <w:marLeft w:val="1155"/>
              <w:marRight w:val="0"/>
              <w:marTop w:val="0"/>
              <w:marBottom w:val="0"/>
              <w:divBdr>
                <w:top w:val="none" w:sz="0" w:space="0" w:color="auto"/>
                <w:left w:val="none" w:sz="0" w:space="0" w:color="auto"/>
                <w:bottom w:val="none" w:sz="0" w:space="0" w:color="auto"/>
                <w:right w:val="none" w:sz="0" w:space="0" w:color="auto"/>
              </w:divBdr>
            </w:div>
            <w:div w:id="69549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121793">
      <w:bodyDiv w:val="1"/>
      <w:marLeft w:val="0"/>
      <w:marRight w:val="0"/>
      <w:marTop w:val="0"/>
      <w:marBottom w:val="0"/>
      <w:divBdr>
        <w:top w:val="none" w:sz="0" w:space="0" w:color="auto"/>
        <w:left w:val="none" w:sz="0" w:space="0" w:color="auto"/>
        <w:bottom w:val="none" w:sz="0" w:space="0" w:color="auto"/>
        <w:right w:val="none" w:sz="0" w:space="0" w:color="auto"/>
      </w:divBdr>
      <w:divsChild>
        <w:div w:id="1796829650">
          <w:marLeft w:val="0"/>
          <w:marRight w:val="0"/>
          <w:marTop w:val="0"/>
          <w:marBottom w:val="0"/>
          <w:divBdr>
            <w:top w:val="none" w:sz="0" w:space="0" w:color="auto"/>
            <w:left w:val="none" w:sz="0" w:space="0" w:color="auto"/>
            <w:bottom w:val="none" w:sz="0" w:space="0" w:color="auto"/>
            <w:right w:val="none" w:sz="0" w:space="0" w:color="auto"/>
          </w:divBdr>
        </w:div>
        <w:div w:id="366636528">
          <w:marLeft w:val="0"/>
          <w:marRight w:val="0"/>
          <w:marTop w:val="150"/>
          <w:marBottom w:val="0"/>
          <w:divBdr>
            <w:top w:val="none" w:sz="0" w:space="0" w:color="auto"/>
            <w:left w:val="none" w:sz="0" w:space="0" w:color="auto"/>
            <w:bottom w:val="none" w:sz="0" w:space="0" w:color="auto"/>
            <w:right w:val="none" w:sz="0" w:space="0" w:color="auto"/>
          </w:divBdr>
          <w:divsChild>
            <w:div w:id="36246151">
              <w:marLeft w:val="1155"/>
              <w:marRight w:val="0"/>
              <w:marTop w:val="0"/>
              <w:marBottom w:val="0"/>
              <w:divBdr>
                <w:top w:val="none" w:sz="0" w:space="0" w:color="auto"/>
                <w:left w:val="none" w:sz="0" w:space="0" w:color="auto"/>
                <w:bottom w:val="none" w:sz="0" w:space="0" w:color="auto"/>
                <w:right w:val="none" w:sz="0" w:space="0" w:color="auto"/>
              </w:divBdr>
            </w:div>
            <w:div w:id="1317611366">
              <w:marLeft w:val="1155"/>
              <w:marRight w:val="0"/>
              <w:marTop w:val="0"/>
              <w:marBottom w:val="0"/>
              <w:divBdr>
                <w:top w:val="none" w:sz="0" w:space="0" w:color="auto"/>
                <w:left w:val="none" w:sz="0" w:space="0" w:color="auto"/>
                <w:bottom w:val="none" w:sz="0" w:space="0" w:color="auto"/>
                <w:right w:val="none" w:sz="0" w:space="0" w:color="auto"/>
              </w:divBdr>
            </w:div>
            <w:div w:id="305625413">
              <w:marLeft w:val="1155"/>
              <w:marRight w:val="0"/>
              <w:marTop w:val="0"/>
              <w:marBottom w:val="0"/>
              <w:divBdr>
                <w:top w:val="none" w:sz="0" w:space="0" w:color="auto"/>
                <w:left w:val="none" w:sz="0" w:space="0" w:color="auto"/>
                <w:bottom w:val="none" w:sz="0" w:space="0" w:color="auto"/>
                <w:right w:val="none" w:sz="0" w:space="0" w:color="auto"/>
              </w:divBdr>
            </w:div>
            <w:div w:id="45884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03815">
      <w:bodyDiv w:val="1"/>
      <w:marLeft w:val="0"/>
      <w:marRight w:val="0"/>
      <w:marTop w:val="0"/>
      <w:marBottom w:val="0"/>
      <w:divBdr>
        <w:top w:val="none" w:sz="0" w:space="0" w:color="auto"/>
        <w:left w:val="none" w:sz="0" w:space="0" w:color="auto"/>
        <w:bottom w:val="none" w:sz="0" w:space="0" w:color="auto"/>
        <w:right w:val="none" w:sz="0" w:space="0" w:color="auto"/>
      </w:divBdr>
      <w:divsChild>
        <w:div w:id="2125028527">
          <w:marLeft w:val="0"/>
          <w:marRight w:val="0"/>
          <w:marTop w:val="0"/>
          <w:marBottom w:val="0"/>
          <w:divBdr>
            <w:top w:val="none" w:sz="0" w:space="0" w:color="auto"/>
            <w:left w:val="none" w:sz="0" w:space="0" w:color="auto"/>
            <w:bottom w:val="none" w:sz="0" w:space="0" w:color="auto"/>
            <w:right w:val="none" w:sz="0" w:space="0" w:color="auto"/>
          </w:divBdr>
        </w:div>
        <w:div w:id="1553073741">
          <w:marLeft w:val="0"/>
          <w:marRight w:val="0"/>
          <w:marTop w:val="150"/>
          <w:marBottom w:val="0"/>
          <w:divBdr>
            <w:top w:val="none" w:sz="0" w:space="0" w:color="auto"/>
            <w:left w:val="none" w:sz="0" w:space="0" w:color="auto"/>
            <w:bottom w:val="none" w:sz="0" w:space="0" w:color="auto"/>
            <w:right w:val="none" w:sz="0" w:space="0" w:color="auto"/>
          </w:divBdr>
          <w:divsChild>
            <w:div w:id="235364226">
              <w:marLeft w:val="1155"/>
              <w:marRight w:val="0"/>
              <w:marTop w:val="0"/>
              <w:marBottom w:val="0"/>
              <w:divBdr>
                <w:top w:val="none" w:sz="0" w:space="0" w:color="auto"/>
                <w:left w:val="none" w:sz="0" w:space="0" w:color="auto"/>
                <w:bottom w:val="none" w:sz="0" w:space="0" w:color="auto"/>
                <w:right w:val="none" w:sz="0" w:space="0" w:color="auto"/>
              </w:divBdr>
            </w:div>
            <w:div w:id="874191800">
              <w:marLeft w:val="1155"/>
              <w:marRight w:val="0"/>
              <w:marTop w:val="0"/>
              <w:marBottom w:val="0"/>
              <w:divBdr>
                <w:top w:val="none" w:sz="0" w:space="0" w:color="auto"/>
                <w:left w:val="none" w:sz="0" w:space="0" w:color="auto"/>
                <w:bottom w:val="none" w:sz="0" w:space="0" w:color="auto"/>
                <w:right w:val="none" w:sz="0" w:space="0" w:color="auto"/>
              </w:divBdr>
            </w:div>
            <w:div w:id="2075078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5722">
      <w:bodyDiv w:val="1"/>
      <w:marLeft w:val="0"/>
      <w:marRight w:val="0"/>
      <w:marTop w:val="0"/>
      <w:marBottom w:val="0"/>
      <w:divBdr>
        <w:top w:val="none" w:sz="0" w:space="0" w:color="auto"/>
        <w:left w:val="none" w:sz="0" w:space="0" w:color="auto"/>
        <w:bottom w:val="none" w:sz="0" w:space="0" w:color="auto"/>
        <w:right w:val="none" w:sz="0" w:space="0" w:color="auto"/>
      </w:divBdr>
      <w:divsChild>
        <w:div w:id="1099639044">
          <w:marLeft w:val="0"/>
          <w:marRight w:val="0"/>
          <w:marTop w:val="0"/>
          <w:marBottom w:val="0"/>
          <w:divBdr>
            <w:top w:val="none" w:sz="0" w:space="0" w:color="auto"/>
            <w:left w:val="none" w:sz="0" w:space="0" w:color="auto"/>
            <w:bottom w:val="none" w:sz="0" w:space="0" w:color="auto"/>
            <w:right w:val="none" w:sz="0" w:space="0" w:color="auto"/>
          </w:divBdr>
        </w:div>
        <w:div w:id="677080601">
          <w:marLeft w:val="0"/>
          <w:marRight w:val="0"/>
          <w:marTop w:val="150"/>
          <w:marBottom w:val="0"/>
          <w:divBdr>
            <w:top w:val="none" w:sz="0" w:space="0" w:color="auto"/>
            <w:left w:val="none" w:sz="0" w:space="0" w:color="auto"/>
            <w:bottom w:val="none" w:sz="0" w:space="0" w:color="auto"/>
            <w:right w:val="none" w:sz="0" w:space="0" w:color="auto"/>
          </w:divBdr>
          <w:divsChild>
            <w:div w:id="884636420">
              <w:marLeft w:val="1155"/>
              <w:marRight w:val="0"/>
              <w:marTop w:val="0"/>
              <w:marBottom w:val="0"/>
              <w:divBdr>
                <w:top w:val="none" w:sz="0" w:space="0" w:color="auto"/>
                <w:left w:val="none" w:sz="0" w:space="0" w:color="auto"/>
                <w:bottom w:val="none" w:sz="0" w:space="0" w:color="auto"/>
                <w:right w:val="none" w:sz="0" w:space="0" w:color="auto"/>
              </w:divBdr>
            </w:div>
            <w:div w:id="75900988">
              <w:marLeft w:val="1155"/>
              <w:marRight w:val="0"/>
              <w:marTop w:val="0"/>
              <w:marBottom w:val="0"/>
              <w:divBdr>
                <w:top w:val="none" w:sz="0" w:space="0" w:color="auto"/>
                <w:left w:val="none" w:sz="0" w:space="0" w:color="auto"/>
                <w:bottom w:val="none" w:sz="0" w:space="0" w:color="auto"/>
                <w:right w:val="none" w:sz="0" w:space="0" w:color="auto"/>
              </w:divBdr>
            </w:div>
            <w:div w:id="19512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709878">
      <w:bodyDiv w:val="1"/>
      <w:marLeft w:val="0"/>
      <w:marRight w:val="0"/>
      <w:marTop w:val="0"/>
      <w:marBottom w:val="0"/>
      <w:divBdr>
        <w:top w:val="none" w:sz="0" w:space="0" w:color="auto"/>
        <w:left w:val="none" w:sz="0" w:space="0" w:color="auto"/>
        <w:bottom w:val="none" w:sz="0" w:space="0" w:color="auto"/>
        <w:right w:val="none" w:sz="0" w:space="0" w:color="auto"/>
      </w:divBdr>
      <w:divsChild>
        <w:div w:id="78406719">
          <w:marLeft w:val="0"/>
          <w:marRight w:val="0"/>
          <w:marTop w:val="0"/>
          <w:marBottom w:val="0"/>
          <w:divBdr>
            <w:top w:val="none" w:sz="0" w:space="0" w:color="auto"/>
            <w:left w:val="none" w:sz="0" w:space="0" w:color="auto"/>
            <w:bottom w:val="none" w:sz="0" w:space="0" w:color="auto"/>
            <w:right w:val="none" w:sz="0" w:space="0" w:color="auto"/>
          </w:divBdr>
        </w:div>
        <w:div w:id="931667505">
          <w:marLeft w:val="0"/>
          <w:marRight w:val="0"/>
          <w:marTop w:val="150"/>
          <w:marBottom w:val="0"/>
          <w:divBdr>
            <w:top w:val="none" w:sz="0" w:space="0" w:color="auto"/>
            <w:left w:val="none" w:sz="0" w:space="0" w:color="auto"/>
            <w:bottom w:val="none" w:sz="0" w:space="0" w:color="auto"/>
            <w:right w:val="none" w:sz="0" w:space="0" w:color="auto"/>
          </w:divBdr>
          <w:divsChild>
            <w:div w:id="1532957061">
              <w:marLeft w:val="1155"/>
              <w:marRight w:val="0"/>
              <w:marTop w:val="0"/>
              <w:marBottom w:val="0"/>
              <w:divBdr>
                <w:top w:val="none" w:sz="0" w:space="0" w:color="auto"/>
                <w:left w:val="none" w:sz="0" w:space="0" w:color="auto"/>
                <w:bottom w:val="none" w:sz="0" w:space="0" w:color="auto"/>
                <w:right w:val="none" w:sz="0" w:space="0" w:color="auto"/>
              </w:divBdr>
            </w:div>
            <w:div w:id="727000446">
              <w:marLeft w:val="1155"/>
              <w:marRight w:val="0"/>
              <w:marTop w:val="0"/>
              <w:marBottom w:val="0"/>
              <w:divBdr>
                <w:top w:val="none" w:sz="0" w:space="0" w:color="auto"/>
                <w:left w:val="none" w:sz="0" w:space="0" w:color="auto"/>
                <w:bottom w:val="none" w:sz="0" w:space="0" w:color="auto"/>
                <w:right w:val="none" w:sz="0" w:space="0" w:color="auto"/>
              </w:divBdr>
            </w:div>
            <w:div w:id="14916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3286">
      <w:bodyDiv w:val="1"/>
      <w:marLeft w:val="0"/>
      <w:marRight w:val="0"/>
      <w:marTop w:val="0"/>
      <w:marBottom w:val="0"/>
      <w:divBdr>
        <w:top w:val="none" w:sz="0" w:space="0" w:color="auto"/>
        <w:left w:val="none" w:sz="0" w:space="0" w:color="auto"/>
        <w:bottom w:val="none" w:sz="0" w:space="0" w:color="auto"/>
        <w:right w:val="none" w:sz="0" w:space="0" w:color="auto"/>
      </w:divBdr>
      <w:divsChild>
        <w:div w:id="186062835">
          <w:marLeft w:val="0"/>
          <w:marRight w:val="0"/>
          <w:marTop w:val="0"/>
          <w:marBottom w:val="0"/>
          <w:divBdr>
            <w:top w:val="none" w:sz="0" w:space="0" w:color="auto"/>
            <w:left w:val="none" w:sz="0" w:space="0" w:color="auto"/>
            <w:bottom w:val="none" w:sz="0" w:space="0" w:color="auto"/>
            <w:right w:val="none" w:sz="0" w:space="0" w:color="auto"/>
          </w:divBdr>
        </w:div>
        <w:div w:id="159739867">
          <w:marLeft w:val="0"/>
          <w:marRight w:val="0"/>
          <w:marTop w:val="150"/>
          <w:marBottom w:val="0"/>
          <w:divBdr>
            <w:top w:val="none" w:sz="0" w:space="0" w:color="auto"/>
            <w:left w:val="none" w:sz="0" w:space="0" w:color="auto"/>
            <w:bottom w:val="none" w:sz="0" w:space="0" w:color="auto"/>
            <w:right w:val="none" w:sz="0" w:space="0" w:color="auto"/>
          </w:divBdr>
          <w:divsChild>
            <w:div w:id="382992790">
              <w:marLeft w:val="1155"/>
              <w:marRight w:val="0"/>
              <w:marTop w:val="0"/>
              <w:marBottom w:val="0"/>
              <w:divBdr>
                <w:top w:val="none" w:sz="0" w:space="0" w:color="auto"/>
                <w:left w:val="none" w:sz="0" w:space="0" w:color="auto"/>
                <w:bottom w:val="none" w:sz="0" w:space="0" w:color="auto"/>
                <w:right w:val="none" w:sz="0" w:space="0" w:color="auto"/>
              </w:divBdr>
            </w:div>
            <w:div w:id="1621108673">
              <w:marLeft w:val="1155"/>
              <w:marRight w:val="0"/>
              <w:marTop w:val="0"/>
              <w:marBottom w:val="0"/>
              <w:divBdr>
                <w:top w:val="none" w:sz="0" w:space="0" w:color="auto"/>
                <w:left w:val="none" w:sz="0" w:space="0" w:color="auto"/>
                <w:bottom w:val="none" w:sz="0" w:space="0" w:color="auto"/>
                <w:right w:val="none" w:sz="0" w:space="0" w:color="auto"/>
              </w:divBdr>
            </w:div>
            <w:div w:id="8273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6572">
      <w:bodyDiv w:val="1"/>
      <w:marLeft w:val="0"/>
      <w:marRight w:val="0"/>
      <w:marTop w:val="0"/>
      <w:marBottom w:val="0"/>
      <w:divBdr>
        <w:top w:val="none" w:sz="0" w:space="0" w:color="auto"/>
        <w:left w:val="none" w:sz="0" w:space="0" w:color="auto"/>
        <w:bottom w:val="none" w:sz="0" w:space="0" w:color="auto"/>
        <w:right w:val="none" w:sz="0" w:space="0" w:color="auto"/>
      </w:divBdr>
      <w:divsChild>
        <w:div w:id="1009135535">
          <w:marLeft w:val="0"/>
          <w:marRight w:val="0"/>
          <w:marTop w:val="0"/>
          <w:marBottom w:val="0"/>
          <w:divBdr>
            <w:top w:val="none" w:sz="0" w:space="0" w:color="auto"/>
            <w:left w:val="none" w:sz="0" w:space="0" w:color="auto"/>
            <w:bottom w:val="none" w:sz="0" w:space="0" w:color="auto"/>
            <w:right w:val="none" w:sz="0" w:space="0" w:color="auto"/>
          </w:divBdr>
        </w:div>
        <w:div w:id="986907326">
          <w:marLeft w:val="0"/>
          <w:marRight w:val="0"/>
          <w:marTop w:val="150"/>
          <w:marBottom w:val="0"/>
          <w:divBdr>
            <w:top w:val="none" w:sz="0" w:space="0" w:color="auto"/>
            <w:left w:val="none" w:sz="0" w:space="0" w:color="auto"/>
            <w:bottom w:val="none" w:sz="0" w:space="0" w:color="auto"/>
            <w:right w:val="none" w:sz="0" w:space="0" w:color="auto"/>
          </w:divBdr>
          <w:divsChild>
            <w:div w:id="1681007336">
              <w:marLeft w:val="1155"/>
              <w:marRight w:val="0"/>
              <w:marTop w:val="0"/>
              <w:marBottom w:val="0"/>
              <w:divBdr>
                <w:top w:val="none" w:sz="0" w:space="0" w:color="auto"/>
                <w:left w:val="none" w:sz="0" w:space="0" w:color="auto"/>
                <w:bottom w:val="none" w:sz="0" w:space="0" w:color="auto"/>
                <w:right w:val="none" w:sz="0" w:space="0" w:color="auto"/>
              </w:divBdr>
            </w:div>
            <w:div w:id="658536936">
              <w:marLeft w:val="1155"/>
              <w:marRight w:val="0"/>
              <w:marTop w:val="0"/>
              <w:marBottom w:val="0"/>
              <w:divBdr>
                <w:top w:val="none" w:sz="0" w:space="0" w:color="auto"/>
                <w:left w:val="none" w:sz="0" w:space="0" w:color="auto"/>
                <w:bottom w:val="none" w:sz="0" w:space="0" w:color="auto"/>
                <w:right w:val="none" w:sz="0" w:space="0" w:color="auto"/>
              </w:divBdr>
            </w:div>
            <w:div w:id="1548764156">
              <w:marLeft w:val="1155"/>
              <w:marRight w:val="0"/>
              <w:marTop w:val="0"/>
              <w:marBottom w:val="0"/>
              <w:divBdr>
                <w:top w:val="none" w:sz="0" w:space="0" w:color="auto"/>
                <w:left w:val="none" w:sz="0" w:space="0" w:color="auto"/>
                <w:bottom w:val="none" w:sz="0" w:space="0" w:color="auto"/>
                <w:right w:val="none" w:sz="0" w:space="0" w:color="auto"/>
              </w:divBdr>
            </w:div>
            <w:div w:id="597450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132942">
      <w:bodyDiv w:val="1"/>
      <w:marLeft w:val="0"/>
      <w:marRight w:val="0"/>
      <w:marTop w:val="0"/>
      <w:marBottom w:val="0"/>
      <w:divBdr>
        <w:top w:val="none" w:sz="0" w:space="0" w:color="auto"/>
        <w:left w:val="none" w:sz="0" w:space="0" w:color="auto"/>
        <w:bottom w:val="none" w:sz="0" w:space="0" w:color="auto"/>
        <w:right w:val="none" w:sz="0" w:space="0" w:color="auto"/>
      </w:divBdr>
      <w:divsChild>
        <w:div w:id="1106582503">
          <w:marLeft w:val="0"/>
          <w:marRight w:val="0"/>
          <w:marTop w:val="0"/>
          <w:marBottom w:val="0"/>
          <w:divBdr>
            <w:top w:val="none" w:sz="0" w:space="0" w:color="auto"/>
            <w:left w:val="none" w:sz="0" w:space="0" w:color="auto"/>
            <w:bottom w:val="none" w:sz="0" w:space="0" w:color="auto"/>
            <w:right w:val="none" w:sz="0" w:space="0" w:color="auto"/>
          </w:divBdr>
        </w:div>
        <w:div w:id="1068917449">
          <w:marLeft w:val="0"/>
          <w:marRight w:val="0"/>
          <w:marTop w:val="150"/>
          <w:marBottom w:val="0"/>
          <w:divBdr>
            <w:top w:val="none" w:sz="0" w:space="0" w:color="auto"/>
            <w:left w:val="none" w:sz="0" w:space="0" w:color="auto"/>
            <w:bottom w:val="none" w:sz="0" w:space="0" w:color="auto"/>
            <w:right w:val="none" w:sz="0" w:space="0" w:color="auto"/>
          </w:divBdr>
          <w:divsChild>
            <w:div w:id="160585775">
              <w:marLeft w:val="1155"/>
              <w:marRight w:val="0"/>
              <w:marTop w:val="0"/>
              <w:marBottom w:val="0"/>
              <w:divBdr>
                <w:top w:val="none" w:sz="0" w:space="0" w:color="auto"/>
                <w:left w:val="none" w:sz="0" w:space="0" w:color="auto"/>
                <w:bottom w:val="none" w:sz="0" w:space="0" w:color="auto"/>
                <w:right w:val="none" w:sz="0" w:space="0" w:color="auto"/>
              </w:divBdr>
            </w:div>
            <w:div w:id="607932569">
              <w:marLeft w:val="1155"/>
              <w:marRight w:val="0"/>
              <w:marTop w:val="0"/>
              <w:marBottom w:val="0"/>
              <w:divBdr>
                <w:top w:val="none" w:sz="0" w:space="0" w:color="auto"/>
                <w:left w:val="none" w:sz="0" w:space="0" w:color="auto"/>
                <w:bottom w:val="none" w:sz="0" w:space="0" w:color="auto"/>
                <w:right w:val="none" w:sz="0" w:space="0" w:color="auto"/>
              </w:divBdr>
            </w:div>
            <w:div w:id="584726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172761">
      <w:bodyDiv w:val="1"/>
      <w:marLeft w:val="0"/>
      <w:marRight w:val="0"/>
      <w:marTop w:val="0"/>
      <w:marBottom w:val="0"/>
      <w:divBdr>
        <w:top w:val="none" w:sz="0" w:space="0" w:color="auto"/>
        <w:left w:val="none" w:sz="0" w:space="0" w:color="auto"/>
        <w:bottom w:val="none" w:sz="0" w:space="0" w:color="auto"/>
        <w:right w:val="none" w:sz="0" w:space="0" w:color="auto"/>
      </w:divBdr>
      <w:divsChild>
        <w:div w:id="465782481">
          <w:marLeft w:val="0"/>
          <w:marRight w:val="0"/>
          <w:marTop w:val="0"/>
          <w:marBottom w:val="0"/>
          <w:divBdr>
            <w:top w:val="none" w:sz="0" w:space="0" w:color="auto"/>
            <w:left w:val="none" w:sz="0" w:space="0" w:color="auto"/>
            <w:bottom w:val="none" w:sz="0" w:space="0" w:color="auto"/>
            <w:right w:val="none" w:sz="0" w:space="0" w:color="auto"/>
          </w:divBdr>
        </w:div>
        <w:div w:id="812792688">
          <w:marLeft w:val="0"/>
          <w:marRight w:val="0"/>
          <w:marTop w:val="150"/>
          <w:marBottom w:val="0"/>
          <w:divBdr>
            <w:top w:val="none" w:sz="0" w:space="0" w:color="auto"/>
            <w:left w:val="none" w:sz="0" w:space="0" w:color="auto"/>
            <w:bottom w:val="none" w:sz="0" w:space="0" w:color="auto"/>
            <w:right w:val="none" w:sz="0" w:space="0" w:color="auto"/>
          </w:divBdr>
          <w:divsChild>
            <w:div w:id="1910339831">
              <w:marLeft w:val="1155"/>
              <w:marRight w:val="0"/>
              <w:marTop w:val="0"/>
              <w:marBottom w:val="0"/>
              <w:divBdr>
                <w:top w:val="none" w:sz="0" w:space="0" w:color="auto"/>
                <w:left w:val="none" w:sz="0" w:space="0" w:color="auto"/>
                <w:bottom w:val="none" w:sz="0" w:space="0" w:color="auto"/>
                <w:right w:val="none" w:sz="0" w:space="0" w:color="auto"/>
              </w:divBdr>
            </w:div>
            <w:div w:id="1272323404">
              <w:marLeft w:val="1155"/>
              <w:marRight w:val="0"/>
              <w:marTop w:val="0"/>
              <w:marBottom w:val="0"/>
              <w:divBdr>
                <w:top w:val="none" w:sz="0" w:space="0" w:color="auto"/>
                <w:left w:val="none" w:sz="0" w:space="0" w:color="auto"/>
                <w:bottom w:val="none" w:sz="0" w:space="0" w:color="auto"/>
                <w:right w:val="none" w:sz="0" w:space="0" w:color="auto"/>
              </w:divBdr>
            </w:div>
            <w:div w:id="142159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58412">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33494">
      <w:bodyDiv w:val="1"/>
      <w:marLeft w:val="0"/>
      <w:marRight w:val="0"/>
      <w:marTop w:val="0"/>
      <w:marBottom w:val="0"/>
      <w:divBdr>
        <w:top w:val="none" w:sz="0" w:space="0" w:color="auto"/>
        <w:left w:val="none" w:sz="0" w:space="0" w:color="auto"/>
        <w:bottom w:val="none" w:sz="0" w:space="0" w:color="auto"/>
        <w:right w:val="none" w:sz="0" w:space="0" w:color="auto"/>
      </w:divBdr>
      <w:divsChild>
        <w:div w:id="1470896507">
          <w:marLeft w:val="0"/>
          <w:marRight w:val="0"/>
          <w:marTop w:val="0"/>
          <w:marBottom w:val="0"/>
          <w:divBdr>
            <w:top w:val="none" w:sz="0" w:space="0" w:color="auto"/>
            <w:left w:val="none" w:sz="0" w:space="0" w:color="auto"/>
            <w:bottom w:val="none" w:sz="0" w:space="0" w:color="auto"/>
            <w:right w:val="none" w:sz="0" w:space="0" w:color="auto"/>
          </w:divBdr>
        </w:div>
        <w:div w:id="969943005">
          <w:marLeft w:val="0"/>
          <w:marRight w:val="0"/>
          <w:marTop w:val="150"/>
          <w:marBottom w:val="0"/>
          <w:divBdr>
            <w:top w:val="none" w:sz="0" w:space="0" w:color="auto"/>
            <w:left w:val="none" w:sz="0" w:space="0" w:color="auto"/>
            <w:bottom w:val="none" w:sz="0" w:space="0" w:color="auto"/>
            <w:right w:val="none" w:sz="0" w:space="0" w:color="auto"/>
          </w:divBdr>
          <w:divsChild>
            <w:div w:id="231815552">
              <w:marLeft w:val="1155"/>
              <w:marRight w:val="0"/>
              <w:marTop w:val="0"/>
              <w:marBottom w:val="0"/>
              <w:divBdr>
                <w:top w:val="none" w:sz="0" w:space="0" w:color="auto"/>
                <w:left w:val="none" w:sz="0" w:space="0" w:color="auto"/>
                <w:bottom w:val="none" w:sz="0" w:space="0" w:color="auto"/>
                <w:right w:val="none" w:sz="0" w:space="0" w:color="auto"/>
              </w:divBdr>
            </w:div>
            <w:div w:id="2087335677">
              <w:marLeft w:val="1155"/>
              <w:marRight w:val="0"/>
              <w:marTop w:val="0"/>
              <w:marBottom w:val="0"/>
              <w:divBdr>
                <w:top w:val="none" w:sz="0" w:space="0" w:color="auto"/>
                <w:left w:val="none" w:sz="0" w:space="0" w:color="auto"/>
                <w:bottom w:val="none" w:sz="0" w:space="0" w:color="auto"/>
                <w:right w:val="none" w:sz="0" w:space="0" w:color="auto"/>
              </w:divBdr>
            </w:div>
            <w:div w:id="7882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19782">
      <w:bodyDiv w:val="1"/>
      <w:marLeft w:val="0"/>
      <w:marRight w:val="0"/>
      <w:marTop w:val="0"/>
      <w:marBottom w:val="0"/>
      <w:divBdr>
        <w:top w:val="none" w:sz="0" w:space="0" w:color="auto"/>
        <w:left w:val="none" w:sz="0" w:space="0" w:color="auto"/>
        <w:bottom w:val="none" w:sz="0" w:space="0" w:color="auto"/>
        <w:right w:val="none" w:sz="0" w:space="0" w:color="auto"/>
      </w:divBdr>
      <w:divsChild>
        <w:div w:id="1673216521">
          <w:marLeft w:val="0"/>
          <w:marRight w:val="0"/>
          <w:marTop w:val="0"/>
          <w:marBottom w:val="0"/>
          <w:divBdr>
            <w:top w:val="none" w:sz="0" w:space="0" w:color="auto"/>
            <w:left w:val="none" w:sz="0" w:space="0" w:color="auto"/>
            <w:bottom w:val="none" w:sz="0" w:space="0" w:color="auto"/>
            <w:right w:val="none" w:sz="0" w:space="0" w:color="auto"/>
          </w:divBdr>
        </w:div>
        <w:div w:id="208804170">
          <w:marLeft w:val="0"/>
          <w:marRight w:val="0"/>
          <w:marTop w:val="150"/>
          <w:marBottom w:val="0"/>
          <w:divBdr>
            <w:top w:val="none" w:sz="0" w:space="0" w:color="auto"/>
            <w:left w:val="none" w:sz="0" w:space="0" w:color="auto"/>
            <w:bottom w:val="none" w:sz="0" w:space="0" w:color="auto"/>
            <w:right w:val="none" w:sz="0" w:space="0" w:color="auto"/>
          </w:divBdr>
          <w:divsChild>
            <w:div w:id="81419818">
              <w:marLeft w:val="1155"/>
              <w:marRight w:val="0"/>
              <w:marTop w:val="0"/>
              <w:marBottom w:val="0"/>
              <w:divBdr>
                <w:top w:val="none" w:sz="0" w:space="0" w:color="auto"/>
                <w:left w:val="none" w:sz="0" w:space="0" w:color="auto"/>
                <w:bottom w:val="none" w:sz="0" w:space="0" w:color="auto"/>
                <w:right w:val="none" w:sz="0" w:space="0" w:color="auto"/>
              </w:divBdr>
            </w:div>
            <w:div w:id="58678035">
              <w:marLeft w:val="1155"/>
              <w:marRight w:val="0"/>
              <w:marTop w:val="0"/>
              <w:marBottom w:val="0"/>
              <w:divBdr>
                <w:top w:val="none" w:sz="0" w:space="0" w:color="auto"/>
                <w:left w:val="none" w:sz="0" w:space="0" w:color="auto"/>
                <w:bottom w:val="none" w:sz="0" w:space="0" w:color="auto"/>
                <w:right w:val="none" w:sz="0" w:space="0" w:color="auto"/>
              </w:divBdr>
            </w:div>
            <w:div w:id="357586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29542">
      <w:bodyDiv w:val="1"/>
      <w:marLeft w:val="0"/>
      <w:marRight w:val="0"/>
      <w:marTop w:val="0"/>
      <w:marBottom w:val="0"/>
      <w:divBdr>
        <w:top w:val="none" w:sz="0" w:space="0" w:color="auto"/>
        <w:left w:val="none" w:sz="0" w:space="0" w:color="auto"/>
        <w:bottom w:val="none" w:sz="0" w:space="0" w:color="auto"/>
        <w:right w:val="none" w:sz="0" w:space="0" w:color="auto"/>
      </w:divBdr>
      <w:divsChild>
        <w:div w:id="1886791501">
          <w:marLeft w:val="0"/>
          <w:marRight w:val="0"/>
          <w:marTop w:val="0"/>
          <w:marBottom w:val="0"/>
          <w:divBdr>
            <w:top w:val="none" w:sz="0" w:space="0" w:color="auto"/>
            <w:left w:val="none" w:sz="0" w:space="0" w:color="auto"/>
            <w:bottom w:val="none" w:sz="0" w:space="0" w:color="auto"/>
            <w:right w:val="none" w:sz="0" w:space="0" w:color="auto"/>
          </w:divBdr>
        </w:div>
        <w:div w:id="586809836">
          <w:marLeft w:val="0"/>
          <w:marRight w:val="0"/>
          <w:marTop w:val="150"/>
          <w:marBottom w:val="0"/>
          <w:divBdr>
            <w:top w:val="none" w:sz="0" w:space="0" w:color="auto"/>
            <w:left w:val="none" w:sz="0" w:space="0" w:color="auto"/>
            <w:bottom w:val="none" w:sz="0" w:space="0" w:color="auto"/>
            <w:right w:val="none" w:sz="0" w:space="0" w:color="auto"/>
          </w:divBdr>
          <w:divsChild>
            <w:div w:id="868763748">
              <w:marLeft w:val="1155"/>
              <w:marRight w:val="0"/>
              <w:marTop w:val="0"/>
              <w:marBottom w:val="0"/>
              <w:divBdr>
                <w:top w:val="none" w:sz="0" w:space="0" w:color="auto"/>
                <w:left w:val="none" w:sz="0" w:space="0" w:color="auto"/>
                <w:bottom w:val="none" w:sz="0" w:space="0" w:color="auto"/>
                <w:right w:val="none" w:sz="0" w:space="0" w:color="auto"/>
              </w:divBdr>
            </w:div>
            <w:div w:id="1030032047">
              <w:marLeft w:val="1155"/>
              <w:marRight w:val="0"/>
              <w:marTop w:val="0"/>
              <w:marBottom w:val="0"/>
              <w:divBdr>
                <w:top w:val="none" w:sz="0" w:space="0" w:color="auto"/>
                <w:left w:val="none" w:sz="0" w:space="0" w:color="auto"/>
                <w:bottom w:val="none" w:sz="0" w:space="0" w:color="auto"/>
                <w:right w:val="none" w:sz="0" w:space="0" w:color="auto"/>
              </w:divBdr>
            </w:div>
            <w:div w:id="1460152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685130">
      <w:bodyDiv w:val="1"/>
      <w:marLeft w:val="0"/>
      <w:marRight w:val="0"/>
      <w:marTop w:val="0"/>
      <w:marBottom w:val="0"/>
      <w:divBdr>
        <w:top w:val="none" w:sz="0" w:space="0" w:color="auto"/>
        <w:left w:val="none" w:sz="0" w:space="0" w:color="auto"/>
        <w:bottom w:val="none" w:sz="0" w:space="0" w:color="auto"/>
        <w:right w:val="none" w:sz="0" w:space="0" w:color="auto"/>
      </w:divBdr>
      <w:divsChild>
        <w:div w:id="208541660">
          <w:marLeft w:val="0"/>
          <w:marRight w:val="0"/>
          <w:marTop w:val="0"/>
          <w:marBottom w:val="0"/>
          <w:divBdr>
            <w:top w:val="none" w:sz="0" w:space="0" w:color="auto"/>
            <w:left w:val="none" w:sz="0" w:space="0" w:color="auto"/>
            <w:bottom w:val="none" w:sz="0" w:space="0" w:color="auto"/>
            <w:right w:val="none" w:sz="0" w:space="0" w:color="auto"/>
          </w:divBdr>
        </w:div>
        <w:div w:id="1750738261">
          <w:marLeft w:val="0"/>
          <w:marRight w:val="0"/>
          <w:marTop w:val="150"/>
          <w:marBottom w:val="0"/>
          <w:divBdr>
            <w:top w:val="none" w:sz="0" w:space="0" w:color="auto"/>
            <w:left w:val="none" w:sz="0" w:space="0" w:color="auto"/>
            <w:bottom w:val="none" w:sz="0" w:space="0" w:color="auto"/>
            <w:right w:val="none" w:sz="0" w:space="0" w:color="auto"/>
          </w:divBdr>
          <w:divsChild>
            <w:div w:id="1940285009">
              <w:marLeft w:val="1155"/>
              <w:marRight w:val="0"/>
              <w:marTop w:val="0"/>
              <w:marBottom w:val="0"/>
              <w:divBdr>
                <w:top w:val="none" w:sz="0" w:space="0" w:color="auto"/>
                <w:left w:val="none" w:sz="0" w:space="0" w:color="auto"/>
                <w:bottom w:val="none" w:sz="0" w:space="0" w:color="auto"/>
                <w:right w:val="none" w:sz="0" w:space="0" w:color="auto"/>
              </w:divBdr>
            </w:div>
            <w:div w:id="1651442188">
              <w:marLeft w:val="1155"/>
              <w:marRight w:val="0"/>
              <w:marTop w:val="0"/>
              <w:marBottom w:val="0"/>
              <w:divBdr>
                <w:top w:val="none" w:sz="0" w:space="0" w:color="auto"/>
                <w:left w:val="none" w:sz="0" w:space="0" w:color="auto"/>
                <w:bottom w:val="none" w:sz="0" w:space="0" w:color="auto"/>
                <w:right w:val="none" w:sz="0" w:space="0" w:color="auto"/>
              </w:divBdr>
            </w:div>
            <w:div w:id="157238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270951">
      <w:bodyDiv w:val="1"/>
      <w:marLeft w:val="0"/>
      <w:marRight w:val="0"/>
      <w:marTop w:val="0"/>
      <w:marBottom w:val="0"/>
      <w:divBdr>
        <w:top w:val="none" w:sz="0" w:space="0" w:color="auto"/>
        <w:left w:val="none" w:sz="0" w:space="0" w:color="auto"/>
        <w:bottom w:val="none" w:sz="0" w:space="0" w:color="auto"/>
        <w:right w:val="none" w:sz="0" w:space="0" w:color="auto"/>
      </w:divBdr>
      <w:divsChild>
        <w:div w:id="655063088">
          <w:marLeft w:val="0"/>
          <w:marRight w:val="0"/>
          <w:marTop w:val="0"/>
          <w:marBottom w:val="0"/>
          <w:divBdr>
            <w:top w:val="none" w:sz="0" w:space="0" w:color="auto"/>
            <w:left w:val="none" w:sz="0" w:space="0" w:color="auto"/>
            <w:bottom w:val="none" w:sz="0" w:space="0" w:color="auto"/>
            <w:right w:val="none" w:sz="0" w:space="0" w:color="auto"/>
          </w:divBdr>
        </w:div>
        <w:div w:id="50662066">
          <w:marLeft w:val="0"/>
          <w:marRight w:val="0"/>
          <w:marTop w:val="150"/>
          <w:marBottom w:val="0"/>
          <w:divBdr>
            <w:top w:val="none" w:sz="0" w:space="0" w:color="auto"/>
            <w:left w:val="none" w:sz="0" w:space="0" w:color="auto"/>
            <w:bottom w:val="none" w:sz="0" w:space="0" w:color="auto"/>
            <w:right w:val="none" w:sz="0" w:space="0" w:color="auto"/>
          </w:divBdr>
          <w:divsChild>
            <w:div w:id="94715346">
              <w:marLeft w:val="1155"/>
              <w:marRight w:val="0"/>
              <w:marTop w:val="0"/>
              <w:marBottom w:val="0"/>
              <w:divBdr>
                <w:top w:val="none" w:sz="0" w:space="0" w:color="auto"/>
                <w:left w:val="none" w:sz="0" w:space="0" w:color="auto"/>
                <w:bottom w:val="none" w:sz="0" w:space="0" w:color="auto"/>
                <w:right w:val="none" w:sz="0" w:space="0" w:color="auto"/>
              </w:divBdr>
            </w:div>
            <w:div w:id="1216744503">
              <w:marLeft w:val="1155"/>
              <w:marRight w:val="0"/>
              <w:marTop w:val="0"/>
              <w:marBottom w:val="0"/>
              <w:divBdr>
                <w:top w:val="none" w:sz="0" w:space="0" w:color="auto"/>
                <w:left w:val="none" w:sz="0" w:space="0" w:color="auto"/>
                <w:bottom w:val="none" w:sz="0" w:space="0" w:color="auto"/>
                <w:right w:val="none" w:sz="0" w:space="0" w:color="auto"/>
              </w:divBdr>
            </w:div>
            <w:div w:id="80743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587564">
      <w:bodyDiv w:val="1"/>
      <w:marLeft w:val="0"/>
      <w:marRight w:val="0"/>
      <w:marTop w:val="0"/>
      <w:marBottom w:val="0"/>
      <w:divBdr>
        <w:top w:val="none" w:sz="0" w:space="0" w:color="auto"/>
        <w:left w:val="none" w:sz="0" w:space="0" w:color="auto"/>
        <w:bottom w:val="none" w:sz="0" w:space="0" w:color="auto"/>
        <w:right w:val="none" w:sz="0" w:space="0" w:color="auto"/>
      </w:divBdr>
      <w:divsChild>
        <w:div w:id="1368678175">
          <w:marLeft w:val="0"/>
          <w:marRight w:val="0"/>
          <w:marTop w:val="150"/>
          <w:marBottom w:val="0"/>
          <w:divBdr>
            <w:top w:val="none" w:sz="0" w:space="0" w:color="auto"/>
            <w:left w:val="none" w:sz="0" w:space="0" w:color="auto"/>
            <w:bottom w:val="none" w:sz="0" w:space="0" w:color="auto"/>
            <w:right w:val="none" w:sz="0" w:space="0" w:color="auto"/>
          </w:divBdr>
          <w:divsChild>
            <w:div w:id="538395499">
              <w:marLeft w:val="1155"/>
              <w:marRight w:val="0"/>
              <w:marTop w:val="0"/>
              <w:marBottom w:val="0"/>
              <w:divBdr>
                <w:top w:val="none" w:sz="0" w:space="0" w:color="auto"/>
                <w:left w:val="none" w:sz="0" w:space="0" w:color="auto"/>
                <w:bottom w:val="none" w:sz="0" w:space="0" w:color="auto"/>
                <w:right w:val="none" w:sz="0" w:space="0" w:color="auto"/>
              </w:divBdr>
            </w:div>
            <w:div w:id="2115857863">
              <w:marLeft w:val="1155"/>
              <w:marRight w:val="0"/>
              <w:marTop w:val="0"/>
              <w:marBottom w:val="0"/>
              <w:divBdr>
                <w:top w:val="none" w:sz="0" w:space="0" w:color="auto"/>
                <w:left w:val="none" w:sz="0" w:space="0" w:color="auto"/>
                <w:bottom w:val="none" w:sz="0" w:space="0" w:color="auto"/>
                <w:right w:val="none" w:sz="0" w:space="0" w:color="auto"/>
              </w:divBdr>
            </w:div>
            <w:div w:id="18784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18180">
      <w:bodyDiv w:val="1"/>
      <w:marLeft w:val="0"/>
      <w:marRight w:val="0"/>
      <w:marTop w:val="0"/>
      <w:marBottom w:val="0"/>
      <w:divBdr>
        <w:top w:val="none" w:sz="0" w:space="0" w:color="auto"/>
        <w:left w:val="none" w:sz="0" w:space="0" w:color="auto"/>
        <w:bottom w:val="none" w:sz="0" w:space="0" w:color="auto"/>
        <w:right w:val="none" w:sz="0" w:space="0" w:color="auto"/>
      </w:divBdr>
      <w:divsChild>
        <w:div w:id="1940529558">
          <w:marLeft w:val="0"/>
          <w:marRight w:val="0"/>
          <w:marTop w:val="0"/>
          <w:marBottom w:val="0"/>
          <w:divBdr>
            <w:top w:val="none" w:sz="0" w:space="0" w:color="auto"/>
            <w:left w:val="none" w:sz="0" w:space="0" w:color="auto"/>
            <w:bottom w:val="none" w:sz="0" w:space="0" w:color="auto"/>
            <w:right w:val="none" w:sz="0" w:space="0" w:color="auto"/>
          </w:divBdr>
        </w:div>
        <w:div w:id="852261562">
          <w:marLeft w:val="0"/>
          <w:marRight w:val="0"/>
          <w:marTop w:val="150"/>
          <w:marBottom w:val="0"/>
          <w:divBdr>
            <w:top w:val="none" w:sz="0" w:space="0" w:color="auto"/>
            <w:left w:val="none" w:sz="0" w:space="0" w:color="auto"/>
            <w:bottom w:val="none" w:sz="0" w:space="0" w:color="auto"/>
            <w:right w:val="none" w:sz="0" w:space="0" w:color="auto"/>
          </w:divBdr>
          <w:divsChild>
            <w:div w:id="802968376">
              <w:marLeft w:val="1155"/>
              <w:marRight w:val="0"/>
              <w:marTop w:val="0"/>
              <w:marBottom w:val="0"/>
              <w:divBdr>
                <w:top w:val="none" w:sz="0" w:space="0" w:color="auto"/>
                <w:left w:val="none" w:sz="0" w:space="0" w:color="auto"/>
                <w:bottom w:val="none" w:sz="0" w:space="0" w:color="auto"/>
                <w:right w:val="none" w:sz="0" w:space="0" w:color="auto"/>
              </w:divBdr>
            </w:div>
            <w:div w:id="532768081">
              <w:marLeft w:val="1155"/>
              <w:marRight w:val="0"/>
              <w:marTop w:val="0"/>
              <w:marBottom w:val="0"/>
              <w:divBdr>
                <w:top w:val="none" w:sz="0" w:space="0" w:color="auto"/>
                <w:left w:val="none" w:sz="0" w:space="0" w:color="auto"/>
                <w:bottom w:val="none" w:sz="0" w:space="0" w:color="auto"/>
                <w:right w:val="none" w:sz="0" w:space="0" w:color="auto"/>
              </w:divBdr>
            </w:div>
            <w:div w:id="200423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4651">
      <w:bodyDiv w:val="1"/>
      <w:marLeft w:val="0"/>
      <w:marRight w:val="0"/>
      <w:marTop w:val="0"/>
      <w:marBottom w:val="0"/>
      <w:divBdr>
        <w:top w:val="none" w:sz="0" w:space="0" w:color="auto"/>
        <w:left w:val="none" w:sz="0" w:space="0" w:color="auto"/>
        <w:bottom w:val="none" w:sz="0" w:space="0" w:color="auto"/>
        <w:right w:val="none" w:sz="0" w:space="0" w:color="auto"/>
      </w:divBdr>
      <w:divsChild>
        <w:div w:id="808090816">
          <w:marLeft w:val="0"/>
          <w:marRight w:val="0"/>
          <w:marTop w:val="0"/>
          <w:marBottom w:val="0"/>
          <w:divBdr>
            <w:top w:val="none" w:sz="0" w:space="0" w:color="auto"/>
            <w:left w:val="none" w:sz="0" w:space="0" w:color="auto"/>
            <w:bottom w:val="none" w:sz="0" w:space="0" w:color="auto"/>
            <w:right w:val="none" w:sz="0" w:space="0" w:color="auto"/>
          </w:divBdr>
        </w:div>
        <w:div w:id="1472287421">
          <w:marLeft w:val="0"/>
          <w:marRight w:val="0"/>
          <w:marTop w:val="150"/>
          <w:marBottom w:val="0"/>
          <w:divBdr>
            <w:top w:val="none" w:sz="0" w:space="0" w:color="auto"/>
            <w:left w:val="none" w:sz="0" w:space="0" w:color="auto"/>
            <w:bottom w:val="none" w:sz="0" w:space="0" w:color="auto"/>
            <w:right w:val="none" w:sz="0" w:space="0" w:color="auto"/>
          </w:divBdr>
          <w:divsChild>
            <w:div w:id="474757512">
              <w:marLeft w:val="1155"/>
              <w:marRight w:val="0"/>
              <w:marTop w:val="0"/>
              <w:marBottom w:val="0"/>
              <w:divBdr>
                <w:top w:val="none" w:sz="0" w:space="0" w:color="auto"/>
                <w:left w:val="none" w:sz="0" w:space="0" w:color="auto"/>
                <w:bottom w:val="none" w:sz="0" w:space="0" w:color="auto"/>
                <w:right w:val="none" w:sz="0" w:space="0" w:color="auto"/>
              </w:divBdr>
            </w:div>
            <w:div w:id="519857261">
              <w:marLeft w:val="1155"/>
              <w:marRight w:val="0"/>
              <w:marTop w:val="0"/>
              <w:marBottom w:val="0"/>
              <w:divBdr>
                <w:top w:val="none" w:sz="0" w:space="0" w:color="auto"/>
                <w:left w:val="none" w:sz="0" w:space="0" w:color="auto"/>
                <w:bottom w:val="none" w:sz="0" w:space="0" w:color="auto"/>
                <w:right w:val="none" w:sz="0" w:space="0" w:color="auto"/>
              </w:divBdr>
            </w:div>
            <w:div w:id="1336877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788025">
      <w:bodyDiv w:val="1"/>
      <w:marLeft w:val="0"/>
      <w:marRight w:val="0"/>
      <w:marTop w:val="0"/>
      <w:marBottom w:val="0"/>
      <w:divBdr>
        <w:top w:val="none" w:sz="0" w:space="0" w:color="auto"/>
        <w:left w:val="none" w:sz="0" w:space="0" w:color="auto"/>
        <w:bottom w:val="none" w:sz="0" w:space="0" w:color="auto"/>
        <w:right w:val="none" w:sz="0" w:space="0" w:color="auto"/>
      </w:divBdr>
      <w:divsChild>
        <w:div w:id="604460277">
          <w:marLeft w:val="0"/>
          <w:marRight w:val="0"/>
          <w:marTop w:val="0"/>
          <w:marBottom w:val="0"/>
          <w:divBdr>
            <w:top w:val="none" w:sz="0" w:space="0" w:color="auto"/>
            <w:left w:val="none" w:sz="0" w:space="0" w:color="auto"/>
            <w:bottom w:val="none" w:sz="0" w:space="0" w:color="auto"/>
            <w:right w:val="none" w:sz="0" w:space="0" w:color="auto"/>
          </w:divBdr>
        </w:div>
        <w:div w:id="1536193653">
          <w:marLeft w:val="0"/>
          <w:marRight w:val="0"/>
          <w:marTop w:val="150"/>
          <w:marBottom w:val="0"/>
          <w:divBdr>
            <w:top w:val="none" w:sz="0" w:space="0" w:color="auto"/>
            <w:left w:val="none" w:sz="0" w:space="0" w:color="auto"/>
            <w:bottom w:val="none" w:sz="0" w:space="0" w:color="auto"/>
            <w:right w:val="none" w:sz="0" w:space="0" w:color="auto"/>
          </w:divBdr>
          <w:divsChild>
            <w:div w:id="1034965656">
              <w:marLeft w:val="1155"/>
              <w:marRight w:val="0"/>
              <w:marTop w:val="0"/>
              <w:marBottom w:val="0"/>
              <w:divBdr>
                <w:top w:val="none" w:sz="0" w:space="0" w:color="auto"/>
                <w:left w:val="none" w:sz="0" w:space="0" w:color="auto"/>
                <w:bottom w:val="none" w:sz="0" w:space="0" w:color="auto"/>
                <w:right w:val="none" w:sz="0" w:space="0" w:color="auto"/>
              </w:divBdr>
            </w:div>
            <w:div w:id="1119255769">
              <w:marLeft w:val="1155"/>
              <w:marRight w:val="0"/>
              <w:marTop w:val="0"/>
              <w:marBottom w:val="0"/>
              <w:divBdr>
                <w:top w:val="none" w:sz="0" w:space="0" w:color="auto"/>
                <w:left w:val="none" w:sz="0" w:space="0" w:color="auto"/>
                <w:bottom w:val="none" w:sz="0" w:space="0" w:color="auto"/>
                <w:right w:val="none" w:sz="0" w:space="0" w:color="auto"/>
              </w:divBdr>
            </w:div>
            <w:div w:id="1060863777">
              <w:marLeft w:val="1155"/>
              <w:marRight w:val="0"/>
              <w:marTop w:val="0"/>
              <w:marBottom w:val="0"/>
              <w:divBdr>
                <w:top w:val="none" w:sz="0" w:space="0" w:color="auto"/>
                <w:left w:val="none" w:sz="0" w:space="0" w:color="auto"/>
                <w:bottom w:val="none" w:sz="0" w:space="0" w:color="auto"/>
                <w:right w:val="none" w:sz="0" w:space="0" w:color="auto"/>
              </w:divBdr>
            </w:div>
            <w:div w:id="137530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49226">
      <w:bodyDiv w:val="1"/>
      <w:marLeft w:val="0"/>
      <w:marRight w:val="0"/>
      <w:marTop w:val="0"/>
      <w:marBottom w:val="0"/>
      <w:divBdr>
        <w:top w:val="none" w:sz="0" w:space="0" w:color="auto"/>
        <w:left w:val="none" w:sz="0" w:space="0" w:color="auto"/>
        <w:bottom w:val="none" w:sz="0" w:space="0" w:color="auto"/>
        <w:right w:val="none" w:sz="0" w:space="0" w:color="auto"/>
      </w:divBdr>
      <w:divsChild>
        <w:div w:id="1490559610">
          <w:marLeft w:val="0"/>
          <w:marRight w:val="0"/>
          <w:marTop w:val="0"/>
          <w:marBottom w:val="0"/>
          <w:divBdr>
            <w:top w:val="none" w:sz="0" w:space="0" w:color="auto"/>
            <w:left w:val="none" w:sz="0" w:space="0" w:color="auto"/>
            <w:bottom w:val="none" w:sz="0" w:space="0" w:color="auto"/>
            <w:right w:val="none" w:sz="0" w:space="0" w:color="auto"/>
          </w:divBdr>
        </w:div>
        <w:div w:id="670378736">
          <w:marLeft w:val="0"/>
          <w:marRight w:val="0"/>
          <w:marTop w:val="150"/>
          <w:marBottom w:val="0"/>
          <w:divBdr>
            <w:top w:val="none" w:sz="0" w:space="0" w:color="auto"/>
            <w:left w:val="none" w:sz="0" w:space="0" w:color="auto"/>
            <w:bottom w:val="none" w:sz="0" w:space="0" w:color="auto"/>
            <w:right w:val="none" w:sz="0" w:space="0" w:color="auto"/>
          </w:divBdr>
          <w:divsChild>
            <w:div w:id="1866560135">
              <w:marLeft w:val="1155"/>
              <w:marRight w:val="0"/>
              <w:marTop w:val="0"/>
              <w:marBottom w:val="0"/>
              <w:divBdr>
                <w:top w:val="none" w:sz="0" w:space="0" w:color="auto"/>
                <w:left w:val="none" w:sz="0" w:space="0" w:color="auto"/>
                <w:bottom w:val="none" w:sz="0" w:space="0" w:color="auto"/>
                <w:right w:val="none" w:sz="0" w:space="0" w:color="auto"/>
              </w:divBdr>
            </w:div>
            <w:div w:id="1155296522">
              <w:marLeft w:val="1155"/>
              <w:marRight w:val="0"/>
              <w:marTop w:val="0"/>
              <w:marBottom w:val="0"/>
              <w:divBdr>
                <w:top w:val="none" w:sz="0" w:space="0" w:color="auto"/>
                <w:left w:val="none" w:sz="0" w:space="0" w:color="auto"/>
                <w:bottom w:val="none" w:sz="0" w:space="0" w:color="auto"/>
                <w:right w:val="none" w:sz="0" w:space="0" w:color="auto"/>
              </w:divBdr>
            </w:div>
            <w:div w:id="986935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20839">
      <w:bodyDiv w:val="1"/>
      <w:marLeft w:val="0"/>
      <w:marRight w:val="0"/>
      <w:marTop w:val="0"/>
      <w:marBottom w:val="0"/>
      <w:divBdr>
        <w:top w:val="none" w:sz="0" w:space="0" w:color="auto"/>
        <w:left w:val="none" w:sz="0" w:space="0" w:color="auto"/>
        <w:bottom w:val="none" w:sz="0" w:space="0" w:color="auto"/>
        <w:right w:val="none" w:sz="0" w:space="0" w:color="auto"/>
      </w:divBdr>
      <w:divsChild>
        <w:div w:id="1624581362">
          <w:marLeft w:val="0"/>
          <w:marRight w:val="0"/>
          <w:marTop w:val="0"/>
          <w:marBottom w:val="0"/>
          <w:divBdr>
            <w:top w:val="none" w:sz="0" w:space="0" w:color="auto"/>
            <w:left w:val="none" w:sz="0" w:space="0" w:color="auto"/>
            <w:bottom w:val="none" w:sz="0" w:space="0" w:color="auto"/>
            <w:right w:val="none" w:sz="0" w:space="0" w:color="auto"/>
          </w:divBdr>
        </w:div>
        <w:div w:id="121701682">
          <w:marLeft w:val="0"/>
          <w:marRight w:val="0"/>
          <w:marTop w:val="150"/>
          <w:marBottom w:val="0"/>
          <w:divBdr>
            <w:top w:val="none" w:sz="0" w:space="0" w:color="auto"/>
            <w:left w:val="none" w:sz="0" w:space="0" w:color="auto"/>
            <w:bottom w:val="none" w:sz="0" w:space="0" w:color="auto"/>
            <w:right w:val="none" w:sz="0" w:space="0" w:color="auto"/>
          </w:divBdr>
          <w:divsChild>
            <w:div w:id="1967469669">
              <w:marLeft w:val="1155"/>
              <w:marRight w:val="0"/>
              <w:marTop w:val="0"/>
              <w:marBottom w:val="0"/>
              <w:divBdr>
                <w:top w:val="none" w:sz="0" w:space="0" w:color="auto"/>
                <w:left w:val="none" w:sz="0" w:space="0" w:color="auto"/>
                <w:bottom w:val="none" w:sz="0" w:space="0" w:color="auto"/>
                <w:right w:val="none" w:sz="0" w:space="0" w:color="auto"/>
              </w:divBdr>
            </w:div>
            <w:div w:id="608508403">
              <w:marLeft w:val="1155"/>
              <w:marRight w:val="0"/>
              <w:marTop w:val="0"/>
              <w:marBottom w:val="0"/>
              <w:divBdr>
                <w:top w:val="none" w:sz="0" w:space="0" w:color="auto"/>
                <w:left w:val="none" w:sz="0" w:space="0" w:color="auto"/>
                <w:bottom w:val="none" w:sz="0" w:space="0" w:color="auto"/>
                <w:right w:val="none" w:sz="0" w:space="0" w:color="auto"/>
              </w:divBdr>
            </w:div>
            <w:div w:id="442767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340879">
      <w:bodyDiv w:val="1"/>
      <w:marLeft w:val="0"/>
      <w:marRight w:val="0"/>
      <w:marTop w:val="0"/>
      <w:marBottom w:val="0"/>
      <w:divBdr>
        <w:top w:val="none" w:sz="0" w:space="0" w:color="auto"/>
        <w:left w:val="none" w:sz="0" w:space="0" w:color="auto"/>
        <w:bottom w:val="none" w:sz="0" w:space="0" w:color="auto"/>
        <w:right w:val="none" w:sz="0" w:space="0" w:color="auto"/>
      </w:divBdr>
      <w:divsChild>
        <w:div w:id="1091198075">
          <w:marLeft w:val="0"/>
          <w:marRight w:val="0"/>
          <w:marTop w:val="0"/>
          <w:marBottom w:val="0"/>
          <w:divBdr>
            <w:top w:val="none" w:sz="0" w:space="0" w:color="auto"/>
            <w:left w:val="none" w:sz="0" w:space="0" w:color="auto"/>
            <w:bottom w:val="none" w:sz="0" w:space="0" w:color="auto"/>
            <w:right w:val="none" w:sz="0" w:space="0" w:color="auto"/>
          </w:divBdr>
        </w:div>
        <w:div w:id="1443260318">
          <w:marLeft w:val="0"/>
          <w:marRight w:val="0"/>
          <w:marTop w:val="150"/>
          <w:marBottom w:val="0"/>
          <w:divBdr>
            <w:top w:val="none" w:sz="0" w:space="0" w:color="auto"/>
            <w:left w:val="none" w:sz="0" w:space="0" w:color="auto"/>
            <w:bottom w:val="none" w:sz="0" w:space="0" w:color="auto"/>
            <w:right w:val="none" w:sz="0" w:space="0" w:color="auto"/>
          </w:divBdr>
          <w:divsChild>
            <w:div w:id="2139104186">
              <w:marLeft w:val="1155"/>
              <w:marRight w:val="0"/>
              <w:marTop w:val="0"/>
              <w:marBottom w:val="0"/>
              <w:divBdr>
                <w:top w:val="none" w:sz="0" w:space="0" w:color="auto"/>
                <w:left w:val="none" w:sz="0" w:space="0" w:color="auto"/>
                <w:bottom w:val="none" w:sz="0" w:space="0" w:color="auto"/>
                <w:right w:val="none" w:sz="0" w:space="0" w:color="auto"/>
              </w:divBdr>
            </w:div>
            <w:div w:id="498234674">
              <w:marLeft w:val="1155"/>
              <w:marRight w:val="0"/>
              <w:marTop w:val="0"/>
              <w:marBottom w:val="0"/>
              <w:divBdr>
                <w:top w:val="none" w:sz="0" w:space="0" w:color="auto"/>
                <w:left w:val="none" w:sz="0" w:space="0" w:color="auto"/>
                <w:bottom w:val="none" w:sz="0" w:space="0" w:color="auto"/>
                <w:right w:val="none" w:sz="0" w:space="0" w:color="auto"/>
              </w:divBdr>
            </w:div>
            <w:div w:id="615911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1718">
      <w:bodyDiv w:val="1"/>
      <w:marLeft w:val="0"/>
      <w:marRight w:val="0"/>
      <w:marTop w:val="0"/>
      <w:marBottom w:val="0"/>
      <w:divBdr>
        <w:top w:val="none" w:sz="0" w:space="0" w:color="auto"/>
        <w:left w:val="none" w:sz="0" w:space="0" w:color="auto"/>
        <w:bottom w:val="none" w:sz="0" w:space="0" w:color="auto"/>
        <w:right w:val="none" w:sz="0" w:space="0" w:color="auto"/>
      </w:divBdr>
      <w:divsChild>
        <w:div w:id="1199203214">
          <w:marLeft w:val="0"/>
          <w:marRight w:val="0"/>
          <w:marTop w:val="0"/>
          <w:marBottom w:val="0"/>
          <w:divBdr>
            <w:top w:val="none" w:sz="0" w:space="0" w:color="auto"/>
            <w:left w:val="none" w:sz="0" w:space="0" w:color="auto"/>
            <w:bottom w:val="none" w:sz="0" w:space="0" w:color="auto"/>
            <w:right w:val="none" w:sz="0" w:space="0" w:color="auto"/>
          </w:divBdr>
        </w:div>
        <w:div w:id="1064330112">
          <w:marLeft w:val="0"/>
          <w:marRight w:val="0"/>
          <w:marTop w:val="150"/>
          <w:marBottom w:val="0"/>
          <w:divBdr>
            <w:top w:val="none" w:sz="0" w:space="0" w:color="auto"/>
            <w:left w:val="none" w:sz="0" w:space="0" w:color="auto"/>
            <w:bottom w:val="none" w:sz="0" w:space="0" w:color="auto"/>
            <w:right w:val="none" w:sz="0" w:space="0" w:color="auto"/>
          </w:divBdr>
          <w:divsChild>
            <w:div w:id="794518730">
              <w:marLeft w:val="1155"/>
              <w:marRight w:val="0"/>
              <w:marTop w:val="0"/>
              <w:marBottom w:val="0"/>
              <w:divBdr>
                <w:top w:val="none" w:sz="0" w:space="0" w:color="auto"/>
                <w:left w:val="none" w:sz="0" w:space="0" w:color="auto"/>
                <w:bottom w:val="none" w:sz="0" w:space="0" w:color="auto"/>
                <w:right w:val="none" w:sz="0" w:space="0" w:color="auto"/>
              </w:divBdr>
            </w:div>
            <w:div w:id="1178618709">
              <w:marLeft w:val="1155"/>
              <w:marRight w:val="0"/>
              <w:marTop w:val="0"/>
              <w:marBottom w:val="0"/>
              <w:divBdr>
                <w:top w:val="none" w:sz="0" w:space="0" w:color="auto"/>
                <w:left w:val="none" w:sz="0" w:space="0" w:color="auto"/>
                <w:bottom w:val="none" w:sz="0" w:space="0" w:color="auto"/>
                <w:right w:val="none" w:sz="0" w:space="0" w:color="auto"/>
              </w:divBdr>
            </w:div>
            <w:div w:id="649945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6335">
      <w:bodyDiv w:val="1"/>
      <w:marLeft w:val="0"/>
      <w:marRight w:val="0"/>
      <w:marTop w:val="0"/>
      <w:marBottom w:val="0"/>
      <w:divBdr>
        <w:top w:val="none" w:sz="0" w:space="0" w:color="auto"/>
        <w:left w:val="none" w:sz="0" w:space="0" w:color="auto"/>
        <w:bottom w:val="none" w:sz="0" w:space="0" w:color="auto"/>
        <w:right w:val="none" w:sz="0" w:space="0" w:color="auto"/>
      </w:divBdr>
      <w:divsChild>
        <w:div w:id="1038622284">
          <w:marLeft w:val="0"/>
          <w:marRight w:val="0"/>
          <w:marTop w:val="0"/>
          <w:marBottom w:val="0"/>
          <w:divBdr>
            <w:top w:val="none" w:sz="0" w:space="0" w:color="auto"/>
            <w:left w:val="none" w:sz="0" w:space="0" w:color="auto"/>
            <w:bottom w:val="none" w:sz="0" w:space="0" w:color="auto"/>
            <w:right w:val="none" w:sz="0" w:space="0" w:color="auto"/>
          </w:divBdr>
        </w:div>
        <w:div w:id="297881080">
          <w:marLeft w:val="0"/>
          <w:marRight w:val="0"/>
          <w:marTop w:val="150"/>
          <w:marBottom w:val="0"/>
          <w:divBdr>
            <w:top w:val="none" w:sz="0" w:space="0" w:color="auto"/>
            <w:left w:val="none" w:sz="0" w:space="0" w:color="auto"/>
            <w:bottom w:val="none" w:sz="0" w:space="0" w:color="auto"/>
            <w:right w:val="none" w:sz="0" w:space="0" w:color="auto"/>
          </w:divBdr>
          <w:divsChild>
            <w:div w:id="1907492993">
              <w:marLeft w:val="1155"/>
              <w:marRight w:val="0"/>
              <w:marTop w:val="0"/>
              <w:marBottom w:val="0"/>
              <w:divBdr>
                <w:top w:val="none" w:sz="0" w:space="0" w:color="auto"/>
                <w:left w:val="none" w:sz="0" w:space="0" w:color="auto"/>
                <w:bottom w:val="none" w:sz="0" w:space="0" w:color="auto"/>
                <w:right w:val="none" w:sz="0" w:space="0" w:color="auto"/>
              </w:divBdr>
            </w:div>
            <w:div w:id="943343447">
              <w:marLeft w:val="1155"/>
              <w:marRight w:val="0"/>
              <w:marTop w:val="0"/>
              <w:marBottom w:val="0"/>
              <w:divBdr>
                <w:top w:val="none" w:sz="0" w:space="0" w:color="auto"/>
                <w:left w:val="none" w:sz="0" w:space="0" w:color="auto"/>
                <w:bottom w:val="none" w:sz="0" w:space="0" w:color="auto"/>
                <w:right w:val="none" w:sz="0" w:space="0" w:color="auto"/>
              </w:divBdr>
            </w:div>
            <w:div w:id="206779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52424">
      <w:bodyDiv w:val="1"/>
      <w:marLeft w:val="0"/>
      <w:marRight w:val="0"/>
      <w:marTop w:val="0"/>
      <w:marBottom w:val="0"/>
      <w:divBdr>
        <w:top w:val="none" w:sz="0" w:space="0" w:color="auto"/>
        <w:left w:val="none" w:sz="0" w:space="0" w:color="auto"/>
        <w:bottom w:val="none" w:sz="0" w:space="0" w:color="auto"/>
        <w:right w:val="none" w:sz="0" w:space="0" w:color="auto"/>
      </w:divBdr>
      <w:divsChild>
        <w:div w:id="2112624447">
          <w:marLeft w:val="0"/>
          <w:marRight w:val="0"/>
          <w:marTop w:val="0"/>
          <w:marBottom w:val="0"/>
          <w:divBdr>
            <w:top w:val="none" w:sz="0" w:space="0" w:color="auto"/>
            <w:left w:val="none" w:sz="0" w:space="0" w:color="auto"/>
            <w:bottom w:val="none" w:sz="0" w:space="0" w:color="auto"/>
            <w:right w:val="none" w:sz="0" w:space="0" w:color="auto"/>
          </w:divBdr>
        </w:div>
        <w:div w:id="1099062117">
          <w:marLeft w:val="0"/>
          <w:marRight w:val="0"/>
          <w:marTop w:val="150"/>
          <w:marBottom w:val="0"/>
          <w:divBdr>
            <w:top w:val="none" w:sz="0" w:space="0" w:color="auto"/>
            <w:left w:val="none" w:sz="0" w:space="0" w:color="auto"/>
            <w:bottom w:val="none" w:sz="0" w:space="0" w:color="auto"/>
            <w:right w:val="none" w:sz="0" w:space="0" w:color="auto"/>
          </w:divBdr>
          <w:divsChild>
            <w:div w:id="803430710">
              <w:marLeft w:val="1155"/>
              <w:marRight w:val="0"/>
              <w:marTop w:val="0"/>
              <w:marBottom w:val="0"/>
              <w:divBdr>
                <w:top w:val="none" w:sz="0" w:space="0" w:color="auto"/>
                <w:left w:val="none" w:sz="0" w:space="0" w:color="auto"/>
                <w:bottom w:val="none" w:sz="0" w:space="0" w:color="auto"/>
                <w:right w:val="none" w:sz="0" w:space="0" w:color="auto"/>
              </w:divBdr>
            </w:div>
            <w:div w:id="1719160571">
              <w:marLeft w:val="1155"/>
              <w:marRight w:val="0"/>
              <w:marTop w:val="0"/>
              <w:marBottom w:val="0"/>
              <w:divBdr>
                <w:top w:val="none" w:sz="0" w:space="0" w:color="auto"/>
                <w:left w:val="none" w:sz="0" w:space="0" w:color="auto"/>
                <w:bottom w:val="none" w:sz="0" w:space="0" w:color="auto"/>
                <w:right w:val="none" w:sz="0" w:space="0" w:color="auto"/>
              </w:divBdr>
            </w:div>
            <w:div w:id="352802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151522">
      <w:bodyDiv w:val="1"/>
      <w:marLeft w:val="0"/>
      <w:marRight w:val="0"/>
      <w:marTop w:val="0"/>
      <w:marBottom w:val="0"/>
      <w:divBdr>
        <w:top w:val="none" w:sz="0" w:space="0" w:color="auto"/>
        <w:left w:val="none" w:sz="0" w:space="0" w:color="auto"/>
        <w:bottom w:val="none" w:sz="0" w:space="0" w:color="auto"/>
        <w:right w:val="none" w:sz="0" w:space="0" w:color="auto"/>
      </w:divBdr>
      <w:divsChild>
        <w:div w:id="894199113">
          <w:marLeft w:val="0"/>
          <w:marRight w:val="0"/>
          <w:marTop w:val="0"/>
          <w:marBottom w:val="0"/>
          <w:divBdr>
            <w:top w:val="none" w:sz="0" w:space="0" w:color="auto"/>
            <w:left w:val="none" w:sz="0" w:space="0" w:color="auto"/>
            <w:bottom w:val="none" w:sz="0" w:space="0" w:color="auto"/>
            <w:right w:val="none" w:sz="0" w:space="0" w:color="auto"/>
          </w:divBdr>
        </w:div>
        <w:div w:id="1054155383">
          <w:marLeft w:val="0"/>
          <w:marRight w:val="0"/>
          <w:marTop w:val="150"/>
          <w:marBottom w:val="0"/>
          <w:divBdr>
            <w:top w:val="none" w:sz="0" w:space="0" w:color="auto"/>
            <w:left w:val="none" w:sz="0" w:space="0" w:color="auto"/>
            <w:bottom w:val="none" w:sz="0" w:space="0" w:color="auto"/>
            <w:right w:val="none" w:sz="0" w:space="0" w:color="auto"/>
          </w:divBdr>
          <w:divsChild>
            <w:div w:id="774446596">
              <w:marLeft w:val="1155"/>
              <w:marRight w:val="0"/>
              <w:marTop w:val="0"/>
              <w:marBottom w:val="0"/>
              <w:divBdr>
                <w:top w:val="none" w:sz="0" w:space="0" w:color="auto"/>
                <w:left w:val="none" w:sz="0" w:space="0" w:color="auto"/>
                <w:bottom w:val="none" w:sz="0" w:space="0" w:color="auto"/>
                <w:right w:val="none" w:sz="0" w:space="0" w:color="auto"/>
              </w:divBdr>
            </w:div>
            <w:div w:id="352607777">
              <w:marLeft w:val="1155"/>
              <w:marRight w:val="0"/>
              <w:marTop w:val="0"/>
              <w:marBottom w:val="0"/>
              <w:divBdr>
                <w:top w:val="none" w:sz="0" w:space="0" w:color="auto"/>
                <w:left w:val="none" w:sz="0" w:space="0" w:color="auto"/>
                <w:bottom w:val="none" w:sz="0" w:space="0" w:color="auto"/>
                <w:right w:val="none" w:sz="0" w:space="0" w:color="auto"/>
              </w:divBdr>
            </w:div>
            <w:div w:id="855119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5312">
      <w:bodyDiv w:val="1"/>
      <w:marLeft w:val="0"/>
      <w:marRight w:val="0"/>
      <w:marTop w:val="0"/>
      <w:marBottom w:val="0"/>
      <w:divBdr>
        <w:top w:val="none" w:sz="0" w:space="0" w:color="auto"/>
        <w:left w:val="none" w:sz="0" w:space="0" w:color="auto"/>
        <w:bottom w:val="none" w:sz="0" w:space="0" w:color="auto"/>
        <w:right w:val="none" w:sz="0" w:space="0" w:color="auto"/>
      </w:divBdr>
      <w:divsChild>
        <w:div w:id="1667786587">
          <w:marLeft w:val="0"/>
          <w:marRight w:val="0"/>
          <w:marTop w:val="0"/>
          <w:marBottom w:val="0"/>
          <w:divBdr>
            <w:top w:val="none" w:sz="0" w:space="0" w:color="auto"/>
            <w:left w:val="none" w:sz="0" w:space="0" w:color="auto"/>
            <w:bottom w:val="none" w:sz="0" w:space="0" w:color="auto"/>
            <w:right w:val="none" w:sz="0" w:space="0" w:color="auto"/>
          </w:divBdr>
        </w:div>
        <w:div w:id="1820876425">
          <w:marLeft w:val="0"/>
          <w:marRight w:val="0"/>
          <w:marTop w:val="150"/>
          <w:marBottom w:val="0"/>
          <w:divBdr>
            <w:top w:val="none" w:sz="0" w:space="0" w:color="auto"/>
            <w:left w:val="none" w:sz="0" w:space="0" w:color="auto"/>
            <w:bottom w:val="none" w:sz="0" w:space="0" w:color="auto"/>
            <w:right w:val="none" w:sz="0" w:space="0" w:color="auto"/>
          </w:divBdr>
          <w:divsChild>
            <w:div w:id="1622150183">
              <w:marLeft w:val="1155"/>
              <w:marRight w:val="0"/>
              <w:marTop w:val="0"/>
              <w:marBottom w:val="0"/>
              <w:divBdr>
                <w:top w:val="none" w:sz="0" w:space="0" w:color="auto"/>
                <w:left w:val="none" w:sz="0" w:space="0" w:color="auto"/>
                <w:bottom w:val="none" w:sz="0" w:space="0" w:color="auto"/>
                <w:right w:val="none" w:sz="0" w:space="0" w:color="auto"/>
              </w:divBdr>
            </w:div>
            <w:div w:id="878517411">
              <w:marLeft w:val="1155"/>
              <w:marRight w:val="0"/>
              <w:marTop w:val="0"/>
              <w:marBottom w:val="0"/>
              <w:divBdr>
                <w:top w:val="none" w:sz="0" w:space="0" w:color="auto"/>
                <w:left w:val="none" w:sz="0" w:space="0" w:color="auto"/>
                <w:bottom w:val="none" w:sz="0" w:space="0" w:color="auto"/>
                <w:right w:val="none" w:sz="0" w:space="0" w:color="auto"/>
              </w:divBdr>
            </w:div>
            <w:div w:id="970205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077414">
      <w:bodyDiv w:val="1"/>
      <w:marLeft w:val="0"/>
      <w:marRight w:val="0"/>
      <w:marTop w:val="0"/>
      <w:marBottom w:val="0"/>
      <w:divBdr>
        <w:top w:val="none" w:sz="0" w:space="0" w:color="auto"/>
        <w:left w:val="none" w:sz="0" w:space="0" w:color="auto"/>
        <w:bottom w:val="none" w:sz="0" w:space="0" w:color="auto"/>
        <w:right w:val="none" w:sz="0" w:space="0" w:color="auto"/>
      </w:divBdr>
      <w:divsChild>
        <w:div w:id="1787969923">
          <w:marLeft w:val="0"/>
          <w:marRight w:val="0"/>
          <w:marTop w:val="0"/>
          <w:marBottom w:val="0"/>
          <w:divBdr>
            <w:top w:val="none" w:sz="0" w:space="0" w:color="auto"/>
            <w:left w:val="none" w:sz="0" w:space="0" w:color="auto"/>
            <w:bottom w:val="none" w:sz="0" w:space="0" w:color="auto"/>
            <w:right w:val="none" w:sz="0" w:space="0" w:color="auto"/>
          </w:divBdr>
        </w:div>
        <w:div w:id="632640683">
          <w:marLeft w:val="0"/>
          <w:marRight w:val="0"/>
          <w:marTop w:val="150"/>
          <w:marBottom w:val="0"/>
          <w:divBdr>
            <w:top w:val="none" w:sz="0" w:space="0" w:color="auto"/>
            <w:left w:val="none" w:sz="0" w:space="0" w:color="auto"/>
            <w:bottom w:val="none" w:sz="0" w:space="0" w:color="auto"/>
            <w:right w:val="none" w:sz="0" w:space="0" w:color="auto"/>
          </w:divBdr>
          <w:divsChild>
            <w:div w:id="2021076174">
              <w:marLeft w:val="1155"/>
              <w:marRight w:val="0"/>
              <w:marTop w:val="0"/>
              <w:marBottom w:val="0"/>
              <w:divBdr>
                <w:top w:val="none" w:sz="0" w:space="0" w:color="auto"/>
                <w:left w:val="none" w:sz="0" w:space="0" w:color="auto"/>
                <w:bottom w:val="none" w:sz="0" w:space="0" w:color="auto"/>
                <w:right w:val="none" w:sz="0" w:space="0" w:color="auto"/>
              </w:divBdr>
            </w:div>
            <w:div w:id="1851985441">
              <w:marLeft w:val="1155"/>
              <w:marRight w:val="0"/>
              <w:marTop w:val="0"/>
              <w:marBottom w:val="0"/>
              <w:divBdr>
                <w:top w:val="none" w:sz="0" w:space="0" w:color="auto"/>
                <w:left w:val="none" w:sz="0" w:space="0" w:color="auto"/>
                <w:bottom w:val="none" w:sz="0" w:space="0" w:color="auto"/>
                <w:right w:val="none" w:sz="0" w:space="0" w:color="auto"/>
              </w:divBdr>
            </w:div>
            <w:div w:id="43609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7753">
      <w:bodyDiv w:val="1"/>
      <w:marLeft w:val="0"/>
      <w:marRight w:val="0"/>
      <w:marTop w:val="0"/>
      <w:marBottom w:val="0"/>
      <w:divBdr>
        <w:top w:val="none" w:sz="0" w:space="0" w:color="auto"/>
        <w:left w:val="none" w:sz="0" w:space="0" w:color="auto"/>
        <w:bottom w:val="none" w:sz="0" w:space="0" w:color="auto"/>
        <w:right w:val="none" w:sz="0" w:space="0" w:color="auto"/>
      </w:divBdr>
      <w:divsChild>
        <w:div w:id="468087124">
          <w:marLeft w:val="0"/>
          <w:marRight w:val="0"/>
          <w:marTop w:val="0"/>
          <w:marBottom w:val="0"/>
          <w:divBdr>
            <w:top w:val="none" w:sz="0" w:space="0" w:color="auto"/>
            <w:left w:val="none" w:sz="0" w:space="0" w:color="auto"/>
            <w:bottom w:val="none" w:sz="0" w:space="0" w:color="auto"/>
            <w:right w:val="none" w:sz="0" w:space="0" w:color="auto"/>
          </w:divBdr>
        </w:div>
        <w:div w:id="681319381">
          <w:marLeft w:val="0"/>
          <w:marRight w:val="0"/>
          <w:marTop w:val="150"/>
          <w:marBottom w:val="0"/>
          <w:divBdr>
            <w:top w:val="none" w:sz="0" w:space="0" w:color="auto"/>
            <w:left w:val="none" w:sz="0" w:space="0" w:color="auto"/>
            <w:bottom w:val="none" w:sz="0" w:space="0" w:color="auto"/>
            <w:right w:val="none" w:sz="0" w:space="0" w:color="auto"/>
          </w:divBdr>
          <w:divsChild>
            <w:div w:id="1987856704">
              <w:marLeft w:val="1155"/>
              <w:marRight w:val="0"/>
              <w:marTop w:val="0"/>
              <w:marBottom w:val="0"/>
              <w:divBdr>
                <w:top w:val="none" w:sz="0" w:space="0" w:color="auto"/>
                <w:left w:val="none" w:sz="0" w:space="0" w:color="auto"/>
                <w:bottom w:val="none" w:sz="0" w:space="0" w:color="auto"/>
                <w:right w:val="none" w:sz="0" w:space="0" w:color="auto"/>
              </w:divBdr>
            </w:div>
            <w:div w:id="762649494">
              <w:marLeft w:val="1155"/>
              <w:marRight w:val="0"/>
              <w:marTop w:val="0"/>
              <w:marBottom w:val="0"/>
              <w:divBdr>
                <w:top w:val="none" w:sz="0" w:space="0" w:color="auto"/>
                <w:left w:val="none" w:sz="0" w:space="0" w:color="auto"/>
                <w:bottom w:val="none" w:sz="0" w:space="0" w:color="auto"/>
                <w:right w:val="none" w:sz="0" w:space="0" w:color="auto"/>
              </w:divBdr>
            </w:div>
            <w:div w:id="1509756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31950">
      <w:bodyDiv w:val="1"/>
      <w:marLeft w:val="0"/>
      <w:marRight w:val="0"/>
      <w:marTop w:val="0"/>
      <w:marBottom w:val="0"/>
      <w:divBdr>
        <w:top w:val="none" w:sz="0" w:space="0" w:color="auto"/>
        <w:left w:val="none" w:sz="0" w:space="0" w:color="auto"/>
        <w:bottom w:val="none" w:sz="0" w:space="0" w:color="auto"/>
        <w:right w:val="none" w:sz="0" w:space="0" w:color="auto"/>
      </w:divBdr>
      <w:divsChild>
        <w:div w:id="1189948655">
          <w:marLeft w:val="0"/>
          <w:marRight w:val="0"/>
          <w:marTop w:val="0"/>
          <w:marBottom w:val="0"/>
          <w:divBdr>
            <w:top w:val="none" w:sz="0" w:space="0" w:color="auto"/>
            <w:left w:val="none" w:sz="0" w:space="0" w:color="auto"/>
            <w:bottom w:val="none" w:sz="0" w:space="0" w:color="auto"/>
            <w:right w:val="none" w:sz="0" w:space="0" w:color="auto"/>
          </w:divBdr>
        </w:div>
        <w:div w:id="1739399816">
          <w:marLeft w:val="0"/>
          <w:marRight w:val="0"/>
          <w:marTop w:val="150"/>
          <w:marBottom w:val="0"/>
          <w:divBdr>
            <w:top w:val="none" w:sz="0" w:space="0" w:color="auto"/>
            <w:left w:val="none" w:sz="0" w:space="0" w:color="auto"/>
            <w:bottom w:val="none" w:sz="0" w:space="0" w:color="auto"/>
            <w:right w:val="none" w:sz="0" w:space="0" w:color="auto"/>
          </w:divBdr>
          <w:divsChild>
            <w:div w:id="664208535">
              <w:marLeft w:val="1155"/>
              <w:marRight w:val="0"/>
              <w:marTop w:val="0"/>
              <w:marBottom w:val="0"/>
              <w:divBdr>
                <w:top w:val="none" w:sz="0" w:space="0" w:color="auto"/>
                <w:left w:val="none" w:sz="0" w:space="0" w:color="auto"/>
                <w:bottom w:val="none" w:sz="0" w:space="0" w:color="auto"/>
                <w:right w:val="none" w:sz="0" w:space="0" w:color="auto"/>
              </w:divBdr>
            </w:div>
            <w:div w:id="812067456">
              <w:marLeft w:val="1155"/>
              <w:marRight w:val="0"/>
              <w:marTop w:val="0"/>
              <w:marBottom w:val="0"/>
              <w:divBdr>
                <w:top w:val="none" w:sz="0" w:space="0" w:color="auto"/>
                <w:left w:val="none" w:sz="0" w:space="0" w:color="auto"/>
                <w:bottom w:val="none" w:sz="0" w:space="0" w:color="auto"/>
                <w:right w:val="none" w:sz="0" w:space="0" w:color="auto"/>
              </w:divBdr>
            </w:div>
            <w:div w:id="19393627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3870">
      <w:bodyDiv w:val="1"/>
      <w:marLeft w:val="0"/>
      <w:marRight w:val="0"/>
      <w:marTop w:val="0"/>
      <w:marBottom w:val="0"/>
      <w:divBdr>
        <w:top w:val="none" w:sz="0" w:space="0" w:color="auto"/>
        <w:left w:val="none" w:sz="0" w:space="0" w:color="auto"/>
        <w:bottom w:val="none" w:sz="0" w:space="0" w:color="auto"/>
        <w:right w:val="none" w:sz="0" w:space="0" w:color="auto"/>
      </w:divBdr>
      <w:divsChild>
        <w:div w:id="177935247">
          <w:marLeft w:val="0"/>
          <w:marRight w:val="0"/>
          <w:marTop w:val="0"/>
          <w:marBottom w:val="0"/>
          <w:divBdr>
            <w:top w:val="none" w:sz="0" w:space="0" w:color="auto"/>
            <w:left w:val="none" w:sz="0" w:space="0" w:color="auto"/>
            <w:bottom w:val="none" w:sz="0" w:space="0" w:color="auto"/>
            <w:right w:val="none" w:sz="0" w:space="0" w:color="auto"/>
          </w:divBdr>
        </w:div>
        <w:div w:id="134569202">
          <w:marLeft w:val="0"/>
          <w:marRight w:val="0"/>
          <w:marTop w:val="150"/>
          <w:marBottom w:val="0"/>
          <w:divBdr>
            <w:top w:val="none" w:sz="0" w:space="0" w:color="auto"/>
            <w:left w:val="none" w:sz="0" w:space="0" w:color="auto"/>
            <w:bottom w:val="none" w:sz="0" w:space="0" w:color="auto"/>
            <w:right w:val="none" w:sz="0" w:space="0" w:color="auto"/>
          </w:divBdr>
          <w:divsChild>
            <w:div w:id="910390465">
              <w:marLeft w:val="1155"/>
              <w:marRight w:val="0"/>
              <w:marTop w:val="0"/>
              <w:marBottom w:val="0"/>
              <w:divBdr>
                <w:top w:val="none" w:sz="0" w:space="0" w:color="auto"/>
                <w:left w:val="none" w:sz="0" w:space="0" w:color="auto"/>
                <w:bottom w:val="none" w:sz="0" w:space="0" w:color="auto"/>
                <w:right w:val="none" w:sz="0" w:space="0" w:color="auto"/>
              </w:divBdr>
            </w:div>
            <w:div w:id="968123279">
              <w:marLeft w:val="1155"/>
              <w:marRight w:val="0"/>
              <w:marTop w:val="0"/>
              <w:marBottom w:val="0"/>
              <w:divBdr>
                <w:top w:val="none" w:sz="0" w:space="0" w:color="auto"/>
                <w:left w:val="none" w:sz="0" w:space="0" w:color="auto"/>
                <w:bottom w:val="none" w:sz="0" w:space="0" w:color="auto"/>
                <w:right w:val="none" w:sz="0" w:space="0" w:color="auto"/>
              </w:divBdr>
            </w:div>
            <w:div w:id="34336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773134">
      <w:bodyDiv w:val="1"/>
      <w:marLeft w:val="0"/>
      <w:marRight w:val="0"/>
      <w:marTop w:val="0"/>
      <w:marBottom w:val="0"/>
      <w:divBdr>
        <w:top w:val="none" w:sz="0" w:space="0" w:color="auto"/>
        <w:left w:val="none" w:sz="0" w:space="0" w:color="auto"/>
        <w:bottom w:val="none" w:sz="0" w:space="0" w:color="auto"/>
        <w:right w:val="none" w:sz="0" w:space="0" w:color="auto"/>
      </w:divBdr>
      <w:divsChild>
        <w:div w:id="1145777790">
          <w:marLeft w:val="0"/>
          <w:marRight w:val="0"/>
          <w:marTop w:val="0"/>
          <w:marBottom w:val="0"/>
          <w:divBdr>
            <w:top w:val="none" w:sz="0" w:space="0" w:color="auto"/>
            <w:left w:val="none" w:sz="0" w:space="0" w:color="auto"/>
            <w:bottom w:val="none" w:sz="0" w:space="0" w:color="auto"/>
            <w:right w:val="none" w:sz="0" w:space="0" w:color="auto"/>
          </w:divBdr>
        </w:div>
        <w:div w:id="1656566099">
          <w:marLeft w:val="0"/>
          <w:marRight w:val="0"/>
          <w:marTop w:val="150"/>
          <w:marBottom w:val="0"/>
          <w:divBdr>
            <w:top w:val="none" w:sz="0" w:space="0" w:color="auto"/>
            <w:left w:val="none" w:sz="0" w:space="0" w:color="auto"/>
            <w:bottom w:val="none" w:sz="0" w:space="0" w:color="auto"/>
            <w:right w:val="none" w:sz="0" w:space="0" w:color="auto"/>
          </w:divBdr>
          <w:divsChild>
            <w:div w:id="1286892287">
              <w:marLeft w:val="1155"/>
              <w:marRight w:val="0"/>
              <w:marTop w:val="0"/>
              <w:marBottom w:val="0"/>
              <w:divBdr>
                <w:top w:val="none" w:sz="0" w:space="0" w:color="auto"/>
                <w:left w:val="none" w:sz="0" w:space="0" w:color="auto"/>
                <w:bottom w:val="none" w:sz="0" w:space="0" w:color="auto"/>
                <w:right w:val="none" w:sz="0" w:space="0" w:color="auto"/>
              </w:divBdr>
            </w:div>
            <w:div w:id="1345206166">
              <w:marLeft w:val="1155"/>
              <w:marRight w:val="0"/>
              <w:marTop w:val="0"/>
              <w:marBottom w:val="0"/>
              <w:divBdr>
                <w:top w:val="none" w:sz="0" w:space="0" w:color="auto"/>
                <w:left w:val="none" w:sz="0" w:space="0" w:color="auto"/>
                <w:bottom w:val="none" w:sz="0" w:space="0" w:color="auto"/>
                <w:right w:val="none" w:sz="0" w:space="0" w:color="auto"/>
              </w:divBdr>
            </w:div>
            <w:div w:id="36760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165026">
      <w:bodyDiv w:val="1"/>
      <w:marLeft w:val="0"/>
      <w:marRight w:val="0"/>
      <w:marTop w:val="0"/>
      <w:marBottom w:val="0"/>
      <w:divBdr>
        <w:top w:val="none" w:sz="0" w:space="0" w:color="auto"/>
        <w:left w:val="none" w:sz="0" w:space="0" w:color="auto"/>
        <w:bottom w:val="none" w:sz="0" w:space="0" w:color="auto"/>
        <w:right w:val="none" w:sz="0" w:space="0" w:color="auto"/>
      </w:divBdr>
      <w:divsChild>
        <w:div w:id="162279262">
          <w:marLeft w:val="0"/>
          <w:marRight w:val="0"/>
          <w:marTop w:val="0"/>
          <w:marBottom w:val="0"/>
          <w:divBdr>
            <w:top w:val="none" w:sz="0" w:space="0" w:color="auto"/>
            <w:left w:val="none" w:sz="0" w:space="0" w:color="auto"/>
            <w:bottom w:val="none" w:sz="0" w:space="0" w:color="auto"/>
            <w:right w:val="none" w:sz="0" w:space="0" w:color="auto"/>
          </w:divBdr>
        </w:div>
        <w:div w:id="1410806479">
          <w:marLeft w:val="0"/>
          <w:marRight w:val="0"/>
          <w:marTop w:val="150"/>
          <w:marBottom w:val="0"/>
          <w:divBdr>
            <w:top w:val="none" w:sz="0" w:space="0" w:color="auto"/>
            <w:left w:val="none" w:sz="0" w:space="0" w:color="auto"/>
            <w:bottom w:val="none" w:sz="0" w:space="0" w:color="auto"/>
            <w:right w:val="none" w:sz="0" w:space="0" w:color="auto"/>
          </w:divBdr>
          <w:divsChild>
            <w:div w:id="1937903876">
              <w:marLeft w:val="1155"/>
              <w:marRight w:val="0"/>
              <w:marTop w:val="0"/>
              <w:marBottom w:val="0"/>
              <w:divBdr>
                <w:top w:val="none" w:sz="0" w:space="0" w:color="auto"/>
                <w:left w:val="none" w:sz="0" w:space="0" w:color="auto"/>
                <w:bottom w:val="none" w:sz="0" w:space="0" w:color="auto"/>
                <w:right w:val="none" w:sz="0" w:space="0" w:color="auto"/>
              </w:divBdr>
            </w:div>
            <w:div w:id="1105149696">
              <w:marLeft w:val="1155"/>
              <w:marRight w:val="0"/>
              <w:marTop w:val="0"/>
              <w:marBottom w:val="0"/>
              <w:divBdr>
                <w:top w:val="none" w:sz="0" w:space="0" w:color="auto"/>
                <w:left w:val="none" w:sz="0" w:space="0" w:color="auto"/>
                <w:bottom w:val="none" w:sz="0" w:space="0" w:color="auto"/>
                <w:right w:val="none" w:sz="0" w:space="0" w:color="auto"/>
              </w:divBdr>
            </w:div>
            <w:div w:id="267130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25307">
      <w:bodyDiv w:val="1"/>
      <w:marLeft w:val="0"/>
      <w:marRight w:val="0"/>
      <w:marTop w:val="0"/>
      <w:marBottom w:val="0"/>
      <w:divBdr>
        <w:top w:val="none" w:sz="0" w:space="0" w:color="auto"/>
        <w:left w:val="none" w:sz="0" w:space="0" w:color="auto"/>
        <w:bottom w:val="none" w:sz="0" w:space="0" w:color="auto"/>
        <w:right w:val="none" w:sz="0" w:space="0" w:color="auto"/>
      </w:divBdr>
      <w:divsChild>
        <w:div w:id="719864940">
          <w:marLeft w:val="0"/>
          <w:marRight w:val="0"/>
          <w:marTop w:val="0"/>
          <w:marBottom w:val="0"/>
          <w:divBdr>
            <w:top w:val="none" w:sz="0" w:space="0" w:color="auto"/>
            <w:left w:val="none" w:sz="0" w:space="0" w:color="auto"/>
            <w:bottom w:val="none" w:sz="0" w:space="0" w:color="auto"/>
            <w:right w:val="none" w:sz="0" w:space="0" w:color="auto"/>
          </w:divBdr>
        </w:div>
        <w:div w:id="1511070023">
          <w:marLeft w:val="0"/>
          <w:marRight w:val="0"/>
          <w:marTop w:val="150"/>
          <w:marBottom w:val="0"/>
          <w:divBdr>
            <w:top w:val="none" w:sz="0" w:space="0" w:color="auto"/>
            <w:left w:val="none" w:sz="0" w:space="0" w:color="auto"/>
            <w:bottom w:val="none" w:sz="0" w:space="0" w:color="auto"/>
            <w:right w:val="none" w:sz="0" w:space="0" w:color="auto"/>
          </w:divBdr>
          <w:divsChild>
            <w:div w:id="1086146079">
              <w:marLeft w:val="1155"/>
              <w:marRight w:val="0"/>
              <w:marTop w:val="0"/>
              <w:marBottom w:val="0"/>
              <w:divBdr>
                <w:top w:val="none" w:sz="0" w:space="0" w:color="auto"/>
                <w:left w:val="none" w:sz="0" w:space="0" w:color="auto"/>
                <w:bottom w:val="none" w:sz="0" w:space="0" w:color="auto"/>
                <w:right w:val="none" w:sz="0" w:space="0" w:color="auto"/>
              </w:divBdr>
            </w:div>
            <w:div w:id="1045568427">
              <w:marLeft w:val="1155"/>
              <w:marRight w:val="0"/>
              <w:marTop w:val="0"/>
              <w:marBottom w:val="0"/>
              <w:divBdr>
                <w:top w:val="none" w:sz="0" w:space="0" w:color="auto"/>
                <w:left w:val="none" w:sz="0" w:space="0" w:color="auto"/>
                <w:bottom w:val="none" w:sz="0" w:space="0" w:color="auto"/>
                <w:right w:val="none" w:sz="0" w:space="0" w:color="auto"/>
              </w:divBdr>
            </w:div>
            <w:div w:id="2020306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13889">
      <w:bodyDiv w:val="1"/>
      <w:marLeft w:val="0"/>
      <w:marRight w:val="0"/>
      <w:marTop w:val="0"/>
      <w:marBottom w:val="0"/>
      <w:divBdr>
        <w:top w:val="none" w:sz="0" w:space="0" w:color="auto"/>
        <w:left w:val="none" w:sz="0" w:space="0" w:color="auto"/>
        <w:bottom w:val="none" w:sz="0" w:space="0" w:color="auto"/>
        <w:right w:val="none" w:sz="0" w:space="0" w:color="auto"/>
      </w:divBdr>
      <w:divsChild>
        <w:div w:id="1733236628">
          <w:marLeft w:val="0"/>
          <w:marRight w:val="0"/>
          <w:marTop w:val="0"/>
          <w:marBottom w:val="0"/>
          <w:divBdr>
            <w:top w:val="none" w:sz="0" w:space="0" w:color="auto"/>
            <w:left w:val="none" w:sz="0" w:space="0" w:color="auto"/>
            <w:bottom w:val="none" w:sz="0" w:space="0" w:color="auto"/>
            <w:right w:val="none" w:sz="0" w:space="0" w:color="auto"/>
          </w:divBdr>
        </w:div>
        <w:div w:id="1965384136">
          <w:marLeft w:val="0"/>
          <w:marRight w:val="0"/>
          <w:marTop w:val="150"/>
          <w:marBottom w:val="0"/>
          <w:divBdr>
            <w:top w:val="none" w:sz="0" w:space="0" w:color="auto"/>
            <w:left w:val="none" w:sz="0" w:space="0" w:color="auto"/>
            <w:bottom w:val="none" w:sz="0" w:space="0" w:color="auto"/>
            <w:right w:val="none" w:sz="0" w:space="0" w:color="auto"/>
          </w:divBdr>
          <w:divsChild>
            <w:div w:id="1623076506">
              <w:marLeft w:val="1155"/>
              <w:marRight w:val="0"/>
              <w:marTop w:val="0"/>
              <w:marBottom w:val="0"/>
              <w:divBdr>
                <w:top w:val="none" w:sz="0" w:space="0" w:color="auto"/>
                <w:left w:val="none" w:sz="0" w:space="0" w:color="auto"/>
                <w:bottom w:val="none" w:sz="0" w:space="0" w:color="auto"/>
                <w:right w:val="none" w:sz="0" w:space="0" w:color="auto"/>
              </w:divBdr>
            </w:div>
            <w:div w:id="1439252447">
              <w:marLeft w:val="1155"/>
              <w:marRight w:val="0"/>
              <w:marTop w:val="0"/>
              <w:marBottom w:val="0"/>
              <w:divBdr>
                <w:top w:val="none" w:sz="0" w:space="0" w:color="auto"/>
                <w:left w:val="none" w:sz="0" w:space="0" w:color="auto"/>
                <w:bottom w:val="none" w:sz="0" w:space="0" w:color="auto"/>
                <w:right w:val="none" w:sz="0" w:space="0" w:color="auto"/>
              </w:divBdr>
            </w:div>
            <w:div w:id="167117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6735859">
      <w:bodyDiv w:val="1"/>
      <w:marLeft w:val="0"/>
      <w:marRight w:val="0"/>
      <w:marTop w:val="0"/>
      <w:marBottom w:val="0"/>
      <w:divBdr>
        <w:top w:val="none" w:sz="0" w:space="0" w:color="auto"/>
        <w:left w:val="none" w:sz="0" w:space="0" w:color="auto"/>
        <w:bottom w:val="none" w:sz="0" w:space="0" w:color="auto"/>
        <w:right w:val="none" w:sz="0" w:space="0" w:color="auto"/>
      </w:divBdr>
      <w:divsChild>
        <w:div w:id="447165683">
          <w:marLeft w:val="0"/>
          <w:marRight w:val="0"/>
          <w:marTop w:val="0"/>
          <w:marBottom w:val="0"/>
          <w:divBdr>
            <w:top w:val="none" w:sz="0" w:space="0" w:color="auto"/>
            <w:left w:val="none" w:sz="0" w:space="0" w:color="auto"/>
            <w:bottom w:val="none" w:sz="0" w:space="0" w:color="auto"/>
            <w:right w:val="none" w:sz="0" w:space="0" w:color="auto"/>
          </w:divBdr>
        </w:div>
        <w:div w:id="553783266">
          <w:marLeft w:val="0"/>
          <w:marRight w:val="0"/>
          <w:marTop w:val="150"/>
          <w:marBottom w:val="0"/>
          <w:divBdr>
            <w:top w:val="none" w:sz="0" w:space="0" w:color="auto"/>
            <w:left w:val="none" w:sz="0" w:space="0" w:color="auto"/>
            <w:bottom w:val="none" w:sz="0" w:space="0" w:color="auto"/>
            <w:right w:val="none" w:sz="0" w:space="0" w:color="auto"/>
          </w:divBdr>
          <w:divsChild>
            <w:div w:id="1943878930">
              <w:marLeft w:val="1155"/>
              <w:marRight w:val="0"/>
              <w:marTop w:val="0"/>
              <w:marBottom w:val="0"/>
              <w:divBdr>
                <w:top w:val="none" w:sz="0" w:space="0" w:color="auto"/>
                <w:left w:val="none" w:sz="0" w:space="0" w:color="auto"/>
                <w:bottom w:val="none" w:sz="0" w:space="0" w:color="auto"/>
                <w:right w:val="none" w:sz="0" w:space="0" w:color="auto"/>
              </w:divBdr>
            </w:div>
            <w:div w:id="2031639699">
              <w:marLeft w:val="1155"/>
              <w:marRight w:val="0"/>
              <w:marTop w:val="0"/>
              <w:marBottom w:val="0"/>
              <w:divBdr>
                <w:top w:val="none" w:sz="0" w:space="0" w:color="auto"/>
                <w:left w:val="none" w:sz="0" w:space="0" w:color="auto"/>
                <w:bottom w:val="none" w:sz="0" w:space="0" w:color="auto"/>
                <w:right w:val="none" w:sz="0" w:space="0" w:color="auto"/>
              </w:divBdr>
            </w:div>
            <w:div w:id="512187721">
              <w:marLeft w:val="1155"/>
              <w:marRight w:val="0"/>
              <w:marTop w:val="0"/>
              <w:marBottom w:val="0"/>
              <w:divBdr>
                <w:top w:val="none" w:sz="0" w:space="0" w:color="auto"/>
                <w:left w:val="none" w:sz="0" w:space="0" w:color="auto"/>
                <w:bottom w:val="none" w:sz="0" w:space="0" w:color="auto"/>
                <w:right w:val="none" w:sz="0" w:space="0" w:color="auto"/>
              </w:divBdr>
            </w:div>
            <w:div w:id="183633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858558">
      <w:bodyDiv w:val="1"/>
      <w:marLeft w:val="0"/>
      <w:marRight w:val="0"/>
      <w:marTop w:val="0"/>
      <w:marBottom w:val="0"/>
      <w:divBdr>
        <w:top w:val="none" w:sz="0" w:space="0" w:color="auto"/>
        <w:left w:val="none" w:sz="0" w:space="0" w:color="auto"/>
        <w:bottom w:val="none" w:sz="0" w:space="0" w:color="auto"/>
        <w:right w:val="none" w:sz="0" w:space="0" w:color="auto"/>
      </w:divBdr>
      <w:divsChild>
        <w:div w:id="754864268">
          <w:marLeft w:val="0"/>
          <w:marRight w:val="0"/>
          <w:marTop w:val="0"/>
          <w:marBottom w:val="0"/>
          <w:divBdr>
            <w:top w:val="none" w:sz="0" w:space="0" w:color="auto"/>
            <w:left w:val="none" w:sz="0" w:space="0" w:color="auto"/>
            <w:bottom w:val="none" w:sz="0" w:space="0" w:color="auto"/>
            <w:right w:val="none" w:sz="0" w:space="0" w:color="auto"/>
          </w:divBdr>
        </w:div>
        <w:div w:id="831213659">
          <w:marLeft w:val="0"/>
          <w:marRight w:val="0"/>
          <w:marTop w:val="150"/>
          <w:marBottom w:val="0"/>
          <w:divBdr>
            <w:top w:val="none" w:sz="0" w:space="0" w:color="auto"/>
            <w:left w:val="none" w:sz="0" w:space="0" w:color="auto"/>
            <w:bottom w:val="none" w:sz="0" w:space="0" w:color="auto"/>
            <w:right w:val="none" w:sz="0" w:space="0" w:color="auto"/>
          </w:divBdr>
          <w:divsChild>
            <w:div w:id="1315916942">
              <w:marLeft w:val="1155"/>
              <w:marRight w:val="0"/>
              <w:marTop w:val="0"/>
              <w:marBottom w:val="0"/>
              <w:divBdr>
                <w:top w:val="none" w:sz="0" w:space="0" w:color="auto"/>
                <w:left w:val="none" w:sz="0" w:space="0" w:color="auto"/>
                <w:bottom w:val="none" w:sz="0" w:space="0" w:color="auto"/>
                <w:right w:val="none" w:sz="0" w:space="0" w:color="auto"/>
              </w:divBdr>
            </w:div>
            <w:div w:id="2104495331">
              <w:marLeft w:val="1155"/>
              <w:marRight w:val="0"/>
              <w:marTop w:val="0"/>
              <w:marBottom w:val="0"/>
              <w:divBdr>
                <w:top w:val="none" w:sz="0" w:space="0" w:color="auto"/>
                <w:left w:val="none" w:sz="0" w:space="0" w:color="auto"/>
                <w:bottom w:val="none" w:sz="0" w:space="0" w:color="auto"/>
                <w:right w:val="none" w:sz="0" w:space="0" w:color="auto"/>
              </w:divBdr>
            </w:div>
            <w:div w:id="1980379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201125">
      <w:bodyDiv w:val="1"/>
      <w:marLeft w:val="0"/>
      <w:marRight w:val="0"/>
      <w:marTop w:val="0"/>
      <w:marBottom w:val="0"/>
      <w:divBdr>
        <w:top w:val="none" w:sz="0" w:space="0" w:color="auto"/>
        <w:left w:val="none" w:sz="0" w:space="0" w:color="auto"/>
        <w:bottom w:val="none" w:sz="0" w:space="0" w:color="auto"/>
        <w:right w:val="none" w:sz="0" w:space="0" w:color="auto"/>
      </w:divBdr>
      <w:divsChild>
        <w:div w:id="891890513">
          <w:marLeft w:val="0"/>
          <w:marRight w:val="0"/>
          <w:marTop w:val="0"/>
          <w:marBottom w:val="0"/>
          <w:divBdr>
            <w:top w:val="none" w:sz="0" w:space="0" w:color="auto"/>
            <w:left w:val="none" w:sz="0" w:space="0" w:color="auto"/>
            <w:bottom w:val="none" w:sz="0" w:space="0" w:color="auto"/>
            <w:right w:val="none" w:sz="0" w:space="0" w:color="auto"/>
          </w:divBdr>
        </w:div>
        <w:div w:id="1156073879">
          <w:marLeft w:val="0"/>
          <w:marRight w:val="0"/>
          <w:marTop w:val="150"/>
          <w:marBottom w:val="0"/>
          <w:divBdr>
            <w:top w:val="none" w:sz="0" w:space="0" w:color="auto"/>
            <w:left w:val="none" w:sz="0" w:space="0" w:color="auto"/>
            <w:bottom w:val="none" w:sz="0" w:space="0" w:color="auto"/>
            <w:right w:val="none" w:sz="0" w:space="0" w:color="auto"/>
          </w:divBdr>
          <w:divsChild>
            <w:div w:id="2137260890">
              <w:marLeft w:val="1155"/>
              <w:marRight w:val="0"/>
              <w:marTop w:val="0"/>
              <w:marBottom w:val="0"/>
              <w:divBdr>
                <w:top w:val="none" w:sz="0" w:space="0" w:color="auto"/>
                <w:left w:val="none" w:sz="0" w:space="0" w:color="auto"/>
                <w:bottom w:val="none" w:sz="0" w:space="0" w:color="auto"/>
                <w:right w:val="none" w:sz="0" w:space="0" w:color="auto"/>
              </w:divBdr>
            </w:div>
            <w:div w:id="563566107">
              <w:marLeft w:val="1155"/>
              <w:marRight w:val="0"/>
              <w:marTop w:val="0"/>
              <w:marBottom w:val="0"/>
              <w:divBdr>
                <w:top w:val="none" w:sz="0" w:space="0" w:color="auto"/>
                <w:left w:val="none" w:sz="0" w:space="0" w:color="auto"/>
                <w:bottom w:val="none" w:sz="0" w:space="0" w:color="auto"/>
                <w:right w:val="none" w:sz="0" w:space="0" w:color="auto"/>
              </w:divBdr>
            </w:div>
            <w:div w:id="1982540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2008">
      <w:bodyDiv w:val="1"/>
      <w:marLeft w:val="0"/>
      <w:marRight w:val="0"/>
      <w:marTop w:val="0"/>
      <w:marBottom w:val="0"/>
      <w:divBdr>
        <w:top w:val="none" w:sz="0" w:space="0" w:color="auto"/>
        <w:left w:val="none" w:sz="0" w:space="0" w:color="auto"/>
        <w:bottom w:val="none" w:sz="0" w:space="0" w:color="auto"/>
        <w:right w:val="none" w:sz="0" w:space="0" w:color="auto"/>
      </w:divBdr>
      <w:divsChild>
        <w:div w:id="733695331">
          <w:marLeft w:val="0"/>
          <w:marRight w:val="0"/>
          <w:marTop w:val="0"/>
          <w:marBottom w:val="0"/>
          <w:divBdr>
            <w:top w:val="none" w:sz="0" w:space="0" w:color="auto"/>
            <w:left w:val="none" w:sz="0" w:space="0" w:color="auto"/>
            <w:bottom w:val="none" w:sz="0" w:space="0" w:color="auto"/>
            <w:right w:val="none" w:sz="0" w:space="0" w:color="auto"/>
          </w:divBdr>
        </w:div>
        <w:div w:id="630019096">
          <w:marLeft w:val="0"/>
          <w:marRight w:val="0"/>
          <w:marTop w:val="150"/>
          <w:marBottom w:val="0"/>
          <w:divBdr>
            <w:top w:val="none" w:sz="0" w:space="0" w:color="auto"/>
            <w:left w:val="none" w:sz="0" w:space="0" w:color="auto"/>
            <w:bottom w:val="none" w:sz="0" w:space="0" w:color="auto"/>
            <w:right w:val="none" w:sz="0" w:space="0" w:color="auto"/>
          </w:divBdr>
          <w:divsChild>
            <w:div w:id="399984112">
              <w:marLeft w:val="1155"/>
              <w:marRight w:val="0"/>
              <w:marTop w:val="0"/>
              <w:marBottom w:val="0"/>
              <w:divBdr>
                <w:top w:val="none" w:sz="0" w:space="0" w:color="auto"/>
                <w:left w:val="none" w:sz="0" w:space="0" w:color="auto"/>
                <w:bottom w:val="none" w:sz="0" w:space="0" w:color="auto"/>
                <w:right w:val="none" w:sz="0" w:space="0" w:color="auto"/>
              </w:divBdr>
            </w:div>
            <w:div w:id="432097646">
              <w:marLeft w:val="1155"/>
              <w:marRight w:val="0"/>
              <w:marTop w:val="0"/>
              <w:marBottom w:val="0"/>
              <w:divBdr>
                <w:top w:val="none" w:sz="0" w:space="0" w:color="auto"/>
                <w:left w:val="none" w:sz="0" w:space="0" w:color="auto"/>
                <w:bottom w:val="none" w:sz="0" w:space="0" w:color="auto"/>
                <w:right w:val="none" w:sz="0" w:space="0" w:color="auto"/>
              </w:divBdr>
            </w:div>
            <w:div w:id="417139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6983">
      <w:bodyDiv w:val="1"/>
      <w:marLeft w:val="0"/>
      <w:marRight w:val="0"/>
      <w:marTop w:val="0"/>
      <w:marBottom w:val="0"/>
      <w:divBdr>
        <w:top w:val="none" w:sz="0" w:space="0" w:color="auto"/>
        <w:left w:val="none" w:sz="0" w:space="0" w:color="auto"/>
        <w:bottom w:val="none" w:sz="0" w:space="0" w:color="auto"/>
        <w:right w:val="none" w:sz="0" w:space="0" w:color="auto"/>
      </w:divBdr>
      <w:divsChild>
        <w:div w:id="1726292337">
          <w:marLeft w:val="0"/>
          <w:marRight w:val="0"/>
          <w:marTop w:val="0"/>
          <w:marBottom w:val="0"/>
          <w:divBdr>
            <w:top w:val="none" w:sz="0" w:space="0" w:color="auto"/>
            <w:left w:val="none" w:sz="0" w:space="0" w:color="auto"/>
            <w:bottom w:val="none" w:sz="0" w:space="0" w:color="auto"/>
            <w:right w:val="none" w:sz="0" w:space="0" w:color="auto"/>
          </w:divBdr>
        </w:div>
        <w:div w:id="1853909535">
          <w:marLeft w:val="0"/>
          <w:marRight w:val="0"/>
          <w:marTop w:val="150"/>
          <w:marBottom w:val="0"/>
          <w:divBdr>
            <w:top w:val="none" w:sz="0" w:space="0" w:color="auto"/>
            <w:left w:val="none" w:sz="0" w:space="0" w:color="auto"/>
            <w:bottom w:val="none" w:sz="0" w:space="0" w:color="auto"/>
            <w:right w:val="none" w:sz="0" w:space="0" w:color="auto"/>
          </w:divBdr>
          <w:divsChild>
            <w:div w:id="1799102264">
              <w:marLeft w:val="1155"/>
              <w:marRight w:val="0"/>
              <w:marTop w:val="0"/>
              <w:marBottom w:val="0"/>
              <w:divBdr>
                <w:top w:val="none" w:sz="0" w:space="0" w:color="auto"/>
                <w:left w:val="none" w:sz="0" w:space="0" w:color="auto"/>
                <w:bottom w:val="none" w:sz="0" w:space="0" w:color="auto"/>
                <w:right w:val="none" w:sz="0" w:space="0" w:color="auto"/>
              </w:divBdr>
            </w:div>
            <w:div w:id="1242326201">
              <w:marLeft w:val="1155"/>
              <w:marRight w:val="0"/>
              <w:marTop w:val="0"/>
              <w:marBottom w:val="0"/>
              <w:divBdr>
                <w:top w:val="none" w:sz="0" w:space="0" w:color="auto"/>
                <w:left w:val="none" w:sz="0" w:space="0" w:color="auto"/>
                <w:bottom w:val="none" w:sz="0" w:space="0" w:color="auto"/>
                <w:right w:val="none" w:sz="0" w:space="0" w:color="auto"/>
              </w:divBdr>
            </w:div>
            <w:div w:id="93875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0058">
      <w:bodyDiv w:val="1"/>
      <w:marLeft w:val="0"/>
      <w:marRight w:val="0"/>
      <w:marTop w:val="0"/>
      <w:marBottom w:val="0"/>
      <w:divBdr>
        <w:top w:val="none" w:sz="0" w:space="0" w:color="auto"/>
        <w:left w:val="none" w:sz="0" w:space="0" w:color="auto"/>
        <w:bottom w:val="none" w:sz="0" w:space="0" w:color="auto"/>
        <w:right w:val="none" w:sz="0" w:space="0" w:color="auto"/>
      </w:divBdr>
      <w:divsChild>
        <w:div w:id="1704089642">
          <w:marLeft w:val="0"/>
          <w:marRight w:val="0"/>
          <w:marTop w:val="0"/>
          <w:marBottom w:val="0"/>
          <w:divBdr>
            <w:top w:val="none" w:sz="0" w:space="0" w:color="auto"/>
            <w:left w:val="none" w:sz="0" w:space="0" w:color="auto"/>
            <w:bottom w:val="none" w:sz="0" w:space="0" w:color="auto"/>
            <w:right w:val="none" w:sz="0" w:space="0" w:color="auto"/>
          </w:divBdr>
        </w:div>
        <w:div w:id="1799714069">
          <w:marLeft w:val="0"/>
          <w:marRight w:val="0"/>
          <w:marTop w:val="150"/>
          <w:marBottom w:val="0"/>
          <w:divBdr>
            <w:top w:val="none" w:sz="0" w:space="0" w:color="auto"/>
            <w:left w:val="none" w:sz="0" w:space="0" w:color="auto"/>
            <w:bottom w:val="none" w:sz="0" w:space="0" w:color="auto"/>
            <w:right w:val="none" w:sz="0" w:space="0" w:color="auto"/>
          </w:divBdr>
          <w:divsChild>
            <w:div w:id="468787504">
              <w:marLeft w:val="1155"/>
              <w:marRight w:val="0"/>
              <w:marTop w:val="0"/>
              <w:marBottom w:val="0"/>
              <w:divBdr>
                <w:top w:val="none" w:sz="0" w:space="0" w:color="auto"/>
                <w:left w:val="none" w:sz="0" w:space="0" w:color="auto"/>
                <w:bottom w:val="none" w:sz="0" w:space="0" w:color="auto"/>
                <w:right w:val="none" w:sz="0" w:space="0" w:color="auto"/>
              </w:divBdr>
            </w:div>
            <w:div w:id="1191845234">
              <w:marLeft w:val="1155"/>
              <w:marRight w:val="0"/>
              <w:marTop w:val="0"/>
              <w:marBottom w:val="0"/>
              <w:divBdr>
                <w:top w:val="none" w:sz="0" w:space="0" w:color="auto"/>
                <w:left w:val="none" w:sz="0" w:space="0" w:color="auto"/>
                <w:bottom w:val="none" w:sz="0" w:space="0" w:color="auto"/>
                <w:right w:val="none" w:sz="0" w:space="0" w:color="auto"/>
              </w:divBdr>
            </w:div>
            <w:div w:id="91786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11050">
      <w:bodyDiv w:val="1"/>
      <w:marLeft w:val="0"/>
      <w:marRight w:val="0"/>
      <w:marTop w:val="0"/>
      <w:marBottom w:val="0"/>
      <w:divBdr>
        <w:top w:val="none" w:sz="0" w:space="0" w:color="auto"/>
        <w:left w:val="none" w:sz="0" w:space="0" w:color="auto"/>
        <w:bottom w:val="none" w:sz="0" w:space="0" w:color="auto"/>
        <w:right w:val="none" w:sz="0" w:space="0" w:color="auto"/>
      </w:divBdr>
      <w:divsChild>
        <w:div w:id="1161695096">
          <w:marLeft w:val="0"/>
          <w:marRight w:val="0"/>
          <w:marTop w:val="0"/>
          <w:marBottom w:val="0"/>
          <w:divBdr>
            <w:top w:val="none" w:sz="0" w:space="0" w:color="auto"/>
            <w:left w:val="none" w:sz="0" w:space="0" w:color="auto"/>
            <w:bottom w:val="none" w:sz="0" w:space="0" w:color="auto"/>
            <w:right w:val="none" w:sz="0" w:space="0" w:color="auto"/>
          </w:divBdr>
        </w:div>
        <w:div w:id="101801929">
          <w:marLeft w:val="0"/>
          <w:marRight w:val="0"/>
          <w:marTop w:val="150"/>
          <w:marBottom w:val="0"/>
          <w:divBdr>
            <w:top w:val="none" w:sz="0" w:space="0" w:color="auto"/>
            <w:left w:val="none" w:sz="0" w:space="0" w:color="auto"/>
            <w:bottom w:val="none" w:sz="0" w:space="0" w:color="auto"/>
            <w:right w:val="none" w:sz="0" w:space="0" w:color="auto"/>
          </w:divBdr>
          <w:divsChild>
            <w:div w:id="870265786">
              <w:marLeft w:val="1155"/>
              <w:marRight w:val="0"/>
              <w:marTop w:val="0"/>
              <w:marBottom w:val="0"/>
              <w:divBdr>
                <w:top w:val="none" w:sz="0" w:space="0" w:color="auto"/>
                <w:left w:val="none" w:sz="0" w:space="0" w:color="auto"/>
                <w:bottom w:val="none" w:sz="0" w:space="0" w:color="auto"/>
                <w:right w:val="none" w:sz="0" w:space="0" w:color="auto"/>
              </w:divBdr>
            </w:div>
            <w:div w:id="48890856">
              <w:marLeft w:val="1155"/>
              <w:marRight w:val="0"/>
              <w:marTop w:val="0"/>
              <w:marBottom w:val="0"/>
              <w:divBdr>
                <w:top w:val="none" w:sz="0" w:space="0" w:color="auto"/>
                <w:left w:val="none" w:sz="0" w:space="0" w:color="auto"/>
                <w:bottom w:val="none" w:sz="0" w:space="0" w:color="auto"/>
                <w:right w:val="none" w:sz="0" w:space="0" w:color="auto"/>
              </w:divBdr>
            </w:div>
            <w:div w:id="1480421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28106">
      <w:bodyDiv w:val="1"/>
      <w:marLeft w:val="0"/>
      <w:marRight w:val="0"/>
      <w:marTop w:val="0"/>
      <w:marBottom w:val="0"/>
      <w:divBdr>
        <w:top w:val="none" w:sz="0" w:space="0" w:color="auto"/>
        <w:left w:val="none" w:sz="0" w:space="0" w:color="auto"/>
        <w:bottom w:val="none" w:sz="0" w:space="0" w:color="auto"/>
        <w:right w:val="none" w:sz="0" w:space="0" w:color="auto"/>
      </w:divBdr>
      <w:divsChild>
        <w:div w:id="1340087418">
          <w:marLeft w:val="0"/>
          <w:marRight w:val="0"/>
          <w:marTop w:val="0"/>
          <w:marBottom w:val="0"/>
          <w:divBdr>
            <w:top w:val="none" w:sz="0" w:space="0" w:color="auto"/>
            <w:left w:val="none" w:sz="0" w:space="0" w:color="auto"/>
            <w:bottom w:val="none" w:sz="0" w:space="0" w:color="auto"/>
            <w:right w:val="none" w:sz="0" w:space="0" w:color="auto"/>
          </w:divBdr>
        </w:div>
        <w:div w:id="49548257">
          <w:marLeft w:val="0"/>
          <w:marRight w:val="0"/>
          <w:marTop w:val="150"/>
          <w:marBottom w:val="0"/>
          <w:divBdr>
            <w:top w:val="none" w:sz="0" w:space="0" w:color="auto"/>
            <w:left w:val="none" w:sz="0" w:space="0" w:color="auto"/>
            <w:bottom w:val="none" w:sz="0" w:space="0" w:color="auto"/>
            <w:right w:val="none" w:sz="0" w:space="0" w:color="auto"/>
          </w:divBdr>
          <w:divsChild>
            <w:div w:id="1784618773">
              <w:marLeft w:val="1155"/>
              <w:marRight w:val="0"/>
              <w:marTop w:val="0"/>
              <w:marBottom w:val="0"/>
              <w:divBdr>
                <w:top w:val="none" w:sz="0" w:space="0" w:color="auto"/>
                <w:left w:val="none" w:sz="0" w:space="0" w:color="auto"/>
                <w:bottom w:val="none" w:sz="0" w:space="0" w:color="auto"/>
                <w:right w:val="none" w:sz="0" w:space="0" w:color="auto"/>
              </w:divBdr>
            </w:div>
            <w:div w:id="6796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763464">
      <w:bodyDiv w:val="1"/>
      <w:marLeft w:val="0"/>
      <w:marRight w:val="0"/>
      <w:marTop w:val="0"/>
      <w:marBottom w:val="0"/>
      <w:divBdr>
        <w:top w:val="none" w:sz="0" w:space="0" w:color="auto"/>
        <w:left w:val="none" w:sz="0" w:space="0" w:color="auto"/>
        <w:bottom w:val="none" w:sz="0" w:space="0" w:color="auto"/>
        <w:right w:val="none" w:sz="0" w:space="0" w:color="auto"/>
      </w:divBdr>
      <w:divsChild>
        <w:div w:id="884752888">
          <w:marLeft w:val="0"/>
          <w:marRight w:val="0"/>
          <w:marTop w:val="0"/>
          <w:marBottom w:val="0"/>
          <w:divBdr>
            <w:top w:val="none" w:sz="0" w:space="0" w:color="auto"/>
            <w:left w:val="none" w:sz="0" w:space="0" w:color="auto"/>
            <w:bottom w:val="none" w:sz="0" w:space="0" w:color="auto"/>
            <w:right w:val="none" w:sz="0" w:space="0" w:color="auto"/>
          </w:divBdr>
        </w:div>
        <w:div w:id="1002973175">
          <w:marLeft w:val="0"/>
          <w:marRight w:val="0"/>
          <w:marTop w:val="150"/>
          <w:marBottom w:val="0"/>
          <w:divBdr>
            <w:top w:val="none" w:sz="0" w:space="0" w:color="auto"/>
            <w:left w:val="none" w:sz="0" w:space="0" w:color="auto"/>
            <w:bottom w:val="none" w:sz="0" w:space="0" w:color="auto"/>
            <w:right w:val="none" w:sz="0" w:space="0" w:color="auto"/>
          </w:divBdr>
          <w:divsChild>
            <w:div w:id="1747216910">
              <w:marLeft w:val="1155"/>
              <w:marRight w:val="0"/>
              <w:marTop w:val="0"/>
              <w:marBottom w:val="0"/>
              <w:divBdr>
                <w:top w:val="none" w:sz="0" w:space="0" w:color="auto"/>
                <w:left w:val="none" w:sz="0" w:space="0" w:color="auto"/>
                <w:bottom w:val="none" w:sz="0" w:space="0" w:color="auto"/>
                <w:right w:val="none" w:sz="0" w:space="0" w:color="auto"/>
              </w:divBdr>
            </w:div>
            <w:div w:id="1243292550">
              <w:marLeft w:val="1155"/>
              <w:marRight w:val="0"/>
              <w:marTop w:val="0"/>
              <w:marBottom w:val="0"/>
              <w:divBdr>
                <w:top w:val="none" w:sz="0" w:space="0" w:color="auto"/>
                <w:left w:val="none" w:sz="0" w:space="0" w:color="auto"/>
                <w:bottom w:val="none" w:sz="0" w:space="0" w:color="auto"/>
                <w:right w:val="none" w:sz="0" w:space="0" w:color="auto"/>
              </w:divBdr>
            </w:div>
            <w:div w:id="1723628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01609">
      <w:bodyDiv w:val="1"/>
      <w:marLeft w:val="0"/>
      <w:marRight w:val="0"/>
      <w:marTop w:val="0"/>
      <w:marBottom w:val="0"/>
      <w:divBdr>
        <w:top w:val="none" w:sz="0" w:space="0" w:color="auto"/>
        <w:left w:val="none" w:sz="0" w:space="0" w:color="auto"/>
        <w:bottom w:val="none" w:sz="0" w:space="0" w:color="auto"/>
        <w:right w:val="none" w:sz="0" w:space="0" w:color="auto"/>
      </w:divBdr>
      <w:divsChild>
        <w:div w:id="1343782057">
          <w:marLeft w:val="0"/>
          <w:marRight w:val="0"/>
          <w:marTop w:val="0"/>
          <w:marBottom w:val="0"/>
          <w:divBdr>
            <w:top w:val="none" w:sz="0" w:space="0" w:color="auto"/>
            <w:left w:val="none" w:sz="0" w:space="0" w:color="auto"/>
            <w:bottom w:val="none" w:sz="0" w:space="0" w:color="auto"/>
            <w:right w:val="none" w:sz="0" w:space="0" w:color="auto"/>
          </w:divBdr>
        </w:div>
        <w:div w:id="1118187165">
          <w:marLeft w:val="0"/>
          <w:marRight w:val="0"/>
          <w:marTop w:val="150"/>
          <w:marBottom w:val="0"/>
          <w:divBdr>
            <w:top w:val="none" w:sz="0" w:space="0" w:color="auto"/>
            <w:left w:val="none" w:sz="0" w:space="0" w:color="auto"/>
            <w:bottom w:val="none" w:sz="0" w:space="0" w:color="auto"/>
            <w:right w:val="none" w:sz="0" w:space="0" w:color="auto"/>
          </w:divBdr>
          <w:divsChild>
            <w:div w:id="324938457">
              <w:marLeft w:val="1155"/>
              <w:marRight w:val="0"/>
              <w:marTop w:val="0"/>
              <w:marBottom w:val="0"/>
              <w:divBdr>
                <w:top w:val="none" w:sz="0" w:space="0" w:color="auto"/>
                <w:left w:val="none" w:sz="0" w:space="0" w:color="auto"/>
                <w:bottom w:val="none" w:sz="0" w:space="0" w:color="auto"/>
                <w:right w:val="none" w:sz="0" w:space="0" w:color="auto"/>
              </w:divBdr>
            </w:div>
            <w:div w:id="1382511229">
              <w:marLeft w:val="1155"/>
              <w:marRight w:val="0"/>
              <w:marTop w:val="0"/>
              <w:marBottom w:val="0"/>
              <w:divBdr>
                <w:top w:val="none" w:sz="0" w:space="0" w:color="auto"/>
                <w:left w:val="none" w:sz="0" w:space="0" w:color="auto"/>
                <w:bottom w:val="none" w:sz="0" w:space="0" w:color="auto"/>
                <w:right w:val="none" w:sz="0" w:space="0" w:color="auto"/>
              </w:divBdr>
            </w:div>
            <w:div w:id="1648852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8997222">
      <w:bodyDiv w:val="1"/>
      <w:marLeft w:val="0"/>
      <w:marRight w:val="0"/>
      <w:marTop w:val="0"/>
      <w:marBottom w:val="0"/>
      <w:divBdr>
        <w:top w:val="none" w:sz="0" w:space="0" w:color="auto"/>
        <w:left w:val="none" w:sz="0" w:space="0" w:color="auto"/>
        <w:bottom w:val="none" w:sz="0" w:space="0" w:color="auto"/>
        <w:right w:val="none" w:sz="0" w:space="0" w:color="auto"/>
      </w:divBdr>
      <w:divsChild>
        <w:div w:id="702092228">
          <w:marLeft w:val="0"/>
          <w:marRight w:val="0"/>
          <w:marTop w:val="0"/>
          <w:marBottom w:val="0"/>
          <w:divBdr>
            <w:top w:val="none" w:sz="0" w:space="0" w:color="auto"/>
            <w:left w:val="none" w:sz="0" w:space="0" w:color="auto"/>
            <w:bottom w:val="none" w:sz="0" w:space="0" w:color="auto"/>
            <w:right w:val="none" w:sz="0" w:space="0" w:color="auto"/>
          </w:divBdr>
        </w:div>
        <w:div w:id="1638686462">
          <w:marLeft w:val="0"/>
          <w:marRight w:val="0"/>
          <w:marTop w:val="150"/>
          <w:marBottom w:val="0"/>
          <w:divBdr>
            <w:top w:val="none" w:sz="0" w:space="0" w:color="auto"/>
            <w:left w:val="none" w:sz="0" w:space="0" w:color="auto"/>
            <w:bottom w:val="none" w:sz="0" w:space="0" w:color="auto"/>
            <w:right w:val="none" w:sz="0" w:space="0" w:color="auto"/>
          </w:divBdr>
          <w:divsChild>
            <w:div w:id="340398584">
              <w:marLeft w:val="1155"/>
              <w:marRight w:val="0"/>
              <w:marTop w:val="0"/>
              <w:marBottom w:val="0"/>
              <w:divBdr>
                <w:top w:val="none" w:sz="0" w:space="0" w:color="auto"/>
                <w:left w:val="none" w:sz="0" w:space="0" w:color="auto"/>
                <w:bottom w:val="none" w:sz="0" w:space="0" w:color="auto"/>
                <w:right w:val="none" w:sz="0" w:space="0" w:color="auto"/>
              </w:divBdr>
            </w:div>
            <w:div w:id="1905333355">
              <w:marLeft w:val="1155"/>
              <w:marRight w:val="0"/>
              <w:marTop w:val="0"/>
              <w:marBottom w:val="0"/>
              <w:divBdr>
                <w:top w:val="none" w:sz="0" w:space="0" w:color="auto"/>
                <w:left w:val="none" w:sz="0" w:space="0" w:color="auto"/>
                <w:bottom w:val="none" w:sz="0" w:space="0" w:color="auto"/>
                <w:right w:val="none" w:sz="0" w:space="0" w:color="auto"/>
              </w:divBdr>
            </w:div>
            <w:div w:id="1791431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842615">
      <w:bodyDiv w:val="1"/>
      <w:marLeft w:val="0"/>
      <w:marRight w:val="0"/>
      <w:marTop w:val="0"/>
      <w:marBottom w:val="0"/>
      <w:divBdr>
        <w:top w:val="none" w:sz="0" w:space="0" w:color="auto"/>
        <w:left w:val="none" w:sz="0" w:space="0" w:color="auto"/>
        <w:bottom w:val="none" w:sz="0" w:space="0" w:color="auto"/>
        <w:right w:val="none" w:sz="0" w:space="0" w:color="auto"/>
      </w:divBdr>
      <w:divsChild>
        <w:div w:id="1578175560">
          <w:marLeft w:val="0"/>
          <w:marRight w:val="0"/>
          <w:marTop w:val="0"/>
          <w:marBottom w:val="0"/>
          <w:divBdr>
            <w:top w:val="none" w:sz="0" w:space="0" w:color="auto"/>
            <w:left w:val="none" w:sz="0" w:space="0" w:color="auto"/>
            <w:bottom w:val="none" w:sz="0" w:space="0" w:color="auto"/>
            <w:right w:val="none" w:sz="0" w:space="0" w:color="auto"/>
          </w:divBdr>
        </w:div>
        <w:div w:id="1650550473">
          <w:marLeft w:val="0"/>
          <w:marRight w:val="0"/>
          <w:marTop w:val="150"/>
          <w:marBottom w:val="0"/>
          <w:divBdr>
            <w:top w:val="none" w:sz="0" w:space="0" w:color="auto"/>
            <w:left w:val="none" w:sz="0" w:space="0" w:color="auto"/>
            <w:bottom w:val="none" w:sz="0" w:space="0" w:color="auto"/>
            <w:right w:val="none" w:sz="0" w:space="0" w:color="auto"/>
          </w:divBdr>
          <w:divsChild>
            <w:div w:id="907543596">
              <w:marLeft w:val="1155"/>
              <w:marRight w:val="0"/>
              <w:marTop w:val="0"/>
              <w:marBottom w:val="0"/>
              <w:divBdr>
                <w:top w:val="none" w:sz="0" w:space="0" w:color="auto"/>
                <w:left w:val="none" w:sz="0" w:space="0" w:color="auto"/>
                <w:bottom w:val="none" w:sz="0" w:space="0" w:color="auto"/>
                <w:right w:val="none" w:sz="0" w:space="0" w:color="auto"/>
              </w:divBdr>
            </w:div>
            <w:div w:id="143859997">
              <w:marLeft w:val="1155"/>
              <w:marRight w:val="0"/>
              <w:marTop w:val="0"/>
              <w:marBottom w:val="0"/>
              <w:divBdr>
                <w:top w:val="none" w:sz="0" w:space="0" w:color="auto"/>
                <w:left w:val="none" w:sz="0" w:space="0" w:color="auto"/>
                <w:bottom w:val="none" w:sz="0" w:space="0" w:color="auto"/>
                <w:right w:val="none" w:sz="0" w:space="0" w:color="auto"/>
              </w:divBdr>
            </w:div>
            <w:div w:id="1988438380">
              <w:marLeft w:val="1155"/>
              <w:marRight w:val="0"/>
              <w:marTop w:val="0"/>
              <w:marBottom w:val="0"/>
              <w:divBdr>
                <w:top w:val="none" w:sz="0" w:space="0" w:color="auto"/>
                <w:left w:val="none" w:sz="0" w:space="0" w:color="auto"/>
                <w:bottom w:val="none" w:sz="0" w:space="0" w:color="auto"/>
                <w:right w:val="none" w:sz="0" w:space="0" w:color="auto"/>
              </w:divBdr>
            </w:div>
            <w:div w:id="699400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1956604">
      <w:bodyDiv w:val="1"/>
      <w:marLeft w:val="0"/>
      <w:marRight w:val="0"/>
      <w:marTop w:val="0"/>
      <w:marBottom w:val="0"/>
      <w:divBdr>
        <w:top w:val="none" w:sz="0" w:space="0" w:color="auto"/>
        <w:left w:val="none" w:sz="0" w:space="0" w:color="auto"/>
        <w:bottom w:val="none" w:sz="0" w:space="0" w:color="auto"/>
        <w:right w:val="none" w:sz="0" w:space="0" w:color="auto"/>
      </w:divBdr>
      <w:divsChild>
        <w:div w:id="726298277">
          <w:marLeft w:val="0"/>
          <w:marRight w:val="0"/>
          <w:marTop w:val="0"/>
          <w:marBottom w:val="0"/>
          <w:divBdr>
            <w:top w:val="none" w:sz="0" w:space="0" w:color="auto"/>
            <w:left w:val="none" w:sz="0" w:space="0" w:color="auto"/>
            <w:bottom w:val="none" w:sz="0" w:space="0" w:color="auto"/>
            <w:right w:val="none" w:sz="0" w:space="0" w:color="auto"/>
          </w:divBdr>
        </w:div>
        <w:div w:id="1382944864">
          <w:marLeft w:val="0"/>
          <w:marRight w:val="0"/>
          <w:marTop w:val="150"/>
          <w:marBottom w:val="0"/>
          <w:divBdr>
            <w:top w:val="none" w:sz="0" w:space="0" w:color="auto"/>
            <w:left w:val="none" w:sz="0" w:space="0" w:color="auto"/>
            <w:bottom w:val="none" w:sz="0" w:space="0" w:color="auto"/>
            <w:right w:val="none" w:sz="0" w:space="0" w:color="auto"/>
          </w:divBdr>
          <w:divsChild>
            <w:div w:id="198325536">
              <w:marLeft w:val="1155"/>
              <w:marRight w:val="0"/>
              <w:marTop w:val="0"/>
              <w:marBottom w:val="0"/>
              <w:divBdr>
                <w:top w:val="none" w:sz="0" w:space="0" w:color="auto"/>
                <w:left w:val="none" w:sz="0" w:space="0" w:color="auto"/>
                <w:bottom w:val="none" w:sz="0" w:space="0" w:color="auto"/>
                <w:right w:val="none" w:sz="0" w:space="0" w:color="auto"/>
              </w:divBdr>
            </w:div>
            <w:div w:id="617491590">
              <w:marLeft w:val="1155"/>
              <w:marRight w:val="0"/>
              <w:marTop w:val="0"/>
              <w:marBottom w:val="0"/>
              <w:divBdr>
                <w:top w:val="none" w:sz="0" w:space="0" w:color="auto"/>
                <w:left w:val="none" w:sz="0" w:space="0" w:color="auto"/>
                <w:bottom w:val="none" w:sz="0" w:space="0" w:color="auto"/>
                <w:right w:val="none" w:sz="0" w:space="0" w:color="auto"/>
              </w:divBdr>
            </w:div>
            <w:div w:id="591163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5739">
      <w:bodyDiv w:val="1"/>
      <w:marLeft w:val="0"/>
      <w:marRight w:val="0"/>
      <w:marTop w:val="0"/>
      <w:marBottom w:val="0"/>
      <w:divBdr>
        <w:top w:val="none" w:sz="0" w:space="0" w:color="auto"/>
        <w:left w:val="none" w:sz="0" w:space="0" w:color="auto"/>
        <w:bottom w:val="none" w:sz="0" w:space="0" w:color="auto"/>
        <w:right w:val="none" w:sz="0" w:space="0" w:color="auto"/>
      </w:divBdr>
      <w:divsChild>
        <w:div w:id="1417747677">
          <w:marLeft w:val="0"/>
          <w:marRight w:val="0"/>
          <w:marTop w:val="0"/>
          <w:marBottom w:val="0"/>
          <w:divBdr>
            <w:top w:val="none" w:sz="0" w:space="0" w:color="auto"/>
            <w:left w:val="none" w:sz="0" w:space="0" w:color="auto"/>
            <w:bottom w:val="none" w:sz="0" w:space="0" w:color="auto"/>
            <w:right w:val="none" w:sz="0" w:space="0" w:color="auto"/>
          </w:divBdr>
        </w:div>
        <w:div w:id="650673176">
          <w:marLeft w:val="0"/>
          <w:marRight w:val="0"/>
          <w:marTop w:val="150"/>
          <w:marBottom w:val="0"/>
          <w:divBdr>
            <w:top w:val="none" w:sz="0" w:space="0" w:color="auto"/>
            <w:left w:val="none" w:sz="0" w:space="0" w:color="auto"/>
            <w:bottom w:val="none" w:sz="0" w:space="0" w:color="auto"/>
            <w:right w:val="none" w:sz="0" w:space="0" w:color="auto"/>
          </w:divBdr>
          <w:divsChild>
            <w:div w:id="1181159142">
              <w:marLeft w:val="1155"/>
              <w:marRight w:val="0"/>
              <w:marTop w:val="0"/>
              <w:marBottom w:val="0"/>
              <w:divBdr>
                <w:top w:val="none" w:sz="0" w:space="0" w:color="auto"/>
                <w:left w:val="none" w:sz="0" w:space="0" w:color="auto"/>
                <w:bottom w:val="none" w:sz="0" w:space="0" w:color="auto"/>
                <w:right w:val="none" w:sz="0" w:space="0" w:color="auto"/>
              </w:divBdr>
            </w:div>
            <w:div w:id="615721057">
              <w:marLeft w:val="1155"/>
              <w:marRight w:val="0"/>
              <w:marTop w:val="0"/>
              <w:marBottom w:val="0"/>
              <w:divBdr>
                <w:top w:val="none" w:sz="0" w:space="0" w:color="auto"/>
                <w:left w:val="none" w:sz="0" w:space="0" w:color="auto"/>
                <w:bottom w:val="none" w:sz="0" w:space="0" w:color="auto"/>
                <w:right w:val="none" w:sz="0" w:space="0" w:color="auto"/>
              </w:divBdr>
            </w:div>
            <w:div w:id="66902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164646">
      <w:bodyDiv w:val="1"/>
      <w:marLeft w:val="0"/>
      <w:marRight w:val="0"/>
      <w:marTop w:val="0"/>
      <w:marBottom w:val="0"/>
      <w:divBdr>
        <w:top w:val="none" w:sz="0" w:space="0" w:color="auto"/>
        <w:left w:val="none" w:sz="0" w:space="0" w:color="auto"/>
        <w:bottom w:val="none" w:sz="0" w:space="0" w:color="auto"/>
        <w:right w:val="none" w:sz="0" w:space="0" w:color="auto"/>
      </w:divBdr>
      <w:divsChild>
        <w:div w:id="1323466359">
          <w:marLeft w:val="0"/>
          <w:marRight w:val="0"/>
          <w:marTop w:val="0"/>
          <w:marBottom w:val="0"/>
          <w:divBdr>
            <w:top w:val="none" w:sz="0" w:space="0" w:color="auto"/>
            <w:left w:val="none" w:sz="0" w:space="0" w:color="auto"/>
            <w:bottom w:val="none" w:sz="0" w:space="0" w:color="auto"/>
            <w:right w:val="none" w:sz="0" w:space="0" w:color="auto"/>
          </w:divBdr>
        </w:div>
        <w:div w:id="717584625">
          <w:marLeft w:val="0"/>
          <w:marRight w:val="0"/>
          <w:marTop w:val="150"/>
          <w:marBottom w:val="0"/>
          <w:divBdr>
            <w:top w:val="none" w:sz="0" w:space="0" w:color="auto"/>
            <w:left w:val="none" w:sz="0" w:space="0" w:color="auto"/>
            <w:bottom w:val="none" w:sz="0" w:space="0" w:color="auto"/>
            <w:right w:val="none" w:sz="0" w:space="0" w:color="auto"/>
          </w:divBdr>
          <w:divsChild>
            <w:div w:id="532765422">
              <w:marLeft w:val="1155"/>
              <w:marRight w:val="0"/>
              <w:marTop w:val="0"/>
              <w:marBottom w:val="0"/>
              <w:divBdr>
                <w:top w:val="none" w:sz="0" w:space="0" w:color="auto"/>
                <w:left w:val="none" w:sz="0" w:space="0" w:color="auto"/>
                <w:bottom w:val="none" w:sz="0" w:space="0" w:color="auto"/>
                <w:right w:val="none" w:sz="0" w:space="0" w:color="auto"/>
              </w:divBdr>
            </w:div>
            <w:div w:id="41026397">
              <w:marLeft w:val="1155"/>
              <w:marRight w:val="0"/>
              <w:marTop w:val="0"/>
              <w:marBottom w:val="0"/>
              <w:divBdr>
                <w:top w:val="none" w:sz="0" w:space="0" w:color="auto"/>
                <w:left w:val="none" w:sz="0" w:space="0" w:color="auto"/>
                <w:bottom w:val="none" w:sz="0" w:space="0" w:color="auto"/>
                <w:right w:val="none" w:sz="0" w:space="0" w:color="auto"/>
              </w:divBdr>
            </w:div>
            <w:div w:id="282460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166662">
      <w:bodyDiv w:val="1"/>
      <w:marLeft w:val="0"/>
      <w:marRight w:val="0"/>
      <w:marTop w:val="0"/>
      <w:marBottom w:val="0"/>
      <w:divBdr>
        <w:top w:val="none" w:sz="0" w:space="0" w:color="auto"/>
        <w:left w:val="none" w:sz="0" w:space="0" w:color="auto"/>
        <w:bottom w:val="none" w:sz="0" w:space="0" w:color="auto"/>
        <w:right w:val="none" w:sz="0" w:space="0" w:color="auto"/>
      </w:divBdr>
      <w:divsChild>
        <w:div w:id="1641760877">
          <w:marLeft w:val="0"/>
          <w:marRight w:val="0"/>
          <w:marTop w:val="0"/>
          <w:marBottom w:val="0"/>
          <w:divBdr>
            <w:top w:val="none" w:sz="0" w:space="0" w:color="auto"/>
            <w:left w:val="none" w:sz="0" w:space="0" w:color="auto"/>
            <w:bottom w:val="none" w:sz="0" w:space="0" w:color="auto"/>
            <w:right w:val="none" w:sz="0" w:space="0" w:color="auto"/>
          </w:divBdr>
        </w:div>
        <w:div w:id="1855875685">
          <w:marLeft w:val="0"/>
          <w:marRight w:val="0"/>
          <w:marTop w:val="150"/>
          <w:marBottom w:val="0"/>
          <w:divBdr>
            <w:top w:val="none" w:sz="0" w:space="0" w:color="auto"/>
            <w:left w:val="none" w:sz="0" w:space="0" w:color="auto"/>
            <w:bottom w:val="none" w:sz="0" w:space="0" w:color="auto"/>
            <w:right w:val="none" w:sz="0" w:space="0" w:color="auto"/>
          </w:divBdr>
          <w:divsChild>
            <w:div w:id="60062878">
              <w:marLeft w:val="1155"/>
              <w:marRight w:val="0"/>
              <w:marTop w:val="0"/>
              <w:marBottom w:val="0"/>
              <w:divBdr>
                <w:top w:val="none" w:sz="0" w:space="0" w:color="auto"/>
                <w:left w:val="none" w:sz="0" w:space="0" w:color="auto"/>
                <w:bottom w:val="none" w:sz="0" w:space="0" w:color="auto"/>
                <w:right w:val="none" w:sz="0" w:space="0" w:color="auto"/>
              </w:divBdr>
            </w:div>
            <w:div w:id="1513101814">
              <w:marLeft w:val="1155"/>
              <w:marRight w:val="0"/>
              <w:marTop w:val="0"/>
              <w:marBottom w:val="0"/>
              <w:divBdr>
                <w:top w:val="none" w:sz="0" w:space="0" w:color="auto"/>
                <w:left w:val="none" w:sz="0" w:space="0" w:color="auto"/>
                <w:bottom w:val="none" w:sz="0" w:space="0" w:color="auto"/>
                <w:right w:val="none" w:sz="0" w:space="0" w:color="auto"/>
              </w:divBdr>
            </w:div>
            <w:div w:id="315257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774690">
      <w:bodyDiv w:val="1"/>
      <w:marLeft w:val="0"/>
      <w:marRight w:val="0"/>
      <w:marTop w:val="0"/>
      <w:marBottom w:val="0"/>
      <w:divBdr>
        <w:top w:val="none" w:sz="0" w:space="0" w:color="auto"/>
        <w:left w:val="none" w:sz="0" w:space="0" w:color="auto"/>
        <w:bottom w:val="none" w:sz="0" w:space="0" w:color="auto"/>
        <w:right w:val="none" w:sz="0" w:space="0" w:color="auto"/>
      </w:divBdr>
      <w:divsChild>
        <w:div w:id="2143571565">
          <w:marLeft w:val="0"/>
          <w:marRight w:val="0"/>
          <w:marTop w:val="0"/>
          <w:marBottom w:val="0"/>
          <w:divBdr>
            <w:top w:val="none" w:sz="0" w:space="0" w:color="auto"/>
            <w:left w:val="none" w:sz="0" w:space="0" w:color="auto"/>
            <w:bottom w:val="none" w:sz="0" w:space="0" w:color="auto"/>
            <w:right w:val="none" w:sz="0" w:space="0" w:color="auto"/>
          </w:divBdr>
        </w:div>
        <w:div w:id="1534228203">
          <w:marLeft w:val="0"/>
          <w:marRight w:val="0"/>
          <w:marTop w:val="150"/>
          <w:marBottom w:val="0"/>
          <w:divBdr>
            <w:top w:val="none" w:sz="0" w:space="0" w:color="auto"/>
            <w:left w:val="none" w:sz="0" w:space="0" w:color="auto"/>
            <w:bottom w:val="none" w:sz="0" w:space="0" w:color="auto"/>
            <w:right w:val="none" w:sz="0" w:space="0" w:color="auto"/>
          </w:divBdr>
          <w:divsChild>
            <w:div w:id="431167444">
              <w:marLeft w:val="1155"/>
              <w:marRight w:val="0"/>
              <w:marTop w:val="0"/>
              <w:marBottom w:val="0"/>
              <w:divBdr>
                <w:top w:val="none" w:sz="0" w:space="0" w:color="auto"/>
                <w:left w:val="none" w:sz="0" w:space="0" w:color="auto"/>
                <w:bottom w:val="none" w:sz="0" w:space="0" w:color="auto"/>
                <w:right w:val="none" w:sz="0" w:space="0" w:color="auto"/>
              </w:divBdr>
            </w:div>
            <w:div w:id="864027647">
              <w:marLeft w:val="1155"/>
              <w:marRight w:val="0"/>
              <w:marTop w:val="0"/>
              <w:marBottom w:val="0"/>
              <w:divBdr>
                <w:top w:val="none" w:sz="0" w:space="0" w:color="auto"/>
                <w:left w:val="none" w:sz="0" w:space="0" w:color="auto"/>
                <w:bottom w:val="none" w:sz="0" w:space="0" w:color="auto"/>
                <w:right w:val="none" w:sz="0" w:space="0" w:color="auto"/>
              </w:divBdr>
            </w:div>
            <w:div w:id="1467511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783872">
      <w:bodyDiv w:val="1"/>
      <w:marLeft w:val="0"/>
      <w:marRight w:val="0"/>
      <w:marTop w:val="0"/>
      <w:marBottom w:val="0"/>
      <w:divBdr>
        <w:top w:val="none" w:sz="0" w:space="0" w:color="auto"/>
        <w:left w:val="none" w:sz="0" w:space="0" w:color="auto"/>
        <w:bottom w:val="none" w:sz="0" w:space="0" w:color="auto"/>
        <w:right w:val="none" w:sz="0" w:space="0" w:color="auto"/>
      </w:divBdr>
      <w:divsChild>
        <w:div w:id="824320985">
          <w:marLeft w:val="0"/>
          <w:marRight w:val="0"/>
          <w:marTop w:val="0"/>
          <w:marBottom w:val="0"/>
          <w:divBdr>
            <w:top w:val="none" w:sz="0" w:space="0" w:color="auto"/>
            <w:left w:val="none" w:sz="0" w:space="0" w:color="auto"/>
            <w:bottom w:val="none" w:sz="0" w:space="0" w:color="auto"/>
            <w:right w:val="none" w:sz="0" w:space="0" w:color="auto"/>
          </w:divBdr>
        </w:div>
        <w:div w:id="703673560">
          <w:marLeft w:val="0"/>
          <w:marRight w:val="0"/>
          <w:marTop w:val="150"/>
          <w:marBottom w:val="0"/>
          <w:divBdr>
            <w:top w:val="none" w:sz="0" w:space="0" w:color="auto"/>
            <w:left w:val="none" w:sz="0" w:space="0" w:color="auto"/>
            <w:bottom w:val="none" w:sz="0" w:space="0" w:color="auto"/>
            <w:right w:val="none" w:sz="0" w:space="0" w:color="auto"/>
          </w:divBdr>
          <w:divsChild>
            <w:div w:id="490413266">
              <w:marLeft w:val="1155"/>
              <w:marRight w:val="0"/>
              <w:marTop w:val="0"/>
              <w:marBottom w:val="0"/>
              <w:divBdr>
                <w:top w:val="none" w:sz="0" w:space="0" w:color="auto"/>
                <w:left w:val="none" w:sz="0" w:space="0" w:color="auto"/>
                <w:bottom w:val="none" w:sz="0" w:space="0" w:color="auto"/>
                <w:right w:val="none" w:sz="0" w:space="0" w:color="auto"/>
              </w:divBdr>
            </w:div>
            <w:div w:id="1013847753">
              <w:marLeft w:val="1155"/>
              <w:marRight w:val="0"/>
              <w:marTop w:val="0"/>
              <w:marBottom w:val="0"/>
              <w:divBdr>
                <w:top w:val="none" w:sz="0" w:space="0" w:color="auto"/>
                <w:left w:val="none" w:sz="0" w:space="0" w:color="auto"/>
                <w:bottom w:val="none" w:sz="0" w:space="0" w:color="auto"/>
                <w:right w:val="none" w:sz="0" w:space="0" w:color="auto"/>
              </w:divBdr>
            </w:div>
            <w:div w:id="956763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169330">
      <w:bodyDiv w:val="1"/>
      <w:marLeft w:val="0"/>
      <w:marRight w:val="0"/>
      <w:marTop w:val="0"/>
      <w:marBottom w:val="0"/>
      <w:divBdr>
        <w:top w:val="none" w:sz="0" w:space="0" w:color="auto"/>
        <w:left w:val="none" w:sz="0" w:space="0" w:color="auto"/>
        <w:bottom w:val="none" w:sz="0" w:space="0" w:color="auto"/>
        <w:right w:val="none" w:sz="0" w:space="0" w:color="auto"/>
      </w:divBdr>
      <w:divsChild>
        <w:div w:id="1796941573">
          <w:marLeft w:val="0"/>
          <w:marRight w:val="0"/>
          <w:marTop w:val="0"/>
          <w:marBottom w:val="0"/>
          <w:divBdr>
            <w:top w:val="none" w:sz="0" w:space="0" w:color="auto"/>
            <w:left w:val="none" w:sz="0" w:space="0" w:color="auto"/>
            <w:bottom w:val="none" w:sz="0" w:space="0" w:color="auto"/>
            <w:right w:val="none" w:sz="0" w:space="0" w:color="auto"/>
          </w:divBdr>
        </w:div>
        <w:div w:id="303236322">
          <w:marLeft w:val="0"/>
          <w:marRight w:val="0"/>
          <w:marTop w:val="150"/>
          <w:marBottom w:val="0"/>
          <w:divBdr>
            <w:top w:val="none" w:sz="0" w:space="0" w:color="auto"/>
            <w:left w:val="none" w:sz="0" w:space="0" w:color="auto"/>
            <w:bottom w:val="none" w:sz="0" w:space="0" w:color="auto"/>
            <w:right w:val="none" w:sz="0" w:space="0" w:color="auto"/>
          </w:divBdr>
          <w:divsChild>
            <w:div w:id="347413094">
              <w:marLeft w:val="1155"/>
              <w:marRight w:val="0"/>
              <w:marTop w:val="0"/>
              <w:marBottom w:val="0"/>
              <w:divBdr>
                <w:top w:val="none" w:sz="0" w:space="0" w:color="auto"/>
                <w:left w:val="none" w:sz="0" w:space="0" w:color="auto"/>
                <w:bottom w:val="none" w:sz="0" w:space="0" w:color="auto"/>
                <w:right w:val="none" w:sz="0" w:space="0" w:color="auto"/>
              </w:divBdr>
            </w:div>
            <w:div w:id="1142189980">
              <w:marLeft w:val="1155"/>
              <w:marRight w:val="0"/>
              <w:marTop w:val="0"/>
              <w:marBottom w:val="0"/>
              <w:divBdr>
                <w:top w:val="none" w:sz="0" w:space="0" w:color="auto"/>
                <w:left w:val="none" w:sz="0" w:space="0" w:color="auto"/>
                <w:bottom w:val="none" w:sz="0" w:space="0" w:color="auto"/>
                <w:right w:val="none" w:sz="0" w:space="0" w:color="auto"/>
              </w:divBdr>
            </w:div>
            <w:div w:id="1696080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07837">
      <w:bodyDiv w:val="1"/>
      <w:marLeft w:val="0"/>
      <w:marRight w:val="0"/>
      <w:marTop w:val="0"/>
      <w:marBottom w:val="0"/>
      <w:divBdr>
        <w:top w:val="none" w:sz="0" w:space="0" w:color="auto"/>
        <w:left w:val="none" w:sz="0" w:space="0" w:color="auto"/>
        <w:bottom w:val="none" w:sz="0" w:space="0" w:color="auto"/>
        <w:right w:val="none" w:sz="0" w:space="0" w:color="auto"/>
      </w:divBdr>
      <w:divsChild>
        <w:div w:id="196547693">
          <w:marLeft w:val="0"/>
          <w:marRight w:val="0"/>
          <w:marTop w:val="0"/>
          <w:marBottom w:val="0"/>
          <w:divBdr>
            <w:top w:val="none" w:sz="0" w:space="0" w:color="auto"/>
            <w:left w:val="none" w:sz="0" w:space="0" w:color="auto"/>
            <w:bottom w:val="none" w:sz="0" w:space="0" w:color="auto"/>
            <w:right w:val="none" w:sz="0" w:space="0" w:color="auto"/>
          </w:divBdr>
        </w:div>
        <w:div w:id="673653504">
          <w:marLeft w:val="0"/>
          <w:marRight w:val="0"/>
          <w:marTop w:val="150"/>
          <w:marBottom w:val="0"/>
          <w:divBdr>
            <w:top w:val="none" w:sz="0" w:space="0" w:color="auto"/>
            <w:left w:val="none" w:sz="0" w:space="0" w:color="auto"/>
            <w:bottom w:val="none" w:sz="0" w:space="0" w:color="auto"/>
            <w:right w:val="none" w:sz="0" w:space="0" w:color="auto"/>
          </w:divBdr>
          <w:divsChild>
            <w:div w:id="1091704666">
              <w:marLeft w:val="1155"/>
              <w:marRight w:val="0"/>
              <w:marTop w:val="0"/>
              <w:marBottom w:val="0"/>
              <w:divBdr>
                <w:top w:val="none" w:sz="0" w:space="0" w:color="auto"/>
                <w:left w:val="none" w:sz="0" w:space="0" w:color="auto"/>
                <w:bottom w:val="none" w:sz="0" w:space="0" w:color="auto"/>
                <w:right w:val="none" w:sz="0" w:space="0" w:color="auto"/>
              </w:divBdr>
            </w:div>
            <w:div w:id="1553536478">
              <w:marLeft w:val="1155"/>
              <w:marRight w:val="0"/>
              <w:marTop w:val="0"/>
              <w:marBottom w:val="0"/>
              <w:divBdr>
                <w:top w:val="none" w:sz="0" w:space="0" w:color="auto"/>
                <w:left w:val="none" w:sz="0" w:space="0" w:color="auto"/>
                <w:bottom w:val="none" w:sz="0" w:space="0" w:color="auto"/>
                <w:right w:val="none" w:sz="0" w:space="0" w:color="auto"/>
              </w:divBdr>
            </w:div>
            <w:div w:id="1764103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406614">
      <w:bodyDiv w:val="1"/>
      <w:marLeft w:val="0"/>
      <w:marRight w:val="0"/>
      <w:marTop w:val="0"/>
      <w:marBottom w:val="0"/>
      <w:divBdr>
        <w:top w:val="none" w:sz="0" w:space="0" w:color="auto"/>
        <w:left w:val="none" w:sz="0" w:space="0" w:color="auto"/>
        <w:bottom w:val="none" w:sz="0" w:space="0" w:color="auto"/>
        <w:right w:val="none" w:sz="0" w:space="0" w:color="auto"/>
      </w:divBdr>
      <w:divsChild>
        <w:div w:id="27995026">
          <w:marLeft w:val="0"/>
          <w:marRight w:val="0"/>
          <w:marTop w:val="0"/>
          <w:marBottom w:val="0"/>
          <w:divBdr>
            <w:top w:val="none" w:sz="0" w:space="0" w:color="auto"/>
            <w:left w:val="none" w:sz="0" w:space="0" w:color="auto"/>
            <w:bottom w:val="none" w:sz="0" w:space="0" w:color="auto"/>
            <w:right w:val="none" w:sz="0" w:space="0" w:color="auto"/>
          </w:divBdr>
        </w:div>
        <w:div w:id="1463226548">
          <w:marLeft w:val="0"/>
          <w:marRight w:val="0"/>
          <w:marTop w:val="150"/>
          <w:marBottom w:val="0"/>
          <w:divBdr>
            <w:top w:val="none" w:sz="0" w:space="0" w:color="auto"/>
            <w:left w:val="none" w:sz="0" w:space="0" w:color="auto"/>
            <w:bottom w:val="none" w:sz="0" w:space="0" w:color="auto"/>
            <w:right w:val="none" w:sz="0" w:space="0" w:color="auto"/>
          </w:divBdr>
          <w:divsChild>
            <w:div w:id="1572229427">
              <w:marLeft w:val="1155"/>
              <w:marRight w:val="0"/>
              <w:marTop w:val="0"/>
              <w:marBottom w:val="0"/>
              <w:divBdr>
                <w:top w:val="none" w:sz="0" w:space="0" w:color="auto"/>
                <w:left w:val="none" w:sz="0" w:space="0" w:color="auto"/>
                <w:bottom w:val="none" w:sz="0" w:space="0" w:color="auto"/>
                <w:right w:val="none" w:sz="0" w:space="0" w:color="auto"/>
              </w:divBdr>
            </w:div>
            <w:div w:id="586839656">
              <w:marLeft w:val="1155"/>
              <w:marRight w:val="0"/>
              <w:marTop w:val="0"/>
              <w:marBottom w:val="0"/>
              <w:divBdr>
                <w:top w:val="none" w:sz="0" w:space="0" w:color="auto"/>
                <w:left w:val="none" w:sz="0" w:space="0" w:color="auto"/>
                <w:bottom w:val="none" w:sz="0" w:space="0" w:color="auto"/>
                <w:right w:val="none" w:sz="0" w:space="0" w:color="auto"/>
              </w:divBdr>
            </w:div>
            <w:div w:id="335960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24929">
      <w:bodyDiv w:val="1"/>
      <w:marLeft w:val="0"/>
      <w:marRight w:val="0"/>
      <w:marTop w:val="0"/>
      <w:marBottom w:val="0"/>
      <w:divBdr>
        <w:top w:val="none" w:sz="0" w:space="0" w:color="auto"/>
        <w:left w:val="none" w:sz="0" w:space="0" w:color="auto"/>
        <w:bottom w:val="none" w:sz="0" w:space="0" w:color="auto"/>
        <w:right w:val="none" w:sz="0" w:space="0" w:color="auto"/>
      </w:divBdr>
      <w:divsChild>
        <w:div w:id="234976070">
          <w:marLeft w:val="0"/>
          <w:marRight w:val="0"/>
          <w:marTop w:val="0"/>
          <w:marBottom w:val="0"/>
          <w:divBdr>
            <w:top w:val="none" w:sz="0" w:space="0" w:color="auto"/>
            <w:left w:val="none" w:sz="0" w:space="0" w:color="auto"/>
            <w:bottom w:val="none" w:sz="0" w:space="0" w:color="auto"/>
            <w:right w:val="none" w:sz="0" w:space="0" w:color="auto"/>
          </w:divBdr>
        </w:div>
        <w:div w:id="40785177">
          <w:marLeft w:val="0"/>
          <w:marRight w:val="0"/>
          <w:marTop w:val="150"/>
          <w:marBottom w:val="0"/>
          <w:divBdr>
            <w:top w:val="none" w:sz="0" w:space="0" w:color="auto"/>
            <w:left w:val="none" w:sz="0" w:space="0" w:color="auto"/>
            <w:bottom w:val="none" w:sz="0" w:space="0" w:color="auto"/>
            <w:right w:val="none" w:sz="0" w:space="0" w:color="auto"/>
          </w:divBdr>
          <w:divsChild>
            <w:div w:id="1301576713">
              <w:marLeft w:val="1155"/>
              <w:marRight w:val="0"/>
              <w:marTop w:val="0"/>
              <w:marBottom w:val="0"/>
              <w:divBdr>
                <w:top w:val="none" w:sz="0" w:space="0" w:color="auto"/>
                <w:left w:val="none" w:sz="0" w:space="0" w:color="auto"/>
                <w:bottom w:val="none" w:sz="0" w:space="0" w:color="auto"/>
                <w:right w:val="none" w:sz="0" w:space="0" w:color="auto"/>
              </w:divBdr>
            </w:div>
            <w:div w:id="444467641">
              <w:marLeft w:val="1155"/>
              <w:marRight w:val="0"/>
              <w:marTop w:val="0"/>
              <w:marBottom w:val="0"/>
              <w:divBdr>
                <w:top w:val="none" w:sz="0" w:space="0" w:color="auto"/>
                <w:left w:val="none" w:sz="0" w:space="0" w:color="auto"/>
                <w:bottom w:val="none" w:sz="0" w:space="0" w:color="auto"/>
                <w:right w:val="none" w:sz="0" w:space="0" w:color="auto"/>
              </w:divBdr>
            </w:div>
            <w:div w:id="11688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6687">
      <w:bodyDiv w:val="1"/>
      <w:marLeft w:val="0"/>
      <w:marRight w:val="0"/>
      <w:marTop w:val="0"/>
      <w:marBottom w:val="0"/>
      <w:divBdr>
        <w:top w:val="none" w:sz="0" w:space="0" w:color="auto"/>
        <w:left w:val="none" w:sz="0" w:space="0" w:color="auto"/>
        <w:bottom w:val="none" w:sz="0" w:space="0" w:color="auto"/>
        <w:right w:val="none" w:sz="0" w:space="0" w:color="auto"/>
      </w:divBdr>
      <w:divsChild>
        <w:div w:id="1694845747">
          <w:marLeft w:val="0"/>
          <w:marRight w:val="0"/>
          <w:marTop w:val="0"/>
          <w:marBottom w:val="0"/>
          <w:divBdr>
            <w:top w:val="none" w:sz="0" w:space="0" w:color="auto"/>
            <w:left w:val="none" w:sz="0" w:space="0" w:color="auto"/>
            <w:bottom w:val="none" w:sz="0" w:space="0" w:color="auto"/>
            <w:right w:val="none" w:sz="0" w:space="0" w:color="auto"/>
          </w:divBdr>
        </w:div>
        <w:div w:id="1172069187">
          <w:marLeft w:val="0"/>
          <w:marRight w:val="0"/>
          <w:marTop w:val="150"/>
          <w:marBottom w:val="0"/>
          <w:divBdr>
            <w:top w:val="none" w:sz="0" w:space="0" w:color="auto"/>
            <w:left w:val="none" w:sz="0" w:space="0" w:color="auto"/>
            <w:bottom w:val="none" w:sz="0" w:space="0" w:color="auto"/>
            <w:right w:val="none" w:sz="0" w:space="0" w:color="auto"/>
          </w:divBdr>
          <w:divsChild>
            <w:div w:id="762073156">
              <w:marLeft w:val="1155"/>
              <w:marRight w:val="0"/>
              <w:marTop w:val="0"/>
              <w:marBottom w:val="0"/>
              <w:divBdr>
                <w:top w:val="none" w:sz="0" w:space="0" w:color="auto"/>
                <w:left w:val="none" w:sz="0" w:space="0" w:color="auto"/>
                <w:bottom w:val="none" w:sz="0" w:space="0" w:color="auto"/>
                <w:right w:val="none" w:sz="0" w:space="0" w:color="auto"/>
              </w:divBdr>
            </w:div>
            <w:div w:id="1506091118">
              <w:marLeft w:val="1155"/>
              <w:marRight w:val="0"/>
              <w:marTop w:val="0"/>
              <w:marBottom w:val="0"/>
              <w:divBdr>
                <w:top w:val="none" w:sz="0" w:space="0" w:color="auto"/>
                <w:left w:val="none" w:sz="0" w:space="0" w:color="auto"/>
                <w:bottom w:val="none" w:sz="0" w:space="0" w:color="auto"/>
                <w:right w:val="none" w:sz="0" w:space="0" w:color="auto"/>
              </w:divBdr>
            </w:div>
            <w:div w:id="51577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300">
      <w:bodyDiv w:val="1"/>
      <w:marLeft w:val="0"/>
      <w:marRight w:val="0"/>
      <w:marTop w:val="0"/>
      <w:marBottom w:val="0"/>
      <w:divBdr>
        <w:top w:val="none" w:sz="0" w:space="0" w:color="auto"/>
        <w:left w:val="none" w:sz="0" w:space="0" w:color="auto"/>
        <w:bottom w:val="none" w:sz="0" w:space="0" w:color="auto"/>
        <w:right w:val="none" w:sz="0" w:space="0" w:color="auto"/>
      </w:divBdr>
      <w:divsChild>
        <w:div w:id="273438020">
          <w:marLeft w:val="0"/>
          <w:marRight w:val="0"/>
          <w:marTop w:val="0"/>
          <w:marBottom w:val="0"/>
          <w:divBdr>
            <w:top w:val="none" w:sz="0" w:space="0" w:color="auto"/>
            <w:left w:val="none" w:sz="0" w:space="0" w:color="auto"/>
            <w:bottom w:val="none" w:sz="0" w:space="0" w:color="auto"/>
            <w:right w:val="none" w:sz="0" w:space="0" w:color="auto"/>
          </w:divBdr>
        </w:div>
        <w:div w:id="303000465">
          <w:marLeft w:val="0"/>
          <w:marRight w:val="0"/>
          <w:marTop w:val="150"/>
          <w:marBottom w:val="0"/>
          <w:divBdr>
            <w:top w:val="none" w:sz="0" w:space="0" w:color="auto"/>
            <w:left w:val="none" w:sz="0" w:space="0" w:color="auto"/>
            <w:bottom w:val="none" w:sz="0" w:space="0" w:color="auto"/>
            <w:right w:val="none" w:sz="0" w:space="0" w:color="auto"/>
          </w:divBdr>
          <w:divsChild>
            <w:div w:id="1845898894">
              <w:marLeft w:val="1155"/>
              <w:marRight w:val="0"/>
              <w:marTop w:val="0"/>
              <w:marBottom w:val="0"/>
              <w:divBdr>
                <w:top w:val="none" w:sz="0" w:space="0" w:color="auto"/>
                <w:left w:val="none" w:sz="0" w:space="0" w:color="auto"/>
                <w:bottom w:val="none" w:sz="0" w:space="0" w:color="auto"/>
                <w:right w:val="none" w:sz="0" w:space="0" w:color="auto"/>
              </w:divBdr>
            </w:div>
            <w:div w:id="113791194">
              <w:marLeft w:val="1155"/>
              <w:marRight w:val="0"/>
              <w:marTop w:val="0"/>
              <w:marBottom w:val="0"/>
              <w:divBdr>
                <w:top w:val="none" w:sz="0" w:space="0" w:color="auto"/>
                <w:left w:val="none" w:sz="0" w:space="0" w:color="auto"/>
                <w:bottom w:val="none" w:sz="0" w:space="0" w:color="auto"/>
                <w:right w:val="none" w:sz="0" w:space="0" w:color="auto"/>
              </w:divBdr>
            </w:div>
            <w:div w:id="157955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93950">
      <w:bodyDiv w:val="1"/>
      <w:marLeft w:val="0"/>
      <w:marRight w:val="0"/>
      <w:marTop w:val="0"/>
      <w:marBottom w:val="0"/>
      <w:divBdr>
        <w:top w:val="none" w:sz="0" w:space="0" w:color="auto"/>
        <w:left w:val="none" w:sz="0" w:space="0" w:color="auto"/>
        <w:bottom w:val="none" w:sz="0" w:space="0" w:color="auto"/>
        <w:right w:val="none" w:sz="0" w:space="0" w:color="auto"/>
      </w:divBdr>
      <w:divsChild>
        <w:div w:id="1442145016">
          <w:marLeft w:val="0"/>
          <w:marRight w:val="0"/>
          <w:marTop w:val="0"/>
          <w:marBottom w:val="0"/>
          <w:divBdr>
            <w:top w:val="none" w:sz="0" w:space="0" w:color="auto"/>
            <w:left w:val="none" w:sz="0" w:space="0" w:color="auto"/>
            <w:bottom w:val="none" w:sz="0" w:space="0" w:color="auto"/>
            <w:right w:val="none" w:sz="0" w:space="0" w:color="auto"/>
          </w:divBdr>
        </w:div>
        <w:div w:id="1965574027">
          <w:marLeft w:val="0"/>
          <w:marRight w:val="0"/>
          <w:marTop w:val="150"/>
          <w:marBottom w:val="0"/>
          <w:divBdr>
            <w:top w:val="none" w:sz="0" w:space="0" w:color="auto"/>
            <w:left w:val="none" w:sz="0" w:space="0" w:color="auto"/>
            <w:bottom w:val="none" w:sz="0" w:space="0" w:color="auto"/>
            <w:right w:val="none" w:sz="0" w:space="0" w:color="auto"/>
          </w:divBdr>
          <w:divsChild>
            <w:div w:id="1276710922">
              <w:marLeft w:val="1155"/>
              <w:marRight w:val="0"/>
              <w:marTop w:val="0"/>
              <w:marBottom w:val="0"/>
              <w:divBdr>
                <w:top w:val="none" w:sz="0" w:space="0" w:color="auto"/>
                <w:left w:val="none" w:sz="0" w:space="0" w:color="auto"/>
                <w:bottom w:val="none" w:sz="0" w:space="0" w:color="auto"/>
                <w:right w:val="none" w:sz="0" w:space="0" w:color="auto"/>
              </w:divBdr>
            </w:div>
            <w:div w:id="1570185901">
              <w:marLeft w:val="1155"/>
              <w:marRight w:val="0"/>
              <w:marTop w:val="0"/>
              <w:marBottom w:val="0"/>
              <w:divBdr>
                <w:top w:val="none" w:sz="0" w:space="0" w:color="auto"/>
                <w:left w:val="none" w:sz="0" w:space="0" w:color="auto"/>
                <w:bottom w:val="none" w:sz="0" w:space="0" w:color="auto"/>
                <w:right w:val="none" w:sz="0" w:space="0" w:color="auto"/>
              </w:divBdr>
            </w:div>
            <w:div w:id="119827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2931">
      <w:bodyDiv w:val="1"/>
      <w:marLeft w:val="0"/>
      <w:marRight w:val="0"/>
      <w:marTop w:val="0"/>
      <w:marBottom w:val="0"/>
      <w:divBdr>
        <w:top w:val="none" w:sz="0" w:space="0" w:color="auto"/>
        <w:left w:val="none" w:sz="0" w:space="0" w:color="auto"/>
        <w:bottom w:val="none" w:sz="0" w:space="0" w:color="auto"/>
        <w:right w:val="none" w:sz="0" w:space="0" w:color="auto"/>
      </w:divBdr>
      <w:divsChild>
        <w:div w:id="1193494905">
          <w:marLeft w:val="0"/>
          <w:marRight w:val="0"/>
          <w:marTop w:val="0"/>
          <w:marBottom w:val="0"/>
          <w:divBdr>
            <w:top w:val="none" w:sz="0" w:space="0" w:color="auto"/>
            <w:left w:val="none" w:sz="0" w:space="0" w:color="auto"/>
            <w:bottom w:val="none" w:sz="0" w:space="0" w:color="auto"/>
            <w:right w:val="none" w:sz="0" w:space="0" w:color="auto"/>
          </w:divBdr>
        </w:div>
        <w:div w:id="2147237094">
          <w:marLeft w:val="0"/>
          <w:marRight w:val="0"/>
          <w:marTop w:val="150"/>
          <w:marBottom w:val="0"/>
          <w:divBdr>
            <w:top w:val="none" w:sz="0" w:space="0" w:color="auto"/>
            <w:left w:val="none" w:sz="0" w:space="0" w:color="auto"/>
            <w:bottom w:val="none" w:sz="0" w:space="0" w:color="auto"/>
            <w:right w:val="none" w:sz="0" w:space="0" w:color="auto"/>
          </w:divBdr>
          <w:divsChild>
            <w:div w:id="1480996808">
              <w:marLeft w:val="1155"/>
              <w:marRight w:val="0"/>
              <w:marTop w:val="0"/>
              <w:marBottom w:val="0"/>
              <w:divBdr>
                <w:top w:val="none" w:sz="0" w:space="0" w:color="auto"/>
                <w:left w:val="none" w:sz="0" w:space="0" w:color="auto"/>
                <w:bottom w:val="none" w:sz="0" w:space="0" w:color="auto"/>
                <w:right w:val="none" w:sz="0" w:space="0" w:color="auto"/>
              </w:divBdr>
            </w:div>
            <w:div w:id="503590911">
              <w:marLeft w:val="1155"/>
              <w:marRight w:val="0"/>
              <w:marTop w:val="0"/>
              <w:marBottom w:val="0"/>
              <w:divBdr>
                <w:top w:val="none" w:sz="0" w:space="0" w:color="auto"/>
                <w:left w:val="none" w:sz="0" w:space="0" w:color="auto"/>
                <w:bottom w:val="none" w:sz="0" w:space="0" w:color="auto"/>
                <w:right w:val="none" w:sz="0" w:space="0" w:color="auto"/>
              </w:divBdr>
            </w:div>
            <w:div w:id="134836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271059">
      <w:bodyDiv w:val="1"/>
      <w:marLeft w:val="0"/>
      <w:marRight w:val="0"/>
      <w:marTop w:val="0"/>
      <w:marBottom w:val="0"/>
      <w:divBdr>
        <w:top w:val="none" w:sz="0" w:space="0" w:color="auto"/>
        <w:left w:val="none" w:sz="0" w:space="0" w:color="auto"/>
        <w:bottom w:val="none" w:sz="0" w:space="0" w:color="auto"/>
        <w:right w:val="none" w:sz="0" w:space="0" w:color="auto"/>
      </w:divBdr>
      <w:divsChild>
        <w:div w:id="766924228">
          <w:marLeft w:val="0"/>
          <w:marRight w:val="0"/>
          <w:marTop w:val="0"/>
          <w:marBottom w:val="0"/>
          <w:divBdr>
            <w:top w:val="none" w:sz="0" w:space="0" w:color="auto"/>
            <w:left w:val="none" w:sz="0" w:space="0" w:color="auto"/>
            <w:bottom w:val="none" w:sz="0" w:space="0" w:color="auto"/>
            <w:right w:val="none" w:sz="0" w:space="0" w:color="auto"/>
          </w:divBdr>
        </w:div>
        <w:div w:id="1458596450">
          <w:marLeft w:val="0"/>
          <w:marRight w:val="0"/>
          <w:marTop w:val="150"/>
          <w:marBottom w:val="0"/>
          <w:divBdr>
            <w:top w:val="none" w:sz="0" w:space="0" w:color="auto"/>
            <w:left w:val="none" w:sz="0" w:space="0" w:color="auto"/>
            <w:bottom w:val="none" w:sz="0" w:space="0" w:color="auto"/>
            <w:right w:val="none" w:sz="0" w:space="0" w:color="auto"/>
          </w:divBdr>
          <w:divsChild>
            <w:div w:id="1785995413">
              <w:marLeft w:val="1155"/>
              <w:marRight w:val="0"/>
              <w:marTop w:val="0"/>
              <w:marBottom w:val="0"/>
              <w:divBdr>
                <w:top w:val="none" w:sz="0" w:space="0" w:color="auto"/>
                <w:left w:val="none" w:sz="0" w:space="0" w:color="auto"/>
                <w:bottom w:val="none" w:sz="0" w:space="0" w:color="auto"/>
                <w:right w:val="none" w:sz="0" w:space="0" w:color="auto"/>
              </w:divBdr>
            </w:div>
            <w:div w:id="396637523">
              <w:marLeft w:val="1155"/>
              <w:marRight w:val="0"/>
              <w:marTop w:val="0"/>
              <w:marBottom w:val="0"/>
              <w:divBdr>
                <w:top w:val="none" w:sz="0" w:space="0" w:color="auto"/>
                <w:left w:val="none" w:sz="0" w:space="0" w:color="auto"/>
                <w:bottom w:val="none" w:sz="0" w:space="0" w:color="auto"/>
                <w:right w:val="none" w:sz="0" w:space="0" w:color="auto"/>
              </w:divBdr>
            </w:div>
            <w:div w:id="967051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272824">
      <w:bodyDiv w:val="1"/>
      <w:marLeft w:val="0"/>
      <w:marRight w:val="0"/>
      <w:marTop w:val="0"/>
      <w:marBottom w:val="0"/>
      <w:divBdr>
        <w:top w:val="none" w:sz="0" w:space="0" w:color="auto"/>
        <w:left w:val="none" w:sz="0" w:space="0" w:color="auto"/>
        <w:bottom w:val="none" w:sz="0" w:space="0" w:color="auto"/>
        <w:right w:val="none" w:sz="0" w:space="0" w:color="auto"/>
      </w:divBdr>
      <w:divsChild>
        <w:div w:id="1882203740">
          <w:marLeft w:val="0"/>
          <w:marRight w:val="0"/>
          <w:marTop w:val="0"/>
          <w:marBottom w:val="0"/>
          <w:divBdr>
            <w:top w:val="none" w:sz="0" w:space="0" w:color="auto"/>
            <w:left w:val="none" w:sz="0" w:space="0" w:color="auto"/>
            <w:bottom w:val="none" w:sz="0" w:space="0" w:color="auto"/>
            <w:right w:val="none" w:sz="0" w:space="0" w:color="auto"/>
          </w:divBdr>
        </w:div>
        <w:div w:id="443425670">
          <w:marLeft w:val="0"/>
          <w:marRight w:val="0"/>
          <w:marTop w:val="150"/>
          <w:marBottom w:val="0"/>
          <w:divBdr>
            <w:top w:val="none" w:sz="0" w:space="0" w:color="auto"/>
            <w:left w:val="none" w:sz="0" w:space="0" w:color="auto"/>
            <w:bottom w:val="none" w:sz="0" w:space="0" w:color="auto"/>
            <w:right w:val="none" w:sz="0" w:space="0" w:color="auto"/>
          </w:divBdr>
          <w:divsChild>
            <w:div w:id="897132580">
              <w:marLeft w:val="1155"/>
              <w:marRight w:val="0"/>
              <w:marTop w:val="0"/>
              <w:marBottom w:val="0"/>
              <w:divBdr>
                <w:top w:val="none" w:sz="0" w:space="0" w:color="auto"/>
                <w:left w:val="none" w:sz="0" w:space="0" w:color="auto"/>
                <w:bottom w:val="none" w:sz="0" w:space="0" w:color="auto"/>
                <w:right w:val="none" w:sz="0" w:space="0" w:color="auto"/>
              </w:divBdr>
            </w:div>
            <w:div w:id="1846435066">
              <w:marLeft w:val="1155"/>
              <w:marRight w:val="0"/>
              <w:marTop w:val="0"/>
              <w:marBottom w:val="0"/>
              <w:divBdr>
                <w:top w:val="none" w:sz="0" w:space="0" w:color="auto"/>
                <w:left w:val="none" w:sz="0" w:space="0" w:color="auto"/>
                <w:bottom w:val="none" w:sz="0" w:space="0" w:color="auto"/>
                <w:right w:val="none" w:sz="0" w:space="0" w:color="auto"/>
              </w:divBdr>
            </w:div>
            <w:div w:id="346714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8996267">
      <w:bodyDiv w:val="1"/>
      <w:marLeft w:val="0"/>
      <w:marRight w:val="0"/>
      <w:marTop w:val="0"/>
      <w:marBottom w:val="0"/>
      <w:divBdr>
        <w:top w:val="none" w:sz="0" w:space="0" w:color="auto"/>
        <w:left w:val="none" w:sz="0" w:space="0" w:color="auto"/>
        <w:bottom w:val="none" w:sz="0" w:space="0" w:color="auto"/>
        <w:right w:val="none" w:sz="0" w:space="0" w:color="auto"/>
      </w:divBdr>
      <w:divsChild>
        <w:div w:id="1698386240">
          <w:marLeft w:val="0"/>
          <w:marRight w:val="0"/>
          <w:marTop w:val="0"/>
          <w:marBottom w:val="0"/>
          <w:divBdr>
            <w:top w:val="none" w:sz="0" w:space="0" w:color="auto"/>
            <w:left w:val="none" w:sz="0" w:space="0" w:color="auto"/>
            <w:bottom w:val="none" w:sz="0" w:space="0" w:color="auto"/>
            <w:right w:val="none" w:sz="0" w:space="0" w:color="auto"/>
          </w:divBdr>
        </w:div>
        <w:div w:id="767774174">
          <w:marLeft w:val="0"/>
          <w:marRight w:val="0"/>
          <w:marTop w:val="150"/>
          <w:marBottom w:val="0"/>
          <w:divBdr>
            <w:top w:val="none" w:sz="0" w:space="0" w:color="auto"/>
            <w:left w:val="none" w:sz="0" w:space="0" w:color="auto"/>
            <w:bottom w:val="none" w:sz="0" w:space="0" w:color="auto"/>
            <w:right w:val="none" w:sz="0" w:space="0" w:color="auto"/>
          </w:divBdr>
          <w:divsChild>
            <w:div w:id="738598085">
              <w:marLeft w:val="1155"/>
              <w:marRight w:val="0"/>
              <w:marTop w:val="0"/>
              <w:marBottom w:val="0"/>
              <w:divBdr>
                <w:top w:val="none" w:sz="0" w:space="0" w:color="auto"/>
                <w:left w:val="none" w:sz="0" w:space="0" w:color="auto"/>
                <w:bottom w:val="none" w:sz="0" w:space="0" w:color="auto"/>
                <w:right w:val="none" w:sz="0" w:space="0" w:color="auto"/>
              </w:divBdr>
            </w:div>
            <w:div w:id="1099525350">
              <w:marLeft w:val="1155"/>
              <w:marRight w:val="0"/>
              <w:marTop w:val="0"/>
              <w:marBottom w:val="0"/>
              <w:divBdr>
                <w:top w:val="none" w:sz="0" w:space="0" w:color="auto"/>
                <w:left w:val="none" w:sz="0" w:space="0" w:color="auto"/>
                <w:bottom w:val="none" w:sz="0" w:space="0" w:color="auto"/>
                <w:right w:val="none" w:sz="0" w:space="0" w:color="auto"/>
              </w:divBdr>
            </w:div>
            <w:div w:id="1710297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81999">
      <w:bodyDiv w:val="1"/>
      <w:marLeft w:val="0"/>
      <w:marRight w:val="0"/>
      <w:marTop w:val="0"/>
      <w:marBottom w:val="0"/>
      <w:divBdr>
        <w:top w:val="none" w:sz="0" w:space="0" w:color="auto"/>
        <w:left w:val="none" w:sz="0" w:space="0" w:color="auto"/>
        <w:bottom w:val="none" w:sz="0" w:space="0" w:color="auto"/>
        <w:right w:val="none" w:sz="0" w:space="0" w:color="auto"/>
      </w:divBdr>
      <w:divsChild>
        <w:div w:id="736979989">
          <w:marLeft w:val="0"/>
          <w:marRight w:val="0"/>
          <w:marTop w:val="0"/>
          <w:marBottom w:val="0"/>
          <w:divBdr>
            <w:top w:val="none" w:sz="0" w:space="0" w:color="auto"/>
            <w:left w:val="none" w:sz="0" w:space="0" w:color="auto"/>
            <w:bottom w:val="none" w:sz="0" w:space="0" w:color="auto"/>
            <w:right w:val="none" w:sz="0" w:space="0" w:color="auto"/>
          </w:divBdr>
        </w:div>
        <w:div w:id="1145322118">
          <w:marLeft w:val="0"/>
          <w:marRight w:val="0"/>
          <w:marTop w:val="150"/>
          <w:marBottom w:val="0"/>
          <w:divBdr>
            <w:top w:val="none" w:sz="0" w:space="0" w:color="auto"/>
            <w:left w:val="none" w:sz="0" w:space="0" w:color="auto"/>
            <w:bottom w:val="none" w:sz="0" w:space="0" w:color="auto"/>
            <w:right w:val="none" w:sz="0" w:space="0" w:color="auto"/>
          </w:divBdr>
          <w:divsChild>
            <w:div w:id="575093415">
              <w:marLeft w:val="1155"/>
              <w:marRight w:val="0"/>
              <w:marTop w:val="0"/>
              <w:marBottom w:val="0"/>
              <w:divBdr>
                <w:top w:val="none" w:sz="0" w:space="0" w:color="auto"/>
                <w:left w:val="none" w:sz="0" w:space="0" w:color="auto"/>
                <w:bottom w:val="none" w:sz="0" w:space="0" w:color="auto"/>
                <w:right w:val="none" w:sz="0" w:space="0" w:color="auto"/>
              </w:divBdr>
            </w:div>
            <w:div w:id="800343625">
              <w:marLeft w:val="1155"/>
              <w:marRight w:val="0"/>
              <w:marTop w:val="0"/>
              <w:marBottom w:val="0"/>
              <w:divBdr>
                <w:top w:val="none" w:sz="0" w:space="0" w:color="auto"/>
                <w:left w:val="none" w:sz="0" w:space="0" w:color="auto"/>
                <w:bottom w:val="none" w:sz="0" w:space="0" w:color="auto"/>
                <w:right w:val="none" w:sz="0" w:space="0" w:color="auto"/>
              </w:divBdr>
            </w:div>
            <w:div w:id="1829394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43757">
      <w:bodyDiv w:val="1"/>
      <w:marLeft w:val="0"/>
      <w:marRight w:val="0"/>
      <w:marTop w:val="0"/>
      <w:marBottom w:val="0"/>
      <w:divBdr>
        <w:top w:val="none" w:sz="0" w:space="0" w:color="auto"/>
        <w:left w:val="none" w:sz="0" w:space="0" w:color="auto"/>
        <w:bottom w:val="none" w:sz="0" w:space="0" w:color="auto"/>
        <w:right w:val="none" w:sz="0" w:space="0" w:color="auto"/>
      </w:divBdr>
      <w:divsChild>
        <w:div w:id="907618283">
          <w:marLeft w:val="0"/>
          <w:marRight w:val="0"/>
          <w:marTop w:val="0"/>
          <w:marBottom w:val="0"/>
          <w:divBdr>
            <w:top w:val="none" w:sz="0" w:space="0" w:color="auto"/>
            <w:left w:val="none" w:sz="0" w:space="0" w:color="auto"/>
            <w:bottom w:val="none" w:sz="0" w:space="0" w:color="auto"/>
            <w:right w:val="none" w:sz="0" w:space="0" w:color="auto"/>
          </w:divBdr>
        </w:div>
        <w:div w:id="1621034010">
          <w:marLeft w:val="0"/>
          <w:marRight w:val="0"/>
          <w:marTop w:val="150"/>
          <w:marBottom w:val="0"/>
          <w:divBdr>
            <w:top w:val="none" w:sz="0" w:space="0" w:color="auto"/>
            <w:left w:val="none" w:sz="0" w:space="0" w:color="auto"/>
            <w:bottom w:val="none" w:sz="0" w:space="0" w:color="auto"/>
            <w:right w:val="none" w:sz="0" w:space="0" w:color="auto"/>
          </w:divBdr>
          <w:divsChild>
            <w:div w:id="955141189">
              <w:marLeft w:val="1155"/>
              <w:marRight w:val="0"/>
              <w:marTop w:val="0"/>
              <w:marBottom w:val="0"/>
              <w:divBdr>
                <w:top w:val="none" w:sz="0" w:space="0" w:color="auto"/>
                <w:left w:val="none" w:sz="0" w:space="0" w:color="auto"/>
                <w:bottom w:val="none" w:sz="0" w:space="0" w:color="auto"/>
                <w:right w:val="none" w:sz="0" w:space="0" w:color="auto"/>
              </w:divBdr>
            </w:div>
            <w:div w:id="278951645">
              <w:marLeft w:val="1155"/>
              <w:marRight w:val="0"/>
              <w:marTop w:val="0"/>
              <w:marBottom w:val="0"/>
              <w:divBdr>
                <w:top w:val="none" w:sz="0" w:space="0" w:color="auto"/>
                <w:left w:val="none" w:sz="0" w:space="0" w:color="auto"/>
                <w:bottom w:val="none" w:sz="0" w:space="0" w:color="auto"/>
                <w:right w:val="none" w:sz="0" w:space="0" w:color="auto"/>
              </w:divBdr>
            </w:div>
            <w:div w:id="377432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542069">
      <w:bodyDiv w:val="1"/>
      <w:marLeft w:val="0"/>
      <w:marRight w:val="0"/>
      <w:marTop w:val="0"/>
      <w:marBottom w:val="0"/>
      <w:divBdr>
        <w:top w:val="none" w:sz="0" w:space="0" w:color="auto"/>
        <w:left w:val="none" w:sz="0" w:space="0" w:color="auto"/>
        <w:bottom w:val="none" w:sz="0" w:space="0" w:color="auto"/>
        <w:right w:val="none" w:sz="0" w:space="0" w:color="auto"/>
      </w:divBdr>
      <w:divsChild>
        <w:div w:id="1738625693">
          <w:marLeft w:val="0"/>
          <w:marRight w:val="0"/>
          <w:marTop w:val="0"/>
          <w:marBottom w:val="0"/>
          <w:divBdr>
            <w:top w:val="none" w:sz="0" w:space="0" w:color="auto"/>
            <w:left w:val="none" w:sz="0" w:space="0" w:color="auto"/>
            <w:bottom w:val="none" w:sz="0" w:space="0" w:color="auto"/>
            <w:right w:val="none" w:sz="0" w:space="0" w:color="auto"/>
          </w:divBdr>
        </w:div>
        <w:div w:id="496923381">
          <w:marLeft w:val="0"/>
          <w:marRight w:val="0"/>
          <w:marTop w:val="150"/>
          <w:marBottom w:val="0"/>
          <w:divBdr>
            <w:top w:val="none" w:sz="0" w:space="0" w:color="auto"/>
            <w:left w:val="none" w:sz="0" w:space="0" w:color="auto"/>
            <w:bottom w:val="none" w:sz="0" w:space="0" w:color="auto"/>
            <w:right w:val="none" w:sz="0" w:space="0" w:color="auto"/>
          </w:divBdr>
          <w:divsChild>
            <w:div w:id="626590288">
              <w:marLeft w:val="1155"/>
              <w:marRight w:val="0"/>
              <w:marTop w:val="0"/>
              <w:marBottom w:val="0"/>
              <w:divBdr>
                <w:top w:val="none" w:sz="0" w:space="0" w:color="auto"/>
                <w:left w:val="none" w:sz="0" w:space="0" w:color="auto"/>
                <w:bottom w:val="none" w:sz="0" w:space="0" w:color="auto"/>
                <w:right w:val="none" w:sz="0" w:space="0" w:color="auto"/>
              </w:divBdr>
            </w:div>
            <w:div w:id="1271621335">
              <w:marLeft w:val="1155"/>
              <w:marRight w:val="0"/>
              <w:marTop w:val="0"/>
              <w:marBottom w:val="0"/>
              <w:divBdr>
                <w:top w:val="none" w:sz="0" w:space="0" w:color="auto"/>
                <w:left w:val="none" w:sz="0" w:space="0" w:color="auto"/>
                <w:bottom w:val="none" w:sz="0" w:space="0" w:color="auto"/>
                <w:right w:val="none" w:sz="0" w:space="0" w:color="auto"/>
              </w:divBdr>
            </w:div>
            <w:div w:id="2055733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156">
      <w:bodyDiv w:val="1"/>
      <w:marLeft w:val="0"/>
      <w:marRight w:val="0"/>
      <w:marTop w:val="0"/>
      <w:marBottom w:val="0"/>
      <w:divBdr>
        <w:top w:val="none" w:sz="0" w:space="0" w:color="auto"/>
        <w:left w:val="none" w:sz="0" w:space="0" w:color="auto"/>
        <w:bottom w:val="none" w:sz="0" w:space="0" w:color="auto"/>
        <w:right w:val="none" w:sz="0" w:space="0" w:color="auto"/>
      </w:divBdr>
      <w:divsChild>
        <w:div w:id="1555966962">
          <w:marLeft w:val="0"/>
          <w:marRight w:val="0"/>
          <w:marTop w:val="0"/>
          <w:marBottom w:val="0"/>
          <w:divBdr>
            <w:top w:val="none" w:sz="0" w:space="0" w:color="auto"/>
            <w:left w:val="none" w:sz="0" w:space="0" w:color="auto"/>
            <w:bottom w:val="none" w:sz="0" w:space="0" w:color="auto"/>
            <w:right w:val="none" w:sz="0" w:space="0" w:color="auto"/>
          </w:divBdr>
        </w:div>
        <w:div w:id="908612849">
          <w:marLeft w:val="0"/>
          <w:marRight w:val="0"/>
          <w:marTop w:val="150"/>
          <w:marBottom w:val="0"/>
          <w:divBdr>
            <w:top w:val="none" w:sz="0" w:space="0" w:color="auto"/>
            <w:left w:val="none" w:sz="0" w:space="0" w:color="auto"/>
            <w:bottom w:val="none" w:sz="0" w:space="0" w:color="auto"/>
            <w:right w:val="none" w:sz="0" w:space="0" w:color="auto"/>
          </w:divBdr>
          <w:divsChild>
            <w:div w:id="403769674">
              <w:marLeft w:val="1155"/>
              <w:marRight w:val="0"/>
              <w:marTop w:val="0"/>
              <w:marBottom w:val="0"/>
              <w:divBdr>
                <w:top w:val="none" w:sz="0" w:space="0" w:color="auto"/>
                <w:left w:val="none" w:sz="0" w:space="0" w:color="auto"/>
                <w:bottom w:val="none" w:sz="0" w:space="0" w:color="auto"/>
                <w:right w:val="none" w:sz="0" w:space="0" w:color="auto"/>
              </w:divBdr>
            </w:div>
            <w:div w:id="1518427603">
              <w:marLeft w:val="1155"/>
              <w:marRight w:val="0"/>
              <w:marTop w:val="0"/>
              <w:marBottom w:val="0"/>
              <w:divBdr>
                <w:top w:val="none" w:sz="0" w:space="0" w:color="auto"/>
                <w:left w:val="none" w:sz="0" w:space="0" w:color="auto"/>
                <w:bottom w:val="none" w:sz="0" w:space="0" w:color="auto"/>
                <w:right w:val="none" w:sz="0" w:space="0" w:color="auto"/>
              </w:divBdr>
            </w:div>
            <w:div w:id="204722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249">
      <w:bodyDiv w:val="1"/>
      <w:marLeft w:val="0"/>
      <w:marRight w:val="0"/>
      <w:marTop w:val="0"/>
      <w:marBottom w:val="0"/>
      <w:divBdr>
        <w:top w:val="none" w:sz="0" w:space="0" w:color="auto"/>
        <w:left w:val="none" w:sz="0" w:space="0" w:color="auto"/>
        <w:bottom w:val="none" w:sz="0" w:space="0" w:color="auto"/>
        <w:right w:val="none" w:sz="0" w:space="0" w:color="auto"/>
      </w:divBdr>
      <w:divsChild>
        <w:div w:id="839348857">
          <w:marLeft w:val="0"/>
          <w:marRight w:val="0"/>
          <w:marTop w:val="0"/>
          <w:marBottom w:val="0"/>
          <w:divBdr>
            <w:top w:val="none" w:sz="0" w:space="0" w:color="auto"/>
            <w:left w:val="none" w:sz="0" w:space="0" w:color="auto"/>
            <w:bottom w:val="none" w:sz="0" w:space="0" w:color="auto"/>
            <w:right w:val="none" w:sz="0" w:space="0" w:color="auto"/>
          </w:divBdr>
        </w:div>
        <w:div w:id="842817204">
          <w:marLeft w:val="0"/>
          <w:marRight w:val="0"/>
          <w:marTop w:val="150"/>
          <w:marBottom w:val="0"/>
          <w:divBdr>
            <w:top w:val="none" w:sz="0" w:space="0" w:color="auto"/>
            <w:left w:val="none" w:sz="0" w:space="0" w:color="auto"/>
            <w:bottom w:val="none" w:sz="0" w:space="0" w:color="auto"/>
            <w:right w:val="none" w:sz="0" w:space="0" w:color="auto"/>
          </w:divBdr>
          <w:divsChild>
            <w:div w:id="1466388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868335">
      <w:bodyDiv w:val="1"/>
      <w:marLeft w:val="0"/>
      <w:marRight w:val="0"/>
      <w:marTop w:val="0"/>
      <w:marBottom w:val="0"/>
      <w:divBdr>
        <w:top w:val="none" w:sz="0" w:space="0" w:color="auto"/>
        <w:left w:val="none" w:sz="0" w:space="0" w:color="auto"/>
        <w:bottom w:val="none" w:sz="0" w:space="0" w:color="auto"/>
        <w:right w:val="none" w:sz="0" w:space="0" w:color="auto"/>
      </w:divBdr>
      <w:divsChild>
        <w:div w:id="1519080917">
          <w:marLeft w:val="0"/>
          <w:marRight w:val="0"/>
          <w:marTop w:val="0"/>
          <w:marBottom w:val="0"/>
          <w:divBdr>
            <w:top w:val="none" w:sz="0" w:space="0" w:color="auto"/>
            <w:left w:val="none" w:sz="0" w:space="0" w:color="auto"/>
            <w:bottom w:val="none" w:sz="0" w:space="0" w:color="auto"/>
            <w:right w:val="none" w:sz="0" w:space="0" w:color="auto"/>
          </w:divBdr>
        </w:div>
        <w:div w:id="98529216">
          <w:marLeft w:val="0"/>
          <w:marRight w:val="0"/>
          <w:marTop w:val="150"/>
          <w:marBottom w:val="0"/>
          <w:divBdr>
            <w:top w:val="none" w:sz="0" w:space="0" w:color="auto"/>
            <w:left w:val="none" w:sz="0" w:space="0" w:color="auto"/>
            <w:bottom w:val="none" w:sz="0" w:space="0" w:color="auto"/>
            <w:right w:val="none" w:sz="0" w:space="0" w:color="auto"/>
          </w:divBdr>
          <w:divsChild>
            <w:div w:id="582958582">
              <w:marLeft w:val="1155"/>
              <w:marRight w:val="0"/>
              <w:marTop w:val="0"/>
              <w:marBottom w:val="0"/>
              <w:divBdr>
                <w:top w:val="none" w:sz="0" w:space="0" w:color="auto"/>
                <w:left w:val="none" w:sz="0" w:space="0" w:color="auto"/>
                <w:bottom w:val="none" w:sz="0" w:space="0" w:color="auto"/>
                <w:right w:val="none" w:sz="0" w:space="0" w:color="auto"/>
              </w:divBdr>
            </w:div>
            <w:div w:id="490561295">
              <w:marLeft w:val="1155"/>
              <w:marRight w:val="0"/>
              <w:marTop w:val="0"/>
              <w:marBottom w:val="0"/>
              <w:divBdr>
                <w:top w:val="none" w:sz="0" w:space="0" w:color="auto"/>
                <w:left w:val="none" w:sz="0" w:space="0" w:color="auto"/>
                <w:bottom w:val="none" w:sz="0" w:space="0" w:color="auto"/>
                <w:right w:val="none" w:sz="0" w:space="0" w:color="auto"/>
              </w:divBdr>
            </w:div>
            <w:div w:id="1986885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89395">
      <w:bodyDiv w:val="1"/>
      <w:marLeft w:val="0"/>
      <w:marRight w:val="0"/>
      <w:marTop w:val="0"/>
      <w:marBottom w:val="0"/>
      <w:divBdr>
        <w:top w:val="none" w:sz="0" w:space="0" w:color="auto"/>
        <w:left w:val="none" w:sz="0" w:space="0" w:color="auto"/>
        <w:bottom w:val="none" w:sz="0" w:space="0" w:color="auto"/>
        <w:right w:val="none" w:sz="0" w:space="0" w:color="auto"/>
      </w:divBdr>
      <w:divsChild>
        <w:div w:id="396444304">
          <w:marLeft w:val="0"/>
          <w:marRight w:val="0"/>
          <w:marTop w:val="0"/>
          <w:marBottom w:val="0"/>
          <w:divBdr>
            <w:top w:val="none" w:sz="0" w:space="0" w:color="auto"/>
            <w:left w:val="none" w:sz="0" w:space="0" w:color="auto"/>
            <w:bottom w:val="none" w:sz="0" w:space="0" w:color="auto"/>
            <w:right w:val="none" w:sz="0" w:space="0" w:color="auto"/>
          </w:divBdr>
        </w:div>
        <w:div w:id="1384209593">
          <w:marLeft w:val="0"/>
          <w:marRight w:val="0"/>
          <w:marTop w:val="150"/>
          <w:marBottom w:val="0"/>
          <w:divBdr>
            <w:top w:val="none" w:sz="0" w:space="0" w:color="auto"/>
            <w:left w:val="none" w:sz="0" w:space="0" w:color="auto"/>
            <w:bottom w:val="none" w:sz="0" w:space="0" w:color="auto"/>
            <w:right w:val="none" w:sz="0" w:space="0" w:color="auto"/>
          </w:divBdr>
          <w:divsChild>
            <w:div w:id="262030243">
              <w:marLeft w:val="1155"/>
              <w:marRight w:val="0"/>
              <w:marTop w:val="0"/>
              <w:marBottom w:val="0"/>
              <w:divBdr>
                <w:top w:val="none" w:sz="0" w:space="0" w:color="auto"/>
                <w:left w:val="none" w:sz="0" w:space="0" w:color="auto"/>
                <w:bottom w:val="none" w:sz="0" w:space="0" w:color="auto"/>
                <w:right w:val="none" w:sz="0" w:space="0" w:color="auto"/>
              </w:divBdr>
            </w:div>
            <w:div w:id="1322855468">
              <w:marLeft w:val="1155"/>
              <w:marRight w:val="0"/>
              <w:marTop w:val="0"/>
              <w:marBottom w:val="0"/>
              <w:divBdr>
                <w:top w:val="none" w:sz="0" w:space="0" w:color="auto"/>
                <w:left w:val="none" w:sz="0" w:space="0" w:color="auto"/>
                <w:bottom w:val="none" w:sz="0" w:space="0" w:color="auto"/>
                <w:right w:val="none" w:sz="0" w:space="0" w:color="auto"/>
              </w:divBdr>
            </w:div>
            <w:div w:id="727143131">
              <w:marLeft w:val="1155"/>
              <w:marRight w:val="0"/>
              <w:marTop w:val="0"/>
              <w:marBottom w:val="0"/>
              <w:divBdr>
                <w:top w:val="none" w:sz="0" w:space="0" w:color="auto"/>
                <w:left w:val="none" w:sz="0" w:space="0" w:color="auto"/>
                <w:bottom w:val="none" w:sz="0" w:space="0" w:color="auto"/>
                <w:right w:val="none" w:sz="0" w:space="0" w:color="auto"/>
              </w:divBdr>
            </w:div>
            <w:div w:id="81680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2202">
      <w:bodyDiv w:val="1"/>
      <w:marLeft w:val="0"/>
      <w:marRight w:val="0"/>
      <w:marTop w:val="0"/>
      <w:marBottom w:val="0"/>
      <w:divBdr>
        <w:top w:val="none" w:sz="0" w:space="0" w:color="auto"/>
        <w:left w:val="none" w:sz="0" w:space="0" w:color="auto"/>
        <w:bottom w:val="none" w:sz="0" w:space="0" w:color="auto"/>
        <w:right w:val="none" w:sz="0" w:space="0" w:color="auto"/>
      </w:divBdr>
      <w:divsChild>
        <w:div w:id="1758012033">
          <w:marLeft w:val="0"/>
          <w:marRight w:val="0"/>
          <w:marTop w:val="0"/>
          <w:marBottom w:val="0"/>
          <w:divBdr>
            <w:top w:val="none" w:sz="0" w:space="0" w:color="auto"/>
            <w:left w:val="none" w:sz="0" w:space="0" w:color="auto"/>
            <w:bottom w:val="none" w:sz="0" w:space="0" w:color="auto"/>
            <w:right w:val="none" w:sz="0" w:space="0" w:color="auto"/>
          </w:divBdr>
        </w:div>
        <w:div w:id="1212498510">
          <w:marLeft w:val="0"/>
          <w:marRight w:val="0"/>
          <w:marTop w:val="150"/>
          <w:marBottom w:val="0"/>
          <w:divBdr>
            <w:top w:val="none" w:sz="0" w:space="0" w:color="auto"/>
            <w:left w:val="none" w:sz="0" w:space="0" w:color="auto"/>
            <w:bottom w:val="none" w:sz="0" w:space="0" w:color="auto"/>
            <w:right w:val="none" w:sz="0" w:space="0" w:color="auto"/>
          </w:divBdr>
          <w:divsChild>
            <w:div w:id="2144037221">
              <w:marLeft w:val="1155"/>
              <w:marRight w:val="0"/>
              <w:marTop w:val="0"/>
              <w:marBottom w:val="0"/>
              <w:divBdr>
                <w:top w:val="none" w:sz="0" w:space="0" w:color="auto"/>
                <w:left w:val="none" w:sz="0" w:space="0" w:color="auto"/>
                <w:bottom w:val="none" w:sz="0" w:space="0" w:color="auto"/>
                <w:right w:val="none" w:sz="0" w:space="0" w:color="auto"/>
              </w:divBdr>
            </w:div>
            <w:div w:id="1851793516">
              <w:marLeft w:val="1155"/>
              <w:marRight w:val="0"/>
              <w:marTop w:val="0"/>
              <w:marBottom w:val="0"/>
              <w:divBdr>
                <w:top w:val="none" w:sz="0" w:space="0" w:color="auto"/>
                <w:left w:val="none" w:sz="0" w:space="0" w:color="auto"/>
                <w:bottom w:val="none" w:sz="0" w:space="0" w:color="auto"/>
                <w:right w:val="none" w:sz="0" w:space="0" w:color="auto"/>
              </w:divBdr>
            </w:div>
            <w:div w:id="1845440039">
              <w:marLeft w:val="1155"/>
              <w:marRight w:val="0"/>
              <w:marTop w:val="0"/>
              <w:marBottom w:val="0"/>
              <w:divBdr>
                <w:top w:val="none" w:sz="0" w:space="0" w:color="auto"/>
                <w:left w:val="none" w:sz="0" w:space="0" w:color="auto"/>
                <w:bottom w:val="none" w:sz="0" w:space="0" w:color="auto"/>
                <w:right w:val="none" w:sz="0" w:space="0" w:color="auto"/>
              </w:divBdr>
            </w:div>
            <w:div w:id="615600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156">
      <w:bodyDiv w:val="1"/>
      <w:marLeft w:val="0"/>
      <w:marRight w:val="0"/>
      <w:marTop w:val="0"/>
      <w:marBottom w:val="0"/>
      <w:divBdr>
        <w:top w:val="none" w:sz="0" w:space="0" w:color="auto"/>
        <w:left w:val="none" w:sz="0" w:space="0" w:color="auto"/>
        <w:bottom w:val="none" w:sz="0" w:space="0" w:color="auto"/>
        <w:right w:val="none" w:sz="0" w:space="0" w:color="auto"/>
      </w:divBdr>
      <w:divsChild>
        <w:div w:id="1333870229">
          <w:marLeft w:val="0"/>
          <w:marRight w:val="0"/>
          <w:marTop w:val="0"/>
          <w:marBottom w:val="0"/>
          <w:divBdr>
            <w:top w:val="none" w:sz="0" w:space="0" w:color="auto"/>
            <w:left w:val="none" w:sz="0" w:space="0" w:color="auto"/>
            <w:bottom w:val="none" w:sz="0" w:space="0" w:color="auto"/>
            <w:right w:val="none" w:sz="0" w:space="0" w:color="auto"/>
          </w:divBdr>
        </w:div>
        <w:div w:id="930819778">
          <w:marLeft w:val="0"/>
          <w:marRight w:val="0"/>
          <w:marTop w:val="150"/>
          <w:marBottom w:val="0"/>
          <w:divBdr>
            <w:top w:val="none" w:sz="0" w:space="0" w:color="auto"/>
            <w:left w:val="none" w:sz="0" w:space="0" w:color="auto"/>
            <w:bottom w:val="none" w:sz="0" w:space="0" w:color="auto"/>
            <w:right w:val="none" w:sz="0" w:space="0" w:color="auto"/>
          </w:divBdr>
          <w:divsChild>
            <w:div w:id="400953867">
              <w:marLeft w:val="1155"/>
              <w:marRight w:val="0"/>
              <w:marTop w:val="0"/>
              <w:marBottom w:val="0"/>
              <w:divBdr>
                <w:top w:val="none" w:sz="0" w:space="0" w:color="auto"/>
                <w:left w:val="none" w:sz="0" w:space="0" w:color="auto"/>
                <w:bottom w:val="none" w:sz="0" w:space="0" w:color="auto"/>
                <w:right w:val="none" w:sz="0" w:space="0" w:color="auto"/>
              </w:divBdr>
            </w:div>
            <w:div w:id="1330907501">
              <w:marLeft w:val="1155"/>
              <w:marRight w:val="0"/>
              <w:marTop w:val="0"/>
              <w:marBottom w:val="0"/>
              <w:divBdr>
                <w:top w:val="none" w:sz="0" w:space="0" w:color="auto"/>
                <w:left w:val="none" w:sz="0" w:space="0" w:color="auto"/>
                <w:bottom w:val="none" w:sz="0" w:space="0" w:color="auto"/>
                <w:right w:val="none" w:sz="0" w:space="0" w:color="auto"/>
              </w:divBdr>
            </w:div>
            <w:div w:id="908878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1326">
      <w:bodyDiv w:val="1"/>
      <w:marLeft w:val="0"/>
      <w:marRight w:val="0"/>
      <w:marTop w:val="0"/>
      <w:marBottom w:val="0"/>
      <w:divBdr>
        <w:top w:val="none" w:sz="0" w:space="0" w:color="auto"/>
        <w:left w:val="none" w:sz="0" w:space="0" w:color="auto"/>
        <w:bottom w:val="none" w:sz="0" w:space="0" w:color="auto"/>
        <w:right w:val="none" w:sz="0" w:space="0" w:color="auto"/>
      </w:divBdr>
      <w:divsChild>
        <w:div w:id="2028559593">
          <w:marLeft w:val="0"/>
          <w:marRight w:val="0"/>
          <w:marTop w:val="0"/>
          <w:marBottom w:val="0"/>
          <w:divBdr>
            <w:top w:val="none" w:sz="0" w:space="0" w:color="auto"/>
            <w:left w:val="none" w:sz="0" w:space="0" w:color="auto"/>
            <w:bottom w:val="none" w:sz="0" w:space="0" w:color="auto"/>
            <w:right w:val="none" w:sz="0" w:space="0" w:color="auto"/>
          </w:divBdr>
        </w:div>
        <w:div w:id="1558128171">
          <w:marLeft w:val="0"/>
          <w:marRight w:val="0"/>
          <w:marTop w:val="150"/>
          <w:marBottom w:val="0"/>
          <w:divBdr>
            <w:top w:val="none" w:sz="0" w:space="0" w:color="auto"/>
            <w:left w:val="none" w:sz="0" w:space="0" w:color="auto"/>
            <w:bottom w:val="none" w:sz="0" w:space="0" w:color="auto"/>
            <w:right w:val="none" w:sz="0" w:space="0" w:color="auto"/>
          </w:divBdr>
          <w:divsChild>
            <w:div w:id="1872038026">
              <w:marLeft w:val="1155"/>
              <w:marRight w:val="0"/>
              <w:marTop w:val="0"/>
              <w:marBottom w:val="0"/>
              <w:divBdr>
                <w:top w:val="none" w:sz="0" w:space="0" w:color="auto"/>
                <w:left w:val="none" w:sz="0" w:space="0" w:color="auto"/>
                <w:bottom w:val="none" w:sz="0" w:space="0" w:color="auto"/>
                <w:right w:val="none" w:sz="0" w:space="0" w:color="auto"/>
              </w:divBdr>
            </w:div>
            <w:div w:id="441999123">
              <w:marLeft w:val="1155"/>
              <w:marRight w:val="0"/>
              <w:marTop w:val="0"/>
              <w:marBottom w:val="0"/>
              <w:divBdr>
                <w:top w:val="none" w:sz="0" w:space="0" w:color="auto"/>
                <w:left w:val="none" w:sz="0" w:space="0" w:color="auto"/>
                <w:bottom w:val="none" w:sz="0" w:space="0" w:color="auto"/>
                <w:right w:val="none" w:sz="0" w:space="0" w:color="auto"/>
              </w:divBdr>
            </w:div>
            <w:div w:id="1979795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5889011">
      <w:bodyDiv w:val="1"/>
      <w:marLeft w:val="0"/>
      <w:marRight w:val="0"/>
      <w:marTop w:val="0"/>
      <w:marBottom w:val="0"/>
      <w:divBdr>
        <w:top w:val="none" w:sz="0" w:space="0" w:color="auto"/>
        <w:left w:val="none" w:sz="0" w:space="0" w:color="auto"/>
        <w:bottom w:val="none" w:sz="0" w:space="0" w:color="auto"/>
        <w:right w:val="none" w:sz="0" w:space="0" w:color="auto"/>
      </w:divBdr>
      <w:divsChild>
        <w:div w:id="1004161996">
          <w:marLeft w:val="0"/>
          <w:marRight w:val="0"/>
          <w:marTop w:val="0"/>
          <w:marBottom w:val="0"/>
          <w:divBdr>
            <w:top w:val="none" w:sz="0" w:space="0" w:color="auto"/>
            <w:left w:val="none" w:sz="0" w:space="0" w:color="auto"/>
            <w:bottom w:val="none" w:sz="0" w:space="0" w:color="auto"/>
            <w:right w:val="none" w:sz="0" w:space="0" w:color="auto"/>
          </w:divBdr>
        </w:div>
        <w:div w:id="1922712803">
          <w:marLeft w:val="0"/>
          <w:marRight w:val="0"/>
          <w:marTop w:val="150"/>
          <w:marBottom w:val="0"/>
          <w:divBdr>
            <w:top w:val="none" w:sz="0" w:space="0" w:color="auto"/>
            <w:left w:val="none" w:sz="0" w:space="0" w:color="auto"/>
            <w:bottom w:val="none" w:sz="0" w:space="0" w:color="auto"/>
            <w:right w:val="none" w:sz="0" w:space="0" w:color="auto"/>
          </w:divBdr>
          <w:divsChild>
            <w:div w:id="1289819665">
              <w:marLeft w:val="1155"/>
              <w:marRight w:val="0"/>
              <w:marTop w:val="0"/>
              <w:marBottom w:val="0"/>
              <w:divBdr>
                <w:top w:val="none" w:sz="0" w:space="0" w:color="auto"/>
                <w:left w:val="none" w:sz="0" w:space="0" w:color="auto"/>
                <w:bottom w:val="none" w:sz="0" w:space="0" w:color="auto"/>
                <w:right w:val="none" w:sz="0" w:space="0" w:color="auto"/>
              </w:divBdr>
            </w:div>
            <w:div w:id="472142595">
              <w:marLeft w:val="1155"/>
              <w:marRight w:val="0"/>
              <w:marTop w:val="0"/>
              <w:marBottom w:val="0"/>
              <w:divBdr>
                <w:top w:val="none" w:sz="0" w:space="0" w:color="auto"/>
                <w:left w:val="none" w:sz="0" w:space="0" w:color="auto"/>
                <w:bottom w:val="none" w:sz="0" w:space="0" w:color="auto"/>
                <w:right w:val="none" w:sz="0" w:space="0" w:color="auto"/>
              </w:divBdr>
            </w:div>
            <w:div w:id="1231691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4713">
      <w:bodyDiv w:val="1"/>
      <w:marLeft w:val="0"/>
      <w:marRight w:val="0"/>
      <w:marTop w:val="0"/>
      <w:marBottom w:val="0"/>
      <w:divBdr>
        <w:top w:val="none" w:sz="0" w:space="0" w:color="auto"/>
        <w:left w:val="none" w:sz="0" w:space="0" w:color="auto"/>
        <w:bottom w:val="none" w:sz="0" w:space="0" w:color="auto"/>
        <w:right w:val="none" w:sz="0" w:space="0" w:color="auto"/>
      </w:divBdr>
      <w:divsChild>
        <w:div w:id="1536235855">
          <w:marLeft w:val="0"/>
          <w:marRight w:val="0"/>
          <w:marTop w:val="0"/>
          <w:marBottom w:val="0"/>
          <w:divBdr>
            <w:top w:val="none" w:sz="0" w:space="0" w:color="auto"/>
            <w:left w:val="none" w:sz="0" w:space="0" w:color="auto"/>
            <w:bottom w:val="none" w:sz="0" w:space="0" w:color="auto"/>
            <w:right w:val="none" w:sz="0" w:space="0" w:color="auto"/>
          </w:divBdr>
        </w:div>
        <w:div w:id="516849024">
          <w:marLeft w:val="0"/>
          <w:marRight w:val="0"/>
          <w:marTop w:val="150"/>
          <w:marBottom w:val="0"/>
          <w:divBdr>
            <w:top w:val="none" w:sz="0" w:space="0" w:color="auto"/>
            <w:left w:val="none" w:sz="0" w:space="0" w:color="auto"/>
            <w:bottom w:val="none" w:sz="0" w:space="0" w:color="auto"/>
            <w:right w:val="none" w:sz="0" w:space="0" w:color="auto"/>
          </w:divBdr>
          <w:divsChild>
            <w:div w:id="835069042">
              <w:marLeft w:val="1155"/>
              <w:marRight w:val="0"/>
              <w:marTop w:val="0"/>
              <w:marBottom w:val="0"/>
              <w:divBdr>
                <w:top w:val="none" w:sz="0" w:space="0" w:color="auto"/>
                <w:left w:val="none" w:sz="0" w:space="0" w:color="auto"/>
                <w:bottom w:val="none" w:sz="0" w:space="0" w:color="auto"/>
                <w:right w:val="none" w:sz="0" w:space="0" w:color="auto"/>
              </w:divBdr>
            </w:div>
            <w:div w:id="1157527557">
              <w:marLeft w:val="1155"/>
              <w:marRight w:val="0"/>
              <w:marTop w:val="0"/>
              <w:marBottom w:val="0"/>
              <w:divBdr>
                <w:top w:val="none" w:sz="0" w:space="0" w:color="auto"/>
                <w:left w:val="none" w:sz="0" w:space="0" w:color="auto"/>
                <w:bottom w:val="none" w:sz="0" w:space="0" w:color="auto"/>
                <w:right w:val="none" w:sz="0" w:space="0" w:color="auto"/>
              </w:divBdr>
            </w:div>
            <w:div w:id="257445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99752">
      <w:bodyDiv w:val="1"/>
      <w:marLeft w:val="0"/>
      <w:marRight w:val="0"/>
      <w:marTop w:val="0"/>
      <w:marBottom w:val="0"/>
      <w:divBdr>
        <w:top w:val="none" w:sz="0" w:space="0" w:color="auto"/>
        <w:left w:val="none" w:sz="0" w:space="0" w:color="auto"/>
        <w:bottom w:val="none" w:sz="0" w:space="0" w:color="auto"/>
        <w:right w:val="none" w:sz="0" w:space="0" w:color="auto"/>
      </w:divBdr>
      <w:divsChild>
        <w:div w:id="54547360">
          <w:marLeft w:val="0"/>
          <w:marRight w:val="0"/>
          <w:marTop w:val="0"/>
          <w:marBottom w:val="0"/>
          <w:divBdr>
            <w:top w:val="none" w:sz="0" w:space="0" w:color="auto"/>
            <w:left w:val="none" w:sz="0" w:space="0" w:color="auto"/>
            <w:bottom w:val="none" w:sz="0" w:space="0" w:color="auto"/>
            <w:right w:val="none" w:sz="0" w:space="0" w:color="auto"/>
          </w:divBdr>
        </w:div>
        <w:div w:id="303849944">
          <w:marLeft w:val="0"/>
          <w:marRight w:val="0"/>
          <w:marTop w:val="150"/>
          <w:marBottom w:val="0"/>
          <w:divBdr>
            <w:top w:val="none" w:sz="0" w:space="0" w:color="auto"/>
            <w:left w:val="none" w:sz="0" w:space="0" w:color="auto"/>
            <w:bottom w:val="none" w:sz="0" w:space="0" w:color="auto"/>
            <w:right w:val="none" w:sz="0" w:space="0" w:color="auto"/>
          </w:divBdr>
          <w:divsChild>
            <w:div w:id="1878657142">
              <w:marLeft w:val="1155"/>
              <w:marRight w:val="0"/>
              <w:marTop w:val="0"/>
              <w:marBottom w:val="0"/>
              <w:divBdr>
                <w:top w:val="none" w:sz="0" w:space="0" w:color="auto"/>
                <w:left w:val="none" w:sz="0" w:space="0" w:color="auto"/>
                <w:bottom w:val="none" w:sz="0" w:space="0" w:color="auto"/>
                <w:right w:val="none" w:sz="0" w:space="0" w:color="auto"/>
              </w:divBdr>
            </w:div>
            <w:div w:id="593125625">
              <w:marLeft w:val="1155"/>
              <w:marRight w:val="0"/>
              <w:marTop w:val="0"/>
              <w:marBottom w:val="0"/>
              <w:divBdr>
                <w:top w:val="none" w:sz="0" w:space="0" w:color="auto"/>
                <w:left w:val="none" w:sz="0" w:space="0" w:color="auto"/>
                <w:bottom w:val="none" w:sz="0" w:space="0" w:color="auto"/>
                <w:right w:val="none" w:sz="0" w:space="0" w:color="auto"/>
              </w:divBdr>
            </w:div>
            <w:div w:id="1446541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5834">
      <w:bodyDiv w:val="1"/>
      <w:marLeft w:val="0"/>
      <w:marRight w:val="0"/>
      <w:marTop w:val="0"/>
      <w:marBottom w:val="0"/>
      <w:divBdr>
        <w:top w:val="none" w:sz="0" w:space="0" w:color="auto"/>
        <w:left w:val="none" w:sz="0" w:space="0" w:color="auto"/>
        <w:bottom w:val="none" w:sz="0" w:space="0" w:color="auto"/>
        <w:right w:val="none" w:sz="0" w:space="0" w:color="auto"/>
      </w:divBdr>
      <w:divsChild>
        <w:div w:id="428893989">
          <w:marLeft w:val="0"/>
          <w:marRight w:val="0"/>
          <w:marTop w:val="0"/>
          <w:marBottom w:val="0"/>
          <w:divBdr>
            <w:top w:val="none" w:sz="0" w:space="0" w:color="auto"/>
            <w:left w:val="none" w:sz="0" w:space="0" w:color="auto"/>
            <w:bottom w:val="none" w:sz="0" w:space="0" w:color="auto"/>
            <w:right w:val="none" w:sz="0" w:space="0" w:color="auto"/>
          </w:divBdr>
        </w:div>
        <w:div w:id="1749766856">
          <w:marLeft w:val="0"/>
          <w:marRight w:val="0"/>
          <w:marTop w:val="150"/>
          <w:marBottom w:val="0"/>
          <w:divBdr>
            <w:top w:val="none" w:sz="0" w:space="0" w:color="auto"/>
            <w:left w:val="none" w:sz="0" w:space="0" w:color="auto"/>
            <w:bottom w:val="none" w:sz="0" w:space="0" w:color="auto"/>
            <w:right w:val="none" w:sz="0" w:space="0" w:color="auto"/>
          </w:divBdr>
          <w:divsChild>
            <w:div w:id="143936952">
              <w:marLeft w:val="1155"/>
              <w:marRight w:val="0"/>
              <w:marTop w:val="0"/>
              <w:marBottom w:val="0"/>
              <w:divBdr>
                <w:top w:val="none" w:sz="0" w:space="0" w:color="auto"/>
                <w:left w:val="none" w:sz="0" w:space="0" w:color="auto"/>
                <w:bottom w:val="none" w:sz="0" w:space="0" w:color="auto"/>
                <w:right w:val="none" w:sz="0" w:space="0" w:color="auto"/>
              </w:divBdr>
            </w:div>
            <w:div w:id="441075470">
              <w:marLeft w:val="1155"/>
              <w:marRight w:val="0"/>
              <w:marTop w:val="0"/>
              <w:marBottom w:val="0"/>
              <w:divBdr>
                <w:top w:val="none" w:sz="0" w:space="0" w:color="auto"/>
                <w:left w:val="none" w:sz="0" w:space="0" w:color="auto"/>
                <w:bottom w:val="none" w:sz="0" w:space="0" w:color="auto"/>
                <w:right w:val="none" w:sz="0" w:space="0" w:color="auto"/>
              </w:divBdr>
            </w:div>
            <w:div w:id="19119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587368">
      <w:bodyDiv w:val="1"/>
      <w:marLeft w:val="0"/>
      <w:marRight w:val="0"/>
      <w:marTop w:val="0"/>
      <w:marBottom w:val="0"/>
      <w:divBdr>
        <w:top w:val="none" w:sz="0" w:space="0" w:color="auto"/>
        <w:left w:val="none" w:sz="0" w:space="0" w:color="auto"/>
        <w:bottom w:val="none" w:sz="0" w:space="0" w:color="auto"/>
        <w:right w:val="none" w:sz="0" w:space="0" w:color="auto"/>
      </w:divBdr>
      <w:divsChild>
        <w:div w:id="1130394456">
          <w:marLeft w:val="0"/>
          <w:marRight w:val="0"/>
          <w:marTop w:val="0"/>
          <w:marBottom w:val="0"/>
          <w:divBdr>
            <w:top w:val="none" w:sz="0" w:space="0" w:color="auto"/>
            <w:left w:val="none" w:sz="0" w:space="0" w:color="auto"/>
            <w:bottom w:val="none" w:sz="0" w:space="0" w:color="auto"/>
            <w:right w:val="none" w:sz="0" w:space="0" w:color="auto"/>
          </w:divBdr>
        </w:div>
        <w:div w:id="221794245">
          <w:marLeft w:val="0"/>
          <w:marRight w:val="0"/>
          <w:marTop w:val="150"/>
          <w:marBottom w:val="0"/>
          <w:divBdr>
            <w:top w:val="none" w:sz="0" w:space="0" w:color="auto"/>
            <w:left w:val="none" w:sz="0" w:space="0" w:color="auto"/>
            <w:bottom w:val="none" w:sz="0" w:space="0" w:color="auto"/>
            <w:right w:val="none" w:sz="0" w:space="0" w:color="auto"/>
          </w:divBdr>
          <w:divsChild>
            <w:div w:id="1662389682">
              <w:marLeft w:val="1155"/>
              <w:marRight w:val="0"/>
              <w:marTop w:val="0"/>
              <w:marBottom w:val="0"/>
              <w:divBdr>
                <w:top w:val="none" w:sz="0" w:space="0" w:color="auto"/>
                <w:left w:val="none" w:sz="0" w:space="0" w:color="auto"/>
                <w:bottom w:val="none" w:sz="0" w:space="0" w:color="auto"/>
                <w:right w:val="none" w:sz="0" w:space="0" w:color="auto"/>
              </w:divBdr>
            </w:div>
            <w:div w:id="1770390598">
              <w:marLeft w:val="1155"/>
              <w:marRight w:val="0"/>
              <w:marTop w:val="0"/>
              <w:marBottom w:val="0"/>
              <w:divBdr>
                <w:top w:val="none" w:sz="0" w:space="0" w:color="auto"/>
                <w:left w:val="none" w:sz="0" w:space="0" w:color="auto"/>
                <w:bottom w:val="none" w:sz="0" w:space="0" w:color="auto"/>
                <w:right w:val="none" w:sz="0" w:space="0" w:color="auto"/>
              </w:divBdr>
            </w:div>
            <w:div w:id="1927613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39620">
      <w:bodyDiv w:val="1"/>
      <w:marLeft w:val="0"/>
      <w:marRight w:val="0"/>
      <w:marTop w:val="0"/>
      <w:marBottom w:val="0"/>
      <w:divBdr>
        <w:top w:val="none" w:sz="0" w:space="0" w:color="auto"/>
        <w:left w:val="none" w:sz="0" w:space="0" w:color="auto"/>
        <w:bottom w:val="none" w:sz="0" w:space="0" w:color="auto"/>
        <w:right w:val="none" w:sz="0" w:space="0" w:color="auto"/>
      </w:divBdr>
      <w:divsChild>
        <w:div w:id="1982924460">
          <w:marLeft w:val="0"/>
          <w:marRight w:val="0"/>
          <w:marTop w:val="0"/>
          <w:marBottom w:val="0"/>
          <w:divBdr>
            <w:top w:val="none" w:sz="0" w:space="0" w:color="auto"/>
            <w:left w:val="none" w:sz="0" w:space="0" w:color="auto"/>
            <w:bottom w:val="none" w:sz="0" w:space="0" w:color="auto"/>
            <w:right w:val="none" w:sz="0" w:space="0" w:color="auto"/>
          </w:divBdr>
        </w:div>
        <w:div w:id="726029286">
          <w:marLeft w:val="0"/>
          <w:marRight w:val="0"/>
          <w:marTop w:val="150"/>
          <w:marBottom w:val="0"/>
          <w:divBdr>
            <w:top w:val="none" w:sz="0" w:space="0" w:color="auto"/>
            <w:left w:val="none" w:sz="0" w:space="0" w:color="auto"/>
            <w:bottom w:val="none" w:sz="0" w:space="0" w:color="auto"/>
            <w:right w:val="none" w:sz="0" w:space="0" w:color="auto"/>
          </w:divBdr>
          <w:divsChild>
            <w:div w:id="42146732">
              <w:marLeft w:val="1155"/>
              <w:marRight w:val="0"/>
              <w:marTop w:val="0"/>
              <w:marBottom w:val="0"/>
              <w:divBdr>
                <w:top w:val="none" w:sz="0" w:space="0" w:color="auto"/>
                <w:left w:val="none" w:sz="0" w:space="0" w:color="auto"/>
                <w:bottom w:val="none" w:sz="0" w:space="0" w:color="auto"/>
                <w:right w:val="none" w:sz="0" w:space="0" w:color="auto"/>
              </w:divBdr>
            </w:div>
            <w:div w:id="885142171">
              <w:marLeft w:val="1155"/>
              <w:marRight w:val="0"/>
              <w:marTop w:val="0"/>
              <w:marBottom w:val="0"/>
              <w:divBdr>
                <w:top w:val="none" w:sz="0" w:space="0" w:color="auto"/>
                <w:left w:val="none" w:sz="0" w:space="0" w:color="auto"/>
                <w:bottom w:val="none" w:sz="0" w:space="0" w:color="auto"/>
                <w:right w:val="none" w:sz="0" w:space="0" w:color="auto"/>
              </w:divBdr>
            </w:div>
            <w:div w:id="1759325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59761">
      <w:bodyDiv w:val="1"/>
      <w:marLeft w:val="0"/>
      <w:marRight w:val="0"/>
      <w:marTop w:val="0"/>
      <w:marBottom w:val="0"/>
      <w:divBdr>
        <w:top w:val="none" w:sz="0" w:space="0" w:color="auto"/>
        <w:left w:val="none" w:sz="0" w:space="0" w:color="auto"/>
        <w:bottom w:val="none" w:sz="0" w:space="0" w:color="auto"/>
        <w:right w:val="none" w:sz="0" w:space="0" w:color="auto"/>
      </w:divBdr>
      <w:divsChild>
        <w:div w:id="1981112208">
          <w:marLeft w:val="0"/>
          <w:marRight w:val="0"/>
          <w:marTop w:val="0"/>
          <w:marBottom w:val="0"/>
          <w:divBdr>
            <w:top w:val="none" w:sz="0" w:space="0" w:color="auto"/>
            <w:left w:val="none" w:sz="0" w:space="0" w:color="auto"/>
            <w:bottom w:val="none" w:sz="0" w:space="0" w:color="auto"/>
            <w:right w:val="none" w:sz="0" w:space="0" w:color="auto"/>
          </w:divBdr>
        </w:div>
        <w:div w:id="1529677903">
          <w:marLeft w:val="0"/>
          <w:marRight w:val="0"/>
          <w:marTop w:val="150"/>
          <w:marBottom w:val="0"/>
          <w:divBdr>
            <w:top w:val="none" w:sz="0" w:space="0" w:color="auto"/>
            <w:left w:val="none" w:sz="0" w:space="0" w:color="auto"/>
            <w:bottom w:val="none" w:sz="0" w:space="0" w:color="auto"/>
            <w:right w:val="none" w:sz="0" w:space="0" w:color="auto"/>
          </w:divBdr>
          <w:divsChild>
            <w:div w:id="364258160">
              <w:marLeft w:val="1155"/>
              <w:marRight w:val="0"/>
              <w:marTop w:val="0"/>
              <w:marBottom w:val="0"/>
              <w:divBdr>
                <w:top w:val="none" w:sz="0" w:space="0" w:color="auto"/>
                <w:left w:val="none" w:sz="0" w:space="0" w:color="auto"/>
                <w:bottom w:val="none" w:sz="0" w:space="0" w:color="auto"/>
                <w:right w:val="none" w:sz="0" w:space="0" w:color="auto"/>
              </w:divBdr>
            </w:div>
            <w:div w:id="231820197">
              <w:marLeft w:val="1155"/>
              <w:marRight w:val="0"/>
              <w:marTop w:val="0"/>
              <w:marBottom w:val="0"/>
              <w:divBdr>
                <w:top w:val="none" w:sz="0" w:space="0" w:color="auto"/>
                <w:left w:val="none" w:sz="0" w:space="0" w:color="auto"/>
                <w:bottom w:val="none" w:sz="0" w:space="0" w:color="auto"/>
                <w:right w:val="none" w:sz="0" w:space="0" w:color="auto"/>
              </w:divBdr>
            </w:div>
            <w:div w:id="181431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85622">
      <w:bodyDiv w:val="1"/>
      <w:marLeft w:val="0"/>
      <w:marRight w:val="0"/>
      <w:marTop w:val="0"/>
      <w:marBottom w:val="0"/>
      <w:divBdr>
        <w:top w:val="none" w:sz="0" w:space="0" w:color="auto"/>
        <w:left w:val="none" w:sz="0" w:space="0" w:color="auto"/>
        <w:bottom w:val="none" w:sz="0" w:space="0" w:color="auto"/>
        <w:right w:val="none" w:sz="0" w:space="0" w:color="auto"/>
      </w:divBdr>
      <w:divsChild>
        <w:div w:id="831456103">
          <w:marLeft w:val="0"/>
          <w:marRight w:val="0"/>
          <w:marTop w:val="0"/>
          <w:marBottom w:val="0"/>
          <w:divBdr>
            <w:top w:val="none" w:sz="0" w:space="0" w:color="auto"/>
            <w:left w:val="none" w:sz="0" w:space="0" w:color="auto"/>
            <w:bottom w:val="none" w:sz="0" w:space="0" w:color="auto"/>
            <w:right w:val="none" w:sz="0" w:space="0" w:color="auto"/>
          </w:divBdr>
        </w:div>
        <w:div w:id="1458139026">
          <w:marLeft w:val="0"/>
          <w:marRight w:val="0"/>
          <w:marTop w:val="150"/>
          <w:marBottom w:val="0"/>
          <w:divBdr>
            <w:top w:val="none" w:sz="0" w:space="0" w:color="auto"/>
            <w:left w:val="none" w:sz="0" w:space="0" w:color="auto"/>
            <w:bottom w:val="none" w:sz="0" w:space="0" w:color="auto"/>
            <w:right w:val="none" w:sz="0" w:space="0" w:color="auto"/>
          </w:divBdr>
          <w:divsChild>
            <w:div w:id="286468718">
              <w:marLeft w:val="1155"/>
              <w:marRight w:val="0"/>
              <w:marTop w:val="0"/>
              <w:marBottom w:val="0"/>
              <w:divBdr>
                <w:top w:val="none" w:sz="0" w:space="0" w:color="auto"/>
                <w:left w:val="none" w:sz="0" w:space="0" w:color="auto"/>
                <w:bottom w:val="none" w:sz="0" w:space="0" w:color="auto"/>
                <w:right w:val="none" w:sz="0" w:space="0" w:color="auto"/>
              </w:divBdr>
            </w:div>
            <w:div w:id="1523283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5979930">
      <w:bodyDiv w:val="1"/>
      <w:marLeft w:val="0"/>
      <w:marRight w:val="0"/>
      <w:marTop w:val="0"/>
      <w:marBottom w:val="0"/>
      <w:divBdr>
        <w:top w:val="none" w:sz="0" w:space="0" w:color="auto"/>
        <w:left w:val="none" w:sz="0" w:space="0" w:color="auto"/>
        <w:bottom w:val="none" w:sz="0" w:space="0" w:color="auto"/>
        <w:right w:val="none" w:sz="0" w:space="0" w:color="auto"/>
      </w:divBdr>
      <w:divsChild>
        <w:div w:id="1093433301">
          <w:marLeft w:val="0"/>
          <w:marRight w:val="0"/>
          <w:marTop w:val="0"/>
          <w:marBottom w:val="0"/>
          <w:divBdr>
            <w:top w:val="none" w:sz="0" w:space="0" w:color="auto"/>
            <w:left w:val="none" w:sz="0" w:space="0" w:color="auto"/>
            <w:bottom w:val="none" w:sz="0" w:space="0" w:color="auto"/>
            <w:right w:val="none" w:sz="0" w:space="0" w:color="auto"/>
          </w:divBdr>
        </w:div>
        <w:div w:id="77027159">
          <w:marLeft w:val="0"/>
          <w:marRight w:val="0"/>
          <w:marTop w:val="150"/>
          <w:marBottom w:val="0"/>
          <w:divBdr>
            <w:top w:val="none" w:sz="0" w:space="0" w:color="auto"/>
            <w:left w:val="none" w:sz="0" w:space="0" w:color="auto"/>
            <w:bottom w:val="none" w:sz="0" w:space="0" w:color="auto"/>
            <w:right w:val="none" w:sz="0" w:space="0" w:color="auto"/>
          </w:divBdr>
          <w:divsChild>
            <w:div w:id="895315146">
              <w:marLeft w:val="1155"/>
              <w:marRight w:val="0"/>
              <w:marTop w:val="0"/>
              <w:marBottom w:val="0"/>
              <w:divBdr>
                <w:top w:val="none" w:sz="0" w:space="0" w:color="auto"/>
                <w:left w:val="none" w:sz="0" w:space="0" w:color="auto"/>
                <w:bottom w:val="none" w:sz="0" w:space="0" w:color="auto"/>
                <w:right w:val="none" w:sz="0" w:space="0" w:color="auto"/>
              </w:divBdr>
            </w:div>
            <w:div w:id="638652269">
              <w:marLeft w:val="1155"/>
              <w:marRight w:val="0"/>
              <w:marTop w:val="0"/>
              <w:marBottom w:val="0"/>
              <w:divBdr>
                <w:top w:val="none" w:sz="0" w:space="0" w:color="auto"/>
                <w:left w:val="none" w:sz="0" w:space="0" w:color="auto"/>
                <w:bottom w:val="none" w:sz="0" w:space="0" w:color="auto"/>
                <w:right w:val="none" w:sz="0" w:space="0" w:color="auto"/>
              </w:divBdr>
            </w:div>
            <w:div w:id="1514299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2590">
      <w:bodyDiv w:val="1"/>
      <w:marLeft w:val="0"/>
      <w:marRight w:val="0"/>
      <w:marTop w:val="0"/>
      <w:marBottom w:val="0"/>
      <w:divBdr>
        <w:top w:val="none" w:sz="0" w:space="0" w:color="auto"/>
        <w:left w:val="none" w:sz="0" w:space="0" w:color="auto"/>
        <w:bottom w:val="none" w:sz="0" w:space="0" w:color="auto"/>
        <w:right w:val="none" w:sz="0" w:space="0" w:color="auto"/>
      </w:divBdr>
      <w:divsChild>
        <w:div w:id="1071198484">
          <w:marLeft w:val="0"/>
          <w:marRight w:val="0"/>
          <w:marTop w:val="0"/>
          <w:marBottom w:val="0"/>
          <w:divBdr>
            <w:top w:val="none" w:sz="0" w:space="0" w:color="auto"/>
            <w:left w:val="none" w:sz="0" w:space="0" w:color="auto"/>
            <w:bottom w:val="none" w:sz="0" w:space="0" w:color="auto"/>
            <w:right w:val="none" w:sz="0" w:space="0" w:color="auto"/>
          </w:divBdr>
        </w:div>
        <w:div w:id="1836260349">
          <w:marLeft w:val="0"/>
          <w:marRight w:val="0"/>
          <w:marTop w:val="150"/>
          <w:marBottom w:val="0"/>
          <w:divBdr>
            <w:top w:val="none" w:sz="0" w:space="0" w:color="auto"/>
            <w:left w:val="none" w:sz="0" w:space="0" w:color="auto"/>
            <w:bottom w:val="none" w:sz="0" w:space="0" w:color="auto"/>
            <w:right w:val="none" w:sz="0" w:space="0" w:color="auto"/>
          </w:divBdr>
          <w:divsChild>
            <w:div w:id="22366721">
              <w:marLeft w:val="1155"/>
              <w:marRight w:val="0"/>
              <w:marTop w:val="0"/>
              <w:marBottom w:val="0"/>
              <w:divBdr>
                <w:top w:val="none" w:sz="0" w:space="0" w:color="auto"/>
                <w:left w:val="none" w:sz="0" w:space="0" w:color="auto"/>
                <w:bottom w:val="none" w:sz="0" w:space="0" w:color="auto"/>
                <w:right w:val="none" w:sz="0" w:space="0" w:color="auto"/>
              </w:divBdr>
            </w:div>
            <w:div w:id="413017600">
              <w:marLeft w:val="1155"/>
              <w:marRight w:val="0"/>
              <w:marTop w:val="0"/>
              <w:marBottom w:val="0"/>
              <w:divBdr>
                <w:top w:val="none" w:sz="0" w:space="0" w:color="auto"/>
                <w:left w:val="none" w:sz="0" w:space="0" w:color="auto"/>
                <w:bottom w:val="none" w:sz="0" w:space="0" w:color="auto"/>
                <w:right w:val="none" w:sz="0" w:space="0" w:color="auto"/>
              </w:divBdr>
            </w:div>
            <w:div w:id="1356538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3132">
      <w:bodyDiv w:val="1"/>
      <w:marLeft w:val="0"/>
      <w:marRight w:val="0"/>
      <w:marTop w:val="0"/>
      <w:marBottom w:val="0"/>
      <w:divBdr>
        <w:top w:val="none" w:sz="0" w:space="0" w:color="auto"/>
        <w:left w:val="none" w:sz="0" w:space="0" w:color="auto"/>
        <w:bottom w:val="none" w:sz="0" w:space="0" w:color="auto"/>
        <w:right w:val="none" w:sz="0" w:space="0" w:color="auto"/>
      </w:divBdr>
      <w:divsChild>
        <w:div w:id="774446668">
          <w:marLeft w:val="0"/>
          <w:marRight w:val="0"/>
          <w:marTop w:val="0"/>
          <w:marBottom w:val="0"/>
          <w:divBdr>
            <w:top w:val="none" w:sz="0" w:space="0" w:color="auto"/>
            <w:left w:val="none" w:sz="0" w:space="0" w:color="auto"/>
            <w:bottom w:val="none" w:sz="0" w:space="0" w:color="auto"/>
            <w:right w:val="none" w:sz="0" w:space="0" w:color="auto"/>
          </w:divBdr>
        </w:div>
        <w:div w:id="473110675">
          <w:marLeft w:val="0"/>
          <w:marRight w:val="0"/>
          <w:marTop w:val="150"/>
          <w:marBottom w:val="0"/>
          <w:divBdr>
            <w:top w:val="none" w:sz="0" w:space="0" w:color="auto"/>
            <w:left w:val="none" w:sz="0" w:space="0" w:color="auto"/>
            <w:bottom w:val="none" w:sz="0" w:space="0" w:color="auto"/>
            <w:right w:val="none" w:sz="0" w:space="0" w:color="auto"/>
          </w:divBdr>
          <w:divsChild>
            <w:div w:id="421224417">
              <w:marLeft w:val="1155"/>
              <w:marRight w:val="0"/>
              <w:marTop w:val="0"/>
              <w:marBottom w:val="0"/>
              <w:divBdr>
                <w:top w:val="none" w:sz="0" w:space="0" w:color="auto"/>
                <w:left w:val="none" w:sz="0" w:space="0" w:color="auto"/>
                <w:bottom w:val="none" w:sz="0" w:space="0" w:color="auto"/>
                <w:right w:val="none" w:sz="0" w:space="0" w:color="auto"/>
              </w:divBdr>
            </w:div>
            <w:div w:id="1744598369">
              <w:marLeft w:val="1155"/>
              <w:marRight w:val="0"/>
              <w:marTop w:val="0"/>
              <w:marBottom w:val="0"/>
              <w:divBdr>
                <w:top w:val="none" w:sz="0" w:space="0" w:color="auto"/>
                <w:left w:val="none" w:sz="0" w:space="0" w:color="auto"/>
                <w:bottom w:val="none" w:sz="0" w:space="0" w:color="auto"/>
                <w:right w:val="none" w:sz="0" w:space="0" w:color="auto"/>
              </w:divBdr>
            </w:div>
            <w:div w:id="83919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455937">
      <w:bodyDiv w:val="1"/>
      <w:marLeft w:val="0"/>
      <w:marRight w:val="0"/>
      <w:marTop w:val="0"/>
      <w:marBottom w:val="0"/>
      <w:divBdr>
        <w:top w:val="none" w:sz="0" w:space="0" w:color="auto"/>
        <w:left w:val="none" w:sz="0" w:space="0" w:color="auto"/>
        <w:bottom w:val="none" w:sz="0" w:space="0" w:color="auto"/>
        <w:right w:val="none" w:sz="0" w:space="0" w:color="auto"/>
      </w:divBdr>
      <w:divsChild>
        <w:div w:id="52506199">
          <w:marLeft w:val="0"/>
          <w:marRight w:val="0"/>
          <w:marTop w:val="0"/>
          <w:marBottom w:val="0"/>
          <w:divBdr>
            <w:top w:val="none" w:sz="0" w:space="0" w:color="auto"/>
            <w:left w:val="none" w:sz="0" w:space="0" w:color="auto"/>
            <w:bottom w:val="none" w:sz="0" w:space="0" w:color="auto"/>
            <w:right w:val="none" w:sz="0" w:space="0" w:color="auto"/>
          </w:divBdr>
        </w:div>
        <w:div w:id="1318076966">
          <w:marLeft w:val="0"/>
          <w:marRight w:val="0"/>
          <w:marTop w:val="150"/>
          <w:marBottom w:val="0"/>
          <w:divBdr>
            <w:top w:val="none" w:sz="0" w:space="0" w:color="auto"/>
            <w:left w:val="none" w:sz="0" w:space="0" w:color="auto"/>
            <w:bottom w:val="none" w:sz="0" w:space="0" w:color="auto"/>
            <w:right w:val="none" w:sz="0" w:space="0" w:color="auto"/>
          </w:divBdr>
          <w:divsChild>
            <w:div w:id="129179774">
              <w:marLeft w:val="1155"/>
              <w:marRight w:val="0"/>
              <w:marTop w:val="0"/>
              <w:marBottom w:val="0"/>
              <w:divBdr>
                <w:top w:val="none" w:sz="0" w:space="0" w:color="auto"/>
                <w:left w:val="none" w:sz="0" w:space="0" w:color="auto"/>
                <w:bottom w:val="none" w:sz="0" w:space="0" w:color="auto"/>
                <w:right w:val="none" w:sz="0" w:space="0" w:color="auto"/>
              </w:divBdr>
            </w:div>
            <w:div w:id="394283111">
              <w:marLeft w:val="1155"/>
              <w:marRight w:val="0"/>
              <w:marTop w:val="0"/>
              <w:marBottom w:val="0"/>
              <w:divBdr>
                <w:top w:val="none" w:sz="0" w:space="0" w:color="auto"/>
                <w:left w:val="none" w:sz="0" w:space="0" w:color="auto"/>
                <w:bottom w:val="none" w:sz="0" w:space="0" w:color="auto"/>
                <w:right w:val="none" w:sz="0" w:space="0" w:color="auto"/>
              </w:divBdr>
            </w:div>
            <w:div w:id="86698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997638">
      <w:bodyDiv w:val="1"/>
      <w:marLeft w:val="0"/>
      <w:marRight w:val="0"/>
      <w:marTop w:val="0"/>
      <w:marBottom w:val="0"/>
      <w:divBdr>
        <w:top w:val="none" w:sz="0" w:space="0" w:color="auto"/>
        <w:left w:val="none" w:sz="0" w:space="0" w:color="auto"/>
        <w:bottom w:val="none" w:sz="0" w:space="0" w:color="auto"/>
        <w:right w:val="none" w:sz="0" w:space="0" w:color="auto"/>
      </w:divBdr>
      <w:divsChild>
        <w:div w:id="1178695481">
          <w:marLeft w:val="0"/>
          <w:marRight w:val="0"/>
          <w:marTop w:val="0"/>
          <w:marBottom w:val="0"/>
          <w:divBdr>
            <w:top w:val="none" w:sz="0" w:space="0" w:color="auto"/>
            <w:left w:val="none" w:sz="0" w:space="0" w:color="auto"/>
            <w:bottom w:val="none" w:sz="0" w:space="0" w:color="auto"/>
            <w:right w:val="none" w:sz="0" w:space="0" w:color="auto"/>
          </w:divBdr>
        </w:div>
        <w:div w:id="578490061">
          <w:marLeft w:val="0"/>
          <w:marRight w:val="0"/>
          <w:marTop w:val="150"/>
          <w:marBottom w:val="0"/>
          <w:divBdr>
            <w:top w:val="none" w:sz="0" w:space="0" w:color="auto"/>
            <w:left w:val="none" w:sz="0" w:space="0" w:color="auto"/>
            <w:bottom w:val="none" w:sz="0" w:space="0" w:color="auto"/>
            <w:right w:val="none" w:sz="0" w:space="0" w:color="auto"/>
          </w:divBdr>
          <w:divsChild>
            <w:div w:id="15739811">
              <w:marLeft w:val="1155"/>
              <w:marRight w:val="0"/>
              <w:marTop w:val="0"/>
              <w:marBottom w:val="0"/>
              <w:divBdr>
                <w:top w:val="none" w:sz="0" w:space="0" w:color="auto"/>
                <w:left w:val="none" w:sz="0" w:space="0" w:color="auto"/>
                <w:bottom w:val="none" w:sz="0" w:space="0" w:color="auto"/>
                <w:right w:val="none" w:sz="0" w:space="0" w:color="auto"/>
              </w:divBdr>
            </w:div>
            <w:div w:id="326254850">
              <w:marLeft w:val="1155"/>
              <w:marRight w:val="0"/>
              <w:marTop w:val="0"/>
              <w:marBottom w:val="0"/>
              <w:divBdr>
                <w:top w:val="none" w:sz="0" w:space="0" w:color="auto"/>
                <w:left w:val="none" w:sz="0" w:space="0" w:color="auto"/>
                <w:bottom w:val="none" w:sz="0" w:space="0" w:color="auto"/>
                <w:right w:val="none" w:sz="0" w:space="0" w:color="auto"/>
              </w:divBdr>
            </w:div>
            <w:div w:id="15349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488">
      <w:bodyDiv w:val="1"/>
      <w:marLeft w:val="0"/>
      <w:marRight w:val="0"/>
      <w:marTop w:val="0"/>
      <w:marBottom w:val="0"/>
      <w:divBdr>
        <w:top w:val="none" w:sz="0" w:space="0" w:color="auto"/>
        <w:left w:val="none" w:sz="0" w:space="0" w:color="auto"/>
        <w:bottom w:val="none" w:sz="0" w:space="0" w:color="auto"/>
        <w:right w:val="none" w:sz="0" w:space="0" w:color="auto"/>
      </w:divBdr>
      <w:divsChild>
        <w:div w:id="461925650">
          <w:marLeft w:val="0"/>
          <w:marRight w:val="0"/>
          <w:marTop w:val="0"/>
          <w:marBottom w:val="0"/>
          <w:divBdr>
            <w:top w:val="none" w:sz="0" w:space="0" w:color="auto"/>
            <w:left w:val="none" w:sz="0" w:space="0" w:color="auto"/>
            <w:bottom w:val="none" w:sz="0" w:space="0" w:color="auto"/>
            <w:right w:val="none" w:sz="0" w:space="0" w:color="auto"/>
          </w:divBdr>
        </w:div>
        <w:div w:id="2057469222">
          <w:marLeft w:val="0"/>
          <w:marRight w:val="0"/>
          <w:marTop w:val="150"/>
          <w:marBottom w:val="0"/>
          <w:divBdr>
            <w:top w:val="none" w:sz="0" w:space="0" w:color="auto"/>
            <w:left w:val="none" w:sz="0" w:space="0" w:color="auto"/>
            <w:bottom w:val="none" w:sz="0" w:space="0" w:color="auto"/>
            <w:right w:val="none" w:sz="0" w:space="0" w:color="auto"/>
          </w:divBdr>
          <w:divsChild>
            <w:div w:id="1523859419">
              <w:marLeft w:val="1155"/>
              <w:marRight w:val="0"/>
              <w:marTop w:val="0"/>
              <w:marBottom w:val="0"/>
              <w:divBdr>
                <w:top w:val="none" w:sz="0" w:space="0" w:color="auto"/>
                <w:left w:val="none" w:sz="0" w:space="0" w:color="auto"/>
                <w:bottom w:val="none" w:sz="0" w:space="0" w:color="auto"/>
                <w:right w:val="none" w:sz="0" w:space="0" w:color="auto"/>
              </w:divBdr>
            </w:div>
            <w:div w:id="1214345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47869">
      <w:bodyDiv w:val="1"/>
      <w:marLeft w:val="0"/>
      <w:marRight w:val="0"/>
      <w:marTop w:val="0"/>
      <w:marBottom w:val="0"/>
      <w:divBdr>
        <w:top w:val="none" w:sz="0" w:space="0" w:color="auto"/>
        <w:left w:val="none" w:sz="0" w:space="0" w:color="auto"/>
        <w:bottom w:val="none" w:sz="0" w:space="0" w:color="auto"/>
        <w:right w:val="none" w:sz="0" w:space="0" w:color="auto"/>
      </w:divBdr>
      <w:divsChild>
        <w:div w:id="1518500683">
          <w:marLeft w:val="0"/>
          <w:marRight w:val="0"/>
          <w:marTop w:val="0"/>
          <w:marBottom w:val="0"/>
          <w:divBdr>
            <w:top w:val="none" w:sz="0" w:space="0" w:color="auto"/>
            <w:left w:val="none" w:sz="0" w:space="0" w:color="auto"/>
            <w:bottom w:val="none" w:sz="0" w:space="0" w:color="auto"/>
            <w:right w:val="none" w:sz="0" w:space="0" w:color="auto"/>
          </w:divBdr>
        </w:div>
        <w:div w:id="103691750">
          <w:marLeft w:val="0"/>
          <w:marRight w:val="0"/>
          <w:marTop w:val="150"/>
          <w:marBottom w:val="0"/>
          <w:divBdr>
            <w:top w:val="none" w:sz="0" w:space="0" w:color="auto"/>
            <w:left w:val="none" w:sz="0" w:space="0" w:color="auto"/>
            <w:bottom w:val="none" w:sz="0" w:space="0" w:color="auto"/>
            <w:right w:val="none" w:sz="0" w:space="0" w:color="auto"/>
          </w:divBdr>
          <w:divsChild>
            <w:div w:id="463698225">
              <w:marLeft w:val="1155"/>
              <w:marRight w:val="0"/>
              <w:marTop w:val="0"/>
              <w:marBottom w:val="0"/>
              <w:divBdr>
                <w:top w:val="none" w:sz="0" w:space="0" w:color="auto"/>
                <w:left w:val="none" w:sz="0" w:space="0" w:color="auto"/>
                <w:bottom w:val="none" w:sz="0" w:space="0" w:color="auto"/>
                <w:right w:val="none" w:sz="0" w:space="0" w:color="auto"/>
              </w:divBdr>
            </w:div>
            <w:div w:id="2109764688">
              <w:marLeft w:val="1155"/>
              <w:marRight w:val="0"/>
              <w:marTop w:val="0"/>
              <w:marBottom w:val="0"/>
              <w:divBdr>
                <w:top w:val="none" w:sz="0" w:space="0" w:color="auto"/>
                <w:left w:val="none" w:sz="0" w:space="0" w:color="auto"/>
                <w:bottom w:val="none" w:sz="0" w:space="0" w:color="auto"/>
                <w:right w:val="none" w:sz="0" w:space="0" w:color="auto"/>
              </w:divBdr>
            </w:div>
            <w:div w:id="1102143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381317">
      <w:bodyDiv w:val="1"/>
      <w:marLeft w:val="0"/>
      <w:marRight w:val="0"/>
      <w:marTop w:val="0"/>
      <w:marBottom w:val="0"/>
      <w:divBdr>
        <w:top w:val="none" w:sz="0" w:space="0" w:color="auto"/>
        <w:left w:val="none" w:sz="0" w:space="0" w:color="auto"/>
        <w:bottom w:val="none" w:sz="0" w:space="0" w:color="auto"/>
        <w:right w:val="none" w:sz="0" w:space="0" w:color="auto"/>
      </w:divBdr>
      <w:divsChild>
        <w:div w:id="149366851">
          <w:marLeft w:val="0"/>
          <w:marRight w:val="0"/>
          <w:marTop w:val="0"/>
          <w:marBottom w:val="0"/>
          <w:divBdr>
            <w:top w:val="none" w:sz="0" w:space="0" w:color="auto"/>
            <w:left w:val="none" w:sz="0" w:space="0" w:color="auto"/>
            <w:bottom w:val="none" w:sz="0" w:space="0" w:color="auto"/>
            <w:right w:val="none" w:sz="0" w:space="0" w:color="auto"/>
          </w:divBdr>
        </w:div>
        <w:div w:id="21057527">
          <w:marLeft w:val="0"/>
          <w:marRight w:val="0"/>
          <w:marTop w:val="150"/>
          <w:marBottom w:val="0"/>
          <w:divBdr>
            <w:top w:val="none" w:sz="0" w:space="0" w:color="auto"/>
            <w:left w:val="none" w:sz="0" w:space="0" w:color="auto"/>
            <w:bottom w:val="none" w:sz="0" w:space="0" w:color="auto"/>
            <w:right w:val="none" w:sz="0" w:space="0" w:color="auto"/>
          </w:divBdr>
          <w:divsChild>
            <w:div w:id="872501165">
              <w:marLeft w:val="1155"/>
              <w:marRight w:val="0"/>
              <w:marTop w:val="0"/>
              <w:marBottom w:val="0"/>
              <w:divBdr>
                <w:top w:val="none" w:sz="0" w:space="0" w:color="auto"/>
                <w:left w:val="none" w:sz="0" w:space="0" w:color="auto"/>
                <w:bottom w:val="none" w:sz="0" w:space="0" w:color="auto"/>
                <w:right w:val="none" w:sz="0" w:space="0" w:color="auto"/>
              </w:divBdr>
            </w:div>
            <w:div w:id="896664151">
              <w:marLeft w:val="1155"/>
              <w:marRight w:val="0"/>
              <w:marTop w:val="0"/>
              <w:marBottom w:val="0"/>
              <w:divBdr>
                <w:top w:val="none" w:sz="0" w:space="0" w:color="auto"/>
                <w:left w:val="none" w:sz="0" w:space="0" w:color="auto"/>
                <w:bottom w:val="none" w:sz="0" w:space="0" w:color="auto"/>
                <w:right w:val="none" w:sz="0" w:space="0" w:color="auto"/>
              </w:divBdr>
            </w:div>
            <w:div w:id="1326202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352860">
      <w:bodyDiv w:val="1"/>
      <w:marLeft w:val="0"/>
      <w:marRight w:val="0"/>
      <w:marTop w:val="0"/>
      <w:marBottom w:val="0"/>
      <w:divBdr>
        <w:top w:val="none" w:sz="0" w:space="0" w:color="auto"/>
        <w:left w:val="none" w:sz="0" w:space="0" w:color="auto"/>
        <w:bottom w:val="none" w:sz="0" w:space="0" w:color="auto"/>
        <w:right w:val="none" w:sz="0" w:space="0" w:color="auto"/>
      </w:divBdr>
      <w:divsChild>
        <w:div w:id="146439479">
          <w:marLeft w:val="0"/>
          <w:marRight w:val="0"/>
          <w:marTop w:val="0"/>
          <w:marBottom w:val="0"/>
          <w:divBdr>
            <w:top w:val="none" w:sz="0" w:space="0" w:color="auto"/>
            <w:left w:val="none" w:sz="0" w:space="0" w:color="auto"/>
            <w:bottom w:val="none" w:sz="0" w:space="0" w:color="auto"/>
            <w:right w:val="none" w:sz="0" w:space="0" w:color="auto"/>
          </w:divBdr>
        </w:div>
        <w:div w:id="1501432818">
          <w:marLeft w:val="0"/>
          <w:marRight w:val="0"/>
          <w:marTop w:val="150"/>
          <w:marBottom w:val="0"/>
          <w:divBdr>
            <w:top w:val="none" w:sz="0" w:space="0" w:color="auto"/>
            <w:left w:val="none" w:sz="0" w:space="0" w:color="auto"/>
            <w:bottom w:val="none" w:sz="0" w:space="0" w:color="auto"/>
            <w:right w:val="none" w:sz="0" w:space="0" w:color="auto"/>
          </w:divBdr>
          <w:divsChild>
            <w:div w:id="1137146462">
              <w:marLeft w:val="1155"/>
              <w:marRight w:val="0"/>
              <w:marTop w:val="0"/>
              <w:marBottom w:val="0"/>
              <w:divBdr>
                <w:top w:val="none" w:sz="0" w:space="0" w:color="auto"/>
                <w:left w:val="none" w:sz="0" w:space="0" w:color="auto"/>
                <w:bottom w:val="none" w:sz="0" w:space="0" w:color="auto"/>
                <w:right w:val="none" w:sz="0" w:space="0" w:color="auto"/>
              </w:divBdr>
            </w:div>
            <w:div w:id="501972421">
              <w:marLeft w:val="1155"/>
              <w:marRight w:val="0"/>
              <w:marTop w:val="0"/>
              <w:marBottom w:val="0"/>
              <w:divBdr>
                <w:top w:val="none" w:sz="0" w:space="0" w:color="auto"/>
                <w:left w:val="none" w:sz="0" w:space="0" w:color="auto"/>
                <w:bottom w:val="none" w:sz="0" w:space="0" w:color="auto"/>
                <w:right w:val="none" w:sz="0" w:space="0" w:color="auto"/>
              </w:divBdr>
            </w:div>
            <w:div w:id="730929045">
              <w:marLeft w:val="1155"/>
              <w:marRight w:val="0"/>
              <w:marTop w:val="0"/>
              <w:marBottom w:val="0"/>
              <w:divBdr>
                <w:top w:val="none" w:sz="0" w:space="0" w:color="auto"/>
                <w:left w:val="none" w:sz="0" w:space="0" w:color="auto"/>
                <w:bottom w:val="none" w:sz="0" w:space="0" w:color="auto"/>
                <w:right w:val="none" w:sz="0" w:space="0" w:color="auto"/>
              </w:divBdr>
            </w:div>
            <w:div w:id="9516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37232">
      <w:bodyDiv w:val="1"/>
      <w:marLeft w:val="0"/>
      <w:marRight w:val="0"/>
      <w:marTop w:val="0"/>
      <w:marBottom w:val="0"/>
      <w:divBdr>
        <w:top w:val="none" w:sz="0" w:space="0" w:color="auto"/>
        <w:left w:val="none" w:sz="0" w:space="0" w:color="auto"/>
        <w:bottom w:val="none" w:sz="0" w:space="0" w:color="auto"/>
        <w:right w:val="none" w:sz="0" w:space="0" w:color="auto"/>
      </w:divBdr>
      <w:divsChild>
        <w:div w:id="1752002649">
          <w:marLeft w:val="0"/>
          <w:marRight w:val="0"/>
          <w:marTop w:val="0"/>
          <w:marBottom w:val="0"/>
          <w:divBdr>
            <w:top w:val="none" w:sz="0" w:space="0" w:color="auto"/>
            <w:left w:val="none" w:sz="0" w:space="0" w:color="auto"/>
            <w:bottom w:val="none" w:sz="0" w:space="0" w:color="auto"/>
            <w:right w:val="none" w:sz="0" w:space="0" w:color="auto"/>
          </w:divBdr>
        </w:div>
        <w:div w:id="1752896682">
          <w:marLeft w:val="0"/>
          <w:marRight w:val="0"/>
          <w:marTop w:val="150"/>
          <w:marBottom w:val="0"/>
          <w:divBdr>
            <w:top w:val="none" w:sz="0" w:space="0" w:color="auto"/>
            <w:left w:val="none" w:sz="0" w:space="0" w:color="auto"/>
            <w:bottom w:val="none" w:sz="0" w:space="0" w:color="auto"/>
            <w:right w:val="none" w:sz="0" w:space="0" w:color="auto"/>
          </w:divBdr>
          <w:divsChild>
            <w:div w:id="944654844">
              <w:marLeft w:val="1155"/>
              <w:marRight w:val="0"/>
              <w:marTop w:val="0"/>
              <w:marBottom w:val="0"/>
              <w:divBdr>
                <w:top w:val="none" w:sz="0" w:space="0" w:color="auto"/>
                <w:left w:val="none" w:sz="0" w:space="0" w:color="auto"/>
                <w:bottom w:val="none" w:sz="0" w:space="0" w:color="auto"/>
                <w:right w:val="none" w:sz="0" w:space="0" w:color="auto"/>
              </w:divBdr>
            </w:div>
            <w:div w:id="2037806675">
              <w:marLeft w:val="1155"/>
              <w:marRight w:val="0"/>
              <w:marTop w:val="0"/>
              <w:marBottom w:val="0"/>
              <w:divBdr>
                <w:top w:val="none" w:sz="0" w:space="0" w:color="auto"/>
                <w:left w:val="none" w:sz="0" w:space="0" w:color="auto"/>
                <w:bottom w:val="none" w:sz="0" w:space="0" w:color="auto"/>
                <w:right w:val="none" w:sz="0" w:space="0" w:color="auto"/>
              </w:divBdr>
            </w:div>
            <w:div w:id="1909270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162228">
      <w:bodyDiv w:val="1"/>
      <w:marLeft w:val="0"/>
      <w:marRight w:val="0"/>
      <w:marTop w:val="0"/>
      <w:marBottom w:val="0"/>
      <w:divBdr>
        <w:top w:val="none" w:sz="0" w:space="0" w:color="auto"/>
        <w:left w:val="none" w:sz="0" w:space="0" w:color="auto"/>
        <w:bottom w:val="none" w:sz="0" w:space="0" w:color="auto"/>
        <w:right w:val="none" w:sz="0" w:space="0" w:color="auto"/>
      </w:divBdr>
      <w:divsChild>
        <w:div w:id="1747875345">
          <w:marLeft w:val="0"/>
          <w:marRight w:val="0"/>
          <w:marTop w:val="0"/>
          <w:marBottom w:val="0"/>
          <w:divBdr>
            <w:top w:val="none" w:sz="0" w:space="0" w:color="auto"/>
            <w:left w:val="none" w:sz="0" w:space="0" w:color="auto"/>
            <w:bottom w:val="none" w:sz="0" w:space="0" w:color="auto"/>
            <w:right w:val="none" w:sz="0" w:space="0" w:color="auto"/>
          </w:divBdr>
        </w:div>
        <w:div w:id="251473155">
          <w:marLeft w:val="0"/>
          <w:marRight w:val="0"/>
          <w:marTop w:val="150"/>
          <w:marBottom w:val="0"/>
          <w:divBdr>
            <w:top w:val="none" w:sz="0" w:space="0" w:color="auto"/>
            <w:left w:val="none" w:sz="0" w:space="0" w:color="auto"/>
            <w:bottom w:val="none" w:sz="0" w:space="0" w:color="auto"/>
            <w:right w:val="none" w:sz="0" w:space="0" w:color="auto"/>
          </w:divBdr>
          <w:divsChild>
            <w:div w:id="640623127">
              <w:marLeft w:val="1155"/>
              <w:marRight w:val="0"/>
              <w:marTop w:val="0"/>
              <w:marBottom w:val="0"/>
              <w:divBdr>
                <w:top w:val="none" w:sz="0" w:space="0" w:color="auto"/>
                <w:left w:val="none" w:sz="0" w:space="0" w:color="auto"/>
                <w:bottom w:val="none" w:sz="0" w:space="0" w:color="auto"/>
                <w:right w:val="none" w:sz="0" w:space="0" w:color="auto"/>
              </w:divBdr>
            </w:div>
            <w:div w:id="1741319655">
              <w:marLeft w:val="1155"/>
              <w:marRight w:val="0"/>
              <w:marTop w:val="0"/>
              <w:marBottom w:val="0"/>
              <w:divBdr>
                <w:top w:val="none" w:sz="0" w:space="0" w:color="auto"/>
                <w:left w:val="none" w:sz="0" w:space="0" w:color="auto"/>
                <w:bottom w:val="none" w:sz="0" w:space="0" w:color="auto"/>
                <w:right w:val="none" w:sz="0" w:space="0" w:color="auto"/>
              </w:divBdr>
            </w:div>
            <w:div w:id="148107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79937278">
      <w:bodyDiv w:val="1"/>
      <w:marLeft w:val="0"/>
      <w:marRight w:val="0"/>
      <w:marTop w:val="0"/>
      <w:marBottom w:val="0"/>
      <w:divBdr>
        <w:top w:val="none" w:sz="0" w:space="0" w:color="auto"/>
        <w:left w:val="none" w:sz="0" w:space="0" w:color="auto"/>
        <w:bottom w:val="none" w:sz="0" w:space="0" w:color="auto"/>
        <w:right w:val="none" w:sz="0" w:space="0" w:color="auto"/>
      </w:divBdr>
      <w:divsChild>
        <w:div w:id="1134371677">
          <w:marLeft w:val="0"/>
          <w:marRight w:val="0"/>
          <w:marTop w:val="0"/>
          <w:marBottom w:val="0"/>
          <w:divBdr>
            <w:top w:val="none" w:sz="0" w:space="0" w:color="auto"/>
            <w:left w:val="none" w:sz="0" w:space="0" w:color="auto"/>
            <w:bottom w:val="none" w:sz="0" w:space="0" w:color="auto"/>
            <w:right w:val="none" w:sz="0" w:space="0" w:color="auto"/>
          </w:divBdr>
        </w:div>
        <w:div w:id="593054350">
          <w:marLeft w:val="0"/>
          <w:marRight w:val="0"/>
          <w:marTop w:val="150"/>
          <w:marBottom w:val="0"/>
          <w:divBdr>
            <w:top w:val="none" w:sz="0" w:space="0" w:color="auto"/>
            <w:left w:val="none" w:sz="0" w:space="0" w:color="auto"/>
            <w:bottom w:val="none" w:sz="0" w:space="0" w:color="auto"/>
            <w:right w:val="none" w:sz="0" w:space="0" w:color="auto"/>
          </w:divBdr>
          <w:divsChild>
            <w:div w:id="66732665">
              <w:marLeft w:val="1155"/>
              <w:marRight w:val="0"/>
              <w:marTop w:val="0"/>
              <w:marBottom w:val="0"/>
              <w:divBdr>
                <w:top w:val="none" w:sz="0" w:space="0" w:color="auto"/>
                <w:left w:val="none" w:sz="0" w:space="0" w:color="auto"/>
                <w:bottom w:val="none" w:sz="0" w:space="0" w:color="auto"/>
                <w:right w:val="none" w:sz="0" w:space="0" w:color="auto"/>
              </w:divBdr>
            </w:div>
            <w:div w:id="812062395">
              <w:marLeft w:val="1155"/>
              <w:marRight w:val="0"/>
              <w:marTop w:val="0"/>
              <w:marBottom w:val="0"/>
              <w:divBdr>
                <w:top w:val="none" w:sz="0" w:space="0" w:color="auto"/>
                <w:left w:val="none" w:sz="0" w:space="0" w:color="auto"/>
                <w:bottom w:val="none" w:sz="0" w:space="0" w:color="auto"/>
                <w:right w:val="none" w:sz="0" w:space="0" w:color="auto"/>
              </w:divBdr>
            </w:div>
            <w:div w:id="27814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444514">
      <w:bodyDiv w:val="1"/>
      <w:marLeft w:val="0"/>
      <w:marRight w:val="0"/>
      <w:marTop w:val="0"/>
      <w:marBottom w:val="0"/>
      <w:divBdr>
        <w:top w:val="none" w:sz="0" w:space="0" w:color="auto"/>
        <w:left w:val="none" w:sz="0" w:space="0" w:color="auto"/>
        <w:bottom w:val="none" w:sz="0" w:space="0" w:color="auto"/>
        <w:right w:val="none" w:sz="0" w:space="0" w:color="auto"/>
      </w:divBdr>
      <w:divsChild>
        <w:div w:id="1249534524">
          <w:marLeft w:val="0"/>
          <w:marRight w:val="0"/>
          <w:marTop w:val="0"/>
          <w:marBottom w:val="0"/>
          <w:divBdr>
            <w:top w:val="none" w:sz="0" w:space="0" w:color="auto"/>
            <w:left w:val="none" w:sz="0" w:space="0" w:color="auto"/>
            <w:bottom w:val="none" w:sz="0" w:space="0" w:color="auto"/>
            <w:right w:val="none" w:sz="0" w:space="0" w:color="auto"/>
          </w:divBdr>
        </w:div>
        <w:div w:id="1746881583">
          <w:marLeft w:val="0"/>
          <w:marRight w:val="0"/>
          <w:marTop w:val="150"/>
          <w:marBottom w:val="0"/>
          <w:divBdr>
            <w:top w:val="none" w:sz="0" w:space="0" w:color="auto"/>
            <w:left w:val="none" w:sz="0" w:space="0" w:color="auto"/>
            <w:bottom w:val="none" w:sz="0" w:space="0" w:color="auto"/>
            <w:right w:val="none" w:sz="0" w:space="0" w:color="auto"/>
          </w:divBdr>
          <w:divsChild>
            <w:div w:id="1793863790">
              <w:marLeft w:val="1155"/>
              <w:marRight w:val="0"/>
              <w:marTop w:val="0"/>
              <w:marBottom w:val="0"/>
              <w:divBdr>
                <w:top w:val="none" w:sz="0" w:space="0" w:color="auto"/>
                <w:left w:val="none" w:sz="0" w:space="0" w:color="auto"/>
                <w:bottom w:val="none" w:sz="0" w:space="0" w:color="auto"/>
                <w:right w:val="none" w:sz="0" w:space="0" w:color="auto"/>
              </w:divBdr>
            </w:div>
            <w:div w:id="2118325049">
              <w:marLeft w:val="1155"/>
              <w:marRight w:val="0"/>
              <w:marTop w:val="0"/>
              <w:marBottom w:val="0"/>
              <w:divBdr>
                <w:top w:val="none" w:sz="0" w:space="0" w:color="auto"/>
                <w:left w:val="none" w:sz="0" w:space="0" w:color="auto"/>
                <w:bottom w:val="none" w:sz="0" w:space="0" w:color="auto"/>
                <w:right w:val="none" w:sz="0" w:space="0" w:color="auto"/>
              </w:divBdr>
            </w:div>
            <w:div w:id="246421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291425">
      <w:bodyDiv w:val="1"/>
      <w:marLeft w:val="0"/>
      <w:marRight w:val="0"/>
      <w:marTop w:val="0"/>
      <w:marBottom w:val="0"/>
      <w:divBdr>
        <w:top w:val="none" w:sz="0" w:space="0" w:color="auto"/>
        <w:left w:val="none" w:sz="0" w:space="0" w:color="auto"/>
        <w:bottom w:val="none" w:sz="0" w:space="0" w:color="auto"/>
        <w:right w:val="none" w:sz="0" w:space="0" w:color="auto"/>
      </w:divBdr>
      <w:divsChild>
        <w:div w:id="1138378132">
          <w:marLeft w:val="0"/>
          <w:marRight w:val="0"/>
          <w:marTop w:val="0"/>
          <w:marBottom w:val="0"/>
          <w:divBdr>
            <w:top w:val="none" w:sz="0" w:space="0" w:color="auto"/>
            <w:left w:val="none" w:sz="0" w:space="0" w:color="auto"/>
            <w:bottom w:val="none" w:sz="0" w:space="0" w:color="auto"/>
            <w:right w:val="none" w:sz="0" w:space="0" w:color="auto"/>
          </w:divBdr>
        </w:div>
        <w:div w:id="616453902">
          <w:marLeft w:val="0"/>
          <w:marRight w:val="0"/>
          <w:marTop w:val="150"/>
          <w:marBottom w:val="0"/>
          <w:divBdr>
            <w:top w:val="none" w:sz="0" w:space="0" w:color="auto"/>
            <w:left w:val="none" w:sz="0" w:space="0" w:color="auto"/>
            <w:bottom w:val="none" w:sz="0" w:space="0" w:color="auto"/>
            <w:right w:val="none" w:sz="0" w:space="0" w:color="auto"/>
          </w:divBdr>
          <w:divsChild>
            <w:div w:id="192618520">
              <w:marLeft w:val="1155"/>
              <w:marRight w:val="0"/>
              <w:marTop w:val="0"/>
              <w:marBottom w:val="0"/>
              <w:divBdr>
                <w:top w:val="none" w:sz="0" w:space="0" w:color="auto"/>
                <w:left w:val="none" w:sz="0" w:space="0" w:color="auto"/>
                <w:bottom w:val="none" w:sz="0" w:space="0" w:color="auto"/>
                <w:right w:val="none" w:sz="0" w:space="0" w:color="auto"/>
              </w:divBdr>
            </w:div>
            <w:div w:id="1130053938">
              <w:marLeft w:val="1155"/>
              <w:marRight w:val="0"/>
              <w:marTop w:val="0"/>
              <w:marBottom w:val="0"/>
              <w:divBdr>
                <w:top w:val="none" w:sz="0" w:space="0" w:color="auto"/>
                <w:left w:val="none" w:sz="0" w:space="0" w:color="auto"/>
                <w:bottom w:val="none" w:sz="0" w:space="0" w:color="auto"/>
                <w:right w:val="none" w:sz="0" w:space="0" w:color="auto"/>
              </w:divBdr>
            </w:div>
            <w:div w:id="997536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1018">
      <w:bodyDiv w:val="1"/>
      <w:marLeft w:val="0"/>
      <w:marRight w:val="0"/>
      <w:marTop w:val="0"/>
      <w:marBottom w:val="0"/>
      <w:divBdr>
        <w:top w:val="none" w:sz="0" w:space="0" w:color="auto"/>
        <w:left w:val="none" w:sz="0" w:space="0" w:color="auto"/>
        <w:bottom w:val="none" w:sz="0" w:space="0" w:color="auto"/>
        <w:right w:val="none" w:sz="0" w:space="0" w:color="auto"/>
      </w:divBdr>
      <w:divsChild>
        <w:div w:id="685791396">
          <w:marLeft w:val="0"/>
          <w:marRight w:val="0"/>
          <w:marTop w:val="0"/>
          <w:marBottom w:val="0"/>
          <w:divBdr>
            <w:top w:val="none" w:sz="0" w:space="0" w:color="auto"/>
            <w:left w:val="none" w:sz="0" w:space="0" w:color="auto"/>
            <w:bottom w:val="none" w:sz="0" w:space="0" w:color="auto"/>
            <w:right w:val="none" w:sz="0" w:space="0" w:color="auto"/>
          </w:divBdr>
        </w:div>
        <w:div w:id="580873222">
          <w:marLeft w:val="0"/>
          <w:marRight w:val="0"/>
          <w:marTop w:val="150"/>
          <w:marBottom w:val="0"/>
          <w:divBdr>
            <w:top w:val="none" w:sz="0" w:space="0" w:color="auto"/>
            <w:left w:val="none" w:sz="0" w:space="0" w:color="auto"/>
            <w:bottom w:val="none" w:sz="0" w:space="0" w:color="auto"/>
            <w:right w:val="none" w:sz="0" w:space="0" w:color="auto"/>
          </w:divBdr>
          <w:divsChild>
            <w:div w:id="1283852491">
              <w:marLeft w:val="1155"/>
              <w:marRight w:val="0"/>
              <w:marTop w:val="0"/>
              <w:marBottom w:val="0"/>
              <w:divBdr>
                <w:top w:val="none" w:sz="0" w:space="0" w:color="auto"/>
                <w:left w:val="none" w:sz="0" w:space="0" w:color="auto"/>
                <w:bottom w:val="none" w:sz="0" w:space="0" w:color="auto"/>
                <w:right w:val="none" w:sz="0" w:space="0" w:color="auto"/>
              </w:divBdr>
            </w:div>
            <w:div w:id="1378432453">
              <w:marLeft w:val="1155"/>
              <w:marRight w:val="0"/>
              <w:marTop w:val="0"/>
              <w:marBottom w:val="0"/>
              <w:divBdr>
                <w:top w:val="none" w:sz="0" w:space="0" w:color="auto"/>
                <w:left w:val="none" w:sz="0" w:space="0" w:color="auto"/>
                <w:bottom w:val="none" w:sz="0" w:space="0" w:color="auto"/>
                <w:right w:val="none" w:sz="0" w:space="0" w:color="auto"/>
              </w:divBdr>
            </w:div>
            <w:div w:id="1340277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047">
      <w:bodyDiv w:val="1"/>
      <w:marLeft w:val="0"/>
      <w:marRight w:val="0"/>
      <w:marTop w:val="0"/>
      <w:marBottom w:val="0"/>
      <w:divBdr>
        <w:top w:val="none" w:sz="0" w:space="0" w:color="auto"/>
        <w:left w:val="none" w:sz="0" w:space="0" w:color="auto"/>
        <w:bottom w:val="none" w:sz="0" w:space="0" w:color="auto"/>
        <w:right w:val="none" w:sz="0" w:space="0" w:color="auto"/>
      </w:divBdr>
      <w:divsChild>
        <w:div w:id="1551112375">
          <w:marLeft w:val="0"/>
          <w:marRight w:val="0"/>
          <w:marTop w:val="0"/>
          <w:marBottom w:val="0"/>
          <w:divBdr>
            <w:top w:val="none" w:sz="0" w:space="0" w:color="auto"/>
            <w:left w:val="none" w:sz="0" w:space="0" w:color="auto"/>
            <w:bottom w:val="none" w:sz="0" w:space="0" w:color="auto"/>
            <w:right w:val="none" w:sz="0" w:space="0" w:color="auto"/>
          </w:divBdr>
        </w:div>
        <w:div w:id="1555969560">
          <w:marLeft w:val="0"/>
          <w:marRight w:val="0"/>
          <w:marTop w:val="150"/>
          <w:marBottom w:val="0"/>
          <w:divBdr>
            <w:top w:val="none" w:sz="0" w:space="0" w:color="auto"/>
            <w:left w:val="none" w:sz="0" w:space="0" w:color="auto"/>
            <w:bottom w:val="none" w:sz="0" w:space="0" w:color="auto"/>
            <w:right w:val="none" w:sz="0" w:space="0" w:color="auto"/>
          </w:divBdr>
          <w:divsChild>
            <w:div w:id="1018580337">
              <w:marLeft w:val="1155"/>
              <w:marRight w:val="0"/>
              <w:marTop w:val="0"/>
              <w:marBottom w:val="0"/>
              <w:divBdr>
                <w:top w:val="none" w:sz="0" w:space="0" w:color="auto"/>
                <w:left w:val="none" w:sz="0" w:space="0" w:color="auto"/>
                <w:bottom w:val="none" w:sz="0" w:space="0" w:color="auto"/>
                <w:right w:val="none" w:sz="0" w:space="0" w:color="auto"/>
              </w:divBdr>
            </w:div>
            <w:div w:id="398750310">
              <w:marLeft w:val="1155"/>
              <w:marRight w:val="0"/>
              <w:marTop w:val="0"/>
              <w:marBottom w:val="0"/>
              <w:divBdr>
                <w:top w:val="none" w:sz="0" w:space="0" w:color="auto"/>
                <w:left w:val="none" w:sz="0" w:space="0" w:color="auto"/>
                <w:bottom w:val="none" w:sz="0" w:space="0" w:color="auto"/>
                <w:right w:val="none" w:sz="0" w:space="0" w:color="auto"/>
              </w:divBdr>
            </w:div>
            <w:div w:id="173600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4468">
      <w:bodyDiv w:val="1"/>
      <w:marLeft w:val="0"/>
      <w:marRight w:val="0"/>
      <w:marTop w:val="0"/>
      <w:marBottom w:val="0"/>
      <w:divBdr>
        <w:top w:val="none" w:sz="0" w:space="0" w:color="auto"/>
        <w:left w:val="none" w:sz="0" w:space="0" w:color="auto"/>
        <w:bottom w:val="none" w:sz="0" w:space="0" w:color="auto"/>
        <w:right w:val="none" w:sz="0" w:space="0" w:color="auto"/>
      </w:divBdr>
      <w:divsChild>
        <w:div w:id="335234634">
          <w:marLeft w:val="0"/>
          <w:marRight w:val="0"/>
          <w:marTop w:val="0"/>
          <w:marBottom w:val="0"/>
          <w:divBdr>
            <w:top w:val="none" w:sz="0" w:space="0" w:color="auto"/>
            <w:left w:val="none" w:sz="0" w:space="0" w:color="auto"/>
            <w:bottom w:val="none" w:sz="0" w:space="0" w:color="auto"/>
            <w:right w:val="none" w:sz="0" w:space="0" w:color="auto"/>
          </w:divBdr>
        </w:div>
        <w:div w:id="673457664">
          <w:marLeft w:val="0"/>
          <w:marRight w:val="0"/>
          <w:marTop w:val="150"/>
          <w:marBottom w:val="0"/>
          <w:divBdr>
            <w:top w:val="none" w:sz="0" w:space="0" w:color="auto"/>
            <w:left w:val="none" w:sz="0" w:space="0" w:color="auto"/>
            <w:bottom w:val="none" w:sz="0" w:space="0" w:color="auto"/>
            <w:right w:val="none" w:sz="0" w:space="0" w:color="auto"/>
          </w:divBdr>
          <w:divsChild>
            <w:div w:id="1468890267">
              <w:marLeft w:val="1155"/>
              <w:marRight w:val="0"/>
              <w:marTop w:val="0"/>
              <w:marBottom w:val="0"/>
              <w:divBdr>
                <w:top w:val="none" w:sz="0" w:space="0" w:color="auto"/>
                <w:left w:val="none" w:sz="0" w:space="0" w:color="auto"/>
                <w:bottom w:val="none" w:sz="0" w:space="0" w:color="auto"/>
                <w:right w:val="none" w:sz="0" w:space="0" w:color="auto"/>
              </w:divBdr>
            </w:div>
            <w:div w:id="2046515720">
              <w:marLeft w:val="1155"/>
              <w:marRight w:val="0"/>
              <w:marTop w:val="0"/>
              <w:marBottom w:val="0"/>
              <w:divBdr>
                <w:top w:val="none" w:sz="0" w:space="0" w:color="auto"/>
                <w:left w:val="none" w:sz="0" w:space="0" w:color="auto"/>
                <w:bottom w:val="none" w:sz="0" w:space="0" w:color="auto"/>
                <w:right w:val="none" w:sz="0" w:space="0" w:color="auto"/>
              </w:divBdr>
            </w:div>
            <w:div w:id="175928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22892">
      <w:bodyDiv w:val="1"/>
      <w:marLeft w:val="0"/>
      <w:marRight w:val="0"/>
      <w:marTop w:val="0"/>
      <w:marBottom w:val="0"/>
      <w:divBdr>
        <w:top w:val="none" w:sz="0" w:space="0" w:color="auto"/>
        <w:left w:val="none" w:sz="0" w:space="0" w:color="auto"/>
        <w:bottom w:val="none" w:sz="0" w:space="0" w:color="auto"/>
        <w:right w:val="none" w:sz="0" w:space="0" w:color="auto"/>
      </w:divBdr>
      <w:divsChild>
        <w:div w:id="1680963961">
          <w:marLeft w:val="0"/>
          <w:marRight w:val="0"/>
          <w:marTop w:val="0"/>
          <w:marBottom w:val="0"/>
          <w:divBdr>
            <w:top w:val="none" w:sz="0" w:space="0" w:color="auto"/>
            <w:left w:val="none" w:sz="0" w:space="0" w:color="auto"/>
            <w:bottom w:val="none" w:sz="0" w:space="0" w:color="auto"/>
            <w:right w:val="none" w:sz="0" w:space="0" w:color="auto"/>
          </w:divBdr>
        </w:div>
        <w:div w:id="435829759">
          <w:marLeft w:val="0"/>
          <w:marRight w:val="0"/>
          <w:marTop w:val="150"/>
          <w:marBottom w:val="0"/>
          <w:divBdr>
            <w:top w:val="none" w:sz="0" w:space="0" w:color="auto"/>
            <w:left w:val="none" w:sz="0" w:space="0" w:color="auto"/>
            <w:bottom w:val="none" w:sz="0" w:space="0" w:color="auto"/>
            <w:right w:val="none" w:sz="0" w:space="0" w:color="auto"/>
          </w:divBdr>
          <w:divsChild>
            <w:div w:id="1663705069">
              <w:marLeft w:val="1155"/>
              <w:marRight w:val="0"/>
              <w:marTop w:val="0"/>
              <w:marBottom w:val="0"/>
              <w:divBdr>
                <w:top w:val="none" w:sz="0" w:space="0" w:color="auto"/>
                <w:left w:val="none" w:sz="0" w:space="0" w:color="auto"/>
                <w:bottom w:val="none" w:sz="0" w:space="0" w:color="auto"/>
                <w:right w:val="none" w:sz="0" w:space="0" w:color="auto"/>
              </w:divBdr>
            </w:div>
            <w:div w:id="1237127889">
              <w:marLeft w:val="1155"/>
              <w:marRight w:val="0"/>
              <w:marTop w:val="0"/>
              <w:marBottom w:val="0"/>
              <w:divBdr>
                <w:top w:val="none" w:sz="0" w:space="0" w:color="auto"/>
                <w:left w:val="none" w:sz="0" w:space="0" w:color="auto"/>
                <w:bottom w:val="none" w:sz="0" w:space="0" w:color="auto"/>
                <w:right w:val="none" w:sz="0" w:space="0" w:color="auto"/>
              </w:divBdr>
            </w:div>
            <w:div w:id="185973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1644">
      <w:bodyDiv w:val="1"/>
      <w:marLeft w:val="0"/>
      <w:marRight w:val="0"/>
      <w:marTop w:val="0"/>
      <w:marBottom w:val="0"/>
      <w:divBdr>
        <w:top w:val="none" w:sz="0" w:space="0" w:color="auto"/>
        <w:left w:val="none" w:sz="0" w:space="0" w:color="auto"/>
        <w:bottom w:val="none" w:sz="0" w:space="0" w:color="auto"/>
        <w:right w:val="none" w:sz="0" w:space="0" w:color="auto"/>
      </w:divBdr>
      <w:divsChild>
        <w:div w:id="316421874">
          <w:marLeft w:val="0"/>
          <w:marRight w:val="0"/>
          <w:marTop w:val="0"/>
          <w:marBottom w:val="0"/>
          <w:divBdr>
            <w:top w:val="none" w:sz="0" w:space="0" w:color="auto"/>
            <w:left w:val="none" w:sz="0" w:space="0" w:color="auto"/>
            <w:bottom w:val="none" w:sz="0" w:space="0" w:color="auto"/>
            <w:right w:val="none" w:sz="0" w:space="0" w:color="auto"/>
          </w:divBdr>
        </w:div>
        <w:div w:id="684720147">
          <w:marLeft w:val="0"/>
          <w:marRight w:val="0"/>
          <w:marTop w:val="150"/>
          <w:marBottom w:val="0"/>
          <w:divBdr>
            <w:top w:val="none" w:sz="0" w:space="0" w:color="auto"/>
            <w:left w:val="none" w:sz="0" w:space="0" w:color="auto"/>
            <w:bottom w:val="none" w:sz="0" w:space="0" w:color="auto"/>
            <w:right w:val="none" w:sz="0" w:space="0" w:color="auto"/>
          </w:divBdr>
          <w:divsChild>
            <w:div w:id="281419281">
              <w:marLeft w:val="1155"/>
              <w:marRight w:val="0"/>
              <w:marTop w:val="0"/>
              <w:marBottom w:val="0"/>
              <w:divBdr>
                <w:top w:val="none" w:sz="0" w:space="0" w:color="auto"/>
                <w:left w:val="none" w:sz="0" w:space="0" w:color="auto"/>
                <w:bottom w:val="none" w:sz="0" w:space="0" w:color="auto"/>
                <w:right w:val="none" w:sz="0" w:space="0" w:color="auto"/>
              </w:divBdr>
            </w:div>
            <w:div w:id="154955665">
              <w:marLeft w:val="1155"/>
              <w:marRight w:val="0"/>
              <w:marTop w:val="0"/>
              <w:marBottom w:val="0"/>
              <w:divBdr>
                <w:top w:val="none" w:sz="0" w:space="0" w:color="auto"/>
                <w:left w:val="none" w:sz="0" w:space="0" w:color="auto"/>
                <w:bottom w:val="none" w:sz="0" w:space="0" w:color="auto"/>
                <w:right w:val="none" w:sz="0" w:space="0" w:color="auto"/>
              </w:divBdr>
            </w:div>
            <w:div w:id="1026175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59">
      <w:bodyDiv w:val="1"/>
      <w:marLeft w:val="0"/>
      <w:marRight w:val="0"/>
      <w:marTop w:val="0"/>
      <w:marBottom w:val="0"/>
      <w:divBdr>
        <w:top w:val="none" w:sz="0" w:space="0" w:color="auto"/>
        <w:left w:val="none" w:sz="0" w:space="0" w:color="auto"/>
        <w:bottom w:val="none" w:sz="0" w:space="0" w:color="auto"/>
        <w:right w:val="none" w:sz="0" w:space="0" w:color="auto"/>
      </w:divBdr>
      <w:divsChild>
        <w:div w:id="1234242290">
          <w:marLeft w:val="0"/>
          <w:marRight w:val="0"/>
          <w:marTop w:val="0"/>
          <w:marBottom w:val="0"/>
          <w:divBdr>
            <w:top w:val="none" w:sz="0" w:space="0" w:color="auto"/>
            <w:left w:val="none" w:sz="0" w:space="0" w:color="auto"/>
            <w:bottom w:val="none" w:sz="0" w:space="0" w:color="auto"/>
            <w:right w:val="none" w:sz="0" w:space="0" w:color="auto"/>
          </w:divBdr>
        </w:div>
        <w:div w:id="1255474198">
          <w:marLeft w:val="0"/>
          <w:marRight w:val="0"/>
          <w:marTop w:val="150"/>
          <w:marBottom w:val="0"/>
          <w:divBdr>
            <w:top w:val="none" w:sz="0" w:space="0" w:color="auto"/>
            <w:left w:val="none" w:sz="0" w:space="0" w:color="auto"/>
            <w:bottom w:val="none" w:sz="0" w:space="0" w:color="auto"/>
            <w:right w:val="none" w:sz="0" w:space="0" w:color="auto"/>
          </w:divBdr>
          <w:divsChild>
            <w:div w:id="1535771099">
              <w:marLeft w:val="1155"/>
              <w:marRight w:val="0"/>
              <w:marTop w:val="0"/>
              <w:marBottom w:val="0"/>
              <w:divBdr>
                <w:top w:val="none" w:sz="0" w:space="0" w:color="auto"/>
                <w:left w:val="none" w:sz="0" w:space="0" w:color="auto"/>
                <w:bottom w:val="none" w:sz="0" w:space="0" w:color="auto"/>
                <w:right w:val="none" w:sz="0" w:space="0" w:color="auto"/>
              </w:divBdr>
            </w:div>
            <w:div w:id="1091584632">
              <w:marLeft w:val="1155"/>
              <w:marRight w:val="0"/>
              <w:marTop w:val="0"/>
              <w:marBottom w:val="0"/>
              <w:divBdr>
                <w:top w:val="none" w:sz="0" w:space="0" w:color="auto"/>
                <w:left w:val="none" w:sz="0" w:space="0" w:color="auto"/>
                <w:bottom w:val="none" w:sz="0" w:space="0" w:color="auto"/>
                <w:right w:val="none" w:sz="0" w:space="0" w:color="auto"/>
              </w:divBdr>
            </w:div>
            <w:div w:id="564730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133220">
      <w:bodyDiv w:val="1"/>
      <w:marLeft w:val="0"/>
      <w:marRight w:val="0"/>
      <w:marTop w:val="0"/>
      <w:marBottom w:val="0"/>
      <w:divBdr>
        <w:top w:val="none" w:sz="0" w:space="0" w:color="auto"/>
        <w:left w:val="none" w:sz="0" w:space="0" w:color="auto"/>
        <w:bottom w:val="none" w:sz="0" w:space="0" w:color="auto"/>
        <w:right w:val="none" w:sz="0" w:space="0" w:color="auto"/>
      </w:divBdr>
      <w:divsChild>
        <w:div w:id="1788743443">
          <w:marLeft w:val="0"/>
          <w:marRight w:val="0"/>
          <w:marTop w:val="0"/>
          <w:marBottom w:val="0"/>
          <w:divBdr>
            <w:top w:val="none" w:sz="0" w:space="0" w:color="auto"/>
            <w:left w:val="none" w:sz="0" w:space="0" w:color="auto"/>
            <w:bottom w:val="none" w:sz="0" w:space="0" w:color="auto"/>
            <w:right w:val="none" w:sz="0" w:space="0" w:color="auto"/>
          </w:divBdr>
        </w:div>
        <w:div w:id="270165775">
          <w:marLeft w:val="0"/>
          <w:marRight w:val="0"/>
          <w:marTop w:val="150"/>
          <w:marBottom w:val="0"/>
          <w:divBdr>
            <w:top w:val="none" w:sz="0" w:space="0" w:color="auto"/>
            <w:left w:val="none" w:sz="0" w:space="0" w:color="auto"/>
            <w:bottom w:val="none" w:sz="0" w:space="0" w:color="auto"/>
            <w:right w:val="none" w:sz="0" w:space="0" w:color="auto"/>
          </w:divBdr>
          <w:divsChild>
            <w:div w:id="1327628773">
              <w:marLeft w:val="1155"/>
              <w:marRight w:val="0"/>
              <w:marTop w:val="0"/>
              <w:marBottom w:val="0"/>
              <w:divBdr>
                <w:top w:val="none" w:sz="0" w:space="0" w:color="auto"/>
                <w:left w:val="none" w:sz="0" w:space="0" w:color="auto"/>
                <w:bottom w:val="none" w:sz="0" w:space="0" w:color="auto"/>
                <w:right w:val="none" w:sz="0" w:space="0" w:color="auto"/>
              </w:divBdr>
            </w:div>
            <w:div w:id="911042030">
              <w:marLeft w:val="1155"/>
              <w:marRight w:val="0"/>
              <w:marTop w:val="0"/>
              <w:marBottom w:val="0"/>
              <w:divBdr>
                <w:top w:val="none" w:sz="0" w:space="0" w:color="auto"/>
                <w:left w:val="none" w:sz="0" w:space="0" w:color="auto"/>
                <w:bottom w:val="none" w:sz="0" w:space="0" w:color="auto"/>
                <w:right w:val="none" w:sz="0" w:space="0" w:color="auto"/>
              </w:divBdr>
            </w:div>
            <w:div w:id="2000235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137834">
      <w:bodyDiv w:val="1"/>
      <w:marLeft w:val="0"/>
      <w:marRight w:val="0"/>
      <w:marTop w:val="0"/>
      <w:marBottom w:val="0"/>
      <w:divBdr>
        <w:top w:val="none" w:sz="0" w:space="0" w:color="auto"/>
        <w:left w:val="none" w:sz="0" w:space="0" w:color="auto"/>
        <w:bottom w:val="none" w:sz="0" w:space="0" w:color="auto"/>
        <w:right w:val="none" w:sz="0" w:space="0" w:color="auto"/>
      </w:divBdr>
      <w:divsChild>
        <w:div w:id="1005010298">
          <w:marLeft w:val="0"/>
          <w:marRight w:val="0"/>
          <w:marTop w:val="0"/>
          <w:marBottom w:val="0"/>
          <w:divBdr>
            <w:top w:val="none" w:sz="0" w:space="0" w:color="auto"/>
            <w:left w:val="none" w:sz="0" w:space="0" w:color="auto"/>
            <w:bottom w:val="none" w:sz="0" w:space="0" w:color="auto"/>
            <w:right w:val="none" w:sz="0" w:space="0" w:color="auto"/>
          </w:divBdr>
        </w:div>
        <w:div w:id="1168402071">
          <w:marLeft w:val="0"/>
          <w:marRight w:val="0"/>
          <w:marTop w:val="150"/>
          <w:marBottom w:val="0"/>
          <w:divBdr>
            <w:top w:val="none" w:sz="0" w:space="0" w:color="auto"/>
            <w:left w:val="none" w:sz="0" w:space="0" w:color="auto"/>
            <w:bottom w:val="none" w:sz="0" w:space="0" w:color="auto"/>
            <w:right w:val="none" w:sz="0" w:space="0" w:color="auto"/>
          </w:divBdr>
          <w:divsChild>
            <w:div w:id="750350615">
              <w:marLeft w:val="1155"/>
              <w:marRight w:val="0"/>
              <w:marTop w:val="0"/>
              <w:marBottom w:val="0"/>
              <w:divBdr>
                <w:top w:val="none" w:sz="0" w:space="0" w:color="auto"/>
                <w:left w:val="none" w:sz="0" w:space="0" w:color="auto"/>
                <w:bottom w:val="none" w:sz="0" w:space="0" w:color="auto"/>
                <w:right w:val="none" w:sz="0" w:space="0" w:color="auto"/>
              </w:divBdr>
            </w:div>
            <w:div w:id="812527005">
              <w:marLeft w:val="1155"/>
              <w:marRight w:val="0"/>
              <w:marTop w:val="0"/>
              <w:marBottom w:val="0"/>
              <w:divBdr>
                <w:top w:val="none" w:sz="0" w:space="0" w:color="auto"/>
                <w:left w:val="none" w:sz="0" w:space="0" w:color="auto"/>
                <w:bottom w:val="none" w:sz="0" w:space="0" w:color="auto"/>
                <w:right w:val="none" w:sz="0" w:space="0" w:color="auto"/>
              </w:divBdr>
            </w:div>
            <w:div w:id="55789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488586">
      <w:bodyDiv w:val="1"/>
      <w:marLeft w:val="0"/>
      <w:marRight w:val="0"/>
      <w:marTop w:val="0"/>
      <w:marBottom w:val="0"/>
      <w:divBdr>
        <w:top w:val="none" w:sz="0" w:space="0" w:color="auto"/>
        <w:left w:val="none" w:sz="0" w:space="0" w:color="auto"/>
        <w:bottom w:val="none" w:sz="0" w:space="0" w:color="auto"/>
        <w:right w:val="none" w:sz="0" w:space="0" w:color="auto"/>
      </w:divBdr>
      <w:divsChild>
        <w:div w:id="372730909">
          <w:marLeft w:val="0"/>
          <w:marRight w:val="0"/>
          <w:marTop w:val="0"/>
          <w:marBottom w:val="0"/>
          <w:divBdr>
            <w:top w:val="none" w:sz="0" w:space="0" w:color="auto"/>
            <w:left w:val="none" w:sz="0" w:space="0" w:color="auto"/>
            <w:bottom w:val="none" w:sz="0" w:space="0" w:color="auto"/>
            <w:right w:val="none" w:sz="0" w:space="0" w:color="auto"/>
          </w:divBdr>
        </w:div>
        <w:div w:id="1192495197">
          <w:marLeft w:val="0"/>
          <w:marRight w:val="0"/>
          <w:marTop w:val="150"/>
          <w:marBottom w:val="0"/>
          <w:divBdr>
            <w:top w:val="none" w:sz="0" w:space="0" w:color="auto"/>
            <w:left w:val="none" w:sz="0" w:space="0" w:color="auto"/>
            <w:bottom w:val="none" w:sz="0" w:space="0" w:color="auto"/>
            <w:right w:val="none" w:sz="0" w:space="0" w:color="auto"/>
          </w:divBdr>
          <w:divsChild>
            <w:div w:id="408239239">
              <w:marLeft w:val="1155"/>
              <w:marRight w:val="0"/>
              <w:marTop w:val="0"/>
              <w:marBottom w:val="0"/>
              <w:divBdr>
                <w:top w:val="none" w:sz="0" w:space="0" w:color="auto"/>
                <w:left w:val="none" w:sz="0" w:space="0" w:color="auto"/>
                <w:bottom w:val="none" w:sz="0" w:space="0" w:color="auto"/>
                <w:right w:val="none" w:sz="0" w:space="0" w:color="auto"/>
              </w:divBdr>
            </w:div>
            <w:div w:id="843321467">
              <w:marLeft w:val="1155"/>
              <w:marRight w:val="0"/>
              <w:marTop w:val="0"/>
              <w:marBottom w:val="0"/>
              <w:divBdr>
                <w:top w:val="none" w:sz="0" w:space="0" w:color="auto"/>
                <w:left w:val="none" w:sz="0" w:space="0" w:color="auto"/>
                <w:bottom w:val="none" w:sz="0" w:space="0" w:color="auto"/>
                <w:right w:val="none" w:sz="0" w:space="0" w:color="auto"/>
              </w:divBdr>
            </w:div>
            <w:div w:id="14506585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10222">
      <w:bodyDiv w:val="1"/>
      <w:marLeft w:val="0"/>
      <w:marRight w:val="0"/>
      <w:marTop w:val="0"/>
      <w:marBottom w:val="0"/>
      <w:divBdr>
        <w:top w:val="none" w:sz="0" w:space="0" w:color="auto"/>
        <w:left w:val="none" w:sz="0" w:space="0" w:color="auto"/>
        <w:bottom w:val="none" w:sz="0" w:space="0" w:color="auto"/>
        <w:right w:val="none" w:sz="0" w:space="0" w:color="auto"/>
      </w:divBdr>
      <w:divsChild>
        <w:div w:id="510685668">
          <w:marLeft w:val="0"/>
          <w:marRight w:val="0"/>
          <w:marTop w:val="0"/>
          <w:marBottom w:val="0"/>
          <w:divBdr>
            <w:top w:val="none" w:sz="0" w:space="0" w:color="auto"/>
            <w:left w:val="none" w:sz="0" w:space="0" w:color="auto"/>
            <w:bottom w:val="none" w:sz="0" w:space="0" w:color="auto"/>
            <w:right w:val="none" w:sz="0" w:space="0" w:color="auto"/>
          </w:divBdr>
        </w:div>
        <w:div w:id="405109814">
          <w:marLeft w:val="0"/>
          <w:marRight w:val="0"/>
          <w:marTop w:val="150"/>
          <w:marBottom w:val="0"/>
          <w:divBdr>
            <w:top w:val="none" w:sz="0" w:space="0" w:color="auto"/>
            <w:left w:val="none" w:sz="0" w:space="0" w:color="auto"/>
            <w:bottom w:val="none" w:sz="0" w:space="0" w:color="auto"/>
            <w:right w:val="none" w:sz="0" w:space="0" w:color="auto"/>
          </w:divBdr>
          <w:divsChild>
            <w:div w:id="692919660">
              <w:marLeft w:val="1155"/>
              <w:marRight w:val="0"/>
              <w:marTop w:val="0"/>
              <w:marBottom w:val="0"/>
              <w:divBdr>
                <w:top w:val="none" w:sz="0" w:space="0" w:color="auto"/>
                <w:left w:val="none" w:sz="0" w:space="0" w:color="auto"/>
                <w:bottom w:val="none" w:sz="0" w:space="0" w:color="auto"/>
                <w:right w:val="none" w:sz="0" w:space="0" w:color="auto"/>
              </w:divBdr>
            </w:div>
            <w:div w:id="1262765679">
              <w:marLeft w:val="1155"/>
              <w:marRight w:val="0"/>
              <w:marTop w:val="0"/>
              <w:marBottom w:val="0"/>
              <w:divBdr>
                <w:top w:val="none" w:sz="0" w:space="0" w:color="auto"/>
                <w:left w:val="none" w:sz="0" w:space="0" w:color="auto"/>
                <w:bottom w:val="none" w:sz="0" w:space="0" w:color="auto"/>
                <w:right w:val="none" w:sz="0" w:space="0" w:color="auto"/>
              </w:divBdr>
            </w:div>
            <w:div w:id="982658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5777">
      <w:bodyDiv w:val="1"/>
      <w:marLeft w:val="0"/>
      <w:marRight w:val="0"/>
      <w:marTop w:val="0"/>
      <w:marBottom w:val="0"/>
      <w:divBdr>
        <w:top w:val="none" w:sz="0" w:space="0" w:color="auto"/>
        <w:left w:val="none" w:sz="0" w:space="0" w:color="auto"/>
        <w:bottom w:val="none" w:sz="0" w:space="0" w:color="auto"/>
        <w:right w:val="none" w:sz="0" w:space="0" w:color="auto"/>
      </w:divBdr>
      <w:divsChild>
        <w:div w:id="439224154">
          <w:marLeft w:val="0"/>
          <w:marRight w:val="0"/>
          <w:marTop w:val="0"/>
          <w:marBottom w:val="0"/>
          <w:divBdr>
            <w:top w:val="none" w:sz="0" w:space="0" w:color="auto"/>
            <w:left w:val="none" w:sz="0" w:space="0" w:color="auto"/>
            <w:bottom w:val="none" w:sz="0" w:space="0" w:color="auto"/>
            <w:right w:val="none" w:sz="0" w:space="0" w:color="auto"/>
          </w:divBdr>
        </w:div>
        <w:div w:id="31615199">
          <w:marLeft w:val="0"/>
          <w:marRight w:val="0"/>
          <w:marTop w:val="150"/>
          <w:marBottom w:val="0"/>
          <w:divBdr>
            <w:top w:val="none" w:sz="0" w:space="0" w:color="auto"/>
            <w:left w:val="none" w:sz="0" w:space="0" w:color="auto"/>
            <w:bottom w:val="none" w:sz="0" w:space="0" w:color="auto"/>
            <w:right w:val="none" w:sz="0" w:space="0" w:color="auto"/>
          </w:divBdr>
          <w:divsChild>
            <w:div w:id="774910649">
              <w:marLeft w:val="1155"/>
              <w:marRight w:val="0"/>
              <w:marTop w:val="0"/>
              <w:marBottom w:val="0"/>
              <w:divBdr>
                <w:top w:val="none" w:sz="0" w:space="0" w:color="auto"/>
                <w:left w:val="none" w:sz="0" w:space="0" w:color="auto"/>
                <w:bottom w:val="none" w:sz="0" w:space="0" w:color="auto"/>
                <w:right w:val="none" w:sz="0" w:space="0" w:color="auto"/>
              </w:divBdr>
            </w:div>
            <w:div w:id="1907523185">
              <w:marLeft w:val="1155"/>
              <w:marRight w:val="0"/>
              <w:marTop w:val="0"/>
              <w:marBottom w:val="0"/>
              <w:divBdr>
                <w:top w:val="none" w:sz="0" w:space="0" w:color="auto"/>
                <w:left w:val="none" w:sz="0" w:space="0" w:color="auto"/>
                <w:bottom w:val="none" w:sz="0" w:space="0" w:color="auto"/>
                <w:right w:val="none" w:sz="0" w:space="0" w:color="auto"/>
              </w:divBdr>
            </w:div>
            <w:div w:id="1769503371">
              <w:marLeft w:val="1155"/>
              <w:marRight w:val="0"/>
              <w:marTop w:val="0"/>
              <w:marBottom w:val="0"/>
              <w:divBdr>
                <w:top w:val="none" w:sz="0" w:space="0" w:color="auto"/>
                <w:left w:val="none" w:sz="0" w:space="0" w:color="auto"/>
                <w:bottom w:val="none" w:sz="0" w:space="0" w:color="auto"/>
                <w:right w:val="none" w:sz="0" w:space="0" w:color="auto"/>
              </w:divBdr>
            </w:div>
            <w:div w:id="1691490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162700">
      <w:bodyDiv w:val="1"/>
      <w:marLeft w:val="0"/>
      <w:marRight w:val="0"/>
      <w:marTop w:val="0"/>
      <w:marBottom w:val="0"/>
      <w:divBdr>
        <w:top w:val="none" w:sz="0" w:space="0" w:color="auto"/>
        <w:left w:val="none" w:sz="0" w:space="0" w:color="auto"/>
        <w:bottom w:val="none" w:sz="0" w:space="0" w:color="auto"/>
        <w:right w:val="none" w:sz="0" w:space="0" w:color="auto"/>
      </w:divBdr>
      <w:divsChild>
        <w:div w:id="1160541979">
          <w:marLeft w:val="0"/>
          <w:marRight w:val="0"/>
          <w:marTop w:val="0"/>
          <w:marBottom w:val="0"/>
          <w:divBdr>
            <w:top w:val="none" w:sz="0" w:space="0" w:color="auto"/>
            <w:left w:val="none" w:sz="0" w:space="0" w:color="auto"/>
            <w:bottom w:val="none" w:sz="0" w:space="0" w:color="auto"/>
            <w:right w:val="none" w:sz="0" w:space="0" w:color="auto"/>
          </w:divBdr>
        </w:div>
        <w:div w:id="979655391">
          <w:marLeft w:val="0"/>
          <w:marRight w:val="0"/>
          <w:marTop w:val="150"/>
          <w:marBottom w:val="0"/>
          <w:divBdr>
            <w:top w:val="none" w:sz="0" w:space="0" w:color="auto"/>
            <w:left w:val="none" w:sz="0" w:space="0" w:color="auto"/>
            <w:bottom w:val="none" w:sz="0" w:space="0" w:color="auto"/>
            <w:right w:val="none" w:sz="0" w:space="0" w:color="auto"/>
          </w:divBdr>
          <w:divsChild>
            <w:div w:id="87965310">
              <w:marLeft w:val="1155"/>
              <w:marRight w:val="0"/>
              <w:marTop w:val="0"/>
              <w:marBottom w:val="0"/>
              <w:divBdr>
                <w:top w:val="none" w:sz="0" w:space="0" w:color="auto"/>
                <w:left w:val="none" w:sz="0" w:space="0" w:color="auto"/>
                <w:bottom w:val="none" w:sz="0" w:space="0" w:color="auto"/>
                <w:right w:val="none" w:sz="0" w:space="0" w:color="auto"/>
              </w:divBdr>
            </w:div>
            <w:div w:id="20013526">
              <w:marLeft w:val="1155"/>
              <w:marRight w:val="0"/>
              <w:marTop w:val="0"/>
              <w:marBottom w:val="0"/>
              <w:divBdr>
                <w:top w:val="none" w:sz="0" w:space="0" w:color="auto"/>
                <w:left w:val="none" w:sz="0" w:space="0" w:color="auto"/>
                <w:bottom w:val="none" w:sz="0" w:space="0" w:color="auto"/>
                <w:right w:val="none" w:sz="0" w:space="0" w:color="auto"/>
              </w:divBdr>
            </w:div>
            <w:div w:id="162669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05684">
      <w:bodyDiv w:val="1"/>
      <w:marLeft w:val="0"/>
      <w:marRight w:val="0"/>
      <w:marTop w:val="0"/>
      <w:marBottom w:val="0"/>
      <w:divBdr>
        <w:top w:val="none" w:sz="0" w:space="0" w:color="auto"/>
        <w:left w:val="none" w:sz="0" w:space="0" w:color="auto"/>
        <w:bottom w:val="none" w:sz="0" w:space="0" w:color="auto"/>
        <w:right w:val="none" w:sz="0" w:space="0" w:color="auto"/>
      </w:divBdr>
      <w:divsChild>
        <w:div w:id="1762801055">
          <w:marLeft w:val="0"/>
          <w:marRight w:val="0"/>
          <w:marTop w:val="0"/>
          <w:marBottom w:val="0"/>
          <w:divBdr>
            <w:top w:val="none" w:sz="0" w:space="0" w:color="auto"/>
            <w:left w:val="none" w:sz="0" w:space="0" w:color="auto"/>
            <w:bottom w:val="none" w:sz="0" w:space="0" w:color="auto"/>
            <w:right w:val="none" w:sz="0" w:space="0" w:color="auto"/>
          </w:divBdr>
        </w:div>
        <w:div w:id="1986230189">
          <w:marLeft w:val="0"/>
          <w:marRight w:val="0"/>
          <w:marTop w:val="150"/>
          <w:marBottom w:val="0"/>
          <w:divBdr>
            <w:top w:val="none" w:sz="0" w:space="0" w:color="auto"/>
            <w:left w:val="none" w:sz="0" w:space="0" w:color="auto"/>
            <w:bottom w:val="none" w:sz="0" w:space="0" w:color="auto"/>
            <w:right w:val="none" w:sz="0" w:space="0" w:color="auto"/>
          </w:divBdr>
          <w:divsChild>
            <w:div w:id="1326321221">
              <w:marLeft w:val="1155"/>
              <w:marRight w:val="0"/>
              <w:marTop w:val="0"/>
              <w:marBottom w:val="0"/>
              <w:divBdr>
                <w:top w:val="none" w:sz="0" w:space="0" w:color="auto"/>
                <w:left w:val="none" w:sz="0" w:space="0" w:color="auto"/>
                <w:bottom w:val="none" w:sz="0" w:space="0" w:color="auto"/>
                <w:right w:val="none" w:sz="0" w:space="0" w:color="auto"/>
              </w:divBdr>
            </w:div>
            <w:div w:id="1908765816">
              <w:marLeft w:val="1155"/>
              <w:marRight w:val="0"/>
              <w:marTop w:val="0"/>
              <w:marBottom w:val="0"/>
              <w:divBdr>
                <w:top w:val="none" w:sz="0" w:space="0" w:color="auto"/>
                <w:left w:val="none" w:sz="0" w:space="0" w:color="auto"/>
                <w:bottom w:val="none" w:sz="0" w:space="0" w:color="auto"/>
                <w:right w:val="none" w:sz="0" w:space="0" w:color="auto"/>
              </w:divBdr>
            </w:div>
            <w:div w:id="144677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354176">
      <w:bodyDiv w:val="1"/>
      <w:marLeft w:val="0"/>
      <w:marRight w:val="0"/>
      <w:marTop w:val="0"/>
      <w:marBottom w:val="0"/>
      <w:divBdr>
        <w:top w:val="none" w:sz="0" w:space="0" w:color="auto"/>
        <w:left w:val="none" w:sz="0" w:space="0" w:color="auto"/>
        <w:bottom w:val="none" w:sz="0" w:space="0" w:color="auto"/>
        <w:right w:val="none" w:sz="0" w:space="0" w:color="auto"/>
      </w:divBdr>
      <w:divsChild>
        <w:div w:id="144510910">
          <w:marLeft w:val="0"/>
          <w:marRight w:val="0"/>
          <w:marTop w:val="0"/>
          <w:marBottom w:val="0"/>
          <w:divBdr>
            <w:top w:val="none" w:sz="0" w:space="0" w:color="auto"/>
            <w:left w:val="none" w:sz="0" w:space="0" w:color="auto"/>
            <w:bottom w:val="none" w:sz="0" w:space="0" w:color="auto"/>
            <w:right w:val="none" w:sz="0" w:space="0" w:color="auto"/>
          </w:divBdr>
        </w:div>
        <w:div w:id="847253897">
          <w:marLeft w:val="0"/>
          <w:marRight w:val="0"/>
          <w:marTop w:val="150"/>
          <w:marBottom w:val="0"/>
          <w:divBdr>
            <w:top w:val="none" w:sz="0" w:space="0" w:color="auto"/>
            <w:left w:val="none" w:sz="0" w:space="0" w:color="auto"/>
            <w:bottom w:val="none" w:sz="0" w:space="0" w:color="auto"/>
            <w:right w:val="none" w:sz="0" w:space="0" w:color="auto"/>
          </w:divBdr>
          <w:divsChild>
            <w:div w:id="1347635343">
              <w:marLeft w:val="1155"/>
              <w:marRight w:val="0"/>
              <w:marTop w:val="0"/>
              <w:marBottom w:val="0"/>
              <w:divBdr>
                <w:top w:val="none" w:sz="0" w:space="0" w:color="auto"/>
                <w:left w:val="none" w:sz="0" w:space="0" w:color="auto"/>
                <w:bottom w:val="none" w:sz="0" w:space="0" w:color="auto"/>
                <w:right w:val="none" w:sz="0" w:space="0" w:color="auto"/>
              </w:divBdr>
            </w:div>
            <w:div w:id="1034188000">
              <w:marLeft w:val="1155"/>
              <w:marRight w:val="0"/>
              <w:marTop w:val="0"/>
              <w:marBottom w:val="0"/>
              <w:divBdr>
                <w:top w:val="none" w:sz="0" w:space="0" w:color="auto"/>
                <w:left w:val="none" w:sz="0" w:space="0" w:color="auto"/>
                <w:bottom w:val="none" w:sz="0" w:space="0" w:color="auto"/>
                <w:right w:val="none" w:sz="0" w:space="0" w:color="auto"/>
              </w:divBdr>
            </w:div>
            <w:div w:id="189701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1038">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157874">
      <w:bodyDiv w:val="1"/>
      <w:marLeft w:val="0"/>
      <w:marRight w:val="0"/>
      <w:marTop w:val="0"/>
      <w:marBottom w:val="0"/>
      <w:divBdr>
        <w:top w:val="none" w:sz="0" w:space="0" w:color="auto"/>
        <w:left w:val="none" w:sz="0" w:space="0" w:color="auto"/>
        <w:bottom w:val="none" w:sz="0" w:space="0" w:color="auto"/>
        <w:right w:val="none" w:sz="0" w:space="0" w:color="auto"/>
      </w:divBdr>
      <w:divsChild>
        <w:div w:id="1789812302">
          <w:marLeft w:val="0"/>
          <w:marRight w:val="0"/>
          <w:marTop w:val="0"/>
          <w:marBottom w:val="0"/>
          <w:divBdr>
            <w:top w:val="none" w:sz="0" w:space="0" w:color="auto"/>
            <w:left w:val="none" w:sz="0" w:space="0" w:color="auto"/>
            <w:bottom w:val="none" w:sz="0" w:space="0" w:color="auto"/>
            <w:right w:val="none" w:sz="0" w:space="0" w:color="auto"/>
          </w:divBdr>
        </w:div>
        <w:div w:id="883640667">
          <w:marLeft w:val="0"/>
          <w:marRight w:val="0"/>
          <w:marTop w:val="150"/>
          <w:marBottom w:val="0"/>
          <w:divBdr>
            <w:top w:val="none" w:sz="0" w:space="0" w:color="auto"/>
            <w:left w:val="none" w:sz="0" w:space="0" w:color="auto"/>
            <w:bottom w:val="none" w:sz="0" w:space="0" w:color="auto"/>
            <w:right w:val="none" w:sz="0" w:space="0" w:color="auto"/>
          </w:divBdr>
          <w:divsChild>
            <w:div w:id="462625822">
              <w:marLeft w:val="1155"/>
              <w:marRight w:val="0"/>
              <w:marTop w:val="0"/>
              <w:marBottom w:val="0"/>
              <w:divBdr>
                <w:top w:val="none" w:sz="0" w:space="0" w:color="auto"/>
                <w:left w:val="none" w:sz="0" w:space="0" w:color="auto"/>
                <w:bottom w:val="none" w:sz="0" w:space="0" w:color="auto"/>
                <w:right w:val="none" w:sz="0" w:space="0" w:color="auto"/>
              </w:divBdr>
            </w:div>
            <w:div w:id="682516683">
              <w:marLeft w:val="1155"/>
              <w:marRight w:val="0"/>
              <w:marTop w:val="0"/>
              <w:marBottom w:val="0"/>
              <w:divBdr>
                <w:top w:val="none" w:sz="0" w:space="0" w:color="auto"/>
                <w:left w:val="none" w:sz="0" w:space="0" w:color="auto"/>
                <w:bottom w:val="none" w:sz="0" w:space="0" w:color="auto"/>
                <w:right w:val="none" w:sz="0" w:space="0" w:color="auto"/>
              </w:divBdr>
            </w:div>
            <w:div w:id="322755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03726">
      <w:bodyDiv w:val="1"/>
      <w:marLeft w:val="0"/>
      <w:marRight w:val="0"/>
      <w:marTop w:val="0"/>
      <w:marBottom w:val="0"/>
      <w:divBdr>
        <w:top w:val="none" w:sz="0" w:space="0" w:color="auto"/>
        <w:left w:val="none" w:sz="0" w:space="0" w:color="auto"/>
        <w:bottom w:val="none" w:sz="0" w:space="0" w:color="auto"/>
        <w:right w:val="none" w:sz="0" w:space="0" w:color="auto"/>
      </w:divBdr>
      <w:divsChild>
        <w:div w:id="545946644">
          <w:marLeft w:val="0"/>
          <w:marRight w:val="0"/>
          <w:marTop w:val="0"/>
          <w:marBottom w:val="0"/>
          <w:divBdr>
            <w:top w:val="none" w:sz="0" w:space="0" w:color="auto"/>
            <w:left w:val="none" w:sz="0" w:space="0" w:color="auto"/>
            <w:bottom w:val="none" w:sz="0" w:space="0" w:color="auto"/>
            <w:right w:val="none" w:sz="0" w:space="0" w:color="auto"/>
          </w:divBdr>
        </w:div>
        <w:div w:id="1009064310">
          <w:marLeft w:val="0"/>
          <w:marRight w:val="0"/>
          <w:marTop w:val="150"/>
          <w:marBottom w:val="0"/>
          <w:divBdr>
            <w:top w:val="none" w:sz="0" w:space="0" w:color="auto"/>
            <w:left w:val="none" w:sz="0" w:space="0" w:color="auto"/>
            <w:bottom w:val="none" w:sz="0" w:space="0" w:color="auto"/>
            <w:right w:val="none" w:sz="0" w:space="0" w:color="auto"/>
          </w:divBdr>
          <w:divsChild>
            <w:div w:id="499734540">
              <w:marLeft w:val="1155"/>
              <w:marRight w:val="0"/>
              <w:marTop w:val="0"/>
              <w:marBottom w:val="0"/>
              <w:divBdr>
                <w:top w:val="none" w:sz="0" w:space="0" w:color="auto"/>
                <w:left w:val="none" w:sz="0" w:space="0" w:color="auto"/>
                <w:bottom w:val="none" w:sz="0" w:space="0" w:color="auto"/>
                <w:right w:val="none" w:sz="0" w:space="0" w:color="auto"/>
              </w:divBdr>
            </w:div>
            <w:div w:id="2031446518">
              <w:marLeft w:val="1155"/>
              <w:marRight w:val="0"/>
              <w:marTop w:val="0"/>
              <w:marBottom w:val="0"/>
              <w:divBdr>
                <w:top w:val="none" w:sz="0" w:space="0" w:color="auto"/>
                <w:left w:val="none" w:sz="0" w:space="0" w:color="auto"/>
                <w:bottom w:val="none" w:sz="0" w:space="0" w:color="auto"/>
                <w:right w:val="none" w:sz="0" w:space="0" w:color="auto"/>
              </w:divBdr>
            </w:div>
            <w:div w:id="586501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4040">
      <w:bodyDiv w:val="1"/>
      <w:marLeft w:val="0"/>
      <w:marRight w:val="0"/>
      <w:marTop w:val="0"/>
      <w:marBottom w:val="0"/>
      <w:divBdr>
        <w:top w:val="none" w:sz="0" w:space="0" w:color="auto"/>
        <w:left w:val="none" w:sz="0" w:space="0" w:color="auto"/>
        <w:bottom w:val="none" w:sz="0" w:space="0" w:color="auto"/>
        <w:right w:val="none" w:sz="0" w:space="0" w:color="auto"/>
      </w:divBdr>
      <w:divsChild>
        <w:div w:id="737820267">
          <w:marLeft w:val="0"/>
          <w:marRight w:val="0"/>
          <w:marTop w:val="0"/>
          <w:marBottom w:val="0"/>
          <w:divBdr>
            <w:top w:val="none" w:sz="0" w:space="0" w:color="auto"/>
            <w:left w:val="none" w:sz="0" w:space="0" w:color="auto"/>
            <w:bottom w:val="none" w:sz="0" w:space="0" w:color="auto"/>
            <w:right w:val="none" w:sz="0" w:space="0" w:color="auto"/>
          </w:divBdr>
        </w:div>
        <w:div w:id="1517118280">
          <w:marLeft w:val="0"/>
          <w:marRight w:val="0"/>
          <w:marTop w:val="150"/>
          <w:marBottom w:val="0"/>
          <w:divBdr>
            <w:top w:val="none" w:sz="0" w:space="0" w:color="auto"/>
            <w:left w:val="none" w:sz="0" w:space="0" w:color="auto"/>
            <w:bottom w:val="none" w:sz="0" w:space="0" w:color="auto"/>
            <w:right w:val="none" w:sz="0" w:space="0" w:color="auto"/>
          </w:divBdr>
          <w:divsChild>
            <w:div w:id="1912541147">
              <w:marLeft w:val="1155"/>
              <w:marRight w:val="0"/>
              <w:marTop w:val="0"/>
              <w:marBottom w:val="0"/>
              <w:divBdr>
                <w:top w:val="none" w:sz="0" w:space="0" w:color="auto"/>
                <w:left w:val="none" w:sz="0" w:space="0" w:color="auto"/>
                <w:bottom w:val="none" w:sz="0" w:space="0" w:color="auto"/>
                <w:right w:val="none" w:sz="0" w:space="0" w:color="auto"/>
              </w:divBdr>
            </w:div>
            <w:div w:id="1569342999">
              <w:marLeft w:val="1155"/>
              <w:marRight w:val="0"/>
              <w:marTop w:val="0"/>
              <w:marBottom w:val="0"/>
              <w:divBdr>
                <w:top w:val="none" w:sz="0" w:space="0" w:color="auto"/>
                <w:left w:val="none" w:sz="0" w:space="0" w:color="auto"/>
                <w:bottom w:val="none" w:sz="0" w:space="0" w:color="auto"/>
                <w:right w:val="none" w:sz="0" w:space="0" w:color="auto"/>
              </w:divBdr>
            </w:div>
            <w:div w:id="119231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2912">
      <w:bodyDiv w:val="1"/>
      <w:marLeft w:val="0"/>
      <w:marRight w:val="0"/>
      <w:marTop w:val="0"/>
      <w:marBottom w:val="0"/>
      <w:divBdr>
        <w:top w:val="none" w:sz="0" w:space="0" w:color="auto"/>
        <w:left w:val="none" w:sz="0" w:space="0" w:color="auto"/>
        <w:bottom w:val="none" w:sz="0" w:space="0" w:color="auto"/>
        <w:right w:val="none" w:sz="0" w:space="0" w:color="auto"/>
      </w:divBdr>
      <w:divsChild>
        <w:div w:id="582253442">
          <w:marLeft w:val="0"/>
          <w:marRight w:val="0"/>
          <w:marTop w:val="0"/>
          <w:marBottom w:val="0"/>
          <w:divBdr>
            <w:top w:val="none" w:sz="0" w:space="0" w:color="auto"/>
            <w:left w:val="none" w:sz="0" w:space="0" w:color="auto"/>
            <w:bottom w:val="none" w:sz="0" w:space="0" w:color="auto"/>
            <w:right w:val="none" w:sz="0" w:space="0" w:color="auto"/>
          </w:divBdr>
        </w:div>
        <w:div w:id="1484814046">
          <w:marLeft w:val="0"/>
          <w:marRight w:val="0"/>
          <w:marTop w:val="150"/>
          <w:marBottom w:val="0"/>
          <w:divBdr>
            <w:top w:val="none" w:sz="0" w:space="0" w:color="auto"/>
            <w:left w:val="none" w:sz="0" w:space="0" w:color="auto"/>
            <w:bottom w:val="none" w:sz="0" w:space="0" w:color="auto"/>
            <w:right w:val="none" w:sz="0" w:space="0" w:color="auto"/>
          </w:divBdr>
          <w:divsChild>
            <w:div w:id="1074088716">
              <w:marLeft w:val="1155"/>
              <w:marRight w:val="0"/>
              <w:marTop w:val="0"/>
              <w:marBottom w:val="0"/>
              <w:divBdr>
                <w:top w:val="none" w:sz="0" w:space="0" w:color="auto"/>
                <w:left w:val="none" w:sz="0" w:space="0" w:color="auto"/>
                <w:bottom w:val="none" w:sz="0" w:space="0" w:color="auto"/>
                <w:right w:val="none" w:sz="0" w:space="0" w:color="auto"/>
              </w:divBdr>
            </w:div>
            <w:div w:id="482356793">
              <w:marLeft w:val="1155"/>
              <w:marRight w:val="0"/>
              <w:marTop w:val="0"/>
              <w:marBottom w:val="0"/>
              <w:divBdr>
                <w:top w:val="none" w:sz="0" w:space="0" w:color="auto"/>
                <w:left w:val="none" w:sz="0" w:space="0" w:color="auto"/>
                <w:bottom w:val="none" w:sz="0" w:space="0" w:color="auto"/>
                <w:right w:val="none" w:sz="0" w:space="0" w:color="auto"/>
              </w:divBdr>
            </w:div>
            <w:div w:id="1134371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797963">
      <w:bodyDiv w:val="1"/>
      <w:marLeft w:val="0"/>
      <w:marRight w:val="0"/>
      <w:marTop w:val="0"/>
      <w:marBottom w:val="0"/>
      <w:divBdr>
        <w:top w:val="none" w:sz="0" w:space="0" w:color="auto"/>
        <w:left w:val="none" w:sz="0" w:space="0" w:color="auto"/>
        <w:bottom w:val="none" w:sz="0" w:space="0" w:color="auto"/>
        <w:right w:val="none" w:sz="0" w:space="0" w:color="auto"/>
      </w:divBdr>
      <w:divsChild>
        <w:div w:id="1324433291">
          <w:marLeft w:val="0"/>
          <w:marRight w:val="0"/>
          <w:marTop w:val="0"/>
          <w:marBottom w:val="0"/>
          <w:divBdr>
            <w:top w:val="none" w:sz="0" w:space="0" w:color="auto"/>
            <w:left w:val="none" w:sz="0" w:space="0" w:color="auto"/>
            <w:bottom w:val="none" w:sz="0" w:space="0" w:color="auto"/>
            <w:right w:val="none" w:sz="0" w:space="0" w:color="auto"/>
          </w:divBdr>
        </w:div>
        <w:div w:id="2129082754">
          <w:marLeft w:val="0"/>
          <w:marRight w:val="0"/>
          <w:marTop w:val="150"/>
          <w:marBottom w:val="0"/>
          <w:divBdr>
            <w:top w:val="none" w:sz="0" w:space="0" w:color="auto"/>
            <w:left w:val="none" w:sz="0" w:space="0" w:color="auto"/>
            <w:bottom w:val="none" w:sz="0" w:space="0" w:color="auto"/>
            <w:right w:val="none" w:sz="0" w:space="0" w:color="auto"/>
          </w:divBdr>
          <w:divsChild>
            <w:div w:id="1176845808">
              <w:marLeft w:val="1155"/>
              <w:marRight w:val="0"/>
              <w:marTop w:val="0"/>
              <w:marBottom w:val="0"/>
              <w:divBdr>
                <w:top w:val="none" w:sz="0" w:space="0" w:color="auto"/>
                <w:left w:val="none" w:sz="0" w:space="0" w:color="auto"/>
                <w:bottom w:val="none" w:sz="0" w:space="0" w:color="auto"/>
                <w:right w:val="none" w:sz="0" w:space="0" w:color="auto"/>
              </w:divBdr>
            </w:div>
            <w:div w:id="831220752">
              <w:marLeft w:val="1155"/>
              <w:marRight w:val="0"/>
              <w:marTop w:val="0"/>
              <w:marBottom w:val="0"/>
              <w:divBdr>
                <w:top w:val="none" w:sz="0" w:space="0" w:color="auto"/>
                <w:left w:val="none" w:sz="0" w:space="0" w:color="auto"/>
                <w:bottom w:val="none" w:sz="0" w:space="0" w:color="auto"/>
                <w:right w:val="none" w:sz="0" w:space="0" w:color="auto"/>
              </w:divBdr>
            </w:div>
            <w:div w:id="1034236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4297">
      <w:bodyDiv w:val="1"/>
      <w:marLeft w:val="0"/>
      <w:marRight w:val="0"/>
      <w:marTop w:val="0"/>
      <w:marBottom w:val="0"/>
      <w:divBdr>
        <w:top w:val="none" w:sz="0" w:space="0" w:color="auto"/>
        <w:left w:val="none" w:sz="0" w:space="0" w:color="auto"/>
        <w:bottom w:val="none" w:sz="0" w:space="0" w:color="auto"/>
        <w:right w:val="none" w:sz="0" w:space="0" w:color="auto"/>
      </w:divBdr>
      <w:divsChild>
        <w:div w:id="102768894">
          <w:marLeft w:val="0"/>
          <w:marRight w:val="0"/>
          <w:marTop w:val="0"/>
          <w:marBottom w:val="0"/>
          <w:divBdr>
            <w:top w:val="none" w:sz="0" w:space="0" w:color="auto"/>
            <w:left w:val="none" w:sz="0" w:space="0" w:color="auto"/>
            <w:bottom w:val="none" w:sz="0" w:space="0" w:color="auto"/>
            <w:right w:val="none" w:sz="0" w:space="0" w:color="auto"/>
          </w:divBdr>
        </w:div>
        <w:div w:id="827864897">
          <w:marLeft w:val="0"/>
          <w:marRight w:val="0"/>
          <w:marTop w:val="150"/>
          <w:marBottom w:val="0"/>
          <w:divBdr>
            <w:top w:val="none" w:sz="0" w:space="0" w:color="auto"/>
            <w:left w:val="none" w:sz="0" w:space="0" w:color="auto"/>
            <w:bottom w:val="none" w:sz="0" w:space="0" w:color="auto"/>
            <w:right w:val="none" w:sz="0" w:space="0" w:color="auto"/>
          </w:divBdr>
          <w:divsChild>
            <w:div w:id="1216965308">
              <w:marLeft w:val="1155"/>
              <w:marRight w:val="0"/>
              <w:marTop w:val="0"/>
              <w:marBottom w:val="0"/>
              <w:divBdr>
                <w:top w:val="none" w:sz="0" w:space="0" w:color="auto"/>
                <w:left w:val="none" w:sz="0" w:space="0" w:color="auto"/>
                <w:bottom w:val="none" w:sz="0" w:space="0" w:color="auto"/>
                <w:right w:val="none" w:sz="0" w:space="0" w:color="auto"/>
              </w:divBdr>
            </w:div>
            <w:div w:id="1723286021">
              <w:marLeft w:val="1155"/>
              <w:marRight w:val="0"/>
              <w:marTop w:val="0"/>
              <w:marBottom w:val="0"/>
              <w:divBdr>
                <w:top w:val="none" w:sz="0" w:space="0" w:color="auto"/>
                <w:left w:val="none" w:sz="0" w:space="0" w:color="auto"/>
                <w:bottom w:val="none" w:sz="0" w:space="0" w:color="auto"/>
                <w:right w:val="none" w:sz="0" w:space="0" w:color="auto"/>
              </w:divBdr>
            </w:div>
            <w:div w:id="171561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385375">
      <w:bodyDiv w:val="1"/>
      <w:marLeft w:val="0"/>
      <w:marRight w:val="0"/>
      <w:marTop w:val="0"/>
      <w:marBottom w:val="0"/>
      <w:divBdr>
        <w:top w:val="none" w:sz="0" w:space="0" w:color="auto"/>
        <w:left w:val="none" w:sz="0" w:space="0" w:color="auto"/>
        <w:bottom w:val="none" w:sz="0" w:space="0" w:color="auto"/>
        <w:right w:val="none" w:sz="0" w:space="0" w:color="auto"/>
      </w:divBdr>
      <w:divsChild>
        <w:div w:id="955478575">
          <w:marLeft w:val="0"/>
          <w:marRight w:val="0"/>
          <w:marTop w:val="0"/>
          <w:marBottom w:val="0"/>
          <w:divBdr>
            <w:top w:val="none" w:sz="0" w:space="0" w:color="auto"/>
            <w:left w:val="none" w:sz="0" w:space="0" w:color="auto"/>
            <w:bottom w:val="none" w:sz="0" w:space="0" w:color="auto"/>
            <w:right w:val="none" w:sz="0" w:space="0" w:color="auto"/>
          </w:divBdr>
        </w:div>
        <w:div w:id="1524511483">
          <w:marLeft w:val="0"/>
          <w:marRight w:val="0"/>
          <w:marTop w:val="150"/>
          <w:marBottom w:val="0"/>
          <w:divBdr>
            <w:top w:val="none" w:sz="0" w:space="0" w:color="auto"/>
            <w:left w:val="none" w:sz="0" w:space="0" w:color="auto"/>
            <w:bottom w:val="none" w:sz="0" w:space="0" w:color="auto"/>
            <w:right w:val="none" w:sz="0" w:space="0" w:color="auto"/>
          </w:divBdr>
          <w:divsChild>
            <w:div w:id="1252547547">
              <w:marLeft w:val="1155"/>
              <w:marRight w:val="0"/>
              <w:marTop w:val="0"/>
              <w:marBottom w:val="0"/>
              <w:divBdr>
                <w:top w:val="none" w:sz="0" w:space="0" w:color="auto"/>
                <w:left w:val="none" w:sz="0" w:space="0" w:color="auto"/>
                <w:bottom w:val="none" w:sz="0" w:space="0" w:color="auto"/>
                <w:right w:val="none" w:sz="0" w:space="0" w:color="auto"/>
              </w:divBdr>
            </w:div>
            <w:div w:id="15429343">
              <w:marLeft w:val="1155"/>
              <w:marRight w:val="0"/>
              <w:marTop w:val="0"/>
              <w:marBottom w:val="0"/>
              <w:divBdr>
                <w:top w:val="none" w:sz="0" w:space="0" w:color="auto"/>
                <w:left w:val="none" w:sz="0" w:space="0" w:color="auto"/>
                <w:bottom w:val="none" w:sz="0" w:space="0" w:color="auto"/>
                <w:right w:val="none" w:sz="0" w:space="0" w:color="auto"/>
              </w:divBdr>
            </w:div>
            <w:div w:id="146478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046346">
      <w:bodyDiv w:val="1"/>
      <w:marLeft w:val="0"/>
      <w:marRight w:val="0"/>
      <w:marTop w:val="0"/>
      <w:marBottom w:val="0"/>
      <w:divBdr>
        <w:top w:val="none" w:sz="0" w:space="0" w:color="auto"/>
        <w:left w:val="none" w:sz="0" w:space="0" w:color="auto"/>
        <w:bottom w:val="none" w:sz="0" w:space="0" w:color="auto"/>
        <w:right w:val="none" w:sz="0" w:space="0" w:color="auto"/>
      </w:divBdr>
      <w:divsChild>
        <w:div w:id="1437557815">
          <w:marLeft w:val="0"/>
          <w:marRight w:val="0"/>
          <w:marTop w:val="0"/>
          <w:marBottom w:val="0"/>
          <w:divBdr>
            <w:top w:val="none" w:sz="0" w:space="0" w:color="auto"/>
            <w:left w:val="none" w:sz="0" w:space="0" w:color="auto"/>
            <w:bottom w:val="none" w:sz="0" w:space="0" w:color="auto"/>
            <w:right w:val="none" w:sz="0" w:space="0" w:color="auto"/>
          </w:divBdr>
        </w:div>
        <w:div w:id="718670561">
          <w:marLeft w:val="0"/>
          <w:marRight w:val="0"/>
          <w:marTop w:val="150"/>
          <w:marBottom w:val="0"/>
          <w:divBdr>
            <w:top w:val="none" w:sz="0" w:space="0" w:color="auto"/>
            <w:left w:val="none" w:sz="0" w:space="0" w:color="auto"/>
            <w:bottom w:val="none" w:sz="0" w:space="0" w:color="auto"/>
            <w:right w:val="none" w:sz="0" w:space="0" w:color="auto"/>
          </w:divBdr>
          <w:divsChild>
            <w:div w:id="1494300605">
              <w:marLeft w:val="1155"/>
              <w:marRight w:val="0"/>
              <w:marTop w:val="0"/>
              <w:marBottom w:val="0"/>
              <w:divBdr>
                <w:top w:val="none" w:sz="0" w:space="0" w:color="auto"/>
                <w:left w:val="none" w:sz="0" w:space="0" w:color="auto"/>
                <w:bottom w:val="none" w:sz="0" w:space="0" w:color="auto"/>
                <w:right w:val="none" w:sz="0" w:space="0" w:color="auto"/>
              </w:divBdr>
            </w:div>
            <w:div w:id="1685744813">
              <w:marLeft w:val="1155"/>
              <w:marRight w:val="0"/>
              <w:marTop w:val="0"/>
              <w:marBottom w:val="0"/>
              <w:divBdr>
                <w:top w:val="none" w:sz="0" w:space="0" w:color="auto"/>
                <w:left w:val="none" w:sz="0" w:space="0" w:color="auto"/>
                <w:bottom w:val="none" w:sz="0" w:space="0" w:color="auto"/>
                <w:right w:val="none" w:sz="0" w:space="0" w:color="auto"/>
              </w:divBdr>
            </w:div>
            <w:div w:id="1424566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161992">
      <w:bodyDiv w:val="1"/>
      <w:marLeft w:val="0"/>
      <w:marRight w:val="0"/>
      <w:marTop w:val="0"/>
      <w:marBottom w:val="0"/>
      <w:divBdr>
        <w:top w:val="none" w:sz="0" w:space="0" w:color="auto"/>
        <w:left w:val="none" w:sz="0" w:space="0" w:color="auto"/>
        <w:bottom w:val="none" w:sz="0" w:space="0" w:color="auto"/>
        <w:right w:val="none" w:sz="0" w:space="0" w:color="auto"/>
      </w:divBdr>
      <w:divsChild>
        <w:div w:id="1476141237">
          <w:marLeft w:val="0"/>
          <w:marRight w:val="0"/>
          <w:marTop w:val="0"/>
          <w:marBottom w:val="0"/>
          <w:divBdr>
            <w:top w:val="none" w:sz="0" w:space="0" w:color="auto"/>
            <w:left w:val="none" w:sz="0" w:space="0" w:color="auto"/>
            <w:bottom w:val="none" w:sz="0" w:space="0" w:color="auto"/>
            <w:right w:val="none" w:sz="0" w:space="0" w:color="auto"/>
          </w:divBdr>
        </w:div>
        <w:div w:id="1853452551">
          <w:marLeft w:val="0"/>
          <w:marRight w:val="0"/>
          <w:marTop w:val="150"/>
          <w:marBottom w:val="0"/>
          <w:divBdr>
            <w:top w:val="none" w:sz="0" w:space="0" w:color="auto"/>
            <w:left w:val="none" w:sz="0" w:space="0" w:color="auto"/>
            <w:bottom w:val="none" w:sz="0" w:space="0" w:color="auto"/>
            <w:right w:val="none" w:sz="0" w:space="0" w:color="auto"/>
          </w:divBdr>
          <w:divsChild>
            <w:div w:id="1164584745">
              <w:marLeft w:val="1155"/>
              <w:marRight w:val="0"/>
              <w:marTop w:val="0"/>
              <w:marBottom w:val="0"/>
              <w:divBdr>
                <w:top w:val="none" w:sz="0" w:space="0" w:color="auto"/>
                <w:left w:val="none" w:sz="0" w:space="0" w:color="auto"/>
                <w:bottom w:val="none" w:sz="0" w:space="0" w:color="auto"/>
                <w:right w:val="none" w:sz="0" w:space="0" w:color="auto"/>
              </w:divBdr>
            </w:div>
            <w:div w:id="1956449641">
              <w:marLeft w:val="1155"/>
              <w:marRight w:val="0"/>
              <w:marTop w:val="0"/>
              <w:marBottom w:val="0"/>
              <w:divBdr>
                <w:top w:val="none" w:sz="0" w:space="0" w:color="auto"/>
                <w:left w:val="none" w:sz="0" w:space="0" w:color="auto"/>
                <w:bottom w:val="none" w:sz="0" w:space="0" w:color="auto"/>
                <w:right w:val="none" w:sz="0" w:space="0" w:color="auto"/>
              </w:divBdr>
            </w:div>
            <w:div w:id="18982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083718">
      <w:bodyDiv w:val="1"/>
      <w:marLeft w:val="0"/>
      <w:marRight w:val="0"/>
      <w:marTop w:val="0"/>
      <w:marBottom w:val="0"/>
      <w:divBdr>
        <w:top w:val="none" w:sz="0" w:space="0" w:color="auto"/>
        <w:left w:val="none" w:sz="0" w:space="0" w:color="auto"/>
        <w:bottom w:val="none" w:sz="0" w:space="0" w:color="auto"/>
        <w:right w:val="none" w:sz="0" w:space="0" w:color="auto"/>
      </w:divBdr>
      <w:divsChild>
        <w:div w:id="1149597291">
          <w:marLeft w:val="0"/>
          <w:marRight w:val="0"/>
          <w:marTop w:val="0"/>
          <w:marBottom w:val="0"/>
          <w:divBdr>
            <w:top w:val="none" w:sz="0" w:space="0" w:color="auto"/>
            <w:left w:val="none" w:sz="0" w:space="0" w:color="auto"/>
            <w:bottom w:val="none" w:sz="0" w:space="0" w:color="auto"/>
            <w:right w:val="none" w:sz="0" w:space="0" w:color="auto"/>
          </w:divBdr>
        </w:div>
        <w:div w:id="1276213752">
          <w:marLeft w:val="0"/>
          <w:marRight w:val="0"/>
          <w:marTop w:val="150"/>
          <w:marBottom w:val="0"/>
          <w:divBdr>
            <w:top w:val="none" w:sz="0" w:space="0" w:color="auto"/>
            <w:left w:val="none" w:sz="0" w:space="0" w:color="auto"/>
            <w:bottom w:val="none" w:sz="0" w:space="0" w:color="auto"/>
            <w:right w:val="none" w:sz="0" w:space="0" w:color="auto"/>
          </w:divBdr>
          <w:divsChild>
            <w:div w:id="1983000418">
              <w:marLeft w:val="1155"/>
              <w:marRight w:val="0"/>
              <w:marTop w:val="0"/>
              <w:marBottom w:val="0"/>
              <w:divBdr>
                <w:top w:val="none" w:sz="0" w:space="0" w:color="auto"/>
                <w:left w:val="none" w:sz="0" w:space="0" w:color="auto"/>
                <w:bottom w:val="none" w:sz="0" w:space="0" w:color="auto"/>
                <w:right w:val="none" w:sz="0" w:space="0" w:color="auto"/>
              </w:divBdr>
            </w:div>
            <w:div w:id="1341006948">
              <w:marLeft w:val="1155"/>
              <w:marRight w:val="0"/>
              <w:marTop w:val="0"/>
              <w:marBottom w:val="0"/>
              <w:divBdr>
                <w:top w:val="none" w:sz="0" w:space="0" w:color="auto"/>
                <w:left w:val="none" w:sz="0" w:space="0" w:color="auto"/>
                <w:bottom w:val="none" w:sz="0" w:space="0" w:color="auto"/>
                <w:right w:val="none" w:sz="0" w:space="0" w:color="auto"/>
              </w:divBdr>
            </w:div>
            <w:div w:id="44480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12831">
      <w:bodyDiv w:val="1"/>
      <w:marLeft w:val="0"/>
      <w:marRight w:val="0"/>
      <w:marTop w:val="0"/>
      <w:marBottom w:val="0"/>
      <w:divBdr>
        <w:top w:val="none" w:sz="0" w:space="0" w:color="auto"/>
        <w:left w:val="none" w:sz="0" w:space="0" w:color="auto"/>
        <w:bottom w:val="none" w:sz="0" w:space="0" w:color="auto"/>
        <w:right w:val="none" w:sz="0" w:space="0" w:color="auto"/>
      </w:divBdr>
      <w:divsChild>
        <w:div w:id="1487160813">
          <w:marLeft w:val="0"/>
          <w:marRight w:val="0"/>
          <w:marTop w:val="0"/>
          <w:marBottom w:val="0"/>
          <w:divBdr>
            <w:top w:val="none" w:sz="0" w:space="0" w:color="auto"/>
            <w:left w:val="none" w:sz="0" w:space="0" w:color="auto"/>
            <w:bottom w:val="none" w:sz="0" w:space="0" w:color="auto"/>
            <w:right w:val="none" w:sz="0" w:space="0" w:color="auto"/>
          </w:divBdr>
        </w:div>
        <w:div w:id="293829382">
          <w:marLeft w:val="0"/>
          <w:marRight w:val="0"/>
          <w:marTop w:val="150"/>
          <w:marBottom w:val="0"/>
          <w:divBdr>
            <w:top w:val="none" w:sz="0" w:space="0" w:color="auto"/>
            <w:left w:val="none" w:sz="0" w:space="0" w:color="auto"/>
            <w:bottom w:val="none" w:sz="0" w:space="0" w:color="auto"/>
            <w:right w:val="none" w:sz="0" w:space="0" w:color="auto"/>
          </w:divBdr>
          <w:divsChild>
            <w:div w:id="1030959639">
              <w:marLeft w:val="1155"/>
              <w:marRight w:val="0"/>
              <w:marTop w:val="0"/>
              <w:marBottom w:val="0"/>
              <w:divBdr>
                <w:top w:val="none" w:sz="0" w:space="0" w:color="auto"/>
                <w:left w:val="none" w:sz="0" w:space="0" w:color="auto"/>
                <w:bottom w:val="none" w:sz="0" w:space="0" w:color="auto"/>
                <w:right w:val="none" w:sz="0" w:space="0" w:color="auto"/>
              </w:divBdr>
            </w:div>
            <w:div w:id="654459272">
              <w:marLeft w:val="1155"/>
              <w:marRight w:val="0"/>
              <w:marTop w:val="0"/>
              <w:marBottom w:val="0"/>
              <w:divBdr>
                <w:top w:val="none" w:sz="0" w:space="0" w:color="auto"/>
                <w:left w:val="none" w:sz="0" w:space="0" w:color="auto"/>
                <w:bottom w:val="none" w:sz="0" w:space="0" w:color="auto"/>
                <w:right w:val="none" w:sz="0" w:space="0" w:color="auto"/>
              </w:divBdr>
            </w:div>
            <w:div w:id="499588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92895">
      <w:bodyDiv w:val="1"/>
      <w:marLeft w:val="0"/>
      <w:marRight w:val="0"/>
      <w:marTop w:val="0"/>
      <w:marBottom w:val="0"/>
      <w:divBdr>
        <w:top w:val="none" w:sz="0" w:space="0" w:color="auto"/>
        <w:left w:val="none" w:sz="0" w:space="0" w:color="auto"/>
        <w:bottom w:val="none" w:sz="0" w:space="0" w:color="auto"/>
        <w:right w:val="none" w:sz="0" w:space="0" w:color="auto"/>
      </w:divBdr>
      <w:divsChild>
        <w:div w:id="65685228">
          <w:marLeft w:val="0"/>
          <w:marRight w:val="0"/>
          <w:marTop w:val="0"/>
          <w:marBottom w:val="0"/>
          <w:divBdr>
            <w:top w:val="none" w:sz="0" w:space="0" w:color="auto"/>
            <w:left w:val="none" w:sz="0" w:space="0" w:color="auto"/>
            <w:bottom w:val="none" w:sz="0" w:space="0" w:color="auto"/>
            <w:right w:val="none" w:sz="0" w:space="0" w:color="auto"/>
          </w:divBdr>
        </w:div>
        <w:div w:id="2012366478">
          <w:marLeft w:val="0"/>
          <w:marRight w:val="0"/>
          <w:marTop w:val="150"/>
          <w:marBottom w:val="0"/>
          <w:divBdr>
            <w:top w:val="none" w:sz="0" w:space="0" w:color="auto"/>
            <w:left w:val="none" w:sz="0" w:space="0" w:color="auto"/>
            <w:bottom w:val="none" w:sz="0" w:space="0" w:color="auto"/>
            <w:right w:val="none" w:sz="0" w:space="0" w:color="auto"/>
          </w:divBdr>
          <w:divsChild>
            <w:div w:id="1286038912">
              <w:marLeft w:val="1155"/>
              <w:marRight w:val="0"/>
              <w:marTop w:val="0"/>
              <w:marBottom w:val="0"/>
              <w:divBdr>
                <w:top w:val="none" w:sz="0" w:space="0" w:color="auto"/>
                <w:left w:val="none" w:sz="0" w:space="0" w:color="auto"/>
                <w:bottom w:val="none" w:sz="0" w:space="0" w:color="auto"/>
                <w:right w:val="none" w:sz="0" w:space="0" w:color="auto"/>
              </w:divBdr>
            </w:div>
            <w:div w:id="1961566169">
              <w:marLeft w:val="1155"/>
              <w:marRight w:val="0"/>
              <w:marTop w:val="0"/>
              <w:marBottom w:val="0"/>
              <w:divBdr>
                <w:top w:val="none" w:sz="0" w:space="0" w:color="auto"/>
                <w:left w:val="none" w:sz="0" w:space="0" w:color="auto"/>
                <w:bottom w:val="none" w:sz="0" w:space="0" w:color="auto"/>
                <w:right w:val="none" w:sz="0" w:space="0" w:color="auto"/>
              </w:divBdr>
            </w:div>
            <w:div w:id="166496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058847">
      <w:bodyDiv w:val="1"/>
      <w:marLeft w:val="0"/>
      <w:marRight w:val="0"/>
      <w:marTop w:val="0"/>
      <w:marBottom w:val="0"/>
      <w:divBdr>
        <w:top w:val="none" w:sz="0" w:space="0" w:color="auto"/>
        <w:left w:val="none" w:sz="0" w:space="0" w:color="auto"/>
        <w:bottom w:val="none" w:sz="0" w:space="0" w:color="auto"/>
        <w:right w:val="none" w:sz="0" w:space="0" w:color="auto"/>
      </w:divBdr>
      <w:divsChild>
        <w:div w:id="1155683929">
          <w:marLeft w:val="0"/>
          <w:marRight w:val="0"/>
          <w:marTop w:val="0"/>
          <w:marBottom w:val="0"/>
          <w:divBdr>
            <w:top w:val="none" w:sz="0" w:space="0" w:color="auto"/>
            <w:left w:val="none" w:sz="0" w:space="0" w:color="auto"/>
            <w:bottom w:val="none" w:sz="0" w:space="0" w:color="auto"/>
            <w:right w:val="none" w:sz="0" w:space="0" w:color="auto"/>
          </w:divBdr>
        </w:div>
        <w:div w:id="462041167">
          <w:marLeft w:val="0"/>
          <w:marRight w:val="0"/>
          <w:marTop w:val="150"/>
          <w:marBottom w:val="0"/>
          <w:divBdr>
            <w:top w:val="none" w:sz="0" w:space="0" w:color="auto"/>
            <w:left w:val="none" w:sz="0" w:space="0" w:color="auto"/>
            <w:bottom w:val="none" w:sz="0" w:space="0" w:color="auto"/>
            <w:right w:val="none" w:sz="0" w:space="0" w:color="auto"/>
          </w:divBdr>
          <w:divsChild>
            <w:div w:id="401681745">
              <w:marLeft w:val="1155"/>
              <w:marRight w:val="0"/>
              <w:marTop w:val="0"/>
              <w:marBottom w:val="0"/>
              <w:divBdr>
                <w:top w:val="none" w:sz="0" w:space="0" w:color="auto"/>
                <w:left w:val="none" w:sz="0" w:space="0" w:color="auto"/>
                <w:bottom w:val="none" w:sz="0" w:space="0" w:color="auto"/>
                <w:right w:val="none" w:sz="0" w:space="0" w:color="auto"/>
              </w:divBdr>
            </w:div>
            <w:div w:id="446315924">
              <w:marLeft w:val="1155"/>
              <w:marRight w:val="0"/>
              <w:marTop w:val="0"/>
              <w:marBottom w:val="0"/>
              <w:divBdr>
                <w:top w:val="none" w:sz="0" w:space="0" w:color="auto"/>
                <w:left w:val="none" w:sz="0" w:space="0" w:color="auto"/>
                <w:bottom w:val="none" w:sz="0" w:space="0" w:color="auto"/>
                <w:right w:val="none" w:sz="0" w:space="0" w:color="auto"/>
              </w:divBdr>
            </w:div>
            <w:div w:id="168790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1935">
      <w:bodyDiv w:val="1"/>
      <w:marLeft w:val="0"/>
      <w:marRight w:val="0"/>
      <w:marTop w:val="0"/>
      <w:marBottom w:val="0"/>
      <w:divBdr>
        <w:top w:val="none" w:sz="0" w:space="0" w:color="auto"/>
        <w:left w:val="none" w:sz="0" w:space="0" w:color="auto"/>
        <w:bottom w:val="none" w:sz="0" w:space="0" w:color="auto"/>
        <w:right w:val="none" w:sz="0" w:space="0" w:color="auto"/>
      </w:divBdr>
      <w:divsChild>
        <w:div w:id="452095023">
          <w:marLeft w:val="0"/>
          <w:marRight w:val="0"/>
          <w:marTop w:val="0"/>
          <w:marBottom w:val="0"/>
          <w:divBdr>
            <w:top w:val="none" w:sz="0" w:space="0" w:color="auto"/>
            <w:left w:val="none" w:sz="0" w:space="0" w:color="auto"/>
            <w:bottom w:val="none" w:sz="0" w:space="0" w:color="auto"/>
            <w:right w:val="none" w:sz="0" w:space="0" w:color="auto"/>
          </w:divBdr>
        </w:div>
        <w:div w:id="1388332776">
          <w:marLeft w:val="0"/>
          <w:marRight w:val="0"/>
          <w:marTop w:val="150"/>
          <w:marBottom w:val="0"/>
          <w:divBdr>
            <w:top w:val="none" w:sz="0" w:space="0" w:color="auto"/>
            <w:left w:val="none" w:sz="0" w:space="0" w:color="auto"/>
            <w:bottom w:val="none" w:sz="0" w:space="0" w:color="auto"/>
            <w:right w:val="none" w:sz="0" w:space="0" w:color="auto"/>
          </w:divBdr>
          <w:divsChild>
            <w:div w:id="922570598">
              <w:marLeft w:val="1155"/>
              <w:marRight w:val="0"/>
              <w:marTop w:val="0"/>
              <w:marBottom w:val="0"/>
              <w:divBdr>
                <w:top w:val="none" w:sz="0" w:space="0" w:color="auto"/>
                <w:left w:val="none" w:sz="0" w:space="0" w:color="auto"/>
                <w:bottom w:val="none" w:sz="0" w:space="0" w:color="auto"/>
                <w:right w:val="none" w:sz="0" w:space="0" w:color="auto"/>
              </w:divBdr>
            </w:div>
            <w:div w:id="747458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26620">
      <w:bodyDiv w:val="1"/>
      <w:marLeft w:val="0"/>
      <w:marRight w:val="0"/>
      <w:marTop w:val="0"/>
      <w:marBottom w:val="0"/>
      <w:divBdr>
        <w:top w:val="none" w:sz="0" w:space="0" w:color="auto"/>
        <w:left w:val="none" w:sz="0" w:space="0" w:color="auto"/>
        <w:bottom w:val="none" w:sz="0" w:space="0" w:color="auto"/>
        <w:right w:val="none" w:sz="0" w:space="0" w:color="auto"/>
      </w:divBdr>
      <w:divsChild>
        <w:div w:id="1545871338">
          <w:marLeft w:val="0"/>
          <w:marRight w:val="0"/>
          <w:marTop w:val="0"/>
          <w:marBottom w:val="0"/>
          <w:divBdr>
            <w:top w:val="none" w:sz="0" w:space="0" w:color="auto"/>
            <w:left w:val="none" w:sz="0" w:space="0" w:color="auto"/>
            <w:bottom w:val="none" w:sz="0" w:space="0" w:color="auto"/>
            <w:right w:val="none" w:sz="0" w:space="0" w:color="auto"/>
          </w:divBdr>
        </w:div>
        <w:div w:id="1028799771">
          <w:marLeft w:val="0"/>
          <w:marRight w:val="0"/>
          <w:marTop w:val="150"/>
          <w:marBottom w:val="0"/>
          <w:divBdr>
            <w:top w:val="none" w:sz="0" w:space="0" w:color="auto"/>
            <w:left w:val="none" w:sz="0" w:space="0" w:color="auto"/>
            <w:bottom w:val="none" w:sz="0" w:space="0" w:color="auto"/>
            <w:right w:val="none" w:sz="0" w:space="0" w:color="auto"/>
          </w:divBdr>
          <w:divsChild>
            <w:div w:id="1340355878">
              <w:marLeft w:val="1155"/>
              <w:marRight w:val="0"/>
              <w:marTop w:val="0"/>
              <w:marBottom w:val="0"/>
              <w:divBdr>
                <w:top w:val="none" w:sz="0" w:space="0" w:color="auto"/>
                <w:left w:val="none" w:sz="0" w:space="0" w:color="auto"/>
                <w:bottom w:val="none" w:sz="0" w:space="0" w:color="auto"/>
                <w:right w:val="none" w:sz="0" w:space="0" w:color="auto"/>
              </w:divBdr>
            </w:div>
            <w:div w:id="2146043893">
              <w:marLeft w:val="1155"/>
              <w:marRight w:val="0"/>
              <w:marTop w:val="0"/>
              <w:marBottom w:val="0"/>
              <w:divBdr>
                <w:top w:val="none" w:sz="0" w:space="0" w:color="auto"/>
                <w:left w:val="none" w:sz="0" w:space="0" w:color="auto"/>
                <w:bottom w:val="none" w:sz="0" w:space="0" w:color="auto"/>
                <w:right w:val="none" w:sz="0" w:space="0" w:color="auto"/>
              </w:divBdr>
            </w:div>
            <w:div w:id="1484083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02966">
      <w:bodyDiv w:val="1"/>
      <w:marLeft w:val="0"/>
      <w:marRight w:val="0"/>
      <w:marTop w:val="0"/>
      <w:marBottom w:val="0"/>
      <w:divBdr>
        <w:top w:val="none" w:sz="0" w:space="0" w:color="auto"/>
        <w:left w:val="none" w:sz="0" w:space="0" w:color="auto"/>
        <w:bottom w:val="none" w:sz="0" w:space="0" w:color="auto"/>
        <w:right w:val="none" w:sz="0" w:space="0" w:color="auto"/>
      </w:divBdr>
      <w:divsChild>
        <w:div w:id="1444764231">
          <w:marLeft w:val="0"/>
          <w:marRight w:val="0"/>
          <w:marTop w:val="0"/>
          <w:marBottom w:val="0"/>
          <w:divBdr>
            <w:top w:val="none" w:sz="0" w:space="0" w:color="auto"/>
            <w:left w:val="none" w:sz="0" w:space="0" w:color="auto"/>
            <w:bottom w:val="none" w:sz="0" w:space="0" w:color="auto"/>
            <w:right w:val="none" w:sz="0" w:space="0" w:color="auto"/>
          </w:divBdr>
        </w:div>
        <w:div w:id="1057817539">
          <w:marLeft w:val="0"/>
          <w:marRight w:val="0"/>
          <w:marTop w:val="150"/>
          <w:marBottom w:val="0"/>
          <w:divBdr>
            <w:top w:val="none" w:sz="0" w:space="0" w:color="auto"/>
            <w:left w:val="none" w:sz="0" w:space="0" w:color="auto"/>
            <w:bottom w:val="none" w:sz="0" w:space="0" w:color="auto"/>
            <w:right w:val="none" w:sz="0" w:space="0" w:color="auto"/>
          </w:divBdr>
          <w:divsChild>
            <w:div w:id="596131836">
              <w:marLeft w:val="1155"/>
              <w:marRight w:val="0"/>
              <w:marTop w:val="0"/>
              <w:marBottom w:val="0"/>
              <w:divBdr>
                <w:top w:val="none" w:sz="0" w:space="0" w:color="auto"/>
                <w:left w:val="none" w:sz="0" w:space="0" w:color="auto"/>
                <w:bottom w:val="none" w:sz="0" w:space="0" w:color="auto"/>
                <w:right w:val="none" w:sz="0" w:space="0" w:color="auto"/>
              </w:divBdr>
            </w:div>
            <w:div w:id="860553333">
              <w:marLeft w:val="1155"/>
              <w:marRight w:val="0"/>
              <w:marTop w:val="0"/>
              <w:marBottom w:val="0"/>
              <w:divBdr>
                <w:top w:val="none" w:sz="0" w:space="0" w:color="auto"/>
                <w:left w:val="none" w:sz="0" w:space="0" w:color="auto"/>
                <w:bottom w:val="none" w:sz="0" w:space="0" w:color="auto"/>
                <w:right w:val="none" w:sz="0" w:space="0" w:color="auto"/>
              </w:divBdr>
            </w:div>
            <w:div w:id="413628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683275">
      <w:bodyDiv w:val="1"/>
      <w:marLeft w:val="0"/>
      <w:marRight w:val="0"/>
      <w:marTop w:val="0"/>
      <w:marBottom w:val="0"/>
      <w:divBdr>
        <w:top w:val="none" w:sz="0" w:space="0" w:color="auto"/>
        <w:left w:val="none" w:sz="0" w:space="0" w:color="auto"/>
        <w:bottom w:val="none" w:sz="0" w:space="0" w:color="auto"/>
        <w:right w:val="none" w:sz="0" w:space="0" w:color="auto"/>
      </w:divBdr>
      <w:divsChild>
        <w:div w:id="1484079544">
          <w:marLeft w:val="0"/>
          <w:marRight w:val="0"/>
          <w:marTop w:val="0"/>
          <w:marBottom w:val="0"/>
          <w:divBdr>
            <w:top w:val="none" w:sz="0" w:space="0" w:color="auto"/>
            <w:left w:val="none" w:sz="0" w:space="0" w:color="auto"/>
            <w:bottom w:val="none" w:sz="0" w:space="0" w:color="auto"/>
            <w:right w:val="none" w:sz="0" w:space="0" w:color="auto"/>
          </w:divBdr>
        </w:div>
        <w:div w:id="1710257289">
          <w:marLeft w:val="0"/>
          <w:marRight w:val="0"/>
          <w:marTop w:val="150"/>
          <w:marBottom w:val="0"/>
          <w:divBdr>
            <w:top w:val="none" w:sz="0" w:space="0" w:color="auto"/>
            <w:left w:val="none" w:sz="0" w:space="0" w:color="auto"/>
            <w:bottom w:val="none" w:sz="0" w:space="0" w:color="auto"/>
            <w:right w:val="none" w:sz="0" w:space="0" w:color="auto"/>
          </w:divBdr>
          <w:divsChild>
            <w:div w:id="1998150765">
              <w:marLeft w:val="1155"/>
              <w:marRight w:val="0"/>
              <w:marTop w:val="0"/>
              <w:marBottom w:val="0"/>
              <w:divBdr>
                <w:top w:val="none" w:sz="0" w:space="0" w:color="auto"/>
                <w:left w:val="none" w:sz="0" w:space="0" w:color="auto"/>
                <w:bottom w:val="none" w:sz="0" w:space="0" w:color="auto"/>
                <w:right w:val="none" w:sz="0" w:space="0" w:color="auto"/>
              </w:divBdr>
            </w:div>
            <w:div w:id="1862468487">
              <w:marLeft w:val="1155"/>
              <w:marRight w:val="0"/>
              <w:marTop w:val="0"/>
              <w:marBottom w:val="0"/>
              <w:divBdr>
                <w:top w:val="none" w:sz="0" w:space="0" w:color="auto"/>
                <w:left w:val="none" w:sz="0" w:space="0" w:color="auto"/>
                <w:bottom w:val="none" w:sz="0" w:space="0" w:color="auto"/>
                <w:right w:val="none" w:sz="0" w:space="0" w:color="auto"/>
              </w:divBdr>
            </w:div>
            <w:div w:id="1773473272">
              <w:marLeft w:val="1155"/>
              <w:marRight w:val="0"/>
              <w:marTop w:val="0"/>
              <w:marBottom w:val="0"/>
              <w:divBdr>
                <w:top w:val="none" w:sz="0" w:space="0" w:color="auto"/>
                <w:left w:val="none" w:sz="0" w:space="0" w:color="auto"/>
                <w:bottom w:val="none" w:sz="0" w:space="0" w:color="auto"/>
                <w:right w:val="none" w:sz="0" w:space="0" w:color="auto"/>
              </w:divBdr>
            </w:div>
            <w:div w:id="1777745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723388">
      <w:bodyDiv w:val="1"/>
      <w:marLeft w:val="0"/>
      <w:marRight w:val="0"/>
      <w:marTop w:val="0"/>
      <w:marBottom w:val="0"/>
      <w:divBdr>
        <w:top w:val="none" w:sz="0" w:space="0" w:color="auto"/>
        <w:left w:val="none" w:sz="0" w:space="0" w:color="auto"/>
        <w:bottom w:val="none" w:sz="0" w:space="0" w:color="auto"/>
        <w:right w:val="none" w:sz="0" w:space="0" w:color="auto"/>
      </w:divBdr>
      <w:divsChild>
        <w:div w:id="1274628476">
          <w:marLeft w:val="0"/>
          <w:marRight w:val="0"/>
          <w:marTop w:val="0"/>
          <w:marBottom w:val="0"/>
          <w:divBdr>
            <w:top w:val="none" w:sz="0" w:space="0" w:color="auto"/>
            <w:left w:val="none" w:sz="0" w:space="0" w:color="auto"/>
            <w:bottom w:val="none" w:sz="0" w:space="0" w:color="auto"/>
            <w:right w:val="none" w:sz="0" w:space="0" w:color="auto"/>
          </w:divBdr>
        </w:div>
        <w:div w:id="1462504407">
          <w:marLeft w:val="0"/>
          <w:marRight w:val="0"/>
          <w:marTop w:val="150"/>
          <w:marBottom w:val="0"/>
          <w:divBdr>
            <w:top w:val="none" w:sz="0" w:space="0" w:color="auto"/>
            <w:left w:val="none" w:sz="0" w:space="0" w:color="auto"/>
            <w:bottom w:val="none" w:sz="0" w:space="0" w:color="auto"/>
            <w:right w:val="none" w:sz="0" w:space="0" w:color="auto"/>
          </w:divBdr>
          <w:divsChild>
            <w:div w:id="1863083389">
              <w:marLeft w:val="1155"/>
              <w:marRight w:val="0"/>
              <w:marTop w:val="0"/>
              <w:marBottom w:val="0"/>
              <w:divBdr>
                <w:top w:val="none" w:sz="0" w:space="0" w:color="auto"/>
                <w:left w:val="none" w:sz="0" w:space="0" w:color="auto"/>
                <w:bottom w:val="none" w:sz="0" w:space="0" w:color="auto"/>
                <w:right w:val="none" w:sz="0" w:space="0" w:color="auto"/>
              </w:divBdr>
            </w:div>
            <w:div w:id="273055277">
              <w:marLeft w:val="1155"/>
              <w:marRight w:val="0"/>
              <w:marTop w:val="0"/>
              <w:marBottom w:val="0"/>
              <w:divBdr>
                <w:top w:val="none" w:sz="0" w:space="0" w:color="auto"/>
                <w:left w:val="none" w:sz="0" w:space="0" w:color="auto"/>
                <w:bottom w:val="none" w:sz="0" w:space="0" w:color="auto"/>
                <w:right w:val="none" w:sz="0" w:space="0" w:color="auto"/>
              </w:divBdr>
            </w:div>
            <w:div w:id="714237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5327">
      <w:bodyDiv w:val="1"/>
      <w:marLeft w:val="0"/>
      <w:marRight w:val="0"/>
      <w:marTop w:val="0"/>
      <w:marBottom w:val="0"/>
      <w:divBdr>
        <w:top w:val="none" w:sz="0" w:space="0" w:color="auto"/>
        <w:left w:val="none" w:sz="0" w:space="0" w:color="auto"/>
        <w:bottom w:val="none" w:sz="0" w:space="0" w:color="auto"/>
        <w:right w:val="none" w:sz="0" w:space="0" w:color="auto"/>
      </w:divBdr>
      <w:divsChild>
        <w:div w:id="491605601">
          <w:marLeft w:val="0"/>
          <w:marRight w:val="0"/>
          <w:marTop w:val="0"/>
          <w:marBottom w:val="0"/>
          <w:divBdr>
            <w:top w:val="none" w:sz="0" w:space="0" w:color="auto"/>
            <w:left w:val="none" w:sz="0" w:space="0" w:color="auto"/>
            <w:bottom w:val="none" w:sz="0" w:space="0" w:color="auto"/>
            <w:right w:val="none" w:sz="0" w:space="0" w:color="auto"/>
          </w:divBdr>
        </w:div>
        <w:div w:id="1985425473">
          <w:marLeft w:val="0"/>
          <w:marRight w:val="0"/>
          <w:marTop w:val="150"/>
          <w:marBottom w:val="0"/>
          <w:divBdr>
            <w:top w:val="none" w:sz="0" w:space="0" w:color="auto"/>
            <w:left w:val="none" w:sz="0" w:space="0" w:color="auto"/>
            <w:bottom w:val="none" w:sz="0" w:space="0" w:color="auto"/>
            <w:right w:val="none" w:sz="0" w:space="0" w:color="auto"/>
          </w:divBdr>
          <w:divsChild>
            <w:div w:id="687680521">
              <w:marLeft w:val="1155"/>
              <w:marRight w:val="0"/>
              <w:marTop w:val="0"/>
              <w:marBottom w:val="0"/>
              <w:divBdr>
                <w:top w:val="none" w:sz="0" w:space="0" w:color="auto"/>
                <w:left w:val="none" w:sz="0" w:space="0" w:color="auto"/>
                <w:bottom w:val="none" w:sz="0" w:space="0" w:color="auto"/>
                <w:right w:val="none" w:sz="0" w:space="0" w:color="auto"/>
              </w:divBdr>
            </w:div>
            <w:div w:id="1599678347">
              <w:marLeft w:val="1155"/>
              <w:marRight w:val="0"/>
              <w:marTop w:val="0"/>
              <w:marBottom w:val="0"/>
              <w:divBdr>
                <w:top w:val="none" w:sz="0" w:space="0" w:color="auto"/>
                <w:left w:val="none" w:sz="0" w:space="0" w:color="auto"/>
                <w:bottom w:val="none" w:sz="0" w:space="0" w:color="auto"/>
                <w:right w:val="none" w:sz="0" w:space="0" w:color="auto"/>
              </w:divBdr>
            </w:div>
            <w:div w:id="21096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7586">
      <w:bodyDiv w:val="1"/>
      <w:marLeft w:val="0"/>
      <w:marRight w:val="0"/>
      <w:marTop w:val="0"/>
      <w:marBottom w:val="0"/>
      <w:divBdr>
        <w:top w:val="none" w:sz="0" w:space="0" w:color="auto"/>
        <w:left w:val="none" w:sz="0" w:space="0" w:color="auto"/>
        <w:bottom w:val="none" w:sz="0" w:space="0" w:color="auto"/>
        <w:right w:val="none" w:sz="0" w:space="0" w:color="auto"/>
      </w:divBdr>
      <w:divsChild>
        <w:div w:id="1381903394">
          <w:marLeft w:val="0"/>
          <w:marRight w:val="0"/>
          <w:marTop w:val="0"/>
          <w:marBottom w:val="0"/>
          <w:divBdr>
            <w:top w:val="none" w:sz="0" w:space="0" w:color="auto"/>
            <w:left w:val="none" w:sz="0" w:space="0" w:color="auto"/>
            <w:bottom w:val="none" w:sz="0" w:space="0" w:color="auto"/>
            <w:right w:val="none" w:sz="0" w:space="0" w:color="auto"/>
          </w:divBdr>
        </w:div>
        <w:div w:id="800655389">
          <w:marLeft w:val="0"/>
          <w:marRight w:val="0"/>
          <w:marTop w:val="150"/>
          <w:marBottom w:val="0"/>
          <w:divBdr>
            <w:top w:val="none" w:sz="0" w:space="0" w:color="auto"/>
            <w:left w:val="none" w:sz="0" w:space="0" w:color="auto"/>
            <w:bottom w:val="none" w:sz="0" w:space="0" w:color="auto"/>
            <w:right w:val="none" w:sz="0" w:space="0" w:color="auto"/>
          </w:divBdr>
          <w:divsChild>
            <w:div w:id="487091155">
              <w:marLeft w:val="1155"/>
              <w:marRight w:val="0"/>
              <w:marTop w:val="0"/>
              <w:marBottom w:val="0"/>
              <w:divBdr>
                <w:top w:val="none" w:sz="0" w:space="0" w:color="auto"/>
                <w:left w:val="none" w:sz="0" w:space="0" w:color="auto"/>
                <w:bottom w:val="none" w:sz="0" w:space="0" w:color="auto"/>
                <w:right w:val="none" w:sz="0" w:space="0" w:color="auto"/>
              </w:divBdr>
            </w:div>
            <w:div w:id="709182626">
              <w:marLeft w:val="1155"/>
              <w:marRight w:val="0"/>
              <w:marTop w:val="0"/>
              <w:marBottom w:val="0"/>
              <w:divBdr>
                <w:top w:val="none" w:sz="0" w:space="0" w:color="auto"/>
                <w:left w:val="none" w:sz="0" w:space="0" w:color="auto"/>
                <w:bottom w:val="none" w:sz="0" w:space="0" w:color="auto"/>
                <w:right w:val="none" w:sz="0" w:space="0" w:color="auto"/>
              </w:divBdr>
            </w:div>
            <w:div w:id="41197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08012">
      <w:bodyDiv w:val="1"/>
      <w:marLeft w:val="0"/>
      <w:marRight w:val="0"/>
      <w:marTop w:val="0"/>
      <w:marBottom w:val="0"/>
      <w:divBdr>
        <w:top w:val="none" w:sz="0" w:space="0" w:color="auto"/>
        <w:left w:val="none" w:sz="0" w:space="0" w:color="auto"/>
        <w:bottom w:val="none" w:sz="0" w:space="0" w:color="auto"/>
        <w:right w:val="none" w:sz="0" w:space="0" w:color="auto"/>
      </w:divBdr>
      <w:divsChild>
        <w:div w:id="752318437">
          <w:marLeft w:val="0"/>
          <w:marRight w:val="0"/>
          <w:marTop w:val="0"/>
          <w:marBottom w:val="0"/>
          <w:divBdr>
            <w:top w:val="none" w:sz="0" w:space="0" w:color="auto"/>
            <w:left w:val="none" w:sz="0" w:space="0" w:color="auto"/>
            <w:bottom w:val="none" w:sz="0" w:space="0" w:color="auto"/>
            <w:right w:val="none" w:sz="0" w:space="0" w:color="auto"/>
          </w:divBdr>
        </w:div>
        <w:div w:id="591013449">
          <w:marLeft w:val="0"/>
          <w:marRight w:val="0"/>
          <w:marTop w:val="150"/>
          <w:marBottom w:val="0"/>
          <w:divBdr>
            <w:top w:val="none" w:sz="0" w:space="0" w:color="auto"/>
            <w:left w:val="none" w:sz="0" w:space="0" w:color="auto"/>
            <w:bottom w:val="none" w:sz="0" w:space="0" w:color="auto"/>
            <w:right w:val="none" w:sz="0" w:space="0" w:color="auto"/>
          </w:divBdr>
          <w:divsChild>
            <w:div w:id="1290092247">
              <w:marLeft w:val="1155"/>
              <w:marRight w:val="0"/>
              <w:marTop w:val="0"/>
              <w:marBottom w:val="0"/>
              <w:divBdr>
                <w:top w:val="none" w:sz="0" w:space="0" w:color="auto"/>
                <w:left w:val="none" w:sz="0" w:space="0" w:color="auto"/>
                <w:bottom w:val="none" w:sz="0" w:space="0" w:color="auto"/>
                <w:right w:val="none" w:sz="0" w:space="0" w:color="auto"/>
              </w:divBdr>
            </w:div>
            <w:div w:id="1586839708">
              <w:marLeft w:val="1155"/>
              <w:marRight w:val="0"/>
              <w:marTop w:val="0"/>
              <w:marBottom w:val="0"/>
              <w:divBdr>
                <w:top w:val="none" w:sz="0" w:space="0" w:color="auto"/>
                <w:left w:val="none" w:sz="0" w:space="0" w:color="auto"/>
                <w:bottom w:val="none" w:sz="0" w:space="0" w:color="auto"/>
                <w:right w:val="none" w:sz="0" w:space="0" w:color="auto"/>
              </w:divBdr>
            </w:div>
            <w:div w:id="922450705">
              <w:marLeft w:val="1155"/>
              <w:marRight w:val="0"/>
              <w:marTop w:val="0"/>
              <w:marBottom w:val="0"/>
              <w:divBdr>
                <w:top w:val="none" w:sz="0" w:space="0" w:color="auto"/>
                <w:left w:val="none" w:sz="0" w:space="0" w:color="auto"/>
                <w:bottom w:val="none" w:sz="0" w:space="0" w:color="auto"/>
                <w:right w:val="none" w:sz="0" w:space="0" w:color="auto"/>
              </w:divBdr>
            </w:div>
            <w:div w:id="1889995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50186">
      <w:bodyDiv w:val="1"/>
      <w:marLeft w:val="0"/>
      <w:marRight w:val="0"/>
      <w:marTop w:val="0"/>
      <w:marBottom w:val="0"/>
      <w:divBdr>
        <w:top w:val="none" w:sz="0" w:space="0" w:color="auto"/>
        <w:left w:val="none" w:sz="0" w:space="0" w:color="auto"/>
        <w:bottom w:val="none" w:sz="0" w:space="0" w:color="auto"/>
        <w:right w:val="none" w:sz="0" w:space="0" w:color="auto"/>
      </w:divBdr>
      <w:divsChild>
        <w:div w:id="859121818">
          <w:marLeft w:val="0"/>
          <w:marRight w:val="0"/>
          <w:marTop w:val="0"/>
          <w:marBottom w:val="0"/>
          <w:divBdr>
            <w:top w:val="none" w:sz="0" w:space="0" w:color="auto"/>
            <w:left w:val="none" w:sz="0" w:space="0" w:color="auto"/>
            <w:bottom w:val="none" w:sz="0" w:space="0" w:color="auto"/>
            <w:right w:val="none" w:sz="0" w:space="0" w:color="auto"/>
          </w:divBdr>
        </w:div>
        <w:div w:id="1858539687">
          <w:marLeft w:val="0"/>
          <w:marRight w:val="0"/>
          <w:marTop w:val="150"/>
          <w:marBottom w:val="0"/>
          <w:divBdr>
            <w:top w:val="none" w:sz="0" w:space="0" w:color="auto"/>
            <w:left w:val="none" w:sz="0" w:space="0" w:color="auto"/>
            <w:bottom w:val="none" w:sz="0" w:space="0" w:color="auto"/>
            <w:right w:val="none" w:sz="0" w:space="0" w:color="auto"/>
          </w:divBdr>
          <w:divsChild>
            <w:div w:id="969290361">
              <w:marLeft w:val="1155"/>
              <w:marRight w:val="0"/>
              <w:marTop w:val="0"/>
              <w:marBottom w:val="0"/>
              <w:divBdr>
                <w:top w:val="none" w:sz="0" w:space="0" w:color="auto"/>
                <w:left w:val="none" w:sz="0" w:space="0" w:color="auto"/>
                <w:bottom w:val="none" w:sz="0" w:space="0" w:color="auto"/>
                <w:right w:val="none" w:sz="0" w:space="0" w:color="auto"/>
              </w:divBdr>
            </w:div>
            <w:div w:id="1474715345">
              <w:marLeft w:val="1155"/>
              <w:marRight w:val="0"/>
              <w:marTop w:val="0"/>
              <w:marBottom w:val="0"/>
              <w:divBdr>
                <w:top w:val="none" w:sz="0" w:space="0" w:color="auto"/>
                <w:left w:val="none" w:sz="0" w:space="0" w:color="auto"/>
                <w:bottom w:val="none" w:sz="0" w:space="0" w:color="auto"/>
                <w:right w:val="none" w:sz="0" w:space="0" w:color="auto"/>
              </w:divBdr>
            </w:div>
            <w:div w:id="51060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1396">
      <w:bodyDiv w:val="1"/>
      <w:marLeft w:val="0"/>
      <w:marRight w:val="0"/>
      <w:marTop w:val="0"/>
      <w:marBottom w:val="0"/>
      <w:divBdr>
        <w:top w:val="none" w:sz="0" w:space="0" w:color="auto"/>
        <w:left w:val="none" w:sz="0" w:space="0" w:color="auto"/>
        <w:bottom w:val="none" w:sz="0" w:space="0" w:color="auto"/>
        <w:right w:val="none" w:sz="0" w:space="0" w:color="auto"/>
      </w:divBdr>
      <w:divsChild>
        <w:div w:id="524951896">
          <w:marLeft w:val="0"/>
          <w:marRight w:val="0"/>
          <w:marTop w:val="0"/>
          <w:marBottom w:val="0"/>
          <w:divBdr>
            <w:top w:val="none" w:sz="0" w:space="0" w:color="auto"/>
            <w:left w:val="none" w:sz="0" w:space="0" w:color="auto"/>
            <w:bottom w:val="none" w:sz="0" w:space="0" w:color="auto"/>
            <w:right w:val="none" w:sz="0" w:space="0" w:color="auto"/>
          </w:divBdr>
        </w:div>
        <w:div w:id="1469786671">
          <w:marLeft w:val="0"/>
          <w:marRight w:val="0"/>
          <w:marTop w:val="150"/>
          <w:marBottom w:val="0"/>
          <w:divBdr>
            <w:top w:val="none" w:sz="0" w:space="0" w:color="auto"/>
            <w:left w:val="none" w:sz="0" w:space="0" w:color="auto"/>
            <w:bottom w:val="none" w:sz="0" w:space="0" w:color="auto"/>
            <w:right w:val="none" w:sz="0" w:space="0" w:color="auto"/>
          </w:divBdr>
          <w:divsChild>
            <w:div w:id="162162426">
              <w:marLeft w:val="1155"/>
              <w:marRight w:val="0"/>
              <w:marTop w:val="0"/>
              <w:marBottom w:val="0"/>
              <w:divBdr>
                <w:top w:val="none" w:sz="0" w:space="0" w:color="auto"/>
                <w:left w:val="none" w:sz="0" w:space="0" w:color="auto"/>
                <w:bottom w:val="none" w:sz="0" w:space="0" w:color="auto"/>
                <w:right w:val="none" w:sz="0" w:space="0" w:color="auto"/>
              </w:divBdr>
            </w:div>
            <w:div w:id="606811975">
              <w:marLeft w:val="1155"/>
              <w:marRight w:val="0"/>
              <w:marTop w:val="0"/>
              <w:marBottom w:val="0"/>
              <w:divBdr>
                <w:top w:val="none" w:sz="0" w:space="0" w:color="auto"/>
                <w:left w:val="none" w:sz="0" w:space="0" w:color="auto"/>
                <w:bottom w:val="none" w:sz="0" w:space="0" w:color="auto"/>
                <w:right w:val="none" w:sz="0" w:space="0" w:color="auto"/>
              </w:divBdr>
            </w:div>
            <w:div w:id="105146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857211">
      <w:bodyDiv w:val="1"/>
      <w:marLeft w:val="0"/>
      <w:marRight w:val="0"/>
      <w:marTop w:val="0"/>
      <w:marBottom w:val="0"/>
      <w:divBdr>
        <w:top w:val="none" w:sz="0" w:space="0" w:color="auto"/>
        <w:left w:val="none" w:sz="0" w:space="0" w:color="auto"/>
        <w:bottom w:val="none" w:sz="0" w:space="0" w:color="auto"/>
        <w:right w:val="none" w:sz="0" w:space="0" w:color="auto"/>
      </w:divBdr>
      <w:divsChild>
        <w:div w:id="1389453375">
          <w:marLeft w:val="0"/>
          <w:marRight w:val="0"/>
          <w:marTop w:val="0"/>
          <w:marBottom w:val="0"/>
          <w:divBdr>
            <w:top w:val="none" w:sz="0" w:space="0" w:color="auto"/>
            <w:left w:val="none" w:sz="0" w:space="0" w:color="auto"/>
            <w:bottom w:val="none" w:sz="0" w:space="0" w:color="auto"/>
            <w:right w:val="none" w:sz="0" w:space="0" w:color="auto"/>
          </w:divBdr>
        </w:div>
        <w:div w:id="1770739363">
          <w:marLeft w:val="0"/>
          <w:marRight w:val="0"/>
          <w:marTop w:val="150"/>
          <w:marBottom w:val="0"/>
          <w:divBdr>
            <w:top w:val="none" w:sz="0" w:space="0" w:color="auto"/>
            <w:left w:val="none" w:sz="0" w:space="0" w:color="auto"/>
            <w:bottom w:val="none" w:sz="0" w:space="0" w:color="auto"/>
            <w:right w:val="none" w:sz="0" w:space="0" w:color="auto"/>
          </w:divBdr>
          <w:divsChild>
            <w:div w:id="720597128">
              <w:marLeft w:val="1155"/>
              <w:marRight w:val="0"/>
              <w:marTop w:val="0"/>
              <w:marBottom w:val="0"/>
              <w:divBdr>
                <w:top w:val="none" w:sz="0" w:space="0" w:color="auto"/>
                <w:left w:val="none" w:sz="0" w:space="0" w:color="auto"/>
                <w:bottom w:val="none" w:sz="0" w:space="0" w:color="auto"/>
                <w:right w:val="none" w:sz="0" w:space="0" w:color="auto"/>
              </w:divBdr>
            </w:div>
            <w:div w:id="728920177">
              <w:marLeft w:val="1155"/>
              <w:marRight w:val="0"/>
              <w:marTop w:val="0"/>
              <w:marBottom w:val="0"/>
              <w:divBdr>
                <w:top w:val="none" w:sz="0" w:space="0" w:color="auto"/>
                <w:left w:val="none" w:sz="0" w:space="0" w:color="auto"/>
                <w:bottom w:val="none" w:sz="0" w:space="0" w:color="auto"/>
                <w:right w:val="none" w:sz="0" w:space="0" w:color="auto"/>
              </w:divBdr>
            </w:div>
            <w:div w:id="1481575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107">
      <w:bodyDiv w:val="1"/>
      <w:marLeft w:val="0"/>
      <w:marRight w:val="0"/>
      <w:marTop w:val="0"/>
      <w:marBottom w:val="0"/>
      <w:divBdr>
        <w:top w:val="none" w:sz="0" w:space="0" w:color="auto"/>
        <w:left w:val="none" w:sz="0" w:space="0" w:color="auto"/>
        <w:bottom w:val="none" w:sz="0" w:space="0" w:color="auto"/>
        <w:right w:val="none" w:sz="0" w:space="0" w:color="auto"/>
      </w:divBdr>
      <w:divsChild>
        <w:div w:id="788622203">
          <w:marLeft w:val="0"/>
          <w:marRight w:val="0"/>
          <w:marTop w:val="0"/>
          <w:marBottom w:val="0"/>
          <w:divBdr>
            <w:top w:val="none" w:sz="0" w:space="0" w:color="auto"/>
            <w:left w:val="none" w:sz="0" w:space="0" w:color="auto"/>
            <w:bottom w:val="none" w:sz="0" w:space="0" w:color="auto"/>
            <w:right w:val="none" w:sz="0" w:space="0" w:color="auto"/>
          </w:divBdr>
        </w:div>
        <w:div w:id="1495224171">
          <w:marLeft w:val="0"/>
          <w:marRight w:val="0"/>
          <w:marTop w:val="150"/>
          <w:marBottom w:val="0"/>
          <w:divBdr>
            <w:top w:val="none" w:sz="0" w:space="0" w:color="auto"/>
            <w:left w:val="none" w:sz="0" w:space="0" w:color="auto"/>
            <w:bottom w:val="none" w:sz="0" w:space="0" w:color="auto"/>
            <w:right w:val="none" w:sz="0" w:space="0" w:color="auto"/>
          </w:divBdr>
          <w:divsChild>
            <w:div w:id="1504707759">
              <w:marLeft w:val="1155"/>
              <w:marRight w:val="0"/>
              <w:marTop w:val="0"/>
              <w:marBottom w:val="0"/>
              <w:divBdr>
                <w:top w:val="none" w:sz="0" w:space="0" w:color="auto"/>
                <w:left w:val="none" w:sz="0" w:space="0" w:color="auto"/>
                <w:bottom w:val="none" w:sz="0" w:space="0" w:color="auto"/>
                <w:right w:val="none" w:sz="0" w:space="0" w:color="auto"/>
              </w:divBdr>
            </w:div>
            <w:div w:id="785855284">
              <w:marLeft w:val="1155"/>
              <w:marRight w:val="0"/>
              <w:marTop w:val="0"/>
              <w:marBottom w:val="0"/>
              <w:divBdr>
                <w:top w:val="none" w:sz="0" w:space="0" w:color="auto"/>
                <w:left w:val="none" w:sz="0" w:space="0" w:color="auto"/>
                <w:bottom w:val="none" w:sz="0" w:space="0" w:color="auto"/>
                <w:right w:val="none" w:sz="0" w:space="0" w:color="auto"/>
              </w:divBdr>
            </w:div>
            <w:div w:id="1596788965">
              <w:marLeft w:val="1155"/>
              <w:marRight w:val="0"/>
              <w:marTop w:val="0"/>
              <w:marBottom w:val="0"/>
              <w:divBdr>
                <w:top w:val="none" w:sz="0" w:space="0" w:color="auto"/>
                <w:left w:val="none" w:sz="0" w:space="0" w:color="auto"/>
                <w:bottom w:val="none" w:sz="0" w:space="0" w:color="auto"/>
                <w:right w:val="none" w:sz="0" w:space="0" w:color="auto"/>
              </w:divBdr>
            </w:div>
            <w:div w:id="1032195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093182">
      <w:bodyDiv w:val="1"/>
      <w:marLeft w:val="0"/>
      <w:marRight w:val="0"/>
      <w:marTop w:val="0"/>
      <w:marBottom w:val="0"/>
      <w:divBdr>
        <w:top w:val="none" w:sz="0" w:space="0" w:color="auto"/>
        <w:left w:val="none" w:sz="0" w:space="0" w:color="auto"/>
        <w:bottom w:val="none" w:sz="0" w:space="0" w:color="auto"/>
        <w:right w:val="none" w:sz="0" w:space="0" w:color="auto"/>
      </w:divBdr>
      <w:divsChild>
        <w:div w:id="912162677">
          <w:marLeft w:val="0"/>
          <w:marRight w:val="0"/>
          <w:marTop w:val="0"/>
          <w:marBottom w:val="0"/>
          <w:divBdr>
            <w:top w:val="none" w:sz="0" w:space="0" w:color="auto"/>
            <w:left w:val="none" w:sz="0" w:space="0" w:color="auto"/>
            <w:bottom w:val="none" w:sz="0" w:space="0" w:color="auto"/>
            <w:right w:val="none" w:sz="0" w:space="0" w:color="auto"/>
          </w:divBdr>
        </w:div>
        <w:div w:id="111361494">
          <w:marLeft w:val="0"/>
          <w:marRight w:val="0"/>
          <w:marTop w:val="150"/>
          <w:marBottom w:val="0"/>
          <w:divBdr>
            <w:top w:val="none" w:sz="0" w:space="0" w:color="auto"/>
            <w:left w:val="none" w:sz="0" w:space="0" w:color="auto"/>
            <w:bottom w:val="none" w:sz="0" w:space="0" w:color="auto"/>
            <w:right w:val="none" w:sz="0" w:space="0" w:color="auto"/>
          </w:divBdr>
          <w:divsChild>
            <w:div w:id="1322349191">
              <w:marLeft w:val="1155"/>
              <w:marRight w:val="0"/>
              <w:marTop w:val="0"/>
              <w:marBottom w:val="0"/>
              <w:divBdr>
                <w:top w:val="none" w:sz="0" w:space="0" w:color="auto"/>
                <w:left w:val="none" w:sz="0" w:space="0" w:color="auto"/>
                <w:bottom w:val="none" w:sz="0" w:space="0" w:color="auto"/>
                <w:right w:val="none" w:sz="0" w:space="0" w:color="auto"/>
              </w:divBdr>
            </w:div>
            <w:div w:id="1573848434">
              <w:marLeft w:val="1155"/>
              <w:marRight w:val="0"/>
              <w:marTop w:val="0"/>
              <w:marBottom w:val="0"/>
              <w:divBdr>
                <w:top w:val="none" w:sz="0" w:space="0" w:color="auto"/>
                <w:left w:val="none" w:sz="0" w:space="0" w:color="auto"/>
                <w:bottom w:val="none" w:sz="0" w:space="0" w:color="auto"/>
                <w:right w:val="none" w:sz="0" w:space="0" w:color="auto"/>
              </w:divBdr>
            </w:div>
            <w:div w:id="1736734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338">
      <w:bodyDiv w:val="1"/>
      <w:marLeft w:val="0"/>
      <w:marRight w:val="0"/>
      <w:marTop w:val="0"/>
      <w:marBottom w:val="0"/>
      <w:divBdr>
        <w:top w:val="none" w:sz="0" w:space="0" w:color="auto"/>
        <w:left w:val="none" w:sz="0" w:space="0" w:color="auto"/>
        <w:bottom w:val="none" w:sz="0" w:space="0" w:color="auto"/>
        <w:right w:val="none" w:sz="0" w:space="0" w:color="auto"/>
      </w:divBdr>
      <w:divsChild>
        <w:div w:id="1112046120">
          <w:marLeft w:val="0"/>
          <w:marRight w:val="0"/>
          <w:marTop w:val="0"/>
          <w:marBottom w:val="0"/>
          <w:divBdr>
            <w:top w:val="none" w:sz="0" w:space="0" w:color="auto"/>
            <w:left w:val="none" w:sz="0" w:space="0" w:color="auto"/>
            <w:bottom w:val="none" w:sz="0" w:space="0" w:color="auto"/>
            <w:right w:val="none" w:sz="0" w:space="0" w:color="auto"/>
          </w:divBdr>
        </w:div>
        <w:div w:id="1450466903">
          <w:marLeft w:val="0"/>
          <w:marRight w:val="0"/>
          <w:marTop w:val="150"/>
          <w:marBottom w:val="0"/>
          <w:divBdr>
            <w:top w:val="none" w:sz="0" w:space="0" w:color="auto"/>
            <w:left w:val="none" w:sz="0" w:space="0" w:color="auto"/>
            <w:bottom w:val="none" w:sz="0" w:space="0" w:color="auto"/>
            <w:right w:val="none" w:sz="0" w:space="0" w:color="auto"/>
          </w:divBdr>
          <w:divsChild>
            <w:div w:id="697317127">
              <w:marLeft w:val="1155"/>
              <w:marRight w:val="0"/>
              <w:marTop w:val="0"/>
              <w:marBottom w:val="0"/>
              <w:divBdr>
                <w:top w:val="none" w:sz="0" w:space="0" w:color="auto"/>
                <w:left w:val="none" w:sz="0" w:space="0" w:color="auto"/>
                <w:bottom w:val="none" w:sz="0" w:space="0" w:color="auto"/>
                <w:right w:val="none" w:sz="0" w:space="0" w:color="auto"/>
              </w:divBdr>
            </w:div>
            <w:div w:id="620114866">
              <w:marLeft w:val="1155"/>
              <w:marRight w:val="0"/>
              <w:marTop w:val="0"/>
              <w:marBottom w:val="0"/>
              <w:divBdr>
                <w:top w:val="none" w:sz="0" w:space="0" w:color="auto"/>
                <w:left w:val="none" w:sz="0" w:space="0" w:color="auto"/>
                <w:bottom w:val="none" w:sz="0" w:space="0" w:color="auto"/>
                <w:right w:val="none" w:sz="0" w:space="0" w:color="auto"/>
              </w:divBdr>
            </w:div>
            <w:div w:id="1010109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19829">
      <w:bodyDiv w:val="1"/>
      <w:marLeft w:val="0"/>
      <w:marRight w:val="0"/>
      <w:marTop w:val="0"/>
      <w:marBottom w:val="0"/>
      <w:divBdr>
        <w:top w:val="none" w:sz="0" w:space="0" w:color="auto"/>
        <w:left w:val="none" w:sz="0" w:space="0" w:color="auto"/>
        <w:bottom w:val="none" w:sz="0" w:space="0" w:color="auto"/>
        <w:right w:val="none" w:sz="0" w:space="0" w:color="auto"/>
      </w:divBdr>
      <w:divsChild>
        <w:div w:id="288240365">
          <w:marLeft w:val="0"/>
          <w:marRight w:val="0"/>
          <w:marTop w:val="0"/>
          <w:marBottom w:val="0"/>
          <w:divBdr>
            <w:top w:val="none" w:sz="0" w:space="0" w:color="auto"/>
            <w:left w:val="none" w:sz="0" w:space="0" w:color="auto"/>
            <w:bottom w:val="none" w:sz="0" w:space="0" w:color="auto"/>
            <w:right w:val="none" w:sz="0" w:space="0" w:color="auto"/>
          </w:divBdr>
        </w:div>
        <w:div w:id="1625574267">
          <w:marLeft w:val="0"/>
          <w:marRight w:val="0"/>
          <w:marTop w:val="150"/>
          <w:marBottom w:val="0"/>
          <w:divBdr>
            <w:top w:val="none" w:sz="0" w:space="0" w:color="auto"/>
            <w:left w:val="none" w:sz="0" w:space="0" w:color="auto"/>
            <w:bottom w:val="none" w:sz="0" w:space="0" w:color="auto"/>
            <w:right w:val="none" w:sz="0" w:space="0" w:color="auto"/>
          </w:divBdr>
          <w:divsChild>
            <w:div w:id="557324698">
              <w:marLeft w:val="1155"/>
              <w:marRight w:val="0"/>
              <w:marTop w:val="0"/>
              <w:marBottom w:val="0"/>
              <w:divBdr>
                <w:top w:val="none" w:sz="0" w:space="0" w:color="auto"/>
                <w:left w:val="none" w:sz="0" w:space="0" w:color="auto"/>
                <w:bottom w:val="none" w:sz="0" w:space="0" w:color="auto"/>
                <w:right w:val="none" w:sz="0" w:space="0" w:color="auto"/>
              </w:divBdr>
            </w:div>
            <w:div w:id="66508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283854">
      <w:bodyDiv w:val="1"/>
      <w:marLeft w:val="0"/>
      <w:marRight w:val="0"/>
      <w:marTop w:val="0"/>
      <w:marBottom w:val="0"/>
      <w:divBdr>
        <w:top w:val="none" w:sz="0" w:space="0" w:color="auto"/>
        <w:left w:val="none" w:sz="0" w:space="0" w:color="auto"/>
        <w:bottom w:val="none" w:sz="0" w:space="0" w:color="auto"/>
        <w:right w:val="none" w:sz="0" w:space="0" w:color="auto"/>
      </w:divBdr>
      <w:divsChild>
        <w:div w:id="262495319">
          <w:marLeft w:val="0"/>
          <w:marRight w:val="0"/>
          <w:marTop w:val="0"/>
          <w:marBottom w:val="0"/>
          <w:divBdr>
            <w:top w:val="none" w:sz="0" w:space="0" w:color="auto"/>
            <w:left w:val="none" w:sz="0" w:space="0" w:color="auto"/>
            <w:bottom w:val="none" w:sz="0" w:space="0" w:color="auto"/>
            <w:right w:val="none" w:sz="0" w:space="0" w:color="auto"/>
          </w:divBdr>
        </w:div>
        <w:div w:id="192229522">
          <w:marLeft w:val="0"/>
          <w:marRight w:val="0"/>
          <w:marTop w:val="150"/>
          <w:marBottom w:val="0"/>
          <w:divBdr>
            <w:top w:val="none" w:sz="0" w:space="0" w:color="auto"/>
            <w:left w:val="none" w:sz="0" w:space="0" w:color="auto"/>
            <w:bottom w:val="none" w:sz="0" w:space="0" w:color="auto"/>
            <w:right w:val="none" w:sz="0" w:space="0" w:color="auto"/>
          </w:divBdr>
          <w:divsChild>
            <w:div w:id="1801726864">
              <w:marLeft w:val="1155"/>
              <w:marRight w:val="0"/>
              <w:marTop w:val="0"/>
              <w:marBottom w:val="0"/>
              <w:divBdr>
                <w:top w:val="none" w:sz="0" w:space="0" w:color="auto"/>
                <w:left w:val="none" w:sz="0" w:space="0" w:color="auto"/>
                <w:bottom w:val="none" w:sz="0" w:space="0" w:color="auto"/>
                <w:right w:val="none" w:sz="0" w:space="0" w:color="auto"/>
              </w:divBdr>
            </w:div>
            <w:div w:id="1156608218">
              <w:marLeft w:val="1155"/>
              <w:marRight w:val="0"/>
              <w:marTop w:val="0"/>
              <w:marBottom w:val="0"/>
              <w:divBdr>
                <w:top w:val="none" w:sz="0" w:space="0" w:color="auto"/>
                <w:left w:val="none" w:sz="0" w:space="0" w:color="auto"/>
                <w:bottom w:val="none" w:sz="0" w:space="0" w:color="auto"/>
                <w:right w:val="none" w:sz="0" w:space="0" w:color="auto"/>
              </w:divBdr>
            </w:div>
            <w:div w:id="172497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26771">
      <w:bodyDiv w:val="1"/>
      <w:marLeft w:val="0"/>
      <w:marRight w:val="0"/>
      <w:marTop w:val="0"/>
      <w:marBottom w:val="0"/>
      <w:divBdr>
        <w:top w:val="none" w:sz="0" w:space="0" w:color="auto"/>
        <w:left w:val="none" w:sz="0" w:space="0" w:color="auto"/>
        <w:bottom w:val="none" w:sz="0" w:space="0" w:color="auto"/>
        <w:right w:val="none" w:sz="0" w:space="0" w:color="auto"/>
      </w:divBdr>
      <w:divsChild>
        <w:div w:id="644895594">
          <w:marLeft w:val="0"/>
          <w:marRight w:val="0"/>
          <w:marTop w:val="0"/>
          <w:marBottom w:val="0"/>
          <w:divBdr>
            <w:top w:val="none" w:sz="0" w:space="0" w:color="auto"/>
            <w:left w:val="none" w:sz="0" w:space="0" w:color="auto"/>
            <w:bottom w:val="none" w:sz="0" w:space="0" w:color="auto"/>
            <w:right w:val="none" w:sz="0" w:space="0" w:color="auto"/>
          </w:divBdr>
        </w:div>
        <w:div w:id="248469973">
          <w:marLeft w:val="0"/>
          <w:marRight w:val="0"/>
          <w:marTop w:val="150"/>
          <w:marBottom w:val="0"/>
          <w:divBdr>
            <w:top w:val="none" w:sz="0" w:space="0" w:color="auto"/>
            <w:left w:val="none" w:sz="0" w:space="0" w:color="auto"/>
            <w:bottom w:val="none" w:sz="0" w:space="0" w:color="auto"/>
            <w:right w:val="none" w:sz="0" w:space="0" w:color="auto"/>
          </w:divBdr>
          <w:divsChild>
            <w:div w:id="1686635479">
              <w:marLeft w:val="1155"/>
              <w:marRight w:val="0"/>
              <w:marTop w:val="0"/>
              <w:marBottom w:val="0"/>
              <w:divBdr>
                <w:top w:val="none" w:sz="0" w:space="0" w:color="auto"/>
                <w:left w:val="none" w:sz="0" w:space="0" w:color="auto"/>
                <w:bottom w:val="none" w:sz="0" w:space="0" w:color="auto"/>
                <w:right w:val="none" w:sz="0" w:space="0" w:color="auto"/>
              </w:divBdr>
            </w:div>
            <w:div w:id="1453669909">
              <w:marLeft w:val="1155"/>
              <w:marRight w:val="0"/>
              <w:marTop w:val="0"/>
              <w:marBottom w:val="0"/>
              <w:divBdr>
                <w:top w:val="none" w:sz="0" w:space="0" w:color="auto"/>
                <w:left w:val="none" w:sz="0" w:space="0" w:color="auto"/>
                <w:bottom w:val="none" w:sz="0" w:space="0" w:color="auto"/>
                <w:right w:val="none" w:sz="0" w:space="0" w:color="auto"/>
              </w:divBdr>
            </w:div>
            <w:div w:id="877399363">
              <w:marLeft w:val="1155"/>
              <w:marRight w:val="0"/>
              <w:marTop w:val="0"/>
              <w:marBottom w:val="0"/>
              <w:divBdr>
                <w:top w:val="none" w:sz="0" w:space="0" w:color="auto"/>
                <w:left w:val="none" w:sz="0" w:space="0" w:color="auto"/>
                <w:bottom w:val="none" w:sz="0" w:space="0" w:color="auto"/>
                <w:right w:val="none" w:sz="0" w:space="0" w:color="auto"/>
              </w:divBdr>
            </w:div>
            <w:div w:id="124907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996349">
      <w:bodyDiv w:val="1"/>
      <w:marLeft w:val="0"/>
      <w:marRight w:val="0"/>
      <w:marTop w:val="0"/>
      <w:marBottom w:val="0"/>
      <w:divBdr>
        <w:top w:val="none" w:sz="0" w:space="0" w:color="auto"/>
        <w:left w:val="none" w:sz="0" w:space="0" w:color="auto"/>
        <w:bottom w:val="none" w:sz="0" w:space="0" w:color="auto"/>
        <w:right w:val="none" w:sz="0" w:space="0" w:color="auto"/>
      </w:divBdr>
      <w:divsChild>
        <w:div w:id="32971641">
          <w:marLeft w:val="0"/>
          <w:marRight w:val="0"/>
          <w:marTop w:val="0"/>
          <w:marBottom w:val="0"/>
          <w:divBdr>
            <w:top w:val="none" w:sz="0" w:space="0" w:color="auto"/>
            <w:left w:val="none" w:sz="0" w:space="0" w:color="auto"/>
            <w:bottom w:val="none" w:sz="0" w:space="0" w:color="auto"/>
            <w:right w:val="none" w:sz="0" w:space="0" w:color="auto"/>
          </w:divBdr>
        </w:div>
        <w:div w:id="2065785421">
          <w:marLeft w:val="0"/>
          <w:marRight w:val="0"/>
          <w:marTop w:val="150"/>
          <w:marBottom w:val="0"/>
          <w:divBdr>
            <w:top w:val="none" w:sz="0" w:space="0" w:color="auto"/>
            <w:left w:val="none" w:sz="0" w:space="0" w:color="auto"/>
            <w:bottom w:val="none" w:sz="0" w:space="0" w:color="auto"/>
            <w:right w:val="none" w:sz="0" w:space="0" w:color="auto"/>
          </w:divBdr>
          <w:divsChild>
            <w:div w:id="1996492261">
              <w:marLeft w:val="1155"/>
              <w:marRight w:val="0"/>
              <w:marTop w:val="0"/>
              <w:marBottom w:val="0"/>
              <w:divBdr>
                <w:top w:val="none" w:sz="0" w:space="0" w:color="auto"/>
                <w:left w:val="none" w:sz="0" w:space="0" w:color="auto"/>
                <w:bottom w:val="none" w:sz="0" w:space="0" w:color="auto"/>
                <w:right w:val="none" w:sz="0" w:space="0" w:color="auto"/>
              </w:divBdr>
            </w:div>
            <w:div w:id="421950272">
              <w:marLeft w:val="1155"/>
              <w:marRight w:val="0"/>
              <w:marTop w:val="0"/>
              <w:marBottom w:val="0"/>
              <w:divBdr>
                <w:top w:val="none" w:sz="0" w:space="0" w:color="auto"/>
                <w:left w:val="none" w:sz="0" w:space="0" w:color="auto"/>
                <w:bottom w:val="none" w:sz="0" w:space="0" w:color="auto"/>
                <w:right w:val="none" w:sz="0" w:space="0" w:color="auto"/>
              </w:divBdr>
            </w:div>
            <w:div w:id="21693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762599">
      <w:bodyDiv w:val="1"/>
      <w:marLeft w:val="0"/>
      <w:marRight w:val="0"/>
      <w:marTop w:val="0"/>
      <w:marBottom w:val="0"/>
      <w:divBdr>
        <w:top w:val="none" w:sz="0" w:space="0" w:color="auto"/>
        <w:left w:val="none" w:sz="0" w:space="0" w:color="auto"/>
        <w:bottom w:val="none" w:sz="0" w:space="0" w:color="auto"/>
        <w:right w:val="none" w:sz="0" w:space="0" w:color="auto"/>
      </w:divBdr>
      <w:divsChild>
        <w:div w:id="1942488759">
          <w:marLeft w:val="0"/>
          <w:marRight w:val="0"/>
          <w:marTop w:val="0"/>
          <w:marBottom w:val="0"/>
          <w:divBdr>
            <w:top w:val="none" w:sz="0" w:space="0" w:color="auto"/>
            <w:left w:val="none" w:sz="0" w:space="0" w:color="auto"/>
            <w:bottom w:val="none" w:sz="0" w:space="0" w:color="auto"/>
            <w:right w:val="none" w:sz="0" w:space="0" w:color="auto"/>
          </w:divBdr>
        </w:div>
        <w:div w:id="436945620">
          <w:marLeft w:val="0"/>
          <w:marRight w:val="0"/>
          <w:marTop w:val="150"/>
          <w:marBottom w:val="0"/>
          <w:divBdr>
            <w:top w:val="none" w:sz="0" w:space="0" w:color="auto"/>
            <w:left w:val="none" w:sz="0" w:space="0" w:color="auto"/>
            <w:bottom w:val="none" w:sz="0" w:space="0" w:color="auto"/>
            <w:right w:val="none" w:sz="0" w:space="0" w:color="auto"/>
          </w:divBdr>
          <w:divsChild>
            <w:div w:id="789593894">
              <w:marLeft w:val="1155"/>
              <w:marRight w:val="0"/>
              <w:marTop w:val="0"/>
              <w:marBottom w:val="0"/>
              <w:divBdr>
                <w:top w:val="none" w:sz="0" w:space="0" w:color="auto"/>
                <w:left w:val="none" w:sz="0" w:space="0" w:color="auto"/>
                <w:bottom w:val="none" w:sz="0" w:space="0" w:color="auto"/>
                <w:right w:val="none" w:sz="0" w:space="0" w:color="auto"/>
              </w:divBdr>
            </w:div>
            <w:div w:id="876161013">
              <w:marLeft w:val="1155"/>
              <w:marRight w:val="0"/>
              <w:marTop w:val="0"/>
              <w:marBottom w:val="0"/>
              <w:divBdr>
                <w:top w:val="none" w:sz="0" w:space="0" w:color="auto"/>
                <w:left w:val="none" w:sz="0" w:space="0" w:color="auto"/>
                <w:bottom w:val="none" w:sz="0" w:space="0" w:color="auto"/>
                <w:right w:val="none" w:sz="0" w:space="0" w:color="auto"/>
              </w:divBdr>
            </w:div>
            <w:div w:id="199598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4882576">
      <w:bodyDiv w:val="1"/>
      <w:marLeft w:val="0"/>
      <w:marRight w:val="0"/>
      <w:marTop w:val="0"/>
      <w:marBottom w:val="0"/>
      <w:divBdr>
        <w:top w:val="none" w:sz="0" w:space="0" w:color="auto"/>
        <w:left w:val="none" w:sz="0" w:space="0" w:color="auto"/>
        <w:bottom w:val="none" w:sz="0" w:space="0" w:color="auto"/>
        <w:right w:val="none" w:sz="0" w:space="0" w:color="auto"/>
      </w:divBdr>
      <w:divsChild>
        <w:div w:id="917446132">
          <w:marLeft w:val="0"/>
          <w:marRight w:val="0"/>
          <w:marTop w:val="0"/>
          <w:marBottom w:val="0"/>
          <w:divBdr>
            <w:top w:val="none" w:sz="0" w:space="0" w:color="auto"/>
            <w:left w:val="none" w:sz="0" w:space="0" w:color="auto"/>
            <w:bottom w:val="none" w:sz="0" w:space="0" w:color="auto"/>
            <w:right w:val="none" w:sz="0" w:space="0" w:color="auto"/>
          </w:divBdr>
        </w:div>
        <w:div w:id="835654246">
          <w:marLeft w:val="0"/>
          <w:marRight w:val="0"/>
          <w:marTop w:val="150"/>
          <w:marBottom w:val="0"/>
          <w:divBdr>
            <w:top w:val="none" w:sz="0" w:space="0" w:color="auto"/>
            <w:left w:val="none" w:sz="0" w:space="0" w:color="auto"/>
            <w:bottom w:val="none" w:sz="0" w:space="0" w:color="auto"/>
            <w:right w:val="none" w:sz="0" w:space="0" w:color="auto"/>
          </w:divBdr>
          <w:divsChild>
            <w:div w:id="1369255498">
              <w:marLeft w:val="1155"/>
              <w:marRight w:val="0"/>
              <w:marTop w:val="0"/>
              <w:marBottom w:val="0"/>
              <w:divBdr>
                <w:top w:val="none" w:sz="0" w:space="0" w:color="auto"/>
                <w:left w:val="none" w:sz="0" w:space="0" w:color="auto"/>
                <w:bottom w:val="none" w:sz="0" w:space="0" w:color="auto"/>
                <w:right w:val="none" w:sz="0" w:space="0" w:color="auto"/>
              </w:divBdr>
            </w:div>
            <w:div w:id="145243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48005">
      <w:bodyDiv w:val="1"/>
      <w:marLeft w:val="0"/>
      <w:marRight w:val="0"/>
      <w:marTop w:val="0"/>
      <w:marBottom w:val="0"/>
      <w:divBdr>
        <w:top w:val="none" w:sz="0" w:space="0" w:color="auto"/>
        <w:left w:val="none" w:sz="0" w:space="0" w:color="auto"/>
        <w:bottom w:val="none" w:sz="0" w:space="0" w:color="auto"/>
        <w:right w:val="none" w:sz="0" w:space="0" w:color="auto"/>
      </w:divBdr>
      <w:divsChild>
        <w:div w:id="1721393953">
          <w:marLeft w:val="0"/>
          <w:marRight w:val="0"/>
          <w:marTop w:val="0"/>
          <w:marBottom w:val="0"/>
          <w:divBdr>
            <w:top w:val="none" w:sz="0" w:space="0" w:color="auto"/>
            <w:left w:val="none" w:sz="0" w:space="0" w:color="auto"/>
            <w:bottom w:val="none" w:sz="0" w:space="0" w:color="auto"/>
            <w:right w:val="none" w:sz="0" w:space="0" w:color="auto"/>
          </w:divBdr>
        </w:div>
        <w:div w:id="1229994424">
          <w:marLeft w:val="0"/>
          <w:marRight w:val="0"/>
          <w:marTop w:val="150"/>
          <w:marBottom w:val="0"/>
          <w:divBdr>
            <w:top w:val="none" w:sz="0" w:space="0" w:color="auto"/>
            <w:left w:val="none" w:sz="0" w:space="0" w:color="auto"/>
            <w:bottom w:val="none" w:sz="0" w:space="0" w:color="auto"/>
            <w:right w:val="none" w:sz="0" w:space="0" w:color="auto"/>
          </w:divBdr>
          <w:divsChild>
            <w:div w:id="1461072939">
              <w:marLeft w:val="1155"/>
              <w:marRight w:val="0"/>
              <w:marTop w:val="0"/>
              <w:marBottom w:val="0"/>
              <w:divBdr>
                <w:top w:val="none" w:sz="0" w:space="0" w:color="auto"/>
                <w:left w:val="none" w:sz="0" w:space="0" w:color="auto"/>
                <w:bottom w:val="none" w:sz="0" w:space="0" w:color="auto"/>
                <w:right w:val="none" w:sz="0" w:space="0" w:color="auto"/>
              </w:divBdr>
            </w:div>
            <w:div w:id="1947342718">
              <w:marLeft w:val="1155"/>
              <w:marRight w:val="0"/>
              <w:marTop w:val="0"/>
              <w:marBottom w:val="0"/>
              <w:divBdr>
                <w:top w:val="none" w:sz="0" w:space="0" w:color="auto"/>
                <w:left w:val="none" w:sz="0" w:space="0" w:color="auto"/>
                <w:bottom w:val="none" w:sz="0" w:space="0" w:color="auto"/>
                <w:right w:val="none" w:sz="0" w:space="0" w:color="auto"/>
              </w:divBdr>
            </w:div>
            <w:div w:id="109805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4458">
      <w:bodyDiv w:val="1"/>
      <w:marLeft w:val="0"/>
      <w:marRight w:val="0"/>
      <w:marTop w:val="0"/>
      <w:marBottom w:val="0"/>
      <w:divBdr>
        <w:top w:val="none" w:sz="0" w:space="0" w:color="auto"/>
        <w:left w:val="none" w:sz="0" w:space="0" w:color="auto"/>
        <w:bottom w:val="none" w:sz="0" w:space="0" w:color="auto"/>
        <w:right w:val="none" w:sz="0" w:space="0" w:color="auto"/>
      </w:divBdr>
      <w:divsChild>
        <w:div w:id="1841651377">
          <w:marLeft w:val="0"/>
          <w:marRight w:val="0"/>
          <w:marTop w:val="0"/>
          <w:marBottom w:val="0"/>
          <w:divBdr>
            <w:top w:val="none" w:sz="0" w:space="0" w:color="auto"/>
            <w:left w:val="none" w:sz="0" w:space="0" w:color="auto"/>
            <w:bottom w:val="none" w:sz="0" w:space="0" w:color="auto"/>
            <w:right w:val="none" w:sz="0" w:space="0" w:color="auto"/>
          </w:divBdr>
        </w:div>
        <w:div w:id="756946928">
          <w:marLeft w:val="0"/>
          <w:marRight w:val="0"/>
          <w:marTop w:val="150"/>
          <w:marBottom w:val="0"/>
          <w:divBdr>
            <w:top w:val="none" w:sz="0" w:space="0" w:color="auto"/>
            <w:left w:val="none" w:sz="0" w:space="0" w:color="auto"/>
            <w:bottom w:val="none" w:sz="0" w:space="0" w:color="auto"/>
            <w:right w:val="none" w:sz="0" w:space="0" w:color="auto"/>
          </w:divBdr>
          <w:divsChild>
            <w:div w:id="857543476">
              <w:marLeft w:val="1155"/>
              <w:marRight w:val="0"/>
              <w:marTop w:val="0"/>
              <w:marBottom w:val="0"/>
              <w:divBdr>
                <w:top w:val="none" w:sz="0" w:space="0" w:color="auto"/>
                <w:left w:val="none" w:sz="0" w:space="0" w:color="auto"/>
                <w:bottom w:val="none" w:sz="0" w:space="0" w:color="auto"/>
                <w:right w:val="none" w:sz="0" w:space="0" w:color="auto"/>
              </w:divBdr>
            </w:div>
            <w:div w:id="952903812">
              <w:marLeft w:val="1155"/>
              <w:marRight w:val="0"/>
              <w:marTop w:val="0"/>
              <w:marBottom w:val="0"/>
              <w:divBdr>
                <w:top w:val="none" w:sz="0" w:space="0" w:color="auto"/>
                <w:left w:val="none" w:sz="0" w:space="0" w:color="auto"/>
                <w:bottom w:val="none" w:sz="0" w:space="0" w:color="auto"/>
                <w:right w:val="none" w:sz="0" w:space="0" w:color="auto"/>
              </w:divBdr>
            </w:div>
            <w:div w:id="1621454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01884">
      <w:bodyDiv w:val="1"/>
      <w:marLeft w:val="0"/>
      <w:marRight w:val="0"/>
      <w:marTop w:val="0"/>
      <w:marBottom w:val="0"/>
      <w:divBdr>
        <w:top w:val="none" w:sz="0" w:space="0" w:color="auto"/>
        <w:left w:val="none" w:sz="0" w:space="0" w:color="auto"/>
        <w:bottom w:val="none" w:sz="0" w:space="0" w:color="auto"/>
        <w:right w:val="none" w:sz="0" w:space="0" w:color="auto"/>
      </w:divBdr>
      <w:divsChild>
        <w:div w:id="1605572135">
          <w:marLeft w:val="0"/>
          <w:marRight w:val="0"/>
          <w:marTop w:val="0"/>
          <w:marBottom w:val="0"/>
          <w:divBdr>
            <w:top w:val="none" w:sz="0" w:space="0" w:color="auto"/>
            <w:left w:val="none" w:sz="0" w:space="0" w:color="auto"/>
            <w:bottom w:val="none" w:sz="0" w:space="0" w:color="auto"/>
            <w:right w:val="none" w:sz="0" w:space="0" w:color="auto"/>
          </w:divBdr>
        </w:div>
        <w:div w:id="270012382">
          <w:marLeft w:val="0"/>
          <w:marRight w:val="0"/>
          <w:marTop w:val="150"/>
          <w:marBottom w:val="0"/>
          <w:divBdr>
            <w:top w:val="none" w:sz="0" w:space="0" w:color="auto"/>
            <w:left w:val="none" w:sz="0" w:space="0" w:color="auto"/>
            <w:bottom w:val="none" w:sz="0" w:space="0" w:color="auto"/>
            <w:right w:val="none" w:sz="0" w:space="0" w:color="auto"/>
          </w:divBdr>
          <w:divsChild>
            <w:div w:id="1562253166">
              <w:marLeft w:val="1155"/>
              <w:marRight w:val="0"/>
              <w:marTop w:val="0"/>
              <w:marBottom w:val="0"/>
              <w:divBdr>
                <w:top w:val="none" w:sz="0" w:space="0" w:color="auto"/>
                <w:left w:val="none" w:sz="0" w:space="0" w:color="auto"/>
                <w:bottom w:val="none" w:sz="0" w:space="0" w:color="auto"/>
                <w:right w:val="none" w:sz="0" w:space="0" w:color="auto"/>
              </w:divBdr>
            </w:div>
            <w:div w:id="1674607647">
              <w:marLeft w:val="1155"/>
              <w:marRight w:val="0"/>
              <w:marTop w:val="0"/>
              <w:marBottom w:val="0"/>
              <w:divBdr>
                <w:top w:val="none" w:sz="0" w:space="0" w:color="auto"/>
                <w:left w:val="none" w:sz="0" w:space="0" w:color="auto"/>
                <w:bottom w:val="none" w:sz="0" w:space="0" w:color="auto"/>
                <w:right w:val="none" w:sz="0" w:space="0" w:color="auto"/>
              </w:divBdr>
            </w:div>
            <w:div w:id="1308317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58293">
      <w:bodyDiv w:val="1"/>
      <w:marLeft w:val="0"/>
      <w:marRight w:val="0"/>
      <w:marTop w:val="0"/>
      <w:marBottom w:val="0"/>
      <w:divBdr>
        <w:top w:val="none" w:sz="0" w:space="0" w:color="auto"/>
        <w:left w:val="none" w:sz="0" w:space="0" w:color="auto"/>
        <w:bottom w:val="none" w:sz="0" w:space="0" w:color="auto"/>
        <w:right w:val="none" w:sz="0" w:space="0" w:color="auto"/>
      </w:divBdr>
      <w:divsChild>
        <w:div w:id="384913156">
          <w:marLeft w:val="0"/>
          <w:marRight w:val="0"/>
          <w:marTop w:val="0"/>
          <w:marBottom w:val="0"/>
          <w:divBdr>
            <w:top w:val="none" w:sz="0" w:space="0" w:color="auto"/>
            <w:left w:val="none" w:sz="0" w:space="0" w:color="auto"/>
            <w:bottom w:val="none" w:sz="0" w:space="0" w:color="auto"/>
            <w:right w:val="none" w:sz="0" w:space="0" w:color="auto"/>
          </w:divBdr>
        </w:div>
        <w:div w:id="1308511550">
          <w:marLeft w:val="0"/>
          <w:marRight w:val="0"/>
          <w:marTop w:val="150"/>
          <w:marBottom w:val="0"/>
          <w:divBdr>
            <w:top w:val="none" w:sz="0" w:space="0" w:color="auto"/>
            <w:left w:val="none" w:sz="0" w:space="0" w:color="auto"/>
            <w:bottom w:val="none" w:sz="0" w:space="0" w:color="auto"/>
            <w:right w:val="none" w:sz="0" w:space="0" w:color="auto"/>
          </w:divBdr>
          <w:divsChild>
            <w:div w:id="1515194343">
              <w:marLeft w:val="1155"/>
              <w:marRight w:val="0"/>
              <w:marTop w:val="0"/>
              <w:marBottom w:val="0"/>
              <w:divBdr>
                <w:top w:val="none" w:sz="0" w:space="0" w:color="auto"/>
                <w:left w:val="none" w:sz="0" w:space="0" w:color="auto"/>
                <w:bottom w:val="none" w:sz="0" w:space="0" w:color="auto"/>
                <w:right w:val="none" w:sz="0" w:space="0" w:color="auto"/>
              </w:divBdr>
            </w:div>
            <w:div w:id="1071005677">
              <w:marLeft w:val="1155"/>
              <w:marRight w:val="0"/>
              <w:marTop w:val="0"/>
              <w:marBottom w:val="0"/>
              <w:divBdr>
                <w:top w:val="none" w:sz="0" w:space="0" w:color="auto"/>
                <w:left w:val="none" w:sz="0" w:space="0" w:color="auto"/>
                <w:bottom w:val="none" w:sz="0" w:space="0" w:color="auto"/>
                <w:right w:val="none" w:sz="0" w:space="0" w:color="auto"/>
              </w:divBdr>
            </w:div>
            <w:div w:id="309788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28825">
      <w:bodyDiv w:val="1"/>
      <w:marLeft w:val="0"/>
      <w:marRight w:val="0"/>
      <w:marTop w:val="0"/>
      <w:marBottom w:val="0"/>
      <w:divBdr>
        <w:top w:val="none" w:sz="0" w:space="0" w:color="auto"/>
        <w:left w:val="none" w:sz="0" w:space="0" w:color="auto"/>
        <w:bottom w:val="none" w:sz="0" w:space="0" w:color="auto"/>
        <w:right w:val="none" w:sz="0" w:space="0" w:color="auto"/>
      </w:divBdr>
      <w:divsChild>
        <w:div w:id="1707946187">
          <w:marLeft w:val="0"/>
          <w:marRight w:val="0"/>
          <w:marTop w:val="0"/>
          <w:marBottom w:val="0"/>
          <w:divBdr>
            <w:top w:val="none" w:sz="0" w:space="0" w:color="auto"/>
            <w:left w:val="none" w:sz="0" w:space="0" w:color="auto"/>
            <w:bottom w:val="none" w:sz="0" w:space="0" w:color="auto"/>
            <w:right w:val="none" w:sz="0" w:space="0" w:color="auto"/>
          </w:divBdr>
        </w:div>
        <w:div w:id="1876650777">
          <w:marLeft w:val="0"/>
          <w:marRight w:val="0"/>
          <w:marTop w:val="150"/>
          <w:marBottom w:val="0"/>
          <w:divBdr>
            <w:top w:val="none" w:sz="0" w:space="0" w:color="auto"/>
            <w:left w:val="none" w:sz="0" w:space="0" w:color="auto"/>
            <w:bottom w:val="none" w:sz="0" w:space="0" w:color="auto"/>
            <w:right w:val="none" w:sz="0" w:space="0" w:color="auto"/>
          </w:divBdr>
          <w:divsChild>
            <w:div w:id="2012298199">
              <w:marLeft w:val="1155"/>
              <w:marRight w:val="0"/>
              <w:marTop w:val="0"/>
              <w:marBottom w:val="0"/>
              <w:divBdr>
                <w:top w:val="none" w:sz="0" w:space="0" w:color="auto"/>
                <w:left w:val="none" w:sz="0" w:space="0" w:color="auto"/>
                <w:bottom w:val="none" w:sz="0" w:space="0" w:color="auto"/>
                <w:right w:val="none" w:sz="0" w:space="0" w:color="auto"/>
              </w:divBdr>
            </w:div>
            <w:div w:id="872420331">
              <w:marLeft w:val="1155"/>
              <w:marRight w:val="0"/>
              <w:marTop w:val="0"/>
              <w:marBottom w:val="0"/>
              <w:divBdr>
                <w:top w:val="none" w:sz="0" w:space="0" w:color="auto"/>
                <w:left w:val="none" w:sz="0" w:space="0" w:color="auto"/>
                <w:bottom w:val="none" w:sz="0" w:space="0" w:color="auto"/>
                <w:right w:val="none" w:sz="0" w:space="0" w:color="auto"/>
              </w:divBdr>
            </w:div>
            <w:div w:id="758135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0961">
      <w:bodyDiv w:val="1"/>
      <w:marLeft w:val="0"/>
      <w:marRight w:val="0"/>
      <w:marTop w:val="0"/>
      <w:marBottom w:val="0"/>
      <w:divBdr>
        <w:top w:val="none" w:sz="0" w:space="0" w:color="auto"/>
        <w:left w:val="none" w:sz="0" w:space="0" w:color="auto"/>
        <w:bottom w:val="none" w:sz="0" w:space="0" w:color="auto"/>
        <w:right w:val="none" w:sz="0" w:space="0" w:color="auto"/>
      </w:divBdr>
      <w:divsChild>
        <w:div w:id="1293636834">
          <w:marLeft w:val="0"/>
          <w:marRight w:val="0"/>
          <w:marTop w:val="0"/>
          <w:marBottom w:val="0"/>
          <w:divBdr>
            <w:top w:val="none" w:sz="0" w:space="0" w:color="auto"/>
            <w:left w:val="none" w:sz="0" w:space="0" w:color="auto"/>
            <w:bottom w:val="none" w:sz="0" w:space="0" w:color="auto"/>
            <w:right w:val="none" w:sz="0" w:space="0" w:color="auto"/>
          </w:divBdr>
        </w:div>
        <w:div w:id="4602533">
          <w:marLeft w:val="0"/>
          <w:marRight w:val="0"/>
          <w:marTop w:val="150"/>
          <w:marBottom w:val="0"/>
          <w:divBdr>
            <w:top w:val="none" w:sz="0" w:space="0" w:color="auto"/>
            <w:left w:val="none" w:sz="0" w:space="0" w:color="auto"/>
            <w:bottom w:val="none" w:sz="0" w:space="0" w:color="auto"/>
            <w:right w:val="none" w:sz="0" w:space="0" w:color="auto"/>
          </w:divBdr>
          <w:divsChild>
            <w:div w:id="944846449">
              <w:marLeft w:val="1155"/>
              <w:marRight w:val="0"/>
              <w:marTop w:val="0"/>
              <w:marBottom w:val="0"/>
              <w:divBdr>
                <w:top w:val="none" w:sz="0" w:space="0" w:color="auto"/>
                <w:left w:val="none" w:sz="0" w:space="0" w:color="auto"/>
                <w:bottom w:val="none" w:sz="0" w:space="0" w:color="auto"/>
                <w:right w:val="none" w:sz="0" w:space="0" w:color="auto"/>
              </w:divBdr>
            </w:div>
            <w:div w:id="312025454">
              <w:marLeft w:val="1155"/>
              <w:marRight w:val="0"/>
              <w:marTop w:val="0"/>
              <w:marBottom w:val="0"/>
              <w:divBdr>
                <w:top w:val="none" w:sz="0" w:space="0" w:color="auto"/>
                <w:left w:val="none" w:sz="0" w:space="0" w:color="auto"/>
                <w:bottom w:val="none" w:sz="0" w:space="0" w:color="auto"/>
                <w:right w:val="none" w:sz="0" w:space="0" w:color="auto"/>
              </w:divBdr>
            </w:div>
            <w:div w:id="2033603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422">
      <w:bodyDiv w:val="1"/>
      <w:marLeft w:val="0"/>
      <w:marRight w:val="0"/>
      <w:marTop w:val="0"/>
      <w:marBottom w:val="0"/>
      <w:divBdr>
        <w:top w:val="none" w:sz="0" w:space="0" w:color="auto"/>
        <w:left w:val="none" w:sz="0" w:space="0" w:color="auto"/>
        <w:bottom w:val="none" w:sz="0" w:space="0" w:color="auto"/>
        <w:right w:val="none" w:sz="0" w:space="0" w:color="auto"/>
      </w:divBdr>
      <w:divsChild>
        <w:div w:id="1621688435">
          <w:marLeft w:val="0"/>
          <w:marRight w:val="0"/>
          <w:marTop w:val="0"/>
          <w:marBottom w:val="0"/>
          <w:divBdr>
            <w:top w:val="none" w:sz="0" w:space="0" w:color="auto"/>
            <w:left w:val="none" w:sz="0" w:space="0" w:color="auto"/>
            <w:bottom w:val="none" w:sz="0" w:space="0" w:color="auto"/>
            <w:right w:val="none" w:sz="0" w:space="0" w:color="auto"/>
          </w:divBdr>
        </w:div>
        <w:div w:id="1673138256">
          <w:marLeft w:val="0"/>
          <w:marRight w:val="0"/>
          <w:marTop w:val="150"/>
          <w:marBottom w:val="0"/>
          <w:divBdr>
            <w:top w:val="none" w:sz="0" w:space="0" w:color="auto"/>
            <w:left w:val="none" w:sz="0" w:space="0" w:color="auto"/>
            <w:bottom w:val="none" w:sz="0" w:space="0" w:color="auto"/>
            <w:right w:val="none" w:sz="0" w:space="0" w:color="auto"/>
          </w:divBdr>
          <w:divsChild>
            <w:div w:id="471483550">
              <w:marLeft w:val="1155"/>
              <w:marRight w:val="0"/>
              <w:marTop w:val="0"/>
              <w:marBottom w:val="0"/>
              <w:divBdr>
                <w:top w:val="none" w:sz="0" w:space="0" w:color="auto"/>
                <w:left w:val="none" w:sz="0" w:space="0" w:color="auto"/>
                <w:bottom w:val="none" w:sz="0" w:space="0" w:color="auto"/>
                <w:right w:val="none" w:sz="0" w:space="0" w:color="auto"/>
              </w:divBdr>
            </w:div>
            <w:div w:id="591061">
              <w:marLeft w:val="1155"/>
              <w:marRight w:val="0"/>
              <w:marTop w:val="0"/>
              <w:marBottom w:val="0"/>
              <w:divBdr>
                <w:top w:val="none" w:sz="0" w:space="0" w:color="auto"/>
                <w:left w:val="none" w:sz="0" w:space="0" w:color="auto"/>
                <w:bottom w:val="none" w:sz="0" w:space="0" w:color="auto"/>
                <w:right w:val="none" w:sz="0" w:space="0" w:color="auto"/>
              </w:divBdr>
            </w:div>
            <w:div w:id="2074115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7990189">
      <w:bodyDiv w:val="1"/>
      <w:marLeft w:val="0"/>
      <w:marRight w:val="0"/>
      <w:marTop w:val="0"/>
      <w:marBottom w:val="0"/>
      <w:divBdr>
        <w:top w:val="none" w:sz="0" w:space="0" w:color="auto"/>
        <w:left w:val="none" w:sz="0" w:space="0" w:color="auto"/>
        <w:bottom w:val="none" w:sz="0" w:space="0" w:color="auto"/>
        <w:right w:val="none" w:sz="0" w:space="0" w:color="auto"/>
      </w:divBdr>
      <w:divsChild>
        <w:div w:id="1471559447">
          <w:marLeft w:val="0"/>
          <w:marRight w:val="0"/>
          <w:marTop w:val="0"/>
          <w:marBottom w:val="0"/>
          <w:divBdr>
            <w:top w:val="none" w:sz="0" w:space="0" w:color="auto"/>
            <w:left w:val="none" w:sz="0" w:space="0" w:color="auto"/>
            <w:bottom w:val="none" w:sz="0" w:space="0" w:color="auto"/>
            <w:right w:val="none" w:sz="0" w:space="0" w:color="auto"/>
          </w:divBdr>
        </w:div>
        <w:div w:id="668601394">
          <w:marLeft w:val="0"/>
          <w:marRight w:val="0"/>
          <w:marTop w:val="150"/>
          <w:marBottom w:val="0"/>
          <w:divBdr>
            <w:top w:val="none" w:sz="0" w:space="0" w:color="auto"/>
            <w:left w:val="none" w:sz="0" w:space="0" w:color="auto"/>
            <w:bottom w:val="none" w:sz="0" w:space="0" w:color="auto"/>
            <w:right w:val="none" w:sz="0" w:space="0" w:color="auto"/>
          </w:divBdr>
          <w:divsChild>
            <w:div w:id="151261516">
              <w:marLeft w:val="1155"/>
              <w:marRight w:val="0"/>
              <w:marTop w:val="0"/>
              <w:marBottom w:val="0"/>
              <w:divBdr>
                <w:top w:val="none" w:sz="0" w:space="0" w:color="auto"/>
                <w:left w:val="none" w:sz="0" w:space="0" w:color="auto"/>
                <w:bottom w:val="none" w:sz="0" w:space="0" w:color="auto"/>
                <w:right w:val="none" w:sz="0" w:space="0" w:color="auto"/>
              </w:divBdr>
            </w:div>
            <w:div w:id="553855488">
              <w:marLeft w:val="1155"/>
              <w:marRight w:val="0"/>
              <w:marTop w:val="0"/>
              <w:marBottom w:val="0"/>
              <w:divBdr>
                <w:top w:val="none" w:sz="0" w:space="0" w:color="auto"/>
                <w:left w:val="none" w:sz="0" w:space="0" w:color="auto"/>
                <w:bottom w:val="none" w:sz="0" w:space="0" w:color="auto"/>
                <w:right w:val="none" w:sz="0" w:space="0" w:color="auto"/>
              </w:divBdr>
            </w:div>
            <w:div w:id="1344016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179416">
      <w:bodyDiv w:val="1"/>
      <w:marLeft w:val="0"/>
      <w:marRight w:val="0"/>
      <w:marTop w:val="0"/>
      <w:marBottom w:val="0"/>
      <w:divBdr>
        <w:top w:val="none" w:sz="0" w:space="0" w:color="auto"/>
        <w:left w:val="none" w:sz="0" w:space="0" w:color="auto"/>
        <w:bottom w:val="none" w:sz="0" w:space="0" w:color="auto"/>
        <w:right w:val="none" w:sz="0" w:space="0" w:color="auto"/>
      </w:divBdr>
      <w:divsChild>
        <w:div w:id="489714701">
          <w:marLeft w:val="0"/>
          <w:marRight w:val="0"/>
          <w:marTop w:val="0"/>
          <w:marBottom w:val="0"/>
          <w:divBdr>
            <w:top w:val="none" w:sz="0" w:space="0" w:color="auto"/>
            <w:left w:val="none" w:sz="0" w:space="0" w:color="auto"/>
            <w:bottom w:val="none" w:sz="0" w:space="0" w:color="auto"/>
            <w:right w:val="none" w:sz="0" w:space="0" w:color="auto"/>
          </w:divBdr>
        </w:div>
        <w:div w:id="612324160">
          <w:marLeft w:val="0"/>
          <w:marRight w:val="0"/>
          <w:marTop w:val="150"/>
          <w:marBottom w:val="0"/>
          <w:divBdr>
            <w:top w:val="none" w:sz="0" w:space="0" w:color="auto"/>
            <w:left w:val="none" w:sz="0" w:space="0" w:color="auto"/>
            <w:bottom w:val="none" w:sz="0" w:space="0" w:color="auto"/>
            <w:right w:val="none" w:sz="0" w:space="0" w:color="auto"/>
          </w:divBdr>
          <w:divsChild>
            <w:div w:id="872619139">
              <w:marLeft w:val="1155"/>
              <w:marRight w:val="0"/>
              <w:marTop w:val="0"/>
              <w:marBottom w:val="0"/>
              <w:divBdr>
                <w:top w:val="none" w:sz="0" w:space="0" w:color="auto"/>
                <w:left w:val="none" w:sz="0" w:space="0" w:color="auto"/>
                <w:bottom w:val="none" w:sz="0" w:space="0" w:color="auto"/>
                <w:right w:val="none" w:sz="0" w:space="0" w:color="auto"/>
              </w:divBdr>
            </w:div>
            <w:div w:id="1643733924">
              <w:marLeft w:val="1155"/>
              <w:marRight w:val="0"/>
              <w:marTop w:val="0"/>
              <w:marBottom w:val="0"/>
              <w:divBdr>
                <w:top w:val="none" w:sz="0" w:space="0" w:color="auto"/>
                <w:left w:val="none" w:sz="0" w:space="0" w:color="auto"/>
                <w:bottom w:val="none" w:sz="0" w:space="0" w:color="auto"/>
                <w:right w:val="none" w:sz="0" w:space="0" w:color="auto"/>
              </w:divBdr>
            </w:div>
            <w:div w:id="85743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25834">
      <w:bodyDiv w:val="1"/>
      <w:marLeft w:val="0"/>
      <w:marRight w:val="0"/>
      <w:marTop w:val="0"/>
      <w:marBottom w:val="0"/>
      <w:divBdr>
        <w:top w:val="none" w:sz="0" w:space="0" w:color="auto"/>
        <w:left w:val="none" w:sz="0" w:space="0" w:color="auto"/>
        <w:bottom w:val="none" w:sz="0" w:space="0" w:color="auto"/>
        <w:right w:val="none" w:sz="0" w:space="0" w:color="auto"/>
      </w:divBdr>
      <w:divsChild>
        <w:div w:id="2006591958">
          <w:marLeft w:val="0"/>
          <w:marRight w:val="0"/>
          <w:marTop w:val="0"/>
          <w:marBottom w:val="0"/>
          <w:divBdr>
            <w:top w:val="none" w:sz="0" w:space="0" w:color="auto"/>
            <w:left w:val="none" w:sz="0" w:space="0" w:color="auto"/>
            <w:bottom w:val="none" w:sz="0" w:space="0" w:color="auto"/>
            <w:right w:val="none" w:sz="0" w:space="0" w:color="auto"/>
          </w:divBdr>
        </w:div>
        <w:div w:id="1358042436">
          <w:marLeft w:val="0"/>
          <w:marRight w:val="0"/>
          <w:marTop w:val="150"/>
          <w:marBottom w:val="0"/>
          <w:divBdr>
            <w:top w:val="none" w:sz="0" w:space="0" w:color="auto"/>
            <w:left w:val="none" w:sz="0" w:space="0" w:color="auto"/>
            <w:bottom w:val="none" w:sz="0" w:space="0" w:color="auto"/>
            <w:right w:val="none" w:sz="0" w:space="0" w:color="auto"/>
          </w:divBdr>
          <w:divsChild>
            <w:div w:id="1430392783">
              <w:marLeft w:val="1155"/>
              <w:marRight w:val="0"/>
              <w:marTop w:val="0"/>
              <w:marBottom w:val="0"/>
              <w:divBdr>
                <w:top w:val="none" w:sz="0" w:space="0" w:color="auto"/>
                <w:left w:val="none" w:sz="0" w:space="0" w:color="auto"/>
                <w:bottom w:val="none" w:sz="0" w:space="0" w:color="auto"/>
                <w:right w:val="none" w:sz="0" w:space="0" w:color="auto"/>
              </w:divBdr>
            </w:div>
            <w:div w:id="2104951608">
              <w:marLeft w:val="1155"/>
              <w:marRight w:val="0"/>
              <w:marTop w:val="0"/>
              <w:marBottom w:val="0"/>
              <w:divBdr>
                <w:top w:val="none" w:sz="0" w:space="0" w:color="auto"/>
                <w:left w:val="none" w:sz="0" w:space="0" w:color="auto"/>
                <w:bottom w:val="none" w:sz="0" w:space="0" w:color="auto"/>
                <w:right w:val="none" w:sz="0" w:space="0" w:color="auto"/>
              </w:divBdr>
            </w:div>
            <w:div w:id="119540279">
              <w:marLeft w:val="1155"/>
              <w:marRight w:val="0"/>
              <w:marTop w:val="0"/>
              <w:marBottom w:val="0"/>
              <w:divBdr>
                <w:top w:val="none" w:sz="0" w:space="0" w:color="auto"/>
                <w:left w:val="none" w:sz="0" w:space="0" w:color="auto"/>
                <w:bottom w:val="none" w:sz="0" w:space="0" w:color="auto"/>
                <w:right w:val="none" w:sz="0" w:space="0" w:color="auto"/>
              </w:divBdr>
            </w:div>
            <w:div w:id="2015525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013">
      <w:bodyDiv w:val="1"/>
      <w:marLeft w:val="0"/>
      <w:marRight w:val="0"/>
      <w:marTop w:val="0"/>
      <w:marBottom w:val="0"/>
      <w:divBdr>
        <w:top w:val="none" w:sz="0" w:space="0" w:color="auto"/>
        <w:left w:val="none" w:sz="0" w:space="0" w:color="auto"/>
        <w:bottom w:val="none" w:sz="0" w:space="0" w:color="auto"/>
        <w:right w:val="none" w:sz="0" w:space="0" w:color="auto"/>
      </w:divBdr>
      <w:divsChild>
        <w:div w:id="2032217376">
          <w:marLeft w:val="0"/>
          <w:marRight w:val="0"/>
          <w:marTop w:val="0"/>
          <w:marBottom w:val="0"/>
          <w:divBdr>
            <w:top w:val="none" w:sz="0" w:space="0" w:color="auto"/>
            <w:left w:val="none" w:sz="0" w:space="0" w:color="auto"/>
            <w:bottom w:val="none" w:sz="0" w:space="0" w:color="auto"/>
            <w:right w:val="none" w:sz="0" w:space="0" w:color="auto"/>
          </w:divBdr>
        </w:div>
        <w:div w:id="1592617350">
          <w:marLeft w:val="0"/>
          <w:marRight w:val="0"/>
          <w:marTop w:val="150"/>
          <w:marBottom w:val="0"/>
          <w:divBdr>
            <w:top w:val="none" w:sz="0" w:space="0" w:color="auto"/>
            <w:left w:val="none" w:sz="0" w:space="0" w:color="auto"/>
            <w:bottom w:val="none" w:sz="0" w:space="0" w:color="auto"/>
            <w:right w:val="none" w:sz="0" w:space="0" w:color="auto"/>
          </w:divBdr>
          <w:divsChild>
            <w:div w:id="641421709">
              <w:marLeft w:val="1155"/>
              <w:marRight w:val="0"/>
              <w:marTop w:val="0"/>
              <w:marBottom w:val="0"/>
              <w:divBdr>
                <w:top w:val="none" w:sz="0" w:space="0" w:color="auto"/>
                <w:left w:val="none" w:sz="0" w:space="0" w:color="auto"/>
                <w:bottom w:val="none" w:sz="0" w:space="0" w:color="auto"/>
                <w:right w:val="none" w:sz="0" w:space="0" w:color="auto"/>
              </w:divBdr>
            </w:div>
            <w:div w:id="538664924">
              <w:marLeft w:val="1155"/>
              <w:marRight w:val="0"/>
              <w:marTop w:val="0"/>
              <w:marBottom w:val="0"/>
              <w:divBdr>
                <w:top w:val="none" w:sz="0" w:space="0" w:color="auto"/>
                <w:left w:val="none" w:sz="0" w:space="0" w:color="auto"/>
                <w:bottom w:val="none" w:sz="0" w:space="0" w:color="auto"/>
                <w:right w:val="none" w:sz="0" w:space="0" w:color="auto"/>
              </w:divBdr>
            </w:div>
            <w:div w:id="7059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882916">
      <w:bodyDiv w:val="1"/>
      <w:marLeft w:val="0"/>
      <w:marRight w:val="0"/>
      <w:marTop w:val="0"/>
      <w:marBottom w:val="0"/>
      <w:divBdr>
        <w:top w:val="none" w:sz="0" w:space="0" w:color="auto"/>
        <w:left w:val="none" w:sz="0" w:space="0" w:color="auto"/>
        <w:bottom w:val="none" w:sz="0" w:space="0" w:color="auto"/>
        <w:right w:val="none" w:sz="0" w:space="0" w:color="auto"/>
      </w:divBdr>
      <w:divsChild>
        <w:div w:id="1778136019">
          <w:marLeft w:val="0"/>
          <w:marRight w:val="0"/>
          <w:marTop w:val="0"/>
          <w:marBottom w:val="0"/>
          <w:divBdr>
            <w:top w:val="none" w:sz="0" w:space="0" w:color="auto"/>
            <w:left w:val="none" w:sz="0" w:space="0" w:color="auto"/>
            <w:bottom w:val="none" w:sz="0" w:space="0" w:color="auto"/>
            <w:right w:val="none" w:sz="0" w:space="0" w:color="auto"/>
          </w:divBdr>
        </w:div>
        <w:div w:id="431128334">
          <w:marLeft w:val="0"/>
          <w:marRight w:val="0"/>
          <w:marTop w:val="150"/>
          <w:marBottom w:val="0"/>
          <w:divBdr>
            <w:top w:val="none" w:sz="0" w:space="0" w:color="auto"/>
            <w:left w:val="none" w:sz="0" w:space="0" w:color="auto"/>
            <w:bottom w:val="none" w:sz="0" w:space="0" w:color="auto"/>
            <w:right w:val="none" w:sz="0" w:space="0" w:color="auto"/>
          </w:divBdr>
          <w:divsChild>
            <w:div w:id="628050387">
              <w:marLeft w:val="1155"/>
              <w:marRight w:val="0"/>
              <w:marTop w:val="0"/>
              <w:marBottom w:val="0"/>
              <w:divBdr>
                <w:top w:val="none" w:sz="0" w:space="0" w:color="auto"/>
                <w:left w:val="none" w:sz="0" w:space="0" w:color="auto"/>
                <w:bottom w:val="none" w:sz="0" w:space="0" w:color="auto"/>
                <w:right w:val="none" w:sz="0" w:space="0" w:color="auto"/>
              </w:divBdr>
            </w:div>
            <w:div w:id="816841947">
              <w:marLeft w:val="1155"/>
              <w:marRight w:val="0"/>
              <w:marTop w:val="0"/>
              <w:marBottom w:val="0"/>
              <w:divBdr>
                <w:top w:val="none" w:sz="0" w:space="0" w:color="auto"/>
                <w:left w:val="none" w:sz="0" w:space="0" w:color="auto"/>
                <w:bottom w:val="none" w:sz="0" w:space="0" w:color="auto"/>
                <w:right w:val="none" w:sz="0" w:space="0" w:color="auto"/>
              </w:divBdr>
            </w:div>
            <w:div w:id="1585602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12456">
      <w:bodyDiv w:val="1"/>
      <w:marLeft w:val="0"/>
      <w:marRight w:val="0"/>
      <w:marTop w:val="0"/>
      <w:marBottom w:val="0"/>
      <w:divBdr>
        <w:top w:val="none" w:sz="0" w:space="0" w:color="auto"/>
        <w:left w:val="none" w:sz="0" w:space="0" w:color="auto"/>
        <w:bottom w:val="none" w:sz="0" w:space="0" w:color="auto"/>
        <w:right w:val="none" w:sz="0" w:space="0" w:color="auto"/>
      </w:divBdr>
      <w:divsChild>
        <w:div w:id="589969785">
          <w:marLeft w:val="0"/>
          <w:marRight w:val="0"/>
          <w:marTop w:val="0"/>
          <w:marBottom w:val="0"/>
          <w:divBdr>
            <w:top w:val="none" w:sz="0" w:space="0" w:color="auto"/>
            <w:left w:val="none" w:sz="0" w:space="0" w:color="auto"/>
            <w:bottom w:val="none" w:sz="0" w:space="0" w:color="auto"/>
            <w:right w:val="none" w:sz="0" w:space="0" w:color="auto"/>
          </w:divBdr>
        </w:div>
        <w:div w:id="384335309">
          <w:marLeft w:val="0"/>
          <w:marRight w:val="0"/>
          <w:marTop w:val="150"/>
          <w:marBottom w:val="0"/>
          <w:divBdr>
            <w:top w:val="none" w:sz="0" w:space="0" w:color="auto"/>
            <w:left w:val="none" w:sz="0" w:space="0" w:color="auto"/>
            <w:bottom w:val="none" w:sz="0" w:space="0" w:color="auto"/>
            <w:right w:val="none" w:sz="0" w:space="0" w:color="auto"/>
          </w:divBdr>
          <w:divsChild>
            <w:div w:id="1462379741">
              <w:marLeft w:val="1155"/>
              <w:marRight w:val="0"/>
              <w:marTop w:val="0"/>
              <w:marBottom w:val="0"/>
              <w:divBdr>
                <w:top w:val="none" w:sz="0" w:space="0" w:color="auto"/>
                <w:left w:val="none" w:sz="0" w:space="0" w:color="auto"/>
                <w:bottom w:val="none" w:sz="0" w:space="0" w:color="auto"/>
                <w:right w:val="none" w:sz="0" w:space="0" w:color="auto"/>
              </w:divBdr>
            </w:div>
            <w:div w:id="1231766026">
              <w:marLeft w:val="1155"/>
              <w:marRight w:val="0"/>
              <w:marTop w:val="0"/>
              <w:marBottom w:val="0"/>
              <w:divBdr>
                <w:top w:val="none" w:sz="0" w:space="0" w:color="auto"/>
                <w:left w:val="none" w:sz="0" w:space="0" w:color="auto"/>
                <w:bottom w:val="none" w:sz="0" w:space="0" w:color="auto"/>
                <w:right w:val="none" w:sz="0" w:space="0" w:color="auto"/>
              </w:divBdr>
            </w:div>
            <w:div w:id="1257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1452">
      <w:bodyDiv w:val="1"/>
      <w:marLeft w:val="0"/>
      <w:marRight w:val="0"/>
      <w:marTop w:val="0"/>
      <w:marBottom w:val="0"/>
      <w:divBdr>
        <w:top w:val="none" w:sz="0" w:space="0" w:color="auto"/>
        <w:left w:val="none" w:sz="0" w:space="0" w:color="auto"/>
        <w:bottom w:val="none" w:sz="0" w:space="0" w:color="auto"/>
        <w:right w:val="none" w:sz="0" w:space="0" w:color="auto"/>
      </w:divBdr>
      <w:divsChild>
        <w:div w:id="454253870">
          <w:marLeft w:val="0"/>
          <w:marRight w:val="0"/>
          <w:marTop w:val="0"/>
          <w:marBottom w:val="0"/>
          <w:divBdr>
            <w:top w:val="none" w:sz="0" w:space="0" w:color="auto"/>
            <w:left w:val="none" w:sz="0" w:space="0" w:color="auto"/>
            <w:bottom w:val="none" w:sz="0" w:space="0" w:color="auto"/>
            <w:right w:val="none" w:sz="0" w:space="0" w:color="auto"/>
          </w:divBdr>
        </w:div>
        <w:div w:id="681123798">
          <w:marLeft w:val="0"/>
          <w:marRight w:val="0"/>
          <w:marTop w:val="150"/>
          <w:marBottom w:val="0"/>
          <w:divBdr>
            <w:top w:val="none" w:sz="0" w:space="0" w:color="auto"/>
            <w:left w:val="none" w:sz="0" w:space="0" w:color="auto"/>
            <w:bottom w:val="none" w:sz="0" w:space="0" w:color="auto"/>
            <w:right w:val="none" w:sz="0" w:space="0" w:color="auto"/>
          </w:divBdr>
          <w:divsChild>
            <w:div w:id="1593784242">
              <w:marLeft w:val="1155"/>
              <w:marRight w:val="0"/>
              <w:marTop w:val="0"/>
              <w:marBottom w:val="0"/>
              <w:divBdr>
                <w:top w:val="none" w:sz="0" w:space="0" w:color="auto"/>
                <w:left w:val="none" w:sz="0" w:space="0" w:color="auto"/>
                <w:bottom w:val="none" w:sz="0" w:space="0" w:color="auto"/>
                <w:right w:val="none" w:sz="0" w:space="0" w:color="auto"/>
              </w:divBdr>
            </w:div>
            <w:div w:id="1255480261">
              <w:marLeft w:val="1155"/>
              <w:marRight w:val="0"/>
              <w:marTop w:val="0"/>
              <w:marBottom w:val="0"/>
              <w:divBdr>
                <w:top w:val="none" w:sz="0" w:space="0" w:color="auto"/>
                <w:left w:val="none" w:sz="0" w:space="0" w:color="auto"/>
                <w:bottom w:val="none" w:sz="0" w:space="0" w:color="auto"/>
                <w:right w:val="none" w:sz="0" w:space="0" w:color="auto"/>
              </w:divBdr>
            </w:div>
            <w:div w:id="1589272222">
              <w:marLeft w:val="1155"/>
              <w:marRight w:val="0"/>
              <w:marTop w:val="0"/>
              <w:marBottom w:val="0"/>
              <w:divBdr>
                <w:top w:val="none" w:sz="0" w:space="0" w:color="auto"/>
                <w:left w:val="none" w:sz="0" w:space="0" w:color="auto"/>
                <w:bottom w:val="none" w:sz="0" w:space="0" w:color="auto"/>
                <w:right w:val="none" w:sz="0" w:space="0" w:color="auto"/>
              </w:divBdr>
            </w:div>
            <w:div w:id="125322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02069">
      <w:bodyDiv w:val="1"/>
      <w:marLeft w:val="0"/>
      <w:marRight w:val="0"/>
      <w:marTop w:val="0"/>
      <w:marBottom w:val="0"/>
      <w:divBdr>
        <w:top w:val="none" w:sz="0" w:space="0" w:color="auto"/>
        <w:left w:val="none" w:sz="0" w:space="0" w:color="auto"/>
        <w:bottom w:val="none" w:sz="0" w:space="0" w:color="auto"/>
        <w:right w:val="none" w:sz="0" w:space="0" w:color="auto"/>
      </w:divBdr>
      <w:divsChild>
        <w:div w:id="1699238968">
          <w:marLeft w:val="0"/>
          <w:marRight w:val="0"/>
          <w:marTop w:val="0"/>
          <w:marBottom w:val="0"/>
          <w:divBdr>
            <w:top w:val="none" w:sz="0" w:space="0" w:color="auto"/>
            <w:left w:val="none" w:sz="0" w:space="0" w:color="auto"/>
            <w:bottom w:val="none" w:sz="0" w:space="0" w:color="auto"/>
            <w:right w:val="none" w:sz="0" w:space="0" w:color="auto"/>
          </w:divBdr>
        </w:div>
        <w:div w:id="644235891">
          <w:marLeft w:val="0"/>
          <w:marRight w:val="0"/>
          <w:marTop w:val="150"/>
          <w:marBottom w:val="0"/>
          <w:divBdr>
            <w:top w:val="none" w:sz="0" w:space="0" w:color="auto"/>
            <w:left w:val="none" w:sz="0" w:space="0" w:color="auto"/>
            <w:bottom w:val="none" w:sz="0" w:space="0" w:color="auto"/>
            <w:right w:val="none" w:sz="0" w:space="0" w:color="auto"/>
          </w:divBdr>
          <w:divsChild>
            <w:div w:id="38671195">
              <w:marLeft w:val="1155"/>
              <w:marRight w:val="0"/>
              <w:marTop w:val="0"/>
              <w:marBottom w:val="0"/>
              <w:divBdr>
                <w:top w:val="none" w:sz="0" w:space="0" w:color="auto"/>
                <w:left w:val="none" w:sz="0" w:space="0" w:color="auto"/>
                <w:bottom w:val="none" w:sz="0" w:space="0" w:color="auto"/>
                <w:right w:val="none" w:sz="0" w:space="0" w:color="auto"/>
              </w:divBdr>
            </w:div>
            <w:div w:id="281766322">
              <w:marLeft w:val="1155"/>
              <w:marRight w:val="0"/>
              <w:marTop w:val="0"/>
              <w:marBottom w:val="0"/>
              <w:divBdr>
                <w:top w:val="none" w:sz="0" w:space="0" w:color="auto"/>
                <w:left w:val="none" w:sz="0" w:space="0" w:color="auto"/>
                <w:bottom w:val="none" w:sz="0" w:space="0" w:color="auto"/>
                <w:right w:val="none" w:sz="0" w:space="0" w:color="auto"/>
              </w:divBdr>
            </w:div>
            <w:div w:id="1826512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8571">
      <w:bodyDiv w:val="1"/>
      <w:marLeft w:val="0"/>
      <w:marRight w:val="0"/>
      <w:marTop w:val="0"/>
      <w:marBottom w:val="0"/>
      <w:divBdr>
        <w:top w:val="none" w:sz="0" w:space="0" w:color="auto"/>
        <w:left w:val="none" w:sz="0" w:space="0" w:color="auto"/>
        <w:bottom w:val="none" w:sz="0" w:space="0" w:color="auto"/>
        <w:right w:val="none" w:sz="0" w:space="0" w:color="auto"/>
      </w:divBdr>
      <w:divsChild>
        <w:div w:id="1071124336">
          <w:marLeft w:val="0"/>
          <w:marRight w:val="0"/>
          <w:marTop w:val="0"/>
          <w:marBottom w:val="0"/>
          <w:divBdr>
            <w:top w:val="none" w:sz="0" w:space="0" w:color="auto"/>
            <w:left w:val="none" w:sz="0" w:space="0" w:color="auto"/>
            <w:bottom w:val="none" w:sz="0" w:space="0" w:color="auto"/>
            <w:right w:val="none" w:sz="0" w:space="0" w:color="auto"/>
          </w:divBdr>
        </w:div>
        <w:div w:id="850994050">
          <w:marLeft w:val="0"/>
          <w:marRight w:val="0"/>
          <w:marTop w:val="150"/>
          <w:marBottom w:val="0"/>
          <w:divBdr>
            <w:top w:val="none" w:sz="0" w:space="0" w:color="auto"/>
            <w:left w:val="none" w:sz="0" w:space="0" w:color="auto"/>
            <w:bottom w:val="none" w:sz="0" w:space="0" w:color="auto"/>
            <w:right w:val="none" w:sz="0" w:space="0" w:color="auto"/>
          </w:divBdr>
          <w:divsChild>
            <w:div w:id="1808426519">
              <w:marLeft w:val="1155"/>
              <w:marRight w:val="0"/>
              <w:marTop w:val="0"/>
              <w:marBottom w:val="0"/>
              <w:divBdr>
                <w:top w:val="none" w:sz="0" w:space="0" w:color="auto"/>
                <w:left w:val="none" w:sz="0" w:space="0" w:color="auto"/>
                <w:bottom w:val="none" w:sz="0" w:space="0" w:color="auto"/>
                <w:right w:val="none" w:sz="0" w:space="0" w:color="auto"/>
              </w:divBdr>
            </w:div>
            <w:div w:id="959264666">
              <w:marLeft w:val="1155"/>
              <w:marRight w:val="0"/>
              <w:marTop w:val="0"/>
              <w:marBottom w:val="0"/>
              <w:divBdr>
                <w:top w:val="none" w:sz="0" w:space="0" w:color="auto"/>
                <w:left w:val="none" w:sz="0" w:space="0" w:color="auto"/>
                <w:bottom w:val="none" w:sz="0" w:space="0" w:color="auto"/>
                <w:right w:val="none" w:sz="0" w:space="0" w:color="auto"/>
              </w:divBdr>
            </w:div>
            <w:div w:id="51072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233311">
      <w:bodyDiv w:val="1"/>
      <w:marLeft w:val="0"/>
      <w:marRight w:val="0"/>
      <w:marTop w:val="0"/>
      <w:marBottom w:val="0"/>
      <w:divBdr>
        <w:top w:val="none" w:sz="0" w:space="0" w:color="auto"/>
        <w:left w:val="none" w:sz="0" w:space="0" w:color="auto"/>
        <w:bottom w:val="none" w:sz="0" w:space="0" w:color="auto"/>
        <w:right w:val="none" w:sz="0" w:space="0" w:color="auto"/>
      </w:divBdr>
      <w:divsChild>
        <w:div w:id="365254507">
          <w:marLeft w:val="0"/>
          <w:marRight w:val="0"/>
          <w:marTop w:val="0"/>
          <w:marBottom w:val="0"/>
          <w:divBdr>
            <w:top w:val="none" w:sz="0" w:space="0" w:color="auto"/>
            <w:left w:val="none" w:sz="0" w:space="0" w:color="auto"/>
            <w:bottom w:val="none" w:sz="0" w:space="0" w:color="auto"/>
            <w:right w:val="none" w:sz="0" w:space="0" w:color="auto"/>
          </w:divBdr>
        </w:div>
        <w:div w:id="1424183931">
          <w:marLeft w:val="0"/>
          <w:marRight w:val="0"/>
          <w:marTop w:val="150"/>
          <w:marBottom w:val="0"/>
          <w:divBdr>
            <w:top w:val="none" w:sz="0" w:space="0" w:color="auto"/>
            <w:left w:val="none" w:sz="0" w:space="0" w:color="auto"/>
            <w:bottom w:val="none" w:sz="0" w:space="0" w:color="auto"/>
            <w:right w:val="none" w:sz="0" w:space="0" w:color="auto"/>
          </w:divBdr>
          <w:divsChild>
            <w:div w:id="543979305">
              <w:marLeft w:val="1155"/>
              <w:marRight w:val="0"/>
              <w:marTop w:val="0"/>
              <w:marBottom w:val="0"/>
              <w:divBdr>
                <w:top w:val="none" w:sz="0" w:space="0" w:color="auto"/>
                <w:left w:val="none" w:sz="0" w:space="0" w:color="auto"/>
                <w:bottom w:val="none" w:sz="0" w:space="0" w:color="auto"/>
                <w:right w:val="none" w:sz="0" w:space="0" w:color="auto"/>
              </w:divBdr>
            </w:div>
            <w:div w:id="176046502">
              <w:marLeft w:val="1155"/>
              <w:marRight w:val="0"/>
              <w:marTop w:val="0"/>
              <w:marBottom w:val="0"/>
              <w:divBdr>
                <w:top w:val="none" w:sz="0" w:space="0" w:color="auto"/>
                <w:left w:val="none" w:sz="0" w:space="0" w:color="auto"/>
                <w:bottom w:val="none" w:sz="0" w:space="0" w:color="auto"/>
                <w:right w:val="none" w:sz="0" w:space="0" w:color="auto"/>
              </w:divBdr>
            </w:div>
            <w:div w:id="141582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6973">
      <w:bodyDiv w:val="1"/>
      <w:marLeft w:val="0"/>
      <w:marRight w:val="0"/>
      <w:marTop w:val="0"/>
      <w:marBottom w:val="0"/>
      <w:divBdr>
        <w:top w:val="none" w:sz="0" w:space="0" w:color="auto"/>
        <w:left w:val="none" w:sz="0" w:space="0" w:color="auto"/>
        <w:bottom w:val="none" w:sz="0" w:space="0" w:color="auto"/>
        <w:right w:val="none" w:sz="0" w:space="0" w:color="auto"/>
      </w:divBdr>
      <w:divsChild>
        <w:div w:id="656416312">
          <w:marLeft w:val="0"/>
          <w:marRight w:val="0"/>
          <w:marTop w:val="0"/>
          <w:marBottom w:val="0"/>
          <w:divBdr>
            <w:top w:val="none" w:sz="0" w:space="0" w:color="auto"/>
            <w:left w:val="none" w:sz="0" w:space="0" w:color="auto"/>
            <w:bottom w:val="none" w:sz="0" w:space="0" w:color="auto"/>
            <w:right w:val="none" w:sz="0" w:space="0" w:color="auto"/>
          </w:divBdr>
        </w:div>
        <w:div w:id="1381898364">
          <w:marLeft w:val="0"/>
          <w:marRight w:val="0"/>
          <w:marTop w:val="150"/>
          <w:marBottom w:val="0"/>
          <w:divBdr>
            <w:top w:val="none" w:sz="0" w:space="0" w:color="auto"/>
            <w:left w:val="none" w:sz="0" w:space="0" w:color="auto"/>
            <w:bottom w:val="none" w:sz="0" w:space="0" w:color="auto"/>
            <w:right w:val="none" w:sz="0" w:space="0" w:color="auto"/>
          </w:divBdr>
          <w:divsChild>
            <w:div w:id="1047023080">
              <w:marLeft w:val="1155"/>
              <w:marRight w:val="0"/>
              <w:marTop w:val="0"/>
              <w:marBottom w:val="0"/>
              <w:divBdr>
                <w:top w:val="none" w:sz="0" w:space="0" w:color="auto"/>
                <w:left w:val="none" w:sz="0" w:space="0" w:color="auto"/>
                <w:bottom w:val="none" w:sz="0" w:space="0" w:color="auto"/>
                <w:right w:val="none" w:sz="0" w:space="0" w:color="auto"/>
              </w:divBdr>
            </w:div>
            <w:div w:id="1562213770">
              <w:marLeft w:val="1155"/>
              <w:marRight w:val="0"/>
              <w:marTop w:val="0"/>
              <w:marBottom w:val="0"/>
              <w:divBdr>
                <w:top w:val="none" w:sz="0" w:space="0" w:color="auto"/>
                <w:left w:val="none" w:sz="0" w:space="0" w:color="auto"/>
                <w:bottom w:val="none" w:sz="0" w:space="0" w:color="auto"/>
                <w:right w:val="none" w:sz="0" w:space="0" w:color="auto"/>
              </w:divBdr>
            </w:div>
            <w:div w:id="1129713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317744">
      <w:bodyDiv w:val="1"/>
      <w:marLeft w:val="0"/>
      <w:marRight w:val="0"/>
      <w:marTop w:val="0"/>
      <w:marBottom w:val="0"/>
      <w:divBdr>
        <w:top w:val="none" w:sz="0" w:space="0" w:color="auto"/>
        <w:left w:val="none" w:sz="0" w:space="0" w:color="auto"/>
        <w:bottom w:val="none" w:sz="0" w:space="0" w:color="auto"/>
        <w:right w:val="none" w:sz="0" w:space="0" w:color="auto"/>
      </w:divBdr>
      <w:divsChild>
        <w:div w:id="884756911">
          <w:marLeft w:val="0"/>
          <w:marRight w:val="0"/>
          <w:marTop w:val="0"/>
          <w:marBottom w:val="0"/>
          <w:divBdr>
            <w:top w:val="none" w:sz="0" w:space="0" w:color="auto"/>
            <w:left w:val="none" w:sz="0" w:space="0" w:color="auto"/>
            <w:bottom w:val="none" w:sz="0" w:space="0" w:color="auto"/>
            <w:right w:val="none" w:sz="0" w:space="0" w:color="auto"/>
          </w:divBdr>
        </w:div>
        <w:div w:id="1981612928">
          <w:marLeft w:val="0"/>
          <w:marRight w:val="0"/>
          <w:marTop w:val="150"/>
          <w:marBottom w:val="0"/>
          <w:divBdr>
            <w:top w:val="none" w:sz="0" w:space="0" w:color="auto"/>
            <w:left w:val="none" w:sz="0" w:space="0" w:color="auto"/>
            <w:bottom w:val="none" w:sz="0" w:space="0" w:color="auto"/>
            <w:right w:val="none" w:sz="0" w:space="0" w:color="auto"/>
          </w:divBdr>
          <w:divsChild>
            <w:div w:id="1223099325">
              <w:marLeft w:val="1155"/>
              <w:marRight w:val="0"/>
              <w:marTop w:val="0"/>
              <w:marBottom w:val="0"/>
              <w:divBdr>
                <w:top w:val="none" w:sz="0" w:space="0" w:color="auto"/>
                <w:left w:val="none" w:sz="0" w:space="0" w:color="auto"/>
                <w:bottom w:val="none" w:sz="0" w:space="0" w:color="auto"/>
                <w:right w:val="none" w:sz="0" w:space="0" w:color="auto"/>
              </w:divBdr>
            </w:div>
            <w:div w:id="1665818345">
              <w:marLeft w:val="1155"/>
              <w:marRight w:val="0"/>
              <w:marTop w:val="0"/>
              <w:marBottom w:val="0"/>
              <w:divBdr>
                <w:top w:val="none" w:sz="0" w:space="0" w:color="auto"/>
                <w:left w:val="none" w:sz="0" w:space="0" w:color="auto"/>
                <w:bottom w:val="none" w:sz="0" w:space="0" w:color="auto"/>
                <w:right w:val="none" w:sz="0" w:space="0" w:color="auto"/>
              </w:divBdr>
            </w:div>
            <w:div w:id="926311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04900">
      <w:bodyDiv w:val="1"/>
      <w:marLeft w:val="0"/>
      <w:marRight w:val="0"/>
      <w:marTop w:val="0"/>
      <w:marBottom w:val="0"/>
      <w:divBdr>
        <w:top w:val="none" w:sz="0" w:space="0" w:color="auto"/>
        <w:left w:val="none" w:sz="0" w:space="0" w:color="auto"/>
        <w:bottom w:val="none" w:sz="0" w:space="0" w:color="auto"/>
        <w:right w:val="none" w:sz="0" w:space="0" w:color="auto"/>
      </w:divBdr>
      <w:divsChild>
        <w:div w:id="1092317784">
          <w:marLeft w:val="0"/>
          <w:marRight w:val="0"/>
          <w:marTop w:val="0"/>
          <w:marBottom w:val="0"/>
          <w:divBdr>
            <w:top w:val="none" w:sz="0" w:space="0" w:color="auto"/>
            <w:left w:val="none" w:sz="0" w:space="0" w:color="auto"/>
            <w:bottom w:val="none" w:sz="0" w:space="0" w:color="auto"/>
            <w:right w:val="none" w:sz="0" w:space="0" w:color="auto"/>
          </w:divBdr>
        </w:div>
        <w:div w:id="1309089159">
          <w:marLeft w:val="0"/>
          <w:marRight w:val="0"/>
          <w:marTop w:val="150"/>
          <w:marBottom w:val="0"/>
          <w:divBdr>
            <w:top w:val="none" w:sz="0" w:space="0" w:color="auto"/>
            <w:left w:val="none" w:sz="0" w:space="0" w:color="auto"/>
            <w:bottom w:val="none" w:sz="0" w:space="0" w:color="auto"/>
            <w:right w:val="none" w:sz="0" w:space="0" w:color="auto"/>
          </w:divBdr>
          <w:divsChild>
            <w:div w:id="2013334339">
              <w:marLeft w:val="1155"/>
              <w:marRight w:val="0"/>
              <w:marTop w:val="0"/>
              <w:marBottom w:val="0"/>
              <w:divBdr>
                <w:top w:val="none" w:sz="0" w:space="0" w:color="auto"/>
                <w:left w:val="none" w:sz="0" w:space="0" w:color="auto"/>
                <w:bottom w:val="none" w:sz="0" w:space="0" w:color="auto"/>
                <w:right w:val="none" w:sz="0" w:space="0" w:color="auto"/>
              </w:divBdr>
            </w:div>
            <w:div w:id="241987737">
              <w:marLeft w:val="1155"/>
              <w:marRight w:val="0"/>
              <w:marTop w:val="0"/>
              <w:marBottom w:val="0"/>
              <w:divBdr>
                <w:top w:val="none" w:sz="0" w:space="0" w:color="auto"/>
                <w:left w:val="none" w:sz="0" w:space="0" w:color="auto"/>
                <w:bottom w:val="none" w:sz="0" w:space="0" w:color="auto"/>
                <w:right w:val="none" w:sz="0" w:space="0" w:color="auto"/>
              </w:divBdr>
            </w:div>
            <w:div w:id="135333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38988">
      <w:bodyDiv w:val="1"/>
      <w:marLeft w:val="0"/>
      <w:marRight w:val="0"/>
      <w:marTop w:val="0"/>
      <w:marBottom w:val="0"/>
      <w:divBdr>
        <w:top w:val="none" w:sz="0" w:space="0" w:color="auto"/>
        <w:left w:val="none" w:sz="0" w:space="0" w:color="auto"/>
        <w:bottom w:val="none" w:sz="0" w:space="0" w:color="auto"/>
        <w:right w:val="none" w:sz="0" w:space="0" w:color="auto"/>
      </w:divBdr>
      <w:divsChild>
        <w:div w:id="1534420472">
          <w:marLeft w:val="0"/>
          <w:marRight w:val="0"/>
          <w:marTop w:val="0"/>
          <w:marBottom w:val="0"/>
          <w:divBdr>
            <w:top w:val="none" w:sz="0" w:space="0" w:color="auto"/>
            <w:left w:val="none" w:sz="0" w:space="0" w:color="auto"/>
            <w:bottom w:val="none" w:sz="0" w:space="0" w:color="auto"/>
            <w:right w:val="none" w:sz="0" w:space="0" w:color="auto"/>
          </w:divBdr>
        </w:div>
        <w:div w:id="640622263">
          <w:marLeft w:val="0"/>
          <w:marRight w:val="0"/>
          <w:marTop w:val="150"/>
          <w:marBottom w:val="0"/>
          <w:divBdr>
            <w:top w:val="none" w:sz="0" w:space="0" w:color="auto"/>
            <w:left w:val="none" w:sz="0" w:space="0" w:color="auto"/>
            <w:bottom w:val="none" w:sz="0" w:space="0" w:color="auto"/>
            <w:right w:val="none" w:sz="0" w:space="0" w:color="auto"/>
          </w:divBdr>
          <w:divsChild>
            <w:div w:id="1980264686">
              <w:marLeft w:val="1155"/>
              <w:marRight w:val="0"/>
              <w:marTop w:val="0"/>
              <w:marBottom w:val="0"/>
              <w:divBdr>
                <w:top w:val="none" w:sz="0" w:space="0" w:color="auto"/>
                <w:left w:val="none" w:sz="0" w:space="0" w:color="auto"/>
                <w:bottom w:val="none" w:sz="0" w:space="0" w:color="auto"/>
                <w:right w:val="none" w:sz="0" w:space="0" w:color="auto"/>
              </w:divBdr>
            </w:div>
            <w:div w:id="320500061">
              <w:marLeft w:val="1155"/>
              <w:marRight w:val="0"/>
              <w:marTop w:val="0"/>
              <w:marBottom w:val="0"/>
              <w:divBdr>
                <w:top w:val="none" w:sz="0" w:space="0" w:color="auto"/>
                <w:left w:val="none" w:sz="0" w:space="0" w:color="auto"/>
                <w:bottom w:val="none" w:sz="0" w:space="0" w:color="auto"/>
                <w:right w:val="none" w:sz="0" w:space="0" w:color="auto"/>
              </w:divBdr>
            </w:div>
            <w:div w:id="8855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1223">
      <w:bodyDiv w:val="1"/>
      <w:marLeft w:val="0"/>
      <w:marRight w:val="0"/>
      <w:marTop w:val="0"/>
      <w:marBottom w:val="0"/>
      <w:divBdr>
        <w:top w:val="none" w:sz="0" w:space="0" w:color="auto"/>
        <w:left w:val="none" w:sz="0" w:space="0" w:color="auto"/>
        <w:bottom w:val="none" w:sz="0" w:space="0" w:color="auto"/>
        <w:right w:val="none" w:sz="0" w:space="0" w:color="auto"/>
      </w:divBdr>
      <w:divsChild>
        <w:div w:id="1870946298">
          <w:marLeft w:val="0"/>
          <w:marRight w:val="0"/>
          <w:marTop w:val="0"/>
          <w:marBottom w:val="0"/>
          <w:divBdr>
            <w:top w:val="none" w:sz="0" w:space="0" w:color="auto"/>
            <w:left w:val="none" w:sz="0" w:space="0" w:color="auto"/>
            <w:bottom w:val="none" w:sz="0" w:space="0" w:color="auto"/>
            <w:right w:val="none" w:sz="0" w:space="0" w:color="auto"/>
          </w:divBdr>
        </w:div>
        <w:div w:id="1462187281">
          <w:marLeft w:val="0"/>
          <w:marRight w:val="0"/>
          <w:marTop w:val="150"/>
          <w:marBottom w:val="0"/>
          <w:divBdr>
            <w:top w:val="none" w:sz="0" w:space="0" w:color="auto"/>
            <w:left w:val="none" w:sz="0" w:space="0" w:color="auto"/>
            <w:bottom w:val="none" w:sz="0" w:space="0" w:color="auto"/>
            <w:right w:val="none" w:sz="0" w:space="0" w:color="auto"/>
          </w:divBdr>
          <w:divsChild>
            <w:div w:id="554699347">
              <w:marLeft w:val="1155"/>
              <w:marRight w:val="0"/>
              <w:marTop w:val="0"/>
              <w:marBottom w:val="0"/>
              <w:divBdr>
                <w:top w:val="none" w:sz="0" w:space="0" w:color="auto"/>
                <w:left w:val="none" w:sz="0" w:space="0" w:color="auto"/>
                <w:bottom w:val="none" w:sz="0" w:space="0" w:color="auto"/>
                <w:right w:val="none" w:sz="0" w:space="0" w:color="auto"/>
              </w:divBdr>
            </w:div>
            <w:div w:id="808521741">
              <w:marLeft w:val="1155"/>
              <w:marRight w:val="0"/>
              <w:marTop w:val="0"/>
              <w:marBottom w:val="0"/>
              <w:divBdr>
                <w:top w:val="none" w:sz="0" w:space="0" w:color="auto"/>
                <w:left w:val="none" w:sz="0" w:space="0" w:color="auto"/>
                <w:bottom w:val="none" w:sz="0" w:space="0" w:color="auto"/>
                <w:right w:val="none" w:sz="0" w:space="0" w:color="auto"/>
              </w:divBdr>
            </w:div>
            <w:div w:id="1536431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836966">
      <w:bodyDiv w:val="1"/>
      <w:marLeft w:val="0"/>
      <w:marRight w:val="0"/>
      <w:marTop w:val="0"/>
      <w:marBottom w:val="0"/>
      <w:divBdr>
        <w:top w:val="none" w:sz="0" w:space="0" w:color="auto"/>
        <w:left w:val="none" w:sz="0" w:space="0" w:color="auto"/>
        <w:bottom w:val="none" w:sz="0" w:space="0" w:color="auto"/>
        <w:right w:val="none" w:sz="0" w:space="0" w:color="auto"/>
      </w:divBdr>
      <w:divsChild>
        <w:div w:id="907837193">
          <w:marLeft w:val="0"/>
          <w:marRight w:val="0"/>
          <w:marTop w:val="0"/>
          <w:marBottom w:val="0"/>
          <w:divBdr>
            <w:top w:val="none" w:sz="0" w:space="0" w:color="auto"/>
            <w:left w:val="none" w:sz="0" w:space="0" w:color="auto"/>
            <w:bottom w:val="none" w:sz="0" w:space="0" w:color="auto"/>
            <w:right w:val="none" w:sz="0" w:space="0" w:color="auto"/>
          </w:divBdr>
        </w:div>
        <w:div w:id="2035841425">
          <w:marLeft w:val="0"/>
          <w:marRight w:val="0"/>
          <w:marTop w:val="150"/>
          <w:marBottom w:val="0"/>
          <w:divBdr>
            <w:top w:val="none" w:sz="0" w:space="0" w:color="auto"/>
            <w:left w:val="none" w:sz="0" w:space="0" w:color="auto"/>
            <w:bottom w:val="none" w:sz="0" w:space="0" w:color="auto"/>
            <w:right w:val="none" w:sz="0" w:space="0" w:color="auto"/>
          </w:divBdr>
          <w:divsChild>
            <w:div w:id="1259829788">
              <w:marLeft w:val="1155"/>
              <w:marRight w:val="0"/>
              <w:marTop w:val="0"/>
              <w:marBottom w:val="0"/>
              <w:divBdr>
                <w:top w:val="none" w:sz="0" w:space="0" w:color="auto"/>
                <w:left w:val="none" w:sz="0" w:space="0" w:color="auto"/>
                <w:bottom w:val="none" w:sz="0" w:space="0" w:color="auto"/>
                <w:right w:val="none" w:sz="0" w:space="0" w:color="auto"/>
              </w:divBdr>
            </w:div>
            <w:div w:id="521282251">
              <w:marLeft w:val="1155"/>
              <w:marRight w:val="0"/>
              <w:marTop w:val="0"/>
              <w:marBottom w:val="0"/>
              <w:divBdr>
                <w:top w:val="none" w:sz="0" w:space="0" w:color="auto"/>
                <w:left w:val="none" w:sz="0" w:space="0" w:color="auto"/>
                <w:bottom w:val="none" w:sz="0" w:space="0" w:color="auto"/>
                <w:right w:val="none" w:sz="0" w:space="0" w:color="auto"/>
              </w:divBdr>
            </w:div>
            <w:div w:id="1452287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10003">
      <w:bodyDiv w:val="1"/>
      <w:marLeft w:val="0"/>
      <w:marRight w:val="0"/>
      <w:marTop w:val="0"/>
      <w:marBottom w:val="0"/>
      <w:divBdr>
        <w:top w:val="none" w:sz="0" w:space="0" w:color="auto"/>
        <w:left w:val="none" w:sz="0" w:space="0" w:color="auto"/>
        <w:bottom w:val="none" w:sz="0" w:space="0" w:color="auto"/>
        <w:right w:val="none" w:sz="0" w:space="0" w:color="auto"/>
      </w:divBdr>
      <w:divsChild>
        <w:div w:id="1639148800">
          <w:marLeft w:val="0"/>
          <w:marRight w:val="0"/>
          <w:marTop w:val="0"/>
          <w:marBottom w:val="0"/>
          <w:divBdr>
            <w:top w:val="none" w:sz="0" w:space="0" w:color="auto"/>
            <w:left w:val="none" w:sz="0" w:space="0" w:color="auto"/>
            <w:bottom w:val="none" w:sz="0" w:space="0" w:color="auto"/>
            <w:right w:val="none" w:sz="0" w:space="0" w:color="auto"/>
          </w:divBdr>
        </w:div>
        <w:div w:id="1055162332">
          <w:marLeft w:val="0"/>
          <w:marRight w:val="0"/>
          <w:marTop w:val="150"/>
          <w:marBottom w:val="0"/>
          <w:divBdr>
            <w:top w:val="none" w:sz="0" w:space="0" w:color="auto"/>
            <w:left w:val="none" w:sz="0" w:space="0" w:color="auto"/>
            <w:bottom w:val="none" w:sz="0" w:space="0" w:color="auto"/>
            <w:right w:val="none" w:sz="0" w:space="0" w:color="auto"/>
          </w:divBdr>
          <w:divsChild>
            <w:div w:id="1418478447">
              <w:marLeft w:val="1155"/>
              <w:marRight w:val="0"/>
              <w:marTop w:val="0"/>
              <w:marBottom w:val="0"/>
              <w:divBdr>
                <w:top w:val="none" w:sz="0" w:space="0" w:color="auto"/>
                <w:left w:val="none" w:sz="0" w:space="0" w:color="auto"/>
                <w:bottom w:val="none" w:sz="0" w:space="0" w:color="auto"/>
                <w:right w:val="none" w:sz="0" w:space="0" w:color="auto"/>
              </w:divBdr>
            </w:div>
            <w:div w:id="549000434">
              <w:marLeft w:val="1155"/>
              <w:marRight w:val="0"/>
              <w:marTop w:val="0"/>
              <w:marBottom w:val="0"/>
              <w:divBdr>
                <w:top w:val="none" w:sz="0" w:space="0" w:color="auto"/>
                <w:left w:val="none" w:sz="0" w:space="0" w:color="auto"/>
                <w:bottom w:val="none" w:sz="0" w:space="0" w:color="auto"/>
                <w:right w:val="none" w:sz="0" w:space="0" w:color="auto"/>
              </w:divBdr>
            </w:div>
            <w:div w:id="27841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77048">
      <w:bodyDiv w:val="1"/>
      <w:marLeft w:val="0"/>
      <w:marRight w:val="0"/>
      <w:marTop w:val="0"/>
      <w:marBottom w:val="0"/>
      <w:divBdr>
        <w:top w:val="none" w:sz="0" w:space="0" w:color="auto"/>
        <w:left w:val="none" w:sz="0" w:space="0" w:color="auto"/>
        <w:bottom w:val="none" w:sz="0" w:space="0" w:color="auto"/>
        <w:right w:val="none" w:sz="0" w:space="0" w:color="auto"/>
      </w:divBdr>
      <w:divsChild>
        <w:div w:id="1695422762">
          <w:marLeft w:val="0"/>
          <w:marRight w:val="0"/>
          <w:marTop w:val="0"/>
          <w:marBottom w:val="0"/>
          <w:divBdr>
            <w:top w:val="none" w:sz="0" w:space="0" w:color="auto"/>
            <w:left w:val="none" w:sz="0" w:space="0" w:color="auto"/>
            <w:bottom w:val="none" w:sz="0" w:space="0" w:color="auto"/>
            <w:right w:val="none" w:sz="0" w:space="0" w:color="auto"/>
          </w:divBdr>
        </w:div>
        <w:div w:id="696544633">
          <w:marLeft w:val="0"/>
          <w:marRight w:val="0"/>
          <w:marTop w:val="150"/>
          <w:marBottom w:val="0"/>
          <w:divBdr>
            <w:top w:val="none" w:sz="0" w:space="0" w:color="auto"/>
            <w:left w:val="none" w:sz="0" w:space="0" w:color="auto"/>
            <w:bottom w:val="none" w:sz="0" w:space="0" w:color="auto"/>
            <w:right w:val="none" w:sz="0" w:space="0" w:color="auto"/>
          </w:divBdr>
          <w:divsChild>
            <w:div w:id="1636178018">
              <w:marLeft w:val="1155"/>
              <w:marRight w:val="0"/>
              <w:marTop w:val="0"/>
              <w:marBottom w:val="0"/>
              <w:divBdr>
                <w:top w:val="none" w:sz="0" w:space="0" w:color="auto"/>
                <w:left w:val="none" w:sz="0" w:space="0" w:color="auto"/>
                <w:bottom w:val="none" w:sz="0" w:space="0" w:color="auto"/>
                <w:right w:val="none" w:sz="0" w:space="0" w:color="auto"/>
              </w:divBdr>
            </w:div>
            <w:div w:id="1847162886">
              <w:marLeft w:val="1155"/>
              <w:marRight w:val="0"/>
              <w:marTop w:val="0"/>
              <w:marBottom w:val="0"/>
              <w:divBdr>
                <w:top w:val="none" w:sz="0" w:space="0" w:color="auto"/>
                <w:left w:val="none" w:sz="0" w:space="0" w:color="auto"/>
                <w:bottom w:val="none" w:sz="0" w:space="0" w:color="auto"/>
                <w:right w:val="none" w:sz="0" w:space="0" w:color="auto"/>
              </w:divBdr>
            </w:div>
            <w:div w:id="507255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498890">
      <w:bodyDiv w:val="1"/>
      <w:marLeft w:val="0"/>
      <w:marRight w:val="0"/>
      <w:marTop w:val="0"/>
      <w:marBottom w:val="0"/>
      <w:divBdr>
        <w:top w:val="none" w:sz="0" w:space="0" w:color="auto"/>
        <w:left w:val="none" w:sz="0" w:space="0" w:color="auto"/>
        <w:bottom w:val="none" w:sz="0" w:space="0" w:color="auto"/>
        <w:right w:val="none" w:sz="0" w:space="0" w:color="auto"/>
      </w:divBdr>
      <w:divsChild>
        <w:div w:id="614825559">
          <w:marLeft w:val="0"/>
          <w:marRight w:val="0"/>
          <w:marTop w:val="0"/>
          <w:marBottom w:val="0"/>
          <w:divBdr>
            <w:top w:val="none" w:sz="0" w:space="0" w:color="auto"/>
            <w:left w:val="none" w:sz="0" w:space="0" w:color="auto"/>
            <w:bottom w:val="none" w:sz="0" w:space="0" w:color="auto"/>
            <w:right w:val="none" w:sz="0" w:space="0" w:color="auto"/>
          </w:divBdr>
        </w:div>
        <w:div w:id="623467215">
          <w:marLeft w:val="0"/>
          <w:marRight w:val="0"/>
          <w:marTop w:val="150"/>
          <w:marBottom w:val="0"/>
          <w:divBdr>
            <w:top w:val="none" w:sz="0" w:space="0" w:color="auto"/>
            <w:left w:val="none" w:sz="0" w:space="0" w:color="auto"/>
            <w:bottom w:val="none" w:sz="0" w:space="0" w:color="auto"/>
            <w:right w:val="none" w:sz="0" w:space="0" w:color="auto"/>
          </w:divBdr>
          <w:divsChild>
            <w:div w:id="1759909605">
              <w:marLeft w:val="1155"/>
              <w:marRight w:val="0"/>
              <w:marTop w:val="0"/>
              <w:marBottom w:val="0"/>
              <w:divBdr>
                <w:top w:val="none" w:sz="0" w:space="0" w:color="auto"/>
                <w:left w:val="none" w:sz="0" w:space="0" w:color="auto"/>
                <w:bottom w:val="none" w:sz="0" w:space="0" w:color="auto"/>
                <w:right w:val="none" w:sz="0" w:space="0" w:color="auto"/>
              </w:divBdr>
            </w:div>
            <w:div w:id="1306542665">
              <w:marLeft w:val="1155"/>
              <w:marRight w:val="0"/>
              <w:marTop w:val="0"/>
              <w:marBottom w:val="0"/>
              <w:divBdr>
                <w:top w:val="none" w:sz="0" w:space="0" w:color="auto"/>
                <w:left w:val="none" w:sz="0" w:space="0" w:color="auto"/>
                <w:bottom w:val="none" w:sz="0" w:space="0" w:color="auto"/>
                <w:right w:val="none" w:sz="0" w:space="0" w:color="auto"/>
              </w:divBdr>
            </w:div>
            <w:div w:id="410351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1388">
      <w:bodyDiv w:val="1"/>
      <w:marLeft w:val="0"/>
      <w:marRight w:val="0"/>
      <w:marTop w:val="0"/>
      <w:marBottom w:val="0"/>
      <w:divBdr>
        <w:top w:val="none" w:sz="0" w:space="0" w:color="auto"/>
        <w:left w:val="none" w:sz="0" w:space="0" w:color="auto"/>
        <w:bottom w:val="none" w:sz="0" w:space="0" w:color="auto"/>
        <w:right w:val="none" w:sz="0" w:space="0" w:color="auto"/>
      </w:divBdr>
      <w:divsChild>
        <w:div w:id="1447966347">
          <w:marLeft w:val="0"/>
          <w:marRight w:val="0"/>
          <w:marTop w:val="0"/>
          <w:marBottom w:val="0"/>
          <w:divBdr>
            <w:top w:val="none" w:sz="0" w:space="0" w:color="auto"/>
            <w:left w:val="none" w:sz="0" w:space="0" w:color="auto"/>
            <w:bottom w:val="none" w:sz="0" w:space="0" w:color="auto"/>
            <w:right w:val="none" w:sz="0" w:space="0" w:color="auto"/>
          </w:divBdr>
        </w:div>
        <w:div w:id="27070324">
          <w:marLeft w:val="0"/>
          <w:marRight w:val="0"/>
          <w:marTop w:val="150"/>
          <w:marBottom w:val="0"/>
          <w:divBdr>
            <w:top w:val="none" w:sz="0" w:space="0" w:color="auto"/>
            <w:left w:val="none" w:sz="0" w:space="0" w:color="auto"/>
            <w:bottom w:val="none" w:sz="0" w:space="0" w:color="auto"/>
            <w:right w:val="none" w:sz="0" w:space="0" w:color="auto"/>
          </w:divBdr>
          <w:divsChild>
            <w:div w:id="2045791281">
              <w:marLeft w:val="1155"/>
              <w:marRight w:val="0"/>
              <w:marTop w:val="0"/>
              <w:marBottom w:val="0"/>
              <w:divBdr>
                <w:top w:val="none" w:sz="0" w:space="0" w:color="auto"/>
                <w:left w:val="none" w:sz="0" w:space="0" w:color="auto"/>
                <w:bottom w:val="none" w:sz="0" w:space="0" w:color="auto"/>
                <w:right w:val="none" w:sz="0" w:space="0" w:color="auto"/>
              </w:divBdr>
            </w:div>
            <w:div w:id="7685319">
              <w:marLeft w:val="1155"/>
              <w:marRight w:val="0"/>
              <w:marTop w:val="0"/>
              <w:marBottom w:val="0"/>
              <w:divBdr>
                <w:top w:val="none" w:sz="0" w:space="0" w:color="auto"/>
                <w:left w:val="none" w:sz="0" w:space="0" w:color="auto"/>
                <w:bottom w:val="none" w:sz="0" w:space="0" w:color="auto"/>
                <w:right w:val="none" w:sz="0" w:space="0" w:color="auto"/>
              </w:divBdr>
            </w:div>
            <w:div w:id="82381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23381">
      <w:bodyDiv w:val="1"/>
      <w:marLeft w:val="0"/>
      <w:marRight w:val="0"/>
      <w:marTop w:val="0"/>
      <w:marBottom w:val="0"/>
      <w:divBdr>
        <w:top w:val="none" w:sz="0" w:space="0" w:color="auto"/>
        <w:left w:val="none" w:sz="0" w:space="0" w:color="auto"/>
        <w:bottom w:val="none" w:sz="0" w:space="0" w:color="auto"/>
        <w:right w:val="none" w:sz="0" w:space="0" w:color="auto"/>
      </w:divBdr>
      <w:divsChild>
        <w:div w:id="1981425326">
          <w:marLeft w:val="0"/>
          <w:marRight w:val="0"/>
          <w:marTop w:val="0"/>
          <w:marBottom w:val="0"/>
          <w:divBdr>
            <w:top w:val="none" w:sz="0" w:space="0" w:color="auto"/>
            <w:left w:val="none" w:sz="0" w:space="0" w:color="auto"/>
            <w:bottom w:val="none" w:sz="0" w:space="0" w:color="auto"/>
            <w:right w:val="none" w:sz="0" w:space="0" w:color="auto"/>
          </w:divBdr>
        </w:div>
        <w:div w:id="1235820452">
          <w:marLeft w:val="0"/>
          <w:marRight w:val="0"/>
          <w:marTop w:val="150"/>
          <w:marBottom w:val="0"/>
          <w:divBdr>
            <w:top w:val="none" w:sz="0" w:space="0" w:color="auto"/>
            <w:left w:val="none" w:sz="0" w:space="0" w:color="auto"/>
            <w:bottom w:val="none" w:sz="0" w:space="0" w:color="auto"/>
            <w:right w:val="none" w:sz="0" w:space="0" w:color="auto"/>
          </w:divBdr>
          <w:divsChild>
            <w:div w:id="736631601">
              <w:marLeft w:val="1155"/>
              <w:marRight w:val="0"/>
              <w:marTop w:val="0"/>
              <w:marBottom w:val="0"/>
              <w:divBdr>
                <w:top w:val="none" w:sz="0" w:space="0" w:color="auto"/>
                <w:left w:val="none" w:sz="0" w:space="0" w:color="auto"/>
                <w:bottom w:val="none" w:sz="0" w:space="0" w:color="auto"/>
                <w:right w:val="none" w:sz="0" w:space="0" w:color="auto"/>
              </w:divBdr>
            </w:div>
            <w:div w:id="1237979064">
              <w:marLeft w:val="1155"/>
              <w:marRight w:val="0"/>
              <w:marTop w:val="0"/>
              <w:marBottom w:val="0"/>
              <w:divBdr>
                <w:top w:val="none" w:sz="0" w:space="0" w:color="auto"/>
                <w:left w:val="none" w:sz="0" w:space="0" w:color="auto"/>
                <w:bottom w:val="none" w:sz="0" w:space="0" w:color="auto"/>
                <w:right w:val="none" w:sz="0" w:space="0" w:color="auto"/>
              </w:divBdr>
            </w:div>
            <w:div w:id="302778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422818">
      <w:bodyDiv w:val="1"/>
      <w:marLeft w:val="0"/>
      <w:marRight w:val="0"/>
      <w:marTop w:val="0"/>
      <w:marBottom w:val="0"/>
      <w:divBdr>
        <w:top w:val="none" w:sz="0" w:space="0" w:color="auto"/>
        <w:left w:val="none" w:sz="0" w:space="0" w:color="auto"/>
        <w:bottom w:val="none" w:sz="0" w:space="0" w:color="auto"/>
        <w:right w:val="none" w:sz="0" w:space="0" w:color="auto"/>
      </w:divBdr>
      <w:divsChild>
        <w:div w:id="116721124">
          <w:marLeft w:val="0"/>
          <w:marRight w:val="0"/>
          <w:marTop w:val="0"/>
          <w:marBottom w:val="0"/>
          <w:divBdr>
            <w:top w:val="none" w:sz="0" w:space="0" w:color="auto"/>
            <w:left w:val="none" w:sz="0" w:space="0" w:color="auto"/>
            <w:bottom w:val="none" w:sz="0" w:space="0" w:color="auto"/>
            <w:right w:val="none" w:sz="0" w:space="0" w:color="auto"/>
          </w:divBdr>
        </w:div>
        <w:div w:id="1724326600">
          <w:marLeft w:val="0"/>
          <w:marRight w:val="0"/>
          <w:marTop w:val="150"/>
          <w:marBottom w:val="0"/>
          <w:divBdr>
            <w:top w:val="none" w:sz="0" w:space="0" w:color="auto"/>
            <w:left w:val="none" w:sz="0" w:space="0" w:color="auto"/>
            <w:bottom w:val="none" w:sz="0" w:space="0" w:color="auto"/>
            <w:right w:val="none" w:sz="0" w:space="0" w:color="auto"/>
          </w:divBdr>
          <w:divsChild>
            <w:div w:id="1018390729">
              <w:marLeft w:val="1155"/>
              <w:marRight w:val="0"/>
              <w:marTop w:val="0"/>
              <w:marBottom w:val="0"/>
              <w:divBdr>
                <w:top w:val="none" w:sz="0" w:space="0" w:color="auto"/>
                <w:left w:val="none" w:sz="0" w:space="0" w:color="auto"/>
                <w:bottom w:val="none" w:sz="0" w:space="0" w:color="auto"/>
                <w:right w:val="none" w:sz="0" w:space="0" w:color="auto"/>
              </w:divBdr>
            </w:div>
            <w:div w:id="125009755">
              <w:marLeft w:val="1155"/>
              <w:marRight w:val="0"/>
              <w:marTop w:val="0"/>
              <w:marBottom w:val="0"/>
              <w:divBdr>
                <w:top w:val="none" w:sz="0" w:space="0" w:color="auto"/>
                <w:left w:val="none" w:sz="0" w:space="0" w:color="auto"/>
                <w:bottom w:val="none" w:sz="0" w:space="0" w:color="auto"/>
                <w:right w:val="none" w:sz="0" w:space="0" w:color="auto"/>
              </w:divBdr>
            </w:div>
            <w:div w:id="2159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4426">
      <w:bodyDiv w:val="1"/>
      <w:marLeft w:val="0"/>
      <w:marRight w:val="0"/>
      <w:marTop w:val="0"/>
      <w:marBottom w:val="0"/>
      <w:divBdr>
        <w:top w:val="none" w:sz="0" w:space="0" w:color="auto"/>
        <w:left w:val="none" w:sz="0" w:space="0" w:color="auto"/>
        <w:bottom w:val="none" w:sz="0" w:space="0" w:color="auto"/>
        <w:right w:val="none" w:sz="0" w:space="0" w:color="auto"/>
      </w:divBdr>
      <w:divsChild>
        <w:div w:id="1256791537">
          <w:marLeft w:val="0"/>
          <w:marRight w:val="0"/>
          <w:marTop w:val="0"/>
          <w:marBottom w:val="0"/>
          <w:divBdr>
            <w:top w:val="none" w:sz="0" w:space="0" w:color="auto"/>
            <w:left w:val="none" w:sz="0" w:space="0" w:color="auto"/>
            <w:bottom w:val="none" w:sz="0" w:space="0" w:color="auto"/>
            <w:right w:val="none" w:sz="0" w:space="0" w:color="auto"/>
          </w:divBdr>
        </w:div>
        <w:div w:id="1618176006">
          <w:marLeft w:val="0"/>
          <w:marRight w:val="0"/>
          <w:marTop w:val="150"/>
          <w:marBottom w:val="0"/>
          <w:divBdr>
            <w:top w:val="none" w:sz="0" w:space="0" w:color="auto"/>
            <w:left w:val="none" w:sz="0" w:space="0" w:color="auto"/>
            <w:bottom w:val="none" w:sz="0" w:space="0" w:color="auto"/>
            <w:right w:val="none" w:sz="0" w:space="0" w:color="auto"/>
          </w:divBdr>
          <w:divsChild>
            <w:div w:id="1599827048">
              <w:marLeft w:val="1155"/>
              <w:marRight w:val="0"/>
              <w:marTop w:val="0"/>
              <w:marBottom w:val="0"/>
              <w:divBdr>
                <w:top w:val="none" w:sz="0" w:space="0" w:color="auto"/>
                <w:left w:val="none" w:sz="0" w:space="0" w:color="auto"/>
                <w:bottom w:val="none" w:sz="0" w:space="0" w:color="auto"/>
                <w:right w:val="none" w:sz="0" w:space="0" w:color="auto"/>
              </w:divBdr>
            </w:div>
            <w:div w:id="1757819865">
              <w:marLeft w:val="1155"/>
              <w:marRight w:val="0"/>
              <w:marTop w:val="0"/>
              <w:marBottom w:val="0"/>
              <w:divBdr>
                <w:top w:val="none" w:sz="0" w:space="0" w:color="auto"/>
                <w:left w:val="none" w:sz="0" w:space="0" w:color="auto"/>
                <w:bottom w:val="none" w:sz="0" w:space="0" w:color="auto"/>
                <w:right w:val="none" w:sz="0" w:space="0" w:color="auto"/>
              </w:divBdr>
            </w:div>
            <w:div w:id="74136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5273">
      <w:bodyDiv w:val="1"/>
      <w:marLeft w:val="0"/>
      <w:marRight w:val="0"/>
      <w:marTop w:val="0"/>
      <w:marBottom w:val="0"/>
      <w:divBdr>
        <w:top w:val="none" w:sz="0" w:space="0" w:color="auto"/>
        <w:left w:val="none" w:sz="0" w:space="0" w:color="auto"/>
        <w:bottom w:val="none" w:sz="0" w:space="0" w:color="auto"/>
        <w:right w:val="none" w:sz="0" w:space="0" w:color="auto"/>
      </w:divBdr>
      <w:divsChild>
        <w:div w:id="199711673">
          <w:marLeft w:val="0"/>
          <w:marRight w:val="0"/>
          <w:marTop w:val="0"/>
          <w:marBottom w:val="0"/>
          <w:divBdr>
            <w:top w:val="none" w:sz="0" w:space="0" w:color="auto"/>
            <w:left w:val="none" w:sz="0" w:space="0" w:color="auto"/>
            <w:bottom w:val="none" w:sz="0" w:space="0" w:color="auto"/>
            <w:right w:val="none" w:sz="0" w:space="0" w:color="auto"/>
          </w:divBdr>
        </w:div>
        <w:div w:id="963925774">
          <w:marLeft w:val="0"/>
          <w:marRight w:val="0"/>
          <w:marTop w:val="150"/>
          <w:marBottom w:val="0"/>
          <w:divBdr>
            <w:top w:val="none" w:sz="0" w:space="0" w:color="auto"/>
            <w:left w:val="none" w:sz="0" w:space="0" w:color="auto"/>
            <w:bottom w:val="none" w:sz="0" w:space="0" w:color="auto"/>
            <w:right w:val="none" w:sz="0" w:space="0" w:color="auto"/>
          </w:divBdr>
          <w:divsChild>
            <w:div w:id="1214467792">
              <w:marLeft w:val="1155"/>
              <w:marRight w:val="0"/>
              <w:marTop w:val="0"/>
              <w:marBottom w:val="0"/>
              <w:divBdr>
                <w:top w:val="none" w:sz="0" w:space="0" w:color="auto"/>
                <w:left w:val="none" w:sz="0" w:space="0" w:color="auto"/>
                <w:bottom w:val="none" w:sz="0" w:space="0" w:color="auto"/>
                <w:right w:val="none" w:sz="0" w:space="0" w:color="auto"/>
              </w:divBdr>
            </w:div>
            <w:div w:id="514199776">
              <w:marLeft w:val="1155"/>
              <w:marRight w:val="0"/>
              <w:marTop w:val="0"/>
              <w:marBottom w:val="0"/>
              <w:divBdr>
                <w:top w:val="none" w:sz="0" w:space="0" w:color="auto"/>
                <w:left w:val="none" w:sz="0" w:space="0" w:color="auto"/>
                <w:bottom w:val="none" w:sz="0" w:space="0" w:color="auto"/>
                <w:right w:val="none" w:sz="0" w:space="0" w:color="auto"/>
              </w:divBdr>
            </w:div>
            <w:div w:id="1753701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2073">
      <w:bodyDiv w:val="1"/>
      <w:marLeft w:val="0"/>
      <w:marRight w:val="0"/>
      <w:marTop w:val="0"/>
      <w:marBottom w:val="0"/>
      <w:divBdr>
        <w:top w:val="none" w:sz="0" w:space="0" w:color="auto"/>
        <w:left w:val="none" w:sz="0" w:space="0" w:color="auto"/>
        <w:bottom w:val="none" w:sz="0" w:space="0" w:color="auto"/>
        <w:right w:val="none" w:sz="0" w:space="0" w:color="auto"/>
      </w:divBdr>
      <w:divsChild>
        <w:div w:id="613752291">
          <w:marLeft w:val="0"/>
          <w:marRight w:val="0"/>
          <w:marTop w:val="0"/>
          <w:marBottom w:val="0"/>
          <w:divBdr>
            <w:top w:val="none" w:sz="0" w:space="0" w:color="auto"/>
            <w:left w:val="none" w:sz="0" w:space="0" w:color="auto"/>
            <w:bottom w:val="none" w:sz="0" w:space="0" w:color="auto"/>
            <w:right w:val="none" w:sz="0" w:space="0" w:color="auto"/>
          </w:divBdr>
        </w:div>
        <w:div w:id="2130389104">
          <w:marLeft w:val="0"/>
          <w:marRight w:val="0"/>
          <w:marTop w:val="150"/>
          <w:marBottom w:val="0"/>
          <w:divBdr>
            <w:top w:val="none" w:sz="0" w:space="0" w:color="auto"/>
            <w:left w:val="none" w:sz="0" w:space="0" w:color="auto"/>
            <w:bottom w:val="none" w:sz="0" w:space="0" w:color="auto"/>
            <w:right w:val="none" w:sz="0" w:space="0" w:color="auto"/>
          </w:divBdr>
          <w:divsChild>
            <w:div w:id="1881742975">
              <w:marLeft w:val="1155"/>
              <w:marRight w:val="0"/>
              <w:marTop w:val="0"/>
              <w:marBottom w:val="0"/>
              <w:divBdr>
                <w:top w:val="none" w:sz="0" w:space="0" w:color="auto"/>
                <w:left w:val="none" w:sz="0" w:space="0" w:color="auto"/>
                <w:bottom w:val="none" w:sz="0" w:space="0" w:color="auto"/>
                <w:right w:val="none" w:sz="0" w:space="0" w:color="auto"/>
              </w:divBdr>
            </w:div>
            <w:div w:id="78992713">
              <w:marLeft w:val="1155"/>
              <w:marRight w:val="0"/>
              <w:marTop w:val="0"/>
              <w:marBottom w:val="0"/>
              <w:divBdr>
                <w:top w:val="none" w:sz="0" w:space="0" w:color="auto"/>
                <w:left w:val="none" w:sz="0" w:space="0" w:color="auto"/>
                <w:bottom w:val="none" w:sz="0" w:space="0" w:color="auto"/>
                <w:right w:val="none" w:sz="0" w:space="0" w:color="auto"/>
              </w:divBdr>
            </w:div>
            <w:div w:id="589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4917">
      <w:bodyDiv w:val="1"/>
      <w:marLeft w:val="0"/>
      <w:marRight w:val="0"/>
      <w:marTop w:val="0"/>
      <w:marBottom w:val="0"/>
      <w:divBdr>
        <w:top w:val="none" w:sz="0" w:space="0" w:color="auto"/>
        <w:left w:val="none" w:sz="0" w:space="0" w:color="auto"/>
        <w:bottom w:val="none" w:sz="0" w:space="0" w:color="auto"/>
        <w:right w:val="none" w:sz="0" w:space="0" w:color="auto"/>
      </w:divBdr>
      <w:divsChild>
        <w:div w:id="478885753">
          <w:marLeft w:val="0"/>
          <w:marRight w:val="0"/>
          <w:marTop w:val="0"/>
          <w:marBottom w:val="0"/>
          <w:divBdr>
            <w:top w:val="none" w:sz="0" w:space="0" w:color="auto"/>
            <w:left w:val="none" w:sz="0" w:space="0" w:color="auto"/>
            <w:bottom w:val="none" w:sz="0" w:space="0" w:color="auto"/>
            <w:right w:val="none" w:sz="0" w:space="0" w:color="auto"/>
          </w:divBdr>
        </w:div>
        <w:div w:id="1034618045">
          <w:marLeft w:val="0"/>
          <w:marRight w:val="0"/>
          <w:marTop w:val="150"/>
          <w:marBottom w:val="0"/>
          <w:divBdr>
            <w:top w:val="none" w:sz="0" w:space="0" w:color="auto"/>
            <w:left w:val="none" w:sz="0" w:space="0" w:color="auto"/>
            <w:bottom w:val="none" w:sz="0" w:space="0" w:color="auto"/>
            <w:right w:val="none" w:sz="0" w:space="0" w:color="auto"/>
          </w:divBdr>
          <w:divsChild>
            <w:div w:id="84765059">
              <w:marLeft w:val="1155"/>
              <w:marRight w:val="0"/>
              <w:marTop w:val="0"/>
              <w:marBottom w:val="0"/>
              <w:divBdr>
                <w:top w:val="none" w:sz="0" w:space="0" w:color="auto"/>
                <w:left w:val="none" w:sz="0" w:space="0" w:color="auto"/>
                <w:bottom w:val="none" w:sz="0" w:space="0" w:color="auto"/>
                <w:right w:val="none" w:sz="0" w:space="0" w:color="auto"/>
              </w:divBdr>
            </w:div>
            <w:div w:id="1693528362">
              <w:marLeft w:val="1155"/>
              <w:marRight w:val="0"/>
              <w:marTop w:val="0"/>
              <w:marBottom w:val="0"/>
              <w:divBdr>
                <w:top w:val="none" w:sz="0" w:space="0" w:color="auto"/>
                <w:left w:val="none" w:sz="0" w:space="0" w:color="auto"/>
                <w:bottom w:val="none" w:sz="0" w:space="0" w:color="auto"/>
                <w:right w:val="none" w:sz="0" w:space="0" w:color="auto"/>
              </w:divBdr>
            </w:div>
            <w:div w:id="110330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754916">
      <w:bodyDiv w:val="1"/>
      <w:marLeft w:val="0"/>
      <w:marRight w:val="0"/>
      <w:marTop w:val="0"/>
      <w:marBottom w:val="0"/>
      <w:divBdr>
        <w:top w:val="none" w:sz="0" w:space="0" w:color="auto"/>
        <w:left w:val="none" w:sz="0" w:space="0" w:color="auto"/>
        <w:bottom w:val="none" w:sz="0" w:space="0" w:color="auto"/>
        <w:right w:val="none" w:sz="0" w:space="0" w:color="auto"/>
      </w:divBdr>
      <w:divsChild>
        <w:div w:id="1614749473">
          <w:marLeft w:val="0"/>
          <w:marRight w:val="0"/>
          <w:marTop w:val="0"/>
          <w:marBottom w:val="0"/>
          <w:divBdr>
            <w:top w:val="none" w:sz="0" w:space="0" w:color="auto"/>
            <w:left w:val="none" w:sz="0" w:space="0" w:color="auto"/>
            <w:bottom w:val="none" w:sz="0" w:space="0" w:color="auto"/>
            <w:right w:val="none" w:sz="0" w:space="0" w:color="auto"/>
          </w:divBdr>
        </w:div>
        <w:div w:id="1562213550">
          <w:marLeft w:val="0"/>
          <w:marRight w:val="0"/>
          <w:marTop w:val="150"/>
          <w:marBottom w:val="0"/>
          <w:divBdr>
            <w:top w:val="none" w:sz="0" w:space="0" w:color="auto"/>
            <w:left w:val="none" w:sz="0" w:space="0" w:color="auto"/>
            <w:bottom w:val="none" w:sz="0" w:space="0" w:color="auto"/>
            <w:right w:val="none" w:sz="0" w:space="0" w:color="auto"/>
          </w:divBdr>
          <w:divsChild>
            <w:div w:id="1281448823">
              <w:marLeft w:val="1155"/>
              <w:marRight w:val="0"/>
              <w:marTop w:val="0"/>
              <w:marBottom w:val="0"/>
              <w:divBdr>
                <w:top w:val="none" w:sz="0" w:space="0" w:color="auto"/>
                <w:left w:val="none" w:sz="0" w:space="0" w:color="auto"/>
                <w:bottom w:val="none" w:sz="0" w:space="0" w:color="auto"/>
                <w:right w:val="none" w:sz="0" w:space="0" w:color="auto"/>
              </w:divBdr>
            </w:div>
            <w:div w:id="83456515">
              <w:marLeft w:val="1155"/>
              <w:marRight w:val="0"/>
              <w:marTop w:val="0"/>
              <w:marBottom w:val="0"/>
              <w:divBdr>
                <w:top w:val="none" w:sz="0" w:space="0" w:color="auto"/>
                <w:left w:val="none" w:sz="0" w:space="0" w:color="auto"/>
                <w:bottom w:val="none" w:sz="0" w:space="0" w:color="auto"/>
                <w:right w:val="none" w:sz="0" w:space="0" w:color="auto"/>
              </w:divBdr>
            </w:div>
            <w:div w:id="2018919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864856">
      <w:bodyDiv w:val="1"/>
      <w:marLeft w:val="0"/>
      <w:marRight w:val="0"/>
      <w:marTop w:val="0"/>
      <w:marBottom w:val="0"/>
      <w:divBdr>
        <w:top w:val="none" w:sz="0" w:space="0" w:color="auto"/>
        <w:left w:val="none" w:sz="0" w:space="0" w:color="auto"/>
        <w:bottom w:val="none" w:sz="0" w:space="0" w:color="auto"/>
        <w:right w:val="none" w:sz="0" w:space="0" w:color="auto"/>
      </w:divBdr>
      <w:divsChild>
        <w:div w:id="1225873103">
          <w:marLeft w:val="0"/>
          <w:marRight w:val="0"/>
          <w:marTop w:val="0"/>
          <w:marBottom w:val="0"/>
          <w:divBdr>
            <w:top w:val="none" w:sz="0" w:space="0" w:color="auto"/>
            <w:left w:val="none" w:sz="0" w:space="0" w:color="auto"/>
            <w:bottom w:val="none" w:sz="0" w:space="0" w:color="auto"/>
            <w:right w:val="none" w:sz="0" w:space="0" w:color="auto"/>
          </w:divBdr>
        </w:div>
        <w:div w:id="369380837">
          <w:marLeft w:val="0"/>
          <w:marRight w:val="0"/>
          <w:marTop w:val="150"/>
          <w:marBottom w:val="0"/>
          <w:divBdr>
            <w:top w:val="none" w:sz="0" w:space="0" w:color="auto"/>
            <w:left w:val="none" w:sz="0" w:space="0" w:color="auto"/>
            <w:bottom w:val="none" w:sz="0" w:space="0" w:color="auto"/>
            <w:right w:val="none" w:sz="0" w:space="0" w:color="auto"/>
          </w:divBdr>
          <w:divsChild>
            <w:div w:id="1739984960">
              <w:marLeft w:val="1155"/>
              <w:marRight w:val="0"/>
              <w:marTop w:val="0"/>
              <w:marBottom w:val="0"/>
              <w:divBdr>
                <w:top w:val="none" w:sz="0" w:space="0" w:color="auto"/>
                <w:left w:val="none" w:sz="0" w:space="0" w:color="auto"/>
                <w:bottom w:val="none" w:sz="0" w:space="0" w:color="auto"/>
                <w:right w:val="none" w:sz="0" w:space="0" w:color="auto"/>
              </w:divBdr>
            </w:div>
            <w:div w:id="2018800226">
              <w:marLeft w:val="1155"/>
              <w:marRight w:val="0"/>
              <w:marTop w:val="0"/>
              <w:marBottom w:val="0"/>
              <w:divBdr>
                <w:top w:val="none" w:sz="0" w:space="0" w:color="auto"/>
                <w:left w:val="none" w:sz="0" w:space="0" w:color="auto"/>
                <w:bottom w:val="none" w:sz="0" w:space="0" w:color="auto"/>
                <w:right w:val="none" w:sz="0" w:space="0" w:color="auto"/>
              </w:divBdr>
            </w:div>
            <w:div w:id="1361130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107866">
      <w:bodyDiv w:val="1"/>
      <w:marLeft w:val="0"/>
      <w:marRight w:val="0"/>
      <w:marTop w:val="0"/>
      <w:marBottom w:val="0"/>
      <w:divBdr>
        <w:top w:val="none" w:sz="0" w:space="0" w:color="auto"/>
        <w:left w:val="none" w:sz="0" w:space="0" w:color="auto"/>
        <w:bottom w:val="none" w:sz="0" w:space="0" w:color="auto"/>
        <w:right w:val="none" w:sz="0" w:space="0" w:color="auto"/>
      </w:divBdr>
      <w:divsChild>
        <w:div w:id="1631545494">
          <w:marLeft w:val="0"/>
          <w:marRight w:val="0"/>
          <w:marTop w:val="0"/>
          <w:marBottom w:val="0"/>
          <w:divBdr>
            <w:top w:val="none" w:sz="0" w:space="0" w:color="auto"/>
            <w:left w:val="none" w:sz="0" w:space="0" w:color="auto"/>
            <w:bottom w:val="none" w:sz="0" w:space="0" w:color="auto"/>
            <w:right w:val="none" w:sz="0" w:space="0" w:color="auto"/>
          </w:divBdr>
        </w:div>
        <w:div w:id="1848861635">
          <w:marLeft w:val="0"/>
          <w:marRight w:val="0"/>
          <w:marTop w:val="150"/>
          <w:marBottom w:val="0"/>
          <w:divBdr>
            <w:top w:val="none" w:sz="0" w:space="0" w:color="auto"/>
            <w:left w:val="none" w:sz="0" w:space="0" w:color="auto"/>
            <w:bottom w:val="none" w:sz="0" w:space="0" w:color="auto"/>
            <w:right w:val="none" w:sz="0" w:space="0" w:color="auto"/>
          </w:divBdr>
          <w:divsChild>
            <w:div w:id="1142966567">
              <w:marLeft w:val="1155"/>
              <w:marRight w:val="0"/>
              <w:marTop w:val="0"/>
              <w:marBottom w:val="0"/>
              <w:divBdr>
                <w:top w:val="none" w:sz="0" w:space="0" w:color="auto"/>
                <w:left w:val="none" w:sz="0" w:space="0" w:color="auto"/>
                <w:bottom w:val="none" w:sz="0" w:space="0" w:color="auto"/>
                <w:right w:val="none" w:sz="0" w:space="0" w:color="auto"/>
              </w:divBdr>
            </w:div>
            <w:div w:id="166990870">
              <w:marLeft w:val="1155"/>
              <w:marRight w:val="0"/>
              <w:marTop w:val="0"/>
              <w:marBottom w:val="0"/>
              <w:divBdr>
                <w:top w:val="none" w:sz="0" w:space="0" w:color="auto"/>
                <w:left w:val="none" w:sz="0" w:space="0" w:color="auto"/>
                <w:bottom w:val="none" w:sz="0" w:space="0" w:color="auto"/>
                <w:right w:val="none" w:sz="0" w:space="0" w:color="auto"/>
              </w:divBdr>
            </w:div>
            <w:div w:id="481893772">
              <w:marLeft w:val="1155"/>
              <w:marRight w:val="0"/>
              <w:marTop w:val="0"/>
              <w:marBottom w:val="0"/>
              <w:divBdr>
                <w:top w:val="none" w:sz="0" w:space="0" w:color="auto"/>
                <w:left w:val="none" w:sz="0" w:space="0" w:color="auto"/>
                <w:bottom w:val="none" w:sz="0" w:space="0" w:color="auto"/>
                <w:right w:val="none" w:sz="0" w:space="0" w:color="auto"/>
              </w:divBdr>
            </w:div>
            <w:div w:id="62731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687828">
      <w:bodyDiv w:val="1"/>
      <w:marLeft w:val="0"/>
      <w:marRight w:val="0"/>
      <w:marTop w:val="0"/>
      <w:marBottom w:val="0"/>
      <w:divBdr>
        <w:top w:val="none" w:sz="0" w:space="0" w:color="auto"/>
        <w:left w:val="none" w:sz="0" w:space="0" w:color="auto"/>
        <w:bottom w:val="none" w:sz="0" w:space="0" w:color="auto"/>
        <w:right w:val="none" w:sz="0" w:space="0" w:color="auto"/>
      </w:divBdr>
      <w:divsChild>
        <w:div w:id="1647663217">
          <w:marLeft w:val="0"/>
          <w:marRight w:val="0"/>
          <w:marTop w:val="0"/>
          <w:marBottom w:val="0"/>
          <w:divBdr>
            <w:top w:val="none" w:sz="0" w:space="0" w:color="auto"/>
            <w:left w:val="none" w:sz="0" w:space="0" w:color="auto"/>
            <w:bottom w:val="none" w:sz="0" w:space="0" w:color="auto"/>
            <w:right w:val="none" w:sz="0" w:space="0" w:color="auto"/>
          </w:divBdr>
        </w:div>
        <w:div w:id="1485976555">
          <w:marLeft w:val="0"/>
          <w:marRight w:val="0"/>
          <w:marTop w:val="150"/>
          <w:marBottom w:val="0"/>
          <w:divBdr>
            <w:top w:val="none" w:sz="0" w:space="0" w:color="auto"/>
            <w:left w:val="none" w:sz="0" w:space="0" w:color="auto"/>
            <w:bottom w:val="none" w:sz="0" w:space="0" w:color="auto"/>
            <w:right w:val="none" w:sz="0" w:space="0" w:color="auto"/>
          </w:divBdr>
          <w:divsChild>
            <w:div w:id="809790849">
              <w:marLeft w:val="1155"/>
              <w:marRight w:val="0"/>
              <w:marTop w:val="0"/>
              <w:marBottom w:val="0"/>
              <w:divBdr>
                <w:top w:val="none" w:sz="0" w:space="0" w:color="auto"/>
                <w:left w:val="none" w:sz="0" w:space="0" w:color="auto"/>
                <w:bottom w:val="none" w:sz="0" w:space="0" w:color="auto"/>
                <w:right w:val="none" w:sz="0" w:space="0" w:color="auto"/>
              </w:divBdr>
            </w:div>
            <w:div w:id="655839122">
              <w:marLeft w:val="1155"/>
              <w:marRight w:val="0"/>
              <w:marTop w:val="0"/>
              <w:marBottom w:val="0"/>
              <w:divBdr>
                <w:top w:val="none" w:sz="0" w:space="0" w:color="auto"/>
                <w:left w:val="none" w:sz="0" w:space="0" w:color="auto"/>
                <w:bottom w:val="none" w:sz="0" w:space="0" w:color="auto"/>
                <w:right w:val="none" w:sz="0" w:space="0" w:color="auto"/>
              </w:divBdr>
            </w:div>
            <w:div w:id="794638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152">
      <w:bodyDiv w:val="1"/>
      <w:marLeft w:val="0"/>
      <w:marRight w:val="0"/>
      <w:marTop w:val="0"/>
      <w:marBottom w:val="0"/>
      <w:divBdr>
        <w:top w:val="none" w:sz="0" w:space="0" w:color="auto"/>
        <w:left w:val="none" w:sz="0" w:space="0" w:color="auto"/>
        <w:bottom w:val="none" w:sz="0" w:space="0" w:color="auto"/>
        <w:right w:val="none" w:sz="0" w:space="0" w:color="auto"/>
      </w:divBdr>
      <w:divsChild>
        <w:div w:id="1155418798">
          <w:marLeft w:val="0"/>
          <w:marRight w:val="0"/>
          <w:marTop w:val="0"/>
          <w:marBottom w:val="0"/>
          <w:divBdr>
            <w:top w:val="none" w:sz="0" w:space="0" w:color="auto"/>
            <w:left w:val="none" w:sz="0" w:space="0" w:color="auto"/>
            <w:bottom w:val="none" w:sz="0" w:space="0" w:color="auto"/>
            <w:right w:val="none" w:sz="0" w:space="0" w:color="auto"/>
          </w:divBdr>
        </w:div>
        <w:div w:id="874541053">
          <w:marLeft w:val="0"/>
          <w:marRight w:val="0"/>
          <w:marTop w:val="150"/>
          <w:marBottom w:val="0"/>
          <w:divBdr>
            <w:top w:val="none" w:sz="0" w:space="0" w:color="auto"/>
            <w:left w:val="none" w:sz="0" w:space="0" w:color="auto"/>
            <w:bottom w:val="none" w:sz="0" w:space="0" w:color="auto"/>
            <w:right w:val="none" w:sz="0" w:space="0" w:color="auto"/>
          </w:divBdr>
          <w:divsChild>
            <w:div w:id="1647396133">
              <w:marLeft w:val="1155"/>
              <w:marRight w:val="0"/>
              <w:marTop w:val="0"/>
              <w:marBottom w:val="0"/>
              <w:divBdr>
                <w:top w:val="none" w:sz="0" w:space="0" w:color="auto"/>
                <w:left w:val="none" w:sz="0" w:space="0" w:color="auto"/>
                <w:bottom w:val="none" w:sz="0" w:space="0" w:color="auto"/>
                <w:right w:val="none" w:sz="0" w:space="0" w:color="auto"/>
              </w:divBdr>
            </w:div>
            <w:div w:id="980694768">
              <w:marLeft w:val="1155"/>
              <w:marRight w:val="0"/>
              <w:marTop w:val="0"/>
              <w:marBottom w:val="0"/>
              <w:divBdr>
                <w:top w:val="none" w:sz="0" w:space="0" w:color="auto"/>
                <w:left w:val="none" w:sz="0" w:space="0" w:color="auto"/>
                <w:bottom w:val="none" w:sz="0" w:space="0" w:color="auto"/>
                <w:right w:val="none" w:sz="0" w:space="0" w:color="auto"/>
              </w:divBdr>
            </w:div>
            <w:div w:id="50051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299305">
      <w:bodyDiv w:val="1"/>
      <w:marLeft w:val="0"/>
      <w:marRight w:val="0"/>
      <w:marTop w:val="0"/>
      <w:marBottom w:val="0"/>
      <w:divBdr>
        <w:top w:val="none" w:sz="0" w:space="0" w:color="auto"/>
        <w:left w:val="none" w:sz="0" w:space="0" w:color="auto"/>
        <w:bottom w:val="none" w:sz="0" w:space="0" w:color="auto"/>
        <w:right w:val="none" w:sz="0" w:space="0" w:color="auto"/>
      </w:divBdr>
      <w:divsChild>
        <w:div w:id="787821033">
          <w:marLeft w:val="0"/>
          <w:marRight w:val="0"/>
          <w:marTop w:val="0"/>
          <w:marBottom w:val="0"/>
          <w:divBdr>
            <w:top w:val="none" w:sz="0" w:space="0" w:color="auto"/>
            <w:left w:val="none" w:sz="0" w:space="0" w:color="auto"/>
            <w:bottom w:val="none" w:sz="0" w:space="0" w:color="auto"/>
            <w:right w:val="none" w:sz="0" w:space="0" w:color="auto"/>
          </w:divBdr>
        </w:div>
        <w:div w:id="2101877167">
          <w:marLeft w:val="0"/>
          <w:marRight w:val="0"/>
          <w:marTop w:val="150"/>
          <w:marBottom w:val="0"/>
          <w:divBdr>
            <w:top w:val="none" w:sz="0" w:space="0" w:color="auto"/>
            <w:left w:val="none" w:sz="0" w:space="0" w:color="auto"/>
            <w:bottom w:val="none" w:sz="0" w:space="0" w:color="auto"/>
            <w:right w:val="none" w:sz="0" w:space="0" w:color="auto"/>
          </w:divBdr>
          <w:divsChild>
            <w:div w:id="1412770264">
              <w:marLeft w:val="1155"/>
              <w:marRight w:val="0"/>
              <w:marTop w:val="0"/>
              <w:marBottom w:val="0"/>
              <w:divBdr>
                <w:top w:val="none" w:sz="0" w:space="0" w:color="auto"/>
                <w:left w:val="none" w:sz="0" w:space="0" w:color="auto"/>
                <w:bottom w:val="none" w:sz="0" w:space="0" w:color="auto"/>
                <w:right w:val="none" w:sz="0" w:space="0" w:color="auto"/>
              </w:divBdr>
            </w:div>
            <w:div w:id="1694113788">
              <w:marLeft w:val="1155"/>
              <w:marRight w:val="0"/>
              <w:marTop w:val="0"/>
              <w:marBottom w:val="0"/>
              <w:divBdr>
                <w:top w:val="none" w:sz="0" w:space="0" w:color="auto"/>
                <w:left w:val="none" w:sz="0" w:space="0" w:color="auto"/>
                <w:bottom w:val="none" w:sz="0" w:space="0" w:color="auto"/>
                <w:right w:val="none" w:sz="0" w:space="0" w:color="auto"/>
              </w:divBdr>
            </w:div>
            <w:div w:id="11514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18964">
      <w:bodyDiv w:val="1"/>
      <w:marLeft w:val="0"/>
      <w:marRight w:val="0"/>
      <w:marTop w:val="0"/>
      <w:marBottom w:val="0"/>
      <w:divBdr>
        <w:top w:val="none" w:sz="0" w:space="0" w:color="auto"/>
        <w:left w:val="none" w:sz="0" w:space="0" w:color="auto"/>
        <w:bottom w:val="none" w:sz="0" w:space="0" w:color="auto"/>
        <w:right w:val="none" w:sz="0" w:space="0" w:color="auto"/>
      </w:divBdr>
      <w:divsChild>
        <w:div w:id="1728915631">
          <w:marLeft w:val="0"/>
          <w:marRight w:val="0"/>
          <w:marTop w:val="0"/>
          <w:marBottom w:val="0"/>
          <w:divBdr>
            <w:top w:val="none" w:sz="0" w:space="0" w:color="auto"/>
            <w:left w:val="none" w:sz="0" w:space="0" w:color="auto"/>
            <w:bottom w:val="none" w:sz="0" w:space="0" w:color="auto"/>
            <w:right w:val="none" w:sz="0" w:space="0" w:color="auto"/>
          </w:divBdr>
        </w:div>
        <w:div w:id="1599290094">
          <w:marLeft w:val="0"/>
          <w:marRight w:val="0"/>
          <w:marTop w:val="150"/>
          <w:marBottom w:val="0"/>
          <w:divBdr>
            <w:top w:val="none" w:sz="0" w:space="0" w:color="auto"/>
            <w:left w:val="none" w:sz="0" w:space="0" w:color="auto"/>
            <w:bottom w:val="none" w:sz="0" w:space="0" w:color="auto"/>
            <w:right w:val="none" w:sz="0" w:space="0" w:color="auto"/>
          </w:divBdr>
          <w:divsChild>
            <w:div w:id="1482770154">
              <w:marLeft w:val="1155"/>
              <w:marRight w:val="0"/>
              <w:marTop w:val="0"/>
              <w:marBottom w:val="0"/>
              <w:divBdr>
                <w:top w:val="none" w:sz="0" w:space="0" w:color="auto"/>
                <w:left w:val="none" w:sz="0" w:space="0" w:color="auto"/>
                <w:bottom w:val="none" w:sz="0" w:space="0" w:color="auto"/>
                <w:right w:val="none" w:sz="0" w:space="0" w:color="auto"/>
              </w:divBdr>
            </w:div>
            <w:div w:id="35573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3460">
      <w:bodyDiv w:val="1"/>
      <w:marLeft w:val="0"/>
      <w:marRight w:val="0"/>
      <w:marTop w:val="0"/>
      <w:marBottom w:val="0"/>
      <w:divBdr>
        <w:top w:val="none" w:sz="0" w:space="0" w:color="auto"/>
        <w:left w:val="none" w:sz="0" w:space="0" w:color="auto"/>
        <w:bottom w:val="none" w:sz="0" w:space="0" w:color="auto"/>
        <w:right w:val="none" w:sz="0" w:space="0" w:color="auto"/>
      </w:divBdr>
      <w:divsChild>
        <w:div w:id="2114595727">
          <w:marLeft w:val="0"/>
          <w:marRight w:val="0"/>
          <w:marTop w:val="0"/>
          <w:marBottom w:val="0"/>
          <w:divBdr>
            <w:top w:val="none" w:sz="0" w:space="0" w:color="auto"/>
            <w:left w:val="none" w:sz="0" w:space="0" w:color="auto"/>
            <w:bottom w:val="none" w:sz="0" w:space="0" w:color="auto"/>
            <w:right w:val="none" w:sz="0" w:space="0" w:color="auto"/>
          </w:divBdr>
        </w:div>
        <w:div w:id="1297755929">
          <w:marLeft w:val="0"/>
          <w:marRight w:val="0"/>
          <w:marTop w:val="150"/>
          <w:marBottom w:val="0"/>
          <w:divBdr>
            <w:top w:val="none" w:sz="0" w:space="0" w:color="auto"/>
            <w:left w:val="none" w:sz="0" w:space="0" w:color="auto"/>
            <w:bottom w:val="none" w:sz="0" w:space="0" w:color="auto"/>
            <w:right w:val="none" w:sz="0" w:space="0" w:color="auto"/>
          </w:divBdr>
          <w:divsChild>
            <w:div w:id="1382243670">
              <w:marLeft w:val="1155"/>
              <w:marRight w:val="0"/>
              <w:marTop w:val="0"/>
              <w:marBottom w:val="0"/>
              <w:divBdr>
                <w:top w:val="none" w:sz="0" w:space="0" w:color="auto"/>
                <w:left w:val="none" w:sz="0" w:space="0" w:color="auto"/>
                <w:bottom w:val="none" w:sz="0" w:space="0" w:color="auto"/>
                <w:right w:val="none" w:sz="0" w:space="0" w:color="auto"/>
              </w:divBdr>
            </w:div>
            <w:div w:id="1424374107">
              <w:marLeft w:val="1155"/>
              <w:marRight w:val="0"/>
              <w:marTop w:val="0"/>
              <w:marBottom w:val="0"/>
              <w:divBdr>
                <w:top w:val="none" w:sz="0" w:space="0" w:color="auto"/>
                <w:left w:val="none" w:sz="0" w:space="0" w:color="auto"/>
                <w:bottom w:val="none" w:sz="0" w:space="0" w:color="auto"/>
                <w:right w:val="none" w:sz="0" w:space="0" w:color="auto"/>
              </w:divBdr>
            </w:div>
            <w:div w:id="1630474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56051">
      <w:bodyDiv w:val="1"/>
      <w:marLeft w:val="0"/>
      <w:marRight w:val="0"/>
      <w:marTop w:val="0"/>
      <w:marBottom w:val="0"/>
      <w:divBdr>
        <w:top w:val="none" w:sz="0" w:space="0" w:color="auto"/>
        <w:left w:val="none" w:sz="0" w:space="0" w:color="auto"/>
        <w:bottom w:val="none" w:sz="0" w:space="0" w:color="auto"/>
        <w:right w:val="none" w:sz="0" w:space="0" w:color="auto"/>
      </w:divBdr>
      <w:divsChild>
        <w:div w:id="378163860">
          <w:marLeft w:val="0"/>
          <w:marRight w:val="0"/>
          <w:marTop w:val="0"/>
          <w:marBottom w:val="0"/>
          <w:divBdr>
            <w:top w:val="none" w:sz="0" w:space="0" w:color="auto"/>
            <w:left w:val="none" w:sz="0" w:space="0" w:color="auto"/>
            <w:bottom w:val="none" w:sz="0" w:space="0" w:color="auto"/>
            <w:right w:val="none" w:sz="0" w:space="0" w:color="auto"/>
          </w:divBdr>
        </w:div>
        <w:div w:id="915474795">
          <w:marLeft w:val="0"/>
          <w:marRight w:val="0"/>
          <w:marTop w:val="150"/>
          <w:marBottom w:val="0"/>
          <w:divBdr>
            <w:top w:val="none" w:sz="0" w:space="0" w:color="auto"/>
            <w:left w:val="none" w:sz="0" w:space="0" w:color="auto"/>
            <w:bottom w:val="none" w:sz="0" w:space="0" w:color="auto"/>
            <w:right w:val="none" w:sz="0" w:space="0" w:color="auto"/>
          </w:divBdr>
          <w:divsChild>
            <w:div w:id="1133136209">
              <w:marLeft w:val="1155"/>
              <w:marRight w:val="0"/>
              <w:marTop w:val="0"/>
              <w:marBottom w:val="0"/>
              <w:divBdr>
                <w:top w:val="none" w:sz="0" w:space="0" w:color="auto"/>
                <w:left w:val="none" w:sz="0" w:space="0" w:color="auto"/>
                <w:bottom w:val="none" w:sz="0" w:space="0" w:color="auto"/>
                <w:right w:val="none" w:sz="0" w:space="0" w:color="auto"/>
              </w:divBdr>
            </w:div>
            <w:div w:id="1267495529">
              <w:marLeft w:val="1155"/>
              <w:marRight w:val="0"/>
              <w:marTop w:val="0"/>
              <w:marBottom w:val="0"/>
              <w:divBdr>
                <w:top w:val="none" w:sz="0" w:space="0" w:color="auto"/>
                <w:left w:val="none" w:sz="0" w:space="0" w:color="auto"/>
                <w:bottom w:val="none" w:sz="0" w:space="0" w:color="auto"/>
                <w:right w:val="none" w:sz="0" w:space="0" w:color="auto"/>
              </w:divBdr>
            </w:div>
            <w:div w:id="125740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540411">
      <w:bodyDiv w:val="1"/>
      <w:marLeft w:val="0"/>
      <w:marRight w:val="0"/>
      <w:marTop w:val="0"/>
      <w:marBottom w:val="0"/>
      <w:divBdr>
        <w:top w:val="none" w:sz="0" w:space="0" w:color="auto"/>
        <w:left w:val="none" w:sz="0" w:space="0" w:color="auto"/>
        <w:bottom w:val="none" w:sz="0" w:space="0" w:color="auto"/>
        <w:right w:val="none" w:sz="0" w:space="0" w:color="auto"/>
      </w:divBdr>
      <w:divsChild>
        <w:div w:id="391124867">
          <w:marLeft w:val="0"/>
          <w:marRight w:val="0"/>
          <w:marTop w:val="0"/>
          <w:marBottom w:val="0"/>
          <w:divBdr>
            <w:top w:val="none" w:sz="0" w:space="0" w:color="auto"/>
            <w:left w:val="none" w:sz="0" w:space="0" w:color="auto"/>
            <w:bottom w:val="none" w:sz="0" w:space="0" w:color="auto"/>
            <w:right w:val="none" w:sz="0" w:space="0" w:color="auto"/>
          </w:divBdr>
        </w:div>
        <w:div w:id="447315479">
          <w:marLeft w:val="0"/>
          <w:marRight w:val="0"/>
          <w:marTop w:val="150"/>
          <w:marBottom w:val="0"/>
          <w:divBdr>
            <w:top w:val="none" w:sz="0" w:space="0" w:color="auto"/>
            <w:left w:val="none" w:sz="0" w:space="0" w:color="auto"/>
            <w:bottom w:val="none" w:sz="0" w:space="0" w:color="auto"/>
            <w:right w:val="none" w:sz="0" w:space="0" w:color="auto"/>
          </w:divBdr>
          <w:divsChild>
            <w:div w:id="1076561416">
              <w:marLeft w:val="1155"/>
              <w:marRight w:val="0"/>
              <w:marTop w:val="0"/>
              <w:marBottom w:val="0"/>
              <w:divBdr>
                <w:top w:val="none" w:sz="0" w:space="0" w:color="auto"/>
                <w:left w:val="none" w:sz="0" w:space="0" w:color="auto"/>
                <w:bottom w:val="none" w:sz="0" w:space="0" w:color="auto"/>
                <w:right w:val="none" w:sz="0" w:space="0" w:color="auto"/>
              </w:divBdr>
            </w:div>
            <w:div w:id="1989361007">
              <w:marLeft w:val="1155"/>
              <w:marRight w:val="0"/>
              <w:marTop w:val="0"/>
              <w:marBottom w:val="0"/>
              <w:divBdr>
                <w:top w:val="none" w:sz="0" w:space="0" w:color="auto"/>
                <w:left w:val="none" w:sz="0" w:space="0" w:color="auto"/>
                <w:bottom w:val="none" w:sz="0" w:space="0" w:color="auto"/>
                <w:right w:val="none" w:sz="0" w:space="0" w:color="auto"/>
              </w:divBdr>
            </w:div>
            <w:div w:id="1824203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5202">
      <w:bodyDiv w:val="1"/>
      <w:marLeft w:val="0"/>
      <w:marRight w:val="0"/>
      <w:marTop w:val="0"/>
      <w:marBottom w:val="0"/>
      <w:divBdr>
        <w:top w:val="none" w:sz="0" w:space="0" w:color="auto"/>
        <w:left w:val="none" w:sz="0" w:space="0" w:color="auto"/>
        <w:bottom w:val="none" w:sz="0" w:space="0" w:color="auto"/>
        <w:right w:val="none" w:sz="0" w:space="0" w:color="auto"/>
      </w:divBdr>
      <w:divsChild>
        <w:div w:id="895971103">
          <w:marLeft w:val="0"/>
          <w:marRight w:val="0"/>
          <w:marTop w:val="0"/>
          <w:marBottom w:val="0"/>
          <w:divBdr>
            <w:top w:val="none" w:sz="0" w:space="0" w:color="auto"/>
            <w:left w:val="none" w:sz="0" w:space="0" w:color="auto"/>
            <w:bottom w:val="none" w:sz="0" w:space="0" w:color="auto"/>
            <w:right w:val="none" w:sz="0" w:space="0" w:color="auto"/>
          </w:divBdr>
        </w:div>
        <w:div w:id="1044335076">
          <w:marLeft w:val="0"/>
          <w:marRight w:val="0"/>
          <w:marTop w:val="150"/>
          <w:marBottom w:val="0"/>
          <w:divBdr>
            <w:top w:val="none" w:sz="0" w:space="0" w:color="auto"/>
            <w:left w:val="none" w:sz="0" w:space="0" w:color="auto"/>
            <w:bottom w:val="none" w:sz="0" w:space="0" w:color="auto"/>
            <w:right w:val="none" w:sz="0" w:space="0" w:color="auto"/>
          </w:divBdr>
          <w:divsChild>
            <w:div w:id="996878459">
              <w:marLeft w:val="1155"/>
              <w:marRight w:val="0"/>
              <w:marTop w:val="0"/>
              <w:marBottom w:val="0"/>
              <w:divBdr>
                <w:top w:val="none" w:sz="0" w:space="0" w:color="auto"/>
                <w:left w:val="none" w:sz="0" w:space="0" w:color="auto"/>
                <w:bottom w:val="none" w:sz="0" w:space="0" w:color="auto"/>
                <w:right w:val="none" w:sz="0" w:space="0" w:color="auto"/>
              </w:divBdr>
            </w:div>
            <w:div w:id="287781694">
              <w:marLeft w:val="1155"/>
              <w:marRight w:val="0"/>
              <w:marTop w:val="0"/>
              <w:marBottom w:val="0"/>
              <w:divBdr>
                <w:top w:val="none" w:sz="0" w:space="0" w:color="auto"/>
                <w:left w:val="none" w:sz="0" w:space="0" w:color="auto"/>
                <w:bottom w:val="none" w:sz="0" w:space="0" w:color="auto"/>
                <w:right w:val="none" w:sz="0" w:space="0" w:color="auto"/>
              </w:divBdr>
            </w:div>
            <w:div w:id="161582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56425">
      <w:bodyDiv w:val="1"/>
      <w:marLeft w:val="0"/>
      <w:marRight w:val="0"/>
      <w:marTop w:val="0"/>
      <w:marBottom w:val="0"/>
      <w:divBdr>
        <w:top w:val="none" w:sz="0" w:space="0" w:color="auto"/>
        <w:left w:val="none" w:sz="0" w:space="0" w:color="auto"/>
        <w:bottom w:val="none" w:sz="0" w:space="0" w:color="auto"/>
        <w:right w:val="none" w:sz="0" w:space="0" w:color="auto"/>
      </w:divBdr>
      <w:divsChild>
        <w:div w:id="1565263136">
          <w:marLeft w:val="0"/>
          <w:marRight w:val="0"/>
          <w:marTop w:val="0"/>
          <w:marBottom w:val="0"/>
          <w:divBdr>
            <w:top w:val="none" w:sz="0" w:space="0" w:color="auto"/>
            <w:left w:val="none" w:sz="0" w:space="0" w:color="auto"/>
            <w:bottom w:val="none" w:sz="0" w:space="0" w:color="auto"/>
            <w:right w:val="none" w:sz="0" w:space="0" w:color="auto"/>
          </w:divBdr>
        </w:div>
        <w:div w:id="950090742">
          <w:marLeft w:val="0"/>
          <w:marRight w:val="0"/>
          <w:marTop w:val="150"/>
          <w:marBottom w:val="0"/>
          <w:divBdr>
            <w:top w:val="none" w:sz="0" w:space="0" w:color="auto"/>
            <w:left w:val="none" w:sz="0" w:space="0" w:color="auto"/>
            <w:bottom w:val="none" w:sz="0" w:space="0" w:color="auto"/>
            <w:right w:val="none" w:sz="0" w:space="0" w:color="auto"/>
          </w:divBdr>
          <w:divsChild>
            <w:div w:id="590820288">
              <w:marLeft w:val="1155"/>
              <w:marRight w:val="0"/>
              <w:marTop w:val="0"/>
              <w:marBottom w:val="0"/>
              <w:divBdr>
                <w:top w:val="none" w:sz="0" w:space="0" w:color="auto"/>
                <w:left w:val="none" w:sz="0" w:space="0" w:color="auto"/>
                <w:bottom w:val="none" w:sz="0" w:space="0" w:color="auto"/>
                <w:right w:val="none" w:sz="0" w:space="0" w:color="auto"/>
              </w:divBdr>
            </w:div>
            <w:div w:id="1477335546">
              <w:marLeft w:val="1155"/>
              <w:marRight w:val="0"/>
              <w:marTop w:val="0"/>
              <w:marBottom w:val="0"/>
              <w:divBdr>
                <w:top w:val="none" w:sz="0" w:space="0" w:color="auto"/>
                <w:left w:val="none" w:sz="0" w:space="0" w:color="auto"/>
                <w:bottom w:val="none" w:sz="0" w:space="0" w:color="auto"/>
                <w:right w:val="none" w:sz="0" w:space="0" w:color="auto"/>
              </w:divBdr>
            </w:div>
            <w:div w:id="207180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57008">
      <w:bodyDiv w:val="1"/>
      <w:marLeft w:val="0"/>
      <w:marRight w:val="0"/>
      <w:marTop w:val="0"/>
      <w:marBottom w:val="0"/>
      <w:divBdr>
        <w:top w:val="none" w:sz="0" w:space="0" w:color="auto"/>
        <w:left w:val="none" w:sz="0" w:space="0" w:color="auto"/>
        <w:bottom w:val="none" w:sz="0" w:space="0" w:color="auto"/>
        <w:right w:val="none" w:sz="0" w:space="0" w:color="auto"/>
      </w:divBdr>
      <w:divsChild>
        <w:div w:id="1205946531">
          <w:marLeft w:val="0"/>
          <w:marRight w:val="0"/>
          <w:marTop w:val="0"/>
          <w:marBottom w:val="0"/>
          <w:divBdr>
            <w:top w:val="none" w:sz="0" w:space="0" w:color="auto"/>
            <w:left w:val="none" w:sz="0" w:space="0" w:color="auto"/>
            <w:bottom w:val="none" w:sz="0" w:space="0" w:color="auto"/>
            <w:right w:val="none" w:sz="0" w:space="0" w:color="auto"/>
          </w:divBdr>
        </w:div>
        <w:div w:id="678119675">
          <w:marLeft w:val="0"/>
          <w:marRight w:val="0"/>
          <w:marTop w:val="150"/>
          <w:marBottom w:val="0"/>
          <w:divBdr>
            <w:top w:val="none" w:sz="0" w:space="0" w:color="auto"/>
            <w:left w:val="none" w:sz="0" w:space="0" w:color="auto"/>
            <w:bottom w:val="none" w:sz="0" w:space="0" w:color="auto"/>
            <w:right w:val="none" w:sz="0" w:space="0" w:color="auto"/>
          </w:divBdr>
          <w:divsChild>
            <w:div w:id="1257521389">
              <w:marLeft w:val="1155"/>
              <w:marRight w:val="0"/>
              <w:marTop w:val="0"/>
              <w:marBottom w:val="0"/>
              <w:divBdr>
                <w:top w:val="none" w:sz="0" w:space="0" w:color="auto"/>
                <w:left w:val="none" w:sz="0" w:space="0" w:color="auto"/>
                <w:bottom w:val="none" w:sz="0" w:space="0" w:color="auto"/>
                <w:right w:val="none" w:sz="0" w:space="0" w:color="auto"/>
              </w:divBdr>
            </w:div>
            <w:div w:id="1470243492">
              <w:marLeft w:val="1155"/>
              <w:marRight w:val="0"/>
              <w:marTop w:val="0"/>
              <w:marBottom w:val="0"/>
              <w:divBdr>
                <w:top w:val="none" w:sz="0" w:space="0" w:color="auto"/>
                <w:left w:val="none" w:sz="0" w:space="0" w:color="auto"/>
                <w:bottom w:val="none" w:sz="0" w:space="0" w:color="auto"/>
                <w:right w:val="none" w:sz="0" w:space="0" w:color="auto"/>
              </w:divBdr>
            </w:div>
            <w:div w:id="187708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4423">
      <w:bodyDiv w:val="1"/>
      <w:marLeft w:val="0"/>
      <w:marRight w:val="0"/>
      <w:marTop w:val="0"/>
      <w:marBottom w:val="0"/>
      <w:divBdr>
        <w:top w:val="none" w:sz="0" w:space="0" w:color="auto"/>
        <w:left w:val="none" w:sz="0" w:space="0" w:color="auto"/>
        <w:bottom w:val="none" w:sz="0" w:space="0" w:color="auto"/>
        <w:right w:val="none" w:sz="0" w:space="0" w:color="auto"/>
      </w:divBdr>
      <w:divsChild>
        <w:div w:id="1137793534">
          <w:marLeft w:val="0"/>
          <w:marRight w:val="0"/>
          <w:marTop w:val="0"/>
          <w:marBottom w:val="0"/>
          <w:divBdr>
            <w:top w:val="none" w:sz="0" w:space="0" w:color="auto"/>
            <w:left w:val="none" w:sz="0" w:space="0" w:color="auto"/>
            <w:bottom w:val="none" w:sz="0" w:space="0" w:color="auto"/>
            <w:right w:val="none" w:sz="0" w:space="0" w:color="auto"/>
          </w:divBdr>
        </w:div>
        <w:div w:id="1849249016">
          <w:marLeft w:val="0"/>
          <w:marRight w:val="0"/>
          <w:marTop w:val="150"/>
          <w:marBottom w:val="0"/>
          <w:divBdr>
            <w:top w:val="none" w:sz="0" w:space="0" w:color="auto"/>
            <w:left w:val="none" w:sz="0" w:space="0" w:color="auto"/>
            <w:bottom w:val="none" w:sz="0" w:space="0" w:color="auto"/>
            <w:right w:val="none" w:sz="0" w:space="0" w:color="auto"/>
          </w:divBdr>
          <w:divsChild>
            <w:div w:id="1730377638">
              <w:marLeft w:val="1155"/>
              <w:marRight w:val="0"/>
              <w:marTop w:val="0"/>
              <w:marBottom w:val="0"/>
              <w:divBdr>
                <w:top w:val="none" w:sz="0" w:space="0" w:color="auto"/>
                <w:left w:val="none" w:sz="0" w:space="0" w:color="auto"/>
                <w:bottom w:val="none" w:sz="0" w:space="0" w:color="auto"/>
                <w:right w:val="none" w:sz="0" w:space="0" w:color="auto"/>
              </w:divBdr>
            </w:div>
            <w:div w:id="1290628182">
              <w:marLeft w:val="1155"/>
              <w:marRight w:val="0"/>
              <w:marTop w:val="0"/>
              <w:marBottom w:val="0"/>
              <w:divBdr>
                <w:top w:val="none" w:sz="0" w:space="0" w:color="auto"/>
                <w:left w:val="none" w:sz="0" w:space="0" w:color="auto"/>
                <w:bottom w:val="none" w:sz="0" w:space="0" w:color="auto"/>
                <w:right w:val="none" w:sz="0" w:space="0" w:color="auto"/>
              </w:divBdr>
            </w:div>
            <w:div w:id="144415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4413">
      <w:bodyDiv w:val="1"/>
      <w:marLeft w:val="0"/>
      <w:marRight w:val="0"/>
      <w:marTop w:val="0"/>
      <w:marBottom w:val="0"/>
      <w:divBdr>
        <w:top w:val="none" w:sz="0" w:space="0" w:color="auto"/>
        <w:left w:val="none" w:sz="0" w:space="0" w:color="auto"/>
        <w:bottom w:val="none" w:sz="0" w:space="0" w:color="auto"/>
        <w:right w:val="none" w:sz="0" w:space="0" w:color="auto"/>
      </w:divBdr>
      <w:divsChild>
        <w:div w:id="390664266">
          <w:marLeft w:val="0"/>
          <w:marRight w:val="0"/>
          <w:marTop w:val="0"/>
          <w:marBottom w:val="0"/>
          <w:divBdr>
            <w:top w:val="none" w:sz="0" w:space="0" w:color="auto"/>
            <w:left w:val="none" w:sz="0" w:space="0" w:color="auto"/>
            <w:bottom w:val="none" w:sz="0" w:space="0" w:color="auto"/>
            <w:right w:val="none" w:sz="0" w:space="0" w:color="auto"/>
          </w:divBdr>
        </w:div>
        <w:div w:id="1526628180">
          <w:marLeft w:val="0"/>
          <w:marRight w:val="0"/>
          <w:marTop w:val="150"/>
          <w:marBottom w:val="0"/>
          <w:divBdr>
            <w:top w:val="none" w:sz="0" w:space="0" w:color="auto"/>
            <w:left w:val="none" w:sz="0" w:space="0" w:color="auto"/>
            <w:bottom w:val="none" w:sz="0" w:space="0" w:color="auto"/>
            <w:right w:val="none" w:sz="0" w:space="0" w:color="auto"/>
          </w:divBdr>
          <w:divsChild>
            <w:div w:id="1136878540">
              <w:marLeft w:val="1155"/>
              <w:marRight w:val="0"/>
              <w:marTop w:val="0"/>
              <w:marBottom w:val="0"/>
              <w:divBdr>
                <w:top w:val="none" w:sz="0" w:space="0" w:color="auto"/>
                <w:left w:val="none" w:sz="0" w:space="0" w:color="auto"/>
                <w:bottom w:val="none" w:sz="0" w:space="0" w:color="auto"/>
                <w:right w:val="none" w:sz="0" w:space="0" w:color="auto"/>
              </w:divBdr>
            </w:div>
            <w:div w:id="622231353">
              <w:marLeft w:val="1155"/>
              <w:marRight w:val="0"/>
              <w:marTop w:val="0"/>
              <w:marBottom w:val="0"/>
              <w:divBdr>
                <w:top w:val="none" w:sz="0" w:space="0" w:color="auto"/>
                <w:left w:val="none" w:sz="0" w:space="0" w:color="auto"/>
                <w:bottom w:val="none" w:sz="0" w:space="0" w:color="auto"/>
                <w:right w:val="none" w:sz="0" w:space="0" w:color="auto"/>
              </w:divBdr>
            </w:div>
            <w:div w:id="132632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21761">
      <w:bodyDiv w:val="1"/>
      <w:marLeft w:val="0"/>
      <w:marRight w:val="0"/>
      <w:marTop w:val="0"/>
      <w:marBottom w:val="0"/>
      <w:divBdr>
        <w:top w:val="none" w:sz="0" w:space="0" w:color="auto"/>
        <w:left w:val="none" w:sz="0" w:space="0" w:color="auto"/>
        <w:bottom w:val="none" w:sz="0" w:space="0" w:color="auto"/>
        <w:right w:val="none" w:sz="0" w:space="0" w:color="auto"/>
      </w:divBdr>
      <w:divsChild>
        <w:div w:id="1976064597">
          <w:marLeft w:val="0"/>
          <w:marRight w:val="0"/>
          <w:marTop w:val="0"/>
          <w:marBottom w:val="0"/>
          <w:divBdr>
            <w:top w:val="none" w:sz="0" w:space="0" w:color="auto"/>
            <w:left w:val="none" w:sz="0" w:space="0" w:color="auto"/>
            <w:bottom w:val="none" w:sz="0" w:space="0" w:color="auto"/>
            <w:right w:val="none" w:sz="0" w:space="0" w:color="auto"/>
          </w:divBdr>
        </w:div>
        <w:div w:id="775060217">
          <w:marLeft w:val="0"/>
          <w:marRight w:val="0"/>
          <w:marTop w:val="150"/>
          <w:marBottom w:val="0"/>
          <w:divBdr>
            <w:top w:val="none" w:sz="0" w:space="0" w:color="auto"/>
            <w:left w:val="none" w:sz="0" w:space="0" w:color="auto"/>
            <w:bottom w:val="none" w:sz="0" w:space="0" w:color="auto"/>
            <w:right w:val="none" w:sz="0" w:space="0" w:color="auto"/>
          </w:divBdr>
          <w:divsChild>
            <w:div w:id="58990526">
              <w:marLeft w:val="1155"/>
              <w:marRight w:val="0"/>
              <w:marTop w:val="0"/>
              <w:marBottom w:val="0"/>
              <w:divBdr>
                <w:top w:val="none" w:sz="0" w:space="0" w:color="auto"/>
                <w:left w:val="none" w:sz="0" w:space="0" w:color="auto"/>
                <w:bottom w:val="none" w:sz="0" w:space="0" w:color="auto"/>
                <w:right w:val="none" w:sz="0" w:space="0" w:color="auto"/>
              </w:divBdr>
            </w:div>
            <w:div w:id="1231499648">
              <w:marLeft w:val="1155"/>
              <w:marRight w:val="0"/>
              <w:marTop w:val="0"/>
              <w:marBottom w:val="0"/>
              <w:divBdr>
                <w:top w:val="none" w:sz="0" w:space="0" w:color="auto"/>
                <w:left w:val="none" w:sz="0" w:space="0" w:color="auto"/>
                <w:bottom w:val="none" w:sz="0" w:space="0" w:color="auto"/>
                <w:right w:val="none" w:sz="0" w:space="0" w:color="auto"/>
              </w:divBdr>
            </w:div>
            <w:div w:id="50085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140580">
      <w:bodyDiv w:val="1"/>
      <w:marLeft w:val="0"/>
      <w:marRight w:val="0"/>
      <w:marTop w:val="0"/>
      <w:marBottom w:val="0"/>
      <w:divBdr>
        <w:top w:val="none" w:sz="0" w:space="0" w:color="auto"/>
        <w:left w:val="none" w:sz="0" w:space="0" w:color="auto"/>
        <w:bottom w:val="none" w:sz="0" w:space="0" w:color="auto"/>
        <w:right w:val="none" w:sz="0" w:space="0" w:color="auto"/>
      </w:divBdr>
      <w:divsChild>
        <w:div w:id="1069570823">
          <w:marLeft w:val="0"/>
          <w:marRight w:val="0"/>
          <w:marTop w:val="0"/>
          <w:marBottom w:val="0"/>
          <w:divBdr>
            <w:top w:val="none" w:sz="0" w:space="0" w:color="auto"/>
            <w:left w:val="none" w:sz="0" w:space="0" w:color="auto"/>
            <w:bottom w:val="none" w:sz="0" w:space="0" w:color="auto"/>
            <w:right w:val="none" w:sz="0" w:space="0" w:color="auto"/>
          </w:divBdr>
        </w:div>
        <w:div w:id="1826895074">
          <w:marLeft w:val="0"/>
          <w:marRight w:val="0"/>
          <w:marTop w:val="150"/>
          <w:marBottom w:val="0"/>
          <w:divBdr>
            <w:top w:val="none" w:sz="0" w:space="0" w:color="auto"/>
            <w:left w:val="none" w:sz="0" w:space="0" w:color="auto"/>
            <w:bottom w:val="none" w:sz="0" w:space="0" w:color="auto"/>
            <w:right w:val="none" w:sz="0" w:space="0" w:color="auto"/>
          </w:divBdr>
          <w:divsChild>
            <w:div w:id="1369067744">
              <w:marLeft w:val="1155"/>
              <w:marRight w:val="0"/>
              <w:marTop w:val="0"/>
              <w:marBottom w:val="0"/>
              <w:divBdr>
                <w:top w:val="none" w:sz="0" w:space="0" w:color="auto"/>
                <w:left w:val="none" w:sz="0" w:space="0" w:color="auto"/>
                <w:bottom w:val="none" w:sz="0" w:space="0" w:color="auto"/>
                <w:right w:val="none" w:sz="0" w:space="0" w:color="auto"/>
              </w:divBdr>
            </w:div>
            <w:div w:id="830406841">
              <w:marLeft w:val="1155"/>
              <w:marRight w:val="0"/>
              <w:marTop w:val="0"/>
              <w:marBottom w:val="0"/>
              <w:divBdr>
                <w:top w:val="none" w:sz="0" w:space="0" w:color="auto"/>
                <w:left w:val="none" w:sz="0" w:space="0" w:color="auto"/>
                <w:bottom w:val="none" w:sz="0" w:space="0" w:color="auto"/>
                <w:right w:val="none" w:sz="0" w:space="0" w:color="auto"/>
              </w:divBdr>
            </w:div>
            <w:div w:id="106210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56482">
      <w:bodyDiv w:val="1"/>
      <w:marLeft w:val="0"/>
      <w:marRight w:val="0"/>
      <w:marTop w:val="0"/>
      <w:marBottom w:val="0"/>
      <w:divBdr>
        <w:top w:val="none" w:sz="0" w:space="0" w:color="auto"/>
        <w:left w:val="none" w:sz="0" w:space="0" w:color="auto"/>
        <w:bottom w:val="none" w:sz="0" w:space="0" w:color="auto"/>
        <w:right w:val="none" w:sz="0" w:space="0" w:color="auto"/>
      </w:divBdr>
      <w:divsChild>
        <w:div w:id="676200699">
          <w:marLeft w:val="0"/>
          <w:marRight w:val="0"/>
          <w:marTop w:val="0"/>
          <w:marBottom w:val="0"/>
          <w:divBdr>
            <w:top w:val="none" w:sz="0" w:space="0" w:color="auto"/>
            <w:left w:val="none" w:sz="0" w:space="0" w:color="auto"/>
            <w:bottom w:val="none" w:sz="0" w:space="0" w:color="auto"/>
            <w:right w:val="none" w:sz="0" w:space="0" w:color="auto"/>
          </w:divBdr>
        </w:div>
        <w:div w:id="684134186">
          <w:marLeft w:val="0"/>
          <w:marRight w:val="0"/>
          <w:marTop w:val="150"/>
          <w:marBottom w:val="0"/>
          <w:divBdr>
            <w:top w:val="none" w:sz="0" w:space="0" w:color="auto"/>
            <w:left w:val="none" w:sz="0" w:space="0" w:color="auto"/>
            <w:bottom w:val="none" w:sz="0" w:space="0" w:color="auto"/>
            <w:right w:val="none" w:sz="0" w:space="0" w:color="auto"/>
          </w:divBdr>
          <w:divsChild>
            <w:div w:id="929893266">
              <w:marLeft w:val="1155"/>
              <w:marRight w:val="0"/>
              <w:marTop w:val="0"/>
              <w:marBottom w:val="0"/>
              <w:divBdr>
                <w:top w:val="none" w:sz="0" w:space="0" w:color="auto"/>
                <w:left w:val="none" w:sz="0" w:space="0" w:color="auto"/>
                <w:bottom w:val="none" w:sz="0" w:space="0" w:color="auto"/>
                <w:right w:val="none" w:sz="0" w:space="0" w:color="auto"/>
              </w:divBdr>
            </w:div>
            <w:div w:id="1977561792">
              <w:marLeft w:val="1155"/>
              <w:marRight w:val="0"/>
              <w:marTop w:val="0"/>
              <w:marBottom w:val="0"/>
              <w:divBdr>
                <w:top w:val="none" w:sz="0" w:space="0" w:color="auto"/>
                <w:left w:val="none" w:sz="0" w:space="0" w:color="auto"/>
                <w:bottom w:val="none" w:sz="0" w:space="0" w:color="auto"/>
                <w:right w:val="none" w:sz="0" w:space="0" w:color="auto"/>
              </w:divBdr>
            </w:div>
            <w:div w:id="69929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63753">
      <w:bodyDiv w:val="1"/>
      <w:marLeft w:val="0"/>
      <w:marRight w:val="0"/>
      <w:marTop w:val="0"/>
      <w:marBottom w:val="0"/>
      <w:divBdr>
        <w:top w:val="none" w:sz="0" w:space="0" w:color="auto"/>
        <w:left w:val="none" w:sz="0" w:space="0" w:color="auto"/>
        <w:bottom w:val="none" w:sz="0" w:space="0" w:color="auto"/>
        <w:right w:val="none" w:sz="0" w:space="0" w:color="auto"/>
      </w:divBdr>
      <w:divsChild>
        <w:div w:id="1307737282">
          <w:marLeft w:val="0"/>
          <w:marRight w:val="0"/>
          <w:marTop w:val="0"/>
          <w:marBottom w:val="0"/>
          <w:divBdr>
            <w:top w:val="none" w:sz="0" w:space="0" w:color="auto"/>
            <w:left w:val="none" w:sz="0" w:space="0" w:color="auto"/>
            <w:bottom w:val="none" w:sz="0" w:space="0" w:color="auto"/>
            <w:right w:val="none" w:sz="0" w:space="0" w:color="auto"/>
          </w:divBdr>
        </w:div>
        <w:div w:id="1622147148">
          <w:marLeft w:val="0"/>
          <w:marRight w:val="0"/>
          <w:marTop w:val="150"/>
          <w:marBottom w:val="0"/>
          <w:divBdr>
            <w:top w:val="none" w:sz="0" w:space="0" w:color="auto"/>
            <w:left w:val="none" w:sz="0" w:space="0" w:color="auto"/>
            <w:bottom w:val="none" w:sz="0" w:space="0" w:color="auto"/>
            <w:right w:val="none" w:sz="0" w:space="0" w:color="auto"/>
          </w:divBdr>
          <w:divsChild>
            <w:div w:id="1285578426">
              <w:marLeft w:val="1155"/>
              <w:marRight w:val="0"/>
              <w:marTop w:val="0"/>
              <w:marBottom w:val="0"/>
              <w:divBdr>
                <w:top w:val="none" w:sz="0" w:space="0" w:color="auto"/>
                <w:left w:val="none" w:sz="0" w:space="0" w:color="auto"/>
                <w:bottom w:val="none" w:sz="0" w:space="0" w:color="auto"/>
                <w:right w:val="none" w:sz="0" w:space="0" w:color="auto"/>
              </w:divBdr>
            </w:div>
            <w:div w:id="637077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37403">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697913">
      <w:bodyDiv w:val="1"/>
      <w:marLeft w:val="0"/>
      <w:marRight w:val="0"/>
      <w:marTop w:val="0"/>
      <w:marBottom w:val="0"/>
      <w:divBdr>
        <w:top w:val="none" w:sz="0" w:space="0" w:color="auto"/>
        <w:left w:val="none" w:sz="0" w:space="0" w:color="auto"/>
        <w:bottom w:val="none" w:sz="0" w:space="0" w:color="auto"/>
        <w:right w:val="none" w:sz="0" w:space="0" w:color="auto"/>
      </w:divBdr>
      <w:divsChild>
        <w:div w:id="1123425276">
          <w:marLeft w:val="0"/>
          <w:marRight w:val="0"/>
          <w:marTop w:val="0"/>
          <w:marBottom w:val="0"/>
          <w:divBdr>
            <w:top w:val="none" w:sz="0" w:space="0" w:color="auto"/>
            <w:left w:val="none" w:sz="0" w:space="0" w:color="auto"/>
            <w:bottom w:val="none" w:sz="0" w:space="0" w:color="auto"/>
            <w:right w:val="none" w:sz="0" w:space="0" w:color="auto"/>
          </w:divBdr>
        </w:div>
        <w:div w:id="602420570">
          <w:marLeft w:val="0"/>
          <w:marRight w:val="0"/>
          <w:marTop w:val="150"/>
          <w:marBottom w:val="0"/>
          <w:divBdr>
            <w:top w:val="none" w:sz="0" w:space="0" w:color="auto"/>
            <w:left w:val="none" w:sz="0" w:space="0" w:color="auto"/>
            <w:bottom w:val="none" w:sz="0" w:space="0" w:color="auto"/>
            <w:right w:val="none" w:sz="0" w:space="0" w:color="auto"/>
          </w:divBdr>
          <w:divsChild>
            <w:div w:id="1206911278">
              <w:marLeft w:val="1155"/>
              <w:marRight w:val="0"/>
              <w:marTop w:val="0"/>
              <w:marBottom w:val="0"/>
              <w:divBdr>
                <w:top w:val="none" w:sz="0" w:space="0" w:color="auto"/>
                <w:left w:val="none" w:sz="0" w:space="0" w:color="auto"/>
                <w:bottom w:val="none" w:sz="0" w:space="0" w:color="auto"/>
                <w:right w:val="none" w:sz="0" w:space="0" w:color="auto"/>
              </w:divBdr>
            </w:div>
            <w:div w:id="1361974057">
              <w:marLeft w:val="1155"/>
              <w:marRight w:val="0"/>
              <w:marTop w:val="0"/>
              <w:marBottom w:val="0"/>
              <w:divBdr>
                <w:top w:val="none" w:sz="0" w:space="0" w:color="auto"/>
                <w:left w:val="none" w:sz="0" w:space="0" w:color="auto"/>
                <w:bottom w:val="none" w:sz="0" w:space="0" w:color="auto"/>
                <w:right w:val="none" w:sz="0" w:space="0" w:color="auto"/>
              </w:divBdr>
            </w:div>
            <w:div w:id="54810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55228">
      <w:bodyDiv w:val="1"/>
      <w:marLeft w:val="0"/>
      <w:marRight w:val="0"/>
      <w:marTop w:val="0"/>
      <w:marBottom w:val="0"/>
      <w:divBdr>
        <w:top w:val="none" w:sz="0" w:space="0" w:color="auto"/>
        <w:left w:val="none" w:sz="0" w:space="0" w:color="auto"/>
        <w:bottom w:val="none" w:sz="0" w:space="0" w:color="auto"/>
        <w:right w:val="none" w:sz="0" w:space="0" w:color="auto"/>
      </w:divBdr>
      <w:divsChild>
        <w:div w:id="1692993574">
          <w:marLeft w:val="0"/>
          <w:marRight w:val="0"/>
          <w:marTop w:val="0"/>
          <w:marBottom w:val="0"/>
          <w:divBdr>
            <w:top w:val="none" w:sz="0" w:space="0" w:color="auto"/>
            <w:left w:val="none" w:sz="0" w:space="0" w:color="auto"/>
            <w:bottom w:val="none" w:sz="0" w:space="0" w:color="auto"/>
            <w:right w:val="none" w:sz="0" w:space="0" w:color="auto"/>
          </w:divBdr>
        </w:div>
        <w:div w:id="586310088">
          <w:marLeft w:val="0"/>
          <w:marRight w:val="0"/>
          <w:marTop w:val="150"/>
          <w:marBottom w:val="0"/>
          <w:divBdr>
            <w:top w:val="none" w:sz="0" w:space="0" w:color="auto"/>
            <w:left w:val="none" w:sz="0" w:space="0" w:color="auto"/>
            <w:bottom w:val="none" w:sz="0" w:space="0" w:color="auto"/>
            <w:right w:val="none" w:sz="0" w:space="0" w:color="auto"/>
          </w:divBdr>
          <w:divsChild>
            <w:div w:id="2119062159">
              <w:marLeft w:val="1155"/>
              <w:marRight w:val="0"/>
              <w:marTop w:val="0"/>
              <w:marBottom w:val="0"/>
              <w:divBdr>
                <w:top w:val="none" w:sz="0" w:space="0" w:color="auto"/>
                <w:left w:val="none" w:sz="0" w:space="0" w:color="auto"/>
                <w:bottom w:val="none" w:sz="0" w:space="0" w:color="auto"/>
                <w:right w:val="none" w:sz="0" w:space="0" w:color="auto"/>
              </w:divBdr>
            </w:div>
            <w:div w:id="137522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083585">
      <w:bodyDiv w:val="1"/>
      <w:marLeft w:val="0"/>
      <w:marRight w:val="0"/>
      <w:marTop w:val="0"/>
      <w:marBottom w:val="0"/>
      <w:divBdr>
        <w:top w:val="none" w:sz="0" w:space="0" w:color="auto"/>
        <w:left w:val="none" w:sz="0" w:space="0" w:color="auto"/>
        <w:bottom w:val="none" w:sz="0" w:space="0" w:color="auto"/>
        <w:right w:val="none" w:sz="0" w:space="0" w:color="auto"/>
      </w:divBdr>
      <w:divsChild>
        <w:div w:id="618607715">
          <w:marLeft w:val="0"/>
          <w:marRight w:val="0"/>
          <w:marTop w:val="0"/>
          <w:marBottom w:val="0"/>
          <w:divBdr>
            <w:top w:val="none" w:sz="0" w:space="0" w:color="auto"/>
            <w:left w:val="none" w:sz="0" w:space="0" w:color="auto"/>
            <w:bottom w:val="none" w:sz="0" w:space="0" w:color="auto"/>
            <w:right w:val="none" w:sz="0" w:space="0" w:color="auto"/>
          </w:divBdr>
        </w:div>
        <w:div w:id="1012073404">
          <w:marLeft w:val="0"/>
          <w:marRight w:val="0"/>
          <w:marTop w:val="150"/>
          <w:marBottom w:val="0"/>
          <w:divBdr>
            <w:top w:val="none" w:sz="0" w:space="0" w:color="auto"/>
            <w:left w:val="none" w:sz="0" w:space="0" w:color="auto"/>
            <w:bottom w:val="none" w:sz="0" w:space="0" w:color="auto"/>
            <w:right w:val="none" w:sz="0" w:space="0" w:color="auto"/>
          </w:divBdr>
          <w:divsChild>
            <w:div w:id="566108917">
              <w:marLeft w:val="1155"/>
              <w:marRight w:val="0"/>
              <w:marTop w:val="0"/>
              <w:marBottom w:val="0"/>
              <w:divBdr>
                <w:top w:val="none" w:sz="0" w:space="0" w:color="auto"/>
                <w:left w:val="none" w:sz="0" w:space="0" w:color="auto"/>
                <w:bottom w:val="none" w:sz="0" w:space="0" w:color="auto"/>
                <w:right w:val="none" w:sz="0" w:space="0" w:color="auto"/>
              </w:divBdr>
            </w:div>
            <w:div w:id="745885452">
              <w:marLeft w:val="1155"/>
              <w:marRight w:val="0"/>
              <w:marTop w:val="0"/>
              <w:marBottom w:val="0"/>
              <w:divBdr>
                <w:top w:val="none" w:sz="0" w:space="0" w:color="auto"/>
                <w:left w:val="none" w:sz="0" w:space="0" w:color="auto"/>
                <w:bottom w:val="none" w:sz="0" w:space="0" w:color="auto"/>
                <w:right w:val="none" w:sz="0" w:space="0" w:color="auto"/>
              </w:divBdr>
            </w:div>
            <w:div w:id="812215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325697">
      <w:bodyDiv w:val="1"/>
      <w:marLeft w:val="0"/>
      <w:marRight w:val="0"/>
      <w:marTop w:val="0"/>
      <w:marBottom w:val="0"/>
      <w:divBdr>
        <w:top w:val="none" w:sz="0" w:space="0" w:color="auto"/>
        <w:left w:val="none" w:sz="0" w:space="0" w:color="auto"/>
        <w:bottom w:val="none" w:sz="0" w:space="0" w:color="auto"/>
        <w:right w:val="none" w:sz="0" w:space="0" w:color="auto"/>
      </w:divBdr>
      <w:divsChild>
        <w:div w:id="939683647">
          <w:marLeft w:val="0"/>
          <w:marRight w:val="0"/>
          <w:marTop w:val="0"/>
          <w:marBottom w:val="0"/>
          <w:divBdr>
            <w:top w:val="none" w:sz="0" w:space="0" w:color="auto"/>
            <w:left w:val="none" w:sz="0" w:space="0" w:color="auto"/>
            <w:bottom w:val="none" w:sz="0" w:space="0" w:color="auto"/>
            <w:right w:val="none" w:sz="0" w:space="0" w:color="auto"/>
          </w:divBdr>
        </w:div>
        <w:div w:id="1690716591">
          <w:marLeft w:val="0"/>
          <w:marRight w:val="0"/>
          <w:marTop w:val="150"/>
          <w:marBottom w:val="0"/>
          <w:divBdr>
            <w:top w:val="none" w:sz="0" w:space="0" w:color="auto"/>
            <w:left w:val="none" w:sz="0" w:space="0" w:color="auto"/>
            <w:bottom w:val="none" w:sz="0" w:space="0" w:color="auto"/>
            <w:right w:val="none" w:sz="0" w:space="0" w:color="auto"/>
          </w:divBdr>
          <w:divsChild>
            <w:div w:id="1861550501">
              <w:marLeft w:val="1155"/>
              <w:marRight w:val="0"/>
              <w:marTop w:val="0"/>
              <w:marBottom w:val="0"/>
              <w:divBdr>
                <w:top w:val="none" w:sz="0" w:space="0" w:color="auto"/>
                <w:left w:val="none" w:sz="0" w:space="0" w:color="auto"/>
                <w:bottom w:val="none" w:sz="0" w:space="0" w:color="auto"/>
                <w:right w:val="none" w:sz="0" w:space="0" w:color="auto"/>
              </w:divBdr>
            </w:div>
            <w:div w:id="675308447">
              <w:marLeft w:val="1155"/>
              <w:marRight w:val="0"/>
              <w:marTop w:val="0"/>
              <w:marBottom w:val="0"/>
              <w:divBdr>
                <w:top w:val="none" w:sz="0" w:space="0" w:color="auto"/>
                <w:left w:val="none" w:sz="0" w:space="0" w:color="auto"/>
                <w:bottom w:val="none" w:sz="0" w:space="0" w:color="auto"/>
                <w:right w:val="none" w:sz="0" w:space="0" w:color="auto"/>
              </w:divBdr>
            </w:div>
            <w:div w:id="1634827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5329">
      <w:bodyDiv w:val="1"/>
      <w:marLeft w:val="0"/>
      <w:marRight w:val="0"/>
      <w:marTop w:val="0"/>
      <w:marBottom w:val="0"/>
      <w:divBdr>
        <w:top w:val="none" w:sz="0" w:space="0" w:color="auto"/>
        <w:left w:val="none" w:sz="0" w:space="0" w:color="auto"/>
        <w:bottom w:val="none" w:sz="0" w:space="0" w:color="auto"/>
        <w:right w:val="none" w:sz="0" w:space="0" w:color="auto"/>
      </w:divBdr>
      <w:divsChild>
        <w:div w:id="533691231">
          <w:marLeft w:val="0"/>
          <w:marRight w:val="0"/>
          <w:marTop w:val="0"/>
          <w:marBottom w:val="0"/>
          <w:divBdr>
            <w:top w:val="none" w:sz="0" w:space="0" w:color="auto"/>
            <w:left w:val="none" w:sz="0" w:space="0" w:color="auto"/>
            <w:bottom w:val="none" w:sz="0" w:space="0" w:color="auto"/>
            <w:right w:val="none" w:sz="0" w:space="0" w:color="auto"/>
          </w:divBdr>
        </w:div>
        <w:div w:id="1430739082">
          <w:marLeft w:val="0"/>
          <w:marRight w:val="0"/>
          <w:marTop w:val="150"/>
          <w:marBottom w:val="0"/>
          <w:divBdr>
            <w:top w:val="none" w:sz="0" w:space="0" w:color="auto"/>
            <w:left w:val="none" w:sz="0" w:space="0" w:color="auto"/>
            <w:bottom w:val="none" w:sz="0" w:space="0" w:color="auto"/>
            <w:right w:val="none" w:sz="0" w:space="0" w:color="auto"/>
          </w:divBdr>
          <w:divsChild>
            <w:div w:id="1360085182">
              <w:marLeft w:val="1155"/>
              <w:marRight w:val="0"/>
              <w:marTop w:val="0"/>
              <w:marBottom w:val="0"/>
              <w:divBdr>
                <w:top w:val="none" w:sz="0" w:space="0" w:color="auto"/>
                <w:left w:val="none" w:sz="0" w:space="0" w:color="auto"/>
                <w:bottom w:val="none" w:sz="0" w:space="0" w:color="auto"/>
                <w:right w:val="none" w:sz="0" w:space="0" w:color="auto"/>
              </w:divBdr>
            </w:div>
            <w:div w:id="1617905693">
              <w:marLeft w:val="1155"/>
              <w:marRight w:val="0"/>
              <w:marTop w:val="0"/>
              <w:marBottom w:val="0"/>
              <w:divBdr>
                <w:top w:val="none" w:sz="0" w:space="0" w:color="auto"/>
                <w:left w:val="none" w:sz="0" w:space="0" w:color="auto"/>
                <w:bottom w:val="none" w:sz="0" w:space="0" w:color="auto"/>
                <w:right w:val="none" w:sz="0" w:space="0" w:color="auto"/>
              </w:divBdr>
            </w:div>
            <w:div w:id="31217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23080">
      <w:bodyDiv w:val="1"/>
      <w:marLeft w:val="0"/>
      <w:marRight w:val="0"/>
      <w:marTop w:val="0"/>
      <w:marBottom w:val="0"/>
      <w:divBdr>
        <w:top w:val="none" w:sz="0" w:space="0" w:color="auto"/>
        <w:left w:val="none" w:sz="0" w:space="0" w:color="auto"/>
        <w:bottom w:val="none" w:sz="0" w:space="0" w:color="auto"/>
        <w:right w:val="none" w:sz="0" w:space="0" w:color="auto"/>
      </w:divBdr>
      <w:divsChild>
        <w:div w:id="221984236">
          <w:marLeft w:val="0"/>
          <w:marRight w:val="0"/>
          <w:marTop w:val="0"/>
          <w:marBottom w:val="0"/>
          <w:divBdr>
            <w:top w:val="none" w:sz="0" w:space="0" w:color="auto"/>
            <w:left w:val="none" w:sz="0" w:space="0" w:color="auto"/>
            <w:bottom w:val="none" w:sz="0" w:space="0" w:color="auto"/>
            <w:right w:val="none" w:sz="0" w:space="0" w:color="auto"/>
          </w:divBdr>
        </w:div>
        <w:div w:id="349796666">
          <w:marLeft w:val="0"/>
          <w:marRight w:val="0"/>
          <w:marTop w:val="150"/>
          <w:marBottom w:val="0"/>
          <w:divBdr>
            <w:top w:val="none" w:sz="0" w:space="0" w:color="auto"/>
            <w:left w:val="none" w:sz="0" w:space="0" w:color="auto"/>
            <w:bottom w:val="none" w:sz="0" w:space="0" w:color="auto"/>
            <w:right w:val="none" w:sz="0" w:space="0" w:color="auto"/>
          </w:divBdr>
          <w:divsChild>
            <w:div w:id="1319769660">
              <w:marLeft w:val="1155"/>
              <w:marRight w:val="0"/>
              <w:marTop w:val="0"/>
              <w:marBottom w:val="0"/>
              <w:divBdr>
                <w:top w:val="none" w:sz="0" w:space="0" w:color="auto"/>
                <w:left w:val="none" w:sz="0" w:space="0" w:color="auto"/>
                <w:bottom w:val="none" w:sz="0" w:space="0" w:color="auto"/>
                <w:right w:val="none" w:sz="0" w:space="0" w:color="auto"/>
              </w:divBdr>
            </w:div>
            <w:div w:id="2084403224">
              <w:marLeft w:val="1155"/>
              <w:marRight w:val="0"/>
              <w:marTop w:val="0"/>
              <w:marBottom w:val="0"/>
              <w:divBdr>
                <w:top w:val="none" w:sz="0" w:space="0" w:color="auto"/>
                <w:left w:val="none" w:sz="0" w:space="0" w:color="auto"/>
                <w:bottom w:val="none" w:sz="0" w:space="0" w:color="auto"/>
                <w:right w:val="none" w:sz="0" w:space="0" w:color="auto"/>
              </w:divBdr>
            </w:div>
            <w:div w:id="1238128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561501">
      <w:bodyDiv w:val="1"/>
      <w:marLeft w:val="0"/>
      <w:marRight w:val="0"/>
      <w:marTop w:val="0"/>
      <w:marBottom w:val="0"/>
      <w:divBdr>
        <w:top w:val="none" w:sz="0" w:space="0" w:color="auto"/>
        <w:left w:val="none" w:sz="0" w:space="0" w:color="auto"/>
        <w:bottom w:val="none" w:sz="0" w:space="0" w:color="auto"/>
        <w:right w:val="none" w:sz="0" w:space="0" w:color="auto"/>
      </w:divBdr>
      <w:divsChild>
        <w:div w:id="2022009314">
          <w:marLeft w:val="0"/>
          <w:marRight w:val="0"/>
          <w:marTop w:val="0"/>
          <w:marBottom w:val="0"/>
          <w:divBdr>
            <w:top w:val="none" w:sz="0" w:space="0" w:color="auto"/>
            <w:left w:val="none" w:sz="0" w:space="0" w:color="auto"/>
            <w:bottom w:val="none" w:sz="0" w:space="0" w:color="auto"/>
            <w:right w:val="none" w:sz="0" w:space="0" w:color="auto"/>
          </w:divBdr>
        </w:div>
        <w:div w:id="1825506977">
          <w:marLeft w:val="0"/>
          <w:marRight w:val="0"/>
          <w:marTop w:val="150"/>
          <w:marBottom w:val="0"/>
          <w:divBdr>
            <w:top w:val="none" w:sz="0" w:space="0" w:color="auto"/>
            <w:left w:val="none" w:sz="0" w:space="0" w:color="auto"/>
            <w:bottom w:val="none" w:sz="0" w:space="0" w:color="auto"/>
            <w:right w:val="none" w:sz="0" w:space="0" w:color="auto"/>
          </w:divBdr>
          <w:divsChild>
            <w:div w:id="445392654">
              <w:marLeft w:val="1155"/>
              <w:marRight w:val="0"/>
              <w:marTop w:val="0"/>
              <w:marBottom w:val="0"/>
              <w:divBdr>
                <w:top w:val="none" w:sz="0" w:space="0" w:color="auto"/>
                <w:left w:val="none" w:sz="0" w:space="0" w:color="auto"/>
                <w:bottom w:val="none" w:sz="0" w:space="0" w:color="auto"/>
                <w:right w:val="none" w:sz="0" w:space="0" w:color="auto"/>
              </w:divBdr>
            </w:div>
            <w:div w:id="1168638041">
              <w:marLeft w:val="1155"/>
              <w:marRight w:val="0"/>
              <w:marTop w:val="0"/>
              <w:marBottom w:val="0"/>
              <w:divBdr>
                <w:top w:val="none" w:sz="0" w:space="0" w:color="auto"/>
                <w:left w:val="none" w:sz="0" w:space="0" w:color="auto"/>
                <w:bottom w:val="none" w:sz="0" w:space="0" w:color="auto"/>
                <w:right w:val="none" w:sz="0" w:space="0" w:color="auto"/>
              </w:divBdr>
            </w:div>
            <w:div w:id="142838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0393">
      <w:bodyDiv w:val="1"/>
      <w:marLeft w:val="0"/>
      <w:marRight w:val="0"/>
      <w:marTop w:val="0"/>
      <w:marBottom w:val="0"/>
      <w:divBdr>
        <w:top w:val="none" w:sz="0" w:space="0" w:color="auto"/>
        <w:left w:val="none" w:sz="0" w:space="0" w:color="auto"/>
        <w:bottom w:val="none" w:sz="0" w:space="0" w:color="auto"/>
        <w:right w:val="none" w:sz="0" w:space="0" w:color="auto"/>
      </w:divBdr>
      <w:divsChild>
        <w:div w:id="1142964955">
          <w:marLeft w:val="0"/>
          <w:marRight w:val="0"/>
          <w:marTop w:val="0"/>
          <w:marBottom w:val="0"/>
          <w:divBdr>
            <w:top w:val="none" w:sz="0" w:space="0" w:color="auto"/>
            <w:left w:val="none" w:sz="0" w:space="0" w:color="auto"/>
            <w:bottom w:val="none" w:sz="0" w:space="0" w:color="auto"/>
            <w:right w:val="none" w:sz="0" w:space="0" w:color="auto"/>
          </w:divBdr>
        </w:div>
        <w:div w:id="960720336">
          <w:marLeft w:val="0"/>
          <w:marRight w:val="0"/>
          <w:marTop w:val="150"/>
          <w:marBottom w:val="0"/>
          <w:divBdr>
            <w:top w:val="none" w:sz="0" w:space="0" w:color="auto"/>
            <w:left w:val="none" w:sz="0" w:space="0" w:color="auto"/>
            <w:bottom w:val="none" w:sz="0" w:space="0" w:color="auto"/>
            <w:right w:val="none" w:sz="0" w:space="0" w:color="auto"/>
          </w:divBdr>
          <w:divsChild>
            <w:div w:id="2138447287">
              <w:marLeft w:val="1155"/>
              <w:marRight w:val="0"/>
              <w:marTop w:val="0"/>
              <w:marBottom w:val="0"/>
              <w:divBdr>
                <w:top w:val="none" w:sz="0" w:space="0" w:color="auto"/>
                <w:left w:val="none" w:sz="0" w:space="0" w:color="auto"/>
                <w:bottom w:val="none" w:sz="0" w:space="0" w:color="auto"/>
                <w:right w:val="none" w:sz="0" w:space="0" w:color="auto"/>
              </w:divBdr>
            </w:div>
            <w:div w:id="2016952466">
              <w:marLeft w:val="1155"/>
              <w:marRight w:val="0"/>
              <w:marTop w:val="0"/>
              <w:marBottom w:val="0"/>
              <w:divBdr>
                <w:top w:val="none" w:sz="0" w:space="0" w:color="auto"/>
                <w:left w:val="none" w:sz="0" w:space="0" w:color="auto"/>
                <w:bottom w:val="none" w:sz="0" w:space="0" w:color="auto"/>
                <w:right w:val="none" w:sz="0" w:space="0" w:color="auto"/>
              </w:divBdr>
            </w:div>
            <w:div w:id="1236666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216898">
      <w:bodyDiv w:val="1"/>
      <w:marLeft w:val="0"/>
      <w:marRight w:val="0"/>
      <w:marTop w:val="0"/>
      <w:marBottom w:val="0"/>
      <w:divBdr>
        <w:top w:val="none" w:sz="0" w:space="0" w:color="auto"/>
        <w:left w:val="none" w:sz="0" w:space="0" w:color="auto"/>
        <w:bottom w:val="none" w:sz="0" w:space="0" w:color="auto"/>
        <w:right w:val="none" w:sz="0" w:space="0" w:color="auto"/>
      </w:divBdr>
      <w:divsChild>
        <w:div w:id="1842969289">
          <w:marLeft w:val="0"/>
          <w:marRight w:val="0"/>
          <w:marTop w:val="0"/>
          <w:marBottom w:val="0"/>
          <w:divBdr>
            <w:top w:val="none" w:sz="0" w:space="0" w:color="auto"/>
            <w:left w:val="none" w:sz="0" w:space="0" w:color="auto"/>
            <w:bottom w:val="none" w:sz="0" w:space="0" w:color="auto"/>
            <w:right w:val="none" w:sz="0" w:space="0" w:color="auto"/>
          </w:divBdr>
        </w:div>
        <w:div w:id="1793817140">
          <w:marLeft w:val="0"/>
          <w:marRight w:val="0"/>
          <w:marTop w:val="150"/>
          <w:marBottom w:val="0"/>
          <w:divBdr>
            <w:top w:val="none" w:sz="0" w:space="0" w:color="auto"/>
            <w:left w:val="none" w:sz="0" w:space="0" w:color="auto"/>
            <w:bottom w:val="none" w:sz="0" w:space="0" w:color="auto"/>
            <w:right w:val="none" w:sz="0" w:space="0" w:color="auto"/>
          </w:divBdr>
          <w:divsChild>
            <w:div w:id="1477457942">
              <w:marLeft w:val="1155"/>
              <w:marRight w:val="0"/>
              <w:marTop w:val="0"/>
              <w:marBottom w:val="0"/>
              <w:divBdr>
                <w:top w:val="none" w:sz="0" w:space="0" w:color="auto"/>
                <w:left w:val="none" w:sz="0" w:space="0" w:color="auto"/>
                <w:bottom w:val="none" w:sz="0" w:space="0" w:color="auto"/>
                <w:right w:val="none" w:sz="0" w:space="0" w:color="auto"/>
              </w:divBdr>
            </w:div>
            <w:div w:id="1172916561">
              <w:marLeft w:val="1155"/>
              <w:marRight w:val="0"/>
              <w:marTop w:val="0"/>
              <w:marBottom w:val="0"/>
              <w:divBdr>
                <w:top w:val="none" w:sz="0" w:space="0" w:color="auto"/>
                <w:left w:val="none" w:sz="0" w:space="0" w:color="auto"/>
                <w:bottom w:val="none" w:sz="0" w:space="0" w:color="auto"/>
                <w:right w:val="none" w:sz="0" w:space="0" w:color="auto"/>
              </w:divBdr>
            </w:div>
            <w:div w:id="1074544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359591">
      <w:bodyDiv w:val="1"/>
      <w:marLeft w:val="0"/>
      <w:marRight w:val="0"/>
      <w:marTop w:val="0"/>
      <w:marBottom w:val="0"/>
      <w:divBdr>
        <w:top w:val="none" w:sz="0" w:space="0" w:color="auto"/>
        <w:left w:val="none" w:sz="0" w:space="0" w:color="auto"/>
        <w:bottom w:val="none" w:sz="0" w:space="0" w:color="auto"/>
        <w:right w:val="none" w:sz="0" w:space="0" w:color="auto"/>
      </w:divBdr>
      <w:divsChild>
        <w:div w:id="466437562">
          <w:marLeft w:val="0"/>
          <w:marRight w:val="0"/>
          <w:marTop w:val="0"/>
          <w:marBottom w:val="0"/>
          <w:divBdr>
            <w:top w:val="none" w:sz="0" w:space="0" w:color="auto"/>
            <w:left w:val="none" w:sz="0" w:space="0" w:color="auto"/>
            <w:bottom w:val="none" w:sz="0" w:space="0" w:color="auto"/>
            <w:right w:val="none" w:sz="0" w:space="0" w:color="auto"/>
          </w:divBdr>
        </w:div>
        <w:div w:id="2068529265">
          <w:marLeft w:val="0"/>
          <w:marRight w:val="0"/>
          <w:marTop w:val="150"/>
          <w:marBottom w:val="0"/>
          <w:divBdr>
            <w:top w:val="none" w:sz="0" w:space="0" w:color="auto"/>
            <w:left w:val="none" w:sz="0" w:space="0" w:color="auto"/>
            <w:bottom w:val="none" w:sz="0" w:space="0" w:color="auto"/>
            <w:right w:val="none" w:sz="0" w:space="0" w:color="auto"/>
          </w:divBdr>
          <w:divsChild>
            <w:div w:id="479465131">
              <w:marLeft w:val="1155"/>
              <w:marRight w:val="0"/>
              <w:marTop w:val="0"/>
              <w:marBottom w:val="0"/>
              <w:divBdr>
                <w:top w:val="none" w:sz="0" w:space="0" w:color="auto"/>
                <w:left w:val="none" w:sz="0" w:space="0" w:color="auto"/>
                <w:bottom w:val="none" w:sz="0" w:space="0" w:color="auto"/>
                <w:right w:val="none" w:sz="0" w:space="0" w:color="auto"/>
              </w:divBdr>
            </w:div>
            <w:div w:id="1065375873">
              <w:marLeft w:val="1155"/>
              <w:marRight w:val="0"/>
              <w:marTop w:val="0"/>
              <w:marBottom w:val="0"/>
              <w:divBdr>
                <w:top w:val="none" w:sz="0" w:space="0" w:color="auto"/>
                <w:left w:val="none" w:sz="0" w:space="0" w:color="auto"/>
                <w:bottom w:val="none" w:sz="0" w:space="0" w:color="auto"/>
                <w:right w:val="none" w:sz="0" w:space="0" w:color="auto"/>
              </w:divBdr>
            </w:div>
            <w:div w:id="2089619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401678">
      <w:bodyDiv w:val="1"/>
      <w:marLeft w:val="0"/>
      <w:marRight w:val="0"/>
      <w:marTop w:val="0"/>
      <w:marBottom w:val="0"/>
      <w:divBdr>
        <w:top w:val="none" w:sz="0" w:space="0" w:color="auto"/>
        <w:left w:val="none" w:sz="0" w:space="0" w:color="auto"/>
        <w:bottom w:val="none" w:sz="0" w:space="0" w:color="auto"/>
        <w:right w:val="none" w:sz="0" w:space="0" w:color="auto"/>
      </w:divBdr>
      <w:divsChild>
        <w:div w:id="1254583329">
          <w:marLeft w:val="0"/>
          <w:marRight w:val="0"/>
          <w:marTop w:val="0"/>
          <w:marBottom w:val="0"/>
          <w:divBdr>
            <w:top w:val="none" w:sz="0" w:space="0" w:color="auto"/>
            <w:left w:val="none" w:sz="0" w:space="0" w:color="auto"/>
            <w:bottom w:val="none" w:sz="0" w:space="0" w:color="auto"/>
            <w:right w:val="none" w:sz="0" w:space="0" w:color="auto"/>
          </w:divBdr>
        </w:div>
        <w:div w:id="253394768">
          <w:marLeft w:val="0"/>
          <w:marRight w:val="0"/>
          <w:marTop w:val="150"/>
          <w:marBottom w:val="0"/>
          <w:divBdr>
            <w:top w:val="none" w:sz="0" w:space="0" w:color="auto"/>
            <w:left w:val="none" w:sz="0" w:space="0" w:color="auto"/>
            <w:bottom w:val="none" w:sz="0" w:space="0" w:color="auto"/>
            <w:right w:val="none" w:sz="0" w:space="0" w:color="auto"/>
          </w:divBdr>
          <w:divsChild>
            <w:div w:id="687684123">
              <w:marLeft w:val="1155"/>
              <w:marRight w:val="0"/>
              <w:marTop w:val="0"/>
              <w:marBottom w:val="0"/>
              <w:divBdr>
                <w:top w:val="none" w:sz="0" w:space="0" w:color="auto"/>
                <w:left w:val="none" w:sz="0" w:space="0" w:color="auto"/>
                <w:bottom w:val="none" w:sz="0" w:space="0" w:color="auto"/>
                <w:right w:val="none" w:sz="0" w:space="0" w:color="auto"/>
              </w:divBdr>
            </w:div>
            <w:div w:id="1131438940">
              <w:marLeft w:val="1155"/>
              <w:marRight w:val="0"/>
              <w:marTop w:val="0"/>
              <w:marBottom w:val="0"/>
              <w:divBdr>
                <w:top w:val="none" w:sz="0" w:space="0" w:color="auto"/>
                <w:left w:val="none" w:sz="0" w:space="0" w:color="auto"/>
                <w:bottom w:val="none" w:sz="0" w:space="0" w:color="auto"/>
                <w:right w:val="none" w:sz="0" w:space="0" w:color="auto"/>
              </w:divBdr>
            </w:div>
            <w:div w:id="1962497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3397">
      <w:bodyDiv w:val="1"/>
      <w:marLeft w:val="0"/>
      <w:marRight w:val="0"/>
      <w:marTop w:val="0"/>
      <w:marBottom w:val="0"/>
      <w:divBdr>
        <w:top w:val="none" w:sz="0" w:space="0" w:color="auto"/>
        <w:left w:val="none" w:sz="0" w:space="0" w:color="auto"/>
        <w:bottom w:val="none" w:sz="0" w:space="0" w:color="auto"/>
        <w:right w:val="none" w:sz="0" w:space="0" w:color="auto"/>
      </w:divBdr>
      <w:divsChild>
        <w:div w:id="191724050">
          <w:marLeft w:val="0"/>
          <w:marRight w:val="0"/>
          <w:marTop w:val="0"/>
          <w:marBottom w:val="0"/>
          <w:divBdr>
            <w:top w:val="none" w:sz="0" w:space="0" w:color="auto"/>
            <w:left w:val="none" w:sz="0" w:space="0" w:color="auto"/>
            <w:bottom w:val="none" w:sz="0" w:space="0" w:color="auto"/>
            <w:right w:val="none" w:sz="0" w:space="0" w:color="auto"/>
          </w:divBdr>
        </w:div>
        <w:div w:id="1880892084">
          <w:marLeft w:val="0"/>
          <w:marRight w:val="0"/>
          <w:marTop w:val="150"/>
          <w:marBottom w:val="0"/>
          <w:divBdr>
            <w:top w:val="none" w:sz="0" w:space="0" w:color="auto"/>
            <w:left w:val="none" w:sz="0" w:space="0" w:color="auto"/>
            <w:bottom w:val="none" w:sz="0" w:space="0" w:color="auto"/>
            <w:right w:val="none" w:sz="0" w:space="0" w:color="auto"/>
          </w:divBdr>
          <w:divsChild>
            <w:div w:id="1540052086">
              <w:marLeft w:val="1155"/>
              <w:marRight w:val="0"/>
              <w:marTop w:val="0"/>
              <w:marBottom w:val="0"/>
              <w:divBdr>
                <w:top w:val="none" w:sz="0" w:space="0" w:color="auto"/>
                <w:left w:val="none" w:sz="0" w:space="0" w:color="auto"/>
                <w:bottom w:val="none" w:sz="0" w:space="0" w:color="auto"/>
                <w:right w:val="none" w:sz="0" w:space="0" w:color="auto"/>
              </w:divBdr>
            </w:div>
            <w:div w:id="1379477858">
              <w:marLeft w:val="1155"/>
              <w:marRight w:val="0"/>
              <w:marTop w:val="0"/>
              <w:marBottom w:val="0"/>
              <w:divBdr>
                <w:top w:val="none" w:sz="0" w:space="0" w:color="auto"/>
                <w:left w:val="none" w:sz="0" w:space="0" w:color="auto"/>
                <w:bottom w:val="none" w:sz="0" w:space="0" w:color="auto"/>
                <w:right w:val="none" w:sz="0" w:space="0" w:color="auto"/>
              </w:divBdr>
            </w:div>
            <w:div w:id="86278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4359">
      <w:bodyDiv w:val="1"/>
      <w:marLeft w:val="0"/>
      <w:marRight w:val="0"/>
      <w:marTop w:val="0"/>
      <w:marBottom w:val="0"/>
      <w:divBdr>
        <w:top w:val="none" w:sz="0" w:space="0" w:color="auto"/>
        <w:left w:val="none" w:sz="0" w:space="0" w:color="auto"/>
        <w:bottom w:val="none" w:sz="0" w:space="0" w:color="auto"/>
        <w:right w:val="none" w:sz="0" w:space="0" w:color="auto"/>
      </w:divBdr>
      <w:divsChild>
        <w:div w:id="1753234732">
          <w:marLeft w:val="0"/>
          <w:marRight w:val="0"/>
          <w:marTop w:val="0"/>
          <w:marBottom w:val="0"/>
          <w:divBdr>
            <w:top w:val="none" w:sz="0" w:space="0" w:color="auto"/>
            <w:left w:val="none" w:sz="0" w:space="0" w:color="auto"/>
            <w:bottom w:val="none" w:sz="0" w:space="0" w:color="auto"/>
            <w:right w:val="none" w:sz="0" w:space="0" w:color="auto"/>
          </w:divBdr>
        </w:div>
        <w:div w:id="930897395">
          <w:marLeft w:val="0"/>
          <w:marRight w:val="0"/>
          <w:marTop w:val="150"/>
          <w:marBottom w:val="0"/>
          <w:divBdr>
            <w:top w:val="none" w:sz="0" w:space="0" w:color="auto"/>
            <w:left w:val="none" w:sz="0" w:space="0" w:color="auto"/>
            <w:bottom w:val="none" w:sz="0" w:space="0" w:color="auto"/>
            <w:right w:val="none" w:sz="0" w:space="0" w:color="auto"/>
          </w:divBdr>
          <w:divsChild>
            <w:div w:id="1837644227">
              <w:marLeft w:val="1155"/>
              <w:marRight w:val="0"/>
              <w:marTop w:val="0"/>
              <w:marBottom w:val="0"/>
              <w:divBdr>
                <w:top w:val="none" w:sz="0" w:space="0" w:color="auto"/>
                <w:left w:val="none" w:sz="0" w:space="0" w:color="auto"/>
                <w:bottom w:val="none" w:sz="0" w:space="0" w:color="auto"/>
                <w:right w:val="none" w:sz="0" w:space="0" w:color="auto"/>
              </w:divBdr>
            </w:div>
            <w:div w:id="345251219">
              <w:marLeft w:val="1155"/>
              <w:marRight w:val="0"/>
              <w:marTop w:val="0"/>
              <w:marBottom w:val="0"/>
              <w:divBdr>
                <w:top w:val="none" w:sz="0" w:space="0" w:color="auto"/>
                <w:left w:val="none" w:sz="0" w:space="0" w:color="auto"/>
                <w:bottom w:val="none" w:sz="0" w:space="0" w:color="auto"/>
                <w:right w:val="none" w:sz="0" w:space="0" w:color="auto"/>
              </w:divBdr>
            </w:div>
            <w:div w:id="68452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116">
      <w:bodyDiv w:val="1"/>
      <w:marLeft w:val="0"/>
      <w:marRight w:val="0"/>
      <w:marTop w:val="0"/>
      <w:marBottom w:val="0"/>
      <w:divBdr>
        <w:top w:val="none" w:sz="0" w:space="0" w:color="auto"/>
        <w:left w:val="none" w:sz="0" w:space="0" w:color="auto"/>
        <w:bottom w:val="none" w:sz="0" w:space="0" w:color="auto"/>
        <w:right w:val="none" w:sz="0" w:space="0" w:color="auto"/>
      </w:divBdr>
      <w:divsChild>
        <w:div w:id="351155450">
          <w:marLeft w:val="0"/>
          <w:marRight w:val="0"/>
          <w:marTop w:val="0"/>
          <w:marBottom w:val="0"/>
          <w:divBdr>
            <w:top w:val="none" w:sz="0" w:space="0" w:color="auto"/>
            <w:left w:val="none" w:sz="0" w:space="0" w:color="auto"/>
            <w:bottom w:val="none" w:sz="0" w:space="0" w:color="auto"/>
            <w:right w:val="none" w:sz="0" w:space="0" w:color="auto"/>
          </w:divBdr>
        </w:div>
        <w:div w:id="1467502503">
          <w:marLeft w:val="0"/>
          <w:marRight w:val="0"/>
          <w:marTop w:val="150"/>
          <w:marBottom w:val="0"/>
          <w:divBdr>
            <w:top w:val="none" w:sz="0" w:space="0" w:color="auto"/>
            <w:left w:val="none" w:sz="0" w:space="0" w:color="auto"/>
            <w:bottom w:val="none" w:sz="0" w:space="0" w:color="auto"/>
            <w:right w:val="none" w:sz="0" w:space="0" w:color="auto"/>
          </w:divBdr>
          <w:divsChild>
            <w:div w:id="640618126">
              <w:marLeft w:val="1155"/>
              <w:marRight w:val="0"/>
              <w:marTop w:val="0"/>
              <w:marBottom w:val="0"/>
              <w:divBdr>
                <w:top w:val="none" w:sz="0" w:space="0" w:color="auto"/>
                <w:left w:val="none" w:sz="0" w:space="0" w:color="auto"/>
                <w:bottom w:val="none" w:sz="0" w:space="0" w:color="auto"/>
                <w:right w:val="none" w:sz="0" w:space="0" w:color="auto"/>
              </w:divBdr>
            </w:div>
            <w:div w:id="1625162186">
              <w:marLeft w:val="1155"/>
              <w:marRight w:val="0"/>
              <w:marTop w:val="0"/>
              <w:marBottom w:val="0"/>
              <w:divBdr>
                <w:top w:val="none" w:sz="0" w:space="0" w:color="auto"/>
                <w:left w:val="none" w:sz="0" w:space="0" w:color="auto"/>
                <w:bottom w:val="none" w:sz="0" w:space="0" w:color="auto"/>
                <w:right w:val="none" w:sz="0" w:space="0" w:color="auto"/>
              </w:divBdr>
            </w:div>
            <w:div w:id="75452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111020">
      <w:bodyDiv w:val="1"/>
      <w:marLeft w:val="0"/>
      <w:marRight w:val="0"/>
      <w:marTop w:val="0"/>
      <w:marBottom w:val="0"/>
      <w:divBdr>
        <w:top w:val="none" w:sz="0" w:space="0" w:color="auto"/>
        <w:left w:val="none" w:sz="0" w:space="0" w:color="auto"/>
        <w:bottom w:val="none" w:sz="0" w:space="0" w:color="auto"/>
        <w:right w:val="none" w:sz="0" w:space="0" w:color="auto"/>
      </w:divBdr>
      <w:divsChild>
        <w:div w:id="1728145328">
          <w:marLeft w:val="0"/>
          <w:marRight w:val="0"/>
          <w:marTop w:val="0"/>
          <w:marBottom w:val="0"/>
          <w:divBdr>
            <w:top w:val="none" w:sz="0" w:space="0" w:color="auto"/>
            <w:left w:val="none" w:sz="0" w:space="0" w:color="auto"/>
            <w:bottom w:val="none" w:sz="0" w:space="0" w:color="auto"/>
            <w:right w:val="none" w:sz="0" w:space="0" w:color="auto"/>
          </w:divBdr>
        </w:div>
        <w:div w:id="1526408420">
          <w:marLeft w:val="0"/>
          <w:marRight w:val="0"/>
          <w:marTop w:val="150"/>
          <w:marBottom w:val="0"/>
          <w:divBdr>
            <w:top w:val="none" w:sz="0" w:space="0" w:color="auto"/>
            <w:left w:val="none" w:sz="0" w:space="0" w:color="auto"/>
            <w:bottom w:val="none" w:sz="0" w:space="0" w:color="auto"/>
            <w:right w:val="none" w:sz="0" w:space="0" w:color="auto"/>
          </w:divBdr>
          <w:divsChild>
            <w:div w:id="1545143402">
              <w:marLeft w:val="1155"/>
              <w:marRight w:val="0"/>
              <w:marTop w:val="0"/>
              <w:marBottom w:val="0"/>
              <w:divBdr>
                <w:top w:val="none" w:sz="0" w:space="0" w:color="auto"/>
                <w:left w:val="none" w:sz="0" w:space="0" w:color="auto"/>
                <w:bottom w:val="none" w:sz="0" w:space="0" w:color="auto"/>
                <w:right w:val="none" w:sz="0" w:space="0" w:color="auto"/>
              </w:divBdr>
            </w:div>
            <w:div w:id="1449616115">
              <w:marLeft w:val="1155"/>
              <w:marRight w:val="0"/>
              <w:marTop w:val="0"/>
              <w:marBottom w:val="0"/>
              <w:divBdr>
                <w:top w:val="none" w:sz="0" w:space="0" w:color="auto"/>
                <w:left w:val="none" w:sz="0" w:space="0" w:color="auto"/>
                <w:bottom w:val="none" w:sz="0" w:space="0" w:color="auto"/>
                <w:right w:val="none" w:sz="0" w:space="0" w:color="auto"/>
              </w:divBdr>
            </w:div>
            <w:div w:id="391076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1989">
      <w:bodyDiv w:val="1"/>
      <w:marLeft w:val="0"/>
      <w:marRight w:val="0"/>
      <w:marTop w:val="0"/>
      <w:marBottom w:val="0"/>
      <w:divBdr>
        <w:top w:val="none" w:sz="0" w:space="0" w:color="auto"/>
        <w:left w:val="none" w:sz="0" w:space="0" w:color="auto"/>
        <w:bottom w:val="none" w:sz="0" w:space="0" w:color="auto"/>
        <w:right w:val="none" w:sz="0" w:space="0" w:color="auto"/>
      </w:divBdr>
      <w:divsChild>
        <w:div w:id="1401248880">
          <w:marLeft w:val="0"/>
          <w:marRight w:val="0"/>
          <w:marTop w:val="0"/>
          <w:marBottom w:val="0"/>
          <w:divBdr>
            <w:top w:val="none" w:sz="0" w:space="0" w:color="auto"/>
            <w:left w:val="none" w:sz="0" w:space="0" w:color="auto"/>
            <w:bottom w:val="none" w:sz="0" w:space="0" w:color="auto"/>
            <w:right w:val="none" w:sz="0" w:space="0" w:color="auto"/>
          </w:divBdr>
        </w:div>
        <w:div w:id="623467762">
          <w:marLeft w:val="0"/>
          <w:marRight w:val="0"/>
          <w:marTop w:val="150"/>
          <w:marBottom w:val="0"/>
          <w:divBdr>
            <w:top w:val="none" w:sz="0" w:space="0" w:color="auto"/>
            <w:left w:val="none" w:sz="0" w:space="0" w:color="auto"/>
            <w:bottom w:val="none" w:sz="0" w:space="0" w:color="auto"/>
            <w:right w:val="none" w:sz="0" w:space="0" w:color="auto"/>
          </w:divBdr>
          <w:divsChild>
            <w:div w:id="1485584570">
              <w:marLeft w:val="1155"/>
              <w:marRight w:val="0"/>
              <w:marTop w:val="0"/>
              <w:marBottom w:val="0"/>
              <w:divBdr>
                <w:top w:val="none" w:sz="0" w:space="0" w:color="auto"/>
                <w:left w:val="none" w:sz="0" w:space="0" w:color="auto"/>
                <w:bottom w:val="none" w:sz="0" w:space="0" w:color="auto"/>
                <w:right w:val="none" w:sz="0" w:space="0" w:color="auto"/>
              </w:divBdr>
            </w:div>
            <w:div w:id="1193805291">
              <w:marLeft w:val="1155"/>
              <w:marRight w:val="0"/>
              <w:marTop w:val="0"/>
              <w:marBottom w:val="0"/>
              <w:divBdr>
                <w:top w:val="none" w:sz="0" w:space="0" w:color="auto"/>
                <w:left w:val="none" w:sz="0" w:space="0" w:color="auto"/>
                <w:bottom w:val="none" w:sz="0" w:space="0" w:color="auto"/>
                <w:right w:val="none" w:sz="0" w:space="0" w:color="auto"/>
              </w:divBdr>
            </w:div>
            <w:div w:id="21419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656957">
      <w:bodyDiv w:val="1"/>
      <w:marLeft w:val="0"/>
      <w:marRight w:val="0"/>
      <w:marTop w:val="0"/>
      <w:marBottom w:val="0"/>
      <w:divBdr>
        <w:top w:val="none" w:sz="0" w:space="0" w:color="auto"/>
        <w:left w:val="none" w:sz="0" w:space="0" w:color="auto"/>
        <w:bottom w:val="none" w:sz="0" w:space="0" w:color="auto"/>
        <w:right w:val="none" w:sz="0" w:space="0" w:color="auto"/>
      </w:divBdr>
      <w:divsChild>
        <w:div w:id="17892541">
          <w:marLeft w:val="0"/>
          <w:marRight w:val="0"/>
          <w:marTop w:val="0"/>
          <w:marBottom w:val="0"/>
          <w:divBdr>
            <w:top w:val="none" w:sz="0" w:space="0" w:color="auto"/>
            <w:left w:val="none" w:sz="0" w:space="0" w:color="auto"/>
            <w:bottom w:val="none" w:sz="0" w:space="0" w:color="auto"/>
            <w:right w:val="none" w:sz="0" w:space="0" w:color="auto"/>
          </w:divBdr>
        </w:div>
        <w:div w:id="2081950353">
          <w:marLeft w:val="0"/>
          <w:marRight w:val="0"/>
          <w:marTop w:val="150"/>
          <w:marBottom w:val="0"/>
          <w:divBdr>
            <w:top w:val="none" w:sz="0" w:space="0" w:color="auto"/>
            <w:left w:val="none" w:sz="0" w:space="0" w:color="auto"/>
            <w:bottom w:val="none" w:sz="0" w:space="0" w:color="auto"/>
            <w:right w:val="none" w:sz="0" w:space="0" w:color="auto"/>
          </w:divBdr>
          <w:divsChild>
            <w:div w:id="1608124436">
              <w:marLeft w:val="1155"/>
              <w:marRight w:val="0"/>
              <w:marTop w:val="0"/>
              <w:marBottom w:val="0"/>
              <w:divBdr>
                <w:top w:val="none" w:sz="0" w:space="0" w:color="auto"/>
                <w:left w:val="none" w:sz="0" w:space="0" w:color="auto"/>
                <w:bottom w:val="none" w:sz="0" w:space="0" w:color="auto"/>
                <w:right w:val="none" w:sz="0" w:space="0" w:color="auto"/>
              </w:divBdr>
            </w:div>
            <w:div w:id="2044596836">
              <w:marLeft w:val="1155"/>
              <w:marRight w:val="0"/>
              <w:marTop w:val="0"/>
              <w:marBottom w:val="0"/>
              <w:divBdr>
                <w:top w:val="none" w:sz="0" w:space="0" w:color="auto"/>
                <w:left w:val="none" w:sz="0" w:space="0" w:color="auto"/>
                <w:bottom w:val="none" w:sz="0" w:space="0" w:color="auto"/>
                <w:right w:val="none" w:sz="0" w:space="0" w:color="auto"/>
              </w:divBdr>
            </w:div>
            <w:div w:id="58584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0554">
      <w:bodyDiv w:val="1"/>
      <w:marLeft w:val="0"/>
      <w:marRight w:val="0"/>
      <w:marTop w:val="0"/>
      <w:marBottom w:val="0"/>
      <w:divBdr>
        <w:top w:val="none" w:sz="0" w:space="0" w:color="auto"/>
        <w:left w:val="none" w:sz="0" w:space="0" w:color="auto"/>
        <w:bottom w:val="none" w:sz="0" w:space="0" w:color="auto"/>
        <w:right w:val="none" w:sz="0" w:space="0" w:color="auto"/>
      </w:divBdr>
      <w:divsChild>
        <w:div w:id="608395541">
          <w:marLeft w:val="0"/>
          <w:marRight w:val="0"/>
          <w:marTop w:val="0"/>
          <w:marBottom w:val="0"/>
          <w:divBdr>
            <w:top w:val="none" w:sz="0" w:space="0" w:color="auto"/>
            <w:left w:val="none" w:sz="0" w:space="0" w:color="auto"/>
            <w:bottom w:val="none" w:sz="0" w:space="0" w:color="auto"/>
            <w:right w:val="none" w:sz="0" w:space="0" w:color="auto"/>
          </w:divBdr>
        </w:div>
        <w:div w:id="1417433066">
          <w:marLeft w:val="0"/>
          <w:marRight w:val="0"/>
          <w:marTop w:val="150"/>
          <w:marBottom w:val="0"/>
          <w:divBdr>
            <w:top w:val="none" w:sz="0" w:space="0" w:color="auto"/>
            <w:left w:val="none" w:sz="0" w:space="0" w:color="auto"/>
            <w:bottom w:val="none" w:sz="0" w:space="0" w:color="auto"/>
            <w:right w:val="none" w:sz="0" w:space="0" w:color="auto"/>
          </w:divBdr>
          <w:divsChild>
            <w:div w:id="1309628727">
              <w:marLeft w:val="1155"/>
              <w:marRight w:val="0"/>
              <w:marTop w:val="0"/>
              <w:marBottom w:val="0"/>
              <w:divBdr>
                <w:top w:val="none" w:sz="0" w:space="0" w:color="auto"/>
                <w:left w:val="none" w:sz="0" w:space="0" w:color="auto"/>
                <w:bottom w:val="none" w:sz="0" w:space="0" w:color="auto"/>
                <w:right w:val="none" w:sz="0" w:space="0" w:color="auto"/>
              </w:divBdr>
            </w:div>
            <w:div w:id="1129980595">
              <w:marLeft w:val="1155"/>
              <w:marRight w:val="0"/>
              <w:marTop w:val="0"/>
              <w:marBottom w:val="0"/>
              <w:divBdr>
                <w:top w:val="none" w:sz="0" w:space="0" w:color="auto"/>
                <w:left w:val="none" w:sz="0" w:space="0" w:color="auto"/>
                <w:bottom w:val="none" w:sz="0" w:space="0" w:color="auto"/>
                <w:right w:val="none" w:sz="0" w:space="0" w:color="auto"/>
              </w:divBdr>
            </w:div>
            <w:div w:id="1317341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2756">
      <w:bodyDiv w:val="1"/>
      <w:marLeft w:val="0"/>
      <w:marRight w:val="0"/>
      <w:marTop w:val="0"/>
      <w:marBottom w:val="0"/>
      <w:divBdr>
        <w:top w:val="none" w:sz="0" w:space="0" w:color="auto"/>
        <w:left w:val="none" w:sz="0" w:space="0" w:color="auto"/>
        <w:bottom w:val="none" w:sz="0" w:space="0" w:color="auto"/>
        <w:right w:val="none" w:sz="0" w:space="0" w:color="auto"/>
      </w:divBdr>
      <w:divsChild>
        <w:div w:id="1130593554">
          <w:marLeft w:val="0"/>
          <w:marRight w:val="0"/>
          <w:marTop w:val="0"/>
          <w:marBottom w:val="0"/>
          <w:divBdr>
            <w:top w:val="none" w:sz="0" w:space="0" w:color="auto"/>
            <w:left w:val="none" w:sz="0" w:space="0" w:color="auto"/>
            <w:bottom w:val="none" w:sz="0" w:space="0" w:color="auto"/>
            <w:right w:val="none" w:sz="0" w:space="0" w:color="auto"/>
          </w:divBdr>
        </w:div>
        <w:div w:id="1818181779">
          <w:marLeft w:val="0"/>
          <w:marRight w:val="0"/>
          <w:marTop w:val="150"/>
          <w:marBottom w:val="0"/>
          <w:divBdr>
            <w:top w:val="none" w:sz="0" w:space="0" w:color="auto"/>
            <w:left w:val="none" w:sz="0" w:space="0" w:color="auto"/>
            <w:bottom w:val="none" w:sz="0" w:space="0" w:color="auto"/>
            <w:right w:val="none" w:sz="0" w:space="0" w:color="auto"/>
          </w:divBdr>
          <w:divsChild>
            <w:div w:id="328993594">
              <w:marLeft w:val="1155"/>
              <w:marRight w:val="0"/>
              <w:marTop w:val="0"/>
              <w:marBottom w:val="0"/>
              <w:divBdr>
                <w:top w:val="none" w:sz="0" w:space="0" w:color="auto"/>
                <w:left w:val="none" w:sz="0" w:space="0" w:color="auto"/>
                <w:bottom w:val="none" w:sz="0" w:space="0" w:color="auto"/>
                <w:right w:val="none" w:sz="0" w:space="0" w:color="auto"/>
              </w:divBdr>
            </w:div>
            <w:div w:id="116486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131">
      <w:bodyDiv w:val="1"/>
      <w:marLeft w:val="0"/>
      <w:marRight w:val="0"/>
      <w:marTop w:val="0"/>
      <w:marBottom w:val="0"/>
      <w:divBdr>
        <w:top w:val="none" w:sz="0" w:space="0" w:color="auto"/>
        <w:left w:val="none" w:sz="0" w:space="0" w:color="auto"/>
        <w:bottom w:val="none" w:sz="0" w:space="0" w:color="auto"/>
        <w:right w:val="none" w:sz="0" w:space="0" w:color="auto"/>
      </w:divBdr>
      <w:divsChild>
        <w:div w:id="1972519166">
          <w:marLeft w:val="0"/>
          <w:marRight w:val="0"/>
          <w:marTop w:val="0"/>
          <w:marBottom w:val="0"/>
          <w:divBdr>
            <w:top w:val="none" w:sz="0" w:space="0" w:color="auto"/>
            <w:left w:val="none" w:sz="0" w:space="0" w:color="auto"/>
            <w:bottom w:val="none" w:sz="0" w:space="0" w:color="auto"/>
            <w:right w:val="none" w:sz="0" w:space="0" w:color="auto"/>
          </w:divBdr>
        </w:div>
        <w:div w:id="1774088979">
          <w:marLeft w:val="0"/>
          <w:marRight w:val="0"/>
          <w:marTop w:val="150"/>
          <w:marBottom w:val="0"/>
          <w:divBdr>
            <w:top w:val="none" w:sz="0" w:space="0" w:color="auto"/>
            <w:left w:val="none" w:sz="0" w:space="0" w:color="auto"/>
            <w:bottom w:val="none" w:sz="0" w:space="0" w:color="auto"/>
            <w:right w:val="none" w:sz="0" w:space="0" w:color="auto"/>
          </w:divBdr>
          <w:divsChild>
            <w:div w:id="789126080">
              <w:marLeft w:val="1155"/>
              <w:marRight w:val="0"/>
              <w:marTop w:val="0"/>
              <w:marBottom w:val="0"/>
              <w:divBdr>
                <w:top w:val="none" w:sz="0" w:space="0" w:color="auto"/>
                <w:left w:val="none" w:sz="0" w:space="0" w:color="auto"/>
                <w:bottom w:val="none" w:sz="0" w:space="0" w:color="auto"/>
                <w:right w:val="none" w:sz="0" w:space="0" w:color="auto"/>
              </w:divBdr>
            </w:div>
            <w:div w:id="547573060">
              <w:marLeft w:val="1155"/>
              <w:marRight w:val="0"/>
              <w:marTop w:val="0"/>
              <w:marBottom w:val="0"/>
              <w:divBdr>
                <w:top w:val="none" w:sz="0" w:space="0" w:color="auto"/>
                <w:left w:val="none" w:sz="0" w:space="0" w:color="auto"/>
                <w:bottom w:val="none" w:sz="0" w:space="0" w:color="auto"/>
                <w:right w:val="none" w:sz="0" w:space="0" w:color="auto"/>
              </w:divBdr>
            </w:div>
            <w:div w:id="1161197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272571">
      <w:bodyDiv w:val="1"/>
      <w:marLeft w:val="0"/>
      <w:marRight w:val="0"/>
      <w:marTop w:val="0"/>
      <w:marBottom w:val="0"/>
      <w:divBdr>
        <w:top w:val="none" w:sz="0" w:space="0" w:color="auto"/>
        <w:left w:val="none" w:sz="0" w:space="0" w:color="auto"/>
        <w:bottom w:val="none" w:sz="0" w:space="0" w:color="auto"/>
        <w:right w:val="none" w:sz="0" w:space="0" w:color="auto"/>
      </w:divBdr>
      <w:divsChild>
        <w:div w:id="636255700">
          <w:marLeft w:val="0"/>
          <w:marRight w:val="0"/>
          <w:marTop w:val="0"/>
          <w:marBottom w:val="0"/>
          <w:divBdr>
            <w:top w:val="none" w:sz="0" w:space="0" w:color="auto"/>
            <w:left w:val="none" w:sz="0" w:space="0" w:color="auto"/>
            <w:bottom w:val="none" w:sz="0" w:space="0" w:color="auto"/>
            <w:right w:val="none" w:sz="0" w:space="0" w:color="auto"/>
          </w:divBdr>
        </w:div>
        <w:div w:id="1008214788">
          <w:marLeft w:val="0"/>
          <w:marRight w:val="0"/>
          <w:marTop w:val="150"/>
          <w:marBottom w:val="0"/>
          <w:divBdr>
            <w:top w:val="none" w:sz="0" w:space="0" w:color="auto"/>
            <w:left w:val="none" w:sz="0" w:space="0" w:color="auto"/>
            <w:bottom w:val="none" w:sz="0" w:space="0" w:color="auto"/>
            <w:right w:val="none" w:sz="0" w:space="0" w:color="auto"/>
          </w:divBdr>
          <w:divsChild>
            <w:div w:id="1599486073">
              <w:marLeft w:val="1155"/>
              <w:marRight w:val="0"/>
              <w:marTop w:val="0"/>
              <w:marBottom w:val="0"/>
              <w:divBdr>
                <w:top w:val="none" w:sz="0" w:space="0" w:color="auto"/>
                <w:left w:val="none" w:sz="0" w:space="0" w:color="auto"/>
                <w:bottom w:val="none" w:sz="0" w:space="0" w:color="auto"/>
                <w:right w:val="none" w:sz="0" w:space="0" w:color="auto"/>
              </w:divBdr>
            </w:div>
            <w:div w:id="551386268">
              <w:marLeft w:val="1155"/>
              <w:marRight w:val="0"/>
              <w:marTop w:val="0"/>
              <w:marBottom w:val="0"/>
              <w:divBdr>
                <w:top w:val="none" w:sz="0" w:space="0" w:color="auto"/>
                <w:left w:val="none" w:sz="0" w:space="0" w:color="auto"/>
                <w:bottom w:val="none" w:sz="0" w:space="0" w:color="auto"/>
                <w:right w:val="none" w:sz="0" w:space="0" w:color="auto"/>
              </w:divBdr>
            </w:div>
            <w:div w:id="45456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3569">
      <w:bodyDiv w:val="1"/>
      <w:marLeft w:val="0"/>
      <w:marRight w:val="0"/>
      <w:marTop w:val="0"/>
      <w:marBottom w:val="0"/>
      <w:divBdr>
        <w:top w:val="none" w:sz="0" w:space="0" w:color="auto"/>
        <w:left w:val="none" w:sz="0" w:space="0" w:color="auto"/>
        <w:bottom w:val="none" w:sz="0" w:space="0" w:color="auto"/>
        <w:right w:val="none" w:sz="0" w:space="0" w:color="auto"/>
      </w:divBdr>
      <w:divsChild>
        <w:div w:id="1840196146">
          <w:marLeft w:val="0"/>
          <w:marRight w:val="0"/>
          <w:marTop w:val="0"/>
          <w:marBottom w:val="0"/>
          <w:divBdr>
            <w:top w:val="none" w:sz="0" w:space="0" w:color="auto"/>
            <w:left w:val="none" w:sz="0" w:space="0" w:color="auto"/>
            <w:bottom w:val="none" w:sz="0" w:space="0" w:color="auto"/>
            <w:right w:val="none" w:sz="0" w:space="0" w:color="auto"/>
          </w:divBdr>
        </w:div>
        <w:div w:id="90863023">
          <w:marLeft w:val="0"/>
          <w:marRight w:val="0"/>
          <w:marTop w:val="150"/>
          <w:marBottom w:val="0"/>
          <w:divBdr>
            <w:top w:val="none" w:sz="0" w:space="0" w:color="auto"/>
            <w:left w:val="none" w:sz="0" w:space="0" w:color="auto"/>
            <w:bottom w:val="none" w:sz="0" w:space="0" w:color="auto"/>
            <w:right w:val="none" w:sz="0" w:space="0" w:color="auto"/>
          </w:divBdr>
          <w:divsChild>
            <w:div w:id="1652519442">
              <w:marLeft w:val="1155"/>
              <w:marRight w:val="0"/>
              <w:marTop w:val="0"/>
              <w:marBottom w:val="0"/>
              <w:divBdr>
                <w:top w:val="none" w:sz="0" w:space="0" w:color="auto"/>
                <w:left w:val="none" w:sz="0" w:space="0" w:color="auto"/>
                <w:bottom w:val="none" w:sz="0" w:space="0" w:color="auto"/>
                <w:right w:val="none" w:sz="0" w:space="0" w:color="auto"/>
              </w:divBdr>
            </w:div>
            <w:div w:id="1231578927">
              <w:marLeft w:val="1155"/>
              <w:marRight w:val="0"/>
              <w:marTop w:val="0"/>
              <w:marBottom w:val="0"/>
              <w:divBdr>
                <w:top w:val="none" w:sz="0" w:space="0" w:color="auto"/>
                <w:left w:val="none" w:sz="0" w:space="0" w:color="auto"/>
                <w:bottom w:val="none" w:sz="0" w:space="0" w:color="auto"/>
                <w:right w:val="none" w:sz="0" w:space="0" w:color="auto"/>
              </w:divBdr>
            </w:div>
            <w:div w:id="772165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590130">
      <w:bodyDiv w:val="1"/>
      <w:marLeft w:val="0"/>
      <w:marRight w:val="0"/>
      <w:marTop w:val="0"/>
      <w:marBottom w:val="0"/>
      <w:divBdr>
        <w:top w:val="none" w:sz="0" w:space="0" w:color="auto"/>
        <w:left w:val="none" w:sz="0" w:space="0" w:color="auto"/>
        <w:bottom w:val="none" w:sz="0" w:space="0" w:color="auto"/>
        <w:right w:val="none" w:sz="0" w:space="0" w:color="auto"/>
      </w:divBdr>
      <w:divsChild>
        <w:div w:id="868882262">
          <w:marLeft w:val="0"/>
          <w:marRight w:val="0"/>
          <w:marTop w:val="0"/>
          <w:marBottom w:val="0"/>
          <w:divBdr>
            <w:top w:val="none" w:sz="0" w:space="0" w:color="auto"/>
            <w:left w:val="none" w:sz="0" w:space="0" w:color="auto"/>
            <w:bottom w:val="none" w:sz="0" w:space="0" w:color="auto"/>
            <w:right w:val="none" w:sz="0" w:space="0" w:color="auto"/>
          </w:divBdr>
        </w:div>
        <w:div w:id="160245642">
          <w:marLeft w:val="0"/>
          <w:marRight w:val="0"/>
          <w:marTop w:val="150"/>
          <w:marBottom w:val="0"/>
          <w:divBdr>
            <w:top w:val="none" w:sz="0" w:space="0" w:color="auto"/>
            <w:left w:val="none" w:sz="0" w:space="0" w:color="auto"/>
            <w:bottom w:val="none" w:sz="0" w:space="0" w:color="auto"/>
            <w:right w:val="none" w:sz="0" w:space="0" w:color="auto"/>
          </w:divBdr>
          <w:divsChild>
            <w:div w:id="453987149">
              <w:marLeft w:val="1155"/>
              <w:marRight w:val="0"/>
              <w:marTop w:val="0"/>
              <w:marBottom w:val="0"/>
              <w:divBdr>
                <w:top w:val="none" w:sz="0" w:space="0" w:color="auto"/>
                <w:left w:val="none" w:sz="0" w:space="0" w:color="auto"/>
                <w:bottom w:val="none" w:sz="0" w:space="0" w:color="auto"/>
                <w:right w:val="none" w:sz="0" w:space="0" w:color="auto"/>
              </w:divBdr>
            </w:div>
            <w:div w:id="1453861282">
              <w:marLeft w:val="1155"/>
              <w:marRight w:val="0"/>
              <w:marTop w:val="0"/>
              <w:marBottom w:val="0"/>
              <w:divBdr>
                <w:top w:val="none" w:sz="0" w:space="0" w:color="auto"/>
                <w:left w:val="none" w:sz="0" w:space="0" w:color="auto"/>
                <w:bottom w:val="none" w:sz="0" w:space="0" w:color="auto"/>
                <w:right w:val="none" w:sz="0" w:space="0" w:color="auto"/>
              </w:divBdr>
            </w:div>
            <w:div w:id="102498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790032">
      <w:bodyDiv w:val="1"/>
      <w:marLeft w:val="0"/>
      <w:marRight w:val="0"/>
      <w:marTop w:val="0"/>
      <w:marBottom w:val="0"/>
      <w:divBdr>
        <w:top w:val="none" w:sz="0" w:space="0" w:color="auto"/>
        <w:left w:val="none" w:sz="0" w:space="0" w:color="auto"/>
        <w:bottom w:val="none" w:sz="0" w:space="0" w:color="auto"/>
        <w:right w:val="none" w:sz="0" w:space="0" w:color="auto"/>
      </w:divBdr>
      <w:divsChild>
        <w:div w:id="1967739204">
          <w:marLeft w:val="0"/>
          <w:marRight w:val="0"/>
          <w:marTop w:val="0"/>
          <w:marBottom w:val="0"/>
          <w:divBdr>
            <w:top w:val="none" w:sz="0" w:space="0" w:color="auto"/>
            <w:left w:val="none" w:sz="0" w:space="0" w:color="auto"/>
            <w:bottom w:val="none" w:sz="0" w:space="0" w:color="auto"/>
            <w:right w:val="none" w:sz="0" w:space="0" w:color="auto"/>
          </w:divBdr>
        </w:div>
        <w:div w:id="714046445">
          <w:marLeft w:val="0"/>
          <w:marRight w:val="0"/>
          <w:marTop w:val="150"/>
          <w:marBottom w:val="0"/>
          <w:divBdr>
            <w:top w:val="none" w:sz="0" w:space="0" w:color="auto"/>
            <w:left w:val="none" w:sz="0" w:space="0" w:color="auto"/>
            <w:bottom w:val="none" w:sz="0" w:space="0" w:color="auto"/>
            <w:right w:val="none" w:sz="0" w:space="0" w:color="auto"/>
          </w:divBdr>
          <w:divsChild>
            <w:div w:id="2110464331">
              <w:marLeft w:val="1155"/>
              <w:marRight w:val="0"/>
              <w:marTop w:val="0"/>
              <w:marBottom w:val="0"/>
              <w:divBdr>
                <w:top w:val="none" w:sz="0" w:space="0" w:color="auto"/>
                <w:left w:val="none" w:sz="0" w:space="0" w:color="auto"/>
                <w:bottom w:val="none" w:sz="0" w:space="0" w:color="auto"/>
                <w:right w:val="none" w:sz="0" w:space="0" w:color="auto"/>
              </w:divBdr>
            </w:div>
            <w:div w:id="1520968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3598">
      <w:bodyDiv w:val="1"/>
      <w:marLeft w:val="0"/>
      <w:marRight w:val="0"/>
      <w:marTop w:val="0"/>
      <w:marBottom w:val="0"/>
      <w:divBdr>
        <w:top w:val="none" w:sz="0" w:space="0" w:color="auto"/>
        <w:left w:val="none" w:sz="0" w:space="0" w:color="auto"/>
        <w:bottom w:val="none" w:sz="0" w:space="0" w:color="auto"/>
        <w:right w:val="none" w:sz="0" w:space="0" w:color="auto"/>
      </w:divBdr>
      <w:divsChild>
        <w:div w:id="264311680">
          <w:marLeft w:val="0"/>
          <w:marRight w:val="0"/>
          <w:marTop w:val="0"/>
          <w:marBottom w:val="0"/>
          <w:divBdr>
            <w:top w:val="none" w:sz="0" w:space="0" w:color="auto"/>
            <w:left w:val="none" w:sz="0" w:space="0" w:color="auto"/>
            <w:bottom w:val="none" w:sz="0" w:space="0" w:color="auto"/>
            <w:right w:val="none" w:sz="0" w:space="0" w:color="auto"/>
          </w:divBdr>
        </w:div>
        <w:div w:id="2089571283">
          <w:marLeft w:val="0"/>
          <w:marRight w:val="0"/>
          <w:marTop w:val="150"/>
          <w:marBottom w:val="0"/>
          <w:divBdr>
            <w:top w:val="none" w:sz="0" w:space="0" w:color="auto"/>
            <w:left w:val="none" w:sz="0" w:space="0" w:color="auto"/>
            <w:bottom w:val="none" w:sz="0" w:space="0" w:color="auto"/>
            <w:right w:val="none" w:sz="0" w:space="0" w:color="auto"/>
          </w:divBdr>
          <w:divsChild>
            <w:div w:id="1254897515">
              <w:marLeft w:val="1155"/>
              <w:marRight w:val="0"/>
              <w:marTop w:val="0"/>
              <w:marBottom w:val="0"/>
              <w:divBdr>
                <w:top w:val="none" w:sz="0" w:space="0" w:color="auto"/>
                <w:left w:val="none" w:sz="0" w:space="0" w:color="auto"/>
                <w:bottom w:val="none" w:sz="0" w:space="0" w:color="auto"/>
                <w:right w:val="none" w:sz="0" w:space="0" w:color="auto"/>
              </w:divBdr>
            </w:div>
            <w:div w:id="768047518">
              <w:marLeft w:val="1155"/>
              <w:marRight w:val="0"/>
              <w:marTop w:val="0"/>
              <w:marBottom w:val="0"/>
              <w:divBdr>
                <w:top w:val="none" w:sz="0" w:space="0" w:color="auto"/>
                <w:left w:val="none" w:sz="0" w:space="0" w:color="auto"/>
                <w:bottom w:val="none" w:sz="0" w:space="0" w:color="auto"/>
                <w:right w:val="none" w:sz="0" w:space="0" w:color="auto"/>
              </w:divBdr>
            </w:div>
            <w:div w:id="1333944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076">
      <w:bodyDiv w:val="1"/>
      <w:marLeft w:val="0"/>
      <w:marRight w:val="0"/>
      <w:marTop w:val="0"/>
      <w:marBottom w:val="0"/>
      <w:divBdr>
        <w:top w:val="none" w:sz="0" w:space="0" w:color="auto"/>
        <w:left w:val="none" w:sz="0" w:space="0" w:color="auto"/>
        <w:bottom w:val="none" w:sz="0" w:space="0" w:color="auto"/>
        <w:right w:val="none" w:sz="0" w:space="0" w:color="auto"/>
      </w:divBdr>
      <w:divsChild>
        <w:div w:id="1525165576">
          <w:marLeft w:val="0"/>
          <w:marRight w:val="0"/>
          <w:marTop w:val="0"/>
          <w:marBottom w:val="0"/>
          <w:divBdr>
            <w:top w:val="none" w:sz="0" w:space="0" w:color="auto"/>
            <w:left w:val="none" w:sz="0" w:space="0" w:color="auto"/>
            <w:bottom w:val="none" w:sz="0" w:space="0" w:color="auto"/>
            <w:right w:val="none" w:sz="0" w:space="0" w:color="auto"/>
          </w:divBdr>
        </w:div>
        <w:div w:id="1220441409">
          <w:marLeft w:val="0"/>
          <w:marRight w:val="0"/>
          <w:marTop w:val="150"/>
          <w:marBottom w:val="0"/>
          <w:divBdr>
            <w:top w:val="none" w:sz="0" w:space="0" w:color="auto"/>
            <w:left w:val="none" w:sz="0" w:space="0" w:color="auto"/>
            <w:bottom w:val="none" w:sz="0" w:space="0" w:color="auto"/>
            <w:right w:val="none" w:sz="0" w:space="0" w:color="auto"/>
          </w:divBdr>
          <w:divsChild>
            <w:div w:id="2100901013">
              <w:marLeft w:val="1155"/>
              <w:marRight w:val="0"/>
              <w:marTop w:val="0"/>
              <w:marBottom w:val="0"/>
              <w:divBdr>
                <w:top w:val="none" w:sz="0" w:space="0" w:color="auto"/>
                <w:left w:val="none" w:sz="0" w:space="0" w:color="auto"/>
                <w:bottom w:val="none" w:sz="0" w:space="0" w:color="auto"/>
                <w:right w:val="none" w:sz="0" w:space="0" w:color="auto"/>
              </w:divBdr>
            </w:div>
            <w:div w:id="1540239537">
              <w:marLeft w:val="1155"/>
              <w:marRight w:val="0"/>
              <w:marTop w:val="0"/>
              <w:marBottom w:val="0"/>
              <w:divBdr>
                <w:top w:val="none" w:sz="0" w:space="0" w:color="auto"/>
                <w:left w:val="none" w:sz="0" w:space="0" w:color="auto"/>
                <w:bottom w:val="none" w:sz="0" w:space="0" w:color="auto"/>
                <w:right w:val="none" w:sz="0" w:space="0" w:color="auto"/>
              </w:divBdr>
            </w:div>
            <w:div w:id="49984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02816">
      <w:bodyDiv w:val="1"/>
      <w:marLeft w:val="0"/>
      <w:marRight w:val="0"/>
      <w:marTop w:val="0"/>
      <w:marBottom w:val="0"/>
      <w:divBdr>
        <w:top w:val="none" w:sz="0" w:space="0" w:color="auto"/>
        <w:left w:val="none" w:sz="0" w:space="0" w:color="auto"/>
        <w:bottom w:val="none" w:sz="0" w:space="0" w:color="auto"/>
        <w:right w:val="none" w:sz="0" w:space="0" w:color="auto"/>
      </w:divBdr>
      <w:divsChild>
        <w:div w:id="429396028">
          <w:marLeft w:val="0"/>
          <w:marRight w:val="0"/>
          <w:marTop w:val="0"/>
          <w:marBottom w:val="0"/>
          <w:divBdr>
            <w:top w:val="none" w:sz="0" w:space="0" w:color="auto"/>
            <w:left w:val="none" w:sz="0" w:space="0" w:color="auto"/>
            <w:bottom w:val="none" w:sz="0" w:space="0" w:color="auto"/>
            <w:right w:val="none" w:sz="0" w:space="0" w:color="auto"/>
          </w:divBdr>
        </w:div>
        <w:div w:id="261570860">
          <w:marLeft w:val="0"/>
          <w:marRight w:val="0"/>
          <w:marTop w:val="150"/>
          <w:marBottom w:val="0"/>
          <w:divBdr>
            <w:top w:val="none" w:sz="0" w:space="0" w:color="auto"/>
            <w:left w:val="none" w:sz="0" w:space="0" w:color="auto"/>
            <w:bottom w:val="none" w:sz="0" w:space="0" w:color="auto"/>
            <w:right w:val="none" w:sz="0" w:space="0" w:color="auto"/>
          </w:divBdr>
          <w:divsChild>
            <w:div w:id="2128815545">
              <w:marLeft w:val="1155"/>
              <w:marRight w:val="0"/>
              <w:marTop w:val="0"/>
              <w:marBottom w:val="0"/>
              <w:divBdr>
                <w:top w:val="none" w:sz="0" w:space="0" w:color="auto"/>
                <w:left w:val="none" w:sz="0" w:space="0" w:color="auto"/>
                <w:bottom w:val="none" w:sz="0" w:space="0" w:color="auto"/>
                <w:right w:val="none" w:sz="0" w:space="0" w:color="auto"/>
              </w:divBdr>
            </w:div>
            <w:div w:id="1170490871">
              <w:marLeft w:val="1155"/>
              <w:marRight w:val="0"/>
              <w:marTop w:val="0"/>
              <w:marBottom w:val="0"/>
              <w:divBdr>
                <w:top w:val="none" w:sz="0" w:space="0" w:color="auto"/>
                <w:left w:val="none" w:sz="0" w:space="0" w:color="auto"/>
                <w:bottom w:val="none" w:sz="0" w:space="0" w:color="auto"/>
                <w:right w:val="none" w:sz="0" w:space="0" w:color="auto"/>
              </w:divBdr>
            </w:div>
            <w:div w:id="539057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3353">
      <w:bodyDiv w:val="1"/>
      <w:marLeft w:val="0"/>
      <w:marRight w:val="0"/>
      <w:marTop w:val="0"/>
      <w:marBottom w:val="0"/>
      <w:divBdr>
        <w:top w:val="none" w:sz="0" w:space="0" w:color="auto"/>
        <w:left w:val="none" w:sz="0" w:space="0" w:color="auto"/>
        <w:bottom w:val="none" w:sz="0" w:space="0" w:color="auto"/>
        <w:right w:val="none" w:sz="0" w:space="0" w:color="auto"/>
      </w:divBdr>
      <w:divsChild>
        <w:div w:id="1950694470">
          <w:marLeft w:val="0"/>
          <w:marRight w:val="0"/>
          <w:marTop w:val="0"/>
          <w:marBottom w:val="0"/>
          <w:divBdr>
            <w:top w:val="none" w:sz="0" w:space="0" w:color="auto"/>
            <w:left w:val="none" w:sz="0" w:space="0" w:color="auto"/>
            <w:bottom w:val="none" w:sz="0" w:space="0" w:color="auto"/>
            <w:right w:val="none" w:sz="0" w:space="0" w:color="auto"/>
          </w:divBdr>
        </w:div>
        <w:div w:id="1646815915">
          <w:marLeft w:val="0"/>
          <w:marRight w:val="0"/>
          <w:marTop w:val="150"/>
          <w:marBottom w:val="0"/>
          <w:divBdr>
            <w:top w:val="none" w:sz="0" w:space="0" w:color="auto"/>
            <w:left w:val="none" w:sz="0" w:space="0" w:color="auto"/>
            <w:bottom w:val="none" w:sz="0" w:space="0" w:color="auto"/>
            <w:right w:val="none" w:sz="0" w:space="0" w:color="auto"/>
          </w:divBdr>
          <w:divsChild>
            <w:div w:id="114256473">
              <w:marLeft w:val="1155"/>
              <w:marRight w:val="0"/>
              <w:marTop w:val="0"/>
              <w:marBottom w:val="0"/>
              <w:divBdr>
                <w:top w:val="none" w:sz="0" w:space="0" w:color="auto"/>
                <w:left w:val="none" w:sz="0" w:space="0" w:color="auto"/>
                <w:bottom w:val="none" w:sz="0" w:space="0" w:color="auto"/>
                <w:right w:val="none" w:sz="0" w:space="0" w:color="auto"/>
              </w:divBdr>
            </w:div>
            <w:div w:id="6298968">
              <w:marLeft w:val="1155"/>
              <w:marRight w:val="0"/>
              <w:marTop w:val="0"/>
              <w:marBottom w:val="0"/>
              <w:divBdr>
                <w:top w:val="none" w:sz="0" w:space="0" w:color="auto"/>
                <w:left w:val="none" w:sz="0" w:space="0" w:color="auto"/>
                <w:bottom w:val="none" w:sz="0" w:space="0" w:color="auto"/>
                <w:right w:val="none" w:sz="0" w:space="0" w:color="auto"/>
              </w:divBdr>
            </w:div>
            <w:div w:id="1112896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46666">
      <w:bodyDiv w:val="1"/>
      <w:marLeft w:val="0"/>
      <w:marRight w:val="0"/>
      <w:marTop w:val="0"/>
      <w:marBottom w:val="0"/>
      <w:divBdr>
        <w:top w:val="none" w:sz="0" w:space="0" w:color="auto"/>
        <w:left w:val="none" w:sz="0" w:space="0" w:color="auto"/>
        <w:bottom w:val="none" w:sz="0" w:space="0" w:color="auto"/>
        <w:right w:val="none" w:sz="0" w:space="0" w:color="auto"/>
      </w:divBdr>
      <w:divsChild>
        <w:div w:id="1582063973">
          <w:marLeft w:val="0"/>
          <w:marRight w:val="0"/>
          <w:marTop w:val="0"/>
          <w:marBottom w:val="0"/>
          <w:divBdr>
            <w:top w:val="none" w:sz="0" w:space="0" w:color="auto"/>
            <w:left w:val="none" w:sz="0" w:space="0" w:color="auto"/>
            <w:bottom w:val="none" w:sz="0" w:space="0" w:color="auto"/>
            <w:right w:val="none" w:sz="0" w:space="0" w:color="auto"/>
          </w:divBdr>
        </w:div>
        <w:div w:id="539056644">
          <w:marLeft w:val="0"/>
          <w:marRight w:val="0"/>
          <w:marTop w:val="150"/>
          <w:marBottom w:val="0"/>
          <w:divBdr>
            <w:top w:val="none" w:sz="0" w:space="0" w:color="auto"/>
            <w:left w:val="none" w:sz="0" w:space="0" w:color="auto"/>
            <w:bottom w:val="none" w:sz="0" w:space="0" w:color="auto"/>
            <w:right w:val="none" w:sz="0" w:space="0" w:color="auto"/>
          </w:divBdr>
          <w:divsChild>
            <w:div w:id="1167942399">
              <w:marLeft w:val="1155"/>
              <w:marRight w:val="0"/>
              <w:marTop w:val="0"/>
              <w:marBottom w:val="0"/>
              <w:divBdr>
                <w:top w:val="none" w:sz="0" w:space="0" w:color="auto"/>
                <w:left w:val="none" w:sz="0" w:space="0" w:color="auto"/>
                <w:bottom w:val="none" w:sz="0" w:space="0" w:color="auto"/>
                <w:right w:val="none" w:sz="0" w:space="0" w:color="auto"/>
              </w:divBdr>
            </w:div>
            <w:div w:id="2028631632">
              <w:marLeft w:val="1155"/>
              <w:marRight w:val="0"/>
              <w:marTop w:val="0"/>
              <w:marBottom w:val="0"/>
              <w:divBdr>
                <w:top w:val="none" w:sz="0" w:space="0" w:color="auto"/>
                <w:left w:val="none" w:sz="0" w:space="0" w:color="auto"/>
                <w:bottom w:val="none" w:sz="0" w:space="0" w:color="auto"/>
                <w:right w:val="none" w:sz="0" w:space="0" w:color="auto"/>
              </w:divBdr>
            </w:div>
            <w:div w:id="401562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13011">
      <w:bodyDiv w:val="1"/>
      <w:marLeft w:val="0"/>
      <w:marRight w:val="0"/>
      <w:marTop w:val="0"/>
      <w:marBottom w:val="0"/>
      <w:divBdr>
        <w:top w:val="none" w:sz="0" w:space="0" w:color="auto"/>
        <w:left w:val="none" w:sz="0" w:space="0" w:color="auto"/>
        <w:bottom w:val="none" w:sz="0" w:space="0" w:color="auto"/>
        <w:right w:val="none" w:sz="0" w:space="0" w:color="auto"/>
      </w:divBdr>
      <w:divsChild>
        <w:div w:id="82647395">
          <w:marLeft w:val="0"/>
          <w:marRight w:val="0"/>
          <w:marTop w:val="0"/>
          <w:marBottom w:val="0"/>
          <w:divBdr>
            <w:top w:val="none" w:sz="0" w:space="0" w:color="auto"/>
            <w:left w:val="none" w:sz="0" w:space="0" w:color="auto"/>
            <w:bottom w:val="none" w:sz="0" w:space="0" w:color="auto"/>
            <w:right w:val="none" w:sz="0" w:space="0" w:color="auto"/>
          </w:divBdr>
        </w:div>
        <w:div w:id="927035629">
          <w:marLeft w:val="0"/>
          <w:marRight w:val="0"/>
          <w:marTop w:val="150"/>
          <w:marBottom w:val="0"/>
          <w:divBdr>
            <w:top w:val="none" w:sz="0" w:space="0" w:color="auto"/>
            <w:left w:val="none" w:sz="0" w:space="0" w:color="auto"/>
            <w:bottom w:val="none" w:sz="0" w:space="0" w:color="auto"/>
            <w:right w:val="none" w:sz="0" w:space="0" w:color="auto"/>
          </w:divBdr>
          <w:divsChild>
            <w:div w:id="1684940816">
              <w:marLeft w:val="1155"/>
              <w:marRight w:val="0"/>
              <w:marTop w:val="0"/>
              <w:marBottom w:val="0"/>
              <w:divBdr>
                <w:top w:val="none" w:sz="0" w:space="0" w:color="auto"/>
                <w:left w:val="none" w:sz="0" w:space="0" w:color="auto"/>
                <w:bottom w:val="none" w:sz="0" w:space="0" w:color="auto"/>
                <w:right w:val="none" w:sz="0" w:space="0" w:color="auto"/>
              </w:divBdr>
            </w:div>
            <w:div w:id="285812641">
              <w:marLeft w:val="1155"/>
              <w:marRight w:val="0"/>
              <w:marTop w:val="0"/>
              <w:marBottom w:val="0"/>
              <w:divBdr>
                <w:top w:val="none" w:sz="0" w:space="0" w:color="auto"/>
                <w:left w:val="none" w:sz="0" w:space="0" w:color="auto"/>
                <w:bottom w:val="none" w:sz="0" w:space="0" w:color="auto"/>
                <w:right w:val="none" w:sz="0" w:space="0" w:color="auto"/>
              </w:divBdr>
            </w:div>
            <w:div w:id="1509129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4295">
      <w:bodyDiv w:val="1"/>
      <w:marLeft w:val="0"/>
      <w:marRight w:val="0"/>
      <w:marTop w:val="0"/>
      <w:marBottom w:val="0"/>
      <w:divBdr>
        <w:top w:val="none" w:sz="0" w:space="0" w:color="auto"/>
        <w:left w:val="none" w:sz="0" w:space="0" w:color="auto"/>
        <w:bottom w:val="none" w:sz="0" w:space="0" w:color="auto"/>
        <w:right w:val="none" w:sz="0" w:space="0" w:color="auto"/>
      </w:divBdr>
      <w:divsChild>
        <w:div w:id="1687561320">
          <w:marLeft w:val="0"/>
          <w:marRight w:val="0"/>
          <w:marTop w:val="0"/>
          <w:marBottom w:val="0"/>
          <w:divBdr>
            <w:top w:val="none" w:sz="0" w:space="0" w:color="auto"/>
            <w:left w:val="none" w:sz="0" w:space="0" w:color="auto"/>
            <w:bottom w:val="none" w:sz="0" w:space="0" w:color="auto"/>
            <w:right w:val="none" w:sz="0" w:space="0" w:color="auto"/>
          </w:divBdr>
        </w:div>
        <w:div w:id="727268542">
          <w:marLeft w:val="0"/>
          <w:marRight w:val="0"/>
          <w:marTop w:val="150"/>
          <w:marBottom w:val="0"/>
          <w:divBdr>
            <w:top w:val="none" w:sz="0" w:space="0" w:color="auto"/>
            <w:left w:val="none" w:sz="0" w:space="0" w:color="auto"/>
            <w:bottom w:val="none" w:sz="0" w:space="0" w:color="auto"/>
            <w:right w:val="none" w:sz="0" w:space="0" w:color="auto"/>
          </w:divBdr>
          <w:divsChild>
            <w:div w:id="1483237074">
              <w:marLeft w:val="1155"/>
              <w:marRight w:val="0"/>
              <w:marTop w:val="0"/>
              <w:marBottom w:val="0"/>
              <w:divBdr>
                <w:top w:val="none" w:sz="0" w:space="0" w:color="auto"/>
                <w:left w:val="none" w:sz="0" w:space="0" w:color="auto"/>
                <w:bottom w:val="none" w:sz="0" w:space="0" w:color="auto"/>
                <w:right w:val="none" w:sz="0" w:space="0" w:color="auto"/>
              </w:divBdr>
            </w:div>
            <w:div w:id="565844525">
              <w:marLeft w:val="1155"/>
              <w:marRight w:val="0"/>
              <w:marTop w:val="0"/>
              <w:marBottom w:val="0"/>
              <w:divBdr>
                <w:top w:val="none" w:sz="0" w:space="0" w:color="auto"/>
                <w:left w:val="none" w:sz="0" w:space="0" w:color="auto"/>
                <w:bottom w:val="none" w:sz="0" w:space="0" w:color="auto"/>
                <w:right w:val="none" w:sz="0" w:space="0" w:color="auto"/>
              </w:divBdr>
            </w:div>
            <w:div w:id="901141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20337">
      <w:bodyDiv w:val="1"/>
      <w:marLeft w:val="0"/>
      <w:marRight w:val="0"/>
      <w:marTop w:val="0"/>
      <w:marBottom w:val="0"/>
      <w:divBdr>
        <w:top w:val="none" w:sz="0" w:space="0" w:color="auto"/>
        <w:left w:val="none" w:sz="0" w:space="0" w:color="auto"/>
        <w:bottom w:val="none" w:sz="0" w:space="0" w:color="auto"/>
        <w:right w:val="none" w:sz="0" w:space="0" w:color="auto"/>
      </w:divBdr>
      <w:divsChild>
        <w:div w:id="1032877498">
          <w:marLeft w:val="0"/>
          <w:marRight w:val="0"/>
          <w:marTop w:val="0"/>
          <w:marBottom w:val="0"/>
          <w:divBdr>
            <w:top w:val="none" w:sz="0" w:space="0" w:color="auto"/>
            <w:left w:val="none" w:sz="0" w:space="0" w:color="auto"/>
            <w:bottom w:val="none" w:sz="0" w:space="0" w:color="auto"/>
            <w:right w:val="none" w:sz="0" w:space="0" w:color="auto"/>
          </w:divBdr>
        </w:div>
        <w:div w:id="1278217806">
          <w:marLeft w:val="0"/>
          <w:marRight w:val="0"/>
          <w:marTop w:val="150"/>
          <w:marBottom w:val="0"/>
          <w:divBdr>
            <w:top w:val="none" w:sz="0" w:space="0" w:color="auto"/>
            <w:left w:val="none" w:sz="0" w:space="0" w:color="auto"/>
            <w:bottom w:val="none" w:sz="0" w:space="0" w:color="auto"/>
            <w:right w:val="none" w:sz="0" w:space="0" w:color="auto"/>
          </w:divBdr>
          <w:divsChild>
            <w:div w:id="500198865">
              <w:marLeft w:val="1155"/>
              <w:marRight w:val="0"/>
              <w:marTop w:val="0"/>
              <w:marBottom w:val="0"/>
              <w:divBdr>
                <w:top w:val="none" w:sz="0" w:space="0" w:color="auto"/>
                <w:left w:val="none" w:sz="0" w:space="0" w:color="auto"/>
                <w:bottom w:val="none" w:sz="0" w:space="0" w:color="auto"/>
                <w:right w:val="none" w:sz="0" w:space="0" w:color="auto"/>
              </w:divBdr>
            </w:div>
            <w:div w:id="335306983">
              <w:marLeft w:val="1155"/>
              <w:marRight w:val="0"/>
              <w:marTop w:val="0"/>
              <w:marBottom w:val="0"/>
              <w:divBdr>
                <w:top w:val="none" w:sz="0" w:space="0" w:color="auto"/>
                <w:left w:val="none" w:sz="0" w:space="0" w:color="auto"/>
                <w:bottom w:val="none" w:sz="0" w:space="0" w:color="auto"/>
                <w:right w:val="none" w:sz="0" w:space="0" w:color="auto"/>
              </w:divBdr>
            </w:div>
            <w:div w:id="557588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358173">
      <w:bodyDiv w:val="1"/>
      <w:marLeft w:val="0"/>
      <w:marRight w:val="0"/>
      <w:marTop w:val="0"/>
      <w:marBottom w:val="0"/>
      <w:divBdr>
        <w:top w:val="none" w:sz="0" w:space="0" w:color="auto"/>
        <w:left w:val="none" w:sz="0" w:space="0" w:color="auto"/>
        <w:bottom w:val="none" w:sz="0" w:space="0" w:color="auto"/>
        <w:right w:val="none" w:sz="0" w:space="0" w:color="auto"/>
      </w:divBdr>
      <w:divsChild>
        <w:div w:id="753430323">
          <w:marLeft w:val="0"/>
          <w:marRight w:val="0"/>
          <w:marTop w:val="0"/>
          <w:marBottom w:val="0"/>
          <w:divBdr>
            <w:top w:val="none" w:sz="0" w:space="0" w:color="auto"/>
            <w:left w:val="none" w:sz="0" w:space="0" w:color="auto"/>
            <w:bottom w:val="none" w:sz="0" w:space="0" w:color="auto"/>
            <w:right w:val="none" w:sz="0" w:space="0" w:color="auto"/>
          </w:divBdr>
        </w:div>
        <w:div w:id="965357250">
          <w:marLeft w:val="0"/>
          <w:marRight w:val="0"/>
          <w:marTop w:val="150"/>
          <w:marBottom w:val="0"/>
          <w:divBdr>
            <w:top w:val="none" w:sz="0" w:space="0" w:color="auto"/>
            <w:left w:val="none" w:sz="0" w:space="0" w:color="auto"/>
            <w:bottom w:val="none" w:sz="0" w:space="0" w:color="auto"/>
            <w:right w:val="none" w:sz="0" w:space="0" w:color="auto"/>
          </w:divBdr>
          <w:divsChild>
            <w:div w:id="1527450390">
              <w:marLeft w:val="1155"/>
              <w:marRight w:val="0"/>
              <w:marTop w:val="0"/>
              <w:marBottom w:val="0"/>
              <w:divBdr>
                <w:top w:val="none" w:sz="0" w:space="0" w:color="auto"/>
                <w:left w:val="none" w:sz="0" w:space="0" w:color="auto"/>
                <w:bottom w:val="none" w:sz="0" w:space="0" w:color="auto"/>
                <w:right w:val="none" w:sz="0" w:space="0" w:color="auto"/>
              </w:divBdr>
            </w:div>
            <w:div w:id="1569724185">
              <w:marLeft w:val="1155"/>
              <w:marRight w:val="0"/>
              <w:marTop w:val="0"/>
              <w:marBottom w:val="0"/>
              <w:divBdr>
                <w:top w:val="none" w:sz="0" w:space="0" w:color="auto"/>
                <w:left w:val="none" w:sz="0" w:space="0" w:color="auto"/>
                <w:bottom w:val="none" w:sz="0" w:space="0" w:color="auto"/>
                <w:right w:val="none" w:sz="0" w:space="0" w:color="auto"/>
              </w:divBdr>
            </w:div>
            <w:div w:id="56383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3134">
      <w:bodyDiv w:val="1"/>
      <w:marLeft w:val="0"/>
      <w:marRight w:val="0"/>
      <w:marTop w:val="0"/>
      <w:marBottom w:val="0"/>
      <w:divBdr>
        <w:top w:val="none" w:sz="0" w:space="0" w:color="auto"/>
        <w:left w:val="none" w:sz="0" w:space="0" w:color="auto"/>
        <w:bottom w:val="none" w:sz="0" w:space="0" w:color="auto"/>
        <w:right w:val="none" w:sz="0" w:space="0" w:color="auto"/>
      </w:divBdr>
      <w:divsChild>
        <w:div w:id="433672173">
          <w:marLeft w:val="0"/>
          <w:marRight w:val="0"/>
          <w:marTop w:val="0"/>
          <w:marBottom w:val="0"/>
          <w:divBdr>
            <w:top w:val="none" w:sz="0" w:space="0" w:color="auto"/>
            <w:left w:val="none" w:sz="0" w:space="0" w:color="auto"/>
            <w:bottom w:val="none" w:sz="0" w:space="0" w:color="auto"/>
            <w:right w:val="none" w:sz="0" w:space="0" w:color="auto"/>
          </w:divBdr>
        </w:div>
        <w:div w:id="2061972920">
          <w:marLeft w:val="0"/>
          <w:marRight w:val="0"/>
          <w:marTop w:val="150"/>
          <w:marBottom w:val="0"/>
          <w:divBdr>
            <w:top w:val="none" w:sz="0" w:space="0" w:color="auto"/>
            <w:left w:val="none" w:sz="0" w:space="0" w:color="auto"/>
            <w:bottom w:val="none" w:sz="0" w:space="0" w:color="auto"/>
            <w:right w:val="none" w:sz="0" w:space="0" w:color="auto"/>
          </w:divBdr>
          <w:divsChild>
            <w:div w:id="1230530880">
              <w:marLeft w:val="1155"/>
              <w:marRight w:val="0"/>
              <w:marTop w:val="0"/>
              <w:marBottom w:val="0"/>
              <w:divBdr>
                <w:top w:val="none" w:sz="0" w:space="0" w:color="auto"/>
                <w:left w:val="none" w:sz="0" w:space="0" w:color="auto"/>
                <w:bottom w:val="none" w:sz="0" w:space="0" w:color="auto"/>
                <w:right w:val="none" w:sz="0" w:space="0" w:color="auto"/>
              </w:divBdr>
            </w:div>
            <w:div w:id="1357775713">
              <w:marLeft w:val="1155"/>
              <w:marRight w:val="0"/>
              <w:marTop w:val="0"/>
              <w:marBottom w:val="0"/>
              <w:divBdr>
                <w:top w:val="none" w:sz="0" w:space="0" w:color="auto"/>
                <w:left w:val="none" w:sz="0" w:space="0" w:color="auto"/>
                <w:bottom w:val="none" w:sz="0" w:space="0" w:color="auto"/>
                <w:right w:val="none" w:sz="0" w:space="0" w:color="auto"/>
              </w:divBdr>
            </w:div>
            <w:div w:id="848369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30233">
      <w:bodyDiv w:val="1"/>
      <w:marLeft w:val="0"/>
      <w:marRight w:val="0"/>
      <w:marTop w:val="0"/>
      <w:marBottom w:val="0"/>
      <w:divBdr>
        <w:top w:val="none" w:sz="0" w:space="0" w:color="auto"/>
        <w:left w:val="none" w:sz="0" w:space="0" w:color="auto"/>
        <w:bottom w:val="none" w:sz="0" w:space="0" w:color="auto"/>
        <w:right w:val="none" w:sz="0" w:space="0" w:color="auto"/>
      </w:divBdr>
      <w:divsChild>
        <w:div w:id="1300302124">
          <w:marLeft w:val="0"/>
          <w:marRight w:val="0"/>
          <w:marTop w:val="0"/>
          <w:marBottom w:val="0"/>
          <w:divBdr>
            <w:top w:val="none" w:sz="0" w:space="0" w:color="auto"/>
            <w:left w:val="none" w:sz="0" w:space="0" w:color="auto"/>
            <w:bottom w:val="none" w:sz="0" w:space="0" w:color="auto"/>
            <w:right w:val="none" w:sz="0" w:space="0" w:color="auto"/>
          </w:divBdr>
        </w:div>
        <w:div w:id="1949655876">
          <w:marLeft w:val="0"/>
          <w:marRight w:val="0"/>
          <w:marTop w:val="150"/>
          <w:marBottom w:val="0"/>
          <w:divBdr>
            <w:top w:val="none" w:sz="0" w:space="0" w:color="auto"/>
            <w:left w:val="none" w:sz="0" w:space="0" w:color="auto"/>
            <w:bottom w:val="none" w:sz="0" w:space="0" w:color="auto"/>
            <w:right w:val="none" w:sz="0" w:space="0" w:color="auto"/>
          </w:divBdr>
          <w:divsChild>
            <w:div w:id="279193348">
              <w:marLeft w:val="1155"/>
              <w:marRight w:val="0"/>
              <w:marTop w:val="0"/>
              <w:marBottom w:val="0"/>
              <w:divBdr>
                <w:top w:val="none" w:sz="0" w:space="0" w:color="auto"/>
                <w:left w:val="none" w:sz="0" w:space="0" w:color="auto"/>
                <w:bottom w:val="none" w:sz="0" w:space="0" w:color="auto"/>
                <w:right w:val="none" w:sz="0" w:space="0" w:color="auto"/>
              </w:divBdr>
            </w:div>
            <w:div w:id="1334840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49931">
      <w:bodyDiv w:val="1"/>
      <w:marLeft w:val="0"/>
      <w:marRight w:val="0"/>
      <w:marTop w:val="0"/>
      <w:marBottom w:val="0"/>
      <w:divBdr>
        <w:top w:val="none" w:sz="0" w:space="0" w:color="auto"/>
        <w:left w:val="none" w:sz="0" w:space="0" w:color="auto"/>
        <w:bottom w:val="none" w:sz="0" w:space="0" w:color="auto"/>
        <w:right w:val="none" w:sz="0" w:space="0" w:color="auto"/>
      </w:divBdr>
      <w:divsChild>
        <w:div w:id="1552378569">
          <w:marLeft w:val="0"/>
          <w:marRight w:val="0"/>
          <w:marTop w:val="0"/>
          <w:marBottom w:val="0"/>
          <w:divBdr>
            <w:top w:val="none" w:sz="0" w:space="0" w:color="auto"/>
            <w:left w:val="none" w:sz="0" w:space="0" w:color="auto"/>
            <w:bottom w:val="none" w:sz="0" w:space="0" w:color="auto"/>
            <w:right w:val="none" w:sz="0" w:space="0" w:color="auto"/>
          </w:divBdr>
        </w:div>
        <w:div w:id="29184585">
          <w:marLeft w:val="0"/>
          <w:marRight w:val="0"/>
          <w:marTop w:val="150"/>
          <w:marBottom w:val="0"/>
          <w:divBdr>
            <w:top w:val="none" w:sz="0" w:space="0" w:color="auto"/>
            <w:left w:val="none" w:sz="0" w:space="0" w:color="auto"/>
            <w:bottom w:val="none" w:sz="0" w:space="0" w:color="auto"/>
            <w:right w:val="none" w:sz="0" w:space="0" w:color="auto"/>
          </w:divBdr>
          <w:divsChild>
            <w:div w:id="1549803443">
              <w:marLeft w:val="1155"/>
              <w:marRight w:val="0"/>
              <w:marTop w:val="0"/>
              <w:marBottom w:val="0"/>
              <w:divBdr>
                <w:top w:val="none" w:sz="0" w:space="0" w:color="auto"/>
                <w:left w:val="none" w:sz="0" w:space="0" w:color="auto"/>
                <w:bottom w:val="none" w:sz="0" w:space="0" w:color="auto"/>
                <w:right w:val="none" w:sz="0" w:space="0" w:color="auto"/>
              </w:divBdr>
            </w:div>
            <w:div w:id="461314505">
              <w:marLeft w:val="1155"/>
              <w:marRight w:val="0"/>
              <w:marTop w:val="0"/>
              <w:marBottom w:val="0"/>
              <w:divBdr>
                <w:top w:val="none" w:sz="0" w:space="0" w:color="auto"/>
                <w:left w:val="none" w:sz="0" w:space="0" w:color="auto"/>
                <w:bottom w:val="none" w:sz="0" w:space="0" w:color="auto"/>
                <w:right w:val="none" w:sz="0" w:space="0" w:color="auto"/>
              </w:divBdr>
            </w:div>
            <w:div w:id="1378316148">
              <w:marLeft w:val="1155"/>
              <w:marRight w:val="0"/>
              <w:marTop w:val="0"/>
              <w:marBottom w:val="0"/>
              <w:divBdr>
                <w:top w:val="none" w:sz="0" w:space="0" w:color="auto"/>
                <w:left w:val="none" w:sz="0" w:space="0" w:color="auto"/>
                <w:bottom w:val="none" w:sz="0" w:space="0" w:color="auto"/>
                <w:right w:val="none" w:sz="0" w:space="0" w:color="auto"/>
              </w:divBdr>
            </w:div>
            <w:div w:id="1613978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0751">
      <w:bodyDiv w:val="1"/>
      <w:marLeft w:val="0"/>
      <w:marRight w:val="0"/>
      <w:marTop w:val="0"/>
      <w:marBottom w:val="0"/>
      <w:divBdr>
        <w:top w:val="none" w:sz="0" w:space="0" w:color="auto"/>
        <w:left w:val="none" w:sz="0" w:space="0" w:color="auto"/>
        <w:bottom w:val="none" w:sz="0" w:space="0" w:color="auto"/>
        <w:right w:val="none" w:sz="0" w:space="0" w:color="auto"/>
      </w:divBdr>
      <w:divsChild>
        <w:div w:id="1827210574">
          <w:marLeft w:val="0"/>
          <w:marRight w:val="0"/>
          <w:marTop w:val="0"/>
          <w:marBottom w:val="0"/>
          <w:divBdr>
            <w:top w:val="none" w:sz="0" w:space="0" w:color="auto"/>
            <w:left w:val="none" w:sz="0" w:space="0" w:color="auto"/>
            <w:bottom w:val="none" w:sz="0" w:space="0" w:color="auto"/>
            <w:right w:val="none" w:sz="0" w:space="0" w:color="auto"/>
          </w:divBdr>
        </w:div>
        <w:div w:id="703484472">
          <w:marLeft w:val="0"/>
          <w:marRight w:val="0"/>
          <w:marTop w:val="150"/>
          <w:marBottom w:val="0"/>
          <w:divBdr>
            <w:top w:val="none" w:sz="0" w:space="0" w:color="auto"/>
            <w:left w:val="none" w:sz="0" w:space="0" w:color="auto"/>
            <w:bottom w:val="none" w:sz="0" w:space="0" w:color="auto"/>
            <w:right w:val="none" w:sz="0" w:space="0" w:color="auto"/>
          </w:divBdr>
          <w:divsChild>
            <w:div w:id="2039574920">
              <w:marLeft w:val="1155"/>
              <w:marRight w:val="0"/>
              <w:marTop w:val="0"/>
              <w:marBottom w:val="0"/>
              <w:divBdr>
                <w:top w:val="none" w:sz="0" w:space="0" w:color="auto"/>
                <w:left w:val="none" w:sz="0" w:space="0" w:color="auto"/>
                <w:bottom w:val="none" w:sz="0" w:space="0" w:color="auto"/>
                <w:right w:val="none" w:sz="0" w:space="0" w:color="auto"/>
              </w:divBdr>
            </w:div>
            <w:div w:id="373384457">
              <w:marLeft w:val="1155"/>
              <w:marRight w:val="0"/>
              <w:marTop w:val="0"/>
              <w:marBottom w:val="0"/>
              <w:divBdr>
                <w:top w:val="none" w:sz="0" w:space="0" w:color="auto"/>
                <w:left w:val="none" w:sz="0" w:space="0" w:color="auto"/>
                <w:bottom w:val="none" w:sz="0" w:space="0" w:color="auto"/>
                <w:right w:val="none" w:sz="0" w:space="0" w:color="auto"/>
              </w:divBdr>
            </w:div>
            <w:div w:id="694305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1298">
      <w:bodyDiv w:val="1"/>
      <w:marLeft w:val="0"/>
      <w:marRight w:val="0"/>
      <w:marTop w:val="0"/>
      <w:marBottom w:val="0"/>
      <w:divBdr>
        <w:top w:val="none" w:sz="0" w:space="0" w:color="auto"/>
        <w:left w:val="none" w:sz="0" w:space="0" w:color="auto"/>
        <w:bottom w:val="none" w:sz="0" w:space="0" w:color="auto"/>
        <w:right w:val="none" w:sz="0" w:space="0" w:color="auto"/>
      </w:divBdr>
      <w:divsChild>
        <w:div w:id="485561038">
          <w:marLeft w:val="0"/>
          <w:marRight w:val="0"/>
          <w:marTop w:val="0"/>
          <w:marBottom w:val="0"/>
          <w:divBdr>
            <w:top w:val="none" w:sz="0" w:space="0" w:color="auto"/>
            <w:left w:val="none" w:sz="0" w:space="0" w:color="auto"/>
            <w:bottom w:val="none" w:sz="0" w:space="0" w:color="auto"/>
            <w:right w:val="none" w:sz="0" w:space="0" w:color="auto"/>
          </w:divBdr>
        </w:div>
        <w:div w:id="853304002">
          <w:marLeft w:val="0"/>
          <w:marRight w:val="0"/>
          <w:marTop w:val="150"/>
          <w:marBottom w:val="0"/>
          <w:divBdr>
            <w:top w:val="none" w:sz="0" w:space="0" w:color="auto"/>
            <w:left w:val="none" w:sz="0" w:space="0" w:color="auto"/>
            <w:bottom w:val="none" w:sz="0" w:space="0" w:color="auto"/>
            <w:right w:val="none" w:sz="0" w:space="0" w:color="auto"/>
          </w:divBdr>
          <w:divsChild>
            <w:div w:id="2063552748">
              <w:marLeft w:val="1155"/>
              <w:marRight w:val="0"/>
              <w:marTop w:val="0"/>
              <w:marBottom w:val="0"/>
              <w:divBdr>
                <w:top w:val="none" w:sz="0" w:space="0" w:color="auto"/>
                <w:left w:val="none" w:sz="0" w:space="0" w:color="auto"/>
                <w:bottom w:val="none" w:sz="0" w:space="0" w:color="auto"/>
                <w:right w:val="none" w:sz="0" w:space="0" w:color="auto"/>
              </w:divBdr>
            </w:div>
            <w:div w:id="301422407">
              <w:marLeft w:val="1155"/>
              <w:marRight w:val="0"/>
              <w:marTop w:val="0"/>
              <w:marBottom w:val="0"/>
              <w:divBdr>
                <w:top w:val="none" w:sz="0" w:space="0" w:color="auto"/>
                <w:left w:val="none" w:sz="0" w:space="0" w:color="auto"/>
                <w:bottom w:val="none" w:sz="0" w:space="0" w:color="auto"/>
                <w:right w:val="none" w:sz="0" w:space="0" w:color="auto"/>
              </w:divBdr>
            </w:div>
            <w:div w:id="1511531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374394">
      <w:bodyDiv w:val="1"/>
      <w:marLeft w:val="0"/>
      <w:marRight w:val="0"/>
      <w:marTop w:val="0"/>
      <w:marBottom w:val="0"/>
      <w:divBdr>
        <w:top w:val="none" w:sz="0" w:space="0" w:color="auto"/>
        <w:left w:val="none" w:sz="0" w:space="0" w:color="auto"/>
        <w:bottom w:val="none" w:sz="0" w:space="0" w:color="auto"/>
        <w:right w:val="none" w:sz="0" w:space="0" w:color="auto"/>
      </w:divBdr>
      <w:divsChild>
        <w:div w:id="1310552011">
          <w:marLeft w:val="0"/>
          <w:marRight w:val="0"/>
          <w:marTop w:val="0"/>
          <w:marBottom w:val="0"/>
          <w:divBdr>
            <w:top w:val="none" w:sz="0" w:space="0" w:color="auto"/>
            <w:left w:val="none" w:sz="0" w:space="0" w:color="auto"/>
            <w:bottom w:val="none" w:sz="0" w:space="0" w:color="auto"/>
            <w:right w:val="none" w:sz="0" w:space="0" w:color="auto"/>
          </w:divBdr>
        </w:div>
        <w:div w:id="1925916183">
          <w:marLeft w:val="0"/>
          <w:marRight w:val="0"/>
          <w:marTop w:val="150"/>
          <w:marBottom w:val="0"/>
          <w:divBdr>
            <w:top w:val="none" w:sz="0" w:space="0" w:color="auto"/>
            <w:left w:val="none" w:sz="0" w:space="0" w:color="auto"/>
            <w:bottom w:val="none" w:sz="0" w:space="0" w:color="auto"/>
            <w:right w:val="none" w:sz="0" w:space="0" w:color="auto"/>
          </w:divBdr>
          <w:divsChild>
            <w:div w:id="67656186">
              <w:marLeft w:val="1155"/>
              <w:marRight w:val="0"/>
              <w:marTop w:val="0"/>
              <w:marBottom w:val="0"/>
              <w:divBdr>
                <w:top w:val="none" w:sz="0" w:space="0" w:color="auto"/>
                <w:left w:val="none" w:sz="0" w:space="0" w:color="auto"/>
                <w:bottom w:val="none" w:sz="0" w:space="0" w:color="auto"/>
                <w:right w:val="none" w:sz="0" w:space="0" w:color="auto"/>
              </w:divBdr>
            </w:div>
            <w:div w:id="1591574296">
              <w:marLeft w:val="1155"/>
              <w:marRight w:val="0"/>
              <w:marTop w:val="0"/>
              <w:marBottom w:val="0"/>
              <w:divBdr>
                <w:top w:val="none" w:sz="0" w:space="0" w:color="auto"/>
                <w:left w:val="none" w:sz="0" w:space="0" w:color="auto"/>
                <w:bottom w:val="none" w:sz="0" w:space="0" w:color="auto"/>
                <w:right w:val="none" w:sz="0" w:space="0" w:color="auto"/>
              </w:divBdr>
            </w:div>
            <w:div w:id="1519731139">
              <w:marLeft w:val="1155"/>
              <w:marRight w:val="0"/>
              <w:marTop w:val="0"/>
              <w:marBottom w:val="0"/>
              <w:divBdr>
                <w:top w:val="none" w:sz="0" w:space="0" w:color="auto"/>
                <w:left w:val="none" w:sz="0" w:space="0" w:color="auto"/>
                <w:bottom w:val="none" w:sz="0" w:space="0" w:color="auto"/>
                <w:right w:val="none" w:sz="0" w:space="0" w:color="auto"/>
              </w:divBdr>
            </w:div>
            <w:div w:id="186208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17659">
      <w:bodyDiv w:val="1"/>
      <w:marLeft w:val="0"/>
      <w:marRight w:val="0"/>
      <w:marTop w:val="0"/>
      <w:marBottom w:val="0"/>
      <w:divBdr>
        <w:top w:val="none" w:sz="0" w:space="0" w:color="auto"/>
        <w:left w:val="none" w:sz="0" w:space="0" w:color="auto"/>
        <w:bottom w:val="none" w:sz="0" w:space="0" w:color="auto"/>
        <w:right w:val="none" w:sz="0" w:space="0" w:color="auto"/>
      </w:divBdr>
      <w:divsChild>
        <w:div w:id="2021811481">
          <w:marLeft w:val="0"/>
          <w:marRight w:val="0"/>
          <w:marTop w:val="0"/>
          <w:marBottom w:val="0"/>
          <w:divBdr>
            <w:top w:val="none" w:sz="0" w:space="0" w:color="auto"/>
            <w:left w:val="none" w:sz="0" w:space="0" w:color="auto"/>
            <w:bottom w:val="none" w:sz="0" w:space="0" w:color="auto"/>
            <w:right w:val="none" w:sz="0" w:space="0" w:color="auto"/>
          </w:divBdr>
        </w:div>
        <w:div w:id="1603225100">
          <w:marLeft w:val="0"/>
          <w:marRight w:val="0"/>
          <w:marTop w:val="150"/>
          <w:marBottom w:val="0"/>
          <w:divBdr>
            <w:top w:val="none" w:sz="0" w:space="0" w:color="auto"/>
            <w:left w:val="none" w:sz="0" w:space="0" w:color="auto"/>
            <w:bottom w:val="none" w:sz="0" w:space="0" w:color="auto"/>
            <w:right w:val="none" w:sz="0" w:space="0" w:color="auto"/>
          </w:divBdr>
          <w:divsChild>
            <w:div w:id="236012192">
              <w:marLeft w:val="1155"/>
              <w:marRight w:val="0"/>
              <w:marTop w:val="0"/>
              <w:marBottom w:val="0"/>
              <w:divBdr>
                <w:top w:val="none" w:sz="0" w:space="0" w:color="auto"/>
                <w:left w:val="none" w:sz="0" w:space="0" w:color="auto"/>
                <w:bottom w:val="none" w:sz="0" w:space="0" w:color="auto"/>
                <w:right w:val="none" w:sz="0" w:space="0" w:color="auto"/>
              </w:divBdr>
            </w:div>
            <w:div w:id="42483540">
              <w:marLeft w:val="1155"/>
              <w:marRight w:val="0"/>
              <w:marTop w:val="0"/>
              <w:marBottom w:val="0"/>
              <w:divBdr>
                <w:top w:val="none" w:sz="0" w:space="0" w:color="auto"/>
                <w:left w:val="none" w:sz="0" w:space="0" w:color="auto"/>
                <w:bottom w:val="none" w:sz="0" w:space="0" w:color="auto"/>
                <w:right w:val="none" w:sz="0" w:space="0" w:color="auto"/>
              </w:divBdr>
            </w:div>
            <w:div w:id="190994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883722">
      <w:bodyDiv w:val="1"/>
      <w:marLeft w:val="0"/>
      <w:marRight w:val="0"/>
      <w:marTop w:val="0"/>
      <w:marBottom w:val="0"/>
      <w:divBdr>
        <w:top w:val="none" w:sz="0" w:space="0" w:color="auto"/>
        <w:left w:val="none" w:sz="0" w:space="0" w:color="auto"/>
        <w:bottom w:val="none" w:sz="0" w:space="0" w:color="auto"/>
        <w:right w:val="none" w:sz="0" w:space="0" w:color="auto"/>
      </w:divBdr>
      <w:divsChild>
        <w:div w:id="1545369942">
          <w:marLeft w:val="0"/>
          <w:marRight w:val="0"/>
          <w:marTop w:val="0"/>
          <w:marBottom w:val="0"/>
          <w:divBdr>
            <w:top w:val="none" w:sz="0" w:space="0" w:color="auto"/>
            <w:left w:val="none" w:sz="0" w:space="0" w:color="auto"/>
            <w:bottom w:val="none" w:sz="0" w:space="0" w:color="auto"/>
            <w:right w:val="none" w:sz="0" w:space="0" w:color="auto"/>
          </w:divBdr>
        </w:div>
        <w:div w:id="1971664802">
          <w:marLeft w:val="0"/>
          <w:marRight w:val="0"/>
          <w:marTop w:val="150"/>
          <w:marBottom w:val="0"/>
          <w:divBdr>
            <w:top w:val="none" w:sz="0" w:space="0" w:color="auto"/>
            <w:left w:val="none" w:sz="0" w:space="0" w:color="auto"/>
            <w:bottom w:val="none" w:sz="0" w:space="0" w:color="auto"/>
            <w:right w:val="none" w:sz="0" w:space="0" w:color="auto"/>
          </w:divBdr>
          <w:divsChild>
            <w:div w:id="1997027631">
              <w:marLeft w:val="1155"/>
              <w:marRight w:val="0"/>
              <w:marTop w:val="0"/>
              <w:marBottom w:val="0"/>
              <w:divBdr>
                <w:top w:val="none" w:sz="0" w:space="0" w:color="auto"/>
                <w:left w:val="none" w:sz="0" w:space="0" w:color="auto"/>
                <w:bottom w:val="none" w:sz="0" w:space="0" w:color="auto"/>
                <w:right w:val="none" w:sz="0" w:space="0" w:color="auto"/>
              </w:divBdr>
            </w:div>
            <w:div w:id="1192105786">
              <w:marLeft w:val="1155"/>
              <w:marRight w:val="0"/>
              <w:marTop w:val="0"/>
              <w:marBottom w:val="0"/>
              <w:divBdr>
                <w:top w:val="none" w:sz="0" w:space="0" w:color="auto"/>
                <w:left w:val="none" w:sz="0" w:space="0" w:color="auto"/>
                <w:bottom w:val="none" w:sz="0" w:space="0" w:color="auto"/>
                <w:right w:val="none" w:sz="0" w:space="0" w:color="auto"/>
              </w:divBdr>
            </w:div>
            <w:div w:id="29788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883724">
      <w:bodyDiv w:val="1"/>
      <w:marLeft w:val="0"/>
      <w:marRight w:val="0"/>
      <w:marTop w:val="0"/>
      <w:marBottom w:val="0"/>
      <w:divBdr>
        <w:top w:val="none" w:sz="0" w:space="0" w:color="auto"/>
        <w:left w:val="none" w:sz="0" w:space="0" w:color="auto"/>
        <w:bottom w:val="none" w:sz="0" w:space="0" w:color="auto"/>
        <w:right w:val="none" w:sz="0" w:space="0" w:color="auto"/>
      </w:divBdr>
      <w:divsChild>
        <w:div w:id="2095205782">
          <w:marLeft w:val="0"/>
          <w:marRight w:val="0"/>
          <w:marTop w:val="0"/>
          <w:marBottom w:val="0"/>
          <w:divBdr>
            <w:top w:val="none" w:sz="0" w:space="0" w:color="auto"/>
            <w:left w:val="none" w:sz="0" w:space="0" w:color="auto"/>
            <w:bottom w:val="none" w:sz="0" w:space="0" w:color="auto"/>
            <w:right w:val="none" w:sz="0" w:space="0" w:color="auto"/>
          </w:divBdr>
        </w:div>
        <w:div w:id="1197307534">
          <w:marLeft w:val="0"/>
          <w:marRight w:val="0"/>
          <w:marTop w:val="150"/>
          <w:marBottom w:val="0"/>
          <w:divBdr>
            <w:top w:val="none" w:sz="0" w:space="0" w:color="auto"/>
            <w:left w:val="none" w:sz="0" w:space="0" w:color="auto"/>
            <w:bottom w:val="none" w:sz="0" w:space="0" w:color="auto"/>
            <w:right w:val="none" w:sz="0" w:space="0" w:color="auto"/>
          </w:divBdr>
          <w:divsChild>
            <w:div w:id="82072158">
              <w:marLeft w:val="1155"/>
              <w:marRight w:val="0"/>
              <w:marTop w:val="0"/>
              <w:marBottom w:val="0"/>
              <w:divBdr>
                <w:top w:val="none" w:sz="0" w:space="0" w:color="auto"/>
                <w:left w:val="none" w:sz="0" w:space="0" w:color="auto"/>
                <w:bottom w:val="none" w:sz="0" w:space="0" w:color="auto"/>
                <w:right w:val="none" w:sz="0" w:space="0" w:color="auto"/>
              </w:divBdr>
            </w:div>
            <w:div w:id="2028827540">
              <w:marLeft w:val="1155"/>
              <w:marRight w:val="0"/>
              <w:marTop w:val="0"/>
              <w:marBottom w:val="0"/>
              <w:divBdr>
                <w:top w:val="none" w:sz="0" w:space="0" w:color="auto"/>
                <w:left w:val="none" w:sz="0" w:space="0" w:color="auto"/>
                <w:bottom w:val="none" w:sz="0" w:space="0" w:color="auto"/>
                <w:right w:val="none" w:sz="0" w:space="0" w:color="auto"/>
              </w:divBdr>
            </w:div>
            <w:div w:id="69863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260">
      <w:bodyDiv w:val="1"/>
      <w:marLeft w:val="0"/>
      <w:marRight w:val="0"/>
      <w:marTop w:val="0"/>
      <w:marBottom w:val="0"/>
      <w:divBdr>
        <w:top w:val="none" w:sz="0" w:space="0" w:color="auto"/>
        <w:left w:val="none" w:sz="0" w:space="0" w:color="auto"/>
        <w:bottom w:val="none" w:sz="0" w:space="0" w:color="auto"/>
        <w:right w:val="none" w:sz="0" w:space="0" w:color="auto"/>
      </w:divBdr>
      <w:divsChild>
        <w:div w:id="1595479659">
          <w:marLeft w:val="0"/>
          <w:marRight w:val="0"/>
          <w:marTop w:val="0"/>
          <w:marBottom w:val="0"/>
          <w:divBdr>
            <w:top w:val="none" w:sz="0" w:space="0" w:color="auto"/>
            <w:left w:val="none" w:sz="0" w:space="0" w:color="auto"/>
            <w:bottom w:val="none" w:sz="0" w:space="0" w:color="auto"/>
            <w:right w:val="none" w:sz="0" w:space="0" w:color="auto"/>
          </w:divBdr>
        </w:div>
        <w:div w:id="463082463">
          <w:marLeft w:val="0"/>
          <w:marRight w:val="0"/>
          <w:marTop w:val="150"/>
          <w:marBottom w:val="0"/>
          <w:divBdr>
            <w:top w:val="none" w:sz="0" w:space="0" w:color="auto"/>
            <w:left w:val="none" w:sz="0" w:space="0" w:color="auto"/>
            <w:bottom w:val="none" w:sz="0" w:space="0" w:color="auto"/>
            <w:right w:val="none" w:sz="0" w:space="0" w:color="auto"/>
          </w:divBdr>
          <w:divsChild>
            <w:div w:id="1792019463">
              <w:marLeft w:val="1155"/>
              <w:marRight w:val="0"/>
              <w:marTop w:val="0"/>
              <w:marBottom w:val="0"/>
              <w:divBdr>
                <w:top w:val="none" w:sz="0" w:space="0" w:color="auto"/>
                <w:left w:val="none" w:sz="0" w:space="0" w:color="auto"/>
                <w:bottom w:val="none" w:sz="0" w:space="0" w:color="auto"/>
                <w:right w:val="none" w:sz="0" w:space="0" w:color="auto"/>
              </w:divBdr>
            </w:div>
            <w:div w:id="1827546176">
              <w:marLeft w:val="1155"/>
              <w:marRight w:val="0"/>
              <w:marTop w:val="0"/>
              <w:marBottom w:val="0"/>
              <w:divBdr>
                <w:top w:val="none" w:sz="0" w:space="0" w:color="auto"/>
                <w:left w:val="none" w:sz="0" w:space="0" w:color="auto"/>
                <w:bottom w:val="none" w:sz="0" w:space="0" w:color="auto"/>
                <w:right w:val="none" w:sz="0" w:space="0" w:color="auto"/>
              </w:divBdr>
            </w:div>
            <w:div w:id="1356232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041794">
      <w:bodyDiv w:val="1"/>
      <w:marLeft w:val="0"/>
      <w:marRight w:val="0"/>
      <w:marTop w:val="0"/>
      <w:marBottom w:val="0"/>
      <w:divBdr>
        <w:top w:val="none" w:sz="0" w:space="0" w:color="auto"/>
        <w:left w:val="none" w:sz="0" w:space="0" w:color="auto"/>
        <w:bottom w:val="none" w:sz="0" w:space="0" w:color="auto"/>
        <w:right w:val="none" w:sz="0" w:space="0" w:color="auto"/>
      </w:divBdr>
      <w:divsChild>
        <w:div w:id="246034623">
          <w:marLeft w:val="0"/>
          <w:marRight w:val="0"/>
          <w:marTop w:val="0"/>
          <w:marBottom w:val="0"/>
          <w:divBdr>
            <w:top w:val="none" w:sz="0" w:space="0" w:color="auto"/>
            <w:left w:val="none" w:sz="0" w:space="0" w:color="auto"/>
            <w:bottom w:val="none" w:sz="0" w:space="0" w:color="auto"/>
            <w:right w:val="none" w:sz="0" w:space="0" w:color="auto"/>
          </w:divBdr>
        </w:div>
        <w:div w:id="1030305124">
          <w:marLeft w:val="0"/>
          <w:marRight w:val="0"/>
          <w:marTop w:val="150"/>
          <w:marBottom w:val="0"/>
          <w:divBdr>
            <w:top w:val="none" w:sz="0" w:space="0" w:color="auto"/>
            <w:left w:val="none" w:sz="0" w:space="0" w:color="auto"/>
            <w:bottom w:val="none" w:sz="0" w:space="0" w:color="auto"/>
            <w:right w:val="none" w:sz="0" w:space="0" w:color="auto"/>
          </w:divBdr>
          <w:divsChild>
            <w:div w:id="678236225">
              <w:marLeft w:val="1155"/>
              <w:marRight w:val="0"/>
              <w:marTop w:val="0"/>
              <w:marBottom w:val="0"/>
              <w:divBdr>
                <w:top w:val="none" w:sz="0" w:space="0" w:color="auto"/>
                <w:left w:val="none" w:sz="0" w:space="0" w:color="auto"/>
                <w:bottom w:val="none" w:sz="0" w:space="0" w:color="auto"/>
                <w:right w:val="none" w:sz="0" w:space="0" w:color="auto"/>
              </w:divBdr>
            </w:div>
            <w:div w:id="542400973">
              <w:marLeft w:val="1155"/>
              <w:marRight w:val="0"/>
              <w:marTop w:val="0"/>
              <w:marBottom w:val="0"/>
              <w:divBdr>
                <w:top w:val="none" w:sz="0" w:space="0" w:color="auto"/>
                <w:left w:val="none" w:sz="0" w:space="0" w:color="auto"/>
                <w:bottom w:val="none" w:sz="0" w:space="0" w:color="auto"/>
                <w:right w:val="none" w:sz="0" w:space="0" w:color="auto"/>
              </w:divBdr>
            </w:div>
            <w:div w:id="217017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620956">
      <w:bodyDiv w:val="1"/>
      <w:marLeft w:val="0"/>
      <w:marRight w:val="0"/>
      <w:marTop w:val="0"/>
      <w:marBottom w:val="0"/>
      <w:divBdr>
        <w:top w:val="none" w:sz="0" w:space="0" w:color="auto"/>
        <w:left w:val="none" w:sz="0" w:space="0" w:color="auto"/>
        <w:bottom w:val="none" w:sz="0" w:space="0" w:color="auto"/>
        <w:right w:val="none" w:sz="0" w:space="0" w:color="auto"/>
      </w:divBdr>
      <w:divsChild>
        <w:div w:id="2001227210">
          <w:marLeft w:val="0"/>
          <w:marRight w:val="0"/>
          <w:marTop w:val="0"/>
          <w:marBottom w:val="0"/>
          <w:divBdr>
            <w:top w:val="none" w:sz="0" w:space="0" w:color="auto"/>
            <w:left w:val="none" w:sz="0" w:space="0" w:color="auto"/>
            <w:bottom w:val="none" w:sz="0" w:space="0" w:color="auto"/>
            <w:right w:val="none" w:sz="0" w:space="0" w:color="auto"/>
          </w:divBdr>
        </w:div>
        <w:div w:id="1192769676">
          <w:marLeft w:val="0"/>
          <w:marRight w:val="0"/>
          <w:marTop w:val="150"/>
          <w:marBottom w:val="0"/>
          <w:divBdr>
            <w:top w:val="none" w:sz="0" w:space="0" w:color="auto"/>
            <w:left w:val="none" w:sz="0" w:space="0" w:color="auto"/>
            <w:bottom w:val="none" w:sz="0" w:space="0" w:color="auto"/>
            <w:right w:val="none" w:sz="0" w:space="0" w:color="auto"/>
          </w:divBdr>
          <w:divsChild>
            <w:div w:id="710229195">
              <w:marLeft w:val="1155"/>
              <w:marRight w:val="0"/>
              <w:marTop w:val="0"/>
              <w:marBottom w:val="0"/>
              <w:divBdr>
                <w:top w:val="none" w:sz="0" w:space="0" w:color="auto"/>
                <w:left w:val="none" w:sz="0" w:space="0" w:color="auto"/>
                <w:bottom w:val="none" w:sz="0" w:space="0" w:color="auto"/>
                <w:right w:val="none" w:sz="0" w:space="0" w:color="auto"/>
              </w:divBdr>
            </w:div>
            <w:div w:id="1089812903">
              <w:marLeft w:val="1155"/>
              <w:marRight w:val="0"/>
              <w:marTop w:val="0"/>
              <w:marBottom w:val="0"/>
              <w:divBdr>
                <w:top w:val="none" w:sz="0" w:space="0" w:color="auto"/>
                <w:left w:val="none" w:sz="0" w:space="0" w:color="auto"/>
                <w:bottom w:val="none" w:sz="0" w:space="0" w:color="auto"/>
                <w:right w:val="none" w:sz="0" w:space="0" w:color="auto"/>
              </w:divBdr>
            </w:div>
            <w:div w:id="1263034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71537">
      <w:bodyDiv w:val="1"/>
      <w:marLeft w:val="0"/>
      <w:marRight w:val="0"/>
      <w:marTop w:val="0"/>
      <w:marBottom w:val="0"/>
      <w:divBdr>
        <w:top w:val="none" w:sz="0" w:space="0" w:color="auto"/>
        <w:left w:val="none" w:sz="0" w:space="0" w:color="auto"/>
        <w:bottom w:val="none" w:sz="0" w:space="0" w:color="auto"/>
        <w:right w:val="none" w:sz="0" w:space="0" w:color="auto"/>
      </w:divBdr>
      <w:divsChild>
        <w:div w:id="194318475">
          <w:marLeft w:val="0"/>
          <w:marRight w:val="0"/>
          <w:marTop w:val="0"/>
          <w:marBottom w:val="0"/>
          <w:divBdr>
            <w:top w:val="none" w:sz="0" w:space="0" w:color="auto"/>
            <w:left w:val="none" w:sz="0" w:space="0" w:color="auto"/>
            <w:bottom w:val="none" w:sz="0" w:space="0" w:color="auto"/>
            <w:right w:val="none" w:sz="0" w:space="0" w:color="auto"/>
          </w:divBdr>
        </w:div>
        <w:div w:id="2090619742">
          <w:marLeft w:val="0"/>
          <w:marRight w:val="0"/>
          <w:marTop w:val="150"/>
          <w:marBottom w:val="0"/>
          <w:divBdr>
            <w:top w:val="none" w:sz="0" w:space="0" w:color="auto"/>
            <w:left w:val="none" w:sz="0" w:space="0" w:color="auto"/>
            <w:bottom w:val="none" w:sz="0" w:space="0" w:color="auto"/>
            <w:right w:val="none" w:sz="0" w:space="0" w:color="auto"/>
          </w:divBdr>
          <w:divsChild>
            <w:div w:id="813251620">
              <w:marLeft w:val="1155"/>
              <w:marRight w:val="0"/>
              <w:marTop w:val="0"/>
              <w:marBottom w:val="0"/>
              <w:divBdr>
                <w:top w:val="none" w:sz="0" w:space="0" w:color="auto"/>
                <w:left w:val="none" w:sz="0" w:space="0" w:color="auto"/>
                <w:bottom w:val="none" w:sz="0" w:space="0" w:color="auto"/>
                <w:right w:val="none" w:sz="0" w:space="0" w:color="auto"/>
              </w:divBdr>
            </w:div>
            <w:div w:id="1134177279">
              <w:marLeft w:val="1155"/>
              <w:marRight w:val="0"/>
              <w:marTop w:val="0"/>
              <w:marBottom w:val="0"/>
              <w:divBdr>
                <w:top w:val="none" w:sz="0" w:space="0" w:color="auto"/>
                <w:left w:val="none" w:sz="0" w:space="0" w:color="auto"/>
                <w:bottom w:val="none" w:sz="0" w:space="0" w:color="auto"/>
                <w:right w:val="none" w:sz="0" w:space="0" w:color="auto"/>
              </w:divBdr>
            </w:div>
            <w:div w:id="1810709329">
              <w:marLeft w:val="1155"/>
              <w:marRight w:val="0"/>
              <w:marTop w:val="0"/>
              <w:marBottom w:val="0"/>
              <w:divBdr>
                <w:top w:val="none" w:sz="0" w:space="0" w:color="auto"/>
                <w:left w:val="none" w:sz="0" w:space="0" w:color="auto"/>
                <w:bottom w:val="none" w:sz="0" w:space="0" w:color="auto"/>
                <w:right w:val="none" w:sz="0" w:space="0" w:color="auto"/>
              </w:divBdr>
            </w:div>
            <w:div w:id="58545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15758">
      <w:bodyDiv w:val="1"/>
      <w:marLeft w:val="0"/>
      <w:marRight w:val="0"/>
      <w:marTop w:val="0"/>
      <w:marBottom w:val="0"/>
      <w:divBdr>
        <w:top w:val="none" w:sz="0" w:space="0" w:color="auto"/>
        <w:left w:val="none" w:sz="0" w:space="0" w:color="auto"/>
        <w:bottom w:val="none" w:sz="0" w:space="0" w:color="auto"/>
        <w:right w:val="none" w:sz="0" w:space="0" w:color="auto"/>
      </w:divBdr>
      <w:divsChild>
        <w:div w:id="1350520485">
          <w:marLeft w:val="0"/>
          <w:marRight w:val="0"/>
          <w:marTop w:val="0"/>
          <w:marBottom w:val="0"/>
          <w:divBdr>
            <w:top w:val="none" w:sz="0" w:space="0" w:color="auto"/>
            <w:left w:val="none" w:sz="0" w:space="0" w:color="auto"/>
            <w:bottom w:val="none" w:sz="0" w:space="0" w:color="auto"/>
            <w:right w:val="none" w:sz="0" w:space="0" w:color="auto"/>
          </w:divBdr>
        </w:div>
        <w:div w:id="877283175">
          <w:marLeft w:val="0"/>
          <w:marRight w:val="0"/>
          <w:marTop w:val="150"/>
          <w:marBottom w:val="0"/>
          <w:divBdr>
            <w:top w:val="none" w:sz="0" w:space="0" w:color="auto"/>
            <w:left w:val="none" w:sz="0" w:space="0" w:color="auto"/>
            <w:bottom w:val="none" w:sz="0" w:space="0" w:color="auto"/>
            <w:right w:val="none" w:sz="0" w:space="0" w:color="auto"/>
          </w:divBdr>
          <w:divsChild>
            <w:div w:id="1800369777">
              <w:marLeft w:val="1155"/>
              <w:marRight w:val="0"/>
              <w:marTop w:val="0"/>
              <w:marBottom w:val="0"/>
              <w:divBdr>
                <w:top w:val="none" w:sz="0" w:space="0" w:color="auto"/>
                <w:left w:val="none" w:sz="0" w:space="0" w:color="auto"/>
                <w:bottom w:val="none" w:sz="0" w:space="0" w:color="auto"/>
                <w:right w:val="none" w:sz="0" w:space="0" w:color="auto"/>
              </w:divBdr>
            </w:div>
            <w:div w:id="33428629">
              <w:marLeft w:val="1155"/>
              <w:marRight w:val="0"/>
              <w:marTop w:val="0"/>
              <w:marBottom w:val="0"/>
              <w:divBdr>
                <w:top w:val="none" w:sz="0" w:space="0" w:color="auto"/>
                <w:left w:val="none" w:sz="0" w:space="0" w:color="auto"/>
                <w:bottom w:val="none" w:sz="0" w:space="0" w:color="auto"/>
                <w:right w:val="none" w:sz="0" w:space="0" w:color="auto"/>
              </w:divBdr>
            </w:div>
            <w:div w:id="642855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58752">
      <w:bodyDiv w:val="1"/>
      <w:marLeft w:val="0"/>
      <w:marRight w:val="0"/>
      <w:marTop w:val="0"/>
      <w:marBottom w:val="0"/>
      <w:divBdr>
        <w:top w:val="none" w:sz="0" w:space="0" w:color="auto"/>
        <w:left w:val="none" w:sz="0" w:space="0" w:color="auto"/>
        <w:bottom w:val="none" w:sz="0" w:space="0" w:color="auto"/>
        <w:right w:val="none" w:sz="0" w:space="0" w:color="auto"/>
      </w:divBdr>
      <w:divsChild>
        <w:div w:id="1955869752">
          <w:marLeft w:val="0"/>
          <w:marRight w:val="0"/>
          <w:marTop w:val="0"/>
          <w:marBottom w:val="0"/>
          <w:divBdr>
            <w:top w:val="none" w:sz="0" w:space="0" w:color="auto"/>
            <w:left w:val="none" w:sz="0" w:space="0" w:color="auto"/>
            <w:bottom w:val="none" w:sz="0" w:space="0" w:color="auto"/>
            <w:right w:val="none" w:sz="0" w:space="0" w:color="auto"/>
          </w:divBdr>
        </w:div>
        <w:div w:id="1136872659">
          <w:marLeft w:val="0"/>
          <w:marRight w:val="0"/>
          <w:marTop w:val="150"/>
          <w:marBottom w:val="0"/>
          <w:divBdr>
            <w:top w:val="none" w:sz="0" w:space="0" w:color="auto"/>
            <w:left w:val="none" w:sz="0" w:space="0" w:color="auto"/>
            <w:bottom w:val="none" w:sz="0" w:space="0" w:color="auto"/>
            <w:right w:val="none" w:sz="0" w:space="0" w:color="auto"/>
          </w:divBdr>
          <w:divsChild>
            <w:div w:id="259025125">
              <w:marLeft w:val="1155"/>
              <w:marRight w:val="0"/>
              <w:marTop w:val="0"/>
              <w:marBottom w:val="0"/>
              <w:divBdr>
                <w:top w:val="none" w:sz="0" w:space="0" w:color="auto"/>
                <w:left w:val="none" w:sz="0" w:space="0" w:color="auto"/>
                <w:bottom w:val="none" w:sz="0" w:space="0" w:color="auto"/>
                <w:right w:val="none" w:sz="0" w:space="0" w:color="auto"/>
              </w:divBdr>
            </w:div>
            <w:div w:id="963344566">
              <w:marLeft w:val="1155"/>
              <w:marRight w:val="0"/>
              <w:marTop w:val="0"/>
              <w:marBottom w:val="0"/>
              <w:divBdr>
                <w:top w:val="none" w:sz="0" w:space="0" w:color="auto"/>
                <w:left w:val="none" w:sz="0" w:space="0" w:color="auto"/>
                <w:bottom w:val="none" w:sz="0" w:space="0" w:color="auto"/>
                <w:right w:val="none" w:sz="0" w:space="0" w:color="auto"/>
              </w:divBdr>
            </w:div>
            <w:div w:id="3906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669009">
      <w:bodyDiv w:val="1"/>
      <w:marLeft w:val="0"/>
      <w:marRight w:val="0"/>
      <w:marTop w:val="0"/>
      <w:marBottom w:val="0"/>
      <w:divBdr>
        <w:top w:val="none" w:sz="0" w:space="0" w:color="auto"/>
        <w:left w:val="none" w:sz="0" w:space="0" w:color="auto"/>
        <w:bottom w:val="none" w:sz="0" w:space="0" w:color="auto"/>
        <w:right w:val="none" w:sz="0" w:space="0" w:color="auto"/>
      </w:divBdr>
      <w:divsChild>
        <w:div w:id="528876070">
          <w:marLeft w:val="0"/>
          <w:marRight w:val="0"/>
          <w:marTop w:val="0"/>
          <w:marBottom w:val="0"/>
          <w:divBdr>
            <w:top w:val="none" w:sz="0" w:space="0" w:color="auto"/>
            <w:left w:val="none" w:sz="0" w:space="0" w:color="auto"/>
            <w:bottom w:val="none" w:sz="0" w:space="0" w:color="auto"/>
            <w:right w:val="none" w:sz="0" w:space="0" w:color="auto"/>
          </w:divBdr>
        </w:div>
        <w:div w:id="1805004449">
          <w:marLeft w:val="0"/>
          <w:marRight w:val="0"/>
          <w:marTop w:val="150"/>
          <w:marBottom w:val="0"/>
          <w:divBdr>
            <w:top w:val="none" w:sz="0" w:space="0" w:color="auto"/>
            <w:left w:val="none" w:sz="0" w:space="0" w:color="auto"/>
            <w:bottom w:val="none" w:sz="0" w:space="0" w:color="auto"/>
            <w:right w:val="none" w:sz="0" w:space="0" w:color="auto"/>
          </w:divBdr>
          <w:divsChild>
            <w:div w:id="634336177">
              <w:marLeft w:val="1155"/>
              <w:marRight w:val="0"/>
              <w:marTop w:val="0"/>
              <w:marBottom w:val="0"/>
              <w:divBdr>
                <w:top w:val="none" w:sz="0" w:space="0" w:color="auto"/>
                <w:left w:val="none" w:sz="0" w:space="0" w:color="auto"/>
                <w:bottom w:val="none" w:sz="0" w:space="0" w:color="auto"/>
                <w:right w:val="none" w:sz="0" w:space="0" w:color="auto"/>
              </w:divBdr>
            </w:div>
            <w:div w:id="469632648">
              <w:marLeft w:val="1155"/>
              <w:marRight w:val="0"/>
              <w:marTop w:val="0"/>
              <w:marBottom w:val="0"/>
              <w:divBdr>
                <w:top w:val="none" w:sz="0" w:space="0" w:color="auto"/>
                <w:left w:val="none" w:sz="0" w:space="0" w:color="auto"/>
                <w:bottom w:val="none" w:sz="0" w:space="0" w:color="auto"/>
                <w:right w:val="none" w:sz="0" w:space="0" w:color="auto"/>
              </w:divBdr>
            </w:div>
            <w:div w:id="704449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007605">
      <w:bodyDiv w:val="1"/>
      <w:marLeft w:val="0"/>
      <w:marRight w:val="0"/>
      <w:marTop w:val="0"/>
      <w:marBottom w:val="0"/>
      <w:divBdr>
        <w:top w:val="none" w:sz="0" w:space="0" w:color="auto"/>
        <w:left w:val="none" w:sz="0" w:space="0" w:color="auto"/>
        <w:bottom w:val="none" w:sz="0" w:space="0" w:color="auto"/>
        <w:right w:val="none" w:sz="0" w:space="0" w:color="auto"/>
      </w:divBdr>
      <w:divsChild>
        <w:div w:id="960962038">
          <w:marLeft w:val="0"/>
          <w:marRight w:val="0"/>
          <w:marTop w:val="0"/>
          <w:marBottom w:val="0"/>
          <w:divBdr>
            <w:top w:val="none" w:sz="0" w:space="0" w:color="auto"/>
            <w:left w:val="none" w:sz="0" w:space="0" w:color="auto"/>
            <w:bottom w:val="none" w:sz="0" w:space="0" w:color="auto"/>
            <w:right w:val="none" w:sz="0" w:space="0" w:color="auto"/>
          </w:divBdr>
        </w:div>
        <w:div w:id="443154858">
          <w:marLeft w:val="0"/>
          <w:marRight w:val="0"/>
          <w:marTop w:val="150"/>
          <w:marBottom w:val="0"/>
          <w:divBdr>
            <w:top w:val="none" w:sz="0" w:space="0" w:color="auto"/>
            <w:left w:val="none" w:sz="0" w:space="0" w:color="auto"/>
            <w:bottom w:val="none" w:sz="0" w:space="0" w:color="auto"/>
            <w:right w:val="none" w:sz="0" w:space="0" w:color="auto"/>
          </w:divBdr>
          <w:divsChild>
            <w:div w:id="1059328996">
              <w:marLeft w:val="1155"/>
              <w:marRight w:val="0"/>
              <w:marTop w:val="0"/>
              <w:marBottom w:val="0"/>
              <w:divBdr>
                <w:top w:val="none" w:sz="0" w:space="0" w:color="auto"/>
                <w:left w:val="none" w:sz="0" w:space="0" w:color="auto"/>
                <w:bottom w:val="none" w:sz="0" w:space="0" w:color="auto"/>
                <w:right w:val="none" w:sz="0" w:space="0" w:color="auto"/>
              </w:divBdr>
            </w:div>
            <w:div w:id="593824363">
              <w:marLeft w:val="1155"/>
              <w:marRight w:val="0"/>
              <w:marTop w:val="0"/>
              <w:marBottom w:val="0"/>
              <w:divBdr>
                <w:top w:val="none" w:sz="0" w:space="0" w:color="auto"/>
                <w:left w:val="none" w:sz="0" w:space="0" w:color="auto"/>
                <w:bottom w:val="none" w:sz="0" w:space="0" w:color="auto"/>
                <w:right w:val="none" w:sz="0" w:space="0" w:color="auto"/>
              </w:divBdr>
            </w:div>
            <w:div w:id="91844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7653">
      <w:bodyDiv w:val="1"/>
      <w:marLeft w:val="0"/>
      <w:marRight w:val="0"/>
      <w:marTop w:val="0"/>
      <w:marBottom w:val="0"/>
      <w:divBdr>
        <w:top w:val="none" w:sz="0" w:space="0" w:color="auto"/>
        <w:left w:val="none" w:sz="0" w:space="0" w:color="auto"/>
        <w:bottom w:val="none" w:sz="0" w:space="0" w:color="auto"/>
        <w:right w:val="none" w:sz="0" w:space="0" w:color="auto"/>
      </w:divBdr>
      <w:divsChild>
        <w:div w:id="1542934369">
          <w:marLeft w:val="0"/>
          <w:marRight w:val="0"/>
          <w:marTop w:val="0"/>
          <w:marBottom w:val="0"/>
          <w:divBdr>
            <w:top w:val="none" w:sz="0" w:space="0" w:color="auto"/>
            <w:left w:val="none" w:sz="0" w:space="0" w:color="auto"/>
            <w:bottom w:val="none" w:sz="0" w:space="0" w:color="auto"/>
            <w:right w:val="none" w:sz="0" w:space="0" w:color="auto"/>
          </w:divBdr>
        </w:div>
        <w:div w:id="844592025">
          <w:marLeft w:val="0"/>
          <w:marRight w:val="0"/>
          <w:marTop w:val="150"/>
          <w:marBottom w:val="0"/>
          <w:divBdr>
            <w:top w:val="none" w:sz="0" w:space="0" w:color="auto"/>
            <w:left w:val="none" w:sz="0" w:space="0" w:color="auto"/>
            <w:bottom w:val="none" w:sz="0" w:space="0" w:color="auto"/>
            <w:right w:val="none" w:sz="0" w:space="0" w:color="auto"/>
          </w:divBdr>
          <w:divsChild>
            <w:div w:id="1188980587">
              <w:marLeft w:val="1155"/>
              <w:marRight w:val="0"/>
              <w:marTop w:val="0"/>
              <w:marBottom w:val="0"/>
              <w:divBdr>
                <w:top w:val="none" w:sz="0" w:space="0" w:color="auto"/>
                <w:left w:val="none" w:sz="0" w:space="0" w:color="auto"/>
                <w:bottom w:val="none" w:sz="0" w:space="0" w:color="auto"/>
                <w:right w:val="none" w:sz="0" w:space="0" w:color="auto"/>
              </w:divBdr>
            </w:div>
            <w:div w:id="195698575">
              <w:marLeft w:val="1155"/>
              <w:marRight w:val="0"/>
              <w:marTop w:val="0"/>
              <w:marBottom w:val="0"/>
              <w:divBdr>
                <w:top w:val="none" w:sz="0" w:space="0" w:color="auto"/>
                <w:left w:val="none" w:sz="0" w:space="0" w:color="auto"/>
                <w:bottom w:val="none" w:sz="0" w:space="0" w:color="auto"/>
                <w:right w:val="none" w:sz="0" w:space="0" w:color="auto"/>
              </w:divBdr>
            </w:div>
            <w:div w:id="107512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12182">
      <w:bodyDiv w:val="1"/>
      <w:marLeft w:val="0"/>
      <w:marRight w:val="0"/>
      <w:marTop w:val="0"/>
      <w:marBottom w:val="0"/>
      <w:divBdr>
        <w:top w:val="none" w:sz="0" w:space="0" w:color="auto"/>
        <w:left w:val="none" w:sz="0" w:space="0" w:color="auto"/>
        <w:bottom w:val="none" w:sz="0" w:space="0" w:color="auto"/>
        <w:right w:val="none" w:sz="0" w:space="0" w:color="auto"/>
      </w:divBdr>
      <w:divsChild>
        <w:div w:id="1053849477">
          <w:marLeft w:val="0"/>
          <w:marRight w:val="0"/>
          <w:marTop w:val="0"/>
          <w:marBottom w:val="0"/>
          <w:divBdr>
            <w:top w:val="none" w:sz="0" w:space="0" w:color="auto"/>
            <w:left w:val="none" w:sz="0" w:space="0" w:color="auto"/>
            <w:bottom w:val="none" w:sz="0" w:space="0" w:color="auto"/>
            <w:right w:val="none" w:sz="0" w:space="0" w:color="auto"/>
          </w:divBdr>
        </w:div>
        <w:div w:id="1090394400">
          <w:marLeft w:val="0"/>
          <w:marRight w:val="0"/>
          <w:marTop w:val="150"/>
          <w:marBottom w:val="0"/>
          <w:divBdr>
            <w:top w:val="none" w:sz="0" w:space="0" w:color="auto"/>
            <w:left w:val="none" w:sz="0" w:space="0" w:color="auto"/>
            <w:bottom w:val="none" w:sz="0" w:space="0" w:color="auto"/>
            <w:right w:val="none" w:sz="0" w:space="0" w:color="auto"/>
          </w:divBdr>
          <w:divsChild>
            <w:div w:id="1672367379">
              <w:marLeft w:val="1155"/>
              <w:marRight w:val="0"/>
              <w:marTop w:val="0"/>
              <w:marBottom w:val="0"/>
              <w:divBdr>
                <w:top w:val="none" w:sz="0" w:space="0" w:color="auto"/>
                <w:left w:val="none" w:sz="0" w:space="0" w:color="auto"/>
                <w:bottom w:val="none" w:sz="0" w:space="0" w:color="auto"/>
                <w:right w:val="none" w:sz="0" w:space="0" w:color="auto"/>
              </w:divBdr>
            </w:div>
            <w:div w:id="1718969302">
              <w:marLeft w:val="1155"/>
              <w:marRight w:val="0"/>
              <w:marTop w:val="0"/>
              <w:marBottom w:val="0"/>
              <w:divBdr>
                <w:top w:val="none" w:sz="0" w:space="0" w:color="auto"/>
                <w:left w:val="none" w:sz="0" w:space="0" w:color="auto"/>
                <w:bottom w:val="none" w:sz="0" w:space="0" w:color="auto"/>
                <w:right w:val="none" w:sz="0" w:space="0" w:color="auto"/>
              </w:divBdr>
            </w:div>
            <w:div w:id="63642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335498">
      <w:bodyDiv w:val="1"/>
      <w:marLeft w:val="0"/>
      <w:marRight w:val="0"/>
      <w:marTop w:val="0"/>
      <w:marBottom w:val="0"/>
      <w:divBdr>
        <w:top w:val="none" w:sz="0" w:space="0" w:color="auto"/>
        <w:left w:val="none" w:sz="0" w:space="0" w:color="auto"/>
        <w:bottom w:val="none" w:sz="0" w:space="0" w:color="auto"/>
        <w:right w:val="none" w:sz="0" w:space="0" w:color="auto"/>
      </w:divBdr>
      <w:divsChild>
        <w:div w:id="637301689">
          <w:marLeft w:val="0"/>
          <w:marRight w:val="0"/>
          <w:marTop w:val="0"/>
          <w:marBottom w:val="0"/>
          <w:divBdr>
            <w:top w:val="none" w:sz="0" w:space="0" w:color="auto"/>
            <w:left w:val="none" w:sz="0" w:space="0" w:color="auto"/>
            <w:bottom w:val="none" w:sz="0" w:space="0" w:color="auto"/>
            <w:right w:val="none" w:sz="0" w:space="0" w:color="auto"/>
          </w:divBdr>
        </w:div>
        <w:div w:id="857739885">
          <w:marLeft w:val="0"/>
          <w:marRight w:val="0"/>
          <w:marTop w:val="150"/>
          <w:marBottom w:val="0"/>
          <w:divBdr>
            <w:top w:val="none" w:sz="0" w:space="0" w:color="auto"/>
            <w:left w:val="none" w:sz="0" w:space="0" w:color="auto"/>
            <w:bottom w:val="none" w:sz="0" w:space="0" w:color="auto"/>
            <w:right w:val="none" w:sz="0" w:space="0" w:color="auto"/>
          </w:divBdr>
          <w:divsChild>
            <w:div w:id="500585477">
              <w:marLeft w:val="1155"/>
              <w:marRight w:val="0"/>
              <w:marTop w:val="0"/>
              <w:marBottom w:val="0"/>
              <w:divBdr>
                <w:top w:val="none" w:sz="0" w:space="0" w:color="auto"/>
                <w:left w:val="none" w:sz="0" w:space="0" w:color="auto"/>
                <w:bottom w:val="none" w:sz="0" w:space="0" w:color="auto"/>
                <w:right w:val="none" w:sz="0" w:space="0" w:color="auto"/>
              </w:divBdr>
            </w:div>
            <w:div w:id="1942910802">
              <w:marLeft w:val="1155"/>
              <w:marRight w:val="0"/>
              <w:marTop w:val="0"/>
              <w:marBottom w:val="0"/>
              <w:divBdr>
                <w:top w:val="none" w:sz="0" w:space="0" w:color="auto"/>
                <w:left w:val="none" w:sz="0" w:space="0" w:color="auto"/>
                <w:bottom w:val="none" w:sz="0" w:space="0" w:color="auto"/>
                <w:right w:val="none" w:sz="0" w:space="0" w:color="auto"/>
              </w:divBdr>
            </w:div>
            <w:div w:id="504521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794508">
      <w:bodyDiv w:val="1"/>
      <w:marLeft w:val="0"/>
      <w:marRight w:val="0"/>
      <w:marTop w:val="0"/>
      <w:marBottom w:val="0"/>
      <w:divBdr>
        <w:top w:val="none" w:sz="0" w:space="0" w:color="auto"/>
        <w:left w:val="none" w:sz="0" w:space="0" w:color="auto"/>
        <w:bottom w:val="none" w:sz="0" w:space="0" w:color="auto"/>
        <w:right w:val="none" w:sz="0" w:space="0" w:color="auto"/>
      </w:divBdr>
      <w:divsChild>
        <w:div w:id="457993059">
          <w:marLeft w:val="0"/>
          <w:marRight w:val="0"/>
          <w:marTop w:val="0"/>
          <w:marBottom w:val="0"/>
          <w:divBdr>
            <w:top w:val="none" w:sz="0" w:space="0" w:color="auto"/>
            <w:left w:val="none" w:sz="0" w:space="0" w:color="auto"/>
            <w:bottom w:val="none" w:sz="0" w:space="0" w:color="auto"/>
            <w:right w:val="none" w:sz="0" w:space="0" w:color="auto"/>
          </w:divBdr>
        </w:div>
        <w:div w:id="766803292">
          <w:marLeft w:val="0"/>
          <w:marRight w:val="0"/>
          <w:marTop w:val="150"/>
          <w:marBottom w:val="0"/>
          <w:divBdr>
            <w:top w:val="none" w:sz="0" w:space="0" w:color="auto"/>
            <w:left w:val="none" w:sz="0" w:space="0" w:color="auto"/>
            <w:bottom w:val="none" w:sz="0" w:space="0" w:color="auto"/>
            <w:right w:val="none" w:sz="0" w:space="0" w:color="auto"/>
          </w:divBdr>
          <w:divsChild>
            <w:div w:id="1046249065">
              <w:marLeft w:val="1155"/>
              <w:marRight w:val="0"/>
              <w:marTop w:val="0"/>
              <w:marBottom w:val="0"/>
              <w:divBdr>
                <w:top w:val="none" w:sz="0" w:space="0" w:color="auto"/>
                <w:left w:val="none" w:sz="0" w:space="0" w:color="auto"/>
                <w:bottom w:val="none" w:sz="0" w:space="0" w:color="auto"/>
                <w:right w:val="none" w:sz="0" w:space="0" w:color="auto"/>
              </w:divBdr>
            </w:div>
            <w:div w:id="824785997">
              <w:marLeft w:val="1155"/>
              <w:marRight w:val="0"/>
              <w:marTop w:val="0"/>
              <w:marBottom w:val="0"/>
              <w:divBdr>
                <w:top w:val="none" w:sz="0" w:space="0" w:color="auto"/>
                <w:left w:val="none" w:sz="0" w:space="0" w:color="auto"/>
                <w:bottom w:val="none" w:sz="0" w:space="0" w:color="auto"/>
                <w:right w:val="none" w:sz="0" w:space="0" w:color="auto"/>
              </w:divBdr>
            </w:div>
            <w:div w:id="160388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408942">
      <w:bodyDiv w:val="1"/>
      <w:marLeft w:val="0"/>
      <w:marRight w:val="0"/>
      <w:marTop w:val="0"/>
      <w:marBottom w:val="0"/>
      <w:divBdr>
        <w:top w:val="none" w:sz="0" w:space="0" w:color="auto"/>
        <w:left w:val="none" w:sz="0" w:space="0" w:color="auto"/>
        <w:bottom w:val="none" w:sz="0" w:space="0" w:color="auto"/>
        <w:right w:val="none" w:sz="0" w:space="0" w:color="auto"/>
      </w:divBdr>
      <w:divsChild>
        <w:div w:id="465396797">
          <w:marLeft w:val="0"/>
          <w:marRight w:val="0"/>
          <w:marTop w:val="0"/>
          <w:marBottom w:val="0"/>
          <w:divBdr>
            <w:top w:val="none" w:sz="0" w:space="0" w:color="auto"/>
            <w:left w:val="none" w:sz="0" w:space="0" w:color="auto"/>
            <w:bottom w:val="none" w:sz="0" w:space="0" w:color="auto"/>
            <w:right w:val="none" w:sz="0" w:space="0" w:color="auto"/>
          </w:divBdr>
        </w:div>
        <w:div w:id="224490370">
          <w:marLeft w:val="0"/>
          <w:marRight w:val="0"/>
          <w:marTop w:val="150"/>
          <w:marBottom w:val="0"/>
          <w:divBdr>
            <w:top w:val="none" w:sz="0" w:space="0" w:color="auto"/>
            <w:left w:val="none" w:sz="0" w:space="0" w:color="auto"/>
            <w:bottom w:val="none" w:sz="0" w:space="0" w:color="auto"/>
            <w:right w:val="none" w:sz="0" w:space="0" w:color="auto"/>
          </w:divBdr>
          <w:divsChild>
            <w:div w:id="1382710507">
              <w:marLeft w:val="1155"/>
              <w:marRight w:val="0"/>
              <w:marTop w:val="0"/>
              <w:marBottom w:val="0"/>
              <w:divBdr>
                <w:top w:val="none" w:sz="0" w:space="0" w:color="auto"/>
                <w:left w:val="none" w:sz="0" w:space="0" w:color="auto"/>
                <w:bottom w:val="none" w:sz="0" w:space="0" w:color="auto"/>
                <w:right w:val="none" w:sz="0" w:space="0" w:color="auto"/>
              </w:divBdr>
            </w:div>
            <w:div w:id="1687638687">
              <w:marLeft w:val="1155"/>
              <w:marRight w:val="0"/>
              <w:marTop w:val="0"/>
              <w:marBottom w:val="0"/>
              <w:divBdr>
                <w:top w:val="none" w:sz="0" w:space="0" w:color="auto"/>
                <w:left w:val="none" w:sz="0" w:space="0" w:color="auto"/>
                <w:bottom w:val="none" w:sz="0" w:space="0" w:color="auto"/>
                <w:right w:val="none" w:sz="0" w:space="0" w:color="auto"/>
              </w:divBdr>
            </w:div>
            <w:div w:id="1204320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452016">
      <w:bodyDiv w:val="1"/>
      <w:marLeft w:val="0"/>
      <w:marRight w:val="0"/>
      <w:marTop w:val="0"/>
      <w:marBottom w:val="0"/>
      <w:divBdr>
        <w:top w:val="none" w:sz="0" w:space="0" w:color="auto"/>
        <w:left w:val="none" w:sz="0" w:space="0" w:color="auto"/>
        <w:bottom w:val="none" w:sz="0" w:space="0" w:color="auto"/>
        <w:right w:val="none" w:sz="0" w:space="0" w:color="auto"/>
      </w:divBdr>
      <w:divsChild>
        <w:div w:id="1916427538">
          <w:marLeft w:val="0"/>
          <w:marRight w:val="0"/>
          <w:marTop w:val="0"/>
          <w:marBottom w:val="0"/>
          <w:divBdr>
            <w:top w:val="none" w:sz="0" w:space="0" w:color="auto"/>
            <w:left w:val="none" w:sz="0" w:space="0" w:color="auto"/>
            <w:bottom w:val="none" w:sz="0" w:space="0" w:color="auto"/>
            <w:right w:val="none" w:sz="0" w:space="0" w:color="auto"/>
          </w:divBdr>
        </w:div>
        <w:div w:id="1289117785">
          <w:marLeft w:val="0"/>
          <w:marRight w:val="0"/>
          <w:marTop w:val="150"/>
          <w:marBottom w:val="0"/>
          <w:divBdr>
            <w:top w:val="none" w:sz="0" w:space="0" w:color="auto"/>
            <w:left w:val="none" w:sz="0" w:space="0" w:color="auto"/>
            <w:bottom w:val="none" w:sz="0" w:space="0" w:color="auto"/>
            <w:right w:val="none" w:sz="0" w:space="0" w:color="auto"/>
          </w:divBdr>
          <w:divsChild>
            <w:div w:id="1429274690">
              <w:marLeft w:val="1155"/>
              <w:marRight w:val="0"/>
              <w:marTop w:val="0"/>
              <w:marBottom w:val="0"/>
              <w:divBdr>
                <w:top w:val="none" w:sz="0" w:space="0" w:color="auto"/>
                <w:left w:val="none" w:sz="0" w:space="0" w:color="auto"/>
                <w:bottom w:val="none" w:sz="0" w:space="0" w:color="auto"/>
                <w:right w:val="none" w:sz="0" w:space="0" w:color="auto"/>
              </w:divBdr>
            </w:div>
            <w:div w:id="1709262615">
              <w:marLeft w:val="1155"/>
              <w:marRight w:val="0"/>
              <w:marTop w:val="0"/>
              <w:marBottom w:val="0"/>
              <w:divBdr>
                <w:top w:val="none" w:sz="0" w:space="0" w:color="auto"/>
                <w:left w:val="none" w:sz="0" w:space="0" w:color="auto"/>
                <w:bottom w:val="none" w:sz="0" w:space="0" w:color="auto"/>
                <w:right w:val="none" w:sz="0" w:space="0" w:color="auto"/>
              </w:divBdr>
            </w:div>
            <w:div w:id="134986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913400">
      <w:bodyDiv w:val="1"/>
      <w:marLeft w:val="0"/>
      <w:marRight w:val="0"/>
      <w:marTop w:val="0"/>
      <w:marBottom w:val="0"/>
      <w:divBdr>
        <w:top w:val="none" w:sz="0" w:space="0" w:color="auto"/>
        <w:left w:val="none" w:sz="0" w:space="0" w:color="auto"/>
        <w:bottom w:val="none" w:sz="0" w:space="0" w:color="auto"/>
        <w:right w:val="none" w:sz="0" w:space="0" w:color="auto"/>
      </w:divBdr>
      <w:divsChild>
        <w:div w:id="39791741">
          <w:marLeft w:val="0"/>
          <w:marRight w:val="0"/>
          <w:marTop w:val="0"/>
          <w:marBottom w:val="0"/>
          <w:divBdr>
            <w:top w:val="none" w:sz="0" w:space="0" w:color="auto"/>
            <w:left w:val="none" w:sz="0" w:space="0" w:color="auto"/>
            <w:bottom w:val="none" w:sz="0" w:space="0" w:color="auto"/>
            <w:right w:val="none" w:sz="0" w:space="0" w:color="auto"/>
          </w:divBdr>
        </w:div>
        <w:div w:id="465129363">
          <w:marLeft w:val="0"/>
          <w:marRight w:val="0"/>
          <w:marTop w:val="150"/>
          <w:marBottom w:val="0"/>
          <w:divBdr>
            <w:top w:val="none" w:sz="0" w:space="0" w:color="auto"/>
            <w:left w:val="none" w:sz="0" w:space="0" w:color="auto"/>
            <w:bottom w:val="none" w:sz="0" w:space="0" w:color="auto"/>
            <w:right w:val="none" w:sz="0" w:space="0" w:color="auto"/>
          </w:divBdr>
          <w:divsChild>
            <w:div w:id="1889951119">
              <w:marLeft w:val="1155"/>
              <w:marRight w:val="0"/>
              <w:marTop w:val="0"/>
              <w:marBottom w:val="0"/>
              <w:divBdr>
                <w:top w:val="none" w:sz="0" w:space="0" w:color="auto"/>
                <w:left w:val="none" w:sz="0" w:space="0" w:color="auto"/>
                <w:bottom w:val="none" w:sz="0" w:space="0" w:color="auto"/>
                <w:right w:val="none" w:sz="0" w:space="0" w:color="auto"/>
              </w:divBdr>
            </w:div>
            <w:div w:id="1709646485">
              <w:marLeft w:val="1155"/>
              <w:marRight w:val="0"/>
              <w:marTop w:val="0"/>
              <w:marBottom w:val="0"/>
              <w:divBdr>
                <w:top w:val="none" w:sz="0" w:space="0" w:color="auto"/>
                <w:left w:val="none" w:sz="0" w:space="0" w:color="auto"/>
                <w:bottom w:val="none" w:sz="0" w:space="0" w:color="auto"/>
                <w:right w:val="none" w:sz="0" w:space="0" w:color="auto"/>
              </w:divBdr>
            </w:div>
            <w:div w:id="1143816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28038">
      <w:bodyDiv w:val="1"/>
      <w:marLeft w:val="0"/>
      <w:marRight w:val="0"/>
      <w:marTop w:val="0"/>
      <w:marBottom w:val="0"/>
      <w:divBdr>
        <w:top w:val="none" w:sz="0" w:space="0" w:color="auto"/>
        <w:left w:val="none" w:sz="0" w:space="0" w:color="auto"/>
        <w:bottom w:val="none" w:sz="0" w:space="0" w:color="auto"/>
        <w:right w:val="none" w:sz="0" w:space="0" w:color="auto"/>
      </w:divBdr>
      <w:divsChild>
        <w:div w:id="893731732">
          <w:marLeft w:val="0"/>
          <w:marRight w:val="0"/>
          <w:marTop w:val="0"/>
          <w:marBottom w:val="0"/>
          <w:divBdr>
            <w:top w:val="none" w:sz="0" w:space="0" w:color="auto"/>
            <w:left w:val="none" w:sz="0" w:space="0" w:color="auto"/>
            <w:bottom w:val="none" w:sz="0" w:space="0" w:color="auto"/>
            <w:right w:val="none" w:sz="0" w:space="0" w:color="auto"/>
          </w:divBdr>
        </w:div>
        <w:div w:id="1152714141">
          <w:marLeft w:val="0"/>
          <w:marRight w:val="0"/>
          <w:marTop w:val="150"/>
          <w:marBottom w:val="0"/>
          <w:divBdr>
            <w:top w:val="none" w:sz="0" w:space="0" w:color="auto"/>
            <w:left w:val="none" w:sz="0" w:space="0" w:color="auto"/>
            <w:bottom w:val="none" w:sz="0" w:space="0" w:color="auto"/>
            <w:right w:val="none" w:sz="0" w:space="0" w:color="auto"/>
          </w:divBdr>
          <w:divsChild>
            <w:div w:id="750931528">
              <w:marLeft w:val="1155"/>
              <w:marRight w:val="0"/>
              <w:marTop w:val="0"/>
              <w:marBottom w:val="0"/>
              <w:divBdr>
                <w:top w:val="none" w:sz="0" w:space="0" w:color="auto"/>
                <w:left w:val="none" w:sz="0" w:space="0" w:color="auto"/>
                <w:bottom w:val="none" w:sz="0" w:space="0" w:color="auto"/>
                <w:right w:val="none" w:sz="0" w:space="0" w:color="auto"/>
              </w:divBdr>
            </w:div>
            <w:div w:id="1057512975">
              <w:marLeft w:val="1155"/>
              <w:marRight w:val="0"/>
              <w:marTop w:val="0"/>
              <w:marBottom w:val="0"/>
              <w:divBdr>
                <w:top w:val="none" w:sz="0" w:space="0" w:color="auto"/>
                <w:left w:val="none" w:sz="0" w:space="0" w:color="auto"/>
                <w:bottom w:val="none" w:sz="0" w:space="0" w:color="auto"/>
                <w:right w:val="none" w:sz="0" w:space="0" w:color="auto"/>
              </w:divBdr>
            </w:div>
            <w:div w:id="384375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102723">
      <w:bodyDiv w:val="1"/>
      <w:marLeft w:val="0"/>
      <w:marRight w:val="0"/>
      <w:marTop w:val="0"/>
      <w:marBottom w:val="0"/>
      <w:divBdr>
        <w:top w:val="none" w:sz="0" w:space="0" w:color="auto"/>
        <w:left w:val="none" w:sz="0" w:space="0" w:color="auto"/>
        <w:bottom w:val="none" w:sz="0" w:space="0" w:color="auto"/>
        <w:right w:val="none" w:sz="0" w:space="0" w:color="auto"/>
      </w:divBdr>
      <w:divsChild>
        <w:div w:id="638845606">
          <w:marLeft w:val="0"/>
          <w:marRight w:val="0"/>
          <w:marTop w:val="0"/>
          <w:marBottom w:val="0"/>
          <w:divBdr>
            <w:top w:val="none" w:sz="0" w:space="0" w:color="auto"/>
            <w:left w:val="none" w:sz="0" w:space="0" w:color="auto"/>
            <w:bottom w:val="none" w:sz="0" w:space="0" w:color="auto"/>
            <w:right w:val="none" w:sz="0" w:space="0" w:color="auto"/>
          </w:divBdr>
        </w:div>
        <w:div w:id="1518883748">
          <w:marLeft w:val="0"/>
          <w:marRight w:val="0"/>
          <w:marTop w:val="150"/>
          <w:marBottom w:val="0"/>
          <w:divBdr>
            <w:top w:val="none" w:sz="0" w:space="0" w:color="auto"/>
            <w:left w:val="none" w:sz="0" w:space="0" w:color="auto"/>
            <w:bottom w:val="none" w:sz="0" w:space="0" w:color="auto"/>
            <w:right w:val="none" w:sz="0" w:space="0" w:color="auto"/>
          </w:divBdr>
          <w:divsChild>
            <w:div w:id="1865514997">
              <w:marLeft w:val="1155"/>
              <w:marRight w:val="0"/>
              <w:marTop w:val="0"/>
              <w:marBottom w:val="0"/>
              <w:divBdr>
                <w:top w:val="none" w:sz="0" w:space="0" w:color="auto"/>
                <w:left w:val="none" w:sz="0" w:space="0" w:color="auto"/>
                <w:bottom w:val="none" w:sz="0" w:space="0" w:color="auto"/>
                <w:right w:val="none" w:sz="0" w:space="0" w:color="auto"/>
              </w:divBdr>
            </w:div>
            <w:div w:id="190413840">
              <w:marLeft w:val="1155"/>
              <w:marRight w:val="0"/>
              <w:marTop w:val="0"/>
              <w:marBottom w:val="0"/>
              <w:divBdr>
                <w:top w:val="none" w:sz="0" w:space="0" w:color="auto"/>
                <w:left w:val="none" w:sz="0" w:space="0" w:color="auto"/>
                <w:bottom w:val="none" w:sz="0" w:space="0" w:color="auto"/>
                <w:right w:val="none" w:sz="0" w:space="0" w:color="auto"/>
              </w:divBdr>
            </w:div>
            <w:div w:id="75143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173334">
      <w:bodyDiv w:val="1"/>
      <w:marLeft w:val="0"/>
      <w:marRight w:val="0"/>
      <w:marTop w:val="0"/>
      <w:marBottom w:val="0"/>
      <w:divBdr>
        <w:top w:val="none" w:sz="0" w:space="0" w:color="auto"/>
        <w:left w:val="none" w:sz="0" w:space="0" w:color="auto"/>
        <w:bottom w:val="none" w:sz="0" w:space="0" w:color="auto"/>
        <w:right w:val="none" w:sz="0" w:space="0" w:color="auto"/>
      </w:divBdr>
      <w:divsChild>
        <w:div w:id="1352340684">
          <w:marLeft w:val="0"/>
          <w:marRight w:val="0"/>
          <w:marTop w:val="0"/>
          <w:marBottom w:val="0"/>
          <w:divBdr>
            <w:top w:val="none" w:sz="0" w:space="0" w:color="auto"/>
            <w:left w:val="none" w:sz="0" w:space="0" w:color="auto"/>
            <w:bottom w:val="none" w:sz="0" w:space="0" w:color="auto"/>
            <w:right w:val="none" w:sz="0" w:space="0" w:color="auto"/>
          </w:divBdr>
        </w:div>
        <w:div w:id="675765784">
          <w:marLeft w:val="0"/>
          <w:marRight w:val="0"/>
          <w:marTop w:val="150"/>
          <w:marBottom w:val="0"/>
          <w:divBdr>
            <w:top w:val="none" w:sz="0" w:space="0" w:color="auto"/>
            <w:left w:val="none" w:sz="0" w:space="0" w:color="auto"/>
            <w:bottom w:val="none" w:sz="0" w:space="0" w:color="auto"/>
            <w:right w:val="none" w:sz="0" w:space="0" w:color="auto"/>
          </w:divBdr>
          <w:divsChild>
            <w:div w:id="384986323">
              <w:marLeft w:val="1155"/>
              <w:marRight w:val="0"/>
              <w:marTop w:val="0"/>
              <w:marBottom w:val="0"/>
              <w:divBdr>
                <w:top w:val="none" w:sz="0" w:space="0" w:color="auto"/>
                <w:left w:val="none" w:sz="0" w:space="0" w:color="auto"/>
                <w:bottom w:val="none" w:sz="0" w:space="0" w:color="auto"/>
                <w:right w:val="none" w:sz="0" w:space="0" w:color="auto"/>
              </w:divBdr>
            </w:div>
            <w:div w:id="1886942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10540">
      <w:bodyDiv w:val="1"/>
      <w:marLeft w:val="0"/>
      <w:marRight w:val="0"/>
      <w:marTop w:val="0"/>
      <w:marBottom w:val="0"/>
      <w:divBdr>
        <w:top w:val="none" w:sz="0" w:space="0" w:color="auto"/>
        <w:left w:val="none" w:sz="0" w:space="0" w:color="auto"/>
        <w:bottom w:val="none" w:sz="0" w:space="0" w:color="auto"/>
        <w:right w:val="none" w:sz="0" w:space="0" w:color="auto"/>
      </w:divBdr>
      <w:divsChild>
        <w:div w:id="951521361">
          <w:marLeft w:val="0"/>
          <w:marRight w:val="0"/>
          <w:marTop w:val="0"/>
          <w:marBottom w:val="0"/>
          <w:divBdr>
            <w:top w:val="none" w:sz="0" w:space="0" w:color="auto"/>
            <w:left w:val="none" w:sz="0" w:space="0" w:color="auto"/>
            <w:bottom w:val="none" w:sz="0" w:space="0" w:color="auto"/>
            <w:right w:val="none" w:sz="0" w:space="0" w:color="auto"/>
          </w:divBdr>
        </w:div>
        <w:div w:id="422343797">
          <w:marLeft w:val="0"/>
          <w:marRight w:val="0"/>
          <w:marTop w:val="150"/>
          <w:marBottom w:val="0"/>
          <w:divBdr>
            <w:top w:val="none" w:sz="0" w:space="0" w:color="auto"/>
            <w:left w:val="none" w:sz="0" w:space="0" w:color="auto"/>
            <w:bottom w:val="none" w:sz="0" w:space="0" w:color="auto"/>
            <w:right w:val="none" w:sz="0" w:space="0" w:color="auto"/>
          </w:divBdr>
          <w:divsChild>
            <w:div w:id="1105229195">
              <w:marLeft w:val="1155"/>
              <w:marRight w:val="0"/>
              <w:marTop w:val="0"/>
              <w:marBottom w:val="0"/>
              <w:divBdr>
                <w:top w:val="none" w:sz="0" w:space="0" w:color="auto"/>
                <w:left w:val="none" w:sz="0" w:space="0" w:color="auto"/>
                <w:bottom w:val="none" w:sz="0" w:space="0" w:color="auto"/>
                <w:right w:val="none" w:sz="0" w:space="0" w:color="auto"/>
              </w:divBdr>
            </w:div>
            <w:div w:id="107359856">
              <w:marLeft w:val="1155"/>
              <w:marRight w:val="0"/>
              <w:marTop w:val="0"/>
              <w:marBottom w:val="0"/>
              <w:divBdr>
                <w:top w:val="none" w:sz="0" w:space="0" w:color="auto"/>
                <w:left w:val="none" w:sz="0" w:space="0" w:color="auto"/>
                <w:bottom w:val="none" w:sz="0" w:space="0" w:color="auto"/>
                <w:right w:val="none" w:sz="0" w:space="0" w:color="auto"/>
              </w:divBdr>
            </w:div>
            <w:div w:id="59011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5631">
      <w:bodyDiv w:val="1"/>
      <w:marLeft w:val="0"/>
      <w:marRight w:val="0"/>
      <w:marTop w:val="0"/>
      <w:marBottom w:val="0"/>
      <w:divBdr>
        <w:top w:val="none" w:sz="0" w:space="0" w:color="auto"/>
        <w:left w:val="none" w:sz="0" w:space="0" w:color="auto"/>
        <w:bottom w:val="none" w:sz="0" w:space="0" w:color="auto"/>
        <w:right w:val="none" w:sz="0" w:space="0" w:color="auto"/>
      </w:divBdr>
      <w:divsChild>
        <w:div w:id="2075927127">
          <w:marLeft w:val="0"/>
          <w:marRight w:val="0"/>
          <w:marTop w:val="0"/>
          <w:marBottom w:val="0"/>
          <w:divBdr>
            <w:top w:val="none" w:sz="0" w:space="0" w:color="auto"/>
            <w:left w:val="none" w:sz="0" w:space="0" w:color="auto"/>
            <w:bottom w:val="none" w:sz="0" w:space="0" w:color="auto"/>
            <w:right w:val="none" w:sz="0" w:space="0" w:color="auto"/>
          </w:divBdr>
        </w:div>
        <w:div w:id="680661753">
          <w:marLeft w:val="0"/>
          <w:marRight w:val="0"/>
          <w:marTop w:val="150"/>
          <w:marBottom w:val="0"/>
          <w:divBdr>
            <w:top w:val="none" w:sz="0" w:space="0" w:color="auto"/>
            <w:left w:val="none" w:sz="0" w:space="0" w:color="auto"/>
            <w:bottom w:val="none" w:sz="0" w:space="0" w:color="auto"/>
            <w:right w:val="none" w:sz="0" w:space="0" w:color="auto"/>
          </w:divBdr>
          <w:divsChild>
            <w:div w:id="1566793965">
              <w:marLeft w:val="1155"/>
              <w:marRight w:val="0"/>
              <w:marTop w:val="0"/>
              <w:marBottom w:val="0"/>
              <w:divBdr>
                <w:top w:val="none" w:sz="0" w:space="0" w:color="auto"/>
                <w:left w:val="none" w:sz="0" w:space="0" w:color="auto"/>
                <w:bottom w:val="none" w:sz="0" w:space="0" w:color="auto"/>
                <w:right w:val="none" w:sz="0" w:space="0" w:color="auto"/>
              </w:divBdr>
            </w:div>
            <w:div w:id="65080260">
              <w:marLeft w:val="1155"/>
              <w:marRight w:val="0"/>
              <w:marTop w:val="0"/>
              <w:marBottom w:val="0"/>
              <w:divBdr>
                <w:top w:val="none" w:sz="0" w:space="0" w:color="auto"/>
                <w:left w:val="none" w:sz="0" w:space="0" w:color="auto"/>
                <w:bottom w:val="none" w:sz="0" w:space="0" w:color="auto"/>
                <w:right w:val="none" w:sz="0" w:space="0" w:color="auto"/>
              </w:divBdr>
            </w:div>
            <w:div w:id="1489786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223601">
      <w:bodyDiv w:val="1"/>
      <w:marLeft w:val="0"/>
      <w:marRight w:val="0"/>
      <w:marTop w:val="0"/>
      <w:marBottom w:val="0"/>
      <w:divBdr>
        <w:top w:val="none" w:sz="0" w:space="0" w:color="auto"/>
        <w:left w:val="none" w:sz="0" w:space="0" w:color="auto"/>
        <w:bottom w:val="none" w:sz="0" w:space="0" w:color="auto"/>
        <w:right w:val="none" w:sz="0" w:space="0" w:color="auto"/>
      </w:divBdr>
      <w:divsChild>
        <w:div w:id="1186988795">
          <w:marLeft w:val="0"/>
          <w:marRight w:val="0"/>
          <w:marTop w:val="0"/>
          <w:marBottom w:val="0"/>
          <w:divBdr>
            <w:top w:val="none" w:sz="0" w:space="0" w:color="auto"/>
            <w:left w:val="none" w:sz="0" w:space="0" w:color="auto"/>
            <w:bottom w:val="none" w:sz="0" w:space="0" w:color="auto"/>
            <w:right w:val="none" w:sz="0" w:space="0" w:color="auto"/>
          </w:divBdr>
        </w:div>
        <w:div w:id="1010792242">
          <w:marLeft w:val="0"/>
          <w:marRight w:val="0"/>
          <w:marTop w:val="150"/>
          <w:marBottom w:val="0"/>
          <w:divBdr>
            <w:top w:val="none" w:sz="0" w:space="0" w:color="auto"/>
            <w:left w:val="none" w:sz="0" w:space="0" w:color="auto"/>
            <w:bottom w:val="none" w:sz="0" w:space="0" w:color="auto"/>
            <w:right w:val="none" w:sz="0" w:space="0" w:color="auto"/>
          </w:divBdr>
          <w:divsChild>
            <w:div w:id="1593314942">
              <w:marLeft w:val="1155"/>
              <w:marRight w:val="0"/>
              <w:marTop w:val="0"/>
              <w:marBottom w:val="0"/>
              <w:divBdr>
                <w:top w:val="none" w:sz="0" w:space="0" w:color="auto"/>
                <w:left w:val="none" w:sz="0" w:space="0" w:color="auto"/>
                <w:bottom w:val="none" w:sz="0" w:space="0" w:color="auto"/>
                <w:right w:val="none" w:sz="0" w:space="0" w:color="auto"/>
              </w:divBdr>
            </w:div>
            <w:div w:id="197352807">
              <w:marLeft w:val="1155"/>
              <w:marRight w:val="0"/>
              <w:marTop w:val="0"/>
              <w:marBottom w:val="0"/>
              <w:divBdr>
                <w:top w:val="none" w:sz="0" w:space="0" w:color="auto"/>
                <w:left w:val="none" w:sz="0" w:space="0" w:color="auto"/>
                <w:bottom w:val="none" w:sz="0" w:space="0" w:color="auto"/>
                <w:right w:val="none" w:sz="0" w:space="0" w:color="auto"/>
              </w:divBdr>
            </w:div>
            <w:div w:id="1232693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47824">
      <w:bodyDiv w:val="1"/>
      <w:marLeft w:val="0"/>
      <w:marRight w:val="0"/>
      <w:marTop w:val="0"/>
      <w:marBottom w:val="0"/>
      <w:divBdr>
        <w:top w:val="none" w:sz="0" w:space="0" w:color="auto"/>
        <w:left w:val="none" w:sz="0" w:space="0" w:color="auto"/>
        <w:bottom w:val="none" w:sz="0" w:space="0" w:color="auto"/>
        <w:right w:val="none" w:sz="0" w:space="0" w:color="auto"/>
      </w:divBdr>
      <w:divsChild>
        <w:div w:id="728461545">
          <w:marLeft w:val="0"/>
          <w:marRight w:val="0"/>
          <w:marTop w:val="0"/>
          <w:marBottom w:val="0"/>
          <w:divBdr>
            <w:top w:val="none" w:sz="0" w:space="0" w:color="auto"/>
            <w:left w:val="none" w:sz="0" w:space="0" w:color="auto"/>
            <w:bottom w:val="none" w:sz="0" w:space="0" w:color="auto"/>
            <w:right w:val="none" w:sz="0" w:space="0" w:color="auto"/>
          </w:divBdr>
        </w:div>
        <w:div w:id="578759295">
          <w:marLeft w:val="0"/>
          <w:marRight w:val="0"/>
          <w:marTop w:val="150"/>
          <w:marBottom w:val="0"/>
          <w:divBdr>
            <w:top w:val="none" w:sz="0" w:space="0" w:color="auto"/>
            <w:left w:val="none" w:sz="0" w:space="0" w:color="auto"/>
            <w:bottom w:val="none" w:sz="0" w:space="0" w:color="auto"/>
            <w:right w:val="none" w:sz="0" w:space="0" w:color="auto"/>
          </w:divBdr>
          <w:divsChild>
            <w:div w:id="117113812">
              <w:marLeft w:val="1155"/>
              <w:marRight w:val="0"/>
              <w:marTop w:val="0"/>
              <w:marBottom w:val="0"/>
              <w:divBdr>
                <w:top w:val="none" w:sz="0" w:space="0" w:color="auto"/>
                <w:left w:val="none" w:sz="0" w:space="0" w:color="auto"/>
                <w:bottom w:val="none" w:sz="0" w:space="0" w:color="auto"/>
                <w:right w:val="none" w:sz="0" w:space="0" w:color="auto"/>
              </w:divBdr>
            </w:div>
            <w:div w:id="1859731398">
              <w:marLeft w:val="1155"/>
              <w:marRight w:val="0"/>
              <w:marTop w:val="0"/>
              <w:marBottom w:val="0"/>
              <w:divBdr>
                <w:top w:val="none" w:sz="0" w:space="0" w:color="auto"/>
                <w:left w:val="none" w:sz="0" w:space="0" w:color="auto"/>
                <w:bottom w:val="none" w:sz="0" w:space="0" w:color="auto"/>
                <w:right w:val="none" w:sz="0" w:space="0" w:color="auto"/>
              </w:divBdr>
            </w:div>
            <w:div w:id="766925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341196">
      <w:bodyDiv w:val="1"/>
      <w:marLeft w:val="0"/>
      <w:marRight w:val="0"/>
      <w:marTop w:val="0"/>
      <w:marBottom w:val="0"/>
      <w:divBdr>
        <w:top w:val="none" w:sz="0" w:space="0" w:color="auto"/>
        <w:left w:val="none" w:sz="0" w:space="0" w:color="auto"/>
        <w:bottom w:val="none" w:sz="0" w:space="0" w:color="auto"/>
        <w:right w:val="none" w:sz="0" w:space="0" w:color="auto"/>
      </w:divBdr>
      <w:divsChild>
        <w:div w:id="1145395619">
          <w:marLeft w:val="0"/>
          <w:marRight w:val="0"/>
          <w:marTop w:val="0"/>
          <w:marBottom w:val="0"/>
          <w:divBdr>
            <w:top w:val="none" w:sz="0" w:space="0" w:color="auto"/>
            <w:left w:val="none" w:sz="0" w:space="0" w:color="auto"/>
            <w:bottom w:val="none" w:sz="0" w:space="0" w:color="auto"/>
            <w:right w:val="none" w:sz="0" w:space="0" w:color="auto"/>
          </w:divBdr>
        </w:div>
        <w:div w:id="887688022">
          <w:marLeft w:val="0"/>
          <w:marRight w:val="0"/>
          <w:marTop w:val="150"/>
          <w:marBottom w:val="0"/>
          <w:divBdr>
            <w:top w:val="none" w:sz="0" w:space="0" w:color="auto"/>
            <w:left w:val="none" w:sz="0" w:space="0" w:color="auto"/>
            <w:bottom w:val="none" w:sz="0" w:space="0" w:color="auto"/>
            <w:right w:val="none" w:sz="0" w:space="0" w:color="auto"/>
          </w:divBdr>
          <w:divsChild>
            <w:div w:id="921526038">
              <w:marLeft w:val="1155"/>
              <w:marRight w:val="0"/>
              <w:marTop w:val="0"/>
              <w:marBottom w:val="0"/>
              <w:divBdr>
                <w:top w:val="none" w:sz="0" w:space="0" w:color="auto"/>
                <w:left w:val="none" w:sz="0" w:space="0" w:color="auto"/>
                <w:bottom w:val="none" w:sz="0" w:space="0" w:color="auto"/>
                <w:right w:val="none" w:sz="0" w:space="0" w:color="auto"/>
              </w:divBdr>
            </w:div>
            <w:div w:id="1983386076">
              <w:marLeft w:val="1155"/>
              <w:marRight w:val="0"/>
              <w:marTop w:val="0"/>
              <w:marBottom w:val="0"/>
              <w:divBdr>
                <w:top w:val="none" w:sz="0" w:space="0" w:color="auto"/>
                <w:left w:val="none" w:sz="0" w:space="0" w:color="auto"/>
                <w:bottom w:val="none" w:sz="0" w:space="0" w:color="auto"/>
                <w:right w:val="none" w:sz="0" w:space="0" w:color="auto"/>
              </w:divBdr>
            </w:div>
            <w:div w:id="88024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6803">
      <w:bodyDiv w:val="1"/>
      <w:marLeft w:val="0"/>
      <w:marRight w:val="0"/>
      <w:marTop w:val="0"/>
      <w:marBottom w:val="0"/>
      <w:divBdr>
        <w:top w:val="none" w:sz="0" w:space="0" w:color="auto"/>
        <w:left w:val="none" w:sz="0" w:space="0" w:color="auto"/>
        <w:bottom w:val="none" w:sz="0" w:space="0" w:color="auto"/>
        <w:right w:val="none" w:sz="0" w:space="0" w:color="auto"/>
      </w:divBdr>
      <w:divsChild>
        <w:div w:id="1212810561">
          <w:marLeft w:val="0"/>
          <w:marRight w:val="0"/>
          <w:marTop w:val="0"/>
          <w:marBottom w:val="0"/>
          <w:divBdr>
            <w:top w:val="none" w:sz="0" w:space="0" w:color="auto"/>
            <w:left w:val="none" w:sz="0" w:space="0" w:color="auto"/>
            <w:bottom w:val="none" w:sz="0" w:space="0" w:color="auto"/>
            <w:right w:val="none" w:sz="0" w:space="0" w:color="auto"/>
          </w:divBdr>
        </w:div>
        <w:div w:id="1425540853">
          <w:marLeft w:val="0"/>
          <w:marRight w:val="0"/>
          <w:marTop w:val="150"/>
          <w:marBottom w:val="0"/>
          <w:divBdr>
            <w:top w:val="none" w:sz="0" w:space="0" w:color="auto"/>
            <w:left w:val="none" w:sz="0" w:space="0" w:color="auto"/>
            <w:bottom w:val="none" w:sz="0" w:space="0" w:color="auto"/>
            <w:right w:val="none" w:sz="0" w:space="0" w:color="auto"/>
          </w:divBdr>
          <w:divsChild>
            <w:div w:id="1272737823">
              <w:marLeft w:val="1155"/>
              <w:marRight w:val="0"/>
              <w:marTop w:val="0"/>
              <w:marBottom w:val="0"/>
              <w:divBdr>
                <w:top w:val="none" w:sz="0" w:space="0" w:color="auto"/>
                <w:left w:val="none" w:sz="0" w:space="0" w:color="auto"/>
                <w:bottom w:val="none" w:sz="0" w:space="0" w:color="auto"/>
                <w:right w:val="none" w:sz="0" w:space="0" w:color="auto"/>
              </w:divBdr>
            </w:div>
            <w:div w:id="1899703828">
              <w:marLeft w:val="1155"/>
              <w:marRight w:val="0"/>
              <w:marTop w:val="0"/>
              <w:marBottom w:val="0"/>
              <w:divBdr>
                <w:top w:val="none" w:sz="0" w:space="0" w:color="auto"/>
                <w:left w:val="none" w:sz="0" w:space="0" w:color="auto"/>
                <w:bottom w:val="none" w:sz="0" w:space="0" w:color="auto"/>
                <w:right w:val="none" w:sz="0" w:space="0" w:color="auto"/>
              </w:divBdr>
            </w:div>
            <w:div w:id="1288203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239531">
      <w:bodyDiv w:val="1"/>
      <w:marLeft w:val="0"/>
      <w:marRight w:val="0"/>
      <w:marTop w:val="0"/>
      <w:marBottom w:val="0"/>
      <w:divBdr>
        <w:top w:val="none" w:sz="0" w:space="0" w:color="auto"/>
        <w:left w:val="none" w:sz="0" w:space="0" w:color="auto"/>
        <w:bottom w:val="none" w:sz="0" w:space="0" w:color="auto"/>
        <w:right w:val="none" w:sz="0" w:space="0" w:color="auto"/>
      </w:divBdr>
      <w:divsChild>
        <w:div w:id="450980246">
          <w:marLeft w:val="0"/>
          <w:marRight w:val="0"/>
          <w:marTop w:val="0"/>
          <w:marBottom w:val="0"/>
          <w:divBdr>
            <w:top w:val="none" w:sz="0" w:space="0" w:color="auto"/>
            <w:left w:val="none" w:sz="0" w:space="0" w:color="auto"/>
            <w:bottom w:val="none" w:sz="0" w:space="0" w:color="auto"/>
            <w:right w:val="none" w:sz="0" w:space="0" w:color="auto"/>
          </w:divBdr>
        </w:div>
        <w:div w:id="1291739305">
          <w:marLeft w:val="0"/>
          <w:marRight w:val="0"/>
          <w:marTop w:val="150"/>
          <w:marBottom w:val="0"/>
          <w:divBdr>
            <w:top w:val="none" w:sz="0" w:space="0" w:color="auto"/>
            <w:left w:val="none" w:sz="0" w:space="0" w:color="auto"/>
            <w:bottom w:val="none" w:sz="0" w:space="0" w:color="auto"/>
            <w:right w:val="none" w:sz="0" w:space="0" w:color="auto"/>
          </w:divBdr>
          <w:divsChild>
            <w:div w:id="1907374725">
              <w:marLeft w:val="1155"/>
              <w:marRight w:val="0"/>
              <w:marTop w:val="0"/>
              <w:marBottom w:val="0"/>
              <w:divBdr>
                <w:top w:val="none" w:sz="0" w:space="0" w:color="auto"/>
                <w:left w:val="none" w:sz="0" w:space="0" w:color="auto"/>
                <w:bottom w:val="none" w:sz="0" w:space="0" w:color="auto"/>
                <w:right w:val="none" w:sz="0" w:space="0" w:color="auto"/>
              </w:divBdr>
            </w:div>
            <w:div w:id="183634587">
              <w:marLeft w:val="1155"/>
              <w:marRight w:val="0"/>
              <w:marTop w:val="0"/>
              <w:marBottom w:val="0"/>
              <w:divBdr>
                <w:top w:val="none" w:sz="0" w:space="0" w:color="auto"/>
                <w:left w:val="none" w:sz="0" w:space="0" w:color="auto"/>
                <w:bottom w:val="none" w:sz="0" w:space="0" w:color="auto"/>
                <w:right w:val="none" w:sz="0" w:space="0" w:color="auto"/>
              </w:divBdr>
            </w:div>
            <w:div w:id="1850216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2992">
      <w:bodyDiv w:val="1"/>
      <w:marLeft w:val="0"/>
      <w:marRight w:val="0"/>
      <w:marTop w:val="0"/>
      <w:marBottom w:val="0"/>
      <w:divBdr>
        <w:top w:val="none" w:sz="0" w:space="0" w:color="auto"/>
        <w:left w:val="none" w:sz="0" w:space="0" w:color="auto"/>
        <w:bottom w:val="none" w:sz="0" w:space="0" w:color="auto"/>
        <w:right w:val="none" w:sz="0" w:space="0" w:color="auto"/>
      </w:divBdr>
      <w:divsChild>
        <w:div w:id="1816995062">
          <w:marLeft w:val="0"/>
          <w:marRight w:val="0"/>
          <w:marTop w:val="0"/>
          <w:marBottom w:val="0"/>
          <w:divBdr>
            <w:top w:val="none" w:sz="0" w:space="0" w:color="auto"/>
            <w:left w:val="none" w:sz="0" w:space="0" w:color="auto"/>
            <w:bottom w:val="none" w:sz="0" w:space="0" w:color="auto"/>
            <w:right w:val="none" w:sz="0" w:space="0" w:color="auto"/>
          </w:divBdr>
        </w:div>
        <w:div w:id="1139493031">
          <w:marLeft w:val="0"/>
          <w:marRight w:val="0"/>
          <w:marTop w:val="150"/>
          <w:marBottom w:val="0"/>
          <w:divBdr>
            <w:top w:val="none" w:sz="0" w:space="0" w:color="auto"/>
            <w:left w:val="none" w:sz="0" w:space="0" w:color="auto"/>
            <w:bottom w:val="none" w:sz="0" w:space="0" w:color="auto"/>
            <w:right w:val="none" w:sz="0" w:space="0" w:color="auto"/>
          </w:divBdr>
          <w:divsChild>
            <w:div w:id="1240480247">
              <w:marLeft w:val="1155"/>
              <w:marRight w:val="0"/>
              <w:marTop w:val="0"/>
              <w:marBottom w:val="0"/>
              <w:divBdr>
                <w:top w:val="none" w:sz="0" w:space="0" w:color="auto"/>
                <w:left w:val="none" w:sz="0" w:space="0" w:color="auto"/>
                <w:bottom w:val="none" w:sz="0" w:space="0" w:color="auto"/>
                <w:right w:val="none" w:sz="0" w:space="0" w:color="auto"/>
              </w:divBdr>
            </w:div>
            <w:div w:id="1690327859">
              <w:marLeft w:val="1155"/>
              <w:marRight w:val="0"/>
              <w:marTop w:val="0"/>
              <w:marBottom w:val="0"/>
              <w:divBdr>
                <w:top w:val="none" w:sz="0" w:space="0" w:color="auto"/>
                <w:left w:val="none" w:sz="0" w:space="0" w:color="auto"/>
                <w:bottom w:val="none" w:sz="0" w:space="0" w:color="auto"/>
                <w:right w:val="none" w:sz="0" w:space="0" w:color="auto"/>
              </w:divBdr>
            </w:div>
            <w:div w:id="1341854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229670">
      <w:bodyDiv w:val="1"/>
      <w:marLeft w:val="0"/>
      <w:marRight w:val="0"/>
      <w:marTop w:val="0"/>
      <w:marBottom w:val="0"/>
      <w:divBdr>
        <w:top w:val="none" w:sz="0" w:space="0" w:color="auto"/>
        <w:left w:val="none" w:sz="0" w:space="0" w:color="auto"/>
        <w:bottom w:val="none" w:sz="0" w:space="0" w:color="auto"/>
        <w:right w:val="none" w:sz="0" w:space="0" w:color="auto"/>
      </w:divBdr>
      <w:divsChild>
        <w:div w:id="2032415764">
          <w:marLeft w:val="0"/>
          <w:marRight w:val="0"/>
          <w:marTop w:val="0"/>
          <w:marBottom w:val="0"/>
          <w:divBdr>
            <w:top w:val="none" w:sz="0" w:space="0" w:color="auto"/>
            <w:left w:val="none" w:sz="0" w:space="0" w:color="auto"/>
            <w:bottom w:val="none" w:sz="0" w:space="0" w:color="auto"/>
            <w:right w:val="none" w:sz="0" w:space="0" w:color="auto"/>
          </w:divBdr>
        </w:div>
        <w:div w:id="233860596">
          <w:marLeft w:val="0"/>
          <w:marRight w:val="0"/>
          <w:marTop w:val="150"/>
          <w:marBottom w:val="0"/>
          <w:divBdr>
            <w:top w:val="none" w:sz="0" w:space="0" w:color="auto"/>
            <w:left w:val="none" w:sz="0" w:space="0" w:color="auto"/>
            <w:bottom w:val="none" w:sz="0" w:space="0" w:color="auto"/>
            <w:right w:val="none" w:sz="0" w:space="0" w:color="auto"/>
          </w:divBdr>
          <w:divsChild>
            <w:div w:id="905266408">
              <w:marLeft w:val="1155"/>
              <w:marRight w:val="0"/>
              <w:marTop w:val="0"/>
              <w:marBottom w:val="0"/>
              <w:divBdr>
                <w:top w:val="none" w:sz="0" w:space="0" w:color="auto"/>
                <w:left w:val="none" w:sz="0" w:space="0" w:color="auto"/>
                <w:bottom w:val="none" w:sz="0" w:space="0" w:color="auto"/>
                <w:right w:val="none" w:sz="0" w:space="0" w:color="auto"/>
              </w:divBdr>
            </w:div>
            <w:div w:id="472405608">
              <w:marLeft w:val="1155"/>
              <w:marRight w:val="0"/>
              <w:marTop w:val="0"/>
              <w:marBottom w:val="0"/>
              <w:divBdr>
                <w:top w:val="none" w:sz="0" w:space="0" w:color="auto"/>
                <w:left w:val="none" w:sz="0" w:space="0" w:color="auto"/>
                <w:bottom w:val="none" w:sz="0" w:space="0" w:color="auto"/>
                <w:right w:val="none" w:sz="0" w:space="0" w:color="auto"/>
              </w:divBdr>
            </w:div>
            <w:div w:id="2073382947">
              <w:marLeft w:val="1155"/>
              <w:marRight w:val="0"/>
              <w:marTop w:val="0"/>
              <w:marBottom w:val="0"/>
              <w:divBdr>
                <w:top w:val="none" w:sz="0" w:space="0" w:color="auto"/>
                <w:left w:val="none" w:sz="0" w:space="0" w:color="auto"/>
                <w:bottom w:val="none" w:sz="0" w:space="0" w:color="auto"/>
                <w:right w:val="none" w:sz="0" w:space="0" w:color="auto"/>
              </w:divBdr>
            </w:div>
            <w:div w:id="175285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463">
      <w:bodyDiv w:val="1"/>
      <w:marLeft w:val="0"/>
      <w:marRight w:val="0"/>
      <w:marTop w:val="0"/>
      <w:marBottom w:val="0"/>
      <w:divBdr>
        <w:top w:val="none" w:sz="0" w:space="0" w:color="auto"/>
        <w:left w:val="none" w:sz="0" w:space="0" w:color="auto"/>
        <w:bottom w:val="none" w:sz="0" w:space="0" w:color="auto"/>
        <w:right w:val="none" w:sz="0" w:space="0" w:color="auto"/>
      </w:divBdr>
      <w:divsChild>
        <w:div w:id="931473644">
          <w:marLeft w:val="0"/>
          <w:marRight w:val="0"/>
          <w:marTop w:val="0"/>
          <w:marBottom w:val="0"/>
          <w:divBdr>
            <w:top w:val="none" w:sz="0" w:space="0" w:color="auto"/>
            <w:left w:val="none" w:sz="0" w:space="0" w:color="auto"/>
            <w:bottom w:val="none" w:sz="0" w:space="0" w:color="auto"/>
            <w:right w:val="none" w:sz="0" w:space="0" w:color="auto"/>
          </w:divBdr>
        </w:div>
        <w:div w:id="1759910986">
          <w:marLeft w:val="0"/>
          <w:marRight w:val="0"/>
          <w:marTop w:val="150"/>
          <w:marBottom w:val="0"/>
          <w:divBdr>
            <w:top w:val="none" w:sz="0" w:space="0" w:color="auto"/>
            <w:left w:val="none" w:sz="0" w:space="0" w:color="auto"/>
            <w:bottom w:val="none" w:sz="0" w:space="0" w:color="auto"/>
            <w:right w:val="none" w:sz="0" w:space="0" w:color="auto"/>
          </w:divBdr>
          <w:divsChild>
            <w:div w:id="2012559691">
              <w:marLeft w:val="1155"/>
              <w:marRight w:val="0"/>
              <w:marTop w:val="0"/>
              <w:marBottom w:val="0"/>
              <w:divBdr>
                <w:top w:val="none" w:sz="0" w:space="0" w:color="auto"/>
                <w:left w:val="none" w:sz="0" w:space="0" w:color="auto"/>
                <w:bottom w:val="none" w:sz="0" w:space="0" w:color="auto"/>
                <w:right w:val="none" w:sz="0" w:space="0" w:color="auto"/>
              </w:divBdr>
            </w:div>
            <w:div w:id="46271385">
              <w:marLeft w:val="1155"/>
              <w:marRight w:val="0"/>
              <w:marTop w:val="0"/>
              <w:marBottom w:val="0"/>
              <w:divBdr>
                <w:top w:val="none" w:sz="0" w:space="0" w:color="auto"/>
                <w:left w:val="none" w:sz="0" w:space="0" w:color="auto"/>
                <w:bottom w:val="none" w:sz="0" w:space="0" w:color="auto"/>
                <w:right w:val="none" w:sz="0" w:space="0" w:color="auto"/>
              </w:divBdr>
            </w:div>
            <w:div w:id="112214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932509">
      <w:bodyDiv w:val="1"/>
      <w:marLeft w:val="0"/>
      <w:marRight w:val="0"/>
      <w:marTop w:val="0"/>
      <w:marBottom w:val="0"/>
      <w:divBdr>
        <w:top w:val="none" w:sz="0" w:space="0" w:color="auto"/>
        <w:left w:val="none" w:sz="0" w:space="0" w:color="auto"/>
        <w:bottom w:val="none" w:sz="0" w:space="0" w:color="auto"/>
        <w:right w:val="none" w:sz="0" w:space="0" w:color="auto"/>
      </w:divBdr>
      <w:divsChild>
        <w:div w:id="1815366987">
          <w:marLeft w:val="0"/>
          <w:marRight w:val="0"/>
          <w:marTop w:val="0"/>
          <w:marBottom w:val="0"/>
          <w:divBdr>
            <w:top w:val="none" w:sz="0" w:space="0" w:color="auto"/>
            <w:left w:val="none" w:sz="0" w:space="0" w:color="auto"/>
            <w:bottom w:val="none" w:sz="0" w:space="0" w:color="auto"/>
            <w:right w:val="none" w:sz="0" w:space="0" w:color="auto"/>
          </w:divBdr>
        </w:div>
        <w:div w:id="2007900078">
          <w:marLeft w:val="0"/>
          <w:marRight w:val="0"/>
          <w:marTop w:val="150"/>
          <w:marBottom w:val="0"/>
          <w:divBdr>
            <w:top w:val="none" w:sz="0" w:space="0" w:color="auto"/>
            <w:left w:val="none" w:sz="0" w:space="0" w:color="auto"/>
            <w:bottom w:val="none" w:sz="0" w:space="0" w:color="auto"/>
            <w:right w:val="none" w:sz="0" w:space="0" w:color="auto"/>
          </w:divBdr>
          <w:divsChild>
            <w:div w:id="454519297">
              <w:marLeft w:val="1155"/>
              <w:marRight w:val="0"/>
              <w:marTop w:val="0"/>
              <w:marBottom w:val="0"/>
              <w:divBdr>
                <w:top w:val="none" w:sz="0" w:space="0" w:color="auto"/>
                <w:left w:val="none" w:sz="0" w:space="0" w:color="auto"/>
                <w:bottom w:val="none" w:sz="0" w:space="0" w:color="auto"/>
                <w:right w:val="none" w:sz="0" w:space="0" w:color="auto"/>
              </w:divBdr>
            </w:div>
            <w:div w:id="1077439773">
              <w:marLeft w:val="1155"/>
              <w:marRight w:val="0"/>
              <w:marTop w:val="0"/>
              <w:marBottom w:val="0"/>
              <w:divBdr>
                <w:top w:val="none" w:sz="0" w:space="0" w:color="auto"/>
                <w:left w:val="none" w:sz="0" w:space="0" w:color="auto"/>
                <w:bottom w:val="none" w:sz="0" w:space="0" w:color="auto"/>
                <w:right w:val="none" w:sz="0" w:space="0" w:color="auto"/>
              </w:divBdr>
            </w:div>
            <w:div w:id="32062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006700">
      <w:bodyDiv w:val="1"/>
      <w:marLeft w:val="0"/>
      <w:marRight w:val="0"/>
      <w:marTop w:val="0"/>
      <w:marBottom w:val="0"/>
      <w:divBdr>
        <w:top w:val="none" w:sz="0" w:space="0" w:color="auto"/>
        <w:left w:val="none" w:sz="0" w:space="0" w:color="auto"/>
        <w:bottom w:val="none" w:sz="0" w:space="0" w:color="auto"/>
        <w:right w:val="none" w:sz="0" w:space="0" w:color="auto"/>
      </w:divBdr>
      <w:divsChild>
        <w:div w:id="356778468">
          <w:marLeft w:val="0"/>
          <w:marRight w:val="0"/>
          <w:marTop w:val="0"/>
          <w:marBottom w:val="0"/>
          <w:divBdr>
            <w:top w:val="none" w:sz="0" w:space="0" w:color="auto"/>
            <w:left w:val="none" w:sz="0" w:space="0" w:color="auto"/>
            <w:bottom w:val="none" w:sz="0" w:space="0" w:color="auto"/>
            <w:right w:val="none" w:sz="0" w:space="0" w:color="auto"/>
          </w:divBdr>
        </w:div>
        <w:div w:id="1265069947">
          <w:marLeft w:val="0"/>
          <w:marRight w:val="0"/>
          <w:marTop w:val="150"/>
          <w:marBottom w:val="0"/>
          <w:divBdr>
            <w:top w:val="none" w:sz="0" w:space="0" w:color="auto"/>
            <w:left w:val="none" w:sz="0" w:space="0" w:color="auto"/>
            <w:bottom w:val="none" w:sz="0" w:space="0" w:color="auto"/>
            <w:right w:val="none" w:sz="0" w:space="0" w:color="auto"/>
          </w:divBdr>
          <w:divsChild>
            <w:div w:id="48186646">
              <w:marLeft w:val="1155"/>
              <w:marRight w:val="0"/>
              <w:marTop w:val="0"/>
              <w:marBottom w:val="0"/>
              <w:divBdr>
                <w:top w:val="none" w:sz="0" w:space="0" w:color="auto"/>
                <w:left w:val="none" w:sz="0" w:space="0" w:color="auto"/>
                <w:bottom w:val="none" w:sz="0" w:space="0" w:color="auto"/>
                <w:right w:val="none" w:sz="0" w:space="0" w:color="auto"/>
              </w:divBdr>
            </w:div>
            <w:div w:id="1865240121">
              <w:marLeft w:val="1155"/>
              <w:marRight w:val="0"/>
              <w:marTop w:val="0"/>
              <w:marBottom w:val="0"/>
              <w:divBdr>
                <w:top w:val="none" w:sz="0" w:space="0" w:color="auto"/>
                <w:left w:val="none" w:sz="0" w:space="0" w:color="auto"/>
                <w:bottom w:val="none" w:sz="0" w:space="0" w:color="auto"/>
                <w:right w:val="none" w:sz="0" w:space="0" w:color="auto"/>
              </w:divBdr>
            </w:div>
            <w:div w:id="13175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433194">
      <w:bodyDiv w:val="1"/>
      <w:marLeft w:val="0"/>
      <w:marRight w:val="0"/>
      <w:marTop w:val="0"/>
      <w:marBottom w:val="0"/>
      <w:divBdr>
        <w:top w:val="none" w:sz="0" w:space="0" w:color="auto"/>
        <w:left w:val="none" w:sz="0" w:space="0" w:color="auto"/>
        <w:bottom w:val="none" w:sz="0" w:space="0" w:color="auto"/>
        <w:right w:val="none" w:sz="0" w:space="0" w:color="auto"/>
      </w:divBdr>
      <w:divsChild>
        <w:div w:id="1434085607">
          <w:marLeft w:val="0"/>
          <w:marRight w:val="0"/>
          <w:marTop w:val="0"/>
          <w:marBottom w:val="0"/>
          <w:divBdr>
            <w:top w:val="none" w:sz="0" w:space="0" w:color="auto"/>
            <w:left w:val="none" w:sz="0" w:space="0" w:color="auto"/>
            <w:bottom w:val="none" w:sz="0" w:space="0" w:color="auto"/>
            <w:right w:val="none" w:sz="0" w:space="0" w:color="auto"/>
          </w:divBdr>
        </w:div>
        <w:div w:id="147552460">
          <w:marLeft w:val="0"/>
          <w:marRight w:val="0"/>
          <w:marTop w:val="150"/>
          <w:marBottom w:val="0"/>
          <w:divBdr>
            <w:top w:val="none" w:sz="0" w:space="0" w:color="auto"/>
            <w:left w:val="none" w:sz="0" w:space="0" w:color="auto"/>
            <w:bottom w:val="none" w:sz="0" w:space="0" w:color="auto"/>
            <w:right w:val="none" w:sz="0" w:space="0" w:color="auto"/>
          </w:divBdr>
          <w:divsChild>
            <w:div w:id="878708193">
              <w:marLeft w:val="1155"/>
              <w:marRight w:val="0"/>
              <w:marTop w:val="0"/>
              <w:marBottom w:val="0"/>
              <w:divBdr>
                <w:top w:val="none" w:sz="0" w:space="0" w:color="auto"/>
                <w:left w:val="none" w:sz="0" w:space="0" w:color="auto"/>
                <w:bottom w:val="none" w:sz="0" w:space="0" w:color="auto"/>
                <w:right w:val="none" w:sz="0" w:space="0" w:color="auto"/>
              </w:divBdr>
            </w:div>
            <w:div w:id="134375869">
              <w:marLeft w:val="1155"/>
              <w:marRight w:val="0"/>
              <w:marTop w:val="0"/>
              <w:marBottom w:val="0"/>
              <w:divBdr>
                <w:top w:val="none" w:sz="0" w:space="0" w:color="auto"/>
                <w:left w:val="none" w:sz="0" w:space="0" w:color="auto"/>
                <w:bottom w:val="none" w:sz="0" w:space="0" w:color="auto"/>
                <w:right w:val="none" w:sz="0" w:space="0" w:color="auto"/>
              </w:divBdr>
            </w:div>
            <w:div w:id="77949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633525">
      <w:bodyDiv w:val="1"/>
      <w:marLeft w:val="0"/>
      <w:marRight w:val="0"/>
      <w:marTop w:val="0"/>
      <w:marBottom w:val="0"/>
      <w:divBdr>
        <w:top w:val="none" w:sz="0" w:space="0" w:color="auto"/>
        <w:left w:val="none" w:sz="0" w:space="0" w:color="auto"/>
        <w:bottom w:val="none" w:sz="0" w:space="0" w:color="auto"/>
        <w:right w:val="none" w:sz="0" w:space="0" w:color="auto"/>
      </w:divBdr>
      <w:divsChild>
        <w:div w:id="860432143">
          <w:marLeft w:val="0"/>
          <w:marRight w:val="0"/>
          <w:marTop w:val="0"/>
          <w:marBottom w:val="0"/>
          <w:divBdr>
            <w:top w:val="none" w:sz="0" w:space="0" w:color="auto"/>
            <w:left w:val="none" w:sz="0" w:space="0" w:color="auto"/>
            <w:bottom w:val="none" w:sz="0" w:space="0" w:color="auto"/>
            <w:right w:val="none" w:sz="0" w:space="0" w:color="auto"/>
          </w:divBdr>
        </w:div>
        <w:div w:id="1386875020">
          <w:marLeft w:val="0"/>
          <w:marRight w:val="0"/>
          <w:marTop w:val="150"/>
          <w:marBottom w:val="0"/>
          <w:divBdr>
            <w:top w:val="none" w:sz="0" w:space="0" w:color="auto"/>
            <w:left w:val="none" w:sz="0" w:space="0" w:color="auto"/>
            <w:bottom w:val="none" w:sz="0" w:space="0" w:color="auto"/>
            <w:right w:val="none" w:sz="0" w:space="0" w:color="auto"/>
          </w:divBdr>
          <w:divsChild>
            <w:div w:id="1867058420">
              <w:marLeft w:val="1155"/>
              <w:marRight w:val="0"/>
              <w:marTop w:val="0"/>
              <w:marBottom w:val="0"/>
              <w:divBdr>
                <w:top w:val="none" w:sz="0" w:space="0" w:color="auto"/>
                <w:left w:val="none" w:sz="0" w:space="0" w:color="auto"/>
                <w:bottom w:val="none" w:sz="0" w:space="0" w:color="auto"/>
                <w:right w:val="none" w:sz="0" w:space="0" w:color="auto"/>
              </w:divBdr>
            </w:div>
            <w:div w:id="1904442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011133">
      <w:bodyDiv w:val="1"/>
      <w:marLeft w:val="0"/>
      <w:marRight w:val="0"/>
      <w:marTop w:val="0"/>
      <w:marBottom w:val="0"/>
      <w:divBdr>
        <w:top w:val="none" w:sz="0" w:space="0" w:color="auto"/>
        <w:left w:val="none" w:sz="0" w:space="0" w:color="auto"/>
        <w:bottom w:val="none" w:sz="0" w:space="0" w:color="auto"/>
        <w:right w:val="none" w:sz="0" w:space="0" w:color="auto"/>
      </w:divBdr>
      <w:divsChild>
        <w:div w:id="410809810">
          <w:marLeft w:val="0"/>
          <w:marRight w:val="0"/>
          <w:marTop w:val="0"/>
          <w:marBottom w:val="0"/>
          <w:divBdr>
            <w:top w:val="none" w:sz="0" w:space="0" w:color="auto"/>
            <w:left w:val="none" w:sz="0" w:space="0" w:color="auto"/>
            <w:bottom w:val="none" w:sz="0" w:space="0" w:color="auto"/>
            <w:right w:val="none" w:sz="0" w:space="0" w:color="auto"/>
          </w:divBdr>
        </w:div>
        <w:div w:id="265430658">
          <w:marLeft w:val="0"/>
          <w:marRight w:val="0"/>
          <w:marTop w:val="150"/>
          <w:marBottom w:val="0"/>
          <w:divBdr>
            <w:top w:val="none" w:sz="0" w:space="0" w:color="auto"/>
            <w:left w:val="none" w:sz="0" w:space="0" w:color="auto"/>
            <w:bottom w:val="none" w:sz="0" w:space="0" w:color="auto"/>
            <w:right w:val="none" w:sz="0" w:space="0" w:color="auto"/>
          </w:divBdr>
          <w:divsChild>
            <w:div w:id="2146849972">
              <w:marLeft w:val="1155"/>
              <w:marRight w:val="0"/>
              <w:marTop w:val="0"/>
              <w:marBottom w:val="0"/>
              <w:divBdr>
                <w:top w:val="none" w:sz="0" w:space="0" w:color="auto"/>
                <w:left w:val="none" w:sz="0" w:space="0" w:color="auto"/>
                <w:bottom w:val="none" w:sz="0" w:space="0" w:color="auto"/>
                <w:right w:val="none" w:sz="0" w:space="0" w:color="auto"/>
              </w:divBdr>
            </w:div>
            <w:div w:id="538978471">
              <w:marLeft w:val="1155"/>
              <w:marRight w:val="0"/>
              <w:marTop w:val="0"/>
              <w:marBottom w:val="0"/>
              <w:divBdr>
                <w:top w:val="none" w:sz="0" w:space="0" w:color="auto"/>
                <w:left w:val="none" w:sz="0" w:space="0" w:color="auto"/>
                <w:bottom w:val="none" w:sz="0" w:space="0" w:color="auto"/>
                <w:right w:val="none" w:sz="0" w:space="0" w:color="auto"/>
              </w:divBdr>
            </w:div>
            <w:div w:id="411243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02954">
      <w:bodyDiv w:val="1"/>
      <w:marLeft w:val="0"/>
      <w:marRight w:val="0"/>
      <w:marTop w:val="0"/>
      <w:marBottom w:val="0"/>
      <w:divBdr>
        <w:top w:val="none" w:sz="0" w:space="0" w:color="auto"/>
        <w:left w:val="none" w:sz="0" w:space="0" w:color="auto"/>
        <w:bottom w:val="none" w:sz="0" w:space="0" w:color="auto"/>
        <w:right w:val="none" w:sz="0" w:space="0" w:color="auto"/>
      </w:divBdr>
      <w:divsChild>
        <w:div w:id="302153090">
          <w:marLeft w:val="0"/>
          <w:marRight w:val="0"/>
          <w:marTop w:val="0"/>
          <w:marBottom w:val="0"/>
          <w:divBdr>
            <w:top w:val="none" w:sz="0" w:space="0" w:color="auto"/>
            <w:left w:val="none" w:sz="0" w:space="0" w:color="auto"/>
            <w:bottom w:val="none" w:sz="0" w:space="0" w:color="auto"/>
            <w:right w:val="none" w:sz="0" w:space="0" w:color="auto"/>
          </w:divBdr>
        </w:div>
        <w:div w:id="416831570">
          <w:marLeft w:val="0"/>
          <w:marRight w:val="0"/>
          <w:marTop w:val="150"/>
          <w:marBottom w:val="0"/>
          <w:divBdr>
            <w:top w:val="none" w:sz="0" w:space="0" w:color="auto"/>
            <w:left w:val="none" w:sz="0" w:space="0" w:color="auto"/>
            <w:bottom w:val="none" w:sz="0" w:space="0" w:color="auto"/>
            <w:right w:val="none" w:sz="0" w:space="0" w:color="auto"/>
          </w:divBdr>
          <w:divsChild>
            <w:div w:id="293681222">
              <w:marLeft w:val="1155"/>
              <w:marRight w:val="0"/>
              <w:marTop w:val="0"/>
              <w:marBottom w:val="0"/>
              <w:divBdr>
                <w:top w:val="none" w:sz="0" w:space="0" w:color="auto"/>
                <w:left w:val="none" w:sz="0" w:space="0" w:color="auto"/>
                <w:bottom w:val="none" w:sz="0" w:space="0" w:color="auto"/>
                <w:right w:val="none" w:sz="0" w:space="0" w:color="auto"/>
              </w:divBdr>
            </w:div>
            <w:div w:id="2014721209">
              <w:marLeft w:val="1155"/>
              <w:marRight w:val="0"/>
              <w:marTop w:val="0"/>
              <w:marBottom w:val="0"/>
              <w:divBdr>
                <w:top w:val="none" w:sz="0" w:space="0" w:color="auto"/>
                <w:left w:val="none" w:sz="0" w:space="0" w:color="auto"/>
                <w:bottom w:val="none" w:sz="0" w:space="0" w:color="auto"/>
                <w:right w:val="none" w:sz="0" w:space="0" w:color="auto"/>
              </w:divBdr>
            </w:div>
            <w:div w:id="1143235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00691">
      <w:bodyDiv w:val="1"/>
      <w:marLeft w:val="0"/>
      <w:marRight w:val="0"/>
      <w:marTop w:val="0"/>
      <w:marBottom w:val="0"/>
      <w:divBdr>
        <w:top w:val="none" w:sz="0" w:space="0" w:color="auto"/>
        <w:left w:val="none" w:sz="0" w:space="0" w:color="auto"/>
        <w:bottom w:val="none" w:sz="0" w:space="0" w:color="auto"/>
        <w:right w:val="none" w:sz="0" w:space="0" w:color="auto"/>
      </w:divBdr>
      <w:divsChild>
        <w:div w:id="1735661291">
          <w:marLeft w:val="0"/>
          <w:marRight w:val="0"/>
          <w:marTop w:val="0"/>
          <w:marBottom w:val="0"/>
          <w:divBdr>
            <w:top w:val="none" w:sz="0" w:space="0" w:color="auto"/>
            <w:left w:val="none" w:sz="0" w:space="0" w:color="auto"/>
            <w:bottom w:val="none" w:sz="0" w:space="0" w:color="auto"/>
            <w:right w:val="none" w:sz="0" w:space="0" w:color="auto"/>
          </w:divBdr>
        </w:div>
        <w:div w:id="1535386639">
          <w:marLeft w:val="0"/>
          <w:marRight w:val="0"/>
          <w:marTop w:val="150"/>
          <w:marBottom w:val="0"/>
          <w:divBdr>
            <w:top w:val="none" w:sz="0" w:space="0" w:color="auto"/>
            <w:left w:val="none" w:sz="0" w:space="0" w:color="auto"/>
            <w:bottom w:val="none" w:sz="0" w:space="0" w:color="auto"/>
            <w:right w:val="none" w:sz="0" w:space="0" w:color="auto"/>
          </w:divBdr>
          <w:divsChild>
            <w:div w:id="2031030135">
              <w:marLeft w:val="1155"/>
              <w:marRight w:val="0"/>
              <w:marTop w:val="0"/>
              <w:marBottom w:val="0"/>
              <w:divBdr>
                <w:top w:val="none" w:sz="0" w:space="0" w:color="auto"/>
                <w:left w:val="none" w:sz="0" w:space="0" w:color="auto"/>
                <w:bottom w:val="none" w:sz="0" w:space="0" w:color="auto"/>
                <w:right w:val="none" w:sz="0" w:space="0" w:color="auto"/>
              </w:divBdr>
            </w:div>
            <w:div w:id="1663315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859559">
      <w:bodyDiv w:val="1"/>
      <w:marLeft w:val="0"/>
      <w:marRight w:val="0"/>
      <w:marTop w:val="0"/>
      <w:marBottom w:val="0"/>
      <w:divBdr>
        <w:top w:val="none" w:sz="0" w:space="0" w:color="auto"/>
        <w:left w:val="none" w:sz="0" w:space="0" w:color="auto"/>
        <w:bottom w:val="none" w:sz="0" w:space="0" w:color="auto"/>
        <w:right w:val="none" w:sz="0" w:space="0" w:color="auto"/>
      </w:divBdr>
      <w:divsChild>
        <w:div w:id="162745564">
          <w:marLeft w:val="0"/>
          <w:marRight w:val="0"/>
          <w:marTop w:val="0"/>
          <w:marBottom w:val="0"/>
          <w:divBdr>
            <w:top w:val="none" w:sz="0" w:space="0" w:color="auto"/>
            <w:left w:val="none" w:sz="0" w:space="0" w:color="auto"/>
            <w:bottom w:val="none" w:sz="0" w:space="0" w:color="auto"/>
            <w:right w:val="none" w:sz="0" w:space="0" w:color="auto"/>
          </w:divBdr>
        </w:div>
        <w:div w:id="1122113553">
          <w:marLeft w:val="0"/>
          <w:marRight w:val="0"/>
          <w:marTop w:val="150"/>
          <w:marBottom w:val="0"/>
          <w:divBdr>
            <w:top w:val="none" w:sz="0" w:space="0" w:color="auto"/>
            <w:left w:val="none" w:sz="0" w:space="0" w:color="auto"/>
            <w:bottom w:val="none" w:sz="0" w:space="0" w:color="auto"/>
            <w:right w:val="none" w:sz="0" w:space="0" w:color="auto"/>
          </w:divBdr>
          <w:divsChild>
            <w:div w:id="239415522">
              <w:marLeft w:val="1155"/>
              <w:marRight w:val="0"/>
              <w:marTop w:val="0"/>
              <w:marBottom w:val="0"/>
              <w:divBdr>
                <w:top w:val="none" w:sz="0" w:space="0" w:color="auto"/>
                <w:left w:val="none" w:sz="0" w:space="0" w:color="auto"/>
                <w:bottom w:val="none" w:sz="0" w:space="0" w:color="auto"/>
                <w:right w:val="none" w:sz="0" w:space="0" w:color="auto"/>
              </w:divBdr>
            </w:div>
            <w:div w:id="1432818272">
              <w:marLeft w:val="1155"/>
              <w:marRight w:val="0"/>
              <w:marTop w:val="0"/>
              <w:marBottom w:val="0"/>
              <w:divBdr>
                <w:top w:val="none" w:sz="0" w:space="0" w:color="auto"/>
                <w:left w:val="none" w:sz="0" w:space="0" w:color="auto"/>
                <w:bottom w:val="none" w:sz="0" w:space="0" w:color="auto"/>
                <w:right w:val="none" w:sz="0" w:space="0" w:color="auto"/>
              </w:divBdr>
            </w:div>
            <w:div w:id="210071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07842">
      <w:bodyDiv w:val="1"/>
      <w:marLeft w:val="0"/>
      <w:marRight w:val="0"/>
      <w:marTop w:val="0"/>
      <w:marBottom w:val="0"/>
      <w:divBdr>
        <w:top w:val="none" w:sz="0" w:space="0" w:color="auto"/>
        <w:left w:val="none" w:sz="0" w:space="0" w:color="auto"/>
        <w:bottom w:val="none" w:sz="0" w:space="0" w:color="auto"/>
        <w:right w:val="none" w:sz="0" w:space="0" w:color="auto"/>
      </w:divBdr>
      <w:divsChild>
        <w:div w:id="1192569626">
          <w:marLeft w:val="0"/>
          <w:marRight w:val="0"/>
          <w:marTop w:val="0"/>
          <w:marBottom w:val="0"/>
          <w:divBdr>
            <w:top w:val="none" w:sz="0" w:space="0" w:color="auto"/>
            <w:left w:val="none" w:sz="0" w:space="0" w:color="auto"/>
            <w:bottom w:val="none" w:sz="0" w:space="0" w:color="auto"/>
            <w:right w:val="none" w:sz="0" w:space="0" w:color="auto"/>
          </w:divBdr>
        </w:div>
        <w:div w:id="1943806714">
          <w:marLeft w:val="0"/>
          <w:marRight w:val="0"/>
          <w:marTop w:val="150"/>
          <w:marBottom w:val="0"/>
          <w:divBdr>
            <w:top w:val="none" w:sz="0" w:space="0" w:color="auto"/>
            <w:left w:val="none" w:sz="0" w:space="0" w:color="auto"/>
            <w:bottom w:val="none" w:sz="0" w:space="0" w:color="auto"/>
            <w:right w:val="none" w:sz="0" w:space="0" w:color="auto"/>
          </w:divBdr>
          <w:divsChild>
            <w:div w:id="476534299">
              <w:marLeft w:val="1155"/>
              <w:marRight w:val="0"/>
              <w:marTop w:val="0"/>
              <w:marBottom w:val="0"/>
              <w:divBdr>
                <w:top w:val="none" w:sz="0" w:space="0" w:color="auto"/>
                <w:left w:val="none" w:sz="0" w:space="0" w:color="auto"/>
                <w:bottom w:val="none" w:sz="0" w:space="0" w:color="auto"/>
                <w:right w:val="none" w:sz="0" w:space="0" w:color="auto"/>
              </w:divBdr>
            </w:div>
            <w:div w:id="1606616851">
              <w:marLeft w:val="1155"/>
              <w:marRight w:val="0"/>
              <w:marTop w:val="0"/>
              <w:marBottom w:val="0"/>
              <w:divBdr>
                <w:top w:val="none" w:sz="0" w:space="0" w:color="auto"/>
                <w:left w:val="none" w:sz="0" w:space="0" w:color="auto"/>
                <w:bottom w:val="none" w:sz="0" w:space="0" w:color="auto"/>
                <w:right w:val="none" w:sz="0" w:space="0" w:color="auto"/>
              </w:divBdr>
            </w:div>
            <w:div w:id="1965043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12488">
      <w:bodyDiv w:val="1"/>
      <w:marLeft w:val="0"/>
      <w:marRight w:val="0"/>
      <w:marTop w:val="0"/>
      <w:marBottom w:val="0"/>
      <w:divBdr>
        <w:top w:val="none" w:sz="0" w:space="0" w:color="auto"/>
        <w:left w:val="none" w:sz="0" w:space="0" w:color="auto"/>
        <w:bottom w:val="none" w:sz="0" w:space="0" w:color="auto"/>
        <w:right w:val="none" w:sz="0" w:space="0" w:color="auto"/>
      </w:divBdr>
      <w:divsChild>
        <w:div w:id="274484547">
          <w:marLeft w:val="0"/>
          <w:marRight w:val="0"/>
          <w:marTop w:val="0"/>
          <w:marBottom w:val="0"/>
          <w:divBdr>
            <w:top w:val="none" w:sz="0" w:space="0" w:color="auto"/>
            <w:left w:val="none" w:sz="0" w:space="0" w:color="auto"/>
            <w:bottom w:val="none" w:sz="0" w:space="0" w:color="auto"/>
            <w:right w:val="none" w:sz="0" w:space="0" w:color="auto"/>
          </w:divBdr>
        </w:div>
        <w:div w:id="1181818000">
          <w:marLeft w:val="0"/>
          <w:marRight w:val="0"/>
          <w:marTop w:val="150"/>
          <w:marBottom w:val="0"/>
          <w:divBdr>
            <w:top w:val="none" w:sz="0" w:space="0" w:color="auto"/>
            <w:left w:val="none" w:sz="0" w:space="0" w:color="auto"/>
            <w:bottom w:val="none" w:sz="0" w:space="0" w:color="auto"/>
            <w:right w:val="none" w:sz="0" w:space="0" w:color="auto"/>
          </w:divBdr>
          <w:divsChild>
            <w:div w:id="536627682">
              <w:marLeft w:val="1155"/>
              <w:marRight w:val="0"/>
              <w:marTop w:val="0"/>
              <w:marBottom w:val="0"/>
              <w:divBdr>
                <w:top w:val="none" w:sz="0" w:space="0" w:color="auto"/>
                <w:left w:val="none" w:sz="0" w:space="0" w:color="auto"/>
                <w:bottom w:val="none" w:sz="0" w:space="0" w:color="auto"/>
                <w:right w:val="none" w:sz="0" w:space="0" w:color="auto"/>
              </w:divBdr>
            </w:div>
            <w:div w:id="232745193">
              <w:marLeft w:val="1155"/>
              <w:marRight w:val="0"/>
              <w:marTop w:val="0"/>
              <w:marBottom w:val="0"/>
              <w:divBdr>
                <w:top w:val="none" w:sz="0" w:space="0" w:color="auto"/>
                <w:left w:val="none" w:sz="0" w:space="0" w:color="auto"/>
                <w:bottom w:val="none" w:sz="0" w:space="0" w:color="auto"/>
                <w:right w:val="none" w:sz="0" w:space="0" w:color="auto"/>
              </w:divBdr>
            </w:div>
            <w:div w:id="119080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2581">
      <w:bodyDiv w:val="1"/>
      <w:marLeft w:val="0"/>
      <w:marRight w:val="0"/>
      <w:marTop w:val="0"/>
      <w:marBottom w:val="0"/>
      <w:divBdr>
        <w:top w:val="none" w:sz="0" w:space="0" w:color="auto"/>
        <w:left w:val="none" w:sz="0" w:space="0" w:color="auto"/>
        <w:bottom w:val="none" w:sz="0" w:space="0" w:color="auto"/>
        <w:right w:val="none" w:sz="0" w:space="0" w:color="auto"/>
      </w:divBdr>
      <w:divsChild>
        <w:div w:id="2005425712">
          <w:marLeft w:val="0"/>
          <w:marRight w:val="0"/>
          <w:marTop w:val="0"/>
          <w:marBottom w:val="0"/>
          <w:divBdr>
            <w:top w:val="none" w:sz="0" w:space="0" w:color="auto"/>
            <w:left w:val="none" w:sz="0" w:space="0" w:color="auto"/>
            <w:bottom w:val="none" w:sz="0" w:space="0" w:color="auto"/>
            <w:right w:val="none" w:sz="0" w:space="0" w:color="auto"/>
          </w:divBdr>
        </w:div>
        <w:div w:id="1641958765">
          <w:marLeft w:val="0"/>
          <w:marRight w:val="0"/>
          <w:marTop w:val="150"/>
          <w:marBottom w:val="0"/>
          <w:divBdr>
            <w:top w:val="none" w:sz="0" w:space="0" w:color="auto"/>
            <w:left w:val="none" w:sz="0" w:space="0" w:color="auto"/>
            <w:bottom w:val="none" w:sz="0" w:space="0" w:color="auto"/>
            <w:right w:val="none" w:sz="0" w:space="0" w:color="auto"/>
          </w:divBdr>
          <w:divsChild>
            <w:div w:id="1943563612">
              <w:marLeft w:val="1155"/>
              <w:marRight w:val="0"/>
              <w:marTop w:val="0"/>
              <w:marBottom w:val="0"/>
              <w:divBdr>
                <w:top w:val="none" w:sz="0" w:space="0" w:color="auto"/>
                <w:left w:val="none" w:sz="0" w:space="0" w:color="auto"/>
                <w:bottom w:val="none" w:sz="0" w:space="0" w:color="auto"/>
                <w:right w:val="none" w:sz="0" w:space="0" w:color="auto"/>
              </w:divBdr>
            </w:div>
            <w:div w:id="362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341925">
      <w:bodyDiv w:val="1"/>
      <w:marLeft w:val="0"/>
      <w:marRight w:val="0"/>
      <w:marTop w:val="0"/>
      <w:marBottom w:val="0"/>
      <w:divBdr>
        <w:top w:val="none" w:sz="0" w:space="0" w:color="auto"/>
        <w:left w:val="none" w:sz="0" w:space="0" w:color="auto"/>
        <w:bottom w:val="none" w:sz="0" w:space="0" w:color="auto"/>
        <w:right w:val="none" w:sz="0" w:space="0" w:color="auto"/>
      </w:divBdr>
      <w:divsChild>
        <w:div w:id="2109495433">
          <w:marLeft w:val="0"/>
          <w:marRight w:val="0"/>
          <w:marTop w:val="0"/>
          <w:marBottom w:val="0"/>
          <w:divBdr>
            <w:top w:val="none" w:sz="0" w:space="0" w:color="auto"/>
            <w:left w:val="none" w:sz="0" w:space="0" w:color="auto"/>
            <w:bottom w:val="none" w:sz="0" w:space="0" w:color="auto"/>
            <w:right w:val="none" w:sz="0" w:space="0" w:color="auto"/>
          </w:divBdr>
        </w:div>
        <w:div w:id="1318731105">
          <w:marLeft w:val="0"/>
          <w:marRight w:val="0"/>
          <w:marTop w:val="150"/>
          <w:marBottom w:val="0"/>
          <w:divBdr>
            <w:top w:val="none" w:sz="0" w:space="0" w:color="auto"/>
            <w:left w:val="none" w:sz="0" w:space="0" w:color="auto"/>
            <w:bottom w:val="none" w:sz="0" w:space="0" w:color="auto"/>
            <w:right w:val="none" w:sz="0" w:space="0" w:color="auto"/>
          </w:divBdr>
          <w:divsChild>
            <w:div w:id="423962255">
              <w:marLeft w:val="1155"/>
              <w:marRight w:val="0"/>
              <w:marTop w:val="0"/>
              <w:marBottom w:val="0"/>
              <w:divBdr>
                <w:top w:val="none" w:sz="0" w:space="0" w:color="auto"/>
                <w:left w:val="none" w:sz="0" w:space="0" w:color="auto"/>
                <w:bottom w:val="none" w:sz="0" w:space="0" w:color="auto"/>
                <w:right w:val="none" w:sz="0" w:space="0" w:color="auto"/>
              </w:divBdr>
            </w:div>
            <w:div w:id="1581138008">
              <w:marLeft w:val="1155"/>
              <w:marRight w:val="0"/>
              <w:marTop w:val="0"/>
              <w:marBottom w:val="0"/>
              <w:divBdr>
                <w:top w:val="none" w:sz="0" w:space="0" w:color="auto"/>
                <w:left w:val="none" w:sz="0" w:space="0" w:color="auto"/>
                <w:bottom w:val="none" w:sz="0" w:space="0" w:color="auto"/>
                <w:right w:val="none" w:sz="0" w:space="0" w:color="auto"/>
              </w:divBdr>
            </w:div>
            <w:div w:id="180629640">
              <w:marLeft w:val="1155"/>
              <w:marRight w:val="0"/>
              <w:marTop w:val="0"/>
              <w:marBottom w:val="0"/>
              <w:divBdr>
                <w:top w:val="none" w:sz="0" w:space="0" w:color="auto"/>
                <w:left w:val="none" w:sz="0" w:space="0" w:color="auto"/>
                <w:bottom w:val="none" w:sz="0" w:space="0" w:color="auto"/>
                <w:right w:val="none" w:sz="0" w:space="0" w:color="auto"/>
              </w:divBdr>
            </w:div>
            <w:div w:id="142719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417870">
      <w:bodyDiv w:val="1"/>
      <w:marLeft w:val="0"/>
      <w:marRight w:val="0"/>
      <w:marTop w:val="0"/>
      <w:marBottom w:val="0"/>
      <w:divBdr>
        <w:top w:val="none" w:sz="0" w:space="0" w:color="auto"/>
        <w:left w:val="none" w:sz="0" w:space="0" w:color="auto"/>
        <w:bottom w:val="none" w:sz="0" w:space="0" w:color="auto"/>
        <w:right w:val="none" w:sz="0" w:space="0" w:color="auto"/>
      </w:divBdr>
      <w:divsChild>
        <w:div w:id="587810999">
          <w:marLeft w:val="0"/>
          <w:marRight w:val="0"/>
          <w:marTop w:val="0"/>
          <w:marBottom w:val="0"/>
          <w:divBdr>
            <w:top w:val="none" w:sz="0" w:space="0" w:color="auto"/>
            <w:left w:val="none" w:sz="0" w:space="0" w:color="auto"/>
            <w:bottom w:val="none" w:sz="0" w:space="0" w:color="auto"/>
            <w:right w:val="none" w:sz="0" w:space="0" w:color="auto"/>
          </w:divBdr>
        </w:div>
        <w:div w:id="1596326591">
          <w:marLeft w:val="0"/>
          <w:marRight w:val="0"/>
          <w:marTop w:val="150"/>
          <w:marBottom w:val="0"/>
          <w:divBdr>
            <w:top w:val="none" w:sz="0" w:space="0" w:color="auto"/>
            <w:left w:val="none" w:sz="0" w:space="0" w:color="auto"/>
            <w:bottom w:val="none" w:sz="0" w:space="0" w:color="auto"/>
            <w:right w:val="none" w:sz="0" w:space="0" w:color="auto"/>
          </w:divBdr>
          <w:divsChild>
            <w:div w:id="1130514279">
              <w:marLeft w:val="1155"/>
              <w:marRight w:val="0"/>
              <w:marTop w:val="0"/>
              <w:marBottom w:val="0"/>
              <w:divBdr>
                <w:top w:val="none" w:sz="0" w:space="0" w:color="auto"/>
                <w:left w:val="none" w:sz="0" w:space="0" w:color="auto"/>
                <w:bottom w:val="none" w:sz="0" w:space="0" w:color="auto"/>
                <w:right w:val="none" w:sz="0" w:space="0" w:color="auto"/>
              </w:divBdr>
            </w:div>
            <w:div w:id="1682732599">
              <w:marLeft w:val="1155"/>
              <w:marRight w:val="0"/>
              <w:marTop w:val="0"/>
              <w:marBottom w:val="0"/>
              <w:divBdr>
                <w:top w:val="none" w:sz="0" w:space="0" w:color="auto"/>
                <w:left w:val="none" w:sz="0" w:space="0" w:color="auto"/>
                <w:bottom w:val="none" w:sz="0" w:space="0" w:color="auto"/>
                <w:right w:val="none" w:sz="0" w:space="0" w:color="auto"/>
              </w:divBdr>
            </w:div>
            <w:div w:id="1412311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725573">
      <w:bodyDiv w:val="1"/>
      <w:marLeft w:val="0"/>
      <w:marRight w:val="0"/>
      <w:marTop w:val="0"/>
      <w:marBottom w:val="0"/>
      <w:divBdr>
        <w:top w:val="none" w:sz="0" w:space="0" w:color="auto"/>
        <w:left w:val="none" w:sz="0" w:space="0" w:color="auto"/>
        <w:bottom w:val="none" w:sz="0" w:space="0" w:color="auto"/>
        <w:right w:val="none" w:sz="0" w:space="0" w:color="auto"/>
      </w:divBdr>
      <w:divsChild>
        <w:div w:id="1691878622">
          <w:marLeft w:val="0"/>
          <w:marRight w:val="0"/>
          <w:marTop w:val="0"/>
          <w:marBottom w:val="0"/>
          <w:divBdr>
            <w:top w:val="none" w:sz="0" w:space="0" w:color="auto"/>
            <w:left w:val="none" w:sz="0" w:space="0" w:color="auto"/>
            <w:bottom w:val="none" w:sz="0" w:space="0" w:color="auto"/>
            <w:right w:val="none" w:sz="0" w:space="0" w:color="auto"/>
          </w:divBdr>
        </w:div>
        <w:div w:id="1745685354">
          <w:marLeft w:val="0"/>
          <w:marRight w:val="0"/>
          <w:marTop w:val="150"/>
          <w:marBottom w:val="0"/>
          <w:divBdr>
            <w:top w:val="none" w:sz="0" w:space="0" w:color="auto"/>
            <w:left w:val="none" w:sz="0" w:space="0" w:color="auto"/>
            <w:bottom w:val="none" w:sz="0" w:space="0" w:color="auto"/>
            <w:right w:val="none" w:sz="0" w:space="0" w:color="auto"/>
          </w:divBdr>
          <w:divsChild>
            <w:div w:id="224032866">
              <w:marLeft w:val="1155"/>
              <w:marRight w:val="0"/>
              <w:marTop w:val="0"/>
              <w:marBottom w:val="0"/>
              <w:divBdr>
                <w:top w:val="none" w:sz="0" w:space="0" w:color="auto"/>
                <w:left w:val="none" w:sz="0" w:space="0" w:color="auto"/>
                <w:bottom w:val="none" w:sz="0" w:space="0" w:color="auto"/>
                <w:right w:val="none" w:sz="0" w:space="0" w:color="auto"/>
              </w:divBdr>
            </w:div>
            <w:div w:id="206209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770811">
      <w:bodyDiv w:val="1"/>
      <w:marLeft w:val="0"/>
      <w:marRight w:val="0"/>
      <w:marTop w:val="0"/>
      <w:marBottom w:val="0"/>
      <w:divBdr>
        <w:top w:val="none" w:sz="0" w:space="0" w:color="auto"/>
        <w:left w:val="none" w:sz="0" w:space="0" w:color="auto"/>
        <w:bottom w:val="none" w:sz="0" w:space="0" w:color="auto"/>
        <w:right w:val="none" w:sz="0" w:space="0" w:color="auto"/>
      </w:divBdr>
      <w:divsChild>
        <w:div w:id="1925841216">
          <w:marLeft w:val="0"/>
          <w:marRight w:val="0"/>
          <w:marTop w:val="0"/>
          <w:marBottom w:val="0"/>
          <w:divBdr>
            <w:top w:val="none" w:sz="0" w:space="0" w:color="auto"/>
            <w:left w:val="none" w:sz="0" w:space="0" w:color="auto"/>
            <w:bottom w:val="none" w:sz="0" w:space="0" w:color="auto"/>
            <w:right w:val="none" w:sz="0" w:space="0" w:color="auto"/>
          </w:divBdr>
        </w:div>
        <w:div w:id="831336147">
          <w:marLeft w:val="0"/>
          <w:marRight w:val="0"/>
          <w:marTop w:val="150"/>
          <w:marBottom w:val="0"/>
          <w:divBdr>
            <w:top w:val="none" w:sz="0" w:space="0" w:color="auto"/>
            <w:left w:val="none" w:sz="0" w:space="0" w:color="auto"/>
            <w:bottom w:val="none" w:sz="0" w:space="0" w:color="auto"/>
            <w:right w:val="none" w:sz="0" w:space="0" w:color="auto"/>
          </w:divBdr>
          <w:divsChild>
            <w:div w:id="1223176782">
              <w:marLeft w:val="1155"/>
              <w:marRight w:val="0"/>
              <w:marTop w:val="0"/>
              <w:marBottom w:val="0"/>
              <w:divBdr>
                <w:top w:val="none" w:sz="0" w:space="0" w:color="auto"/>
                <w:left w:val="none" w:sz="0" w:space="0" w:color="auto"/>
                <w:bottom w:val="none" w:sz="0" w:space="0" w:color="auto"/>
                <w:right w:val="none" w:sz="0" w:space="0" w:color="auto"/>
              </w:divBdr>
            </w:div>
            <w:div w:id="1839227996">
              <w:marLeft w:val="1155"/>
              <w:marRight w:val="0"/>
              <w:marTop w:val="0"/>
              <w:marBottom w:val="0"/>
              <w:divBdr>
                <w:top w:val="none" w:sz="0" w:space="0" w:color="auto"/>
                <w:left w:val="none" w:sz="0" w:space="0" w:color="auto"/>
                <w:bottom w:val="none" w:sz="0" w:space="0" w:color="auto"/>
                <w:right w:val="none" w:sz="0" w:space="0" w:color="auto"/>
              </w:divBdr>
            </w:div>
            <w:div w:id="933131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31243">
      <w:bodyDiv w:val="1"/>
      <w:marLeft w:val="0"/>
      <w:marRight w:val="0"/>
      <w:marTop w:val="0"/>
      <w:marBottom w:val="0"/>
      <w:divBdr>
        <w:top w:val="none" w:sz="0" w:space="0" w:color="auto"/>
        <w:left w:val="none" w:sz="0" w:space="0" w:color="auto"/>
        <w:bottom w:val="none" w:sz="0" w:space="0" w:color="auto"/>
        <w:right w:val="none" w:sz="0" w:space="0" w:color="auto"/>
      </w:divBdr>
      <w:divsChild>
        <w:div w:id="1648048641">
          <w:marLeft w:val="0"/>
          <w:marRight w:val="0"/>
          <w:marTop w:val="0"/>
          <w:marBottom w:val="0"/>
          <w:divBdr>
            <w:top w:val="none" w:sz="0" w:space="0" w:color="auto"/>
            <w:left w:val="none" w:sz="0" w:space="0" w:color="auto"/>
            <w:bottom w:val="none" w:sz="0" w:space="0" w:color="auto"/>
            <w:right w:val="none" w:sz="0" w:space="0" w:color="auto"/>
          </w:divBdr>
        </w:div>
        <w:div w:id="1477916625">
          <w:marLeft w:val="0"/>
          <w:marRight w:val="0"/>
          <w:marTop w:val="150"/>
          <w:marBottom w:val="0"/>
          <w:divBdr>
            <w:top w:val="none" w:sz="0" w:space="0" w:color="auto"/>
            <w:left w:val="none" w:sz="0" w:space="0" w:color="auto"/>
            <w:bottom w:val="none" w:sz="0" w:space="0" w:color="auto"/>
            <w:right w:val="none" w:sz="0" w:space="0" w:color="auto"/>
          </w:divBdr>
          <w:divsChild>
            <w:div w:id="690113011">
              <w:marLeft w:val="1155"/>
              <w:marRight w:val="0"/>
              <w:marTop w:val="0"/>
              <w:marBottom w:val="0"/>
              <w:divBdr>
                <w:top w:val="none" w:sz="0" w:space="0" w:color="auto"/>
                <w:left w:val="none" w:sz="0" w:space="0" w:color="auto"/>
                <w:bottom w:val="none" w:sz="0" w:space="0" w:color="auto"/>
                <w:right w:val="none" w:sz="0" w:space="0" w:color="auto"/>
              </w:divBdr>
            </w:div>
            <w:div w:id="82579834">
              <w:marLeft w:val="1155"/>
              <w:marRight w:val="0"/>
              <w:marTop w:val="0"/>
              <w:marBottom w:val="0"/>
              <w:divBdr>
                <w:top w:val="none" w:sz="0" w:space="0" w:color="auto"/>
                <w:left w:val="none" w:sz="0" w:space="0" w:color="auto"/>
                <w:bottom w:val="none" w:sz="0" w:space="0" w:color="auto"/>
                <w:right w:val="none" w:sz="0" w:space="0" w:color="auto"/>
              </w:divBdr>
            </w:div>
            <w:div w:id="20936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857348">
      <w:bodyDiv w:val="1"/>
      <w:marLeft w:val="0"/>
      <w:marRight w:val="0"/>
      <w:marTop w:val="0"/>
      <w:marBottom w:val="0"/>
      <w:divBdr>
        <w:top w:val="none" w:sz="0" w:space="0" w:color="auto"/>
        <w:left w:val="none" w:sz="0" w:space="0" w:color="auto"/>
        <w:bottom w:val="none" w:sz="0" w:space="0" w:color="auto"/>
        <w:right w:val="none" w:sz="0" w:space="0" w:color="auto"/>
      </w:divBdr>
      <w:divsChild>
        <w:div w:id="539561967">
          <w:marLeft w:val="0"/>
          <w:marRight w:val="0"/>
          <w:marTop w:val="0"/>
          <w:marBottom w:val="0"/>
          <w:divBdr>
            <w:top w:val="none" w:sz="0" w:space="0" w:color="auto"/>
            <w:left w:val="none" w:sz="0" w:space="0" w:color="auto"/>
            <w:bottom w:val="none" w:sz="0" w:space="0" w:color="auto"/>
            <w:right w:val="none" w:sz="0" w:space="0" w:color="auto"/>
          </w:divBdr>
        </w:div>
        <w:div w:id="422996825">
          <w:marLeft w:val="0"/>
          <w:marRight w:val="0"/>
          <w:marTop w:val="150"/>
          <w:marBottom w:val="0"/>
          <w:divBdr>
            <w:top w:val="none" w:sz="0" w:space="0" w:color="auto"/>
            <w:left w:val="none" w:sz="0" w:space="0" w:color="auto"/>
            <w:bottom w:val="none" w:sz="0" w:space="0" w:color="auto"/>
            <w:right w:val="none" w:sz="0" w:space="0" w:color="auto"/>
          </w:divBdr>
          <w:divsChild>
            <w:div w:id="715589358">
              <w:marLeft w:val="1155"/>
              <w:marRight w:val="0"/>
              <w:marTop w:val="0"/>
              <w:marBottom w:val="0"/>
              <w:divBdr>
                <w:top w:val="none" w:sz="0" w:space="0" w:color="auto"/>
                <w:left w:val="none" w:sz="0" w:space="0" w:color="auto"/>
                <w:bottom w:val="none" w:sz="0" w:space="0" w:color="auto"/>
                <w:right w:val="none" w:sz="0" w:space="0" w:color="auto"/>
              </w:divBdr>
            </w:div>
            <w:div w:id="1363169407">
              <w:marLeft w:val="1155"/>
              <w:marRight w:val="0"/>
              <w:marTop w:val="0"/>
              <w:marBottom w:val="0"/>
              <w:divBdr>
                <w:top w:val="none" w:sz="0" w:space="0" w:color="auto"/>
                <w:left w:val="none" w:sz="0" w:space="0" w:color="auto"/>
                <w:bottom w:val="none" w:sz="0" w:space="0" w:color="auto"/>
                <w:right w:val="none" w:sz="0" w:space="0" w:color="auto"/>
              </w:divBdr>
            </w:div>
            <w:div w:id="84555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168612">
      <w:bodyDiv w:val="1"/>
      <w:marLeft w:val="0"/>
      <w:marRight w:val="0"/>
      <w:marTop w:val="0"/>
      <w:marBottom w:val="0"/>
      <w:divBdr>
        <w:top w:val="none" w:sz="0" w:space="0" w:color="auto"/>
        <w:left w:val="none" w:sz="0" w:space="0" w:color="auto"/>
        <w:bottom w:val="none" w:sz="0" w:space="0" w:color="auto"/>
        <w:right w:val="none" w:sz="0" w:space="0" w:color="auto"/>
      </w:divBdr>
      <w:divsChild>
        <w:div w:id="373114234">
          <w:marLeft w:val="0"/>
          <w:marRight w:val="0"/>
          <w:marTop w:val="0"/>
          <w:marBottom w:val="0"/>
          <w:divBdr>
            <w:top w:val="none" w:sz="0" w:space="0" w:color="auto"/>
            <w:left w:val="none" w:sz="0" w:space="0" w:color="auto"/>
            <w:bottom w:val="none" w:sz="0" w:space="0" w:color="auto"/>
            <w:right w:val="none" w:sz="0" w:space="0" w:color="auto"/>
          </w:divBdr>
        </w:div>
        <w:div w:id="1374109596">
          <w:marLeft w:val="0"/>
          <w:marRight w:val="0"/>
          <w:marTop w:val="150"/>
          <w:marBottom w:val="0"/>
          <w:divBdr>
            <w:top w:val="none" w:sz="0" w:space="0" w:color="auto"/>
            <w:left w:val="none" w:sz="0" w:space="0" w:color="auto"/>
            <w:bottom w:val="none" w:sz="0" w:space="0" w:color="auto"/>
            <w:right w:val="none" w:sz="0" w:space="0" w:color="auto"/>
          </w:divBdr>
          <w:divsChild>
            <w:div w:id="1749031374">
              <w:marLeft w:val="1155"/>
              <w:marRight w:val="0"/>
              <w:marTop w:val="0"/>
              <w:marBottom w:val="0"/>
              <w:divBdr>
                <w:top w:val="none" w:sz="0" w:space="0" w:color="auto"/>
                <w:left w:val="none" w:sz="0" w:space="0" w:color="auto"/>
                <w:bottom w:val="none" w:sz="0" w:space="0" w:color="auto"/>
                <w:right w:val="none" w:sz="0" w:space="0" w:color="auto"/>
              </w:divBdr>
            </w:div>
            <w:div w:id="2082747535">
              <w:marLeft w:val="1155"/>
              <w:marRight w:val="0"/>
              <w:marTop w:val="0"/>
              <w:marBottom w:val="0"/>
              <w:divBdr>
                <w:top w:val="none" w:sz="0" w:space="0" w:color="auto"/>
                <w:left w:val="none" w:sz="0" w:space="0" w:color="auto"/>
                <w:bottom w:val="none" w:sz="0" w:space="0" w:color="auto"/>
                <w:right w:val="none" w:sz="0" w:space="0" w:color="auto"/>
              </w:divBdr>
            </w:div>
            <w:div w:id="19704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28113">
      <w:bodyDiv w:val="1"/>
      <w:marLeft w:val="0"/>
      <w:marRight w:val="0"/>
      <w:marTop w:val="0"/>
      <w:marBottom w:val="0"/>
      <w:divBdr>
        <w:top w:val="none" w:sz="0" w:space="0" w:color="auto"/>
        <w:left w:val="none" w:sz="0" w:space="0" w:color="auto"/>
        <w:bottom w:val="none" w:sz="0" w:space="0" w:color="auto"/>
        <w:right w:val="none" w:sz="0" w:space="0" w:color="auto"/>
      </w:divBdr>
      <w:divsChild>
        <w:div w:id="660426223">
          <w:marLeft w:val="0"/>
          <w:marRight w:val="0"/>
          <w:marTop w:val="0"/>
          <w:marBottom w:val="0"/>
          <w:divBdr>
            <w:top w:val="none" w:sz="0" w:space="0" w:color="auto"/>
            <w:left w:val="none" w:sz="0" w:space="0" w:color="auto"/>
            <w:bottom w:val="none" w:sz="0" w:space="0" w:color="auto"/>
            <w:right w:val="none" w:sz="0" w:space="0" w:color="auto"/>
          </w:divBdr>
        </w:div>
        <w:div w:id="866210437">
          <w:marLeft w:val="0"/>
          <w:marRight w:val="0"/>
          <w:marTop w:val="150"/>
          <w:marBottom w:val="0"/>
          <w:divBdr>
            <w:top w:val="none" w:sz="0" w:space="0" w:color="auto"/>
            <w:left w:val="none" w:sz="0" w:space="0" w:color="auto"/>
            <w:bottom w:val="none" w:sz="0" w:space="0" w:color="auto"/>
            <w:right w:val="none" w:sz="0" w:space="0" w:color="auto"/>
          </w:divBdr>
          <w:divsChild>
            <w:div w:id="1521161945">
              <w:marLeft w:val="1155"/>
              <w:marRight w:val="0"/>
              <w:marTop w:val="0"/>
              <w:marBottom w:val="0"/>
              <w:divBdr>
                <w:top w:val="none" w:sz="0" w:space="0" w:color="auto"/>
                <w:left w:val="none" w:sz="0" w:space="0" w:color="auto"/>
                <w:bottom w:val="none" w:sz="0" w:space="0" w:color="auto"/>
                <w:right w:val="none" w:sz="0" w:space="0" w:color="auto"/>
              </w:divBdr>
            </w:div>
            <w:div w:id="335494903">
              <w:marLeft w:val="1155"/>
              <w:marRight w:val="0"/>
              <w:marTop w:val="0"/>
              <w:marBottom w:val="0"/>
              <w:divBdr>
                <w:top w:val="none" w:sz="0" w:space="0" w:color="auto"/>
                <w:left w:val="none" w:sz="0" w:space="0" w:color="auto"/>
                <w:bottom w:val="none" w:sz="0" w:space="0" w:color="auto"/>
                <w:right w:val="none" w:sz="0" w:space="0" w:color="auto"/>
              </w:divBdr>
            </w:div>
            <w:div w:id="74549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46000">
      <w:bodyDiv w:val="1"/>
      <w:marLeft w:val="0"/>
      <w:marRight w:val="0"/>
      <w:marTop w:val="0"/>
      <w:marBottom w:val="0"/>
      <w:divBdr>
        <w:top w:val="none" w:sz="0" w:space="0" w:color="auto"/>
        <w:left w:val="none" w:sz="0" w:space="0" w:color="auto"/>
        <w:bottom w:val="none" w:sz="0" w:space="0" w:color="auto"/>
        <w:right w:val="none" w:sz="0" w:space="0" w:color="auto"/>
      </w:divBdr>
      <w:divsChild>
        <w:div w:id="904878577">
          <w:marLeft w:val="0"/>
          <w:marRight w:val="0"/>
          <w:marTop w:val="0"/>
          <w:marBottom w:val="0"/>
          <w:divBdr>
            <w:top w:val="none" w:sz="0" w:space="0" w:color="auto"/>
            <w:left w:val="none" w:sz="0" w:space="0" w:color="auto"/>
            <w:bottom w:val="none" w:sz="0" w:space="0" w:color="auto"/>
            <w:right w:val="none" w:sz="0" w:space="0" w:color="auto"/>
          </w:divBdr>
        </w:div>
        <w:div w:id="495190525">
          <w:marLeft w:val="0"/>
          <w:marRight w:val="0"/>
          <w:marTop w:val="150"/>
          <w:marBottom w:val="0"/>
          <w:divBdr>
            <w:top w:val="none" w:sz="0" w:space="0" w:color="auto"/>
            <w:left w:val="none" w:sz="0" w:space="0" w:color="auto"/>
            <w:bottom w:val="none" w:sz="0" w:space="0" w:color="auto"/>
            <w:right w:val="none" w:sz="0" w:space="0" w:color="auto"/>
          </w:divBdr>
          <w:divsChild>
            <w:div w:id="930620051">
              <w:marLeft w:val="1155"/>
              <w:marRight w:val="0"/>
              <w:marTop w:val="0"/>
              <w:marBottom w:val="0"/>
              <w:divBdr>
                <w:top w:val="none" w:sz="0" w:space="0" w:color="auto"/>
                <w:left w:val="none" w:sz="0" w:space="0" w:color="auto"/>
                <w:bottom w:val="none" w:sz="0" w:space="0" w:color="auto"/>
                <w:right w:val="none" w:sz="0" w:space="0" w:color="auto"/>
              </w:divBdr>
            </w:div>
            <w:div w:id="2006280257">
              <w:marLeft w:val="1155"/>
              <w:marRight w:val="0"/>
              <w:marTop w:val="0"/>
              <w:marBottom w:val="0"/>
              <w:divBdr>
                <w:top w:val="none" w:sz="0" w:space="0" w:color="auto"/>
                <w:left w:val="none" w:sz="0" w:space="0" w:color="auto"/>
                <w:bottom w:val="none" w:sz="0" w:space="0" w:color="auto"/>
                <w:right w:val="none" w:sz="0" w:space="0" w:color="auto"/>
              </w:divBdr>
            </w:div>
            <w:div w:id="55524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46799">
      <w:bodyDiv w:val="1"/>
      <w:marLeft w:val="0"/>
      <w:marRight w:val="0"/>
      <w:marTop w:val="0"/>
      <w:marBottom w:val="0"/>
      <w:divBdr>
        <w:top w:val="none" w:sz="0" w:space="0" w:color="auto"/>
        <w:left w:val="none" w:sz="0" w:space="0" w:color="auto"/>
        <w:bottom w:val="none" w:sz="0" w:space="0" w:color="auto"/>
        <w:right w:val="none" w:sz="0" w:space="0" w:color="auto"/>
      </w:divBdr>
      <w:divsChild>
        <w:div w:id="1034034559">
          <w:marLeft w:val="0"/>
          <w:marRight w:val="0"/>
          <w:marTop w:val="0"/>
          <w:marBottom w:val="0"/>
          <w:divBdr>
            <w:top w:val="none" w:sz="0" w:space="0" w:color="auto"/>
            <w:left w:val="none" w:sz="0" w:space="0" w:color="auto"/>
            <w:bottom w:val="none" w:sz="0" w:space="0" w:color="auto"/>
            <w:right w:val="none" w:sz="0" w:space="0" w:color="auto"/>
          </w:divBdr>
        </w:div>
        <w:div w:id="1308514383">
          <w:marLeft w:val="0"/>
          <w:marRight w:val="0"/>
          <w:marTop w:val="150"/>
          <w:marBottom w:val="0"/>
          <w:divBdr>
            <w:top w:val="none" w:sz="0" w:space="0" w:color="auto"/>
            <w:left w:val="none" w:sz="0" w:space="0" w:color="auto"/>
            <w:bottom w:val="none" w:sz="0" w:space="0" w:color="auto"/>
            <w:right w:val="none" w:sz="0" w:space="0" w:color="auto"/>
          </w:divBdr>
          <w:divsChild>
            <w:div w:id="380708896">
              <w:marLeft w:val="1155"/>
              <w:marRight w:val="0"/>
              <w:marTop w:val="0"/>
              <w:marBottom w:val="0"/>
              <w:divBdr>
                <w:top w:val="none" w:sz="0" w:space="0" w:color="auto"/>
                <w:left w:val="none" w:sz="0" w:space="0" w:color="auto"/>
                <w:bottom w:val="none" w:sz="0" w:space="0" w:color="auto"/>
                <w:right w:val="none" w:sz="0" w:space="0" w:color="auto"/>
              </w:divBdr>
            </w:div>
            <w:div w:id="1716273799">
              <w:marLeft w:val="1155"/>
              <w:marRight w:val="0"/>
              <w:marTop w:val="0"/>
              <w:marBottom w:val="0"/>
              <w:divBdr>
                <w:top w:val="none" w:sz="0" w:space="0" w:color="auto"/>
                <w:left w:val="none" w:sz="0" w:space="0" w:color="auto"/>
                <w:bottom w:val="none" w:sz="0" w:space="0" w:color="auto"/>
                <w:right w:val="none" w:sz="0" w:space="0" w:color="auto"/>
              </w:divBdr>
            </w:div>
            <w:div w:id="139153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062355">
      <w:bodyDiv w:val="1"/>
      <w:marLeft w:val="0"/>
      <w:marRight w:val="0"/>
      <w:marTop w:val="0"/>
      <w:marBottom w:val="0"/>
      <w:divBdr>
        <w:top w:val="none" w:sz="0" w:space="0" w:color="auto"/>
        <w:left w:val="none" w:sz="0" w:space="0" w:color="auto"/>
        <w:bottom w:val="none" w:sz="0" w:space="0" w:color="auto"/>
        <w:right w:val="none" w:sz="0" w:space="0" w:color="auto"/>
      </w:divBdr>
      <w:divsChild>
        <w:div w:id="1646811357">
          <w:marLeft w:val="0"/>
          <w:marRight w:val="0"/>
          <w:marTop w:val="0"/>
          <w:marBottom w:val="0"/>
          <w:divBdr>
            <w:top w:val="none" w:sz="0" w:space="0" w:color="auto"/>
            <w:left w:val="none" w:sz="0" w:space="0" w:color="auto"/>
            <w:bottom w:val="none" w:sz="0" w:space="0" w:color="auto"/>
            <w:right w:val="none" w:sz="0" w:space="0" w:color="auto"/>
          </w:divBdr>
        </w:div>
        <w:div w:id="1584951663">
          <w:marLeft w:val="0"/>
          <w:marRight w:val="0"/>
          <w:marTop w:val="150"/>
          <w:marBottom w:val="0"/>
          <w:divBdr>
            <w:top w:val="none" w:sz="0" w:space="0" w:color="auto"/>
            <w:left w:val="none" w:sz="0" w:space="0" w:color="auto"/>
            <w:bottom w:val="none" w:sz="0" w:space="0" w:color="auto"/>
            <w:right w:val="none" w:sz="0" w:space="0" w:color="auto"/>
          </w:divBdr>
          <w:divsChild>
            <w:div w:id="563105295">
              <w:marLeft w:val="1155"/>
              <w:marRight w:val="0"/>
              <w:marTop w:val="0"/>
              <w:marBottom w:val="0"/>
              <w:divBdr>
                <w:top w:val="none" w:sz="0" w:space="0" w:color="auto"/>
                <w:left w:val="none" w:sz="0" w:space="0" w:color="auto"/>
                <w:bottom w:val="none" w:sz="0" w:space="0" w:color="auto"/>
                <w:right w:val="none" w:sz="0" w:space="0" w:color="auto"/>
              </w:divBdr>
            </w:div>
            <w:div w:id="742068181">
              <w:marLeft w:val="1155"/>
              <w:marRight w:val="0"/>
              <w:marTop w:val="0"/>
              <w:marBottom w:val="0"/>
              <w:divBdr>
                <w:top w:val="none" w:sz="0" w:space="0" w:color="auto"/>
                <w:left w:val="none" w:sz="0" w:space="0" w:color="auto"/>
                <w:bottom w:val="none" w:sz="0" w:space="0" w:color="auto"/>
                <w:right w:val="none" w:sz="0" w:space="0" w:color="auto"/>
              </w:divBdr>
            </w:div>
            <w:div w:id="187657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2151">
      <w:bodyDiv w:val="1"/>
      <w:marLeft w:val="0"/>
      <w:marRight w:val="0"/>
      <w:marTop w:val="0"/>
      <w:marBottom w:val="0"/>
      <w:divBdr>
        <w:top w:val="none" w:sz="0" w:space="0" w:color="auto"/>
        <w:left w:val="none" w:sz="0" w:space="0" w:color="auto"/>
        <w:bottom w:val="none" w:sz="0" w:space="0" w:color="auto"/>
        <w:right w:val="none" w:sz="0" w:space="0" w:color="auto"/>
      </w:divBdr>
      <w:divsChild>
        <w:div w:id="164631409">
          <w:marLeft w:val="0"/>
          <w:marRight w:val="0"/>
          <w:marTop w:val="0"/>
          <w:marBottom w:val="0"/>
          <w:divBdr>
            <w:top w:val="none" w:sz="0" w:space="0" w:color="auto"/>
            <w:left w:val="none" w:sz="0" w:space="0" w:color="auto"/>
            <w:bottom w:val="none" w:sz="0" w:space="0" w:color="auto"/>
            <w:right w:val="none" w:sz="0" w:space="0" w:color="auto"/>
          </w:divBdr>
        </w:div>
        <w:div w:id="1643731313">
          <w:marLeft w:val="0"/>
          <w:marRight w:val="0"/>
          <w:marTop w:val="150"/>
          <w:marBottom w:val="0"/>
          <w:divBdr>
            <w:top w:val="none" w:sz="0" w:space="0" w:color="auto"/>
            <w:left w:val="none" w:sz="0" w:space="0" w:color="auto"/>
            <w:bottom w:val="none" w:sz="0" w:space="0" w:color="auto"/>
            <w:right w:val="none" w:sz="0" w:space="0" w:color="auto"/>
          </w:divBdr>
          <w:divsChild>
            <w:div w:id="820922137">
              <w:marLeft w:val="1155"/>
              <w:marRight w:val="0"/>
              <w:marTop w:val="0"/>
              <w:marBottom w:val="0"/>
              <w:divBdr>
                <w:top w:val="none" w:sz="0" w:space="0" w:color="auto"/>
                <w:left w:val="none" w:sz="0" w:space="0" w:color="auto"/>
                <w:bottom w:val="none" w:sz="0" w:space="0" w:color="auto"/>
                <w:right w:val="none" w:sz="0" w:space="0" w:color="auto"/>
              </w:divBdr>
            </w:div>
            <w:div w:id="723141256">
              <w:marLeft w:val="1155"/>
              <w:marRight w:val="0"/>
              <w:marTop w:val="0"/>
              <w:marBottom w:val="0"/>
              <w:divBdr>
                <w:top w:val="none" w:sz="0" w:space="0" w:color="auto"/>
                <w:left w:val="none" w:sz="0" w:space="0" w:color="auto"/>
                <w:bottom w:val="none" w:sz="0" w:space="0" w:color="auto"/>
                <w:right w:val="none" w:sz="0" w:space="0" w:color="auto"/>
              </w:divBdr>
            </w:div>
            <w:div w:id="59210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3729">
      <w:bodyDiv w:val="1"/>
      <w:marLeft w:val="0"/>
      <w:marRight w:val="0"/>
      <w:marTop w:val="0"/>
      <w:marBottom w:val="0"/>
      <w:divBdr>
        <w:top w:val="none" w:sz="0" w:space="0" w:color="auto"/>
        <w:left w:val="none" w:sz="0" w:space="0" w:color="auto"/>
        <w:bottom w:val="none" w:sz="0" w:space="0" w:color="auto"/>
        <w:right w:val="none" w:sz="0" w:space="0" w:color="auto"/>
      </w:divBdr>
      <w:divsChild>
        <w:div w:id="282662201">
          <w:marLeft w:val="0"/>
          <w:marRight w:val="0"/>
          <w:marTop w:val="0"/>
          <w:marBottom w:val="0"/>
          <w:divBdr>
            <w:top w:val="none" w:sz="0" w:space="0" w:color="auto"/>
            <w:left w:val="none" w:sz="0" w:space="0" w:color="auto"/>
            <w:bottom w:val="none" w:sz="0" w:space="0" w:color="auto"/>
            <w:right w:val="none" w:sz="0" w:space="0" w:color="auto"/>
          </w:divBdr>
        </w:div>
        <w:div w:id="1533878644">
          <w:marLeft w:val="0"/>
          <w:marRight w:val="0"/>
          <w:marTop w:val="150"/>
          <w:marBottom w:val="0"/>
          <w:divBdr>
            <w:top w:val="none" w:sz="0" w:space="0" w:color="auto"/>
            <w:left w:val="none" w:sz="0" w:space="0" w:color="auto"/>
            <w:bottom w:val="none" w:sz="0" w:space="0" w:color="auto"/>
            <w:right w:val="none" w:sz="0" w:space="0" w:color="auto"/>
          </w:divBdr>
          <w:divsChild>
            <w:div w:id="1615095817">
              <w:marLeft w:val="1155"/>
              <w:marRight w:val="0"/>
              <w:marTop w:val="0"/>
              <w:marBottom w:val="0"/>
              <w:divBdr>
                <w:top w:val="none" w:sz="0" w:space="0" w:color="auto"/>
                <w:left w:val="none" w:sz="0" w:space="0" w:color="auto"/>
                <w:bottom w:val="none" w:sz="0" w:space="0" w:color="auto"/>
                <w:right w:val="none" w:sz="0" w:space="0" w:color="auto"/>
              </w:divBdr>
            </w:div>
            <w:div w:id="1098061867">
              <w:marLeft w:val="1155"/>
              <w:marRight w:val="0"/>
              <w:marTop w:val="0"/>
              <w:marBottom w:val="0"/>
              <w:divBdr>
                <w:top w:val="none" w:sz="0" w:space="0" w:color="auto"/>
                <w:left w:val="none" w:sz="0" w:space="0" w:color="auto"/>
                <w:bottom w:val="none" w:sz="0" w:space="0" w:color="auto"/>
                <w:right w:val="none" w:sz="0" w:space="0" w:color="auto"/>
              </w:divBdr>
            </w:div>
            <w:div w:id="114958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119449">
      <w:bodyDiv w:val="1"/>
      <w:marLeft w:val="0"/>
      <w:marRight w:val="0"/>
      <w:marTop w:val="0"/>
      <w:marBottom w:val="0"/>
      <w:divBdr>
        <w:top w:val="none" w:sz="0" w:space="0" w:color="auto"/>
        <w:left w:val="none" w:sz="0" w:space="0" w:color="auto"/>
        <w:bottom w:val="none" w:sz="0" w:space="0" w:color="auto"/>
        <w:right w:val="none" w:sz="0" w:space="0" w:color="auto"/>
      </w:divBdr>
      <w:divsChild>
        <w:div w:id="110824158">
          <w:marLeft w:val="0"/>
          <w:marRight w:val="0"/>
          <w:marTop w:val="0"/>
          <w:marBottom w:val="0"/>
          <w:divBdr>
            <w:top w:val="none" w:sz="0" w:space="0" w:color="auto"/>
            <w:left w:val="none" w:sz="0" w:space="0" w:color="auto"/>
            <w:bottom w:val="none" w:sz="0" w:space="0" w:color="auto"/>
            <w:right w:val="none" w:sz="0" w:space="0" w:color="auto"/>
          </w:divBdr>
        </w:div>
        <w:div w:id="780144336">
          <w:marLeft w:val="0"/>
          <w:marRight w:val="0"/>
          <w:marTop w:val="150"/>
          <w:marBottom w:val="0"/>
          <w:divBdr>
            <w:top w:val="none" w:sz="0" w:space="0" w:color="auto"/>
            <w:left w:val="none" w:sz="0" w:space="0" w:color="auto"/>
            <w:bottom w:val="none" w:sz="0" w:space="0" w:color="auto"/>
            <w:right w:val="none" w:sz="0" w:space="0" w:color="auto"/>
          </w:divBdr>
          <w:divsChild>
            <w:div w:id="191455218">
              <w:marLeft w:val="1155"/>
              <w:marRight w:val="0"/>
              <w:marTop w:val="0"/>
              <w:marBottom w:val="0"/>
              <w:divBdr>
                <w:top w:val="none" w:sz="0" w:space="0" w:color="auto"/>
                <w:left w:val="none" w:sz="0" w:space="0" w:color="auto"/>
                <w:bottom w:val="none" w:sz="0" w:space="0" w:color="auto"/>
                <w:right w:val="none" w:sz="0" w:space="0" w:color="auto"/>
              </w:divBdr>
            </w:div>
            <w:div w:id="16763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5964921">
      <w:bodyDiv w:val="1"/>
      <w:marLeft w:val="0"/>
      <w:marRight w:val="0"/>
      <w:marTop w:val="0"/>
      <w:marBottom w:val="0"/>
      <w:divBdr>
        <w:top w:val="none" w:sz="0" w:space="0" w:color="auto"/>
        <w:left w:val="none" w:sz="0" w:space="0" w:color="auto"/>
        <w:bottom w:val="none" w:sz="0" w:space="0" w:color="auto"/>
        <w:right w:val="none" w:sz="0" w:space="0" w:color="auto"/>
      </w:divBdr>
      <w:divsChild>
        <w:div w:id="1775392817">
          <w:marLeft w:val="0"/>
          <w:marRight w:val="0"/>
          <w:marTop w:val="0"/>
          <w:marBottom w:val="0"/>
          <w:divBdr>
            <w:top w:val="none" w:sz="0" w:space="0" w:color="auto"/>
            <w:left w:val="none" w:sz="0" w:space="0" w:color="auto"/>
            <w:bottom w:val="none" w:sz="0" w:space="0" w:color="auto"/>
            <w:right w:val="none" w:sz="0" w:space="0" w:color="auto"/>
          </w:divBdr>
        </w:div>
        <w:div w:id="29576166">
          <w:marLeft w:val="0"/>
          <w:marRight w:val="0"/>
          <w:marTop w:val="150"/>
          <w:marBottom w:val="0"/>
          <w:divBdr>
            <w:top w:val="none" w:sz="0" w:space="0" w:color="auto"/>
            <w:left w:val="none" w:sz="0" w:space="0" w:color="auto"/>
            <w:bottom w:val="none" w:sz="0" w:space="0" w:color="auto"/>
            <w:right w:val="none" w:sz="0" w:space="0" w:color="auto"/>
          </w:divBdr>
          <w:divsChild>
            <w:div w:id="542668813">
              <w:marLeft w:val="1155"/>
              <w:marRight w:val="0"/>
              <w:marTop w:val="0"/>
              <w:marBottom w:val="0"/>
              <w:divBdr>
                <w:top w:val="none" w:sz="0" w:space="0" w:color="auto"/>
                <w:left w:val="none" w:sz="0" w:space="0" w:color="auto"/>
                <w:bottom w:val="none" w:sz="0" w:space="0" w:color="auto"/>
                <w:right w:val="none" w:sz="0" w:space="0" w:color="auto"/>
              </w:divBdr>
            </w:div>
            <w:div w:id="1158305846">
              <w:marLeft w:val="1155"/>
              <w:marRight w:val="0"/>
              <w:marTop w:val="0"/>
              <w:marBottom w:val="0"/>
              <w:divBdr>
                <w:top w:val="none" w:sz="0" w:space="0" w:color="auto"/>
                <w:left w:val="none" w:sz="0" w:space="0" w:color="auto"/>
                <w:bottom w:val="none" w:sz="0" w:space="0" w:color="auto"/>
                <w:right w:val="none" w:sz="0" w:space="0" w:color="auto"/>
              </w:divBdr>
            </w:div>
            <w:div w:id="55065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303174">
      <w:bodyDiv w:val="1"/>
      <w:marLeft w:val="0"/>
      <w:marRight w:val="0"/>
      <w:marTop w:val="0"/>
      <w:marBottom w:val="0"/>
      <w:divBdr>
        <w:top w:val="none" w:sz="0" w:space="0" w:color="auto"/>
        <w:left w:val="none" w:sz="0" w:space="0" w:color="auto"/>
        <w:bottom w:val="none" w:sz="0" w:space="0" w:color="auto"/>
        <w:right w:val="none" w:sz="0" w:space="0" w:color="auto"/>
      </w:divBdr>
      <w:divsChild>
        <w:div w:id="327560654">
          <w:marLeft w:val="0"/>
          <w:marRight w:val="0"/>
          <w:marTop w:val="0"/>
          <w:marBottom w:val="0"/>
          <w:divBdr>
            <w:top w:val="none" w:sz="0" w:space="0" w:color="auto"/>
            <w:left w:val="none" w:sz="0" w:space="0" w:color="auto"/>
            <w:bottom w:val="none" w:sz="0" w:space="0" w:color="auto"/>
            <w:right w:val="none" w:sz="0" w:space="0" w:color="auto"/>
          </w:divBdr>
        </w:div>
        <w:div w:id="1702240060">
          <w:marLeft w:val="0"/>
          <w:marRight w:val="0"/>
          <w:marTop w:val="150"/>
          <w:marBottom w:val="0"/>
          <w:divBdr>
            <w:top w:val="none" w:sz="0" w:space="0" w:color="auto"/>
            <w:left w:val="none" w:sz="0" w:space="0" w:color="auto"/>
            <w:bottom w:val="none" w:sz="0" w:space="0" w:color="auto"/>
            <w:right w:val="none" w:sz="0" w:space="0" w:color="auto"/>
          </w:divBdr>
          <w:divsChild>
            <w:div w:id="159542638">
              <w:marLeft w:val="1155"/>
              <w:marRight w:val="0"/>
              <w:marTop w:val="0"/>
              <w:marBottom w:val="0"/>
              <w:divBdr>
                <w:top w:val="none" w:sz="0" w:space="0" w:color="auto"/>
                <w:left w:val="none" w:sz="0" w:space="0" w:color="auto"/>
                <w:bottom w:val="none" w:sz="0" w:space="0" w:color="auto"/>
                <w:right w:val="none" w:sz="0" w:space="0" w:color="auto"/>
              </w:divBdr>
            </w:div>
            <w:div w:id="1064066062">
              <w:marLeft w:val="1155"/>
              <w:marRight w:val="0"/>
              <w:marTop w:val="0"/>
              <w:marBottom w:val="0"/>
              <w:divBdr>
                <w:top w:val="none" w:sz="0" w:space="0" w:color="auto"/>
                <w:left w:val="none" w:sz="0" w:space="0" w:color="auto"/>
                <w:bottom w:val="none" w:sz="0" w:space="0" w:color="auto"/>
                <w:right w:val="none" w:sz="0" w:space="0" w:color="auto"/>
              </w:divBdr>
            </w:div>
            <w:div w:id="592396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887415">
      <w:bodyDiv w:val="1"/>
      <w:marLeft w:val="0"/>
      <w:marRight w:val="0"/>
      <w:marTop w:val="0"/>
      <w:marBottom w:val="0"/>
      <w:divBdr>
        <w:top w:val="none" w:sz="0" w:space="0" w:color="auto"/>
        <w:left w:val="none" w:sz="0" w:space="0" w:color="auto"/>
        <w:bottom w:val="none" w:sz="0" w:space="0" w:color="auto"/>
        <w:right w:val="none" w:sz="0" w:space="0" w:color="auto"/>
      </w:divBdr>
      <w:divsChild>
        <w:div w:id="1802263298">
          <w:marLeft w:val="0"/>
          <w:marRight w:val="0"/>
          <w:marTop w:val="0"/>
          <w:marBottom w:val="0"/>
          <w:divBdr>
            <w:top w:val="none" w:sz="0" w:space="0" w:color="auto"/>
            <w:left w:val="none" w:sz="0" w:space="0" w:color="auto"/>
            <w:bottom w:val="none" w:sz="0" w:space="0" w:color="auto"/>
            <w:right w:val="none" w:sz="0" w:space="0" w:color="auto"/>
          </w:divBdr>
        </w:div>
        <w:div w:id="1604413296">
          <w:marLeft w:val="0"/>
          <w:marRight w:val="0"/>
          <w:marTop w:val="150"/>
          <w:marBottom w:val="0"/>
          <w:divBdr>
            <w:top w:val="none" w:sz="0" w:space="0" w:color="auto"/>
            <w:left w:val="none" w:sz="0" w:space="0" w:color="auto"/>
            <w:bottom w:val="none" w:sz="0" w:space="0" w:color="auto"/>
            <w:right w:val="none" w:sz="0" w:space="0" w:color="auto"/>
          </w:divBdr>
          <w:divsChild>
            <w:div w:id="1275595930">
              <w:marLeft w:val="1155"/>
              <w:marRight w:val="0"/>
              <w:marTop w:val="0"/>
              <w:marBottom w:val="0"/>
              <w:divBdr>
                <w:top w:val="none" w:sz="0" w:space="0" w:color="auto"/>
                <w:left w:val="none" w:sz="0" w:space="0" w:color="auto"/>
                <w:bottom w:val="none" w:sz="0" w:space="0" w:color="auto"/>
                <w:right w:val="none" w:sz="0" w:space="0" w:color="auto"/>
              </w:divBdr>
            </w:div>
            <w:div w:id="2117554753">
              <w:marLeft w:val="1155"/>
              <w:marRight w:val="0"/>
              <w:marTop w:val="0"/>
              <w:marBottom w:val="0"/>
              <w:divBdr>
                <w:top w:val="none" w:sz="0" w:space="0" w:color="auto"/>
                <w:left w:val="none" w:sz="0" w:space="0" w:color="auto"/>
                <w:bottom w:val="none" w:sz="0" w:space="0" w:color="auto"/>
                <w:right w:val="none" w:sz="0" w:space="0" w:color="auto"/>
              </w:divBdr>
            </w:div>
            <w:div w:id="832526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085126">
      <w:bodyDiv w:val="1"/>
      <w:marLeft w:val="0"/>
      <w:marRight w:val="0"/>
      <w:marTop w:val="0"/>
      <w:marBottom w:val="0"/>
      <w:divBdr>
        <w:top w:val="none" w:sz="0" w:space="0" w:color="auto"/>
        <w:left w:val="none" w:sz="0" w:space="0" w:color="auto"/>
        <w:bottom w:val="none" w:sz="0" w:space="0" w:color="auto"/>
        <w:right w:val="none" w:sz="0" w:space="0" w:color="auto"/>
      </w:divBdr>
      <w:divsChild>
        <w:div w:id="1092169783">
          <w:marLeft w:val="0"/>
          <w:marRight w:val="0"/>
          <w:marTop w:val="0"/>
          <w:marBottom w:val="0"/>
          <w:divBdr>
            <w:top w:val="none" w:sz="0" w:space="0" w:color="auto"/>
            <w:left w:val="none" w:sz="0" w:space="0" w:color="auto"/>
            <w:bottom w:val="none" w:sz="0" w:space="0" w:color="auto"/>
            <w:right w:val="none" w:sz="0" w:space="0" w:color="auto"/>
          </w:divBdr>
        </w:div>
        <w:div w:id="1557813927">
          <w:marLeft w:val="0"/>
          <w:marRight w:val="0"/>
          <w:marTop w:val="150"/>
          <w:marBottom w:val="0"/>
          <w:divBdr>
            <w:top w:val="none" w:sz="0" w:space="0" w:color="auto"/>
            <w:left w:val="none" w:sz="0" w:space="0" w:color="auto"/>
            <w:bottom w:val="none" w:sz="0" w:space="0" w:color="auto"/>
            <w:right w:val="none" w:sz="0" w:space="0" w:color="auto"/>
          </w:divBdr>
          <w:divsChild>
            <w:div w:id="972296521">
              <w:marLeft w:val="1155"/>
              <w:marRight w:val="0"/>
              <w:marTop w:val="0"/>
              <w:marBottom w:val="0"/>
              <w:divBdr>
                <w:top w:val="none" w:sz="0" w:space="0" w:color="auto"/>
                <w:left w:val="none" w:sz="0" w:space="0" w:color="auto"/>
                <w:bottom w:val="none" w:sz="0" w:space="0" w:color="auto"/>
                <w:right w:val="none" w:sz="0" w:space="0" w:color="auto"/>
              </w:divBdr>
            </w:div>
            <w:div w:id="706488181">
              <w:marLeft w:val="1155"/>
              <w:marRight w:val="0"/>
              <w:marTop w:val="0"/>
              <w:marBottom w:val="0"/>
              <w:divBdr>
                <w:top w:val="none" w:sz="0" w:space="0" w:color="auto"/>
                <w:left w:val="none" w:sz="0" w:space="0" w:color="auto"/>
                <w:bottom w:val="none" w:sz="0" w:space="0" w:color="auto"/>
                <w:right w:val="none" w:sz="0" w:space="0" w:color="auto"/>
              </w:divBdr>
            </w:div>
            <w:div w:id="1016883237">
              <w:marLeft w:val="1155"/>
              <w:marRight w:val="0"/>
              <w:marTop w:val="0"/>
              <w:marBottom w:val="0"/>
              <w:divBdr>
                <w:top w:val="none" w:sz="0" w:space="0" w:color="auto"/>
                <w:left w:val="none" w:sz="0" w:space="0" w:color="auto"/>
                <w:bottom w:val="none" w:sz="0" w:space="0" w:color="auto"/>
                <w:right w:val="none" w:sz="0" w:space="0" w:color="auto"/>
              </w:divBdr>
            </w:div>
            <w:div w:id="29109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74285">
      <w:bodyDiv w:val="1"/>
      <w:marLeft w:val="0"/>
      <w:marRight w:val="0"/>
      <w:marTop w:val="0"/>
      <w:marBottom w:val="0"/>
      <w:divBdr>
        <w:top w:val="none" w:sz="0" w:space="0" w:color="auto"/>
        <w:left w:val="none" w:sz="0" w:space="0" w:color="auto"/>
        <w:bottom w:val="none" w:sz="0" w:space="0" w:color="auto"/>
        <w:right w:val="none" w:sz="0" w:space="0" w:color="auto"/>
      </w:divBdr>
      <w:divsChild>
        <w:div w:id="1021126485">
          <w:marLeft w:val="0"/>
          <w:marRight w:val="0"/>
          <w:marTop w:val="0"/>
          <w:marBottom w:val="0"/>
          <w:divBdr>
            <w:top w:val="none" w:sz="0" w:space="0" w:color="auto"/>
            <w:left w:val="none" w:sz="0" w:space="0" w:color="auto"/>
            <w:bottom w:val="none" w:sz="0" w:space="0" w:color="auto"/>
            <w:right w:val="none" w:sz="0" w:space="0" w:color="auto"/>
          </w:divBdr>
        </w:div>
        <w:div w:id="997268171">
          <w:marLeft w:val="0"/>
          <w:marRight w:val="0"/>
          <w:marTop w:val="150"/>
          <w:marBottom w:val="0"/>
          <w:divBdr>
            <w:top w:val="none" w:sz="0" w:space="0" w:color="auto"/>
            <w:left w:val="none" w:sz="0" w:space="0" w:color="auto"/>
            <w:bottom w:val="none" w:sz="0" w:space="0" w:color="auto"/>
            <w:right w:val="none" w:sz="0" w:space="0" w:color="auto"/>
          </w:divBdr>
          <w:divsChild>
            <w:div w:id="347295380">
              <w:marLeft w:val="1155"/>
              <w:marRight w:val="0"/>
              <w:marTop w:val="0"/>
              <w:marBottom w:val="0"/>
              <w:divBdr>
                <w:top w:val="none" w:sz="0" w:space="0" w:color="auto"/>
                <w:left w:val="none" w:sz="0" w:space="0" w:color="auto"/>
                <w:bottom w:val="none" w:sz="0" w:space="0" w:color="auto"/>
                <w:right w:val="none" w:sz="0" w:space="0" w:color="auto"/>
              </w:divBdr>
            </w:div>
            <w:div w:id="747654456">
              <w:marLeft w:val="1155"/>
              <w:marRight w:val="0"/>
              <w:marTop w:val="0"/>
              <w:marBottom w:val="0"/>
              <w:divBdr>
                <w:top w:val="none" w:sz="0" w:space="0" w:color="auto"/>
                <w:left w:val="none" w:sz="0" w:space="0" w:color="auto"/>
                <w:bottom w:val="none" w:sz="0" w:space="0" w:color="auto"/>
                <w:right w:val="none" w:sz="0" w:space="0" w:color="auto"/>
              </w:divBdr>
            </w:div>
            <w:div w:id="1818495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513522">
      <w:bodyDiv w:val="1"/>
      <w:marLeft w:val="0"/>
      <w:marRight w:val="0"/>
      <w:marTop w:val="0"/>
      <w:marBottom w:val="0"/>
      <w:divBdr>
        <w:top w:val="none" w:sz="0" w:space="0" w:color="auto"/>
        <w:left w:val="none" w:sz="0" w:space="0" w:color="auto"/>
        <w:bottom w:val="none" w:sz="0" w:space="0" w:color="auto"/>
        <w:right w:val="none" w:sz="0" w:space="0" w:color="auto"/>
      </w:divBdr>
      <w:divsChild>
        <w:div w:id="283315451">
          <w:marLeft w:val="0"/>
          <w:marRight w:val="0"/>
          <w:marTop w:val="0"/>
          <w:marBottom w:val="0"/>
          <w:divBdr>
            <w:top w:val="none" w:sz="0" w:space="0" w:color="auto"/>
            <w:left w:val="none" w:sz="0" w:space="0" w:color="auto"/>
            <w:bottom w:val="none" w:sz="0" w:space="0" w:color="auto"/>
            <w:right w:val="none" w:sz="0" w:space="0" w:color="auto"/>
          </w:divBdr>
        </w:div>
        <w:div w:id="1288857393">
          <w:marLeft w:val="0"/>
          <w:marRight w:val="0"/>
          <w:marTop w:val="150"/>
          <w:marBottom w:val="0"/>
          <w:divBdr>
            <w:top w:val="none" w:sz="0" w:space="0" w:color="auto"/>
            <w:left w:val="none" w:sz="0" w:space="0" w:color="auto"/>
            <w:bottom w:val="none" w:sz="0" w:space="0" w:color="auto"/>
            <w:right w:val="none" w:sz="0" w:space="0" w:color="auto"/>
          </w:divBdr>
          <w:divsChild>
            <w:div w:id="349458340">
              <w:marLeft w:val="1155"/>
              <w:marRight w:val="0"/>
              <w:marTop w:val="0"/>
              <w:marBottom w:val="0"/>
              <w:divBdr>
                <w:top w:val="none" w:sz="0" w:space="0" w:color="auto"/>
                <w:left w:val="none" w:sz="0" w:space="0" w:color="auto"/>
                <w:bottom w:val="none" w:sz="0" w:space="0" w:color="auto"/>
                <w:right w:val="none" w:sz="0" w:space="0" w:color="auto"/>
              </w:divBdr>
            </w:div>
            <w:div w:id="1443452186">
              <w:marLeft w:val="1155"/>
              <w:marRight w:val="0"/>
              <w:marTop w:val="0"/>
              <w:marBottom w:val="0"/>
              <w:divBdr>
                <w:top w:val="none" w:sz="0" w:space="0" w:color="auto"/>
                <w:left w:val="none" w:sz="0" w:space="0" w:color="auto"/>
                <w:bottom w:val="none" w:sz="0" w:space="0" w:color="auto"/>
                <w:right w:val="none" w:sz="0" w:space="0" w:color="auto"/>
              </w:divBdr>
            </w:div>
            <w:div w:id="142791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6628">
      <w:bodyDiv w:val="1"/>
      <w:marLeft w:val="0"/>
      <w:marRight w:val="0"/>
      <w:marTop w:val="0"/>
      <w:marBottom w:val="0"/>
      <w:divBdr>
        <w:top w:val="none" w:sz="0" w:space="0" w:color="auto"/>
        <w:left w:val="none" w:sz="0" w:space="0" w:color="auto"/>
        <w:bottom w:val="none" w:sz="0" w:space="0" w:color="auto"/>
        <w:right w:val="none" w:sz="0" w:space="0" w:color="auto"/>
      </w:divBdr>
      <w:divsChild>
        <w:div w:id="998465814">
          <w:marLeft w:val="0"/>
          <w:marRight w:val="0"/>
          <w:marTop w:val="0"/>
          <w:marBottom w:val="0"/>
          <w:divBdr>
            <w:top w:val="none" w:sz="0" w:space="0" w:color="auto"/>
            <w:left w:val="none" w:sz="0" w:space="0" w:color="auto"/>
            <w:bottom w:val="none" w:sz="0" w:space="0" w:color="auto"/>
            <w:right w:val="none" w:sz="0" w:space="0" w:color="auto"/>
          </w:divBdr>
        </w:div>
        <w:div w:id="1525904678">
          <w:marLeft w:val="0"/>
          <w:marRight w:val="0"/>
          <w:marTop w:val="150"/>
          <w:marBottom w:val="0"/>
          <w:divBdr>
            <w:top w:val="none" w:sz="0" w:space="0" w:color="auto"/>
            <w:left w:val="none" w:sz="0" w:space="0" w:color="auto"/>
            <w:bottom w:val="none" w:sz="0" w:space="0" w:color="auto"/>
            <w:right w:val="none" w:sz="0" w:space="0" w:color="auto"/>
          </w:divBdr>
          <w:divsChild>
            <w:div w:id="1136070232">
              <w:marLeft w:val="1155"/>
              <w:marRight w:val="0"/>
              <w:marTop w:val="0"/>
              <w:marBottom w:val="0"/>
              <w:divBdr>
                <w:top w:val="none" w:sz="0" w:space="0" w:color="auto"/>
                <w:left w:val="none" w:sz="0" w:space="0" w:color="auto"/>
                <w:bottom w:val="none" w:sz="0" w:space="0" w:color="auto"/>
                <w:right w:val="none" w:sz="0" w:space="0" w:color="auto"/>
              </w:divBdr>
            </w:div>
            <w:div w:id="150262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737">
      <w:bodyDiv w:val="1"/>
      <w:marLeft w:val="0"/>
      <w:marRight w:val="0"/>
      <w:marTop w:val="0"/>
      <w:marBottom w:val="0"/>
      <w:divBdr>
        <w:top w:val="none" w:sz="0" w:space="0" w:color="auto"/>
        <w:left w:val="none" w:sz="0" w:space="0" w:color="auto"/>
        <w:bottom w:val="none" w:sz="0" w:space="0" w:color="auto"/>
        <w:right w:val="none" w:sz="0" w:space="0" w:color="auto"/>
      </w:divBdr>
      <w:divsChild>
        <w:div w:id="693961261">
          <w:marLeft w:val="0"/>
          <w:marRight w:val="0"/>
          <w:marTop w:val="0"/>
          <w:marBottom w:val="0"/>
          <w:divBdr>
            <w:top w:val="none" w:sz="0" w:space="0" w:color="auto"/>
            <w:left w:val="none" w:sz="0" w:space="0" w:color="auto"/>
            <w:bottom w:val="none" w:sz="0" w:space="0" w:color="auto"/>
            <w:right w:val="none" w:sz="0" w:space="0" w:color="auto"/>
          </w:divBdr>
        </w:div>
        <w:div w:id="1032732132">
          <w:marLeft w:val="0"/>
          <w:marRight w:val="0"/>
          <w:marTop w:val="150"/>
          <w:marBottom w:val="0"/>
          <w:divBdr>
            <w:top w:val="none" w:sz="0" w:space="0" w:color="auto"/>
            <w:left w:val="none" w:sz="0" w:space="0" w:color="auto"/>
            <w:bottom w:val="none" w:sz="0" w:space="0" w:color="auto"/>
            <w:right w:val="none" w:sz="0" w:space="0" w:color="auto"/>
          </w:divBdr>
          <w:divsChild>
            <w:div w:id="1866288340">
              <w:marLeft w:val="1155"/>
              <w:marRight w:val="0"/>
              <w:marTop w:val="0"/>
              <w:marBottom w:val="0"/>
              <w:divBdr>
                <w:top w:val="none" w:sz="0" w:space="0" w:color="auto"/>
                <w:left w:val="none" w:sz="0" w:space="0" w:color="auto"/>
                <w:bottom w:val="none" w:sz="0" w:space="0" w:color="auto"/>
                <w:right w:val="none" w:sz="0" w:space="0" w:color="auto"/>
              </w:divBdr>
            </w:div>
            <w:div w:id="1959873433">
              <w:marLeft w:val="1155"/>
              <w:marRight w:val="0"/>
              <w:marTop w:val="0"/>
              <w:marBottom w:val="0"/>
              <w:divBdr>
                <w:top w:val="none" w:sz="0" w:space="0" w:color="auto"/>
                <w:left w:val="none" w:sz="0" w:space="0" w:color="auto"/>
                <w:bottom w:val="none" w:sz="0" w:space="0" w:color="auto"/>
                <w:right w:val="none" w:sz="0" w:space="0" w:color="auto"/>
              </w:divBdr>
            </w:div>
            <w:div w:id="147379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1175">
      <w:bodyDiv w:val="1"/>
      <w:marLeft w:val="0"/>
      <w:marRight w:val="0"/>
      <w:marTop w:val="0"/>
      <w:marBottom w:val="0"/>
      <w:divBdr>
        <w:top w:val="none" w:sz="0" w:space="0" w:color="auto"/>
        <w:left w:val="none" w:sz="0" w:space="0" w:color="auto"/>
        <w:bottom w:val="none" w:sz="0" w:space="0" w:color="auto"/>
        <w:right w:val="none" w:sz="0" w:space="0" w:color="auto"/>
      </w:divBdr>
      <w:divsChild>
        <w:div w:id="1046492476">
          <w:marLeft w:val="0"/>
          <w:marRight w:val="0"/>
          <w:marTop w:val="0"/>
          <w:marBottom w:val="0"/>
          <w:divBdr>
            <w:top w:val="none" w:sz="0" w:space="0" w:color="auto"/>
            <w:left w:val="none" w:sz="0" w:space="0" w:color="auto"/>
            <w:bottom w:val="none" w:sz="0" w:space="0" w:color="auto"/>
            <w:right w:val="none" w:sz="0" w:space="0" w:color="auto"/>
          </w:divBdr>
        </w:div>
        <w:div w:id="492793252">
          <w:marLeft w:val="0"/>
          <w:marRight w:val="0"/>
          <w:marTop w:val="150"/>
          <w:marBottom w:val="0"/>
          <w:divBdr>
            <w:top w:val="none" w:sz="0" w:space="0" w:color="auto"/>
            <w:left w:val="none" w:sz="0" w:space="0" w:color="auto"/>
            <w:bottom w:val="none" w:sz="0" w:space="0" w:color="auto"/>
            <w:right w:val="none" w:sz="0" w:space="0" w:color="auto"/>
          </w:divBdr>
          <w:divsChild>
            <w:div w:id="926618853">
              <w:marLeft w:val="1155"/>
              <w:marRight w:val="0"/>
              <w:marTop w:val="0"/>
              <w:marBottom w:val="0"/>
              <w:divBdr>
                <w:top w:val="none" w:sz="0" w:space="0" w:color="auto"/>
                <w:left w:val="none" w:sz="0" w:space="0" w:color="auto"/>
                <w:bottom w:val="none" w:sz="0" w:space="0" w:color="auto"/>
                <w:right w:val="none" w:sz="0" w:space="0" w:color="auto"/>
              </w:divBdr>
            </w:div>
            <w:div w:id="1014303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13811">
      <w:bodyDiv w:val="1"/>
      <w:marLeft w:val="0"/>
      <w:marRight w:val="0"/>
      <w:marTop w:val="0"/>
      <w:marBottom w:val="0"/>
      <w:divBdr>
        <w:top w:val="none" w:sz="0" w:space="0" w:color="auto"/>
        <w:left w:val="none" w:sz="0" w:space="0" w:color="auto"/>
        <w:bottom w:val="none" w:sz="0" w:space="0" w:color="auto"/>
        <w:right w:val="none" w:sz="0" w:space="0" w:color="auto"/>
      </w:divBdr>
      <w:divsChild>
        <w:div w:id="77481090">
          <w:marLeft w:val="0"/>
          <w:marRight w:val="0"/>
          <w:marTop w:val="0"/>
          <w:marBottom w:val="0"/>
          <w:divBdr>
            <w:top w:val="none" w:sz="0" w:space="0" w:color="auto"/>
            <w:left w:val="none" w:sz="0" w:space="0" w:color="auto"/>
            <w:bottom w:val="none" w:sz="0" w:space="0" w:color="auto"/>
            <w:right w:val="none" w:sz="0" w:space="0" w:color="auto"/>
          </w:divBdr>
        </w:div>
        <w:div w:id="643393402">
          <w:marLeft w:val="0"/>
          <w:marRight w:val="0"/>
          <w:marTop w:val="150"/>
          <w:marBottom w:val="0"/>
          <w:divBdr>
            <w:top w:val="none" w:sz="0" w:space="0" w:color="auto"/>
            <w:left w:val="none" w:sz="0" w:space="0" w:color="auto"/>
            <w:bottom w:val="none" w:sz="0" w:space="0" w:color="auto"/>
            <w:right w:val="none" w:sz="0" w:space="0" w:color="auto"/>
          </w:divBdr>
          <w:divsChild>
            <w:div w:id="851334795">
              <w:marLeft w:val="1155"/>
              <w:marRight w:val="0"/>
              <w:marTop w:val="0"/>
              <w:marBottom w:val="0"/>
              <w:divBdr>
                <w:top w:val="none" w:sz="0" w:space="0" w:color="auto"/>
                <w:left w:val="none" w:sz="0" w:space="0" w:color="auto"/>
                <w:bottom w:val="none" w:sz="0" w:space="0" w:color="auto"/>
                <w:right w:val="none" w:sz="0" w:space="0" w:color="auto"/>
              </w:divBdr>
            </w:div>
            <w:div w:id="753939664">
              <w:marLeft w:val="1155"/>
              <w:marRight w:val="0"/>
              <w:marTop w:val="0"/>
              <w:marBottom w:val="0"/>
              <w:divBdr>
                <w:top w:val="none" w:sz="0" w:space="0" w:color="auto"/>
                <w:left w:val="none" w:sz="0" w:space="0" w:color="auto"/>
                <w:bottom w:val="none" w:sz="0" w:space="0" w:color="auto"/>
                <w:right w:val="none" w:sz="0" w:space="0" w:color="auto"/>
              </w:divBdr>
            </w:div>
            <w:div w:id="558977440">
              <w:marLeft w:val="1155"/>
              <w:marRight w:val="0"/>
              <w:marTop w:val="0"/>
              <w:marBottom w:val="0"/>
              <w:divBdr>
                <w:top w:val="none" w:sz="0" w:space="0" w:color="auto"/>
                <w:left w:val="none" w:sz="0" w:space="0" w:color="auto"/>
                <w:bottom w:val="none" w:sz="0" w:space="0" w:color="auto"/>
                <w:right w:val="none" w:sz="0" w:space="0" w:color="auto"/>
              </w:divBdr>
            </w:div>
            <w:div w:id="209397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03691">
      <w:bodyDiv w:val="1"/>
      <w:marLeft w:val="0"/>
      <w:marRight w:val="0"/>
      <w:marTop w:val="0"/>
      <w:marBottom w:val="0"/>
      <w:divBdr>
        <w:top w:val="none" w:sz="0" w:space="0" w:color="auto"/>
        <w:left w:val="none" w:sz="0" w:space="0" w:color="auto"/>
        <w:bottom w:val="none" w:sz="0" w:space="0" w:color="auto"/>
        <w:right w:val="none" w:sz="0" w:space="0" w:color="auto"/>
      </w:divBdr>
      <w:divsChild>
        <w:div w:id="985284404">
          <w:marLeft w:val="0"/>
          <w:marRight w:val="0"/>
          <w:marTop w:val="0"/>
          <w:marBottom w:val="0"/>
          <w:divBdr>
            <w:top w:val="none" w:sz="0" w:space="0" w:color="auto"/>
            <w:left w:val="none" w:sz="0" w:space="0" w:color="auto"/>
            <w:bottom w:val="none" w:sz="0" w:space="0" w:color="auto"/>
            <w:right w:val="none" w:sz="0" w:space="0" w:color="auto"/>
          </w:divBdr>
        </w:div>
        <w:div w:id="2120030035">
          <w:marLeft w:val="0"/>
          <w:marRight w:val="0"/>
          <w:marTop w:val="150"/>
          <w:marBottom w:val="0"/>
          <w:divBdr>
            <w:top w:val="none" w:sz="0" w:space="0" w:color="auto"/>
            <w:left w:val="none" w:sz="0" w:space="0" w:color="auto"/>
            <w:bottom w:val="none" w:sz="0" w:space="0" w:color="auto"/>
            <w:right w:val="none" w:sz="0" w:space="0" w:color="auto"/>
          </w:divBdr>
          <w:divsChild>
            <w:div w:id="869996368">
              <w:marLeft w:val="1155"/>
              <w:marRight w:val="0"/>
              <w:marTop w:val="0"/>
              <w:marBottom w:val="0"/>
              <w:divBdr>
                <w:top w:val="none" w:sz="0" w:space="0" w:color="auto"/>
                <w:left w:val="none" w:sz="0" w:space="0" w:color="auto"/>
                <w:bottom w:val="none" w:sz="0" w:space="0" w:color="auto"/>
                <w:right w:val="none" w:sz="0" w:space="0" w:color="auto"/>
              </w:divBdr>
            </w:div>
            <w:div w:id="1973096702">
              <w:marLeft w:val="1155"/>
              <w:marRight w:val="0"/>
              <w:marTop w:val="0"/>
              <w:marBottom w:val="0"/>
              <w:divBdr>
                <w:top w:val="none" w:sz="0" w:space="0" w:color="auto"/>
                <w:left w:val="none" w:sz="0" w:space="0" w:color="auto"/>
                <w:bottom w:val="none" w:sz="0" w:space="0" w:color="auto"/>
                <w:right w:val="none" w:sz="0" w:space="0" w:color="auto"/>
              </w:divBdr>
            </w:div>
            <w:div w:id="177289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1659">
      <w:bodyDiv w:val="1"/>
      <w:marLeft w:val="0"/>
      <w:marRight w:val="0"/>
      <w:marTop w:val="0"/>
      <w:marBottom w:val="0"/>
      <w:divBdr>
        <w:top w:val="none" w:sz="0" w:space="0" w:color="auto"/>
        <w:left w:val="none" w:sz="0" w:space="0" w:color="auto"/>
        <w:bottom w:val="none" w:sz="0" w:space="0" w:color="auto"/>
        <w:right w:val="none" w:sz="0" w:space="0" w:color="auto"/>
      </w:divBdr>
      <w:divsChild>
        <w:div w:id="1521504620">
          <w:marLeft w:val="0"/>
          <w:marRight w:val="0"/>
          <w:marTop w:val="0"/>
          <w:marBottom w:val="0"/>
          <w:divBdr>
            <w:top w:val="none" w:sz="0" w:space="0" w:color="auto"/>
            <w:left w:val="none" w:sz="0" w:space="0" w:color="auto"/>
            <w:bottom w:val="none" w:sz="0" w:space="0" w:color="auto"/>
            <w:right w:val="none" w:sz="0" w:space="0" w:color="auto"/>
          </w:divBdr>
        </w:div>
        <w:div w:id="875509456">
          <w:marLeft w:val="0"/>
          <w:marRight w:val="0"/>
          <w:marTop w:val="150"/>
          <w:marBottom w:val="0"/>
          <w:divBdr>
            <w:top w:val="none" w:sz="0" w:space="0" w:color="auto"/>
            <w:left w:val="none" w:sz="0" w:space="0" w:color="auto"/>
            <w:bottom w:val="none" w:sz="0" w:space="0" w:color="auto"/>
            <w:right w:val="none" w:sz="0" w:space="0" w:color="auto"/>
          </w:divBdr>
          <w:divsChild>
            <w:div w:id="279266863">
              <w:marLeft w:val="1155"/>
              <w:marRight w:val="0"/>
              <w:marTop w:val="0"/>
              <w:marBottom w:val="0"/>
              <w:divBdr>
                <w:top w:val="none" w:sz="0" w:space="0" w:color="auto"/>
                <w:left w:val="none" w:sz="0" w:space="0" w:color="auto"/>
                <w:bottom w:val="none" w:sz="0" w:space="0" w:color="auto"/>
                <w:right w:val="none" w:sz="0" w:space="0" w:color="auto"/>
              </w:divBdr>
            </w:div>
            <w:div w:id="245069032">
              <w:marLeft w:val="1155"/>
              <w:marRight w:val="0"/>
              <w:marTop w:val="0"/>
              <w:marBottom w:val="0"/>
              <w:divBdr>
                <w:top w:val="none" w:sz="0" w:space="0" w:color="auto"/>
                <w:left w:val="none" w:sz="0" w:space="0" w:color="auto"/>
                <w:bottom w:val="none" w:sz="0" w:space="0" w:color="auto"/>
                <w:right w:val="none" w:sz="0" w:space="0" w:color="auto"/>
              </w:divBdr>
            </w:div>
            <w:div w:id="427430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2427">
      <w:bodyDiv w:val="1"/>
      <w:marLeft w:val="0"/>
      <w:marRight w:val="0"/>
      <w:marTop w:val="0"/>
      <w:marBottom w:val="0"/>
      <w:divBdr>
        <w:top w:val="none" w:sz="0" w:space="0" w:color="auto"/>
        <w:left w:val="none" w:sz="0" w:space="0" w:color="auto"/>
        <w:bottom w:val="none" w:sz="0" w:space="0" w:color="auto"/>
        <w:right w:val="none" w:sz="0" w:space="0" w:color="auto"/>
      </w:divBdr>
      <w:divsChild>
        <w:div w:id="1932933225">
          <w:marLeft w:val="0"/>
          <w:marRight w:val="0"/>
          <w:marTop w:val="0"/>
          <w:marBottom w:val="0"/>
          <w:divBdr>
            <w:top w:val="none" w:sz="0" w:space="0" w:color="auto"/>
            <w:left w:val="none" w:sz="0" w:space="0" w:color="auto"/>
            <w:bottom w:val="none" w:sz="0" w:space="0" w:color="auto"/>
            <w:right w:val="none" w:sz="0" w:space="0" w:color="auto"/>
          </w:divBdr>
        </w:div>
        <w:div w:id="1466511232">
          <w:marLeft w:val="0"/>
          <w:marRight w:val="0"/>
          <w:marTop w:val="150"/>
          <w:marBottom w:val="0"/>
          <w:divBdr>
            <w:top w:val="none" w:sz="0" w:space="0" w:color="auto"/>
            <w:left w:val="none" w:sz="0" w:space="0" w:color="auto"/>
            <w:bottom w:val="none" w:sz="0" w:space="0" w:color="auto"/>
            <w:right w:val="none" w:sz="0" w:space="0" w:color="auto"/>
          </w:divBdr>
          <w:divsChild>
            <w:div w:id="1079668076">
              <w:marLeft w:val="1155"/>
              <w:marRight w:val="0"/>
              <w:marTop w:val="0"/>
              <w:marBottom w:val="0"/>
              <w:divBdr>
                <w:top w:val="none" w:sz="0" w:space="0" w:color="auto"/>
                <w:left w:val="none" w:sz="0" w:space="0" w:color="auto"/>
                <w:bottom w:val="none" w:sz="0" w:space="0" w:color="auto"/>
                <w:right w:val="none" w:sz="0" w:space="0" w:color="auto"/>
              </w:divBdr>
            </w:div>
            <w:div w:id="1781727246">
              <w:marLeft w:val="1155"/>
              <w:marRight w:val="0"/>
              <w:marTop w:val="0"/>
              <w:marBottom w:val="0"/>
              <w:divBdr>
                <w:top w:val="none" w:sz="0" w:space="0" w:color="auto"/>
                <w:left w:val="none" w:sz="0" w:space="0" w:color="auto"/>
                <w:bottom w:val="none" w:sz="0" w:space="0" w:color="auto"/>
                <w:right w:val="none" w:sz="0" w:space="0" w:color="auto"/>
              </w:divBdr>
            </w:div>
            <w:div w:id="739909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175097">
      <w:bodyDiv w:val="1"/>
      <w:marLeft w:val="0"/>
      <w:marRight w:val="0"/>
      <w:marTop w:val="0"/>
      <w:marBottom w:val="0"/>
      <w:divBdr>
        <w:top w:val="none" w:sz="0" w:space="0" w:color="auto"/>
        <w:left w:val="none" w:sz="0" w:space="0" w:color="auto"/>
        <w:bottom w:val="none" w:sz="0" w:space="0" w:color="auto"/>
        <w:right w:val="none" w:sz="0" w:space="0" w:color="auto"/>
      </w:divBdr>
      <w:divsChild>
        <w:div w:id="703405138">
          <w:marLeft w:val="0"/>
          <w:marRight w:val="0"/>
          <w:marTop w:val="0"/>
          <w:marBottom w:val="0"/>
          <w:divBdr>
            <w:top w:val="none" w:sz="0" w:space="0" w:color="auto"/>
            <w:left w:val="none" w:sz="0" w:space="0" w:color="auto"/>
            <w:bottom w:val="none" w:sz="0" w:space="0" w:color="auto"/>
            <w:right w:val="none" w:sz="0" w:space="0" w:color="auto"/>
          </w:divBdr>
        </w:div>
        <w:div w:id="1964648753">
          <w:marLeft w:val="0"/>
          <w:marRight w:val="0"/>
          <w:marTop w:val="150"/>
          <w:marBottom w:val="0"/>
          <w:divBdr>
            <w:top w:val="none" w:sz="0" w:space="0" w:color="auto"/>
            <w:left w:val="none" w:sz="0" w:space="0" w:color="auto"/>
            <w:bottom w:val="none" w:sz="0" w:space="0" w:color="auto"/>
            <w:right w:val="none" w:sz="0" w:space="0" w:color="auto"/>
          </w:divBdr>
          <w:divsChild>
            <w:div w:id="1502694621">
              <w:marLeft w:val="1155"/>
              <w:marRight w:val="0"/>
              <w:marTop w:val="0"/>
              <w:marBottom w:val="0"/>
              <w:divBdr>
                <w:top w:val="none" w:sz="0" w:space="0" w:color="auto"/>
                <w:left w:val="none" w:sz="0" w:space="0" w:color="auto"/>
                <w:bottom w:val="none" w:sz="0" w:space="0" w:color="auto"/>
                <w:right w:val="none" w:sz="0" w:space="0" w:color="auto"/>
              </w:divBdr>
            </w:div>
            <w:div w:id="1628511556">
              <w:marLeft w:val="1155"/>
              <w:marRight w:val="0"/>
              <w:marTop w:val="0"/>
              <w:marBottom w:val="0"/>
              <w:divBdr>
                <w:top w:val="none" w:sz="0" w:space="0" w:color="auto"/>
                <w:left w:val="none" w:sz="0" w:space="0" w:color="auto"/>
                <w:bottom w:val="none" w:sz="0" w:space="0" w:color="auto"/>
                <w:right w:val="none" w:sz="0" w:space="0" w:color="auto"/>
              </w:divBdr>
            </w:div>
            <w:div w:id="134640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450459">
      <w:bodyDiv w:val="1"/>
      <w:marLeft w:val="0"/>
      <w:marRight w:val="0"/>
      <w:marTop w:val="0"/>
      <w:marBottom w:val="0"/>
      <w:divBdr>
        <w:top w:val="none" w:sz="0" w:space="0" w:color="auto"/>
        <w:left w:val="none" w:sz="0" w:space="0" w:color="auto"/>
        <w:bottom w:val="none" w:sz="0" w:space="0" w:color="auto"/>
        <w:right w:val="none" w:sz="0" w:space="0" w:color="auto"/>
      </w:divBdr>
      <w:divsChild>
        <w:div w:id="428623111">
          <w:marLeft w:val="0"/>
          <w:marRight w:val="0"/>
          <w:marTop w:val="0"/>
          <w:marBottom w:val="0"/>
          <w:divBdr>
            <w:top w:val="none" w:sz="0" w:space="0" w:color="auto"/>
            <w:left w:val="none" w:sz="0" w:space="0" w:color="auto"/>
            <w:bottom w:val="none" w:sz="0" w:space="0" w:color="auto"/>
            <w:right w:val="none" w:sz="0" w:space="0" w:color="auto"/>
          </w:divBdr>
        </w:div>
        <w:div w:id="2087141713">
          <w:marLeft w:val="0"/>
          <w:marRight w:val="0"/>
          <w:marTop w:val="150"/>
          <w:marBottom w:val="0"/>
          <w:divBdr>
            <w:top w:val="none" w:sz="0" w:space="0" w:color="auto"/>
            <w:left w:val="none" w:sz="0" w:space="0" w:color="auto"/>
            <w:bottom w:val="none" w:sz="0" w:space="0" w:color="auto"/>
            <w:right w:val="none" w:sz="0" w:space="0" w:color="auto"/>
          </w:divBdr>
          <w:divsChild>
            <w:div w:id="1098066368">
              <w:marLeft w:val="1155"/>
              <w:marRight w:val="0"/>
              <w:marTop w:val="0"/>
              <w:marBottom w:val="0"/>
              <w:divBdr>
                <w:top w:val="none" w:sz="0" w:space="0" w:color="auto"/>
                <w:left w:val="none" w:sz="0" w:space="0" w:color="auto"/>
                <w:bottom w:val="none" w:sz="0" w:space="0" w:color="auto"/>
                <w:right w:val="none" w:sz="0" w:space="0" w:color="auto"/>
              </w:divBdr>
            </w:div>
            <w:div w:id="1344431436">
              <w:marLeft w:val="1155"/>
              <w:marRight w:val="0"/>
              <w:marTop w:val="0"/>
              <w:marBottom w:val="0"/>
              <w:divBdr>
                <w:top w:val="none" w:sz="0" w:space="0" w:color="auto"/>
                <w:left w:val="none" w:sz="0" w:space="0" w:color="auto"/>
                <w:bottom w:val="none" w:sz="0" w:space="0" w:color="auto"/>
                <w:right w:val="none" w:sz="0" w:space="0" w:color="auto"/>
              </w:divBdr>
            </w:div>
            <w:div w:id="10121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884">
      <w:bodyDiv w:val="1"/>
      <w:marLeft w:val="0"/>
      <w:marRight w:val="0"/>
      <w:marTop w:val="0"/>
      <w:marBottom w:val="0"/>
      <w:divBdr>
        <w:top w:val="none" w:sz="0" w:space="0" w:color="auto"/>
        <w:left w:val="none" w:sz="0" w:space="0" w:color="auto"/>
        <w:bottom w:val="none" w:sz="0" w:space="0" w:color="auto"/>
        <w:right w:val="none" w:sz="0" w:space="0" w:color="auto"/>
      </w:divBdr>
      <w:divsChild>
        <w:div w:id="562134032">
          <w:marLeft w:val="0"/>
          <w:marRight w:val="0"/>
          <w:marTop w:val="0"/>
          <w:marBottom w:val="0"/>
          <w:divBdr>
            <w:top w:val="none" w:sz="0" w:space="0" w:color="auto"/>
            <w:left w:val="none" w:sz="0" w:space="0" w:color="auto"/>
            <w:bottom w:val="none" w:sz="0" w:space="0" w:color="auto"/>
            <w:right w:val="none" w:sz="0" w:space="0" w:color="auto"/>
          </w:divBdr>
        </w:div>
        <w:div w:id="875502630">
          <w:marLeft w:val="0"/>
          <w:marRight w:val="0"/>
          <w:marTop w:val="150"/>
          <w:marBottom w:val="0"/>
          <w:divBdr>
            <w:top w:val="none" w:sz="0" w:space="0" w:color="auto"/>
            <w:left w:val="none" w:sz="0" w:space="0" w:color="auto"/>
            <w:bottom w:val="none" w:sz="0" w:space="0" w:color="auto"/>
            <w:right w:val="none" w:sz="0" w:space="0" w:color="auto"/>
          </w:divBdr>
          <w:divsChild>
            <w:div w:id="974410893">
              <w:marLeft w:val="1155"/>
              <w:marRight w:val="0"/>
              <w:marTop w:val="0"/>
              <w:marBottom w:val="0"/>
              <w:divBdr>
                <w:top w:val="none" w:sz="0" w:space="0" w:color="auto"/>
                <w:left w:val="none" w:sz="0" w:space="0" w:color="auto"/>
                <w:bottom w:val="none" w:sz="0" w:space="0" w:color="auto"/>
                <w:right w:val="none" w:sz="0" w:space="0" w:color="auto"/>
              </w:divBdr>
            </w:div>
            <w:div w:id="1292829907">
              <w:marLeft w:val="1155"/>
              <w:marRight w:val="0"/>
              <w:marTop w:val="0"/>
              <w:marBottom w:val="0"/>
              <w:divBdr>
                <w:top w:val="none" w:sz="0" w:space="0" w:color="auto"/>
                <w:left w:val="none" w:sz="0" w:space="0" w:color="auto"/>
                <w:bottom w:val="none" w:sz="0" w:space="0" w:color="auto"/>
                <w:right w:val="none" w:sz="0" w:space="0" w:color="auto"/>
              </w:divBdr>
            </w:div>
            <w:div w:id="66127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962775">
      <w:bodyDiv w:val="1"/>
      <w:marLeft w:val="0"/>
      <w:marRight w:val="0"/>
      <w:marTop w:val="0"/>
      <w:marBottom w:val="0"/>
      <w:divBdr>
        <w:top w:val="none" w:sz="0" w:space="0" w:color="auto"/>
        <w:left w:val="none" w:sz="0" w:space="0" w:color="auto"/>
        <w:bottom w:val="none" w:sz="0" w:space="0" w:color="auto"/>
        <w:right w:val="none" w:sz="0" w:space="0" w:color="auto"/>
      </w:divBdr>
      <w:divsChild>
        <w:div w:id="1940790612">
          <w:marLeft w:val="0"/>
          <w:marRight w:val="0"/>
          <w:marTop w:val="0"/>
          <w:marBottom w:val="0"/>
          <w:divBdr>
            <w:top w:val="none" w:sz="0" w:space="0" w:color="auto"/>
            <w:left w:val="none" w:sz="0" w:space="0" w:color="auto"/>
            <w:bottom w:val="none" w:sz="0" w:space="0" w:color="auto"/>
            <w:right w:val="none" w:sz="0" w:space="0" w:color="auto"/>
          </w:divBdr>
        </w:div>
        <w:div w:id="674722490">
          <w:marLeft w:val="0"/>
          <w:marRight w:val="0"/>
          <w:marTop w:val="150"/>
          <w:marBottom w:val="0"/>
          <w:divBdr>
            <w:top w:val="none" w:sz="0" w:space="0" w:color="auto"/>
            <w:left w:val="none" w:sz="0" w:space="0" w:color="auto"/>
            <w:bottom w:val="none" w:sz="0" w:space="0" w:color="auto"/>
            <w:right w:val="none" w:sz="0" w:space="0" w:color="auto"/>
          </w:divBdr>
          <w:divsChild>
            <w:div w:id="1808275748">
              <w:marLeft w:val="1155"/>
              <w:marRight w:val="0"/>
              <w:marTop w:val="0"/>
              <w:marBottom w:val="0"/>
              <w:divBdr>
                <w:top w:val="none" w:sz="0" w:space="0" w:color="auto"/>
                <w:left w:val="none" w:sz="0" w:space="0" w:color="auto"/>
                <w:bottom w:val="none" w:sz="0" w:space="0" w:color="auto"/>
                <w:right w:val="none" w:sz="0" w:space="0" w:color="auto"/>
              </w:divBdr>
            </w:div>
            <w:div w:id="283007575">
              <w:marLeft w:val="1155"/>
              <w:marRight w:val="0"/>
              <w:marTop w:val="0"/>
              <w:marBottom w:val="0"/>
              <w:divBdr>
                <w:top w:val="none" w:sz="0" w:space="0" w:color="auto"/>
                <w:left w:val="none" w:sz="0" w:space="0" w:color="auto"/>
                <w:bottom w:val="none" w:sz="0" w:space="0" w:color="auto"/>
                <w:right w:val="none" w:sz="0" w:space="0" w:color="auto"/>
              </w:divBdr>
            </w:div>
            <w:div w:id="1618101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50661">
      <w:bodyDiv w:val="1"/>
      <w:marLeft w:val="0"/>
      <w:marRight w:val="0"/>
      <w:marTop w:val="0"/>
      <w:marBottom w:val="0"/>
      <w:divBdr>
        <w:top w:val="none" w:sz="0" w:space="0" w:color="auto"/>
        <w:left w:val="none" w:sz="0" w:space="0" w:color="auto"/>
        <w:bottom w:val="none" w:sz="0" w:space="0" w:color="auto"/>
        <w:right w:val="none" w:sz="0" w:space="0" w:color="auto"/>
      </w:divBdr>
      <w:divsChild>
        <w:div w:id="643236722">
          <w:marLeft w:val="0"/>
          <w:marRight w:val="0"/>
          <w:marTop w:val="0"/>
          <w:marBottom w:val="0"/>
          <w:divBdr>
            <w:top w:val="none" w:sz="0" w:space="0" w:color="auto"/>
            <w:left w:val="none" w:sz="0" w:space="0" w:color="auto"/>
            <w:bottom w:val="none" w:sz="0" w:space="0" w:color="auto"/>
            <w:right w:val="none" w:sz="0" w:space="0" w:color="auto"/>
          </w:divBdr>
        </w:div>
        <w:div w:id="758330114">
          <w:marLeft w:val="0"/>
          <w:marRight w:val="0"/>
          <w:marTop w:val="150"/>
          <w:marBottom w:val="0"/>
          <w:divBdr>
            <w:top w:val="none" w:sz="0" w:space="0" w:color="auto"/>
            <w:left w:val="none" w:sz="0" w:space="0" w:color="auto"/>
            <w:bottom w:val="none" w:sz="0" w:space="0" w:color="auto"/>
            <w:right w:val="none" w:sz="0" w:space="0" w:color="auto"/>
          </w:divBdr>
          <w:divsChild>
            <w:div w:id="1076589169">
              <w:marLeft w:val="1155"/>
              <w:marRight w:val="0"/>
              <w:marTop w:val="0"/>
              <w:marBottom w:val="0"/>
              <w:divBdr>
                <w:top w:val="none" w:sz="0" w:space="0" w:color="auto"/>
                <w:left w:val="none" w:sz="0" w:space="0" w:color="auto"/>
                <w:bottom w:val="none" w:sz="0" w:space="0" w:color="auto"/>
                <w:right w:val="none" w:sz="0" w:space="0" w:color="auto"/>
              </w:divBdr>
            </w:div>
            <w:div w:id="1989238283">
              <w:marLeft w:val="1155"/>
              <w:marRight w:val="0"/>
              <w:marTop w:val="0"/>
              <w:marBottom w:val="0"/>
              <w:divBdr>
                <w:top w:val="none" w:sz="0" w:space="0" w:color="auto"/>
                <w:left w:val="none" w:sz="0" w:space="0" w:color="auto"/>
                <w:bottom w:val="none" w:sz="0" w:space="0" w:color="auto"/>
                <w:right w:val="none" w:sz="0" w:space="0" w:color="auto"/>
              </w:divBdr>
            </w:div>
            <w:div w:id="2038307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10928">
      <w:bodyDiv w:val="1"/>
      <w:marLeft w:val="0"/>
      <w:marRight w:val="0"/>
      <w:marTop w:val="0"/>
      <w:marBottom w:val="0"/>
      <w:divBdr>
        <w:top w:val="none" w:sz="0" w:space="0" w:color="auto"/>
        <w:left w:val="none" w:sz="0" w:space="0" w:color="auto"/>
        <w:bottom w:val="none" w:sz="0" w:space="0" w:color="auto"/>
        <w:right w:val="none" w:sz="0" w:space="0" w:color="auto"/>
      </w:divBdr>
      <w:divsChild>
        <w:div w:id="1985772389">
          <w:marLeft w:val="0"/>
          <w:marRight w:val="0"/>
          <w:marTop w:val="0"/>
          <w:marBottom w:val="0"/>
          <w:divBdr>
            <w:top w:val="none" w:sz="0" w:space="0" w:color="auto"/>
            <w:left w:val="none" w:sz="0" w:space="0" w:color="auto"/>
            <w:bottom w:val="none" w:sz="0" w:space="0" w:color="auto"/>
            <w:right w:val="none" w:sz="0" w:space="0" w:color="auto"/>
          </w:divBdr>
        </w:div>
        <w:div w:id="1373732375">
          <w:marLeft w:val="0"/>
          <w:marRight w:val="0"/>
          <w:marTop w:val="150"/>
          <w:marBottom w:val="0"/>
          <w:divBdr>
            <w:top w:val="none" w:sz="0" w:space="0" w:color="auto"/>
            <w:left w:val="none" w:sz="0" w:space="0" w:color="auto"/>
            <w:bottom w:val="none" w:sz="0" w:space="0" w:color="auto"/>
            <w:right w:val="none" w:sz="0" w:space="0" w:color="auto"/>
          </w:divBdr>
          <w:divsChild>
            <w:div w:id="805316618">
              <w:marLeft w:val="1155"/>
              <w:marRight w:val="0"/>
              <w:marTop w:val="0"/>
              <w:marBottom w:val="0"/>
              <w:divBdr>
                <w:top w:val="none" w:sz="0" w:space="0" w:color="auto"/>
                <w:left w:val="none" w:sz="0" w:space="0" w:color="auto"/>
                <w:bottom w:val="none" w:sz="0" w:space="0" w:color="auto"/>
                <w:right w:val="none" w:sz="0" w:space="0" w:color="auto"/>
              </w:divBdr>
            </w:div>
            <w:div w:id="249117545">
              <w:marLeft w:val="1155"/>
              <w:marRight w:val="0"/>
              <w:marTop w:val="0"/>
              <w:marBottom w:val="0"/>
              <w:divBdr>
                <w:top w:val="none" w:sz="0" w:space="0" w:color="auto"/>
                <w:left w:val="none" w:sz="0" w:space="0" w:color="auto"/>
                <w:bottom w:val="none" w:sz="0" w:space="0" w:color="auto"/>
                <w:right w:val="none" w:sz="0" w:space="0" w:color="auto"/>
              </w:divBdr>
            </w:div>
            <w:div w:id="107689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536954">
      <w:bodyDiv w:val="1"/>
      <w:marLeft w:val="0"/>
      <w:marRight w:val="0"/>
      <w:marTop w:val="0"/>
      <w:marBottom w:val="0"/>
      <w:divBdr>
        <w:top w:val="none" w:sz="0" w:space="0" w:color="auto"/>
        <w:left w:val="none" w:sz="0" w:space="0" w:color="auto"/>
        <w:bottom w:val="none" w:sz="0" w:space="0" w:color="auto"/>
        <w:right w:val="none" w:sz="0" w:space="0" w:color="auto"/>
      </w:divBdr>
      <w:divsChild>
        <w:div w:id="1278676353">
          <w:marLeft w:val="0"/>
          <w:marRight w:val="0"/>
          <w:marTop w:val="0"/>
          <w:marBottom w:val="0"/>
          <w:divBdr>
            <w:top w:val="none" w:sz="0" w:space="0" w:color="auto"/>
            <w:left w:val="none" w:sz="0" w:space="0" w:color="auto"/>
            <w:bottom w:val="none" w:sz="0" w:space="0" w:color="auto"/>
            <w:right w:val="none" w:sz="0" w:space="0" w:color="auto"/>
          </w:divBdr>
        </w:div>
        <w:div w:id="157354497">
          <w:marLeft w:val="0"/>
          <w:marRight w:val="0"/>
          <w:marTop w:val="150"/>
          <w:marBottom w:val="0"/>
          <w:divBdr>
            <w:top w:val="none" w:sz="0" w:space="0" w:color="auto"/>
            <w:left w:val="none" w:sz="0" w:space="0" w:color="auto"/>
            <w:bottom w:val="none" w:sz="0" w:space="0" w:color="auto"/>
            <w:right w:val="none" w:sz="0" w:space="0" w:color="auto"/>
          </w:divBdr>
          <w:divsChild>
            <w:div w:id="1066729657">
              <w:marLeft w:val="1155"/>
              <w:marRight w:val="0"/>
              <w:marTop w:val="0"/>
              <w:marBottom w:val="0"/>
              <w:divBdr>
                <w:top w:val="none" w:sz="0" w:space="0" w:color="auto"/>
                <w:left w:val="none" w:sz="0" w:space="0" w:color="auto"/>
                <w:bottom w:val="none" w:sz="0" w:space="0" w:color="auto"/>
                <w:right w:val="none" w:sz="0" w:space="0" w:color="auto"/>
              </w:divBdr>
            </w:div>
            <w:div w:id="1384862879">
              <w:marLeft w:val="1155"/>
              <w:marRight w:val="0"/>
              <w:marTop w:val="0"/>
              <w:marBottom w:val="0"/>
              <w:divBdr>
                <w:top w:val="none" w:sz="0" w:space="0" w:color="auto"/>
                <w:left w:val="none" w:sz="0" w:space="0" w:color="auto"/>
                <w:bottom w:val="none" w:sz="0" w:space="0" w:color="auto"/>
                <w:right w:val="none" w:sz="0" w:space="0" w:color="auto"/>
              </w:divBdr>
            </w:div>
            <w:div w:id="1914394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464124">
      <w:bodyDiv w:val="1"/>
      <w:marLeft w:val="0"/>
      <w:marRight w:val="0"/>
      <w:marTop w:val="0"/>
      <w:marBottom w:val="0"/>
      <w:divBdr>
        <w:top w:val="none" w:sz="0" w:space="0" w:color="auto"/>
        <w:left w:val="none" w:sz="0" w:space="0" w:color="auto"/>
        <w:bottom w:val="none" w:sz="0" w:space="0" w:color="auto"/>
        <w:right w:val="none" w:sz="0" w:space="0" w:color="auto"/>
      </w:divBdr>
      <w:divsChild>
        <w:div w:id="330106471">
          <w:marLeft w:val="0"/>
          <w:marRight w:val="0"/>
          <w:marTop w:val="0"/>
          <w:marBottom w:val="0"/>
          <w:divBdr>
            <w:top w:val="none" w:sz="0" w:space="0" w:color="auto"/>
            <w:left w:val="none" w:sz="0" w:space="0" w:color="auto"/>
            <w:bottom w:val="none" w:sz="0" w:space="0" w:color="auto"/>
            <w:right w:val="none" w:sz="0" w:space="0" w:color="auto"/>
          </w:divBdr>
        </w:div>
        <w:div w:id="90589859">
          <w:marLeft w:val="0"/>
          <w:marRight w:val="0"/>
          <w:marTop w:val="150"/>
          <w:marBottom w:val="0"/>
          <w:divBdr>
            <w:top w:val="none" w:sz="0" w:space="0" w:color="auto"/>
            <w:left w:val="none" w:sz="0" w:space="0" w:color="auto"/>
            <w:bottom w:val="none" w:sz="0" w:space="0" w:color="auto"/>
            <w:right w:val="none" w:sz="0" w:space="0" w:color="auto"/>
          </w:divBdr>
          <w:divsChild>
            <w:div w:id="337998262">
              <w:marLeft w:val="1155"/>
              <w:marRight w:val="0"/>
              <w:marTop w:val="0"/>
              <w:marBottom w:val="0"/>
              <w:divBdr>
                <w:top w:val="none" w:sz="0" w:space="0" w:color="auto"/>
                <w:left w:val="none" w:sz="0" w:space="0" w:color="auto"/>
                <w:bottom w:val="none" w:sz="0" w:space="0" w:color="auto"/>
                <w:right w:val="none" w:sz="0" w:space="0" w:color="auto"/>
              </w:divBdr>
            </w:div>
            <w:div w:id="2039693590">
              <w:marLeft w:val="1155"/>
              <w:marRight w:val="0"/>
              <w:marTop w:val="0"/>
              <w:marBottom w:val="0"/>
              <w:divBdr>
                <w:top w:val="none" w:sz="0" w:space="0" w:color="auto"/>
                <w:left w:val="none" w:sz="0" w:space="0" w:color="auto"/>
                <w:bottom w:val="none" w:sz="0" w:space="0" w:color="auto"/>
                <w:right w:val="none" w:sz="0" w:space="0" w:color="auto"/>
              </w:divBdr>
            </w:div>
            <w:div w:id="1947417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696695">
      <w:bodyDiv w:val="1"/>
      <w:marLeft w:val="0"/>
      <w:marRight w:val="0"/>
      <w:marTop w:val="0"/>
      <w:marBottom w:val="0"/>
      <w:divBdr>
        <w:top w:val="none" w:sz="0" w:space="0" w:color="auto"/>
        <w:left w:val="none" w:sz="0" w:space="0" w:color="auto"/>
        <w:bottom w:val="none" w:sz="0" w:space="0" w:color="auto"/>
        <w:right w:val="none" w:sz="0" w:space="0" w:color="auto"/>
      </w:divBdr>
      <w:divsChild>
        <w:div w:id="795216600">
          <w:marLeft w:val="0"/>
          <w:marRight w:val="0"/>
          <w:marTop w:val="0"/>
          <w:marBottom w:val="0"/>
          <w:divBdr>
            <w:top w:val="none" w:sz="0" w:space="0" w:color="auto"/>
            <w:left w:val="none" w:sz="0" w:space="0" w:color="auto"/>
            <w:bottom w:val="none" w:sz="0" w:space="0" w:color="auto"/>
            <w:right w:val="none" w:sz="0" w:space="0" w:color="auto"/>
          </w:divBdr>
        </w:div>
        <w:div w:id="415980213">
          <w:marLeft w:val="0"/>
          <w:marRight w:val="0"/>
          <w:marTop w:val="150"/>
          <w:marBottom w:val="0"/>
          <w:divBdr>
            <w:top w:val="none" w:sz="0" w:space="0" w:color="auto"/>
            <w:left w:val="none" w:sz="0" w:space="0" w:color="auto"/>
            <w:bottom w:val="none" w:sz="0" w:space="0" w:color="auto"/>
            <w:right w:val="none" w:sz="0" w:space="0" w:color="auto"/>
          </w:divBdr>
          <w:divsChild>
            <w:div w:id="1410997761">
              <w:marLeft w:val="1155"/>
              <w:marRight w:val="0"/>
              <w:marTop w:val="0"/>
              <w:marBottom w:val="0"/>
              <w:divBdr>
                <w:top w:val="none" w:sz="0" w:space="0" w:color="auto"/>
                <w:left w:val="none" w:sz="0" w:space="0" w:color="auto"/>
                <w:bottom w:val="none" w:sz="0" w:space="0" w:color="auto"/>
                <w:right w:val="none" w:sz="0" w:space="0" w:color="auto"/>
              </w:divBdr>
            </w:div>
            <w:div w:id="526987560">
              <w:marLeft w:val="1155"/>
              <w:marRight w:val="0"/>
              <w:marTop w:val="0"/>
              <w:marBottom w:val="0"/>
              <w:divBdr>
                <w:top w:val="none" w:sz="0" w:space="0" w:color="auto"/>
                <w:left w:val="none" w:sz="0" w:space="0" w:color="auto"/>
                <w:bottom w:val="none" w:sz="0" w:space="0" w:color="auto"/>
                <w:right w:val="none" w:sz="0" w:space="0" w:color="auto"/>
              </w:divBdr>
            </w:div>
            <w:div w:id="1492060255">
              <w:marLeft w:val="1155"/>
              <w:marRight w:val="0"/>
              <w:marTop w:val="0"/>
              <w:marBottom w:val="0"/>
              <w:divBdr>
                <w:top w:val="none" w:sz="0" w:space="0" w:color="auto"/>
                <w:left w:val="none" w:sz="0" w:space="0" w:color="auto"/>
                <w:bottom w:val="none" w:sz="0" w:space="0" w:color="auto"/>
                <w:right w:val="none" w:sz="0" w:space="0" w:color="auto"/>
              </w:divBdr>
            </w:div>
            <w:div w:id="968897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007526">
      <w:bodyDiv w:val="1"/>
      <w:marLeft w:val="0"/>
      <w:marRight w:val="0"/>
      <w:marTop w:val="0"/>
      <w:marBottom w:val="0"/>
      <w:divBdr>
        <w:top w:val="none" w:sz="0" w:space="0" w:color="auto"/>
        <w:left w:val="none" w:sz="0" w:space="0" w:color="auto"/>
        <w:bottom w:val="none" w:sz="0" w:space="0" w:color="auto"/>
        <w:right w:val="none" w:sz="0" w:space="0" w:color="auto"/>
      </w:divBdr>
      <w:divsChild>
        <w:div w:id="1675764686">
          <w:marLeft w:val="0"/>
          <w:marRight w:val="0"/>
          <w:marTop w:val="0"/>
          <w:marBottom w:val="0"/>
          <w:divBdr>
            <w:top w:val="none" w:sz="0" w:space="0" w:color="auto"/>
            <w:left w:val="none" w:sz="0" w:space="0" w:color="auto"/>
            <w:bottom w:val="none" w:sz="0" w:space="0" w:color="auto"/>
            <w:right w:val="none" w:sz="0" w:space="0" w:color="auto"/>
          </w:divBdr>
        </w:div>
        <w:div w:id="719323742">
          <w:marLeft w:val="0"/>
          <w:marRight w:val="0"/>
          <w:marTop w:val="150"/>
          <w:marBottom w:val="0"/>
          <w:divBdr>
            <w:top w:val="none" w:sz="0" w:space="0" w:color="auto"/>
            <w:left w:val="none" w:sz="0" w:space="0" w:color="auto"/>
            <w:bottom w:val="none" w:sz="0" w:space="0" w:color="auto"/>
            <w:right w:val="none" w:sz="0" w:space="0" w:color="auto"/>
          </w:divBdr>
          <w:divsChild>
            <w:div w:id="1954556003">
              <w:marLeft w:val="1155"/>
              <w:marRight w:val="0"/>
              <w:marTop w:val="0"/>
              <w:marBottom w:val="0"/>
              <w:divBdr>
                <w:top w:val="none" w:sz="0" w:space="0" w:color="auto"/>
                <w:left w:val="none" w:sz="0" w:space="0" w:color="auto"/>
                <w:bottom w:val="none" w:sz="0" w:space="0" w:color="auto"/>
                <w:right w:val="none" w:sz="0" w:space="0" w:color="auto"/>
              </w:divBdr>
            </w:div>
            <w:div w:id="6503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7999">
      <w:bodyDiv w:val="1"/>
      <w:marLeft w:val="0"/>
      <w:marRight w:val="0"/>
      <w:marTop w:val="0"/>
      <w:marBottom w:val="0"/>
      <w:divBdr>
        <w:top w:val="none" w:sz="0" w:space="0" w:color="auto"/>
        <w:left w:val="none" w:sz="0" w:space="0" w:color="auto"/>
        <w:bottom w:val="none" w:sz="0" w:space="0" w:color="auto"/>
        <w:right w:val="none" w:sz="0" w:space="0" w:color="auto"/>
      </w:divBdr>
      <w:divsChild>
        <w:div w:id="1186560772">
          <w:marLeft w:val="0"/>
          <w:marRight w:val="0"/>
          <w:marTop w:val="0"/>
          <w:marBottom w:val="0"/>
          <w:divBdr>
            <w:top w:val="none" w:sz="0" w:space="0" w:color="auto"/>
            <w:left w:val="none" w:sz="0" w:space="0" w:color="auto"/>
            <w:bottom w:val="none" w:sz="0" w:space="0" w:color="auto"/>
            <w:right w:val="none" w:sz="0" w:space="0" w:color="auto"/>
          </w:divBdr>
        </w:div>
        <w:div w:id="1726442342">
          <w:marLeft w:val="0"/>
          <w:marRight w:val="0"/>
          <w:marTop w:val="150"/>
          <w:marBottom w:val="0"/>
          <w:divBdr>
            <w:top w:val="none" w:sz="0" w:space="0" w:color="auto"/>
            <w:left w:val="none" w:sz="0" w:space="0" w:color="auto"/>
            <w:bottom w:val="none" w:sz="0" w:space="0" w:color="auto"/>
            <w:right w:val="none" w:sz="0" w:space="0" w:color="auto"/>
          </w:divBdr>
          <w:divsChild>
            <w:div w:id="316567582">
              <w:marLeft w:val="1155"/>
              <w:marRight w:val="0"/>
              <w:marTop w:val="0"/>
              <w:marBottom w:val="0"/>
              <w:divBdr>
                <w:top w:val="none" w:sz="0" w:space="0" w:color="auto"/>
                <w:left w:val="none" w:sz="0" w:space="0" w:color="auto"/>
                <w:bottom w:val="none" w:sz="0" w:space="0" w:color="auto"/>
                <w:right w:val="none" w:sz="0" w:space="0" w:color="auto"/>
              </w:divBdr>
            </w:div>
            <w:div w:id="1306427163">
              <w:marLeft w:val="1155"/>
              <w:marRight w:val="0"/>
              <w:marTop w:val="0"/>
              <w:marBottom w:val="0"/>
              <w:divBdr>
                <w:top w:val="none" w:sz="0" w:space="0" w:color="auto"/>
                <w:left w:val="none" w:sz="0" w:space="0" w:color="auto"/>
                <w:bottom w:val="none" w:sz="0" w:space="0" w:color="auto"/>
                <w:right w:val="none" w:sz="0" w:space="0" w:color="auto"/>
              </w:divBdr>
            </w:div>
            <w:div w:id="1375501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65900">
      <w:bodyDiv w:val="1"/>
      <w:marLeft w:val="0"/>
      <w:marRight w:val="0"/>
      <w:marTop w:val="0"/>
      <w:marBottom w:val="0"/>
      <w:divBdr>
        <w:top w:val="none" w:sz="0" w:space="0" w:color="auto"/>
        <w:left w:val="none" w:sz="0" w:space="0" w:color="auto"/>
        <w:bottom w:val="none" w:sz="0" w:space="0" w:color="auto"/>
        <w:right w:val="none" w:sz="0" w:space="0" w:color="auto"/>
      </w:divBdr>
      <w:divsChild>
        <w:div w:id="325132466">
          <w:marLeft w:val="0"/>
          <w:marRight w:val="0"/>
          <w:marTop w:val="0"/>
          <w:marBottom w:val="0"/>
          <w:divBdr>
            <w:top w:val="none" w:sz="0" w:space="0" w:color="auto"/>
            <w:left w:val="none" w:sz="0" w:space="0" w:color="auto"/>
            <w:bottom w:val="none" w:sz="0" w:space="0" w:color="auto"/>
            <w:right w:val="none" w:sz="0" w:space="0" w:color="auto"/>
          </w:divBdr>
        </w:div>
        <w:div w:id="1145076427">
          <w:marLeft w:val="0"/>
          <w:marRight w:val="0"/>
          <w:marTop w:val="150"/>
          <w:marBottom w:val="0"/>
          <w:divBdr>
            <w:top w:val="none" w:sz="0" w:space="0" w:color="auto"/>
            <w:left w:val="none" w:sz="0" w:space="0" w:color="auto"/>
            <w:bottom w:val="none" w:sz="0" w:space="0" w:color="auto"/>
            <w:right w:val="none" w:sz="0" w:space="0" w:color="auto"/>
          </w:divBdr>
          <w:divsChild>
            <w:div w:id="797798794">
              <w:marLeft w:val="1155"/>
              <w:marRight w:val="0"/>
              <w:marTop w:val="0"/>
              <w:marBottom w:val="0"/>
              <w:divBdr>
                <w:top w:val="none" w:sz="0" w:space="0" w:color="auto"/>
                <w:left w:val="none" w:sz="0" w:space="0" w:color="auto"/>
                <w:bottom w:val="none" w:sz="0" w:space="0" w:color="auto"/>
                <w:right w:val="none" w:sz="0" w:space="0" w:color="auto"/>
              </w:divBdr>
            </w:div>
            <w:div w:id="1712269923">
              <w:marLeft w:val="1155"/>
              <w:marRight w:val="0"/>
              <w:marTop w:val="0"/>
              <w:marBottom w:val="0"/>
              <w:divBdr>
                <w:top w:val="none" w:sz="0" w:space="0" w:color="auto"/>
                <w:left w:val="none" w:sz="0" w:space="0" w:color="auto"/>
                <w:bottom w:val="none" w:sz="0" w:space="0" w:color="auto"/>
                <w:right w:val="none" w:sz="0" w:space="0" w:color="auto"/>
              </w:divBdr>
            </w:div>
            <w:div w:id="906457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2500">
      <w:bodyDiv w:val="1"/>
      <w:marLeft w:val="0"/>
      <w:marRight w:val="0"/>
      <w:marTop w:val="0"/>
      <w:marBottom w:val="0"/>
      <w:divBdr>
        <w:top w:val="none" w:sz="0" w:space="0" w:color="auto"/>
        <w:left w:val="none" w:sz="0" w:space="0" w:color="auto"/>
        <w:bottom w:val="none" w:sz="0" w:space="0" w:color="auto"/>
        <w:right w:val="none" w:sz="0" w:space="0" w:color="auto"/>
      </w:divBdr>
      <w:divsChild>
        <w:div w:id="154342195">
          <w:marLeft w:val="0"/>
          <w:marRight w:val="0"/>
          <w:marTop w:val="0"/>
          <w:marBottom w:val="0"/>
          <w:divBdr>
            <w:top w:val="none" w:sz="0" w:space="0" w:color="auto"/>
            <w:left w:val="none" w:sz="0" w:space="0" w:color="auto"/>
            <w:bottom w:val="none" w:sz="0" w:space="0" w:color="auto"/>
            <w:right w:val="none" w:sz="0" w:space="0" w:color="auto"/>
          </w:divBdr>
        </w:div>
        <w:div w:id="1173571498">
          <w:marLeft w:val="0"/>
          <w:marRight w:val="0"/>
          <w:marTop w:val="150"/>
          <w:marBottom w:val="0"/>
          <w:divBdr>
            <w:top w:val="none" w:sz="0" w:space="0" w:color="auto"/>
            <w:left w:val="none" w:sz="0" w:space="0" w:color="auto"/>
            <w:bottom w:val="none" w:sz="0" w:space="0" w:color="auto"/>
            <w:right w:val="none" w:sz="0" w:space="0" w:color="auto"/>
          </w:divBdr>
          <w:divsChild>
            <w:div w:id="1228682832">
              <w:marLeft w:val="1155"/>
              <w:marRight w:val="0"/>
              <w:marTop w:val="0"/>
              <w:marBottom w:val="0"/>
              <w:divBdr>
                <w:top w:val="none" w:sz="0" w:space="0" w:color="auto"/>
                <w:left w:val="none" w:sz="0" w:space="0" w:color="auto"/>
                <w:bottom w:val="none" w:sz="0" w:space="0" w:color="auto"/>
                <w:right w:val="none" w:sz="0" w:space="0" w:color="auto"/>
              </w:divBdr>
            </w:div>
            <w:div w:id="563637695">
              <w:marLeft w:val="1155"/>
              <w:marRight w:val="0"/>
              <w:marTop w:val="0"/>
              <w:marBottom w:val="0"/>
              <w:divBdr>
                <w:top w:val="none" w:sz="0" w:space="0" w:color="auto"/>
                <w:left w:val="none" w:sz="0" w:space="0" w:color="auto"/>
                <w:bottom w:val="none" w:sz="0" w:space="0" w:color="auto"/>
                <w:right w:val="none" w:sz="0" w:space="0" w:color="auto"/>
              </w:divBdr>
            </w:div>
            <w:div w:id="139331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43709">
      <w:bodyDiv w:val="1"/>
      <w:marLeft w:val="0"/>
      <w:marRight w:val="0"/>
      <w:marTop w:val="0"/>
      <w:marBottom w:val="0"/>
      <w:divBdr>
        <w:top w:val="none" w:sz="0" w:space="0" w:color="auto"/>
        <w:left w:val="none" w:sz="0" w:space="0" w:color="auto"/>
        <w:bottom w:val="none" w:sz="0" w:space="0" w:color="auto"/>
        <w:right w:val="none" w:sz="0" w:space="0" w:color="auto"/>
      </w:divBdr>
      <w:divsChild>
        <w:div w:id="2059820756">
          <w:marLeft w:val="0"/>
          <w:marRight w:val="0"/>
          <w:marTop w:val="0"/>
          <w:marBottom w:val="0"/>
          <w:divBdr>
            <w:top w:val="none" w:sz="0" w:space="0" w:color="auto"/>
            <w:left w:val="none" w:sz="0" w:space="0" w:color="auto"/>
            <w:bottom w:val="none" w:sz="0" w:space="0" w:color="auto"/>
            <w:right w:val="none" w:sz="0" w:space="0" w:color="auto"/>
          </w:divBdr>
        </w:div>
        <w:div w:id="821237324">
          <w:marLeft w:val="0"/>
          <w:marRight w:val="0"/>
          <w:marTop w:val="150"/>
          <w:marBottom w:val="0"/>
          <w:divBdr>
            <w:top w:val="none" w:sz="0" w:space="0" w:color="auto"/>
            <w:left w:val="none" w:sz="0" w:space="0" w:color="auto"/>
            <w:bottom w:val="none" w:sz="0" w:space="0" w:color="auto"/>
            <w:right w:val="none" w:sz="0" w:space="0" w:color="auto"/>
          </w:divBdr>
          <w:divsChild>
            <w:div w:id="55204252">
              <w:marLeft w:val="1155"/>
              <w:marRight w:val="0"/>
              <w:marTop w:val="0"/>
              <w:marBottom w:val="0"/>
              <w:divBdr>
                <w:top w:val="none" w:sz="0" w:space="0" w:color="auto"/>
                <w:left w:val="none" w:sz="0" w:space="0" w:color="auto"/>
                <w:bottom w:val="none" w:sz="0" w:space="0" w:color="auto"/>
                <w:right w:val="none" w:sz="0" w:space="0" w:color="auto"/>
              </w:divBdr>
            </w:div>
            <w:div w:id="1199514389">
              <w:marLeft w:val="1155"/>
              <w:marRight w:val="0"/>
              <w:marTop w:val="0"/>
              <w:marBottom w:val="0"/>
              <w:divBdr>
                <w:top w:val="none" w:sz="0" w:space="0" w:color="auto"/>
                <w:left w:val="none" w:sz="0" w:space="0" w:color="auto"/>
                <w:bottom w:val="none" w:sz="0" w:space="0" w:color="auto"/>
                <w:right w:val="none" w:sz="0" w:space="0" w:color="auto"/>
              </w:divBdr>
            </w:div>
            <w:div w:id="1926719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561128">
      <w:bodyDiv w:val="1"/>
      <w:marLeft w:val="0"/>
      <w:marRight w:val="0"/>
      <w:marTop w:val="0"/>
      <w:marBottom w:val="0"/>
      <w:divBdr>
        <w:top w:val="none" w:sz="0" w:space="0" w:color="auto"/>
        <w:left w:val="none" w:sz="0" w:space="0" w:color="auto"/>
        <w:bottom w:val="none" w:sz="0" w:space="0" w:color="auto"/>
        <w:right w:val="none" w:sz="0" w:space="0" w:color="auto"/>
      </w:divBdr>
      <w:divsChild>
        <w:div w:id="2036538428">
          <w:marLeft w:val="0"/>
          <w:marRight w:val="0"/>
          <w:marTop w:val="0"/>
          <w:marBottom w:val="0"/>
          <w:divBdr>
            <w:top w:val="none" w:sz="0" w:space="0" w:color="auto"/>
            <w:left w:val="none" w:sz="0" w:space="0" w:color="auto"/>
            <w:bottom w:val="none" w:sz="0" w:space="0" w:color="auto"/>
            <w:right w:val="none" w:sz="0" w:space="0" w:color="auto"/>
          </w:divBdr>
        </w:div>
        <w:div w:id="874856315">
          <w:marLeft w:val="0"/>
          <w:marRight w:val="0"/>
          <w:marTop w:val="150"/>
          <w:marBottom w:val="0"/>
          <w:divBdr>
            <w:top w:val="none" w:sz="0" w:space="0" w:color="auto"/>
            <w:left w:val="none" w:sz="0" w:space="0" w:color="auto"/>
            <w:bottom w:val="none" w:sz="0" w:space="0" w:color="auto"/>
            <w:right w:val="none" w:sz="0" w:space="0" w:color="auto"/>
          </w:divBdr>
          <w:divsChild>
            <w:div w:id="574320672">
              <w:marLeft w:val="1155"/>
              <w:marRight w:val="0"/>
              <w:marTop w:val="0"/>
              <w:marBottom w:val="0"/>
              <w:divBdr>
                <w:top w:val="none" w:sz="0" w:space="0" w:color="auto"/>
                <w:left w:val="none" w:sz="0" w:space="0" w:color="auto"/>
                <w:bottom w:val="none" w:sz="0" w:space="0" w:color="auto"/>
                <w:right w:val="none" w:sz="0" w:space="0" w:color="auto"/>
              </w:divBdr>
            </w:div>
            <w:div w:id="735321585">
              <w:marLeft w:val="1155"/>
              <w:marRight w:val="0"/>
              <w:marTop w:val="0"/>
              <w:marBottom w:val="0"/>
              <w:divBdr>
                <w:top w:val="none" w:sz="0" w:space="0" w:color="auto"/>
                <w:left w:val="none" w:sz="0" w:space="0" w:color="auto"/>
                <w:bottom w:val="none" w:sz="0" w:space="0" w:color="auto"/>
                <w:right w:val="none" w:sz="0" w:space="0" w:color="auto"/>
              </w:divBdr>
            </w:div>
            <w:div w:id="12353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486315">
      <w:bodyDiv w:val="1"/>
      <w:marLeft w:val="0"/>
      <w:marRight w:val="0"/>
      <w:marTop w:val="0"/>
      <w:marBottom w:val="0"/>
      <w:divBdr>
        <w:top w:val="none" w:sz="0" w:space="0" w:color="auto"/>
        <w:left w:val="none" w:sz="0" w:space="0" w:color="auto"/>
        <w:bottom w:val="none" w:sz="0" w:space="0" w:color="auto"/>
        <w:right w:val="none" w:sz="0" w:space="0" w:color="auto"/>
      </w:divBdr>
      <w:divsChild>
        <w:div w:id="1849716100">
          <w:marLeft w:val="0"/>
          <w:marRight w:val="0"/>
          <w:marTop w:val="0"/>
          <w:marBottom w:val="0"/>
          <w:divBdr>
            <w:top w:val="none" w:sz="0" w:space="0" w:color="auto"/>
            <w:left w:val="none" w:sz="0" w:space="0" w:color="auto"/>
            <w:bottom w:val="none" w:sz="0" w:space="0" w:color="auto"/>
            <w:right w:val="none" w:sz="0" w:space="0" w:color="auto"/>
          </w:divBdr>
        </w:div>
        <w:div w:id="766195158">
          <w:marLeft w:val="0"/>
          <w:marRight w:val="0"/>
          <w:marTop w:val="150"/>
          <w:marBottom w:val="0"/>
          <w:divBdr>
            <w:top w:val="none" w:sz="0" w:space="0" w:color="auto"/>
            <w:left w:val="none" w:sz="0" w:space="0" w:color="auto"/>
            <w:bottom w:val="none" w:sz="0" w:space="0" w:color="auto"/>
            <w:right w:val="none" w:sz="0" w:space="0" w:color="auto"/>
          </w:divBdr>
          <w:divsChild>
            <w:div w:id="1618020514">
              <w:marLeft w:val="1155"/>
              <w:marRight w:val="0"/>
              <w:marTop w:val="0"/>
              <w:marBottom w:val="0"/>
              <w:divBdr>
                <w:top w:val="none" w:sz="0" w:space="0" w:color="auto"/>
                <w:left w:val="none" w:sz="0" w:space="0" w:color="auto"/>
                <w:bottom w:val="none" w:sz="0" w:space="0" w:color="auto"/>
                <w:right w:val="none" w:sz="0" w:space="0" w:color="auto"/>
              </w:divBdr>
            </w:div>
            <w:div w:id="1165826457">
              <w:marLeft w:val="1155"/>
              <w:marRight w:val="0"/>
              <w:marTop w:val="0"/>
              <w:marBottom w:val="0"/>
              <w:divBdr>
                <w:top w:val="none" w:sz="0" w:space="0" w:color="auto"/>
                <w:left w:val="none" w:sz="0" w:space="0" w:color="auto"/>
                <w:bottom w:val="none" w:sz="0" w:space="0" w:color="auto"/>
                <w:right w:val="none" w:sz="0" w:space="0" w:color="auto"/>
              </w:divBdr>
            </w:div>
            <w:div w:id="32462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4991493">
      <w:bodyDiv w:val="1"/>
      <w:marLeft w:val="0"/>
      <w:marRight w:val="0"/>
      <w:marTop w:val="0"/>
      <w:marBottom w:val="0"/>
      <w:divBdr>
        <w:top w:val="none" w:sz="0" w:space="0" w:color="auto"/>
        <w:left w:val="none" w:sz="0" w:space="0" w:color="auto"/>
        <w:bottom w:val="none" w:sz="0" w:space="0" w:color="auto"/>
        <w:right w:val="none" w:sz="0" w:space="0" w:color="auto"/>
      </w:divBdr>
      <w:divsChild>
        <w:div w:id="2137328631">
          <w:marLeft w:val="0"/>
          <w:marRight w:val="0"/>
          <w:marTop w:val="0"/>
          <w:marBottom w:val="0"/>
          <w:divBdr>
            <w:top w:val="none" w:sz="0" w:space="0" w:color="auto"/>
            <w:left w:val="none" w:sz="0" w:space="0" w:color="auto"/>
            <w:bottom w:val="none" w:sz="0" w:space="0" w:color="auto"/>
            <w:right w:val="none" w:sz="0" w:space="0" w:color="auto"/>
          </w:divBdr>
        </w:div>
        <w:div w:id="1728719117">
          <w:marLeft w:val="0"/>
          <w:marRight w:val="0"/>
          <w:marTop w:val="150"/>
          <w:marBottom w:val="0"/>
          <w:divBdr>
            <w:top w:val="none" w:sz="0" w:space="0" w:color="auto"/>
            <w:left w:val="none" w:sz="0" w:space="0" w:color="auto"/>
            <w:bottom w:val="none" w:sz="0" w:space="0" w:color="auto"/>
            <w:right w:val="none" w:sz="0" w:space="0" w:color="auto"/>
          </w:divBdr>
          <w:divsChild>
            <w:div w:id="1200898865">
              <w:marLeft w:val="1155"/>
              <w:marRight w:val="0"/>
              <w:marTop w:val="0"/>
              <w:marBottom w:val="0"/>
              <w:divBdr>
                <w:top w:val="none" w:sz="0" w:space="0" w:color="auto"/>
                <w:left w:val="none" w:sz="0" w:space="0" w:color="auto"/>
                <w:bottom w:val="none" w:sz="0" w:space="0" w:color="auto"/>
                <w:right w:val="none" w:sz="0" w:space="0" w:color="auto"/>
              </w:divBdr>
            </w:div>
            <w:div w:id="1358123182">
              <w:marLeft w:val="1155"/>
              <w:marRight w:val="0"/>
              <w:marTop w:val="0"/>
              <w:marBottom w:val="0"/>
              <w:divBdr>
                <w:top w:val="none" w:sz="0" w:space="0" w:color="auto"/>
                <w:left w:val="none" w:sz="0" w:space="0" w:color="auto"/>
                <w:bottom w:val="none" w:sz="0" w:space="0" w:color="auto"/>
                <w:right w:val="none" w:sz="0" w:space="0" w:color="auto"/>
              </w:divBdr>
            </w:div>
            <w:div w:id="1082600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5986167">
      <w:bodyDiv w:val="1"/>
      <w:marLeft w:val="0"/>
      <w:marRight w:val="0"/>
      <w:marTop w:val="0"/>
      <w:marBottom w:val="0"/>
      <w:divBdr>
        <w:top w:val="none" w:sz="0" w:space="0" w:color="auto"/>
        <w:left w:val="none" w:sz="0" w:space="0" w:color="auto"/>
        <w:bottom w:val="none" w:sz="0" w:space="0" w:color="auto"/>
        <w:right w:val="none" w:sz="0" w:space="0" w:color="auto"/>
      </w:divBdr>
      <w:divsChild>
        <w:div w:id="483081828">
          <w:marLeft w:val="0"/>
          <w:marRight w:val="0"/>
          <w:marTop w:val="0"/>
          <w:marBottom w:val="0"/>
          <w:divBdr>
            <w:top w:val="none" w:sz="0" w:space="0" w:color="auto"/>
            <w:left w:val="none" w:sz="0" w:space="0" w:color="auto"/>
            <w:bottom w:val="none" w:sz="0" w:space="0" w:color="auto"/>
            <w:right w:val="none" w:sz="0" w:space="0" w:color="auto"/>
          </w:divBdr>
        </w:div>
        <w:div w:id="536963929">
          <w:marLeft w:val="0"/>
          <w:marRight w:val="0"/>
          <w:marTop w:val="150"/>
          <w:marBottom w:val="0"/>
          <w:divBdr>
            <w:top w:val="none" w:sz="0" w:space="0" w:color="auto"/>
            <w:left w:val="none" w:sz="0" w:space="0" w:color="auto"/>
            <w:bottom w:val="none" w:sz="0" w:space="0" w:color="auto"/>
            <w:right w:val="none" w:sz="0" w:space="0" w:color="auto"/>
          </w:divBdr>
          <w:divsChild>
            <w:div w:id="2100133707">
              <w:marLeft w:val="1155"/>
              <w:marRight w:val="0"/>
              <w:marTop w:val="0"/>
              <w:marBottom w:val="0"/>
              <w:divBdr>
                <w:top w:val="none" w:sz="0" w:space="0" w:color="auto"/>
                <w:left w:val="none" w:sz="0" w:space="0" w:color="auto"/>
                <w:bottom w:val="none" w:sz="0" w:space="0" w:color="auto"/>
                <w:right w:val="none" w:sz="0" w:space="0" w:color="auto"/>
              </w:divBdr>
            </w:div>
            <w:div w:id="362439606">
              <w:marLeft w:val="1155"/>
              <w:marRight w:val="0"/>
              <w:marTop w:val="0"/>
              <w:marBottom w:val="0"/>
              <w:divBdr>
                <w:top w:val="none" w:sz="0" w:space="0" w:color="auto"/>
                <w:left w:val="none" w:sz="0" w:space="0" w:color="auto"/>
                <w:bottom w:val="none" w:sz="0" w:space="0" w:color="auto"/>
                <w:right w:val="none" w:sz="0" w:space="0" w:color="auto"/>
              </w:divBdr>
            </w:div>
            <w:div w:id="171969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302239">
      <w:bodyDiv w:val="1"/>
      <w:marLeft w:val="0"/>
      <w:marRight w:val="0"/>
      <w:marTop w:val="0"/>
      <w:marBottom w:val="0"/>
      <w:divBdr>
        <w:top w:val="none" w:sz="0" w:space="0" w:color="auto"/>
        <w:left w:val="none" w:sz="0" w:space="0" w:color="auto"/>
        <w:bottom w:val="none" w:sz="0" w:space="0" w:color="auto"/>
        <w:right w:val="none" w:sz="0" w:space="0" w:color="auto"/>
      </w:divBdr>
      <w:divsChild>
        <w:div w:id="1327630061">
          <w:marLeft w:val="0"/>
          <w:marRight w:val="0"/>
          <w:marTop w:val="0"/>
          <w:marBottom w:val="0"/>
          <w:divBdr>
            <w:top w:val="none" w:sz="0" w:space="0" w:color="auto"/>
            <w:left w:val="none" w:sz="0" w:space="0" w:color="auto"/>
            <w:bottom w:val="none" w:sz="0" w:space="0" w:color="auto"/>
            <w:right w:val="none" w:sz="0" w:space="0" w:color="auto"/>
          </w:divBdr>
        </w:div>
        <w:div w:id="2066710232">
          <w:marLeft w:val="0"/>
          <w:marRight w:val="0"/>
          <w:marTop w:val="150"/>
          <w:marBottom w:val="0"/>
          <w:divBdr>
            <w:top w:val="none" w:sz="0" w:space="0" w:color="auto"/>
            <w:left w:val="none" w:sz="0" w:space="0" w:color="auto"/>
            <w:bottom w:val="none" w:sz="0" w:space="0" w:color="auto"/>
            <w:right w:val="none" w:sz="0" w:space="0" w:color="auto"/>
          </w:divBdr>
          <w:divsChild>
            <w:div w:id="1665476828">
              <w:marLeft w:val="1155"/>
              <w:marRight w:val="0"/>
              <w:marTop w:val="0"/>
              <w:marBottom w:val="0"/>
              <w:divBdr>
                <w:top w:val="none" w:sz="0" w:space="0" w:color="auto"/>
                <w:left w:val="none" w:sz="0" w:space="0" w:color="auto"/>
                <w:bottom w:val="none" w:sz="0" w:space="0" w:color="auto"/>
                <w:right w:val="none" w:sz="0" w:space="0" w:color="auto"/>
              </w:divBdr>
            </w:div>
            <w:div w:id="361714392">
              <w:marLeft w:val="1155"/>
              <w:marRight w:val="0"/>
              <w:marTop w:val="0"/>
              <w:marBottom w:val="0"/>
              <w:divBdr>
                <w:top w:val="none" w:sz="0" w:space="0" w:color="auto"/>
                <w:left w:val="none" w:sz="0" w:space="0" w:color="auto"/>
                <w:bottom w:val="none" w:sz="0" w:space="0" w:color="auto"/>
                <w:right w:val="none" w:sz="0" w:space="0" w:color="auto"/>
              </w:divBdr>
            </w:div>
            <w:div w:id="153800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965263">
      <w:bodyDiv w:val="1"/>
      <w:marLeft w:val="0"/>
      <w:marRight w:val="0"/>
      <w:marTop w:val="0"/>
      <w:marBottom w:val="0"/>
      <w:divBdr>
        <w:top w:val="none" w:sz="0" w:space="0" w:color="auto"/>
        <w:left w:val="none" w:sz="0" w:space="0" w:color="auto"/>
        <w:bottom w:val="none" w:sz="0" w:space="0" w:color="auto"/>
        <w:right w:val="none" w:sz="0" w:space="0" w:color="auto"/>
      </w:divBdr>
      <w:divsChild>
        <w:div w:id="578487559">
          <w:marLeft w:val="0"/>
          <w:marRight w:val="0"/>
          <w:marTop w:val="0"/>
          <w:marBottom w:val="0"/>
          <w:divBdr>
            <w:top w:val="none" w:sz="0" w:space="0" w:color="auto"/>
            <w:left w:val="none" w:sz="0" w:space="0" w:color="auto"/>
            <w:bottom w:val="none" w:sz="0" w:space="0" w:color="auto"/>
            <w:right w:val="none" w:sz="0" w:space="0" w:color="auto"/>
          </w:divBdr>
        </w:div>
        <w:div w:id="678431390">
          <w:marLeft w:val="0"/>
          <w:marRight w:val="0"/>
          <w:marTop w:val="150"/>
          <w:marBottom w:val="0"/>
          <w:divBdr>
            <w:top w:val="none" w:sz="0" w:space="0" w:color="auto"/>
            <w:left w:val="none" w:sz="0" w:space="0" w:color="auto"/>
            <w:bottom w:val="none" w:sz="0" w:space="0" w:color="auto"/>
            <w:right w:val="none" w:sz="0" w:space="0" w:color="auto"/>
          </w:divBdr>
          <w:divsChild>
            <w:div w:id="996299648">
              <w:marLeft w:val="1155"/>
              <w:marRight w:val="0"/>
              <w:marTop w:val="0"/>
              <w:marBottom w:val="0"/>
              <w:divBdr>
                <w:top w:val="none" w:sz="0" w:space="0" w:color="auto"/>
                <w:left w:val="none" w:sz="0" w:space="0" w:color="auto"/>
                <w:bottom w:val="none" w:sz="0" w:space="0" w:color="auto"/>
                <w:right w:val="none" w:sz="0" w:space="0" w:color="auto"/>
              </w:divBdr>
            </w:div>
            <w:div w:id="2076590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1005">
      <w:bodyDiv w:val="1"/>
      <w:marLeft w:val="0"/>
      <w:marRight w:val="0"/>
      <w:marTop w:val="0"/>
      <w:marBottom w:val="0"/>
      <w:divBdr>
        <w:top w:val="none" w:sz="0" w:space="0" w:color="auto"/>
        <w:left w:val="none" w:sz="0" w:space="0" w:color="auto"/>
        <w:bottom w:val="none" w:sz="0" w:space="0" w:color="auto"/>
        <w:right w:val="none" w:sz="0" w:space="0" w:color="auto"/>
      </w:divBdr>
      <w:divsChild>
        <w:div w:id="779106207">
          <w:marLeft w:val="0"/>
          <w:marRight w:val="0"/>
          <w:marTop w:val="0"/>
          <w:marBottom w:val="0"/>
          <w:divBdr>
            <w:top w:val="none" w:sz="0" w:space="0" w:color="auto"/>
            <w:left w:val="none" w:sz="0" w:space="0" w:color="auto"/>
            <w:bottom w:val="none" w:sz="0" w:space="0" w:color="auto"/>
            <w:right w:val="none" w:sz="0" w:space="0" w:color="auto"/>
          </w:divBdr>
        </w:div>
        <w:div w:id="94785908">
          <w:marLeft w:val="0"/>
          <w:marRight w:val="0"/>
          <w:marTop w:val="150"/>
          <w:marBottom w:val="0"/>
          <w:divBdr>
            <w:top w:val="none" w:sz="0" w:space="0" w:color="auto"/>
            <w:left w:val="none" w:sz="0" w:space="0" w:color="auto"/>
            <w:bottom w:val="none" w:sz="0" w:space="0" w:color="auto"/>
            <w:right w:val="none" w:sz="0" w:space="0" w:color="auto"/>
          </w:divBdr>
          <w:divsChild>
            <w:div w:id="1421682956">
              <w:marLeft w:val="1155"/>
              <w:marRight w:val="0"/>
              <w:marTop w:val="0"/>
              <w:marBottom w:val="0"/>
              <w:divBdr>
                <w:top w:val="none" w:sz="0" w:space="0" w:color="auto"/>
                <w:left w:val="none" w:sz="0" w:space="0" w:color="auto"/>
                <w:bottom w:val="none" w:sz="0" w:space="0" w:color="auto"/>
                <w:right w:val="none" w:sz="0" w:space="0" w:color="auto"/>
              </w:divBdr>
            </w:div>
            <w:div w:id="1047027072">
              <w:marLeft w:val="1155"/>
              <w:marRight w:val="0"/>
              <w:marTop w:val="0"/>
              <w:marBottom w:val="0"/>
              <w:divBdr>
                <w:top w:val="none" w:sz="0" w:space="0" w:color="auto"/>
                <w:left w:val="none" w:sz="0" w:space="0" w:color="auto"/>
                <w:bottom w:val="none" w:sz="0" w:space="0" w:color="auto"/>
                <w:right w:val="none" w:sz="0" w:space="0" w:color="auto"/>
              </w:divBdr>
            </w:div>
            <w:div w:id="595216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032699">
      <w:bodyDiv w:val="1"/>
      <w:marLeft w:val="0"/>
      <w:marRight w:val="0"/>
      <w:marTop w:val="0"/>
      <w:marBottom w:val="0"/>
      <w:divBdr>
        <w:top w:val="none" w:sz="0" w:space="0" w:color="auto"/>
        <w:left w:val="none" w:sz="0" w:space="0" w:color="auto"/>
        <w:bottom w:val="none" w:sz="0" w:space="0" w:color="auto"/>
        <w:right w:val="none" w:sz="0" w:space="0" w:color="auto"/>
      </w:divBdr>
      <w:divsChild>
        <w:div w:id="1237518026">
          <w:marLeft w:val="0"/>
          <w:marRight w:val="0"/>
          <w:marTop w:val="0"/>
          <w:marBottom w:val="0"/>
          <w:divBdr>
            <w:top w:val="none" w:sz="0" w:space="0" w:color="auto"/>
            <w:left w:val="none" w:sz="0" w:space="0" w:color="auto"/>
            <w:bottom w:val="none" w:sz="0" w:space="0" w:color="auto"/>
            <w:right w:val="none" w:sz="0" w:space="0" w:color="auto"/>
          </w:divBdr>
        </w:div>
        <w:div w:id="1780179821">
          <w:marLeft w:val="0"/>
          <w:marRight w:val="0"/>
          <w:marTop w:val="150"/>
          <w:marBottom w:val="0"/>
          <w:divBdr>
            <w:top w:val="none" w:sz="0" w:space="0" w:color="auto"/>
            <w:left w:val="none" w:sz="0" w:space="0" w:color="auto"/>
            <w:bottom w:val="none" w:sz="0" w:space="0" w:color="auto"/>
            <w:right w:val="none" w:sz="0" w:space="0" w:color="auto"/>
          </w:divBdr>
          <w:divsChild>
            <w:div w:id="2124954439">
              <w:marLeft w:val="1155"/>
              <w:marRight w:val="0"/>
              <w:marTop w:val="0"/>
              <w:marBottom w:val="0"/>
              <w:divBdr>
                <w:top w:val="none" w:sz="0" w:space="0" w:color="auto"/>
                <w:left w:val="none" w:sz="0" w:space="0" w:color="auto"/>
                <w:bottom w:val="none" w:sz="0" w:space="0" w:color="auto"/>
                <w:right w:val="none" w:sz="0" w:space="0" w:color="auto"/>
              </w:divBdr>
            </w:div>
            <w:div w:id="7366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075768">
      <w:bodyDiv w:val="1"/>
      <w:marLeft w:val="0"/>
      <w:marRight w:val="0"/>
      <w:marTop w:val="0"/>
      <w:marBottom w:val="0"/>
      <w:divBdr>
        <w:top w:val="none" w:sz="0" w:space="0" w:color="auto"/>
        <w:left w:val="none" w:sz="0" w:space="0" w:color="auto"/>
        <w:bottom w:val="none" w:sz="0" w:space="0" w:color="auto"/>
        <w:right w:val="none" w:sz="0" w:space="0" w:color="auto"/>
      </w:divBdr>
      <w:divsChild>
        <w:div w:id="959998560">
          <w:marLeft w:val="0"/>
          <w:marRight w:val="0"/>
          <w:marTop w:val="0"/>
          <w:marBottom w:val="0"/>
          <w:divBdr>
            <w:top w:val="none" w:sz="0" w:space="0" w:color="auto"/>
            <w:left w:val="none" w:sz="0" w:space="0" w:color="auto"/>
            <w:bottom w:val="none" w:sz="0" w:space="0" w:color="auto"/>
            <w:right w:val="none" w:sz="0" w:space="0" w:color="auto"/>
          </w:divBdr>
        </w:div>
        <w:div w:id="1503813574">
          <w:marLeft w:val="0"/>
          <w:marRight w:val="0"/>
          <w:marTop w:val="150"/>
          <w:marBottom w:val="0"/>
          <w:divBdr>
            <w:top w:val="none" w:sz="0" w:space="0" w:color="auto"/>
            <w:left w:val="none" w:sz="0" w:space="0" w:color="auto"/>
            <w:bottom w:val="none" w:sz="0" w:space="0" w:color="auto"/>
            <w:right w:val="none" w:sz="0" w:space="0" w:color="auto"/>
          </w:divBdr>
          <w:divsChild>
            <w:div w:id="369040534">
              <w:marLeft w:val="1155"/>
              <w:marRight w:val="0"/>
              <w:marTop w:val="0"/>
              <w:marBottom w:val="0"/>
              <w:divBdr>
                <w:top w:val="none" w:sz="0" w:space="0" w:color="auto"/>
                <w:left w:val="none" w:sz="0" w:space="0" w:color="auto"/>
                <w:bottom w:val="none" w:sz="0" w:space="0" w:color="auto"/>
                <w:right w:val="none" w:sz="0" w:space="0" w:color="auto"/>
              </w:divBdr>
            </w:div>
            <w:div w:id="822353043">
              <w:marLeft w:val="1155"/>
              <w:marRight w:val="0"/>
              <w:marTop w:val="0"/>
              <w:marBottom w:val="0"/>
              <w:divBdr>
                <w:top w:val="none" w:sz="0" w:space="0" w:color="auto"/>
                <w:left w:val="none" w:sz="0" w:space="0" w:color="auto"/>
                <w:bottom w:val="none" w:sz="0" w:space="0" w:color="auto"/>
                <w:right w:val="none" w:sz="0" w:space="0" w:color="auto"/>
              </w:divBdr>
            </w:div>
            <w:div w:id="1046610696">
              <w:marLeft w:val="1155"/>
              <w:marRight w:val="0"/>
              <w:marTop w:val="0"/>
              <w:marBottom w:val="0"/>
              <w:divBdr>
                <w:top w:val="none" w:sz="0" w:space="0" w:color="auto"/>
                <w:left w:val="none" w:sz="0" w:space="0" w:color="auto"/>
                <w:bottom w:val="none" w:sz="0" w:space="0" w:color="auto"/>
                <w:right w:val="none" w:sz="0" w:space="0" w:color="auto"/>
              </w:divBdr>
            </w:div>
            <w:div w:id="126966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614289">
      <w:bodyDiv w:val="1"/>
      <w:marLeft w:val="0"/>
      <w:marRight w:val="0"/>
      <w:marTop w:val="0"/>
      <w:marBottom w:val="0"/>
      <w:divBdr>
        <w:top w:val="none" w:sz="0" w:space="0" w:color="auto"/>
        <w:left w:val="none" w:sz="0" w:space="0" w:color="auto"/>
        <w:bottom w:val="none" w:sz="0" w:space="0" w:color="auto"/>
        <w:right w:val="none" w:sz="0" w:space="0" w:color="auto"/>
      </w:divBdr>
      <w:divsChild>
        <w:div w:id="2056614363">
          <w:marLeft w:val="0"/>
          <w:marRight w:val="0"/>
          <w:marTop w:val="0"/>
          <w:marBottom w:val="0"/>
          <w:divBdr>
            <w:top w:val="none" w:sz="0" w:space="0" w:color="auto"/>
            <w:left w:val="none" w:sz="0" w:space="0" w:color="auto"/>
            <w:bottom w:val="none" w:sz="0" w:space="0" w:color="auto"/>
            <w:right w:val="none" w:sz="0" w:space="0" w:color="auto"/>
          </w:divBdr>
        </w:div>
        <w:div w:id="1787967935">
          <w:marLeft w:val="0"/>
          <w:marRight w:val="0"/>
          <w:marTop w:val="150"/>
          <w:marBottom w:val="0"/>
          <w:divBdr>
            <w:top w:val="none" w:sz="0" w:space="0" w:color="auto"/>
            <w:left w:val="none" w:sz="0" w:space="0" w:color="auto"/>
            <w:bottom w:val="none" w:sz="0" w:space="0" w:color="auto"/>
            <w:right w:val="none" w:sz="0" w:space="0" w:color="auto"/>
          </w:divBdr>
          <w:divsChild>
            <w:div w:id="1493595306">
              <w:marLeft w:val="1155"/>
              <w:marRight w:val="0"/>
              <w:marTop w:val="0"/>
              <w:marBottom w:val="0"/>
              <w:divBdr>
                <w:top w:val="none" w:sz="0" w:space="0" w:color="auto"/>
                <w:left w:val="none" w:sz="0" w:space="0" w:color="auto"/>
                <w:bottom w:val="none" w:sz="0" w:space="0" w:color="auto"/>
                <w:right w:val="none" w:sz="0" w:space="0" w:color="auto"/>
              </w:divBdr>
            </w:div>
            <w:div w:id="1169559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550">
      <w:bodyDiv w:val="1"/>
      <w:marLeft w:val="0"/>
      <w:marRight w:val="0"/>
      <w:marTop w:val="0"/>
      <w:marBottom w:val="0"/>
      <w:divBdr>
        <w:top w:val="none" w:sz="0" w:space="0" w:color="auto"/>
        <w:left w:val="none" w:sz="0" w:space="0" w:color="auto"/>
        <w:bottom w:val="none" w:sz="0" w:space="0" w:color="auto"/>
        <w:right w:val="none" w:sz="0" w:space="0" w:color="auto"/>
      </w:divBdr>
      <w:divsChild>
        <w:div w:id="1817335174">
          <w:marLeft w:val="0"/>
          <w:marRight w:val="0"/>
          <w:marTop w:val="0"/>
          <w:marBottom w:val="0"/>
          <w:divBdr>
            <w:top w:val="none" w:sz="0" w:space="0" w:color="auto"/>
            <w:left w:val="none" w:sz="0" w:space="0" w:color="auto"/>
            <w:bottom w:val="none" w:sz="0" w:space="0" w:color="auto"/>
            <w:right w:val="none" w:sz="0" w:space="0" w:color="auto"/>
          </w:divBdr>
        </w:div>
        <w:div w:id="1102334100">
          <w:marLeft w:val="0"/>
          <w:marRight w:val="0"/>
          <w:marTop w:val="150"/>
          <w:marBottom w:val="0"/>
          <w:divBdr>
            <w:top w:val="none" w:sz="0" w:space="0" w:color="auto"/>
            <w:left w:val="none" w:sz="0" w:space="0" w:color="auto"/>
            <w:bottom w:val="none" w:sz="0" w:space="0" w:color="auto"/>
            <w:right w:val="none" w:sz="0" w:space="0" w:color="auto"/>
          </w:divBdr>
          <w:divsChild>
            <w:div w:id="1980181758">
              <w:marLeft w:val="1155"/>
              <w:marRight w:val="0"/>
              <w:marTop w:val="0"/>
              <w:marBottom w:val="0"/>
              <w:divBdr>
                <w:top w:val="none" w:sz="0" w:space="0" w:color="auto"/>
                <w:left w:val="none" w:sz="0" w:space="0" w:color="auto"/>
                <w:bottom w:val="none" w:sz="0" w:space="0" w:color="auto"/>
                <w:right w:val="none" w:sz="0" w:space="0" w:color="auto"/>
              </w:divBdr>
            </w:div>
            <w:div w:id="752893808">
              <w:marLeft w:val="1155"/>
              <w:marRight w:val="0"/>
              <w:marTop w:val="0"/>
              <w:marBottom w:val="0"/>
              <w:divBdr>
                <w:top w:val="none" w:sz="0" w:space="0" w:color="auto"/>
                <w:left w:val="none" w:sz="0" w:space="0" w:color="auto"/>
                <w:bottom w:val="none" w:sz="0" w:space="0" w:color="auto"/>
                <w:right w:val="none" w:sz="0" w:space="0" w:color="auto"/>
              </w:divBdr>
            </w:div>
            <w:div w:id="146874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2999540">
      <w:bodyDiv w:val="1"/>
      <w:marLeft w:val="0"/>
      <w:marRight w:val="0"/>
      <w:marTop w:val="0"/>
      <w:marBottom w:val="0"/>
      <w:divBdr>
        <w:top w:val="none" w:sz="0" w:space="0" w:color="auto"/>
        <w:left w:val="none" w:sz="0" w:space="0" w:color="auto"/>
        <w:bottom w:val="none" w:sz="0" w:space="0" w:color="auto"/>
        <w:right w:val="none" w:sz="0" w:space="0" w:color="auto"/>
      </w:divBdr>
      <w:divsChild>
        <w:div w:id="1448505229">
          <w:marLeft w:val="0"/>
          <w:marRight w:val="0"/>
          <w:marTop w:val="0"/>
          <w:marBottom w:val="0"/>
          <w:divBdr>
            <w:top w:val="none" w:sz="0" w:space="0" w:color="auto"/>
            <w:left w:val="none" w:sz="0" w:space="0" w:color="auto"/>
            <w:bottom w:val="none" w:sz="0" w:space="0" w:color="auto"/>
            <w:right w:val="none" w:sz="0" w:space="0" w:color="auto"/>
          </w:divBdr>
        </w:div>
        <w:div w:id="538935067">
          <w:marLeft w:val="0"/>
          <w:marRight w:val="0"/>
          <w:marTop w:val="150"/>
          <w:marBottom w:val="0"/>
          <w:divBdr>
            <w:top w:val="none" w:sz="0" w:space="0" w:color="auto"/>
            <w:left w:val="none" w:sz="0" w:space="0" w:color="auto"/>
            <w:bottom w:val="none" w:sz="0" w:space="0" w:color="auto"/>
            <w:right w:val="none" w:sz="0" w:space="0" w:color="auto"/>
          </w:divBdr>
          <w:divsChild>
            <w:div w:id="1206024475">
              <w:marLeft w:val="1155"/>
              <w:marRight w:val="0"/>
              <w:marTop w:val="0"/>
              <w:marBottom w:val="0"/>
              <w:divBdr>
                <w:top w:val="none" w:sz="0" w:space="0" w:color="auto"/>
                <w:left w:val="none" w:sz="0" w:space="0" w:color="auto"/>
                <w:bottom w:val="none" w:sz="0" w:space="0" w:color="auto"/>
                <w:right w:val="none" w:sz="0" w:space="0" w:color="auto"/>
              </w:divBdr>
            </w:div>
            <w:div w:id="576676004">
              <w:marLeft w:val="1155"/>
              <w:marRight w:val="0"/>
              <w:marTop w:val="0"/>
              <w:marBottom w:val="0"/>
              <w:divBdr>
                <w:top w:val="none" w:sz="0" w:space="0" w:color="auto"/>
                <w:left w:val="none" w:sz="0" w:space="0" w:color="auto"/>
                <w:bottom w:val="none" w:sz="0" w:space="0" w:color="auto"/>
                <w:right w:val="none" w:sz="0" w:space="0" w:color="auto"/>
              </w:divBdr>
            </w:div>
            <w:div w:id="49395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16652">
      <w:bodyDiv w:val="1"/>
      <w:marLeft w:val="0"/>
      <w:marRight w:val="0"/>
      <w:marTop w:val="0"/>
      <w:marBottom w:val="0"/>
      <w:divBdr>
        <w:top w:val="none" w:sz="0" w:space="0" w:color="auto"/>
        <w:left w:val="none" w:sz="0" w:space="0" w:color="auto"/>
        <w:bottom w:val="none" w:sz="0" w:space="0" w:color="auto"/>
        <w:right w:val="none" w:sz="0" w:space="0" w:color="auto"/>
      </w:divBdr>
      <w:divsChild>
        <w:div w:id="1400903934">
          <w:marLeft w:val="0"/>
          <w:marRight w:val="0"/>
          <w:marTop w:val="0"/>
          <w:marBottom w:val="0"/>
          <w:divBdr>
            <w:top w:val="none" w:sz="0" w:space="0" w:color="auto"/>
            <w:left w:val="none" w:sz="0" w:space="0" w:color="auto"/>
            <w:bottom w:val="none" w:sz="0" w:space="0" w:color="auto"/>
            <w:right w:val="none" w:sz="0" w:space="0" w:color="auto"/>
          </w:divBdr>
        </w:div>
        <w:div w:id="916672987">
          <w:marLeft w:val="0"/>
          <w:marRight w:val="0"/>
          <w:marTop w:val="150"/>
          <w:marBottom w:val="0"/>
          <w:divBdr>
            <w:top w:val="none" w:sz="0" w:space="0" w:color="auto"/>
            <w:left w:val="none" w:sz="0" w:space="0" w:color="auto"/>
            <w:bottom w:val="none" w:sz="0" w:space="0" w:color="auto"/>
            <w:right w:val="none" w:sz="0" w:space="0" w:color="auto"/>
          </w:divBdr>
          <w:divsChild>
            <w:div w:id="828056516">
              <w:marLeft w:val="1155"/>
              <w:marRight w:val="0"/>
              <w:marTop w:val="0"/>
              <w:marBottom w:val="0"/>
              <w:divBdr>
                <w:top w:val="none" w:sz="0" w:space="0" w:color="auto"/>
                <w:left w:val="none" w:sz="0" w:space="0" w:color="auto"/>
                <w:bottom w:val="none" w:sz="0" w:space="0" w:color="auto"/>
                <w:right w:val="none" w:sz="0" w:space="0" w:color="auto"/>
              </w:divBdr>
            </w:div>
            <w:div w:id="638152156">
              <w:marLeft w:val="1155"/>
              <w:marRight w:val="0"/>
              <w:marTop w:val="0"/>
              <w:marBottom w:val="0"/>
              <w:divBdr>
                <w:top w:val="none" w:sz="0" w:space="0" w:color="auto"/>
                <w:left w:val="none" w:sz="0" w:space="0" w:color="auto"/>
                <w:bottom w:val="none" w:sz="0" w:space="0" w:color="auto"/>
                <w:right w:val="none" w:sz="0" w:space="0" w:color="auto"/>
              </w:divBdr>
            </w:div>
            <w:div w:id="1276643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7528">
      <w:bodyDiv w:val="1"/>
      <w:marLeft w:val="0"/>
      <w:marRight w:val="0"/>
      <w:marTop w:val="0"/>
      <w:marBottom w:val="0"/>
      <w:divBdr>
        <w:top w:val="none" w:sz="0" w:space="0" w:color="auto"/>
        <w:left w:val="none" w:sz="0" w:space="0" w:color="auto"/>
        <w:bottom w:val="none" w:sz="0" w:space="0" w:color="auto"/>
        <w:right w:val="none" w:sz="0" w:space="0" w:color="auto"/>
      </w:divBdr>
      <w:divsChild>
        <w:div w:id="2083326748">
          <w:marLeft w:val="0"/>
          <w:marRight w:val="0"/>
          <w:marTop w:val="0"/>
          <w:marBottom w:val="0"/>
          <w:divBdr>
            <w:top w:val="none" w:sz="0" w:space="0" w:color="auto"/>
            <w:left w:val="none" w:sz="0" w:space="0" w:color="auto"/>
            <w:bottom w:val="none" w:sz="0" w:space="0" w:color="auto"/>
            <w:right w:val="none" w:sz="0" w:space="0" w:color="auto"/>
          </w:divBdr>
        </w:div>
        <w:div w:id="1413350970">
          <w:marLeft w:val="0"/>
          <w:marRight w:val="0"/>
          <w:marTop w:val="150"/>
          <w:marBottom w:val="0"/>
          <w:divBdr>
            <w:top w:val="none" w:sz="0" w:space="0" w:color="auto"/>
            <w:left w:val="none" w:sz="0" w:space="0" w:color="auto"/>
            <w:bottom w:val="none" w:sz="0" w:space="0" w:color="auto"/>
            <w:right w:val="none" w:sz="0" w:space="0" w:color="auto"/>
          </w:divBdr>
          <w:divsChild>
            <w:div w:id="332269755">
              <w:marLeft w:val="1155"/>
              <w:marRight w:val="0"/>
              <w:marTop w:val="0"/>
              <w:marBottom w:val="0"/>
              <w:divBdr>
                <w:top w:val="none" w:sz="0" w:space="0" w:color="auto"/>
                <w:left w:val="none" w:sz="0" w:space="0" w:color="auto"/>
                <w:bottom w:val="none" w:sz="0" w:space="0" w:color="auto"/>
                <w:right w:val="none" w:sz="0" w:space="0" w:color="auto"/>
              </w:divBdr>
            </w:div>
            <w:div w:id="136995173">
              <w:marLeft w:val="1155"/>
              <w:marRight w:val="0"/>
              <w:marTop w:val="0"/>
              <w:marBottom w:val="0"/>
              <w:divBdr>
                <w:top w:val="none" w:sz="0" w:space="0" w:color="auto"/>
                <w:left w:val="none" w:sz="0" w:space="0" w:color="auto"/>
                <w:bottom w:val="none" w:sz="0" w:space="0" w:color="auto"/>
                <w:right w:val="none" w:sz="0" w:space="0" w:color="auto"/>
              </w:divBdr>
            </w:div>
            <w:div w:id="195509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3967351">
      <w:bodyDiv w:val="1"/>
      <w:marLeft w:val="0"/>
      <w:marRight w:val="0"/>
      <w:marTop w:val="0"/>
      <w:marBottom w:val="0"/>
      <w:divBdr>
        <w:top w:val="none" w:sz="0" w:space="0" w:color="auto"/>
        <w:left w:val="none" w:sz="0" w:space="0" w:color="auto"/>
        <w:bottom w:val="none" w:sz="0" w:space="0" w:color="auto"/>
        <w:right w:val="none" w:sz="0" w:space="0" w:color="auto"/>
      </w:divBdr>
      <w:divsChild>
        <w:div w:id="1269894306">
          <w:marLeft w:val="0"/>
          <w:marRight w:val="0"/>
          <w:marTop w:val="0"/>
          <w:marBottom w:val="0"/>
          <w:divBdr>
            <w:top w:val="none" w:sz="0" w:space="0" w:color="auto"/>
            <w:left w:val="none" w:sz="0" w:space="0" w:color="auto"/>
            <w:bottom w:val="none" w:sz="0" w:space="0" w:color="auto"/>
            <w:right w:val="none" w:sz="0" w:space="0" w:color="auto"/>
          </w:divBdr>
        </w:div>
        <w:div w:id="1435631972">
          <w:marLeft w:val="0"/>
          <w:marRight w:val="0"/>
          <w:marTop w:val="150"/>
          <w:marBottom w:val="0"/>
          <w:divBdr>
            <w:top w:val="none" w:sz="0" w:space="0" w:color="auto"/>
            <w:left w:val="none" w:sz="0" w:space="0" w:color="auto"/>
            <w:bottom w:val="none" w:sz="0" w:space="0" w:color="auto"/>
            <w:right w:val="none" w:sz="0" w:space="0" w:color="auto"/>
          </w:divBdr>
          <w:divsChild>
            <w:div w:id="1462991420">
              <w:marLeft w:val="1155"/>
              <w:marRight w:val="0"/>
              <w:marTop w:val="0"/>
              <w:marBottom w:val="0"/>
              <w:divBdr>
                <w:top w:val="none" w:sz="0" w:space="0" w:color="auto"/>
                <w:left w:val="none" w:sz="0" w:space="0" w:color="auto"/>
                <w:bottom w:val="none" w:sz="0" w:space="0" w:color="auto"/>
                <w:right w:val="none" w:sz="0" w:space="0" w:color="auto"/>
              </w:divBdr>
            </w:div>
            <w:div w:id="2032606486">
              <w:marLeft w:val="1155"/>
              <w:marRight w:val="0"/>
              <w:marTop w:val="0"/>
              <w:marBottom w:val="0"/>
              <w:divBdr>
                <w:top w:val="none" w:sz="0" w:space="0" w:color="auto"/>
                <w:left w:val="none" w:sz="0" w:space="0" w:color="auto"/>
                <w:bottom w:val="none" w:sz="0" w:space="0" w:color="auto"/>
                <w:right w:val="none" w:sz="0" w:space="0" w:color="auto"/>
              </w:divBdr>
            </w:div>
            <w:div w:id="1647929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15928">
      <w:bodyDiv w:val="1"/>
      <w:marLeft w:val="0"/>
      <w:marRight w:val="0"/>
      <w:marTop w:val="0"/>
      <w:marBottom w:val="0"/>
      <w:divBdr>
        <w:top w:val="none" w:sz="0" w:space="0" w:color="auto"/>
        <w:left w:val="none" w:sz="0" w:space="0" w:color="auto"/>
        <w:bottom w:val="none" w:sz="0" w:space="0" w:color="auto"/>
        <w:right w:val="none" w:sz="0" w:space="0" w:color="auto"/>
      </w:divBdr>
      <w:divsChild>
        <w:div w:id="773405689">
          <w:marLeft w:val="0"/>
          <w:marRight w:val="0"/>
          <w:marTop w:val="0"/>
          <w:marBottom w:val="0"/>
          <w:divBdr>
            <w:top w:val="none" w:sz="0" w:space="0" w:color="auto"/>
            <w:left w:val="none" w:sz="0" w:space="0" w:color="auto"/>
            <w:bottom w:val="none" w:sz="0" w:space="0" w:color="auto"/>
            <w:right w:val="none" w:sz="0" w:space="0" w:color="auto"/>
          </w:divBdr>
        </w:div>
        <w:div w:id="1700624905">
          <w:marLeft w:val="0"/>
          <w:marRight w:val="0"/>
          <w:marTop w:val="150"/>
          <w:marBottom w:val="0"/>
          <w:divBdr>
            <w:top w:val="none" w:sz="0" w:space="0" w:color="auto"/>
            <w:left w:val="none" w:sz="0" w:space="0" w:color="auto"/>
            <w:bottom w:val="none" w:sz="0" w:space="0" w:color="auto"/>
            <w:right w:val="none" w:sz="0" w:space="0" w:color="auto"/>
          </w:divBdr>
          <w:divsChild>
            <w:div w:id="1339965490">
              <w:marLeft w:val="1155"/>
              <w:marRight w:val="0"/>
              <w:marTop w:val="0"/>
              <w:marBottom w:val="0"/>
              <w:divBdr>
                <w:top w:val="none" w:sz="0" w:space="0" w:color="auto"/>
                <w:left w:val="none" w:sz="0" w:space="0" w:color="auto"/>
                <w:bottom w:val="none" w:sz="0" w:space="0" w:color="auto"/>
                <w:right w:val="none" w:sz="0" w:space="0" w:color="auto"/>
              </w:divBdr>
            </w:div>
            <w:div w:id="1524828894">
              <w:marLeft w:val="1155"/>
              <w:marRight w:val="0"/>
              <w:marTop w:val="0"/>
              <w:marBottom w:val="0"/>
              <w:divBdr>
                <w:top w:val="none" w:sz="0" w:space="0" w:color="auto"/>
                <w:left w:val="none" w:sz="0" w:space="0" w:color="auto"/>
                <w:bottom w:val="none" w:sz="0" w:space="0" w:color="auto"/>
                <w:right w:val="none" w:sz="0" w:space="0" w:color="auto"/>
              </w:divBdr>
            </w:div>
            <w:div w:id="64886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0918">
      <w:bodyDiv w:val="1"/>
      <w:marLeft w:val="0"/>
      <w:marRight w:val="0"/>
      <w:marTop w:val="0"/>
      <w:marBottom w:val="0"/>
      <w:divBdr>
        <w:top w:val="none" w:sz="0" w:space="0" w:color="auto"/>
        <w:left w:val="none" w:sz="0" w:space="0" w:color="auto"/>
        <w:bottom w:val="none" w:sz="0" w:space="0" w:color="auto"/>
        <w:right w:val="none" w:sz="0" w:space="0" w:color="auto"/>
      </w:divBdr>
      <w:divsChild>
        <w:div w:id="1709721034">
          <w:marLeft w:val="0"/>
          <w:marRight w:val="0"/>
          <w:marTop w:val="0"/>
          <w:marBottom w:val="0"/>
          <w:divBdr>
            <w:top w:val="none" w:sz="0" w:space="0" w:color="auto"/>
            <w:left w:val="none" w:sz="0" w:space="0" w:color="auto"/>
            <w:bottom w:val="none" w:sz="0" w:space="0" w:color="auto"/>
            <w:right w:val="none" w:sz="0" w:space="0" w:color="auto"/>
          </w:divBdr>
        </w:div>
        <w:div w:id="268900793">
          <w:marLeft w:val="0"/>
          <w:marRight w:val="0"/>
          <w:marTop w:val="150"/>
          <w:marBottom w:val="0"/>
          <w:divBdr>
            <w:top w:val="none" w:sz="0" w:space="0" w:color="auto"/>
            <w:left w:val="none" w:sz="0" w:space="0" w:color="auto"/>
            <w:bottom w:val="none" w:sz="0" w:space="0" w:color="auto"/>
            <w:right w:val="none" w:sz="0" w:space="0" w:color="auto"/>
          </w:divBdr>
          <w:divsChild>
            <w:div w:id="1079787890">
              <w:marLeft w:val="1155"/>
              <w:marRight w:val="0"/>
              <w:marTop w:val="0"/>
              <w:marBottom w:val="0"/>
              <w:divBdr>
                <w:top w:val="none" w:sz="0" w:space="0" w:color="auto"/>
                <w:left w:val="none" w:sz="0" w:space="0" w:color="auto"/>
                <w:bottom w:val="none" w:sz="0" w:space="0" w:color="auto"/>
                <w:right w:val="none" w:sz="0" w:space="0" w:color="auto"/>
              </w:divBdr>
            </w:div>
            <w:div w:id="1189563249">
              <w:marLeft w:val="1155"/>
              <w:marRight w:val="0"/>
              <w:marTop w:val="0"/>
              <w:marBottom w:val="0"/>
              <w:divBdr>
                <w:top w:val="none" w:sz="0" w:space="0" w:color="auto"/>
                <w:left w:val="none" w:sz="0" w:space="0" w:color="auto"/>
                <w:bottom w:val="none" w:sz="0" w:space="0" w:color="auto"/>
                <w:right w:val="none" w:sz="0" w:space="0" w:color="auto"/>
              </w:divBdr>
            </w:div>
            <w:div w:id="12386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857798">
      <w:bodyDiv w:val="1"/>
      <w:marLeft w:val="0"/>
      <w:marRight w:val="0"/>
      <w:marTop w:val="0"/>
      <w:marBottom w:val="0"/>
      <w:divBdr>
        <w:top w:val="none" w:sz="0" w:space="0" w:color="auto"/>
        <w:left w:val="none" w:sz="0" w:space="0" w:color="auto"/>
        <w:bottom w:val="none" w:sz="0" w:space="0" w:color="auto"/>
        <w:right w:val="none" w:sz="0" w:space="0" w:color="auto"/>
      </w:divBdr>
      <w:divsChild>
        <w:div w:id="916596284">
          <w:marLeft w:val="0"/>
          <w:marRight w:val="0"/>
          <w:marTop w:val="0"/>
          <w:marBottom w:val="0"/>
          <w:divBdr>
            <w:top w:val="none" w:sz="0" w:space="0" w:color="auto"/>
            <w:left w:val="none" w:sz="0" w:space="0" w:color="auto"/>
            <w:bottom w:val="none" w:sz="0" w:space="0" w:color="auto"/>
            <w:right w:val="none" w:sz="0" w:space="0" w:color="auto"/>
          </w:divBdr>
        </w:div>
        <w:div w:id="2032602295">
          <w:marLeft w:val="0"/>
          <w:marRight w:val="0"/>
          <w:marTop w:val="150"/>
          <w:marBottom w:val="0"/>
          <w:divBdr>
            <w:top w:val="none" w:sz="0" w:space="0" w:color="auto"/>
            <w:left w:val="none" w:sz="0" w:space="0" w:color="auto"/>
            <w:bottom w:val="none" w:sz="0" w:space="0" w:color="auto"/>
            <w:right w:val="none" w:sz="0" w:space="0" w:color="auto"/>
          </w:divBdr>
          <w:divsChild>
            <w:div w:id="705252815">
              <w:marLeft w:val="1155"/>
              <w:marRight w:val="0"/>
              <w:marTop w:val="0"/>
              <w:marBottom w:val="0"/>
              <w:divBdr>
                <w:top w:val="none" w:sz="0" w:space="0" w:color="auto"/>
                <w:left w:val="none" w:sz="0" w:space="0" w:color="auto"/>
                <w:bottom w:val="none" w:sz="0" w:space="0" w:color="auto"/>
                <w:right w:val="none" w:sz="0" w:space="0" w:color="auto"/>
              </w:divBdr>
            </w:div>
            <w:div w:id="424882548">
              <w:marLeft w:val="1155"/>
              <w:marRight w:val="0"/>
              <w:marTop w:val="0"/>
              <w:marBottom w:val="0"/>
              <w:divBdr>
                <w:top w:val="none" w:sz="0" w:space="0" w:color="auto"/>
                <w:left w:val="none" w:sz="0" w:space="0" w:color="auto"/>
                <w:bottom w:val="none" w:sz="0" w:space="0" w:color="auto"/>
                <w:right w:val="none" w:sz="0" w:space="0" w:color="auto"/>
              </w:divBdr>
            </w:div>
            <w:div w:id="119183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7975485">
      <w:bodyDiv w:val="1"/>
      <w:marLeft w:val="0"/>
      <w:marRight w:val="0"/>
      <w:marTop w:val="0"/>
      <w:marBottom w:val="0"/>
      <w:divBdr>
        <w:top w:val="none" w:sz="0" w:space="0" w:color="auto"/>
        <w:left w:val="none" w:sz="0" w:space="0" w:color="auto"/>
        <w:bottom w:val="none" w:sz="0" w:space="0" w:color="auto"/>
        <w:right w:val="none" w:sz="0" w:space="0" w:color="auto"/>
      </w:divBdr>
      <w:divsChild>
        <w:div w:id="524831484">
          <w:marLeft w:val="0"/>
          <w:marRight w:val="0"/>
          <w:marTop w:val="0"/>
          <w:marBottom w:val="0"/>
          <w:divBdr>
            <w:top w:val="none" w:sz="0" w:space="0" w:color="auto"/>
            <w:left w:val="none" w:sz="0" w:space="0" w:color="auto"/>
            <w:bottom w:val="none" w:sz="0" w:space="0" w:color="auto"/>
            <w:right w:val="none" w:sz="0" w:space="0" w:color="auto"/>
          </w:divBdr>
        </w:div>
        <w:div w:id="351759360">
          <w:marLeft w:val="0"/>
          <w:marRight w:val="0"/>
          <w:marTop w:val="150"/>
          <w:marBottom w:val="0"/>
          <w:divBdr>
            <w:top w:val="none" w:sz="0" w:space="0" w:color="auto"/>
            <w:left w:val="none" w:sz="0" w:space="0" w:color="auto"/>
            <w:bottom w:val="none" w:sz="0" w:space="0" w:color="auto"/>
            <w:right w:val="none" w:sz="0" w:space="0" w:color="auto"/>
          </w:divBdr>
          <w:divsChild>
            <w:div w:id="1261336140">
              <w:marLeft w:val="1155"/>
              <w:marRight w:val="0"/>
              <w:marTop w:val="0"/>
              <w:marBottom w:val="0"/>
              <w:divBdr>
                <w:top w:val="none" w:sz="0" w:space="0" w:color="auto"/>
                <w:left w:val="none" w:sz="0" w:space="0" w:color="auto"/>
                <w:bottom w:val="none" w:sz="0" w:space="0" w:color="auto"/>
                <w:right w:val="none" w:sz="0" w:space="0" w:color="auto"/>
              </w:divBdr>
            </w:div>
            <w:div w:id="1688558085">
              <w:marLeft w:val="1155"/>
              <w:marRight w:val="0"/>
              <w:marTop w:val="0"/>
              <w:marBottom w:val="0"/>
              <w:divBdr>
                <w:top w:val="none" w:sz="0" w:space="0" w:color="auto"/>
                <w:left w:val="none" w:sz="0" w:space="0" w:color="auto"/>
                <w:bottom w:val="none" w:sz="0" w:space="0" w:color="auto"/>
                <w:right w:val="none" w:sz="0" w:space="0" w:color="auto"/>
              </w:divBdr>
            </w:div>
            <w:div w:id="60083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5383">
      <w:bodyDiv w:val="1"/>
      <w:marLeft w:val="0"/>
      <w:marRight w:val="0"/>
      <w:marTop w:val="0"/>
      <w:marBottom w:val="0"/>
      <w:divBdr>
        <w:top w:val="none" w:sz="0" w:space="0" w:color="auto"/>
        <w:left w:val="none" w:sz="0" w:space="0" w:color="auto"/>
        <w:bottom w:val="none" w:sz="0" w:space="0" w:color="auto"/>
        <w:right w:val="none" w:sz="0" w:space="0" w:color="auto"/>
      </w:divBdr>
      <w:divsChild>
        <w:div w:id="2099860964">
          <w:marLeft w:val="0"/>
          <w:marRight w:val="0"/>
          <w:marTop w:val="0"/>
          <w:marBottom w:val="0"/>
          <w:divBdr>
            <w:top w:val="none" w:sz="0" w:space="0" w:color="auto"/>
            <w:left w:val="none" w:sz="0" w:space="0" w:color="auto"/>
            <w:bottom w:val="none" w:sz="0" w:space="0" w:color="auto"/>
            <w:right w:val="none" w:sz="0" w:space="0" w:color="auto"/>
          </w:divBdr>
        </w:div>
        <w:div w:id="307051560">
          <w:marLeft w:val="0"/>
          <w:marRight w:val="0"/>
          <w:marTop w:val="150"/>
          <w:marBottom w:val="0"/>
          <w:divBdr>
            <w:top w:val="none" w:sz="0" w:space="0" w:color="auto"/>
            <w:left w:val="none" w:sz="0" w:space="0" w:color="auto"/>
            <w:bottom w:val="none" w:sz="0" w:space="0" w:color="auto"/>
            <w:right w:val="none" w:sz="0" w:space="0" w:color="auto"/>
          </w:divBdr>
          <w:divsChild>
            <w:div w:id="171723208">
              <w:marLeft w:val="1155"/>
              <w:marRight w:val="0"/>
              <w:marTop w:val="0"/>
              <w:marBottom w:val="0"/>
              <w:divBdr>
                <w:top w:val="none" w:sz="0" w:space="0" w:color="auto"/>
                <w:left w:val="none" w:sz="0" w:space="0" w:color="auto"/>
                <w:bottom w:val="none" w:sz="0" w:space="0" w:color="auto"/>
                <w:right w:val="none" w:sz="0" w:space="0" w:color="auto"/>
              </w:divBdr>
            </w:div>
            <w:div w:id="622157759">
              <w:marLeft w:val="1155"/>
              <w:marRight w:val="0"/>
              <w:marTop w:val="0"/>
              <w:marBottom w:val="0"/>
              <w:divBdr>
                <w:top w:val="none" w:sz="0" w:space="0" w:color="auto"/>
                <w:left w:val="none" w:sz="0" w:space="0" w:color="auto"/>
                <w:bottom w:val="none" w:sz="0" w:space="0" w:color="auto"/>
                <w:right w:val="none" w:sz="0" w:space="0" w:color="auto"/>
              </w:divBdr>
            </w:div>
            <w:div w:id="124768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0282">
      <w:bodyDiv w:val="1"/>
      <w:marLeft w:val="0"/>
      <w:marRight w:val="0"/>
      <w:marTop w:val="0"/>
      <w:marBottom w:val="0"/>
      <w:divBdr>
        <w:top w:val="none" w:sz="0" w:space="0" w:color="auto"/>
        <w:left w:val="none" w:sz="0" w:space="0" w:color="auto"/>
        <w:bottom w:val="none" w:sz="0" w:space="0" w:color="auto"/>
        <w:right w:val="none" w:sz="0" w:space="0" w:color="auto"/>
      </w:divBdr>
      <w:divsChild>
        <w:div w:id="63452197">
          <w:marLeft w:val="0"/>
          <w:marRight w:val="0"/>
          <w:marTop w:val="0"/>
          <w:marBottom w:val="0"/>
          <w:divBdr>
            <w:top w:val="none" w:sz="0" w:space="0" w:color="auto"/>
            <w:left w:val="none" w:sz="0" w:space="0" w:color="auto"/>
            <w:bottom w:val="none" w:sz="0" w:space="0" w:color="auto"/>
            <w:right w:val="none" w:sz="0" w:space="0" w:color="auto"/>
          </w:divBdr>
        </w:div>
        <w:div w:id="1569458126">
          <w:marLeft w:val="0"/>
          <w:marRight w:val="0"/>
          <w:marTop w:val="150"/>
          <w:marBottom w:val="0"/>
          <w:divBdr>
            <w:top w:val="none" w:sz="0" w:space="0" w:color="auto"/>
            <w:left w:val="none" w:sz="0" w:space="0" w:color="auto"/>
            <w:bottom w:val="none" w:sz="0" w:space="0" w:color="auto"/>
            <w:right w:val="none" w:sz="0" w:space="0" w:color="auto"/>
          </w:divBdr>
          <w:divsChild>
            <w:div w:id="1461412321">
              <w:marLeft w:val="1155"/>
              <w:marRight w:val="0"/>
              <w:marTop w:val="0"/>
              <w:marBottom w:val="0"/>
              <w:divBdr>
                <w:top w:val="none" w:sz="0" w:space="0" w:color="auto"/>
                <w:left w:val="none" w:sz="0" w:space="0" w:color="auto"/>
                <w:bottom w:val="none" w:sz="0" w:space="0" w:color="auto"/>
                <w:right w:val="none" w:sz="0" w:space="0" w:color="auto"/>
              </w:divBdr>
            </w:div>
            <w:div w:id="511795978">
              <w:marLeft w:val="1155"/>
              <w:marRight w:val="0"/>
              <w:marTop w:val="0"/>
              <w:marBottom w:val="0"/>
              <w:divBdr>
                <w:top w:val="none" w:sz="0" w:space="0" w:color="auto"/>
                <w:left w:val="none" w:sz="0" w:space="0" w:color="auto"/>
                <w:bottom w:val="none" w:sz="0" w:space="0" w:color="auto"/>
                <w:right w:val="none" w:sz="0" w:space="0" w:color="auto"/>
              </w:divBdr>
            </w:div>
            <w:div w:id="74580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2878816">
      <w:bodyDiv w:val="1"/>
      <w:marLeft w:val="0"/>
      <w:marRight w:val="0"/>
      <w:marTop w:val="0"/>
      <w:marBottom w:val="0"/>
      <w:divBdr>
        <w:top w:val="none" w:sz="0" w:space="0" w:color="auto"/>
        <w:left w:val="none" w:sz="0" w:space="0" w:color="auto"/>
        <w:bottom w:val="none" w:sz="0" w:space="0" w:color="auto"/>
        <w:right w:val="none" w:sz="0" w:space="0" w:color="auto"/>
      </w:divBdr>
      <w:divsChild>
        <w:div w:id="2071927722">
          <w:marLeft w:val="0"/>
          <w:marRight w:val="0"/>
          <w:marTop w:val="0"/>
          <w:marBottom w:val="0"/>
          <w:divBdr>
            <w:top w:val="none" w:sz="0" w:space="0" w:color="auto"/>
            <w:left w:val="none" w:sz="0" w:space="0" w:color="auto"/>
            <w:bottom w:val="none" w:sz="0" w:space="0" w:color="auto"/>
            <w:right w:val="none" w:sz="0" w:space="0" w:color="auto"/>
          </w:divBdr>
        </w:div>
        <w:div w:id="142505805">
          <w:marLeft w:val="0"/>
          <w:marRight w:val="0"/>
          <w:marTop w:val="150"/>
          <w:marBottom w:val="0"/>
          <w:divBdr>
            <w:top w:val="none" w:sz="0" w:space="0" w:color="auto"/>
            <w:left w:val="none" w:sz="0" w:space="0" w:color="auto"/>
            <w:bottom w:val="none" w:sz="0" w:space="0" w:color="auto"/>
            <w:right w:val="none" w:sz="0" w:space="0" w:color="auto"/>
          </w:divBdr>
          <w:divsChild>
            <w:div w:id="1421832163">
              <w:marLeft w:val="1155"/>
              <w:marRight w:val="0"/>
              <w:marTop w:val="0"/>
              <w:marBottom w:val="0"/>
              <w:divBdr>
                <w:top w:val="none" w:sz="0" w:space="0" w:color="auto"/>
                <w:left w:val="none" w:sz="0" w:space="0" w:color="auto"/>
                <w:bottom w:val="none" w:sz="0" w:space="0" w:color="auto"/>
                <w:right w:val="none" w:sz="0" w:space="0" w:color="auto"/>
              </w:divBdr>
            </w:div>
            <w:div w:id="1926066513">
              <w:marLeft w:val="1155"/>
              <w:marRight w:val="0"/>
              <w:marTop w:val="0"/>
              <w:marBottom w:val="0"/>
              <w:divBdr>
                <w:top w:val="none" w:sz="0" w:space="0" w:color="auto"/>
                <w:left w:val="none" w:sz="0" w:space="0" w:color="auto"/>
                <w:bottom w:val="none" w:sz="0" w:space="0" w:color="auto"/>
                <w:right w:val="none" w:sz="0" w:space="0" w:color="auto"/>
              </w:divBdr>
            </w:div>
            <w:div w:id="1610701238">
              <w:marLeft w:val="1155"/>
              <w:marRight w:val="0"/>
              <w:marTop w:val="0"/>
              <w:marBottom w:val="0"/>
              <w:divBdr>
                <w:top w:val="none" w:sz="0" w:space="0" w:color="auto"/>
                <w:left w:val="none" w:sz="0" w:space="0" w:color="auto"/>
                <w:bottom w:val="none" w:sz="0" w:space="0" w:color="auto"/>
                <w:right w:val="none" w:sz="0" w:space="0" w:color="auto"/>
              </w:divBdr>
            </w:div>
            <w:div w:id="1053503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097997">
      <w:bodyDiv w:val="1"/>
      <w:marLeft w:val="0"/>
      <w:marRight w:val="0"/>
      <w:marTop w:val="0"/>
      <w:marBottom w:val="0"/>
      <w:divBdr>
        <w:top w:val="none" w:sz="0" w:space="0" w:color="auto"/>
        <w:left w:val="none" w:sz="0" w:space="0" w:color="auto"/>
        <w:bottom w:val="none" w:sz="0" w:space="0" w:color="auto"/>
        <w:right w:val="none" w:sz="0" w:space="0" w:color="auto"/>
      </w:divBdr>
      <w:divsChild>
        <w:div w:id="697244092">
          <w:marLeft w:val="0"/>
          <w:marRight w:val="0"/>
          <w:marTop w:val="150"/>
          <w:marBottom w:val="0"/>
          <w:divBdr>
            <w:top w:val="none" w:sz="0" w:space="0" w:color="auto"/>
            <w:left w:val="none" w:sz="0" w:space="0" w:color="auto"/>
            <w:bottom w:val="none" w:sz="0" w:space="0" w:color="auto"/>
            <w:right w:val="none" w:sz="0" w:space="0" w:color="auto"/>
          </w:divBdr>
          <w:divsChild>
            <w:div w:id="321352488">
              <w:marLeft w:val="0"/>
              <w:marRight w:val="0"/>
              <w:marTop w:val="0"/>
              <w:marBottom w:val="75"/>
              <w:divBdr>
                <w:top w:val="none" w:sz="0" w:space="0" w:color="auto"/>
                <w:left w:val="none" w:sz="0" w:space="0" w:color="auto"/>
                <w:bottom w:val="none" w:sz="0" w:space="0" w:color="auto"/>
                <w:right w:val="none" w:sz="0" w:space="0" w:color="auto"/>
              </w:divBdr>
              <w:divsChild>
                <w:div w:id="1753506339">
                  <w:marLeft w:val="0"/>
                  <w:marRight w:val="0"/>
                  <w:marTop w:val="0"/>
                  <w:marBottom w:val="0"/>
                  <w:divBdr>
                    <w:top w:val="none" w:sz="0" w:space="0" w:color="auto"/>
                    <w:left w:val="none" w:sz="0" w:space="0" w:color="auto"/>
                    <w:bottom w:val="none" w:sz="0" w:space="0" w:color="auto"/>
                    <w:right w:val="none" w:sz="0" w:space="0" w:color="auto"/>
                  </w:divBdr>
                </w:div>
                <w:div w:id="340208707">
                  <w:marLeft w:val="0"/>
                  <w:marRight w:val="0"/>
                  <w:marTop w:val="0"/>
                  <w:marBottom w:val="0"/>
                  <w:divBdr>
                    <w:top w:val="none" w:sz="0" w:space="0" w:color="auto"/>
                    <w:left w:val="none" w:sz="0" w:space="0" w:color="auto"/>
                    <w:bottom w:val="none" w:sz="0" w:space="0" w:color="auto"/>
                    <w:right w:val="none" w:sz="0" w:space="0" w:color="auto"/>
                  </w:divBdr>
                  <w:divsChild>
                    <w:div w:id="203392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948831">
              <w:marLeft w:val="0"/>
              <w:marRight w:val="0"/>
              <w:marTop w:val="0"/>
              <w:marBottom w:val="75"/>
              <w:divBdr>
                <w:top w:val="none" w:sz="0" w:space="0" w:color="auto"/>
                <w:left w:val="none" w:sz="0" w:space="0" w:color="auto"/>
                <w:bottom w:val="none" w:sz="0" w:space="0" w:color="auto"/>
                <w:right w:val="none" w:sz="0" w:space="0" w:color="auto"/>
              </w:divBdr>
              <w:divsChild>
                <w:div w:id="1616332692">
                  <w:marLeft w:val="0"/>
                  <w:marRight w:val="0"/>
                  <w:marTop w:val="0"/>
                  <w:marBottom w:val="0"/>
                  <w:divBdr>
                    <w:top w:val="none" w:sz="0" w:space="0" w:color="auto"/>
                    <w:left w:val="none" w:sz="0" w:space="0" w:color="auto"/>
                    <w:bottom w:val="none" w:sz="0" w:space="0" w:color="auto"/>
                    <w:right w:val="none" w:sz="0" w:space="0" w:color="auto"/>
                  </w:divBdr>
                </w:div>
                <w:div w:id="84041775">
                  <w:marLeft w:val="0"/>
                  <w:marRight w:val="0"/>
                  <w:marTop w:val="0"/>
                  <w:marBottom w:val="0"/>
                  <w:divBdr>
                    <w:top w:val="none" w:sz="0" w:space="0" w:color="auto"/>
                    <w:left w:val="none" w:sz="0" w:space="0" w:color="auto"/>
                    <w:bottom w:val="none" w:sz="0" w:space="0" w:color="auto"/>
                    <w:right w:val="none" w:sz="0" w:space="0" w:color="auto"/>
                  </w:divBdr>
                </w:div>
              </w:divsChild>
            </w:div>
            <w:div w:id="981692785">
              <w:marLeft w:val="0"/>
              <w:marRight w:val="0"/>
              <w:marTop w:val="0"/>
              <w:marBottom w:val="75"/>
              <w:divBdr>
                <w:top w:val="none" w:sz="0" w:space="0" w:color="auto"/>
                <w:left w:val="none" w:sz="0" w:space="0" w:color="auto"/>
                <w:bottom w:val="none" w:sz="0" w:space="0" w:color="auto"/>
                <w:right w:val="none" w:sz="0" w:space="0" w:color="auto"/>
              </w:divBdr>
              <w:divsChild>
                <w:div w:id="1049844807">
                  <w:marLeft w:val="0"/>
                  <w:marRight w:val="0"/>
                  <w:marTop w:val="0"/>
                  <w:marBottom w:val="0"/>
                  <w:divBdr>
                    <w:top w:val="none" w:sz="0" w:space="0" w:color="auto"/>
                    <w:left w:val="none" w:sz="0" w:space="0" w:color="auto"/>
                    <w:bottom w:val="none" w:sz="0" w:space="0" w:color="auto"/>
                    <w:right w:val="none" w:sz="0" w:space="0" w:color="auto"/>
                  </w:divBdr>
                </w:div>
                <w:div w:id="97190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91579">
      <w:bodyDiv w:val="1"/>
      <w:marLeft w:val="0"/>
      <w:marRight w:val="0"/>
      <w:marTop w:val="0"/>
      <w:marBottom w:val="0"/>
      <w:divBdr>
        <w:top w:val="none" w:sz="0" w:space="0" w:color="auto"/>
        <w:left w:val="none" w:sz="0" w:space="0" w:color="auto"/>
        <w:bottom w:val="none" w:sz="0" w:space="0" w:color="auto"/>
        <w:right w:val="none" w:sz="0" w:space="0" w:color="auto"/>
      </w:divBdr>
      <w:divsChild>
        <w:div w:id="693312291">
          <w:marLeft w:val="0"/>
          <w:marRight w:val="0"/>
          <w:marTop w:val="0"/>
          <w:marBottom w:val="0"/>
          <w:divBdr>
            <w:top w:val="none" w:sz="0" w:space="0" w:color="auto"/>
            <w:left w:val="none" w:sz="0" w:space="0" w:color="auto"/>
            <w:bottom w:val="none" w:sz="0" w:space="0" w:color="auto"/>
            <w:right w:val="none" w:sz="0" w:space="0" w:color="auto"/>
          </w:divBdr>
        </w:div>
        <w:div w:id="1094282140">
          <w:marLeft w:val="0"/>
          <w:marRight w:val="0"/>
          <w:marTop w:val="150"/>
          <w:marBottom w:val="0"/>
          <w:divBdr>
            <w:top w:val="none" w:sz="0" w:space="0" w:color="auto"/>
            <w:left w:val="none" w:sz="0" w:space="0" w:color="auto"/>
            <w:bottom w:val="none" w:sz="0" w:space="0" w:color="auto"/>
            <w:right w:val="none" w:sz="0" w:space="0" w:color="auto"/>
          </w:divBdr>
          <w:divsChild>
            <w:div w:id="1756827316">
              <w:marLeft w:val="1155"/>
              <w:marRight w:val="0"/>
              <w:marTop w:val="0"/>
              <w:marBottom w:val="0"/>
              <w:divBdr>
                <w:top w:val="none" w:sz="0" w:space="0" w:color="auto"/>
                <w:left w:val="none" w:sz="0" w:space="0" w:color="auto"/>
                <w:bottom w:val="none" w:sz="0" w:space="0" w:color="auto"/>
                <w:right w:val="none" w:sz="0" w:space="0" w:color="auto"/>
              </w:divBdr>
            </w:div>
            <w:div w:id="708606599">
              <w:marLeft w:val="1155"/>
              <w:marRight w:val="0"/>
              <w:marTop w:val="0"/>
              <w:marBottom w:val="0"/>
              <w:divBdr>
                <w:top w:val="none" w:sz="0" w:space="0" w:color="auto"/>
                <w:left w:val="none" w:sz="0" w:space="0" w:color="auto"/>
                <w:bottom w:val="none" w:sz="0" w:space="0" w:color="auto"/>
                <w:right w:val="none" w:sz="0" w:space="0" w:color="auto"/>
              </w:divBdr>
            </w:div>
            <w:div w:id="859470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529599">
      <w:bodyDiv w:val="1"/>
      <w:marLeft w:val="0"/>
      <w:marRight w:val="0"/>
      <w:marTop w:val="0"/>
      <w:marBottom w:val="0"/>
      <w:divBdr>
        <w:top w:val="none" w:sz="0" w:space="0" w:color="auto"/>
        <w:left w:val="none" w:sz="0" w:space="0" w:color="auto"/>
        <w:bottom w:val="none" w:sz="0" w:space="0" w:color="auto"/>
        <w:right w:val="none" w:sz="0" w:space="0" w:color="auto"/>
      </w:divBdr>
      <w:divsChild>
        <w:div w:id="1562252840">
          <w:marLeft w:val="0"/>
          <w:marRight w:val="0"/>
          <w:marTop w:val="0"/>
          <w:marBottom w:val="0"/>
          <w:divBdr>
            <w:top w:val="none" w:sz="0" w:space="0" w:color="auto"/>
            <w:left w:val="none" w:sz="0" w:space="0" w:color="auto"/>
            <w:bottom w:val="none" w:sz="0" w:space="0" w:color="auto"/>
            <w:right w:val="none" w:sz="0" w:space="0" w:color="auto"/>
          </w:divBdr>
        </w:div>
        <w:div w:id="361828482">
          <w:marLeft w:val="0"/>
          <w:marRight w:val="0"/>
          <w:marTop w:val="150"/>
          <w:marBottom w:val="0"/>
          <w:divBdr>
            <w:top w:val="none" w:sz="0" w:space="0" w:color="auto"/>
            <w:left w:val="none" w:sz="0" w:space="0" w:color="auto"/>
            <w:bottom w:val="none" w:sz="0" w:space="0" w:color="auto"/>
            <w:right w:val="none" w:sz="0" w:space="0" w:color="auto"/>
          </w:divBdr>
          <w:divsChild>
            <w:div w:id="1881942754">
              <w:marLeft w:val="1155"/>
              <w:marRight w:val="0"/>
              <w:marTop w:val="0"/>
              <w:marBottom w:val="0"/>
              <w:divBdr>
                <w:top w:val="none" w:sz="0" w:space="0" w:color="auto"/>
                <w:left w:val="none" w:sz="0" w:space="0" w:color="auto"/>
                <w:bottom w:val="none" w:sz="0" w:space="0" w:color="auto"/>
                <w:right w:val="none" w:sz="0" w:space="0" w:color="auto"/>
              </w:divBdr>
            </w:div>
            <w:div w:id="990595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0858">
      <w:bodyDiv w:val="1"/>
      <w:marLeft w:val="0"/>
      <w:marRight w:val="0"/>
      <w:marTop w:val="0"/>
      <w:marBottom w:val="0"/>
      <w:divBdr>
        <w:top w:val="none" w:sz="0" w:space="0" w:color="auto"/>
        <w:left w:val="none" w:sz="0" w:space="0" w:color="auto"/>
        <w:bottom w:val="none" w:sz="0" w:space="0" w:color="auto"/>
        <w:right w:val="none" w:sz="0" w:space="0" w:color="auto"/>
      </w:divBdr>
      <w:divsChild>
        <w:div w:id="1996914232">
          <w:marLeft w:val="0"/>
          <w:marRight w:val="0"/>
          <w:marTop w:val="0"/>
          <w:marBottom w:val="0"/>
          <w:divBdr>
            <w:top w:val="none" w:sz="0" w:space="0" w:color="auto"/>
            <w:left w:val="none" w:sz="0" w:space="0" w:color="auto"/>
            <w:bottom w:val="none" w:sz="0" w:space="0" w:color="auto"/>
            <w:right w:val="none" w:sz="0" w:space="0" w:color="auto"/>
          </w:divBdr>
        </w:div>
        <w:div w:id="1272712909">
          <w:marLeft w:val="0"/>
          <w:marRight w:val="0"/>
          <w:marTop w:val="150"/>
          <w:marBottom w:val="0"/>
          <w:divBdr>
            <w:top w:val="none" w:sz="0" w:space="0" w:color="auto"/>
            <w:left w:val="none" w:sz="0" w:space="0" w:color="auto"/>
            <w:bottom w:val="none" w:sz="0" w:space="0" w:color="auto"/>
            <w:right w:val="none" w:sz="0" w:space="0" w:color="auto"/>
          </w:divBdr>
          <w:divsChild>
            <w:div w:id="1140731734">
              <w:marLeft w:val="1155"/>
              <w:marRight w:val="0"/>
              <w:marTop w:val="0"/>
              <w:marBottom w:val="0"/>
              <w:divBdr>
                <w:top w:val="none" w:sz="0" w:space="0" w:color="auto"/>
                <w:left w:val="none" w:sz="0" w:space="0" w:color="auto"/>
                <w:bottom w:val="none" w:sz="0" w:space="0" w:color="auto"/>
                <w:right w:val="none" w:sz="0" w:space="0" w:color="auto"/>
              </w:divBdr>
            </w:div>
            <w:div w:id="345254991">
              <w:marLeft w:val="1155"/>
              <w:marRight w:val="0"/>
              <w:marTop w:val="0"/>
              <w:marBottom w:val="0"/>
              <w:divBdr>
                <w:top w:val="none" w:sz="0" w:space="0" w:color="auto"/>
                <w:left w:val="none" w:sz="0" w:space="0" w:color="auto"/>
                <w:bottom w:val="none" w:sz="0" w:space="0" w:color="auto"/>
                <w:right w:val="none" w:sz="0" w:space="0" w:color="auto"/>
              </w:divBdr>
            </w:div>
            <w:div w:id="2007895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09692">
      <w:bodyDiv w:val="1"/>
      <w:marLeft w:val="0"/>
      <w:marRight w:val="0"/>
      <w:marTop w:val="0"/>
      <w:marBottom w:val="0"/>
      <w:divBdr>
        <w:top w:val="none" w:sz="0" w:space="0" w:color="auto"/>
        <w:left w:val="none" w:sz="0" w:space="0" w:color="auto"/>
        <w:bottom w:val="none" w:sz="0" w:space="0" w:color="auto"/>
        <w:right w:val="none" w:sz="0" w:space="0" w:color="auto"/>
      </w:divBdr>
      <w:divsChild>
        <w:div w:id="1659991771">
          <w:marLeft w:val="0"/>
          <w:marRight w:val="0"/>
          <w:marTop w:val="0"/>
          <w:marBottom w:val="0"/>
          <w:divBdr>
            <w:top w:val="none" w:sz="0" w:space="0" w:color="auto"/>
            <w:left w:val="none" w:sz="0" w:space="0" w:color="auto"/>
            <w:bottom w:val="none" w:sz="0" w:space="0" w:color="auto"/>
            <w:right w:val="none" w:sz="0" w:space="0" w:color="auto"/>
          </w:divBdr>
        </w:div>
        <w:div w:id="1612128191">
          <w:marLeft w:val="0"/>
          <w:marRight w:val="0"/>
          <w:marTop w:val="150"/>
          <w:marBottom w:val="0"/>
          <w:divBdr>
            <w:top w:val="none" w:sz="0" w:space="0" w:color="auto"/>
            <w:left w:val="none" w:sz="0" w:space="0" w:color="auto"/>
            <w:bottom w:val="none" w:sz="0" w:space="0" w:color="auto"/>
            <w:right w:val="none" w:sz="0" w:space="0" w:color="auto"/>
          </w:divBdr>
          <w:divsChild>
            <w:div w:id="1792480532">
              <w:marLeft w:val="1155"/>
              <w:marRight w:val="0"/>
              <w:marTop w:val="0"/>
              <w:marBottom w:val="0"/>
              <w:divBdr>
                <w:top w:val="none" w:sz="0" w:space="0" w:color="auto"/>
                <w:left w:val="none" w:sz="0" w:space="0" w:color="auto"/>
                <w:bottom w:val="none" w:sz="0" w:space="0" w:color="auto"/>
                <w:right w:val="none" w:sz="0" w:space="0" w:color="auto"/>
              </w:divBdr>
            </w:div>
            <w:div w:id="493379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29711">
      <w:bodyDiv w:val="1"/>
      <w:marLeft w:val="0"/>
      <w:marRight w:val="0"/>
      <w:marTop w:val="0"/>
      <w:marBottom w:val="0"/>
      <w:divBdr>
        <w:top w:val="none" w:sz="0" w:space="0" w:color="auto"/>
        <w:left w:val="none" w:sz="0" w:space="0" w:color="auto"/>
        <w:bottom w:val="none" w:sz="0" w:space="0" w:color="auto"/>
        <w:right w:val="none" w:sz="0" w:space="0" w:color="auto"/>
      </w:divBdr>
      <w:divsChild>
        <w:div w:id="126702872">
          <w:marLeft w:val="0"/>
          <w:marRight w:val="0"/>
          <w:marTop w:val="0"/>
          <w:marBottom w:val="0"/>
          <w:divBdr>
            <w:top w:val="none" w:sz="0" w:space="0" w:color="auto"/>
            <w:left w:val="none" w:sz="0" w:space="0" w:color="auto"/>
            <w:bottom w:val="none" w:sz="0" w:space="0" w:color="auto"/>
            <w:right w:val="none" w:sz="0" w:space="0" w:color="auto"/>
          </w:divBdr>
        </w:div>
        <w:div w:id="1444500548">
          <w:marLeft w:val="0"/>
          <w:marRight w:val="0"/>
          <w:marTop w:val="150"/>
          <w:marBottom w:val="0"/>
          <w:divBdr>
            <w:top w:val="none" w:sz="0" w:space="0" w:color="auto"/>
            <w:left w:val="none" w:sz="0" w:space="0" w:color="auto"/>
            <w:bottom w:val="none" w:sz="0" w:space="0" w:color="auto"/>
            <w:right w:val="none" w:sz="0" w:space="0" w:color="auto"/>
          </w:divBdr>
          <w:divsChild>
            <w:div w:id="44452535">
              <w:marLeft w:val="1155"/>
              <w:marRight w:val="0"/>
              <w:marTop w:val="0"/>
              <w:marBottom w:val="0"/>
              <w:divBdr>
                <w:top w:val="none" w:sz="0" w:space="0" w:color="auto"/>
                <w:left w:val="none" w:sz="0" w:space="0" w:color="auto"/>
                <w:bottom w:val="none" w:sz="0" w:space="0" w:color="auto"/>
                <w:right w:val="none" w:sz="0" w:space="0" w:color="auto"/>
              </w:divBdr>
            </w:div>
            <w:div w:id="1554543943">
              <w:marLeft w:val="1155"/>
              <w:marRight w:val="0"/>
              <w:marTop w:val="0"/>
              <w:marBottom w:val="0"/>
              <w:divBdr>
                <w:top w:val="none" w:sz="0" w:space="0" w:color="auto"/>
                <w:left w:val="none" w:sz="0" w:space="0" w:color="auto"/>
                <w:bottom w:val="none" w:sz="0" w:space="0" w:color="auto"/>
                <w:right w:val="none" w:sz="0" w:space="0" w:color="auto"/>
              </w:divBdr>
            </w:div>
            <w:div w:id="140896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459923">
      <w:bodyDiv w:val="1"/>
      <w:marLeft w:val="0"/>
      <w:marRight w:val="0"/>
      <w:marTop w:val="0"/>
      <w:marBottom w:val="0"/>
      <w:divBdr>
        <w:top w:val="none" w:sz="0" w:space="0" w:color="auto"/>
        <w:left w:val="none" w:sz="0" w:space="0" w:color="auto"/>
        <w:bottom w:val="none" w:sz="0" w:space="0" w:color="auto"/>
        <w:right w:val="none" w:sz="0" w:space="0" w:color="auto"/>
      </w:divBdr>
      <w:divsChild>
        <w:div w:id="1012924540">
          <w:marLeft w:val="0"/>
          <w:marRight w:val="0"/>
          <w:marTop w:val="0"/>
          <w:marBottom w:val="0"/>
          <w:divBdr>
            <w:top w:val="none" w:sz="0" w:space="0" w:color="auto"/>
            <w:left w:val="none" w:sz="0" w:space="0" w:color="auto"/>
            <w:bottom w:val="none" w:sz="0" w:space="0" w:color="auto"/>
            <w:right w:val="none" w:sz="0" w:space="0" w:color="auto"/>
          </w:divBdr>
        </w:div>
        <w:div w:id="343945656">
          <w:marLeft w:val="0"/>
          <w:marRight w:val="0"/>
          <w:marTop w:val="150"/>
          <w:marBottom w:val="0"/>
          <w:divBdr>
            <w:top w:val="none" w:sz="0" w:space="0" w:color="auto"/>
            <w:left w:val="none" w:sz="0" w:space="0" w:color="auto"/>
            <w:bottom w:val="none" w:sz="0" w:space="0" w:color="auto"/>
            <w:right w:val="none" w:sz="0" w:space="0" w:color="auto"/>
          </w:divBdr>
          <w:divsChild>
            <w:div w:id="504590075">
              <w:marLeft w:val="1155"/>
              <w:marRight w:val="0"/>
              <w:marTop w:val="0"/>
              <w:marBottom w:val="0"/>
              <w:divBdr>
                <w:top w:val="none" w:sz="0" w:space="0" w:color="auto"/>
                <w:left w:val="none" w:sz="0" w:space="0" w:color="auto"/>
                <w:bottom w:val="none" w:sz="0" w:space="0" w:color="auto"/>
                <w:right w:val="none" w:sz="0" w:space="0" w:color="auto"/>
              </w:divBdr>
            </w:div>
            <w:div w:id="1116409011">
              <w:marLeft w:val="1155"/>
              <w:marRight w:val="0"/>
              <w:marTop w:val="0"/>
              <w:marBottom w:val="0"/>
              <w:divBdr>
                <w:top w:val="none" w:sz="0" w:space="0" w:color="auto"/>
                <w:left w:val="none" w:sz="0" w:space="0" w:color="auto"/>
                <w:bottom w:val="none" w:sz="0" w:space="0" w:color="auto"/>
                <w:right w:val="none" w:sz="0" w:space="0" w:color="auto"/>
              </w:divBdr>
            </w:div>
            <w:div w:id="893127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734399">
      <w:bodyDiv w:val="1"/>
      <w:marLeft w:val="0"/>
      <w:marRight w:val="0"/>
      <w:marTop w:val="0"/>
      <w:marBottom w:val="0"/>
      <w:divBdr>
        <w:top w:val="none" w:sz="0" w:space="0" w:color="auto"/>
        <w:left w:val="none" w:sz="0" w:space="0" w:color="auto"/>
        <w:bottom w:val="none" w:sz="0" w:space="0" w:color="auto"/>
        <w:right w:val="none" w:sz="0" w:space="0" w:color="auto"/>
      </w:divBdr>
      <w:divsChild>
        <w:div w:id="1389647521">
          <w:marLeft w:val="0"/>
          <w:marRight w:val="0"/>
          <w:marTop w:val="0"/>
          <w:marBottom w:val="0"/>
          <w:divBdr>
            <w:top w:val="none" w:sz="0" w:space="0" w:color="auto"/>
            <w:left w:val="none" w:sz="0" w:space="0" w:color="auto"/>
            <w:bottom w:val="none" w:sz="0" w:space="0" w:color="auto"/>
            <w:right w:val="none" w:sz="0" w:space="0" w:color="auto"/>
          </w:divBdr>
        </w:div>
        <w:div w:id="199439543">
          <w:marLeft w:val="0"/>
          <w:marRight w:val="0"/>
          <w:marTop w:val="150"/>
          <w:marBottom w:val="0"/>
          <w:divBdr>
            <w:top w:val="none" w:sz="0" w:space="0" w:color="auto"/>
            <w:left w:val="none" w:sz="0" w:space="0" w:color="auto"/>
            <w:bottom w:val="none" w:sz="0" w:space="0" w:color="auto"/>
            <w:right w:val="none" w:sz="0" w:space="0" w:color="auto"/>
          </w:divBdr>
          <w:divsChild>
            <w:div w:id="1582178346">
              <w:marLeft w:val="1155"/>
              <w:marRight w:val="0"/>
              <w:marTop w:val="0"/>
              <w:marBottom w:val="0"/>
              <w:divBdr>
                <w:top w:val="none" w:sz="0" w:space="0" w:color="auto"/>
                <w:left w:val="none" w:sz="0" w:space="0" w:color="auto"/>
                <w:bottom w:val="none" w:sz="0" w:space="0" w:color="auto"/>
                <w:right w:val="none" w:sz="0" w:space="0" w:color="auto"/>
              </w:divBdr>
            </w:div>
            <w:div w:id="1921214519">
              <w:marLeft w:val="1155"/>
              <w:marRight w:val="0"/>
              <w:marTop w:val="0"/>
              <w:marBottom w:val="0"/>
              <w:divBdr>
                <w:top w:val="none" w:sz="0" w:space="0" w:color="auto"/>
                <w:left w:val="none" w:sz="0" w:space="0" w:color="auto"/>
                <w:bottom w:val="none" w:sz="0" w:space="0" w:color="auto"/>
                <w:right w:val="none" w:sz="0" w:space="0" w:color="auto"/>
              </w:divBdr>
            </w:div>
            <w:div w:id="96076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4941">
      <w:bodyDiv w:val="1"/>
      <w:marLeft w:val="0"/>
      <w:marRight w:val="0"/>
      <w:marTop w:val="0"/>
      <w:marBottom w:val="0"/>
      <w:divBdr>
        <w:top w:val="none" w:sz="0" w:space="0" w:color="auto"/>
        <w:left w:val="none" w:sz="0" w:space="0" w:color="auto"/>
        <w:bottom w:val="none" w:sz="0" w:space="0" w:color="auto"/>
        <w:right w:val="none" w:sz="0" w:space="0" w:color="auto"/>
      </w:divBdr>
      <w:divsChild>
        <w:div w:id="402070975">
          <w:marLeft w:val="0"/>
          <w:marRight w:val="0"/>
          <w:marTop w:val="0"/>
          <w:marBottom w:val="0"/>
          <w:divBdr>
            <w:top w:val="none" w:sz="0" w:space="0" w:color="auto"/>
            <w:left w:val="none" w:sz="0" w:space="0" w:color="auto"/>
            <w:bottom w:val="none" w:sz="0" w:space="0" w:color="auto"/>
            <w:right w:val="none" w:sz="0" w:space="0" w:color="auto"/>
          </w:divBdr>
        </w:div>
        <w:div w:id="265038066">
          <w:marLeft w:val="0"/>
          <w:marRight w:val="0"/>
          <w:marTop w:val="150"/>
          <w:marBottom w:val="0"/>
          <w:divBdr>
            <w:top w:val="none" w:sz="0" w:space="0" w:color="auto"/>
            <w:left w:val="none" w:sz="0" w:space="0" w:color="auto"/>
            <w:bottom w:val="none" w:sz="0" w:space="0" w:color="auto"/>
            <w:right w:val="none" w:sz="0" w:space="0" w:color="auto"/>
          </w:divBdr>
          <w:divsChild>
            <w:div w:id="757673351">
              <w:marLeft w:val="1155"/>
              <w:marRight w:val="0"/>
              <w:marTop w:val="0"/>
              <w:marBottom w:val="0"/>
              <w:divBdr>
                <w:top w:val="none" w:sz="0" w:space="0" w:color="auto"/>
                <w:left w:val="none" w:sz="0" w:space="0" w:color="auto"/>
                <w:bottom w:val="none" w:sz="0" w:space="0" w:color="auto"/>
                <w:right w:val="none" w:sz="0" w:space="0" w:color="auto"/>
              </w:divBdr>
            </w:div>
            <w:div w:id="434834115">
              <w:marLeft w:val="1155"/>
              <w:marRight w:val="0"/>
              <w:marTop w:val="0"/>
              <w:marBottom w:val="0"/>
              <w:divBdr>
                <w:top w:val="none" w:sz="0" w:space="0" w:color="auto"/>
                <w:left w:val="none" w:sz="0" w:space="0" w:color="auto"/>
                <w:bottom w:val="none" w:sz="0" w:space="0" w:color="auto"/>
                <w:right w:val="none" w:sz="0" w:space="0" w:color="auto"/>
              </w:divBdr>
            </w:div>
            <w:div w:id="158756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79967515">
      <w:bodyDiv w:val="1"/>
      <w:marLeft w:val="0"/>
      <w:marRight w:val="0"/>
      <w:marTop w:val="0"/>
      <w:marBottom w:val="0"/>
      <w:divBdr>
        <w:top w:val="none" w:sz="0" w:space="0" w:color="auto"/>
        <w:left w:val="none" w:sz="0" w:space="0" w:color="auto"/>
        <w:bottom w:val="none" w:sz="0" w:space="0" w:color="auto"/>
        <w:right w:val="none" w:sz="0" w:space="0" w:color="auto"/>
      </w:divBdr>
      <w:divsChild>
        <w:div w:id="329219200">
          <w:marLeft w:val="0"/>
          <w:marRight w:val="0"/>
          <w:marTop w:val="0"/>
          <w:marBottom w:val="0"/>
          <w:divBdr>
            <w:top w:val="none" w:sz="0" w:space="0" w:color="auto"/>
            <w:left w:val="none" w:sz="0" w:space="0" w:color="auto"/>
            <w:bottom w:val="none" w:sz="0" w:space="0" w:color="auto"/>
            <w:right w:val="none" w:sz="0" w:space="0" w:color="auto"/>
          </w:divBdr>
        </w:div>
        <w:div w:id="588849444">
          <w:marLeft w:val="0"/>
          <w:marRight w:val="0"/>
          <w:marTop w:val="150"/>
          <w:marBottom w:val="0"/>
          <w:divBdr>
            <w:top w:val="none" w:sz="0" w:space="0" w:color="auto"/>
            <w:left w:val="none" w:sz="0" w:space="0" w:color="auto"/>
            <w:bottom w:val="none" w:sz="0" w:space="0" w:color="auto"/>
            <w:right w:val="none" w:sz="0" w:space="0" w:color="auto"/>
          </w:divBdr>
          <w:divsChild>
            <w:div w:id="235673593">
              <w:marLeft w:val="1155"/>
              <w:marRight w:val="0"/>
              <w:marTop w:val="0"/>
              <w:marBottom w:val="0"/>
              <w:divBdr>
                <w:top w:val="none" w:sz="0" w:space="0" w:color="auto"/>
                <w:left w:val="none" w:sz="0" w:space="0" w:color="auto"/>
                <w:bottom w:val="none" w:sz="0" w:space="0" w:color="auto"/>
                <w:right w:val="none" w:sz="0" w:space="0" w:color="auto"/>
              </w:divBdr>
            </w:div>
            <w:div w:id="1076703629">
              <w:marLeft w:val="1155"/>
              <w:marRight w:val="0"/>
              <w:marTop w:val="0"/>
              <w:marBottom w:val="0"/>
              <w:divBdr>
                <w:top w:val="none" w:sz="0" w:space="0" w:color="auto"/>
                <w:left w:val="none" w:sz="0" w:space="0" w:color="auto"/>
                <w:bottom w:val="none" w:sz="0" w:space="0" w:color="auto"/>
                <w:right w:val="none" w:sz="0" w:space="0" w:color="auto"/>
              </w:divBdr>
            </w:div>
            <w:div w:id="1974561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430078">
      <w:bodyDiv w:val="1"/>
      <w:marLeft w:val="0"/>
      <w:marRight w:val="0"/>
      <w:marTop w:val="0"/>
      <w:marBottom w:val="0"/>
      <w:divBdr>
        <w:top w:val="none" w:sz="0" w:space="0" w:color="auto"/>
        <w:left w:val="none" w:sz="0" w:space="0" w:color="auto"/>
        <w:bottom w:val="none" w:sz="0" w:space="0" w:color="auto"/>
        <w:right w:val="none" w:sz="0" w:space="0" w:color="auto"/>
      </w:divBdr>
      <w:divsChild>
        <w:div w:id="1754352073">
          <w:marLeft w:val="0"/>
          <w:marRight w:val="0"/>
          <w:marTop w:val="0"/>
          <w:marBottom w:val="0"/>
          <w:divBdr>
            <w:top w:val="none" w:sz="0" w:space="0" w:color="auto"/>
            <w:left w:val="none" w:sz="0" w:space="0" w:color="auto"/>
            <w:bottom w:val="none" w:sz="0" w:space="0" w:color="auto"/>
            <w:right w:val="none" w:sz="0" w:space="0" w:color="auto"/>
          </w:divBdr>
        </w:div>
        <w:div w:id="540021957">
          <w:marLeft w:val="0"/>
          <w:marRight w:val="0"/>
          <w:marTop w:val="150"/>
          <w:marBottom w:val="0"/>
          <w:divBdr>
            <w:top w:val="none" w:sz="0" w:space="0" w:color="auto"/>
            <w:left w:val="none" w:sz="0" w:space="0" w:color="auto"/>
            <w:bottom w:val="none" w:sz="0" w:space="0" w:color="auto"/>
            <w:right w:val="none" w:sz="0" w:space="0" w:color="auto"/>
          </w:divBdr>
          <w:divsChild>
            <w:div w:id="1006790247">
              <w:marLeft w:val="1155"/>
              <w:marRight w:val="0"/>
              <w:marTop w:val="0"/>
              <w:marBottom w:val="0"/>
              <w:divBdr>
                <w:top w:val="none" w:sz="0" w:space="0" w:color="auto"/>
                <w:left w:val="none" w:sz="0" w:space="0" w:color="auto"/>
                <w:bottom w:val="none" w:sz="0" w:space="0" w:color="auto"/>
                <w:right w:val="none" w:sz="0" w:space="0" w:color="auto"/>
              </w:divBdr>
            </w:div>
            <w:div w:id="552929374">
              <w:marLeft w:val="1155"/>
              <w:marRight w:val="0"/>
              <w:marTop w:val="0"/>
              <w:marBottom w:val="0"/>
              <w:divBdr>
                <w:top w:val="none" w:sz="0" w:space="0" w:color="auto"/>
                <w:left w:val="none" w:sz="0" w:space="0" w:color="auto"/>
                <w:bottom w:val="none" w:sz="0" w:space="0" w:color="auto"/>
                <w:right w:val="none" w:sz="0" w:space="0" w:color="auto"/>
              </w:divBdr>
            </w:div>
            <w:div w:id="355933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4391">
      <w:bodyDiv w:val="1"/>
      <w:marLeft w:val="0"/>
      <w:marRight w:val="0"/>
      <w:marTop w:val="0"/>
      <w:marBottom w:val="0"/>
      <w:divBdr>
        <w:top w:val="none" w:sz="0" w:space="0" w:color="auto"/>
        <w:left w:val="none" w:sz="0" w:space="0" w:color="auto"/>
        <w:bottom w:val="none" w:sz="0" w:space="0" w:color="auto"/>
        <w:right w:val="none" w:sz="0" w:space="0" w:color="auto"/>
      </w:divBdr>
      <w:divsChild>
        <w:div w:id="955020255">
          <w:marLeft w:val="0"/>
          <w:marRight w:val="0"/>
          <w:marTop w:val="0"/>
          <w:marBottom w:val="0"/>
          <w:divBdr>
            <w:top w:val="none" w:sz="0" w:space="0" w:color="auto"/>
            <w:left w:val="none" w:sz="0" w:space="0" w:color="auto"/>
            <w:bottom w:val="none" w:sz="0" w:space="0" w:color="auto"/>
            <w:right w:val="none" w:sz="0" w:space="0" w:color="auto"/>
          </w:divBdr>
        </w:div>
        <w:div w:id="1632979525">
          <w:marLeft w:val="0"/>
          <w:marRight w:val="0"/>
          <w:marTop w:val="150"/>
          <w:marBottom w:val="0"/>
          <w:divBdr>
            <w:top w:val="none" w:sz="0" w:space="0" w:color="auto"/>
            <w:left w:val="none" w:sz="0" w:space="0" w:color="auto"/>
            <w:bottom w:val="none" w:sz="0" w:space="0" w:color="auto"/>
            <w:right w:val="none" w:sz="0" w:space="0" w:color="auto"/>
          </w:divBdr>
          <w:divsChild>
            <w:div w:id="1352486935">
              <w:marLeft w:val="1155"/>
              <w:marRight w:val="0"/>
              <w:marTop w:val="0"/>
              <w:marBottom w:val="0"/>
              <w:divBdr>
                <w:top w:val="none" w:sz="0" w:space="0" w:color="auto"/>
                <w:left w:val="none" w:sz="0" w:space="0" w:color="auto"/>
                <w:bottom w:val="none" w:sz="0" w:space="0" w:color="auto"/>
                <w:right w:val="none" w:sz="0" w:space="0" w:color="auto"/>
              </w:divBdr>
            </w:div>
            <w:div w:id="848519471">
              <w:marLeft w:val="1155"/>
              <w:marRight w:val="0"/>
              <w:marTop w:val="0"/>
              <w:marBottom w:val="0"/>
              <w:divBdr>
                <w:top w:val="none" w:sz="0" w:space="0" w:color="auto"/>
                <w:left w:val="none" w:sz="0" w:space="0" w:color="auto"/>
                <w:bottom w:val="none" w:sz="0" w:space="0" w:color="auto"/>
                <w:right w:val="none" w:sz="0" w:space="0" w:color="auto"/>
              </w:divBdr>
            </w:div>
            <w:div w:id="1911766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6266">
      <w:bodyDiv w:val="1"/>
      <w:marLeft w:val="0"/>
      <w:marRight w:val="0"/>
      <w:marTop w:val="0"/>
      <w:marBottom w:val="0"/>
      <w:divBdr>
        <w:top w:val="none" w:sz="0" w:space="0" w:color="auto"/>
        <w:left w:val="none" w:sz="0" w:space="0" w:color="auto"/>
        <w:bottom w:val="none" w:sz="0" w:space="0" w:color="auto"/>
        <w:right w:val="none" w:sz="0" w:space="0" w:color="auto"/>
      </w:divBdr>
      <w:divsChild>
        <w:div w:id="1739940495">
          <w:marLeft w:val="0"/>
          <w:marRight w:val="0"/>
          <w:marTop w:val="0"/>
          <w:marBottom w:val="0"/>
          <w:divBdr>
            <w:top w:val="none" w:sz="0" w:space="0" w:color="auto"/>
            <w:left w:val="none" w:sz="0" w:space="0" w:color="auto"/>
            <w:bottom w:val="none" w:sz="0" w:space="0" w:color="auto"/>
            <w:right w:val="none" w:sz="0" w:space="0" w:color="auto"/>
          </w:divBdr>
        </w:div>
        <w:div w:id="35277648">
          <w:marLeft w:val="0"/>
          <w:marRight w:val="0"/>
          <w:marTop w:val="150"/>
          <w:marBottom w:val="0"/>
          <w:divBdr>
            <w:top w:val="none" w:sz="0" w:space="0" w:color="auto"/>
            <w:left w:val="none" w:sz="0" w:space="0" w:color="auto"/>
            <w:bottom w:val="none" w:sz="0" w:space="0" w:color="auto"/>
            <w:right w:val="none" w:sz="0" w:space="0" w:color="auto"/>
          </w:divBdr>
          <w:divsChild>
            <w:div w:id="80764174">
              <w:marLeft w:val="1155"/>
              <w:marRight w:val="0"/>
              <w:marTop w:val="0"/>
              <w:marBottom w:val="0"/>
              <w:divBdr>
                <w:top w:val="none" w:sz="0" w:space="0" w:color="auto"/>
                <w:left w:val="none" w:sz="0" w:space="0" w:color="auto"/>
                <w:bottom w:val="none" w:sz="0" w:space="0" w:color="auto"/>
                <w:right w:val="none" w:sz="0" w:space="0" w:color="auto"/>
              </w:divBdr>
            </w:div>
            <w:div w:id="87626861">
              <w:marLeft w:val="1155"/>
              <w:marRight w:val="0"/>
              <w:marTop w:val="0"/>
              <w:marBottom w:val="0"/>
              <w:divBdr>
                <w:top w:val="none" w:sz="0" w:space="0" w:color="auto"/>
                <w:left w:val="none" w:sz="0" w:space="0" w:color="auto"/>
                <w:bottom w:val="none" w:sz="0" w:space="0" w:color="auto"/>
                <w:right w:val="none" w:sz="0" w:space="0" w:color="auto"/>
              </w:divBdr>
            </w:div>
            <w:div w:id="379937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39582">
      <w:bodyDiv w:val="1"/>
      <w:marLeft w:val="0"/>
      <w:marRight w:val="0"/>
      <w:marTop w:val="0"/>
      <w:marBottom w:val="0"/>
      <w:divBdr>
        <w:top w:val="none" w:sz="0" w:space="0" w:color="auto"/>
        <w:left w:val="none" w:sz="0" w:space="0" w:color="auto"/>
        <w:bottom w:val="none" w:sz="0" w:space="0" w:color="auto"/>
        <w:right w:val="none" w:sz="0" w:space="0" w:color="auto"/>
      </w:divBdr>
      <w:divsChild>
        <w:div w:id="282350391">
          <w:marLeft w:val="0"/>
          <w:marRight w:val="0"/>
          <w:marTop w:val="0"/>
          <w:marBottom w:val="0"/>
          <w:divBdr>
            <w:top w:val="none" w:sz="0" w:space="0" w:color="auto"/>
            <w:left w:val="none" w:sz="0" w:space="0" w:color="auto"/>
            <w:bottom w:val="none" w:sz="0" w:space="0" w:color="auto"/>
            <w:right w:val="none" w:sz="0" w:space="0" w:color="auto"/>
          </w:divBdr>
        </w:div>
        <w:div w:id="175392592">
          <w:marLeft w:val="0"/>
          <w:marRight w:val="0"/>
          <w:marTop w:val="150"/>
          <w:marBottom w:val="0"/>
          <w:divBdr>
            <w:top w:val="none" w:sz="0" w:space="0" w:color="auto"/>
            <w:left w:val="none" w:sz="0" w:space="0" w:color="auto"/>
            <w:bottom w:val="none" w:sz="0" w:space="0" w:color="auto"/>
            <w:right w:val="none" w:sz="0" w:space="0" w:color="auto"/>
          </w:divBdr>
          <w:divsChild>
            <w:div w:id="1516579057">
              <w:marLeft w:val="1155"/>
              <w:marRight w:val="0"/>
              <w:marTop w:val="0"/>
              <w:marBottom w:val="0"/>
              <w:divBdr>
                <w:top w:val="none" w:sz="0" w:space="0" w:color="auto"/>
                <w:left w:val="none" w:sz="0" w:space="0" w:color="auto"/>
                <w:bottom w:val="none" w:sz="0" w:space="0" w:color="auto"/>
                <w:right w:val="none" w:sz="0" w:space="0" w:color="auto"/>
              </w:divBdr>
            </w:div>
            <w:div w:id="810053869">
              <w:marLeft w:val="1155"/>
              <w:marRight w:val="0"/>
              <w:marTop w:val="0"/>
              <w:marBottom w:val="0"/>
              <w:divBdr>
                <w:top w:val="none" w:sz="0" w:space="0" w:color="auto"/>
                <w:left w:val="none" w:sz="0" w:space="0" w:color="auto"/>
                <w:bottom w:val="none" w:sz="0" w:space="0" w:color="auto"/>
                <w:right w:val="none" w:sz="0" w:space="0" w:color="auto"/>
              </w:divBdr>
            </w:div>
            <w:div w:id="1858230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49125">
      <w:bodyDiv w:val="1"/>
      <w:marLeft w:val="0"/>
      <w:marRight w:val="0"/>
      <w:marTop w:val="0"/>
      <w:marBottom w:val="0"/>
      <w:divBdr>
        <w:top w:val="none" w:sz="0" w:space="0" w:color="auto"/>
        <w:left w:val="none" w:sz="0" w:space="0" w:color="auto"/>
        <w:bottom w:val="none" w:sz="0" w:space="0" w:color="auto"/>
        <w:right w:val="none" w:sz="0" w:space="0" w:color="auto"/>
      </w:divBdr>
      <w:divsChild>
        <w:div w:id="1387101014">
          <w:marLeft w:val="0"/>
          <w:marRight w:val="0"/>
          <w:marTop w:val="0"/>
          <w:marBottom w:val="0"/>
          <w:divBdr>
            <w:top w:val="none" w:sz="0" w:space="0" w:color="auto"/>
            <w:left w:val="none" w:sz="0" w:space="0" w:color="auto"/>
            <w:bottom w:val="none" w:sz="0" w:space="0" w:color="auto"/>
            <w:right w:val="none" w:sz="0" w:space="0" w:color="auto"/>
          </w:divBdr>
        </w:div>
        <w:div w:id="1709717504">
          <w:marLeft w:val="0"/>
          <w:marRight w:val="0"/>
          <w:marTop w:val="150"/>
          <w:marBottom w:val="0"/>
          <w:divBdr>
            <w:top w:val="none" w:sz="0" w:space="0" w:color="auto"/>
            <w:left w:val="none" w:sz="0" w:space="0" w:color="auto"/>
            <w:bottom w:val="none" w:sz="0" w:space="0" w:color="auto"/>
            <w:right w:val="none" w:sz="0" w:space="0" w:color="auto"/>
          </w:divBdr>
          <w:divsChild>
            <w:div w:id="2099594199">
              <w:marLeft w:val="1155"/>
              <w:marRight w:val="0"/>
              <w:marTop w:val="0"/>
              <w:marBottom w:val="0"/>
              <w:divBdr>
                <w:top w:val="none" w:sz="0" w:space="0" w:color="auto"/>
                <w:left w:val="none" w:sz="0" w:space="0" w:color="auto"/>
                <w:bottom w:val="none" w:sz="0" w:space="0" w:color="auto"/>
                <w:right w:val="none" w:sz="0" w:space="0" w:color="auto"/>
              </w:divBdr>
            </w:div>
            <w:div w:id="731777126">
              <w:marLeft w:val="1155"/>
              <w:marRight w:val="0"/>
              <w:marTop w:val="0"/>
              <w:marBottom w:val="0"/>
              <w:divBdr>
                <w:top w:val="none" w:sz="0" w:space="0" w:color="auto"/>
                <w:left w:val="none" w:sz="0" w:space="0" w:color="auto"/>
                <w:bottom w:val="none" w:sz="0" w:space="0" w:color="auto"/>
                <w:right w:val="none" w:sz="0" w:space="0" w:color="auto"/>
              </w:divBdr>
            </w:div>
            <w:div w:id="702941960">
              <w:marLeft w:val="1155"/>
              <w:marRight w:val="0"/>
              <w:marTop w:val="0"/>
              <w:marBottom w:val="0"/>
              <w:divBdr>
                <w:top w:val="none" w:sz="0" w:space="0" w:color="auto"/>
                <w:left w:val="none" w:sz="0" w:space="0" w:color="auto"/>
                <w:bottom w:val="none" w:sz="0" w:space="0" w:color="auto"/>
                <w:right w:val="none" w:sz="0" w:space="0" w:color="auto"/>
              </w:divBdr>
            </w:div>
            <w:div w:id="988556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5420">
      <w:bodyDiv w:val="1"/>
      <w:marLeft w:val="0"/>
      <w:marRight w:val="0"/>
      <w:marTop w:val="0"/>
      <w:marBottom w:val="0"/>
      <w:divBdr>
        <w:top w:val="none" w:sz="0" w:space="0" w:color="auto"/>
        <w:left w:val="none" w:sz="0" w:space="0" w:color="auto"/>
        <w:bottom w:val="none" w:sz="0" w:space="0" w:color="auto"/>
        <w:right w:val="none" w:sz="0" w:space="0" w:color="auto"/>
      </w:divBdr>
      <w:divsChild>
        <w:div w:id="1322661561">
          <w:marLeft w:val="0"/>
          <w:marRight w:val="0"/>
          <w:marTop w:val="0"/>
          <w:marBottom w:val="0"/>
          <w:divBdr>
            <w:top w:val="none" w:sz="0" w:space="0" w:color="auto"/>
            <w:left w:val="none" w:sz="0" w:space="0" w:color="auto"/>
            <w:bottom w:val="none" w:sz="0" w:space="0" w:color="auto"/>
            <w:right w:val="none" w:sz="0" w:space="0" w:color="auto"/>
          </w:divBdr>
        </w:div>
        <w:div w:id="520246327">
          <w:marLeft w:val="0"/>
          <w:marRight w:val="0"/>
          <w:marTop w:val="150"/>
          <w:marBottom w:val="0"/>
          <w:divBdr>
            <w:top w:val="none" w:sz="0" w:space="0" w:color="auto"/>
            <w:left w:val="none" w:sz="0" w:space="0" w:color="auto"/>
            <w:bottom w:val="none" w:sz="0" w:space="0" w:color="auto"/>
            <w:right w:val="none" w:sz="0" w:space="0" w:color="auto"/>
          </w:divBdr>
          <w:divsChild>
            <w:div w:id="646787011">
              <w:marLeft w:val="1155"/>
              <w:marRight w:val="0"/>
              <w:marTop w:val="0"/>
              <w:marBottom w:val="0"/>
              <w:divBdr>
                <w:top w:val="none" w:sz="0" w:space="0" w:color="auto"/>
                <w:left w:val="none" w:sz="0" w:space="0" w:color="auto"/>
                <w:bottom w:val="none" w:sz="0" w:space="0" w:color="auto"/>
                <w:right w:val="none" w:sz="0" w:space="0" w:color="auto"/>
              </w:divBdr>
            </w:div>
            <w:div w:id="1602252988">
              <w:marLeft w:val="1155"/>
              <w:marRight w:val="0"/>
              <w:marTop w:val="0"/>
              <w:marBottom w:val="0"/>
              <w:divBdr>
                <w:top w:val="none" w:sz="0" w:space="0" w:color="auto"/>
                <w:left w:val="none" w:sz="0" w:space="0" w:color="auto"/>
                <w:bottom w:val="none" w:sz="0" w:space="0" w:color="auto"/>
                <w:right w:val="none" w:sz="0" w:space="0" w:color="auto"/>
              </w:divBdr>
            </w:div>
            <w:div w:id="2046059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4167">
      <w:bodyDiv w:val="1"/>
      <w:marLeft w:val="0"/>
      <w:marRight w:val="0"/>
      <w:marTop w:val="0"/>
      <w:marBottom w:val="0"/>
      <w:divBdr>
        <w:top w:val="none" w:sz="0" w:space="0" w:color="auto"/>
        <w:left w:val="none" w:sz="0" w:space="0" w:color="auto"/>
        <w:bottom w:val="none" w:sz="0" w:space="0" w:color="auto"/>
        <w:right w:val="none" w:sz="0" w:space="0" w:color="auto"/>
      </w:divBdr>
      <w:divsChild>
        <w:div w:id="1674145461">
          <w:marLeft w:val="0"/>
          <w:marRight w:val="0"/>
          <w:marTop w:val="0"/>
          <w:marBottom w:val="0"/>
          <w:divBdr>
            <w:top w:val="none" w:sz="0" w:space="0" w:color="auto"/>
            <w:left w:val="none" w:sz="0" w:space="0" w:color="auto"/>
            <w:bottom w:val="none" w:sz="0" w:space="0" w:color="auto"/>
            <w:right w:val="none" w:sz="0" w:space="0" w:color="auto"/>
          </w:divBdr>
        </w:div>
        <w:div w:id="488785497">
          <w:marLeft w:val="0"/>
          <w:marRight w:val="0"/>
          <w:marTop w:val="150"/>
          <w:marBottom w:val="0"/>
          <w:divBdr>
            <w:top w:val="none" w:sz="0" w:space="0" w:color="auto"/>
            <w:left w:val="none" w:sz="0" w:space="0" w:color="auto"/>
            <w:bottom w:val="none" w:sz="0" w:space="0" w:color="auto"/>
            <w:right w:val="none" w:sz="0" w:space="0" w:color="auto"/>
          </w:divBdr>
          <w:divsChild>
            <w:div w:id="1874003318">
              <w:marLeft w:val="1155"/>
              <w:marRight w:val="0"/>
              <w:marTop w:val="0"/>
              <w:marBottom w:val="0"/>
              <w:divBdr>
                <w:top w:val="none" w:sz="0" w:space="0" w:color="auto"/>
                <w:left w:val="none" w:sz="0" w:space="0" w:color="auto"/>
                <w:bottom w:val="none" w:sz="0" w:space="0" w:color="auto"/>
                <w:right w:val="none" w:sz="0" w:space="0" w:color="auto"/>
              </w:divBdr>
            </w:div>
            <w:div w:id="207229006">
              <w:marLeft w:val="1155"/>
              <w:marRight w:val="0"/>
              <w:marTop w:val="0"/>
              <w:marBottom w:val="0"/>
              <w:divBdr>
                <w:top w:val="none" w:sz="0" w:space="0" w:color="auto"/>
                <w:left w:val="none" w:sz="0" w:space="0" w:color="auto"/>
                <w:bottom w:val="none" w:sz="0" w:space="0" w:color="auto"/>
                <w:right w:val="none" w:sz="0" w:space="0" w:color="auto"/>
              </w:divBdr>
            </w:div>
            <w:div w:id="340090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6743">
      <w:bodyDiv w:val="1"/>
      <w:marLeft w:val="0"/>
      <w:marRight w:val="0"/>
      <w:marTop w:val="0"/>
      <w:marBottom w:val="0"/>
      <w:divBdr>
        <w:top w:val="none" w:sz="0" w:space="0" w:color="auto"/>
        <w:left w:val="none" w:sz="0" w:space="0" w:color="auto"/>
        <w:bottom w:val="none" w:sz="0" w:space="0" w:color="auto"/>
        <w:right w:val="none" w:sz="0" w:space="0" w:color="auto"/>
      </w:divBdr>
      <w:divsChild>
        <w:div w:id="1383869402">
          <w:marLeft w:val="0"/>
          <w:marRight w:val="0"/>
          <w:marTop w:val="0"/>
          <w:marBottom w:val="0"/>
          <w:divBdr>
            <w:top w:val="none" w:sz="0" w:space="0" w:color="auto"/>
            <w:left w:val="none" w:sz="0" w:space="0" w:color="auto"/>
            <w:bottom w:val="none" w:sz="0" w:space="0" w:color="auto"/>
            <w:right w:val="none" w:sz="0" w:space="0" w:color="auto"/>
          </w:divBdr>
        </w:div>
        <w:div w:id="1050306930">
          <w:marLeft w:val="0"/>
          <w:marRight w:val="0"/>
          <w:marTop w:val="150"/>
          <w:marBottom w:val="0"/>
          <w:divBdr>
            <w:top w:val="none" w:sz="0" w:space="0" w:color="auto"/>
            <w:left w:val="none" w:sz="0" w:space="0" w:color="auto"/>
            <w:bottom w:val="none" w:sz="0" w:space="0" w:color="auto"/>
            <w:right w:val="none" w:sz="0" w:space="0" w:color="auto"/>
          </w:divBdr>
          <w:divsChild>
            <w:div w:id="1791626008">
              <w:marLeft w:val="1155"/>
              <w:marRight w:val="0"/>
              <w:marTop w:val="0"/>
              <w:marBottom w:val="0"/>
              <w:divBdr>
                <w:top w:val="none" w:sz="0" w:space="0" w:color="auto"/>
                <w:left w:val="none" w:sz="0" w:space="0" w:color="auto"/>
                <w:bottom w:val="none" w:sz="0" w:space="0" w:color="auto"/>
                <w:right w:val="none" w:sz="0" w:space="0" w:color="auto"/>
              </w:divBdr>
            </w:div>
            <w:div w:id="609749567">
              <w:marLeft w:val="1155"/>
              <w:marRight w:val="0"/>
              <w:marTop w:val="0"/>
              <w:marBottom w:val="0"/>
              <w:divBdr>
                <w:top w:val="none" w:sz="0" w:space="0" w:color="auto"/>
                <w:left w:val="none" w:sz="0" w:space="0" w:color="auto"/>
                <w:bottom w:val="none" w:sz="0" w:space="0" w:color="auto"/>
                <w:right w:val="none" w:sz="0" w:space="0" w:color="auto"/>
              </w:divBdr>
            </w:div>
            <w:div w:id="782767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134572">
      <w:bodyDiv w:val="1"/>
      <w:marLeft w:val="0"/>
      <w:marRight w:val="0"/>
      <w:marTop w:val="0"/>
      <w:marBottom w:val="0"/>
      <w:divBdr>
        <w:top w:val="none" w:sz="0" w:space="0" w:color="auto"/>
        <w:left w:val="none" w:sz="0" w:space="0" w:color="auto"/>
        <w:bottom w:val="none" w:sz="0" w:space="0" w:color="auto"/>
        <w:right w:val="none" w:sz="0" w:space="0" w:color="auto"/>
      </w:divBdr>
      <w:divsChild>
        <w:div w:id="1228807477">
          <w:marLeft w:val="0"/>
          <w:marRight w:val="0"/>
          <w:marTop w:val="0"/>
          <w:marBottom w:val="0"/>
          <w:divBdr>
            <w:top w:val="none" w:sz="0" w:space="0" w:color="auto"/>
            <w:left w:val="none" w:sz="0" w:space="0" w:color="auto"/>
            <w:bottom w:val="none" w:sz="0" w:space="0" w:color="auto"/>
            <w:right w:val="none" w:sz="0" w:space="0" w:color="auto"/>
          </w:divBdr>
        </w:div>
        <w:div w:id="109325131">
          <w:marLeft w:val="0"/>
          <w:marRight w:val="0"/>
          <w:marTop w:val="150"/>
          <w:marBottom w:val="0"/>
          <w:divBdr>
            <w:top w:val="none" w:sz="0" w:space="0" w:color="auto"/>
            <w:left w:val="none" w:sz="0" w:space="0" w:color="auto"/>
            <w:bottom w:val="none" w:sz="0" w:space="0" w:color="auto"/>
            <w:right w:val="none" w:sz="0" w:space="0" w:color="auto"/>
          </w:divBdr>
          <w:divsChild>
            <w:div w:id="1912042112">
              <w:marLeft w:val="1155"/>
              <w:marRight w:val="0"/>
              <w:marTop w:val="0"/>
              <w:marBottom w:val="0"/>
              <w:divBdr>
                <w:top w:val="none" w:sz="0" w:space="0" w:color="auto"/>
                <w:left w:val="none" w:sz="0" w:space="0" w:color="auto"/>
                <w:bottom w:val="none" w:sz="0" w:space="0" w:color="auto"/>
                <w:right w:val="none" w:sz="0" w:space="0" w:color="auto"/>
              </w:divBdr>
            </w:div>
            <w:div w:id="973173061">
              <w:marLeft w:val="1155"/>
              <w:marRight w:val="0"/>
              <w:marTop w:val="0"/>
              <w:marBottom w:val="0"/>
              <w:divBdr>
                <w:top w:val="none" w:sz="0" w:space="0" w:color="auto"/>
                <w:left w:val="none" w:sz="0" w:space="0" w:color="auto"/>
                <w:bottom w:val="none" w:sz="0" w:space="0" w:color="auto"/>
                <w:right w:val="none" w:sz="0" w:space="0" w:color="auto"/>
              </w:divBdr>
            </w:div>
            <w:div w:id="208479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04963">
      <w:bodyDiv w:val="1"/>
      <w:marLeft w:val="0"/>
      <w:marRight w:val="0"/>
      <w:marTop w:val="0"/>
      <w:marBottom w:val="0"/>
      <w:divBdr>
        <w:top w:val="none" w:sz="0" w:space="0" w:color="auto"/>
        <w:left w:val="none" w:sz="0" w:space="0" w:color="auto"/>
        <w:bottom w:val="none" w:sz="0" w:space="0" w:color="auto"/>
        <w:right w:val="none" w:sz="0" w:space="0" w:color="auto"/>
      </w:divBdr>
      <w:divsChild>
        <w:div w:id="215241717">
          <w:marLeft w:val="0"/>
          <w:marRight w:val="0"/>
          <w:marTop w:val="0"/>
          <w:marBottom w:val="0"/>
          <w:divBdr>
            <w:top w:val="none" w:sz="0" w:space="0" w:color="auto"/>
            <w:left w:val="none" w:sz="0" w:space="0" w:color="auto"/>
            <w:bottom w:val="none" w:sz="0" w:space="0" w:color="auto"/>
            <w:right w:val="none" w:sz="0" w:space="0" w:color="auto"/>
          </w:divBdr>
        </w:div>
        <w:div w:id="788428274">
          <w:marLeft w:val="0"/>
          <w:marRight w:val="0"/>
          <w:marTop w:val="150"/>
          <w:marBottom w:val="0"/>
          <w:divBdr>
            <w:top w:val="none" w:sz="0" w:space="0" w:color="auto"/>
            <w:left w:val="none" w:sz="0" w:space="0" w:color="auto"/>
            <w:bottom w:val="none" w:sz="0" w:space="0" w:color="auto"/>
            <w:right w:val="none" w:sz="0" w:space="0" w:color="auto"/>
          </w:divBdr>
          <w:divsChild>
            <w:div w:id="691762485">
              <w:marLeft w:val="1155"/>
              <w:marRight w:val="0"/>
              <w:marTop w:val="0"/>
              <w:marBottom w:val="0"/>
              <w:divBdr>
                <w:top w:val="none" w:sz="0" w:space="0" w:color="auto"/>
                <w:left w:val="none" w:sz="0" w:space="0" w:color="auto"/>
                <w:bottom w:val="none" w:sz="0" w:space="0" w:color="auto"/>
                <w:right w:val="none" w:sz="0" w:space="0" w:color="auto"/>
              </w:divBdr>
            </w:div>
            <w:div w:id="454448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14973">
      <w:bodyDiv w:val="1"/>
      <w:marLeft w:val="0"/>
      <w:marRight w:val="0"/>
      <w:marTop w:val="0"/>
      <w:marBottom w:val="0"/>
      <w:divBdr>
        <w:top w:val="none" w:sz="0" w:space="0" w:color="auto"/>
        <w:left w:val="none" w:sz="0" w:space="0" w:color="auto"/>
        <w:bottom w:val="none" w:sz="0" w:space="0" w:color="auto"/>
        <w:right w:val="none" w:sz="0" w:space="0" w:color="auto"/>
      </w:divBdr>
      <w:divsChild>
        <w:div w:id="421612380">
          <w:marLeft w:val="0"/>
          <w:marRight w:val="0"/>
          <w:marTop w:val="0"/>
          <w:marBottom w:val="0"/>
          <w:divBdr>
            <w:top w:val="none" w:sz="0" w:space="0" w:color="auto"/>
            <w:left w:val="none" w:sz="0" w:space="0" w:color="auto"/>
            <w:bottom w:val="none" w:sz="0" w:space="0" w:color="auto"/>
            <w:right w:val="none" w:sz="0" w:space="0" w:color="auto"/>
          </w:divBdr>
        </w:div>
        <w:div w:id="1445731312">
          <w:marLeft w:val="0"/>
          <w:marRight w:val="0"/>
          <w:marTop w:val="150"/>
          <w:marBottom w:val="0"/>
          <w:divBdr>
            <w:top w:val="none" w:sz="0" w:space="0" w:color="auto"/>
            <w:left w:val="none" w:sz="0" w:space="0" w:color="auto"/>
            <w:bottom w:val="none" w:sz="0" w:space="0" w:color="auto"/>
            <w:right w:val="none" w:sz="0" w:space="0" w:color="auto"/>
          </w:divBdr>
          <w:divsChild>
            <w:div w:id="297959158">
              <w:marLeft w:val="1155"/>
              <w:marRight w:val="0"/>
              <w:marTop w:val="0"/>
              <w:marBottom w:val="0"/>
              <w:divBdr>
                <w:top w:val="none" w:sz="0" w:space="0" w:color="auto"/>
                <w:left w:val="none" w:sz="0" w:space="0" w:color="auto"/>
                <w:bottom w:val="none" w:sz="0" w:space="0" w:color="auto"/>
                <w:right w:val="none" w:sz="0" w:space="0" w:color="auto"/>
              </w:divBdr>
            </w:div>
            <w:div w:id="1551460451">
              <w:marLeft w:val="1155"/>
              <w:marRight w:val="0"/>
              <w:marTop w:val="0"/>
              <w:marBottom w:val="0"/>
              <w:divBdr>
                <w:top w:val="none" w:sz="0" w:space="0" w:color="auto"/>
                <w:left w:val="none" w:sz="0" w:space="0" w:color="auto"/>
                <w:bottom w:val="none" w:sz="0" w:space="0" w:color="auto"/>
                <w:right w:val="none" w:sz="0" w:space="0" w:color="auto"/>
              </w:divBdr>
            </w:div>
            <w:div w:id="116786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06309">
      <w:bodyDiv w:val="1"/>
      <w:marLeft w:val="0"/>
      <w:marRight w:val="0"/>
      <w:marTop w:val="0"/>
      <w:marBottom w:val="0"/>
      <w:divBdr>
        <w:top w:val="none" w:sz="0" w:space="0" w:color="auto"/>
        <w:left w:val="none" w:sz="0" w:space="0" w:color="auto"/>
        <w:bottom w:val="none" w:sz="0" w:space="0" w:color="auto"/>
        <w:right w:val="none" w:sz="0" w:space="0" w:color="auto"/>
      </w:divBdr>
      <w:divsChild>
        <w:div w:id="1697735948">
          <w:marLeft w:val="0"/>
          <w:marRight w:val="0"/>
          <w:marTop w:val="0"/>
          <w:marBottom w:val="0"/>
          <w:divBdr>
            <w:top w:val="none" w:sz="0" w:space="0" w:color="auto"/>
            <w:left w:val="none" w:sz="0" w:space="0" w:color="auto"/>
            <w:bottom w:val="none" w:sz="0" w:space="0" w:color="auto"/>
            <w:right w:val="none" w:sz="0" w:space="0" w:color="auto"/>
          </w:divBdr>
        </w:div>
        <w:div w:id="1473869668">
          <w:marLeft w:val="0"/>
          <w:marRight w:val="0"/>
          <w:marTop w:val="150"/>
          <w:marBottom w:val="0"/>
          <w:divBdr>
            <w:top w:val="none" w:sz="0" w:space="0" w:color="auto"/>
            <w:left w:val="none" w:sz="0" w:space="0" w:color="auto"/>
            <w:bottom w:val="none" w:sz="0" w:space="0" w:color="auto"/>
            <w:right w:val="none" w:sz="0" w:space="0" w:color="auto"/>
          </w:divBdr>
          <w:divsChild>
            <w:div w:id="551506286">
              <w:marLeft w:val="1155"/>
              <w:marRight w:val="0"/>
              <w:marTop w:val="0"/>
              <w:marBottom w:val="0"/>
              <w:divBdr>
                <w:top w:val="none" w:sz="0" w:space="0" w:color="auto"/>
                <w:left w:val="none" w:sz="0" w:space="0" w:color="auto"/>
                <w:bottom w:val="none" w:sz="0" w:space="0" w:color="auto"/>
                <w:right w:val="none" w:sz="0" w:space="0" w:color="auto"/>
              </w:divBdr>
            </w:div>
            <w:div w:id="334918496">
              <w:marLeft w:val="1155"/>
              <w:marRight w:val="0"/>
              <w:marTop w:val="0"/>
              <w:marBottom w:val="0"/>
              <w:divBdr>
                <w:top w:val="none" w:sz="0" w:space="0" w:color="auto"/>
                <w:left w:val="none" w:sz="0" w:space="0" w:color="auto"/>
                <w:bottom w:val="none" w:sz="0" w:space="0" w:color="auto"/>
                <w:right w:val="none" w:sz="0" w:space="0" w:color="auto"/>
              </w:divBdr>
            </w:div>
            <w:div w:id="1301812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58180">
      <w:bodyDiv w:val="1"/>
      <w:marLeft w:val="0"/>
      <w:marRight w:val="0"/>
      <w:marTop w:val="0"/>
      <w:marBottom w:val="0"/>
      <w:divBdr>
        <w:top w:val="none" w:sz="0" w:space="0" w:color="auto"/>
        <w:left w:val="none" w:sz="0" w:space="0" w:color="auto"/>
        <w:bottom w:val="none" w:sz="0" w:space="0" w:color="auto"/>
        <w:right w:val="none" w:sz="0" w:space="0" w:color="auto"/>
      </w:divBdr>
      <w:divsChild>
        <w:div w:id="1688949286">
          <w:marLeft w:val="0"/>
          <w:marRight w:val="0"/>
          <w:marTop w:val="0"/>
          <w:marBottom w:val="0"/>
          <w:divBdr>
            <w:top w:val="none" w:sz="0" w:space="0" w:color="auto"/>
            <w:left w:val="none" w:sz="0" w:space="0" w:color="auto"/>
            <w:bottom w:val="none" w:sz="0" w:space="0" w:color="auto"/>
            <w:right w:val="none" w:sz="0" w:space="0" w:color="auto"/>
          </w:divBdr>
        </w:div>
        <w:div w:id="254360222">
          <w:marLeft w:val="0"/>
          <w:marRight w:val="0"/>
          <w:marTop w:val="150"/>
          <w:marBottom w:val="0"/>
          <w:divBdr>
            <w:top w:val="none" w:sz="0" w:space="0" w:color="auto"/>
            <w:left w:val="none" w:sz="0" w:space="0" w:color="auto"/>
            <w:bottom w:val="none" w:sz="0" w:space="0" w:color="auto"/>
            <w:right w:val="none" w:sz="0" w:space="0" w:color="auto"/>
          </w:divBdr>
          <w:divsChild>
            <w:div w:id="1783107555">
              <w:marLeft w:val="1155"/>
              <w:marRight w:val="0"/>
              <w:marTop w:val="0"/>
              <w:marBottom w:val="0"/>
              <w:divBdr>
                <w:top w:val="none" w:sz="0" w:space="0" w:color="auto"/>
                <w:left w:val="none" w:sz="0" w:space="0" w:color="auto"/>
                <w:bottom w:val="none" w:sz="0" w:space="0" w:color="auto"/>
                <w:right w:val="none" w:sz="0" w:space="0" w:color="auto"/>
              </w:divBdr>
            </w:div>
            <w:div w:id="93137968">
              <w:marLeft w:val="1155"/>
              <w:marRight w:val="0"/>
              <w:marTop w:val="0"/>
              <w:marBottom w:val="0"/>
              <w:divBdr>
                <w:top w:val="none" w:sz="0" w:space="0" w:color="auto"/>
                <w:left w:val="none" w:sz="0" w:space="0" w:color="auto"/>
                <w:bottom w:val="none" w:sz="0" w:space="0" w:color="auto"/>
                <w:right w:val="none" w:sz="0" w:space="0" w:color="auto"/>
              </w:divBdr>
            </w:div>
            <w:div w:id="1248611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291700">
      <w:bodyDiv w:val="1"/>
      <w:marLeft w:val="0"/>
      <w:marRight w:val="0"/>
      <w:marTop w:val="0"/>
      <w:marBottom w:val="0"/>
      <w:divBdr>
        <w:top w:val="none" w:sz="0" w:space="0" w:color="auto"/>
        <w:left w:val="none" w:sz="0" w:space="0" w:color="auto"/>
        <w:bottom w:val="none" w:sz="0" w:space="0" w:color="auto"/>
        <w:right w:val="none" w:sz="0" w:space="0" w:color="auto"/>
      </w:divBdr>
      <w:divsChild>
        <w:div w:id="2117365426">
          <w:marLeft w:val="0"/>
          <w:marRight w:val="0"/>
          <w:marTop w:val="0"/>
          <w:marBottom w:val="0"/>
          <w:divBdr>
            <w:top w:val="none" w:sz="0" w:space="0" w:color="auto"/>
            <w:left w:val="none" w:sz="0" w:space="0" w:color="auto"/>
            <w:bottom w:val="none" w:sz="0" w:space="0" w:color="auto"/>
            <w:right w:val="none" w:sz="0" w:space="0" w:color="auto"/>
          </w:divBdr>
        </w:div>
        <w:div w:id="600258747">
          <w:marLeft w:val="0"/>
          <w:marRight w:val="0"/>
          <w:marTop w:val="150"/>
          <w:marBottom w:val="0"/>
          <w:divBdr>
            <w:top w:val="none" w:sz="0" w:space="0" w:color="auto"/>
            <w:left w:val="none" w:sz="0" w:space="0" w:color="auto"/>
            <w:bottom w:val="none" w:sz="0" w:space="0" w:color="auto"/>
            <w:right w:val="none" w:sz="0" w:space="0" w:color="auto"/>
          </w:divBdr>
          <w:divsChild>
            <w:div w:id="769743474">
              <w:marLeft w:val="1155"/>
              <w:marRight w:val="0"/>
              <w:marTop w:val="0"/>
              <w:marBottom w:val="0"/>
              <w:divBdr>
                <w:top w:val="none" w:sz="0" w:space="0" w:color="auto"/>
                <w:left w:val="none" w:sz="0" w:space="0" w:color="auto"/>
                <w:bottom w:val="none" w:sz="0" w:space="0" w:color="auto"/>
                <w:right w:val="none" w:sz="0" w:space="0" w:color="auto"/>
              </w:divBdr>
            </w:div>
            <w:div w:id="1790198945">
              <w:marLeft w:val="1155"/>
              <w:marRight w:val="0"/>
              <w:marTop w:val="0"/>
              <w:marBottom w:val="0"/>
              <w:divBdr>
                <w:top w:val="none" w:sz="0" w:space="0" w:color="auto"/>
                <w:left w:val="none" w:sz="0" w:space="0" w:color="auto"/>
                <w:bottom w:val="none" w:sz="0" w:space="0" w:color="auto"/>
                <w:right w:val="none" w:sz="0" w:space="0" w:color="auto"/>
              </w:divBdr>
            </w:div>
            <w:div w:id="2055084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3000">
      <w:bodyDiv w:val="1"/>
      <w:marLeft w:val="0"/>
      <w:marRight w:val="0"/>
      <w:marTop w:val="0"/>
      <w:marBottom w:val="0"/>
      <w:divBdr>
        <w:top w:val="none" w:sz="0" w:space="0" w:color="auto"/>
        <w:left w:val="none" w:sz="0" w:space="0" w:color="auto"/>
        <w:bottom w:val="none" w:sz="0" w:space="0" w:color="auto"/>
        <w:right w:val="none" w:sz="0" w:space="0" w:color="auto"/>
      </w:divBdr>
      <w:divsChild>
        <w:div w:id="1262107146">
          <w:marLeft w:val="0"/>
          <w:marRight w:val="0"/>
          <w:marTop w:val="0"/>
          <w:marBottom w:val="0"/>
          <w:divBdr>
            <w:top w:val="none" w:sz="0" w:space="0" w:color="auto"/>
            <w:left w:val="none" w:sz="0" w:space="0" w:color="auto"/>
            <w:bottom w:val="none" w:sz="0" w:space="0" w:color="auto"/>
            <w:right w:val="none" w:sz="0" w:space="0" w:color="auto"/>
          </w:divBdr>
        </w:div>
        <w:div w:id="2086367209">
          <w:marLeft w:val="0"/>
          <w:marRight w:val="0"/>
          <w:marTop w:val="150"/>
          <w:marBottom w:val="0"/>
          <w:divBdr>
            <w:top w:val="none" w:sz="0" w:space="0" w:color="auto"/>
            <w:left w:val="none" w:sz="0" w:space="0" w:color="auto"/>
            <w:bottom w:val="none" w:sz="0" w:space="0" w:color="auto"/>
            <w:right w:val="none" w:sz="0" w:space="0" w:color="auto"/>
          </w:divBdr>
          <w:divsChild>
            <w:div w:id="401427">
              <w:marLeft w:val="1155"/>
              <w:marRight w:val="0"/>
              <w:marTop w:val="0"/>
              <w:marBottom w:val="0"/>
              <w:divBdr>
                <w:top w:val="none" w:sz="0" w:space="0" w:color="auto"/>
                <w:left w:val="none" w:sz="0" w:space="0" w:color="auto"/>
                <w:bottom w:val="none" w:sz="0" w:space="0" w:color="auto"/>
                <w:right w:val="none" w:sz="0" w:space="0" w:color="auto"/>
              </w:divBdr>
            </w:div>
            <w:div w:id="2003191783">
              <w:marLeft w:val="1155"/>
              <w:marRight w:val="0"/>
              <w:marTop w:val="0"/>
              <w:marBottom w:val="0"/>
              <w:divBdr>
                <w:top w:val="none" w:sz="0" w:space="0" w:color="auto"/>
                <w:left w:val="none" w:sz="0" w:space="0" w:color="auto"/>
                <w:bottom w:val="none" w:sz="0" w:space="0" w:color="auto"/>
                <w:right w:val="none" w:sz="0" w:space="0" w:color="auto"/>
              </w:divBdr>
            </w:div>
            <w:div w:id="196072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58774">
      <w:bodyDiv w:val="1"/>
      <w:marLeft w:val="0"/>
      <w:marRight w:val="0"/>
      <w:marTop w:val="0"/>
      <w:marBottom w:val="0"/>
      <w:divBdr>
        <w:top w:val="none" w:sz="0" w:space="0" w:color="auto"/>
        <w:left w:val="none" w:sz="0" w:space="0" w:color="auto"/>
        <w:bottom w:val="none" w:sz="0" w:space="0" w:color="auto"/>
        <w:right w:val="none" w:sz="0" w:space="0" w:color="auto"/>
      </w:divBdr>
      <w:divsChild>
        <w:div w:id="5325007">
          <w:marLeft w:val="0"/>
          <w:marRight w:val="0"/>
          <w:marTop w:val="0"/>
          <w:marBottom w:val="0"/>
          <w:divBdr>
            <w:top w:val="none" w:sz="0" w:space="0" w:color="auto"/>
            <w:left w:val="none" w:sz="0" w:space="0" w:color="auto"/>
            <w:bottom w:val="none" w:sz="0" w:space="0" w:color="auto"/>
            <w:right w:val="none" w:sz="0" w:space="0" w:color="auto"/>
          </w:divBdr>
        </w:div>
        <w:div w:id="612326416">
          <w:marLeft w:val="0"/>
          <w:marRight w:val="0"/>
          <w:marTop w:val="150"/>
          <w:marBottom w:val="0"/>
          <w:divBdr>
            <w:top w:val="none" w:sz="0" w:space="0" w:color="auto"/>
            <w:left w:val="none" w:sz="0" w:space="0" w:color="auto"/>
            <w:bottom w:val="none" w:sz="0" w:space="0" w:color="auto"/>
            <w:right w:val="none" w:sz="0" w:space="0" w:color="auto"/>
          </w:divBdr>
          <w:divsChild>
            <w:div w:id="1966152792">
              <w:marLeft w:val="1155"/>
              <w:marRight w:val="0"/>
              <w:marTop w:val="0"/>
              <w:marBottom w:val="0"/>
              <w:divBdr>
                <w:top w:val="none" w:sz="0" w:space="0" w:color="auto"/>
                <w:left w:val="none" w:sz="0" w:space="0" w:color="auto"/>
                <w:bottom w:val="none" w:sz="0" w:space="0" w:color="auto"/>
                <w:right w:val="none" w:sz="0" w:space="0" w:color="auto"/>
              </w:divBdr>
            </w:div>
            <w:div w:id="2079131322">
              <w:marLeft w:val="1155"/>
              <w:marRight w:val="0"/>
              <w:marTop w:val="0"/>
              <w:marBottom w:val="0"/>
              <w:divBdr>
                <w:top w:val="none" w:sz="0" w:space="0" w:color="auto"/>
                <w:left w:val="none" w:sz="0" w:space="0" w:color="auto"/>
                <w:bottom w:val="none" w:sz="0" w:space="0" w:color="auto"/>
                <w:right w:val="none" w:sz="0" w:space="0" w:color="auto"/>
              </w:divBdr>
            </w:div>
            <w:div w:id="338629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684455">
      <w:bodyDiv w:val="1"/>
      <w:marLeft w:val="0"/>
      <w:marRight w:val="0"/>
      <w:marTop w:val="0"/>
      <w:marBottom w:val="0"/>
      <w:divBdr>
        <w:top w:val="none" w:sz="0" w:space="0" w:color="auto"/>
        <w:left w:val="none" w:sz="0" w:space="0" w:color="auto"/>
        <w:bottom w:val="none" w:sz="0" w:space="0" w:color="auto"/>
        <w:right w:val="none" w:sz="0" w:space="0" w:color="auto"/>
      </w:divBdr>
      <w:divsChild>
        <w:div w:id="264731400">
          <w:marLeft w:val="0"/>
          <w:marRight w:val="0"/>
          <w:marTop w:val="0"/>
          <w:marBottom w:val="0"/>
          <w:divBdr>
            <w:top w:val="none" w:sz="0" w:space="0" w:color="auto"/>
            <w:left w:val="none" w:sz="0" w:space="0" w:color="auto"/>
            <w:bottom w:val="none" w:sz="0" w:space="0" w:color="auto"/>
            <w:right w:val="none" w:sz="0" w:space="0" w:color="auto"/>
          </w:divBdr>
        </w:div>
        <w:div w:id="789012432">
          <w:marLeft w:val="0"/>
          <w:marRight w:val="0"/>
          <w:marTop w:val="150"/>
          <w:marBottom w:val="0"/>
          <w:divBdr>
            <w:top w:val="none" w:sz="0" w:space="0" w:color="auto"/>
            <w:left w:val="none" w:sz="0" w:space="0" w:color="auto"/>
            <w:bottom w:val="none" w:sz="0" w:space="0" w:color="auto"/>
            <w:right w:val="none" w:sz="0" w:space="0" w:color="auto"/>
          </w:divBdr>
          <w:divsChild>
            <w:div w:id="633413905">
              <w:marLeft w:val="1155"/>
              <w:marRight w:val="0"/>
              <w:marTop w:val="0"/>
              <w:marBottom w:val="0"/>
              <w:divBdr>
                <w:top w:val="none" w:sz="0" w:space="0" w:color="auto"/>
                <w:left w:val="none" w:sz="0" w:space="0" w:color="auto"/>
                <w:bottom w:val="none" w:sz="0" w:space="0" w:color="auto"/>
                <w:right w:val="none" w:sz="0" w:space="0" w:color="auto"/>
              </w:divBdr>
            </w:div>
            <w:div w:id="763771521">
              <w:marLeft w:val="1155"/>
              <w:marRight w:val="0"/>
              <w:marTop w:val="0"/>
              <w:marBottom w:val="0"/>
              <w:divBdr>
                <w:top w:val="none" w:sz="0" w:space="0" w:color="auto"/>
                <w:left w:val="none" w:sz="0" w:space="0" w:color="auto"/>
                <w:bottom w:val="none" w:sz="0" w:space="0" w:color="auto"/>
                <w:right w:val="none" w:sz="0" w:space="0" w:color="auto"/>
              </w:divBdr>
            </w:div>
            <w:div w:id="11556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0013">
      <w:bodyDiv w:val="1"/>
      <w:marLeft w:val="0"/>
      <w:marRight w:val="0"/>
      <w:marTop w:val="0"/>
      <w:marBottom w:val="0"/>
      <w:divBdr>
        <w:top w:val="none" w:sz="0" w:space="0" w:color="auto"/>
        <w:left w:val="none" w:sz="0" w:space="0" w:color="auto"/>
        <w:bottom w:val="none" w:sz="0" w:space="0" w:color="auto"/>
        <w:right w:val="none" w:sz="0" w:space="0" w:color="auto"/>
      </w:divBdr>
      <w:divsChild>
        <w:div w:id="1622884404">
          <w:marLeft w:val="0"/>
          <w:marRight w:val="0"/>
          <w:marTop w:val="0"/>
          <w:marBottom w:val="0"/>
          <w:divBdr>
            <w:top w:val="none" w:sz="0" w:space="0" w:color="auto"/>
            <w:left w:val="none" w:sz="0" w:space="0" w:color="auto"/>
            <w:bottom w:val="none" w:sz="0" w:space="0" w:color="auto"/>
            <w:right w:val="none" w:sz="0" w:space="0" w:color="auto"/>
          </w:divBdr>
        </w:div>
        <w:div w:id="127821477">
          <w:marLeft w:val="0"/>
          <w:marRight w:val="0"/>
          <w:marTop w:val="150"/>
          <w:marBottom w:val="0"/>
          <w:divBdr>
            <w:top w:val="none" w:sz="0" w:space="0" w:color="auto"/>
            <w:left w:val="none" w:sz="0" w:space="0" w:color="auto"/>
            <w:bottom w:val="none" w:sz="0" w:space="0" w:color="auto"/>
            <w:right w:val="none" w:sz="0" w:space="0" w:color="auto"/>
          </w:divBdr>
          <w:divsChild>
            <w:div w:id="124978555">
              <w:marLeft w:val="1155"/>
              <w:marRight w:val="0"/>
              <w:marTop w:val="0"/>
              <w:marBottom w:val="0"/>
              <w:divBdr>
                <w:top w:val="none" w:sz="0" w:space="0" w:color="auto"/>
                <w:left w:val="none" w:sz="0" w:space="0" w:color="auto"/>
                <w:bottom w:val="none" w:sz="0" w:space="0" w:color="auto"/>
                <w:right w:val="none" w:sz="0" w:space="0" w:color="auto"/>
              </w:divBdr>
            </w:div>
            <w:div w:id="959413061">
              <w:marLeft w:val="1155"/>
              <w:marRight w:val="0"/>
              <w:marTop w:val="0"/>
              <w:marBottom w:val="0"/>
              <w:divBdr>
                <w:top w:val="none" w:sz="0" w:space="0" w:color="auto"/>
                <w:left w:val="none" w:sz="0" w:space="0" w:color="auto"/>
                <w:bottom w:val="none" w:sz="0" w:space="0" w:color="auto"/>
                <w:right w:val="none" w:sz="0" w:space="0" w:color="auto"/>
              </w:divBdr>
            </w:div>
            <w:div w:id="1032071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452064">
      <w:bodyDiv w:val="1"/>
      <w:marLeft w:val="0"/>
      <w:marRight w:val="0"/>
      <w:marTop w:val="0"/>
      <w:marBottom w:val="0"/>
      <w:divBdr>
        <w:top w:val="none" w:sz="0" w:space="0" w:color="auto"/>
        <w:left w:val="none" w:sz="0" w:space="0" w:color="auto"/>
        <w:bottom w:val="none" w:sz="0" w:space="0" w:color="auto"/>
        <w:right w:val="none" w:sz="0" w:space="0" w:color="auto"/>
      </w:divBdr>
      <w:divsChild>
        <w:div w:id="1574584830">
          <w:marLeft w:val="0"/>
          <w:marRight w:val="0"/>
          <w:marTop w:val="0"/>
          <w:marBottom w:val="0"/>
          <w:divBdr>
            <w:top w:val="none" w:sz="0" w:space="0" w:color="auto"/>
            <w:left w:val="none" w:sz="0" w:space="0" w:color="auto"/>
            <w:bottom w:val="none" w:sz="0" w:space="0" w:color="auto"/>
            <w:right w:val="none" w:sz="0" w:space="0" w:color="auto"/>
          </w:divBdr>
        </w:div>
        <w:div w:id="571045659">
          <w:marLeft w:val="0"/>
          <w:marRight w:val="0"/>
          <w:marTop w:val="150"/>
          <w:marBottom w:val="0"/>
          <w:divBdr>
            <w:top w:val="none" w:sz="0" w:space="0" w:color="auto"/>
            <w:left w:val="none" w:sz="0" w:space="0" w:color="auto"/>
            <w:bottom w:val="none" w:sz="0" w:space="0" w:color="auto"/>
            <w:right w:val="none" w:sz="0" w:space="0" w:color="auto"/>
          </w:divBdr>
          <w:divsChild>
            <w:div w:id="718092128">
              <w:marLeft w:val="1155"/>
              <w:marRight w:val="0"/>
              <w:marTop w:val="0"/>
              <w:marBottom w:val="0"/>
              <w:divBdr>
                <w:top w:val="none" w:sz="0" w:space="0" w:color="auto"/>
                <w:left w:val="none" w:sz="0" w:space="0" w:color="auto"/>
                <w:bottom w:val="none" w:sz="0" w:space="0" w:color="auto"/>
                <w:right w:val="none" w:sz="0" w:space="0" w:color="auto"/>
              </w:divBdr>
            </w:div>
            <w:div w:id="1835803333">
              <w:marLeft w:val="1155"/>
              <w:marRight w:val="0"/>
              <w:marTop w:val="0"/>
              <w:marBottom w:val="0"/>
              <w:divBdr>
                <w:top w:val="none" w:sz="0" w:space="0" w:color="auto"/>
                <w:left w:val="none" w:sz="0" w:space="0" w:color="auto"/>
                <w:bottom w:val="none" w:sz="0" w:space="0" w:color="auto"/>
                <w:right w:val="none" w:sz="0" w:space="0" w:color="auto"/>
              </w:divBdr>
            </w:div>
            <w:div w:id="1695381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848">
      <w:bodyDiv w:val="1"/>
      <w:marLeft w:val="0"/>
      <w:marRight w:val="0"/>
      <w:marTop w:val="0"/>
      <w:marBottom w:val="0"/>
      <w:divBdr>
        <w:top w:val="none" w:sz="0" w:space="0" w:color="auto"/>
        <w:left w:val="none" w:sz="0" w:space="0" w:color="auto"/>
        <w:bottom w:val="none" w:sz="0" w:space="0" w:color="auto"/>
        <w:right w:val="none" w:sz="0" w:space="0" w:color="auto"/>
      </w:divBdr>
      <w:divsChild>
        <w:div w:id="1479881857">
          <w:marLeft w:val="0"/>
          <w:marRight w:val="0"/>
          <w:marTop w:val="0"/>
          <w:marBottom w:val="0"/>
          <w:divBdr>
            <w:top w:val="none" w:sz="0" w:space="0" w:color="auto"/>
            <w:left w:val="none" w:sz="0" w:space="0" w:color="auto"/>
            <w:bottom w:val="none" w:sz="0" w:space="0" w:color="auto"/>
            <w:right w:val="none" w:sz="0" w:space="0" w:color="auto"/>
          </w:divBdr>
        </w:div>
        <w:div w:id="610354754">
          <w:marLeft w:val="0"/>
          <w:marRight w:val="0"/>
          <w:marTop w:val="150"/>
          <w:marBottom w:val="0"/>
          <w:divBdr>
            <w:top w:val="none" w:sz="0" w:space="0" w:color="auto"/>
            <w:left w:val="none" w:sz="0" w:space="0" w:color="auto"/>
            <w:bottom w:val="none" w:sz="0" w:space="0" w:color="auto"/>
            <w:right w:val="none" w:sz="0" w:space="0" w:color="auto"/>
          </w:divBdr>
          <w:divsChild>
            <w:div w:id="1043602500">
              <w:marLeft w:val="1155"/>
              <w:marRight w:val="0"/>
              <w:marTop w:val="0"/>
              <w:marBottom w:val="0"/>
              <w:divBdr>
                <w:top w:val="none" w:sz="0" w:space="0" w:color="auto"/>
                <w:left w:val="none" w:sz="0" w:space="0" w:color="auto"/>
                <w:bottom w:val="none" w:sz="0" w:space="0" w:color="auto"/>
                <w:right w:val="none" w:sz="0" w:space="0" w:color="auto"/>
              </w:divBdr>
            </w:div>
            <w:div w:id="1834056382">
              <w:marLeft w:val="1155"/>
              <w:marRight w:val="0"/>
              <w:marTop w:val="0"/>
              <w:marBottom w:val="0"/>
              <w:divBdr>
                <w:top w:val="none" w:sz="0" w:space="0" w:color="auto"/>
                <w:left w:val="none" w:sz="0" w:space="0" w:color="auto"/>
                <w:bottom w:val="none" w:sz="0" w:space="0" w:color="auto"/>
                <w:right w:val="none" w:sz="0" w:space="0" w:color="auto"/>
              </w:divBdr>
            </w:div>
            <w:div w:id="1799832314">
              <w:marLeft w:val="1155"/>
              <w:marRight w:val="0"/>
              <w:marTop w:val="0"/>
              <w:marBottom w:val="0"/>
              <w:divBdr>
                <w:top w:val="none" w:sz="0" w:space="0" w:color="auto"/>
                <w:left w:val="none" w:sz="0" w:space="0" w:color="auto"/>
                <w:bottom w:val="none" w:sz="0" w:space="0" w:color="auto"/>
                <w:right w:val="none" w:sz="0" w:space="0" w:color="auto"/>
              </w:divBdr>
            </w:div>
            <w:div w:id="145560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2046">
      <w:bodyDiv w:val="1"/>
      <w:marLeft w:val="0"/>
      <w:marRight w:val="0"/>
      <w:marTop w:val="0"/>
      <w:marBottom w:val="0"/>
      <w:divBdr>
        <w:top w:val="none" w:sz="0" w:space="0" w:color="auto"/>
        <w:left w:val="none" w:sz="0" w:space="0" w:color="auto"/>
        <w:bottom w:val="none" w:sz="0" w:space="0" w:color="auto"/>
        <w:right w:val="none" w:sz="0" w:space="0" w:color="auto"/>
      </w:divBdr>
      <w:divsChild>
        <w:div w:id="1118180978">
          <w:marLeft w:val="0"/>
          <w:marRight w:val="0"/>
          <w:marTop w:val="0"/>
          <w:marBottom w:val="0"/>
          <w:divBdr>
            <w:top w:val="none" w:sz="0" w:space="0" w:color="auto"/>
            <w:left w:val="none" w:sz="0" w:space="0" w:color="auto"/>
            <w:bottom w:val="none" w:sz="0" w:space="0" w:color="auto"/>
            <w:right w:val="none" w:sz="0" w:space="0" w:color="auto"/>
          </w:divBdr>
        </w:div>
        <w:div w:id="316224798">
          <w:marLeft w:val="0"/>
          <w:marRight w:val="0"/>
          <w:marTop w:val="150"/>
          <w:marBottom w:val="0"/>
          <w:divBdr>
            <w:top w:val="none" w:sz="0" w:space="0" w:color="auto"/>
            <w:left w:val="none" w:sz="0" w:space="0" w:color="auto"/>
            <w:bottom w:val="none" w:sz="0" w:space="0" w:color="auto"/>
            <w:right w:val="none" w:sz="0" w:space="0" w:color="auto"/>
          </w:divBdr>
          <w:divsChild>
            <w:div w:id="1583489400">
              <w:marLeft w:val="1155"/>
              <w:marRight w:val="0"/>
              <w:marTop w:val="0"/>
              <w:marBottom w:val="0"/>
              <w:divBdr>
                <w:top w:val="none" w:sz="0" w:space="0" w:color="auto"/>
                <w:left w:val="none" w:sz="0" w:space="0" w:color="auto"/>
                <w:bottom w:val="none" w:sz="0" w:space="0" w:color="auto"/>
                <w:right w:val="none" w:sz="0" w:space="0" w:color="auto"/>
              </w:divBdr>
            </w:div>
            <w:div w:id="419639519">
              <w:marLeft w:val="1155"/>
              <w:marRight w:val="0"/>
              <w:marTop w:val="0"/>
              <w:marBottom w:val="0"/>
              <w:divBdr>
                <w:top w:val="none" w:sz="0" w:space="0" w:color="auto"/>
                <w:left w:val="none" w:sz="0" w:space="0" w:color="auto"/>
                <w:bottom w:val="none" w:sz="0" w:space="0" w:color="auto"/>
                <w:right w:val="none" w:sz="0" w:space="0" w:color="auto"/>
              </w:divBdr>
            </w:div>
            <w:div w:id="1885828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736721">
      <w:bodyDiv w:val="1"/>
      <w:marLeft w:val="0"/>
      <w:marRight w:val="0"/>
      <w:marTop w:val="0"/>
      <w:marBottom w:val="0"/>
      <w:divBdr>
        <w:top w:val="none" w:sz="0" w:space="0" w:color="auto"/>
        <w:left w:val="none" w:sz="0" w:space="0" w:color="auto"/>
        <w:bottom w:val="none" w:sz="0" w:space="0" w:color="auto"/>
        <w:right w:val="none" w:sz="0" w:space="0" w:color="auto"/>
      </w:divBdr>
      <w:divsChild>
        <w:div w:id="1582526738">
          <w:marLeft w:val="0"/>
          <w:marRight w:val="0"/>
          <w:marTop w:val="0"/>
          <w:marBottom w:val="0"/>
          <w:divBdr>
            <w:top w:val="none" w:sz="0" w:space="0" w:color="auto"/>
            <w:left w:val="none" w:sz="0" w:space="0" w:color="auto"/>
            <w:bottom w:val="none" w:sz="0" w:space="0" w:color="auto"/>
            <w:right w:val="none" w:sz="0" w:space="0" w:color="auto"/>
          </w:divBdr>
        </w:div>
        <w:div w:id="142964160">
          <w:marLeft w:val="0"/>
          <w:marRight w:val="0"/>
          <w:marTop w:val="150"/>
          <w:marBottom w:val="0"/>
          <w:divBdr>
            <w:top w:val="none" w:sz="0" w:space="0" w:color="auto"/>
            <w:left w:val="none" w:sz="0" w:space="0" w:color="auto"/>
            <w:bottom w:val="none" w:sz="0" w:space="0" w:color="auto"/>
            <w:right w:val="none" w:sz="0" w:space="0" w:color="auto"/>
          </w:divBdr>
          <w:divsChild>
            <w:div w:id="990134372">
              <w:marLeft w:val="1155"/>
              <w:marRight w:val="0"/>
              <w:marTop w:val="0"/>
              <w:marBottom w:val="0"/>
              <w:divBdr>
                <w:top w:val="none" w:sz="0" w:space="0" w:color="auto"/>
                <w:left w:val="none" w:sz="0" w:space="0" w:color="auto"/>
                <w:bottom w:val="none" w:sz="0" w:space="0" w:color="auto"/>
                <w:right w:val="none" w:sz="0" w:space="0" w:color="auto"/>
              </w:divBdr>
            </w:div>
            <w:div w:id="1295254471">
              <w:marLeft w:val="1155"/>
              <w:marRight w:val="0"/>
              <w:marTop w:val="0"/>
              <w:marBottom w:val="0"/>
              <w:divBdr>
                <w:top w:val="none" w:sz="0" w:space="0" w:color="auto"/>
                <w:left w:val="none" w:sz="0" w:space="0" w:color="auto"/>
                <w:bottom w:val="none" w:sz="0" w:space="0" w:color="auto"/>
                <w:right w:val="none" w:sz="0" w:space="0" w:color="auto"/>
              </w:divBdr>
            </w:div>
            <w:div w:id="23530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17677">
      <w:bodyDiv w:val="1"/>
      <w:marLeft w:val="0"/>
      <w:marRight w:val="0"/>
      <w:marTop w:val="0"/>
      <w:marBottom w:val="0"/>
      <w:divBdr>
        <w:top w:val="none" w:sz="0" w:space="0" w:color="auto"/>
        <w:left w:val="none" w:sz="0" w:space="0" w:color="auto"/>
        <w:bottom w:val="none" w:sz="0" w:space="0" w:color="auto"/>
        <w:right w:val="none" w:sz="0" w:space="0" w:color="auto"/>
      </w:divBdr>
      <w:divsChild>
        <w:div w:id="67191560">
          <w:marLeft w:val="0"/>
          <w:marRight w:val="0"/>
          <w:marTop w:val="0"/>
          <w:marBottom w:val="0"/>
          <w:divBdr>
            <w:top w:val="none" w:sz="0" w:space="0" w:color="auto"/>
            <w:left w:val="none" w:sz="0" w:space="0" w:color="auto"/>
            <w:bottom w:val="none" w:sz="0" w:space="0" w:color="auto"/>
            <w:right w:val="none" w:sz="0" w:space="0" w:color="auto"/>
          </w:divBdr>
        </w:div>
        <w:div w:id="1698700146">
          <w:marLeft w:val="0"/>
          <w:marRight w:val="0"/>
          <w:marTop w:val="150"/>
          <w:marBottom w:val="0"/>
          <w:divBdr>
            <w:top w:val="none" w:sz="0" w:space="0" w:color="auto"/>
            <w:left w:val="none" w:sz="0" w:space="0" w:color="auto"/>
            <w:bottom w:val="none" w:sz="0" w:space="0" w:color="auto"/>
            <w:right w:val="none" w:sz="0" w:space="0" w:color="auto"/>
          </w:divBdr>
          <w:divsChild>
            <w:div w:id="1633945498">
              <w:marLeft w:val="1155"/>
              <w:marRight w:val="0"/>
              <w:marTop w:val="0"/>
              <w:marBottom w:val="0"/>
              <w:divBdr>
                <w:top w:val="none" w:sz="0" w:space="0" w:color="auto"/>
                <w:left w:val="none" w:sz="0" w:space="0" w:color="auto"/>
                <w:bottom w:val="none" w:sz="0" w:space="0" w:color="auto"/>
                <w:right w:val="none" w:sz="0" w:space="0" w:color="auto"/>
              </w:divBdr>
            </w:div>
            <w:div w:id="565411191">
              <w:marLeft w:val="1155"/>
              <w:marRight w:val="0"/>
              <w:marTop w:val="0"/>
              <w:marBottom w:val="0"/>
              <w:divBdr>
                <w:top w:val="none" w:sz="0" w:space="0" w:color="auto"/>
                <w:left w:val="none" w:sz="0" w:space="0" w:color="auto"/>
                <w:bottom w:val="none" w:sz="0" w:space="0" w:color="auto"/>
                <w:right w:val="none" w:sz="0" w:space="0" w:color="auto"/>
              </w:divBdr>
            </w:div>
            <w:div w:id="2045787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702492">
      <w:bodyDiv w:val="1"/>
      <w:marLeft w:val="0"/>
      <w:marRight w:val="0"/>
      <w:marTop w:val="0"/>
      <w:marBottom w:val="0"/>
      <w:divBdr>
        <w:top w:val="none" w:sz="0" w:space="0" w:color="auto"/>
        <w:left w:val="none" w:sz="0" w:space="0" w:color="auto"/>
        <w:bottom w:val="none" w:sz="0" w:space="0" w:color="auto"/>
        <w:right w:val="none" w:sz="0" w:space="0" w:color="auto"/>
      </w:divBdr>
      <w:divsChild>
        <w:div w:id="1102187018">
          <w:marLeft w:val="0"/>
          <w:marRight w:val="0"/>
          <w:marTop w:val="0"/>
          <w:marBottom w:val="0"/>
          <w:divBdr>
            <w:top w:val="none" w:sz="0" w:space="0" w:color="auto"/>
            <w:left w:val="none" w:sz="0" w:space="0" w:color="auto"/>
            <w:bottom w:val="none" w:sz="0" w:space="0" w:color="auto"/>
            <w:right w:val="none" w:sz="0" w:space="0" w:color="auto"/>
          </w:divBdr>
        </w:div>
        <w:div w:id="1826898968">
          <w:marLeft w:val="0"/>
          <w:marRight w:val="0"/>
          <w:marTop w:val="150"/>
          <w:marBottom w:val="0"/>
          <w:divBdr>
            <w:top w:val="none" w:sz="0" w:space="0" w:color="auto"/>
            <w:left w:val="none" w:sz="0" w:space="0" w:color="auto"/>
            <w:bottom w:val="none" w:sz="0" w:space="0" w:color="auto"/>
            <w:right w:val="none" w:sz="0" w:space="0" w:color="auto"/>
          </w:divBdr>
          <w:divsChild>
            <w:div w:id="1325470335">
              <w:marLeft w:val="1155"/>
              <w:marRight w:val="0"/>
              <w:marTop w:val="0"/>
              <w:marBottom w:val="0"/>
              <w:divBdr>
                <w:top w:val="none" w:sz="0" w:space="0" w:color="auto"/>
                <w:left w:val="none" w:sz="0" w:space="0" w:color="auto"/>
                <w:bottom w:val="none" w:sz="0" w:space="0" w:color="auto"/>
                <w:right w:val="none" w:sz="0" w:space="0" w:color="auto"/>
              </w:divBdr>
            </w:div>
            <w:div w:id="20999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61616">
      <w:bodyDiv w:val="1"/>
      <w:marLeft w:val="0"/>
      <w:marRight w:val="0"/>
      <w:marTop w:val="0"/>
      <w:marBottom w:val="0"/>
      <w:divBdr>
        <w:top w:val="none" w:sz="0" w:space="0" w:color="auto"/>
        <w:left w:val="none" w:sz="0" w:space="0" w:color="auto"/>
        <w:bottom w:val="none" w:sz="0" w:space="0" w:color="auto"/>
        <w:right w:val="none" w:sz="0" w:space="0" w:color="auto"/>
      </w:divBdr>
      <w:divsChild>
        <w:div w:id="953247838">
          <w:marLeft w:val="0"/>
          <w:marRight w:val="0"/>
          <w:marTop w:val="0"/>
          <w:marBottom w:val="0"/>
          <w:divBdr>
            <w:top w:val="none" w:sz="0" w:space="0" w:color="auto"/>
            <w:left w:val="none" w:sz="0" w:space="0" w:color="auto"/>
            <w:bottom w:val="none" w:sz="0" w:space="0" w:color="auto"/>
            <w:right w:val="none" w:sz="0" w:space="0" w:color="auto"/>
          </w:divBdr>
        </w:div>
        <w:div w:id="1282375505">
          <w:marLeft w:val="0"/>
          <w:marRight w:val="0"/>
          <w:marTop w:val="150"/>
          <w:marBottom w:val="0"/>
          <w:divBdr>
            <w:top w:val="none" w:sz="0" w:space="0" w:color="auto"/>
            <w:left w:val="none" w:sz="0" w:space="0" w:color="auto"/>
            <w:bottom w:val="none" w:sz="0" w:space="0" w:color="auto"/>
            <w:right w:val="none" w:sz="0" w:space="0" w:color="auto"/>
          </w:divBdr>
          <w:divsChild>
            <w:div w:id="1248223247">
              <w:marLeft w:val="1155"/>
              <w:marRight w:val="0"/>
              <w:marTop w:val="0"/>
              <w:marBottom w:val="0"/>
              <w:divBdr>
                <w:top w:val="none" w:sz="0" w:space="0" w:color="auto"/>
                <w:left w:val="none" w:sz="0" w:space="0" w:color="auto"/>
                <w:bottom w:val="none" w:sz="0" w:space="0" w:color="auto"/>
                <w:right w:val="none" w:sz="0" w:space="0" w:color="auto"/>
              </w:divBdr>
            </w:div>
            <w:div w:id="1331568415">
              <w:marLeft w:val="1155"/>
              <w:marRight w:val="0"/>
              <w:marTop w:val="0"/>
              <w:marBottom w:val="0"/>
              <w:divBdr>
                <w:top w:val="none" w:sz="0" w:space="0" w:color="auto"/>
                <w:left w:val="none" w:sz="0" w:space="0" w:color="auto"/>
                <w:bottom w:val="none" w:sz="0" w:space="0" w:color="auto"/>
                <w:right w:val="none" w:sz="0" w:space="0" w:color="auto"/>
              </w:divBdr>
            </w:div>
            <w:div w:id="181015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8493">
      <w:bodyDiv w:val="1"/>
      <w:marLeft w:val="0"/>
      <w:marRight w:val="0"/>
      <w:marTop w:val="0"/>
      <w:marBottom w:val="0"/>
      <w:divBdr>
        <w:top w:val="none" w:sz="0" w:space="0" w:color="auto"/>
        <w:left w:val="none" w:sz="0" w:space="0" w:color="auto"/>
        <w:bottom w:val="none" w:sz="0" w:space="0" w:color="auto"/>
        <w:right w:val="none" w:sz="0" w:space="0" w:color="auto"/>
      </w:divBdr>
      <w:divsChild>
        <w:div w:id="112018963">
          <w:marLeft w:val="0"/>
          <w:marRight w:val="0"/>
          <w:marTop w:val="0"/>
          <w:marBottom w:val="0"/>
          <w:divBdr>
            <w:top w:val="none" w:sz="0" w:space="0" w:color="auto"/>
            <w:left w:val="none" w:sz="0" w:space="0" w:color="auto"/>
            <w:bottom w:val="none" w:sz="0" w:space="0" w:color="auto"/>
            <w:right w:val="none" w:sz="0" w:space="0" w:color="auto"/>
          </w:divBdr>
        </w:div>
        <w:div w:id="1737166938">
          <w:marLeft w:val="0"/>
          <w:marRight w:val="0"/>
          <w:marTop w:val="150"/>
          <w:marBottom w:val="0"/>
          <w:divBdr>
            <w:top w:val="none" w:sz="0" w:space="0" w:color="auto"/>
            <w:left w:val="none" w:sz="0" w:space="0" w:color="auto"/>
            <w:bottom w:val="none" w:sz="0" w:space="0" w:color="auto"/>
            <w:right w:val="none" w:sz="0" w:space="0" w:color="auto"/>
          </w:divBdr>
          <w:divsChild>
            <w:div w:id="1618179913">
              <w:marLeft w:val="1155"/>
              <w:marRight w:val="0"/>
              <w:marTop w:val="0"/>
              <w:marBottom w:val="0"/>
              <w:divBdr>
                <w:top w:val="none" w:sz="0" w:space="0" w:color="auto"/>
                <w:left w:val="none" w:sz="0" w:space="0" w:color="auto"/>
                <w:bottom w:val="none" w:sz="0" w:space="0" w:color="auto"/>
                <w:right w:val="none" w:sz="0" w:space="0" w:color="auto"/>
              </w:divBdr>
            </w:div>
            <w:div w:id="1477839912">
              <w:marLeft w:val="1155"/>
              <w:marRight w:val="0"/>
              <w:marTop w:val="0"/>
              <w:marBottom w:val="0"/>
              <w:divBdr>
                <w:top w:val="none" w:sz="0" w:space="0" w:color="auto"/>
                <w:left w:val="none" w:sz="0" w:space="0" w:color="auto"/>
                <w:bottom w:val="none" w:sz="0" w:space="0" w:color="auto"/>
                <w:right w:val="none" w:sz="0" w:space="0" w:color="auto"/>
              </w:divBdr>
            </w:div>
            <w:div w:id="1873348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793587">
      <w:bodyDiv w:val="1"/>
      <w:marLeft w:val="0"/>
      <w:marRight w:val="0"/>
      <w:marTop w:val="0"/>
      <w:marBottom w:val="0"/>
      <w:divBdr>
        <w:top w:val="none" w:sz="0" w:space="0" w:color="auto"/>
        <w:left w:val="none" w:sz="0" w:space="0" w:color="auto"/>
        <w:bottom w:val="none" w:sz="0" w:space="0" w:color="auto"/>
        <w:right w:val="none" w:sz="0" w:space="0" w:color="auto"/>
      </w:divBdr>
      <w:divsChild>
        <w:div w:id="112596851">
          <w:marLeft w:val="0"/>
          <w:marRight w:val="0"/>
          <w:marTop w:val="0"/>
          <w:marBottom w:val="0"/>
          <w:divBdr>
            <w:top w:val="none" w:sz="0" w:space="0" w:color="auto"/>
            <w:left w:val="none" w:sz="0" w:space="0" w:color="auto"/>
            <w:bottom w:val="none" w:sz="0" w:space="0" w:color="auto"/>
            <w:right w:val="none" w:sz="0" w:space="0" w:color="auto"/>
          </w:divBdr>
        </w:div>
        <w:div w:id="52508819">
          <w:marLeft w:val="0"/>
          <w:marRight w:val="0"/>
          <w:marTop w:val="150"/>
          <w:marBottom w:val="0"/>
          <w:divBdr>
            <w:top w:val="none" w:sz="0" w:space="0" w:color="auto"/>
            <w:left w:val="none" w:sz="0" w:space="0" w:color="auto"/>
            <w:bottom w:val="none" w:sz="0" w:space="0" w:color="auto"/>
            <w:right w:val="none" w:sz="0" w:space="0" w:color="auto"/>
          </w:divBdr>
          <w:divsChild>
            <w:div w:id="852840783">
              <w:marLeft w:val="1155"/>
              <w:marRight w:val="0"/>
              <w:marTop w:val="0"/>
              <w:marBottom w:val="0"/>
              <w:divBdr>
                <w:top w:val="none" w:sz="0" w:space="0" w:color="auto"/>
                <w:left w:val="none" w:sz="0" w:space="0" w:color="auto"/>
                <w:bottom w:val="none" w:sz="0" w:space="0" w:color="auto"/>
                <w:right w:val="none" w:sz="0" w:space="0" w:color="auto"/>
              </w:divBdr>
            </w:div>
            <w:div w:id="1600025297">
              <w:marLeft w:val="1155"/>
              <w:marRight w:val="0"/>
              <w:marTop w:val="0"/>
              <w:marBottom w:val="0"/>
              <w:divBdr>
                <w:top w:val="none" w:sz="0" w:space="0" w:color="auto"/>
                <w:left w:val="none" w:sz="0" w:space="0" w:color="auto"/>
                <w:bottom w:val="none" w:sz="0" w:space="0" w:color="auto"/>
                <w:right w:val="none" w:sz="0" w:space="0" w:color="auto"/>
              </w:divBdr>
            </w:div>
            <w:div w:id="1757364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5073">
      <w:bodyDiv w:val="1"/>
      <w:marLeft w:val="0"/>
      <w:marRight w:val="0"/>
      <w:marTop w:val="0"/>
      <w:marBottom w:val="0"/>
      <w:divBdr>
        <w:top w:val="none" w:sz="0" w:space="0" w:color="auto"/>
        <w:left w:val="none" w:sz="0" w:space="0" w:color="auto"/>
        <w:bottom w:val="none" w:sz="0" w:space="0" w:color="auto"/>
        <w:right w:val="none" w:sz="0" w:space="0" w:color="auto"/>
      </w:divBdr>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368769">
      <w:bodyDiv w:val="1"/>
      <w:marLeft w:val="0"/>
      <w:marRight w:val="0"/>
      <w:marTop w:val="0"/>
      <w:marBottom w:val="0"/>
      <w:divBdr>
        <w:top w:val="none" w:sz="0" w:space="0" w:color="auto"/>
        <w:left w:val="none" w:sz="0" w:space="0" w:color="auto"/>
        <w:bottom w:val="none" w:sz="0" w:space="0" w:color="auto"/>
        <w:right w:val="none" w:sz="0" w:space="0" w:color="auto"/>
      </w:divBdr>
      <w:divsChild>
        <w:div w:id="1193420340">
          <w:marLeft w:val="0"/>
          <w:marRight w:val="0"/>
          <w:marTop w:val="0"/>
          <w:marBottom w:val="0"/>
          <w:divBdr>
            <w:top w:val="none" w:sz="0" w:space="0" w:color="auto"/>
            <w:left w:val="none" w:sz="0" w:space="0" w:color="auto"/>
            <w:bottom w:val="none" w:sz="0" w:space="0" w:color="auto"/>
            <w:right w:val="none" w:sz="0" w:space="0" w:color="auto"/>
          </w:divBdr>
        </w:div>
        <w:div w:id="162280528">
          <w:marLeft w:val="0"/>
          <w:marRight w:val="0"/>
          <w:marTop w:val="150"/>
          <w:marBottom w:val="0"/>
          <w:divBdr>
            <w:top w:val="none" w:sz="0" w:space="0" w:color="auto"/>
            <w:left w:val="none" w:sz="0" w:space="0" w:color="auto"/>
            <w:bottom w:val="none" w:sz="0" w:space="0" w:color="auto"/>
            <w:right w:val="none" w:sz="0" w:space="0" w:color="auto"/>
          </w:divBdr>
          <w:divsChild>
            <w:div w:id="951789306">
              <w:marLeft w:val="1155"/>
              <w:marRight w:val="0"/>
              <w:marTop w:val="0"/>
              <w:marBottom w:val="0"/>
              <w:divBdr>
                <w:top w:val="none" w:sz="0" w:space="0" w:color="auto"/>
                <w:left w:val="none" w:sz="0" w:space="0" w:color="auto"/>
                <w:bottom w:val="none" w:sz="0" w:space="0" w:color="auto"/>
                <w:right w:val="none" w:sz="0" w:space="0" w:color="auto"/>
              </w:divBdr>
            </w:div>
            <w:div w:id="1594314082">
              <w:marLeft w:val="1155"/>
              <w:marRight w:val="0"/>
              <w:marTop w:val="0"/>
              <w:marBottom w:val="0"/>
              <w:divBdr>
                <w:top w:val="none" w:sz="0" w:space="0" w:color="auto"/>
                <w:left w:val="none" w:sz="0" w:space="0" w:color="auto"/>
                <w:bottom w:val="none" w:sz="0" w:space="0" w:color="auto"/>
                <w:right w:val="none" w:sz="0" w:space="0" w:color="auto"/>
              </w:divBdr>
            </w:div>
            <w:div w:id="1207520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370254">
      <w:bodyDiv w:val="1"/>
      <w:marLeft w:val="0"/>
      <w:marRight w:val="0"/>
      <w:marTop w:val="0"/>
      <w:marBottom w:val="0"/>
      <w:divBdr>
        <w:top w:val="none" w:sz="0" w:space="0" w:color="auto"/>
        <w:left w:val="none" w:sz="0" w:space="0" w:color="auto"/>
        <w:bottom w:val="none" w:sz="0" w:space="0" w:color="auto"/>
        <w:right w:val="none" w:sz="0" w:space="0" w:color="auto"/>
      </w:divBdr>
      <w:divsChild>
        <w:div w:id="1464736321">
          <w:marLeft w:val="0"/>
          <w:marRight w:val="0"/>
          <w:marTop w:val="0"/>
          <w:marBottom w:val="0"/>
          <w:divBdr>
            <w:top w:val="none" w:sz="0" w:space="0" w:color="auto"/>
            <w:left w:val="none" w:sz="0" w:space="0" w:color="auto"/>
            <w:bottom w:val="none" w:sz="0" w:space="0" w:color="auto"/>
            <w:right w:val="none" w:sz="0" w:space="0" w:color="auto"/>
          </w:divBdr>
        </w:div>
        <w:div w:id="1105034595">
          <w:marLeft w:val="0"/>
          <w:marRight w:val="0"/>
          <w:marTop w:val="150"/>
          <w:marBottom w:val="0"/>
          <w:divBdr>
            <w:top w:val="none" w:sz="0" w:space="0" w:color="auto"/>
            <w:left w:val="none" w:sz="0" w:space="0" w:color="auto"/>
            <w:bottom w:val="none" w:sz="0" w:space="0" w:color="auto"/>
            <w:right w:val="none" w:sz="0" w:space="0" w:color="auto"/>
          </w:divBdr>
          <w:divsChild>
            <w:div w:id="1683121363">
              <w:marLeft w:val="1155"/>
              <w:marRight w:val="0"/>
              <w:marTop w:val="0"/>
              <w:marBottom w:val="0"/>
              <w:divBdr>
                <w:top w:val="none" w:sz="0" w:space="0" w:color="auto"/>
                <w:left w:val="none" w:sz="0" w:space="0" w:color="auto"/>
                <w:bottom w:val="none" w:sz="0" w:space="0" w:color="auto"/>
                <w:right w:val="none" w:sz="0" w:space="0" w:color="auto"/>
              </w:divBdr>
            </w:div>
            <w:div w:id="165020476">
              <w:marLeft w:val="1155"/>
              <w:marRight w:val="0"/>
              <w:marTop w:val="0"/>
              <w:marBottom w:val="0"/>
              <w:divBdr>
                <w:top w:val="none" w:sz="0" w:space="0" w:color="auto"/>
                <w:left w:val="none" w:sz="0" w:space="0" w:color="auto"/>
                <w:bottom w:val="none" w:sz="0" w:space="0" w:color="auto"/>
                <w:right w:val="none" w:sz="0" w:space="0" w:color="auto"/>
              </w:divBdr>
            </w:div>
            <w:div w:id="20009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33022">
      <w:bodyDiv w:val="1"/>
      <w:marLeft w:val="0"/>
      <w:marRight w:val="0"/>
      <w:marTop w:val="0"/>
      <w:marBottom w:val="0"/>
      <w:divBdr>
        <w:top w:val="none" w:sz="0" w:space="0" w:color="auto"/>
        <w:left w:val="none" w:sz="0" w:space="0" w:color="auto"/>
        <w:bottom w:val="none" w:sz="0" w:space="0" w:color="auto"/>
        <w:right w:val="none" w:sz="0" w:space="0" w:color="auto"/>
      </w:divBdr>
      <w:divsChild>
        <w:div w:id="1751736617">
          <w:marLeft w:val="0"/>
          <w:marRight w:val="0"/>
          <w:marTop w:val="0"/>
          <w:marBottom w:val="0"/>
          <w:divBdr>
            <w:top w:val="none" w:sz="0" w:space="0" w:color="auto"/>
            <w:left w:val="none" w:sz="0" w:space="0" w:color="auto"/>
            <w:bottom w:val="none" w:sz="0" w:space="0" w:color="auto"/>
            <w:right w:val="none" w:sz="0" w:space="0" w:color="auto"/>
          </w:divBdr>
        </w:div>
        <w:div w:id="705134423">
          <w:marLeft w:val="0"/>
          <w:marRight w:val="0"/>
          <w:marTop w:val="150"/>
          <w:marBottom w:val="0"/>
          <w:divBdr>
            <w:top w:val="none" w:sz="0" w:space="0" w:color="auto"/>
            <w:left w:val="none" w:sz="0" w:space="0" w:color="auto"/>
            <w:bottom w:val="none" w:sz="0" w:space="0" w:color="auto"/>
            <w:right w:val="none" w:sz="0" w:space="0" w:color="auto"/>
          </w:divBdr>
          <w:divsChild>
            <w:div w:id="843589359">
              <w:marLeft w:val="1155"/>
              <w:marRight w:val="0"/>
              <w:marTop w:val="0"/>
              <w:marBottom w:val="0"/>
              <w:divBdr>
                <w:top w:val="none" w:sz="0" w:space="0" w:color="auto"/>
                <w:left w:val="none" w:sz="0" w:space="0" w:color="auto"/>
                <w:bottom w:val="none" w:sz="0" w:space="0" w:color="auto"/>
                <w:right w:val="none" w:sz="0" w:space="0" w:color="auto"/>
              </w:divBdr>
            </w:div>
            <w:div w:id="556549201">
              <w:marLeft w:val="1155"/>
              <w:marRight w:val="0"/>
              <w:marTop w:val="0"/>
              <w:marBottom w:val="0"/>
              <w:divBdr>
                <w:top w:val="none" w:sz="0" w:space="0" w:color="auto"/>
                <w:left w:val="none" w:sz="0" w:space="0" w:color="auto"/>
                <w:bottom w:val="none" w:sz="0" w:space="0" w:color="auto"/>
                <w:right w:val="none" w:sz="0" w:space="0" w:color="auto"/>
              </w:divBdr>
            </w:div>
            <w:div w:id="1933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412084">
      <w:bodyDiv w:val="1"/>
      <w:marLeft w:val="0"/>
      <w:marRight w:val="0"/>
      <w:marTop w:val="0"/>
      <w:marBottom w:val="0"/>
      <w:divBdr>
        <w:top w:val="none" w:sz="0" w:space="0" w:color="auto"/>
        <w:left w:val="none" w:sz="0" w:space="0" w:color="auto"/>
        <w:bottom w:val="none" w:sz="0" w:space="0" w:color="auto"/>
        <w:right w:val="none" w:sz="0" w:space="0" w:color="auto"/>
      </w:divBdr>
      <w:divsChild>
        <w:div w:id="153885056">
          <w:marLeft w:val="0"/>
          <w:marRight w:val="0"/>
          <w:marTop w:val="0"/>
          <w:marBottom w:val="0"/>
          <w:divBdr>
            <w:top w:val="none" w:sz="0" w:space="0" w:color="auto"/>
            <w:left w:val="none" w:sz="0" w:space="0" w:color="auto"/>
            <w:bottom w:val="none" w:sz="0" w:space="0" w:color="auto"/>
            <w:right w:val="none" w:sz="0" w:space="0" w:color="auto"/>
          </w:divBdr>
        </w:div>
        <w:div w:id="703406615">
          <w:marLeft w:val="0"/>
          <w:marRight w:val="0"/>
          <w:marTop w:val="150"/>
          <w:marBottom w:val="0"/>
          <w:divBdr>
            <w:top w:val="none" w:sz="0" w:space="0" w:color="auto"/>
            <w:left w:val="none" w:sz="0" w:space="0" w:color="auto"/>
            <w:bottom w:val="none" w:sz="0" w:space="0" w:color="auto"/>
            <w:right w:val="none" w:sz="0" w:space="0" w:color="auto"/>
          </w:divBdr>
          <w:divsChild>
            <w:div w:id="2008047679">
              <w:marLeft w:val="1155"/>
              <w:marRight w:val="0"/>
              <w:marTop w:val="0"/>
              <w:marBottom w:val="0"/>
              <w:divBdr>
                <w:top w:val="none" w:sz="0" w:space="0" w:color="auto"/>
                <w:left w:val="none" w:sz="0" w:space="0" w:color="auto"/>
                <w:bottom w:val="none" w:sz="0" w:space="0" w:color="auto"/>
                <w:right w:val="none" w:sz="0" w:space="0" w:color="auto"/>
              </w:divBdr>
            </w:div>
            <w:div w:id="1936285637">
              <w:marLeft w:val="1155"/>
              <w:marRight w:val="0"/>
              <w:marTop w:val="0"/>
              <w:marBottom w:val="0"/>
              <w:divBdr>
                <w:top w:val="none" w:sz="0" w:space="0" w:color="auto"/>
                <w:left w:val="none" w:sz="0" w:space="0" w:color="auto"/>
                <w:bottom w:val="none" w:sz="0" w:space="0" w:color="auto"/>
                <w:right w:val="none" w:sz="0" w:space="0" w:color="auto"/>
              </w:divBdr>
            </w:div>
            <w:div w:id="973096910">
              <w:marLeft w:val="1155"/>
              <w:marRight w:val="0"/>
              <w:marTop w:val="0"/>
              <w:marBottom w:val="0"/>
              <w:divBdr>
                <w:top w:val="none" w:sz="0" w:space="0" w:color="auto"/>
                <w:left w:val="none" w:sz="0" w:space="0" w:color="auto"/>
                <w:bottom w:val="none" w:sz="0" w:space="0" w:color="auto"/>
                <w:right w:val="none" w:sz="0" w:space="0" w:color="auto"/>
              </w:divBdr>
            </w:div>
            <w:div w:id="112736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110206">
      <w:bodyDiv w:val="1"/>
      <w:marLeft w:val="0"/>
      <w:marRight w:val="0"/>
      <w:marTop w:val="0"/>
      <w:marBottom w:val="0"/>
      <w:divBdr>
        <w:top w:val="none" w:sz="0" w:space="0" w:color="auto"/>
        <w:left w:val="none" w:sz="0" w:space="0" w:color="auto"/>
        <w:bottom w:val="none" w:sz="0" w:space="0" w:color="auto"/>
        <w:right w:val="none" w:sz="0" w:space="0" w:color="auto"/>
      </w:divBdr>
      <w:divsChild>
        <w:div w:id="1832942272">
          <w:marLeft w:val="0"/>
          <w:marRight w:val="0"/>
          <w:marTop w:val="0"/>
          <w:marBottom w:val="0"/>
          <w:divBdr>
            <w:top w:val="none" w:sz="0" w:space="0" w:color="auto"/>
            <w:left w:val="none" w:sz="0" w:space="0" w:color="auto"/>
            <w:bottom w:val="none" w:sz="0" w:space="0" w:color="auto"/>
            <w:right w:val="none" w:sz="0" w:space="0" w:color="auto"/>
          </w:divBdr>
        </w:div>
        <w:div w:id="821042604">
          <w:marLeft w:val="0"/>
          <w:marRight w:val="0"/>
          <w:marTop w:val="150"/>
          <w:marBottom w:val="0"/>
          <w:divBdr>
            <w:top w:val="none" w:sz="0" w:space="0" w:color="auto"/>
            <w:left w:val="none" w:sz="0" w:space="0" w:color="auto"/>
            <w:bottom w:val="none" w:sz="0" w:space="0" w:color="auto"/>
            <w:right w:val="none" w:sz="0" w:space="0" w:color="auto"/>
          </w:divBdr>
          <w:divsChild>
            <w:div w:id="110973647">
              <w:marLeft w:val="1155"/>
              <w:marRight w:val="0"/>
              <w:marTop w:val="0"/>
              <w:marBottom w:val="0"/>
              <w:divBdr>
                <w:top w:val="none" w:sz="0" w:space="0" w:color="auto"/>
                <w:left w:val="none" w:sz="0" w:space="0" w:color="auto"/>
                <w:bottom w:val="none" w:sz="0" w:space="0" w:color="auto"/>
                <w:right w:val="none" w:sz="0" w:space="0" w:color="auto"/>
              </w:divBdr>
            </w:div>
            <w:div w:id="1559128288">
              <w:marLeft w:val="1155"/>
              <w:marRight w:val="0"/>
              <w:marTop w:val="0"/>
              <w:marBottom w:val="0"/>
              <w:divBdr>
                <w:top w:val="none" w:sz="0" w:space="0" w:color="auto"/>
                <w:left w:val="none" w:sz="0" w:space="0" w:color="auto"/>
                <w:bottom w:val="none" w:sz="0" w:space="0" w:color="auto"/>
                <w:right w:val="none" w:sz="0" w:space="0" w:color="auto"/>
              </w:divBdr>
            </w:div>
            <w:div w:id="218328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185940">
      <w:bodyDiv w:val="1"/>
      <w:marLeft w:val="0"/>
      <w:marRight w:val="0"/>
      <w:marTop w:val="0"/>
      <w:marBottom w:val="0"/>
      <w:divBdr>
        <w:top w:val="none" w:sz="0" w:space="0" w:color="auto"/>
        <w:left w:val="none" w:sz="0" w:space="0" w:color="auto"/>
        <w:bottom w:val="none" w:sz="0" w:space="0" w:color="auto"/>
        <w:right w:val="none" w:sz="0" w:space="0" w:color="auto"/>
      </w:divBdr>
      <w:divsChild>
        <w:div w:id="2019693166">
          <w:marLeft w:val="0"/>
          <w:marRight w:val="0"/>
          <w:marTop w:val="0"/>
          <w:marBottom w:val="0"/>
          <w:divBdr>
            <w:top w:val="none" w:sz="0" w:space="0" w:color="auto"/>
            <w:left w:val="none" w:sz="0" w:space="0" w:color="auto"/>
            <w:bottom w:val="none" w:sz="0" w:space="0" w:color="auto"/>
            <w:right w:val="none" w:sz="0" w:space="0" w:color="auto"/>
          </w:divBdr>
        </w:div>
        <w:div w:id="1876311354">
          <w:marLeft w:val="0"/>
          <w:marRight w:val="0"/>
          <w:marTop w:val="150"/>
          <w:marBottom w:val="0"/>
          <w:divBdr>
            <w:top w:val="none" w:sz="0" w:space="0" w:color="auto"/>
            <w:left w:val="none" w:sz="0" w:space="0" w:color="auto"/>
            <w:bottom w:val="none" w:sz="0" w:space="0" w:color="auto"/>
            <w:right w:val="none" w:sz="0" w:space="0" w:color="auto"/>
          </w:divBdr>
          <w:divsChild>
            <w:div w:id="1894537380">
              <w:marLeft w:val="1155"/>
              <w:marRight w:val="0"/>
              <w:marTop w:val="0"/>
              <w:marBottom w:val="0"/>
              <w:divBdr>
                <w:top w:val="none" w:sz="0" w:space="0" w:color="auto"/>
                <w:left w:val="none" w:sz="0" w:space="0" w:color="auto"/>
                <w:bottom w:val="none" w:sz="0" w:space="0" w:color="auto"/>
                <w:right w:val="none" w:sz="0" w:space="0" w:color="auto"/>
              </w:divBdr>
            </w:div>
            <w:div w:id="1063724362">
              <w:marLeft w:val="1155"/>
              <w:marRight w:val="0"/>
              <w:marTop w:val="0"/>
              <w:marBottom w:val="0"/>
              <w:divBdr>
                <w:top w:val="none" w:sz="0" w:space="0" w:color="auto"/>
                <w:left w:val="none" w:sz="0" w:space="0" w:color="auto"/>
                <w:bottom w:val="none" w:sz="0" w:space="0" w:color="auto"/>
                <w:right w:val="none" w:sz="0" w:space="0" w:color="auto"/>
              </w:divBdr>
            </w:div>
            <w:div w:id="482551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3861">
      <w:bodyDiv w:val="1"/>
      <w:marLeft w:val="0"/>
      <w:marRight w:val="0"/>
      <w:marTop w:val="0"/>
      <w:marBottom w:val="0"/>
      <w:divBdr>
        <w:top w:val="none" w:sz="0" w:space="0" w:color="auto"/>
        <w:left w:val="none" w:sz="0" w:space="0" w:color="auto"/>
        <w:bottom w:val="none" w:sz="0" w:space="0" w:color="auto"/>
        <w:right w:val="none" w:sz="0" w:space="0" w:color="auto"/>
      </w:divBdr>
      <w:divsChild>
        <w:div w:id="1589118754">
          <w:marLeft w:val="0"/>
          <w:marRight w:val="0"/>
          <w:marTop w:val="0"/>
          <w:marBottom w:val="0"/>
          <w:divBdr>
            <w:top w:val="none" w:sz="0" w:space="0" w:color="auto"/>
            <w:left w:val="none" w:sz="0" w:space="0" w:color="auto"/>
            <w:bottom w:val="none" w:sz="0" w:space="0" w:color="auto"/>
            <w:right w:val="none" w:sz="0" w:space="0" w:color="auto"/>
          </w:divBdr>
        </w:div>
        <w:div w:id="1830636735">
          <w:marLeft w:val="0"/>
          <w:marRight w:val="0"/>
          <w:marTop w:val="150"/>
          <w:marBottom w:val="0"/>
          <w:divBdr>
            <w:top w:val="none" w:sz="0" w:space="0" w:color="auto"/>
            <w:left w:val="none" w:sz="0" w:space="0" w:color="auto"/>
            <w:bottom w:val="none" w:sz="0" w:space="0" w:color="auto"/>
            <w:right w:val="none" w:sz="0" w:space="0" w:color="auto"/>
          </w:divBdr>
          <w:divsChild>
            <w:div w:id="680472598">
              <w:marLeft w:val="1155"/>
              <w:marRight w:val="0"/>
              <w:marTop w:val="0"/>
              <w:marBottom w:val="0"/>
              <w:divBdr>
                <w:top w:val="none" w:sz="0" w:space="0" w:color="auto"/>
                <w:left w:val="none" w:sz="0" w:space="0" w:color="auto"/>
                <w:bottom w:val="none" w:sz="0" w:space="0" w:color="auto"/>
                <w:right w:val="none" w:sz="0" w:space="0" w:color="auto"/>
              </w:divBdr>
            </w:div>
            <w:div w:id="132088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112115">
      <w:bodyDiv w:val="1"/>
      <w:marLeft w:val="0"/>
      <w:marRight w:val="0"/>
      <w:marTop w:val="0"/>
      <w:marBottom w:val="0"/>
      <w:divBdr>
        <w:top w:val="none" w:sz="0" w:space="0" w:color="auto"/>
        <w:left w:val="none" w:sz="0" w:space="0" w:color="auto"/>
        <w:bottom w:val="none" w:sz="0" w:space="0" w:color="auto"/>
        <w:right w:val="none" w:sz="0" w:space="0" w:color="auto"/>
      </w:divBdr>
      <w:divsChild>
        <w:div w:id="1119564936">
          <w:marLeft w:val="0"/>
          <w:marRight w:val="0"/>
          <w:marTop w:val="0"/>
          <w:marBottom w:val="0"/>
          <w:divBdr>
            <w:top w:val="none" w:sz="0" w:space="0" w:color="auto"/>
            <w:left w:val="none" w:sz="0" w:space="0" w:color="auto"/>
            <w:bottom w:val="none" w:sz="0" w:space="0" w:color="auto"/>
            <w:right w:val="none" w:sz="0" w:space="0" w:color="auto"/>
          </w:divBdr>
        </w:div>
        <w:div w:id="287130061">
          <w:marLeft w:val="0"/>
          <w:marRight w:val="0"/>
          <w:marTop w:val="150"/>
          <w:marBottom w:val="0"/>
          <w:divBdr>
            <w:top w:val="none" w:sz="0" w:space="0" w:color="auto"/>
            <w:left w:val="none" w:sz="0" w:space="0" w:color="auto"/>
            <w:bottom w:val="none" w:sz="0" w:space="0" w:color="auto"/>
            <w:right w:val="none" w:sz="0" w:space="0" w:color="auto"/>
          </w:divBdr>
          <w:divsChild>
            <w:div w:id="1344014728">
              <w:marLeft w:val="1155"/>
              <w:marRight w:val="0"/>
              <w:marTop w:val="0"/>
              <w:marBottom w:val="0"/>
              <w:divBdr>
                <w:top w:val="none" w:sz="0" w:space="0" w:color="auto"/>
                <w:left w:val="none" w:sz="0" w:space="0" w:color="auto"/>
                <w:bottom w:val="none" w:sz="0" w:space="0" w:color="auto"/>
                <w:right w:val="none" w:sz="0" w:space="0" w:color="auto"/>
              </w:divBdr>
            </w:div>
            <w:div w:id="857355349">
              <w:marLeft w:val="1155"/>
              <w:marRight w:val="0"/>
              <w:marTop w:val="0"/>
              <w:marBottom w:val="0"/>
              <w:divBdr>
                <w:top w:val="none" w:sz="0" w:space="0" w:color="auto"/>
                <w:left w:val="none" w:sz="0" w:space="0" w:color="auto"/>
                <w:bottom w:val="none" w:sz="0" w:space="0" w:color="auto"/>
                <w:right w:val="none" w:sz="0" w:space="0" w:color="auto"/>
              </w:divBdr>
            </w:div>
            <w:div w:id="766313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189606">
      <w:bodyDiv w:val="1"/>
      <w:marLeft w:val="0"/>
      <w:marRight w:val="0"/>
      <w:marTop w:val="0"/>
      <w:marBottom w:val="0"/>
      <w:divBdr>
        <w:top w:val="none" w:sz="0" w:space="0" w:color="auto"/>
        <w:left w:val="none" w:sz="0" w:space="0" w:color="auto"/>
        <w:bottom w:val="none" w:sz="0" w:space="0" w:color="auto"/>
        <w:right w:val="none" w:sz="0" w:space="0" w:color="auto"/>
      </w:divBdr>
      <w:divsChild>
        <w:div w:id="1109354948">
          <w:marLeft w:val="0"/>
          <w:marRight w:val="0"/>
          <w:marTop w:val="0"/>
          <w:marBottom w:val="0"/>
          <w:divBdr>
            <w:top w:val="none" w:sz="0" w:space="0" w:color="auto"/>
            <w:left w:val="none" w:sz="0" w:space="0" w:color="auto"/>
            <w:bottom w:val="none" w:sz="0" w:space="0" w:color="auto"/>
            <w:right w:val="none" w:sz="0" w:space="0" w:color="auto"/>
          </w:divBdr>
        </w:div>
        <w:div w:id="1839416931">
          <w:marLeft w:val="0"/>
          <w:marRight w:val="0"/>
          <w:marTop w:val="150"/>
          <w:marBottom w:val="0"/>
          <w:divBdr>
            <w:top w:val="none" w:sz="0" w:space="0" w:color="auto"/>
            <w:left w:val="none" w:sz="0" w:space="0" w:color="auto"/>
            <w:bottom w:val="none" w:sz="0" w:space="0" w:color="auto"/>
            <w:right w:val="none" w:sz="0" w:space="0" w:color="auto"/>
          </w:divBdr>
          <w:divsChild>
            <w:div w:id="1889148937">
              <w:marLeft w:val="1155"/>
              <w:marRight w:val="0"/>
              <w:marTop w:val="0"/>
              <w:marBottom w:val="0"/>
              <w:divBdr>
                <w:top w:val="none" w:sz="0" w:space="0" w:color="auto"/>
                <w:left w:val="none" w:sz="0" w:space="0" w:color="auto"/>
                <w:bottom w:val="none" w:sz="0" w:space="0" w:color="auto"/>
                <w:right w:val="none" w:sz="0" w:space="0" w:color="auto"/>
              </w:divBdr>
            </w:div>
            <w:div w:id="291136361">
              <w:marLeft w:val="1155"/>
              <w:marRight w:val="0"/>
              <w:marTop w:val="0"/>
              <w:marBottom w:val="0"/>
              <w:divBdr>
                <w:top w:val="none" w:sz="0" w:space="0" w:color="auto"/>
                <w:left w:val="none" w:sz="0" w:space="0" w:color="auto"/>
                <w:bottom w:val="none" w:sz="0" w:space="0" w:color="auto"/>
                <w:right w:val="none" w:sz="0" w:space="0" w:color="auto"/>
              </w:divBdr>
            </w:div>
            <w:div w:id="1305236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36533">
      <w:bodyDiv w:val="1"/>
      <w:marLeft w:val="0"/>
      <w:marRight w:val="0"/>
      <w:marTop w:val="0"/>
      <w:marBottom w:val="0"/>
      <w:divBdr>
        <w:top w:val="none" w:sz="0" w:space="0" w:color="auto"/>
        <w:left w:val="none" w:sz="0" w:space="0" w:color="auto"/>
        <w:bottom w:val="none" w:sz="0" w:space="0" w:color="auto"/>
        <w:right w:val="none" w:sz="0" w:space="0" w:color="auto"/>
      </w:divBdr>
      <w:divsChild>
        <w:div w:id="1688095179">
          <w:marLeft w:val="0"/>
          <w:marRight w:val="0"/>
          <w:marTop w:val="0"/>
          <w:marBottom w:val="0"/>
          <w:divBdr>
            <w:top w:val="none" w:sz="0" w:space="0" w:color="auto"/>
            <w:left w:val="none" w:sz="0" w:space="0" w:color="auto"/>
            <w:bottom w:val="none" w:sz="0" w:space="0" w:color="auto"/>
            <w:right w:val="none" w:sz="0" w:space="0" w:color="auto"/>
          </w:divBdr>
        </w:div>
        <w:div w:id="797070148">
          <w:marLeft w:val="0"/>
          <w:marRight w:val="0"/>
          <w:marTop w:val="150"/>
          <w:marBottom w:val="0"/>
          <w:divBdr>
            <w:top w:val="none" w:sz="0" w:space="0" w:color="auto"/>
            <w:left w:val="none" w:sz="0" w:space="0" w:color="auto"/>
            <w:bottom w:val="none" w:sz="0" w:space="0" w:color="auto"/>
            <w:right w:val="none" w:sz="0" w:space="0" w:color="auto"/>
          </w:divBdr>
          <w:divsChild>
            <w:div w:id="328218814">
              <w:marLeft w:val="1155"/>
              <w:marRight w:val="0"/>
              <w:marTop w:val="0"/>
              <w:marBottom w:val="0"/>
              <w:divBdr>
                <w:top w:val="none" w:sz="0" w:space="0" w:color="auto"/>
                <w:left w:val="none" w:sz="0" w:space="0" w:color="auto"/>
                <w:bottom w:val="none" w:sz="0" w:space="0" w:color="auto"/>
                <w:right w:val="none" w:sz="0" w:space="0" w:color="auto"/>
              </w:divBdr>
            </w:div>
            <w:div w:id="1917089766">
              <w:marLeft w:val="1155"/>
              <w:marRight w:val="0"/>
              <w:marTop w:val="0"/>
              <w:marBottom w:val="0"/>
              <w:divBdr>
                <w:top w:val="none" w:sz="0" w:space="0" w:color="auto"/>
                <w:left w:val="none" w:sz="0" w:space="0" w:color="auto"/>
                <w:bottom w:val="none" w:sz="0" w:space="0" w:color="auto"/>
                <w:right w:val="none" w:sz="0" w:space="0" w:color="auto"/>
              </w:divBdr>
            </w:div>
            <w:div w:id="1903250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077205">
      <w:bodyDiv w:val="1"/>
      <w:marLeft w:val="0"/>
      <w:marRight w:val="0"/>
      <w:marTop w:val="0"/>
      <w:marBottom w:val="0"/>
      <w:divBdr>
        <w:top w:val="none" w:sz="0" w:space="0" w:color="auto"/>
        <w:left w:val="none" w:sz="0" w:space="0" w:color="auto"/>
        <w:bottom w:val="none" w:sz="0" w:space="0" w:color="auto"/>
        <w:right w:val="none" w:sz="0" w:space="0" w:color="auto"/>
      </w:divBdr>
      <w:divsChild>
        <w:div w:id="1312177755">
          <w:marLeft w:val="0"/>
          <w:marRight w:val="0"/>
          <w:marTop w:val="0"/>
          <w:marBottom w:val="0"/>
          <w:divBdr>
            <w:top w:val="none" w:sz="0" w:space="0" w:color="auto"/>
            <w:left w:val="none" w:sz="0" w:space="0" w:color="auto"/>
            <w:bottom w:val="none" w:sz="0" w:space="0" w:color="auto"/>
            <w:right w:val="none" w:sz="0" w:space="0" w:color="auto"/>
          </w:divBdr>
        </w:div>
        <w:div w:id="1412433936">
          <w:marLeft w:val="0"/>
          <w:marRight w:val="0"/>
          <w:marTop w:val="150"/>
          <w:marBottom w:val="0"/>
          <w:divBdr>
            <w:top w:val="none" w:sz="0" w:space="0" w:color="auto"/>
            <w:left w:val="none" w:sz="0" w:space="0" w:color="auto"/>
            <w:bottom w:val="none" w:sz="0" w:space="0" w:color="auto"/>
            <w:right w:val="none" w:sz="0" w:space="0" w:color="auto"/>
          </w:divBdr>
          <w:divsChild>
            <w:div w:id="453257840">
              <w:marLeft w:val="1155"/>
              <w:marRight w:val="0"/>
              <w:marTop w:val="0"/>
              <w:marBottom w:val="0"/>
              <w:divBdr>
                <w:top w:val="none" w:sz="0" w:space="0" w:color="auto"/>
                <w:left w:val="none" w:sz="0" w:space="0" w:color="auto"/>
                <w:bottom w:val="none" w:sz="0" w:space="0" w:color="auto"/>
                <w:right w:val="none" w:sz="0" w:space="0" w:color="auto"/>
              </w:divBdr>
            </w:div>
            <w:div w:id="294795374">
              <w:marLeft w:val="1155"/>
              <w:marRight w:val="0"/>
              <w:marTop w:val="0"/>
              <w:marBottom w:val="0"/>
              <w:divBdr>
                <w:top w:val="none" w:sz="0" w:space="0" w:color="auto"/>
                <w:left w:val="none" w:sz="0" w:space="0" w:color="auto"/>
                <w:bottom w:val="none" w:sz="0" w:space="0" w:color="auto"/>
                <w:right w:val="none" w:sz="0" w:space="0" w:color="auto"/>
              </w:divBdr>
            </w:div>
            <w:div w:id="2014607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080937">
      <w:bodyDiv w:val="1"/>
      <w:marLeft w:val="0"/>
      <w:marRight w:val="0"/>
      <w:marTop w:val="0"/>
      <w:marBottom w:val="0"/>
      <w:divBdr>
        <w:top w:val="none" w:sz="0" w:space="0" w:color="auto"/>
        <w:left w:val="none" w:sz="0" w:space="0" w:color="auto"/>
        <w:bottom w:val="none" w:sz="0" w:space="0" w:color="auto"/>
        <w:right w:val="none" w:sz="0" w:space="0" w:color="auto"/>
      </w:divBdr>
      <w:divsChild>
        <w:div w:id="1149515192">
          <w:marLeft w:val="0"/>
          <w:marRight w:val="0"/>
          <w:marTop w:val="0"/>
          <w:marBottom w:val="0"/>
          <w:divBdr>
            <w:top w:val="none" w:sz="0" w:space="0" w:color="auto"/>
            <w:left w:val="none" w:sz="0" w:space="0" w:color="auto"/>
            <w:bottom w:val="none" w:sz="0" w:space="0" w:color="auto"/>
            <w:right w:val="none" w:sz="0" w:space="0" w:color="auto"/>
          </w:divBdr>
        </w:div>
        <w:div w:id="1037317210">
          <w:marLeft w:val="0"/>
          <w:marRight w:val="0"/>
          <w:marTop w:val="150"/>
          <w:marBottom w:val="0"/>
          <w:divBdr>
            <w:top w:val="none" w:sz="0" w:space="0" w:color="auto"/>
            <w:left w:val="none" w:sz="0" w:space="0" w:color="auto"/>
            <w:bottom w:val="none" w:sz="0" w:space="0" w:color="auto"/>
            <w:right w:val="none" w:sz="0" w:space="0" w:color="auto"/>
          </w:divBdr>
          <w:divsChild>
            <w:div w:id="493421394">
              <w:marLeft w:val="1155"/>
              <w:marRight w:val="0"/>
              <w:marTop w:val="0"/>
              <w:marBottom w:val="0"/>
              <w:divBdr>
                <w:top w:val="none" w:sz="0" w:space="0" w:color="auto"/>
                <w:left w:val="none" w:sz="0" w:space="0" w:color="auto"/>
                <w:bottom w:val="none" w:sz="0" w:space="0" w:color="auto"/>
                <w:right w:val="none" w:sz="0" w:space="0" w:color="auto"/>
              </w:divBdr>
            </w:div>
            <w:div w:id="1877618429">
              <w:marLeft w:val="1155"/>
              <w:marRight w:val="0"/>
              <w:marTop w:val="0"/>
              <w:marBottom w:val="0"/>
              <w:divBdr>
                <w:top w:val="none" w:sz="0" w:space="0" w:color="auto"/>
                <w:left w:val="none" w:sz="0" w:space="0" w:color="auto"/>
                <w:bottom w:val="none" w:sz="0" w:space="0" w:color="auto"/>
                <w:right w:val="none" w:sz="0" w:space="0" w:color="auto"/>
              </w:divBdr>
            </w:div>
            <w:div w:id="85735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819913">
      <w:bodyDiv w:val="1"/>
      <w:marLeft w:val="0"/>
      <w:marRight w:val="0"/>
      <w:marTop w:val="0"/>
      <w:marBottom w:val="0"/>
      <w:divBdr>
        <w:top w:val="none" w:sz="0" w:space="0" w:color="auto"/>
        <w:left w:val="none" w:sz="0" w:space="0" w:color="auto"/>
        <w:bottom w:val="none" w:sz="0" w:space="0" w:color="auto"/>
        <w:right w:val="none" w:sz="0" w:space="0" w:color="auto"/>
      </w:divBdr>
      <w:divsChild>
        <w:div w:id="157776021">
          <w:marLeft w:val="0"/>
          <w:marRight w:val="0"/>
          <w:marTop w:val="0"/>
          <w:marBottom w:val="0"/>
          <w:divBdr>
            <w:top w:val="none" w:sz="0" w:space="0" w:color="auto"/>
            <w:left w:val="none" w:sz="0" w:space="0" w:color="auto"/>
            <w:bottom w:val="none" w:sz="0" w:space="0" w:color="auto"/>
            <w:right w:val="none" w:sz="0" w:space="0" w:color="auto"/>
          </w:divBdr>
        </w:div>
        <w:div w:id="444349627">
          <w:marLeft w:val="0"/>
          <w:marRight w:val="0"/>
          <w:marTop w:val="150"/>
          <w:marBottom w:val="0"/>
          <w:divBdr>
            <w:top w:val="none" w:sz="0" w:space="0" w:color="auto"/>
            <w:left w:val="none" w:sz="0" w:space="0" w:color="auto"/>
            <w:bottom w:val="none" w:sz="0" w:space="0" w:color="auto"/>
            <w:right w:val="none" w:sz="0" w:space="0" w:color="auto"/>
          </w:divBdr>
          <w:divsChild>
            <w:div w:id="1974556925">
              <w:marLeft w:val="1155"/>
              <w:marRight w:val="0"/>
              <w:marTop w:val="0"/>
              <w:marBottom w:val="0"/>
              <w:divBdr>
                <w:top w:val="none" w:sz="0" w:space="0" w:color="auto"/>
                <w:left w:val="none" w:sz="0" w:space="0" w:color="auto"/>
                <w:bottom w:val="none" w:sz="0" w:space="0" w:color="auto"/>
                <w:right w:val="none" w:sz="0" w:space="0" w:color="auto"/>
              </w:divBdr>
            </w:div>
            <w:div w:id="254830498">
              <w:marLeft w:val="1155"/>
              <w:marRight w:val="0"/>
              <w:marTop w:val="0"/>
              <w:marBottom w:val="0"/>
              <w:divBdr>
                <w:top w:val="none" w:sz="0" w:space="0" w:color="auto"/>
                <w:left w:val="none" w:sz="0" w:space="0" w:color="auto"/>
                <w:bottom w:val="none" w:sz="0" w:space="0" w:color="auto"/>
                <w:right w:val="none" w:sz="0" w:space="0" w:color="auto"/>
              </w:divBdr>
            </w:div>
            <w:div w:id="165217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236933">
      <w:bodyDiv w:val="1"/>
      <w:marLeft w:val="0"/>
      <w:marRight w:val="0"/>
      <w:marTop w:val="0"/>
      <w:marBottom w:val="0"/>
      <w:divBdr>
        <w:top w:val="none" w:sz="0" w:space="0" w:color="auto"/>
        <w:left w:val="none" w:sz="0" w:space="0" w:color="auto"/>
        <w:bottom w:val="none" w:sz="0" w:space="0" w:color="auto"/>
        <w:right w:val="none" w:sz="0" w:space="0" w:color="auto"/>
      </w:divBdr>
      <w:divsChild>
        <w:div w:id="1176071220">
          <w:marLeft w:val="0"/>
          <w:marRight w:val="0"/>
          <w:marTop w:val="0"/>
          <w:marBottom w:val="0"/>
          <w:divBdr>
            <w:top w:val="none" w:sz="0" w:space="0" w:color="auto"/>
            <w:left w:val="none" w:sz="0" w:space="0" w:color="auto"/>
            <w:bottom w:val="none" w:sz="0" w:space="0" w:color="auto"/>
            <w:right w:val="none" w:sz="0" w:space="0" w:color="auto"/>
          </w:divBdr>
        </w:div>
        <w:div w:id="220214615">
          <w:marLeft w:val="0"/>
          <w:marRight w:val="0"/>
          <w:marTop w:val="150"/>
          <w:marBottom w:val="0"/>
          <w:divBdr>
            <w:top w:val="none" w:sz="0" w:space="0" w:color="auto"/>
            <w:left w:val="none" w:sz="0" w:space="0" w:color="auto"/>
            <w:bottom w:val="none" w:sz="0" w:space="0" w:color="auto"/>
            <w:right w:val="none" w:sz="0" w:space="0" w:color="auto"/>
          </w:divBdr>
          <w:divsChild>
            <w:div w:id="40371765">
              <w:marLeft w:val="1155"/>
              <w:marRight w:val="0"/>
              <w:marTop w:val="0"/>
              <w:marBottom w:val="0"/>
              <w:divBdr>
                <w:top w:val="none" w:sz="0" w:space="0" w:color="auto"/>
                <w:left w:val="none" w:sz="0" w:space="0" w:color="auto"/>
                <w:bottom w:val="none" w:sz="0" w:space="0" w:color="auto"/>
                <w:right w:val="none" w:sz="0" w:space="0" w:color="auto"/>
              </w:divBdr>
            </w:div>
            <w:div w:id="580915665">
              <w:marLeft w:val="1155"/>
              <w:marRight w:val="0"/>
              <w:marTop w:val="0"/>
              <w:marBottom w:val="0"/>
              <w:divBdr>
                <w:top w:val="none" w:sz="0" w:space="0" w:color="auto"/>
                <w:left w:val="none" w:sz="0" w:space="0" w:color="auto"/>
                <w:bottom w:val="none" w:sz="0" w:space="0" w:color="auto"/>
                <w:right w:val="none" w:sz="0" w:space="0" w:color="auto"/>
              </w:divBdr>
            </w:div>
            <w:div w:id="276721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84517">
      <w:bodyDiv w:val="1"/>
      <w:marLeft w:val="0"/>
      <w:marRight w:val="0"/>
      <w:marTop w:val="0"/>
      <w:marBottom w:val="0"/>
      <w:divBdr>
        <w:top w:val="none" w:sz="0" w:space="0" w:color="auto"/>
        <w:left w:val="none" w:sz="0" w:space="0" w:color="auto"/>
        <w:bottom w:val="none" w:sz="0" w:space="0" w:color="auto"/>
        <w:right w:val="none" w:sz="0" w:space="0" w:color="auto"/>
      </w:divBdr>
      <w:divsChild>
        <w:div w:id="1969772463">
          <w:marLeft w:val="0"/>
          <w:marRight w:val="0"/>
          <w:marTop w:val="0"/>
          <w:marBottom w:val="0"/>
          <w:divBdr>
            <w:top w:val="none" w:sz="0" w:space="0" w:color="auto"/>
            <w:left w:val="none" w:sz="0" w:space="0" w:color="auto"/>
            <w:bottom w:val="none" w:sz="0" w:space="0" w:color="auto"/>
            <w:right w:val="none" w:sz="0" w:space="0" w:color="auto"/>
          </w:divBdr>
        </w:div>
        <w:div w:id="858355443">
          <w:marLeft w:val="0"/>
          <w:marRight w:val="0"/>
          <w:marTop w:val="150"/>
          <w:marBottom w:val="0"/>
          <w:divBdr>
            <w:top w:val="none" w:sz="0" w:space="0" w:color="auto"/>
            <w:left w:val="none" w:sz="0" w:space="0" w:color="auto"/>
            <w:bottom w:val="none" w:sz="0" w:space="0" w:color="auto"/>
            <w:right w:val="none" w:sz="0" w:space="0" w:color="auto"/>
          </w:divBdr>
          <w:divsChild>
            <w:div w:id="918098620">
              <w:marLeft w:val="1155"/>
              <w:marRight w:val="0"/>
              <w:marTop w:val="0"/>
              <w:marBottom w:val="0"/>
              <w:divBdr>
                <w:top w:val="none" w:sz="0" w:space="0" w:color="auto"/>
                <w:left w:val="none" w:sz="0" w:space="0" w:color="auto"/>
                <w:bottom w:val="none" w:sz="0" w:space="0" w:color="auto"/>
                <w:right w:val="none" w:sz="0" w:space="0" w:color="auto"/>
              </w:divBdr>
            </w:div>
            <w:div w:id="1305433730">
              <w:marLeft w:val="1155"/>
              <w:marRight w:val="0"/>
              <w:marTop w:val="0"/>
              <w:marBottom w:val="0"/>
              <w:divBdr>
                <w:top w:val="none" w:sz="0" w:space="0" w:color="auto"/>
                <w:left w:val="none" w:sz="0" w:space="0" w:color="auto"/>
                <w:bottom w:val="none" w:sz="0" w:space="0" w:color="auto"/>
                <w:right w:val="none" w:sz="0" w:space="0" w:color="auto"/>
              </w:divBdr>
            </w:div>
            <w:div w:id="1403331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42327">
      <w:bodyDiv w:val="1"/>
      <w:marLeft w:val="0"/>
      <w:marRight w:val="0"/>
      <w:marTop w:val="0"/>
      <w:marBottom w:val="0"/>
      <w:divBdr>
        <w:top w:val="none" w:sz="0" w:space="0" w:color="auto"/>
        <w:left w:val="none" w:sz="0" w:space="0" w:color="auto"/>
        <w:bottom w:val="none" w:sz="0" w:space="0" w:color="auto"/>
        <w:right w:val="none" w:sz="0" w:space="0" w:color="auto"/>
      </w:divBdr>
      <w:divsChild>
        <w:div w:id="1489396850">
          <w:marLeft w:val="0"/>
          <w:marRight w:val="0"/>
          <w:marTop w:val="0"/>
          <w:marBottom w:val="0"/>
          <w:divBdr>
            <w:top w:val="none" w:sz="0" w:space="0" w:color="auto"/>
            <w:left w:val="none" w:sz="0" w:space="0" w:color="auto"/>
            <w:bottom w:val="none" w:sz="0" w:space="0" w:color="auto"/>
            <w:right w:val="none" w:sz="0" w:space="0" w:color="auto"/>
          </w:divBdr>
        </w:div>
        <w:div w:id="2124422122">
          <w:marLeft w:val="0"/>
          <w:marRight w:val="0"/>
          <w:marTop w:val="150"/>
          <w:marBottom w:val="0"/>
          <w:divBdr>
            <w:top w:val="none" w:sz="0" w:space="0" w:color="auto"/>
            <w:left w:val="none" w:sz="0" w:space="0" w:color="auto"/>
            <w:bottom w:val="none" w:sz="0" w:space="0" w:color="auto"/>
            <w:right w:val="none" w:sz="0" w:space="0" w:color="auto"/>
          </w:divBdr>
          <w:divsChild>
            <w:div w:id="357048461">
              <w:marLeft w:val="1155"/>
              <w:marRight w:val="0"/>
              <w:marTop w:val="0"/>
              <w:marBottom w:val="0"/>
              <w:divBdr>
                <w:top w:val="none" w:sz="0" w:space="0" w:color="auto"/>
                <w:left w:val="none" w:sz="0" w:space="0" w:color="auto"/>
                <w:bottom w:val="none" w:sz="0" w:space="0" w:color="auto"/>
                <w:right w:val="none" w:sz="0" w:space="0" w:color="auto"/>
              </w:divBdr>
            </w:div>
            <w:div w:id="1361979412">
              <w:marLeft w:val="1155"/>
              <w:marRight w:val="0"/>
              <w:marTop w:val="0"/>
              <w:marBottom w:val="0"/>
              <w:divBdr>
                <w:top w:val="none" w:sz="0" w:space="0" w:color="auto"/>
                <w:left w:val="none" w:sz="0" w:space="0" w:color="auto"/>
                <w:bottom w:val="none" w:sz="0" w:space="0" w:color="auto"/>
                <w:right w:val="none" w:sz="0" w:space="0" w:color="auto"/>
              </w:divBdr>
            </w:div>
            <w:div w:id="50871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787405">
      <w:bodyDiv w:val="1"/>
      <w:marLeft w:val="0"/>
      <w:marRight w:val="0"/>
      <w:marTop w:val="0"/>
      <w:marBottom w:val="0"/>
      <w:divBdr>
        <w:top w:val="none" w:sz="0" w:space="0" w:color="auto"/>
        <w:left w:val="none" w:sz="0" w:space="0" w:color="auto"/>
        <w:bottom w:val="none" w:sz="0" w:space="0" w:color="auto"/>
        <w:right w:val="none" w:sz="0" w:space="0" w:color="auto"/>
      </w:divBdr>
      <w:divsChild>
        <w:div w:id="128061762">
          <w:marLeft w:val="0"/>
          <w:marRight w:val="0"/>
          <w:marTop w:val="0"/>
          <w:marBottom w:val="0"/>
          <w:divBdr>
            <w:top w:val="none" w:sz="0" w:space="0" w:color="auto"/>
            <w:left w:val="none" w:sz="0" w:space="0" w:color="auto"/>
            <w:bottom w:val="none" w:sz="0" w:space="0" w:color="auto"/>
            <w:right w:val="none" w:sz="0" w:space="0" w:color="auto"/>
          </w:divBdr>
        </w:div>
        <w:div w:id="1463108665">
          <w:marLeft w:val="0"/>
          <w:marRight w:val="0"/>
          <w:marTop w:val="150"/>
          <w:marBottom w:val="0"/>
          <w:divBdr>
            <w:top w:val="none" w:sz="0" w:space="0" w:color="auto"/>
            <w:left w:val="none" w:sz="0" w:space="0" w:color="auto"/>
            <w:bottom w:val="none" w:sz="0" w:space="0" w:color="auto"/>
            <w:right w:val="none" w:sz="0" w:space="0" w:color="auto"/>
          </w:divBdr>
          <w:divsChild>
            <w:div w:id="1112168003">
              <w:marLeft w:val="1155"/>
              <w:marRight w:val="0"/>
              <w:marTop w:val="0"/>
              <w:marBottom w:val="0"/>
              <w:divBdr>
                <w:top w:val="none" w:sz="0" w:space="0" w:color="auto"/>
                <w:left w:val="none" w:sz="0" w:space="0" w:color="auto"/>
                <w:bottom w:val="none" w:sz="0" w:space="0" w:color="auto"/>
                <w:right w:val="none" w:sz="0" w:space="0" w:color="auto"/>
              </w:divBdr>
            </w:div>
            <w:div w:id="1617177509">
              <w:marLeft w:val="1155"/>
              <w:marRight w:val="0"/>
              <w:marTop w:val="0"/>
              <w:marBottom w:val="0"/>
              <w:divBdr>
                <w:top w:val="none" w:sz="0" w:space="0" w:color="auto"/>
                <w:left w:val="none" w:sz="0" w:space="0" w:color="auto"/>
                <w:bottom w:val="none" w:sz="0" w:space="0" w:color="auto"/>
                <w:right w:val="none" w:sz="0" w:space="0" w:color="auto"/>
              </w:divBdr>
            </w:div>
            <w:div w:id="1914312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783684">
      <w:bodyDiv w:val="1"/>
      <w:marLeft w:val="0"/>
      <w:marRight w:val="0"/>
      <w:marTop w:val="0"/>
      <w:marBottom w:val="0"/>
      <w:divBdr>
        <w:top w:val="none" w:sz="0" w:space="0" w:color="auto"/>
        <w:left w:val="none" w:sz="0" w:space="0" w:color="auto"/>
        <w:bottom w:val="none" w:sz="0" w:space="0" w:color="auto"/>
        <w:right w:val="none" w:sz="0" w:space="0" w:color="auto"/>
      </w:divBdr>
      <w:divsChild>
        <w:div w:id="356585221">
          <w:marLeft w:val="0"/>
          <w:marRight w:val="0"/>
          <w:marTop w:val="0"/>
          <w:marBottom w:val="0"/>
          <w:divBdr>
            <w:top w:val="none" w:sz="0" w:space="0" w:color="auto"/>
            <w:left w:val="none" w:sz="0" w:space="0" w:color="auto"/>
            <w:bottom w:val="none" w:sz="0" w:space="0" w:color="auto"/>
            <w:right w:val="none" w:sz="0" w:space="0" w:color="auto"/>
          </w:divBdr>
        </w:div>
        <w:div w:id="1352025005">
          <w:marLeft w:val="0"/>
          <w:marRight w:val="0"/>
          <w:marTop w:val="150"/>
          <w:marBottom w:val="0"/>
          <w:divBdr>
            <w:top w:val="none" w:sz="0" w:space="0" w:color="auto"/>
            <w:left w:val="none" w:sz="0" w:space="0" w:color="auto"/>
            <w:bottom w:val="none" w:sz="0" w:space="0" w:color="auto"/>
            <w:right w:val="none" w:sz="0" w:space="0" w:color="auto"/>
          </w:divBdr>
          <w:divsChild>
            <w:div w:id="970020610">
              <w:marLeft w:val="1155"/>
              <w:marRight w:val="0"/>
              <w:marTop w:val="0"/>
              <w:marBottom w:val="0"/>
              <w:divBdr>
                <w:top w:val="none" w:sz="0" w:space="0" w:color="auto"/>
                <w:left w:val="none" w:sz="0" w:space="0" w:color="auto"/>
                <w:bottom w:val="none" w:sz="0" w:space="0" w:color="auto"/>
                <w:right w:val="none" w:sz="0" w:space="0" w:color="auto"/>
              </w:divBdr>
            </w:div>
            <w:div w:id="389307402">
              <w:marLeft w:val="1155"/>
              <w:marRight w:val="0"/>
              <w:marTop w:val="0"/>
              <w:marBottom w:val="0"/>
              <w:divBdr>
                <w:top w:val="none" w:sz="0" w:space="0" w:color="auto"/>
                <w:left w:val="none" w:sz="0" w:space="0" w:color="auto"/>
                <w:bottom w:val="none" w:sz="0" w:space="0" w:color="auto"/>
                <w:right w:val="none" w:sz="0" w:space="0" w:color="auto"/>
              </w:divBdr>
            </w:div>
            <w:div w:id="378670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07830">
      <w:bodyDiv w:val="1"/>
      <w:marLeft w:val="0"/>
      <w:marRight w:val="0"/>
      <w:marTop w:val="0"/>
      <w:marBottom w:val="0"/>
      <w:divBdr>
        <w:top w:val="none" w:sz="0" w:space="0" w:color="auto"/>
        <w:left w:val="none" w:sz="0" w:space="0" w:color="auto"/>
        <w:bottom w:val="none" w:sz="0" w:space="0" w:color="auto"/>
        <w:right w:val="none" w:sz="0" w:space="0" w:color="auto"/>
      </w:divBdr>
      <w:divsChild>
        <w:div w:id="276328879">
          <w:marLeft w:val="0"/>
          <w:marRight w:val="0"/>
          <w:marTop w:val="0"/>
          <w:marBottom w:val="0"/>
          <w:divBdr>
            <w:top w:val="none" w:sz="0" w:space="0" w:color="auto"/>
            <w:left w:val="none" w:sz="0" w:space="0" w:color="auto"/>
            <w:bottom w:val="none" w:sz="0" w:space="0" w:color="auto"/>
            <w:right w:val="none" w:sz="0" w:space="0" w:color="auto"/>
          </w:divBdr>
        </w:div>
        <w:div w:id="1938366048">
          <w:marLeft w:val="0"/>
          <w:marRight w:val="0"/>
          <w:marTop w:val="150"/>
          <w:marBottom w:val="0"/>
          <w:divBdr>
            <w:top w:val="none" w:sz="0" w:space="0" w:color="auto"/>
            <w:left w:val="none" w:sz="0" w:space="0" w:color="auto"/>
            <w:bottom w:val="none" w:sz="0" w:space="0" w:color="auto"/>
            <w:right w:val="none" w:sz="0" w:space="0" w:color="auto"/>
          </w:divBdr>
          <w:divsChild>
            <w:div w:id="1611280845">
              <w:marLeft w:val="1155"/>
              <w:marRight w:val="0"/>
              <w:marTop w:val="0"/>
              <w:marBottom w:val="0"/>
              <w:divBdr>
                <w:top w:val="none" w:sz="0" w:space="0" w:color="auto"/>
                <w:left w:val="none" w:sz="0" w:space="0" w:color="auto"/>
                <w:bottom w:val="none" w:sz="0" w:space="0" w:color="auto"/>
                <w:right w:val="none" w:sz="0" w:space="0" w:color="auto"/>
              </w:divBdr>
            </w:div>
            <w:div w:id="368528143">
              <w:marLeft w:val="1155"/>
              <w:marRight w:val="0"/>
              <w:marTop w:val="0"/>
              <w:marBottom w:val="0"/>
              <w:divBdr>
                <w:top w:val="none" w:sz="0" w:space="0" w:color="auto"/>
                <w:left w:val="none" w:sz="0" w:space="0" w:color="auto"/>
                <w:bottom w:val="none" w:sz="0" w:space="0" w:color="auto"/>
                <w:right w:val="none" w:sz="0" w:space="0" w:color="auto"/>
              </w:divBdr>
            </w:div>
            <w:div w:id="489516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31875">
      <w:bodyDiv w:val="1"/>
      <w:marLeft w:val="0"/>
      <w:marRight w:val="0"/>
      <w:marTop w:val="0"/>
      <w:marBottom w:val="0"/>
      <w:divBdr>
        <w:top w:val="none" w:sz="0" w:space="0" w:color="auto"/>
        <w:left w:val="none" w:sz="0" w:space="0" w:color="auto"/>
        <w:bottom w:val="none" w:sz="0" w:space="0" w:color="auto"/>
        <w:right w:val="none" w:sz="0" w:space="0" w:color="auto"/>
      </w:divBdr>
      <w:divsChild>
        <w:div w:id="1639798192">
          <w:marLeft w:val="0"/>
          <w:marRight w:val="0"/>
          <w:marTop w:val="0"/>
          <w:marBottom w:val="0"/>
          <w:divBdr>
            <w:top w:val="none" w:sz="0" w:space="0" w:color="auto"/>
            <w:left w:val="none" w:sz="0" w:space="0" w:color="auto"/>
            <w:bottom w:val="none" w:sz="0" w:space="0" w:color="auto"/>
            <w:right w:val="none" w:sz="0" w:space="0" w:color="auto"/>
          </w:divBdr>
        </w:div>
        <w:div w:id="1559979441">
          <w:marLeft w:val="0"/>
          <w:marRight w:val="0"/>
          <w:marTop w:val="150"/>
          <w:marBottom w:val="0"/>
          <w:divBdr>
            <w:top w:val="none" w:sz="0" w:space="0" w:color="auto"/>
            <w:left w:val="none" w:sz="0" w:space="0" w:color="auto"/>
            <w:bottom w:val="none" w:sz="0" w:space="0" w:color="auto"/>
            <w:right w:val="none" w:sz="0" w:space="0" w:color="auto"/>
          </w:divBdr>
          <w:divsChild>
            <w:div w:id="844246577">
              <w:marLeft w:val="1155"/>
              <w:marRight w:val="0"/>
              <w:marTop w:val="0"/>
              <w:marBottom w:val="0"/>
              <w:divBdr>
                <w:top w:val="none" w:sz="0" w:space="0" w:color="auto"/>
                <w:left w:val="none" w:sz="0" w:space="0" w:color="auto"/>
                <w:bottom w:val="none" w:sz="0" w:space="0" w:color="auto"/>
                <w:right w:val="none" w:sz="0" w:space="0" w:color="auto"/>
              </w:divBdr>
            </w:div>
            <w:div w:id="706873167">
              <w:marLeft w:val="1155"/>
              <w:marRight w:val="0"/>
              <w:marTop w:val="0"/>
              <w:marBottom w:val="0"/>
              <w:divBdr>
                <w:top w:val="none" w:sz="0" w:space="0" w:color="auto"/>
                <w:left w:val="none" w:sz="0" w:space="0" w:color="auto"/>
                <w:bottom w:val="none" w:sz="0" w:space="0" w:color="auto"/>
                <w:right w:val="none" w:sz="0" w:space="0" w:color="auto"/>
              </w:divBdr>
            </w:div>
            <w:div w:id="21288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3007">
      <w:bodyDiv w:val="1"/>
      <w:marLeft w:val="0"/>
      <w:marRight w:val="0"/>
      <w:marTop w:val="0"/>
      <w:marBottom w:val="0"/>
      <w:divBdr>
        <w:top w:val="none" w:sz="0" w:space="0" w:color="auto"/>
        <w:left w:val="none" w:sz="0" w:space="0" w:color="auto"/>
        <w:bottom w:val="none" w:sz="0" w:space="0" w:color="auto"/>
        <w:right w:val="none" w:sz="0" w:space="0" w:color="auto"/>
      </w:divBdr>
      <w:divsChild>
        <w:div w:id="1410301205">
          <w:marLeft w:val="0"/>
          <w:marRight w:val="0"/>
          <w:marTop w:val="0"/>
          <w:marBottom w:val="0"/>
          <w:divBdr>
            <w:top w:val="none" w:sz="0" w:space="0" w:color="auto"/>
            <w:left w:val="none" w:sz="0" w:space="0" w:color="auto"/>
            <w:bottom w:val="none" w:sz="0" w:space="0" w:color="auto"/>
            <w:right w:val="none" w:sz="0" w:space="0" w:color="auto"/>
          </w:divBdr>
        </w:div>
        <w:div w:id="443501863">
          <w:marLeft w:val="0"/>
          <w:marRight w:val="0"/>
          <w:marTop w:val="150"/>
          <w:marBottom w:val="0"/>
          <w:divBdr>
            <w:top w:val="none" w:sz="0" w:space="0" w:color="auto"/>
            <w:left w:val="none" w:sz="0" w:space="0" w:color="auto"/>
            <w:bottom w:val="none" w:sz="0" w:space="0" w:color="auto"/>
            <w:right w:val="none" w:sz="0" w:space="0" w:color="auto"/>
          </w:divBdr>
          <w:divsChild>
            <w:div w:id="977346787">
              <w:marLeft w:val="1155"/>
              <w:marRight w:val="0"/>
              <w:marTop w:val="0"/>
              <w:marBottom w:val="0"/>
              <w:divBdr>
                <w:top w:val="none" w:sz="0" w:space="0" w:color="auto"/>
                <w:left w:val="none" w:sz="0" w:space="0" w:color="auto"/>
                <w:bottom w:val="none" w:sz="0" w:space="0" w:color="auto"/>
                <w:right w:val="none" w:sz="0" w:space="0" w:color="auto"/>
              </w:divBdr>
            </w:div>
            <w:div w:id="684936922">
              <w:marLeft w:val="1155"/>
              <w:marRight w:val="0"/>
              <w:marTop w:val="0"/>
              <w:marBottom w:val="0"/>
              <w:divBdr>
                <w:top w:val="none" w:sz="0" w:space="0" w:color="auto"/>
                <w:left w:val="none" w:sz="0" w:space="0" w:color="auto"/>
                <w:bottom w:val="none" w:sz="0" w:space="0" w:color="auto"/>
                <w:right w:val="none" w:sz="0" w:space="0" w:color="auto"/>
              </w:divBdr>
            </w:div>
            <w:div w:id="60457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256213">
      <w:bodyDiv w:val="1"/>
      <w:marLeft w:val="0"/>
      <w:marRight w:val="0"/>
      <w:marTop w:val="0"/>
      <w:marBottom w:val="0"/>
      <w:divBdr>
        <w:top w:val="none" w:sz="0" w:space="0" w:color="auto"/>
        <w:left w:val="none" w:sz="0" w:space="0" w:color="auto"/>
        <w:bottom w:val="none" w:sz="0" w:space="0" w:color="auto"/>
        <w:right w:val="none" w:sz="0" w:space="0" w:color="auto"/>
      </w:divBdr>
      <w:divsChild>
        <w:div w:id="1846896173">
          <w:marLeft w:val="0"/>
          <w:marRight w:val="0"/>
          <w:marTop w:val="0"/>
          <w:marBottom w:val="0"/>
          <w:divBdr>
            <w:top w:val="none" w:sz="0" w:space="0" w:color="auto"/>
            <w:left w:val="none" w:sz="0" w:space="0" w:color="auto"/>
            <w:bottom w:val="none" w:sz="0" w:space="0" w:color="auto"/>
            <w:right w:val="none" w:sz="0" w:space="0" w:color="auto"/>
          </w:divBdr>
        </w:div>
        <w:div w:id="394747076">
          <w:marLeft w:val="0"/>
          <w:marRight w:val="0"/>
          <w:marTop w:val="150"/>
          <w:marBottom w:val="0"/>
          <w:divBdr>
            <w:top w:val="none" w:sz="0" w:space="0" w:color="auto"/>
            <w:left w:val="none" w:sz="0" w:space="0" w:color="auto"/>
            <w:bottom w:val="none" w:sz="0" w:space="0" w:color="auto"/>
            <w:right w:val="none" w:sz="0" w:space="0" w:color="auto"/>
          </w:divBdr>
          <w:divsChild>
            <w:div w:id="543712412">
              <w:marLeft w:val="1155"/>
              <w:marRight w:val="0"/>
              <w:marTop w:val="0"/>
              <w:marBottom w:val="0"/>
              <w:divBdr>
                <w:top w:val="none" w:sz="0" w:space="0" w:color="auto"/>
                <w:left w:val="none" w:sz="0" w:space="0" w:color="auto"/>
                <w:bottom w:val="none" w:sz="0" w:space="0" w:color="auto"/>
                <w:right w:val="none" w:sz="0" w:space="0" w:color="auto"/>
              </w:divBdr>
            </w:div>
            <w:div w:id="1799375919">
              <w:marLeft w:val="1155"/>
              <w:marRight w:val="0"/>
              <w:marTop w:val="0"/>
              <w:marBottom w:val="0"/>
              <w:divBdr>
                <w:top w:val="none" w:sz="0" w:space="0" w:color="auto"/>
                <w:left w:val="none" w:sz="0" w:space="0" w:color="auto"/>
                <w:bottom w:val="none" w:sz="0" w:space="0" w:color="auto"/>
                <w:right w:val="none" w:sz="0" w:space="0" w:color="auto"/>
              </w:divBdr>
            </w:div>
            <w:div w:id="1028720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07574">
      <w:bodyDiv w:val="1"/>
      <w:marLeft w:val="0"/>
      <w:marRight w:val="0"/>
      <w:marTop w:val="0"/>
      <w:marBottom w:val="0"/>
      <w:divBdr>
        <w:top w:val="none" w:sz="0" w:space="0" w:color="auto"/>
        <w:left w:val="none" w:sz="0" w:space="0" w:color="auto"/>
        <w:bottom w:val="none" w:sz="0" w:space="0" w:color="auto"/>
        <w:right w:val="none" w:sz="0" w:space="0" w:color="auto"/>
      </w:divBdr>
      <w:divsChild>
        <w:div w:id="135340185">
          <w:marLeft w:val="0"/>
          <w:marRight w:val="0"/>
          <w:marTop w:val="0"/>
          <w:marBottom w:val="0"/>
          <w:divBdr>
            <w:top w:val="none" w:sz="0" w:space="0" w:color="auto"/>
            <w:left w:val="none" w:sz="0" w:space="0" w:color="auto"/>
            <w:bottom w:val="none" w:sz="0" w:space="0" w:color="auto"/>
            <w:right w:val="none" w:sz="0" w:space="0" w:color="auto"/>
          </w:divBdr>
        </w:div>
        <w:div w:id="622614226">
          <w:marLeft w:val="0"/>
          <w:marRight w:val="0"/>
          <w:marTop w:val="150"/>
          <w:marBottom w:val="0"/>
          <w:divBdr>
            <w:top w:val="none" w:sz="0" w:space="0" w:color="auto"/>
            <w:left w:val="none" w:sz="0" w:space="0" w:color="auto"/>
            <w:bottom w:val="none" w:sz="0" w:space="0" w:color="auto"/>
            <w:right w:val="none" w:sz="0" w:space="0" w:color="auto"/>
          </w:divBdr>
          <w:divsChild>
            <w:div w:id="1214660735">
              <w:marLeft w:val="1155"/>
              <w:marRight w:val="0"/>
              <w:marTop w:val="0"/>
              <w:marBottom w:val="0"/>
              <w:divBdr>
                <w:top w:val="none" w:sz="0" w:space="0" w:color="auto"/>
                <w:left w:val="none" w:sz="0" w:space="0" w:color="auto"/>
                <w:bottom w:val="none" w:sz="0" w:space="0" w:color="auto"/>
                <w:right w:val="none" w:sz="0" w:space="0" w:color="auto"/>
              </w:divBdr>
            </w:div>
            <w:div w:id="1830100111">
              <w:marLeft w:val="1155"/>
              <w:marRight w:val="0"/>
              <w:marTop w:val="0"/>
              <w:marBottom w:val="0"/>
              <w:divBdr>
                <w:top w:val="none" w:sz="0" w:space="0" w:color="auto"/>
                <w:left w:val="none" w:sz="0" w:space="0" w:color="auto"/>
                <w:bottom w:val="none" w:sz="0" w:space="0" w:color="auto"/>
                <w:right w:val="none" w:sz="0" w:space="0" w:color="auto"/>
              </w:divBdr>
            </w:div>
            <w:div w:id="5081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5715">
      <w:bodyDiv w:val="1"/>
      <w:marLeft w:val="0"/>
      <w:marRight w:val="0"/>
      <w:marTop w:val="0"/>
      <w:marBottom w:val="0"/>
      <w:divBdr>
        <w:top w:val="none" w:sz="0" w:space="0" w:color="auto"/>
        <w:left w:val="none" w:sz="0" w:space="0" w:color="auto"/>
        <w:bottom w:val="none" w:sz="0" w:space="0" w:color="auto"/>
        <w:right w:val="none" w:sz="0" w:space="0" w:color="auto"/>
      </w:divBdr>
      <w:divsChild>
        <w:div w:id="1922636338">
          <w:marLeft w:val="0"/>
          <w:marRight w:val="0"/>
          <w:marTop w:val="0"/>
          <w:marBottom w:val="0"/>
          <w:divBdr>
            <w:top w:val="none" w:sz="0" w:space="0" w:color="auto"/>
            <w:left w:val="none" w:sz="0" w:space="0" w:color="auto"/>
            <w:bottom w:val="none" w:sz="0" w:space="0" w:color="auto"/>
            <w:right w:val="none" w:sz="0" w:space="0" w:color="auto"/>
          </w:divBdr>
        </w:div>
        <w:div w:id="1519735419">
          <w:marLeft w:val="0"/>
          <w:marRight w:val="0"/>
          <w:marTop w:val="150"/>
          <w:marBottom w:val="0"/>
          <w:divBdr>
            <w:top w:val="none" w:sz="0" w:space="0" w:color="auto"/>
            <w:left w:val="none" w:sz="0" w:space="0" w:color="auto"/>
            <w:bottom w:val="none" w:sz="0" w:space="0" w:color="auto"/>
            <w:right w:val="none" w:sz="0" w:space="0" w:color="auto"/>
          </w:divBdr>
          <w:divsChild>
            <w:div w:id="364674159">
              <w:marLeft w:val="1155"/>
              <w:marRight w:val="0"/>
              <w:marTop w:val="0"/>
              <w:marBottom w:val="0"/>
              <w:divBdr>
                <w:top w:val="none" w:sz="0" w:space="0" w:color="auto"/>
                <w:left w:val="none" w:sz="0" w:space="0" w:color="auto"/>
                <w:bottom w:val="none" w:sz="0" w:space="0" w:color="auto"/>
                <w:right w:val="none" w:sz="0" w:space="0" w:color="auto"/>
              </w:divBdr>
            </w:div>
            <w:div w:id="1253735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881094">
      <w:bodyDiv w:val="1"/>
      <w:marLeft w:val="0"/>
      <w:marRight w:val="0"/>
      <w:marTop w:val="0"/>
      <w:marBottom w:val="0"/>
      <w:divBdr>
        <w:top w:val="none" w:sz="0" w:space="0" w:color="auto"/>
        <w:left w:val="none" w:sz="0" w:space="0" w:color="auto"/>
        <w:bottom w:val="none" w:sz="0" w:space="0" w:color="auto"/>
        <w:right w:val="none" w:sz="0" w:space="0" w:color="auto"/>
      </w:divBdr>
      <w:divsChild>
        <w:div w:id="105463045">
          <w:marLeft w:val="0"/>
          <w:marRight w:val="0"/>
          <w:marTop w:val="0"/>
          <w:marBottom w:val="0"/>
          <w:divBdr>
            <w:top w:val="none" w:sz="0" w:space="0" w:color="auto"/>
            <w:left w:val="none" w:sz="0" w:space="0" w:color="auto"/>
            <w:bottom w:val="none" w:sz="0" w:space="0" w:color="auto"/>
            <w:right w:val="none" w:sz="0" w:space="0" w:color="auto"/>
          </w:divBdr>
        </w:div>
        <w:div w:id="630015297">
          <w:marLeft w:val="0"/>
          <w:marRight w:val="0"/>
          <w:marTop w:val="150"/>
          <w:marBottom w:val="0"/>
          <w:divBdr>
            <w:top w:val="none" w:sz="0" w:space="0" w:color="auto"/>
            <w:left w:val="none" w:sz="0" w:space="0" w:color="auto"/>
            <w:bottom w:val="none" w:sz="0" w:space="0" w:color="auto"/>
            <w:right w:val="none" w:sz="0" w:space="0" w:color="auto"/>
          </w:divBdr>
          <w:divsChild>
            <w:div w:id="1254701676">
              <w:marLeft w:val="1155"/>
              <w:marRight w:val="0"/>
              <w:marTop w:val="0"/>
              <w:marBottom w:val="0"/>
              <w:divBdr>
                <w:top w:val="none" w:sz="0" w:space="0" w:color="auto"/>
                <w:left w:val="none" w:sz="0" w:space="0" w:color="auto"/>
                <w:bottom w:val="none" w:sz="0" w:space="0" w:color="auto"/>
                <w:right w:val="none" w:sz="0" w:space="0" w:color="auto"/>
              </w:divBdr>
            </w:div>
            <w:div w:id="1554267070">
              <w:marLeft w:val="1155"/>
              <w:marRight w:val="0"/>
              <w:marTop w:val="0"/>
              <w:marBottom w:val="0"/>
              <w:divBdr>
                <w:top w:val="none" w:sz="0" w:space="0" w:color="auto"/>
                <w:left w:val="none" w:sz="0" w:space="0" w:color="auto"/>
                <w:bottom w:val="none" w:sz="0" w:space="0" w:color="auto"/>
                <w:right w:val="none" w:sz="0" w:space="0" w:color="auto"/>
              </w:divBdr>
            </w:div>
            <w:div w:id="8143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125">
      <w:bodyDiv w:val="1"/>
      <w:marLeft w:val="0"/>
      <w:marRight w:val="0"/>
      <w:marTop w:val="0"/>
      <w:marBottom w:val="0"/>
      <w:divBdr>
        <w:top w:val="none" w:sz="0" w:space="0" w:color="auto"/>
        <w:left w:val="none" w:sz="0" w:space="0" w:color="auto"/>
        <w:bottom w:val="none" w:sz="0" w:space="0" w:color="auto"/>
        <w:right w:val="none" w:sz="0" w:space="0" w:color="auto"/>
      </w:divBdr>
      <w:divsChild>
        <w:div w:id="1197891009">
          <w:marLeft w:val="0"/>
          <w:marRight w:val="0"/>
          <w:marTop w:val="0"/>
          <w:marBottom w:val="0"/>
          <w:divBdr>
            <w:top w:val="none" w:sz="0" w:space="0" w:color="auto"/>
            <w:left w:val="none" w:sz="0" w:space="0" w:color="auto"/>
            <w:bottom w:val="none" w:sz="0" w:space="0" w:color="auto"/>
            <w:right w:val="none" w:sz="0" w:space="0" w:color="auto"/>
          </w:divBdr>
        </w:div>
        <w:div w:id="354963995">
          <w:marLeft w:val="0"/>
          <w:marRight w:val="0"/>
          <w:marTop w:val="150"/>
          <w:marBottom w:val="0"/>
          <w:divBdr>
            <w:top w:val="none" w:sz="0" w:space="0" w:color="auto"/>
            <w:left w:val="none" w:sz="0" w:space="0" w:color="auto"/>
            <w:bottom w:val="none" w:sz="0" w:space="0" w:color="auto"/>
            <w:right w:val="none" w:sz="0" w:space="0" w:color="auto"/>
          </w:divBdr>
          <w:divsChild>
            <w:div w:id="676153292">
              <w:marLeft w:val="1155"/>
              <w:marRight w:val="0"/>
              <w:marTop w:val="0"/>
              <w:marBottom w:val="0"/>
              <w:divBdr>
                <w:top w:val="none" w:sz="0" w:space="0" w:color="auto"/>
                <w:left w:val="none" w:sz="0" w:space="0" w:color="auto"/>
                <w:bottom w:val="none" w:sz="0" w:space="0" w:color="auto"/>
                <w:right w:val="none" w:sz="0" w:space="0" w:color="auto"/>
              </w:divBdr>
            </w:div>
            <w:div w:id="2041278798">
              <w:marLeft w:val="1155"/>
              <w:marRight w:val="0"/>
              <w:marTop w:val="0"/>
              <w:marBottom w:val="0"/>
              <w:divBdr>
                <w:top w:val="none" w:sz="0" w:space="0" w:color="auto"/>
                <w:left w:val="none" w:sz="0" w:space="0" w:color="auto"/>
                <w:bottom w:val="none" w:sz="0" w:space="0" w:color="auto"/>
                <w:right w:val="none" w:sz="0" w:space="0" w:color="auto"/>
              </w:divBdr>
            </w:div>
            <w:div w:id="193222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281039">
      <w:bodyDiv w:val="1"/>
      <w:marLeft w:val="0"/>
      <w:marRight w:val="0"/>
      <w:marTop w:val="0"/>
      <w:marBottom w:val="0"/>
      <w:divBdr>
        <w:top w:val="none" w:sz="0" w:space="0" w:color="auto"/>
        <w:left w:val="none" w:sz="0" w:space="0" w:color="auto"/>
        <w:bottom w:val="none" w:sz="0" w:space="0" w:color="auto"/>
        <w:right w:val="none" w:sz="0" w:space="0" w:color="auto"/>
      </w:divBdr>
      <w:divsChild>
        <w:div w:id="1150904649">
          <w:marLeft w:val="0"/>
          <w:marRight w:val="0"/>
          <w:marTop w:val="0"/>
          <w:marBottom w:val="0"/>
          <w:divBdr>
            <w:top w:val="none" w:sz="0" w:space="0" w:color="auto"/>
            <w:left w:val="none" w:sz="0" w:space="0" w:color="auto"/>
            <w:bottom w:val="none" w:sz="0" w:space="0" w:color="auto"/>
            <w:right w:val="none" w:sz="0" w:space="0" w:color="auto"/>
          </w:divBdr>
        </w:div>
        <w:div w:id="86535565">
          <w:marLeft w:val="0"/>
          <w:marRight w:val="0"/>
          <w:marTop w:val="150"/>
          <w:marBottom w:val="0"/>
          <w:divBdr>
            <w:top w:val="none" w:sz="0" w:space="0" w:color="auto"/>
            <w:left w:val="none" w:sz="0" w:space="0" w:color="auto"/>
            <w:bottom w:val="none" w:sz="0" w:space="0" w:color="auto"/>
            <w:right w:val="none" w:sz="0" w:space="0" w:color="auto"/>
          </w:divBdr>
          <w:divsChild>
            <w:div w:id="1421215864">
              <w:marLeft w:val="1155"/>
              <w:marRight w:val="0"/>
              <w:marTop w:val="0"/>
              <w:marBottom w:val="0"/>
              <w:divBdr>
                <w:top w:val="none" w:sz="0" w:space="0" w:color="auto"/>
                <w:left w:val="none" w:sz="0" w:space="0" w:color="auto"/>
                <w:bottom w:val="none" w:sz="0" w:space="0" w:color="auto"/>
                <w:right w:val="none" w:sz="0" w:space="0" w:color="auto"/>
              </w:divBdr>
            </w:div>
            <w:div w:id="2068795453">
              <w:marLeft w:val="1155"/>
              <w:marRight w:val="0"/>
              <w:marTop w:val="0"/>
              <w:marBottom w:val="0"/>
              <w:divBdr>
                <w:top w:val="none" w:sz="0" w:space="0" w:color="auto"/>
                <w:left w:val="none" w:sz="0" w:space="0" w:color="auto"/>
                <w:bottom w:val="none" w:sz="0" w:space="0" w:color="auto"/>
                <w:right w:val="none" w:sz="0" w:space="0" w:color="auto"/>
              </w:divBdr>
            </w:div>
            <w:div w:id="1474525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051661">
      <w:bodyDiv w:val="1"/>
      <w:marLeft w:val="0"/>
      <w:marRight w:val="0"/>
      <w:marTop w:val="0"/>
      <w:marBottom w:val="0"/>
      <w:divBdr>
        <w:top w:val="none" w:sz="0" w:space="0" w:color="auto"/>
        <w:left w:val="none" w:sz="0" w:space="0" w:color="auto"/>
        <w:bottom w:val="none" w:sz="0" w:space="0" w:color="auto"/>
        <w:right w:val="none" w:sz="0" w:space="0" w:color="auto"/>
      </w:divBdr>
      <w:divsChild>
        <w:div w:id="1026062799">
          <w:marLeft w:val="0"/>
          <w:marRight w:val="0"/>
          <w:marTop w:val="0"/>
          <w:marBottom w:val="0"/>
          <w:divBdr>
            <w:top w:val="none" w:sz="0" w:space="0" w:color="auto"/>
            <w:left w:val="none" w:sz="0" w:space="0" w:color="auto"/>
            <w:bottom w:val="none" w:sz="0" w:space="0" w:color="auto"/>
            <w:right w:val="none" w:sz="0" w:space="0" w:color="auto"/>
          </w:divBdr>
        </w:div>
        <w:div w:id="1297106741">
          <w:marLeft w:val="0"/>
          <w:marRight w:val="0"/>
          <w:marTop w:val="150"/>
          <w:marBottom w:val="0"/>
          <w:divBdr>
            <w:top w:val="none" w:sz="0" w:space="0" w:color="auto"/>
            <w:left w:val="none" w:sz="0" w:space="0" w:color="auto"/>
            <w:bottom w:val="none" w:sz="0" w:space="0" w:color="auto"/>
            <w:right w:val="none" w:sz="0" w:space="0" w:color="auto"/>
          </w:divBdr>
          <w:divsChild>
            <w:div w:id="1854341243">
              <w:marLeft w:val="1155"/>
              <w:marRight w:val="0"/>
              <w:marTop w:val="0"/>
              <w:marBottom w:val="0"/>
              <w:divBdr>
                <w:top w:val="none" w:sz="0" w:space="0" w:color="auto"/>
                <w:left w:val="none" w:sz="0" w:space="0" w:color="auto"/>
                <w:bottom w:val="none" w:sz="0" w:space="0" w:color="auto"/>
                <w:right w:val="none" w:sz="0" w:space="0" w:color="auto"/>
              </w:divBdr>
            </w:div>
            <w:div w:id="1978602236">
              <w:marLeft w:val="1155"/>
              <w:marRight w:val="0"/>
              <w:marTop w:val="0"/>
              <w:marBottom w:val="0"/>
              <w:divBdr>
                <w:top w:val="none" w:sz="0" w:space="0" w:color="auto"/>
                <w:left w:val="none" w:sz="0" w:space="0" w:color="auto"/>
                <w:bottom w:val="none" w:sz="0" w:space="0" w:color="auto"/>
                <w:right w:val="none" w:sz="0" w:space="0" w:color="auto"/>
              </w:divBdr>
            </w:div>
            <w:div w:id="1412847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1399">
      <w:bodyDiv w:val="1"/>
      <w:marLeft w:val="0"/>
      <w:marRight w:val="0"/>
      <w:marTop w:val="0"/>
      <w:marBottom w:val="0"/>
      <w:divBdr>
        <w:top w:val="none" w:sz="0" w:space="0" w:color="auto"/>
        <w:left w:val="none" w:sz="0" w:space="0" w:color="auto"/>
        <w:bottom w:val="none" w:sz="0" w:space="0" w:color="auto"/>
        <w:right w:val="none" w:sz="0" w:space="0" w:color="auto"/>
      </w:divBdr>
      <w:divsChild>
        <w:div w:id="1698921108">
          <w:marLeft w:val="0"/>
          <w:marRight w:val="0"/>
          <w:marTop w:val="0"/>
          <w:marBottom w:val="0"/>
          <w:divBdr>
            <w:top w:val="none" w:sz="0" w:space="0" w:color="auto"/>
            <w:left w:val="none" w:sz="0" w:space="0" w:color="auto"/>
            <w:bottom w:val="none" w:sz="0" w:space="0" w:color="auto"/>
            <w:right w:val="none" w:sz="0" w:space="0" w:color="auto"/>
          </w:divBdr>
        </w:div>
        <w:div w:id="1277102944">
          <w:marLeft w:val="0"/>
          <w:marRight w:val="0"/>
          <w:marTop w:val="150"/>
          <w:marBottom w:val="0"/>
          <w:divBdr>
            <w:top w:val="none" w:sz="0" w:space="0" w:color="auto"/>
            <w:left w:val="none" w:sz="0" w:space="0" w:color="auto"/>
            <w:bottom w:val="none" w:sz="0" w:space="0" w:color="auto"/>
            <w:right w:val="none" w:sz="0" w:space="0" w:color="auto"/>
          </w:divBdr>
          <w:divsChild>
            <w:div w:id="1448625603">
              <w:marLeft w:val="1155"/>
              <w:marRight w:val="0"/>
              <w:marTop w:val="0"/>
              <w:marBottom w:val="0"/>
              <w:divBdr>
                <w:top w:val="none" w:sz="0" w:space="0" w:color="auto"/>
                <w:left w:val="none" w:sz="0" w:space="0" w:color="auto"/>
                <w:bottom w:val="none" w:sz="0" w:space="0" w:color="auto"/>
                <w:right w:val="none" w:sz="0" w:space="0" w:color="auto"/>
              </w:divBdr>
            </w:div>
            <w:div w:id="2008361996">
              <w:marLeft w:val="1155"/>
              <w:marRight w:val="0"/>
              <w:marTop w:val="0"/>
              <w:marBottom w:val="0"/>
              <w:divBdr>
                <w:top w:val="none" w:sz="0" w:space="0" w:color="auto"/>
                <w:left w:val="none" w:sz="0" w:space="0" w:color="auto"/>
                <w:bottom w:val="none" w:sz="0" w:space="0" w:color="auto"/>
                <w:right w:val="none" w:sz="0" w:space="0" w:color="auto"/>
              </w:divBdr>
            </w:div>
            <w:div w:id="170192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591221">
      <w:bodyDiv w:val="1"/>
      <w:marLeft w:val="0"/>
      <w:marRight w:val="0"/>
      <w:marTop w:val="0"/>
      <w:marBottom w:val="0"/>
      <w:divBdr>
        <w:top w:val="none" w:sz="0" w:space="0" w:color="auto"/>
        <w:left w:val="none" w:sz="0" w:space="0" w:color="auto"/>
        <w:bottom w:val="none" w:sz="0" w:space="0" w:color="auto"/>
        <w:right w:val="none" w:sz="0" w:space="0" w:color="auto"/>
      </w:divBdr>
      <w:divsChild>
        <w:div w:id="961181757">
          <w:marLeft w:val="0"/>
          <w:marRight w:val="0"/>
          <w:marTop w:val="0"/>
          <w:marBottom w:val="0"/>
          <w:divBdr>
            <w:top w:val="none" w:sz="0" w:space="0" w:color="auto"/>
            <w:left w:val="none" w:sz="0" w:space="0" w:color="auto"/>
            <w:bottom w:val="none" w:sz="0" w:space="0" w:color="auto"/>
            <w:right w:val="none" w:sz="0" w:space="0" w:color="auto"/>
          </w:divBdr>
        </w:div>
        <w:div w:id="131143180">
          <w:marLeft w:val="0"/>
          <w:marRight w:val="0"/>
          <w:marTop w:val="150"/>
          <w:marBottom w:val="0"/>
          <w:divBdr>
            <w:top w:val="none" w:sz="0" w:space="0" w:color="auto"/>
            <w:left w:val="none" w:sz="0" w:space="0" w:color="auto"/>
            <w:bottom w:val="none" w:sz="0" w:space="0" w:color="auto"/>
            <w:right w:val="none" w:sz="0" w:space="0" w:color="auto"/>
          </w:divBdr>
          <w:divsChild>
            <w:div w:id="674917893">
              <w:marLeft w:val="1155"/>
              <w:marRight w:val="0"/>
              <w:marTop w:val="0"/>
              <w:marBottom w:val="0"/>
              <w:divBdr>
                <w:top w:val="none" w:sz="0" w:space="0" w:color="auto"/>
                <w:left w:val="none" w:sz="0" w:space="0" w:color="auto"/>
                <w:bottom w:val="none" w:sz="0" w:space="0" w:color="auto"/>
                <w:right w:val="none" w:sz="0" w:space="0" w:color="auto"/>
              </w:divBdr>
            </w:div>
            <w:div w:id="1541548651">
              <w:marLeft w:val="1155"/>
              <w:marRight w:val="0"/>
              <w:marTop w:val="0"/>
              <w:marBottom w:val="0"/>
              <w:divBdr>
                <w:top w:val="none" w:sz="0" w:space="0" w:color="auto"/>
                <w:left w:val="none" w:sz="0" w:space="0" w:color="auto"/>
                <w:bottom w:val="none" w:sz="0" w:space="0" w:color="auto"/>
                <w:right w:val="none" w:sz="0" w:space="0" w:color="auto"/>
              </w:divBdr>
            </w:div>
            <w:div w:id="1719427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245040">
      <w:bodyDiv w:val="1"/>
      <w:marLeft w:val="0"/>
      <w:marRight w:val="0"/>
      <w:marTop w:val="0"/>
      <w:marBottom w:val="0"/>
      <w:divBdr>
        <w:top w:val="none" w:sz="0" w:space="0" w:color="auto"/>
        <w:left w:val="none" w:sz="0" w:space="0" w:color="auto"/>
        <w:bottom w:val="none" w:sz="0" w:space="0" w:color="auto"/>
        <w:right w:val="none" w:sz="0" w:space="0" w:color="auto"/>
      </w:divBdr>
      <w:divsChild>
        <w:div w:id="633759326">
          <w:marLeft w:val="0"/>
          <w:marRight w:val="0"/>
          <w:marTop w:val="0"/>
          <w:marBottom w:val="0"/>
          <w:divBdr>
            <w:top w:val="none" w:sz="0" w:space="0" w:color="auto"/>
            <w:left w:val="none" w:sz="0" w:space="0" w:color="auto"/>
            <w:bottom w:val="none" w:sz="0" w:space="0" w:color="auto"/>
            <w:right w:val="none" w:sz="0" w:space="0" w:color="auto"/>
          </w:divBdr>
        </w:div>
        <w:div w:id="633022262">
          <w:marLeft w:val="0"/>
          <w:marRight w:val="0"/>
          <w:marTop w:val="150"/>
          <w:marBottom w:val="0"/>
          <w:divBdr>
            <w:top w:val="none" w:sz="0" w:space="0" w:color="auto"/>
            <w:left w:val="none" w:sz="0" w:space="0" w:color="auto"/>
            <w:bottom w:val="none" w:sz="0" w:space="0" w:color="auto"/>
            <w:right w:val="none" w:sz="0" w:space="0" w:color="auto"/>
          </w:divBdr>
          <w:divsChild>
            <w:div w:id="765661258">
              <w:marLeft w:val="1155"/>
              <w:marRight w:val="0"/>
              <w:marTop w:val="0"/>
              <w:marBottom w:val="0"/>
              <w:divBdr>
                <w:top w:val="none" w:sz="0" w:space="0" w:color="auto"/>
                <w:left w:val="none" w:sz="0" w:space="0" w:color="auto"/>
                <w:bottom w:val="none" w:sz="0" w:space="0" w:color="auto"/>
                <w:right w:val="none" w:sz="0" w:space="0" w:color="auto"/>
              </w:divBdr>
            </w:div>
            <w:div w:id="1876500173">
              <w:marLeft w:val="1155"/>
              <w:marRight w:val="0"/>
              <w:marTop w:val="0"/>
              <w:marBottom w:val="0"/>
              <w:divBdr>
                <w:top w:val="none" w:sz="0" w:space="0" w:color="auto"/>
                <w:left w:val="none" w:sz="0" w:space="0" w:color="auto"/>
                <w:bottom w:val="none" w:sz="0" w:space="0" w:color="auto"/>
                <w:right w:val="none" w:sz="0" w:space="0" w:color="auto"/>
              </w:divBdr>
            </w:div>
            <w:div w:id="881593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067878">
      <w:bodyDiv w:val="1"/>
      <w:marLeft w:val="0"/>
      <w:marRight w:val="0"/>
      <w:marTop w:val="0"/>
      <w:marBottom w:val="0"/>
      <w:divBdr>
        <w:top w:val="none" w:sz="0" w:space="0" w:color="auto"/>
        <w:left w:val="none" w:sz="0" w:space="0" w:color="auto"/>
        <w:bottom w:val="none" w:sz="0" w:space="0" w:color="auto"/>
        <w:right w:val="none" w:sz="0" w:space="0" w:color="auto"/>
      </w:divBdr>
      <w:divsChild>
        <w:div w:id="2057273073">
          <w:marLeft w:val="0"/>
          <w:marRight w:val="0"/>
          <w:marTop w:val="0"/>
          <w:marBottom w:val="0"/>
          <w:divBdr>
            <w:top w:val="none" w:sz="0" w:space="0" w:color="auto"/>
            <w:left w:val="none" w:sz="0" w:space="0" w:color="auto"/>
            <w:bottom w:val="none" w:sz="0" w:space="0" w:color="auto"/>
            <w:right w:val="none" w:sz="0" w:space="0" w:color="auto"/>
          </w:divBdr>
        </w:div>
        <w:div w:id="1777168348">
          <w:marLeft w:val="0"/>
          <w:marRight w:val="0"/>
          <w:marTop w:val="150"/>
          <w:marBottom w:val="0"/>
          <w:divBdr>
            <w:top w:val="none" w:sz="0" w:space="0" w:color="auto"/>
            <w:left w:val="none" w:sz="0" w:space="0" w:color="auto"/>
            <w:bottom w:val="none" w:sz="0" w:space="0" w:color="auto"/>
            <w:right w:val="none" w:sz="0" w:space="0" w:color="auto"/>
          </w:divBdr>
          <w:divsChild>
            <w:div w:id="774324772">
              <w:marLeft w:val="1155"/>
              <w:marRight w:val="0"/>
              <w:marTop w:val="0"/>
              <w:marBottom w:val="0"/>
              <w:divBdr>
                <w:top w:val="none" w:sz="0" w:space="0" w:color="auto"/>
                <w:left w:val="none" w:sz="0" w:space="0" w:color="auto"/>
                <w:bottom w:val="none" w:sz="0" w:space="0" w:color="auto"/>
                <w:right w:val="none" w:sz="0" w:space="0" w:color="auto"/>
              </w:divBdr>
            </w:div>
            <w:div w:id="1958562675">
              <w:marLeft w:val="1155"/>
              <w:marRight w:val="0"/>
              <w:marTop w:val="0"/>
              <w:marBottom w:val="0"/>
              <w:divBdr>
                <w:top w:val="none" w:sz="0" w:space="0" w:color="auto"/>
                <w:left w:val="none" w:sz="0" w:space="0" w:color="auto"/>
                <w:bottom w:val="none" w:sz="0" w:space="0" w:color="auto"/>
                <w:right w:val="none" w:sz="0" w:space="0" w:color="auto"/>
              </w:divBdr>
            </w:div>
            <w:div w:id="375011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54613">
      <w:bodyDiv w:val="1"/>
      <w:marLeft w:val="0"/>
      <w:marRight w:val="0"/>
      <w:marTop w:val="0"/>
      <w:marBottom w:val="0"/>
      <w:divBdr>
        <w:top w:val="none" w:sz="0" w:space="0" w:color="auto"/>
        <w:left w:val="none" w:sz="0" w:space="0" w:color="auto"/>
        <w:bottom w:val="none" w:sz="0" w:space="0" w:color="auto"/>
        <w:right w:val="none" w:sz="0" w:space="0" w:color="auto"/>
      </w:divBdr>
      <w:divsChild>
        <w:div w:id="2027713688">
          <w:marLeft w:val="0"/>
          <w:marRight w:val="0"/>
          <w:marTop w:val="0"/>
          <w:marBottom w:val="0"/>
          <w:divBdr>
            <w:top w:val="none" w:sz="0" w:space="0" w:color="auto"/>
            <w:left w:val="none" w:sz="0" w:space="0" w:color="auto"/>
            <w:bottom w:val="none" w:sz="0" w:space="0" w:color="auto"/>
            <w:right w:val="none" w:sz="0" w:space="0" w:color="auto"/>
          </w:divBdr>
        </w:div>
        <w:div w:id="272906113">
          <w:marLeft w:val="0"/>
          <w:marRight w:val="0"/>
          <w:marTop w:val="150"/>
          <w:marBottom w:val="0"/>
          <w:divBdr>
            <w:top w:val="none" w:sz="0" w:space="0" w:color="auto"/>
            <w:left w:val="none" w:sz="0" w:space="0" w:color="auto"/>
            <w:bottom w:val="none" w:sz="0" w:space="0" w:color="auto"/>
            <w:right w:val="none" w:sz="0" w:space="0" w:color="auto"/>
          </w:divBdr>
          <w:divsChild>
            <w:div w:id="1892185418">
              <w:marLeft w:val="1155"/>
              <w:marRight w:val="0"/>
              <w:marTop w:val="0"/>
              <w:marBottom w:val="0"/>
              <w:divBdr>
                <w:top w:val="none" w:sz="0" w:space="0" w:color="auto"/>
                <w:left w:val="none" w:sz="0" w:space="0" w:color="auto"/>
                <w:bottom w:val="none" w:sz="0" w:space="0" w:color="auto"/>
                <w:right w:val="none" w:sz="0" w:space="0" w:color="auto"/>
              </w:divBdr>
            </w:div>
            <w:div w:id="1070620004">
              <w:marLeft w:val="1155"/>
              <w:marRight w:val="0"/>
              <w:marTop w:val="0"/>
              <w:marBottom w:val="0"/>
              <w:divBdr>
                <w:top w:val="none" w:sz="0" w:space="0" w:color="auto"/>
                <w:left w:val="none" w:sz="0" w:space="0" w:color="auto"/>
                <w:bottom w:val="none" w:sz="0" w:space="0" w:color="auto"/>
                <w:right w:val="none" w:sz="0" w:space="0" w:color="auto"/>
              </w:divBdr>
            </w:div>
            <w:div w:id="1730881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30694">
      <w:bodyDiv w:val="1"/>
      <w:marLeft w:val="0"/>
      <w:marRight w:val="0"/>
      <w:marTop w:val="0"/>
      <w:marBottom w:val="0"/>
      <w:divBdr>
        <w:top w:val="none" w:sz="0" w:space="0" w:color="auto"/>
        <w:left w:val="none" w:sz="0" w:space="0" w:color="auto"/>
        <w:bottom w:val="none" w:sz="0" w:space="0" w:color="auto"/>
        <w:right w:val="none" w:sz="0" w:space="0" w:color="auto"/>
      </w:divBdr>
      <w:divsChild>
        <w:div w:id="1087581311">
          <w:marLeft w:val="0"/>
          <w:marRight w:val="0"/>
          <w:marTop w:val="0"/>
          <w:marBottom w:val="0"/>
          <w:divBdr>
            <w:top w:val="none" w:sz="0" w:space="0" w:color="auto"/>
            <w:left w:val="none" w:sz="0" w:space="0" w:color="auto"/>
            <w:bottom w:val="none" w:sz="0" w:space="0" w:color="auto"/>
            <w:right w:val="none" w:sz="0" w:space="0" w:color="auto"/>
          </w:divBdr>
        </w:div>
        <w:div w:id="1910262552">
          <w:marLeft w:val="0"/>
          <w:marRight w:val="0"/>
          <w:marTop w:val="150"/>
          <w:marBottom w:val="0"/>
          <w:divBdr>
            <w:top w:val="none" w:sz="0" w:space="0" w:color="auto"/>
            <w:left w:val="none" w:sz="0" w:space="0" w:color="auto"/>
            <w:bottom w:val="none" w:sz="0" w:space="0" w:color="auto"/>
            <w:right w:val="none" w:sz="0" w:space="0" w:color="auto"/>
          </w:divBdr>
          <w:divsChild>
            <w:div w:id="1769692362">
              <w:marLeft w:val="1155"/>
              <w:marRight w:val="0"/>
              <w:marTop w:val="0"/>
              <w:marBottom w:val="0"/>
              <w:divBdr>
                <w:top w:val="none" w:sz="0" w:space="0" w:color="auto"/>
                <w:left w:val="none" w:sz="0" w:space="0" w:color="auto"/>
                <w:bottom w:val="none" w:sz="0" w:space="0" w:color="auto"/>
                <w:right w:val="none" w:sz="0" w:space="0" w:color="auto"/>
              </w:divBdr>
            </w:div>
            <w:div w:id="1489788955">
              <w:marLeft w:val="1155"/>
              <w:marRight w:val="0"/>
              <w:marTop w:val="0"/>
              <w:marBottom w:val="0"/>
              <w:divBdr>
                <w:top w:val="none" w:sz="0" w:space="0" w:color="auto"/>
                <w:left w:val="none" w:sz="0" w:space="0" w:color="auto"/>
                <w:bottom w:val="none" w:sz="0" w:space="0" w:color="auto"/>
                <w:right w:val="none" w:sz="0" w:space="0" w:color="auto"/>
              </w:divBdr>
            </w:div>
            <w:div w:id="2140683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79002">
      <w:bodyDiv w:val="1"/>
      <w:marLeft w:val="0"/>
      <w:marRight w:val="0"/>
      <w:marTop w:val="0"/>
      <w:marBottom w:val="0"/>
      <w:divBdr>
        <w:top w:val="none" w:sz="0" w:space="0" w:color="auto"/>
        <w:left w:val="none" w:sz="0" w:space="0" w:color="auto"/>
        <w:bottom w:val="none" w:sz="0" w:space="0" w:color="auto"/>
        <w:right w:val="none" w:sz="0" w:space="0" w:color="auto"/>
      </w:divBdr>
      <w:divsChild>
        <w:div w:id="126242661">
          <w:marLeft w:val="0"/>
          <w:marRight w:val="0"/>
          <w:marTop w:val="0"/>
          <w:marBottom w:val="0"/>
          <w:divBdr>
            <w:top w:val="none" w:sz="0" w:space="0" w:color="auto"/>
            <w:left w:val="none" w:sz="0" w:space="0" w:color="auto"/>
            <w:bottom w:val="none" w:sz="0" w:space="0" w:color="auto"/>
            <w:right w:val="none" w:sz="0" w:space="0" w:color="auto"/>
          </w:divBdr>
        </w:div>
        <w:div w:id="785152882">
          <w:marLeft w:val="0"/>
          <w:marRight w:val="0"/>
          <w:marTop w:val="150"/>
          <w:marBottom w:val="0"/>
          <w:divBdr>
            <w:top w:val="none" w:sz="0" w:space="0" w:color="auto"/>
            <w:left w:val="none" w:sz="0" w:space="0" w:color="auto"/>
            <w:bottom w:val="none" w:sz="0" w:space="0" w:color="auto"/>
            <w:right w:val="none" w:sz="0" w:space="0" w:color="auto"/>
          </w:divBdr>
          <w:divsChild>
            <w:div w:id="1938170670">
              <w:marLeft w:val="1155"/>
              <w:marRight w:val="0"/>
              <w:marTop w:val="0"/>
              <w:marBottom w:val="0"/>
              <w:divBdr>
                <w:top w:val="none" w:sz="0" w:space="0" w:color="auto"/>
                <w:left w:val="none" w:sz="0" w:space="0" w:color="auto"/>
                <w:bottom w:val="none" w:sz="0" w:space="0" w:color="auto"/>
                <w:right w:val="none" w:sz="0" w:space="0" w:color="auto"/>
              </w:divBdr>
            </w:div>
            <w:div w:id="766510510">
              <w:marLeft w:val="1155"/>
              <w:marRight w:val="0"/>
              <w:marTop w:val="0"/>
              <w:marBottom w:val="0"/>
              <w:divBdr>
                <w:top w:val="none" w:sz="0" w:space="0" w:color="auto"/>
                <w:left w:val="none" w:sz="0" w:space="0" w:color="auto"/>
                <w:bottom w:val="none" w:sz="0" w:space="0" w:color="auto"/>
                <w:right w:val="none" w:sz="0" w:space="0" w:color="auto"/>
              </w:divBdr>
            </w:div>
            <w:div w:id="1725985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686970">
      <w:bodyDiv w:val="1"/>
      <w:marLeft w:val="0"/>
      <w:marRight w:val="0"/>
      <w:marTop w:val="0"/>
      <w:marBottom w:val="0"/>
      <w:divBdr>
        <w:top w:val="none" w:sz="0" w:space="0" w:color="auto"/>
        <w:left w:val="none" w:sz="0" w:space="0" w:color="auto"/>
        <w:bottom w:val="none" w:sz="0" w:space="0" w:color="auto"/>
        <w:right w:val="none" w:sz="0" w:space="0" w:color="auto"/>
      </w:divBdr>
      <w:divsChild>
        <w:div w:id="1128359941">
          <w:marLeft w:val="0"/>
          <w:marRight w:val="0"/>
          <w:marTop w:val="0"/>
          <w:marBottom w:val="0"/>
          <w:divBdr>
            <w:top w:val="none" w:sz="0" w:space="0" w:color="auto"/>
            <w:left w:val="none" w:sz="0" w:space="0" w:color="auto"/>
            <w:bottom w:val="none" w:sz="0" w:space="0" w:color="auto"/>
            <w:right w:val="none" w:sz="0" w:space="0" w:color="auto"/>
          </w:divBdr>
        </w:div>
        <w:div w:id="161434619">
          <w:marLeft w:val="0"/>
          <w:marRight w:val="0"/>
          <w:marTop w:val="150"/>
          <w:marBottom w:val="0"/>
          <w:divBdr>
            <w:top w:val="none" w:sz="0" w:space="0" w:color="auto"/>
            <w:left w:val="none" w:sz="0" w:space="0" w:color="auto"/>
            <w:bottom w:val="none" w:sz="0" w:space="0" w:color="auto"/>
            <w:right w:val="none" w:sz="0" w:space="0" w:color="auto"/>
          </w:divBdr>
          <w:divsChild>
            <w:div w:id="118689865">
              <w:marLeft w:val="1155"/>
              <w:marRight w:val="0"/>
              <w:marTop w:val="0"/>
              <w:marBottom w:val="0"/>
              <w:divBdr>
                <w:top w:val="none" w:sz="0" w:space="0" w:color="auto"/>
                <w:left w:val="none" w:sz="0" w:space="0" w:color="auto"/>
                <w:bottom w:val="none" w:sz="0" w:space="0" w:color="auto"/>
                <w:right w:val="none" w:sz="0" w:space="0" w:color="auto"/>
              </w:divBdr>
            </w:div>
            <w:div w:id="1446540914">
              <w:marLeft w:val="1155"/>
              <w:marRight w:val="0"/>
              <w:marTop w:val="0"/>
              <w:marBottom w:val="0"/>
              <w:divBdr>
                <w:top w:val="none" w:sz="0" w:space="0" w:color="auto"/>
                <w:left w:val="none" w:sz="0" w:space="0" w:color="auto"/>
                <w:bottom w:val="none" w:sz="0" w:space="0" w:color="auto"/>
                <w:right w:val="none" w:sz="0" w:space="0" w:color="auto"/>
              </w:divBdr>
            </w:div>
            <w:div w:id="667175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835885">
      <w:bodyDiv w:val="1"/>
      <w:marLeft w:val="0"/>
      <w:marRight w:val="0"/>
      <w:marTop w:val="0"/>
      <w:marBottom w:val="0"/>
      <w:divBdr>
        <w:top w:val="none" w:sz="0" w:space="0" w:color="auto"/>
        <w:left w:val="none" w:sz="0" w:space="0" w:color="auto"/>
        <w:bottom w:val="none" w:sz="0" w:space="0" w:color="auto"/>
        <w:right w:val="none" w:sz="0" w:space="0" w:color="auto"/>
      </w:divBdr>
      <w:divsChild>
        <w:div w:id="16857317">
          <w:marLeft w:val="0"/>
          <w:marRight w:val="0"/>
          <w:marTop w:val="0"/>
          <w:marBottom w:val="0"/>
          <w:divBdr>
            <w:top w:val="none" w:sz="0" w:space="0" w:color="auto"/>
            <w:left w:val="none" w:sz="0" w:space="0" w:color="auto"/>
            <w:bottom w:val="none" w:sz="0" w:space="0" w:color="auto"/>
            <w:right w:val="none" w:sz="0" w:space="0" w:color="auto"/>
          </w:divBdr>
        </w:div>
        <w:div w:id="1560751967">
          <w:marLeft w:val="0"/>
          <w:marRight w:val="0"/>
          <w:marTop w:val="150"/>
          <w:marBottom w:val="0"/>
          <w:divBdr>
            <w:top w:val="none" w:sz="0" w:space="0" w:color="auto"/>
            <w:left w:val="none" w:sz="0" w:space="0" w:color="auto"/>
            <w:bottom w:val="none" w:sz="0" w:space="0" w:color="auto"/>
            <w:right w:val="none" w:sz="0" w:space="0" w:color="auto"/>
          </w:divBdr>
          <w:divsChild>
            <w:div w:id="1897276956">
              <w:marLeft w:val="1155"/>
              <w:marRight w:val="0"/>
              <w:marTop w:val="0"/>
              <w:marBottom w:val="0"/>
              <w:divBdr>
                <w:top w:val="none" w:sz="0" w:space="0" w:color="auto"/>
                <w:left w:val="none" w:sz="0" w:space="0" w:color="auto"/>
                <w:bottom w:val="none" w:sz="0" w:space="0" w:color="auto"/>
                <w:right w:val="none" w:sz="0" w:space="0" w:color="auto"/>
              </w:divBdr>
            </w:div>
            <w:div w:id="510535839">
              <w:marLeft w:val="1155"/>
              <w:marRight w:val="0"/>
              <w:marTop w:val="0"/>
              <w:marBottom w:val="0"/>
              <w:divBdr>
                <w:top w:val="none" w:sz="0" w:space="0" w:color="auto"/>
                <w:left w:val="none" w:sz="0" w:space="0" w:color="auto"/>
                <w:bottom w:val="none" w:sz="0" w:space="0" w:color="auto"/>
                <w:right w:val="none" w:sz="0" w:space="0" w:color="auto"/>
              </w:divBdr>
            </w:div>
            <w:div w:id="1902329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415367">
      <w:bodyDiv w:val="1"/>
      <w:marLeft w:val="0"/>
      <w:marRight w:val="0"/>
      <w:marTop w:val="0"/>
      <w:marBottom w:val="0"/>
      <w:divBdr>
        <w:top w:val="none" w:sz="0" w:space="0" w:color="auto"/>
        <w:left w:val="none" w:sz="0" w:space="0" w:color="auto"/>
        <w:bottom w:val="none" w:sz="0" w:space="0" w:color="auto"/>
        <w:right w:val="none" w:sz="0" w:space="0" w:color="auto"/>
      </w:divBdr>
      <w:divsChild>
        <w:div w:id="110562782">
          <w:marLeft w:val="0"/>
          <w:marRight w:val="0"/>
          <w:marTop w:val="0"/>
          <w:marBottom w:val="0"/>
          <w:divBdr>
            <w:top w:val="none" w:sz="0" w:space="0" w:color="auto"/>
            <w:left w:val="none" w:sz="0" w:space="0" w:color="auto"/>
            <w:bottom w:val="none" w:sz="0" w:space="0" w:color="auto"/>
            <w:right w:val="none" w:sz="0" w:space="0" w:color="auto"/>
          </w:divBdr>
        </w:div>
        <w:div w:id="1294019386">
          <w:marLeft w:val="0"/>
          <w:marRight w:val="0"/>
          <w:marTop w:val="150"/>
          <w:marBottom w:val="0"/>
          <w:divBdr>
            <w:top w:val="none" w:sz="0" w:space="0" w:color="auto"/>
            <w:left w:val="none" w:sz="0" w:space="0" w:color="auto"/>
            <w:bottom w:val="none" w:sz="0" w:space="0" w:color="auto"/>
            <w:right w:val="none" w:sz="0" w:space="0" w:color="auto"/>
          </w:divBdr>
          <w:divsChild>
            <w:div w:id="1916628690">
              <w:marLeft w:val="1155"/>
              <w:marRight w:val="0"/>
              <w:marTop w:val="0"/>
              <w:marBottom w:val="0"/>
              <w:divBdr>
                <w:top w:val="none" w:sz="0" w:space="0" w:color="auto"/>
                <w:left w:val="none" w:sz="0" w:space="0" w:color="auto"/>
                <w:bottom w:val="none" w:sz="0" w:space="0" w:color="auto"/>
                <w:right w:val="none" w:sz="0" w:space="0" w:color="auto"/>
              </w:divBdr>
            </w:div>
            <w:div w:id="470055394">
              <w:marLeft w:val="1155"/>
              <w:marRight w:val="0"/>
              <w:marTop w:val="0"/>
              <w:marBottom w:val="0"/>
              <w:divBdr>
                <w:top w:val="none" w:sz="0" w:space="0" w:color="auto"/>
                <w:left w:val="none" w:sz="0" w:space="0" w:color="auto"/>
                <w:bottom w:val="none" w:sz="0" w:space="0" w:color="auto"/>
                <w:right w:val="none" w:sz="0" w:space="0" w:color="auto"/>
              </w:divBdr>
            </w:div>
            <w:div w:id="14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6953744">
      <w:bodyDiv w:val="1"/>
      <w:marLeft w:val="0"/>
      <w:marRight w:val="0"/>
      <w:marTop w:val="0"/>
      <w:marBottom w:val="0"/>
      <w:divBdr>
        <w:top w:val="none" w:sz="0" w:space="0" w:color="auto"/>
        <w:left w:val="none" w:sz="0" w:space="0" w:color="auto"/>
        <w:bottom w:val="none" w:sz="0" w:space="0" w:color="auto"/>
        <w:right w:val="none" w:sz="0" w:space="0" w:color="auto"/>
      </w:divBdr>
      <w:divsChild>
        <w:div w:id="1199515961">
          <w:marLeft w:val="0"/>
          <w:marRight w:val="0"/>
          <w:marTop w:val="0"/>
          <w:marBottom w:val="0"/>
          <w:divBdr>
            <w:top w:val="none" w:sz="0" w:space="0" w:color="auto"/>
            <w:left w:val="none" w:sz="0" w:space="0" w:color="auto"/>
            <w:bottom w:val="none" w:sz="0" w:space="0" w:color="auto"/>
            <w:right w:val="none" w:sz="0" w:space="0" w:color="auto"/>
          </w:divBdr>
        </w:div>
        <w:div w:id="81411459">
          <w:marLeft w:val="0"/>
          <w:marRight w:val="0"/>
          <w:marTop w:val="150"/>
          <w:marBottom w:val="0"/>
          <w:divBdr>
            <w:top w:val="none" w:sz="0" w:space="0" w:color="auto"/>
            <w:left w:val="none" w:sz="0" w:space="0" w:color="auto"/>
            <w:bottom w:val="none" w:sz="0" w:space="0" w:color="auto"/>
            <w:right w:val="none" w:sz="0" w:space="0" w:color="auto"/>
          </w:divBdr>
          <w:divsChild>
            <w:div w:id="518936706">
              <w:marLeft w:val="1155"/>
              <w:marRight w:val="0"/>
              <w:marTop w:val="0"/>
              <w:marBottom w:val="0"/>
              <w:divBdr>
                <w:top w:val="none" w:sz="0" w:space="0" w:color="auto"/>
                <w:left w:val="none" w:sz="0" w:space="0" w:color="auto"/>
                <w:bottom w:val="none" w:sz="0" w:space="0" w:color="auto"/>
                <w:right w:val="none" w:sz="0" w:space="0" w:color="auto"/>
              </w:divBdr>
            </w:div>
            <w:div w:id="386494482">
              <w:marLeft w:val="1155"/>
              <w:marRight w:val="0"/>
              <w:marTop w:val="0"/>
              <w:marBottom w:val="0"/>
              <w:divBdr>
                <w:top w:val="none" w:sz="0" w:space="0" w:color="auto"/>
                <w:left w:val="none" w:sz="0" w:space="0" w:color="auto"/>
                <w:bottom w:val="none" w:sz="0" w:space="0" w:color="auto"/>
                <w:right w:val="none" w:sz="0" w:space="0" w:color="auto"/>
              </w:divBdr>
            </w:div>
            <w:div w:id="207993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576805">
      <w:bodyDiv w:val="1"/>
      <w:marLeft w:val="0"/>
      <w:marRight w:val="0"/>
      <w:marTop w:val="0"/>
      <w:marBottom w:val="0"/>
      <w:divBdr>
        <w:top w:val="none" w:sz="0" w:space="0" w:color="auto"/>
        <w:left w:val="none" w:sz="0" w:space="0" w:color="auto"/>
        <w:bottom w:val="none" w:sz="0" w:space="0" w:color="auto"/>
        <w:right w:val="none" w:sz="0" w:space="0" w:color="auto"/>
      </w:divBdr>
      <w:divsChild>
        <w:div w:id="692263770">
          <w:marLeft w:val="0"/>
          <w:marRight w:val="0"/>
          <w:marTop w:val="0"/>
          <w:marBottom w:val="0"/>
          <w:divBdr>
            <w:top w:val="none" w:sz="0" w:space="0" w:color="auto"/>
            <w:left w:val="none" w:sz="0" w:space="0" w:color="auto"/>
            <w:bottom w:val="none" w:sz="0" w:space="0" w:color="auto"/>
            <w:right w:val="none" w:sz="0" w:space="0" w:color="auto"/>
          </w:divBdr>
        </w:div>
        <w:div w:id="1615095838">
          <w:marLeft w:val="0"/>
          <w:marRight w:val="0"/>
          <w:marTop w:val="150"/>
          <w:marBottom w:val="0"/>
          <w:divBdr>
            <w:top w:val="none" w:sz="0" w:space="0" w:color="auto"/>
            <w:left w:val="none" w:sz="0" w:space="0" w:color="auto"/>
            <w:bottom w:val="none" w:sz="0" w:space="0" w:color="auto"/>
            <w:right w:val="none" w:sz="0" w:space="0" w:color="auto"/>
          </w:divBdr>
          <w:divsChild>
            <w:div w:id="1766537914">
              <w:marLeft w:val="1155"/>
              <w:marRight w:val="0"/>
              <w:marTop w:val="0"/>
              <w:marBottom w:val="0"/>
              <w:divBdr>
                <w:top w:val="none" w:sz="0" w:space="0" w:color="auto"/>
                <w:left w:val="none" w:sz="0" w:space="0" w:color="auto"/>
                <w:bottom w:val="none" w:sz="0" w:space="0" w:color="auto"/>
                <w:right w:val="none" w:sz="0" w:space="0" w:color="auto"/>
              </w:divBdr>
            </w:div>
            <w:div w:id="306784259">
              <w:marLeft w:val="1155"/>
              <w:marRight w:val="0"/>
              <w:marTop w:val="0"/>
              <w:marBottom w:val="0"/>
              <w:divBdr>
                <w:top w:val="none" w:sz="0" w:space="0" w:color="auto"/>
                <w:left w:val="none" w:sz="0" w:space="0" w:color="auto"/>
                <w:bottom w:val="none" w:sz="0" w:space="0" w:color="auto"/>
                <w:right w:val="none" w:sz="0" w:space="0" w:color="auto"/>
              </w:divBdr>
            </w:div>
            <w:div w:id="209415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89569">
      <w:bodyDiv w:val="1"/>
      <w:marLeft w:val="0"/>
      <w:marRight w:val="0"/>
      <w:marTop w:val="0"/>
      <w:marBottom w:val="0"/>
      <w:divBdr>
        <w:top w:val="none" w:sz="0" w:space="0" w:color="auto"/>
        <w:left w:val="none" w:sz="0" w:space="0" w:color="auto"/>
        <w:bottom w:val="none" w:sz="0" w:space="0" w:color="auto"/>
        <w:right w:val="none" w:sz="0" w:space="0" w:color="auto"/>
      </w:divBdr>
      <w:divsChild>
        <w:div w:id="933320954">
          <w:marLeft w:val="0"/>
          <w:marRight w:val="0"/>
          <w:marTop w:val="0"/>
          <w:marBottom w:val="0"/>
          <w:divBdr>
            <w:top w:val="none" w:sz="0" w:space="0" w:color="auto"/>
            <w:left w:val="none" w:sz="0" w:space="0" w:color="auto"/>
            <w:bottom w:val="none" w:sz="0" w:space="0" w:color="auto"/>
            <w:right w:val="none" w:sz="0" w:space="0" w:color="auto"/>
          </w:divBdr>
        </w:div>
        <w:div w:id="1072849553">
          <w:marLeft w:val="0"/>
          <w:marRight w:val="0"/>
          <w:marTop w:val="150"/>
          <w:marBottom w:val="0"/>
          <w:divBdr>
            <w:top w:val="none" w:sz="0" w:space="0" w:color="auto"/>
            <w:left w:val="none" w:sz="0" w:space="0" w:color="auto"/>
            <w:bottom w:val="none" w:sz="0" w:space="0" w:color="auto"/>
            <w:right w:val="none" w:sz="0" w:space="0" w:color="auto"/>
          </w:divBdr>
          <w:divsChild>
            <w:div w:id="1606615637">
              <w:marLeft w:val="1155"/>
              <w:marRight w:val="0"/>
              <w:marTop w:val="0"/>
              <w:marBottom w:val="0"/>
              <w:divBdr>
                <w:top w:val="none" w:sz="0" w:space="0" w:color="auto"/>
                <w:left w:val="none" w:sz="0" w:space="0" w:color="auto"/>
                <w:bottom w:val="none" w:sz="0" w:space="0" w:color="auto"/>
                <w:right w:val="none" w:sz="0" w:space="0" w:color="auto"/>
              </w:divBdr>
            </w:div>
            <w:div w:id="1826555049">
              <w:marLeft w:val="1155"/>
              <w:marRight w:val="0"/>
              <w:marTop w:val="0"/>
              <w:marBottom w:val="0"/>
              <w:divBdr>
                <w:top w:val="none" w:sz="0" w:space="0" w:color="auto"/>
                <w:left w:val="none" w:sz="0" w:space="0" w:color="auto"/>
                <w:bottom w:val="none" w:sz="0" w:space="0" w:color="auto"/>
                <w:right w:val="none" w:sz="0" w:space="0" w:color="auto"/>
              </w:divBdr>
            </w:div>
            <w:div w:id="1657491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1064">
      <w:bodyDiv w:val="1"/>
      <w:marLeft w:val="0"/>
      <w:marRight w:val="0"/>
      <w:marTop w:val="0"/>
      <w:marBottom w:val="0"/>
      <w:divBdr>
        <w:top w:val="none" w:sz="0" w:space="0" w:color="auto"/>
        <w:left w:val="none" w:sz="0" w:space="0" w:color="auto"/>
        <w:bottom w:val="none" w:sz="0" w:space="0" w:color="auto"/>
        <w:right w:val="none" w:sz="0" w:space="0" w:color="auto"/>
      </w:divBdr>
      <w:divsChild>
        <w:div w:id="1464884115">
          <w:marLeft w:val="0"/>
          <w:marRight w:val="0"/>
          <w:marTop w:val="0"/>
          <w:marBottom w:val="0"/>
          <w:divBdr>
            <w:top w:val="none" w:sz="0" w:space="0" w:color="auto"/>
            <w:left w:val="none" w:sz="0" w:space="0" w:color="auto"/>
            <w:bottom w:val="none" w:sz="0" w:space="0" w:color="auto"/>
            <w:right w:val="none" w:sz="0" w:space="0" w:color="auto"/>
          </w:divBdr>
        </w:div>
        <w:div w:id="117729256">
          <w:marLeft w:val="0"/>
          <w:marRight w:val="0"/>
          <w:marTop w:val="150"/>
          <w:marBottom w:val="0"/>
          <w:divBdr>
            <w:top w:val="none" w:sz="0" w:space="0" w:color="auto"/>
            <w:left w:val="none" w:sz="0" w:space="0" w:color="auto"/>
            <w:bottom w:val="none" w:sz="0" w:space="0" w:color="auto"/>
            <w:right w:val="none" w:sz="0" w:space="0" w:color="auto"/>
          </w:divBdr>
          <w:divsChild>
            <w:div w:id="659432098">
              <w:marLeft w:val="1155"/>
              <w:marRight w:val="0"/>
              <w:marTop w:val="0"/>
              <w:marBottom w:val="0"/>
              <w:divBdr>
                <w:top w:val="none" w:sz="0" w:space="0" w:color="auto"/>
                <w:left w:val="none" w:sz="0" w:space="0" w:color="auto"/>
                <w:bottom w:val="none" w:sz="0" w:space="0" w:color="auto"/>
                <w:right w:val="none" w:sz="0" w:space="0" w:color="auto"/>
              </w:divBdr>
            </w:div>
            <w:div w:id="620189211">
              <w:marLeft w:val="1155"/>
              <w:marRight w:val="0"/>
              <w:marTop w:val="0"/>
              <w:marBottom w:val="0"/>
              <w:divBdr>
                <w:top w:val="none" w:sz="0" w:space="0" w:color="auto"/>
                <w:left w:val="none" w:sz="0" w:space="0" w:color="auto"/>
                <w:bottom w:val="none" w:sz="0" w:space="0" w:color="auto"/>
                <w:right w:val="none" w:sz="0" w:space="0" w:color="auto"/>
              </w:divBdr>
            </w:div>
            <w:div w:id="157504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582311">
      <w:bodyDiv w:val="1"/>
      <w:marLeft w:val="0"/>
      <w:marRight w:val="0"/>
      <w:marTop w:val="0"/>
      <w:marBottom w:val="0"/>
      <w:divBdr>
        <w:top w:val="none" w:sz="0" w:space="0" w:color="auto"/>
        <w:left w:val="none" w:sz="0" w:space="0" w:color="auto"/>
        <w:bottom w:val="none" w:sz="0" w:space="0" w:color="auto"/>
        <w:right w:val="none" w:sz="0" w:space="0" w:color="auto"/>
      </w:divBdr>
      <w:divsChild>
        <w:div w:id="1723361572">
          <w:marLeft w:val="0"/>
          <w:marRight w:val="0"/>
          <w:marTop w:val="0"/>
          <w:marBottom w:val="0"/>
          <w:divBdr>
            <w:top w:val="none" w:sz="0" w:space="0" w:color="auto"/>
            <w:left w:val="none" w:sz="0" w:space="0" w:color="auto"/>
            <w:bottom w:val="none" w:sz="0" w:space="0" w:color="auto"/>
            <w:right w:val="none" w:sz="0" w:space="0" w:color="auto"/>
          </w:divBdr>
        </w:div>
        <w:div w:id="187381029">
          <w:marLeft w:val="0"/>
          <w:marRight w:val="0"/>
          <w:marTop w:val="150"/>
          <w:marBottom w:val="0"/>
          <w:divBdr>
            <w:top w:val="none" w:sz="0" w:space="0" w:color="auto"/>
            <w:left w:val="none" w:sz="0" w:space="0" w:color="auto"/>
            <w:bottom w:val="none" w:sz="0" w:space="0" w:color="auto"/>
            <w:right w:val="none" w:sz="0" w:space="0" w:color="auto"/>
          </w:divBdr>
          <w:divsChild>
            <w:div w:id="1231841647">
              <w:marLeft w:val="1155"/>
              <w:marRight w:val="0"/>
              <w:marTop w:val="0"/>
              <w:marBottom w:val="0"/>
              <w:divBdr>
                <w:top w:val="none" w:sz="0" w:space="0" w:color="auto"/>
                <w:left w:val="none" w:sz="0" w:space="0" w:color="auto"/>
                <w:bottom w:val="none" w:sz="0" w:space="0" w:color="auto"/>
                <w:right w:val="none" w:sz="0" w:space="0" w:color="auto"/>
              </w:divBdr>
            </w:div>
            <w:div w:id="1933316453">
              <w:marLeft w:val="1155"/>
              <w:marRight w:val="0"/>
              <w:marTop w:val="0"/>
              <w:marBottom w:val="0"/>
              <w:divBdr>
                <w:top w:val="none" w:sz="0" w:space="0" w:color="auto"/>
                <w:left w:val="none" w:sz="0" w:space="0" w:color="auto"/>
                <w:bottom w:val="none" w:sz="0" w:space="0" w:color="auto"/>
                <w:right w:val="none" w:sz="0" w:space="0" w:color="auto"/>
              </w:divBdr>
            </w:div>
            <w:div w:id="1702587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77464">
      <w:bodyDiv w:val="1"/>
      <w:marLeft w:val="0"/>
      <w:marRight w:val="0"/>
      <w:marTop w:val="0"/>
      <w:marBottom w:val="0"/>
      <w:divBdr>
        <w:top w:val="none" w:sz="0" w:space="0" w:color="auto"/>
        <w:left w:val="none" w:sz="0" w:space="0" w:color="auto"/>
        <w:bottom w:val="none" w:sz="0" w:space="0" w:color="auto"/>
        <w:right w:val="none" w:sz="0" w:space="0" w:color="auto"/>
      </w:divBdr>
      <w:divsChild>
        <w:div w:id="1407849054">
          <w:marLeft w:val="0"/>
          <w:marRight w:val="0"/>
          <w:marTop w:val="0"/>
          <w:marBottom w:val="0"/>
          <w:divBdr>
            <w:top w:val="none" w:sz="0" w:space="0" w:color="auto"/>
            <w:left w:val="none" w:sz="0" w:space="0" w:color="auto"/>
            <w:bottom w:val="none" w:sz="0" w:space="0" w:color="auto"/>
            <w:right w:val="none" w:sz="0" w:space="0" w:color="auto"/>
          </w:divBdr>
        </w:div>
        <w:div w:id="1457604686">
          <w:marLeft w:val="0"/>
          <w:marRight w:val="0"/>
          <w:marTop w:val="150"/>
          <w:marBottom w:val="0"/>
          <w:divBdr>
            <w:top w:val="none" w:sz="0" w:space="0" w:color="auto"/>
            <w:left w:val="none" w:sz="0" w:space="0" w:color="auto"/>
            <w:bottom w:val="none" w:sz="0" w:space="0" w:color="auto"/>
            <w:right w:val="none" w:sz="0" w:space="0" w:color="auto"/>
          </w:divBdr>
          <w:divsChild>
            <w:div w:id="1507017740">
              <w:marLeft w:val="1155"/>
              <w:marRight w:val="0"/>
              <w:marTop w:val="0"/>
              <w:marBottom w:val="0"/>
              <w:divBdr>
                <w:top w:val="none" w:sz="0" w:space="0" w:color="auto"/>
                <w:left w:val="none" w:sz="0" w:space="0" w:color="auto"/>
                <w:bottom w:val="none" w:sz="0" w:space="0" w:color="auto"/>
                <w:right w:val="none" w:sz="0" w:space="0" w:color="auto"/>
              </w:divBdr>
            </w:div>
            <w:div w:id="756755200">
              <w:marLeft w:val="1155"/>
              <w:marRight w:val="0"/>
              <w:marTop w:val="0"/>
              <w:marBottom w:val="0"/>
              <w:divBdr>
                <w:top w:val="none" w:sz="0" w:space="0" w:color="auto"/>
                <w:left w:val="none" w:sz="0" w:space="0" w:color="auto"/>
                <w:bottom w:val="none" w:sz="0" w:space="0" w:color="auto"/>
                <w:right w:val="none" w:sz="0" w:space="0" w:color="auto"/>
              </w:divBdr>
            </w:div>
            <w:div w:id="9984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275659">
      <w:bodyDiv w:val="1"/>
      <w:marLeft w:val="0"/>
      <w:marRight w:val="0"/>
      <w:marTop w:val="0"/>
      <w:marBottom w:val="0"/>
      <w:divBdr>
        <w:top w:val="none" w:sz="0" w:space="0" w:color="auto"/>
        <w:left w:val="none" w:sz="0" w:space="0" w:color="auto"/>
        <w:bottom w:val="none" w:sz="0" w:space="0" w:color="auto"/>
        <w:right w:val="none" w:sz="0" w:space="0" w:color="auto"/>
      </w:divBdr>
      <w:divsChild>
        <w:div w:id="609165246">
          <w:marLeft w:val="0"/>
          <w:marRight w:val="0"/>
          <w:marTop w:val="0"/>
          <w:marBottom w:val="0"/>
          <w:divBdr>
            <w:top w:val="none" w:sz="0" w:space="0" w:color="auto"/>
            <w:left w:val="none" w:sz="0" w:space="0" w:color="auto"/>
            <w:bottom w:val="none" w:sz="0" w:space="0" w:color="auto"/>
            <w:right w:val="none" w:sz="0" w:space="0" w:color="auto"/>
          </w:divBdr>
        </w:div>
        <w:div w:id="1328099040">
          <w:marLeft w:val="0"/>
          <w:marRight w:val="0"/>
          <w:marTop w:val="150"/>
          <w:marBottom w:val="0"/>
          <w:divBdr>
            <w:top w:val="none" w:sz="0" w:space="0" w:color="auto"/>
            <w:left w:val="none" w:sz="0" w:space="0" w:color="auto"/>
            <w:bottom w:val="none" w:sz="0" w:space="0" w:color="auto"/>
            <w:right w:val="none" w:sz="0" w:space="0" w:color="auto"/>
          </w:divBdr>
          <w:divsChild>
            <w:div w:id="1596281915">
              <w:marLeft w:val="1155"/>
              <w:marRight w:val="0"/>
              <w:marTop w:val="0"/>
              <w:marBottom w:val="0"/>
              <w:divBdr>
                <w:top w:val="none" w:sz="0" w:space="0" w:color="auto"/>
                <w:left w:val="none" w:sz="0" w:space="0" w:color="auto"/>
                <w:bottom w:val="none" w:sz="0" w:space="0" w:color="auto"/>
                <w:right w:val="none" w:sz="0" w:space="0" w:color="auto"/>
              </w:divBdr>
            </w:div>
            <w:div w:id="96216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393075">
      <w:bodyDiv w:val="1"/>
      <w:marLeft w:val="0"/>
      <w:marRight w:val="0"/>
      <w:marTop w:val="0"/>
      <w:marBottom w:val="0"/>
      <w:divBdr>
        <w:top w:val="none" w:sz="0" w:space="0" w:color="auto"/>
        <w:left w:val="none" w:sz="0" w:space="0" w:color="auto"/>
        <w:bottom w:val="none" w:sz="0" w:space="0" w:color="auto"/>
        <w:right w:val="none" w:sz="0" w:space="0" w:color="auto"/>
      </w:divBdr>
      <w:divsChild>
        <w:div w:id="339435462">
          <w:marLeft w:val="0"/>
          <w:marRight w:val="0"/>
          <w:marTop w:val="0"/>
          <w:marBottom w:val="0"/>
          <w:divBdr>
            <w:top w:val="none" w:sz="0" w:space="0" w:color="auto"/>
            <w:left w:val="none" w:sz="0" w:space="0" w:color="auto"/>
            <w:bottom w:val="none" w:sz="0" w:space="0" w:color="auto"/>
            <w:right w:val="none" w:sz="0" w:space="0" w:color="auto"/>
          </w:divBdr>
        </w:div>
        <w:div w:id="799766476">
          <w:marLeft w:val="0"/>
          <w:marRight w:val="0"/>
          <w:marTop w:val="150"/>
          <w:marBottom w:val="0"/>
          <w:divBdr>
            <w:top w:val="none" w:sz="0" w:space="0" w:color="auto"/>
            <w:left w:val="none" w:sz="0" w:space="0" w:color="auto"/>
            <w:bottom w:val="none" w:sz="0" w:space="0" w:color="auto"/>
            <w:right w:val="none" w:sz="0" w:space="0" w:color="auto"/>
          </w:divBdr>
          <w:divsChild>
            <w:div w:id="1045255856">
              <w:marLeft w:val="1155"/>
              <w:marRight w:val="0"/>
              <w:marTop w:val="0"/>
              <w:marBottom w:val="0"/>
              <w:divBdr>
                <w:top w:val="none" w:sz="0" w:space="0" w:color="auto"/>
                <w:left w:val="none" w:sz="0" w:space="0" w:color="auto"/>
                <w:bottom w:val="none" w:sz="0" w:space="0" w:color="auto"/>
                <w:right w:val="none" w:sz="0" w:space="0" w:color="auto"/>
              </w:divBdr>
            </w:div>
            <w:div w:id="1391609466">
              <w:marLeft w:val="1155"/>
              <w:marRight w:val="0"/>
              <w:marTop w:val="0"/>
              <w:marBottom w:val="0"/>
              <w:divBdr>
                <w:top w:val="none" w:sz="0" w:space="0" w:color="auto"/>
                <w:left w:val="none" w:sz="0" w:space="0" w:color="auto"/>
                <w:bottom w:val="none" w:sz="0" w:space="0" w:color="auto"/>
                <w:right w:val="none" w:sz="0" w:space="0" w:color="auto"/>
              </w:divBdr>
            </w:div>
            <w:div w:id="1475299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4888">
      <w:bodyDiv w:val="1"/>
      <w:marLeft w:val="0"/>
      <w:marRight w:val="0"/>
      <w:marTop w:val="0"/>
      <w:marBottom w:val="0"/>
      <w:divBdr>
        <w:top w:val="none" w:sz="0" w:space="0" w:color="auto"/>
        <w:left w:val="none" w:sz="0" w:space="0" w:color="auto"/>
        <w:bottom w:val="none" w:sz="0" w:space="0" w:color="auto"/>
        <w:right w:val="none" w:sz="0" w:space="0" w:color="auto"/>
      </w:divBdr>
      <w:divsChild>
        <w:div w:id="300303752">
          <w:marLeft w:val="0"/>
          <w:marRight w:val="0"/>
          <w:marTop w:val="0"/>
          <w:marBottom w:val="0"/>
          <w:divBdr>
            <w:top w:val="none" w:sz="0" w:space="0" w:color="auto"/>
            <w:left w:val="none" w:sz="0" w:space="0" w:color="auto"/>
            <w:bottom w:val="none" w:sz="0" w:space="0" w:color="auto"/>
            <w:right w:val="none" w:sz="0" w:space="0" w:color="auto"/>
          </w:divBdr>
        </w:div>
        <w:div w:id="297959372">
          <w:marLeft w:val="0"/>
          <w:marRight w:val="0"/>
          <w:marTop w:val="150"/>
          <w:marBottom w:val="0"/>
          <w:divBdr>
            <w:top w:val="none" w:sz="0" w:space="0" w:color="auto"/>
            <w:left w:val="none" w:sz="0" w:space="0" w:color="auto"/>
            <w:bottom w:val="none" w:sz="0" w:space="0" w:color="auto"/>
            <w:right w:val="none" w:sz="0" w:space="0" w:color="auto"/>
          </w:divBdr>
          <w:divsChild>
            <w:div w:id="1259174634">
              <w:marLeft w:val="1155"/>
              <w:marRight w:val="0"/>
              <w:marTop w:val="0"/>
              <w:marBottom w:val="0"/>
              <w:divBdr>
                <w:top w:val="none" w:sz="0" w:space="0" w:color="auto"/>
                <w:left w:val="none" w:sz="0" w:space="0" w:color="auto"/>
                <w:bottom w:val="none" w:sz="0" w:space="0" w:color="auto"/>
                <w:right w:val="none" w:sz="0" w:space="0" w:color="auto"/>
              </w:divBdr>
            </w:div>
            <w:div w:id="519273391">
              <w:marLeft w:val="1155"/>
              <w:marRight w:val="0"/>
              <w:marTop w:val="0"/>
              <w:marBottom w:val="0"/>
              <w:divBdr>
                <w:top w:val="none" w:sz="0" w:space="0" w:color="auto"/>
                <w:left w:val="none" w:sz="0" w:space="0" w:color="auto"/>
                <w:bottom w:val="none" w:sz="0" w:space="0" w:color="auto"/>
                <w:right w:val="none" w:sz="0" w:space="0" w:color="auto"/>
              </w:divBdr>
            </w:div>
            <w:div w:id="299847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6662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557475">
      <w:bodyDiv w:val="1"/>
      <w:marLeft w:val="0"/>
      <w:marRight w:val="0"/>
      <w:marTop w:val="0"/>
      <w:marBottom w:val="0"/>
      <w:divBdr>
        <w:top w:val="none" w:sz="0" w:space="0" w:color="auto"/>
        <w:left w:val="none" w:sz="0" w:space="0" w:color="auto"/>
        <w:bottom w:val="none" w:sz="0" w:space="0" w:color="auto"/>
        <w:right w:val="none" w:sz="0" w:space="0" w:color="auto"/>
      </w:divBdr>
      <w:divsChild>
        <w:div w:id="2045713756">
          <w:marLeft w:val="0"/>
          <w:marRight w:val="0"/>
          <w:marTop w:val="0"/>
          <w:marBottom w:val="0"/>
          <w:divBdr>
            <w:top w:val="none" w:sz="0" w:space="0" w:color="auto"/>
            <w:left w:val="none" w:sz="0" w:space="0" w:color="auto"/>
            <w:bottom w:val="none" w:sz="0" w:space="0" w:color="auto"/>
            <w:right w:val="none" w:sz="0" w:space="0" w:color="auto"/>
          </w:divBdr>
        </w:div>
        <w:div w:id="1617297677">
          <w:marLeft w:val="0"/>
          <w:marRight w:val="0"/>
          <w:marTop w:val="150"/>
          <w:marBottom w:val="0"/>
          <w:divBdr>
            <w:top w:val="none" w:sz="0" w:space="0" w:color="auto"/>
            <w:left w:val="none" w:sz="0" w:space="0" w:color="auto"/>
            <w:bottom w:val="none" w:sz="0" w:space="0" w:color="auto"/>
            <w:right w:val="none" w:sz="0" w:space="0" w:color="auto"/>
          </w:divBdr>
          <w:divsChild>
            <w:div w:id="911233395">
              <w:marLeft w:val="1155"/>
              <w:marRight w:val="0"/>
              <w:marTop w:val="0"/>
              <w:marBottom w:val="0"/>
              <w:divBdr>
                <w:top w:val="none" w:sz="0" w:space="0" w:color="auto"/>
                <w:left w:val="none" w:sz="0" w:space="0" w:color="auto"/>
                <w:bottom w:val="none" w:sz="0" w:space="0" w:color="auto"/>
                <w:right w:val="none" w:sz="0" w:space="0" w:color="auto"/>
              </w:divBdr>
            </w:div>
            <w:div w:id="1364789537">
              <w:marLeft w:val="1155"/>
              <w:marRight w:val="0"/>
              <w:marTop w:val="0"/>
              <w:marBottom w:val="0"/>
              <w:divBdr>
                <w:top w:val="none" w:sz="0" w:space="0" w:color="auto"/>
                <w:left w:val="none" w:sz="0" w:space="0" w:color="auto"/>
                <w:bottom w:val="none" w:sz="0" w:space="0" w:color="auto"/>
                <w:right w:val="none" w:sz="0" w:space="0" w:color="auto"/>
              </w:divBdr>
            </w:div>
            <w:div w:id="1228297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866696">
      <w:bodyDiv w:val="1"/>
      <w:marLeft w:val="0"/>
      <w:marRight w:val="0"/>
      <w:marTop w:val="0"/>
      <w:marBottom w:val="0"/>
      <w:divBdr>
        <w:top w:val="none" w:sz="0" w:space="0" w:color="auto"/>
        <w:left w:val="none" w:sz="0" w:space="0" w:color="auto"/>
        <w:bottom w:val="none" w:sz="0" w:space="0" w:color="auto"/>
        <w:right w:val="none" w:sz="0" w:space="0" w:color="auto"/>
      </w:divBdr>
      <w:divsChild>
        <w:div w:id="1662074720">
          <w:marLeft w:val="0"/>
          <w:marRight w:val="0"/>
          <w:marTop w:val="0"/>
          <w:marBottom w:val="0"/>
          <w:divBdr>
            <w:top w:val="none" w:sz="0" w:space="0" w:color="auto"/>
            <w:left w:val="none" w:sz="0" w:space="0" w:color="auto"/>
            <w:bottom w:val="none" w:sz="0" w:space="0" w:color="auto"/>
            <w:right w:val="none" w:sz="0" w:space="0" w:color="auto"/>
          </w:divBdr>
        </w:div>
        <w:div w:id="2132166727">
          <w:marLeft w:val="0"/>
          <w:marRight w:val="0"/>
          <w:marTop w:val="150"/>
          <w:marBottom w:val="0"/>
          <w:divBdr>
            <w:top w:val="none" w:sz="0" w:space="0" w:color="auto"/>
            <w:left w:val="none" w:sz="0" w:space="0" w:color="auto"/>
            <w:bottom w:val="none" w:sz="0" w:space="0" w:color="auto"/>
            <w:right w:val="none" w:sz="0" w:space="0" w:color="auto"/>
          </w:divBdr>
          <w:divsChild>
            <w:div w:id="1185943538">
              <w:marLeft w:val="1155"/>
              <w:marRight w:val="0"/>
              <w:marTop w:val="0"/>
              <w:marBottom w:val="0"/>
              <w:divBdr>
                <w:top w:val="none" w:sz="0" w:space="0" w:color="auto"/>
                <w:left w:val="none" w:sz="0" w:space="0" w:color="auto"/>
                <w:bottom w:val="none" w:sz="0" w:space="0" w:color="auto"/>
                <w:right w:val="none" w:sz="0" w:space="0" w:color="auto"/>
              </w:divBdr>
            </w:div>
            <w:div w:id="830370796">
              <w:marLeft w:val="1155"/>
              <w:marRight w:val="0"/>
              <w:marTop w:val="0"/>
              <w:marBottom w:val="0"/>
              <w:divBdr>
                <w:top w:val="none" w:sz="0" w:space="0" w:color="auto"/>
                <w:left w:val="none" w:sz="0" w:space="0" w:color="auto"/>
                <w:bottom w:val="none" w:sz="0" w:space="0" w:color="auto"/>
                <w:right w:val="none" w:sz="0" w:space="0" w:color="auto"/>
              </w:divBdr>
            </w:div>
            <w:div w:id="1339039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862033">
      <w:bodyDiv w:val="1"/>
      <w:marLeft w:val="0"/>
      <w:marRight w:val="0"/>
      <w:marTop w:val="0"/>
      <w:marBottom w:val="0"/>
      <w:divBdr>
        <w:top w:val="none" w:sz="0" w:space="0" w:color="auto"/>
        <w:left w:val="none" w:sz="0" w:space="0" w:color="auto"/>
        <w:bottom w:val="none" w:sz="0" w:space="0" w:color="auto"/>
        <w:right w:val="none" w:sz="0" w:space="0" w:color="auto"/>
      </w:divBdr>
      <w:divsChild>
        <w:div w:id="735932311">
          <w:marLeft w:val="0"/>
          <w:marRight w:val="0"/>
          <w:marTop w:val="0"/>
          <w:marBottom w:val="0"/>
          <w:divBdr>
            <w:top w:val="none" w:sz="0" w:space="0" w:color="auto"/>
            <w:left w:val="none" w:sz="0" w:space="0" w:color="auto"/>
            <w:bottom w:val="none" w:sz="0" w:space="0" w:color="auto"/>
            <w:right w:val="none" w:sz="0" w:space="0" w:color="auto"/>
          </w:divBdr>
        </w:div>
        <w:div w:id="1909610585">
          <w:marLeft w:val="0"/>
          <w:marRight w:val="0"/>
          <w:marTop w:val="150"/>
          <w:marBottom w:val="0"/>
          <w:divBdr>
            <w:top w:val="none" w:sz="0" w:space="0" w:color="auto"/>
            <w:left w:val="none" w:sz="0" w:space="0" w:color="auto"/>
            <w:bottom w:val="none" w:sz="0" w:space="0" w:color="auto"/>
            <w:right w:val="none" w:sz="0" w:space="0" w:color="auto"/>
          </w:divBdr>
          <w:divsChild>
            <w:div w:id="323167642">
              <w:marLeft w:val="1155"/>
              <w:marRight w:val="0"/>
              <w:marTop w:val="0"/>
              <w:marBottom w:val="0"/>
              <w:divBdr>
                <w:top w:val="none" w:sz="0" w:space="0" w:color="auto"/>
                <w:left w:val="none" w:sz="0" w:space="0" w:color="auto"/>
                <w:bottom w:val="none" w:sz="0" w:space="0" w:color="auto"/>
                <w:right w:val="none" w:sz="0" w:space="0" w:color="auto"/>
              </w:divBdr>
            </w:div>
            <w:div w:id="667102343">
              <w:marLeft w:val="1155"/>
              <w:marRight w:val="0"/>
              <w:marTop w:val="0"/>
              <w:marBottom w:val="0"/>
              <w:divBdr>
                <w:top w:val="none" w:sz="0" w:space="0" w:color="auto"/>
                <w:left w:val="none" w:sz="0" w:space="0" w:color="auto"/>
                <w:bottom w:val="none" w:sz="0" w:space="0" w:color="auto"/>
                <w:right w:val="none" w:sz="0" w:space="0" w:color="auto"/>
              </w:divBdr>
            </w:div>
            <w:div w:id="994993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09158">
      <w:bodyDiv w:val="1"/>
      <w:marLeft w:val="0"/>
      <w:marRight w:val="0"/>
      <w:marTop w:val="0"/>
      <w:marBottom w:val="0"/>
      <w:divBdr>
        <w:top w:val="none" w:sz="0" w:space="0" w:color="auto"/>
        <w:left w:val="none" w:sz="0" w:space="0" w:color="auto"/>
        <w:bottom w:val="none" w:sz="0" w:space="0" w:color="auto"/>
        <w:right w:val="none" w:sz="0" w:space="0" w:color="auto"/>
      </w:divBdr>
      <w:divsChild>
        <w:div w:id="1637756125">
          <w:marLeft w:val="0"/>
          <w:marRight w:val="0"/>
          <w:marTop w:val="0"/>
          <w:marBottom w:val="0"/>
          <w:divBdr>
            <w:top w:val="none" w:sz="0" w:space="0" w:color="auto"/>
            <w:left w:val="none" w:sz="0" w:space="0" w:color="auto"/>
            <w:bottom w:val="none" w:sz="0" w:space="0" w:color="auto"/>
            <w:right w:val="none" w:sz="0" w:space="0" w:color="auto"/>
          </w:divBdr>
        </w:div>
        <w:div w:id="1906141511">
          <w:marLeft w:val="0"/>
          <w:marRight w:val="0"/>
          <w:marTop w:val="150"/>
          <w:marBottom w:val="0"/>
          <w:divBdr>
            <w:top w:val="none" w:sz="0" w:space="0" w:color="auto"/>
            <w:left w:val="none" w:sz="0" w:space="0" w:color="auto"/>
            <w:bottom w:val="none" w:sz="0" w:space="0" w:color="auto"/>
            <w:right w:val="none" w:sz="0" w:space="0" w:color="auto"/>
          </w:divBdr>
          <w:divsChild>
            <w:div w:id="81268793">
              <w:marLeft w:val="1155"/>
              <w:marRight w:val="0"/>
              <w:marTop w:val="0"/>
              <w:marBottom w:val="0"/>
              <w:divBdr>
                <w:top w:val="none" w:sz="0" w:space="0" w:color="auto"/>
                <w:left w:val="none" w:sz="0" w:space="0" w:color="auto"/>
                <w:bottom w:val="none" w:sz="0" w:space="0" w:color="auto"/>
                <w:right w:val="none" w:sz="0" w:space="0" w:color="auto"/>
              </w:divBdr>
            </w:div>
            <w:div w:id="1585840755">
              <w:marLeft w:val="1155"/>
              <w:marRight w:val="0"/>
              <w:marTop w:val="0"/>
              <w:marBottom w:val="0"/>
              <w:divBdr>
                <w:top w:val="none" w:sz="0" w:space="0" w:color="auto"/>
                <w:left w:val="none" w:sz="0" w:space="0" w:color="auto"/>
                <w:bottom w:val="none" w:sz="0" w:space="0" w:color="auto"/>
                <w:right w:val="none" w:sz="0" w:space="0" w:color="auto"/>
              </w:divBdr>
            </w:div>
            <w:div w:id="86704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02319">
      <w:bodyDiv w:val="1"/>
      <w:marLeft w:val="0"/>
      <w:marRight w:val="0"/>
      <w:marTop w:val="0"/>
      <w:marBottom w:val="0"/>
      <w:divBdr>
        <w:top w:val="none" w:sz="0" w:space="0" w:color="auto"/>
        <w:left w:val="none" w:sz="0" w:space="0" w:color="auto"/>
        <w:bottom w:val="none" w:sz="0" w:space="0" w:color="auto"/>
        <w:right w:val="none" w:sz="0" w:space="0" w:color="auto"/>
      </w:divBdr>
      <w:divsChild>
        <w:div w:id="1991399272">
          <w:marLeft w:val="0"/>
          <w:marRight w:val="0"/>
          <w:marTop w:val="0"/>
          <w:marBottom w:val="0"/>
          <w:divBdr>
            <w:top w:val="none" w:sz="0" w:space="0" w:color="auto"/>
            <w:left w:val="none" w:sz="0" w:space="0" w:color="auto"/>
            <w:bottom w:val="none" w:sz="0" w:space="0" w:color="auto"/>
            <w:right w:val="none" w:sz="0" w:space="0" w:color="auto"/>
          </w:divBdr>
        </w:div>
        <w:div w:id="150830859">
          <w:marLeft w:val="0"/>
          <w:marRight w:val="0"/>
          <w:marTop w:val="150"/>
          <w:marBottom w:val="0"/>
          <w:divBdr>
            <w:top w:val="none" w:sz="0" w:space="0" w:color="auto"/>
            <w:left w:val="none" w:sz="0" w:space="0" w:color="auto"/>
            <w:bottom w:val="none" w:sz="0" w:space="0" w:color="auto"/>
            <w:right w:val="none" w:sz="0" w:space="0" w:color="auto"/>
          </w:divBdr>
          <w:divsChild>
            <w:div w:id="815144166">
              <w:marLeft w:val="1155"/>
              <w:marRight w:val="0"/>
              <w:marTop w:val="0"/>
              <w:marBottom w:val="0"/>
              <w:divBdr>
                <w:top w:val="none" w:sz="0" w:space="0" w:color="auto"/>
                <w:left w:val="none" w:sz="0" w:space="0" w:color="auto"/>
                <w:bottom w:val="none" w:sz="0" w:space="0" w:color="auto"/>
                <w:right w:val="none" w:sz="0" w:space="0" w:color="auto"/>
              </w:divBdr>
            </w:div>
            <w:div w:id="651175464">
              <w:marLeft w:val="1155"/>
              <w:marRight w:val="0"/>
              <w:marTop w:val="0"/>
              <w:marBottom w:val="0"/>
              <w:divBdr>
                <w:top w:val="none" w:sz="0" w:space="0" w:color="auto"/>
                <w:left w:val="none" w:sz="0" w:space="0" w:color="auto"/>
                <w:bottom w:val="none" w:sz="0" w:space="0" w:color="auto"/>
                <w:right w:val="none" w:sz="0" w:space="0" w:color="auto"/>
              </w:divBdr>
            </w:div>
            <w:div w:id="1728799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22240">
      <w:bodyDiv w:val="1"/>
      <w:marLeft w:val="0"/>
      <w:marRight w:val="0"/>
      <w:marTop w:val="0"/>
      <w:marBottom w:val="0"/>
      <w:divBdr>
        <w:top w:val="none" w:sz="0" w:space="0" w:color="auto"/>
        <w:left w:val="none" w:sz="0" w:space="0" w:color="auto"/>
        <w:bottom w:val="none" w:sz="0" w:space="0" w:color="auto"/>
        <w:right w:val="none" w:sz="0" w:space="0" w:color="auto"/>
      </w:divBdr>
      <w:divsChild>
        <w:div w:id="166527293">
          <w:marLeft w:val="0"/>
          <w:marRight w:val="0"/>
          <w:marTop w:val="0"/>
          <w:marBottom w:val="0"/>
          <w:divBdr>
            <w:top w:val="none" w:sz="0" w:space="0" w:color="auto"/>
            <w:left w:val="none" w:sz="0" w:space="0" w:color="auto"/>
            <w:bottom w:val="none" w:sz="0" w:space="0" w:color="auto"/>
            <w:right w:val="none" w:sz="0" w:space="0" w:color="auto"/>
          </w:divBdr>
        </w:div>
        <w:div w:id="2145805305">
          <w:marLeft w:val="0"/>
          <w:marRight w:val="0"/>
          <w:marTop w:val="150"/>
          <w:marBottom w:val="0"/>
          <w:divBdr>
            <w:top w:val="none" w:sz="0" w:space="0" w:color="auto"/>
            <w:left w:val="none" w:sz="0" w:space="0" w:color="auto"/>
            <w:bottom w:val="none" w:sz="0" w:space="0" w:color="auto"/>
            <w:right w:val="none" w:sz="0" w:space="0" w:color="auto"/>
          </w:divBdr>
          <w:divsChild>
            <w:div w:id="1590889857">
              <w:marLeft w:val="1155"/>
              <w:marRight w:val="0"/>
              <w:marTop w:val="0"/>
              <w:marBottom w:val="0"/>
              <w:divBdr>
                <w:top w:val="none" w:sz="0" w:space="0" w:color="auto"/>
                <w:left w:val="none" w:sz="0" w:space="0" w:color="auto"/>
                <w:bottom w:val="none" w:sz="0" w:space="0" w:color="auto"/>
                <w:right w:val="none" w:sz="0" w:space="0" w:color="auto"/>
              </w:divBdr>
            </w:div>
            <w:div w:id="310838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680492">
      <w:bodyDiv w:val="1"/>
      <w:marLeft w:val="0"/>
      <w:marRight w:val="0"/>
      <w:marTop w:val="0"/>
      <w:marBottom w:val="0"/>
      <w:divBdr>
        <w:top w:val="none" w:sz="0" w:space="0" w:color="auto"/>
        <w:left w:val="none" w:sz="0" w:space="0" w:color="auto"/>
        <w:bottom w:val="none" w:sz="0" w:space="0" w:color="auto"/>
        <w:right w:val="none" w:sz="0" w:space="0" w:color="auto"/>
      </w:divBdr>
      <w:divsChild>
        <w:div w:id="334653453">
          <w:marLeft w:val="0"/>
          <w:marRight w:val="0"/>
          <w:marTop w:val="0"/>
          <w:marBottom w:val="0"/>
          <w:divBdr>
            <w:top w:val="none" w:sz="0" w:space="0" w:color="auto"/>
            <w:left w:val="none" w:sz="0" w:space="0" w:color="auto"/>
            <w:bottom w:val="none" w:sz="0" w:space="0" w:color="auto"/>
            <w:right w:val="none" w:sz="0" w:space="0" w:color="auto"/>
          </w:divBdr>
        </w:div>
        <w:div w:id="1664505738">
          <w:marLeft w:val="0"/>
          <w:marRight w:val="0"/>
          <w:marTop w:val="150"/>
          <w:marBottom w:val="0"/>
          <w:divBdr>
            <w:top w:val="none" w:sz="0" w:space="0" w:color="auto"/>
            <w:left w:val="none" w:sz="0" w:space="0" w:color="auto"/>
            <w:bottom w:val="none" w:sz="0" w:space="0" w:color="auto"/>
            <w:right w:val="none" w:sz="0" w:space="0" w:color="auto"/>
          </w:divBdr>
          <w:divsChild>
            <w:div w:id="1981496139">
              <w:marLeft w:val="1155"/>
              <w:marRight w:val="0"/>
              <w:marTop w:val="0"/>
              <w:marBottom w:val="0"/>
              <w:divBdr>
                <w:top w:val="none" w:sz="0" w:space="0" w:color="auto"/>
                <w:left w:val="none" w:sz="0" w:space="0" w:color="auto"/>
                <w:bottom w:val="none" w:sz="0" w:space="0" w:color="auto"/>
                <w:right w:val="none" w:sz="0" w:space="0" w:color="auto"/>
              </w:divBdr>
            </w:div>
            <w:div w:id="1030108649">
              <w:marLeft w:val="1155"/>
              <w:marRight w:val="0"/>
              <w:marTop w:val="0"/>
              <w:marBottom w:val="0"/>
              <w:divBdr>
                <w:top w:val="none" w:sz="0" w:space="0" w:color="auto"/>
                <w:left w:val="none" w:sz="0" w:space="0" w:color="auto"/>
                <w:bottom w:val="none" w:sz="0" w:space="0" w:color="auto"/>
                <w:right w:val="none" w:sz="0" w:space="0" w:color="auto"/>
              </w:divBdr>
            </w:div>
            <w:div w:id="99241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069396">
      <w:bodyDiv w:val="1"/>
      <w:marLeft w:val="0"/>
      <w:marRight w:val="0"/>
      <w:marTop w:val="0"/>
      <w:marBottom w:val="0"/>
      <w:divBdr>
        <w:top w:val="none" w:sz="0" w:space="0" w:color="auto"/>
        <w:left w:val="none" w:sz="0" w:space="0" w:color="auto"/>
        <w:bottom w:val="none" w:sz="0" w:space="0" w:color="auto"/>
        <w:right w:val="none" w:sz="0" w:space="0" w:color="auto"/>
      </w:divBdr>
      <w:divsChild>
        <w:div w:id="1412462529">
          <w:marLeft w:val="0"/>
          <w:marRight w:val="0"/>
          <w:marTop w:val="0"/>
          <w:marBottom w:val="0"/>
          <w:divBdr>
            <w:top w:val="none" w:sz="0" w:space="0" w:color="auto"/>
            <w:left w:val="none" w:sz="0" w:space="0" w:color="auto"/>
            <w:bottom w:val="none" w:sz="0" w:space="0" w:color="auto"/>
            <w:right w:val="none" w:sz="0" w:space="0" w:color="auto"/>
          </w:divBdr>
        </w:div>
        <w:div w:id="1375081152">
          <w:marLeft w:val="0"/>
          <w:marRight w:val="0"/>
          <w:marTop w:val="150"/>
          <w:marBottom w:val="0"/>
          <w:divBdr>
            <w:top w:val="none" w:sz="0" w:space="0" w:color="auto"/>
            <w:left w:val="none" w:sz="0" w:space="0" w:color="auto"/>
            <w:bottom w:val="none" w:sz="0" w:space="0" w:color="auto"/>
            <w:right w:val="none" w:sz="0" w:space="0" w:color="auto"/>
          </w:divBdr>
          <w:divsChild>
            <w:div w:id="2055138">
              <w:marLeft w:val="1155"/>
              <w:marRight w:val="0"/>
              <w:marTop w:val="0"/>
              <w:marBottom w:val="0"/>
              <w:divBdr>
                <w:top w:val="none" w:sz="0" w:space="0" w:color="auto"/>
                <w:left w:val="none" w:sz="0" w:space="0" w:color="auto"/>
                <w:bottom w:val="none" w:sz="0" w:space="0" w:color="auto"/>
                <w:right w:val="none" w:sz="0" w:space="0" w:color="auto"/>
              </w:divBdr>
            </w:div>
            <w:div w:id="455949764">
              <w:marLeft w:val="1155"/>
              <w:marRight w:val="0"/>
              <w:marTop w:val="0"/>
              <w:marBottom w:val="0"/>
              <w:divBdr>
                <w:top w:val="none" w:sz="0" w:space="0" w:color="auto"/>
                <w:left w:val="none" w:sz="0" w:space="0" w:color="auto"/>
                <w:bottom w:val="none" w:sz="0" w:space="0" w:color="auto"/>
                <w:right w:val="none" w:sz="0" w:space="0" w:color="auto"/>
              </w:divBdr>
            </w:div>
            <w:div w:id="662587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23660">
      <w:bodyDiv w:val="1"/>
      <w:marLeft w:val="0"/>
      <w:marRight w:val="0"/>
      <w:marTop w:val="0"/>
      <w:marBottom w:val="0"/>
      <w:divBdr>
        <w:top w:val="none" w:sz="0" w:space="0" w:color="auto"/>
        <w:left w:val="none" w:sz="0" w:space="0" w:color="auto"/>
        <w:bottom w:val="none" w:sz="0" w:space="0" w:color="auto"/>
        <w:right w:val="none" w:sz="0" w:space="0" w:color="auto"/>
      </w:divBdr>
      <w:divsChild>
        <w:div w:id="1247349737">
          <w:marLeft w:val="0"/>
          <w:marRight w:val="0"/>
          <w:marTop w:val="0"/>
          <w:marBottom w:val="0"/>
          <w:divBdr>
            <w:top w:val="none" w:sz="0" w:space="0" w:color="auto"/>
            <w:left w:val="none" w:sz="0" w:space="0" w:color="auto"/>
            <w:bottom w:val="none" w:sz="0" w:space="0" w:color="auto"/>
            <w:right w:val="none" w:sz="0" w:space="0" w:color="auto"/>
          </w:divBdr>
        </w:div>
        <w:div w:id="1638292849">
          <w:marLeft w:val="0"/>
          <w:marRight w:val="0"/>
          <w:marTop w:val="150"/>
          <w:marBottom w:val="0"/>
          <w:divBdr>
            <w:top w:val="none" w:sz="0" w:space="0" w:color="auto"/>
            <w:left w:val="none" w:sz="0" w:space="0" w:color="auto"/>
            <w:bottom w:val="none" w:sz="0" w:space="0" w:color="auto"/>
            <w:right w:val="none" w:sz="0" w:space="0" w:color="auto"/>
          </w:divBdr>
          <w:divsChild>
            <w:div w:id="329605528">
              <w:marLeft w:val="1155"/>
              <w:marRight w:val="0"/>
              <w:marTop w:val="0"/>
              <w:marBottom w:val="0"/>
              <w:divBdr>
                <w:top w:val="none" w:sz="0" w:space="0" w:color="auto"/>
                <w:left w:val="none" w:sz="0" w:space="0" w:color="auto"/>
                <w:bottom w:val="none" w:sz="0" w:space="0" w:color="auto"/>
                <w:right w:val="none" w:sz="0" w:space="0" w:color="auto"/>
              </w:divBdr>
            </w:div>
            <w:div w:id="759255157">
              <w:marLeft w:val="1155"/>
              <w:marRight w:val="0"/>
              <w:marTop w:val="0"/>
              <w:marBottom w:val="0"/>
              <w:divBdr>
                <w:top w:val="none" w:sz="0" w:space="0" w:color="auto"/>
                <w:left w:val="none" w:sz="0" w:space="0" w:color="auto"/>
                <w:bottom w:val="none" w:sz="0" w:space="0" w:color="auto"/>
                <w:right w:val="none" w:sz="0" w:space="0" w:color="auto"/>
              </w:divBdr>
            </w:div>
            <w:div w:id="89018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9079">
      <w:bodyDiv w:val="1"/>
      <w:marLeft w:val="0"/>
      <w:marRight w:val="0"/>
      <w:marTop w:val="0"/>
      <w:marBottom w:val="0"/>
      <w:divBdr>
        <w:top w:val="none" w:sz="0" w:space="0" w:color="auto"/>
        <w:left w:val="none" w:sz="0" w:space="0" w:color="auto"/>
        <w:bottom w:val="none" w:sz="0" w:space="0" w:color="auto"/>
        <w:right w:val="none" w:sz="0" w:space="0" w:color="auto"/>
      </w:divBdr>
      <w:divsChild>
        <w:div w:id="1361780047">
          <w:marLeft w:val="0"/>
          <w:marRight w:val="0"/>
          <w:marTop w:val="0"/>
          <w:marBottom w:val="0"/>
          <w:divBdr>
            <w:top w:val="none" w:sz="0" w:space="0" w:color="auto"/>
            <w:left w:val="none" w:sz="0" w:space="0" w:color="auto"/>
            <w:bottom w:val="none" w:sz="0" w:space="0" w:color="auto"/>
            <w:right w:val="none" w:sz="0" w:space="0" w:color="auto"/>
          </w:divBdr>
        </w:div>
        <w:div w:id="1825776789">
          <w:marLeft w:val="0"/>
          <w:marRight w:val="0"/>
          <w:marTop w:val="150"/>
          <w:marBottom w:val="0"/>
          <w:divBdr>
            <w:top w:val="none" w:sz="0" w:space="0" w:color="auto"/>
            <w:left w:val="none" w:sz="0" w:space="0" w:color="auto"/>
            <w:bottom w:val="none" w:sz="0" w:space="0" w:color="auto"/>
            <w:right w:val="none" w:sz="0" w:space="0" w:color="auto"/>
          </w:divBdr>
          <w:divsChild>
            <w:div w:id="140541309">
              <w:marLeft w:val="1155"/>
              <w:marRight w:val="0"/>
              <w:marTop w:val="0"/>
              <w:marBottom w:val="0"/>
              <w:divBdr>
                <w:top w:val="none" w:sz="0" w:space="0" w:color="auto"/>
                <w:left w:val="none" w:sz="0" w:space="0" w:color="auto"/>
                <w:bottom w:val="none" w:sz="0" w:space="0" w:color="auto"/>
                <w:right w:val="none" w:sz="0" w:space="0" w:color="auto"/>
              </w:divBdr>
            </w:div>
            <w:div w:id="1401170900">
              <w:marLeft w:val="1155"/>
              <w:marRight w:val="0"/>
              <w:marTop w:val="0"/>
              <w:marBottom w:val="0"/>
              <w:divBdr>
                <w:top w:val="none" w:sz="0" w:space="0" w:color="auto"/>
                <w:left w:val="none" w:sz="0" w:space="0" w:color="auto"/>
                <w:bottom w:val="none" w:sz="0" w:space="0" w:color="auto"/>
                <w:right w:val="none" w:sz="0" w:space="0" w:color="auto"/>
              </w:divBdr>
            </w:div>
            <w:div w:id="197592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394388">
      <w:bodyDiv w:val="1"/>
      <w:marLeft w:val="0"/>
      <w:marRight w:val="0"/>
      <w:marTop w:val="0"/>
      <w:marBottom w:val="0"/>
      <w:divBdr>
        <w:top w:val="none" w:sz="0" w:space="0" w:color="auto"/>
        <w:left w:val="none" w:sz="0" w:space="0" w:color="auto"/>
        <w:bottom w:val="none" w:sz="0" w:space="0" w:color="auto"/>
        <w:right w:val="none" w:sz="0" w:space="0" w:color="auto"/>
      </w:divBdr>
      <w:divsChild>
        <w:div w:id="530261309">
          <w:marLeft w:val="0"/>
          <w:marRight w:val="0"/>
          <w:marTop w:val="0"/>
          <w:marBottom w:val="0"/>
          <w:divBdr>
            <w:top w:val="none" w:sz="0" w:space="0" w:color="auto"/>
            <w:left w:val="none" w:sz="0" w:space="0" w:color="auto"/>
            <w:bottom w:val="none" w:sz="0" w:space="0" w:color="auto"/>
            <w:right w:val="none" w:sz="0" w:space="0" w:color="auto"/>
          </w:divBdr>
        </w:div>
        <w:div w:id="595022403">
          <w:marLeft w:val="0"/>
          <w:marRight w:val="0"/>
          <w:marTop w:val="150"/>
          <w:marBottom w:val="0"/>
          <w:divBdr>
            <w:top w:val="none" w:sz="0" w:space="0" w:color="auto"/>
            <w:left w:val="none" w:sz="0" w:space="0" w:color="auto"/>
            <w:bottom w:val="none" w:sz="0" w:space="0" w:color="auto"/>
            <w:right w:val="none" w:sz="0" w:space="0" w:color="auto"/>
          </w:divBdr>
          <w:divsChild>
            <w:div w:id="605431905">
              <w:marLeft w:val="1155"/>
              <w:marRight w:val="0"/>
              <w:marTop w:val="0"/>
              <w:marBottom w:val="0"/>
              <w:divBdr>
                <w:top w:val="none" w:sz="0" w:space="0" w:color="auto"/>
                <w:left w:val="none" w:sz="0" w:space="0" w:color="auto"/>
                <w:bottom w:val="none" w:sz="0" w:space="0" w:color="auto"/>
                <w:right w:val="none" w:sz="0" w:space="0" w:color="auto"/>
              </w:divBdr>
            </w:div>
            <w:div w:id="922563934">
              <w:marLeft w:val="1155"/>
              <w:marRight w:val="0"/>
              <w:marTop w:val="0"/>
              <w:marBottom w:val="0"/>
              <w:divBdr>
                <w:top w:val="none" w:sz="0" w:space="0" w:color="auto"/>
                <w:left w:val="none" w:sz="0" w:space="0" w:color="auto"/>
                <w:bottom w:val="none" w:sz="0" w:space="0" w:color="auto"/>
                <w:right w:val="none" w:sz="0" w:space="0" w:color="auto"/>
              </w:divBdr>
            </w:div>
            <w:div w:id="2017922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14042">
      <w:bodyDiv w:val="1"/>
      <w:marLeft w:val="0"/>
      <w:marRight w:val="0"/>
      <w:marTop w:val="0"/>
      <w:marBottom w:val="0"/>
      <w:divBdr>
        <w:top w:val="none" w:sz="0" w:space="0" w:color="auto"/>
        <w:left w:val="none" w:sz="0" w:space="0" w:color="auto"/>
        <w:bottom w:val="none" w:sz="0" w:space="0" w:color="auto"/>
        <w:right w:val="none" w:sz="0" w:space="0" w:color="auto"/>
      </w:divBdr>
      <w:divsChild>
        <w:div w:id="1114591939">
          <w:marLeft w:val="0"/>
          <w:marRight w:val="0"/>
          <w:marTop w:val="0"/>
          <w:marBottom w:val="0"/>
          <w:divBdr>
            <w:top w:val="none" w:sz="0" w:space="0" w:color="auto"/>
            <w:left w:val="none" w:sz="0" w:space="0" w:color="auto"/>
            <w:bottom w:val="none" w:sz="0" w:space="0" w:color="auto"/>
            <w:right w:val="none" w:sz="0" w:space="0" w:color="auto"/>
          </w:divBdr>
        </w:div>
        <w:div w:id="1646397997">
          <w:marLeft w:val="0"/>
          <w:marRight w:val="0"/>
          <w:marTop w:val="150"/>
          <w:marBottom w:val="0"/>
          <w:divBdr>
            <w:top w:val="none" w:sz="0" w:space="0" w:color="auto"/>
            <w:left w:val="none" w:sz="0" w:space="0" w:color="auto"/>
            <w:bottom w:val="none" w:sz="0" w:space="0" w:color="auto"/>
            <w:right w:val="none" w:sz="0" w:space="0" w:color="auto"/>
          </w:divBdr>
          <w:divsChild>
            <w:div w:id="1647199992">
              <w:marLeft w:val="1155"/>
              <w:marRight w:val="0"/>
              <w:marTop w:val="0"/>
              <w:marBottom w:val="0"/>
              <w:divBdr>
                <w:top w:val="none" w:sz="0" w:space="0" w:color="auto"/>
                <w:left w:val="none" w:sz="0" w:space="0" w:color="auto"/>
                <w:bottom w:val="none" w:sz="0" w:space="0" w:color="auto"/>
                <w:right w:val="none" w:sz="0" w:space="0" w:color="auto"/>
              </w:divBdr>
            </w:div>
            <w:div w:id="598218421">
              <w:marLeft w:val="1155"/>
              <w:marRight w:val="0"/>
              <w:marTop w:val="0"/>
              <w:marBottom w:val="0"/>
              <w:divBdr>
                <w:top w:val="none" w:sz="0" w:space="0" w:color="auto"/>
                <w:left w:val="none" w:sz="0" w:space="0" w:color="auto"/>
                <w:bottom w:val="none" w:sz="0" w:space="0" w:color="auto"/>
                <w:right w:val="none" w:sz="0" w:space="0" w:color="auto"/>
              </w:divBdr>
            </w:div>
            <w:div w:id="950668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3931761">
      <w:bodyDiv w:val="1"/>
      <w:marLeft w:val="0"/>
      <w:marRight w:val="0"/>
      <w:marTop w:val="0"/>
      <w:marBottom w:val="0"/>
      <w:divBdr>
        <w:top w:val="none" w:sz="0" w:space="0" w:color="auto"/>
        <w:left w:val="none" w:sz="0" w:space="0" w:color="auto"/>
        <w:bottom w:val="none" w:sz="0" w:space="0" w:color="auto"/>
        <w:right w:val="none" w:sz="0" w:space="0" w:color="auto"/>
      </w:divBdr>
      <w:divsChild>
        <w:div w:id="246575433">
          <w:marLeft w:val="0"/>
          <w:marRight w:val="0"/>
          <w:marTop w:val="0"/>
          <w:marBottom w:val="0"/>
          <w:divBdr>
            <w:top w:val="none" w:sz="0" w:space="0" w:color="auto"/>
            <w:left w:val="none" w:sz="0" w:space="0" w:color="auto"/>
            <w:bottom w:val="none" w:sz="0" w:space="0" w:color="auto"/>
            <w:right w:val="none" w:sz="0" w:space="0" w:color="auto"/>
          </w:divBdr>
        </w:div>
        <w:div w:id="883982134">
          <w:marLeft w:val="0"/>
          <w:marRight w:val="0"/>
          <w:marTop w:val="150"/>
          <w:marBottom w:val="0"/>
          <w:divBdr>
            <w:top w:val="none" w:sz="0" w:space="0" w:color="auto"/>
            <w:left w:val="none" w:sz="0" w:space="0" w:color="auto"/>
            <w:bottom w:val="none" w:sz="0" w:space="0" w:color="auto"/>
            <w:right w:val="none" w:sz="0" w:space="0" w:color="auto"/>
          </w:divBdr>
          <w:divsChild>
            <w:div w:id="2018341290">
              <w:marLeft w:val="1155"/>
              <w:marRight w:val="0"/>
              <w:marTop w:val="0"/>
              <w:marBottom w:val="0"/>
              <w:divBdr>
                <w:top w:val="none" w:sz="0" w:space="0" w:color="auto"/>
                <w:left w:val="none" w:sz="0" w:space="0" w:color="auto"/>
                <w:bottom w:val="none" w:sz="0" w:space="0" w:color="auto"/>
                <w:right w:val="none" w:sz="0" w:space="0" w:color="auto"/>
              </w:divBdr>
            </w:div>
            <w:div w:id="1109394191">
              <w:marLeft w:val="1155"/>
              <w:marRight w:val="0"/>
              <w:marTop w:val="0"/>
              <w:marBottom w:val="0"/>
              <w:divBdr>
                <w:top w:val="none" w:sz="0" w:space="0" w:color="auto"/>
                <w:left w:val="none" w:sz="0" w:space="0" w:color="auto"/>
                <w:bottom w:val="none" w:sz="0" w:space="0" w:color="auto"/>
                <w:right w:val="none" w:sz="0" w:space="0" w:color="auto"/>
              </w:divBdr>
            </w:div>
            <w:div w:id="168343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133911">
      <w:bodyDiv w:val="1"/>
      <w:marLeft w:val="0"/>
      <w:marRight w:val="0"/>
      <w:marTop w:val="0"/>
      <w:marBottom w:val="0"/>
      <w:divBdr>
        <w:top w:val="none" w:sz="0" w:space="0" w:color="auto"/>
        <w:left w:val="none" w:sz="0" w:space="0" w:color="auto"/>
        <w:bottom w:val="none" w:sz="0" w:space="0" w:color="auto"/>
        <w:right w:val="none" w:sz="0" w:space="0" w:color="auto"/>
      </w:divBdr>
      <w:divsChild>
        <w:div w:id="1924221854">
          <w:marLeft w:val="0"/>
          <w:marRight w:val="0"/>
          <w:marTop w:val="0"/>
          <w:marBottom w:val="0"/>
          <w:divBdr>
            <w:top w:val="none" w:sz="0" w:space="0" w:color="auto"/>
            <w:left w:val="none" w:sz="0" w:space="0" w:color="auto"/>
            <w:bottom w:val="none" w:sz="0" w:space="0" w:color="auto"/>
            <w:right w:val="none" w:sz="0" w:space="0" w:color="auto"/>
          </w:divBdr>
        </w:div>
        <w:div w:id="1589340093">
          <w:marLeft w:val="0"/>
          <w:marRight w:val="0"/>
          <w:marTop w:val="150"/>
          <w:marBottom w:val="0"/>
          <w:divBdr>
            <w:top w:val="none" w:sz="0" w:space="0" w:color="auto"/>
            <w:left w:val="none" w:sz="0" w:space="0" w:color="auto"/>
            <w:bottom w:val="none" w:sz="0" w:space="0" w:color="auto"/>
            <w:right w:val="none" w:sz="0" w:space="0" w:color="auto"/>
          </w:divBdr>
          <w:divsChild>
            <w:div w:id="1104229544">
              <w:marLeft w:val="1155"/>
              <w:marRight w:val="0"/>
              <w:marTop w:val="0"/>
              <w:marBottom w:val="0"/>
              <w:divBdr>
                <w:top w:val="none" w:sz="0" w:space="0" w:color="auto"/>
                <w:left w:val="none" w:sz="0" w:space="0" w:color="auto"/>
                <w:bottom w:val="none" w:sz="0" w:space="0" w:color="auto"/>
                <w:right w:val="none" w:sz="0" w:space="0" w:color="auto"/>
              </w:divBdr>
            </w:div>
            <w:div w:id="575289882">
              <w:marLeft w:val="1155"/>
              <w:marRight w:val="0"/>
              <w:marTop w:val="0"/>
              <w:marBottom w:val="0"/>
              <w:divBdr>
                <w:top w:val="none" w:sz="0" w:space="0" w:color="auto"/>
                <w:left w:val="none" w:sz="0" w:space="0" w:color="auto"/>
                <w:bottom w:val="none" w:sz="0" w:space="0" w:color="auto"/>
                <w:right w:val="none" w:sz="0" w:space="0" w:color="auto"/>
              </w:divBdr>
            </w:div>
            <w:div w:id="378482173">
              <w:marLeft w:val="1155"/>
              <w:marRight w:val="0"/>
              <w:marTop w:val="0"/>
              <w:marBottom w:val="0"/>
              <w:divBdr>
                <w:top w:val="none" w:sz="0" w:space="0" w:color="auto"/>
                <w:left w:val="none" w:sz="0" w:space="0" w:color="auto"/>
                <w:bottom w:val="none" w:sz="0" w:space="0" w:color="auto"/>
                <w:right w:val="none" w:sz="0" w:space="0" w:color="auto"/>
              </w:divBdr>
            </w:div>
            <w:div w:id="162372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88318">
      <w:bodyDiv w:val="1"/>
      <w:marLeft w:val="0"/>
      <w:marRight w:val="0"/>
      <w:marTop w:val="0"/>
      <w:marBottom w:val="0"/>
      <w:divBdr>
        <w:top w:val="none" w:sz="0" w:space="0" w:color="auto"/>
        <w:left w:val="none" w:sz="0" w:space="0" w:color="auto"/>
        <w:bottom w:val="none" w:sz="0" w:space="0" w:color="auto"/>
        <w:right w:val="none" w:sz="0" w:space="0" w:color="auto"/>
      </w:divBdr>
      <w:divsChild>
        <w:div w:id="274824142">
          <w:marLeft w:val="0"/>
          <w:marRight w:val="0"/>
          <w:marTop w:val="0"/>
          <w:marBottom w:val="0"/>
          <w:divBdr>
            <w:top w:val="none" w:sz="0" w:space="0" w:color="auto"/>
            <w:left w:val="none" w:sz="0" w:space="0" w:color="auto"/>
            <w:bottom w:val="none" w:sz="0" w:space="0" w:color="auto"/>
            <w:right w:val="none" w:sz="0" w:space="0" w:color="auto"/>
          </w:divBdr>
        </w:div>
        <w:div w:id="177475798">
          <w:marLeft w:val="0"/>
          <w:marRight w:val="0"/>
          <w:marTop w:val="150"/>
          <w:marBottom w:val="0"/>
          <w:divBdr>
            <w:top w:val="none" w:sz="0" w:space="0" w:color="auto"/>
            <w:left w:val="none" w:sz="0" w:space="0" w:color="auto"/>
            <w:bottom w:val="none" w:sz="0" w:space="0" w:color="auto"/>
            <w:right w:val="none" w:sz="0" w:space="0" w:color="auto"/>
          </w:divBdr>
          <w:divsChild>
            <w:div w:id="2003119843">
              <w:marLeft w:val="1155"/>
              <w:marRight w:val="0"/>
              <w:marTop w:val="0"/>
              <w:marBottom w:val="0"/>
              <w:divBdr>
                <w:top w:val="none" w:sz="0" w:space="0" w:color="auto"/>
                <w:left w:val="none" w:sz="0" w:space="0" w:color="auto"/>
                <w:bottom w:val="none" w:sz="0" w:space="0" w:color="auto"/>
                <w:right w:val="none" w:sz="0" w:space="0" w:color="auto"/>
              </w:divBdr>
            </w:div>
            <w:div w:id="1553032257">
              <w:marLeft w:val="1155"/>
              <w:marRight w:val="0"/>
              <w:marTop w:val="0"/>
              <w:marBottom w:val="0"/>
              <w:divBdr>
                <w:top w:val="none" w:sz="0" w:space="0" w:color="auto"/>
                <w:left w:val="none" w:sz="0" w:space="0" w:color="auto"/>
                <w:bottom w:val="none" w:sz="0" w:space="0" w:color="auto"/>
                <w:right w:val="none" w:sz="0" w:space="0" w:color="auto"/>
              </w:divBdr>
            </w:div>
            <w:div w:id="838076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590994">
      <w:bodyDiv w:val="1"/>
      <w:marLeft w:val="0"/>
      <w:marRight w:val="0"/>
      <w:marTop w:val="0"/>
      <w:marBottom w:val="0"/>
      <w:divBdr>
        <w:top w:val="none" w:sz="0" w:space="0" w:color="auto"/>
        <w:left w:val="none" w:sz="0" w:space="0" w:color="auto"/>
        <w:bottom w:val="none" w:sz="0" w:space="0" w:color="auto"/>
        <w:right w:val="none" w:sz="0" w:space="0" w:color="auto"/>
      </w:divBdr>
      <w:divsChild>
        <w:div w:id="2123258049">
          <w:marLeft w:val="0"/>
          <w:marRight w:val="0"/>
          <w:marTop w:val="0"/>
          <w:marBottom w:val="0"/>
          <w:divBdr>
            <w:top w:val="none" w:sz="0" w:space="0" w:color="auto"/>
            <w:left w:val="none" w:sz="0" w:space="0" w:color="auto"/>
            <w:bottom w:val="none" w:sz="0" w:space="0" w:color="auto"/>
            <w:right w:val="none" w:sz="0" w:space="0" w:color="auto"/>
          </w:divBdr>
        </w:div>
        <w:div w:id="998776510">
          <w:marLeft w:val="0"/>
          <w:marRight w:val="0"/>
          <w:marTop w:val="150"/>
          <w:marBottom w:val="0"/>
          <w:divBdr>
            <w:top w:val="none" w:sz="0" w:space="0" w:color="auto"/>
            <w:left w:val="none" w:sz="0" w:space="0" w:color="auto"/>
            <w:bottom w:val="none" w:sz="0" w:space="0" w:color="auto"/>
            <w:right w:val="none" w:sz="0" w:space="0" w:color="auto"/>
          </w:divBdr>
          <w:divsChild>
            <w:div w:id="1693726197">
              <w:marLeft w:val="1155"/>
              <w:marRight w:val="0"/>
              <w:marTop w:val="0"/>
              <w:marBottom w:val="0"/>
              <w:divBdr>
                <w:top w:val="none" w:sz="0" w:space="0" w:color="auto"/>
                <w:left w:val="none" w:sz="0" w:space="0" w:color="auto"/>
                <w:bottom w:val="none" w:sz="0" w:space="0" w:color="auto"/>
                <w:right w:val="none" w:sz="0" w:space="0" w:color="auto"/>
              </w:divBdr>
            </w:div>
            <w:div w:id="252132560">
              <w:marLeft w:val="1155"/>
              <w:marRight w:val="0"/>
              <w:marTop w:val="0"/>
              <w:marBottom w:val="0"/>
              <w:divBdr>
                <w:top w:val="none" w:sz="0" w:space="0" w:color="auto"/>
                <w:left w:val="none" w:sz="0" w:space="0" w:color="auto"/>
                <w:bottom w:val="none" w:sz="0" w:space="0" w:color="auto"/>
                <w:right w:val="none" w:sz="0" w:space="0" w:color="auto"/>
              </w:divBdr>
            </w:div>
            <w:div w:id="521091250">
              <w:marLeft w:val="1155"/>
              <w:marRight w:val="0"/>
              <w:marTop w:val="0"/>
              <w:marBottom w:val="0"/>
              <w:divBdr>
                <w:top w:val="none" w:sz="0" w:space="0" w:color="auto"/>
                <w:left w:val="none" w:sz="0" w:space="0" w:color="auto"/>
                <w:bottom w:val="none" w:sz="0" w:space="0" w:color="auto"/>
                <w:right w:val="none" w:sz="0" w:space="0" w:color="auto"/>
              </w:divBdr>
            </w:div>
            <w:div w:id="447313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47564">
      <w:bodyDiv w:val="1"/>
      <w:marLeft w:val="0"/>
      <w:marRight w:val="0"/>
      <w:marTop w:val="0"/>
      <w:marBottom w:val="0"/>
      <w:divBdr>
        <w:top w:val="none" w:sz="0" w:space="0" w:color="auto"/>
        <w:left w:val="none" w:sz="0" w:space="0" w:color="auto"/>
        <w:bottom w:val="none" w:sz="0" w:space="0" w:color="auto"/>
        <w:right w:val="none" w:sz="0" w:space="0" w:color="auto"/>
      </w:divBdr>
      <w:divsChild>
        <w:div w:id="514534637">
          <w:marLeft w:val="0"/>
          <w:marRight w:val="0"/>
          <w:marTop w:val="0"/>
          <w:marBottom w:val="0"/>
          <w:divBdr>
            <w:top w:val="none" w:sz="0" w:space="0" w:color="auto"/>
            <w:left w:val="none" w:sz="0" w:space="0" w:color="auto"/>
            <w:bottom w:val="none" w:sz="0" w:space="0" w:color="auto"/>
            <w:right w:val="none" w:sz="0" w:space="0" w:color="auto"/>
          </w:divBdr>
        </w:div>
        <w:div w:id="1679842587">
          <w:marLeft w:val="0"/>
          <w:marRight w:val="0"/>
          <w:marTop w:val="150"/>
          <w:marBottom w:val="0"/>
          <w:divBdr>
            <w:top w:val="none" w:sz="0" w:space="0" w:color="auto"/>
            <w:left w:val="none" w:sz="0" w:space="0" w:color="auto"/>
            <w:bottom w:val="none" w:sz="0" w:space="0" w:color="auto"/>
            <w:right w:val="none" w:sz="0" w:space="0" w:color="auto"/>
          </w:divBdr>
          <w:divsChild>
            <w:div w:id="208297656">
              <w:marLeft w:val="1155"/>
              <w:marRight w:val="0"/>
              <w:marTop w:val="0"/>
              <w:marBottom w:val="0"/>
              <w:divBdr>
                <w:top w:val="none" w:sz="0" w:space="0" w:color="auto"/>
                <w:left w:val="none" w:sz="0" w:space="0" w:color="auto"/>
                <w:bottom w:val="none" w:sz="0" w:space="0" w:color="auto"/>
                <w:right w:val="none" w:sz="0" w:space="0" w:color="auto"/>
              </w:divBdr>
            </w:div>
            <w:div w:id="1318650509">
              <w:marLeft w:val="1155"/>
              <w:marRight w:val="0"/>
              <w:marTop w:val="0"/>
              <w:marBottom w:val="0"/>
              <w:divBdr>
                <w:top w:val="none" w:sz="0" w:space="0" w:color="auto"/>
                <w:left w:val="none" w:sz="0" w:space="0" w:color="auto"/>
                <w:bottom w:val="none" w:sz="0" w:space="0" w:color="auto"/>
                <w:right w:val="none" w:sz="0" w:space="0" w:color="auto"/>
              </w:divBdr>
            </w:div>
            <w:div w:id="178896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484496">
      <w:bodyDiv w:val="1"/>
      <w:marLeft w:val="0"/>
      <w:marRight w:val="0"/>
      <w:marTop w:val="0"/>
      <w:marBottom w:val="0"/>
      <w:divBdr>
        <w:top w:val="none" w:sz="0" w:space="0" w:color="auto"/>
        <w:left w:val="none" w:sz="0" w:space="0" w:color="auto"/>
        <w:bottom w:val="none" w:sz="0" w:space="0" w:color="auto"/>
        <w:right w:val="none" w:sz="0" w:space="0" w:color="auto"/>
      </w:divBdr>
      <w:divsChild>
        <w:div w:id="198007950">
          <w:marLeft w:val="0"/>
          <w:marRight w:val="0"/>
          <w:marTop w:val="0"/>
          <w:marBottom w:val="0"/>
          <w:divBdr>
            <w:top w:val="none" w:sz="0" w:space="0" w:color="auto"/>
            <w:left w:val="none" w:sz="0" w:space="0" w:color="auto"/>
            <w:bottom w:val="none" w:sz="0" w:space="0" w:color="auto"/>
            <w:right w:val="none" w:sz="0" w:space="0" w:color="auto"/>
          </w:divBdr>
        </w:div>
        <w:div w:id="1724786767">
          <w:marLeft w:val="0"/>
          <w:marRight w:val="0"/>
          <w:marTop w:val="150"/>
          <w:marBottom w:val="0"/>
          <w:divBdr>
            <w:top w:val="none" w:sz="0" w:space="0" w:color="auto"/>
            <w:left w:val="none" w:sz="0" w:space="0" w:color="auto"/>
            <w:bottom w:val="none" w:sz="0" w:space="0" w:color="auto"/>
            <w:right w:val="none" w:sz="0" w:space="0" w:color="auto"/>
          </w:divBdr>
          <w:divsChild>
            <w:div w:id="27992174">
              <w:marLeft w:val="1155"/>
              <w:marRight w:val="0"/>
              <w:marTop w:val="0"/>
              <w:marBottom w:val="0"/>
              <w:divBdr>
                <w:top w:val="none" w:sz="0" w:space="0" w:color="auto"/>
                <w:left w:val="none" w:sz="0" w:space="0" w:color="auto"/>
                <w:bottom w:val="none" w:sz="0" w:space="0" w:color="auto"/>
                <w:right w:val="none" w:sz="0" w:space="0" w:color="auto"/>
              </w:divBdr>
            </w:div>
            <w:div w:id="911698317">
              <w:marLeft w:val="1155"/>
              <w:marRight w:val="0"/>
              <w:marTop w:val="0"/>
              <w:marBottom w:val="0"/>
              <w:divBdr>
                <w:top w:val="none" w:sz="0" w:space="0" w:color="auto"/>
                <w:left w:val="none" w:sz="0" w:space="0" w:color="auto"/>
                <w:bottom w:val="none" w:sz="0" w:space="0" w:color="auto"/>
                <w:right w:val="none" w:sz="0" w:space="0" w:color="auto"/>
              </w:divBdr>
            </w:div>
            <w:div w:id="167957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53092">
      <w:bodyDiv w:val="1"/>
      <w:marLeft w:val="0"/>
      <w:marRight w:val="0"/>
      <w:marTop w:val="0"/>
      <w:marBottom w:val="0"/>
      <w:divBdr>
        <w:top w:val="none" w:sz="0" w:space="0" w:color="auto"/>
        <w:left w:val="none" w:sz="0" w:space="0" w:color="auto"/>
        <w:bottom w:val="none" w:sz="0" w:space="0" w:color="auto"/>
        <w:right w:val="none" w:sz="0" w:space="0" w:color="auto"/>
      </w:divBdr>
      <w:divsChild>
        <w:div w:id="1679500225">
          <w:marLeft w:val="0"/>
          <w:marRight w:val="0"/>
          <w:marTop w:val="0"/>
          <w:marBottom w:val="0"/>
          <w:divBdr>
            <w:top w:val="none" w:sz="0" w:space="0" w:color="auto"/>
            <w:left w:val="none" w:sz="0" w:space="0" w:color="auto"/>
            <w:bottom w:val="none" w:sz="0" w:space="0" w:color="auto"/>
            <w:right w:val="none" w:sz="0" w:space="0" w:color="auto"/>
          </w:divBdr>
        </w:div>
        <w:div w:id="1505315981">
          <w:marLeft w:val="0"/>
          <w:marRight w:val="0"/>
          <w:marTop w:val="150"/>
          <w:marBottom w:val="0"/>
          <w:divBdr>
            <w:top w:val="none" w:sz="0" w:space="0" w:color="auto"/>
            <w:left w:val="none" w:sz="0" w:space="0" w:color="auto"/>
            <w:bottom w:val="none" w:sz="0" w:space="0" w:color="auto"/>
            <w:right w:val="none" w:sz="0" w:space="0" w:color="auto"/>
          </w:divBdr>
          <w:divsChild>
            <w:div w:id="343484019">
              <w:marLeft w:val="1155"/>
              <w:marRight w:val="0"/>
              <w:marTop w:val="0"/>
              <w:marBottom w:val="0"/>
              <w:divBdr>
                <w:top w:val="none" w:sz="0" w:space="0" w:color="auto"/>
                <w:left w:val="none" w:sz="0" w:space="0" w:color="auto"/>
                <w:bottom w:val="none" w:sz="0" w:space="0" w:color="auto"/>
                <w:right w:val="none" w:sz="0" w:space="0" w:color="auto"/>
              </w:divBdr>
            </w:div>
            <w:div w:id="66763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50813">
      <w:bodyDiv w:val="1"/>
      <w:marLeft w:val="0"/>
      <w:marRight w:val="0"/>
      <w:marTop w:val="0"/>
      <w:marBottom w:val="0"/>
      <w:divBdr>
        <w:top w:val="none" w:sz="0" w:space="0" w:color="auto"/>
        <w:left w:val="none" w:sz="0" w:space="0" w:color="auto"/>
        <w:bottom w:val="none" w:sz="0" w:space="0" w:color="auto"/>
        <w:right w:val="none" w:sz="0" w:space="0" w:color="auto"/>
      </w:divBdr>
      <w:divsChild>
        <w:div w:id="1281498402">
          <w:marLeft w:val="0"/>
          <w:marRight w:val="0"/>
          <w:marTop w:val="0"/>
          <w:marBottom w:val="0"/>
          <w:divBdr>
            <w:top w:val="none" w:sz="0" w:space="0" w:color="auto"/>
            <w:left w:val="none" w:sz="0" w:space="0" w:color="auto"/>
            <w:bottom w:val="none" w:sz="0" w:space="0" w:color="auto"/>
            <w:right w:val="none" w:sz="0" w:space="0" w:color="auto"/>
          </w:divBdr>
        </w:div>
        <w:div w:id="1307858749">
          <w:marLeft w:val="0"/>
          <w:marRight w:val="0"/>
          <w:marTop w:val="150"/>
          <w:marBottom w:val="0"/>
          <w:divBdr>
            <w:top w:val="none" w:sz="0" w:space="0" w:color="auto"/>
            <w:left w:val="none" w:sz="0" w:space="0" w:color="auto"/>
            <w:bottom w:val="none" w:sz="0" w:space="0" w:color="auto"/>
            <w:right w:val="none" w:sz="0" w:space="0" w:color="auto"/>
          </w:divBdr>
          <w:divsChild>
            <w:div w:id="328825367">
              <w:marLeft w:val="1155"/>
              <w:marRight w:val="0"/>
              <w:marTop w:val="0"/>
              <w:marBottom w:val="0"/>
              <w:divBdr>
                <w:top w:val="none" w:sz="0" w:space="0" w:color="auto"/>
                <w:left w:val="none" w:sz="0" w:space="0" w:color="auto"/>
                <w:bottom w:val="none" w:sz="0" w:space="0" w:color="auto"/>
                <w:right w:val="none" w:sz="0" w:space="0" w:color="auto"/>
              </w:divBdr>
            </w:div>
            <w:div w:id="1659266265">
              <w:marLeft w:val="1155"/>
              <w:marRight w:val="0"/>
              <w:marTop w:val="0"/>
              <w:marBottom w:val="0"/>
              <w:divBdr>
                <w:top w:val="none" w:sz="0" w:space="0" w:color="auto"/>
                <w:left w:val="none" w:sz="0" w:space="0" w:color="auto"/>
                <w:bottom w:val="none" w:sz="0" w:space="0" w:color="auto"/>
                <w:right w:val="none" w:sz="0" w:space="0" w:color="auto"/>
              </w:divBdr>
            </w:div>
            <w:div w:id="2052415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1351">
      <w:bodyDiv w:val="1"/>
      <w:marLeft w:val="0"/>
      <w:marRight w:val="0"/>
      <w:marTop w:val="0"/>
      <w:marBottom w:val="0"/>
      <w:divBdr>
        <w:top w:val="none" w:sz="0" w:space="0" w:color="auto"/>
        <w:left w:val="none" w:sz="0" w:space="0" w:color="auto"/>
        <w:bottom w:val="none" w:sz="0" w:space="0" w:color="auto"/>
        <w:right w:val="none" w:sz="0" w:space="0" w:color="auto"/>
      </w:divBdr>
      <w:divsChild>
        <w:div w:id="776678549">
          <w:marLeft w:val="0"/>
          <w:marRight w:val="0"/>
          <w:marTop w:val="0"/>
          <w:marBottom w:val="0"/>
          <w:divBdr>
            <w:top w:val="none" w:sz="0" w:space="0" w:color="auto"/>
            <w:left w:val="none" w:sz="0" w:space="0" w:color="auto"/>
            <w:bottom w:val="none" w:sz="0" w:space="0" w:color="auto"/>
            <w:right w:val="none" w:sz="0" w:space="0" w:color="auto"/>
          </w:divBdr>
        </w:div>
        <w:div w:id="1108738261">
          <w:marLeft w:val="0"/>
          <w:marRight w:val="0"/>
          <w:marTop w:val="150"/>
          <w:marBottom w:val="0"/>
          <w:divBdr>
            <w:top w:val="none" w:sz="0" w:space="0" w:color="auto"/>
            <w:left w:val="none" w:sz="0" w:space="0" w:color="auto"/>
            <w:bottom w:val="none" w:sz="0" w:space="0" w:color="auto"/>
            <w:right w:val="none" w:sz="0" w:space="0" w:color="auto"/>
          </w:divBdr>
          <w:divsChild>
            <w:div w:id="2137024886">
              <w:marLeft w:val="1155"/>
              <w:marRight w:val="0"/>
              <w:marTop w:val="0"/>
              <w:marBottom w:val="0"/>
              <w:divBdr>
                <w:top w:val="none" w:sz="0" w:space="0" w:color="auto"/>
                <w:left w:val="none" w:sz="0" w:space="0" w:color="auto"/>
                <w:bottom w:val="none" w:sz="0" w:space="0" w:color="auto"/>
                <w:right w:val="none" w:sz="0" w:space="0" w:color="auto"/>
              </w:divBdr>
            </w:div>
            <w:div w:id="1885095425">
              <w:marLeft w:val="1155"/>
              <w:marRight w:val="0"/>
              <w:marTop w:val="0"/>
              <w:marBottom w:val="0"/>
              <w:divBdr>
                <w:top w:val="none" w:sz="0" w:space="0" w:color="auto"/>
                <w:left w:val="none" w:sz="0" w:space="0" w:color="auto"/>
                <w:bottom w:val="none" w:sz="0" w:space="0" w:color="auto"/>
                <w:right w:val="none" w:sz="0" w:space="0" w:color="auto"/>
              </w:divBdr>
            </w:div>
            <w:div w:id="629550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1909">
      <w:bodyDiv w:val="1"/>
      <w:marLeft w:val="0"/>
      <w:marRight w:val="0"/>
      <w:marTop w:val="0"/>
      <w:marBottom w:val="0"/>
      <w:divBdr>
        <w:top w:val="none" w:sz="0" w:space="0" w:color="auto"/>
        <w:left w:val="none" w:sz="0" w:space="0" w:color="auto"/>
        <w:bottom w:val="none" w:sz="0" w:space="0" w:color="auto"/>
        <w:right w:val="none" w:sz="0" w:space="0" w:color="auto"/>
      </w:divBdr>
      <w:divsChild>
        <w:div w:id="403530460">
          <w:marLeft w:val="0"/>
          <w:marRight w:val="0"/>
          <w:marTop w:val="0"/>
          <w:marBottom w:val="0"/>
          <w:divBdr>
            <w:top w:val="none" w:sz="0" w:space="0" w:color="auto"/>
            <w:left w:val="none" w:sz="0" w:space="0" w:color="auto"/>
            <w:bottom w:val="none" w:sz="0" w:space="0" w:color="auto"/>
            <w:right w:val="none" w:sz="0" w:space="0" w:color="auto"/>
          </w:divBdr>
        </w:div>
        <w:div w:id="1097865574">
          <w:marLeft w:val="0"/>
          <w:marRight w:val="0"/>
          <w:marTop w:val="150"/>
          <w:marBottom w:val="0"/>
          <w:divBdr>
            <w:top w:val="none" w:sz="0" w:space="0" w:color="auto"/>
            <w:left w:val="none" w:sz="0" w:space="0" w:color="auto"/>
            <w:bottom w:val="none" w:sz="0" w:space="0" w:color="auto"/>
            <w:right w:val="none" w:sz="0" w:space="0" w:color="auto"/>
          </w:divBdr>
          <w:divsChild>
            <w:div w:id="1467552668">
              <w:marLeft w:val="1155"/>
              <w:marRight w:val="0"/>
              <w:marTop w:val="0"/>
              <w:marBottom w:val="0"/>
              <w:divBdr>
                <w:top w:val="none" w:sz="0" w:space="0" w:color="auto"/>
                <w:left w:val="none" w:sz="0" w:space="0" w:color="auto"/>
                <w:bottom w:val="none" w:sz="0" w:space="0" w:color="auto"/>
                <w:right w:val="none" w:sz="0" w:space="0" w:color="auto"/>
              </w:divBdr>
            </w:div>
            <w:div w:id="1649552061">
              <w:marLeft w:val="1155"/>
              <w:marRight w:val="0"/>
              <w:marTop w:val="0"/>
              <w:marBottom w:val="0"/>
              <w:divBdr>
                <w:top w:val="none" w:sz="0" w:space="0" w:color="auto"/>
                <w:left w:val="none" w:sz="0" w:space="0" w:color="auto"/>
                <w:bottom w:val="none" w:sz="0" w:space="0" w:color="auto"/>
                <w:right w:val="none" w:sz="0" w:space="0" w:color="auto"/>
              </w:divBdr>
            </w:div>
            <w:div w:id="665518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795100">
      <w:bodyDiv w:val="1"/>
      <w:marLeft w:val="0"/>
      <w:marRight w:val="0"/>
      <w:marTop w:val="0"/>
      <w:marBottom w:val="0"/>
      <w:divBdr>
        <w:top w:val="none" w:sz="0" w:space="0" w:color="auto"/>
        <w:left w:val="none" w:sz="0" w:space="0" w:color="auto"/>
        <w:bottom w:val="none" w:sz="0" w:space="0" w:color="auto"/>
        <w:right w:val="none" w:sz="0" w:space="0" w:color="auto"/>
      </w:divBdr>
      <w:divsChild>
        <w:div w:id="211621219">
          <w:marLeft w:val="0"/>
          <w:marRight w:val="0"/>
          <w:marTop w:val="0"/>
          <w:marBottom w:val="0"/>
          <w:divBdr>
            <w:top w:val="none" w:sz="0" w:space="0" w:color="auto"/>
            <w:left w:val="none" w:sz="0" w:space="0" w:color="auto"/>
            <w:bottom w:val="none" w:sz="0" w:space="0" w:color="auto"/>
            <w:right w:val="none" w:sz="0" w:space="0" w:color="auto"/>
          </w:divBdr>
        </w:div>
        <w:div w:id="357127887">
          <w:marLeft w:val="0"/>
          <w:marRight w:val="0"/>
          <w:marTop w:val="150"/>
          <w:marBottom w:val="0"/>
          <w:divBdr>
            <w:top w:val="none" w:sz="0" w:space="0" w:color="auto"/>
            <w:left w:val="none" w:sz="0" w:space="0" w:color="auto"/>
            <w:bottom w:val="none" w:sz="0" w:space="0" w:color="auto"/>
            <w:right w:val="none" w:sz="0" w:space="0" w:color="auto"/>
          </w:divBdr>
          <w:divsChild>
            <w:div w:id="692920707">
              <w:marLeft w:val="1155"/>
              <w:marRight w:val="0"/>
              <w:marTop w:val="0"/>
              <w:marBottom w:val="0"/>
              <w:divBdr>
                <w:top w:val="none" w:sz="0" w:space="0" w:color="auto"/>
                <w:left w:val="none" w:sz="0" w:space="0" w:color="auto"/>
                <w:bottom w:val="none" w:sz="0" w:space="0" w:color="auto"/>
                <w:right w:val="none" w:sz="0" w:space="0" w:color="auto"/>
              </w:divBdr>
            </w:div>
            <w:div w:id="518591291">
              <w:marLeft w:val="1155"/>
              <w:marRight w:val="0"/>
              <w:marTop w:val="0"/>
              <w:marBottom w:val="0"/>
              <w:divBdr>
                <w:top w:val="none" w:sz="0" w:space="0" w:color="auto"/>
                <w:left w:val="none" w:sz="0" w:space="0" w:color="auto"/>
                <w:bottom w:val="none" w:sz="0" w:space="0" w:color="auto"/>
                <w:right w:val="none" w:sz="0" w:space="0" w:color="auto"/>
              </w:divBdr>
            </w:div>
            <w:div w:id="122463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569204">
      <w:bodyDiv w:val="1"/>
      <w:marLeft w:val="0"/>
      <w:marRight w:val="0"/>
      <w:marTop w:val="0"/>
      <w:marBottom w:val="0"/>
      <w:divBdr>
        <w:top w:val="none" w:sz="0" w:space="0" w:color="auto"/>
        <w:left w:val="none" w:sz="0" w:space="0" w:color="auto"/>
        <w:bottom w:val="none" w:sz="0" w:space="0" w:color="auto"/>
        <w:right w:val="none" w:sz="0" w:space="0" w:color="auto"/>
      </w:divBdr>
      <w:divsChild>
        <w:div w:id="993989580">
          <w:marLeft w:val="0"/>
          <w:marRight w:val="0"/>
          <w:marTop w:val="0"/>
          <w:marBottom w:val="0"/>
          <w:divBdr>
            <w:top w:val="none" w:sz="0" w:space="0" w:color="auto"/>
            <w:left w:val="none" w:sz="0" w:space="0" w:color="auto"/>
            <w:bottom w:val="none" w:sz="0" w:space="0" w:color="auto"/>
            <w:right w:val="none" w:sz="0" w:space="0" w:color="auto"/>
          </w:divBdr>
        </w:div>
        <w:div w:id="1048917175">
          <w:marLeft w:val="0"/>
          <w:marRight w:val="0"/>
          <w:marTop w:val="150"/>
          <w:marBottom w:val="0"/>
          <w:divBdr>
            <w:top w:val="none" w:sz="0" w:space="0" w:color="auto"/>
            <w:left w:val="none" w:sz="0" w:space="0" w:color="auto"/>
            <w:bottom w:val="none" w:sz="0" w:space="0" w:color="auto"/>
            <w:right w:val="none" w:sz="0" w:space="0" w:color="auto"/>
          </w:divBdr>
          <w:divsChild>
            <w:div w:id="1682050021">
              <w:marLeft w:val="1155"/>
              <w:marRight w:val="0"/>
              <w:marTop w:val="0"/>
              <w:marBottom w:val="0"/>
              <w:divBdr>
                <w:top w:val="none" w:sz="0" w:space="0" w:color="auto"/>
                <w:left w:val="none" w:sz="0" w:space="0" w:color="auto"/>
                <w:bottom w:val="none" w:sz="0" w:space="0" w:color="auto"/>
                <w:right w:val="none" w:sz="0" w:space="0" w:color="auto"/>
              </w:divBdr>
            </w:div>
            <w:div w:id="1312556786">
              <w:marLeft w:val="1155"/>
              <w:marRight w:val="0"/>
              <w:marTop w:val="0"/>
              <w:marBottom w:val="0"/>
              <w:divBdr>
                <w:top w:val="none" w:sz="0" w:space="0" w:color="auto"/>
                <w:left w:val="none" w:sz="0" w:space="0" w:color="auto"/>
                <w:bottom w:val="none" w:sz="0" w:space="0" w:color="auto"/>
                <w:right w:val="none" w:sz="0" w:space="0" w:color="auto"/>
              </w:divBdr>
            </w:div>
            <w:div w:id="181470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264747">
      <w:bodyDiv w:val="1"/>
      <w:marLeft w:val="0"/>
      <w:marRight w:val="0"/>
      <w:marTop w:val="0"/>
      <w:marBottom w:val="0"/>
      <w:divBdr>
        <w:top w:val="none" w:sz="0" w:space="0" w:color="auto"/>
        <w:left w:val="none" w:sz="0" w:space="0" w:color="auto"/>
        <w:bottom w:val="none" w:sz="0" w:space="0" w:color="auto"/>
        <w:right w:val="none" w:sz="0" w:space="0" w:color="auto"/>
      </w:divBdr>
      <w:divsChild>
        <w:div w:id="1083915801">
          <w:marLeft w:val="0"/>
          <w:marRight w:val="0"/>
          <w:marTop w:val="0"/>
          <w:marBottom w:val="0"/>
          <w:divBdr>
            <w:top w:val="none" w:sz="0" w:space="0" w:color="auto"/>
            <w:left w:val="none" w:sz="0" w:space="0" w:color="auto"/>
            <w:bottom w:val="none" w:sz="0" w:space="0" w:color="auto"/>
            <w:right w:val="none" w:sz="0" w:space="0" w:color="auto"/>
          </w:divBdr>
        </w:div>
        <w:div w:id="1127891388">
          <w:marLeft w:val="0"/>
          <w:marRight w:val="0"/>
          <w:marTop w:val="150"/>
          <w:marBottom w:val="0"/>
          <w:divBdr>
            <w:top w:val="none" w:sz="0" w:space="0" w:color="auto"/>
            <w:left w:val="none" w:sz="0" w:space="0" w:color="auto"/>
            <w:bottom w:val="none" w:sz="0" w:space="0" w:color="auto"/>
            <w:right w:val="none" w:sz="0" w:space="0" w:color="auto"/>
          </w:divBdr>
          <w:divsChild>
            <w:div w:id="516584432">
              <w:marLeft w:val="1155"/>
              <w:marRight w:val="0"/>
              <w:marTop w:val="0"/>
              <w:marBottom w:val="0"/>
              <w:divBdr>
                <w:top w:val="none" w:sz="0" w:space="0" w:color="auto"/>
                <w:left w:val="none" w:sz="0" w:space="0" w:color="auto"/>
                <w:bottom w:val="none" w:sz="0" w:space="0" w:color="auto"/>
                <w:right w:val="none" w:sz="0" w:space="0" w:color="auto"/>
              </w:divBdr>
            </w:div>
            <w:div w:id="1521241892">
              <w:marLeft w:val="1155"/>
              <w:marRight w:val="0"/>
              <w:marTop w:val="0"/>
              <w:marBottom w:val="0"/>
              <w:divBdr>
                <w:top w:val="none" w:sz="0" w:space="0" w:color="auto"/>
                <w:left w:val="none" w:sz="0" w:space="0" w:color="auto"/>
                <w:bottom w:val="none" w:sz="0" w:space="0" w:color="auto"/>
                <w:right w:val="none" w:sz="0" w:space="0" w:color="auto"/>
              </w:divBdr>
            </w:div>
            <w:div w:id="691225874">
              <w:marLeft w:val="1155"/>
              <w:marRight w:val="0"/>
              <w:marTop w:val="0"/>
              <w:marBottom w:val="0"/>
              <w:divBdr>
                <w:top w:val="none" w:sz="0" w:space="0" w:color="auto"/>
                <w:left w:val="none" w:sz="0" w:space="0" w:color="auto"/>
                <w:bottom w:val="none" w:sz="0" w:space="0" w:color="auto"/>
                <w:right w:val="none" w:sz="0" w:space="0" w:color="auto"/>
              </w:divBdr>
            </w:div>
            <w:div w:id="1590848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29455">
      <w:bodyDiv w:val="1"/>
      <w:marLeft w:val="0"/>
      <w:marRight w:val="0"/>
      <w:marTop w:val="0"/>
      <w:marBottom w:val="0"/>
      <w:divBdr>
        <w:top w:val="none" w:sz="0" w:space="0" w:color="auto"/>
        <w:left w:val="none" w:sz="0" w:space="0" w:color="auto"/>
        <w:bottom w:val="none" w:sz="0" w:space="0" w:color="auto"/>
        <w:right w:val="none" w:sz="0" w:space="0" w:color="auto"/>
      </w:divBdr>
      <w:divsChild>
        <w:div w:id="1386642069">
          <w:marLeft w:val="0"/>
          <w:marRight w:val="0"/>
          <w:marTop w:val="0"/>
          <w:marBottom w:val="0"/>
          <w:divBdr>
            <w:top w:val="none" w:sz="0" w:space="0" w:color="auto"/>
            <w:left w:val="none" w:sz="0" w:space="0" w:color="auto"/>
            <w:bottom w:val="none" w:sz="0" w:space="0" w:color="auto"/>
            <w:right w:val="none" w:sz="0" w:space="0" w:color="auto"/>
          </w:divBdr>
        </w:div>
        <w:div w:id="2131050580">
          <w:marLeft w:val="0"/>
          <w:marRight w:val="0"/>
          <w:marTop w:val="150"/>
          <w:marBottom w:val="0"/>
          <w:divBdr>
            <w:top w:val="none" w:sz="0" w:space="0" w:color="auto"/>
            <w:left w:val="none" w:sz="0" w:space="0" w:color="auto"/>
            <w:bottom w:val="none" w:sz="0" w:space="0" w:color="auto"/>
            <w:right w:val="none" w:sz="0" w:space="0" w:color="auto"/>
          </w:divBdr>
          <w:divsChild>
            <w:div w:id="952980027">
              <w:marLeft w:val="1155"/>
              <w:marRight w:val="0"/>
              <w:marTop w:val="0"/>
              <w:marBottom w:val="0"/>
              <w:divBdr>
                <w:top w:val="none" w:sz="0" w:space="0" w:color="auto"/>
                <w:left w:val="none" w:sz="0" w:space="0" w:color="auto"/>
                <w:bottom w:val="none" w:sz="0" w:space="0" w:color="auto"/>
                <w:right w:val="none" w:sz="0" w:space="0" w:color="auto"/>
              </w:divBdr>
            </w:div>
            <w:div w:id="1204559162">
              <w:marLeft w:val="1155"/>
              <w:marRight w:val="0"/>
              <w:marTop w:val="0"/>
              <w:marBottom w:val="0"/>
              <w:divBdr>
                <w:top w:val="none" w:sz="0" w:space="0" w:color="auto"/>
                <w:left w:val="none" w:sz="0" w:space="0" w:color="auto"/>
                <w:bottom w:val="none" w:sz="0" w:space="0" w:color="auto"/>
                <w:right w:val="none" w:sz="0" w:space="0" w:color="auto"/>
              </w:divBdr>
            </w:div>
            <w:div w:id="1323661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4203">
      <w:bodyDiv w:val="1"/>
      <w:marLeft w:val="0"/>
      <w:marRight w:val="0"/>
      <w:marTop w:val="0"/>
      <w:marBottom w:val="0"/>
      <w:divBdr>
        <w:top w:val="none" w:sz="0" w:space="0" w:color="auto"/>
        <w:left w:val="none" w:sz="0" w:space="0" w:color="auto"/>
        <w:bottom w:val="none" w:sz="0" w:space="0" w:color="auto"/>
        <w:right w:val="none" w:sz="0" w:space="0" w:color="auto"/>
      </w:divBdr>
      <w:divsChild>
        <w:div w:id="1126777773">
          <w:marLeft w:val="0"/>
          <w:marRight w:val="0"/>
          <w:marTop w:val="0"/>
          <w:marBottom w:val="0"/>
          <w:divBdr>
            <w:top w:val="none" w:sz="0" w:space="0" w:color="auto"/>
            <w:left w:val="none" w:sz="0" w:space="0" w:color="auto"/>
            <w:bottom w:val="none" w:sz="0" w:space="0" w:color="auto"/>
            <w:right w:val="none" w:sz="0" w:space="0" w:color="auto"/>
          </w:divBdr>
        </w:div>
        <w:div w:id="1338267280">
          <w:marLeft w:val="0"/>
          <w:marRight w:val="0"/>
          <w:marTop w:val="150"/>
          <w:marBottom w:val="0"/>
          <w:divBdr>
            <w:top w:val="none" w:sz="0" w:space="0" w:color="auto"/>
            <w:left w:val="none" w:sz="0" w:space="0" w:color="auto"/>
            <w:bottom w:val="none" w:sz="0" w:space="0" w:color="auto"/>
            <w:right w:val="none" w:sz="0" w:space="0" w:color="auto"/>
          </w:divBdr>
          <w:divsChild>
            <w:div w:id="449015181">
              <w:marLeft w:val="1155"/>
              <w:marRight w:val="0"/>
              <w:marTop w:val="0"/>
              <w:marBottom w:val="0"/>
              <w:divBdr>
                <w:top w:val="none" w:sz="0" w:space="0" w:color="auto"/>
                <w:left w:val="none" w:sz="0" w:space="0" w:color="auto"/>
                <w:bottom w:val="none" w:sz="0" w:space="0" w:color="auto"/>
                <w:right w:val="none" w:sz="0" w:space="0" w:color="auto"/>
              </w:divBdr>
            </w:div>
            <w:div w:id="1788163138">
              <w:marLeft w:val="1155"/>
              <w:marRight w:val="0"/>
              <w:marTop w:val="0"/>
              <w:marBottom w:val="0"/>
              <w:divBdr>
                <w:top w:val="none" w:sz="0" w:space="0" w:color="auto"/>
                <w:left w:val="none" w:sz="0" w:space="0" w:color="auto"/>
                <w:bottom w:val="none" w:sz="0" w:space="0" w:color="auto"/>
                <w:right w:val="none" w:sz="0" w:space="0" w:color="auto"/>
              </w:divBdr>
            </w:div>
            <w:div w:id="1365866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1765">
      <w:bodyDiv w:val="1"/>
      <w:marLeft w:val="0"/>
      <w:marRight w:val="0"/>
      <w:marTop w:val="0"/>
      <w:marBottom w:val="0"/>
      <w:divBdr>
        <w:top w:val="none" w:sz="0" w:space="0" w:color="auto"/>
        <w:left w:val="none" w:sz="0" w:space="0" w:color="auto"/>
        <w:bottom w:val="none" w:sz="0" w:space="0" w:color="auto"/>
        <w:right w:val="none" w:sz="0" w:space="0" w:color="auto"/>
      </w:divBdr>
      <w:divsChild>
        <w:div w:id="190992248">
          <w:marLeft w:val="0"/>
          <w:marRight w:val="0"/>
          <w:marTop w:val="0"/>
          <w:marBottom w:val="0"/>
          <w:divBdr>
            <w:top w:val="none" w:sz="0" w:space="0" w:color="auto"/>
            <w:left w:val="none" w:sz="0" w:space="0" w:color="auto"/>
            <w:bottom w:val="none" w:sz="0" w:space="0" w:color="auto"/>
            <w:right w:val="none" w:sz="0" w:space="0" w:color="auto"/>
          </w:divBdr>
        </w:div>
        <w:div w:id="1662192136">
          <w:marLeft w:val="0"/>
          <w:marRight w:val="0"/>
          <w:marTop w:val="150"/>
          <w:marBottom w:val="0"/>
          <w:divBdr>
            <w:top w:val="none" w:sz="0" w:space="0" w:color="auto"/>
            <w:left w:val="none" w:sz="0" w:space="0" w:color="auto"/>
            <w:bottom w:val="none" w:sz="0" w:space="0" w:color="auto"/>
            <w:right w:val="none" w:sz="0" w:space="0" w:color="auto"/>
          </w:divBdr>
          <w:divsChild>
            <w:div w:id="1639799571">
              <w:marLeft w:val="1155"/>
              <w:marRight w:val="0"/>
              <w:marTop w:val="0"/>
              <w:marBottom w:val="0"/>
              <w:divBdr>
                <w:top w:val="none" w:sz="0" w:space="0" w:color="auto"/>
                <w:left w:val="none" w:sz="0" w:space="0" w:color="auto"/>
                <w:bottom w:val="none" w:sz="0" w:space="0" w:color="auto"/>
                <w:right w:val="none" w:sz="0" w:space="0" w:color="auto"/>
              </w:divBdr>
            </w:div>
            <w:div w:id="245193521">
              <w:marLeft w:val="1155"/>
              <w:marRight w:val="0"/>
              <w:marTop w:val="0"/>
              <w:marBottom w:val="0"/>
              <w:divBdr>
                <w:top w:val="none" w:sz="0" w:space="0" w:color="auto"/>
                <w:left w:val="none" w:sz="0" w:space="0" w:color="auto"/>
                <w:bottom w:val="none" w:sz="0" w:space="0" w:color="auto"/>
                <w:right w:val="none" w:sz="0" w:space="0" w:color="auto"/>
              </w:divBdr>
            </w:div>
            <w:div w:id="312563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285000">
      <w:bodyDiv w:val="1"/>
      <w:marLeft w:val="0"/>
      <w:marRight w:val="0"/>
      <w:marTop w:val="0"/>
      <w:marBottom w:val="0"/>
      <w:divBdr>
        <w:top w:val="none" w:sz="0" w:space="0" w:color="auto"/>
        <w:left w:val="none" w:sz="0" w:space="0" w:color="auto"/>
        <w:bottom w:val="none" w:sz="0" w:space="0" w:color="auto"/>
        <w:right w:val="none" w:sz="0" w:space="0" w:color="auto"/>
      </w:divBdr>
      <w:divsChild>
        <w:div w:id="128548239">
          <w:marLeft w:val="0"/>
          <w:marRight w:val="0"/>
          <w:marTop w:val="0"/>
          <w:marBottom w:val="0"/>
          <w:divBdr>
            <w:top w:val="none" w:sz="0" w:space="0" w:color="auto"/>
            <w:left w:val="none" w:sz="0" w:space="0" w:color="auto"/>
            <w:bottom w:val="none" w:sz="0" w:space="0" w:color="auto"/>
            <w:right w:val="none" w:sz="0" w:space="0" w:color="auto"/>
          </w:divBdr>
        </w:div>
        <w:div w:id="188110390">
          <w:marLeft w:val="0"/>
          <w:marRight w:val="0"/>
          <w:marTop w:val="150"/>
          <w:marBottom w:val="0"/>
          <w:divBdr>
            <w:top w:val="none" w:sz="0" w:space="0" w:color="auto"/>
            <w:left w:val="none" w:sz="0" w:space="0" w:color="auto"/>
            <w:bottom w:val="none" w:sz="0" w:space="0" w:color="auto"/>
            <w:right w:val="none" w:sz="0" w:space="0" w:color="auto"/>
          </w:divBdr>
          <w:divsChild>
            <w:div w:id="523829950">
              <w:marLeft w:val="1155"/>
              <w:marRight w:val="0"/>
              <w:marTop w:val="0"/>
              <w:marBottom w:val="0"/>
              <w:divBdr>
                <w:top w:val="none" w:sz="0" w:space="0" w:color="auto"/>
                <w:left w:val="none" w:sz="0" w:space="0" w:color="auto"/>
                <w:bottom w:val="none" w:sz="0" w:space="0" w:color="auto"/>
                <w:right w:val="none" w:sz="0" w:space="0" w:color="auto"/>
              </w:divBdr>
            </w:div>
            <w:div w:id="1057047764">
              <w:marLeft w:val="1155"/>
              <w:marRight w:val="0"/>
              <w:marTop w:val="0"/>
              <w:marBottom w:val="0"/>
              <w:divBdr>
                <w:top w:val="none" w:sz="0" w:space="0" w:color="auto"/>
                <w:left w:val="none" w:sz="0" w:space="0" w:color="auto"/>
                <w:bottom w:val="none" w:sz="0" w:space="0" w:color="auto"/>
                <w:right w:val="none" w:sz="0" w:space="0" w:color="auto"/>
              </w:divBdr>
            </w:div>
            <w:div w:id="36525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487534">
      <w:bodyDiv w:val="1"/>
      <w:marLeft w:val="0"/>
      <w:marRight w:val="0"/>
      <w:marTop w:val="0"/>
      <w:marBottom w:val="0"/>
      <w:divBdr>
        <w:top w:val="none" w:sz="0" w:space="0" w:color="auto"/>
        <w:left w:val="none" w:sz="0" w:space="0" w:color="auto"/>
        <w:bottom w:val="none" w:sz="0" w:space="0" w:color="auto"/>
        <w:right w:val="none" w:sz="0" w:space="0" w:color="auto"/>
      </w:divBdr>
      <w:divsChild>
        <w:div w:id="1857303744">
          <w:marLeft w:val="0"/>
          <w:marRight w:val="0"/>
          <w:marTop w:val="0"/>
          <w:marBottom w:val="0"/>
          <w:divBdr>
            <w:top w:val="none" w:sz="0" w:space="0" w:color="auto"/>
            <w:left w:val="none" w:sz="0" w:space="0" w:color="auto"/>
            <w:bottom w:val="none" w:sz="0" w:space="0" w:color="auto"/>
            <w:right w:val="none" w:sz="0" w:space="0" w:color="auto"/>
          </w:divBdr>
        </w:div>
        <w:div w:id="1058093703">
          <w:marLeft w:val="0"/>
          <w:marRight w:val="0"/>
          <w:marTop w:val="150"/>
          <w:marBottom w:val="0"/>
          <w:divBdr>
            <w:top w:val="none" w:sz="0" w:space="0" w:color="auto"/>
            <w:left w:val="none" w:sz="0" w:space="0" w:color="auto"/>
            <w:bottom w:val="none" w:sz="0" w:space="0" w:color="auto"/>
            <w:right w:val="none" w:sz="0" w:space="0" w:color="auto"/>
          </w:divBdr>
          <w:divsChild>
            <w:div w:id="1373110288">
              <w:marLeft w:val="1155"/>
              <w:marRight w:val="0"/>
              <w:marTop w:val="0"/>
              <w:marBottom w:val="0"/>
              <w:divBdr>
                <w:top w:val="none" w:sz="0" w:space="0" w:color="auto"/>
                <w:left w:val="none" w:sz="0" w:space="0" w:color="auto"/>
                <w:bottom w:val="none" w:sz="0" w:space="0" w:color="auto"/>
                <w:right w:val="none" w:sz="0" w:space="0" w:color="auto"/>
              </w:divBdr>
            </w:div>
            <w:div w:id="1816408869">
              <w:marLeft w:val="1155"/>
              <w:marRight w:val="0"/>
              <w:marTop w:val="0"/>
              <w:marBottom w:val="0"/>
              <w:divBdr>
                <w:top w:val="none" w:sz="0" w:space="0" w:color="auto"/>
                <w:left w:val="none" w:sz="0" w:space="0" w:color="auto"/>
                <w:bottom w:val="none" w:sz="0" w:space="0" w:color="auto"/>
                <w:right w:val="none" w:sz="0" w:space="0" w:color="auto"/>
              </w:divBdr>
            </w:div>
            <w:div w:id="656349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799906499">
      <w:bodyDiv w:val="1"/>
      <w:marLeft w:val="0"/>
      <w:marRight w:val="0"/>
      <w:marTop w:val="0"/>
      <w:marBottom w:val="0"/>
      <w:divBdr>
        <w:top w:val="none" w:sz="0" w:space="0" w:color="auto"/>
        <w:left w:val="none" w:sz="0" w:space="0" w:color="auto"/>
        <w:bottom w:val="none" w:sz="0" w:space="0" w:color="auto"/>
        <w:right w:val="none" w:sz="0" w:space="0" w:color="auto"/>
      </w:divBdr>
      <w:divsChild>
        <w:div w:id="597446093">
          <w:marLeft w:val="0"/>
          <w:marRight w:val="0"/>
          <w:marTop w:val="0"/>
          <w:marBottom w:val="0"/>
          <w:divBdr>
            <w:top w:val="none" w:sz="0" w:space="0" w:color="auto"/>
            <w:left w:val="none" w:sz="0" w:space="0" w:color="auto"/>
            <w:bottom w:val="none" w:sz="0" w:space="0" w:color="auto"/>
            <w:right w:val="none" w:sz="0" w:space="0" w:color="auto"/>
          </w:divBdr>
        </w:div>
        <w:div w:id="82146802">
          <w:marLeft w:val="0"/>
          <w:marRight w:val="0"/>
          <w:marTop w:val="150"/>
          <w:marBottom w:val="0"/>
          <w:divBdr>
            <w:top w:val="none" w:sz="0" w:space="0" w:color="auto"/>
            <w:left w:val="none" w:sz="0" w:space="0" w:color="auto"/>
            <w:bottom w:val="none" w:sz="0" w:space="0" w:color="auto"/>
            <w:right w:val="none" w:sz="0" w:space="0" w:color="auto"/>
          </w:divBdr>
          <w:divsChild>
            <w:div w:id="1732146486">
              <w:marLeft w:val="1155"/>
              <w:marRight w:val="0"/>
              <w:marTop w:val="0"/>
              <w:marBottom w:val="0"/>
              <w:divBdr>
                <w:top w:val="none" w:sz="0" w:space="0" w:color="auto"/>
                <w:left w:val="none" w:sz="0" w:space="0" w:color="auto"/>
                <w:bottom w:val="none" w:sz="0" w:space="0" w:color="auto"/>
                <w:right w:val="none" w:sz="0" w:space="0" w:color="auto"/>
              </w:divBdr>
            </w:div>
            <w:div w:id="1358850232">
              <w:marLeft w:val="1155"/>
              <w:marRight w:val="0"/>
              <w:marTop w:val="0"/>
              <w:marBottom w:val="0"/>
              <w:divBdr>
                <w:top w:val="none" w:sz="0" w:space="0" w:color="auto"/>
                <w:left w:val="none" w:sz="0" w:space="0" w:color="auto"/>
                <w:bottom w:val="none" w:sz="0" w:space="0" w:color="auto"/>
                <w:right w:val="none" w:sz="0" w:space="0" w:color="auto"/>
              </w:divBdr>
            </w:div>
            <w:div w:id="2073960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183922">
      <w:bodyDiv w:val="1"/>
      <w:marLeft w:val="0"/>
      <w:marRight w:val="0"/>
      <w:marTop w:val="0"/>
      <w:marBottom w:val="0"/>
      <w:divBdr>
        <w:top w:val="none" w:sz="0" w:space="0" w:color="auto"/>
        <w:left w:val="none" w:sz="0" w:space="0" w:color="auto"/>
        <w:bottom w:val="none" w:sz="0" w:space="0" w:color="auto"/>
        <w:right w:val="none" w:sz="0" w:space="0" w:color="auto"/>
      </w:divBdr>
      <w:divsChild>
        <w:div w:id="2051150984">
          <w:marLeft w:val="0"/>
          <w:marRight w:val="0"/>
          <w:marTop w:val="0"/>
          <w:marBottom w:val="0"/>
          <w:divBdr>
            <w:top w:val="none" w:sz="0" w:space="0" w:color="auto"/>
            <w:left w:val="none" w:sz="0" w:space="0" w:color="auto"/>
            <w:bottom w:val="none" w:sz="0" w:space="0" w:color="auto"/>
            <w:right w:val="none" w:sz="0" w:space="0" w:color="auto"/>
          </w:divBdr>
        </w:div>
        <w:div w:id="287049918">
          <w:marLeft w:val="0"/>
          <w:marRight w:val="0"/>
          <w:marTop w:val="150"/>
          <w:marBottom w:val="0"/>
          <w:divBdr>
            <w:top w:val="none" w:sz="0" w:space="0" w:color="auto"/>
            <w:left w:val="none" w:sz="0" w:space="0" w:color="auto"/>
            <w:bottom w:val="none" w:sz="0" w:space="0" w:color="auto"/>
            <w:right w:val="none" w:sz="0" w:space="0" w:color="auto"/>
          </w:divBdr>
          <w:divsChild>
            <w:div w:id="213350240">
              <w:marLeft w:val="1155"/>
              <w:marRight w:val="0"/>
              <w:marTop w:val="0"/>
              <w:marBottom w:val="0"/>
              <w:divBdr>
                <w:top w:val="none" w:sz="0" w:space="0" w:color="auto"/>
                <w:left w:val="none" w:sz="0" w:space="0" w:color="auto"/>
                <w:bottom w:val="none" w:sz="0" w:space="0" w:color="auto"/>
                <w:right w:val="none" w:sz="0" w:space="0" w:color="auto"/>
              </w:divBdr>
            </w:div>
            <w:div w:id="1259632051">
              <w:marLeft w:val="1155"/>
              <w:marRight w:val="0"/>
              <w:marTop w:val="0"/>
              <w:marBottom w:val="0"/>
              <w:divBdr>
                <w:top w:val="none" w:sz="0" w:space="0" w:color="auto"/>
                <w:left w:val="none" w:sz="0" w:space="0" w:color="auto"/>
                <w:bottom w:val="none" w:sz="0" w:space="0" w:color="auto"/>
                <w:right w:val="none" w:sz="0" w:space="0" w:color="auto"/>
              </w:divBdr>
            </w:div>
            <w:div w:id="2031641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577881">
      <w:bodyDiv w:val="1"/>
      <w:marLeft w:val="0"/>
      <w:marRight w:val="0"/>
      <w:marTop w:val="0"/>
      <w:marBottom w:val="0"/>
      <w:divBdr>
        <w:top w:val="none" w:sz="0" w:space="0" w:color="auto"/>
        <w:left w:val="none" w:sz="0" w:space="0" w:color="auto"/>
        <w:bottom w:val="none" w:sz="0" w:space="0" w:color="auto"/>
        <w:right w:val="none" w:sz="0" w:space="0" w:color="auto"/>
      </w:divBdr>
      <w:divsChild>
        <w:div w:id="795563247">
          <w:marLeft w:val="0"/>
          <w:marRight w:val="0"/>
          <w:marTop w:val="0"/>
          <w:marBottom w:val="0"/>
          <w:divBdr>
            <w:top w:val="none" w:sz="0" w:space="0" w:color="auto"/>
            <w:left w:val="none" w:sz="0" w:space="0" w:color="auto"/>
            <w:bottom w:val="none" w:sz="0" w:space="0" w:color="auto"/>
            <w:right w:val="none" w:sz="0" w:space="0" w:color="auto"/>
          </w:divBdr>
        </w:div>
        <w:div w:id="810906568">
          <w:marLeft w:val="0"/>
          <w:marRight w:val="0"/>
          <w:marTop w:val="150"/>
          <w:marBottom w:val="0"/>
          <w:divBdr>
            <w:top w:val="none" w:sz="0" w:space="0" w:color="auto"/>
            <w:left w:val="none" w:sz="0" w:space="0" w:color="auto"/>
            <w:bottom w:val="none" w:sz="0" w:space="0" w:color="auto"/>
            <w:right w:val="none" w:sz="0" w:space="0" w:color="auto"/>
          </w:divBdr>
          <w:divsChild>
            <w:div w:id="1227497348">
              <w:marLeft w:val="1155"/>
              <w:marRight w:val="0"/>
              <w:marTop w:val="0"/>
              <w:marBottom w:val="0"/>
              <w:divBdr>
                <w:top w:val="none" w:sz="0" w:space="0" w:color="auto"/>
                <w:left w:val="none" w:sz="0" w:space="0" w:color="auto"/>
                <w:bottom w:val="none" w:sz="0" w:space="0" w:color="auto"/>
                <w:right w:val="none" w:sz="0" w:space="0" w:color="auto"/>
              </w:divBdr>
            </w:div>
            <w:div w:id="415637945">
              <w:marLeft w:val="1155"/>
              <w:marRight w:val="0"/>
              <w:marTop w:val="0"/>
              <w:marBottom w:val="0"/>
              <w:divBdr>
                <w:top w:val="none" w:sz="0" w:space="0" w:color="auto"/>
                <w:left w:val="none" w:sz="0" w:space="0" w:color="auto"/>
                <w:bottom w:val="none" w:sz="0" w:space="0" w:color="auto"/>
                <w:right w:val="none" w:sz="0" w:space="0" w:color="auto"/>
              </w:divBdr>
            </w:div>
            <w:div w:id="11997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8891481">
      <w:bodyDiv w:val="1"/>
      <w:marLeft w:val="0"/>
      <w:marRight w:val="0"/>
      <w:marTop w:val="0"/>
      <w:marBottom w:val="0"/>
      <w:divBdr>
        <w:top w:val="none" w:sz="0" w:space="0" w:color="auto"/>
        <w:left w:val="none" w:sz="0" w:space="0" w:color="auto"/>
        <w:bottom w:val="none" w:sz="0" w:space="0" w:color="auto"/>
        <w:right w:val="none" w:sz="0" w:space="0" w:color="auto"/>
      </w:divBdr>
      <w:divsChild>
        <w:div w:id="1805930984">
          <w:marLeft w:val="0"/>
          <w:marRight w:val="0"/>
          <w:marTop w:val="0"/>
          <w:marBottom w:val="0"/>
          <w:divBdr>
            <w:top w:val="none" w:sz="0" w:space="0" w:color="auto"/>
            <w:left w:val="none" w:sz="0" w:space="0" w:color="auto"/>
            <w:bottom w:val="none" w:sz="0" w:space="0" w:color="auto"/>
            <w:right w:val="none" w:sz="0" w:space="0" w:color="auto"/>
          </w:divBdr>
        </w:div>
        <w:div w:id="629242231">
          <w:marLeft w:val="0"/>
          <w:marRight w:val="0"/>
          <w:marTop w:val="150"/>
          <w:marBottom w:val="0"/>
          <w:divBdr>
            <w:top w:val="none" w:sz="0" w:space="0" w:color="auto"/>
            <w:left w:val="none" w:sz="0" w:space="0" w:color="auto"/>
            <w:bottom w:val="none" w:sz="0" w:space="0" w:color="auto"/>
            <w:right w:val="none" w:sz="0" w:space="0" w:color="auto"/>
          </w:divBdr>
          <w:divsChild>
            <w:div w:id="1036931329">
              <w:marLeft w:val="1155"/>
              <w:marRight w:val="0"/>
              <w:marTop w:val="0"/>
              <w:marBottom w:val="0"/>
              <w:divBdr>
                <w:top w:val="none" w:sz="0" w:space="0" w:color="auto"/>
                <w:left w:val="none" w:sz="0" w:space="0" w:color="auto"/>
                <w:bottom w:val="none" w:sz="0" w:space="0" w:color="auto"/>
                <w:right w:val="none" w:sz="0" w:space="0" w:color="auto"/>
              </w:divBdr>
            </w:div>
            <w:div w:id="698428943">
              <w:marLeft w:val="1155"/>
              <w:marRight w:val="0"/>
              <w:marTop w:val="0"/>
              <w:marBottom w:val="0"/>
              <w:divBdr>
                <w:top w:val="none" w:sz="0" w:space="0" w:color="auto"/>
                <w:left w:val="none" w:sz="0" w:space="0" w:color="auto"/>
                <w:bottom w:val="none" w:sz="0" w:space="0" w:color="auto"/>
                <w:right w:val="none" w:sz="0" w:space="0" w:color="auto"/>
              </w:divBdr>
            </w:div>
            <w:div w:id="340402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056384">
      <w:bodyDiv w:val="1"/>
      <w:marLeft w:val="0"/>
      <w:marRight w:val="0"/>
      <w:marTop w:val="0"/>
      <w:marBottom w:val="0"/>
      <w:divBdr>
        <w:top w:val="none" w:sz="0" w:space="0" w:color="auto"/>
        <w:left w:val="none" w:sz="0" w:space="0" w:color="auto"/>
        <w:bottom w:val="none" w:sz="0" w:space="0" w:color="auto"/>
        <w:right w:val="none" w:sz="0" w:space="0" w:color="auto"/>
      </w:divBdr>
      <w:divsChild>
        <w:div w:id="1502741412">
          <w:marLeft w:val="0"/>
          <w:marRight w:val="0"/>
          <w:marTop w:val="0"/>
          <w:marBottom w:val="0"/>
          <w:divBdr>
            <w:top w:val="none" w:sz="0" w:space="0" w:color="auto"/>
            <w:left w:val="none" w:sz="0" w:space="0" w:color="auto"/>
            <w:bottom w:val="none" w:sz="0" w:space="0" w:color="auto"/>
            <w:right w:val="none" w:sz="0" w:space="0" w:color="auto"/>
          </w:divBdr>
        </w:div>
        <w:div w:id="1177622392">
          <w:marLeft w:val="0"/>
          <w:marRight w:val="0"/>
          <w:marTop w:val="150"/>
          <w:marBottom w:val="0"/>
          <w:divBdr>
            <w:top w:val="none" w:sz="0" w:space="0" w:color="auto"/>
            <w:left w:val="none" w:sz="0" w:space="0" w:color="auto"/>
            <w:bottom w:val="none" w:sz="0" w:space="0" w:color="auto"/>
            <w:right w:val="none" w:sz="0" w:space="0" w:color="auto"/>
          </w:divBdr>
          <w:divsChild>
            <w:div w:id="390856722">
              <w:marLeft w:val="1155"/>
              <w:marRight w:val="0"/>
              <w:marTop w:val="0"/>
              <w:marBottom w:val="0"/>
              <w:divBdr>
                <w:top w:val="none" w:sz="0" w:space="0" w:color="auto"/>
                <w:left w:val="none" w:sz="0" w:space="0" w:color="auto"/>
                <w:bottom w:val="none" w:sz="0" w:space="0" w:color="auto"/>
                <w:right w:val="none" w:sz="0" w:space="0" w:color="auto"/>
              </w:divBdr>
            </w:div>
            <w:div w:id="768502060">
              <w:marLeft w:val="1155"/>
              <w:marRight w:val="0"/>
              <w:marTop w:val="0"/>
              <w:marBottom w:val="0"/>
              <w:divBdr>
                <w:top w:val="none" w:sz="0" w:space="0" w:color="auto"/>
                <w:left w:val="none" w:sz="0" w:space="0" w:color="auto"/>
                <w:bottom w:val="none" w:sz="0" w:space="0" w:color="auto"/>
                <w:right w:val="none" w:sz="0" w:space="0" w:color="auto"/>
              </w:divBdr>
            </w:div>
            <w:div w:id="141847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129983">
      <w:bodyDiv w:val="1"/>
      <w:marLeft w:val="0"/>
      <w:marRight w:val="0"/>
      <w:marTop w:val="0"/>
      <w:marBottom w:val="0"/>
      <w:divBdr>
        <w:top w:val="none" w:sz="0" w:space="0" w:color="auto"/>
        <w:left w:val="none" w:sz="0" w:space="0" w:color="auto"/>
        <w:bottom w:val="none" w:sz="0" w:space="0" w:color="auto"/>
        <w:right w:val="none" w:sz="0" w:space="0" w:color="auto"/>
      </w:divBdr>
      <w:divsChild>
        <w:div w:id="1640963752">
          <w:marLeft w:val="0"/>
          <w:marRight w:val="0"/>
          <w:marTop w:val="0"/>
          <w:marBottom w:val="0"/>
          <w:divBdr>
            <w:top w:val="none" w:sz="0" w:space="0" w:color="auto"/>
            <w:left w:val="none" w:sz="0" w:space="0" w:color="auto"/>
            <w:bottom w:val="none" w:sz="0" w:space="0" w:color="auto"/>
            <w:right w:val="none" w:sz="0" w:space="0" w:color="auto"/>
          </w:divBdr>
        </w:div>
        <w:div w:id="1888294673">
          <w:marLeft w:val="0"/>
          <w:marRight w:val="0"/>
          <w:marTop w:val="150"/>
          <w:marBottom w:val="0"/>
          <w:divBdr>
            <w:top w:val="none" w:sz="0" w:space="0" w:color="auto"/>
            <w:left w:val="none" w:sz="0" w:space="0" w:color="auto"/>
            <w:bottom w:val="none" w:sz="0" w:space="0" w:color="auto"/>
            <w:right w:val="none" w:sz="0" w:space="0" w:color="auto"/>
          </w:divBdr>
          <w:divsChild>
            <w:div w:id="165171584">
              <w:marLeft w:val="1155"/>
              <w:marRight w:val="0"/>
              <w:marTop w:val="0"/>
              <w:marBottom w:val="0"/>
              <w:divBdr>
                <w:top w:val="none" w:sz="0" w:space="0" w:color="auto"/>
                <w:left w:val="none" w:sz="0" w:space="0" w:color="auto"/>
                <w:bottom w:val="none" w:sz="0" w:space="0" w:color="auto"/>
                <w:right w:val="none" w:sz="0" w:space="0" w:color="auto"/>
              </w:divBdr>
            </w:div>
            <w:div w:id="855575418">
              <w:marLeft w:val="1155"/>
              <w:marRight w:val="0"/>
              <w:marTop w:val="0"/>
              <w:marBottom w:val="0"/>
              <w:divBdr>
                <w:top w:val="none" w:sz="0" w:space="0" w:color="auto"/>
                <w:left w:val="none" w:sz="0" w:space="0" w:color="auto"/>
                <w:bottom w:val="none" w:sz="0" w:space="0" w:color="auto"/>
                <w:right w:val="none" w:sz="0" w:space="0" w:color="auto"/>
              </w:divBdr>
            </w:div>
            <w:div w:id="1285620333">
              <w:marLeft w:val="1155"/>
              <w:marRight w:val="0"/>
              <w:marTop w:val="0"/>
              <w:marBottom w:val="0"/>
              <w:divBdr>
                <w:top w:val="none" w:sz="0" w:space="0" w:color="auto"/>
                <w:left w:val="none" w:sz="0" w:space="0" w:color="auto"/>
                <w:bottom w:val="none" w:sz="0" w:space="0" w:color="auto"/>
                <w:right w:val="none" w:sz="0" w:space="0" w:color="auto"/>
              </w:divBdr>
            </w:div>
            <w:div w:id="19956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052228">
      <w:bodyDiv w:val="1"/>
      <w:marLeft w:val="0"/>
      <w:marRight w:val="0"/>
      <w:marTop w:val="0"/>
      <w:marBottom w:val="0"/>
      <w:divBdr>
        <w:top w:val="none" w:sz="0" w:space="0" w:color="auto"/>
        <w:left w:val="none" w:sz="0" w:space="0" w:color="auto"/>
        <w:bottom w:val="none" w:sz="0" w:space="0" w:color="auto"/>
        <w:right w:val="none" w:sz="0" w:space="0" w:color="auto"/>
      </w:divBdr>
      <w:divsChild>
        <w:div w:id="993340476">
          <w:marLeft w:val="0"/>
          <w:marRight w:val="0"/>
          <w:marTop w:val="0"/>
          <w:marBottom w:val="0"/>
          <w:divBdr>
            <w:top w:val="none" w:sz="0" w:space="0" w:color="auto"/>
            <w:left w:val="none" w:sz="0" w:space="0" w:color="auto"/>
            <w:bottom w:val="none" w:sz="0" w:space="0" w:color="auto"/>
            <w:right w:val="none" w:sz="0" w:space="0" w:color="auto"/>
          </w:divBdr>
        </w:div>
        <w:div w:id="633406490">
          <w:marLeft w:val="0"/>
          <w:marRight w:val="0"/>
          <w:marTop w:val="150"/>
          <w:marBottom w:val="0"/>
          <w:divBdr>
            <w:top w:val="none" w:sz="0" w:space="0" w:color="auto"/>
            <w:left w:val="none" w:sz="0" w:space="0" w:color="auto"/>
            <w:bottom w:val="none" w:sz="0" w:space="0" w:color="auto"/>
            <w:right w:val="none" w:sz="0" w:space="0" w:color="auto"/>
          </w:divBdr>
          <w:divsChild>
            <w:div w:id="247886876">
              <w:marLeft w:val="1155"/>
              <w:marRight w:val="0"/>
              <w:marTop w:val="0"/>
              <w:marBottom w:val="0"/>
              <w:divBdr>
                <w:top w:val="none" w:sz="0" w:space="0" w:color="auto"/>
                <w:left w:val="none" w:sz="0" w:space="0" w:color="auto"/>
                <w:bottom w:val="none" w:sz="0" w:space="0" w:color="auto"/>
                <w:right w:val="none" w:sz="0" w:space="0" w:color="auto"/>
              </w:divBdr>
            </w:div>
            <w:div w:id="1958221919">
              <w:marLeft w:val="1155"/>
              <w:marRight w:val="0"/>
              <w:marTop w:val="0"/>
              <w:marBottom w:val="0"/>
              <w:divBdr>
                <w:top w:val="none" w:sz="0" w:space="0" w:color="auto"/>
                <w:left w:val="none" w:sz="0" w:space="0" w:color="auto"/>
                <w:bottom w:val="none" w:sz="0" w:space="0" w:color="auto"/>
                <w:right w:val="none" w:sz="0" w:space="0" w:color="auto"/>
              </w:divBdr>
            </w:div>
            <w:div w:id="1959221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707367">
      <w:bodyDiv w:val="1"/>
      <w:marLeft w:val="0"/>
      <w:marRight w:val="0"/>
      <w:marTop w:val="0"/>
      <w:marBottom w:val="0"/>
      <w:divBdr>
        <w:top w:val="none" w:sz="0" w:space="0" w:color="auto"/>
        <w:left w:val="none" w:sz="0" w:space="0" w:color="auto"/>
        <w:bottom w:val="none" w:sz="0" w:space="0" w:color="auto"/>
        <w:right w:val="none" w:sz="0" w:space="0" w:color="auto"/>
      </w:divBdr>
      <w:divsChild>
        <w:div w:id="2113042771">
          <w:marLeft w:val="0"/>
          <w:marRight w:val="0"/>
          <w:marTop w:val="0"/>
          <w:marBottom w:val="0"/>
          <w:divBdr>
            <w:top w:val="none" w:sz="0" w:space="0" w:color="auto"/>
            <w:left w:val="none" w:sz="0" w:space="0" w:color="auto"/>
            <w:bottom w:val="none" w:sz="0" w:space="0" w:color="auto"/>
            <w:right w:val="none" w:sz="0" w:space="0" w:color="auto"/>
          </w:divBdr>
        </w:div>
        <w:div w:id="1128010366">
          <w:marLeft w:val="0"/>
          <w:marRight w:val="0"/>
          <w:marTop w:val="150"/>
          <w:marBottom w:val="0"/>
          <w:divBdr>
            <w:top w:val="none" w:sz="0" w:space="0" w:color="auto"/>
            <w:left w:val="none" w:sz="0" w:space="0" w:color="auto"/>
            <w:bottom w:val="none" w:sz="0" w:space="0" w:color="auto"/>
            <w:right w:val="none" w:sz="0" w:space="0" w:color="auto"/>
          </w:divBdr>
          <w:divsChild>
            <w:div w:id="1840541231">
              <w:marLeft w:val="1155"/>
              <w:marRight w:val="0"/>
              <w:marTop w:val="0"/>
              <w:marBottom w:val="0"/>
              <w:divBdr>
                <w:top w:val="none" w:sz="0" w:space="0" w:color="auto"/>
                <w:left w:val="none" w:sz="0" w:space="0" w:color="auto"/>
                <w:bottom w:val="none" w:sz="0" w:space="0" w:color="auto"/>
                <w:right w:val="none" w:sz="0" w:space="0" w:color="auto"/>
              </w:divBdr>
            </w:div>
            <w:div w:id="396365479">
              <w:marLeft w:val="1155"/>
              <w:marRight w:val="0"/>
              <w:marTop w:val="0"/>
              <w:marBottom w:val="0"/>
              <w:divBdr>
                <w:top w:val="none" w:sz="0" w:space="0" w:color="auto"/>
                <w:left w:val="none" w:sz="0" w:space="0" w:color="auto"/>
                <w:bottom w:val="none" w:sz="0" w:space="0" w:color="auto"/>
                <w:right w:val="none" w:sz="0" w:space="0" w:color="auto"/>
              </w:divBdr>
            </w:div>
            <w:div w:id="99176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942290">
      <w:bodyDiv w:val="1"/>
      <w:marLeft w:val="0"/>
      <w:marRight w:val="0"/>
      <w:marTop w:val="0"/>
      <w:marBottom w:val="0"/>
      <w:divBdr>
        <w:top w:val="none" w:sz="0" w:space="0" w:color="auto"/>
        <w:left w:val="none" w:sz="0" w:space="0" w:color="auto"/>
        <w:bottom w:val="none" w:sz="0" w:space="0" w:color="auto"/>
        <w:right w:val="none" w:sz="0" w:space="0" w:color="auto"/>
      </w:divBdr>
      <w:divsChild>
        <w:div w:id="1460027992">
          <w:marLeft w:val="0"/>
          <w:marRight w:val="0"/>
          <w:marTop w:val="0"/>
          <w:marBottom w:val="0"/>
          <w:divBdr>
            <w:top w:val="none" w:sz="0" w:space="0" w:color="auto"/>
            <w:left w:val="none" w:sz="0" w:space="0" w:color="auto"/>
            <w:bottom w:val="none" w:sz="0" w:space="0" w:color="auto"/>
            <w:right w:val="none" w:sz="0" w:space="0" w:color="auto"/>
          </w:divBdr>
        </w:div>
        <w:div w:id="650671061">
          <w:marLeft w:val="0"/>
          <w:marRight w:val="0"/>
          <w:marTop w:val="150"/>
          <w:marBottom w:val="0"/>
          <w:divBdr>
            <w:top w:val="none" w:sz="0" w:space="0" w:color="auto"/>
            <w:left w:val="none" w:sz="0" w:space="0" w:color="auto"/>
            <w:bottom w:val="none" w:sz="0" w:space="0" w:color="auto"/>
            <w:right w:val="none" w:sz="0" w:space="0" w:color="auto"/>
          </w:divBdr>
          <w:divsChild>
            <w:div w:id="575558890">
              <w:marLeft w:val="1155"/>
              <w:marRight w:val="0"/>
              <w:marTop w:val="0"/>
              <w:marBottom w:val="0"/>
              <w:divBdr>
                <w:top w:val="none" w:sz="0" w:space="0" w:color="auto"/>
                <w:left w:val="none" w:sz="0" w:space="0" w:color="auto"/>
                <w:bottom w:val="none" w:sz="0" w:space="0" w:color="auto"/>
                <w:right w:val="none" w:sz="0" w:space="0" w:color="auto"/>
              </w:divBdr>
            </w:div>
            <w:div w:id="740911886">
              <w:marLeft w:val="1155"/>
              <w:marRight w:val="0"/>
              <w:marTop w:val="0"/>
              <w:marBottom w:val="0"/>
              <w:divBdr>
                <w:top w:val="none" w:sz="0" w:space="0" w:color="auto"/>
                <w:left w:val="none" w:sz="0" w:space="0" w:color="auto"/>
                <w:bottom w:val="none" w:sz="0" w:space="0" w:color="auto"/>
                <w:right w:val="none" w:sz="0" w:space="0" w:color="auto"/>
              </w:divBdr>
            </w:div>
            <w:div w:id="82728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751598">
      <w:bodyDiv w:val="1"/>
      <w:marLeft w:val="0"/>
      <w:marRight w:val="0"/>
      <w:marTop w:val="0"/>
      <w:marBottom w:val="0"/>
      <w:divBdr>
        <w:top w:val="none" w:sz="0" w:space="0" w:color="auto"/>
        <w:left w:val="none" w:sz="0" w:space="0" w:color="auto"/>
        <w:bottom w:val="none" w:sz="0" w:space="0" w:color="auto"/>
        <w:right w:val="none" w:sz="0" w:space="0" w:color="auto"/>
      </w:divBdr>
      <w:divsChild>
        <w:div w:id="1465929130">
          <w:marLeft w:val="0"/>
          <w:marRight w:val="0"/>
          <w:marTop w:val="0"/>
          <w:marBottom w:val="0"/>
          <w:divBdr>
            <w:top w:val="none" w:sz="0" w:space="0" w:color="auto"/>
            <w:left w:val="none" w:sz="0" w:space="0" w:color="auto"/>
            <w:bottom w:val="none" w:sz="0" w:space="0" w:color="auto"/>
            <w:right w:val="none" w:sz="0" w:space="0" w:color="auto"/>
          </w:divBdr>
        </w:div>
        <w:div w:id="1943872447">
          <w:marLeft w:val="0"/>
          <w:marRight w:val="0"/>
          <w:marTop w:val="150"/>
          <w:marBottom w:val="0"/>
          <w:divBdr>
            <w:top w:val="none" w:sz="0" w:space="0" w:color="auto"/>
            <w:left w:val="none" w:sz="0" w:space="0" w:color="auto"/>
            <w:bottom w:val="none" w:sz="0" w:space="0" w:color="auto"/>
            <w:right w:val="none" w:sz="0" w:space="0" w:color="auto"/>
          </w:divBdr>
          <w:divsChild>
            <w:div w:id="1159418568">
              <w:marLeft w:val="1155"/>
              <w:marRight w:val="0"/>
              <w:marTop w:val="0"/>
              <w:marBottom w:val="0"/>
              <w:divBdr>
                <w:top w:val="none" w:sz="0" w:space="0" w:color="auto"/>
                <w:left w:val="none" w:sz="0" w:space="0" w:color="auto"/>
                <w:bottom w:val="none" w:sz="0" w:space="0" w:color="auto"/>
                <w:right w:val="none" w:sz="0" w:space="0" w:color="auto"/>
              </w:divBdr>
            </w:div>
            <w:div w:id="1695812954">
              <w:marLeft w:val="1155"/>
              <w:marRight w:val="0"/>
              <w:marTop w:val="0"/>
              <w:marBottom w:val="0"/>
              <w:divBdr>
                <w:top w:val="none" w:sz="0" w:space="0" w:color="auto"/>
                <w:left w:val="none" w:sz="0" w:space="0" w:color="auto"/>
                <w:bottom w:val="none" w:sz="0" w:space="0" w:color="auto"/>
                <w:right w:val="none" w:sz="0" w:space="0" w:color="auto"/>
              </w:divBdr>
            </w:div>
            <w:div w:id="913080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4041">
      <w:bodyDiv w:val="1"/>
      <w:marLeft w:val="0"/>
      <w:marRight w:val="0"/>
      <w:marTop w:val="0"/>
      <w:marBottom w:val="0"/>
      <w:divBdr>
        <w:top w:val="none" w:sz="0" w:space="0" w:color="auto"/>
        <w:left w:val="none" w:sz="0" w:space="0" w:color="auto"/>
        <w:bottom w:val="none" w:sz="0" w:space="0" w:color="auto"/>
        <w:right w:val="none" w:sz="0" w:space="0" w:color="auto"/>
      </w:divBdr>
      <w:divsChild>
        <w:div w:id="1162547128">
          <w:marLeft w:val="0"/>
          <w:marRight w:val="0"/>
          <w:marTop w:val="0"/>
          <w:marBottom w:val="0"/>
          <w:divBdr>
            <w:top w:val="none" w:sz="0" w:space="0" w:color="auto"/>
            <w:left w:val="none" w:sz="0" w:space="0" w:color="auto"/>
            <w:bottom w:val="none" w:sz="0" w:space="0" w:color="auto"/>
            <w:right w:val="none" w:sz="0" w:space="0" w:color="auto"/>
          </w:divBdr>
        </w:div>
        <w:div w:id="1087537104">
          <w:marLeft w:val="0"/>
          <w:marRight w:val="0"/>
          <w:marTop w:val="150"/>
          <w:marBottom w:val="0"/>
          <w:divBdr>
            <w:top w:val="none" w:sz="0" w:space="0" w:color="auto"/>
            <w:left w:val="none" w:sz="0" w:space="0" w:color="auto"/>
            <w:bottom w:val="none" w:sz="0" w:space="0" w:color="auto"/>
            <w:right w:val="none" w:sz="0" w:space="0" w:color="auto"/>
          </w:divBdr>
          <w:divsChild>
            <w:div w:id="318121271">
              <w:marLeft w:val="1155"/>
              <w:marRight w:val="0"/>
              <w:marTop w:val="0"/>
              <w:marBottom w:val="0"/>
              <w:divBdr>
                <w:top w:val="none" w:sz="0" w:space="0" w:color="auto"/>
                <w:left w:val="none" w:sz="0" w:space="0" w:color="auto"/>
                <w:bottom w:val="none" w:sz="0" w:space="0" w:color="auto"/>
                <w:right w:val="none" w:sz="0" w:space="0" w:color="auto"/>
              </w:divBdr>
            </w:div>
            <w:div w:id="1031147559">
              <w:marLeft w:val="1155"/>
              <w:marRight w:val="0"/>
              <w:marTop w:val="0"/>
              <w:marBottom w:val="0"/>
              <w:divBdr>
                <w:top w:val="none" w:sz="0" w:space="0" w:color="auto"/>
                <w:left w:val="none" w:sz="0" w:space="0" w:color="auto"/>
                <w:bottom w:val="none" w:sz="0" w:space="0" w:color="auto"/>
                <w:right w:val="none" w:sz="0" w:space="0" w:color="auto"/>
              </w:divBdr>
            </w:div>
            <w:div w:id="1079789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5435">
      <w:bodyDiv w:val="1"/>
      <w:marLeft w:val="0"/>
      <w:marRight w:val="0"/>
      <w:marTop w:val="0"/>
      <w:marBottom w:val="0"/>
      <w:divBdr>
        <w:top w:val="none" w:sz="0" w:space="0" w:color="auto"/>
        <w:left w:val="none" w:sz="0" w:space="0" w:color="auto"/>
        <w:bottom w:val="none" w:sz="0" w:space="0" w:color="auto"/>
        <w:right w:val="none" w:sz="0" w:space="0" w:color="auto"/>
      </w:divBdr>
      <w:divsChild>
        <w:div w:id="1841461637">
          <w:marLeft w:val="0"/>
          <w:marRight w:val="0"/>
          <w:marTop w:val="0"/>
          <w:marBottom w:val="0"/>
          <w:divBdr>
            <w:top w:val="none" w:sz="0" w:space="0" w:color="auto"/>
            <w:left w:val="none" w:sz="0" w:space="0" w:color="auto"/>
            <w:bottom w:val="none" w:sz="0" w:space="0" w:color="auto"/>
            <w:right w:val="none" w:sz="0" w:space="0" w:color="auto"/>
          </w:divBdr>
        </w:div>
        <w:div w:id="449209617">
          <w:marLeft w:val="0"/>
          <w:marRight w:val="0"/>
          <w:marTop w:val="150"/>
          <w:marBottom w:val="0"/>
          <w:divBdr>
            <w:top w:val="none" w:sz="0" w:space="0" w:color="auto"/>
            <w:left w:val="none" w:sz="0" w:space="0" w:color="auto"/>
            <w:bottom w:val="none" w:sz="0" w:space="0" w:color="auto"/>
            <w:right w:val="none" w:sz="0" w:space="0" w:color="auto"/>
          </w:divBdr>
          <w:divsChild>
            <w:div w:id="1659646959">
              <w:marLeft w:val="1155"/>
              <w:marRight w:val="0"/>
              <w:marTop w:val="0"/>
              <w:marBottom w:val="0"/>
              <w:divBdr>
                <w:top w:val="none" w:sz="0" w:space="0" w:color="auto"/>
                <w:left w:val="none" w:sz="0" w:space="0" w:color="auto"/>
                <w:bottom w:val="none" w:sz="0" w:space="0" w:color="auto"/>
                <w:right w:val="none" w:sz="0" w:space="0" w:color="auto"/>
              </w:divBdr>
            </w:div>
            <w:div w:id="2071885263">
              <w:marLeft w:val="1155"/>
              <w:marRight w:val="0"/>
              <w:marTop w:val="0"/>
              <w:marBottom w:val="0"/>
              <w:divBdr>
                <w:top w:val="none" w:sz="0" w:space="0" w:color="auto"/>
                <w:left w:val="none" w:sz="0" w:space="0" w:color="auto"/>
                <w:bottom w:val="none" w:sz="0" w:space="0" w:color="auto"/>
                <w:right w:val="none" w:sz="0" w:space="0" w:color="auto"/>
              </w:divBdr>
            </w:div>
            <w:div w:id="1113553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481">
      <w:bodyDiv w:val="1"/>
      <w:marLeft w:val="0"/>
      <w:marRight w:val="0"/>
      <w:marTop w:val="0"/>
      <w:marBottom w:val="0"/>
      <w:divBdr>
        <w:top w:val="none" w:sz="0" w:space="0" w:color="auto"/>
        <w:left w:val="none" w:sz="0" w:space="0" w:color="auto"/>
        <w:bottom w:val="none" w:sz="0" w:space="0" w:color="auto"/>
        <w:right w:val="none" w:sz="0" w:space="0" w:color="auto"/>
      </w:divBdr>
      <w:divsChild>
        <w:div w:id="1530559778">
          <w:marLeft w:val="0"/>
          <w:marRight w:val="0"/>
          <w:marTop w:val="0"/>
          <w:marBottom w:val="0"/>
          <w:divBdr>
            <w:top w:val="none" w:sz="0" w:space="0" w:color="auto"/>
            <w:left w:val="none" w:sz="0" w:space="0" w:color="auto"/>
            <w:bottom w:val="none" w:sz="0" w:space="0" w:color="auto"/>
            <w:right w:val="none" w:sz="0" w:space="0" w:color="auto"/>
          </w:divBdr>
        </w:div>
        <w:div w:id="1899392898">
          <w:marLeft w:val="0"/>
          <w:marRight w:val="0"/>
          <w:marTop w:val="150"/>
          <w:marBottom w:val="0"/>
          <w:divBdr>
            <w:top w:val="none" w:sz="0" w:space="0" w:color="auto"/>
            <w:left w:val="none" w:sz="0" w:space="0" w:color="auto"/>
            <w:bottom w:val="none" w:sz="0" w:space="0" w:color="auto"/>
            <w:right w:val="none" w:sz="0" w:space="0" w:color="auto"/>
          </w:divBdr>
          <w:divsChild>
            <w:div w:id="1391884481">
              <w:marLeft w:val="1155"/>
              <w:marRight w:val="0"/>
              <w:marTop w:val="0"/>
              <w:marBottom w:val="0"/>
              <w:divBdr>
                <w:top w:val="none" w:sz="0" w:space="0" w:color="auto"/>
                <w:left w:val="none" w:sz="0" w:space="0" w:color="auto"/>
                <w:bottom w:val="none" w:sz="0" w:space="0" w:color="auto"/>
                <w:right w:val="none" w:sz="0" w:space="0" w:color="auto"/>
              </w:divBdr>
            </w:div>
            <w:div w:id="747728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4331">
      <w:bodyDiv w:val="1"/>
      <w:marLeft w:val="0"/>
      <w:marRight w:val="0"/>
      <w:marTop w:val="0"/>
      <w:marBottom w:val="0"/>
      <w:divBdr>
        <w:top w:val="none" w:sz="0" w:space="0" w:color="auto"/>
        <w:left w:val="none" w:sz="0" w:space="0" w:color="auto"/>
        <w:bottom w:val="none" w:sz="0" w:space="0" w:color="auto"/>
        <w:right w:val="none" w:sz="0" w:space="0" w:color="auto"/>
      </w:divBdr>
      <w:divsChild>
        <w:div w:id="1777139807">
          <w:marLeft w:val="0"/>
          <w:marRight w:val="0"/>
          <w:marTop w:val="0"/>
          <w:marBottom w:val="0"/>
          <w:divBdr>
            <w:top w:val="none" w:sz="0" w:space="0" w:color="auto"/>
            <w:left w:val="none" w:sz="0" w:space="0" w:color="auto"/>
            <w:bottom w:val="none" w:sz="0" w:space="0" w:color="auto"/>
            <w:right w:val="none" w:sz="0" w:space="0" w:color="auto"/>
          </w:divBdr>
        </w:div>
        <w:div w:id="185405711">
          <w:marLeft w:val="0"/>
          <w:marRight w:val="0"/>
          <w:marTop w:val="150"/>
          <w:marBottom w:val="0"/>
          <w:divBdr>
            <w:top w:val="none" w:sz="0" w:space="0" w:color="auto"/>
            <w:left w:val="none" w:sz="0" w:space="0" w:color="auto"/>
            <w:bottom w:val="none" w:sz="0" w:space="0" w:color="auto"/>
            <w:right w:val="none" w:sz="0" w:space="0" w:color="auto"/>
          </w:divBdr>
          <w:divsChild>
            <w:div w:id="894782272">
              <w:marLeft w:val="1155"/>
              <w:marRight w:val="0"/>
              <w:marTop w:val="0"/>
              <w:marBottom w:val="0"/>
              <w:divBdr>
                <w:top w:val="none" w:sz="0" w:space="0" w:color="auto"/>
                <w:left w:val="none" w:sz="0" w:space="0" w:color="auto"/>
                <w:bottom w:val="none" w:sz="0" w:space="0" w:color="auto"/>
                <w:right w:val="none" w:sz="0" w:space="0" w:color="auto"/>
              </w:divBdr>
            </w:div>
            <w:div w:id="1878547525">
              <w:marLeft w:val="1155"/>
              <w:marRight w:val="0"/>
              <w:marTop w:val="0"/>
              <w:marBottom w:val="0"/>
              <w:divBdr>
                <w:top w:val="none" w:sz="0" w:space="0" w:color="auto"/>
                <w:left w:val="none" w:sz="0" w:space="0" w:color="auto"/>
                <w:bottom w:val="none" w:sz="0" w:space="0" w:color="auto"/>
                <w:right w:val="none" w:sz="0" w:space="0" w:color="auto"/>
              </w:divBdr>
            </w:div>
            <w:div w:id="1972976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52604">
      <w:bodyDiv w:val="1"/>
      <w:marLeft w:val="0"/>
      <w:marRight w:val="0"/>
      <w:marTop w:val="0"/>
      <w:marBottom w:val="0"/>
      <w:divBdr>
        <w:top w:val="none" w:sz="0" w:space="0" w:color="auto"/>
        <w:left w:val="none" w:sz="0" w:space="0" w:color="auto"/>
        <w:bottom w:val="none" w:sz="0" w:space="0" w:color="auto"/>
        <w:right w:val="none" w:sz="0" w:space="0" w:color="auto"/>
      </w:divBdr>
      <w:divsChild>
        <w:div w:id="2134444442">
          <w:marLeft w:val="0"/>
          <w:marRight w:val="0"/>
          <w:marTop w:val="0"/>
          <w:marBottom w:val="0"/>
          <w:divBdr>
            <w:top w:val="none" w:sz="0" w:space="0" w:color="auto"/>
            <w:left w:val="none" w:sz="0" w:space="0" w:color="auto"/>
            <w:bottom w:val="none" w:sz="0" w:space="0" w:color="auto"/>
            <w:right w:val="none" w:sz="0" w:space="0" w:color="auto"/>
          </w:divBdr>
        </w:div>
        <w:div w:id="1230307931">
          <w:marLeft w:val="0"/>
          <w:marRight w:val="0"/>
          <w:marTop w:val="150"/>
          <w:marBottom w:val="0"/>
          <w:divBdr>
            <w:top w:val="none" w:sz="0" w:space="0" w:color="auto"/>
            <w:left w:val="none" w:sz="0" w:space="0" w:color="auto"/>
            <w:bottom w:val="none" w:sz="0" w:space="0" w:color="auto"/>
            <w:right w:val="none" w:sz="0" w:space="0" w:color="auto"/>
          </w:divBdr>
          <w:divsChild>
            <w:div w:id="930240478">
              <w:marLeft w:val="1155"/>
              <w:marRight w:val="0"/>
              <w:marTop w:val="0"/>
              <w:marBottom w:val="0"/>
              <w:divBdr>
                <w:top w:val="none" w:sz="0" w:space="0" w:color="auto"/>
                <w:left w:val="none" w:sz="0" w:space="0" w:color="auto"/>
                <w:bottom w:val="none" w:sz="0" w:space="0" w:color="auto"/>
                <w:right w:val="none" w:sz="0" w:space="0" w:color="auto"/>
              </w:divBdr>
            </w:div>
            <w:div w:id="216354357">
              <w:marLeft w:val="1155"/>
              <w:marRight w:val="0"/>
              <w:marTop w:val="0"/>
              <w:marBottom w:val="0"/>
              <w:divBdr>
                <w:top w:val="none" w:sz="0" w:space="0" w:color="auto"/>
                <w:left w:val="none" w:sz="0" w:space="0" w:color="auto"/>
                <w:bottom w:val="none" w:sz="0" w:space="0" w:color="auto"/>
                <w:right w:val="none" w:sz="0" w:space="0" w:color="auto"/>
              </w:divBdr>
            </w:div>
            <w:div w:id="1670674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07828">
      <w:bodyDiv w:val="1"/>
      <w:marLeft w:val="0"/>
      <w:marRight w:val="0"/>
      <w:marTop w:val="0"/>
      <w:marBottom w:val="0"/>
      <w:divBdr>
        <w:top w:val="none" w:sz="0" w:space="0" w:color="auto"/>
        <w:left w:val="none" w:sz="0" w:space="0" w:color="auto"/>
        <w:bottom w:val="none" w:sz="0" w:space="0" w:color="auto"/>
        <w:right w:val="none" w:sz="0" w:space="0" w:color="auto"/>
      </w:divBdr>
      <w:divsChild>
        <w:div w:id="1840198328">
          <w:marLeft w:val="0"/>
          <w:marRight w:val="0"/>
          <w:marTop w:val="0"/>
          <w:marBottom w:val="0"/>
          <w:divBdr>
            <w:top w:val="none" w:sz="0" w:space="0" w:color="auto"/>
            <w:left w:val="none" w:sz="0" w:space="0" w:color="auto"/>
            <w:bottom w:val="none" w:sz="0" w:space="0" w:color="auto"/>
            <w:right w:val="none" w:sz="0" w:space="0" w:color="auto"/>
          </w:divBdr>
        </w:div>
        <w:div w:id="1579948480">
          <w:marLeft w:val="0"/>
          <w:marRight w:val="0"/>
          <w:marTop w:val="150"/>
          <w:marBottom w:val="0"/>
          <w:divBdr>
            <w:top w:val="none" w:sz="0" w:space="0" w:color="auto"/>
            <w:left w:val="none" w:sz="0" w:space="0" w:color="auto"/>
            <w:bottom w:val="none" w:sz="0" w:space="0" w:color="auto"/>
            <w:right w:val="none" w:sz="0" w:space="0" w:color="auto"/>
          </w:divBdr>
          <w:divsChild>
            <w:div w:id="1342514327">
              <w:marLeft w:val="1155"/>
              <w:marRight w:val="0"/>
              <w:marTop w:val="0"/>
              <w:marBottom w:val="0"/>
              <w:divBdr>
                <w:top w:val="none" w:sz="0" w:space="0" w:color="auto"/>
                <w:left w:val="none" w:sz="0" w:space="0" w:color="auto"/>
                <w:bottom w:val="none" w:sz="0" w:space="0" w:color="auto"/>
                <w:right w:val="none" w:sz="0" w:space="0" w:color="auto"/>
              </w:divBdr>
            </w:div>
            <w:div w:id="1393701000">
              <w:marLeft w:val="1155"/>
              <w:marRight w:val="0"/>
              <w:marTop w:val="0"/>
              <w:marBottom w:val="0"/>
              <w:divBdr>
                <w:top w:val="none" w:sz="0" w:space="0" w:color="auto"/>
                <w:left w:val="none" w:sz="0" w:space="0" w:color="auto"/>
                <w:bottom w:val="none" w:sz="0" w:space="0" w:color="auto"/>
                <w:right w:val="none" w:sz="0" w:space="0" w:color="auto"/>
              </w:divBdr>
            </w:div>
            <w:div w:id="1890258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17487">
      <w:bodyDiv w:val="1"/>
      <w:marLeft w:val="0"/>
      <w:marRight w:val="0"/>
      <w:marTop w:val="0"/>
      <w:marBottom w:val="0"/>
      <w:divBdr>
        <w:top w:val="none" w:sz="0" w:space="0" w:color="auto"/>
        <w:left w:val="none" w:sz="0" w:space="0" w:color="auto"/>
        <w:bottom w:val="none" w:sz="0" w:space="0" w:color="auto"/>
        <w:right w:val="none" w:sz="0" w:space="0" w:color="auto"/>
      </w:divBdr>
      <w:divsChild>
        <w:div w:id="1031304252">
          <w:marLeft w:val="0"/>
          <w:marRight w:val="0"/>
          <w:marTop w:val="0"/>
          <w:marBottom w:val="0"/>
          <w:divBdr>
            <w:top w:val="none" w:sz="0" w:space="0" w:color="auto"/>
            <w:left w:val="none" w:sz="0" w:space="0" w:color="auto"/>
            <w:bottom w:val="none" w:sz="0" w:space="0" w:color="auto"/>
            <w:right w:val="none" w:sz="0" w:space="0" w:color="auto"/>
          </w:divBdr>
        </w:div>
        <w:div w:id="1602496527">
          <w:marLeft w:val="0"/>
          <w:marRight w:val="0"/>
          <w:marTop w:val="150"/>
          <w:marBottom w:val="0"/>
          <w:divBdr>
            <w:top w:val="none" w:sz="0" w:space="0" w:color="auto"/>
            <w:left w:val="none" w:sz="0" w:space="0" w:color="auto"/>
            <w:bottom w:val="none" w:sz="0" w:space="0" w:color="auto"/>
            <w:right w:val="none" w:sz="0" w:space="0" w:color="auto"/>
          </w:divBdr>
          <w:divsChild>
            <w:div w:id="1655985066">
              <w:marLeft w:val="1155"/>
              <w:marRight w:val="0"/>
              <w:marTop w:val="0"/>
              <w:marBottom w:val="0"/>
              <w:divBdr>
                <w:top w:val="none" w:sz="0" w:space="0" w:color="auto"/>
                <w:left w:val="none" w:sz="0" w:space="0" w:color="auto"/>
                <w:bottom w:val="none" w:sz="0" w:space="0" w:color="auto"/>
                <w:right w:val="none" w:sz="0" w:space="0" w:color="auto"/>
              </w:divBdr>
            </w:div>
            <w:div w:id="1127700267">
              <w:marLeft w:val="1155"/>
              <w:marRight w:val="0"/>
              <w:marTop w:val="0"/>
              <w:marBottom w:val="0"/>
              <w:divBdr>
                <w:top w:val="none" w:sz="0" w:space="0" w:color="auto"/>
                <w:left w:val="none" w:sz="0" w:space="0" w:color="auto"/>
                <w:bottom w:val="none" w:sz="0" w:space="0" w:color="auto"/>
                <w:right w:val="none" w:sz="0" w:space="0" w:color="auto"/>
              </w:divBdr>
            </w:div>
            <w:div w:id="49823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2602">
      <w:bodyDiv w:val="1"/>
      <w:marLeft w:val="0"/>
      <w:marRight w:val="0"/>
      <w:marTop w:val="0"/>
      <w:marBottom w:val="0"/>
      <w:divBdr>
        <w:top w:val="none" w:sz="0" w:space="0" w:color="auto"/>
        <w:left w:val="none" w:sz="0" w:space="0" w:color="auto"/>
        <w:bottom w:val="none" w:sz="0" w:space="0" w:color="auto"/>
        <w:right w:val="none" w:sz="0" w:space="0" w:color="auto"/>
      </w:divBdr>
      <w:divsChild>
        <w:div w:id="2025471999">
          <w:marLeft w:val="0"/>
          <w:marRight w:val="0"/>
          <w:marTop w:val="0"/>
          <w:marBottom w:val="0"/>
          <w:divBdr>
            <w:top w:val="none" w:sz="0" w:space="0" w:color="auto"/>
            <w:left w:val="none" w:sz="0" w:space="0" w:color="auto"/>
            <w:bottom w:val="none" w:sz="0" w:space="0" w:color="auto"/>
            <w:right w:val="none" w:sz="0" w:space="0" w:color="auto"/>
          </w:divBdr>
        </w:div>
        <w:div w:id="1165509119">
          <w:marLeft w:val="0"/>
          <w:marRight w:val="0"/>
          <w:marTop w:val="150"/>
          <w:marBottom w:val="0"/>
          <w:divBdr>
            <w:top w:val="none" w:sz="0" w:space="0" w:color="auto"/>
            <w:left w:val="none" w:sz="0" w:space="0" w:color="auto"/>
            <w:bottom w:val="none" w:sz="0" w:space="0" w:color="auto"/>
            <w:right w:val="none" w:sz="0" w:space="0" w:color="auto"/>
          </w:divBdr>
          <w:divsChild>
            <w:div w:id="974061664">
              <w:marLeft w:val="1155"/>
              <w:marRight w:val="0"/>
              <w:marTop w:val="0"/>
              <w:marBottom w:val="0"/>
              <w:divBdr>
                <w:top w:val="none" w:sz="0" w:space="0" w:color="auto"/>
                <w:left w:val="none" w:sz="0" w:space="0" w:color="auto"/>
                <w:bottom w:val="none" w:sz="0" w:space="0" w:color="auto"/>
                <w:right w:val="none" w:sz="0" w:space="0" w:color="auto"/>
              </w:divBdr>
            </w:div>
            <w:div w:id="1520386284">
              <w:marLeft w:val="1155"/>
              <w:marRight w:val="0"/>
              <w:marTop w:val="0"/>
              <w:marBottom w:val="0"/>
              <w:divBdr>
                <w:top w:val="none" w:sz="0" w:space="0" w:color="auto"/>
                <w:left w:val="none" w:sz="0" w:space="0" w:color="auto"/>
                <w:bottom w:val="none" w:sz="0" w:space="0" w:color="auto"/>
                <w:right w:val="none" w:sz="0" w:space="0" w:color="auto"/>
              </w:divBdr>
            </w:div>
            <w:div w:id="849023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29974577">
      <w:bodyDiv w:val="1"/>
      <w:marLeft w:val="0"/>
      <w:marRight w:val="0"/>
      <w:marTop w:val="0"/>
      <w:marBottom w:val="0"/>
      <w:divBdr>
        <w:top w:val="none" w:sz="0" w:space="0" w:color="auto"/>
        <w:left w:val="none" w:sz="0" w:space="0" w:color="auto"/>
        <w:bottom w:val="none" w:sz="0" w:space="0" w:color="auto"/>
        <w:right w:val="none" w:sz="0" w:space="0" w:color="auto"/>
      </w:divBdr>
      <w:divsChild>
        <w:div w:id="334653327">
          <w:marLeft w:val="0"/>
          <w:marRight w:val="0"/>
          <w:marTop w:val="0"/>
          <w:marBottom w:val="0"/>
          <w:divBdr>
            <w:top w:val="none" w:sz="0" w:space="0" w:color="auto"/>
            <w:left w:val="none" w:sz="0" w:space="0" w:color="auto"/>
            <w:bottom w:val="none" w:sz="0" w:space="0" w:color="auto"/>
            <w:right w:val="none" w:sz="0" w:space="0" w:color="auto"/>
          </w:divBdr>
        </w:div>
        <w:div w:id="1024281565">
          <w:marLeft w:val="0"/>
          <w:marRight w:val="0"/>
          <w:marTop w:val="150"/>
          <w:marBottom w:val="0"/>
          <w:divBdr>
            <w:top w:val="none" w:sz="0" w:space="0" w:color="auto"/>
            <w:left w:val="none" w:sz="0" w:space="0" w:color="auto"/>
            <w:bottom w:val="none" w:sz="0" w:space="0" w:color="auto"/>
            <w:right w:val="none" w:sz="0" w:space="0" w:color="auto"/>
          </w:divBdr>
          <w:divsChild>
            <w:div w:id="2091390386">
              <w:marLeft w:val="1155"/>
              <w:marRight w:val="0"/>
              <w:marTop w:val="0"/>
              <w:marBottom w:val="0"/>
              <w:divBdr>
                <w:top w:val="none" w:sz="0" w:space="0" w:color="auto"/>
                <w:left w:val="none" w:sz="0" w:space="0" w:color="auto"/>
                <w:bottom w:val="none" w:sz="0" w:space="0" w:color="auto"/>
                <w:right w:val="none" w:sz="0" w:space="0" w:color="auto"/>
              </w:divBdr>
            </w:div>
            <w:div w:id="1549488253">
              <w:marLeft w:val="1155"/>
              <w:marRight w:val="0"/>
              <w:marTop w:val="0"/>
              <w:marBottom w:val="0"/>
              <w:divBdr>
                <w:top w:val="none" w:sz="0" w:space="0" w:color="auto"/>
                <w:left w:val="none" w:sz="0" w:space="0" w:color="auto"/>
                <w:bottom w:val="none" w:sz="0" w:space="0" w:color="auto"/>
                <w:right w:val="none" w:sz="0" w:space="0" w:color="auto"/>
              </w:divBdr>
            </w:div>
            <w:div w:id="199914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977614">
      <w:bodyDiv w:val="1"/>
      <w:marLeft w:val="0"/>
      <w:marRight w:val="0"/>
      <w:marTop w:val="0"/>
      <w:marBottom w:val="0"/>
      <w:divBdr>
        <w:top w:val="none" w:sz="0" w:space="0" w:color="auto"/>
        <w:left w:val="none" w:sz="0" w:space="0" w:color="auto"/>
        <w:bottom w:val="none" w:sz="0" w:space="0" w:color="auto"/>
        <w:right w:val="none" w:sz="0" w:space="0" w:color="auto"/>
      </w:divBdr>
      <w:divsChild>
        <w:div w:id="1554658891">
          <w:marLeft w:val="0"/>
          <w:marRight w:val="0"/>
          <w:marTop w:val="0"/>
          <w:marBottom w:val="0"/>
          <w:divBdr>
            <w:top w:val="none" w:sz="0" w:space="0" w:color="auto"/>
            <w:left w:val="none" w:sz="0" w:space="0" w:color="auto"/>
            <w:bottom w:val="none" w:sz="0" w:space="0" w:color="auto"/>
            <w:right w:val="none" w:sz="0" w:space="0" w:color="auto"/>
          </w:divBdr>
        </w:div>
        <w:div w:id="348457057">
          <w:marLeft w:val="0"/>
          <w:marRight w:val="0"/>
          <w:marTop w:val="150"/>
          <w:marBottom w:val="0"/>
          <w:divBdr>
            <w:top w:val="none" w:sz="0" w:space="0" w:color="auto"/>
            <w:left w:val="none" w:sz="0" w:space="0" w:color="auto"/>
            <w:bottom w:val="none" w:sz="0" w:space="0" w:color="auto"/>
            <w:right w:val="none" w:sz="0" w:space="0" w:color="auto"/>
          </w:divBdr>
          <w:divsChild>
            <w:div w:id="361517045">
              <w:marLeft w:val="1155"/>
              <w:marRight w:val="0"/>
              <w:marTop w:val="0"/>
              <w:marBottom w:val="0"/>
              <w:divBdr>
                <w:top w:val="none" w:sz="0" w:space="0" w:color="auto"/>
                <w:left w:val="none" w:sz="0" w:space="0" w:color="auto"/>
                <w:bottom w:val="none" w:sz="0" w:space="0" w:color="auto"/>
                <w:right w:val="none" w:sz="0" w:space="0" w:color="auto"/>
              </w:divBdr>
            </w:div>
            <w:div w:id="457995565">
              <w:marLeft w:val="1155"/>
              <w:marRight w:val="0"/>
              <w:marTop w:val="0"/>
              <w:marBottom w:val="0"/>
              <w:divBdr>
                <w:top w:val="none" w:sz="0" w:space="0" w:color="auto"/>
                <w:left w:val="none" w:sz="0" w:space="0" w:color="auto"/>
                <w:bottom w:val="none" w:sz="0" w:space="0" w:color="auto"/>
                <w:right w:val="none" w:sz="0" w:space="0" w:color="auto"/>
              </w:divBdr>
            </w:div>
            <w:div w:id="1608391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099767">
      <w:bodyDiv w:val="1"/>
      <w:marLeft w:val="0"/>
      <w:marRight w:val="0"/>
      <w:marTop w:val="0"/>
      <w:marBottom w:val="0"/>
      <w:divBdr>
        <w:top w:val="none" w:sz="0" w:space="0" w:color="auto"/>
        <w:left w:val="none" w:sz="0" w:space="0" w:color="auto"/>
        <w:bottom w:val="none" w:sz="0" w:space="0" w:color="auto"/>
        <w:right w:val="none" w:sz="0" w:space="0" w:color="auto"/>
      </w:divBdr>
      <w:divsChild>
        <w:div w:id="500199255">
          <w:marLeft w:val="0"/>
          <w:marRight w:val="0"/>
          <w:marTop w:val="0"/>
          <w:marBottom w:val="0"/>
          <w:divBdr>
            <w:top w:val="none" w:sz="0" w:space="0" w:color="auto"/>
            <w:left w:val="none" w:sz="0" w:space="0" w:color="auto"/>
            <w:bottom w:val="none" w:sz="0" w:space="0" w:color="auto"/>
            <w:right w:val="none" w:sz="0" w:space="0" w:color="auto"/>
          </w:divBdr>
        </w:div>
        <w:div w:id="426538665">
          <w:marLeft w:val="0"/>
          <w:marRight w:val="0"/>
          <w:marTop w:val="150"/>
          <w:marBottom w:val="0"/>
          <w:divBdr>
            <w:top w:val="none" w:sz="0" w:space="0" w:color="auto"/>
            <w:left w:val="none" w:sz="0" w:space="0" w:color="auto"/>
            <w:bottom w:val="none" w:sz="0" w:space="0" w:color="auto"/>
            <w:right w:val="none" w:sz="0" w:space="0" w:color="auto"/>
          </w:divBdr>
          <w:divsChild>
            <w:div w:id="1839037486">
              <w:marLeft w:val="1155"/>
              <w:marRight w:val="0"/>
              <w:marTop w:val="0"/>
              <w:marBottom w:val="0"/>
              <w:divBdr>
                <w:top w:val="none" w:sz="0" w:space="0" w:color="auto"/>
                <w:left w:val="none" w:sz="0" w:space="0" w:color="auto"/>
                <w:bottom w:val="none" w:sz="0" w:space="0" w:color="auto"/>
                <w:right w:val="none" w:sz="0" w:space="0" w:color="auto"/>
              </w:divBdr>
            </w:div>
            <w:div w:id="480924591">
              <w:marLeft w:val="1155"/>
              <w:marRight w:val="0"/>
              <w:marTop w:val="0"/>
              <w:marBottom w:val="0"/>
              <w:divBdr>
                <w:top w:val="none" w:sz="0" w:space="0" w:color="auto"/>
                <w:left w:val="none" w:sz="0" w:space="0" w:color="auto"/>
                <w:bottom w:val="none" w:sz="0" w:space="0" w:color="auto"/>
                <w:right w:val="none" w:sz="0" w:space="0" w:color="auto"/>
              </w:divBdr>
            </w:div>
            <w:div w:id="1998192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867762">
      <w:bodyDiv w:val="1"/>
      <w:marLeft w:val="0"/>
      <w:marRight w:val="0"/>
      <w:marTop w:val="0"/>
      <w:marBottom w:val="0"/>
      <w:divBdr>
        <w:top w:val="none" w:sz="0" w:space="0" w:color="auto"/>
        <w:left w:val="none" w:sz="0" w:space="0" w:color="auto"/>
        <w:bottom w:val="none" w:sz="0" w:space="0" w:color="auto"/>
        <w:right w:val="none" w:sz="0" w:space="0" w:color="auto"/>
      </w:divBdr>
      <w:divsChild>
        <w:div w:id="1467503504">
          <w:marLeft w:val="0"/>
          <w:marRight w:val="0"/>
          <w:marTop w:val="0"/>
          <w:marBottom w:val="0"/>
          <w:divBdr>
            <w:top w:val="none" w:sz="0" w:space="0" w:color="auto"/>
            <w:left w:val="none" w:sz="0" w:space="0" w:color="auto"/>
            <w:bottom w:val="none" w:sz="0" w:space="0" w:color="auto"/>
            <w:right w:val="none" w:sz="0" w:space="0" w:color="auto"/>
          </w:divBdr>
        </w:div>
        <w:div w:id="889225154">
          <w:marLeft w:val="0"/>
          <w:marRight w:val="0"/>
          <w:marTop w:val="150"/>
          <w:marBottom w:val="0"/>
          <w:divBdr>
            <w:top w:val="none" w:sz="0" w:space="0" w:color="auto"/>
            <w:left w:val="none" w:sz="0" w:space="0" w:color="auto"/>
            <w:bottom w:val="none" w:sz="0" w:space="0" w:color="auto"/>
            <w:right w:val="none" w:sz="0" w:space="0" w:color="auto"/>
          </w:divBdr>
          <w:divsChild>
            <w:div w:id="1753350668">
              <w:marLeft w:val="1155"/>
              <w:marRight w:val="0"/>
              <w:marTop w:val="0"/>
              <w:marBottom w:val="0"/>
              <w:divBdr>
                <w:top w:val="none" w:sz="0" w:space="0" w:color="auto"/>
                <w:left w:val="none" w:sz="0" w:space="0" w:color="auto"/>
                <w:bottom w:val="none" w:sz="0" w:space="0" w:color="auto"/>
                <w:right w:val="none" w:sz="0" w:space="0" w:color="auto"/>
              </w:divBdr>
            </w:div>
            <w:div w:id="217740860">
              <w:marLeft w:val="1155"/>
              <w:marRight w:val="0"/>
              <w:marTop w:val="0"/>
              <w:marBottom w:val="0"/>
              <w:divBdr>
                <w:top w:val="none" w:sz="0" w:space="0" w:color="auto"/>
                <w:left w:val="none" w:sz="0" w:space="0" w:color="auto"/>
                <w:bottom w:val="none" w:sz="0" w:space="0" w:color="auto"/>
                <w:right w:val="none" w:sz="0" w:space="0" w:color="auto"/>
              </w:divBdr>
            </w:div>
            <w:div w:id="27637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526536">
      <w:bodyDiv w:val="1"/>
      <w:marLeft w:val="0"/>
      <w:marRight w:val="0"/>
      <w:marTop w:val="0"/>
      <w:marBottom w:val="0"/>
      <w:divBdr>
        <w:top w:val="none" w:sz="0" w:space="0" w:color="auto"/>
        <w:left w:val="none" w:sz="0" w:space="0" w:color="auto"/>
        <w:bottom w:val="none" w:sz="0" w:space="0" w:color="auto"/>
        <w:right w:val="none" w:sz="0" w:space="0" w:color="auto"/>
      </w:divBdr>
      <w:divsChild>
        <w:div w:id="804201735">
          <w:marLeft w:val="0"/>
          <w:marRight w:val="0"/>
          <w:marTop w:val="0"/>
          <w:marBottom w:val="0"/>
          <w:divBdr>
            <w:top w:val="none" w:sz="0" w:space="0" w:color="auto"/>
            <w:left w:val="none" w:sz="0" w:space="0" w:color="auto"/>
            <w:bottom w:val="none" w:sz="0" w:space="0" w:color="auto"/>
            <w:right w:val="none" w:sz="0" w:space="0" w:color="auto"/>
          </w:divBdr>
        </w:div>
        <w:div w:id="530653279">
          <w:marLeft w:val="0"/>
          <w:marRight w:val="0"/>
          <w:marTop w:val="150"/>
          <w:marBottom w:val="0"/>
          <w:divBdr>
            <w:top w:val="none" w:sz="0" w:space="0" w:color="auto"/>
            <w:left w:val="none" w:sz="0" w:space="0" w:color="auto"/>
            <w:bottom w:val="none" w:sz="0" w:space="0" w:color="auto"/>
            <w:right w:val="none" w:sz="0" w:space="0" w:color="auto"/>
          </w:divBdr>
          <w:divsChild>
            <w:div w:id="1403137488">
              <w:marLeft w:val="1155"/>
              <w:marRight w:val="0"/>
              <w:marTop w:val="0"/>
              <w:marBottom w:val="0"/>
              <w:divBdr>
                <w:top w:val="none" w:sz="0" w:space="0" w:color="auto"/>
                <w:left w:val="none" w:sz="0" w:space="0" w:color="auto"/>
                <w:bottom w:val="none" w:sz="0" w:space="0" w:color="auto"/>
                <w:right w:val="none" w:sz="0" w:space="0" w:color="auto"/>
              </w:divBdr>
            </w:div>
            <w:div w:id="224608796">
              <w:marLeft w:val="1155"/>
              <w:marRight w:val="0"/>
              <w:marTop w:val="0"/>
              <w:marBottom w:val="0"/>
              <w:divBdr>
                <w:top w:val="none" w:sz="0" w:space="0" w:color="auto"/>
                <w:left w:val="none" w:sz="0" w:space="0" w:color="auto"/>
                <w:bottom w:val="none" w:sz="0" w:space="0" w:color="auto"/>
                <w:right w:val="none" w:sz="0" w:space="0" w:color="auto"/>
              </w:divBdr>
            </w:div>
            <w:div w:id="1370568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528631">
      <w:bodyDiv w:val="1"/>
      <w:marLeft w:val="0"/>
      <w:marRight w:val="0"/>
      <w:marTop w:val="0"/>
      <w:marBottom w:val="0"/>
      <w:divBdr>
        <w:top w:val="none" w:sz="0" w:space="0" w:color="auto"/>
        <w:left w:val="none" w:sz="0" w:space="0" w:color="auto"/>
        <w:bottom w:val="none" w:sz="0" w:space="0" w:color="auto"/>
        <w:right w:val="none" w:sz="0" w:space="0" w:color="auto"/>
      </w:divBdr>
      <w:divsChild>
        <w:div w:id="506747618">
          <w:marLeft w:val="0"/>
          <w:marRight w:val="0"/>
          <w:marTop w:val="0"/>
          <w:marBottom w:val="0"/>
          <w:divBdr>
            <w:top w:val="none" w:sz="0" w:space="0" w:color="auto"/>
            <w:left w:val="none" w:sz="0" w:space="0" w:color="auto"/>
            <w:bottom w:val="none" w:sz="0" w:space="0" w:color="auto"/>
            <w:right w:val="none" w:sz="0" w:space="0" w:color="auto"/>
          </w:divBdr>
        </w:div>
        <w:div w:id="114106443">
          <w:marLeft w:val="0"/>
          <w:marRight w:val="0"/>
          <w:marTop w:val="150"/>
          <w:marBottom w:val="0"/>
          <w:divBdr>
            <w:top w:val="none" w:sz="0" w:space="0" w:color="auto"/>
            <w:left w:val="none" w:sz="0" w:space="0" w:color="auto"/>
            <w:bottom w:val="none" w:sz="0" w:space="0" w:color="auto"/>
            <w:right w:val="none" w:sz="0" w:space="0" w:color="auto"/>
          </w:divBdr>
          <w:divsChild>
            <w:div w:id="134419747">
              <w:marLeft w:val="1155"/>
              <w:marRight w:val="0"/>
              <w:marTop w:val="0"/>
              <w:marBottom w:val="0"/>
              <w:divBdr>
                <w:top w:val="none" w:sz="0" w:space="0" w:color="auto"/>
                <w:left w:val="none" w:sz="0" w:space="0" w:color="auto"/>
                <w:bottom w:val="none" w:sz="0" w:space="0" w:color="auto"/>
                <w:right w:val="none" w:sz="0" w:space="0" w:color="auto"/>
              </w:divBdr>
            </w:div>
            <w:div w:id="2029217546">
              <w:marLeft w:val="1155"/>
              <w:marRight w:val="0"/>
              <w:marTop w:val="0"/>
              <w:marBottom w:val="0"/>
              <w:divBdr>
                <w:top w:val="none" w:sz="0" w:space="0" w:color="auto"/>
                <w:left w:val="none" w:sz="0" w:space="0" w:color="auto"/>
                <w:bottom w:val="none" w:sz="0" w:space="0" w:color="auto"/>
                <w:right w:val="none" w:sz="0" w:space="0" w:color="auto"/>
              </w:divBdr>
            </w:div>
            <w:div w:id="423114992">
              <w:marLeft w:val="1155"/>
              <w:marRight w:val="0"/>
              <w:marTop w:val="0"/>
              <w:marBottom w:val="0"/>
              <w:divBdr>
                <w:top w:val="none" w:sz="0" w:space="0" w:color="auto"/>
                <w:left w:val="none" w:sz="0" w:space="0" w:color="auto"/>
                <w:bottom w:val="none" w:sz="0" w:space="0" w:color="auto"/>
                <w:right w:val="none" w:sz="0" w:space="0" w:color="auto"/>
              </w:divBdr>
            </w:div>
            <w:div w:id="1470980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157334">
      <w:bodyDiv w:val="1"/>
      <w:marLeft w:val="0"/>
      <w:marRight w:val="0"/>
      <w:marTop w:val="0"/>
      <w:marBottom w:val="0"/>
      <w:divBdr>
        <w:top w:val="none" w:sz="0" w:space="0" w:color="auto"/>
        <w:left w:val="none" w:sz="0" w:space="0" w:color="auto"/>
        <w:bottom w:val="none" w:sz="0" w:space="0" w:color="auto"/>
        <w:right w:val="none" w:sz="0" w:space="0" w:color="auto"/>
      </w:divBdr>
      <w:divsChild>
        <w:div w:id="2123650357">
          <w:marLeft w:val="0"/>
          <w:marRight w:val="0"/>
          <w:marTop w:val="0"/>
          <w:marBottom w:val="0"/>
          <w:divBdr>
            <w:top w:val="none" w:sz="0" w:space="0" w:color="auto"/>
            <w:left w:val="none" w:sz="0" w:space="0" w:color="auto"/>
            <w:bottom w:val="none" w:sz="0" w:space="0" w:color="auto"/>
            <w:right w:val="none" w:sz="0" w:space="0" w:color="auto"/>
          </w:divBdr>
        </w:div>
        <w:div w:id="2093506983">
          <w:marLeft w:val="0"/>
          <w:marRight w:val="0"/>
          <w:marTop w:val="150"/>
          <w:marBottom w:val="0"/>
          <w:divBdr>
            <w:top w:val="none" w:sz="0" w:space="0" w:color="auto"/>
            <w:left w:val="none" w:sz="0" w:space="0" w:color="auto"/>
            <w:bottom w:val="none" w:sz="0" w:space="0" w:color="auto"/>
            <w:right w:val="none" w:sz="0" w:space="0" w:color="auto"/>
          </w:divBdr>
          <w:divsChild>
            <w:div w:id="597955052">
              <w:marLeft w:val="1155"/>
              <w:marRight w:val="0"/>
              <w:marTop w:val="0"/>
              <w:marBottom w:val="0"/>
              <w:divBdr>
                <w:top w:val="none" w:sz="0" w:space="0" w:color="auto"/>
                <w:left w:val="none" w:sz="0" w:space="0" w:color="auto"/>
                <w:bottom w:val="none" w:sz="0" w:space="0" w:color="auto"/>
                <w:right w:val="none" w:sz="0" w:space="0" w:color="auto"/>
              </w:divBdr>
            </w:div>
            <w:div w:id="675418916">
              <w:marLeft w:val="1155"/>
              <w:marRight w:val="0"/>
              <w:marTop w:val="0"/>
              <w:marBottom w:val="0"/>
              <w:divBdr>
                <w:top w:val="none" w:sz="0" w:space="0" w:color="auto"/>
                <w:left w:val="none" w:sz="0" w:space="0" w:color="auto"/>
                <w:bottom w:val="none" w:sz="0" w:space="0" w:color="auto"/>
                <w:right w:val="none" w:sz="0" w:space="0" w:color="auto"/>
              </w:divBdr>
            </w:div>
            <w:div w:id="141670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148476">
      <w:bodyDiv w:val="1"/>
      <w:marLeft w:val="0"/>
      <w:marRight w:val="0"/>
      <w:marTop w:val="0"/>
      <w:marBottom w:val="0"/>
      <w:divBdr>
        <w:top w:val="none" w:sz="0" w:space="0" w:color="auto"/>
        <w:left w:val="none" w:sz="0" w:space="0" w:color="auto"/>
        <w:bottom w:val="none" w:sz="0" w:space="0" w:color="auto"/>
        <w:right w:val="none" w:sz="0" w:space="0" w:color="auto"/>
      </w:divBdr>
      <w:divsChild>
        <w:div w:id="1753314127">
          <w:marLeft w:val="0"/>
          <w:marRight w:val="0"/>
          <w:marTop w:val="0"/>
          <w:marBottom w:val="0"/>
          <w:divBdr>
            <w:top w:val="none" w:sz="0" w:space="0" w:color="auto"/>
            <w:left w:val="none" w:sz="0" w:space="0" w:color="auto"/>
            <w:bottom w:val="none" w:sz="0" w:space="0" w:color="auto"/>
            <w:right w:val="none" w:sz="0" w:space="0" w:color="auto"/>
          </w:divBdr>
        </w:div>
        <w:div w:id="2087024264">
          <w:marLeft w:val="0"/>
          <w:marRight w:val="0"/>
          <w:marTop w:val="150"/>
          <w:marBottom w:val="0"/>
          <w:divBdr>
            <w:top w:val="none" w:sz="0" w:space="0" w:color="auto"/>
            <w:left w:val="none" w:sz="0" w:space="0" w:color="auto"/>
            <w:bottom w:val="none" w:sz="0" w:space="0" w:color="auto"/>
            <w:right w:val="none" w:sz="0" w:space="0" w:color="auto"/>
          </w:divBdr>
          <w:divsChild>
            <w:div w:id="1468619826">
              <w:marLeft w:val="1155"/>
              <w:marRight w:val="0"/>
              <w:marTop w:val="0"/>
              <w:marBottom w:val="0"/>
              <w:divBdr>
                <w:top w:val="none" w:sz="0" w:space="0" w:color="auto"/>
                <w:left w:val="none" w:sz="0" w:space="0" w:color="auto"/>
                <w:bottom w:val="none" w:sz="0" w:space="0" w:color="auto"/>
                <w:right w:val="none" w:sz="0" w:space="0" w:color="auto"/>
              </w:divBdr>
            </w:div>
            <w:div w:id="367296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493939">
      <w:bodyDiv w:val="1"/>
      <w:marLeft w:val="0"/>
      <w:marRight w:val="0"/>
      <w:marTop w:val="0"/>
      <w:marBottom w:val="0"/>
      <w:divBdr>
        <w:top w:val="none" w:sz="0" w:space="0" w:color="auto"/>
        <w:left w:val="none" w:sz="0" w:space="0" w:color="auto"/>
        <w:bottom w:val="none" w:sz="0" w:space="0" w:color="auto"/>
        <w:right w:val="none" w:sz="0" w:space="0" w:color="auto"/>
      </w:divBdr>
      <w:divsChild>
        <w:div w:id="655232680">
          <w:marLeft w:val="0"/>
          <w:marRight w:val="0"/>
          <w:marTop w:val="0"/>
          <w:marBottom w:val="0"/>
          <w:divBdr>
            <w:top w:val="none" w:sz="0" w:space="0" w:color="auto"/>
            <w:left w:val="none" w:sz="0" w:space="0" w:color="auto"/>
            <w:bottom w:val="none" w:sz="0" w:space="0" w:color="auto"/>
            <w:right w:val="none" w:sz="0" w:space="0" w:color="auto"/>
          </w:divBdr>
        </w:div>
        <w:div w:id="519591578">
          <w:marLeft w:val="0"/>
          <w:marRight w:val="0"/>
          <w:marTop w:val="150"/>
          <w:marBottom w:val="0"/>
          <w:divBdr>
            <w:top w:val="none" w:sz="0" w:space="0" w:color="auto"/>
            <w:left w:val="none" w:sz="0" w:space="0" w:color="auto"/>
            <w:bottom w:val="none" w:sz="0" w:space="0" w:color="auto"/>
            <w:right w:val="none" w:sz="0" w:space="0" w:color="auto"/>
          </w:divBdr>
          <w:divsChild>
            <w:div w:id="57558363">
              <w:marLeft w:val="1155"/>
              <w:marRight w:val="0"/>
              <w:marTop w:val="0"/>
              <w:marBottom w:val="0"/>
              <w:divBdr>
                <w:top w:val="none" w:sz="0" w:space="0" w:color="auto"/>
                <w:left w:val="none" w:sz="0" w:space="0" w:color="auto"/>
                <w:bottom w:val="none" w:sz="0" w:space="0" w:color="auto"/>
                <w:right w:val="none" w:sz="0" w:space="0" w:color="auto"/>
              </w:divBdr>
            </w:div>
            <w:div w:id="1575627446">
              <w:marLeft w:val="1155"/>
              <w:marRight w:val="0"/>
              <w:marTop w:val="0"/>
              <w:marBottom w:val="0"/>
              <w:divBdr>
                <w:top w:val="none" w:sz="0" w:space="0" w:color="auto"/>
                <w:left w:val="none" w:sz="0" w:space="0" w:color="auto"/>
                <w:bottom w:val="none" w:sz="0" w:space="0" w:color="auto"/>
                <w:right w:val="none" w:sz="0" w:space="0" w:color="auto"/>
              </w:divBdr>
            </w:div>
            <w:div w:id="78416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618323">
      <w:bodyDiv w:val="1"/>
      <w:marLeft w:val="0"/>
      <w:marRight w:val="0"/>
      <w:marTop w:val="0"/>
      <w:marBottom w:val="0"/>
      <w:divBdr>
        <w:top w:val="none" w:sz="0" w:space="0" w:color="auto"/>
        <w:left w:val="none" w:sz="0" w:space="0" w:color="auto"/>
        <w:bottom w:val="none" w:sz="0" w:space="0" w:color="auto"/>
        <w:right w:val="none" w:sz="0" w:space="0" w:color="auto"/>
      </w:divBdr>
      <w:divsChild>
        <w:div w:id="2091610756">
          <w:marLeft w:val="0"/>
          <w:marRight w:val="0"/>
          <w:marTop w:val="0"/>
          <w:marBottom w:val="0"/>
          <w:divBdr>
            <w:top w:val="none" w:sz="0" w:space="0" w:color="auto"/>
            <w:left w:val="none" w:sz="0" w:space="0" w:color="auto"/>
            <w:bottom w:val="none" w:sz="0" w:space="0" w:color="auto"/>
            <w:right w:val="none" w:sz="0" w:space="0" w:color="auto"/>
          </w:divBdr>
        </w:div>
        <w:div w:id="1539276745">
          <w:marLeft w:val="0"/>
          <w:marRight w:val="0"/>
          <w:marTop w:val="150"/>
          <w:marBottom w:val="0"/>
          <w:divBdr>
            <w:top w:val="none" w:sz="0" w:space="0" w:color="auto"/>
            <w:left w:val="none" w:sz="0" w:space="0" w:color="auto"/>
            <w:bottom w:val="none" w:sz="0" w:space="0" w:color="auto"/>
            <w:right w:val="none" w:sz="0" w:space="0" w:color="auto"/>
          </w:divBdr>
          <w:divsChild>
            <w:div w:id="288433963">
              <w:marLeft w:val="1155"/>
              <w:marRight w:val="0"/>
              <w:marTop w:val="0"/>
              <w:marBottom w:val="0"/>
              <w:divBdr>
                <w:top w:val="none" w:sz="0" w:space="0" w:color="auto"/>
                <w:left w:val="none" w:sz="0" w:space="0" w:color="auto"/>
                <w:bottom w:val="none" w:sz="0" w:space="0" w:color="auto"/>
                <w:right w:val="none" w:sz="0" w:space="0" w:color="auto"/>
              </w:divBdr>
            </w:div>
            <w:div w:id="703794797">
              <w:marLeft w:val="1155"/>
              <w:marRight w:val="0"/>
              <w:marTop w:val="0"/>
              <w:marBottom w:val="0"/>
              <w:divBdr>
                <w:top w:val="none" w:sz="0" w:space="0" w:color="auto"/>
                <w:left w:val="none" w:sz="0" w:space="0" w:color="auto"/>
                <w:bottom w:val="none" w:sz="0" w:space="0" w:color="auto"/>
                <w:right w:val="none" w:sz="0" w:space="0" w:color="auto"/>
              </w:divBdr>
            </w:div>
            <w:div w:id="195995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618882">
      <w:bodyDiv w:val="1"/>
      <w:marLeft w:val="0"/>
      <w:marRight w:val="0"/>
      <w:marTop w:val="0"/>
      <w:marBottom w:val="0"/>
      <w:divBdr>
        <w:top w:val="none" w:sz="0" w:space="0" w:color="auto"/>
        <w:left w:val="none" w:sz="0" w:space="0" w:color="auto"/>
        <w:bottom w:val="none" w:sz="0" w:space="0" w:color="auto"/>
        <w:right w:val="none" w:sz="0" w:space="0" w:color="auto"/>
      </w:divBdr>
      <w:divsChild>
        <w:div w:id="789905462">
          <w:marLeft w:val="0"/>
          <w:marRight w:val="0"/>
          <w:marTop w:val="0"/>
          <w:marBottom w:val="0"/>
          <w:divBdr>
            <w:top w:val="none" w:sz="0" w:space="0" w:color="auto"/>
            <w:left w:val="none" w:sz="0" w:space="0" w:color="auto"/>
            <w:bottom w:val="none" w:sz="0" w:space="0" w:color="auto"/>
            <w:right w:val="none" w:sz="0" w:space="0" w:color="auto"/>
          </w:divBdr>
        </w:div>
        <w:div w:id="558590819">
          <w:marLeft w:val="0"/>
          <w:marRight w:val="0"/>
          <w:marTop w:val="150"/>
          <w:marBottom w:val="0"/>
          <w:divBdr>
            <w:top w:val="none" w:sz="0" w:space="0" w:color="auto"/>
            <w:left w:val="none" w:sz="0" w:space="0" w:color="auto"/>
            <w:bottom w:val="none" w:sz="0" w:space="0" w:color="auto"/>
            <w:right w:val="none" w:sz="0" w:space="0" w:color="auto"/>
          </w:divBdr>
          <w:divsChild>
            <w:div w:id="1360547311">
              <w:marLeft w:val="1155"/>
              <w:marRight w:val="0"/>
              <w:marTop w:val="0"/>
              <w:marBottom w:val="0"/>
              <w:divBdr>
                <w:top w:val="none" w:sz="0" w:space="0" w:color="auto"/>
                <w:left w:val="none" w:sz="0" w:space="0" w:color="auto"/>
                <w:bottom w:val="none" w:sz="0" w:space="0" w:color="auto"/>
                <w:right w:val="none" w:sz="0" w:space="0" w:color="auto"/>
              </w:divBdr>
            </w:div>
            <w:div w:id="1750617220">
              <w:marLeft w:val="1155"/>
              <w:marRight w:val="0"/>
              <w:marTop w:val="0"/>
              <w:marBottom w:val="0"/>
              <w:divBdr>
                <w:top w:val="none" w:sz="0" w:space="0" w:color="auto"/>
                <w:left w:val="none" w:sz="0" w:space="0" w:color="auto"/>
                <w:bottom w:val="none" w:sz="0" w:space="0" w:color="auto"/>
                <w:right w:val="none" w:sz="0" w:space="0" w:color="auto"/>
              </w:divBdr>
            </w:div>
            <w:div w:id="2109617767">
              <w:marLeft w:val="1155"/>
              <w:marRight w:val="0"/>
              <w:marTop w:val="0"/>
              <w:marBottom w:val="0"/>
              <w:divBdr>
                <w:top w:val="none" w:sz="0" w:space="0" w:color="auto"/>
                <w:left w:val="none" w:sz="0" w:space="0" w:color="auto"/>
                <w:bottom w:val="none" w:sz="0" w:space="0" w:color="auto"/>
                <w:right w:val="none" w:sz="0" w:space="0" w:color="auto"/>
              </w:divBdr>
            </w:div>
            <w:div w:id="617875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861712">
      <w:bodyDiv w:val="1"/>
      <w:marLeft w:val="0"/>
      <w:marRight w:val="0"/>
      <w:marTop w:val="0"/>
      <w:marBottom w:val="0"/>
      <w:divBdr>
        <w:top w:val="none" w:sz="0" w:space="0" w:color="auto"/>
        <w:left w:val="none" w:sz="0" w:space="0" w:color="auto"/>
        <w:bottom w:val="none" w:sz="0" w:space="0" w:color="auto"/>
        <w:right w:val="none" w:sz="0" w:space="0" w:color="auto"/>
      </w:divBdr>
      <w:divsChild>
        <w:div w:id="619915656">
          <w:marLeft w:val="0"/>
          <w:marRight w:val="0"/>
          <w:marTop w:val="0"/>
          <w:marBottom w:val="0"/>
          <w:divBdr>
            <w:top w:val="none" w:sz="0" w:space="0" w:color="auto"/>
            <w:left w:val="none" w:sz="0" w:space="0" w:color="auto"/>
            <w:bottom w:val="none" w:sz="0" w:space="0" w:color="auto"/>
            <w:right w:val="none" w:sz="0" w:space="0" w:color="auto"/>
          </w:divBdr>
        </w:div>
        <w:div w:id="310058576">
          <w:marLeft w:val="0"/>
          <w:marRight w:val="0"/>
          <w:marTop w:val="150"/>
          <w:marBottom w:val="0"/>
          <w:divBdr>
            <w:top w:val="none" w:sz="0" w:space="0" w:color="auto"/>
            <w:left w:val="none" w:sz="0" w:space="0" w:color="auto"/>
            <w:bottom w:val="none" w:sz="0" w:space="0" w:color="auto"/>
            <w:right w:val="none" w:sz="0" w:space="0" w:color="auto"/>
          </w:divBdr>
          <w:divsChild>
            <w:div w:id="519851554">
              <w:marLeft w:val="1155"/>
              <w:marRight w:val="0"/>
              <w:marTop w:val="0"/>
              <w:marBottom w:val="0"/>
              <w:divBdr>
                <w:top w:val="none" w:sz="0" w:space="0" w:color="auto"/>
                <w:left w:val="none" w:sz="0" w:space="0" w:color="auto"/>
                <w:bottom w:val="none" w:sz="0" w:space="0" w:color="auto"/>
                <w:right w:val="none" w:sz="0" w:space="0" w:color="auto"/>
              </w:divBdr>
            </w:div>
            <w:div w:id="439378700">
              <w:marLeft w:val="1155"/>
              <w:marRight w:val="0"/>
              <w:marTop w:val="0"/>
              <w:marBottom w:val="0"/>
              <w:divBdr>
                <w:top w:val="none" w:sz="0" w:space="0" w:color="auto"/>
                <w:left w:val="none" w:sz="0" w:space="0" w:color="auto"/>
                <w:bottom w:val="none" w:sz="0" w:space="0" w:color="auto"/>
                <w:right w:val="none" w:sz="0" w:space="0" w:color="auto"/>
              </w:divBdr>
            </w:div>
            <w:div w:id="1739092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069">
      <w:bodyDiv w:val="1"/>
      <w:marLeft w:val="0"/>
      <w:marRight w:val="0"/>
      <w:marTop w:val="0"/>
      <w:marBottom w:val="0"/>
      <w:divBdr>
        <w:top w:val="none" w:sz="0" w:space="0" w:color="auto"/>
        <w:left w:val="none" w:sz="0" w:space="0" w:color="auto"/>
        <w:bottom w:val="none" w:sz="0" w:space="0" w:color="auto"/>
        <w:right w:val="none" w:sz="0" w:space="0" w:color="auto"/>
      </w:divBdr>
      <w:divsChild>
        <w:div w:id="23756561">
          <w:marLeft w:val="0"/>
          <w:marRight w:val="0"/>
          <w:marTop w:val="0"/>
          <w:marBottom w:val="0"/>
          <w:divBdr>
            <w:top w:val="none" w:sz="0" w:space="0" w:color="auto"/>
            <w:left w:val="none" w:sz="0" w:space="0" w:color="auto"/>
            <w:bottom w:val="none" w:sz="0" w:space="0" w:color="auto"/>
            <w:right w:val="none" w:sz="0" w:space="0" w:color="auto"/>
          </w:divBdr>
        </w:div>
        <w:div w:id="1509716576">
          <w:marLeft w:val="0"/>
          <w:marRight w:val="0"/>
          <w:marTop w:val="150"/>
          <w:marBottom w:val="0"/>
          <w:divBdr>
            <w:top w:val="none" w:sz="0" w:space="0" w:color="auto"/>
            <w:left w:val="none" w:sz="0" w:space="0" w:color="auto"/>
            <w:bottom w:val="none" w:sz="0" w:space="0" w:color="auto"/>
            <w:right w:val="none" w:sz="0" w:space="0" w:color="auto"/>
          </w:divBdr>
          <w:divsChild>
            <w:div w:id="1314674390">
              <w:marLeft w:val="1155"/>
              <w:marRight w:val="0"/>
              <w:marTop w:val="0"/>
              <w:marBottom w:val="0"/>
              <w:divBdr>
                <w:top w:val="none" w:sz="0" w:space="0" w:color="auto"/>
                <w:left w:val="none" w:sz="0" w:space="0" w:color="auto"/>
                <w:bottom w:val="none" w:sz="0" w:space="0" w:color="auto"/>
                <w:right w:val="none" w:sz="0" w:space="0" w:color="auto"/>
              </w:divBdr>
            </w:div>
            <w:div w:id="1647271614">
              <w:marLeft w:val="1155"/>
              <w:marRight w:val="0"/>
              <w:marTop w:val="0"/>
              <w:marBottom w:val="0"/>
              <w:divBdr>
                <w:top w:val="none" w:sz="0" w:space="0" w:color="auto"/>
                <w:left w:val="none" w:sz="0" w:space="0" w:color="auto"/>
                <w:bottom w:val="none" w:sz="0" w:space="0" w:color="auto"/>
                <w:right w:val="none" w:sz="0" w:space="0" w:color="auto"/>
              </w:divBdr>
            </w:div>
            <w:div w:id="1105613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039">
      <w:bodyDiv w:val="1"/>
      <w:marLeft w:val="0"/>
      <w:marRight w:val="0"/>
      <w:marTop w:val="0"/>
      <w:marBottom w:val="0"/>
      <w:divBdr>
        <w:top w:val="none" w:sz="0" w:space="0" w:color="auto"/>
        <w:left w:val="none" w:sz="0" w:space="0" w:color="auto"/>
        <w:bottom w:val="none" w:sz="0" w:space="0" w:color="auto"/>
        <w:right w:val="none" w:sz="0" w:space="0" w:color="auto"/>
      </w:divBdr>
      <w:divsChild>
        <w:div w:id="1385301089">
          <w:marLeft w:val="0"/>
          <w:marRight w:val="0"/>
          <w:marTop w:val="0"/>
          <w:marBottom w:val="0"/>
          <w:divBdr>
            <w:top w:val="none" w:sz="0" w:space="0" w:color="auto"/>
            <w:left w:val="none" w:sz="0" w:space="0" w:color="auto"/>
            <w:bottom w:val="none" w:sz="0" w:space="0" w:color="auto"/>
            <w:right w:val="none" w:sz="0" w:space="0" w:color="auto"/>
          </w:divBdr>
        </w:div>
        <w:div w:id="528957584">
          <w:marLeft w:val="0"/>
          <w:marRight w:val="0"/>
          <w:marTop w:val="150"/>
          <w:marBottom w:val="0"/>
          <w:divBdr>
            <w:top w:val="none" w:sz="0" w:space="0" w:color="auto"/>
            <w:left w:val="none" w:sz="0" w:space="0" w:color="auto"/>
            <w:bottom w:val="none" w:sz="0" w:space="0" w:color="auto"/>
            <w:right w:val="none" w:sz="0" w:space="0" w:color="auto"/>
          </w:divBdr>
          <w:divsChild>
            <w:div w:id="2019649854">
              <w:marLeft w:val="1155"/>
              <w:marRight w:val="0"/>
              <w:marTop w:val="0"/>
              <w:marBottom w:val="0"/>
              <w:divBdr>
                <w:top w:val="none" w:sz="0" w:space="0" w:color="auto"/>
                <w:left w:val="none" w:sz="0" w:space="0" w:color="auto"/>
                <w:bottom w:val="none" w:sz="0" w:space="0" w:color="auto"/>
                <w:right w:val="none" w:sz="0" w:space="0" w:color="auto"/>
              </w:divBdr>
            </w:div>
            <w:div w:id="152333021">
              <w:marLeft w:val="1155"/>
              <w:marRight w:val="0"/>
              <w:marTop w:val="0"/>
              <w:marBottom w:val="0"/>
              <w:divBdr>
                <w:top w:val="none" w:sz="0" w:space="0" w:color="auto"/>
                <w:left w:val="none" w:sz="0" w:space="0" w:color="auto"/>
                <w:bottom w:val="none" w:sz="0" w:space="0" w:color="auto"/>
                <w:right w:val="none" w:sz="0" w:space="0" w:color="auto"/>
              </w:divBdr>
            </w:div>
            <w:div w:id="141343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40284">
      <w:bodyDiv w:val="1"/>
      <w:marLeft w:val="0"/>
      <w:marRight w:val="0"/>
      <w:marTop w:val="0"/>
      <w:marBottom w:val="0"/>
      <w:divBdr>
        <w:top w:val="none" w:sz="0" w:space="0" w:color="auto"/>
        <w:left w:val="none" w:sz="0" w:space="0" w:color="auto"/>
        <w:bottom w:val="none" w:sz="0" w:space="0" w:color="auto"/>
        <w:right w:val="none" w:sz="0" w:space="0" w:color="auto"/>
      </w:divBdr>
      <w:divsChild>
        <w:div w:id="269165433">
          <w:marLeft w:val="0"/>
          <w:marRight w:val="0"/>
          <w:marTop w:val="0"/>
          <w:marBottom w:val="0"/>
          <w:divBdr>
            <w:top w:val="none" w:sz="0" w:space="0" w:color="auto"/>
            <w:left w:val="none" w:sz="0" w:space="0" w:color="auto"/>
            <w:bottom w:val="none" w:sz="0" w:space="0" w:color="auto"/>
            <w:right w:val="none" w:sz="0" w:space="0" w:color="auto"/>
          </w:divBdr>
        </w:div>
        <w:div w:id="245235818">
          <w:marLeft w:val="0"/>
          <w:marRight w:val="0"/>
          <w:marTop w:val="150"/>
          <w:marBottom w:val="0"/>
          <w:divBdr>
            <w:top w:val="none" w:sz="0" w:space="0" w:color="auto"/>
            <w:left w:val="none" w:sz="0" w:space="0" w:color="auto"/>
            <w:bottom w:val="none" w:sz="0" w:space="0" w:color="auto"/>
            <w:right w:val="none" w:sz="0" w:space="0" w:color="auto"/>
          </w:divBdr>
          <w:divsChild>
            <w:div w:id="1136601639">
              <w:marLeft w:val="1155"/>
              <w:marRight w:val="0"/>
              <w:marTop w:val="0"/>
              <w:marBottom w:val="0"/>
              <w:divBdr>
                <w:top w:val="none" w:sz="0" w:space="0" w:color="auto"/>
                <w:left w:val="none" w:sz="0" w:space="0" w:color="auto"/>
                <w:bottom w:val="none" w:sz="0" w:space="0" w:color="auto"/>
                <w:right w:val="none" w:sz="0" w:space="0" w:color="auto"/>
              </w:divBdr>
            </w:div>
            <w:div w:id="993485741">
              <w:marLeft w:val="1155"/>
              <w:marRight w:val="0"/>
              <w:marTop w:val="0"/>
              <w:marBottom w:val="0"/>
              <w:divBdr>
                <w:top w:val="none" w:sz="0" w:space="0" w:color="auto"/>
                <w:left w:val="none" w:sz="0" w:space="0" w:color="auto"/>
                <w:bottom w:val="none" w:sz="0" w:space="0" w:color="auto"/>
                <w:right w:val="none" w:sz="0" w:space="0" w:color="auto"/>
              </w:divBdr>
            </w:div>
            <w:div w:id="20113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0838">
      <w:bodyDiv w:val="1"/>
      <w:marLeft w:val="0"/>
      <w:marRight w:val="0"/>
      <w:marTop w:val="0"/>
      <w:marBottom w:val="0"/>
      <w:divBdr>
        <w:top w:val="none" w:sz="0" w:space="0" w:color="auto"/>
        <w:left w:val="none" w:sz="0" w:space="0" w:color="auto"/>
        <w:bottom w:val="none" w:sz="0" w:space="0" w:color="auto"/>
        <w:right w:val="none" w:sz="0" w:space="0" w:color="auto"/>
      </w:divBdr>
      <w:divsChild>
        <w:div w:id="855004848">
          <w:marLeft w:val="0"/>
          <w:marRight w:val="0"/>
          <w:marTop w:val="0"/>
          <w:marBottom w:val="0"/>
          <w:divBdr>
            <w:top w:val="none" w:sz="0" w:space="0" w:color="auto"/>
            <w:left w:val="none" w:sz="0" w:space="0" w:color="auto"/>
            <w:bottom w:val="none" w:sz="0" w:space="0" w:color="auto"/>
            <w:right w:val="none" w:sz="0" w:space="0" w:color="auto"/>
          </w:divBdr>
        </w:div>
        <w:div w:id="1771779218">
          <w:marLeft w:val="0"/>
          <w:marRight w:val="0"/>
          <w:marTop w:val="150"/>
          <w:marBottom w:val="0"/>
          <w:divBdr>
            <w:top w:val="none" w:sz="0" w:space="0" w:color="auto"/>
            <w:left w:val="none" w:sz="0" w:space="0" w:color="auto"/>
            <w:bottom w:val="none" w:sz="0" w:space="0" w:color="auto"/>
            <w:right w:val="none" w:sz="0" w:space="0" w:color="auto"/>
          </w:divBdr>
          <w:divsChild>
            <w:div w:id="2125270715">
              <w:marLeft w:val="1155"/>
              <w:marRight w:val="0"/>
              <w:marTop w:val="0"/>
              <w:marBottom w:val="0"/>
              <w:divBdr>
                <w:top w:val="none" w:sz="0" w:space="0" w:color="auto"/>
                <w:left w:val="none" w:sz="0" w:space="0" w:color="auto"/>
                <w:bottom w:val="none" w:sz="0" w:space="0" w:color="auto"/>
                <w:right w:val="none" w:sz="0" w:space="0" w:color="auto"/>
              </w:divBdr>
            </w:div>
            <w:div w:id="380056034">
              <w:marLeft w:val="1155"/>
              <w:marRight w:val="0"/>
              <w:marTop w:val="0"/>
              <w:marBottom w:val="0"/>
              <w:divBdr>
                <w:top w:val="none" w:sz="0" w:space="0" w:color="auto"/>
                <w:left w:val="none" w:sz="0" w:space="0" w:color="auto"/>
                <w:bottom w:val="none" w:sz="0" w:space="0" w:color="auto"/>
                <w:right w:val="none" w:sz="0" w:space="0" w:color="auto"/>
              </w:divBdr>
            </w:div>
            <w:div w:id="124696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554183">
      <w:bodyDiv w:val="1"/>
      <w:marLeft w:val="0"/>
      <w:marRight w:val="0"/>
      <w:marTop w:val="0"/>
      <w:marBottom w:val="0"/>
      <w:divBdr>
        <w:top w:val="none" w:sz="0" w:space="0" w:color="auto"/>
        <w:left w:val="none" w:sz="0" w:space="0" w:color="auto"/>
        <w:bottom w:val="none" w:sz="0" w:space="0" w:color="auto"/>
        <w:right w:val="none" w:sz="0" w:space="0" w:color="auto"/>
      </w:divBdr>
      <w:divsChild>
        <w:div w:id="1099956976">
          <w:marLeft w:val="0"/>
          <w:marRight w:val="0"/>
          <w:marTop w:val="0"/>
          <w:marBottom w:val="0"/>
          <w:divBdr>
            <w:top w:val="none" w:sz="0" w:space="0" w:color="auto"/>
            <w:left w:val="none" w:sz="0" w:space="0" w:color="auto"/>
            <w:bottom w:val="none" w:sz="0" w:space="0" w:color="auto"/>
            <w:right w:val="none" w:sz="0" w:space="0" w:color="auto"/>
          </w:divBdr>
        </w:div>
        <w:div w:id="1055274674">
          <w:marLeft w:val="0"/>
          <w:marRight w:val="0"/>
          <w:marTop w:val="150"/>
          <w:marBottom w:val="0"/>
          <w:divBdr>
            <w:top w:val="none" w:sz="0" w:space="0" w:color="auto"/>
            <w:left w:val="none" w:sz="0" w:space="0" w:color="auto"/>
            <w:bottom w:val="none" w:sz="0" w:space="0" w:color="auto"/>
            <w:right w:val="none" w:sz="0" w:space="0" w:color="auto"/>
          </w:divBdr>
          <w:divsChild>
            <w:div w:id="1877817737">
              <w:marLeft w:val="1155"/>
              <w:marRight w:val="0"/>
              <w:marTop w:val="0"/>
              <w:marBottom w:val="0"/>
              <w:divBdr>
                <w:top w:val="none" w:sz="0" w:space="0" w:color="auto"/>
                <w:left w:val="none" w:sz="0" w:space="0" w:color="auto"/>
                <w:bottom w:val="none" w:sz="0" w:space="0" w:color="auto"/>
                <w:right w:val="none" w:sz="0" w:space="0" w:color="auto"/>
              </w:divBdr>
            </w:div>
            <w:div w:id="1497846154">
              <w:marLeft w:val="1155"/>
              <w:marRight w:val="0"/>
              <w:marTop w:val="0"/>
              <w:marBottom w:val="0"/>
              <w:divBdr>
                <w:top w:val="none" w:sz="0" w:space="0" w:color="auto"/>
                <w:left w:val="none" w:sz="0" w:space="0" w:color="auto"/>
                <w:bottom w:val="none" w:sz="0" w:space="0" w:color="auto"/>
                <w:right w:val="none" w:sz="0" w:space="0" w:color="auto"/>
              </w:divBdr>
            </w:div>
            <w:div w:id="125706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908511">
      <w:bodyDiv w:val="1"/>
      <w:marLeft w:val="0"/>
      <w:marRight w:val="0"/>
      <w:marTop w:val="0"/>
      <w:marBottom w:val="0"/>
      <w:divBdr>
        <w:top w:val="none" w:sz="0" w:space="0" w:color="auto"/>
        <w:left w:val="none" w:sz="0" w:space="0" w:color="auto"/>
        <w:bottom w:val="none" w:sz="0" w:space="0" w:color="auto"/>
        <w:right w:val="none" w:sz="0" w:space="0" w:color="auto"/>
      </w:divBdr>
      <w:divsChild>
        <w:div w:id="389622733">
          <w:marLeft w:val="0"/>
          <w:marRight w:val="0"/>
          <w:marTop w:val="0"/>
          <w:marBottom w:val="0"/>
          <w:divBdr>
            <w:top w:val="none" w:sz="0" w:space="0" w:color="auto"/>
            <w:left w:val="none" w:sz="0" w:space="0" w:color="auto"/>
            <w:bottom w:val="none" w:sz="0" w:space="0" w:color="auto"/>
            <w:right w:val="none" w:sz="0" w:space="0" w:color="auto"/>
          </w:divBdr>
        </w:div>
        <w:div w:id="36398614">
          <w:marLeft w:val="0"/>
          <w:marRight w:val="0"/>
          <w:marTop w:val="150"/>
          <w:marBottom w:val="0"/>
          <w:divBdr>
            <w:top w:val="none" w:sz="0" w:space="0" w:color="auto"/>
            <w:left w:val="none" w:sz="0" w:space="0" w:color="auto"/>
            <w:bottom w:val="none" w:sz="0" w:space="0" w:color="auto"/>
            <w:right w:val="none" w:sz="0" w:space="0" w:color="auto"/>
          </w:divBdr>
          <w:divsChild>
            <w:div w:id="831481971">
              <w:marLeft w:val="1155"/>
              <w:marRight w:val="0"/>
              <w:marTop w:val="0"/>
              <w:marBottom w:val="0"/>
              <w:divBdr>
                <w:top w:val="none" w:sz="0" w:space="0" w:color="auto"/>
                <w:left w:val="none" w:sz="0" w:space="0" w:color="auto"/>
                <w:bottom w:val="none" w:sz="0" w:space="0" w:color="auto"/>
                <w:right w:val="none" w:sz="0" w:space="0" w:color="auto"/>
              </w:divBdr>
            </w:div>
            <w:div w:id="684290947">
              <w:marLeft w:val="1155"/>
              <w:marRight w:val="0"/>
              <w:marTop w:val="0"/>
              <w:marBottom w:val="0"/>
              <w:divBdr>
                <w:top w:val="none" w:sz="0" w:space="0" w:color="auto"/>
                <w:left w:val="none" w:sz="0" w:space="0" w:color="auto"/>
                <w:bottom w:val="none" w:sz="0" w:space="0" w:color="auto"/>
                <w:right w:val="none" w:sz="0" w:space="0" w:color="auto"/>
              </w:divBdr>
            </w:div>
            <w:div w:id="35153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368985">
      <w:bodyDiv w:val="1"/>
      <w:marLeft w:val="0"/>
      <w:marRight w:val="0"/>
      <w:marTop w:val="0"/>
      <w:marBottom w:val="0"/>
      <w:divBdr>
        <w:top w:val="none" w:sz="0" w:space="0" w:color="auto"/>
        <w:left w:val="none" w:sz="0" w:space="0" w:color="auto"/>
        <w:bottom w:val="none" w:sz="0" w:space="0" w:color="auto"/>
        <w:right w:val="none" w:sz="0" w:space="0" w:color="auto"/>
      </w:divBdr>
      <w:divsChild>
        <w:div w:id="1379667843">
          <w:marLeft w:val="0"/>
          <w:marRight w:val="0"/>
          <w:marTop w:val="0"/>
          <w:marBottom w:val="0"/>
          <w:divBdr>
            <w:top w:val="none" w:sz="0" w:space="0" w:color="auto"/>
            <w:left w:val="none" w:sz="0" w:space="0" w:color="auto"/>
            <w:bottom w:val="none" w:sz="0" w:space="0" w:color="auto"/>
            <w:right w:val="none" w:sz="0" w:space="0" w:color="auto"/>
          </w:divBdr>
        </w:div>
        <w:div w:id="1983000642">
          <w:marLeft w:val="0"/>
          <w:marRight w:val="0"/>
          <w:marTop w:val="150"/>
          <w:marBottom w:val="0"/>
          <w:divBdr>
            <w:top w:val="none" w:sz="0" w:space="0" w:color="auto"/>
            <w:left w:val="none" w:sz="0" w:space="0" w:color="auto"/>
            <w:bottom w:val="none" w:sz="0" w:space="0" w:color="auto"/>
            <w:right w:val="none" w:sz="0" w:space="0" w:color="auto"/>
          </w:divBdr>
          <w:divsChild>
            <w:div w:id="1556769133">
              <w:marLeft w:val="1155"/>
              <w:marRight w:val="0"/>
              <w:marTop w:val="0"/>
              <w:marBottom w:val="0"/>
              <w:divBdr>
                <w:top w:val="none" w:sz="0" w:space="0" w:color="auto"/>
                <w:left w:val="none" w:sz="0" w:space="0" w:color="auto"/>
                <w:bottom w:val="none" w:sz="0" w:space="0" w:color="auto"/>
                <w:right w:val="none" w:sz="0" w:space="0" w:color="auto"/>
              </w:divBdr>
            </w:div>
            <w:div w:id="433981025">
              <w:marLeft w:val="1155"/>
              <w:marRight w:val="0"/>
              <w:marTop w:val="0"/>
              <w:marBottom w:val="0"/>
              <w:divBdr>
                <w:top w:val="none" w:sz="0" w:space="0" w:color="auto"/>
                <w:left w:val="none" w:sz="0" w:space="0" w:color="auto"/>
                <w:bottom w:val="none" w:sz="0" w:space="0" w:color="auto"/>
                <w:right w:val="none" w:sz="0" w:space="0" w:color="auto"/>
              </w:divBdr>
            </w:div>
            <w:div w:id="89308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5704">
      <w:bodyDiv w:val="1"/>
      <w:marLeft w:val="0"/>
      <w:marRight w:val="0"/>
      <w:marTop w:val="0"/>
      <w:marBottom w:val="0"/>
      <w:divBdr>
        <w:top w:val="none" w:sz="0" w:space="0" w:color="auto"/>
        <w:left w:val="none" w:sz="0" w:space="0" w:color="auto"/>
        <w:bottom w:val="none" w:sz="0" w:space="0" w:color="auto"/>
        <w:right w:val="none" w:sz="0" w:space="0" w:color="auto"/>
      </w:divBdr>
      <w:divsChild>
        <w:div w:id="1182089537">
          <w:marLeft w:val="0"/>
          <w:marRight w:val="0"/>
          <w:marTop w:val="0"/>
          <w:marBottom w:val="0"/>
          <w:divBdr>
            <w:top w:val="none" w:sz="0" w:space="0" w:color="auto"/>
            <w:left w:val="none" w:sz="0" w:space="0" w:color="auto"/>
            <w:bottom w:val="none" w:sz="0" w:space="0" w:color="auto"/>
            <w:right w:val="none" w:sz="0" w:space="0" w:color="auto"/>
          </w:divBdr>
        </w:div>
        <w:div w:id="1334340128">
          <w:marLeft w:val="0"/>
          <w:marRight w:val="0"/>
          <w:marTop w:val="150"/>
          <w:marBottom w:val="0"/>
          <w:divBdr>
            <w:top w:val="none" w:sz="0" w:space="0" w:color="auto"/>
            <w:left w:val="none" w:sz="0" w:space="0" w:color="auto"/>
            <w:bottom w:val="none" w:sz="0" w:space="0" w:color="auto"/>
            <w:right w:val="none" w:sz="0" w:space="0" w:color="auto"/>
          </w:divBdr>
          <w:divsChild>
            <w:div w:id="1472407329">
              <w:marLeft w:val="1155"/>
              <w:marRight w:val="0"/>
              <w:marTop w:val="0"/>
              <w:marBottom w:val="0"/>
              <w:divBdr>
                <w:top w:val="none" w:sz="0" w:space="0" w:color="auto"/>
                <w:left w:val="none" w:sz="0" w:space="0" w:color="auto"/>
                <w:bottom w:val="none" w:sz="0" w:space="0" w:color="auto"/>
                <w:right w:val="none" w:sz="0" w:space="0" w:color="auto"/>
              </w:divBdr>
            </w:div>
            <w:div w:id="904608727">
              <w:marLeft w:val="1155"/>
              <w:marRight w:val="0"/>
              <w:marTop w:val="0"/>
              <w:marBottom w:val="0"/>
              <w:divBdr>
                <w:top w:val="none" w:sz="0" w:space="0" w:color="auto"/>
                <w:left w:val="none" w:sz="0" w:space="0" w:color="auto"/>
                <w:bottom w:val="none" w:sz="0" w:space="0" w:color="auto"/>
                <w:right w:val="none" w:sz="0" w:space="0" w:color="auto"/>
              </w:divBdr>
            </w:div>
            <w:div w:id="1196693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16289">
      <w:bodyDiv w:val="1"/>
      <w:marLeft w:val="0"/>
      <w:marRight w:val="0"/>
      <w:marTop w:val="0"/>
      <w:marBottom w:val="0"/>
      <w:divBdr>
        <w:top w:val="none" w:sz="0" w:space="0" w:color="auto"/>
        <w:left w:val="none" w:sz="0" w:space="0" w:color="auto"/>
        <w:bottom w:val="none" w:sz="0" w:space="0" w:color="auto"/>
        <w:right w:val="none" w:sz="0" w:space="0" w:color="auto"/>
      </w:divBdr>
      <w:divsChild>
        <w:div w:id="1780106308">
          <w:marLeft w:val="0"/>
          <w:marRight w:val="0"/>
          <w:marTop w:val="0"/>
          <w:marBottom w:val="0"/>
          <w:divBdr>
            <w:top w:val="none" w:sz="0" w:space="0" w:color="auto"/>
            <w:left w:val="none" w:sz="0" w:space="0" w:color="auto"/>
            <w:bottom w:val="none" w:sz="0" w:space="0" w:color="auto"/>
            <w:right w:val="none" w:sz="0" w:space="0" w:color="auto"/>
          </w:divBdr>
        </w:div>
        <w:div w:id="723526501">
          <w:marLeft w:val="0"/>
          <w:marRight w:val="0"/>
          <w:marTop w:val="150"/>
          <w:marBottom w:val="0"/>
          <w:divBdr>
            <w:top w:val="none" w:sz="0" w:space="0" w:color="auto"/>
            <w:left w:val="none" w:sz="0" w:space="0" w:color="auto"/>
            <w:bottom w:val="none" w:sz="0" w:space="0" w:color="auto"/>
            <w:right w:val="none" w:sz="0" w:space="0" w:color="auto"/>
          </w:divBdr>
          <w:divsChild>
            <w:div w:id="1797528042">
              <w:marLeft w:val="1155"/>
              <w:marRight w:val="0"/>
              <w:marTop w:val="0"/>
              <w:marBottom w:val="0"/>
              <w:divBdr>
                <w:top w:val="none" w:sz="0" w:space="0" w:color="auto"/>
                <w:left w:val="none" w:sz="0" w:space="0" w:color="auto"/>
                <w:bottom w:val="none" w:sz="0" w:space="0" w:color="auto"/>
                <w:right w:val="none" w:sz="0" w:space="0" w:color="auto"/>
              </w:divBdr>
            </w:div>
            <w:div w:id="866142910">
              <w:marLeft w:val="1155"/>
              <w:marRight w:val="0"/>
              <w:marTop w:val="0"/>
              <w:marBottom w:val="0"/>
              <w:divBdr>
                <w:top w:val="none" w:sz="0" w:space="0" w:color="auto"/>
                <w:left w:val="none" w:sz="0" w:space="0" w:color="auto"/>
                <w:bottom w:val="none" w:sz="0" w:space="0" w:color="auto"/>
                <w:right w:val="none" w:sz="0" w:space="0" w:color="auto"/>
              </w:divBdr>
            </w:div>
            <w:div w:id="211971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568421">
      <w:bodyDiv w:val="1"/>
      <w:marLeft w:val="0"/>
      <w:marRight w:val="0"/>
      <w:marTop w:val="0"/>
      <w:marBottom w:val="0"/>
      <w:divBdr>
        <w:top w:val="none" w:sz="0" w:space="0" w:color="auto"/>
        <w:left w:val="none" w:sz="0" w:space="0" w:color="auto"/>
        <w:bottom w:val="none" w:sz="0" w:space="0" w:color="auto"/>
        <w:right w:val="none" w:sz="0" w:space="0" w:color="auto"/>
      </w:divBdr>
      <w:divsChild>
        <w:div w:id="1060247755">
          <w:marLeft w:val="0"/>
          <w:marRight w:val="0"/>
          <w:marTop w:val="0"/>
          <w:marBottom w:val="0"/>
          <w:divBdr>
            <w:top w:val="none" w:sz="0" w:space="0" w:color="auto"/>
            <w:left w:val="none" w:sz="0" w:space="0" w:color="auto"/>
            <w:bottom w:val="none" w:sz="0" w:space="0" w:color="auto"/>
            <w:right w:val="none" w:sz="0" w:space="0" w:color="auto"/>
          </w:divBdr>
        </w:div>
        <w:div w:id="1636910681">
          <w:marLeft w:val="0"/>
          <w:marRight w:val="0"/>
          <w:marTop w:val="150"/>
          <w:marBottom w:val="0"/>
          <w:divBdr>
            <w:top w:val="none" w:sz="0" w:space="0" w:color="auto"/>
            <w:left w:val="none" w:sz="0" w:space="0" w:color="auto"/>
            <w:bottom w:val="none" w:sz="0" w:space="0" w:color="auto"/>
            <w:right w:val="none" w:sz="0" w:space="0" w:color="auto"/>
          </w:divBdr>
          <w:divsChild>
            <w:div w:id="148140113">
              <w:marLeft w:val="1155"/>
              <w:marRight w:val="0"/>
              <w:marTop w:val="0"/>
              <w:marBottom w:val="0"/>
              <w:divBdr>
                <w:top w:val="none" w:sz="0" w:space="0" w:color="auto"/>
                <w:left w:val="none" w:sz="0" w:space="0" w:color="auto"/>
                <w:bottom w:val="none" w:sz="0" w:space="0" w:color="auto"/>
                <w:right w:val="none" w:sz="0" w:space="0" w:color="auto"/>
              </w:divBdr>
            </w:div>
            <w:div w:id="253905996">
              <w:marLeft w:val="1155"/>
              <w:marRight w:val="0"/>
              <w:marTop w:val="0"/>
              <w:marBottom w:val="0"/>
              <w:divBdr>
                <w:top w:val="none" w:sz="0" w:space="0" w:color="auto"/>
                <w:left w:val="none" w:sz="0" w:space="0" w:color="auto"/>
                <w:bottom w:val="none" w:sz="0" w:space="0" w:color="auto"/>
                <w:right w:val="none" w:sz="0" w:space="0" w:color="auto"/>
              </w:divBdr>
            </w:div>
            <w:div w:id="262416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075396">
      <w:bodyDiv w:val="1"/>
      <w:marLeft w:val="0"/>
      <w:marRight w:val="0"/>
      <w:marTop w:val="0"/>
      <w:marBottom w:val="0"/>
      <w:divBdr>
        <w:top w:val="none" w:sz="0" w:space="0" w:color="auto"/>
        <w:left w:val="none" w:sz="0" w:space="0" w:color="auto"/>
        <w:bottom w:val="none" w:sz="0" w:space="0" w:color="auto"/>
        <w:right w:val="none" w:sz="0" w:space="0" w:color="auto"/>
      </w:divBdr>
      <w:divsChild>
        <w:div w:id="2130783726">
          <w:marLeft w:val="0"/>
          <w:marRight w:val="0"/>
          <w:marTop w:val="0"/>
          <w:marBottom w:val="0"/>
          <w:divBdr>
            <w:top w:val="none" w:sz="0" w:space="0" w:color="auto"/>
            <w:left w:val="none" w:sz="0" w:space="0" w:color="auto"/>
            <w:bottom w:val="none" w:sz="0" w:space="0" w:color="auto"/>
            <w:right w:val="none" w:sz="0" w:space="0" w:color="auto"/>
          </w:divBdr>
        </w:div>
        <w:div w:id="1249465850">
          <w:marLeft w:val="0"/>
          <w:marRight w:val="0"/>
          <w:marTop w:val="150"/>
          <w:marBottom w:val="0"/>
          <w:divBdr>
            <w:top w:val="none" w:sz="0" w:space="0" w:color="auto"/>
            <w:left w:val="none" w:sz="0" w:space="0" w:color="auto"/>
            <w:bottom w:val="none" w:sz="0" w:space="0" w:color="auto"/>
            <w:right w:val="none" w:sz="0" w:space="0" w:color="auto"/>
          </w:divBdr>
          <w:divsChild>
            <w:div w:id="526522626">
              <w:marLeft w:val="1155"/>
              <w:marRight w:val="0"/>
              <w:marTop w:val="0"/>
              <w:marBottom w:val="0"/>
              <w:divBdr>
                <w:top w:val="none" w:sz="0" w:space="0" w:color="auto"/>
                <w:left w:val="none" w:sz="0" w:space="0" w:color="auto"/>
                <w:bottom w:val="none" w:sz="0" w:space="0" w:color="auto"/>
                <w:right w:val="none" w:sz="0" w:space="0" w:color="auto"/>
              </w:divBdr>
            </w:div>
            <w:div w:id="2125072448">
              <w:marLeft w:val="1155"/>
              <w:marRight w:val="0"/>
              <w:marTop w:val="0"/>
              <w:marBottom w:val="0"/>
              <w:divBdr>
                <w:top w:val="none" w:sz="0" w:space="0" w:color="auto"/>
                <w:left w:val="none" w:sz="0" w:space="0" w:color="auto"/>
                <w:bottom w:val="none" w:sz="0" w:space="0" w:color="auto"/>
                <w:right w:val="none" w:sz="0" w:space="0" w:color="auto"/>
              </w:divBdr>
            </w:div>
            <w:div w:id="2049837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143582">
      <w:bodyDiv w:val="1"/>
      <w:marLeft w:val="0"/>
      <w:marRight w:val="0"/>
      <w:marTop w:val="0"/>
      <w:marBottom w:val="0"/>
      <w:divBdr>
        <w:top w:val="none" w:sz="0" w:space="0" w:color="auto"/>
        <w:left w:val="none" w:sz="0" w:space="0" w:color="auto"/>
        <w:bottom w:val="none" w:sz="0" w:space="0" w:color="auto"/>
        <w:right w:val="none" w:sz="0" w:space="0" w:color="auto"/>
      </w:divBdr>
      <w:divsChild>
        <w:div w:id="540747913">
          <w:marLeft w:val="0"/>
          <w:marRight w:val="0"/>
          <w:marTop w:val="0"/>
          <w:marBottom w:val="0"/>
          <w:divBdr>
            <w:top w:val="none" w:sz="0" w:space="0" w:color="auto"/>
            <w:left w:val="none" w:sz="0" w:space="0" w:color="auto"/>
            <w:bottom w:val="none" w:sz="0" w:space="0" w:color="auto"/>
            <w:right w:val="none" w:sz="0" w:space="0" w:color="auto"/>
          </w:divBdr>
        </w:div>
        <w:div w:id="1763331871">
          <w:marLeft w:val="0"/>
          <w:marRight w:val="0"/>
          <w:marTop w:val="150"/>
          <w:marBottom w:val="0"/>
          <w:divBdr>
            <w:top w:val="none" w:sz="0" w:space="0" w:color="auto"/>
            <w:left w:val="none" w:sz="0" w:space="0" w:color="auto"/>
            <w:bottom w:val="none" w:sz="0" w:space="0" w:color="auto"/>
            <w:right w:val="none" w:sz="0" w:space="0" w:color="auto"/>
          </w:divBdr>
          <w:divsChild>
            <w:div w:id="1223836124">
              <w:marLeft w:val="1155"/>
              <w:marRight w:val="0"/>
              <w:marTop w:val="0"/>
              <w:marBottom w:val="0"/>
              <w:divBdr>
                <w:top w:val="none" w:sz="0" w:space="0" w:color="auto"/>
                <w:left w:val="none" w:sz="0" w:space="0" w:color="auto"/>
                <w:bottom w:val="none" w:sz="0" w:space="0" w:color="auto"/>
                <w:right w:val="none" w:sz="0" w:space="0" w:color="auto"/>
              </w:divBdr>
            </w:div>
            <w:div w:id="683871003">
              <w:marLeft w:val="1155"/>
              <w:marRight w:val="0"/>
              <w:marTop w:val="0"/>
              <w:marBottom w:val="0"/>
              <w:divBdr>
                <w:top w:val="none" w:sz="0" w:space="0" w:color="auto"/>
                <w:left w:val="none" w:sz="0" w:space="0" w:color="auto"/>
                <w:bottom w:val="none" w:sz="0" w:space="0" w:color="auto"/>
                <w:right w:val="none" w:sz="0" w:space="0" w:color="auto"/>
              </w:divBdr>
            </w:div>
            <w:div w:id="58753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534199">
      <w:bodyDiv w:val="1"/>
      <w:marLeft w:val="0"/>
      <w:marRight w:val="0"/>
      <w:marTop w:val="0"/>
      <w:marBottom w:val="0"/>
      <w:divBdr>
        <w:top w:val="none" w:sz="0" w:space="0" w:color="auto"/>
        <w:left w:val="none" w:sz="0" w:space="0" w:color="auto"/>
        <w:bottom w:val="none" w:sz="0" w:space="0" w:color="auto"/>
        <w:right w:val="none" w:sz="0" w:space="0" w:color="auto"/>
      </w:divBdr>
      <w:divsChild>
        <w:div w:id="972444240">
          <w:marLeft w:val="0"/>
          <w:marRight w:val="0"/>
          <w:marTop w:val="0"/>
          <w:marBottom w:val="0"/>
          <w:divBdr>
            <w:top w:val="none" w:sz="0" w:space="0" w:color="auto"/>
            <w:left w:val="none" w:sz="0" w:space="0" w:color="auto"/>
            <w:bottom w:val="none" w:sz="0" w:space="0" w:color="auto"/>
            <w:right w:val="none" w:sz="0" w:space="0" w:color="auto"/>
          </w:divBdr>
        </w:div>
        <w:div w:id="18892451">
          <w:marLeft w:val="0"/>
          <w:marRight w:val="0"/>
          <w:marTop w:val="150"/>
          <w:marBottom w:val="0"/>
          <w:divBdr>
            <w:top w:val="none" w:sz="0" w:space="0" w:color="auto"/>
            <w:left w:val="none" w:sz="0" w:space="0" w:color="auto"/>
            <w:bottom w:val="none" w:sz="0" w:space="0" w:color="auto"/>
            <w:right w:val="none" w:sz="0" w:space="0" w:color="auto"/>
          </w:divBdr>
          <w:divsChild>
            <w:div w:id="1522665311">
              <w:marLeft w:val="1155"/>
              <w:marRight w:val="0"/>
              <w:marTop w:val="0"/>
              <w:marBottom w:val="0"/>
              <w:divBdr>
                <w:top w:val="none" w:sz="0" w:space="0" w:color="auto"/>
                <w:left w:val="none" w:sz="0" w:space="0" w:color="auto"/>
                <w:bottom w:val="none" w:sz="0" w:space="0" w:color="auto"/>
                <w:right w:val="none" w:sz="0" w:space="0" w:color="auto"/>
              </w:divBdr>
            </w:div>
            <w:div w:id="1412972799">
              <w:marLeft w:val="1155"/>
              <w:marRight w:val="0"/>
              <w:marTop w:val="0"/>
              <w:marBottom w:val="0"/>
              <w:divBdr>
                <w:top w:val="none" w:sz="0" w:space="0" w:color="auto"/>
                <w:left w:val="none" w:sz="0" w:space="0" w:color="auto"/>
                <w:bottom w:val="none" w:sz="0" w:space="0" w:color="auto"/>
                <w:right w:val="none" w:sz="0" w:space="0" w:color="auto"/>
              </w:divBdr>
            </w:div>
            <w:div w:id="181668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196675">
      <w:bodyDiv w:val="1"/>
      <w:marLeft w:val="0"/>
      <w:marRight w:val="0"/>
      <w:marTop w:val="0"/>
      <w:marBottom w:val="0"/>
      <w:divBdr>
        <w:top w:val="none" w:sz="0" w:space="0" w:color="auto"/>
        <w:left w:val="none" w:sz="0" w:space="0" w:color="auto"/>
        <w:bottom w:val="none" w:sz="0" w:space="0" w:color="auto"/>
        <w:right w:val="none" w:sz="0" w:space="0" w:color="auto"/>
      </w:divBdr>
      <w:divsChild>
        <w:div w:id="352457287">
          <w:marLeft w:val="0"/>
          <w:marRight w:val="0"/>
          <w:marTop w:val="0"/>
          <w:marBottom w:val="0"/>
          <w:divBdr>
            <w:top w:val="none" w:sz="0" w:space="0" w:color="auto"/>
            <w:left w:val="none" w:sz="0" w:space="0" w:color="auto"/>
            <w:bottom w:val="none" w:sz="0" w:space="0" w:color="auto"/>
            <w:right w:val="none" w:sz="0" w:space="0" w:color="auto"/>
          </w:divBdr>
        </w:div>
        <w:div w:id="442499242">
          <w:marLeft w:val="0"/>
          <w:marRight w:val="0"/>
          <w:marTop w:val="150"/>
          <w:marBottom w:val="0"/>
          <w:divBdr>
            <w:top w:val="none" w:sz="0" w:space="0" w:color="auto"/>
            <w:left w:val="none" w:sz="0" w:space="0" w:color="auto"/>
            <w:bottom w:val="none" w:sz="0" w:space="0" w:color="auto"/>
            <w:right w:val="none" w:sz="0" w:space="0" w:color="auto"/>
          </w:divBdr>
          <w:divsChild>
            <w:div w:id="1549533743">
              <w:marLeft w:val="1155"/>
              <w:marRight w:val="0"/>
              <w:marTop w:val="0"/>
              <w:marBottom w:val="0"/>
              <w:divBdr>
                <w:top w:val="none" w:sz="0" w:space="0" w:color="auto"/>
                <w:left w:val="none" w:sz="0" w:space="0" w:color="auto"/>
                <w:bottom w:val="none" w:sz="0" w:space="0" w:color="auto"/>
                <w:right w:val="none" w:sz="0" w:space="0" w:color="auto"/>
              </w:divBdr>
            </w:div>
            <w:div w:id="1524242490">
              <w:marLeft w:val="1155"/>
              <w:marRight w:val="0"/>
              <w:marTop w:val="0"/>
              <w:marBottom w:val="0"/>
              <w:divBdr>
                <w:top w:val="none" w:sz="0" w:space="0" w:color="auto"/>
                <w:left w:val="none" w:sz="0" w:space="0" w:color="auto"/>
                <w:bottom w:val="none" w:sz="0" w:space="0" w:color="auto"/>
                <w:right w:val="none" w:sz="0" w:space="0" w:color="auto"/>
              </w:divBdr>
            </w:div>
            <w:div w:id="91260">
              <w:marLeft w:val="1155"/>
              <w:marRight w:val="0"/>
              <w:marTop w:val="0"/>
              <w:marBottom w:val="0"/>
              <w:divBdr>
                <w:top w:val="none" w:sz="0" w:space="0" w:color="auto"/>
                <w:left w:val="none" w:sz="0" w:space="0" w:color="auto"/>
                <w:bottom w:val="none" w:sz="0" w:space="0" w:color="auto"/>
                <w:right w:val="none" w:sz="0" w:space="0" w:color="auto"/>
              </w:divBdr>
            </w:div>
            <w:div w:id="219368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1457">
      <w:bodyDiv w:val="1"/>
      <w:marLeft w:val="0"/>
      <w:marRight w:val="0"/>
      <w:marTop w:val="0"/>
      <w:marBottom w:val="0"/>
      <w:divBdr>
        <w:top w:val="none" w:sz="0" w:space="0" w:color="auto"/>
        <w:left w:val="none" w:sz="0" w:space="0" w:color="auto"/>
        <w:bottom w:val="none" w:sz="0" w:space="0" w:color="auto"/>
        <w:right w:val="none" w:sz="0" w:space="0" w:color="auto"/>
      </w:divBdr>
      <w:divsChild>
        <w:div w:id="990866680">
          <w:marLeft w:val="0"/>
          <w:marRight w:val="0"/>
          <w:marTop w:val="0"/>
          <w:marBottom w:val="0"/>
          <w:divBdr>
            <w:top w:val="none" w:sz="0" w:space="0" w:color="auto"/>
            <w:left w:val="none" w:sz="0" w:space="0" w:color="auto"/>
            <w:bottom w:val="none" w:sz="0" w:space="0" w:color="auto"/>
            <w:right w:val="none" w:sz="0" w:space="0" w:color="auto"/>
          </w:divBdr>
        </w:div>
        <w:div w:id="2054304971">
          <w:marLeft w:val="0"/>
          <w:marRight w:val="0"/>
          <w:marTop w:val="150"/>
          <w:marBottom w:val="0"/>
          <w:divBdr>
            <w:top w:val="none" w:sz="0" w:space="0" w:color="auto"/>
            <w:left w:val="none" w:sz="0" w:space="0" w:color="auto"/>
            <w:bottom w:val="none" w:sz="0" w:space="0" w:color="auto"/>
            <w:right w:val="none" w:sz="0" w:space="0" w:color="auto"/>
          </w:divBdr>
          <w:divsChild>
            <w:div w:id="1203011071">
              <w:marLeft w:val="1155"/>
              <w:marRight w:val="0"/>
              <w:marTop w:val="0"/>
              <w:marBottom w:val="0"/>
              <w:divBdr>
                <w:top w:val="none" w:sz="0" w:space="0" w:color="auto"/>
                <w:left w:val="none" w:sz="0" w:space="0" w:color="auto"/>
                <w:bottom w:val="none" w:sz="0" w:space="0" w:color="auto"/>
                <w:right w:val="none" w:sz="0" w:space="0" w:color="auto"/>
              </w:divBdr>
            </w:div>
            <w:div w:id="1349407512">
              <w:marLeft w:val="1155"/>
              <w:marRight w:val="0"/>
              <w:marTop w:val="0"/>
              <w:marBottom w:val="0"/>
              <w:divBdr>
                <w:top w:val="none" w:sz="0" w:space="0" w:color="auto"/>
                <w:left w:val="none" w:sz="0" w:space="0" w:color="auto"/>
                <w:bottom w:val="none" w:sz="0" w:space="0" w:color="auto"/>
                <w:right w:val="none" w:sz="0" w:space="0" w:color="auto"/>
              </w:divBdr>
            </w:div>
            <w:div w:id="1918324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90249">
      <w:bodyDiv w:val="1"/>
      <w:marLeft w:val="0"/>
      <w:marRight w:val="0"/>
      <w:marTop w:val="0"/>
      <w:marBottom w:val="0"/>
      <w:divBdr>
        <w:top w:val="none" w:sz="0" w:space="0" w:color="auto"/>
        <w:left w:val="none" w:sz="0" w:space="0" w:color="auto"/>
        <w:bottom w:val="none" w:sz="0" w:space="0" w:color="auto"/>
        <w:right w:val="none" w:sz="0" w:space="0" w:color="auto"/>
      </w:divBdr>
      <w:divsChild>
        <w:div w:id="987131744">
          <w:marLeft w:val="0"/>
          <w:marRight w:val="0"/>
          <w:marTop w:val="0"/>
          <w:marBottom w:val="0"/>
          <w:divBdr>
            <w:top w:val="none" w:sz="0" w:space="0" w:color="auto"/>
            <w:left w:val="none" w:sz="0" w:space="0" w:color="auto"/>
            <w:bottom w:val="none" w:sz="0" w:space="0" w:color="auto"/>
            <w:right w:val="none" w:sz="0" w:space="0" w:color="auto"/>
          </w:divBdr>
        </w:div>
        <w:div w:id="1612274787">
          <w:marLeft w:val="0"/>
          <w:marRight w:val="0"/>
          <w:marTop w:val="150"/>
          <w:marBottom w:val="0"/>
          <w:divBdr>
            <w:top w:val="none" w:sz="0" w:space="0" w:color="auto"/>
            <w:left w:val="none" w:sz="0" w:space="0" w:color="auto"/>
            <w:bottom w:val="none" w:sz="0" w:space="0" w:color="auto"/>
            <w:right w:val="none" w:sz="0" w:space="0" w:color="auto"/>
          </w:divBdr>
          <w:divsChild>
            <w:div w:id="1674185162">
              <w:marLeft w:val="1155"/>
              <w:marRight w:val="0"/>
              <w:marTop w:val="0"/>
              <w:marBottom w:val="0"/>
              <w:divBdr>
                <w:top w:val="none" w:sz="0" w:space="0" w:color="auto"/>
                <w:left w:val="none" w:sz="0" w:space="0" w:color="auto"/>
                <w:bottom w:val="none" w:sz="0" w:space="0" w:color="auto"/>
                <w:right w:val="none" w:sz="0" w:space="0" w:color="auto"/>
              </w:divBdr>
            </w:div>
            <w:div w:id="464811630">
              <w:marLeft w:val="1155"/>
              <w:marRight w:val="0"/>
              <w:marTop w:val="0"/>
              <w:marBottom w:val="0"/>
              <w:divBdr>
                <w:top w:val="none" w:sz="0" w:space="0" w:color="auto"/>
                <w:left w:val="none" w:sz="0" w:space="0" w:color="auto"/>
                <w:bottom w:val="none" w:sz="0" w:space="0" w:color="auto"/>
                <w:right w:val="none" w:sz="0" w:space="0" w:color="auto"/>
              </w:divBdr>
            </w:div>
            <w:div w:id="2019652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258778">
      <w:bodyDiv w:val="1"/>
      <w:marLeft w:val="0"/>
      <w:marRight w:val="0"/>
      <w:marTop w:val="0"/>
      <w:marBottom w:val="0"/>
      <w:divBdr>
        <w:top w:val="none" w:sz="0" w:space="0" w:color="auto"/>
        <w:left w:val="none" w:sz="0" w:space="0" w:color="auto"/>
        <w:bottom w:val="none" w:sz="0" w:space="0" w:color="auto"/>
        <w:right w:val="none" w:sz="0" w:space="0" w:color="auto"/>
      </w:divBdr>
      <w:divsChild>
        <w:div w:id="201401617">
          <w:marLeft w:val="0"/>
          <w:marRight w:val="0"/>
          <w:marTop w:val="0"/>
          <w:marBottom w:val="0"/>
          <w:divBdr>
            <w:top w:val="none" w:sz="0" w:space="0" w:color="auto"/>
            <w:left w:val="none" w:sz="0" w:space="0" w:color="auto"/>
            <w:bottom w:val="none" w:sz="0" w:space="0" w:color="auto"/>
            <w:right w:val="none" w:sz="0" w:space="0" w:color="auto"/>
          </w:divBdr>
        </w:div>
        <w:div w:id="784544904">
          <w:marLeft w:val="0"/>
          <w:marRight w:val="0"/>
          <w:marTop w:val="150"/>
          <w:marBottom w:val="0"/>
          <w:divBdr>
            <w:top w:val="none" w:sz="0" w:space="0" w:color="auto"/>
            <w:left w:val="none" w:sz="0" w:space="0" w:color="auto"/>
            <w:bottom w:val="none" w:sz="0" w:space="0" w:color="auto"/>
            <w:right w:val="none" w:sz="0" w:space="0" w:color="auto"/>
          </w:divBdr>
          <w:divsChild>
            <w:div w:id="1749889204">
              <w:marLeft w:val="1155"/>
              <w:marRight w:val="0"/>
              <w:marTop w:val="0"/>
              <w:marBottom w:val="0"/>
              <w:divBdr>
                <w:top w:val="none" w:sz="0" w:space="0" w:color="auto"/>
                <w:left w:val="none" w:sz="0" w:space="0" w:color="auto"/>
                <w:bottom w:val="none" w:sz="0" w:space="0" w:color="auto"/>
                <w:right w:val="none" w:sz="0" w:space="0" w:color="auto"/>
              </w:divBdr>
            </w:div>
            <w:div w:id="63796713">
              <w:marLeft w:val="1155"/>
              <w:marRight w:val="0"/>
              <w:marTop w:val="0"/>
              <w:marBottom w:val="0"/>
              <w:divBdr>
                <w:top w:val="none" w:sz="0" w:space="0" w:color="auto"/>
                <w:left w:val="none" w:sz="0" w:space="0" w:color="auto"/>
                <w:bottom w:val="none" w:sz="0" w:space="0" w:color="auto"/>
                <w:right w:val="none" w:sz="0" w:space="0" w:color="auto"/>
              </w:divBdr>
            </w:div>
            <w:div w:id="1373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339594">
      <w:bodyDiv w:val="1"/>
      <w:marLeft w:val="0"/>
      <w:marRight w:val="0"/>
      <w:marTop w:val="0"/>
      <w:marBottom w:val="0"/>
      <w:divBdr>
        <w:top w:val="none" w:sz="0" w:space="0" w:color="auto"/>
        <w:left w:val="none" w:sz="0" w:space="0" w:color="auto"/>
        <w:bottom w:val="none" w:sz="0" w:space="0" w:color="auto"/>
        <w:right w:val="none" w:sz="0" w:space="0" w:color="auto"/>
      </w:divBdr>
      <w:divsChild>
        <w:div w:id="1903518316">
          <w:marLeft w:val="0"/>
          <w:marRight w:val="0"/>
          <w:marTop w:val="0"/>
          <w:marBottom w:val="0"/>
          <w:divBdr>
            <w:top w:val="none" w:sz="0" w:space="0" w:color="auto"/>
            <w:left w:val="none" w:sz="0" w:space="0" w:color="auto"/>
            <w:bottom w:val="none" w:sz="0" w:space="0" w:color="auto"/>
            <w:right w:val="none" w:sz="0" w:space="0" w:color="auto"/>
          </w:divBdr>
        </w:div>
        <w:div w:id="601228731">
          <w:marLeft w:val="0"/>
          <w:marRight w:val="0"/>
          <w:marTop w:val="150"/>
          <w:marBottom w:val="0"/>
          <w:divBdr>
            <w:top w:val="none" w:sz="0" w:space="0" w:color="auto"/>
            <w:left w:val="none" w:sz="0" w:space="0" w:color="auto"/>
            <w:bottom w:val="none" w:sz="0" w:space="0" w:color="auto"/>
            <w:right w:val="none" w:sz="0" w:space="0" w:color="auto"/>
          </w:divBdr>
          <w:divsChild>
            <w:div w:id="1327828967">
              <w:marLeft w:val="1155"/>
              <w:marRight w:val="0"/>
              <w:marTop w:val="0"/>
              <w:marBottom w:val="0"/>
              <w:divBdr>
                <w:top w:val="none" w:sz="0" w:space="0" w:color="auto"/>
                <w:left w:val="none" w:sz="0" w:space="0" w:color="auto"/>
                <w:bottom w:val="none" w:sz="0" w:space="0" w:color="auto"/>
                <w:right w:val="none" w:sz="0" w:space="0" w:color="auto"/>
              </w:divBdr>
            </w:div>
            <w:div w:id="401485203">
              <w:marLeft w:val="1155"/>
              <w:marRight w:val="0"/>
              <w:marTop w:val="0"/>
              <w:marBottom w:val="0"/>
              <w:divBdr>
                <w:top w:val="none" w:sz="0" w:space="0" w:color="auto"/>
                <w:left w:val="none" w:sz="0" w:space="0" w:color="auto"/>
                <w:bottom w:val="none" w:sz="0" w:space="0" w:color="auto"/>
                <w:right w:val="none" w:sz="0" w:space="0" w:color="auto"/>
              </w:divBdr>
            </w:div>
            <w:div w:id="885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09449">
      <w:bodyDiv w:val="1"/>
      <w:marLeft w:val="0"/>
      <w:marRight w:val="0"/>
      <w:marTop w:val="0"/>
      <w:marBottom w:val="0"/>
      <w:divBdr>
        <w:top w:val="none" w:sz="0" w:space="0" w:color="auto"/>
        <w:left w:val="none" w:sz="0" w:space="0" w:color="auto"/>
        <w:bottom w:val="none" w:sz="0" w:space="0" w:color="auto"/>
        <w:right w:val="none" w:sz="0" w:space="0" w:color="auto"/>
      </w:divBdr>
      <w:divsChild>
        <w:div w:id="1563253472">
          <w:marLeft w:val="0"/>
          <w:marRight w:val="0"/>
          <w:marTop w:val="0"/>
          <w:marBottom w:val="0"/>
          <w:divBdr>
            <w:top w:val="none" w:sz="0" w:space="0" w:color="auto"/>
            <w:left w:val="none" w:sz="0" w:space="0" w:color="auto"/>
            <w:bottom w:val="none" w:sz="0" w:space="0" w:color="auto"/>
            <w:right w:val="none" w:sz="0" w:space="0" w:color="auto"/>
          </w:divBdr>
        </w:div>
        <w:div w:id="506409373">
          <w:marLeft w:val="0"/>
          <w:marRight w:val="0"/>
          <w:marTop w:val="150"/>
          <w:marBottom w:val="0"/>
          <w:divBdr>
            <w:top w:val="none" w:sz="0" w:space="0" w:color="auto"/>
            <w:left w:val="none" w:sz="0" w:space="0" w:color="auto"/>
            <w:bottom w:val="none" w:sz="0" w:space="0" w:color="auto"/>
            <w:right w:val="none" w:sz="0" w:space="0" w:color="auto"/>
          </w:divBdr>
          <w:divsChild>
            <w:div w:id="1484617104">
              <w:marLeft w:val="1155"/>
              <w:marRight w:val="0"/>
              <w:marTop w:val="0"/>
              <w:marBottom w:val="0"/>
              <w:divBdr>
                <w:top w:val="none" w:sz="0" w:space="0" w:color="auto"/>
                <w:left w:val="none" w:sz="0" w:space="0" w:color="auto"/>
                <w:bottom w:val="none" w:sz="0" w:space="0" w:color="auto"/>
                <w:right w:val="none" w:sz="0" w:space="0" w:color="auto"/>
              </w:divBdr>
            </w:div>
            <w:div w:id="1256134238">
              <w:marLeft w:val="1155"/>
              <w:marRight w:val="0"/>
              <w:marTop w:val="0"/>
              <w:marBottom w:val="0"/>
              <w:divBdr>
                <w:top w:val="none" w:sz="0" w:space="0" w:color="auto"/>
                <w:left w:val="none" w:sz="0" w:space="0" w:color="auto"/>
                <w:bottom w:val="none" w:sz="0" w:space="0" w:color="auto"/>
                <w:right w:val="none" w:sz="0" w:space="0" w:color="auto"/>
              </w:divBdr>
            </w:div>
            <w:div w:id="50286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458391">
      <w:bodyDiv w:val="1"/>
      <w:marLeft w:val="0"/>
      <w:marRight w:val="0"/>
      <w:marTop w:val="0"/>
      <w:marBottom w:val="0"/>
      <w:divBdr>
        <w:top w:val="none" w:sz="0" w:space="0" w:color="auto"/>
        <w:left w:val="none" w:sz="0" w:space="0" w:color="auto"/>
        <w:bottom w:val="none" w:sz="0" w:space="0" w:color="auto"/>
        <w:right w:val="none" w:sz="0" w:space="0" w:color="auto"/>
      </w:divBdr>
      <w:divsChild>
        <w:div w:id="1301106646">
          <w:marLeft w:val="0"/>
          <w:marRight w:val="0"/>
          <w:marTop w:val="0"/>
          <w:marBottom w:val="0"/>
          <w:divBdr>
            <w:top w:val="none" w:sz="0" w:space="0" w:color="auto"/>
            <w:left w:val="none" w:sz="0" w:space="0" w:color="auto"/>
            <w:bottom w:val="none" w:sz="0" w:space="0" w:color="auto"/>
            <w:right w:val="none" w:sz="0" w:space="0" w:color="auto"/>
          </w:divBdr>
        </w:div>
        <w:div w:id="1483305131">
          <w:marLeft w:val="0"/>
          <w:marRight w:val="0"/>
          <w:marTop w:val="150"/>
          <w:marBottom w:val="0"/>
          <w:divBdr>
            <w:top w:val="none" w:sz="0" w:space="0" w:color="auto"/>
            <w:left w:val="none" w:sz="0" w:space="0" w:color="auto"/>
            <w:bottom w:val="none" w:sz="0" w:space="0" w:color="auto"/>
            <w:right w:val="none" w:sz="0" w:space="0" w:color="auto"/>
          </w:divBdr>
          <w:divsChild>
            <w:div w:id="1850946309">
              <w:marLeft w:val="1155"/>
              <w:marRight w:val="0"/>
              <w:marTop w:val="0"/>
              <w:marBottom w:val="0"/>
              <w:divBdr>
                <w:top w:val="none" w:sz="0" w:space="0" w:color="auto"/>
                <w:left w:val="none" w:sz="0" w:space="0" w:color="auto"/>
                <w:bottom w:val="none" w:sz="0" w:space="0" w:color="auto"/>
                <w:right w:val="none" w:sz="0" w:space="0" w:color="auto"/>
              </w:divBdr>
            </w:div>
            <w:div w:id="1561358010">
              <w:marLeft w:val="1155"/>
              <w:marRight w:val="0"/>
              <w:marTop w:val="0"/>
              <w:marBottom w:val="0"/>
              <w:divBdr>
                <w:top w:val="none" w:sz="0" w:space="0" w:color="auto"/>
                <w:left w:val="none" w:sz="0" w:space="0" w:color="auto"/>
                <w:bottom w:val="none" w:sz="0" w:space="0" w:color="auto"/>
                <w:right w:val="none" w:sz="0" w:space="0" w:color="auto"/>
              </w:divBdr>
            </w:div>
            <w:div w:id="2004383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1993355">
      <w:bodyDiv w:val="1"/>
      <w:marLeft w:val="0"/>
      <w:marRight w:val="0"/>
      <w:marTop w:val="0"/>
      <w:marBottom w:val="0"/>
      <w:divBdr>
        <w:top w:val="none" w:sz="0" w:space="0" w:color="auto"/>
        <w:left w:val="none" w:sz="0" w:space="0" w:color="auto"/>
        <w:bottom w:val="none" w:sz="0" w:space="0" w:color="auto"/>
        <w:right w:val="none" w:sz="0" w:space="0" w:color="auto"/>
      </w:divBdr>
      <w:divsChild>
        <w:div w:id="362678537">
          <w:marLeft w:val="0"/>
          <w:marRight w:val="0"/>
          <w:marTop w:val="0"/>
          <w:marBottom w:val="0"/>
          <w:divBdr>
            <w:top w:val="none" w:sz="0" w:space="0" w:color="auto"/>
            <w:left w:val="none" w:sz="0" w:space="0" w:color="auto"/>
            <w:bottom w:val="none" w:sz="0" w:space="0" w:color="auto"/>
            <w:right w:val="none" w:sz="0" w:space="0" w:color="auto"/>
          </w:divBdr>
        </w:div>
        <w:div w:id="931935826">
          <w:marLeft w:val="0"/>
          <w:marRight w:val="0"/>
          <w:marTop w:val="150"/>
          <w:marBottom w:val="0"/>
          <w:divBdr>
            <w:top w:val="none" w:sz="0" w:space="0" w:color="auto"/>
            <w:left w:val="none" w:sz="0" w:space="0" w:color="auto"/>
            <w:bottom w:val="none" w:sz="0" w:space="0" w:color="auto"/>
            <w:right w:val="none" w:sz="0" w:space="0" w:color="auto"/>
          </w:divBdr>
          <w:divsChild>
            <w:div w:id="1422485713">
              <w:marLeft w:val="1155"/>
              <w:marRight w:val="0"/>
              <w:marTop w:val="0"/>
              <w:marBottom w:val="0"/>
              <w:divBdr>
                <w:top w:val="none" w:sz="0" w:space="0" w:color="auto"/>
                <w:left w:val="none" w:sz="0" w:space="0" w:color="auto"/>
                <w:bottom w:val="none" w:sz="0" w:space="0" w:color="auto"/>
                <w:right w:val="none" w:sz="0" w:space="0" w:color="auto"/>
              </w:divBdr>
            </w:div>
            <w:div w:id="1140999867">
              <w:marLeft w:val="1155"/>
              <w:marRight w:val="0"/>
              <w:marTop w:val="0"/>
              <w:marBottom w:val="0"/>
              <w:divBdr>
                <w:top w:val="none" w:sz="0" w:space="0" w:color="auto"/>
                <w:left w:val="none" w:sz="0" w:space="0" w:color="auto"/>
                <w:bottom w:val="none" w:sz="0" w:space="0" w:color="auto"/>
                <w:right w:val="none" w:sz="0" w:space="0" w:color="auto"/>
              </w:divBdr>
            </w:div>
            <w:div w:id="525169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299935">
      <w:bodyDiv w:val="1"/>
      <w:marLeft w:val="0"/>
      <w:marRight w:val="0"/>
      <w:marTop w:val="0"/>
      <w:marBottom w:val="0"/>
      <w:divBdr>
        <w:top w:val="none" w:sz="0" w:space="0" w:color="auto"/>
        <w:left w:val="none" w:sz="0" w:space="0" w:color="auto"/>
        <w:bottom w:val="none" w:sz="0" w:space="0" w:color="auto"/>
        <w:right w:val="none" w:sz="0" w:space="0" w:color="auto"/>
      </w:divBdr>
      <w:divsChild>
        <w:div w:id="2045210844">
          <w:marLeft w:val="0"/>
          <w:marRight w:val="0"/>
          <w:marTop w:val="0"/>
          <w:marBottom w:val="0"/>
          <w:divBdr>
            <w:top w:val="none" w:sz="0" w:space="0" w:color="auto"/>
            <w:left w:val="none" w:sz="0" w:space="0" w:color="auto"/>
            <w:bottom w:val="none" w:sz="0" w:space="0" w:color="auto"/>
            <w:right w:val="none" w:sz="0" w:space="0" w:color="auto"/>
          </w:divBdr>
        </w:div>
        <w:div w:id="1539970306">
          <w:marLeft w:val="0"/>
          <w:marRight w:val="0"/>
          <w:marTop w:val="150"/>
          <w:marBottom w:val="0"/>
          <w:divBdr>
            <w:top w:val="none" w:sz="0" w:space="0" w:color="auto"/>
            <w:left w:val="none" w:sz="0" w:space="0" w:color="auto"/>
            <w:bottom w:val="none" w:sz="0" w:space="0" w:color="auto"/>
            <w:right w:val="none" w:sz="0" w:space="0" w:color="auto"/>
          </w:divBdr>
          <w:divsChild>
            <w:div w:id="226963140">
              <w:marLeft w:val="1155"/>
              <w:marRight w:val="0"/>
              <w:marTop w:val="0"/>
              <w:marBottom w:val="0"/>
              <w:divBdr>
                <w:top w:val="none" w:sz="0" w:space="0" w:color="auto"/>
                <w:left w:val="none" w:sz="0" w:space="0" w:color="auto"/>
                <w:bottom w:val="none" w:sz="0" w:space="0" w:color="auto"/>
                <w:right w:val="none" w:sz="0" w:space="0" w:color="auto"/>
              </w:divBdr>
            </w:div>
            <w:div w:id="565990282">
              <w:marLeft w:val="1155"/>
              <w:marRight w:val="0"/>
              <w:marTop w:val="0"/>
              <w:marBottom w:val="0"/>
              <w:divBdr>
                <w:top w:val="none" w:sz="0" w:space="0" w:color="auto"/>
                <w:left w:val="none" w:sz="0" w:space="0" w:color="auto"/>
                <w:bottom w:val="none" w:sz="0" w:space="0" w:color="auto"/>
                <w:right w:val="none" w:sz="0" w:space="0" w:color="auto"/>
              </w:divBdr>
            </w:div>
            <w:div w:id="10723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913433">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3808478">
      <w:bodyDiv w:val="1"/>
      <w:marLeft w:val="0"/>
      <w:marRight w:val="0"/>
      <w:marTop w:val="0"/>
      <w:marBottom w:val="0"/>
      <w:divBdr>
        <w:top w:val="none" w:sz="0" w:space="0" w:color="auto"/>
        <w:left w:val="none" w:sz="0" w:space="0" w:color="auto"/>
        <w:bottom w:val="none" w:sz="0" w:space="0" w:color="auto"/>
        <w:right w:val="none" w:sz="0" w:space="0" w:color="auto"/>
      </w:divBdr>
      <w:divsChild>
        <w:div w:id="341008035">
          <w:marLeft w:val="0"/>
          <w:marRight w:val="0"/>
          <w:marTop w:val="0"/>
          <w:marBottom w:val="0"/>
          <w:divBdr>
            <w:top w:val="none" w:sz="0" w:space="0" w:color="auto"/>
            <w:left w:val="none" w:sz="0" w:space="0" w:color="auto"/>
            <w:bottom w:val="none" w:sz="0" w:space="0" w:color="auto"/>
            <w:right w:val="none" w:sz="0" w:space="0" w:color="auto"/>
          </w:divBdr>
        </w:div>
        <w:div w:id="1622540307">
          <w:marLeft w:val="0"/>
          <w:marRight w:val="0"/>
          <w:marTop w:val="150"/>
          <w:marBottom w:val="0"/>
          <w:divBdr>
            <w:top w:val="none" w:sz="0" w:space="0" w:color="auto"/>
            <w:left w:val="none" w:sz="0" w:space="0" w:color="auto"/>
            <w:bottom w:val="none" w:sz="0" w:space="0" w:color="auto"/>
            <w:right w:val="none" w:sz="0" w:space="0" w:color="auto"/>
          </w:divBdr>
          <w:divsChild>
            <w:div w:id="467865923">
              <w:marLeft w:val="1155"/>
              <w:marRight w:val="0"/>
              <w:marTop w:val="0"/>
              <w:marBottom w:val="0"/>
              <w:divBdr>
                <w:top w:val="none" w:sz="0" w:space="0" w:color="auto"/>
                <w:left w:val="none" w:sz="0" w:space="0" w:color="auto"/>
                <w:bottom w:val="none" w:sz="0" w:space="0" w:color="auto"/>
                <w:right w:val="none" w:sz="0" w:space="0" w:color="auto"/>
              </w:divBdr>
            </w:div>
            <w:div w:id="1208645241">
              <w:marLeft w:val="1155"/>
              <w:marRight w:val="0"/>
              <w:marTop w:val="0"/>
              <w:marBottom w:val="0"/>
              <w:divBdr>
                <w:top w:val="none" w:sz="0" w:space="0" w:color="auto"/>
                <w:left w:val="none" w:sz="0" w:space="0" w:color="auto"/>
                <w:bottom w:val="none" w:sz="0" w:space="0" w:color="auto"/>
                <w:right w:val="none" w:sz="0" w:space="0" w:color="auto"/>
              </w:divBdr>
            </w:div>
            <w:div w:id="964965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227025">
      <w:bodyDiv w:val="1"/>
      <w:marLeft w:val="0"/>
      <w:marRight w:val="0"/>
      <w:marTop w:val="0"/>
      <w:marBottom w:val="0"/>
      <w:divBdr>
        <w:top w:val="none" w:sz="0" w:space="0" w:color="auto"/>
        <w:left w:val="none" w:sz="0" w:space="0" w:color="auto"/>
        <w:bottom w:val="none" w:sz="0" w:space="0" w:color="auto"/>
        <w:right w:val="none" w:sz="0" w:space="0" w:color="auto"/>
      </w:divBdr>
      <w:divsChild>
        <w:div w:id="2027899880">
          <w:marLeft w:val="0"/>
          <w:marRight w:val="0"/>
          <w:marTop w:val="0"/>
          <w:marBottom w:val="0"/>
          <w:divBdr>
            <w:top w:val="none" w:sz="0" w:space="0" w:color="auto"/>
            <w:left w:val="none" w:sz="0" w:space="0" w:color="auto"/>
            <w:bottom w:val="none" w:sz="0" w:space="0" w:color="auto"/>
            <w:right w:val="none" w:sz="0" w:space="0" w:color="auto"/>
          </w:divBdr>
        </w:div>
        <w:div w:id="208035019">
          <w:marLeft w:val="0"/>
          <w:marRight w:val="0"/>
          <w:marTop w:val="150"/>
          <w:marBottom w:val="0"/>
          <w:divBdr>
            <w:top w:val="none" w:sz="0" w:space="0" w:color="auto"/>
            <w:left w:val="none" w:sz="0" w:space="0" w:color="auto"/>
            <w:bottom w:val="none" w:sz="0" w:space="0" w:color="auto"/>
            <w:right w:val="none" w:sz="0" w:space="0" w:color="auto"/>
          </w:divBdr>
          <w:divsChild>
            <w:div w:id="1879124804">
              <w:marLeft w:val="1155"/>
              <w:marRight w:val="0"/>
              <w:marTop w:val="0"/>
              <w:marBottom w:val="0"/>
              <w:divBdr>
                <w:top w:val="none" w:sz="0" w:space="0" w:color="auto"/>
                <w:left w:val="none" w:sz="0" w:space="0" w:color="auto"/>
                <w:bottom w:val="none" w:sz="0" w:space="0" w:color="auto"/>
                <w:right w:val="none" w:sz="0" w:space="0" w:color="auto"/>
              </w:divBdr>
            </w:div>
            <w:div w:id="1618681071">
              <w:marLeft w:val="1155"/>
              <w:marRight w:val="0"/>
              <w:marTop w:val="0"/>
              <w:marBottom w:val="0"/>
              <w:divBdr>
                <w:top w:val="none" w:sz="0" w:space="0" w:color="auto"/>
                <w:left w:val="none" w:sz="0" w:space="0" w:color="auto"/>
                <w:bottom w:val="none" w:sz="0" w:space="0" w:color="auto"/>
                <w:right w:val="none" w:sz="0" w:space="0" w:color="auto"/>
              </w:divBdr>
            </w:div>
            <w:div w:id="3188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407">
      <w:bodyDiv w:val="1"/>
      <w:marLeft w:val="0"/>
      <w:marRight w:val="0"/>
      <w:marTop w:val="0"/>
      <w:marBottom w:val="0"/>
      <w:divBdr>
        <w:top w:val="none" w:sz="0" w:space="0" w:color="auto"/>
        <w:left w:val="none" w:sz="0" w:space="0" w:color="auto"/>
        <w:bottom w:val="none" w:sz="0" w:space="0" w:color="auto"/>
        <w:right w:val="none" w:sz="0" w:space="0" w:color="auto"/>
      </w:divBdr>
      <w:divsChild>
        <w:div w:id="448159600">
          <w:marLeft w:val="0"/>
          <w:marRight w:val="0"/>
          <w:marTop w:val="0"/>
          <w:marBottom w:val="0"/>
          <w:divBdr>
            <w:top w:val="none" w:sz="0" w:space="0" w:color="auto"/>
            <w:left w:val="none" w:sz="0" w:space="0" w:color="auto"/>
            <w:bottom w:val="none" w:sz="0" w:space="0" w:color="auto"/>
            <w:right w:val="none" w:sz="0" w:space="0" w:color="auto"/>
          </w:divBdr>
        </w:div>
        <w:div w:id="141166605">
          <w:marLeft w:val="0"/>
          <w:marRight w:val="0"/>
          <w:marTop w:val="150"/>
          <w:marBottom w:val="0"/>
          <w:divBdr>
            <w:top w:val="none" w:sz="0" w:space="0" w:color="auto"/>
            <w:left w:val="none" w:sz="0" w:space="0" w:color="auto"/>
            <w:bottom w:val="none" w:sz="0" w:space="0" w:color="auto"/>
            <w:right w:val="none" w:sz="0" w:space="0" w:color="auto"/>
          </w:divBdr>
          <w:divsChild>
            <w:div w:id="2031951381">
              <w:marLeft w:val="1155"/>
              <w:marRight w:val="0"/>
              <w:marTop w:val="0"/>
              <w:marBottom w:val="0"/>
              <w:divBdr>
                <w:top w:val="none" w:sz="0" w:space="0" w:color="auto"/>
                <w:left w:val="none" w:sz="0" w:space="0" w:color="auto"/>
                <w:bottom w:val="none" w:sz="0" w:space="0" w:color="auto"/>
                <w:right w:val="none" w:sz="0" w:space="0" w:color="auto"/>
              </w:divBdr>
            </w:div>
            <w:div w:id="622615201">
              <w:marLeft w:val="1155"/>
              <w:marRight w:val="0"/>
              <w:marTop w:val="0"/>
              <w:marBottom w:val="0"/>
              <w:divBdr>
                <w:top w:val="none" w:sz="0" w:space="0" w:color="auto"/>
                <w:left w:val="none" w:sz="0" w:space="0" w:color="auto"/>
                <w:bottom w:val="none" w:sz="0" w:space="0" w:color="auto"/>
                <w:right w:val="none" w:sz="0" w:space="0" w:color="auto"/>
              </w:divBdr>
            </w:div>
            <w:div w:id="211762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8592">
      <w:bodyDiv w:val="1"/>
      <w:marLeft w:val="0"/>
      <w:marRight w:val="0"/>
      <w:marTop w:val="0"/>
      <w:marBottom w:val="0"/>
      <w:divBdr>
        <w:top w:val="none" w:sz="0" w:space="0" w:color="auto"/>
        <w:left w:val="none" w:sz="0" w:space="0" w:color="auto"/>
        <w:bottom w:val="none" w:sz="0" w:space="0" w:color="auto"/>
        <w:right w:val="none" w:sz="0" w:space="0" w:color="auto"/>
      </w:divBdr>
      <w:divsChild>
        <w:div w:id="1556627600">
          <w:marLeft w:val="0"/>
          <w:marRight w:val="0"/>
          <w:marTop w:val="0"/>
          <w:marBottom w:val="0"/>
          <w:divBdr>
            <w:top w:val="none" w:sz="0" w:space="0" w:color="auto"/>
            <w:left w:val="none" w:sz="0" w:space="0" w:color="auto"/>
            <w:bottom w:val="none" w:sz="0" w:space="0" w:color="auto"/>
            <w:right w:val="none" w:sz="0" w:space="0" w:color="auto"/>
          </w:divBdr>
        </w:div>
        <w:div w:id="1672490460">
          <w:marLeft w:val="0"/>
          <w:marRight w:val="0"/>
          <w:marTop w:val="150"/>
          <w:marBottom w:val="0"/>
          <w:divBdr>
            <w:top w:val="none" w:sz="0" w:space="0" w:color="auto"/>
            <w:left w:val="none" w:sz="0" w:space="0" w:color="auto"/>
            <w:bottom w:val="none" w:sz="0" w:space="0" w:color="auto"/>
            <w:right w:val="none" w:sz="0" w:space="0" w:color="auto"/>
          </w:divBdr>
          <w:divsChild>
            <w:div w:id="1568805634">
              <w:marLeft w:val="1155"/>
              <w:marRight w:val="0"/>
              <w:marTop w:val="0"/>
              <w:marBottom w:val="0"/>
              <w:divBdr>
                <w:top w:val="none" w:sz="0" w:space="0" w:color="auto"/>
                <w:left w:val="none" w:sz="0" w:space="0" w:color="auto"/>
                <w:bottom w:val="none" w:sz="0" w:space="0" w:color="auto"/>
                <w:right w:val="none" w:sz="0" w:space="0" w:color="auto"/>
              </w:divBdr>
            </w:div>
            <w:div w:id="1303001894">
              <w:marLeft w:val="1155"/>
              <w:marRight w:val="0"/>
              <w:marTop w:val="0"/>
              <w:marBottom w:val="0"/>
              <w:divBdr>
                <w:top w:val="none" w:sz="0" w:space="0" w:color="auto"/>
                <w:left w:val="none" w:sz="0" w:space="0" w:color="auto"/>
                <w:bottom w:val="none" w:sz="0" w:space="0" w:color="auto"/>
                <w:right w:val="none" w:sz="0" w:space="0" w:color="auto"/>
              </w:divBdr>
            </w:div>
            <w:div w:id="67064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389107">
      <w:bodyDiv w:val="1"/>
      <w:marLeft w:val="0"/>
      <w:marRight w:val="0"/>
      <w:marTop w:val="0"/>
      <w:marBottom w:val="0"/>
      <w:divBdr>
        <w:top w:val="none" w:sz="0" w:space="0" w:color="auto"/>
        <w:left w:val="none" w:sz="0" w:space="0" w:color="auto"/>
        <w:bottom w:val="none" w:sz="0" w:space="0" w:color="auto"/>
        <w:right w:val="none" w:sz="0" w:space="0" w:color="auto"/>
      </w:divBdr>
      <w:divsChild>
        <w:div w:id="2031225486">
          <w:marLeft w:val="0"/>
          <w:marRight w:val="0"/>
          <w:marTop w:val="0"/>
          <w:marBottom w:val="0"/>
          <w:divBdr>
            <w:top w:val="none" w:sz="0" w:space="0" w:color="auto"/>
            <w:left w:val="none" w:sz="0" w:space="0" w:color="auto"/>
            <w:bottom w:val="none" w:sz="0" w:space="0" w:color="auto"/>
            <w:right w:val="none" w:sz="0" w:space="0" w:color="auto"/>
          </w:divBdr>
        </w:div>
        <w:div w:id="1597248680">
          <w:marLeft w:val="0"/>
          <w:marRight w:val="0"/>
          <w:marTop w:val="150"/>
          <w:marBottom w:val="0"/>
          <w:divBdr>
            <w:top w:val="none" w:sz="0" w:space="0" w:color="auto"/>
            <w:left w:val="none" w:sz="0" w:space="0" w:color="auto"/>
            <w:bottom w:val="none" w:sz="0" w:space="0" w:color="auto"/>
            <w:right w:val="none" w:sz="0" w:space="0" w:color="auto"/>
          </w:divBdr>
          <w:divsChild>
            <w:div w:id="13188676">
              <w:marLeft w:val="1155"/>
              <w:marRight w:val="0"/>
              <w:marTop w:val="0"/>
              <w:marBottom w:val="0"/>
              <w:divBdr>
                <w:top w:val="none" w:sz="0" w:space="0" w:color="auto"/>
                <w:left w:val="none" w:sz="0" w:space="0" w:color="auto"/>
                <w:bottom w:val="none" w:sz="0" w:space="0" w:color="auto"/>
                <w:right w:val="none" w:sz="0" w:space="0" w:color="auto"/>
              </w:divBdr>
            </w:div>
            <w:div w:id="1231959217">
              <w:marLeft w:val="1155"/>
              <w:marRight w:val="0"/>
              <w:marTop w:val="0"/>
              <w:marBottom w:val="0"/>
              <w:divBdr>
                <w:top w:val="none" w:sz="0" w:space="0" w:color="auto"/>
                <w:left w:val="none" w:sz="0" w:space="0" w:color="auto"/>
                <w:bottom w:val="none" w:sz="0" w:space="0" w:color="auto"/>
                <w:right w:val="none" w:sz="0" w:space="0" w:color="auto"/>
              </w:divBdr>
            </w:div>
            <w:div w:id="18201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578527">
      <w:bodyDiv w:val="1"/>
      <w:marLeft w:val="0"/>
      <w:marRight w:val="0"/>
      <w:marTop w:val="0"/>
      <w:marBottom w:val="0"/>
      <w:divBdr>
        <w:top w:val="none" w:sz="0" w:space="0" w:color="auto"/>
        <w:left w:val="none" w:sz="0" w:space="0" w:color="auto"/>
        <w:bottom w:val="none" w:sz="0" w:space="0" w:color="auto"/>
        <w:right w:val="none" w:sz="0" w:space="0" w:color="auto"/>
      </w:divBdr>
      <w:divsChild>
        <w:div w:id="1262301060">
          <w:marLeft w:val="0"/>
          <w:marRight w:val="0"/>
          <w:marTop w:val="0"/>
          <w:marBottom w:val="0"/>
          <w:divBdr>
            <w:top w:val="none" w:sz="0" w:space="0" w:color="auto"/>
            <w:left w:val="none" w:sz="0" w:space="0" w:color="auto"/>
            <w:bottom w:val="none" w:sz="0" w:space="0" w:color="auto"/>
            <w:right w:val="none" w:sz="0" w:space="0" w:color="auto"/>
          </w:divBdr>
        </w:div>
        <w:div w:id="357120584">
          <w:marLeft w:val="0"/>
          <w:marRight w:val="0"/>
          <w:marTop w:val="150"/>
          <w:marBottom w:val="0"/>
          <w:divBdr>
            <w:top w:val="none" w:sz="0" w:space="0" w:color="auto"/>
            <w:left w:val="none" w:sz="0" w:space="0" w:color="auto"/>
            <w:bottom w:val="none" w:sz="0" w:space="0" w:color="auto"/>
            <w:right w:val="none" w:sz="0" w:space="0" w:color="auto"/>
          </w:divBdr>
          <w:divsChild>
            <w:div w:id="475881857">
              <w:marLeft w:val="1155"/>
              <w:marRight w:val="0"/>
              <w:marTop w:val="0"/>
              <w:marBottom w:val="0"/>
              <w:divBdr>
                <w:top w:val="none" w:sz="0" w:space="0" w:color="auto"/>
                <w:left w:val="none" w:sz="0" w:space="0" w:color="auto"/>
                <w:bottom w:val="none" w:sz="0" w:space="0" w:color="auto"/>
                <w:right w:val="none" w:sz="0" w:space="0" w:color="auto"/>
              </w:divBdr>
            </w:div>
            <w:div w:id="1122728573">
              <w:marLeft w:val="1155"/>
              <w:marRight w:val="0"/>
              <w:marTop w:val="0"/>
              <w:marBottom w:val="0"/>
              <w:divBdr>
                <w:top w:val="none" w:sz="0" w:space="0" w:color="auto"/>
                <w:left w:val="none" w:sz="0" w:space="0" w:color="auto"/>
                <w:bottom w:val="none" w:sz="0" w:space="0" w:color="auto"/>
                <w:right w:val="none" w:sz="0" w:space="0" w:color="auto"/>
              </w:divBdr>
            </w:div>
            <w:div w:id="116701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8927638">
      <w:bodyDiv w:val="1"/>
      <w:marLeft w:val="0"/>
      <w:marRight w:val="0"/>
      <w:marTop w:val="0"/>
      <w:marBottom w:val="0"/>
      <w:divBdr>
        <w:top w:val="none" w:sz="0" w:space="0" w:color="auto"/>
        <w:left w:val="none" w:sz="0" w:space="0" w:color="auto"/>
        <w:bottom w:val="none" w:sz="0" w:space="0" w:color="auto"/>
        <w:right w:val="none" w:sz="0" w:space="0" w:color="auto"/>
      </w:divBdr>
      <w:divsChild>
        <w:div w:id="1413891208">
          <w:marLeft w:val="0"/>
          <w:marRight w:val="0"/>
          <w:marTop w:val="0"/>
          <w:marBottom w:val="0"/>
          <w:divBdr>
            <w:top w:val="none" w:sz="0" w:space="0" w:color="auto"/>
            <w:left w:val="none" w:sz="0" w:space="0" w:color="auto"/>
            <w:bottom w:val="none" w:sz="0" w:space="0" w:color="auto"/>
            <w:right w:val="none" w:sz="0" w:space="0" w:color="auto"/>
          </w:divBdr>
        </w:div>
        <w:div w:id="43725243">
          <w:marLeft w:val="0"/>
          <w:marRight w:val="0"/>
          <w:marTop w:val="150"/>
          <w:marBottom w:val="0"/>
          <w:divBdr>
            <w:top w:val="none" w:sz="0" w:space="0" w:color="auto"/>
            <w:left w:val="none" w:sz="0" w:space="0" w:color="auto"/>
            <w:bottom w:val="none" w:sz="0" w:space="0" w:color="auto"/>
            <w:right w:val="none" w:sz="0" w:space="0" w:color="auto"/>
          </w:divBdr>
          <w:divsChild>
            <w:div w:id="861749166">
              <w:marLeft w:val="1155"/>
              <w:marRight w:val="0"/>
              <w:marTop w:val="0"/>
              <w:marBottom w:val="0"/>
              <w:divBdr>
                <w:top w:val="none" w:sz="0" w:space="0" w:color="auto"/>
                <w:left w:val="none" w:sz="0" w:space="0" w:color="auto"/>
                <w:bottom w:val="none" w:sz="0" w:space="0" w:color="auto"/>
                <w:right w:val="none" w:sz="0" w:space="0" w:color="auto"/>
              </w:divBdr>
            </w:div>
            <w:div w:id="213143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314781">
      <w:bodyDiv w:val="1"/>
      <w:marLeft w:val="0"/>
      <w:marRight w:val="0"/>
      <w:marTop w:val="0"/>
      <w:marBottom w:val="0"/>
      <w:divBdr>
        <w:top w:val="none" w:sz="0" w:space="0" w:color="auto"/>
        <w:left w:val="none" w:sz="0" w:space="0" w:color="auto"/>
        <w:bottom w:val="none" w:sz="0" w:space="0" w:color="auto"/>
        <w:right w:val="none" w:sz="0" w:space="0" w:color="auto"/>
      </w:divBdr>
      <w:divsChild>
        <w:div w:id="1006246651">
          <w:marLeft w:val="0"/>
          <w:marRight w:val="0"/>
          <w:marTop w:val="0"/>
          <w:marBottom w:val="0"/>
          <w:divBdr>
            <w:top w:val="none" w:sz="0" w:space="0" w:color="auto"/>
            <w:left w:val="none" w:sz="0" w:space="0" w:color="auto"/>
            <w:bottom w:val="none" w:sz="0" w:space="0" w:color="auto"/>
            <w:right w:val="none" w:sz="0" w:space="0" w:color="auto"/>
          </w:divBdr>
        </w:div>
        <w:div w:id="902523874">
          <w:marLeft w:val="0"/>
          <w:marRight w:val="0"/>
          <w:marTop w:val="150"/>
          <w:marBottom w:val="0"/>
          <w:divBdr>
            <w:top w:val="none" w:sz="0" w:space="0" w:color="auto"/>
            <w:left w:val="none" w:sz="0" w:space="0" w:color="auto"/>
            <w:bottom w:val="none" w:sz="0" w:space="0" w:color="auto"/>
            <w:right w:val="none" w:sz="0" w:space="0" w:color="auto"/>
          </w:divBdr>
          <w:divsChild>
            <w:div w:id="1496142792">
              <w:marLeft w:val="1155"/>
              <w:marRight w:val="0"/>
              <w:marTop w:val="0"/>
              <w:marBottom w:val="0"/>
              <w:divBdr>
                <w:top w:val="none" w:sz="0" w:space="0" w:color="auto"/>
                <w:left w:val="none" w:sz="0" w:space="0" w:color="auto"/>
                <w:bottom w:val="none" w:sz="0" w:space="0" w:color="auto"/>
                <w:right w:val="none" w:sz="0" w:space="0" w:color="auto"/>
              </w:divBdr>
            </w:div>
            <w:div w:id="1135676871">
              <w:marLeft w:val="1155"/>
              <w:marRight w:val="0"/>
              <w:marTop w:val="0"/>
              <w:marBottom w:val="0"/>
              <w:divBdr>
                <w:top w:val="none" w:sz="0" w:space="0" w:color="auto"/>
                <w:left w:val="none" w:sz="0" w:space="0" w:color="auto"/>
                <w:bottom w:val="none" w:sz="0" w:space="0" w:color="auto"/>
                <w:right w:val="none" w:sz="0" w:space="0" w:color="auto"/>
              </w:divBdr>
            </w:div>
            <w:div w:id="70322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3406">
      <w:bodyDiv w:val="1"/>
      <w:marLeft w:val="0"/>
      <w:marRight w:val="0"/>
      <w:marTop w:val="0"/>
      <w:marBottom w:val="0"/>
      <w:divBdr>
        <w:top w:val="none" w:sz="0" w:space="0" w:color="auto"/>
        <w:left w:val="none" w:sz="0" w:space="0" w:color="auto"/>
        <w:bottom w:val="none" w:sz="0" w:space="0" w:color="auto"/>
        <w:right w:val="none" w:sz="0" w:space="0" w:color="auto"/>
      </w:divBdr>
      <w:divsChild>
        <w:div w:id="436289869">
          <w:marLeft w:val="0"/>
          <w:marRight w:val="0"/>
          <w:marTop w:val="0"/>
          <w:marBottom w:val="0"/>
          <w:divBdr>
            <w:top w:val="none" w:sz="0" w:space="0" w:color="auto"/>
            <w:left w:val="none" w:sz="0" w:space="0" w:color="auto"/>
            <w:bottom w:val="none" w:sz="0" w:space="0" w:color="auto"/>
            <w:right w:val="none" w:sz="0" w:space="0" w:color="auto"/>
          </w:divBdr>
        </w:div>
        <w:div w:id="1952589566">
          <w:marLeft w:val="0"/>
          <w:marRight w:val="0"/>
          <w:marTop w:val="150"/>
          <w:marBottom w:val="0"/>
          <w:divBdr>
            <w:top w:val="none" w:sz="0" w:space="0" w:color="auto"/>
            <w:left w:val="none" w:sz="0" w:space="0" w:color="auto"/>
            <w:bottom w:val="none" w:sz="0" w:space="0" w:color="auto"/>
            <w:right w:val="none" w:sz="0" w:space="0" w:color="auto"/>
          </w:divBdr>
          <w:divsChild>
            <w:div w:id="804658226">
              <w:marLeft w:val="1155"/>
              <w:marRight w:val="0"/>
              <w:marTop w:val="0"/>
              <w:marBottom w:val="0"/>
              <w:divBdr>
                <w:top w:val="none" w:sz="0" w:space="0" w:color="auto"/>
                <w:left w:val="none" w:sz="0" w:space="0" w:color="auto"/>
                <w:bottom w:val="none" w:sz="0" w:space="0" w:color="auto"/>
                <w:right w:val="none" w:sz="0" w:space="0" w:color="auto"/>
              </w:divBdr>
            </w:div>
            <w:div w:id="1122769838">
              <w:marLeft w:val="1155"/>
              <w:marRight w:val="0"/>
              <w:marTop w:val="0"/>
              <w:marBottom w:val="0"/>
              <w:divBdr>
                <w:top w:val="none" w:sz="0" w:space="0" w:color="auto"/>
                <w:left w:val="none" w:sz="0" w:space="0" w:color="auto"/>
                <w:bottom w:val="none" w:sz="0" w:space="0" w:color="auto"/>
                <w:right w:val="none" w:sz="0" w:space="0" w:color="auto"/>
              </w:divBdr>
            </w:div>
            <w:div w:id="213832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18529">
      <w:bodyDiv w:val="1"/>
      <w:marLeft w:val="0"/>
      <w:marRight w:val="0"/>
      <w:marTop w:val="0"/>
      <w:marBottom w:val="0"/>
      <w:divBdr>
        <w:top w:val="none" w:sz="0" w:space="0" w:color="auto"/>
        <w:left w:val="none" w:sz="0" w:space="0" w:color="auto"/>
        <w:bottom w:val="none" w:sz="0" w:space="0" w:color="auto"/>
        <w:right w:val="none" w:sz="0" w:space="0" w:color="auto"/>
      </w:divBdr>
      <w:divsChild>
        <w:div w:id="1358921366">
          <w:marLeft w:val="0"/>
          <w:marRight w:val="0"/>
          <w:marTop w:val="0"/>
          <w:marBottom w:val="0"/>
          <w:divBdr>
            <w:top w:val="none" w:sz="0" w:space="0" w:color="auto"/>
            <w:left w:val="none" w:sz="0" w:space="0" w:color="auto"/>
            <w:bottom w:val="none" w:sz="0" w:space="0" w:color="auto"/>
            <w:right w:val="none" w:sz="0" w:space="0" w:color="auto"/>
          </w:divBdr>
        </w:div>
        <w:div w:id="157431915">
          <w:marLeft w:val="0"/>
          <w:marRight w:val="0"/>
          <w:marTop w:val="150"/>
          <w:marBottom w:val="0"/>
          <w:divBdr>
            <w:top w:val="none" w:sz="0" w:space="0" w:color="auto"/>
            <w:left w:val="none" w:sz="0" w:space="0" w:color="auto"/>
            <w:bottom w:val="none" w:sz="0" w:space="0" w:color="auto"/>
            <w:right w:val="none" w:sz="0" w:space="0" w:color="auto"/>
          </w:divBdr>
          <w:divsChild>
            <w:div w:id="2118257391">
              <w:marLeft w:val="1155"/>
              <w:marRight w:val="0"/>
              <w:marTop w:val="0"/>
              <w:marBottom w:val="0"/>
              <w:divBdr>
                <w:top w:val="none" w:sz="0" w:space="0" w:color="auto"/>
                <w:left w:val="none" w:sz="0" w:space="0" w:color="auto"/>
                <w:bottom w:val="none" w:sz="0" w:space="0" w:color="auto"/>
                <w:right w:val="none" w:sz="0" w:space="0" w:color="auto"/>
              </w:divBdr>
            </w:div>
            <w:div w:id="2017149219">
              <w:marLeft w:val="1155"/>
              <w:marRight w:val="0"/>
              <w:marTop w:val="0"/>
              <w:marBottom w:val="0"/>
              <w:divBdr>
                <w:top w:val="none" w:sz="0" w:space="0" w:color="auto"/>
                <w:left w:val="none" w:sz="0" w:space="0" w:color="auto"/>
                <w:bottom w:val="none" w:sz="0" w:space="0" w:color="auto"/>
                <w:right w:val="none" w:sz="0" w:space="0" w:color="auto"/>
              </w:divBdr>
            </w:div>
            <w:div w:id="1763450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437249">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781376">
      <w:bodyDiv w:val="1"/>
      <w:marLeft w:val="0"/>
      <w:marRight w:val="0"/>
      <w:marTop w:val="0"/>
      <w:marBottom w:val="0"/>
      <w:divBdr>
        <w:top w:val="none" w:sz="0" w:space="0" w:color="auto"/>
        <w:left w:val="none" w:sz="0" w:space="0" w:color="auto"/>
        <w:bottom w:val="none" w:sz="0" w:space="0" w:color="auto"/>
        <w:right w:val="none" w:sz="0" w:space="0" w:color="auto"/>
      </w:divBdr>
      <w:divsChild>
        <w:div w:id="928195611">
          <w:marLeft w:val="0"/>
          <w:marRight w:val="0"/>
          <w:marTop w:val="0"/>
          <w:marBottom w:val="0"/>
          <w:divBdr>
            <w:top w:val="none" w:sz="0" w:space="0" w:color="auto"/>
            <w:left w:val="none" w:sz="0" w:space="0" w:color="auto"/>
            <w:bottom w:val="none" w:sz="0" w:space="0" w:color="auto"/>
            <w:right w:val="none" w:sz="0" w:space="0" w:color="auto"/>
          </w:divBdr>
        </w:div>
        <w:div w:id="4285283">
          <w:marLeft w:val="0"/>
          <w:marRight w:val="0"/>
          <w:marTop w:val="150"/>
          <w:marBottom w:val="0"/>
          <w:divBdr>
            <w:top w:val="none" w:sz="0" w:space="0" w:color="auto"/>
            <w:left w:val="none" w:sz="0" w:space="0" w:color="auto"/>
            <w:bottom w:val="none" w:sz="0" w:space="0" w:color="auto"/>
            <w:right w:val="none" w:sz="0" w:space="0" w:color="auto"/>
          </w:divBdr>
          <w:divsChild>
            <w:div w:id="500051497">
              <w:marLeft w:val="1155"/>
              <w:marRight w:val="0"/>
              <w:marTop w:val="0"/>
              <w:marBottom w:val="0"/>
              <w:divBdr>
                <w:top w:val="none" w:sz="0" w:space="0" w:color="auto"/>
                <w:left w:val="none" w:sz="0" w:space="0" w:color="auto"/>
                <w:bottom w:val="none" w:sz="0" w:space="0" w:color="auto"/>
                <w:right w:val="none" w:sz="0" w:space="0" w:color="auto"/>
              </w:divBdr>
            </w:div>
            <w:div w:id="2111316740">
              <w:marLeft w:val="1155"/>
              <w:marRight w:val="0"/>
              <w:marTop w:val="0"/>
              <w:marBottom w:val="0"/>
              <w:divBdr>
                <w:top w:val="none" w:sz="0" w:space="0" w:color="auto"/>
                <w:left w:val="none" w:sz="0" w:space="0" w:color="auto"/>
                <w:bottom w:val="none" w:sz="0" w:space="0" w:color="auto"/>
                <w:right w:val="none" w:sz="0" w:space="0" w:color="auto"/>
              </w:divBdr>
            </w:div>
            <w:div w:id="140044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4977103">
      <w:bodyDiv w:val="1"/>
      <w:marLeft w:val="0"/>
      <w:marRight w:val="0"/>
      <w:marTop w:val="0"/>
      <w:marBottom w:val="0"/>
      <w:divBdr>
        <w:top w:val="none" w:sz="0" w:space="0" w:color="auto"/>
        <w:left w:val="none" w:sz="0" w:space="0" w:color="auto"/>
        <w:bottom w:val="none" w:sz="0" w:space="0" w:color="auto"/>
        <w:right w:val="none" w:sz="0" w:space="0" w:color="auto"/>
      </w:divBdr>
      <w:divsChild>
        <w:div w:id="1258439754">
          <w:marLeft w:val="0"/>
          <w:marRight w:val="0"/>
          <w:marTop w:val="0"/>
          <w:marBottom w:val="0"/>
          <w:divBdr>
            <w:top w:val="none" w:sz="0" w:space="0" w:color="auto"/>
            <w:left w:val="none" w:sz="0" w:space="0" w:color="auto"/>
            <w:bottom w:val="none" w:sz="0" w:space="0" w:color="auto"/>
            <w:right w:val="none" w:sz="0" w:space="0" w:color="auto"/>
          </w:divBdr>
        </w:div>
        <w:div w:id="1327780706">
          <w:marLeft w:val="0"/>
          <w:marRight w:val="0"/>
          <w:marTop w:val="150"/>
          <w:marBottom w:val="0"/>
          <w:divBdr>
            <w:top w:val="none" w:sz="0" w:space="0" w:color="auto"/>
            <w:left w:val="none" w:sz="0" w:space="0" w:color="auto"/>
            <w:bottom w:val="none" w:sz="0" w:space="0" w:color="auto"/>
            <w:right w:val="none" w:sz="0" w:space="0" w:color="auto"/>
          </w:divBdr>
          <w:divsChild>
            <w:div w:id="1531644303">
              <w:marLeft w:val="1155"/>
              <w:marRight w:val="0"/>
              <w:marTop w:val="0"/>
              <w:marBottom w:val="0"/>
              <w:divBdr>
                <w:top w:val="none" w:sz="0" w:space="0" w:color="auto"/>
                <w:left w:val="none" w:sz="0" w:space="0" w:color="auto"/>
                <w:bottom w:val="none" w:sz="0" w:space="0" w:color="auto"/>
                <w:right w:val="none" w:sz="0" w:space="0" w:color="auto"/>
              </w:divBdr>
            </w:div>
            <w:div w:id="808789516">
              <w:marLeft w:val="1155"/>
              <w:marRight w:val="0"/>
              <w:marTop w:val="0"/>
              <w:marBottom w:val="0"/>
              <w:divBdr>
                <w:top w:val="none" w:sz="0" w:space="0" w:color="auto"/>
                <w:left w:val="none" w:sz="0" w:space="0" w:color="auto"/>
                <w:bottom w:val="none" w:sz="0" w:space="0" w:color="auto"/>
                <w:right w:val="none" w:sz="0" w:space="0" w:color="auto"/>
              </w:divBdr>
            </w:div>
            <w:div w:id="832447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4276">
      <w:bodyDiv w:val="1"/>
      <w:marLeft w:val="0"/>
      <w:marRight w:val="0"/>
      <w:marTop w:val="0"/>
      <w:marBottom w:val="0"/>
      <w:divBdr>
        <w:top w:val="none" w:sz="0" w:space="0" w:color="auto"/>
        <w:left w:val="none" w:sz="0" w:space="0" w:color="auto"/>
        <w:bottom w:val="none" w:sz="0" w:space="0" w:color="auto"/>
        <w:right w:val="none" w:sz="0" w:space="0" w:color="auto"/>
      </w:divBdr>
      <w:divsChild>
        <w:div w:id="1919243354">
          <w:marLeft w:val="0"/>
          <w:marRight w:val="0"/>
          <w:marTop w:val="0"/>
          <w:marBottom w:val="0"/>
          <w:divBdr>
            <w:top w:val="none" w:sz="0" w:space="0" w:color="auto"/>
            <w:left w:val="none" w:sz="0" w:space="0" w:color="auto"/>
            <w:bottom w:val="none" w:sz="0" w:space="0" w:color="auto"/>
            <w:right w:val="none" w:sz="0" w:space="0" w:color="auto"/>
          </w:divBdr>
        </w:div>
        <w:div w:id="532304441">
          <w:marLeft w:val="0"/>
          <w:marRight w:val="0"/>
          <w:marTop w:val="150"/>
          <w:marBottom w:val="0"/>
          <w:divBdr>
            <w:top w:val="none" w:sz="0" w:space="0" w:color="auto"/>
            <w:left w:val="none" w:sz="0" w:space="0" w:color="auto"/>
            <w:bottom w:val="none" w:sz="0" w:space="0" w:color="auto"/>
            <w:right w:val="none" w:sz="0" w:space="0" w:color="auto"/>
          </w:divBdr>
          <w:divsChild>
            <w:div w:id="189757789">
              <w:marLeft w:val="1155"/>
              <w:marRight w:val="0"/>
              <w:marTop w:val="0"/>
              <w:marBottom w:val="0"/>
              <w:divBdr>
                <w:top w:val="none" w:sz="0" w:space="0" w:color="auto"/>
                <w:left w:val="none" w:sz="0" w:space="0" w:color="auto"/>
                <w:bottom w:val="none" w:sz="0" w:space="0" w:color="auto"/>
                <w:right w:val="none" w:sz="0" w:space="0" w:color="auto"/>
              </w:divBdr>
            </w:div>
            <w:div w:id="2121610627">
              <w:marLeft w:val="1155"/>
              <w:marRight w:val="0"/>
              <w:marTop w:val="0"/>
              <w:marBottom w:val="0"/>
              <w:divBdr>
                <w:top w:val="none" w:sz="0" w:space="0" w:color="auto"/>
                <w:left w:val="none" w:sz="0" w:space="0" w:color="auto"/>
                <w:bottom w:val="none" w:sz="0" w:space="0" w:color="auto"/>
                <w:right w:val="none" w:sz="0" w:space="0" w:color="auto"/>
              </w:divBdr>
            </w:div>
            <w:div w:id="192900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9967">
      <w:bodyDiv w:val="1"/>
      <w:marLeft w:val="0"/>
      <w:marRight w:val="0"/>
      <w:marTop w:val="0"/>
      <w:marBottom w:val="0"/>
      <w:divBdr>
        <w:top w:val="none" w:sz="0" w:space="0" w:color="auto"/>
        <w:left w:val="none" w:sz="0" w:space="0" w:color="auto"/>
        <w:bottom w:val="none" w:sz="0" w:space="0" w:color="auto"/>
        <w:right w:val="none" w:sz="0" w:space="0" w:color="auto"/>
      </w:divBdr>
      <w:divsChild>
        <w:div w:id="1147940378">
          <w:marLeft w:val="0"/>
          <w:marRight w:val="0"/>
          <w:marTop w:val="0"/>
          <w:marBottom w:val="0"/>
          <w:divBdr>
            <w:top w:val="none" w:sz="0" w:space="0" w:color="auto"/>
            <w:left w:val="none" w:sz="0" w:space="0" w:color="auto"/>
            <w:bottom w:val="none" w:sz="0" w:space="0" w:color="auto"/>
            <w:right w:val="none" w:sz="0" w:space="0" w:color="auto"/>
          </w:divBdr>
        </w:div>
        <w:div w:id="1031340762">
          <w:marLeft w:val="0"/>
          <w:marRight w:val="0"/>
          <w:marTop w:val="150"/>
          <w:marBottom w:val="0"/>
          <w:divBdr>
            <w:top w:val="none" w:sz="0" w:space="0" w:color="auto"/>
            <w:left w:val="none" w:sz="0" w:space="0" w:color="auto"/>
            <w:bottom w:val="none" w:sz="0" w:space="0" w:color="auto"/>
            <w:right w:val="none" w:sz="0" w:space="0" w:color="auto"/>
          </w:divBdr>
          <w:divsChild>
            <w:div w:id="531235621">
              <w:marLeft w:val="1155"/>
              <w:marRight w:val="0"/>
              <w:marTop w:val="0"/>
              <w:marBottom w:val="0"/>
              <w:divBdr>
                <w:top w:val="none" w:sz="0" w:space="0" w:color="auto"/>
                <w:left w:val="none" w:sz="0" w:space="0" w:color="auto"/>
                <w:bottom w:val="none" w:sz="0" w:space="0" w:color="auto"/>
                <w:right w:val="none" w:sz="0" w:space="0" w:color="auto"/>
              </w:divBdr>
            </w:div>
            <w:div w:id="546450995">
              <w:marLeft w:val="1155"/>
              <w:marRight w:val="0"/>
              <w:marTop w:val="0"/>
              <w:marBottom w:val="0"/>
              <w:divBdr>
                <w:top w:val="none" w:sz="0" w:space="0" w:color="auto"/>
                <w:left w:val="none" w:sz="0" w:space="0" w:color="auto"/>
                <w:bottom w:val="none" w:sz="0" w:space="0" w:color="auto"/>
                <w:right w:val="none" w:sz="0" w:space="0" w:color="auto"/>
              </w:divBdr>
            </w:div>
            <w:div w:id="161378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03857">
      <w:bodyDiv w:val="1"/>
      <w:marLeft w:val="0"/>
      <w:marRight w:val="0"/>
      <w:marTop w:val="0"/>
      <w:marBottom w:val="0"/>
      <w:divBdr>
        <w:top w:val="none" w:sz="0" w:space="0" w:color="auto"/>
        <w:left w:val="none" w:sz="0" w:space="0" w:color="auto"/>
        <w:bottom w:val="none" w:sz="0" w:space="0" w:color="auto"/>
        <w:right w:val="none" w:sz="0" w:space="0" w:color="auto"/>
      </w:divBdr>
      <w:divsChild>
        <w:div w:id="1482775294">
          <w:marLeft w:val="0"/>
          <w:marRight w:val="0"/>
          <w:marTop w:val="0"/>
          <w:marBottom w:val="0"/>
          <w:divBdr>
            <w:top w:val="none" w:sz="0" w:space="0" w:color="auto"/>
            <w:left w:val="none" w:sz="0" w:space="0" w:color="auto"/>
            <w:bottom w:val="none" w:sz="0" w:space="0" w:color="auto"/>
            <w:right w:val="none" w:sz="0" w:space="0" w:color="auto"/>
          </w:divBdr>
        </w:div>
        <w:div w:id="958609775">
          <w:marLeft w:val="0"/>
          <w:marRight w:val="0"/>
          <w:marTop w:val="150"/>
          <w:marBottom w:val="0"/>
          <w:divBdr>
            <w:top w:val="none" w:sz="0" w:space="0" w:color="auto"/>
            <w:left w:val="none" w:sz="0" w:space="0" w:color="auto"/>
            <w:bottom w:val="none" w:sz="0" w:space="0" w:color="auto"/>
            <w:right w:val="none" w:sz="0" w:space="0" w:color="auto"/>
          </w:divBdr>
          <w:divsChild>
            <w:div w:id="1059717586">
              <w:marLeft w:val="1155"/>
              <w:marRight w:val="0"/>
              <w:marTop w:val="0"/>
              <w:marBottom w:val="0"/>
              <w:divBdr>
                <w:top w:val="none" w:sz="0" w:space="0" w:color="auto"/>
                <w:left w:val="none" w:sz="0" w:space="0" w:color="auto"/>
                <w:bottom w:val="none" w:sz="0" w:space="0" w:color="auto"/>
                <w:right w:val="none" w:sz="0" w:space="0" w:color="auto"/>
              </w:divBdr>
            </w:div>
            <w:div w:id="1559978735">
              <w:marLeft w:val="1155"/>
              <w:marRight w:val="0"/>
              <w:marTop w:val="0"/>
              <w:marBottom w:val="0"/>
              <w:divBdr>
                <w:top w:val="none" w:sz="0" w:space="0" w:color="auto"/>
                <w:left w:val="none" w:sz="0" w:space="0" w:color="auto"/>
                <w:bottom w:val="none" w:sz="0" w:space="0" w:color="auto"/>
                <w:right w:val="none" w:sz="0" w:space="0" w:color="auto"/>
              </w:divBdr>
            </w:div>
            <w:div w:id="14667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12218">
      <w:bodyDiv w:val="1"/>
      <w:marLeft w:val="0"/>
      <w:marRight w:val="0"/>
      <w:marTop w:val="0"/>
      <w:marBottom w:val="0"/>
      <w:divBdr>
        <w:top w:val="none" w:sz="0" w:space="0" w:color="auto"/>
        <w:left w:val="none" w:sz="0" w:space="0" w:color="auto"/>
        <w:bottom w:val="none" w:sz="0" w:space="0" w:color="auto"/>
        <w:right w:val="none" w:sz="0" w:space="0" w:color="auto"/>
      </w:divBdr>
      <w:divsChild>
        <w:div w:id="59720712">
          <w:marLeft w:val="0"/>
          <w:marRight w:val="0"/>
          <w:marTop w:val="0"/>
          <w:marBottom w:val="0"/>
          <w:divBdr>
            <w:top w:val="none" w:sz="0" w:space="0" w:color="auto"/>
            <w:left w:val="none" w:sz="0" w:space="0" w:color="auto"/>
            <w:bottom w:val="none" w:sz="0" w:space="0" w:color="auto"/>
            <w:right w:val="none" w:sz="0" w:space="0" w:color="auto"/>
          </w:divBdr>
        </w:div>
        <w:div w:id="1316452617">
          <w:marLeft w:val="0"/>
          <w:marRight w:val="0"/>
          <w:marTop w:val="150"/>
          <w:marBottom w:val="0"/>
          <w:divBdr>
            <w:top w:val="none" w:sz="0" w:space="0" w:color="auto"/>
            <w:left w:val="none" w:sz="0" w:space="0" w:color="auto"/>
            <w:bottom w:val="none" w:sz="0" w:space="0" w:color="auto"/>
            <w:right w:val="none" w:sz="0" w:space="0" w:color="auto"/>
          </w:divBdr>
          <w:divsChild>
            <w:div w:id="393507136">
              <w:marLeft w:val="1155"/>
              <w:marRight w:val="0"/>
              <w:marTop w:val="0"/>
              <w:marBottom w:val="0"/>
              <w:divBdr>
                <w:top w:val="none" w:sz="0" w:space="0" w:color="auto"/>
                <w:left w:val="none" w:sz="0" w:space="0" w:color="auto"/>
                <w:bottom w:val="none" w:sz="0" w:space="0" w:color="auto"/>
                <w:right w:val="none" w:sz="0" w:space="0" w:color="auto"/>
              </w:divBdr>
            </w:div>
            <w:div w:id="1193885609">
              <w:marLeft w:val="1155"/>
              <w:marRight w:val="0"/>
              <w:marTop w:val="0"/>
              <w:marBottom w:val="0"/>
              <w:divBdr>
                <w:top w:val="none" w:sz="0" w:space="0" w:color="auto"/>
                <w:left w:val="none" w:sz="0" w:space="0" w:color="auto"/>
                <w:bottom w:val="none" w:sz="0" w:space="0" w:color="auto"/>
                <w:right w:val="none" w:sz="0" w:space="0" w:color="auto"/>
              </w:divBdr>
            </w:div>
            <w:div w:id="1391420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2339">
      <w:bodyDiv w:val="1"/>
      <w:marLeft w:val="0"/>
      <w:marRight w:val="0"/>
      <w:marTop w:val="0"/>
      <w:marBottom w:val="0"/>
      <w:divBdr>
        <w:top w:val="none" w:sz="0" w:space="0" w:color="auto"/>
        <w:left w:val="none" w:sz="0" w:space="0" w:color="auto"/>
        <w:bottom w:val="none" w:sz="0" w:space="0" w:color="auto"/>
        <w:right w:val="none" w:sz="0" w:space="0" w:color="auto"/>
      </w:divBdr>
      <w:divsChild>
        <w:div w:id="2136555333">
          <w:marLeft w:val="0"/>
          <w:marRight w:val="0"/>
          <w:marTop w:val="0"/>
          <w:marBottom w:val="0"/>
          <w:divBdr>
            <w:top w:val="none" w:sz="0" w:space="0" w:color="auto"/>
            <w:left w:val="none" w:sz="0" w:space="0" w:color="auto"/>
            <w:bottom w:val="none" w:sz="0" w:space="0" w:color="auto"/>
            <w:right w:val="none" w:sz="0" w:space="0" w:color="auto"/>
          </w:divBdr>
        </w:div>
        <w:div w:id="1569612680">
          <w:marLeft w:val="0"/>
          <w:marRight w:val="0"/>
          <w:marTop w:val="150"/>
          <w:marBottom w:val="0"/>
          <w:divBdr>
            <w:top w:val="none" w:sz="0" w:space="0" w:color="auto"/>
            <w:left w:val="none" w:sz="0" w:space="0" w:color="auto"/>
            <w:bottom w:val="none" w:sz="0" w:space="0" w:color="auto"/>
            <w:right w:val="none" w:sz="0" w:space="0" w:color="auto"/>
          </w:divBdr>
          <w:divsChild>
            <w:div w:id="1933314685">
              <w:marLeft w:val="1155"/>
              <w:marRight w:val="0"/>
              <w:marTop w:val="0"/>
              <w:marBottom w:val="0"/>
              <w:divBdr>
                <w:top w:val="none" w:sz="0" w:space="0" w:color="auto"/>
                <w:left w:val="none" w:sz="0" w:space="0" w:color="auto"/>
                <w:bottom w:val="none" w:sz="0" w:space="0" w:color="auto"/>
                <w:right w:val="none" w:sz="0" w:space="0" w:color="auto"/>
              </w:divBdr>
            </w:div>
            <w:div w:id="1590698847">
              <w:marLeft w:val="1155"/>
              <w:marRight w:val="0"/>
              <w:marTop w:val="0"/>
              <w:marBottom w:val="0"/>
              <w:divBdr>
                <w:top w:val="none" w:sz="0" w:space="0" w:color="auto"/>
                <w:left w:val="none" w:sz="0" w:space="0" w:color="auto"/>
                <w:bottom w:val="none" w:sz="0" w:space="0" w:color="auto"/>
                <w:right w:val="none" w:sz="0" w:space="0" w:color="auto"/>
              </w:divBdr>
            </w:div>
            <w:div w:id="2092194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383080">
      <w:bodyDiv w:val="1"/>
      <w:marLeft w:val="0"/>
      <w:marRight w:val="0"/>
      <w:marTop w:val="0"/>
      <w:marBottom w:val="0"/>
      <w:divBdr>
        <w:top w:val="none" w:sz="0" w:space="0" w:color="auto"/>
        <w:left w:val="none" w:sz="0" w:space="0" w:color="auto"/>
        <w:bottom w:val="none" w:sz="0" w:space="0" w:color="auto"/>
        <w:right w:val="none" w:sz="0" w:space="0" w:color="auto"/>
      </w:divBdr>
      <w:divsChild>
        <w:div w:id="948241350">
          <w:marLeft w:val="0"/>
          <w:marRight w:val="0"/>
          <w:marTop w:val="0"/>
          <w:marBottom w:val="0"/>
          <w:divBdr>
            <w:top w:val="none" w:sz="0" w:space="0" w:color="auto"/>
            <w:left w:val="none" w:sz="0" w:space="0" w:color="auto"/>
            <w:bottom w:val="none" w:sz="0" w:space="0" w:color="auto"/>
            <w:right w:val="none" w:sz="0" w:space="0" w:color="auto"/>
          </w:divBdr>
        </w:div>
        <w:div w:id="58331981">
          <w:marLeft w:val="0"/>
          <w:marRight w:val="0"/>
          <w:marTop w:val="150"/>
          <w:marBottom w:val="0"/>
          <w:divBdr>
            <w:top w:val="none" w:sz="0" w:space="0" w:color="auto"/>
            <w:left w:val="none" w:sz="0" w:space="0" w:color="auto"/>
            <w:bottom w:val="none" w:sz="0" w:space="0" w:color="auto"/>
            <w:right w:val="none" w:sz="0" w:space="0" w:color="auto"/>
          </w:divBdr>
          <w:divsChild>
            <w:div w:id="2046757060">
              <w:marLeft w:val="1155"/>
              <w:marRight w:val="0"/>
              <w:marTop w:val="0"/>
              <w:marBottom w:val="0"/>
              <w:divBdr>
                <w:top w:val="none" w:sz="0" w:space="0" w:color="auto"/>
                <w:left w:val="none" w:sz="0" w:space="0" w:color="auto"/>
                <w:bottom w:val="none" w:sz="0" w:space="0" w:color="auto"/>
                <w:right w:val="none" w:sz="0" w:space="0" w:color="auto"/>
              </w:divBdr>
            </w:div>
            <w:div w:id="1207986368">
              <w:marLeft w:val="1155"/>
              <w:marRight w:val="0"/>
              <w:marTop w:val="0"/>
              <w:marBottom w:val="0"/>
              <w:divBdr>
                <w:top w:val="none" w:sz="0" w:space="0" w:color="auto"/>
                <w:left w:val="none" w:sz="0" w:space="0" w:color="auto"/>
                <w:bottom w:val="none" w:sz="0" w:space="0" w:color="auto"/>
                <w:right w:val="none" w:sz="0" w:space="0" w:color="auto"/>
              </w:divBdr>
            </w:div>
            <w:div w:id="89766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383569">
      <w:bodyDiv w:val="1"/>
      <w:marLeft w:val="0"/>
      <w:marRight w:val="0"/>
      <w:marTop w:val="0"/>
      <w:marBottom w:val="0"/>
      <w:divBdr>
        <w:top w:val="none" w:sz="0" w:space="0" w:color="auto"/>
        <w:left w:val="none" w:sz="0" w:space="0" w:color="auto"/>
        <w:bottom w:val="none" w:sz="0" w:space="0" w:color="auto"/>
        <w:right w:val="none" w:sz="0" w:space="0" w:color="auto"/>
      </w:divBdr>
      <w:divsChild>
        <w:div w:id="1400328718">
          <w:marLeft w:val="0"/>
          <w:marRight w:val="0"/>
          <w:marTop w:val="0"/>
          <w:marBottom w:val="0"/>
          <w:divBdr>
            <w:top w:val="none" w:sz="0" w:space="0" w:color="auto"/>
            <w:left w:val="none" w:sz="0" w:space="0" w:color="auto"/>
            <w:bottom w:val="none" w:sz="0" w:space="0" w:color="auto"/>
            <w:right w:val="none" w:sz="0" w:space="0" w:color="auto"/>
          </w:divBdr>
        </w:div>
        <w:div w:id="236213016">
          <w:marLeft w:val="0"/>
          <w:marRight w:val="0"/>
          <w:marTop w:val="150"/>
          <w:marBottom w:val="0"/>
          <w:divBdr>
            <w:top w:val="none" w:sz="0" w:space="0" w:color="auto"/>
            <w:left w:val="none" w:sz="0" w:space="0" w:color="auto"/>
            <w:bottom w:val="none" w:sz="0" w:space="0" w:color="auto"/>
            <w:right w:val="none" w:sz="0" w:space="0" w:color="auto"/>
          </w:divBdr>
          <w:divsChild>
            <w:div w:id="722674862">
              <w:marLeft w:val="1155"/>
              <w:marRight w:val="0"/>
              <w:marTop w:val="0"/>
              <w:marBottom w:val="0"/>
              <w:divBdr>
                <w:top w:val="none" w:sz="0" w:space="0" w:color="auto"/>
                <w:left w:val="none" w:sz="0" w:space="0" w:color="auto"/>
                <w:bottom w:val="none" w:sz="0" w:space="0" w:color="auto"/>
                <w:right w:val="none" w:sz="0" w:space="0" w:color="auto"/>
              </w:divBdr>
            </w:div>
            <w:div w:id="688411106">
              <w:marLeft w:val="1155"/>
              <w:marRight w:val="0"/>
              <w:marTop w:val="0"/>
              <w:marBottom w:val="0"/>
              <w:divBdr>
                <w:top w:val="none" w:sz="0" w:space="0" w:color="auto"/>
                <w:left w:val="none" w:sz="0" w:space="0" w:color="auto"/>
                <w:bottom w:val="none" w:sz="0" w:space="0" w:color="auto"/>
                <w:right w:val="none" w:sz="0" w:space="0" w:color="auto"/>
              </w:divBdr>
            </w:div>
            <w:div w:id="182658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573815">
      <w:bodyDiv w:val="1"/>
      <w:marLeft w:val="0"/>
      <w:marRight w:val="0"/>
      <w:marTop w:val="0"/>
      <w:marBottom w:val="0"/>
      <w:divBdr>
        <w:top w:val="none" w:sz="0" w:space="0" w:color="auto"/>
        <w:left w:val="none" w:sz="0" w:space="0" w:color="auto"/>
        <w:bottom w:val="none" w:sz="0" w:space="0" w:color="auto"/>
        <w:right w:val="none" w:sz="0" w:space="0" w:color="auto"/>
      </w:divBdr>
      <w:divsChild>
        <w:div w:id="957033128">
          <w:marLeft w:val="0"/>
          <w:marRight w:val="0"/>
          <w:marTop w:val="0"/>
          <w:marBottom w:val="0"/>
          <w:divBdr>
            <w:top w:val="none" w:sz="0" w:space="0" w:color="auto"/>
            <w:left w:val="none" w:sz="0" w:space="0" w:color="auto"/>
            <w:bottom w:val="none" w:sz="0" w:space="0" w:color="auto"/>
            <w:right w:val="none" w:sz="0" w:space="0" w:color="auto"/>
          </w:divBdr>
        </w:div>
        <w:div w:id="706150960">
          <w:marLeft w:val="0"/>
          <w:marRight w:val="0"/>
          <w:marTop w:val="150"/>
          <w:marBottom w:val="0"/>
          <w:divBdr>
            <w:top w:val="none" w:sz="0" w:space="0" w:color="auto"/>
            <w:left w:val="none" w:sz="0" w:space="0" w:color="auto"/>
            <w:bottom w:val="none" w:sz="0" w:space="0" w:color="auto"/>
            <w:right w:val="none" w:sz="0" w:space="0" w:color="auto"/>
          </w:divBdr>
          <w:divsChild>
            <w:div w:id="759764686">
              <w:marLeft w:val="1155"/>
              <w:marRight w:val="0"/>
              <w:marTop w:val="0"/>
              <w:marBottom w:val="0"/>
              <w:divBdr>
                <w:top w:val="none" w:sz="0" w:space="0" w:color="auto"/>
                <w:left w:val="none" w:sz="0" w:space="0" w:color="auto"/>
                <w:bottom w:val="none" w:sz="0" w:space="0" w:color="auto"/>
                <w:right w:val="none" w:sz="0" w:space="0" w:color="auto"/>
              </w:divBdr>
            </w:div>
            <w:div w:id="1973124679">
              <w:marLeft w:val="1155"/>
              <w:marRight w:val="0"/>
              <w:marTop w:val="0"/>
              <w:marBottom w:val="0"/>
              <w:divBdr>
                <w:top w:val="none" w:sz="0" w:space="0" w:color="auto"/>
                <w:left w:val="none" w:sz="0" w:space="0" w:color="auto"/>
                <w:bottom w:val="none" w:sz="0" w:space="0" w:color="auto"/>
                <w:right w:val="none" w:sz="0" w:space="0" w:color="auto"/>
              </w:divBdr>
            </w:div>
            <w:div w:id="433987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842956">
      <w:bodyDiv w:val="1"/>
      <w:marLeft w:val="0"/>
      <w:marRight w:val="0"/>
      <w:marTop w:val="0"/>
      <w:marBottom w:val="0"/>
      <w:divBdr>
        <w:top w:val="none" w:sz="0" w:space="0" w:color="auto"/>
        <w:left w:val="none" w:sz="0" w:space="0" w:color="auto"/>
        <w:bottom w:val="none" w:sz="0" w:space="0" w:color="auto"/>
        <w:right w:val="none" w:sz="0" w:space="0" w:color="auto"/>
      </w:divBdr>
      <w:divsChild>
        <w:div w:id="1453866314">
          <w:marLeft w:val="0"/>
          <w:marRight w:val="0"/>
          <w:marTop w:val="0"/>
          <w:marBottom w:val="0"/>
          <w:divBdr>
            <w:top w:val="none" w:sz="0" w:space="0" w:color="auto"/>
            <w:left w:val="none" w:sz="0" w:space="0" w:color="auto"/>
            <w:bottom w:val="none" w:sz="0" w:space="0" w:color="auto"/>
            <w:right w:val="none" w:sz="0" w:space="0" w:color="auto"/>
          </w:divBdr>
        </w:div>
        <w:div w:id="305551202">
          <w:marLeft w:val="0"/>
          <w:marRight w:val="0"/>
          <w:marTop w:val="150"/>
          <w:marBottom w:val="0"/>
          <w:divBdr>
            <w:top w:val="none" w:sz="0" w:space="0" w:color="auto"/>
            <w:left w:val="none" w:sz="0" w:space="0" w:color="auto"/>
            <w:bottom w:val="none" w:sz="0" w:space="0" w:color="auto"/>
            <w:right w:val="none" w:sz="0" w:space="0" w:color="auto"/>
          </w:divBdr>
          <w:divsChild>
            <w:div w:id="271599100">
              <w:marLeft w:val="1155"/>
              <w:marRight w:val="0"/>
              <w:marTop w:val="0"/>
              <w:marBottom w:val="0"/>
              <w:divBdr>
                <w:top w:val="none" w:sz="0" w:space="0" w:color="auto"/>
                <w:left w:val="none" w:sz="0" w:space="0" w:color="auto"/>
                <w:bottom w:val="none" w:sz="0" w:space="0" w:color="auto"/>
                <w:right w:val="none" w:sz="0" w:space="0" w:color="auto"/>
              </w:divBdr>
            </w:div>
            <w:div w:id="2027512079">
              <w:marLeft w:val="1155"/>
              <w:marRight w:val="0"/>
              <w:marTop w:val="0"/>
              <w:marBottom w:val="0"/>
              <w:divBdr>
                <w:top w:val="none" w:sz="0" w:space="0" w:color="auto"/>
                <w:left w:val="none" w:sz="0" w:space="0" w:color="auto"/>
                <w:bottom w:val="none" w:sz="0" w:space="0" w:color="auto"/>
                <w:right w:val="none" w:sz="0" w:space="0" w:color="auto"/>
              </w:divBdr>
            </w:div>
            <w:div w:id="299892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8998">
      <w:bodyDiv w:val="1"/>
      <w:marLeft w:val="0"/>
      <w:marRight w:val="0"/>
      <w:marTop w:val="0"/>
      <w:marBottom w:val="0"/>
      <w:divBdr>
        <w:top w:val="none" w:sz="0" w:space="0" w:color="auto"/>
        <w:left w:val="none" w:sz="0" w:space="0" w:color="auto"/>
        <w:bottom w:val="none" w:sz="0" w:space="0" w:color="auto"/>
        <w:right w:val="none" w:sz="0" w:space="0" w:color="auto"/>
      </w:divBdr>
      <w:divsChild>
        <w:div w:id="492989627">
          <w:marLeft w:val="0"/>
          <w:marRight w:val="0"/>
          <w:marTop w:val="0"/>
          <w:marBottom w:val="0"/>
          <w:divBdr>
            <w:top w:val="none" w:sz="0" w:space="0" w:color="auto"/>
            <w:left w:val="none" w:sz="0" w:space="0" w:color="auto"/>
            <w:bottom w:val="none" w:sz="0" w:space="0" w:color="auto"/>
            <w:right w:val="none" w:sz="0" w:space="0" w:color="auto"/>
          </w:divBdr>
        </w:div>
        <w:div w:id="1307465587">
          <w:marLeft w:val="0"/>
          <w:marRight w:val="0"/>
          <w:marTop w:val="150"/>
          <w:marBottom w:val="0"/>
          <w:divBdr>
            <w:top w:val="none" w:sz="0" w:space="0" w:color="auto"/>
            <w:left w:val="none" w:sz="0" w:space="0" w:color="auto"/>
            <w:bottom w:val="none" w:sz="0" w:space="0" w:color="auto"/>
            <w:right w:val="none" w:sz="0" w:space="0" w:color="auto"/>
          </w:divBdr>
          <w:divsChild>
            <w:div w:id="1019697346">
              <w:marLeft w:val="1155"/>
              <w:marRight w:val="0"/>
              <w:marTop w:val="0"/>
              <w:marBottom w:val="0"/>
              <w:divBdr>
                <w:top w:val="none" w:sz="0" w:space="0" w:color="auto"/>
                <w:left w:val="none" w:sz="0" w:space="0" w:color="auto"/>
                <w:bottom w:val="none" w:sz="0" w:space="0" w:color="auto"/>
                <w:right w:val="none" w:sz="0" w:space="0" w:color="auto"/>
              </w:divBdr>
            </w:div>
            <w:div w:id="676998999">
              <w:marLeft w:val="1155"/>
              <w:marRight w:val="0"/>
              <w:marTop w:val="0"/>
              <w:marBottom w:val="0"/>
              <w:divBdr>
                <w:top w:val="none" w:sz="0" w:space="0" w:color="auto"/>
                <w:left w:val="none" w:sz="0" w:space="0" w:color="auto"/>
                <w:bottom w:val="none" w:sz="0" w:space="0" w:color="auto"/>
                <w:right w:val="none" w:sz="0" w:space="0" w:color="auto"/>
              </w:divBdr>
            </w:div>
            <w:div w:id="62272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2879425">
      <w:bodyDiv w:val="1"/>
      <w:marLeft w:val="0"/>
      <w:marRight w:val="0"/>
      <w:marTop w:val="0"/>
      <w:marBottom w:val="0"/>
      <w:divBdr>
        <w:top w:val="none" w:sz="0" w:space="0" w:color="auto"/>
        <w:left w:val="none" w:sz="0" w:space="0" w:color="auto"/>
        <w:bottom w:val="none" w:sz="0" w:space="0" w:color="auto"/>
        <w:right w:val="none" w:sz="0" w:space="0" w:color="auto"/>
      </w:divBdr>
      <w:divsChild>
        <w:div w:id="248656179">
          <w:marLeft w:val="0"/>
          <w:marRight w:val="0"/>
          <w:marTop w:val="0"/>
          <w:marBottom w:val="0"/>
          <w:divBdr>
            <w:top w:val="none" w:sz="0" w:space="0" w:color="auto"/>
            <w:left w:val="none" w:sz="0" w:space="0" w:color="auto"/>
            <w:bottom w:val="none" w:sz="0" w:space="0" w:color="auto"/>
            <w:right w:val="none" w:sz="0" w:space="0" w:color="auto"/>
          </w:divBdr>
        </w:div>
        <w:div w:id="397092496">
          <w:marLeft w:val="0"/>
          <w:marRight w:val="0"/>
          <w:marTop w:val="150"/>
          <w:marBottom w:val="0"/>
          <w:divBdr>
            <w:top w:val="none" w:sz="0" w:space="0" w:color="auto"/>
            <w:left w:val="none" w:sz="0" w:space="0" w:color="auto"/>
            <w:bottom w:val="none" w:sz="0" w:space="0" w:color="auto"/>
            <w:right w:val="none" w:sz="0" w:space="0" w:color="auto"/>
          </w:divBdr>
          <w:divsChild>
            <w:div w:id="695934971">
              <w:marLeft w:val="1155"/>
              <w:marRight w:val="0"/>
              <w:marTop w:val="0"/>
              <w:marBottom w:val="0"/>
              <w:divBdr>
                <w:top w:val="none" w:sz="0" w:space="0" w:color="auto"/>
                <w:left w:val="none" w:sz="0" w:space="0" w:color="auto"/>
                <w:bottom w:val="none" w:sz="0" w:space="0" w:color="auto"/>
                <w:right w:val="none" w:sz="0" w:space="0" w:color="auto"/>
              </w:divBdr>
            </w:div>
            <w:div w:id="1697467609">
              <w:marLeft w:val="1155"/>
              <w:marRight w:val="0"/>
              <w:marTop w:val="0"/>
              <w:marBottom w:val="0"/>
              <w:divBdr>
                <w:top w:val="none" w:sz="0" w:space="0" w:color="auto"/>
                <w:left w:val="none" w:sz="0" w:space="0" w:color="auto"/>
                <w:bottom w:val="none" w:sz="0" w:space="0" w:color="auto"/>
                <w:right w:val="none" w:sz="0" w:space="0" w:color="auto"/>
              </w:divBdr>
            </w:div>
            <w:div w:id="807626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463425">
      <w:bodyDiv w:val="1"/>
      <w:marLeft w:val="0"/>
      <w:marRight w:val="0"/>
      <w:marTop w:val="0"/>
      <w:marBottom w:val="0"/>
      <w:divBdr>
        <w:top w:val="none" w:sz="0" w:space="0" w:color="auto"/>
        <w:left w:val="none" w:sz="0" w:space="0" w:color="auto"/>
        <w:bottom w:val="none" w:sz="0" w:space="0" w:color="auto"/>
        <w:right w:val="none" w:sz="0" w:space="0" w:color="auto"/>
      </w:divBdr>
      <w:divsChild>
        <w:div w:id="1061446674">
          <w:marLeft w:val="0"/>
          <w:marRight w:val="0"/>
          <w:marTop w:val="0"/>
          <w:marBottom w:val="0"/>
          <w:divBdr>
            <w:top w:val="none" w:sz="0" w:space="0" w:color="auto"/>
            <w:left w:val="none" w:sz="0" w:space="0" w:color="auto"/>
            <w:bottom w:val="none" w:sz="0" w:space="0" w:color="auto"/>
            <w:right w:val="none" w:sz="0" w:space="0" w:color="auto"/>
          </w:divBdr>
        </w:div>
        <w:div w:id="306977693">
          <w:marLeft w:val="0"/>
          <w:marRight w:val="0"/>
          <w:marTop w:val="150"/>
          <w:marBottom w:val="0"/>
          <w:divBdr>
            <w:top w:val="none" w:sz="0" w:space="0" w:color="auto"/>
            <w:left w:val="none" w:sz="0" w:space="0" w:color="auto"/>
            <w:bottom w:val="none" w:sz="0" w:space="0" w:color="auto"/>
            <w:right w:val="none" w:sz="0" w:space="0" w:color="auto"/>
          </w:divBdr>
          <w:divsChild>
            <w:div w:id="201750526">
              <w:marLeft w:val="1155"/>
              <w:marRight w:val="0"/>
              <w:marTop w:val="0"/>
              <w:marBottom w:val="0"/>
              <w:divBdr>
                <w:top w:val="none" w:sz="0" w:space="0" w:color="auto"/>
                <w:left w:val="none" w:sz="0" w:space="0" w:color="auto"/>
                <w:bottom w:val="none" w:sz="0" w:space="0" w:color="auto"/>
                <w:right w:val="none" w:sz="0" w:space="0" w:color="auto"/>
              </w:divBdr>
            </w:div>
            <w:div w:id="1791167082">
              <w:marLeft w:val="1155"/>
              <w:marRight w:val="0"/>
              <w:marTop w:val="0"/>
              <w:marBottom w:val="0"/>
              <w:divBdr>
                <w:top w:val="none" w:sz="0" w:space="0" w:color="auto"/>
                <w:left w:val="none" w:sz="0" w:space="0" w:color="auto"/>
                <w:bottom w:val="none" w:sz="0" w:space="0" w:color="auto"/>
                <w:right w:val="none" w:sz="0" w:space="0" w:color="auto"/>
              </w:divBdr>
            </w:div>
            <w:div w:id="461309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23651">
      <w:bodyDiv w:val="1"/>
      <w:marLeft w:val="0"/>
      <w:marRight w:val="0"/>
      <w:marTop w:val="0"/>
      <w:marBottom w:val="0"/>
      <w:divBdr>
        <w:top w:val="none" w:sz="0" w:space="0" w:color="auto"/>
        <w:left w:val="none" w:sz="0" w:space="0" w:color="auto"/>
        <w:bottom w:val="none" w:sz="0" w:space="0" w:color="auto"/>
        <w:right w:val="none" w:sz="0" w:space="0" w:color="auto"/>
      </w:divBdr>
      <w:divsChild>
        <w:div w:id="469905155">
          <w:marLeft w:val="0"/>
          <w:marRight w:val="0"/>
          <w:marTop w:val="0"/>
          <w:marBottom w:val="0"/>
          <w:divBdr>
            <w:top w:val="none" w:sz="0" w:space="0" w:color="auto"/>
            <w:left w:val="none" w:sz="0" w:space="0" w:color="auto"/>
            <w:bottom w:val="none" w:sz="0" w:space="0" w:color="auto"/>
            <w:right w:val="none" w:sz="0" w:space="0" w:color="auto"/>
          </w:divBdr>
        </w:div>
        <w:div w:id="119616288">
          <w:marLeft w:val="0"/>
          <w:marRight w:val="0"/>
          <w:marTop w:val="150"/>
          <w:marBottom w:val="0"/>
          <w:divBdr>
            <w:top w:val="none" w:sz="0" w:space="0" w:color="auto"/>
            <w:left w:val="none" w:sz="0" w:space="0" w:color="auto"/>
            <w:bottom w:val="none" w:sz="0" w:space="0" w:color="auto"/>
            <w:right w:val="none" w:sz="0" w:space="0" w:color="auto"/>
          </w:divBdr>
          <w:divsChild>
            <w:div w:id="1460339528">
              <w:marLeft w:val="1155"/>
              <w:marRight w:val="0"/>
              <w:marTop w:val="0"/>
              <w:marBottom w:val="0"/>
              <w:divBdr>
                <w:top w:val="none" w:sz="0" w:space="0" w:color="auto"/>
                <w:left w:val="none" w:sz="0" w:space="0" w:color="auto"/>
                <w:bottom w:val="none" w:sz="0" w:space="0" w:color="auto"/>
                <w:right w:val="none" w:sz="0" w:space="0" w:color="auto"/>
              </w:divBdr>
            </w:div>
            <w:div w:id="1825050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2419">
      <w:bodyDiv w:val="1"/>
      <w:marLeft w:val="0"/>
      <w:marRight w:val="0"/>
      <w:marTop w:val="0"/>
      <w:marBottom w:val="0"/>
      <w:divBdr>
        <w:top w:val="none" w:sz="0" w:space="0" w:color="auto"/>
        <w:left w:val="none" w:sz="0" w:space="0" w:color="auto"/>
        <w:bottom w:val="none" w:sz="0" w:space="0" w:color="auto"/>
        <w:right w:val="none" w:sz="0" w:space="0" w:color="auto"/>
      </w:divBdr>
      <w:divsChild>
        <w:div w:id="35742846">
          <w:marLeft w:val="0"/>
          <w:marRight w:val="0"/>
          <w:marTop w:val="0"/>
          <w:marBottom w:val="0"/>
          <w:divBdr>
            <w:top w:val="none" w:sz="0" w:space="0" w:color="auto"/>
            <w:left w:val="none" w:sz="0" w:space="0" w:color="auto"/>
            <w:bottom w:val="none" w:sz="0" w:space="0" w:color="auto"/>
            <w:right w:val="none" w:sz="0" w:space="0" w:color="auto"/>
          </w:divBdr>
        </w:div>
        <w:div w:id="341670223">
          <w:marLeft w:val="0"/>
          <w:marRight w:val="0"/>
          <w:marTop w:val="150"/>
          <w:marBottom w:val="0"/>
          <w:divBdr>
            <w:top w:val="none" w:sz="0" w:space="0" w:color="auto"/>
            <w:left w:val="none" w:sz="0" w:space="0" w:color="auto"/>
            <w:bottom w:val="none" w:sz="0" w:space="0" w:color="auto"/>
            <w:right w:val="none" w:sz="0" w:space="0" w:color="auto"/>
          </w:divBdr>
          <w:divsChild>
            <w:div w:id="1747339519">
              <w:marLeft w:val="1155"/>
              <w:marRight w:val="0"/>
              <w:marTop w:val="0"/>
              <w:marBottom w:val="0"/>
              <w:divBdr>
                <w:top w:val="none" w:sz="0" w:space="0" w:color="auto"/>
                <w:left w:val="none" w:sz="0" w:space="0" w:color="auto"/>
                <w:bottom w:val="none" w:sz="0" w:space="0" w:color="auto"/>
                <w:right w:val="none" w:sz="0" w:space="0" w:color="auto"/>
              </w:divBdr>
            </w:div>
            <w:div w:id="101727263">
              <w:marLeft w:val="1155"/>
              <w:marRight w:val="0"/>
              <w:marTop w:val="0"/>
              <w:marBottom w:val="0"/>
              <w:divBdr>
                <w:top w:val="none" w:sz="0" w:space="0" w:color="auto"/>
                <w:left w:val="none" w:sz="0" w:space="0" w:color="auto"/>
                <w:bottom w:val="none" w:sz="0" w:space="0" w:color="auto"/>
                <w:right w:val="none" w:sz="0" w:space="0" w:color="auto"/>
              </w:divBdr>
            </w:div>
            <w:div w:id="2472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130178">
      <w:bodyDiv w:val="1"/>
      <w:marLeft w:val="0"/>
      <w:marRight w:val="0"/>
      <w:marTop w:val="0"/>
      <w:marBottom w:val="0"/>
      <w:divBdr>
        <w:top w:val="none" w:sz="0" w:space="0" w:color="auto"/>
        <w:left w:val="none" w:sz="0" w:space="0" w:color="auto"/>
        <w:bottom w:val="none" w:sz="0" w:space="0" w:color="auto"/>
        <w:right w:val="none" w:sz="0" w:space="0" w:color="auto"/>
      </w:divBdr>
      <w:divsChild>
        <w:div w:id="154801241">
          <w:marLeft w:val="0"/>
          <w:marRight w:val="0"/>
          <w:marTop w:val="0"/>
          <w:marBottom w:val="0"/>
          <w:divBdr>
            <w:top w:val="none" w:sz="0" w:space="0" w:color="auto"/>
            <w:left w:val="none" w:sz="0" w:space="0" w:color="auto"/>
            <w:bottom w:val="none" w:sz="0" w:space="0" w:color="auto"/>
            <w:right w:val="none" w:sz="0" w:space="0" w:color="auto"/>
          </w:divBdr>
        </w:div>
        <w:div w:id="1244071652">
          <w:marLeft w:val="0"/>
          <w:marRight w:val="0"/>
          <w:marTop w:val="150"/>
          <w:marBottom w:val="0"/>
          <w:divBdr>
            <w:top w:val="none" w:sz="0" w:space="0" w:color="auto"/>
            <w:left w:val="none" w:sz="0" w:space="0" w:color="auto"/>
            <w:bottom w:val="none" w:sz="0" w:space="0" w:color="auto"/>
            <w:right w:val="none" w:sz="0" w:space="0" w:color="auto"/>
          </w:divBdr>
          <w:divsChild>
            <w:div w:id="297031110">
              <w:marLeft w:val="1155"/>
              <w:marRight w:val="0"/>
              <w:marTop w:val="0"/>
              <w:marBottom w:val="0"/>
              <w:divBdr>
                <w:top w:val="none" w:sz="0" w:space="0" w:color="auto"/>
                <w:left w:val="none" w:sz="0" w:space="0" w:color="auto"/>
                <w:bottom w:val="none" w:sz="0" w:space="0" w:color="auto"/>
                <w:right w:val="none" w:sz="0" w:space="0" w:color="auto"/>
              </w:divBdr>
            </w:div>
            <w:div w:id="607585309">
              <w:marLeft w:val="1155"/>
              <w:marRight w:val="0"/>
              <w:marTop w:val="0"/>
              <w:marBottom w:val="0"/>
              <w:divBdr>
                <w:top w:val="none" w:sz="0" w:space="0" w:color="auto"/>
                <w:left w:val="none" w:sz="0" w:space="0" w:color="auto"/>
                <w:bottom w:val="none" w:sz="0" w:space="0" w:color="auto"/>
                <w:right w:val="none" w:sz="0" w:space="0" w:color="auto"/>
              </w:divBdr>
            </w:div>
            <w:div w:id="1212620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057285">
      <w:bodyDiv w:val="1"/>
      <w:marLeft w:val="0"/>
      <w:marRight w:val="0"/>
      <w:marTop w:val="0"/>
      <w:marBottom w:val="0"/>
      <w:divBdr>
        <w:top w:val="none" w:sz="0" w:space="0" w:color="auto"/>
        <w:left w:val="none" w:sz="0" w:space="0" w:color="auto"/>
        <w:bottom w:val="none" w:sz="0" w:space="0" w:color="auto"/>
        <w:right w:val="none" w:sz="0" w:space="0" w:color="auto"/>
      </w:divBdr>
      <w:divsChild>
        <w:div w:id="189758124">
          <w:marLeft w:val="0"/>
          <w:marRight w:val="0"/>
          <w:marTop w:val="0"/>
          <w:marBottom w:val="0"/>
          <w:divBdr>
            <w:top w:val="none" w:sz="0" w:space="0" w:color="auto"/>
            <w:left w:val="none" w:sz="0" w:space="0" w:color="auto"/>
            <w:bottom w:val="none" w:sz="0" w:space="0" w:color="auto"/>
            <w:right w:val="none" w:sz="0" w:space="0" w:color="auto"/>
          </w:divBdr>
        </w:div>
        <w:div w:id="1368749731">
          <w:marLeft w:val="0"/>
          <w:marRight w:val="0"/>
          <w:marTop w:val="150"/>
          <w:marBottom w:val="0"/>
          <w:divBdr>
            <w:top w:val="none" w:sz="0" w:space="0" w:color="auto"/>
            <w:left w:val="none" w:sz="0" w:space="0" w:color="auto"/>
            <w:bottom w:val="none" w:sz="0" w:space="0" w:color="auto"/>
            <w:right w:val="none" w:sz="0" w:space="0" w:color="auto"/>
          </w:divBdr>
          <w:divsChild>
            <w:div w:id="324554570">
              <w:marLeft w:val="1155"/>
              <w:marRight w:val="0"/>
              <w:marTop w:val="0"/>
              <w:marBottom w:val="0"/>
              <w:divBdr>
                <w:top w:val="none" w:sz="0" w:space="0" w:color="auto"/>
                <w:left w:val="none" w:sz="0" w:space="0" w:color="auto"/>
                <w:bottom w:val="none" w:sz="0" w:space="0" w:color="auto"/>
                <w:right w:val="none" w:sz="0" w:space="0" w:color="auto"/>
              </w:divBdr>
            </w:div>
            <w:div w:id="1592199724">
              <w:marLeft w:val="1155"/>
              <w:marRight w:val="0"/>
              <w:marTop w:val="0"/>
              <w:marBottom w:val="0"/>
              <w:divBdr>
                <w:top w:val="none" w:sz="0" w:space="0" w:color="auto"/>
                <w:left w:val="none" w:sz="0" w:space="0" w:color="auto"/>
                <w:bottom w:val="none" w:sz="0" w:space="0" w:color="auto"/>
                <w:right w:val="none" w:sz="0" w:space="0" w:color="auto"/>
              </w:divBdr>
            </w:div>
            <w:div w:id="1333875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450">
      <w:bodyDiv w:val="1"/>
      <w:marLeft w:val="0"/>
      <w:marRight w:val="0"/>
      <w:marTop w:val="0"/>
      <w:marBottom w:val="0"/>
      <w:divBdr>
        <w:top w:val="none" w:sz="0" w:space="0" w:color="auto"/>
        <w:left w:val="none" w:sz="0" w:space="0" w:color="auto"/>
        <w:bottom w:val="none" w:sz="0" w:space="0" w:color="auto"/>
        <w:right w:val="none" w:sz="0" w:space="0" w:color="auto"/>
      </w:divBdr>
      <w:divsChild>
        <w:div w:id="1043015588">
          <w:marLeft w:val="0"/>
          <w:marRight w:val="0"/>
          <w:marTop w:val="0"/>
          <w:marBottom w:val="0"/>
          <w:divBdr>
            <w:top w:val="none" w:sz="0" w:space="0" w:color="auto"/>
            <w:left w:val="none" w:sz="0" w:space="0" w:color="auto"/>
            <w:bottom w:val="none" w:sz="0" w:space="0" w:color="auto"/>
            <w:right w:val="none" w:sz="0" w:space="0" w:color="auto"/>
          </w:divBdr>
        </w:div>
        <w:div w:id="365953901">
          <w:marLeft w:val="0"/>
          <w:marRight w:val="0"/>
          <w:marTop w:val="150"/>
          <w:marBottom w:val="0"/>
          <w:divBdr>
            <w:top w:val="none" w:sz="0" w:space="0" w:color="auto"/>
            <w:left w:val="none" w:sz="0" w:space="0" w:color="auto"/>
            <w:bottom w:val="none" w:sz="0" w:space="0" w:color="auto"/>
            <w:right w:val="none" w:sz="0" w:space="0" w:color="auto"/>
          </w:divBdr>
          <w:divsChild>
            <w:div w:id="1150243513">
              <w:marLeft w:val="1155"/>
              <w:marRight w:val="0"/>
              <w:marTop w:val="0"/>
              <w:marBottom w:val="0"/>
              <w:divBdr>
                <w:top w:val="none" w:sz="0" w:space="0" w:color="auto"/>
                <w:left w:val="none" w:sz="0" w:space="0" w:color="auto"/>
                <w:bottom w:val="none" w:sz="0" w:space="0" w:color="auto"/>
                <w:right w:val="none" w:sz="0" w:space="0" w:color="auto"/>
              </w:divBdr>
            </w:div>
            <w:div w:id="657225973">
              <w:marLeft w:val="1155"/>
              <w:marRight w:val="0"/>
              <w:marTop w:val="0"/>
              <w:marBottom w:val="0"/>
              <w:divBdr>
                <w:top w:val="none" w:sz="0" w:space="0" w:color="auto"/>
                <w:left w:val="none" w:sz="0" w:space="0" w:color="auto"/>
                <w:bottom w:val="none" w:sz="0" w:space="0" w:color="auto"/>
                <w:right w:val="none" w:sz="0" w:space="0" w:color="auto"/>
              </w:divBdr>
            </w:div>
            <w:div w:id="181483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562052">
      <w:bodyDiv w:val="1"/>
      <w:marLeft w:val="0"/>
      <w:marRight w:val="0"/>
      <w:marTop w:val="0"/>
      <w:marBottom w:val="0"/>
      <w:divBdr>
        <w:top w:val="none" w:sz="0" w:space="0" w:color="auto"/>
        <w:left w:val="none" w:sz="0" w:space="0" w:color="auto"/>
        <w:bottom w:val="none" w:sz="0" w:space="0" w:color="auto"/>
        <w:right w:val="none" w:sz="0" w:space="0" w:color="auto"/>
      </w:divBdr>
      <w:divsChild>
        <w:div w:id="1042284888">
          <w:marLeft w:val="0"/>
          <w:marRight w:val="0"/>
          <w:marTop w:val="0"/>
          <w:marBottom w:val="0"/>
          <w:divBdr>
            <w:top w:val="none" w:sz="0" w:space="0" w:color="auto"/>
            <w:left w:val="none" w:sz="0" w:space="0" w:color="auto"/>
            <w:bottom w:val="none" w:sz="0" w:space="0" w:color="auto"/>
            <w:right w:val="none" w:sz="0" w:space="0" w:color="auto"/>
          </w:divBdr>
        </w:div>
        <w:div w:id="2035959993">
          <w:marLeft w:val="0"/>
          <w:marRight w:val="0"/>
          <w:marTop w:val="150"/>
          <w:marBottom w:val="0"/>
          <w:divBdr>
            <w:top w:val="none" w:sz="0" w:space="0" w:color="auto"/>
            <w:left w:val="none" w:sz="0" w:space="0" w:color="auto"/>
            <w:bottom w:val="none" w:sz="0" w:space="0" w:color="auto"/>
            <w:right w:val="none" w:sz="0" w:space="0" w:color="auto"/>
          </w:divBdr>
          <w:divsChild>
            <w:div w:id="472212222">
              <w:marLeft w:val="1155"/>
              <w:marRight w:val="0"/>
              <w:marTop w:val="0"/>
              <w:marBottom w:val="0"/>
              <w:divBdr>
                <w:top w:val="none" w:sz="0" w:space="0" w:color="auto"/>
                <w:left w:val="none" w:sz="0" w:space="0" w:color="auto"/>
                <w:bottom w:val="none" w:sz="0" w:space="0" w:color="auto"/>
                <w:right w:val="none" w:sz="0" w:space="0" w:color="auto"/>
              </w:divBdr>
            </w:div>
            <w:div w:id="143801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868554">
      <w:bodyDiv w:val="1"/>
      <w:marLeft w:val="0"/>
      <w:marRight w:val="0"/>
      <w:marTop w:val="0"/>
      <w:marBottom w:val="0"/>
      <w:divBdr>
        <w:top w:val="none" w:sz="0" w:space="0" w:color="auto"/>
        <w:left w:val="none" w:sz="0" w:space="0" w:color="auto"/>
        <w:bottom w:val="none" w:sz="0" w:space="0" w:color="auto"/>
        <w:right w:val="none" w:sz="0" w:space="0" w:color="auto"/>
      </w:divBdr>
      <w:divsChild>
        <w:div w:id="1839611682">
          <w:marLeft w:val="0"/>
          <w:marRight w:val="0"/>
          <w:marTop w:val="0"/>
          <w:marBottom w:val="0"/>
          <w:divBdr>
            <w:top w:val="none" w:sz="0" w:space="0" w:color="auto"/>
            <w:left w:val="none" w:sz="0" w:space="0" w:color="auto"/>
            <w:bottom w:val="none" w:sz="0" w:space="0" w:color="auto"/>
            <w:right w:val="none" w:sz="0" w:space="0" w:color="auto"/>
          </w:divBdr>
        </w:div>
        <w:div w:id="767770228">
          <w:marLeft w:val="0"/>
          <w:marRight w:val="0"/>
          <w:marTop w:val="150"/>
          <w:marBottom w:val="0"/>
          <w:divBdr>
            <w:top w:val="none" w:sz="0" w:space="0" w:color="auto"/>
            <w:left w:val="none" w:sz="0" w:space="0" w:color="auto"/>
            <w:bottom w:val="none" w:sz="0" w:space="0" w:color="auto"/>
            <w:right w:val="none" w:sz="0" w:space="0" w:color="auto"/>
          </w:divBdr>
          <w:divsChild>
            <w:div w:id="1850874853">
              <w:marLeft w:val="1155"/>
              <w:marRight w:val="0"/>
              <w:marTop w:val="0"/>
              <w:marBottom w:val="0"/>
              <w:divBdr>
                <w:top w:val="none" w:sz="0" w:space="0" w:color="auto"/>
                <w:left w:val="none" w:sz="0" w:space="0" w:color="auto"/>
                <w:bottom w:val="none" w:sz="0" w:space="0" w:color="auto"/>
                <w:right w:val="none" w:sz="0" w:space="0" w:color="auto"/>
              </w:divBdr>
            </w:div>
            <w:div w:id="631329361">
              <w:marLeft w:val="1155"/>
              <w:marRight w:val="0"/>
              <w:marTop w:val="0"/>
              <w:marBottom w:val="0"/>
              <w:divBdr>
                <w:top w:val="none" w:sz="0" w:space="0" w:color="auto"/>
                <w:left w:val="none" w:sz="0" w:space="0" w:color="auto"/>
                <w:bottom w:val="none" w:sz="0" w:space="0" w:color="auto"/>
                <w:right w:val="none" w:sz="0" w:space="0" w:color="auto"/>
              </w:divBdr>
            </w:div>
            <w:div w:id="42678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267821">
      <w:bodyDiv w:val="1"/>
      <w:marLeft w:val="0"/>
      <w:marRight w:val="0"/>
      <w:marTop w:val="0"/>
      <w:marBottom w:val="0"/>
      <w:divBdr>
        <w:top w:val="none" w:sz="0" w:space="0" w:color="auto"/>
        <w:left w:val="none" w:sz="0" w:space="0" w:color="auto"/>
        <w:bottom w:val="none" w:sz="0" w:space="0" w:color="auto"/>
        <w:right w:val="none" w:sz="0" w:space="0" w:color="auto"/>
      </w:divBdr>
      <w:divsChild>
        <w:div w:id="405734832">
          <w:marLeft w:val="0"/>
          <w:marRight w:val="0"/>
          <w:marTop w:val="0"/>
          <w:marBottom w:val="0"/>
          <w:divBdr>
            <w:top w:val="none" w:sz="0" w:space="0" w:color="auto"/>
            <w:left w:val="none" w:sz="0" w:space="0" w:color="auto"/>
            <w:bottom w:val="none" w:sz="0" w:space="0" w:color="auto"/>
            <w:right w:val="none" w:sz="0" w:space="0" w:color="auto"/>
          </w:divBdr>
        </w:div>
        <w:div w:id="1168977352">
          <w:marLeft w:val="0"/>
          <w:marRight w:val="0"/>
          <w:marTop w:val="150"/>
          <w:marBottom w:val="0"/>
          <w:divBdr>
            <w:top w:val="none" w:sz="0" w:space="0" w:color="auto"/>
            <w:left w:val="none" w:sz="0" w:space="0" w:color="auto"/>
            <w:bottom w:val="none" w:sz="0" w:space="0" w:color="auto"/>
            <w:right w:val="none" w:sz="0" w:space="0" w:color="auto"/>
          </w:divBdr>
          <w:divsChild>
            <w:div w:id="1227300952">
              <w:marLeft w:val="1155"/>
              <w:marRight w:val="0"/>
              <w:marTop w:val="0"/>
              <w:marBottom w:val="0"/>
              <w:divBdr>
                <w:top w:val="none" w:sz="0" w:space="0" w:color="auto"/>
                <w:left w:val="none" w:sz="0" w:space="0" w:color="auto"/>
                <w:bottom w:val="none" w:sz="0" w:space="0" w:color="auto"/>
                <w:right w:val="none" w:sz="0" w:space="0" w:color="auto"/>
              </w:divBdr>
            </w:div>
            <w:div w:id="1722705860">
              <w:marLeft w:val="1155"/>
              <w:marRight w:val="0"/>
              <w:marTop w:val="0"/>
              <w:marBottom w:val="0"/>
              <w:divBdr>
                <w:top w:val="none" w:sz="0" w:space="0" w:color="auto"/>
                <w:left w:val="none" w:sz="0" w:space="0" w:color="auto"/>
                <w:bottom w:val="none" w:sz="0" w:space="0" w:color="auto"/>
                <w:right w:val="none" w:sz="0" w:space="0" w:color="auto"/>
              </w:divBdr>
            </w:div>
            <w:div w:id="209212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575006">
      <w:bodyDiv w:val="1"/>
      <w:marLeft w:val="0"/>
      <w:marRight w:val="0"/>
      <w:marTop w:val="0"/>
      <w:marBottom w:val="0"/>
      <w:divBdr>
        <w:top w:val="none" w:sz="0" w:space="0" w:color="auto"/>
        <w:left w:val="none" w:sz="0" w:space="0" w:color="auto"/>
        <w:bottom w:val="none" w:sz="0" w:space="0" w:color="auto"/>
        <w:right w:val="none" w:sz="0" w:space="0" w:color="auto"/>
      </w:divBdr>
      <w:divsChild>
        <w:div w:id="1098528633">
          <w:marLeft w:val="0"/>
          <w:marRight w:val="0"/>
          <w:marTop w:val="0"/>
          <w:marBottom w:val="0"/>
          <w:divBdr>
            <w:top w:val="none" w:sz="0" w:space="0" w:color="auto"/>
            <w:left w:val="none" w:sz="0" w:space="0" w:color="auto"/>
            <w:bottom w:val="none" w:sz="0" w:space="0" w:color="auto"/>
            <w:right w:val="none" w:sz="0" w:space="0" w:color="auto"/>
          </w:divBdr>
        </w:div>
        <w:div w:id="1452167750">
          <w:marLeft w:val="0"/>
          <w:marRight w:val="0"/>
          <w:marTop w:val="150"/>
          <w:marBottom w:val="0"/>
          <w:divBdr>
            <w:top w:val="none" w:sz="0" w:space="0" w:color="auto"/>
            <w:left w:val="none" w:sz="0" w:space="0" w:color="auto"/>
            <w:bottom w:val="none" w:sz="0" w:space="0" w:color="auto"/>
            <w:right w:val="none" w:sz="0" w:space="0" w:color="auto"/>
          </w:divBdr>
          <w:divsChild>
            <w:div w:id="515269028">
              <w:marLeft w:val="1155"/>
              <w:marRight w:val="0"/>
              <w:marTop w:val="0"/>
              <w:marBottom w:val="0"/>
              <w:divBdr>
                <w:top w:val="none" w:sz="0" w:space="0" w:color="auto"/>
                <w:left w:val="none" w:sz="0" w:space="0" w:color="auto"/>
                <w:bottom w:val="none" w:sz="0" w:space="0" w:color="auto"/>
                <w:right w:val="none" w:sz="0" w:space="0" w:color="auto"/>
              </w:divBdr>
            </w:div>
            <w:div w:id="1814328938">
              <w:marLeft w:val="1155"/>
              <w:marRight w:val="0"/>
              <w:marTop w:val="0"/>
              <w:marBottom w:val="0"/>
              <w:divBdr>
                <w:top w:val="none" w:sz="0" w:space="0" w:color="auto"/>
                <w:left w:val="none" w:sz="0" w:space="0" w:color="auto"/>
                <w:bottom w:val="none" w:sz="0" w:space="0" w:color="auto"/>
                <w:right w:val="none" w:sz="0" w:space="0" w:color="auto"/>
              </w:divBdr>
            </w:div>
            <w:div w:id="1864391797">
              <w:marLeft w:val="1155"/>
              <w:marRight w:val="0"/>
              <w:marTop w:val="0"/>
              <w:marBottom w:val="0"/>
              <w:divBdr>
                <w:top w:val="none" w:sz="0" w:space="0" w:color="auto"/>
                <w:left w:val="none" w:sz="0" w:space="0" w:color="auto"/>
                <w:bottom w:val="none" w:sz="0" w:space="0" w:color="auto"/>
                <w:right w:val="none" w:sz="0" w:space="0" w:color="auto"/>
              </w:divBdr>
            </w:div>
            <w:div w:id="124394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01979">
      <w:bodyDiv w:val="1"/>
      <w:marLeft w:val="0"/>
      <w:marRight w:val="0"/>
      <w:marTop w:val="0"/>
      <w:marBottom w:val="0"/>
      <w:divBdr>
        <w:top w:val="none" w:sz="0" w:space="0" w:color="auto"/>
        <w:left w:val="none" w:sz="0" w:space="0" w:color="auto"/>
        <w:bottom w:val="none" w:sz="0" w:space="0" w:color="auto"/>
        <w:right w:val="none" w:sz="0" w:space="0" w:color="auto"/>
      </w:divBdr>
      <w:divsChild>
        <w:div w:id="1561935856">
          <w:marLeft w:val="0"/>
          <w:marRight w:val="0"/>
          <w:marTop w:val="0"/>
          <w:marBottom w:val="0"/>
          <w:divBdr>
            <w:top w:val="none" w:sz="0" w:space="0" w:color="auto"/>
            <w:left w:val="none" w:sz="0" w:space="0" w:color="auto"/>
            <w:bottom w:val="none" w:sz="0" w:space="0" w:color="auto"/>
            <w:right w:val="none" w:sz="0" w:space="0" w:color="auto"/>
          </w:divBdr>
        </w:div>
        <w:div w:id="630981805">
          <w:marLeft w:val="0"/>
          <w:marRight w:val="0"/>
          <w:marTop w:val="150"/>
          <w:marBottom w:val="0"/>
          <w:divBdr>
            <w:top w:val="none" w:sz="0" w:space="0" w:color="auto"/>
            <w:left w:val="none" w:sz="0" w:space="0" w:color="auto"/>
            <w:bottom w:val="none" w:sz="0" w:space="0" w:color="auto"/>
            <w:right w:val="none" w:sz="0" w:space="0" w:color="auto"/>
          </w:divBdr>
          <w:divsChild>
            <w:div w:id="1186020030">
              <w:marLeft w:val="1155"/>
              <w:marRight w:val="0"/>
              <w:marTop w:val="0"/>
              <w:marBottom w:val="0"/>
              <w:divBdr>
                <w:top w:val="none" w:sz="0" w:space="0" w:color="auto"/>
                <w:left w:val="none" w:sz="0" w:space="0" w:color="auto"/>
                <w:bottom w:val="none" w:sz="0" w:space="0" w:color="auto"/>
                <w:right w:val="none" w:sz="0" w:space="0" w:color="auto"/>
              </w:divBdr>
            </w:div>
            <w:div w:id="4366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621035">
      <w:bodyDiv w:val="1"/>
      <w:marLeft w:val="0"/>
      <w:marRight w:val="0"/>
      <w:marTop w:val="0"/>
      <w:marBottom w:val="0"/>
      <w:divBdr>
        <w:top w:val="none" w:sz="0" w:space="0" w:color="auto"/>
        <w:left w:val="none" w:sz="0" w:space="0" w:color="auto"/>
        <w:bottom w:val="none" w:sz="0" w:space="0" w:color="auto"/>
        <w:right w:val="none" w:sz="0" w:space="0" w:color="auto"/>
      </w:divBdr>
      <w:divsChild>
        <w:div w:id="1274629888">
          <w:marLeft w:val="0"/>
          <w:marRight w:val="0"/>
          <w:marTop w:val="0"/>
          <w:marBottom w:val="0"/>
          <w:divBdr>
            <w:top w:val="none" w:sz="0" w:space="0" w:color="auto"/>
            <w:left w:val="none" w:sz="0" w:space="0" w:color="auto"/>
            <w:bottom w:val="none" w:sz="0" w:space="0" w:color="auto"/>
            <w:right w:val="none" w:sz="0" w:space="0" w:color="auto"/>
          </w:divBdr>
        </w:div>
        <w:div w:id="1626690936">
          <w:marLeft w:val="0"/>
          <w:marRight w:val="0"/>
          <w:marTop w:val="150"/>
          <w:marBottom w:val="0"/>
          <w:divBdr>
            <w:top w:val="none" w:sz="0" w:space="0" w:color="auto"/>
            <w:left w:val="none" w:sz="0" w:space="0" w:color="auto"/>
            <w:bottom w:val="none" w:sz="0" w:space="0" w:color="auto"/>
            <w:right w:val="none" w:sz="0" w:space="0" w:color="auto"/>
          </w:divBdr>
          <w:divsChild>
            <w:div w:id="960233932">
              <w:marLeft w:val="1155"/>
              <w:marRight w:val="0"/>
              <w:marTop w:val="0"/>
              <w:marBottom w:val="0"/>
              <w:divBdr>
                <w:top w:val="none" w:sz="0" w:space="0" w:color="auto"/>
                <w:left w:val="none" w:sz="0" w:space="0" w:color="auto"/>
                <w:bottom w:val="none" w:sz="0" w:space="0" w:color="auto"/>
                <w:right w:val="none" w:sz="0" w:space="0" w:color="auto"/>
              </w:divBdr>
            </w:div>
            <w:div w:id="2087605903">
              <w:marLeft w:val="1155"/>
              <w:marRight w:val="0"/>
              <w:marTop w:val="0"/>
              <w:marBottom w:val="0"/>
              <w:divBdr>
                <w:top w:val="none" w:sz="0" w:space="0" w:color="auto"/>
                <w:left w:val="none" w:sz="0" w:space="0" w:color="auto"/>
                <w:bottom w:val="none" w:sz="0" w:space="0" w:color="auto"/>
                <w:right w:val="none" w:sz="0" w:space="0" w:color="auto"/>
              </w:divBdr>
            </w:div>
            <w:div w:id="1459647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199788">
      <w:bodyDiv w:val="1"/>
      <w:marLeft w:val="0"/>
      <w:marRight w:val="0"/>
      <w:marTop w:val="0"/>
      <w:marBottom w:val="0"/>
      <w:divBdr>
        <w:top w:val="none" w:sz="0" w:space="0" w:color="auto"/>
        <w:left w:val="none" w:sz="0" w:space="0" w:color="auto"/>
        <w:bottom w:val="none" w:sz="0" w:space="0" w:color="auto"/>
        <w:right w:val="none" w:sz="0" w:space="0" w:color="auto"/>
      </w:divBdr>
      <w:divsChild>
        <w:div w:id="1731150718">
          <w:marLeft w:val="0"/>
          <w:marRight w:val="0"/>
          <w:marTop w:val="0"/>
          <w:marBottom w:val="0"/>
          <w:divBdr>
            <w:top w:val="none" w:sz="0" w:space="0" w:color="auto"/>
            <w:left w:val="none" w:sz="0" w:space="0" w:color="auto"/>
            <w:bottom w:val="none" w:sz="0" w:space="0" w:color="auto"/>
            <w:right w:val="none" w:sz="0" w:space="0" w:color="auto"/>
          </w:divBdr>
        </w:div>
        <w:div w:id="473958023">
          <w:marLeft w:val="0"/>
          <w:marRight w:val="0"/>
          <w:marTop w:val="150"/>
          <w:marBottom w:val="0"/>
          <w:divBdr>
            <w:top w:val="none" w:sz="0" w:space="0" w:color="auto"/>
            <w:left w:val="none" w:sz="0" w:space="0" w:color="auto"/>
            <w:bottom w:val="none" w:sz="0" w:space="0" w:color="auto"/>
            <w:right w:val="none" w:sz="0" w:space="0" w:color="auto"/>
          </w:divBdr>
          <w:divsChild>
            <w:div w:id="2140103283">
              <w:marLeft w:val="1155"/>
              <w:marRight w:val="0"/>
              <w:marTop w:val="0"/>
              <w:marBottom w:val="0"/>
              <w:divBdr>
                <w:top w:val="none" w:sz="0" w:space="0" w:color="auto"/>
                <w:left w:val="none" w:sz="0" w:space="0" w:color="auto"/>
                <w:bottom w:val="none" w:sz="0" w:space="0" w:color="auto"/>
                <w:right w:val="none" w:sz="0" w:space="0" w:color="auto"/>
              </w:divBdr>
            </w:div>
            <w:div w:id="96996327">
              <w:marLeft w:val="1155"/>
              <w:marRight w:val="0"/>
              <w:marTop w:val="0"/>
              <w:marBottom w:val="0"/>
              <w:divBdr>
                <w:top w:val="none" w:sz="0" w:space="0" w:color="auto"/>
                <w:left w:val="none" w:sz="0" w:space="0" w:color="auto"/>
                <w:bottom w:val="none" w:sz="0" w:space="0" w:color="auto"/>
                <w:right w:val="none" w:sz="0" w:space="0" w:color="auto"/>
              </w:divBdr>
            </w:div>
            <w:div w:id="366641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47698">
      <w:bodyDiv w:val="1"/>
      <w:marLeft w:val="0"/>
      <w:marRight w:val="0"/>
      <w:marTop w:val="0"/>
      <w:marBottom w:val="0"/>
      <w:divBdr>
        <w:top w:val="none" w:sz="0" w:space="0" w:color="auto"/>
        <w:left w:val="none" w:sz="0" w:space="0" w:color="auto"/>
        <w:bottom w:val="none" w:sz="0" w:space="0" w:color="auto"/>
        <w:right w:val="none" w:sz="0" w:space="0" w:color="auto"/>
      </w:divBdr>
      <w:divsChild>
        <w:div w:id="903878924">
          <w:marLeft w:val="0"/>
          <w:marRight w:val="0"/>
          <w:marTop w:val="0"/>
          <w:marBottom w:val="0"/>
          <w:divBdr>
            <w:top w:val="none" w:sz="0" w:space="0" w:color="auto"/>
            <w:left w:val="none" w:sz="0" w:space="0" w:color="auto"/>
            <w:bottom w:val="none" w:sz="0" w:space="0" w:color="auto"/>
            <w:right w:val="none" w:sz="0" w:space="0" w:color="auto"/>
          </w:divBdr>
        </w:div>
        <w:div w:id="1905680514">
          <w:marLeft w:val="0"/>
          <w:marRight w:val="0"/>
          <w:marTop w:val="150"/>
          <w:marBottom w:val="0"/>
          <w:divBdr>
            <w:top w:val="none" w:sz="0" w:space="0" w:color="auto"/>
            <w:left w:val="none" w:sz="0" w:space="0" w:color="auto"/>
            <w:bottom w:val="none" w:sz="0" w:space="0" w:color="auto"/>
            <w:right w:val="none" w:sz="0" w:space="0" w:color="auto"/>
          </w:divBdr>
          <w:divsChild>
            <w:div w:id="441530896">
              <w:marLeft w:val="1155"/>
              <w:marRight w:val="0"/>
              <w:marTop w:val="0"/>
              <w:marBottom w:val="0"/>
              <w:divBdr>
                <w:top w:val="none" w:sz="0" w:space="0" w:color="auto"/>
                <w:left w:val="none" w:sz="0" w:space="0" w:color="auto"/>
                <w:bottom w:val="none" w:sz="0" w:space="0" w:color="auto"/>
                <w:right w:val="none" w:sz="0" w:space="0" w:color="auto"/>
              </w:divBdr>
            </w:div>
            <w:div w:id="3633255">
              <w:marLeft w:val="1155"/>
              <w:marRight w:val="0"/>
              <w:marTop w:val="0"/>
              <w:marBottom w:val="0"/>
              <w:divBdr>
                <w:top w:val="none" w:sz="0" w:space="0" w:color="auto"/>
                <w:left w:val="none" w:sz="0" w:space="0" w:color="auto"/>
                <w:bottom w:val="none" w:sz="0" w:space="0" w:color="auto"/>
                <w:right w:val="none" w:sz="0" w:space="0" w:color="auto"/>
              </w:divBdr>
            </w:div>
            <w:div w:id="152019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48388">
      <w:bodyDiv w:val="1"/>
      <w:marLeft w:val="0"/>
      <w:marRight w:val="0"/>
      <w:marTop w:val="0"/>
      <w:marBottom w:val="0"/>
      <w:divBdr>
        <w:top w:val="none" w:sz="0" w:space="0" w:color="auto"/>
        <w:left w:val="none" w:sz="0" w:space="0" w:color="auto"/>
        <w:bottom w:val="none" w:sz="0" w:space="0" w:color="auto"/>
        <w:right w:val="none" w:sz="0" w:space="0" w:color="auto"/>
      </w:divBdr>
      <w:divsChild>
        <w:div w:id="108865236">
          <w:marLeft w:val="0"/>
          <w:marRight w:val="0"/>
          <w:marTop w:val="0"/>
          <w:marBottom w:val="0"/>
          <w:divBdr>
            <w:top w:val="none" w:sz="0" w:space="0" w:color="auto"/>
            <w:left w:val="none" w:sz="0" w:space="0" w:color="auto"/>
            <w:bottom w:val="none" w:sz="0" w:space="0" w:color="auto"/>
            <w:right w:val="none" w:sz="0" w:space="0" w:color="auto"/>
          </w:divBdr>
        </w:div>
        <w:div w:id="1012488651">
          <w:marLeft w:val="0"/>
          <w:marRight w:val="0"/>
          <w:marTop w:val="150"/>
          <w:marBottom w:val="0"/>
          <w:divBdr>
            <w:top w:val="none" w:sz="0" w:space="0" w:color="auto"/>
            <w:left w:val="none" w:sz="0" w:space="0" w:color="auto"/>
            <w:bottom w:val="none" w:sz="0" w:space="0" w:color="auto"/>
            <w:right w:val="none" w:sz="0" w:space="0" w:color="auto"/>
          </w:divBdr>
          <w:divsChild>
            <w:div w:id="68114443">
              <w:marLeft w:val="1155"/>
              <w:marRight w:val="0"/>
              <w:marTop w:val="0"/>
              <w:marBottom w:val="0"/>
              <w:divBdr>
                <w:top w:val="none" w:sz="0" w:space="0" w:color="auto"/>
                <w:left w:val="none" w:sz="0" w:space="0" w:color="auto"/>
                <w:bottom w:val="none" w:sz="0" w:space="0" w:color="auto"/>
                <w:right w:val="none" w:sz="0" w:space="0" w:color="auto"/>
              </w:divBdr>
            </w:div>
            <w:div w:id="994146518">
              <w:marLeft w:val="1155"/>
              <w:marRight w:val="0"/>
              <w:marTop w:val="0"/>
              <w:marBottom w:val="0"/>
              <w:divBdr>
                <w:top w:val="none" w:sz="0" w:space="0" w:color="auto"/>
                <w:left w:val="none" w:sz="0" w:space="0" w:color="auto"/>
                <w:bottom w:val="none" w:sz="0" w:space="0" w:color="auto"/>
                <w:right w:val="none" w:sz="0" w:space="0" w:color="auto"/>
              </w:divBdr>
            </w:div>
            <w:div w:id="1613055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47727">
      <w:bodyDiv w:val="1"/>
      <w:marLeft w:val="0"/>
      <w:marRight w:val="0"/>
      <w:marTop w:val="0"/>
      <w:marBottom w:val="0"/>
      <w:divBdr>
        <w:top w:val="none" w:sz="0" w:space="0" w:color="auto"/>
        <w:left w:val="none" w:sz="0" w:space="0" w:color="auto"/>
        <w:bottom w:val="none" w:sz="0" w:space="0" w:color="auto"/>
        <w:right w:val="none" w:sz="0" w:space="0" w:color="auto"/>
      </w:divBdr>
      <w:divsChild>
        <w:div w:id="452599023">
          <w:marLeft w:val="0"/>
          <w:marRight w:val="0"/>
          <w:marTop w:val="0"/>
          <w:marBottom w:val="0"/>
          <w:divBdr>
            <w:top w:val="none" w:sz="0" w:space="0" w:color="auto"/>
            <w:left w:val="none" w:sz="0" w:space="0" w:color="auto"/>
            <w:bottom w:val="none" w:sz="0" w:space="0" w:color="auto"/>
            <w:right w:val="none" w:sz="0" w:space="0" w:color="auto"/>
          </w:divBdr>
        </w:div>
        <w:div w:id="1463032930">
          <w:marLeft w:val="0"/>
          <w:marRight w:val="0"/>
          <w:marTop w:val="150"/>
          <w:marBottom w:val="0"/>
          <w:divBdr>
            <w:top w:val="none" w:sz="0" w:space="0" w:color="auto"/>
            <w:left w:val="none" w:sz="0" w:space="0" w:color="auto"/>
            <w:bottom w:val="none" w:sz="0" w:space="0" w:color="auto"/>
            <w:right w:val="none" w:sz="0" w:space="0" w:color="auto"/>
          </w:divBdr>
          <w:divsChild>
            <w:div w:id="1611739687">
              <w:marLeft w:val="1155"/>
              <w:marRight w:val="0"/>
              <w:marTop w:val="0"/>
              <w:marBottom w:val="0"/>
              <w:divBdr>
                <w:top w:val="none" w:sz="0" w:space="0" w:color="auto"/>
                <w:left w:val="none" w:sz="0" w:space="0" w:color="auto"/>
                <w:bottom w:val="none" w:sz="0" w:space="0" w:color="auto"/>
                <w:right w:val="none" w:sz="0" w:space="0" w:color="auto"/>
              </w:divBdr>
            </w:div>
            <w:div w:id="587272440">
              <w:marLeft w:val="1155"/>
              <w:marRight w:val="0"/>
              <w:marTop w:val="0"/>
              <w:marBottom w:val="0"/>
              <w:divBdr>
                <w:top w:val="none" w:sz="0" w:space="0" w:color="auto"/>
                <w:left w:val="none" w:sz="0" w:space="0" w:color="auto"/>
                <w:bottom w:val="none" w:sz="0" w:space="0" w:color="auto"/>
                <w:right w:val="none" w:sz="0" w:space="0" w:color="auto"/>
              </w:divBdr>
            </w:div>
            <w:div w:id="1977102535">
              <w:marLeft w:val="1155"/>
              <w:marRight w:val="0"/>
              <w:marTop w:val="0"/>
              <w:marBottom w:val="0"/>
              <w:divBdr>
                <w:top w:val="none" w:sz="0" w:space="0" w:color="auto"/>
                <w:left w:val="none" w:sz="0" w:space="0" w:color="auto"/>
                <w:bottom w:val="none" w:sz="0" w:space="0" w:color="auto"/>
                <w:right w:val="none" w:sz="0" w:space="0" w:color="auto"/>
              </w:divBdr>
            </w:div>
            <w:div w:id="1692948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173440">
      <w:bodyDiv w:val="1"/>
      <w:marLeft w:val="0"/>
      <w:marRight w:val="0"/>
      <w:marTop w:val="0"/>
      <w:marBottom w:val="0"/>
      <w:divBdr>
        <w:top w:val="none" w:sz="0" w:space="0" w:color="auto"/>
        <w:left w:val="none" w:sz="0" w:space="0" w:color="auto"/>
        <w:bottom w:val="none" w:sz="0" w:space="0" w:color="auto"/>
        <w:right w:val="none" w:sz="0" w:space="0" w:color="auto"/>
      </w:divBdr>
      <w:divsChild>
        <w:div w:id="124007450">
          <w:marLeft w:val="0"/>
          <w:marRight w:val="0"/>
          <w:marTop w:val="0"/>
          <w:marBottom w:val="0"/>
          <w:divBdr>
            <w:top w:val="none" w:sz="0" w:space="0" w:color="auto"/>
            <w:left w:val="none" w:sz="0" w:space="0" w:color="auto"/>
            <w:bottom w:val="none" w:sz="0" w:space="0" w:color="auto"/>
            <w:right w:val="none" w:sz="0" w:space="0" w:color="auto"/>
          </w:divBdr>
        </w:div>
        <w:div w:id="2021346979">
          <w:marLeft w:val="0"/>
          <w:marRight w:val="0"/>
          <w:marTop w:val="150"/>
          <w:marBottom w:val="0"/>
          <w:divBdr>
            <w:top w:val="none" w:sz="0" w:space="0" w:color="auto"/>
            <w:left w:val="none" w:sz="0" w:space="0" w:color="auto"/>
            <w:bottom w:val="none" w:sz="0" w:space="0" w:color="auto"/>
            <w:right w:val="none" w:sz="0" w:space="0" w:color="auto"/>
          </w:divBdr>
          <w:divsChild>
            <w:div w:id="856890526">
              <w:marLeft w:val="1155"/>
              <w:marRight w:val="0"/>
              <w:marTop w:val="0"/>
              <w:marBottom w:val="0"/>
              <w:divBdr>
                <w:top w:val="none" w:sz="0" w:space="0" w:color="auto"/>
                <w:left w:val="none" w:sz="0" w:space="0" w:color="auto"/>
                <w:bottom w:val="none" w:sz="0" w:space="0" w:color="auto"/>
                <w:right w:val="none" w:sz="0" w:space="0" w:color="auto"/>
              </w:divBdr>
            </w:div>
            <w:div w:id="1668174124">
              <w:marLeft w:val="1155"/>
              <w:marRight w:val="0"/>
              <w:marTop w:val="0"/>
              <w:marBottom w:val="0"/>
              <w:divBdr>
                <w:top w:val="none" w:sz="0" w:space="0" w:color="auto"/>
                <w:left w:val="none" w:sz="0" w:space="0" w:color="auto"/>
                <w:bottom w:val="none" w:sz="0" w:space="0" w:color="auto"/>
                <w:right w:val="none" w:sz="0" w:space="0" w:color="auto"/>
              </w:divBdr>
            </w:div>
            <w:div w:id="780609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515254">
      <w:bodyDiv w:val="1"/>
      <w:marLeft w:val="0"/>
      <w:marRight w:val="0"/>
      <w:marTop w:val="0"/>
      <w:marBottom w:val="0"/>
      <w:divBdr>
        <w:top w:val="none" w:sz="0" w:space="0" w:color="auto"/>
        <w:left w:val="none" w:sz="0" w:space="0" w:color="auto"/>
        <w:bottom w:val="none" w:sz="0" w:space="0" w:color="auto"/>
        <w:right w:val="none" w:sz="0" w:space="0" w:color="auto"/>
      </w:divBdr>
      <w:divsChild>
        <w:div w:id="110562137">
          <w:marLeft w:val="0"/>
          <w:marRight w:val="0"/>
          <w:marTop w:val="0"/>
          <w:marBottom w:val="0"/>
          <w:divBdr>
            <w:top w:val="none" w:sz="0" w:space="0" w:color="auto"/>
            <w:left w:val="none" w:sz="0" w:space="0" w:color="auto"/>
            <w:bottom w:val="none" w:sz="0" w:space="0" w:color="auto"/>
            <w:right w:val="none" w:sz="0" w:space="0" w:color="auto"/>
          </w:divBdr>
        </w:div>
        <w:div w:id="1354502004">
          <w:marLeft w:val="0"/>
          <w:marRight w:val="0"/>
          <w:marTop w:val="150"/>
          <w:marBottom w:val="0"/>
          <w:divBdr>
            <w:top w:val="none" w:sz="0" w:space="0" w:color="auto"/>
            <w:left w:val="none" w:sz="0" w:space="0" w:color="auto"/>
            <w:bottom w:val="none" w:sz="0" w:space="0" w:color="auto"/>
            <w:right w:val="none" w:sz="0" w:space="0" w:color="auto"/>
          </w:divBdr>
          <w:divsChild>
            <w:div w:id="1173841846">
              <w:marLeft w:val="1155"/>
              <w:marRight w:val="0"/>
              <w:marTop w:val="0"/>
              <w:marBottom w:val="0"/>
              <w:divBdr>
                <w:top w:val="none" w:sz="0" w:space="0" w:color="auto"/>
                <w:left w:val="none" w:sz="0" w:space="0" w:color="auto"/>
                <w:bottom w:val="none" w:sz="0" w:space="0" w:color="auto"/>
                <w:right w:val="none" w:sz="0" w:space="0" w:color="auto"/>
              </w:divBdr>
            </w:div>
            <w:div w:id="1400984717">
              <w:marLeft w:val="1155"/>
              <w:marRight w:val="0"/>
              <w:marTop w:val="0"/>
              <w:marBottom w:val="0"/>
              <w:divBdr>
                <w:top w:val="none" w:sz="0" w:space="0" w:color="auto"/>
                <w:left w:val="none" w:sz="0" w:space="0" w:color="auto"/>
                <w:bottom w:val="none" w:sz="0" w:space="0" w:color="auto"/>
                <w:right w:val="none" w:sz="0" w:space="0" w:color="auto"/>
              </w:divBdr>
            </w:div>
            <w:div w:id="86632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48">
      <w:bodyDiv w:val="1"/>
      <w:marLeft w:val="0"/>
      <w:marRight w:val="0"/>
      <w:marTop w:val="0"/>
      <w:marBottom w:val="0"/>
      <w:divBdr>
        <w:top w:val="none" w:sz="0" w:space="0" w:color="auto"/>
        <w:left w:val="none" w:sz="0" w:space="0" w:color="auto"/>
        <w:bottom w:val="none" w:sz="0" w:space="0" w:color="auto"/>
        <w:right w:val="none" w:sz="0" w:space="0" w:color="auto"/>
      </w:divBdr>
      <w:divsChild>
        <w:div w:id="946041332">
          <w:marLeft w:val="0"/>
          <w:marRight w:val="0"/>
          <w:marTop w:val="0"/>
          <w:marBottom w:val="0"/>
          <w:divBdr>
            <w:top w:val="none" w:sz="0" w:space="0" w:color="auto"/>
            <w:left w:val="none" w:sz="0" w:space="0" w:color="auto"/>
            <w:bottom w:val="none" w:sz="0" w:space="0" w:color="auto"/>
            <w:right w:val="none" w:sz="0" w:space="0" w:color="auto"/>
          </w:divBdr>
        </w:div>
        <w:div w:id="1156994487">
          <w:marLeft w:val="0"/>
          <w:marRight w:val="0"/>
          <w:marTop w:val="150"/>
          <w:marBottom w:val="0"/>
          <w:divBdr>
            <w:top w:val="none" w:sz="0" w:space="0" w:color="auto"/>
            <w:left w:val="none" w:sz="0" w:space="0" w:color="auto"/>
            <w:bottom w:val="none" w:sz="0" w:space="0" w:color="auto"/>
            <w:right w:val="none" w:sz="0" w:space="0" w:color="auto"/>
          </w:divBdr>
          <w:divsChild>
            <w:div w:id="861171130">
              <w:marLeft w:val="1155"/>
              <w:marRight w:val="0"/>
              <w:marTop w:val="0"/>
              <w:marBottom w:val="0"/>
              <w:divBdr>
                <w:top w:val="none" w:sz="0" w:space="0" w:color="auto"/>
                <w:left w:val="none" w:sz="0" w:space="0" w:color="auto"/>
                <w:bottom w:val="none" w:sz="0" w:space="0" w:color="auto"/>
                <w:right w:val="none" w:sz="0" w:space="0" w:color="auto"/>
              </w:divBdr>
            </w:div>
            <w:div w:id="385380082">
              <w:marLeft w:val="1155"/>
              <w:marRight w:val="0"/>
              <w:marTop w:val="0"/>
              <w:marBottom w:val="0"/>
              <w:divBdr>
                <w:top w:val="none" w:sz="0" w:space="0" w:color="auto"/>
                <w:left w:val="none" w:sz="0" w:space="0" w:color="auto"/>
                <w:bottom w:val="none" w:sz="0" w:space="0" w:color="auto"/>
                <w:right w:val="none" w:sz="0" w:space="0" w:color="auto"/>
              </w:divBdr>
            </w:div>
            <w:div w:id="196549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1240">
      <w:bodyDiv w:val="1"/>
      <w:marLeft w:val="0"/>
      <w:marRight w:val="0"/>
      <w:marTop w:val="0"/>
      <w:marBottom w:val="0"/>
      <w:divBdr>
        <w:top w:val="none" w:sz="0" w:space="0" w:color="auto"/>
        <w:left w:val="none" w:sz="0" w:space="0" w:color="auto"/>
        <w:bottom w:val="none" w:sz="0" w:space="0" w:color="auto"/>
        <w:right w:val="none" w:sz="0" w:space="0" w:color="auto"/>
      </w:divBdr>
      <w:divsChild>
        <w:div w:id="1620330441">
          <w:marLeft w:val="0"/>
          <w:marRight w:val="0"/>
          <w:marTop w:val="0"/>
          <w:marBottom w:val="0"/>
          <w:divBdr>
            <w:top w:val="none" w:sz="0" w:space="0" w:color="auto"/>
            <w:left w:val="none" w:sz="0" w:space="0" w:color="auto"/>
            <w:bottom w:val="none" w:sz="0" w:space="0" w:color="auto"/>
            <w:right w:val="none" w:sz="0" w:space="0" w:color="auto"/>
          </w:divBdr>
        </w:div>
        <w:div w:id="1208758625">
          <w:marLeft w:val="0"/>
          <w:marRight w:val="0"/>
          <w:marTop w:val="150"/>
          <w:marBottom w:val="0"/>
          <w:divBdr>
            <w:top w:val="none" w:sz="0" w:space="0" w:color="auto"/>
            <w:left w:val="none" w:sz="0" w:space="0" w:color="auto"/>
            <w:bottom w:val="none" w:sz="0" w:space="0" w:color="auto"/>
            <w:right w:val="none" w:sz="0" w:space="0" w:color="auto"/>
          </w:divBdr>
          <w:divsChild>
            <w:div w:id="216554025">
              <w:marLeft w:val="1155"/>
              <w:marRight w:val="0"/>
              <w:marTop w:val="0"/>
              <w:marBottom w:val="0"/>
              <w:divBdr>
                <w:top w:val="none" w:sz="0" w:space="0" w:color="auto"/>
                <w:left w:val="none" w:sz="0" w:space="0" w:color="auto"/>
                <w:bottom w:val="none" w:sz="0" w:space="0" w:color="auto"/>
                <w:right w:val="none" w:sz="0" w:space="0" w:color="auto"/>
              </w:divBdr>
            </w:div>
            <w:div w:id="1868057366">
              <w:marLeft w:val="1155"/>
              <w:marRight w:val="0"/>
              <w:marTop w:val="0"/>
              <w:marBottom w:val="0"/>
              <w:divBdr>
                <w:top w:val="none" w:sz="0" w:space="0" w:color="auto"/>
                <w:left w:val="none" w:sz="0" w:space="0" w:color="auto"/>
                <w:bottom w:val="none" w:sz="0" w:space="0" w:color="auto"/>
                <w:right w:val="none" w:sz="0" w:space="0" w:color="auto"/>
              </w:divBdr>
            </w:div>
            <w:div w:id="46007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88949">
      <w:bodyDiv w:val="1"/>
      <w:marLeft w:val="0"/>
      <w:marRight w:val="0"/>
      <w:marTop w:val="0"/>
      <w:marBottom w:val="0"/>
      <w:divBdr>
        <w:top w:val="none" w:sz="0" w:space="0" w:color="auto"/>
        <w:left w:val="none" w:sz="0" w:space="0" w:color="auto"/>
        <w:bottom w:val="none" w:sz="0" w:space="0" w:color="auto"/>
        <w:right w:val="none" w:sz="0" w:space="0" w:color="auto"/>
      </w:divBdr>
      <w:divsChild>
        <w:div w:id="661812835">
          <w:marLeft w:val="0"/>
          <w:marRight w:val="0"/>
          <w:marTop w:val="0"/>
          <w:marBottom w:val="0"/>
          <w:divBdr>
            <w:top w:val="none" w:sz="0" w:space="0" w:color="auto"/>
            <w:left w:val="none" w:sz="0" w:space="0" w:color="auto"/>
            <w:bottom w:val="none" w:sz="0" w:space="0" w:color="auto"/>
            <w:right w:val="none" w:sz="0" w:space="0" w:color="auto"/>
          </w:divBdr>
        </w:div>
        <w:div w:id="1637836453">
          <w:marLeft w:val="0"/>
          <w:marRight w:val="0"/>
          <w:marTop w:val="150"/>
          <w:marBottom w:val="0"/>
          <w:divBdr>
            <w:top w:val="none" w:sz="0" w:space="0" w:color="auto"/>
            <w:left w:val="none" w:sz="0" w:space="0" w:color="auto"/>
            <w:bottom w:val="none" w:sz="0" w:space="0" w:color="auto"/>
            <w:right w:val="none" w:sz="0" w:space="0" w:color="auto"/>
          </w:divBdr>
          <w:divsChild>
            <w:div w:id="1714764631">
              <w:marLeft w:val="1155"/>
              <w:marRight w:val="0"/>
              <w:marTop w:val="0"/>
              <w:marBottom w:val="0"/>
              <w:divBdr>
                <w:top w:val="none" w:sz="0" w:space="0" w:color="auto"/>
                <w:left w:val="none" w:sz="0" w:space="0" w:color="auto"/>
                <w:bottom w:val="none" w:sz="0" w:space="0" w:color="auto"/>
                <w:right w:val="none" w:sz="0" w:space="0" w:color="auto"/>
              </w:divBdr>
            </w:div>
            <w:div w:id="284849333">
              <w:marLeft w:val="1155"/>
              <w:marRight w:val="0"/>
              <w:marTop w:val="0"/>
              <w:marBottom w:val="0"/>
              <w:divBdr>
                <w:top w:val="none" w:sz="0" w:space="0" w:color="auto"/>
                <w:left w:val="none" w:sz="0" w:space="0" w:color="auto"/>
                <w:bottom w:val="none" w:sz="0" w:space="0" w:color="auto"/>
                <w:right w:val="none" w:sz="0" w:space="0" w:color="auto"/>
              </w:divBdr>
            </w:div>
            <w:div w:id="1541090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34875">
      <w:bodyDiv w:val="1"/>
      <w:marLeft w:val="0"/>
      <w:marRight w:val="0"/>
      <w:marTop w:val="0"/>
      <w:marBottom w:val="0"/>
      <w:divBdr>
        <w:top w:val="none" w:sz="0" w:space="0" w:color="auto"/>
        <w:left w:val="none" w:sz="0" w:space="0" w:color="auto"/>
        <w:bottom w:val="none" w:sz="0" w:space="0" w:color="auto"/>
        <w:right w:val="none" w:sz="0" w:space="0" w:color="auto"/>
      </w:divBdr>
      <w:divsChild>
        <w:div w:id="1865243698">
          <w:marLeft w:val="0"/>
          <w:marRight w:val="0"/>
          <w:marTop w:val="0"/>
          <w:marBottom w:val="0"/>
          <w:divBdr>
            <w:top w:val="none" w:sz="0" w:space="0" w:color="auto"/>
            <w:left w:val="none" w:sz="0" w:space="0" w:color="auto"/>
            <w:bottom w:val="none" w:sz="0" w:space="0" w:color="auto"/>
            <w:right w:val="none" w:sz="0" w:space="0" w:color="auto"/>
          </w:divBdr>
        </w:div>
        <w:div w:id="767584686">
          <w:marLeft w:val="0"/>
          <w:marRight w:val="0"/>
          <w:marTop w:val="150"/>
          <w:marBottom w:val="0"/>
          <w:divBdr>
            <w:top w:val="none" w:sz="0" w:space="0" w:color="auto"/>
            <w:left w:val="none" w:sz="0" w:space="0" w:color="auto"/>
            <w:bottom w:val="none" w:sz="0" w:space="0" w:color="auto"/>
            <w:right w:val="none" w:sz="0" w:space="0" w:color="auto"/>
          </w:divBdr>
          <w:divsChild>
            <w:div w:id="522862401">
              <w:marLeft w:val="1155"/>
              <w:marRight w:val="0"/>
              <w:marTop w:val="0"/>
              <w:marBottom w:val="0"/>
              <w:divBdr>
                <w:top w:val="none" w:sz="0" w:space="0" w:color="auto"/>
                <w:left w:val="none" w:sz="0" w:space="0" w:color="auto"/>
                <w:bottom w:val="none" w:sz="0" w:space="0" w:color="auto"/>
                <w:right w:val="none" w:sz="0" w:space="0" w:color="auto"/>
              </w:divBdr>
            </w:div>
            <w:div w:id="1083995100">
              <w:marLeft w:val="1155"/>
              <w:marRight w:val="0"/>
              <w:marTop w:val="0"/>
              <w:marBottom w:val="0"/>
              <w:divBdr>
                <w:top w:val="none" w:sz="0" w:space="0" w:color="auto"/>
                <w:left w:val="none" w:sz="0" w:space="0" w:color="auto"/>
                <w:bottom w:val="none" w:sz="0" w:space="0" w:color="auto"/>
                <w:right w:val="none" w:sz="0" w:space="0" w:color="auto"/>
              </w:divBdr>
            </w:div>
            <w:div w:id="1736080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188489">
      <w:bodyDiv w:val="1"/>
      <w:marLeft w:val="0"/>
      <w:marRight w:val="0"/>
      <w:marTop w:val="0"/>
      <w:marBottom w:val="0"/>
      <w:divBdr>
        <w:top w:val="none" w:sz="0" w:space="0" w:color="auto"/>
        <w:left w:val="none" w:sz="0" w:space="0" w:color="auto"/>
        <w:bottom w:val="none" w:sz="0" w:space="0" w:color="auto"/>
        <w:right w:val="none" w:sz="0" w:space="0" w:color="auto"/>
      </w:divBdr>
      <w:divsChild>
        <w:div w:id="1361979012">
          <w:marLeft w:val="0"/>
          <w:marRight w:val="0"/>
          <w:marTop w:val="0"/>
          <w:marBottom w:val="0"/>
          <w:divBdr>
            <w:top w:val="none" w:sz="0" w:space="0" w:color="auto"/>
            <w:left w:val="none" w:sz="0" w:space="0" w:color="auto"/>
            <w:bottom w:val="none" w:sz="0" w:space="0" w:color="auto"/>
            <w:right w:val="none" w:sz="0" w:space="0" w:color="auto"/>
          </w:divBdr>
        </w:div>
        <w:div w:id="350764690">
          <w:marLeft w:val="0"/>
          <w:marRight w:val="0"/>
          <w:marTop w:val="150"/>
          <w:marBottom w:val="0"/>
          <w:divBdr>
            <w:top w:val="none" w:sz="0" w:space="0" w:color="auto"/>
            <w:left w:val="none" w:sz="0" w:space="0" w:color="auto"/>
            <w:bottom w:val="none" w:sz="0" w:space="0" w:color="auto"/>
            <w:right w:val="none" w:sz="0" w:space="0" w:color="auto"/>
          </w:divBdr>
          <w:divsChild>
            <w:div w:id="833758427">
              <w:marLeft w:val="1155"/>
              <w:marRight w:val="0"/>
              <w:marTop w:val="0"/>
              <w:marBottom w:val="0"/>
              <w:divBdr>
                <w:top w:val="none" w:sz="0" w:space="0" w:color="auto"/>
                <w:left w:val="none" w:sz="0" w:space="0" w:color="auto"/>
                <w:bottom w:val="none" w:sz="0" w:space="0" w:color="auto"/>
                <w:right w:val="none" w:sz="0" w:space="0" w:color="auto"/>
              </w:divBdr>
            </w:div>
            <w:div w:id="1720206074">
              <w:marLeft w:val="1155"/>
              <w:marRight w:val="0"/>
              <w:marTop w:val="0"/>
              <w:marBottom w:val="0"/>
              <w:divBdr>
                <w:top w:val="none" w:sz="0" w:space="0" w:color="auto"/>
                <w:left w:val="none" w:sz="0" w:space="0" w:color="auto"/>
                <w:bottom w:val="none" w:sz="0" w:space="0" w:color="auto"/>
                <w:right w:val="none" w:sz="0" w:space="0" w:color="auto"/>
              </w:divBdr>
            </w:div>
            <w:div w:id="160391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263289">
      <w:bodyDiv w:val="1"/>
      <w:marLeft w:val="0"/>
      <w:marRight w:val="0"/>
      <w:marTop w:val="0"/>
      <w:marBottom w:val="0"/>
      <w:divBdr>
        <w:top w:val="none" w:sz="0" w:space="0" w:color="auto"/>
        <w:left w:val="none" w:sz="0" w:space="0" w:color="auto"/>
        <w:bottom w:val="none" w:sz="0" w:space="0" w:color="auto"/>
        <w:right w:val="none" w:sz="0" w:space="0" w:color="auto"/>
      </w:divBdr>
      <w:divsChild>
        <w:div w:id="1921909480">
          <w:marLeft w:val="0"/>
          <w:marRight w:val="0"/>
          <w:marTop w:val="0"/>
          <w:marBottom w:val="0"/>
          <w:divBdr>
            <w:top w:val="none" w:sz="0" w:space="0" w:color="auto"/>
            <w:left w:val="none" w:sz="0" w:space="0" w:color="auto"/>
            <w:bottom w:val="none" w:sz="0" w:space="0" w:color="auto"/>
            <w:right w:val="none" w:sz="0" w:space="0" w:color="auto"/>
          </w:divBdr>
        </w:div>
        <w:div w:id="1331985743">
          <w:marLeft w:val="0"/>
          <w:marRight w:val="0"/>
          <w:marTop w:val="150"/>
          <w:marBottom w:val="0"/>
          <w:divBdr>
            <w:top w:val="none" w:sz="0" w:space="0" w:color="auto"/>
            <w:left w:val="none" w:sz="0" w:space="0" w:color="auto"/>
            <w:bottom w:val="none" w:sz="0" w:space="0" w:color="auto"/>
            <w:right w:val="none" w:sz="0" w:space="0" w:color="auto"/>
          </w:divBdr>
          <w:divsChild>
            <w:div w:id="1846892702">
              <w:marLeft w:val="1155"/>
              <w:marRight w:val="0"/>
              <w:marTop w:val="0"/>
              <w:marBottom w:val="0"/>
              <w:divBdr>
                <w:top w:val="none" w:sz="0" w:space="0" w:color="auto"/>
                <w:left w:val="none" w:sz="0" w:space="0" w:color="auto"/>
                <w:bottom w:val="none" w:sz="0" w:space="0" w:color="auto"/>
                <w:right w:val="none" w:sz="0" w:space="0" w:color="auto"/>
              </w:divBdr>
            </w:div>
            <w:div w:id="1277709849">
              <w:marLeft w:val="1155"/>
              <w:marRight w:val="0"/>
              <w:marTop w:val="0"/>
              <w:marBottom w:val="0"/>
              <w:divBdr>
                <w:top w:val="none" w:sz="0" w:space="0" w:color="auto"/>
                <w:left w:val="none" w:sz="0" w:space="0" w:color="auto"/>
                <w:bottom w:val="none" w:sz="0" w:space="0" w:color="auto"/>
                <w:right w:val="none" w:sz="0" w:space="0" w:color="auto"/>
              </w:divBdr>
            </w:div>
            <w:div w:id="937447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7592">
      <w:bodyDiv w:val="1"/>
      <w:marLeft w:val="0"/>
      <w:marRight w:val="0"/>
      <w:marTop w:val="0"/>
      <w:marBottom w:val="0"/>
      <w:divBdr>
        <w:top w:val="none" w:sz="0" w:space="0" w:color="auto"/>
        <w:left w:val="none" w:sz="0" w:space="0" w:color="auto"/>
        <w:bottom w:val="none" w:sz="0" w:space="0" w:color="auto"/>
        <w:right w:val="none" w:sz="0" w:space="0" w:color="auto"/>
      </w:divBdr>
      <w:divsChild>
        <w:div w:id="425729381">
          <w:marLeft w:val="0"/>
          <w:marRight w:val="0"/>
          <w:marTop w:val="0"/>
          <w:marBottom w:val="0"/>
          <w:divBdr>
            <w:top w:val="none" w:sz="0" w:space="0" w:color="auto"/>
            <w:left w:val="none" w:sz="0" w:space="0" w:color="auto"/>
            <w:bottom w:val="none" w:sz="0" w:space="0" w:color="auto"/>
            <w:right w:val="none" w:sz="0" w:space="0" w:color="auto"/>
          </w:divBdr>
        </w:div>
        <w:div w:id="50735553">
          <w:marLeft w:val="0"/>
          <w:marRight w:val="0"/>
          <w:marTop w:val="150"/>
          <w:marBottom w:val="0"/>
          <w:divBdr>
            <w:top w:val="none" w:sz="0" w:space="0" w:color="auto"/>
            <w:left w:val="none" w:sz="0" w:space="0" w:color="auto"/>
            <w:bottom w:val="none" w:sz="0" w:space="0" w:color="auto"/>
            <w:right w:val="none" w:sz="0" w:space="0" w:color="auto"/>
          </w:divBdr>
          <w:divsChild>
            <w:div w:id="2067409917">
              <w:marLeft w:val="1155"/>
              <w:marRight w:val="0"/>
              <w:marTop w:val="0"/>
              <w:marBottom w:val="0"/>
              <w:divBdr>
                <w:top w:val="none" w:sz="0" w:space="0" w:color="auto"/>
                <w:left w:val="none" w:sz="0" w:space="0" w:color="auto"/>
                <w:bottom w:val="none" w:sz="0" w:space="0" w:color="auto"/>
                <w:right w:val="none" w:sz="0" w:space="0" w:color="auto"/>
              </w:divBdr>
            </w:div>
            <w:div w:id="297611768">
              <w:marLeft w:val="1155"/>
              <w:marRight w:val="0"/>
              <w:marTop w:val="0"/>
              <w:marBottom w:val="0"/>
              <w:divBdr>
                <w:top w:val="none" w:sz="0" w:space="0" w:color="auto"/>
                <w:left w:val="none" w:sz="0" w:space="0" w:color="auto"/>
                <w:bottom w:val="none" w:sz="0" w:space="0" w:color="auto"/>
                <w:right w:val="none" w:sz="0" w:space="0" w:color="auto"/>
              </w:divBdr>
            </w:div>
            <w:div w:id="19800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5455">
      <w:bodyDiv w:val="1"/>
      <w:marLeft w:val="0"/>
      <w:marRight w:val="0"/>
      <w:marTop w:val="0"/>
      <w:marBottom w:val="0"/>
      <w:divBdr>
        <w:top w:val="none" w:sz="0" w:space="0" w:color="auto"/>
        <w:left w:val="none" w:sz="0" w:space="0" w:color="auto"/>
        <w:bottom w:val="none" w:sz="0" w:space="0" w:color="auto"/>
        <w:right w:val="none" w:sz="0" w:space="0" w:color="auto"/>
      </w:divBdr>
      <w:divsChild>
        <w:div w:id="1953707681">
          <w:marLeft w:val="0"/>
          <w:marRight w:val="0"/>
          <w:marTop w:val="0"/>
          <w:marBottom w:val="0"/>
          <w:divBdr>
            <w:top w:val="none" w:sz="0" w:space="0" w:color="auto"/>
            <w:left w:val="none" w:sz="0" w:space="0" w:color="auto"/>
            <w:bottom w:val="none" w:sz="0" w:space="0" w:color="auto"/>
            <w:right w:val="none" w:sz="0" w:space="0" w:color="auto"/>
          </w:divBdr>
        </w:div>
        <w:div w:id="1825386812">
          <w:marLeft w:val="0"/>
          <w:marRight w:val="0"/>
          <w:marTop w:val="150"/>
          <w:marBottom w:val="0"/>
          <w:divBdr>
            <w:top w:val="none" w:sz="0" w:space="0" w:color="auto"/>
            <w:left w:val="none" w:sz="0" w:space="0" w:color="auto"/>
            <w:bottom w:val="none" w:sz="0" w:space="0" w:color="auto"/>
            <w:right w:val="none" w:sz="0" w:space="0" w:color="auto"/>
          </w:divBdr>
          <w:divsChild>
            <w:div w:id="1683164901">
              <w:marLeft w:val="1155"/>
              <w:marRight w:val="0"/>
              <w:marTop w:val="0"/>
              <w:marBottom w:val="0"/>
              <w:divBdr>
                <w:top w:val="none" w:sz="0" w:space="0" w:color="auto"/>
                <w:left w:val="none" w:sz="0" w:space="0" w:color="auto"/>
                <w:bottom w:val="none" w:sz="0" w:space="0" w:color="auto"/>
                <w:right w:val="none" w:sz="0" w:space="0" w:color="auto"/>
              </w:divBdr>
            </w:div>
            <w:div w:id="90324719">
              <w:marLeft w:val="1155"/>
              <w:marRight w:val="0"/>
              <w:marTop w:val="0"/>
              <w:marBottom w:val="0"/>
              <w:divBdr>
                <w:top w:val="none" w:sz="0" w:space="0" w:color="auto"/>
                <w:left w:val="none" w:sz="0" w:space="0" w:color="auto"/>
                <w:bottom w:val="none" w:sz="0" w:space="0" w:color="auto"/>
                <w:right w:val="none" w:sz="0" w:space="0" w:color="auto"/>
              </w:divBdr>
            </w:div>
            <w:div w:id="1637176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7959329">
      <w:bodyDiv w:val="1"/>
      <w:marLeft w:val="0"/>
      <w:marRight w:val="0"/>
      <w:marTop w:val="0"/>
      <w:marBottom w:val="0"/>
      <w:divBdr>
        <w:top w:val="none" w:sz="0" w:space="0" w:color="auto"/>
        <w:left w:val="none" w:sz="0" w:space="0" w:color="auto"/>
        <w:bottom w:val="none" w:sz="0" w:space="0" w:color="auto"/>
        <w:right w:val="none" w:sz="0" w:space="0" w:color="auto"/>
      </w:divBdr>
      <w:divsChild>
        <w:div w:id="2139763354">
          <w:marLeft w:val="0"/>
          <w:marRight w:val="0"/>
          <w:marTop w:val="0"/>
          <w:marBottom w:val="0"/>
          <w:divBdr>
            <w:top w:val="none" w:sz="0" w:space="0" w:color="auto"/>
            <w:left w:val="none" w:sz="0" w:space="0" w:color="auto"/>
            <w:bottom w:val="none" w:sz="0" w:space="0" w:color="auto"/>
            <w:right w:val="none" w:sz="0" w:space="0" w:color="auto"/>
          </w:divBdr>
        </w:div>
        <w:div w:id="898513100">
          <w:marLeft w:val="0"/>
          <w:marRight w:val="0"/>
          <w:marTop w:val="150"/>
          <w:marBottom w:val="0"/>
          <w:divBdr>
            <w:top w:val="none" w:sz="0" w:space="0" w:color="auto"/>
            <w:left w:val="none" w:sz="0" w:space="0" w:color="auto"/>
            <w:bottom w:val="none" w:sz="0" w:space="0" w:color="auto"/>
            <w:right w:val="none" w:sz="0" w:space="0" w:color="auto"/>
          </w:divBdr>
          <w:divsChild>
            <w:div w:id="742263198">
              <w:marLeft w:val="1155"/>
              <w:marRight w:val="0"/>
              <w:marTop w:val="0"/>
              <w:marBottom w:val="0"/>
              <w:divBdr>
                <w:top w:val="none" w:sz="0" w:space="0" w:color="auto"/>
                <w:left w:val="none" w:sz="0" w:space="0" w:color="auto"/>
                <w:bottom w:val="none" w:sz="0" w:space="0" w:color="auto"/>
                <w:right w:val="none" w:sz="0" w:space="0" w:color="auto"/>
              </w:divBdr>
            </w:div>
            <w:div w:id="92167642">
              <w:marLeft w:val="1155"/>
              <w:marRight w:val="0"/>
              <w:marTop w:val="0"/>
              <w:marBottom w:val="0"/>
              <w:divBdr>
                <w:top w:val="none" w:sz="0" w:space="0" w:color="auto"/>
                <w:left w:val="none" w:sz="0" w:space="0" w:color="auto"/>
                <w:bottom w:val="none" w:sz="0" w:space="0" w:color="auto"/>
                <w:right w:val="none" w:sz="0" w:space="0" w:color="auto"/>
              </w:divBdr>
            </w:div>
            <w:div w:id="57385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09107">
      <w:bodyDiv w:val="1"/>
      <w:marLeft w:val="0"/>
      <w:marRight w:val="0"/>
      <w:marTop w:val="0"/>
      <w:marBottom w:val="0"/>
      <w:divBdr>
        <w:top w:val="none" w:sz="0" w:space="0" w:color="auto"/>
        <w:left w:val="none" w:sz="0" w:space="0" w:color="auto"/>
        <w:bottom w:val="none" w:sz="0" w:space="0" w:color="auto"/>
        <w:right w:val="none" w:sz="0" w:space="0" w:color="auto"/>
      </w:divBdr>
      <w:divsChild>
        <w:div w:id="1734548802">
          <w:marLeft w:val="0"/>
          <w:marRight w:val="0"/>
          <w:marTop w:val="0"/>
          <w:marBottom w:val="0"/>
          <w:divBdr>
            <w:top w:val="none" w:sz="0" w:space="0" w:color="auto"/>
            <w:left w:val="none" w:sz="0" w:space="0" w:color="auto"/>
            <w:bottom w:val="none" w:sz="0" w:space="0" w:color="auto"/>
            <w:right w:val="none" w:sz="0" w:space="0" w:color="auto"/>
          </w:divBdr>
        </w:div>
        <w:div w:id="154535149">
          <w:marLeft w:val="0"/>
          <w:marRight w:val="0"/>
          <w:marTop w:val="150"/>
          <w:marBottom w:val="0"/>
          <w:divBdr>
            <w:top w:val="none" w:sz="0" w:space="0" w:color="auto"/>
            <w:left w:val="none" w:sz="0" w:space="0" w:color="auto"/>
            <w:bottom w:val="none" w:sz="0" w:space="0" w:color="auto"/>
            <w:right w:val="none" w:sz="0" w:space="0" w:color="auto"/>
          </w:divBdr>
          <w:divsChild>
            <w:div w:id="355422860">
              <w:marLeft w:val="1155"/>
              <w:marRight w:val="0"/>
              <w:marTop w:val="0"/>
              <w:marBottom w:val="0"/>
              <w:divBdr>
                <w:top w:val="none" w:sz="0" w:space="0" w:color="auto"/>
                <w:left w:val="none" w:sz="0" w:space="0" w:color="auto"/>
                <w:bottom w:val="none" w:sz="0" w:space="0" w:color="auto"/>
                <w:right w:val="none" w:sz="0" w:space="0" w:color="auto"/>
              </w:divBdr>
            </w:div>
            <w:div w:id="1789930173">
              <w:marLeft w:val="1155"/>
              <w:marRight w:val="0"/>
              <w:marTop w:val="0"/>
              <w:marBottom w:val="0"/>
              <w:divBdr>
                <w:top w:val="none" w:sz="0" w:space="0" w:color="auto"/>
                <w:left w:val="none" w:sz="0" w:space="0" w:color="auto"/>
                <w:bottom w:val="none" w:sz="0" w:space="0" w:color="auto"/>
                <w:right w:val="none" w:sz="0" w:space="0" w:color="auto"/>
              </w:divBdr>
            </w:div>
            <w:div w:id="50020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40017">
      <w:bodyDiv w:val="1"/>
      <w:marLeft w:val="0"/>
      <w:marRight w:val="0"/>
      <w:marTop w:val="0"/>
      <w:marBottom w:val="0"/>
      <w:divBdr>
        <w:top w:val="none" w:sz="0" w:space="0" w:color="auto"/>
        <w:left w:val="none" w:sz="0" w:space="0" w:color="auto"/>
        <w:bottom w:val="none" w:sz="0" w:space="0" w:color="auto"/>
        <w:right w:val="none" w:sz="0" w:space="0" w:color="auto"/>
      </w:divBdr>
      <w:divsChild>
        <w:div w:id="719744052">
          <w:marLeft w:val="0"/>
          <w:marRight w:val="0"/>
          <w:marTop w:val="0"/>
          <w:marBottom w:val="0"/>
          <w:divBdr>
            <w:top w:val="none" w:sz="0" w:space="0" w:color="auto"/>
            <w:left w:val="none" w:sz="0" w:space="0" w:color="auto"/>
            <w:bottom w:val="none" w:sz="0" w:space="0" w:color="auto"/>
            <w:right w:val="none" w:sz="0" w:space="0" w:color="auto"/>
          </w:divBdr>
        </w:div>
        <w:div w:id="196740786">
          <w:marLeft w:val="0"/>
          <w:marRight w:val="0"/>
          <w:marTop w:val="150"/>
          <w:marBottom w:val="0"/>
          <w:divBdr>
            <w:top w:val="none" w:sz="0" w:space="0" w:color="auto"/>
            <w:left w:val="none" w:sz="0" w:space="0" w:color="auto"/>
            <w:bottom w:val="none" w:sz="0" w:space="0" w:color="auto"/>
            <w:right w:val="none" w:sz="0" w:space="0" w:color="auto"/>
          </w:divBdr>
          <w:divsChild>
            <w:div w:id="1022631969">
              <w:marLeft w:val="1155"/>
              <w:marRight w:val="0"/>
              <w:marTop w:val="0"/>
              <w:marBottom w:val="0"/>
              <w:divBdr>
                <w:top w:val="none" w:sz="0" w:space="0" w:color="auto"/>
                <w:left w:val="none" w:sz="0" w:space="0" w:color="auto"/>
                <w:bottom w:val="none" w:sz="0" w:space="0" w:color="auto"/>
                <w:right w:val="none" w:sz="0" w:space="0" w:color="auto"/>
              </w:divBdr>
            </w:div>
            <w:div w:id="452672106">
              <w:marLeft w:val="1155"/>
              <w:marRight w:val="0"/>
              <w:marTop w:val="0"/>
              <w:marBottom w:val="0"/>
              <w:divBdr>
                <w:top w:val="none" w:sz="0" w:space="0" w:color="auto"/>
                <w:left w:val="none" w:sz="0" w:space="0" w:color="auto"/>
                <w:bottom w:val="none" w:sz="0" w:space="0" w:color="auto"/>
                <w:right w:val="none" w:sz="0" w:space="0" w:color="auto"/>
              </w:divBdr>
            </w:div>
            <w:div w:id="44526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002405">
      <w:bodyDiv w:val="1"/>
      <w:marLeft w:val="0"/>
      <w:marRight w:val="0"/>
      <w:marTop w:val="0"/>
      <w:marBottom w:val="0"/>
      <w:divBdr>
        <w:top w:val="none" w:sz="0" w:space="0" w:color="auto"/>
        <w:left w:val="none" w:sz="0" w:space="0" w:color="auto"/>
        <w:bottom w:val="none" w:sz="0" w:space="0" w:color="auto"/>
        <w:right w:val="none" w:sz="0" w:space="0" w:color="auto"/>
      </w:divBdr>
      <w:divsChild>
        <w:div w:id="706955295">
          <w:marLeft w:val="0"/>
          <w:marRight w:val="0"/>
          <w:marTop w:val="0"/>
          <w:marBottom w:val="0"/>
          <w:divBdr>
            <w:top w:val="none" w:sz="0" w:space="0" w:color="auto"/>
            <w:left w:val="none" w:sz="0" w:space="0" w:color="auto"/>
            <w:bottom w:val="none" w:sz="0" w:space="0" w:color="auto"/>
            <w:right w:val="none" w:sz="0" w:space="0" w:color="auto"/>
          </w:divBdr>
        </w:div>
        <w:div w:id="1425373949">
          <w:marLeft w:val="0"/>
          <w:marRight w:val="0"/>
          <w:marTop w:val="150"/>
          <w:marBottom w:val="0"/>
          <w:divBdr>
            <w:top w:val="none" w:sz="0" w:space="0" w:color="auto"/>
            <w:left w:val="none" w:sz="0" w:space="0" w:color="auto"/>
            <w:bottom w:val="none" w:sz="0" w:space="0" w:color="auto"/>
            <w:right w:val="none" w:sz="0" w:space="0" w:color="auto"/>
          </w:divBdr>
          <w:divsChild>
            <w:div w:id="1029911428">
              <w:marLeft w:val="1155"/>
              <w:marRight w:val="0"/>
              <w:marTop w:val="0"/>
              <w:marBottom w:val="0"/>
              <w:divBdr>
                <w:top w:val="none" w:sz="0" w:space="0" w:color="auto"/>
                <w:left w:val="none" w:sz="0" w:space="0" w:color="auto"/>
                <w:bottom w:val="none" w:sz="0" w:space="0" w:color="auto"/>
                <w:right w:val="none" w:sz="0" w:space="0" w:color="auto"/>
              </w:divBdr>
            </w:div>
            <w:div w:id="1582180774">
              <w:marLeft w:val="1155"/>
              <w:marRight w:val="0"/>
              <w:marTop w:val="0"/>
              <w:marBottom w:val="0"/>
              <w:divBdr>
                <w:top w:val="none" w:sz="0" w:space="0" w:color="auto"/>
                <w:left w:val="none" w:sz="0" w:space="0" w:color="auto"/>
                <w:bottom w:val="none" w:sz="0" w:space="0" w:color="auto"/>
                <w:right w:val="none" w:sz="0" w:space="0" w:color="auto"/>
              </w:divBdr>
            </w:div>
            <w:div w:id="173723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1051">
      <w:bodyDiv w:val="1"/>
      <w:marLeft w:val="0"/>
      <w:marRight w:val="0"/>
      <w:marTop w:val="0"/>
      <w:marBottom w:val="0"/>
      <w:divBdr>
        <w:top w:val="none" w:sz="0" w:space="0" w:color="auto"/>
        <w:left w:val="none" w:sz="0" w:space="0" w:color="auto"/>
        <w:bottom w:val="none" w:sz="0" w:space="0" w:color="auto"/>
        <w:right w:val="none" w:sz="0" w:space="0" w:color="auto"/>
      </w:divBdr>
      <w:divsChild>
        <w:div w:id="2117560946">
          <w:marLeft w:val="0"/>
          <w:marRight w:val="0"/>
          <w:marTop w:val="0"/>
          <w:marBottom w:val="0"/>
          <w:divBdr>
            <w:top w:val="none" w:sz="0" w:space="0" w:color="auto"/>
            <w:left w:val="none" w:sz="0" w:space="0" w:color="auto"/>
            <w:bottom w:val="none" w:sz="0" w:space="0" w:color="auto"/>
            <w:right w:val="none" w:sz="0" w:space="0" w:color="auto"/>
          </w:divBdr>
        </w:div>
        <w:div w:id="1169563700">
          <w:marLeft w:val="0"/>
          <w:marRight w:val="0"/>
          <w:marTop w:val="150"/>
          <w:marBottom w:val="0"/>
          <w:divBdr>
            <w:top w:val="none" w:sz="0" w:space="0" w:color="auto"/>
            <w:left w:val="none" w:sz="0" w:space="0" w:color="auto"/>
            <w:bottom w:val="none" w:sz="0" w:space="0" w:color="auto"/>
            <w:right w:val="none" w:sz="0" w:space="0" w:color="auto"/>
          </w:divBdr>
          <w:divsChild>
            <w:div w:id="1526871411">
              <w:marLeft w:val="1155"/>
              <w:marRight w:val="0"/>
              <w:marTop w:val="0"/>
              <w:marBottom w:val="0"/>
              <w:divBdr>
                <w:top w:val="none" w:sz="0" w:space="0" w:color="auto"/>
                <w:left w:val="none" w:sz="0" w:space="0" w:color="auto"/>
                <w:bottom w:val="none" w:sz="0" w:space="0" w:color="auto"/>
                <w:right w:val="none" w:sz="0" w:space="0" w:color="auto"/>
              </w:divBdr>
            </w:div>
            <w:div w:id="287047884">
              <w:marLeft w:val="1155"/>
              <w:marRight w:val="0"/>
              <w:marTop w:val="0"/>
              <w:marBottom w:val="0"/>
              <w:divBdr>
                <w:top w:val="none" w:sz="0" w:space="0" w:color="auto"/>
                <w:left w:val="none" w:sz="0" w:space="0" w:color="auto"/>
                <w:bottom w:val="none" w:sz="0" w:space="0" w:color="auto"/>
                <w:right w:val="none" w:sz="0" w:space="0" w:color="auto"/>
              </w:divBdr>
            </w:div>
            <w:div w:id="293682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4514">
      <w:bodyDiv w:val="1"/>
      <w:marLeft w:val="0"/>
      <w:marRight w:val="0"/>
      <w:marTop w:val="0"/>
      <w:marBottom w:val="0"/>
      <w:divBdr>
        <w:top w:val="none" w:sz="0" w:space="0" w:color="auto"/>
        <w:left w:val="none" w:sz="0" w:space="0" w:color="auto"/>
        <w:bottom w:val="none" w:sz="0" w:space="0" w:color="auto"/>
        <w:right w:val="none" w:sz="0" w:space="0" w:color="auto"/>
      </w:divBdr>
      <w:divsChild>
        <w:div w:id="1334990185">
          <w:marLeft w:val="0"/>
          <w:marRight w:val="0"/>
          <w:marTop w:val="0"/>
          <w:marBottom w:val="0"/>
          <w:divBdr>
            <w:top w:val="none" w:sz="0" w:space="0" w:color="auto"/>
            <w:left w:val="none" w:sz="0" w:space="0" w:color="auto"/>
            <w:bottom w:val="none" w:sz="0" w:space="0" w:color="auto"/>
            <w:right w:val="none" w:sz="0" w:space="0" w:color="auto"/>
          </w:divBdr>
        </w:div>
        <w:div w:id="1798722499">
          <w:marLeft w:val="0"/>
          <w:marRight w:val="0"/>
          <w:marTop w:val="150"/>
          <w:marBottom w:val="0"/>
          <w:divBdr>
            <w:top w:val="none" w:sz="0" w:space="0" w:color="auto"/>
            <w:left w:val="none" w:sz="0" w:space="0" w:color="auto"/>
            <w:bottom w:val="none" w:sz="0" w:space="0" w:color="auto"/>
            <w:right w:val="none" w:sz="0" w:space="0" w:color="auto"/>
          </w:divBdr>
          <w:divsChild>
            <w:div w:id="717825348">
              <w:marLeft w:val="1155"/>
              <w:marRight w:val="0"/>
              <w:marTop w:val="0"/>
              <w:marBottom w:val="0"/>
              <w:divBdr>
                <w:top w:val="none" w:sz="0" w:space="0" w:color="auto"/>
                <w:left w:val="none" w:sz="0" w:space="0" w:color="auto"/>
                <w:bottom w:val="none" w:sz="0" w:space="0" w:color="auto"/>
                <w:right w:val="none" w:sz="0" w:space="0" w:color="auto"/>
              </w:divBdr>
            </w:div>
            <w:div w:id="624116193">
              <w:marLeft w:val="1155"/>
              <w:marRight w:val="0"/>
              <w:marTop w:val="0"/>
              <w:marBottom w:val="0"/>
              <w:divBdr>
                <w:top w:val="none" w:sz="0" w:space="0" w:color="auto"/>
                <w:left w:val="none" w:sz="0" w:space="0" w:color="auto"/>
                <w:bottom w:val="none" w:sz="0" w:space="0" w:color="auto"/>
                <w:right w:val="none" w:sz="0" w:space="0" w:color="auto"/>
              </w:divBdr>
            </w:div>
            <w:div w:id="177008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467900">
      <w:bodyDiv w:val="1"/>
      <w:marLeft w:val="0"/>
      <w:marRight w:val="0"/>
      <w:marTop w:val="0"/>
      <w:marBottom w:val="0"/>
      <w:divBdr>
        <w:top w:val="none" w:sz="0" w:space="0" w:color="auto"/>
        <w:left w:val="none" w:sz="0" w:space="0" w:color="auto"/>
        <w:bottom w:val="none" w:sz="0" w:space="0" w:color="auto"/>
        <w:right w:val="none" w:sz="0" w:space="0" w:color="auto"/>
      </w:divBdr>
      <w:divsChild>
        <w:div w:id="2094230693">
          <w:marLeft w:val="0"/>
          <w:marRight w:val="0"/>
          <w:marTop w:val="0"/>
          <w:marBottom w:val="0"/>
          <w:divBdr>
            <w:top w:val="none" w:sz="0" w:space="0" w:color="auto"/>
            <w:left w:val="none" w:sz="0" w:space="0" w:color="auto"/>
            <w:bottom w:val="none" w:sz="0" w:space="0" w:color="auto"/>
            <w:right w:val="none" w:sz="0" w:space="0" w:color="auto"/>
          </w:divBdr>
        </w:div>
        <w:div w:id="788011716">
          <w:marLeft w:val="0"/>
          <w:marRight w:val="0"/>
          <w:marTop w:val="150"/>
          <w:marBottom w:val="0"/>
          <w:divBdr>
            <w:top w:val="none" w:sz="0" w:space="0" w:color="auto"/>
            <w:left w:val="none" w:sz="0" w:space="0" w:color="auto"/>
            <w:bottom w:val="none" w:sz="0" w:space="0" w:color="auto"/>
            <w:right w:val="none" w:sz="0" w:space="0" w:color="auto"/>
          </w:divBdr>
          <w:divsChild>
            <w:div w:id="1613517647">
              <w:marLeft w:val="1155"/>
              <w:marRight w:val="0"/>
              <w:marTop w:val="0"/>
              <w:marBottom w:val="0"/>
              <w:divBdr>
                <w:top w:val="none" w:sz="0" w:space="0" w:color="auto"/>
                <w:left w:val="none" w:sz="0" w:space="0" w:color="auto"/>
                <w:bottom w:val="none" w:sz="0" w:space="0" w:color="auto"/>
                <w:right w:val="none" w:sz="0" w:space="0" w:color="auto"/>
              </w:divBdr>
            </w:div>
            <w:div w:id="297029862">
              <w:marLeft w:val="1155"/>
              <w:marRight w:val="0"/>
              <w:marTop w:val="0"/>
              <w:marBottom w:val="0"/>
              <w:divBdr>
                <w:top w:val="none" w:sz="0" w:space="0" w:color="auto"/>
                <w:left w:val="none" w:sz="0" w:space="0" w:color="auto"/>
                <w:bottom w:val="none" w:sz="0" w:space="0" w:color="auto"/>
                <w:right w:val="none" w:sz="0" w:space="0" w:color="auto"/>
              </w:divBdr>
            </w:div>
            <w:div w:id="73370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3711">
      <w:bodyDiv w:val="1"/>
      <w:marLeft w:val="0"/>
      <w:marRight w:val="0"/>
      <w:marTop w:val="0"/>
      <w:marBottom w:val="0"/>
      <w:divBdr>
        <w:top w:val="none" w:sz="0" w:space="0" w:color="auto"/>
        <w:left w:val="none" w:sz="0" w:space="0" w:color="auto"/>
        <w:bottom w:val="none" w:sz="0" w:space="0" w:color="auto"/>
        <w:right w:val="none" w:sz="0" w:space="0" w:color="auto"/>
      </w:divBdr>
      <w:divsChild>
        <w:div w:id="1405949747">
          <w:marLeft w:val="0"/>
          <w:marRight w:val="0"/>
          <w:marTop w:val="0"/>
          <w:marBottom w:val="0"/>
          <w:divBdr>
            <w:top w:val="none" w:sz="0" w:space="0" w:color="auto"/>
            <w:left w:val="none" w:sz="0" w:space="0" w:color="auto"/>
            <w:bottom w:val="none" w:sz="0" w:space="0" w:color="auto"/>
            <w:right w:val="none" w:sz="0" w:space="0" w:color="auto"/>
          </w:divBdr>
        </w:div>
        <w:div w:id="1647859000">
          <w:marLeft w:val="0"/>
          <w:marRight w:val="0"/>
          <w:marTop w:val="150"/>
          <w:marBottom w:val="0"/>
          <w:divBdr>
            <w:top w:val="none" w:sz="0" w:space="0" w:color="auto"/>
            <w:left w:val="none" w:sz="0" w:space="0" w:color="auto"/>
            <w:bottom w:val="none" w:sz="0" w:space="0" w:color="auto"/>
            <w:right w:val="none" w:sz="0" w:space="0" w:color="auto"/>
          </w:divBdr>
          <w:divsChild>
            <w:div w:id="616646742">
              <w:marLeft w:val="1155"/>
              <w:marRight w:val="0"/>
              <w:marTop w:val="0"/>
              <w:marBottom w:val="0"/>
              <w:divBdr>
                <w:top w:val="none" w:sz="0" w:space="0" w:color="auto"/>
                <w:left w:val="none" w:sz="0" w:space="0" w:color="auto"/>
                <w:bottom w:val="none" w:sz="0" w:space="0" w:color="auto"/>
                <w:right w:val="none" w:sz="0" w:space="0" w:color="auto"/>
              </w:divBdr>
            </w:div>
            <w:div w:id="425460839">
              <w:marLeft w:val="1155"/>
              <w:marRight w:val="0"/>
              <w:marTop w:val="0"/>
              <w:marBottom w:val="0"/>
              <w:divBdr>
                <w:top w:val="none" w:sz="0" w:space="0" w:color="auto"/>
                <w:left w:val="none" w:sz="0" w:space="0" w:color="auto"/>
                <w:bottom w:val="none" w:sz="0" w:space="0" w:color="auto"/>
                <w:right w:val="none" w:sz="0" w:space="0" w:color="auto"/>
              </w:divBdr>
            </w:div>
            <w:div w:id="2132434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062451">
      <w:bodyDiv w:val="1"/>
      <w:marLeft w:val="0"/>
      <w:marRight w:val="0"/>
      <w:marTop w:val="0"/>
      <w:marBottom w:val="0"/>
      <w:divBdr>
        <w:top w:val="none" w:sz="0" w:space="0" w:color="auto"/>
        <w:left w:val="none" w:sz="0" w:space="0" w:color="auto"/>
        <w:bottom w:val="none" w:sz="0" w:space="0" w:color="auto"/>
        <w:right w:val="none" w:sz="0" w:space="0" w:color="auto"/>
      </w:divBdr>
      <w:divsChild>
        <w:div w:id="1849561887">
          <w:marLeft w:val="0"/>
          <w:marRight w:val="0"/>
          <w:marTop w:val="0"/>
          <w:marBottom w:val="0"/>
          <w:divBdr>
            <w:top w:val="none" w:sz="0" w:space="0" w:color="auto"/>
            <w:left w:val="none" w:sz="0" w:space="0" w:color="auto"/>
            <w:bottom w:val="none" w:sz="0" w:space="0" w:color="auto"/>
            <w:right w:val="none" w:sz="0" w:space="0" w:color="auto"/>
          </w:divBdr>
        </w:div>
        <w:div w:id="2103526044">
          <w:marLeft w:val="0"/>
          <w:marRight w:val="0"/>
          <w:marTop w:val="150"/>
          <w:marBottom w:val="0"/>
          <w:divBdr>
            <w:top w:val="none" w:sz="0" w:space="0" w:color="auto"/>
            <w:left w:val="none" w:sz="0" w:space="0" w:color="auto"/>
            <w:bottom w:val="none" w:sz="0" w:space="0" w:color="auto"/>
            <w:right w:val="none" w:sz="0" w:space="0" w:color="auto"/>
          </w:divBdr>
          <w:divsChild>
            <w:div w:id="656962991">
              <w:marLeft w:val="1155"/>
              <w:marRight w:val="0"/>
              <w:marTop w:val="0"/>
              <w:marBottom w:val="0"/>
              <w:divBdr>
                <w:top w:val="none" w:sz="0" w:space="0" w:color="auto"/>
                <w:left w:val="none" w:sz="0" w:space="0" w:color="auto"/>
                <w:bottom w:val="none" w:sz="0" w:space="0" w:color="auto"/>
                <w:right w:val="none" w:sz="0" w:space="0" w:color="auto"/>
              </w:divBdr>
            </w:div>
            <w:div w:id="1872036550">
              <w:marLeft w:val="1155"/>
              <w:marRight w:val="0"/>
              <w:marTop w:val="0"/>
              <w:marBottom w:val="0"/>
              <w:divBdr>
                <w:top w:val="none" w:sz="0" w:space="0" w:color="auto"/>
                <w:left w:val="none" w:sz="0" w:space="0" w:color="auto"/>
                <w:bottom w:val="none" w:sz="0" w:space="0" w:color="auto"/>
                <w:right w:val="none" w:sz="0" w:space="0" w:color="auto"/>
              </w:divBdr>
            </w:div>
            <w:div w:id="158048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839400">
      <w:bodyDiv w:val="1"/>
      <w:marLeft w:val="0"/>
      <w:marRight w:val="0"/>
      <w:marTop w:val="0"/>
      <w:marBottom w:val="0"/>
      <w:divBdr>
        <w:top w:val="none" w:sz="0" w:space="0" w:color="auto"/>
        <w:left w:val="none" w:sz="0" w:space="0" w:color="auto"/>
        <w:bottom w:val="none" w:sz="0" w:space="0" w:color="auto"/>
        <w:right w:val="none" w:sz="0" w:space="0" w:color="auto"/>
      </w:divBdr>
      <w:divsChild>
        <w:div w:id="1457143068">
          <w:marLeft w:val="0"/>
          <w:marRight w:val="0"/>
          <w:marTop w:val="0"/>
          <w:marBottom w:val="0"/>
          <w:divBdr>
            <w:top w:val="none" w:sz="0" w:space="0" w:color="auto"/>
            <w:left w:val="none" w:sz="0" w:space="0" w:color="auto"/>
            <w:bottom w:val="none" w:sz="0" w:space="0" w:color="auto"/>
            <w:right w:val="none" w:sz="0" w:space="0" w:color="auto"/>
          </w:divBdr>
        </w:div>
        <w:div w:id="1752000946">
          <w:marLeft w:val="0"/>
          <w:marRight w:val="0"/>
          <w:marTop w:val="150"/>
          <w:marBottom w:val="0"/>
          <w:divBdr>
            <w:top w:val="none" w:sz="0" w:space="0" w:color="auto"/>
            <w:left w:val="none" w:sz="0" w:space="0" w:color="auto"/>
            <w:bottom w:val="none" w:sz="0" w:space="0" w:color="auto"/>
            <w:right w:val="none" w:sz="0" w:space="0" w:color="auto"/>
          </w:divBdr>
          <w:divsChild>
            <w:div w:id="1708676011">
              <w:marLeft w:val="1155"/>
              <w:marRight w:val="0"/>
              <w:marTop w:val="0"/>
              <w:marBottom w:val="0"/>
              <w:divBdr>
                <w:top w:val="none" w:sz="0" w:space="0" w:color="auto"/>
                <w:left w:val="none" w:sz="0" w:space="0" w:color="auto"/>
                <w:bottom w:val="none" w:sz="0" w:space="0" w:color="auto"/>
                <w:right w:val="none" w:sz="0" w:space="0" w:color="auto"/>
              </w:divBdr>
            </w:div>
            <w:div w:id="1758405602">
              <w:marLeft w:val="1155"/>
              <w:marRight w:val="0"/>
              <w:marTop w:val="0"/>
              <w:marBottom w:val="0"/>
              <w:divBdr>
                <w:top w:val="none" w:sz="0" w:space="0" w:color="auto"/>
                <w:left w:val="none" w:sz="0" w:space="0" w:color="auto"/>
                <w:bottom w:val="none" w:sz="0" w:space="0" w:color="auto"/>
                <w:right w:val="none" w:sz="0" w:space="0" w:color="auto"/>
              </w:divBdr>
            </w:div>
            <w:div w:id="462819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027581">
      <w:bodyDiv w:val="1"/>
      <w:marLeft w:val="0"/>
      <w:marRight w:val="0"/>
      <w:marTop w:val="0"/>
      <w:marBottom w:val="0"/>
      <w:divBdr>
        <w:top w:val="none" w:sz="0" w:space="0" w:color="auto"/>
        <w:left w:val="none" w:sz="0" w:space="0" w:color="auto"/>
        <w:bottom w:val="none" w:sz="0" w:space="0" w:color="auto"/>
        <w:right w:val="none" w:sz="0" w:space="0" w:color="auto"/>
      </w:divBdr>
      <w:divsChild>
        <w:div w:id="859703059">
          <w:marLeft w:val="0"/>
          <w:marRight w:val="0"/>
          <w:marTop w:val="0"/>
          <w:marBottom w:val="0"/>
          <w:divBdr>
            <w:top w:val="none" w:sz="0" w:space="0" w:color="auto"/>
            <w:left w:val="none" w:sz="0" w:space="0" w:color="auto"/>
            <w:bottom w:val="none" w:sz="0" w:space="0" w:color="auto"/>
            <w:right w:val="none" w:sz="0" w:space="0" w:color="auto"/>
          </w:divBdr>
        </w:div>
        <w:div w:id="575475946">
          <w:marLeft w:val="0"/>
          <w:marRight w:val="0"/>
          <w:marTop w:val="150"/>
          <w:marBottom w:val="0"/>
          <w:divBdr>
            <w:top w:val="none" w:sz="0" w:space="0" w:color="auto"/>
            <w:left w:val="none" w:sz="0" w:space="0" w:color="auto"/>
            <w:bottom w:val="none" w:sz="0" w:space="0" w:color="auto"/>
            <w:right w:val="none" w:sz="0" w:space="0" w:color="auto"/>
          </w:divBdr>
          <w:divsChild>
            <w:div w:id="346447983">
              <w:marLeft w:val="1155"/>
              <w:marRight w:val="0"/>
              <w:marTop w:val="0"/>
              <w:marBottom w:val="0"/>
              <w:divBdr>
                <w:top w:val="none" w:sz="0" w:space="0" w:color="auto"/>
                <w:left w:val="none" w:sz="0" w:space="0" w:color="auto"/>
                <w:bottom w:val="none" w:sz="0" w:space="0" w:color="auto"/>
                <w:right w:val="none" w:sz="0" w:space="0" w:color="auto"/>
              </w:divBdr>
            </w:div>
            <w:div w:id="588852731">
              <w:marLeft w:val="1155"/>
              <w:marRight w:val="0"/>
              <w:marTop w:val="0"/>
              <w:marBottom w:val="0"/>
              <w:divBdr>
                <w:top w:val="none" w:sz="0" w:space="0" w:color="auto"/>
                <w:left w:val="none" w:sz="0" w:space="0" w:color="auto"/>
                <w:bottom w:val="none" w:sz="0" w:space="0" w:color="auto"/>
                <w:right w:val="none" w:sz="0" w:space="0" w:color="auto"/>
              </w:divBdr>
            </w:div>
            <w:div w:id="2774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14467">
      <w:bodyDiv w:val="1"/>
      <w:marLeft w:val="0"/>
      <w:marRight w:val="0"/>
      <w:marTop w:val="0"/>
      <w:marBottom w:val="0"/>
      <w:divBdr>
        <w:top w:val="none" w:sz="0" w:space="0" w:color="auto"/>
        <w:left w:val="none" w:sz="0" w:space="0" w:color="auto"/>
        <w:bottom w:val="none" w:sz="0" w:space="0" w:color="auto"/>
        <w:right w:val="none" w:sz="0" w:space="0" w:color="auto"/>
      </w:divBdr>
      <w:divsChild>
        <w:div w:id="1149518336">
          <w:marLeft w:val="0"/>
          <w:marRight w:val="0"/>
          <w:marTop w:val="0"/>
          <w:marBottom w:val="0"/>
          <w:divBdr>
            <w:top w:val="none" w:sz="0" w:space="0" w:color="auto"/>
            <w:left w:val="none" w:sz="0" w:space="0" w:color="auto"/>
            <w:bottom w:val="none" w:sz="0" w:space="0" w:color="auto"/>
            <w:right w:val="none" w:sz="0" w:space="0" w:color="auto"/>
          </w:divBdr>
        </w:div>
        <w:div w:id="2034844720">
          <w:marLeft w:val="0"/>
          <w:marRight w:val="0"/>
          <w:marTop w:val="150"/>
          <w:marBottom w:val="0"/>
          <w:divBdr>
            <w:top w:val="none" w:sz="0" w:space="0" w:color="auto"/>
            <w:left w:val="none" w:sz="0" w:space="0" w:color="auto"/>
            <w:bottom w:val="none" w:sz="0" w:space="0" w:color="auto"/>
            <w:right w:val="none" w:sz="0" w:space="0" w:color="auto"/>
          </w:divBdr>
          <w:divsChild>
            <w:div w:id="333917618">
              <w:marLeft w:val="1155"/>
              <w:marRight w:val="0"/>
              <w:marTop w:val="0"/>
              <w:marBottom w:val="0"/>
              <w:divBdr>
                <w:top w:val="none" w:sz="0" w:space="0" w:color="auto"/>
                <w:left w:val="none" w:sz="0" w:space="0" w:color="auto"/>
                <w:bottom w:val="none" w:sz="0" w:space="0" w:color="auto"/>
                <w:right w:val="none" w:sz="0" w:space="0" w:color="auto"/>
              </w:divBdr>
            </w:div>
            <w:div w:id="506286294">
              <w:marLeft w:val="1155"/>
              <w:marRight w:val="0"/>
              <w:marTop w:val="0"/>
              <w:marBottom w:val="0"/>
              <w:divBdr>
                <w:top w:val="none" w:sz="0" w:space="0" w:color="auto"/>
                <w:left w:val="none" w:sz="0" w:space="0" w:color="auto"/>
                <w:bottom w:val="none" w:sz="0" w:space="0" w:color="auto"/>
                <w:right w:val="none" w:sz="0" w:space="0" w:color="auto"/>
              </w:divBdr>
            </w:div>
            <w:div w:id="84312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022999">
      <w:bodyDiv w:val="1"/>
      <w:marLeft w:val="0"/>
      <w:marRight w:val="0"/>
      <w:marTop w:val="0"/>
      <w:marBottom w:val="0"/>
      <w:divBdr>
        <w:top w:val="none" w:sz="0" w:space="0" w:color="auto"/>
        <w:left w:val="none" w:sz="0" w:space="0" w:color="auto"/>
        <w:bottom w:val="none" w:sz="0" w:space="0" w:color="auto"/>
        <w:right w:val="none" w:sz="0" w:space="0" w:color="auto"/>
      </w:divBdr>
      <w:divsChild>
        <w:div w:id="326523461">
          <w:marLeft w:val="0"/>
          <w:marRight w:val="0"/>
          <w:marTop w:val="0"/>
          <w:marBottom w:val="0"/>
          <w:divBdr>
            <w:top w:val="none" w:sz="0" w:space="0" w:color="auto"/>
            <w:left w:val="none" w:sz="0" w:space="0" w:color="auto"/>
            <w:bottom w:val="none" w:sz="0" w:space="0" w:color="auto"/>
            <w:right w:val="none" w:sz="0" w:space="0" w:color="auto"/>
          </w:divBdr>
        </w:div>
        <w:div w:id="389502935">
          <w:marLeft w:val="0"/>
          <w:marRight w:val="0"/>
          <w:marTop w:val="150"/>
          <w:marBottom w:val="0"/>
          <w:divBdr>
            <w:top w:val="none" w:sz="0" w:space="0" w:color="auto"/>
            <w:left w:val="none" w:sz="0" w:space="0" w:color="auto"/>
            <w:bottom w:val="none" w:sz="0" w:space="0" w:color="auto"/>
            <w:right w:val="none" w:sz="0" w:space="0" w:color="auto"/>
          </w:divBdr>
          <w:divsChild>
            <w:div w:id="1623613626">
              <w:marLeft w:val="1155"/>
              <w:marRight w:val="0"/>
              <w:marTop w:val="0"/>
              <w:marBottom w:val="0"/>
              <w:divBdr>
                <w:top w:val="none" w:sz="0" w:space="0" w:color="auto"/>
                <w:left w:val="none" w:sz="0" w:space="0" w:color="auto"/>
                <w:bottom w:val="none" w:sz="0" w:space="0" w:color="auto"/>
                <w:right w:val="none" w:sz="0" w:space="0" w:color="auto"/>
              </w:divBdr>
            </w:div>
            <w:div w:id="1683585926">
              <w:marLeft w:val="1155"/>
              <w:marRight w:val="0"/>
              <w:marTop w:val="0"/>
              <w:marBottom w:val="0"/>
              <w:divBdr>
                <w:top w:val="none" w:sz="0" w:space="0" w:color="auto"/>
                <w:left w:val="none" w:sz="0" w:space="0" w:color="auto"/>
                <w:bottom w:val="none" w:sz="0" w:space="0" w:color="auto"/>
                <w:right w:val="none" w:sz="0" w:space="0" w:color="auto"/>
              </w:divBdr>
            </w:div>
            <w:div w:id="171712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07794">
      <w:bodyDiv w:val="1"/>
      <w:marLeft w:val="0"/>
      <w:marRight w:val="0"/>
      <w:marTop w:val="0"/>
      <w:marBottom w:val="0"/>
      <w:divBdr>
        <w:top w:val="none" w:sz="0" w:space="0" w:color="auto"/>
        <w:left w:val="none" w:sz="0" w:space="0" w:color="auto"/>
        <w:bottom w:val="none" w:sz="0" w:space="0" w:color="auto"/>
        <w:right w:val="none" w:sz="0" w:space="0" w:color="auto"/>
      </w:divBdr>
      <w:divsChild>
        <w:div w:id="1305424428">
          <w:marLeft w:val="0"/>
          <w:marRight w:val="0"/>
          <w:marTop w:val="0"/>
          <w:marBottom w:val="0"/>
          <w:divBdr>
            <w:top w:val="none" w:sz="0" w:space="0" w:color="auto"/>
            <w:left w:val="none" w:sz="0" w:space="0" w:color="auto"/>
            <w:bottom w:val="none" w:sz="0" w:space="0" w:color="auto"/>
            <w:right w:val="none" w:sz="0" w:space="0" w:color="auto"/>
          </w:divBdr>
        </w:div>
        <w:div w:id="1411539661">
          <w:marLeft w:val="0"/>
          <w:marRight w:val="0"/>
          <w:marTop w:val="150"/>
          <w:marBottom w:val="0"/>
          <w:divBdr>
            <w:top w:val="none" w:sz="0" w:space="0" w:color="auto"/>
            <w:left w:val="none" w:sz="0" w:space="0" w:color="auto"/>
            <w:bottom w:val="none" w:sz="0" w:space="0" w:color="auto"/>
            <w:right w:val="none" w:sz="0" w:space="0" w:color="auto"/>
          </w:divBdr>
          <w:divsChild>
            <w:div w:id="2055999642">
              <w:marLeft w:val="1155"/>
              <w:marRight w:val="0"/>
              <w:marTop w:val="0"/>
              <w:marBottom w:val="0"/>
              <w:divBdr>
                <w:top w:val="none" w:sz="0" w:space="0" w:color="auto"/>
                <w:left w:val="none" w:sz="0" w:space="0" w:color="auto"/>
                <w:bottom w:val="none" w:sz="0" w:space="0" w:color="auto"/>
                <w:right w:val="none" w:sz="0" w:space="0" w:color="auto"/>
              </w:divBdr>
            </w:div>
            <w:div w:id="1809739729">
              <w:marLeft w:val="1155"/>
              <w:marRight w:val="0"/>
              <w:marTop w:val="0"/>
              <w:marBottom w:val="0"/>
              <w:divBdr>
                <w:top w:val="none" w:sz="0" w:space="0" w:color="auto"/>
                <w:left w:val="none" w:sz="0" w:space="0" w:color="auto"/>
                <w:bottom w:val="none" w:sz="0" w:space="0" w:color="auto"/>
                <w:right w:val="none" w:sz="0" w:space="0" w:color="auto"/>
              </w:divBdr>
            </w:div>
            <w:div w:id="1460763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38795">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618867">
      <w:bodyDiv w:val="1"/>
      <w:marLeft w:val="0"/>
      <w:marRight w:val="0"/>
      <w:marTop w:val="0"/>
      <w:marBottom w:val="0"/>
      <w:divBdr>
        <w:top w:val="none" w:sz="0" w:space="0" w:color="auto"/>
        <w:left w:val="none" w:sz="0" w:space="0" w:color="auto"/>
        <w:bottom w:val="none" w:sz="0" w:space="0" w:color="auto"/>
        <w:right w:val="none" w:sz="0" w:space="0" w:color="auto"/>
      </w:divBdr>
      <w:divsChild>
        <w:div w:id="1612586119">
          <w:marLeft w:val="0"/>
          <w:marRight w:val="0"/>
          <w:marTop w:val="0"/>
          <w:marBottom w:val="0"/>
          <w:divBdr>
            <w:top w:val="none" w:sz="0" w:space="0" w:color="auto"/>
            <w:left w:val="none" w:sz="0" w:space="0" w:color="auto"/>
            <w:bottom w:val="none" w:sz="0" w:space="0" w:color="auto"/>
            <w:right w:val="none" w:sz="0" w:space="0" w:color="auto"/>
          </w:divBdr>
        </w:div>
        <w:div w:id="1828399513">
          <w:marLeft w:val="0"/>
          <w:marRight w:val="0"/>
          <w:marTop w:val="150"/>
          <w:marBottom w:val="0"/>
          <w:divBdr>
            <w:top w:val="none" w:sz="0" w:space="0" w:color="auto"/>
            <w:left w:val="none" w:sz="0" w:space="0" w:color="auto"/>
            <w:bottom w:val="none" w:sz="0" w:space="0" w:color="auto"/>
            <w:right w:val="none" w:sz="0" w:space="0" w:color="auto"/>
          </w:divBdr>
          <w:divsChild>
            <w:div w:id="1516924432">
              <w:marLeft w:val="1155"/>
              <w:marRight w:val="0"/>
              <w:marTop w:val="0"/>
              <w:marBottom w:val="0"/>
              <w:divBdr>
                <w:top w:val="none" w:sz="0" w:space="0" w:color="auto"/>
                <w:left w:val="none" w:sz="0" w:space="0" w:color="auto"/>
                <w:bottom w:val="none" w:sz="0" w:space="0" w:color="auto"/>
                <w:right w:val="none" w:sz="0" w:space="0" w:color="auto"/>
              </w:divBdr>
            </w:div>
            <w:div w:id="1998023912">
              <w:marLeft w:val="1155"/>
              <w:marRight w:val="0"/>
              <w:marTop w:val="0"/>
              <w:marBottom w:val="0"/>
              <w:divBdr>
                <w:top w:val="none" w:sz="0" w:space="0" w:color="auto"/>
                <w:left w:val="none" w:sz="0" w:space="0" w:color="auto"/>
                <w:bottom w:val="none" w:sz="0" w:space="0" w:color="auto"/>
                <w:right w:val="none" w:sz="0" w:space="0" w:color="auto"/>
              </w:divBdr>
            </w:div>
            <w:div w:id="772938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8996823">
      <w:bodyDiv w:val="1"/>
      <w:marLeft w:val="0"/>
      <w:marRight w:val="0"/>
      <w:marTop w:val="0"/>
      <w:marBottom w:val="0"/>
      <w:divBdr>
        <w:top w:val="none" w:sz="0" w:space="0" w:color="auto"/>
        <w:left w:val="none" w:sz="0" w:space="0" w:color="auto"/>
        <w:bottom w:val="none" w:sz="0" w:space="0" w:color="auto"/>
        <w:right w:val="none" w:sz="0" w:space="0" w:color="auto"/>
      </w:divBdr>
      <w:divsChild>
        <w:div w:id="1726832431">
          <w:marLeft w:val="0"/>
          <w:marRight w:val="0"/>
          <w:marTop w:val="0"/>
          <w:marBottom w:val="0"/>
          <w:divBdr>
            <w:top w:val="none" w:sz="0" w:space="0" w:color="auto"/>
            <w:left w:val="none" w:sz="0" w:space="0" w:color="auto"/>
            <w:bottom w:val="none" w:sz="0" w:space="0" w:color="auto"/>
            <w:right w:val="none" w:sz="0" w:space="0" w:color="auto"/>
          </w:divBdr>
        </w:div>
        <w:div w:id="205145653">
          <w:marLeft w:val="0"/>
          <w:marRight w:val="0"/>
          <w:marTop w:val="150"/>
          <w:marBottom w:val="0"/>
          <w:divBdr>
            <w:top w:val="none" w:sz="0" w:space="0" w:color="auto"/>
            <w:left w:val="none" w:sz="0" w:space="0" w:color="auto"/>
            <w:bottom w:val="none" w:sz="0" w:space="0" w:color="auto"/>
            <w:right w:val="none" w:sz="0" w:space="0" w:color="auto"/>
          </w:divBdr>
          <w:divsChild>
            <w:div w:id="1691104911">
              <w:marLeft w:val="1155"/>
              <w:marRight w:val="0"/>
              <w:marTop w:val="0"/>
              <w:marBottom w:val="0"/>
              <w:divBdr>
                <w:top w:val="none" w:sz="0" w:space="0" w:color="auto"/>
                <w:left w:val="none" w:sz="0" w:space="0" w:color="auto"/>
                <w:bottom w:val="none" w:sz="0" w:space="0" w:color="auto"/>
                <w:right w:val="none" w:sz="0" w:space="0" w:color="auto"/>
              </w:divBdr>
            </w:div>
            <w:div w:id="487139009">
              <w:marLeft w:val="1155"/>
              <w:marRight w:val="0"/>
              <w:marTop w:val="0"/>
              <w:marBottom w:val="0"/>
              <w:divBdr>
                <w:top w:val="none" w:sz="0" w:space="0" w:color="auto"/>
                <w:left w:val="none" w:sz="0" w:space="0" w:color="auto"/>
                <w:bottom w:val="none" w:sz="0" w:space="0" w:color="auto"/>
                <w:right w:val="none" w:sz="0" w:space="0" w:color="auto"/>
              </w:divBdr>
            </w:div>
            <w:div w:id="159783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055766">
      <w:bodyDiv w:val="1"/>
      <w:marLeft w:val="0"/>
      <w:marRight w:val="0"/>
      <w:marTop w:val="0"/>
      <w:marBottom w:val="0"/>
      <w:divBdr>
        <w:top w:val="none" w:sz="0" w:space="0" w:color="auto"/>
        <w:left w:val="none" w:sz="0" w:space="0" w:color="auto"/>
        <w:bottom w:val="none" w:sz="0" w:space="0" w:color="auto"/>
        <w:right w:val="none" w:sz="0" w:space="0" w:color="auto"/>
      </w:divBdr>
      <w:divsChild>
        <w:div w:id="1297029631">
          <w:marLeft w:val="0"/>
          <w:marRight w:val="0"/>
          <w:marTop w:val="0"/>
          <w:marBottom w:val="0"/>
          <w:divBdr>
            <w:top w:val="none" w:sz="0" w:space="0" w:color="auto"/>
            <w:left w:val="none" w:sz="0" w:space="0" w:color="auto"/>
            <w:bottom w:val="none" w:sz="0" w:space="0" w:color="auto"/>
            <w:right w:val="none" w:sz="0" w:space="0" w:color="auto"/>
          </w:divBdr>
        </w:div>
        <w:div w:id="1977292768">
          <w:marLeft w:val="0"/>
          <w:marRight w:val="0"/>
          <w:marTop w:val="150"/>
          <w:marBottom w:val="0"/>
          <w:divBdr>
            <w:top w:val="none" w:sz="0" w:space="0" w:color="auto"/>
            <w:left w:val="none" w:sz="0" w:space="0" w:color="auto"/>
            <w:bottom w:val="none" w:sz="0" w:space="0" w:color="auto"/>
            <w:right w:val="none" w:sz="0" w:space="0" w:color="auto"/>
          </w:divBdr>
          <w:divsChild>
            <w:div w:id="1914656203">
              <w:marLeft w:val="1155"/>
              <w:marRight w:val="0"/>
              <w:marTop w:val="0"/>
              <w:marBottom w:val="0"/>
              <w:divBdr>
                <w:top w:val="none" w:sz="0" w:space="0" w:color="auto"/>
                <w:left w:val="none" w:sz="0" w:space="0" w:color="auto"/>
                <w:bottom w:val="none" w:sz="0" w:space="0" w:color="auto"/>
                <w:right w:val="none" w:sz="0" w:space="0" w:color="auto"/>
              </w:divBdr>
            </w:div>
            <w:div w:id="1740441152">
              <w:marLeft w:val="1155"/>
              <w:marRight w:val="0"/>
              <w:marTop w:val="0"/>
              <w:marBottom w:val="0"/>
              <w:divBdr>
                <w:top w:val="none" w:sz="0" w:space="0" w:color="auto"/>
                <w:left w:val="none" w:sz="0" w:space="0" w:color="auto"/>
                <w:bottom w:val="none" w:sz="0" w:space="0" w:color="auto"/>
                <w:right w:val="none" w:sz="0" w:space="0" w:color="auto"/>
              </w:divBdr>
            </w:div>
            <w:div w:id="158599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060653">
      <w:bodyDiv w:val="1"/>
      <w:marLeft w:val="0"/>
      <w:marRight w:val="0"/>
      <w:marTop w:val="0"/>
      <w:marBottom w:val="0"/>
      <w:divBdr>
        <w:top w:val="none" w:sz="0" w:space="0" w:color="auto"/>
        <w:left w:val="none" w:sz="0" w:space="0" w:color="auto"/>
        <w:bottom w:val="none" w:sz="0" w:space="0" w:color="auto"/>
        <w:right w:val="none" w:sz="0" w:space="0" w:color="auto"/>
      </w:divBdr>
      <w:divsChild>
        <w:div w:id="1499538505">
          <w:marLeft w:val="0"/>
          <w:marRight w:val="0"/>
          <w:marTop w:val="0"/>
          <w:marBottom w:val="0"/>
          <w:divBdr>
            <w:top w:val="none" w:sz="0" w:space="0" w:color="auto"/>
            <w:left w:val="none" w:sz="0" w:space="0" w:color="auto"/>
            <w:bottom w:val="none" w:sz="0" w:space="0" w:color="auto"/>
            <w:right w:val="none" w:sz="0" w:space="0" w:color="auto"/>
          </w:divBdr>
        </w:div>
        <w:div w:id="1934390190">
          <w:marLeft w:val="0"/>
          <w:marRight w:val="0"/>
          <w:marTop w:val="150"/>
          <w:marBottom w:val="0"/>
          <w:divBdr>
            <w:top w:val="none" w:sz="0" w:space="0" w:color="auto"/>
            <w:left w:val="none" w:sz="0" w:space="0" w:color="auto"/>
            <w:bottom w:val="none" w:sz="0" w:space="0" w:color="auto"/>
            <w:right w:val="none" w:sz="0" w:space="0" w:color="auto"/>
          </w:divBdr>
          <w:divsChild>
            <w:div w:id="1026758906">
              <w:marLeft w:val="1155"/>
              <w:marRight w:val="0"/>
              <w:marTop w:val="0"/>
              <w:marBottom w:val="0"/>
              <w:divBdr>
                <w:top w:val="none" w:sz="0" w:space="0" w:color="auto"/>
                <w:left w:val="none" w:sz="0" w:space="0" w:color="auto"/>
                <w:bottom w:val="none" w:sz="0" w:space="0" w:color="auto"/>
                <w:right w:val="none" w:sz="0" w:space="0" w:color="auto"/>
              </w:divBdr>
            </w:div>
            <w:div w:id="755246008">
              <w:marLeft w:val="1155"/>
              <w:marRight w:val="0"/>
              <w:marTop w:val="0"/>
              <w:marBottom w:val="0"/>
              <w:divBdr>
                <w:top w:val="none" w:sz="0" w:space="0" w:color="auto"/>
                <w:left w:val="none" w:sz="0" w:space="0" w:color="auto"/>
                <w:bottom w:val="none" w:sz="0" w:space="0" w:color="auto"/>
                <w:right w:val="none" w:sz="0" w:space="0" w:color="auto"/>
              </w:divBdr>
            </w:div>
            <w:div w:id="16384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0802">
      <w:bodyDiv w:val="1"/>
      <w:marLeft w:val="0"/>
      <w:marRight w:val="0"/>
      <w:marTop w:val="0"/>
      <w:marBottom w:val="0"/>
      <w:divBdr>
        <w:top w:val="none" w:sz="0" w:space="0" w:color="auto"/>
        <w:left w:val="none" w:sz="0" w:space="0" w:color="auto"/>
        <w:bottom w:val="none" w:sz="0" w:space="0" w:color="auto"/>
        <w:right w:val="none" w:sz="0" w:space="0" w:color="auto"/>
      </w:divBdr>
      <w:divsChild>
        <w:div w:id="1796175367">
          <w:marLeft w:val="0"/>
          <w:marRight w:val="0"/>
          <w:marTop w:val="0"/>
          <w:marBottom w:val="0"/>
          <w:divBdr>
            <w:top w:val="none" w:sz="0" w:space="0" w:color="auto"/>
            <w:left w:val="none" w:sz="0" w:space="0" w:color="auto"/>
            <w:bottom w:val="none" w:sz="0" w:space="0" w:color="auto"/>
            <w:right w:val="none" w:sz="0" w:space="0" w:color="auto"/>
          </w:divBdr>
        </w:div>
        <w:div w:id="1420324031">
          <w:marLeft w:val="0"/>
          <w:marRight w:val="0"/>
          <w:marTop w:val="150"/>
          <w:marBottom w:val="0"/>
          <w:divBdr>
            <w:top w:val="none" w:sz="0" w:space="0" w:color="auto"/>
            <w:left w:val="none" w:sz="0" w:space="0" w:color="auto"/>
            <w:bottom w:val="none" w:sz="0" w:space="0" w:color="auto"/>
            <w:right w:val="none" w:sz="0" w:space="0" w:color="auto"/>
          </w:divBdr>
          <w:divsChild>
            <w:div w:id="710810777">
              <w:marLeft w:val="1155"/>
              <w:marRight w:val="0"/>
              <w:marTop w:val="0"/>
              <w:marBottom w:val="0"/>
              <w:divBdr>
                <w:top w:val="none" w:sz="0" w:space="0" w:color="auto"/>
                <w:left w:val="none" w:sz="0" w:space="0" w:color="auto"/>
                <w:bottom w:val="none" w:sz="0" w:space="0" w:color="auto"/>
                <w:right w:val="none" w:sz="0" w:space="0" w:color="auto"/>
              </w:divBdr>
            </w:div>
            <w:div w:id="866480495">
              <w:marLeft w:val="1155"/>
              <w:marRight w:val="0"/>
              <w:marTop w:val="0"/>
              <w:marBottom w:val="0"/>
              <w:divBdr>
                <w:top w:val="none" w:sz="0" w:space="0" w:color="auto"/>
                <w:left w:val="none" w:sz="0" w:space="0" w:color="auto"/>
                <w:bottom w:val="none" w:sz="0" w:space="0" w:color="auto"/>
                <w:right w:val="none" w:sz="0" w:space="0" w:color="auto"/>
              </w:divBdr>
            </w:div>
            <w:div w:id="121558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8759417">
      <w:bodyDiv w:val="1"/>
      <w:marLeft w:val="0"/>
      <w:marRight w:val="0"/>
      <w:marTop w:val="0"/>
      <w:marBottom w:val="0"/>
      <w:divBdr>
        <w:top w:val="none" w:sz="0" w:space="0" w:color="auto"/>
        <w:left w:val="none" w:sz="0" w:space="0" w:color="auto"/>
        <w:bottom w:val="none" w:sz="0" w:space="0" w:color="auto"/>
        <w:right w:val="none" w:sz="0" w:space="0" w:color="auto"/>
      </w:divBdr>
      <w:divsChild>
        <w:div w:id="332076792">
          <w:marLeft w:val="0"/>
          <w:marRight w:val="0"/>
          <w:marTop w:val="0"/>
          <w:marBottom w:val="0"/>
          <w:divBdr>
            <w:top w:val="none" w:sz="0" w:space="0" w:color="auto"/>
            <w:left w:val="none" w:sz="0" w:space="0" w:color="auto"/>
            <w:bottom w:val="none" w:sz="0" w:space="0" w:color="auto"/>
            <w:right w:val="none" w:sz="0" w:space="0" w:color="auto"/>
          </w:divBdr>
        </w:div>
        <w:div w:id="924343732">
          <w:marLeft w:val="0"/>
          <w:marRight w:val="0"/>
          <w:marTop w:val="150"/>
          <w:marBottom w:val="0"/>
          <w:divBdr>
            <w:top w:val="none" w:sz="0" w:space="0" w:color="auto"/>
            <w:left w:val="none" w:sz="0" w:space="0" w:color="auto"/>
            <w:bottom w:val="none" w:sz="0" w:space="0" w:color="auto"/>
            <w:right w:val="none" w:sz="0" w:space="0" w:color="auto"/>
          </w:divBdr>
          <w:divsChild>
            <w:div w:id="1261840106">
              <w:marLeft w:val="1155"/>
              <w:marRight w:val="0"/>
              <w:marTop w:val="0"/>
              <w:marBottom w:val="0"/>
              <w:divBdr>
                <w:top w:val="none" w:sz="0" w:space="0" w:color="auto"/>
                <w:left w:val="none" w:sz="0" w:space="0" w:color="auto"/>
                <w:bottom w:val="none" w:sz="0" w:space="0" w:color="auto"/>
                <w:right w:val="none" w:sz="0" w:space="0" w:color="auto"/>
              </w:divBdr>
            </w:div>
            <w:div w:id="1619027649">
              <w:marLeft w:val="1155"/>
              <w:marRight w:val="0"/>
              <w:marTop w:val="0"/>
              <w:marBottom w:val="0"/>
              <w:divBdr>
                <w:top w:val="none" w:sz="0" w:space="0" w:color="auto"/>
                <w:left w:val="none" w:sz="0" w:space="0" w:color="auto"/>
                <w:bottom w:val="none" w:sz="0" w:space="0" w:color="auto"/>
                <w:right w:val="none" w:sz="0" w:space="0" w:color="auto"/>
              </w:divBdr>
            </w:div>
            <w:div w:id="38510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607737">
      <w:bodyDiv w:val="1"/>
      <w:marLeft w:val="0"/>
      <w:marRight w:val="0"/>
      <w:marTop w:val="0"/>
      <w:marBottom w:val="0"/>
      <w:divBdr>
        <w:top w:val="none" w:sz="0" w:space="0" w:color="auto"/>
        <w:left w:val="none" w:sz="0" w:space="0" w:color="auto"/>
        <w:bottom w:val="none" w:sz="0" w:space="0" w:color="auto"/>
        <w:right w:val="none" w:sz="0" w:space="0" w:color="auto"/>
      </w:divBdr>
      <w:divsChild>
        <w:div w:id="390618813">
          <w:marLeft w:val="0"/>
          <w:marRight w:val="0"/>
          <w:marTop w:val="0"/>
          <w:marBottom w:val="0"/>
          <w:divBdr>
            <w:top w:val="none" w:sz="0" w:space="0" w:color="auto"/>
            <w:left w:val="none" w:sz="0" w:space="0" w:color="auto"/>
            <w:bottom w:val="none" w:sz="0" w:space="0" w:color="auto"/>
            <w:right w:val="none" w:sz="0" w:space="0" w:color="auto"/>
          </w:divBdr>
        </w:div>
        <w:div w:id="1842037678">
          <w:marLeft w:val="0"/>
          <w:marRight w:val="0"/>
          <w:marTop w:val="150"/>
          <w:marBottom w:val="0"/>
          <w:divBdr>
            <w:top w:val="none" w:sz="0" w:space="0" w:color="auto"/>
            <w:left w:val="none" w:sz="0" w:space="0" w:color="auto"/>
            <w:bottom w:val="none" w:sz="0" w:space="0" w:color="auto"/>
            <w:right w:val="none" w:sz="0" w:space="0" w:color="auto"/>
          </w:divBdr>
          <w:divsChild>
            <w:div w:id="627928927">
              <w:marLeft w:val="1155"/>
              <w:marRight w:val="0"/>
              <w:marTop w:val="0"/>
              <w:marBottom w:val="0"/>
              <w:divBdr>
                <w:top w:val="none" w:sz="0" w:space="0" w:color="auto"/>
                <w:left w:val="none" w:sz="0" w:space="0" w:color="auto"/>
                <w:bottom w:val="none" w:sz="0" w:space="0" w:color="auto"/>
                <w:right w:val="none" w:sz="0" w:space="0" w:color="auto"/>
              </w:divBdr>
            </w:div>
            <w:div w:id="681202918">
              <w:marLeft w:val="1155"/>
              <w:marRight w:val="0"/>
              <w:marTop w:val="0"/>
              <w:marBottom w:val="0"/>
              <w:divBdr>
                <w:top w:val="none" w:sz="0" w:space="0" w:color="auto"/>
                <w:left w:val="none" w:sz="0" w:space="0" w:color="auto"/>
                <w:bottom w:val="none" w:sz="0" w:space="0" w:color="auto"/>
                <w:right w:val="none" w:sz="0" w:space="0" w:color="auto"/>
              </w:divBdr>
            </w:div>
            <w:div w:id="27806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759846">
      <w:bodyDiv w:val="1"/>
      <w:marLeft w:val="0"/>
      <w:marRight w:val="0"/>
      <w:marTop w:val="0"/>
      <w:marBottom w:val="0"/>
      <w:divBdr>
        <w:top w:val="none" w:sz="0" w:space="0" w:color="auto"/>
        <w:left w:val="none" w:sz="0" w:space="0" w:color="auto"/>
        <w:bottom w:val="none" w:sz="0" w:space="0" w:color="auto"/>
        <w:right w:val="none" w:sz="0" w:space="0" w:color="auto"/>
      </w:divBdr>
      <w:divsChild>
        <w:div w:id="2052995239">
          <w:marLeft w:val="0"/>
          <w:marRight w:val="0"/>
          <w:marTop w:val="0"/>
          <w:marBottom w:val="0"/>
          <w:divBdr>
            <w:top w:val="none" w:sz="0" w:space="0" w:color="auto"/>
            <w:left w:val="none" w:sz="0" w:space="0" w:color="auto"/>
            <w:bottom w:val="none" w:sz="0" w:space="0" w:color="auto"/>
            <w:right w:val="none" w:sz="0" w:space="0" w:color="auto"/>
          </w:divBdr>
        </w:div>
        <w:div w:id="870217312">
          <w:marLeft w:val="0"/>
          <w:marRight w:val="0"/>
          <w:marTop w:val="150"/>
          <w:marBottom w:val="0"/>
          <w:divBdr>
            <w:top w:val="none" w:sz="0" w:space="0" w:color="auto"/>
            <w:left w:val="none" w:sz="0" w:space="0" w:color="auto"/>
            <w:bottom w:val="none" w:sz="0" w:space="0" w:color="auto"/>
            <w:right w:val="none" w:sz="0" w:space="0" w:color="auto"/>
          </w:divBdr>
          <w:divsChild>
            <w:div w:id="70471743">
              <w:marLeft w:val="1155"/>
              <w:marRight w:val="0"/>
              <w:marTop w:val="0"/>
              <w:marBottom w:val="0"/>
              <w:divBdr>
                <w:top w:val="none" w:sz="0" w:space="0" w:color="auto"/>
                <w:left w:val="none" w:sz="0" w:space="0" w:color="auto"/>
                <w:bottom w:val="none" w:sz="0" w:space="0" w:color="auto"/>
                <w:right w:val="none" w:sz="0" w:space="0" w:color="auto"/>
              </w:divBdr>
            </w:div>
            <w:div w:id="389502318">
              <w:marLeft w:val="1155"/>
              <w:marRight w:val="0"/>
              <w:marTop w:val="0"/>
              <w:marBottom w:val="0"/>
              <w:divBdr>
                <w:top w:val="none" w:sz="0" w:space="0" w:color="auto"/>
                <w:left w:val="none" w:sz="0" w:space="0" w:color="auto"/>
                <w:bottom w:val="none" w:sz="0" w:space="0" w:color="auto"/>
                <w:right w:val="none" w:sz="0" w:space="0" w:color="auto"/>
              </w:divBdr>
            </w:div>
            <w:div w:id="2070415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1140">
      <w:bodyDiv w:val="1"/>
      <w:marLeft w:val="0"/>
      <w:marRight w:val="0"/>
      <w:marTop w:val="0"/>
      <w:marBottom w:val="0"/>
      <w:divBdr>
        <w:top w:val="none" w:sz="0" w:space="0" w:color="auto"/>
        <w:left w:val="none" w:sz="0" w:space="0" w:color="auto"/>
        <w:bottom w:val="none" w:sz="0" w:space="0" w:color="auto"/>
        <w:right w:val="none" w:sz="0" w:space="0" w:color="auto"/>
      </w:divBdr>
      <w:divsChild>
        <w:div w:id="1083649167">
          <w:marLeft w:val="0"/>
          <w:marRight w:val="0"/>
          <w:marTop w:val="0"/>
          <w:marBottom w:val="0"/>
          <w:divBdr>
            <w:top w:val="none" w:sz="0" w:space="0" w:color="auto"/>
            <w:left w:val="none" w:sz="0" w:space="0" w:color="auto"/>
            <w:bottom w:val="none" w:sz="0" w:space="0" w:color="auto"/>
            <w:right w:val="none" w:sz="0" w:space="0" w:color="auto"/>
          </w:divBdr>
        </w:div>
        <w:div w:id="622926449">
          <w:marLeft w:val="0"/>
          <w:marRight w:val="0"/>
          <w:marTop w:val="150"/>
          <w:marBottom w:val="0"/>
          <w:divBdr>
            <w:top w:val="none" w:sz="0" w:space="0" w:color="auto"/>
            <w:left w:val="none" w:sz="0" w:space="0" w:color="auto"/>
            <w:bottom w:val="none" w:sz="0" w:space="0" w:color="auto"/>
            <w:right w:val="none" w:sz="0" w:space="0" w:color="auto"/>
          </w:divBdr>
          <w:divsChild>
            <w:div w:id="768045979">
              <w:marLeft w:val="1155"/>
              <w:marRight w:val="0"/>
              <w:marTop w:val="0"/>
              <w:marBottom w:val="0"/>
              <w:divBdr>
                <w:top w:val="none" w:sz="0" w:space="0" w:color="auto"/>
                <w:left w:val="none" w:sz="0" w:space="0" w:color="auto"/>
                <w:bottom w:val="none" w:sz="0" w:space="0" w:color="auto"/>
                <w:right w:val="none" w:sz="0" w:space="0" w:color="auto"/>
              </w:divBdr>
            </w:div>
            <w:div w:id="473760664">
              <w:marLeft w:val="1155"/>
              <w:marRight w:val="0"/>
              <w:marTop w:val="0"/>
              <w:marBottom w:val="0"/>
              <w:divBdr>
                <w:top w:val="none" w:sz="0" w:space="0" w:color="auto"/>
                <w:left w:val="none" w:sz="0" w:space="0" w:color="auto"/>
                <w:bottom w:val="none" w:sz="0" w:space="0" w:color="auto"/>
                <w:right w:val="none" w:sz="0" w:space="0" w:color="auto"/>
              </w:divBdr>
            </w:div>
            <w:div w:id="156606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4966086">
      <w:bodyDiv w:val="1"/>
      <w:marLeft w:val="0"/>
      <w:marRight w:val="0"/>
      <w:marTop w:val="0"/>
      <w:marBottom w:val="0"/>
      <w:divBdr>
        <w:top w:val="none" w:sz="0" w:space="0" w:color="auto"/>
        <w:left w:val="none" w:sz="0" w:space="0" w:color="auto"/>
        <w:bottom w:val="none" w:sz="0" w:space="0" w:color="auto"/>
        <w:right w:val="none" w:sz="0" w:space="0" w:color="auto"/>
      </w:divBdr>
      <w:divsChild>
        <w:div w:id="212814268">
          <w:marLeft w:val="0"/>
          <w:marRight w:val="0"/>
          <w:marTop w:val="0"/>
          <w:marBottom w:val="0"/>
          <w:divBdr>
            <w:top w:val="none" w:sz="0" w:space="0" w:color="auto"/>
            <w:left w:val="none" w:sz="0" w:space="0" w:color="auto"/>
            <w:bottom w:val="none" w:sz="0" w:space="0" w:color="auto"/>
            <w:right w:val="none" w:sz="0" w:space="0" w:color="auto"/>
          </w:divBdr>
        </w:div>
        <w:div w:id="1401633786">
          <w:marLeft w:val="0"/>
          <w:marRight w:val="0"/>
          <w:marTop w:val="150"/>
          <w:marBottom w:val="0"/>
          <w:divBdr>
            <w:top w:val="none" w:sz="0" w:space="0" w:color="auto"/>
            <w:left w:val="none" w:sz="0" w:space="0" w:color="auto"/>
            <w:bottom w:val="none" w:sz="0" w:space="0" w:color="auto"/>
            <w:right w:val="none" w:sz="0" w:space="0" w:color="auto"/>
          </w:divBdr>
          <w:divsChild>
            <w:div w:id="169025760">
              <w:marLeft w:val="1155"/>
              <w:marRight w:val="0"/>
              <w:marTop w:val="0"/>
              <w:marBottom w:val="0"/>
              <w:divBdr>
                <w:top w:val="none" w:sz="0" w:space="0" w:color="auto"/>
                <w:left w:val="none" w:sz="0" w:space="0" w:color="auto"/>
                <w:bottom w:val="none" w:sz="0" w:space="0" w:color="auto"/>
                <w:right w:val="none" w:sz="0" w:space="0" w:color="auto"/>
              </w:divBdr>
            </w:div>
            <w:div w:id="1039165094">
              <w:marLeft w:val="1155"/>
              <w:marRight w:val="0"/>
              <w:marTop w:val="0"/>
              <w:marBottom w:val="0"/>
              <w:divBdr>
                <w:top w:val="none" w:sz="0" w:space="0" w:color="auto"/>
                <w:left w:val="none" w:sz="0" w:space="0" w:color="auto"/>
                <w:bottom w:val="none" w:sz="0" w:space="0" w:color="auto"/>
                <w:right w:val="none" w:sz="0" w:space="0" w:color="auto"/>
              </w:divBdr>
            </w:div>
            <w:div w:id="64050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0205">
      <w:bodyDiv w:val="1"/>
      <w:marLeft w:val="0"/>
      <w:marRight w:val="0"/>
      <w:marTop w:val="0"/>
      <w:marBottom w:val="0"/>
      <w:divBdr>
        <w:top w:val="none" w:sz="0" w:space="0" w:color="auto"/>
        <w:left w:val="none" w:sz="0" w:space="0" w:color="auto"/>
        <w:bottom w:val="none" w:sz="0" w:space="0" w:color="auto"/>
        <w:right w:val="none" w:sz="0" w:space="0" w:color="auto"/>
      </w:divBdr>
      <w:divsChild>
        <w:div w:id="784884366">
          <w:marLeft w:val="0"/>
          <w:marRight w:val="0"/>
          <w:marTop w:val="0"/>
          <w:marBottom w:val="0"/>
          <w:divBdr>
            <w:top w:val="none" w:sz="0" w:space="0" w:color="auto"/>
            <w:left w:val="none" w:sz="0" w:space="0" w:color="auto"/>
            <w:bottom w:val="none" w:sz="0" w:space="0" w:color="auto"/>
            <w:right w:val="none" w:sz="0" w:space="0" w:color="auto"/>
          </w:divBdr>
        </w:div>
        <w:div w:id="19863460">
          <w:marLeft w:val="0"/>
          <w:marRight w:val="0"/>
          <w:marTop w:val="150"/>
          <w:marBottom w:val="0"/>
          <w:divBdr>
            <w:top w:val="none" w:sz="0" w:space="0" w:color="auto"/>
            <w:left w:val="none" w:sz="0" w:space="0" w:color="auto"/>
            <w:bottom w:val="none" w:sz="0" w:space="0" w:color="auto"/>
            <w:right w:val="none" w:sz="0" w:space="0" w:color="auto"/>
          </w:divBdr>
          <w:divsChild>
            <w:div w:id="1962107904">
              <w:marLeft w:val="1155"/>
              <w:marRight w:val="0"/>
              <w:marTop w:val="0"/>
              <w:marBottom w:val="0"/>
              <w:divBdr>
                <w:top w:val="none" w:sz="0" w:space="0" w:color="auto"/>
                <w:left w:val="none" w:sz="0" w:space="0" w:color="auto"/>
                <w:bottom w:val="none" w:sz="0" w:space="0" w:color="auto"/>
                <w:right w:val="none" w:sz="0" w:space="0" w:color="auto"/>
              </w:divBdr>
            </w:div>
            <w:div w:id="1922450135">
              <w:marLeft w:val="1155"/>
              <w:marRight w:val="0"/>
              <w:marTop w:val="0"/>
              <w:marBottom w:val="0"/>
              <w:divBdr>
                <w:top w:val="none" w:sz="0" w:space="0" w:color="auto"/>
                <w:left w:val="none" w:sz="0" w:space="0" w:color="auto"/>
                <w:bottom w:val="none" w:sz="0" w:space="0" w:color="auto"/>
                <w:right w:val="none" w:sz="0" w:space="0" w:color="auto"/>
              </w:divBdr>
            </w:div>
            <w:div w:id="117172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080710">
      <w:bodyDiv w:val="1"/>
      <w:marLeft w:val="0"/>
      <w:marRight w:val="0"/>
      <w:marTop w:val="0"/>
      <w:marBottom w:val="0"/>
      <w:divBdr>
        <w:top w:val="none" w:sz="0" w:space="0" w:color="auto"/>
        <w:left w:val="none" w:sz="0" w:space="0" w:color="auto"/>
        <w:bottom w:val="none" w:sz="0" w:space="0" w:color="auto"/>
        <w:right w:val="none" w:sz="0" w:space="0" w:color="auto"/>
      </w:divBdr>
      <w:divsChild>
        <w:div w:id="1147235624">
          <w:marLeft w:val="0"/>
          <w:marRight w:val="0"/>
          <w:marTop w:val="0"/>
          <w:marBottom w:val="0"/>
          <w:divBdr>
            <w:top w:val="none" w:sz="0" w:space="0" w:color="auto"/>
            <w:left w:val="none" w:sz="0" w:space="0" w:color="auto"/>
            <w:bottom w:val="none" w:sz="0" w:space="0" w:color="auto"/>
            <w:right w:val="none" w:sz="0" w:space="0" w:color="auto"/>
          </w:divBdr>
        </w:div>
        <w:div w:id="488209560">
          <w:marLeft w:val="0"/>
          <w:marRight w:val="0"/>
          <w:marTop w:val="150"/>
          <w:marBottom w:val="0"/>
          <w:divBdr>
            <w:top w:val="none" w:sz="0" w:space="0" w:color="auto"/>
            <w:left w:val="none" w:sz="0" w:space="0" w:color="auto"/>
            <w:bottom w:val="none" w:sz="0" w:space="0" w:color="auto"/>
            <w:right w:val="none" w:sz="0" w:space="0" w:color="auto"/>
          </w:divBdr>
          <w:divsChild>
            <w:div w:id="1603031697">
              <w:marLeft w:val="1155"/>
              <w:marRight w:val="0"/>
              <w:marTop w:val="0"/>
              <w:marBottom w:val="0"/>
              <w:divBdr>
                <w:top w:val="none" w:sz="0" w:space="0" w:color="auto"/>
                <w:left w:val="none" w:sz="0" w:space="0" w:color="auto"/>
                <w:bottom w:val="none" w:sz="0" w:space="0" w:color="auto"/>
                <w:right w:val="none" w:sz="0" w:space="0" w:color="auto"/>
              </w:divBdr>
            </w:div>
            <w:div w:id="561017540">
              <w:marLeft w:val="1155"/>
              <w:marRight w:val="0"/>
              <w:marTop w:val="0"/>
              <w:marBottom w:val="0"/>
              <w:divBdr>
                <w:top w:val="none" w:sz="0" w:space="0" w:color="auto"/>
                <w:left w:val="none" w:sz="0" w:space="0" w:color="auto"/>
                <w:bottom w:val="none" w:sz="0" w:space="0" w:color="auto"/>
                <w:right w:val="none" w:sz="0" w:space="0" w:color="auto"/>
              </w:divBdr>
            </w:div>
            <w:div w:id="204605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151891">
      <w:bodyDiv w:val="1"/>
      <w:marLeft w:val="0"/>
      <w:marRight w:val="0"/>
      <w:marTop w:val="0"/>
      <w:marBottom w:val="0"/>
      <w:divBdr>
        <w:top w:val="none" w:sz="0" w:space="0" w:color="auto"/>
        <w:left w:val="none" w:sz="0" w:space="0" w:color="auto"/>
        <w:bottom w:val="none" w:sz="0" w:space="0" w:color="auto"/>
        <w:right w:val="none" w:sz="0" w:space="0" w:color="auto"/>
      </w:divBdr>
      <w:divsChild>
        <w:div w:id="1028678910">
          <w:marLeft w:val="0"/>
          <w:marRight w:val="0"/>
          <w:marTop w:val="0"/>
          <w:marBottom w:val="0"/>
          <w:divBdr>
            <w:top w:val="none" w:sz="0" w:space="0" w:color="auto"/>
            <w:left w:val="none" w:sz="0" w:space="0" w:color="auto"/>
            <w:bottom w:val="none" w:sz="0" w:space="0" w:color="auto"/>
            <w:right w:val="none" w:sz="0" w:space="0" w:color="auto"/>
          </w:divBdr>
        </w:div>
        <w:div w:id="2139950444">
          <w:marLeft w:val="0"/>
          <w:marRight w:val="0"/>
          <w:marTop w:val="150"/>
          <w:marBottom w:val="0"/>
          <w:divBdr>
            <w:top w:val="none" w:sz="0" w:space="0" w:color="auto"/>
            <w:left w:val="none" w:sz="0" w:space="0" w:color="auto"/>
            <w:bottom w:val="none" w:sz="0" w:space="0" w:color="auto"/>
            <w:right w:val="none" w:sz="0" w:space="0" w:color="auto"/>
          </w:divBdr>
          <w:divsChild>
            <w:div w:id="873814503">
              <w:marLeft w:val="1155"/>
              <w:marRight w:val="0"/>
              <w:marTop w:val="0"/>
              <w:marBottom w:val="0"/>
              <w:divBdr>
                <w:top w:val="none" w:sz="0" w:space="0" w:color="auto"/>
                <w:left w:val="none" w:sz="0" w:space="0" w:color="auto"/>
                <w:bottom w:val="none" w:sz="0" w:space="0" w:color="auto"/>
                <w:right w:val="none" w:sz="0" w:space="0" w:color="auto"/>
              </w:divBdr>
            </w:div>
            <w:div w:id="99645408">
              <w:marLeft w:val="1155"/>
              <w:marRight w:val="0"/>
              <w:marTop w:val="0"/>
              <w:marBottom w:val="0"/>
              <w:divBdr>
                <w:top w:val="none" w:sz="0" w:space="0" w:color="auto"/>
                <w:left w:val="none" w:sz="0" w:space="0" w:color="auto"/>
                <w:bottom w:val="none" w:sz="0" w:space="0" w:color="auto"/>
                <w:right w:val="none" w:sz="0" w:space="0" w:color="auto"/>
              </w:divBdr>
            </w:div>
            <w:div w:id="186752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1589">
      <w:bodyDiv w:val="1"/>
      <w:marLeft w:val="0"/>
      <w:marRight w:val="0"/>
      <w:marTop w:val="0"/>
      <w:marBottom w:val="0"/>
      <w:divBdr>
        <w:top w:val="none" w:sz="0" w:space="0" w:color="auto"/>
        <w:left w:val="none" w:sz="0" w:space="0" w:color="auto"/>
        <w:bottom w:val="none" w:sz="0" w:space="0" w:color="auto"/>
        <w:right w:val="none" w:sz="0" w:space="0" w:color="auto"/>
      </w:divBdr>
      <w:divsChild>
        <w:div w:id="1799957791">
          <w:marLeft w:val="0"/>
          <w:marRight w:val="0"/>
          <w:marTop w:val="0"/>
          <w:marBottom w:val="0"/>
          <w:divBdr>
            <w:top w:val="none" w:sz="0" w:space="0" w:color="auto"/>
            <w:left w:val="none" w:sz="0" w:space="0" w:color="auto"/>
            <w:bottom w:val="none" w:sz="0" w:space="0" w:color="auto"/>
            <w:right w:val="none" w:sz="0" w:space="0" w:color="auto"/>
          </w:divBdr>
        </w:div>
        <w:div w:id="673607324">
          <w:marLeft w:val="0"/>
          <w:marRight w:val="0"/>
          <w:marTop w:val="150"/>
          <w:marBottom w:val="0"/>
          <w:divBdr>
            <w:top w:val="none" w:sz="0" w:space="0" w:color="auto"/>
            <w:left w:val="none" w:sz="0" w:space="0" w:color="auto"/>
            <w:bottom w:val="none" w:sz="0" w:space="0" w:color="auto"/>
            <w:right w:val="none" w:sz="0" w:space="0" w:color="auto"/>
          </w:divBdr>
          <w:divsChild>
            <w:div w:id="96487001">
              <w:marLeft w:val="1155"/>
              <w:marRight w:val="0"/>
              <w:marTop w:val="0"/>
              <w:marBottom w:val="0"/>
              <w:divBdr>
                <w:top w:val="none" w:sz="0" w:space="0" w:color="auto"/>
                <w:left w:val="none" w:sz="0" w:space="0" w:color="auto"/>
                <w:bottom w:val="none" w:sz="0" w:space="0" w:color="auto"/>
                <w:right w:val="none" w:sz="0" w:space="0" w:color="auto"/>
              </w:divBdr>
            </w:div>
            <w:div w:id="1469785148">
              <w:marLeft w:val="1155"/>
              <w:marRight w:val="0"/>
              <w:marTop w:val="0"/>
              <w:marBottom w:val="0"/>
              <w:divBdr>
                <w:top w:val="none" w:sz="0" w:space="0" w:color="auto"/>
                <w:left w:val="none" w:sz="0" w:space="0" w:color="auto"/>
                <w:bottom w:val="none" w:sz="0" w:space="0" w:color="auto"/>
                <w:right w:val="none" w:sz="0" w:space="0" w:color="auto"/>
              </w:divBdr>
            </w:div>
            <w:div w:id="743114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8741">
      <w:bodyDiv w:val="1"/>
      <w:marLeft w:val="0"/>
      <w:marRight w:val="0"/>
      <w:marTop w:val="0"/>
      <w:marBottom w:val="0"/>
      <w:divBdr>
        <w:top w:val="none" w:sz="0" w:space="0" w:color="auto"/>
        <w:left w:val="none" w:sz="0" w:space="0" w:color="auto"/>
        <w:bottom w:val="none" w:sz="0" w:space="0" w:color="auto"/>
        <w:right w:val="none" w:sz="0" w:space="0" w:color="auto"/>
      </w:divBdr>
      <w:divsChild>
        <w:div w:id="1811826259">
          <w:marLeft w:val="0"/>
          <w:marRight w:val="0"/>
          <w:marTop w:val="0"/>
          <w:marBottom w:val="0"/>
          <w:divBdr>
            <w:top w:val="none" w:sz="0" w:space="0" w:color="auto"/>
            <w:left w:val="none" w:sz="0" w:space="0" w:color="auto"/>
            <w:bottom w:val="none" w:sz="0" w:space="0" w:color="auto"/>
            <w:right w:val="none" w:sz="0" w:space="0" w:color="auto"/>
          </w:divBdr>
        </w:div>
        <w:div w:id="857617154">
          <w:marLeft w:val="0"/>
          <w:marRight w:val="0"/>
          <w:marTop w:val="150"/>
          <w:marBottom w:val="0"/>
          <w:divBdr>
            <w:top w:val="none" w:sz="0" w:space="0" w:color="auto"/>
            <w:left w:val="none" w:sz="0" w:space="0" w:color="auto"/>
            <w:bottom w:val="none" w:sz="0" w:space="0" w:color="auto"/>
            <w:right w:val="none" w:sz="0" w:space="0" w:color="auto"/>
          </w:divBdr>
          <w:divsChild>
            <w:div w:id="2125686920">
              <w:marLeft w:val="1155"/>
              <w:marRight w:val="0"/>
              <w:marTop w:val="0"/>
              <w:marBottom w:val="0"/>
              <w:divBdr>
                <w:top w:val="none" w:sz="0" w:space="0" w:color="auto"/>
                <w:left w:val="none" w:sz="0" w:space="0" w:color="auto"/>
                <w:bottom w:val="none" w:sz="0" w:space="0" w:color="auto"/>
                <w:right w:val="none" w:sz="0" w:space="0" w:color="auto"/>
              </w:divBdr>
            </w:div>
            <w:div w:id="1142817094">
              <w:marLeft w:val="1155"/>
              <w:marRight w:val="0"/>
              <w:marTop w:val="0"/>
              <w:marBottom w:val="0"/>
              <w:divBdr>
                <w:top w:val="none" w:sz="0" w:space="0" w:color="auto"/>
                <w:left w:val="none" w:sz="0" w:space="0" w:color="auto"/>
                <w:bottom w:val="none" w:sz="0" w:space="0" w:color="auto"/>
                <w:right w:val="none" w:sz="0" w:space="0" w:color="auto"/>
              </w:divBdr>
            </w:div>
            <w:div w:id="1948652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06874">
      <w:bodyDiv w:val="1"/>
      <w:marLeft w:val="0"/>
      <w:marRight w:val="0"/>
      <w:marTop w:val="0"/>
      <w:marBottom w:val="0"/>
      <w:divBdr>
        <w:top w:val="none" w:sz="0" w:space="0" w:color="auto"/>
        <w:left w:val="none" w:sz="0" w:space="0" w:color="auto"/>
        <w:bottom w:val="none" w:sz="0" w:space="0" w:color="auto"/>
        <w:right w:val="none" w:sz="0" w:space="0" w:color="auto"/>
      </w:divBdr>
      <w:divsChild>
        <w:div w:id="1791514971">
          <w:marLeft w:val="0"/>
          <w:marRight w:val="0"/>
          <w:marTop w:val="0"/>
          <w:marBottom w:val="0"/>
          <w:divBdr>
            <w:top w:val="none" w:sz="0" w:space="0" w:color="auto"/>
            <w:left w:val="none" w:sz="0" w:space="0" w:color="auto"/>
            <w:bottom w:val="none" w:sz="0" w:space="0" w:color="auto"/>
            <w:right w:val="none" w:sz="0" w:space="0" w:color="auto"/>
          </w:divBdr>
        </w:div>
        <w:div w:id="1191606914">
          <w:marLeft w:val="0"/>
          <w:marRight w:val="0"/>
          <w:marTop w:val="150"/>
          <w:marBottom w:val="0"/>
          <w:divBdr>
            <w:top w:val="none" w:sz="0" w:space="0" w:color="auto"/>
            <w:left w:val="none" w:sz="0" w:space="0" w:color="auto"/>
            <w:bottom w:val="none" w:sz="0" w:space="0" w:color="auto"/>
            <w:right w:val="none" w:sz="0" w:space="0" w:color="auto"/>
          </w:divBdr>
          <w:divsChild>
            <w:div w:id="1593469048">
              <w:marLeft w:val="1155"/>
              <w:marRight w:val="0"/>
              <w:marTop w:val="0"/>
              <w:marBottom w:val="0"/>
              <w:divBdr>
                <w:top w:val="none" w:sz="0" w:space="0" w:color="auto"/>
                <w:left w:val="none" w:sz="0" w:space="0" w:color="auto"/>
                <w:bottom w:val="none" w:sz="0" w:space="0" w:color="auto"/>
                <w:right w:val="none" w:sz="0" w:space="0" w:color="auto"/>
              </w:divBdr>
            </w:div>
            <w:div w:id="2059627886">
              <w:marLeft w:val="1155"/>
              <w:marRight w:val="0"/>
              <w:marTop w:val="0"/>
              <w:marBottom w:val="0"/>
              <w:divBdr>
                <w:top w:val="none" w:sz="0" w:space="0" w:color="auto"/>
                <w:left w:val="none" w:sz="0" w:space="0" w:color="auto"/>
                <w:bottom w:val="none" w:sz="0" w:space="0" w:color="auto"/>
                <w:right w:val="none" w:sz="0" w:space="0" w:color="auto"/>
              </w:divBdr>
            </w:div>
            <w:div w:id="108214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74949">
      <w:bodyDiv w:val="1"/>
      <w:marLeft w:val="0"/>
      <w:marRight w:val="0"/>
      <w:marTop w:val="0"/>
      <w:marBottom w:val="0"/>
      <w:divBdr>
        <w:top w:val="none" w:sz="0" w:space="0" w:color="auto"/>
        <w:left w:val="none" w:sz="0" w:space="0" w:color="auto"/>
        <w:bottom w:val="none" w:sz="0" w:space="0" w:color="auto"/>
        <w:right w:val="none" w:sz="0" w:space="0" w:color="auto"/>
      </w:divBdr>
      <w:divsChild>
        <w:div w:id="1922717816">
          <w:marLeft w:val="0"/>
          <w:marRight w:val="0"/>
          <w:marTop w:val="0"/>
          <w:marBottom w:val="0"/>
          <w:divBdr>
            <w:top w:val="none" w:sz="0" w:space="0" w:color="auto"/>
            <w:left w:val="none" w:sz="0" w:space="0" w:color="auto"/>
            <w:bottom w:val="none" w:sz="0" w:space="0" w:color="auto"/>
            <w:right w:val="none" w:sz="0" w:space="0" w:color="auto"/>
          </w:divBdr>
        </w:div>
        <w:div w:id="1876850673">
          <w:marLeft w:val="0"/>
          <w:marRight w:val="0"/>
          <w:marTop w:val="150"/>
          <w:marBottom w:val="0"/>
          <w:divBdr>
            <w:top w:val="none" w:sz="0" w:space="0" w:color="auto"/>
            <w:left w:val="none" w:sz="0" w:space="0" w:color="auto"/>
            <w:bottom w:val="none" w:sz="0" w:space="0" w:color="auto"/>
            <w:right w:val="none" w:sz="0" w:space="0" w:color="auto"/>
          </w:divBdr>
          <w:divsChild>
            <w:div w:id="767308392">
              <w:marLeft w:val="1155"/>
              <w:marRight w:val="0"/>
              <w:marTop w:val="0"/>
              <w:marBottom w:val="0"/>
              <w:divBdr>
                <w:top w:val="none" w:sz="0" w:space="0" w:color="auto"/>
                <w:left w:val="none" w:sz="0" w:space="0" w:color="auto"/>
                <w:bottom w:val="none" w:sz="0" w:space="0" w:color="auto"/>
                <w:right w:val="none" w:sz="0" w:space="0" w:color="auto"/>
              </w:divBdr>
            </w:div>
            <w:div w:id="1179926906">
              <w:marLeft w:val="1155"/>
              <w:marRight w:val="0"/>
              <w:marTop w:val="0"/>
              <w:marBottom w:val="0"/>
              <w:divBdr>
                <w:top w:val="none" w:sz="0" w:space="0" w:color="auto"/>
                <w:left w:val="none" w:sz="0" w:space="0" w:color="auto"/>
                <w:bottom w:val="none" w:sz="0" w:space="0" w:color="auto"/>
                <w:right w:val="none" w:sz="0" w:space="0" w:color="auto"/>
              </w:divBdr>
            </w:div>
            <w:div w:id="1887641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172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1411">
      <w:bodyDiv w:val="1"/>
      <w:marLeft w:val="0"/>
      <w:marRight w:val="0"/>
      <w:marTop w:val="0"/>
      <w:marBottom w:val="0"/>
      <w:divBdr>
        <w:top w:val="none" w:sz="0" w:space="0" w:color="auto"/>
        <w:left w:val="none" w:sz="0" w:space="0" w:color="auto"/>
        <w:bottom w:val="none" w:sz="0" w:space="0" w:color="auto"/>
        <w:right w:val="none" w:sz="0" w:space="0" w:color="auto"/>
      </w:divBdr>
      <w:divsChild>
        <w:div w:id="748119444">
          <w:marLeft w:val="0"/>
          <w:marRight w:val="0"/>
          <w:marTop w:val="0"/>
          <w:marBottom w:val="0"/>
          <w:divBdr>
            <w:top w:val="none" w:sz="0" w:space="0" w:color="auto"/>
            <w:left w:val="none" w:sz="0" w:space="0" w:color="auto"/>
            <w:bottom w:val="none" w:sz="0" w:space="0" w:color="auto"/>
            <w:right w:val="none" w:sz="0" w:space="0" w:color="auto"/>
          </w:divBdr>
        </w:div>
        <w:div w:id="1009454324">
          <w:marLeft w:val="0"/>
          <w:marRight w:val="0"/>
          <w:marTop w:val="150"/>
          <w:marBottom w:val="0"/>
          <w:divBdr>
            <w:top w:val="none" w:sz="0" w:space="0" w:color="auto"/>
            <w:left w:val="none" w:sz="0" w:space="0" w:color="auto"/>
            <w:bottom w:val="none" w:sz="0" w:space="0" w:color="auto"/>
            <w:right w:val="none" w:sz="0" w:space="0" w:color="auto"/>
          </w:divBdr>
          <w:divsChild>
            <w:div w:id="1592616506">
              <w:marLeft w:val="1155"/>
              <w:marRight w:val="0"/>
              <w:marTop w:val="0"/>
              <w:marBottom w:val="0"/>
              <w:divBdr>
                <w:top w:val="none" w:sz="0" w:space="0" w:color="auto"/>
                <w:left w:val="none" w:sz="0" w:space="0" w:color="auto"/>
                <w:bottom w:val="none" w:sz="0" w:space="0" w:color="auto"/>
                <w:right w:val="none" w:sz="0" w:space="0" w:color="auto"/>
              </w:divBdr>
            </w:div>
            <w:div w:id="1838569992">
              <w:marLeft w:val="1155"/>
              <w:marRight w:val="0"/>
              <w:marTop w:val="0"/>
              <w:marBottom w:val="0"/>
              <w:divBdr>
                <w:top w:val="none" w:sz="0" w:space="0" w:color="auto"/>
                <w:left w:val="none" w:sz="0" w:space="0" w:color="auto"/>
                <w:bottom w:val="none" w:sz="0" w:space="0" w:color="auto"/>
                <w:right w:val="none" w:sz="0" w:space="0" w:color="auto"/>
              </w:divBdr>
            </w:div>
            <w:div w:id="17407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7640">
      <w:bodyDiv w:val="1"/>
      <w:marLeft w:val="0"/>
      <w:marRight w:val="0"/>
      <w:marTop w:val="0"/>
      <w:marBottom w:val="0"/>
      <w:divBdr>
        <w:top w:val="none" w:sz="0" w:space="0" w:color="auto"/>
        <w:left w:val="none" w:sz="0" w:space="0" w:color="auto"/>
        <w:bottom w:val="none" w:sz="0" w:space="0" w:color="auto"/>
        <w:right w:val="none" w:sz="0" w:space="0" w:color="auto"/>
      </w:divBdr>
      <w:divsChild>
        <w:div w:id="991179373">
          <w:marLeft w:val="0"/>
          <w:marRight w:val="0"/>
          <w:marTop w:val="0"/>
          <w:marBottom w:val="0"/>
          <w:divBdr>
            <w:top w:val="none" w:sz="0" w:space="0" w:color="auto"/>
            <w:left w:val="none" w:sz="0" w:space="0" w:color="auto"/>
            <w:bottom w:val="none" w:sz="0" w:space="0" w:color="auto"/>
            <w:right w:val="none" w:sz="0" w:space="0" w:color="auto"/>
          </w:divBdr>
        </w:div>
        <w:div w:id="486092102">
          <w:marLeft w:val="0"/>
          <w:marRight w:val="0"/>
          <w:marTop w:val="150"/>
          <w:marBottom w:val="0"/>
          <w:divBdr>
            <w:top w:val="none" w:sz="0" w:space="0" w:color="auto"/>
            <w:left w:val="none" w:sz="0" w:space="0" w:color="auto"/>
            <w:bottom w:val="none" w:sz="0" w:space="0" w:color="auto"/>
            <w:right w:val="none" w:sz="0" w:space="0" w:color="auto"/>
          </w:divBdr>
          <w:divsChild>
            <w:div w:id="573007702">
              <w:marLeft w:val="1155"/>
              <w:marRight w:val="0"/>
              <w:marTop w:val="0"/>
              <w:marBottom w:val="0"/>
              <w:divBdr>
                <w:top w:val="none" w:sz="0" w:space="0" w:color="auto"/>
                <w:left w:val="none" w:sz="0" w:space="0" w:color="auto"/>
                <w:bottom w:val="none" w:sz="0" w:space="0" w:color="auto"/>
                <w:right w:val="none" w:sz="0" w:space="0" w:color="auto"/>
              </w:divBdr>
            </w:div>
            <w:div w:id="2071030437">
              <w:marLeft w:val="1155"/>
              <w:marRight w:val="0"/>
              <w:marTop w:val="0"/>
              <w:marBottom w:val="0"/>
              <w:divBdr>
                <w:top w:val="none" w:sz="0" w:space="0" w:color="auto"/>
                <w:left w:val="none" w:sz="0" w:space="0" w:color="auto"/>
                <w:bottom w:val="none" w:sz="0" w:space="0" w:color="auto"/>
                <w:right w:val="none" w:sz="0" w:space="0" w:color="auto"/>
              </w:divBdr>
            </w:div>
            <w:div w:id="180349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0431">
      <w:bodyDiv w:val="1"/>
      <w:marLeft w:val="0"/>
      <w:marRight w:val="0"/>
      <w:marTop w:val="0"/>
      <w:marBottom w:val="0"/>
      <w:divBdr>
        <w:top w:val="none" w:sz="0" w:space="0" w:color="auto"/>
        <w:left w:val="none" w:sz="0" w:space="0" w:color="auto"/>
        <w:bottom w:val="none" w:sz="0" w:space="0" w:color="auto"/>
        <w:right w:val="none" w:sz="0" w:space="0" w:color="auto"/>
      </w:divBdr>
      <w:divsChild>
        <w:div w:id="792871140">
          <w:marLeft w:val="0"/>
          <w:marRight w:val="0"/>
          <w:marTop w:val="0"/>
          <w:marBottom w:val="0"/>
          <w:divBdr>
            <w:top w:val="none" w:sz="0" w:space="0" w:color="auto"/>
            <w:left w:val="none" w:sz="0" w:space="0" w:color="auto"/>
            <w:bottom w:val="none" w:sz="0" w:space="0" w:color="auto"/>
            <w:right w:val="none" w:sz="0" w:space="0" w:color="auto"/>
          </w:divBdr>
        </w:div>
        <w:div w:id="2130003259">
          <w:marLeft w:val="0"/>
          <w:marRight w:val="0"/>
          <w:marTop w:val="150"/>
          <w:marBottom w:val="0"/>
          <w:divBdr>
            <w:top w:val="none" w:sz="0" w:space="0" w:color="auto"/>
            <w:left w:val="none" w:sz="0" w:space="0" w:color="auto"/>
            <w:bottom w:val="none" w:sz="0" w:space="0" w:color="auto"/>
            <w:right w:val="none" w:sz="0" w:space="0" w:color="auto"/>
          </w:divBdr>
          <w:divsChild>
            <w:div w:id="1457524152">
              <w:marLeft w:val="1155"/>
              <w:marRight w:val="0"/>
              <w:marTop w:val="0"/>
              <w:marBottom w:val="0"/>
              <w:divBdr>
                <w:top w:val="none" w:sz="0" w:space="0" w:color="auto"/>
                <w:left w:val="none" w:sz="0" w:space="0" w:color="auto"/>
                <w:bottom w:val="none" w:sz="0" w:space="0" w:color="auto"/>
                <w:right w:val="none" w:sz="0" w:space="0" w:color="auto"/>
              </w:divBdr>
            </w:div>
            <w:div w:id="1264192228">
              <w:marLeft w:val="1155"/>
              <w:marRight w:val="0"/>
              <w:marTop w:val="0"/>
              <w:marBottom w:val="0"/>
              <w:divBdr>
                <w:top w:val="none" w:sz="0" w:space="0" w:color="auto"/>
                <w:left w:val="none" w:sz="0" w:space="0" w:color="auto"/>
                <w:bottom w:val="none" w:sz="0" w:space="0" w:color="auto"/>
                <w:right w:val="none" w:sz="0" w:space="0" w:color="auto"/>
              </w:divBdr>
            </w:div>
            <w:div w:id="1266425159">
              <w:marLeft w:val="1155"/>
              <w:marRight w:val="0"/>
              <w:marTop w:val="0"/>
              <w:marBottom w:val="0"/>
              <w:divBdr>
                <w:top w:val="none" w:sz="0" w:space="0" w:color="auto"/>
                <w:left w:val="none" w:sz="0" w:space="0" w:color="auto"/>
                <w:bottom w:val="none" w:sz="0" w:space="0" w:color="auto"/>
                <w:right w:val="none" w:sz="0" w:space="0" w:color="auto"/>
              </w:divBdr>
            </w:div>
            <w:div w:id="91258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795836">
      <w:bodyDiv w:val="1"/>
      <w:marLeft w:val="0"/>
      <w:marRight w:val="0"/>
      <w:marTop w:val="0"/>
      <w:marBottom w:val="0"/>
      <w:divBdr>
        <w:top w:val="none" w:sz="0" w:space="0" w:color="auto"/>
        <w:left w:val="none" w:sz="0" w:space="0" w:color="auto"/>
        <w:bottom w:val="none" w:sz="0" w:space="0" w:color="auto"/>
        <w:right w:val="none" w:sz="0" w:space="0" w:color="auto"/>
      </w:divBdr>
      <w:divsChild>
        <w:div w:id="1260411201">
          <w:marLeft w:val="0"/>
          <w:marRight w:val="0"/>
          <w:marTop w:val="0"/>
          <w:marBottom w:val="0"/>
          <w:divBdr>
            <w:top w:val="none" w:sz="0" w:space="0" w:color="auto"/>
            <w:left w:val="none" w:sz="0" w:space="0" w:color="auto"/>
            <w:bottom w:val="none" w:sz="0" w:space="0" w:color="auto"/>
            <w:right w:val="none" w:sz="0" w:space="0" w:color="auto"/>
          </w:divBdr>
        </w:div>
        <w:div w:id="1387219289">
          <w:marLeft w:val="0"/>
          <w:marRight w:val="0"/>
          <w:marTop w:val="150"/>
          <w:marBottom w:val="0"/>
          <w:divBdr>
            <w:top w:val="none" w:sz="0" w:space="0" w:color="auto"/>
            <w:left w:val="none" w:sz="0" w:space="0" w:color="auto"/>
            <w:bottom w:val="none" w:sz="0" w:space="0" w:color="auto"/>
            <w:right w:val="none" w:sz="0" w:space="0" w:color="auto"/>
          </w:divBdr>
          <w:divsChild>
            <w:div w:id="2089879523">
              <w:marLeft w:val="1155"/>
              <w:marRight w:val="0"/>
              <w:marTop w:val="0"/>
              <w:marBottom w:val="0"/>
              <w:divBdr>
                <w:top w:val="none" w:sz="0" w:space="0" w:color="auto"/>
                <w:left w:val="none" w:sz="0" w:space="0" w:color="auto"/>
                <w:bottom w:val="none" w:sz="0" w:space="0" w:color="auto"/>
                <w:right w:val="none" w:sz="0" w:space="0" w:color="auto"/>
              </w:divBdr>
            </w:div>
            <w:div w:id="124740344">
              <w:marLeft w:val="1155"/>
              <w:marRight w:val="0"/>
              <w:marTop w:val="0"/>
              <w:marBottom w:val="0"/>
              <w:divBdr>
                <w:top w:val="none" w:sz="0" w:space="0" w:color="auto"/>
                <w:left w:val="none" w:sz="0" w:space="0" w:color="auto"/>
                <w:bottom w:val="none" w:sz="0" w:space="0" w:color="auto"/>
                <w:right w:val="none" w:sz="0" w:space="0" w:color="auto"/>
              </w:divBdr>
            </w:div>
            <w:div w:id="1487013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028775">
      <w:bodyDiv w:val="1"/>
      <w:marLeft w:val="0"/>
      <w:marRight w:val="0"/>
      <w:marTop w:val="0"/>
      <w:marBottom w:val="0"/>
      <w:divBdr>
        <w:top w:val="none" w:sz="0" w:space="0" w:color="auto"/>
        <w:left w:val="none" w:sz="0" w:space="0" w:color="auto"/>
        <w:bottom w:val="none" w:sz="0" w:space="0" w:color="auto"/>
        <w:right w:val="none" w:sz="0" w:space="0" w:color="auto"/>
      </w:divBdr>
      <w:divsChild>
        <w:div w:id="142238331">
          <w:marLeft w:val="0"/>
          <w:marRight w:val="0"/>
          <w:marTop w:val="0"/>
          <w:marBottom w:val="0"/>
          <w:divBdr>
            <w:top w:val="none" w:sz="0" w:space="0" w:color="auto"/>
            <w:left w:val="none" w:sz="0" w:space="0" w:color="auto"/>
            <w:bottom w:val="none" w:sz="0" w:space="0" w:color="auto"/>
            <w:right w:val="none" w:sz="0" w:space="0" w:color="auto"/>
          </w:divBdr>
        </w:div>
        <w:div w:id="1639070100">
          <w:marLeft w:val="0"/>
          <w:marRight w:val="0"/>
          <w:marTop w:val="150"/>
          <w:marBottom w:val="0"/>
          <w:divBdr>
            <w:top w:val="none" w:sz="0" w:space="0" w:color="auto"/>
            <w:left w:val="none" w:sz="0" w:space="0" w:color="auto"/>
            <w:bottom w:val="none" w:sz="0" w:space="0" w:color="auto"/>
            <w:right w:val="none" w:sz="0" w:space="0" w:color="auto"/>
          </w:divBdr>
          <w:divsChild>
            <w:div w:id="339890113">
              <w:marLeft w:val="1155"/>
              <w:marRight w:val="0"/>
              <w:marTop w:val="0"/>
              <w:marBottom w:val="0"/>
              <w:divBdr>
                <w:top w:val="none" w:sz="0" w:space="0" w:color="auto"/>
                <w:left w:val="none" w:sz="0" w:space="0" w:color="auto"/>
                <w:bottom w:val="none" w:sz="0" w:space="0" w:color="auto"/>
                <w:right w:val="none" w:sz="0" w:space="0" w:color="auto"/>
              </w:divBdr>
            </w:div>
            <w:div w:id="1273586252">
              <w:marLeft w:val="1155"/>
              <w:marRight w:val="0"/>
              <w:marTop w:val="0"/>
              <w:marBottom w:val="0"/>
              <w:divBdr>
                <w:top w:val="none" w:sz="0" w:space="0" w:color="auto"/>
                <w:left w:val="none" w:sz="0" w:space="0" w:color="auto"/>
                <w:bottom w:val="none" w:sz="0" w:space="0" w:color="auto"/>
                <w:right w:val="none" w:sz="0" w:space="0" w:color="auto"/>
              </w:divBdr>
            </w:div>
            <w:div w:id="38753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644131">
      <w:bodyDiv w:val="1"/>
      <w:marLeft w:val="0"/>
      <w:marRight w:val="0"/>
      <w:marTop w:val="0"/>
      <w:marBottom w:val="0"/>
      <w:divBdr>
        <w:top w:val="none" w:sz="0" w:space="0" w:color="auto"/>
        <w:left w:val="none" w:sz="0" w:space="0" w:color="auto"/>
        <w:bottom w:val="none" w:sz="0" w:space="0" w:color="auto"/>
        <w:right w:val="none" w:sz="0" w:space="0" w:color="auto"/>
      </w:divBdr>
      <w:divsChild>
        <w:div w:id="1128890263">
          <w:marLeft w:val="0"/>
          <w:marRight w:val="0"/>
          <w:marTop w:val="0"/>
          <w:marBottom w:val="0"/>
          <w:divBdr>
            <w:top w:val="none" w:sz="0" w:space="0" w:color="auto"/>
            <w:left w:val="none" w:sz="0" w:space="0" w:color="auto"/>
            <w:bottom w:val="none" w:sz="0" w:space="0" w:color="auto"/>
            <w:right w:val="none" w:sz="0" w:space="0" w:color="auto"/>
          </w:divBdr>
        </w:div>
        <w:div w:id="1299264906">
          <w:marLeft w:val="0"/>
          <w:marRight w:val="0"/>
          <w:marTop w:val="150"/>
          <w:marBottom w:val="0"/>
          <w:divBdr>
            <w:top w:val="none" w:sz="0" w:space="0" w:color="auto"/>
            <w:left w:val="none" w:sz="0" w:space="0" w:color="auto"/>
            <w:bottom w:val="none" w:sz="0" w:space="0" w:color="auto"/>
            <w:right w:val="none" w:sz="0" w:space="0" w:color="auto"/>
          </w:divBdr>
          <w:divsChild>
            <w:div w:id="2147038961">
              <w:marLeft w:val="1155"/>
              <w:marRight w:val="0"/>
              <w:marTop w:val="0"/>
              <w:marBottom w:val="0"/>
              <w:divBdr>
                <w:top w:val="none" w:sz="0" w:space="0" w:color="auto"/>
                <w:left w:val="none" w:sz="0" w:space="0" w:color="auto"/>
                <w:bottom w:val="none" w:sz="0" w:space="0" w:color="auto"/>
                <w:right w:val="none" w:sz="0" w:space="0" w:color="auto"/>
              </w:divBdr>
            </w:div>
            <w:div w:id="122390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689529">
      <w:bodyDiv w:val="1"/>
      <w:marLeft w:val="0"/>
      <w:marRight w:val="0"/>
      <w:marTop w:val="0"/>
      <w:marBottom w:val="0"/>
      <w:divBdr>
        <w:top w:val="none" w:sz="0" w:space="0" w:color="auto"/>
        <w:left w:val="none" w:sz="0" w:space="0" w:color="auto"/>
        <w:bottom w:val="none" w:sz="0" w:space="0" w:color="auto"/>
        <w:right w:val="none" w:sz="0" w:space="0" w:color="auto"/>
      </w:divBdr>
      <w:divsChild>
        <w:div w:id="214854152">
          <w:marLeft w:val="0"/>
          <w:marRight w:val="0"/>
          <w:marTop w:val="0"/>
          <w:marBottom w:val="0"/>
          <w:divBdr>
            <w:top w:val="none" w:sz="0" w:space="0" w:color="auto"/>
            <w:left w:val="none" w:sz="0" w:space="0" w:color="auto"/>
            <w:bottom w:val="none" w:sz="0" w:space="0" w:color="auto"/>
            <w:right w:val="none" w:sz="0" w:space="0" w:color="auto"/>
          </w:divBdr>
        </w:div>
        <w:div w:id="473451225">
          <w:marLeft w:val="0"/>
          <w:marRight w:val="0"/>
          <w:marTop w:val="150"/>
          <w:marBottom w:val="0"/>
          <w:divBdr>
            <w:top w:val="none" w:sz="0" w:space="0" w:color="auto"/>
            <w:left w:val="none" w:sz="0" w:space="0" w:color="auto"/>
            <w:bottom w:val="none" w:sz="0" w:space="0" w:color="auto"/>
            <w:right w:val="none" w:sz="0" w:space="0" w:color="auto"/>
          </w:divBdr>
          <w:divsChild>
            <w:div w:id="704986679">
              <w:marLeft w:val="1155"/>
              <w:marRight w:val="0"/>
              <w:marTop w:val="0"/>
              <w:marBottom w:val="0"/>
              <w:divBdr>
                <w:top w:val="none" w:sz="0" w:space="0" w:color="auto"/>
                <w:left w:val="none" w:sz="0" w:space="0" w:color="auto"/>
                <w:bottom w:val="none" w:sz="0" w:space="0" w:color="auto"/>
                <w:right w:val="none" w:sz="0" w:space="0" w:color="auto"/>
              </w:divBdr>
            </w:div>
            <w:div w:id="1509825988">
              <w:marLeft w:val="1155"/>
              <w:marRight w:val="0"/>
              <w:marTop w:val="0"/>
              <w:marBottom w:val="0"/>
              <w:divBdr>
                <w:top w:val="none" w:sz="0" w:space="0" w:color="auto"/>
                <w:left w:val="none" w:sz="0" w:space="0" w:color="auto"/>
                <w:bottom w:val="none" w:sz="0" w:space="0" w:color="auto"/>
                <w:right w:val="none" w:sz="0" w:space="0" w:color="auto"/>
              </w:divBdr>
            </w:div>
            <w:div w:id="18148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467243">
      <w:bodyDiv w:val="1"/>
      <w:marLeft w:val="0"/>
      <w:marRight w:val="0"/>
      <w:marTop w:val="0"/>
      <w:marBottom w:val="0"/>
      <w:divBdr>
        <w:top w:val="none" w:sz="0" w:space="0" w:color="auto"/>
        <w:left w:val="none" w:sz="0" w:space="0" w:color="auto"/>
        <w:bottom w:val="none" w:sz="0" w:space="0" w:color="auto"/>
        <w:right w:val="none" w:sz="0" w:space="0" w:color="auto"/>
      </w:divBdr>
      <w:divsChild>
        <w:div w:id="825167667">
          <w:marLeft w:val="0"/>
          <w:marRight w:val="0"/>
          <w:marTop w:val="0"/>
          <w:marBottom w:val="0"/>
          <w:divBdr>
            <w:top w:val="none" w:sz="0" w:space="0" w:color="auto"/>
            <w:left w:val="none" w:sz="0" w:space="0" w:color="auto"/>
            <w:bottom w:val="none" w:sz="0" w:space="0" w:color="auto"/>
            <w:right w:val="none" w:sz="0" w:space="0" w:color="auto"/>
          </w:divBdr>
        </w:div>
        <w:div w:id="1569535153">
          <w:marLeft w:val="0"/>
          <w:marRight w:val="0"/>
          <w:marTop w:val="150"/>
          <w:marBottom w:val="0"/>
          <w:divBdr>
            <w:top w:val="none" w:sz="0" w:space="0" w:color="auto"/>
            <w:left w:val="none" w:sz="0" w:space="0" w:color="auto"/>
            <w:bottom w:val="none" w:sz="0" w:space="0" w:color="auto"/>
            <w:right w:val="none" w:sz="0" w:space="0" w:color="auto"/>
          </w:divBdr>
          <w:divsChild>
            <w:div w:id="829714561">
              <w:marLeft w:val="1155"/>
              <w:marRight w:val="0"/>
              <w:marTop w:val="0"/>
              <w:marBottom w:val="0"/>
              <w:divBdr>
                <w:top w:val="none" w:sz="0" w:space="0" w:color="auto"/>
                <w:left w:val="none" w:sz="0" w:space="0" w:color="auto"/>
                <w:bottom w:val="none" w:sz="0" w:space="0" w:color="auto"/>
                <w:right w:val="none" w:sz="0" w:space="0" w:color="auto"/>
              </w:divBdr>
            </w:div>
            <w:div w:id="852915819">
              <w:marLeft w:val="1155"/>
              <w:marRight w:val="0"/>
              <w:marTop w:val="0"/>
              <w:marBottom w:val="0"/>
              <w:divBdr>
                <w:top w:val="none" w:sz="0" w:space="0" w:color="auto"/>
                <w:left w:val="none" w:sz="0" w:space="0" w:color="auto"/>
                <w:bottom w:val="none" w:sz="0" w:space="0" w:color="auto"/>
                <w:right w:val="none" w:sz="0" w:space="0" w:color="auto"/>
              </w:divBdr>
            </w:div>
            <w:div w:id="173155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6934757">
      <w:bodyDiv w:val="1"/>
      <w:marLeft w:val="0"/>
      <w:marRight w:val="0"/>
      <w:marTop w:val="0"/>
      <w:marBottom w:val="0"/>
      <w:divBdr>
        <w:top w:val="none" w:sz="0" w:space="0" w:color="auto"/>
        <w:left w:val="none" w:sz="0" w:space="0" w:color="auto"/>
        <w:bottom w:val="none" w:sz="0" w:space="0" w:color="auto"/>
        <w:right w:val="none" w:sz="0" w:space="0" w:color="auto"/>
      </w:divBdr>
      <w:divsChild>
        <w:div w:id="1389456209">
          <w:marLeft w:val="0"/>
          <w:marRight w:val="0"/>
          <w:marTop w:val="0"/>
          <w:marBottom w:val="0"/>
          <w:divBdr>
            <w:top w:val="none" w:sz="0" w:space="0" w:color="auto"/>
            <w:left w:val="none" w:sz="0" w:space="0" w:color="auto"/>
            <w:bottom w:val="none" w:sz="0" w:space="0" w:color="auto"/>
            <w:right w:val="none" w:sz="0" w:space="0" w:color="auto"/>
          </w:divBdr>
        </w:div>
        <w:div w:id="982930391">
          <w:marLeft w:val="0"/>
          <w:marRight w:val="0"/>
          <w:marTop w:val="150"/>
          <w:marBottom w:val="0"/>
          <w:divBdr>
            <w:top w:val="none" w:sz="0" w:space="0" w:color="auto"/>
            <w:left w:val="none" w:sz="0" w:space="0" w:color="auto"/>
            <w:bottom w:val="none" w:sz="0" w:space="0" w:color="auto"/>
            <w:right w:val="none" w:sz="0" w:space="0" w:color="auto"/>
          </w:divBdr>
          <w:divsChild>
            <w:div w:id="1639723744">
              <w:marLeft w:val="1155"/>
              <w:marRight w:val="0"/>
              <w:marTop w:val="0"/>
              <w:marBottom w:val="0"/>
              <w:divBdr>
                <w:top w:val="none" w:sz="0" w:space="0" w:color="auto"/>
                <w:left w:val="none" w:sz="0" w:space="0" w:color="auto"/>
                <w:bottom w:val="none" w:sz="0" w:space="0" w:color="auto"/>
                <w:right w:val="none" w:sz="0" w:space="0" w:color="auto"/>
              </w:divBdr>
            </w:div>
            <w:div w:id="1122532421">
              <w:marLeft w:val="1155"/>
              <w:marRight w:val="0"/>
              <w:marTop w:val="0"/>
              <w:marBottom w:val="0"/>
              <w:divBdr>
                <w:top w:val="none" w:sz="0" w:space="0" w:color="auto"/>
                <w:left w:val="none" w:sz="0" w:space="0" w:color="auto"/>
                <w:bottom w:val="none" w:sz="0" w:space="0" w:color="auto"/>
                <w:right w:val="none" w:sz="0" w:space="0" w:color="auto"/>
              </w:divBdr>
            </w:div>
            <w:div w:id="106508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33358">
      <w:bodyDiv w:val="1"/>
      <w:marLeft w:val="0"/>
      <w:marRight w:val="0"/>
      <w:marTop w:val="0"/>
      <w:marBottom w:val="0"/>
      <w:divBdr>
        <w:top w:val="none" w:sz="0" w:space="0" w:color="auto"/>
        <w:left w:val="none" w:sz="0" w:space="0" w:color="auto"/>
        <w:bottom w:val="none" w:sz="0" w:space="0" w:color="auto"/>
        <w:right w:val="none" w:sz="0" w:space="0" w:color="auto"/>
      </w:divBdr>
      <w:divsChild>
        <w:div w:id="252905904">
          <w:marLeft w:val="0"/>
          <w:marRight w:val="0"/>
          <w:marTop w:val="0"/>
          <w:marBottom w:val="0"/>
          <w:divBdr>
            <w:top w:val="none" w:sz="0" w:space="0" w:color="auto"/>
            <w:left w:val="none" w:sz="0" w:space="0" w:color="auto"/>
            <w:bottom w:val="none" w:sz="0" w:space="0" w:color="auto"/>
            <w:right w:val="none" w:sz="0" w:space="0" w:color="auto"/>
          </w:divBdr>
        </w:div>
        <w:div w:id="1674987478">
          <w:marLeft w:val="0"/>
          <w:marRight w:val="0"/>
          <w:marTop w:val="150"/>
          <w:marBottom w:val="0"/>
          <w:divBdr>
            <w:top w:val="none" w:sz="0" w:space="0" w:color="auto"/>
            <w:left w:val="none" w:sz="0" w:space="0" w:color="auto"/>
            <w:bottom w:val="none" w:sz="0" w:space="0" w:color="auto"/>
            <w:right w:val="none" w:sz="0" w:space="0" w:color="auto"/>
          </w:divBdr>
          <w:divsChild>
            <w:div w:id="2027635755">
              <w:marLeft w:val="1155"/>
              <w:marRight w:val="0"/>
              <w:marTop w:val="0"/>
              <w:marBottom w:val="0"/>
              <w:divBdr>
                <w:top w:val="none" w:sz="0" w:space="0" w:color="auto"/>
                <w:left w:val="none" w:sz="0" w:space="0" w:color="auto"/>
                <w:bottom w:val="none" w:sz="0" w:space="0" w:color="auto"/>
                <w:right w:val="none" w:sz="0" w:space="0" w:color="auto"/>
              </w:divBdr>
            </w:div>
            <w:div w:id="802817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3018">
      <w:bodyDiv w:val="1"/>
      <w:marLeft w:val="0"/>
      <w:marRight w:val="0"/>
      <w:marTop w:val="0"/>
      <w:marBottom w:val="0"/>
      <w:divBdr>
        <w:top w:val="none" w:sz="0" w:space="0" w:color="auto"/>
        <w:left w:val="none" w:sz="0" w:space="0" w:color="auto"/>
        <w:bottom w:val="none" w:sz="0" w:space="0" w:color="auto"/>
        <w:right w:val="none" w:sz="0" w:space="0" w:color="auto"/>
      </w:divBdr>
      <w:divsChild>
        <w:div w:id="1562444191">
          <w:marLeft w:val="0"/>
          <w:marRight w:val="0"/>
          <w:marTop w:val="0"/>
          <w:marBottom w:val="0"/>
          <w:divBdr>
            <w:top w:val="none" w:sz="0" w:space="0" w:color="auto"/>
            <w:left w:val="none" w:sz="0" w:space="0" w:color="auto"/>
            <w:bottom w:val="none" w:sz="0" w:space="0" w:color="auto"/>
            <w:right w:val="none" w:sz="0" w:space="0" w:color="auto"/>
          </w:divBdr>
        </w:div>
        <w:div w:id="1577855559">
          <w:marLeft w:val="0"/>
          <w:marRight w:val="0"/>
          <w:marTop w:val="150"/>
          <w:marBottom w:val="0"/>
          <w:divBdr>
            <w:top w:val="none" w:sz="0" w:space="0" w:color="auto"/>
            <w:left w:val="none" w:sz="0" w:space="0" w:color="auto"/>
            <w:bottom w:val="none" w:sz="0" w:space="0" w:color="auto"/>
            <w:right w:val="none" w:sz="0" w:space="0" w:color="auto"/>
          </w:divBdr>
          <w:divsChild>
            <w:div w:id="1319111116">
              <w:marLeft w:val="1155"/>
              <w:marRight w:val="0"/>
              <w:marTop w:val="0"/>
              <w:marBottom w:val="0"/>
              <w:divBdr>
                <w:top w:val="none" w:sz="0" w:space="0" w:color="auto"/>
                <w:left w:val="none" w:sz="0" w:space="0" w:color="auto"/>
                <w:bottom w:val="none" w:sz="0" w:space="0" w:color="auto"/>
                <w:right w:val="none" w:sz="0" w:space="0" w:color="auto"/>
              </w:divBdr>
            </w:div>
            <w:div w:id="1720323627">
              <w:marLeft w:val="1155"/>
              <w:marRight w:val="0"/>
              <w:marTop w:val="0"/>
              <w:marBottom w:val="0"/>
              <w:divBdr>
                <w:top w:val="none" w:sz="0" w:space="0" w:color="auto"/>
                <w:left w:val="none" w:sz="0" w:space="0" w:color="auto"/>
                <w:bottom w:val="none" w:sz="0" w:space="0" w:color="auto"/>
                <w:right w:val="none" w:sz="0" w:space="0" w:color="auto"/>
              </w:divBdr>
            </w:div>
            <w:div w:id="243954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672706">
      <w:bodyDiv w:val="1"/>
      <w:marLeft w:val="0"/>
      <w:marRight w:val="0"/>
      <w:marTop w:val="0"/>
      <w:marBottom w:val="0"/>
      <w:divBdr>
        <w:top w:val="none" w:sz="0" w:space="0" w:color="auto"/>
        <w:left w:val="none" w:sz="0" w:space="0" w:color="auto"/>
        <w:bottom w:val="none" w:sz="0" w:space="0" w:color="auto"/>
        <w:right w:val="none" w:sz="0" w:space="0" w:color="auto"/>
      </w:divBdr>
      <w:divsChild>
        <w:div w:id="1205558155">
          <w:marLeft w:val="0"/>
          <w:marRight w:val="0"/>
          <w:marTop w:val="0"/>
          <w:marBottom w:val="0"/>
          <w:divBdr>
            <w:top w:val="none" w:sz="0" w:space="0" w:color="auto"/>
            <w:left w:val="none" w:sz="0" w:space="0" w:color="auto"/>
            <w:bottom w:val="none" w:sz="0" w:space="0" w:color="auto"/>
            <w:right w:val="none" w:sz="0" w:space="0" w:color="auto"/>
          </w:divBdr>
        </w:div>
        <w:div w:id="1601572624">
          <w:marLeft w:val="0"/>
          <w:marRight w:val="0"/>
          <w:marTop w:val="150"/>
          <w:marBottom w:val="0"/>
          <w:divBdr>
            <w:top w:val="none" w:sz="0" w:space="0" w:color="auto"/>
            <w:left w:val="none" w:sz="0" w:space="0" w:color="auto"/>
            <w:bottom w:val="none" w:sz="0" w:space="0" w:color="auto"/>
            <w:right w:val="none" w:sz="0" w:space="0" w:color="auto"/>
          </w:divBdr>
          <w:divsChild>
            <w:div w:id="1053845234">
              <w:marLeft w:val="1155"/>
              <w:marRight w:val="0"/>
              <w:marTop w:val="0"/>
              <w:marBottom w:val="0"/>
              <w:divBdr>
                <w:top w:val="none" w:sz="0" w:space="0" w:color="auto"/>
                <w:left w:val="none" w:sz="0" w:space="0" w:color="auto"/>
                <w:bottom w:val="none" w:sz="0" w:space="0" w:color="auto"/>
                <w:right w:val="none" w:sz="0" w:space="0" w:color="auto"/>
              </w:divBdr>
            </w:div>
            <w:div w:id="111947045">
              <w:marLeft w:val="1155"/>
              <w:marRight w:val="0"/>
              <w:marTop w:val="0"/>
              <w:marBottom w:val="0"/>
              <w:divBdr>
                <w:top w:val="none" w:sz="0" w:space="0" w:color="auto"/>
                <w:left w:val="none" w:sz="0" w:space="0" w:color="auto"/>
                <w:bottom w:val="none" w:sz="0" w:space="0" w:color="auto"/>
                <w:right w:val="none" w:sz="0" w:space="0" w:color="auto"/>
              </w:divBdr>
            </w:div>
            <w:div w:id="1740252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668326">
      <w:bodyDiv w:val="1"/>
      <w:marLeft w:val="0"/>
      <w:marRight w:val="0"/>
      <w:marTop w:val="0"/>
      <w:marBottom w:val="0"/>
      <w:divBdr>
        <w:top w:val="none" w:sz="0" w:space="0" w:color="auto"/>
        <w:left w:val="none" w:sz="0" w:space="0" w:color="auto"/>
        <w:bottom w:val="none" w:sz="0" w:space="0" w:color="auto"/>
        <w:right w:val="none" w:sz="0" w:space="0" w:color="auto"/>
      </w:divBdr>
      <w:divsChild>
        <w:div w:id="222449886">
          <w:marLeft w:val="0"/>
          <w:marRight w:val="0"/>
          <w:marTop w:val="0"/>
          <w:marBottom w:val="0"/>
          <w:divBdr>
            <w:top w:val="none" w:sz="0" w:space="0" w:color="auto"/>
            <w:left w:val="none" w:sz="0" w:space="0" w:color="auto"/>
            <w:bottom w:val="none" w:sz="0" w:space="0" w:color="auto"/>
            <w:right w:val="none" w:sz="0" w:space="0" w:color="auto"/>
          </w:divBdr>
        </w:div>
        <w:div w:id="365065047">
          <w:marLeft w:val="0"/>
          <w:marRight w:val="0"/>
          <w:marTop w:val="150"/>
          <w:marBottom w:val="0"/>
          <w:divBdr>
            <w:top w:val="none" w:sz="0" w:space="0" w:color="auto"/>
            <w:left w:val="none" w:sz="0" w:space="0" w:color="auto"/>
            <w:bottom w:val="none" w:sz="0" w:space="0" w:color="auto"/>
            <w:right w:val="none" w:sz="0" w:space="0" w:color="auto"/>
          </w:divBdr>
          <w:divsChild>
            <w:div w:id="2074355830">
              <w:marLeft w:val="1155"/>
              <w:marRight w:val="0"/>
              <w:marTop w:val="0"/>
              <w:marBottom w:val="0"/>
              <w:divBdr>
                <w:top w:val="none" w:sz="0" w:space="0" w:color="auto"/>
                <w:left w:val="none" w:sz="0" w:space="0" w:color="auto"/>
                <w:bottom w:val="none" w:sz="0" w:space="0" w:color="auto"/>
                <w:right w:val="none" w:sz="0" w:space="0" w:color="auto"/>
              </w:divBdr>
            </w:div>
            <w:div w:id="1029112635">
              <w:marLeft w:val="1155"/>
              <w:marRight w:val="0"/>
              <w:marTop w:val="0"/>
              <w:marBottom w:val="0"/>
              <w:divBdr>
                <w:top w:val="none" w:sz="0" w:space="0" w:color="auto"/>
                <w:left w:val="none" w:sz="0" w:space="0" w:color="auto"/>
                <w:bottom w:val="none" w:sz="0" w:space="0" w:color="auto"/>
                <w:right w:val="none" w:sz="0" w:space="0" w:color="auto"/>
              </w:divBdr>
            </w:div>
            <w:div w:id="156459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0813">
      <w:bodyDiv w:val="1"/>
      <w:marLeft w:val="0"/>
      <w:marRight w:val="0"/>
      <w:marTop w:val="0"/>
      <w:marBottom w:val="0"/>
      <w:divBdr>
        <w:top w:val="none" w:sz="0" w:space="0" w:color="auto"/>
        <w:left w:val="none" w:sz="0" w:space="0" w:color="auto"/>
        <w:bottom w:val="none" w:sz="0" w:space="0" w:color="auto"/>
        <w:right w:val="none" w:sz="0" w:space="0" w:color="auto"/>
      </w:divBdr>
      <w:divsChild>
        <w:div w:id="868376800">
          <w:marLeft w:val="0"/>
          <w:marRight w:val="0"/>
          <w:marTop w:val="0"/>
          <w:marBottom w:val="0"/>
          <w:divBdr>
            <w:top w:val="none" w:sz="0" w:space="0" w:color="auto"/>
            <w:left w:val="none" w:sz="0" w:space="0" w:color="auto"/>
            <w:bottom w:val="none" w:sz="0" w:space="0" w:color="auto"/>
            <w:right w:val="none" w:sz="0" w:space="0" w:color="auto"/>
          </w:divBdr>
        </w:div>
        <w:div w:id="512301044">
          <w:marLeft w:val="0"/>
          <w:marRight w:val="0"/>
          <w:marTop w:val="150"/>
          <w:marBottom w:val="0"/>
          <w:divBdr>
            <w:top w:val="none" w:sz="0" w:space="0" w:color="auto"/>
            <w:left w:val="none" w:sz="0" w:space="0" w:color="auto"/>
            <w:bottom w:val="none" w:sz="0" w:space="0" w:color="auto"/>
            <w:right w:val="none" w:sz="0" w:space="0" w:color="auto"/>
          </w:divBdr>
          <w:divsChild>
            <w:div w:id="432821218">
              <w:marLeft w:val="1155"/>
              <w:marRight w:val="0"/>
              <w:marTop w:val="0"/>
              <w:marBottom w:val="0"/>
              <w:divBdr>
                <w:top w:val="none" w:sz="0" w:space="0" w:color="auto"/>
                <w:left w:val="none" w:sz="0" w:space="0" w:color="auto"/>
                <w:bottom w:val="none" w:sz="0" w:space="0" w:color="auto"/>
                <w:right w:val="none" w:sz="0" w:space="0" w:color="auto"/>
              </w:divBdr>
            </w:div>
            <w:div w:id="763694918">
              <w:marLeft w:val="1155"/>
              <w:marRight w:val="0"/>
              <w:marTop w:val="0"/>
              <w:marBottom w:val="0"/>
              <w:divBdr>
                <w:top w:val="none" w:sz="0" w:space="0" w:color="auto"/>
                <w:left w:val="none" w:sz="0" w:space="0" w:color="auto"/>
                <w:bottom w:val="none" w:sz="0" w:space="0" w:color="auto"/>
                <w:right w:val="none" w:sz="0" w:space="0" w:color="auto"/>
              </w:divBdr>
            </w:div>
            <w:div w:id="1035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3027">
      <w:bodyDiv w:val="1"/>
      <w:marLeft w:val="0"/>
      <w:marRight w:val="0"/>
      <w:marTop w:val="0"/>
      <w:marBottom w:val="0"/>
      <w:divBdr>
        <w:top w:val="none" w:sz="0" w:space="0" w:color="auto"/>
        <w:left w:val="none" w:sz="0" w:space="0" w:color="auto"/>
        <w:bottom w:val="none" w:sz="0" w:space="0" w:color="auto"/>
        <w:right w:val="none" w:sz="0" w:space="0" w:color="auto"/>
      </w:divBdr>
      <w:divsChild>
        <w:div w:id="783114525">
          <w:marLeft w:val="0"/>
          <w:marRight w:val="0"/>
          <w:marTop w:val="0"/>
          <w:marBottom w:val="0"/>
          <w:divBdr>
            <w:top w:val="none" w:sz="0" w:space="0" w:color="auto"/>
            <w:left w:val="none" w:sz="0" w:space="0" w:color="auto"/>
            <w:bottom w:val="none" w:sz="0" w:space="0" w:color="auto"/>
            <w:right w:val="none" w:sz="0" w:space="0" w:color="auto"/>
          </w:divBdr>
        </w:div>
        <w:div w:id="412239690">
          <w:marLeft w:val="0"/>
          <w:marRight w:val="0"/>
          <w:marTop w:val="150"/>
          <w:marBottom w:val="0"/>
          <w:divBdr>
            <w:top w:val="none" w:sz="0" w:space="0" w:color="auto"/>
            <w:left w:val="none" w:sz="0" w:space="0" w:color="auto"/>
            <w:bottom w:val="none" w:sz="0" w:space="0" w:color="auto"/>
            <w:right w:val="none" w:sz="0" w:space="0" w:color="auto"/>
          </w:divBdr>
          <w:divsChild>
            <w:div w:id="2118986412">
              <w:marLeft w:val="1155"/>
              <w:marRight w:val="0"/>
              <w:marTop w:val="0"/>
              <w:marBottom w:val="0"/>
              <w:divBdr>
                <w:top w:val="none" w:sz="0" w:space="0" w:color="auto"/>
                <w:left w:val="none" w:sz="0" w:space="0" w:color="auto"/>
                <w:bottom w:val="none" w:sz="0" w:space="0" w:color="auto"/>
                <w:right w:val="none" w:sz="0" w:space="0" w:color="auto"/>
              </w:divBdr>
            </w:div>
            <w:div w:id="388112090">
              <w:marLeft w:val="1155"/>
              <w:marRight w:val="0"/>
              <w:marTop w:val="0"/>
              <w:marBottom w:val="0"/>
              <w:divBdr>
                <w:top w:val="none" w:sz="0" w:space="0" w:color="auto"/>
                <w:left w:val="none" w:sz="0" w:space="0" w:color="auto"/>
                <w:bottom w:val="none" w:sz="0" w:space="0" w:color="auto"/>
                <w:right w:val="none" w:sz="0" w:space="0" w:color="auto"/>
              </w:divBdr>
            </w:div>
            <w:div w:id="36132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135467">
      <w:bodyDiv w:val="1"/>
      <w:marLeft w:val="0"/>
      <w:marRight w:val="0"/>
      <w:marTop w:val="0"/>
      <w:marBottom w:val="0"/>
      <w:divBdr>
        <w:top w:val="none" w:sz="0" w:space="0" w:color="auto"/>
        <w:left w:val="none" w:sz="0" w:space="0" w:color="auto"/>
        <w:bottom w:val="none" w:sz="0" w:space="0" w:color="auto"/>
        <w:right w:val="none" w:sz="0" w:space="0" w:color="auto"/>
      </w:divBdr>
      <w:divsChild>
        <w:div w:id="1171065581">
          <w:marLeft w:val="0"/>
          <w:marRight w:val="0"/>
          <w:marTop w:val="0"/>
          <w:marBottom w:val="0"/>
          <w:divBdr>
            <w:top w:val="none" w:sz="0" w:space="0" w:color="auto"/>
            <w:left w:val="none" w:sz="0" w:space="0" w:color="auto"/>
            <w:bottom w:val="none" w:sz="0" w:space="0" w:color="auto"/>
            <w:right w:val="none" w:sz="0" w:space="0" w:color="auto"/>
          </w:divBdr>
        </w:div>
        <w:div w:id="1296369217">
          <w:marLeft w:val="0"/>
          <w:marRight w:val="0"/>
          <w:marTop w:val="150"/>
          <w:marBottom w:val="0"/>
          <w:divBdr>
            <w:top w:val="none" w:sz="0" w:space="0" w:color="auto"/>
            <w:left w:val="none" w:sz="0" w:space="0" w:color="auto"/>
            <w:bottom w:val="none" w:sz="0" w:space="0" w:color="auto"/>
            <w:right w:val="none" w:sz="0" w:space="0" w:color="auto"/>
          </w:divBdr>
          <w:divsChild>
            <w:div w:id="841358676">
              <w:marLeft w:val="1155"/>
              <w:marRight w:val="0"/>
              <w:marTop w:val="0"/>
              <w:marBottom w:val="0"/>
              <w:divBdr>
                <w:top w:val="none" w:sz="0" w:space="0" w:color="auto"/>
                <w:left w:val="none" w:sz="0" w:space="0" w:color="auto"/>
                <w:bottom w:val="none" w:sz="0" w:space="0" w:color="auto"/>
                <w:right w:val="none" w:sz="0" w:space="0" w:color="auto"/>
              </w:divBdr>
            </w:div>
            <w:div w:id="675108097">
              <w:marLeft w:val="1155"/>
              <w:marRight w:val="0"/>
              <w:marTop w:val="0"/>
              <w:marBottom w:val="0"/>
              <w:divBdr>
                <w:top w:val="none" w:sz="0" w:space="0" w:color="auto"/>
                <w:left w:val="none" w:sz="0" w:space="0" w:color="auto"/>
                <w:bottom w:val="none" w:sz="0" w:space="0" w:color="auto"/>
                <w:right w:val="none" w:sz="0" w:space="0" w:color="auto"/>
              </w:divBdr>
            </w:div>
            <w:div w:id="730078564">
              <w:marLeft w:val="1155"/>
              <w:marRight w:val="0"/>
              <w:marTop w:val="0"/>
              <w:marBottom w:val="0"/>
              <w:divBdr>
                <w:top w:val="none" w:sz="0" w:space="0" w:color="auto"/>
                <w:left w:val="none" w:sz="0" w:space="0" w:color="auto"/>
                <w:bottom w:val="none" w:sz="0" w:space="0" w:color="auto"/>
                <w:right w:val="none" w:sz="0" w:space="0" w:color="auto"/>
              </w:divBdr>
            </w:div>
            <w:div w:id="18070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761298">
      <w:bodyDiv w:val="1"/>
      <w:marLeft w:val="0"/>
      <w:marRight w:val="0"/>
      <w:marTop w:val="0"/>
      <w:marBottom w:val="0"/>
      <w:divBdr>
        <w:top w:val="none" w:sz="0" w:space="0" w:color="auto"/>
        <w:left w:val="none" w:sz="0" w:space="0" w:color="auto"/>
        <w:bottom w:val="none" w:sz="0" w:space="0" w:color="auto"/>
        <w:right w:val="none" w:sz="0" w:space="0" w:color="auto"/>
      </w:divBdr>
      <w:divsChild>
        <w:div w:id="2030056942">
          <w:marLeft w:val="0"/>
          <w:marRight w:val="0"/>
          <w:marTop w:val="0"/>
          <w:marBottom w:val="0"/>
          <w:divBdr>
            <w:top w:val="none" w:sz="0" w:space="0" w:color="auto"/>
            <w:left w:val="none" w:sz="0" w:space="0" w:color="auto"/>
            <w:bottom w:val="none" w:sz="0" w:space="0" w:color="auto"/>
            <w:right w:val="none" w:sz="0" w:space="0" w:color="auto"/>
          </w:divBdr>
        </w:div>
        <w:div w:id="1789354140">
          <w:marLeft w:val="0"/>
          <w:marRight w:val="0"/>
          <w:marTop w:val="150"/>
          <w:marBottom w:val="0"/>
          <w:divBdr>
            <w:top w:val="none" w:sz="0" w:space="0" w:color="auto"/>
            <w:left w:val="none" w:sz="0" w:space="0" w:color="auto"/>
            <w:bottom w:val="none" w:sz="0" w:space="0" w:color="auto"/>
            <w:right w:val="none" w:sz="0" w:space="0" w:color="auto"/>
          </w:divBdr>
          <w:divsChild>
            <w:div w:id="1121262032">
              <w:marLeft w:val="1155"/>
              <w:marRight w:val="0"/>
              <w:marTop w:val="0"/>
              <w:marBottom w:val="0"/>
              <w:divBdr>
                <w:top w:val="none" w:sz="0" w:space="0" w:color="auto"/>
                <w:left w:val="none" w:sz="0" w:space="0" w:color="auto"/>
                <w:bottom w:val="none" w:sz="0" w:space="0" w:color="auto"/>
                <w:right w:val="none" w:sz="0" w:space="0" w:color="auto"/>
              </w:divBdr>
            </w:div>
            <w:div w:id="117560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56565">
      <w:bodyDiv w:val="1"/>
      <w:marLeft w:val="0"/>
      <w:marRight w:val="0"/>
      <w:marTop w:val="0"/>
      <w:marBottom w:val="0"/>
      <w:divBdr>
        <w:top w:val="none" w:sz="0" w:space="0" w:color="auto"/>
        <w:left w:val="none" w:sz="0" w:space="0" w:color="auto"/>
        <w:bottom w:val="none" w:sz="0" w:space="0" w:color="auto"/>
        <w:right w:val="none" w:sz="0" w:space="0" w:color="auto"/>
      </w:divBdr>
      <w:divsChild>
        <w:div w:id="851454466">
          <w:marLeft w:val="0"/>
          <w:marRight w:val="0"/>
          <w:marTop w:val="0"/>
          <w:marBottom w:val="0"/>
          <w:divBdr>
            <w:top w:val="none" w:sz="0" w:space="0" w:color="auto"/>
            <w:left w:val="none" w:sz="0" w:space="0" w:color="auto"/>
            <w:bottom w:val="none" w:sz="0" w:space="0" w:color="auto"/>
            <w:right w:val="none" w:sz="0" w:space="0" w:color="auto"/>
          </w:divBdr>
        </w:div>
        <w:div w:id="1116565525">
          <w:marLeft w:val="0"/>
          <w:marRight w:val="0"/>
          <w:marTop w:val="150"/>
          <w:marBottom w:val="0"/>
          <w:divBdr>
            <w:top w:val="none" w:sz="0" w:space="0" w:color="auto"/>
            <w:left w:val="none" w:sz="0" w:space="0" w:color="auto"/>
            <w:bottom w:val="none" w:sz="0" w:space="0" w:color="auto"/>
            <w:right w:val="none" w:sz="0" w:space="0" w:color="auto"/>
          </w:divBdr>
          <w:divsChild>
            <w:div w:id="1475218705">
              <w:marLeft w:val="1155"/>
              <w:marRight w:val="0"/>
              <w:marTop w:val="0"/>
              <w:marBottom w:val="0"/>
              <w:divBdr>
                <w:top w:val="none" w:sz="0" w:space="0" w:color="auto"/>
                <w:left w:val="none" w:sz="0" w:space="0" w:color="auto"/>
                <w:bottom w:val="none" w:sz="0" w:space="0" w:color="auto"/>
                <w:right w:val="none" w:sz="0" w:space="0" w:color="auto"/>
              </w:divBdr>
            </w:div>
            <w:div w:id="1475559002">
              <w:marLeft w:val="1155"/>
              <w:marRight w:val="0"/>
              <w:marTop w:val="0"/>
              <w:marBottom w:val="0"/>
              <w:divBdr>
                <w:top w:val="none" w:sz="0" w:space="0" w:color="auto"/>
                <w:left w:val="none" w:sz="0" w:space="0" w:color="auto"/>
                <w:bottom w:val="none" w:sz="0" w:space="0" w:color="auto"/>
                <w:right w:val="none" w:sz="0" w:space="0" w:color="auto"/>
              </w:divBdr>
            </w:div>
            <w:div w:id="351802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3707">
      <w:bodyDiv w:val="1"/>
      <w:marLeft w:val="0"/>
      <w:marRight w:val="0"/>
      <w:marTop w:val="0"/>
      <w:marBottom w:val="0"/>
      <w:divBdr>
        <w:top w:val="none" w:sz="0" w:space="0" w:color="auto"/>
        <w:left w:val="none" w:sz="0" w:space="0" w:color="auto"/>
        <w:bottom w:val="none" w:sz="0" w:space="0" w:color="auto"/>
        <w:right w:val="none" w:sz="0" w:space="0" w:color="auto"/>
      </w:divBdr>
      <w:divsChild>
        <w:div w:id="1009066438">
          <w:marLeft w:val="0"/>
          <w:marRight w:val="0"/>
          <w:marTop w:val="0"/>
          <w:marBottom w:val="0"/>
          <w:divBdr>
            <w:top w:val="none" w:sz="0" w:space="0" w:color="auto"/>
            <w:left w:val="none" w:sz="0" w:space="0" w:color="auto"/>
            <w:bottom w:val="none" w:sz="0" w:space="0" w:color="auto"/>
            <w:right w:val="none" w:sz="0" w:space="0" w:color="auto"/>
          </w:divBdr>
        </w:div>
        <w:div w:id="400567082">
          <w:marLeft w:val="0"/>
          <w:marRight w:val="0"/>
          <w:marTop w:val="150"/>
          <w:marBottom w:val="0"/>
          <w:divBdr>
            <w:top w:val="none" w:sz="0" w:space="0" w:color="auto"/>
            <w:left w:val="none" w:sz="0" w:space="0" w:color="auto"/>
            <w:bottom w:val="none" w:sz="0" w:space="0" w:color="auto"/>
            <w:right w:val="none" w:sz="0" w:space="0" w:color="auto"/>
          </w:divBdr>
          <w:divsChild>
            <w:div w:id="681393160">
              <w:marLeft w:val="1155"/>
              <w:marRight w:val="0"/>
              <w:marTop w:val="0"/>
              <w:marBottom w:val="0"/>
              <w:divBdr>
                <w:top w:val="none" w:sz="0" w:space="0" w:color="auto"/>
                <w:left w:val="none" w:sz="0" w:space="0" w:color="auto"/>
                <w:bottom w:val="none" w:sz="0" w:space="0" w:color="auto"/>
                <w:right w:val="none" w:sz="0" w:space="0" w:color="auto"/>
              </w:divBdr>
            </w:div>
            <w:div w:id="519205296">
              <w:marLeft w:val="1155"/>
              <w:marRight w:val="0"/>
              <w:marTop w:val="0"/>
              <w:marBottom w:val="0"/>
              <w:divBdr>
                <w:top w:val="none" w:sz="0" w:space="0" w:color="auto"/>
                <w:left w:val="none" w:sz="0" w:space="0" w:color="auto"/>
                <w:bottom w:val="none" w:sz="0" w:space="0" w:color="auto"/>
                <w:right w:val="none" w:sz="0" w:space="0" w:color="auto"/>
              </w:divBdr>
            </w:div>
            <w:div w:id="21751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4683">
      <w:bodyDiv w:val="1"/>
      <w:marLeft w:val="0"/>
      <w:marRight w:val="0"/>
      <w:marTop w:val="0"/>
      <w:marBottom w:val="0"/>
      <w:divBdr>
        <w:top w:val="none" w:sz="0" w:space="0" w:color="auto"/>
        <w:left w:val="none" w:sz="0" w:space="0" w:color="auto"/>
        <w:bottom w:val="none" w:sz="0" w:space="0" w:color="auto"/>
        <w:right w:val="none" w:sz="0" w:space="0" w:color="auto"/>
      </w:divBdr>
      <w:divsChild>
        <w:div w:id="845435769">
          <w:marLeft w:val="0"/>
          <w:marRight w:val="0"/>
          <w:marTop w:val="0"/>
          <w:marBottom w:val="0"/>
          <w:divBdr>
            <w:top w:val="none" w:sz="0" w:space="0" w:color="auto"/>
            <w:left w:val="none" w:sz="0" w:space="0" w:color="auto"/>
            <w:bottom w:val="none" w:sz="0" w:space="0" w:color="auto"/>
            <w:right w:val="none" w:sz="0" w:space="0" w:color="auto"/>
          </w:divBdr>
        </w:div>
        <w:div w:id="1262684837">
          <w:marLeft w:val="0"/>
          <w:marRight w:val="0"/>
          <w:marTop w:val="150"/>
          <w:marBottom w:val="0"/>
          <w:divBdr>
            <w:top w:val="none" w:sz="0" w:space="0" w:color="auto"/>
            <w:left w:val="none" w:sz="0" w:space="0" w:color="auto"/>
            <w:bottom w:val="none" w:sz="0" w:space="0" w:color="auto"/>
            <w:right w:val="none" w:sz="0" w:space="0" w:color="auto"/>
          </w:divBdr>
          <w:divsChild>
            <w:div w:id="284774162">
              <w:marLeft w:val="1155"/>
              <w:marRight w:val="0"/>
              <w:marTop w:val="0"/>
              <w:marBottom w:val="0"/>
              <w:divBdr>
                <w:top w:val="none" w:sz="0" w:space="0" w:color="auto"/>
                <w:left w:val="none" w:sz="0" w:space="0" w:color="auto"/>
                <w:bottom w:val="none" w:sz="0" w:space="0" w:color="auto"/>
                <w:right w:val="none" w:sz="0" w:space="0" w:color="auto"/>
              </w:divBdr>
            </w:div>
            <w:div w:id="2039774430">
              <w:marLeft w:val="1155"/>
              <w:marRight w:val="0"/>
              <w:marTop w:val="0"/>
              <w:marBottom w:val="0"/>
              <w:divBdr>
                <w:top w:val="none" w:sz="0" w:space="0" w:color="auto"/>
                <w:left w:val="none" w:sz="0" w:space="0" w:color="auto"/>
                <w:bottom w:val="none" w:sz="0" w:space="0" w:color="auto"/>
                <w:right w:val="none" w:sz="0" w:space="0" w:color="auto"/>
              </w:divBdr>
            </w:div>
            <w:div w:id="1847209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890939">
      <w:bodyDiv w:val="1"/>
      <w:marLeft w:val="0"/>
      <w:marRight w:val="0"/>
      <w:marTop w:val="0"/>
      <w:marBottom w:val="0"/>
      <w:divBdr>
        <w:top w:val="none" w:sz="0" w:space="0" w:color="auto"/>
        <w:left w:val="none" w:sz="0" w:space="0" w:color="auto"/>
        <w:bottom w:val="none" w:sz="0" w:space="0" w:color="auto"/>
        <w:right w:val="none" w:sz="0" w:space="0" w:color="auto"/>
      </w:divBdr>
      <w:divsChild>
        <w:div w:id="1753773402">
          <w:marLeft w:val="0"/>
          <w:marRight w:val="0"/>
          <w:marTop w:val="0"/>
          <w:marBottom w:val="0"/>
          <w:divBdr>
            <w:top w:val="none" w:sz="0" w:space="0" w:color="auto"/>
            <w:left w:val="none" w:sz="0" w:space="0" w:color="auto"/>
            <w:bottom w:val="none" w:sz="0" w:space="0" w:color="auto"/>
            <w:right w:val="none" w:sz="0" w:space="0" w:color="auto"/>
          </w:divBdr>
        </w:div>
        <w:div w:id="1912538252">
          <w:marLeft w:val="0"/>
          <w:marRight w:val="0"/>
          <w:marTop w:val="150"/>
          <w:marBottom w:val="0"/>
          <w:divBdr>
            <w:top w:val="none" w:sz="0" w:space="0" w:color="auto"/>
            <w:left w:val="none" w:sz="0" w:space="0" w:color="auto"/>
            <w:bottom w:val="none" w:sz="0" w:space="0" w:color="auto"/>
            <w:right w:val="none" w:sz="0" w:space="0" w:color="auto"/>
          </w:divBdr>
          <w:divsChild>
            <w:div w:id="1723822996">
              <w:marLeft w:val="1155"/>
              <w:marRight w:val="0"/>
              <w:marTop w:val="0"/>
              <w:marBottom w:val="0"/>
              <w:divBdr>
                <w:top w:val="none" w:sz="0" w:space="0" w:color="auto"/>
                <w:left w:val="none" w:sz="0" w:space="0" w:color="auto"/>
                <w:bottom w:val="none" w:sz="0" w:space="0" w:color="auto"/>
                <w:right w:val="none" w:sz="0" w:space="0" w:color="auto"/>
              </w:divBdr>
            </w:div>
            <w:div w:id="21038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086590">
      <w:bodyDiv w:val="1"/>
      <w:marLeft w:val="0"/>
      <w:marRight w:val="0"/>
      <w:marTop w:val="0"/>
      <w:marBottom w:val="0"/>
      <w:divBdr>
        <w:top w:val="none" w:sz="0" w:space="0" w:color="auto"/>
        <w:left w:val="none" w:sz="0" w:space="0" w:color="auto"/>
        <w:bottom w:val="none" w:sz="0" w:space="0" w:color="auto"/>
        <w:right w:val="none" w:sz="0" w:space="0" w:color="auto"/>
      </w:divBdr>
      <w:divsChild>
        <w:div w:id="954602240">
          <w:marLeft w:val="0"/>
          <w:marRight w:val="0"/>
          <w:marTop w:val="0"/>
          <w:marBottom w:val="0"/>
          <w:divBdr>
            <w:top w:val="none" w:sz="0" w:space="0" w:color="auto"/>
            <w:left w:val="none" w:sz="0" w:space="0" w:color="auto"/>
            <w:bottom w:val="none" w:sz="0" w:space="0" w:color="auto"/>
            <w:right w:val="none" w:sz="0" w:space="0" w:color="auto"/>
          </w:divBdr>
        </w:div>
        <w:div w:id="913047735">
          <w:marLeft w:val="0"/>
          <w:marRight w:val="0"/>
          <w:marTop w:val="150"/>
          <w:marBottom w:val="0"/>
          <w:divBdr>
            <w:top w:val="none" w:sz="0" w:space="0" w:color="auto"/>
            <w:left w:val="none" w:sz="0" w:space="0" w:color="auto"/>
            <w:bottom w:val="none" w:sz="0" w:space="0" w:color="auto"/>
            <w:right w:val="none" w:sz="0" w:space="0" w:color="auto"/>
          </w:divBdr>
          <w:divsChild>
            <w:div w:id="1414471343">
              <w:marLeft w:val="1155"/>
              <w:marRight w:val="0"/>
              <w:marTop w:val="0"/>
              <w:marBottom w:val="0"/>
              <w:divBdr>
                <w:top w:val="none" w:sz="0" w:space="0" w:color="auto"/>
                <w:left w:val="none" w:sz="0" w:space="0" w:color="auto"/>
                <w:bottom w:val="none" w:sz="0" w:space="0" w:color="auto"/>
                <w:right w:val="none" w:sz="0" w:space="0" w:color="auto"/>
              </w:divBdr>
            </w:div>
            <w:div w:id="1025060884">
              <w:marLeft w:val="1155"/>
              <w:marRight w:val="0"/>
              <w:marTop w:val="0"/>
              <w:marBottom w:val="0"/>
              <w:divBdr>
                <w:top w:val="none" w:sz="0" w:space="0" w:color="auto"/>
                <w:left w:val="none" w:sz="0" w:space="0" w:color="auto"/>
                <w:bottom w:val="none" w:sz="0" w:space="0" w:color="auto"/>
                <w:right w:val="none" w:sz="0" w:space="0" w:color="auto"/>
              </w:divBdr>
            </w:div>
            <w:div w:id="2021734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397774">
      <w:bodyDiv w:val="1"/>
      <w:marLeft w:val="0"/>
      <w:marRight w:val="0"/>
      <w:marTop w:val="0"/>
      <w:marBottom w:val="0"/>
      <w:divBdr>
        <w:top w:val="none" w:sz="0" w:space="0" w:color="auto"/>
        <w:left w:val="none" w:sz="0" w:space="0" w:color="auto"/>
        <w:bottom w:val="none" w:sz="0" w:space="0" w:color="auto"/>
        <w:right w:val="none" w:sz="0" w:space="0" w:color="auto"/>
      </w:divBdr>
      <w:divsChild>
        <w:div w:id="453408045">
          <w:marLeft w:val="0"/>
          <w:marRight w:val="0"/>
          <w:marTop w:val="0"/>
          <w:marBottom w:val="0"/>
          <w:divBdr>
            <w:top w:val="none" w:sz="0" w:space="0" w:color="auto"/>
            <w:left w:val="none" w:sz="0" w:space="0" w:color="auto"/>
            <w:bottom w:val="none" w:sz="0" w:space="0" w:color="auto"/>
            <w:right w:val="none" w:sz="0" w:space="0" w:color="auto"/>
          </w:divBdr>
        </w:div>
        <w:div w:id="1122725622">
          <w:marLeft w:val="0"/>
          <w:marRight w:val="0"/>
          <w:marTop w:val="150"/>
          <w:marBottom w:val="0"/>
          <w:divBdr>
            <w:top w:val="none" w:sz="0" w:space="0" w:color="auto"/>
            <w:left w:val="none" w:sz="0" w:space="0" w:color="auto"/>
            <w:bottom w:val="none" w:sz="0" w:space="0" w:color="auto"/>
            <w:right w:val="none" w:sz="0" w:space="0" w:color="auto"/>
          </w:divBdr>
          <w:divsChild>
            <w:div w:id="1781489687">
              <w:marLeft w:val="1155"/>
              <w:marRight w:val="0"/>
              <w:marTop w:val="0"/>
              <w:marBottom w:val="0"/>
              <w:divBdr>
                <w:top w:val="none" w:sz="0" w:space="0" w:color="auto"/>
                <w:left w:val="none" w:sz="0" w:space="0" w:color="auto"/>
                <w:bottom w:val="none" w:sz="0" w:space="0" w:color="auto"/>
                <w:right w:val="none" w:sz="0" w:space="0" w:color="auto"/>
              </w:divBdr>
            </w:div>
            <w:div w:id="2135634894">
              <w:marLeft w:val="1155"/>
              <w:marRight w:val="0"/>
              <w:marTop w:val="0"/>
              <w:marBottom w:val="0"/>
              <w:divBdr>
                <w:top w:val="none" w:sz="0" w:space="0" w:color="auto"/>
                <w:left w:val="none" w:sz="0" w:space="0" w:color="auto"/>
                <w:bottom w:val="none" w:sz="0" w:space="0" w:color="auto"/>
                <w:right w:val="none" w:sz="0" w:space="0" w:color="auto"/>
              </w:divBdr>
            </w:div>
            <w:div w:id="24846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668555">
      <w:bodyDiv w:val="1"/>
      <w:marLeft w:val="0"/>
      <w:marRight w:val="0"/>
      <w:marTop w:val="0"/>
      <w:marBottom w:val="0"/>
      <w:divBdr>
        <w:top w:val="none" w:sz="0" w:space="0" w:color="auto"/>
        <w:left w:val="none" w:sz="0" w:space="0" w:color="auto"/>
        <w:bottom w:val="none" w:sz="0" w:space="0" w:color="auto"/>
        <w:right w:val="none" w:sz="0" w:space="0" w:color="auto"/>
      </w:divBdr>
      <w:divsChild>
        <w:div w:id="1771269862">
          <w:marLeft w:val="0"/>
          <w:marRight w:val="0"/>
          <w:marTop w:val="0"/>
          <w:marBottom w:val="0"/>
          <w:divBdr>
            <w:top w:val="none" w:sz="0" w:space="0" w:color="auto"/>
            <w:left w:val="none" w:sz="0" w:space="0" w:color="auto"/>
            <w:bottom w:val="none" w:sz="0" w:space="0" w:color="auto"/>
            <w:right w:val="none" w:sz="0" w:space="0" w:color="auto"/>
          </w:divBdr>
        </w:div>
        <w:div w:id="427046235">
          <w:marLeft w:val="0"/>
          <w:marRight w:val="0"/>
          <w:marTop w:val="150"/>
          <w:marBottom w:val="0"/>
          <w:divBdr>
            <w:top w:val="none" w:sz="0" w:space="0" w:color="auto"/>
            <w:left w:val="none" w:sz="0" w:space="0" w:color="auto"/>
            <w:bottom w:val="none" w:sz="0" w:space="0" w:color="auto"/>
            <w:right w:val="none" w:sz="0" w:space="0" w:color="auto"/>
          </w:divBdr>
          <w:divsChild>
            <w:div w:id="1716126677">
              <w:marLeft w:val="1155"/>
              <w:marRight w:val="0"/>
              <w:marTop w:val="0"/>
              <w:marBottom w:val="0"/>
              <w:divBdr>
                <w:top w:val="none" w:sz="0" w:space="0" w:color="auto"/>
                <w:left w:val="none" w:sz="0" w:space="0" w:color="auto"/>
                <w:bottom w:val="none" w:sz="0" w:space="0" w:color="auto"/>
                <w:right w:val="none" w:sz="0" w:space="0" w:color="auto"/>
              </w:divBdr>
            </w:div>
            <w:div w:id="264508091">
              <w:marLeft w:val="1155"/>
              <w:marRight w:val="0"/>
              <w:marTop w:val="0"/>
              <w:marBottom w:val="0"/>
              <w:divBdr>
                <w:top w:val="none" w:sz="0" w:space="0" w:color="auto"/>
                <w:left w:val="none" w:sz="0" w:space="0" w:color="auto"/>
                <w:bottom w:val="none" w:sz="0" w:space="0" w:color="auto"/>
                <w:right w:val="none" w:sz="0" w:space="0" w:color="auto"/>
              </w:divBdr>
            </w:div>
            <w:div w:id="774790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0746">
      <w:bodyDiv w:val="1"/>
      <w:marLeft w:val="0"/>
      <w:marRight w:val="0"/>
      <w:marTop w:val="0"/>
      <w:marBottom w:val="0"/>
      <w:divBdr>
        <w:top w:val="none" w:sz="0" w:space="0" w:color="auto"/>
        <w:left w:val="none" w:sz="0" w:space="0" w:color="auto"/>
        <w:bottom w:val="none" w:sz="0" w:space="0" w:color="auto"/>
        <w:right w:val="none" w:sz="0" w:space="0" w:color="auto"/>
      </w:divBdr>
      <w:divsChild>
        <w:div w:id="547645926">
          <w:marLeft w:val="0"/>
          <w:marRight w:val="0"/>
          <w:marTop w:val="0"/>
          <w:marBottom w:val="0"/>
          <w:divBdr>
            <w:top w:val="none" w:sz="0" w:space="0" w:color="auto"/>
            <w:left w:val="none" w:sz="0" w:space="0" w:color="auto"/>
            <w:bottom w:val="none" w:sz="0" w:space="0" w:color="auto"/>
            <w:right w:val="none" w:sz="0" w:space="0" w:color="auto"/>
          </w:divBdr>
        </w:div>
        <w:div w:id="262496176">
          <w:marLeft w:val="0"/>
          <w:marRight w:val="0"/>
          <w:marTop w:val="150"/>
          <w:marBottom w:val="0"/>
          <w:divBdr>
            <w:top w:val="none" w:sz="0" w:space="0" w:color="auto"/>
            <w:left w:val="none" w:sz="0" w:space="0" w:color="auto"/>
            <w:bottom w:val="none" w:sz="0" w:space="0" w:color="auto"/>
            <w:right w:val="none" w:sz="0" w:space="0" w:color="auto"/>
          </w:divBdr>
          <w:divsChild>
            <w:div w:id="1824466925">
              <w:marLeft w:val="1155"/>
              <w:marRight w:val="0"/>
              <w:marTop w:val="0"/>
              <w:marBottom w:val="0"/>
              <w:divBdr>
                <w:top w:val="none" w:sz="0" w:space="0" w:color="auto"/>
                <w:left w:val="none" w:sz="0" w:space="0" w:color="auto"/>
                <w:bottom w:val="none" w:sz="0" w:space="0" w:color="auto"/>
                <w:right w:val="none" w:sz="0" w:space="0" w:color="auto"/>
              </w:divBdr>
            </w:div>
            <w:div w:id="142418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481">
      <w:bodyDiv w:val="1"/>
      <w:marLeft w:val="0"/>
      <w:marRight w:val="0"/>
      <w:marTop w:val="0"/>
      <w:marBottom w:val="0"/>
      <w:divBdr>
        <w:top w:val="none" w:sz="0" w:space="0" w:color="auto"/>
        <w:left w:val="none" w:sz="0" w:space="0" w:color="auto"/>
        <w:bottom w:val="none" w:sz="0" w:space="0" w:color="auto"/>
        <w:right w:val="none" w:sz="0" w:space="0" w:color="auto"/>
      </w:divBdr>
      <w:divsChild>
        <w:div w:id="2099597455">
          <w:marLeft w:val="0"/>
          <w:marRight w:val="0"/>
          <w:marTop w:val="0"/>
          <w:marBottom w:val="0"/>
          <w:divBdr>
            <w:top w:val="none" w:sz="0" w:space="0" w:color="auto"/>
            <w:left w:val="none" w:sz="0" w:space="0" w:color="auto"/>
            <w:bottom w:val="none" w:sz="0" w:space="0" w:color="auto"/>
            <w:right w:val="none" w:sz="0" w:space="0" w:color="auto"/>
          </w:divBdr>
        </w:div>
        <w:div w:id="263417476">
          <w:marLeft w:val="0"/>
          <w:marRight w:val="0"/>
          <w:marTop w:val="150"/>
          <w:marBottom w:val="0"/>
          <w:divBdr>
            <w:top w:val="none" w:sz="0" w:space="0" w:color="auto"/>
            <w:left w:val="none" w:sz="0" w:space="0" w:color="auto"/>
            <w:bottom w:val="none" w:sz="0" w:space="0" w:color="auto"/>
            <w:right w:val="none" w:sz="0" w:space="0" w:color="auto"/>
          </w:divBdr>
          <w:divsChild>
            <w:div w:id="229311420">
              <w:marLeft w:val="1155"/>
              <w:marRight w:val="0"/>
              <w:marTop w:val="0"/>
              <w:marBottom w:val="0"/>
              <w:divBdr>
                <w:top w:val="none" w:sz="0" w:space="0" w:color="auto"/>
                <w:left w:val="none" w:sz="0" w:space="0" w:color="auto"/>
                <w:bottom w:val="none" w:sz="0" w:space="0" w:color="auto"/>
                <w:right w:val="none" w:sz="0" w:space="0" w:color="auto"/>
              </w:divBdr>
            </w:div>
            <w:div w:id="1000349297">
              <w:marLeft w:val="1155"/>
              <w:marRight w:val="0"/>
              <w:marTop w:val="0"/>
              <w:marBottom w:val="0"/>
              <w:divBdr>
                <w:top w:val="none" w:sz="0" w:space="0" w:color="auto"/>
                <w:left w:val="none" w:sz="0" w:space="0" w:color="auto"/>
                <w:bottom w:val="none" w:sz="0" w:space="0" w:color="auto"/>
                <w:right w:val="none" w:sz="0" w:space="0" w:color="auto"/>
              </w:divBdr>
            </w:div>
            <w:div w:id="1754275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8972935">
      <w:bodyDiv w:val="1"/>
      <w:marLeft w:val="0"/>
      <w:marRight w:val="0"/>
      <w:marTop w:val="0"/>
      <w:marBottom w:val="0"/>
      <w:divBdr>
        <w:top w:val="none" w:sz="0" w:space="0" w:color="auto"/>
        <w:left w:val="none" w:sz="0" w:space="0" w:color="auto"/>
        <w:bottom w:val="none" w:sz="0" w:space="0" w:color="auto"/>
        <w:right w:val="none" w:sz="0" w:space="0" w:color="auto"/>
      </w:divBdr>
      <w:divsChild>
        <w:div w:id="556015513">
          <w:marLeft w:val="0"/>
          <w:marRight w:val="0"/>
          <w:marTop w:val="0"/>
          <w:marBottom w:val="0"/>
          <w:divBdr>
            <w:top w:val="none" w:sz="0" w:space="0" w:color="auto"/>
            <w:left w:val="none" w:sz="0" w:space="0" w:color="auto"/>
            <w:bottom w:val="none" w:sz="0" w:space="0" w:color="auto"/>
            <w:right w:val="none" w:sz="0" w:space="0" w:color="auto"/>
          </w:divBdr>
        </w:div>
        <w:div w:id="381640096">
          <w:marLeft w:val="0"/>
          <w:marRight w:val="0"/>
          <w:marTop w:val="150"/>
          <w:marBottom w:val="0"/>
          <w:divBdr>
            <w:top w:val="none" w:sz="0" w:space="0" w:color="auto"/>
            <w:left w:val="none" w:sz="0" w:space="0" w:color="auto"/>
            <w:bottom w:val="none" w:sz="0" w:space="0" w:color="auto"/>
            <w:right w:val="none" w:sz="0" w:space="0" w:color="auto"/>
          </w:divBdr>
          <w:divsChild>
            <w:div w:id="139540839">
              <w:marLeft w:val="1155"/>
              <w:marRight w:val="0"/>
              <w:marTop w:val="0"/>
              <w:marBottom w:val="0"/>
              <w:divBdr>
                <w:top w:val="none" w:sz="0" w:space="0" w:color="auto"/>
                <w:left w:val="none" w:sz="0" w:space="0" w:color="auto"/>
                <w:bottom w:val="none" w:sz="0" w:space="0" w:color="auto"/>
                <w:right w:val="none" w:sz="0" w:space="0" w:color="auto"/>
              </w:divBdr>
            </w:div>
            <w:div w:id="1029723967">
              <w:marLeft w:val="1155"/>
              <w:marRight w:val="0"/>
              <w:marTop w:val="0"/>
              <w:marBottom w:val="0"/>
              <w:divBdr>
                <w:top w:val="none" w:sz="0" w:space="0" w:color="auto"/>
                <w:left w:val="none" w:sz="0" w:space="0" w:color="auto"/>
                <w:bottom w:val="none" w:sz="0" w:space="0" w:color="auto"/>
                <w:right w:val="none" w:sz="0" w:space="0" w:color="auto"/>
              </w:divBdr>
            </w:div>
            <w:div w:id="78029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4415">
      <w:bodyDiv w:val="1"/>
      <w:marLeft w:val="0"/>
      <w:marRight w:val="0"/>
      <w:marTop w:val="0"/>
      <w:marBottom w:val="0"/>
      <w:divBdr>
        <w:top w:val="none" w:sz="0" w:space="0" w:color="auto"/>
        <w:left w:val="none" w:sz="0" w:space="0" w:color="auto"/>
        <w:bottom w:val="none" w:sz="0" w:space="0" w:color="auto"/>
        <w:right w:val="none" w:sz="0" w:space="0" w:color="auto"/>
      </w:divBdr>
      <w:divsChild>
        <w:div w:id="40835512">
          <w:marLeft w:val="0"/>
          <w:marRight w:val="0"/>
          <w:marTop w:val="0"/>
          <w:marBottom w:val="0"/>
          <w:divBdr>
            <w:top w:val="none" w:sz="0" w:space="0" w:color="auto"/>
            <w:left w:val="none" w:sz="0" w:space="0" w:color="auto"/>
            <w:bottom w:val="none" w:sz="0" w:space="0" w:color="auto"/>
            <w:right w:val="none" w:sz="0" w:space="0" w:color="auto"/>
          </w:divBdr>
        </w:div>
        <w:div w:id="1053626118">
          <w:marLeft w:val="0"/>
          <w:marRight w:val="0"/>
          <w:marTop w:val="150"/>
          <w:marBottom w:val="0"/>
          <w:divBdr>
            <w:top w:val="none" w:sz="0" w:space="0" w:color="auto"/>
            <w:left w:val="none" w:sz="0" w:space="0" w:color="auto"/>
            <w:bottom w:val="none" w:sz="0" w:space="0" w:color="auto"/>
            <w:right w:val="none" w:sz="0" w:space="0" w:color="auto"/>
          </w:divBdr>
          <w:divsChild>
            <w:div w:id="179054269">
              <w:marLeft w:val="1155"/>
              <w:marRight w:val="0"/>
              <w:marTop w:val="0"/>
              <w:marBottom w:val="0"/>
              <w:divBdr>
                <w:top w:val="none" w:sz="0" w:space="0" w:color="auto"/>
                <w:left w:val="none" w:sz="0" w:space="0" w:color="auto"/>
                <w:bottom w:val="none" w:sz="0" w:space="0" w:color="auto"/>
                <w:right w:val="none" w:sz="0" w:space="0" w:color="auto"/>
              </w:divBdr>
            </w:div>
            <w:div w:id="913051851">
              <w:marLeft w:val="1155"/>
              <w:marRight w:val="0"/>
              <w:marTop w:val="0"/>
              <w:marBottom w:val="0"/>
              <w:divBdr>
                <w:top w:val="none" w:sz="0" w:space="0" w:color="auto"/>
                <w:left w:val="none" w:sz="0" w:space="0" w:color="auto"/>
                <w:bottom w:val="none" w:sz="0" w:space="0" w:color="auto"/>
                <w:right w:val="none" w:sz="0" w:space="0" w:color="auto"/>
              </w:divBdr>
            </w:div>
            <w:div w:id="131976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06139">
      <w:bodyDiv w:val="1"/>
      <w:marLeft w:val="0"/>
      <w:marRight w:val="0"/>
      <w:marTop w:val="0"/>
      <w:marBottom w:val="0"/>
      <w:divBdr>
        <w:top w:val="none" w:sz="0" w:space="0" w:color="auto"/>
        <w:left w:val="none" w:sz="0" w:space="0" w:color="auto"/>
        <w:bottom w:val="none" w:sz="0" w:space="0" w:color="auto"/>
        <w:right w:val="none" w:sz="0" w:space="0" w:color="auto"/>
      </w:divBdr>
      <w:divsChild>
        <w:div w:id="345519014">
          <w:marLeft w:val="0"/>
          <w:marRight w:val="0"/>
          <w:marTop w:val="0"/>
          <w:marBottom w:val="0"/>
          <w:divBdr>
            <w:top w:val="none" w:sz="0" w:space="0" w:color="auto"/>
            <w:left w:val="none" w:sz="0" w:space="0" w:color="auto"/>
            <w:bottom w:val="none" w:sz="0" w:space="0" w:color="auto"/>
            <w:right w:val="none" w:sz="0" w:space="0" w:color="auto"/>
          </w:divBdr>
        </w:div>
        <w:div w:id="954212210">
          <w:marLeft w:val="0"/>
          <w:marRight w:val="0"/>
          <w:marTop w:val="150"/>
          <w:marBottom w:val="0"/>
          <w:divBdr>
            <w:top w:val="none" w:sz="0" w:space="0" w:color="auto"/>
            <w:left w:val="none" w:sz="0" w:space="0" w:color="auto"/>
            <w:bottom w:val="none" w:sz="0" w:space="0" w:color="auto"/>
            <w:right w:val="none" w:sz="0" w:space="0" w:color="auto"/>
          </w:divBdr>
          <w:divsChild>
            <w:div w:id="1251738346">
              <w:marLeft w:val="1155"/>
              <w:marRight w:val="0"/>
              <w:marTop w:val="0"/>
              <w:marBottom w:val="0"/>
              <w:divBdr>
                <w:top w:val="none" w:sz="0" w:space="0" w:color="auto"/>
                <w:left w:val="none" w:sz="0" w:space="0" w:color="auto"/>
                <w:bottom w:val="none" w:sz="0" w:space="0" w:color="auto"/>
                <w:right w:val="none" w:sz="0" w:space="0" w:color="auto"/>
              </w:divBdr>
            </w:div>
            <w:div w:id="1260986465">
              <w:marLeft w:val="1155"/>
              <w:marRight w:val="0"/>
              <w:marTop w:val="0"/>
              <w:marBottom w:val="0"/>
              <w:divBdr>
                <w:top w:val="none" w:sz="0" w:space="0" w:color="auto"/>
                <w:left w:val="none" w:sz="0" w:space="0" w:color="auto"/>
                <w:bottom w:val="none" w:sz="0" w:space="0" w:color="auto"/>
                <w:right w:val="none" w:sz="0" w:space="0" w:color="auto"/>
              </w:divBdr>
            </w:div>
            <w:div w:id="126623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1036">
      <w:bodyDiv w:val="1"/>
      <w:marLeft w:val="0"/>
      <w:marRight w:val="0"/>
      <w:marTop w:val="0"/>
      <w:marBottom w:val="0"/>
      <w:divBdr>
        <w:top w:val="none" w:sz="0" w:space="0" w:color="auto"/>
        <w:left w:val="none" w:sz="0" w:space="0" w:color="auto"/>
        <w:bottom w:val="none" w:sz="0" w:space="0" w:color="auto"/>
        <w:right w:val="none" w:sz="0" w:space="0" w:color="auto"/>
      </w:divBdr>
      <w:divsChild>
        <w:div w:id="313219960">
          <w:marLeft w:val="0"/>
          <w:marRight w:val="0"/>
          <w:marTop w:val="0"/>
          <w:marBottom w:val="0"/>
          <w:divBdr>
            <w:top w:val="none" w:sz="0" w:space="0" w:color="auto"/>
            <w:left w:val="none" w:sz="0" w:space="0" w:color="auto"/>
            <w:bottom w:val="none" w:sz="0" w:space="0" w:color="auto"/>
            <w:right w:val="none" w:sz="0" w:space="0" w:color="auto"/>
          </w:divBdr>
        </w:div>
        <w:div w:id="1612008299">
          <w:marLeft w:val="0"/>
          <w:marRight w:val="0"/>
          <w:marTop w:val="150"/>
          <w:marBottom w:val="0"/>
          <w:divBdr>
            <w:top w:val="none" w:sz="0" w:space="0" w:color="auto"/>
            <w:left w:val="none" w:sz="0" w:space="0" w:color="auto"/>
            <w:bottom w:val="none" w:sz="0" w:space="0" w:color="auto"/>
            <w:right w:val="none" w:sz="0" w:space="0" w:color="auto"/>
          </w:divBdr>
          <w:divsChild>
            <w:div w:id="1891266619">
              <w:marLeft w:val="1155"/>
              <w:marRight w:val="0"/>
              <w:marTop w:val="0"/>
              <w:marBottom w:val="0"/>
              <w:divBdr>
                <w:top w:val="none" w:sz="0" w:space="0" w:color="auto"/>
                <w:left w:val="none" w:sz="0" w:space="0" w:color="auto"/>
                <w:bottom w:val="none" w:sz="0" w:space="0" w:color="auto"/>
                <w:right w:val="none" w:sz="0" w:space="0" w:color="auto"/>
              </w:divBdr>
            </w:div>
            <w:div w:id="743769629">
              <w:marLeft w:val="1155"/>
              <w:marRight w:val="0"/>
              <w:marTop w:val="0"/>
              <w:marBottom w:val="0"/>
              <w:divBdr>
                <w:top w:val="none" w:sz="0" w:space="0" w:color="auto"/>
                <w:left w:val="none" w:sz="0" w:space="0" w:color="auto"/>
                <w:bottom w:val="none" w:sz="0" w:space="0" w:color="auto"/>
                <w:right w:val="none" w:sz="0" w:space="0" w:color="auto"/>
              </w:divBdr>
            </w:div>
            <w:div w:id="319695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303894">
      <w:bodyDiv w:val="1"/>
      <w:marLeft w:val="0"/>
      <w:marRight w:val="0"/>
      <w:marTop w:val="0"/>
      <w:marBottom w:val="0"/>
      <w:divBdr>
        <w:top w:val="none" w:sz="0" w:space="0" w:color="auto"/>
        <w:left w:val="none" w:sz="0" w:space="0" w:color="auto"/>
        <w:bottom w:val="none" w:sz="0" w:space="0" w:color="auto"/>
        <w:right w:val="none" w:sz="0" w:space="0" w:color="auto"/>
      </w:divBdr>
      <w:divsChild>
        <w:div w:id="751854753">
          <w:marLeft w:val="0"/>
          <w:marRight w:val="0"/>
          <w:marTop w:val="0"/>
          <w:marBottom w:val="0"/>
          <w:divBdr>
            <w:top w:val="none" w:sz="0" w:space="0" w:color="auto"/>
            <w:left w:val="none" w:sz="0" w:space="0" w:color="auto"/>
            <w:bottom w:val="none" w:sz="0" w:space="0" w:color="auto"/>
            <w:right w:val="none" w:sz="0" w:space="0" w:color="auto"/>
          </w:divBdr>
        </w:div>
        <w:div w:id="1339231282">
          <w:marLeft w:val="0"/>
          <w:marRight w:val="0"/>
          <w:marTop w:val="150"/>
          <w:marBottom w:val="0"/>
          <w:divBdr>
            <w:top w:val="none" w:sz="0" w:space="0" w:color="auto"/>
            <w:left w:val="none" w:sz="0" w:space="0" w:color="auto"/>
            <w:bottom w:val="none" w:sz="0" w:space="0" w:color="auto"/>
            <w:right w:val="none" w:sz="0" w:space="0" w:color="auto"/>
          </w:divBdr>
          <w:divsChild>
            <w:div w:id="1784955836">
              <w:marLeft w:val="1155"/>
              <w:marRight w:val="0"/>
              <w:marTop w:val="0"/>
              <w:marBottom w:val="0"/>
              <w:divBdr>
                <w:top w:val="none" w:sz="0" w:space="0" w:color="auto"/>
                <w:left w:val="none" w:sz="0" w:space="0" w:color="auto"/>
                <w:bottom w:val="none" w:sz="0" w:space="0" w:color="auto"/>
                <w:right w:val="none" w:sz="0" w:space="0" w:color="auto"/>
              </w:divBdr>
            </w:div>
            <w:div w:id="517620772">
              <w:marLeft w:val="1155"/>
              <w:marRight w:val="0"/>
              <w:marTop w:val="0"/>
              <w:marBottom w:val="0"/>
              <w:divBdr>
                <w:top w:val="none" w:sz="0" w:space="0" w:color="auto"/>
                <w:left w:val="none" w:sz="0" w:space="0" w:color="auto"/>
                <w:bottom w:val="none" w:sz="0" w:space="0" w:color="auto"/>
                <w:right w:val="none" w:sz="0" w:space="0" w:color="auto"/>
              </w:divBdr>
            </w:div>
            <w:div w:id="120239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3338">
      <w:bodyDiv w:val="1"/>
      <w:marLeft w:val="0"/>
      <w:marRight w:val="0"/>
      <w:marTop w:val="0"/>
      <w:marBottom w:val="0"/>
      <w:divBdr>
        <w:top w:val="none" w:sz="0" w:space="0" w:color="auto"/>
        <w:left w:val="none" w:sz="0" w:space="0" w:color="auto"/>
        <w:bottom w:val="none" w:sz="0" w:space="0" w:color="auto"/>
        <w:right w:val="none" w:sz="0" w:space="0" w:color="auto"/>
      </w:divBdr>
      <w:divsChild>
        <w:div w:id="1974552127">
          <w:marLeft w:val="0"/>
          <w:marRight w:val="0"/>
          <w:marTop w:val="0"/>
          <w:marBottom w:val="0"/>
          <w:divBdr>
            <w:top w:val="none" w:sz="0" w:space="0" w:color="auto"/>
            <w:left w:val="none" w:sz="0" w:space="0" w:color="auto"/>
            <w:bottom w:val="none" w:sz="0" w:space="0" w:color="auto"/>
            <w:right w:val="none" w:sz="0" w:space="0" w:color="auto"/>
          </w:divBdr>
        </w:div>
        <w:div w:id="1934971115">
          <w:marLeft w:val="0"/>
          <w:marRight w:val="0"/>
          <w:marTop w:val="150"/>
          <w:marBottom w:val="0"/>
          <w:divBdr>
            <w:top w:val="none" w:sz="0" w:space="0" w:color="auto"/>
            <w:left w:val="none" w:sz="0" w:space="0" w:color="auto"/>
            <w:bottom w:val="none" w:sz="0" w:space="0" w:color="auto"/>
            <w:right w:val="none" w:sz="0" w:space="0" w:color="auto"/>
          </w:divBdr>
          <w:divsChild>
            <w:div w:id="676814324">
              <w:marLeft w:val="1155"/>
              <w:marRight w:val="0"/>
              <w:marTop w:val="0"/>
              <w:marBottom w:val="0"/>
              <w:divBdr>
                <w:top w:val="none" w:sz="0" w:space="0" w:color="auto"/>
                <w:left w:val="none" w:sz="0" w:space="0" w:color="auto"/>
                <w:bottom w:val="none" w:sz="0" w:space="0" w:color="auto"/>
                <w:right w:val="none" w:sz="0" w:space="0" w:color="auto"/>
              </w:divBdr>
            </w:div>
            <w:div w:id="1839231259">
              <w:marLeft w:val="1155"/>
              <w:marRight w:val="0"/>
              <w:marTop w:val="0"/>
              <w:marBottom w:val="0"/>
              <w:divBdr>
                <w:top w:val="none" w:sz="0" w:space="0" w:color="auto"/>
                <w:left w:val="none" w:sz="0" w:space="0" w:color="auto"/>
                <w:bottom w:val="none" w:sz="0" w:space="0" w:color="auto"/>
                <w:right w:val="none" w:sz="0" w:space="0" w:color="auto"/>
              </w:divBdr>
            </w:div>
            <w:div w:id="823163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730205">
      <w:bodyDiv w:val="1"/>
      <w:marLeft w:val="0"/>
      <w:marRight w:val="0"/>
      <w:marTop w:val="0"/>
      <w:marBottom w:val="0"/>
      <w:divBdr>
        <w:top w:val="none" w:sz="0" w:space="0" w:color="auto"/>
        <w:left w:val="none" w:sz="0" w:space="0" w:color="auto"/>
        <w:bottom w:val="none" w:sz="0" w:space="0" w:color="auto"/>
        <w:right w:val="none" w:sz="0" w:space="0" w:color="auto"/>
      </w:divBdr>
      <w:divsChild>
        <w:div w:id="1866362843">
          <w:marLeft w:val="0"/>
          <w:marRight w:val="0"/>
          <w:marTop w:val="0"/>
          <w:marBottom w:val="0"/>
          <w:divBdr>
            <w:top w:val="none" w:sz="0" w:space="0" w:color="auto"/>
            <w:left w:val="none" w:sz="0" w:space="0" w:color="auto"/>
            <w:bottom w:val="none" w:sz="0" w:space="0" w:color="auto"/>
            <w:right w:val="none" w:sz="0" w:space="0" w:color="auto"/>
          </w:divBdr>
        </w:div>
        <w:div w:id="1926180894">
          <w:marLeft w:val="0"/>
          <w:marRight w:val="0"/>
          <w:marTop w:val="150"/>
          <w:marBottom w:val="0"/>
          <w:divBdr>
            <w:top w:val="none" w:sz="0" w:space="0" w:color="auto"/>
            <w:left w:val="none" w:sz="0" w:space="0" w:color="auto"/>
            <w:bottom w:val="none" w:sz="0" w:space="0" w:color="auto"/>
            <w:right w:val="none" w:sz="0" w:space="0" w:color="auto"/>
          </w:divBdr>
          <w:divsChild>
            <w:div w:id="1128525">
              <w:marLeft w:val="1155"/>
              <w:marRight w:val="0"/>
              <w:marTop w:val="0"/>
              <w:marBottom w:val="0"/>
              <w:divBdr>
                <w:top w:val="none" w:sz="0" w:space="0" w:color="auto"/>
                <w:left w:val="none" w:sz="0" w:space="0" w:color="auto"/>
                <w:bottom w:val="none" w:sz="0" w:space="0" w:color="auto"/>
                <w:right w:val="none" w:sz="0" w:space="0" w:color="auto"/>
              </w:divBdr>
            </w:div>
            <w:div w:id="2135632949">
              <w:marLeft w:val="1155"/>
              <w:marRight w:val="0"/>
              <w:marTop w:val="0"/>
              <w:marBottom w:val="0"/>
              <w:divBdr>
                <w:top w:val="none" w:sz="0" w:space="0" w:color="auto"/>
                <w:left w:val="none" w:sz="0" w:space="0" w:color="auto"/>
                <w:bottom w:val="none" w:sz="0" w:space="0" w:color="auto"/>
                <w:right w:val="none" w:sz="0" w:space="0" w:color="auto"/>
              </w:divBdr>
            </w:div>
            <w:div w:id="2057075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310760">
      <w:bodyDiv w:val="1"/>
      <w:marLeft w:val="0"/>
      <w:marRight w:val="0"/>
      <w:marTop w:val="0"/>
      <w:marBottom w:val="0"/>
      <w:divBdr>
        <w:top w:val="none" w:sz="0" w:space="0" w:color="auto"/>
        <w:left w:val="none" w:sz="0" w:space="0" w:color="auto"/>
        <w:bottom w:val="none" w:sz="0" w:space="0" w:color="auto"/>
        <w:right w:val="none" w:sz="0" w:space="0" w:color="auto"/>
      </w:divBdr>
      <w:divsChild>
        <w:div w:id="1234510131">
          <w:marLeft w:val="0"/>
          <w:marRight w:val="0"/>
          <w:marTop w:val="0"/>
          <w:marBottom w:val="0"/>
          <w:divBdr>
            <w:top w:val="none" w:sz="0" w:space="0" w:color="auto"/>
            <w:left w:val="none" w:sz="0" w:space="0" w:color="auto"/>
            <w:bottom w:val="none" w:sz="0" w:space="0" w:color="auto"/>
            <w:right w:val="none" w:sz="0" w:space="0" w:color="auto"/>
          </w:divBdr>
        </w:div>
        <w:div w:id="1857620966">
          <w:marLeft w:val="0"/>
          <w:marRight w:val="0"/>
          <w:marTop w:val="150"/>
          <w:marBottom w:val="0"/>
          <w:divBdr>
            <w:top w:val="none" w:sz="0" w:space="0" w:color="auto"/>
            <w:left w:val="none" w:sz="0" w:space="0" w:color="auto"/>
            <w:bottom w:val="none" w:sz="0" w:space="0" w:color="auto"/>
            <w:right w:val="none" w:sz="0" w:space="0" w:color="auto"/>
          </w:divBdr>
          <w:divsChild>
            <w:div w:id="1179124774">
              <w:marLeft w:val="1155"/>
              <w:marRight w:val="0"/>
              <w:marTop w:val="0"/>
              <w:marBottom w:val="0"/>
              <w:divBdr>
                <w:top w:val="none" w:sz="0" w:space="0" w:color="auto"/>
                <w:left w:val="none" w:sz="0" w:space="0" w:color="auto"/>
                <w:bottom w:val="none" w:sz="0" w:space="0" w:color="auto"/>
                <w:right w:val="none" w:sz="0" w:space="0" w:color="auto"/>
              </w:divBdr>
            </w:div>
            <w:div w:id="471290422">
              <w:marLeft w:val="1155"/>
              <w:marRight w:val="0"/>
              <w:marTop w:val="0"/>
              <w:marBottom w:val="0"/>
              <w:divBdr>
                <w:top w:val="none" w:sz="0" w:space="0" w:color="auto"/>
                <w:left w:val="none" w:sz="0" w:space="0" w:color="auto"/>
                <w:bottom w:val="none" w:sz="0" w:space="0" w:color="auto"/>
                <w:right w:val="none" w:sz="0" w:space="0" w:color="auto"/>
              </w:divBdr>
            </w:div>
            <w:div w:id="2133207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6610">
      <w:bodyDiv w:val="1"/>
      <w:marLeft w:val="0"/>
      <w:marRight w:val="0"/>
      <w:marTop w:val="0"/>
      <w:marBottom w:val="0"/>
      <w:divBdr>
        <w:top w:val="none" w:sz="0" w:space="0" w:color="auto"/>
        <w:left w:val="none" w:sz="0" w:space="0" w:color="auto"/>
        <w:bottom w:val="none" w:sz="0" w:space="0" w:color="auto"/>
        <w:right w:val="none" w:sz="0" w:space="0" w:color="auto"/>
      </w:divBdr>
      <w:divsChild>
        <w:div w:id="422804478">
          <w:marLeft w:val="0"/>
          <w:marRight w:val="0"/>
          <w:marTop w:val="0"/>
          <w:marBottom w:val="0"/>
          <w:divBdr>
            <w:top w:val="none" w:sz="0" w:space="0" w:color="auto"/>
            <w:left w:val="none" w:sz="0" w:space="0" w:color="auto"/>
            <w:bottom w:val="none" w:sz="0" w:space="0" w:color="auto"/>
            <w:right w:val="none" w:sz="0" w:space="0" w:color="auto"/>
          </w:divBdr>
        </w:div>
        <w:div w:id="2140219254">
          <w:marLeft w:val="0"/>
          <w:marRight w:val="0"/>
          <w:marTop w:val="150"/>
          <w:marBottom w:val="0"/>
          <w:divBdr>
            <w:top w:val="none" w:sz="0" w:space="0" w:color="auto"/>
            <w:left w:val="none" w:sz="0" w:space="0" w:color="auto"/>
            <w:bottom w:val="none" w:sz="0" w:space="0" w:color="auto"/>
            <w:right w:val="none" w:sz="0" w:space="0" w:color="auto"/>
          </w:divBdr>
          <w:divsChild>
            <w:div w:id="1886063578">
              <w:marLeft w:val="1155"/>
              <w:marRight w:val="0"/>
              <w:marTop w:val="0"/>
              <w:marBottom w:val="0"/>
              <w:divBdr>
                <w:top w:val="none" w:sz="0" w:space="0" w:color="auto"/>
                <w:left w:val="none" w:sz="0" w:space="0" w:color="auto"/>
                <w:bottom w:val="none" w:sz="0" w:space="0" w:color="auto"/>
                <w:right w:val="none" w:sz="0" w:space="0" w:color="auto"/>
              </w:divBdr>
            </w:div>
            <w:div w:id="980621982">
              <w:marLeft w:val="1155"/>
              <w:marRight w:val="0"/>
              <w:marTop w:val="0"/>
              <w:marBottom w:val="0"/>
              <w:divBdr>
                <w:top w:val="none" w:sz="0" w:space="0" w:color="auto"/>
                <w:left w:val="none" w:sz="0" w:space="0" w:color="auto"/>
                <w:bottom w:val="none" w:sz="0" w:space="0" w:color="auto"/>
                <w:right w:val="none" w:sz="0" w:space="0" w:color="auto"/>
              </w:divBdr>
            </w:div>
            <w:div w:id="67419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9443">
      <w:bodyDiv w:val="1"/>
      <w:marLeft w:val="0"/>
      <w:marRight w:val="0"/>
      <w:marTop w:val="0"/>
      <w:marBottom w:val="0"/>
      <w:divBdr>
        <w:top w:val="none" w:sz="0" w:space="0" w:color="auto"/>
        <w:left w:val="none" w:sz="0" w:space="0" w:color="auto"/>
        <w:bottom w:val="none" w:sz="0" w:space="0" w:color="auto"/>
        <w:right w:val="none" w:sz="0" w:space="0" w:color="auto"/>
      </w:divBdr>
      <w:divsChild>
        <w:div w:id="821240359">
          <w:marLeft w:val="0"/>
          <w:marRight w:val="0"/>
          <w:marTop w:val="0"/>
          <w:marBottom w:val="0"/>
          <w:divBdr>
            <w:top w:val="none" w:sz="0" w:space="0" w:color="auto"/>
            <w:left w:val="none" w:sz="0" w:space="0" w:color="auto"/>
            <w:bottom w:val="none" w:sz="0" w:space="0" w:color="auto"/>
            <w:right w:val="none" w:sz="0" w:space="0" w:color="auto"/>
          </w:divBdr>
        </w:div>
        <w:div w:id="2087145327">
          <w:marLeft w:val="0"/>
          <w:marRight w:val="0"/>
          <w:marTop w:val="150"/>
          <w:marBottom w:val="0"/>
          <w:divBdr>
            <w:top w:val="none" w:sz="0" w:space="0" w:color="auto"/>
            <w:left w:val="none" w:sz="0" w:space="0" w:color="auto"/>
            <w:bottom w:val="none" w:sz="0" w:space="0" w:color="auto"/>
            <w:right w:val="none" w:sz="0" w:space="0" w:color="auto"/>
          </w:divBdr>
          <w:divsChild>
            <w:div w:id="114452770">
              <w:marLeft w:val="1155"/>
              <w:marRight w:val="0"/>
              <w:marTop w:val="0"/>
              <w:marBottom w:val="0"/>
              <w:divBdr>
                <w:top w:val="none" w:sz="0" w:space="0" w:color="auto"/>
                <w:left w:val="none" w:sz="0" w:space="0" w:color="auto"/>
                <w:bottom w:val="none" w:sz="0" w:space="0" w:color="auto"/>
                <w:right w:val="none" w:sz="0" w:space="0" w:color="auto"/>
              </w:divBdr>
            </w:div>
            <w:div w:id="1776364555">
              <w:marLeft w:val="1155"/>
              <w:marRight w:val="0"/>
              <w:marTop w:val="0"/>
              <w:marBottom w:val="0"/>
              <w:divBdr>
                <w:top w:val="none" w:sz="0" w:space="0" w:color="auto"/>
                <w:left w:val="none" w:sz="0" w:space="0" w:color="auto"/>
                <w:bottom w:val="none" w:sz="0" w:space="0" w:color="auto"/>
                <w:right w:val="none" w:sz="0" w:space="0" w:color="auto"/>
              </w:divBdr>
            </w:div>
            <w:div w:id="1045984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079435">
      <w:bodyDiv w:val="1"/>
      <w:marLeft w:val="0"/>
      <w:marRight w:val="0"/>
      <w:marTop w:val="0"/>
      <w:marBottom w:val="0"/>
      <w:divBdr>
        <w:top w:val="none" w:sz="0" w:space="0" w:color="auto"/>
        <w:left w:val="none" w:sz="0" w:space="0" w:color="auto"/>
        <w:bottom w:val="none" w:sz="0" w:space="0" w:color="auto"/>
        <w:right w:val="none" w:sz="0" w:space="0" w:color="auto"/>
      </w:divBdr>
      <w:divsChild>
        <w:div w:id="1074620624">
          <w:marLeft w:val="0"/>
          <w:marRight w:val="0"/>
          <w:marTop w:val="0"/>
          <w:marBottom w:val="0"/>
          <w:divBdr>
            <w:top w:val="none" w:sz="0" w:space="0" w:color="auto"/>
            <w:left w:val="none" w:sz="0" w:space="0" w:color="auto"/>
            <w:bottom w:val="none" w:sz="0" w:space="0" w:color="auto"/>
            <w:right w:val="none" w:sz="0" w:space="0" w:color="auto"/>
          </w:divBdr>
        </w:div>
        <w:div w:id="992374024">
          <w:marLeft w:val="0"/>
          <w:marRight w:val="0"/>
          <w:marTop w:val="150"/>
          <w:marBottom w:val="0"/>
          <w:divBdr>
            <w:top w:val="none" w:sz="0" w:space="0" w:color="auto"/>
            <w:left w:val="none" w:sz="0" w:space="0" w:color="auto"/>
            <w:bottom w:val="none" w:sz="0" w:space="0" w:color="auto"/>
            <w:right w:val="none" w:sz="0" w:space="0" w:color="auto"/>
          </w:divBdr>
          <w:divsChild>
            <w:div w:id="590508769">
              <w:marLeft w:val="1155"/>
              <w:marRight w:val="0"/>
              <w:marTop w:val="0"/>
              <w:marBottom w:val="0"/>
              <w:divBdr>
                <w:top w:val="none" w:sz="0" w:space="0" w:color="auto"/>
                <w:left w:val="none" w:sz="0" w:space="0" w:color="auto"/>
                <w:bottom w:val="none" w:sz="0" w:space="0" w:color="auto"/>
                <w:right w:val="none" w:sz="0" w:space="0" w:color="auto"/>
              </w:divBdr>
            </w:div>
            <w:div w:id="1554080735">
              <w:marLeft w:val="1155"/>
              <w:marRight w:val="0"/>
              <w:marTop w:val="0"/>
              <w:marBottom w:val="0"/>
              <w:divBdr>
                <w:top w:val="none" w:sz="0" w:space="0" w:color="auto"/>
                <w:left w:val="none" w:sz="0" w:space="0" w:color="auto"/>
                <w:bottom w:val="none" w:sz="0" w:space="0" w:color="auto"/>
                <w:right w:val="none" w:sz="0" w:space="0" w:color="auto"/>
              </w:divBdr>
            </w:div>
            <w:div w:id="15079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774098">
      <w:bodyDiv w:val="1"/>
      <w:marLeft w:val="0"/>
      <w:marRight w:val="0"/>
      <w:marTop w:val="0"/>
      <w:marBottom w:val="0"/>
      <w:divBdr>
        <w:top w:val="none" w:sz="0" w:space="0" w:color="auto"/>
        <w:left w:val="none" w:sz="0" w:space="0" w:color="auto"/>
        <w:bottom w:val="none" w:sz="0" w:space="0" w:color="auto"/>
        <w:right w:val="none" w:sz="0" w:space="0" w:color="auto"/>
      </w:divBdr>
      <w:divsChild>
        <w:div w:id="2093964064">
          <w:marLeft w:val="0"/>
          <w:marRight w:val="0"/>
          <w:marTop w:val="0"/>
          <w:marBottom w:val="0"/>
          <w:divBdr>
            <w:top w:val="none" w:sz="0" w:space="0" w:color="auto"/>
            <w:left w:val="none" w:sz="0" w:space="0" w:color="auto"/>
            <w:bottom w:val="none" w:sz="0" w:space="0" w:color="auto"/>
            <w:right w:val="none" w:sz="0" w:space="0" w:color="auto"/>
          </w:divBdr>
        </w:div>
        <w:div w:id="1692534494">
          <w:marLeft w:val="0"/>
          <w:marRight w:val="0"/>
          <w:marTop w:val="150"/>
          <w:marBottom w:val="0"/>
          <w:divBdr>
            <w:top w:val="none" w:sz="0" w:space="0" w:color="auto"/>
            <w:left w:val="none" w:sz="0" w:space="0" w:color="auto"/>
            <w:bottom w:val="none" w:sz="0" w:space="0" w:color="auto"/>
            <w:right w:val="none" w:sz="0" w:space="0" w:color="auto"/>
          </w:divBdr>
          <w:divsChild>
            <w:div w:id="1089038164">
              <w:marLeft w:val="1155"/>
              <w:marRight w:val="0"/>
              <w:marTop w:val="0"/>
              <w:marBottom w:val="0"/>
              <w:divBdr>
                <w:top w:val="none" w:sz="0" w:space="0" w:color="auto"/>
                <w:left w:val="none" w:sz="0" w:space="0" w:color="auto"/>
                <w:bottom w:val="none" w:sz="0" w:space="0" w:color="auto"/>
                <w:right w:val="none" w:sz="0" w:space="0" w:color="auto"/>
              </w:divBdr>
            </w:div>
            <w:div w:id="714817311">
              <w:marLeft w:val="1155"/>
              <w:marRight w:val="0"/>
              <w:marTop w:val="0"/>
              <w:marBottom w:val="0"/>
              <w:divBdr>
                <w:top w:val="none" w:sz="0" w:space="0" w:color="auto"/>
                <w:left w:val="none" w:sz="0" w:space="0" w:color="auto"/>
                <w:bottom w:val="none" w:sz="0" w:space="0" w:color="auto"/>
                <w:right w:val="none" w:sz="0" w:space="0" w:color="auto"/>
              </w:divBdr>
            </w:div>
            <w:div w:id="332924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0761">
      <w:bodyDiv w:val="1"/>
      <w:marLeft w:val="0"/>
      <w:marRight w:val="0"/>
      <w:marTop w:val="0"/>
      <w:marBottom w:val="0"/>
      <w:divBdr>
        <w:top w:val="none" w:sz="0" w:space="0" w:color="auto"/>
        <w:left w:val="none" w:sz="0" w:space="0" w:color="auto"/>
        <w:bottom w:val="none" w:sz="0" w:space="0" w:color="auto"/>
        <w:right w:val="none" w:sz="0" w:space="0" w:color="auto"/>
      </w:divBdr>
      <w:divsChild>
        <w:div w:id="1951887332">
          <w:marLeft w:val="0"/>
          <w:marRight w:val="0"/>
          <w:marTop w:val="0"/>
          <w:marBottom w:val="0"/>
          <w:divBdr>
            <w:top w:val="none" w:sz="0" w:space="0" w:color="auto"/>
            <w:left w:val="none" w:sz="0" w:space="0" w:color="auto"/>
            <w:bottom w:val="none" w:sz="0" w:space="0" w:color="auto"/>
            <w:right w:val="none" w:sz="0" w:space="0" w:color="auto"/>
          </w:divBdr>
        </w:div>
        <w:div w:id="1846943035">
          <w:marLeft w:val="0"/>
          <w:marRight w:val="0"/>
          <w:marTop w:val="150"/>
          <w:marBottom w:val="0"/>
          <w:divBdr>
            <w:top w:val="none" w:sz="0" w:space="0" w:color="auto"/>
            <w:left w:val="none" w:sz="0" w:space="0" w:color="auto"/>
            <w:bottom w:val="none" w:sz="0" w:space="0" w:color="auto"/>
            <w:right w:val="none" w:sz="0" w:space="0" w:color="auto"/>
          </w:divBdr>
          <w:divsChild>
            <w:div w:id="466093163">
              <w:marLeft w:val="1155"/>
              <w:marRight w:val="0"/>
              <w:marTop w:val="0"/>
              <w:marBottom w:val="0"/>
              <w:divBdr>
                <w:top w:val="none" w:sz="0" w:space="0" w:color="auto"/>
                <w:left w:val="none" w:sz="0" w:space="0" w:color="auto"/>
                <w:bottom w:val="none" w:sz="0" w:space="0" w:color="auto"/>
                <w:right w:val="none" w:sz="0" w:space="0" w:color="auto"/>
              </w:divBdr>
            </w:div>
            <w:div w:id="207575953">
              <w:marLeft w:val="1155"/>
              <w:marRight w:val="0"/>
              <w:marTop w:val="0"/>
              <w:marBottom w:val="0"/>
              <w:divBdr>
                <w:top w:val="none" w:sz="0" w:space="0" w:color="auto"/>
                <w:left w:val="none" w:sz="0" w:space="0" w:color="auto"/>
                <w:bottom w:val="none" w:sz="0" w:space="0" w:color="auto"/>
                <w:right w:val="none" w:sz="0" w:space="0" w:color="auto"/>
              </w:divBdr>
            </w:div>
            <w:div w:id="198339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747522">
      <w:bodyDiv w:val="1"/>
      <w:marLeft w:val="0"/>
      <w:marRight w:val="0"/>
      <w:marTop w:val="0"/>
      <w:marBottom w:val="0"/>
      <w:divBdr>
        <w:top w:val="none" w:sz="0" w:space="0" w:color="auto"/>
        <w:left w:val="none" w:sz="0" w:space="0" w:color="auto"/>
        <w:bottom w:val="none" w:sz="0" w:space="0" w:color="auto"/>
        <w:right w:val="none" w:sz="0" w:space="0" w:color="auto"/>
      </w:divBdr>
      <w:divsChild>
        <w:div w:id="1929734611">
          <w:marLeft w:val="0"/>
          <w:marRight w:val="0"/>
          <w:marTop w:val="150"/>
          <w:marBottom w:val="0"/>
          <w:divBdr>
            <w:top w:val="none" w:sz="0" w:space="0" w:color="auto"/>
            <w:left w:val="none" w:sz="0" w:space="0" w:color="auto"/>
            <w:bottom w:val="none" w:sz="0" w:space="0" w:color="auto"/>
            <w:right w:val="none" w:sz="0" w:space="0" w:color="auto"/>
          </w:divBdr>
          <w:divsChild>
            <w:div w:id="179272371">
              <w:marLeft w:val="1155"/>
              <w:marRight w:val="0"/>
              <w:marTop w:val="0"/>
              <w:marBottom w:val="0"/>
              <w:divBdr>
                <w:top w:val="none" w:sz="0" w:space="0" w:color="auto"/>
                <w:left w:val="none" w:sz="0" w:space="0" w:color="auto"/>
                <w:bottom w:val="none" w:sz="0" w:space="0" w:color="auto"/>
                <w:right w:val="none" w:sz="0" w:space="0" w:color="auto"/>
              </w:divBdr>
            </w:div>
            <w:div w:id="1280064324">
              <w:marLeft w:val="1155"/>
              <w:marRight w:val="0"/>
              <w:marTop w:val="0"/>
              <w:marBottom w:val="0"/>
              <w:divBdr>
                <w:top w:val="none" w:sz="0" w:space="0" w:color="auto"/>
                <w:left w:val="none" w:sz="0" w:space="0" w:color="auto"/>
                <w:bottom w:val="none" w:sz="0" w:space="0" w:color="auto"/>
                <w:right w:val="none" w:sz="0" w:space="0" w:color="auto"/>
              </w:divBdr>
            </w:div>
            <w:div w:id="89446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243514">
      <w:bodyDiv w:val="1"/>
      <w:marLeft w:val="0"/>
      <w:marRight w:val="0"/>
      <w:marTop w:val="0"/>
      <w:marBottom w:val="0"/>
      <w:divBdr>
        <w:top w:val="none" w:sz="0" w:space="0" w:color="auto"/>
        <w:left w:val="none" w:sz="0" w:space="0" w:color="auto"/>
        <w:bottom w:val="none" w:sz="0" w:space="0" w:color="auto"/>
        <w:right w:val="none" w:sz="0" w:space="0" w:color="auto"/>
      </w:divBdr>
      <w:divsChild>
        <w:div w:id="1137457514">
          <w:marLeft w:val="0"/>
          <w:marRight w:val="0"/>
          <w:marTop w:val="0"/>
          <w:marBottom w:val="0"/>
          <w:divBdr>
            <w:top w:val="none" w:sz="0" w:space="0" w:color="auto"/>
            <w:left w:val="none" w:sz="0" w:space="0" w:color="auto"/>
            <w:bottom w:val="none" w:sz="0" w:space="0" w:color="auto"/>
            <w:right w:val="none" w:sz="0" w:space="0" w:color="auto"/>
          </w:divBdr>
        </w:div>
        <w:div w:id="1521771353">
          <w:marLeft w:val="0"/>
          <w:marRight w:val="0"/>
          <w:marTop w:val="150"/>
          <w:marBottom w:val="0"/>
          <w:divBdr>
            <w:top w:val="none" w:sz="0" w:space="0" w:color="auto"/>
            <w:left w:val="none" w:sz="0" w:space="0" w:color="auto"/>
            <w:bottom w:val="none" w:sz="0" w:space="0" w:color="auto"/>
            <w:right w:val="none" w:sz="0" w:space="0" w:color="auto"/>
          </w:divBdr>
          <w:divsChild>
            <w:div w:id="1270355963">
              <w:marLeft w:val="1155"/>
              <w:marRight w:val="0"/>
              <w:marTop w:val="0"/>
              <w:marBottom w:val="0"/>
              <w:divBdr>
                <w:top w:val="none" w:sz="0" w:space="0" w:color="auto"/>
                <w:left w:val="none" w:sz="0" w:space="0" w:color="auto"/>
                <w:bottom w:val="none" w:sz="0" w:space="0" w:color="auto"/>
                <w:right w:val="none" w:sz="0" w:space="0" w:color="auto"/>
              </w:divBdr>
            </w:div>
            <w:div w:id="279145343">
              <w:marLeft w:val="1155"/>
              <w:marRight w:val="0"/>
              <w:marTop w:val="0"/>
              <w:marBottom w:val="0"/>
              <w:divBdr>
                <w:top w:val="none" w:sz="0" w:space="0" w:color="auto"/>
                <w:left w:val="none" w:sz="0" w:space="0" w:color="auto"/>
                <w:bottom w:val="none" w:sz="0" w:space="0" w:color="auto"/>
                <w:right w:val="none" w:sz="0" w:space="0" w:color="auto"/>
              </w:divBdr>
            </w:div>
            <w:div w:id="461117446">
              <w:marLeft w:val="1155"/>
              <w:marRight w:val="0"/>
              <w:marTop w:val="0"/>
              <w:marBottom w:val="0"/>
              <w:divBdr>
                <w:top w:val="none" w:sz="0" w:space="0" w:color="auto"/>
                <w:left w:val="none" w:sz="0" w:space="0" w:color="auto"/>
                <w:bottom w:val="none" w:sz="0" w:space="0" w:color="auto"/>
                <w:right w:val="none" w:sz="0" w:space="0" w:color="auto"/>
              </w:divBdr>
            </w:div>
            <w:div w:id="844789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782543">
      <w:bodyDiv w:val="1"/>
      <w:marLeft w:val="0"/>
      <w:marRight w:val="0"/>
      <w:marTop w:val="0"/>
      <w:marBottom w:val="0"/>
      <w:divBdr>
        <w:top w:val="none" w:sz="0" w:space="0" w:color="auto"/>
        <w:left w:val="none" w:sz="0" w:space="0" w:color="auto"/>
        <w:bottom w:val="none" w:sz="0" w:space="0" w:color="auto"/>
        <w:right w:val="none" w:sz="0" w:space="0" w:color="auto"/>
      </w:divBdr>
      <w:divsChild>
        <w:div w:id="700083304">
          <w:marLeft w:val="0"/>
          <w:marRight w:val="0"/>
          <w:marTop w:val="0"/>
          <w:marBottom w:val="0"/>
          <w:divBdr>
            <w:top w:val="none" w:sz="0" w:space="0" w:color="auto"/>
            <w:left w:val="none" w:sz="0" w:space="0" w:color="auto"/>
            <w:bottom w:val="none" w:sz="0" w:space="0" w:color="auto"/>
            <w:right w:val="none" w:sz="0" w:space="0" w:color="auto"/>
          </w:divBdr>
        </w:div>
        <w:div w:id="2038313180">
          <w:marLeft w:val="0"/>
          <w:marRight w:val="0"/>
          <w:marTop w:val="150"/>
          <w:marBottom w:val="0"/>
          <w:divBdr>
            <w:top w:val="none" w:sz="0" w:space="0" w:color="auto"/>
            <w:left w:val="none" w:sz="0" w:space="0" w:color="auto"/>
            <w:bottom w:val="none" w:sz="0" w:space="0" w:color="auto"/>
            <w:right w:val="none" w:sz="0" w:space="0" w:color="auto"/>
          </w:divBdr>
          <w:divsChild>
            <w:div w:id="379935800">
              <w:marLeft w:val="1155"/>
              <w:marRight w:val="0"/>
              <w:marTop w:val="0"/>
              <w:marBottom w:val="0"/>
              <w:divBdr>
                <w:top w:val="none" w:sz="0" w:space="0" w:color="auto"/>
                <w:left w:val="none" w:sz="0" w:space="0" w:color="auto"/>
                <w:bottom w:val="none" w:sz="0" w:space="0" w:color="auto"/>
                <w:right w:val="none" w:sz="0" w:space="0" w:color="auto"/>
              </w:divBdr>
            </w:div>
            <w:div w:id="1858763087">
              <w:marLeft w:val="1155"/>
              <w:marRight w:val="0"/>
              <w:marTop w:val="0"/>
              <w:marBottom w:val="0"/>
              <w:divBdr>
                <w:top w:val="none" w:sz="0" w:space="0" w:color="auto"/>
                <w:left w:val="none" w:sz="0" w:space="0" w:color="auto"/>
                <w:bottom w:val="none" w:sz="0" w:space="0" w:color="auto"/>
                <w:right w:val="none" w:sz="0" w:space="0" w:color="auto"/>
              </w:divBdr>
            </w:div>
            <w:div w:id="1742436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85323">
      <w:bodyDiv w:val="1"/>
      <w:marLeft w:val="0"/>
      <w:marRight w:val="0"/>
      <w:marTop w:val="0"/>
      <w:marBottom w:val="0"/>
      <w:divBdr>
        <w:top w:val="none" w:sz="0" w:space="0" w:color="auto"/>
        <w:left w:val="none" w:sz="0" w:space="0" w:color="auto"/>
        <w:bottom w:val="none" w:sz="0" w:space="0" w:color="auto"/>
        <w:right w:val="none" w:sz="0" w:space="0" w:color="auto"/>
      </w:divBdr>
      <w:divsChild>
        <w:div w:id="1724327011">
          <w:marLeft w:val="0"/>
          <w:marRight w:val="0"/>
          <w:marTop w:val="0"/>
          <w:marBottom w:val="0"/>
          <w:divBdr>
            <w:top w:val="none" w:sz="0" w:space="0" w:color="auto"/>
            <w:left w:val="none" w:sz="0" w:space="0" w:color="auto"/>
            <w:bottom w:val="none" w:sz="0" w:space="0" w:color="auto"/>
            <w:right w:val="none" w:sz="0" w:space="0" w:color="auto"/>
          </w:divBdr>
        </w:div>
        <w:div w:id="2013143519">
          <w:marLeft w:val="0"/>
          <w:marRight w:val="0"/>
          <w:marTop w:val="150"/>
          <w:marBottom w:val="0"/>
          <w:divBdr>
            <w:top w:val="none" w:sz="0" w:space="0" w:color="auto"/>
            <w:left w:val="none" w:sz="0" w:space="0" w:color="auto"/>
            <w:bottom w:val="none" w:sz="0" w:space="0" w:color="auto"/>
            <w:right w:val="none" w:sz="0" w:space="0" w:color="auto"/>
          </w:divBdr>
          <w:divsChild>
            <w:div w:id="573321251">
              <w:marLeft w:val="1155"/>
              <w:marRight w:val="0"/>
              <w:marTop w:val="0"/>
              <w:marBottom w:val="0"/>
              <w:divBdr>
                <w:top w:val="none" w:sz="0" w:space="0" w:color="auto"/>
                <w:left w:val="none" w:sz="0" w:space="0" w:color="auto"/>
                <w:bottom w:val="none" w:sz="0" w:space="0" w:color="auto"/>
                <w:right w:val="none" w:sz="0" w:space="0" w:color="auto"/>
              </w:divBdr>
            </w:div>
            <w:div w:id="875048732">
              <w:marLeft w:val="1155"/>
              <w:marRight w:val="0"/>
              <w:marTop w:val="0"/>
              <w:marBottom w:val="0"/>
              <w:divBdr>
                <w:top w:val="none" w:sz="0" w:space="0" w:color="auto"/>
                <w:left w:val="none" w:sz="0" w:space="0" w:color="auto"/>
                <w:bottom w:val="none" w:sz="0" w:space="0" w:color="auto"/>
                <w:right w:val="none" w:sz="0" w:space="0" w:color="auto"/>
              </w:divBdr>
            </w:div>
            <w:div w:id="1431318805">
              <w:marLeft w:val="1155"/>
              <w:marRight w:val="0"/>
              <w:marTop w:val="0"/>
              <w:marBottom w:val="0"/>
              <w:divBdr>
                <w:top w:val="none" w:sz="0" w:space="0" w:color="auto"/>
                <w:left w:val="none" w:sz="0" w:space="0" w:color="auto"/>
                <w:bottom w:val="none" w:sz="0" w:space="0" w:color="auto"/>
                <w:right w:val="none" w:sz="0" w:space="0" w:color="auto"/>
              </w:divBdr>
            </w:div>
            <w:div w:id="20203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00466">
      <w:bodyDiv w:val="1"/>
      <w:marLeft w:val="0"/>
      <w:marRight w:val="0"/>
      <w:marTop w:val="0"/>
      <w:marBottom w:val="0"/>
      <w:divBdr>
        <w:top w:val="none" w:sz="0" w:space="0" w:color="auto"/>
        <w:left w:val="none" w:sz="0" w:space="0" w:color="auto"/>
        <w:bottom w:val="none" w:sz="0" w:space="0" w:color="auto"/>
        <w:right w:val="none" w:sz="0" w:space="0" w:color="auto"/>
      </w:divBdr>
      <w:divsChild>
        <w:div w:id="1254163555">
          <w:marLeft w:val="0"/>
          <w:marRight w:val="0"/>
          <w:marTop w:val="0"/>
          <w:marBottom w:val="0"/>
          <w:divBdr>
            <w:top w:val="none" w:sz="0" w:space="0" w:color="auto"/>
            <w:left w:val="none" w:sz="0" w:space="0" w:color="auto"/>
            <w:bottom w:val="none" w:sz="0" w:space="0" w:color="auto"/>
            <w:right w:val="none" w:sz="0" w:space="0" w:color="auto"/>
          </w:divBdr>
        </w:div>
        <w:div w:id="1260676460">
          <w:marLeft w:val="0"/>
          <w:marRight w:val="0"/>
          <w:marTop w:val="150"/>
          <w:marBottom w:val="0"/>
          <w:divBdr>
            <w:top w:val="none" w:sz="0" w:space="0" w:color="auto"/>
            <w:left w:val="none" w:sz="0" w:space="0" w:color="auto"/>
            <w:bottom w:val="none" w:sz="0" w:space="0" w:color="auto"/>
            <w:right w:val="none" w:sz="0" w:space="0" w:color="auto"/>
          </w:divBdr>
          <w:divsChild>
            <w:div w:id="684021291">
              <w:marLeft w:val="1155"/>
              <w:marRight w:val="0"/>
              <w:marTop w:val="0"/>
              <w:marBottom w:val="0"/>
              <w:divBdr>
                <w:top w:val="none" w:sz="0" w:space="0" w:color="auto"/>
                <w:left w:val="none" w:sz="0" w:space="0" w:color="auto"/>
                <w:bottom w:val="none" w:sz="0" w:space="0" w:color="auto"/>
                <w:right w:val="none" w:sz="0" w:space="0" w:color="auto"/>
              </w:divBdr>
            </w:div>
            <w:div w:id="1046564019">
              <w:marLeft w:val="1155"/>
              <w:marRight w:val="0"/>
              <w:marTop w:val="0"/>
              <w:marBottom w:val="0"/>
              <w:divBdr>
                <w:top w:val="none" w:sz="0" w:space="0" w:color="auto"/>
                <w:left w:val="none" w:sz="0" w:space="0" w:color="auto"/>
                <w:bottom w:val="none" w:sz="0" w:space="0" w:color="auto"/>
                <w:right w:val="none" w:sz="0" w:space="0" w:color="auto"/>
              </w:divBdr>
            </w:div>
            <w:div w:id="2129466127">
              <w:marLeft w:val="1155"/>
              <w:marRight w:val="0"/>
              <w:marTop w:val="0"/>
              <w:marBottom w:val="0"/>
              <w:divBdr>
                <w:top w:val="none" w:sz="0" w:space="0" w:color="auto"/>
                <w:left w:val="none" w:sz="0" w:space="0" w:color="auto"/>
                <w:bottom w:val="none" w:sz="0" w:space="0" w:color="auto"/>
                <w:right w:val="none" w:sz="0" w:space="0" w:color="auto"/>
              </w:divBdr>
            </w:div>
            <w:div w:id="947002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38847">
      <w:bodyDiv w:val="1"/>
      <w:marLeft w:val="0"/>
      <w:marRight w:val="0"/>
      <w:marTop w:val="0"/>
      <w:marBottom w:val="0"/>
      <w:divBdr>
        <w:top w:val="none" w:sz="0" w:space="0" w:color="auto"/>
        <w:left w:val="none" w:sz="0" w:space="0" w:color="auto"/>
        <w:bottom w:val="none" w:sz="0" w:space="0" w:color="auto"/>
        <w:right w:val="none" w:sz="0" w:space="0" w:color="auto"/>
      </w:divBdr>
      <w:divsChild>
        <w:div w:id="1127161809">
          <w:marLeft w:val="0"/>
          <w:marRight w:val="0"/>
          <w:marTop w:val="0"/>
          <w:marBottom w:val="0"/>
          <w:divBdr>
            <w:top w:val="none" w:sz="0" w:space="0" w:color="auto"/>
            <w:left w:val="none" w:sz="0" w:space="0" w:color="auto"/>
            <w:bottom w:val="none" w:sz="0" w:space="0" w:color="auto"/>
            <w:right w:val="none" w:sz="0" w:space="0" w:color="auto"/>
          </w:divBdr>
        </w:div>
        <w:div w:id="1108433646">
          <w:marLeft w:val="0"/>
          <w:marRight w:val="0"/>
          <w:marTop w:val="150"/>
          <w:marBottom w:val="0"/>
          <w:divBdr>
            <w:top w:val="none" w:sz="0" w:space="0" w:color="auto"/>
            <w:left w:val="none" w:sz="0" w:space="0" w:color="auto"/>
            <w:bottom w:val="none" w:sz="0" w:space="0" w:color="auto"/>
            <w:right w:val="none" w:sz="0" w:space="0" w:color="auto"/>
          </w:divBdr>
          <w:divsChild>
            <w:div w:id="498345849">
              <w:marLeft w:val="1155"/>
              <w:marRight w:val="0"/>
              <w:marTop w:val="0"/>
              <w:marBottom w:val="0"/>
              <w:divBdr>
                <w:top w:val="none" w:sz="0" w:space="0" w:color="auto"/>
                <w:left w:val="none" w:sz="0" w:space="0" w:color="auto"/>
                <w:bottom w:val="none" w:sz="0" w:space="0" w:color="auto"/>
                <w:right w:val="none" w:sz="0" w:space="0" w:color="auto"/>
              </w:divBdr>
            </w:div>
            <w:div w:id="1531996272">
              <w:marLeft w:val="1155"/>
              <w:marRight w:val="0"/>
              <w:marTop w:val="0"/>
              <w:marBottom w:val="0"/>
              <w:divBdr>
                <w:top w:val="none" w:sz="0" w:space="0" w:color="auto"/>
                <w:left w:val="none" w:sz="0" w:space="0" w:color="auto"/>
                <w:bottom w:val="none" w:sz="0" w:space="0" w:color="auto"/>
                <w:right w:val="none" w:sz="0" w:space="0" w:color="auto"/>
              </w:divBdr>
            </w:div>
            <w:div w:id="835849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16490">
      <w:bodyDiv w:val="1"/>
      <w:marLeft w:val="0"/>
      <w:marRight w:val="0"/>
      <w:marTop w:val="0"/>
      <w:marBottom w:val="0"/>
      <w:divBdr>
        <w:top w:val="none" w:sz="0" w:space="0" w:color="auto"/>
        <w:left w:val="none" w:sz="0" w:space="0" w:color="auto"/>
        <w:bottom w:val="none" w:sz="0" w:space="0" w:color="auto"/>
        <w:right w:val="none" w:sz="0" w:space="0" w:color="auto"/>
      </w:divBdr>
      <w:divsChild>
        <w:div w:id="1145926473">
          <w:marLeft w:val="0"/>
          <w:marRight w:val="0"/>
          <w:marTop w:val="0"/>
          <w:marBottom w:val="0"/>
          <w:divBdr>
            <w:top w:val="none" w:sz="0" w:space="0" w:color="auto"/>
            <w:left w:val="none" w:sz="0" w:space="0" w:color="auto"/>
            <w:bottom w:val="none" w:sz="0" w:space="0" w:color="auto"/>
            <w:right w:val="none" w:sz="0" w:space="0" w:color="auto"/>
          </w:divBdr>
        </w:div>
        <w:div w:id="1124079150">
          <w:marLeft w:val="0"/>
          <w:marRight w:val="0"/>
          <w:marTop w:val="150"/>
          <w:marBottom w:val="0"/>
          <w:divBdr>
            <w:top w:val="none" w:sz="0" w:space="0" w:color="auto"/>
            <w:left w:val="none" w:sz="0" w:space="0" w:color="auto"/>
            <w:bottom w:val="none" w:sz="0" w:space="0" w:color="auto"/>
            <w:right w:val="none" w:sz="0" w:space="0" w:color="auto"/>
          </w:divBdr>
          <w:divsChild>
            <w:div w:id="1723406056">
              <w:marLeft w:val="1155"/>
              <w:marRight w:val="0"/>
              <w:marTop w:val="0"/>
              <w:marBottom w:val="0"/>
              <w:divBdr>
                <w:top w:val="none" w:sz="0" w:space="0" w:color="auto"/>
                <w:left w:val="none" w:sz="0" w:space="0" w:color="auto"/>
                <w:bottom w:val="none" w:sz="0" w:space="0" w:color="auto"/>
                <w:right w:val="none" w:sz="0" w:space="0" w:color="auto"/>
              </w:divBdr>
            </w:div>
            <w:div w:id="1345018529">
              <w:marLeft w:val="1155"/>
              <w:marRight w:val="0"/>
              <w:marTop w:val="0"/>
              <w:marBottom w:val="0"/>
              <w:divBdr>
                <w:top w:val="none" w:sz="0" w:space="0" w:color="auto"/>
                <w:left w:val="none" w:sz="0" w:space="0" w:color="auto"/>
                <w:bottom w:val="none" w:sz="0" w:space="0" w:color="auto"/>
                <w:right w:val="none" w:sz="0" w:space="0" w:color="auto"/>
              </w:divBdr>
            </w:div>
            <w:div w:id="179242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189198">
      <w:bodyDiv w:val="1"/>
      <w:marLeft w:val="0"/>
      <w:marRight w:val="0"/>
      <w:marTop w:val="0"/>
      <w:marBottom w:val="0"/>
      <w:divBdr>
        <w:top w:val="none" w:sz="0" w:space="0" w:color="auto"/>
        <w:left w:val="none" w:sz="0" w:space="0" w:color="auto"/>
        <w:bottom w:val="none" w:sz="0" w:space="0" w:color="auto"/>
        <w:right w:val="none" w:sz="0" w:space="0" w:color="auto"/>
      </w:divBdr>
      <w:divsChild>
        <w:div w:id="2002002345">
          <w:marLeft w:val="0"/>
          <w:marRight w:val="0"/>
          <w:marTop w:val="0"/>
          <w:marBottom w:val="0"/>
          <w:divBdr>
            <w:top w:val="none" w:sz="0" w:space="0" w:color="auto"/>
            <w:left w:val="none" w:sz="0" w:space="0" w:color="auto"/>
            <w:bottom w:val="none" w:sz="0" w:space="0" w:color="auto"/>
            <w:right w:val="none" w:sz="0" w:space="0" w:color="auto"/>
          </w:divBdr>
        </w:div>
        <w:div w:id="119886123">
          <w:marLeft w:val="0"/>
          <w:marRight w:val="0"/>
          <w:marTop w:val="150"/>
          <w:marBottom w:val="0"/>
          <w:divBdr>
            <w:top w:val="none" w:sz="0" w:space="0" w:color="auto"/>
            <w:left w:val="none" w:sz="0" w:space="0" w:color="auto"/>
            <w:bottom w:val="none" w:sz="0" w:space="0" w:color="auto"/>
            <w:right w:val="none" w:sz="0" w:space="0" w:color="auto"/>
          </w:divBdr>
          <w:divsChild>
            <w:div w:id="549154675">
              <w:marLeft w:val="1155"/>
              <w:marRight w:val="0"/>
              <w:marTop w:val="0"/>
              <w:marBottom w:val="0"/>
              <w:divBdr>
                <w:top w:val="none" w:sz="0" w:space="0" w:color="auto"/>
                <w:left w:val="none" w:sz="0" w:space="0" w:color="auto"/>
                <w:bottom w:val="none" w:sz="0" w:space="0" w:color="auto"/>
                <w:right w:val="none" w:sz="0" w:space="0" w:color="auto"/>
              </w:divBdr>
            </w:div>
            <w:div w:id="1079328439">
              <w:marLeft w:val="1155"/>
              <w:marRight w:val="0"/>
              <w:marTop w:val="0"/>
              <w:marBottom w:val="0"/>
              <w:divBdr>
                <w:top w:val="none" w:sz="0" w:space="0" w:color="auto"/>
                <w:left w:val="none" w:sz="0" w:space="0" w:color="auto"/>
                <w:bottom w:val="none" w:sz="0" w:space="0" w:color="auto"/>
                <w:right w:val="none" w:sz="0" w:space="0" w:color="auto"/>
              </w:divBdr>
            </w:div>
            <w:div w:id="7682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421338">
      <w:bodyDiv w:val="1"/>
      <w:marLeft w:val="0"/>
      <w:marRight w:val="0"/>
      <w:marTop w:val="0"/>
      <w:marBottom w:val="0"/>
      <w:divBdr>
        <w:top w:val="none" w:sz="0" w:space="0" w:color="auto"/>
        <w:left w:val="none" w:sz="0" w:space="0" w:color="auto"/>
        <w:bottom w:val="none" w:sz="0" w:space="0" w:color="auto"/>
        <w:right w:val="none" w:sz="0" w:space="0" w:color="auto"/>
      </w:divBdr>
      <w:divsChild>
        <w:div w:id="1982612282">
          <w:marLeft w:val="0"/>
          <w:marRight w:val="0"/>
          <w:marTop w:val="0"/>
          <w:marBottom w:val="0"/>
          <w:divBdr>
            <w:top w:val="none" w:sz="0" w:space="0" w:color="auto"/>
            <w:left w:val="none" w:sz="0" w:space="0" w:color="auto"/>
            <w:bottom w:val="none" w:sz="0" w:space="0" w:color="auto"/>
            <w:right w:val="none" w:sz="0" w:space="0" w:color="auto"/>
          </w:divBdr>
        </w:div>
        <w:div w:id="842279869">
          <w:marLeft w:val="0"/>
          <w:marRight w:val="0"/>
          <w:marTop w:val="150"/>
          <w:marBottom w:val="0"/>
          <w:divBdr>
            <w:top w:val="none" w:sz="0" w:space="0" w:color="auto"/>
            <w:left w:val="none" w:sz="0" w:space="0" w:color="auto"/>
            <w:bottom w:val="none" w:sz="0" w:space="0" w:color="auto"/>
            <w:right w:val="none" w:sz="0" w:space="0" w:color="auto"/>
          </w:divBdr>
          <w:divsChild>
            <w:div w:id="2022119367">
              <w:marLeft w:val="1155"/>
              <w:marRight w:val="0"/>
              <w:marTop w:val="0"/>
              <w:marBottom w:val="0"/>
              <w:divBdr>
                <w:top w:val="none" w:sz="0" w:space="0" w:color="auto"/>
                <w:left w:val="none" w:sz="0" w:space="0" w:color="auto"/>
                <w:bottom w:val="none" w:sz="0" w:space="0" w:color="auto"/>
                <w:right w:val="none" w:sz="0" w:space="0" w:color="auto"/>
              </w:divBdr>
            </w:div>
            <w:div w:id="981081173">
              <w:marLeft w:val="1155"/>
              <w:marRight w:val="0"/>
              <w:marTop w:val="0"/>
              <w:marBottom w:val="0"/>
              <w:divBdr>
                <w:top w:val="none" w:sz="0" w:space="0" w:color="auto"/>
                <w:left w:val="none" w:sz="0" w:space="0" w:color="auto"/>
                <w:bottom w:val="none" w:sz="0" w:space="0" w:color="auto"/>
                <w:right w:val="none" w:sz="0" w:space="0" w:color="auto"/>
              </w:divBdr>
            </w:div>
            <w:div w:id="1581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231744">
      <w:bodyDiv w:val="1"/>
      <w:marLeft w:val="0"/>
      <w:marRight w:val="0"/>
      <w:marTop w:val="0"/>
      <w:marBottom w:val="0"/>
      <w:divBdr>
        <w:top w:val="none" w:sz="0" w:space="0" w:color="auto"/>
        <w:left w:val="none" w:sz="0" w:space="0" w:color="auto"/>
        <w:bottom w:val="none" w:sz="0" w:space="0" w:color="auto"/>
        <w:right w:val="none" w:sz="0" w:space="0" w:color="auto"/>
      </w:divBdr>
      <w:divsChild>
        <w:div w:id="777989634">
          <w:marLeft w:val="0"/>
          <w:marRight w:val="0"/>
          <w:marTop w:val="0"/>
          <w:marBottom w:val="0"/>
          <w:divBdr>
            <w:top w:val="none" w:sz="0" w:space="0" w:color="auto"/>
            <w:left w:val="none" w:sz="0" w:space="0" w:color="auto"/>
            <w:bottom w:val="none" w:sz="0" w:space="0" w:color="auto"/>
            <w:right w:val="none" w:sz="0" w:space="0" w:color="auto"/>
          </w:divBdr>
        </w:div>
        <w:div w:id="1952006622">
          <w:marLeft w:val="0"/>
          <w:marRight w:val="0"/>
          <w:marTop w:val="150"/>
          <w:marBottom w:val="0"/>
          <w:divBdr>
            <w:top w:val="none" w:sz="0" w:space="0" w:color="auto"/>
            <w:left w:val="none" w:sz="0" w:space="0" w:color="auto"/>
            <w:bottom w:val="none" w:sz="0" w:space="0" w:color="auto"/>
            <w:right w:val="none" w:sz="0" w:space="0" w:color="auto"/>
          </w:divBdr>
          <w:divsChild>
            <w:div w:id="1092972900">
              <w:marLeft w:val="1155"/>
              <w:marRight w:val="0"/>
              <w:marTop w:val="0"/>
              <w:marBottom w:val="0"/>
              <w:divBdr>
                <w:top w:val="none" w:sz="0" w:space="0" w:color="auto"/>
                <w:left w:val="none" w:sz="0" w:space="0" w:color="auto"/>
                <w:bottom w:val="none" w:sz="0" w:space="0" w:color="auto"/>
                <w:right w:val="none" w:sz="0" w:space="0" w:color="auto"/>
              </w:divBdr>
            </w:div>
            <w:div w:id="1138034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00184">
      <w:bodyDiv w:val="1"/>
      <w:marLeft w:val="0"/>
      <w:marRight w:val="0"/>
      <w:marTop w:val="0"/>
      <w:marBottom w:val="0"/>
      <w:divBdr>
        <w:top w:val="none" w:sz="0" w:space="0" w:color="auto"/>
        <w:left w:val="none" w:sz="0" w:space="0" w:color="auto"/>
        <w:bottom w:val="none" w:sz="0" w:space="0" w:color="auto"/>
        <w:right w:val="none" w:sz="0" w:space="0" w:color="auto"/>
      </w:divBdr>
      <w:divsChild>
        <w:div w:id="2140144197">
          <w:marLeft w:val="0"/>
          <w:marRight w:val="0"/>
          <w:marTop w:val="0"/>
          <w:marBottom w:val="0"/>
          <w:divBdr>
            <w:top w:val="none" w:sz="0" w:space="0" w:color="auto"/>
            <w:left w:val="none" w:sz="0" w:space="0" w:color="auto"/>
            <w:bottom w:val="none" w:sz="0" w:space="0" w:color="auto"/>
            <w:right w:val="none" w:sz="0" w:space="0" w:color="auto"/>
          </w:divBdr>
        </w:div>
        <w:div w:id="429545905">
          <w:marLeft w:val="0"/>
          <w:marRight w:val="0"/>
          <w:marTop w:val="150"/>
          <w:marBottom w:val="0"/>
          <w:divBdr>
            <w:top w:val="none" w:sz="0" w:space="0" w:color="auto"/>
            <w:left w:val="none" w:sz="0" w:space="0" w:color="auto"/>
            <w:bottom w:val="none" w:sz="0" w:space="0" w:color="auto"/>
            <w:right w:val="none" w:sz="0" w:space="0" w:color="auto"/>
          </w:divBdr>
          <w:divsChild>
            <w:div w:id="1952130684">
              <w:marLeft w:val="1155"/>
              <w:marRight w:val="0"/>
              <w:marTop w:val="0"/>
              <w:marBottom w:val="0"/>
              <w:divBdr>
                <w:top w:val="none" w:sz="0" w:space="0" w:color="auto"/>
                <w:left w:val="none" w:sz="0" w:space="0" w:color="auto"/>
                <w:bottom w:val="none" w:sz="0" w:space="0" w:color="auto"/>
                <w:right w:val="none" w:sz="0" w:space="0" w:color="auto"/>
              </w:divBdr>
            </w:div>
            <w:div w:id="2067948200">
              <w:marLeft w:val="1155"/>
              <w:marRight w:val="0"/>
              <w:marTop w:val="0"/>
              <w:marBottom w:val="0"/>
              <w:divBdr>
                <w:top w:val="none" w:sz="0" w:space="0" w:color="auto"/>
                <w:left w:val="none" w:sz="0" w:space="0" w:color="auto"/>
                <w:bottom w:val="none" w:sz="0" w:space="0" w:color="auto"/>
                <w:right w:val="none" w:sz="0" w:space="0" w:color="auto"/>
              </w:divBdr>
            </w:div>
            <w:div w:id="1673600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6693">
      <w:bodyDiv w:val="1"/>
      <w:marLeft w:val="0"/>
      <w:marRight w:val="0"/>
      <w:marTop w:val="0"/>
      <w:marBottom w:val="0"/>
      <w:divBdr>
        <w:top w:val="none" w:sz="0" w:space="0" w:color="auto"/>
        <w:left w:val="none" w:sz="0" w:space="0" w:color="auto"/>
        <w:bottom w:val="none" w:sz="0" w:space="0" w:color="auto"/>
        <w:right w:val="none" w:sz="0" w:space="0" w:color="auto"/>
      </w:divBdr>
      <w:divsChild>
        <w:div w:id="1000355705">
          <w:marLeft w:val="0"/>
          <w:marRight w:val="0"/>
          <w:marTop w:val="0"/>
          <w:marBottom w:val="0"/>
          <w:divBdr>
            <w:top w:val="none" w:sz="0" w:space="0" w:color="auto"/>
            <w:left w:val="none" w:sz="0" w:space="0" w:color="auto"/>
            <w:bottom w:val="none" w:sz="0" w:space="0" w:color="auto"/>
            <w:right w:val="none" w:sz="0" w:space="0" w:color="auto"/>
          </w:divBdr>
        </w:div>
        <w:div w:id="1519001665">
          <w:marLeft w:val="0"/>
          <w:marRight w:val="0"/>
          <w:marTop w:val="150"/>
          <w:marBottom w:val="0"/>
          <w:divBdr>
            <w:top w:val="none" w:sz="0" w:space="0" w:color="auto"/>
            <w:left w:val="none" w:sz="0" w:space="0" w:color="auto"/>
            <w:bottom w:val="none" w:sz="0" w:space="0" w:color="auto"/>
            <w:right w:val="none" w:sz="0" w:space="0" w:color="auto"/>
          </w:divBdr>
          <w:divsChild>
            <w:div w:id="1344433922">
              <w:marLeft w:val="1155"/>
              <w:marRight w:val="0"/>
              <w:marTop w:val="0"/>
              <w:marBottom w:val="0"/>
              <w:divBdr>
                <w:top w:val="none" w:sz="0" w:space="0" w:color="auto"/>
                <w:left w:val="none" w:sz="0" w:space="0" w:color="auto"/>
                <w:bottom w:val="none" w:sz="0" w:space="0" w:color="auto"/>
                <w:right w:val="none" w:sz="0" w:space="0" w:color="auto"/>
              </w:divBdr>
            </w:div>
            <w:div w:id="1242832488">
              <w:marLeft w:val="1155"/>
              <w:marRight w:val="0"/>
              <w:marTop w:val="0"/>
              <w:marBottom w:val="0"/>
              <w:divBdr>
                <w:top w:val="none" w:sz="0" w:space="0" w:color="auto"/>
                <w:left w:val="none" w:sz="0" w:space="0" w:color="auto"/>
                <w:bottom w:val="none" w:sz="0" w:space="0" w:color="auto"/>
                <w:right w:val="none" w:sz="0" w:space="0" w:color="auto"/>
              </w:divBdr>
            </w:div>
            <w:div w:id="53137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848387">
      <w:bodyDiv w:val="1"/>
      <w:marLeft w:val="0"/>
      <w:marRight w:val="0"/>
      <w:marTop w:val="0"/>
      <w:marBottom w:val="0"/>
      <w:divBdr>
        <w:top w:val="none" w:sz="0" w:space="0" w:color="auto"/>
        <w:left w:val="none" w:sz="0" w:space="0" w:color="auto"/>
        <w:bottom w:val="none" w:sz="0" w:space="0" w:color="auto"/>
        <w:right w:val="none" w:sz="0" w:space="0" w:color="auto"/>
      </w:divBdr>
      <w:divsChild>
        <w:div w:id="1485470739">
          <w:marLeft w:val="0"/>
          <w:marRight w:val="0"/>
          <w:marTop w:val="0"/>
          <w:marBottom w:val="0"/>
          <w:divBdr>
            <w:top w:val="none" w:sz="0" w:space="0" w:color="auto"/>
            <w:left w:val="none" w:sz="0" w:space="0" w:color="auto"/>
            <w:bottom w:val="none" w:sz="0" w:space="0" w:color="auto"/>
            <w:right w:val="none" w:sz="0" w:space="0" w:color="auto"/>
          </w:divBdr>
        </w:div>
        <w:div w:id="1465611172">
          <w:marLeft w:val="0"/>
          <w:marRight w:val="0"/>
          <w:marTop w:val="150"/>
          <w:marBottom w:val="0"/>
          <w:divBdr>
            <w:top w:val="none" w:sz="0" w:space="0" w:color="auto"/>
            <w:left w:val="none" w:sz="0" w:space="0" w:color="auto"/>
            <w:bottom w:val="none" w:sz="0" w:space="0" w:color="auto"/>
            <w:right w:val="none" w:sz="0" w:space="0" w:color="auto"/>
          </w:divBdr>
          <w:divsChild>
            <w:div w:id="588584846">
              <w:marLeft w:val="1155"/>
              <w:marRight w:val="0"/>
              <w:marTop w:val="0"/>
              <w:marBottom w:val="0"/>
              <w:divBdr>
                <w:top w:val="none" w:sz="0" w:space="0" w:color="auto"/>
                <w:left w:val="none" w:sz="0" w:space="0" w:color="auto"/>
                <w:bottom w:val="none" w:sz="0" w:space="0" w:color="auto"/>
                <w:right w:val="none" w:sz="0" w:space="0" w:color="auto"/>
              </w:divBdr>
            </w:div>
            <w:div w:id="888415010">
              <w:marLeft w:val="1155"/>
              <w:marRight w:val="0"/>
              <w:marTop w:val="0"/>
              <w:marBottom w:val="0"/>
              <w:divBdr>
                <w:top w:val="none" w:sz="0" w:space="0" w:color="auto"/>
                <w:left w:val="none" w:sz="0" w:space="0" w:color="auto"/>
                <w:bottom w:val="none" w:sz="0" w:space="0" w:color="auto"/>
                <w:right w:val="none" w:sz="0" w:space="0" w:color="auto"/>
              </w:divBdr>
            </w:div>
            <w:div w:id="138340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853440">
      <w:bodyDiv w:val="1"/>
      <w:marLeft w:val="0"/>
      <w:marRight w:val="0"/>
      <w:marTop w:val="0"/>
      <w:marBottom w:val="0"/>
      <w:divBdr>
        <w:top w:val="none" w:sz="0" w:space="0" w:color="auto"/>
        <w:left w:val="none" w:sz="0" w:space="0" w:color="auto"/>
        <w:bottom w:val="none" w:sz="0" w:space="0" w:color="auto"/>
        <w:right w:val="none" w:sz="0" w:space="0" w:color="auto"/>
      </w:divBdr>
      <w:divsChild>
        <w:div w:id="357704515">
          <w:marLeft w:val="0"/>
          <w:marRight w:val="0"/>
          <w:marTop w:val="0"/>
          <w:marBottom w:val="0"/>
          <w:divBdr>
            <w:top w:val="none" w:sz="0" w:space="0" w:color="auto"/>
            <w:left w:val="none" w:sz="0" w:space="0" w:color="auto"/>
            <w:bottom w:val="none" w:sz="0" w:space="0" w:color="auto"/>
            <w:right w:val="none" w:sz="0" w:space="0" w:color="auto"/>
          </w:divBdr>
        </w:div>
        <w:div w:id="2027751337">
          <w:marLeft w:val="0"/>
          <w:marRight w:val="0"/>
          <w:marTop w:val="150"/>
          <w:marBottom w:val="0"/>
          <w:divBdr>
            <w:top w:val="none" w:sz="0" w:space="0" w:color="auto"/>
            <w:left w:val="none" w:sz="0" w:space="0" w:color="auto"/>
            <w:bottom w:val="none" w:sz="0" w:space="0" w:color="auto"/>
            <w:right w:val="none" w:sz="0" w:space="0" w:color="auto"/>
          </w:divBdr>
          <w:divsChild>
            <w:div w:id="1089228784">
              <w:marLeft w:val="1155"/>
              <w:marRight w:val="0"/>
              <w:marTop w:val="0"/>
              <w:marBottom w:val="0"/>
              <w:divBdr>
                <w:top w:val="none" w:sz="0" w:space="0" w:color="auto"/>
                <w:left w:val="none" w:sz="0" w:space="0" w:color="auto"/>
                <w:bottom w:val="none" w:sz="0" w:space="0" w:color="auto"/>
                <w:right w:val="none" w:sz="0" w:space="0" w:color="auto"/>
              </w:divBdr>
            </w:div>
            <w:div w:id="1305965203">
              <w:marLeft w:val="1155"/>
              <w:marRight w:val="0"/>
              <w:marTop w:val="0"/>
              <w:marBottom w:val="0"/>
              <w:divBdr>
                <w:top w:val="none" w:sz="0" w:space="0" w:color="auto"/>
                <w:left w:val="none" w:sz="0" w:space="0" w:color="auto"/>
                <w:bottom w:val="none" w:sz="0" w:space="0" w:color="auto"/>
                <w:right w:val="none" w:sz="0" w:space="0" w:color="auto"/>
              </w:divBdr>
            </w:div>
            <w:div w:id="60642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230901">
      <w:bodyDiv w:val="1"/>
      <w:marLeft w:val="0"/>
      <w:marRight w:val="0"/>
      <w:marTop w:val="0"/>
      <w:marBottom w:val="0"/>
      <w:divBdr>
        <w:top w:val="none" w:sz="0" w:space="0" w:color="auto"/>
        <w:left w:val="none" w:sz="0" w:space="0" w:color="auto"/>
        <w:bottom w:val="none" w:sz="0" w:space="0" w:color="auto"/>
        <w:right w:val="none" w:sz="0" w:space="0" w:color="auto"/>
      </w:divBdr>
      <w:divsChild>
        <w:div w:id="1215772821">
          <w:marLeft w:val="0"/>
          <w:marRight w:val="0"/>
          <w:marTop w:val="0"/>
          <w:marBottom w:val="0"/>
          <w:divBdr>
            <w:top w:val="none" w:sz="0" w:space="0" w:color="auto"/>
            <w:left w:val="none" w:sz="0" w:space="0" w:color="auto"/>
            <w:bottom w:val="none" w:sz="0" w:space="0" w:color="auto"/>
            <w:right w:val="none" w:sz="0" w:space="0" w:color="auto"/>
          </w:divBdr>
        </w:div>
        <w:div w:id="417099323">
          <w:marLeft w:val="0"/>
          <w:marRight w:val="0"/>
          <w:marTop w:val="150"/>
          <w:marBottom w:val="0"/>
          <w:divBdr>
            <w:top w:val="none" w:sz="0" w:space="0" w:color="auto"/>
            <w:left w:val="none" w:sz="0" w:space="0" w:color="auto"/>
            <w:bottom w:val="none" w:sz="0" w:space="0" w:color="auto"/>
            <w:right w:val="none" w:sz="0" w:space="0" w:color="auto"/>
          </w:divBdr>
          <w:divsChild>
            <w:div w:id="276523001">
              <w:marLeft w:val="1155"/>
              <w:marRight w:val="0"/>
              <w:marTop w:val="0"/>
              <w:marBottom w:val="0"/>
              <w:divBdr>
                <w:top w:val="none" w:sz="0" w:space="0" w:color="auto"/>
                <w:left w:val="none" w:sz="0" w:space="0" w:color="auto"/>
                <w:bottom w:val="none" w:sz="0" w:space="0" w:color="auto"/>
                <w:right w:val="none" w:sz="0" w:space="0" w:color="auto"/>
              </w:divBdr>
            </w:div>
            <w:div w:id="1715081198">
              <w:marLeft w:val="1155"/>
              <w:marRight w:val="0"/>
              <w:marTop w:val="0"/>
              <w:marBottom w:val="0"/>
              <w:divBdr>
                <w:top w:val="none" w:sz="0" w:space="0" w:color="auto"/>
                <w:left w:val="none" w:sz="0" w:space="0" w:color="auto"/>
                <w:bottom w:val="none" w:sz="0" w:space="0" w:color="auto"/>
                <w:right w:val="none" w:sz="0" w:space="0" w:color="auto"/>
              </w:divBdr>
            </w:div>
            <w:div w:id="408699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18">
      <w:bodyDiv w:val="1"/>
      <w:marLeft w:val="0"/>
      <w:marRight w:val="0"/>
      <w:marTop w:val="0"/>
      <w:marBottom w:val="0"/>
      <w:divBdr>
        <w:top w:val="none" w:sz="0" w:space="0" w:color="auto"/>
        <w:left w:val="none" w:sz="0" w:space="0" w:color="auto"/>
        <w:bottom w:val="none" w:sz="0" w:space="0" w:color="auto"/>
        <w:right w:val="none" w:sz="0" w:space="0" w:color="auto"/>
      </w:divBdr>
      <w:divsChild>
        <w:div w:id="591743067">
          <w:marLeft w:val="0"/>
          <w:marRight w:val="0"/>
          <w:marTop w:val="0"/>
          <w:marBottom w:val="0"/>
          <w:divBdr>
            <w:top w:val="none" w:sz="0" w:space="0" w:color="auto"/>
            <w:left w:val="none" w:sz="0" w:space="0" w:color="auto"/>
            <w:bottom w:val="none" w:sz="0" w:space="0" w:color="auto"/>
            <w:right w:val="none" w:sz="0" w:space="0" w:color="auto"/>
          </w:divBdr>
        </w:div>
        <w:div w:id="1526283154">
          <w:marLeft w:val="0"/>
          <w:marRight w:val="0"/>
          <w:marTop w:val="150"/>
          <w:marBottom w:val="0"/>
          <w:divBdr>
            <w:top w:val="none" w:sz="0" w:space="0" w:color="auto"/>
            <w:left w:val="none" w:sz="0" w:space="0" w:color="auto"/>
            <w:bottom w:val="none" w:sz="0" w:space="0" w:color="auto"/>
            <w:right w:val="none" w:sz="0" w:space="0" w:color="auto"/>
          </w:divBdr>
          <w:divsChild>
            <w:div w:id="1336225644">
              <w:marLeft w:val="1155"/>
              <w:marRight w:val="0"/>
              <w:marTop w:val="0"/>
              <w:marBottom w:val="0"/>
              <w:divBdr>
                <w:top w:val="none" w:sz="0" w:space="0" w:color="auto"/>
                <w:left w:val="none" w:sz="0" w:space="0" w:color="auto"/>
                <w:bottom w:val="none" w:sz="0" w:space="0" w:color="auto"/>
                <w:right w:val="none" w:sz="0" w:space="0" w:color="auto"/>
              </w:divBdr>
            </w:div>
            <w:div w:id="1513370999">
              <w:marLeft w:val="1155"/>
              <w:marRight w:val="0"/>
              <w:marTop w:val="0"/>
              <w:marBottom w:val="0"/>
              <w:divBdr>
                <w:top w:val="none" w:sz="0" w:space="0" w:color="auto"/>
                <w:left w:val="none" w:sz="0" w:space="0" w:color="auto"/>
                <w:bottom w:val="none" w:sz="0" w:space="0" w:color="auto"/>
                <w:right w:val="none" w:sz="0" w:space="0" w:color="auto"/>
              </w:divBdr>
            </w:div>
            <w:div w:id="80743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3943460">
      <w:bodyDiv w:val="1"/>
      <w:marLeft w:val="0"/>
      <w:marRight w:val="0"/>
      <w:marTop w:val="0"/>
      <w:marBottom w:val="0"/>
      <w:divBdr>
        <w:top w:val="none" w:sz="0" w:space="0" w:color="auto"/>
        <w:left w:val="none" w:sz="0" w:space="0" w:color="auto"/>
        <w:bottom w:val="none" w:sz="0" w:space="0" w:color="auto"/>
        <w:right w:val="none" w:sz="0" w:space="0" w:color="auto"/>
      </w:divBdr>
      <w:divsChild>
        <w:div w:id="1474760567">
          <w:marLeft w:val="0"/>
          <w:marRight w:val="0"/>
          <w:marTop w:val="0"/>
          <w:marBottom w:val="0"/>
          <w:divBdr>
            <w:top w:val="none" w:sz="0" w:space="0" w:color="auto"/>
            <w:left w:val="none" w:sz="0" w:space="0" w:color="auto"/>
            <w:bottom w:val="none" w:sz="0" w:space="0" w:color="auto"/>
            <w:right w:val="none" w:sz="0" w:space="0" w:color="auto"/>
          </w:divBdr>
        </w:div>
        <w:div w:id="377245785">
          <w:marLeft w:val="0"/>
          <w:marRight w:val="0"/>
          <w:marTop w:val="150"/>
          <w:marBottom w:val="0"/>
          <w:divBdr>
            <w:top w:val="none" w:sz="0" w:space="0" w:color="auto"/>
            <w:left w:val="none" w:sz="0" w:space="0" w:color="auto"/>
            <w:bottom w:val="none" w:sz="0" w:space="0" w:color="auto"/>
            <w:right w:val="none" w:sz="0" w:space="0" w:color="auto"/>
          </w:divBdr>
          <w:divsChild>
            <w:div w:id="2074885878">
              <w:marLeft w:val="1155"/>
              <w:marRight w:val="0"/>
              <w:marTop w:val="0"/>
              <w:marBottom w:val="0"/>
              <w:divBdr>
                <w:top w:val="none" w:sz="0" w:space="0" w:color="auto"/>
                <w:left w:val="none" w:sz="0" w:space="0" w:color="auto"/>
                <w:bottom w:val="none" w:sz="0" w:space="0" w:color="auto"/>
                <w:right w:val="none" w:sz="0" w:space="0" w:color="auto"/>
              </w:divBdr>
            </w:div>
            <w:div w:id="1812945163">
              <w:marLeft w:val="1155"/>
              <w:marRight w:val="0"/>
              <w:marTop w:val="0"/>
              <w:marBottom w:val="0"/>
              <w:divBdr>
                <w:top w:val="none" w:sz="0" w:space="0" w:color="auto"/>
                <w:left w:val="none" w:sz="0" w:space="0" w:color="auto"/>
                <w:bottom w:val="none" w:sz="0" w:space="0" w:color="auto"/>
                <w:right w:val="none" w:sz="0" w:space="0" w:color="auto"/>
              </w:divBdr>
            </w:div>
            <w:div w:id="40010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166096">
      <w:bodyDiv w:val="1"/>
      <w:marLeft w:val="0"/>
      <w:marRight w:val="0"/>
      <w:marTop w:val="0"/>
      <w:marBottom w:val="0"/>
      <w:divBdr>
        <w:top w:val="none" w:sz="0" w:space="0" w:color="auto"/>
        <w:left w:val="none" w:sz="0" w:space="0" w:color="auto"/>
        <w:bottom w:val="none" w:sz="0" w:space="0" w:color="auto"/>
        <w:right w:val="none" w:sz="0" w:space="0" w:color="auto"/>
      </w:divBdr>
      <w:divsChild>
        <w:div w:id="495002582">
          <w:marLeft w:val="0"/>
          <w:marRight w:val="0"/>
          <w:marTop w:val="0"/>
          <w:marBottom w:val="0"/>
          <w:divBdr>
            <w:top w:val="none" w:sz="0" w:space="0" w:color="auto"/>
            <w:left w:val="none" w:sz="0" w:space="0" w:color="auto"/>
            <w:bottom w:val="none" w:sz="0" w:space="0" w:color="auto"/>
            <w:right w:val="none" w:sz="0" w:space="0" w:color="auto"/>
          </w:divBdr>
        </w:div>
        <w:div w:id="226503893">
          <w:marLeft w:val="0"/>
          <w:marRight w:val="0"/>
          <w:marTop w:val="150"/>
          <w:marBottom w:val="0"/>
          <w:divBdr>
            <w:top w:val="none" w:sz="0" w:space="0" w:color="auto"/>
            <w:left w:val="none" w:sz="0" w:space="0" w:color="auto"/>
            <w:bottom w:val="none" w:sz="0" w:space="0" w:color="auto"/>
            <w:right w:val="none" w:sz="0" w:space="0" w:color="auto"/>
          </w:divBdr>
          <w:divsChild>
            <w:div w:id="642196929">
              <w:marLeft w:val="1155"/>
              <w:marRight w:val="0"/>
              <w:marTop w:val="0"/>
              <w:marBottom w:val="0"/>
              <w:divBdr>
                <w:top w:val="none" w:sz="0" w:space="0" w:color="auto"/>
                <w:left w:val="none" w:sz="0" w:space="0" w:color="auto"/>
                <w:bottom w:val="none" w:sz="0" w:space="0" w:color="auto"/>
                <w:right w:val="none" w:sz="0" w:space="0" w:color="auto"/>
              </w:divBdr>
            </w:div>
            <w:div w:id="1912033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054805">
      <w:bodyDiv w:val="1"/>
      <w:marLeft w:val="0"/>
      <w:marRight w:val="0"/>
      <w:marTop w:val="0"/>
      <w:marBottom w:val="0"/>
      <w:divBdr>
        <w:top w:val="none" w:sz="0" w:space="0" w:color="auto"/>
        <w:left w:val="none" w:sz="0" w:space="0" w:color="auto"/>
        <w:bottom w:val="none" w:sz="0" w:space="0" w:color="auto"/>
        <w:right w:val="none" w:sz="0" w:space="0" w:color="auto"/>
      </w:divBdr>
      <w:divsChild>
        <w:div w:id="243221052">
          <w:marLeft w:val="0"/>
          <w:marRight w:val="0"/>
          <w:marTop w:val="0"/>
          <w:marBottom w:val="0"/>
          <w:divBdr>
            <w:top w:val="none" w:sz="0" w:space="0" w:color="auto"/>
            <w:left w:val="none" w:sz="0" w:space="0" w:color="auto"/>
            <w:bottom w:val="none" w:sz="0" w:space="0" w:color="auto"/>
            <w:right w:val="none" w:sz="0" w:space="0" w:color="auto"/>
          </w:divBdr>
        </w:div>
        <w:div w:id="566116236">
          <w:marLeft w:val="0"/>
          <w:marRight w:val="0"/>
          <w:marTop w:val="150"/>
          <w:marBottom w:val="0"/>
          <w:divBdr>
            <w:top w:val="none" w:sz="0" w:space="0" w:color="auto"/>
            <w:left w:val="none" w:sz="0" w:space="0" w:color="auto"/>
            <w:bottom w:val="none" w:sz="0" w:space="0" w:color="auto"/>
            <w:right w:val="none" w:sz="0" w:space="0" w:color="auto"/>
          </w:divBdr>
          <w:divsChild>
            <w:div w:id="1740521833">
              <w:marLeft w:val="1155"/>
              <w:marRight w:val="0"/>
              <w:marTop w:val="0"/>
              <w:marBottom w:val="0"/>
              <w:divBdr>
                <w:top w:val="none" w:sz="0" w:space="0" w:color="auto"/>
                <w:left w:val="none" w:sz="0" w:space="0" w:color="auto"/>
                <w:bottom w:val="none" w:sz="0" w:space="0" w:color="auto"/>
                <w:right w:val="none" w:sz="0" w:space="0" w:color="auto"/>
              </w:divBdr>
            </w:div>
            <w:div w:id="2022706417">
              <w:marLeft w:val="1155"/>
              <w:marRight w:val="0"/>
              <w:marTop w:val="0"/>
              <w:marBottom w:val="0"/>
              <w:divBdr>
                <w:top w:val="none" w:sz="0" w:space="0" w:color="auto"/>
                <w:left w:val="none" w:sz="0" w:space="0" w:color="auto"/>
                <w:bottom w:val="none" w:sz="0" w:space="0" w:color="auto"/>
                <w:right w:val="none" w:sz="0" w:space="0" w:color="auto"/>
              </w:divBdr>
            </w:div>
            <w:div w:id="14917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6900401">
      <w:bodyDiv w:val="1"/>
      <w:marLeft w:val="0"/>
      <w:marRight w:val="0"/>
      <w:marTop w:val="0"/>
      <w:marBottom w:val="0"/>
      <w:divBdr>
        <w:top w:val="none" w:sz="0" w:space="0" w:color="auto"/>
        <w:left w:val="none" w:sz="0" w:space="0" w:color="auto"/>
        <w:bottom w:val="none" w:sz="0" w:space="0" w:color="auto"/>
        <w:right w:val="none" w:sz="0" w:space="0" w:color="auto"/>
      </w:divBdr>
      <w:divsChild>
        <w:div w:id="1619946940">
          <w:marLeft w:val="0"/>
          <w:marRight w:val="0"/>
          <w:marTop w:val="0"/>
          <w:marBottom w:val="0"/>
          <w:divBdr>
            <w:top w:val="none" w:sz="0" w:space="0" w:color="auto"/>
            <w:left w:val="none" w:sz="0" w:space="0" w:color="auto"/>
            <w:bottom w:val="none" w:sz="0" w:space="0" w:color="auto"/>
            <w:right w:val="none" w:sz="0" w:space="0" w:color="auto"/>
          </w:divBdr>
        </w:div>
        <w:div w:id="1201163539">
          <w:marLeft w:val="0"/>
          <w:marRight w:val="0"/>
          <w:marTop w:val="150"/>
          <w:marBottom w:val="0"/>
          <w:divBdr>
            <w:top w:val="none" w:sz="0" w:space="0" w:color="auto"/>
            <w:left w:val="none" w:sz="0" w:space="0" w:color="auto"/>
            <w:bottom w:val="none" w:sz="0" w:space="0" w:color="auto"/>
            <w:right w:val="none" w:sz="0" w:space="0" w:color="auto"/>
          </w:divBdr>
          <w:divsChild>
            <w:div w:id="546650561">
              <w:marLeft w:val="1155"/>
              <w:marRight w:val="0"/>
              <w:marTop w:val="0"/>
              <w:marBottom w:val="0"/>
              <w:divBdr>
                <w:top w:val="none" w:sz="0" w:space="0" w:color="auto"/>
                <w:left w:val="none" w:sz="0" w:space="0" w:color="auto"/>
                <w:bottom w:val="none" w:sz="0" w:space="0" w:color="auto"/>
                <w:right w:val="none" w:sz="0" w:space="0" w:color="auto"/>
              </w:divBdr>
            </w:div>
            <w:div w:id="806900987">
              <w:marLeft w:val="1155"/>
              <w:marRight w:val="0"/>
              <w:marTop w:val="0"/>
              <w:marBottom w:val="0"/>
              <w:divBdr>
                <w:top w:val="none" w:sz="0" w:space="0" w:color="auto"/>
                <w:left w:val="none" w:sz="0" w:space="0" w:color="auto"/>
                <w:bottom w:val="none" w:sz="0" w:space="0" w:color="auto"/>
                <w:right w:val="none" w:sz="0" w:space="0" w:color="auto"/>
              </w:divBdr>
            </w:div>
            <w:div w:id="107447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219794">
      <w:bodyDiv w:val="1"/>
      <w:marLeft w:val="0"/>
      <w:marRight w:val="0"/>
      <w:marTop w:val="0"/>
      <w:marBottom w:val="0"/>
      <w:divBdr>
        <w:top w:val="none" w:sz="0" w:space="0" w:color="auto"/>
        <w:left w:val="none" w:sz="0" w:space="0" w:color="auto"/>
        <w:bottom w:val="none" w:sz="0" w:space="0" w:color="auto"/>
        <w:right w:val="none" w:sz="0" w:space="0" w:color="auto"/>
      </w:divBdr>
      <w:divsChild>
        <w:div w:id="2133669854">
          <w:marLeft w:val="0"/>
          <w:marRight w:val="0"/>
          <w:marTop w:val="0"/>
          <w:marBottom w:val="0"/>
          <w:divBdr>
            <w:top w:val="none" w:sz="0" w:space="0" w:color="auto"/>
            <w:left w:val="none" w:sz="0" w:space="0" w:color="auto"/>
            <w:bottom w:val="none" w:sz="0" w:space="0" w:color="auto"/>
            <w:right w:val="none" w:sz="0" w:space="0" w:color="auto"/>
          </w:divBdr>
        </w:div>
        <w:div w:id="1167477848">
          <w:marLeft w:val="0"/>
          <w:marRight w:val="0"/>
          <w:marTop w:val="150"/>
          <w:marBottom w:val="0"/>
          <w:divBdr>
            <w:top w:val="none" w:sz="0" w:space="0" w:color="auto"/>
            <w:left w:val="none" w:sz="0" w:space="0" w:color="auto"/>
            <w:bottom w:val="none" w:sz="0" w:space="0" w:color="auto"/>
            <w:right w:val="none" w:sz="0" w:space="0" w:color="auto"/>
          </w:divBdr>
          <w:divsChild>
            <w:div w:id="152109381">
              <w:marLeft w:val="1155"/>
              <w:marRight w:val="0"/>
              <w:marTop w:val="0"/>
              <w:marBottom w:val="0"/>
              <w:divBdr>
                <w:top w:val="none" w:sz="0" w:space="0" w:color="auto"/>
                <w:left w:val="none" w:sz="0" w:space="0" w:color="auto"/>
                <w:bottom w:val="none" w:sz="0" w:space="0" w:color="auto"/>
                <w:right w:val="none" w:sz="0" w:space="0" w:color="auto"/>
              </w:divBdr>
            </w:div>
            <w:div w:id="1250769739">
              <w:marLeft w:val="1155"/>
              <w:marRight w:val="0"/>
              <w:marTop w:val="0"/>
              <w:marBottom w:val="0"/>
              <w:divBdr>
                <w:top w:val="none" w:sz="0" w:space="0" w:color="auto"/>
                <w:left w:val="none" w:sz="0" w:space="0" w:color="auto"/>
                <w:bottom w:val="none" w:sz="0" w:space="0" w:color="auto"/>
                <w:right w:val="none" w:sz="0" w:space="0" w:color="auto"/>
              </w:divBdr>
            </w:div>
            <w:div w:id="119341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791291">
      <w:bodyDiv w:val="1"/>
      <w:marLeft w:val="0"/>
      <w:marRight w:val="0"/>
      <w:marTop w:val="0"/>
      <w:marBottom w:val="0"/>
      <w:divBdr>
        <w:top w:val="none" w:sz="0" w:space="0" w:color="auto"/>
        <w:left w:val="none" w:sz="0" w:space="0" w:color="auto"/>
        <w:bottom w:val="none" w:sz="0" w:space="0" w:color="auto"/>
        <w:right w:val="none" w:sz="0" w:space="0" w:color="auto"/>
      </w:divBdr>
      <w:divsChild>
        <w:div w:id="845902692">
          <w:marLeft w:val="0"/>
          <w:marRight w:val="0"/>
          <w:marTop w:val="0"/>
          <w:marBottom w:val="0"/>
          <w:divBdr>
            <w:top w:val="none" w:sz="0" w:space="0" w:color="auto"/>
            <w:left w:val="none" w:sz="0" w:space="0" w:color="auto"/>
            <w:bottom w:val="none" w:sz="0" w:space="0" w:color="auto"/>
            <w:right w:val="none" w:sz="0" w:space="0" w:color="auto"/>
          </w:divBdr>
        </w:div>
        <w:div w:id="1499226025">
          <w:marLeft w:val="0"/>
          <w:marRight w:val="0"/>
          <w:marTop w:val="150"/>
          <w:marBottom w:val="0"/>
          <w:divBdr>
            <w:top w:val="none" w:sz="0" w:space="0" w:color="auto"/>
            <w:left w:val="none" w:sz="0" w:space="0" w:color="auto"/>
            <w:bottom w:val="none" w:sz="0" w:space="0" w:color="auto"/>
            <w:right w:val="none" w:sz="0" w:space="0" w:color="auto"/>
          </w:divBdr>
          <w:divsChild>
            <w:div w:id="1103956308">
              <w:marLeft w:val="1155"/>
              <w:marRight w:val="0"/>
              <w:marTop w:val="0"/>
              <w:marBottom w:val="0"/>
              <w:divBdr>
                <w:top w:val="none" w:sz="0" w:space="0" w:color="auto"/>
                <w:left w:val="none" w:sz="0" w:space="0" w:color="auto"/>
                <w:bottom w:val="none" w:sz="0" w:space="0" w:color="auto"/>
                <w:right w:val="none" w:sz="0" w:space="0" w:color="auto"/>
              </w:divBdr>
            </w:div>
            <w:div w:id="1416904114">
              <w:marLeft w:val="1155"/>
              <w:marRight w:val="0"/>
              <w:marTop w:val="0"/>
              <w:marBottom w:val="0"/>
              <w:divBdr>
                <w:top w:val="none" w:sz="0" w:space="0" w:color="auto"/>
                <w:left w:val="none" w:sz="0" w:space="0" w:color="auto"/>
                <w:bottom w:val="none" w:sz="0" w:space="0" w:color="auto"/>
                <w:right w:val="none" w:sz="0" w:space="0" w:color="auto"/>
              </w:divBdr>
            </w:div>
            <w:div w:id="19764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564089">
      <w:bodyDiv w:val="1"/>
      <w:marLeft w:val="0"/>
      <w:marRight w:val="0"/>
      <w:marTop w:val="0"/>
      <w:marBottom w:val="0"/>
      <w:divBdr>
        <w:top w:val="none" w:sz="0" w:space="0" w:color="auto"/>
        <w:left w:val="none" w:sz="0" w:space="0" w:color="auto"/>
        <w:bottom w:val="none" w:sz="0" w:space="0" w:color="auto"/>
        <w:right w:val="none" w:sz="0" w:space="0" w:color="auto"/>
      </w:divBdr>
      <w:divsChild>
        <w:div w:id="2071035641">
          <w:marLeft w:val="0"/>
          <w:marRight w:val="0"/>
          <w:marTop w:val="0"/>
          <w:marBottom w:val="0"/>
          <w:divBdr>
            <w:top w:val="none" w:sz="0" w:space="0" w:color="auto"/>
            <w:left w:val="none" w:sz="0" w:space="0" w:color="auto"/>
            <w:bottom w:val="none" w:sz="0" w:space="0" w:color="auto"/>
            <w:right w:val="none" w:sz="0" w:space="0" w:color="auto"/>
          </w:divBdr>
        </w:div>
        <w:div w:id="356663227">
          <w:marLeft w:val="0"/>
          <w:marRight w:val="0"/>
          <w:marTop w:val="150"/>
          <w:marBottom w:val="0"/>
          <w:divBdr>
            <w:top w:val="none" w:sz="0" w:space="0" w:color="auto"/>
            <w:left w:val="none" w:sz="0" w:space="0" w:color="auto"/>
            <w:bottom w:val="none" w:sz="0" w:space="0" w:color="auto"/>
            <w:right w:val="none" w:sz="0" w:space="0" w:color="auto"/>
          </w:divBdr>
          <w:divsChild>
            <w:div w:id="223030989">
              <w:marLeft w:val="1155"/>
              <w:marRight w:val="0"/>
              <w:marTop w:val="0"/>
              <w:marBottom w:val="0"/>
              <w:divBdr>
                <w:top w:val="none" w:sz="0" w:space="0" w:color="auto"/>
                <w:left w:val="none" w:sz="0" w:space="0" w:color="auto"/>
                <w:bottom w:val="none" w:sz="0" w:space="0" w:color="auto"/>
                <w:right w:val="none" w:sz="0" w:space="0" w:color="auto"/>
              </w:divBdr>
            </w:div>
            <w:div w:id="79179960">
              <w:marLeft w:val="1155"/>
              <w:marRight w:val="0"/>
              <w:marTop w:val="0"/>
              <w:marBottom w:val="0"/>
              <w:divBdr>
                <w:top w:val="none" w:sz="0" w:space="0" w:color="auto"/>
                <w:left w:val="none" w:sz="0" w:space="0" w:color="auto"/>
                <w:bottom w:val="none" w:sz="0" w:space="0" w:color="auto"/>
                <w:right w:val="none" w:sz="0" w:space="0" w:color="auto"/>
              </w:divBdr>
            </w:div>
            <w:div w:id="208810664">
              <w:marLeft w:val="1155"/>
              <w:marRight w:val="0"/>
              <w:marTop w:val="0"/>
              <w:marBottom w:val="0"/>
              <w:divBdr>
                <w:top w:val="none" w:sz="0" w:space="0" w:color="auto"/>
                <w:left w:val="none" w:sz="0" w:space="0" w:color="auto"/>
                <w:bottom w:val="none" w:sz="0" w:space="0" w:color="auto"/>
                <w:right w:val="none" w:sz="0" w:space="0" w:color="auto"/>
              </w:divBdr>
            </w:div>
            <w:div w:id="210098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3923710">
      <w:bodyDiv w:val="1"/>
      <w:marLeft w:val="0"/>
      <w:marRight w:val="0"/>
      <w:marTop w:val="0"/>
      <w:marBottom w:val="0"/>
      <w:divBdr>
        <w:top w:val="none" w:sz="0" w:space="0" w:color="auto"/>
        <w:left w:val="none" w:sz="0" w:space="0" w:color="auto"/>
        <w:bottom w:val="none" w:sz="0" w:space="0" w:color="auto"/>
        <w:right w:val="none" w:sz="0" w:space="0" w:color="auto"/>
      </w:divBdr>
      <w:divsChild>
        <w:div w:id="910426785">
          <w:marLeft w:val="0"/>
          <w:marRight w:val="0"/>
          <w:marTop w:val="0"/>
          <w:marBottom w:val="0"/>
          <w:divBdr>
            <w:top w:val="none" w:sz="0" w:space="0" w:color="auto"/>
            <w:left w:val="none" w:sz="0" w:space="0" w:color="auto"/>
            <w:bottom w:val="none" w:sz="0" w:space="0" w:color="auto"/>
            <w:right w:val="none" w:sz="0" w:space="0" w:color="auto"/>
          </w:divBdr>
        </w:div>
        <w:div w:id="1660770116">
          <w:marLeft w:val="0"/>
          <w:marRight w:val="0"/>
          <w:marTop w:val="150"/>
          <w:marBottom w:val="0"/>
          <w:divBdr>
            <w:top w:val="none" w:sz="0" w:space="0" w:color="auto"/>
            <w:left w:val="none" w:sz="0" w:space="0" w:color="auto"/>
            <w:bottom w:val="none" w:sz="0" w:space="0" w:color="auto"/>
            <w:right w:val="none" w:sz="0" w:space="0" w:color="auto"/>
          </w:divBdr>
          <w:divsChild>
            <w:div w:id="19822949">
              <w:marLeft w:val="1155"/>
              <w:marRight w:val="0"/>
              <w:marTop w:val="0"/>
              <w:marBottom w:val="0"/>
              <w:divBdr>
                <w:top w:val="none" w:sz="0" w:space="0" w:color="auto"/>
                <w:left w:val="none" w:sz="0" w:space="0" w:color="auto"/>
                <w:bottom w:val="none" w:sz="0" w:space="0" w:color="auto"/>
                <w:right w:val="none" w:sz="0" w:space="0" w:color="auto"/>
              </w:divBdr>
            </w:div>
            <w:div w:id="1205219601">
              <w:marLeft w:val="1155"/>
              <w:marRight w:val="0"/>
              <w:marTop w:val="0"/>
              <w:marBottom w:val="0"/>
              <w:divBdr>
                <w:top w:val="none" w:sz="0" w:space="0" w:color="auto"/>
                <w:left w:val="none" w:sz="0" w:space="0" w:color="auto"/>
                <w:bottom w:val="none" w:sz="0" w:space="0" w:color="auto"/>
                <w:right w:val="none" w:sz="0" w:space="0" w:color="auto"/>
              </w:divBdr>
            </w:div>
            <w:div w:id="208294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77832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082">
      <w:bodyDiv w:val="1"/>
      <w:marLeft w:val="0"/>
      <w:marRight w:val="0"/>
      <w:marTop w:val="0"/>
      <w:marBottom w:val="0"/>
      <w:divBdr>
        <w:top w:val="none" w:sz="0" w:space="0" w:color="auto"/>
        <w:left w:val="none" w:sz="0" w:space="0" w:color="auto"/>
        <w:bottom w:val="none" w:sz="0" w:space="0" w:color="auto"/>
        <w:right w:val="none" w:sz="0" w:space="0" w:color="auto"/>
      </w:divBdr>
      <w:divsChild>
        <w:div w:id="666441671">
          <w:marLeft w:val="0"/>
          <w:marRight w:val="0"/>
          <w:marTop w:val="0"/>
          <w:marBottom w:val="0"/>
          <w:divBdr>
            <w:top w:val="none" w:sz="0" w:space="0" w:color="auto"/>
            <w:left w:val="none" w:sz="0" w:space="0" w:color="auto"/>
            <w:bottom w:val="none" w:sz="0" w:space="0" w:color="auto"/>
            <w:right w:val="none" w:sz="0" w:space="0" w:color="auto"/>
          </w:divBdr>
        </w:div>
        <w:div w:id="1121535671">
          <w:marLeft w:val="0"/>
          <w:marRight w:val="0"/>
          <w:marTop w:val="150"/>
          <w:marBottom w:val="0"/>
          <w:divBdr>
            <w:top w:val="none" w:sz="0" w:space="0" w:color="auto"/>
            <w:left w:val="none" w:sz="0" w:space="0" w:color="auto"/>
            <w:bottom w:val="none" w:sz="0" w:space="0" w:color="auto"/>
            <w:right w:val="none" w:sz="0" w:space="0" w:color="auto"/>
          </w:divBdr>
          <w:divsChild>
            <w:div w:id="626787012">
              <w:marLeft w:val="1155"/>
              <w:marRight w:val="0"/>
              <w:marTop w:val="0"/>
              <w:marBottom w:val="0"/>
              <w:divBdr>
                <w:top w:val="none" w:sz="0" w:space="0" w:color="auto"/>
                <w:left w:val="none" w:sz="0" w:space="0" w:color="auto"/>
                <w:bottom w:val="none" w:sz="0" w:space="0" w:color="auto"/>
                <w:right w:val="none" w:sz="0" w:space="0" w:color="auto"/>
              </w:divBdr>
            </w:div>
            <w:div w:id="794829033">
              <w:marLeft w:val="1155"/>
              <w:marRight w:val="0"/>
              <w:marTop w:val="0"/>
              <w:marBottom w:val="0"/>
              <w:divBdr>
                <w:top w:val="none" w:sz="0" w:space="0" w:color="auto"/>
                <w:left w:val="none" w:sz="0" w:space="0" w:color="auto"/>
                <w:bottom w:val="none" w:sz="0" w:space="0" w:color="auto"/>
                <w:right w:val="none" w:sz="0" w:space="0" w:color="auto"/>
              </w:divBdr>
            </w:div>
            <w:div w:id="495265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937852">
      <w:bodyDiv w:val="1"/>
      <w:marLeft w:val="0"/>
      <w:marRight w:val="0"/>
      <w:marTop w:val="0"/>
      <w:marBottom w:val="0"/>
      <w:divBdr>
        <w:top w:val="none" w:sz="0" w:space="0" w:color="auto"/>
        <w:left w:val="none" w:sz="0" w:space="0" w:color="auto"/>
        <w:bottom w:val="none" w:sz="0" w:space="0" w:color="auto"/>
        <w:right w:val="none" w:sz="0" w:space="0" w:color="auto"/>
      </w:divBdr>
      <w:divsChild>
        <w:div w:id="33039910">
          <w:marLeft w:val="0"/>
          <w:marRight w:val="0"/>
          <w:marTop w:val="0"/>
          <w:marBottom w:val="0"/>
          <w:divBdr>
            <w:top w:val="none" w:sz="0" w:space="0" w:color="auto"/>
            <w:left w:val="none" w:sz="0" w:space="0" w:color="auto"/>
            <w:bottom w:val="none" w:sz="0" w:space="0" w:color="auto"/>
            <w:right w:val="none" w:sz="0" w:space="0" w:color="auto"/>
          </w:divBdr>
        </w:div>
        <w:div w:id="253363874">
          <w:marLeft w:val="0"/>
          <w:marRight w:val="0"/>
          <w:marTop w:val="150"/>
          <w:marBottom w:val="0"/>
          <w:divBdr>
            <w:top w:val="none" w:sz="0" w:space="0" w:color="auto"/>
            <w:left w:val="none" w:sz="0" w:space="0" w:color="auto"/>
            <w:bottom w:val="none" w:sz="0" w:space="0" w:color="auto"/>
            <w:right w:val="none" w:sz="0" w:space="0" w:color="auto"/>
          </w:divBdr>
          <w:divsChild>
            <w:div w:id="1747071129">
              <w:marLeft w:val="1155"/>
              <w:marRight w:val="0"/>
              <w:marTop w:val="0"/>
              <w:marBottom w:val="0"/>
              <w:divBdr>
                <w:top w:val="none" w:sz="0" w:space="0" w:color="auto"/>
                <w:left w:val="none" w:sz="0" w:space="0" w:color="auto"/>
                <w:bottom w:val="none" w:sz="0" w:space="0" w:color="auto"/>
                <w:right w:val="none" w:sz="0" w:space="0" w:color="auto"/>
              </w:divBdr>
            </w:div>
            <w:div w:id="1933203025">
              <w:marLeft w:val="1155"/>
              <w:marRight w:val="0"/>
              <w:marTop w:val="0"/>
              <w:marBottom w:val="0"/>
              <w:divBdr>
                <w:top w:val="none" w:sz="0" w:space="0" w:color="auto"/>
                <w:left w:val="none" w:sz="0" w:space="0" w:color="auto"/>
                <w:bottom w:val="none" w:sz="0" w:space="0" w:color="auto"/>
                <w:right w:val="none" w:sz="0" w:space="0" w:color="auto"/>
              </w:divBdr>
            </w:div>
            <w:div w:id="257638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482267">
      <w:bodyDiv w:val="1"/>
      <w:marLeft w:val="0"/>
      <w:marRight w:val="0"/>
      <w:marTop w:val="0"/>
      <w:marBottom w:val="0"/>
      <w:divBdr>
        <w:top w:val="none" w:sz="0" w:space="0" w:color="auto"/>
        <w:left w:val="none" w:sz="0" w:space="0" w:color="auto"/>
        <w:bottom w:val="none" w:sz="0" w:space="0" w:color="auto"/>
        <w:right w:val="none" w:sz="0" w:space="0" w:color="auto"/>
      </w:divBdr>
      <w:divsChild>
        <w:div w:id="259264947">
          <w:marLeft w:val="0"/>
          <w:marRight w:val="0"/>
          <w:marTop w:val="0"/>
          <w:marBottom w:val="0"/>
          <w:divBdr>
            <w:top w:val="none" w:sz="0" w:space="0" w:color="auto"/>
            <w:left w:val="none" w:sz="0" w:space="0" w:color="auto"/>
            <w:bottom w:val="none" w:sz="0" w:space="0" w:color="auto"/>
            <w:right w:val="none" w:sz="0" w:space="0" w:color="auto"/>
          </w:divBdr>
        </w:div>
        <w:div w:id="1457681820">
          <w:marLeft w:val="0"/>
          <w:marRight w:val="0"/>
          <w:marTop w:val="150"/>
          <w:marBottom w:val="0"/>
          <w:divBdr>
            <w:top w:val="none" w:sz="0" w:space="0" w:color="auto"/>
            <w:left w:val="none" w:sz="0" w:space="0" w:color="auto"/>
            <w:bottom w:val="none" w:sz="0" w:space="0" w:color="auto"/>
            <w:right w:val="none" w:sz="0" w:space="0" w:color="auto"/>
          </w:divBdr>
          <w:divsChild>
            <w:div w:id="487021049">
              <w:marLeft w:val="1155"/>
              <w:marRight w:val="0"/>
              <w:marTop w:val="0"/>
              <w:marBottom w:val="0"/>
              <w:divBdr>
                <w:top w:val="none" w:sz="0" w:space="0" w:color="auto"/>
                <w:left w:val="none" w:sz="0" w:space="0" w:color="auto"/>
                <w:bottom w:val="none" w:sz="0" w:space="0" w:color="auto"/>
                <w:right w:val="none" w:sz="0" w:space="0" w:color="auto"/>
              </w:divBdr>
            </w:div>
            <w:div w:id="1318267097">
              <w:marLeft w:val="1155"/>
              <w:marRight w:val="0"/>
              <w:marTop w:val="0"/>
              <w:marBottom w:val="0"/>
              <w:divBdr>
                <w:top w:val="none" w:sz="0" w:space="0" w:color="auto"/>
                <w:left w:val="none" w:sz="0" w:space="0" w:color="auto"/>
                <w:bottom w:val="none" w:sz="0" w:space="0" w:color="auto"/>
                <w:right w:val="none" w:sz="0" w:space="0" w:color="auto"/>
              </w:divBdr>
            </w:div>
            <w:div w:id="34826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592973">
      <w:bodyDiv w:val="1"/>
      <w:marLeft w:val="0"/>
      <w:marRight w:val="0"/>
      <w:marTop w:val="0"/>
      <w:marBottom w:val="0"/>
      <w:divBdr>
        <w:top w:val="none" w:sz="0" w:space="0" w:color="auto"/>
        <w:left w:val="none" w:sz="0" w:space="0" w:color="auto"/>
        <w:bottom w:val="none" w:sz="0" w:space="0" w:color="auto"/>
        <w:right w:val="none" w:sz="0" w:space="0" w:color="auto"/>
      </w:divBdr>
      <w:divsChild>
        <w:div w:id="2093699087">
          <w:marLeft w:val="0"/>
          <w:marRight w:val="0"/>
          <w:marTop w:val="0"/>
          <w:marBottom w:val="0"/>
          <w:divBdr>
            <w:top w:val="none" w:sz="0" w:space="0" w:color="auto"/>
            <w:left w:val="none" w:sz="0" w:space="0" w:color="auto"/>
            <w:bottom w:val="none" w:sz="0" w:space="0" w:color="auto"/>
            <w:right w:val="none" w:sz="0" w:space="0" w:color="auto"/>
          </w:divBdr>
        </w:div>
        <w:div w:id="1246719894">
          <w:marLeft w:val="0"/>
          <w:marRight w:val="0"/>
          <w:marTop w:val="150"/>
          <w:marBottom w:val="0"/>
          <w:divBdr>
            <w:top w:val="none" w:sz="0" w:space="0" w:color="auto"/>
            <w:left w:val="none" w:sz="0" w:space="0" w:color="auto"/>
            <w:bottom w:val="none" w:sz="0" w:space="0" w:color="auto"/>
            <w:right w:val="none" w:sz="0" w:space="0" w:color="auto"/>
          </w:divBdr>
          <w:divsChild>
            <w:div w:id="202718292">
              <w:marLeft w:val="1155"/>
              <w:marRight w:val="0"/>
              <w:marTop w:val="0"/>
              <w:marBottom w:val="0"/>
              <w:divBdr>
                <w:top w:val="none" w:sz="0" w:space="0" w:color="auto"/>
                <w:left w:val="none" w:sz="0" w:space="0" w:color="auto"/>
                <w:bottom w:val="none" w:sz="0" w:space="0" w:color="auto"/>
                <w:right w:val="none" w:sz="0" w:space="0" w:color="auto"/>
              </w:divBdr>
            </w:div>
            <w:div w:id="1939408088">
              <w:marLeft w:val="1155"/>
              <w:marRight w:val="0"/>
              <w:marTop w:val="0"/>
              <w:marBottom w:val="0"/>
              <w:divBdr>
                <w:top w:val="none" w:sz="0" w:space="0" w:color="auto"/>
                <w:left w:val="none" w:sz="0" w:space="0" w:color="auto"/>
                <w:bottom w:val="none" w:sz="0" w:space="0" w:color="auto"/>
                <w:right w:val="none" w:sz="0" w:space="0" w:color="auto"/>
              </w:divBdr>
            </w:div>
            <w:div w:id="1257864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6363">
      <w:bodyDiv w:val="1"/>
      <w:marLeft w:val="0"/>
      <w:marRight w:val="0"/>
      <w:marTop w:val="0"/>
      <w:marBottom w:val="0"/>
      <w:divBdr>
        <w:top w:val="none" w:sz="0" w:space="0" w:color="auto"/>
        <w:left w:val="none" w:sz="0" w:space="0" w:color="auto"/>
        <w:bottom w:val="none" w:sz="0" w:space="0" w:color="auto"/>
        <w:right w:val="none" w:sz="0" w:space="0" w:color="auto"/>
      </w:divBdr>
      <w:divsChild>
        <w:div w:id="405228403">
          <w:marLeft w:val="0"/>
          <w:marRight w:val="0"/>
          <w:marTop w:val="0"/>
          <w:marBottom w:val="0"/>
          <w:divBdr>
            <w:top w:val="none" w:sz="0" w:space="0" w:color="auto"/>
            <w:left w:val="none" w:sz="0" w:space="0" w:color="auto"/>
            <w:bottom w:val="none" w:sz="0" w:space="0" w:color="auto"/>
            <w:right w:val="none" w:sz="0" w:space="0" w:color="auto"/>
          </w:divBdr>
        </w:div>
        <w:div w:id="16546401">
          <w:marLeft w:val="0"/>
          <w:marRight w:val="0"/>
          <w:marTop w:val="150"/>
          <w:marBottom w:val="0"/>
          <w:divBdr>
            <w:top w:val="none" w:sz="0" w:space="0" w:color="auto"/>
            <w:left w:val="none" w:sz="0" w:space="0" w:color="auto"/>
            <w:bottom w:val="none" w:sz="0" w:space="0" w:color="auto"/>
            <w:right w:val="none" w:sz="0" w:space="0" w:color="auto"/>
          </w:divBdr>
          <w:divsChild>
            <w:div w:id="1932808153">
              <w:marLeft w:val="1155"/>
              <w:marRight w:val="0"/>
              <w:marTop w:val="0"/>
              <w:marBottom w:val="0"/>
              <w:divBdr>
                <w:top w:val="none" w:sz="0" w:space="0" w:color="auto"/>
                <w:left w:val="none" w:sz="0" w:space="0" w:color="auto"/>
                <w:bottom w:val="none" w:sz="0" w:space="0" w:color="auto"/>
                <w:right w:val="none" w:sz="0" w:space="0" w:color="auto"/>
              </w:divBdr>
            </w:div>
            <w:div w:id="1207915927">
              <w:marLeft w:val="1155"/>
              <w:marRight w:val="0"/>
              <w:marTop w:val="0"/>
              <w:marBottom w:val="0"/>
              <w:divBdr>
                <w:top w:val="none" w:sz="0" w:space="0" w:color="auto"/>
                <w:left w:val="none" w:sz="0" w:space="0" w:color="auto"/>
                <w:bottom w:val="none" w:sz="0" w:space="0" w:color="auto"/>
                <w:right w:val="none" w:sz="0" w:space="0" w:color="auto"/>
              </w:divBdr>
            </w:div>
            <w:div w:id="743455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558013">
      <w:bodyDiv w:val="1"/>
      <w:marLeft w:val="0"/>
      <w:marRight w:val="0"/>
      <w:marTop w:val="0"/>
      <w:marBottom w:val="0"/>
      <w:divBdr>
        <w:top w:val="none" w:sz="0" w:space="0" w:color="auto"/>
        <w:left w:val="none" w:sz="0" w:space="0" w:color="auto"/>
        <w:bottom w:val="none" w:sz="0" w:space="0" w:color="auto"/>
        <w:right w:val="none" w:sz="0" w:space="0" w:color="auto"/>
      </w:divBdr>
      <w:divsChild>
        <w:div w:id="1868832789">
          <w:marLeft w:val="0"/>
          <w:marRight w:val="0"/>
          <w:marTop w:val="0"/>
          <w:marBottom w:val="0"/>
          <w:divBdr>
            <w:top w:val="none" w:sz="0" w:space="0" w:color="auto"/>
            <w:left w:val="none" w:sz="0" w:space="0" w:color="auto"/>
            <w:bottom w:val="none" w:sz="0" w:space="0" w:color="auto"/>
            <w:right w:val="none" w:sz="0" w:space="0" w:color="auto"/>
          </w:divBdr>
        </w:div>
        <w:div w:id="980112403">
          <w:marLeft w:val="0"/>
          <w:marRight w:val="0"/>
          <w:marTop w:val="150"/>
          <w:marBottom w:val="0"/>
          <w:divBdr>
            <w:top w:val="none" w:sz="0" w:space="0" w:color="auto"/>
            <w:left w:val="none" w:sz="0" w:space="0" w:color="auto"/>
            <w:bottom w:val="none" w:sz="0" w:space="0" w:color="auto"/>
            <w:right w:val="none" w:sz="0" w:space="0" w:color="auto"/>
          </w:divBdr>
          <w:divsChild>
            <w:div w:id="1903981962">
              <w:marLeft w:val="1155"/>
              <w:marRight w:val="0"/>
              <w:marTop w:val="0"/>
              <w:marBottom w:val="0"/>
              <w:divBdr>
                <w:top w:val="none" w:sz="0" w:space="0" w:color="auto"/>
                <w:left w:val="none" w:sz="0" w:space="0" w:color="auto"/>
                <w:bottom w:val="none" w:sz="0" w:space="0" w:color="auto"/>
                <w:right w:val="none" w:sz="0" w:space="0" w:color="auto"/>
              </w:divBdr>
            </w:div>
            <w:div w:id="1249658029">
              <w:marLeft w:val="1155"/>
              <w:marRight w:val="0"/>
              <w:marTop w:val="0"/>
              <w:marBottom w:val="0"/>
              <w:divBdr>
                <w:top w:val="none" w:sz="0" w:space="0" w:color="auto"/>
                <w:left w:val="none" w:sz="0" w:space="0" w:color="auto"/>
                <w:bottom w:val="none" w:sz="0" w:space="0" w:color="auto"/>
                <w:right w:val="none" w:sz="0" w:space="0" w:color="auto"/>
              </w:divBdr>
            </w:div>
            <w:div w:id="96372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070925">
      <w:bodyDiv w:val="1"/>
      <w:marLeft w:val="0"/>
      <w:marRight w:val="0"/>
      <w:marTop w:val="0"/>
      <w:marBottom w:val="0"/>
      <w:divBdr>
        <w:top w:val="none" w:sz="0" w:space="0" w:color="auto"/>
        <w:left w:val="none" w:sz="0" w:space="0" w:color="auto"/>
        <w:bottom w:val="none" w:sz="0" w:space="0" w:color="auto"/>
        <w:right w:val="none" w:sz="0" w:space="0" w:color="auto"/>
      </w:divBdr>
      <w:divsChild>
        <w:div w:id="47267105">
          <w:marLeft w:val="0"/>
          <w:marRight w:val="0"/>
          <w:marTop w:val="0"/>
          <w:marBottom w:val="0"/>
          <w:divBdr>
            <w:top w:val="none" w:sz="0" w:space="0" w:color="auto"/>
            <w:left w:val="none" w:sz="0" w:space="0" w:color="auto"/>
            <w:bottom w:val="none" w:sz="0" w:space="0" w:color="auto"/>
            <w:right w:val="none" w:sz="0" w:space="0" w:color="auto"/>
          </w:divBdr>
        </w:div>
        <w:div w:id="1619793471">
          <w:marLeft w:val="0"/>
          <w:marRight w:val="0"/>
          <w:marTop w:val="150"/>
          <w:marBottom w:val="0"/>
          <w:divBdr>
            <w:top w:val="none" w:sz="0" w:space="0" w:color="auto"/>
            <w:left w:val="none" w:sz="0" w:space="0" w:color="auto"/>
            <w:bottom w:val="none" w:sz="0" w:space="0" w:color="auto"/>
            <w:right w:val="none" w:sz="0" w:space="0" w:color="auto"/>
          </w:divBdr>
          <w:divsChild>
            <w:div w:id="1051733125">
              <w:marLeft w:val="1155"/>
              <w:marRight w:val="0"/>
              <w:marTop w:val="0"/>
              <w:marBottom w:val="0"/>
              <w:divBdr>
                <w:top w:val="none" w:sz="0" w:space="0" w:color="auto"/>
                <w:left w:val="none" w:sz="0" w:space="0" w:color="auto"/>
                <w:bottom w:val="none" w:sz="0" w:space="0" w:color="auto"/>
                <w:right w:val="none" w:sz="0" w:space="0" w:color="auto"/>
              </w:divBdr>
            </w:div>
            <w:div w:id="1874148511">
              <w:marLeft w:val="1155"/>
              <w:marRight w:val="0"/>
              <w:marTop w:val="0"/>
              <w:marBottom w:val="0"/>
              <w:divBdr>
                <w:top w:val="none" w:sz="0" w:space="0" w:color="auto"/>
                <w:left w:val="none" w:sz="0" w:space="0" w:color="auto"/>
                <w:bottom w:val="none" w:sz="0" w:space="0" w:color="auto"/>
                <w:right w:val="none" w:sz="0" w:space="0" w:color="auto"/>
              </w:divBdr>
            </w:div>
            <w:div w:id="12444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841993">
      <w:bodyDiv w:val="1"/>
      <w:marLeft w:val="0"/>
      <w:marRight w:val="0"/>
      <w:marTop w:val="0"/>
      <w:marBottom w:val="0"/>
      <w:divBdr>
        <w:top w:val="none" w:sz="0" w:space="0" w:color="auto"/>
        <w:left w:val="none" w:sz="0" w:space="0" w:color="auto"/>
        <w:bottom w:val="none" w:sz="0" w:space="0" w:color="auto"/>
        <w:right w:val="none" w:sz="0" w:space="0" w:color="auto"/>
      </w:divBdr>
      <w:divsChild>
        <w:div w:id="325941321">
          <w:marLeft w:val="0"/>
          <w:marRight w:val="0"/>
          <w:marTop w:val="0"/>
          <w:marBottom w:val="0"/>
          <w:divBdr>
            <w:top w:val="none" w:sz="0" w:space="0" w:color="auto"/>
            <w:left w:val="none" w:sz="0" w:space="0" w:color="auto"/>
            <w:bottom w:val="none" w:sz="0" w:space="0" w:color="auto"/>
            <w:right w:val="none" w:sz="0" w:space="0" w:color="auto"/>
          </w:divBdr>
        </w:div>
        <w:div w:id="1575822278">
          <w:marLeft w:val="0"/>
          <w:marRight w:val="0"/>
          <w:marTop w:val="150"/>
          <w:marBottom w:val="0"/>
          <w:divBdr>
            <w:top w:val="none" w:sz="0" w:space="0" w:color="auto"/>
            <w:left w:val="none" w:sz="0" w:space="0" w:color="auto"/>
            <w:bottom w:val="none" w:sz="0" w:space="0" w:color="auto"/>
            <w:right w:val="none" w:sz="0" w:space="0" w:color="auto"/>
          </w:divBdr>
          <w:divsChild>
            <w:div w:id="938369966">
              <w:marLeft w:val="1155"/>
              <w:marRight w:val="0"/>
              <w:marTop w:val="0"/>
              <w:marBottom w:val="0"/>
              <w:divBdr>
                <w:top w:val="none" w:sz="0" w:space="0" w:color="auto"/>
                <w:left w:val="none" w:sz="0" w:space="0" w:color="auto"/>
                <w:bottom w:val="none" w:sz="0" w:space="0" w:color="auto"/>
                <w:right w:val="none" w:sz="0" w:space="0" w:color="auto"/>
              </w:divBdr>
            </w:div>
            <w:div w:id="735855226">
              <w:marLeft w:val="1155"/>
              <w:marRight w:val="0"/>
              <w:marTop w:val="0"/>
              <w:marBottom w:val="0"/>
              <w:divBdr>
                <w:top w:val="none" w:sz="0" w:space="0" w:color="auto"/>
                <w:left w:val="none" w:sz="0" w:space="0" w:color="auto"/>
                <w:bottom w:val="none" w:sz="0" w:space="0" w:color="auto"/>
                <w:right w:val="none" w:sz="0" w:space="0" w:color="auto"/>
              </w:divBdr>
            </w:div>
            <w:div w:id="1269968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24571">
      <w:bodyDiv w:val="1"/>
      <w:marLeft w:val="0"/>
      <w:marRight w:val="0"/>
      <w:marTop w:val="0"/>
      <w:marBottom w:val="0"/>
      <w:divBdr>
        <w:top w:val="none" w:sz="0" w:space="0" w:color="auto"/>
        <w:left w:val="none" w:sz="0" w:space="0" w:color="auto"/>
        <w:bottom w:val="none" w:sz="0" w:space="0" w:color="auto"/>
        <w:right w:val="none" w:sz="0" w:space="0" w:color="auto"/>
      </w:divBdr>
      <w:divsChild>
        <w:div w:id="733897719">
          <w:marLeft w:val="0"/>
          <w:marRight w:val="0"/>
          <w:marTop w:val="0"/>
          <w:marBottom w:val="0"/>
          <w:divBdr>
            <w:top w:val="none" w:sz="0" w:space="0" w:color="auto"/>
            <w:left w:val="none" w:sz="0" w:space="0" w:color="auto"/>
            <w:bottom w:val="none" w:sz="0" w:space="0" w:color="auto"/>
            <w:right w:val="none" w:sz="0" w:space="0" w:color="auto"/>
          </w:divBdr>
        </w:div>
        <w:div w:id="800921301">
          <w:marLeft w:val="0"/>
          <w:marRight w:val="0"/>
          <w:marTop w:val="150"/>
          <w:marBottom w:val="0"/>
          <w:divBdr>
            <w:top w:val="none" w:sz="0" w:space="0" w:color="auto"/>
            <w:left w:val="none" w:sz="0" w:space="0" w:color="auto"/>
            <w:bottom w:val="none" w:sz="0" w:space="0" w:color="auto"/>
            <w:right w:val="none" w:sz="0" w:space="0" w:color="auto"/>
          </w:divBdr>
          <w:divsChild>
            <w:div w:id="1643191739">
              <w:marLeft w:val="1155"/>
              <w:marRight w:val="0"/>
              <w:marTop w:val="0"/>
              <w:marBottom w:val="0"/>
              <w:divBdr>
                <w:top w:val="none" w:sz="0" w:space="0" w:color="auto"/>
                <w:left w:val="none" w:sz="0" w:space="0" w:color="auto"/>
                <w:bottom w:val="none" w:sz="0" w:space="0" w:color="auto"/>
                <w:right w:val="none" w:sz="0" w:space="0" w:color="auto"/>
              </w:divBdr>
            </w:div>
            <w:div w:id="28319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7242">
      <w:bodyDiv w:val="1"/>
      <w:marLeft w:val="0"/>
      <w:marRight w:val="0"/>
      <w:marTop w:val="0"/>
      <w:marBottom w:val="0"/>
      <w:divBdr>
        <w:top w:val="none" w:sz="0" w:space="0" w:color="auto"/>
        <w:left w:val="none" w:sz="0" w:space="0" w:color="auto"/>
        <w:bottom w:val="none" w:sz="0" w:space="0" w:color="auto"/>
        <w:right w:val="none" w:sz="0" w:space="0" w:color="auto"/>
      </w:divBdr>
      <w:divsChild>
        <w:div w:id="1911498099">
          <w:marLeft w:val="0"/>
          <w:marRight w:val="0"/>
          <w:marTop w:val="0"/>
          <w:marBottom w:val="0"/>
          <w:divBdr>
            <w:top w:val="none" w:sz="0" w:space="0" w:color="auto"/>
            <w:left w:val="none" w:sz="0" w:space="0" w:color="auto"/>
            <w:bottom w:val="none" w:sz="0" w:space="0" w:color="auto"/>
            <w:right w:val="none" w:sz="0" w:space="0" w:color="auto"/>
          </w:divBdr>
        </w:div>
        <w:div w:id="1924298733">
          <w:marLeft w:val="0"/>
          <w:marRight w:val="0"/>
          <w:marTop w:val="150"/>
          <w:marBottom w:val="0"/>
          <w:divBdr>
            <w:top w:val="none" w:sz="0" w:space="0" w:color="auto"/>
            <w:left w:val="none" w:sz="0" w:space="0" w:color="auto"/>
            <w:bottom w:val="none" w:sz="0" w:space="0" w:color="auto"/>
            <w:right w:val="none" w:sz="0" w:space="0" w:color="auto"/>
          </w:divBdr>
          <w:divsChild>
            <w:div w:id="157354902">
              <w:marLeft w:val="1155"/>
              <w:marRight w:val="0"/>
              <w:marTop w:val="0"/>
              <w:marBottom w:val="0"/>
              <w:divBdr>
                <w:top w:val="none" w:sz="0" w:space="0" w:color="auto"/>
                <w:left w:val="none" w:sz="0" w:space="0" w:color="auto"/>
                <w:bottom w:val="none" w:sz="0" w:space="0" w:color="auto"/>
                <w:right w:val="none" w:sz="0" w:space="0" w:color="auto"/>
              </w:divBdr>
            </w:div>
            <w:div w:id="1940983252">
              <w:marLeft w:val="1155"/>
              <w:marRight w:val="0"/>
              <w:marTop w:val="0"/>
              <w:marBottom w:val="0"/>
              <w:divBdr>
                <w:top w:val="none" w:sz="0" w:space="0" w:color="auto"/>
                <w:left w:val="none" w:sz="0" w:space="0" w:color="auto"/>
                <w:bottom w:val="none" w:sz="0" w:space="0" w:color="auto"/>
                <w:right w:val="none" w:sz="0" w:space="0" w:color="auto"/>
              </w:divBdr>
            </w:div>
            <w:div w:id="290135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042682">
      <w:bodyDiv w:val="1"/>
      <w:marLeft w:val="0"/>
      <w:marRight w:val="0"/>
      <w:marTop w:val="0"/>
      <w:marBottom w:val="0"/>
      <w:divBdr>
        <w:top w:val="none" w:sz="0" w:space="0" w:color="auto"/>
        <w:left w:val="none" w:sz="0" w:space="0" w:color="auto"/>
        <w:bottom w:val="none" w:sz="0" w:space="0" w:color="auto"/>
        <w:right w:val="none" w:sz="0" w:space="0" w:color="auto"/>
      </w:divBdr>
      <w:divsChild>
        <w:div w:id="2042507181">
          <w:marLeft w:val="0"/>
          <w:marRight w:val="0"/>
          <w:marTop w:val="0"/>
          <w:marBottom w:val="0"/>
          <w:divBdr>
            <w:top w:val="none" w:sz="0" w:space="0" w:color="auto"/>
            <w:left w:val="none" w:sz="0" w:space="0" w:color="auto"/>
            <w:bottom w:val="none" w:sz="0" w:space="0" w:color="auto"/>
            <w:right w:val="none" w:sz="0" w:space="0" w:color="auto"/>
          </w:divBdr>
        </w:div>
        <w:div w:id="1930040641">
          <w:marLeft w:val="0"/>
          <w:marRight w:val="0"/>
          <w:marTop w:val="150"/>
          <w:marBottom w:val="0"/>
          <w:divBdr>
            <w:top w:val="none" w:sz="0" w:space="0" w:color="auto"/>
            <w:left w:val="none" w:sz="0" w:space="0" w:color="auto"/>
            <w:bottom w:val="none" w:sz="0" w:space="0" w:color="auto"/>
            <w:right w:val="none" w:sz="0" w:space="0" w:color="auto"/>
          </w:divBdr>
          <w:divsChild>
            <w:div w:id="463885598">
              <w:marLeft w:val="1155"/>
              <w:marRight w:val="0"/>
              <w:marTop w:val="0"/>
              <w:marBottom w:val="0"/>
              <w:divBdr>
                <w:top w:val="none" w:sz="0" w:space="0" w:color="auto"/>
                <w:left w:val="none" w:sz="0" w:space="0" w:color="auto"/>
                <w:bottom w:val="none" w:sz="0" w:space="0" w:color="auto"/>
                <w:right w:val="none" w:sz="0" w:space="0" w:color="auto"/>
              </w:divBdr>
            </w:div>
            <w:div w:id="1856116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09544">
      <w:bodyDiv w:val="1"/>
      <w:marLeft w:val="0"/>
      <w:marRight w:val="0"/>
      <w:marTop w:val="0"/>
      <w:marBottom w:val="0"/>
      <w:divBdr>
        <w:top w:val="none" w:sz="0" w:space="0" w:color="auto"/>
        <w:left w:val="none" w:sz="0" w:space="0" w:color="auto"/>
        <w:bottom w:val="none" w:sz="0" w:space="0" w:color="auto"/>
        <w:right w:val="none" w:sz="0" w:space="0" w:color="auto"/>
      </w:divBdr>
      <w:divsChild>
        <w:div w:id="770929582">
          <w:marLeft w:val="0"/>
          <w:marRight w:val="0"/>
          <w:marTop w:val="0"/>
          <w:marBottom w:val="0"/>
          <w:divBdr>
            <w:top w:val="none" w:sz="0" w:space="0" w:color="auto"/>
            <w:left w:val="none" w:sz="0" w:space="0" w:color="auto"/>
            <w:bottom w:val="none" w:sz="0" w:space="0" w:color="auto"/>
            <w:right w:val="none" w:sz="0" w:space="0" w:color="auto"/>
          </w:divBdr>
        </w:div>
        <w:div w:id="2117097301">
          <w:marLeft w:val="0"/>
          <w:marRight w:val="0"/>
          <w:marTop w:val="150"/>
          <w:marBottom w:val="0"/>
          <w:divBdr>
            <w:top w:val="none" w:sz="0" w:space="0" w:color="auto"/>
            <w:left w:val="none" w:sz="0" w:space="0" w:color="auto"/>
            <w:bottom w:val="none" w:sz="0" w:space="0" w:color="auto"/>
            <w:right w:val="none" w:sz="0" w:space="0" w:color="auto"/>
          </w:divBdr>
          <w:divsChild>
            <w:div w:id="1781603166">
              <w:marLeft w:val="1155"/>
              <w:marRight w:val="0"/>
              <w:marTop w:val="0"/>
              <w:marBottom w:val="0"/>
              <w:divBdr>
                <w:top w:val="none" w:sz="0" w:space="0" w:color="auto"/>
                <w:left w:val="none" w:sz="0" w:space="0" w:color="auto"/>
                <w:bottom w:val="none" w:sz="0" w:space="0" w:color="auto"/>
                <w:right w:val="none" w:sz="0" w:space="0" w:color="auto"/>
              </w:divBdr>
            </w:div>
            <w:div w:id="9740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06569">
      <w:bodyDiv w:val="1"/>
      <w:marLeft w:val="0"/>
      <w:marRight w:val="0"/>
      <w:marTop w:val="0"/>
      <w:marBottom w:val="0"/>
      <w:divBdr>
        <w:top w:val="none" w:sz="0" w:space="0" w:color="auto"/>
        <w:left w:val="none" w:sz="0" w:space="0" w:color="auto"/>
        <w:bottom w:val="none" w:sz="0" w:space="0" w:color="auto"/>
        <w:right w:val="none" w:sz="0" w:space="0" w:color="auto"/>
      </w:divBdr>
      <w:divsChild>
        <w:div w:id="437410323">
          <w:marLeft w:val="0"/>
          <w:marRight w:val="0"/>
          <w:marTop w:val="0"/>
          <w:marBottom w:val="0"/>
          <w:divBdr>
            <w:top w:val="none" w:sz="0" w:space="0" w:color="auto"/>
            <w:left w:val="none" w:sz="0" w:space="0" w:color="auto"/>
            <w:bottom w:val="none" w:sz="0" w:space="0" w:color="auto"/>
            <w:right w:val="none" w:sz="0" w:space="0" w:color="auto"/>
          </w:divBdr>
        </w:div>
        <w:div w:id="1081220278">
          <w:marLeft w:val="0"/>
          <w:marRight w:val="0"/>
          <w:marTop w:val="150"/>
          <w:marBottom w:val="0"/>
          <w:divBdr>
            <w:top w:val="none" w:sz="0" w:space="0" w:color="auto"/>
            <w:left w:val="none" w:sz="0" w:space="0" w:color="auto"/>
            <w:bottom w:val="none" w:sz="0" w:space="0" w:color="auto"/>
            <w:right w:val="none" w:sz="0" w:space="0" w:color="auto"/>
          </w:divBdr>
          <w:divsChild>
            <w:div w:id="1783332578">
              <w:marLeft w:val="1155"/>
              <w:marRight w:val="0"/>
              <w:marTop w:val="0"/>
              <w:marBottom w:val="0"/>
              <w:divBdr>
                <w:top w:val="none" w:sz="0" w:space="0" w:color="auto"/>
                <w:left w:val="none" w:sz="0" w:space="0" w:color="auto"/>
                <w:bottom w:val="none" w:sz="0" w:space="0" w:color="auto"/>
                <w:right w:val="none" w:sz="0" w:space="0" w:color="auto"/>
              </w:divBdr>
            </w:div>
            <w:div w:id="1271164397">
              <w:marLeft w:val="1155"/>
              <w:marRight w:val="0"/>
              <w:marTop w:val="0"/>
              <w:marBottom w:val="0"/>
              <w:divBdr>
                <w:top w:val="none" w:sz="0" w:space="0" w:color="auto"/>
                <w:left w:val="none" w:sz="0" w:space="0" w:color="auto"/>
                <w:bottom w:val="none" w:sz="0" w:space="0" w:color="auto"/>
                <w:right w:val="none" w:sz="0" w:space="0" w:color="auto"/>
              </w:divBdr>
            </w:div>
            <w:div w:id="1347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788074">
      <w:bodyDiv w:val="1"/>
      <w:marLeft w:val="0"/>
      <w:marRight w:val="0"/>
      <w:marTop w:val="0"/>
      <w:marBottom w:val="0"/>
      <w:divBdr>
        <w:top w:val="none" w:sz="0" w:space="0" w:color="auto"/>
        <w:left w:val="none" w:sz="0" w:space="0" w:color="auto"/>
        <w:bottom w:val="none" w:sz="0" w:space="0" w:color="auto"/>
        <w:right w:val="none" w:sz="0" w:space="0" w:color="auto"/>
      </w:divBdr>
      <w:divsChild>
        <w:div w:id="357434775">
          <w:marLeft w:val="0"/>
          <w:marRight w:val="0"/>
          <w:marTop w:val="0"/>
          <w:marBottom w:val="0"/>
          <w:divBdr>
            <w:top w:val="none" w:sz="0" w:space="0" w:color="auto"/>
            <w:left w:val="none" w:sz="0" w:space="0" w:color="auto"/>
            <w:bottom w:val="none" w:sz="0" w:space="0" w:color="auto"/>
            <w:right w:val="none" w:sz="0" w:space="0" w:color="auto"/>
          </w:divBdr>
        </w:div>
        <w:div w:id="1495610151">
          <w:marLeft w:val="0"/>
          <w:marRight w:val="0"/>
          <w:marTop w:val="150"/>
          <w:marBottom w:val="0"/>
          <w:divBdr>
            <w:top w:val="none" w:sz="0" w:space="0" w:color="auto"/>
            <w:left w:val="none" w:sz="0" w:space="0" w:color="auto"/>
            <w:bottom w:val="none" w:sz="0" w:space="0" w:color="auto"/>
            <w:right w:val="none" w:sz="0" w:space="0" w:color="auto"/>
          </w:divBdr>
          <w:divsChild>
            <w:div w:id="167991101">
              <w:marLeft w:val="1155"/>
              <w:marRight w:val="0"/>
              <w:marTop w:val="0"/>
              <w:marBottom w:val="0"/>
              <w:divBdr>
                <w:top w:val="none" w:sz="0" w:space="0" w:color="auto"/>
                <w:left w:val="none" w:sz="0" w:space="0" w:color="auto"/>
                <w:bottom w:val="none" w:sz="0" w:space="0" w:color="auto"/>
                <w:right w:val="none" w:sz="0" w:space="0" w:color="auto"/>
              </w:divBdr>
            </w:div>
            <w:div w:id="1811240341">
              <w:marLeft w:val="1155"/>
              <w:marRight w:val="0"/>
              <w:marTop w:val="0"/>
              <w:marBottom w:val="0"/>
              <w:divBdr>
                <w:top w:val="none" w:sz="0" w:space="0" w:color="auto"/>
                <w:left w:val="none" w:sz="0" w:space="0" w:color="auto"/>
                <w:bottom w:val="none" w:sz="0" w:space="0" w:color="auto"/>
                <w:right w:val="none" w:sz="0" w:space="0" w:color="auto"/>
              </w:divBdr>
            </w:div>
            <w:div w:id="1681543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247504">
      <w:bodyDiv w:val="1"/>
      <w:marLeft w:val="0"/>
      <w:marRight w:val="0"/>
      <w:marTop w:val="0"/>
      <w:marBottom w:val="0"/>
      <w:divBdr>
        <w:top w:val="none" w:sz="0" w:space="0" w:color="auto"/>
        <w:left w:val="none" w:sz="0" w:space="0" w:color="auto"/>
        <w:bottom w:val="none" w:sz="0" w:space="0" w:color="auto"/>
        <w:right w:val="none" w:sz="0" w:space="0" w:color="auto"/>
      </w:divBdr>
      <w:divsChild>
        <w:div w:id="1685354055">
          <w:marLeft w:val="0"/>
          <w:marRight w:val="0"/>
          <w:marTop w:val="0"/>
          <w:marBottom w:val="0"/>
          <w:divBdr>
            <w:top w:val="none" w:sz="0" w:space="0" w:color="auto"/>
            <w:left w:val="none" w:sz="0" w:space="0" w:color="auto"/>
            <w:bottom w:val="none" w:sz="0" w:space="0" w:color="auto"/>
            <w:right w:val="none" w:sz="0" w:space="0" w:color="auto"/>
          </w:divBdr>
        </w:div>
        <w:div w:id="142164936">
          <w:marLeft w:val="0"/>
          <w:marRight w:val="0"/>
          <w:marTop w:val="150"/>
          <w:marBottom w:val="0"/>
          <w:divBdr>
            <w:top w:val="none" w:sz="0" w:space="0" w:color="auto"/>
            <w:left w:val="none" w:sz="0" w:space="0" w:color="auto"/>
            <w:bottom w:val="none" w:sz="0" w:space="0" w:color="auto"/>
            <w:right w:val="none" w:sz="0" w:space="0" w:color="auto"/>
          </w:divBdr>
          <w:divsChild>
            <w:div w:id="496851224">
              <w:marLeft w:val="1155"/>
              <w:marRight w:val="0"/>
              <w:marTop w:val="0"/>
              <w:marBottom w:val="0"/>
              <w:divBdr>
                <w:top w:val="none" w:sz="0" w:space="0" w:color="auto"/>
                <w:left w:val="none" w:sz="0" w:space="0" w:color="auto"/>
                <w:bottom w:val="none" w:sz="0" w:space="0" w:color="auto"/>
                <w:right w:val="none" w:sz="0" w:space="0" w:color="auto"/>
              </w:divBdr>
            </w:div>
            <w:div w:id="2146969072">
              <w:marLeft w:val="1155"/>
              <w:marRight w:val="0"/>
              <w:marTop w:val="0"/>
              <w:marBottom w:val="0"/>
              <w:divBdr>
                <w:top w:val="none" w:sz="0" w:space="0" w:color="auto"/>
                <w:left w:val="none" w:sz="0" w:space="0" w:color="auto"/>
                <w:bottom w:val="none" w:sz="0" w:space="0" w:color="auto"/>
                <w:right w:val="none" w:sz="0" w:space="0" w:color="auto"/>
              </w:divBdr>
            </w:div>
            <w:div w:id="54471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28082">
      <w:bodyDiv w:val="1"/>
      <w:marLeft w:val="0"/>
      <w:marRight w:val="0"/>
      <w:marTop w:val="0"/>
      <w:marBottom w:val="0"/>
      <w:divBdr>
        <w:top w:val="none" w:sz="0" w:space="0" w:color="auto"/>
        <w:left w:val="none" w:sz="0" w:space="0" w:color="auto"/>
        <w:bottom w:val="none" w:sz="0" w:space="0" w:color="auto"/>
        <w:right w:val="none" w:sz="0" w:space="0" w:color="auto"/>
      </w:divBdr>
      <w:divsChild>
        <w:div w:id="1269777457">
          <w:marLeft w:val="0"/>
          <w:marRight w:val="0"/>
          <w:marTop w:val="0"/>
          <w:marBottom w:val="0"/>
          <w:divBdr>
            <w:top w:val="none" w:sz="0" w:space="0" w:color="auto"/>
            <w:left w:val="none" w:sz="0" w:space="0" w:color="auto"/>
            <w:bottom w:val="none" w:sz="0" w:space="0" w:color="auto"/>
            <w:right w:val="none" w:sz="0" w:space="0" w:color="auto"/>
          </w:divBdr>
        </w:div>
        <w:div w:id="1233855744">
          <w:marLeft w:val="0"/>
          <w:marRight w:val="0"/>
          <w:marTop w:val="150"/>
          <w:marBottom w:val="0"/>
          <w:divBdr>
            <w:top w:val="none" w:sz="0" w:space="0" w:color="auto"/>
            <w:left w:val="none" w:sz="0" w:space="0" w:color="auto"/>
            <w:bottom w:val="none" w:sz="0" w:space="0" w:color="auto"/>
            <w:right w:val="none" w:sz="0" w:space="0" w:color="auto"/>
          </w:divBdr>
          <w:divsChild>
            <w:div w:id="699432403">
              <w:marLeft w:val="1155"/>
              <w:marRight w:val="0"/>
              <w:marTop w:val="0"/>
              <w:marBottom w:val="0"/>
              <w:divBdr>
                <w:top w:val="none" w:sz="0" w:space="0" w:color="auto"/>
                <w:left w:val="none" w:sz="0" w:space="0" w:color="auto"/>
                <w:bottom w:val="none" w:sz="0" w:space="0" w:color="auto"/>
                <w:right w:val="none" w:sz="0" w:space="0" w:color="auto"/>
              </w:divBdr>
            </w:div>
            <w:div w:id="1150174257">
              <w:marLeft w:val="1155"/>
              <w:marRight w:val="0"/>
              <w:marTop w:val="0"/>
              <w:marBottom w:val="0"/>
              <w:divBdr>
                <w:top w:val="none" w:sz="0" w:space="0" w:color="auto"/>
                <w:left w:val="none" w:sz="0" w:space="0" w:color="auto"/>
                <w:bottom w:val="none" w:sz="0" w:space="0" w:color="auto"/>
                <w:right w:val="none" w:sz="0" w:space="0" w:color="auto"/>
              </w:divBdr>
            </w:div>
            <w:div w:id="627903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524981">
      <w:bodyDiv w:val="1"/>
      <w:marLeft w:val="0"/>
      <w:marRight w:val="0"/>
      <w:marTop w:val="0"/>
      <w:marBottom w:val="0"/>
      <w:divBdr>
        <w:top w:val="none" w:sz="0" w:space="0" w:color="auto"/>
        <w:left w:val="none" w:sz="0" w:space="0" w:color="auto"/>
        <w:bottom w:val="none" w:sz="0" w:space="0" w:color="auto"/>
        <w:right w:val="none" w:sz="0" w:space="0" w:color="auto"/>
      </w:divBdr>
      <w:divsChild>
        <w:div w:id="1045377066">
          <w:marLeft w:val="0"/>
          <w:marRight w:val="0"/>
          <w:marTop w:val="0"/>
          <w:marBottom w:val="0"/>
          <w:divBdr>
            <w:top w:val="none" w:sz="0" w:space="0" w:color="auto"/>
            <w:left w:val="none" w:sz="0" w:space="0" w:color="auto"/>
            <w:bottom w:val="none" w:sz="0" w:space="0" w:color="auto"/>
            <w:right w:val="none" w:sz="0" w:space="0" w:color="auto"/>
          </w:divBdr>
        </w:div>
        <w:div w:id="1031956620">
          <w:marLeft w:val="0"/>
          <w:marRight w:val="0"/>
          <w:marTop w:val="150"/>
          <w:marBottom w:val="0"/>
          <w:divBdr>
            <w:top w:val="none" w:sz="0" w:space="0" w:color="auto"/>
            <w:left w:val="none" w:sz="0" w:space="0" w:color="auto"/>
            <w:bottom w:val="none" w:sz="0" w:space="0" w:color="auto"/>
            <w:right w:val="none" w:sz="0" w:space="0" w:color="auto"/>
          </w:divBdr>
          <w:divsChild>
            <w:div w:id="530996263">
              <w:marLeft w:val="1155"/>
              <w:marRight w:val="0"/>
              <w:marTop w:val="0"/>
              <w:marBottom w:val="0"/>
              <w:divBdr>
                <w:top w:val="none" w:sz="0" w:space="0" w:color="auto"/>
                <w:left w:val="none" w:sz="0" w:space="0" w:color="auto"/>
                <w:bottom w:val="none" w:sz="0" w:space="0" w:color="auto"/>
                <w:right w:val="none" w:sz="0" w:space="0" w:color="auto"/>
              </w:divBdr>
            </w:div>
            <w:div w:id="1874416017">
              <w:marLeft w:val="1155"/>
              <w:marRight w:val="0"/>
              <w:marTop w:val="0"/>
              <w:marBottom w:val="0"/>
              <w:divBdr>
                <w:top w:val="none" w:sz="0" w:space="0" w:color="auto"/>
                <w:left w:val="none" w:sz="0" w:space="0" w:color="auto"/>
                <w:bottom w:val="none" w:sz="0" w:space="0" w:color="auto"/>
                <w:right w:val="none" w:sz="0" w:space="0" w:color="auto"/>
              </w:divBdr>
            </w:div>
            <w:div w:id="1524320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111566">
      <w:bodyDiv w:val="1"/>
      <w:marLeft w:val="0"/>
      <w:marRight w:val="0"/>
      <w:marTop w:val="0"/>
      <w:marBottom w:val="0"/>
      <w:divBdr>
        <w:top w:val="none" w:sz="0" w:space="0" w:color="auto"/>
        <w:left w:val="none" w:sz="0" w:space="0" w:color="auto"/>
        <w:bottom w:val="none" w:sz="0" w:space="0" w:color="auto"/>
        <w:right w:val="none" w:sz="0" w:space="0" w:color="auto"/>
      </w:divBdr>
      <w:divsChild>
        <w:div w:id="503478917">
          <w:marLeft w:val="0"/>
          <w:marRight w:val="0"/>
          <w:marTop w:val="0"/>
          <w:marBottom w:val="0"/>
          <w:divBdr>
            <w:top w:val="none" w:sz="0" w:space="0" w:color="auto"/>
            <w:left w:val="none" w:sz="0" w:space="0" w:color="auto"/>
            <w:bottom w:val="none" w:sz="0" w:space="0" w:color="auto"/>
            <w:right w:val="none" w:sz="0" w:space="0" w:color="auto"/>
          </w:divBdr>
        </w:div>
        <w:div w:id="968318495">
          <w:marLeft w:val="0"/>
          <w:marRight w:val="0"/>
          <w:marTop w:val="150"/>
          <w:marBottom w:val="0"/>
          <w:divBdr>
            <w:top w:val="none" w:sz="0" w:space="0" w:color="auto"/>
            <w:left w:val="none" w:sz="0" w:space="0" w:color="auto"/>
            <w:bottom w:val="none" w:sz="0" w:space="0" w:color="auto"/>
            <w:right w:val="none" w:sz="0" w:space="0" w:color="auto"/>
          </w:divBdr>
          <w:divsChild>
            <w:div w:id="247348570">
              <w:marLeft w:val="1155"/>
              <w:marRight w:val="0"/>
              <w:marTop w:val="0"/>
              <w:marBottom w:val="0"/>
              <w:divBdr>
                <w:top w:val="none" w:sz="0" w:space="0" w:color="auto"/>
                <w:left w:val="none" w:sz="0" w:space="0" w:color="auto"/>
                <w:bottom w:val="none" w:sz="0" w:space="0" w:color="auto"/>
                <w:right w:val="none" w:sz="0" w:space="0" w:color="auto"/>
              </w:divBdr>
            </w:div>
            <w:div w:id="1167207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502522">
      <w:bodyDiv w:val="1"/>
      <w:marLeft w:val="0"/>
      <w:marRight w:val="0"/>
      <w:marTop w:val="0"/>
      <w:marBottom w:val="0"/>
      <w:divBdr>
        <w:top w:val="none" w:sz="0" w:space="0" w:color="auto"/>
        <w:left w:val="none" w:sz="0" w:space="0" w:color="auto"/>
        <w:bottom w:val="none" w:sz="0" w:space="0" w:color="auto"/>
        <w:right w:val="none" w:sz="0" w:space="0" w:color="auto"/>
      </w:divBdr>
      <w:divsChild>
        <w:div w:id="1419139358">
          <w:marLeft w:val="0"/>
          <w:marRight w:val="0"/>
          <w:marTop w:val="0"/>
          <w:marBottom w:val="0"/>
          <w:divBdr>
            <w:top w:val="none" w:sz="0" w:space="0" w:color="auto"/>
            <w:left w:val="none" w:sz="0" w:space="0" w:color="auto"/>
            <w:bottom w:val="none" w:sz="0" w:space="0" w:color="auto"/>
            <w:right w:val="none" w:sz="0" w:space="0" w:color="auto"/>
          </w:divBdr>
        </w:div>
        <w:div w:id="465927317">
          <w:marLeft w:val="0"/>
          <w:marRight w:val="0"/>
          <w:marTop w:val="150"/>
          <w:marBottom w:val="0"/>
          <w:divBdr>
            <w:top w:val="none" w:sz="0" w:space="0" w:color="auto"/>
            <w:left w:val="none" w:sz="0" w:space="0" w:color="auto"/>
            <w:bottom w:val="none" w:sz="0" w:space="0" w:color="auto"/>
            <w:right w:val="none" w:sz="0" w:space="0" w:color="auto"/>
          </w:divBdr>
          <w:divsChild>
            <w:div w:id="1155684339">
              <w:marLeft w:val="1155"/>
              <w:marRight w:val="0"/>
              <w:marTop w:val="0"/>
              <w:marBottom w:val="0"/>
              <w:divBdr>
                <w:top w:val="none" w:sz="0" w:space="0" w:color="auto"/>
                <w:left w:val="none" w:sz="0" w:space="0" w:color="auto"/>
                <w:bottom w:val="none" w:sz="0" w:space="0" w:color="auto"/>
                <w:right w:val="none" w:sz="0" w:space="0" w:color="auto"/>
              </w:divBdr>
            </w:div>
            <w:div w:id="713236778">
              <w:marLeft w:val="1155"/>
              <w:marRight w:val="0"/>
              <w:marTop w:val="0"/>
              <w:marBottom w:val="0"/>
              <w:divBdr>
                <w:top w:val="none" w:sz="0" w:space="0" w:color="auto"/>
                <w:left w:val="none" w:sz="0" w:space="0" w:color="auto"/>
                <w:bottom w:val="none" w:sz="0" w:space="0" w:color="auto"/>
                <w:right w:val="none" w:sz="0" w:space="0" w:color="auto"/>
              </w:divBdr>
            </w:div>
            <w:div w:id="1514760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390927">
      <w:bodyDiv w:val="1"/>
      <w:marLeft w:val="0"/>
      <w:marRight w:val="0"/>
      <w:marTop w:val="0"/>
      <w:marBottom w:val="0"/>
      <w:divBdr>
        <w:top w:val="none" w:sz="0" w:space="0" w:color="auto"/>
        <w:left w:val="none" w:sz="0" w:space="0" w:color="auto"/>
        <w:bottom w:val="none" w:sz="0" w:space="0" w:color="auto"/>
        <w:right w:val="none" w:sz="0" w:space="0" w:color="auto"/>
      </w:divBdr>
      <w:divsChild>
        <w:div w:id="2025743189">
          <w:marLeft w:val="0"/>
          <w:marRight w:val="0"/>
          <w:marTop w:val="0"/>
          <w:marBottom w:val="0"/>
          <w:divBdr>
            <w:top w:val="none" w:sz="0" w:space="0" w:color="auto"/>
            <w:left w:val="none" w:sz="0" w:space="0" w:color="auto"/>
            <w:bottom w:val="none" w:sz="0" w:space="0" w:color="auto"/>
            <w:right w:val="none" w:sz="0" w:space="0" w:color="auto"/>
          </w:divBdr>
        </w:div>
        <w:div w:id="1720284381">
          <w:marLeft w:val="0"/>
          <w:marRight w:val="0"/>
          <w:marTop w:val="150"/>
          <w:marBottom w:val="0"/>
          <w:divBdr>
            <w:top w:val="none" w:sz="0" w:space="0" w:color="auto"/>
            <w:left w:val="none" w:sz="0" w:space="0" w:color="auto"/>
            <w:bottom w:val="none" w:sz="0" w:space="0" w:color="auto"/>
            <w:right w:val="none" w:sz="0" w:space="0" w:color="auto"/>
          </w:divBdr>
          <w:divsChild>
            <w:div w:id="1302419457">
              <w:marLeft w:val="1155"/>
              <w:marRight w:val="0"/>
              <w:marTop w:val="0"/>
              <w:marBottom w:val="0"/>
              <w:divBdr>
                <w:top w:val="none" w:sz="0" w:space="0" w:color="auto"/>
                <w:left w:val="none" w:sz="0" w:space="0" w:color="auto"/>
                <w:bottom w:val="none" w:sz="0" w:space="0" w:color="auto"/>
                <w:right w:val="none" w:sz="0" w:space="0" w:color="auto"/>
              </w:divBdr>
            </w:div>
            <w:div w:id="1091924987">
              <w:marLeft w:val="1155"/>
              <w:marRight w:val="0"/>
              <w:marTop w:val="0"/>
              <w:marBottom w:val="0"/>
              <w:divBdr>
                <w:top w:val="none" w:sz="0" w:space="0" w:color="auto"/>
                <w:left w:val="none" w:sz="0" w:space="0" w:color="auto"/>
                <w:bottom w:val="none" w:sz="0" w:space="0" w:color="auto"/>
                <w:right w:val="none" w:sz="0" w:space="0" w:color="auto"/>
              </w:divBdr>
            </w:div>
            <w:div w:id="13561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39387">
      <w:bodyDiv w:val="1"/>
      <w:marLeft w:val="0"/>
      <w:marRight w:val="0"/>
      <w:marTop w:val="0"/>
      <w:marBottom w:val="0"/>
      <w:divBdr>
        <w:top w:val="none" w:sz="0" w:space="0" w:color="auto"/>
        <w:left w:val="none" w:sz="0" w:space="0" w:color="auto"/>
        <w:bottom w:val="none" w:sz="0" w:space="0" w:color="auto"/>
        <w:right w:val="none" w:sz="0" w:space="0" w:color="auto"/>
      </w:divBdr>
      <w:divsChild>
        <w:div w:id="1647736760">
          <w:marLeft w:val="0"/>
          <w:marRight w:val="0"/>
          <w:marTop w:val="0"/>
          <w:marBottom w:val="0"/>
          <w:divBdr>
            <w:top w:val="none" w:sz="0" w:space="0" w:color="auto"/>
            <w:left w:val="none" w:sz="0" w:space="0" w:color="auto"/>
            <w:bottom w:val="none" w:sz="0" w:space="0" w:color="auto"/>
            <w:right w:val="none" w:sz="0" w:space="0" w:color="auto"/>
          </w:divBdr>
        </w:div>
        <w:div w:id="2075228298">
          <w:marLeft w:val="0"/>
          <w:marRight w:val="0"/>
          <w:marTop w:val="150"/>
          <w:marBottom w:val="0"/>
          <w:divBdr>
            <w:top w:val="none" w:sz="0" w:space="0" w:color="auto"/>
            <w:left w:val="none" w:sz="0" w:space="0" w:color="auto"/>
            <w:bottom w:val="none" w:sz="0" w:space="0" w:color="auto"/>
            <w:right w:val="none" w:sz="0" w:space="0" w:color="auto"/>
          </w:divBdr>
          <w:divsChild>
            <w:div w:id="1480683113">
              <w:marLeft w:val="1155"/>
              <w:marRight w:val="0"/>
              <w:marTop w:val="0"/>
              <w:marBottom w:val="0"/>
              <w:divBdr>
                <w:top w:val="none" w:sz="0" w:space="0" w:color="auto"/>
                <w:left w:val="none" w:sz="0" w:space="0" w:color="auto"/>
                <w:bottom w:val="none" w:sz="0" w:space="0" w:color="auto"/>
                <w:right w:val="none" w:sz="0" w:space="0" w:color="auto"/>
              </w:divBdr>
            </w:div>
            <w:div w:id="1678580611">
              <w:marLeft w:val="1155"/>
              <w:marRight w:val="0"/>
              <w:marTop w:val="0"/>
              <w:marBottom w:val="0"/>
              <w:divBdr>
                <w:top w:val="none" w:sz="0" w:space="0" w:color="auto"/>
                <w:left w:val="none" w:sz="0" w:space="0" w:color="auto"/>
                <w:bottom w:val="none" w:sz="0" w:space="0" w:color="auto"/>
                <w:right w:val="none" w:sz="0" w:space="0" w:color="auto"/>
              </w:divBdr>
            </w:div>
            <w:div w:id="13113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499874">
      <w:bodyDiv w:val="1"/>
      <w:marLeft w:val="0"/>
      <w:marRight w:val="0"/>
      <w:marTop w:val="0"/>
      <w:marBottom w:val="0"/>
      <w:divBdr>
        <w:top w:val="none" w:sz="0" w:space="0" w:color="auto"/>
        <w:left w:val="none" w:sz="0" w:space="0" w:color="auto"/>
        <w:bottom w:val="none" w:sz="0" w:space="0" w:color="auto"/>
        <w:right w:val="none" w:sz="0" w:space="0" w:color="auto"/>
      </w:divBdr>
      <w:divsChild>
        <w:div w:id="38894628">
          <w:marLeft w:val="0"/>
          <w:marRight w:val="0"/>
          <w:marTop w:val="0"/>
          <w:marBottom w:val="0"/>
          <w:divBdr>
            <w:top w:val="none" w:sz="0" w:space="0" w:color="auto"/>
            <w:left w:val="none" w:sz="0" w:space="0" w:color="auto"/>
            <w:bottom w:val="none" w:sz="0" w:space="0" w:color="auto"/>
            <w:right w:val="none" w:sz="0" w:space="0" w:color="auto"/>
          </w:divBdr>
        </w:div>
        <w:div w:id="2140410821">
          <w:marLeft w:val="0"/>
          <w:marRight w:val="0"/>
          <w:marTop w:val="150"/>
          <w:marBottom w:val="0"/>
          <w:divBdr>
            <w:top w:val="none" w:sz="0" w:space="0" w:color="auto"/>
            <w:left w:val="none" w:sz="0" w:space="0" w:color="auto"/>
            <w:bottom w:val="none" w:sz="0" w:space="0" w:color="auto"/>
            <w:right w:val="none" w:sz="0" w:space="0" w:color="auto"/>
          </w:divBdr>
          <w:divsChild>
            <w:div w:id="1455059732">
              <w:marLeft w:val="1155"/>
              <w:marRight w:val="0"/>
              <w:marTop w:val="0"/>
              <w:marBottom w:val="0"/>
              <w:divBdr>
                <w:top w:val="none" w:sz="0" w:space="0" w:color="auto"/>
                <w:left w:val="none" w:sz="0" w:space="0" w:color="auto"/>
                <w:bottom w:val="none" w:sz="0" w:space="0" w:color="auto"/>
                <w:right w:val="none" w:sz="0" w:space="0" w:color="auto"/>
              </w:divBdr>
            </w:div>
            <w:div w:id="2127387975">
              <w:marLeft w:val="1155"/>
              <w:marRight w:val="0"/>
              <w:marTop w:val="0"/>
              <w:marBottom w:val="0"/>
              <w:divBdr>
                <w:top w:val="none" w:sz="0" w:space="0" w:color="auto"/>
                <w:left w:val="none" w:sz="0" w:space="0" w:color="auto"/>
                <w:bottom w:val="none" w:sz="0" w:space="0" w:color="auto"/>
                <w:right w:val="none" w:sz="0" w:space="0" w:color="auto"/>
              </w:divBdr>
            </w:div>
            <w:div w:id="37447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1617">
      <w:bodyDiv w:val="1"/>
      <w:marLeft w:val="0"/>
      <w:marRight w:val="0"/>
      <w:marTop w:val="0"/>
      <w:marBottom w:val="0"/>
      <w:divBdr>
        <w:top w:val="none" w:sz="0" w:space="0" w:color="auto"/>
        <w:left w:val="none" w:sz="0" w:space="0" w:color="auto"/>
        <w:bottom w:val="none" w:sz="0" w:space="0" w:color="auto"/>
        <w:right w:val="none" w:sz="0" w:space="0" w:color="auto"/>
      </w:divBdr>
      <w:divsChild>
        <w:div w:id="580139194">
          <w:marLeft w:val="0"/>
          <w:marRight w:val="0"/>
          <w:marTop w:val="0"/>
          <w:marBottom w:val="0"/>
          <w:divBdr>
            <w:top w:val="none" w:sz="0" w:space="0" w:color="auto"/>
            <w:left w:val="none" w:sz="0" w:space="0" w:color="auto"/>
            <w:bottom w:val="none" w:sz="0" w:space="0" w:color="auto"/>
            <w:right w:val="none" w:sz="0" w:space="0" w:color="auto"/>
          </w:divBdr>
        </w:div>
        <w:div w:id="719323386">
          <w:marLeft w:val="0"/>
          <w:marRight w:val="0"/>
          <w:marTop w:val="150"/>
          <w:marBottom w:val="0"/>
          <w:divBdr>
            <w:top w:val="none" w:sz="0" w:space="0" w:color="auto"/>
            <w:left w:val="none" w:sz="0" w:space="0" w:color="auto"/>
            <w:bottom w:val="none" w:sz="0" w:space="0" w:color="auto"/>
            <w:right w:val="none" w:sz="0" w:space="0" w:color="auto"/>
          </w:divBdr>
          <w:divsChild>
            <w:div w:id="1642690626">
              <w:marLeft w:val="1155"/>
              <w:marRight w:val="0"/>
              <w:marTop w:val="0"/>
              <w:marBottom w:val="0"/>
              <w:divBdr>
                <w:top w:val="none" w:sz="0" w:space="0" w:color="auto"/>
                <w:left w:val="none" w:sz="0" w:space="0" w:color="auto"/>
                <w:bottom w:val="none" w:sz="0" w:space="0" w:color="auto"/>
                <w:right w:val="none" w:sz="0" w:space="0" w:color="auto"/>
              </w:divBdr>
            </w:div>
            <w:div w:id="903177307">
              <w:marLeft w:val="1155"/>
              <w:marRight w:val="0"/>
              <w:marTop w:val="0"/>
              <w:marBottom w:val="0"/>
              <w:divBdr>
                <w:top w:val="none" w:sz="0" w:space="0" w:color="auto"/>
                <w:left w:val="none" w:sz="0" w:space="0" w:color="auto"/>
                <w:bottom w:val="none" w:sz="0" w:space="0" w:color="auto"/>
                <w:right w:val="none" w:sz="0" w:space="0" w:color="auto"/>
              </w:divBdr>
            </w:div>
            <w:div w:id="698119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4180">
      <w:bodyDiv w:val="1"/>
      <w:marLeft w:val="0"/>
      <w:marRight w:val="0"/>
      <w:marTop w:val="0"/>
      <w:marBottom w:val="0"/>
      <w:divBdr>
        <w:top w:val="none" w:sz="0" w:space="0" w:color="auto"/>
        <w:left w:val="none" w:sz="0" w:space="0" w:color="auto"/>
        <w:bottom w:val="none" w:sz="0" w:space="0" w:color="auto"/>
        <w:right w:val="none" w:sz="0" w:space="0" w:color="auto"/>
      </w:divBdr>
      <w:divsChild>
        <w:div w:id="367995820">
          <w:marLeft w:val="0"/>
          <w:marRight w:val="0"/>
          <w:marTop w:val="0"/>
          <w:marBottom w:val="0"/>
          <w:divBdr>
            <w:top w:val="none" w:sz="0" w:space="0" w:color="auto"/>
            <w:left w:val="none" w:sz="0" w:space="0" w:color="auto"/>
            <w:bottom w:val="none" w:sz="0" w:space="0" w:color="auto"/>
            <w:right w:val="none" w:sz="0" w:space="0" w:color="auto"/>
          </w:divBdr>
        </w:div>
        <w:div w:id="243027670">
          <w:marLeft w:val="0"/>
          <w:marRight w:val="0"/>
          <w:marTop w:val="150"/>
          <w:marBottom w:val="0"/>
          <w:divBdr>
            <w:top w:val="none" w:sz="0" w:space="0" w:color="auto"/>
            <w:left w:val="none" w:sz="0" w:space="0" w:color="auto"/>
            <w:bottom w:val="none" w:sz="0" w:space="0" w:color="auto"/>
            <w:right w:val="none" w:sz="0" w:space="0" w:color="auto"/>
          </w:divBdr>
          <w:divsChild>
            <w:div w:id="498816652">
              <w:marLeft w:val="1155"/>
              <w:marRight w:val="0"/>
              <w:marTop w:val="0"/>
              <w:marBottom w:val="0"/>
              <w:divBdr>
                <w:top w:val="none" w:sz="0" w:space="0" w:color="auto"/>
                <w:left w:val="none" w:sz="0" w:space="0" w:color="auto"/>
                <w:bottom w:val="none" w:sz="0" w:space="0" w:color="auto"/>
                <w:right w:val="none" w:sz="0" w:space="0" w:color="auto"/>
              </w:divBdr>
            </w:div>
            <w:div w:id="1752460507">
              <w:marLeft w:val="1155"/>
              <w:marRight w:val="0"/>
              <w:marTop w:val="0"/>
              <w:marBottom w:val="0"/>
              <w:divBdr>
                <w:top w:val="none" w:sz="0" w:space="0" w:color="auto"/>
                <w:left w:val="none" w:sz="0" w:space="0" w:color="auto"/>
                <w:bottom w:val="none" w:sz="0" w:space="0" w:color="auto"/>
                <w:right w:val="none" w:sz="0" w:space="0" w:color="auto"/>
              </w:divBdr>
            </w:div>
            <w:div w:id="64521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43715">
      <w:bodyDiv w:val="1"/>
      <w:marLeft w:val="0"/>
      <w:marRight w:val="0"/>
      <w:marTop w:val="0"/>
      <w:marBottom w:val="0"/>
      <w:divBdr>
        <w:top w:val="none" w:sz="0" w:space="0" w:color="auto"/>
        <w:left w:val="none" w:sz="0" w:space="0" w:color="auto"/>
        <w:bottom w:val="none" w:sz="0" w:space="0" w:color="auto"/>
        <w:right w:val="none" w:sz="0" w:space="0" w:color="auto"/>
      </w:divBdr>
      <w:divsChild>
        <w:div w:id="1319383828">
          <w:marLeft w:val="0"/>
          <w:marRight w:val="0"/>
          <w:marTop w:val="0"/>
          <w:marBottom w:val="0"/>
          <w:divBdr>
            <w:top w:val="none" w:sz="0" w:space="0" w:color="auto"/>
            <w:left w:val="none" w:sz="0" w:space="0" w:color="auto"/>
            <w:bottom w:val="none" w:sz="0" w:space="0" w:color="auto"/>
            <w:right w:val="none" w:sz="0" w:space="0" w:color="auto"/>
          </w:divBdr>
        </w:div>
        <w:div w:id="603851800">
          <w:marLeft w:val="0"/>
          <w:marRight w:val="0"/>
          <w:marTop w:val="150"/>
          <w:marBottom w:val="0"/>
          <w:divBdr>
            <w:top w:val="none" w:sz="0" w:space="0" w:color="auto"/>
            <w:left w:val="none" w:sz="0" w:space="0" w:color="auto"/>
            <w:bottom w:val="none" w:sz="0" w:space="0" w:color="auto"/>
            <w:right w:val="none" w:sz="0" w:space="0" w:color="auto"/>
          </w:divBdr>
          <w:divsChild>
            <w:div w:id="1288121315">
              <w:marLeft w:val="1155"/>
              <w:marRight w:val="0"/>
              <w:marTop w:val="0"/>
              <w:marBottom w:val="0"/>
              <w:divBdr>
                <w:top w:val="none" w:sz="0" w:space="0" w:color="auto"/>
                <w:left w:val="none" w:sz="0" w:space="0" w:color="auto"/>
                <w:bottom w:val="none" w:sz="0" w:space="0" w:color="auto"/>
                <w:right w:val="none" w:sz="0" w:space="0" w:color="auto"/>
              </w:divBdr>
            </w:div>
            <w:div w:id="738482804">
              <w:marLeft w:val="1155"/>
              <w:marRight w:val="0"/>
              <w:marTop w:val="0"/>
              <w:marBottom w:val="0"/>
              <w:divBdr>
                <w:top w:val="none" w:sz="0" w:space="0" w:color="auto"/>
                <w:left w:val="none" w:sz="0" w:space="0" w:color="auto"/>
                <w:bottom w:val="none" w:sz="0" w:space="0" w:color="auto"/>
                <w:right w:val="none" w:sz="0" w:space="0" w:color="auto"/>
              </w:divBdr>
            </w:div>
            <w:div w:id="656153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83563">
      <w:bodyDiv w:val="1"/>
      <w:marLeft w:val="0"/>
      <w:marRight w:val="0"/>
      <w:marTop w:val="0"/>
      <w:marBottom w:val="0"/>
      <w:divBdr>
        <w:top w:val="none" w:sz="0" w:space="0" w:color="auto"/>
        <w:left w:val="none" w:sz="0" w:space="0" w:color="auto"/>
        <w:bottom w:val="none" w:sz="0" w:space="0" w:color="auto"/>
        <w:right w:val="none" w:sz="0" w:space="0" w:color="auto"/>
      </w:divBdr>
      <w:divsChild>
        <w:div w:id="441607660">
          <w:marLeft w:val="0"/>
          <w:marRight w:val="0"/>
          <w:marTop w:val="0"/>
          <w:marBottom w:val="0"/>
          <w:divBdr>
            <w:top w:val="none" w:sz="0" w:space="0" w:color="auto"/>
            <w:left w:val="none" w:sz="0" w:space="0" w:color="auto"/>
            <w:bottom w:val="none" w:sz="0" w:space="0" w:color="auto"/>
            <w:right w:val="none" w:sz="0" w:space="0" w:color="auto"/>
          </w:divBdr>
        </w:div>
        <w:div w:id="1879198208">
          <w:marLeft w:val="0"/>
          <w:marRight w:val="0"/>
          <w:marTop w:val="150"/>
          <w:marBottom w:val="0"/>
          <w:divBdr>
            <w:top w:val="none" w:sz="0" w:space="0" w:color="auto"/>
            <w:left w:val="none" w:sz="0" w:space="0" w:color="auto"/>
            <w:bottom w:val="none" w:sz="0" w:space="0" w:color="auto"/>
            <w:right w:val="none" w:sz="0" w:space="0" w:color="auto"/>
          </w:divBdr>
          <w:divsChild>
            <w:div w:id="953632977">
              <w:marLeft w:val="1155"/>
              <w:marRight w:val="0"/>
              <w:marTop w:val="0"/>
              <w:marBottom w:val="0"/>
              <w:divBdr>
                <w:top w:val="none" w:sz="0" w:space="0" w:color="auto"/>
                <w:left w:val="none" w:sz="0" w:space="0" w:color="auto"/>
                <w:bottom w:val="none" w:sz="0" w:space="0" w:color="auto"/>
                <w:right w:val="none" w:sz="0" w:space="0" w:color="auto"/>
              </w:divBdr>
            </w:div>
            <w:div w:id="506406809">
              <w:marLeft w:val="1155"/>
              <w:marRight w:val="0"/>
              <w:marTop w:val="0"/>
              <w:marBottom w:val="0"/>
              <w:divBdr>
                <w:top w:val="none" w:sz="0" w:space="0" w:color="auto"/>
                <w:left w:val="none" w:sz="0" w:space="0" w:color="auto"/>
                <w:bottom w:val="none" w:sz="0" w:space="0" w:color="auto"/>
                <w:right w:val="none" w:sz="0" w:space="0" w:color="auto"/>
              </w:divBdr>
            </w:div>
            <w:div w:id="75740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168785">
      <w:bodyDiv w:val="1"/>
      <w:marLeft w:val="0"/>
      <w:marRight w:val="0"/>
      <w:marTop w:val="0"/>
      <w:marBottom w:val="0"/>
      <w:divBdr>
        <w:top w:val="none" w:sz="0" w:space="0" w:color="auto"/>
        <w:left w:val="none" w:sz="0" w:space="0" w:color="auto"/>
        <w:bottom w:val="none" w:sz="0" w:space="0" w:color="auto"/>
        <w:right w:val="none" w:sz="0" w:space="0" w:color="auto"/>
      </w:divBdr>
      <w:divsChild>
        <w:div w:id="358746111">
          <w:marLeft w:val="0"/>
          <w:marRight w:val="0"/>
          <w:marTop w:val="0"/>
          <w:marBottom w:val="0"/>
          <w:divBdr>
            <w:top w:val="none" w:sz="0" w:space="0" w:color="auto"/>
            <w:left w:val="none" w:sz="0" w:space="0" w:color="auto"/>
            <w:bottom w:val="none" w:sz="0" w:space="0" w:color="auto"/>
            <w:right w:val="none" w:sz="0" w:space="0" w:color="auto"/>
          </w:divBdr>
        </w:div>
        <w:div w:id="1788696395">
          <w:marLeft w:val="0"/>
          <w:marRight w:val="0"/>
          <w:marTop w:val="150"/>
          <w:marBottom w:val="0"/>
          <w:divBdr>
            <w:top w:val="none" w:sz="0" w:space="0" w:color="auto"/>
            <w:left w:val="none" w:sz="0" w:space="0" w:color="auto"/>
            <w:bottom w:val="none" w:sz="0" w:space="0" w:color="auto"/>
            <w:right w:val="none" w:sz="0" w:space="0" w:color="auto"/>
          </w:divBdr>
          <w:divsChild>
            <w:div w:id="1402946963">
              <w:marLeft w:val="1155"/>
              <w:marRight w:val="0"/>
              <w:marTop w:val="0"/>
              <w:marBottom w:val="0"/>
              <w:divBdr>
                <w:top w:val="none" w:sz="0" w:space="0" w:color="auto"/>
                <w:left w:val="none" w:sz="0" w:space="0" w:color="auto"/>
                <w:bottom w:val="none" w:sz="0" w:space="0" w:color="auto"/>
                <w:right w:val="none" w:sz="0" w:space="0" w:color="auto"/>
              </w:divBdr>
            </w:div>
            <w:div w:id="1090076433">
              <w:marLeft w:val="1155"/>
              <w:marRight w:val="0"/>
              <w:marTop w:val="0"/>
              <w:marBottom w:val="0"/>
              <w:divBdr>
                <w:top w:val="none" w:sz="0" w:space="0" w:color="auto"/>
                <w:left w:val="none" w:sz="0" w:space="0" w:color="auto"/>
                <w:bottom w:val="none" w:sz="0" w:space="0" w:color="auto"/>
                <w:right w:val="none" w:sz="0" w:space="0" w:color="auto"/>
              </w:divBdr>
            </w:div>
            <w:div w:id="131754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7941193">
      <w:bodyDiv w:val="1"/>
      <w:marLeft w:val="0"/>
      <w:marRight w:val="0"/>
      <w:marTop w:val="0"/>
      <w:marBottom w:val="0"/>
      <w:divBdr>
        <w:top w:val="none" w:sz="0" w:space="0" w:color="auto"/>
        <w:left w:val="none" w:sz="0" w:space="0" w:color="auto"/>
        <w:bottom w:val="none" w:sz="0" w:space="0" w:color="auto"/>
        <w:right w:val="none" w:sz="0" w:space="0" w:color="auto"/>
      </w:divBdr>
      <w:divsChild>
        <w:div w:id="865096853">
          <w:marLeft w:val="0"/>
          <w:marRight w:val="0"/>
          <w:marTop w:val="0"/>
          <w:marBottom w:val="0"/>
          <w:divBdr>
            <w:top w:val="none" w:sz="0" w:space="0" w:color="auto"/>
            <w:left w:val="none" w:sz="0" w:space="0" w:color="auto"/>
            <w:bottom w:val="none" w:sz="0" w:space="0" w:color="auto"/>
            <w:right w:val="none" w:sz="0" w:space="0" w:color="auto"/>
          </w:divBdr>
        </w:div>
        <w:div w:id="1312445349">
          <w:marLeft w:val="0"/>
          <w:marRight w:val="0"/>
          <w:marTop w:val="150"/>
          <w:marBottom w:val="0"/>
          <w:divBdr>
            <w:top w:val="none" w:sz="0" w:space="0" w:color="auto"/>
            <w:left w:val="none" w:sz="0" w:space="0" w:color="auto"/>
            <w:bottom w:val="none" w:sz="0" w:space="0" w:color="auto"/>
            <w:right w:val="none" w:sz="0" w:space="0" w:color="auto"/>
          </w:divBdr>
          <w:divsChild>
            <w:div w:id="545261382">
              <w:marLeft w:val="1155"/>
              <w:marRight w:val="0"/>
              <w:marTop w:val="0"/>
              <w:marBottom w:val="0"/>
              <w:divBdr>
                <w:top w:val="none" w:sz="0" w:space="0" w:color="auto"/>
                <w:left w:val="none" w:sz="0" w:space="0" w:color="auto"/>
                <w:bottom w:val="none" w:sz="0" w:space="0" w:color="auto"/>
                <w:right w:val="none" w:sz="0" w:space="0" w:color="auto"/>
              </w:divBdr>
            </w:div>
            <w:div w:id="161896364">
              <w:marLeft w:val="1155"/>
              <w:marRight w:val="0"/>
              <w:marTop w:val="0"/>
              <w:marBottom w:val="0"/>
              <w:divBdr>
                <w:top w:val="none" w:sz="0" w:space="0" w:color="auto"/>
                <w:left w:val="none" w:sz="0" w:space="0" w:color="auto"/>
                <w:bottom w:val="none" w:sz="0" w:space="0" w:color="auto"/>
                <w:right w:val="none" w:sz="0" w:space="0" w:color="auto"/>
              </w:divBdr>
            </w:div>
            <w:div w:id="309215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5650">
      <w:bodyDiv w:val="1"/>
      <w:marLeft w:val="0"/>
      <w:marRight w:val="0"/>
      <w:marTop w:val="0"/>
      <w:marBottom w:val="0"/>
      <w:divBdr>
        <w:top w:val="none" w:sz="0" w:space="0" w:color="auto"/>
        <w:left w:val="none" w:sz="0" w:space="0" w:color="auto"/>
        <w:bottom w:val="none" w:sz="0" w:space="0" w:color="auto"/>
        <w:right w:val="none" w:sz="0" w:space="0" w:color="auto"/>
      </w:divBdr>
      <w:divsChild>
        <w:div w:id="1070689404">
          <w:marLeft w:val="0"/>
          <w:marRight w:val="0"/>
          <w:marTop w:val="0"/>
          <w:marBottom w:val="0"/>
          <w:divBdr>
            <w:top w:val="none" w:sz="0" w:space="0" w:color="auto"/>
            <w:left w:val="none" w:sz="0" w:space="0" w:color="auto"/>
            <w:bottom w:val="none" w:sz="0" w:space="0" w:color="auto"/>
            <w:right w:val="none" w:sz="0" w:space="0" w:color="auto"/>
          </w:divBdr>
        </w:div>
        <w:div w:id="1735279724">
          <w:marLeft w:val="0"/>
          <w:marRight w:val="0"/>
          <w:marTop w:val="150"/>
          <w:marBottom w:val="0"/>
          <w:divBdr>
            <w:top w:val="none" w:sz="0" w:space="0" w:color="auto"/>
            <w:left w:val="none" w:sz="0" w:space="0" w:color="auto"/>
            <w:bottom w:val="none" w:sz="0" w:space="0" w:color="auto"/>
            <w:right w:val="none" w:sz="0" w:space="0" w:color="auto"/>
          </w:divBdr>
          <w:divsChild>
            <w:div w:id="1414087823">
              <w:marLeft w:val="1155"/>
              <w:marRight w:val="0"/>
              <w:marTop w:val="0"/>
              <w:marBottom w:val="0"/>
              <w:divBdr>
                <w:top w:val="none" w:sz="0" w:space="0" w:color="auto"/>
                <w:left w:val="none" w:sz="0" w:space="0" w:color="auto"/>
                <w:bottom w:val="none" w:sz="0" w:space="0" w:color="auto"/>
                <w:right w:val="none" w:sz="0" w:space="0" w:color="auto"/>
              </w:divBdr>
            </w:div>
            <w:div w:id="957638846">
              <w:marLeft w:val="1155"/>
              <w:marRight w:val="0"/>
              <w:marTop w:val="0"/>
              <w:marBottom w:val="0"/>
              <w:divBdr>
                <w:top w:val="none" w:sz="0" w:space="0" w:color="auto"/>
                <w:left w:val="none" w:sz="0" w:space="0" w:color="auto"/>
                <w:bottom w:val="none" w:sz="0" w:space="0" w:color="auto"/>
                <w:right w:val="none" w:sz="0" w:space="0" w:color="auto"/>
              </w:divBdr>
            </w:div>
            <w:div w:id="154038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474755">
      <w:bodyDiv w:val="1"/>
      <w:marLeft w:val="0"/>
      <w:marRight w:val="0"/>
      <w:marTop w:val="0"/>
      <w:marBottom w:val="0"/>
      <w:divBdr>
        <w:top w:val="none" w:sz="0" w:space="0" w:color="auto"/>
        <w:left w:val="none" w:sz="0" w:space="0" w:color="auto"/>
        <w:bottom w:val="none" w:sz="0" w:space="0" w:color="auto"/>
        <w:right w:val="none" w:sz="0" w:space="0" w:color="auto"/>
      </w:divBdr>
      <w:divsChild>
        <w:div w:id="1859007474">
          <w:marLeft w:val="0"/>
          <w:marRight w:val="0"/>
          <w:marTop w:val="0"/>
          <w:marBottom w:val="0"/>
          <w:divBdr>
            <w:top w:val="none" w:sz="0" w:space="0" w:color="auto"/>
            <w:left w:val="none" w:sz="0" w:space="0" w:color="auto"/>
            <w:bottom w:val="none" w:sz="0" w:space="0" w:color="auto"/>
            <w:right w:val="none" w:sz="0" w:space="0" w:color="auto"/>
          </w:divBdr>
        </w:div>
        <w:div w:id="2023820682">
          <w:marLeft w:val="0"/>
          <w:marRight w:val="0"/>
          <w:marTop w:val="150"/>
          <w:marBottom w:val="0"/>
          <w:divBdr>
            <w:top w:val="none" w:sz="0" w:space="0" w:color="auto"/>
            <w:left w:val="none" w:sz="0" w:space="0" w:color="auto"/>
            <w:bottom w:val="none" w:sz="0" w:space="0" w:color="auto"/>
            <w:right w:val="none" w:sz="0" w:space="0" w:color="auto"/>
          </w:divBdr>
          <w:divsChild>
            <w:div w:id="1835799312">
              <w:marLeft w:val="1155"/>
              <w:marRight w:val="0"/>
              <w:marTop w:val="0"/>
              <w:marBottom w:val="0"/>
              <w:divBdr>
                <w:top w:val="none" w:sz="0" w:space="0" w:color="auto"/>
                <w:left w:val="none" w:sz="0" w:space="0" w:color="auto"/>
                <w:bottom w:val="none" w:sz="0" w:space="0" w:color="auto"/>
                <w:right w:val="none" w:sz="0" w:space="0" w:color="auto"/>
              </w:divBdr>
            </w:div>
            <w:div w:id="1382826026">
              <w:marLeft w:val="1155"/>
              <w:marRight w:val="0"/>
              <w:marTop w:val="0"/>
              <w:marBottom w:val="0"/>
              <w:divBdr>
                <w:top w:val="none" w:sz="0" w:space="0" w:color="auto"/>
                <w:left w:val="none" w:sz="0" w:space="0" w:color="auto"/>
                <w:bottom w:val="none" w:sz="0" w:space="0" w:color="auto"/>
                <w:right w:val="none" w:sz="0" w:space="0" w:color="auto"/>
              </w:divBdr>
            </w:div>
            <w:div w:id="885263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104274">
      <w:bodyDiv w:val="1"/>
      <w:marLeft w:val="0"/>
      <w:marRight w:val="0"/>
      <w:marTop w:val="0"/>
      <w:marBottom w:val="0"/>
      <w:divBdr>
        <w:top w:val="none" w:sz="0" w:space="0" w:color="auto"/>
        <w:left w:val="none" w:sz="0" w:space="0" w:color="auto"/>
        <w:bottom w:val="none" w:sz="0" w:space="0" w:color="auto"/>
        <w:right w:val="none" w:sz="0" w:space="0" w:color="auto"/>
      </w:divBdr>
      <w:divsChild>
        <w:div w:id="1202745662">
          <w:marLeft w:val="0"/>
          <w:marRight w:val="0"/>
          <w:marTop w:val="0"/>
          <w:marBottom w:val="0"/>
          <w:divBdr>
            <w:top w:val="none" w:sz="0" w:space="0" w:color="auto"/>
            <w:left w:val="none" w:sz="0" w:space="0" w:color="auto"/>
            <w:bottom w:val="none" w:sz="0" w:space="0" w:color="auto"/>
            <w:right w:val="none" w:sz="0" w:space="0" w:color="auto"/>
          </w:divBdr>
        </w:div>
        <w:div w:id="1189107071">
          <w:marLeft w:val="0"/>
          <w:marRight w:val="0"/>
          <w:marTop w:val="150"/>
          <w:marBottom w:val="0"/>
          <w:divBdr>
            <w:top w:val="none" w:sz="0" w:space="0" w:color="auto"/>
            <w:left w:val="none" w:sz="0" w:space="0" w:color="auto"/>
            <w:bottom w:val="none" w:sz="0" w:space="0" w:color="auto"/>
            <w:right w:val="none" w:sz="0" w:space="0" w:color="auto"/>
          </w:divBdr>
          <w:divsChild>
            <w:div w:id="1096101510">
              <w:marLeft w:val="1155"/>
              <w:marRight w:val="0"/>
              <w:marTop w:val="0"/>
              <w:marBottom w:val="0"/>
              <w:divBdr>
                <w:top w:val="none" w:sz="0" w:space="0" w:color="auto"/>
                <w:left w:val="none" w:sz="0" w:space="0" w:color="auto"/>
                <w:bottom w:val="none" w:sz="0" w:space="0" w:color="auto"/>
                <w:right w:val="none" w:sz="0" w:space="0" w:color="auto"/>
              </w:divBdr>
            </w:div>
            <w:div w:id="1472140642">
              <w:marLeft w:val="1155"/>
              <w:marRight w:val="0"/>
              <w:marTop w:val="0"/>
              <w:marBottom w:val="0"/>
              <w:divBdr>
                <w:top w:val="none" w:sz="0" w:space="0" w:color="auto"/>
                <w:left w:val="none" w:sz="0" w:space="0" w:color="auto"/>
                <w:bottom w:val="none" w:sz="0" w:space="0" w:color="auto"/>
                <w:right w:val="none" w:sz="0" w:space="0" w:color="auto"/>
              </w:divBdr>
            </w:div>
            <w:div w:id="1757244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253029">
      <w:bodyDiv w:val="1"/>
      <w:marLeft w:val="0"/>
      <w:marRight w:val="0"/>
      <w:marTop w:val="0"/>
      <w:marBottom w:val="0"/>
      <w:divBdr>
        <w:top w:val="none" w:sz="0" w:space="0" w:color="auto"/>
        <w:left w:val="none" w:sz="0" w:space="0" w:color="auto"/>
        <w:bottom w:val="none" w:sz="0" w:space="0" w:color="auto"/>
        <w:right w:val="none" w:sz="0" w:space="0" w:color="auto"/>
      </w:divBdr>
      <w:divsChild>
        <w:div w:id="669408570">
          <w:marLeft w:val="0"/>
          <w:marRight w:val="0"/>
          <w:marTop w:val="0"/>
          <w:marBottom w:val="0"/>
          <w:divBdr>
            <w:top w:val="none" w:sz="0" w:space="0" w:color="auto"/>
            <w:left w:val="none" w:sz="0" w:space="0" w:color="auto"/>
            <w:bottom w:val="none" w:sz="0" w:space="0" w:color="auto"/>
            <w:right w:val="none" w:sz="0" w:space="0" w:color="auto"/>
          </w:divBdr>
        </w:div>
        <w:div w:id="2093693609">
          <w:marLeft w:val="0"/>
          <w:marRight w:val="0"/>
          <w:marTop w:val="150"/>
          <w:marBottom w:val="0"/>
          <w:divBdr>
            <w:top w:val="none" w:sz="0" w:space="0" w:color="auto"/>
            <w:left w:val="none" w:sz="0" w:space="0" w:color="auto"/>
            <w:bottom w:val="none" w:sz="0" w:space="0" w:color="auto"/>
            <w:right w:val="none" w:sz="0" w:space="0" w:color="auto"/>
          </w:divBdr>
          <w:divsChild>
            <w:div w:id="1179930317">
              <w:marLeft w:val="1155"/>
              <w:marRight w:val="0"/>
              <w:marTop w:val="0"/>
              <w:marBottom w:val="0"/>
              <w:divBdr>
                <w:top w:val="none" w:sz="0" w:space="0" w:color="auto"/>
                <w:left w:val="none" w:sz="0" w:space="0" w:color="auto"/>
                <w:bottom w:val="none" w:sz="0" w:space="0" w:color="auto"/>
                <w:right w:val="none" w:sz="0" w:space="0" w:color="auto"/>
              </w:divBdr>
            </w:div>
            <w:div w:id="544833510">
              <w:marLeft w:val="1155"/>
              <w:marRight w:val="0"/>
              <w:marTop w:val="0"/>
              <w:marBottom w:val="0"/>
              <w:divBdr>
                <w:top w:val="none" w:sz="0" w:space="0" w:color="auto"/>
                <w:left w:val="none" w:sz="0" w:space="0" w:color="auto"/>
                <w:bottom w:val="none" w:sz="0" w:space="0" w:color="auto"/>
                <w:right w:val="none" w:sz="0" w:space="0" w:color="auto"/>
              </w:divBdr>
            </w:div>
            <w:div w:id="14940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446689">
      <w:bodyDiv w:val="1"/>
      <w:marLeft w:val="0"/>
      <w:marRight w:val="0"/>
      <w:marTop w:val="0"/>
      <w:marBottom w:val="0"/>
      <w:divBdr>
        <w:top w:val="none" w:sz="0" w:space="0" w:color="auto"/>
        <w:left w:val="none" w:sz="0" w:space="0" w:color="auto"/>
        <w:bottom w:val="none" w:sz="0" w:space="0" w:color="auto"/>
        <w:right w:val="none" w:sz="0" w:space="0" w:color="auto"/>
      </w:divBdr>
      <w:divsChild>
        <w:div w:id="1177696737">
          <w:marLeft w:val="0"/>
          <w:marRight w:val="0"/>
          <w:marTop w:val="0"/>
          <w:marBottom w:val="0"/>
          <w:divBdr>
            <w:top w:val="none" w:sz="0" w:space="0" w:color="auto"/>
            <w:left w:val="none" w:sz="0" w:space="0" w:color="auto"/>
            <w:bottom w:val="none" w:sz="0" w:space="0" w:color="auto"/>
            <w:right w:val="none" w:sz="0" w:space="0" w:color="auto"/>
          </w:divBdr>
        </w:div>
        <w:div w:id="924846741">
          <w:marLeft w:val="0"/>
          <w:marRight w:val="0"/>
          <w:marTop w:val="150"/>
          <w:marBottom w:val="0"/>
          <w:divBdr>
            <w:top w:val="none" w:sz="0" w:space="0" w:color="auto"/>
            <w:left w:val="none" w:sz="0" w:space="0" w:color="auto"/>
            <w:bottom w:val="none" w:sz="0" w:space="0" w:color="auto"/>
            <w:right w:val="none" w:sz="0" w:space="0" w:color="auto"/>
          </w:divBdr>
          <w:divsChild>
            <w:div w:id="316421326">
              <w:marLeft w:val="1155"/>
              <w:marRight w:val="0"/>
              <w:marTop w:val="0"/>
              <w:marBottom w:val="0"/>
              <w:divBdr>
                <w:top w:val="none" w:sz="0" w:space="0" w:color="auto"/>
                <w:left w:val="none" w:sz="0" w:space="0" w:color="auto"/>
                <w:bottom w:val="none" w:sz="0" w:space="0" w:color="auto"/>
                <w:right w:val="none" w:sz="0" w:space="0" w:color="auto"/>
              </w:divBdr>
            </w:div>
            <w:div w:id="1366909825">
              <w:marLeft w:val="1155"/>
              <w:marRight w:val="0"/>
              <w:marTop w:val="0"/>
              <w:marBottom w:val="0"/>
              <w:divBdr>
                <w:top w:val="none" w:sz="0" w:space="0" w:color="auto"/>
                <w:left w:val="none" w:sz="0" w:space="0" w:color="auto"/>
                <w:bottom w:val="none" w:sz="0" w:space="0" w:color="auto"/>
                <w:right w:val="none" w:sz="0" w:space="0" w:color="auto"/>
              </w:divBdr>
            </w:div>
            <w:div w:id="171962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72691">
      <w:bodyDiv w:val="1"/>
      <w:marLeft w:val="0"/>
      <w:marRight w:val="0"/>
      <w:marTop w:val="0"/>
      <w:marBottom w:val="0"/>
      <w:divBdr>
        <w:top w:val="none" w:sz="0" w:space="0" w:color="auto"/>
        <w:left w:val="none" w:sz="0" w:space="0" w:color="auto"/>
        <w:bottom w:val="none" w:sz="0" w:space="0" w:color="auto"/>
        <w:right w:val="none" w:sz="0" w:space="0" w:color="auto"/>
      </w:divBdr>
      <w:divsChild>
        <w:div w:id="124276315">
          <w:marLeft w:val="0"/>
          <w:marRight w:val="0"/>
          <w:marTop w:val="0"/>
          <w:marBottom w:val="0"/>
          <w:divBdr>
            <w:top w:val="none" w:sz="0" w:space="0" w:color="auto"/>
            <w:left w:val="none" w:sz="0" w:space="0" w:color="auto"/>
            <w:bottom w:val="none" w:sz="0" w:space="0" w:color="auto"/>
            <w:right w:val="none" w:sz="0" w:space="0" w:color="auto"/>
          </w:divBdr>
        </w:div>
        <w:div w:id="1051854455">
          <w:marLeft w:val="0"/>
          <w:marRight w:val="0"/>
          <w:marTop w:val="150"/>
          <w:marBottom w:val="0"/>
          <w:divBdr>
            <w:top w:val="none" w:sz="0" w:space="0" w:color="auto"/>
            <w:left w:val="none" w:sz="0" w:space="0" w:color="auto"/>
            <w:bottom w:val="none" w:sz="0" w:space="0" w:color="auto"/>
            <w:right w:val="none" w:sz="0" w:space="0" w:color="auto"/>
          </w:divBdr>
          <w:divsChild>
            <w:div w:id="220865993">
              <w:marLeft w:val="1155"/>
              <w:marRight w:val="0"/>
              <w:marTop w:val="0"/>
              <w:marBottom w:val="0"/>
              <w:divBdr>
                <w:top w:val="none" w:sz="0" w:space="0" w:color="auto"/>
                <w:left w:val="none" w:sz="0" w:space="0" w:color="auto"/>
                <w:bottom w:val="none" w:sz="0" w:space="0" w:color="auto"/>
                <w:right w:val="none" w:sz="0" w:space="0" w:color="auto"/>
              </w:divBdr>
            </w:div>
            <w:div w:id="423301054">
              <w:marLeft w:val="1155"/>
              <w:marRight w:val="0"/>
              <w:marTop w:val="0"/>
              <w:marBottom w:val="0"/>
              <w:divBdr>
                <w:top w:val="none" w:sz="0" w:space="0" w:color="auto"/>
                <w:left w:val="none" w:sz="0" w:space="0" w:color="auto"/>
                <w:bottom w:val="none" w:sz="0" w:space="0" w:color="auto"/>
                <w:right w:val="none" w:sz="0" w:space="0" w:color="auto"/>
              </w:divBdr>
            </w:div>
            <w:div w:id="110318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643414">
      <w:bodyDiv w:val="1"/>
      <w:marLeft w:val="0"/>
      <w:marRight w:val="0"/>
      <w:marTop w:val="0"/>
      <w:marBottom w:val="0"/>
      <w:divBdr>
        <w:top w:val="none" w:sz="0" w:space="0" w:color="auto"/>
        <w:left w:val="none" w:sz="0" w:space="0" w:color="auto"/>
        <w:bottom w:val="none" w:sz="0" w:space="0" w:color="auto"/>
        <w:right w:val="none" w:sz="0" w:space="0" w:color="auto"/>
      </w:divBdr>
      <w:divsChild>
        <w:div w:id="221723718">
          <w:marLeft w:val="0"/>
          <w:marRight w:val="0"/>
          <w:marTop w:val="0"/>
          <w:marBottom w:val="0"/>
          <w:divBdr>
            <w:top w:val="none" w:sz="0" w:space="0" w:color="auto"/>
            <w:left w:val="none" w:sz="0" w:space="0" w:color="auto"/>
            <w:bottom w:val="none" w:sz="0" w:space="0" w:color="auto"/>
            <w:right w:val="none" w:sz="0" w:space="0" w:color="auto"/>
          </w:divBdr>
        </w:div>
        <w:div w:id="633486220">
          <w:marLeft w:val="0"/>
          <w:marRight w:val="0"/>
          <w:marTop w:val="150"/>
          <w:marBottom w:val="0"/>
          <w:divBdr>
            <w:top w:val="none" w:sz="0" w:space="0" w:color="auto"/>
            <w:left w:val="none" w:sz="0" w:space="0" w:color="auto"/>
            <w:bottom w:val="none" w:sz="0" w:space="0" w:color="auto"/>
            <w:right w:val="none" w:sz="0" w:space="0" w:color="auto"/>
          </w:divBdr>
          <w:divsChild>
            <w:div w:id="5131202">
              <w:marLeft w:val="1155"/>
              <w:marRight w:val="0"/>
              <w:marTop w:val="0"/>
              <w:marBottom w:val="0"/>
              <w:divBdr>
                <w:top w:val="none" w:sz="0" w:space="0" w:color="auto"/>
                <w:left w:val="none" w:sz="0" w:space="0" w:color="auto"/>
                <w:bottom w:val="none" w:sz="0" w:space="0" w:color="auto"/>
                <w:right w:val="none" w:sz="0" w:space="0" w:color="auto"/>
              </w:divBdr>
            </w:div>
            <w:div w:id="35279948">
              <w:marLeft w:val="1155"/>
              <w:marRight w:val="0"/>
              <w:marTop w:val="0"/>
              <w:marBottom w:val="0"/>
              <w:divBdr>
                <w:top w:val="none" w:sz="0" w:space="0" w:color="auto"/>
                <w:left w:val="none" w:sz="0" w:space="0" w:color="auto"/>
                <w:bottom w:val="none" w:sz="0" w:space="0" w:color="auto"/>
                <w:right w:val="none" w:sz="0" w:space="0" w:color="auto"/>
              </w:divBdr>
            </w:div>
            <w:div w:id="341394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031860">
      <w:bodyDiv w:val="1"/>
      <w:marLeft w:val="0"/>
      <w:marRight w:val="0"/>
      <w:marTop w:val="0"/>
      <w:marBottom w:val="0"/>
      <w:divBdr>
        <w:top w:val="none" w:sz="0" w:space="0" w:color="auto"/>
        <w:left w:val="none" w:sz="0" w:space="0" w:color="auto"/>
        <w:bottom w:val="none" w:sz="0" w:space="0" w:color="auto"/>
        <w:right w:val="none" w:sz="0" w:space="0" w:color="auto"/>
      </w:divBdr>
      <w:divsChild>
        <w:div w:id="1184518732">
          <w:marLeft w:val="0"/>
          <w:marRight w:val="0"/>
          <w:marTop w:val="0"/>
          <w:marBottom w:val="0"/>
          <w:divBdr>
            <w:top w:val="none" w:sz="0" w:space="0" w:color="auto"/>
            <w:left w:val="none" w:sz="0" w:space="0" w:color="auto"/>
            <w:bottom w:val="none" w:sz="0" w:space="0" w:color="auto"/>
            <w:right w:val="none" w:sz="0" w:space="0" w:color="auto"/>
          </w:divBdr>
        </w:div>
        <w:div w:id="1568807427">
          <w:marLeft w:val="0"/>
          <w:marRight w:val="0"/>
          <w:marTop w:val="150"/>
          <w:marBottom w:val="0"/>
          <w:divBdr>
            <w:top w:val="none" w:sz="0" w:space="0" w:color="auto"/>
            <w:left w:val="none" w:sz="0" w:space="0" w:color="auto"/>
            <w:bottom w:val="none" w:sz="0" w:space="0" w:color="auto"/>
            <w:right w:val="none" w:sz="0" w:space="0" w:color="auto"/>
          </w:divBdr>
          <w:divsChild>
            <w:div w:id="356005363">
              <w:marLeft w:val="1155"/>
              <w:marRight w:val="0"/>
              <w:marTop w:val="0"/>
              <w:marBottom w:val="0"/>
              <w:divBdr>
                <w:top w:val="none" w:sz="0" w:space="0" w:color="auto"/>
                <w:left w:val="none" w:sz="0" w:space="0" w:color="auto"/>
                <w:bottom w:val="none" w:sz="0" w:space="0" w:color="auto"/>
                <w:right w:val="none" w:sz="0" w:space="0" w:color="auto"/>
              </w:divBdr>
            </w:div>
            <w:div w:id="1165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094">
      <w:bodyDiv w:val="1"/>
      <w:marLeft w:val="0"/>
      <w:marRight w:val="0"/>
      <w:marTop w:val="0"/>
      <w:marBottom w:val="0"/>
      <w:divBdr>
        <w:top w:val="none" w:sz="0" w:space="0" w:color="auto"/>
        <w:left w:val="none" w:sz="0" w:space="0" w:color="auto"/>
        <w:bottom w:val="none" w:sz="0" w:space="0" w:color="auto"/>
        <w:right w:val="none" w:sz="0" w:space="0" w:color="auto"/>
      </w:divBdr>
      <w:divsChild>
        <w:div w:id="927690777">
          <w:marLeft w:val="0"/>
          <w:marRight w:val="0"/>
          <w:marTop w:val="0"/>
          <w:marBottom w:val="0"/>
          <w:divBdr>
            <w:top w:val="none" w:sz="0" w:space="0" w:color="auto"/>
            <w:left w:val="none" w:sz="0" w:space="0" w:color="auto"/>
            <w:bottom w:val="none" w:sz="0" w:space="0" w:color="auto"/>
            <w:right w:val="none" w:sz="0" w:space="0" w:color="auto"/>
          </w:divBdr>
        </w:div>
        <w:div w:id="80489044">
          <w:marLeft w:val="0"/>
          <w:marRight w:val="0"/>
          <w:marTop w:val="150"/>
          <w:marBottom w:val="0"/>
          <w:divBdr>
            <w:top w:val="none" w:sz="0" w:space="0" w:color="auto"/>
            <w:left w:val="none" w:sz="0" w:space="0" w:color="auto"/>
            <w:bottom w:val="none" w:sz="0" w:space="0" w:color="auto"/>
            <w:right w:val="none" w:sz="0" w:space="0" w:color="auto"/>
          </w:divBdr>
          <w:divsChild>
            <w:div w:id="1225726351">
              <w:marLeft w:val="1155"/>
              <w:marRight w:val="0"/>
              <w:marTop w:val="0"/>
              <w:marBottom w:val="0"/>
              <w:divBdr>
                <w:top w:val="none" w:sz="0" w:space="0" w:color="auto"/>
                <w:left w:val="none" w:sz="0" w:space="0" w:color="auto"/>
                <w:bottom w:val="none" w:sz="0" w:space="0" w:color="auto"/>
                <w:right w:val="none" w:sz="0" w:space="0" w:color="auto"/>
              </w:divBdr>
            </w:div>
            <w:div w:id="77678820">
              <w:marLeft w:val="1155"/>
              <w:marRight w:val="0"/>
              <w:marTop w:val="0"/>
              <w:marBottom w:val="0"/>
              <w:divBdr>
                <w:top w:val="none" w:sz="0" w:space="0" w:color="auto"/>
                <w:left w:val="none" w:sz="0" w:space="0" w:color="auto"/>
                <w:bottom w:val="none" w:sz="0" w:space="0" w:color="auto"/>
                <w:right w:val="none" w:sz="0" w:space="0" w:color="auto"/>
              </w:divBdr>
            </w:div>
            <w:div w:id="2044091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503111">
      <w:bodyDiv w:val="1"/>
      <w:marLeft w:val="0"/>
      <w:marRight w:val="0"/>
      <w:marTop w:val="0"/>
      <w:marBottom w:val="0"/>
      <w:divBdr>
        <w:top w:val="none" w:sz="0" w:space="0" w:color="auto"/>
        <w:left w:val="none" w:sz="0" w:space="0" w:color="auto"/>
        <w:bottom w:val="none" w:sz="0" w:space="0" w:color="auto"/>
        <w:right w:val="none" w:sz="0" w:space="0" w:color="auto"/>
      </w:divBdr>
      <w:divsChild>
        <w:div w:id="586428368">
          <w:marLeft w:val="0"/>
          <w:marRight w:val="0"/>
          <w:marTop w:val="0"/>
          <w:marBottom w:val="0"/>
          <w:divBdr>
            <w:top w:val="none" w:sz="0" w:space="0" w:color="auto"/>
            <w:left w:val="none" w:sz="0" w:space="0" w:color="auto"/>
            <w:bottom w:val="none" w:sz="0" w:space="0" w:color="auto"/>
            <w:right w:val="none" w:sz="0" w:space="0" w:color="auto"/>
          </w:divBdr>
        </w:div>
        <w:div w:id="1057314969">
          <w:marLeft w:val="0"/>
          <w:marRight w:val="0"/>
          <w:marTop w:val="150"/>
          <w:marBottom w:val="0"/>
          <w:divBdr>
            <w:top w:val="none" w:sz="0" w:space="0" w:color="auto"/>
            <w:left w:val="none" w:sz="0" w:space="0" w:color="auto"/>
            <w:bottom w:val="none" w:sz="0" w:space="0" w:color="auto"/>
            <w:right w:val="none" w:sz="0" w:space="0" w:color="auto"/>
          </w:divBdr>
          <w:divsChild>
            <w:div w:id="1516336753">
              <w:marLeft w:val="1155"/>
              <w:marRight w:val="0"/>
              <w:marTop w:val="0"/>
              <w:marBottom w:val="0"/>
              <w:divBdr>
                <w:top w:val="none" w:sz="0" w:space="0" w:color="auto"/>
                <w:left w:val="none" w:sz="0" w:space="0" w:color="auto"/>
                <w:bottom w:val="none" w:sz="0" w:space="0" w:color="auto"/>
                <w:right w:val="none" w:sz="0" w:space="0" w:color="auto"/>
              </w:divBdr>
            </w:div>
            <w:div w:id="1827285600">
              <w:marLeft w:val="1155"/>
              <w:marRight w:val="0"/>
              <w:marTop w:val="0"/>
              <w:marBottom w:val="0"/>
              <w:divBdr>
                <w:top w:val="none" w:sz="0" w:space="0" w:color="auto"/>
                <w:left w:val="none" w:sz="0" w:space="0" w:color="auto"/>
                <w:bottom w:val="none" w:sz="0" w:space="0" w:color="auto"/>
                <w:right w:val="none" w:sz="0" w:space="0" w:color="auto"/>
              </w:divBdr>
            </w:div>
            <w:div w:id="96215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3847">
      <w:bodyDiv w:val="1"/>
      <w:marLeft w:val="0"/>
      <w:marRight w:val="0"/>
      <w:marTop w:val="0"/>
      <w:marBottom w:val="0"/>
      <w:divBdr>
        <w:top w:val="none" w:sz="0" w:space="0" w:color="auto"/>
        <w:left w:val="none" w:sz="0" w:space="0" w:color="auto"/>
        <w:bottom w:val="none" w:sz="0" w:space="0" w:color="auto"/>
        <w:right w:val="none" w:sz="0" w:space="0" w:color="auto"/>
      </w:divBdr>
      <w:divsChild>
        <w:div w:id="1464037913">
          <w:marLeft w:val="0"/>
          <w:marRight w:val="0"/>
          <w:marTop w:val="0"/>
          <w:marBottom w:val="0"/>
          <w:divBdr>
            <w:top w:val="none" w:sz="0" w:space="0" w:color="auto"/>
            <w:left w:val="none" w:sz="0" w:space="0" w:color="auto"/>
            <w:bottom w:val="none" w:sz="0" w:space="0" w:color="auto"/>
            <w:right w:val="none" w:sz="0" w:space="0" w:color="auto"/>
          </w:divBdr>
        </w:div>
        <w:div w:id="1144855187">
          <w:marLeft w:val="0"/>
          <w:marRight w:val="0"/>
          <w:marTop w:val="150"/>
          <w:marBottom w:val="0"/>
          <w:divBdr>
            <w:top w:val="none" w:sz="0" w:space="0" w:color="auto"/>
            <w:left w:val="none" w:sz="0" w:space="0" w:color="auto"/>
            <w:bottom w:val="none" w:sz="0" w:space="0" w:color="auto"/>
            <w:right w:val="none" w:sz="0" w:space="0" w:color="auto"/>
          </w:divBdr>
          <w:divsChild>
            <w:div w:id="2066490201">
              <w:marLeft w:val="1155"/>
              <w:marRight w:val="0"/>
              <w:marTop w:val="0"/>
              <w:marBottom w:val="0"/>
              <w:divBdr>
                <w:top w:val="none" w:sz="0" w:space="0" w:color="auto"/>
                <w:left w:val="none" w:sz="0" w:space="0" w:color="auto"/>
                <w:bottom w:val="none" w:sz="0" w:space="0" w:color="auto"/>
                <w:right w:val="none" w:sz="0" w:space="0" w:color="auto"/>
              </w:divBdr>
            </w:div>
            <w:div w:id="612827862">
              <w:marLeft w:val="1155"/>
              <w:marRight w:val="0"/>
              <w:marTop w:val="0"/>
              <w:marBottom w:val="0"/>
              <w:divBdr>
                <w:top w:val="none" w:sz="0" w:space="0" w:color="auto"/>
                <w:left w:val="none" w:sz="0" w:space="0" w:color="auto"/>
                <w:bottom w:val="none" w:sz="0" w:space="0" w:color="auto"/>
                <w:right w:val="none" w:sz="0" w:space="0" w:color="auto"/>
              </w:divBdr>
            </w:div>
            <w:div w:id="11177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64">
      <w:bodyDiv w:val="1"/>
      <w:marLeft w:val="0"/>
      <w:marRight w:val="0"/>
      <w:marTop w:val="0"/>
      <w:marBottom w:val="0"/>
      <w:divBdr>
        <w:top w:val="none" w:sz="0" w:space="0" w:color="auto"/>
        <w:left w:val="none" w:sz="0" w:space="0" w:color="auto"/>
        <w:bottom w:val="none" w:sz="0" w:space="0" w:color="auto"/>
        <w:right w:val="none" w:sz="0" w:space="0" w:color="auto"/>
      </w:divBdr>
      <w:divsChild>
        <w:div w:id="1026297576">
          <w:marLeft w:val="0"/>
          <w:marRight w:val="0"/>
          <w:marTop w:val="0"/>
          <w:marBottom w:val="0"/>
          <w:divBdr>
            <w:top w:val="none" w:sz="0" w:space="0" w:color="auto"/>
            <w:left w:val="none" w:sz="0" w:space="0" w:color="auto"/>
            <w:bottom w:val="none" w:sz="0" w:space="0" w:color="auto"/>
            <w:right w:val="none" w:sz="0" w:space="0" w:color="auto"/>
          </w:divBdr>
        </w:div>
        <w:div w:id="1374580560">
          <w:marLeft w:val="0"/>
          <w:marRight w:val="0"/>
          <w:marTop w:val="150"/>
          <w:marBottom w:val="0"/>
          <w:divBdr>
            <w:top w:val="none" w:sz="0" w:space="0" w:color="auto"/>
            <w:left w:val="none" w:sz="0" w:space="0" w:color="auto"/>
            <w:bottom w:val="none" w:sz="0" w:space="0" w:color="auto"/>
            <w:right w:val="none" w:sz="0" w:space="0" w:color="auto"/>
          </w:divBdr>
          <w:divsChild>
            <w:div w:id="485367106">
              <w:marLeft w:val="1155"/>
              <w:marRight w:val="0"/>
              <w:marTop w:val="0"/>
              <w:marBottom w:val="0"/>
              <w:divBdr>
                <w:top w:val="none" w:sz="0" w:space="0" w:color="auto"/>
                <w:left w:val="none" w:sz="0" w:space="0" w:color="auto"/>
                <w:bottom w:val="none" w:sz="0" w:space="0" w:color="auto"/>
                <w:right w:val="none" w:sz="0" w:space="0" w:color="auto"/>
              </w:divBdr>
            </w:div>
            <w:div w:id="83496367">
              <w:marLeft w:val="1155"/>
              <w:marRight w:val="0"/>
              <w:marTop w:val="0"/>
              <w:marBottom w:val="0"/>
              <w:divBdr>
                <w:top w:val="none" w:sz="0" w:space="0" w:color="auto"/>
                <w:left w:val="none" w:sz="0" w:space="0" w:color="auto"/>
                <w:bottom w:val="none" w:sz="0" w:space="0" w:color="auto"/>
                <w:right w:val="none" w:sz="0" w:space="0" w:color="auto"/>
              </w:divBdr>
            </w:div>
            <w:div w:id="190220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78969">
      <w:bodyDiv w:val="1"/>
      <w:marLeft w:val="0"/>
      <w:marRight w:val="0"/>
      <w:marTop w:val="0"/>
      <w:marBottom w:val="0"/>
      <w:divBdr>
        <w:top w:val="none" w:sz="0" w:space="0" w:color="auto"/>
        <w:left w:val="none" w:sz="0" w:space="0" w:color="auto"/>
        <w:bottom w:val="none" w:sz="0" w:space="0" w:color="auto"/>
        <w:right w:val="none" w:sz="0" w:space="0" w:color="auto"/>
      </w:divBdr>
      <w:divsChild>
        <w:div w:id="1753771920">
          <w:marLeft w:val="0"/>
          <w:marRight w:val="0"/>
          <w:marTop w:val="0"/>
          <w:marBottom w:val="0"/>
          <w:divBdr>
            <w:top w:val="none" w:sz="0" w:space="0" w:color="auto"/>
            <w:left w:val="none" w:sz="0" w:space="0" w:color="auto"/>
            <w:bottom w:val="none" w:sz="0" w:space="0" w:color="auto"/>
            <w:right w:val="none" w:sz="0" w:space="0" w:color="auto"/>
          </w:divBdr>
        </w:div>
        <w:div w:id="497503304">
          <w:marLeft w:val="0"/>
          <w:marRight w:val="0"/>
          <w:marTop w:val="150"/>
          <w:marBottom w:val="0"/>
          <w:divBdr>
            <w:top w:val="none" w:sz="0" w:space="0" w:color="auto"/>
            <w:left w:val="none" w:sz="0" w:space="0" w:color="auto"/>
            <w:bottom w:val="none" w:sz="0" w:space="0" w:color="auto"/>
            <w:right w:val="none" w:sz="0" w:space="0" w:color="auto"/>
          </w:divBdr>
          <w:divsChild>
            <w:div w:id="1048803410">
              <w:marLeft w:val="1155"/>
              <w:marRight w:val="0"/>
              <w:marTop w:val="0"/>
              <w:marBottom w:val="0"/>
              <w:divBdr>
                <w:top w:val="none" w:sz="0" w:space="0" w:color="auto"/>
                <w:left w:val="none" w:sz="0" w:space="0" w:color="auto"/>
                <w:bottom w:val="none" w:sz="0" w:space="0" w:color="auto"/>
                <w:right w:val="none" w:sz="0" w:space="0" w:color="auto"/>
              </w:divBdr>
            </w:div>
            <w:div w:id="286741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11507">
      <w:bodyDiv w:val="1"/>
      <w:marLeft w:val="0"/>
      <w:marRight w:val="0"/>
      <w:marTop w:val="0"/>
      <w:marBottom w:val="0"/>
      <w:divBdr>
        <w:top w:val="none" w:sz="0" w:space="0" w:color="auto"/>
        <w:left w:val="none" w:sz="0" w:space="0" w:color="auto"/>
        <w:bottom w:val="none" w:sz="0" w:space="0" w:color="auto"/>
        <w:right w:val="none" w:sz="0" w:space="0" w:color="auto"/>
      </w:divBdr>
      <w:divsChild>
        <w:div w:id="1808619895">
          <w:marLeft w:val="0"/>
          <w:marRight w:val="0"/>
          <w:marTop w:val="0"/>
          <w:marBottom w:val="0"/>
          <w:divBdr>
            <w:top w:val="none" w:sz="0" w:space="0" w:color="auto"/>
            <w:left w:val="none" w:sz="0" w:space="0" w:color="auto"/>
            <w:bottom w:val="none" w:sz="0" w:space="0" w:color="auto"/>
            <w:right w:val="none" w:sz="0" w:space="0" w:color="auto"/>
          </w:divBdr>
        </w:div>
        <w:div w:id="1385526300">
          <w:marLeft w:val="0"/>
          <w:marRight w:val="0"/>
          <w:marTop w:val="150"/>
          <w:marBottom w:val="0"/>
          <w:divBdr>
            <w:top w:val="none" w:sz="0" w:space="0" w:color="auto"/>
            <w:left w:val="none" w:sz="0" w:space="0" w:color="auto"/>
            <w:bottom w:val="none" w:sz="0" w:space="0" w:color="auto"/>
            <w:right w:val="none" w:sz="0" w:space="0" w:color="auto"/>
          </w:divBdr>
          <w:divsChild>
            <w:div w:id="1862628438">
              <w:marLeft w:val="1155"/>
              <w:marRight w:val="0"/>
              <w:marTop w:val="0"/>
              <w:marBottom w:val="0"/>
              <w:divBdr>
                <w:top w:val="none" w:sz="0" w:space="0" w:color="auto"/>
                <w:left w:val="none" w:sz="0" w:space="0" w:color="auto"/>
                <w:bottom w:val="none" w:sz="0" w:space="0" w:color="auto"/>
                <w:right w:val="none" w:sz="0" w:space="0" w:color="auto"/>
              </w:divBdr>
            </w:div>
            <w:div w:id="723799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3331">
      <w:bodyDiv w:val="1"/>
      <w:marLeft w:val="0"/>
      <w:marRight w:val="0"/>
      <w:marTop w:val="0"/>
      <w:marBottom w:val="0"/>
      <w:divBdr>
        <w:top w:val="none" w:sz="0" w:space="0" w:color="auto"/>
        <w:left w:val="none" w:sz="0" w:space="0" w:color="auto"/>
        <w:bottom w:val="none" w:sz="0" w:space="0" w:color="auto"/>
        <w:right w:val="none" w:sz="0" w:space="0" w:color="auto"/>
      </w:divBdr>
      <w:divsChild>
        <w:div w:id="1798139287">
          <w:marLeft w:val="0"/>
          <w:marRight w:val="0"/>
          <w:marTop w:val="0"/>
          <w:marBottom w:val="0"/>
          <w:divBdr>
            <w:top w:val="none" w:sz="0" w:space="0" w:color="auto"/>
            <w:left w:val="none" w:sz="0" w:space="0" w:color="auto"/>
            <w:bottom w:val="none" w:sz="0" w:space="0" w:color="auto"/>
            <w:right w:val="none" w:sz="0" w:space="0" w:color="auto"/>
          </w:divBdr>
        </w:div>
        <w:div w:id="107899768">
          <w:marLeft w:val="0"/>
          <w:marRight w:val="0"/>
          <w:marTop w:val="150"/>
          <w:marBottom w:val="0"/>
          <w:divBdr>
            <w:top w:val="none" w:sz="0" w:space="0" w:color="auto"/>
            <w:left w:val="none" w:sz="0" w:space="0" w:color="auto"/>
            <w:bottom w:val="none" w:sz="0" w:space="0" w:color="auto"/>
            <w:right w:val="none" w:sz="0" w:space="0" w:color="auto"/>
          </w:divBdr>
          <w:divsChild>
            <w:div w:id="171143128">
              <w:marLeft w:val="1155"/>
              <w:marRight w:val="0"/>
              <w:marTop w:val="0"/>
              <w:marBottom w:val="0"/>
              <w:divBdr>
                <w:top w:val="none" w:sz="0" w:space="0" w:color="auto"/>
                <w:left w:val="none" w:sz="0" w:space="0" w:color="auto"/>
                <w:bottom w:val="none" w:sz="0" w:space="0" w:color="auto"/>
                <w:right w:val="none" w:sz="0" w:space="0" w:color="auto"/>
              </w:divBdr>
            </w:div>
            <w:div w:id="1710258263">
              <w:marLeft w:val="1155"/>
              <w:marRight w:val="0"/>
              <w:marTop w:val="0"/>
              <w:marBottom w:val="0"/>
              <w:divBdr>
                <w:top w:val="none" w:sz="0" w:space="0" w:color="auto"/>
                <w:left w:val="none" w:sz="0" w:space="0" w:color="auto"/>
                <w:bottom w:val="none" w:sz="0" w:space="0" w:color="auto"/>
                <w:right w:val="none" w:sz="0" w:space="0" w:color="auto"/>
              </w:divBdr>
            </w:div>
            <w:div w:id="1047996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481960">
      <w:bodyDiv w:val="1"/>
      <w:marLeft w:val="0"/>
      <w:marRight w:val="0"/>
      <w:marTop w:val="0"/>
      <w:marBottom w:val="0"/>
      <w:divBdr>
        <w:top w:val="none" w:sz="0" w:space="0" w:color="auto"/>
        <w:left w:val="none" w:sz="0" w:space="0" w:color="auto"/>
        <w:bottom w:val="none" w:sz="0" w:space="0" w:color="auto"/>
        <w:right w:val="none" w:sz="0" w:space="0" w:color="auto"/>
      </w:divBdr>
      <w:divsChild>
        <w:div w:id="1420517550">
          <w:marLeft w:val="0"/>
          <w:marRight w:val="0"/>
          <w:marTop w:val="0"/>
          <w:marBottom w:val="0"/>
          <w:divBdr>
            <w:top w:val="none" w:sz="0" w:space="0" w:color="auto"/>
            <w:left w:val="none" w:sz="0" w:space="0" w:color="auto"/>
            <w:bottom w:val="none" w:sz="0" w:space="0" w:color="auto"/>
            <w:right w:val="none" w:sz="0" w:space="0" w:color="auto"/>
          </w:divBdr>
        </w:div>
        <w:div w:id="1203053924">
          <w:marLeft w:val="0"/>
          <w:marRight w:val="0"/>
          <w:marTop w:val="150"/>
          <w:marBottom w:val="0"/>
          <w:divBdr>
            <w:top w:val="none" w:sz="0" w:space="0" w:color="auto"/>
            <w:left w:val="none" w:sz="0" w:space="0" w:color="auto"/>
            <w:bottom w:val="none" w:sz="0" w:space="0" w:color="auto"/>
            <w:right w:val="none" w:sz="0" w:space="0" w:color="auto"/>
          </w:divBdr>
          <w:divsChild>
            <w:div w:id="1085763317">
              <w:marLeft w:val="1155"/>
              <w:marRight w:val="0"/>
              <w:marTop w:val="0"/>
              <w:marBottom w:val="0"/>
              <w:divBdr>
                <w:top w:val="none" w:sz="0" w:space="0" w:color="auto"/>
                <w:left w:val="none" w:sz="0" w:space="0" w:color="auto"/>
                <w:bottom w:val="none" w:sz="0" w:space="0" w:color="auto"/>
                <w:right w:val="none" w:sz="0" w:space="0" w:color="auto"/>
              </w:divBdr>
            </w:div>
            <w:div w:id="1648392921">
              <w:marLeft w:val="1155"/>
              <w:marRight w:val="0"/>
              <w:marTop w:val="0"/>
              <w:marBottom w:val="0"/>
              <w:divBdr>
                <w:top w:val="none" w:sz="0" w:space="0" w:color="auto"/>
                <w:left w:val="none" w:sz="0" w:space="0" w:color="auto"/>
                <w:bottom w:val="none" w:sz="0" w:space="0" w:color="auto"/>
                <w:right w:val="none" w:sz="0" w:space="0" w:color="auto"/>
              </w:divBdr>
            </w:div>
            <w:div w:id="322464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31596">
      <w:bodyDiv w:val="1"/>
      <w:marLeft w:val="0"/>
      <w:marRight w:val="0"/>
      <w:marTop w:val="0"/>
      <w:marBottom w:val="0"/>
      <w:divBdr>
        <w:top w:val="none" w:sz="0" w:space="0" w:color="auto"/>
        <w:left w:val="none" w:sz="0" w:space="0" w:color="auto"/>
        <w:bottom w:val="none" w:sz="0" w:space="0" w:color="auto"/>
        <w:right w:val="none" w:sz="0" w:space="0" w:color="auto"/>
      </w:divBdr>
      <w:divsChild>
        <w:div w:id="881287795">
          <w:marLeft w:val="0"/>
          <w:marRight w:val="0"/>
          <w:marTop w:val="0"/>
          <w:marBottom w:val="0"/>
          <w:divBdr>
            <w:top w:val="none" w:sz="0" w:space="0" w:color="auto"/>
            <w:left w:val="none" w:sz="0" w:space="0" w:color="auto"/>
            <w:bottom w:val="none" w:sz="0" w:space="0" w:color="auto"/>
            <w:right w:val="none" w:sz="0" w:space="0" w:color="auto"/>
          </w:divBdr>
        </w:div>
        <w:div w:id="908032305">
          <w:marLeft w:val="0"/>
          <w:marRight w:val="0"/>
          <w:marTop w:val="150"/>
          <w:marBottom w:val="0"/>
          <w:divBdr>
            <w:top w:val="none" w:sz="0" w:space="0" w:color="auto"/>
            <w:left w:val="none" w:sz="0" w:space="0" w:color="auto"/>
            <w:bottom w:val="none" w:sz="0" w:space="0" w:color="auto"/>
            <w:right w:val="none" w:sz="0" w:space="0" w:color="auto"/>
          </w:divBdr>
          <w:divsChild>
            <w:div w:id="760494879">
              <w:marLeft w:val="1155"/>
              <w:marRight w:val="0"/>
              <w:marTop w:val="0"/>
              <w:marBottom w:val="0"/>
              <w:divBdr>
                <w:top w:val="none" w:sz="0" w:space="0" w:color="auto"/>
                <w:left w:val="none" w:sz="0" w:space="0" w:color="auto"/>
                <w:bottom w:val="none" w:sz="0" w:space="0" w:color="auto"/>
                <w:right w:val="none" w:sz="0" w:space="0" w:color="auto"/>
              </w:divBdr>
            </w:div>
            <w:div w:id="1000079440">
              <w:marLeft w:val="1155"/>
              <w:marRight w:val="0"/>
              <w:marTop w:val="0"/>
              <w:marBottom w:val="0"/>
              <w:divBdr>
                <w:top w:val="none" w:sz="0" w:space="0" w:color="auto"/>
                <w:left w:val="none" w:sz="0" w:space="0" w:color="auto"/>
                <w:bottom w:val="none" w:sz="0" w:space="0" w:color="auto"/>
                <w:right w:val="none" w:sz="0" w:space="0" w:color="auto"/>
              </w:divBdr>
            </w:div>
            <w:div w:id="3777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12734">
      <w:bodyDiv w:val="1"/>
      <w:marLeft w:val="0"/>
      <w:marRight w:val="0"/>
      <w:marTop w:val="0"/>
      <w:marBottom w:val="0"/>
      <w:divBdr>
        <w:top w:val="none" w:sz="0" w:space="0" w:color="auto"/>
        <w:left w:val="none" w:sz="0" w:space="0" w:color="auto"/>
        <w:bottom w:val="none" w:sz="0" w:space="0" w:color="auto"/>
        <w:right w:val="none" w:sz="0" w:space="0" w:color="auto"/>
      </w:divBdr>
      <w:divsChild>
        <w:div w:id="1825389225">
          <w:marLeft w:val="0"/>
          <w:marRight w:val="0"/>
          <w:marTop w:val="0"/>
          <w:marBottom w:val="0"/>
          <w:divBdr>
            <w:top w:val="none" w:sz="0" w:space="0" w:color="auto"/>
            <w:left w:val="none" w:sz="0" w:space="0" w:color="auto"/>
            <w:bottom w:val="none" w:sz="0" w:space="0" w:color="auto"/>
            <w:right w:val="none" w:sz="0" w:space="0" w:color="auto"/>
          </w:divBdr>
        </w:div>
        <w:div w:id="1914897361">
          <w:marLeft w:val="0"/>
          <w:marRight w:val="0"/>
          <w:marTop w:val="150"/>
          <w:marBottom w:val="0"/>
          <w:divBdr>
            <w:top w:val="none" w:sz="0" w:space="0" w:color="auto"/>
            <w:left w:val="none" w:sz="0" w:space="0" w:color="auto"/>
            <w:bottom w:val="none" w:sz="0" w:space="0" w:color="auto"/>
            <w:right w:val="none" w:sz="0" w:space="0" w:color="auto"/>
          </w:divBdr>
          <w:divsChild>
            <w:div w:id="965114295">
              <w:marLeft w:val="1155"/>
              <w:marRight w:val="0"/>
              <w:marTop w:val="0"/>
              <w:marBottom w:val="0"/>
              <w:divBdr>
                <w:top w:val="none" w:sz="0" w:space="0" w:color="auto"/>
                <w:left w:val="none" w:sz="0" w:space="0" w:color="auto"/>
                <w:bottom w:val="none" w:sz="0" w:space="0" w:color="auto"/>
                <w:right w:val="none" w:sz="0" w:space="0" w:color="auto"/>
              </w:divBdr>
            </w:div>
            <w:div w:id="2057661212">
              <w:marLeft w:val="1155"/>
              <w:marRight w:val="0"/>
              <w:marTop w:val="0"/>
              <w:marBottom w:val="0"/>
              <w:divBdr>
                <w:top w:val="none" w:sz="0" w:space="0" w:color="auto"/>
                <w:left w:val="none" w:sz="0" w:space="0" w:color="auto"/>
                <w:bottom w:val="none" w:sz="0" w:space="0" w:color="auto"/>
                <w:right w:val="none" w:sz="0" w:space="0" w:color="auto"/>
              </w:divBdr>
            </w:div>
            <w:div w:id="10342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032945">
      <w:bodyDiv w:val="1"/>
      <w:marLeft w:val="0"/>
      <w:marRight w:val="0"/>
      <w:marTop w:val="0"/>
      <w:marBottom w:val="0"/>
      <w:divBdr>
        <w:top w:val="none" w:sz="0" w:space="0" w:color="auto"/>
        <w:left w:val="none" w:sz="0" w:space="0" w:color="auto"/>
        <w:bottom w:val="none" w:sz="0" w:space="0" w:color="auto"/>
        <w:right w:val="none" w:sz="0" w:space="0" w:color="auto"/>
      </w:divBdr>
      <w:divsChild>
        <w:div w:id="1866943191">
          <w:marLeft w:val="0"/>
          <w:marRight w:val="0"/>
          <w:marTop w:val="0"/>
          <w:marBottom w:val="0"/>
          <w:divBdr>
            <w:top w:val="none" w:sz="0" w:space="0" w:color="auto"/>
            <w:left w:val="none" w:sz="0" w:space="0" w:color="auto"/>
            <w:bottom w:val="none" w:sz="0" w:space="0" w:color="auto"/>
            <w:right w:val="none" w:sz="0" w:space="0" w:color="auto"/>
          </w:divBdr>
        </w:div>
        <w:div w:id="2139253140">
          <w:marLeft w:val="0"/>
          <w:marRight w:val="0"/>
          <w:marTop w:val="150"/>
          <w:marBottom w:val="0"/>
          <w:divBdr>
            <w:top w:val="none" w:sz="0" w:space="0" w:color="auto"/>
            <w:left w:val="none" w:sz="0" w:space="0" w:color="auto"/>
            <w:bottom w:val="none" w:sz="0" w:space="0" w:color="auto"/>
            <w:right w:val="none" w:sz="0" w:space="0" w:color="auto"/>
          </w:divBdr>
          <w:divsChild>
            <w:div w:id="248806400">
              <w:marLeft w:val="1155"/>
              <w:marRight w:val="0"/>
              <w:marTop w:val="0"/>
              <w:marBottom w:val="0"/>
              <w:divBdr>
                <w:top w:val="none" w:sz="0" w:space="0" w:color="auto"/>
                <w:left w:val="none" w:sz="0" w:space="0" w:color="auto"/>
                <w:bottom w:val="none" w:sz="0" w:space="0" w:color="auto"/>
                <w:right w:val="none" w:sz="0" w:space="0" w:color="auto"/>
              </w:divBdr>
            </w:div>
            <w:div w:id="771318229">
              <w:marLeft w:val="1155"/>
              <w:marRight w:val="0"/>
              <w:marTop w:val="0"/>
              <w:marBottom w:val="0"/>
              <w:divBdr>
                <w:top w:val="none" w:sz="0" w:space="0" w:color="auto"/>
                <w:left w:val="none" w:sz="0" w:space="0" w:color="auto"/>
                <w:bottom w:val="none" w:sz="0" w:space="0" w:color="auto"/>
                <w:right w:val="none" w:sz="0" w:space="0" w:color="auto"/>
              </w:divBdr>
            </w:div>
            <w:div w:id="1584800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08981">
      <w:bodyDiv w:val="1"/>
      <w:marLeft w:val="0"/>
      <w:marRight w:val="0"/>
      <w:marTop w:val="0"/>
      <w:marBottom w:val="0"/>
      <w:divBdr>
        <w:top w:val="none" w:sz="0" w:space="0" w:color="auto"/>
        <w:left w:val="none" w:sz="0" w:space="0" w:color="auto"/>
        <w:bottom w:val="none" w:sz="0" w:space="0" w:color="auto"/>
        <w:right w:val="none" w:sz="0" w:space="0" w:color="auto"/>
      </w:divBdr>
      <w:divsChild>
        <w:div w:id="1506286086">
          <w:marLeft w:val="0"/>
          <w:marRight w:val="0"/>
          <w:marTop w:val="0"/>
          <w:marBottom w:val="0"/>
          <w:divBdr>
            <w:top w:val="none" w:sz="0" w:space="0" w:color="auto"/>
            <w:left w:val="none" w:sz="0" w:space="0" w:color="auto"/>
            <w:bottom w:val="none" w:sz="0" w:space="0" w:color="auto"/>
            <w:right w:val="none" w:sz="0" w:space="0" w:color="auto"/>
          </w:divBdr>
        </w:div>
        <w:div w:id="1594438950">
          <w:marLeft w:val="0"/>
          <w:marRight w:val="0"/>
          <w:marTop w:val="150"/>
          <w:marBottom w:val="0"/>
          <w:divBdr>
            <w:top w:val="none" w:sz="0" w:space="0" w:color="auto"/>
            <w:left w:val="none" w:sz="0" w:space="0" w:color="auto"/>
            <w:bottom w:val="none" w:sz="0" w:space="0" w:color="auto"/>
            <w:right w:val="none" w:sz="0" w:space="0" w:color="auto"/>
          </w:divBdr>
          <w:divsChild>
            <w:div w:id="886917003">
              <w:marLeft w:val="1155"/>
              <w:marRight w:val="0"/>
              <w:marTop w:val="0"/>
              <w:marBottom w:val="0"/>
              <w:divBdr>
                <w:top w:val="none" w:sz="0" w:space="0" w:color="auto"/>
                <w:left w:val="none" w:sz="0" w:space="0" w:color="auto"/>
                <w:bottom w:val="none" w:sz="0" w:space="0" w:color="auto"/>
                <w:right w:val="none" w:sz="0" w:space="0" w:color="auto"/>
              </w:divBdr>
            </w:div>
            <w:div w:id="76765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029030">
      <w:bodyDiv w:val="1"/>
      <w:marLeft w:val="0"/>
      <w:marRight w:val="0"/>
      <w:marTop w:val="0"/>
      <w:marBottom w:val="0"/>
      <w:divBdr>
        <w:top w:val="none" w:sz="0" w:space="0" w:color="auto"/>
        <w:left w:val="none" w:sz="0" w:space="0" w:color="auto"/>
        <w:bottom w:val="none" w:sz="0" w:space="0" w:color="auto"/>
        <w:right w:val="none" w:sz="0" w:space="0" w:color="auto"/>
      </w:divBdr>
      <w:divsChild>
        <w:div w:id="1091973051">
          <w:marLeft w:val="0"/>
          <w:marRight w:val="0"/>
          <w:marTop w:val="0"/>
          <w:marBottom w:val="0"/>
          <w:divBdr>
            <w:top w:val="none" w:sz="0" w:space="0" w:color="auto"/>
            <w:left w:val="none" w:sz="0" w:space="0" w:color="auto"/>
            <w:bottom w:val="none" w:sz="0" w:space="0" w:color="auto"/>
            <w:right w:val="none" w:sz="0" w:space="0" w:color="auto"/>
          </w:divBdr>
        </w:div>
        <w:div w:id="1216696746">
          <w:marLeft w:val="0"/>
          <w:marRight w:val="0"/>
          <w:marTop w:val="150"/>
          <w:marBottom w:val="0"/>
          <w:divBdr>
            <w:top w:val="none" w:sz="0" w:space="0" w:color="auto"/>
            <w:left w:val="none" w:sz="0" w:space="0" w:color="auto"/>
            <w:bottom w:val="none" w:sz="0" w:space="0" w:color="auto"/>
            <w:right w:val="none" w:sz="0" w:space="0" w:color="auto"/>
          </w:divBdr>
          <w:divsChild>
            <w:div w:id="742604660">
              <w:marLeft w:val="1155"/>
              <w:marRight w:val="0"/>
              <w:marTop w:val="0"/>
              <w:marBottom w:val="0"/>
              <w:divBdr>
                <w:top w:val="none" w:sz="0" w:space="0" w:color="auto"/>
                <w:left w:val="none" w:sz="0" w:space="0" w:color="auto"/>
                <w:bottom w:val="none" w:sz="0" w:space="0" w:color="auto"/>
                <w:right w:val="none" w:sz="0" w:space="0" w:color="auto"/>
              </w:divBdr>
            </w:div>
            <w:div w:id="1836651660">
              <w:marLeft w:val="1155"/>
              <w:marRight w:val="0"/>
              <w:marTop w:val="0"/>
              <w:marBottom w:val="0"/>
              <w:divBdr>
                <w:top w:val="none" w:sz="0" w:space="0" w:color="auto"/>
                <w:left w:val="none" w:sz="0" w:space="0" w:color="auto"/>
                <w:bottom w:val="none" w:sz="0" w:space="0" w:color="auto"/>
                <w:right w:val="none" w:sz="0" w:space="0" w:color="auto"/>
              </w:divBdr>
            </w:div>
            <w:div w:id="113201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536889">
      <w:bodyDiv w:val="1"/>
      <w:marLeft w:val="0"/>
      <w:marRight w:val="0"/>
      <w:marTop w:val="0"/>
      <w:marBottom w:val="0"/>
      <w:divBdr>
        <w:top w:val="none" w:sz="0" w:space="0" w:color="auto"/>
        <w:left w:val="none" w:sz="0" w:space="0" w:color="auto"/>
        <w:bottom w:val="none" w:sz="0" w:space="0" w:color="auto"/>
        <w:right w:val="none" w:sz="0" w:space="0" w:color="auto"/>
      </w:divBdr>
      <w:divsChild>
        <w:div w:id="1944797210">
          <w:marLeft w:val="0"/>
          <w:marRight w:val="0"/>
          <w:marTop w:val="0"/>
          <w:marBottom w:val="0"/>
          <w:divBdr>
            <w:top w:val="none" w:sz="0" w:space="0" w:color="auto"/>
            <w:left w:val="none" w:sz="0" w:space="0" w:color="auto"/>
            <w:bottom w:val="none" w:sz="0" w:space="0" w:color="auto"/>
            <w:right w:val="none" w:sz="0" w:space="0" w:color="auto"/>
          </w:divBdr>
        </w:div>
        <w:div w:id="1633051648">
          <w:marLeft w:val="0"/>
          <w:marRight w:val="0"/>
          <w:marTop w:val="150"/>
          <w:marBottom w:val="0"/>
          <w:divBdr>
            <w:top w:val="none" w:sz="0" w:space="0" w:color="auto"/>
            <w:left w:val="none" w:sz="0" w:space="0" w:color="auto"/>
            <w:bottom w:val="none" w:sz="0" w:space="0" w:color="auto"/>
            <w:right w:val="none" w:sz="0" w:space="0" w:color="auto"/>
          </w:divBdr>
          <w:divsChild>
            <w:div w:id="805122069">
              <w:marLeft w:val="1155"/>
              <w:marRight w:val="0"/>
              <w:marTop w:val="0"/>
              <w:marBottom w:val="0"/>
              <w:divBdr>
                <w:top w:val="none" w:sz="0" w:space="0" w:color="auto"/>
                <w:left w:val="none" w:sz="0" w:space="0" w:color="auto"/>
                <w:bottom w:val="none" w:sz="0" w:space="0" w:color="auto"/>
                <w:right w:val="none" w:sz="0" w:space="0" w:color="auto"/>
              </w:divBdr>
            </w:div>
            <w:div w:id="845945640">
              <w:marLeft w:val="1155"/>
              <w:marRight w:val="0"/>
              <w:marTop w:val="0"/>
              <w:marBottom w:val="0"/>
              <w:divBdr>
                <w:top w:val="none" w:sz="0" w:space="0" w:color="auto"/>
                <w:left w:val="none" w:sz="0" w:space="0" w:color="auto"/>
                <w:bottom w:val="none" w:sz="0" w:space="0" w:color="auto"/>
                <w:right w:val="none" w:sz="0" w:space="0" w:color="auto"/>
              </w:divBdr>
            </w:div>
            <w:div w:id="1880120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1983">
      <w:bodyDiv w:val="1"/>
      <w:marLeft w:val="0"/>
      <w:marRight w:val="0"/>
      <w:marTop w:val="0"/>
      <w:marBottom w:val="0"/>
      <w:divBdr>
        <w:top w:val="none" w:sz="0" w:space="0" w:color="auto"/>
        <w:left w:val="none" w:sz="0" w:space="0" w:color="auto"/>
        <w:bottom w:val="none" w:sz="0" w:space="0" w:color="auto"/>
        <w:right w:val="none" w:sz="0" w:space="0" w:color="auto"/>
      </w:divBdr>
      <w:divsChild>
        <w:div w:id="2036614596">
          <w:marLeft w:val="0"/>
          <w:marRight w:val="0"/>
          <w:marTop w:val="0"/>
          <w:marBottom w:val="0"/>
          <w:divBdr>
            <w:top w:val="none" w:sz="0" w:space="0" w:color="auto"/>
            <w:left w:val="none" w:sz="0" w:space="0" w:color="auto"/>
            <w:bottom w:val="none" w:sz="0" w:space="0" w:color="auto"/>
            <w:right w:val="none" w:sz="0" w:space="0" w:color="auto"/>
          </w:divBdr>
        </w:div>
        <w:div w:id="879246170">
          <w:marLeft w:val="0"/>
          <w:marRight w:val="0"/>
          <w:marTop w:val="150"/>
          <w:marBottom w:val="0"/>
          <w:divBdr>
            <w:top w:val="none" w:sz="0" w:space="0" w:color="auto"/>
            <w:left w:val="none" w:sz="0" w:space="0" w:color="auto"/>
            <w:bottom w:val="none" w:sz="0" w:space="0" w:color="auto"/>
            <w:right w:val="none" w:sz="0" w:space="0" w:color="auto"/>
          </w:divBdr>
          <w:divsChild>
            <w:div w:id="766081413">
              <w:marLeft w:val="1155"/>
              <w:marRight w:val="0"/>
              <w:marTop w:val="0"/>
              <w:marBottom w:val="0"/>
              <w:divBdr>
                <w:top w:val="none" w:sz="0" w:space="0" w:color="auto"/>
                <w:left w:val="none" w:sz="0" w:space="0" w:color="auto"/>
                <w:bottom w:val="none" w:sz="0" w:space="0" w:color="auto"/>
                <w:right w:val="none" w:sz="0" w:space="0" w:color="auto"/>
              </w:divBdr>
            </w:div>
            <w:div w:id="425806856">
              <w:marLeft w:val="1155"/>
              <w:marRight w:val="0"/>
              <w:marTop w:val="0"/>
              <w:marBottom w:val="0"/>
              <w:divBdr>
                <w:top w:val="none" w:sz="0" w:space="0" w:color="auto"/>
                <w:left w:val="none" w:sz="0" w:space="0" w:color="auto"/>
                <w:bottom w:val="none" w:sz="0" w:space="0" w:color="auto"/>
                <w:right w:val="none" w:sz="0" w:space="0" w:color="auto"/>
              </w:divBdr>
            </w:div>
            <w:div w:id="1946419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7968699">
      <w:bodyDiv w:val="1"/>
      <w:marLeft w:val="0"/>
      <w:marRight w:val="0"/>
      <w:marTop w:val="0"/>
      <w:marBottom w:val="0"/>
      <w:divBdr>
        <w:top w:val="none" w:sz="0" w:space="0" w:color="auto"/>
        <w:left w:val="none" w:sz="0" w:space="0" w:color="auto"/>
        <w:bottom w:val="none" w:sz="0" w:space="0" w:color="auto"/>
        <w:right w:val="none" w:sz="0" w:space="0" w:color="auto"/>
      </w:divBdr>
      <w:divsChild>
        <w:div w:id="1151218389">
          <w:marLeft w:val="0"/>
          <w:marRight w:val="0"/>
          <w:marTop w:val="0"/>
          <w:marBottom w:val="0"/>
          <w:divBdr>
            <w:top w:val="none" w:sz="0" w:space="0" w:color="auto"/>
            <w:left w:val="none" w:sz="0" w:space="0" w:color="auto"/>
            <w:bottom w:val="none" w:sz="0" w:space="0" w:color="auto"/>
            <w:right w:val="none" w:sz="0" w:space="0" w:color="auto"/>
          </w:divBdr>
        </w:div>
        <w:div w:id="2092970037">
          <w:marLeft w:val="0"/>
          <w:marRight w:val="0"/>
          <w:marTop w:val="150"/>
          <w:marBottom w:val="0"/>
          <w:divBdr>
            <w:top w:val="none" w:sz="0" w:space="0" w:color="auto"/>
            <w:left w:val="none" w:sz="0" w:space="0" w:color="auto"/>
            <w:bottom w:val="none" w:sz="0" w:space="0" w:color="auto"/>
            <w:right w:val="none" w:sz="0" w:space="0" w:color="auto"/>
          </w:divBdr>
          <w:divsChild>
            <w:div w:id="1684554719">
              <w:marLeft w:val="1155"/>
              <w:marRight w:val="0"/>
              <w:marTop w:val="0"/>
              <w:marBottom w:val="0"/>
              <w:divBdr>
                <w:top w:val="none" w:sz="0" w:space="0" w:color="auto"/>
                <w:left w:val="none" w:sz="0" w:space="0" w:color="auto"/>
                <w:bottom w:val="none" w:sz="0" w:space="0" w:color="auto"/>
                <w:right w:val="none" w:sz="0" w:space="0" w:color="auto"/>
              </w:divBdr>
            </w:div>
            <w:div w:id="1728604901">
              <w:marLeft w:val="1155"/>
              <w:marRight w:val="0"/>
              <w:marTop w:val="0"/>
              <w:marBottom w:val="0"/>
              <w:divBdr>
                <w:top w:val="none" w:sz="0" w:space="0" w:color="auto"/>
                <w:left w:val="none" w:sz="0" w:space="0" w:color="auto"/>
                <w:bottom w:val="none" w:sz="0" w:space="0" w:color="auto"/>
                <w:right w:val="none" w:sz="0" w:space="0" w:color="auto"/>
              </w:divBdr>
            </w:div>
            <w:div w:id="2452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68959">
      <w:bodyDiv w:val="1"/>
      <w:marLeft w:val="0"/>
      <w:marRight w:val="0"/>
      <w:marTop w:val="0"/>
      <w:marBottom w:val="0"/>
      <w:divBdr>
        <w:top w:val="none" w:sz="0" w:space="0" w:color="auto"/>
        <w:left w:val="none" w:sz="0" w:space="0" w:color="auto"/>
        <w:bottom w:val="none" w:sz="0" w:space="0" w:color="auto"/>
        <w:right w:val="none" w:sz="0" w:space="0" w:color="auto"/>
      </w:divBdr>
      <w:divsChild>
        <w:div w:id="1192493092">
          <w:marLeft w:val="0"/>
          <w:marRight w:val="0"/>
          <w:marTop w:val="0"/>
          <w:marBottom w:val="0"/>
          <w:divBdr>
            <w:top w:val="none" w:sz="0" w:space="0" w:color="auto"/>
            <w:left w:val="none" w:sz="0" w:space="0" w:color="auto"/>
            <w:bottom w:val="none" w:sz="0" w:space="0" w:color="auto"/>
            <w:right w:val="none" w:sz="0" w:space="0" w:color="auto"/>
          </w:divBdr>
        </w:div>
        <w:div w:id="1359426657">
          <w:marLeft w:val="0"/>
          <w:marRight w:val="0"/>
          <w:marTop w:val="150"/>
          <w:marBottom w:val="0"/>
          <w:divBdr>
            <w:top w:val="none" w:sz="0" w:space="0" w:color="auto"/>
            <w:left w:val="none" w:sz="0" w:space="0" w:color="auto"/>
            <w:bottom w:val="none" w:sz="0" w:space="0" w:color="auto"/>
            <w:right w:val="none" w:sz="0" w:space="0" w:color="auto"/>
          </w:divBdr>
          <w:divsChild>
            <w:div w:id="479270943">
              <w:marLeft w:val="1155"/>
              <w:marRight w:val="0"/>
              <w:marTop w:val="0"/>
              <w:marBottom w:val="0"/>
              <w:divBdr>
                <w:top w:val="none" w:sz="0" w:space="0" w:color="auto"/>
                <w:left w:val="none" w:sz="0" w:space="0" w:color="auto"/>
                <w:bottom w:val="none" w:sz="0" w:space="0" w:color="auto"/>
                <w:right w:val="none" w:sz="0" w:space="0" w:color="auto"/>
              </w:divBdr>
            </w:div>
            <w:div w:id="2042896586">
              <w:marLeft w:val="1155"/>
              <w:marRight w:val="0"/>
              <w:marTop w:val="0"/>
              <w:marBottom w:val="0"/>
              <w:divBdr>
                <w:top w:val="none" w:sz="0" w:space="0" w:color="auto"/>
                <w:left w:val="none" w:sz="0" w:space="0" w:color="auto"/>
                <w:bottom w:val="none" w:sz="0" w:space="0" w:color="auto"/>
                <w:right w:val="none" w:sz="0" w:space="0" w:color="auto"/>
              </w:divBdr>
            </w:div>
            <w:div w:id="1713262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84103">
      <w:bodyDiv w:val="1"/>
      <w:marLeft w:val="0"/>
      <w:marRight w:val="0"/>
      <w:marTop w:val="0"/>
      <w:marBottom w:val="0"/>
      <w:divBdr>
        <w:top w:val="none" w:sz="0" w:space="0" w:color="auto"/>
        <w:left w:val="none" w:sz="0" w:space="0" w:color="auto"/>
        <w:bottom w:val="none" w:sz="0" w:space="0" w:color="auto"/>
        <w:right w:val="none" w:sz="0" w:space="0" w:color="auto"/>
      </w:divBdr>
      <w:divsChild>
        <w:div w:id="542407134">
          <w:marLeft w:val="0"/>
          <w:marRight w:val="0"/>
          <w:marTop w:val="0"/>
          <w:marBottom w:val="0"/>
          <w:divBdr>
            <w:top w:val="none" w:sz="0" w:space="0" w:color="auto"/>
            <w:left w:val="none" w:sz="0" w:space="0" w:color="auto"/>
            <w:bottom w:val="none" w:sz="0" w:space="0" w:color="auto"/>
            <w:right w:val="none" w:sz="0" w:space="0" w:color="auto"/>
          </w:divBdr>
        </w:div>
        <w:div w:id="970943876">
          <w:marLeft w:val="0"/>
          <w:marRight w:val="0"/>
          <w:marTop w:val="150"/>
          <w:marBottom w:val="0"/>
          <w:divBdr>
            <w:top w:val="none" w:sz="0" w:space="0" w:color="auto"/>
            <w:left w:val="none" w:sz="0" w:space="0" w:color="auto"/>
            <w:bottom w:val="none" w:sz="0" w:space="0" w:color="auto"/>
            <w:right w:val="none" w:sz="0" w:space="0" w:color="auto"/>
          </w:divBdr>
          <w:divsChild>
            <w:div w:id="1779829059">
              <w:marLeft w:val="1155"/>
              <w:marRight w:val="0"/>
              <w:marTop w:val="0"/>
              <w:marBottom w:val="0"/>
              <w:divBdr>
                <w:top w:val="none" w:sz="0" w:space="0" w:color="auto"/>
                <w:left w:val="none" w:sz="0" w:space="0" w:color="auto"/>
                <w:bottom w:val="none" w:sz="0" w:space="0" w:color="auto"/>
                <w:right w:val="none" w:sz="0" w:space="0" w:color="auto"/>
              </w:divBdr>
            </w:div>
            <w:div w:id="1272282658">
              <w:marLeft w:val="1155"/>
              <w:marRight w:val="0"/>
              <w:marTop w:val="0"/>
              <w:marBottom w:val="0"/>
              <w:divBdr>
                <w:top w:val="none" w:sz="0" w:space="0" w:color="auto"/>
                <w:left w:val="none" w:sz="0" w:space="0" w:color="auto"/>
                <w:bottom w:val="none" w:sz="0" w:space="0" w:color="auto"/>
                <w:right w:val="none" w:sz="0" w:space="0" w:color="auto"/>
              </w:divBdr>
            </w:div>
            <w:div w:id="30639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21450">
      <w:bodyDiv w:val="1"/>
      <w:marLeft w:val="0"/>
      <w:marRight w:val="0"/>
      <w:marTop w:val="0"/>
      <w:marBottom w:val="0"/>
      <w:divBdr>
        <w:top w:val="none" w:sz="0" w:space="0" w:color="auto"/>
        <w:left w:val="none" w:sz="0" w:space="0" w:color="auto"/>
        <w:bottom w:val="none" w:sz="0" w:space="0" w:color="auto"/>
        <w:right w:val="none" w:sz="0" w:space="0" w:color="auto"/>
      </w:divBdr>
      <w:divsChild>
        <w:div w:id="1531264874">
          <w:marLeft w:val="0"/>
          <w:marRight w:val="0"/>
          <w:marTop w:val="0"/>
          <w:marBottom w:val="0"/>
          <w:divBdr>
            <w:top w:val="none" w:sz="0" w:space="0" w:color="auto"/>
            <w:left w:val="none" w:sz="0" w:space="0" w:color="auto"/>
            <w:bottom w:val="none" w:sz="0" w:space="0" w:color="auto"/>
            <w:right w:val="none" w:sz="0" w:space="0" w:color="auto"/>
          </w:divBdr>
        </w:div>
        <w:div w:id="2007630011">
          <w:marLeft w:val="0"/>
          <w:marRight w:val="0"/>
          <w:marTop w:val="150"/>
          <w:marBottom w:val="0"/>
          <w:divBdr>
            <w:top w:val="none" w:sz="0" w:space="0" w:color="auto"/>
            <w:left w:val="none" w:sz="0" w:space="0" w:color="auto"/>
            <w:bottom w:val="none" w:sz="0" w:space="0" w:color="auto"/>
            <w:right w:val="none" w:sz="0" w:space="0" w:color="auto"/>
          </w:divBdr>
          <w:divsChild>
            <w:div w:id="2077047546">
              <w:marLeft w:val="1155"/>
              <w:marRight w:val="0"/>
              <w:marTop w:val="0"/>
              <w:marBottom w:val="0"/>
              <w:divBdr>
                <w:top w:val="none" w:sz="0" w:space="0" w:color="auto"/>
                <w:left w:val="none" w:sz="0" w:space="0" w:color="auto"/>
                <w:bottom w:val="none" w:sz="0" w:space="0" w:color="auto"/>
                <w:right w:val="none" w:sz="0" w:space="0" w:color="auto"/>
              </w:divBdr>
            </w:div>
            <w:div w:id="386952772">
              <w:marLeft w:val="1155"/>
              <w:marRight w:val="0"/>
              <w:marTop w:val="0"/>
              <w:marBottom w:val="0"/>
              <w:divBdr>
                <w:top w:val="none" w:sz="0" w:space="0" w:color="auto"/>
                <w:left w:val="none" w:sz="0" w:space="0" w:color="auto"/>
                <w:bottom w:val="none" w:sz="0" w:space="0" w:color="auto"/>
                <w:right w:val="none" w:sz="0" w:space="0" w:color="auto"/>
              </w:divBdr>
            </w:div>
            <w:div w:id="163309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00741">
      <w:bodyDiv w:val="1"/>
      <w:marLeft w:val="0"/>
      <w:marRight w:val="0"/>
      <w:marTop w:val="0"/>
      <w:marBottom w:val="0"/>
      <w:divBdr>
        <w:top w:val="none" w:sz="0" w:space="0" w:color="auto"/>
        <w:left w:val="none" w:sz="0" w:space="0" w:color="auto"/>
        <w:bottom w:val="none" w:sz="0" w:space="0" w:color="auto"/>
        <w:right w:val="none" w:sz="0" w:space="0" w:color="auto"/>
      </w:divBdr>
      <w:divsChild>
        <w:div w:id="13582651">
          <w:marLeft w:val="0"/>
          <w:marRight w:val="0"/>
          <w:marTop w:val="0"/>
          <w:marBottom w:val="0"/>
          <w:divBdr>
            <w:top w:val="none" w:sz="0" w:space="0" w:color="auto"/>
            <w:left w:val="none" w:sz="0" w:space="0" w:color="auto"/>
            <w:bottom w:val="none" w:sz="0" w:space="0" w:color="auto"/>
            <w:right w:val="none" w:sz="0" w:space="0" w:color="auto"/>
          </w:divBdr>
        </w:div>
        <w:div w:id="802117992">
          <w:marLeft w:val="0"/>
          <w:marRight w:val="0"/>
          <w:marTop w:val="150"/>
          <w:marBottom w:val="0"/>
          <w:divBdr>
            <w:top w:val="none" w:sz="0" w:space="0" w:color="auto"/>
            <w:left w:val="none" w:sz="0" w:space="0" w:color="auto"/>
            <w:bottom w:val="none" w:sz="0" w:space="0" w:color="auto"/>
            <w:right w:val="none" w:sz="0" w:space="0" w:color="auto"/>
          </w:divBdr>
          <w:divsChild>
            <w:div w:id="1824154796">
              <w:marLeft w:val="1155"/>
              <w:marRight w:val="0"/>
              <w:marTop w:val="0"/>
              <w:marBottom w:val="0"/>
              <w:divBdr>
                <w:top w:val="none" w:sz="0" w:space="0" w:color="auto"/>
                <w:left w:val="none" w:sz="0" w:space="0" w:color="auto"/>
                <w:bottom w:val="none" w:sz="0" w:space="0" w:color="auto"/>
                <w:right w:val="none" w:sz="0" w:space="0" w:color="auto"/>
              </w:divBdr>
            </w:div>
            <w:div w:id="1184512077">
              <w:marLeft w:val="1155"/>
              <w:marRight w:val="0"/>
              <w:marTop w:val="0"/>
              <w:marBottom w:val="0"/>
              <w:divBdr>
                <w:top w:val="none" w:sz="0" w:space="0" w:color="auto"/>
                <w:left w:val="none" w:sz="0" w:space="0" w:color="auto"/>
                <w:bottom w:val="none" w:sz="0" w:space="0" w:color="auto"/>
                <w:right w:val="none" w:sz="0" w:space="0" w:color="auto"/>
              </w:divBdr>
            </w:div>
            <w:div w:id="21045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29846">
      <w:bodyDiv w:val="1"/>
      <w:marLeft w:val="0"/>
      <w:marRight w:val="0"/>
      <w:marTop w:val="0"/>
      <w:marBottom w:val="0"/>
      <w:divBdr>
        <w:top w:val="none" w:sz="0" w:space="0" w:color="auto"/>
        <w:left w:val="none" w:sz="0" w:space="0" w:color="auto"/>
        <w:bottom w:val="none" w:sz="0" w:space="0" w:color="auto"/>
        <w:right w:val="none" w:sz="0" w:space="0" w:color="auto"/>
      </w:divBdr>
      <w:divsChild>
        <w:div w:id="1231190601">
          <w:marLeft w:val="0"/>
          <w:marRight w:val="0"/>
          <w:marTop w:val="0"/>
          <w:marBottom w:val="0"/>
          <w:divBdr>
            <w:top w:val="none" w:sz="0" w:space="0" w:color="auto"/>
            <w:left w:val="none" w:sz="0" w:space="0" w:color="auto"/>
            <w:bottom w:val="none" w:sz="0" w:space="0" w:color="auto"/>
            <w:right w:val="none" w:sz="0" w:space="0" w:color="auto"/>
          </w:divBdr>
        </w:div>
        <w:div w:id="54474616">
          <w:marLeft w:val="0"/>
          <w:marRight w:val="0"/>
          <w:marTop w:val="150"/>
          <w:marBottom w:val="0"/>
          <w:divBdr>
            <w:top w:val="none" w:sz="0" w:space="0" w:color="auto"/>
            <w:left w:val="none" w:sz="0" w:space="0" w:color="auto"/>
            <w:bottom w:val="none" w:sz="0" w:space="0" w:color="auto"/>
            <w:right w:val="none" w:sz="0" w:space="0" w:color="auto"/>
          </w:divBdr>
          <w:divsChild>
            <w:div w:id="1232929435">
              <w:marLeft w:val="1155"/>
              <w:marRight w:val="0"/>
              <w:marTop w:val="0"/>
              <w:marBottom w:val="0"/>
              <w:divBdr>
                <w:top w:val="none" w:sz="0" w:space="0" w:color="auto"/>
                <w:left w:val="none" w:sz="0" w:space="0" w:color="auto"/>
                <w:bottom w:val="none" w:sz="0" w:space="0" w:color="auto"/>
                <w:right w:val="none" w:sz="0" w:space="0" w:color="auto"/>
              </w:divBdr>
            </w:div>
            <w:div w:id="2095124110">
              <w:marLeft w:val="1155"/>
              <w:marRight w:val="0"/>
              <w:marTop w:val="0"/>
              <w:marBottom w:val="0"/>
              <w:divBdr>
                <w:top w:val="none" w:sz="0" w:space="0" w:color="auto"/>
                <w:left w:val="none" w:sz="0" w:space="0" w:color="auto"/>
                <w:bottom w:val="none" w:sz="0" w:space="0" w:color="auto"/>
                <w:right w:val="none" w:sz="0" w:space="0" w:color="auto"/>
              </w:divBdr>
            </w:div>
            <w:div w:id="187761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015626">
      <w:bodyDiv w:val="1"/>
      <w:marLeft w:val="0"/>
      <w:marRight w:val="0"/>
      <w:marTop w:val="0"/>
      <w:marBottom w:val="0"/>
      <w:divBdr>
        <w:top w:val="none" w:sz="0" w:space="0" w:color="auto"/>
        <w:left w:val="none" w:sz="0" w:space="0" w:color="auto"/>
        <w:bottom w:val="none" w:sz="0" w:space="0" w:color="auto"/>
        <w:right w:val="none" w:sz="0" w:space="0" w:color="auto"/>
      </w:divBdr>
      <w:divsChild>
        <w:div w:id="856698773">
          <w:marLeft w:val="0"/>
          <w:marRight w:val="0"/>
          <w:marTop w:val="0"/>
          <w:marBottom w:val="0"/>
          <w:divBdr>
            <w:top w:val="none" w:sz="0" w:space="0" w:color="auto"/>
            <w:left w:val="none" w:sz="0" w:space="0" w:color="auto"/>
            <w:bottom w:val="none" w:sz="0" w:space="0" w:color="auto"/>
            <w:right w:val="none" w:sz="0" w:space="0" w:color="auto"/>
          </w:divBdr>
        </w:div>
        <w:div w:id="2102022109">
          <w:marLeft w:val="0"/>
          <w:marRight w:val="0"/>
          <w:marTop w:val="150"/>
          <w:marBottom w:val="0"/>
          <w:divBdr>
            <w:top w:val="none" w:sz="0" w:space="0" w:color="auto"/>
            <w:left w:val="none" w:sz="0" w:space="0" w:color="auto"/>
            <w:bottom w:val="none" w:sz="0" w:space="0" w:color="auto"/>
            <w:right w:val="none" w:sz="0" w:space="0" w:color="auto"/>
          </w:divBdr>
          <w:divsChild>
            <w:div w:id="211238109">
              <w:marLeft w:val="1155"/>
              <w:marRight w:val="0"/>
              <w:marTop w:val="0"/>
              <w:marBottom w:val="0"/>
              <w:divBdr>
                <w:top w:val="none" w:sz="0" w:space="0" w:color="auto"/>
                <w:left w:val="none" w:sz="0" w:space="0" w:color="auto"/>
                <w:bottom w:val="none" w:sz="0" w:space="0" w:color="auto"/>
                <w:right w:val="none" w:sz="0" w:space="0" w:color="auto"/>
              </w:divBdr>
            </w:div>
            <w:div w:id="29379705">
              <w:marLeft w:val="1155"/>
              <w:marRight w:val="0"/>
              <w:marTop w:val="0"/>
              <w:marBottom w:val="0"/>
              <w:divBdr>
                <w:top w:val="none" w:sz="0" w:space="0" w:color="auto"/>
                <w:left w:val="none" w:sz="0" w:space="0" w:color="auto"/>
                <w:bottom w:val="none" w:sz="0" w:space="0" w:color="auto"/>
                <w:right w:val="none" w:sz="0" w:space="0" w:color="auto"/>
              </w:divBdr>
            </w:div>
            <w:div w:id="1680812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622134">
      <w:bodyDiv w:val="1"/>
      <w:marLeft w:val="0"/>
      <w:marRight w:val="0"/>
      <w:marTop w:val="0"/>
      <w:marBottom w:val="0"/>
      <w:divBdr>
        <w:top w:val="none" w:sz="0" w:space="0" w:color="auto"/>
        <w:left w:val="none" w:sz="0" w:space="0" w:color="auto"/>
        <w:bottom w:val="none" w:sz="0" w:space="0" w:color="auto"/>
        <w:right w:val="none" w:sz="0" w:space="0" w:color="auto"/>
      </w:divBdr>
      <w:divsChild>
        <w:div w:id="1990858457">
          <w:marLeft w:val="0"/>
          <w:marRight w:val="0"/>
          <w:marTop w:val="0"/>
          <w:marBottom w:val="0"/>
          <w:divBdr>
            <w:top w:val="none" w:sz="0" w:space="0" w:color="auto"/>
            <w:left w:val="none" w:sz="0" w:space="0" w:color="auto"/>
            <w:bottom w:val="none" w:sz="0" w:space="0" w:color="auto"/>
            <w:right w:val="none" w:sz="0" w:space="0" w:color="auto"/>
          </w:divBdr>
        </w:div>
        <w:div w:id="831288405">
          <w:marLeft w:val="0"/>
          <w:marRight w:val="0"/>
          <w:marTop w:val="150"/>
          <w:marBottom w:val="0"/>
          <w:divBdr>
            <w:top w:val="none" w:sz="0" w:space="0" w:color="auto"/>
            <w:left w:val="none" w:sz="0" w:space="0" w:color="auto"/>
            <w:bottom w:val="none" w:sz="0" w:space="0" w:color="auto"/>
            <w:right w:val="none" w:sz="0" w:space="0" w:color="auto"/>
          </w:divBdr>
          <w:divsChild>
            <w:div w:id="316999942">
              <w:marLeft w:val="1155"/>
              <w:marRight w:val="0"/>
              <w:marTop w:val="0"/>
              <w:marBottom w:val="0"/>
              <w:divBdr>
                <w:top w:val="none" w:sz="0" w:space="0" w:color="auto"/>
                <w:left w:val="none" w:sz="0" w:space="0" w:color="auto"/>
                <w:bottom w:val="none" w:sz="0" w:space="0" w:color="auto"/>
                <w:right w:val="none" w:sz="0" w:space="0" w:color="auto"/>
              </w:divBdr>
            </w:div>
            <w:div w:id="627979081">
              <w:marLeft w:val="1155"/>
              <w:marRight w:val="0"/>
              <w:marTop w:val="0"/>
              <w:marBottom w:val="0"/>
              <w:divBdr>
                <w:top w:val="none" w:sz="0" w:space="0" w:color="auto"/>
                <w:left w:val="none" w:sz="0" w:space="0" w:color="auto"/>
                <w:bottom w:val="none" w:sz="0" w:space="0" w:color="auto"/>
                <w:right w:val="none" w:sz="0" w:space="0" w:color="auto"/>
              </w:divBdr>
            </w:div>
            <w:div w:id="5331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3865890">
      <w:bodyDiv w:val="1"/>
      <w:marLeft w:val="0"/>
      <w:marRight w:val="0"/>
      <w:marTop w:val="0"/>
      <w:marBottom w:val="0"/>
      <w:divBdr>
        <w:top w:val="none" w:sz="0" w:space="0" w:color="auto"/>
        <w:left w:val="none" w:sz="0" w:space="0" w:color="auto"/>
        <w:bottom w:val="none" w:sz="0" w:space="0" w:color="auto"/>
        <w:right w:val="none" w:sz="0" w:space="0" w:color="auto"/>
      </w:divBdr>
      <w:divsChild>
        <w:div w:id="2037265453">
          <w:marLeft w:val="0"/>
          <w:marRight w:val="0"/>
          <w:marTop w:val="0"/>
          <w:marBottom w:val="0"/>
          <w:divBdr>
            <w:top w:val="none" w:sz="0" w:space="0" w:color="auto"/>
            <w:left w:val="none" w:sz="0" w:space="0" w:color="auto"/>
            <w:bottom w:val="none" w:sz="0" w:space="0" w:color="auto"/>
            <w:right w:val="none" w:sz="0" w:space="0" w:color="auto"/>
          </w:divBdr>
        </w:div>
        <w:div w:id="1977759150">
          <w:marLeft w:val="0"/>
          <w:marRight w:val="0"/>
          <w:marTop w:val="150"/>
          <w:marBottom w:val="0"/>
          <w:divBdr>
            <w:top w:val="none" w:sz="0" w:space="0" w:color="auto"/>
            <w:left w:val="none" w:sz="0" w:space="0" w:color="auto"/>
            <w:bottom w:val="none" w:sz="0" w:space="0" w:color="auto"/>
            <w:right w:val="none" w:sz="0" w:space="0" w:color="auto"/>
          </w:divBdr>
          <w:divsChild>
            <w:div w:id="309482543">
              <w:marLeft w:val="1155"/>
              <w:marRight w:val="0"/>
              <w:marTop w:val="0"/>
              <w:marBottom w:val="0"/>
              <w:divBdr>
                <w:top w:val="none" w:sz="0" w:space="0" w:color="auto"/>
                <w:left w:val="none" w:sz="0" w:space="0" w:color="auto"/>
                <w:bottom w:val="none" w:sz="0" w:space="0" w:color="auto"/>
                <w:right w:val="none" w:sz="0" w:space="0" w:color="auto"/>
              </w:divBdr>
            </w:div>
            <w:div w:id="898251505">
              <w:marLeft w:val="1155"/>
              <w:marRight w:val="0"/>
              <w:marTop w:val="0"/>
              <w:marBottom w:val="0"/>
              <w:divBdr>
                <w:top w:val="none" w:sz="0" w:space="0" w:color="auto"/>
                <w:left w:val="none" w:sz="0" w:space="0" w:color="auto"/>
                <w:bottom w:val="none" w:sz="0" w:space="0" w:color="auto"/>
                <w:right w:val="none" w:sz="0" w:space="0" w:color="auto"/>
              </w:divBdr>
            </w:div>
            <w:div w:id="1451628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294286">
      <w:bodyDiv w:val="1"/>
      <w:marLeft w:val="0"/>
      <w:marRight w:val="0"/>
      <w:marTop w:val="0"/>
      <w:marBottom w:val="0"/>
      <w:divBdr>
        <w:top w:val="none" w:sz="0" w:space="0" w:color="auto"/>
        <w:left w:val="none" w:sz="0" w:space="0" w:color="auto"/>
        <w:bottom w:val="none" w:sz="0" w:space="0" w:color="auto"/>
        <w:right w:val="none" w:sz="0" w:space="0" w:color="auto"/>
      </w:divBdr>
      <w:divsChild>
        <w:div w:id="152530157">
          <w:marLeft w:val="0"/>
          <w:marRight w:val="0"/>
          <w:marTop w:val="0"/>
          <w:marBottom w:val="0"/>
          <w:divBdr>
            <w:top w:val="none" w:sz="0" w:space="0" w:color="auto"/>
            <w:left w:val="none" w:sz="0" w:space="0" w:color="auto"/>
            <w:bottom w:val="none" w:sz="0" w:space="0" w:color="auto"/>
            <w:right w:val="none" w:sz="0" w:space="0" w:color="auto"/>
          </w:divBdr>
        </w:div>
        <w:div w:id="1266840464">
          <w:marLeft w:val="0"/>
          <w:marRight w:val="0"/>
          <w:marTop w:val="150"/>
          <w:marBottom w:val="0"/>
          <w:divBdr>
            <w:top w:val="none" w:sz="0" w:space="0" w:color="auto"/>
            <w:left w:val="none" w:sz="0" w:space="0" w:color="auto"/>
            <w:bottom w:val="none" w:sz="0" w:space="0" w:color="auto"/>
            <w:right w:val="none" w:sz="0" w:space="0" w:color="auto"/>
          </w:divBdr>
          <w:divsChild>
            <w:div w:id="1403288789">
              <w:marLeft w:val="1155"/>
              <w:marRight w:val="0"/>
              <w:marTop w:val="0"/>
              <w:marBottom w:val="0"/>
              <w:divBdr>
                <w:top w:val="none" w:sz="0" w:space="0" w:color="auto"/>
                <w:left w:val="none" w:sz="0" w:space="0" w:color="auto"/>
                <w:bottom w:val="none" w:sz="0" w:space="0" w:color="auto"/>
                <w:right w:val="none" w:sz="0" w:space="0" w:color="auto"/>
              </w:divBdr>
            </w:div>
            <w:div w:id="675689789">
              <w:marLeft w:val="1155"/>
              <w:marRight w:val="0"/>
              <w:marTop w:val="0"/>
              <w:marBottom w:val="0"/>
              <w:divBdr>
                <w:top w:val="none" w:sz="0" w:space="0" w:color="auto"/>
                <w:left w:val="none" w:sz="0" w:space="0" w:color="auto"/>
                <w:bottom w:val="none" w:sz="0" w:space="0" w:color="auto"/>
                <w:right w:val="none" w:sz="0" w:space="0" w:color="auto"/>
              </w:divBdr>
            </w:div>
            <w:div w:id="1854176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2388">
      <w:bodyDiv w:val="1"/>
      <w:marLeft w:val="0"/>
      <w:marRight w:val="0"/>
      <w:marTop w:val="0"/>
      <w:marBottom w:val="0"/>
      <w:divBdr>
        <w:top w:val="none" w:sz="0" w:space="0" w:color="auto"/>
        <w:left w:val="none" w:sz="0" w:space="0" w:color="auto"/>
        <w:bottom w:val="none" w:sz="0" w:space="0" w:color="auto"/>
        <w:right w:val="none" w:sz="0" w:space="0" w:color="auto"/>
      </w:divBdr>
      <w:divsChild>
        <w:div w:id="1348869587">
          <w:marLeft w:val="0"/>
          <w:marRight w:val="0"/>
          <w:marTop w:val="0"/>
          <w:marBottom w:val="0"/>
          <w:divBdr>
            <w:top w:val="none" w:sz="0" w:space="0" w:color="auto"/>
            <w:left w:val="none" w:sz="0" w:space="0" w:color="auto"/>
            <w:bottom w:val="none" w:sz="0" w:space="0" w:color="auto"/>
            <w:right w:val="none" w:sz="0" w:space="0" w:color="auto"/>
          </w:divBdr>
        </w:div>
        <w:div w:id="1369066631">
          <w:marLeft w:val="0"/>
          <w:marRight w:val="0"/>
          <w:marTop w:val="150"/>
          <w:marBottom w:val="0"/>
          <w:divBdr>
            <w:top w:val="none" w:sz="0" w:space="0" w:color="auto"/>
            <w:left w:val="none" w:sz="0" w:space="0" w:color="auto"/>
            <w:bottom w:val="none" w:sz="0" w:space="0" w:color="auto"/>
            <w:right w:val="none" w:sz="0" w:space="0" w:color="auto"/>
          </w:divBdr>
          <w:divsChild>
            <w:div w:id="722215980">
              <w:marLeft w:val="1155"/>
              <w:marRight w:val="0"/>
              <w:marTop w:val="0"/>
              <w:marBottom w:val="0"/>
              <w:divBdr>
                <w:top w:val="none" w:sz="0" w:space="0" w:color="auto"/>
                <w:left w:val="none" w:sz="0" w:space="0" w:color="auto"/>
                <w:bottom w:val="none" w:sz="0" w:space="0" w:color="auto"/>
                <w:right w:val="none" w:sz="0" w:space="0" w:color="auto"/>
              </w:divBdr>
            </w:div>
            <w:div w:id="887641193">
              <w:marLeft w:val="1155"/>
              <w:marRight w:val="0"/>
              <w:marTop w:val="0"/>
              <w:marBottom w:val="0"/>
              <w:divBdr>
                <w:top w:val="none" w:sz="0" w:space="0" w:color="auto"/>
                <w:left w:val="none" w:sz="0" w:space="0" w:color="auto"/>
                <w:bottom w:val="none" w:sz="0" w:space="0" w:color="auto"/>
                <w:right w:val="none" w:sz="0" w:space="0" w:color="auto"/>
              </w:divBdr>
            </w:div>
            <w:div w:id="1329674905">
              <w:marLeft w:val="1155"/>
              <w:marRight w:val="0"/>
              <w:marTop w:val="0"/>
              <w:marBottom w:val="0"/>
              <w:divBdr>
                <w:top w:val="none" w:sz="0" w:space="0" w:color="auto"/>
                <w:left w:val="none" w:sz="0" w:space="0" w:color="auto"/>
                <w:bottom w:val="none" w:sz="0" w:space="0" w:color="auto"/>
                <w:right w:val="none" w:sz="0" w:space="0" w:color="auto"/>
              </w:divBdr>
            </w:div>
            <w:div w:id="523398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69729">
      <w:bodyDiv w:val="1"/>
      <w:marLeft w:val="0"/>
      <w:marRight w:val="0"/>
      <w:marTop w:val="0"/>
      <w:marBottom w:val="0"/>
      <w:divBdr>
        <w:top w:val="none" w:sz="0" w:space="0" w:color="auto"/>
        <w:left w:val="none" w:sz="0" w:space="0" w:color="auto"/>
        <w:bottom w:val="none" w:sz="0" w:space="0" w:color="auto"/>
        <w:right w:val="none" w:sz="0" w:space="0" w:color="auto"/>
      </w:divBdr>
      <w:divsChild>
        <w:div w:id="330569082">
          <w:marLeft w:val="0"/>
          <w:marRight w:val="0"/>
          <w:marTop w:val="0"/>
          <w:marBottom w:val="0"/>
          <w:divBdr>
            <w:top w:val="none" w:sz="0" w:space="0" w:color="auto"/>
            <w:left w:val="none" w:sz="0" w:space="0" w:color="auto"/>
            <w:bottom w:val="none" w:sz="0" w:space="0" w:color="auto"/>
            <w:right w:val="none" w:sz="0" w:space="0" w:color="auto"/>
          </w:divBdr>
        </w:div>
        <w:div w:id="1081872141">
          <w:marLeft w:val="0"/>
          <w:marRight w:val="0"/>
          <w:marTop w:val="150"/>
          <w:marBottom w:val="0"/>
          <w:divBdr>
            <w:top w:val="none" w:sz="0" w:space="0" w:color="auto"/>
            <w:left w:val="none" w:sz="0" w:space="0" w:color="auto"/>
            <w:bottom w:val="none" w:sz="0" w:space="0" w:color="auto"/>
            <w:right w:val="none" w:sz="0" w:space="0" w:color="auto"/>
          </w:divBdr>
          <w:divsChild>
            <w:div w:id="337079243">
              <w:marLeft w:val="1155"/>
              <w:marRight w:val="0"/>
              <w:marTop w:val="0"/>
              <w:marBottom w:val="0"/>
              <w:divBdr>
                <w:top w:val="none" w:sz="0" w:space="0" w:color="auto"/>
                <w:left w:val="none" w:sz="0" w:space="0" w:color="auto"/>
                <w:bottom w:val="none" w:sz="0" w:space="0" w:color="auto"/>
                <w:right w:val="none" w:sz="0" w:space="0" w:color="auto"/>
              </w:divBdr>
            </w:div>
            <w:div w:id="2115592866">
              <w:marLeft w:val="1155"/>
              <w:marRight w:val="0"/>
              <w:marTop w:val="0"/>
              <w:marBottom w:val="0"/>
              <w:divBdr>
                <w:top w:val="none" w:sz="0" w:space="0" w:color="auto"/>
                <w:left w:val="none" w:sz="0" w:space="0" w:color="auto"/>
                <w:bottom w:val="none" w:sz="0" w:space="0" w:color="auto"/>
                <w:right w:val="none" w:sz="0" w:space="0" w:color="auto"/>
              </w:divBdr>
            </w:div>
            <w:div w:id="200901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1993445">
      <w:bodyDiv w:val="1"/>
      <w:marLeft w:val="0"/>
      <w:marRight w:val="0"/>
      <w:marTop w:val="0"/>
      <w:marBottom w:val="0"/>
      <w:divBdr>
        <w:top w:val="none" w:sz="0" w:space="0" w:color="auto"/>
        <w:left w:val="none" w:sz="0" w:space="0" w:color="auto"/>
        <w:bottom w:val="none" w:sz="0" w:space="0" w:color="auto"/>
        <w:right w:val="none" w:sz="0" w:space="0" w:color="auto"/>
      </w:divBdr>
      <w:divsChild>
        <w:div w:id="1880782053">
          <w:marLeft w:val="0"/>
          <w:marRight w:val="0"/>
          <w:marTop w:val="0"/>
          <w:marBottom w:val="0"/>
          <w:divBdr>
            <w:top w:val="none" w:sz="0" w:space="0" w:color="auto"/>
            <w:left w:val="none" w:sz="0" w:space="0" w:color="auto"/>
            <w:bottom w:val="none" w:sz="0" w:space="0" w:color="auto"/>
            <w:right w:val="none" w:sz="0" w:space="0" w:color="auto"/>
          </w:divBdr>
        </w:div>
        <w:div w:id="1167867171">
          <w:marLeft w:val="0"/>
          <w:marRight w:val="0"/>
          <w:marTop w:val="150"/>
          <w:marBottom w:val="0"/>
          <w:divBdr>
            <w:top w:val="none" w:sz="0" w:space="0" w:color="auto"/>
            <w:left w:val="none" w:sz="0" w:space="0" w:color="auto"/>
            <w:bottom w:val="none" w:sz="0" w:space="0" w:color="auto"/>
            <w:right w:val="none" w:sz="0" w:space="0" w:color="auto"/>
          </w:divBdr>
          <w:divsChild>
            <w:div w:id="2040742164">
              <w:marLeft w:val="1155"/>
              <w:marRight w:val="0"/>
              <w:marTop w:val="0"/>
              <w:marBottom w:val="0"/>
              <w:divBdr>
                <w:top w:val="none" w:sz="0" w:space="0" w:color="auto"/>
                <w:left w:val="none" w:sz="0" w:space="0" w:color="auto"/>
                <w:bottom w:val="none" w:sz="0" w:space="0" w:color="auto"/>
                <w:right w:val="none" w:sz="0" w:space="0" w:color="auto"/>
              </w:divBdr>
            </w:div>
            <w:div w:id="922297678">
              <w:marLeft w:val="1155"/>
              <w:marRight w:val="0"/>
              <w:marTop w:val="0"/>
              <w:marBottom w:val="0"/>
              <w:divBdr>
                <w:top w:val="none" w:sz="0" w:space="0" w:color="auto"/>
                <w:left w:val="none" w:sz="0" w:space="0" w:color="auto"/>
                <w:bottom w:val="none" w:sz="0" w:space="0" w:color="auto"/>
                <w:right w:val="none" w:sz="0" w:space="0" w:color="auto"/>
              </w:divBdr>
            </w:div>
            <w:div w:id="85211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188651">
      <w:bodyDiv w:val="1"/>
      <w:marLeft w:val="0"/>
      <w:marRight w:val="0"/>
      <w:marTop w:val="0"/>
      <w:marBottom w:val="0"/>
      <w:divBdr>
        <w:top w:val="none" w:sz="0" w:space="0" w:color="auto"/>
        <w:left w:val="none" w:sz="0" w:space="0" w:color="auto"/>
        <w:bottom w:val="none" w:sz="0" w:space="0" w:color="auto"/>
        <w:right w:val="none" w:sz="0" w:space="0" w:color="auto"/>
      </w:divBdr>
      <w:divsChild>
        <w:div w:id="340933492">
          <w:marLeft w:val="0"/>
          <w:marRight w:val="0"/>
          <w:marTop w:val="0"/>
          <w:marBottom w:val="0"/>
          <w:divBdr>
            <w:top w:val="none" w:sz="0" w:space="0" w:color="auto"/>
            <w:left w:val="none" w:sz="0" w:space="0" w:color="auto"/>
            <w:bottom w:val="none" w:sz="0" w:space="0" w:color="auto"/>
            <w:right w:val="none" w:sz="0" w:space="0" w:color="auto"/>
          </w:divBdr>
        </w:div>
        <w:div w:id="850411898">
          <w:marLeft w:val="0"/>
          <w:marRight w:val="0"/>
          <w:marTop w:val="150"/>
          <w:marBottom w:val="0"/>
          <w:divBdr>
            <w:top w:val="none" w:sz="0" w:space="0" w:color="auto"/>
            <w:left w:val="none" w:sz="0" w:space="0" w:color="auto"/>
            <w:bottom w:val="none" w:sz="0" w:space="0" w:color="auto"/>
            <w:right w:val="none" w:sz="0" w:space="0" w:color="auto"/>
          </w:divBdr>
          <w:divsChild>
            <w:div w:id="1341196833">
              <w:marLeft w:val="1155"/>
              <w:marRight w:val="0"/>
              <w:marTop w:val="0"/>
              <w:marBottom w:val="0"/>
              <w:divBdr>
                <w:top w:val="none" w:sz="0" w:space="0" w:color="auto"/>
                <w:left w:val="none" w:sz="0" w:space="0" w:color="auto"/>
                <w:bottom w:val="none" w:sz="0" w:space="0" w:color="auto"/>
                <w:right w:val="none" w:sz="0" w:space="0" w:color="auto"/>
              </w:divBdr>
            </w:div>
            <w:div w:id="482819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29750">
      <w:bodyDiv w:val="1"/>
      <w:marLeft w:val="0"/>
      <w:marRight w:val="0"/>
      <w:marTop w:val="0"/>
      <w:marBottom w:val="0"/>
      <w:divBdr>
        <w:top w:val="none" w:sz="0" w:space="0" w:color="auto"/>
        <w:left w:val="none" w:sz="0" w:space="0" w:color="auto"/>
        <w:bottom w:val="none" w:sz="0" w:space="0" w:color="auto"/>
        <w:right w:val="none" w:sz="0" w:space="0" w:color="auto"/>
      </w:divBdr>
      <w:divsChild>
        <w:div w:id="802623896">
          <w:marLeft w:val="0"/>
          <w:marRight w:val="0"/>
          <w:marTop w:val="0"/>
          <w:marBottom w:val="0"/>
          <w:divBdr>
            <w:top w:val="none" w:sz="0" w:space="0" w:color="auto"/>
            <w:left w:val="none" w:sz="0" w:space="0" w:color="auto"/>
            <w:bottom w:val="none" w:sz="0" w:space="0" w:color="auto"/>
            <w:right w:val="none" w:sz="0" w:space="0" w:color="auto"/>
          </w:divBdr>
        </w:div>
        <w:div w:id="2128038583">
          <w:marLeft w:val="0"/>
          <w:marRight w:val="0"/>
          <w:marTop w:val="150"/>
          <w:marBottom w:val="0"/>
          <w:divBdr>
            <w:top w:val="none" w:sz="0" w:space="0" w:color="auto"/>
            <w:left w:val="none" w:sz="0" w:space="0" w:color="auto"/>
            <w:bottom w:val="none" w:sz="0" w:space="0" w:color="auto"/>
            <w:right w:val="none" w:sz="0" w:space="0" w:color="auto"/>
          </w:divBdr>
          <w:divsChild>
            <w:div w:id="1212229497">
              <w:marLeft w:val="1155"/>
              <w:marRight w:val="0"/>
              <w:marTop w:val="0"/>
              <w:marBottom w:val="0"/>
              <w:divBdr>
                <w:top w:val="none" w:sz="0" w:space="0" w:color="auto"/>
                <w:left w:val="none" w:sz="0" w:space="0" w:color="auto"/>
                <w:bottom w:val="none" w:sz="0" w:space="0" w:color="auto"/>
                <w:right w:val="none" w:sz="0" w:space="0" w:color="auto"/>
              </w:divBdr>
            </w:div>
            <w:div w:id="1773359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494">
      <w:bodyDiv w:val="1"/>
      <w:marLeft w:val="0"/>
      <w:marRight w:val="0"/>
      <w:marTop w:val="0"/>
      <w:marBottom w:val="0"/>
      <w:divBdr>
        <w:top w:val="none" w:sz="0" w:space="0" w:color="auto"/>
        <w:left w:val="none" w:sz="0" w:space="0" w:color="auto"/>
        <w:bottom w:val="none" w:sz="0" w:space="0" w:color="auto"/>
        <w:right w:val="none" w:sz="0" w:space="0" w:color="auto"/>
      </w:divBdr>
      <w:divsChild>
        <w:div w:id="1024284980">
          <w:marLeft w:val="0"/>
          <w:marRight w:val="0"/>
          <w:marTop w:val="0"/>
          <w:marBottom w:val="0"/>
          <w:divBdr>
            <w:top w:val="none" w:sz="0" w:space="0" w:color="auto"/>
            <w:left w:val="none" w:sz="0" w:space="0" w:color="auto"/>
            <w:bottom w:val="none" w:sz="0" w:space="0" w:color="auto"/>
            <w:right w:val="none" w:sz="0" w:space="0" w:color="auto"/>
          </w:divBdr>
        </w:div>
        <w:div w:id="1260599910">
          <w:marLeft w:val="0"/>
          <w:marRight w:val="0"/>
          <w:marTop w:val="150"/>
          <w:marBottom w:val="0"/>
          <w:divBdr>
            <w:top w:val="none" w:sz="0" w:space="0" w:color="auto"/>
            <w:left w:val="none" w:sz="0" w:space="0" w:color="auto"/>
            <w:bottom w:val="none" w:sz="0" w:space="0" w:color="auto"/>
            <w:right w:val="none" w:sz="0" w:space="0" w:color="auto"/>
          </w:divBdr>
          <w:divsChild>
            <w:div w:id="591470136">
              <w:marLeft w:val="1155"/>
              <w:marRight w:val="0"/>
              <w:marTop w:val="0"/>
              <w:marBottom w:val="0"/>
              <w:divBdr>
                <w:top w:val="none" w:sz="0" w:space="0" w:color="auto"/>
                <w:left w:val="none" w:sz="0" w:space="0" w:color="auto"/>
                <w:bottom w:val="none" w:sz="0" w:space="0" w:color="auto"/>
                <w:right w:val="none" w:sz="0" w:space="0" w:color="auto"/>
              </w:divBdr>
            </w:div>
            <w:div w:id="1678578004">
              <w:marLeft w:val="1155"/>
              <w:marRight w:val="0"/>
              <w:marTop w:val="0"/>
              <w:marBottom w:val="0"/>
              <w:divBdr>
                <w:top w:val="none" w:sz="0" w:space="0" w:color="auto"/>
                <w:left w:val="none" w:sz="0" w:space="0" w:color="auto"/>
                <w:bottom w:val="none" w:sz="0" w:space="0" w:color="auto"/>
                <w:right w:val="none" w:sz="0" w:space="0" w:color="auto"/>
              </w:divBdr>
            </w:div>
            <w:div w:id="156448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53806</TotalTime>
  <Pages>3</Pages>
  <Words>230</Words>
  <Characters>1315</Characters>
  <Application>Microsoft Office Word</Application>
  <DocSecurity>0</DocSecurity>
  <Lines>10</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1542</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2386</cp:revision>
  <cp:lastPrinted>2009-02-06T05:36:00Z</cp:lastPrinted>
  <dcterms:created xsi:type="dcterms:W3CDTF">2025-11-25T20:19:00Z</dcterms:created>
  <dcterms:modified xsi:type="dcterms:W3CDTF">2026-01-27T12:59:00Z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